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AA98" w14:textId="771AD1B0" w:rsidR="009A0EC1" w:rsidRPr="009A0EC1" w:rsidRDefault="001454A4" w:rsidP="00531AC6">
      <w:pPr>
        <w:pStyle w:val="Kop1"/>
        <w:tabs>
          <w:tab w:val="left" w:pos="595"/>
        </w:tabs>
        <w:ind w:left="-709" w:right="-851"/>
        <w:rPr>
          <w:rFonts w:ascii="Calibri" w:hAnsi="Calibri"/>
          <w:sz w:val="24"/>
          <w:szCs w:val="24"/>
        </w:rPr>
      </w:pPr>
      <w:r w:rsidRPr="001454A4">
        <w:rPr>
          <w:rFonts w:ascii="Calibri" w:hAnsi="Calibri"/>
          <w:sz w:val="24"/>
          <w:szCs w:val="24"/>
        </w:rPr>
        <w:t xml:space="preserve">Bijlage </w:t>
      </w:r>
      <w:r w:rsidR="00C658A2">
        <w:rPr>
          <w:rFonts w:ascii="Calibri" w:hAnsi="Calibri"/>
          <w:sz w:val="24"/>
          <w:szCs w:val="24"/>
        </w:rPr>
        <w:t>9</w:t>
      </w:r>
      <w:r w:rsidRPr="001454A4">
        <w:rPr>
          <w:rFonts w:ascii="Calibri" w:hAnsi="Calibri"/>
          <w:sz w:val="24"/>
          <w:szCs w:val="24"/>
        </w:rPr>
        <w:t xml:space="preserve"> </w:t>
      </w:r>
      <w:r w:rsidR="00815FFA">
        <w:rPr>
          <w:rFonts w:ascii="Calibri" w:hAnsi="Calibri"/>
          <w:sz w:val="24"/>
          <w:szCs w:val="24"/>
        </w:rPr>
        <w:t>Referentie</w:t>
      </w:r>
      <w:r w:rsidR="00375888">
        <w:rPr>
          <w:rFonts w:ascii="Calibri" w:hAnsi="Calibri"/>
          <w:sz w:val="24"/>
          <w:szCs w:val="24"/>
        </w:rPr>
        <w:t>formulier</w:t>
      </w:r>
      <w:r w:rsidR="0073263A">
        <w:rPr>
          <w:rFonts w:ascii="Calibri" w:hAnsi="Calibri"/>
          <w:sz w:val="24"/>
          <w:szCs w:val="24"/>
        </w:rPr>
        <w:t xml:space="preserve"> </w:t>
      </w:r>
      <w:r w:rsidR="00375888">
        <w:rPr>
          <w:rFonts w:ascii="Calibri" w:hAnsi="Calibri"/>
          <w:sz w:val="24"/>
          <w:szCs w:val="24"/>
        </w:rPr>
        <w:t>K</w:t>
      </w:r>
      <w:r w:rsidR="0073263A">
        <w:rPr>
          <w:rFonts w:ascii="Calibri" w:hAnsi="Calibri"/>
          <w:sz w:val="24"/>
          <w:szCs w:val="24"/>
        </w:rPr>
        <w:t>erncompetenties</w:t>
      </w:r>
      <w:r w:rsidR="00531AC6">
        <w:rPr>
          <w:rFonts w:ascii="Calibri" w:hAnsi="Calibri"/>
          <w:sz w:val="24"/>
          <w:szCs w:val="24"/>
        </w:rPr>
        <w:br/>
        <w:t>A</w:t>
      </w:r>
      <w:r w:rsidR="00B77C11">
        <w:rPr>
          <w:rFonts w:ascii="Calibri" w:hAnsi="Calibri"/>
          <w:sz w:val="24"/>
          <w:szCs w:val="24"/>
        </w:rPr>
        <w:t xml:space="preserve">anbesteding </w:t>
      </w:r>
      <w:r w:rsidR="00496A20">
        <w:rPr>
          <w:rFonts w:ascii="Calibri" w:hAnsi="Calibri"/>
          <w:sz w:val="24"/>
          <w:szCs w:val="24"/>
        </w:rPr>
        <w:t>Applicatie Burgerzaken</w:t>
      </w:r>
      <w:r w:rsidR="006B4E76">
        <w:rPr>
          <w:rFonts w:ascii="Calibri" w:hAnsi="Calibri"/>
          <w:sz w:val="24"/>
          <w:szCs w:val="24"/>
        </w:rPr>
        <w:t>,</w:t>
      </w:r>
      <w:r w:rsidR="00B77C11">
        <w:rPr>
          <w:rFonts w:ascii="Calibri" w:hAnsi="Calibri"/>
          <w:sz w:val="24"/>
          <w:szCs w:val="24"/>
        </w:rPr>
        <w:t xml:space="preserve"> gemeente Tilburg</w:t>
      </w:r>
      <w:r w:rsidR="00EF7710">
        <w:rPr>
          <w:rFonts w:ascii="Calibri" w:hAnsi="Calibri"/>
          <w:sz w:val="24"/>
          <w:szCs w:val="24"/>
        </w:rPr>
        <w:t xml:space="preserve"> (</w:t>
      </w:r>
      <w:r w:rsidR="007130FF">
        <w:rPr>
          <w:rFonts w:ascii="Calibri" w:hAnsi="Calibri"/>
          <w:sz w:val="24"/>
          <w:szCs w:val="24"/>
        </w:rPr>
        <w:t>2025</w:t>
      </w:r>
      <w:r w:rsidR="00EF7710">
        <w:rPr>
          <w:rFonts w:ascii="Calibri" w:hAnsi="Calibri"/>
          <w:sz w:val="24"/>
          <w:szCs w:val="24"/>
        </w:rPr>
        <w:t>/</w:t>
      </w:r>
      <w:r w:rsidR="007130FF">
        <w:rPr>
          <w:rFonts w:ascii="Calibri" w:hAnsi="Calibri"/>
          <w:sz w:val="24"/>
          <w:szCs w:val="24"/>
        </w:rPr>
        <w:t>0</w:t>
      </w:r>
      <w:r w:rsidR="00496A20">
        <w:rPr>
          <w:rFonts w:ascii="Calibri" w:hAnsi="Calibri"/>
          <w:sz w:val="24"/>
          <w:szCs w:val="24"/>
        </w:rPr>
        <w:t>30</w:t>
      </w:r>
      <w:r w:rsidR="00EF7710">
        <w:rPr>
          <w:rFonts w:ascii="Calibri" w:hAnsi="Calibri"/>
          <w:sz w:val="24"/>
          <w:szCs w:val="24"/>
        </w:rPr>
        <w:t>/</w:t>
      </w:r>
      <w:r w:rsidR="00496A20">
        <w:rPr>
          <w:rFonts w:ascii="Calibri" w:hAnsi="Calibri"/>
          <w:sz w:val="24"/>
          <w:szCs w:val="24"/>
        </w:rPr>
        <w:t>CD</w:t>
      </w:r>
      <w:r w:rsidR="00EF7710">
        <w:rPr>
          <w:rFonts w:ascii="Calibri" w:hAnsi="Calibri"/>
          <w:sz w:val="24"/>
          <w:szCs w:val="24"/>
        </w:rPr>
        <w:t xml:space="preserve">) </w:t>
      </w:r>
      <w:r w:rsidR="00531AC6">
        <w:rPr>
          <w:rFonts w:ascii="Calibri" w:hAnsi="Calibri"/>
          <w:sz w:val="24"/>
          <w:szCs w:val="24"/>
        </w:rPr>
        <w:br/>
      </w:r>
    </w:p>
    <w:p w14:paraId="254B5220" w14:textId="77777777" w:rsidR="009A0EC1" w:rsidRPr="00375888" w:rsidRDefault="009A0EC1" w:rsidP="00531AC6">
      <w:pPr>
        <w:ind w:left="-709" w:right="-851"/>
        <w:rPr>
          <w:rFonts w:asciiTheme="minorHAnsi" w:hAnsiTheme="minorHAnsi" w:cstheme="minorHAnsi"/>
          <w:b/>
          <w:sz w:val="20"/>
        </w:rPr>
      </w:pPr>
      <w:r w:rsidRPr="00375888">
        <w:rPr>
          <w:rFonts w:asciiTheme="minorHAnsi" w:hAnsiTheme="minorHAnsi" w:cstheme="minorHAnsi"/>
          <w:b/>
          <w:sz w:val="20"/>
        </w:rPr>
        <w:t xml:space="preserve">Inschrijver dient </w:t>
      </w:r>
      <w:r w:rsidR="007119A2" w:rsidRPr="00375888">
        <w:rPr>
          <w:rFonts w:asciiTheme="minorHAnsi" w:hAnsiTheme="minorHAnsi" w:cstheme="minorHAnsi"/>
          <w:b/>
          <w:sz w:val="20"/>
        </w:rPr>
        <w:t xml:space="preserve">dit formulier </w:t>
      </w:r>
      <w:r w:rsidRPr="00375888">
        <w:rPr>
          <w:rFonts w:asciiTheme="minorHAnsi" w:hAnsiTheme="minorHAnsi" w:cstheme="minorHAnsi"/>
          <w:b/>
          <w:sz w:val="20"/>
        </w:rPr>
        <w:t>te gebruiken voor het aanleveren van de referentie</w:t>
      </w:r>
      <w:r w:rsidR="007119A2" w:rsidRPr="00375888">
        <w:rPr>
          <w:rFonts w:asciiTheme="minorHAnsi" w:hAnsiTheme="minorHAnsi" w:cstheme="minorHAnsi"/>
          <w:b/>
          <w:sz w:val="20"/>
        </w:rPr>
        <w:t>(</w:t>
      </w:r>
      <w:r w:rsidRPr="00375888">
        <w:rPr>
          <w:rFonts w:asciiTheme="minorHAnsi" w:hAnsiTheme="minorHAnsi" w:cstheme="minorHAnsi"/>
          <w:b/>
          <w:sz w:val="20"/>
        </w:rPr>
        <w:t>s</w:t>
      </w:r>
      <w:r w:rsidR="007119A2" w:rsidRPr="00375888">
        <w:rPr>
          <w:rFonts w:asciiTheme="minorHAnsi" w:hAnsiTheme="minorHAnsi" w:cstheme="minorHAnsi"/>
          <w:b/>
          <w:sz w:val="20"/>
        </w:rPr>
        <w:t>) die toeziet/toezien op de kerncompetenties zoals opgenomen in de aanbestedingsdocumentatie</w:t>
      </w:r>
      <w:r w:rsidRPr="00375888">
        <w:rPr>
          <w:rFonts w:asciiTheme="minorHAnsi" w:hAnsiTheme="minorHAnsi" w:cstheme="minorHAnsi"/>
          <w:b/>
          <w:sz w:val="20"/>
        </w:rPr>
        <w:t xml:space="preserve">. </w:t>
      </w:r>
    </w:p>
    <w:p w14:paraId="559A6559" w14:textId="77777777" w:rsidR="009A0EC1" w:rsidRPr="00375888" w:rsidRDefault="009A0EC1" w:rsidP="009A0EC1">
      <w:pPr>
        <w:rPr>
          <w:rFonts w:asciiTheme="minorHAnsi" w:hAnsiTheme="minorHAnsi" w:cstheme="minorHAnsi"/>
          <w:b/>
          <w:sz w:val="20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946"/>
      </w:tblGrid>
      <w:tr w:rsidR="009A0EC1" w:rsidRPr="00375888" w14:paraId="532541CD" w14:textId="77777777" w:rsidTr="0003288A">
        <w:trPr>
          <w:trHeight w:val="989"/>
        </w:trPr>
        <w:tc>
          <w:tcPr>
            <w:tcW w:w="3686" w:type="dxa"/>
            <w:shd w:val="clear" w:color="auto" w:fill="D9D9D9" w:themeFill="background1" w:themeFillShade="D9"/>
          </w:tcPr>
          <w:p w14:paraId="1F2EEB5D" w14:textId="0EA6DBE8" w:rsidR="007119A2" w:rsidRPr="00375888" w:rsidRDefault="00372266" w:rsidP="007119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  <w:r w:rsidRPr="00375888">
              <w:rPr>
                <w:rFonts w:asciiTheme="minorHAnsi" w:hAnsiTheme="minorHAnsi" w:cstheme="minorHAnsi"/>
                <w:b/>
                <w:sz w:val="20"/>
              </w:rPr>
              <w:t>K</w:t>
            </w:r>
            <w:r w:rsidR="007119A2" w:rsidRPr="00375888">
              <w:rPr>
                <w:rFonts w:asciiTheme="minorHAnsi" w:hAnsiTheme="minorHAnsi" w:cstheme="minorHAnsi"/>
                <w:b/>
                <w:sz w:val="20"/>
              </w:rPr>
              <w:t xml:space="preserve">enmerken van de organisatie waar </w:t>
            </w:r>
            <w:r w:rsidR="00B60922" w:rsidRPr="00375888">
              <w:rPr>
                <w:rFonts w:asciiTheme="minorHAnsi" w:hAnsiTheme="minorHAnsi" w:cstheme="minorHAnsi"/>
                <w:b/>
                <w:sz w:val="20"/>
              </w:rPr>
              <w:t xml:space="preserve">de kerncompetenties bij het uitvoeren van een referentie-opdracht zijn opgedaan </w:t>
            </w:r>
          </w:p>
          <w:p w14:paraId="66081511" w14:textId="77777777" w:rsidR="009A0EC1" w:rsidRPr="00375888" w:rsidRDefault="009A0EC1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</w:p>
          <w:p w14:paraId="5F1D158D" w14:textId="77777777" w:rsidR="009A0EC1" w:rsidRPr="00375888" w:rsidRDefault="009A0EC1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46" w:type="dxa"/>
            <w:shd w:val="clear" w:color="auto" w:fill="D9D9D9" w:themeFill="background1" w:themeFillShade="D9"/>
          </w:tcPr>
          <w:p w14:paraId="79D09D08" w14:textId="77777777" w:rsidR="009A0EC1" w:rsidRPr="00375888" w:rsidRDefault="007119A2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  <w:r w:rsidRPr="00375888">
              <w:rPr>
                <w:rFonts w:asciiTheme="minorHAnsi" w:hAnsiTheme="minorHAnsi" w:cstheme="minorHAnsi"/>
                <w:b/>
                <w:sz w:val="20"/>
              </w:rPr>
              <w:t>Invulvelden</w:t>
            </w:r>
          </w:p>
        </w:tc>
      </w:tr>
      <w:tr w:rsidR="009A0EC1" w:rsidRPr="00375888" w14:paraId="2975E5CE" w14:textId="77777777" w:rsidTr="0003288A">
        <w:tc>
          <w:tcPr>
            <w:tcW w:w="3686" w:type="dxa"/>
          </w:tcPr>
          <w:p w14:paraId="575A4617" w14:textId="75320E30" w:rsidR="009A0EC1" w:rsidRPr="00375888" w:rsidRDefault="009A0EC1" w:rsidP="007119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  <w:r w:rsidRPr="00375888">
              <w:rPr>
                <w:rFonts w:asciiTheme="minorHAnsi" w:hAnsiTheme="minorHAnsi" w:cstheme="minorHAnsi"/>
                <w:b/>
                <w:sz w:val="20"/>
              </w:rPr>
              <w:t>Naam</w:t>
            </w:r>
            <w:r w:rsidR="007119A2" w:rsidRPr="00375888">
              <w:rPr>
                <w:rFonts w:asciiTheme="minorHAnsi" w:hAnsiTheme="minorHAnsi" w:cstheme="minorHAnsi"/>
                <w:b/>
                <w:sz w:val="20"/>
              </w:rPr>
              <w:t xml:space="preserve"> organisatie</w:t>
            </w:r>
            <w:r w:rsidR="0003288A" w:rsidRPr="00375888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3D3FBA6B" w14:textId="77777777" w:rsidR="007119A2" w:rsidRPr="00375888" w:rsidRDefault="007119A2" w:rsidP="007119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46" w:type="dxa"/>
          </w:tcPr>
          <w:p w14:paraId="50DF8172" w14:textId="77777777" w:rsidR="009A0EC1" w:rsidRPr="00375888" w:rsidRDefault="009A0EC1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A0EC1" w:rsidRPr="00375888" w14:paraId="738D1797" w14:textId="77777777" w:rsidTr="0003288A">
        <w:tc>
          <w:tcPr>
            <w:tcW w:w="3686" w:type="dxa"/>
          </w:tcPr>
          <w:p w14:paraId="2AFDDF30" w14:textId="571D01AC" w:rsidR="007119A2" w:rsidRPr="00375888" w:rsidRDefault="009A0EC1" w:rsidP="007119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  <w:r w:rsidRPr="00375888">
              <w:rPr>
                <w:rFonts w:asciiTheme="minorHAnsi" w:hAnsiTheme="minorHAnsi" w:cstheme="minorHAnsi"/>
                <w:b/>
                <w:sz w:val="20"/>
              </w:rPr>
              <w:t>Type organisatie</w:t>
            </w:r>
            <w:r w:rsidR="0003288A" w:rsidRPr="00375888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6867F59F" w14:textId="77777777" w:rsidR="009A0EC1" w:rsidRPr="00375888" w:rsidRDefault="009A0EC1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46" w:type="dxa"/>
          </w:tcPr>
          <w:p w14:paraId="7746D603" w14:textId="77777777" w:rsidR="009A0EC1" w:rsidRPr="00375888" w:rsidRDefault="009A0EC1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A0EC1" w:rsidRPr="00375888" w14:paraId="158856BC" w14:textId="77777777" w:rsidTr="0003288A">
        <w:tc>
          <w:tcPr>
            <w:tcW w:w="3686" w:type="dxa"/>
          </w:tcPr>
          <w:p w14:paraId="06CEE848" w14:textId="71B57DF3" w:rsidR="007119A2" w:rsidRPr="00375888" w:rsidRDefault="009A0EC1" w:rsidP="007119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  <w:r w:rsidRPr="00375888">
              <w:rPr>
                <w:rFonts w:asciiTheme="minorHAnsi" w:hAnsiTheme="minorHAnsi" w:cstheme="minorHAnsi"/>
                <w:b/>
                <w:sz w:val="20"/>
              </w:rPr>
              <w:t>Adres</w:t>
            </w:r>
            <w:r w:rsidR="005F4F27" w:rsidRPr="0037588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50651" w:rsidRPr="00375888">
              <w:rPr>
                <w:rFonts w:asciiTheme="minorHAnsi" w:hAnsiTheme="minorHAnsi" w:cstheme="minorHAnsi"/>
                <w:b/>
                <w:sz w:val="20"/>
              </w:rPr>
              <w:t>&amp;</w:t>
            </w:r>
            <w:r w:rsidR="005F4F27" w:rsidRPr="00375888">
              <w:rPr>
                <w:rFonts w:asciiTheme="minorHAnsi" w:hAnsiTheme="minorHAnsi" w:cstheme="minorHAnsi"/>
                <w:b/>
                <w:sz w:val="20"/>
              </w:rPr>
              <w:t xml:space="preserve"> vestigingsplaats </w:t>
            </w:r>
            <w:r w:rsidR="007119A2" w:rsidRPr="00375888">
              <w:rPr>
                <w:rFonts w:asciiTheme="minorHAnsi" w:hAnsiTheme="minorHAnsi" w:cstheme="minorHAnsi"/>
                <w:b/>
                <w:sz w:val="20"/>
              </w:rPr>
              <w:t>organisatie</w:t>
            </w:r>
            <w:r w:rsidR="0003288A" w:rsidRPr="00375888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4AB1BF56" w14:textId="77777777" w:rsidR="009A0EC1" w:rsidRPr="00375888" w:rsidRDefault="009A0EC1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</w:p>
          <w:p w14:paraId="20063464" w14:textId="77777777" w:rsidR="009A0EC1" w:rsidRPr="00375888" w:rsidRDefault="009A0EC1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46" w:type="dxa"/>
          </w:tcPr>
          <w:p w14:paraId="29149441" w14:textId="77777777" w:rsidR="009A0EC1" w:rsidRPr="00375888" w:rsidRDefault="009A0EC1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A0EC1" w:rsidRPr="00375888" w14:paraId="4CB40501" w14:textId="77777777" w:rsidTr="0003288A">
        <w:tc>
          <w:tcPr>
            <w:tcW w:w="3686" w:type="dxa"/>
          </w:tcPr>
          <w:p w14:paraId="3B6F584A" w14:textId="554DD337" w:rsidR="009A0EC1" w:rsidRPr="00375888" w:rsidRDefault="009A0EC1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  <w:r w:rsidRPr="00375888">
              <w:rPr>
                <w:rFonts w:asciiTheme="minorHAnsi" w:hAnsiTheme="minorHAnsi" w:cstheme="minorHAnsi"/>
                <w:b/>
                <w:sz w:val="20"/>
              </w:rPr>
              <w:t>Naam contactpersoon</w:t>
            </w:r>
            <w:r w:rsidR="0003288A" w:rsidRPr="00375888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399AECEB" w14:textId="77777777" w:rsidR="009A0EC1" w:rsidRPr="00375888" w:rsidRDefault="009A0EC1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46" w:type="dxa"/>
          </w:tcPr>
          <w:p w14:paraId="077FCBA4" w14:textId="77777777" w:rsidR="009A0EC1" w:rsidRPr="00375888" w:rsidRDefault="009A0EC1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A0EC1" w:rsidRPr="00375888" w14:paraId="69B11AF6" w14:textId="77777777" w:rsidTr="0003288A">
        <w:tc>
          <w:tcPr>
            <w:tcW w:w="3686" w:type="dxa"/>
          </w:tcPr>
          <w:p w14:paraId="3130DA92" w14:textId="7209CE76" w:rsidR="007119A2" w:rsidRPr="00375888" w:rsidRDefault="009A0EC1" w:rsidP="007119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  <w:r w:rsidRPr="00375888">
              <w:rPr>
                <w:rFonts w:asciiTheme="minorHAnsi" w:hAnsiTheme="minorHAnsi" w:cstheme="minorHAnsi"/>
                <w:b/>
                <w:sz w:val="20"/>
              </w:rPr>
              <w:t>Telefoonnummer contactpersoon</w:t>
            </w:r>
            <w:r w:rsidR="0003288A" w:rsidRPr="00375888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3A3DD966" w14:textId="77777777" w:rsidR="009A0EC1" w:rsidRPr="00375888" w:rsidRDefault="009A0EC1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46" w:type="dxa"/>
          </w:tcPr>
          <w:p w14:paraId="71C9E708" w14:textId="77777777" w:rsidR="009A0EC1" w:rsidRPr="00375888" w:rsidRDefault="009A0EC1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A0EC1" w:rsidRPr="00375888" w14:paraId="01534DB1" w14:textId="77777777" w:rsidTr="0003288A">
        <w:tc>
          <w:tcPr>
            <w:tcW w:w="3686" w:type="dxa"/>
          </w:tcPr>
          <w:p w14:paraId="4A642F5A" w14:textId="6DC35C79" w:rsidR="009A0EC1" w:rsidRPr="00375888" w:rsidRDefault="009A0EC1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  <w:r w:rsidRPr="00375888">
              <w:rPr>
                <w:rFonts w:asciiTheme="minorHAnsi" w:hAnsiTheme="minorHAnsi" w:cstheme="minorHAnsi"/>
                <w:b/>
                <w:sz w:val="20"/>
              </w:rPr>
              <w:t xml:space="preserve">Datum aanvang </w:t>
            </w:r>
            <w:r w:rsidR="0003288A" w:rsidRPr="00375888">
              <w:rPr>
                <w:rFonts w:asciiTheme="minorHAnsi" w:hAnsiTheme="minorHAnsi" w:cstheme="minorHAnsi"/>
                <w:b/>
                <w:sz w:val="20"/>
              </w:rPr>
              <w:t>+</w:t>
            </w:r>
            <w:r w:rsidRPr="00375888">
              <w:rPr>
                <w:rFonts w:asciiTheme="minorHAnsi" w:hAnsiTheme="minorHAnsi" w:cstheme="minorHAnsi"/>
                <w:b/>
                <w:sz w:val="20"/>
              </w:rPr>
              <w:t xml:space="preserve"> looptijd</w:t>
            </w:r>
            <w:r w:rsidR="005F4F27" w:rsidRPr="00375888">
              <w:rPr>
                <w:rFonts w:asciiTheme="minorHAnsi" w:hAnsiTheme="minorHAnsi" w:cstheme="minorHAnsi"/>
                <w:b/>
                <w:sz w:val="20"/>
              </w:rPr>
              <w:t xml:space="preserve"> van de</w:t>
            </w:r>
          </w:p>
          <w:p w14:paraId="00795D53" w14:textId="41FB6B56" w:rsidR="009A0EC1" w:rsidRPr="00375888" w:rsidRDefault="005F4F27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  <w:r w:rsidRPr="00375888">
              <w:rPr>
                <w:rFonts w:asciiTheme="minorHAnsi" w:hAnsiTheme="minorHAnsi" w:cstheme="minorHAnsi"/>
                <w:b/>
                <w:sz w:val="20"/>
              </w:rPr>
              <w:t xml:space="preserve">betreffende </w:t>
            </w:r>
            <w:r w:rsidR="0003288A" w:rsidRPr="00375888">
              <w:rPr>
                <w:rFonts w:asciiTheme="minorHAnsi" w:hAnsiTheme="minorHAnsi" w:cstheme="minorHAnsi"/>
                <w:b/>
                <w:sz w:val="20"/>
              </w:rPr>
              <w:t>referentie-opdracht waarin kerncompetentie</w:t>
            </w:r>
            <w:r w:rsidR="00E14977" w:rsidRPr="00375888">
              <w:rPr>
                <w:rFonts w:asciiTheme="minorHAnsi" w:hAnsiTheme="minorHAnsi" w:cstheme="minorHAnsi"/>
                <w:b/>
                <w:sz w:val="20"/>
              </w:rPr>
              <w:t>(s)</w:t>
            </w:r>
            <w:r w:rsidR="0003288A" w:rsidRPr="00375888">
              <w:rPr>
                <w:rFonts w:asciiTheme="minorHAnsi" w:hAnsiTheme="minorHAnsi" w:cstheme="minorHAnsi"/>
                <w:b/>
                <w:sz w:val="20"/>
              </w:rPr>
              <w:t xml:space="preserve"> is </w:t>
            </w:r>
            <w:r w:rsidR="00E14977" w:rsidRPr="00375888">
              <w:rPr>
                <w:rFonts w:asciiTheme="minorHAnsi" w:hAnsiTheme="minorHAnsi" w:cstheme="minorHAnsi"/>
                <w:b/>
                <w:sz w:val="20"/>
              </w:rPr>
              <w:t xml:space="preserve">(zijn) </w:t>
            </w:r>
            <w:r w:rsidR="0003288A" w:rsidRPr="00375888">
              <w:rPr>
                <w:rFonts w:asciiTheme="minorHAnsi" w:hAnsiTheme="minorHAnsi" w:cstheme="minorHAnsi"/>
                <w:b/>
                <w:sz w:val="20"/>
              </w:rPr>
              <w:t>opgedaan</w:t>
            </w:r>
            <w:r w:rsidRPr="00375888">
              <w:rPr>
                <w:rFonts w:asciiTheme="minorHAnsi" w:hAnsiTheme="minorHAnsi" w:cstheme="minorHAnsi"/>
                <w:b/>
                <w:sz w:val="20"/>
              </w:rPr>
              <w:t>/toegepast</w:t>
            </w:r>
            <w:r w:rsidR="0003288A" w:rsidRPr="00375888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4AFDF385" w14:textId="77777777" w:rsidR="009A0EC1" w:rsidRPr="00375888" w:rsidRDefault="009A0EC1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46" w:type="dxa"/>
          </w:tcPr>
          <w:p w14:paraId="0B742244" w14:textId="77777777" w:rsidR="009A0EC1" w:rsidRPr="00375888" w:rsidRDefault="009A0EC1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A0EC1" w:rsidRPr="00375888" w14:paraId="3DD765B8" w14:textId="77777777" w:rsidTr="0003288A">
        <w:tc>
          <w:tcPr>
            <w:tcW w:w="3686" w:type="dxa"/>
          </w:tcPr>
          <w:p w14:paraId="73D8419C" w14:textId="186AF451" w:rsidR="009A0EC1" w:rsidRPr="00375888" w:rsidRDefault="005F4F27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  <w:r w:rsidRPr="00375888">
              <w:rPr>
                <w:rFonts w:asciiTheme="minorHAnsi" w:hAnsiTheme="minorHAnsi" w:cstheme="minorHAnsi"/>
                <w:b/>
                <w:sz w:val="20"/>
              </w:rPr>
              <w:t>Bijhorende c</w:t>
            </w:r>
            <w:r w:rsidR="009A0EC1" w:rsidRPr="00375888">
              <w:rPr>
                <w:rFonts w:asciiTheme="minorHAnsi" w:hAnsiTheme="minorHAnsi" w:cstheme="minorHAnsi"/>
                <w:b/>
                <w:sz w:val="20"/>
              </w:rPr>
              <w:t>ontractwaarde (per jaar)</w:t>
            </w:r>
            <w:r w:rsidR="0003288A" w:rsidRPr="00375888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4A59F45C" w14:textId="77777777" w:rsidR="009A0EC1" w:rsidRPr="00375888" w:rsidRDefault="009A0EC1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46" w:type="dxa"/>
          </w:tcPr>
          <w:p w14:paraId="78004802" w14:textId="77777777" w:rsidR="009A0EC1" w:rsidRPr="00375888" w:rsidRDefault="009A0EC1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A0EC1" w:rsidRPr="00375888" w14:paraId="328E4F09" w14:textId="77777777" w:rsidTr="00531AC6">
        <w:trPr>
          <w:trHeight w:val="520"/>
        </w:trPr>
        <w:tc>
          <w:tcPr>
            <w:tcW w:w="3686" w:type="dxa"/>
          </w:tcPr>
          <w:p w14:paraId="565EEF55" w14:textId="12B7DD26" w:rsidR="007119A2" w:rsidRPr="00375888" w:rsidRDefault="0003288A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  <w:r w:rsidRPr="00375888">
              <w:rPr>
                <w:rFonts w:asciiTheme="minorHAnsi" w:hAnsiTheme="minorHAnsi" w:cstheme="minorHAnsi"/>
                <w:b/>
                <w:sz w:val="20"/>
              </w:rPr>
              <w:t>Het betreft kerncompetentie</w:t>
            </w:r>
            <w:r w:rsidR="00531AC6" w:rsidRPr="00375888">
              <w:rPr>
                <w:rFonts w:asciiTheme="minorHAnsi" w:hAnsiTheme="minorHAnsi" w:cstheme="minorHAnsi"/>
                <w:b/>
                <w:sz w:val="20"/>
              </w:rPr>
              <w:t>(s)</w:t>
            </w:r>
            <w:r w:rsidRPr="00375888">
              <w:rPr>
                <w:rFonts w:asciiTheme="minorHAnsi" w:hAnsiTheme="minorHAnsi" w:cstheme="minorHAnsi"/>
                <w:b/>
                <w:sz w:val="20"/>
              </w:rPr>
              <w:t xml:space="preserve">: </w:t>
            </w:r>
          </w:p>
          <w:p w14:paraId="13107436" w14:textId="77777777" w:rsidR="007119A2" w:rsidRPr="00375888" w:rsidRDefault="007119A2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46" w:type="dxa"/>
          </w:tcPr>
          <w:p w14:paraId="7946F768" w14:textId="77777777" w:rsidR="009A0EC1" w:rsidRPr="00375888" w:rsidRDefault="009A0EC1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3288A" w:rsidRPr="00375888" w14:paraId="70652745" w14:textId="77777777" w:rsidTr="0003288A">
        <w:trPr>
          <w:trHeight w:val="859"/>
        </w:trPr>
        <w:tc>
          <w:tcPr>
            <w:tcW w:w="3686" w:type="dxa"/>
          </w:tcPr>
          <w:p w14:paraId="2353E1B7" w14:textId="77777777" w:rsidR="0003288A" w:rsidRPr="00375888" w:rsidRDefault="0003288A" w:rsidP="0003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  <w:r w:rsidRPr="00375888">
              <w:rPr>
                <w:rFonts w:asciiTheme="minorHAnsi" w:hAnsiTheme="minorHAnsi" w:cstheme="minorHAnsi"/>
                <w:b/>
                <w:sz w:val="20"/>
              </w:rPr>
              <w:t>Beschrijving van de</w:t>
            </w:r>
          </w:p>
          <w:p w14:paraId="640700C5" w14:textId="0EDB7ED7" w:rsidR="0003288A" w:rsidRPr="00375888" w:rsidRDefault="0003288A" w:rsidP="000328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  <w:r w:rsidRPr="00375888">
              <w:rPr>
                <w:rFonts w:asciiTheme="minorHAnsi" w:hAnsiTheme="minorHAnsi" w:cstheme="minorHAnsi"/>
                <w:b/>
                <w:sz w:val="20"/>
              </w:rPr>
              <w:t>referentie-opdracht waarin</w:t>
            </w:r>
            <w:r w:rsidR="00210297" w:rsidRPr="00375888">
              <w:rPr>
                <w:rFonts w:asciiTheme="minorHAnsi" w:hAnsiTheme="minorHAnsi" w:cstheme="minorHAnsi"/>
                <w:b/>
                <w:sz w:val="20"/>
              </w:rPr>
              <w:t xml:space="preserve"> de hierboven</w:t>
            </w:r>
            <w:r w:rsidRPr="0037588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210297" w:rsidRPr="00375888">
              <w:rPr>
                <w:rFonts w:asciiTheme="minorHAnsi" w:hAnsiTheme="minorHAnsi" w:cstheme="minorHAnsi"/>
                <w:b/>
                <w:sz w:val="20"/>
              </w:rPr>
              <w:t xml:space="preserve">beschreven </w:t>
            </w:r>
            <w:r w:rsidRPr="00375888">
              <w:rPr>
                <w:rFonts w:asciiTheme="minorHAnsi" w:hAnsiTheme="minorHAnsi" w:cstheme="minorHAnsi"/>
                <w:b/>
                <w:sz w:val="20"/>
              </w:rPr>
              <w:t>kerncompetentie</w:t>
            </w:r>
            <w:r w:rsidR="00531AC6" w:rsidRPr="00375888">
              <w:rPr>
                <w:rFonts w:asciiTheme="minorHAnsi" w:hAnsiTheme="minorHAnsi" w:cstheme="minorHAnsi"/>
                <w:b/>
                <w:sz w:val="20"/>
              </w:rPr>
              <w:t>(s)</w:t>
            </w:r>
            <w:r w:rsidRPr="00375888">
              <w:rPr>
                <w:rFonts w:asciiTheme="minorHAnsi" w:hAnsiTheme="minorHAnsi" w:cstheme="minorHAnsi"/>
                <w:b/>
                <w:sz w:val="20"/>
              </w:rPr>
              <w:t xml:space="preserve"> is</w:t>
            </w:r>
            <w:r w:rsidR="00531AC6" w:rsidRPr="00375888">
              <w:rPr>
                <w:rFonts w:asciiTheme="minorHAnsi" w:hAnsiTheme="minorHAnsi" w:cstheme="minorHAnsi"/>
                <w:b/>
                <w:sz w:val="20"/>
              </w:rPr>
              <w:t xml:space="preserve"> (zijn)</w:t>
            </w:r>
            <w:r w:rsidRPr="00375888">
              <w:rPr>
                <w:rFonts w:asciiTheme="minorHAnsi" w:hAnsiTheme="minorHAnsi" w:cstheme="minorHAnsi"/>
                <w:b/>
                <w:sz w:val="20"/>
              </w:rPr>
              <w:t xml:space="preserve"> opgedaan</w:t>
            </w:r>
            <w:r w:rsidR="00210297" w:rsidRPr="00375888">
              <w:rPr>
                <w:rFonts w:asciiTheme="minorHAnsi" w:hAnsiTheme="minorHAnsi" w:cstheme="minorHAnsi"/>
                <w:b/>
                <w:sz w:val="20"/>
              </w:rPr>
              <w:t>/toegepast</w:t>
            </w:r>
            <w:r w:rsidRPr="00375888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3CD20F73" w14:textId="43A97835" w:rsidR="0003288A" w:rsidRPr="00375888" w:rsidRDefault="0003288A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46" w:type="dxa"/>
          </w:tcPr>
          <w:p w14:paraId="61A775F5" w14:textId="77777777" w:rsidR="0003288A" w:rsidRPr="00375888" w:rsidRDefault="0003288A" w:rsidP="00ED2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2A73F524" w14:textId="77777777" w:rsidR="009A0EC1" w:rsidRPr="00375888" w:rsidRDefault="009A0EC1" w:rsidP="0003288A">
      <w:pPr>
        <w:ind w:right="-851" w:hanging="709"/>
        <w:rPr>
          <w:rFonts w:asciiTheme="minorHAnsi" w:hAnsiTheme="minorHAnsi" w:cstheme="minorHAnsi"/>
          <w:sz w:val="20"/>
        </w:rPr>
      </w:pPr>
    </w:p>
    <w:p w14:paraId="6CFBF021" w14:textId="77777777" w:rsidR="00375888" w:rsidRDefault="00372266" w:rsidP="0003288A">
      <w:pPr>
        <w:tabs>
          <w:tab w:val="left" w:pos="0"/>
        </w:tabs>
        <w:ind w:right="-851" w:hanging="709"/>
        <w:rPr>
          <w:rFonts w:asciiTheme="minorHAnsi" w:hAnsiTheme="minorHAnsi" w:cstheme="minorHAnsi"/>
          <w:sz w:val="20"/>
        </w:rPr>
      </w:pPr>
      <w:bookmarkStart w:id="0" w:name="_Toc221095175"/>
      <w:bookmarkStart w:id="1" w:name="_Toc228067969"/>
      <w:bookmarkStart w:id="2" w:name="_Toc231353550"/>
      <w:r w:rsidRPr="00375888">
        <w:rPr>
          <w:rFonts w:asciiTheme="minorHAnsi" w:hAnsiTheme="minorHAnsi" w:cstheme="minorHAnsi"/>
          <w:sz w:val="20"/>
        </w:rPr>
        <w:t xml:space="preserve">Ondergetekende </w:t>
      </w:r>
      <w:r w:rsidR="009A0EC1" w:rsidRPr="00375888">
        <w:rPr>
          <w:rFonts w:asciiTheme="minorHAnsi" w:hAnsiTheme="minorHAnsi" w:cstheme="minorHAnsi"/>
          <w:sz w:val="20"/>
        </w:rPr>
        <w:t xml:space="preserve"> verklaa</w:t>
      </w:r>
      <w:r w:rsidRPr="00375888">
        <w:rPr>
          <w:rFonts w:asciiTheme="minorHAnsi" w:hAnsiTheme="minorHAnsi" w:cstheme="minorHAnsi"/>
          <w:sz w:val="20"/>
        </w:rPr>
        <w:t>rt dat de opdracht zoals hierboven beschreven door …………………………………………….(naam I</w:t>
      </w:r>
      <w:r w:rsidR="009A0EC1" w:rsidRPr="00375888">
        <w:rPr>
          <w:rFonts w:asciiTheme="minorHAnsi" w:hAnsiTheme="minorHAnsi" w:cstheme="minorHAnsi"/>
          <w:sz w:val="20"/>
        </w:rPr>
        <w:t>nschrijver</w:t>
      </w:r>
      <w:r w:rsidRPr="00375888">
        <w:rPr>
          <w:rFonts w:asciiTheme="minorHAnsi" w:hAnsiTheme="minorHAnsi" w:cstheme="minorHAnsi"/>
          <w:sz w:val="20"/>
        </w:rPr>
        <w:t>) naar</w:t>
      </w:r>
    </w:p>
    <w:p w14:paraId="3D90410B" w14:textId="30634FDF" w:rsidR="009A0EC1" w:rsidRPr="00375888" w:rsidRDefault="00372266" w:rsidP="0003288A">
      <w:pPr>
        <w:tabs>
          <w:tab w:val="left" w:pos="0"/>
        </w:tabs>
        <w:ind w:right="-851" w:hanging="709"/>
        <w:rPr>
          <w:rFonts w:asciiTheme="minorHAnsi" w:hAnsiTheme="minorHAnsi" w:cstheme="minorHAnsi"/>
          <w:sz w:val="20"/>
        </w:rPr>
      </w:pPr>
      <w:r w:rsidRPr="00375888">
        <w:rPr>
          <w:rFonts w:asciiTheme="minorHAnsi" w:hAnsiTheme="minorHAnsi" w:cstheme="minorHAnsi"/>
          <w:sz w:val="20"/>
        </w:rPr>
        <w:t xml:space="preserve">behoren </w:t>
      </w:r>
      <w:r w:rsidR="003505A4" w:rsidRPr="00375888">
        <w:rPr>
          <w:rFonts w:asciiTheme="minorHAnsi" w:hAnsiTheme="minorHAnsi" w:cstheme="minorHAnsi"/>
          <w:sz w:val="20"/>
        </w:rPr>
        <w:t>is</w:t>
      </w:r>
      <w:r w:rsidRPr="00375888">
        <w:rPr>
          <w:rFonts w:asciiTheme="minorHAnsi" w:hAnsiTheme="minorHAnsi" w:cstheme="minorHAnsi"/>
          <w:sz w:val="20"/>
        </w:rPr>
        <w:t xml:space="preserve"> uitgevoerd.</w:t>
      </w:r>
    </w:p>
    <w:p w14:paraId="621C0A1A" w14:textId="77777777" w:rsidR="009A0EC1" w:rsidRPr="00375888" w:rsidRDefault="009A0EC1" w:rsidP="0003288A">
      <w:pPr>
        <w:tabs>
          <w:tab w:val="left" w:pos="0"/>
        </w:tabs>
        <w:ind w:right="-851" w:hanging="709"/>
        <w:rPr>
          <w:rFonts w:asciiTheme="minorHAnsi" w:hAnsiTheme="minorHAnsi" w:cstheme="minorHAnsi"/>
          <w:sz w:val="20"/>
        </w:rPr>
      </w:pPr>
    </w:p>
    <w:p w14:paraId="68BC6FBE" w14:textId="77777777" w:rsidR="009A0EC1" w:rsidRPr="00375888" w:rsidRDefault="009A0EC1" w:rsidP="00531AC6">
      <w:pPr>
        <w:tabs>
          <w:tab w:val="left" w:pos="0"/>
        </w:tabs>
        <w:ind w:right="-851" w:hanging="709"/>
        <w:rPr>
          <w:rFonts w:asciiTheme="minorHAnsi" w:hAnsiTheme="minorHAnsi" w:cstheme="minorHAnsi"/>
          <w:sz w:val="20"/>
        </w:rPr>
      </w:pPr>
      <w:r w:rsidRPr="00375888">
        <w:rPr>
          <w:rFonts w:asciiTheme="minorHAnsi" w:hAnsiTheme="minorHAnsi" w:cstheme="minorHAnsi"/>
          <w:sz w:val="20"/>
        </w:rPr>
        <w:t xml:space="preserve">Ten aanzien van de uitgevoerde Leveringen </w:t>
      </w:r>
      <w:r w:rsidR="0034587D" w:rsidRPr="00375888">
        <w:rPr>
          <w:rFonts w:asciiTheme="minorHAnsi" w:hAnsiTheme="minorHAnsi" w:cstheme="minorHAnsi"/>
          <w:sz w:val="20"/>
        </w:rPr>
        <w:t xml:space="preserve">en/of Diensten </w:t>
      </w:r>
      <w:r w:rsidRPr="00375888">
        <w:rPr>
          <w:rFonts w:asciiTheme="minorHAnsi" w:hAnsiTheme="minorHAnsi" w:cstheme="minorHAnsi"/>
          <w:sz w:val="20"/>
        </w:rPr>
        <w:t>zijn de navolgende bijzonderheden te noemen:</w:t>
      </w:r>
      <w:bookmarkEnd w:id="0"/>
      <w:bookmarkEnd w:id="1"/>
      <w:bookmarkEnd w:id="2"/>
    </w:p>
    <w:p w14:paraId="2017C63C" w14:textId="663E7294" w:rsidR="009A0EC1" w:rsidRPr="00375888" w:rsidRDefault="0003288A" w:rsidP="00531AC6">
      <w:pPr>
        <w:ind w:right="-851" w:hanging="709"/>
        <w:rPr>
          <w:rFonts w:asciiTheme="minorHAnsi" w:hAnsiTheme="minorHAnsi" w:cstheme="minorHAnsi"/>
          <w:i/>
          <w:sz w:val="20"/>
        </w:rPr>
      </w:pPr>
      <w:r w:rsidRPr="00375888">
        <w:rPr>
          <w:rFonts w:asciiTheme="minorHAnsi" w:hAnsiTheme="minorHAnsi" w:cstheme="minorHAnsi"/>
          <w:i/>
          <w:sz w:val="20"/>
        </w:rPr>
        <w:t>(</w:t>
      </w:r>
      <w:r w:rsidR="009A0EC1" w:rsidRPr="00375888">
        <w:rPr>
          <w:rFonts w:asciiTheme="minorHAnsi" w:hAnsiTheme="minorHAnsi" w:cstheme="minorHAnsi"/>
          <w:i/>
          <w:sz w:val="20"/>
        </w:rPr>
        <w:t>enkel in te vullen indien er bijzonderheden zijn</w:t>
      </w:r>
      <w:r w:rsidR="0034587D" w:rsidRPr="00375888">
        <w:rPr>
          <w:rFonts w:asciiTheme="minorHAnsi" w:hAnsiTheme="minorHAnsi" w:cstheme="minorHAnsi"/>
          <w:i/>
          <w:sz w:val="20"/>
        </w:rPr>
        <w:t xml:space="preserve"> en enkel door </w:t>
      </w:r>
      <w:r w:rsidR="003505A4" w:rsidRPr="00375888">
        <w:rPr>
          <w:rFonts w:asciiTheme="minorHAnsi" w:hAnsiTheme="minorHAnsi" w:cstheme="minorHAnsi"/>
          <w:i/>
          <w:sz w:val="20"/>
        </w:rPr>
        <w:t>ondertekenaar van dit document</w:t>
      </w:r>
      <w:r w:rsidRPr="00375888">
        <w:rPr>
          <w:rFonts w:asciiTheme="minorHAnsi" w:hAnsiTheme="minorHAnsi" w:cstheme="minorHAnsi"/>
          <w:i/>
          <w:sz w:val="20"/>
        </w:rPr>
        <w:t>)</w:t>
      </w:r>
    </w:p>
    <w:p w14:paraId="4B1CA916" w14:textId="77777777" w:rsidR="009A0EC1" w:rsidRPr="00375888" w:rsidRDefault="009A0EC1" w:rsidP="00531AC6">
      <w:pPr>
        <w:ind w:right="-851" w:hanging="709"/>
        <w:rPr>
          <w:rFonts w:asciiTheme="minorHAnsi" w:hAnsiTheme="minorHAnsi" w:cstheme="minorHAnsi"/>
          <w:sz w:val="20"/>
        </w:rPr>
      </w:pPr>
    </w:p>
    <w:p w14:paraId="258FA129" w14:textId="27FBCAA5" w:rsidR="009A0EC1" w:rsidRPr="00375888" w:rsidRDefault="009A0EC1" w:rsidP="00531AC6">
      <w:pPr>
        <w:ind w:right="-851" w:hanging="709"/>
        <w:rPr>
          <w:rFonts w:asciiTheme="minorHAnsi" w:hAnsiTheme="minorHAnsi" w:cstheme="minorHAnsi"/>
          <w:sz w:val="20"/>
        </w:rPr>
      </w:pPr>
    </w:p>
    <w:p w14:paraId="0199D856" w14:textId="77777777" w:rsidR="00531AC6" w:rsidRPr="00375888" w:rsidRDefault="00531AC6" w:rsidP="00531AC6">
      <w:pPr>
        <w:ind w:right="-851" w:hanging="709"/>
        <w:rPr>
          <w:rFonts w:asciiTheme="minorHAnsi" w:hAnsiTheme="minorHAnsi" w:cstheme="minorHAnsi"/>
          <w:sz w:val="20"/>
        </w:rPr>
      </w:pPr>
    </w:p>
    <w:p w14:paraId="12267884" w14:textId="77777777" w:rsidR="009A0EC1" w:rsidRPr="00375888" w:rsidRDefault="009A0EC1" w:rsidP="00531AC6">
      <w:pPr>
        <w:ind w:right="-851" w:hanging="709"/>
        <w:rPr>
          <w:rFonts w:asciiTheme="minorHAnsi" w:hAnsiTheme="minorHAnsi" w:cstheme="minorHAnsi"/>
          <w:sz w:val="20"/>
        </w:rPr>
      </w:pPr>
    </w:p>
    <w:p w14:paraId="68EA1287" w14:textId="77777777" w:rsidR="009A0EC1" w:rsidRPr="00375888" w:rsidRDefault="009A0EC1" w:rsidP="00531AC6">
      <w:pPr>
        <w:tabs>
          <w:tab w:val="left" w:pos="0"/>
        </w:tabs>
        <w:ind w:right="-851" w:hanging="709"/>
        <w:rPr>
          <w:rFonts w:asciiTheme="minorHAnsi" w:hAnsiTheme="minorHAnsi" w:cstheme="minorHAnsi"/>
          <w:sz w:val="20"/>
        </w:rPr>
      </w:pPr>
      <w:r w:rsidRPr="00375888">
        <w:rPr>
          <w:rFonts w:asciiTheme="minorHAnsi" w:hAnsiTheme="minorHAnsi" w:cstheme="minorHAnsi"/>
          <w:sz w:val="20"/>
        </w:rPr>
        <w:t>A</w:t>
      </w:r>
      <w:r w:rsidR="0034587D" w:rsidRPr="00375888">
        <w:rPr>
          <w:rFonts w:asciiTheme="minorHAnsi" w:hAnsiTheme="minorHAnsi" w:cstheme="minorHAnsi"/>
          <w:sz w:val="20"/>
        </w:rPr>
        <w:t xml:space="preserve">ldus naar waarheid ondertekend op  d.d. </w:t>
      </w:r>
      <w:r w:rsidRPr="00375888">
        <w:rPr>
          <w:rFonts w:asciiTheme="minorHAnsi" w:hAnsiTheme="minorHAnsi" w:cstheme="minorHAnsi"/>
          <w:sz w:val="20"/>
        </w:rPr>
        <w:t>……………………………</w:t>
      </w:r>
      <w:r w:rsidR="0034587D" w:rsidRPr="00375888">
        <w:rPr>
          <w:rFonts w:asciiTheme="minorHAnsi" w:hAnsiTheme="minorHAnsi" w:cstheme="minorHAnsi"/>
          <w:sz w:val="20"/>
        </w:rPr>
        <w:t>………</w:t>
      </w:r>
      <w:r w:rsidRPr="00375888">
        <w:rPr>
          <w:rFonts w:asciiTheme="minorHAnsi" w:hAnsiTheme="minorHAnsi" w:cstheme="minorHAnsi"/>
          <w:sz w:val="20"/>
        </w:rPr>
        <w:t xml:space="preserve"> </w:t>
      </w:r>
      <w:r w:rsidR="00372266" w:rsidRPr="00375888">
        <w:rPr>
          <w:rFonts w:asciiTheme="minorHAnsi" w:hAnsiTheme="minorHAnsi" w:cstheme="minorHAnsi"/>
          <w:sz w:val="20"/>
        </w:rPr>
        <w:t>(datum)</w:t>
      </w:r>
      <w:r w:rsidRPr="00375888">
        <w:rPr>
          <w:rFonts w:asciiTheme="minorHAnsi" w:hAnsiTheme="minorHAnsi" w:cstheme="minorHAnsi"/>
          <w:sz w:val="20"/>
        </w:rPr>
        <w:t>, te ……</w:t>
      </w:r>
      <w:r w:rsidR="0034587D" w:rsidRPr="00375888">
        <w:rPr>
          <w:rFonts w:asciiTheme="minorHAnsi" w:hAnsiTheme="minorHAnsi" w:cstheme="minorHAnsi"/>
          <w:sz w:val="20"/>
        </w:rPr>
        <w:t>………….</w:t>
      </w:r>
      <w:r w:rsidRPr="00375888">
        <w:rPr>
          <w:rFonts w:asciiTheme="minorHAnsi" w:hAnsiTheme="minorHAnsi" w:cstheme="minorHAnsi"/>
          <w:sz w:val="20"/>
        </w:rPr>
        <w:t>………………………….(plaats),</w:t>
      </w:r>
    </w:p>
    <w:p w14:paraId="76D5B62F" w14:textId="77777777" w:rsidR="009A0EC1" w:rsidRPr="00375888" w:rsidRDefault="009A0EC1" w:rsidP="00531AC6">
      <w:pPr>
        <w:tabs>
          <w:tab w:val="left" w:pos="0"/>
        </w:tabs>
        <w:ind w:right="-851" w:hanging="709"/>
        <w:rPr>
          <w:rFonts w:asciiTheme="minorHAnsi" w:hAnsiTheme="minorHAnsi" w:cstheme="minorHAnsi"/>
          <w:sz w:val="20"/>
        </w:rPr>
      </w:pPr>
    </w:p>
    <w:p w14:paraId="7FBB0D8D" w14:textId="77777777" w:rsidR="0034587D" w:rsidRPr="00375888" w:rsidRDefault="0034587D" w:rsidP="00531AC6">
      <w:pPr>
        <w:tabs>
          <w:tab w:val="left" w:pos="0"/>
        </w:tabs>
        <w:ind w:right="-851" w:hanging="709"/>
        <w:rPr>
          <w:rFonts w:asciiTheme="minorHAnsi" w:hAnsiTheme="minorHAnsi" w:cstheme="minorHAnsi"/>
          <w:sz w:val="20"/>
        </w:rPr>
      </w:pPr>
    </w:p>
    <w:sectPr w:rsidR="0034587D" w:rsidRPr="00375888" w:rsidSect="003458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302F" w14:textId="77777777" w:rsidR="0041684B" w:rsidRDefault="0041684B" w:rsidP="00F91A8A">
      <w:pPr>
        <w:spacing w:line="240" w:lineRule="auto"/>
      </w:pPr>
      <w:r>
        <w:separator/>
      </w:r>
    </w:p>
  </w:endnote>
  <w:endnote w:type="continuationSeparator" w:id="0">
    <w:p w14:paraId="2B619231" w14:textId="77777777" w:rsidR="0041684B" w:rsidRDefault="0041684B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Til VL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68A5" w14:textId="77777777" w:rsidR="00F91A8A" w:rsidRDefault="00F91A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F42C" w14:textId="77777777" w:rsidR="00F91A8A" w:rsidRDefault="00F91A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E32EE" w14:textId="77777777" w:rsidR="00F91A8A" w:rsidRDefault="00F91A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D03F5" w14:textId="77777777" w:rsidR="0041684B" w:rsidRDefault="0041684B" w:rsidP="00F91A8A">
      <w:pPr>
        <w:spacing w:line="240" w:lineRule="auto"/>
      </w:pPr>
      <w:r>
        <w:separator/>
      </w:r>
    </w:p>
  </w:footnote>
  <w:footnote w:type="continuationSeparator" w:id="0">
    <w:p w14:paraId="19477CD3" w14:textId="77777777" w:rsidR="0041684B" w:rsidRDefault="0041684B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E7A2" w14:textId="77777777" w:rsidR="00F91A8A" w:rsidRDefault="00F91A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B58E" w14:textId="77777777" w:rsidR="00F91A8A" w:rsidRDefault="00F91A8A" w:rsidP="00F91A8A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9A1F" w14:textId="77777777" w:rsidR="00F91A8A" w:rsidRDefault="00F91A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4B9"/>
    <w:rsid w:val="0003288A"/>
    <w:rsid w:val="00050651"/>
    <w:rsid w:val="000A40D6"/>
    <w:rsid w:val="000C0D48"/>
    <w:rsid w:val="000E27D1"/>
    <w:rsid w:val="001056DC"/>
    <w:rsid w:val="001454A4"/>
    <w:rsid w:val="00183BFF"/>
    <w:rsid w:val="00186254"/>
    <w:rsid w:val="001B2438"/>
    <w:rsid w:val="001B59D7"/>
    <w:rsid w:val="001F39FE"/>
    <w:rsid w:val="00210297"/>
    <w:rsid w:val="002E39B9"/>
    <w:rsid w:val="0034587D"/>
    <w:rsid w:val="003505A4"/>
    <w:rsid w:val="00372266"/>
    <w:rsid w:val="00375888"/>
    <w:rsid w:val="0041684B"/>
    <w:rsid w:val="004443EA"/>
    <w:rsid w:val="0046528D"/>
    <w:rsid w:val="00496A20"/>
    <w:rsid w:val="00531AC6"/>
    <w:rsid w:val="005355A5"/>
    <w:rsid w:val="00535ECF"/>
    <w:rsid w:val="0055446E"/>
    <w:rsid w:val="005F4F27"/>
    <w:rsid w:val="0063599E"/>
    <w:rsid w:val="006B4E76"/>
    <w:rsid w:val="007119A2"/>
    <w:rsid w:val="007130FF"/>
    <w:rsid w:val="0073263A"/>
    <w:rsid w:val="00747D8B"/>
    <w:rsid w:val="007D034A"/>
    <w:rsid w:val="00807E8E"/>
    <w:rsid w:val="00815FFA"/>
    <w:rsid w:val="00985235"/>
    <w:rsid w:val="009A0EC1"/>
    <w:rsid w:val="00A612BD"/>
    <w:rsid w:val="00A9425F"/>
    <w:rsid w:val="00AC22D7"/>
    <w:rsid w:val="00AE3419"/>
    <w:rsid w:val="00B32BB3"/>
    <w:rsid w:val="00B54616"/>
    <w:rsid w:val="00B60922"/>
    <w:rsid w:val="00B77C11"/>
    <w:rsid w:val="00BA1B56"/>
    <w:rsid w:val="00BE6700"/>
    <w:rsid w:val="00BF2393"/>
    <w:rsid w:val="00C450D2"/>
    <w:rsid w:val="00C4694D"/>
    <w:rsid w:val="00C5208C"/>
    <w:rsid w:val="00C658A2"/>
    <w:rsid w:val="00C90962"/>
    <w:rsid w:val="00CD04B9"/>
    <w:rsid w:val="00DD537C"/>
    <w:rsid w:val="00E14977"/>
    <w:rsid w:val="00EF7710"/>
    <w:rsid w:val="00F13997"/>
    <w:rsid w:val="00F20A98"/>
    <w:rsid w:val="00F6075B"/>
    <w:rsid w:val="00F76850"/>
    <w:rsid w:val="00F91A8A"/>
    <w:rsid w:val="0FD3A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25F2"/>
  <w15:docId w15:val="{7F1E9A57-FD23-46A0-8F82-E80C5748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04B9"/>
    <w:pPr>
      <w:widowControl w:val="0"/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91A8A"/>
    <w:pPr>
      <w:keepNext/>
      <w:keepLines/>
      <w:widowControl/>
      <w:spacing w:after="240"/>
      <w:outlineLvl w:val="0"/>
    </w:pPr>
    <w:rPr>
      <w:rFonts w:asciiTheme="minorHAnsi" w:eastAsiaTheme="majorEastAsia" w:hAnsiTheme="minorHAnsi" w:cstheme="majorBidi"/>
      <w:b/>
      <w:bCs/>
      <w:snapToGrid/>
      <w:sz w:val="30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widowControl/>
      <w:spacing w:before="240" w:after="240"/>
      <w:outlineLvl w:val="1"/>
    </w:pPr>
    <w:rPr>
      <w:rFonts w:asciiTheme="minorHAnsi" w:eastAsiaTheme="majorEastAsia" w:hAnsiTheme="minorHAnsi" w:cstheme="majorBidi"/>
      <w:b/>
      <w:bCs/>
      <w:snapToGrid/>
      <w:sz w:val="24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widowControl/>
      <w:outlineLvl w:val="2"/>
    </w:pPr>
    <w:rPr>
      <w:rFonts w:asciiTheme="minorHAnsi" w:eastAsiaTheme="majorEastAsia" w:hAnsiTheme="minorHAnsi" w:cstheme="majorBidi"/>
      <w:bCs/>
      <w:i/>
      <w:snapToGrid/>
      <w:sz w:val="20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widowControl/>
      <w:outlineLvl w:val="3"/>
    </w:pPr>
    <w:rPr>
      <w:rFonts w:asciiTheme="minorHAnsi" w:eastAsiaTheme="majorEastAsia" w:hAnsiTheme="minorHAnsi" w:cstheme="majorBidi"/>
      <w:b/>
      <w:bCs/>
      <w:iCs/>
      <w:snapToGrid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widowControl/>
      <w:tabs>
        <w:tab w:val="right" w:pos="9072"/>
      </w:tabs>
    </w:pPr>
    <w:rPr>
      <w:rFonts w:asciiTheme="minorHAnsi" w:eastAsiaTheme="minorHAnsi" w:hAnsiTheme="minorHAnsi" w:cstheme="minorBidi"/>
      <w:i/>
      <w:snapToGrid/>
      <w:sz w:val="16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widowControl/>
      <w:tabs>
        <w:tab w:val="right" w:pos="9072"/>
      </w:tabs>
    </w:pPr>
    <w:rPr>
      <w:rFonts w:asciiTheme="minorHAnsi" w:eastAsiaTheme="minorHAnsi" w:hAnsiTheme="minorHAnsi" w:cstheme="minorBidi"/>
      <w:i/>
      <w:snapToGrid/>
      <w:sz w:val="16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5E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5ECF"/>
    <w:rPr>
      <w:rFonts w:ascii="Segoe UI" w:eastAsia="Times New Roman" w:hAnsi="Segoe UI" w:cs="Segoe UI"/>
      <w:snapToGrid w:val="0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C20D338F1D94EBB14F845E395B3DD" ma:contentTypeVersion="8" ma:contentTypeDescription="Een nieuw document maken." ma:contentTypeScope="" ma:versionID="29a381a5f869a40eaf76b23220104ad6">
  <xsd:schema xmlns:xsd="http://www.w3.org/2001/XMLSchema" xmlns:xs="http://www.w3.org/2001/XMLSchema" xmlns:p="http://schemas.microsoft.com/office/2006/metadata/properties" xmlns:ns2="a0cf0202-a5c5-484a-8f56-a5c31f00845a" xmlns:ns4="4ba9fab4-aeb9-461b-85e6-c8a06e1eadad" xmlns:ns5="972aa279-f030-4c4c-9d80-5879bac880ba" targetNamespace="http://schemas.microsoft.com/office/2006/metadata/properties" ma:root="true" ma:fieldsID="4a145bfa8c6e5402d99af1e18c070391" ns2:_="" ns4:_="" ns5:_="">
    <xsd:import namespace="a0cf0202-a5c5-484a-8f56-a5c31f00845a"/>
    <xsd:import namespace="4ba9fab4-aeb9-461b-85e6-c8a06e1eadad"/>
    <xsd:import namespace="972aa279-f030-4c4c-9d80-5879bac880ba"/>
    <xsd:element name="properties">
      <xsd:complexType>
        <xsd:sequence>
          <xsd:element name="documentManagement">
            <xsd:complexType>
              <xsd:all>
                <xsd:element ref="ns2:d6a0f0c0c0124d58878f9601e6ca6271" minOccurs="0"/>
                <xsd:element ref="ns4:TaxCatchAll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d6a0f0c0c0124d58878f9601e6ca6271" ma:index="8" ma:taxonomy="true" ma:internalName="d6a0f0c0c0124d58878f9601e6ca6271" ma:taxonomyFieldName="Afdelingnaam" ma:displayName="Afdelings Code" ma:default="1;#PPI|5380aa0e-a8ab-4a3d-bf73-9d74f369ec86" ma:fieldId="{d6a0f0c0-c012-4d58-878f-9601e6ca6271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9fab4-aeb9-461b-85e6-c8a06e1ead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b81bc89-8b95-43c4-8b71-c8bf51ae11cd}" ma:internalName="TaxCatchAll" ma:showField="CatchAllData" ma:web="4ba9fab4-aeb9-461b-85e6-c8a06e1ea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aa279-f030-4c4c-9d80-5879bac88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6a0f0c0c0124d58878f9601e6ca6271 xmlns="a0cf0202-a5c5-484a-8f56-a5c31f0084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PPI</TermName>
          <TermId xmlns="http://schemas.microsoft.com/office/infopath/2007/PartnerControls">5380aa0e-a8ab-4a3d-bf73-9d74f369ec86</TermId>
        </TermInfo>
      </Terms>
    </d6a0f0c0c0124d58878f9601e6ca6271>
    <TaxCatchAll xmlns="4ba9fab4-aeb9-461b-85e6-c8a06e1eadad">
      <Value>1</Value>
    </TaxCatchAll>
    <SharedWithUsers xmlns="a0cf0202-a5c5-484a-8f56-a5c31f00845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FAE450-9FE2-4CA6-90AF-4E232CC3F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f0202-a5c5-484a-8f56-a5c31f00845a"/>
    <ds:schemaRef ds:uri="4ba9fab4-aeb9-461b-85e6-c8a06e1eadad"/>
    <ds:schemaRef ds:uri="972aa279-f030-4c4c-9d80-5879bac88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BCDAC-D4F0-4D33-9501-07CC73E23F7A}">
  <ds:schemaRefs>
    <ds:schemaRef ds:uri="http://schemas.microsoft.com/office/2006/metadata/properties"/>
    <ds:schemaRef ds:uri="http://schemas.microsoft.com/office/infopath/2007/PartnerControls"/>
    <ds:schemaRef ds:uri="a0cf0202-a5c5-484a-8f56-a5c31f00845a"/>
    <ds:schemaRef ds:uri="4ba9fab4-aeb9-461b-85e6-c8a06e1eadad"/>
  </ds:schemaRefs>
</ds:datastoreItem>
</file>

<file path=customXml/itemProps3.xml><?xml version="1.0" encoding="utf-8"?>
<ds:datastoreItem xmlns:ds="http://schemas.openxmlformats.org/officeDocument/2006/customXml" ds:itemID="{BF0859D0-39EB-4ABF-9718-0B6D22BE88A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1128</Characters>
  <Application>Microsoft Office Word</Application>
  <DocSecurity>0</DocSecurity>
  <Lines>9</Lines>
  <Paragraphs>2</Paragraphs>
  <ScaleCrop>false</ScaleCrop>
  <Company>Gemeente Tilburg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Boom, Harm van der</dc:creator>
  <cp:lastModifiedBy>Wiegers, Danielle</cp:lastModifiedBy>
  <cp:revision>12</cp:revision>
  <cp:lastPrinted>2019-11-27T10:52:00Z</cp:lastPrinted>
  <dcterms:created xsi:type="dcterms:W3CDTF">2025-02-26T08:42:00Z</dcterms:created>
  <dcterms:modified xsi:type="dcterms:W3CDTF">2025-09-24T08:01:00Z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0x01010006AC20D338F1D94EBB14F845E395B3DD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  <property fmtid="{D5CDD505-2E9C-101B-9397-08002B2CF9AE}" pid="5" name="Afdelingnaam">
    <vt:lpwstr>1;#PPI|5380aa0e-a8ab-4a3d-bf73-9d74f369ec86</vt:lpwstr>
  </property>
  <property fmtid="{D5CDD505-2E9C-101B-9397-08002B2CF9AE}" pid="6" name="Order">
    <vt:r8>47300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