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5046" w14:textId="41CD0448" w:rsidR="002A16DF" w:rsidRPr="00266AA5" w:rsidRDefault="00204DF8" w:rsidP="0000054B">
      <w:pPr>
        <w:pStyle w:val="Heading1titel"/>
        <w:spacing w:line="276" w:lineRule="auto"/>
        <w:rPr>
          <w:rFonts w:ascii="Arial" w:hAnsi="Arial" w:cs="Arial"/>
        </w:rPr>
      </w:pPr>
      <w:bookmarkStart w:id="0" w:name="_Toc152151276"/>
      <w:r w:rsidRPr="009068E1">
        <w:rPr>
          <w:rFonts w:ascii="Arial" w:hAnsi="Arial" w:cs="Arial"/>
          <w:highlight w:val="lightGray"/>
        </w:rPr>
        <w:t>Concept</w:t>
      </w:r>
      <w:r w:rsidR="00E6610F" w:rsidRPr="0000054B">
        <w:rPr>
          <w:rFonts w:ascii="Arial" w:hAnsi="Arial" w:cs="Arial"/>
        </w:rPr>
        <w:t xml:space="preserve"> </w:t>
      </w:r>
      <w:r w:rsidR="00117919" w:rsidRPr="0000054B">
        <w:rPr>
          <w:rFonts w:ascii="Arial" w:hAnsi="Arial" w:cs="Arial"/>
        </w:rPr>
        <w:t>Raamo</w:t>
      </w:r>
      <w:r w:rsidR="00E6610F" w:rsidRPr="0000054B">
        <w:rPr>
          <w:rFonts w:ascii="Arial" w:hAnsi="Arial" w:cs="Arial"/>
        </w:rPr>
        <w:t xml:space="preserve">vereenkomst </w:t>
      </w:r>
      <w:bookmarkStart w:id="1" w:name="_Hlk191883416"/>
      <w:bookmarkEnd w:id="0"/>
      <w:r w:rsidR="008927D2" w:rsidRPr="008927D2">
        <w:rPr>
          <w:rFonts w:ascii="Arial" w:hAnsi="Arial" w:cs="Arial"/>
          <w:sz w:val="16"/>
          <w:szCs w:val="16"/>
        </w:rPr>
        <w:t>(V4.0 2025-03)</w:t>
      </w:r>
      <w:bookmarkEnd w:id="1"/>
    </w:p>
    <w:p w14:paraId="43846AB7" w14:textId="3B1FA2D1" w:rsidR="007866F0" w:rsidRPr="0000054B" w:rsidRDefault="007866F0" w:rsidP="0000054B">
      <w:pPr>
        <w:spacing w:line="276" w:lineRule="auto"/>
        <w:rPr>
          <w:rFonts w:ascii="Arial" w:hAnsi="Arial" w:cs="Arial"/>
        </w:rPr>
      </w:pPr>
    </w:p>
    <w:p w14:paraId="31DE9971" w14:textId="404EEB62" w:rsidR="00E6610F" w:rsidRPr="0000054B" w:rsidRDefault="00E6610F" w:rsidP="0000054B">
      <w:pPr>
        <w:spacing w:line="276" w:lineRule="auto"/>
        <w:rPr>
          <w:rFonts w:ascii="Arial" w:hAnsi="Arial" w:cs="Arial"/>
        </w:rPr>
      </w:pPr>
      <w:bookmarkStart w:id="2" w:name="_Toc146184938"/>
    </w:p>
    <w:p w14:paraId="050195CD" w14:textId="5DC3BF83" w:rsidR="00E6610F" w:rsidRPr="0000054B" w:rsidRDefault="00E6610F" w:rsidP="0000054B">
      <w:pPr>
        <w:spacing w:line="276" w:lineRule="auto"/>
        <w:rPr>
          <w:rFonts w:ascii="Arial" w:hAnsi="Arial" w:cs="Arial"/>
        </w:rPr>
      </w:pPr>
    </w:p>
    <w:p w14:paraId="2D5AB782" w14:textId="55BA4A0D" w:rsidR="00E6610F" w:rsidRPr="0000054B" w:rsidRDefault="00E6610F" w:rsidP="0000054B">
      <w:pPr>
        <w:spacing w:line="276" w:lineRule="auto"/>
        <w:rPr>
          <w:rFonts w:ascii="Arial" w:hAnsi="Arial" w:cs="Arial"/>
        </w:rPr>
      </w:pPr>
    </w:p>
    <w:p w14:paraId="74AFEA5B" w14:textId="77777777" w:rsidR="008418EA" w:rsidRPr="0000054B" w:rsidRDefault="008418EA" w:rsidP="0000054B">
      <w:pPr>
        <w:pStyle w:val="Kop1"/>
        <w:spacing w:line="276" w:lineRule="auto"/>
        <w:rPr>
          <w:rFonts w:ascii="Arial" w:hAnsi="Arial" w:cs="Arial"/>
        </w:rPr>
      </w:pPr>
      <w:bookmarkStart w:id="3" w:name="_Toc146024567"/>
      <w:bookmarkStart w:id="4" w:name="_Toc212046416"/>
      <w:bookmarkEnd w:id="2"/>
      <w:r w:rsidRPr="0000054B">
        <w:rPr>
          <w:rFonts w:ascii="Arial" w:hAnsi="Arial" w:cs="Arial"/>
        </w:rPr>
        <w:t>Inleiding</w:t>
      </w:r>
      <w:bookmarkEnd w:id="3"/>
      <w:bookmarkEnd w:id="4"/>
    </w:p>
    <w:p w14:paraId="06C6C913" w14:textId="77777777" w:rsidR="008418EA" w:rsidRPr="0000054B" w:rsidRDefault="008418EA" w:rsidP="0000054B">
      <w:pPr>
        <w:spacing w:line="276" w:lineRule="auto"/>
        <w:rPr>
          <w:rFonts w:ascii="Arial" w:hAnsi="Arial" w:cs="Arial"/>
        </w:rPr>
      </w:pPr>
    </w:p>
    <w:p w14:paraId="1BBE990D" w14:textId="131C9E6B" w:rsidR="008418EA" w:rsidRPr="0000054B" w:rsidRDefault="008418EA" w:rsidP="0000054B">
      <w:pPr>
        <w:spacing w:line="276" w:lineRule="auto"/>
        <w:rPr>
          <w:rFonts w:ascii="Arial" w:hAnsi="Arial" w:cs="Arial"/>
          <w:b/>
          <w:bCs/>
        </w:rPr>
      </w:pPr>
      <w:r w:rsidRPr="0000054B">
        <w:rPr>
          <w:rFonts w:ascii="Arial" w:hAnsi="Arial" w:cs="Arial"/>
          <w:b/>
          <w:bCs/>
        </w:rPr>
        <w:t>De ondergetekenden,</w:t>
      </w:r>
      <w:r w:rsidRPr="0000054B">
        <w:rPr>
          <w:rFonts w:ascii="Arial" w:hAnsi="Arial" w:cs="Arial"/>
          <w:b/>
          <w:bCs/>
        </w:rPr>
        <w:br/>
      </w:r>
    </w:p>
    <w:p w14:paraId="59B785C4" w14:textId="64809F85" w:rsidR="00254B8E" w:rsidRDefault="00892755" w:rsidP="0000054B">
      <w:pPr>
        <w:spacing w:line="276" w:lineRule="auto"/>
        <w:rPr>
          <w:rFonts w:ascii="Arial" w:hAnsi="Arial" w:cs="Arial"/>
        </w:rPr>
      </w:pPr>
      <w:r w:rsidRPr="00254B8E">
        <w:rPr>
          <w:rFonts w:ascii="Arial" w:hAnsi="Arial" w:cs="Arial"/>
          <w:highlight w:val="lightGray"/>
        </w:rPr>
        <w:t>Naam Gemeente</w:t>
      </w:r>
      <w:r w:rsidR="008418EA" w:rsidRPr="0000054B">
        <w:rPr>
          <w:rFonts w:ascii="Arial" w:hAnsi="Arial" w:cs="Arial"/>
        </w:rPr>
        <w:t xml:space="preserve">, te dezen rechtsgeldig vertegenwoordigd door de </w:t>
      </w:r>
      <w:r w:rsidR="008418EA" w:rsidRPr="0000054B">
        <w:rPr>
          <w:rFonts w:ascii="Arial" w:hAnsi="Arial" w:cs="Arial"/>
        </w:rPr>
        <w:fldChar w:fldCharType="begin">
          <w:ffData>
            <w:name w:val="Text2"/>
            <w:enabled/>
            <w:calcOnExit w:val="0"/>
            <w:textInput>
              <w:default w:val="[functie]"/>
            </w:textInput>
          </w:ffData>
        </w:fldChar>
      </w:r>
      <w:bookmarkStart w:id="5" w:name="Text2"/>
      <w:r w:rsidR="008418EA" w:rsidRPr="0000054B">
        <w:rPr>
          <w:rFonts w:ascii="Arial" w:hAnsi="Arial" w:cs="Arial"/>
        </w:rPr>
        <w:instrText xml:space="preserve"> FORMTEXT </w:instrText>
      </w:r>
      <w:r w:rsidR="008418EA" w:rsidRPr="0000054B">
        <w:rPr>
          <w:rFonts w:ascii="Arial" w:hAnsi="Arial" w:cs="Arial"/>
        </w:rPr>
      </w:r>
      <w:r w:rsidR="008418EA" w:rsidRPr="0000054B">
        <w:rPr>
          <w:rFonts w:ascii="Arial" w:hAnsi="Arial" w:cs="Arial"/>
        </w:rPr>
        <w:fldChar w:fldCharType="separate"/>
      </w:r>
      <w:r w:rsidR="005B5BC2">
        <w:rPr>
          <w:rFonts w:ascii="Arial" w:hAnsi="Arial" w:cs="Arial"/>
          <w:noProof/>
        </w:rPr>
        <w:t>[functie]</w:t>
      </w:r>
      <w:r w:rsidR="008418EA" w:rsidRPr="0000054B">
        <w:rPr>
          <w:rFonts w:ascii="Arial" w:hAnsi="Arial" w:cs="Arial"/>
        </w:rPr>
        <w:fldChar w:fldCharType="end"/>
      </w:r>
      <w:bookmarkEnd w:id="5"/>
      <w:r w:rsidR="008418EA" w:rsidRPr="0000054B">
        <w:rPr>
          <w:rFonts w:ascii="Arial" w:hAnsi="Arial" w:cs="Arial"/>
        </w:rPr>
        <w:t xml:space="preserve">, </w:t>
      </w:r>
      <w:r w:rsidR="008418EA" w:rsidRPr="0000054B">
        <w:rPr>
          <w:rFonts w:ascii="Arial" w:hAnsi="Arial" w:cs="Arial"/>
        </w:rPr>
        <w:fldChar w:fldCharType="begin">
          <w:ffData>
            <w:name w:val="Text1"/>
            <w:enabled/>
            <w:calcOnExit w:val="0"/>
            <w:textInput>
              <w:default w:val="[naam]"/>
            </w:textInput>
          </w:ffData>
        </w:fldChar>
      </w:r>
      <w:bookmarkStart w:id="6" w:name="Text1"/>
      <w:r w:rsidR="008418EA" w:rsidRPr="0000054B">
        <w:rPr>
          <w:rFonts w:ascii="Arial" w:hAnsi="Arial" w:cs="Arial"/>
        </w:rPr>
        <w:instrText xml:space="preserve"> FORMTEXT </w:instrText>
      </w:r>
      <w:r w:rsidR="008418EA" w:rsidRPr="0000054B">
        <w:rPr>
          <w:rFonts w:ascii="Arial" w:hAnsi="Arial" w:cs="Arial"/>
        </w:rPr>
      </w:r>
      <w:r w:rsidR="008418EA" w:rsidRPr="0000054B">
        <w:rPr>
          <w:rFonts w:ascii="Arial" w:hAnsi="Arial" w:cs="Arial"/>
        </w:rPr>
        <w:fldChar w:fldCharType="separate"/>
      </w:r>
      <w:r w:rsidR="005B5BC2">
        <w:rPr>
          <w:rFonts w:ascii="Arial" w:hAnsi="Arial" w:cs="Arial"/>
          <w:noProof/>
        </w:rPr>
        <w:t>[naam]</w:t>
      </w:r>
      <w:r w:rsidR="008418EA" w:rsidRPr="0000054B">
        <w:rPr>
          <w:rFonts w:ascii="Arial" w:hAnsi="Arial" w:cs="Arial"/>
        </w:rPr>
        <w:fldChar w:fldCharType="end"/>
      </w:r>
      <w:bookmarkEnd w:id="6"/>
      <w:r w:rsidR="008418EA" w:rsidRPr="0000054B">
        <w:rPr>
          <w:rFonts w:ascii="Arial" w:hAnsi="Arial" w:cs="Arial"/>
        </w:rPr>
        <w:t xml:space="preserve">, </w:t>
      </w:r>
    </w:p>
    <w:p w14:paraId="7A024217" w14:textId="05383E37" w:rsidR="008418EA" w:rsidRPr="0000054B" w:rsidRDefault="008418EA" w:rsidP="0000054B">
      <w:pPr>
        <w:spacing w:line="276" w:lineRule="auto"/>
        <w:rPr>
          <w:rFonts w:ascii="Arial" w:hAnsi="Arial" w:cs="Arial"/>
        </w:rPr>
      </w:pPr>
      <w:r w:rsidRPr="0000054B">
        <w:rPr>
          <w:rFonts w:ascii="Arial" w:hAnsi="Arial" w:cs="Arial"/>
        </w:rPr>
        <w:t xml:space="preserve">hierna te noemen: </w:t>
      </w:r>
      <w:r w:rsidRPr="00254B8E">
        <w:rPr>
          <w:rFonts w:ascii="Arial" w:hAnsi="Arial" w:cs="Arial"/>
        </w:rPr>
        <w:t>Opdrachtgever;</w:t>
      </w:r>
    </w:p>
    <w:p w14:paraId="43AE594D" w14:textId="77777777" w:rsidR="008418EA" w:rsidRPr="0000054B" w:rsidRDefault="008418EA" w:rsidP="0000054B">
      <w:pPr>
        <w:spacing w:line="276" w:lineRule="auto"/>
        <w:rPr>
          <w:rFonts w:ascii="Arial" w:hAnsi="Arial" w:cs="Arial"/>
        </w:rPr>
      </w:pPr>
    </w:p>
    <w:p w14:paraId="12A4BD03" w14:textId="69E6B9DA" w:rsidR="008418EA" w:rsidRPr="0000054B" w:rsidRDefault="00254B8E" w:rsidP="0000054B">
      <w:pPr>
        <w:spacing w:line="276" w:lineRule="auto"/>
        <w:rPr>
          <w:rFonts w:ascii="Arial" w:hAnsi="Arial" w:cs="Arial"/>
        </w:rPr>
      </w:pPr>
      <w:r>
        <w:rPr>
          <w:rFonts w:ascii="Arial" w:hAnsi="Arial" w:cs="Arial"/>
        </w:rPr>
        <w:t>e</w:t>
      </w:r>
      <w:r w:rsidR="008418EA" w:rsidRPr="0000054B">
        <w:rPr>
          <w:rFonts w:ascii="Arial" w:hAnsi="Arial" w:cs="Arial"/>
        </w:rPr>
        <w:t>n</w:t>
      </w:r>
    </w:p>
    <w:p w14:paraId="54F3CDFE" w14:textId="77777777" w:rsidR="008418EA" w:rsidRPr="0000054B" w:rsidRDefault="008418EA" w:rsidP="0000054B">
      <w:pPr>
        <w:spacing w:line="276" w:lineRule="auto"/>
        <w:rPr>
          <w:rFonts w:ascii="Arial" w:hAnsi="Arial" w:cs="Arial"/>
        </w:rPr>
      </w:pPr>
    </w:p>
    <w:p w14:paraId="28326211" w14:textId="7CE59688" w:rsidR="008418EA" w:rsidRPr="0000054B" w:rsidRDefault="008418EA" w:rsidP="0000054B">
      <w:pPr>
        <w:spacing w:line="276" w:lineRule="auto"/>
        <w:rPr>
          <w:rFonts w:ascii="Arial" w:hAnsi="Arial" w:cs="Arial"/>
        </w:rPr>
      </w:pPr>
      <w:r w:rsidRPr="0000054B">
        <w:rPr>
          <w:rFonts w:ascii="Arial" w:hAnsi="Arial" w:cs="Arial"/>
        </w:rPr>
        <w:fldChar w:fldCharType="begin">
          <w:ffData>
            <w:name w:val="Text3"/>
            <w:enabled/>
            <w:calcOnExit w:val="0"/>
            <w:textInput>
              <w:default w:val="[Bedrijfsnaam]"/>
            </w:textInput>
          </w:ffData>
        </w:fldChar>
      </w:r>
      <w:bookmarkStart w:id="7" w:name="Text3"/>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[Bedrijfsnaam]</w:t>
      </w:r>
      <w:r w:rsidRPr="0000054B">
        <w:rPr>
          <w:rFonts w:ascii="Arial" w:hAnsi="Arial" w:cs="Arial"/>
        </w:rPr>
        <w:fldChar w:fldCharType="end"/>
      </w:r>
      <w:bookmarkEnd w:id="7"/>
      <w:r w:rsidRPr="0000054B">
        <w:rPr>
          <w:rFonts w:ascii="Arial" w:hAnsi="Arial" w:cs="Arial"/>
        </w:rPr>
        <w:t xml:space="preserve">, </w:t>
      </w:r>
      <w:r w:rsidR="00A428A7">
        <w:rPr>
          <w:rFonts w:ascii="Arial" w:hAnsi="Arial" w:cs="Arial"/>
        </w:rPr>
        <w:t>Aanmelding</w:t>
      </w:r>
      <w:r w:rsidRPr="0000054B">
        <w:rPr>
          <w:rFonts w:ascii="Arial" w:hAnsi="Arial" w:cs="Arial"/>
        </w:rPr>
        <w:t xml:space="preserve">snummer KvK </w:t>
      </w:r>
      <w:r w:rsidRPr="0000054B">
        <w:rPr>
          <w:rFonts w:ascii="Arial" w:hAnsi="Arial" w:cs="Arial"/>
        </w:rPr>
        <w:fldChar w:fldCharType="begin">
          <w:ffData>
            <w:name w:val="Text4"/>
            <w:enabled/>
            <w:calcOnExit w:val="0"/>
            <w:textInput>
              <w:default w:val="[Vul hier het inschrijfnummer van de KvK in]"/>
            </w:textInput>
          </w:ffData>
        </w:fldChar>
      </w:r>
      <w:bookmarkStart w:id="8" w:name="Text4"/>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[Vul hier het inschrijfnummer van de KvK in]</w:t>
      </w:r>
      <w:r w:rsidRPr="0000054B">
        <w:rPr>
          <w:rFonts w:ascii="Arial" w:hAnsi="Arial" w:cs="Arial"/>
        </w:rPr>
        <w:fldChar w:fldCharType="end"/>
      </w:r>
      <w:bookmarkEnd w:id="8"/>
      <w:r w:rsidRPr="0000054B">
        <w:rPr>
          <w:rFonts w:ascii="Arial" w:hAnsi="Arial" w:cs="Arial"/>
        </w:rPr>
        <w:t xml:space="preserve">, statutair gevestigd aan de </w:t>
      </w:r>
      <w:r w:rsidRPr="0000054B">
        <w:rPr>
          <w:rFonts w:ascii="Arial" w:hAnsi="Arial" w:cs="Arial"/>
        </w:rPr>
        <w:fldChar w:fldCharType="begin">
          <w:ffData>
            <w:name w:val="Text7"/>
            <w:enabled/>
            <w:calcOnExit w:val="0"/>
            <w:textInput>
              <w:default w:val="[adres]"/>
            </w:textInput>
          </w:ffData>
        </w:fldChar>
      </w:r>
      <w:bookmarkStart w:id="9" w:name="Text7"/>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[adres]</w:t>
      </w:r>
      <w:r w:rsidRPr="0000054B">
        <w:rPr>
          <w:rFonts w:ascii="Arial" w:hAnsi="Arial" w:cs="Arial"/>
        </w:rPr>
        <w:fldChar w:fldCharType="end"/>
      </w:r>
      <w:bookmarkEnd w:id="9"/>
      <w:r w:rsidRPr="0000054B">
        <w:rPr>
          <w:rFonts w:ascii="Arial" w:hAnsi="Arial" w:cs="Arial"/>
        </w:rPr>
        <w:t xml:space="preserve">, </w:t>
      </w:r>
      <w:r w:rsidRPr="0000054B">
        <w:rPr>
          <w:rFonts w:ascii="Arial" w:hAnsi="Arial" w:cs="Arial"/>
        </w:rPr>
        <w:fldChar w:fldCharType="begin">
          <w:ffData>
            <w:name w:val="Text13"/>
            <w:enabled/>
            <w:calcOnExit w:val="0"/>
            <w:textInput>
              <w:default w:val="[postcode]"/>
            </w:textInput>
          </w:ffData>
        </w:fldChar>
      </w:r>
      <w:bookmarkStart w:id="10" w:name="Text13"/>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[postcode]</w:t>
      </w:r>
      <w:r w:rsidRPr="0000054B">
        <w:rPr>
          <w:rFonts w:ascii="Arial" w:hAnsi="Arial" w:cs="Arial"/>
        </w:rPr>
        <w:fldChar w:fldCharType="end"/>
      </w:r>
      <w:bookmarkEnd w:id="10"/>
      <w:r w:rsidRPr="0000054B">
        <w:rPr>
          <w:rFonts w:ascii="Arial" w:hAnsi="Arial" w:cs="Arial"/>
        </w:rPr>
        <w:t xml:space="preserve">, te </w:t>
      </w:r>
      <w:r w:rsidRPr="0000054B">
        <w:rPr>
          <w:rFonts w:ascii="Arial" w:hAnsi="Arial" w:cs="Arial"/>
        </w:rPr>
        <w:fldChar w:fldCharType="begin">
          <w:ffData>
            <w:name w:val="Text5"/>
            <w:enabled/>
            <w:calcOnExit w:val="0"/>
            <w:textInput>
              <w:default w:val="[plaats]"/>
            </w:textInput>
          </w:ffData>
        </w:fldChar>
      </w:r>
      <w:bookmarkStart w:id="11" w:name="Text5"/>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[plaats]</w:t>
      </w:r>
      <w:r w:rsidRPr="0000054B">
        <w:rPr>
          <w:rFonts w:ascii="Arial" w:hAnsi="Arial" w:cs="Arial"/>
        </w:rPr>
        <w:fldChar w:fldCharType="end"/>
      </w:r>
      <w:bookmarkEnd w:id="11"/>
      <w:r w:rsidRPr="0000054B">
        <w:rPr>
          <w:rFonts w:ascii="Arial" w:hAnsi="Arial" w:cs="Arial"/>
        </w:rPr>
        <w:t xml:space="preserve">, te dezen rechtsgeldig vertegenwoordigd door de </w:t>
      </w:r>
      <w:r w:rsidRPr="0000054B">
        <w:rPr>
          <w:rFonts w:ascii="Arial" w:hAnsi="Arial" w:cs="Arial"/>
        </w:rPr>
        <w:fldChar w:fldCharType="begin">
          <w:ffData>
            <w:name w:val="Text2"/>
            <w:enabled/>
            <w:calcOnExit w:val="0"/>
            <w:textInput>
              <w:default w:val="[functie]"/>
            </w:textInput>
          </w:ffData>
        </w:fldChar>
      </w:r>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[functie]</w:t>
      </w:r>
      <w:r w:rsidRPr="0000054B">
        <w:rPr>
          <w:rFonts w:ascii="Arial" w:hAnsi="Arial" w:cs="Arial"/>
        </w:rPr>
        <w:fldChar w:fldCharType="end"/>
      </w:r>
      <w:r w:rsidRPr="0000054B">
        <w:rPr>
          <w:rFonts w:ascii="Arial" w:hAnsi="Arial" w:cs="Arial"/>
        </w:rPr>
        <w:t xml:space="preserve">, </w:t>
      </w:r>
      <w:r w:rsidRPr="0000054B">
        <w:rPr>
          <w:rFonts w:ascii="Arial" w:hAnsi="Arial" w:cs="Arial"/>
        </w:rPr>
        <w:fldChar w:fldCharType="begin">
          <w:ffData>
            <w:name w:val="Text1"/>
            <w:enabled/>
            <w:calcOnExit w:val="0"/>
            <w:textInput>
              <w:default w:val="[naam]"/>
            </w:textInput>
          </w:ffData>
        </w:fldChar>
      </w:r>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[naam]</w:t>
      </w:r>
      <w:r w:rsidRPr="0000054B">
        <w:rPr>
          <w:rFonts w:ascii="Arial" w:hAnsi="Arial" w:cs="Arial"/>
        </w:rPr>
        <w:fldChar w:fldCharType="end"/>
      </w:r>
      <w:r w:rsidRPr="0000054B">
        <w:rPr>
          <w:rFonts w:ascii="Arial" w:hAnsi="Arial" w:cs="Arial"/>
        </w:rPr>
        <w:t xml:space="preserve">, </w:t>
      </w:r>
      <w:r w:rsidR="00254B8E">
        <w:rPr>
          <w:rFonts w:ascii="Arial" w:hAnsi="Arial" w:cs="Arial"/>
        </w:rPr>
        <w:br/>
      </w:r>
      <w:r w:rsidRPr="00254B8E">
        <w:rPr>
          <w:rFonts w:ascii="Arial" w:hAnsi="Arial" w:cs="Arial"/>
        </w:rPr>
        <w:t>hierna te noemen: Opdrachtnemer.</w:t>
      </w:r>
    </w:p>
    <w:p w14:paraId="2FE8E305" w14:textId="77777777" w:rsidR="008418EA" w:rsidRPr="0000054B" w:rsidRDefault="008418EA" w:rsidP="0000054B">
      <w:pPr>
        <w:spacing w:line="276" w:lineRule="auto"/>
        <w:rPr>
          <w:rFonts w:ascii="Arial" w:hAnsi="Arial" w:cs="Arial"/>
        </w:rPr>
      </w:pPr>
    </w:p>
    <w:p w14:paraId="1459FD2D" w14:textId="77777777" w:rsidR="008418EA" w:rsidRPr="0000054B" w:rsidRDefault="008418EA" w:rsidP="0000054B">
      <w:pPr>
        <w:spacing w:line="276" w:lineRule="auto"/>
        <w:rPr>
          <w:rFonts w:ascii="Arial" w:hAnsi="Arial" w:cs="Arial"/>
        </w:rPr>
      </w:pPr>
      <w:r w:rsidRPr="0000054B">
        <w:rPr>
          <w:rFonts w:ascii="Arial" w:hAnsi="Arial" w:cs="Arial"/>
        </w:rPr>
        <w:t>Verder afzonderlijk en gezamenlijk tevens aan te duiden als ‘</w:t>
      </w:r>
      <w:r w:rsidRPr="0000054B">
        <w:rPr>
          <w:rFonts w:ascii="Arial" w:hAnsi="Arial" w:cs="Arial"/>
          <w:b/>
          <w:bCs/>
        </w:rPr>
        <w:t>Partij’</w:t>
      </w:r>
      <w:r w:rsidRPr="0000054B">
        <w:rPr>
          <w:rFonts w:ascii="Arial" w:hAnsi="Arial" w:cs="Arial"/>
        </w:rPr>
        <w:t>, respectievelijk ‘</w:t>
      </w:r>
      <w:r w:rsidRPr="0000054B">
        <w:rPr>
          <w:rFonts w:ascii="Arial" w:hAnsi="Arial" w:cs="Arial"/>
          <w:b/>
          <w:bCs/>
        </w:rPr>
        <w:t>Partijen’</w:t>
      </w:r>
      <w:r w:rsidRPr="0000054B">
        <w:rPr>
          <w:rFonts w:ascii="Arial" w:hAnsi="Arial" w:cs="Arial"/>
        </w:rPr>
        <w:t>.</w:t>
      </w:r>
    </w:p>
    <w:p w14:paraId="5B527054" w14:textId="77777777" w:rsidR="008418EA" w:rsidRPr="0000054B" w:rsidRDefault="008418EA" w:rsidP="0000054B">
      <w:pPr>
        <w:spacing w:line="276" w:lineRule="auto"/>
        <w:rPr>
          <w:rFonts w:ascii="Arial" w:hAnsi="Arial" w:cs="Arial"/>
        </w:rPr>
      </w:pPr>
    </w:p>
    <w:p w14:paraId="04AC1D36" w14:textId="77777777" w:rsidR="008418EA" w:rsidRPr="0000054B" w:rsidRDefault="008418EA" w:rsidP="0000054B">
      <w:pPr>
        <w:spacing w:line="276" w:lineRule="auto"/>
        <w:rPr>
          <w:rFonts w:ascii="Arial" w:hAnsi="Arial" w:cs="Arial"/>
          <w:b/>
          <w:bCs/>
        </w:rPr>
      </w:pPr>
      <w:r w:rsidRPr="0000054B">
        <w:rPr>
          <w:rFonts w:ascii="Arial" w:hAnsi="Arial" w:cs="Arial"/>
          <w:b/>
          <w:bCs/>
        </w:rPr>
        <w:t>Overwegende dat:</w:t>
      </w:r>
    </w:p>
    <w:p w14:paraId="59E95A29" w14:textId="27A8180A" w:rsidR="008418EA" w:rsidRPr="0000054B" w:rsidRDefault="008418EA" w:rsidP="0000054B">
      <w:pPr>
        <w:pStyle w:val="Lijstalinea"/>
        <w:numPr>
          <w:ilvl w:val="0"/>
          <w:numId w:val="6"/>
        </w:numPr>
        <w:spacing w:line="276" w:lineRule="auto"/>
        <w:rPr>
          <w:rFonts w:ascii="Arial" w:hAnsi="Arial" w:cs="Arial"/>
        </w:rPr>
      </w:pPr>
      <w:r w:rsidRPr="0000054B">
        <w:rPr>
          <w:rFonts w:ascii="Arial" w:hAnsi="Arial" w:cs="Arial"/>
        </w:rPr>
        <w:t xml:space="preserve">Opdrachtgever </w:t>
      </w:r>
      <w:r w:rsidR="005F5A18">
        <w:rPr>
          <w:rFonts w:ascii="Arial" w:hAnsi="Arial" w:cs="Arial"/>
        </w:rPr>
        <w:t xml:space="preserve">via TenderNed </w:t>
      </w:r>
      <w:r w:rsidR="00AE52CD">
        <w:rPr>
          <w:rFonts w:ascii="Arial" w:hAnsi="Arial" w:cs="Arial"/>
        </w:rPr>
        <w:t>een Open House procedure heeft gehouden</w:t>
      </w:r>
      <w:r w:rsidR="00892755">
        <w:rPr>
          <w:rFonts w:ascii="Arial" w:hAnsi="Arial" w:cs="Arial"/>
        </w:rPr>
        <w:t xml:space="preserve"> met kenmerk TN</w:t>
      </w:r>
      <w:r w:rsidR="00AE52CD">
        <w:rPr>
          <w:rFonts w:ascii="Arial" w:hAnsi="Arial" w:cs="Arial"/>
        </w:rPr>
        <w:t xml:space="preserve"> </w:t>
      </w:r>
      <w:r w:rsidR="005F5A18">
        <w:rPr>
          <w:rFonts w:ascii="Arial" w:hAnsi="Arial" w:cs="Arial"/>
        </w:rPr>
        <w:t>552936</w:t>
      </w:r>
      <w:r w:rsidRPr="0000054B">
        <w:rPr>
          <w:rFonts w:ascii="Arial" w:hAnsi="Arial" w:cs="Arial"/>
        </w:rPr>
        <w:t>;</w:t>
      </w:r>
    </w:p>
    <w:p w14:paraId="6834C3EA" w14:textId="0D1865A1" w:rsidR="008418EA" w:rsidRDefault="008418EA" w:rsidP="0000054B">
      <w:pPr>
        <w:pStyle w:val="Lijstalinea"/>
        <w:numPr>
          <w:ilvl w:val="0"/>
          <w:numId w:val="6"/>
        </w:numPr>
        <w:spacing w:line="276" w:lineRule="auto"/>
        <w:rPr>
          <w:rFonts w:ascii="Arial" w:hAnsi="Arial" w:cs="Arial"/>
        </w:rPr>
      </w:pPr>
      <w:r w:rsidRPr="0000054B">
        <w:rPr>
          <w:rFonts w:ascii="Arial" w:hAnsi="Arial" w:cs="Arial"/>
        </w:rPr>
        <w:t xml:space="preserve">Opdrachtnemer daartoe op </w:t>
      </w:r>
      <w:r w:rsidRPr="0000054B">
        <w:rPr>
          <w:rFonts w:ascii="Arial" w:hAnsi="Arial" w:cs="Arial"/>
        </w:rPr>
        <w:fldChar w:fldCharType="begin">
          <w:ffData>
            <w:name w:val="Text18"/>
            <w:enabled/>
            <w:calcOnExit w:val="0"/>
            <w:textInput>
              <w:default w:val="[datum]"/>
            </w:textInput>
          </w:ffData>
        </w:fldChar>
      </w:r>
      <w:bookmarkStart w:id="12" w:name="Text18"/>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[datum]</w:t>
      </w:r>
      <w:r w:rsidRPr="0000054B">
        <w:rPr>
          <w:rFonts w:ascii="Arial" w:hAnsi="Arial" w:cs="Arial"/>
        </w:rPr>
        <w:fldChar w:fldCharType="end"/>
      </w:r>
      <w:bookmarkEnd w:id="12"/>
      <w:r w:rsidRPr="0000054B">
        <w:rPr>
          <w:rFonts w:ascii="Arial" w:hAnsi="Arial" w:cs="Arial"/>
        </w:rPr>
        <w:t xml:space="preserve"> een </w:t>
      </w:r>
      <w:r w:rsidR="00A428A7">
        <w:rPr>
          <w:rFonts w:ascii="Arial" w:hAnsi="Arial" w:cs="Arial"/>
        </w:rPr>
        <w:t>Aanmelding</w:t>
      </w:r>
      <w:r w:rsidRPr="0000054B">
        <w:rPr>
          <w:rFonts w:ascii="Arial" w:hAnsi="Arial" w:cs="Arial"/>
        </w:rPr>
        <w:t xml:space="preserve"> heeft ingediend;</w:t>
      </w:r>
    </w:p>
    <w:p w14:paraId="39643FC5" w14:textId="3551501C" w:rsidR="00A428A7" w:rsidRPr="0000054B" w:rsidRDefault="004B5951" w:rsidP="0000054B">
      <w:pPr>
        <w:pStyle w:val="Lijstalinea"/>
        <w:numPr>
          <w:ilvl w:val="0"/>
          <w:numId w:val="6"/>
        </w:numPr>
        <w:spacing w:line="276" w:lineRule="auto"/>
        <w:rPr>
          <w:rFonts w:ascii="Arial" w:hAnsi="Arial" w:cs="Arial"/>
        </w:rPr>
      </w:pPr>
      <w:r>
        <w:rPr>
          <w:rFonts w:ascii="Arial" w:hAnsi="Arial" w:cs="Arial"/>
        </w:rPr>
        <w:t>D</w:t>
      </w:r>
      <w:r w:rsidR="00A428A7">
        <w:rPr>
          <w:rFonts w:ascii="Arial" w:hAnsi="Arial" w:cs="Arial"/>
        </w:rPr>
        <w:t xml:space="preserve">e Aanmelding </w:t>
      </w:r>
      <w:r>
        <w:rPr>
          <w:rFonts w:ascii="Arial" w:hAnsi="Arial" w:cs="Arial"/>
        </w:rPr>
        <w:t>is getoetst en er geen bezwaren zijn gevonden om Opdrachtnemer toe te laten per eerstvolgende toetredingsmogelijkheid;</w:t>
      </w:r>
    </w:p>
    <w:p w14:paraId="5C5C007E" w14:textId="7B8D3FDF" w:rsidR="008418EA" w:rsidRPr="0000054B" w:rsidRDefault="008418EA" w:rsidP="0000054B">
      <w:pPr>
        <w:pStyle w:val="Lijstalinea"/>
        <w:numPr>
          <w:ilvl w:val="0"/>
          <w:numId w:val="6"/>
        </w:numPr>
        <w:spacing w:line="276" w:lineRule="auto"/>
        <w:rPr>
          <w:rFonts w:ascii="Arial" w:hAnsi="Arial" w:cs="Arial"/>
        </w:rPr>
      </w:pPr>
      <w:r w:rsidRPr="0000054B">
        <w:rPr>
          <w:rFonts w:ascii="Arial" w:hAnsi="Arial" w:cs="Arial"/>
        </w:rPr>
        <w:t xml:space="preserve">Opdrachtnemer zich in voldoende mate op de hoogte heeft gesteld van de doelstelling van Opdrachtgever met betrekking tot </w:t>
      </w:r>
      <w:r w:rsidR="00A428A7">
        <w:rPr>
          <w:rFonts w:ascii="Arial" w:hAnsi="Arial" w:cs="Arial"/>
        </w:rPr>
        <w:t>de Open House inkoopprocedure</w:t>
      </w:r>
      <w:r w:rsidRPr="0000054B">
        <w:rPr>
          <w:rFonts w:ascii="Arial" w:hAnsi="Arial" w:cs="Arial"/>
        </w:rPr>
        <w:t>;</w:t>
      </w:r>
    </w:p>
    <w:p w14:paraId="508BC32E" w14:textId="52F050BF" w:rsidR="008418EA" w:rsidRDefault="008418EA" w:rsidP="0000054B">
      <w:pPr>
        <w:pStyle w:val="Lijstalinea"/>
        <w:numPr>
          <w:ilvl w:val="0"/>
          <w:numId w:val="6"/>
        </w:numPr>
        <w:spacing w:line="276" w:lineRule="auto"/>
        <w:rPr>
          <w:rFonts w:ascii="Arial" w:hAnsi="Arial" w:cs="Arial"/>
        </w:rPr>
      </w:pPr>
      <w:r w:rsidRPr="0000054B">
        <w:rPr>
          <w:rFonts w:ascii="Arial" w:hAnsi="Arial" w:cs="Arial"/>
        </w:rPr>
        <w:t>Opdrachtgever daartoe Opdrachtnemer van voldoende en correcte informatie heeft voorzien en</w:t>
      </w:r>
      <w:r w:rsidR="00C440E5">
        <w:rPr>
          <w:rFonts w:ascii="Arial" w:hAnsi="Arial" w:cs="Arial"/>
        </w:rPr>
        <w:t xml:space="preserve"> </w:t>
      </w:r>
      <w:r w:rsidRPr="0000054B">
        <w:rPr>
          <w:rFonts w:ascii="Arial" w:hAnsi="Arial" w:cs="Arial"/>
        </w:rPr>
        <w:t>–desgewenst</w:t>
      </w:r>
      <w:r w:rsidR="00C440E5" w:rsidRPr="0000054B">
        <w:rPr>
          <w:rFonts w:ascii="Arial" w:hAnsi="Arial" w:cs="Arial"/>
        </w:rPr>
        <w:t>–</w:t>
      </w:r>
      <w:r w:rsidRPr="0000054B">
        <w:rPr>
          <w:rFonts w:ascii="Arial" w:hAnsi="Arial" w:cs="Arial"/>
        </w:rPr>
        <w:t>aan Opdrachtnemer verdere informatie zal verstrekken voor zover die informatie bij Opdrachtgever beschikbaar is;</w:t>
      </w:r>
    </w:p>
    <w:p w14:paraId="4A73EFBD" w14:textId="6EB9B20A" w:rsidR="004B5951" w:rsidRPr="0000054B" w:rsidRDefault="004B5951" w:rsidP="004B5951">
      <w:pPr>
        <w:pStyle w:val="Lijstalinea"/>
        <w:numPr>
          <w:ilvl w:val="0"/>
          <w:numId w:val="6"/>
        </w:numPr>
        <w:spacing w:line="276" w:lineRule="auto"/>
        <w:rPr>
          <w:rFonts w:ascii="Arial" w:hAnsi="Arial" w:cs="Arial"/>
        </w:rPr>
      </w:pPr>
      <w:r w:rsidRPr="0000054B">
        <w:rPr>
          <w:rFonts w:ascii="Arial" w:hAnsi="Arial" w:cs="Arial"/>
        </w:rPr>
        <w:t xml:space="preserve">Opdrachtgever </w:t>
      </w:r>
      <w:r>
        <w:rPr>
          <w:rFonts w:ascii="Arial" w:hAnsi="Arial" w:cs="Arial"/>
        </w:rPr>
        <w:t>en Opdrachtnemer de afspraken wensen vast te leggen in</w:t>
      </w:r>
      <w:r w:rsidRPr="0000054B">
        <w:rPr>
          <w:rFonts w:ascii="Arial" w:hAnsi="Arial" w:cs="Arial"/>
        </w:rPr>
        <w:t xml:space="preserve"> onderhavige Raamovereenkomst</w:t>
      </w:r>
      <w:r>
        <w:rPr>
          <w:rFonts w:ascii="Arial" w:hAnsi="Arial" w:cs="Arial"/>
        </w:rPr>
        <w:t>;</w:t>
      </w:r>
    </w:p>
    <w:p w14:paraId="1CCB9AA6" w14:textId="77777777" w:rsidR="008418EA" w:rsidRPr="004B5951" w:rsidRDefault="008418EA" w:rsidP="004B5951">
      <w:pPr>
        <w:spacing w:line="276" w:lineRule="auto"/>
        <w:ind w:left="360"/>
        <w:rPr>
          <w:rFonts w:ascii="Arial" w:hAnsi="Arial" w:cs="Arial"/>
        </w:rPr>
      </w:pPr>
    </w:p>
    <w:p w14:paraId="49F88B1A" w14:textId="77777777" w:rsidR="008418EA" w:rsidRPr="0000054B" w:rsidRDefault="008418EA" w:rsidP="0000054B">
      <w:pPr>
        <w:spacing w:line="276" w:lineRule="auto"/>
        <w:rPr>
          <w:rFonts w:ascii="Arial" w:hAnsi="Arial" w:cs="Arial"/>
        </w:rPr>
      </w:pPr>
    </w:p>
    <w:p w14:paraId="5923AC01" w14:textId="5EFD3225" w:rsidR="00E6610F" w:rsidRPr="0000054B" w:rsidRDefault="008418EA" w:rsidP="0000054B">
      <w:pPr>
        <w:spacing w:line="276" w:lineRule="auto"/>
        <w:rPr>
          <w:rFonts w:ascii="Arial" w:hAnsi="Arial" w:cs="Arial"/>
          <w:b/>
          <w:bCs/>
          <w:lang w:val="nl-NL"/>
        </w:rPr>
      </w:pPr>
      <w:r w:rsidRPr="0000054B">
        <w:rPr>
          <w:rFonts w:ascii="Arial" w:hAnsi="Arial" w:cs="Arial"/>
          <w:b/>
          <w:bCs/>
        </w:rPr>
        <w:t>Verklaren te zijn overeengekomen als volgt:</w:t>
      </w:r>
    </w:p>
    <w:p w14:paraId="031F3053" w14:textId="77777777" w:rsidR="00E6610F" w:rsidRPr="0000054B" w:rsidRDefault="00E6610F" w:rsidP="0000054B">
      <w:pPr>
        <w:pStyle w:val="Plattetekst"/>
        <w:spacing w:line="276" w:lineRule="auto"/>
        <w:rPr>
          <w:rFonts w:ascii="Arial" w:hAnsi="Arial" w:cs="Arial"/>
          <w:lang w:val="nl-NL"/>
        </w:rPr>
      </w:pPr>
    </w:p>
    <w:p w14:paraId="7AE37C73" w14:textId="77777777" w:rsidR="00E6610F" w:rsidRPr="0000054B" w:rsidRDefault="00E6610F" w:rsidP="0000054B">
      <w:pPr>
        <w:pStyle w:val="Plattetekst"/>
        <w:spacing w:line="276" w:lineRule="auto"/>
        <w:rPr>
          <w:rFonts w:ascii="Arial" w:hAnsi="Arial" w:cs="Arial"/>
          <w:lang w:val="nl-NL"/>
        </w:rPr>
      </w:pPr>
    </w:p>
    <w:p w14:paraId="6399EB34" w14:textId="77777777" w:rsidR="00E6610F" w:rsidRPr="0000054B" w:rsidRDefault="00E6610F" w:rsidP="0000054B">
      <w:pPr>
        <w:pStyle w:val="Plattetekst"/>
        <w:spacing w:line="276" w:lineRule="auto"/>
        <w:rPr>
          <w:rFonts w:ascii="Arial" w:hAnsi="Arial" w:cs="Arial"/>
          <w:lang w:val="nl-NL"/>
        </w:rPr>
      </w:pPr>
    </w:p>
    <w:p w14:paraId="3104E451" w14:textId="77777777" w:rsidR="00E6610F" w:rsidRPr="0000054B" w:rsidRDefault="00E6610F" w:rsidP="0000054B">
      <w:pPr>
        <w:pStyle w:val="Plattetekst"/>
        <w:spacing w:line="276" w:lineRule="auto"/>
        <w:rPr>
          <w:rFonts w:ascii="Arial" w:hAnsi="Arial" w:cs="Arial"/>
          <w:lang w:val="nl-NL"/>
        </w:rPr>
      </w:pPr>
    </w:p>
    <w:p w14:paraId="5D17D88E" w14:textId="77777777" w:rsidR="00E6610F" w:rsidRPr="0000054B" w:rsidRDefault="00E6610F" w:rsidP="0000054B">
      <w:pPr>
        <w:pStyle w:val="Plattetekst"/>
        <w:spacing w:line="276" w:lineRule="auto"/>
        <w:rPr>
          <w:rFonts w:ascii="Arial" w:hAnsi="Arial" w:cs="Arial"/>
          <w:lang w:val="nl-NL"/>
        </w:rPr>
      </w:pPr>
    </w:p>
    <w:p w14:paraId="65233388" w14:textId="77777777" w:rsidR="00E6610F" w:rsidRPr="0000054B" w:rsidRDefault="00E6610F" w:rsidP="0000054B">
      <w:pPr>
        <w:pStyle w:val="Plattetekst"/>
        <w:spacing w:line="276" w:lineRule="auto"/>
        <w:rPr>
          <w:rFonts w:ascii="Arial" w:hAnsi="Arial" w:cs="Arial"/>
          <w:lang w:val="nl-NL"/>
        </w:rPr>
      </w:pPr>
    </w:p>
    <w:p w14:paraId="5814F278" w14:textId="77777777" w:rsidR="00E6610F" w:rsidRPr="0000054B" w:rsidRDefault="00E6610F" w:rsidP="0000054B">
      <w:pPr>
        <w:pStyle w:val="Plattetekst"/>
        <w:spacing w:line="276" w:lineRule="auto"/>
        <w:rPr>
          <w:rFonts w:ascii="Arial" w:hAnsi="Arial" w:cs="Arial"/>
          <w:lang w:val="nl-NL"/>
        </w:rPr>
      </w:pPr>
    </w:p>
    <w:p w14:paraId="398BAEA6" w14:textId="77777777" w:rsidR="00E6610F" w:rsidRPr="0000054B" w:rsidRDefault="00E6610F" w:rsidP="0000054B">
      <w:pPr>
        <w:pStyle w:val="Plattetekst"/>
        <w:spacing w:line="276" w:lineRule="auto"/>
        <w:rPr>
          <w:rFonts w:ascii="Arial" w:hAnsi="Arial" w:cs="Arial"/>
          <w:lang w:val="nl-NL"/>
        </w:rPr>
      </w:pPr>
    </w:p>
    <w:p w14:paraId="2E7C7008" w14:textId="77777777" w:rsidR="00E6610F" w:rsidRPr="0000054B" w:rsidRDefault="00E6610F" w:rsidP="0000054B">
      <w:pPr>
        <w:pStyle w:val="Plattetekst"/>
        <w:spacing w:line="276" w:lineRule="auto"/>
        <w:rPr>
          <w:rFonts w:ascii="Arial" w:hAnsi="Arial" w:cs="Arial"/>
          <w:lang w:val="nl-NL"/>
        </w:rPr>
      </w:pPr>
    </w:p>
    <w:p w14:paraId="0003C824" w14:textId="77777777" w:rsidR="008B57C2" w:rsidRPr="0000054B" w:rsidRDefault="008B57C2" w:rsidP="0000054B">
      <w:pPr>
        <w:pStyle w:val="Plattetekst"/>
        <w:spacing w:line="276" w:lineRule="auto"/>
        <w:rPr>
          <w:rFonts w:ascii="Arial" w:hAnsi="Arial" w:cs="Arial"/>
          <w:lang w:val="nl-NL"/>
        </w:rPr>
      </w:pPr>
    </w:p>
    <w:p w14:paraId="31FA8D13" w14:textId="2975F1E5" w:rsidR="00B978D2" w:rsidRPr="0000054B" w:rsidRDefault="00B978D2" w:rsidP="0000054B">
      <w:pPr>
        <w:pStyle w:val="Kopvaninhoudsopgave"/>
        <w:spacing w:line="276" w:lineRule="auto"/>
        <w:rPr>
          <w:rFonts w:ascii="Arial" w:hAnsi="Arial" w:cs="Arial"/>
        </w:rPr>
      </w:pPr>
      <w:bookmarkStart w:id="13" w:name="_Toc152150346"/>
      <w:r w:rsidRPr="0000054B">
        <w:rPr>
          <w:rFonts w:ascii="Arial" w:hAnsi="Arial" w:cs="Arial"/>
        </w:rPr>
        <w:t>Inhoudsopgave</w:t>
      </w:r>
    </w:p>
    <w:p w14:paraId="42B8F1FC" w14:textId="58389174" w:rsidR="005B5BC2" w:rsidRDefault="0030341C">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r w:rsidRPr="0000054B">
        <w:rPr>
          <w:rFonts w:ascii="Arial" w:hAnsi="Arial" w:cs="Arial"/>
          <w:bCs w:val="0"/>
          <w:lang w:val="nl-NL"/>
        </w:rPr>
        <w:fldChar w:fldCharType="begin"/>
      </w:r>
      <w:r w:rsidRPr="0000054B">
        <w:rPr>
          <w:rFonts w:ascii="Arial" w:hAnsi="Arial" w:cs="Arial"/>
          <w:bCs w:val="0"/>
          <w:lang w:val="nl-NL"/>
        </w:rPr>
        <w:instrText xml:space="preserve"> TOC \o "2-2" \h \z \t "Kop 1;1;Stijl Kop 1 + 10 pt Onderstrepen;1" </w:instrText>
      </w:r>
      <w:r w:rsidRPr="0000054B">
        <w:rPr>
          <w:rFonts w:ascii="Arial" w:hAnsi="Arial" w:cs="Arial"/>
          <w:bCs w:val="0"/>
          <w:lang w:val="nl-NL"/>
        </w:rPr>
        <w:fldChar w:fldCharType="separate"/>
      </w:r>
      <w:hyperlink w:anchor="_Toc212046416" w:history="1">
        <w:r w:rsidR="005B5BC2" w:rsidRPr="007C74F5">
          <w:rPr>
            <w:rStyle w:val="Hyperlink"/>
            <w:rFonts w:ascii="Arial" w:hAnsi="Arial" w:cs="Arial"/>
            <w:noProof/>
          </w:rPr>
          <w:t>Inleiding</w:t>
        </w:r>
        <w:r w:rsidR="005B5BC2">
          <w:rPr>
            <w:noProof/>
            <w:webHidden/>
          </w:rPr>
          <w:tab/>
        </w:r>
        <w:r w:rsidR="005B5BC2">
          <w:rPr>
            <w:noProof/>
            <w:webHidden/>
          </w:rPr>
          <w:fldChar w:fldCharType="begin"/>
        </w:r>
        <w:r w:rsidR="005B5BC2">
          <w:rPr>
            <w:noProof/>
            <w:webHidden/>
          </w:rPr>
          <w:instrText xml:space="preserve"> PAGEREF _Toc212046416 \h </w:instrText>
        </w:r>
        <w:r w:rsidR="005B5BC2">
          <w:rPr>
            <w:noProof/>
            <w:webHidden/>
          </w:rPr>
        </w:r>
        <w:r w:rsidR="005B5BC2">
          <w:rPr>
            <w:noProof/>
            <w:webHidden/>
          </w:rPr>
          <w:fldChar w:fldCharType="separate"/>
        </w:r>
        <w:r w:rsidR="005B5BC2">
          <w:rPr>
            <w:noProof/>
            <w:webHidden/>
          </w:rPr>
          <w:t>1</w:t>
        </w:r>
        <w:r w:rsidR="005B5BC2">
          <w:rPr>
            <w:noProof/>
            <w:webHidden/>
          </w:rPr>
          <w:fldChar w:fldCharType="end"/>
        </w:r>
      </w:hyperlink>
    </w:p>
    <w:p w14:paraId="4C282F7B" w14:textId="2B0478B9" w:rsidR="005B5BC2" w:rsidRDefault="005B5BC2">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2046417" w:history="1">
        <w:r w:rsidRPr="007C74F5">
          <w:rPr>
            <w:rStyle w:val="Hyperlink"/>
            <w:rFonts w:ascii="Arial" w:hAnsi="Arial" w:cs="Arial"/>
            <w:noProof/>
            <w:lang w:val="nl-NL"/>
          </w:rPr>
          <w:t>Algemene bepalingen</w:t>
        </w:r>
        <w:r>
          <w:rPr>
            <w:noProof/>
            <w:webHidden/>
          </w:rPr>
          <w:tab/>
        </w:r>
        <w:r>
          <w:rPr>
            <w:noProof/>
            <w:webHidden/>
          </w:rPr>
          <w:fldChar w:fldCharType="begin"/>
        </w:r>
        <w:r>
          <w:rPr>
            <w:noProof/>
            <w:webHidden/>
          </w:rPr>
          <w:instrText xml:space="preserve"> PAGEREF _Toc212046417 \h </w:instrText>
        </w:r>
        <w:r>
          <w:rPr>
            <w:noProof/>
            <w:webHidden/>
          </w:rPr>
        </w:r>
        <w:r>
          <w:rPr>
            <w:noProof/>
            <w:webHidden/>
          </w:rPr>
          <w:fldChar w:fldCharType="separate"/>
        </w:r>
        <w:r>
          <w:rPr>
            <w:noProof/>
            <w:webHidden/>
          </w:rPr>
          <w:t>3</w:t>
        </w:r>
        <w:r>
          <w:rPr>
            <w:noProof/>
            <w:webHidden/>
          </w:rPr>
          <w:fldChar w:fldCharType="end"/>
        </w:r>
      </w:hyperlink>
    </w:p>
    <w:p w14:paraId="3CB260D8" w14:textId="197BDFC0"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18" w:history="1">
        <w:r w:rsidRPr="007C74F5">
          <w:rPr>
            <w:rStyle w:val="Hyperlink"/>
            <w:rFonts w:cs="Arial"/>
            <w:noProof/>
          </w:rPr>
          <w:t>Artikel 1:</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Definities</w:t>
        </w:r>
        <w:r>
          <w:rPr>
            <w:noProof/>
            <w:webHidden/>
          </w:rPr>
          <w:tab/>
        </w:r>
        <w:r>
          <w:rPr>
            <w:noProof/>
            <w:webHidden/>
          </w:rPr>
          <w:fldChar w:fldCharType="begin"/>
        </w:r>
        <w:r>
          <w:rPr>
            <w:noProof/>
            <w:webHidden/>
          </w:rPr>
          <w:instrText xml:space="preserve"> PAGEREF _Toc212046418 \h </w:instrText>
        </w:r>
        <w:r>
          <w:rPr>
            <w:noProof/>
            <w:webHidden/>
          </w:rPr>
        </w:r>
        <w:r>
          <w:rPr>
            <w:noProof/>
            <w:webHidden/>
          </w:rPr>
          <w:fldChar w:fldCharType="separate"/>
        </w:r>
        <w:r>
          <w:rPr>
            <w:noProof/>
            <w:webHidden/>
          </w:rPr>
          <w:t>3</w:t>
        </w:r>
        <w:r>
          <w:rPr>
            <w:noProof/>
            <w:webHidden/>
          </w:rPr>
          <w:fldChar w:fldCharType="end"/>
        </w:r>
      </w:hyperlink>
    </w:p>
    <w:p w14:paraId="223A0C2C" w14:textId="7968DE93"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19" w:history="1">
        <w:r w:rsidRPr="007C74F5">
          <w:rPr>
            <w:rStyle w:val="Hyperlink"/>
            <w:rFonts w:cs="Arial"/>
            <w:noProof/>
          </w:rPr>
          <w:t>Artikel 2:</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Voorwerp van de Raamovereenkomst</w:t>
        </w:r>
        <w:r>
          <w:rPr>
            <w:noProof/>
            <w:webHidden/>
          </w:rPr>
          <w:tab/>
        </w:r>
        <w:r>
          <w:rPr>
            <w:noProof/>
            <w:webHidden/>
          </w:rPr>
          <w:fldChar w:fldCharType="begin"/>
        </w:r>
        <w:r>
          <w:rPr>
            <w:noProof/>
            <w:webHidden/>
          </w:rPr>
          <w:instrText xml:space="preserve"> PAGEREF _Toc212046419 \h </w:instrText>
        </w:r>
        <w:r>
          <w:rPr>
            <w:noProof/>
            <w:webHidden/>
          </w:rPr>
        </w:r>
        <w:r>
          <w:rPr>
            <w:noProof/>
            <w:webHidden/>
          </w:rPr>
          <w:fldChar w:fldCharType="separate"/>
        </w:r>
        <w:r>
          <w:rPr>
            <w:noProof/>
            <w:webHidden/>
          </w:rPr>
          <w:t>3</w:t>
        </w:r>
        <w:r>
          <w:rPr>
            <w:noProof/>
            <w:webHidden/>
          </w:rPr>
          <w:fldChar w:fldCharType="end"/>
        </w:r>
      </w:hyperlink>
    </w:p>
    <w:p w14:paraId="27F1B553" w14:textId="089D223B"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20" w:history="1">
        <w:r w:rsidRPr="007C74F5">
          <w:rPr>
            <w:rStyle w:val="Hyperlink"/>
            <w:rFonts w:cs="Arial"/>
            <w:noProof/>
          </w:rPr>
          <w:t>Artikel 3:</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Wijziging van de Raamovereenkomst</w:t>
        </w:r>
        <w:r>
          <w:rPr>
            <w:noProof/>
            <w:webHidden/>
          </w:rPr>
          <w:tab/>
        </w:r>
        <w:r>
          <w:rPr>
            <w:noProof/>
            <w:webHidden/>
          </w:rPr>
          <w:fldChar w:fldCharType="begin"/>
        </w:r>
        <w:r>
          <w:rPr>
            <w:noProof/>
            <w:webHidden/>
          </w:rPr>
          <w:instrText xml:space="preserve"> PAGEREF _Toc212046420 \h </w:instrText>
        </w:r>
        <w:r>
          <w:rPr>
            <w:noProof/>
            <w:webHidden/>
          </w:rPr>
        </w:r>
        <w:r>
          <w:rPr>
            <w:noProof/>
            <w:webHidden/>
          </w:rPr>
          <w:fldChar w:fldCharType="separate"/>
        </w:r>
        <w:r>
          <w:rPr>
            <w:noProof/>
            <w:webHidden/>
          </w:rPr>
          <w:t>3</w:t>
        </w:r>
        <w:r>
          <w:rPr>
            <w:noProof/>
            <w:webHidden/>
          </w:rPr>
          <w:fldChar w:fldCharType="end"/>
        </w:r>
      </w:hyperlink>
    </w:p>
    <w:p w14:paraId="7EC5F39C" w14:textId="4AF80DC9"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21" w:history="1">
        <w:r w:rsidRPr="007C74F5">
          <w:rPr>
            <w:rStyle w:val="Hyperlink"/>
            <w:rFonts w:cs="Arial"/>
            <w:noProof/>
          </w:rPr>
          <w:t>Artikel 4:</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Duur en beëindiging van de Raamovereenkomst</w:t>
        </w:r>
        <w:r>
          <w:rPr>
            <w:noProof/>
            <w:webHidden/>
          </w:rPr>
          <w:tab/>
        </w:r>
        <w:r>
          <w:rPr>
            <w:noProof/>
            <w:webHidden/>
          </w:rPr>
          <w:fldChar w:fldCharType="begin"/>
        </w:r>
        <w:r>
          <w:rPr>
            <w:noProof/>
            <w:webHidden/>
          </w:rPr>
          <w:instrText xml:space="preserve"> PAGEREF _Toc212046421 \h </w:instrText>
        </w:r>
        <w:r>
          <w:rPr>
            <w:noProof/>
            <w:webHidden/>
          </w:rPr>
        </w:r>
        <w:r>
          <w:rPr>
            <w:noProof/>
            <w:webHidden/>
          </w:rPr>
          <w:fldChar w:fldCharType="separate"/>
        </w:r>
        <w:r>
          <w:rPr>
            <w:noProof/>
            <w:webHidden/>
          </w:rPr>
          <w:t>4</w:t>
        </w:r>
        <w:r>
          <w:rPr>
            <w:noProof/>
            <w:webHidden/>
          </w:rPr>
          <w:fldChar w:fldCharType="end"/>
        </w:r>
      </w:hyperlink>
    </w:p>
    <w:p w14:paraId="0B1FAC4C" w14:textId="0DB8624B"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22" w:history="1">
        <w:r w:rsidRPr="007C74F5">
          <w:rPr>
            <w:rStyle w:val="Hyperlink"/>
            <w:rFonts w:cs="Arial"/>
            <w:noProof/>
          </w:rPr>
          <w:t>Artikel 5:</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Nadere Overeenkomsten</w:t>
        </w:r>
        <w:r>
          <w:rPr>
            <w:noProof/>
            <w:webHidden/>
          </w:rPr>
          <w:tab/>
        </w:r>
        <w:r>
          <w:rPr>
            <w:noProof/>
            <w:webHidden/>
          </w:rPr>
          <w:fldChar w:fldCharType="begin"/>
        </w:r>
        <w:r>
          <w:rPr>
            <w:noProof/>
            <w:webHidden/>
          </w:rPr>
          <w:instrText xml:space="preserve"> PAGEREF _Toc212046422 \h </w:instrText>
        </w:r>
        <w:r>
          <w:rPr>
            <w:noProof/>
            <w:webHidden/>
          </w:rPr>
        </w:r>
        <w:r>
          <w:rPr>
            <w:noProof/>
            <w:webHidden/>
          </w:rPr>
          <w:fldChar w:fldCharType="separate"/>
        </w:r>
        <w:r>
          <w:rPr>
            <w:noProof/>
            <w:webHidden/>
          </w:rPr>
          <w:t>4</w:t>
        </w:r>
        <w:r>
          <w:rPr>
            <w:noProof/>
            <w:webHidden/>
          </w:rPr>
          <w:fldChar w:fldCharType="end"/>
        </w:r>
      </w:hyperlink>
    </w:p>
    <w:p w14:paraId="5921A691" w14:textId="054EC4BC"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23" w:history="1">
        <w:r w:rsidRPr="007C74F5">
          <w:rPr>
            <w:rStyle w:val="Hyperlink"/>
            <w:rFonts w:cs="Arial"/>
            <w:noProof/>
          </w:rPr>
          <w:t>Artikel 6:</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Tijden en plaats werkzaamheden</w:t>
        </w:r>
        <w:r>
          <w:rPr>
            <w:noProof/>
            <w:webHidden/>
          </w:rPr>
          <w:tab/>
        </w:r>
        <w:r>
          <w:rPr>
            <w:noProof/>
            <w:webHidden/>
          </w:rPr>
          <w:fldChar w:fldCharType="begin"/>
        </w:r>
        <w:r>
          <w:rPr>
            <w:noProof/>
            <w:webHidden/>
          </w:rPr>
          <w:instrText xml:space="preserve"> PAGEREF _Toc212046423 \h </w:instrText>
        </w:r>
        <w:r>
          <w:rPr>
            <w:noProof/>
            <w:webHidden/>
          </w:rPr>
        </w:r>
        <w:r>
          <w:rPr>
            <w:noProof/>
            <w:webHidden/>
          </w:rPr>
          <w:fldChar w:fldCharType="separate"/>
        </w:r>
        <w:r>
          <w:rPr>
            <w:noProof/>
            <w:webHidden/>
          </w:rPr>
          <w:t>5</w:t>
        </w:r>
        <w:r>
          <w:rPr>
            <w:noProof/>
            <w:webHidden/>
          </w:rPr>
          <w:fldChar w:fldCharType="end"/>
        </w:r>
      </w:hyperlink>
    </w:p>
    <w:p w14:paraId="7AFFE309" w14:textId="18F115DC" w:rsidR="005B5BC2" w:rsidRDefault="005B5BC2">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2046424" w:history="1">
        <w:r w:rsidRPr="007C74F5">
          <w:rPr>
            <w:rStyle w:val="Hyperlink"/>
            <w:rFonts w:ascii="Arial" w:hAnsi="Arial" w:cs="Arial"/>
            <w:noProof/>
          </w:rPr>
          <w:t>Financiële bepalingen</w:t>
        </w:r>
        <w:r>
          <w:rPr>
            <w:noProof/>
            <w:webHidden/>
          </w:rPr>
          <w:tab/>
        </w:r>
        <w:r>
          <w:rPr>
            <w:noProof/>
            <w:webHidden/>
          </w:rPr>
          <w:fldChar w:fldCharType="begin"/>
        </w:r>
        <w:r>
          <w:rPr>
            <w:noProof/>
            <w:webHidden/>
          </w:rPr>
          <w:instrText xml:space="preserve"> PAGEREF _Toc212046424 \h </w:instrText>
        </w:r>
        <w:r>
          <w:rPr>
            <w:noProof/>
            <w:webHidden/>
          </w:rPr>
        </w:r>
        <w:r>
          <w:rPr>
            <w:noProof/>
            <w:webHidden/>
          </w:rPr>
          <w:fldChar w:fldCharType="separate"/>
        </w:r>
        <w:r>
          <w:rPr>
            <w:noProof/>
            <w:webHidden/>
          </w:rPr>
          <w:t>5</w:t>
        </w:r>
        <w:r>
          <w:rPr>
            <w:noProof/>
            <w:webHidden/>
          </w:rPr>
          <w:fldChar w:fldCharType="end"/>
        </w:r>
      </w:hyperlink>
    </w:p>
    <w:p w14:paraId="45B5D2B8" w14:textId="03240596"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25" w:history="1">
        <w:r w:rsidRPr="007C74F5">
          <w:rPr>
            <w:rStyle w:val="Hyperlink"/>
            <w:rFonts w:cs="Arial"/>
            <w:noProof/>
          </w:rPr>
          <w:t>Artikel 7:</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Tarieven en overige kosten</w:t>
        </w:r>
        <w:r>
          <w:rPr>
            <w:noProof/>
            <w:webHidden/>
          </w:rPr>
          <w:tab/>
        </w:r>
        <w:r>
          <w:rPr>
            <w:noProof/>
            <w:webHidden/>
          </w:rPr>
          <w:fldChar w:fldCharType="begin"/>
        </w:r>
        <w:r>
          <w:rPr>
            <w:noProof/>
            <w:webHidden/>
          </w:rPr>
          <w:instrText xml:space="preserve"> PAGEREF _Toc212046425 \h </w:instrText>
        </w:r>
        <w:r>
          <w:rPr>
            <w:noProof/>
            <w:webHidden/>
          </w:rPr>
        </w:r>
        <w:r>
          <w:rPr>
            <w:noProof/>
            <w:webHidden/>
          </w:rPr>
          <w:fldChar w:fldCharType="separate"/>
        </w:r>
        <w:r>
          <w:rPr>
            <w:noProof/>
            <w:webHidden/>
          </w:rPr>
          <w:t>5</w:t>
        </w:r>
        <w:r>
          <w:rPr>
            <w:noProof/>
            <w:webHidden/>
          </w:rPr>
          <w:fldChar w:fldCharType="end"/>
        </w:r>
      </w:hyperlink>
    </w:p>
    <w:p w14:paraId="6B61BFD2" w14:textId="7A9D3662"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26" w:history="1">
        <w:r w:rsidRPr="007C74F5">
          <w:rPr>
            <w:rStyle w:val="Hyperlink"/>
            <w:rFonts w:cs="Arial"/>
            <w:noProof/>
          </w:rPr>
          <w:t>Artikel 8:</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Facturering en betaling</w:t>
        </w:r>
        <w:r>
          <w:rPr>
            <w:noProof/>
            <w:webHidden/>
          </w:rPr>
          <w:tab/>
        </w:r>
        <w:r>
          <w:rPr>
            <w:noProof/>
            <w:webHidden/>
          </w:rPr>
          <w:fldChar w:fldCharType="begin"/>
        </w:r>
        <w:r>
          <w:rPr>
            <w:noProof/>
            <w:webHidden/>
          </w:rPr>
          <w:instrText xml:space="preserve"> PAGEREF _Toc212046426 \h </w:instrText>
        </w:r>
        <w:r>
          <w:rPr>
            <w:noProof/>
            <w:webHidden/>
          </w:rPr>
        </w:r>
        <w:r>
          <w:rPr>
            <w:noProof/>
            <w:webHidden/>
          </w:rPr>
          <w:fldChar w:fldCharType="separate"/>
        </w:r>
        <w:r>
          <w:rPr>
            <w:noProof/>
            <w:webHidden/>
          </w:rPr>
          <w:t>5</w:t>
        </w:r>
        <w:r>
          <w:rPr>
            <w:noProof/>
            <w:webHidden/>
          </w:rPr>
          <w:fldChar w:fldCharType="end"/>
        </w:r>
      </w:hyperlink>
    </w:p>
    <w:p w14:paraId="2008D978" w14:textId="31480096" w:rsidR="005B5BC2" w:rsidRDefault="005B5BC2">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2046427" w:history="1">
        <w:r w:rsidRPr="007C74F5">
          <w:rPr>
            <w:rStyle w:val="Hyperlink"/>
            <w:rFonts w:ascii="Arial" w:hAnsi="Arial" w:cs="Arial"/>
            <w:noProof/>
          </w:rPr>
          <w:t>Overige bepalingen</w:t>
        </w:r>
        <w:r>
          <w:rPr>
            <w:noProof/>
            <w:webHidden/>
          </w:rPr>
          <w:tab/>
        </w:r>
        <w:r>
          <w:rPr>
            <w:noProof/>
            <w:webHidden/>
          </w:rPr>
          <w:fldChar w:fldCharType="begin"/>
        </w:r>
        <w:r>
          <w:rPr>
            <w:noProof/>
            <w:webHidden/>
          </w:rPr>
          <w:instrText xml:space="preserve"> PAGEREF _Toc212046427 \h </w:instrText>
        </w:r>
        <w:r>
          <w:rPr>
            <w:noProof/>
            <w:webHidden/>
          </w:rPr>
        </w:r>
        <w:r>
          <w:rPr>
            <w:noProof/>
            <w:webHidden/>
          </w:rPr>
          <w:fldChar w:fldCharType="separate"/>
        </w:r>
        <w:r>
          <w:rPr>
            <w:noProof/>
            <w:webHidden/>
          </w:rPr>
          <w:t>6</w:t>
        </w:r>
        <w:r>
          <w:rPr>
            <w:noProof/>
            <w:webHidden/>
          </w:rPr>
          <w:fldChar w:fldCharType="end"/>
        </w:r>
      </w:hyperlink>
    </w:p>
    <w:p w14:paraId="0E8BA5F1" w14:textId="0C822E7D"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28" w:history="1">
        <w:r w:rsidRPr="007C74F5">
          <w:rPr>
            <w:rStyle w:val="Hyperlink"/>
            <w:rFonts w:cs="Arial"/>
            <w:noProof/>
          </w:rPr>
          <w:t>Artikel 9:</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Niet toerekenbare tekortkoming</w:t>
        </w:r>
        <w:r>
          <w:rPr>
            <w:noProof/>
            <w:webHidden/>
          </w:rPr>
          <w:tab/>
        </w:r>
        <w:r>
          <w:rPr>
            <w:noProof/>
            <w:webHidden/>
          </w:rPr>
          <w:fldChar w:fldCharType="begin"/>
        </w:r>
        <w:r>
          <w:rPr>
            <w:noProof/>
            <w:webHidden/>
          </w:rPr>
          <w:instrText xml:space="preserve"> PAGEREF _Toc212046428 \h </w:instrText>
        </w:r>
        <w:r>
          <w:rPr>
            <w:noProof/>
            <w:webHidden/>
          </w:rPr>
        </w:r>
        <w:r>
          <w:rPr>
            <w:noProof/>
            <w:webHidden/>
          </w:rPr>
          <w:fldChar w:fldCharType="separate"/>
        </w:r>
        <w:r>
          <w:rPr>
            <w:noProof/>
            <w:webHidden/>
          </w:rPr>
          <w:t>6</w:t>
        </w:r>
        <w:r>
          <w:rPr>
            <w:noProof/>
            <w:webHidden/>
          </w:rPr>
          <w:fldChar w:fldCharType="end"/>
        </w:r>
      </w:hyperlink>
    </w:p>
    <w:p w14:paraId="1E69BDC2" w14:textId="61339D76"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29" w:history="1">
        <w:r w:rsidRPr="007C74F5">
          <w:rPr>
            <w:rStyle w:val="Hyperlink"/>
            <w:rFonts w:cs="Arial"/>
            <w:noProof/>
          </w:rPr>
          <w:t>Artikel 10:</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Geheimhouding en beveiliging</w:t>
        </w:r>
        <w:r>
          <w:rPr>
            <w:noProof/>
            <w:webHidden/>
          </w:rPr>
          <w:tab/>
        </w:r>
        <w:r>
          <w:rPr>
            <w:noProof/>
            <w:webHidden/>
          </w:rPr>
          <w:fldChar w:fldCharType="begin"/>
        </w:r>
        <w:r>
          <w:rPr>
            <w:noProof/>
            <w:webHidden/>
          </w:rPr>
          <w:instrText xml:space="preserve"> PAGEREF _Toc212046429 \h </w:instrText>
        </w:r>
        <w:r>
          <w:rPr>
            <w:noProof/>
            <w:webHidden/>
          </w:rPr>
        </w:r>
        <w:r>
          <w:rPr>
            <w:noProof/>
            <w:webHidden/>
          </w:rPr>
          <w:fldChar w:fldCharType="separate"/>
        </w:r>
        <w:r>
          <w:rPr>
            <w:noProof/>
            <w:webHidden/>
          </w:rPr>
          <w:t>6</w:t>
        </w:r>
        <w:r>
          <w:rPr>
            <w:noProof/>
            <w:webHidden/>
          </w:rPr>
          <w:fldChar w:fldCharType="end"/>
        </w:r>
      </w:hyperlink>
    </w:p>
    <w:p w14:paraId="59A17F96" w14:textId="0F84FFE8"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30" w:history="1">
        <w:r w:rsidRPr="007C74F5">
          <w:rPr>
            <w:rStyle w:val="Hyperlink"/>
            <w:rFonts w:cs="Arial"/>
            <w:noProof/>
          </w:rPr>
          <w:t>Artikel 11:</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Contactpersonen en contractmanagement</w:t>
        </w:r>
        <w:r>
          <w:rPr>
            <w:noProof/>
            <w:webHidden/>
          </w:rPr>
          <w:tab/>
        </w:r>
        <w:r>
          <w:rPr>
            <w:noProof/>
            <w:webHidden/>
          </w:rPr>
          <w:fldChar w:fldCharType="begin"/>
        </w:r>
        <w:r>
          <w:rPr>
            <w:noProof/>
            <w:webHidden/>
          </w:rPr>
          <w:instrText xml:space="preserve"> PAGEREF _Toc212046430 \h </w:instrText>
        </w:r>
        <w:r>
          <w:rPr>
            <w:noProof/>
            <w:webHidden/>
          </w:rPr>
        </w:r>
        <w:r>
          <w:rPr>
            <w:noProof/>
            <w:webHidden/>
          </w:rPr>
          <w:fldChar w:fldCharType="separate"/>
        </w:r>
        <w:r>
          <w:rPr>
            <w:noProof/>
            <w:webHidden/>
          </w:rPr>
          <w:t>6</w:t>
        </w:r>
        <w:r>
          <w:rPr>
            <w:noProof/>
            <w:webHidden/>
          </w:rPr>
          <w:fldChar w:fldCharType="end"/>
        </w:r>
      </w:hyperlink>
    </w:p>
    <w:p w14:paraId="23A87B9B" w14:textId="2B6A6BFD"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31" w:history="1">
        <w:r w:rsidRPr="007C74F5">
          <w:rPr>
            <w:rStyle w:val="Hyperlink"/>
            <w:rFonts w:cs="Arial"/>
            <w:noProof/>
          </w:rPr>
          <w:t>Artikel 12:</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Verzekering</w:t>
        </w:r>
        <w:r>
          <w:rPr>
            <w:noProof/>
            <w:webHidden/>
          </w:rPr>
          <w:tab/>
        </w:r>
        <w:r>
          <w:rPr>
            <w:noProof/>
            <w:webHidden/>
          </w:rPr>
          <w:fldChar w:fldCharType="begin"/>
        </w:r>
        <w:r>
          <w:rPr>
            <w:noProof/>
            <w:webHidden/>
          </w:rPr>
          <w:instrText xml:space="preserve"> PAGEREF _Toc212046431 \h </w:instrText>
        </w:r>
        <w:r>
          <w:rPr>
            <w:noProof/>
            <w:webHidden/>
          </w:rPr>
        </w:r>
        <w:r>
          <w:rPr>
            <w:noProof/>
            <w:webHidden/>
          </w:rPr>
          <w:fldChar w:fldCharType="separate"/>
        </w:r>
        <w:r>
          <w:rPr>
            <w:noProof/>
            <w:webHidden/>
          </w:rPr>
          <w:t>7</w:t>
        </w:r>
        <w:r>
          <w:rPr>
            <w:noProof/>
            <w:webHidden/>
          </w:rPr>
          <w:fldChar w:fldCharType="end"/>
        </w:r>
      </w:hyperlink>
    </w:p>
    <w:p w14:paraId="119AA22F" w14:textId="01EB737F" w:rsidR="005B5BC2" w:rsidRDefault="005B5BC2">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2046432" w:history="1">
        <w:r w:rsidRPr="007C74F5">
          <w:rPr>
            <w:rStyle w:val="Hyperlink"/>
            <w:rFonts w:ascii="Arial" w:hAnsi="Arial" w:cs="Arial"/>
            <w:noProof/>
          </w:rPr>
          <w:t>Verplichtingen ten aanzien van personeel en Hulppersonen</w:t>
        </w:r>
        <w:r>
          <w:rPr>
            <w:noProof/>
            <w:webHidden/>
          </w:rPr>
          <w:tab/>
        </w:r>
        <w:r>
          <w:rPr>
            <w:noProof/>
            <w:webHidden/>
          </w:rPr>
          <w:fldChar w:fldCharType="begin"/>
        </w:r>
        <w:r>
          <w:rPr>
            <w:noProof/>
            <w:webHidden/>
          </w:rPr>
          <w:instrText xml:space="preserve"> PAGEREF _Toc212046432 \h </w:instrText>
        </w:r>
        <w:r>
          <w:rPr>
            <w:noProof/>
            <w:webHidden/>
          </w:rPr>
        </w:r>
        <w:r>
          <w:rPr>
            <w:noProof/>
            <w:webHidden/>
          </w:rPr>
          <w:fldChar w:fldCharType="separate"/>
        </w:r>
        <w:r>
          <w:rPr>
            <w:noProof/>
            <w:webHidden/>
          </w:rPr>
          <w:t>7</w:t>
        </w:r>
        <w:r>
          <w:rPr>
            <w:noProof/>
            <w:webHidden/>
          </w:rPr>
          <w:fldChar w:fldCharType="end"/>
        </w:r>
      </w:hyperlink>
    </w:p>
    <w:p w14:paraId="744C9361" w14:textId="4C82661C"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33" w:history="1">
        <w:r w:rsidRPr="007C74F5">
          <w:rPr>
            <w:rStyle w:val="Hyperlink"/>
            <w:rFonts w:cs="Arial"/>
            <w:noProof/>
          </w:rPr>
          <w:t>Artikel 13:</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Wet aanpak schijnconstructies</w:t>
        </w:r>
        <w:r>
          <w:rPr>
            <w:noProof/>
            <w:webHidden/>
          </w:rPr>
          <w:tab/>
        </w:r>
        <w:r>
          <w:rPr>
            <w:noProof/>
            <w:webHidden/>
          </w:rPr>
          <w:fldChar w:fldCharType="begin"/>
        </w:r>
        <w:r>
          <w:rPr>
            <w:noProof/>
            <w:webHidden/>
          </w:rPr>
          <w:instrText xml:space="preserve"> PAGEREF _Toc212046433 \h </w:instrText>
        </w:r>
        <w:r>
          <w:rPr>
            <w:noProof/>
            <w:webHidden/>
          </w:rPr>
        </w:r>
        <w:r>
          <w:rPr>
            <w:noProof/>
            <w:webHidden/>
          </w:rPr>
          <w:fldChar w:fldCharType="separate"/>
        </w:r>
        <w:r>
          <w:rPr>
            <w:noProof/>
            <w:webHidden/>
          </w:rPr>
          <w:t>7</w:t>
        </w:r>
        <w:r>
          <w:rPr>
            <w:noProof/>
            <w:webHidden/>
          </w:rPr>
          <w:fldChar w:fldCharType="end"/>
        </w:r>
      </w:hyperlink>
    </w:p>
    <w:p w14:paraId="38BED3D2" w14:textId="67FEEA8C"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34" w:history="1">
        <w:r w:rsidRPr="007C74F5">
          <w:rPr>
            <w:rStyle w:val="Hyperlink"/>
            <w:rFonts w:cs="Arial"/>
            <w:noProof/>
          </w:rPr>
          <w:t>Artikel 14:</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Wet arbeid vreemdelingen</w:t>
        </w:r>
        <w:r>
          <w:rPr>
            <w:noProof/>
            <w:webHidden/>
          </w:rPr>
          <w:tab/>
        </w:r>
        <w:r>
          <w:rPr>
            <w:noProof/>
            <w:webHidden/>
          </w:rPr>
          <w:fldChar w:fldCharType="begin"/>
        </w:r>
        <w:r>
          <w:rPr>
            <w:noProof/>
            <w:webHidden/>
          </w:rPr>
          <w:instrText xml:space="preserve"> PAGEREF _Toc212046434 \h </w:instrText>
        </w:r>
        <w:r>
          <w:rPr>
            <w:noProof/>
            <w:webHidden/>
          </w:rPr>
        </w:r>
        <w:r>
          <w:rPr>
            <w:noProof/>
            <w:webHidden/>
          </w:rPr>
          <w:fldChar w:fldCharType="separate"/>
        </w:r>
        <w:r>
          <w:rPr>
            <w:noProof/>
            <w:webHidden/>
          </w:rPr>
          <w:t>7</w:t>
        </w:r>
        <w:r>
          <w:rPr>
            <w:noProof/>
            <w:webHidden/>
          </w:rPr>
          <w:fldChar w:fldCharType="end"/>
        </w:r>
      </w:hyperlink>
    </w:p>
    <w:p w14:paraId="0BD0E234" w14:textId="6E4126A2"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35" w:history="1">
        <w:r w:rsidRPr="007C74F5">
          <w:rPr>
            <w:rStyle w:val="Hyperlink"/>
            <w:rFonts w:cs="Arial"/>
            <w:noProof/>
          </w:rPr>
          <w:t>Artikel 15:</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Ketting- en boetebeding</w:t>
        </w:r>
        <w:r>
          <w:rPr>
            <w:noProof/>
            <w:webHidden/>
          </w:rPr>
          <w:tab/>
        </w:r>
        <w:r>
          <w:rPr>
            <w:noProof/>
            <w:webHidden/>
          </w:rPr>
          <w:fldChar w:fldCharType="begin"/>
        </w:r>
        <w:r>
          <w:rPr>
            <w:noProof/>
            <w:webHidden/>
          </w:rPr>
          <w:instrText xml:space="preserve"> PAGEREF _Toc212046435 \h </w:instrText>
        </w:r>
        <w:r>
          <w:rPr>
            <w:noProof/>
            <w:webHidden/>
          </w:rPr>
        </w:r>
        <w:r>
          <w:rPr>
            <w:noProof/>
            <w:webHidden/>
          </w:rPr>
          <w:fldChar w:fldCharType="separate"/>
        </w:r>
        <w:r>
          <w:rPr>
            <w:noProof/>
            <w:webHidden/>
          </w:rPr>
          <w:t>7</w:t>
        </w:r>
        <w:r>
          <w:rPr>
            <w:noProof/>
            <w:webHidden/>
          </w:rPr>
          <w:fldChar w:fldCharType="end"/>
        </w:r>
      </w:hyperlink>
    </w:p>
    <w:p w14:paraId="6782A03B" w14:textId="027E4140" w:rsidR="005B5BC2" w:rsidRDefault="005B5BC2">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2046436" w:history="1">
        <w:r w:rsidRPr="007C74F5">
          <w:rPr>
            <w:rStyle w:val="Hyperlink"/>
            <w:rFonts w:ascii="Arial" w:hAnsi="Arial" w:cs="Arial"/>
            <w:noProof/>
          </w:rPr>
          <w:t>Bepalingen inzake orde, sociaal en maatschappelijk verantwoord ondernemen</w:t>
        </w:r>
        <w:r>
          <w:rPr>
            <w:noProof/>
            <w:webHidden/>
          </w:rPr>
          <w:tab/>
        </w:r>
        <w:r>
          <w:rPr>
            <w:noProof/>
            <w:webHidden/>
          </w:rPr>
          <w:fldChar w:fldCharType="begin"/>
        </w:r>
        <w:r>
          <w:rPr>
            <w:noProof/>
            <w:webHidden/>
          </w:rPr>
          <w:instrText xml:space="preserve"> PAGEREF _Toc212046436 \h </w:instrText>
        </w:r>
        <w:r>
          <w:rPr>
            <w:noProof/>
            <w:webHidden/>
          </w:rPr>
        </w:r>
        <w:r>
          <w:rPr>
            <w:noProof/>
            <w:webHidden/>
          </w:rPr>
          <w:fldChar w:fldCharType="separate"/>
        </w:r>
        <w:r>
          <w:rPr>
            <w:noProof/>
            <w:webHidden/>
          </w:rPr>
          <w:t>8</w:t>
        </w:r>
        <w:r>
          <w:rPr>
            <w:noProof/>
            <w:webHidden/>
          </w:rPr>
          <w:fldChar w:fldCharType="end"/>
        </w:r>
      </w:hyperlink>
    </w:p>
    <w:p w14:paraId="1949F23E" w14:textId="6BCBB733"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37" w:history="1">
        <w:r w:rsidRPr="007C74F5">
          <w:rPr>
            <w:rStyle w:val="Hyperlink"/>
            <w:rFonts w:cs="Arial"/>
            <w:noProof/>
          </w:rPr>
          <w:t>Artikel 16:</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Social Return</w:t>
        </w:r>
        <w:r>
          <w:rPr>
            <w:noProof/>
            <w:webHidden/>
          </w:rPr>
          <w:tab/>
        </w:r>
        <w:r>
          <w:rPr>
            <w:noProof/>
            <w:webHidden/>
          </w:rPr>
          <w:fldChar w:fldCharType="begin"/>
        </w:r>
        <w:r>
          <w:rPr>
            <w:noProof/>
            <w:webHidden/>
          </w:rPr>
          <w:instrText xml:space="preserve"> PAGEREF _Toc212046437 \h </w:instrText>
        </w:r>
        <w:r>
          <w:rPr>
            <w:noProof/>
            <w:webHidden/>
          </w:rPr>
        </w:r>
        <w:r>
          <w:rPr>
            <w:noProof/>
            <w:webHidden/>
          </w:rPr>
          <w:fldChar w:fldCharType="separate"/>
        </w:r>
        <w:r>
          <w:rPr>
            <w:noProof/>
            <w:webHidden/>
          </w:rPr>
          <w:t>8</w:t>
        </w:r>
        <w:r>
          <w:rPr>
            <w:noProof/>
            <w:webHidden/>
          </w:rPr>
          <w:fldChar w:fldCharType="end"/>
        </w:r>
      </w:hyperlink>
    </w:p>
    <w:p w14:paraId="44DF0333" w14:textId="1098C284"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38" w:history="1">
        <w:r w:rsidRPr="007C74F5">
          <w:rPr>
            <w:rStyle w:val="Hyperlink"/>
            <w:rFonts w:cs="Arial"/>
            <w:noProof/>
          </w:rPr>
          <w:t>Artikel 17:</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Internationale sociale voorwaarden</w:t>
        </w:r>
        <w:r>
          <w:rPr>
            <w:noProof/>
            <w:webHidden/>
          </w:rPr>
          <w:tab/>
        </w:r>
        <w:r>
          <w:rPr>
            <w:noProof/>
            <w:webHidden/>
          </w:rPr>
          <w:fldChar w:fldCharType="begin"/>
        </w:r>
        <w:r>
          <w:rPr>
            <w:noProof/>
            <w:webHidden/>
          </w:rPr>
          <w:instrText xml:space="preserve"> PAGEREF _Toc212046438 \h </w:instrText>
        </w:r>
        <w:r>
          <w:rPr>
            <w:noProof/>
            <w:webHidden/>
          </w:rPr>
        </w:r>
        <w:r>
          <w:rPr>
            <w:noProof/>
            <w:webHidden/>
          </w:rPr>
          <w:fldChar w:fldCharType="separate"/>
        </w:r>
        <w:r>
          <w:rPr>
            <w:noProof/>
            <w:webHidden/>
          </w:rPr>
          <w:t>8</w:t>
        </w:r>
        <w:r>
          <w:rPr>
            <w:noProof/>
            <w:webHidden/>
          </w:rPr>
          <w:fldChar w:fldCharType="end"/>
        </w:r>
      </w:hyperlink>
    </w:p>
    <w:p w14:paraId="3A8A8ABA" w14:textId="56CEE931"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39" w:history="1">
        <w:r w:rsidRPr="007C74F5">
          <w:rPr>
            <w:rStyle w:val="Hyperlink"/>
            <w:rFonts w:cs="Arial"/>
            <w:noProof/>
          </w:rPr>
          <w:t>Artikel 18:</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Integriteitsverklaring</w:t>
        </w:r>
        <w:r>
          <w:rPr>
            <w:noProof/>
            <w:webHidden/>
          </w:rPr>
          <w:tab/>
        </w:r>
        <w:r>
          <w:rPr>
            <w:noProof/>
            <w:webHidden/>
          </w:rPr>
          <w:fldChar w:fldCharType="begin"/>
        </w:r>
        <w:r>
          <w:rPr>
            <w:noProof/>
            <w:webHidden/>
          </w:rPr>
          <w:instrText xml:space="preserve"> PAGEREF _Toc212046439 \h </w:instrText>
        </w:r>
        <w:r>
          <w:rPr>
            <w:noProof/>
            <w:webHidden/>
          </w:rPr>
        </w:r>
        <w:r>
          <w:rPr>
            <w:noProof/>
            <w:webHidden/>
          </w:rPr>
          <w:fldChar w:fldCharType="separate"/>
        </w:r>
        <w:r>
          <w:rPr>
            <w:noProof/>
            <w:webHidden/>
          </w:rPr>
          <w:t>8</w:t>
        </w:r>
        <w:r>
          <w:rPr>
            <w:noProof/>
            <w:webHidden/>
          </w:rPr>
          <w:fldChar w:fldCharType="end"/>
        </w:r>
      </w:hyperlink>
    </w:p>
    <w:p w14:paraId="6FF8DB2F" w14:textId="33F2EF77" w:rsidR="005B5BC2" w:rsidRDefault="005B5BC2">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2046440" w:history="1">
        <w:r w:rsidRPr="007C74F5">
          <w:rPr>
            <w:rStyle w:val="Hyperlink"/>
            <w:rFonts w:ascii="Arial" w:hAnsi="Arial" w:cs="Arial"/>
            <w:noProof/>
          </w:rPr>
          <w:t>Slotbepalingen</w:t>
        </w:r>
        <w:r>
          <w:rPr>
            <w:noProof/>
            <w:webHidden/>
          </w:rPr>
          <w:tab/>
        </w:r>
        <w:r>
          <w:rPr>
            <w:noProof/>
            <w:webHidden/>
          </w:rPr>
          <w:fldChar w:fldCharType="begin"/>
        </w:r>
        <w:r>
          <w:rPr>
            <w:noProof/>
            <w:webHidden/>
          </w:rPr>
          <w:instrText xml:space="preserve"> PAGEREF _Toc212046440 \h </w:instrText>
        </w:r>
        <w:r>
          <w:rPr>
            <w:noProof/>
            <w:webHidden/>
          </w:rPr>
        </w:r>
        <w:r>
          <w:rPr>
            <w:noProof/>
            <w:webHidden/>
          </w:rPr>
          <w:fldChar w:fldCharType="separate"/>
        </w:r>
        <w:r>
          <w:rPr>
            <w:noProof/>
            <w:webHidden/>
          </w:rPr>
          <w:t>8</w:t>
        </w:r>
        <w:r>
          <w:rPr>
            <w:noProof/>
            <w:webHidden/>
          </w:rPr>
          <w:fldChar w:fldCharType="end"/>
        </w:r>
      </w:hyperlink>
    </w:p>
    <w:p w14:paraId="38FD7D35" w14:textId="75CD7BD3"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41" w:history="1">
        <w:r w:rsidRPr="007C74F5">
          <w:rPr>
            <w:rStyle w:val="Hyperlink"/>
            <w:rFonts w:cs="Arial"/>
            <w:noProof/>
          </w:rPr>
          <w:t>Artikel 19:</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Geschillen en toepasselijk recht</w:t>
        </w:r>
        <w:r>
          <w:rPr>
            <w:noProof/>
            <w:webHidden/>
          </w:rPr>
          <w:tab/>
        </w:r>
        <w:r>
          <w:rPr>
            <w:noProof/>
            <w:webHidden/>
          </w:rPr>
          <w:fldChar w:fldCharType="begin"/>
        </w:r>
        <w:r>
          <w:rPr>
            <w:noProof/>
            <w:webHidden/>
          </w:rPr>
          <w:instrText xml:space="preserve"> PAGEREF _Toc212046441 \h </w:instrText>
        </w:r>
        <w:r>
          <w:rPr>
            <w:noProof/>
            <w:webHidden/>
          </w:rPr>
        </w:r>
        <w:r>
          <w:rPr>
            <w:noProof/>
            <w:webHidden/>
          </w:rPr>
          <w:fldChar w:fldCharType="separate"/>
        </w:r>
        <w:r>
          <w:rPr>
            <w:noProof/>
            <w:webHidden/>
          </w:rPr>
          <w:t>8</w:t>
        </w:r>
        <w:r>
          <w:rPr>
            <w:noProof/>
            <w:webHidden/>
          </w:rPr>
          <w:fldChar w:fldCharType="end"/>
        </w:r>
      </w:hyperlink>
    </w:p>
    <w:p w14:paraId="6FB919B7" w14:textId="0E9D1786"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42" w:history="1">
        <w:r w:rsidRPr="007C74F5">
          <w:rPr>
            <w:rStyle w:val="Hyperlink"/>
            <w:rFonts w:cs="Arial"/>
            <w:noProof/>
          </w:rPr>
          <w:t>Artikel 20:</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Wet Bibob</w:t>
        </w:r>
        <w:r>
          <w:rPr>
            <w:noProof/>
            <w:webHidden/>
          </w:rPr>
          <w:tab/>
        </w:r>
        <w:r>
          <w:rPr>
            <w:noProof/>
            <w:webHidden/>
          </w:rPr>
          <w:fldChar w:fldCharType="begin"/>
        </w:r>
        <w:r>
          <w:rPr>
            <w:noProof/>
            <w:webHidden/>
          </w:rPr>
          <w:instrText xml:space="preserve"> PAGEREF _Toc212046442 \h </w:instrText>
        </w:r>
        <w:r>
          <w:rPr>
            <w:noProof/>
            <w:webHidden/>
          </w:rPr>
        </w:r>
        <w:r>
          <w:rPr>
            <w:noProof/>
            <w:webHidden/>
          </w:rPr>
          <w:fldChar w:fldCharType="separate"/>
        </w:r>
        <w:r>
          <w:rPr>
            <w:noProof/>
            <w:webHidden/>
          </w:rPr>
          <w:t>9</w:t>
        </w:r>
        <w:r>
          <w:rPr>
            <w:noProof/>
            <w:webHidden/>
          </w:rPr>
          <w:fldChar w:fldCharType="end"/>
        </w:r>
      </w:hyperlink>
    </w:p>
    <w:p w14:paraId="2B1C7BEA" w14:textId="6E00BE17" w:rsidR="005B5BC2" w:rsidRDefault="005B5BC2">
      <w:pPr>
        <w:pStyle w:val="Inhopg2"/>
        <w:tabs>
          <w:tab w:val="left" w:pos="1440"/>
          <w:tab w:val="right" w:pos="9628"/>
        </w:tabs>
        <w:rPr>
          <w:rFonts w:asciiTheme="minorHAnsi" w:eastAsiaTheme="minorEastAsia" w:hAnsiTheme="minorHAnsi" w:cstheme="minorBidi"/>
          <w:iCs w:val="0"/>
          <w:noProof/>
          <w:kern w:val="2"/>
          <w:sz w:val="24"/>
          <w:szCs w:val="24"/>
          <w:lang w:val="nl-NL"/>
          <w14:ligatures w14:val="standardContextual"/>
        </w:rPr>
      </w:pPr>
      <w:hyperlink w:anchor="_Toc212046443" w:history="1">
        <w:r w:rsidRPr="007C74F5">
          <w:rPr>
            <w:rStyle w:val="Hyperlink"/>
            <w:rFonts w:cs="Arial"/>
            <w:noProof/>
          </w:rPr>
          <w:t>Artikel 21:</w:t>
        </w:r>
        <w:r>
          <w:rPr>
            <w:rFonts w:asciiTheme="minorHAnsi" w:eastAsiaTheme="minorEastAsia" w:hAnsiTheme="minorHAnsi" w:cstheme="minorBidi"/>
            <w:iCs w:val="0"/>
            <w:noProof/>
            <w:kern w:val="2"/>
            <w:sz w:val="24"/>
            <w:szCs w:val="24"/>
            <w:lang w:val="nl-NL"/>
            <w14:ligatures w14:val="standardContextual"/>
          </w:rPr>
          <w:tab/>
        </w:r>
        <w:r w:rsidRPr="007C74F5">
          <w:rPr>
            <w:rStyle w:val="Hyperlink"/>
            <w:rFonts w:ascii="Arial" w:hAnsi="Arial" w:cs="Arial"/>
            <w:noProof/>
          </w:rPr>
          <w:t>Slotbepalingen</w:t>
        </w:r>
        <w:r>
          <w:rPr>
            <w:noProof/>
            <w:webHidden/>
          </w:rPr>
          <w:tab/>
        </w:r>
        <w:r>
          <w:rPr>
            <w:noProof/>
            <w:webHidden/>
          </w:rPr>
          <w:fldChar w:fldCharType="begin"/>
        </w:r>
        <w:r>
          <w:rPr>
            <w:noProof/>
            <w:webHidden/>
          </w:rPr>
          <w:instrText xml:space="preserve"> PAGEREF _Toc212046443 \h </w:instrText>
        </w:r>
        <w:r>
          <w:rPr>
            <w:noProof/>
            <w:webHidden/>
          </w:rPr>
        </w:r>
        <w:r>
          <w:rPr>
            <w:noProof/>
            <w:webHidden/>
          </w:rPr>
          <w:fldChar w:fldCharType="separate"/>
        </w:r>
        <w:r>
          <w:rPr>
            <w:noProof/>
            <w:webHidden/>
          </w:rPr>
          <w:t>9</w:t>
        </w:r>
        <w:r>
          <w:rPr>
            <w:noProof/>
            <w:webHidden/>
          </w:rPr>
          <w:fldChar w:fldCharType="end"/>
        </w:r>
      </w:hyperlink>
    </w:p>
    <w:p w14:paraId="7ECA925A" w14:textId="0DE5B77F" w:rsidR="005B5BC2" w:rsidRDefault="005B5BC2">
      <w:pPr>
        <w:pStyle w:val="Inhopg1"/>
        <w:tabs>
          <w:tab w:val="right" w:pos="9628"/>
        </w:tabs>
        <w:rPr>
          <w:rFonts w:asciiTheme="minorHAnsi" w:eastAsiaTheme="minorEastAsia" w:hAnsiTheme="minorHAnsi" w:cstheme="minorBidi"/>
          <w:b w:val="0"/>
          <w:bCs w:val="0"/>
          <w:noProof/>
          <w:kern w:val="2"/>
          <w:sz w:val="24"/>
          <w:szCs w:val="24"/>
          <w:lang w:val="nl-NL"/>
          <w14:ligatures w14:val="standardContextual"/>
        </w:rPr>
      </w:pPr>
      <w:hyperlink w:anchor="_Toc212046444" w:history="1">
        <w:r w:rsidRPr="007C74F5">
          <w:rPr>
            <w:rStyle w:val="Hyperlink"/>
            <w:rFonts w:ascii="Arial" w:hAnsi="Arial" w:cs="Arial"/>
            <w:noProof/>
          </w:rPr>
          <w:t>Bijlagen</w:t>
        </w:r>
        <w:r>
          <w:rPr>
            <w:noProof/>
            <w:webHidden/>
          </w:rPr>
          <w:tab/>
        </w:r>
        <w:r>
          <w:rPr>
            <w:noProof/>
            <w:webHidden/>
          </w:rPr>
          <w:fldChar w:fldCharType="begin"/>
        </w:r>
        <w:r>
          <w:rPr>
            <w:noProof/>
            <w:webHidden/>
          </w:rPr>
          <w:instrText xml:space="preserve"> PAGEREF _Toc212046444 \h </w:instrText>
        </w:r>
        <w:r>
          <w:rPr>
            <w:noProof/>
            <w:webHidden/>
          </w:rPr>
        </w:r>
        <w:r>
          <w:rPr>
            <w:noProof/>
            <w:webHidden/>
          </w:rPr>
          <w:fldChar w:fldCharType="separate"/>
        </w:r>
        <w:r>
          <w:rPr>
            <w:noProof/>
            <w:webHidden/>
          </w:rPr>
          <w:t>10</w:t>
        </w:r>
        <w:r>
          <w:rPr>
            <w:noProof/>
            <w:webHidden/>
          </w:rPr>
          <w:fldChar w:fldCharType="end"/>
        </w:r>
      </w:hyperlink>
    </w:p>
    <w:p w14:paraId="157BA246" w14:textId="3C5D7870" w:rsidR="00056610" w:rsidRPr="0000054B" w:rsidRDefault="0030341C" w:rsidP="0000054B">
      <w:pPr>
        <w:pStyle w:val="Kop1"/>
        <w:spacing w:line="276" w:lineRule="auto"/>
        <w:rPr>
          <w:rFonts w:ascii="Arial" w:hAnsi="Arial" w:cs="Arial"/>
          <w:bCs/>
          <w:color w:val="auto"/>
          <w:sz w:val="18"/>
          <w:szCs w:val="20"/>
          <w:u w:val="none"/>
          <w:lang w:val="nl-NL"/>
        </w:rPr>
      </w:pPr>
      <w:r w:rsidRPr="0000054B">
        <w:rPr>
          <w:rFonts w:ascii="Arial" w:hAnsi="Arial" w:cs="Arial"/>
          <w:bCs/>
          <w:color w:val="auto"/>
          <w:sz w:val="18"/>
          <w:szCs w:val="20"/>
          <w:u w:val="none"/>
          <w:lang w:val="nl-NL"/>
        </w:rPr>
        <w:fldChar w:fldCharType="end"/>
      </w:r>
    </w:p>
    <w:p w14:paraId="34D016A6" w14:textId="77777777" w:rsidR="00B123D7" w:rsidRPr="0000054B" w:rsidRDefault="00B123D7" w:rsidP="0000054B">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76" w:lineRule="auto"/>
        <w:textAlignment w:val="auto"/>
        <w:rPr>
          <w:rFonts w:ascii="Arial" w:hAnsi="Arial" w:cs="Arial"/>
          <w:b/>
          <w:color w:val="000000" w:themeColor="text1"/>
          <w:sz w:val="20"/>
          <w:szCs w:val="32"/>
          <w:u w:val="single"/>
          <w:lang w:val="nl-NL"/>
        </w:rPr>
      </w:pPr>
      <w:bookmarkStart w:id="14" w:name="_Toc152151278"/>
      <w:r w:rsidRPr="0000054B">
        <w:rPr>
          <w:rFonts w:ascii="Arial" w:hAnsi="Arial" w:cs="Arial"/>
          <w:lang w:val="nl-NL"/>
        </w:rPr>
        <w:br w:type="page"/>
      </w:r>
    </w:p>
    <w:p w14:paraId="766F6537" w14:textId="1855F621" w:rsidR="00E6610F" w:rsidRPr="0000054B" w:rsidRDefault="00E6610F" w:rsidP="0000054B">
      <w:pPr>
        <w:pStyle w:val="Kop1"/>
        <w:spacing w:line="276" w:lineRule="auto"/>
        <w:rPr>
          <w:rFonts w:ascii="Arial" w:hAnsi="Arial" w:cs="Arial"/>
          <w:lang w:val="nl-NL"/>
        </w:rPr>
      </w:pPr>
      <w:bookmarkStart w:id="15" w:name="_Toc212046417"/>
      <w:r w:rsidRPr="0000054B">
        <w:rPr>
          <w:rFonts w:ascii="Arial" w:hAnsi="Arial" w:cs="Arial"/>
          <w:lang w:val="nl-NL"/>
        </w:rPr>
        <w:lastRenderedPageBreak/>
        <w:t>Algemene bepalingen</w:t>
      </w:r>
      <w:bookmarkEnd w:id="13"/>
      <w:bookmarkEnd w:id="14"/>
      <w:bookmarkEnd w:id="15"/>
    </w:p>
    <w:p w14:paraId="7A142A06" w14:textId="77777777" w:rsidR="00E6610F" w:rsidRPr="0000054B" w:rsidRDefault="00E6610F" w:rsidP="0000054B">
      <w:pPr>
        <w:spacing w:line="276" w:lineRule="auto"/>
        <w:rPr>
          <w:rFonts w:ascii="Arial" w:hAnsi="Arial" w:cs="Arial"/>
          <w:lang w:val="nl-NL"/>
        </w:rPr>
      </w:pPr>
    </w:p>
    <w:p w14:paraId="100F415A" w14:textId="0B723D71" w:rsidR="00E6610F" w:rsidRPr="0000054B" w:rsidRDefault="00E6610F" w:rsidP="0000054B">
      <w:pPr>
        <w:pStyle w:val="Kop2"/>
        <w:spacing w:line="276" w:lineRule="auto"/>
        <w:rPr>
          <w:rFonts w:ascii="Arial" w:hAnsi="Arial" w:cs="Arial"/>
        </w:rPr>
      </w:pPr>
      <w:bookmarkStart w:id="16" w:name="_Toc152151279"/>
      <w:bookmarkStart w:id="17" w:name="_Toc212046418"/>
      <w:r w:rsidRPr="0000054B">
        <w:rPr>
          <w:rFonts w:ascii="Arial" w:hAnsi="Arial" w:cs="Arial"/>
        </w:rPr>
        <w:t>Definities</w:t>
      </w:r>
      <w:bookmarkEnd w:id="16"/>
      <w:bookmarkEnd w:id="17"/>
    </w:p>
    <w:p w14:paraId="75677D2C" w14:textId="10790C04" w:rsidR="00A557F1" w:rsidRPr="0000054B" w:rsidRDefault="00A557F1" w:rsidP="0000054B">
      <w:pPr>
        <w:spacing w:line="276" w:lineRule="auto"/>
        <w:rPr>
          <w:rFonts w:ascii="Arial" w:hAnsi="Arial" w:cs="Arial"/>
        </w:rPr>
      </w:pPr>
      <w:r w:rsidRPr="0000054B">
        <w:rPr>
          <w:rFonts w:ascii="Arial" w:hAnsi="Arial" w:cs="Arial"/>
        </w:rPr>
        <w:t xml:space="preserve">In deze </w:t>
      </w:r>
      <w:r w:rsidR="00654085" w:rsidRPr="0000054B">
        <w:rPr>
          <w:rFonts w:ascii="Arial" w:hAnsi="Arial" w:cs="Arial"/>
        </w:rPr>
        <w:t>Raam</w:t>
      </w:r>
      <w:r w:rsidRPr="0000054B">
        <w:rPr>
          <w:rFonts w:ascii="Arial" w:hAnsi="Arial" w:cs="Arial"/>
        </w:rPr>
        <w:t>overeenkomst worden de navolgende begrippen met een Beginhoofdletter gebruikt:</w:t>
      </w:r>
    </w:p>
    <w:p w14:paraId="7906BAD5" w14:textId="65B76D9C" w:rsidR="00E6610F" w:rsidRPr="0000054B" w:rsidRDefault="00A557F1" w:rsidP="006F782A">
      <w:pPr>
        <w:pStyle w:val="Lijstalinea"/>
        <w:numPr>
          <w:ilvl w:val="0"/>
          <w:numId w:val="2"/>
        </w:numPr>
        <w:spacing w:line="276" w:lineRule="auto"/>
        <w:rPr>
          <w:rFonts w:ascii="Arial" w:hAnsi="Arial" w:cs="Arial"/>
        </w:rPr>
      </w:pPr>
      <w:bookmarkStart w:id="18" w:name="_Hlk129699204"/>
      <w:r w:rsidRPr="0000054B">
        <w:rPr>
          <w:rFonts w:ascii="Arial" w:hAnsi="Arial" w:cs="Arial"/>
        </w:rPr>
        <w:t>de in de Begrippenlijst gedefinieerde begrippen</w:t>
      </w:r>
      <w:bookmarkEnd w:id="18"/>
      <w:r w:rsidR="006F782A">
        <w:rPr>
          <w:rFonts w:ascii="Arial" w:hAnsi="Arial" w:cs="Arial"/>
        </w:rPr>
        <w:t>.</w:t>
      </w:r>
      <w:r w:rsidRPr="0000054B">
        <w:rPr>
          <w:rFonts w:ascii="Arial" w:hAnsi="Arial" w:cs="Arial"/>
        </w:rPr>
        <w:br/>
      </w:r>
    </w:p>
    <w:p w14:paraId="4167A902" w14:textId="0F94ED05" w:rsidR="00215FC7" w:rsidRPr="0000054B" w:rsidRDefault="00415DF5" w:rsidP="0000054B">
      <w:pPr>
        <w:pStyle w:val="Kop2"/>
        <w:spacing w:line="276" w:lineRule="auto"/>
        <w:rPr>
          <w:rFonts w:ascii="Arial" w:hAnsi="Arial" w:cs="Arial"/>
        </w:rPr>
      </w:pPr>
      <w:bookmarkStart w:id="19" w:name="_Toc152151280"/>
      <w:bookmarkStart w:id="20" w:name="_Toc212046419"/>
      <w:r w:rsidRPr="0000054B">
        <w:rPr>
          <w:rFonts w:ascii="Arial" w:hAnsi="Arial" w:cs="Arial"/>
        </w:rPr>
        <w:t>V</w:t>
      </w:r>
      <w:r w:rsidR="00E6610F" w:rsidRPr="0000054B">
        <w:rPr>
          <w:rFonts w:ascii="Arial" w:hAnsi="Arial" w:cs="Arial"/>
        </w:rPr>
        <w:t xml:space="preserve">oorwerp van de </w:t>
      </w:r>
      <w:r w:rsidR="00A557F1" w:rsidRPr="0000054B">
        <w:rPr>
          <w:rFonts w:ascii="Arial" w:hAnsi="Arial" w:cs="Arial"/>
        </w:rPr>
        <w:t>Raamo</w:t>
      </w:r>
      <w:r w:rsidR="00E6610F" w:rsidRPr="0000054B">
        <w:rPr>
          <w:rFonts w:ascii="Arial" w:hAnsi="Arial" w:cs="Arial"/>
        </w:rPr>
        <w:t>vereenkomst</w:t>
      </w:r>
      <w:bookmarkEnd w:id="19"/>
      <w:bookmarkEnd w:id="20"/>
    </w:p>
    <w:p w14:paraId="68181D10" w14:textId="35359E99" w:rsidR="00E16518" w:rsidRPr="0000054B" w:rsidRDefault="007428E8" w:rsidP="0000054B">
      <w:pPr>
        <w:pStyle w:val="Kop3"/>
        <w:spacing w:line="276" w:lineRule="auto"/>
        <w:rPr>
          <w:rFonts w:ascii="Arial" w:hAnsi="Arial" w:cs="Arial"/>
        </w:rPr>
      </w:pPr>
      <w:r w:rsidRPr="0000054B">
        <w:rPr>
          <w:rFonts w:ascii="Arial" w:hAnsi="Arial" w:cs="Arial"/>
        </w:rPr>
        <w:t xml:space="preserve">De Raamovereenkomst heeft betrekking op </w:t>
      </w:r>
      <w:r w:rsidRPr="0000054B">
        <w:rPr>
          <w:rFonts w:ascii="Arial" w:hAnsi="Arial" w:cs="Arial"/>
        </w:rPr>
        <w:fldChar w:fldCharType="begin">
          <w:ffData>
            <w:name w:val="Text12"/>
            <w:enabled/>
            <w:calcOnExit w:val="0"/>
            <w:textInput>
              <w:default w:val="[onderwerp overeenkomst invoeren]"/>
            </w:textInput>
          </w:ffData>
        </w:fldChar>
      </w:r>
      <w:bookmarkStart w:id="21" w:name="Text12"/>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[onderwerp overeenkomst invoeren]</w:t>
      </w:r>
      <w:r w:rsidRPr="0000054B">
        <w:rPr>
          <w:rFonts w:ascii="Arial" w:hAnsi="Arial" w:cs="Arial"/>
        </w:rPr>
        <w:fldChar w:fldCharType="end"/>
      </w:r>
      <w:bookmarkEnd w:id="21"/>
      <w:r w:rsidRPr="0000054B">
        <w:rPr>
          <w:rFonts w:ascii="Arial" w:hAnsi="Arial" w:cs="Arial"/>
        </w:rPr>
        <w:t>.</w:t>
      </w:r>
    </w:p>
    <w:p w14:paraId="643CED04" w14:textId="77777777" w:rsidR="007428E8" w:rsidRPr="0000054B" w:rsidRDefault="007428E8" w:rsidP="0000054B">
      <w:pPr>
        <w:pStyle w:val="Kop3"/>
        <w:spacing w:line="276" w:lineRule="auto"/>
        <w:rPr>
          <w:rFonts w:ascii="Arial" w:hAnsi="Arial" w:cs="Arial"/>
        </w:rPr>
      </w:pPr>
      <w:r w:rsidRPr="0000054B">
        <w:rPr>
          <w:rFonts w:ascii="Arial" w:hAnsi="Arial" w:cs="Arial"/>
        </w:rPr>
        <w:t xml:space="preserve">Op de Raamovereenkomst zijn uitsluitend de AIV 2022 van toepassing, voor zover daar in de Raamovereenkomst niet van wordt afgeweken. De toepasselijkheid van (eventuele) algemene en bijzondere voorwaarden van Opdrachtnemer is uitdrukkelijk uitgesloten. </w:t>
      </w:r>
    </w:p>
    <w:p w14:paraId="659207D3" w14:textId="77777777" w:rsidR="007428E8" w:rsidRPr="0000054B" w:rsidRDefault="007428E8" w:rsidP="0000054B">
      <w:pPr>
        <w:pStyle w:val="Kop3"/>
        <w:spacing w:line="276" w:lineRule="auto"/>
        <w:rPr>
          <w:rFonts w:ascii="Arial" w:hAnsi="Arial" w:cs="Arial"/>
        </w:rPr>
      </w:pPr>
      <w:r w:rsidRPr="0000054B">
        <w:rPr>
          <w:rFonts w:ascii="Arial" w:hAnsi="Arial" w:cs="Arial"/>
        </w:rPr>
        <w:t xml:space="preserve">In geval van strijdigheid tussen bepalingen in de Raamovereenkomst en de Bijlagen, geldt de volgende rangorde: </w:t>
      </w:r>
    </w:p>
    <w:p w14:paraId="26B6FE0F" w14:textId="3E3DD7F1" w:rsidR="007428E8" w:rsidRPr="0000054B" w:rsidRDefault="007428E8" w:rsidP="0000054B">
      <w:pPr>
        <w:pStyle w:val="Lijstopsomteken"/>
        <w:spacing w:line="276" w:lineRule="auto"/>
        <w:rPr>
          <w:rFonts w:ascii="Arial" w:hAnsi="Arial" w:cs="Arial"/>
        </w:rPr>
      </w:pPr>
      <w:r w:rsidRPr="0000054B">
        <w:rPr>
          <w:rFonts w:ascii="Arial" w:hAnsi="Arial" w:cs="Arial"/>
        </w:rPr>
        <w:t>Wijzigingen op de Raamovereenkomst conform artikel 3, waarbij latere wijzigingen in tijd voorgaan op eerdere wijzigingen;</w:t>
      </w:r>
    </w:p>
    <w:p w14:paraId="553D4AD5" w14:textId="77777777" w:rsidR="007428E8" w:rsidRPr="0000054B" w:rsidRDefault="007428E8" w:rsidP="0000054B">
      <w:pPr>
        <w:pStyle w:val="Lijstopsomteken"/>
        <w:spacing w:line="276" w:lineRule="auto"/>
        <w:rPr>
          <w:rFonts w:ascii="Arial" w:hAnsi="Arial" w:cs="Arial"/>
        </w:rPr>
      </w:pPr>
      <w:r w:rsidRPr="0000054B">
        <w:rPr>
          <w:rFonts w:ascii="Arial" w:hAnsi="Arial" w:cs="Arial"/>
        </w:rPr>
        <w:t>De Raamovereenkomst;</w:t>
      </w:r>
    </w:p>
    <w:p w14:paraId="05365004" w14:textId="06327263" w:rsidR="007428E8" w:rsidRPr="0000054B" w:rsidRDefault="007428E8" w:rsidP="0000054B">
      <w:pPr>
        <w:pStyle w:val="Lijstopsomteken"/>
        <w:spacing w:line="276" w:lineRule="auto"/>
        <w:rPr>
          <w:rFonts w:ascii="Arial" w:hAnsi="Arial" w:cs="Arial"/>
        </w:rPr>
      </w:pPr>
      <w:r w:rsidRPr="0000054B">
        <w:rPr>
          <w:rFonts w:ascii="Arial" w:hAnsi="Arial" w:cs="Arial"/>
        </w:rPr>
        <w:t>De Nota van inlichtingen;</w:t>
      </w:r>
    </w:p>
    <w:p w14:paraId="0FA84ED8" w14:textId="7EE70F45" w:rsidR="007428E8" w:rsidRPr="0000054B" w:rsidRDefault="007428E8" w:rsidP="0000054B">
      <w:pPr>
        <w:pStyle w:val="Lijstopsomteken"/>
        <w:spacing w:line="276" w:lineRule="auto"/>
        <w:rPr>
          <w:rFonts w:ascii="Arial" w:hAnsi="Arial" w:cs="Arial"/>
        </w:rPr>
      </w:pPr>
      <w:r w:rsidRPr="006F782A">
        <w:rPr>
          <w:rFonts w:ascii="Arial" w:hAnsi="Arial" w:cs="Arial"/>
        </w:rPr>
        <w:t>Het</w:t>
      </w:r>
      <w:r w:rsidR="006F782A">
        <w:rPr>
          <w:rFonts w:ascii="Arial" w:hAnsi="Arial" w:cs="Arial"/>
        </w:rPr>
        <w:t xml:space="preserve"> </w:t>
      </w:r>
      <w:r w:rsidR="00773386">
        <w:rPr>
          <w:rFonts w:ascii="Arial" w:hAnsi="Arial" w:cs="Arial"/>
        </w:rPr>
        <w:t>Inkoopdocument</w:t>
      </w:r>
      <w:r w:rsidR="006F782A">
        <w:rPr>
          <w:rFonts w:ascii="Arial" w:hAnsi="Arial" w:cs="Arial"/>
        </w:rPr>
        <w:t xml:space="preserve"> </w:t>
      </w:r>
      <w:r w:rsidRPr="006F782A">
        <w:rPr>
          <w:rFonts w:ascii="Arial" w:hAnsi="Arial" w:cs="Arial"/>
        </w:rPr>
        <w:t>met</w:t>
      </w:r>
      <w:r w:rsidRPr="0000054B">
        <w:rPr>
          <w:rFonts w:ascii="Arial" w:hAnsi="Arial" w:cs="Arial"/>
        </w:rPr>
        <w:t xml:space="preserve"> kenmerk </w:t>
      </w:r>
      <w:r w:rsidR="00443C6D" w:rsidRPr="00443C6D">
        <w:rPr>
          <w:rFonts w:ascii="Arial" w:hAnsi="Arial" w:cs="Arial"/>
        </w:rPr>
        <w:t>23.GZ.006</w:t>
      </w:r>
      <w:r w:rsidRPr="0000054B">
        <w:rPr>
          <w:rFonts w:ascii="Arial" w:hAnsi="Arial" w:cs="Arial"/>
        </w:rPr>
        <w:t xml:space="preserve"> </w:t>
      </w:r>
      <w:r w:rsidR="002C2DDC">
        <w:rPr>
          <w:rFonts w:ascii="Arial" w:hAnsi="Arial" w:cs="Arial"/>
        </w:rPr>
        <w:t xml:space="preserve">versie </w:t>
      </w:r>
      <w:r w:rsidR="002C2DDC" w:rsidRPr="0000054B">
        <w:rPr>
          <w:rFonts w:ascii="Arial" w:hAnsi="Arial" w:cs="Arial"/>
        </w:rPr>
        <w:fldChar w:fldCharType="begin">
          <w:ffData>
            <w:name w:val="Text27"/>
            <w:enabled/>
            <w:calcOnExit w:val="0"/>
            <w:textInput>
              <w:default w:val="[datum]"/>
            </w:textInput>
          </w:ffData>
        </w:fldChar>
      </w:r>
      <w:r w:rsidR="002C2DDC" w:rsidRPr="0000054B">
        <w:rPr>
          <w:rFonts w:ascii="Arial" w:hAnsi="Arial" w:cs="Arial"/>
        </w:rPr>
        <w:instrText xml:space="preserve"> FORMTEXT </w:instrText>
      </w:r>
      <w:r w:rsidR="002C2DDC" w:rsidRPr="0000054B">
        <w:rPr>
          <w:rFonts w:ascii="Arial" w:hAnsi="Arial" w:cs="Arial"/>
        </w:rPr>
      </w:r>
      <w:r w:rsidR="002C2DDC" w:rsidRPr="0000054B">
        <w:rPr>
          <w:rFonts w:ascii="Arial" w:hAnsi="Arial" w:cs="Arial"/>
        </w:rPr>
        <w:fldChar w:fldCharType="separate"/>
      </w:r>
      <w:r w:rsidR="002C2DDC">
        <w:rPr>
          <w:rFonts w:ascii="Arial" w:hAnsi="Arial" w:cs="Arial"/>
          <w:noProof/>
        </w:rPr>
        <w:t>[</w:t>
      </w:r>
      <w:r w:rsidR="002C2DDC">
        <w:rPr>
          <w:rFonts w:ascii="Arial" w:hAnsi="Arial" w:cs="Arial"/>
          <w:noProof/>
        </w:rPr>
        <w:t>#</w:t>
      </w:r>
      <w:r w:rsidR="002C2DDC">
        <w:rPr>
          <w:rFonts w:ascii="Arial" w:hAnsi="Arial" w:cs="Arial"/>
          <w:noProof/>
        </w:rPr>
        <w:t>]</w:t>
      </w:r>
      <w:r w:rsidR="002C2DDC" w:rsidRPr="0000054B">
        <w:rPr>
          <w:rFonts w:ascii="Arial" w:hAnsi="Arial" w:cs="Arial"/>
        </w:rPr>
        <w:fldChar w:fldCharType="end"/>
      </w:r>
      <w:r w:rsidR="002C2DDC">
        <w:rPr>
          <w:rFonts w:ascii="Arial" w:hAnsi="Arial" w:cs="Arial"/>
        </w:rPr>
        <w:t xml:space="preserve"> </w:t>
      </w:r>
      <w:r w:rsidRPr="0000054B">
        <w:rPr>
          <w:rFonts w:ascii="Arial" w:hAnsi="Arial" w:cs="Arial"/>
        </w:rPr>
        <w:t xml:space="preserve">d.d. </w:t>
      </w:r>
      <w:r w:rsidRPr="0000054B">
        <w:rPr>
          <w:rFonts w:ascii="Arial" w:hAnsi="Arial" w:cs="Arial"/>
        </w:rPr>
        <w:fldChar w:fldCharType="begin">
          <w:ffData>
            <w:name w:val="Text27"/>
            <w:enabled/>
            <w:calcOnExit w:val="0"/>
            <w:textInput>
              <w:default w:val="[datum]"/>
            </w:textInput>
          </w:ffData>
        </w:fldChar>
      </w:r>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[datum]</w:t>
      </w:r>
      <w:r w:rsidRPr="0000054B">
        <w:rPr>
          <w:rFonts w:ascii="Arial" w:hAnsi="Arial" w:cs="Arial"/>
        </w:rPr>
        <w:fldChar w:fldCharType="end"/>
      </w:r>
      <w:r w:rsidRPr="0000054B">
        <w:rPr>
          <w:rFonts w:ascii="Arial" w:hAnsi="Arial" w:cs="Arial"/>
        </w:rPr>
        <w:t>;</w:t>
      </w:r>
    </w:p>
    <w:p w14:paraId="46E58072" w14:textId="77777777" w:rsidR="007428E8" w:rsidRPr="0000054B" w:rsidRDefault="007428E8" w:rsidP="0000054B">
      <w:pPr>
        <w:pStyle w:val="Lijstopsomteken"/>
        <w:spacing w:line="276" w:lineRule="auto"/>
        <w:rPr>
          <w:rFonts w:ascii="Arial" w:hAnsi="Arial" w:cs="Arial"/>
        </w:rPr>
      </w:pPr>
      <w:r w:rsidRPr="0000054B">
        <w:rPr>
          <w:rFonts w:ascii="Arial" w:hAnsi="Arial" w:cs="Arial"/>
        </w:rPr>
        <w:t>De AIV 2022;</w:t>
      </w:r>
    </w:p>
    <w:p w14:paraId="01301622" w14:textId="36EA347B" w:rsidR="007428E8" w:rsidRPr="0000054B" w:rsidRDefault="007428E8" w:rsidP="0000054B">
      <w:pPr>
        <w:pStyle w:val="Lijstopsomteken"/>
        <w:spacing w:line="276" w:lineRule="auto"/>
        <w:rPr>
          <w:rFonts w:ascii="Arial" w:hAnsi="Arial" w:cs="Arial"/>
        </w:rPr>
      </w:pPr>
      <w:r w:rsidRPr="0000054B">
        <w:rPr>
          <w:rFonts w:ascii="Arial" w:hAnsi="Arial" w:cs="Arial"/>
        </w:rPr>
        <w:t xml:space="preserve">De </w:t>
      </w:r>
      <w:r w:rsidR="00A428A7">
        <w:rPr>
          <w:rFonts w:ascii="Arial" w:hAnsi="Arial" w:cs="Arial"/>
        </w:rPr>
        <w:t>Aanmelding</w:t>
      </w:r>
      <w:r w:rsidRPr="0000054B">
        <w:rPr>
          <w:rFonts w:ascii="Arial" w:hAnsi="Arial" w:cs="Arial"/>
        </w:rPr>
        <w:t xml:space="preserve"> van Opdrachtnemer d.d. </w:t>
      </w:r>
      <w:r w:rsidRPr="0000054B">
        <w:rPr>
          <w:rFonts w:ascii="Arial" w:hAnsi="Arial" w:cs="Arial"/>
        </w:rPr>
        <w:fldChar w:fldCharType="begin">
          <w:ffData>
            <w:name w:val="Text28"/>
            <w:enabled/>
            <w:calcOnExit w:val="0"/>
            <w:textInput>
              <w:default w:val="[datum]"/>
            </w:textInput>
          </w:ffData>
        </w:fldChar>
      </w:r>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[datum]</w:t>
      </w:r>
      <w:r w:rsidRPr="0000054B">
        <w:rPr>
          <w:rFonts w:ascii="Arial" w:hAnsi="Arial" w:cs="Arial"/>
        </w:rPr>
        <w:fldChar w:fldCharType="end"/>
      </w:r>
      <w:r w:rsidRPr="0000054B">
        <w:rPr>
          <w:rFonts w:ascii="Arial" w:hAnsi="Arial" w:cs="Arial"/>
        </w:rPr>
        <w:t>.</w:t>
      </w:r>
    </w:p>
    <w:p w14:paraId="35DE240F" w14:textId="15B66FC6" w:rsidR="007428E8" w:rsidRPr="0000054B" w:rsidRDefault="007428E8" w:rsidP="0000054B">
      <w:pPr>
        <w:pStyle w:val="Kop3"/>
        <w:spacing w:line="276" w:lineRule="auto"/>
        <w:rPr>
          <w:rFonts w:ascii="Arial" w:hAnsi="Arial" w:cs="Arial"/>
        </w:rPr>
      </w:pPr>
      <w:r w:rsidRPr="0000054B">
        <w:rPr>
          <w:rFonts w:ascii="Arial" w:hAnsi="Arial" w:cs="Arial"/>
        </w:rPr>
        <w:t>Opdrachtgever is gerechtigd Nadere Opdrachten met Opdrachtnemer af te sluiten; Opdrachtgever is daartoe echter niet verplicht en Opdrachtnemer komt geen (afdwingbaar) recht tot het verstrekken van een Nadere Opdracht toe.</w:t>
      </w:r>
    </w:p>
    <w:p w14:paraId="50A3FD85" w14:textId="2A1A2BB0" w:rsidR="00E16518" w:rsidRPr="0000054B" w:rsidRDefault="007428E8" w:rsidP="0000054B">
      <w:pPr>
        <w:pStyle w:val="Kop3"/>
        <w:spacing w:line="276" w:lineRule="auto"/>
        <w:rPr>
          <w:rFonts w:ascii="Arial" w:hAnsi="Arial" w:cs="Arial"/>
        </w:rPr>
      </w:pPr>
      <w:r w:rsidRPr="0000054B">
        <w:rPr>
          <w:rFonts w:ascii="Arial" w:hAnsi="Arial" w:cs="Arial"/>
        </w:rPr>
        <w:t>De bepalingen van de Raamovereenkomst zijn van toepassing op alle Nadere Opdrachten, die tijdens de looptijd van deze Raamovereenkomst tussen Partijen worden gesloten met betrekking tot het verrichten van de werkzaamheden zoals in artikel 2.1 is omschreven, tenzij in een Nadere Opdracht uitdrukkelijk schriftelijk van de Raamovereenkomst wordt afgeweken.</w:t>
      </w:r>
    </w:p>
    <w:p w14:paraId="53F230F2" w14:textId="77777777" w:rsidR="007428E8" w:rsidRPr="0000054B" w:rsidRDefault="007428E8" w:rsidP="0000054B">
      <w:pPr>
        <w:spacing w:line="276" w:lineRule="auto"/>
        <w:rPr>
          <w:rFonts w:ascii="Arial" w:hAnsi="Arial" w:cs="Arial"/>
          <w:lang w:val="nl-NL"/>
        </w:rPr>
      </w:pPr>
    </w:p>
    <w:p w14:paraId="0402152C" w14:textId="28C93880" w:rsidR="00B450CA" w:rsidRPr="0000054B" w:rsidRDefault="00B450CA" w:rsidP="0000054B">
      <w:pPr>
        <w:pStyle w:val="Kop2"/>
        <w:spacing w:line="276" w:lineRule="auto"/>
        <w:rPr>
          <w:rFonts w:ascii="Arial" w:hAnsi="Arial" w:cs="Arial"/>
        </w:rPr>
      </w:pPr>
      <w:bookmarkStart w:id="22" w:name="_Toc152151281"/>
      <w:bookmarkStart w:id="23" w:name="_Toc212046420"/>
      <w:r w:rsidRPr="0000054B">
        <w:rPr>
          <w:rFonts w:ascii="Arial" w:hAnsi="Arial" w:cs="Arial"/>
        </w:rPr>
        <w:t xml:space="preserve">Wijziging van de </w:t>
      </w:r>
      <w:r w:rsidR="007428E8" w:rsidRPr="0000054B">
        <w:rPr>
          <w:rFonts w:ascii="Arial" w:hAnsi="Arial" w:cs="Arial"/>
        </w:rPr>
        <w:t>Raamo</w:t>
      </w:r>
      <w:r w:rsidRPr="0000054B">
        <w:rPr>
          <w:rFonts w:ascii="Arial" w:hAnsi="Arial" w:cs="Arial"/>
        </w:rPr>
        <w:t>vereenkomst</w:t>
      </w:r>
      <w:bookmarkEnd w:id="22"/>
      <w:bookmarkEnd w:id="23"/>
    </w:p>
    <w:p w14:paraId="4378514B" w14:textId="6851A190" w:rsidR="009D3E30" w:rsidRPr="00773386" w:rsidRDefault="009D3E30" w:rsidP="00773386">
      <w:pPr>
        <w:pStyle w:val="Kop3"/>
        <w:spacing w:line="276" w:lineRule="auto"/>
        <w:rPr>
          <w:rFonts w:ascii="Arial" w:hAnsi="Arial" w:cs="Arial"/>
        </w:rPr>
      </w:pPr>
      <w:r w:rsidRPr="0000054B">
        <w:rPr>
          <w:rFonts w:ascii="Arial" w:hAnsi="Arial" w:cs="Arial"/>
        </w:rPr>
        <w:t>Partijen zijn gerechtigd een voorstel aan de andere partij te doen met de bedoeling de aard en omvang van (een) verplichting(en) op grond van de Raamovereenkomst in redelijkheid te wijzigen.</w:t>
      </w:r>
    </w:p>
    <w:p w14:paraId="4CDB3EE5" w14:textId="79D37A44" w:rsidR="00005ED5" w:rsidRDefault="009D3E30" w:rsidP="0000054B">
      <w:pPr>
        <w:pStyle w:val="Kop3"/>
        <w:spacing w:line="276" w:lineRule="auto"/>
        <w:rPr>
          <w:rFonts w:ascii="Arial" w:hAnsi="Arial" w:cs="Arial"/>
        </w:rPr>
      </w:pPr>
      <w:r w:rsidRPr="0000054B">
        <w:rPr>
          <w:rFonts w:ascii="Arial" w:hAnsi="Arial" w:cs="Arial"/>
        </w:rPr>
        <w:t>Wijzigingen van de Raamovereenkomst gelden vanaf het moment van schriftelijke aanvaarding door Partijen van de voorgestelde wijziging, welke wijzigingsdocumenten als Bijlage bij deze Raamovereenkomst zullen worden gevoegd. Mondelinge mededelingen hebben alleen rechtskracht wanneer deze schriftelijk zijn bevestigd door Opdrachtgever.</w:t>
      </w:r>
    </w:p>
    <w:p w14:paraId="3CA64585" w14:textId="32B6C24E" w:rsidR="00193D66" w:rsidRPr="003F25F8" w:rsidRDefault="00193D66" w:rsidP="00193D66">
      <w:pPr>
        <w:pStyle w:val="Kop3"/>
        <w:rPr>
          <w:rFonts w:ascii="Arial" w:hAnsi="Arial" w:cs="Arial"/>
          <w:szCs w:val="18"/>
        </w:rPr>
      </w:pPr>
      <w:r w:rsidRPr="003F25F8">
        <w:rPr>
          <w:rFonts w:ascii="Arial" w:hAnsi="Arial" w:cs="Arial"/>
          <w:szCs w:val="18"/>
        </w:rPr>
        <w:t>Herzieningsclausules</w:t>
      </w:r>
    </w:p>
    <w:p w14:paraId="51C5D436" w14:textId="45657988" w:rsidR="00193D66" w:rsidRDefault="00193D66" w:rsidP="00193D66">
      <w:pPr>
        <w:pStyle w:val="Lijstopsomteken"/>
        <w:numPr>
          <w:ilvl w:val="2"/>
          <w:numId w:val="24"/>
        </w:numPr>
        <w:tabs>
          <w:tab w:val="clear" w:pos="960"/>
          <w:tab w:val="left" w:pos="993"/>
        </w:tabs>
        <w:ind w:left="851" w:hanging="851"/>
        <w:rPr>
          <w:rFonts w:ascii="Arial" w:hAnsi="Arial" w:cs="Arial"/>
          <w:color w:val="000000" w:themeColor="text1"/>
          <w:szCs w:val="18"/>
          <w:lang w:val="nl-NL"/>
        </w:rPr>
      </w:pPr>
      <w:r w:rsidRPr="003F25F8">
        <w:rPr>
          <w:rFonts w:ascii="Arial" w:hAnsi="Arial" w:cs="Arial"/>
          <w:color w:val="000000" w:themeColor="text1"/>
          <w:szCs w:val="18"/>
          <w:lang w:val="nl-NL"/>
        </w:rPr>
        <w:t xml:space="preserve">Gedurende de looptijd van de </w:t>
      </w:r>
      <w:r w:rsidR="004F02EA">
        <w:rPr>
          <w:rFonts w:ascii="Arial" w:hAnsi="Arial" w:cs="Arial"/>
          <w:color w:val="000000" w:themeColor="text1"/>
          <w:szCs w:val="18"/>
          <w:lang w:val="nl-NL"/>
        </w:rPr>
        <w:t>Raamo</w:t>
      </w:r>
      <w:r w:rsidRPr="003F25F8">
        <w:rPr>
          <w:rFonts w:ascii="Arial" w:hAnsi="Arial" w:cs="Arial"/>
          <w:color w:val="000000" w:themeColor="text1"/>
          <w:szCs w:val="18"/>
          <w:lang w:val="nl-NL"/>
        </w:rPr>
        <w:t>vereenkomst behoudt de Opdrachtgever zich het recht voor om de Overeenkomst in overeenstemming met de in dit lid genoemde redenen eenzijdig te wijzigen.</w:t>
      </w:r>
    </w:p>
    <w:p w14:paraId="40C22A27" w14:textId="05ECD12C" w:rsidR="00193D66" w:rsidRDefault="003665D3" w:rsidP="0081618D">
      <w:pPr>
        <w:pStyle w:val="Lijstopsomteken"/>
        <w:numPr>
          <w:ilvl w:val="1"/>
          <w:numId w:val="2"/>
        </w:numPr>
        <w:tabs>
          <w:tab w:val="clear" w:pos="960"/>
          <w:tab w:val="left" w:pos="993"/>
        </w:tabs>
        <w:rPr>
          <w:rFonts w:ascii="Arial" w:hAnsi="Arial" w:cs="Arial"/>
          <w:color w:val="000000" w:themeColor="text1"/>
          <w:szCs w:val="18"/>
          <w:lang w:val="nl-NL"/>
        </w:rPr>
      </w:pPr>
      <w:r w:rsidRPr="003665D3">
        <w:rPr>
          <w:rFonts w:ascii="Arial" w:hAnsi="Arial" w:cs="Arial"/>
          <w:color w:val="000000" w:themeColor="text1"/>
          <w:szCs w:val="18"/>
          <w:lang w:val="nl-NL"/>
        </w:rPr>
        <w:t>Indexering van tarieven</w:t>
      </w:r>
      <w:r>
        <w:rPr>
          <w:rFonts w:ascii="Arial" w:hAnsi="Arial" w:cs="Arial"/>
          <w:color w:val="000000" w:themeColor="text1"/>
          <w:szCs w:val="18"/>
          <w:lang w:val="nl-NL"/>
        </w:rPr>
        <w:t>, zoals beschreven in het Programma van Eisen</w:t>
      </w:r>
      <w:r w:rsidR="0081618D">
        <w:rPr>
          <w:rFonts w:ascii="Arial" w:hAnsi="Arial" w:cs="Arial"/>
          <w:color w:val="000000" w:themeColor="text1"/>
          <w:szCs w:val="18"/>
          <w:lang w:val="nl-NL"/>
        </w:rPr>
        <w:t>.</w:t>
      </w:r>
    </w:p>
    <w:p w14:paraId="3BE72860" w14:textId="77777777" w:rsidR="0081618D" w:rsidRDefault="0081618D" w:rsidP="0081618D">
      <w:pPr>
        <w:pStyle w:val="Lijstopsomteken"/>
        <w:numPr>
          <w:ilvl w:val="0"/>
          <w:numId w:val="0"/>
        </w:numPr>
        <w:tabs>
          <w:tab w:val="clear" w:pos="960"/>
          <w:tab w:val="left" w:pos="993"/>
        </w:tabs>
        <w:ind w:left="1418" w:hanging="454"/>
        <w:rPr>
          <w:rFonts w:ascii="Arial" w:hAnsi="Arial" w:cs="Arial"/>
          <w:color w:val="000000" w:themeColor="text1"/>
          <w:szCs w:val="18"/>
          <w:lang w:val="nl-NL"/>
        </w:rPr>
      </w:pPr>
    </w:p>
    <w:p w14:paraId="637218FA" w14:textId="77777777" w:rsidR="0081618D" w:rsidRDefault="0081618D" w:rsidP="0081618D">
      <w:pPr>
        <w:pStyle w:val="Lijstopsomteken"/>
        <w:numPr>
          <w:ilvl w:val="0"/>
          <w:numId w:val="0"/>
        </w:numPr>
        <w:tabs>
          <w:tab w:val="clear" w:pos="960"/>
          <w:tab w:val="left" w:pos="993"/>
        </w:tabs>
        <w:ind w:left="1418" w:hanging="454"/>
        <w:rPr>
          <w:rFonts w:ascii="Arial" w:hAnsi="Arial" w:cs="Arial"/>
          <w:color w:val="000000" w:themeColor="text1"/>
          <w:szCs w:val="18"/>
          <w:lang w:val="nl-NL"/>
        </w:rPr>
      </w:pPr>
    </w:p>
    <w:p w14:paraId="2DDEDE74" w14:textId="77777777" w:rsidR="0081618D" w:rsidRPr="0081618D" w:rsidRDefault="0081618D" w:rsidP="0081618D">
      <w:pPr>
        <w:pStyle w:val="Lijstopsomteken"/>
        <w:numPr>
          <w:ilvl w:val="0"/>
          <w:numId w:val="0"/>
        </w:numPr>
        <w:tabs>
          <w:tab w:val="clear" w:pos="960"/>
          <w:tab w:val="left" w:pos="993"/>
        </w:tabs>
        <w:ind w:left="1418" w:hanging="454"/>
        <w:rPr>
          <w:rFonts w:ascii="Arial" w:hAnsi="Arial" w:cs="Arial"/>
          <w:color w:val="000000" w:themeColor="text1"/>
          <w:szCs w:val="18"/>
          <w:lang w:val="nl-NL"/>
        </w:rPr>
      </w:pPr>
    </w:p>
    <w:p w14:paraId="38BD6831" w14:textId="77777777" w:rsidR="00193D66" w:rsidRPr="00193D66" w:rsidRDefault="00193D66" w:rsidP="00193D66">
      <w:pPr>
        <w:rPr>
          <w:lang w:val="nl-NL"/>
        </w:rPr>
      </w:pPr>
    </w:p>
    <w:p w14:paraId="059295CC" w14:textId="77777777" w:rsidR="009D3E30" w:rsidRPr="0000054B" w:rsidRDefault="009D3E30" w:rsidP="0000054B">
      <w:pPr>
        <w:spacing w:line="276" w:lineRule="auto"/>
        <w:rPr>
          <w:rFonts w:ascii="Arial" w:hAnsi="Arial" w:cs="Arial"/>
          <w:lang w:val="nl-NL"/>
        </w:rPr>
      </w:pPr>
    </w:p>
    <w:p w14:paraId="3AC7278B" w14:textId="6E419753" w:rsidR="00B450CA" w:rsidRPr="0000054B" w:rsidRDefault="00B450CA" w:rsidP="0000054B">
      <w:pPr>
        <w:pStyle w:val="Kop2"/>
        <w:spacing w:line="276" w:lineRule="auto"/>
        <w:rPr>
          <w:rFonts w:ascii="Arial" w:hAnsi="Arial" w:cs="Arial"/>
        </w:rPr>
      </w:pPr>
      <w:bookmarkStart w:id="24" w:name="_Toc152151282"/>
      <w:bookmarkStart w:id="25" w:name="_Toc212046421"/>
      <w:r w:rsidRPr="0000054B">
        <w:rPr>
          <w:rFonts w:ascii="Arial" w:hAnsi="Arial" w:cs="Arial"/>
        </w:rPr>
        <w:lastRenderedPageBreak/>
        <w:t xml:space="preserve">Duur en beëindiging van de </w:t>
      </w:r>
      <w:r w:rsidR="00005ED5" w:rsidRPr="0000054B">
        <w:rPr>
          <w:rFonts w:ascii="Arial" w:hAnsi="Arial" w:cs="Arial"/>
        </w:rPr>
        <w:t>Raamo</w:t>
      </w:r>
      <w:r w:rsidRPr="0000054B">
        <w:rPr>
          <w:rFonts w:ascii="Arial" w:hAnsi="Arial" w:cs="Arial"/>
        </w:rPr>
        <w:t>vereenkomst</w:t>
      </w:r>
      <w:bookmarkEnd w:id="24"/>
      <w:bookmarkEnd w:id="25"/>
    </w:p>
    <w:p w14:paraId="0A1932DF" w14:textId="67FE4741" w:rsidR="001422DD" w:rsidRPr="0000054B" w:rsidRDefault="001422DD" w:rsidP="0000054B">
      <w:pPr>
        <w:pStyle w:val="Kop3"/>
        <w:spacing w:line="276" w:lineRule="auto"/>
        <w:rPr>
          <w:rFonts w:ascii="Arial" w:hAnsi="Arial" w:cs="Arial"/>
        </w:rPr>
      </w:pPr>
      <w:r w:rsidRPr="0000054B">
        <w:rPr>
          <w:rFonts w:ascii="Arial" w:hAnsi="Arial" w:cs="Arial"/>
        </w:rPr>
        <w:t>De Raamovereenkomst wordt aangegaan voor bepaalde tijd, te weten voor de duur van</w:t>
      </w:r>
      <w:r w:rsidR="003E22AF">
        <w:rPr>
          <w:rFonts w:ascii="Arial" w:hAnsi="Arial" w:cs="Arial"/>
        </w:rPr>
        <w:t xml:space="preserve"> </w:t>
      </w:r>
      <w:r w:rsidR="0081618D" w:rsidRPr="0000054B">
        <w:rPr>
          <w:rFonts w:ascii="Arial" w:hAnsi="Arial" w:cs="Arial"/>
        </w:rPr>
        <w:fldChar w:fldCharType="begin">
          <w:ffData>
            <w:name w:val="Text27"/>
            <w:enabled/>
            <w:calcOnExit w:val="0"/>
            <w:textInput>
              <w:default w:val="[datum]"/>
            </w:textInput>
          </w:ffData>
        </w:fldChar>
      </w:r>
      <w:r w:rsidR="0081618D" w:rsidRPr="0000054B">
        <w:rPr>
          <w:rFonts w:ascii="Arial" w:hAnsi="Arial" w:cs="Arial"/>
        </w:rPr>
        <w:instrText xml:space="preserve"> FORMTEXT </w:instrText>
      </w:r>
      <w:r w:rsidR="0081618D" w:rsidRPr="0000054B">
        <w:rPr>
          <w:rFonts w:ascii="Arial" w:hAnsi="Arial" w:cs="Arial"/>
        </w:rPr>
      </w:r>
      <w:r w:rsidR="0081618D" w:rsidRPr="0000054B">
        <w:rPr>
          <w:rFonts w:ascii="Arial" w:hAnsi="Arial" w:cs="Arial"/>
        </w:rPr>
        <w:fldChar w:fldCharType="separate"/>
      </w:r>
      <w:r w:rsidR="0081618D">
        <w:rPr>
          <w:rFonts w:ascii="Arial" w:hAnsi="Arial" w:cs="Arial"/>
          <w:noProof/>
        </w:rPr>
        <w:t>[</w:t>
      </w:r>
      <w:r w:rsidR="0081618D">
        <w:rPr>
          <w:rFonts w:ascii="Arial" w:hAnsi="Arial" w:cs="Arial"/>
          <w:noProof/>
        </w:rPr>
        <w:t>…</w:t>
      </w:r>
      <w:r w:rsidR="0081618D">
        <w:rPr>
          <w:rFonts w:ascii="Arial" w:hAnsi="Arial" w:cs="Arial"/>
          <w:noProof/>
        </w:rPr>
        <w:t>]</w:t>
      </w:r>
      <w:r w:rsidR="0081618D" w:rsidRPr="0000054B">
        <w:rPr>
          <w:rFonts w:ascii="Arial" w:hAnsi="Arial" w:cs="Arial"/>
        </w:rPr>
        <w:fldChar w:fldCharType="end"/>
      </w:r>
      <w:r w:rsidR="003E22AF">
        <w:rPr>
          <w:rFonts w:ascii="Arial" w:hAnsi="Arial" w:cs="Arial"/>
        </w:rPr>
        <w:t xml:space="preserve"> jaren</w:t>
      </w:r>
      <w:r w:rsidRPr="0000054B">
        <w:rPr>
          <w:rFonts w:ascii="Arial" w:hAnsi="Arial" w:cs="Arial"/>
        </w:rPr>
        <w:t>, en loopt vanaf</w:t>
      </w:r>
      <w:r w:rsidR="003E22AF">
        <w:rPr>
          <w:rFonts w:ascii="Arial" w:hAnsi="Arial" w:cs="Arial"/>
        </w:rPr>
        <w:t xml:space="preserve"> 1 augustus 2026 </w:t>
      </w:r>
      <w:r w:rsidR="009F34B8">
        <w:rPr>
          <w:rFonts w:ascii="Arial" w:hAnsi="Arial" w:cs="Arial"/>
        </w:rPr>
        <w:t>tot 1 augustus 2031</w:t>
      </w:r>
      <w:r w:rsidRPr="0000054B">
        <w:rPr>
          <w:rFonts w:ascii="Arial" w:hAnsi="Arial" w:cs="Arial"/>
        </w:rPr>
        <w:t xml:space="preserve">. </w:t>
      </w:r>
    </w:p>
    <w:p w14:paraId="03C153A8" w14:textId="6D51E371" w:rsidR="001422DD" w:rsidRPr="0000054B" w:rsidRDefault="001422DD" w:rsidP="0000054B">
      <w:pPr>
        <w:pStyle w:val="Kop3"/>
        <w:spacing w:line="276" w:lineRule="auto"/>
        <w:rPr>
          <w:rFonts w:ascii="Arial" w:hAnsi="Arial" w:cs="Arial"/>
        </w:rPr>
      </w:pPr>
      <w:bookmarkStart w:id="26" w:name="_Hlk118971560"/>
      <w:r w:rsidRPr="0000054B">
        <w:rPr>
          <w:rFonts w:ascii="Arial" w:hAnsi="Arial" w:cs="Arial"/>
        </w:rPr>
        <w:t xml:space="preserve">Opdrachtgever heeft het recht de Raamovereenkomst eenzijdig te verlengen onder dezelfde voorwaarden met ten hoogste </w:t>
      </w:r>
      <w:r w:rsidR="004F02EA">
        <w:rPr>
          <w:rFonts w:ascii="Arial" w:hAnsi="Arial" w:cs="Arial"/>
        </w:rPr>
        <w:t>2</w:t>
      </w:r>
      <w:r w:rsidRPr="0000054B">
        <w:rPr>
          <w:rFonts w:ascii="Arial" w:hAnsi="Arial" w:cs="Arial"/>
        </w:rPr>
        <w:t xml:space="preserve"> maal </w:t>
      </w:r>
      <w:r w:rsidR="004F02EA">
        <w:rPr>
          <w:rFonts w:ascii="Arial" w:hAnsi="Arial" w:cs="Arial"/>
        </w:rPr>
        <w:t>met</w:t>
      </w:r>
      <w:r w:rsidRPr="0000054B">
        <w:rPr>
          <w:rFonts w:ascii="Arial" w:hAnsi="Arial" w:cs="Arial"/>
        </w:rPr>
        <w:t xml:space="preserve"> maximaal </w:t>
      </w:r>
      <w:r w:rsidR="004F02EA">
        <w:rPr>
          <w:rFonts w:ascii="Arial" w:hAnsi="Arial" w:cs="Arial"/>
        </w:rPr>
        <w:t>2</w:t>
      </w:r>
      <w:r w:rsidRPr="0000054B">
        <w:rPr>
          <w:rFonts w:ascii="Arial" w:hAnsi="Arial" w:cs="Arial"/>
        </w:rPr>
        <w:t xml:space="preserve"> ja</w:t>
      </w:r>
      <w:r w:rsidR="004F02EA">
        <w:rPr>
          <w:rFonts w:ascii="Arial" w:hAnsi="Arial" w:cs="Arial"/>
        </w:rPr>
        <w:t>ren</w:t>
      </w:r>
      <w:r w:rsidRPr="0000054B">
        <w:rPr>
          <w:rFonts w:ascii="Arial" w:hAnsi="Arial" w:cs="Arial"/>
        </w:rPr>
        <w:t xml:space="preserve">. Het voornemen tot verlenging wordt schriftelijk ten minste </w:t>
      </w:r>
      <w:r w:rsidR="00CA1BBE">
        <w:rPr>
          <w:rFonts w:ascii="Arial" w:hAnsi="Arial" w:cs="Arial"/>
        </w:rPr>
        <w:t>10 maanden</w:t>
      </w:r>
      <w:r w:rsidRPr="0000054B">
        <w:rPr>
          <w:rFonts w:ascii="Arial" w:hAnsi="Arial" w:cs="Arial"/>
        </w:rPr>
        <w:t xml:space="preserve"> vóór de afloop van de Raamovereenkomst aan Opdrachtnemer medegedeeld.</w:t>
      </w:r>
      <w:bookmarkEnd w:id="26"/>
    </w:p>
    <w:p w14:paraId="2AB301D0" w14:textId="15AEF40E" w:rsidR="001422DD" w:rsidRPr="000A7CC8" w:rsidRDefault="001422DD" w:rsidP="0000054B">
      <w:pPr>
        <w:pStyle w:val="Kop3"/>
        <w:spacing w:line="276" w:lineRule="auto"/>
        <w:rPr>
          <w:rFonts w:ascii="Arial" w:hAnsi="Arial" w:cs="Arial"/>
        </w:rPr>
      </w:pPr>
      <w:r w:rsidRPr="0000054B">
        <w:rPr>
          <w:rFonts w:ascii="Arial" w:hAnsi="Arial" w:cs="Arial"/>
        </w:rPr>
        <w:t>De maximale opdrachtwaarde onder de Raamovereenkomst wordt gesteld</w:t>
      </w:r>
      <w:r w:rsidR="00D90169">
        <w:rPr>
          <w:rFonts w:ascii="Arial" w:hAnsi="Arial" w:cs="Arial"/>
        </w:rPr>
        <w:t xml:space="preserve"> op</w:t>
      </w:r>
      <w:r w:rsidR="00D90169" w:rsidRPr="000A7CC8">
        <w:rPr>
          <w:rFonts w:ascii="Arial" w:hAnsi="Arial" w:cs="Arial"/>
        </w:rPr>
        <w:t>:</w:t>
      </w:r>
      <w:r w:rsidRPr="000A7CC8">
        <w:rPr>
          <w:rFonts w:ascii="Arial" w:hAnsi="Arial" w:cs="Arial"/>
        </w:rPr>
        <w:t xml:space="preserve"> </w:t>
      </w:r>
      <w:r w:rsidR="0081618D" w:rsidRPr="0000054B">
        <w:rPr>
          <w:rFonts w:ascii="Arial" w:hAnsi="Arial" w:cs="Arial"/>
        </w:rPr>
        <w:fldChar w:fldCharType="begin">
          <w:ffData>
            <w:name w:val="Text27"/>
            <w:enabled/>
            <w:calcOnExit w:val="0"/>
            <w:textInput>
              <w:default w:val="[datum]"/>
            </w:textInput>
          </w:ffData>
        </w:fldChar>
      </w:r>
      <w:r w:rsidR="0081618D" w:rsidRPr="0000054B">
        <w:rPr>
          <w:rFonts w:ascii="Arial" w:hAnsi="Arial" w:cs="Arial"/>
        </w:rPr>
        <w:instrText xml:space="preserve"> FORMTEXT </w:instrText>
      </w:r>
      <w:r w:rsidR="0081618D" w:rsidRPr="0000054B">
        <w:rPr>
          <w:rFonts w:ascii="Arial" w:hAnsi="Arial" w:cs="Arial"/>
        </w:rPr>
      </w:r>
      <w:r w:rsidR="0081618D" w:rsidRPr="0000054B">
        <w:rPr>
          <w:rFonts w:ascii="Arial" w:hAnsi="Arial" w:cs="Arial"/>
        </w:rPr>
        <w:fldChar w:fldCharType="separate"/>
      </w:r>
      <w:r w:rsidR="0081618D">
        <w:rPr>
          <w:rFonts w:ascii="Arial" w:hAnsi="Arial" w:cs="Arial"/>
          <w:noProof/>
        </w:rPr>
        <w:t>[</w:t>
      </w:r>
      <w:r w:rsidR="0081618D">
        <w:rPr>
          <w:rFonts w:ascii="Arial" w:hAnsi="Arial" w:cs="Arial"/>
          <w:noProof/>
        </w:rPr>
        <w:t>Zie inkoopdocument</w:t>
      </w:r>
      <w:r w:rsidR="0081618D">
        <w:rPr>
          <w:rFonts w:ascii="Arial" w:hAnsi="Arial" w:cs="Arial"/>
          <w:noProof/>
        </w:rPr>
        <w:t>]</w:t>
      </w:r>
      <w:r w:rsidR="0081618D" w:rsidRPr="0000054B">
        <w:rPr>
          <w:rFonts w:ascii="Arial" w:hAnsi="Arial" w:cs="Arial"/>
        </w:rPr>
        <w:fldChar w:fldCharType="end"/>
      </w:r>
      <w:r w:rsidR="0081618D">
        <w:rPr>
          <w:rFonts w:ascii="Arial" w:hAnsi="Arial" w:cs="Arial"/>
        </w:rPr>
        <w:t>.</w:t>
      </w:r>
      <w:r w:rsidR="00D90169" w:rsidRPr="000A7CC8">
        <w:rPr>
          <w:rFonts w:ascii="Arial" w:hAnsi="Arial" w:cs="Arial"/>
        </w:rPr>
        <w:t xml:space="preserve"> </w:t>
      </w:r>
    </w:p>
    <w:p w14:paraId="7006FC40" w14:textId="68800BF7" w:rsidR="001422DD" w:rsidRPr="0000054B" w:rsidRDefault="001422DD" w:rsidP="0000054B">
      <w:pPr>
        <w:pStyle w:val="Kop3"/>
        <w:spacing w:line="276" w:lineRule="auto"/>
        <w:rPr>
          <w:rFonts w:ascii="Arial" w:hAnsi="Arial" w:cs="Arial"/>
        </w:rPr>
      </w:pPr>
      <w:r w:rsidRPr="0000054B">
        <w:rPr>
          <w:rFonts w:ascii="Arial" w:hAnsi="Arial" w:cs="Arial"/>
        </w:rPr>
        <w:t xml:space="preserve">Zonder daartoe schadeplichtig te zijn is Opdrachtgever gerechtigd de Raamovereenkomst op grond van onvoorziene omstandigheden welke van dien aard zijn dat Opdrachtgever naar maatstaven van redelijkheid en billijkheid ongewijzigde instandhouding van de Raamovereenkomst niet mag verwachten, zonder rechterlijke tussenkomst tussentijds op te zeggen. Van onvoorziene omstandigheden als in dit artikel is in ieder geval sprake wanneer bij rechterlijke uitspraak de aan de Raamovereenkomst ten grondslag liggende </w:t>
      </w:r>
      <w:r w:rsidR="00773386">
        <w:rPr>
          <w:rFonts w:ascii="Arial" w:hAnsi="Arial" w:cs="Arial"/>
        </w:rPr>
        <w:t>inkoopprocedure</w:t>
      </w:r>
      <w:r w:rsidRPr="0000054B">
        <w:rPr>
          <w:rFonts w:ascii="Arial" w:hAnsi="Arial" w:cs="Arial"/>
        </w:rPr>
        <w:t xml:space="preserve"> onrechtmatig wordt geoordeeld en wanneer Opdrachtnemer niet meer aan de gestelde uitsluitingsgronden dan wel geschiktheidseisen voldoet. </w:t>
      </w:r>
    </w:p>
    <w:p w14:paraId="570821BA" w14:textId="45EF44D2" w:rsidR="001422DD" w:rsidRPr="0000054B" w:rsidRDefault="001422DD" w:rsidP="0000054B">
      <w:pPr>
        <w:pStyle w:val="Kop3"/>
        <w:spacing w:line="276" w:lineRule="auto"/>
        <w:rPr>
          <w:rFonts w:ascii="Arial" w:hAnsi="Arial" w:cs="Arial"/>
        </w:rPr>
      </w:pPr>
      <w:r w:rsidRPr="0000054B">
        <w:rPr>
          <w:rFonts w:ascii="Arial" w:hAnsi="Arial" w:cs="Arial"/>
        </w:rPr>
        <w:t xml:space="preserve">Indien de Raamovereenkomst om welke reden dan ook (tussentijds) geheel of gedeeltelijk eindigt, doet Opdrachtnemer datgene wat redelijkerwijs noodzakelijk is om er voor te zorgen dat een nieuwe opdrachtnemer zonder belemmeringen de uitvoering van de Raamovereenkomst kan overnemen en/of een soortgelijke prestatie ten behoeve van Opdrachtgever kan verrichten. Tevens retourneert Opdrachtnemer aan Opdrachtgever onverwijld alles wat aan haar door Opdrachtgever ter hand is gesteld zoals documenten, boeken, bescheiden en andere goederen (waaronder begrepen data, gegevens- en informatiedragers) </w:t>
      </w:r>
      <w:r w:rsidR="007D1D2A" w:rsidRPr="0000054B">
        <w:rPr>
          <w:rFonts w:ascii="Arial" w:hAnsi="Arial" w:cs="Arial"/>
        </w:rPr>
        <w:t>et cetera</w:t>
      </w:r>
      <w:r w:rsidRPr="0000054B">
        <w:rPr>
          <w:rFonts w:ascii="Arial" w:hAnsi="Arial" w:cs="Arial"/>
        </w:rPr>
        <w:t>.</w:t>
      </w:r>
    </w:p>
    <w:p w14:paraId="6E02CDC9" w14:textId="2EC8982A" w:rsidR="001422DD" w:rsidRPr="0000054B" w:rsidRDefault="001422DD" w:rsidP="0000054B">
      <w:pPr>
        <w:pStyle w:val="Kop3"/>
        <w:spacing w:line="276" w:lineRule="auto"/>
        <w:rPr>
          <w:rFonts w:ascii="Arial" w:hAnsi="Arial" w:cs="Arial"/>
        </w:rPr>
      </w:pPr>
      <w:r w:rsidRPr="0000054B">
        <w:rPr>
          <w:rFonts w:ascii="Arial" w:hAnsi="Arial" w:cs="Arial"/>
        </w:rPr>
        <w:t>Opdrachtnemer verricht de in het vorige lid omschreven diensten tegen de in de Raamovereenkomst bepaalde tarieven en condities of bij gebreke daarvan tegen in het algemeen door Opdrachtnemer gehanteerde tarieven en nader overeen te komen condities. De diensten worden kosteloos verricht indien er sprake is van een toerekenbaar tekortschieten door Opdrachtnemer.</w:t>
      </w:r>
    </w:p>
    <w:p w14:paraId="04B0EBA9" w14:textId="77777777" w:rsidR="00B450CA" w:rsidRPr="0000054B" w:rsidRDefault="00B450CA" w:rsidP="0000054B">
      <w:pPr>
        <w:spacing w:line="276" w:lineRule="auto"/>
        <w:rPr>
          <w:rFonts w:ascii="Arial" w:hAnsi="Arial" w:cs="Arial"/>
        </w:rPr>
      </w:pPr>
    </w:p>
    <w:p w14:paraId="60D4A5F0" w14:textId="412038E8" w:rsidR="00F560F4" w:rsidRPr="0000054B" w:rsidRDefault="00CE3F88" w:rsidP="0000054B">
      <w:pPr>
        <w:pStyle w:val="Kop2"/>
        <w:spacing w:line="276" w:lineRule="auto"/>
        <w:rPr>
          <w:rFonts w:ascii="Arial" w:hAnsi="Arial" w:cs="Arial"/>
        </w:rPr>
      </w:pPr>
      <w:bookmarkStart w:id="27" w:name="_Toc212046422"/>
      <w:r w:rsidRPr="0000054B">
        <w:rPr>
          <w:rFonts w:ascii="Arial" w:hAnsi="Arial" w:cs="Arial"/>
        </w:rPr>
        <w:t>Nadere Overeenkomsten</w:t>
      </w:r>
      <w:bookmarkEnd w:id="27"/>
    </w:p>
    <w:p w14:paraId="36D17BAC" w14:textId="355D83C4" w:rsidR="00CD0C69" w:rsidRPr="0000054B" w:rsidRDefault="00CD0C69" w:rsidP="0000054B">
      <w:pPr>
        <w:pStyle w:val="Kop3"/>
        <w:spacing w:line="276" w:lineRule="auto"/>
        <w:rPr>
          <w:rFonts w:ascii="Arial" w:hAnsi="Arial" w:cs="Arial"/>
          <w:b/>
        </w:rPr>
      </w:pPr>
      <w:r w:rsidRPr="0000054B">
        <w:rPr>
          <w:rFonts w:ascii="Arial" w:hAnsi="Arial" w:cs="Arial"/>
        </w:rPr>
        <w:t xml:space="preserve">Nadere Overeenkomsten komen tot stand doordat Opdrachtgever een Nadere Opdracht plaatst </w:t>
      </w:r>
      <w:r w:rsidR="00447B7B">
        <w:rPr>
          <w:rFonts w:ascii="Arial" w:hAnsi="Arial" w:cs="Arial"/>
        </w:rPr>
        <w:t xml:space="preserve">bij de Opdrachtnemer </w:t>
      </w:r>
      <w:r w:rsidR="00AA2B1E">
        <w:rPr>
          <w:rFonts w:ascii="Arial" w:hAnsi="Arial" w:cs="Arial"/>
        </w:rPr>
        <w:t>en Opdrachtnemer hierop een Nadere Offerte uitbrengt</w:t>
      </w:r>
      <w:r w:rsidRPr="0000054B">
        <w:rPr>
          <w:rFonts w:ascii="Arial" w:hAnsi="Arial" w:cs="Arial"/>
        </w:rPr>
        <w:t>. Opdrachtnemer is verplicht de</w:t>
      </w:r>
      <w:r w:rsidR="00782656">
        <w:rPr>
          <w:rFonts w:ascii="Arial" w:hAnsi="Arial" w:cs="Arial"/>
        </w:rPr>
        <w:t xml:space="preserve"> Nadere Opdrachten uit te voeren binnen de in het Beschrijvend document gestelde eisen, </w:t>
      </w:r>
      <w:r w:rsidR="005C52E2">
        <w:rPr>
          <w:rFonts w:ascii="Arial" w:hAnsi="Arial" w:cs="Arial"/>
        </w:rPr>
        <w:t xml:space="preserve">bepalingen, </w:t>
      </w:r>
      <w:r w:rsidR="00782656">
        <w:rPr>
          <w:rFonts w:ascii="Arial" w:hAnsi="Arial" w:cs="Arial"/>
        </w:rPr>
        <w:t>voorwaarden en gegevens.</w:t>
      </w:r>
    </w:p>
    <w:p w14:paraId="1D8251E0" w14:textId="6BA02BEB" w:rsidR="00CD0C69" w:rsidRPr="0000054B" w:rsidRDefault="00836B27" w:rsidP="0000054B">
      <w:pPr>
        <w:pStyle w:val="Kop3"/>
        <w:spacing w:line="276" w:lineRule="auto"/>
        <w:rPr>
          <w:rFonts w:ascii="Arial" w:hAnsi="Arial" w:cs="Arial"/>
          <w:b/>
        </w:rPr>
      </w:pPr>
      <w:r>
        <w:rPr>
          <w:rFonts w:ascii="Arial" w:hAnsi="Arial" w:cs="Arial"/>
        </w:rPr>
        <w:t>De d</w:t>
      </w:r>
      <w:r w:rsidR="00CD0C69" w:rsidRPr="0000054B">
        <w:rPr>
          <w:rFonts w:ascii="Arial" w:hAnsi="Arial" w:cs="Arial"/>
        </w:rPr>
        <w:t xml:space="preserve">oor Opdrachtnemer uitgebrachte </w:t>
      </w:r>
      <w:r w:rsidR="00A428A7">
        <w:rPr>
          <w:rFonts w:ascii="Arial" w:hAnsi="Arial" w:cs="Arial"/>
        </w:rPr>
        <w:t>Aanmelding</w:t>
      </w:r>
      <w:r>
        <w:rPr>
          <w:rFonts w:ascii="Arial" w:hAnsi="Arial" w:cs="Arial"/>
        </w:rPr>
        <w:t xml:space="preserve"> </w:t>
      </w:r>
      <w:r w:rsidR="000D44D4">
        <w:rPr>
          <w:rFonts w:ascii="Arial" w:hAnsi="Arial" w:cs="Arial"/>
        </w:rPr>
        <w:t>d.d.</w:t>
      </w:r>
      <w:r w:rsidR="00140574" w:rsidRPr="0000054B">
        <w:rPr>
          <w:rFonts w:ascii="Arial" w:hAnsi="Arial" w:cs="Arial"/>
        </w:rPr>
        <w:t xml:space="preserve"> </w:t>
      </w:r>
      <w:r w:rsidR="00140574" w:rsidRPr="0000054B">
        <w:rPr>
          <w:rFonts w:ascii="Arial" w:hAnsi="Arial" w:cs="Arial"/>
        </w:rPr>
        <w:fldChar w:fldCharType="begin">
          <w:ffData>
            <w:name w:val="Text27"/>
            <w:enabled/>
            <w:calcOnExit w:val="0"/>
            <w:textInput>
              <w:default w:val="[datum]"/>
            </w:textInput>
          </w:ffData>
        </w:fldChar>
      </w:r>
      <w:r w:rsidR="00140574" w:rsidRPr="0000054B">
        <w:rPr>
          <w:rFonts w:ascii="Arial" w:hAnsi="Arial" w:cs="Arial"/>
        </w:rPr>
        <w:instrText xml:space="preserve"> FORMTEXT </w:instrText>
      </w:r>
      <w:r w:rsidR="00140574" w:rsidRPr="0000054B">
        <w:rPr>
          <w:rFonts w:ascii="Arial" w:hAnsi="Arial" w:cs="Arial"/>
        </w:rPr>
      </w:r>
      <w:r w:rsidR="00140574" w:rsidRPr="0000054B">
        <w:rPr>
          <w:rFonts w:ascii="Arial" w:hAnsi="Arial" w:cs="Arial"/>
        </w:rPr>
        <w:fldChar w:fldCharType="separate"/>
      </w:r>
      <w:r w:rsidR="005B5BC2">
        <w:rPr>
          <w:rFonts w:ascii="Arial" w:hAnsi="Arial" w:cs="Arial"/>
          <w:noProof/>
        </w:rPr>
        <w:t>[datum]</w:t>
      </w:r>
      <w:r w:rsidR="00140574" w:rsidRPr="0000054B">
        <w:rPr>
          <w:rFonts w:ascii="Arial" w:hAnsi="Arial" w:cs="Arial"/>
        </w:rPr>
        <w:fldChar w:fldCharType="end"/>
      </w:r>
      <w:r w:rsidR="000D44D4">
        <w:rPr>
          <w:rFonts w:ascii="Arial" w:hAnsi="Arial" w:cs="Arial"/>
        </w:rPr>
        <w:t xml:space="preserve"> </w:t>
      </w:r>
      <w:r>
        <w:rPr>
          <w:rFonts w:ascii="Arial" w:hAnsi="Arial" w:cs="Arial"/>
        </w:rPr>
        <w:t xml:space="preserve">geldt als </w:t>
      </w:r>
      <w:r w:rsidR="00CD0C69" w:rsidRPr="0000054B">
        <w:rPr>
          <w:rFonts w:ascii="Arial" w:hAnsi="Arial" w:cs="Arial"/>
        </w:rPr>
        <w:t>Nadere Offerte</w:t>
      </w:r>
      <w:r>
        <w:rPr>
          <w:rFonts w:ascii="Arial" w:hAnsi="Arial" w:cs="Arial"/>
        </w:rPr>
        <w:t xml:space="preserve"> en is derhalve </w:t>
      </w:r>
      <w:r w:rsidR="00CD0C69" w:rsidRPr="0000054B">
        <w:rPr>
          <w:rFonts w:ascii="Arial" w:hAnsi="Arial" w:cs="Arial"/>
        </w:rPr>
        <w:t xml:space="preserve">onherroepelijk en als zodanig bindend voor </w:t>
      </w:r>
      <w:r>
        <w:rPr>
          <w:rFonts w:ascii="Arial" w:hAnsi="Arial" w:cs="Arial"/>
        </w:rPr>
        <w:t xml:space="preserve">de </w:t>
      </w:r>
      <w:r w:rsidR="00CD0C69" w:rsidRPr="0000054B">
        <w:rPr>
          <w:rFonts w:ascii="Arial" w:hAnsi="Arial" w:cs="Arial"/>
        </w:rPr>
        <w:t>Opdrachtnemer.</w:t>
      </w:r>
    </w:p>
    <w:p w14:paraId="2B8BB06E" w14:textId="48E55B6D" w:rsidR="00C93E49" w:rsidRDefault="00CD0C69" w:rsidP="0000054B">
      <w:pPr>
        <w:pStyle w:val="Kop3"/>
        <w:spacing w:line="276" w:lineRule="auto"/>
        <w:rPr>
          <w:rFonts w:ascii="Arial" w:hAnsi="Arial" w:cs="Arial"/>
        </w:rPr>
      </w:pPr>
      <w:r w:rsidRPr="0000054B">
        <w:rPr>
          <w:rFonts w:ascii="Arial" w:hAnsi="Arial" w:cs="Arial"/>
        </w:rPr>
        <w:t>Het is Opdrachtnemer niet toegestaan in de in artikel 5.2 genoemde documenten naar eigen algemene of bijzondere voorwaarden te verwijzen. Deze voorwaarden zullen nimmer van toepassing zijn.</w:t>
      </w:r>
    </w:p>
    <w:p w14:paraId="21F147E1" w14:textId="77777777" w:rsidR="00C93E49" w:rsidRDefault="00C93E49" w:rsidP="00C93E49">
      <w:pPr>
        <w:pStyle w:val="Plattetekst"/>
        <w:rPr>
          <w:color w:val="000000" w:themeColor="text1"/>
          <w:szCs w:val="22"/>
          <w:lang w:val="nl-NL"/>
        </w:rPr>
      </w:pPr>
      <w:r>
        <w:br w:type="page"/>
      </w:r>
    </w:p>
    <w:p w14:paraId="60916378" w14:textId="1C3D1EC5" w:rsidR="00605A66" w:rsidRPr="0000054B" w:rsidRDefault="00395DF4" w:rsidP="0000054B">
      <w:pPr>
        <w:pStyle w:val="Kop2"/>
        <w:spacing w:line="276" w:lineRule="auto"/>
        <w:rPr>
          <w:rFonts w:ascii="Arial" w:hAnsi="Arial" w:cs="Arial"/>
        </w:rPr>
      </w:pPr>
      <w:bookmarkStart w:id="28" w:name="_Toc212046423"/>
      <w:r w:rsidRPr="0000054B">
        <w:rPr>
          <w:rFonts w:ascii="Arial" w:hAnsi="Arial" w:cs="Arial"/>
        </w:rPr>
        <w:lastRenderedPageBreak/>
        <w:t>Tijden en plaats werkzaamheden</w:t>
      </w:r>
      <w:bookmarkEnd w:id="28"/>
    </w:p>
    <w:p w14:paraId="2D5FAFA7" w14:textId="2CF0304E" w:rsidR="001157BD" w:rsidRPr="0000054B" w:rsidRDefault="001157BD" w:rsidP="0000054B">
      <w:pPr>
        <w:pStyle w:val="Kop3"/>
        <w:spacing w:line="276" w:lineRule="auto"/>
        <w:rPr>
          <w:rFonts w:ascii="Arial" w:hAnsi="Arial" w:cs="Arial"/>
        </w:rPr>
      </w:pPr>
      <w:r w:rsidRPr="0000054B">
        <w:rPr>
          <w:rFonts w:ascii="Arial" w:hAnsi="Arial" w:cs="Arial"/>
        </w:rPr>
        <w:t xml:space="preserve">De werkzaamheden ter uitvoering van de Raamovereenkomst worden verricht </w:t>
      </w:r>
      <w:r w:rsidR="005C52E2">
        <w:rPr>
          <w:rFonts w:ascii="Arial" w:hAnsi="Arial" w:cs="Arial"/>
        </w:rPr>
        <w:t>binnen de in het Beschrijvend document gestelde kaders en grenzen.</w:t>
      </w:r>
    </w:p>
    <w:p w14:paraId="4AE271DC" w14:textId="3B62BA8C" w:rsidR="001157BD" w:rsidRPr="0000054B" w:rsidRDefault="001157BD" w:rsidP="0000054B">
      <w:pPr>
        <w:pStyle w:val="Kop3"/>
        <w:spacing w:line="276" w:lineRule="auto"/>
        <w:rPr>
          <w:rFonts w:ascii="Arial" w:hAnsi="Arial" w:cs="Arial"/>
        </w:rPr>
      </w:pPr>
      <w:r w:rsidRPr="0000054B">
        <w:rPr>
          <w:rFonts w:ascii="Arial" w:hAnsi="Arial" w:cs="Arial"/>
        </w:rPr>
        <w:t>Opdrachtgever verplicht zich het personeel van Opdrachtnemer, dan wel Hulppersonen, toegang te verlenen tot de plaats waar de werkzaamheden ter uitoefening van de Raamovereenkomst dienen te worden verricht, alsmede dit personeel of die Hulppersonen in staat te stellen de werkzaamheden onder de bij Opdrachtgever gebruikelijke arbeidsomstandigheden te verrichten gedurende de regulier geldende kantoortijden. Wanneer personeel van Opdrachtgever echter gehinderd wordt in de uitvoering van haar werkzaamheden, dient voorafgaand aan de werkzaamheden van Opdrachtnemer overleg gepleegd te worden over werktijden.</w:t>
      </w:r>
    </w:p>
    <w:p w14:paraId="1C6791B7" w14:textId="6C36D6BE" w:rsidR="00601C1F" w:rsidRPr="0000054B" w:rsidRDefault="001157BD" w:rsidP="0000054B">
      <w:pPr>
        <w:pStyle w:val="Kop3"/>
        <w:spacing w:line="276" w:lineRule="auto"/>
        <w:rPr>
          <w:rFonts w:ascii="Arial" w:hAnsi="Arial" w:cs="Arial"/>
        </w:rPr>
      </w:pPr>
      <w:r w:rsidRPr="0000054B">
        <w:rPr>
          <w:rFonts w:ascii="Arial" w:hAnsi="Arial" w:cs="Arial"/>
        </w:rPr>
        <w:t>Opdrachtnemer verplicht zich zijn personeel, dan wel Hulppersonen, op te dragen de ter plaatse van de uitvoering algemene huisregels na te leven.</w:t>
      </w:r>
    </w:p>
    <w:p w14:paraId="4C745714" w14:textId="77777777" w:rsidR="006006A9" w:rsidRPr="0000054B" w:rsidRDefault="006006A9" w:rsidP="0000054B">
      <w:pPr>
        <w:pStyle w:val="Kop1"/>
        <w:spacing w:line="276" w:lineRule="auto"/>
        <w:rPr>
          <w:rFonts w:ascii="Arial" w:hAnsi="Arial" w:cs="Arial"/>
        </w:rPr>
      </w:pPr>
      <w:bookmarkStart w:id="29" w:name="_Toc146184456"/>
      <w:bookmarkStart w:id="30" w:name="_Toc212046424"/>
      <w:r w:rsidRPr="000A7CC8">
        <w:rPr>
          <w:rFonts w:ascii="Arial" w:hAnsi="Arial" w:cs="Arial"/>
        </w:rPr>
        <w:t>Financiële bepalingen</w:t>
      </w:r>
      <w:bookmarkEnd w:id="29"/>
      <w:bookmarkEnd w:id="30"/>
    </w:p>
    <w:p w14:paraId="735E223F" w14:textId="77777777" w:rsidR="00B450CA" w:rsidRPr="0000054B" w:rsidRDefault="00B450CA" w:rsidP="0000054B">
      <w:pPr>
        <w:spacing w:line="276" w:lineRule="auto"/>
        <w:rPr>
          <w:rFonts w:ascii="Arial" w:hAnsi="Arial" w:cs="Arial"/>
        </w:rPr>
      </w:pPr>
    </w:p>
    <w:p w14:paraId="17606580" w14:textId="24CFCA19" w:rsidR="00B450CA" w:rsidRPr="0000054B" w:rsidRDefault="00B450CA" w:rsidP="0000054B">
      <w:pPr>
        <w:pStyle w:val="Kop2"/>
        <w:spacing w:line="276" w:lineRule="auto"/>
        <w:rPr>
          <w:rFonts w:ascii="Arial" w:hAnsi="Arial" w:cs="Arial"/>
          <w:i/>
        </w:rPr>
      </w:pPr>
      <w:bookmarkStart w:id="31" w:name="_Toc146184946"/>
      <w:bookmarkStart w:id="32" w:name="_Toc152151285"/>
      <w:bookmarkStart w:id="33" w:name="_Toc212046425"/>
      <w:r w:rsidRPr="0000054B">
        <w:rPr>
          <w:rFonts w:ascii="Arial" w:hAnsi="Arial" w:cs="Arial"/>
        </w:rPr>
        <w:t>Tarieven en overige kosten</w:t>
      </w:r>
      <w:bookmarkEnd w:id="31"/>
      <w:bookmarkEnd w:id="32"/>
      <w:bookmarkEnd w:id="33"/>
    </w:p>
    <w:p w14:paraId="71011CFC" w14:textId="390843C2" w:rsidR="00A27102" w:rsidRPr="0000054B" w:rsidRDefault="00A27102" w:rsidP="0000054B">
      <w:pPr>
        <w:pStyle w:val="Kop3"/>
        <w:spacing w:line="276" w:lineRule="auto"/>
        <w:rPr>
          <w:rFonts w:ascii="Arial" w:hAnsi="Arial" w:cs="Arial"/>
        </w:rPr>
      </w:pPr>
      <w:r w:rsidRPr="0000054B">
        <w:rPr>
          <w:rFonts w:ascii="Arial" w:hAnsi="Arial" w:cs="Arial"/>
        </w:rPr>
        <w:t>De Opdrachtnemer verricht de dienst tegen de</w:t>
      </w:r>
      <w:r w:rsidR="00AA2B1E">
        <w:rPr>
          <w:rFonts w:ascii="Arial" w:hAnsi="Arial" w:cs="Arial"/>
        </w:rPr>
        <w:t xml:space="preserve"> tarieven</w:t>
      </w:r>
      <w:r w:rsidRPr="0000054B">
        <w:rPr>
          <w:rFonts w:ascii="Arial" w:hAnsi="Arial" w:cs="Arial"/>
        </w:rPr>
        <w:t xml:space="preserve"> zoals opgenomen in de </w:t>
      </w:r>
      <w:r w:rsidR="00A428A7">
        <w:rPr>
          <w:rFonts w:ascii="Arial" w:hAnsi="Arial" w:cs="Arial"/>
        </w:rPr>
        <w:t>Aanmelding</w:t>
      </w:r>
      <w:r w:rsidR="000D44D4">
        <w:rPr>
          <w:rFonts w:ascii="Arial" w:hAnsi="Arial" w:cs="Arial"/>
        </w:rPr>
        <w:t xml:space="preserve"> d.d. </w:t>
      </w:r>
      <w:r w:rsidR="00140574" w:rsidRPr="0000054B">
        <w:rPr>
          <w:rFonts w:ascii="Arial" w:hAnsi="Arial" w:cs="Arial"/>
          <w:highlight w:val="lightGray"/>
        </w:rPr>
        <w:t>[datum]</w:t>
      </w:r>
      <w:r w:rsidRPr="0000054B">
        <w:rPr>
          <w:rFonts w:ascii="Arial" w:hAnsi="Arial" w:cs="Arial"/>
        </w:rPr>
        <w:t xml:space="preserve">. </w:t>
      </w:r>
      <w:r w:rsidR="00AA2B1E">
        <w:rPr>
          <w:rFonts w:ascii="Arial" w:hAnsi="Arial" w:cs="Arial"/>
        </w:rPr>
        <w:br/>
      </w:r>
      <w:r w:rsidRPr="0000054B">
        <w:rPr>
          <w:rFonts w:ascii="Arial" w:hAnsi="Arial" w:cs="Arial"/>
        </w:rPr>
        <w:t xml:space="preserve">De tarieven zijn vast tot </w:t>
      </w:r>
      <w:r w:rsidR="0081618D" w:rsidRPr="0000054B">
        <w:rPr>
          <w:rFonts w:ascii="Arial" w:hAnsi="Arial" w:cs="Arial"/>
        </w:rPr>
        <w:fldChar w:fldCharType="begin">
          <w:ffData>
            <w:name w:val="Text27"/>
            <w:enabled/>
            <w:calcOnExit w:val="0"/>
            <w:textInput>
              <w:default w:val="[datum]"/>
            </w:textInput>
          </w:ffData>
        </w:fldChar>
      </w:r>
      <w:r w:rsidR="0081618D" w:rsidRPr="0000054B">
        <w:rPr>
          <w:rFonts w:ascii="Arial" w:hAnsi="Arial" w:cs="Arial"/>
        </w:rPr>
        <w:instrText xml:space="preserve"> FORMTEXT </w:instrText>
      </w:r>
      <w:r w:rsidR="0081618D" w:rsidRPr="0000054B">
        <w:rPr>
          <w:rFonts w:ascii="Arial" w:hAnsi="Arial" w:cs="Arial"/>
        </w:rPr>
      </w:r>
      <w:r w:rsidR="0081618D" w:rsidRPr="0000054B">
        <w:rPr>
          <w:rFonts w:ascii="Arial" w:hAnsi="Arial" w:cs="Arial"/>
        </w:rPr>
        <w:fldChar w:fldCharType="separate"/>
      </w:r>
      <w:r w:rsidR="0081618D">
        <w:rPr>
          <w:rFonts w:ascii="Arial" w:hAnsi="Arial" w:cs="Arial"/>
          <w:noProof/>
        </w:rPr>
        <w:t>[Zie inkoopdocument]</w:t>
      </w:r>
      <w:r w:rsidR="0081618D" w:rsidRPr="0000054B">
        <w:rPr>
          <w:rFonts w:ascii="Arial" w:hAnsi="Arial" w:cs="Arial"/>
        </w:rPr>
        <w:fldChar w:fldCharType="end"/>
      </w:r>
      <w:r w:rsidR="000A7CC8" w:rsidRPr="000A7CC8">
        <w:rPr>
          <w:rFonts w:ascii="Arial" w:hAnsi="Arial" w:cs="Arial"/>
          <w:highlight w:val="lightGray"/>
        </w:rPr>
        <w:t>.</w:t>
      </w:r>
    </w:p>
    <w:p w14:paraId="72C18565" w14:textId="7F50548C" w:rsidR="00A27102" w:rsidRPr="0000054B" w:rsidRDefault="00A27102" w:rsidP="0000054B">
      <w:pPr>
        <w:pStyle w:val="Kop3"/>
        <w:spacing w:line="276" w:lineRule="auto"/>
        <w:rPr>
          <w:rFonts w:ascii="Arial" w:hAnsi="Arial" w:cs="Arial"/>
        </w:rPr>
      </w:pPr>
      <w:r w:rsidRPr="0000054B">
        <w:rPr>
          <w:rFonts w:ascii="Arial" w:hAnsi="Arial" w:cs="Arial"/>
        </w:rPr>
        <w:t xml:space="preserve">Als Opdrachtgever hierom verzoekt verstrekt de Opdrachtnemer een gespecificeerde begroting van de totaalsom van de voor rekening van Opdrachtgever komende bedragen. </w:t>
      </w:r>
    </w:p>
    <w:p w14:paraId="52CA2A37" w14:textId="77D394FA" w:rsidR="00A27102" w:rsidRPr="0000054B" w:rsidRDefault="00A27102" w:rsidP="0000054B">
      <w:pPr>
        <w:pStyle w:val="Kop3"/>
        <w:spacing w:line="276" w:lineRule="auto"/>
        <w:rPr>
          <w:rFonts w:ascii="Arial" w:hAnsi="Arial" w:cs="Arial"/>
        </w:rPr>
      </w:pPr>
      <w:bookmarkStart w:id="34" w:name="_Hlk115697814"/>
      <w:r w:rsidRPr="0000054B">
        <w:rPr>
          <w:rFonts w:ascii="Arial" w:hAnsi="Arial" w:cs="Arial"/>
        </w:rPr>
        <w:t xml:space="preserve">De prijs/prijzen/tarieven mogen jaarlijks worden geïndexeerd, voor het eerst per </w:t>
      </w:r>
      <w:r w:rsidRPr="0000054B">
        <w:rPr>
          <w:rFonts w:ascii="Arial" w:hAnsi="Arial" w:cs="Arial"/>
          <w:highlight w:val="lightGray"/>
        </w:rPr>
        <w:t>[datum].</w:t>
      </w:r>
      <w:r w:rsidRPr="0000054B">
        <w:rPr>
          <w:rFonts w:ascii="Arial" w:hAnsi="Arial" w:cs="Arial"/>
        </w:rPr>
        <w:t xml:space="preserve"> </w:t>
      </w:r>
    </w:p>
    <w:p w14:paraId="2B8F385E" w14:textId="465CC6B7" w:rsidR="00A27102" w:rsidRPr="0000054B" w:rsidRDefault="00A27102" w:rsidP="0000054B">
      <w:pPr>
        <w:pStyle w:val="Kop3"/>
        <w:spacing w:line="276" w:lineRule="auto"/>
        <w:rPr>
          <w:rFonts w:ascii="Arial" w:hAnsi="Arial" w:cs="Arial"/>
        </w:rPr>
      </w:pPr>
      <w:r w:rsidRPr="0000054B">
        <w:rPr>
          <w:rFonts w:ascii="Arial" w:hAnsi="Arial" w:cs="Arial"/>
        </w:rPr>
        <w:t>Het voorstel voor verhoging dient, schriftelijk en onderbouwd, uiterlijk voor [</w:t>
      </w:r>
      <w:r w:rsidRPr="0000054B">
        <w:rPr>
          <w:rFonts w:ascii="Arial" w:hAnsi="Arial" w:cs="Arial"/>
          <w:highlight w:val="lightGray"/>
        </w:rPr>
        <w:t>datum</w:t>
      </w:r>
      <w:r w:rsidRPr="0000054B">
        <w:rPr>
          <w:rFonts w:ascii="Arial" w:hAnsi="Arial" w:cs="Arial"/>
        </w:rPr>
        <w:t xml:space="preserve">] voor de ingangsdatum te worden ingediend bij Opdrachtgever. Opdrachtgever moet toestemming geven voor het doorvoeren van de aangepaste tarieven. </w:t>
      </w:r>
    </w:p>
    <w:p w14:paraId="286F070B" w14:textId="109448FF" w:rsidR="00A27102" w:rsidRPr="0000054B" w:rsidRDefault="00A27102" w:rsidP="0000054B">
      <w:pPr>
        <w:pStyle w:val="Kop3"/>
        <w:spacing w:line="276" w:lineRule="auto"/>
        <w:rPr>
          <w:rFonts w:ascii="Arial" w:hAnsi="Arial" w:cs="Arial"/>
        </w:rPr>
      </w:pPr>
      <w:r w:rsidRPr="0000054B">
        <w:rPr>
          <w:rFonts w:ascii="Arial" w:hAnsi="Arial" w:cs="Arial"/>
        </w:rPr>
        <w:t xml:space="preserve">Indexatie gaat op basis van </w:t>
      </w:r>
      <w:r w:rsidR="0081618D" w:rsidRPr="0000054B">
        <w:rPr>
          <w:rFonts w:ascii="Arial" w:hAnsi="Arial" w:cs="Arial"/>
        </w:rPr>
        <w:fldChar w:fldCharType="begin">
          <w:ffData>
            <w:name w:val="Text27"/>
            <w:enabled/>
            <w:calcOnExit w:val="0"/>
            <w:textInput>
              <w:default w:val="[datum]"/>
            </w:textInput>
          </w:ffData>
        </w:fldChar>
      </w:r>
      <w:r w:rsidR="0081618D" w:rsidRPr="0000054B">
        <w:rPr>
          <w:rFonts w:ascii="Arial" w:hAnsi="Arial" w:cs="Arial"/>
        </w:rPr>
        <w:instrText xml:space="preserve"> FORMTEXT </w:instrText>
      </w:r>
      <w:r w:rsidR="0081618D" w:rsidRPr="0000054B">
        <w:rPr>
          <w:rFonts w:ascii="Arial" w:hAnsi="Arial" w:cs="Arial"/>
        </w:rPr>
      </w:r>
      <w:r w:rsidR="0081618D" w:rsidRPr="0000054B">
        <w:rPr>
          <w:rFonts w:ascii="Arial" w:hAnsi="Arial" w:cs="Arial"/>
        </w:rPr>
        <w:fldChar w:fldCharType="separate"/>
      </w:r>
      <w:r w:rsidR="0081618D">
        <w:rPr>
          <w:rFonts w:ascii="Arial" w:hAnsi="Arial" w:cs="Arial"/>
          <w:noProof/>
        </w:rPr>
        <w:t>[Zie inkoopdocument]</w:t>
      </w:r>
      <w:r w:rsidR="0081618D" w:rsidRPr="0000054B">
        <w:rPr>
          <w:rFonts w:ascii="Arial" w:hAnsi="Arial" w:cs="Arial"/>
        </w:rPr>
        <w:fldChar w:fldCharType="end"/>
      </w:r>
      <w:r w:rsidR="000A7CC8" w:rsidRPr="000A7CC8">
        <w:rPr>
          <w:rFonts w:ascii="Arial" w:hAnsi="Arial" w:cs="Arial"/>
          <w:highlight w:val="lightGray"/>
        </w:rPr>
        <w:t>.</w:t>
      </w:r>
      <w:r w:rsidRPr="0000054B">
        <w:rPr>
          <w:rFonts w:ascii="Arial" w:hAnsi="Arial" w:cs="Arial"/>
        </w:rPr>
        <w:t xml:space="preserve"> </w:t>
      </w:r>
    </w:p>
    <w:p w14:paraId="065AA8A7" w14:textId="703BCF5E" w:rsidR="00A27102" w:rsidRPr="0000054B" w:rsidRDefault="00A27102" w:rsidP="0000054B">
      <w:pPr>
        <w:pStyle w:val="Kop3"/>
        <w:spacing w:line="276" w:lineRule="auto"/>
        <w:rPr>
          <w:rFonts w:ascii="Arial" w:hAnsi="Arial" w:cs="Arial"/>
        </w:rPr>
      </w:pPr>
      <w:r w:rsidRPr="0000054B">
        <w:rPr>
          <w:rFonts w:ascii="Arial" w:hAnsi="Arial" w:cs="Arial"/>
        </w:rPr>
        <w:t>Indexatie wordt berekend over de tarieven van het lopende jaar.</w:t>
      </w:r>
      <w:bookmarkEnd w:id="34"/>
    </w:p>
    <w:p w14:paraId="162CED18" w14:textId="5D9A08BF" w:rsidR="000A7CC8" w:rsidRPr="000A7CC8" w:rsidRDefault="00A27102" w:rsidP="000A7CC8">
      <w:pPr>
        <w:pStyle w:val="Kop3"/>
        <w:spacing w:line="276" w:lineRule="auto"/>
        <w:rPr>
          <w:rFonts w:ascii="Arial" w:hAnsi="Arial" w:cs="Arial"/>
        </w:rPr>
      </w:pPr>
      <w:r w:rsidRPr="0000054B">
        <w:rPr>
          <w:rFonts w:ascii="Arial" w:hAnsi="Arial" w:cs="Arial"/>
        </w:rPr>
        <w:t>De door Opdrachtnemer opgenomen tarieven zijn All-in tarieven, incl. reis- en transportkosten en alle eventuele andere kosten (zoals, maar niet uitsluitend, administratieve- en bureaukosten).</w:t>
      </w:r>
      <w:r w:rsidR="000A7CC8">
        <w:rPr>
          <w:rFonts w:ascii="Arial" w:hAnsi="Arial" w:cs="Arial"/>
        </w:rPr>
        <w:t xml:space="preserve"> </w:t>
      </w:r>
      <w:r w:rsidR="000A7CC8">
        <w:rPr>
          <w:rFonts w:ascii="Arial" w:hAnsi="Arial" w:cs="Arial"/>
        </w:rPr>
        <w:br/>
      </w:r>
      <w:r w:rsidR="0081618D" w:rsidRPr="0000054B">
        <w:rPr>
          <w:rFonts w:ascii="Arial" w:hAnsi="Arial" w:cs="Arial"/>
        </w:rPr>
        <w:fldChar w:fldCharType="begin">
          <w:ffData>
            <w:name w:val="Text27"/>
            <w:enabled/>
            <w:calcOnExit w:val="0"/>
            <w:textInput>
              <w:default w:val="[datum]"/>
            </w:textInput>
          </w:ffData>
        </w:fldChar>
      </w:r>
      <w:r w:rsidR="0081618D" w:rsidRPr="0000054B">
        <w:rPr>
          <w:rFonts w:ascii="Arial" w:hAnsi="Arial" w:cs="Arial"/>
        </w:rPr>
        <w:instrText xml:space="preserve"> FORMTEXT </w:instrText>
      </w:r>
      <w:r w:rsidR="0081618D" w:rsidRPr="0000054B">
        <w:rPr>
          <w:rFonts w:ascii="Arial" w:hAnsi="Arial" w:cs="Arial"/>
        </w:rPr>
      </w:r>
      <w:r w:rsidR="0081618D" w:rsidRPr="0000054B">
        <w:rPr>
          <w:rFonts w:ascii="Arial" w:hAnsi="Arial" w:cs="Arial"/>
        </w:rPr>
        <w:fldChar w:fldCharType="separate"/>
      </w:r>
      <w:r w:rsidR="0081618D">
        <w:rPr>
          <w:rFonts w:ascii="Arial" w:hAnsi="Arial" w:cs="Arial"/>
          <w:noProof/>
        </w:rPr>
        <w:t>[Zie inkoopdocument]</w:t>
      </w:r>
      <w:r w:rsidR="0081618D" w:rsidRPr="0000054B">
        <w:rPr>
          <w:rFonts w:ascii="Arial" w:hAnsi="Arial" w:cs="Arial"/>
        </w:rPr>
        <w:fldChar w:fldCharType="end"/>
      </w:r>
      <w:r w:rsidR="0081618D">
        <w:rPr>
          <w:rFonts w:ascii="Arial" w:hAnsi="Arial" w:cs="Arial"/>
        </w:rPr>
        <w:t>.</w:t>
      </w:r>
    </w:p>
    <w:p w14:paraId="53CA0325" w14:textId="77777777" w:rsidR="00A96D1C" w:rsidRPr="0000054B" w:rsidRDefault="00A96D1C" w:rsidP="0000054B">
      <w:pPr>
        <w:spacing w:line="276" w:lineRule="auto"/>
        <w:rPr>
          <w:rFonts w:ascii="Arial" w:hAnsi="Arial" w:cs="Arial"/>
          <w:lang w:val="nl-NL"/>
        </w:rPr>
      </w:pPr>
    </w:p>
    <w:p w14:paraId="72106DB1" w14:textId="79BAE23F" w:rsidR="002C036F" w:rsidRPr="0000054B" w:rsidRDefault="00F66244" w:rsidP="0000054B">
      <w:pPr>
        <w:pStyle w:val="Kop2"/>
        <w:spacing w:line="276" w:lineRule="auto"/>
        <w:rPr>
          <w:rFonts w:ascii="Arial" w:hAnsi="Arial" w:cs="Arial"/>
        </w:rPr>
      </w:pPr>
      <w:bookmarkStart w:id="35" w:name="_Toc146184947"/>
      <w:bookmarkStart w:id="36" w:name="_Toc152151286"/>
      <w:bookmarkStart w:id="37" w:name="_Toc212046426"/>
      <w:r w:rsidRPr="0000054B">
        <w:rPr>
          <w:rFonts w:ascii="Arial" w:hAnsi="Arial" w:cs="Arial"/>
        </w:rPr>
        <w:t>F</w:t>
      </w:r>
      <w:r w:rsidR="00B450CA" w:rsidRPr="0000054B">
        <w:rPr>
          <w:rFonts w:ascii="Arial" w:hAnsi="Arial" w:cs="Arial"/>
        </w:rPr>
        <w:t>acturering en betaling</w:t>
      </w:r>
      <w:bookmarkEnd w:id="35"/>
      <w:bookmarkEnd w:id="36"/>
      <w:bookmarkEnd w:id="37"/>
    </w:p>
    <w:p w14:paraId="259750E4" w14:textId="77777777" w:rsidR="002C036F" w:rsidRPr="0000054B" w:rsidRDefault="002C036F" w:rsidP="0000054B">
      <w:pPr>
        <w:pStyle w:val="Kop3"/>
        <w:spacing w:line="276" w:lineRule="auto"/>
        <w:rPr>
          <w:rFonts w:ascii="Arial" w:hAnsi="Arial" w:cs="Arial"/>
        </w:rPr>
      </w:pPr>
      <w:bookmarkStart w:id="38" w:name="_Hlk110243932"/>
      <w:r w:rsidRPr="0000054B">
        <w:rPr>
          <w:rFonts w:ascii="Arial" w:hAnsi="Arial" w:cs="Arial"/>
        </w:rPr>
        <w:t>De specificatie van de door Opdrachtnemer daadwerkelijke verrichte werkzaamheden dienen te worden onderbouwd en te zijn geaccordeerd. De specificatie dient per activiteit aan te geven hoeveel uren en materialen hiermee gemoeid zijn. De verschillende activiteiten dienen te worden verzameld in één verzamelfactuur.</w:t>
      </w:r>
    </w:p>
    <w:p w14:paraId="67E6DC2D" w14:textId="023E5443" w:rsidR="00662689" w:rsidRDefault="00662689" w:rsidP="0000054B">
      <w:pPr>
        <w:pStyle w:val="Kop3"/>
        <w:spacing w:line="276" w:lineRule="auto"/>
        <w:rPr>
          <w:rFonts w:ascii="Arial" w:hAnsi="Arial" w:cs="Arial"/>
        </w:rPr>
      </w:pPr>
      <w:r w:rsidRPr="0000054B">
        <w:rPr>
          <w:rFonts w:ascii="Arial" w:hAnsi="Arial" w:cs="Arial"/>
        </w:rPr>
        <w:t xml:space="preserve">Met betrekking tot facturering geldt bij aanvang van de </w:t>
      </w:r>
      <w:r w:rsidR="007523B5">
        <w:rPr>
          <w:rFonts w:ascii="Arial" w:hAnsi="Arial" w:cs="Arial"/>
        </w:rPr>
        <w:t>Raamo</w:t>
      </w:r>
      <w:r w:rsidRPr="0000054B">
        <w:rPr>
          <w:rFonts w:ascii="Arial" w:hAnsi="Arial" w:cs="Arial"/>
        </w:rPr>
        <w:t>vereenkomst:</w:t>
      </w:r>
    </w:p>
    <w:p w14:paraId="0726B6B3" w14:textId="39AD4AB4" w:rsidR="00662689" w:rsidRPr="009C460C" w:rsidRDefault="009C460C" w:rsidP="009C460C">
      <w:pPr>
        <w:rPr>
          <w:lang w:val="nl-NL"/>
        </w:rPr>
      </w:pPr>
      <w:r>
        <w:rPr>
          <w:lang w:val="nl-NL"/>
        </w:rPr>
        <w:tab/>
        <w:t>Zie beschrijvend document</w:t>
      </w:r>
    </w:p>
    <w:p w14:paraId="72AE6BC6" w14:textId="77777777" w:rsidR="004B17AB" w:rsidRPr="0000054B" w:rsidRDefault="004B17AB" w:rsidP="0000054B">
      <w:pPr>
        <w:tabs>
          <w:tab w:val="clear" w:pos="0"/>
        </w:tabs>
        <w:spacing w:line="276" w:lineRule="auto"/>
        <w:ind w:left="644" w:hanging="294"/>
        <w:rPr>
          <w:rFonts w:ascii="Arial" w:hAnsi="Arial" w:cs="Arial"/>
        </w:rPr>
      </w:pPr>
    </w:p>
    <w:p w14:paraId="6500CDBB" w14:textId="44133AF1" w:rsidR="008F18DC" w:rsidRPr="008F18DC" w:rsidRDefault="009C460C" w:rsidP="008F18DC">
      <w:pPr>
        <w:tabs>
          <w:tab w:val="clear" w:pos="0"/>
          <w:tab w:val="clear" w:pos="960"/>
          <w:tab w:val="left" w:pos="142"/>
          <w:tab w:val="left" w:pos="993"/>
          <w:tab w:val="left" w:pos="1134"/>
        </w:tabs>
        <w:spacing w:line="276" w:lineRule="auto"/>
        <w:ind w:left="851"/>
        <w:rPr>
          <w:rFonts w:ascii="Arial" w:hAnsi="Arial" w:cs="Arial"/>
          <w:szCs w:val="18"/>
        </w:rPr>
      </w:pPr>
      <w:r w:rsidRPr="009C460C">
        <w:rPr>
          <w:rFonts w:ascii="Arial" w:hAnsi="Arial" w:cs="Arial"/>
          <w:szCs w:val="18"/>
        </w:rPr>
        <w:tab/>
      </w:r>
      <w:r w:rsidR="004E4FF6" w:rsidRPr="004E4FF6">
        <w:rPr>
          <w:rFonts w:ascii="Arial" w:hAnsi="Arial" w:cs="Arial"/>
          <w:szCs w:val="18"/>
          <w:highlight w:val="lightGray"/>
        </w:rPr>
        <w:t>&lt;&lt;Factuuradres&gt;&gt;</w:t>
      </w:r>
      <w:r>
        <w:rPr>
          <w:rFonts w:ascii="Arial" w:hAnsi="Arial" w:cs="Arial"/>
          <w:szCs w:val="18"/>
        </w:rPr>
        <w:t xml:space="preserve"> </w:t>
      </w:r>
      <w:r w:rsidRPr="009C460C">
        <w:rPr>
          <w:rFonts w:ascii="Arial" w:hAnsi="Arial" w:cs="Arial"/>
          <w:szCs w:val="18"/>
          <w:highlight w:val="lightGray"/>
        </w:rPr>
        <w:t>(Nader te verstrekken door de Opdrachtgever)</w:t>
      </w:r>
    </w:p>
    <w:bookmarkEnd w:id="38"/>
    <w:p w14:paraId="36892153" w14:textId="77777777" w:rsidR="004B17AB" w:rsidRPr="0000054B" w:rsidRDefault="004B17AB" w:rsidP="0000054B">
      <w:pPr>
        <w:tabs>
          <w:tab w:val="clear" w:pos="0"/>
        </w:tabs>
        <w:spacing w:line="276" w:lineRule="auto"/>
        <w:rPr>
          <w:rFonts w:ascii="Arial" w:hAnsi="Arial" w:cs="Arial"/>
        </w:rPr>
      </w:pPr>
    </w:p>
    <w:p w14:paraId="641475E8" w14:textId="77777777" w:rsidR="00023B8A" w:rsidRPr="0000054B" w:rsidRDefault="004B17AB" w:rsidP="0000054B">
      <w:pPr>
        <w:pStyle w:val="Kop3"/>
        <w:spacing w:line="276" w:lineRule="auto"/>
        <w:rPr>
          <w:rFonts w:ascii="Arial" w:hAnsi="Arial" w:cs="Arial"/>
        </w:rPr>
      </w:pPr>
      <w:r w:rsidRPr="0000054B">
        <w:rPr>
          <w:rFonts w:ascii="Arial" w:hAnsi="Arial" w:cs="Arial"/>
        </w:rPr>
        <w:t>Opdrachtgever zal de door hem op basis van deze Overeenkomst verschuldigde bedragen binnen maximaal 30 dagen na ontvangst en goedkeuring van de betreffende factuur aan Opdrachtnemer betalen.</w:t>
      </w:r>
    </w:p>
    <w:p w14:paraId="3D3415D7" w14:textId="1A0244C2" w:rsidR="00B450CA" w:rsidRPr="0000054B" w:rsidRDefault="004B17AB" w:rsidP="0000054B">
      <w:pPr>
        <w:pStyle w:val="Kop3"/>
        <w:spacing w:line="276" w:lineRule="auto"/>
        <w:rPr>
          <w:rFonts w:ascii="Arial" w:hAnsi="Arial" w:cs="Arial"/>
        </w:rPr>
      </w:pPr>
      <w:r w:rsidRPr="0000054B">
        <w:rPr>
          <w:rFonts w:ascii="Arial" w:hAnsi="Arial" w:cs="Arial"/>
        </w:rPr>
        <w:lastRenderedPageBreak/>
        <w:t>Voor zover dit niet uit de AIV 2022 voortvloeit wordt ieder eigendomsvoorbehoud, gemaakt aan de kant van Opdrachtnemer, uitgesloten.</w:t>
      </w:r>
    </w:p>
    <w:p w14:paraId="1236A097" w14:textId="77777777" w:rsidR="00B450CA" w:rsidRPr="0000054B" w:rsidRDefault="00B450CA" w:rsidP="0000054B">
      <w:pPr>
        <w:pStyle w:val="Kop1"/>
        <w:spacing w:line="276" w:lineRule="auto"/>
        <w:rPr>
          <w:rFonts w:ascii="Arial" w:hAnsi="Arial" w:cs="Arial"/>
        </w:rPr>
      </w:pPr>
      <w:bookmarkStart w:id="39" w:name="_Toc146184948"/>
      <w:bookmarkStart w:id="40" w:name="_Toc152150379"/>
      <w:bookmarkStart w:id="41" w:name="_Toc152151287"/>
      <w:bookmarkStart w:id="42" w:name="_Toc212046427"/>
      <w:r w:rsidRPr="0000054B">
        <w:rPr>
          <w:rFonts w:ascii="Arial" w:hAnsi="Arial" w:cs="Arial"/>
        </w:rPr>
        <w:t>Overige bepalingen</w:t>
      </w:r>
      <w:bookmarkEnd w:id="39"/>
      <w:bookmarkEnd w:id="40"/>
      <w:bookmarkEnd w:id="41"/>
      <w:bookmarkEnd w:id="42"/>
    </w:p>
    <w:p w14:paraId="27B5E391" w14:textId="77777777" w:rsidR="009D334B" w:rsidRPr="0000054B" w:rsidRDefault="009D334B" w:rsidP="0000054B">
      <w:pPr>
        <w:spacing w:line="276" w:lineRule="auto"/>
        <w:rPr>
          <w:rFonts w:ascii="Arial" w:hAnsi="Arial" w:cs="Arial"/>
        </w:rPr>
      </w:pPr>
    </w:p>
    <w:p w14:paraId="49614421" w14:textId="77777777" w:rsidR="00C80BB7" w:rsidRPr="0000054B" w:rsidRDefault="00B450CA" w:rsidP="0000054B">
      <w:pPr>
        <w:pStyle w:val="Kop2"/>
        <w:spacing w:line="276" w:lineRule="auto"/>
        <w:rPr>
          <w:rFonts w:ascii="Arial" w:hAnsi="Arial" w:cs="Arial"/>
        </w:rPr>
      </w:pPr>
      <w:bookmarkStart w:id="43" w:name="_Toc146184949"/>
      <w:bookmarkStart w:id="44" w:name="_Toc152151288"/>
      <w:bookmarkStart w:id="45" w:name="_Toc212046428"/>
      <w:r w:rsidRPr="0000054B">
        <w:rPr>
          <w:rFonts w:ascii="Arial" w:hAnsi="Arial" w:cs="Arial"/>
        </w:rPr>
        <w:t>Niet toerekenbare tekortkoming</w:t>
      </w:r>
      <w:bookmarkEnd w:id="43"/>
      <w:bookmarkEnd w:id="44"/>
      <w:bookmarkEnd w:id="45"/>
      <w:r w:rsidRPr="0000054B">
        <w:rPr>
          <w:rFonts w:ascii="Arial" w:hAnsi="Arial" w:cs="Arial"/>
        </w:rPr>
        <w:t xml:space="preserve"> </w:t>
      </w:r>
    </w:p>
    <w:p w14:paraId="077D29C6" w14:textId="20D52986" w:rsidR="00650C05" w:rsidRPr="0000054B" w:rsidRDefault="00650C05" w:rsidP="0000054B">
      <w:pPr>
        <w:pStyle w:val="Kop3"/>
        <w:spacing w:line="276" w:lineRule="auto"/>
        <w:rPr>
          <w:rFonts w:ascii="Arial" w:hAnsi="Arial" w:cs="Arial"/>
        </w:rPr>
      </w:pPr>
      <w:r w:rsidRPr="0000054B">
        <w:rPr>
          <w:rFonts w:ascii="Arial" w:hAnsi="Arial" w:cs="Arial"/>
        </w:rPr>
        <w:t>De Opdrachtnemer kan zich jegens de Opdrachtgever enkel op overmacht beroepen, indien hij de Opdrachtgever zo spoedig mogelijk, onder overlegging van de bewijsstukken, schriftelijk van het beroep op overmacht in kennis stelt. De Opdrachtgever beoordeelt de bewijsstukken met inachtneming van redelijkheid en billijkheid, en stelt vast of er sprake is van overmacht.</w:t>
      </w:r>
    </w:p>
    <w:p w14:paraId="67B84EBE" w14:textId="1336D708" w:rsidR="00650C05" w:rsidRPr="0000054B" w:rsidRDefault="00650C05" w:rsidP="0000054B">
      <w:pPr>
        <w:pStyle w:val="Kop3"/>
        <w:spacing w:line="276" w:lineRule="auto"/>
        <w:rPr>
          <w:rFonts w:ascii="Arial" w:hAnsi="Arial" w:cs="Arial"/>
        </w:rPr>
      </w:pPr>
      <w:r w:rsidRPr="0000054B">
        <w:rPr>
          <w:rFonts w:ascii="Arial" w:hAnsi="Arial" w:cs="Arial"/>
        </w:rPr>
        <w:t>Indien de Opdrachtnemer ten gevolge van overmacht zijn verplichtingen op grond van de Overeenkomst niet kan nakomen, heeft de Opdrachtgever het recht de Overeenkomst door middel van een aangetekend schrijven met inachtneming van een redelijke termijn buiten rechte geheel of gedeeltelijk te ontbinden, zonder dat daardoor enig recht op schadevergoeding ontstaat, maar niet eerder dan na het verstrijken van een termijn van 30 dagen gerekend vanaf de datum waarop de omstandigheid die de overmacht oplevert gemeld is.</w:t>
      </w:r>
    </w:p>
    <w:p w14:paraId="24B1C99C" w14:textId="289CDC3C" w:rsidR="00650C05" w:rsidRPr="0000054B" w:rsidRDefault="00650C05" w:rsidP="0000054B">
      <w:pPr>
        <w:pStyle w:val="Kop3"/>
        <w:spacing w:line="276" w:lineRule="auto"/>
        <w:rPr>
          <w:rFonts w:ascii="Arial" w:hAnsi="Arial" w:cs="Arial"/>
        </w:rPr>
      </w:pPr>
      <w:r w:rsidRPr="0000054B">
        <w:rPr>
          <w:rFonts w:ascii="Arial" w:hAnsi="Arial" w:cs="Arial"/>
        </w:rPr>
        <w:t>In aanvulling op het bepaalde in artikel 8, eerste lid AIV 2022 wordt onder overmacht in ieder geval niet verstaan: voorspelde c.q. verwachte stakingen, ziekte van personeel (m.u.v. pandemie), grondstoffentekort, transportproblemen, niet-nakoming van de verplichtingen door ingeschakelde derden, storingen in de productie dan wel solvabiliteitsproblemen.</w:t>
      </w:r>
    </w:p>
    <w:p w14:paraId="1D0BB388" w14:textId="77777777" w:rsidR="007B0FA4" w:rsidRPr="0000054B" w:rsidRDefault="007B0FA4" w:rsidP="0000054B">
      <w:pPr>
        <w:spacing w:line="276" w:lineRule="auto"/>
        <w:rPr>
          <w:rFonts w:ascii="Arial" w:hAnsi="Arial" w:cs="Arial"/>
          <w:lang w:val="nl-NL"/>
        </w:rPr>
      </w:pPr>
    </w:p>
    <w:p w14:paraId="1E7E7AF7" w14:textId="70375E76" w:rsidR="007B0FA4" w:rsidRPr="0000054B" w:rsidRDefault="007B0FA4" w:rsidP="0000054B">
      <w:pPr>
        <w:pStyle w:val="Kop2"/>
        <w:spacing w:line="276" w:lineRule="auto"/>
        <w:rPr>
          <w:rFonts w:ascii="Arial" w:hAnsi="Arial" w:cs="Arial"/>
        </w:rPr>
      </w:pPr>
      <w:bookmarkStart w:id="46" w:name="_Toc212046429"/>
      <w:r w:rsidRPr="0000054B">
        <w:rPr>
          <w:rFonts w:ascii="Arial" w:hAnsi="Arial" w:cs="Arial"/>
        </w:rPr>
        <w:t>Geheimhouding en beveiliging</w:t>
      </w:r>
      <w:bookmarkEnd w:id="46"/>
    </w:p>
    <w:p w14:paraId="527F1980" w14:textId="79B53BCE" w:rsidR="009C07BA" w:rsidRPr="0000054B" w:rsidRDefault="009C07BA" w:rsidP="0000054B">
      <w:pPr>
        <w:pStyle w:val="Kop3"/>
        <w:spacing w:line="276" w:lineRule="auto"/>
        <w:rPr>
          <w:rFonts w:ascii="Arial" w:hAnsi="Arial" w:cs="Arial"/>
        </w:rPr>
      </w:pPr>
      <w:r w:rsidRPr="0000054B">
        <w:rPr>
          <w:rFonts w:ascii="Arial" w:hAnsi="Arial" w:cs="Arial"/>
        </w:rPr>
        <w:t>Opdrachtnemer accepteert de maatregelen uit de Baseline Informatiebeveiliging Overheid (BIO), voor zover van toepassing verklaard door Opdrachtgever, en past deze toe op de geleverde producten en/of diensten.</w:t>
      </w:r>
    </w:p>
    <w:p w14:paraId="790705F5" w14:textId="5BFB2CA4" w:rsidR="009C07BA" w:rsidRPr="0000054B" w:rsidRDefault="009C07BA" w:rsidP="0000054B">
      <w:pPr>
        <w:pStyle w:val="Kop3"/>
        <w:spacing w:line="276" w:lineRule="auto"/>
        <w:rPr>
          <w:rFonts w:ascii="Arial" w:hAnsi="Arial" w:cs="Arial"/>
        </w:rPr>
      </w:pPr>
      <w:r w:rsidRPr="0000054B">
        <w:rPr>
          <w:rFonts w:ascii="Arial" w:hAnsi="Arial" w:cs="Arial"/>
        </w:rPr>
        <w:t>Partijen staan ervoor in dat hun personeel en eventueel door hen ingeschakelde Hulppersonen zich onderwerpen aan het eerste lid en de in de AIV 2022 bedoelde geheimhoudingsplicht. Personeel van Opdrachtnemer is verplicht een geheimhoudingsverklaring te ondertekenen indien zij werkzaamheden bij Opdrachtgever verricht. Opdrachtgever kan zo nodig vragen om een VOG van dit personeel of hen aan een veiligheidsonderzoek onderwerpen.</w:t>
      </w:r>
    </w:p>
    <w:p w14:paraId="5D6D0B73" w14:textId="119A30FD" w:rsidR="00C80BB7" w:rsidRPr="0000054B" w:rsidRDefault="009C07BA" w:rsidP="0000054B">
      <w:pPr>
        <w:pStyle w:val="Kop3"/>
        <w:spacing w:line="276" w:lineRule="auto"/>
        <w:rPr>
          <w:rFonts w:ascii="Arial" w:hAnsi="Arial" w:cs="Arial"/>
        </w:rPr>
      </w:pPr>
      <w:r w:rsidRPr="0000054B">
        <w:rPr>
          <w:rFonts w:ascii="Arial" w:hAnsi="Arial" w:cs="Arial"/>
        </w:rPr>
        <w:t>Zodra Opdrachtnemer de beschikking krijgt over persoonsgegevens geldt zij als verwerker in de zin van de Algemene verordening gegevensbescherming. De persoonsgegevens waarover Opdrachtnemer de beschikking krijgt zullen verwerkt worden in overeenstemming met de Algemene verordening gegevensbescherming en zullen uitsluitend gebruikt worden in het kader van de Overeenkomst. Daarnaast werkt Opdrachtnemer onvoorwaardelijk mee aan het sluiten van een verwerkersovereenkomst met Opdrachtgever.</w:t>
      </w:r>
    </w:p>
    <w:p w14:paraId="76524BE3" w14:textId="77777777" w:rsidR="009C07BA" w:rsidRPr="0000054B" w:rsidRDefault="009C07BA" w:rsidP="0000054B">
      <w:pPr>
        <w:spacing w:line="276" w:lineRule="auto"/>
        <w:rPr>
          <w:rFonts w:ascii="Arial" w:hAnsi="Arial" w:cs="Arial"/>
          <w:lang w:val="nl-NL"/>
        </w:rPr>
      </w:pPr>
    </w:p>
    <w:p w14:paraId="44625C22" w14:textId="036C8A88" w:rsidR="00C80BB7" w:rsidRPr="0000054B" w:rsidRDefault="00B450CA" w:rsidP="0000054B">
      <w:pPr>
        <w:pStyle w:val="Kop2"/>
        <w:spacing w:line="276" w:lineRule="auto"/>
        <w:rPr>
          <w:rFonts w:ascii="Arial" w:hAnsi="Arial" w:cs="Arial"/>
          <w:i/>
        </w:rPr>
      </w:pPr>
      <w:bookmarkStart w:id="47" w:name="_Toc146184950"/>
      <w:bookmarkStart w:id="48" w:name="_Toc152151289"/>
      <w:bookmarkStart w:id="49" w:name="_Toc212046430"/>
      <w:r w:rsidRPr="0000054B">
        <w:rPr>
          <w:rFonts w:ascii="Arial" w:hAnsi="Arial" w:cs="Arial"/>
        </w:rPr>
        <w:t>Contactpersonen en contractmanagement</w:t>
      </w:r>
      <w:bookmarkEnd w:id="47"/>
      <w:bookmarkEnd w:id="48"/>
      <w:bookmarkEnd w:id="49"/>
    </w:p>
    <w:p w14:paraId="112B419F" w14:textId="08A1FAE9" w:rsidR="00CA55CA" w:rsidRPr="0000054B" w:rsidRDefault="00CA55CA" w:rsidP="0000054B">
      <w:pPr>
        <w:pStyle w:val="Kop3"/>
        <w:spacing w:line="276" w:lineRule="auto"/>
        <w:rPr>
          <w:rFonts w:ascii="Arial" w:hAnsi="Arial" w:cs="Arial"/>
        </w:rPr>
      </w:pPr>
      <w:r w:rsidRPr="0000054B">
        <w:rPr>
          <w:rFonts w:ascii="Arial" w:hAnsi="Arial" w:cs="Arial"/>
        </w:rPr>
        <w:t>Beide Partijen benoemen een contactpersoon.</w:t>
      </w:r>
      <w:r w:rsidRPr="0000054B">
        <w:rPr>
          <w:rFonts w:ascii="Arial" w:hAnsi="Arial" w:cs="Arial"/>
        </w:rPr>
        <w:br/>
        <w:t>Contactpersoon van Opdrachtgever is [</w:t>
      </w:r>
      <w:r w:rsidRPr="0000054B">
        <w:rPr>
          <w:rFonts w:ascii="Arial" w:hAnsi="Arial" w:cs="Arial"/>
          <w:highlight w:val="darkGray"/>
        </w:rPr>
        <w:t>functie</w:t>
      </w:r>
      <w:r w:rsidRPr="0000054B">
        <w:rPr>
          <w:rFonts w:ascii="Arial" w:hAnsi="Arial" w:cs="Arial"/>
        </w:rPr>
        <w:t>];</w:t>
      </w:r>
      <w:r w:rsidRPr="0000054B">
        <w:rPr>
          <w:rFonts w:ascii="Arial" w:hAnsi="Arial" w:cs="Arial"/>
        </w:rPr>
        <w:br/>
        <w:t>Contactpersoon van Opdrachtnemer is [</w:t>
      </w:r>
      <w:r w:rsidRPr="0000054B">
        <w:rPr>
          <w:rFonts w:ascii="Arial" w:hAnsi="Arial" w:cs="Arial"/>
          <w:highlight w:val="darkGray"/>
        </w:rPr>
        <w:t>functie</w:t>
      </w:r>
      <w:r w:rsidRPr="0000054B">
        <w:rPr>
          <w:rFonts w:ascii="Arial" w:hAnsi="Arial" w:cs="Arial"/>
        </w:rPr>
        <w:t>].</w:t>
      </w:r>
    </w:p>
    <w:p w14:paraId="50181EA3" w14:textId="3ED1D164" w:rsidR="00CA55CA" w:rsidRPr="0000054B" w:rsidRDefault="00CA55CA" w:rsidP="0000054B">
      <w:pPr>
        <w:pStyle w:val="Kop3"/>
        <w:spacing w:line="276" w:lineRule="auto"/>
        <w:rPr>
          <w:rFonts w:ascii="Arial" w:hAnsi="Arial" w:cs="Arial"/>
        </w:rPr>
      </w:pPr>
      <w:r w:rsidRPr="0000054B">
        <w:rPr>
          <w:rFonts w:ascii="Arial" w:hAnsi="Arial" w:cs="Arial"/>
        </w:rPr>
        <w:t>De genoemde contactpersonen zijn volledig bevoegd, en voor zover nodig wordt hen daartoe hierbij uitdrukkelijk volmacht verleend, Opdrachtgever, respectievelijk Opdrachtnemer, ter zake van de Raamovereenkomst te vertegenwoordigen.</w:t>
      </w:r>
    </w:p>
    <w:p w14:paraId="485C3140" w14:textId="77777777" w:rsidR="00CA55CA" w:rsidRPr="0000054B" w:rsidRDefault="00CA55CA" w:rsidP="0000054B">
      <w:pPr>
        <w:pStyle w:val="Kop3"/>
        <w:spacing w:line="276" w:lineRule="auto"/>
        <w:rPr>
          <w:rFonts w:ascii="Arial" w:hAnsi="Arial" w:cs="Arial"/>
        </w:rPr>
      </w:pPr>
      <w:r w:rsidRPr="0000054B">
        <w:rPr>
          <w:rFonts w:ascii="Arial" w:hAnsi="Arial" w:cs="Arial"/>
        </w:rPr>
        <w:lastRenderedPageBreak/>
        <w:t>Partijen stellen, op verzoek van Opdrachtgever, voor aanvang van de werkzaamheden zowel een communicatiematrix, als een escalatiematrix op, welke als Bijlagen onderdeel zullen uitmaken van Raamovereenkomst. In bovengenoemde matrices worden de contactpersonen, welke in het eerste lid zijn aangeduid in functie, bij naam vermeld.</w:t>
      </w:r>
    </w:p>
    <w:p w14:paraId="4773A36F" w14:textId="77777777" w:rsidR="00AB4F3C" w:rsidRPr="0000054B" w:rsidRDefault="00AB4F3C" w:rsidP="0000054B">
      <w:pPr>
        <w:spacing w:line="276" w:lineRule="auto"/>
        <w:rPr>
          <w:rFonts w:ascii="Arial" w:hAnsi="Arial" w:cs="Arial"/>
          <w:lang w:val="nl-NL"/>
        </w:rPr>
      </w:pPr>
    </w:p>
    <w:p w14:paraId="223EC540" w14:textId="5914BDF1" w:rsidR="00415DF5" w:rsidRPr="0000054B" w:rsidRDefault="00E146A7" w:rsidP="0000054B">
      <w:pPr>
        <w:pStyle w:val="Kop2"/>
        <w:spacing w:line="276" w:lineRule="auto"/>
        <w:rPr>
          <w:rFonts w:ascii="Arial" w:hAnsi="Arial" w:cs="Arial"/>
          <w:i/>
        </w:rPr>
      </w:pPr>
      <w:bookmarkStart w:id="50" w:name="_Toc212046431"/>
      <w:r w:rsidRPr="0000054B">
        <w:rPr>
          <w:rFonts w:ascii="Arial" w:hAnsi="Arial" w:cs="Arial"/>
        </w:rPr>
        <w:t>Verzekering</w:t>
      </w:r>
      <w:bookmarkEnd w:id="50"/>
    </w:p>
    <w:p w14:paraId="067788D0" w14:textId="5105A7F2" w:rsidR="006641B4" w:rsidRPr="0000054B" w:rsidRDefault="006641B4" w:rsidP="0000054B">
      <w:pPr>
        <w:pStyle w:val="Kop3"/>
        <w:spacing w:line="276" w:lineRule="auto"/>
        <w:rPr>
          <w:rFonts w:ascii="Arial" w:hAnsi="Arial" w:cs="Arial"/>
        </w:rPr>
      </w:pPr>
      <w:bookmarkStart w:id="51" w:name="_Toc146184954"/>
      <w:bookmarkStart w:id="52" w:name="_Toc152151293"/>
      <w:r w:rsidRPr="0000054B">
        <w:rPr>
          <w:rFonts w:ascii="Arial" w:hAnsi="Arial" w:cs="Arial"/>
        </w:rPr>
        <w:t xml:space="preserve">Opdrachtnemer heeft zich op een naar verkeersnormen passende en gebruikelijke wijze verzekerd en houdt zich zodanig verzekerd tegen (ten minste) </w:t>
      </w:r>
      <w:r w:rsidR="0081618D" w:rsidRPr="0000054B">
        <w:rPr>
          <w:rFonts w:ascii="Arial" w:hAnsi="Arial" w:cs="Arial"/>
        </w:rPr>
        <w:fldChar w:fldCharType="begin">
          <w:ffData>
            <w:name w:val="Text27"/>
            <w:enabled/>
            <w:calcOnExit w:val="0"/>
            <w:textInput>
              <w:default w:val="[datum]"/>
            </w:textInput>
          </w:ffData>
        </w:fldChar>
      </w:r>
      <w:r w:rsidR="0081618D" w:rsidRPr="0000054B">
        <w:rPr>
          <w:rFonts w:ascii="Arial" w:hAnsi="Arial" w:cs="Arial"/>
        </w:rPr>
        <w:instrText xml:space="preserve"> FORMTEXT </w:instrText>
      </w:r>
      <w:r w:rsidR="0081618D" w:rsidRPr="0000054B">
        <w:rPr>
          <w:rFonts w:ascii="Arial" w:hAnsi="Arial" w:cs="Arial"/>
        </w:rPr>
      </w:r>
      <w:r w:rsidR="0081618D" w:rsidRPr="0000054B">
        <w:rPr>
          <w:rFonts w:ascii="Arial" w:hAnsi="Arial" w:cs="Arial"/>
        </w:rPr>
        <w:fldChar w:fldCharType="separate"/>
      </w:r>
      <w:r w:rsidR="0081618D">
        <w:rPr>
          <w:rFonts w:ascii="Arial" w:hAnsi="Arial" w:cs="Arial"/>
          <w:noProof/>
        </w:rPr>
        <w:t>[Zie inkoopdocument]</w:t>
      </w:r>
      <w:r w:rsidR="0081618D" w:rsidRPr="0000054B">
        <w:rPr>
          <w:rFonts w:ascii="Arial" w:hAnsi="Arial" w:cs="Arial"/>
        </w:rPr>
        <w:fldChar w:fldCharType="end"/>
      </w:r>
      <w:r w:rsidR="00140574">
        <w:rPr>
          <w:rFonts w:ascii="Arial" w:hAnsi="Arial" w:cs="Arial"/>
        </w:rPr>
        <w:t>.</w:t>
      </w:r>
    </w:p>
    <w:p w14:paraId="47182ACA" w14:textId="1845B0B4" w:rsidR="006641B4" w:rsidRPr="0000054B" w:rsidRDefault="006641B4" w:rsidP="0000054B">
      <w:pPr>
        <w:pStyle w:val="Kop3"/>
        <w:spacing w:line="276" w:lineRule="auto"/>
        <w:rPr>
          <w:rFonts w:ascii="Arial" w:hAnsi="Arial" w:cs="Arial"/>
        </w:rPr>
      </w:pPr>
      <w:r w:rsidRPr="0000054B">
        <w:rPr>
          <w:rFonts w:ascii="Arial" w:hAnsi="Arial" w:cs="Arial"/>
        </w:rPr>
        <w:t>Opdrachtnemer overlegt op verzoek onverwijld bewijs van premiebetaling aan Opdrachtgever.</w:t>
      </w:r>
    </w:p>
    <w:p w14:paraId="052E61FA" w14:textId="77777777" w:rsidR="006641B4" w:rsidRPr="0000054B" w:rsidRDefault="006641B4" w:rsidP="0000054B">
      <w:pPr>
        <w:pStyle w:val="Kop3"/>
        <w:spacing w:line="276" w:lineRule="auto"/>
        <w:rPr>
          <w:rFonts w:ascii="Arial" w:hAnsi="Arial" w:cs="Arial"/>
        </w:rPr>
      </w:pPr>
      <w:r w:rsidRPr="0000054B">
        <w:rPr>
          <w:rFonts w:ascii="Arial" w:hAnsi="Arial" w:cs="Arial"/>
        </w:rPr>
        <w:t>In aanvulling op het bepaalde in artikel 9, eerste lid AIV 2022 wordt onder a tot en met e na de woorden “gebeurtenissen” telkens toegevoegd: per contractjaar.</w:t>
      </w:r>
    </w:p>
    <w:p w14:paraId="3A58DBB4" w14:textId="09C60317" w:rsidR="00B66EA4" w:rsidRPr="0000054B" w:rsidRDefault="00B66EA4" w:rsidP="0000054B">
      <w:pPr>
        <w:pStyle w:val="Kop1"/>
        <w:spacing w:line="276" w:lineRule="auto"/>
        <w:rPr>
          <w:rFonts w:ascii="Arial" w:hAnsi="Arial" w:cs="Arial"/>
        </w:rPr>
      </w:pPr>
      <w:bookmarkStart w:id="53" w:name="_Toc212046432"/>
      <w:r w:rsidRPr="0000054B">
        <w:rPr>
          <w:rFonts w:ascii="Arial" w:hAnsi="Arial" w:cs="Arial"/>
        </w:rPr>
        <w:t>Verplichtingen ten aanzien van personeel en Hulppersonen</w:t>
      </w:r>
      <w:bookmarkEnd w:id="53"/>
    </w:p>
    <w:p w14:paraId="513F0AA7" w14:textId="7B11585D" w:rsidR="002921AD" w:rsidRPr="0000054B" w:rsidRDefault="002921AD" w:rsidP="0000054B">
      <w:pPr>
        <w:pStyle w:val="Kop2"/>
        <w:spacing w:line="276" w:lineRule="auto"/>
        <w:rPr>
          <w:rFonts w:ascii="Arial" w:hAnsi="Arial" w:cs="Arial"/>
          <w:i/>
          <w:szCs w:val="19"/>
        </w:rPr>
      </w:pPr>
      <w:bookmarkStart w:id="54" w:name="_Toc5618149"/>
      <w:bookmarkStart w:id="55" w:name="_Toc146184465"/>
      <w:bookmarkStart w:id="56" w:name="_Toc212046433"/>
      <w:r w:rsidRPr="0000054B">
        <w:rPr>
          <w:rFonts w:ascii="Arial" w:hAnsi="Arial" w:cs="Arial"/>
          <w:szCs w:val="19"/>
        </w:rPr>
        <w:t>Wet aanpak schijnconstructies</w:t>
      </w:r>
      <w:bookmarkEnd w:id="54"/>
      <w:bookmarkEnd w:id="55"/>
      <w:bookmarkEnd w:id="56"/>
    </w:p>
    <w:p w14:paraId="7A887C49" w14:textId="40FC52F8" w:rsidR="002921AD" w:rsidRPr="0000054B" w:rsidRDefault="002921AD" w:rsidP="0000054B">
      <w:pPr>
        <w:pStyle w:val="Kop3"/>
        <w:spacing w:line="276" w:lineRule="auto"/>
        <w:rPr>
          <w:rFonts w:ascii="Arial" w:hAnsi="Arial" w:cs="Arial"/>
          <w:sz w:val="19"/>
          <w:szCs w:val="19"/>
        </w:rPr>
      </w:pPr>
      <w:r w:rsidRPr="0000054B">
        <w:rPr>
          <w:rFonts w:ascii="Arial" w:hAnsi="Arial" w:cs="Arial"/>
        </w:rPr>
        <w:t>Opdrachtnemer houdt zich in de uitvoering van de opdracht aan geldende wet- en regelgeving en aan van toepassing zijnde cao’s.</w:t>
      </w:r>
    </w:p>
    <w:p w14:paraId="6114F1A1" w14:textId="7D57353F" w:rsidR="002921AD" w:rsidRPr="0000054B" w:rsidRDefault="002921AD" w:rsidP="0000054B">
      <w:pPr>
        <w:pStyle w:val="Kop3"/>
        <w:spacing w:line="276" w:lineRule="auto"/>
        <w:rPr>
          <w:rFonts w:ascii="Arial" w:hAnsi="Arial" w:cs="Arial"/>
        </w:rPr>
      </w:pPr>
      <w:r w:rsidRPr="0000054B">
        <w:rPr>
          <w:rFonts w:ascii="Arial" w:hAnsi="Arial" w:cs="Arial"/>
        </w:rPr>
        <w:t>Opdrachtnemer legt alle arbeidsvoorwaardelijke afspraken ten behoeve van de onderhavige opdracht op een inzichtelijke en toegankelijke wijze vast.</w:t>
      </w:r>
    </w:p>
    <w:p w14:paraId="7B86AA17" w14:textId="15A2B0BE" w:rsidR="002921AD" w:rsidRPr="0000054B" w:rsidRDefault="002921AD" w:rsidP="0000054B">
      <w:pPr>
        <w:pStyle w:val="Kop3"/>
        <w:spacing w:line="276" w:lineRule="auto"/>
        <w:rPr>
          <w:rFonts w:ascii="Arial" w:hAnsi="Arial" w:cs="Arial"/>
        </w:rPr>
      </w:pPr>
      <w:r w:rsidRPr="0000054B">
        <w:rPr>
          <w:rFonts w:ascii="Arial" w:hAnsi="Arial" w:cs="Arial"/>
        </w:rPr>
        <w:t>Opdrachtnemer verschaft desgevraagd aan bevoegde instanties toegang tot deze arbeidsvoorwaardelijke afspraken en werkt onvoorwaardelijk mee aan controles, audits of loonvalidatie.</w:t>
      </w:r>
    </w:p>
    <w:p w14:paraId="7838372D" w14:textId="1D63306F" w:rsidR="002921AD" w:rsidRPr="0000054B" w:rsidRDefault="002921AD" w:rsidP="0000054B">
      <w:pPr>
        <w:pStyle w:val="Kop3"/>
        <w:spacing w:line="276" w:lineRule="auto"/>
        <w:rPr>
          <w:rFonts w:ascii="Arial" w:hAnsi="Arial" w:cs="Arial"/>
        </w:rPr>
      </w:pPr>
      <w:r w:rsidRPr="0000054B">
        <w:rPr>
          <w:rFonts w:ascii="Arial" w:hAnsi="Arial" w:cs="Arial"/>
        </w:rPr>
        <w:t>Indien Opdrachtgever dit noodzakelijk acht in verband met het voorkomen of de behandeling van een loonvordering aangaande verrichte arbeid ten behoeve van de uitvoering van de Raamovereenkomst verschaft Opdrachtnemer desgevraagd de toegang tot bovengenoemde arbeidsvoorwaardelijke afspraken aan Opdrachtgever.</w:t>
      </w:r>
      <w:r w:rsidRPr="0000054B">
        <w:rPr>
          <w:rFonts w:ascii="Arial" w:hAnsi="Arial" w:cs="Arial"/>
        </w:rPr>
        <w:br/>
      </w:r>
    </w:p>
    <w:p w14:paraId="1FA9BF3F" w14:textId="760788B3" w:rsidR="002921AD" w:rsidRPr="0000054B" w:rsidRDefault="002921AD" w:rsidP="0000054B">
      <w:pPr>
        <w:pStyle w:val="Kop2"/>
        <w:spacing w:line="276" w:lineRule="auto"/>
        <w:rPr>
          <w:rFonts w:ascii="Arial" w:hAnsi="Arial" w:cs="Arial"/>
          <w:i/>
          <w:szCs w:val="19"/>
        </w:rPr>
      </w:pPr>
      <w:bookmarkStart w:id="57" w:name="_Toc5618150"/>
      <w:bookmarkStart w:id="58" w:name="_Toc146184466"/>
      <w:bookmarkStart w:id="59" w:name="_Toc212046434"/>
      <w:r w:rsidRPr="0000054B">
        <w:rPr>
          <w:rFonts w:ascii="Arial" w:hAnsi="Arial" w:cs="Arial"/>
          <w:szCs w:val="19"/>
        </w:rPr>
        <w:t>Wet arbeid vreemdelingen</w:t>
      </w:r>
      <w:bookmarkEnd w:id="57"/>
      <w:bookmarkEnd w:id="58"/>
      <w:bookmarkEnd w:id="59"/>
    </w:p>
    <w:p w14:paraId="6E31A524" w14:textId="3F36E5D8" w:rsidR="002921AD" w:rsidRPr="0000054B" w:rsidRDefault="002921AD" w:rsidP="0000054B">
      <w:pPr>
        <w:spacing w:line="276" w:lineRule="auto"/>
        <w:rPr>
          <w:rFonts w:ascii="Arial" w:hAnsi="Arial" w:cs="Arial"/>
        </w:rPr>
      </w:pPr>
      <w:r w:rsidRPr="0000054B">
        <w:rPr>
          <w:rFonts w:ascii="Arial" w:hAnsi="Arial" w:cs="Arial"/>
        </w:rPr>
        <w:t>Opdrachtnemer is verplicht tot naleving van de Wet arbeid vreemdelingen en tot vrijwaring van Opdrachtgever van enige boetes en/of sancties wegens overtreding van die wet.</w:t>
      </w:r>
    </w:p>
    <w:p w14:paraId="4195DCAC" w14:textId="77777777" w:rsidR="002921AD" w:rsidRPr="0000054B" w:rsidRDefault="002921AD" w:rsidP="0000054B">
      <w:pPr>
        <w:spacing w:line="276" w:lineRule="auto"/>
        <w:rPr>
          <w:rFonts w:ascii="Arial" w:hAnsi="Arial" w:cs="Arial"/>
        </w:rPr>
      </w:pPr>
    </w:p>
    <w:p w14:paraId="2D3F7B17" w14:textId="67B2F03D" w:rsidR="002921AD" w:rsidRPr="0000054B" w:rsidRDefault="002921AD" w:rsidP="0000054B">
      <w:pPr>
        <w:pStyle w:val="Kop2"/>
        <w:spacing w:line="276" w:lineRule="auto"/>
        <w:rPr>
          <w:rFonts w:ascii="Arial" w:hAnsi="Arial" w:cs="Arial"/>
          <w:i/>
          <w:szCs w:val="19"/>
        </w:rPr>
      </w:pPr>
      <w:bookmarkStart w:id="60" w:name="_Toc5618153"/>
      <w:bookmarkStart w:id="61" w:name="_Toc146184468"/>
      <w:bookmarkStart w:id="62" w:name="_Toc212046435"/>
      <w:r w:rsidRPr="0000054B">
        <w:rPr>
          <w:rFonts w:ascii="Arial" w:hAnsi="Arial" w:cs="Arial"/>
          <w:szCs w:val="19"/>
        </w:rPr>
        <w:t>Ketting- en boetebeding</w:t>
      </w:r>
      <w:bookmarkEnd w:id="60"/>
      <w:bookmarkEnd w:id="61"/>
      <w:bookmarkEnd w:id="62"/>
    </w:p>
    <w:p w14:paraId="0C18CBC6" w14:textId="48C27B1E" w:rsidR="003E58ED" w:rsidRPr="0000054B" w:rsidRDefault="003E58ED" w:rsidP="00D26524">
      <w:pPr>
        <w:spacing w:line="276" w:lineRule="auto"/>
        <w:rPr>
          <w:rFonts w:ascii="Arial" w:hAnsi="Arial" w:cs="Arial"/>
        </w:rPr>
      </w:pPr>
      <w:r w:rsidRPr="0000054B">
        <w:rPr>
          <w:rFonts w:ascii="Arial" w:hAnsi="Arial" w:cs="Arial"/>
        </w:rPr>
        <w:t>Ten aanzien van de artikelen 1</w:t>
      </w:r>
      <w:r w:rsidR="00B67ADA">
        <w:rPr>
          <w:rFonts w:ascii="Arial" w:hAnsi="Arial" w:cs="Arial"/>
        </w:rPr>
        <w:t>3</w:t>
      </w:r>
      <w:r w:rsidRPr="0000054B">
        <w:rPr>
          <w:rFonts w:ascii="Arial" w:hAnsi="Arial" w:cs="Arial"/>
        </w:rPr>
        <w:t xml:space="preserve"> </w:t>
      </w:r>
      <w:r w:rsidR="006D6E61">
        <w:rPr>
          <w:rFonts w:ascii="Arial" w:hAnsi="Arial" w:cs="Arial"/>
        </w:rPr>
        <w:t>en</w:t>
      </w:r>
      <w:r w:rsidRPr="0000054B">
        <w:rPr>
          <w:rFonts w:ascii="Arial" w:hAnsi="Arial" w:cs="Arial"/>
        </w:rPr>
        <w:t xml:space="preserve"> 14 van de </w:t>
      </w:r>
      <w:r w:rsidR="006D6E61">
        <w:rPr>
          <w:rFonts w:ascii="Arial" w:hAnsi="Arial" w:cs="Arial"/>
        </w:rPr>
        <w:t>Raamo</w:t>
      </w:r>
      <w:r w:rsidRPr="0000054B">
        <w:rPr>
          <w:rFonts w:ascii="Arial" w:hAnsi="Arial" w:cs="Arial"/>
        </w:rPr>
        <w:t>vereenkomst geldt het volgende:</w:t>
      </w:r>
      <w:bookmarkStart w:id="63" w:name="_Toc146184958"/>
    </w:p>
    <w:p w14:paraId="2E4E0F59" w14:textId="77777777" w:rsidR="003E58ED" w:rsidRPr="0000054B" w:rsidRDefault="003E58ED" w:rsidP="0000054B">
      <w:pPr>
        <w:pStyle w:val="Lijstalinea"/>
        <w:numPr>
          <w:ilvl w:val="0"/>
          <w:numId w:val="18"/>
        </w:numPr>
        <w:spacing w:line="276" w:lineRule="auto"/>
        <w:rPr>
          <w:rFonts w:ascii="Arial" w:hAnsi="Arial" w:cs="Arial"/>
        </w:rPr>
      </w:pPr>
      <w:r w:rsidRPr="0000054B">
        <w:rPr>
          <w:rFonts w:ascii="Arial" w:hAnsi="Arial" w:cs="Arial"/>
        </w:rPr>
        <w:t>Kettingbeding</w:t>
      </w:r>
      <w:bookmarkEnd w:id="63"/>
      <w:r w:rsidRPr="0000054B">
        <w:rPr>
          <w:rFonts w:ascii="Arial" w:hAnsi="Arial" w:cs="Arial"/>
        </w:rPr>
        <w:t xml:space="preserve"> </w:t>
      </w:r>
    </w:p>
    <w:p w14:paraId="03AF8774" w14:textId="68E6D324" w:rsidR="003E58ED" w:rsidRPr="0000054B" w:rsidRDefault="003E58ED" w:rsidP="0000054B">
      <w:pPr>
        <w:pStyle w:val="Kop3"/>
        <w:spacing w:line="276" w:lineRule="auto"/>
        <w:rPr>
          <w:rFonts w:ascii="Arial" w:hAnsi="Arial" w:cs="Arial"/>
        </w:rPr>
      </w:pPr>
      <w:bookmarkStart w:id="64" w:name="_Toc152150397"/>
      <w:r w:rsidRPr="0000054B">
        <w:rPr>
          <w:rFonts w:ascii="Arial" w:hAnsi="Arial" w:cs="Arial"/>
        </w:rPr>
        <w:t xml:space="preserve">Opdrachtnemer is gehouden alle verplichtingen die voortvloeien uit artikelen </w:t>
      </w:r>
      <w:r w:rsidR="00D26524">
        <w:rPr>
          <w:rFonts w:ascii="Arial" w:hAnsi="Arial" w:cs="Arial"/>
        </w:rPr>
        <w:t xml:space="preserve">13 en 14 </w:t>
      </w:r>
      <w:r w:rsidRPr="0000054B">
        <w:rPr>
          <w:rFonts w:ascii="Arial" w:hAnsi="Arial" w:cs="Arial"/>
        </w:rPr>
        <w:t>onverkort op te leggen aan alle partijen waarmee hij contracten aangaat ten behoeve van de uitvoering van de Overeenkomst.</w:t>
      </w:r>
      <w:bookmarkEnd w:id="64"/>
    </w:p>
    <w:p w14:paraId="7FEC1081" w14:textId="77777777" w:rsidR="003E58ED" w:rsidRPr="0000054B" w:rsidRDefault="003E58ED" w:rsidP="0000054B">
      <w:pPr>
        <w:pStyle w:val="Kop3"/>
        <w:spacing w:line="276" w:lineRule="auto"/>
        <w:rPr>
          <w:rFonts w:ascii="Arial" w:hAnsi="Arial" w:cs="Arial"/>
        </w:rPr>
      </w:pPr>
      <w:bookmarkStart w:id="65" w:name="_Toc152150398"/>
      <w:r w:rsidRPr="0000054B">
        <w:rPr>
          <w:rFonts w:ascii="Arial" w:hAnsi="Arial" w:cs="Arial"/>
        </w:rPr>
        <w:t>Opdrachtnemer is verplicht hierbij tevens te bedingen dat de partijen, waarmee hij contracten aangaat ten behoeve van de uitvoering van de Overeenkomst, de in het eerste lid genoemde contractsverplichtingen onverkort opnemen in contracten die zij vervolgens aangaan met derden aangaan ten behoeve van de uitvoering van de Overeenkomst. Opdrachtnemer is daarnaast verplicht te bedingen dat bovengenoemde partijen onderstaande boetebedingen opnemen in overeenkomsten die zij aangaan met derden ter uitoefening van de Overeenkomst, met dien verstande dat verbeurde boetes, voorvloeiende uit het schenden van verplichtingen, die in het kader van het kettingbeding zijn opgenomen in de overeenkomst, te allen tijde ten goede komen aan Opdrachtgever.</w:t>
      </w:r>
      <w:bookmarkEnd w:id="65"/>
    </w:p>
    <w:p w14:paraId="1E421AE1" w14:textId="77777777" w:rsidR="003E58ED" w:rsidRPr="0000054B" w:rsidRDefault="003E58ED" w:rsidP="0000054B">
      <w:pPr>
        <w:pStyle w:val="Lijstalinea"/>
        <w:numPr>
          <w:ilvl w:val="0"/>
          <w:numId w:val="18"/>
        </w:numPr>
        <w:spacing w:line="276" w:lineRule="auto"/>
        <w:rPr>
          <w:rFonts w:ascii="Arial" w:hAnsi="Arial" w:cs="Arial"/>
        </w:rPr>
      </w:pPr>
      <w:bookmarkStart w:id="66" w:name="_Toc146184959"/>
      <w:r w:rsidRPr="0000054B">
        <w:rPr>
          <w:rFonts w:ascii="Arial" w:hAnsi="Arial" w:cs="Arial"/>
        </w:rPr>
        <w:lastRenderedPageBreak/>
        <w:t>Boetebeding</w:t>
      </w:r>
      <w:bookmarkEnd w:id="66"/>
    </w:p>
    <w:p w14:paraId="690DE082" w14:textId="52190256" w:rsidR="003E58ED" w:rsidRPr="0000054B" w:rsidRDefault="003E58ED" w:rsidP="0000054B">
      <w:pPr>
        <w:pStyle w:val="Kop3"/>
        <w:spacing w:line="276" w:lineRule="auto"/>
        <w:rPr>
          <w:rFonts w:ascii="Arial" w:hAnsi="Arial" w:cs="Arial"/>
        </w:rPr>
      </w:pPr>
      <w:bookmarkStart w:id="67" w:name="_Toc152150399"/>
      <w:r w:rsidRPr="0000054B">
        <w:rPr>
          <w:rFonts w:ascii="Arial" w:hAnsi="Arial" w:cs="Arial"/>
        </w:rPr>
        <w:t xml:space="preserve">Indien Opdrachtnemer, dan wel de partij waarmee Opdrachtnemer een contract is aangegaan ten behoeve van de uitoefening van de Overeenkomst, de verplichtingen die voortvloeien uit de in de aanhef van dit artikel genoemde artikelen niet nakomt is Opdrachtnemer, aan Opdrachtgever, zonder enige (schriftelijke) aanmaning of andere voorafgaande verklaring, een onmiddellijk opeisbare boete verschuldigd van </w:t>
      </w:r>
      <w:r w:rsidRPr="0000054B">
        <w:rPr>
          <w:rFonts w:ascii="Arial" w:hAnsi="Arial" w:cs="Arial"/>
        </w:rPr>
        <w:fldChar w:fldCharType="begin">
          <w:ffData>
            <w:name w:val="Text46"/>
            <w:enabled/>
            <w:calcOnExit w:val="0"/>
            <w:textInput>
              <w:default w:val="[bedrag in euro's]"/>
            </w:textInput>
          </w:ffData>
        </w:fldChar>
      </w:r>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[bedrag in euro's]</w:t>
      </w:r>
      <w:r w:rsidRPr="0000054B">
        <w:rPr>
          <w:rFonts w:ascii="Arial" w:hAnsi="Arial" w:cs="Arial"/>
        </w:rPr>
        <w:fldChar w:fldCharType="end"/>
      </w:r>
      <w:r w:rsidRPr="0000054B">
        <w:rPr>
          <w:rFonts w:ascii="Arial" w:hAnsi="Arial" w:cs="Arial"/>
        </w:rPr>
        <w:t xml:space="preserve"> (excl. BTW) per dag dat de overtreding voortduurt, met een maximum van </w:t>
      </w:r>
      <w:r w:rsidRPr="0000054B">
        <w:rPr>
          <w:rFonts w:ascii="Arial" w:hAnsi="Arial" w:cs="Arial"/>
        </w:rPr>
        <w:fldChar w:fldCharType="begin">
          <w:ffData>
            <w:name w:val="Text46"/>
            <w:enabled/>
            <w:calcOnExit w:val="0"/>
            <w:textInput>
              <w:default w:val="[bedrag in euro's]"/>
            </w:textInput>
          </w:ffData>
        </w:fldChar>
      </w:r>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[bedrag in euro's]</w:t>
      </w:r>
      <w:r w:rsidRPr="0000054B">
        <w:rPr>
          <w:rFonts w:ascii="Arial" w:hAnsi="Arial" w:cs="Arial"/>
        </w:rPr>
        <w:fldChar w:fldCharType="end"/>
      </w:r>
      <w:r w:rsidRPr="0000054B">
        <w:rPr>
          <w:rFonts w:ascii="Arial" w:hAnsi="Arial" w:cs="Arial"/>
        </w:rPr>
        <w:t xml:space="preserve"> (excl. BTW).</w:t>
      </w:r>
      <w:bookmarkEnd w:id="67"/>
    </w:p>
    <w:p w14:paraId="546AD2F6" w14:textId="2E3861F3" w:rsidR="003E58ED" w:rsidRPr="0000054B" w:rsidRDefault="003E58ED" w:rsidP="0000054B">
      <w:pPr>
        <w:pStyle w:val="Kop3"/>
        <w:spacing w:line="276" w:lineRule="auto"/>
        <w:rPr>
          <w:rFonts w:ascii="Arial" w:hAnsi="Arial" w:cs="Arial"/>
        </w:rPr>
      </w:pPr>
      <w:bookmarkStart w:id="68" w:name="_Toc152150400"/>
      <w:r w:rsidRPr="0000054B">
        <w:rPr>
          <w:rFonts w:ascii="Arial" w:hAnsi="Arial" w:cs="Arial"/>
        </w:rPr>
        <w:t xml:space="preserve">In tegenstelling tot het bepaalde in derde lid geldt ten aanzien van het niet naleven van de verplichtingen om een kettingbeding op te nemen dat Opdrachtnemer, aan Opdrachtgever, zonder enige (schriftelijke) aanmaning of andere voorafgaande verklaring, een onmiddellijk opeisbare boete is verschuldigd van </w:t>
      </w:r>
      <w:r w:rsidRPr="0000054B">
        <w:rPr>
          <w:rFonts w:ascii="Arial" w:hAnsi="Arial" w:cs="Arial"/>
        </w:rPr>
        <w:fldChar w:fldCharType="begin">
          <w:ffData>
            <w:name w:val="Text46"/>
            <w:enabled/>
            <w:calcOnExit w:val="0"/>
            <w:textInput>
              <w:default w:val="[bedrag in euro's]"/>
            </w:textInput>
          </w:ffData>
        </w:fldChar>
      </w:r>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[bedrag in euro's]</w:t>
      </w:r>
      <w:r w:rsidRPr="0000054B">
        <w:rPr>
          <w:rFonts w:ascii="Arial" w:hAnsi="Arial" w:cs="Arial"/>
        </w:rPr>
        <w:fldChar w:fldCharType="end"/>
      </w:r>
      <w:r w:rsidRPr="0000054B">
        <w:rPr>
          <w:rFonts w:ascii="Arial" w:hAnsi="Arial" w:cs="Arial"/>
        </w:rPr>
        <w:t xml:space="preserve"> (excl. BTW).</w:t>
      </w:r>
      <w:bookmarkEnd w:id="68"/>
    </w:p>
    <w:p w14:paraId="212C0B40" w14:textId="77777777" w:rsidR="003E58ED" w:rsidRPr="0000054B" w:rsidRDefault="003E58ED" w:rsidP="0000054B">
      <w:pPr>
        <w:pStyle w:val="Kop3"/>
        <w:spacing w:line="276" w:lineRule="auto"/>
        <w:rPr>
          <w:rFonts w:ascii="Arial" w:hAnsi="Arial" w:cs="Arial"/>
        </w:rPr>
      </w:pPr>
      <w:bookmarkStart w:id="69" w:name="_Toc152150401"/>
      <w:r w:rsidRPr="0000054B">
        <w:rPr>
          <w:rFonts w:ascii="Arial" w:hAnsi="Arial" w:cs="Arial"/>
        </w:rPr>
        <w:t>De boetes uit voorgaande artikelleden laten onverminderd enige schadevergoedingsvordering van de zijde van Opdrachtgever.</w:t>
      </w:r>
      <w:bookmarkEnd w:id="69"/>
    </w:p>
    <w:p w14:paraId="777C7647" w14:textId="7DF14A19" w:rsidR="00B66EA4" w:rsidRPr="0000054B" w:rsidRDefault="009D1037" w:rsidP="0000054B">
      <w:pPr>
        <w:pStyle w:val="Kop1"/>
        <w:spacing w:line="276" w:lineRule="auto"/>
        <w:rPr>
          <w:rFonts w:ascii="Arial" w:hAnsi="Arial" w:cs="Arial"/>
        </w:rPr>
      </w:pPr>
      <w:bookmarkStart w:id="70" w:name="_Toc212046436"/>
      <w:r w:rsidRPr="0000054B">
        <w:rPr>
          <w:rFonts w:ascii="Arial" w:hAnsi="Arial" w:cs="Arial"/>
        </w:rPr>
        <w:t>Bepalingen inzake orde, sociaal en maatschappelijk verantwoord ondernemen</w:t>
      </w:r>
      <w:bookmarkEnd w:id="70"/>
    </w:p>
    <w:p w14:paraId="4767DC9C" w14:textId="77777777" w:rsidR="00B66EA4" w:rsidRPr="0000054B" w:rsidRDefault="00B66EA4" w:rsidP="0000054B">
      <w:pPr>
        <w:spacing w:line="276" w:lineRule="auto"/>
        <w:rPr>
          <w:rFonts w:ascii="Arial" w:hAnsi="Arial" w:cs="Arial"/>
        </w:rPr>
      </w:pPr>
    </w:p>
    <w:p w14:paraId="02B19737" w14:textId="3B9E2427" w:rsidR="00CC7625" w:rsidRPr="0000054B" w:rsidRDefault="00CC7625" w:rsidP="0000054B">
      <w:pPr>
        <w:pStyle w:val="Kop2"/>
        <w:spacing w:line="276" w:lineRule="auto"/>
        <w:rPr>
          <w:rFonts w:ascii="Arial" w:hAnsi="Arial" w:cs="Arial"/>
          <w:i/>
        </w:rPr>
      </w:pPr>
      <w:bookmarkStart w:id="71" w:name="_Toc146025367"/>
      <w:bookmarkStart w:id="72" w:name="_Toc212046437"/>
      <w:bookmarkEnd w:id="51"/>
      <w:bookmarkEnd w:id="52"/>
      <w:r w:rsidRPr="0000054B">
        <w:rPr>
          <w:rFonts w:ascii="Arial" w:hAnsi="Arial" w:cs="Arial"/>
        </w:rPr>
        <w:t>Social Return</w:t>
      </w:r>
      <w:bookmarkEnd w:id="71"/>
      <w:bookmarkEnd w:id="72"/>
    </w:p>
    <w:p w14:paraId="0AEC6575" w14:textId="06D7A4BB" w:rsidR="00E76C8B" w:rsidRPr="0000054B" w:rsidRDefault="00E76C8B" w:rsidP="0000054B">
      <w:pPr>
        <w:pStyle w:val="Kop3"/>
        <w:spacing w:line="276" w:lineRule="auto"/>
        <w:rPr>
          <w:rFonts w:ascii="Arial" w:hAnsi="Arial" w:cs="Arial"/>
        </w:rPr>
      </w:pPr>
      <w:r w:rsidRPr="0000054B">
        <w:rPr>
          <w:rFonts w:ascii="Arial" w:hAnsi="Arial" w:cs="Arial"/>
        </w:rPr>
        <w:t xml:space="preserve">Opdrachtnemer is verplicht </w:t>
      </w:r>
      <w:r w:rsidR="00140574">
        <w:rPr>
          <w:rFonts w:ascii="Arial" w:hAnsi="Arial" w:cs="Arial"/>
        </w:rPr>
        <w:t xml:space="preserve">om minimaal </w:t>
      </w:r>
      <w:r w:rsidR="0081618D" w:rsidRPr="0000054B">
        <w:rPr>
          <w:rFonts w:ascii="Arial" w:hAnsi="Arial" w:cs="Arial"/>
        </w:rPr>
        <w:fldChar w:fldCharType="begin">
          <w:ffData>
            <w:name w:val="Text27"/>
            <w:enabled/>
            <w:calcOnExit w:val="0"/>
            <w:textInput>
              <w:default w:val="[datum]"/>
            </w:textInput>
          </w:ffData>
        </w:fldChar>
      </w:r>
      <w:r w:rsidR="0081618D" w:rsidRPr="0000054B">
        <w:rPr>
          <w:rFonts w:ascii="Arial" w:hAnsi="Arial" w:cs="Arial"/>
        </w:rPr>
        <w:instrText xml:space="preserve"> FORMTEXT </w:instrText>
      </w:r>
      <w:r w:rsidR="0081618D" w:rsidRPr="0000054B">
        <w:rPr>
          <w:rFonts w:ascii="Arial" w:hAnsi="Arial" w:cs="Arial"/>
        </w:rPr>
      </w:r>
      <w:r w:rsidR="0081618D" w:rsidRPr="0000054B">
        <w:rPr>
          <w:rFonts w:ascii="Arial" w:hAnsi="Arial" w:cs="Arial"/>
        </w:rPr>
        <w:fldChar w:fldCharType="separate"/>
      </w:r>
      <w:r w:rsidR="0081618D">
        <w:rPr>
          <w:rFonts w:ascii="Arial" w:hAnsi="Arial" w:cs="Arial"/>
          <w:noProof/>
        </w:rPr>
        <w:t>[Zie inkoopdocument]</w:t>
      </w:r>
      <w:r w:rsidR="0081618D" w:rsidRPr="0000054B">
        <w:rPr>
          <w:rFonts w:ascii="Arial" w:hAnsi="Arial" w:cs="Arial"/>
        </w:rPr>
        <w:fldChar w:fldCharType="end"/>
      </w:r>
      <w:r w:rsidR="0081618D">
        <w:rPr>
          <w:rFonts w:ascii="Arial" w:hAnsi="Arial" w:cs="Arial"/>
        </w:rPr>
        <w:t xml:space="preserve"> </w:t>
      </w:r>
      <w:r w:rsidRPr="0000054B">
        <w:rPr>
          <w:rFonts w:ascii="Arial" w:hAnsi="Arial" w:cs="Arial"/>
        </w:rPr>
        <w:fldChar w:fldCharType="begin">
          <w:ffData>
            <w:name w:val="Text44"/>
            <w:enabled/>
            <w:calcOnExit w:val="0"/>
            <w:textInput>
              <w:default w:val="[percentage]"/>
            </w:textInput>
          </w:ffData>
        </w:fldChar>
      </w:r>
      <w:bookmarkStart w:id="73" w:name="Text44"/>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[percentage]</w:t>
      </w:r>
      <w:r w:rsidRPr="0000054B">
        <w:rPr>
          <w:rFonts w:ascii="Arial" w:hAnsi="Arial" w:cs="Arial"/>
        </w:rPr>
        <w:fldChar w:fldCharType="end"/>
      </w:r>
      <w:bookmarkEnd w:id="73"/>
      <w:r w:rsidRPr="0000054B">
        <w:rPr>
          <w:rFonts w:ascii="Arial" w:hAnsi="Arial" w:cs="Arial"/>
        </w:rPr>
        <w:t xml:space="preserve"> van de in de Raamovereenkomst gefactureerde omzet aan te wenden voor inspanningen omtrent Social Return.</w:t>
      </w:r>
    </w:p>
    <w:p w14:paraId="29FCE08B" w14:textId="349373C9" w:rsidR="00E76C8B" w:rsidRPr="009068E1" w:rsidRDefault="00E76C8B" w:rsidP="0000054B">
      <w:pPr>
        <w:pStyle w:val="Kop3"/>
        <w:spacing w:line="276" w:lineRule="auto"/>
        <w:rPr>
          <w:rFonts w:ascii="Arial" w:hAnsi="Arial" w:cs="Arial"/>
        </w:rPr>
      </w:pPr>
      <w:r w:rsidRPr="009068E1">
        <w:rPr>
          <w:rFonts w:ascii="Arial" w:hAnsi="Arial" w:cs="Arial"/>
        </w:rPr>
        <w:t xml:space="preserve">Opdrachtnemer neemt binnen één </w:t>
      </w:r>
      <w:r w:rsidR="009068E1" w:rsidRPr="009068E1">
        <w:rPr>
          <w:rFonts w:ascii="Arial" w:hAnsi="Arial" w:cs="Arial"/>
        </w:rPr>
        <w:t>week</w:t>
      </w:r>
      <w:r w:rsidRPr="009068E1">
        <w:rPr>
          <w:rFonts w:ascii="Arial" w:hAnsi="Arial" w:cs="Arial"/>
        </w:rPr>
        <w:t xml:space="preserve"> </w:t>
      </w:r>
      <w:r w:rsidR="006D6E61" w:rsidRPr="009068E1">
        <w:rPr>
          <w:rFonts w:ascii="Arial" w:hAnsi="Arial" w:cs="Arial"/>
        </w:rPr>
        <w:t xml:space="preserve">na de ingangsdatum van de Raamovereenkomst </w:t>
      </w:r>
      <w:r w:rsidRPr="009068E1">
        <w:rPr>
          <w:rFonts w:ascii="Arial" w:hAnsi="Arial" w:cs="Arial"/>
        </w:rPr>
        <w:t xml:space="preserve">contact op met het Expertisecentrum Social Return en conformeert zich aan de door het Expertisecentrum Social Return gehanteerde werkwijze omtrent invulling en de verantwoording van de social returnverplichting. </w:t>
      </w:r>
    </w:p>
    <w:p w14:paraId="105237B7" w14:textId="77777777" w:rsidR="00060881" w:rsidRPr="0000054B" w:rsidRDefault="00060881" w:rsidP="0000054B">
      <w:pPr>
        <w:spacing w:line="276" w:lineRule="auto"/>
        <w:rPr>
          <w:rFonts w:ascii="Arial" w:hAnsi="Arial" w:cs="Arial"/>
        </w:rPr>
      </w:pPr>
    </w:p>
    <w:p w14:paraId="6EF55789" w14:textId="109E10CB" w:rsidR="00060881" w:rsidRPr="0000054B" w:rsidRDefault="00060881" w:rsidP="0000054B">
      <w:pPr>
        <w:pStyle w:val="Kop2"/>
        <w:spacing w:line="276" w:lineRule="auto"/>
        <w:rPr>
          <w:rFonts w:ascii="Arial" w:hAnsi="Arial" w:cs="Arial"/>
          <w:i/>
        </w:rPr>
      </w:pPr>
      <w:bookmarkStart w:id="74" w:name="_Toc146025368"/>
      <w:bookmarkStart w:id="75" w:name="_Toc212046438"/>
      <w:r w:rsidRPr="0000054B">
        <w:rPr>
          <w:rFonts w:ascii="Arial" w:hAnsi="Arial" w:cs="Arial"/>
        </w:rPr>
        <w:t>Internationale sociale voorwaarden</w:t>
      </w:r>
      <w:bookmarkEnd w:id="74"/>
      <w:bookmarkEnd w:id="75"/>
    </w:p>
    <w:p w14:paraId="3899513F" w14:textId="77777777" w:rsidR="001E3203" w:rsidRPr="0000054B" w:rsidRDefault="001E3203" w:rsidP="0000054B">
      <w:pPr>
        <w:spacing w:line="276" w:lineRule="auto"/>
        <w:rPr>
          <w:rFonts w:ascii="Arial" w:hAnsi="Arial" w:cs="Arial"/>
        </w:rPr>
      </w:pPr>
      <w:r w:rsidRPr="0000054B">
        <w:rPr>
          <w:rFonts w:ascii="Arial" w:hAnsi="Arial" w:cs="Arial"/>
        </w:rPr>
        <w:t>Opdrachtnemer verplicht zich te houden aan internationale sociale voorwaarden (waaronder onder andere, doch niet uitsluitend, vallen: de vrijheid van vakvereniging en het recht op collectieve onderhandelingen, het verbod op dwang- en kinderarbeid, het verbod op discriminatie, het recht op arbeidszekerheid, het recht op veilige en gezonde werkomstandigheden en de inachtneming van het maximaal aantal werkuren, een en ander zoals bepaald in de ILO Conventies).</w:t>
      </w:r>
    </w:p>
    <w:p w14:paraId="23A372B9" w14:textId="77777777" w:rsidR="00DF4CD4" w:rsidRPr="0000054B" w:rsidRDefault="00DF4CD4" w:rsidP="0000054B">
      <w:pPr>
        <w:pStyle w:val="Plattetekst"/>
        <w:spacing w:line="276" w:lineRule="auto"/>
        <w:rPr>
          <w:rFonts w:ascii="Arial" w:hAnsi="Arial" w:cs="Arial"/>
        </w:rPr>
      </w:pPr>
    </w:p>
    <w:p w14:paraId="32C460BF" w14:textId="32C8C21A" w:rsidR="00DF4CD4" w:rsidRPr="0000054B" w:rsidRDefault="00DF4CD4" w:rsidP="0000054B">
      <w:pPr>
        <w:pStyle w:val="Kop2"/>
        <w:spacing w:line="276" w:lineRule="auto"/>
        <w:rPr>
          <w:rFonts w:ascii="Arial" w:hAnsi="Arial" w:cs="Arial"/>
          <w:i/>
        </w:rPr>
      </w:pPr>
      <w:bookmarkStart w:id="76" w:name="_Toc146025369"/>
      <w:bookmarkStart w:id="77" w:name="_Toc212046439"/>
      <w:r w:rsidRPr="0000054B">
        <w:rPr>
          <w:rFonts w:ascii="Arial" w:hAnsi="Arial" w:cs="Arial"/>
        </w:rPr>
        <w:t>Integriteitsverklaring</w:t>
      </w:r>
      <w:bookmarkEnd w:id="76"/>
      <w:bookmarkEnd w:id="77"/>
    </w:p>
    <w:p w14:paraId="44F57179" w14:textId="1EB5FF4D" w:rsidR="00733A43" w:rsidRPr="0000054B" w:rsidRDefault="00733A43" w:rsidP="0000054B">
      <w:pPr>
        <w:pStyle w:val="Kop3"/>
        <w:spacing w:line="276" w:lineRule="auto"/>
        <w:rPr>
          <w:rFonts w:ascii="Arial" w:hAnsi="Arial" w:cs="Arial"/>
        </w:rPr>
      </w:pPr>
      <w:bookmarkStart w:id="78" w:name="_Toc146184964"/>
      <w:bookmarkStart w:id="79" w:name="_Toc152150407"/>
      <w:bookmarkStart w:id="80" w:name="_Toc152151301"/>
      <w:r w:rsidRPr="0000054B">
        <w:rPr>
          <w:rFonts w:ascii="Arial" w:hAnsi="Arial" w:cs="Arial"/>
        </w:rPr>
        <w:t>Opdrachtnemer verklaart dat hij ter verkrijging van de Raamovereenkomst vertegenwoordigers van Opdrachtgever generlei voordeel heeft geboden, gegeven, doen aanbieden, of doen geven. Hij zal dat ook niet alsnog doen teneinde personen in dienst van Opdrachtgever te bewegen enige handeling te verrichten of na te laten.</w:t>
      </w:r>
    </w:p>
    <w:p w14:paraId="28717AF3" w14:textId="77777777" w:rsidR="00733A43" w:rsidRPr="0000054B" w:rsidRDefault="00733A43" w:rsidP="0000054B">
      <w:pPr>
        <w:pStyle w:val="Kop3"/>
        <w:spacing w:line="276" w:lineRule="auto"/>
        <w:rPr>
          <w:rFonts w:ascii="Arial" w:hAnsi="Arial" w:cs="Arial"/>
        </w:rPr>
      </w:pPr>
      <w:r w:rsidRPr="0000054B">
        <w:rPr>
          <w:rFonts w:ascii="Arial" w:hAnsi="Arial" w:cs="Arial"/>
        </w:rPr>
        <w:t>Opdrachtnemer is zich er bewust van en stemt er reeds nu voor alsdan mee in dat Opdrachtgever zonder meer gerechtigd is een integriteitsonderzoek te doen uitvoeren op grond van de vigerende wet- en regelgeving inzake integriteitsbeoordelingen.</w:t>
      </w:r>
    </w:p>
    <w:p w14:paraId="7F04A76E" w14:textId="78A9E2DF" w:rsidR="00B450CA" w:rsidRPr="0000054B" w:rsidRDefault="00B450CA" w:rsidP="0000054B">
      <w:pPr>
        <w:pStyle w:val="Kop1"/>
        <w:spacing w:line="276" w:lineRule="auto"/>
        <w:rPr>
          <w:rFonts w:ascii="Arial" w:hAnsi="Arial" w:cs="Arial"/>
        </w:rPr>
      </w:pPr>
      <w:bookmarkStart w:id="81" w:name="_Toc212046440"/>
      <w:r w:rsidRPr="0000054B">
        <w:rPr>
          <w:rFonts w:ascii="Arial" w:hAnsi="Arial" w:cs="Arial"/>
        </w:rPr>
        <w:t>Slotbepalingen</w:t>
      </w:r>
      <w:bookmarkEnd w:id="78"/>
      <w:bookmarkEnd w:id="79"/>
      <w:bookmarkEnd w:id="80"/>
      <w:bookmarkEnd w:id="81"/>
    </w:p>
    <w:p w14:paraId="55BF1442" w14:textId="77777777" w:rsidR="00701F43" w:rsidRPr="0000054B" w:rsidRDefault="00701F43" w:rsidP="0000054B">
      <w:pPr>
        <w:spacing w:line="276" w:lineRule="auto"/>
        <w:rPr>
          <w:rFonts w:ascii="Arial" w:hAnsi="Arial" w:cs="Arial"/>
        </w:rPr>
      </w:pPr>
    </w:p>
    <w:p w14:paraId="7C6754C6" w14:textId="77777777" w:rsidR="00861B06" w:rsidRPr="0000054B" w:rsidRDefault="00B450CA" w:rsidP="0000054B">
      <w:pPr>
        <w:pStyle w:val="Kop2"/>
        <w:spacing w:line="276" w:lineRule="auto"/>
        <w:rPr>
          <w:rFonts w:ascii="Arial" w:hAnsi="Arial" w:cs="Arial"/>
          <w:i/>
        </w:rPr>
      </w:pPr>
      <w:bookmarkStart w:id="82" w:name="_Toc146184965"/>
      <w:bookmarkStart w:id="83" w:name="_Toc152151302"/>
      <w:bookmarkStart w:id="84" w:name="_Toc212046441"/>
      <w:r w:rsidRPr="0000054B">
        <w:rPr>
          <w:rFonts w:ascii="Arial" w:hAnsi="Arial" w:cs="Arial"/>
        </w:rPr>
        <w:t>Geschillen en toepasselijk recht</w:t>
      </w:r>
      <w:bookmarkEnd w:id="82"/>
      <w:bookmarkEnd w:id="83"/>
      <w:bookmarkEnd w:id="84"/>
    </w:p>
    <w:p w14:paraId="545FF0A7" w14:textId="5CB4C9FE" w:rsidR="004A4663" w:rsidRPr="0000054B" w:rsidRDefault="004A4663" w:rsidP="0000054B">
      <w:pPr>
        <w:pStyle w:val="Kop3"/>
        <w:spacing w:line="276" w:lineRule="auto"/>
        <w:rPr>
          <w:rFonts w:ascii="Arial" w:hAnsi="Arial" w:cs="Arial"/>
        </w:rPr>
      </w:pPr>
      <w:r w:rsidRPr="0000054B">
        <w:rPr>
          <w:rFonts w:ascii="Arial" w:hAnsi="Arial" w:cs="Arial"/>
        </w:rPr>
        <w:t>Op deze Raamovereenkomst is uitsluitend Nederlands recht van toepassing.</w:t>
      </w:r>
    </w:p>
    <w:p w14:paraId="067E0195" w14:textId="5B338E11" w:rsidR="00D05950" w:rsidRPr="0000054B" w:rsidRDefault="004A4663" w:rsidP="0000054B">
      <w:pPr>
        <w:pStyle w:val="Kop3"/>
        <w:spacing w:line="276" w:lineRule="auto"/>
        <w:rPr>
          <w:rFonts w:ascii="Arial" w:hAnsi="Arial" w:cs="Arial"/>
        </w:rPr>
      </w:pPr>
      <w:r w:rsidRPr="0000054B">
        <w:rPr>
          <w:rFonts w:ascii="Arial" w:hAnsi="Arial" w:cs="Arial"/>
        </w:rPr>
        <w:lastRenderedPageBreak/>
        <w:t>Elk geschil betreffende de totstandkoming, uitleg of de uitvoering van deze Raamovereenkomst, zal in eerste aanleg ter beslechting aan de bevoegde rechter in het arrondissement Overijssel worden voorgelegd. Opdrachtgever en Opdrachtnemer zullen echter niet eerder een beroep doen op de rechter dan nadat zij zich tot het uiterste hebben ingespannen om dit geschil in onderling overleg te beslechten.</w:t>
      </w:r>
    </w:p>
    <w:p w14:paraId="7C008C67" w14:textId="77777777" w:rsidR="00F8023B" w:rsidRPr="0000054B" w:rsidRDefault="00F8023B" w:rsidP="0000054B">
      <w:pPr>
        <w:spacing w:line="276" w:lineRule="auto"/>
        <w:rPr>
          <w:rFonts w:ascii="Arial" w:hAnsi="Arial" w:cs="Arial"/>
          <w:lang w:val="nl-NL"/>
        </w:rPr>
      </w:pPr>
    </w:p>
    <w:p w14:paraId="040C67B9" w14:textId="77777777" w:rsidR="00C40445" w:rsidRPr="0000054B" w:rsidRDefault="00B450CA" w:rsidP="0000054B">
      <w:pPr>
        <w:pStyle w:val="Kop2"/>
        <w:spacing w:line="276" w:lineRule="auto"/>
        <w:rPr>
          <w:rFonts w:ascii="Arial" w:hAnsi="Arial" w:cs="Arial"/>
          <w:i/>
        </w:rPr>
      </w:pPr>
      <w:bookmarkStart w:id="85" w:name="_Toc146184966"/>
      <w:bookmarkStart w:id="86" w:name="_Toc152151303"/>
      <w:bookmarkStart w:id="87" w:name="_Toc212046442"/>
      <w:r w:rsidRPr="0000054B">
        <w:rPr>
          <w:rFonts w:ascii="Arial" w:hAnsi="Arial" w:cs="Arial"/>
        </w:rPr>
        <w:t>Wet Bibob</w:t>
      </w:r>
      <w:bookmarkEnd w:id="85"/>
      <w:bookmarkEnd w:id="86"/>
      <w:bookmarkEnd w:id="87"/>
    </w:p>
    <w:p w14:paraId="117259F0" w14:textId="5273737C" w:rsidR="00E77B34" w:rsidRPr="0000054B" w:rsidRDefault="00E77B34" w:rsidP="0000054B">
      <w:pPr>
        <w:pStyle w:val="Kop3"/>
        <w:spacing w:line="276" w:lineRule="auto"/>
        <w:rPr>
          <w:rFonts w:ascii="Arial" w:hAnsi="Arial" w:cs="Arial"/>
        </w:rPr>
      </w:pPr>
      <w:r w:rsidRPr="0000054B">
        <w:rPr>
          <w:rFonts w:ascii="Arial" w:hAnsi="Arial" w:cs="Arial"/>
        </w:rPr>
        <w:t xml:space="preserve">Opdrachtgever is gerechtigd de overeenkomst eenzijdig, direct en zonder ingebrekestelling te ontbinden, indien zich ten aanzien van Opdrachtnemer een situatie voordoet als bedoeld in artikel 9, tweede lid, van de Wet Bibob. Ontbinding geschiedt niet alvorens Opdrachtgever advies heeft ingewonnen bij het Landelijk Bureau Bibob. In geval van ontbinding is Opdrachtgever jegens Opdrachtnemer niet schadeplichtig. </w:t>
      </w:r>
    </w:p>
    <w:p w14:paraId="224C8E48" w14:textId="1E5A5575" w:rsidR="00C40445" w:rsidRPr="0000054B" w:rsidRDefault="00E77B34" w:rsidP="0000054B">
      <w:pPr>
        <w:pStyle w:val="Kop3"/>
        <w:spacing w:line="276" w:lineRule="auto"/>
        <w:rPr>
          <w:rFonts w:ascii="Arial" w:hAnsi="Arial" w:cs="Arial"/>
        </w:rPr>
      </w:pPr>
      <w:r w:rsidRPr="0000054B">
        <w:rPr>
          <w:rFonts w:ascii="Arial" w:hAnsi="Arial" w:cs="Arial"/>
        </w:rPr>
        <w:t>Opdrachtnemer stelt de Opdrachtgever schriftelijk en onverwijld op de hoogte, indien er sprake is van onderaanneming in het kader van de Overeenkomst. Onderaannemers worden door Opdrachtnemer niet zonder voorafgaande toestemming van de Opdrachtgever gecontracteerd. Deze toestemming vindt in ieder geval niet plaats, indien er bij de onderaanneming sprake is van een situatie als bedoeld in art. 9, tweede lid, van de Wet Bibob. Opdrachtgever behoudt het recht voor om in dit kader advies te vragen aan het Landelijk Bureau Bibob.</w:t>
      </w:r>
    </w:p>
    <w:p w14:paraId="7407FA41" w14:textId="77777777" w:rsidR="00C40445" w:rsidRPr="0000054B" w:rsidRDefault="00B450CA" w:rsidP="0000054B">
      <w:pPr>
        <w:pStyle w:val="Kop2"/>
        <w:spacing w:line="276" w:lineRule="auto"/>
        <w:rPr>
          <w:rFonts w:ascii="Arial" w:hAnsi="Arial" w:cs="Arial"/>
          <w:i/>
        </w:rPr>
      </w:pPr>
      <w:bookmarkStart w:id="88" w:name="_Toc146184967"/>
      <w:bookmarkStart w:id="89" w:name="_Toc152151304"/>
      <w:bookmarkStart w:id="90" w:name="_Toc212046443"/>
      <w:r w:rsidRPr="0000054B">
        <w:rPr>
          <w:rFonts w:ascii="Arial" w:hAnsi="Arial" w:cs="Arial"/>
        </w:rPr>
        <w:t>Slotbepalingen</w:t>
      </w:r>
      <w:bookmarkEnd w:id="88"/>
      <w:bookmarkEnd w:id="89"/>
      <w:bookmarkEnd w:id="90"/>
    </w:p>
    <w:p w14:paraId="1FF17FD3" w14:textId="280B5DF1" w:rsidR="00557EA5" w:rsidRPr="0000054B" w:rsidRDefault="00557EA5" w:rsidP="0000054B">
      <w:pPr>
        <w:pStyle w:val="Kop3"/>
        <w:spacing w:line="276" w:lineRule="auto"/>
        <w:rPr>
          <w:rFonts w:ascii="Arial" w:hAnsi="Arial" w:cs="Arial"/>
        </w:rPr>
      </w:pPr>
      <w:r w:rsidRPr="0000054B">
        <w:rPr>
          <w:rFonts w:ascii="Arial" w:hAnsi="Arial" w:cs="Arial"/>
        </w:rPr>
        <w:t>Indien één of meer bepalingen van deze Raamovereenkomst nietig zijn of niet rechtsgeldig worden, zullen de overige bepalingen nog van kracht blijven. Partijen zullen over de bepalingen welke nietig zijn of niet rechtsgeldig worden, overleg plegen, teneinde een vervangende regeling te treffen, in dier voege dat in zijn geheel de strekking van deze Raamovereenkomst behouden blijft.</w:t>
      </w:r>
    </w:p>
    <w:p w14:paraId="4C7EFB45" w14:textId="571FAD82" w:rsidR="00C40445" w:rsidRPr="0000054B" w:rsidRDefault="00557EA5" w:rsidP="0000054B">
      <w:pPr>
        <w:pStyle w:val="Kop3"/>
        <w:spacing w:line="276" w:lineRule="auto"/>
        <w:rPr>
          <w:rFonts w:ascii="Arial" w:hAnsi="Arial" w:cs="Arial"/>
        </w:rPr>
      </w:pPr>
      <w:r w:rsidRPr="0000054B">
        <w:rPr>
          <w:rFonts w:ascii="Arial" w:hAnsi="Arial" w:cs="Arial"/>
        </w:rPr>
        <w:t>Bepalingen die naar hun aard zijn bestemd om ook na beëindiging van de Raamovereenkomst voort te duren, behouden hun werking ook nadat de Raamovereenkomst is beëindigd.</w:t>
      </w:r>
    </w:p>
    <w:p w14:paraId="3DED4C33" w14:textId="77777777" w:rsidR="00557EA5" w:rsidRPr="0000054B" w:rsidRDefault="00557EA5" w:rsidP="0000054B">
      <w:pPr>
        <w:spacing w:line="276" w:lineRule="auto"/>
        <w:rPr>
          <w:rFonts w:ascii="Arial" w:hAnsi="Arial" w:cs="Arial"/>
          <w:lang w:val="nl-NL"/>
        </w:rPr>
      </w:pPr>
    </w:p>
    <w:p w14:paraId="09903E88" w14:textId="77777777" w:rsidR="00B450CA" w:rsidRPr="0000054B" w:rsidRDefault="00B450CA" w:rsidP="0000054B">
      <w:pPr>
        <w:pStyle w:val="Plattetekst"/>
        <w:spacing w:line="276" w:lineRule="auto"/>
        <w:rPr>
          <w:rFonts w:ascii="Arial" w:hAnsi="Arial" w:cs="Arial"/>
        </w:rPr>
      </w:pPr>
      <w:r w:rsidRPr="0000054B">
        <w:rPr>
          <w:rFonts w:ascii="Arial" w:hAnsi="Arial" w:cs="Arial"/>
        </w:rPr>
        <w:t>Aldus op de laatste van de hierna genoemde data overeengekomen en in tweevoud ondertekend</w:t>
      </w:r>
      <w:r w:rsidRPr="0000054B">
        <w:rPr>
          <w:rStyle w:val="Voetnootmarkering"/>
          <w:rFonts w:ascii="Arial" w:hAnsi="Arial" w:cs="Arial"/>
        </w:rPr>
        <w:footnoteReference w:id="1"/>
      </w:r>
      <w:r w:rsidRPr="0000054B">
        <w:rPr>
          <w:rFonts w:ascii="Arial" w:hAnsi="Arial" w:cs="Arial"/>
        </w:rPr>
        <w:t>,</w:t>
      </w:r>
    </w:p>
    <w:p w14:paraId="2A7C3CE7" w14:textId="77777777" w:rsidR="003576ED" w:rsidRPr="0000054B" w:rsidRDefault="003576ED" w:rsidP="0000054B">
      <w:pPr>
        <w:pStyle w:val="Plattetekst"/>
        <w:spacing w:line="276" w:lineRule="auto"/>
        <w:rPr>
          <w:rFonts w:ascii="Arial" w:hAnsi="Arial" w:cs="Arial"/>
        </w:rPr>
      </w:pPr>
    </w:p>
    <w:p w14:paraId="5DD267B1" w14:textId="77777777" w:rsidR="003576ED" w:rsidRPr="0000054B" w:rsidRDefault="003576ED" w:rsidP="0000054B">
      <w:pPr>
        <w:pStyle w:val="Plattetekst"/>
        <w:spacing w:line="276" w:lineRule="auto"/>
        <w:rPr>
          <w:rFonts w:ascii="Arial" w:hAnsi="Arial" w:cs="Arial"/>
        </w:rPr>
      </w:pP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B450CA" w:rsidRPr="0000054B" w14:paraId="13A769C2" w14:textId="77777777" w:rsidTr="00DB5300">
        <w:trPr>
          <w:trHeight w:val="300"/>
        </w:trPr>
        <w:tc>
          <w:tcPr>
            <w:tcW w:w="4530" w:type="dxa"/>
            <w:tcBorders>
              <w:top w:val="nil"/>
              <w:left w:val="nil"/>
              <w:bottom w:val="nil"/>
              <w:right w:val="nil"/>
            </w:tcBorders>
            <w:hideMark/>
          </w:tcPr>
          <w:p w14:paraId="1FDB912A"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r w:rsidRPr="0000054B">
              <w:rPr>
                <w:rStyle w:val="normaltextrun"/>
                <w:rFonts w:ascii="Arial" w:hAnsi="Arial" w:cs="Arial"/>
                <w:b/>
                <w:bCs/>
                <w:sz w:val="18"/>
                <w:szCs w:val="18"/>
              </w:rPr>
              <w:t>Opdrachtgever</w:t>
            </w:r>
          </w:p>
        </w:tc>
        <w:tc>
          <w:tcPr>
            <w:tcW w:w="4530" w:type="dxa"/>
            <w:tcBorders>
              <w:top w:val="nil"/>
              <w:left w:val="nil"/>
              <w:bottom w:val="nil"/>
              <w:right w:val="nil"/>
            </w:tcBorders>
            <w:hideMark/>
          </w:tcPr>
          <w:p w14:paraId="455CC968"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r w:rsidRPr="0000054B">
              <w:rPr>
                <w:rStyle w:val="normaltextrun"/>
                <w:rFonts w:ascii="Arial" w:hAnsi="Arial" w:cs="Arial"/>
                <w:b/>
                <w:bCs/>
                <w:sz w:val="18"/>
                <w:szCs w:val="18"/>
              </w:rPr>
              <w:t>Opdrachtnemer</w:t>
            </w:r>
          </w:p>
        </w:tc>
      </w:tr>
      <w:tr w:rsidR="00B450CA" w:rsidRPr="0000054B" w14:paraId="40624D4E" w14:textId="77777777" w:rsidTr="00DB5300">
        <w:trPr>
          <w:trHeight w:val="232"/>
        </w:trPr>
        <w:tc>
          <w:tcPr>
            <w:tcW w:w="4530" w:type="dxa"/>
            <w:tcBorders>
              <w:top w:val="nil"/>
              <w:left w:val="nil"/>
              <w:bottom w:val="nil"/>
              <w:right w:val="nil"/>
            </w:tcBorders>
            <w:hideMark/>
          </w:tcPr>
          <w:p w14:paraId="1890FC30" w14:textId="0A55EDDD" w:rsidR="00B450CA" w:rsidRPr="0000054B" w:rsidRDefault="001144AF" w:rsidP="0000054B">
            <w:pPr>
              <w:pStyle w:val="paragraph"/>
              <w:spacing w:before="0" w:beforeAutospacing="0" w:after="0" w:afterAutospacing="0" w:line="276" w:lineRule="auto"/>
              <w:textAlignment w:val="baseline"/>
              <w:rPr>
                <w:rStyle w:val="normaltextrun"/>
                <w:rFonts w:ascii="Arial" w:hAnsi="Arial" w:cs="Arial"/>
                <w:sz w:val="18"/>
                <w:szCs w:val="18"/>
              </w:rPr>
            </w:pPr>
            <w:r w:rsidRPr="001144AF">
              <w:rPr>
                <w:rStyle w:val="normaltextrun"/>
                <w:rFonts w:ascii="Arial" w:hAnsi="Arial" w:cs="Arial"/>
                <w:sz w:val="18"/>
                <w:szCs w:val="18"/>
              </w:rPr>
              <w:t xml:space="preserve">Gemeente </w:t>
            </w:r>
            <w:r w:rsidR="00140574">
              <w:rPr>
                <w:rStyle w:val="normaltextrun"/>
                <w:rFonts w:ascii="Arial" w:hAnsi="Arial" w:cs="Arial"/>
                <w:sz w:val="18"/>
                <w:szCs w:val="18"/>
                <w:highlight w:val="lightGray"/>
              </w:rPr>
              <w:t>N</w:t>
            </w:r>
            <w:r w:rsidRPr="001144AF">
              <w:rPr>
                <w:rStyle w:val="normaltextrun"/>
                <w:rFonts w:ascii="Arial" w:hAnsi="Arial" w:cs="Arial"/>
                <w:sz w:val="18"/>
                <w:szCs w:val="18"/>
                <w:highlight w:val="lightGray"/>
              </w:rPr>
              <w:t>aam</w:t>
            </w:r>
          </w:p>
        </w:tc>
        <w:tc>
          <w:tcPr>
            <w:tcW w:w="4530" w:type="dxa"/>
            <w:tcBorders>
              <w:top w:val="nil"/>
              <w:left w:val="nil"/>
              <w:bottom w:val="nil"/>
              <w:right w:val="nil"/>
            </w:tcBorders>
            <w:hideMark/>
          </w:tcPr>
          <w:p w14:paraId="0D278692" w14:textId="77777777" w:rsidR="00B450CA" w:rsidRPr="0000054B" w:rsidRDefault="00B450CA" w:rsidP="0000054B">
            <w:pPr>
              <w:pStyle w:val="paragraph"/>
              <w:spacing w:before="0" w:beforeAutospacing="0" w:after="0" w:afterAutospacing="0" w:line="276" w:lineRule="auto"/>
              <w:textAlignment w:val="baseline"/>
              <w:rPr>
                <w:rStyle w:val="normaltextrun"/>
                <w:rFonts w:ascii="Arial" w:hAnsi="Arial" w:cs="Arial"/>
                <w:sz w:val="18"/>
                <w:szCs w:val="18"/>
              </w:rPr>
            </w:pPr>
            <w:r w:rsidRPr="001144AF">
              <w:rPr>
                <w:rStyle w:val="normaltextrun"/>
                <w:rFonts w:ascii="Arial" w:hAnsi="Arial" w:cs="Arial"/>
                <w:sz w:val="18"/>
                <w:szCs w:val="18"/>
                <w:highlight w:val="lightGray"/>
              </w:rPr>
              <w:t>Naam</w:t>
            </w:r>
          </w:p>
        </w:tc>
      </w:tr>
      <w:tr w:rsidR="00B450CA" w:rsidRPr="0000054B" w14:paraId="39C8C561" w14:textId="77777777" w:rsidTr="00DB5300">
        <w:trPr>
          <w:trHeight w:val="300"/>
        </w:trPr>
        <w:tc>
          <w:tcPr>
            <w:tcW w:w="4530" w:type="dxa"/>
            <w:tcBorders>
              <w:top w:val="nil"/>
              <w:left w:val="nil"/>
              <w:bottom w:val="nil"/>
              <w:right w:val="nil"/>
            </w:tcBorders>
          </w:tcPr>
          <w:p w14:paraId="163C8101" w14:textId="77777777" w:rsidR="00B450CA" w:rsidRPr="0000054B" w:rsidRDefault="00B450CA" w:rsidP="0000054B">
            <w:pPr>
              <w:pStyle w:val="paragraph"/>
              <w:spacing w:before="0" w:beforeAutospacing="0" w:after="0" w:afterAutospacing="0" w:line="276" w:lineRule="auto"/>
              <w:textAlignment w:val="baseline"/>
              <w:rPr>
                <w:rStyle w:val="normaltextrun"/>
                <w:rFonts w:ascii="Arial" w:hAnsi="Arial" w:cs="Arial"/>
                <w:sz w:val="18"/>
                <w:szCs w:val="18"/>
              </w:rPr>
            </w:pPr>
          </w:p>
        </w:tc>
        <w:tc>
          <w:tcPr>
            <w:tcW w:w="4530" w:type="dxa"/>
            <w:tcBorders>
              <w:top w:val="nil"/>
              <w:left w:val="nil"/>
              <w:bottom w:val="nil"/>
              <w:right w:val="nil"/>
            </w:tcBorders>
          </w:tcPr>
          <w:p w14:paraId="2A2DCAC6"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p>
        </w:tc>
      </w:tr>
      <w:tr w:rsidR="00B450CA" w:rsidRPr="0000054B" w14:paraId="45B6DD61" w14:textId="77777777" w:rsidTr="00DB5300">
        <w:trPr>
          <w:trHeight w:val="135"/>
        </w:trPr>
        <w:tc>
          <w:tcPr>
            <w:tcW w:w="4530" w:type="dxa"/>
            <w:tcBorders>
              <w:top w:val="nil"/>
              <w:left w:val="nil"/>
              <w:bottom w:val="nil"/>
              <w:right w:val="nil"/>
            </w:tcBorders>
            <w:hideMark/>
          </w:tcPr>
          <w:p w14:paraId="6648DD99"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r w:rsidRPr="0000054B">
              <w:rPr>
                <w:rStyle w:val="normaltextrun"/>
                <w:rFonts w:ascii="Arial" w:hAnsi="Arial" w:cs="Arial"/>
                <w:sz w:val="18"/>
                <w:szCs w:val="18"/>
              </w:rPr>
              <w:t>Naam:</w:t>
            </w:r>
          </w:p>
        </w:tc>
        <w:tc>
          <w:tcPr>
            <w:tcW w:w="4530" w:type="dxa"/>
            <w:tcBorders>
              <w:top w:val="nil"/>
              <w:left w:val="nil"/>
              <w:bottom w:val="nil"/>
              <w:right w:val="nil"/>
            </w:tcBorders>
            <w:hideMark/>
          </w:tcPr>
          <w:p w14:paraId="146A1BBD"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r w:rsidRPr="0000054B">
              <w:rPr>
                <w:rStyle w:val="normaltextrun"/>
                <w:rFonts w:ascii="Arial" w:hAnsi="Arial" w:cs="Arial"/>
                <w:sz w:val="18"/>
                <w:szCs w:val="18"/>
              </w:rPr>
              <w:t>Naam:</w:t>
            </w:r>
          </w:p>
        </w:tc>
      </w:tr>
      <w:tr w:rsidR="00B450CA" w:rsidRPr="0000054B" w14:paraId="43E63397" w14:textId="77777777" w:rsidTr="00DB5300">
        <w:trPr>
          <w:trHeight w:val="300"/>
        </w:trPr>
        <w:tc>
          <w:tcPr>
            <w:tcW w:w="4530" w:type="dxa"/>
            <w:tcBorders>
              <w:top w:val="nil"/>
              <w:left w:val="nil"/>
              <w:bottom w:val="nil"/>
              <w:right w:val="nil"/>
            </w:tcBorders>
            <w:hideMark/>
          </w:tcPr>
          <w:p w14:paraId="1357A32A"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p>
        </w:tc>
        <w:tc>
          <w:tcPr>
            <w:tcW w:w="4530" w:type="dxa"/>
            <w:tcBorders>
              <w:top w:val="nil"/>
              <w:left w:val="nil"/>
              <w:bottom w:val="nil"/>
              <w:right w:val="nil"/>
            </w:tcBorders>
            <w:hideMark/>
          </w:tcPr>
          <w:p w14:paraId="241B3C54"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p>
        </w:tc>
      </w:tr>
      <w:tr w:rsidR="00B450CA" w:rsidRPr="0000054B" w14:paraId="09F3D9A8" w14:textId="77777777" w:rsidTr="00DB5300">
        <w:trPr>
          <w:trHeight w:val="135"/>
        </w:trPr>
        <w:tc>
          <w:tcPr>
            <w:tcW w:w="4530" w:type="dxa"/>
            <w:tcBorders>
              <w:top w:val="nil"/>
              <w:left w:val="nil"/>
              <w:bottom w:val="nil"/>
              <w:right w:val="nil"/>
            </w:tcBorders>
            <w:hideMark/>
          </w:tcPr>
          <w:p w14:paraId="7155EFDC"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r w:rsidRPr="0000054B">
              <w:rPr>
                <w:rStyle w:val="normaltextrun"/>
                <w:rFonts w:ascii="Arial" w:hAnsi="Arial" w:cs="Arial"/>
                <w:sz w:val="18"/>
                <w:szCs w:val="18"/>
              </w:rPr>
              <w:t>Functie</w:t>
            </w:r>
          </w:p>
        </w:tc>
        <w:tc>
          <w:tcPr>
            <w:tcW w:w="4530" w:type="dxa"/>
            <w:tcBorders>
              <w:top w:val="nil"/>
              <w:left w:val="nil"/>
              <w:bottom w:val="nil"/>
              <w:right w:val="nil"/>
            </w:tcBorders>
            <w:hideMark/>
          </w:tcPr>
          <w:p w14:paraId="08DFBA1F"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r w:rsidRPr="0000054B">
              <w:rPr>
                <w:rStyle w:val="normaltextrun"/>
                <w:rFonts w:ascii="Arial" w:hAnsi="Arial" w:cs="Arial"/>
                <w:sz w:val="18"/>
                <w:szCs w:val="18"/>
              </w:rPr>
              <w:t>Functie:</w:t>
            </w:r>
          </w:p>
        </w:tc>
      </w:tr>
      <w:tr w:rsidR="00B450CA" w:rsidRPr="0000054B" w14:paraId="7D240B22" w14:textId="77777777" w:rsidTr="00DB5300">
        <w:trPr>
          <w:trHeight w:val="300"/>
        </w:trPr>
        <w:tc>
          <w:tcPr>
            <w:tcW w:w="4530" w:type="dxa"/>
            <w:tcBorders>
              <w:top w:val="nil"/>
              <w:left w:val="nil"/>
              <w:bottom w:val="nil"/>
              <w:right w:val="nil"/>
            </w:tcBorders>
            <w:hideMark/>
          </w:tcPr>
          <w:p w14:paraId="6AF1C3D1"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p>
        </w:tc>
        <w:tc>
          <w:tcPr>
            <w:tcW w:w="4530" w:type="dxa"/>
            <w:tcBorders>
              <w:top w:val="nil"/>
              <w:left w:val="nil"/>
              <w:bottom w:val="nil"/>
              <w:right w:val="nil"/>
            </w:tcBorders>
            <w:hideMark/>
          </w:tcPr>
          <w:p w14:paraId="57F21532"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p>
        </w:tc>
      </w:tr>
      <w:tr w:rsidR="00B450CA" w:rsidRPr="0000054B" w14:paraId="4860B1C4" w14:textId="77777777" w:rsidTr="00DB5300">
        <w:trPr>
          <w:trHeight w:val="135"/>
        </w:trPr>
        <w:tc>
          <w:tcPr>
            <w:tcW w:w="4530" w:type="dxa"/>
            <w:tcBorders>
              <w:top w:val="nil"/>
              <w:left w:val="nil"/>
              <w:bottom w:val="nil"/>
              <w:right w:val="nil"/>
            </w:tcBorders>
            <w:hideMark/>
          </w:tcPr>
          <w:p w14:paraId="6ACC0DBC"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r w:rsidRPr="0000054B">
              <w:rPr>
                <w:rStyle w:val="normaltextrun"/>
                <w:rFonts w:ascii="Arial" w:hAnsi="Arial" w:cs="Arial"/>
                <w:sz w:val="18"/>
                <w:szCs w:val="18"/>
              </w:rPr>
              <w:t>Plaats</w:t>
            </w:r>
          </w:p>
        </w:tc>
        <w:tc>
          <w:tcPr>
            <w:tcW w:w="4530" w:type="dxa"/>
            <w:tcBorders>
              <w:top w:val="nil"/>
              <w:left w:val="nil"/>
              <w:bottom w:val="nil"/>
              <w:right w:val="nil"/>
            </w:tcBorders>
            <w:hideMark/>
          </w:tcPr>
          <w:p w14:paraId="3137E533"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r w:rsidRPr="0000054B">
              <w:rPr>
                <w:rStyle w:val="normaltextrun"/>
                <w:rFonts w:ascii="Arial" w:hAnsi="Arial" w:cs="Arial"/>
                <w:sz w:val="18"/>
                <w:szCs w:val="18"/>
              </w:rPr>
              <w:t>Plaats</w:t>
            </w:r>
          </w:p>
        </w:tc>
      </w:tr>
      <w:tr w:rsidR="00B450CA" w:rsidRPr="0000054B" w14:paraId="25161EED" w14:textId="77777777" w:rsidTr="00DB5300">
        <w:trPr>
          <w:trHeight w:val="300"/>
        </w:trPr>
        <w:tc>
          <w:tcPr>
            <w:tcW w:w="4530" w:type="dxa"/>
            <w:tcBorders>
              <w:top w:val="nil"/>
              <w:left w:val="nil"/>
              <w:bottom w:val="nil"/>
              <w:right w:val="nil"/>
            </w:tcBorders>
            <w:hideMark/>
          </w:tcPr>
          <w:p w14:paraId="409076AF"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p>
        </w:tc>
        <w:tc>
          <w:tcPr>
            <w:tcW w:w="4530" w:type="dxa"/>
            <w:tcBorders>
              <w:top w:val="nil"/>
              <w:left w:val="nil"/>
              <w:bottom w:val="nil"/>
              <w:right w:val="nil"/>
            </w:tcBorders>
            <w:hideMark/>
          </w:tcPr>
          <w:p w14:paraId="0125E02F"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p>
        </w:tc>
      </w:tr>
      <w:tr w:rsidR="00B450CA" w:rsidRPr="0000054B" w14:paraId="33E7C97B" w14:textId="77777777" w:rsidTr="00DB5300">
        <w:trPr>
          <w:trHeight w:val="261"/>
        </w:trPr>
        <w:tc>
          <w:tcPr>
            <w:tcW w:w="4530" w:type="dxa"/>
            <w:tcBorders>
              <w:top w:val="nil"/>
              <w:left w:val="nil"/>
              <w:bottom w:val="nil"/>
              <w:right w:val="nil"/>
            </w:tcBorders>
            <w:hideMark/>
          </w:tcPr>
          <w:p w14:paraId="5CAD383F"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r w:rsidRPr="0000054B">
              <w:rPr>
                <w:rStyle w:val="normaltextrun"/>
                <w:rFonts w:ascii="Arial" w:hAnsi="Arial" w:cs="Arial"/>
                <w:sz w:val="18"/>
                <w:szCs w:val="18"/>
              </w:rPr>
              <w:t>Datum</w:t>
            </w:r>
          </w:p>
        </w:tc>
        <w:tc>
          <w:tcPr>
            <w:tcW w:w="4530" w:type="dxa"/>
            <w:tcBorders>
              <w:top w:val="nil"/>
              <w:left w:val="nil"/>
              <w:bottom w:val="nil"/>
              <w:right w:val="nil"/>
            </w:tcBorders>
            <w:hideMark/>
          </w:tcPr>
          <w:p w14:paraId="7C53BF88"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r w:rsidRPr="0000054B">
              <w:rPr>
                <w:rStyle w:val="normaltextrun"/>
                <w:rFonts w:ascii="Arial" w:hAnsi="Arial" w:cs="Arial"/>
                <w:sz w:val="18"/>
                <w:szCs w:val="18"/>
              </w:rPr>
              <w:t>Datum</w:t>
            </w:r>
          </w:p>
        </w:tc>
      </w:tr>
      <w:tr w:rsidR="00B450CA" w:rsidRPr="0000054B" w14:paraId="1E424FD4" w14:textId="77777777" w:rsidTr="00DB5300">
        <w:trPr>
          <w:trHeight w:val="300"/>
        </w:trPr>
        <w:tc>
          <w:tcPr>
            <w:tcW w:w="4530" w:type="dxa"/>
            <w:tcBorders>
              <w:top w:val="nil"/>
              <w:left w:val="nil"/>
              <w:bottom w:val="nil"/>
              <w:right w:val="nil"/>
            </w:tcBorders>
          </w:tcPr>
          <w:p w14:paraId="5E293DF0" w14:textId="77777777" w:rsidR="00B450CA" w:rsidRPr="0000054B" w:rsidRDefault="00B450CA" w:rsidP="0000054B">
            <w:pPr>
              <w:pStyle w:val="paragraph"/>
              <w:spacing w:before="0" w:beforeAutospacing="0" w:after="0" w:afterAutospacing="0" w:line="276" w:lineRule="auto"/>
              <w:textAlignment w:val="baseline"/>
              <w:rPr>
                <w:rStyle w:val="normaltextrun"/>
                <w:rFonts w:ascii="Arial" w:hAnsi="Arial" w:cs="Arial"/>
                <w:sz w:val="18"/>
                <w:szCs w:val="18"/>
              </w:rPr>
            </w:pPr>
          </w:p>
        </w:tc>
        <w:tc>
          <w:tcPr>
            <w:tcW w:w="4530" w:type="dxa"/>
            <w:tcBorders>
              <w:top w:val="nil"/>
              <w:left w:val="nil"/>
              <w:bottom w:val="nil"/>
              <w:right w:val="nil"/>
            </w:tcBorders>
          </w:tcPr>
          <w:p w14:paraId="6F39FA40" w14:textId="77777777" w:rsidR="00B450CA" w:rsidRPr="0000054B" w:rsidRDefault="00B450CA" w:rsidP="0000054B">
            <w:pPr>
              <w:pStyle w:val="paragraph"/>
              <w:spacing w:before="0" w:beforeAutospacing="0" w:after="0" w:afterAutospacing="0" w:line="276" w:lineRule="auto"/>
              <w:textAlignment w:val="baseline"/>
              <w:rPr>
                <w:rStyle w:val="normaltextrun"/>
                <w:rFonts w:ascii="Arial" w:hAnsi="Arial" w:cs="Arial"/>
                <w:sz w:val="18"/>
                <w:szCs w:val="18"/>
              </w:rPr>
            </w:pPr>
          </w:p>
        </w:tc>
      </w:tr>
      <w:tr w:rsidR="00B450CA" w:rsidRPr="0000054B" w14:paraId="15243AC4" w14:textId="77777777" w:rsidTr="00DB5300">
        <w:trPr>
          <w:trHeight w:val="300"/>
        </w:trPr>
        <w:tc>
          <w:tcPr>
            <w:tcW w:w="4530" w:type="dxa"/>
            <w:tcBorders>
              <w:top w:val="nil"/>
              <w:left w:val="nil"/>
              <w:bottom w:val="nil"/>
              <w:right w:val="nil"/>
            </w:tcBorders>
            <w:hideMark/>
          </w:tcPr>
          <w:p w14:paraId="70FD451D"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r w:rsidRPr="0000054B">
              <w:rPr>
                <w:rStyle w:val="normaltextrun"/>
                <w:rFonts w:ascii="Arial" w:hAnsi="Arial" w:cs="Arial"/>
                <w:sz w:val="18"/>
                <w:szCs w:val="18"/>
              </w:rPr>
              <w:t>Handtekening</w:t>
            </w:r>
          </w:p>
        </w:tc>
        <w:tc>
          <w:tcPr>
            <w:tcW w:w="4530" w:type="dxa"/>
            <w:tcBorders>
              <w:top w:val="nil"/>
              <w:left w:val="nil"/>
              <w:bottom w:val="nil"/>
              <w:right w:val="nil"/>
            </w:tcBorders>
            <w:hideMark/>
          </w:tcPr>
          <w:p w14:paraId="3F516637"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r w:rsidRPr="0000054B">
              <w:rPr>
                <w:rStyle w:val="normaltextrun"/>
                <w:rFonts w:ascii="Arial" w:hAnsi="Arial" w:cs="Arial"/>
                <w:sz w:val="18"/>
                <w:szCs w:val="18"/>
              </w:rPr>
              <w:t>Handtekening</w:t>
            </w:r>
          </w:p>
          <w:p w14:paraId="30CB2F69"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p>
          <w:p w14:paraId="7DE6AA67" w14:textId="77777777" w:rsidR="00B450CA" w:rsidRPr="0000054B" w:rsidRDefault="00B450CA" w:rsidP="0000054B">
            <w:pPr>
              <w:pStyle w:val="paragraph"/>
              <w:spacing w:before="0" w:beforeAutospacing="0" w:after="0" w:afterAutospacing="0" w:line="276" w:lineRule="auto"/>
              <w:textAlignment w:val="baseline"/>
              <w:rPr>
                <w:rFonts w:ascii="Arial" w:hAnsi="Arial" w:cs="Arial"/>
                <w:sz w:val="18"/>
                <w:szCs w:val="18"/>
              </w:rPr>
            </w:pPr>
          </w:p>
        </w:tc>
      </w:tr>
    </w:tbl>
    <w:p w14:paraId="29EF22BB" w14:textId="52150F55" w:rsidR="00B450CA" w:rsidRPr="0000054B" w:rsidRDefault="00B450CA" w:rsidP="0000054B">
      <w:pPr>
        <w:pStyle w:val="Kop1"/>
        <w:spacing w:line="276" w:lineRule="auto"/>
        <w:rPr>
          <w:rFonts w:ascii="Arial" w:hAnsi="Arial" w:cs="Arial"/>
        </w:rPr>
      </w:pPr>
      <w:bookmarkStart w:id="91" w:name="_Toc146184968"/>
      <w:bookmarkStart w:id="92" w:name="_Toc152150415"/>
      <w:bookmarkStart w:id="93" w:name="_Toc152151305"/>
      <w:bookmarkStart w:id="94" w:name="_Toc212046444"/>
      <w:r w:rsidRPr="0000054B">
        <w:rPr>
          <w:rFonts w:ascii="Arial" w:hAnsi="Arial" w:cs="Arial"/>
        </w:rPr>
        <w:lastRenderedPageBreak/>
        <w:t>Bijlagen</w:t>
      </w:r>
      <w:bookmarkEnd w:id="91"/>
      <w:bookmarkEnd w:id="92"/>
      <w:bookmarkEnd w:id="93"/>
      <w:bookmarkEnd w:id="94"/>
    </w:p>
    <w:p w14:paraId="56143C3F" w14:textId="74AC496D" w:rsidR="00B450CA" w:rsidRPr="0000054B" w:rsidRDefault="00B450CA" w:rsidP="0000054B">
      <w:pPr>
        <w:pStyle w:val="Lijstalinea"/>
        <w:numPr>
          <w:ilvl w:val="0"/>
          <w:numId w:val="4"/>
        </w:numPr>
        <w:spacing w:line="276" w:lineRule="auto"/>
        <w:rPr>
          <w:rFonts w:ascii="Arial" w:hAnsi="Arial" w:cs="Arial"/>
        </w:rPr>
      </w:pPr>
      <w:hyperlink r:id="rId12" w:history="1">
        <w:r w:rsidRPr="0000054B">
          <w:rPr>
            <w:rStyle w:val="Hyperlink"/>
            <w:rFonts w:ascii="Arial" w:hAnsi="Arial" w:cs="Arial"/>
          </w:rPr>
          <w:t>AIV 2022</w:t>
        </w:r>
      </w:hyperlink>
      <w:r w:rsidRPr="0000054B">
        <w:rPr>
          <w:rFonts w:ascii="Arial" w:hAnsi="Arial" w:cs="Arial"/>
        </w:rPr>
        <w:t>;</w:t>
      </w:r>
    </w:p>
    <w:p w14:paraId="61580E55" w14:textId="107CA02D" w:rsidR="00B450CA" w:rsidRPr="0000054B" w:rsidRDefault="00B450CA" w:rsidP="0000054B">
      <w:pPr>
        <w:pStyle w:val="Lijstalinea"/>
        <w:numPr>
          <w:ilvl w:val="0"/>
          <w:numId w:val="4"/>
        </w:numPr>
        <w:spacing w:line="276" w:lineRule="auto"/>
        <w:rPr>
          <w:rFonts w:ascii="Arial" w:hAnsi="Arial" w:cs="Arial"/>
        </w:rPr>
      </w:pPr>
      <w:r w:rsidRPr="0000054B">
        <w:rPr>
          <w:rFonts w:ascii="Arial" w:hAnsi="Arial" w:cs="Arial"/>
        </w:rPr>
        <w:t xml:space="preserve">De Nota van inlichtingen d.d. </w:t>
      </w:r>
      <w:r w:rsidRPr="0000054B">
        <w:rPr>
          <w:rFonts w:ascii="Arial" w:hAnsi="Arial" w:cs="Arial"/>
        </w:rPr>
        <w:fldChar w:fldCharType="begin">
          <w:ffData>
            <w:name w:val="Text30"/>
            <w:enabled/>
            <w:calcOnExit w:val="0"/>
            <w:textInput>
              <w:default w:val="[datum]"/>
            </w:textInput>
          </w:ffData>
        </w:fldChar>
      </w:r>
      <w:bookmarkStart w:id="95" w:name="Text30"/>
      <w:r w:rsidRPr="0000054B">
        <w:rPr>
          <w:rFonts w:ascii="Arial" w:hAnsi="Arial" w:cs="Arial"/>
        </w:rPr>
        <w:instrText xml:space="preserve"> FORMTEXT </w:instrText>
      </w:r>
      <w:r w:rsidRPr="0000054B">
        <w:rPr>
          <w:rFonts w:ascii="Arial" w:hAnsi="Arial" w:cs="Arial"/>
        </w:rPr>
      </w:r>
      <w:r w:rsidRPr="0000054B">
        <w:rPr>
          <w:rFonts w:ascii="Arial" w:hAnsi="Arial" w:cs="Arial"/>
        </w:rPr>
        <w:fldChar w:fldCharType="separate"/>
      </w:r>
      <w:r w:rsidR="005B5BC2">
        <w:rPr>
          <w:rFonts w:ascii="Arial" w:hAnsi="Arial" w:cs="Arial"/>
          <w:noProof/>
        </w:rPr>
        <w:t>[datum]</w:t>
      </w:r>
      <w:r w:rsidRPr="0000054B">
        <w:rPr>
          <w:rFonts w:ascii="Arial" w:hAnsi="Arial" w:cs="Arial"/>
        </w:rPr>
        <w:fldChar w:fldCharType="end"/>
      </w:r>
      <w:bookmarkEnd w:id="95"/>
      <w:r w:rsidRPr="0000054B">
        <w:rPr>
          <w:rFonts w:ascii="Arial" w:hAnsi="Arial" w:cs="Arial"/>
        </w:rPr>
        <w:t>;</w:t>
      </w:r>
    </w:p>
    <w:p w14:paraId="0A2ABDBB" w14:textId="36D73A78" w:rsidR="00B450CA" w:rsidRPr="0000054B" w:rsidRDefault="00B450CA" w:rsidP="0000054B">
      <w:pPr>
        <w:pStyle w:val="Lijstalinea"/>
        <w:numPr>
          <w:ilvl w:val="0"/>
          <w:numId w:val="4"/>
        </w:numPr>
        <w:spacing w:line="276" w:lineRule="auto"/>
        <w:rPr>
          <w:rFonts w:ascii="Arial" w:hAnsi="Arial" w:cs="Arial"/>
        </w:rPr>
      </w:pPr>
      <w:r w:rsidRPr="0000054B">
        <w:rPr>
          <w:rFonts w:ascii="Arial" w:hAnsi="Arial" w:cs="Arial"/>
        </w:rPr>
        <w:t xml:space="preserve">Het </w:t>
      </w:r>
      <w:r w:rsidR="0081618D">
        <w:rPr>
          <w:rFonts w:ascii="Arial" w:hAnsi="Arial" w:cs="Arial"/>
        </w:rPr>
        <w:t>Inkoop</w:t>
      </w:r>
      <w:r w:rsidRPr="0000054B">
        <w:rPr>
          <w:rFonts w:ascii="Arial" w:hAnsi="Arial" w:cs="Arial"/>
        </w:rPr>
        <w:t xml:space="preserve">document </w:t>
      </w:r>
      <w:r w:rsidR="00057396">
        <w:rPr>
          <w:rFonts w:ascii="Arial" w:hAnsi="Arial" w:cs="Arial"/>
        </w:rPr>
        <w:t xml:space="preserve">inclusief bijlagen </w:t>
      </w:r>
      <w:r w:rsidRPr="0000054B">
        <w:rPr>
          <w:rFonts w:ascii="Arial" w:hAnsi="Arial" w:cs="Arial"/>
        </w:rPr>
        <w:t>van Opdrachtgever;</w:t>
      </w:r>
    </w:p>
    <w:p w14:paraId="24BD6329" w14:textId="0B832EC7" w:rsidR="00B450CA" w:rsidRPr="0000054B" w:rsidRDefault="00B450CA" w:rsidP="0000054B">
      <w:pPr>
        <w:pStyle w:val="Lijstalinea"/>
        <w:numPr>
          <w:ilvl w:val="0"/>
          <w:numId w:val="4"/>
        </w:numPr>
        <w:spacing w:line="276" w:lineRule="auto"/>
        <w:rPr>
          <w:rFonts w:ascii="Arial" w:hAnsi="Arial" w:cs="Arial"/>
        </w:rPr>
      </w:pPr>
      <w:r w:rsidRPr="0000054B">
        <w:rPr>
          <w:rFonts w:ascii="Arial" w:hAnsi="Arial" w:cs="Arial"/>
        </w:rPr>
        <w:t xml:space="preserve">De </w:t>
      </w:r>
      <w:r w:rsidR="00A428A7">
        <w:rPr>
          <w:rFonts w:ascii="Arial" w:hAnsi="Arial" w:cs="Arial"/>
        </w:rPr>
        <w:t>Aanmelding</w:t>
      </w:r>
      <w:r w:rsidRPr="0000054B">
        <w:rPr>
          <w:rFonts w:ascii="Arial" w:hAnsi="Arial" w:cs="Arial"/>
        </w:rPr>
        <w:t xml:space="preserve"> van Opdrachtnemer</w:t>
      </w:r>
      <w:r w:rsidR="009F2C1E">
        <w:rPr>
          <w:rFonts w:ascii="Arial" w:hAnsi="Arial" w:cs="Arial"/>
        </w:rPr>
        <w:t xml:space="preserve"> d.d. </w:t>
      </w:r>
      <w:r w:rsidR="009F2C1E" w:rsidRPr="009F2C1E">
        <w:rPr>
          <w:rFonts w:ascii="Arial" w:hAnsi="Arial" w:cs="Arial"/>
          <w:highlight w:val="lightGray"/>
        </w:rPr>
        <w:t>&lt;datum&gt;</w:t>
      </w:r>
      <w:r w:rsidRPr="0000054B">
        <w:rPr>
          <w:rFonts w:ascii="Arial" w:hAnsi="Arial" w:cs="Arial"/>
        </w:rPr>
        <w:t>.</w:t>
      </w:r>
    </w:p>
    <w:p w14:paraId="1091E687" w14:textId="77777777" w:rsidR="00B450CA" w:rsidRPr="0000054B" w:rsidRDefault="00B450CA" w:rsidP="0000054B">
      <w:pPr>
        <w:pStyle w:val="Plattetekst"/>
        <w:spacing w:line="276" w:lineRule="auto"/>
        <w:rPr>
          <w:rFonts w:ascii="Arial" w:hAnsi="Arial" w:cs="Arial"/>
        </w:rPr>
      </w:pPr>
    </w:p>
    <w:p w14:paraId="01AD2504" w14:textId="545D50D6" w:rsidR="00215FC7" w:rsidRPr="00057396" w:rsidRDefault="00B450CA" w:rsidP="00057396">
      <w:pPr>
        <w:pStyle w:val="Plattetekst"/>
        <w:spacing w:line="276" w:lineRule="auto"/>
        <w:rPr>
          <w:rFonts w:ascii="Arial" w:hAnsi="Arial" w:cs="Arial"/>
        </w:rPr>
      </w:pPr>
      <w:r w:rsidRPr="0000054B">
        <w:rPr>
          <w:rFonts w:ascii="Arial" w:hAnsi="Arial" w:cs="Arial"/>
        </w:rPr>
        <w:t xml:space="preserve">Deze bijlagen zijn reeds in bezit van Partijen en worden niet fysiek aan deze </w:t>
      </w:r>
      <w:r w:rsidR="008442AD">
        <w:rPr>
          <w:rFonts w:ascii="Arial" w:hAnsi="Arial" w:cs="Arial"/>
        </w:rPr>
        <w:t>Raamo</w:t>
      </w:r>
      <w:r w:rsidRPr="0000054B">
        <w:rPr>
          <w:rFonts w:ascii="Arial" w:hAnsi="Arial" w:cs="Arial"/>
        </w:rPr>
        <w:t>vereenkomst gehecht.</w:t>
      </w:r>
    </w:p>
    <w:sectPr w:rsidR="00215FC7" w:rsidRPr="00057396" w:rsidSect="005F22D4">
      <w:headerReference w:type="even"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F417" w14:textId="77777777" w:rsidR="00B17FBB" w:rsidRDefault="00B17FBB">
      <w:r>
        <w:separator/>
      </w:r>
    </w:p>
  </w:endnote>
  <w:endnote w:type="continuationSeparator" w:id="0">
    <w:p w14:paraId="524DEEA7" w14:textId="77777777" w:rsidR="00B17FBB" w:rsidRDefault="00B1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619126AF"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18860130"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730242"/>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550007A4" w14:textId="77777777" w:rsidR="00D51932" w:rsidRDefault="00D51932">
            <w:pPr>
              <w:pStyle w:val="Voettekst"/>
              <w:jc w:val="right"/>
            </w:pPr>
          </w:p>
          <w:p w14:paraId="45B2C1B7" w14:textId="77777777" w:rsidR="00D51932" w:rsidRDefault="00D51932">
            <w:pPr>
              <w:pStyle w:val="Voettekst"/>
              <w:jc w:val="right"/>
            </w:pPr>
          </w:p>
          <w:p w14:paraId="349AFD46" w14:textId="77777777" w:rsidR="00D51932" w:rsidRDefault="00D51932">
            <w:pPr>
              <w:pStyle w:val="Voettekst"/>
              <w:jc w:val="right"/>
              <w:rPr>
                <w:lang w:val="nl-NL"/>
              </w:rPr>
            </w:pPr>
          </w:p>
          <w:tbl>
            <w:tblPr>
              <w:tblStyle w:val="Tabelraster"/>
              <w:tblW w:w="0" w:type="auto"/>
              <w:tblLook w:val="04A0" w:firstRow="1" w:lastRow="0" w:firstColumn="1" w:lastColumn="0" w:noHBand="0" w:noVBand="1"/>
            </w:tblPr>
            <w:tblGrid>
              <w:gridCol w:w="9628"/>
            </w:tblGrid>
            <w:tr w:rsidR="00D51932" w14:paraId="364009EB" w14:textId="77777777" w:rsidTr="00D51932">
              <w:tc>
                <w:tcPr>
                  <w:tcW w:w="9628" w:type="dxa"/>
                  <w:tcBorders>
                    <w:top w:val="nil"/>
                    <w:left w:val="nil"/>
                    <w:bottom w:val="single" w:sz="4" w:space="0" w:color="000000" w:themeColor="text1"/>
                    <w:right w:val="nil"/>
                  </w:tcBorders>
                </w:tcPr>
                <w:p w14:paraId="0147B038" w14:textId="77777777" w:rsidR="00D51932" w:rsidRDefault="00D51932" w:rsidP="00D51932">
                  <w:pPr>
                    <w:pStyle w:val="Voettekst"/>
                    <w:rPr>
                      <w:lang w:val="nl-NL"/>
                    </w:rPr>
                  </w:pPr>
                </w:p>
              </w:tc>
            </w:tr>
          </w:tbl>
          <w:p w14:paraId="1566F65C" w14:textId="0EDCF02C" w:rsidR="00D51932" w:rsidRDefault="00A577F3" w:rsidP="00D51932">
            <w:pPr>
              <w:pStyle w:val="Voettekst"/>
              <w:rPr>
                <w:rFonts w:ascii="Arial" w:hAnsi="Arial" w:cs="Arial"/>
                <w:szCs w:val="18"/>
                <w:lang w:val="nl-NL"/>
              </w:rPr>
            </w:pPr>
            <w:r w:rsidRPr="000B23D7">
              <w:rPr>
                <w:rFonts w:ascii="Arial" w:hAnsi="Arial" w:cs="Arial"/>
                <w:szCs w:val="18"/>
                <w:lang w:val="nl-NL"/>
              </w:rPr>
              <w:t>Raamo</w:t>
            </w:r>
            <w:r w:rsidR="00D51932" w:rsidRPr="000B23D7">
              <w:rPr>
                <w:rFonts w:ascii="Arial" w:hAnsi="Arial" w:cs="Arial"/>
                <w:szCs w:val="18"/>
                <w:lang w:val="nl-NL"/>
              </w:rPr>
              <w:t xml:space="preserve">vereenkomst </w:t>
            </w:r>
            <w:r w:rsidR="00773386">
              <w:rPr>
                <w:rFonts w:ascii="Arial" w:hAnsi="Arial" w:cs="Arial"/>
                <w:szCs w:val="18"/>
                <w:lang w:val="nl-NL"/>
              </w:rPr>
              <w:t>Vraagafhankelijk vervoer (VAV) gemeente Ommen</w:t>
            </w:r>
            <w:r w:rsidR="00140574">
              <w:rPr>
                <w:rFonts w:ascii="Arial" w:hAnsi="Arial" w:cs="Arial"/>
                <w:szCs w:val="18"/>
                <w:lang w:val="nl-NL"/>
              </w:rPr>
              <w:t xml:space="preserve"> </w:t>
            </w:r>
          </w:p>
          <w:p w14:paraId="2AD9F1F1" w14:textId="6E4E4A62" w:rsidR="00773386" w:rsidRPr="00773386" w:rsidRDefault="00773386" w:rsidP="00D51932">
            <w:pPr>
              <w:pStyle w:val="Voettekst"/>
              <w:rPr>
                <w:rFonts w:ascii="Arial" w:hAnsi="Arial" w:cs="Arial"/>
                <w:szCs w:val="18"/>
                <w:lang w:val="nl-NL"/>
              </w:rPr>
            </w:pPr>
            <w:r w:rsidRPr="00773386">
              <w:rPr>
                <w:rFonts w:ascii="Arial" w:hAnsi="Arial" w:cs="Arial"/>
                <w:szCs w:val="18"/>
                <w:lang w:val="nl-NL"/>
              </w:rPr>
              <w:t>Op</w:t>
            </w:r>
            <w:r>
              <w:rPr>
                <w:rFonts w:ascii="Arial" w:hAnsi="Arial" w:cs="Arial"/>
                <w:szCs w:val="18"/>
                <w:lang w:val="nl-NL"/>
              </w:rPr>
              <w:t>en House toetredingsprocedure 2026-2035</w:t>
            </w:r>
          </w:p>
          <w:p w14:paraId="584F4437" w14:textId="62A49D18" w:rsidR="00D51932" w:rsidRPr="00773386" w:rsidRDefault="00D51932" w:rsidP="00D51932">
            <w:pPr>
              <w:pStyle w:val="Voettekst"/>
              <w:rPr>
                <w:rFonts w:ascii="Arial" w:hAnsi="Arial" w:cs="Arial"/>
                <w:szCs w:val="18"/>
                <w:lang w:val="nl-NL"/>
              </w:rPr>
            </w:pPr>
            <w:r w:rsidRPr="00773386">
              <w:rPr>
                <w:rFonts w:ascii="Arial" w:hAnsi="Arial" w:cs="Arial"/>
                <w:szCs w:val="18"/>
                <w:lang w:val="nl-NL"/>
              </w:rPr>
              <w:t>Ons ref.nr.:</w:t>
            </w:r>
            <w:r w:rsidR="008A2AF0" w:rsidRPr="00773386">
              <w:rPr>
                <w:rFonts w:ascii="Arial" w:hAnsi="Arial" w:cs="Arial"/>
                <w:szCs w:val="18"/>
                <w:lang w:val="nl-NL"/>
              </w:rPr>
              <w:t xml:space="preserve"> </w:t>
            </w:r>
            <w:r w:rsidR="00E00919" w:rsidRPr="00773386">
              <w:rPr>
                <w:rFonts w:ascii="Arial" w:hAnsi="Arial" w:cs="Arial"/>
                <w:szCs w:val="18"/>
                <w:lang w:val="nl-NL"/>
              </w:rPr>
              <w:t>23.GZ.006</w:t>
            </w:r>
          </w:p>
          <w:p w14:paraId="61C6AFF1" w14:textId="77648FE4" w:rsidR="00D51932" w:rsidRPr="00773386" w:rsidRDefault="00D51932" w:rsidP="00D51932">
            <w:pPr>
              <w:pStyle w:val="Voettekst"/>
              <w:jc w:val="right"/>
              <w:rPr>
                <w:rFonts w:ascii="Arial" w:hAnsi="Arial" w:cs="Arial"/>
                <w:szCs w:val="18"/>
                <w:lang w:val="nl-NL"/>
              </w:rPr>
            </w:pPr>
          </w:p>
          <w:p w14:paraId="14AC12A0" w14:textId="74D31B2E" w:rsidR="00D51932" w:rsidRPr="000B23D7" w:rsidRDefault="00D51932" w:rsidP="00D51932">
            <w:pPr>
              <w:pStyle w:val="Voettekst"/>
              <w:jc w:val="right"/>
              <w:rPr>
                <w:rFonts w:ascii="Arial" w:hAnsi="Arial" w:cs="Arial"/>
                <w:b/>
                <w:bCs/>
                <w:szCs w:val="18"/>
              </w:rPr>
            </w:pPr>
            <w:r w:rsidRPr="000B23D7">
              <w:rPr>
                <w:rFonts w:ascii="Arial" w:hAnsi="Arial" w:cs="Arial"/>
                <w:szCs w:val="18"/>
                <w:lang w:val="nl-NL"/>
              </w:rPr>
              <w:t xml:space="preserve">Pagina </w:t>
            </w:r>
            <w:r w:rsidRPr="000B23D7">
              <w:rPr>
                <w:rFonts w:ascii="Arial" w:hAnsi="Arial" w:cs="Arial"/>
                <w:b/>
                <w:bCs/>
                <w:szCs w:val="18"/>
              </w:rPr>
              <w:fldChar w:fldCharType="begin"/>
            </w:r>
            <w:r w:rsidRPr="000B23D7">
              <w:rPr>
                <w:rFonts w:ascii="Arial" w:hAnsi="Arial" w:cs="Arial"/>
                <w:b/>
                <w:bCs/>
                <w:szCs w:val="18"/>
              </w:rPr>
              <w:instrText>PAGE</w:instrText>
            </w:r>
            <w:r w:rsidRPr="000B23D7">
              <w:rPr>
                <w:rFonts w:ascii="Arial" w:hAnsi="Arial" w:cs="Arial"/>
                <w:b/>
                <w:bCs/>
                <w:szCs w:val="18"/>
              </w:rPr>
              <w:fldChar w:fldCharType="separate"/>
            </w:r>
            <w:r w:rsidRPr="000B23D7">
              <w:rPr>
                <w:rFonts w:ascii="Arial" w:hAnsi="Arial" w:cs="Arial"/>
                <w:b/>
                <w:bCs/>
                <w:szCs w:val="18"/>
                <w:lang w:val="nl-NL"/>
              </w:rPr>
              <w:t>2</w:t>
            </w:r>
            <w:r w:rsidRPr="000B23D7">
              <w:rPr>
                <w:rFonts w:ascii="Arial" w:hAnsi="Arial" w:cs="Arial"/>
                <w:b/>
                <w:bCs/>
                <w:szCs w:val="18"/>
              </w:rPr>
              <w:fldChar w:fldCharType="end"/>
            </w:r>
            <w:r w:rsidRPr="000B23D7">
              <w:rPr>
                <w:rFonts w:ascii="Arial" w:hAnsi="Arial" w:cs="Arial"/>
                <w:szCs w:val="18"/>
                <w:lang w:val="nl-NL"/>
              </w:rPr>
              <w:t xml:space="preserve"> van </w:t>
            </w:r>
            <w:r w:rsidRPr="000B23D7">
              <w:rPr>
                <w:rFonts w:ascii="Arial" w:hAnsi="Arial" w:cs="Arial"/>
                <w:b/>
                <w:bCs/>
                <w:szCs w:val="18"/>
              </w:rPr>
              <w:fldChar w:fldCharType="begin"/>
            </w:r>
            <w:r w:rsidRPr="000B23D7">
              <w:rPr>
                <w:rFonts w:ascii="Arial" w:hAnsi="Arial" w:cs="Arial"/>
                <w:b/>
                <w:bCs/>
                <w:szCs w:val="18"/>
              </w:rPr>
              <w:instrText>NUMPAGES</w:instrText>
            </w:r>
            <w:r w:rsidRPr="000B23D7">
              <w:rPr>
                <w:rFonts w:ascii="Arial" w:hAnsi="Arial" w:cs="Arial"/>
                <w:b/>
                <w:bCs/>
                <w:szCs w:val="18"/>
              </w:rPr>
              <w:fldChar w:fldCharType="separate"/>
            </w:r>
            <w:r w:rsidRPr="000B23D7">
              <w:rPr>
                <w:rFonts w:ascii="Arial" w:hAnsi="Arial" w:cs="Arial"/>
                <w:b/>
                <w:bCs/>
                <w:szCs w:val="18"/>
                <w:lang w:val="nl-NL"/>
              </w:rPr>
              <w:t>2</w:t>
            </w:r>
            <w:r w:rsidRPr="000B23D7">
              <w:rPr>
                <w:rFonts w:ascii="Arial" w:hAnsi="Arial" w:cs="Arial"/>
                <w:b/>
                <w:bCs/>
                <w:szCs w:val="18"/>
              </w:rPr>
              <w:fldChar w:fldCharType="end"/>
            </w:r>
          </w:p>
          <w:p w14:paraId="5569A10A" w14:textId="1DA33430" w:rsidR="00A60F7F" w:rsidRPr="000B23D7" w:rsidRDefault="008442AD" w:rsidP="00D51932">
            <w:pPr>
              <w:pStyle w:val="Voettekst"/>
              <w:jc w:val="right"/>
              <w:rPr>
                <w:rFonts w:ascii="Arial" w:hAnsi="Arial" w:cs="Arial"/>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0B368E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DCC1820"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0408" w14:textId="77777777" w:rsidR="00B17FBB" w:rsidRDefault="00B17FBB">
      <w:r>
        <w:separator/>
      </w:r>
    </w:p>
  </w:footnote>
  <w:footnote w:type="continuationSeparator" w:id="0">
    <w:p w14:paraId="6D6F9BFE" w14:textId="77777777" w:rsidR="00B17FBB" w:rsidRDefault="00B17FBB">
      <w:r>
        <w:continuationSeparator/>
      </w:r>
    </w:p>
  </w:footnote>
  <w:footnote w:id="1">
    <w:p w14:paraId="4690DD37" w14:textId="77777777" w:rsidR="00B450CA" w:rsidRPr="00DF46E5" w:rsidRDefault="00B450CA" w:rsidP="00B450CA">
      <w:pPr>
        <w:pStyle w:val="Voetnoottekst"/>
        <w:rPr>
          <w:lang w:val="nl-NL"/>
        </w:rPr>
      </w:pPr>
      <w:r>
        <w:rPr>
          <w:rStyle w:val="Voetnootmarkering"/>
        </w:rPr>
        <w:footnoteRef/>
      </w:r>
      <w:r>
        <w:t xml:space="preserve"> </w:t>
      </w:r>
      <w:r w:rsidRPr="009F0FCF">
        <w:rPr>
          <w:sz w:val="18"/>
          <w:szCs w:val="18"/>
        </w:rPr>
        <w:t xml:space="preserve">Hieronder wordt mede verstaan een </w:t>
      </w:r>
      <w:r>
        <w:rPr>
          <w:sz w:val="18"/>
          <w:szCs w:val="18"/>
        </w:rPr>
        <w:t>(</w:t>
      </w:r>
      <w:r w:rsidRPr="009F0FCF">
        <w:rPr>
          <w:sz w:val="18"/>
          <w:szCs w:val="18"/>
        </w:rPr>
        <w:t>gekwalificeerde</w:t>
      </w:r>
      <w:r>
        <w:rPr>
          <w:sz w:val="18"/>
          <w:szCs w:val="18"/>
        </w:rPr>
        <w:t>)</w:t>
      </w:r>
      <w:r w:rsidRPr="009F0FCF">
        <w:rPr>
          <w:sz w:val="18"/>
          <w:szCs w:val="18"/>
        </w:rPr>
        <w:t xml:space="preserve"> digitale handtekening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E415CF" w14:textId="77777777" w:rsidTr="0023628B">
      <w:trPr>
        <w:cantSplit/>
        <w:trHeight w:val="397"/>
      </w:trPr>
      <w:tc>
        <w:tcPr>
          <w:tcW w:w="1418" w:type="dxa"/>
        </w:tcPr>
        <w:p w14:paraId="754B774F" w14:textId="77777777" w:rsidR="00713A38" w:rsidRDefault="00713A38" w:rsidP="0023628B">
          <w:pPr>
            <w:pStyle w:val="Koptekst"/>
          </w:pPr>
        </w:p>
      </w:tc>
      <w:tc>
        <w:tcPr>
          <w:tcW w:w="10490" w:type="dxa"/>
        </w:tcPr>
        <w:p w14:paraId="6B2D034A" w14:textId="77777777" w:rsidR="00713A38" w:rsidRDefault="00713A38" w:rsidP="0023628B">
          <w:pPr>
            <w:pStyle w:val="Koptekst"/>
          </w:pPr>
        </w:p>
      </w:tc>
    </w:tr>
    <w:tr w:rsidR="00713A38" w14:paraId="7C763A39" w14:textId="77777777" w:rsidTr="0023628B">
      <w:trPr>
        <w:cantSplit/>
        <w:trHeight w:hRule="exact" w:val="737"/>
      </w:trPr>
      <w:tc>
        <w:tcPr>
          <w:tcW w:w="1418" w:type="dxa"/>
        </w:tcPr>
        <w:p w14:paraId="21257DA5" w14:textId="77777777" w:rsidR="00713A38" w:rsidRDefault="00713A38" w:rsidP="0023628B">
          <w:pPr>
            <w:pStyle w:val="Koptekst"/>
          </w:pPr>
        </w:p>
      </w:tc>
      <w:tc>
        <w:tcPr>
          <w:tcW w:w="10490" w:type="dxa"/>
        </w:tcPr>
        <w:p w14:paraId="3651D572" w14:textId="77777777" w:rsidR="00713A38" w:rsidRDefault="00713A38" w:rsidP="0023628B">
          <w:pPr>
            <w:pStyle w:val="Koptekst"/>
          </w:pPr>
        </w:p>
      </w:tc>
    </w:tr>
  </w:tbl>
  <w:p w14:paraId="5EA4854E"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467C6D16" w14:textId="77777777" w:rsidTr="002D1748">
      <w:trPr>
        <w:trHeight w:hRule="exact" w:val="340"/>
      </w:trPr>
      <w:tc>
        <w:tcPr>
          <w:tcW w:w="1144" w:type="dxa"/>
        </w:tcPr>
        <w:p w14:paraId="4FF7B0B1" w14:textId="77777777" w:rsidR="00713A38" w:rsidRDefault="00713A38" w:rsidP="002D1748">
          <w:pPr>
            <w:pStyle w:val="Kenmerk"/>
          </w:pPr>
        </w:p>
      </w:tc>
      <w:tc>
        <w:tcPr>
          <w:tcW w:w="10763" w:type="dxa"/>
        </w:tcPr>
        <w:p w14:paraId="6C424C77" w14:textId="77777777" w:rsidR="00713A38" w:rsidRDefault="00713A38" w:rsidP="002D1748">
          <w:pPr>
            <w:pStyle w:val="Kenmerk"/>
          </w:pPr>
        </w:p>
      </w:tc>
    </w:tr>
  </w:tbl>
  <w:p w14:paraId="2E71C893"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8B4"/>
    <w:multiLevelType w:val="hybridMultilevel"/>
    <w:tmpl w:val="E24AF32A"/>
    <w:lvl w:ilvl="0" w:tplc="50DC8B64">
      <w:start w:val="1"/>
      <w:numFmt w:val="bullet"/>
      <w:lvlText w:val=""/>
      <w:lvlJc w:val="left"/>
      <w:pPr>
        <w:ind w:left="1440" w:hanging="360"/>
      </w:pPr>
      <w:rPr>
        <w:rFonts w:ascii="Symbol" w:hAnsi="Symbol"/>
      </w:rPr>
    </w:lvl>
    <w:lvl w:ilvl="1" w:tplc="ED743608">
      <w:start w:val="1"/>
      <w:numFmt w:val="bullet"/>
      <w:lvlText w:val=""/>
      <w:lvlJc w:val="left"/>
      <w:pPr>
        <w:ind w:left="1440" w:hanging="360"/>
      </w:pPr>
      <w:rPr>
        <w:rFonts w:ascii="Symbol" w:hAnsi="Symbol"/>
      </w:rPr>
    </w:lvl>
    <w:lvl w:ilvl="2" w:tplc="27E4CF82">
      <w:start w:val="1"/>
      <w:numFmt w:val="bullet"/>
      <w:lvlText w:val=""/>
      <w:lvlJc w:val="left"/>
      <w:pPr>
        <w:ind w:left="1440" w:hanging="360"/>
      </w:pPr>
      <w:rPr>
        <w:rFonts w:ascii="Symbol" w:hAnsi="Symbol"/>
      </w:rPr>
    </w:lvl>
    <w:lvl w:ilvl="3" w:tplc="613EFC66">
      <w:start w:val="1"/>
      <w:numFmt w:val="bullet"/>
      <w:lvlText w:val=""/>
      <w:lvlJc w:val="left"/>
      <w:pPr>
        <w:ind w:left="1440" w:hanging="360"/>
      </w:pPr>
      <w:rPr>
        <w:rFonts w:ascii="Symbol" w:hAnsi="Symbol"/>
      </w:rPr>
    </w:lvl>
    <w:lvl w:ilvl="4" w:tplc="6BF04118">
      <w:start w:val="1"/>
      <w:numFmt w:val="bullet"/>
      <w:lvlText w:val=""/>
      <w:lvlJc w:val="left"/>
      <w:pPr>
        <w:ind w:left="1440" w:hanging="360"/>
      </w:pPr>
      <w:rPr>
        <w:rFonts w:ascii="Symbol" w:hAnsi="Symbol"/>
      </w:rPr>
    </w:lvl>
    <w:lvl w:ilvl="5" w:tplc="95A67DF2">
      <w:start w:val="1"/>
      <w:numFmt w:val="bullet"/>
      <w:lvlText w:val=""/>
      <w:lvlJc w:val="left"/>
      <w:pPr>
        <w:ind w:left="1440" w:hanging="360"/>
      </w:pPr>
      <w:rPr>
        <w:rFonts w:ascii="Symbol" w:hAnsi="Symbol"/>
      </w:rPr>
    </w:lvl>
    <w:lvl w:ilvl="6" w:tplc="29C02E54">
      <w:start w:val="1"/>
      <w:numFmt w:val="bullet"/>
      <w:lvlText w:val=""/>
      <w:lvlJc w:val="left"/>
      <w:pPr>
        <w:ind w:left="1440" w:hanging="360"/>
      </w:pPr>
      <w:rPr>
        <w:rFonts w:ascii="Symbol" w:hAnsi="Symbol"/>
      </w:rPr>
    </w:lvl>
    <w:lvl w:ilvl="7" w:tplc="9C306750">
      <w:start w:val="1"/>
      <w:numFmt w:val="bullet"/>
      <w:lvlText w:val=""/>
      <w:lvlJc w:val="left"/>
      <w:pPr>
        <w:ind w:left="1440" w:hanging="360"/>
      </w:pPr>
      <w:rPr>
        <w:rFonts w:ascii="Symbol" w:hAnsi="Symbol"/>
      </w:rPr>
    </w:lvl>
    <w:lvl w:ilvl="8" w:tplc="E4C8835E">
      <w:start w:val="1"/>
      <w:numFmt w:val="bullet"/>
      <w:lvlText w:val=""/>
      <w:lvlJc w:val="left"/>
      <w:pPr>
        <w:ind w:left="1440" w:hanging="360"/>
      </w:pPr>
      <w:rPr>
        <w:rFonts w:ascii="Symbol" w:hAnsi="Symbol"/>
      </w:rPr>
    </w:lvl>
  </w:abstractNum>
  <w:abstractNum w:abstractNumId="1" w15:restartNumberingAfterBreak="0">
    <w:nsid w:val="06DC59FF"/>
    <w:multiLevelType w:val="multilevel"/>
    <w:tmpl w:val="59C2CA92"/>
    <w:lvl w:ilvl="0">
      <w:start w:val="3"/>
      <w:numFmt w:val="decimal"/>
      <w:lvlText w:val="%1."/>
      <w:lvlJc w:val="left"/>
      <w:pPr>
        <w:ind w:left="495" w:hanging="495"/>
      </w:pPr>
      <w:rPr>
        <w:rFonts w:ascii="Arial" w:hAnsi="Arial" w:cs="Arial" w:hint="default"/>
        <w:color w:val="000000"/>
        <w:sz w:val="20"/>
      </w:rPr>
    </w:lvl>
    <w:lvl w:ilvl="1">
      <w:start w:val="4"/>
      <w:numFmt w:val="decimal"/>
      <w:lvlText w:val="%1.%2."/>
      <w:lvlJc w:val="left"/>
      <w:pPr>
        <w:ind w:left="1429" w:hanging="720"/>
      </w:pPr>
      <w:rPr>
        <w:rFonts w:ascii="Arial" w:hAnsi="Arial" w:cs="Arial" w:hint="default"/>
        <w:color w:val="000000"/>
        <w:sz w:val="20"/>
      </w:rPr>
    </w:lvl>
    <w:lvl w:ilvl="2">
      <w:start w:val="1"/>
      <w:numFmt w:val="decimal"/>
      <w:lvlText w:val="%1.%2.%3."/>
      <w:lvlJc w:val="left"/>
      <w:pPr>
        <w:ind w:left="2138" w:hanging="720"/>
      </w:pPr>
      <w:rPr>
        <w:rFonts w:ascii="Arial" w:hAnsi="Arial" w:cs="Arial" w:hint="default"/>
        <w:color w:val="000000"/>
        <w:sz w:val="18"/>
        <w:szCs w:val="18"/>
      </w:rPr>
    </w:lvl>
    <w:lvl w:ilvl="3">
      <w:start w:val="1"/>
      <w:numFmt w:val="decimal"/>
      <w:lvlText w:val="%1.%2.%3.%4."/>
      <w:lvlJc w:val="left"/>
      <w:pPr>
        <w:ind w:left="3207" w:hanging="1080"/>
      </w:pPr>
      <w:rPr>
        <w:rFonts w:ascii="Arial" w:hAnsi="Arial" w:cs="Arial" w:hint="default"/>
        <w:color w:val="000000"/>
        <w:sz w:val="20"/>
      </w:rPr>
    </w:lvl>
    <w:lvl w:ilvl="4">
      <w:start w:val="1"/>
      <w:numFmt w:val="decimal"/>
      <w:lvlText w:val="%1.%2.%3.%4.%5."/>
      <w:lvlJc w:val="left"/>
      <w:pPr>
        <w:ind w:left="3916" w:hanging="1080"/>
      </w:pPr>
      <w:rPr>
        <w:rFonts w:ascii="Arial" w:hAnsi="Arial" w:cs="Arial" w:hint="default"/>
        <w:color w:val="000000"/>
        <w:sz w:val="20"/>
      </w:rPr>
    </w:lvl>
    <w:lvl w:ilvl="5">
      <w:start w:val="1"/>
      <w:numFmt w:val="decimal"/>
      <w:lvlText w:val="%1.%2.%3.%4.%5.%6."/>
      <w:lvlJc w:val="left"/>
      <w:pPr>
        <w:ind w:left="4985" w:hanging="1440"/>
      </w:pPr>
      <w:rPr>
        <w:rFonts w:ascii="Arial" w:hAnsi="Arial" w:cs="Arial" w:hint="default"/>
        <w:color w:val="000000"/>
        <w:sz w:val="20"/>
      </w:rPr>
    </w:lvl>
    <w:lvl w:ilvl="6">
      <w:start w:val="1"/>
      <w:numFmt w:val="decimal"/>
      <w:lvlText w:val="%1.%2.%3.%4.%5.%6.%7."/>
      <w:lvlJc w:val="left"/>
      <w:pPr>
        <w:ind w:left="6054" w:hanging="1800"/>
      </w:pPr>
      <w:rPr>
        <w:rFonts w:ascii="Arial" w:hAnsi="Arial" w:cs="Arial" w:hint="default"/>
        <w:color w:val="000000"/>
        <w:sz w:val="20"/>
      </w:rPr>
    </w:lvl>
    <w:lvl w:ilvl="7">
      <w:start w:val="1"/>
      <w:numFmt w:val="decimal"/>
      <w:lvlText w:val="%1.%2.%3.%4.%5.%6.%7.%8."/>
      <w:lvlJc w:val="left"/>
      <w:pPr>
        <w:ind w:left="6763" w:hanging="1800"/>
      </w:pPr>
      <w:rPr>
        <w:rFonts w:ascii="Arial" w:hAnsi="Arial" w:cs="Arial" w:hint="default"/>
        <w:color w:val="000000"/>
        <w:sz w:val="20"/>
      </w:rPr>
    </w:lvl>
    <w:lvl w:ilvl="8">
      <w:start w:val="1"/>
      <w:numFmt w:val="decimal"/>
      <w:lvlText w:val="%1.%2.%3.%4.%5.%6.%7.%8.%9."/>
      <w:lvlJc w:val="left"/>
      <w:pPr>
        <w:ind w:left="7832" w:hanging="2160"/>
      </w:pPr>
      <w:rPr>
        <w:rFonts w:ascii="Arial" w:hAnsi="Arial" w:cs="Arial" w:hint="default"/>
        <w:color w:val="000000"/>
        <w:sz w:val="20"/>
      </w:rPr>
    </w:lvl>
  </w:abstractNum>
  <w:abstractNum w:abstractNumId="2" w15:restartNumberingAfterBreak="0">
    <w:nsid w:val="08735043"/>
    <w:multiLevelType w:val="hybridMultilevel"/>
    <w:tmpl w:val="F216F87C"/>
    <w:lvl w:ilvl="0" w:tplc="7708DF86">
      <w:start w:val="1"/>
      <w:numFmt w:val="decimal"/>
      <w:lvlText w:val="5.%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026BFB"/>
    <w:multiLevelType w:val="hybridMultilevel"/>
    <w:tmpl w:val="BBD42FB4"/>
    <w:lvl w:ilvl="0" w:tplc="3A7E5820">
      <w:start w:val="1"/>
      <w:numFmt w:val="decimal"/>
      <w:lvlText w:val="12.%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081470"/>
    <w:multiLevelType w:val="hybridMultilevel"/>
    <w:tmpl w:val="9A089812"/>
    <w:lvl w:ilvl="0" w:tplc="7FB8150A">
      <w:start w:val="1"/>
      <w:numFmt w:val="upperRoman"/>
      <w:lvlText w:val="%1."/>
      <w:lvlJc w:val="righ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E4792D"/>
    <w:multiLevelType w:val="hybridMultilevel"/>
    <w:tmpl w:val="8D88466E"/>
    <w:lvl w:ilvl="0" w:tplc="E0722D1C">
      <w:start w:val="1"/>
      <w:numFmt w:val="decimal"/>
      <w:lvlText w:val="3.%1."/>
      <w:lvlJc w:val="right"/>
      <w:pPr>
        <w:ind w:left="360" w:hanging="72"/>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1B1EFA"/>
    <w:multiLevelType w:val="hybridMultilevel"/>
    <w:tmpl w:val="7C38EECE"/>
    <w:lvl w:ilvl="0" w:tplc="83FA7EB6">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292A67"/>
    <w:multiLevelType w:val="hybridMultilevel"/>
    <w:tmpl w:val="582E58E2"/>
    <w:lvl w:ilvl="0" w:tplc="41DAAAB6">
      <w:start w:val="1"/>
      <w:numFmt w:val="decimal"/>
      <w:lvlText w:val="5.%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63162A"/>
    <w:multiLevelType w:val="hybridMultilevel"/>
    <w:tmpl w:val="4A0AEF2C"/>
    <w:lvl w:ilvl="0" w:tplc="7A5CB73E">
      <w:start w:val="1"/>
      <w:numFmt w:val="decimal"/>
      <w:lvlText w:val="7.%1."/>
      <w:lvlJc w:val="righ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0A66133"/>
    <w:multiLevelType w:val="hybridMultilevel"/>
    <w:tmpl w:val="FC38B3FC"/>
    <w:lvl w:ilvl="0" w:tplc="6C08100E">
      <w:start w:val="1"/>
      <w:numFmt w:val="decimal"/>
      <w:lvlText w:val="21.%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B8395C"/>
    <w:multiLevelType w:val="hybridMultilevel"/>
    <w:tmpl w:val="5BE28AAC"/>
    <w:lvl w:ilvl="0" w:tplc="04130001">
      <w:start w:val="1"/>
      <w:numFmt w:val="bullet"/>
      <w:lvlText w:val=""/>
      <w:lvlJc w:val="left"/>
      <w:pPr>
        <w:tabs>
          <w:tab w:val="num" w:pos="360"/>
        </w:tabs>
        <w:ind w:left="360" w:hanging="360"/>
      </w:pPr>
      <w:rPr>
        <w:rFonts w:ascii="Symbol" w:hAnsi="Symbol" w:cs="Symbol" w:hint="default"/>
      </w:rPr>
    </w:lvl>
    <w:lvl w:ilvl="1" w:tplc="F216FB4C">
      <w:start w:val="1"/>
      <w:numFmt w:val="bullet"/>
      <w:lvlText w:val="o"/>
      <w:lvlJc w:val="left"/>
      <w:pPr>
        <w:tabs>
          <w:tab w:val="num" w:pos="567"/>
        </w:tabs>
        <w:ind w:left="567" w:hanging="283"/>
      </w:pPr>
      <w:rPr>
        <w:rFonts w:ascii="Courier New" w:hAnsi="Courier New" w:cs="Courier New" w:hint="default"/>
        <w:sz w:val="14"/>
        <w:szCs w:val="14"/>
      </w:rPr>
    </w:lvl>
    <w:lvl w:ilvl="2" w:tplc="04130005">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47D90AD4"/>
    <w:multiLevelType w:val="hybridMultilevel"/>
    <w:tmpl w:val="361052A0"/>
    <w:lvl w:ilvl="0" w:tplc="30C43804">
      <w:start w:val="1"/>
      <w:numFmt w:val="decimal"/>
      <w:lvlText w:val="4.%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3108A8"/>
    <w:multiLevelType w:val="multilevel"/>
    <w:tmpl w:val="A9048916"/>
    <w:lvl w:ilvl="0">
      <w:start w:val="2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2233E3C"/>
    <w:multiLevelType w:val="hybridMultilevel"/>
    <w:tmpl w:val="3D266CCE"/>
    <w:lvl w:ilvl="0" w:tplc="40D814EC">
      <w:start w:val="1"/>
      <w:numFmt w:val="decimal"/>
      <w:lvlText w:val="20.%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2E6CA1"/>
    <w:multiLevelType w:val="multilevel"/>
    <w:tmpl w:val="75189216"/>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3484797"/>
    <w:multiLevelType w:val="multilevel"/>
    <w:tmpl w:val="0C5EDCBE"/>
    <w:lvl w:ilvl="0">
      <w:start w:val="1"/>
      <w:numFmt w:val="decimal"/>
      <w:pStyle w:val="Kop2"/>
      <w:lvlText w:val="Artikel %1:     "/>
      <w:lvlJc w:val="left"/>
      <w:pPr>
        <w:ind w:left="0" w:firstLine="0"/>
      </w:pPr>
      <w:rPr>
        <w:rFonts w:ascii="Verdana" w:hAnsi="Verdana" w:hint="default"/>
        <w:b/>
        <w:i w:val="0"/>
        <w:sz w:val="18"/>
      </w:rPr>
    </w:lvl>
    <w:lvl w:ilvl="1">
      <w:start w:val="1"/>
      <w:numFmt w:val="decimal"/>
      <w:pStyle w:val="Kop3"/>
      <w:lvlText w:val="%1.%2."/>
      <w:lvlJc w:val="left"/>
      <w:pPr>
        <w:ind w:left="907" w:hanging="907"/>
      </w:pPr>
      <w:rPr>
        <w:rFonts w:ascii="Verdana" w:hAnsi="Verdana" w:hint="default"/>
        <w:b w:val="0"/>
        <w:i w:val="0"/>
        <w:sz w:val="18"/>
      </w:rPr>
    </w:lvl>
    <w:lvl w:ilvl="2">
      <w:start w:val="1"/>
      <w:numFmt w:val="upperRoman"/>
      <w:pStyle w:val="Lijstopsomteken"/>
      <w:lvlText w:val="%3"/>
      <w:lvlJc w:val="left"/>
      <w:pPr>
        <w:ind w:left="1418" w:hanging="454"/>
      </w:pPr>
      <w:rPr>
        <w:rFonts w:ascii="Verdana" w:hAnsi="Verdana" w:hint="default"/>
        <w:b w:val="0"/>
        <w:i w:val="0"/>
        <w:sz w:val="18"/>
      </w:rPr>
    </w:lvl>
    <w:lvl w:ilvl="3">
      <w:start w:val="1"/>
      <w:numFmt w:val="upperLetter"/>
      <w:lvlText w:val="%4"/>
      <w:lvlJc w:val="right"/>
      <w:pPr>
        <w:ind w:left="170" w:firstLine="57"/>
      </w:pPr>
      <w:rPr>
        <w:rFonts w:ascii="Verdana" w:hAnsi="Verdana" w:hint="default"/>
        <w:b w:val="0"/>
        <w:i/>
        <w:sz w:val="18"/>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5CBE2AAD"/>
    <w:multiLevelType w:val="hybridMultilevel"/>
    <w:tmpl w:val="DBECA91A"/>
    <w:lvl w:ilvl="0" w:tplc="23B4F4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8C2731"/>
    <w:multiLevelType w:val="hybridMultilevel"/>
    <w:tmpl w:val="6C44D1DC"/>
    <w:lvl w:ilvl="0" w:tplc="9904B99C">
      <w:start w:val="1"/>
      <w:numFmt w:val="bullet"/>
      <w:lvlText w:val=""/>
      <w:lvlJc w:val="left"/>
      <w:pPr>
        <w:ind w:left="1440" w:hanging="360"/>
      </w:pPr>
      <w:rPr>
        <w:rFonts w:ascii="Symbol" w:hAnsi="Symbol"/>
      </w:rPr>
    </w:lvl>
    <w:lvl w:ilvl="1" w:tplc="27AE91CC">
      <w:start w:val="1"/>
      <w:numFmt w:val="bullet"/>
      <w:lvlText w:val=""/>
      <w:lvlJc w:val="left"/>
      <w:pPr>
        <w:ind w:left="1440" w:hanging="360"/>
      </w:pPr>
      <w:rPr>
        <w:rFonts w:ascii="Symbol" w:hAnsi="Symbol"/>
      </w:rPr>
    </w:lvl>
    <w:lvl w:ilvl="2" w:tplc="AC1C2ECE">
      <w:start w:val="1"/>
      <w:numFmt w:val="bullet"/>
      <w:lvlText w:val=""/>
      <w:lvlJc w:val="left"/>
      <w:pPr>
        <w:ind w:left="1440" w:hanging="360"/>
      </w:pPr>
      <w:rPr>
        <w:rFonts w:ascii="Symbol" w:hAnsi="Symbol"/>
      </w:rPr>
    </w:lvl>
    <w:lvl w:ilvl="3" w:tplc="F0B01428">
      <w:start w:val="1"/>
      <w:numFmt w:val="bullet"/>
      <w:lvlText w:val=""/>
      <w:lvlJc w:val="left"/>
      <w:pPr>
        <w:ind w:left="1440" w:hanging="360"/>
      </w:pPr>
      <w:rPr>
        <w:rFonts w:ascii="Symbol" w:hAnsi="Symbol"/>
      </w:rPr>
    </w:lvl>
    <w:lvl w:ilvl="4" w:tplc="AFF4B14E">
      <w:start w:val="1"/>
      <w:numFmt w:val="bullet"/>
      <w:lvlText w:val=""/>
      <w:lvlJc w:val="left"/>
      <w:pPr>
        <w:ind w:left="1440" w:hanging="360"/>
      </w:pPr>
      <w:rPr>
        <w:rFonts w:ascii="Symbol" w:hAnsi="Symbol"/>
      </w:rPr>
    </w:lvl>
    <w:lvl w:ilvl="5" w:tplc="9C8C49BA">
      <w:start w:val="1"/>
      <w:numFmt w:val="bullet"/>
      <w:lvlText w:val=""/>
      <w:lvlJc w:val="left"/>
      <w:pPr>
        <w:ind w:left="1440" w:hanging="360"/>
      </w:pPr>
      <w:rPr>
        <w:rFonts w:ascii="Symbol" w:hAnsi="Symbol"/>
      </w:rPr>
    </w:lvl>
    <w:lvl w:ilvl="6" w:tplc="DDCC9166">
      <w:start w:val="1"/>
      <w:numFmt w:val="bullet"/>
      <w:lvlText w:val=""/>
      <w:lvlJc w:val="left"/>
      <w:pPr>
        <w:ind w:left="1440" w:hanging="360"/>
      </w:pPr>
      <w:rPr>
        <w:rFonts w:ascii="Symbol" w:hAnsi="Symbol"/>
      </w:rPr>
    </w:lvl>
    <w:lvl w:ilvl="7" w:tplc="7722F66E">
      <w:start w:val="1"/>
      <w:numFmt w:val="bullet"/>
      <w:lvlText w:val=""/>
      <w:lvlJc w:val="left"/>
      <w:pPr>
        <w:ind w:left="1440" w:hanging="360"/>
      </w:pPr>
      <w:rPr>
        <w:rFonts w:ascii="Symbol" w:hAnsi="Symbol"/>
      </w:rPr>
    </w:lvl>
    <w:lvl w:ilvl="8" w:tplc="7296499A">
      <w:start w:val="1"/>
      <w:numFmt w:val="bullet"/>
      <w:lvlText w:val=""/>
      <w:lvlJc w:val="left"/>
      <w:pPr>
        <w:ind w:left="1440" w:hanging="360"/>
      </w:pPr>
      <w:rPr>
        <w:rFonts w:ascii="Symbol" w:hAnsi="Symbol"/>
      </w:rPr>
    </w:lvl>
  </w:abstractNum>
  <w:abstractNum w:abstractNumId="19" w15:restartNumberingAfterBreak="0">
    <w:nsid w:val="66A8199F"/>
    <w:multiLevelType w:val="hybridMultilevel"/>
    <w:tmpl w:val="C9A4238E"/>
    <w:lvl w:ilvl="0" w:tplc="73620B16">
      <w:start w:val="1"/>
      <w:numFmt w:val="decimal"/>
      <w:lvlText w:val="6.%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A9A758D"/>
    <w:multiLevelType w:val="hybridMultilevel"/>
    <w:tmpl w:val="8D5CA60A"/>
    <w:lvl w:ilvl="0" w:tplc="04130015">
      <w:start w:val="1"/>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1D3CA7"/>
    <w:multiLevelType w:val="hybridMultilevel"/>
    <w:tmpl w:val="8C40F43C"/>
    <w:lvl w:ilvl="0" w:tplc="4C0CD6B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D46605"/>
    <w:multiLevelType w:val="multilevel"/>
    <w:tmpl w:val="346C7A1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3A83BB1"/>
    <w:multiLevelType w:val="hybridMultilevel"/>
    <w:tmpl w:val="28AE0FC4"/>
    <w:lvl w:ilvl="0" w:tplc="310C064C">
      <w:start w:val="1"/>
      <w:numFmt w:val="decimal"/>
      <w:lvlText w:val="13.%1."/>
      <w:lvlJc w:val="righ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4913F65"/>
    <w:multiLevelType w:val="hybridMultilevel"/>
    <w:tmpl w:val="5C303678"/>
    <w:lvl w:ilvl="0" w:tplc="45289DB2">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AEC1413"/>
    <w:multiLevelType w:val="hybridMultilevel"/>
    <w:tmpl w:val="282C7880"/>
    <w:lvl w:ilvl="0" w:tplc="D766EA84">
      <w:start w:val="1"/>
      <w:numFmt w:val="decimal"/>
      <w:lvlText w:val="19.%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2824695">
    <w:abstractNumId w:val="9"/>
  </w:num>
  <w:num w:numId="2" w16cid:durableId="1688143380">
    <w:abstractNumId w:val="6"/>
  </w:num>
  <w:num w:numId="3" w16cid:durableId="1965116142">
    <w:abstractNumId w:val="16"/>
  </w:num>
  <w:num w:numId="4" w16cid:durableId="1120877096">
    <w:abstractNumId w:val="17"/>
  </w:num>
  <w:num w:numId="5" w16cid:durableId="1395398779">
    <w:abstractNumId w:val="11"/>
  </w:num>
  <w:num w:numId="6" w16cid:durableId="1914195406">
    <w:abstractNumId w:val="4"/>
  </w:num>
  <w:num w:numId="7" w16cid:durableId="1415053484">
    <w:abstractNumId w:val="5"/>
  </w:num>
  <w:num w:numId="8" w16cid:durableId="943267732">
    <w:abstractNumId w:val="12"/>
  </w:num>
  <w:num w:numId="9" w16cid:durableId="1328898568">
    <w:abstractNumId w:val="2"/>
  </w:num>
  <w:num w:numId="10" w16cid:durableId="2059087640">
    <w:abstractNumId w:val="7"/>
  </w:num>
  <w:num w:numId="11" w16cid:durableId="869993462">
    <w:abstractNumId w:val="19"/>
  </w:num>
  <w:num w:numId="12" w16cid:durableId="563838122">
    <w:abstractNumId w:val="8"/>
  </w:num>
  <w:num w:numId="13" w16cid:durableId="1892502296">
    <w:abstractNumId w:val="3"/>
  </w:num>
  <w:num w:numId="14" w16cid:durableId="1930190910">
    <w:abstractNumId w:val="23"/>
  </w:num>
  <w:num w:numId="15" w16cid:durableId="868759625">
    <w:abstractNumId w:val="21"/>
  </w:num>
  <w:num w:numId="16" w16cid:durableId="8526270">
    <w:abstractNumId w:val="15"/>
  </w:num>
  <w:num w:numId="17" w16cid:durableId="213201968">
    <w:abstractNumId w:val="20"/>
  </w:num>
  <w:num w:numId="18" w16cid:durableId="499272405">
    <w:abstractNumId w:val="24"/>
  </w:num>
  <w:num w:numId="19" w16cid:durableId="110056332">
    <w:abstractNumId w:val="22"/>
  </w:num>
  <w:num w:numId="20" w16cid:durableId="1808811687">
    <w:abstractNumId w:val="25"/>
  </w:num>
  <w:num w:numId="21" w16cid:durableId="708913586">
    <w:abstractNumId w:val="14"/>
  </w:num>
  <w:num w:numId="22" w16cid:durableId="1906405284">
    <w:abstractNumId w:val="10"/>
  </w:num>
  <w:num w:numId="23" w16cid:durableId="1114397314">
    <w:abstractNumId w:val="13"/>
  </w:num>
  <w:num w:numId="24" w16cid:durableId="683634951">
    <w:abstractNumId w:val="1"/>
  </w:num>
  <w:num w:numId="25" w16cid:durableId="623585421">
    <w:abstractNumId w:val="0"/>
  </w:num>
  <w:num w:numId="26" w16cid:durableId="41224304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0F"/>
    <w:rsid w:val="0000054B"/>
    <w:rsid w:val="00005ED5"/>
    <w:rsid w:val="000138D2"/>
    <w:rsid w:val="000176ED"/>
    <w:rsid w:val="000234A5"/>
    <w:rsid w:val="00023B8A"/>
    <w:rsid w:val="00037EB9"/>
    <w:rsid w:val="00045278"/>
    <w:rsid w:val="00051002"/>
    <w:rsid w:val="00056610"/>
    <w:rsid w:val="00057396"/>
    <w:rsid w:val="00060881"/>
    <w:rsid w:val="00062E5C"/>
    <w:rsid w:val="000652D2"/>
    <w:rsid w:val="000700FE"/>
    <w:rsid w:val="00072281"/>
    <w:rsid w:val="00081E8B"/>
    <w:rsid w:val="000823C4"/>
    <w:rsid w:val="00087F8F"/>
    <w:rsid w:val="0009161C"/>
    <w:rsid w:val="000A1003"/>
    <w:rsid w:val="000A31C2"/>
    <w:rsid w:val="000A7CC8"/>
    <w:rsid w:val="000B0647"/>
    <w:rsid w:val="000B23D7"/>
    <w:rsid w:val="000C28F7"/>
    <w:rsid w:val="000C5A8E"/>
    <w:rsid w:val="000D28E8"/>
    <w:rsid w:val="000D2944"/>
    <w:rsid w:val="000D44D4"/>
    <w:rsid w:val="000D626B"/>
    <w:rsid w:val="000D7F29"/>
    <w:rsid w:val="000E3F54"/>
    <w:rsid w:val="000F2D4E"/>
    <w:rsid w:val="000F5E05"/>
    <w:rsid w:val="000F5F8B"/>
    <w:rsid w:val="000F728F"/>
    <w:rsid w:val="000F75D9"/>
    <w:rsid w:val="00101DFF"/>
    <w:rsid w:val="00105B85"/>
    <w:rsid w:val="001144AF"/>
    <w:rsid w:val="001157BD"/>
    <w:rsid w:val="00117919"/>
    <w:rsid w:val="00117E08"/>
    <w:rsid w:val="00126370"/>
    <w:rsid w:val="00130C9A"/>
    <w:rsid w:val="00140574"/>
    <w:rsid w:val="0014091C"/>
    <w:rsid w:val="001422DD"/>
    <w:rsid w:val="00146ED6"/>
    <w:rsid w:val="00153860"/>
    <w:rsid w:val="00155D2D"/>
    <w:rsid w:val="0017026F"/>
    <w:rsid w:val="001737AD"/>
    <w:rsid w:val="001832B3"/>
    <w:rsid w:val="001920E1"/>
    <w:rsid w:val="00193D66"/>
    <w:rsid w:val="001A0184"/>
    <w:rsid w:val="001A1697"/>
    <w:rsid w:val="001A1C14"/>
    <w:rsid w:val="001B1F7E"/>
    <w:rsid w:val="001B65DE"/>
    <w:rsid w:val="001C03BE"/>
    <w:rsid w:val="001C05C7"/>
    <w:rsid w:val="001C5E61"/>
    <w:rsid w:val="001C60A3"/>
    <w:rsid w:val="001C6E17"/>
    <w:rsid w:val="001D450F"/>
    <w:rsid w:val="001E2B72"/>
    <w:rsid w:val="001E2D3E"/>
    <w:rsid w:val="001E3203"/>
    <w:rsid w:val="001F7DC6"/>
    <w:rsid w:val="00204DF8"/>
    <w:rsid w:val="00215FC7"/>
    <w:rsid w:val="00222D71"/>
    <w:rsid w:val="002304A9"/>
    <w:rsid w:val="0023628B"/>
    <w:rsid w:val="002435EC"/>
    <w:rsid w:val="00245C63"/>
    <w:rsid w:val="00254B8E"/>
    <w:rsid w:val="002644B1"/>
    <w:rsid w:val="00266AA5"/>
    <w:rsid w:val="00270385"/>
    <w:rsid w:val="002710B7"/>
    <w:rsid w:val="002907F5"/>
    <w:rsid w:val="002921AD"/>
    <w:rsid w:val="002936E3"/>
    <w:rsid w:val="00294087"/>
    <w:rsid w:val="002960F9"/>
    <w:rsid w:val="002A16DF"/>
    <w:rsid w:val="002B6F66"/>
    <w:rsid w:val="002C036F"/>
    <w:rsid w:val="002C2DDC"/>
    <w:rsid w:val="002C3CCD"/>
    <w:rsid w:val="002D1748"/>
    <w:rsid w:val="002E0806"/>
    <w:rsid w:val="002E1BE0"/>
    <w:rsid w:val="002E1D90"/>
    <w:rsid w:val="002E48FD"/>
    <w:rsid w:val="002F4685"/>
    <w:rsid w:val="003018AB"/>
    <w:rsid w:val="0030341C"/>
    <w:rsid w:val="00310B02"/>
    <w:rsid w:val="00317079"/>
    <w:rsid w:val="00320937"/>
    <w:rsid w:val="003327BC"/>
    <w:rsid w:val="003369A3"/>
    <w:rsid w:val="00350C90"/>
    <w:rsid w:val="00352E6E"/>
    <w:rsid w:val="003576ED"/>
    <w:rsid w:val="003665D3"/>
    <w:rsid w:val="00370A69"/>
    <w:rsid w:val="00373C81"/>
    <w:rsid w:val="00376D7B"/>
    <w:rsid w:val="003859CB"/>
    <w:rsid w:val="00395DF4"/>
    <w:rsid w:val="003A4A36"/>
    <w:rsid w:val="003D3E14"/>
    <w:rsid w:val="003E0A90"/>
    <w:rsid w:val="003E22AF"/>
    <w:rsid w:val="003E58ED"/>
    <w:rsid w:val="003E6860"/>
    <w:rsid w:val="003F7F9B"/>
    <w:rsid w:val="00413744"/>
    <w:rsid w:val="00415DF5"/>
    <w:rsid w:val="0042259D"/>
    <w:rsid w:val="004317A3"/>
    <w:rsid w:val="00443C6D"/>
    <w:rsid w:val="00444721"/>
    <w:rsid w:val="00447B7B"/>
    <w:rsid w:val="004551F5"/>
    <w:rsid w:val="00464D2A"/>
    <w:rsid w:val="00471103"/>
    <w:rsid w:val="004751E1"/>
    <w:rsid w:val="0049169D"/>
    <w:rsid w:val="004A2836"/>
    <w:rsid w:val="004A4663"/>
    <w:rsid w:val="004B17AB"/>
    <w:rsid w:val="004B32D0"/>
    <w:rsid w:val="004B5951"/>
    <w:rsid w:val="004C6CF0"/>
    <w:rsid w:val="004E2F3F"/>
    <w:rsid w:val="004E4FF6"/>
    <w:rsid w:val="004E5BCB"/>
    <w:rsid w:val="004F02EA"/>
    <w:rsid w:val="004F2305"/>
    <w:rsid w:val="004F7A7E"/>
    <w:rsid w:val="005033DE"/>
    <w:rsid w:val="00510EBF"/>
    <w:rsid w:val="00525CCC"/>
    <w:rsid w:val="00543508"/>
    <w:rsid w:val="00544C9A"/>
    <w:rsid w:val="00547595"/>
    <w:rsid w:val="005576FD"/>
    <w:rsid w:val="00557EA5"/>
    <w:rsid w:val="00573DEF"/>
    <w:rsid w:val="005769AD"/>
    <w:rsid w:val="00595803"/>
    <w:rsid w:val="00597891"/>
    <w:rsid w:val="005A4258"/>
    <w:rsid w:val="005B1943"/>
    <w:rsid w:val="005B5BC2"/>
    <w:rsid w:val="005B6D4C"/>
    <w:rsid w:val="005C1431"/>
    <w:rsid w:val="005C52E2"/>
    <w:rsid w:val="005D04E3"/>
    <w:rsid w:val="005D4605"/>
    <w:rsid w:val="005F1B8D"/>
    <w:rsid w:val="005F22D4"/>
    <w:rsid w:val="005F5A18"/>
    <w:rsid w:val="005F7BEC"/>
    <w:rsid w:val="006006A9"/>
    <w:rsid w:val="006019E7"/>
    <w:rsid w:val="00601C1F"/>
    <w:rsid w:val="006029F6"/>
    <w:rsid w:val="00605A66"/>
    <w:rsid w:val="0061123D"/>
    <w:rsid w:val="006114DD"/>
    <w:rsid w:val="00612F23"/>
    <w:rsid w:val="006139E7"/>
    <w:rsid w:val="00613D8D"/>
    <w:rsid w:val="00617EAA"/>
    <w:rsid w:val="00625A55"/>
    <w:rsid w:val="0062624E"/>
    <w:rsid w:val="006270D4"/>
    <w:rsid w:val="006445DE"/>
    <w:rsid w:val="00644793"/>
    <w:rsid w:val="00650C05"/>
    <w:rsid w:val="00654085"/>
    <w:rsid w:val="00655304"/>
    <w:rsid w:val="00657D34"/>
    <w:rsid w:val="00661FBC"/>
    <w:rsid w:val="00662689"/>
    <w:rsid w:val="00663D80"/>
    <w:rsid w:val="006641B4"/>
    <w:rsid w:val="00665F82"/>
    <w:rsid w:val="00672803"/>
    <w:rsid w:val="00676F05"/>
    <w:rsid w:val="006963C9"/>
    <w:rsid w:val="006A328A"/>
    <w:rsid w:val="006D651B"/>
    <w:rsid w:val="006D679C"/>
    <w:rsid w:val="006D6E61"/>
    <w:rsid w:val="006D7F5E"/>
    <w:rsid w:val="006F29BF"/>
    <w:rsid w:val="006F4E25"/>
    <w:rsid w:val="006F763F"/>
    <w:rsid w:val="006F782A"/>
    <w:rsid w:val="00701545"/>
    <w:rsid w:val="00701F43"/>
    <w:rsid w:val="00704C08"/>
    <w:rsid w:val="00713A38"/>
    <w:rsid w:val="007334A2"/>
    <w:rsid w:val="00733A43"/>
    <w:rsid w:val="007428E8"/>
    <w:rsid w:val="007523B5"/>
    <w:rsid w:val="00752E48"/>
    <w:rsid w:val="0076689D"/>
    <w:rsid w:val="00772589"/>
    <w:rsid w:val="00773386"/>
    <w:rsid w:val="00777311"/>
    <w:rsid w:val="00781755"/>
    <w:rsid w:val="007825BE"/>
    <w:rsid w:val="00782656"/>
    <w:rsid w:val="0078304C"/>
    <w:rsid w:val="007839C9"/>
    <w:rsid w:val="007866F0"/>
    <w:rsid w:val="007936CE"/>
    <w:rsid w:val="007A494D"/>
    <w:rsid w:val="007B0FA4"/>
    <w:rsid w:val="007B1AF7"/>
    <w:rsid w:val="007C1D55"/>
    <w:rsid w:val="007C6DA3"/>
    <w:rsid w:val="007D1D2A"/>
    <w:rsid w:val="007D21F3"/>
    <w:rsid w:val="007D4666"/>
    <w:rsid w:val="00802466"/>
    <w:rsid w:val="00815347"/>
    <w:rsid w:val="00815F61"/>
    <w:rsid w:val="0081618D"/>
    <w:rsid w:val="00816AF9"/>
    <w:rsid w:val="00827F55"/>
    <w:rsid w:val="008320BC"/>
    <w:rsid w:val="00836B27"/>
    <w:rsid w:val="00836E24"/>
    <w:rsid w:val="0084090D"/>
    <w:rsid w:val="008418EA"/>
    <w:rsid w:val="008442AD"/>
    <w:rsid w:val="00844BEB"/>
    <w:rsid w:val="00851215"/>
    <w:rsid w:val="0085611E"/>
    <w:rsid w:val="00861B06"/>
    <w:rsid w:val="008702E6"/>
    <w:rsid w:val="008760CE"/>
    <w:rsid w:val="0088501C"/>
    <w:rsid w:val="00892755"/>
    <w:rsid w:val="008927D2"/>
    <w:rsid w:val="008A09B5"/>
    <w:rsid w:val="008A0A7D"/>
    <w:rsid w:val="008A19F5"/>
    <w:rsid w:val="008A2AF0"/>
    <w:rsid w:val="008B57C2"/>
    <w:rsid w:val="008D33C4"/>
    <w:rsid w:val="008D4C91"/>
    <w:rsid w:val="008E114C"/>
    <w:rsid w:val="008F18DC"/>
    <w:rsid w:val="00905574"/>
    <w:rsid w:val="009068E1"/>
    <w:rsid w:val="00907863"/>
    <w:rsid w:val="00911E57"/>
    <w:rsid w:val="0092055C"/>
    <w:rsid w:val="00923CEE"/>
    <w:rsid w:val="009246DA"/>
    <w:rsid w:val="00926422"/>
    <w:rsid w:val="00930C49"/>
    <w:rsid w:val="009325FB"/>
    <w:rsid w:val="009348D3"/>
    <w:rsid w:val="009664EA"/>
    <w:rsid w:val="00972C88"/>
    <w:rsid w:val="009742A8"/>
    <w:rsid w:val="009757E5"/>
    <w:rsid w:val="00980038"/>
    <w:rsid w:val="00982DBD"/>
    <w:rsid w:val="00985A0E"/>
    <w:rsid w:val="00993528"/>
    <w:rsid w:val="009A0D2B"/>
    <w:rsid w:val="009B01F3"/>
    <w:rsid w:val="009B5BA2"/>
    <w:rsid w:val="009C07BA"/>
    <w:rsid w:val="009C460C"/>
    <w:rsid w:val="009C5116"/>
    <w:rsid w:val="009C72F0"/>
    <w:rsid w:val="009D102C"/>
    <w:rsid w:val="009D1037"/>
    <w:rsid w:val="009D334B"/>
    <w:rsid w:val="009D3E30"/>
    <w:rsid w:val="009F1BCA"/>
    <w:rsid w:val="009F2C1E"/>
    <w:rsid w:val="009F34B8"/>
    <w:rsid w:val="00A04D3E"/>
    <w:rsid w:val="00A06642"/>
    <w:rsid w:val="00A14179"/>
    <w:rsid w:val="00A15FFA"/>
    <w:rsid w:val="00A1688D"/>
    <w:rsid w:val="00A20ECE"/>
    <w:rsid w:val="00A20FF7"/>
    <w:rsid w:val="00A24B6E"/>
    <w:rsid w:val="00A254C8"/>
    <w:rsid w:val="00A27102"/>
    <w:rsid w:val="00A323A8"/>
    <w:rsid w:val="00A34A14"/>
    <w:rsid w:val="00A411FA"/>
    <w:rsid w:val="00A428A7"/>
    <w:rsid w:val="00A44F96"/>
    <w:rsid w:val="00A53B15"/>
    <w:rsid w:val="00A557F1"/>
    <w:rsid w:val="00A55EEA"/>
    <w:rsid w:val="00A56C97"/>
    <w:rsid w:val="00A577F3"/>
    <w:rsid w:val="00A57871"/>
    <w:rsid w:val="00A60F7F"/>
    <w:rsid w:val="00A77031"/>
    <w:rsid w:val="00A8313E"/>
    <w:rsid w:val="00A909FA"/>
    <w:rsid w:val="00A96A06"/>
    <w:rsid w:val="00A96D1C"/>
    <w:rsid w:val="00AA2B1E"/>
    <w:rsid w:val="00AA38FE"/>
    <w:rsid w:val="00AB4F3C"/>
    <w:rsid w:val="00AD1550"/>
    <w:rsid w:val="00AE44B4"/>
    <w:rsid w:val="00AE52CD"/>
    <w:rsid w:val="00AE6AA5"/>
    <w:rsid w:val="00AF06A0"/>
    <w:rsid w:val="00AF1471"/>
    <w:rsid w:val="00AF48F9"/>
    <w:rsid w:val="00B0035C"/>
    <w:rsid w:val="00B123D7"/>
    <w:rsid w:val="00B13A1B"/>
    <w:rsid w:val="00B14D09"/>
    <w:rsid w:val="00B17FBB"/>
    <w:rsid w:val="00B256C3"/>
    <w:rsid w:val="00B42174"/>
    <w:rsid w:val="00B4408E"/>
    <w:rsid w:val="00B450CA"/>
    <w:rsid w:val="00B47772"/>
    <w:rsid w:val="00B550B9"/>
    <w:rsid w:val="00B66EA4"/>
    <w:rsid w:val="00B67ADA"/>
    <w:rsid w:val="00B72735"/>
    <w:rsid w:val="00B731E4"/>
    <w:rsid w:val="00B77818"/>
    <w:rsid w:val="00B80EC3"/>
    <w:rsid w:val="00B8655F"/>
    <w:rsid w:val="00B978D2"/>
    <w:rsid w:val="00BA51C5"/>
    <w:rsid w:val="00BA6D84"/>
    <w:rsid w:val="00BB1CB3"/>
    <w:rsid w:val="00BB2933"/>
    <w:rsid w:val="00BC2211"/>
    <w:rsid w:val="00BC66F9"/>
    <w:rsid w:val="00BE6AB6"/>
    <w:rsid w:val="00BF0858"/>
    <w:rsid w:val="00BF63CE"/>
    <w:rsid w:val="00C10DA1"/>
    <w:rsid w:val="00C14108"/>
    <w:rsid w:val="00C24684"/>
    <w:rsid w:val="00C32970"/>
    <w:rsid w:val="00C339BA"/>
    <w:rsid w:val="00C40445"/>
    <w:rsid w:val="00C42533"/>
    <w:rsid w:val="00C4375E"/>
    <w:rsid w:val="00C440E5"/>
    <w:rsid w:val="00C612F9"/>
    <w:rsid w:val="00C80BB7"/>
    <w:rsid w:val="00C85D57"/>
    <w:rsid w:val="00C93E49"/>
    <w:rsid w:val="00CA14F4"/>
    <w:rsid w:val="00CA1BBE"/>
    <w:rsid w:val="00CA4EF7"/>
    <w:rsid w:val="00CA55CA"/>
    <w:rsid w:val="00CB778C"/>
    <w:rsid w:val="00CC406D"/>
    <w:rsid w:val="00CC6C26"/>
    <w:rsid w:val="00CC7625"/>
    <w:rsid w:val="00CD0A8D"/>
    <w:rsid w:val="00CD0C69"/>
    <w:rsid w:val="00CD4BC8"/>
    <w:rsid w:val="00CE3F88"/>
    <w:rsid w:val="00D02A8D"/>
    <w:rsid w:val="00D05950"/>
    <w:rsid w:val="00D05FC7"/>
    <w:rsid w:val="00D145D5"/>
    <w:rsid w:val="00D17E42"/>
    <w:rsid w:val="00D26524"/>
    <w:rsid w:val="00D40560"/>
    <w:rsid w:val="00D4268A"/>
    <w:rsid w:val="00D51932"/>
    <w:rsid w:val="00D54DEA"/>
    <w:rsid w:val="00D56785"/>
    <w:rsid w:val="00D57B19"/>
    <w:rsid w:val="00D8404C"/>
    <w:rsid w:val="00D8453C"/>
    <w:rsid w:val="00D90169"/>
    <w:rsid w:val="00D95B87"/>
    <w:rsid w:val="00DA6A1A"/>
    <w:rsid w:val="00DA7EF0"/>
    <w:rsid w:val="00DC210E"/>
    <w:rsid w:val="00DC3AD8"/>
    <w:rsid w:val="00DC5CA0"/>
    <w:rsid w:val="00DC7A91"/>
    <w:rsid w:val="00DD1C06"/>
    <w:rsid w:val="00DD3338"/>
    <w:rsid w:val="00DF4CD4"/>
    <w:rsid w:val="00E00919"/>
    <w:rsid w:val="00E146A7"/>
    <w:rsid w:val="00E16518"/>
    <w:rsid w:val="00E46427"/>
    <w:rsid w:val="00E6610F"/>
    <w:rsid w:val="00E70C32"/>
    <w:rsid w:val="00E76C8B"/>
    <w:rsid w:val="00E77B34"/>
    <w:rsid w:val="00E832DE"/>
    <w:rsid w:val="00E83488"/>
    <w:rsid w:val="00E9456E"/>
    <w:rsid w:val="00EA750D"/>
    <w:rsid w:val="00EB177B"/>
    <w:rsid w:val="00EC2372"/>
    <w:rsid w:val="00EC3AD8"/>
    <w:rsid w:val="00ED3122"/>
    <w:rsid w:val="00ED3DEB"/>
    <w:rsid w:val="00ED6943"/>
    <w:rsid w:val="00ED799D"/>
    <w:rsid w:val="00F10F4C"/>
    <w:rsid w:val="00F122F6"/>
    <w:rsid w:val="00F23CC1"/>
    <w:rsid w:val="00F349BD"/>
    <w:rsid w:val="00F424BE"/>
    <w:rsid w:val="00F43146"/>
    <w:rsid w:val="00F46E1D"/>
    <w:rsid w:val="00F560F4"/>
    <w:rsid w:val="00F66244"/>
    <w:rsid w:val="00F70DCF"/>
    <w:rsid w:val="00F8023B"/>
    <w:rsid w:val="00F84D26"/>
    <w:rsid w:val="00F860AD"/>
    <w:rsid w:val="00F92976"/>
    <w:rsid w:val="00F97258"/>
    <w:rsid w:val="00FA5214"/>
    <w:rsid w:val="00FA6293"/>
    <w:rsid w:val="00FC7A75"/>
    <w:rsid w:val="00FD764B"/>
    <w:rsid w:val="00FF499E"/>
    <w:rsid w:val="00FF627E"/>
    <w:rsid w:val="131A3E3A"/>
    <w:rsid w:val="1CBE835C"/>
    <w:rsid w:val="2450F8B5"/>
    <w:rsid w:val="44FC7ED2"/>
    <w:rsid w:val="6606312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E5FF4"/>
  <w15:chartTrackingRefBased/>
  <w15:docId w15:val="{F652A050-1BE9-4E60-8BE0-84C2E5AE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next w:val="Plattetekst"/>
    <w:qFormat/>
    <w:rsid w:val="00E6610F"/>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textAlignment w:val="baseline"/>
    </w:pPr>
    <w:rPr>
      <w:rFonts w:ascii="Verdana" w:hAnsi="Verdana"/>
      <w:kern w:val="0"/>
      <w:sz w:val="18"/>
      <w:szCs w:val="16"/>
      <w:lang w:val="nl"/>
      <w14:ligatures w14:val="none"/>
    </w:rPr>
  </w:style>
  <w:style w:type="paragraph" w:styleId="Kop1">
    <w:name w:val="heading 1"/>
    <w:aliases w:val="Heading 1 met nummering"/>
    <w:basedOn w:val="Standaard"/>
    <w:next w:val="Standaard"/>
    <w:link w:val="Kop1Char"/>
    <w:qFormat/>
    <w:rsid w:val="00E6610F"/>
    <w:pPr>
      <w:keepNext/>
      <w:spacing w:before="360"/>
      <w:outlineLvl w:val="0"/>
    </w:pPr>
    <w:rPr>
      <w:b/>
      <w:color w:val="000000" w:themeColor="text1"/>
      <w:sz w:val="20"/>
      <w:szCs w:val="32"/>
      <w:u w:val="single"/>
    </w:rPr>
  </w:style>
  <w:style w:type="paragraph" w:styleId="Kop2">
    <w:name w:val="heading 2"/>
    <w:aliases w:val="Heading 2 met nummering"/>
    <w:basedOn w:val="Heading2kop"/>
    <w:next w:val="Standaard"/>
    <w:link w:val="Kop2Char"/>
    <w:qFormat/>
    <w:rsid w:val="00F560F4"/>
    <w:pPr>
      <w:numPr>
        <w:numId w:val="3"/>
      </w:numPr>
      <w:outlineLvl w:val="1"/>
    </w:pPr>
  </w:style>
  <w:style w:type="paragraph" w:styleId="Kop3">
    <w:name w:val="heading 3"/>
    <w:aliases w:val="Heading 3 met nummering"/>
    <w:basedOn w:val="Kop2"/>
    <w:next w:val="Standaard"/>
    <w:link w:val="Kop3Char"/>
    <w:qFormat/>
    <w:rsid w:val="00F560F4"/>
    <w:pPr>
      <w:numPr>
        <w:ilvl w:val="1"/>
      </w:numPr>
      <w:outlineLvl w:val="2"/>
    </w:pPr>
    <w:rPr>
      <w:b w:val="0"/>
      <w:sz w:val="18"/>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30341C"/>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spacing w:before="240" w:after="120"/>
    </w:pPr>
    <w:rPr>
      <w:rFonts w:cstheme="minorHAnsi"/>
      <w:b/>
      <w:bCs/>
      <w:szCs w:val="20"/>
    </w:rPr>
  </w:style>
  <w:style w:type="paragraph" w:styleId="Koptekst">
    <w:name w:val="header"/>
    <w:basedOn w:val="Standaard"/>
    <w:link w:val="KoptekstChar"/>
    <w:uiPriority w:val="99"/>
    <w:rsid w:val="00A254C8"/>
    <w:pPr>
      <w:tabs>
        <w:tab w:val="center" w:pos="4513"/>
        <w:tab w:val="right" w:pos="9026"/>
      </w:tabs>
    </w:pPr>
  </w:style>
  <w:style w:type="character" w:customStyle="1" w:styleId="KoptekstChar">
    <w:name w:val="Koptekst Char"/>
    <w:link w:val="Koptekst"/>
    <w:uiPriority w:val="99"/>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E6610F"/>
    <w:rPr>
      <w:rFonts w:ascii="Verdana" w:hAnsi="Verdana"/>
      <w:b/>
      <w:color w:val="000000" w:themeColor="text1"/>
      <w:kern w:val="0"/>
      <w:szCs w:val="32"/>
      <w:u w:val="single"/>
      <w:lang w:val="nl"/>
      <w14:ligatures w14:val="none"/>
    </w:rPr>
  </w:style>
  <w:style w:type="character" w:customStyle="1" w:styleId="Kop2Char">
    <w:name w:val="Kop 2 Char"/>
    <w:aliases w:val="Heading 2 met nummering Char"/>
    <w:link w:val="Kop2"/>
    <w:rsid w:val="00F560F4"/>
    <w:rPr>
      <w:rFonts w:ascii="Verdana" w:hAnsi="Verdana"/>
      <w:b/>
      <w:color w:val="000000" w:themeColor="text1"/>
      <w:kern w:val="0"/>
      <w:sz w:val="19"/>
      <w:szCs w:val="16"/>
      <w14:ligatures w14:val="none"/>
    </w:rPr>
  </w:style>
  <w:style w:type="character" w:customStyle="1" w:styleId="Kop3Char">
    <w:name w:val="Kop 3 Char"/>
    <w:aliases w:val="Heading 3 met nummering Char"/>
    <w:link w:val="Kop3"/>
    <w:rsid w:val="00F560F4"/>
    <w:rPr>
      <w:rFonts w:ascii="Verdana" w:hAnsi="Verdana"/>
      <w:color w:val="000000" w:themeColor="text1"/>
      <w:kern w:val="0"/>
      <w:sz w:val="18"/>
      <w:szCs w:val="22"/>
      <w14:ligatures w14:val="none"/>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30341C"/>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spacing w:before="120"/>
      <w:ind w:left="180"/>
    </w:pPr>
    <w:rPr>
      <w:rFonts w:cstheme="minorHAnsi"/>
      <w:iCs/>
      <w:szCs w:val="20"/>
    </w:rPr>
  </w:style>
  <w:style w:type="paragraph" w:styleId="Inhopg3">
    <w:name w:val="toc 3"/>
    <w:basedOn w:val="Standaard"/>
    <w:next w:val="Standaard"/>
    <w:autoRedefine/>
    <w:uiPriority w:val="39"/>
    <w:rsid w:val="00BA6D84"/>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360"/>
    </w:pPr>
    <w:rPr>
      <w:rFonts w:asciiTheme="minorHAnsi" w:hAnsiTheme="minorHAnsi" w:cstheme="minorHAnsi"/>
      <w:sz w:val="20"/>
      <w:szCs w:val="20"/>
    </w:r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rsid w:val="00215FC7"/>
    <w:pPr>
      <w:tabs>
        <w:tab w:val="clear" w:pos="0"/>
        <w:tab w:val="left" w:pos="993"/>
      </w:tabs>
      <w:spacing w:before="120" w:after="120"/>
    </w:pPr>
    <w:rPr>
      <w:b/>
      <w:color w:val="000000" w:themeColor="text1"/>
      <w:sz w:val="19"/>
      <w:lang w:val="nl-NL"/>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qFormat/>
    <w:rsid w:val="000F728F"/>
    <w:pPr>
      <w:ind w:left="720"/>
      <w:contextualSpacing/>
    </w:pPr>
  </w:style>
  <w:style w:type="paragraph" w:customStyle="1" w:styleId="Heading1titel">
    <w:name w:val="Heading 1 (titel)"/>
    <w:basedOn w:val="Kop1"/>
    <w:link w:val="Heading1titelChar"/>
    <w:qFormat/>
    <w:rsid w:val="00CD4BC8"/>
    <w:pPr>
      <w:pBdr>
        <w:bottom w:val="single" w:sz="4" w:space="1" w:color="1F497D" w:themeColor="text2"/>
      </w:pBdr>
      <w:spacing w:before="240"/>
    </w:pPr>
    <w:rPr>
      <w:rFonts w:asciiTheme="majorHAnsi" w:hAnsiTheme="majorHAnsi"/>
      <w:b w:val="0"/>
      <w:sz w:val="44"/>
      <w:u w:val="none"/>
    </w:rPr>
  </w:style>
  <w:style w:type="paragraph" w:customStyle="1" w:styleId="Heading3tussenkop">
    <w:name w:val="Heading 3 (tussenkop)"/>
    <w:basedOn w:val="Standaard"/>
    <w:link w:val="Heading3tussenkopChar"/>
    <w:rsid w:val="00215FC7"/>
    <w:rPr>
      <w:rFonts w:cs="Arial"/>
      <w:color w:val="000000" w:themeColor="text1"/>
      <w:szCs w:val="24"/>
    </w:rPr>
  </w:style>
  <w:style w:type="character" w:customStyle="1" w:styleId="Heading1titelChar">
    <w:name w:val="Heading 1 (titel) Char"/>
    <w:basedOn w:val="Kop1Char"/>
    <w:link w:val="Heading1titel"/>
    <w:rsid w:val="00CD4BC8"/>
    <w:rPr>
      <w:rFonts w:asciiTheme="majorHAnsi" w:hAnsiTheme="majorHAnsi"/>
      <w:b w:val="0"/>
      <w:color w:val="000000" w:themeColor="text1"/>
      <w:kern w:val="0"/>
      <w:sz w:val="44"/>
      <w:szCs w:val="32"/>
      <w:u w:val="single"/>
      <w:lang w:val="nl"/>
      <w14:ligatures w14:val="none"/>
    </w:rPr>
  </w:style>
  <w:style w:type="character" w:customStyle="1" w:styleId="Heading3tussenkopChar">
    <w:name w:val="Heading 3 (tussenkop) Char"/>
    <w:basedOn w:val="Standaardalinea-lettertype"/>
    <w:link w:val="Heading3tussenkop"/>
    <w:rsid w:val="00215FC7"/>
    <w:rPr>
      <w:rFonts w:ascii="Verdana" w:hAnsi="Verdana" w:cs="Arial"/>
      <w:color w:val="000000" w:themeColor="text1"/>
      <w:kern w:val="0"/>
      <w:sz w:val="18"/>
      <w:szCs w:val="24"/>
      <w:lang w:val="nl"/>
      <w14:ligatures w14:val="none"/>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Plattetekst">
    <w:name w:val="Body Text"/>
    <w:basedOn w:val="Standaard"/>
    <w:link w:val="PlattetekstChar"/>
    <w:unhideWhenUsed/>
    <w:rsid w:val="00E6610F"/>
    <w:pPr>
      <w:spacing w:after="120"/>
    </w:pPr>
  </w:style>
  <w:style w:type="character" w:customStyle="1" w:styleId="PlattetekstChar">
    <w:name w:val="Platte tekst Char"/>
    <w:basedOn w:val="Standaardalinea-lettertype"/>
    <w:link w:val="Plattetekst"/>
    <w:rsid w:val="00E6610F"/>
    <w:rPr>
      <w:rFonts w:ascii="Verdana" w:hAnsi="Verdana"/>
      <w:kern w:val="0"/>
      <w:sz w:val="18"/>
      <w:szCs w:val="16"/>
      <w:lang w:val="nl"/>
      <w14:ligatures w14:val="none"/>
    </w:rPr>
  </w:style>
  <w:style w:type="character" w:styleId="Verwijzingopmerking">
    <w:name w:val="annotation reference"/>
    <w:basedOn w:val="Standaardalinea-lettertype"/>
    <w:rsid w:val="00E6610F"/>
    <w:rPr>
      <w:sz w:val="16"/>
      <w:szCs w:val="16"/>
    </w:rPr>
  </w:style>
  <w:style w:type="paragraph" w:styleId="Tekstopmerking">
    <w:name w:val="annotation text"/>
    <w:basedOn w:val="Standaard"/>
    <w:link w:val="TekstopmerkingChar"/>
    <w:rsid w:val="00E6610F"/>
    <w:rPr>
      <w:sz w:val="20"/>
      <w:szCs w:val="20"/>
    </w:rPr>
  </w:style>
  <w:style w:type="character" w:customStyle="1" w:styleId="TekstopmerkingChar">
    <w:name w:val="Tekst opmerking Char"/>
    <w:basedOn w:val="Standaardalinea-lettertype"/>
    <w:link w:val="Tekstopmerking"/>
    <w:rsid w:val="00E6610F"/>
    <w:rPr>
      <w:rFonts w:ascii="Verdana" w:hAnsi="Verdana"/>
      <w:kern w:val="0"/>
      <w:lang w:val="nl"/>
      <w14:ligatures w14:val="none"/>
    </w:rPr>
  </w:style>
  <w:style w:type="paragraph" w:customStyle="1" w:styleId="StijlKop110ptOnderstrepen">
    <w:name w:val="Stijl Kop 1 + 10 pt Onderstrepen"/>
    <w:basedOn w:val="Kop1"/>
    <w:rsid w:val="00E6610F"/>
    <w:pPr>
      <w:spacing w:after="360" w:line="440" w:lineRule="exact"/>
    </w:pPr>
    <w:rPr>
      <w:rFonts w:cs="Arial"/>
      <w:bCs/>
      <w:color w:val="auto"/>
      <w:kern w:val="32"/>
      <w:szCs w:val="28"/>
    </w:rPr>
  </w:style>
  <w:style w:type="paragraph" w:styleId="Voetnoottekst">
    <w:name w:val="footnote text"/>
    <w:basedOn w:val="Standaard"/>
    <w:link w:val="VoetnoottekstChar"/>
    <w:semiHidden/>
    <w:unhideWhenUsed/>
    <w:rsid w:val="00B450CA"/>
    <w:rPr>
      <w:sz w:val="20"/>
      <w:szCs w:val="20"/>
    </w:rPr>
  </w:style>
  <w:style w:type="character" w:customStyle="1" w:styleId="VoetnoottekstChar">
    <w:name w:val="Voetnoottekst Char"/>
    <w:basedOn w:val="Standaardalinea-lettertype"/>
    <w:link w:val="Voetnoottekst"/>
    <w:semiHidden/>
    <w:rsid w:val="00B450CA"/>
    <w:rPr>
      <w:rFonts w:ascii="Verdana" w:hAnsi="Verdana"/>
      <w:kern w:val="0"/>
      <w:lang w:val="nl"/>
      <w14:ligatures w14:val="none"/>
    </w:rPr>
  </w:style>
  <w:style w:type="character" w:styleId="Voetnootmarkering">
    <w:name w:val="footnote reference"/>
    <w:basedOn w:val="Standaardalinea-lettertype"/>
    <w:semiHidden/>
    <w:unhideWhenUsed/>
    <w:rsid w:val="00B450CA"/>
    <w:rPr>
      <w:vertAlign w:val="superscript"/>
    </w:rPr>
  </w:style>
  <w:style w:type="paragraph" w:customStyle="1" w:styleId="StijlKop295ptNietCursief">
    <w:name w:val="Stijl Kop 2 + 95 pt Niet Cursief"/>
    <w:basedOn w:val="Kop2"/>
    <w:rsid w:val="00B450CA"/>
    <w:pPr>
      <w:keepNext/>
      <w:numPr>
        <w:numId w:val="0"/>
      </w:numPr>
      <w:tabs>
        <w:tab w:val="clear" w:pos="993"/>
        <w:tab w:val="left" w:pos="0"/>
      </w:tabs>
      <w:spacing w:before="240" w:line="440" w:lineRule="exact"/>
    </w:pPr>
    <w:rPr>
      <w:b w:val="0"/>
      <w:bCs/>
      <w:color w:val="auto"/>
      <w:szCs w:val="22"/>
      <w:lang w:val="nl"/>
    </w:rPr>
  </w:style>
  <w:style w:type="paragraph" w:styleId="Normaalweb">
    <w:name w:val="Normal (Web)"/>
    <w:basedOn w:val="Standaard"/>
    <w:uiPriority w:val="99"/>
    <w:unhideWhenUsed/>
    <w:rsid w:val="00B450CA"/>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100" w:beforeAutospacing="1" w:after="100" w:afterAutospacing="1"/>
      <w:textAlignment w:val="auto"/>
    </w:pPr>
    <w:rPr>
      <w:rFonts w:ascii="Times New Roman" w:hAnsi="Times New Roman"/>
      <w:sz w:val="24"/>
      <w:szCs w:val="24"/>
      <w:lang w:val="nl-NL"/>
    </w:rPr>
  </w:style>
  <w:style w:type="paragraph" w:customStyle="1" w:styleId="paragraph">
    <w:name w:val="paragraph"/>
    <w:basedOn w:val="Standaard"/>
    <w:rsid w:val="00B450CA"/>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100" w:beforeAutospacing="1" w:after="100" w:afterAutospacing="1"/>
      <w:textAlignment w:val="auto"/>
    </w:pPr>
    <w:rPr>
      <w:rFonts w:ascii="Times New Roman" w:hAnsi="Times New Roman"/>
      <w:sz w:val="24"/>
      <w:szCs w:val="24"/>
      <w:lang w:val="nl-NL"/>
    </w:rPr>
  </w:style>
  <w:style w:type="character" w:customStyle="1" w:styleId="normaltextrun">
    <w:name w:val="normaltextrun"/>
    <w:basedOn w:val="Standaardalinea-lettertype"/>
    <w:rsid w:val="00B450CA"/>
  </w:style>
  <w:style w:type="paragraph" w:styleId="Lijstopsomteken">
    <w:name w:val="List Bullet"/>
    <w:basedOn w:val="Standaard"/>
    <w:rsid w:val="00A14179"/>
    <w:pPr>
      <w:numPr>
        <w:ilvl w:val="2"/>
        <w:numId w:val="3"/>
      </w:numPr>
      <w:contextualSpacing/>
    </w:pPr>
  </w:style>
  <w:style w:type="paragraph" w:styleId="Kopvaninhoudsopgave">
    <w:name w:val="TOC Heading"/>
    <w:basedOn w:val="Kop1"/>
    <w:next w:val="Standaard"/>
    <w:uiPriority w:val="39"/>
    <w:unhideWhenUsed/>
    <w:qFormat/>
    <w:rsid w:val="00FD764B"/>
    <w:pPr>
      <w:keepLines/>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240" w:line="259" w:lineRule="auto"/>
      <w:textAlignment w:val="auto"/>
      <w:outlineLvl w:val="9"/>
    </w:pPr>
    <w:rPr>
      <w:rFonts w:eastAsiaTheme="majorEastAsia" w:cstheme="majorBidi"/>
      <w:u w:val="none"/>
      <w:lang w:val="nl-NL"/>
    </w:rPr>
  </w:style>
  <w:style w:type="paragraph" w:styleId="Inhopg4">
    <w:name w:val="toc 4"/>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540"/>
    </w:pPr>
    <w:rPr>
      <w:rFonts w:asciiTheme="minorHAnsi" w:hAnsiTheme="minorHAnsi" w:cstheme="minorHAnsi"/>
      <w:sz w:val="20"/>
      <w:szCs w:val="20"/>
    </w:rPr>
  </w:style>
  <w:style w:type="paragraph" w:styleId="Inhopg5">
    <w:name w:val="toc 5"/>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720"/>
    </w:pPr>
    <w:rPr>
      <w:rFonts w:asciiTheme="minorHAnsi" w:hAnsiTheme="minorHAnsi" w:cstheme="minorHAnsi"/>
      <w:sz w:val="20"/>
      <w:szCs w:val="20"/>
    </w:rPr>
  </w:style>
  <w:style w:type="paragraph" w:styleId="Inhopg6">
    <w:name w:val="toc 6"/>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900"/>
    </w:pPr>
    <w:rPr>
      <w:rFonts w:asciiTheme="minorHAnsi" w:hAnsiTheme="minorHAnsi" w:cstheme="minorHAnsi"/>
      <w:sz w:val="20"/>
      <w:szCs w:val="20"/>
    </w:rPr>
  </w:style>
  <w:style w:type="paragraph" w:styleId="Inhopg7">
    <w:name w:val="toc 7"/>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080"/>
    </w:pPr>
    <w:rPr>
      <w:rFonts w:asciiTheme="minorHAnsi" w:hAnsiTheme="minorHAnsi" w:cstheme="minorHAnsi"/>
      <w:sz w:val="20"/>
      <w:szCs w:val="20"/>
    </w:rPr>
  </w:style>
  <w:style w:type="paragraph" w:styleId="Inhopg8">
    <w:name w:val="toc 8"/>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260"/>
    </w:pPr>
    <w:rPr>
      <w:rFonts w:asciiTheme="minorHAnsi" w:hAnsiTheme="minorHAnsi" w:cstheme="minorHAnsi"/>
      <w:sz w:val="20"/>
      <w:szCs w:val="20"/>
    </w:rPr>
  </w:style>
  <w:style w:type="paragraph" w:styleId="Inhopg9">
    <w:name w:val="toc 9"/>
    <w:basedOn w:val="Standaard"/>
    <w:next w:val="Standaard"/>
    <w:autoRedefine/>
    <w:uiPriority w:val="39"/>
    <w:unhideWhenUsed/>
    <w:rsid w:val="003E6860"/>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440"/>
    </w:pPr>
    <w:rPr>
      <w:rFonts w:asciiTheme="minorHAnsi" w:hAnsiTheme="minorHAnsi" w:cstheme="minorHAnsi"/>
      <w:sz w:val="20"/>
      <w:szCs w:val="20"/>
    </w:rPr>
  </w:style>
  <w:style w:type="character" w:styleId="Onopgelostemelding">
    <w:name w:val="Unresolved Mention"/>
    <w:basedOn w:val="Standaardalinea-lettertype"/>
    <w:uiPriority w:val="99"/>
    <w:semiHidden/>
    <w:unhideWhenUsed/>
    <w:rsid w:val="003E6860"/>
    <w:rPr>
      <w:color w:val="605E5C"/>
      <w:shd w:val="clear" w:color="auto" w:fill="E1DFDD"/>
    </w:rPr>
  </w:style>
  <w:style w:type="paragraph" w:customStyle="1" w:styleId="Inhoudsopgave">
    <w:name w:val="Inhoudsopgave"/>
    <w:basedOn w:val="Indexkop"/>
    <w:link w:val="InhoudsopgaveChar"/>
    <w:qFormat/>
    <w:rsid w:val="007A494D"/>
    <w:rPr>
      <w:rFonts w:ascii="Verdana" w:hAnsi="Verdana"/>
      <w:b w:val="0"/>
    </w:rPr>
  </w:style>
  <w:style w:type="paragraph" w:styleId="Index1">
    <w:name w:val="index 1"/>
    <w:basedOn w:val="Standaard"/>
    <w:next w:val="Standaard"/>
    <w:autoRedefine/>
    <w:semiHidden/>
    <w:unhideWhenUsed/>
    <w:rsid w:val="007A494D"/>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180" w:hanging="180"/>
    </w:pPr>
  </w:style>
  <w:style w:type="paragraph" w:styleId="Indexkop">
    <w:name w:val="index heading"/>
    <w:basedOn w:val="Standaard"/>
    <w:next w:val="Index1"/>
    <w:link w:val="IndexkopChar"/>
    <w:semiHidden/>
    <w:unhideWhenUsed/>
    <w:rsid w:val="007A494D"/>
    <w:rPr>
      <w:rFonts w:asciiTheme="majorHAnsi" w:eastAsiaTheme="majorEastAsia" w:hAnsiTheme="majorHAnsi" w:cstheme="majorBidi"/>
      <w:b/>
      <w:bCs/>
    </w:rPr>
  </w:style>
  <w:style w:type="character" w:customStyle="1" w:styleId="IndexkopChar">
    <w:name w:val="Indexkop Char"/>
    <w:basedOn w:val="Standaardalinea-lettertype"/>
    <w:link w:val="Indexkop"/>
    <w:semiHidden/>
    <w:rsid w:val="007A494D"/>
    <w:rPr>
      <w:rFonts w:asciiTheme="majorHAnsi" w:eastAsiaTheme="majorEastAsia" w:hAnsiTheme="majorHAnsi" w:cstheme="majorBidi"/>
      <w:b/>
      <w:bCs/>
      <w:kern w:val="0"/>
      <w:sz w:val="18"/>
      <w:szCs w:val="16"/>
      <w:lang w:val="nl"/>
      <w14:ligatures w14:val="none"/>
    </w:rPr>
  </w:style>
  <w:style w:type="character" w:customStyle="1" w:styleId="InhoudsopgaveChar">
    <w:name w:val="Inhoudsopgave Char"/>
    <w:basedOn w:val="IndexkopChar"/>
    <w:link w:val="Inhoudsopgave"/>
    <w:rsid w:val="007A494D"/>
    <w:rPr>
      <w:rFonts w:ascii="Verdana" w:eastAsiaTheme="majorEastAsia" w:hAnsi="Verdana" w:cstheme="majorBidi"/>
      <w:b w:val="0"/>
      <w:bCs/>
      <w:kern w:val="0"/>
      <w:sz w:val="18"/>
      <w:szCs w:val="16"/>
      <w:lang w:val="nl"/>
      <w14:ligatures w14:val="none"/>
    </w:rPr>
  </w:style>
  <w:style w:type="character" w:customStyle="1" w:styleId="eop">
    <w:name w:val="eop"/>
    <w:basedOn w:val="Standaardalinea-lettertype"/>
    <w:rsid w:val="004B17AB"/>
  </w:style>
  <w:style w:type="character" w:customStyle="1" w:styleId="spellingerror">
    <w:name w:val="spellingerror"/>
    <w:basedOn w:val="Standaardalinea-lettertype"/>
    <w:rsid w:val="004B17AB"/>
  </w:style>
  <w:style w:type="character" w:customStyle="1" w:styleId="contextualspellingandgrammarerror">
    <w:name w:val="contextualspellingandgrammarerror"/>
    <w:basedOn w:val="Standaardalinea-lettertype"/>
    <w:rsid w:val="004B17AB"/>
  </w:style>
  <w:style w:type="paragraph" w:styleId="Revisie">
    <w:name w:val="Revision"/>
    <w:hidden/>
    <w:uiPriority w:val="99"/>
    <w:semiHidden/>
    <w:rsid w:val="00BE6AB6"/>
    <w:rPr>
      <w:rFonts w:ascii="Verdana" w:hAnsi="Verdana"/>
      <w:kern w:val="0"/>
      <w:sz w:val="18"/>
      <w:szCs w:val="16"/>
      <w:lang w:val="nl"/>
      <w14:ligatures w14:val="none"/>
    </w:rPr>
  </w:style>
  <w:style w:type="paragraph" w:styleId="Onderwerpvanopmerking">
    <w:name w:val="annotation subject"/>
    <w:basedOn w:val="Tekstopmerking"/>
    <w:next w:val="Tekstopmerking"/>
    <w:link w:val="OnderwerpvanopmerkingChar"/>
    <w:semiHidden/>
    <w:unhideWhenUsed/>
    <w:rsid w:val="003327BC"/>
    <w:rPr>
      <w:b/>
      <w:bCs/>
    </w:rPr>
  </w:style>
  <w:style w:type="character" w:customStyle="1" w:styleId="OnderwerpvanopmerkingChar">
    <w:name w:val="Onderwerp van opmerking Char"/>
    <w:basedOn w:val="TekstopmerkingChar"/>
    <w:link w:val="Onderwerpvanopmerking"/>
    <w:semiHidden/>
    <w:rsid w:val="003327BC"/>
    <w:rPr>
      <w:rFonts w:ascii="Verdana" w:hAnsi="Verdana"/>
      <w:b/>
      <w:bCs/>
      <w:kern w:val="0"/>
      <w:lang w:va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039173">
      <w:bodyDiv w:val="1"/>
      <w:marLeft w:val="0"/>
      <w:marRight w:val="0"/>
      <w:marTop w:val="0"/>
      <w:marBottom w:val="0"/>
      <w:divBdr>
        <w:top w:val="none" w:sz="0" w:space="0" w:color="auto"/>
        <w:left w:val="none" w:sz="0" w:space="0" w:color="auto"/>
        <w:bottom w:val="none" w:sz="0" w:space="0" w:color="auto"/>
        <w:right w:val="none" w:sz="0" w:space="0" w:color="auto"/>
      </w:divBdr>
    </w:div>
    <w:div w:id="19323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zoek.officielebekendmakingen.nl/bgr-2023-124.htm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29789258fe936a875df5525184d7f45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44c37d0937a3f7de2bb62d78bbcb9236"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RCUS45HN67DU-974321440-359077</_dlc_DocId>
    <_dlc_DocIdUrl xmlns="558c601a-c172-4142-980b-33deeaa1e95d">
      <Url>https://sscons.sharepoint.com/sites/ORG-IC/_layouts/15/DocIdRedir.aspx?ID=RCUS45HN67DU-974321440-359077</Url>
      <Description>RCUS45HN67DU-974321440-359077</Description>
    </_dlc_DocIdUrl>
    <Pad xmlns="128ee3f7-829e-4555-9a1a-4c53ac6fd304">
      <Url xsi:nil="true"/>
      <Description xsi:nil="true"/>
    </Pad>
  </documentManagement>
</p:properties>
</file>

<file path=customXml/itemProps1.xml><?xml version="1.0" encoding="utf-8"?>
<ds:datastoreItem xmlns:ds="http://schemas.openxmlformats.org/officeDocument/2006/customXml" ds:itemID="{7BE24D31-A4BA-4773-9DE2-126319EB766E}">
  <ds:schemaRefs>
    <ds:schemaRef ds:uri="http://schemas.microsoft.com/sharepoint/events"/>
  </ds:schemaRefs>
</ds:datastoreItem>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D0B2EDAE-9317-44FF-9FBE-670D85F23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5.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3002</Words>
  <Characters>20745</Characters>
  <Application>Microsoft Office Word</Application>
  <DocSecurity>2</DocSecurity>
  <Lines>172</Lines>
  <Paragraphs>47</Paragraphs>
  <ScaleCrop>false</ScaleCrop>
  <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Weenink</dc:creator>
  <cp:keywords/>
  <dc:description/>
  <cp:lastModifiedBy>Ramon Lamberink</cp:lastModifiedBy>
  <cp:revision>95</cp:revision>
  <cp:lastPrinted>2025-10-22T15:26:00Z</cp:lastPrinted>
  <dcterms:created xsi:type="dcterms:W3CDTF">2024-07-04T09:38:00Z</dcterms:created>
  <dcterms:modified xsi:type="dcterms:W3CDTF">2025-10-22T17:01:00Z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168bcf97-b371-43a2-b53a-815ede012d0e</vt:lpwstr>
  </property>
  <property fmtid="{D5CDD505-2E9C-101B-9397-08002B2CF9AE}" pid="4" name="MediaServiceImageTags">
    <vt:lpwstr/>
  </property>
</Properties>
</file>