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7451BCC7" w:rsidR="00C24BCF" w:rsidRDefault="00DC2C5E" w:rsidP="00C24BCF">
      <w:pPr>
        <w:pStyle w:val="RapportTitel"/>
        <w:rPr>
          <w:color w:val="auto"/>
        </w:rPr>
      </w:pPr>
      <w:r w:rsidRPr="6042202A">
        <w:rPr>
          <w:color w:val="auto"/>
        </w:rPr>
        <w:t>Referentieformulier</w:t>
      </w:r>
    </w:p>
    <w:p w14:paraId="20B10F0B" w14:textId="1BB9C4FA" w:rsidR="001E0C0A" w:rsidRDefault="001E0C0A" w:rsidP="4DB3857F">
      <w:pPr>
        <w:pStyle w:val="Voettekst"/>
        <w:rPr>
          <w:rFonts w:ascii="Rockwell" w:hAnsi="Rockwell"/>
          <w:i/>
          <w:iCs/>
          <w:sz w:val="16"/>
          <w:szCs w:val="16"/>
        </w:rPr>
      </w:pPr>
      <w:bookmarkStart w:id="0" w:name="_Hlk59019676"/>
      <w:r w:rsidRPr="4DB3857F">
        <w:rPr>
          <w:rFonts w:ascii="Rockwell" w:hAnsi="Rockwell"/>
          <w:i/>
          <w:iCs/>
          <w:sz w:val="16"/>
          <w:szCs w:val="16"/>
        </w:rPr>
        <w:t>Versie 202</w:t>
      </w:r>
      <w:r w:rsidR="00803089">
        <w:rPr>
          <w:rFonts w:ascii="Rockwell" w:hAnsi="Rockwell"/>
          <w:i/>
          <w:iCs/>
          <w:sz w:val="16"/>
          <w:szCs w:val="16"/>
        </w:rPr>
        <w:t>503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bookmarkEnd w:id="0"/>
    <w:p w14:paraId="6280F267" w14:textId="6B9BD7D1" w:rsidR="007C6965" w:rsidRDefault="007C6965" w:rsidP="007C6965">
      <w:r w:rsidRPr="31E863E4">
        <w:rPr>
          <w:szCs w:val="20"/>
        </w:rPr>
        <w:t xml:space="preserve">U gebruikt voor het opgeven van de referentieopdracht(en) </w:t>
      </w:r>
      <w:r w:rsidR="00C8C361" w:rsidRPr="31E863E4">
        <w:rPr>
          <w:szCs w:val="20"/>
        </w:rPr>
        <w:t>di</w:t>
      </w:r>
      <w:r w:rsidRPr="31E863E4">
        <w:rPr>
          <w:szCs w:val="20"/>
        </w:rPr>
        <w:t>t referentieformulier. Gebrui</w:t>
      </w:r>
      <w:r>
        <w:t xml:space="preserve">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42667615" w14:paraId="586E2B65" w14:textId="77777777" w:rsidTr="42667615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7E3F99" w14:textId="49850E66" w:rsidR="5618C4FB" w:rsidRDefault="5618C4FB" w:rsidP="002A1B74">
            <w:pPr>
              <w:pStyle w:val="Tabeltekst"/>
            </w:pPr>
            <w: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80A7B" w14:textId="75BC533D" w:rsidR="42667615" w:rsidRDefault="42667615" w:rsidP="002A1B74">
            <w:pPr>
              <w:pStyle w:val="Tabeltekst"/>
            </w:pPr>
          </w:p>
        </w:tc>
      </w:tr>
      <w:tr w:rsidR="007C6965" w:rsidRPr="00201D48" w14:paraId="62B3B4A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2E547561" w:rsidR="007C6965" w:rsidRPr="00CE35A3" w:rsidRDefault="007C6965" w:rsidP="007C6965">
            <w:pPr>
              <w:pStyle w:val="Opsomteken1"/>
            </w:pPr>
            <w:r w:rsidRPr="57CF211D">
              <w:rPr>
                <w:sz w:val="17"/>
                <w:szCs w:val="17"/>
              </w:rPr>
              <w:t xml:space="preserve">Als u gebruik maakt van een nog niet (geheel) afgeronde </w:t>
            </w:r>
            <w:r w:rsidR="1A978409" w:rsidRPr="57CF211D">
              <w:rPr>
                <w:sz w:val="17"/>
                <w:szCs w:val="17"/>
              </w:rPr>
              <w:t>op</w:t>
            </w:r>
            <w:r w:rsidRPr="57CF211D">
              <w:rPr>
                <w:sz w:val="17"/>
                <w:szCs w:val="17"/>
              </w:rPr>
              <w:t>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0EFE8A11" w:rsidR="0B858AE0" w:rsidRDefault="0B858AE0" w:rsidP="4B326A26">
      <w:pPr>
        <w:rPr>
          <w:rFonts w:eastAsia="Calibri"/>
          <w:szCs w:val="20"/>
        </w:rPr>
      </w:pPr>
    </w:p>
    <w:sectPr w:rsidR="0B858AE0" w:rsidSect="00C80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5ED6" w14:textId="77777777" w:rsidR="000A7A7D" w:rsidRDefault="000A7A7D" w:rsidP="00C13F97">
      <w:pPr>
        <w:spacing w:line="240" w:lineRule="auto"/>
      </w:pPr>
      <w:r>
        <w:separator/>
      </w:r>
    </w:p>
  </w:endnote>
  <w:endnote w:type="continuationSeparator" w:id="0">
    <w:p w14:paraId="57B8F575" w14:textId="77777777" w:rsidR="000A7A7D" w:rsidRDefault="000A7A7D" w:rsidP="00C13F97">
      <w:pPr>
        <w:spacing w:line="240" w:lineRule="auto"/>
      </w:pPr>
      <w:r>
        <w:continuationSeparator/>
      </w:r>
    </w:p>
  </w:endnote>
  <w:endnote w:type="continuationNotice" w:id="1">
    <w:p w14:paraId="3441052C" w14:textId="77777777" w:rsidR="000A7A7D" w:rsidRDefault="000A7A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6042202A">
      <w:tc>
        <w:tcPr>
          <w:tcW w:w="8647" w:type="dxa"/>
        </w:tcPr>
        <w:p w14:paraId="23B59181" w14:textId="18E08CD3" w:rsidR="00B03A4C" w:rsidRPr="00BC115D" w:rsidRDefault="0032479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AF42BB">
              <w:rPr>
                <w:noProof/>
              </w:rPr>
              <w:t>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4582" w14:textId="77777777" w:rsidR="000A7A7D" w:rsidRDefault="000A7A7D" w:rsidP="00C13F97">
      <w:pPr>
        <w:spacing w:line="240" w:lineRule="auto"/>
      </w:pPr>
      <w:r>
        <w:separator/>
      </w:r>
    </w:p>
  </w:footnote>
  <w:footnote w:type="continuationSeparator" w:id="0">
    <w:p w14:paraId="7056C0FC" w14:textId="77777777" w:rsidR="000A7A7D" w:rsidRDefault="000A7A7D" w:rsidP="00C13F97">
      <w:pPr>
        <w:spacing w:line="240" w:lineRule="auto"/>
      </w:pPr>
      <w:r>
        <w:continuationSeparator/>
      </w:r>
    </w:p>
  </w:footnote>
  <w:footnote w:type="continuationNotice" w:id="1">
    <w:p w14:paraId="0291EF4C" w14:textId="77777777" w:rsidR="000A7A7D" w:rsidRDefault="000A7A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075B30A" w14:textId="77777777" w:rsidTr="00E874CF">
      <w:trPr>
        <w:trHeight w:val="300"/>
      </w:trPr>
      <w:tc>
        <w:tcPr>
          <w:tcW w:w="3095" w:type="dxa"/>
        </w:tcPr>
        <w:p w14:paraId="5A15A49C" w14:textId="50D7ED79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7FACE1D5" w14:textId="680D46A4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3EB0815B" w14:textId="71259769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3175F5B5" w14:textId="5ED0D3EB" w:rsidR="6042202A" w:rsidRDefault="6042202A" w:rsidP="00E874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62ABC33D" w14:textId="77777777" w:rsidTr="00E874CF">
      <w:trPr>
        <w:trHeight w:val="300"/>
      </w:trPr>
      <w:tc>
        <w:tcPr>
          <w:tcW w:w="3095" w:type="dxa"/>
        </w:tcPr>
        <w:p w14:paraId="6A655329" w14:textId="7AFE0DE4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0943E54D" w14:textId="1E0D2685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10EE1463" w14:textId="5CC0C0E7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0A844FC2" w14:textId="3622D614" w:rsidR="6042202A" w:rsidRDefault="6042202A" w:rsidP="00E874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6A9BBCD" w14:textId="77777777" w:rsidTr="002A1B74">
      <w:trPr>
        <w:trHeight w:val="300"/>
      </w:trPr>
      <w:tc>
        <w:tcPr>
          <w:tcW w:w="3095" w:type="dxa"/>
        </w:tcPr>
        <w:p w14:paraId="2A9D31F6" w14:textId="0F670FC7" w:rsidR="6042202A" w:rsidRDefault="6042202A" w:rsidP="002A1B74">
          <w:pPr>
            <w:pStyle w:val="Koptekst"/>
            <w:ind w:left="-115"/>
          </w:pPr>
        </w:p>
      </w:tc>
      <w:tc>
        <w:tcPr>
          <w:tcW w:w="3095" w:type="dxa"/>
        </w:tcPr>
        <w:p w14:paraId="1082EF87" w14:textId="17C7A3B8" w:rsidR="6042202A" w:rsidRDefault="6042202A" w:rsidP="002A1B74">
          <w:pPr>
            <w:pStyle w:val="Koptekst"/>
            <w:jc w:val="center"/>
          </w:pPr>
        </w:p>
      </w:tc>
      <w:tc>
        <w:tcPr>
          <w:tcW w:w="3095" w:type="dxa"/>
        </w:tcPr>
        <w:p w14:paraId="7711533B" w14:textId="551AC8BF" w:rsidR="6042202A" w:rsidRDefault="6042202A" w:rsidP="002A1B74">
          <w:pPr>
            <w:pStyle w:val="Koptekst"/>
            <w:ind w:right="-115"/>
            <w:jc w:val="right"/>
          </w:pPr>
        </w:p>
      </w:tc>
    </w:tr>
  </w:tbl>
  <w:p w14:paraId="137C1266" w14:textId="192328FD" w:rsidR="6042202A" w:rsidRDefault="6042202A" w:rsidP="002A1B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2AC5"/>
    <w:rsid w:val="0002380E"/>
    <w:rsid w:val="0002594E"/>
    <w:rsid w:val="000627DE"/>
    <w:rsid w:val="000742B1"/>
    <w:rsid w:val="00085D90"/>
    <w:rsid w:val="0008668C"/>
    <w:rsid w:val="000A6D36"/>
    <w:rsid w:val="000A7A7D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117BC"/>
    <w:rsid w:val="0021774B"/>
    <w:rsid w:val="00237DCF"/>
    <w:rsid w:val="00257771"/>
    <w:rsid w:val="002A1B74"/>
    <w:rsid w:val="002B71B6"/>
    <w:rsid w:val="002C1994"/>
    <w:rsid w:val="002C3234"/>
    <w:rsid w:val="002C42E8"/>
    <w:rsid w:val="002D7A5F"/>
    <w:rsid w:val="002F35EF"/>
    <w:rsid w:val="003073EA"/>
    <w:rsid w:val="0032479A"/>
    <w:rsid w:val="003B6BBB"/>
    <w:rsid w:val="003D0C03"/>
    <w:rsid w:val="003D10FE"/>
    <w:rsid w:val="003D3852"/>
    <w:rsid w:val="004016EB"/>
    <w:rsid w:val="00447C23"/>
    <w:rsid w:val="00447D85"/>
    <w:rsid w:val="0045388A"/>
    <w:rsid w:val="004825C3"/>
    <w:rsid w:val="0048282F"/>
    <w:rsid w:val="004870C2"/>
    <w:rsid w:val="004B4499"/>
    <w:rsid w:val="004B455A"/>
    <w:rsid w:val="004C000A"/>
    <w:rsid w:val="00521523"/>
    <w:rsid w:val="005451C0"/>
    <w:rsid w:val="005707C3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714FC"/>
    <w:rsid w:val="006819C5"/>
    <w:rsid w:val="006B01E8"/>
    <w:rsid w:val="006C1AEA"/>
    <w:rsid w:val="006E1DDF"/>
    <w:rsid w:val="006F77E3"/>
    <w:rsid w:val="0072367A"/>
    <w:rsid w:val="007543D7"/>
    <w:rsid w:val="00754B77"/>
    <w:rsid w:val="00754F36"/>
    <w:rsid w:val="007702A5"/>
    <w:rsid w:val="007C6965"/>
    <w:rsid w:val="00803089"/>
    <w:rsid w:val="00816483"/>
    <w:rsid w:val="0086078F"/>
    <w:rsid w:val="0086782D"/>
    <w:rsid w:val="0089540E"/>
    <w:rsid w:val="008A0375"/>
    <w:rsid w:val="008B05BE"/>
    <w:rsid w:val="008B2184"/>
    <w:rsid w:val="008E485D"/>
    <w:rsid w:val="00920953"/>
    <w:rsid w:val="00923C23"/>
    <w:rsid w:val="0093722B"/>
    <w:rsid w:val="00953D92"/>
    <w:rsid w:val="00983213"/>
    <w:rsid w:val="00986BDB"/>
    <w:rsid w:val="00987E0A"/>
    <w:rsid w:val="00991926"/>
    <w:rsid w:val="009A1B7B"/>
    <w:rsid w:val="009B761F"/>
    <w:rsid w:val="009D10F3"/>
    <w:rsid w:val="00A11DFA"/>
    <w:rsid w:val="00A179A1"/>
    <w:rsid w:val="00A369DF"/>
    <w:rsid w:val="00A65AD1"/>
    <w:rsid w:val="00AF2EB9"/>
    <w:rsid w:val="00AF42BB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0557"/>
    <w:rsid w:val="00C8C361"/>
    <w:rsid w:val="00CD163E"/>
    <w:rsid w:val="00CF7CC3"/>
    <w:rsid w:val="00D17014"/>
    <w:rsid w:val="00D50DDC"/>
    <w:rsid w:val="00D56160"/>
    <w:rsid w:val="00D77D5F"/>
    <w:rsid w:val="00DA53B4"/>
    <w:rsid w:val="00DA70E8"/>
    <w:rsid w:val="00DB0AE9"/>
    <w:rsid w:val="00DC2C5E"/>
    <w:rsid w:val="00DC5657"/>
    <w:rsid w:val="00DE1C13"/>
    <w:rsid w:val="00DE67B4"/>
    <w:rsid w:val="00E01F2C"/>
    <w:rsid w:val="00E168B0"/>
    <w:rsid w:val="00E35E47"/>
    <w:rsid w:val="00E60DCD"/>
    <w:rsid w:val="00E80289"/>
    <w:rsid w:val="00E874CF"/>
    <w:rsid w:val="00EC3152"/>
    <w:rsid w:val="00EF7722"/>
    <w:rsid w:val="00F47C65"/>
    <w:rsid w:val="00F76425"/>
    <w:rsid w:val="00F86731"/>
    <w:rsid w:val="00FA0037"/>
    <w:rsid w:val="00FA3CFC"/>
    <w:rsid w:val="00FA5927"/>
    <w:rsid w:val="00FB57AC"/>
    <w:rsid w:val="00FD1ACA"/>
    <w:rsid w:val="00FE0093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A978409"/>
    <w:rsid w:val="1CF9E73F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2667615"/>
    <w:rsid w:val="43596735"/>
    <w:rsid w:val="465EF903"/>
    <w:rsid w:val="4B2DDDA8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618C4FB"/>
    <w:rsid w:val="57CF211D"/>
    <w:rsid w:val="59A17AD7"/>
    <w:rsid w:val="5AF0CC9A"/>
    <w:rsid w:val="5B549B13"/>
    <w:rsid w:val="5C7197A3"/>
    <w:rsid w:val="5D06D322"/>
    <w:rsid w:val="5EC6A8EE"/>
    <w:rsid w:val="5F389C17"/>
    <w:rsid w:val="6042202A"/>
    <w:rsid w:val="616F32C3"/>
    <w:rsid w:val="62AEEB09"/>
    <w:rsid w:val="64DE355F"/>
    <w:rsid w:val="65B0E26F"/>
    <w:rsid w:val="692F6A6A"/>
    <w:rsid w:val="6C2F6249"/>
    <w:rsid w:val="73E1373D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6F90D651-F283-4DC1-B682-9C0A01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51f16b-6971-42bd-ad33-5e2bb52cb201">
      <Terms xmlns="http://schemas.microsoft.com/office/infopath/2007/PartnerControls"/>
    </lcf76f155ced4ddcb4097134ff3c332f>
    <Zaaknummer xmlns="6d51f16b-6971-42bd-ad33-5e2bb52cb201" xsi:nil="true"/>
    <Status xmlns="6d51f16b-6971-42bd-ad33-5e2bb52cb201" xsi:nil="true"/>
    <IM_x002d_er xmlns="6d51f16b-6971-42bd-ad33-5e2bb52cb201">
      <UserInfo>
        <DisplayName/>
        <AccountId xsi:nil="true"/>
        <AccountType/>
      </UserInfo>
    </IM_x002d_er>
    <Betrokkenen xmlns="6d51f16b-6971-42bd-ad33-5e2bb52cb201">
      <UserInfo>
        <DisplayName/>
        <AccountId xsi:nil="true"/>
        <AccountType/>
      </UserInfo>
    </Betrokkene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4F9614CE5D418268523BE12B6CDD" ma:contentTypeVersion="21" ma:contentTypeDescription="Een nieuw document maken." ma:contentTypeScope="" ma:versionID="c7dfb16b86965c12aca282e4b9840f55">
  <xsd:schema xmlns:xsd="http://www.w3.org/2001/XMLSchema" xmlns:xs="http://www.w3.org/2001/XMLSchema" xmlns:p="http://schemas.microsoft.com/office/2006/metadata/properties" xmlns:ns2="6d51f16b-6971-42bd-ad33-5e2bb52cb201" xmlns:ns3="a89afb74-1e0d-4848-88c4-4d8eb5b75cc9" targetNamespace="http://schemas.microsoft.com/office/2006/metadata/properties" ma:root="true" ma:fieldsID="c556c99dc490eb2e7e8c059014e6ddc1" ns2:_="" ns3:_="">
    <xsd:import namespace="6d51f16b-6971-42bd-ad33-5e2bb52cb201"/>
    <xsd:import namespace="a89afb74-1e0d-4848-88c4-4d8eb5b75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Status" minOccurs="0"/>
                <xsd:element ref="ns2:Betrokkenen" minOccurs="0"/>
                <xsd:element ref="ns2:IM_x002d_er" minOccurs="0"/>
                <xsd:element ref="ns2:Zaaknummer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f16b-6971-42bd-ad33-5e2bb52c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4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g niet gestart"/>
                    <xsd:enumeration value="Voorbereiding"/>
                    <xsd:enumeration value="Wacht op IM-er"/>
                    <xsd:enumeration value="Wacht op stakeholder"/>
                    <xsd:enumeration value="Actie inkoop"/>
                    <xsd:enumeration value="Aanbesteding"/>
                    <xsd:enumeration value="Afgerond"/>
                    <xsd:enumeration value="N.v.t."/>
                    <xsd:enumeration value="On-hold"/>
                  </xsd:restriction>
                </xsd:simpleType>
              </xsd:element>
            </xsd:sequence>
          </xsd:extension>
        </xsd:complexContent>
      </xsd:complexType>
    </xsd:element>
    <xsd:element name="Betrokkenen" ma:index="15" nillable="true" ma:displayName="Betrokkenen" ma:description="Wie zijn naast de stakeholder en IM-er betrokken" ma:format="Dropdown" ma:list="UserInfo" ma:SharePointGroup="0" ma:internalName="Betrokken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_x002d_er" ma:index="16" nillable="true" ma:displayName="IM-er" ma:description="Welke Informatiemanager is betrokken?" ma:format="Dropdown" ma:list="UserInfo" ma:SharePointGroup="0" ma:internalName="IM_x002d_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aknummer" ma:index="17" nillable="true" ma:displayName="Zaaknummer" ma:format="Dropdown" ma:internalName="Zaaknummer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fb74-1e0d-4848-88c4-4d8eb5b75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C173C-57D9-438B-8B8A-F282BCC923F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0e5cf334-3afe-4c05-9f71-e2f98e53e84a"/>
    <ds:schemaRef ds:uri="f0bb5118-79e8-48ab-b521-1e89951989f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A83FEE-2AFE-4775-8B84-FCCDA1E90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Spruitenburg, Alex</cp:lastModifiedBy>
  <cp:revision>2</cp:revision>
  <cp:lastPrinted>2017-09-06T17:56:00Z</cp:lastPrinted>
  <dcterms:created xsi:type="dcterms:W3CDTF">2025-09-25T07:13:00Z</dcterms:created>
  <dcterms:modified xsi:type="dcterms:W3CDTF">2025-09-25T07:13:00Z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0x0101000AE74F9614CE5D418268523BE12B6CDD</vt:lpwstr>
  </property>
  <property fmtid="{D5CDD505-2E9C-101B-9397-08002B2CF9AE}" pid="3" name="_dlc_DocIdItemGuid">
    <vt:lpwstr>321b324e-1acd-4b15-b0f4-686c0794c70d</vt:lpwstr>
  </property>
  <property fmtid="{D5CDD505-2E9C-101B-9397-08002B2CF9AE}" pid="4" name="MediaServiceImageTags">
    <vt:lpwstr/>
  </property>
</Properties>
</file>