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5F922" w14:textId="475B0AFB" w:rsidR="00DB4262" w:rsidRDefault="004304A5" w:rsidP="009F07AD">
      <w:pPr>
        <w:rPr>
          <w:rFonts w:eastAsia="Yu Gothic Light" w:cs="Arial"/>
          <w:b/>
          <w:bCs/>
          <w:sz w:val="32"/>
          <w:szCs w:val="32"/>
          <w:lang w:eastAsia="en-US"/>
        </w:rPr>
      </w:pPr>
      <w:r w:rsidRPr="009F07AD">
        <w:rPr>
          <w:rFonts w:eastAsia="Yu Gothic Light" w:cs="Arial"/>
          <w:b/>
          <w:bCs/>
          <w:sz w:val="32"/>
          <w:szCs w:val="32"/>
          <w:lang w:eastAsia="en-US"/>
        </w:rPr>
        <w:t>Bijlage</w:t>
      </w:r>
      <w:r w:rsidR="009F07AD">
        <w:rPr>
          <w:rFonts w:eastAsia="Yu Gothic Light" w:cs="Arial"/>
          <w:b/>
          <w:bCs/>
          <w:sz w:val="32"/>
          <w:szCs w:val="32"/>
          <w:lang w:eastAsia="en-US"/>
        </w:rPr>
        <w:t xml:space="preserve"> – Concernverklaring</w:t>
      </w:r>
    </w:p>
    <w:tbl>
      <w:tblPr>
        <w:tblStyle w:val="Tabelraster"/>
        <w:tblW w:w="0" w:type="auto"/>
        <w:tblLook w:val="04A0" w:firstRow="1" w:lastRow="0" w:firstColumn="1" w:lastColumn="0" w:noHBand="0" w:noVBand="1"/>
      </w:tblPr>
      <w:tblGrid>
        <w:gridCol w:w="9056"/>
      </w:tblGrid>
      <w:tr w:rsidR="006B757C" w:rsidRPr="003B488F" w14:paraId="179BE368" w14:textId="77777777" w:rsidTr="006B757C">
        <w:tc>
          <w:tcPr>
            <w:tcW w:w="9056" w:type="dxa"/>
          </w:tcPr>
          <w:p w14:paraId="504F4080" w14:textId="77777777" w:rsidR="00DB4262" w:rsidRPr="003B488F" w:rsidRDefault="00DB4262" w:rsidP="003B488F">
            <w:pPr>
              <w:pStyle w:val="Tabelnormaal"/>
              <w:spacing w:after="0" w:line="276" w:lineRule="auto"/>
              <w:jc w:val="left"/>
              <w:rPr>
                <w:b/>
                <w:bCs/>
                <w:color w:val="auto"/>
                <w:sz w:val="20"/>
                <w:szCs w:val="21"/>
              </w:rPr>
            </w:pPr>
          </w:p>
          <w:p w14:paraId="4919D1A6" w14:textId="46C36039" w:rsidR="006B757C" w:rsidRPr="009F07AD" w:rsidRDefault="006B757C" w:rsidP="003B488F">
            <w:pPr>
              <w:pStyle w:val="Tabelnormaal"/>
              <w:spacing w:after="0" w:line="276" w:lineRule="auto"/>
              <w:jc w:val="left"/>
              <w:rPr>
                <w:b/>
                <w:bCs/>
                <w:color w:val="auto"/>
                <w:sz w:val="20"/>
                <w:szCs w:val="21"/>
              </w:rPr>
            </w:pPr>
            <w:r w:rsidRPr="009F07AD">
              <w:rPr>
                <w:b/>
                <w:bCs/>
                <w:color w:val="auto"/>
                <w:sz w:val="20"/>
                <w:szCs w:val="21"/>
              </w:rPr>
              <w:t xml:space="preserve">Garantieverklaring holding/concernmaatschappij </w:t>
            </w:r>
          </w:p>
          <w:p w14:paraId="1E0E86EA" w14:textId="77777777" w:rsidR="00DB4262" w:rsidRPr="009F07AD" w:rsidRDefault="00DB4262" w:rsidP="003B488F">
            <w:pPr>
              <w:pStyle w:val="Tabelnormaal"/>
              <w:spacing w:after="0" w:line="276" w:lineRule="auto"/>
              <w:jc w:val="left"/>
              <w:rPr>
                <w:b/>
                <w:bCs/>
                <w:color w:val="auto"/>
                <w:sz w:val="20"/>
                <w:szCs w:val="21"/>
              </w:rPr>
            </w:pPr>
          </w:p>
          <w:p w14:paraId="0B50B079" w14:textId="6D3E63FB"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Naam bedrijf: </w:t>
            </w:r>
            <w:r w:rsidR="00DB4262" w:rsidRPr="009F07AD">
              <w:rPr>
                <w:color w:val="auto"/>
                <w:sz w:val="20"/>
                <w:szCs w:val="21"/>
              </w:rPr>
              <w:t xml:space="preserve">           </w:t>
            </w:r>
            <w:permStart w:id="938018947" w:edGrp="everyone"/>
            <w:r w:rsidRPr="009F07AD">
              <w:rPr>
                <w:color w:val="auto"/>
                <w:sz w:val="20"/>
                <w:szCs w:val="21"/>
              </w:rPr>
              <w:t xml:space="preserve">…………………………………………………………………………………. </w:t>
            </w:r>
            <w:permEnd w:id="938018947"/>
          </w:p>
          <w:p w14:paraId="4DC01EEB" w14:textId="0D8E80C2"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Adres: </w:t>
            </w:r>
            <w:r w:rsidR="00DB4262" w:rsidRPr="009F07AD">
              <w:rPr>
                <w:color w:val="auto"/>
                <w:sz w:val="20"/>
                <w:szCs w:val="21"/>
              </w:rPr>
              <w:t xml:space="preserve">                      </w:t>
            </w:r>
            <w:permStart w:id="953818371" w:edGrp="everyone"/>
            <w:r w:rsidRPr="009F07AD">
              <w:rPr>
                <w:color w:val="auto"/>
                <w:sz w:val="20"/>
                <w:szCs w:val="21"/>
              </w:rPr>
              <w:t xml:space="preserve">…………………………………………………………………………………. </w:t>
            </w:r>
            <w:permEnd w:id="953818371"/>
          </w:p>
          <w:p w14:paraId="61B5884C" w14:textId="2EEE4D99"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Postcode en plaats: </w:t>
            </w:r>
            <w:r w:rsidR="00DB4262" w:rsidRPr="009F07AD">
              <w:rPr>
                <w:color w:val="auto"/>
                <w:sz w:val="20"/>
                <w:szCs w:val="21"/>
              </w:rPr>
              <w:t xml:space="preserve"> </w:t>
            </w:r>
            <w:permStart w:id="80499266" w:edGrp="everyone"/>
            <w:r w:rsidRPr="009F07AD">
              <w:rPr>
                <w:color w:val="auto"/>
                <w:sz w:val="20"/>
                <w:szCs w:val="21"/>
              </w:rPr>
              <w:t>………………………………………………………………………………….</w:t>
            </w:r>
            <w:permEnd w:id="80499266"/>
            <w:r w:rsidRPr="009F07AD">
              <w:rPr>
                <w:color w:val="auto"/>
                <w:sz w:val="20"/>
                <w:szCs w:val="21"/>
              </w:rPr>
              <w:t xml:space="preserve"> </w:t>
            </w:r>
          </w:p>
          <w:p w14:paraId="550EF1B7" w14:textId="77777777" w:rsidR="00DB4262" w:rsidRPr="009F07AD" w:rsidRDefault="00DB4262" w:rsidP="003B488F">
            <w:pPr>
              <w:pStyle w:val="Tabelnormaal"/>
              <w:spacing w:after="0" w:line="276" w:lineRule="auto"/>
              <w:jc w:val="left"/>
              <w:rPr>
                <w:color w:val="auto"/>
                <w:sz w:val="20"/>
                <w:szCs w:val="21"/>
              </w:rPr>
            </w:pPr>
            <w:r w:rsidRPr="009F07AD">
              <w:rPr>
                <w:color w:val="auto"/>
                <w:sz w:val="20"/>
                <w:szCs w:val="21"/>
              </w:rPr>
              <w:t xml:space="preserve">                                      </w:t>
            </w:r>
          </w:p>
          <w:p w14:paraId="13EEE36E" w14:textId="6789397E" w:rsidR="00DB4262" w:rsidRPr="009F07AD" w:rsidRDefault="00DB4262" w:rsidP="003B488F">
            <w:pPr>
              <w:pStyle w:val="Tabelnormaal"/>
              <w:spacing w:after="0" w:line="276" w:lineRule="auto"/>
              <w:jc w:val="left"/>
              <w:rPr>
                <w:color w:val="auto"/>
                <w:sz w:val="20"/>
                <w:szCs w:val="21"/>
              </w:rPr>
            </w:pPr>
            <w:r w:rsidRPr="009F07AD">
              <w:rPr>
                <w:color w:val="auto"/>
                <w:sz w:val="20"/>
                <w:szCs w:val="21"/>
              </w:rPr>
              <w:t xml:space="preserve">                                      </w:t>
            </w:r>
            <w:r w:rsidR="006B757C" w:rsidRPr="009F07AD">
              <w:rPr>
                <w:color w:val="auto"/>
                <w:sz w:val="20"/>
                <w:szCs w:val="21"/>
              </w:rPr>
              <w:t xml:space="preserve">hierna te noemen: </w:t>
            </w:r>
            <w:r w:rsidRPr="009F07AD">
              <w:rPr>
                <w:color w:val="auto"/>
                <w:sz w:val="20"/>
                <w:szCs w:val="21"/>
              </w:rPr>
              <w:t xml:space="preserve">    </w:t>
            </w:r>
            <w:r w:rsidR="006B757C" w:rsidRPr="009F07AD">
              <w:rPr>
                <w:b/>
                <w:bCs/>
                <w:color w:val="auto"/>
                <w:sz w:val="20"/>
                <w:szCs w:val="21"/>
              </w:rPr>
              <w:t xml:space="preserve">de </w:t>
            </w:r>
            <w:r w:rsidR="001F5AFE" w:rsidRPr="009F07AD">
              <w:rPr>
                <w:b/>
                <w:bCs/>
                <w:color w:val="auto"/>
                <w:sz w:val="20"/>
                <w:szCs w:val="21"/>
              </w:rPr>
              <w:t>moedermaatschappij</w:t>
            </w:r>
          </w:p>
          <w:p w14:paraId="2EBB7B9D" w14:textId="77777777" w:rsidR="00DB4262" w:rsidRPr="009F07AD" w:rsidRDefault="00DB4262" w:rsidP="003B488F">
            <w:pPr>
              <w:pStyle w:val="Tabelnormaal"/>
              <w:spacing w:after="0" w:line="276" w:lineRule="auto"/>
              <w:jc w:val="left"/>
              <w:rPr>
                <w:color w:val="auto"/>
                <w:sz w:val="20"/>
                <w:szCs w:val="21"/>
              </w:rPr>
            </w:pPr>
          </w:p>
          <w:p w14:paraId="6C9D1027" w14:textId="77777777"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Ondergetekende, </w:t>
            </w:r>
          </w:p>
          <w:p w14:paraId="686D1E88" w14:textId="0B7FBE39"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overwegende dat </w:t>
            </w:r>
            <w:r w:rsidR="00DB4262" w:rsidRPr="009F07AD">
              <w:rPr>
                <w:color w:val="auto"/>
                <w:sz w:val="20"/>
                <w:szCs w:val="21"/>
              </w:rPr>
              <w:t xml:space="preserve"> </w:t>
            </w:r>
            <w:permStart w:id="1001087260" w:edGrp="everyone"/>
            <w:r w:rsidR="00DB4262" w:rsidRPr="009F07AD">
              <w:rPr>
                <w:color w:val="auto"/>
                <w:sz w:val="20"/>
                <w:szCs w:val="21"/>
              </w:rPr>
              <w:t>&lt;naam inschrijver invullen&gt;</w:t>
            </w:r>
            <w:permEnd w:id="1001087260"/>
            <w:r w:rsidR="00DB4262" w:rsidRPr="009F07AD">
              <w:rPr>
                <w:color w:val="auto"/>
                <w:sz w:val="20"/>
                <w:szCs w:val="21"/>
              </w:rPr>
              <w:t xml:space="preserve"> </w:t>
            </w:r>
            <w:r w:rsidRPr="009F07AD">
              <w:rPr>
                <w:color w:val="auto"/>
                <w:sz w:val="20"/>
                <w:szCs w:val="21"/>
              </w:rPr>
              <w:t xml:space="preserve">een dochtermaatschappij van de holding is en dat deze </w:t>
            </w:r>
            <w:r w:rsidR="00DB4262" w:rsidRPr="009F07AD">
              <w:rPr>
                <w:color w:val="auto"/>
                <w:sz w:val="20"/>
                <w:szCs w:val="21"/>
              </w:rPr>
              <w:t>Inschrijver</w:t>
            </w:r>
            <w:r w:rsidRPr="009F07AD">
              <w:rPr>
                <w:color w:val="auto"/>
                <w:sz w:val="20"/>
                <w:szCs w:val="21"/>
              </w:rPr>
              <w:t xml:space="preserve"> voor de </w:t>
            </w:r>
            <w:r w:rsidR="00DB4262" w:rsidRPr="009F07AD">
              <w:rPr>
                <w:color w:val="auto"/>
                <w:sz w:val="20"/>
                <w:szCs w:val="21"/>
              </w:rPr>
              <w:t>Inschrijving</w:t>
            </w:r>
            <w:r w:rsidRPr="009F07AD">
              <w:rPr>
                <w:color w:val="auto"/>
                <w:sz w:val="20"/>
                <w:szCs w:val="21"/>
              </w:rPr>
              <w:t xml:space="preserve"> ter zake van de aanbesteding, gebruik wenst te maken van de consolideerde financiële gegevens van de holding, </w:t>
            </w:r>
          </w:p>
          <w:p w14:paraId="59BF1A5E" w14:textId="77777777" w:rsidR="00DB4262" w:rsidRPr="009F07AD" w:rsidRDefault="00DB4262" w:rsidP="003B488F">
            <w:pPr>
              <w:pStyle w:val="Tabelnormaal"/>
              <w:spacing w:after="0" w:line="276" w:lineRule="auto"/>
              <w:jc w:val="left"/>
              <w:rPr>
                <w:color w:val="auto"/>
                <w:sz w:val="20"/>
                <w:szCs w:val="21"/>
              </w:rPr>
            </w:pPr>
          </w:p>
          <w:p w14:paraId="69ACB64F" w14:textId="77777777"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verklaart dat </w:t>
            </w:r>
          </w:p>
          <w:p w14:paraId="1524BA70" w14:textId="7A5C214C" w:rsidR="00DB4262" w:rsidRPr="009F07AD" w:rsidRDefault="001F5AFE" w:rsidP="003B488F">
            <w:pPr>
              <w:pStyle w:val="Tabelnormaal"/>
              <w:spacing w:after="0" w:line="276" w:lineRule="auto"/>
              <w:jc w:val="left"/>
              <w:rPr>
                <w:sz w:val="20"/>
              </w:rPr>
            </w:pPr>
            <w:r w:rsidRPr="009F07AD">
              <w:rPr>
                <w:sz w:val="20"/>
              </w:rPr>
              <w:t>De moedermaatschappij zich namens de inschrijver zich tegenover de aanbestedende dienst, volledig en onvoorwaardelijk garant stelt voor de nakoming van de verplichtingen die uit de af te sluiten raamovereenkomst voortvloeien en dat zij zich namens de inschrijver bij gunning van de opdracht volledig en onvoorwaardelijk garant stelt voor de uit de rechtshandelingen van de inschrijver voortvloeiende schulden in het kader van deze opdracht, ook na eventueel faillissement of liquidatie van de Inschrijver.</w:t>
            </w:r>
          </w:p>
          <w:p w14:paraId="3B766229" w14:textId="77777777" w:rsidR="001F5AFE" w:rsidRPr="009F07AD" w:rsidRDefault="001F5AFE" w:rsidP="003B488F">
            <w:pPr>
              <w:pStyle w:val="Tabelnormaal"/>
              <w:spacing w:after="0" w:line="276" w:lineRule="auto"/>
              <w:jc w:val="left"/>
              <w:rPr>
                <w:sz w:val="20"/>
              </w:rPr>
            </w:pPr>
          </w:p>
          <w:p w14:paraId="47A09AFB" w14:textId="77BA583A" w:rsidR="001F5AFE" w:rsidRPr="009F07AD" w:rsidRDefault="001F5AFE" w:rsidP="003B488F">
            <w:pPr>
              <w:pStyle w:val="Tabelnormaal"/>
              <w:spacing w:after="0" w:line="276" w:lineRule="auto"/>
              <w:jc w:val="left"/>
              <w:rPr>
                <w:sz w:val="20"/>
              </w:rPr>
            </w:pPr>
            <w:r w:rsidRPr="009F07AD">
              <w:rPr>
                <w:sz w:val="20"/>
              </w:rPr>
              <w:t xml:space="preserve">Dat de inschrijver voor </w:t>
            </w:r>
            <w:permStart w:id="1688486615" w:edGrp="everyone"/>
            <w:r w:rsidR="009F07AD">
              <w:rPr>
                <w:sz w:val="20"/>
              </w:rPr>
              <w:t xml:space="preserve"> </w:t>
            </w:r>
            <w:permEnd w:id="1688486615"/>
            <w:r w:rsidRPr="009F07AD">
              <w:rPr>
                <w:sz w:val="20"/>
              </w:rPr>
              <w:t>% eigendom van de moedermaatschappij.</w:t>
            </w:r>
          </w:p>
          <w:p w14:paraId="0923051C" w14:textId="77777777" w:rsidR="001F5AFE" w:rsidRPr="009F07AD" w:rsidRDefault="001F5AFE" w:rsidP="003B488F">
            <w:pPr>
              <w:pStyle w:val="Tabelnormaal"/>
              <w:spacing w:after="0" w:line="276" w:lineRule="auto"/>
              <w:jc w:val="left"/>
              <w:rPr>
                <w:sz w:val="20"/>
              </w:rPr>
            </w:pPr>
          </w:p>
          <w:p w14:paraId="1F87A7F7" w14:textId="01F700B3" w:rsidR="001F5AFE" w:rsidRPr="009F07AD" w:rsidRDefault="001F5AFE" w:rsidP="003B488F">
            <w:pPr>
              <w:pStyle w:val="Tabelnormaal"/>
              <w:spacing w:after="0" w:line="276" w:lineRule="auto"/>
              <w:jc w:val="left"/>
              <w:rPr>
                <w:sz w:val="20"/>
              </w:rPr>
            </w:pPr>
            <w:r w:rsidRPr="009F07AD">
              <w:rPr>
                <w:sz w:val="20"/>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raamovereenkomst, gevolg zal geven aan onderhavige garantie, met dien verstande dat de aansprakelijkheid van de moedermaatschappij uit hoofde van deze garantie nimmer meer zal bedragen dan de aansprakelijkheid van inschrijver uit hoofde van de raamovereenkomst.</w:t>
            </w:r>
          </w:p>
          <w:p w14:paraId="626A55BE" w14:textId="77777777" w:rsidR="001F5AFE" w:rsidRPr="009F07AD" w:rsidRDefault="001F5AFE" w:rsidP="003B488F">
            <w:pPr>
              <w:pStyle w:val="Tabelnormaal"/>
              <w:spacing w:after="0" w:line="276" w:lineRule="auto"/>
              <w:jc w:val="left"/>
              <w:rPr>
                <w:sz w:val="20"/>
              </w:rPr>
            </w:pPr>
          </w:p>
          <w:p w14:paraId="24683C08" w14:textId="5DDAEE7F" w:rsidR="001F5AFE" w:rsidRPr="009F07AD" w:rsidRDefault="001F5AFE" w:rsidP="003B488F">
            <w:pPr>
              <w:pStyle w:val="Tabelnormaal"/>
              <w:spacing w:after="0" w:line="276" w:lineRule="auto"/>
              <w:jc w:val="left"/>
              <w:rPr>
                <w:sz w:val="20"/>
              </w:rPr>
            </w:pPr>
            <w:r w:rsidRPr="009F07AD">
              <w:rPr>
                <w:sz w:val="20"/>
              </w:rPr>
              <w:t>De garantie eindigt gelijktijdig met de beëindiging van de verplichtingen van opdrachtnemer uit de raamovereenkomst. Op deze verklaring is Nederlands recht van toepassing en geschillen ter zake worden beslecht overeenkomstig de geschillenregeling van de overeenkomst.</w:t>
            </w:r>
          </w:p>
          <w:p w14:paraId="2C24F59C" w14:textId="77777777" w:rsidR="001F5AFE" w:rsidRPr="009F07AD" w:rsidRDefault="001F5AFE" w:rsidP="003B488F">
            <w:pPr>
              <w:pStyle w:val="Tabelnormaal"/>
              <w:spacing w:after="0" w:line="276" w:lineRule="auto"/>
              <w:jc w:val="left"/>
              <w:rPr>
                <w:sz w:val="20"/>
              </w:rPr>
            </w:pPr>
          </w:p>
          <w:p w14:paraId="20EF299B" w14:textId="432834F4" w:rsidR="001F5AFE" w:rsidRPr="009F07AD" w:rsidRDefault="001F5AFE" w:rsidP="003B488F">
            <w:pPr>
              <w:pStyle w:val="Tabelnormaal"/>
              <w:spacing w:after="0" w:line="276" w:lineRule="auto"/>
              <w:jc w:val="left"/>
              <w:rPr>
                <w:sz w:val="20"/>
              </w:rPr>
            </w:pPr>
            <w:r w:rsidRPr="009F07AD">
              <w:rPr>
                <w:sz w:val="20"/>
              </w:rPr>
              <w:t>Deze verklaring is naar waarheid ingevuld en aldus ondertekend.</w:t>
            </w:r>
          </w:p>
          <w:p w14:paraId="50D6DA2B" w14:textId="77777777" w:rsidR="001F5AFE" w:rsidRPr="009F07AD" w:rsidRDefault="001F5AFE" w:rsidP="003B488F">
            <w:pPr>
              <w:pStyle w:val="Tabelnormaal"/>
              <w:spacing w:after="0" w:line="276" w:lineRule="auto"/>
              <w:jc w:val="left"/>
              <w:rPr>
                <w:color w:val="auto"/>
                <w:sz w:val="20"/>
                <w:szCs w:val="21"/>
              </w:rPr>
            </w:pPr>
          </w:p>
          <w:p w14:paraId="6325FFE7" w14:textId="385DA599"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Plaats </w:t>
            </w:r>
            <w:r w:rsidR="00DB4262" w:rsidRPr="009F07AD">
              <w:rPr>
                <w:color w:val="auto"/>
                <w:sz w:val="20"/>
                <w:szCs w:val="21"/>
              </w:rPr>
              <w:t xml:space="preserve">  </w:t>
            </w:r>
            <w:permStart w:id="1933723104" w:edGrp="everyone"/>
            <w:r w:rsidR="00DB4262" w:rsidRPr="009F07AD">
              <w:rPr>
                <w:color w:val="auto"/>
                <w:sz w:val="20"/>
                <w:szCs w:val="21"/>
              </w:rPr>
              <w:t>…………………………………….</w:t>
            </w:r>
            <w:permEnd w:id="1933723104"/>
            <w:r w:rsidR="00DB4262" w:rsidRPr="009F07AD">
              <w:rPr>
                <w:color w:val="auto"/>
                <w:sz w:val="20"/>
                <w:szCs w:val="21"/>
              </w:rPr>
              <w:t xml:space="preserve">                     </w:t>
            </w:r>
            <w:r w:rsidRPr="009F07AD">
              <w:rPr>
                <w:color w:val="auto"/>
                <w:sz w:val="20"/>
                <w:szCs w:val="21"/>
              </w:rPr>
              <w:t xml:space="preserve">Datum </w:t>
            </w:r>
            <w:r w:rsidR="00DB4262" w:rsidRPr="009F07AD">
              <w:rPr>
                <w:color w:val="auto"/>
                <w:sz w:val="20"/>
                <w:szCs w:val="21"/>
              </w:rPr>
              <w:t xml:space="preserve">  </w:t>
            </w:r>
            <w:permStart w:id="293221162" w:edGrp="everyone"/>
            <w:r w:rsidR="009F07AD" w:rsidRPr="009F07AD">
              <w:rPr>
                <w:color w:val="auto"/>
                <w:sz w:val="20"/>
                <w:szCs w:val="21"/>
              </w:rPr>
              <w:t>…………………………………….</w:t>
            </w:r>
            <w:r w:rsidR="009F07AD">
              <w:rPr>
                <w:color w:val="auto"/>
                <w:sz w:val="20"/>
                <w:szCs w:val="21"/>
              </w:rPr>
              <w:t xml:space="preserve"> </w:t>
            </w:r>
            <w:permEnd w:id="293221162"/>
            <w:r w:rsidRPr="009F07AD">
              <w:rPr>
                <w:color w:val="auto"/>
                <w:sz w:val="20"/>
                <w:szCs w:val="21"/>
              </w:rPr>
              <w:t xml:space="preserve">Naam </w:t>
            </w:r>
            <w:r w:rsidR="00DB4262" w:rsidRPr="009F07AD">
              <w:rPr>
                <w:color w:val="auto"/>
                <w:sz w:val="20"/>
                <w:szCs w:val="21"/>
              </w:rPr>
              <w:t xml:space="preserve">  </w:t>
            </w:r>
            <w:permStart w:id="1107116177" w:edGrp="everyone"/>
            <w:r w:rsidR="009F07AD" w:rsidRPr="009F07AD">
              <w:rPr>
                <w:color w:val="auto"/>
                <w:sz w:val="20"/>
                <w:szCs w:val="21"/>
              </w:rPr>
              <w:t>…………………………………….</w:t>
            </w:r>
            <w:permEnd w:id="1107116177"/>
            <w:r w:rsidR="00DB4262" w:rsidRPr="009F07AD">
              <w:rPr>
                <w:color w:val="auto"/>
                <w:sz w:val="20"/>
                <w:szCs w:val="21"/>
              </w:rPr>
              <w:t xml:space="preserve">                   </w:t>
            </w:r>
            <w:r w:rsidR="009F07AD">
              <w:rPr>
                <w:color w:val="auto"/>
                <w:sz w:val="20"/>
                <w:szCs w:val="21"/>
              </w:rPr>
              <w:t xml:space="preserve"> </w:t>
            </w:r>
            <w:r w:rsidR="00DB4262" w:rsidRPr="009F07AD">
              <w:rPr>
                <w:color w:val="auto"/>
                <w:sz w:val="20"/>
                <w:szCs w:val="21"/>
              </w:rPr>
              <w:t xml:space="preserve"> </w:t>
            </w:r>
            <w:r w:rsidRPr="009F07AD">
              <w:rPr>
                <w:color w:val="auto"/>
                <w:sz w:val="20"/>
                <w:szCs w:val="21"/>
              </w:rPr>
              <w:t xml:space="preserve">Functie </w:t>
            </w:r>
            <w:r w:rsidR="00DB4262" w:rsidRPr="009F07AD">
              <w:rPr>
                <w:color w:val="auto"/>
                <w:sz w:val="20"/>
                <w:szCs w:val="21"/>
              </w:rPr>
              <w:t xml:space="preserve"> </w:t>
            </w:r>
            <w:permStart w:id="348283283" w:edGrp="everyone"/>
            <w:r w:rsidR="009F07AD" w:rsidRPr="009F07AD">
              <w:rPr>
                <w:color w:val="auto"/>
                <w:sz w:val="20"/>
                <w:szCs w:val="21"/>
              </w:rPr>
              <w:t>…………………………………….</w:t>
            </w:r>
            <w:permEnd w:id="348283283"/>
          </w:p>
          <w:p w14:paraId="7E3EAA91" w14:textId="751A409B" w:rsidR="00DB4262" w:rsidRPr="009F07AD" w:rsidRDefault="00DB4262" w:rsidP="003B488F">
            <w:pPr>
              <w:pStyle w:val="Tabelnormaal"/>
              <w:spacing w:after="0" w:line="276" w:lineRule="auto"/>
              <w:jc w:val="left"/>
              <w:rPr>
                <w:color w:val="auto"/>
                <w:sz w:val="20"/>
                <w:szCs w:val="21"/>
              </w:rPr>
            </w:pPr>
          </w:p>
          <w:p w14:paraId="0B2D7EDC" w14:textId="77777777" w:rsidR="00DB4262" w:rsidRPr="009F07AD" w:rsidRDefault="00DB4262" w:rsidP="003B488F">
            <w:pPr>
              <w:pStyle w:val="Tabelnormaal"/>
              <w:spacing w:after="0" w:line="276" w:lineRule="auto"/>
              <w:jc w:val="left"/>
              <w:rPr>
                <w:color w:val="auto"/>
                <w:sz w:val="20"/>
                <w:szCs w:val="21"/>
              </w:rPr>
            </w:pPr>
          </w:p>
          <w:p w14:paraId="55A7E64C" w14:textId="0DA06D58"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Handtekening </w:t>
            </w:r>
            <w:permStart w:id="2071283082" w:edGrp="everyone"/>
            <w:r w:rsidR="009F07AD" w:rsidRPr="009F07AD">
              <w:rPr>
                <w:color w:val="auto"/>
                <w:sz w:val="20"/>
                <w:szCs w:val="21"/>
              </w:rPr>
              <w:t>…………………………………….</w:t>
            </w:r>
            <w:permEnd w:id="2071283082"/>
          </w:p>
          <w:p w14:paraId="5C622386" w14:textId="77777777" w:rsidR="00DB4262" w:rsidRPr="009F07AD" w:rsidRDefault="00DB4262" w:rsidP="003B488F">
            <w:pPr>
              <w:pStyle w:val="Tabelnormaal"/>
              <w:spacing w:after="0" w:line="276" w:lineRule="auto"/>
              <w:jc w:val="left"/>
              <w:rPr>
                <w:color w:val="auto"/>
                <w:sz w:val="20"/>
                <w:szCs w:val="21"/>
              </w:rPr>
            </w:pPr>
          </w:p>
          <w:p w14:paraId="7A207B20" w14:textId="77777777"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 </w:t>
            </w:r>
            <w:r w:rsidR="00DB4262" w:rsidRPr="009F07AD">
              <w:rPr>
                <w:color w:val="auto"/>
                <w:sz w:val="20"/>
                <w:szCs w:val="21"/>
              </w:rPr>
              <w:t xml:space="preserve"> </w:t>
            </w:r>
            <w:r w:rsidRPr="009F07AD">
              <w:rPr>
                <w:color w:val="auto"/>
                <w:sz w:val="20"/>
                <w:szCs w:val="21"/>
              </w:rPr>
              <w:t xml:space="preserve">Deze verklaring dient door een bestuurder van de holding te worden ondertekend (zie onder kop </w:t>
            </w:r>
            <w:r w:rsidR="00DB4262" w:rsidRPr="009F07AD">
              <w:rPr>
                <w:color w:val="auto"/>
                <w:sz w:val="20"/>
                <w:szCs w:val="21"/>
              </w:rPr>
              <w:t xml:space="preserve">   </w:t>
            </w:r>
          </w:p>
          <w:p w14:paraId="59762C95" w14:textId="77777777" w:rsidR="00DB4262" w:rsidRPr="009F07AD" w:rsidRDefault="00DB4262" w:rsidP="003B488F">
            <w:pPr>
              <w:pStyle w:val="Tabelnormaal"/>
              <w:spacing w:after="0" w:line="276" w:lineRule="auto"/>
              <w:jc w:val="left"/>
              <w:rPr>
                <w:color w:val="auto"/>
                <w:sz w:val="20"/>
                <w:szCs w:val="21"/>
              </w:rPr>
            </w:pPr>
            <w:r w:rsidRPr="009F07AD">
              <w:rPr>
                <w:b/>
                <w:sz w:val="32"/>
              </w:rPr>
              <w:t xml:space="preserve">   </w:t>
            </w:r>
            <w:r w:rsidRPr="009F07AD">
              <w:rPr>
                <w:color w:val="auto"/>
                <w:sz w:val="20"/>
                <w:szCs w:val="21"/>
              </w:rPr>
              <w:t xml:space="preserve">‘Bestuurder(s)’ op het uittreksel uit het handelsregister), dus niet door een gevolmachtigde/ </w:t>
            </w:r>
          </w:p>
          <w:p w14:paraId="1E7C0A17" w14:textId="166F9209" w:rsidR="00DB4262" w:rsidRPr="001F5AFE" w:rsidRDefault="00DB4262" w:rsidP="003B488F">
            <w:pPr>
              <w:pStyle w:val="Tabelnormaal"/>
              <w:spacing w:after="0" w:line="276" w:lineRule="auto"/>
              <w:jc w:val="left"/>
              <w:rPr>
                <w:color w:val="auto"/>
                <w:sz w:val="20"/>
                <w:szCs w:val="21"/>
              </w:rPr>
            </w:pPr>
            <w:r w:rsidRPr="009F07AD">
              <w:rPr>
                <w:sz w:val="20"/>
                <w:szCs w:val="21"/>
              </w:rPr>
              <w:t xml:space="preserve">      </w:t>
            </w:r>
            <w:r w:rsidRPr="009F07AD">
              <w:rPr>
                <w:color w:val="auto"/>
                <w:sz w:val="20"/>
                <w:szCs w:val="21"/>
              </w:rPr>
              <w:t>procuratiehouder.</w:t>
            </w:r>
          </w:p>
        </w:tc>
      </w:tr>
    </w:tbl>
    <w:p w14:paraId="3FA4CCB7" w14:textId="4AA861BC" w:rsidR="006B757C" w:rsidRDefault="006B757C" w:rsidP="00DC771E">
      <w:pPr>
        <w:pStyle w:val="Tabelnormaal"/>
        <w:spacing w:after="0"/>
        <w:jc w:val="left"/>
        <w:rPr>
          <w:b/>
          <w:sz w:val="32"/>
        </w:rPr>
      </w:pPr>
    </w:p>
    <w:sectPr w:rsidR="006B757C" w:rsidSect="00593192">
      <w:headerReference w:type="default" r:id="rId8"/>
      <w:footerReference w:type="even" r:id="rId9"/>
      <w:footerReference w:type="default" r:id="rId10"/>
      <w:headerReference w:type="first" r:id="rId11"/>
      <w:pgSz w:w="11900" w:h="16840" w:code="9"/>
      <w:pgMar w:top="1417" w:right="1417" w:bottom="1417" w:left="1417"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81D4C" w14:textId="77777777" w:rsidR="00AE7724" w:rsidRDefault="00AE7724">
      <w:r>
        <w:separator/>
      </w:r>
    </w:p>
  </w:endnote>
  <w:endnote w:type="continuationSeparator" w:id="0">
    <w:p w14:paraId="31AEF639" w14:textId="77777777" w:rsidR="00AE7724" w:rsidRDefault="00AE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Scala Sans">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2B5C9" w14:textId="77777777" w:rsidR="00CE2377" w:rsidRDefault="00E2004B">
    <w:pPr>
      <w:pStyle w:val="Voettekst"/>
      <w:framePr w:wrap="around" w:vAnchor="text" w:hAnchor="margin" w:xAlign="right" w:y="1"/>
      <w:rPr>
        <w:rStyle w:val="Paginanummer"/>
      </w:rPr>
    </w:pPr>
    <w:r>
      <w:rPr>
        <w:rStyle w:val="Paginanummer"/>
      </w:rPr>
      <w:fldChar w:fldCharType="begin"/>
    </w:r>
    <w:r w:rsidR="00CE2377">
      <w:rPr>
        <w:rStyle w:val="Paginanummer"/>
      </w:rPr>
      <w:instrText xml:space="preserve">PAGE  </w:instrText>
    </w:r>
    <w:r>
      <w:rPr>
        <w:rStyle w:val="Paginanummer"/>
      </w:rPr>
      <w:fldChar w:fldCharType="end"/>
    </w:r>
  </w:p>
  <w:p w14:paraId="7044C971" w14:textId="77777777" w:rsidR="00CE2377" w:rsidRDefault="00CE23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2356297"/>
      <w:docPartObj>
        <w:docPartGallery w:val="Page Numbers (Bottom of Page)"/>
        <w:docPartUnique/>
      </w:docPartObj>
    </w:sdtPr>
    <w:sdtContent>
      <w:sdt>
        <w:sdtPr>
          <w:id w:val="-1705238520"/>
          <w:docPartObj>
            <w:docPartGallery w:val="Page Numbers (Top of Page)"/>
            <w:docPartUnique/>
          </w:docPartObj>
        </w:sdtPr>
        <w:sdtContent>
          <w:p w14:paraId="6713A6D0" w14:textId="73E54CE1" w:rsidR="00CE2377" w:rsidRPr="009F07AD" w:rsidRDefault="009F07AD" w:rsidP="009F07AD">
            <w:pPr>
              <w:pStyle w:val="Voettekst"/>
            </w:pPr>
            <w:r w:rsidRPr="009F07AD">
              <w:t xml:space="preserve">Pagina </w:t>
            </w:r>
            <w:r w:rsidRPr="009F07AD">
              <w:rPr>
                <w:sz w:val="24"/>
                <w:szCs w:val="24"/>
              </w:rPr>
              <w:fldChar w:fldCharType="begin"/>
            </w:r>
            <w:r w:rsidRPr="009F07AD">
              <w:instrText>PAGE</w:instrText>
            </w:r>
            <w:r w:rsidRPr="009F07AD">
              <w:rPr>
                <w:sz w:val="24"/>
                <w:szCs w:val="24"/>
              </w:rPr>
              <w:fldChar w:fldCharType="separate"/>
            </w:r>
            <w:r w:rsidRPr="009F07AD">
              <w:t>2</w:t>
            </w:r>
            <w:r w:rsidRPr="009F07AD">
              <w:rPr>
                <w:sz w:val="24"/>
                <w:szCs w:val="24"/>
              </w:rPr>
              <w:fldChar w:fldCharType="end"/>
            </w:r>
            <w:r w:rsidRPr="009F07AD">
              <w:t xml:space="preserve"> van </w:t>
            </w:r>
            <w:r w:rsidRPr="009F07AD">
              <w:rPr>
                <w:sz w:val="24"/>
                <w:szCs w:val="24"/>
              </w:rPr>
              <w:fldChar w:fldCharType="begin"/>
            </w:r>
            <w:r w:rsidRPr="009F07AD">
              <w:instrText>NUMPAGES</w:instrText>
            </w:r>
            <w:r w:rsidRPr="009F07AD">
              <w:rPr>
                <w:sz w:val="24"/>
                <w:szCs w:val="24"/>
              </w:rPr>
              <w:fldChar w:fldCharType="separate"/>
            </w:r>
            <w:r w:rsidRPr="009F07AD">
              <w:t>2</w:t>
            </w:r>
            <w:r w:rsidRPr="009F07AD">
              <w:rPr>
                <w:sz w:val="24"/>
                <w:szCs w:val="24"/>
              </w:rPr>
              <w:fldChar w:fldCharType="end"/>
            </w:r>
            <w:r>
              <w:tab/>
            </w:r>
            <w:r>
              <w:rPr>
                <w:noProof/>
              </w:rPr>
              <w:t xml:space="preserve">                                                                                                                               </w:t>
            </w:r>
            <w:r w:rsidRPr="00724BA9">
              <w:rPr>
                <w:noProof/>
              </w:rPr>
              <w:drawing>
                <wp:inline distT="0" distB="0" distL="0" distR="0" wp14:anchorId="3D591511" wp14:editId="1D8A07EB">
                  <wp:extent cx="1220470" cy="699770"/>
                  <wp:effectExtent l="0" t="0" r="0" b="5080"/>
                  <wp:docPr id="9" name="Afbeelding 9" descr="Gekleurde blokken, verwijzend naar het logo van de gemeente Noordoostp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Gekleurde blokken, verwijzend naar het logo van de gemeente Noordoostpol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699770"/>
                          </a:xfrm>
                          <a:prstGeom prst="rect">
                            <a:avLst/>
                          </a:prstGeom>
                          <a:noFill/>
                          <a:ln>
                            <a:noFill/>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EDEDC" w14:textId="77777777" w:rsidR="00AE7724" w:rsidRDefault="00AE7724">
      <w:r>
        <w:separator/>
      </w:r>
    </w:p>
  </w:footnote>
  <w:footnote w:type="continuationSeparator" w:id="0">
    <w:p w14:paraId="23821708" w14:textId="77777777" w:rsidR="00AE7724" w:rsidRDefault="00AE7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8B1D9" w14:textId="558CB659" w:rsidR="00651E42" w:rsidRDefault="00651E42">
    <w:pPr>
      <w:pStyle w:val="Koptekst"/>
    </w:pPr>
  </w:p>
  <w:p w14:paraId="559BB8C8" w14:textId="387F5274" w:rsidR="00651E42" w:rsidRDefault="00651E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0929F" w14:textId="77777777" w:rsidR="00CE2377" w:rsidRPr="007305AC" w:rsidRDefault="00CE2377" w:rsidP="007305AC">
    <w:pPr>
      <w:pStyle w:val="Koptekst"/>
    </w:pPr>
    <w:r w:rsidRPr="00EF3F45">
      <w:rPr>
        <w:noProof/>
        <w:sz w:val="40"/>
        <w:szCs w:val="40"/>
      </w:rPr>
      <w:drawing>
        <wp:anchor distT="0" distB="0" distL="114300" distR="114300" simplePos="0" relativeHeight="251659264" behindDoc="1" locked="0" layoutInCell="1" allowOverlap="1" wp14:anchorId="09357E0B" wp14:editId="643131E7">
          <wp:simplePos x="0" y="0"/>
          <wp:positionH relativeFrom="column">
            <wp:posOffset>-1415415</wp:posOffset>
          </wp:positionH>
          <wp:positionV relativeFrom="paragraph">
            <wp:posOffset>144780</wp:posOffset>
          </wp:positionV>
          <wp:extent cx="2961408" cy="832485"/>
          <wp:effectExtent l="0" t="0" r="10795" b="5715"/>
          <wp:wrapNone/>
          <wp:docPr id="4" name="Afbeelding 4" descr="Macintosh HD:Users:KSchipper:Desktop:logo-gemeente-dro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Schipper:Desktop:logo-gemeente-dront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575" cy="83253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8"/>
    <w:lvl w:ilvl="0">
      <w:start w:val="1"/>
      <w:numFmt w:val="lowerLetter"/>
      <w:lvlText w:val="%1."/>
      <w:lvlJc w:val="left"/>
      <w:pPr>
        <w:tabs>
          <w:tab w:val="num" w:pos="720"/>
        </w:tabs>
        <w:ind w:left="720" w:hanging="360"/>
      </w:pPr>
    </w:lvl>
  </w:abstractNum>
  <w:abstractNum w:abstractNumId="1" w15:restartNumberingAfterBreak="0">
    <w:nsid w:val="00000005"/>
    <w:multiLevelType w:val="singleLevel"/>
    <w:tmpl w:val="00000005"/>
    <w:name w:val="WW8Num10"/>
    <w:lvl w:ilvl="0">
      <w:numFmt w:val="bullet"/>
      <w:lvlText w:val="-"/>
      <w:lvlJc w:val="left"/>
      <w:pPr>
        <w:tabs>
          <w:tab w:val="num" w:pos="360"/>
        </w:tabs>
        <w:ind w:left="360" w:hanging="360"/>
      </w:pPr>
      <w:rPr>
        <w:rFonts w:ascii="Arial" w:hAnsi="Arial" w:cs="Arial"/>
      </w:rPr>
    </w:lvl>
  </w:abstractNum>
  <w:abstractNum w:abstractNumId="2" w15:restartNumberingAfterBreak="0">
    <w:nsid w:val="00000010"/>
    <w:multiLevelType w:val="singleLevel"/>
    <w:tmpl w:val="00000010"/>
    <w:name w:val="WW8Num43"/>
    <w:lvl w:ilvl="0">
      <w:start w:val="1"/>
      <w:numFmt w:val="bullet"/>
      <w:lvlText w:val=""/>
      <w:lvlJc w:val="left"/>
      <w:pPr>
        <w:tabs>
          <w:tab w:val="num" w:pos="765"/>
        </w:tabs>
        <w:ind w:left="765" w:hanging="360"/>
      </w:pPr>
      <w:rPr>
        <w:rFonts w:ascii="Symbol" w:hAnsi="Symbol"/>
      </w:rPr>
    </w:lvl>
  </w:abstractNum>
  <w:abstractNum w:abstractNumId="3" w15:restartNumberingAfterBreak="0">
    <w:nsid w:val="0B0C7698"/>
    <w:multiLevelType w:val="singleLevel"/>
    <w:tmpl w:val="D3B2F880"/>
    <w:lvl w:ilvl="0">
      <w:start w:val="18"/>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2D122AE"/>
    <w:multiLevelType w:val="hybridMultilevel"/>
    <w:tmpl w:val="6FDE01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230406"/>
    <w:multiLevelType w:val="hybridMultilevel"/>
    <w:tmpl w:val="86328D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965AED"/>
    <w:multiLevelType w:val="hybridMultilevel"/>
    <w:tmpl w:val="1ECCC2AC"/>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C36F9"/>
    <w:multiLevelType w:val="hybridMultilevel"/>
    <w:tmpl w:val="0B6ED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1F5532"/>
    <w:multiLevelType w:val="hybridMultilevel"/>
    <w:tmpl w:val="92D213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7E5AE1"/>
    <w:multiLevelType w:val="hybridMultilevel"/>
    <w:tmpl w:val="686A353E"/>
    <w:lvl w:ilvl="0" w:tplc="A1548E6C">
      <w:start w:val="1"/>
      <w:numFmt w:val="bullet"/>
      <w:lvlText w:val=""/>
      <w:lvlJc w:val="left"/>
      <w:pPr>
        <w:tabs>
          <w:tab w:val="num" w:pos="360"/>
        </w:tabs>
        <w:ind w:left="360" w:hanging="360"/>
      </w:pPr>
      <w:rPr>
        <w:rFonts w:ascii="Symbol" w:hAnsi="Symbol" w:hint="default"/>
      </w:rPr>
    </w:lvl>
    <w:lvl w:ilvl="1" w:tplc="BEAA3A3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9A700F"/>
    <w:multiLevelType w:val="hybridMultilevel"/>
    <w:tmpl w:val="31CCD2D2"/>
    <w:lvl w:ilvl="0" w:tplc="A1548E6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32897"/>
    <w:multiLevelType w:val="hybridMultilevel"/>
    <w:tmpl w:val="765E9588"/>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537F4F"/>
    <w:multiLevelType w:val="hybridMultilevel"/>
    <w:tmpl w:val="35E296C2"/>
    <w:lvl w:ilvl="0" w:tplc="56C431F2">
      <w:start w:val="1"/>
      <w:numFmt w:val="decimal"/>
      <w:pStyle w:val="inspringencijfer"/>
      <w:lvlText w:val="%1."/>
      <w:lvlJc w:val="left"/>
      <w:pPr>
        <w:tabs>
          <w:tab w:val="num" w:pos="720"/>
        </w:tabs>
        <w:ind w:left="700" w:hanging="340"/>
      </w:pPr>
      <w:rPr>
        <w:rFonts w:ascii="Arial" w:hAnsi="Arial" w:cs="Times New Roman" w:hint="default"/>
        <w:sz w:val="20"/>
        <w:szCs w:val="20"/>
      </w:rPr>
    </w:lvl>
    <w:lvl w:ilvl="1" w:tplc="6F2A2276">
      <w:start w:val="1"/>
      <w:numFmt w:val="bullet"/>
      <w:lvlText w:val=""/>
      <w:lvlJc w:val="left"/>
      <w:pPr>
        <w:tabs>
          <w:tab w:val="num" w:pos="1060"/>
        </w:tabs>
        <w:ind w:left="1040" w:hanging="340"/>
      </w:pPr>
      <w:rPr>
        <w:rFonts w:ascii="Wingdings" w:hAnsi="Wingdings" w:hint="default"/>
        <w:color w:val="auto"/>
        <w:sz w:val="16"/>
      </w:rPr>
    </w:lvl>
    <w:lvl w:ilvl="2" w:tplc="AA40E2FA">
      <w:start w:val="2"/>
      <w:numFmt w:val="lowerLetter"/>
      <w:lvlText w:val="%3."/>
      <w:lvlJc w:val="left"/>
      <w:pPr>
        <w:tabs>
          <w:tab w:val="num" w:pos="2076"/>
        </w:tabs>
        <w:ind w:left="2076" w:hanging="360"/>
      </w:pPr>
      <w:rPr>
        <w:rFonts w:cs="Times New Roman" w:hint="default"/>
      </w:rPr>
    </w:lvl>
    <w:lvl w:ilvl="3" w:tplc="0413000F" w:tentative="1">
      <w:start w:val="1"/>
      <w:numFmt w:val="decimal"/>
      <w:lvlText w:val="%4."/>
      <w:lvlJc w:val="left"/>
      <w:pPr>
        <w:tabs>
          <w:tab w:val="num" w:pos="2616"/>
        </w:tabs>
        <w:ind w:left="2616" w:hanging="360"/>
      </w:pPr>
      <w:rPr>
        <w:rFonts w:cs="Times New Roman"/>
      </w:rPr>
    </w:lvl>
    <w:lvl w:ilvl="4" w:tplc="04130019" w:tentative="1">
      <w:start w:val="1"/>
      <w:numFmt w:val="lowerLetter"/>
      <w:lvlText w:val="%5."/>
      <w:lvlJc w:val="left"/>
      <w:pPr>
        <w:tabs>
          <w:tab w:val="num" w:pos="3336"/>
        </w:tabs>
        <w:ind w:left="3336" w:hanging="360"/>
      </w:pPr>
      <w:rPr>
        <w:rFonts w:cs="Times New Roman"/>
      </w:rPr>
    </w:lvl>
    <w:lvl w:ilvl="5" w:tplc="0413001B" w:tentative="1">
      <w:start w:val="1"/>
      <w:numFmt w:val="lowerRoman"/>
      <w:lvlText w:val="%6."/>
      <w:lvlJc w:val="right"/>
      <w:pPr>
        <w:tabs>
          <w:tab w:val="num" w:pos="4056"/>
        </w:tabs>
        <w:ind w:left="4056" w:hanging="180"/>
      </w:pPr>
      <w:rPr>
        <w:rFonts w:cs="Times New Roman"/>
      </w:rPr>
    </w:lvl>
    <w:lvl w:ilvl="6" w:tplc="0413000F" w:tentative="1">
      <w:start w:val="1"/>
      <w:numFmt w:val="decimal"/>
      <w:lvlText w:val="%7."/>
      <w:lvlJc w:val="left"/>
      <w:pPr>
        <w:tabs>
          <w:tab w:val="num" w:pos="4776"/>
        </w:tabs>
        <w:ind w:left="4776" w:hanging="360"/>
      </w:pPr>
      <w:rPr>
        <w:rFonts w:cs="Times New Roman"/>
      </w:rPr>
    </w:lvl>
    <w:lvl w:ilvl="7" w:tplc="04130019" w:tentative="1">
      <w:start w:val="1"/>
      <w:numFmt w:val="lowerLetter"/>
      <w:lvlText w:val="%8."/>
      <w:lvlJc w:val="left"/>
      <w:pPr>
        <w:tabs>
          <w:tab w:val="num" w:pos="5496"/>
        </w:tabs>
        <w:ind w:left="5496" w:hanging="360"/>
      </w:pPr>
      <w:rPr>
        <w:rFonts w:cs="Times New Roman"/>
      </w:rPr>
    </w:lvl>
    <w:lvl w:ilvl="8" w:tplc="0413001B" w:tentative="1">
      <w:start w:val="1"/>
      <w:numFmt w:val="lowerRoman"/>
      <w:lvlText w:val="%9."/>
      <w:lvlJc w:val="right"/>
      <w:pPr>
        <w:tabs>
          <w:tab w:val="num" w:pos="6216"/>
        </w:tabs>
        <w:ind w:left="6216" w:hanging="180"/>
      </w:pPr>
      <w:rPr>
        <w:rFonts w:cs="Times New Roman"/>
      </w:rPr>
    </w:lvl>
  </w:abstractNum>
  <w:abstractNum w:abstractNumId="13" w15:restartNumberingAfterBreak="0">
    <w:nsid w:val="360E6A50"/>
    <w:multiLevelType w:val="hybridMultilevel"/>
    <w:tmpl w:val="A2260B2C"/>
    <w:lvl w:ilvl="0" w:tplc="BEAA3A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39A9539E"/>
    <w:multiLevelType w:val="hybridMultilevel"/>
    <w:tmpl w:val="19C288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C490FA5"/>
    <w:multiLevelType w:val="hybridMultilevel"/>
    <w:tmpl w:val="A582D93E"/>
    <w:lvl w:ilvl="0" w:tplc="04130001">
      <w:start w:val="1"/>
      <w:numFmt w:val="bullet"/>
      <w:lvlText w:val=""/>
      <w:lvlJc w:val="left"/>
      <w:pPr>
        <w:ind w:left="360" w:hanging="360"/>
      </w:pPr>
      <w:rPr>
        <w:rFonts w:ascii="Symbol" w:hAnsi="Symbol" w:hint="default"/>
      </w:rPr>
    </w:lvl>
    <w:lvl w:ilvl="1" w:tplc="BEAA3A3C">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CE440CC"/>
    <w:multiLevelType w:val="hybridMultilevel"/>
    <w:tmpl w:val="44C22F4A"/>
    <w:lvl w:ilvl="0" w:tplc="A3F225E2">
      <w:start w:val="1"/>
      <w:numFmt w:val="decimal"/>
      <w:pStyle w:val="OpmaakprofielKop7Links"/>
      <w:lvlText w:val="Tabblad %1."/>
      <w:lvlJc w:val="left"/>
      <w:pPr>
        <w:tabs>
          <w:tab w:val="num" w:pos="1701"/>
        </w:tabs>
        <w:ind w:left="1701" w:hanging="1341"/>
      </w:pPr>
      <w:rPr>
        <w:rFonts w:ascii="Arial" w:hAnsi="Arial" w:cs="Times New Roman" w:hint="default"/>
        <w:b w:val="0"/>
        <w:i w:val="0"/>
        <w:sz w:val="20"/>
        <w:szCs w:val="20"/>
      </w:rPr>
    </w:lvl>
    <w:lvl w:ilvl="1" w:tplc="04130019" w:tentative="1">
      <w:start w:val="1"/>
      <w:numFmt w:val="lowerLetter"/>
      <w:lvlText w:val="%2."/>
      <w:lvlJc w:val="left"/>
      <w:pPr>
        <w:tabs>
          <w:tab w:val="num" w:pos="2160"/>
        </w:tabs>
        <w:ind w:left="2160" w:hanging="360"/>
      </w:pPr>
      <w:rPr>
        <w:rFonts w:cs="Times New Roman"/>
      </w:rPr>
    </w:lvl>
    <w:lvl w:ilvl="2" w:tplc="0413001B" w:tentative="1">
      <w:start w:val="1"/>
      <w:numFmt w:val="lowerRoman"/>
      <w:lvlText w:val="%3."/>
      <w:lvlJc w:val="right"/>
      <w:pPr>
        <w:tabs>
          <w:tab w:val="num" w:pos="2880"/>
        </w:tabs>
        <w:ind w:left="2880" w:hanging="180"/>
      </w:pPr>
      <w:rPr>
        <w:rFonts w:cs="Times New Roman"/>
      </w:rPr>
    </w:lvl>
    <w:lvl w:ilvl="3" w:tplc="0413000F" w:tentative="1">
      <w:start w:val="1"/>
      <w:numFmt w:val="decimal"/>
      <w:lvlText w:val="%4."/>
      <w:lvlJc w:val="left"/>
      <w:pPr>
        <w:tabs>
          <w:tab w:val="num" w:pos="3600"/>
        </w:tabs>
        <w:ind w:left="3600" w:hanging="360"/>
      </w:pPr>
      <w:rPr>
        <w:rFonts w:cs="Times New Roman"/>
      </w:rPr>
    </w:lvl>
    <w:lvl w:ilvl="4" w:tplc="04130019" w:tentative="1">
      <w:start w:val="1"/>
      <w:numFmt w:val="lowerLetter"/>
      <w:lvlText w:val="%5."/>
      <w:lvlJc w:val="left"/>
      <w:pPr>
        <w:tabs>
          <w:tab w:val="num" w:pos="4320"/>
        </w:tabs>
        <w:ind w:left="4320" w:hanging="360"/>
      </w:pPr>
      <w:rPr>
        <w:rFonts w:cs="Times New Roman"/>
      </w:rPr>
    </w:lvl>
    <w:lvl w:ilvl="5" w:tplc="0413001B" w:tentative="1">
      <w:start w:val="1"/>
      <w:numFmt w:val="lowerRoman"/>
      <w:lvlText w:val="%6."/>
      <w:lvlJc w:val="right"/>
      <w:pPr>
        <w:tabs>
          <w:tab w:val="num" w:pos="5040"/>
        </w:tabs>
        <w:ind w:left="5040" w:hanging="180"/>
      </w:pPr>
      <w:rPr>
        <w:rFonts w:cs="Times New Roman"/>
      </w:rPr>
    </w:lvl>
    <w:lvl w:ilvl="6" w:tplc="0413000F" w:tentative="1">
      <w:start w:val="1"/>
      <w:numFmt w:val="decimal"/>
      <w:lvlText w:val="%7."/>
      <w:lvlJc w:val="left"/>
      <w:pPr>
        <w:tabs>
          <w:tab w:val="num" w:pos="5760"/>
        </w:tabs>
        <w:ind w:left="5760" w:hanging="360"/>
      </w:pPr>
      <w:rPr>
        <w:rFonts w:cs="Times New Roman"/>
      </w:rPr>
    </w:lvl>
    <w:lvl w:ilvl="7" w:tplc="04130019" w:tentative="1">
      <w:start w:val="1"/>
      <w:numFmt w:val="lowerLetter"/>
      <w:lvlText w:val="%8."/>
      <w:lvlJc w:val="left"/>
      <w:pPr>
        <w:tabs>
          <w:tab w:val="num" w:pos="6480"/>
        </w:tabs>
        <w:ind w:left="6480" w:hanging="360"/>
      </w:pPr>
      <w:rPr>
        <w:rFonts w:cs="Times New Roman"/>
      </w:rPr>
    </w:lvl>
    <w:lvl w:ilvl="8" w:tplc="0413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3F5B3A07"/>
    <w:multiLevelType w:val="hybridMultilevel"/>
    <w:tmpl w:val="0C6AAFA4"/>
    <w:lvl w:ilvl="0" w:tplc="FFFFFFFF">
      <w:start w:val="1"/>
      <w:numFmt w:val="bullet"/>
      <w:pStyle w:val="inspringenblokje"/>
      <w:lvlText w:val=""/>
      <w:lvlJc w:val="left"/>
      <w:pPr>
        <w:tabs>
          <w:tab w:val="num" w:pos="984"/>
        </w:tabs>
        <w:ind w:left="907" w:hanging="283"/>
      </w:pPr>
      <w:rPr>
        <w:rFonts w:ascii="Wingdings" w:hAnsi="Wingdings" w:hint="default"/>
        <w:color w:val="auto"/>
        <w:sz w:val="16"/>
      </w:rPr>
    </w:lvl>
    <w:lvl w:ilvl="1" w:tplc="FFFFFFFF" w:tentative="1">
      <w:start w:val="1"/>
      <w:numFmt w:val="bullet"/>
      <w:lvlText w:val="o"/>
      <w:lvlJc w:val="left"/>
      <w:pPr>
        <w:tabs>
          <w:tab w:val="num" w:pos="2064"/>
        </w:tabs>
        <w:ind w:left="2064" w:hanging="360"/>
      </w:pPr>
      <w:rPr>
        <w:rFonts w:ascii="Courier New" w:hAnsi="Courier New" w:hint="default"/>
      </w:rPr>
    </w:lvl>
    <w:lvl w:ilvl="2" w:tplc="FFFFFFFF" w:tentative="1">
      <w:start w:val="1"/>
      <w:numFmt w:val="bullet"/>
      <w:lvlText w:val=""/>
      <w:lvlJc w:val="left"/>
      <w:pPr>
        <w:tabs>
          <w:tab w:val="num" w:pos="2784"/>
        </w:tabs>
        <w:ind w:left="2784" w:hanging="360"/>
      </w:pPr>
      <w:rPr>
        <w:rFonts w:ascii="Wingdings" w:hAnsi="Wingdings" w:hint="default"/>
      </w:rPr>
    </w:lvl>
    <w:lvl w:ilvl="3" w:tplc="FFFFFFFF" w:tentative="1">
      <w:start w:val="1"/>
      <w:numFmt w:val="bullet"/>
      <w:lvlText w:val=""/>
      <w:lvlJc w:val="left"/>
      <w:pPr>
        <w:tabs>
          <w:tab w:val="num" w:pos="3504"/>
        </w:tabs>
        <w:ind w:left="3504" w:hanging="360"/>
      </w:pPr>
      <w:rPr>
        <w:rFonts w:ascii="Symbol" w:hAnsi="Symbol" w:hint="default"/>
      </w:rPr>
    </w:lvl>
    <w:lvl w:ilvl="4" w:tplc="FFFFFFFF" w:tentative="1">
      <w:start w:val="1"/>
      <w:numFmt w:val="bullet"/>
      <w:lvlText w:val="o"/>
      <w:lvlJc w:val="left"/>
      <w:pPr>
        <w:tabs>
          <w:tab w:val="num" w:pos="4224"/>
        </w:tabs>
        <w:ind w:left="4224" w:hanging="360"/>
      </w:pPr>
      <w:rPr>
        <w:rFonts w:ascii="Courier New" w:hAnsi="Courier New" w:hint="default"/>
      </w:rPr>
    </w:lvl>
    <w:lvl w:ilvl="5" w:tplc="FFFFFFFF" w:tentative="1">
      <w:start w:val="1"/>
      <w:numFmt w:val="bullet"/>
      <w:lvlText w:val=""/>
      <w:lvlJc w:val="left"/>
      <w:pPr>
        <w:tabs>
          <w:tab w:val="num" w:pos="4944"/>
        </w:tabs>
        <w:ind w:left="4944" w:hanging="360"/>
      </w:pPr>
      <w:rPr>
        <w:rFonts w:ascii="Wingdings" w:hAnsi="Wingdings" w:hint="default"/>
      </w:rPr>
    </w:lvl>
    <w:lvl w:ilvl="6" w:tplc="FFFFFFFF" w:tentative="1">
      <w:start w:val="1"/>
      <w:numFmt w:val="bullet"/>
      <w:lvlText w:val=""/>
      <w:lvlJc w:val="left"/>
      <w:pPr>
        <w:tabs>
          <w:tab w:val="num" w:pos="5664"/>
        </w:tabs>
        <w:ind w:left="5664" w:hanging="360"/>
      </w:pPr>
      <w:rPr>
        <w:rFonts w:ascii="Symbol" w:hAnsi="Symbol" w:hint="default"/>
      </w:rPr>
    </w:lvl>
    <w:lvl w:ilvl="7" w:tplc="FFFFFFFF" w:tentative="1">
      <w:start w:val="1"/>
      <w:numFmt w:val="bullet"/>
      <w:lvlText w:val="o"/>
      <w:lvlJc w:val="left"/>
      <w:pPr>
        <w:tabs>
          <w:tab w:val="num" w:pos="6384"/>
        </w:tabs>
        <w:ind w:left="6384" w:hanging="360"/>
      </w:pPr>
      <w:rPr>
        <w:rFonts w:ascii="Courier New" w:hAnsi="Courier New" w:hint="default"/>
      </w:rPr>
    </w:lvl>
    <w:lvl w:ilvl="8" w:tplc="FFFFFFFF" w:tentative="1">
      <w:start w:val="1"/>
      <w:numFmt w:val="bullet"/>
      <w:lvlText w:val=""/>
      <w:lvlJc w:val="left"/>
      <w:pPr>
        <w:tabs>
          <w:tab w:val="num" w:pos="7104"/>
        </w:tabs>
        <w:ind w:left="7104" w:hanging="360"/>
      </w:pPr>
      <w:rPr>
        <w:rFonts w:ascii="Wingdings" w:hAnsi="Wingdings" w:hint="default"/>
      </w:rPr>
    </w:lvl>
  </w:abstractNum>
  <w:abstractNum w:abstractNumId="18" w15:restartNumberingAfterBreak="0">
    <w:nsid w:val="3F9446F7"/>
    <w:multiLevelType w:val="hybridMultilevel"/>
    <w:tmpl w:val="8AA2DA8A"/>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7209C"/>
    <w:multiLevelType w:val="multilevel"/>
    <w:tmpl w:val="6F56923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Opmaakprofie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37A6E13"/>
    <w:multiLevelType w:val="hybridMultilevel"/>
    <w:tmpl w:val="477492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3E43D95"/>
    <w:multiLevelType w:val="hybridMultilevel"/>
    <w:tmpl w:val="833AEE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4884CBA"/>
    <w:multiLevelType w:val="hybridMultilevel"/>
    <w:tmpl w:val="846E1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7055A51"/>
    <w:multiLevelType w:val="hybridMultilevel"/>
    <w:tmpl w:val="627E1C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81E65A2"/>
    <w:multiLevelType w:val="hybridMultilevel"/>
    <w:tmpl w:val="E3527A0E"/>
    <w:lvl w:ilvl="0" w:tplc="04130001">
      <w:start w:val="1"/>
      <w:numFmt w:val="bullet"/>
      <w:lvlText w:val=""/>
      <w:lvlJc w:val="left"/>
      <w:pPr>
        <w:ind w:left="360" w:hanging="360"/>
      </w:pPr>
      <w:rPr>
        <w:rFonts w:ascii="Symbol" w:hAnsi="Symbol" w:hint="default"/>
      </w:rPr>
    </w:lvl>
    <w:lvl w:ilvl="1" w:tplc="A1548E6C">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EA3182F"/>
    <w:multiLevelType w:val="hybridMultilevel"/>
    <w:tmpl w:val="0B6ED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CC6E2B"/>
    <w:multiLevelType w:val="hybridMultilevel"/>
    <w:tmpl w:val="8190E9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3041997"/>
    <w:multiLevelType w:val="hybridMultilevel"/>
    <w:tmpl w:val="E89A09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3A110CB"/>
    <w:multiLevelType w:val="hybridMultilevel"/>
    <w:tmpl w:val="E7B46AAA"/>
    <w:lvl w:ilvl="0" w:tplc="BEAA3A3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EF144C"/>
    <w:multiLevelType w:val="hybridMultilevel"/>
    <w:tmpl w:val="96EEB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5CC3E22"/>
    <w:multiLevelType w:val="hybridMultilevel"/>
    <w:tmpl w:val="AE6AAA8A"/>
    <w:lvl w:ilvl="0" w:tplc="00000005">
      <w:numFmt w:val="bullet"/>
      <w:lvlText w:val="-"/>
      <w:lvlJc w:val="left"/>
      <w:pPr>
        <w:tabs>
          <w:tab w:val="num" w:pos="360"/>
        </w:tabs>
        <w:ind w:left="360" w:hanging="360"/>
      </w:pPr>
      <w:rPr>
        <w:rFonts w:ascii="Arial"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A260B"/>
    <w:multiLevelType w:val="hybridMultilevel"/>
    <w:tmpl w:val="92D213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AF65E8D"/>
    <w:multiLevelType w:val="hybridMultilevel"/>
    <w:tmpl w:val="19BC85D2"/>
    <w:lvl w:ilvl="0" w:tplc="BEAA3A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5CB66EAD"/>
    <w:multiLevelType w:val="hybridMultilevel"/>
    <w:tmpl w:val="4AEEDEEE"/>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9C013A"/>
    <w:multiLevelType w:val="hybridMultilevel"/>
    <w:tmpl w:val="6B9CB708"/>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655E76"/>
    <w:multiLevelType w:val="hybridMultilevel"/>
    <w:tmpl w:val="195AD6E0"/>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21572F"/>
    <w:multiLevelType w:val="hybridMultilevel"/>
    <w:tmpl w:val="D1AE91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51F1F7F"/>
    <w:multiLevelType w:val="multilevel"/>
    <w:tmpl w:val="992A90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A5164C"/>
    <w:multiLevelType w:val="multilevel"/>
    <w:tmpl w:val="992A90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867B53"/>
    <w:multiLevelType w:val="hybridMultilevel"/>
    <w:tmpl w:val="5EBE2D4E"/>
    <w:lvl w:ilvl="0" w:tplc="1212AE12">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96739A"/>
    <w:multiLevelType w:val="multilevel"/>
    <w:tmpl w:val="E3527A0E"/>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26B55C6"/>
    <w:multiLevelType w:val="hybridMultilevel"/>
    <w:tmpl w:val="CDB05818"/>
    <w:lvl w:ilvl="0" w:tplc="04130005">
      <w:start w:val="1"/>
      <w:numFmt w:val="bullet"/>
      <w:pStyle w:val="Opsomming"/>
      <w:lvlText w:val=""/>
      <w:lvlJc w:val="left"/>
      <w:pPr>
        <w:tabs>
          <w:tab w:val="num" w:pos="770"/>
        </w:tabs>
        <w:ind w:left="770" w:hanging="360"/>
      </w:pPr>
      <w:rPr>
        <w:rFonts w:ascii="Wingdings" w:hAnsi="Wingdings" w:hint="default"/>
      </w:rPr>
    </w:lvl>
    <w:lvl w:ilvl="1" w:tplc="04130003" w:tentative="1">
      <w:start w:val="1"/>
      <w:numFmt w:val="bullet"/>
      <w:lvlText w:val="o"/>
      <w:lvlJc w:val="left"/>
      <w:pPr>
        <w:tabs>
          <w:tab w:val="num" w:pos="1490"/>
        </w:tabs>
        <w:ind w:left="1490" w:hanging="360"/>
      </w:pPr>
      <w:rPr>
        <w:rFonts w:ascii="Courier New" w:hAnsi="Courier New" w:cs="Courier New" w:hint="default"/>
      </w:rPr>
    </w:lvl>
    <w:lvl w:ilvl="2" w:tplc="04130005" w:tentative="1">
      <w:start w:val="1"/>
      <w:numFmt w:val="bullet"/>
      <w:lvlText w:val=""/>
      <w:lvlJc w:val="left"/>
      <w:pPr>
        <w:tabs>
          <w:tab w:val="num" w:pos="2210"/>
        </w:tabs>
        <w:ind w:left="2210" w:hanging="360"/>
      </w:pPr>
      <w:rPr>
        <w:rFonts w:ascii="Wingdings" w:hAnsi="Wingdings" w:hint="default"/>
      </w:rPr>
    </w:lvl>
    <w:lvl w:ilvl="3" w:tplc="04130001" w:tentative="1">
      <w:start w:val="1"/>
      <w:numFmt w:val="bullet"/>
      <w:lvlText w:val=""/>
      <w:lvlJc w:val="left"/>
      <w:pPr>
        <w:tabs>
          <w:tab w:val="num" w:pos="2930"/>
        </w:tabs>
        <w:ind w:left="2930" w:hanging="360"/>
      </w:pPr>
      <w:rPr>
        <w:rFonts w:ascii="Symbol" w:hAnsi="Symbol" w:hint="default"/>
      </w:rPr>
    </w:lvl>
    <w:lvl w:ilvl="4" w:tplc="04130003" w:tentative="1">
      <w:start w:val="1"/>
      <w:numFmt w:val="bullet"/>
      <w:lvlText w:val="o"/>
      <w:lvlJc w:val="left"/>
      <w:pPr>
        <w:tabs>
          <w:tab w:val="num" w:pos="3650"/>
        </w:tabs>
        <w:ind w:left="3650" w:hanging="360"/>
      </w:pPr>
      <w:rPr>
        <w:rFonts w:ascii="Courier New" w:hAnsi="Courier New" w:cs="Courier New" w:hint="default"/>
      </w:rPr>
    </w:lvl>
    <w:lvl w:ilvl="5" w:tplc="04130005" w:tentative="1">
      <w:start w:val="1"/>
      <w:numFmt w:val="bullet"/>
      <w:lvlText w:val=""/>
      <w:lvlJc w:val="left"/>
      <w:pPr>
        <w:tabs>
          <w:tab w:val="num" w:pos="4370"/>
        </w:tabs>
        <w:ind w:left="4370" w:hanging="360"/>
      </w:pPr>
      <w:rPr>
        <w:rFonts w:ascii="Wingdings" w:hAnsi="Wingdings" w:hint="default"/>
      </w:rPr>
    </w:lvl>
    <w:lvl w:ilvl="6" w:tplc="04130001" w:tentative="1">
      <w:start w:val="1"/>
      <w:numFmt w:val="bullet"/>
      <w:lvlText w:val=""/>
      <w:lvlJc w:val="left"/>
      <w:pPr>
        <w:tabs>
          <w:tab w:val="num" w:pos="5090"/>
        </w:tabs>
        <w:ind w:left="5090" w:hanging="360"/>
      </w:pPr>
      <w:rPr>
        <w:rFonts w:ascii="Symbol" w:hAnsi="Symbol" w:hint="default"/>
      </w:rPr>
    </w:lvl>
    <w:lvl w:ilvl="7" w:tplc="04130003" w:tentative="1">
      <w:start w:val="1"/>
      <w:numFmt w:val="bullet"/>
      <w:lvlText w:val="o"/>
      <w:lvlJc w:val="left"/>
      <w:pPr>
        <w:tabs>
          <w:tab w:val="num" w:pos="5810"/>
        </w:tabs>
        <w:ind w:left="5810" w:hanging="360"/>
      </w:pPr>
      <w:rPr>
        <w:rFonts w:ascii="Courier New" w:hAnsi="Courier New" w:cs="Courier New" w:hint="default"/>
      </w:rPr>
    </w:lvl>
    <w:lvl w:ilvl="8" w:tplc="04130005" w:tentative="1">
      <w:start w:val="1"/>
      <w:numFmt w:val="bullet"/>
      <w:lvlText w:val=""/>
      <w:lvlJc w:val="left"/>
      <w:pPr>
        <w:tabs>
          <w:tab w:val="num" w:pos="6530"/>
        </w:tabs>
        <w:ind w:left="6530" w:hanging="360"/>
      </w:pPr>
      <w:rPr>
        <w:rFonts w:ascii="Wingdings" w:hAnsi="Wingdings" w:hint="default"/>
      </w:rPr>
    </w:lvl>
  </w:abstractNum>
  <w:abstractNum w:abstractNumId="42" w15:restartNumberingAfterBreak="0">
    <w:nsid w:val="757D173D"/>
    <w:multiLevelType w:val="hybridMultilevel"/>
    <w:tmpl w:val="4552D6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61B4224"/>
    <w:multiLevelType w:val="hybridMultilevel"/>
    <w:tmpl w:val="6DBAE5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D212B70"/>
    <w:multiLevelType w:val="hybridMultilevel"/>
    <w:tmpl w:val="496658D8"/>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4330206">
    <w:abstractNumId w:val="41"/>
  </w:num>
  <w:num w:numId="2" w16cid:durableId="1920406284">
    <w:abstractNumId w:val="19"/>
  </w:num>
  <w:num w:numId="3" w16cid:durableId="1451972364">
    <w:abstractNumId w:val="1"/>
  </w:num>
  <w:num w:numId="4" w16cid:durableId="1055467291">
    <w:abstractNumId w:val="2"/>
  </w:num>
  <w:num w:numId="5" w16cid:durableId="121462237">
    <w:abstractNumId w:val="6"/>
  </w:num>
  <w:num w:numId="6" w16cid:durableId="436215305">
    <w:abstractNumId w:val="34"/>
  </w:num>
  <w:num w:numId="7" w16cid:durableId="1238978311">
    <w:abstractNumId w:val="18"/>
  </w:num>
  <w:num w:numId="8" w16cid:durableId="1307541189">
    <w:abstractNumId w:val="10"/>
  </w:num>
  <w:num w:numId="9" w16cid:durableId="1212499347">
    <w:abstractNumId w:val="14"/>
  </w:num>
  <w:num w:numId="10" w16cid:durableId="1268660681">
    <w:abstractNumId w:val="17"/>
  </w:num>
  <w:num w:numId="11" w16cid:durableId="1771974386">
    <w:abstractNumId w:val="12"/>
  </w:num>
  <w:num w:numId="12" w16cid:durableId="737440515">
    <w:abstractNumId w:val="16"/>
  </w:num>
  <w:num w:numId="13" w16cid:durableId="1929148177">
    <w:abstractNumId w:val="27"/>
  </w:num>
  <w:num w:numId="14" w16cid:durableId="1352998519">
    <w:abstractNumId w:val="43"/>
  </w:num>
  <w:num w:numId="15" w16cid:durableId="1347248826">
    <w:abstractNumId w:val="24"/>
  </w:num>
  <w:num w:numId="16" w16cid:durableId="757869165">
    <w:abstractNumId w:val="0"/>
  </w:num>
  <w:num w:numId="17" w16cid:durableId="1121536751">
    <w:abstractNumId w:val="5"/>
  </w:num>
  <w:num w:numId="18" w16cid:durableId="896358237">
    <w:abstractNumId w:val="36"/>
  </w:num>
  <w:num w:numId="19" w16cid:durableId="980303878">
    <w:abstractNumId w:val="4"/>
  </w:num>
  <w:num w:numId="20" w16cid:durableId="1972401689">
    <w:abstractNumId w:val="42"/>
  </w:num>
  <w:num w:numId="21" w16cid:durableId="302077607">
    <w:abstractNumId w:val="22"/>
  </w:num>
  <w:num w:numId="22" w16cid:durableId="1495220241">
    <w:abstractNumId w:val="23"/>
  </w:num>
  <w:num w:numId="23" w16cid:durableId="237399820">
    <w:abstractNumId w:val="44"/>
  </w:num>
  <w:num w:numId="24" w16cid:durableId="1509827072">
    <w:abstractNumId w:val="30"/>
  </w:num>
  <w:num w:numId="25" w16cid:durableId="1934316176">
    <w:abstractNumId w:val="19"/>
  </w:num>
  <w:num w:numId="26" w16cid:durableId="320500352">
    <w:abstractNumId w:val="35"/>
  </w:num>
  <w:num w:numId="27" w16cid:durableId="1695495696">
    <w:abstractNumId w:val="37"/>
  </w:num>
  <w:num w:numId="28" w16cid:durableId="1259368105">
    <w:abstractNumId w:val="38"/>
  </w:num>
  <w:num w:numId="29" w16cid:durableId="1369722540">
    <w:abstractNumId w:val="9"/>
  </w:num>
  <w:num w:numId="30" w16cid:durableId="1982614883">
    <w:abstractNumId w:val="13"/>
  </w:num>
  <w:num w:numId="31" w16cid:durableId="1512833070">
    <w:abstractNumId w:val="28"/>
  </w:num>
  <w:num w:numId="32" w16cid:durableId="279384134">
    <w:abstractNumId w:val="33"/>
  </w:num>
  <w:num w:numId="33" w16cid:durableId="1141194559">
    <w:abstractNumId w:val="20"/>
  </w:num>
  <w:num w:numId="34" w16cid:durableId="962927776">
    <w:abstractNumId w:val="26"/>
  </w:num>
  <w:num w:numId="35" w16cid:durableId="902256346">
    <w:abstractNumId w:val="21"/>
  </w:num>
  <w:num w:numId="36" w16cid:durableId="661390952">
    <w:abstractNumId w:val="40"/>
  </w:num>
  <w:num w:numId="37" w16cid:durableId="1690790213">
    <w:abstractNumId w:val="15"/>
  </w:num>
  <w:num w:numId="38" w16cid:durableId="1410885488">
    <w:abstractNumId w:val="32"/>
  </w:num>
  <w:num w:numId="39" w16cid:durableId="699597955">
    <w:abstractNumId w:val="39"/>
  </w:num>
  <w:num w:numId="40" w16cid:durableId="677194699">
    <w:abstractNumId w:val="8"/>
  </w:num>
  <w:num w:numId="41" w16cid:durableId="1465611291">
    <w:abstractNumId w:val="29"/>
  </w:num>
  <w:num w:numId="42" w16cid:durableId="1677880393">
    <w:abstractNumId w:val="31"/>
  </w:num>
  <w:num w:numId="43" w16cid:durableId="897324756">
    <w:abstractNumId w:val="25"/>
  </w:num>
  <w:num w:numId="44" w16cid:durableId="2136092990">
    <w:abstractNumId w:val="7"/>
  </w:num>
  <w:num w:numId="45" w16cid:durableId="840589229">
    <w:abstractNumId w:val="11"/>
  </w:num>
  <w:num w:numId="46" w16cid:durableId="78061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cjQm3MBakD31DPKAgfu2NWk4eWldaA2fST5MkAndJbENV58VgWtZGN93FzGjTiHyUbqM+jPyk7fYXxTSIqnig==" w:salt="vUXUIffeK37+hbR6lTTd7A=="/>
  <w:defaultTabStop w:val="708"/>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9ED"/>
    <w:rsid w:val="00002BCB"/>
    <w:rsid w:val="00002E65"/>
    <w:rsid w:val="000115CE"/>
    <w:rsid w:val="000121B5"/>
    <w:rsid w:val="00015A53"/>
    <w:rsid w:val="00026A19"/>
    <w:rsid w:val="00036E24"/>
    <w:rsid w:val="00045459"/>
    <w:rsid w:val="00061BFF"/>
    <w:rsid w:val="00086A2F"/>
    <w:rsid w:val="0008755A"/>
    <w:rsid w:val="00090DA1"/>
    <w:rsid w:val="000A2BB9"/>
    <w:rsid w:val="000A32E0"/>
    <w:rsid w:val="000B2367"/>
    <w:rsid w:val="000B5BDD"/>
    <w:rsid w:val="000C556A"/>
    <w:rsid w:val="000D4723"/>
    <w:rsid w:val="000E08C8"/>
    <w:rsid w:val="000F0ADE"/>
    <w:rsid w:val="000F0F48"/>
    <w:rsid w:val="000F226C"/>
    <w:rsid w:val="000F4C73"/>
    <w:rsid w:val="000F71A3"/>
    <w:rsid w:val="00102779"/>
    <w:rsid w:val="00103809"/>
    <w:rsid w:val="0010621C"/>
    <w:rsid w:val="00112E6F"/>
    <w:rsid w:val="001172BA"/>
    <w:rsid w:val="0011779C"/>
    <w:rsid w:val="001209FA"/>
    <w:rsid w:val="00120A03"/>
    <w:rsid w:val="00122777"/>
    <w:rsid w:val="00141BA5"/>
    <w:rsid w:val="0014220C"/>
    <w:rsid w:val="00144BD7"/>
    <w:rsid w:val="00151B1B"/>
    <w:rsid w:val="0015285A"/>
    <w:rsid w:val="001548F4"/>
    <w:rsid w:val="00157863"/>
    <w:rsid w:val="0016006D"/>
    <w:rsid w:val="0016569F"/>
    <w:rsid w:val="0018700C"/>
    <w:rsid w:val="00194D35"/>
    <w:rsid w:val="001A014C"/>
    <w:rsid w:val="001A3753"/>
    <w:rsid w:val="001C256C"/>
    <w:rsid w:val="001C6350"/>
    <w:rsid w:val="001E12B5"/>
    <w:rsid w:val="001F1EA1"/>
    <w:rsid w:val="001F5AFE"/>
    <w:rsid w:val="001F78C5"/>
    <w:rsid w:val="001F7F8A"/>
    <w:rsid w:val="00200FDA"/>
    <w:rsid w:val="00207FB9"/>
    <w:rsid w:val="00210AFD"/>
    <w:rsid w:val="00212A5E"/>
    <w:rsid w:val="002222D4"/>
    <w:rsid w:val="002239E5"/>
    <w:rsid w:val="00230945"/>
    <w:rsid w:val="00237501"/>
    <w:rsid w:val="0024268A"/>
    <w:rsid w:val="00246C1C"/>
    <w:rsid w:val="0025444C"/>
    <w:rsid w:val="00266E35"/>
    <w:rsid w:val="0027004C"/>
    <w:rsid w:val="002713F8"/>
    <w:rsid w:val="00273E11"/>
    <w:rsid w:val="002924B9"/>
    <w:rsid w:val="002976A1"/>
    <w:rsid w:val="002A155C"/>
    <w:rsid w:val="002B3E7D"/>
    <w:rsid w:val="002B405F"/>
    <w:rsid w:val="002B614D"/>
    <w:rsid w:val="002C6019"/>
    <w:rsid w:val="002C609D"/>
    <w:rsid w:val="002C6B37"/>
    <w:rsid w:val="002F7474"/>
    <w:rsid w:val="00300D11"/>
    <w:rsid w:val="00315C4F"/>
    <w:rsid w:val="00326C9B"/>
    <w:rsid w:val="003271DD"/>
    <w:rsid w:val="003301D6"/>
    <w:rsid w:val="00330DD5"/>
    <w:rsid w:val="00331E36"/>
    <w:rsid w:val="00351740"/>
    <w:rsid w:val="003620B3"/>
    <w:rsid w:val="003626F9"/>
    <w:rsid w:val="00363893"/>
    <w:rsid w:val="00372F00"/>
    <w:rsid w:val="00375231"/>
    <w:rsid w:val="0038321F"/>
    <w:rsid w:val="00390D87"/>
    <w:rsid w:val="003926A4"/>
    <w:rsid w:val="00396311"/>
    <w:rsid w:val="003A1417"/>
    <w:rsid w:val="003B042D"/>
    <w:rsid w:val="003B1EF5"/>
    <w:rsid w:val="003B488F"/>
    <w:rsid w:val="003D003D"/>
    <w:rsid w:val="003D54D8"/>
    <w:rsid w:val="003F4CA8"/>
    <w:rsid w:val="004024BB"/>
    <w:rsid w:val="00411478"/>
    <w:rsid w:val="00423D90"/>
    <w:rsid w:val="004245AF"/>
    <w:rsid w:val="0042516F"/>
    <w:rsid w:val="004304A5"/>
    <w:rsid w:val="00433A6F"/>
    <w:rsid w:val="00442DBC"/>
    <w:rsid w:val="00443CB5"/>
    <w:rsid w:val="00454EE2"/>
    <w:rsid w:val="004566E3"/>
    <w:rsid w:val="00481942"/>
    <w:rsid w:val="004842AA"/>
    <w:rsid w:val="004861FE"/>
    <w:rsid w:val="004A0224"/>
    <w:rsid w:val="004A7263"/>
    <w:rsid w:val="004B137F"/>
    <w:rsid w:val="004C2720"/>
    <w:rsid w:val="004D0D34"/>
    <w:rsid w:val="004D15A1"/>
    <w:rsid w:val="004D399A"/>
    <w:rsid w:val="004D7851"/>
    <w:rsid w:val="004E5A09"/>
    <w:rsid w:val="004F0F0B"/>
    <w:rsid w:val="004F480D"/>
    <w:rsid w:val="00510E39"/>
    <w:rsid w:val="00511135"/>
    <w:rsid w:val="00513474"/>
    <w:rsid w:val="00521CB3"/>
    <w:rsid w:val="00522EA9"/>
    <w:rsid w:val="005245AD"/>
    <w:rsid w:val="00525BB8"/>
    <w:rsid w:val="00527563"/>
    <w:rsid w:val="00530B20"/>
    <w:rsid w:val="005330C1"/>
    <w:rsid w:val="00537601"/>
    <w:rsid w:val="00542E75"/>
    <w:rsid w:val="00543650"/>
    <w:rsid w:val="00547733"/>
    <w:rsid w:val="00550157"/>
    <w:rsid w:val="00551ED5"/>
    <w:rsid w:val="00555836"/>
    <w:rsid w:val="00555BCA"/>
    <w:rsid w:val="00557DC4"/>
    <w:rsid w:val="00567736"/>
    <w:rsid w:val="0058061F"/>
    <w:rsid w:val="0058578B"/>
    <w:rsid w:val="005910A1"/>
    <w:rsid w:val="00593192"/>
    <w:rsid w:val="0059550A"/>
    <w:rsid w:val="0059766A"/>
    <w:rsid w:val="005A0DF3"/>
    <w:rsid w:val="005A1F75"/>
    <w:rsid w:val="005C233C"/>
    <w:rsid w:val="005C3182"/>
    <w:rsid w:val="005D37B0"/>
    <w:rsid w:val="005D40C1"/>
    <w:rsid w:val="005D4E3A"/>
    <w:rsid w:val="005E07E5"/>
    <w:rsid w:val="005F5AB1"/>
    <w:rsid w:val="005F5B60"/>
    <w:rsid w:val="006057F9"/>
    <w:rsid w:val="00607721"/>
    <w:rsid w:val="0061102A"/>
    <w:rsid w:val="00620AE1"/>
    <w:rsid w:val="00624AD6"/>
    <w:rsid w:val="006273A2"/>
    <w:rsid w:val="0063077C"/>
    <w:rsid w:val="006307BD"/>
    <w:rsid w:val="00630D4A"/>
    <w:rsid w:val="006373B6"/>
    <w:rsid w:val="00642CE5"/>
    <w:rsid w:val="00651E1F"/>
    <w:rsid w:val="00651E42"/>
    <w:rsid w:val="00666428"/>
    <w:rsid w:val="00670195"/>
    <w:rsid w:val="0068138B"/>
    <w:rsid w:val="00681952"/>
    <w:rsid w:val="00697B75"/>
    <w:rsid w:val="006A0B8E"/>
    <w:rsid w:val="006A34BA"/>
    <w:rsid w:val="006A4A17"/>
    <w:rsid w:val="006A5921"/>
    <w:rsid w:val="006B0D64"/>
    <w:rsid w:val="006B68A9"/>
    <w:rsid w:val="006B757C"/>
    <w:rsid w:val="006C19EE"/>
    <w:rsid w:val="006C5498"/>
    <w:rsid w:val="006C7262"/>
    <w:rsid w:val="006D2B6D"/>
    <w:rsid w:val="006E0E86"/>
    <w:rsid w:val="006E31EE"/>
    <w:rsid w:val="006E3D00"/>
    <w:rsid w:val="006E6F25"/>
    <w:rsid w:val="006F2F9F"/>
    <w:rsid w:val="00720455"/>
    <w:rsid w:val="0072193C"/>
    <w:rsid w:val="007305AC"/>
    <w:rsid w:val="00735B06"/>
    <w:rsid w:val="00736199"/>
    <w:rsid w:val="00744B71"/>
    <w:rsid w:val="00753D77"/>
    <w:rsid w:val="00753D88"/>
    <w:rsid w:val="0075514E"/>
    <w:rsid w:val="00757D68"/>
    <w:rsid w:val="00765E49"/>
    <w:rsid w:val="00773113"/>
    <w:rsid w:val="0077366C"/>
    <w:rsid w:val="00773E39"/>
    <w:rsid w:val="00774BEE"/>
    <w:rsid w:val="00781141"/>
    <w:rsid w:val="00781A03"/>
    <w:rsid w:val="007912A4"/>
    <w:rsid w:val="00791ED8"/>
    <w:rsid w:val="0079356F"/>
    <w:rsid w:val="0079668B"/>
    <w:rsid w:val="007C27B3"/>
    <w:rsid w:val="007C53B8"/>
    <w:rsid w:val="007D0CA0"/>
    <w:rsid w:val="007E0C2A"/>
    <w:rsid w:val="007E2D3A"/>
    <w:rsid w:val="00803D8D"/>
    <w:rsid w:val="008062D8"/>
    <w:rsid w:val="00807536"/>
    <w:rsid w:val="00810EFC"/>
    <w:rsid w:val="008136F7"/>
    <w:rsid w:val="0083554E"/>
    <w:rsid w:val="00836A42"/>
    <w:rsid w:val="008413BB"/>
    <w:rsid w:val="0084774D"/>
    <w:rsid w:val="008572D0"/>
    <w:rsid w:val="00860935"/>
    <w:rsid w:val="00860D38"/>
    <w:rsid w:val="008619A5"/>
    <w:rsid w:val="0086452B"/>
    <w:rsid w:val="00867860"/>
    <w:rsid w:val="00884D8C"/>
    <w:rsid w:val="00886530"/>
    <w:rsid w:val="00890116"/>
    <w:rsid w:val="00893A75"/>
    <w:rsid w:val="00893B2F"/>
    <w:rsid w:val="00894276"/>
    <w:rsid w:val="0089463A"/>
    <w:rsid w:val="008A5382"/>
    <w:rsid w:val="008A5C15"/>
    <w:rsid w:val="008A615A"/>
    <w:rsid w:val="008B2A21"/>
    <w:rsid w:val="008B53B4"/>
    <w:rsid w:val="008C0E4B"/>
    <w:rsid w:val="008C4886"/>
    <w:rsid w:val="008D26D9"/>
    <w:rsid w:val="008D58BD"/>
    <w:rsid w:val="009001FF"/>
    <w:rsid w:val="009102A7"/>
    <w:rsid w:val="0091180F"/>
    <w:rsid w:val="00916E1F"/>
    <w:rsid w:val="0093042F"/>
    <w:rsid w:val="00944108"/>
    <w:rsid w:val="0095142A"/>
    <w:rsid w:val="009538E5"/>
    <w:rsid w:val="009572BB"/>
    <w:rsid w:val="00962B41"/>
    <w:rsid w:val="00974E5F"/>
    <w:rsid w:val="0098233A"/>
    <w:rsid w:val="00983396"/>
    <w:rsid w:val="00996B5B"/>
    <w:rsid w:val="009A258E"/>
    <w:rsid w:val="009A2E44"/>
    <w:rsid w:val="009A6C54"/>
    <w:rsid w:val="009B2705"/>
    <w:rsid w:val="009B5B74"/>
    <w:rsid w:val="009C53F4"/>
    <w:rsid w:val="009E7465"/>
    <w:rsid w:val="009F07AD"/>
    <w:rsid w:val="00A01CC8"/>
    <w:rsid w:val="00A02891"/>
    <w:rsid w:val="00A064F8"/>
    <w:rsid w:val="00A10611"/>
    <w:rsid w:val="00A14F2A"/>
    <w:rsid w:val="00A15C5A"/>
    <w:rsid w:val="00A30C2B"/>
    <w:rsid w:val="00A31057"/>
    <w:rsid w:val="00A52655"/>
    <w:rsid w:val="00A54CB9"/>
    <w:rsid w:val="00A612DF"/>
    <w:rsid w:val="00A62D51"/>
    <w:rsid w:val="00A72B58"/>
    <w:rsid w:val="00A73310"/>
    <w:rsid w:val="00A80FD3"/>
    <w:rsid w:val="00A83566"/>
    <w:rsid w:val="00A86923"/>
    <w:rsid w:val="00A923A0"/>
    <w:rsid w:val="00AB0C1F"/>
    <w:rsid w:val="00AB32D8"/>
    <w:rsid w:val="00AB74F8"/>
    <w:rsid w:val="00AC2B09"/>
    <w:rsid w:val="00AD1A64"/>
    <w:rsid w:val="00AE220F"/>
    <w:rsid w:val="00AE3E8C"/>
    <w:rsid w:val="00AE7724"/>
    <w:rsid w:val="00B0014A"/>
    <w:rsid w:val="00B00754"/>
    <w:rsid w:val="00B04CF3"/>
    <w:rsid w:val="00B112DD"/>
    <w:rsid w:val="00B1587B"/>
    <w:rsid w:val="00B161FD"/>
    <w:rsid w:val="00B21D50"/>
    <w:rsid w:val="00B34290"/>
    <w:rsid w:val="00B36BCC"/>
    <w:rsid w:val="00B51167"/>
    <w:rsid w:val="00B53B1F"/>
    <w:rsid w:val="00B70EB9"/>
    <w:rsid w:val="00B749ED"/>
    <w:rsid w:val="00B90E31"/>
    <w:rsid w:val="00BA5EF5"/>
    <w:rsid w:val="00BB494A"/>
    <w:rsid w:val="00BC103D"/>
    <w:rsid w:val="00BC3FB4"/>
    <w:rsid w:val="00BC5CEB"/>
    <w:rsid w:val="00BC68CF"/>
    <w:rsid w:val="00BC7778"/>
    <w:rsid w:val="00BD2BF8"/>
    <w:rsid w:val="00BE036B"/>
    <w:rsid w:val="00BE279E"/>
    <w:rsid w:val="00BE6B5E"/>
    <w:rsid w:val="00BF31C2"/>
    <w:rsid w:val="00BF514C"/>
    <w:rsid w:val="00BF528B"/>
    <w:rsid w:val="00C002D2"/>
    <w:rsid w:val="00C04575"/>
    <w:rsid w:val="00C13AAA"/>
    <w:rsid w:val="00C1563B"/>
    <w:rsid w:val="00C22646"/>
    <w:rsid w:val="00C22A00"/>
    <w:rsid w:val="00C3048E"/>
    <w:rsid w:val="00C30651"/>
    <w:rsid w:val="00C327EC"/>
    <w:rsid w:val="00C33A8D"/>
    <w:rsid w:val="00C357B3"/>
    <w:rsid w:val="00C47033"/>
    <w:rsid w:val="00C53979"/>
    <w:rsid w:val="00C607F5"/>
    <w:rsid w:val="00C60DDF"/>
    <w:rsid w:val="00C6115E"/>
    <w:rsid w:val="00C74DD1"/>
    <w:rsid w:val="00C9293D"/>
    <w:rsid w:val="00C93D41"/>
    <w:rsid w:val="00CB32BA"/>
    <w:rsid w:val="00CB33A3"/>
    <w:rsid w:val="00CB3822"/>
    <w:rsid w:val="00CB7275"/>
    <w:rsid w:val="00CC4999"/>
    <w:rsid w:val="00CD1728"/>
    <w:rsid w:val="00CD2B12"/>
    <w:rsid w:val="00CE2377"/>
    <w:rsid w:val="00CE254B"/>
    <w:rsid w:val="00CE380D"/>
    <w:rsid w:val="00D039EF"/>
    <w:rsid w:val="00D03F98"/>
    <w:rsid w:val="00D11D29"/>
    <w:rsid w:val="00D411CC"/>
    <w:rsid w:val="00D42F7B"/>
    <w:rsid w:val="00D436A9"/>
    <w:rsid w:val="00D44972"/>
    <w:rsid w:val="00D55843"/>
    <w:rsid w:val="00D67282"/>
    <w:rsid w:val="00D73D26"/>
    <w:rsid w:val="00D84707"/>
    <w:rsid w:val="00D95FCE"/>
    <w:rsid w:val="00D97F25"/>
    <w:rsid w:val="00DA27F4"/>
    <w:rsid w:val="00DB061B"/>
    <w:rsid w:val="00DB4262"/>
    <w:rsid w:val="00DB7AF4"/>
    <w:rsid w:val="00DC62EE"/>
    <w:rsid w:val="00DC771E"/>
    <w:rsid w:val="00DD55B1"/>
    <w:rsid w:val="00DE11FC"/>
    <w:rsid w:val="00DE4138"/>
    <w:rsid w:val="00DF1E59"/>
    <w:rsid w:val="00DF4B08"/>
    <w:rsid w:val="00DF643A"/>
    <w:rsid w:val="00DF7743"/>
    <w:rsid w:val="00E07500"/>
    <w:rsid w:val="00E2004B"/>
    <w:rsid w:val="00E353EB"/>
    <w:rsid w:val="00E37457"/>
    <w:rsid w:val="00E4242B"/>
    <w:rsid w:val="00E534FC"/>
    <w:rsid w:val="00E54799"/>
    <w:rsid w:val="00E65C5D"/>
    <w:rsid w:val="00E668C0"/>
    <w:rsid w:val="00E67100"/>
    <w:rsid w:val="00E86688"/>
    <w:rsid w:val="00E92B14"/>
    <w:rsid w:val="00E97CB7"/>
    <w:rsid w:val="00EA33F2"/>
    <w:rsid w:val="00EA6133"/>
    <w:rsid w:val="00EB314A"/>
    <w:rsid w:val="00EC1447"/>
    <w:rsid w:val="00EC6BC2"/>
    <w:rsid w:val="00EC6CB8"/>
    <w:rsid w:val="00ED702D"/>
    <w:rsid w:val="00EF4434"/>
    <w:rsid w:val="00EF7D9B"/>
    <w:rsid w:val="00F01786"/>
    <w:rsid w:val="00F024DB"/>
    <w:rsid w:val="00F03480"/>
    <w:rsid w:val="00F038C8"/>
    <w:rsid w:val="00F070B6"/>
    <w:rsid w:val="00F1310B"/>
    <w:rsid w:val="00F1376A"/>
    <w:rsid w:val="00F15425"/>
    <w:rsid w:val="00F20C2D"/>
    <w:rsid w:val="00F2182E"/>
    <w:rsid w:val="00F2449E"/>
    <w:rsid w:val="00F25B0D"/>
    <w:rsid w:val="00F40467"/>
    <w:rsid w:val="00F40516"/>
    <w:rsid w:val="00F41919"/>
    <w:rsid w:val="00F617A6"/>
    <w:rsid w:val="00F62B44"/>
    <w:rsid w:val="00F7008A"/>
    <w:rsid w:val="00F7533E"/>
    <w:rsid w:val="00F765EE"/>
    <w:rsid w:val="00F7732A"/>
    <w:rsid w:val="00F81C6E"/>
    <w:rsid w:val="00F926B2"/>
    <w:rsid w:val="00FA68E1"/>
    <w:rsid w:val="00FB10C4"/>
    <w:rsid w:val="00FB71C4"/>
    <w:rsid w:val="00FC256A"/>
    <w:rsid w:val="00FC2C80"/>
    <w:rsid w:val="00FC7CA8"/>
    <w:rsid w:val="00FC7D3A"/>
    <w:rsid w:val="00FD68B8"/>
    <w:rsid w:val="00FD7146"/>
    <w:rsid w:val="00FD7800"/>
    <w:rsid w:val="00FE03F6"/>
    <w:rsid w:val="00FE0E67"/>
    <w:rsid w:val="00FE1FE8"/>
    <w:rsid w:val="00FF41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493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4E5F"/>
    <w:pPr>
      <w:spacing w:after="120" w:line="270" w:lineRule="atLeast"/>
    </w:pPr>
    <w:rPr>
      <w:rFonts w:ascii="Arial" w:hAnsi="Arial"/>
      <w:szCs w:val="21"/>
    </w:rPr>
  </w:style>
  <w:style w:type="paragraph" w:styleId="Kop1">
    <w:name w:val="heading 1"/>
    <w:aliases w:val="Hoofdstuk"/>
    <w:basedOn w:val="Standaard"/>
    <w:next w:val="Standaard"/>
    <w:link w:val="Kop1Char"/>
    <w:qFormat/>
    <w:rsid w:val="00DC62EE"/>
    <w:pPr>
      <w:keepNext/>
      <w:numPr>
        <w:numId w:val="2"/>
      </w:numPr>
      <w:spacing w:after="480"/>
      <w:ind w:left="431" w:hanging="431"/>
      <w:outlineLvl w:val="0"/>
    </w:pPr>
    <w:rPr>
      <w:b/>
      <w:noProof/>
      <w:kern w:val="28"/>
      <w:sz w:val="40"/>
    </w:rPr>
  </w:style>
  <w:style w:type="paragraph" w:styleId="Kop2">
    <w:name w:val="heading 2"/>
    <w:aliases w:val="Paragraaf1"/>
    <w:basedOn w:val="Standaard"/>
    <w:next w:val="Standaard"/>
    <w:link w:val="Kop2Char"/>
    <w:qFormat/>
    <w:rsid w:val="004F0F0B"/>
    <w:pPr>
      <w:keepNext/>
      <w:numPr>
        <w:ilvl w:val="1"/>
        <w:numId w:val="2"/>
      </w:numPr>
      <w:spacing w:before="120"/>
      <w:ind w:left="578" w:hanging="578"/>
      <w:outlineLvl w:val="1"/>
    </w:pPr>
    <w:rPr>
      <w:b/>
      <w:sz w:val="24"/>
    </w:rPr>
  </w:style>
  <w:style w:type="paragraph" w:styleId="Kop3">
    <w:name w:val="heading 3"/>
    <w:aliases w:val="Paragraaf2"/>
    <w:basedOn w:val="Standaard"/>
    <w:next w:val="Standaard"/>
    <w:qFormat/>
    <w:rsid w:val="00B749ED"/>
    <w:pPr>
      <w:keepNext/>
      <w:outlineLvl w:val="2"/>
    </w:pPr>
  </w:style>
  <w:style w:type="paragraph" w:styleId="Kop4">
    <w:name w:val="heading 4"/>
    <w:basedOn w:val="Standaard"/>
    <w:next w:val="Standaard"/>
    <w:qFormat/>
    <w:rsid w:val="00B749ED"/>
    <w:pPr>
      <w:keepNext/>
      <w:spacing w:before="120"/>
      <w:outlineLvl w:val="3"/>
    </w:pPr>
    <w:rPr>
      <w:b/>
    </w:rPr>
  </w:style>
  <w:style w:type="paragraph" w:styleId="Kop5">
    <w:name w:val="heading 5"/>
    <w:basedOn w:val="Standaard"/>
    <w:next w:val="Standaard"/>
    <w:autoRedefine/>
    <w:qFormat/>
    <w:rsid w:val="00B749ED"/>
    <w:pPr>
      <w:tabs>
        <w:tab w:val="num" w:pos="1008"/>
      </w:tabs>
      <w:autoSpaceDE w:val="0"/>
      <w:autoSpaceDN w:val="0"/>
      <w:adjustRightInd w:val="0"/>
      <w:spacing w:before="240" w:after="60"/>
      <w:ind w:left="1009" w:hanging="1009"/>
      <w:jc w:val="both"/>
      <w:outlineLvl w:val="4"/>
    </w:pPr>
    <w:rPr>
      <w:bCs/>
      <w:iCs/>
      <w:sz w:val="18"/>
      <w:szCs w:val="26"/>
    </w:rPr>
  </w:style>
  <w:style w:type="paragraph" w:styleId="Kop6">
    <w:name w:val="heading 6"/>
    <w:basedOn w:val="Standaard"/>
    <w:next w:val="Standaard"/>
    <w:autoRedefine/>
    <w:qFormat/>
    <w:rsid w:val="00B749ED"/>
    <w:pPr>
      <w:tabs>
        <w:tab w:val="num" w:pos="1152"/>
      </w:tabs>
      <w:autoSpaceDE w:val="0"/>
      <w:autoSpaceDN w:val="0"/>
      <w:adjustRightInd w:val="0"/>
      <w:spacing w:before="240" w:after="60"/>
      <w:ind w:left="1151" w:hanging="1151"/>
      <w:jc w:val="both"/>
      <w:outlineLvl w:val="5"/>
    </w:pPr>
    <w:rPr>
      <w:bCs/>
      <w:szCs w:val="22"/>
    </w:rPr>
  </w:style>
  <w:style w:type="paragraph" w:styleId="Kop7">
    <w:name w:val="heading 7"/>
    <w:basedOn w:val="Standaard"/>
    <w:next w:val="Standaard"/>
    <w:autoRedefine/>
    <w:qFormat/>
    <w:rsid w:val="00B749ED"/>
    <w:pPr>
      <w:tabs>
        <w:tab w:val="num" w:pos="1296"/>
      </w:tabs>
      <w:autoSpaceDE w:val="0"/>
      <w:autoSpaceDN w:val="0"/>
      <w:adjustRightInd w:val="0"/>
      <w:spacing w:before="240" w:after="60"/>
      <w:ind w:left="1298" w:hanging="1298"/>
      <w:jc w:val="both"/>
      <w:outlineLvl w:val="6"/>
    </w:pPr>
    <w:rPr>
      <w:szCs w:val="24"/>
    </w:rPr>
  </w:style>
  <w:style w:type="paragraph" w:styleId="Kop8">
    <w:name w:val="heading 8"/>
    <w:basedOn w:val="Standaard"/>
    <w:next w:val="Standaard"/>
    <w:autoRedefine/>
    <w:qFormat/>
    <w:rsid w:val="00B749ED"/>
    <w:pPr>
      <w:tabs>
        <w:tab w:val="num" w:pos="1440"/>
      </w:tabs>
      <w:autoSpaceDE w:val="0"/>
      <w:autoSpaceDN w:val="0"/>
      <w:adjustRightInd w:val="0"/>
      <w:spacing w:before="240" w:after="60"/>
      <w:ind w:left="1440" w:hanging="1440"/>
      <w:jc w:val="both"/>
      <w:outlineLvl w:val="7"/>
    </w:pPr>
    <w:rPr>
      <w:iCs/>
      <w:szCs w:val="24"/>
    </w:rPr>
  </w:style>
  <w:style w:type="paragraph" w:styleId="Kop9">
    <w:name w:val="heading 9"/>
    <w:basedOn w:val="Standaard"/>
    <w:next w:val="Standaard"/>
    <w:autoRedefine/>
    <w:qFormat/>
    <w:rsid w:val="00B749ED"/>
    <w:pPr>
      <w:tabs>
        <w:tab w:val="num" w:pos="1584"/>
      </w:tabs>
      <w:autoSpaceDE w:val="0"/>
      <w:autoSpaceDN w:val="0"/>
      <w:adjustRightInd w:val="0"/>
      <w:spacing w:before="240" w:after="60"/>
      <w:ind w:left="1582" w:hanging="1582"/>
      <w:jc w:val="both"/>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link w:val="Kop1"/>
    <w:rsid w:val="00DC62EE"/>
    <w:rPr>
      <w:rFonts w:ascii="Arial" w:hAnsi="Arial"/>
      <w:b/>
      <w:noProof/>
      <w:kern w:val="28"/>
      <w:sz w:val="40"/>
      <w:szCs w:val="21"/>
      <w:lang w:val="nl-NL" w:eastAsia="nl-NL" w:bidi="ar-SA"/>
    </w:rPr>
  </w:style>
  <w:style w:type="character" w:customStyle="1" w:styleId="Kop2Char">
    <w:name w:val="Kop 2 Char"/>
    <w:aliases w:val="Paragraaf1 Char"/>
    <w:link w:val="Kop2"/>
    <w:rsid w:val="004F0F0B"/>
    <w:rPr>
      <w:rFonts w:ascii="Arial" w:hAnsi="Arial"/>
      <w:b/>
      <w:sz w:val="24"/>
      <w:szCs w:val="21"/>
      <w:lang w:val="nl-NL" w:eastAsia="nl-NL" w:bidi="ar-SA"/>
    </w:rPr>
  </w:style>
  <w:style w:type="paragraph" w:styleId="Koptekst">
    <w:name w:val="header"/>
    <w:basedOn w:val="Standaard"/>
    <w:link w:val="KoptekstChar"/>
    <w:uiPriority w:val="99"/>
    <w:rsid w:val="00B749ED"/>
    <w:pPr>
      <w:tabs>
        <w:tab w:val="center" w:pos="4536"/>
        <w:tab w:val="right" w:pos="9072"/>
      </w:tabs>
    </w:pPr>
  </w:style>
  <w:style w:type="paragraph" w:styleId="Voettekst">
    <w:name w:val="footer"/>
    <w:basedOn w:val="Standaard"/>
    <w:link w:val="VoettekstChar"/>
    <w:uiPriority w:val="99"/>
    <w:rsid w:val="00B749ED"/>
    <w:pPr>
      <w:tabs>
        <w:tab w:val="center" w:pos="4536"/>
        <w:tab w:val="right" w:pos="9072"/>
      </w:tabs>
      <w:spacing w:line="225" w:lineRule="atLeast"/>
    </w:pPr>
    <w:rPr>
      <w:sz w:val="17"/>
    </w:rPr>
  </w:style>
  <w:style w:type="paragraph" w:customStyle="1" w:styleId="Afzendgegevens">
    <w:name w:val="Afzendgegevens"/>
    <w:basedOn w:val="Standaard"/>
    <w:rsid w:val="00B749ED"/>
    <w:pPr>
      <w:spacing w:line="225" w:lineRule="atLeast"/>
    </w:pPr>
    <w:rPr>
      <w:sz w:val="16"/>
      <w:szCs w:val="24"/>
    </w:rPr>
  </w:style>
  <w:style w:type="character" w:styleId="Hyperlink">
    <w:name w:val="Hyperlink"/>
    <w:uiPriority w:val="99"/>
    <w:rsid w:val="00B749ED"/>
    <w:rPr>
      <w:color w:val="0000FF"/>
      <w:u w:val="single"/>
    </w:rPr>
  </w:style>
  <w:style w:type="paragraph" w:customStyle="1" w:styleId="Organisatiegegevens">
    <w:name w:val="Organisatiegegevens"/>
    <w:basedOn w:val="Standaard"/>
    <w:rsid w:val="00B749ED"/>
    <w:pPr>
      <w:spacing w:line="225" w:lineRule="atLeast"/>
    </w:pPr>
    <w:rPr>
      <w:b/>
      <w:szCs w:val="24"/>
    </w:rPr>
  </w:style>
  <w:style w:type="character" w:styleId="Paginanummer">
    <w:name w:val="page number"/>
    <w:basedOn w:val="Standaardalinea-lettertype"/>
    <w:uiPriority w:val="99"/>
    <w:rsid w:val="00B749ED"/>
  </w:style>
  <w:style w:type="paragraph" w:customStyle="1" w:styleId="Referentiegegevens">
    <w:name w:val="Referentiegegevens"/>
    <w:basedOn w:val="Standaard"/>
    <w:rsid w:val="00B749ED"/>
    <w:rPr>
      <w:szCs w:val="24"/>
    </w:rPr>
  </w:style>
  <w:style w:type="paragraph" w:customStyle="1" w:styleId="Retouradres">
    <w:name w:val="Retouradres"/>
    <w:basedOn w:val="Standaard"/>
    <w:rsid w:val="00B749ED"/>
    <w:pPr>
      <w:ind w:left="2552"/>
    </w:pPr>
    <w:rPr>
      <w:sz w:val="16"/>
      <w:szCs w:val="24"/>
    </w:rPr>
  </w:style>
  <w:style w:type="paragraph" w:styleId="Bijschrift">
    <w:name w:val="caption"/>
    <w:basedOn w:val="Standaard"/>
    <w:next w:val="Standaard"/>
    <w:qFormat/>
    <w:rsid w:val="00B749ED"/>
    <w:rPr>
      <w:bCs/>
      <w:i/>
      <w:sz w:val="16"/>
      <w:szCs w:val="20"/>
    </w:rPr>
  </w:style>
  <w:style w:type="paragraph" w:customStyle="1" w:styleId="Tabelnormaal">
    <w:name w:val="Tabelnormaal"/>
    <w:basedOn w:val="Standaard"/>
    <w:rsid w:val="00B749ED"/>
    <w:pPr>
      <w:autoSpaceDE w:val="0"/>
      <w:autoSpaceDN w:val="0"/>
      <w:adjustRightInd w:val="0"/>
      <w:spacing w:after="60"/>
      <w:jc w:val="both"/>
    </w:pPr>
    <w:rPr>
      <w:rFonts w:cs="Arial"/>
      <w:color w:val="000000"/>
      <w:sz w:val="16"/>
      <w:szCs w:val="20"/>
    </w:rPr>
  </w:style>
  <w:style w:type="character" w:customStyle="1" w:styleId="Tabelkop">
    <w:name w:val="Tabelkop"/>
    <w:rsid w:val="00B749ED"/>
    <w:rPr>
      <w:b/>
      <w:bCs/>
      <w:sz w:val="16"/>
    </w:rPr>
  </w:style>
  <w:style w:type="paragraph" w:customStyle="1" w:styleId="OpmaakprofielKop3">
    <w:name w:val="Opmaakprofiel Kop 3"/>
    <w:aliases w:val="Paragraaf2 + Uitvullen Links:  0 cm Verkeerd-om:  12..."/>
    <w:basedOn w:val="Kop3"/>
    <w:rsid w:val="004F0F0B"/>
    <w:pPr>
      <w:numPr>
        <w:ilvl w:val="2"/>
        <w:numId w:val="2"/>
      </w:numPr>
      <w:spacing w:before="240" w:after="60"/>
    </w:pPr>
    <w:rPr>
      <w:b/>
      <w:bCs/>
      <w:iCs/>
      <w:szCs w:val="20"/>
    </w:rPr>
  </w:style>
  <w:style w:type="paragraph" w:customStyle="1" w:styleId="Tabelvet">
    <w:name w:val="Tabelvet"/>
    <w:basedOn w:val="Tabelnormaal"/>
    <w:rsid w:val="00B749ED"/>
    <w:pPr>
      <w:jc w:val="right"/>
    </w:pPr>
    <w:rPr>
      <w:b/>
    </w:rPr>
  </w:style>
  <w:style w:type="paragraph" w:styleId="Lijst">
    <w:name w:val="List"/>
    <w:basedOn w:val="Standaard"/>
    <w:rsid w:val="00B749ED"/>
    <w:pPr>
      <w:spacing w:line="240" w:lineRule="auto"/>
      <w:ind w:left="283" w:hanging="283"/>
      <w:jc w:val="both"/>
    </w:pPr>
  </w:style>
  <w:style w:type="paragraph" w:styleId="Inhopg1">
    <w:name w:val="toc 1"/>
    <w:basedOn w:val="Standaard"/>
    <w:next w:val="Standaard"/>
    <w:autoRedefine/>
    <w:uiPriority w:val="39"/>
    <w:rsid w:val="00B749ED"/>
    <w:pPr>
      <w:tabs>
        <w:tab w:val="left" w:pos="351"/>
        <w:tab w:val="right" w:pos="7925"/>
      </w:tabs>
      <w:autoSpaceDE w:val="0"/>
      <w:autoSpaceDN w:val="0"/>
      <w:adjustRightInd w:val="0"/>
      <w:spacing w:before="120" w:after="60"/>
      <w:jc w:val="both"/>
    </w:pPr>
    <w:rPr>
      <w:b/>
    </w:rPr>
  </w:style>
  <w:style w:type="paragraph" w:styleId="Inhopg2">
    <w:name w:val="toc 2"/>
    <w:basedOn w:val="Standaard"/>
    <w:next w:val="Standaard"/>
    <w:autoRedefine/>
    <w:uiPriority w:val="39"/>
    <w:rsid w:val="00B749ED"/>
    <w:pPr>
      <w:autoSpaceDE w:val="0"/>
      <w:autoSpaceDN w:val="0"/>
      <w:adjustRightInd w:val="0"/>
      <w:spacing w:after="60"/>
      <w:jc w:val="both"/>
    </w:pPr>
  </w:style>
  <w:style w:type="paragraph" w:styleId="Inhopg3">
    <w:name w:val="toc 3"/>
    <w:basedOn w:val="Standaard"/>
    <w:next w:val="Standaard"/>
    <w:autoRedefine/>
    <w:uiPriority w:val="39"/>
    <w:rsid w:val="00B749ED"/>
    <w:pPr>
      <w:autoSpaceDE w:val="0"/>
      <w:autoSpaceDN w:val="0"/>
      <w:adjustRightInd w:val="0"/>
      <w:spacing w:after="60"/>
      <w:jc w:val="both"/>
    </w:pPr>
  </w:style>
  <w:style w:type="paragraph" w:styleId="Voetnoottekst">
    <w:name w:val="footnote text"/>
    <w:basedOn w:val="Standaard"/>
    <w:link w:val="VoetnoottekstChar"/>
    <w:semiHidden/>
    <w:rsid w:val="00B749ED"/>
    <w:pPr>
      <w:autoSpaceDE w:val="0"/>
      <w:autoSpaceDN w:val="0"/>
      <w:adjustRightInd w:val="0"/>
      <w:spacing w:after="60"/>
      <w:jc w:val="both"/>
    </w:pPr>
    <w:rPr>
      <w:szCs w:val="20"/>
    </w:rPr>
  </w:style>
  <w:style w:type="character" w:customStyle="1" w:styleId="VoetnoottekstChar">
    <w:name w:val="Voetnoottekst Char"/>
    <w:link w:val="Voetnoottekst"/>
    <w:semiHidden/>
    <w:locked/>
    <w:rsid w:val="00B749ED"/>
    <w:rPr>
      <w:rFonts w:ascii="Arial" w:hAnsi="Arial"/>
      <w:lang w:val="nl-NL" w:eastAsia="nl-NL" w:bidi="ar-SA"/>
    </w:rPr>
  </w:style>
  <w:style w:type="character" w:styleId="Voetnootmarkering">
    <w:name w:val="footnote reference"/>
    <w:semiHidden/>
    <w:rsid w:val="00B749ED"/>
    <w:rPr>
      <w:vertAlign w:val="superscript"/>
    </w:rPr>
  </w:style>
  <w:style w:type="paragraph" w:customStyle="1" w:styleId="Standaard10pt">
    <w:name w:val="Standaard + 10 pt"/>
    <w:basedOn w:val="Standaard"/>
    <w:rsid w:val="00B749ED"/>
    <w:pPr>
      <w:jc w:val="both"/>
    </w:pPr>
    <w:rPr>
      <w:szCs w:val="20"/>
    </w:rPr>
  </w:style>
  <w:style w:type="paragraph" w:customStyle="1" w:styleId="Tabelnormaalinspringen">
    <w:name w:val="Tabelnormaal + inspringen"/>
    <w:basedOn w:val="Tabelnormaal"/>
    <w:rsid w:val="00B749ED"/>
    <w:pPr>
      <w:ind w:left="170"/>
    </w:pPr>
  </w:style>
  <w:style w:type="paragraph" w:customStyle="1" w:styleId="KopVet">
    <w:name w:val="Kop Vet"/>
    <w:basedOn w:val="Standaard"/>
    <w:rsid w:val="00B749ED"/>
    <w:pPr>
      <w:autoSpaceDE w:val="0"/>
      <w:autoSpaceDN w:val="0"/>
      <w:adjustRightInd w:val="0"/>
      <w:spacing w:before="240"/>
      <w:jc w:val="both"/>
    </w:pPr>
    <w:rPr>
      <w:b/>
    </w:rPr>
  </w:style>
  <w:style w:type="character" w:styleId="GevolgdeHyperlink">
    <w:name w:val="FollowedHyperlink"/>
    <w:rsid w:val="00B749ED"/>
    <w:rPr>
      <w:color w:val="800080"/>
      <w:u w:val="single"/>
    </w:rPr>
  </w:style>
  <w:style w:type="paragraph" w:customStyle="1" w:styleId="OpmaakprofielUitvullenNa3pt">
    <w:name w:val="Opmaakprofiel Uitvullen Na:  3 pt"/>
    <w:basedOn w:val="Standaard"/>
    <w:rsid w:val="00B749ED"/>
    <w:pPr>
      <w:spacing w:after="60"/>
    </w:pPr>
    <w:rPr>
      <w:szCs w:val="20"/>
    </w:rPr>
  </w:style>
  <w:style w:type="paragraph" w:customStyle="1" w:styleId="OpmaakprofielKop1">
    <w:name w:val="Opmaakprofiel Kop 1"/>
    <w:aliases w:val="Hoofdstuk + Uitvullen Voor:  12 pt"/>
    <w:basedOn w:val="Kop1"/>
    <w:rsid w:val="00B749ED"/>
    <w:pPr>
      <w:spacing w:before="240"/>
      <w:jc w:val="both"/>
    </w:pPr>
    <w:rPr>
      <w:bCs/>
      <w:szCs w:val="20"/>
    </w:rPr>
  </w:style>
  <w:style w:type="paragraph" w:styleId="Tekstopmerking">
    <w:name w:val="annotation text"/>
    <w:basedOn w:val="Standaard"/>
    <w:link w:val="TekstopmerkingChar"/>
    <w:semiHidden/>
    <w:unhideWhenUsed/>
    <w:rsid w:val="00B749ED"/>
    <w:pPr>
      <w:spacing w:line="240" w:lineRule="auto"/>
    </w:pPr>
    <w:rPr>
      <w:szCs w:val="20"/>
    </w:rPr>
  </w:style>
  <w:style w:type="character" w:customStyle="1" w:styleId="TekstopmerkingChar">
    <w:name w:val="Tekst opmerking Char"/>
    <w:link w:val="Tekstopmerking"/>
    <w:semiHidden/>
    <w:rsid w:val="00B749ED"/>
    <w:rPr>
      <w:rFonts w:ascii="Arial" w:hAnsi="Arial"/>
      <w:lang w:val="nl-NL" w:eastAsia="nl-NL" w:bidi="ar-SA"/>
    </w:rPr>
  </w:style>
  <w:style w:type="paragraph" w:styleId="Onderwerpvanopmerking">
    <w:name w:val="annotation subject"/>
    <w:basedOn w:val="Tekstopmerking"/>
    <w:next w:val="Tekstopmerking"/>
    <w:link w:val="OnderwerpvanopmerkingChar"/>
    <w:unhideWhenUsed/>
    <w:rsid w:val="00B749ED"/>
    <w:rPr>
      <w:b/>
      <w:bCs/>
    </w:rPr>
  </w:style>
  <w:style w:type="character" w:customStyle="1" w:styleId="OnderwerpvanopmerkingChar">
    <w:name w:val="Onderwerp van opmerking Char"/>
    <w:link w:val="Onderwerpvanopmerking"/>
    <w:semiHidden/>
    <w:rsid w:val="00B749ED"/>
    <w:rPr>
      <w:rFonts w:ascii="Arial" w:hAnsi="Arial"/>
      <w:b/>
      <w:bCs/>
      <w:lang w:val="nl-NL" w:eastAsia="nl-NL" w:bidi="ar-SA"/>
    </w:rPr>
  </w:style>
  <w:style w:type="paragraph" w:styleId="Documentstructuur">
    <w:name w:val="Document Map"/>
    <w:basedOn w:val="Standaard"/>
    <w:link w:val="DocumentstructuurChar"/>
    <w:semiHidden/>
    <w:unhideWhenUsed/>
    <w:rsid w:val="00B749ED"/>
    <w:pPr>
      <w:spacing w:after="0" w:line="240" w:lineRule="auto"/>
    </w:pPr>
    <w:rPr>
      <w:rFonts w:ascii="Tahoma" w:hAnsi="Tahoma" w:cs="Tahoma"/>
      <w:sz w:val="16"/>
      <w:szCs w:val="16"/>
    </w:rPr>
  </w:style>
  <w:style w:type="character" w:customStyle="1" w:styleId="DocumentstructuurChar">
    <w:name w:val="Documentstructuur Char"/>
    <w:link w:val="Documentstructuur"/>
    <w:semiHidden/>
    <w:rsid w:val="00B749ED"/>
    <w:rPr>
      <w:rFonts w:ascii="Tahoma" w:hAnsi="Tahoma" w:cs="Tahoma"/>
      <w:sz w:val="16"/>
      <w:szCs w:val="16"/>
      <w:lang w:val="nl-NL" w:eastAsia="nl-NL" w:bidi="ar-SA"/>
    </w:rPr>
  </w:style>
  <w:style w:type="character" w:customStyle="1" w:styleId="Opmaakprofiel10pt">
    <w:name w:val="Opmaakprofiel 10 pt"/>
    <w:rsid w:val="00B749ED"/>
    <w:rPr>
      <w:sz w:val="20"/>
    </w:rPr>
  </w:style>
  <w:style w:type="paragraph" w:customStyle="1" w:styleId="Lijstalinea1">
    <w:name w:val="Lijstalinea1"/>
    <w:basedOn w:val="Standaard"/>
    <w:qFormat/>
    <w:rsid w:val="00B749ED"/>
    <w:pPr>
      <w:ind w:left="720"/>
      <w:contextualSpacing/>
    </w:pPr>
  </w:style>
  <w:style w:type="paragraph" w:customStyle="1" w:styleId="ListParagraph1">
    <w:name w:val="List Paragraph1"/>
    <w:basedOn w:val="Standaard"/>
    <w:qFormat/>
    <w:rsid w:val="00B749ED"/>
    <w:pPr>
      <w:spacing w:after="200" w:line="276" w:lineRule="auto"/>
      <w:ind w:left="720"/>
      <w:contextualSpacing/>
      <w:jc w:val="both"/>
    </w:pPr>
    <w:rPr>
      <w:rFonts w:ascii="Calibri" w:hAnsi="Calibri"/>
      <w:sz w:val="22"/>
      <w:szCs w:val="22"/>
      <w:lang w:eastAsia="en-US"/>
    </w:rPr>
  </w:style>
  <w:style w:type="character" w:customStyle="1" w:styleId="Kop1Char1">
    <w:name w:val="Kop 1 Char1"/>
    <w:aliases w:val="Hoofdstuk Char1"/>
    <w:rsid w:val="00B749ED"/>
    <w:rPr>
      <w:rFonts w:ascii="Arial" w:hAnsi="Arial"/>
      <w:b/>
      <w:noProof/>
      <w:kern w:val="28"/>
      <w:sz w:val="24"/>
      <w:szCs w:val="21"/>
      <w:lang w:val="nl-NL" w:eastAsia="nl-NL" w:bidi="ar-SA"/>
    </w:rPr>
  </w:style>
  <w:style w:type="paragraph" w:customStyle="1" w:styleId="Opsomming">
    <w:name w:val="Opsomming"/>
    <w:basedOn w:val="Standaard"/>
    <w:rsid w:val="00B749ED"/>
    <w:pPr>
      <w:keepLines/>
      <w:numPr>
        <w:numId w:val="1"/>
      </w:numPr>
      <w:autoSpaceDE w:val="0"/>
      <w:autoSpaceDN w:val="0"/>
      <w:spacing w:after="0" w:line="288" w:lineRule="atLeast"/>
    </w:pPr>
    <w:rPr>
      <w:rFonts w:cs="Arial"/>
      <w:szCs w:val="20"/>
    </w:rPr>
  </w:style>
  <w:style w:type="character" w:customStyle="1" w:styleId="WW8Num2z0">
    <w:name w:val="WW8Num2z0"/>
    <w:rsid w:val="00B749ED"/>
    <w:rPr>
      <w:rFonts w:ascii="Arial" w:eastAsia="Times New Roman" w:hAnsi="Arial" w:cs="Arial"/>
    </w:rPr>
  </w:style>
  <w:style w:type="character" w:customStyle="1" w:styleId="WW8Num2z1">
    <w:name w:val="WW8Num2z1"/>
    <w:rsid w:val="00B749ED"/>
    <w:rPr>
      <w:rFonts w:ascii="Courier New" w:hAnsi="Courier New" w:cs="Courier New"/>
    </w:rPr>
  </w:style>
  <w:style w:type="character" w:customStyle="1" w:styleId="WW8Num2z2">
    <w:name w:val="WW8Num2z2"/>
    <w:rsid w:val="00B749ED"/>
    <w:rPr>
      <w:rFonts w:ascii="Wingdings" w:hAnsi="Wingdings"/>
    </w:rPr>
  </w:style>
  <w:style w:type="character" w:customStyle="1" w:styleId="WW8Num2z3">
    <w:name w:val="WW8Num2z3"/>
    <w:rsid w:val="00B749ED"/>
    <w:rPr>
      <w:rFonts w:ascii="Symbol" w:hAnsi="Symbol"/>
    </w:rPr>
  </w:style>
  <w:style w:type="character" w:customStyle="1" w:styleId="WW8Num3z0">
    <w:name w:val="WW8Num3z0"/>
    <w:rsid w:val="00B749ED"/>
    <w:rPr>
      <w:rFonts w:ascii="Symbol" w:hAnsi="Symbol"/>
    </w:rPr>
  </w:style>
  <w:style w:type="character" w:customStyle="1" w:styleId="WW8Num3z1">
    <w:name w:val="WW8Num3z1"/>
    <w:rsid w:val="00B749ED"/>
    <w:rPr>
      <w:rFonts w:ascii="Courier New" w:hAnsi="Courier New" w:cs="Courier New"/>
    </w:rPr>
  </w:style>
  <w:style w:type="character" w:customStyle="1" w:styleId="WW8Num3z2">
    <w:name w:val="WW8Num3z2"/>
    <w:rsid w:val="00B749ED"/>
    <w:rPr>
      <w:rFonts w:ascii="Wingdings" w:hAnsi="Wingdings"/>
    </w:rPr>
  </w:style>
  <w:style w:type="character" w:customStyle="1" w:styleId="WW8Num6z0">
    <w:name w:val="WW8Num6z0"/>
    <w:rsid w:val="00B749ED"/>
    <w:rPr>
      <w:rFonts w:ascii="Symbol" w:hAnsi="Symbol"/>
    </w:rPr>
  </w:style>
  <w:style w:type="character" w:customStyle="1" w:styleId="WW8Num6z1">
    <w:name w:val="WW8Num6z1"/>
    <w:rsid w:val="00B749ED"/>
    <w:rPr>
      <w:rFonts w:ascii="Courier New" w:hAnsi="Courier New" w:cs="Courier New"/>
    </w:rPr>
  </w:style>
  <w:style w:type="character" w:customStyle="1" w:styleId="WW8Num6z2">
    <w:name w:val="WW8Num6z2"/>
    <w:rsid w:val="00B749ED"/>
    <w:rPr>
      <w:rFonts w:ascii="Wingdings" w:hAnsi="Wingdings"/>
    </w:rPr>
  </w:style>
  <w:style w:type="character" w:customStyle="1" w:styleId="WW8Num7z0">
    <w:name w:val="WW8Num7z0"/>
    <w:rsid w:val="00B749ED"/>
    <w:rPr>
      <w:rFonts w:ascii="Symbol" w:hAnsi="Symbol"/>
    </w:rPr>
  </w:style>
  <w:style w:type="character" w:customStyle="1" w:styleId="WW8Num7z1">
    <w:name w:val="WW8Num7z1"/>
    <w:rsid w:val="00B749ED"/>
    <w:rPr>
      <w:rFonts w:ascii="Courier New" w:hAnsi="Courier New" w:cs="Courier New"/>
    </w:rPr>
  </w:style>
  <w:style w:type="character" w:customStyle="1" w:styleId="WW8Num7z2">
    <w:name w:val="WW8Num7z2"/>
    <w:rsid w:val="00B749ED"/>
    <w:rPr>
      <w:rFonts w:ascii="Wingdings" w:hAnsi="Wingdings"/>
    </w:rPr>
  </w:style>
  <w:style w:type="character" w:customStyle="1" w:styleId="WW8Num8z1">
    <w:name w:val="WW8Num8z1"/>
    <w:rsid w:val="00B749ED"/>
    <w:rPr>
      <w:rFonts w:ascii="Courier New" w:hAnsi="Courier New" w:cs="Courier New"/>
    </w:rPr>
  </w:style>
  <w:style w:type="character" w:customStyle="1" w:styleId="WW8Num8z2">
    <w:name w:val="WW8Num8z2"/>
    <w:rsid w:val="00B749ED"/>
    <w:rPr>
      <w:rFonts w:ascii="Wingdings" w:hAnsi="Wingdings"/>
    </w:rPr>
  </w:style>
  <w:style w:type="character" w:customStyle="1" w:styleId="WW8Num8z3">
    <w:name w:val="WW8Num8z3"/>
    <w:rsid w:val="00B749ED"/>
    <w:rPr>
      <w:rFonts w:ascii="Symbol" w:hAnsi="Symbol"/>
    </w:rPr>
  </w:style>
  <w:style w:type="character" w:customStyle="1" w:styleId="WW8Num9z0">
    <w:name w:val="WW8Num9z0"/>
    <w:rsid w:val="00B749ED"/>
    <w:rPr>
      <w:rFonts w:ascii="Symbol" w:hAnsi="Symbol"/>
    </w:rPr>
  </w:style>
  <w:style w:type="character" w:customStyle="1" w:styleId="WW8Num9z1">
    <w:name w:val="WW8Num9z1"/>
    <w:rsid w:val="00B749ED"/>
    <w:rPr>
      <w:rFonts w:ascii="Courier New" w:hAnsi="Courier New" w:cs="Courier New"/>
    </w:rPr>
  </w:style>
  <w:style w:type="character" w:customStyle="1" w:styleId="WW8Num9z2">
    <w:name w:val="WW8Num9z2"/>
    <w:rsid w:val="00B749ED"/>
    <w:rPr>
      <w:rFonts w:ascii="Wingdings" w:hAnsi="Wingdings"/>
    </w:rPr>
  </w:style>
  <w:style w:type="character" w:customStyle="1" w:styleId="WW8Num10z0">
    <w:name w:val="WW8Num10z0"/>
    <w:rsid w:val="00B749ED"/>
    <w:rPr>
      <w:rFonts w:ascii="Arial" w:eastAsia="Times New Roman" w:hAnsi="Arial" w:cs="Arial"/>
    </w:rPr>
  </w:style>
  <w:style w:type="character" w:customStyle="1" w:styleId="WW8Num11z0">
    <w:name w:val="WW8Num11z0"/>
    <w:rsid w:val="00B749ED"/>
    <w:rPr>
      <w:rFonts w:ascii="Symbol" w:hAnsi="Symbol"/>
    </w:rPr>
  </w:style>
  <w:style w:type="character" w:customStyle="1" w:styleId="WW8Num11z1">
    <w:name w:val="WW8Num11z1"/>
    <w:rsid w:val="00B749ED"/>
    <w:rPr>
      <w:rFonts w:ascii="Courier New" w:hAnsi="Courier New" w:cs="Courier New"/>
    </w:rPr>
  </w:style>
  <w:style w:type="character" w:customStyle="1" w:styleId="WW8Num11z2">
    <w:name w:val="WW8Num11z2"/>
    <w:rsid w:val="00B749ED"/>
    <w:rPr>
      <w:rFonts w:ascii="Wingdings" w:hAnsi="Wingdings"/>
    </w:rPr>
  </w:style>
  <w:style w:type="character" w:customStyle="1" w:styleId="WW8Num13z0">
    <w:name w:val="WW8Num13z0"/>
    <w:rsid w:val="00B749ED"/>
    <w:rPr>
      <w:rFonts w:ascii="Symbol" w:hAnsi="Symbol"/>
    </w:rPr>
  </w:style>
  <w:style w:type="character" w:customStyle="1" w:styleId="WW8Num15z0">
    <w:name w:val="WW8Num15z0"/>
    <w:rsid w:val="00B749ED"/>
    <w:rPr>
      <w:rFonts w:ascii="Symbol" w:hAnsi="Symbol"/>
    </w:rPr>
  </w:style>
  <w:style w:type="character" w:customStyle="1" w:styleId="WW8Num15z1">
    <w:name w:val="WW8Num15z1"/>
    <w:rsid w:val="00B749ED"/>
    <w:rPr>
      <w:rFonts w:ascii="Courier New" w:hAnsi="Courier New" w:cs="Courier New"/>
    </w:rPr>
  </w:style>
  <w:style w:type="character" w:customStyle="1" w:styleId="WW8Num15z2">
    <w:name w:val="WW8Num15z2"/>
    <w:rsid w:val="00B749ED"/>
    <w:rPr>
      <w:rFonts w:ascii="Wingdings" w:hAnsi="Wingdings"/>
    </w:rPr>
  </w:style>
  <w:style w:type="character" w:customStyle="1" w:styleId="WW8Num16z0">
    <w:name w:val="WW8Num16z0"/>
    <w:rsid w:val="00B749ED"/>
    <w:rPr>
      <w:rFonts w:ascii="Wingdings" w:hAnsi="Wingdings"/>
    </w:rPr>
  </w:style>
  <w:style w:type="character" w:customStyle="1" w:styleId="WW8Num16z1">
    <w:name w:val="WW8Num16z1"/>
    <w:rsid w:val="00B749ED"/>
    <w:rPr>
      <w:rFonts w:ascii="Courier New" w:hAnsi="Courier New" w:cs="Courier New"/>
    </w:rPr>
  </w:style>
  <w:style w:type="character" w:customStyle="1" w:styleId="WW8Num16z3">
    <w:name w:val="WW8Num16z3"/>
    <w:rsid w:val="00B749ED"/>
    <w:rPr>
      <w:rFonts w:ascii="Symbol" w:hAnsi="Symbol"/>
    </w:rPr>
  </w:style>
  <w:style w:type="character" w:customStyle="1" w:styleId="WW8Num17z0">
    <w:name w:val="WW8Num17z0"/>
    <w:rsid w:val="00B749ED"/>
    <w:rPr>
      <w:rFonts w:ascii="Symbol" w:hAnsi="Symbol"/>
    </w:rPr>
  </w:style>
  <w:style w:type="character" w:customStyle="1" w:styleId="WW8Num18z0">
    <w:name w:val="WW8Num18z0"/>
    <w:rsid w:val="00B749ED"/>
    <w:rPr>
      <w:rFonts w:ascii="Symbol" w:hAnsi="Symbol"/>
    </w:rPr>
  </w:style>
  <w:style w:type="character" w:customStyle="1" w:styleId="WW8Num18z1">
    <w:name w:val="WW8Num18z1"/>
    <w:rsid w:val="00B749ED"/>
    <w:rPr>
      <w:rFonts w:ascii="Courier New" w:hAnsi="Courier New" w:cs="Courier New"/>
    </w:rPr>
  </w:style>
  <w:style w:type="character" w:customStyle="1" w:styleId="WW8Num18z2">
    <w:name w:val="WW8Num18z2"/>
    <w:rsid w:val="00B749ED"/>
    <w:rPr>
      <w:rFonts w:ascii="Wingdings" w:hAnsi="Wingdings"/>
    </w:rPr>
  </w:style>
  <w:style w:type="character" w:customStyle="1" w:styleId="WW8Num19z0">
    <w:name w:val="WW8Num19z0"/>
    <w:rsid w:val="00B749ED"/>
    <w:rPr>
      <w:rFonts w:ascii="Symbol" w:hAnsi="Symbol"/>
    </w:rPr>
  </w:style>
  <w:style w:type="character" w:customStyle="1" w:styleId="WW8Num19z1">
    <w:name w:val="WW8Num19z1"/>
    <w:rsid w:val="00B749ED"/>
    <w:rPr>
      <w:rFonts w:ascii="Courier New" w:hAnsi="Courier New" w:cs="Courier New"/>
    </w:rPr>
  </w:style>
  <w:style w:type="character" w:customStyle="1" w:styleId="WW8Num19z2">
    <w:name w:val="WW8Num19z2"/>
    <w:rsid w:val="00B749ED"/>
    <w:rPr>
      <w:rFonts w:ascii="Wingdings" w:hAnsi="Wingdings"/>
    </w:rPr>
  </w:style>
  <w:style w:type="character" w:customStyle="1" w:styleId="WW8Num20z0">
    <w:name w:val="WW8Num20z0"/>
    <w:rsid w:val="00B749ED"/>
    <w:rPr>
      <w:rFonts w:ascii="Arial" w:eastAsia="Times New Roman" w:hAnsi="Arial" w:cs="Arial"/>
    </w:rPr>
  </w:style>
  <w:style w:type="character" w:customStyle="1" w:styleId="WW8Num21z0">
    <w:name w:val="WW8Num21z0"/>
    <w:rsid w:val="00B749ED"/>
    <w:rPr>
      <w:rFonts w:ascii="Arial" w:eastAsia="Times New Roman" w:hAnsi="Arial" w:cs="Arial"/>
    </w:rPr>
  </w:style>
  <w:style w:type="character" w:customStyle="1" w:styleId="WW8Num21z1">
    <w:name w:val="WW8Num21z1"/>
    <w:rsid w:val="00B749ED"/>
    <w:rPr>
      <w:rFonts w:ascii="Courier New" w:hAnsi="Courier New" w:cs="Courier New"/>
    </w:rPr>
  </w:style>
  <w:style w:type="character" w:customStyle="1" w:styleId="WW8Num21z2">
    <w:name w:val="WW8Num21z2"/>
    <w:rsid w:val="00B749ED"/>
    <w:rPr>
      <w:rFonts w:ascii="Wingdings" w:hAnsi="Wingdings"/>
    </w:rPr>
  </w:style>
  <w:style w:type="character" w:customStyle="1" w:styleId="WW8Num21z3">
    <w:name w:val="WW8Num21z3"/>
    <w:rsid w:val="00B749ED"/>
    <w:rPr>
      <w:rFonts w:ascii="Symbol" w:hAnsi="Symbol"/>
    </w:rPr>
  </w:style>
  <w:style w:type="character" w:customStyle="1" w:styleId="WW8Num22z0">
    <w:name w:val="WW8Num22z0"/>
    <w:rsid w:val="00B749ED"/>
    <w:rPr>
      <w:rFonts w:ascii="Scala Sans" w:hAnsi="Scala Sans"/>
    </w:rPr>
  </w:style>
  <w:style w:type="character" w:customStyle="1" w:styleId="WW8Num24z0">
    <w:name w:val="WW8Num24z0"/>
    <w:rsid w:val="00B749ED"/>
    <w:rPr>
      <w:rFonts w:ascii="Symbol" w:hAnsi="Symbol"/>
    </w:rPr>
  </w:style>
  <w:style w:type="character" w:customStyle="1" w:styleId="WW8Num24z1">
    <w:name w:val="WW8Num24z1"/>
    <w:rsid w:val="00B749ED"/>
    <w:rPr>
      <w:rFonts w:ascii="Courier New" w:hAnsi="Courier New" w:cs="Courier New"/>
    </w:rPr>
  </w:style>
  <w:style w:type="character" w:customStyle="1" w:styleId="WW8Num24z2">
    <w:name w:val="WW8Num24z2"/>
    <w:rsid w:val="00B749ED"/>
    <w:rPr>
      <w:rFonts w:ascii="Wingdings" w:hAnsi="Wingdings"/>
    </w:rPr>
  </w:style>
  <w:style w:type="character" w:customStyle="1" w:styleId="WW8Num25z0">
    <w:name w:val="WW8Num25z0"/>
    <w:rsid w:val="00B749ED"/>
    <w:rPr>
      <w:rFonts w:ascii="Symbol" w:hAnsi="Symbol"/>
    </w:rPr>
  </w:style>
  <w:style w:type="character" w:customStyle="1" w:styleId="WW8Num25z1">
    <w:name w:val="WW8Num25z1"/>
    <w:rsid w:val="00B749ED"/>
    <w:rPr>
      <w:rFonts w:ascii="Courier New" w:hAnsi="Courier New" w:cs="Courier New"/>
    </w:rPr>
  </w:style>
  <w:style w:type="character" w:customStyle="1" w:styleId="WW8Num25z2">
    <w:name w:val="WW8Num25z2"/>
    <w:rsid w:val="00B749ED"/>
    <w:rPr>
      <w:rFonts w:ascii="Wingdings" w:hAnsi="Wingdings"/>
    </w:rPr>
  </w:style>
  <w:style w:type="character" w:customStyle="1" w:styleId="WW8Num26z0">
    <w:name w:val="WW8Num26z0"/>
    <w:rsid w:val="00B749ED"/>
    <w:rPr>
      <w:rFonts w:ascii="Symbol" w:hAnsi="Symbol"/>
    </w:rPr>
  </w:style>
  <w:style w:type="character" w:customStyle="1" w:styleId="WW8Num26z1">
    <w:name w:val="WW8Num26z1"/>
    <w:rsid w:val="00B749ED"/>
    <w:rPr>
      <w:rFonts w:ascii="Courier New" w:hAnsi="Courier New" w:cs="Courier New"/>
    </w:rPr>
  </w:style>
  <w:style w:type="character" w:customStyle="1" w:styleId="WW8Num26z2">
    <w:name w:val="WW8Num26z2"/>
    <w:rsid w:val="00B749ED"/>
    <w:rPr>
      <w:rFonts w:ascii="Wingdings" w:hAnsi="Wingdings"/>
    </w:rPr>
  </w:style>
  <w:style w:type="character" w:customStyle="1" w:styleId="WW8Num27z0">
    <w:name w:val="WW8Num27z0"/>
    <w:rsid w:val="00B749ED"/>
    <w:rPr>
      <w:rFonts w:ascii="Symbol" w:hAnsi="Symbol"/>
    </w:rPr>
  </w:style>
  <w:style w:type="character" w:customStyle="1" w:styleId="WW8Num27z1">
    <w:name w:val="WW8Num27z1"/>
    <w:rsid w:val="00B749ED"/>
    <w:rPr>
      <w:rFonts w:ascii="Courier New" w:hAnsi="Courier New" w:cs="Courier New"/>
    </w:rPr>
  </w:style>
  <w:style w:type="character" w:customStyle="1" w:styleId="WW8Num27z2">
    <w:name w:val="WW8Num27z2"/>
    <w:rsid w:val="00B749ED"/>
    <w:rPr>
      <w:rFonts w:ascii="Wingdings" w:hAnsi="Wingdings"/>
    </w:rPr>
  </w:style>
  <w:style w:type="character" w:customStyle="1" w:styleId="WW8Num29z0">
    <w:name w:val="WW8Num29z0"/>
    <w:rsid w:val="00B749ED"/>
    <w:rPr>
      <w:rFonts w:ascii="Arial" w:eastAsia="Times New Roman" w:hAnsi="Arial" w:cs="Arial"/>
    </w:rPr>
  </w:style>
  <w:style w:type="character" w:customStyle="1" w:styleId="WW8Num29z1">
    <w:name w:val="WW8Num29z1"/>
    <w:rsid w:val="00B749ED"/>
    <w:rPr>
      <w:rFonts w:ascii="Courier New" w:hAnsi="Courier New" w:cs="Courier New"/>
    </w:rPr>
  </w:style>
  <w:style w:type="character" w:customStyle="1" w:styleId="WW8Num29z2">
    <w:name w:val="WW8Num29z2"/>
    <w:rsid w:val="00B749ED"/>
    <w:rPr>
      <w:rFonts w:ascii="Wingdings" w:hAnsi="Wingdings"/>
    </w:rPr>
  </w:style>
  <w:style w:type="character" w:customStyle="1" w:styleId="WW8Num29z3">
    <w:name w:val="WW8Num29z3"/>
    <w:rsid w:val="00B749ED"/>
    <w:rPr>
      <w:rFonts w:ascii="Symbol" w:hAnsi="Symbol"/>
    </w:rPr>
  </w:style>
  <w:style w:type="character" w:customStyle="1" w:styleId="WW8Num30z0">
    <w:name w:val="WW8Num30z0"/>
    <w:rsid w:val="00B749ED"/>
    <w:rPr>
      <w:rFonts w:ascii="Symbol" w:hAnsi="Symbol"/>
    </w:rPr>
  </w:style>
  <w:style w:type="character" w:customStyle="1" w:styleId="WW8Num30z1">
    <w:name w:val="WW8Num30z1"/>
    <w:rsid w:val="00B749ED"/>
    <w:rPr>
      <w:rFonts w:ascii="Courier New" w:hAnsi="Courier New" w:cs="Courier New"/>
    </w:rPr>
  </w:style>
  <w:style w:type="character" w:customStyle="1" w:styleId="WW8Num30z2">
    <w:name w:val="WW8Num30z2"/>
    <w:rsid w:val="00B749ED"/>
    <w:rPr>
      <w:rFonts w:ascii="Univers" w:eastAsia="Arial Unicode MS" w:hAnsi="Univers" w:cs="Arial"/>
    </w:rPr>
  </w:style>
  <w:style w:type="character" w:customStyle="1" w:styleId="WW8Num30z5">
    <w:name w:val="WW8Num30z5"/>
    <w:rsid w:val="00B749ED"/>
    <w:rPr>
      <w:rFonts w:ascii="Wingdings" w:hAnsi="Wingdings"/>
    </w:rPr>
  </w:style>
  <w:style w:type="character" w:customStyle="1" w:styleId="WW8Num31z0">
    <w:name w:val="WW8Num31z0"/>
    <w:rsid w:val="00B749ED"/>
    <w:rPr>
      <w:rFonts w:ascii="Symbol" w:hAnsi="Symbol"/>
    </w:rPr>
  </w:style>
  <w:style w:type="character" w:customStyle="1" w:styleId="WW8Num31z1">
    <w:name w:val="WW8Num31z1"/>
    <w:rsid w:val="00B749ED"/>
    <w:rPr>
      <w:rFonts w:ascii="Courier New" w:hAnsi="Courier New" w:cs="Courier New"/>
    </w:rPr>
  </w:style>
  <w:style w:type="character" w:customStyle="1" w:styleId="WW8Num31z2">
    <w:name w:val="WW8Num31z2"/>
    <w:rsid w:val="00B749ED"/>
    <w:rPr>
      <w:rFonts w:ascii="Wingdings" w:hAnsi="Wingdings"/>
    </w:rPr>
  </w:style>
  <w:style w:type="character" w:customStyle="1" w:styleId="WW8Num32z0">
    <w:name w:val="WW8Num32z0"/>
    <w:rsid w:val="00B749ED"/>
    <w:rPr>
      <w:rFonts w:ascii="Wingdings" w:hAnsi="Wingdings"/>
      <w:b w:val="0"/>
      <w:i w:val="0"/>
      <w:sz w:val="20"/>
    </w:rPr>
  </w:style>
  <w:style w:type="character" w:customStyle="1" w:styleId="WW8Num33z1">
    <w:name w:val="WW8Num33z1"/>
    <w:rsid w:val="00B749ED"/>
    <w:rPr>
      <w:rFonts w:ascii="Courier New" w:hAnsi="Courier New" w:cs="Courier New"/>
    </w:rPr>
  </w:style>
  <w:style w:type="character" w:customStyle="1" w:styleId="WW8Num34z0">
    <w:name w:val="WW8Num34z0"/>
    <w:rsid w:val="00B749ED"/>
    <w:rPr>
      <w:rFonts w:ascii="Symbol" w:hAnsi="Symbol"/>
    </w:rPr>
  </w:style>
  <w:style w:type="character" w:customStyle="1" w:styleId="WW8Num34z1">
    <w:name w:val="WW8Num34z1"/>
    <w:rsid w:val="00B749ED"/>
    <w:rPr>
      <w:rFonts w:ascii="Courier New" w:hAnsi="Courier New" w:cs="Courier New"/>
    </w:rPr>
  </w:style>
  <w:style w:type="character" w:customStyle="1" w:styleId="WW8Num34z2">
    <w:name w:val="WW8Num34z2"/>
    <w:rsid w:val="00B749ED"/>
    <w:rPr>
      <w:rFonts w:ascii="Wingdings" w:hAnsi="Wingdings"/>
    </w:rPr>
  </w:style>
  <w:style w:type="character" w:customStyle="1" w:styleId="WW8Num35z1">
    <w:name w:val="WW8Num35z1"/>
    <w:rsid w:val="00B749ED"/>
    <w:rPr>
      <w:rFonts w:ascii="Courier New" w:hAnsi="Courier New"/>
    </w:rPr>
  </w:style>
  <w:style w:type="character" w:customStyle="1" w:styleId="WW8Num35z2">
    <w:name w:val="WW8Num35z2"/>
    <w:rsid w:val="00B749ED"/>
    <w:rPr>
      <w:rFonts w:ascii="Wingdings" w:hAnsi="Wingdings"/>
    </w:rPr>
  </w:style>
  <w:style w:type="character" w:customStyle="1" w:styleId="WW8Num35z3">
    <w:name w:val="WW8Num35z3"/>
    <w:rsid w:val="00B749ED"/>
    <w:rPr>
      <w:rFonts w:ascii="Symbol" w:hAnsi="Symbol"/>
    </w:rPr>
  </w:style>
  <w:style w:type="character" w:customStyle="1" w:styleId="WW8Num36z0">
    <w:name w:val="WW8Num36z0"/>
    <w:rsid w:val="00B749ED"/>
    <w:rPr>
      <w:rFonts w:ascii="Arial" w:eastAsia="Times New Roman" w:hAnsi="Arial" w:cs="Arial"/>
    </w:rPr>
  </w:style>
  <w:style w:type="character" w:customStyle="1" w:styleId="WW8Num36z1">
    <w:name w:val="WW8Num36z1"/>
    <w:rsid w:val="00B749ED"/>
    <w:rPr>
      <w:rFonts w:ascii="Courier New" w:hAnsi="Courier New" w:cs="Courier New"/>
    </w:rPr>
  </w:style>
  <w:style w:type="character" w:customStyle="1" w:styleId="WW8Num36z2">
    <w:name w:val="WW8Num36z2"/>
    <w:rsid w:val="00B749ED"/>
    <w:rPr>
      <w:rFonts w:ascii="Wingdings" w:hAnsi="Wingdings"/>
    </w:rPr>
  </w:style>
  <w:style w:type="character" w:customStyle="1" w:styleId="WW8Num36z3">
    <w:name w:val="WW8Num36z3"/>
    <w:rsid w:val="00B749ED"/>
    <w:rPr>
      <w:rFonts w:ascii="Symbol" w:hAnsi="Symbol"/>
    </w:rPr>
  </w:style>
  <w:style w:type="character" w:customStyle="1" w:styleId="WW8Num38z0">
    <w:name w:val="WW8Num38z0"/>
    <w:rsid w:val="00B749ED"/>
    <w:rPr>
      <w:rFonts w:ascii="Arial" w:eastAsia="Times New Roman" w:hAnsi="Arial" w:cs="Arial"/>
    </w:rPr>
  </w:style>
  <w:style w:type="character" w:customStyle="1" w:styleId="WW8Num38z1">
    <w:name w:val="WW8Num38z1"/>
    <w:rsid w:val="00B749ED"/>
    <w:rPr>
      <w:rFonts w:ascii="Courier New" w:hAnsi="Courier New" w:cs="Courier New"/>
    </w:rPr>
  </w:style>
  <w:style w:type="character" w:customStyle="1" w:styleId="WW8Num38z2">
    <w:name w:val="WW8Num38z2"/>
    <w:rsid w:val="00B749ED"/>
    <w:rPr>
      <w:rFonts w:ascii="Wingdings" w:hAnsi="Wingdings"/>
    </w:rPr>
  </w:style>
  <w:style w:type="character" w:customStyle="1" w:styleId="WW8Num38z3">
    <w:name w:val="WW8Num38z3"/>
    <w:rsid w:val="00B749ED"/>
    <w:rPr>
      <w:rFonts w:ascii="Symbol" w:hAnsi="Symbol"/>
    </w:rPr>
  </w:style>
  <w:style w:type="character" w:customStyle="1" w:styleId="WW8Num39z0">
    <w:name w:val="WW8Num39z0"/>
    <w:rsid w:val="00B749ED"/>
    <w:rPr>
      <w:rFonts w:ascii="Symbol" w:hAnsi="Symbol"/>
    </w:rPr>
  </w:style>
  <w:style w:type="character" w:customStyle="1" w:styleId="WW8Num39z1">
    <w:name w:val="WW8Num39z1"/>
    <w:rsid w:val="00B749ED"/>
    <w:rPr>
      <w:rFonts w:ascii="Courier New" w:hAnsi="Courier New" w:cs="Courier New"/>
    </w:rPr>
  </w:style>
  <w:style w:type="character" w:customStyle="1" w:styleId="WW8Num39z2">
    <w:name w:val="WW8Num39z2"/>
    <w:rsid w:val="00B749ED"/>
    <w:rPr>
      <w:rFonts w:ascii="Wingdings" w:hAnsi="Wingdings"/>
    </w:rPr>
  </w:style>
  <w:style w:type="character" w:customStyle="1" w:styleId="WW8Num40z0">
    <w:name w:val="WW8Num40z0"/>
    <w:rsid w:val="00B749ED"/>
    <w:rPr>
      <w:rFonts w:ascii="Symbol" w:hAnsi="Symbol"/>
    </w:rPr>
  </w:style>
  <w:style w:type="character" w:customStyle="1" w:styleId="WW8Num40z1">
    <w:name w:val="WW8Num40z1"/>
    <w:rsid w:val="00B749ED"/>
    <w:rPr>
      <w:rFonts w:ascii="Courier New" w:hAnsi="Courier New" w:cs="Courier New"/>
    </w:rPr>
  </w:style>
  <w:style w:type="character" w:customStyle="1" w:styleId="WW8Num40z2">
    <w:name w:val="WW8Num40z2"/>
    <w:rsid w:val="00B749ED"/>
    <w:rPr>
      <w:rFonts w:ascii="Wingdings" w:hAnsi="Wingdings"/>
    </w:rPr>
  </w:style>
  <w:style w:type="character" w:customStyle="1" w:styleId="WW8Num41z0">
    <w:name w:val="WW8Num41z0"/>
    <w:rsid w:val="00B749ED"/>
    <w:rPr>
      <w:rFonts w:ascii="Symbol" w:hAnsi="Symbol"/>
    </w:rPr>
  </w:style>
  <w:style w:type="character" w:customStyle="1" w:styleId="WW8Num41z1">
    <w:name w:val="WW8Num41z1"/>
    <w:rsid w:val="00B749ED"/>
    <w:rPr>
      <w:rFonts w:ascii="Courier New" w:hAnsi="Courier New" w:cs="Courier New"/>
    </w:rPr>
  </w:style>
  <w:style w:type="character" w:customStyle="1" w:styleId="WW8Num41z2">
    <w:name w:val="WW8Num41z2"/>
    <w:rsid w:val="00B749ED"/>
    <w:rPr>
      <w:rFonts w:ascii="Wingdings" w:hAnsi="Wingdings"/>
    </w:rPr>
  </w:style>
  <w:style w:type="character" w:customStyle="1" w:styleId="WW8Num42z0">
    <w:name w:val="WW8Num42z0"/>
    <w:rsid w:val="00B749ED"/>
    <w:rPr>
      <w:rFonts w:ascii="Symbol" w:hAnsi="Symbol"/>
    </w:rPr>
  </w:style>
  <w:style w:type="character" w:customStyle="1" w:styleId="WW8Num42z1">
    <w:name w:val="WW8Num42z1"/>
    <w:rsid w:val="00B749ED"/>
    <w:rPr>
      <w:rFonts w:ascii="Courier New" w:hAnsi="Courier New" w:cs="Courier New"/>
    </w:rPr>
  </w:style>
  <w:style w:type="character" w:customStyle="1" w:styleId="WW8Num42z2">
    <w:name w:val="WW8Num42z2"/>
    <w:rsid w:val="00B749ED"/>
    <w:rPr>
      <w:rFonts w:ascii="Wingdings" w:hAnsi="Wingdings"/>
    </w:rPr>
  </w:style>
  <w:style w:type="character" w:customStyle="1" w:styleId="WW8Num43z0">
    <w:name w:val="WW8Num43z0"/>
    <w:rsid w:val="00B749ED"/>
    <w:rPr>
      <w:rFonts w:ascii="Symbol" w:hAnsi="Symbol"/>
    </w:rPr>
  </w:style>
  <w:style w:type="character" w:customStyle="1" w:styleId="WW8Num43z1">
    <w:name w:val="WW8Num43z1"/>
    <w:rsid w:val="00B749ED"/>
    <w:rPr>
      <w:rFonts w:ascii="Courier New" w:hAnsi="Courier New" w:cs="Courier New"/>
    </w:rPr>
  </w:style>
  <w:style w:type="character" w:customStyle="1" w:styleId="WW8Num43z2">
    <w:name w:val="WW8Num43z2"/>
    <w:rsid w:val="00B749ED"/>
    <w:rPr>
      <w:rFonts w:ascii="Wingdings" w:hAnsi="Wingdings"/>
    </w:rPr>
  </w:style>
  <w:style w:type="character" w:customStyle="1" w:styleId="WW8Num44z0">
    <w:name w:val="WW8Num44z0"/>
    <w:rsid w:val="00B749ED"/>
    <w:rPr>
      <w:rFonts w:ascii="Arial" w:eastAsia="Times New Roman" w:hAnsi="Arial" w:cs="Arial"/>
    </w:rPr>
  </w:style>
  <w:style w:type="character" w:customStyle="1" w:styleId="WW8Num44z1">
    <w:name w:val="WW8Num44z1"/>
    <w:rsid w:val="00B749ED"/>
    <w:rPr>
      <w:rFonts w:ascii="Courier New" w:hAnsi="Courier New" w:cs="Courier New"/>
    </w:rPr>
  </w:style>
  <w:style w:type="character" w:customStyle="1" w:styleId="WW8Num44z2">
    <w:name w:val="WW8Num44z2"/>
    <w:rsid w:val="00B749ED"/>
    <w:rPr>
      <w:rFonts w:ascii="Wingdings" w:hAnsi="Wingdings"/>
    </w:rPr>
  </w:style>
  <w:style w:type="character" w:customStyle="1" w:styleId="WW8Num44z3">
    <w:name w:val="WW8Num44z3"/>
    <w:rsid w:val="00B749ED"/>
    <w:rPr>
      <w:rFonts w:ascii="Symbol" w:hAnsi="Symbol"/>
    </w:rPr>
  </w:style>
  <w:style w:type="character" w:customStyle="1" w:styleId="WW8Num45z0">
    <w:name w:val="WW8Num45z0"/>
    <w:rsid w:val="00B749ED"/>
    <w:rPr>
      <w:rFonts w:ascii="Symbol" w:hAnsi="Symbol"/>
    </w:rPr>
  </w:style>
  <w:style w:type="character" w:customStyle="1" w:styleId="WW8Num45z1">
    <w:name w:val="WW8Num45z1"/>
    <w:rsid w:val="00B749ED"/>
    <w:rPr>
      <w:rFonts w:ascii="Courier New" w:hAnsi="Courier New" w:cs="Courier New"/>
    </w:rPr>
  </w:style>
  <w:style w:type="character" w:customStyle="1" w:styleId="WW8Num45z2">
    <w:name w:val="WW8Num45z2"/>
    <w:rsid w:val="00B749ED"/>
    <w:rPr>
      <w:rFonts w:ascii="Wingdings" w:hAnsi="Wingdings"/>
    </w:rPr>
  </w:style>
  <w:style w:type="character" w:customStyle="1" w:styleId="WW8NumSt15z0">
    <w:name w:val="WW8NumSt15z0"/>
    <w:rsid w:val="00B749ED"/>
    <w:rPr>
      <w:rFonts w:ascii="Symbol" w:hAnsi="Symbol"/>
    </w:rPr>
  </w:style>
  <w:style w:type="character" w:customStyle="1" w:styleId="Standaardalinea-lettertype1">
    <w:name w:val="Standaardalinea-lettertype1"/>
    <w:rsid w:val="00B749ED"/>
  </w:style>
  <w:style w:type="character" w:customStyle="1" w:styleId="FootnoteCharacters">
    <w:name w:val="Footnote Characters"/>
    <w:rsid w:val="00B749ED"/>
    <w:rPr>
      <w:rFonts w:ascii="Arial" w:hAnsi="Arial"/>
      <w:sz w:val="20"/>
      <w:vertAlign w:val="superscript"/>
    </w:rPr>
  </w:style>
  <w:style w:type="character" w:customStyle="1" w:styleId="CharChar">
    <w:name w:val="Char Char"/>
    <w:rsid w:val="00B749ED"/>
    <w:rPr>
      <w:rFonts w:ascii="Arial" w:hAnsi="Arial"/>
      <w:b/>
      <w:spacing w:val="10"/>
      <w:sz w:val="40"/>
      <w:lang w:val="nl-NL" w:eastAsia="ar-SA" w:bidi="ar-SA"/>
    </w:rPr>
  </w:style>
  <w:style w:type="character" w:customStyle="1" w:styleId="CharChar1">
    <w:name w:val="Char Char1"/>
    <w:rsid w:val="00B749ED"/>
    <w:rPr>
      <w:rFonts w:ascii="Arial" w:hAnsi="Arial"/>
      <w:b/>
      <w:spacing w:val="6"/>
      <w:sz w:val="24"/>
      <w:lang w:val="nl-NL" w:eastAsia="ar-SA" w:bidi="ar-SA"/>
    </w:rPr>
  </w:style>
  <w:style w:type="character" w:customStyle="1" w:styleId="Verwijzingopmerking1">
    <w:name w:val="Verwijzing opmerking1"/>
    <w:rsid w:val="00B749ED"/>
    <w:rPr>
      <w:sz w:val="16"/>
      <w:szCs w:val="16"/>
    </w:rPr>
  </w:style>
  <w:style w:type="character" w:customStyle="1" w:styleId="sxugcrs1">
    <w:name w:val="sxug_crs1"/>
    <w:rsid w:val="00B749ED"/>
    <w:rPr>
      <w:rFonts w:ascii="Verdana" w:hAnsi="Verdana"/>
      <w:i/>
      <w:iCs/>
      <w:color w:val="000000"/>
      <w:sz w:val="17"/>
      <w:szCs w:val="17"/>
    </w:rPr>
  </w:style>
  <w:style w:type="paragraph" w:customStyle="1" w:styleId="Heading">
    <w:name w:val="Heading"/>
    <w:basedOn w:val="Standaard"/>
    <w:next w:val="Plattetekst"/>
    <w:rsid w:val="00B749ED"/>
    <w:pPr>
      <w:keepNext/>
      <w:suppressAutoHyphens/>
      <w:spacing w:before="240"/>
      <w:jc w:val="both"/>
    </w:pPr>
    <w:rPr>
      <w:rFonts w:eastAsia="DejaVu Sans" w:cs="DejaVu Sans"/>
      <w:sz w:val="28"/>
      <w:szCs w:val="28"/>
      <w:lang w:eastAsia="ar-SA"/>
    </w:rPr>
  </w:style>
  <w:style w:type="paragraph" w:styleId="Plattetekst">
    <w:name w:val="Body Text"/>
    <w:basedOn w:val="Standaard"/>
    <w:link w:val="PlattetekstChar"/>
    <w:rsid w:val="00B749ED"/>
    <w:pPr>
      <w:suppressAutoHyphens/>
      <w:spacing w:after="0" w:line="240" w:lineRule="auto"/>
    </w:pPr>
    <w:rPr>
      <w:sz w:val="18"/>
      <w:szCs w:val="20"/>
      <w:lang w:eastAsia="ar-SA"/>
    </w:rPr>
  </w:style>
  <w:style w:type="character" w:customStyle="1" w:styleId="PlattetekstChar">
    <w:name w:val="Platte tekst Char"/>
    <w:link w:val="Plattetekst"/>
    <w:rsid w:val="00B749ED"/>
    <w:rPr>
      <w:rFonts w:ascii="Arial" w:hAnsi="Arial"/>
      <w:sz w:val="18"/>
      <w:lang w:val="nl-NL" w:eastAsia="ar-SA" w:bidi="ar-SA"/>
    </w:rPr>
  </w:style>
  <w:style w:type="paragraph" w:customStyle="1" w:styleId="Caption1">
    <w:name w:val="Caption1"/>
    <w:basedOn w:val="Standaard"/>
    <w:rsid w:val="00B749ED"/>
    <w:pPr>
      <w:suppressLineNumbers/>
      <w:suppressAutoHyphens/>
      <w:spacing w:before="120"/>
      <w:jc w:val="both"/>
    </w:pPr>
    <w:rPr>
      <w:i/>
      <w:iCs/>
      <w:sz w:val="24"/>
      <w:szCs w:val="24"/>
      <w:lang w:eastAsia="ar-SA"/>
    </w:rPr>
  </w:style>
  <w:style w:type="paragraph" w:customStyle="1" w:styleId="Index">
    <w:name w:val="Index"/>
    <w:basedOn w:val="Standaard"/>
    <w:rsid w:val="00B749ED"/>
    <w:pPr>
      <w:suppressLineNumbers/>
      <w:suppressAutoHyphens/>
      <w:spacing w:before="60" w:after="0"/>
      <w:jc w:val="both"/>
    </w:pPr>
    <w:rPr>
      <w:szCs w:val="20"/>
      <w:lang w:eastAsia="ar-SA"/>
    </w:rPr>
  </w:style>
  <w:style w:type="paragraph" w:customStyle="1" w:styleId="Aanleiding">
    <w:name w:val="Aanleiding"/>
    <w:basedOn w:val="Kop6"/>
    <w:next w:val="Standaard"/>
    <w:rsid w:val="00B749ED"/>
    <w:pPr>
      <w:pageBreakBefore/>
      <w:numPr>
        <w:ilvl w:val="5"/>
      </w:numPr>
      <w:tabs>
        <w:tab w:val="num" w:pos="1152"/>
      </w:tabs>
      <w:suppressAutoHyphens/>
      <w:autoSpaceDE/>
      <w:autoSpaceDN/>
      <w:adjustRightInd/>
      <w:spacing w:before="60" w:after="1080" w:line="540" w:lineRule="atLeast"/>
      <w:ind w:left="1151" w:hanging="1151"/>
      <w:outlineLvl w:val="9"/>
    </w:pPr>
    <w:rPr>
      <w:b/>
      <w:bCs w:val="0"/>
      <w:spacing w:val="10"/>
      <w:sz w:val="40"/>
      <w:szCs w:val="20"/>
      <w:lang w:eastAsia="ar-SA"/>
    </w:rPr>
  </w:style>
  <w:style w:type="paragraph" w:customStyle="1" w:styleId="Alineakopje">
    <w:name w:val="Alineakopje"/>
    <w:basedOn w:val="Standaard"/>
    <w:next w:val="Standaard"/>
    <w:rsid w:val="00B749ED"/>
    <w:pPr>
      <w:suppressAutoHyphens/>
      <w:spacing w:before="60" w:after="0"/>
      <w:jc w:val="both"/>
    </w:pPr>
    <w:rPr>
      <w:i/>
      <w:szCs w:val="20"/>
      <w:lang w:eastAsia="ar-SA"/>
    </w:rPr>
  </w:style>
  <w:style w:type="paragraph" w:customStyle="1" w:styleId="RapportTitel">
    <w:name w:val="Rapport Titel"/>
    <w:basedOn w:val="Standaard"/>
    <w:rsid w:val="00B749ED"/>
    <w:pPr>
      <w:suppressAutoHyphens/>
      <w:spacing w:before="60" w:after="0" w:line="540" w:lineRule="atLeast"/>
      <w:jc w:val="both"/>
    </w:pPr>
    <w:rPr>
      <w:b/>
      <w:spacing w:val="10"/>
      <w:sz w:val="40"/>
      <w:szCs w:val="20"/>
      <w:lang w:eastAsia="ar-SA"/>
    </w:rPr>
  </w:style>
  <w:style w:type="paragraph" w:styleId="Ondertitel">
    <w:name w:val="Subtitle"/>
    <w:basedOn w:val="RapportTitel"/>
    <w:qFormat/>
    <w:rsid w:val="00B749ED"/>
    <w:pPr>
      <w:spacing w:line="270" w:lineRule="atLeast"/>
    </w:pPr>
    <w:rPr>
      <w:spacing w:val="6"/>
      <w:sz w:val="24"/>
    </w:rPr>
  </w:style>
  <w:style w:type="paragraph" w:customStyle="1" w:styleId="Naamauteurs">
    <w:name w:val="Naam auteurs"/>
    <w:basedOn w:val="Ondertitel"/>
    <w:rsid w:val="00B749ED"/>
    <w:rPr>
      <w:b w:val="0"/>
      <w:sz w:val="20"/>
    </w:rPr>
  </w:style>
  <w:style w:type="paragraph" w:customStyle="1" w:styleId="Inhoudsopgave">
    <w:name w:val="Inhoudsopgave"/>
    <w:basedOn w:val="Standaard"/>
    <w:next w:val="Standaard"/>
    <w:rsid w:val="00B749ED"/>
    <w:pPr>
      <w:suppressAutoHyphens/>
      <w:spacing w:before="60" w:after="810" w:line="540" w:lineRule="atLeast"/>
      <w:jc w:val="both"/>
    </w:pPr>
    <w:rPr>
      <w:b/>
      <w:spacing w:val="10"/>
      <w:sz w:val="40"/>
      <w:szCs w:val="20"/>
      <w:lang w:eastAsia="ar-SA"/>
    </w:rPr>
  </w:style>
  <w:style w:type="paragraph" w:customStyle="1" w:styleId="Illustratiebijschrift">
    <w:name w:val="Illustratie bijschrift"/>
    <w:basedOn w:val="Standaard"/>
    <w:next w:val="Standaard"/>
    <w:rsid w:val="00B749ED"/>
    <w:pPr>
      <w:suppressAutoHyphens/>
      <w:spacing w:before="60" w:after="0" w:line="220" w:lineRule="atLeast"/>
      <w:jc w:val="both"/>
    </w:pPr>
    <w:rPr>
      <w:sz w:val="16"/>
      <w:szCs w:val="20"/>
      <w:lang w:eastAsia="ar-SA"/>
    </w:rPr>
  </w:style>
  <w:style w:type="paragraph" w:customStyle="1" w:styleId="Illustratieheading">
    <w:name w:val="Illustratieheading"/>
    <w:basedOn w:val="Standaard"/>
    <w:next w:val="Illustratiebijschrift"/>
    <w:rsid w:val="00B749ED"/>
    <w:pPr>
      <w:suppressAutoHyphens/>
      <w:spacing w:before="60" w:after="0" w:line="220" w:lineRule="atLeast"/>
      <w:jc w:val="both"/>
    </w:pPr>
    <w:rPr>
      <w:b/>
      <w:sz w:val="16"/>
      <w:szCs w:val="20"/>
      <w:lang w:eastAsia="ar-SA"/>
    </w:rPr>
  </w:style>
  <w:style w:type="paragraph" w:customStyle="1" w:styleId="opsommetblokjes">
    <w:name w:val="opsom met blokjes"/>
    <w:basedOn w:val="Standaard"/>
    <w:rsid w:val="00B749ED"/>
    <w:pPr>
      <w:tabs>
        <w:tab w:val="left" w:pos="357"/>
      </w:tabs>
      <w:suppressAutoHyphens/>
      <w:spacing w:before="60" w:after="0"/>
      <w:jc w:val="both"/>
    </w:pPr>
    <w:rPr>
      <w:szCs w:val="20"/>
      <w:lang w:eastAsia="ar-SA"/>
    </w:rPr>
  </w:style>
  <w:style w:type="paragraph" w:customStyle="1" w:styleId="OpsommetCijfer">
    <w:name w:val="Opsom met Cijfer"/>
    <w:basedOn w:val="Standaard"/>
    <w:rsid w:val="00B749ED"/>
    <w:pPr>
      <w:suppressAutoHyphens/>
      <w:spacing w:before="60" w:after="0"/>
      <w:jc w:val="both"/>
    </w:pPr>
    <w:rPr>
      <w:szCs w:val="20"/>
      <w:lang w:eastAsia="ar-SA"/>
    </w:rPr>
  </w:style>
  <w:style w:type="paragraph" w:customStyle="1" w:styleId="OpsommetLetters">
    <w:name w:val="Opsom met Letters"/>
    <w:basedOn w:val="Standaard"/>
    <w:rsid w:val="00B749ED"/>
    <w:pPr>
      <w:tabs>
        <w:tab w:val="left" w:pos="357"/>
      </w:tabs>
      <w:suppressAutoHyphens/>
      <w:spacing w:before="60" w:after="0"/>
      <w:jc w:val="both"/>
    </w:pPr>
    <w:rPr>
      <w:szCs w:val="20"/>
      <w:lang w:eastAsia="ar-SA"/>
    </w:rPr>
  </w:style>
  <w:style w:type="paragraph" w:customStyle="1" w:styleId="Refgeg">
    <w:name w:val="Refgeg"/>
    <w:basedOn w:val="Standaard"/>
    <w:rsid w:val="00B749ED"/>
    <w:pPr>
      <w:suppressAutoHyphens/>
      <w:spacing w:before="60" w:after="0" w:line="225" w:lineRule="atLeast"/>
      <w:jc w:val="both"/>
    </w:pPr>
    <w:rPr>
      <w:sz w:val="16"/>
      <w:szCs w:val="20"/>
      <w:lang w:eastAsia="ar-SA"/>
    </w:rPr>
  </w:style>
  <w:style w:type="paragraph" w:customStyle="1" w:styleId="Illustratiebuitenkantlijn">
    <w:name w:val="Illustratie buiten kantlijn"/>
    <w:basedOn w:val="Standaard"/>
    <w:next w:val="Standaard"/>
    <w:rsid w:val="00B749ED"/>
    <w:pPr>
      <w:suppressAutoHyphens/>
      <w:spacing w:before="60" w:after="0" w:line="220" w:lineRule="atLeast"/>
      <w:ind w:left="-2211"/>
      <w:jc w:val="both"/>
    </w:pPr>
    <w:rPr>
      <w:sz w:val="16"/>
      <w:szCs w:val="20"/>
      <w:lang w:eastAsia="ar-SA"/>
    </w:rPr>
  </w:style>
  <w:style w:type="paragraph" w:customStyle="1" w:styleId="Subopsomming">
    <w:name w:val="Subopsomming"/>
    <w:basedOn w:val="Standaard"/>
    <w:rsid w:val="00B749ED"/>
    <w:pPr>
      <w:tabs>
        <w:tab w:val="left" w:pos="48"/>
      </w:tabs>
      <w:suppressAutoHyphens/>
      <w:spacing w:before="60" w:after="0"/>
      <w:ind w:left="-312"/>
      <w:jc w:val="both"/>
    </w:pPr>
    <w:rPr>
      <w:szCs w:val="20"/>
      <w:lang w:eastAsia="ar-SA"/>
    </w:rPr>
  </w:style>
  <w:style w:type="paragraph" w:customStyle="1" w:styleId="Tussenkop">
    <w:name w:val="Tussenkop"/>
    <w:basedOn w:val="Standaard"/>
    <w:next w:val="Standaard"/>
    <w:rsid w:val="00B749ED"/>
    <w:pPr>
      <w:suppressAutoHyphens/>
      <w:spacing w:before="60" w:after="0"/>
      <w:jc w:val="both"/>
    </w:pPr>
    <w:rPr>
      <w:b/>
      <w:szCs w:val="20"/>
      <w:lang w:eastAsia="ar-SA"/>
    </w:rPr>
  </w:style>
  <w:style w:type="paragraph" w:customStyle="1" w:styleId="Dienstgegevens">
    <w:name w:val="Dienstgegevens"/>
    <w:basedOn w:val="Standaard"/>
    <w:rsid w:val="00B749ED"/>
    <w:pPr>
      <w:suppressAutoHyphens/>
      <w:spacing w:before="60" w:after="0" w:line="225" w:lineRule="atLeast"/>
      <w:jc w:val="both"/>
    </w:pPr>
    <w:rPr>
      <w:sz w:val="17"/>
      <w:szCs w:val="20"/>
      <w:lang w:eastAsia="ar-SA"/>
    </w:rPr>
  </w:style>
  <w:style w:type="paragraph" w:styleId="Plattetekstinspringen">
    <w:name w:val="Body Text Indent"/>
    <w:basedOn w:val="Standaard"/>
    <w:link w:val="PlattetekstinspringenChar"/>
    <w:rsid w:val="00B749ED"/>
    <w:pPr>
      <w:suppressAutoHyphens/>
      <w:spacing w:before="60" w:after="60" w:line="240" w:lineRule="auto"/>
      <w:ind w:left="-390"/>
      <w:jc w:val="both"/>
    </w:pPr>
    <w:rPr>
      <w:rFonts w:ascii="Univers (W1)" w:hAnsi="Univers (W1)"/>
      <w:bCs/>
      <w:i/>
      <w:iCs/>
      <w:sz w:val="18"/>
      <w:szCs w:val="24"/>
      <w:lang w:eastAsia="ar-SA"/>
    </w:rPr>
  </w:style>
  <w:style w:type="character" w:customStyle="1" w:styleId="PlattetekstinspringenChar">
    <w:name w:val="Platte tekst inspringen Char"/>
    <w:link w:val="Plattetekstinspringen"/>
    <w:rsid w:val="00B749ED"/>
    <w:rPr>
      <w:rFonts w:ascii="Univers (W1)" w:hAnsi="Univers (W1)"/>
      <w:bCs/>
      <w:i/>
      <w:iCs/>
      <w:sz w:val="18"/>
      <w:szCs w:val="24"/>
      <w:lang w:val="nl-NL" w:eastAsia="ar-SA" w:bidi="ar-SA"/>
    </w:rPr>
  </w:style>
  <w:style w:type="paragraph" w:customStyle="1" w:styleId="Tabel">
    <w:name w:val="Tabel"/>
    <w:basedOn w:val="Standaard"/>
    <w:rsid w:val="00B749ED"/>
    <w:pPr>
      <w:keepLines/>
      <w:suppressAutoHyphens/>
      <w:overflowPunct w:val="0"/>
      <w:autoSpaceDE w:val="0"/>
      <w:spacing w:before="60" w:after="60" w:line="240" w:lineRule="atLeast"/>
      <w:jc w:val="both"/>
      <w:textAlignment w:val="baseline"/>
    </w:pPr>
    <w:rPr>
      <w:rFonts w:ascii="Univers" w:hAnsi="Univers"/>
      <w:sz w:val="18"/>
      <w:szCs w:val="20"/>
      <w:lang w:eastAsia="ar-SA"/>
    </w:rPr>
  </w:style>
  <w:style w:type="paragraph" w:styleId="Eindnoottekst">
    <w:name w:val="endnote text"/>
    <w:basedOn w:val="Standaard"/>
    <w:link w:val="EindnoottekstChar"/>
    <w:semiHidden/>
    <w:rsid w:val="00B749ED"/>
    <w:pPr>
      <w:suppressAutoHyphens/>
      <w:spacing w:before="60" w:after="0"/>
      <w:jc w:val="both"/>
    </w:pPr>
    <w:rPr>
      <w:szCs w:val="20"/>
      <w:lang w:eastAsia="ar-SA"/>
    </w:rPr>
  </w:style>
  <w:style w:type="character" w:customStyle="1" w:styleId="EindnoottekstChar">
    <w:name w:val="Eindnoottekst Char"/>
    <w:link w:val="Eindnoottekst"/>
    <w:semiHidden/>
    <w:rsid w:val="00B749ED"/>
    <w:rPr>
      <w:rFonts w:ascii="Arial" w:hAnsi="Arial"/>
      <w:lang w:val="nl-NL" w:eastAsia="ar-SA" w:bidi="ar-SA"/>
    </w:rPr>
  </w:style>
  <w:style w:type="paragraph" w:customStyle="1" w:styleId="Documentstructuur1">
    <w:name w:val="Documentstructuur1"/>
    <w:basedOn w:val="Standaard"/>
    <w:rsid w:val="00B749ED"/>
    <w:pPr>
      <w:shd w:val="clear" w:color="auto" w:fill="000080"/>
      <w:suppressAutoHyphens/>
      <w:spacing w:before="60" w:after="0"/>
      <w:jc w:val="both"/>
    </w:pPr>
    <w:rPr>
      <w:rFonts w:ascii="Tahoma" w:hAnsi="Tahoma" w:cs="Tahoma"/>
      <w:szCs w:val="20"/>
      <w:lang w:eastAsia="ar-SA"/>
    </w:rPr>
  </w:style>
  <w:style w:type="paragraph" w:customStyle="1" w:styleId="Standaardinspringing1">
    <w:name w:val="Standaardinspringing1"/>
    <w:basedOn w:val="Standaard"/>
    <w:rsid w:val="00B749ED"/>
    <w:pPr>
      <w:suppressAutoHyphens/>
      <w:spacing w:after="0" w:line="240" w:lineRule="auto"/>
      <w:ind w:left="708"/>
    </w:pPr>
    <w:rPr>
      <w:szCs w:val="20"/>
      <w:lang w:eastAsia="ar-SA"/>
    </w:rPr>
  </w:style>
  <w:style w:type="paragraph" w:customStyle="1" w:styleId="Tekstopmerking1">
    <w:name w:val="Tekst opmerking1"/>
    <w:basedOn w:val="Standaard"/>
    <w:rsid w:val="00B749ED"/>
    <w:pPr>
      <w:suppressAutoHyphens/>
      <w:spacing w:before="60" w:after="0"/>
      <w:jc w:val="both"/>
    </w:pPr>
    <w:rPr>
      <w:szCs w:val="20"/>
      <w:lang w:eastAsia="ar-SA"/>
    </w:rPr>
  </w:style>
  <w:style w:type="paragraph" w:customStyle="1" w:styleId="Framecontents">
    <w:name w:val="Frame contents"/>
    <w:basedOn w:val="Plattetekst"/>
    <w:rsid w:val="00B749ED"/>
  </w:style>
  <w:style w:type="paragraph" w:customStyle="1" w:styleId="TableContents">
    <w:name w:val="Table Contents"/>
    <w:basedOn w:val="Standaard"/>
    <w:rsid w:val="00B749ED"/>
    <w:pPr>
      <w:suppressLineNumbers/>
      <w:suppressAutoHyphens/>
      <w:spacing w:before="60" w:after="0"/>
      <w:jc w:val="both"/>
    </w:pPr>
    <w:rPr>
      <w:szCs w:val="20"/>
      <w:lang w:eastAsia="ar-SA"/>
    </w:rPr>
  </w:style>
  <w:style w:type="paragraph" w:customStyle="1" w:styleId="TableHeading">
    <w:name w:val="Table Heading"/>
    <w:basedOn w:val="TableContents"/>
    <w:rsid w:val="00B749ED"/>
    <w:pPr>
      <w:jc w:val="center"/>
    </w:pPr>
    <w:rPr>
      <w:b/>
      <w:bCs/>
    </w:rPr>
  </w:style>
  <w:style w:type="paragraph" w:customStyle="1" w:styleId="Contents10">
    <w:name w:val="Contents 10"/>
    <w:basedOn w:val="Index"/>
    <w:rsid w:val="00B749ED"/>
    <w:pPr>
      <w:tabs>
        <w:tab w:val="right" w:leader="dot" w:pos="9972"/>
      </w:tabs>
      <w:ind w:left="2547"/>
    </w:pPr>
  </w:style>
  <w:style w:type="paragraph" w:customStyle="1" w:styleId="inspringencijfer">
    <w:name w:val="inspringen cijfer"/>
    <w:basedOn w:val="Standaard"/>
    <w:rsid w:val="00B749ED"/>
    <w:pPr>
      <w:numPr>
        <w:numId w:val="11"/>
      </w:numPr>
      <w:spacing w:line="312" w:lineRule="auto"/>
    </w:pPr>
    <w:rPr>
      <w:sz w:val="19"/>
      <w:szCs w:val="24"/>
    </w:rPr>
  </w:style>
  <w:style w:type="paragraph" w:customStyle="1" w:styleId="inspringenblokje">
    <w:name w:val="inspringen blokje"/>
    <w:basedOn w:val="Standaard"/>
    <w:rsid w:val="00B749ED"/>
    <w:pPr>
      <w:numPr>
        <w:numId w:val="10"/>
      </w:numPr>
      <w:spacing w:line="312" w:lineRule="auto"/>
    </w:pPr>
    <w:rPr>
      <w:sz w:val="19"/>
      <w:szCs w:val="24"/>
    </w:rPr>
  </w:style>
  <w:style w:type="paragraph" w:customStyle="1" w:styleId="OpmaakprofielKop7Links">
    <w:name w:val="Opmaakprofiel Kop 7 + Links"/>
    <w:basedOn w:val="Kop7"/>
    <w:rsid w:val="00B749ED"/>
    <w:pPr>
      <w:numPr>
        <w:numId w:val="12"/>
      </w:numPr>
      <w:autoSpaceDE/>
      <w:autoSpaceDN/>
      <w:adjustRightInd/>
      <w:spacing w:before="0" w:after="0" w:line="312" w:lineRule="auto"/>
      <w:jc w:val="left"/>
    </w:pPr>
    <w:rPr>
      <w:szCs w:val="20"/>
    </w:rPr>
  </w:style>
  <w:style w:type="paragraph" w:customStyle="1" w:styleId="Kop17">
    <w:name w:val="Kop 17"/>
    <w:basedOn w:val="OpmaakprofielKop7Links"/>
    <w:rsid w:val="00B749ED"/>
    <w:rPr>
      <w:rFonts w:cs="Arial"/>
    </w:rPr>
  </w:style>
  <w:style w:type="paragraph" w:customStyle="1" w:styleId="Default">
    <w:name w:val="Default"/>
    <w:rsid w:val="00F070B6"/>
    <w:pPr>
      <w:autoSpaceDE w:val="0"/>
      <w:autoSpaceDN w:val="0"/>
      <w:adjustRightInd w:val="0"/>
    </w:pPr>
    <w:rPr>
      <w:rFonts w:ascii="Arial" w:hAnsi="Arial" w:cs="Arial"/>
      <w:color w:val="000000"/>
      <w:sz w:val="24"/>
      <w:szCs w:val="24"/>
      <w:lang w:val="en-US" w:eastAsia="en-US"/>
    </w:rPr>
  </w:style>
  <w:style w:type="paragraph" w:styleId="Ballontekst">
    <w:name w:val="Balloon Text"/>
    <w:basedOn w:val="Standaard"/>
    <w:link w:val="BallontekstChar"/>
    <w:rsid w:val="00C74DD1"/>
    <w:pPr>
      <w:spacing w:after="0" w:line="240" w:lineRule="auto"/>
    </w:pPr>
    <w:rPr>
      <w:rFonts w:ascii="Tahoma" w:hAnsi="Tahoma" w:cs="Tahoma"/>
      <w:sz w:val="16"/>
      <w:szCs w:val="16"/>
    </w:rPr>
  </w:style>
  <w:style w:type="character" w:customStyle="1" w:styleId="BallontekstChar">
    <w:name w:val="Ballontekst Char"/>
    <w:link w:val="Ballontekst"/>
    <w:rsid w:val="00C74DD1"/>
    <w:rPr>
      <w:rFonts w:ascii="Tahoma" w:hAnsi="Tahoma" w:cs="Tahoma"/>
      <w:sz w:val="16"/>
      <w:szCs w:val="16"/>
    </w:rPr>
  </w:style>
  <w:style w:type="paragraph" w:styleId="Geenafstand">
    <w:name w:val="No Spacing"/>
    <w:qFormat/>
    <w:rsid w:val="00555BCA"/>
    <w:rPr>
      <w:rFonts w:ascii="Calibri" w:hAnsi="Calibri"/>
      <w:sz w:val="22"/>
      <w:szCs w:val="22"/>
      <w:lang w:eastAsia="en-US"/>
    </w:rPr>
  </w:style>
  <w:style w:type="character" w:customStyle="1" w:styleId="FootnoteTextChar">
    <w:name w:val="Footnote Text Char"/>
    <w:semiHidden/>
    <w:locked/>
    <w:rsid w:val="00555BCA"/>
    <w:rPr>
      <w:rFonts w:cs="Times New Roman"/>
      <w:sz w:val="20"/>
      <w:szCs w:val="20"/>
    </w:rPr>
  </w:style>
  <w:style w:type="table" w:customStyle="1" w:styleId="Lijsttabel3-Accent31">
    <w:name w:val="Lijsttabel 3 - Accent 31"/>
    <w:basedOn w:val="Standaardtabel"/>
    <w:uiPriority w:val="48"/>
    <w:rsid w:val="00C327EC"/>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Tabelraster">
    <w:name w:val="Table Grid"/>
    <w:basedOn w:val="Standaardtabel"/>
    <w:rsid w:val="00230945"/>
    <w:pPr>
      <w:spacing w:after="12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locked/>
    <w:rsid w:val="0095142A"/>
    <w:rPr>
      <w:rFonts w:ascii="Arial" w:hAnsi="Arial"/>
      <w:sz w:val="17"/>
      <w:szCs w:val="21"/>
    </w:rPr>
  </w:style>
  <w:style w:type="paragraph" w:styleId="Lijstalinea">
    <w:name w:val="List Paragraph"/>
    <w:basedOn w:val="Standaard"/>
    <w:uiPriority w:val="34"/>
    <w:qFormat/>
    <w:rsid w:val="00765E49"/>
    <w:pPr>
      <w:ind w:left="720"/>
      <w:contextualSpacing/>
    </w:pPr>
  </w:style>
  <w:style w:type="character" w:styleId="Verwijzingopmerking">
    <w:name w:val="annotation reference"/>
    <w:basedOn w:val="Standaardalinea-lettertype"/>
    <w:rsid w:val="001F1EA1"/>
    <w:rPr>
      <w:sz w:val="16"/>
      <w:szCs w:val="16"/>
    </w:rPr>
  </w:style>
  <w:style w:type="character" w:customStyle="1" w:styleId="KoptekstChar">
    <w:name w:val="Koptekst Char"/>
    <w:basedOn w:val="Standaardalinea-lettertype"/>
    <w:link w:val="Koptekst"/>
    <w:uiPriority w:val="99"/>
    <w:rsid w:val="00651E42"/>
    <w:rPr>
      <w:rFonts w:ascii="Arial" w:hAnsi="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194059">
      <w:bodyDiv w:val="1"/>
      <w:marLeft w:val="0"/>
      <w:marRight w:val="0"/>
      <w:marTop w:val="0"/>
      <w:marBottom w:val="0"/>
      <w:divBdr>
        <w:top w:val="none" w:sz="0" w:space="0" w:color="auto"/>
        <w:left w:val="none" w:sz="0" w:space="0" w:color="auto"/>
        <w:bottom w:val="none" w:sz="0" w:space="0" w:color="auto"/>
        <w:right w:val="none" w:sz="0" w:space="0" w:color="auto"/>
      </w:divBdr>
      <w:divsChild>
        <w:div w:id="88552879">
          <w:marLeft w:val="0"/>
          <w:marRight w:val="0"/>
          <w:marTop w:val="0"/>
          <w:marBottom w:val="0"/>
          <w:divBdr>
            <w:top w:val="none" w:sz="0" w:space="0" w:color="auto"/>
            <w:left w:val="none" w:sz="0" w:space="0" w:color="auto"/>
            <w:bottom w:val="none" w:sz="0" w:space="0" w:color="auto"/>
            <w:right w:val="none" w:sz="0" w:space="0" w:color="auto"/>
          </w:divBdr>
        </w:div>
        <w:div w:id="97453355">
          <w:marLeft w:val="0"/>
          <w:marRight w:val="0"/>
          <w:marTop w:val="0"/>
          <w:marBottom w:val="0"/>
          <w:divBdr>
            <w:top w:val="none" w:sz="0" w:space="0" w:color="auto"/>
            <w:left w:val="none" w:sz="0" w:space="0" w:color="auto"/>
            <w:bottom w:val="none" w:sz="0" w:space="0" w:color="auto"/>
            <w:right w:val="none" w:sz="0" w:space="0" w:color="auto"/>
          </w:divBdr>
        </w:div>
        <w:div w:id="376785311">
          <w:marLeft w:val="0"/>
          <w:marRight w:val="0"/>
          <w:marTop w:val="0"/>
          <w:marBottom w:val="0"/>
          <w:divBdr>
            <w:top w:val="none" w:sz="0" w:space="0" w:color="auto"/>
            <w:left w:val="none" w:sz="0" w:space="0" w:color="auto"/>
            <w:bottom w:val="none" w:sz="0" w:space="0" w:color="auto"/>
            <w:right w:val="none" w:sz="0" w:space="0" w:color="auto"/>
          </w:divBdr>
        </w:div>
        <w:div w:id="1403522753">
          <w:marLeft w:val="0"/>
          <w:marRight w:val="0"/>
          <w:marTop w:val="0"/>
          <w:marBottom w:val="0"/>
          <w:divBdr>
            <w:top w:val="none" w:sz="0" w:space="0" w:color="auto"/>
            <w:left w:val="none" w:sz="0" w:space="0" w:color="auto"/>
            <w:bottom w:val="none" w:sz="0" w:space="0" w:color="auto"/>
            <w:right w:val="none" w:sz="0" w:space="0" w:color="auto"/>
          </w:divBdr>
        </w:div>
        <w:div w:id="1527325985">
          <w:marLeft w:val="0"/>
          <w:marRight w:val="0"/>
          <w:marTop w:val="0"/>
          <w:marBottom w:val="0"/>
          <w:divBdr>
            <w:top w:val="none" w:sz="0" w:space="0" w:color="auto"/>
            <w:left w:val="none" w:sz="0" w:space="0" w:color="auto"/>
            <w:bottom w:val="none" w:sz="0" w:space="0" w:color="auto"/>
            <w:right w:val="none" w:sz="0" w:space="0" w:color="auto"/>
          </w:divBdr>
        </w:div>
        <w:div w:id="1659842437">
          <w:marLeft w:val="0"/>
          <w:marRight w:val="0"/>
          <w:marTop w:val="0"/>
          <w:marBottom w:val="0"/>
          <w:divBdr>
            <w:top w:val="none" w:sz="0" w:space="0" w:color="auto"/>
            <w:left w:val="none" w:sz="0" w:space="0" w:color="auto"/>
            <w:bottom w:val="none" w:sz="0" w:space="0" w:color="auto"/>
            <w:right w:val="none" w:sz="0" w:space="0" w:color="auto"/>
          </w:divBdr>
          <w:divsChild>
            <w:div w:id="431778112">
              <w:marLeft w:val="0"/>
              <w:marRight w:val="0"/>
              <w:marTop w:val="0"/>
              <w:marBottom w:val="0"/>
              <w:divBdr>
                <w:top w:val="none" w:sz="0" w:space="0" w:color="auto"/>
                <w:left w:val="none" w:sz="0" w:space="0" w:color="auto"/>
                <w:bottom w:val="none" w:sz="0" w:space="0" w:color="auto"/>
                <w:right w:val="none" w:sz="0" w:space="0" w:color="auto"/>
              </w:divBdr>
            </w:div>
          </w:divsChild>
        </w:div>
        <w:div w:id="1962416717">
          <w:marLeft w:val="0"/>
          <w:marRight w:val="0"/>
          <w:marTop w:val="0"/>
          <w:marBottom w:val="0"/>
          <w:divBdr>
            <w:top w:val="none" w:sz="0" w:space="0" w:color="auto"/>
            <w:left w:val="none" w:sz="0" w:space="0" w:color="auto"/>
            <w:bottom w:val="none" w:sz="0" w:space="0" w:color="auto"/>
            <w:right w:val="none" w:sz="0" w:space="0" w:color="auto"/>
          </w:divBdr>
        </w:div>
      </w:divsChild>
    </w:div>
    <w:div w:id="499197761">
      <w:bodyDiv w:val="1"/>
      <w:marLeft w:val="0"/>
      <w:marRight w:val="0"/>
      <w:marTop w:val="0"/>
      <w:marBottom w:val="0"/>
      <w:divBdr>
        <w:top w:val="none" w:sz="0" w:space="0" w:color="auto"/>
        <w:left w:val="none" w:sz="0" w:space="0" w:color="auto"/>
        <w:bottom w:val="none" w:sz="0" w:space="0" w:color="auto"/>
        <w:right w:val="none" w:sz="0" w:space="0" w:color="auto"/>
      </w:divBdr>
    </w:div>
    <w:div w:id="642390385">
      <w:bodyDiv w:val="1"/>
      <w:marLeft w:val="0"/>
      <w:marRight w:val="0"/>
      <w:marTop w:val="0"/>
      <w:marBottom w:val="0"/>
      <w:divBdr>
        <w:top w:val="none" w:sz="0" w:space="0" w:color="auto"/>
        <w:left w:val="none" w:sz="0" w:space="0" w:color="auto"/>
        <w:bottom w:val="none" w:sz="0" w:space="0" w:color="auto"/>
        <w:right w:val="none" w:sz="0" w:space="0" w:color="auto"/>
      </w:divBdr>
      <w:divsChild>
        <w:div w:id="1657757643">
          <w:marLeft w:val="0"/>
          <w:marRight w:val="0"/>
          <w:marTop w:val="0"/>
          <w:marBottom w:val="0"/>
          <w:divBdr>
            <w:top w:val="none" w:sz="0" w:space="0" w:color="auto"/>
            <w:left w:val="none" w:sz="0" w:space="0" w:color="auto"/>
            <w:bottom w:val="none" w:sz="0" w:space="0" w:color="auto"/>
            <w:right w:val="none" w:sz="0" w:space="0" w:color="auto"/>
          </w:divBdr>
          <w:divsChild>
            <w:div w:id="1499924019">
              <w:marLeft w:val="0"/>
              <w:marRight w:val="0"/>
              <w:marTop w:val="0"/>
              <w:marBottom w:val="0"/>
              <w:divBdr>
                <w:top w:val="none" w:sz="0" w:space="0" w:color="auto"/>
                <w:left w:val="none" w:sz="0" w:space="0" w:color="auto"/>
                <w:bottom w:val="none" w:sz="0" w:space="0" w:color="auto"/>
                <w:right w:val="none" w:sz="0" w:space="0" w:color="auto"/>
              </w:divBdr>
              <w:divsChild>
                <w:div w:id="1234312957">
                  <w:marLeft w:val="0"/>
                  <w:marRight w:val="0"/>
                  <w:marTop w:val="0"/>
                  <w:marBottom w:val="0"/>
                  <w:divBdr>
                    <w:top w:val="none" w:sz="0" w:space="0" w:color="auto"/>
                    <w:left w:val="none" w:sz="0" w:space="0" w:color="auto"/>
                    <w:bottom w:val="none" w:sz="0" w:space="0" w:color="auto"/>
                    <w:right w:val="none" w:sz="0" w:space="0" w:color="auto"/>
                  </w:divBdr>
                  <w:divsChild>
                    <w:div w:id="11347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20641">
      <w:bodyDiv w:val="1"/>
      <w:marLeft w:val="0"/>
      <w:marRight w:val="0"/>
      <w:marTop w:val="0"/>
      <w:marBottom w:val="0"/>
      <w:divBdr>
        <w:top w:val="none" w:sz="0" w:space="0" w:color="auto"/>
        <w:left w:val="none" w:sz="0" w:space="0" w:color="auto"/>
        <w:bottom w:val="none" w:sz="0" w:space="0" w:color="auto"/>
        <w:right w:val="none" w:sz="0" w:space="0" w:color="auto"/>
      </w:divBdr>
    </w:div>
    <w:div w:id="898707652">
      <w:bodyDiv w:val="1"/>
      <w:marLeft w:val="0"/>
      <w:marRight w:val="0"/>
      <w:marTop w:val="0"/>
      <w:marBottom w:val="0"/>
      <w:divBdr>
        <w:top w:val="none" w:sz="0" w:space="0" w:color="auto"/>
        <w:left w:val="none" w:sz="0" w:space="0" w:color="auto"/>
        <w:bottom w:val="none" w:sz="0" w:space="0" w:color="auto"/>
        <w:right w:val="none" w:sz="0" w:space="0" w:color="auto"/>
      </w:divBdr>
    </w:div>
    <w:div w:id="1116488187">
      <w:bodyDiv w:val="1"/>
      <w:marLeft w:val="0"/>
      <w:marRight w:val="0"/>
      <w:marTop w:val="0"/>
      <w:marBottom w:val="0"/>
      <w:divBdr>
        <w:top w:val="none" w:sz="0" w:space="0" w:color="auto"/>
        <w:left w:val="none" w:sz="0" w:space="0" w:color="auto"/>
        <w:bottom w:val="none" w:sz="0" w:space="0" w:color="auto"/>
        <w:right w:val="none" w:sz="0" w:space="0" w:color="auto"/>
      </w:divBdr>
    </w:div>
    <w:div w:id="1248533859">
      <w:bodyDiv w:val="1"/>
      <w:marLeft w:val="0"/>
      <w:marRight w:val="0"/>
      <w:marTop w:val="0"/>
      <w:marBottom w:val="0"/>
      <w:divBdr>
        <w:top w:val="none" w:sz="0" w:space="0" w:color="auto"/>
        <w:left w:val="none" w:sz="0" w:space="0" w:color="auto"/>
        <w:bottom w:val="none" w:sz="0" w:space="0" w:color="auto"/>
        <w:right w:val="none" w:sz="0" w:space="0" w:color="auto"/>
      </w:divBdr>
    </w:div>
    <w:div w:id="1431701964">
      <w:bodyDiv w:val="1"/>
      <w:marLeft w:val="0"/>
      <w:marRight w:val="0"/>
      <w:marTop w:val="0"/>
      <w:marBottom w:val="0"/>
      <w:divBdr>
        <w:top w:val="none" w:sz="0" w:space="0" w:color="auto"/>
        <w:left w:val="none" w:sz="0" w:space="0" w:color="auto"/>
        <w:bottom w:val="none" w:sz="0" w:space="0" w:color="auto"/>
        <w:right w:val="none" w:sz="0" w:space="0" w:color="auto"/>
      </w:divBdr>
      <w:divsChild>
        <w:div w:id="1067995504">
          <w:marLeft w:val="0"/>
          <w:marRight w:val="0"/>
          <w:marTop w:val="0"/>
          <w:marBottom w:val="0"/>
          <w:divBdr>
            <w:top w:val="none" w:sz="0" w:space="0" w:color="auto"/>
            <w:left w:val="none" w:sz="0" w:space="0" w:color="auto"/>
            <w:bottom w:val="none" w:sz="0" w:space="0" w:color="auto"/>
            <w:right w:val="none" w:sz="0" w:space="0" w:color="auto"/>
          </w:divBdr>
          <w:divsChild>
            <w:div w:id="1228950878">
              <w:marLeft w:val="0"/>
              <w:marRight w:val="0"/>
              <w:marTop w:val="0"/>
              <w:marBottom w:val="0"/>
              <w:divBdr>
                <w:top w:val="none" w:sz="0" w:space="0" w:color="auto"/>
                <w:left w:val="none" w:sz="0" w:space="0" w:color="auto"/>
                <w:bottom w:val="none" w:sz="0" w:space="0" w:color="auto"/>
                <w:right w:val="none" w:sz="0" w:space="0" w:color="auto"/>
              </w:divBdr>
              <w:divsChild>
                <w:div w:id="73403421">
                  <w:marLeft w:val="0"/>
                  <w:marRight w:val="0"/>
                  <w:marTop w:val="0"/>
                  <w:marBottom w:val="0"/>
                  <w:divBdr>
                    <w:top w:val="none" w:sz="0" w:space="0" w:color="auto"/>
                    <w:left w:val="none" w:sz="0" w:space="0" w:color="auto"/>
                    <w:bottom w:val="none" w:sz="0" w:space="0" w:color="auto"/>
                    <w:right w:val="none" w:sz="0" w:space="0" w:color="auto"/>
                  </w:divBdr>
                  <w:divsChild>
                    <w:div w:id="8935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28714">
      <w:bodyDiv w:val="1"/>
      <w:marLeft w:val="0"/>
      <w:marRight w:val="0"/>
      <w:marTop w:val="0"/>
      <w:marBottom w:val="0"/>
      <w:divBdr>
        <w:top w:val="none" w:sz="0" w:space="0" w:color="auto"/>
        <w:left w:val="none" w:sz="0" w:space="0" w:color="auto"/>
        <w:bottom w:val="none" w:sz="0" w:space="0" w:color="auto"/>
        <w:right w:val="none" w:sz="0" w:space="0" w:color="auto"/>
      </w:divBdr>
      <w:divsChild>
        <w:div w:id="374234118">
          <w:marLeft w:val="0"/>
          <w:marRight w:val="0"/>
          <w:marTop w:val="0"/>
          <w:marBottom w:val="0"/>
          <w:divBdr>
            <w:top w:val="none" w:sz="0" w:space="0" w:color="auto"/>
            <w:left w:val="none" w:sz="0" w:space="0" w:color="auto"/>
            <w:bottom w:val="none" w:sz="0" w:space="0" w:color="auto"/>
            <w:right w:val="none" w:sz="0" w:space="0" w:color="auto"/>
          </w:divBdr>
          <w:divsChild>
            <w:div w:id="2142727113">
              <w:marLeft w:val="0"/>
              <w:marRight w:val="0"/>
              <w:marTop w:val="0"/>
              <w:marBottom w:val="0"/>
              <w:divBdr>
                <w:top w:val="none" w:sz="0" w:space="0" w:color="auto"/>
                <w:left w:val="none" w:sz="0" w:space="0" w:color="auto"/>
                <w:bottom w:val="none" w:sz="0" w:space="0" w:color="auto"/>
                <w:right w:val="none" w:sz="0" w:space="0" w:color="auto"/>
              </w:divBdr>
              <w:divsChild>
                <w:div w:id="466558032">
                  <w:marLeft w:val="0"/>
                  <w:marRight w:val="0"/>
                  <w:marTop w:val="0"/>
                  <w:marBottom w:val="0"/>
                  <w:divBdr>
                    <w:top w:val="none" w:sz="0" w:space="0" w:color="auto"/>
                    <w:left w:val="none" w:sz="0" w:space="0" w:color="auto"/>
                    <w:bottom w:val="none" w:sz="0" w:space="0" w:color="auto"/>
                    <w:right w:val="none" w:sz="0" w:space="0" w:color="auto"/>
                  </w:divBdr>
                </w:div>
                <w:div w:id="661543721">
                  <w:marLeft w:val="0"/>
                  <w:marRight w:val="0"/>
                  <w:marTop w:val="0"/>
                  <w:marBottom w:val="0"/>
                  <w:divBdr>
                    <w:top w:val="none" w:sz="0" w:space="0" w:color="auto"/>
                    <w:left w:val="none" w:sz="0" w:space="0" w:color="auto"/>
                    <w:bottom w:val="none" w:sz="0" w:space="0" w:color="auto"/>
                    <w:right w:val="none" w:sz="0" w:space="0" w:color="auto"/>
                  </w:divBdr>
                </w:div>
                <w:div w:id="791751461">
                  <w:marLeft w:val="0"/>
                  <w:marRight w:val="0"/>
                  <w:marTop w:val="0"/>
                  <w:marBottom w:val="0"/>
                  <w:divBdr>
                    <w:top w:val="none" w:sz="0" w:space="0" w:color="auto"/>
                    <w:left w:val="none" w:sz="0" w:space="0" w:color="auto"/>
                    <w:bottom w:val="none" w:sz="0" w:space="0" w:color="auto"/>
                    <w:right w:val="none" w:sz="0" w:space="0" w:color="auto"/>
                  </w:divBdr>
                </w:div>
                <w:div w:id="838272322">
                  <w:marLeft w:val="0"/>
                  <w:marRight w:val="0"/>
                  <w:marTop w:val="0"/>
                  <w:marBottom w:val="0"/>
                  <w:divBdr>
                    <w:top w:val="none" w:sz="0" w:space="0" w:color="auto"/>
                    <w:left w:val="none" w:sz="0" w:space="0" w:color="auto"/>
                    <w:bottom w:val="none" w:sz="0" w:space="0" w:color="auto"/>
                    <w:right w:val="none" w:sz="0" w:space="0" w:color="auto"/>
                  </w:divBdr>
                </w:div>
                <w:div w:id="1080180583">
                  <w:marLeft w:val="0"/>
                  <w:marRight w:val="0"/>
                  <w:marTop w:val="0"/>
                  <w:marBottom w:val="0"/>
                  <w:divBdr>
                    <w:top w:val="none" w:sz="0" w:space="0" w:color="auto"/>
                    <w:left w:val="none" w:sz="0" w:space="0" w:color="auto"/>
                    <w:bottom w:val="none" w:sz="0" w:space="0" w:color="auto"/>
                    <w:right w:val="none" w:sz="0" w:space="0" w:color="auto"/>
                  </w:divBdr>
                </w:div>
                <w:div w:id="16065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5642">
      <w:bodyDiv w:val="1"/>
      <w:marLeft w:val="0"/>
      <w:marRight w:val="0"/>
      <w:marTop w:val="0"/>
      <w:marBottom w:val="0"/>
      <w:divBdr>
        <w:top w:val="none" w:sz="0" w:space="0" w:color="auto"/>
        <w:left w:val="none" w:sz="0" w:space="0" w:color="auto"/>
        <w:bottom w:val="none" w:sz="0" w:space="0" w:color="auto"/>
        <w:right w:val="none" w:sz="0" w:space="0" w:color="auto"/>
      </w:divBdr>
      <w:divsChild>
        <w:div w:id="1742367287">
          <w:marLeft w:val="0"/>
          <w:marRight w:val="0"/>
          <w:marTop w:val="0"/>
          <w:marBottom w:val="0"/>
          <w:divBdr>
            <w:top w:val="none" w:sz="0" w:space="0" w:color="auto"/>
            <w:left w:val="none" w:sz="0" w:space="0" w:color="auto"/>
            <w:bottom w:val="none" w:sz="0" w:space="0" w:color="auto"/>
            <w:right w:val="none" w:sz="0" w:space="0" w:color="auto"/>
          </w:divBdr>
          <w:divsChild>
            <w:div w:id="1546866770">
              <w:marLeft w:val="0"/>
              <w:marRight w:val="0"/>
              <w:marTop w:val="0"/>
              <w:marBottom w:val="0"/>
              <w:divBdr>
                <w:top w:val="none" w:sz="0" w:space="0" w:color="auto"/>
                <w:left w:val="none" w:sz="0" w:space="0" w:color="auto"/>
                <w:bottom w:val="none" w:sz="0" w:space="0" w:color="auto"/>
                <w:right w:val="none" w:sz="0" w:space="0" w:color="auto"/>
              </w:divBdr>
              <w:divsChild>
                <w:div w:id="49577615">
                  <w:marLeft w:val="0"/>
                  <w:marRight w:val="0"/>
                  <w:marTop w:val="0"/>
                  <w:marBottom w:val="0"/>
                  <w:divBdr>
                    <w:top w:val="none" w:sz="0" w:space="0" w:color="auto"/>
                    <w:left w:val="none" w:sz="0" w:space="0" w:color="auto"/>
                    <w:bottom w:val="none" w:sz="0" w:space="0" w:color="auto"/>
                    <w:right w:val="none" w:sz="0" w:space="0" w:color="auto"/>
                  </w:divBdr>
                </w:div>
                <w:div w:id="401949213">
                  <w:marLeft w:val="0"/>
                  <w:marRight w:val="0"/>
                  <w:marTop w:val="0"/>
                  <w:marBottom w:val="0"/>
                  <w:divBdr>
                    <w:top w:val="none" w:sz="0" w:space="0" w:color="auto"/>
                    <w:left w:val="none" w:sz="0" w:space="0" w:color="auto"/>
                    <w:bottom w:val="none" w:sz="0" w:space="0" w:color="auto"/>
                    <w:right w:val="none" w:sz="0" w:space="0" w:color="auto"/>
                  </w:divBdr>
                </w:div>
                <w:div w:id="961886715">
                  <w:marLeft w:val="0"/>
                  <w:marRight w:val="0"/>
                  <w:marTop w:val="0"/>
                  <w:marBottom w:val="0"/>
                  <w:divBdr>
                    <w:top w:val="none" w:sz="0" w:space="0" w:color="auto"/>
                    <w:left w:val="none" w:sz="0" w:space="0" w:color="auto"/>
                    <w:bottom w:val="none" w:sz="0" w:space="0" w:color="auto"/>
                    <w:right w:val="none" w:sz="0" w:space="0" w:color="auto"/>
                  </w:divBdr>
                </w:div>
                <w:div w:id="1856768833">
                  <w:marLeft w:val="0"/>
                  <w:marRight w:val="0"/>
                  <w:marTop w:val="0"/>
                  <w:marBottom w:val="0"/>
                  <w:divBdr>
                    <w:top w:val="none" w:sz="0" w:space="0" w:color="auto"/>
                    <w:left w:val="none" w:sz="0" w:space="0" w:color="auto"/>
                    <w:bottom w:val="none" w:sz="0" w:space="0" w:color="auto"/>
                    <w:right w:val="none" w:sz="0" w:space="0" w:color="auto"/>
                  </w:divBdr>
                </w:div>
                <w:div w:id="1869878397">
                  <w:marLeft w:val="0"/>
                  <w:marRight w:val="0"/>
                  <w:marTop w:val="0"/>
                  <w:marBottom w:val="0"/>
                  <w:divBdr>
                    <w:top w:val="none" w:sz="0" w:space="0" w:color="auto"/>
                    <w:left w:val="none" w:sz="0" w:space="0" w:color="auto"/>
                    <w:bottom w:val="none" w:sz="0" w:space="0" w:color="auto"/>
                    <w:right w:val="none" w:sz="0" w:space="0" w:color="auto"/>
                  </w:divBdr>
                </w:div>
                <w:div w:id="21155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9170">
      <w:bodyDiv w:val="1"/>
      <w:marLeft w:val="0"/>
      <w:marRight w:val="0"/>
      <w:marTop w:val="0"/>
      <w:marBottom w:val="0"/>
      <w:divBdr>
        <w:top w:val="none" w:sz="0" w:space="0" w:color="auto"/>
        <w:left w:val="none" w:sz="0" w:space="0" w:color="auto"/>
        <w:bottom w:val="none" w:sz="0" w:space="0" w:color="auto"/>
        <w:right w:val="none" w:sz="0" w:space="0" w:color="auto"/>
      </w:divBdr>
    </w:div>
    <w:div w:id="2132094013">
      <w:bodyDiv w:val="1"/>
      <w:marLeft w:val="0"/>
      <w:marRight w:val="0"/>
      <w:marTop w:val="0"/>
      <w:marBottom w:val="0"/>
      <w:divBdr>
        <w:top w:val="none" w:sz="0" w:space="0" w:color="auto"/>
        <w:left w:val="none" w:sz="0" w:space="0" w:color="auto"/>
        <w:bottom w:val="none" w:sz="0" w:space="0" w:color="auto"/>
        <w:right w:val="none" w:sz="0" w:space="0" w:color="auto"/>
      </w:divBdr>
      <w:divsChild>
        <w:div w:id="95558805">
          <w:marLeft w:val="0"/>
          <w:marRight w:val="0"/>
          <w:marTop w:val="0"/>
          <w:marBottom w:val="0"/>
          <w:divBdr>
            <w:top w:val="none" w:sz="0" w:space="0" w:color="auto"/>
            <w:left w:val="none" w:sz="0" w:space="0" w:color="auto"/>
            <w:bottom w:val="none" w:sz="0" w:space="0" w:color="auto"/>
            <w:right w:val="none" w:sz="0" w:space="0" w:color="auto"/>
          </w:divBdr>
          <w:divsChild>
            <w:div w:id="477110401">
              <w:marLeft w:val="0"/>
              <w:marRight w:val="0"/>
              <w:marTop w:val="0"/>
              <w:marBottom w:val="0"/>
              <w:divBdr>
                <w:top w:val="none" w:sz="0" w:space="0" w:color="auto"/>
                <w:left w:val="none" w:sz="0" w:space="0" w:color="auto"/>
                <w:bottom w:val="none" w:sz="0" w:space="0" w:color="auto"/>
                <w:right w:val="none" w:sz="0" w:space="0" w:color="auto"/>
              </w:divBdr>
              <w:divsChild>
                <w:div w:id="15229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F5035C6BEEEA41AB80CAECD0417B6D" ma:contentTypeVersion="4" ma:contentTypeDescription="Een nieuw document maken." ma:contentTypeScope="" ma:versionID="5927132157a53f87018b09d37d886918">
  <xsd:schema xmlns:xsd="http://www.w3.org/2001/XMLSchema" xmlns:xs="http://www.w3.org/2001/XMLSchema" xmlns:p="http://schemas.microsoft.com/office/2006/metadata/properties" xmlns:ns2="70a50f51-2b8d-42e9-a335-6d93a5ef7db6" targetNamespace="http://schemas.microsoft.com/office/2006/metadata/properties" ma:root="true" ma:fieldsID="805667b23a0f554fc7c29bcb65a8b5b5" ns2:_="">
    <xsd:import namespace="70a50f51-2b8d-42e9-a335-6d93a5ef7d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50f51-2b8d-42e9-a335-6d93a5ef7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8166B-6529-4EDE-A619-441466C9C955}">
  <ds:schemaRefs>
    <ds:schemaRef ds:uri="http://schemas.openxmlformats.org/officeDocument/2006/bibliography"/>
  </ds:schemaRefs>
</ds:datastoreItem>
</file>

<file path=customXml/itemProps2.xml><?xml version="1.0" encoding="utf-8"?>
<ds:datastoreItem xmlns:ds="http://schemas.openxmlformats.org/officeDocument/2006/customXml" ds:itemID="{CEA3C08C-F61D-42F8-BEBF-BFE7863A8262}"/>
</file>

<file path=customXml/itemProps3.xml><?xml version="1.0" encoding="utf-8"?>
<ds:datastoreItem xmlns:ds="http://schemas.openxmlformats.org/officeDocument/2006/customXml" ds:itemID="{52CF4518-799B-427E-B41E-B4ABDEE89D92}"/>
</file>

<file path=customXml/itemProps4.xml><?xml version="1.0" encoding="utf-8"?>
<ds:datastoreItem xmlns:ds="http://schemas.openxmlformats.org/officeDocument/2006/customXml" ds:itemID="{750082FB-311C-4FD0-BE0A-AE00A4967526}"/>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2125</Characters>
  <Application>Microsoft Office Word</Application>
  <DocSecurity>8</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2506</CharactersWithSpaces>
  <SharedDoc>false</SharedDoc>
  <HLinks>
    <vt:vector size="6" baseType="variant">
      <vt:variant>
        <vt:i4>1507378</vt:i4>
      </vt:variant>
      <vt:variant>
        <vt:i4>5</vt:i4>
      </vt:variant>
      <vt:variant>
        <vt:i4>0</vt:i4>
      </vt:variant>
      <vt:variant>
        <vt:i4>5</vt:i4>
      </vt:variant>
      <vt:variant>
        <vt:lpwstr/>
      </vt:variant>
      <vt:variant>
        <vt:lpwstr>_Toc355705472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2020-07-16T08:14:00Z</dcterms:created>
  <dcterms:modified xsi:type="dcterms:W3CDTF">2024-07-23T09:14:00Z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0x01010090F5035C6BEEEA41AB80CAECD0417B6D</vt:lpwstr>
  </property>
</Properties>
</file>