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93728935"/>
        <w:docPartObj>
          <w:docPartGallery w:val="Cover Pages"/>
          <w:docPartUnique/>
        </w:docPartObj>
      </w:sdtPr>
      <w:sdtEndPr/>
      <w:sdtContent>
        <w:p w14:paraId="7BF3B203" w14:textId="4112B3FF" w:rsidR="004C4A6D" w:rsidRDefault="003B5253">
          <w:r>
            <w:rPr>
              <w:noProof/>
            </w:rPr>
            <mc:AlternateContent>
              <mc:Choice Requires="wps">
                <w:drawing>
                  <wp:anchor distT="0" distB="0" distL="114300" distR="114300" simplePos="0" relativeHeight="251658241" behindDoc="0" locked="0" layoutInCell="1" allowOverlap="1" wp14:anchorId="2466F416" wp14:editId="2D42D03F">
                    <wp:simplePos x="0" y="0"/>
                    <wp:positionH relativeFrom="page">
                      <wp:posOffset>3415605</wp:posOffset>
                    </wp:positionH>
                    <wp:positionV relativeFrom="page">
                      <wp:posOffset>569877</wp:posOffset>
                    </wp:positionV>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5AA3B8E" id="Rechthoek 249" o:spid="_x0000_s1026" style="position:absolute;margin-left:268.95pt;margin-top:44.85pt;width:244.8pt;height:554.4pt;z-index:251658241;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" fillcolor="white [3212]" strokecolor="#938953 [1614]" strokeweight="1.25pt">
                    <w10:wrap anchorx="page" anchory="page"/>
                  </v:rect>
                </w:pict>
              </mc:Fallback>
            </mc:AlternateContent>
          </w:r>
          <w:r w:rsidR="004C4A6D">
            <w:rPr>
              <w:noProof/>
            </w:rPr>
            <mc:AlternateContent>
              <mc:Choice Requires="wps">
                <w:drawing>
                  <wp:anchor distT="0" distB="0" distL="114300" distR="114300" simplePos="0" relativeHeight="251658245" behindDoc="1" locked="0" layoutInCell="1" allowOverlap="1" wp14:anchorId="76A53908" wp14:editId="5CA12A1F">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1609331" w14:textId="77777777" w:rsidR="004C4A6D" w:rsidRDefault="004C4A6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A53908" id="Rechthoek 245" o:spid="_x0000_s1026" style="position:absolute;margin-left:0;margin-top:0;width:581.4pt;height:752.4pt;z-index:-251658235;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" fillcolor="#dbe5f1 [660]" stroked="f" strokeweight="2pt">
                    <v:fill color2="#95b3d7 [1940]" rotate="t" focusposition=".5,.5" focussize="" focus="100%" type="gradientRadial"/>
                    <v:textbox inset="21.6pt,,21.6pt">
                      <w:txbxContent>
                        <w:p w14:paraId="21609331" w14:textId="77777777" w:rsidR="004C4A6D" w:rsidRDefault="004C4A6D"/>
                      </w:txbxContent>
                    </v:textbox>
                    <w10:wrap anchorx="page" anchory="page"/>
                  </v:rect>
                </w:pict>
              </mc:Fallback>
            </mc:AlternateContent>
          </w:r>
          <w:r w:rsidR="004C4A6D">
            <w:rPr>
              <w:noProof/>
            </w:rPr>
            <mc:AlternateContent>
              <mc:Choice Requires="wps">
                <w:drawing>
                  <wp:anchor distT="0" distB="0" distL="114300" distR="114300" simplePos="0" relativeHeight="251658242" behindDoc="0" locked="0" layoutInCell="1" allowOverlap="1" wp14:anchorId="332A5C79" wp14:editId="2CB65B0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5315F" w14:textId="1770EDFB" w:rsidR="004C4A6D" w:rsidRDefault="00711B89">
                                <w:pPr>
                                  <w:spacing w:before="240"/>
                                  <w:jc w:val="center"/>
                                  <w:rPr>
                                    <w:color w:val="FFFFFF" w:themeColor="background1"/>
                                  </w:rPr>
                                </w:pPr>
                                <w:sdt>
                                  <w:sdtPr>
                                    <w:rPr>
                                      <w:color w:val="FFFFFF" w:themeColor="background1"/>
                                      <w:sz w:val="144"/>
                                      <w:szCs w:val="144"/>
                                    </w:rPr>
                                    <w:alias w:val="Samenvatting"/>
                                    <w:id w:val="8276291"/>
                                    <w:dataBinding w:prefixMappings="xmlns:ns0='http://schemas.microsoft.com/office/2006/coverPageProps'" w:xpath="/ns0:CoverPageProperties[1]/ns0:Abstract[1]" w:storeItemID="{55AF091B-3C7A-41E3-B477-F2FDAA23CFDA}"/>
                                    <w:text/>
                                  </w:sdtPr>
                                  <w:sdtEndPr/>
                                  <w:sdtContent>
                                    <w:proofErr w:type="spellStart"/>
                                    <w:r w:rsidR="004C4A6D" w:rsidRPr="004C4A6D">
                                      <w:rPr>
                                        <w:color w:val="FFFFFF" w:themeColor="background1"/>
                                        <w:sz w:val="144"/>
                                        <w:szCs w:val="144"/>
                                      </w:rPr>
                                      <w:t>PvE</w:t>
                                    </w:r>
                                    <w:proofErr w:type="spellEnd"/>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32A5C79" id="Rechthoek 247" o:spid="_x0000_s1027" style="position:absolute;margin-left:0;margin-top:0;width:226.45pt;height:237.6pt;z-index:25165824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O5W6o6JAgAAcwUAAA4AAAAAAAAAAAAAAAAALgIAAGRycy9lMm9Eb2MueG1sUEsBAi0AFAAGAAgA&#10;AAAhAO2futDcAAAABQEAAA8AAAAAAAAAAAAAAAAA4wQAAGRycy9kb3ducmV2LnhtbFBLBQYAAAAA&#10;BAAEAPMAAADsBQAAAAA=&#10;" fillcolor="#1f497d [3215]" stroked="f" strokeweight="2pt">
                    <v:textbox inset="14.4pt,14.4pt,14.4pt,28.8pt">
                      <w:txbxContent>
                        <w:p w14:paraId="1A95315F" w14:textId="1770EDFB" w:rsidR="004C4A6D" w:rsidRDefault="00711B89">
                          <w:pPr>
                            <w:spacing w:before="240"/>
                            <w:jc w:val="center"/>
                            <w:rPr>
                              <w:color w:val="FFFFFF" w:themeColor="background1"/>
                            </w:rPr>
                          </w:pPr>
                          <w:sdt>
                            <w:sdtPr>
                              <w:rPr>
                                <w:color w:val="FFFFFF" w:themeColor="background1"/>
                                <w:sz w:val="144"/>
                                <w:szCs w:val="144"/>
                              </w:rPr>
                              <w:alias w:val="Samenvatting"/>
                              <w:id w:val="8276291"/>
                              <w:dataBinding w:prefixMappings="xmlns:ns0='http://schemas.microsoft.com/office/2006/coverPageProps'" w:xpath="/ns0:CoverPageProperties[1]/ns0:Abstract[1]" w:storeItemID="{55AF091B-3C7A-41E3-B477-F2FDAA23CFDA}"/>
                              <w:text/>
                            </w:sdtPr>
                            <w:sdtEndPr/>
                            <w:sdtContent>
                              <w:proofErr w:type="spellStart"/>
                              <w:r w:rsidR="004C4A6D" w:rsidRPr="004C4A6D">
                                <w:rPr>
                                  <w:color w:val="FFFFFF" w:themeColor="background1"/>
                                  <w:sz w:val="144"/>
                                  <w:szCs w:val="144"/>
                                </w:rPr>
                                <w:t>PvE</w:t>
                              </w:r>
                              <w:proofErr w:type="spellEnd"/>
                            </w:sdtContent>
                          </w:sdt>
                        </w:p>
                      </w:txbxContent>
                    </v:textbox>
                    <w10:wrap anchorx="page" anchory="page"/>
                  </v:rect>
                </w:pict>
              </mc:Fallback>
            </mc:AlternateContent>
          </w:r>
          <w:r w:rsidR="004C4A6D">
            <w:rPr>
              <w:noProof/>
            </w:rPr>
            <mc:AlternateContent>
              <mc:Choice Requires="wps">
                <w:drawing>
                  <wp:anchor distT="0" distB="0" distL="114300" distR="114300" simplePos="0" relativeHeight="251658244" behindDoc="0" locked="0" layoutInCell="1" allowOverlap="1" wp14:anchorId="7506AA24" wp14:editId="1BBA0C0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C3212D2" id="Rechthoek 251" o:spid="_x0000_s1026" style="position:absolute;margin-left:0;margin-top:0;width:226.45pt;height:9.35pt;z-index:25165824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p>
        <w:p w14:paraId="3BE2A778" w14:textId="2BAADE8A" w:rsidR="004C4A6D" w:rsidRDefault="003F2C95">
          <w:r>
            <w:rPr>
              <w:noProof/>
            </w:rPr>
            <mc:AlternateContent>
              <mc:Choice Requires="wps">
                <w:drawing>
                  <wp:anchor distT="0" distB="0" distL="114300" distR="114300" simplePos="0" relativeHeight="251658243" behindDoc="0" locked="0" layoutInCell="1" allowOverlap="1" wp14:anchorId="4B6B75FA" wp14:editId="4D2D709F">
                    <wp:simplePos x="0" y="0"/>
                    <wp:positionH relativeFrom="page">
                      <wp:posOffset>3444240</wp:posOffset>
                    </wp:positionH>
                    <wp:positionV relativeFrom="page">
                      <wp:posOffset>3482340</wp:posOffset>
                    </wp:positionV>
                    <wp:extent cx="3055620" cy="234950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3055620" cy="2349500"/>
                            </a:xfrm>
                            <a:prstGeom prst="rect">
                              <a:avLst/>
                            </a:prstGeom>
                            <a:noFill/>
                            <a:ln w="6350">
                              <a:noFill/>
                            </a:ln>
                            <a:effectLst/>
                          </wps:spPr>
                          <wps:txbx>
                            <w:txbxContent>
                              <w:sdt>
                                <w:sdtPr>
                                  <w:rPr>
                                    <w:rFonts w:asciiTheme="majorHAnsi" w:eastAsiaTheme="majorEastAsia" w:hAnsiTheme="majorHAnsi" w:cstheme="majorBidi"/>
                                    <w:color w:val="4F81BD" w:themeColor="accent1"/>
                                    <w:sz w:val="72"/>
                                    <w:szCs w:val="72"/>
                                    <w:lang w:val="nl-NL"/>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8611518" w14:textId="0DC4639F" w:rsidR="004C4A6D" w:rsidRPr="00F36519" w:rsidRDefault="001A53AD">
                                    <w:pPr>
                                      <w:spacing w:line="240" w:lineRule="auto"/>
                                      <w:rPr>
                                        <w:rFonts w:asciiTheme="majorHAnsi" w:eastAsiaTheme="majorEastAsia" w:hAnsiTheme="majorHAnsi" w:cstheme="majorBidi"/>
                                        <w:color w:val="4F81BD" w:themeColor="accent1"/>
                                        <w:sz w:val="72"/>
                                        <w:szCs w:val="72"/>
                                        <w:lang w:val="nl-NL"/>
                                      </w:rPr>
                                    </w:pPr>
                                    <w:r>
                                      <w:rPr>
                                        <w:rFonts w:asciiTheme="majorHAnsi" w:eastAsiaTheme="majorEastAsia" w:hAnsiTheme="majorHAnsi" w:cstheme="majorBidi"/>
                                        <w:color w:val="4F81BD" w:themeColor="accent1"/>
                                        <w:sz w:val="72"/>
                                        <w:szCs w:val="72"/>
                                        <w:lang w:val="nl-NL"/>
                                      </w:rPr>
                                      <w:t>Werkboot</w:t>
                                    </w:r>
                                  </w:p>
                                </w:sdtContent>
                              </w:sdt>
                              <w:sdt>
                                <w:sdtPr>
                                  <w:rPr>
                                    <w:rFonts w:asciiTheme="majorHAnsi" w:eastAsiaTheme="majorEastAsia" w:hAnsiTheme="majorHAnsi" w:cstheme="majorBidi"/>
                                    <w:color w:val="1F497D" w:themeColor="text2"/>
                                    <w:sz w:val="32"/>
                                    <w:szCs w:val="32"/>
                                    <w:lang w:val="nl-NL"/>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0F72DEE3" w14:textId="1ED4F888" w:rsidR="004C4A6D" w:rsidRPr="00F36519" w:rsidRDefault="003B5253">
                                    <w:pPr>
                                      <w:rPr>
                                        <w:rFonts w:asciiTheme="majorHAnsi" w:eastAsiaTheme="majorEastAsia" w:hAnsiTheme="majorHAnsi" w:cstheme="majorBidi"/>
                                        <w:color w:val="1F497D" w:themeColor="text2"/>
                                        <w:sz w:val="32"/>
                                        <w:szCs w:val="32"/>
                                        <w:lang w:val="nl-NL"/>
                                      </w:rPr>
                                    </w:pPr>
                                    <w:r w:rsidRPr="00CB17FB">
                                      <w:rPr>
                                        <w:rFonts w:asciiTheme="majorHAnsi" w:eastAsiaTheme="majorEastAsia" w:hAnsiTheme="majorHAnsi" w:cstheme="majorBidi"/>
                                        <w:color w:val="1F497D" w:themeColor="text2"/>
                                        <w:sz w:val="32"/>
                                        <w:szCs w:val="32"/>
                                        <w:lang w:val="nl-NL"/>
                                      </w:rPr>
                                      <w:t>G</w:t>
                                    </w:r>
                                    <w:r w:rsidR="00CB17FB" w:rsidRPr="00CB17FB">
                                      <w:rPr>
                                        <w:rFonts w:asciiTheme="majorHAnsi" w:eastAsiaTheme="majorEastAsia" w:hAnsiTheme="majorHAnsi" w:cstheme="majorBidi"/>
                                        <w:color w:val="1F497D" w:themeColor="text2"/>
                                        <w:sz w:val="32"/>
                                        <w:szCs w:val="32"/>
                                        <w:lang w:val="nl-NL"/>
                                      </w:rPr>
                                      <w:t>emeente Zaanstad</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SBO 1</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6B75FA" id="_x0000_t202" coordsize="21600,21600" o:spt="202" path="m,l,21600r21600,l21600,xe">
                    <v:stroke joinstyle="miter"/>
                    <v:path gradientshapeok="t" o:connecttype="rect"/>
                  </v:shapetype>
                  <v:shape id="Tekstvak 253" o:spid="_x0000_s1028" type="#_x0000_t202" style="position:absolute;margin-left:271.2pt;margin-top:274.2pt;width:240.6pt;height: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" filled="f" stroked="f" strokeweight=".5pt">
                    <v:textbox>
                      <w:txbxContent>
                        <w:sdt>
                          <w:sdtPr>
                            <w:rPr>
                              <w:rFonts w:asciiTheme="majorHAnsi" w:eastAsiaTheme="majorEastAsia" w:hAnsiTheme="majorHAnsi" w:cstheme="majorBidi"/>
                              <w:color w:val="4F81BD" w:themeColor="accent1"/>
                              <w:sz w:val="72"/>
                              <w:szCs w:val="72"/>
                              <w:lang w:val="nl-NL"/>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8611518" w14:textId="0DC4639F" w:rsidR="004C4A6D" w:rsidRPr="00F36519" w:rsidRDefault="001A53AD">
                              <w:pPr>
                                <w:spacing w:line="240" w:lineRule="auto"/>
                                <w:rPr>
                                  <w:rFonts w:asciiTheme="majorHAnsi" w:eastAsiaTheme="majorEastAsia" w:hAnsiTheme="majorHAnsi" w:cstheme="majorBidi"/>
                                  <w:color w:val="4F81BD" w:themeColor="accent1"/>
                                  <w:sz w:val="72"/>
                                  <w:szCs w:val="72"/>
                                  <w:lang w:val="nl-NL"/>
                                </w:rPr>
                              </w:pPr>
                              <w:r>
                                <w:rPr>
                                  <w:rFonts w:asciiTheme="majorHAnsi" w:eastAsiaTheme="majorEastAsia" w:hAnsiTheme="majorHAnsi" w:cstheme="majorBidi"/>
                                  <w:color w:val="4F81BD" w:themeColor="accent1"/>
                                  <w:sz w:val="72"/>
                                  <w:szCs w:val="72"/>
                                  <w:lang w:val="nl-NL"/>
                                </w:rPr>
                                <w:t>Werkboot</w:t>
                              </w:r>
                            </w:p>
                          </w:sdtContent>
                        </w:sdt>
                        <w:sdt>
                          <w:sdtPr>
                            <w:rPr>
                              <w:rFonts w:asciiTheme="majorHAnsi" w:eastAsiaTheme="majorEastAsia" w:hAnsiTheme="majorHAnsi" w:cstheme="majorBidi"/>
                              <w:color w:val="1F497D" w:themeColor="text2"/>
                              <w:sz w:val="32"/>
                              <w:szCs w:val="32"/>
                              <w:lang w:val="nl-NL"/>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0F72DEE3" w14:textId="1ED4F888" w:rsidR="004C4A6D" w:rsidRPr="00F36519" w:rsidRDefault="003B5253">
                              <w:pPr>
                                <w:rPr>
                                  <w:rFonts w:asciiTheme="majorHAnsi" w:eastAsiaTheme="majorEastAsia" w:hAnsiTheme="majorHAnsi" w:cstheme="majorBidi"/>
                                  <w:color w:val="1F497D" w:themeColor="text2"/>
                                  <w:sz w:val="32"/>
                                  <w:szCs w:val="32"/>
                                  <w:lang w:val="nl-NL"/>
                                </w:rPr>
                              </w:pPr>
                              <w:r w:rsidRPr="00CB17FB">
                                <w:rPr>
                                  <w:rFonts w:asciiTheme="majorHAnsi" w:eastAsiaTheme="majorEastAsia" w:hAnsiTheme="majorHAnsi" w:cstheme="majorBidi"/>
                                  <w:color w:val="1F497D" w:themeColor="text2"/>
                                  <w:sz w:val="32"/>
                                  <w:szCs w:val="32"/>
                                  <w:lang w:val="nl-NL"/>
                                </w:rPr>
                                <w:t>G</w:t>
                              </w:r>
                              <w:r w:rsidR="00CB17FB" w:rsidRPr="00CB17FB">
                                <w:rPr>
                                  <w:rFonts w:asciiTheme="majorHAnsi" w:eastAsiaTheme="majorEastAsia" w:hAnsiTheme="majorHAnsi" w:cstheme="majorBidi"/>
                                  <w:color w:val="1F497D" w:themeColor="text2"/>
                                  <w:sz w:val="32"/>
                                  <w:szCs w:val="32"/>
                                  <w:lang w:val="nl-NL"/>
                                </w:rPr>
                                <w:t>emeente Zaanstad</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SBO 1</w:t>
                              </w:r>
                              <w:r w:rsidR="00CB17FB">
                                <w:rPr>
                                  <w:rFonts w:asciiTheme="majorHAnsi" w:eastAsiaTheme="majorEastAsia" w:hAnsiTheme="majorHAnsi" w:cstheme="majorBidi"/>
                                  <w:color w:val="1F497D" w:themeColor="text2"/>
                                  <w:sz w:val="32"/>
                                  <w:szCs w:val="32"/>
                                  <w:lang w:val="nl-NL"/>
                                </w:rPr>
                                <w:t xml:space="preserve"> </w:t>
                              </w:r>
                              <w:r w:rsidRPr="00CB17FB">
                                <w:rPr>
                                  <w:rFonts w:asciiTheme="majorHAnsi" w:eastAsiaTheme="majorEastAsia" w:hAnsiTheme="majorHAnsi" w:cstheme="majorBidi"/>
                                  <w:color w:val="1F497D" w:themeColor="text2"/>
                                  <w:sz w:val="32"/>
                                  <w:szCs w:val="32"/>
                                  <w:lang w:val="nl-NL"/>
                                </w:rPr>
                                <w:t>”</w:t>
                              </w:r>
                            </w:p>
                          </w:sdtContent>
                        </w:sdt>
                      </w:txbxContent>
                    </v:textbox>
                    <w10:wrap type="square" anchorx="page" anchory="page"/>
                  </v:shape>
                </w:pict>
              </mc:Fallback>
            </mc:AlternateContent>
          </w:r>
          <w:r w:rsidR="004C4A6D">
            <w:br w:type="page"/>
          </w:r>
        </w:p>
      </w:sdtContent>
    </w:sdt>
    <w:p w14:paraId="1A420979" w14:textId="2EEC8071" w:rsidR="00A274F0" w:rsidRDefault="00A274F0" w:rsidP="00A274F0">
      <w:pPr>
        <w:pStyle w:val="Kop1"/>
        <w:rPr>
          <w:sz w:val="32"/>
          <w:szCs w:val="32"/>
        </w:rPr>
      </w:pPr>
      <w:proofErr w:type="spellStart"/>
      <w:r>
        <w:rPr>
          <w:sz w:val="32"/>
          <w:szCs w:val="32"/>
        </w:rPr>
        <w:lastRenderedPageBreak/>
        <w:t>Artikels</w:t>
      </w:r>
      <w:proofErr w:type="spellEnd"/>
      <w:r w:rsidR="00107974" w:rsidRPr="00107974">
        <w:rPr>
          <w:sz w:val="32"/>
          <w:szCs w:val="32"/>
        </w:rPr>
        <w:t>:</w:t>
      </w:r>
    </w:p>
    <w:p w14:paraId="29852F50" w14:textId="42928539" w:rsidR="00A274F0" w:rsidRPr="00996841" w:rsidRDefault="00A274F0" w:rsidP="00A274F0">
      <w:pPr>
        <w:pStyle w:val="Lijstalinea"/>
        <w:numPr>
          <w:ilvl w:val="0"/>
          <w:numId w:val="12"/>
        </w:numPr>
        <w:rPr>
          <w:sz w:val="26"/>
          <w:szCs w:val="26"/>
        </w:rPr>
      </w:pPr>
      <w:proofErr w:type="spellStart"/>
      <w:r w:rsidRPr="00996841">
        <w:rPr>
          <w:sz w:val="26"/>
          <w:szCs w:val="26"/>
        </w:rPr>
        <w:t>Uitgangspunten</w:t>
      </w:r>
      <w:proofErr w:type="spellEnd"/>
      <w:r w:rsidRPr="00996841">
        <w:rPr>
          <w:sz w:val="26"/>
          <w:szCs w:val="26"/>
        </w:rPr>
        <w:t xml:space="preserve"> </w:t>
      </w:r>
      <w:proofErr w:type="spellStart"/>
      <w:r w:rsidRPr="00996841">
        <w:rPr>
          <w:sz w:val="26"/>
          <w:szCs w:val="26"/>
        </w:rPr>
        <w:t>vaartuig</w:t>
      </w:r>
      <w:proofErr w:type="spellEnd"/>
    </w:p>
    <w:p w14:paraId="49653FC4" w14:textId="5A33C562" w:rsidR="00A274F0" w:rsidRPr="00996841" w:rsidRDefault="00A274F0" w:rsidP="00A274F0">
      <w:pPr>
        <w:pStyle w:val="Lijstalinea"/>
        <w:numPr>
          <w:ilvl w:val="0"/>
          <w:numId w:val="12"/>
        </w:numPr>
        <w:rPr>
          <w:sz w:val="26"/>
          <w:szCs w:val="26"/>
        </w:rPr>
      </w:pPr>
      <w:proofErr w:type="spellStart"/>
      <w:r w:rsidRPr="00996841">
        <w:rPr>
          <w:sz w:val="26"/>
          <w:szCs w:val="26"/>
        </w:rPr>
        <w:t>Maatvoering</w:t>
      </w:r>
      <w:proofErr w:type="spellEnd"/>
      <w:r w:rsidRPr="00996841">
        <w:rPr>
          <w:sz w:val="26"/>
          <w:szCs w:val="26"/>
        </w:rPr>
        <w:t xml:space="preserve"> </w:t>
      </w:r>
      <w:proofErr w:type="spellStart"/>
      <w:r w:rsidRPr="00996841">
        <w:rPr>
          <w:sz w:val="26"/>
          <w:szCs w:val="26"/>
        </w:rPr>
        <w:t>Vaartuig</w:t>
      </w:r>
      <w:proofErr w:type="spellEnd"/>
    </w:p>
    <w:p w14:paraId="134B730A" w14:textId="29F68DEE" w:rsidR="00A274F0" w:rsidRPr="00996841" w:rsidRDefault="00A274F0" w:rsidP="00A274F0">
      <w:pPr>
        <w:pStyle w:val="Lijstalinea"/>
        <w:numPr>
          <w:ilvl w:val="0"/>
          <w:numId w:val="12"/>
        </w:numPr>
        <w:rPr>
          <w:sz w:val="26"/>
          <w:szCs w:val="26"/>
        </w:rPr>
      </w:pPr>
      <w:proofErr w:type="spellStart"/>
      <w:r w:rsidRPr="00996841">
        <w:rPr>
          <w:sz w:val="26"/>
          <w:szCs w:val="26"/>
        </w:rPr>
        <w:t>Prestaties</w:t>
      </w:r>
      <w:proofErr w:type="spellEnd"/>
      <w:r w:rsidRPr="00996841">
        <w:rPr>
          <w:sz w:val="26"/>
          <w:szCs w:val="26"/>
        </w:rPr>
        <w:t xml:space="preserve"> </w:t>
      </w:r>
      <w:proofErr w:type="spellStart"/>
      <w:r w:rsidRPr="00996841">
        <w:rPr>
          <w:sz w:val="26"/>
          <w:szCs w:val="26"/>
        </w:rPr>
        <w:t>Vaartuig</w:t>
      </w:r>
      <w:proofErr w:type="spellEnd"/>
    </w:p>
    <w:p w14:paraId="59F5908B" w14:textId="6BDF1699" w:rsidR="00A274F0" w:rsidRPr="00996841" w:rsidRDefault="00A274F0" w:rsidP="00A274F0">
      <w:pPr>
        <w:pStyle w:val="Lijstalinea"/>
        <w:numPr>
          <w:ilvl w:val="0"/>
          <w:numId w:val="12"/>
        </w:numPr>
        <w:rPr>
          <w:sz w:val="26"/>
          <w:szCs w:val="26"/>
        </w:rPr>
      </w:pPr>
      <w:proofErr w:type="spellStart"/>
      <w:r w:rsidRPr="00996841">
        <w:rPr>
          <w:sz w:val="26"/>
          <w:szCs w:val="26"/>
        </w:rPr>
        <w:t>Voorzijde</w:t>
      </w:r>
      <w:proofErr w:type="spellEnd"/>
      <w:r w:rsidRPr="00996841">
        <w:rPr>
          <w:sz w:val="26"/>
          <w:szCs w:val="26"/>
        </w:rPr>
        <w:t xml:space="preserve"> (</w:t>
      </w:r>
      <w:proofErr w:type="spellStart"/>
      <w:r w:rsidRPr="00996841">
        <w:rPr>
          <w:sz w:val="26"/>
          <w:szCs w:val="26"/>
        </w:rPr>
        <w:t>Boegzijde</w:t>
      </w:r>
      <w:proofErr w:type="spellEnd"/>
      <w:r w:rsidRPr="00996841">
        <w:rPr>
          <w:sz w:val="26"/>
          <w:szCs w:val="26"/>
        </w:rPr>
        <w:t>)</w:t>
      </w:r>
    </w:p>
    <w:p w14:paraId="19B887C5" w14:textId="3C44993A" w:rsidR="00A274F0" w:rsidRPr="00996841" w:rsidRDefault="00A274F0" w:rsidP="00A274F0">
      <w:pPr>
        <w:pStyle w:val="Lijstalinea"/>
        <w:numPr>
          <w:ilvl w:val="0"/>
          <w:numId w:val="12"/>
        </w:numPr>
        <w:rPr>
          <w:sz w:val="26"/>
          <w:szCs w:val="26"/>
        </w:rPr>
      </w:pPr>
      <w:proofErr w:type="spellStart"/>
      <w:r w:rsidRPr="00996841">
        <w:rPr>
          <w:sz w:val="26"/>
          <w:szCs w:val="26"/>
        </w:rPr>
        <w:t>Bakboord</w:t>
      </w:r>
      <w:proofErr w:type="spellEnd"/>
      <w:r w:rsidRPr="00996841">
        <w:rPr>
          <w:sz w:val="26"/>
          <w:szCs w:val="26"/>
        </w:rPr>
        <w:t>-/</w:t>
      </w:r>
      <w:proofErr w:type="spellStart"/>
      <w:r w:rsidRPr="00996841">
        <w:rPr>
          <w:sz w:val="26"/>
          <w:szCs w:val="26"/>
        </w:rPr>
        <w:t>stuurboord</w:t>
      </w:r>
      <w:proofErr w:type="spellEnd"/>
      <w:r w:rsidRPr="00996841">
        <w:rPr>
          <w:sz w:val="26"/>
          <w:szCs w:val="26"/>
        </w:rPr>
        <w:t xml:space="preserve"> </w:t>
      </w:r>
      <w:proofErr w:type="spellStart"/>
      <w:r w:rsidRPr="00996841">
        <w:rPr>
          <w:sz w:val="26"/>
          <w:szCs w:val="26"/>
        </w:rPr>
        <w:t>zijde</w:t>
      </w:r>
      <w:proofErr w:type="spellEnd"/>
    </w:p>
    <w:p w14:paraId="420542AE" w14:textId="7C987DE5" w:rsidR="00A274F0" w:rsidRPr="00996841" w:rsidRDefault="00CC3CAF" w:rsidP="00A274F0">
      <w:pPr>
        <w:pStyle w:val="Lijstalinea"/>
        <w:numPr>
          <w:ilvl w:val="0"/>
          <w:numId w:val="12"/>
        </w:numPr>
        <w:rPr>
          <w:sz w:val="26"/>
          <w:szCs w:val="26"/>
        </w:rPr>
      </w:pPr>
      <w:r w:rsidRPr="00996841">
        <w:rPr>
          <w:sz w:val="26"/>
          <w:szCs w:val="26"/>
        </w:rPr>
        <w:t>Spiegel/</w:t>
      </w:r>
      <w:proofErr w:type="spellStart"/>
      <w:r w:rsidRPr="00996841">
        <w:rPr>
          <w:sz w:val="26"/>
          <w:szCs w:val="26"/>
        </w:rPr>
        <w:t>achterzijde</w:t>
      </w:r>
      <w:proofErr w:type="spellEnd"/>
    </w:p>
    <w:p w14:paraId="2C0AC9CD" w14:textId="636A726A" w:rsidR="00CC3CAF" w:rsidRPr="00996841" w:rsidRDefault="00B0721C" w:rsidP="00A274F0">
      <w:pPr>
        <w:pStyle w:val="Lijstalinea"/>
        <w:numPr>
          <w:ilvl w:val="0"/>
          <w:numId w:val="12"/>
        </w:numPr>
        <w:rPr>
          <w:sz w:val="26"/>
          <w:szCs w:val="26"/>
        </w:rPr>
      </w:pPr>
      <w:proofErr w:type="spellStart"/>
      <w:r>
        <w:rPr>
          <w:sz w:val="26"/>
          <w:szCs w:val="26"/>
        </w:rPr>
        <w:t>Werkdek</w:t>
      </w:r>
      <w:proofErr w:type="spellEnd"/>
    </w:p>
    <w:p w14:paraId="00F8E3DF" w14:textId="5260D98B" w:rsidR="00CC3CAF" w:rsidRPr="00996841" w:rsidRDefault="00CC3CAF" w:rsidP="00A274F0">
      <w:pPr>
        <w:pStyle w:val="Lijstalinea"/>
        <w:numPr>
          <w:ilvl w:val="0"/>
          <w:numId w:val="12"/>
        </w:numPr>
        <w:rPr>
          <w:sz w:val="26"/>
          <w:szCs w:val="26"/>
        </w:rPr>
      </w:pPr>
      <w:r w:rsidRPr="00996841">
        <w:rPr>
          <w:sz w:val="26"/>
          <w:szCs w:val="26"/>
        </w:rPr>
        <w:t>Dek-/</w:t>
      </w:r>
      <w:proofErr w:type="spellStart"/>
      <w:r w:rsidRPr="00996841">
        <w:rPr>
          <w:sz w:val="26"/>
          <w:szCs w:val="26"/>
        </w:rPr>
        <w:t>luiken</w:t>
      </w:r>
      <w:proofErr w:type="spellEnd"/>
      <w:r w:rsidRPr="00996841">
        <w:rPr>
          <w:sz w:val="26"/>
          <w:szCs w:val="26"/>
        </w:rPr>
        <w:t>/</w:t>
      </w:r>
      <w:proofErr w:type="spellStart"/>
      <w:r w:rsidRPr="00996841">
        <w:rPr>
          <w:sz w:val="26"/>
          <w:szCs w:val="26"/>
        </w:rPr>
        <w:t>deuren</w:t>
      </w:r>
      <w:proofErr w:type="spellEnd"/>
    </w:p>
    <w:p w14:paraId="0A7AB6A7" w14:textId="49298494" w:rsidR="00CC3CAF" w:rsidRPr="00996841" w:rsidRDefault="00CC3CAF" w:rsidP="00A274F0">
      <w:pPr>
        <w:pStyle w:val="Lijstalinea"/>
        <w:numPr>
          <w:ilvl w:val="0"/>
          <w:numId w:val="12"/>
        </w:numPr>
        <w:rPr>
          <w:sz w:val="26"/>
          <w:szCs w:val="26"/>
        </w:rPr>
      </w:pPr>
      <w:r w:rsidRPr="00996841">
        <w:rPr>
          <w:sz w:val="26"/>
          <w:szCs w:val="26"/>
        </w:rPr>
        <w:t>Stuurhuis</w:t>
      </w:r>
    </w:p>
    <w:p w14:paraId="3EB4D251" w14:textId="0E54F9D5" w:rsidR="00CC3CAF" w:rsidRPr="00996841" w:rsidRDefault="00CC3CAF" w:rsidP="00A274F0">
      <w:pPr>
        <w:pStyle w:val="Lijstalinea"/>
        <w:numPr>
          <w:ilvl w:val="0"/>
          <w:numId w:val="12"/>
        </w:numPr>
        <w:rPr>
          <w:sz w:val="26"/>
          <w:szCs w:val="26"/>
        </w:rPr>
      </w:pPr>
      <w:r w:rsidRPr="00996841">
        <w:rPr>
          <w:sz w:val="26"/>
          <w:szCs w:val="26"/>
        </w:rPr>
        <w:t>Stuurhuis</w:t>
      </w:r>
      <w:r w:rsidR="00111B7F">
        <w:rPr>
          <w:sz w:val="26"/>
          <w:szCs w:val="26"/>
        </w:rPr>
        <w:t xml:space="preserve"> ,</w:t>
      </w:r>
      <w:r w:rsidRPr="00996841">
        <w:rPr>
          <w:sz w:val="26"/>
          <w:szCs w:val="26"/>
        </w:rPr>
        <w:t xml:space="preserve"> </w:t>
      </w:r>
      <w:proofErr w:type="spellStart"/>
      <w:r w:rsidRPr="00996841">
        <w:rPr>
          <w:sz w:val="26"/>
          <w:szCs w:val="26"/>
        </w:rPr>
        <w:t>accessoires</w:t>
      </w:r>
      <w:proofErr w:type="spellEnd"/>
      <w:r w:rsidR="00111B7F">
        <w:rPr>
          <w:sz w:val="26"/>
          <w:szCs w:val="26"/>
        </w:rPr>
        <w:t xml:space="preserve"> ,</w:t>
      </w:r>
      <w:r w:rsidRPr="00996841">
        <w:rPr>
          <w:sz w:val="26"/>
          <w:szCs w:val="26"/>
        </w:rPr>
        <w:t xml:space="preserve"> </w:t>
      </w:r>
      <w:proofErr w:type="spellStart"/>
      <w:r w:rsidRPr="00996841">
        <w:rPr>
          <w:sz w:val="26"/>
          <w:szCs w:val="26"/>
        </w:rPr>
        <w:t>voorzieningen</w:t>
      </w:r>
      <w:proofErr w:type="spellEnd"/>
    </w:p>
    <w:p w14:paraId="6FEDAEBB" w14:textId="533AA2EC" w:rsidR="00CC3CAF" w:rsidRPr="00F36519" w:rsidRDefault="00CC3CAF" w:rsidP="00A274F0">
      <w:pPr>
        <w:pStyle w:val="Lijstalinea"/>
        <w:numPr>
          <w:ilvl w:val="0"/>
          <w:numId w:val="12"/>
        </w:numPr>
        <w:rPr>
          <w:sz w:val="26"/>
          <w:szCs w:val="26"/>
          <w:lang w:val="nl-NL"/>
        </w:rPr>
      </w:pPr>
      <w:r w:rsidRPr="00F36519">
        <w:rPr>
          <w:sz w:val="26"/>
          <w:szCs w:val="26"/>
          <w:lang w:val="nl-NL"/>
        </w:rPr>
        <w:t xml:space="preserve">Zijdelingse verplaatsing, Boeg Jet </w:t>
      </w:r>
      <w:proofErr w:type="spellStart"/>
      <w:r w:rsidRPr="00F36519">
        <w:rPr>
          <w:sz w:val="26"/>
          <w:szCs w:val="26"/>
          <w:lang w:val="nl-NL"/>
        </w:rPr>
        <w:t>Thruster</w:t>
      </w:r>
      <w:proofErr w:type="spellEnd"/>
      <w:r w:rsidRPr="00F36519">
        <w:rPr>
          <w:sz w:val="26"/>
          <w:szCs w:val="26"/>
          <w:lang w:val="nl-NL"/>
        </w:rPr>
        <w:t xml:space="preserve"> ruimte</w:t>
      </w:r>
    </w:p>
    <w:p w14:paraId="279FE393" w14:textId="5B76F08D" w:rsidR="00CC3CAF" w:rsidRPr="00996841" w:rsidRDefault="00CC3CAF" w:rsidP="00A274F0">
      <w:pPr>
        <w:pStyle w:val="Lijstalinea"/>
        <w:numPr>
          <w:ilvl w:val="0"/>
          <w:numId w:val="12"/>
        </w:numPr>
        <w:rPr>
          <w:sz w:val="26"/>
          <w:szCs w:val="26"/>
        </w:rPr>
      </w:pPr>
      <w:proofErr w:type="spellStart"/>
      <w:r w:rsidRPr="00996841">
        <w:rPr>
          <w:sz w:val="26"/>
          <w:szCs w:val="26"/>
        </w:rPr>
        <w:t>Aandrijving</w:t>
      </w:r>
      <w:proofErr w:type="spellEnd"/>
      <w:r w:rsidRPr="00996841">
        <w:rPr>
          <w:sz w:val="26"/>
          <w:szCs w:val="26"/>
        </w:rPr>
        <w:t>/</w:t>
      </w:r>
      <w:proofErr w:type="spellStart"/>
      <w:r w:rsidRPr="00996841">
        <w:rPr>
          <w:sz w:val="26"/>
          <w:szCs w:val="26"/>
        </w:rPr>
        <w:t>voorstuwing</w:t>
      </w:r>
      <w:proofErr w:type="spellEnd"/>
      <w:r w:rsidRPr="00996841">
        <w:rPr>
          <w:sz w:val="26"/>
          <w:szCs w:val="26"/>
        </w:rPr>
        <w:t>/</w:t>
      </w:r>
      <w:proofErr w:type="spellStart"/>
      <w:r w:rsidRPr="00996841">
        <w:rPr>
          <w:sz w:val="26"/>
          <w:szCs w:val="26"/>
        </w:rPr>
        <w:t>roer</w:t>
      </w:r>
      <w:proofErr w:type="spellEnd"/>
      <w:r w:rsidR="00AF4D08">
        <w:rPr>
          <w:sz w:val="26"/>
          <w:szCs w:val="26"/>
        </w:rPr>
        <w:t>/</w:t>
      </w:r>
      <w:proofErr w:type="spellStart"/>
      <w:r w:rsidR="00AF4D08">
        <w:rPr>
          <w:sz w:val="26"/>
          <w:szCs w:val="26"/>
        </w:rPr>
        <w:t>brandstoftank</w:t>
      </w:r>
      <w:proofErr w:type="spellEnd"/>
    </w:p>
    <w:p w14:paraId="7D7429E4" w14:textId="1357D8D2" w:rsidR="00CC3CAF" w:rsidRPr="00996841" w:rsidRDefault="00CC3CAF" w:rsidP="00A274F0">
      <w:pPr>
        <w:pStyle w:val="Lijstalinea"/>
        <w:numPr>
          <w:ilvl w:val="0"/>
          <w:numId w:val="12"/>
        </w:numPr>
        <w:rPr>
          <w:sz w:val="26"/>
          <w:szCs w:val="26"/>
        </w:rPr>
      </w:pPr>
      <w:proofErr w:type="spellStart"/>
      <w:r w:rsidRPr="00996841">
        <w:rPr>
          <w:sz w:val="26"/>
          <w:szCs w:val="26"/>
        </w:rPr>
        <w:t>Alarmsignaal</w:t>
      </w:r>
      <w:proofErr w:type="spellEnd"/>
    </w:p>
    <w:p w14:paraId="39A9B7A7" w14:textId="0B00C523" w:rsidR="00CC3CAF" w:rsidRPr="00996841" w:rsidRDefault="00CC3CAF" w:rsidP="00A274F0">
      <w:pPr>
        <w:pStyle w:val="Lijstalinea"/>
        <w:numPr>
          <w:ilvl w:val="0"/>
          <w:numId w:val="12"/>
        </w:numPr>
        <w:rPr>
          <w:sz w:val="26"/>
          <w:szCs w:val="26"/>
        </w:rPr>
      </w:pPr>
      <w:proofErr w:type="spellStart"/>
      <w:r w:rsidRPr="00996841">
        <w:rPr>
          <w:sz w:val="26"/>
          <w:szCs w:val="26"/>
        </w:rPr>
        <w:t>Ankersysteem</w:t>
      </w:r>
      <w:proofErr w:type="spellEnd"/>
    </w:p>
    <w:p w14:paraId="4A6E4206" w14:textId="0C74EBD2" w:rsidR="00CC3CAF" w:rsidRPr="00996841" w:rsidRDefault="00DC402A" w:rsidP="00A274F0">
      <w:pPr>
        <w:pStyle w:val="Lijstalinea"/>
        <w:numPr>
          <w:ilvl w:val="0"/>
          <w:numId w:val="12"/>
        </w:numPr>
        <w:rPr>
          <w:sz w:val="26"/>
          <w:szCs w:val="26"/>
        </w:rPr>
      </w:pPr>
      <w:proofErr w:type="spellStart"/>
      <w:r w:rsidRPr="00996841">
        <w:rPr>
          <w:sz w:val="26"/>
          <w:szCs w:val="26"/>
        </w:rPr>
        <w:t>Anodeplan</w:t>
      </w:r>
      <w:proofErr w:type="spellEnd"/>
    </w:p>
    <w:p w14:paraId="597900C7" w14:textId="0BDD5692" w:rsidR="00D52CDD" w:rsidRPr="00996841" w:rsidRDefault="00D52CDD" w:rsidP="00A274F0">
      <w:pPr>
        <w:pStyle w:val="Lijstalinea"/>
        <w:numPr>
          <w:ilvl w:val="0"/>
          <w:numId w:val="12"/>
        </w:numPr>
        <w:rPr>
          <w:sz w:val="26"/>
          <w:szCs w:val="26"/>
        </w:rPr>
      </w:pPr>
      <w:proofErr w:type="spellStart"/>
      <w:r w:rsidRPr="00996841">
        <w:rPr>
          <w:sz w:val="26"/>
          <w:szCs w:val="26"/>
        </w:rPr>
        <w:t>Antislip</w:t>
      </w:r>
      <w:proofErr w:type="spellEnd"/>
    </w:p>
    <w:p w14:paraId="7B25ACAD" w14:textId="044505A1" w:rsidR="00D52CDD" w:rsidRPr="00996841" w:rsidRDefault="00D52CDD" w:rsidP="00A274F0">
      <w:pPr>
        <w:pStyle w:val="Lijstalinea"/>
        <w:numPr>
          <w:ilvl w:val="0"/>
          <w:numId w:val="12"/>
        </w:numPr>
        <w:rPr>
          <w:sz w:val="26"/>
          <w:szCs w:val="26"/>
        </w:rPr>
      </w:pPr>
      <w:proofErr w:type="spellStart"/>
      <w:r w:rsidRPr="00996841">
        <w:rPr>
          <w:sz w:val="26"/>
          <w:szCs w:val="26"/>
        </w:rPr>
        <w:t>Autoradio</w:t>
      </w:r>
      <w:proofErr w:type="spellEnd"/>
    </w:p>
    <w:p w14:paraId="7878CCE4" w14:textId="5426243B" w:rsidR="00D52CDD" w:rsidRPr="00996841" w:rsidRDefault="00D52CDD" w:rsidP="00A274F0">
      <w:pPr>
        <w:pStyle w:val="Lijstalinea"/>
        <w:numPr>
          <w:ilvl w:val="0"/>
          <w:numId w:val="12"/>
        </w:numPr>
        <w:rPr>
          <w:sz w:val="26"/>
          <w:szCs w:val="26"/>
        </w:rPr>
      </w:pPr>
      <w:proofErr w:type="spellStart"/>
      <w:r w:rsidRPr="00996841">
        <w:rPr>
          <w:sz w:val="26"/>
          <w:szCs w:val="26"/>
        </w:rPr>
        <w:t>Bolders</w:t>
      </w:r>
      <w:proofErr w:type="spellEnd"/>
    </w:p>
    <w:p w14:paraId="3FC22BBE" w14:textId="63F3E157" w:rsidR="00D52CDD" w:rsidRPr="00996841" w:rsidRDefault="00D52CDD" w:rsidP="00A274F0">
      <w:pPr>
        <w:pStyle w:val="Lijstalinea"/>
        <w:numPr>
          <w:ilvl w:val="0"/>
          <w:numId w:val="12"/>
        </w:numPr>
        <w:rPr>
          <w:sz w:val="26"/>
          <w:szCs w:val="26"/>
        </w:rPr>
      </w:pPr>
      <w:proofErr w:type="spellStart"/>
      <w:r w:rsidRPr="00996841">
        <w:rPr>
          <w:sz w:val="26"/>
          <w:szCs w:val="26"/>
        </w:rPr>
        <w:t>Reddingsvlot</w:t>
      </w:r>
      <w:proofErr w:type="spellEnd"/>
    </w:p>
    <w:p w14:paraId="3736A8E2" w14:textId="4F4E3A84" w:rsidR="00D52CDD" w:rsidRPr="00996841" w:rsidRDefault="00D52CDD" w:rsidP="00A274F0">
      <w:pPr>
        <w:pStyle w:val="Lijstalinea"/>
        <w:numPr>
          <w:ilvl w:val="0"/>
          <w:numId w:val="12"/>
        </w:numPr>
        <w:rPr>
          <w:sz w:val="26"/>
          <w:szCs w:val="26"/>
        </w:rPr>
      </w:pPr>
      <w:proofErr w:type="spellStart"/>
      <w:r w:rsidRPr="00996841">
        <w:rPr>
          <w:sz w:val="26"/>
          <w:szCs w:val="26"/>
        </w:rPr>
        <w:t>Dashboord</w:t>
      </w:r>
      <w:proofErr w:type="spellEnd"/>
    </w:p>
    <w:p w14:paraId="17C1F496" w14:textId="68D60FD0" w:rsidR="00D52CDD" w:rsidRPr="00996841" w:rsidRDefault="00D52CDD" w:rsidP="00A274F0">
      <w:pPr>
        <w:pStyle w:val="Lijstalinea"/>
        <w:numPr>
          <w:ilvl w:val="0"/>
          <w:numId w:val="12"/>
        </w:numPr>
        <w:rPr>
          <w:sz w:val="26"/>
          <w:szCs w:val="26"/>
        </w:rPr>
      </w:pPr>
      <w:proofErr w:type="spellStart"/>
      <w:r w:rsidRPr="00996841">
        <w:rPr>
          <w:sz w:val="26"/>
          <w:szCs w:val="26"/>
        </w:rPr>
        <w:t>Dekwaspomp</w:t>
      </w:r>
      <w:proofErr w:type="spellEnd"/>
    </w:p>
    <w:p w14:paraId="119D23D0" w14:textId="44901FB7" w:rsidR="00D52CDD" w:rsidRPr="00996841" w:rsidRDefault="00D52CDD" w:rsidP="00A274F0">
      <w:pPr>
        <w:pStyle w:val="Lijstalinea"/>
        <w:numPr>
          <w:ilvl w:val="0"/>
          <w:numId w:val="12"/>
        </w:numPr>
        <w:rPr>
          <w:sz w:val="26"/>
          <w:szCs w:val="26"/>
        </w:rPr>
      </w:pPr>
      <w:proofErr w:type="spellStart"/>
      <w:r w:rsidRPr="00996841">
        <w:rPr>
          <w:sz w:val="26"/>
          <w:szCs w:val="26"/>
        </w:rPr>
        <w:t>Duik</w:t>
      </w:r>
      <w:proofErr w:type="spellEnd"/>
      <w:r w:rsidRPr="00996841">
        <w:rPr>
          <w:sz w:val="26"/>
          <w:szCs w:val="26"/>
        </w:rPr>
        <w:t>-/</w:t>
      </w:r>
      <w:proofErr w:type="spellStart"/>
      <w:r w:rsidRPr="00996841">
        <w:rPr>
          <w:sz w:val="26"/>
          <w:szCs w:val="26"/>
        </w:rPr>
        <w:t>werkladder</w:t>
      </w:r>
      <w:proofErr w:type="spellEnd"/>
    </w:p>
    <w:p w14:paraId="5001A245" w14:textId="0347C94C" w:rsidR="00D52CDD" w:rsidRPr="00996841" w:rsidRDefault="00D52CDD" w:rsidP="00A274F0">
      <w:pPr>
        <w:pStyle w:val="Lijstalinea"/>
        <w:numPr>
          <w:ilvl w:val="0"/>
          <w:numId w:val="12"/>
        </w:numPr>
        <w:rPr>
          <w:sz w:val="26"/>
          <w:szCs w:val="26"/>
        </w:rPr>
      </w:pPr>
      <w:r w:rsidRPr="00996841">
        <w:rPr>
          <w:sz w:val="26"/>
          <w:szCs w:val="26"/>
        </w:rPr>
        <w:t>Accu-/</w:t>
      </w:r>
      <w:proofErr w:type="spellStart"/>
      <w:r w:rsidRPr="00996841">
        <w:rPr>
          <w:sz w:val="26"/>
          <w:szCs w:val="26"/>
        </w:rPr>
        <w:t>elektra</w:t>
      </w:r>
      <w:proofErr w:type="spellEnd"/>
      <w:r w:rsidRPr="00996841">
        <w:rPr>
          <w:sz w:val="26"/>
          <w:szCs w:val="26"/>
        </w:rPr>
        <w:t xml:space="preserve"> </w:t>
      </w:r>
      <w:proofErr w:type="spellStart"/>
      <w:r w:rsidRPr="00996841">
        <w:rPr>
          <w:sz w:val="26"/>
          <w:szCs w:val="26"/>
        </w:rPr>
        <w:t>ruimte</w:t>
      </w:r>
      <w:proofErr w:type="spellEnd"/>
      <w:r w:rsidRPr="00996841">
        <w:rPr>
          <w:sz w:val="26"/>
          <w:szCs w:val="26"/>
        </w:rPr>
        <w:t xml:space="preserve"> (s)</w:t>
      </w:r>
    </w:p>
    <w:p w14:paraId="0D0E0B6D" w14:textId="0C51BFF9" w:rsidR="00D52CDD" w:rsidRPr="00F36519" w:rsidRDefault="00D52CDD" w:rsidP="00A274F0">
      <w:pPr>
        <w:pStyle w:val="Lijstalinea"/>
        <w:numPr>
          <w:ilvl w:val="0"/>
          <w:numId w:val="12"/>
        </w:numPr>
        <w:rPr>
          <w:sz w:val="26"/>
          <w:szCs w:val="26"/>
          <w:lang w:val="nl-NL"/>
        </w:rPr>
      </w:pPr>
      <w:r w:rsidRPr="00F36519">
        <w:rPr>
          <w:sz w:val="26"/>
          <w:szCs w:val="26"/>
          <w:lang w:val="nl-NL"/>
        </w:rPr>
        <w:t xml:space="preserve">Elektrisch </w:t>
      </w:r>
      <w:r w:rsidR="001A53AD" w:rsidRPr="00F36519">
        <w:rPr>
          <w:sz w:val="26"/>
          <w:szCs w:val="26"/>
          <w:lang w:val="nl-NL"/>
        </w:rPr>
        <w:t>systeem t.b.v.</w:t>
      </w:r>
      <w:r w:rsidRPr="00F36519">
        <w:rPr>
          <w:sz w:val="26"/>
          <w:szCs w:val="26"/>
          <w:lang w:val="nl-NL"/>
        </w:rPr>
        <w:t xml:space="preserve"> walspanning/laders/omvormers</w:t>
      </w:r>
    </w:p>
    <w:p w14:paraId="2E476878" w14:textId="48A77088" w:rsidR="00D52CDD" w:rsidRPr="00996841" w:rsidRDefault="00D52CDD" w:rsidP="00A274F0">
      <w:pPr>
        <w:pStyle w:val="Lijstalinea"/>
        <w:numPr>
          <w:ilvl w:val="0"/>
          <w:numId w:val="12"/>
        </w:numPr>
        <w:rPr>
          <w:sz w:val="26"/>
          <w:szCs w:val="26"/>
        </w:rPr>
      </w:pPr>
      <w:proofErr w:type="spellStart"/>
      <w:r w:rsidRPr="00996841">
        <w:rPr>
          <w:sz w:val="26"/>
          <w:szCs w:val="26"/>
        </w:rPr>
        <w:t>Specifieke</w:t>
      </w:r>
      <w:proofErr w:type="spellEnd"/>
      <w:r w:rsidRPr="00996841">
        <w:rPr>
          <w:sz w:val="26"/>
          <w:szCs w:val="26"/>
        </w:rPr>
        <w:t xml:space="preserve"> </w:t>
      </w:r>
      <w:proofErr w:type="spellStart"/>
      <w:r w:rsidRPr="00996841">
        <w:rPr>
          <w:sz w:val="26"/>
          <w:szCs w:val="26"/>
        </w:rPr>
        <w:t>elektra</w:t>
      </w:r>
      <w:proofErr w:type="spellEnd"/>
      <w:r w:rsidRPr="00996841">
        <w:rPr>
          <w:sz w:val="26"/>
          <w:szCs w:val="26"/>
        </w:rPr>
        <w:t xml:space="preserve"> items</w:t>
      </w:r>
    </w:p>
    <w:p w14:paraId="1D1D4C8E" w14:textId="6F8138C3" w:rsidR="00D52CDD" w:rsidRPr="00996841" w:rsidRDefault="00D52CDD" w:rsidP="00A274F0">
      <w:pPr>
        <w:pStyle w:val="Lijstalinea"/>
        <w:numPr>
          <w:ilvl w:val="0"/>
          <w:numId w:val="12"/>
        </w:numPr>
        <w:rPr>
          <w:sz w:val="26"/>
          <w:szCs w:val="26"/>
        </w:rPr>
      </w:pPr>
      <w:proofErr w:type="spellStart"/>
      <w:r w:rsidRPr="00996841">
        <w:rPr>
          <w:sz w:val="26"/>
          <w:szCs w:val="26"/>
        </w:rPr>
        <w:t>Fenderplan</w:t>
      </w:r>
      <w:proofErr w:type="spellEnd"/>
    </w:p>
    <w:p w14:paraId="783AE9A7" w14:textId="3AD649FB" w:rsidR="00D52CDD" w:rsidRPr="00996841" w:rsidRDefault="00D52CDD" w:rsidP="00A274F0">
      <w:pPr>
        <w:pStyle w:val="Lijstalinea"/>
        <w:numPr>
          <w:ilvl w:val="0"/>
          <w:numId w:val="12"/>
        </w:numPr>
        <w:rPr>
          <w:sz w:val="26"/>
          <w:szCs w:val="26"/>
        </w:rPr>
      </w:pPr>
      <w:proofErr w:type="spellStart"/>
      <w:r w:rsidRPr="00996841">
        <w:rPr>
          <w:sz w:val="26"/>
          <w:szCs w:val="26"/>
        </w:rPr>
        <w:t>Hydrauliek</w:t>
      </w:r>
      <w:proofErr w:type="spellEnd"/>
      <w:r w:rsidRPr="00996841">
        <w:rPr>
          <w:sz w:val="26"/>
          <w:szCs w:val="26"/>
        </w:rPr>
        <w:t xml:space="preserve"> Power Pack /Generator</w:t>
      </w:r>
    </w:p>
    <w:p w14:paraId="554B79B5" w14:textId="36E088FB" w:rsidR="00D52CDD" w:rsidRPr="00996841" w:rsidRDefault="00D52CDD" w:rsidP="00A274F0">
      <w:pPr>
        <w:pStyle w:val="Lijstalinea"/>
        <w:numPr>
          <w:ilvl w:val="0"/>
          <w:numId w:val="12"/>
        </w:numPr>
        <w:rPr>
          <w:sz w:val="26"/>
          <w:szCs w:val="26"/>
        </w:rPr>
      </w:pPr>
      <w:proofErr w:type="spellStart"/>
      <w:r w:rsidRPr="00996841">
        <w:rPr>
          <w:sz w:val="26"/>
          <w:szCs w:val="26"/>
        </w:rPr>
        <w:t>Hijsogen</w:t>
      </w:r>
      <w:proofErr w:type="spellEnd"/>
      <w:r w:rsidRPr="00996841">
        <w:rPr>
          <w:sz w:val="26"/>
          <w:szCs w:val="26"/>
        </w:rPr>
        <w:t xml:space="preserve"> </w:t>
      </w:r>
      <w:proofErr w:type="spellStart"/>
      <w:r w:rsidRPr="00996841">
        <w:rPr>
          <w:sz w:val="26"/>
          <w:szCs w:val="26"/>
        </w:rPr>
        <w:t>vaartuig</w:t>
      </w:r>
      <w:proofErr w:type="spellEnd"/>
    </w:p>
    <w:p w14:paraId="4D15F6F9" w14:textId="18B1E547" w:rsidR="00D52CDD" w:rsidRPr="00996841" w:rsidRDefault="00D52CDD" w:rsidP="00A274F0">
      <w:pPr>
        <w:pStyle w:val="Lijstalinea"/>
        <w:numPr>
          <w:ilvl w:val="0"/>
          <w:numId w:val="12"/>
        </w:numPr>
        <w:rPr>
          <w:sz w:val="26"/>
          <w:szCs w:val="26"/>
        </w:rPr>
      </w:pPr>
      <w:proofErr w:type="spellStart"/>
      <w:r w:rsidRPr="00996841">
        <w:rPr>
          <w:sz w:val="26"/>
          <w:szCs w:val="26"/>
        </w:rPr>
        <w:t>Kaartplotter</w:t>
      </w:r>
      <w:proofErr w:type="spellEnd"/>
      <w:r w:rsidRPr="00996841">
        <w:rPr>
          <w:sz w:val="26"/>
          <w:szCs w:val="26"/>
        </w:rPr>
        <w:t>/</w:t>
      </w:r>
      <w:proofErr w:type="spellStart"/>
      <w:r w:rsidRPr="00996841">
        <w:rPr>
          <w:sz w:val="26"/>
          <w:szCs w:val="26"/>
        </w:rPr>
        <w:t>dieptemeter</w:t>
      </w:r>
      <w:proofErr w:type="spellEnd"/>
    </w:p>
    <w:p w14:paraId="7FA3C071" w14:textId="67898C5D" w:rsidR="00D52CDD" w:rsidRPr="00996841" w:rsidRDefault="00D52CDD" w:rsidP="00A274F0">
      <w:pPr>
        <w:pStyle w:val="Lijstalinea"/>
        <w:numPr>
          <w:ilvl w:val="0"/>
          <w:numId w:val="12"/>
        </w:numPr>
        <w:rPr>
          <w:sz w:val="26"/>
          <w:szCs w:val="26"/>
        </w:rPr>
      </w:pPr>
      <w:proofErr w:type="spellStart"/>
      <w:r w:rsidRPr="00996841">
        <w:rPr>
          <w:sz w:val="26"/>
          <w:szCs w:val="26"/>
        </w:rPr>
        <w:t>Laadkraan</w:t>
      </w:r>
      <w:proofErr w:type="spellEnd"/>
      <w:r w:rsidRPr="00996841">
        <w:rPr>
          <w:sz w:val="26"/>
          <w:szCs w:val="26"/>
        </w:rPr>
        <w:t>/</w:t>
      </w:r>
      <w:proofErr w:type="spellStart"/>
      <w:r w:rsidRPr="00996841">
        <w:rPr>
          <w:sz w:val="26"/>
          <w:szCs w:val="26"/>
        </w:rPr>
        <w:t>kraanlier</w:t>
      </w:r>
      <w:proofErr w:type="spellEnd"/>
      <w:r w:rsidRPr="00996841">
        <w:rPr>
          <w:sz w:val="26"/>
          <w:szCs w:val="26"/>
        </w:rPr>
        <w:t>/</w:t>
      </w:r>
      <w:proofErr w:type="spellStart"/>
      <w:r w:rsidRPr="00996841">
        <w:rPr>
          <w:sz w:val="26"/>
          <w:szCs w:val="26"/>
        </w:rPr>
        <w:t>Polliep</w:t>
      </w:r>
      <w:proofErr w:type="spellEnd"/>
    </w:p>
    <w:p w14:paraId="3E29C215" w14:textId="0B8C94A6" w:rsidR="00D52CDD" w:rsidRPr="00996841" w:rsidRDefault="00D52CDD" w:rsidP="00A274F0">
      <w:pPr>
        <w:pStyle w:val="Lijstalinea"/>
        <w:numPr>
          <w:ilvl w:val="0"/>
          <w:numId w:val="12"/>
        </w:numPr>
        <w:rPr>
          <w:sz w:val="26"/>
          <w:szCs w:val="26"/>
        </w:rPr>
      </w:pPr>
      <w:r w:rsidRPr="00996841">
        <w:rPr>
          <w:sz w:val="26"/>
          <w:szCs w:val="26"/>
        </w:rPr>
        <w:t>Boeg/romp/</w:t>
      </w:r>
      <w:proofErr w:type="spellStart"/>
      <w:r w:rsidRPr="00996841">
        <w:rPr>
          <w:sz w:val="26"/>
          <w:szCs w:val="26"/>
        </w:rPr>
        <w:t>sleepoog</w:t>
      </w:r>
      <w:proofErr w:type="spellEnd"/>
    </w:p>
    <w:p w14:paraId="50367D20" w14:textId="0884F41D" w:rsidR="00D52CDD" w:rsidRPr="00996841" w:rsidRDefault="004A7264" w:rsidP="00A274F0">
      <w:pPr>
        <w:pStyle w:val="Lijstalinea"/>
        <w:numPr>
          <w:ilvl w:val="0"/>
          <w:numId w:val="12"/>
        </w:numPr>
        <w:rPr>
          <w:sz w:val="26"/>
          <w:szCs w:val="26"/>
        </w:rPr>
      </w:pPr>
      <w:r w:rsidRPr="00996841">
        <w:rPr>
          <w:sz w:val="26"/>
          <w:szCs w:val="26"/>
        </w:rPr>
        <w:t xml:space="preserve">Lens </w:t>
      </w:r>
      <w:proofErr w:type="spellStart"/>
      <w:r w:rsidRPr="00996841">
        <w:rPr>
          <w:sz w:val="26"/>
          <w:szCs w:val="26"/>
        </w:rPr>
        <w:t>systeem</w:t>
      </w:r>
      <w:proofErr w:type="spellEnd"/>
      <w:r w:rsidRPr="00996841">
        <w:rPr>
          <w:sz w:val="26"/>
          <w:szCs w:val="26"/>
        </w:rPr>
        <w:t>/</w:t>
      </w:r>
      <w:proofErr w:type="spellStart"/>
      <w:r w:rsidRPr="00996841">
        <w:rPr>
          <w:sz w:val="26"/>
          <w:szCs w:val="26"/>
        </w:rPr>
        <w:t>lensplan</w:t>
      </w:r>
      <w:proofErr w:type="spellEnd"/>
    </w:p>
    <w:p w14:paraId="5F65740A" w14:textId="19B566CF" w:rsidR="004A7264" w:rsidRPr="00996841" w:rsidRDefault="004A7264" w:rsidP="00A274F0">
      <w:pPr>
        <w:pStyle w:val="Lijstalinea"/>
        <w:numPr>
          <w:ilvl w:val="0"/>
          <w:numId w:val="12"/>
        </w:numPr>
        <w:rPr>
          <w:sz w:val="26"/>
          <w:szCs w:val="26"/>
        </w:rPr>
      </w:pPr>
      <w:r w:rsidRPr="00996841">
        <w:rPr>
          <w:sz w:val="26"/>
          <w:szCs w:val="26"/>
        </w:rPr>
        <w:t xml:space="preserve">(Los) </w:t>
      </w:r>
      <w:proofErr w:type="spellStart"/>
      <w:r w:rsidRPr="00996841">
        <w:rPr>
          <w:sz w:val="26"/>
          <w:szCs w:val="26"/>
        </w:rPr>
        <w:t>bij</w:t>
      </w:r>
      <w:proofErr w:type="spellEnd"/>
      <w:r w:rsidRPr="00996841">
        <w:rPr>
          <w:sz w:val="26"/>
          <w:szCs w:val="26"/>
        </w:rPr>
        <w:t xml:space="preserve"> </w:t>
      </w:r>
      <w:proofErr w:type="spellStart"/>
      <w:r w:rsidRPr="00996841">
        <w:rPr>
          <w:sz w:val="26"/>
          <w:szCs w:val="26"/>
        </w:rPr>
        <w:t>te</w:t>
      </w:r>
      <w:proofErr w:type="spellEnd"/>
      <w:r w:rsidRPr="00996841">
        <w:rPr>
          <w:sz w:val="26"/>
          <w:szCs w:val="26"/>
        </w:rPr>
        <w:t xml:space="preserve"> </w:t>
      </w:r>
      <w:proofErr w:type="spellStart"/>
      <w:r w:rsidRPr="00996841">
        <w:rPr>
          <w:sz w:val="26"/>
          <w:szCs w:val="26"/>
        </w:rPr>
        <w:t>leveren</w:t>
      </w:r>
      <w:proofErr w:type="spellEnd"/>
      <w:r w:rsidRPr="00996841">
        <w:rPr>
          <w:sz w:val="26"/>
          <w:szCs w:val="26"/>
        </w:rPr>
        <w:t xml:space="preserve"> items</w:t>
      </w:r>
    </w:p>
    <w:p w14:paraId="2E0521A8" w14:textId="50A0E8B5" w:rsidR="004A7264" w:rsidRPr="00996841" w:rsidRDefault="004A7264" w:rsidP="00A274F0">
      <w:pPr>
        <w:pStyle w:val="Lijstalinea"/>
        <w:numPr>
          <w:ilvl w:val="0"/>
          <w:numId w:val="12"/>
        </w:numPr>
        <w:rPr>
          <w:sz w:val="26"/>
          <w:szCs w:val="26"/>
        </w:rPr>
      </w:pPr>
      <w:proofErr w:type="spellStart"/>
      <w:r w:rsidRPr="00996841">
        <w:rPr>
          <w:sz w:val="26"/>
          <w:szCs w:val="26"/>
        </w:rPr>
        <w:t>Loopplank</w:t>
      </w:r>
      <w:proofErr w:type="spellEnd"/>
    </w:p>
    <w:p w14:paraId="17600B5D" w14:textId="4D4FA081" w:rsidR="004A7264" w:rsidRPr="00996841" w:rsidRDefault="00AD6336" w:rsidP="00A274F0">
      <w:pPr>
        <w:pStyle w:val="Lijstalinea"/>
        <w:numPr>
          <w:ilvl w:val="0"/>
          <w:numId w:val="12"/>
        </w:numPr>
        <w:rPr>
          <w:sz w:val="26"/>
          <w:szCs w:val="26"/>
        </w:rPr>
      </w:pPr>
      <w:proofErr w:type="spellStart"/>
      <w:r w:rsidRPr="00996841">
        <w:rPr>
          <w:sz w:val="26"/>
          <w:szCs w:val="26"/>
        </w:rPr>
        <w:t>Marifoon</w:t>
      </w:r>
      <w:proofErr w:type="spellEnd"/>
      <w:r w:rsidRPr="00996841">
        <w:rPr>
          <w:sz w:val="26"/>
          <w:szCs w:val="26"/>
        </w:rPr>
        <w:t>(</w:t>
      </w:r>
      <w:proofErr w:type="spellStart"/>
      <w:r w:rsidRPr="00996841">
        <w:rPr>
          <w:sz w:val="26"/>
          <w:szCs w:val="26"/>
        </w:rPr>
        <w:t>installatie</w:t>
      </w:r>
      <w:proofErr w:type="spellEnd"/>
      <w:r w:rsidRPr="00996841">
        <w:rPr>
          <w:sz w:val="26"/>
          <w:szCs w:val="26"/>
        </w:rPr>
        <w:t>)</w:t>
      </w:r>
    </w:p>
    <w:p w14:paraId="19FD994E" w14:textId="52FBA00D" w:rsidR="00AD6336" w:rsidRPr="00996841" w:rsidRDefault="00AD6336" w:rsidP="00A274F0">
      <w:pPr>
        <w:pStyle w:val="Lijstalinea"/>
        <w:numPr>
          <w:ilvl w:val="0"/>
          <w:numId w:val="12"/>
        </w:numPr>
        <w:rPr>
          <w:sz w:val="26"/>
          <w:szCs w:val="26"/>
        </w:rPr>
      </w:pPr>
      <w:proofErr w:type="spellStart"/>
      <w:r w:rsidRPr="00996841">
        <w:rPr>
          <w:sz w:val="26"/>
          <w:szCs w:val="26"/>
        </w:rPr>
        <w:lastRenderedPageBreak/>
        <w:t>Inzinkingsmerken</w:t>
      </w:r>
      <w:proofErr w:type="spellEnd"/>
      <w:r w:rsidRPr="00996841">
        <w:rPr>
          <w:sz w:val="26"/>
          <w:szCs w:val="26"/>
        </w:rPr>
        <w:t xml:space="preserve"> </w:t>
      </w:r>
      <w:proofErr w:type="spellStart"/>
      <w:r w:rsidRPr="00996841">
        <w:rPr>
          <w:sz w:val="26"/>
          <w:szCs w:val="26"/>
        </w:rPr>
        <w:t>en</w:t>
      </w:r>
      <w:proofErr w:type="spellEnd"/>
      <w:r w:rsidRPr="00996841">
        <w:rPr>
          <w:sz w:val="26"/>
          <w:szCs w:val="26"/>
        </w:rPr>
        <w:t xml:space="preserve"> </w:t>
      </w:r>
      <w:proofErr w:type="spellStart"/>
      <w:r w:rsidRPr="00996841">
        <w:rPr>
          <w:sz w:val="26"/>
          <w:szCs w:val="26"/>
        </w:rPr>
        <w:t>diepgangsschalen</w:t>
      </w:r>
      <w:proofErr w:type="spellEnd"/>
    </w:p>
    <w:p w14:paraId="70D6C6D3" w14:textId="76EC4FE6" w:rsidR="00AD6336" w:rsidRPr="00996841" w:rsidRDefault="00AD6336" w:rsidP="00A274F0">
      <w:pPr>
        <w:pStyle w:val="Lijstalinea"/>
        <w:numPr>
          <w:ilvl w:val="0"/>
          <w:numId w:val="12"/>
        </w:numPr>
        <w:rPr>
          <w:sz w:val="26"/>
          <w:szCs w:val="26"/>
        </w:rPr>
      </w:pPr>
      <w:proofErr w:type="spellStart"/>
      <w:r w:rsidRPr="00996841">
        <w:rPr>
          <w:sz w:val="26"/>
          <w:szCs w:val="26"/>
        </w:rPr>
        <w:t>Olieen</w:t>
      </w:r>
      <w:proofErr w:type="spellEnd"/>
      <w:r w:rsidRPr="00996841">
        <w:rPr>
          <w:sz w:val="26"/>
          <w:szCs w:val="26"/>
        </w:rPr>
        <w:t xml:space="preserve"> </w:t>
      </w:r>
      <w:proofErr w:type="spellStart"/>
      <w:r w:rsidRPr="00996841">
        <w:rPr>
          <w:sz w:val="26"/>
          <w:szCs w:val="26"/>
        </w:rPr>
        <w:t>en</w:t>
      </w:r>
      <w:proofErr w:type="spellEnd"/>
      <w:r w:rsidRPr="00996841">
        <w:rPr>
          <w:sz w:val="26"/>
          <w:szCs w:val="26"/>
        </w:rPr>
        <w:t xml:space="preserve"> </w:t>
      </w:r>
      <w:proofErr w:type="spellStart"/>
      <w:r w:rsidRPr="00996841">
        <w:rPr>
          <w:sz w:val="26"/>
          <w:szCs w:val="26"/>
        </w:rPr>
        <w:t>vetten</w:t>
      </w:r>
      <w:proofErr w:type="spellEnd"/>
    </w:p>
    <w:p w14:paraId="4B8521F4" w14:textId="66C8F9DB" w:rsidR="00AD6336" w:rsidRPr="00996841" w:rsidRDefault="00AD6336" w:rsidP="00A274F0">
      <w:pPr>
        <w:pStyle w:val="Lijstalinea"/>
        <w:numPr>
          <w:ilvl w:val="0"/>
          <w:numId w:val="12"/>
        </w:numPr>
        <w:rPr>
          <w:sz w:val="26"/>
          <w:szCs w:val="26"/>
        </w:rPr>
      </w:pPr>
      <w:proofErr w:type="spellStart"/>
      <w:r w:rsidRPr="00996841">
        <w:rPr>
          <w:sz w:val="26"/>
          <w:szCs w:val="26"/>
        </w:rPr>
        <w:t>Wasbak</w:t>
      </w:r>
      <w:proofErr w:type="spellEnd"/>
      <w:r w:rsidRPr="00996841">
        <w:rPr>
          <w:sz w:val="26"/>
          <w:szCs w:val="26"/>
        </w:rPr>
        <w:t>/</w:t>
      </w:r>
      <w:proofErr w:type="spellStart"/>
      <w:r w:rsidRPr="00996841">
        <w:rPr>
          <w:sz w:val="26"/>
          <w:szCs w:val="26"/>
        </w:rPr>
        <w:t>aanrecht</w:t>
      </w:r>
      <w:proofErr w:type="spellEnd"/>
    </w:p>
    <w:p w14:paraId="20A3CD77" w14:textId="63634F0C" w:rsidR="00AD6336" w:rsidRPr="00996841" w:rsidRDefault="00AD6336" w:rsidP="00A274F0">
      <w:pPr>
        <w:pStyle w:val="Lijstalinea"/>
        <w:numPr>
          <w:ilvl w:val="0"/>
          <w:numId w:val="12"/>
        </w:numPr>
        <w:rPr>
          <w:sz w:val="26"/>
          <w:szCs w:val="26"/>
        </w:rPr>
      </w:pPr>
      <w:proofErr w:type="spellStart"/>
      <w:r w:rsidRPr="00996841">
        <w:rPr>
          <w:sz w:val="26"/>
          <w:szCs w:val="26"/>
        </w:rPr>
        <w:t>Sanitairvoorziening</w:t>
      </w:r>
      <w:proofErr w:type="spellEnd"/>
      <w:r w:rsidRPr="00996841">
        <w:rPr>
          <w:sz w:val="26"/>
          <w:szCs w:val="26"/>
        </w:rPr>
        <w:t xml:space="preserve"> Toilet/WC</w:t>
      </w:r>
    </w:p>
    <w:p w14:paraId="69117748" w14:textId="44579D8D" w:rsidR="00AD6336" w:rsidRPr="00996841" w:rsidRDefault="00AD6336" w:rsidP="00A274F0">
      <w:pPr>
        <w:pStyle w:val="Lijstalinea"/>
        <w:numPr>
          <w:ilvl w:val="0"/>
          <w:numId w:val="12"/>
        </w:numPr>
        <w:rPr>
          <w:sz w:val="26"/>
          <w:szCs w:val="26"/>
        </w:rPr>
      </w:pPr>
      <w:r w:rsidRPr="00996841">
        <w:rPr>
          <w:sz w:val="26"/>
          <w:szCs w:val="26"/>
        </w:rPr>
        <w:t>(</w:t>
      </w:r>
      <w:proofErr w:type="spellStart"/>
      <w:r w:rsidRPr="00996841">
        <w:rPr>
          <w:sz w:val="26"/>
          <w:szCs w:val="26"/>
        </w:rPr>
        <w:t>standaard</w:t>
      </w:r>
      <w:proofErr w:type="spellEnd"/>
      <w:r w:rsidRPr="00996841">
        <w:rPr>
          <w:sz w:val="26"/>
          <w:szCs w:val="26"/>
        </w:rPr>
        <w:t xml:space="preserve">) </w:t>
      </w:r>
      <w:proofErr w:type="spellStart"/>
      <w:r w:rsidRPr="00996841">
        <w:rPr>
          <w:sz w:val="26"/>
          <w:szCs w:val="26"/>
        </w:rPr>
        <w:t>Stabiliteitsberekeningen</w:t>
      </w:r>
      <w:proofErr w:type="spellEnd"/>
    </w:p>
    <w:p w14:paraId="7DC11B72" w14:textId="16556A09" w:rsidR="00AD6336" w:rsidRPr="00996841" w:rsidRDefault="00AD6336" w:rsidP="00A274F0">
      <w:pPr>
        <w:pStyle w:val="Lijstalinea"/>
        <w:numPr>
          <w:ilvl w:val="0"/>
          <w:numId w:val="12"/>
        </w:numPr>
        <w:rPr>
          <w:sz w:val="26"/>
          <w:szCs w:val="26"/>
        </w:rPr>
      </w:pPr>
      <w:proofErr w:type="spellStart"/>
      <w:r w:rsidRPr="00996841">
        <w:rPr>
          <w:sz w:val="26"/>
          <w:szCs w:val="26"/>
        </w:rPr>
        <w:t>Schoonwatertank</w:t>
      </w:r>
      <w:proofErr w:type="spellEnd"/>
    </w:p>
    <w:p w14:paraId="359A0D53" w14:textId="0506B36F" w:rsidR="00AD6336" w:rsidRPr="00996841" w:rsidRDefault="00AD6336" w:rsidP="00A274F0">
      <w:pPr>
        <w:pStyle w:val="Lijstalinea"/>
        <w:numPr>
          <w:ilvl w:val="0"/>
          <w:numId w:val="12"/>
        </w:numPr>
        <w:rPr>
          <w:sz w:val="26"/>
          <w:szCs w:val="26"/>
        </w:rPr>
      </w:pPr>
      <w:proofErr w:type="spellStart"/>
      <w:r w:rsidRPr="00996841">
        <w:rPr>
          <w:sz w:val="26"/>
          <w:szCs w:val="26"/>
        </w:rPr>
        <w:t>Sleutelsysteem</w:t>
      </w:r>
      <w:proofErr w:type="spellEnd"/>
      <w:r w:rsidRPr="00996841">
        <w:rPr>
          <w:sz w:val="26"/>
          <w:szCs w:val="26"/>
        </w:rPr>
        <w:t>/</w:t>
      </w:r>
      <w:proofErr w:type="spellStart"/>
      <w:r w:rsidRPr="00996841">
        <w:rPr>
          <w:sz w:val="26"/>
          <w:szCs w:val="26"/>
        </w:rPr>
        <w:t>Sleutelplan</w:t>
      </w:r>
      <w:proofErr w:type="spellEnd"/>
    </w:p>
    <w:p w14:paraId="41706F6B" w14:textId="0B6E40EE" w:rsidR="00AD6336" w:rsidRPr="00996841" w:rsidRDefault="00AD6336" w:rsidP="00A274F0">
      <w:pPr>
        <w:pStyle w:val="Lijstalinea"/>
        <w:numPr>
          <w:ilvl w:val="0"/>
          <w:numId w:val="12"/>
        </w:numPr>
        <w:rPr>
          <w:sz w:val="26"/>
          <w:szCs w:val="26"/>
        </w:rPr>
      </w:pPr>
      <w:r w:rsidRPr="00996841">
        <w:rPr>
          <w:sz w:val="26"/>
          <w:szCs w:val="26"/>
        </w:rPr>
        <w:t>Sonar</w:t>
      </w:r>
    </w:p>
    <w:p w14:paraId="4BA54C3A" w14:textId="793BD09B" w:rsidR="00AD6336" w:rsidRPr="00996841" w:rsidRDefault="00AD6336" w:rsidP="00A274F0">
      <w:pPr>
        <w:pStyle w:val="Lijstalinea"/>
        <w:numPr>
          <w:ilvl w:val="0"/>
          <w:numId w:val="12"/>
        </w:numPr>
        <w:rPr>
          <w:sz w:val="26"/>
          <w:szCs w:val="26"/>
        </w:rPr>
      </w:pPr>
      <w:proofErr w:type="spellStart"/>
      <w:r w:rsidRPr="00996841">
        <w:rPr>
          <w:sz w:val="26"/>
          <w:szCs w:val="26"/>
        </w:rPr>
        <w:t>Telescopische</w:t>
      </w:r>
      <w:proofErr w:type="spellEnd"/>
      <w:r w:rsidRPr="00996841">
        <w:rPr>
          <w:sz w:val="26"/>
          <w:szCs w:val="26"/>
        </w:rPr>
        <w:t xml:space="preserve"> </w:t>
      </w:r>
      <w:proofErr w:type="spellStart"/>
      <w:r w:rsidRPr="00996841">
        <w:rPr>
          <w:sz w:val="26"/>
          <w:szCs w:val="26"/>
        </w:rPr>
        <w:t>Spudpalen</w:t>
      </w:r>
      <w:proofErr w:type="spellEnd"/>
    </w:p>
    <w:p w14:paraId="5DFC1179" w14:textId="7AEF0545" w:rsidR="00AD6336" w:rsidRPr="00996841" w:rsidRDefault="00AD6336" w:rsidP="00A274F0">
      <w:pPr>
        <w:pStyle w:val="Lijstalinea"/>
        <w:numPr>
          <w:ilvl w:val="0"/>
          <w:numId w:val="12"/>
        </w:numPr>
        <w:rPr>
          <w:sz w:val="26"/>
          <w:szCs w:val="26"/>
        </w:rPr>
      </w:pPr>
      <w:proofErr w:type="spellStart"/>
      <w:r w:rsidRPr="00996841">
        <w:rPr>
          <w:sz w:val="26"/>
          <w:szCs w:val="26"/>
        </w:rPr>
        <w:t>Stuurstand</w:t>
      </w:r>
      <w:proofErr w:type="spellEnd"/>
    </w:p>
    <w:p w14:paraId="20FFEF01" w14:textId="117E0E7B" w:rsidR="00AD6336" w:rsidRPr="00996841" w:rsidRDefault="00AD6336" w:rsidP="00A274F0">
      <w:pPr>
        <w:pStyle w:val="Lijstalinea"/>
        <w:numPr>
          <w:ilvl w:val="0"/>
          <w:numId w:val="12"/>
        </w:numPr>
        <w:rPr>
          <w:sz w:val="26"/>
          <w:szCs w:val="26"/>
        </w:rPr>
      </w:pPr>
      <w:proofErr w:type="spellStart"/>
      <w:r w:rsidRPr="00996841">
        <w:rPr>
          <w:sz w:val="26"/>
          <w:szCs w:val="26"/>
        </w:rPr>
        <w:t>Stuurinrichting</w:t>
      </w:r>
      <w:proofErr w:type="spellEnd"/>
    </w:p>
    <w:p w14:paraId="512800CD" w14:textId="63311712" w:rsidR="00AD6336" w:rsidRPr="00996841" w:rsidRDefault="00AD6336" w:rsidP="00A274F0">
      <w:pPr>
        <w:pStyle w:val="Lijstalinea"/>
        <w:numPr>
          <w:ilvl w:val="0"/>
          <w:numId w:val="12"/>
        </w:numPr>
        <w:rPr>
          <w:sz w:val="26"/>
          <w:szCs w:val="26"/>
        </w:rPr>
      </w:pPr>
      <w:r w:rsidRPr="00996841">
        <w:rPr>
          <w:sz w:val="26"/>
          <w:szCs w:val="26"/>
        </w:rPr>
        <w:t xml:space="preserve">Stuurhuis </w:t>
      </w:r>
      <w:proofErr w:type="spellStart"/>
      <w:r w:rsidRPr="00996841">
        <w:rPr>
          <w:sz w:val="26"/>
          <w:szCs w:val="26"/>
        </w:rPr>
        <w:t>accessoires</w:t>
      </w:r>
      <w:proofErr w:type="spellEnd"/>
      <w:r w:rsidRPr="00996841">
        <w:rPr>
          <w:sz w:val="26"/>
          <w:szCs w:val="26"/>
        </w:rPr>
        <w:t xml:space="preserve"> </w:t>
      </w:r>
      <w:proofErr w:type="spellStart"/>
      <w:r w:rsidRPr="00996841">
        <w:rPr>
          <w:sz w:val="26"/>
          <w:szCs w:val="26"/>
        </w:rPr>
        <w:t>voorzieningen</w:t>
      </w:r>
      <w:proofErr w:type="spellEnd"/>
    </w:p>
    <w:p w14:paraId="719094C1" w14:textId="4FDA138A" w:rsidR="00E94B6C" w:rsidRPr="00996841" w:rsidRDefault="00E94B6C" w:rsidP="00A274F0">
      <w:pPr>
        <w:pStyle w:val="Lijstalinea"/>
        <w:numPr>
          <w:ilvl w:val="0"/>
          <w:numId w:val="12"/>
        </w:numPr>
        <w:rPr>
          <w:sz w:val="26"/>
          <w:szCs w:val="26"/>
        </w:rPr>
      </w:pPr>
      <w:r w:rsidRPr="00996841">
        <w:rPr>
          <w:sz w:val="26"/>
          <w:szCs w:val="26"/>
        </w:rPr>
        <w:t>Trap</w:t>
      </w:r>
    </w:p>
    <w:p w14:paraId="4E6DE65B" w14:textId="7A08024F" w:rsidR="00E94B6C" w:rsidRPr="00996841" w:rsidRDefault="00E94B6C" w:rsidP="00A274F0">
      <w:pPr>
        <w:pStyle w:val="Lijstalinea"/>
        <w:numPr>
          <w:ilvl w:val="0"/>
          <w:numId w:val="12"/>
        </w:numPr>
        <w:rPr>
          <w:sz w:val="26"/>
          <w:szCs w:val="26"/>
        </w:rPr>
      </w:pPr>
      <w:proofErr w:type="spellStart"/>
      <w:r w:rsidRPr="00996841">
        <w:rPr>
          <w:sz w:val="26"/>
          <w:szCs w:val="26"/>
        </w:rPr>
        <w:t>Verlichtingsplan</w:t>
      </w:r>
      <w:proofErr w:type="spellEnd"/>
    </w:p>
    <w:p w14:paraId="46C6C7D8" w14:textId="37D00926" w:rsidR="005F16E8" w:rsidRPr="00996841" w:rsidRDefault="005F16E8" w:rsidP="00A274F0">
      <w:pPr>
        <w:pStyle w:val="Lijstalinea"/>
        <w:numPr>
          <w:ilvl w:val="0"/>
          <w:numId w:val="12"/>
        </w:numPr>
        <w:rPr>
          <w:sz w:val="26"/>
          <w:szCs w:val="26"/>
        </w:rPr>
      </w:pPr>
      <w:proofErr w:type="spellStart"/>
      <w:r w:rsidRPr="00996841">
        <w:rPr>
          <w:sz w:val="26"/>
          <w:szCs w:val="26"/>
        </w:rPr>
        <w:t>Verlichtingsbeugel</w:t>
      </w:r>
      <w:proofErr w:type="spellEnd"/>
    </w:p>
    <w:p w14:paraId="59D3EA37" w14:textId="497C75FA" w:rsidR="00E94B6C" w:rsidRPr="00996841" w:rsidRDefault="00E94B6C" w:rsidP="00A274F0">
      <w:pPr>
        <w:pStyle w:val="Lijstalinea"/>
        <w:numPr>
          <w:ilvl w:val="0"/>
          <w:numId w:val="12"/>
        </w:numPr>
        <w:rPr>
          <w:sz w:val="26"/>
          <w:szCs w:val="26"/>
        </w:rPr>
      </w:pPr>
      <w:proofErr w:type="spellStart"/>
      <w:r w:rsidRPr="00996841">
        <w:rPr>
          <w:sz w:val="26"/>
          <w:szCs w:val="26"/>
        </w:rPr>
        <w:t>Antifoling</w:t>
      </w:r>
      <w:proofErr w:type="spellEnd"/>
      <w:r w:rsidRPr="00996841">
        <w:rPr>
          <w:sz w:val="26"/>
          <w:szCs w:val="26"/>
        </w:rPr>
        <w:t>/</w:t>
      </w:r>
      <w:proofErr w:type="spellStart"/>
      <w:r w:rsidRPr="00996841">
        <w:rPr>
          <w:sz w:val="26"/>
          <w:szCs w:val="26"/>
        </w:rPr>
        <w:t>plaksysteem</w:t>
      </w:r>
      <w:proofErr w:type="spellEnd"/>
    </w:p>
    <w:p w14:paraId="36AC82F8" w14:textId="0D546B12" w:rsidR="00E94B6C" w:rsidRPr="00996841" w:rsidRDefault="005F16E8" w:rsidP="00A274F0">
      <w:pPr>
        <w:pStyle w:val="Lijstalinea"/>
        <w:numPr>
          <w:ilvl w:val="0"/>
          <w:numId w:val="12"/>
        </w:numPr>
        <w:rPr>
          <w:sz w:val="26"/>
          <w:szCs w:val="26"/>
        </w:rPr>
      </w:pPr>
      <w:proofErr w:type="spellStart"/>
      <w:r w:rsidRPr="00996841">
        <w:rPr>
          <w:sz w:val="26"/>
          <w:szCs w:val="26"/>
        </w:rPr>
        <w:t>Veiligheidsmiddelen</w:t>
      </w:r>
      <w:proofErr w:type="spellEnd"/>
      <w:r w:rsidRPr="00996841">
        <w:rPr>
          <w:sz w:val="26"/>
          <w:szCs w:val="26"/>
        </w:rPr>
        <w:t>/</w:t>
      </w:r>
      <w:proofErr w:type="spellStart"/>
      <w:r w:rsidRPr="00996841">
        <w:rPr>
          <w:sz w:val="26"/>
          <w:szCs w:val="26"/>
        </w:rPr>
        <w:t>locatie</w:t>
      </w:r>
      <w:proofErr w:type="spellEnd"/>
      <w:r w:rsidR="00AF4D08">
        <w:rPr>
          <w:sz w:val="26"/>
          <w:szCs w:val="26"/>
        </w:rPr>
        <w:t>/</w:t>
      </w:r>
      <w:r w:rsidRPr="00996841">
        <w:rPr>
          <w:sz w:val="26"/>
          <w:szCs w:val="26"/>
        </w:rPr>
        <w:t xml:space="preserve"> </w:t>
      </w:r>
      <w:proofErr w:type="spellStart"/>
      <w:r w:rsidRPr="00996841">
        <w:rPr>
          <w:sz w:val="26"/>
          <w:szCs w:val="26"/>
        </w:rPr>
        <w:t>brand</w:t>
      </w:r>
      <w:r w:rsidR="00AF4D08">
        <w:rPr>
          <w:sz w:val="26"/>
          <w:szCs w:val="26"/>
        </w:rPr>
        <w:t>preventie</w:t>
      </w:r>
      <w:proofErr w:type="spellEnd"/>
    </w:p>
    <w:p w14:paraId="418650F7" w14:textId="1C6043E9" w:rsidR="005F16E8" w:rsidRPr="00996841" w:rsidRDefault="005F16E8" w:rsidP="00A274F0">
      <w:pPr>
        <w:pStyle w:val="Lijstalinea"/>
        <w:numPr>
          <w:ilvl w:val="0"/>
          <w:numId w:val="12"/>
        </w:numPr>
        <w:rPr>
          <w:sz w:val="26"/>
          <w:szCs w:val="26"/>
        </w:rPr>
      </w:pPr>
      <w:proofErr w:type="spellStart"/>
      <w:r w:rsidRPr="00996841">
        <w:rPr>
          <w:sz w:val="26"/>
          <w:szCs w:val="26"/>
        </w:rPr>
        <w:t>Verrekijker</w:t>
      </w:r>
      <w:proofErr w:type="spellEnd"/>
    </w:p>
    <w:p w14:paraId="63283492" w14:textId="64CBD7FA" w:rsidR="005F16E8" w:rsidRPr="00996841" w:rsidRDefault="005F16E8" w:rsidP="00A274F0">
      <w:pPr>
        <w:pStyle w:val="Lijstalinea"/>
        <w:numPr>
          <w:ilvl w:val="0"/>
          <w:numId w:val="12"/>
        </w:numPr>
        <w:rPr>
          <w:sz w:val="26"/>
          <w:szCs w:val="26"/>
        </w:rPr>
      </w:pPr>
      <w:proofErr w:type="spellStart"/>
      <w:r w:rsidRPr="00996841">
        <w:rPr>
          <w:sz w:val="26"/>
          <w:szCs w:val="26"/>
        </w:rPr>
        <w:t>Ventilatieplan</w:t>
      </w:r>
      <w:proofErr w:type="spellEnd"/>
    </w:p>
    <w:p w14:paraId="01C8C4E7" w14:textId="3A61A4C1" w:rsidR="005F16E8" w:rsidRPr="00996841" w:rsidRDefault="005F16E8" w:rsidP="00A274F0">
      <w:pPr>
        <w:pStyle w:val="Lijstalinea"/>
        <w:numPr>
          <w:ilvl w:val="0"/>
          <w:numId w:val="12"/>
        </w:numPr>
        <w:rPr>
          <w:sz w:val="26"/>
          <w:szCs w:val="26"/>
        </w:rPr>
      </w:pPr>
      <w:proofErr w:type="spellStart"/>
      <w:r w:rsidRPr="00996841">
        <w:rPr>
          <w:sz w:val="26"/>
          <w:szCs w:val="26"/>
        </w:rPr>
        <w:t>Verzamelreservoirs</w:t>
      </w:r>
      <w:proofErr w:type="spellEnd"/>
    </w:p>
    <w:p w14:paraId="7442E3DB" w14:textId="72F75D48" w:rsidR="005F16E8" w:rsidRPr="00996841" w:rsidRDefault="005F16E8" w:rsidP="00A274F0">
      <w:pPr>
        <w:pStyle w:val="Lijstalinea"/>
        <w:numPr>
          <w:ilvl w:val="0"/>
          <w:numId w:val="12"/>
        </w:numPr>
        <w:rPr>
          <w:sz w:val="26"/>
          <w:szCs w:val="26"/>
        </w:rPr>
      </w:pPr>
      <w:proofErr w:type="spellStart"/>
      <w:r w:rsidRPr="00996841">
        <w:rPr>
          <w:sz w:val="26"/>
          <w:szCs w:val="26"/>
        </w:rPr>
        <w:t>Vorstbeveiliging</w:t>
      </w:r>
      <w:proofErr w:type="spellEnd"/>
      <w:r w:rsidRPr="00996841">
        <w:rPr>
          <w:sz w:val="26"/>
          <w:szCs w:val="26"/>
        </w:rPr>
        <w:t>/</w:t>
      </w:r>
      <w:proofErr w:type="spellStart"/>
      <w:r w:rsidRPr="00996841">
        <w:rPr>
          <w:sz w:val="26"/>
          <w:szCs w:val="26"/>
        </w:rPr>
        <w:t>vorstbeveiligingsplan</w:t>
      </w:r>
      <w:proofErr w:type="spellEnd"/>
    </w:p>
    <w:p w14:paraId="533997BA" w14:textId="7427DFBE" w:rsidR="001366BF" w:rsidRPr="00996841" w:rsidRDefault="001366BF" w:rsidP="001366BF">
      <w:pPr>
        <w:pStyle w:val="Lijstalinea"/>
        <w:numPr>
          <w:ilvl w:val="0"/>
          <w:numId w:val="12"/>
        </w:numPr>
        <w:rPr>
          <w:sz w:val="26"/>
          <w:szCs w:val="26"/>
        </w:rPr>
      </w:pPr>
      <w:proofErr w:type="spellStart"/>
      <w:r w:rsidRPr="00996841">
        <w:rPr>
          <w:sz w:val="26"/>
          <w:szCs w:val="26"/>
        </w:rPr>
        <w:t>Vuilwatertank</w:t>
      </w:r>
      <w:proofErr w:type="spellEnd"/>
    </w:p>
    <w:p w14:paraId="24E550A1" w14:textId="72D68A73" w:rsidR="001366BF" w:rsidRPr="00996841" w:rsidRDefault="001366BF" w:rsidP="001366BF">
      <w:pPr>
        <w:pStyle w:val="Lijstalinea"/>
        <w:numPr>
          <w:ilvl w:val="0"/>
          <w:numId w:val="12"/>
        </w:numPr>
        <w:rPr>
          <w:sz w:val="26"/>
          <w:szCs w:val="26"/>
        </w:rPr>
      </w:pPr>
      <w:proofErr w:type="spellStart"/>
      <w:r w:rsidRPr="00996841">
        <w:rPr>
          <w:sz w:val="26"/>
          <w:szCs w:val="26"/>
        </w:rPr>
        <w:t>Zithoek</w:t>
      </w:r>
      <w:proofErr w:type="spellEnd"/>
    </w:p>
    <w:p w14:paraId="73B4D56A" w14:textId="53488CA7" w:rsidR="001366BF" w:rsidRPr="00996841" w:rsidRDefault="001366BF" w:rsidP="001366BF">
      <w:pPr>
        <w:pStyle w:val="Lijstalinea"/>
        <w:numPr>
          <w:ilvl w:val="0"/>
          <w:numId w:val="12"/>
        </w:numPr>
        <w:rPr>
          <w:sz w:val="26"/>
          <w:szCs w:val="26"/>
        </w:rPr>
      </w:pPr>
      <w:proofErr w:type="spellStart"/>
      <w:r w:rsidRPr="00996841">
        <w:rPr>
          <w:sz w:val="26"/>
          <w:szCs w:val="26"/>
        </w:rPr>
        <w:t>Zoeklicht</w:t>
      </w:r>
      <w:proofErr w:type="spellEnd"/>
    </w:p>
    <w:p w14:paraId="02402D31" w14:textId="4001838F" w:rsidR="001366BF" w:rsidRPr="00996841" w:rsidRDefault="001366BF" w:rsidP="001366BF">
      <w:pPr>
        <w:pStyle w:val="Lijstalinea"/>
        <w:numPr>
          <w:ilvl w:val="0"/>
          <w:numId w:val="12"/>
        </w:numPr>
        <w:rPr>
          <w:sz w:val="26"/>
          <w:szCs w:val="26"/>
        </w:rPr>
      </w:pPr>
      <w:proofErr w:type="spellStart"/>
      <w:r w:rsidRPr="00996841">
        <w:rPr>
          <w:sz w:val="26"/>
          <w:szCs w:val="26"/>
        </w:rPr>
        <w:t>Onderhoud</w:t>
      </w:r>
      <w:proofErr w:type="spellEnd"/>
      <w:r w:rsidRPr="00996841">
        <w:rPr>
          <w:sz w:val="26"/>
          <w:szCs w:val="26"/>
        </w:rPr>
        <w:t>/</w:t>
      </w:r>
      <w:proofErr w:type="spellStart"/>
      <w:r w:rsidRPr="00996841">
        <w:rPr>
          <w:sz w:val="26"/>
          <w:szCs w:val="26"/>
        </w:rPr>
        <w:t>garantie</w:t>
      </w:r>
      <w:proofErr w:type="spellEnd"/>
    </w:p>
    <w:p w14:paraId="27329286" w14:textId="6DAFA9EF" w:rsidR="001366BF" w:rsidRPr="00996841" w:rsidRDefault="00A53CB1" w:rsidP="001366BF">
      <w:pPr>
        <w:rPr>
          <w:sz w:val="26"/>
          <w:szCs w:val="26"/>
        </w:rPr>
      </w:pPr>
      <w:proofErr w:type="spellStart"/>
      <w:r w:rsidRPr="00996841">
        <w:rPr>
          <w:sz w:val="26"/>
          <w:szCs w:val="26"/>
        </w:rPr>
        <w:t>Bijlage</w:t>
      </w:r>
      <w:proofErr w:type="spellEnd"/>
      <w:r w:rsidRPr="00996841">
        <w:rPr>
          <w:sz w:val="26"/>
          <w:szCs w:val="26"/>
        </w:rPr>
        <w:t>:</w:t>
      </w:r>
      <w:r w:rsidR="001366BF" w:rsidRPr="00996841">
        <w:rPr>
          <w:sz w:val="26"/>
          <w:szCs w:val="26"/>
        </w:rPr>
        <w:t xml:space="preserve"> A </w:t>
      </w:r>
      <w:proofErr w:type="spellStart"/>
      <w:r w:rsidR="001366BF" w:rsidRPr="00996841">
        <w:rPr>
          <w:sz w:val="26"/>
          <w:szCs w:val="26"/>
        </w:rPr>
        <w:t>Ontwerp</w:t>
      </w:r>
      <w:proofErr w:type="spellEnd"/>
      <w:r w:rsidR="001366BF" w:rsidRPr="00996841">
        <w:rPr>
          <w:sz w:val="26"/>
          <w:szCs w:val="26"/>
        </w:rPr>
        <w:t xml:space="preserve"> </w:t>
      </w:r>
      <w:proofErr w:type="spellStart"/>
      <w:r w:rsidR="001366BF" w:rsidRPr="00996841">
        <w:rPr>
          <w:sz w:val="26"/>
          <w:szCs w:val="26"/>
        </w:rPr>
        <w:t>vaartuig</w:t>
      </w:r>
      <w:proofErr w:type="spellEnd"/>
    </w:p>
    <w:p w14:paraId="39F805FE" w14:textId="3B399136" w:rsidR="001366BF" w:rsidRPr="00996841" w:rsidRDefault="00A53CB1" w:rsidP="001366BF">
      <w:pPr>
        <w:rPr>
          <w:sz w:val="26"/>
          <w:szCs w:val="26"/>
        </w:rPr>
      </w:pPr>
      <w:proofErr w:type="spellStart"/>
      <w:r w:rsidRPr="00996841">
        <w:rPr>
          <w:sz w:val="26"/>
          <w:szCs w:val="26"/>
        </w:rPr>
        <w:t>Bijlage</w:t>
      </w:r>
      <w:proofErr w:type="spellEnd"/>
      <w:r>
        <w:rPr>
          <w:sz w:val="26"/>
          <w:szCs w:val="26"/>
        </w:rPr>
        <w:t>:</w:t>
      </w:r>
      <w:r w:rsidR="001366BF" w:rsidRPr="00996841">
        <w:rPr>
          <w:sz w:val="26"/>
          <w:szCs w:val="26"/>
        </w:rPr>
        <w:t xml:space="preserve"> B </w:t>
      </w:r>
      <w:proofErr w:type="spellStart"/>
      <w:r w:rsidR="001366BF" w:rsidRPr="00996841">
        <w:rPr>
          <w:sz w:val="26"/>
          <w:szCs w:val="26"/>
        </w:rPr>
        <w:t>Ontwerp</w:t>
      </w:r>
      <w:proofErr w:type="spellEnd"/>
      <w:r w:rsidR="001366BF" w:rsidRPr="00996841">
        <w:rPr>
          <w:sz w:val="26"/>
          <w:szCs w:val="26"/>
        </w:rPr>
        <w:t xml:space="preserve"> </w:t>
      </w:r>
      <w:proofErr w:type="spellStart"/>
      <w:r w:rsidR="001366BF" w:rsidRPr="00996841">
        <w:rPr>
          <w:sz w:val="26"/>
          <w:szCs w:val="26"/>
        </w:rPr>
        <w:t>Stuurhut</w:t>
      </w:r>
      <w:proofErr w:type="spellEnd"/>
    </w:p>
    <w:p w14:paraId="567D73A2" w14:textId="77777777" w:rsidR="003F2C95" w:rsidRPr="00996841" w:rsidRDefault="003F2C95" w:rsidP="003F2C95">
      <w:pPr>
        <w:rPr>
          <w:sz w:val="26"/>
          <w:szCs w:val="26"/>
        </w:rPr>
      </w:pPr>
    </w:p>
    <w:p w14:paraId="5164F975" w14:textId="77777777" w:rsidR="003F2C95" w:rsidRPr="003F2C95" w:rsidRDefault="003F2C95" w:rsidP="003F2C95"/>
    <w:p w14:paraId="34CFBB02" w14:textId="77777777" w:rsidR="00107974" w:rsidRDefault="00107974" w:rsidP="00107974"/>
    <w:p w14:paraId="5CEC6229" w14:textId="77777777" w:rsidR="00996841" w:rsidRDefault="00996841" w:rsidP="00C80BB5">
      <w:pPr>
        <w:rPr>
          <w:b/>
          <w:bCs/>
          <w:sz w:val="28"/>
          <w:szCs w:val="28"/>
        </w:rPr>
      </w:pPr>
      <w:bookmarkStart w:id="0" w:name="_Hlk208090644"/>
    </w:p>
    <w:p w14:paraId="5BAA8AFA" w14:textId="77777777" w:rsidR="00996841" w:rsidRDefault="00996841" w:rsidP="00C80BB5">
      <w:pPr>
        <w:rPr>
          <w:b/>
          <w:bCs/>
          <w:sz w:val="28"/>
          <w:szCs w:val="28"/>
        </w:rPr>
      </w:pPr>
    </w:p>
    <w:p w14:paraId="439DD394" w14:textId="737E9F1A" w:rsidR="00C73543" w:rsidRPr="00C80BB5" w:rsidRDefault="000D55A3" w:rsidP="00C80BB5">
      <w:pPr>
        <w:rPr>
          <w:b/>
          <w:bCs/>
          <w:sz w:val="28"/>
          <w:szCs w:val="28"/>
        </w:rPr>
      </w:pPr>
      <w:r w:rsidRPr="00C80BB5">
        <w:rPr>
          <w:b/>
          <w:bCs/>
          <w:sz w:val="28"/>
          <w:szCs w:val="28"/>
        </w:rPr>
        <w:lastRenderedPageBreak/>
        <w:t xml:space="preserve">Art: 1 </w:t>
      </w:r>
      <w:bookmarkStart w:id="1" w:name="_Hlk208092415"/>
      <w:proofErr w:type="spellStart"/>
      <w:r w:rsidRPr="00C80BB5">
        <w:rPr>
          <w:b/>
          <w:bCs/>
          <w:sz w:val="28"/>
          <w:szCs w:val="28"/>
        </w:rPr>
        <w:t>Uitgangspunten</w:t>
      </w:r>
      <w:proofErr w:type="spellEnd"/>
      <w:r w:rsidRPr="00C80BB5">
        <w:rPr>
          <w:b/>
          <w:bCs/>
          <w:sz w:val="28"/>
          <w:szCs w:val="28"/>
        </w:rPr>
        <w:t xml:space="preserve"> </w:t>
      </w:r>
      <w:proofErr w:type="spellStart"/>
      <w:r w:rsidRPr="00C80BB5">
        <w:rPr>
          <w:b/>
          <w:bCs/>
          <w:sz w:val="28"/>
          <w:szCs w:val="28"/>
        </w:rPr>
        <w:t>vaartuig</w:t>
      </w:r>
      <w:bookmarkEnd w:id="1"/>
      <w:proofErr w:type="spellEnd"/>
    </w:p>
    <w:bookmarkEnd w:id="0"/>
    <w:p w14:paraId="18CAB919" w14:textId="77777777" w:rsidR="00C73543" w:rsidRDefault="000D55A3">
      <w:pPr>
        <w:pStyle w:val="Kop2"/>
      </w:pPr>
      <w:r>
        <w:t xml:space="preserve">1.1 24/7 </w:t>
      </w:r>
      <w:proofErr w:type="spellStart"/>
      <w:r>
        <w:t>te</w:t>
      </w:r>
      <w:proofErr w:type="spellEnd"/>
      <w:r>
        <w:t xml:space="preserve"> </w:t>
      </w:r>
      <w:proofErr w:type="spellStart"/>
      <w:r>
        <w:t>gebruiken</w:t>
      </w:r>
      <w:proofErr w:type="spellEnd"/>
    </w:p>
    <w:p w14:paraId="342BAFE0" w14:textId="41808F2D" w:rsidR="00C73543" w:rsidRPr="00F36519" w:rsidRDefault="000D55A3">
      <w:pPr>
        <w:rPr>
          <w:lang w:val="nl-NL"/>
        </w:rPr>
      </w:pPr>
      <w:r w:rsidRPr="00F36519">
        <w:rPr>
          <w:lang w:val="nl-NL"/>
        </w:rPr>
        <w:t xml:space="preserve">T/m windkracht 6, alle seizoenen, dag en nacht, zonder beperkingen. Uitzondering op gebruik geldt bij mist en slecht zicht (geen radar) dan wordt er niet gevaren. </w:t>
      </w:r>
    </w:p>
    <w:p w14:paraId="0B06FC45" w14:textId="77777777" w:rsidR="00C73543" w:rsidRPr="00F36519" w:rsidRDefault="000D55A3">
      <w:pPr>
        <w:pStyle w:val="Kop2"/>
        <w:rPr>
          <w:lang w:val="nl-NL"/>
        </w:rPr>
      </w:pPr>
      <w:r w:rsidRPr="00F36519">
        <w:rPr>
          <w:lang w:val="nl-NL"/>
        </w:rPr>
        <w:t>1.2 Afvoeren dek/</w:t>
      </w:r>
      <w:proofErr w:type="spellStart"/>
      <w:r w:rsidRPr="00F36519">
        <w:rPr>
          <w:lang w:val="nl-NL"/>
        </w:rPr>
        <w:t>dekhuis</w:t>
      </w:r>
      <w:proofErr w:type="spellEnd"/>
      <w:r w:rsidRPr="00F36519">
        <w:rPr>
          <w:lang w:val="nl-NL"/>
        </w:rPr>
        <w:t xml:space="preserve"> dak/dekluiken</w:t>
      </w:r>
    </w:p>
    <w:p w14:paraId="26089904" w14:textId="77777777" w:rsidR="00C73543" w:rsidRPr="00F36519" w:rsidRDefault="000D55A3">
      <w:pPr>
        <w:rPr>
          <w:lang w:val="nl-NL"/>
        </w:rPr>
      </w:pPr>
      <w:r w:rsidRPr="00F36519">
        <w:rPr>
          <w:lang w:val="nl-NL"/>
        </w:rPr>
        <w:t xml:space="preserve">Geen haakse bochten maar 45 graden of rond en van voldoende diameter (min. 25 mm). Afvoer net boven de waterlijn aan de buitenzijde van het vaartuig. </w:t>
      </w:r>
    </w:p>
    <w:p w14:paraId="32E2FFE7" w14:textId="77777777" w:rsidR="00C73543" w:rsidRPr="00F36519" w:rsidRDefault="000D55A3">
      <w:pPr>
        <w:pStyle w:val="Kop2"/>
        <w:rPr>
          <w:lang w:val="nl-NL"/>
        </w:rPr>
      </w:pPr>
      <w:r w:rsidRPr="00F36519">
        <w:rPr>
          <w:lang w:val="nl-NL"/>
        </w:rPr>
        <w:t>1.3 Antislip</w:t>
      </w:r>
    </w:p>
    <w:p w14:paraId="49800567" w14:textId="77777777" w:rsidR="00C73543" w:rsidRPr="00F36519" w:rsidRDefault="000D55A3">
      <w:pPr>
        <w:rPr>
          <w:lang w:val="nl-NL"/>
        </w:rPr>
      </w:pPr>
      <w:r w:rsidRPr="00F36519">
        <w:rPr>
          <w:lang w:val="nl-NL"/>
        </w:rPr>
        <w:t>Alle beloopbare liggende delen zijn voorzien van antislip. Tranenplaat is toegestaan mits deze voorziet in de eis.</w:t>
      </w:r>
    </w:p>
    <w:p w14:paraId="4F5C1B01" w14:textId="77777777" w:rsidR="00C73543" w:rsidRPr="00F36519" w:rsidRDefault="000D55A3">
      <w:pPr>
        <w:pStyle w:val="Kop2"/>
        <w:rPr>
          <w:lang w:val="nl-NL"/>
        </w:rPr>
      </w:pPr>
      <w:r w:rsidRPr="00F36519">
        <w:rPr>
          <w:lang w:val="nl-NL"/>
        </w:rPr>
        <w:t>1.4 AIS</w:t>
      </w:r>
    </w:p>
    <w:p w14:paraId="1B84E65C" w14:textId="77777777" w:rsidR="00C73543" w:rsidRPr="00F36519" w:rsidRDefault="000D55A3">
      <w:pPr>
        <w:rPr>
          <w:lang w:val="nl-NL"/>
        </w:rPr>
      </w:pPr>
      <w:r w:rsidRPr="00F36519">
        <w:rPr>
          <w:lang w:val="nl-NL"/>
        </w:rPr>
        <w:t>Ja, zenden en ontvangen.</w:t>
      </w:r>
    </w:p>
    <w:p w14:paraId="5486079A" w14:textId="77777777" w:rsidR="00C73543" w:rsidRPr="00F36519" w:rsidRDefault="000D55A3">
      <w:pPr>
        <w:pStyle w:val="Kop2"/>
        <w:rPr>
          <w:lang w:val="nl-NL"/>
        </w:rPr>
      </w:pPr>
      <w:r w:rsidRPr="00F36519">
        <w:rPr>
          <w:lang w:val="nl-NL"/>
        </w:rPr>
        <w:t>1.5 Certificaat /wetgeving</w:t>
      </w:r>
    </w:p>
    <w:p w14:paraId="34DE70EB" w14:textId="396166F9" w:rsidR="00C73543" w:rsidRPr="00F36519" w:rsidRDefault="00A53CB1">
      <w:pPr>
        <w:rPr>
          <w:lang w:val="nl-NL"/>
        </w:rPr>
      </w:pPr>
      <w:r w:rsidRPr="00F36519">
        <w:rPr>
          <w:lang w:val="nl-NL"/>
        </w:rPr>
        <w:t>Ja</w:t>
      </w:r>
      <w:r w:rsidR="000D55A3" w:rsidRPr="00F36519">
        <w:rPr>
          <w:lang w:val="nl-NL"/>
        </w:rPr>
        <w:t xml:space="preserve">, conform geldende wetgeving. </w:t>
      </w:r>
      <w:proofErr w:type="spellStart"/>
      <w:r w:rsidR="000D55A3" w:rsidRPr="00F36519">
        <w:rPr>
          <w:lang w:val="nl-NL"/>
        </w:rPr>
        <w:t>Estrin</w:t>
      </w:r>
      <w:proofErr w:type="spellEnd"/>
      <w:r w:rsidR="000D55A3" w:rsidRPr="00F36519">
        <w:rPr>
          <w:lang w:val="nl-NL"/>
        </w:rPr>
        <w:t xml:space="preserve"> 2025/1 en de scheepvaart wet.</w:t>
      </w:r>
    </w:p>
    <w:p w14:paraId="549EB645" w14:textId="15783C32" w:rsidR="00C73543" w:rsidRPr="00F36519" w:rsidRDefault="000D55A3">
      <w:pPr>
        <w:pStyle w:val="Kop2"/>
        <w:rPr>
          <w:lang w:val="nl-NL"/>
        </w:rPr>
      </w:pPr>
      <w:r w:rsidRPr="00F36519">
        <w:rPr>
          <w:lang w:val="nl-NL"/>
        </w:rPr>
        <w:t>1.6 Commissie van Deskundigen</w:t>
      </w:r>
      <w:r w:rsidR="008D46B3">
        <w:rPr>
          <w:lang w:val="nl-NL"/>
        </w:rPr>
        <w:t>, Erkend bureaus</w:t>
      </w:r>
      <w:r w:rsidR="00764B85">
        <w:rPr>
          <w:lang w:val="nl-NL"/>
        </w:rPr>
        <w:t xml:space="preserve"> (</w:t>
      </w:r>
      <w:proofErr w:type="spellStart"/>
      <w:r w:rsidR="00E51A1D">
        <w:rPr>
          <w:lang w:val="nl-NL"/>
        </w:rPr>
        <w:t>CvD</w:t>
      </w:r>
      <w:proofErr w:type="spellEnd"/>
      <w:r w:rsidR="00764B85">
        <w:rPr>
          <w:lang w:val="nl-NL"/>
        </w:rPr>
        <w:t>)</w:t>
      </w:r>
      <w:r w:rsidR="008D46B3">
        <w:rPr>
          <w:lang w:val="nl-NL"/>
        </w:rPr>
        <w:t xml:space="preserve"> </w:t>
      </w:r>
    </w:p>
    <w:p w14:paraId="67C3592B" w14:textId="7F90BF0D" w:rsidR="00C73543" w:rsidRPr="00F36519" w:rsidRDefault="00A53CB1">
      <w:pPr>
        <w:rPr>
          <w:lang w:val="nl-NL"/>
        </w:rPr>
      </w:pPr>
      <w:r w:rsidRPr="00F36519">
        <w:rPr>
          <w:lang w:val="nl-NL"/>
        </w:rPr>
        <w:t>Te</w:t>
      </w:r>
      <w:r w:rsidR="000D55A3" w:rsidRPr="00F36519">
        <w:rPr>
          <w:lang w:val="nl-NL"/>
        </w:rPr>
        <w:t xml:space="preserve"> organiseren door opdrachtnemer.</w:t>
      </w:r>
    </w:p>
    <w:p w14:paraId="4C40BA3C" w14:textId="77777777" w:rsidR="00C73543" w:rsidRPr="00F36519" w:rsidRDefault="000D55A3">
      <w:pPr>
        <w:pStyle w:val="Kop2"/>
        <w:rPr>
          <w:lang w:val="nl-NL"/>
        </w:rPr>
      </w:pPr>
      <w:r w:rsidRPr="00F36519">
        <w:rPr>
          <w:lang w:val="nl-NL"/>
        </w:rPr>
        <w:t>1.7 Documenten beschikbaar bij oplevering.</w:t>
      </w:r>
    </w:p>
    <w:p w14:paraId="6A35740C" w14:textId="54493030" w:rsidR="00C73543" w:rsidRPr="00F36519" w:rsidRDefault="000D55A3">
      <w:pPr>
        <w:rPr>
          <w:lang w:val="nl-NL"/>
        </w:rPr>
      </w:pPr>
      <w:r w:rsidRPr="3EFE3B65">
        <w:rPr>
          <w:lang w:val="nl-NL"/>
        </w:rPr>
        <w:t xml:space="preserve">Conform </w:t>
      </w:r>
      <w:proofErr w:type="spellStart"/>
      <w:r w:rsidRPr="3EFE3B65">
        <w:rPr>
          <w:lang w:val="nl-NL"/>
        </w:rPr>
        <w:t>Estrin</w:t>
      </w:r>
      <w:proofErr w:type="spellEnd"/>
      <w:r w:rsidR="00A02D16" w:rsidRPr="3EFE3B65">
        <w:rPr>
          <w:lang w:val="nl-NL"/>
        </w:rPr>
        <w:t xml:space="preserve"> 2025/1</w:t>
      </w:r>
      <w:r w:rsidRPr="3EFE3B65">
        <w:rPr>
          <w:lang w:val="nl-NL"/>
        </w:rPr>
        <w:t xml:space="preserve">.  </w:t>
      </w:r>
      <w:r w:rsidR="00A53CB1" w:rsidRPr="3EFE3B65">
        <w:rPr>
          <w:lang w:val="nl-NL"/>
        </w:rPr>
        <w:t>Zoals</w:t>
      </w:r>
      <w:r w:rsidRPr="3EFE3B65">
        <w:rPr>
          <w:lang w:val="nl-NL"/>
        </w:rPr>
        <w:t xml:space="preserve"> bijvoorbeeld: Bewijs van stabiliteit d.m.v. hellingproef (22.06). Bewijs van Stabiliteit (22.07). Bewijs van Stabiliteit bij verminderd resterend </w:t>
      </w:r>
      <w:proofErr w:type="spellStart"/>
      <w:r w:rsidRPr="3EFE3B65">
        <w:rPr>
          <w:lang w:val="nl-NL"/>
        </w:rPr>
        <w:t>vrijboord</w:t>
      </w:r>
      <w:proofErr w:type="spellEnd"/>
      <w:r w:rsidRPr="3EFE3B65">
        <w:rPr>
          <w:lang w:val="nl-NL"/>
        </w:rPr>
        <w:t xml:space="preserve"> (22.08</w:t>
      </w:r>
      <w:r w:rsidR="00A53CB1" w:rsidRPr="3EFE3B65">
        <w:rPr>
          <w:lang w:val="nl-NL"/>
        </w:rPr>
        <w:t>). Binnenschip</w:t>
      </w:r>
      <w:r w:rsidRPr="3EFE3B65">
        <w:rPr>
          <w:lang w:val="nl-NL"/>
        </w:rPr>
        <w:t xml:space="preserve"> certificaat. Goedkeuring op ontwerp door </w:t>
      </w:r>
      <w:proofErr w:type="spellStart"/>
      <w:r w:rsidR="00E51A1D" w:rsidRPr="3EFE3B65">
        <w:rPr>
          <w:lang w:val="nl-NL"/>
        </w:rPr>
        <w:t>CvD</w:t>
      </w:r>
      <w:proofErr w:type="spellEnd"/>
      <w:r w:rsidRPr="3EFE3B65">
        <w:rPr>
          <w:lang w:val="nl-NL"/>
        </w:rPr>
        <w:t xml:space="preserve">. Verslag proefvaart met gegevens benoemd in 5.03/5.04. </w:t>
      </w:r>
      <w:r w:rsidR="00A53CB1" w:rsidRPr="3EFE3B65">
        <w:rPr>
          <w:lang w:val="nl-NL"/>
        </w:rPr>
        <w:t>Rapport</w:t>
      </w:r>
      <w:r w:rsidRPr="3EFE3B65">
        <w:rPr>
          <w:lang w:val="nl-NL"/>
        </w:rPr>
        <w:t xml:space="preserve"> van oplevering stuurinrichting (6.09). enz.</w:t>
      </w:r>
    </w:p>
    <w:p w14:paraId="1FB1F1EA" w14:textId="77777777" w:rsidR="00C73543" w:rsidRPr="00F36519" w:rsidRDefault="000D55A3">
      <w:pPr>
        <w:pStyle w:val="Kop2"/>
        <w:rPr>
          <w:lang w:val="nl-NL"/>
        </w:rPr>
      </w:pPr>
      <w:r w:rsidRPr="00F36519">
        <w:rPr>
          <w:lang w:val="nl-NL"/>
        </w:rPr>
        <w:t>1.8 Nautische bemanning</w:t>
      </w:r>
    </w:p>
    <w:p w14:paraId="089A53A9" w14:textId="77777777" w:rsidR="00C73543" w:rsidRPr="00F36519" w:rsidRDefault="000D55A3">
      <w:pPr>
        <w:rPr>
          <w:lang w:val="nl-NL"/>
        </w:rPr>
      </w:pPr>
      <w:r w:rsidRPr="00F36519">
        <w:rPr>
          <w:lang w:val="nl-NL"/>
        </w:rPr>
        <w:t>2 personen (schipper/bemanningslid, rekenfactoor gewicht 100 kg per persoon).</w:t>
      </w:r>
    </w:p>
    <w:p w14:paraId="23882FF8" w14:textId="45F6D423" w:rsidR="00C73543" w:rsidRPr="00F36519" w:rsidRDefault="000D55A3">
      <w:pPr>
        <w:pStyle w:val="Kop2"/>
        <w:rPr>
          <w:lang w:val="nl-NL"/>
        </w:rPr>
      </w:pPr>
      <w:r w:rsidRPr="00F36519">
        <w:rPr>
          <w:lang w:val="nl-NL"/>
        </w:rPr>
        <w:t>1.9 Compleet nieuw te bouwen vaartuig</w:t>
      </w:r>
      <w:r w:rsidR="00597E8D">
        <w:rPr>
          <w:lang w:val="nl-NL"/>
        </w:rPr>
        <w:t xml:space="preserve"> met nieuwe componenten erop/in</w:t>
      </w:r>
    </w:p>
    <w:p w14:paraId="3AA51210" w14:textId="5FD7A1D1" w:rsidR="00C73543" w:rsidRPr="00F36519" w:rsidRDefault="000D55A3">
      <w:pPr>
        <w:rPr>
          <w:lang w:val="nl-NL"/>
        </w:rPr>
      </w:pPr>
      <w:r w:rsidRPr="00F36519">
        <w:rPr>
          <w:lang w:val="nl-NL"/>
        </w:rPr>
        <w:t>Type "</w:t>
      </w:r>
      <w:r w:rsidR="003F2C95" w:rsidRPr="00F36519">
        <w:rPr>
          <w:lang w:val="nl-NL"/>
        </w:rPr>
        <w:t xml:space="preserve"> Vaartuig</w:t>
      </w:r>
      <w:r w:rsidR="008271FA" w:rsidRPr="00F36519">
        <w:rPr>
          <w:lang w:val="nl-NL"/>
        </w:rPr>
        <w:t>”</w:t>
      </w:r>
      <w:r w:rsidRPr="00F36519">
        <w:rPr>
          <w:lang w:val="nl-NL"/>
        </w:rPr>
        <w:t xml:space="preserve">. Een schets van de gedachte van de opdrachtgever is bijgevoegd bij dit </w:t>
      </w:r>
      <w:proofErr w:type="spellStart"/>
      <w:r w:rsidR="00A53CB1" w:rsidRPr="00F36519">
        <w:rPr>
          <w:lang w:val="nl-NL"/>
        </w:rPr>
        <w:t>PvE</w:t>
      </w:r>
      <w:proofErr w:type="spellEnd"/>
      <w:r w:rsidR="00A53CB1" w:rsidRPr="00F36519">
        <w:rPr>
          <w:lang w:val="nl-NL"/>
        </w:rPr>
        <w:t>. (</w:t>
      </w:r>
      <w:r w:rsidR="00764B85" w:rsidRPr="00F36519">
        <w:rPr>
          <w:lang w:val="nl-NL"/>
        </w:rPr>
        <w:t>Bijlage</w:t>
      </w:r>
      <w:r w:rsidR="00F36519">
        <w:rPr>
          <w:lang w:val="nl-NL"/>
        </w:rPr>
        <w:t xml:space="preserve"> A</w:t>
      </w:r>
      <w:r w:rsidR="00597E8D">
        <w:rPr>
          <w:lang w:val="nl-NL"/>
        </w:rPr>
        <w:t xml:space="preserve"> en </w:t>
      </w:r>
      <w:r w:rsidR="00A53CB1">
        <w:rPr>
          <w:lang w:val="nl-NL"/>
        </w:rPr>
        <w:t>B)</w:t>
      </w:r>
    </w:p>
    <w:p w14:paraId="69B2C8E6" w14:textId="77777777" w:rsidR="00C73543" w:rsidRPr="00F36519" w:rsidRDefault="000D55A3">
      <w:pPr>
        <w:pStyle w:val="Kop2"/>
        <w:rPr>
          <w:lang w:val="nl-NL"/>
        </w:rPr>
      </w:pPr>
      <w:r w:rsidRPr="00F36519">
        <w:rPr>
          <w:lang w:val="nl-NL"/>
        </w:rPr>
        <w:t xml:space="preserve">1.10 Materiaal </w:t>
      </w:r>
    </w:p>
    <w:p w14:paraId="01927ECF" w14:textId="1C519B64" w:rsidR="001F7AEC" w:rsidRPr="00F36519" w:rsidRDefault="000D55A3">
      <w:pPr>
        <w:rPr>
          <w:lang w:val="nl-NL"/>
        </w:rPr>
      </w:pPr>
      <w:r w:rsidRPr="00F36519">
        <w:rPr>
          <w:lang w:val="nl-NL"/>
        </w:rPr>
        <w:t xml:space="preserve">Aluminium, geschikt voor vaarwater waarin het vaartuig gaat </w:t>
      </w:r>
      <w:r w:rsidR="00A53CB1" w:rsidRPr="00F36519">
        <w:rPr>
          <w:lang w:val="nl-NL"/>
        </w:rPr>
        <w:t>varen.</w:t>
      </w:r>
      <w:r w:rsidR="00A53CB1">
        <w:rPr>
          <w:lang w:val="nl-NL"/>
        </w:rPr>
        <w:t xml:space="preserve"> (</w:t>
      </w:r>
      <w:r w:rsidR="001F7AEC">
        <w:rPr>
          <w:lang w:val="nl-NL"/>
        </w:rPr>
        <w:t>Let op</w:t>
      </w:r>
      <w:r w:rsidR="00D76068">
        <w:rPr>
          <w:lang w:val="nl-NL"/>
        </w:rPr>
        <w:t xml:space="preserve"> hij vaart in </w:t>
      </w:r>
      <w:r w:rsidR="00D76068" w:rsidRPr="00D76068">
        <w:rPr>
          <w:b/>
          <w:bCs/>
          <w:lang w:val="nl-NL"/>
        </w:rPr>
        <w:t>brak</w:t>
      </w:r>
      <w:r w:rsidR="00D76068">
        <w:rPr>
          <w:lang w:val="nl-NL"/>
        </w:rPr>
        <w:t xml:space="preserve"> </w:t>
      </w:r>
      <w:r w:rsidR="00764B85">
        <w:rPr>
          <w:lang w:val="nl-NL"/>
        </w:rPr>
        <w:t>water)</w:t>
      </w:r>
    </w:p>
    <w:p w14:paraId="39EE0917" w14:textId="77777777" w:rsidR="00C73543" w:rsidRPr="00F36519" w:rsidRDefault="000D55A3">
      <w:pPr>
        <w:pStyle w:val="Kop2"/>
        <w:rPr>
          <w:lang w:val="nl-NL"/>
        </w:rPr>
      </w:pPr>
      <w:r w:rsidRPr="00F36519">
        <w:rPr>
          <w:lang w:val="nl-NL"/>
        </w:rPr>
        <w:t>1.11 Minimale levensduur</w:t>
      </w:r>
    </w:p>
    <w:p w14:paraId="7BDF81D5" w14:textId="77777777" w:rsidR="00C73543" w:rsidRPr="00F36519" w:rsidRDefault="000D55A3">
      <w:pPr>
        <w:rPr>
          <w:lang w:val="nl-NL"/>
        </w:rPr>
      </w:pPr>
      <w:r w:rsidRPr="00F36519">
        <w:rPr>
          <w:lang w:val="nl-NL"/>
        </w:rPr>
        <w:t>20 jaar (op basis van circa 1000 gebruiksuren per jaar).</w:t>
      </w:r>
    </w:p>
    <w:p w14:paraId="4884B759" w14:textId="77777777" w:rsidR="00C73543" w:rsidRPr="00F36519" w:rsidRDefault="000D55A3">
      <w:pPr>
        <w:pStyle w:val="Kop2"/>
        <w:rPr>
          <w:lang w:val="nl-NL"/>
        </w:rPr>
      </w:pPr>
      <w:r w:rsidRPr="00F36519">
        <w:rPr>
          <w:lang w:val="nl-NL"/>
        </w:rPr>
        <w:lastRenderedPageBreak/>
        <w:t>1.12 Maximaal aantal personen</w:t>
      </w:r>
    </w:p>
    <w:p w14:paraId="267AAB9F" w14:textId="77777777" w:rsidR="00C73543" w:rsidRPr="00F36519" w:rsidRDefault="000D55A3">
      <w:pPr>
        <w:rPr>
          <w:lang w:val="nl-NL"/>
        </w:rPr>
      </w:pPr>
      <w:r w:rsidRPr="00F36519">
        <w:rPr>
          <w:lang w:val="nl-NL"/>
        </w:rPr>
        <w:t>12 personen inclusief nautische bemanning, rekenfactoor gewicht 100 kg per persoon).</w:t>
      </w:r>
    </w:p>
    <w:p w14:paraId="4B16C7E1" w14:textId="77777777" w:rsidR="00C73543" w:rsidRPr="00F36519" w:rsidRDefault="000D55A3">
      <w:pPr>
        <w:pStyle w:val="Kop2"/>
        <w:rPr>
          <w:lang w:val="nl-NL"/>
        </w:rPr>
      </w:pPr>
      <w:r w:rsidRPr="00F36519">
        <w:rPr>
          <w:lang w:val="nl-NL"/>
        </w:rPr>
        <w:t>1.13 Plaatdiktes</w:t>
      </w:r>
    </w:p>
    <w:p w14:paraId="43FEE9C4" w14:textId="61328783" w:rsidR="00C73543" w:rsidRPr="00F36519" w:rsidRDefault="00996841">
      <w:pPr>
        <w:rPr>
          <w:lang w:val="nl-NL"/>
        </w:rPr>
      </w:pPr>
      <w:r w:rsidRPr="00F36519">
        <w:rPr>
          <w:lang w:val="nl-NL"/>
        </w:rPr>
        <w:t xml:space="preserve">Artikel 3.02 en Artikel 3.03 </w:t>
      </w:r>
      <w:r w:rsidR="00A53CB1" w:rsidRPr="00F36519">
        <w:rPr>
          <w:lang w:val="nl-NL"/>
        </w:rPr>
        <w:t>Conform gestelde</w:t>
      </w:r>
      <w:r w:rsidR="003F2C95" w:rsidRPr="00F36519">
        <w:rPr>
          <w:lang w:val="nl-NL"/>
        </w:rPr>
        <w:t xml:space="preserve"> Eisen uit de </w:t>
      </w:r>
      <w:proofErr w:type="spellStart"/>
      <w:r w:rsidRPr="00F36519">
        <w:rPr>
          <w:lang w:val="nl-NL"/>
        </w:rPr>
        <w:t>E</w:t>
      </w:r>
      <w:r w:rsidR="003F2C95" w:rsidRPr="00F36519">
        <w:rPr>
          <w:lang w:val="nl-NL"/>
        </w:rPr>
        <w:t>strin</w:t>
      </w:r>
      <w:proofErr w:type="spellEnd"/>
      <w:r w:rsidR="003F2C95" w:rsidRPr="00F36519">
        <w:rPr>
          <w:lang w:val="nl-NL"/>
        </w:rPr>
        <w:t>.</w:t>
      </w:r>
    </w:p>
    <w:p w14:paraId="255AD4AE" w14:textId="77777777" w:rsidR="00C73543" w:rsidRPr="00F36519" w:rsidRDefault="000D55A3">
      <w:pPr>
        <w:pStyle w:val="Kop2"/>
        <w:rPr>
          <w:lang w:val="nl-NL"/>
        </w:rPr>
      </w:pPr>
      <w:r w:rsidRPr="00F36519">
        <w:rPr>
          <w:lang w:val="nl-NL"/>
        </w:rPr>
        <w:t>1.14 Proefvaart</w:t>
      </w:r>
    </w:p>
    <w:p w14:paraId="289DCDD6" w14:textId="3395D567" w:rsidR="00C73543" w:rsidRPr="00F36519" w:rsidRDefault="00764B85">
      <w:pPr>
        <w:rPr>
          <w:lang w:val="nl-NL"/>
        </w:rPr>
      </w:pPr>
      <w:r w:rsidRPr="00F36519">
        <w:rPr>
          <w:lang w:val="nl-NL"/>
        </w:rPr>
        <w:t>Ja</w:t>
      </w:r>
      <w:r w:rsidR="000D55A3" w:rsidRPr="00F36519">
        <w:rPr>
          <w:lang w:val="nl-NL"/>
        </w:rPr>
        <w:t xml:space="preserve"> door</w:t>
      </w:r>
      <w:r w:rsidR="003F2C95" w:rsidRPr="00F36519">
        <w:rPr>
          <w:lang w:val="nl-NL"/>
        </w:rPr>
        <w:t xml:space="preserve"> </w:t>
      </w:r>
      <w:r w:rsidR="00AE0326" w:rsidRPr="00F36519">
        <w:rPr>
          <w:lang w:val="nl-NL"/>
        </w:rPr>
        <w:t>bijv.</w:t>
      </w:r>
      <w:r w:rsidR="003F2C95" w:rsidRPr="00F36519">
        <w:rPr>
          <w:lang w:val="nl-NL"/>
        </w:rPr>
        <w:t>:</w:t>
      </w:r>
      <w:r w:rsidR="000D55A3" w:rsidRPr="00F36519">
        <w:rPr>
          <w:lang w:val="nl-NL"/>
        </w:rPr>
        <w:t xml:space="preserve"> Register Holland/bureau </w:t>
      </w:r>
      <w:proofErr w:type="spellStart"/>
      <w:r w:rsidR="000D55A3" w:rsidRPr="00F36519">
        <w:rPr>
          <w:lang w:val="nl-NL"/>
        </w:rPr>
        <w:t>Veritas</w:t>
      </w:r>
      <w:proofErr w:type="spellEnd"/>
      <w:r w:rsidR="000D55A3" w:rsidRPr="00F36519">
        <w:rPr>
          <w:lang w:val="nl-NL"/>
        </w:rPr>
        <w:t>/vertegenwoordiging van de opdrachtgever.</w:t>
      </w:r>
    </w:p>
    <w:p w14:paraId="48EE4E2D" w14:textId="3F82BFFA" w:rsidR="00C73543" w:rsidRPr="00F36519" w:rsidRDefault="000D55A3">
      <w:pPr>
        <w:pStyle w:val="Kop2"/>
        <w:rPr>
          <w:lang w:val="nl-NL"/>
        </w:rPr>
      </w:pPr>
      <w:r w:rsidRPr="00F36519">
        <w:rPr>
          <w:lang w:val="nl-NL"/>
        </w:rPr>
        <w:t xml:space="preserve">1.15 </w:t>
      </w:r>
      <w:r w:rsidR="00AE0326" w:rsidRPr="00F36519">
        <w:rPr>
          <w:lang w:val="nl-NL"/>
        </w:rPr>
        <w:t>Radar plichtig</w:t>
      </w:r>
    </w:p>
    <w:p w14:paraId="793A0077" w14:textId="77777777" w:rsidR="00C73543" w:rsidRPr="00F36519" w:rsidRDefault="000D55A3">
      <w:pPr>
        <w:rPr>
          <w:lang w:val="nl-NL"/>
        </w:rPr>
      </w:pPr>
      <w:r w:rsidRPr="00F36519">
        <w:rPr>
          <w:lang w:val="nl-NL"/>
        </w:rPr>
        <w:t xml:space="preserve">Nee, met slecht zicht of mist wordt er niet gevaren. Betekend niet dat er niet gewerkt wordt vanaf het vaartuig! </w:t>
      </w:r>
    </w:p>
    <w:p w14:paraId="4130D98E" w14:textId="77777777" w:rsidR="00C73543" w:rsidRPr="00F36519" w:rsidRDefault="000D55A3">
      <w:pPr>
        <w:pStyle w:val="Kop2"/>
        <w:rPr>
          <w:lang w:val="nl-NL"/>
        </w:rPr>
      </w:pPr>
      <w:r w:rsidRPr="00F36519">
        <w:rPr>
          <w:lang w:val="nl-NL"/>
        </w:rPr>
        <w:t>1.16 Slapen of Niet slapend</w:t>
      </w:r>
    </w:p>
    <w:p w14:paraId="0A16EE09" w14:textId="77777777" w:rsidR="00C73543" w:rsidRPr="00F36519" w:rsidRDefault="000D55A3">
      <w:pPr>
        <w:rPr>
          <w:lang w:val="nl-NL"/>
        </w:rPr>
      </w:pPr>
      <w:r w:rsidRPr="00F36519">
        <w:rPr>
          <w:lang w:val="nl-NL"/>
        </w:rPr>
        <w:t>Er wordt niet geslapen op het vaartuig</w:t>
      </w:r>
    </w:p>
    <w:p w14:paraId="2CB693C1" w14:textId="3A868722" w:rsidR="00C73543" w:rsidRPr="00F36519" w:rsidRDefault="000D55A3">
      <w:pPr>
        <w:pStyle w:val="Kop2"/>
        <w:rPr>
          <w:lang w:val="nl-NL"/>
        </w:rPr>
      </w:pPr>
      <w:r w:rsidRPr="00F36519">
        <w:rPr>
          <w:lang w:val="nl-NL"/>
        </w:rPr>
        <w:t xml:space="preserve">1.17 Toezicht door </w:t>
      </w:r>
      <w:r w:rsidR="00CB2EEC">
        <w:rPr>
          <w:lang w:val="nl-NL"/>
        </w:rPr>
        <w:t>erkende klassenbureaus (</w:t>
      </w:r>
      <w:proofErr w:type="spellStart"/>
      <w:r w:rsidR="00CB2EEC">
        <w:rPr>
          <w:lang w:val="nl-NL"/>
        </w:rPr>
        <w:t>bijv</w:t>
      </w:r>
      <w:proofErr w:type="spellEnd"/>
      <w:r w:rsidR="00CB2EEC">
        <w:rPr>
          <w:lang w:val="nl-NL"/>
        </w:rPr>
        <w:t xml:space="preserve">: Register </w:t>
      </w:r>
      <w:proofErr w:type="spellStart"/>
      <w:r w:rsidR="00CB2EEC">
        <w:rPr>
          <w:lang w:val="nl-NL"/>
        </w:rPr>
        <w:t>holland</w:t>
      </w:r>
      <w:r w:rsidR="001657C4">
        <w:rPr>
          <w:lang w:val="nl-NL"/>
        </w:rPr>
        <w:t>,Ebis,</w:t>
      </w:r>
      <w:r w:rsidR="00434319">
        <w:rPr>
          <w:lang w:val="nl-NL"/>
        </w:rPr>
        <w:t>Ivr</w:t>
      </w:r>
      <w:proofErr w:type="spellEnd"/>
      <w:r w:rsidR="00434319">
        <w:rPr>
          <w:lang w:val="nl-NL"/>
        </w:rPr>
        <w:t xml:space="preserve">, </w:t>
      </w:r>
      <w:proofErr w:type="spellStart"/>
      <w:r w:rsidR="00434319">
        <w:rPr>
          <w:lang w:val="nl-NL"/>
        </w:rPr>
        <w:t>enz</w:t>
      </w:r>
      <w:proofErr w:type="spellEnd"/>
      <w:r w:rsidR="001657C4">
        <w:rPr>
          <w:lang w:val="nl-NL"/>
        </w:rPr>
        <w:t>)</w:t>
      </w:r>
    </w:p>
    <w:p w14:paraId="734F2DB3" w14:textId="77777777" w:rsidR="00C73543" w:rsidRPr="00F36519" w:rsidRDefault="000D55A3">
      <w:pPr>
        <w:rPr>
          <w:lang w:val="nl-NL"/>
        </w:rPr>
      </w:pPr>
      <w:r w:rsidRPr="00F36519">
        <w:rPr>
          <w:lang w:val="nl-NL"/>
        </w:rPr>
        <w:t>Ja, te regelen door opdrachtnemer.</w:t>
      </w:r>
    </w:p>
    <w:p w14:paraId="3F991D05" w14:textId="77777777" w:rsidR="00C73543" w:rsidRPr="00F36519" w:rsidRDefault="000D55A3">
      <w:pPr>
        <w:pStyle w:val="Kop2"/>
        <w:rPr>
          <w:lang w:val="nl-NL"/>
        </w:rPr>
      </w:pPr>
      <w:r w:rsidRPr="00F36519">
        <w:rPr>
          <w:lang w:val="nl-NL"/>
        </w:rPr>
        <w:t>1.18 Vaarbewijs plichtig</w:t>
      </w:r>
    </w:p>
    <w:p w14:paraId="6FFB1F5B" w14:textId="162896A2" w:rsidR="00C73543" w:rsidRPr="00F36519" w:rsidRDefault="000D55A3">
      <w:pPr>
        <w:rPr>
          <w:lang w:val="nl-NL"/>
        </w:rPr>
      </w:pPr>
      <w:r w:rsidRPr="00F36519">
        <w:rPr>
          <w:lang w:val="nl-NL"/>
        </w:rPr>
        <w:t xml:space="preserve">Mag/VB 1. Indien sneller dan 20 km per uur dan geldt de vaarbewijs verplichting en dient het vaartuig geregistreerd te worden </w:t>
      </w:r>
      <w:r w:rsidR="00AE0326" w:rsidRPr="00F36519">
        <w:rPr>
          <w:lang w:val="nl-NL"/>
        </w:rPr>
        <w:t>conform</w:t>
      </w:r>
      <w:r w:rsidRPr="00F36519">
        <w:rPr>
          <w:lang w:val="nl-NL"/>
        </w:rPr>
        <w:t xml:space="preserve"> de daarvoor geldende eisen.</w:t>
      </w:r>
    </w:p>
    <w:p w14:paraId="0FEEDE66" w14:textId="592FA027" w:rsidR="00C73543" w:rsidRPr="00F36519" w:rsidRDefault="000D55A3">
      <w:pPr>
        <w:pStyle w:val="Kop2"/>
        <w:rPr>
          <w:lang w:val="nl-NL"/>
        </w:rPr>
      </w:pPr>
      <w:r w:rsidRPr="00F36519">
        <w:rPr>
          <w:lang w:val="nl-NL"/>
        </w:rPr>
        <w:t>1.19 Vaarzone(s</w:t>
      </w:r>
      <w:r w:rsidR="00764B85" w:rsidRPr="00F36519">
        <w:rPr>
          <w:lang w:val="nl-NL"/>
        </w:rPr>
        <w:t>)</w:t>
      </w:r>
      <w:r w:rsidR="00764B85">
        <w:rPr>
          <w:lang w:val="nl-NL"/>
        </w:rPr>
        <w:t>, Vaargebied</w:t>
      </w:r>
    </w:p>
    <w:p w14:paraId="59D697BD" w14:textId="0E10AA16" w:rsidR="00C73543" w:rsidRPr="00F36519" w:rsidRDefault="000D55A3">
      <w:pPr>
        <w:rPr>
          <w:lang w:val="nl-NL"/>
        </w:rPr>
      </w:pPr>
      <w:r w:rsidRPr="00F36519">
        <w:rPr>
          <w:lang w:val="nl-NL"/>
        </w:rPr>
        <w:t xml:space="preserve">Zone 3 en Zone 4 (o.a. De Zaan en Noord Hollands Zeekanaal en </w:t>
      </w:r>
      <w:proofErr w:type="spellStart"/>
      <w:r w:rsidRPr="00F36519">
        <w:rPr>
          <w:lang w:val="nl-NL"/>
        </w:rPr>
        <w:t>Nauernasche</w:t>
      </w:r>
      <w:proofErr w:type="spellEnd"/>
      <w:r w:rsidRPr="00F36519">
        <w:rPr>
          <w:lang w:val="nl-NL"/>
        </w:rPr>
        <w:t xml:space="preserve"> Vaart), vaargebied: De Zaan, </w:t>
      </w:r>
      <w:r w:rsidR="00AE0326" w:rsidRPr="00F36519">
        <w:rPr>
          <w:lang w:val="nl-NL"/>
        </w:rPr>
        <w:t>Noord-Hollands</w:t>
      </w:r>
      <w:r w:rsidRPr="00F36519">
        <w:rPr>
          <w:lang w:val="nl-NL"/>
        </w:rPr>
        <w:t xml:space="preserve"> Zeekanaal en </w:t>
      </w:r>
      <w:proofErr w:type="spellStart"/>
      <w:r w:rsidRPr="00F36519">
        <w:rPr>
          <w:lang w:val="nl-NL"/>
        </w:rPr>
        <w:t>Nauernasche</w:t>
      </w:r>
      <w:proofErr w:type="spellEnd"/>
      <w:r w:rsidRPr="00F36519">
        <w:rPr>
          <w:lang w:val="nl-NL"/>
        </w:rPr>
        <w:t xml:space="preserve"> vaart. </w:t>
      </w:r>
    </w:p>
    <w:p w14:paraId="18881FB4" w14:textId="77777777" w:rsidR="00C73543" w:rsidRPr="00F36519" w:rsidRDefault="000D55A3">
      <w:pPr>
        <w:pStyle w:val="Kop2"/>
        <w:rPr>
          <w:lang w:val="nl-NL"/>
        </w:rPr>
      </w:pPr>
      <w:r w:rsidRPr="00F36519">
        <w:rPr>
          <w:lang w:val="nl-NL"/>
        </w:rPr>
        <w:t>1.20 Veiligheid aan boord</w:t>
      </w:r>
    </w:p>
    <w:p w14:paraId="39350166" w14:textId="7EA4E729" w:rsidR="00C73543" w:rsidRPr="00F36519" w:rsidRDefault="00AE0326">
      <w:pPr>
        <w:rPr>
          <w:lang w:val="nl-NL"/>
        </w:rPr>
      </w:pPr>
      <w:r w:rsidRPr="00F36519">
        <w:rPr>
          <w:lang w:val="nl-NL"/>
        </w:rPr>
        <w:t>Conform</w:t>
      </w:r>
      <w:r w:rsidR="000D55A3" w:rsidRPr="00F36519">
        <w:rPr>
          <w:lang w:val="nl-NL"/>
        </w:rPr>
        <w:t xml:space="preserve"> wetgeving</w:t>
      </w:r>
    </w:p>
    <w:p w14:paraId="41838B0F" w14:textId="77777777" w:rsidR="00C73543" w:rsidRPr="00F36519" w:rsidRDefault="000D55A3">
      <w:pPr>
        <w:pStyle w:val="Kop2"/>
        <w:rPr>
          <w:lang w:val="nl-NL"/>
        </w:rPr>
      </w:pPr>
      <w:r w:rsidRPr="00F36519">
        <w:rPr>
          <w:lang w:val="nl-NL"/>
        </w:rPr>
        <w:t>1.21 Vorstvrij</w:t>
      </w:r>
    </w:p>
    <w:p w14:paraId="6E7A9297" w14:textId="77777777" w:rsidR="00C73543" w:rsidRPr="00F36519" w:rsidRDefault="000D55A3">
      <w:pPr>
        <w:rPr>
          <w:lang w:val="nl-NL"/>
        </w:rPr>
      </w:pPr>
      <w:r w:rsidRPr="00F36519">
        <w:rPr>
          <w:lang w:val="nl-NL"/>
        </w:rPr>
        <w:t>Het vaartuig moet vorstvrij gehouden kunnen worden in ruimtes, compartimenten waar dit nodig is.</w:t>
      </w:r>
    </w:p>
    <w:p w14:paraId="6F56AA62" w14:textId="4C2347E3" w:rsidR="00C73543" w:rsidRPr="00F36519" w:rsidRDefault="000D55A3">
      <w:pPr>
        <w:pStyle w:val="Kop2"/>
        <w:rPr>
          <w:lang w:val="nl-NL"/>
        </w:rPr>
      </w:pPr>
      <w:r w:rsidRPr="00F36519">
        <w:rPr>
          <w:lang w:val="nl-NL"/>
        </w:rPr>
        <w:t>1.22 Wetgeving/gebouwd op basis van /</w:t>
      </w:r>
      <w:r w:rsidR="00AE0326" w:rsidRPr="00F36519">
        <w:rPr>
          <w:lang w:val="nl-NL"/>
        </w:rPr>
        <w:t>conform</w:t>
      </w:r>
      <w:r w:rsidRPr="00F36519">
        <w:rPr>
          <w:lang w:val="nl-NL"/>
        </w:rPr>
        <w:t xml:space="preserve"> </w:t>
      </w:r>
    </w:p>
    <w:p w14:paraId="6AD3516F" w14:textId="77777777" w:rsidR="00C73543" w:rsidRPr="00F36519" w:rsidRDefault="000D55A3">
      <w:pPr>
        <w:rPr>
          <w:lang w:val="nl-NL"/>
        </w:rPr>
      </w:pPr>
      <w:r w:rsidRPr="00F36519">
        <w:rPr>
          <w:lang w:val="nl-NL"/>
        </w:rPr>
        <w:t>Binnenvaartwet/</w:t>
      </w:r>
      <w:proofErr w:type="spellStart"/>
      <w:r w:rsidRPr="00F36519">
        <w:rPr>
          <w:lang w:val="nl-NL"/>
        </w:rPr>
        <w:t>Estrin</w:t>
      </w:r>
      <w:proofErr w:type="spellEnd"/>
      <w:r w:rsidRPr="00F36519">
        <w:rPr>
          <w:lang w:val="nl-NL"/>
        </w:rPr>
        <w:t xml:space="preserve"> hoofdstuk 22(laatste versie, 25-01) met alle bijkomende hoofdstukken en bijlagen vanuit deze regeling geldend voor een gemotoriseerd werkschip (drijvend werktuig).</w:t>
      </w:r>
    </w:p>
    <w:p w14:paraId="47E7F574" w14:textId="60E50527" w:rsidR="00C73543" w:rsidRPr="00F36519" w:rsidRDefault="000D55A3">
      <w:pPr>
        <w:pStyle w:val="Kop2"/>
        <w:rPr>
          <w:lang w:val="nl-NL"/>
        </w:rPr>
      </w:pPr>
      <w:r w:rsidRPr="00F36519">
        <w:rPr>
          <w:lang w:val="nl-NL"/>
        </w:rPr>
        <w:t xml:space="preserve">1.23 Versterkte neus </w:t>
      </w:r>
      <w:r w:rsidR="006A0BE0" w:rsidRPr="00F36519">
        <w:rPr>
          <w:lang w:val="nl-NL"/>
        </w:rPr>
        <w:t>i.v.m.</w:t>
      </w:r>
      <w:r w:rsidRPr="00F36519">
        <w:rPr>
          <w:lang w:val="nl-NL"/>
        </w:rPr>
        <w:t xml:space="preserve"> maaiwerk</w:t>
      </w:r>
    </w:p>
    <w:p w14:paraId="28C02CCC" w14:textId="53D27EE3" w:rsidR="00C73543" w:rsidRPr="00F36519" w:rsidRDefault="000D55A3">
      <w:pPr>
        <w:rPr>
          <w:lang w:val="nl-NL"/>
        </w:rPr>
      </w:pPr>
      <w:r w:rsidRPr="00F36519">
        <w:rPr>
          <w:lang w:val="nl-NL"/>
        </w:rPr>
        <w:t xml:space="preserve">Ja, bij het maaien van riet </w:t>
      </w:r>
      <w:r w:rsidR="00062248" w:rsidRPr="00F36519">
        <w:rPr>
          <w:lang w:val="nl-NL"/>
        </w:rPr>
        <w:t>wordt</w:t>
      </w:r>
      <w:r w:rsidRPr="00F36519">
        <w:rPr>
          <w:lang w:val="nl-NL"/>
        </w:rPr>
        <w:t xml:space="preserve"> de boeg in de riet/rotsen/dijk geduwd </w:t>
      </w:r>
    </w:p>
    <w:p w14:paraId="6F8356CA" w14:textId="77777777" w:rsidR="00C73543" w:rsidRPr="00F36519" w:rsidRDefault="000D55A3">
      <w:pPr>
        <w:pStyle w:val="Kop2"/>
        <w:rPr>
          <w:lang w:val="nl-NL"/>
        </w:rPr>
      </w:pPr>
      <w:r w:rsidRPr="00F36519">
        <w:rPr>
          <w:lang w:val="nl-NL"/>
        </w:rPr>
        <w:t>1.24 Zelflozend dek</w:t>
      </w:r>
    </w:p>
    <w:p w14:paraId="1CA56491" w14:textId="77777777" w:rsidR="00C73543" w:rsidRPr="00F36519" w:rsidRDefault="000D55A3">
      <w:pPr>
        <w:rPr>
          <w:lang w:val="nl-NL"/>
        </w:rPr>
      </w:pPr>
      <w:r w:rsidRPr="00F36519">
        <w:rPr>
          <w:lang w:val="nl-NL"/>
        </w:rPr>
        <w:t>Ja</w:t>
      </w:r>
    </w:p>
    <w:p w14:paraId="100FD8C8" w14:textId="77777777" w:rsidR="00C73543" w:rsidRPr="00F36519" w:rsidRDefault="000D55A3">
      <w:pPr>
        <w:pStyle w:val="Kop2"/>
        <w:rPr>
          <w:lang w:val="nl-NL"/>
        </w:rPr>
      </w:pPr>
      <w:r w:rsidRPr="00F36519">
        <w:rPr>
          <w:lang w:val="nl-NL"/>
        </w:rPr>
        <w:lastRenderedPageBreak/>
        <w:t>1.25 Levering vaartuig na oplevering.</w:t>
      </w:r>
    </w:p>
    <w:p w14:paraId="4AFC3CC8" w14:textId="12C914FE" w:rsidR="00C73543" w:rsidRPr="00F36519" w:rsidRDefault="000D55A3">
      <w:pPr>
        <w:rPr>
          <w:lang w:val="nl-NL"/>
        </w:rPr>
      </w:pPr>
      <w:r w:rsidRPr="00F36519">
        <w:rPr>
          <w:lang w:val="nl-NL"/>
        </w:rPr>
        <w:t>Kosteloos geleverd op ligplaats vaartuig</w:t>
      </w:r>
      <w:r w:rsidR="00347C5A" w:rsidRPr="00F36519">
        <w:rPr>
          <w:lang w:val="nl-NL"/>
        </w:rPr>
        <w:t>,</w:t>
      </w:r>
      <w:r w:rsidRPr="00F36519">
        <w:rPr>
          <w:lang w:val="nl-NL"/>
        </w:rPr>
        <w:t xml:space="preserve"> </w:t>
      </w:r>
      <w:r w:rsidR="00347C5A" w:rsidRPr="00F36519">
        <w:rPr>
          <w:lang w:val="nl-NL"/>
        </w:rPr>
        <w:t xml:space="preserve">Westzijde 14D 1506 EE </w:t>
      </w:r>
      <w:r w:rsidRPr="00F36519">
        <w:rPr>
          <w:lang w:val="nl-NL"/>
        </w:rPr>
        <w:t>te Zaandam.</w:t>
      </w:r>
    </w:p>
    <w:p w14:paraId="49B4B37A" w14:textId="77777777" w:rsidR="00C73543" w:rsidRPr="00F36519" w:rsidRDefault="000D55A3">
      <w:pPr>
        <w:pStyle w:val="Kop1"/>
        <w:rPr>
          <w:color w:val="auto"/>
          <w:lang w:val="nl-NL"/>
        </w:rPr>
      </w:pPr>
      <w:bookmarkStart w:id="2" w:name="_Hlk208090713"/>
      <w:r w:rsidRPr="00F36519">
        <w:rPr>
          <w:color w:val="auto"/>
          <w:lang w:val="nl-NL"/>
        </w:rPr>
        <w:t>Art: 2 Maatvoering Vaartuig</w:t>
      </w:r>
    </w:p>
    <w:bookmarkEnd w:id="2"/>
    <w:p w14:paraId="34561B99" w14:textId="77777777" w:rsidR="00C73543" w:rsidRPr="00F36519" w:rsidRDefault="000D55A3">
      <w:pPr>
        <w:pStyle w:val="Kop2"/>
        <w:rPr>
          <w:lang w:val="nl-NL"/>
        </w:rPr>
      </w:pPr>
      <w:r w:rsidRPr="00F36519">
        <w:rPr>
          <w:lang w:val="nl-NL"/>
        </w:rPr>
        <w:t>2.1 Lengte over alles</w:t>
      </w:r>
    </w:p>
    <w:p w14:paraId="666D92F9" w14:textId="77777777" w:rsidR="00C73543" w:rsidRPr="00F36519" w:rsidRDefault="000D55A3">
      <w:pPr>
        <w:rPr>
          <w:lang w:val="nl-NL"/>
        </w:rPr>
      </w:pPr>
      <w:r w:rsidRPr="00F36519">
        <w:rPr>
          <w:lang w:val="nl-NL"/>
        </w:rPr>
        <w:t>Max. 14,0 m. Met aanvaarbeugel achterkant en fenders/aanvaarblokken voorzijde.</w:t>
      </w:r>
    </w:p>
    <w:p w14:paraId="14AC44DC" w14:textId="77777777" w:rsidR="00C73543" w:rsidRPr="00F36519" w:rsidRDefault="000D55A3">
      <w:pPr>
        <w:pStyle w:val="Kop2"/>
        <w:rPr>
          <w:lang w:val="nl-NL"/>
        </w:rPr>
      </w:pPr>
      <w:r w:rsidRPr="00F36519">
        <w:rPr>
          <w:lang w:val="nl-NL"/>
        </w:rPr>
        <w:t>2.2 Breedte over alles</w:t>
      </w:r>
    </w:p>
    <w:p w14:paraId="2FDA5CB4" w14:textId="77777777" w:rsidR="00C73543" w:rsidRPr="00F36519" w:rsidRDefault="000D55A3">
      <w:pPr>
        <w:rPr>
          <w:lang w:val="nl-NL"/>
        </w:rPr>
      </w:pPr>
      <w:r w:rsidRPr="00F36519">
        <w:rPr>
          <w:lang w:val="nl-NL"/>
        </w:rPr>
        <w:t>Max. 4,2 m.</w:t>
      </w:r>
    </w:p>
    <w:p w14:paraId="67232261" w14:textId="77777777" w:rsidR="00C73543" w:rsidRPr="00F36519" w:rsidRDefault="000D55A3">
      <w:pPr>
        <w:pStyle w:val="Kop2"/>
        <w:rPr>
          <w:lang w:val="nl-NL"/>
        </w:rPr>
      </w:pPr>
      <w:r w:rsidRPr="00F36519">
        <w:rPr>
          <w:lang w:val="nl-NL"/>
        </w:rPr>
        <w:t>2.3 Hoogte boven de waterlijn (bij onbeladen vaartuig)</w:t>
      </w:r>
    </w:p>
    <w:p w14:paraId="49EADDE5" w14:textId="77777777" w:rsidR="00C73543" w:rsidRPr="00F36519" w:rsidRDefault="000D55A3">
      <w:pPr>
        <w:rPr>
          <w:lang w:val="nl-NL"/>
        </w:rPr>
      </w:pPr>
      <w:r w:rsidRPr="00F36519">
        <w:rPr>
          <w:lang w:val="nl-NL"/>
        </w:rPr>
        <w:t>Max. 2,4 m boven de waterlijn. Hoogte stuurhut, laadkraan mag niet hoger zijn dan 2,4 meter gemeten vanaf de waterlijn vanwege vele bruggen in Zaanstad. Gebaseerd op kanaalpeil.</w:t>
      </w:r>
    </w:p>
    <w:p w14:paraId="524F814B" w14:textId="2A7D8914" w:rsidR="00C73543" w:rsidRPr="00F36519" w:rsidRDefault="000D55A3">
      <w:pPr>
        <w:pStyle w:val="Kop2"/>
        <w:rPr>
          <w:lang w:val="nl-NL"/>
        </w:rPr>
      </w:pPr>
      <w:r w:rsidRPr="00F36519">
        <w:rPr>
          <w:lang w:val="nl-NL"/>
        </w:rPr>
        <w:t xml:space="preserve">2.4 </w:t>
      </w:r>
      <w:r w:rsidR="00062248" w:rsidRPr="00F36519">
        <w:rPr>
          <w:lang w:val="nl-NL"/>
        </w:rPr>
        <w:t>Diepgang/</w:t>
      </w:r>
      <w:r w:rsidR="00347C5A" w:rsidRPr="00F36519">
        <w:rPr>
          <w:lang w:val="nl-NL"/>
        </w:rPr>
        <w:t xml:space="preserve"> Rompdiepte</w:t>
      </w:r>
    </w:p>
    <w:p w14:paraId="4F1FF1B0" w14:textId="00E4A766" w:rsidR="00C73543" w:rsidRPr="00F36519" w:rsidRDefault="00347C5A">
      <w:pPr>
        <w:rPr>
          <w:lang w:val="nl-NL"/>
        </w:rPr>
      </w:pPr>
      <w:r w:rsidRPr="00F36519">
        <w:rPr>
          <w:lang w:val="nl-NL"/>
        </w:rPr>
        <w:t>De rompdiepte zal worden vastgesteld op basis van de stabiliteitsberekeningen en het ontwerptraject</w:t>
      </w:r>
    </w:p>
    <w:p w14:paraId="1787C5CE" w14:textId="31EC6A72" w:rsidR="00C73543" w:rsidRPr="00F36519" w:rsidRDefault="000D55A3">
      <w:pPr>
        <w:pStyle w:val="Kop2"/>
        <w:rPr>
          <w:lang w:val="nl-NL"/>
        </w:rPr>
      </w:pPr>
      <w:r w:rsidRPr="00F36519">
        <w:rPr>
          <w:lang w:val="nl-NL"/>
        </w:rPr>
        <w:t>2.5 Gewicht vaartuig</w:t>
      </w:r>
      <w:r w:rsidR="0073581F" w:rsidRPr="00F36519">
        <w:rPr>
          <w:lang w:val="nl-NL"/>
        </w:rPr>
        <w:t xml:space="preserve"> </w:t>
      </w:r>
      <w:r w:rsidRPr="00F36519">
        <w:rPr>
          <w:lang w:val="nl-NL"/>
        </w:rPr>
        <w:t>(leeg</w:t>
      </w:r>
      <w:r w:rsidR="0073581F" w:rsidRPr="00F36519">
        <w:rPr>
          <w:lang w:val="nl-NL"/>
        </w:rPr>
        <w:t>/beladen)</w:t>
      </w:r>
    </w:p>
    <w:p w14:paraId="4EBC33A5" w14:textId="4DE57BDC" w:rsidR="00C73543" w:rsidRPr="00F36519" w:rsidRDefault="00347C5A">
      <w:pPr>
        <w:rPr>
          <w:lang w:val="nl-NL"/>
        </w:rPr>
      </w:pPr>
      <w:r w:rsidRPr="00F36519">
        <w:rPr>
          <w:lang w:val="nl-NL"/>
        </w:rPr>
        <w:t xml:space="preserve">Het totaalgewicht moet nog worden berekend. </w:t>
      </w:r>
      <w:r w:rsidR="003F2C95" w:rsidRPr="00F36519">
        <w:rPr>
          <w:lang w:val="nl-NL"/>
        </w:rPr>
        <w:t xml:space="preserve">Max. 12.000 kg vanwege </w:t>
      </w:r>
      <w:r w:rsidR="0073581F" w:rsidRPr="00F36519">
        <w:rPr>
          <w:lang w:val="nl-NL"/>
        </w:rPr>
        <w:t>een</w:t>
      </w:r>
      <w:r w:rsidR="003F2C95" w:rsidRPr="00F36519">
        <w:rPr>
          <w:lang w:val="nl-NL"/>
        </w:rPr>
        <w:t xml:space="preserve"> </w:t>
      </w:r>
      <w:r w:rsidR="00062248" w:rsidRPr="00F36519">
        <w:rPr>
          <w:lang w:val="nl-NL"/>
        </w:rPr>
        <w:t>h</w:t>
      </w:r>
      <w:r w:rsidR="00062248">
        <w:rPr>
          <w:lang w:val="nl-NL"/>
        </w:rPr>
        <w:t>avenkraan</w:t>
      </w:r>
      <w:r w:rsidR="003F2C95" w:rsidRPr="00F36519">
        <w:rPr>
          <w:lang w:val="nl-NL"/>
        </w:rPr>
        <w:t xml:space="preserve"> in </w:t>
      </w:r>
      <w:r w:rsidR="006A0BE0" w:rsidRPr="00F36519">
        <w:rPr>
          <w:lang w:val="nl-NL"/>
        </w:rPr>
        <w:t>Zaanstad</w:t>
      </w:r>
      <w:r w:rsidR="003F2C95" w:rsidRPr="00F36519">
        <w:rPr>
          <w:lang w:val="nl-NL"/>
        </w:rPr>
        <w:t>.</w:t>
      </w:r>
    </w:p>
    <w:p w14:paraId="2516298B" w14:textId="77777777" w:rsidR="00C73543" w:rsidRPr="00F36519" w:rsidRDefault="000D55A3">
      <w:pPr>
        <w:pStyle w:val="Kop1"/>
        <w:rPr>
          <w:color w:val="auto"/>
          <w:lang w:val="nl-NL"/>
        </w:rPr>
      </w:pPr>
      <w:bookmarkStart w:id="3" w:name="_Hlk208090847"/>
      <w:r w:rsidRPr="00F36519">
        <w:rPr>
          <w:color w:val="auto"/>
          <w:lang w:val="nl-NL"/>
        </w:rPr>
        <w:t>Art: 3 Prestaties Vaartuig</w:t>
      </w:r>
    </w:p>
    <w:bookmarkEnd w:id="3"/>
    <w:p w14:paraId="5E4482D9" w14:textId="1F51253C" w:rsidR="00C73543" w:rsidRPr="00F36519" w:rsidRDefault="000D55A3">
      <w:pPr>
        <w:pStyle w:val="Kop2"/>
        <w:rPr>
          <w:lang w:val="nl-NL"/>
        </w:rPr>
      </w:pPr>
      <w:r w:rsidRPr="00F36519">
        <w:rPr>
          <w:lang w:val="nl-NL"/>
        </w:rPr>
        <w:t xml:space="preserve">3.1 Snelheid </w:t>
      </w:r>
    </w:p>
    <w:p w14:paraId="055CB85F" w14:textId="77777777" w:rsidR="00C73543" w:rsidRPr="00F36519" w:rsidRDefault="000D55A3">
      <w:pPr>
        <w:rPr>
          <w:lang w:val="nl-NL"/>
        </w:rPr>
      </w:pPr>
      <w:r w:rsidRPr="00F36519">
        <w:rPr>
          <w:lang w:val="nl-NL"/>
        </w:rPr>
        <w:t xml:space="preserve">Min 16 km/per uur. Let op: eis opdrachtgever is hoger dan gestelde in </w:t>
      </w:r>
      <w:proofErr w:type="spellStart"/>
      <w:r w:rsidRPr="00F36519">
        <w:rPr>
          <w:lang w:val="nl-NL"/>
        </w:rPr>
        <w:t>Estrin</w:t>
      </w:r>
      <w:proofErr w:type="spellEnd"/>
      <w:r w:rsidRPr="00F36519">
        <w:rPr>
          <w:lang w:val="nl-NL"/>
        </w:rPr>
        <w:t xml:space="preserve">. </w:t>
      </w:r>
    </w:p>
    <w:p w14:paraId="5119B973" w14:textId="77777777" w:rsidR="00C73543" w:rsidRPr="00F36519" w:rsidRDefault="000D55A3">
      <w:pPr>
        <w:pStyle w:val="Kop2"/>
        <w:rPr>
          <w:lang w:val="nl-NL"/>
        </w:rPr>
      </w:pPr>
      <w:r w:rsidRPr="00F36519">
        <w:rPr>
          <w:lang w:val="nl-NL"/>
        </w:rPr>
        <w:t>3.2 Vaartijd bij maximale snelheid</w:t>
      </w:r>
    </w:p>
    <w:p w14:paraId="62EC5FAB" w14:textId="1934F849" w:rsidR="00C73543" w:rsidRPr="00F36519" w:rsidRDefault="000D55A3">
      <w:pPr>
        <w:rPr>
          <w:lang w:val="nl-NL"/>
        </w:rPr>
      </w:pPr>
      <w:r w:rsidRPr="00F36519">
        <w:rPr>
          <w:lang w:val="nl-NL"/>
        </w:rPr>
        <w:t xml:space="preserve">Min. 36 uur </w:t>
      </w:r>
    </w:p>
    <w:p w14:paraId="211F1CBB" w14:textId="6C14E228" w:rsidR="00C73543" w:rsidRPr="00F36519" w:rsidRDefault="008271FA">
      <w:pPr>
        <w:pStyle w:val="Kop2"/>
        <w:rPr>
          <w:color w:val="auto"/>
          <w:lang w:val="nl-NL"/>
        </w:rPr>
      </w:pPr>
      <w:r w:rsidRPr="00F36519">
        <w:rPr>
          <w:color w:val="auto"/>
          <w:lang w:val="nl-NL"/>
        </w:rPr>
        <w:t xml:space="preserve">Art: </w:t>
      </w:r>
      <w:bookmarkStart w:id="4" w:name="_Hlk208092202"/>
      <w:r w:rsidRPr="00F36519">
        <w:rPr>
          <w:color w:val="auto"/>
          <w:lang w:val="nl-NL"/>
        </w:rPr>
        <w:t xml:space="preserve">4 </w:t>
      </w:r>
      <w:r w:rsidR="003F2C95" w:rsidRPr="00F36519">
        <w:rPr>
          <w:color w:val="auto"/>
          <w:lang w:val="nl-NL"/>
        </w:rPr>
        <w:t>Voorzijde (Boegzijde)</w:t>
      </w:r>
    </w:p>
    <w:bookmarkEnd w:id="4"/>
    <w:p w14:paraId="11F6BE80" w14:textId="4FE5961B" w:rsidR="008271FA" w:rsidRPr="00F36519" w:rsidRDefault="008271FA" w:rsidP="008271FA">
      <w:pPr>
        <w:pStyle w:val="Kop2"/>
        <w:rPr>
          <w:lang w:val="nl-NL"/>
        </w:rPr>
      </w:pPr>
      <w:r w:rsidRPr="00F36519">
        <w:rPr>
          <w:lang w:val="nl-NL"/>
        </w:rPr>
        <w:t xml:space="preserve">4.1 Antislip </w:t>
      </w:r>
    </w:p>
    <w:p w14:paraId="419E0435" w14:textId="2233461E" w:rsidR="00C73543" w:rsidRPr="00F36519" w:rsidRDefault="00062248">
      <w:pPr>
        <w:rPr>
          <w:lang w:val="nl-NL"/>
        </w:rPr>
      </w:pPr>
      <w:r w:rsidRPr="00F36519">
        <w:rPr>
          <w:lang w:val="nl-NL"/>
        </w:rPr>
        <w:t>Ja</w:t>
      </w:r>
      <w:r w:rsidR="000D55A3" w:rsidRPr="00F36519">
        <w:rPr>
          <w:lang w:val="nl-NL"/>
        </w:rPr>
        <w:t xml:space="preserve">, op liggende delen. </w:t>
      </w:r>
      <w:bookmarkStart w:id="5" w:name="_Hlk208147462"/>
      <w:r w:rsidR="000D55A3" w:rsidRPr="00F36519">
        <w:rPr>
          <w:lang w:val="nl-NL"/>
        </w:rPr>
        <w:t>Voor specificaties zie onderdeel antislip.</w:t>
      </w:r>
      <w:bookmarkEnd w:id="5"/>
    </w:p>
    <w:p w14:paraId="661429A9" w14:textId="7383324E" w:rsidR="00C73543" w:rsidRPr="00F36519" w:rsidRDefault="000D55A3">
      <w:pPr>
        <w:pStyle w:val="Kop2"/>
        <w:rPr>
          <w:lang w:val="nl-NL"/>
        </w:rPr>
      </w:pPr>
      <w:bookmarkStart w:id="6" w:name="_Hlk208091282"/>
      <w:r w:rsidRPr="00F36519">
        <w:rPr>
          <w:lang w:val="nl-NL"/>
        </w:rPr>
        <w:t>4.2 Relingwerk</w:t>
      </w:r>
    </w:p>
    <w:bookmarkEnd w:id="6"/>
    <w:p w14:paraId="2E8F3261" w14:textId="6EA4BE4D" w:rsidR="00C73543" w:rsidRPr="00F36519" w:rsidRDefault="00062248">
      <w:pPr>
        <w:rPr>
          <w:lang w:val="nl-NL"/>
        </w:rPr>
      </w:pPr>
      <w:r w:rsidRPr="00F36519">
        <w:rPr>
          <w:lang w:val="nl-NL"/>
        </w:rPr>
        <w:t>Ja</w:t>
      </w:r>
      <w:r w:rsidR="000D55A3" w:rsidRPr="00F36519">
        <w:rPr>
          <w:lang w:val="nl-NL"/>
        </w:rPr>
        <w:t xml:space="preserve">, locatie en uitvoering in overleg en in het werk te bepalen. </w:t>
      </w:r>
    </w:p>
    <w:p w14:paraId="468C81FD" w14:textId="77777777" w:rsidR="00C73543" w:rsidRPr="00F36519" w:rsidRDefault="000D55A3">
      <w:pPr>
        <w:pStyle w:val="Kop2"/>
        <w:rPr>
          <w:lang w:val="nl-NL"/>
        </w:rPr>
      </w:pPr>
      <w:r w:rsidRPr="00F36519">
        <w:rPr>
          <w:lang w:val="nl-NL"/>
        </w:rPr>
        <w:lastRenderedPageBreak/>
        <w:t>4.3 Aanvaar-/fenderblokken</w:t>
      </w:r>
    </w:p>
    <w:p w14:paraId="17639D15" w14:textId="77777777" w:rsidR="00C73543" w:rsidRPr="00F36519" w:rsidRDefault="000D55A3">
      <w:pPr>
        <w:rPr>
          <w:lang w:val="nl-NL"/>
        </w:rPr>
      </w:pPr>
      <w:r w:rsidRPr="00F36519">
        <w:rPr>
          <w:lang w:val="nl-NL"/>
        </w:rPr>
        <w:t>2 stuks, min. 0,4 m hoog en min 0,06 m breed. Locatie en uitvoering in overleg en in het werk te bepalen.</w:t>
      </w:r>
    </w:p>
    <w:p w14:paraId="638DDDC2" w14:textId="77777777" w:rsidR="00C73543" w:rsidRPr="00F36519" w:rsidRDefault="000D55A3">
      <w:pPr>
        <w:pStyle w:val="Kop2"/>
        <w:rPr>
          <w:lang w:val="nl-NL"/>
        </w:rPr>
      </w:pPr>
      <w:r w:rsidRPr="00F36519">
        <w:rPr>
          <w:lang w:val="nl-NL"/>
        </w:rPr>
        <w:t>4.4 Werkverlichting (LED)</w:t>
      </w:r>
    </w:p>
    <w:p w14:paraId="54813EFB" w14:textId="77777777" w:rsidR="00C73543" w:rsidRPr="00F36519" w:rsidRDefault="000D55A3">
      <w:pPr>
        <w:rPr>
          <w:lang w:val="nl-NL"/>
        </w:rPr>
      </w:pPr>
      <w:r w:rsidRPr="00F36519">
        <w:rPr>
          <w:lang w:val="nl-NL"/>
        </w:rPr>
        <w:t>2 stuks, zodanig aangebracht dat deze tijdens een koplanding niet beschadigen.</w:t>
      </w:r>
    </w:p>
    <w:p w14:paraId="7D5A0569" w14:textId="77777777" w:rsidR="00C73543" w:rsidRPr="00F36519" w:rsidRDefault="000D55A3">
      <w:pPr>
        <w:pStyle w:val="Kop2"/>
        <w:rPr>
          <w:lang w:val="nl-NL"/>
        </w:rPr>
      </w:pPr>
      <w:r w:rsidRPr="00F36519">
        <w:rPr>
          <w:lang w:val="nl-NL"/>
        </w:rPr>
        <w:t>4.5 Navigatieverlichting LED)</w:t>
      </w:r>
    </w:p>
    <w:p w14:paraId="018E925F" w14:textId="77777777" w:rsidR="00C73543" w:rsidRPr="00F36519" w:rsidRDefault="000D55A3">
      <w:pPr>
        <w:rPr>
          <w:lang w:val="nl-NL"/>
        </w:rPr>
      </w:pPr>
      <w:r w:rsidRPr="00F36519">
        <w:rPr>
          <w:lang w:val="nl-NL"/>
        </w:rPr>
        <w:t>2 stuks, rood BB voor/Groen SB voor zodanig aangebracht dat deze tijdens een koplanding niet beschadigen en goed zichtbaar blijven tijdens het varen.</w:t>
      </w:r>
    </w:p>
    <w:p w14:paraId="5591F87D" w14:textId="77777777" w:rsidR="00C73543" w:rsidRPr="00F36519" w:rsidRDefault="000D55A3">
      <w:pPr>
        <w:pStyle w:val="Kop2"/>
        <w:rPr>
          <w:lang w:val="nl-NL"/>
        </w:rPr>
      </w:pPr>
      <w:r w:rsidRPr="00F36519">
        <w:rPr>
          <w:lang w:val="nl-NL"/>
        </w:rPr>
        <w:t>4.6 Ankerinstallatie</w:t>
      </w:r>
    </w:p>
    <w:p w14:paraId="5BF6B32B" w14:textId="564A406D" w:rsidR="00C73543" w:rsidRPr="00F36519" w:rsidRDefault="00062248">
      <w:pPr>
        <w:rPr>
          <w:lang w:val="nl-NL"/>
        </w:rPr>
      </w:pPr>
      <w:r w:rsidRPr="00F36519">
        <w:rPr>
          <w:lang w:val="nl-NL"/>
        </w:rPr>
        <w:t>Ja</w:t>
      </w:r>
      <w:r w:rsidR="000D55A3" w:rsidRPr="00F36519">
        <w:rPr>
          <w:lang w:val="nl-NL"/>
        </w:rPr>
        <w:t>, 1 stuks. Voor specificaties zie onderdeel anker.</w:t>
      </w:r>
    </w:p>
    <w:p w14:paraId="2244632C" w14:textId="77777777" w:rsidR="00C73543" w:rsidRPr="00F36519" w:rsidRDefault="000D55A3">
      <w:pPr>
        <w:pStyle w:val="Kop1"/>
        <w:rPr>
          <w:color w:val="auto"/>
          <w:lang w:val="nl-NL"/>
        </w:rPr>
      </w:pPr>
      <w:r w:rsidRPr="00F36519">
        <w:rPr>
          <w:color w:val="auto"/>
          <w:lang w:val="nl-NL"/>
        </w:rPr>
        <w:t xml:space="preserve">Art: 5 </w:t>
      </w:r>
      <w:bookmarkStart w:id="7" w:name="_Hlk208092554"/>
      <w:r w:rsidRPr="00F36519">
        <w:rPr>
          <w:color w:val="auto"/>
          <w:lang w:val="nl-NL"/>
        </w:rPr>
        <w:t>Bakboord-/stuurboord zijde</w:t>
      </w:r>
      <w:bookmarkEnd w:id="7"/>
    </w:p>
    <w:p w14:paraId="349D4DB3" w14:textId="3866021C" w:rsidR="00C73543" w:rsidRPr="00F36519" w:rsidRDefault="000D55A3">
      <w:pPr>
        <w:pStyle w:val="Kop2"/>
        <w:rPr>
          <w:lang w:val="nl-NL"/>
        </w:rPr>
      </w:pPr>
      <w:r w:rsidRPr="00F36519">
        <w:rPr>
          <w:lang w:val="nl-NL"/>
        </w:rPr>
        <w:t>5.1 La</w:t>
      </w:r>
      <w:r w:rsidR="0073581F" w:rsidRPr="00F36519">
        <w:rPr>
          <w:lang w:val="nl-NL"/>
        </w:rPr>
        <w:t>ngs de</w:t>
      </w:r>
      <w:r w:rsidRPr="00F36519">
        <w:rPr>
          <w:lang w:val="nl-NL"/>
        </w:rPr>
        <w:t xml:space="preserve"> zijkant ter hoogte van werk</w:t>
      </w:r>
      <w:r w:rsidR="00EA5CF0">
        <w:rPr>
          <w:lang w:val="nl-NL"/>
        </w:rPr>
        <w:t xml:space="preserve"> </w:t>
      </w:r>
      <w:r w:rsidRPr="00F36519">
        <w:rPr>
          <w:lang w:val="nl-NL"/>
        </w:rPr>
        <w:t>dek</w:t>
      </w:r>
    </w:p>
    <w:p w14:paraId="11BAA725" w14:textId="1B634BAE" w:rsidR="00C73543" w:rsidRPr="00F36519" w:rsidRDefault="0073581F">
      <w:pPr>
        <w:rPr>
          <w:lang w:val="nl-NL"/>
        </w:rPr>
      </w:pPr>
      <w:r w:rsidRPr="00F36519">
        <w:rPr>
          <w:lang w:val="nl-NL"/>
        </w:rPr>
        <w:t>Een</w:t>
      </w:r>
      <w:r w:rsidR="000D55A3" w:rsidRPr="00F36519">
        <w:rPr>
          <w:lang w:val="nl-NL"/>
        </w:rPr>
        <w:t xml:space="preserve"> uitneembaar relingwerk ter hoogte van het werk</w:t>
      </w:r>
      <w:r w:rsidR="00EA5CF0">
        <w:rPr>
          <w:lang w:val="nl-NL"/>
        </w:rPr>
        <w:t xml:space="preserve"> </w:t>
      </w:r>
      <w:r w:rsidR="000D55A3" w:rsidRPr="00F36519">
        <w:rPr>
          <w:lang w:val="nl-NL"/>
        </w:rPr>
        <w:t xml:space="preserve">dek. Na uitnemen van relingdeel mag geen struikelgevaar ontstaan. Lengte uitneembare reling circa 6,0 m en max lengte per uitneembaar deel 2,0 m </w:t>
      </w:r>
      <w:r w:rsidR="00062248" w:rsidRPr="00F36519">
        <w:rPr>
          <w:lang w:val="nl-NL"/>
        </w:rPr>
        <w:t>lang.</w:t>
      </w:r>
    </w:p>
    <w:p w14:paraId="40AAE51F" w14:textId="3913147B" w:rsidR="00C73543" w:rsidRPr="00F36519" w:rsidRDefault="000D55A3">
      <w:pPr>
        <w:pStyle w:val="Kop2"/>
        <w:rPr>
          <w:lang w:val="nl-NL"/>
        </w:rPr>
      </w:pPr>
      <w:r w:rsidRPr="00F36519">
        <w:rPr>
          <w:lang w:val="nl-NL"/>
        </w:rPr>
        <w:t xml:space="preserve">5.2 Resterend </w:t>
      </w:r>
      <w:r w:rsidR="00EA5CF0" w:rsidRPr="00F36519">
        <w:rPr>
          <w:lang w:val="nl-NL"/>
        </w:rPr>
        <w:t>vrij boord</w:t>
      </w:r>
    </w:p>
    <w:p w14:paraId="7724B651" w14:textId="015FDB4C" w:rsidR="00C73543" w:rsidRPr="00F36519" w:rsidRDefault="00062248">
      <w:pPr>
        <w:rPr>
          <w:lang w:val="nl-NL"/>
        </w:rPr>
      </w:pPr>
      <w:r w:rsidRPr="00F36519">
        <w:rPr>
          <w:lang w:val="nl-NL"/>
        </w:rPr>
        <w:t>Zie</w:t>
      </w:r>
      <w:r w:rsidR="000D55A3" w:rsidRPr="00F36519">
        <w:rPr>
          <w:lang w:val="nl-NL"/>
        </w:rPr>
        <w:t xml:space="preserve"> </w:t>
      </w:r>
      <w:proofErr w:type="spellStart"/>
      <w:r w:rsidR="000D55A3" w:rsidRPr="00F36519">
        <w:rPr>
          <w:lang w:val="nl-NL"/>
        </w:rPr>
        <w:t>Estrin</w:t>
      </w:r>
      <w:proofErr w:type="spellEnd"/>
      <w:r w:rsidR="0073581F" w:rsidRPr="00F36519">
        <w:rPr>
          <w:lang w:val="nl-NL"/>
        </w:rPr>
        <w:t xml:space="preserve"> Eis</w:t>
      </w:r>
    </w:p>
    <w:p w14:paraId="56733C62" w14:textId="77777777" w:rsidR="00C73543" w:rsidRPr="00F36519" w:rsidRDefault="000D55A3">
      <w:pPr>
        <w:pStyle w:val="Kop2"/>
        <w:rPr>
          <w:lang w:val="nl-NL"/>
        </w:rPr>
      </w:pPr>
      <w:r w:rsidRPr="00F36519">
        <w:rPr>
          <w:lang w:val="nl-NL"/>
        </w:rPr>
        <w:t xml:space="preserve">5.3 Opbergruimte uitneembaar relingwerk </w:t>
      </w:r>
    </w:p>
    <w:p w14:paraId="1DE0584A" w14:textId="77777777" w:rsidR="00C73543" w:rsidRPr="00F36519" w:rsidRDefault="000D55A3">
      <w:pPr>
        <w:rPr>
          <w:lang w:val="nl-NL"/>
        </w:rPr>
      </w:pPr>
      <w:r w:rsidRPr="00F36519">
        <w:rPr>
          <w:lang w:val="nl-NL"/>
        </w:rPr>
        <w:t>Opberglocatie nader te bepalen. Moet te gebruiken zijn bij lading op het dek.</w:t>
      </w:r>
    </w:p>
    <w:p w14:paraId="42A7DCCF" w14:textId="26860480" w:rsidR="00C73543" w:rsidRPr="00F36519" w:rsidRDefault="000D55A3">
      <w:pPr>
        <w:pStyle w:val="Kop2"/>
        <w:rPr>
          <w:lang w:val="nl-NL"/>
        </w:rPr>
      </w:pPr>
      <w:r w:rsidRPr="00F36519">
        <w:rPr>
          <w:lang w:val="nl-NL"/>
        </w:rPr>
        <w:t xml:space="preserve">5.4 </w:t>
      </w:r>
      <w:r w:rsidR="0073581F" w:rsidRPr="00F36519">
        <w:rPr>
          <w:lang w:val="nl-NL"/>
        </w:rPr>
        <w:t>V</w:t>
      </w:r>
      <w:r w:rsidRPr="00F36519">
        <w:rPr>
          <w:lang w:val="nl-NL"/>
        </w:rPr>
        <w:t>oetlijst</w:t>
      </w:r>
      <w:r w:rsidR="0073581F" w:rsidRPr="00F36519">
        <w:rPr>
          <w:lang w:val="nl-NL"/>
        </w:rPr>
        <w:t xml:space="preserve"> langs werk</w:t>
      </w:r>
      <w:r w:rsidR="00EA5CF0">
        <w:rPr>
          <w:lang w:val="nl-NL"/>
        </w:rPr>
        <w:t xml:space="preserve"> </w:t>
      </w:r>
      <w:r w:rsidR="0073581F" w:rsidRPr="00F36519">
        <w:rPr>
          <w:lang w:val="nl-NL"/>
        </w:rPr>
        <w:t xml:space="preserve">dek </w:t>
      </w:r>
      <w:r w:rsidR="00EA5CF0" w:rsidRPr="00F36519">
        <w:rPr>
          <w:lang w:val="nl-NL"/>
        </w:rPr>
        <w:t>reling</w:t>
      </w:r>
    </w:p>
    <w:p w14:paraId="3CCEC771" w14:textId="672C9CCE" w:rsidR="00C73543" w:rsidRPr="00F36519" w:rsidRDefault="0073581F">
      <w:pPr>
        <w:rPr>
          <w:lang w:val="nl-NL"/>
        </w:rPr>
      </w:pPr>
      <w:r w:rsidRPr="00F36519">
        <w:rPr>
          <w:lang w:val="nl-NL"/>
        </w:rPr>
        <w:t>Nee, vanwege struikel gevaar</w:t>
      </w:r>
    </w:p>
    <w:p w14:paraId="63C61683" w14:textId="61597B73" w:rsidR="00C73543" w:rsidRPr="00F36519" w:rsidRDefault="000D55A3">
      <w:pPr>
        <w:pStyle w:val="Kop2"/>
        <w:rPr>
          <w:lang w:val="nl-NL"/>
        </w:rPr>
      </w:pPr>
      <w:r w:rsidRPr="00F36519">
        <w:rPr>
          <w:lang w:val="nl-NL"/>
        </w:rPr>
        <w:t xml:space="preserve">5.5 </w:t>
      </w:r>
      <w:r w:rsidR="0073581F" w:rsidRPr="00F36519">
        <w:rPr>
          <w:lang w:val="nl-NL"/>
        </w:rPr>
        <w:t>D</w:t>
      </w:r>
      <w:r w:rsidRPr="00F36519">
        <w:rPr>
          <w:lang w:val="nl-NL"/>
        </w:rPr>
        <w:t>eur</w:t>
      </w:r>
      <w:r w:rsidR="0073581F" w:rsidRPr="00F36519">
        <w:rPr>
          <w:lang w:val="nl-NL"/>
        </w:rPr>
        <w:t xml:space="preserve"> in </w:t>
      </w:r>
      <w:r w:rsidR="00EA5CF0" w:rsidRPr="00F36519">
        <w:rPr>
          <w:lang w:val="nl-NL"/>
        </w:rPr>
        <w:t>Reling</w:t>
      </w:r>
      <w:r w:rsidR="0073581F" w:rsidRPr="00F36519">
        <w:rPr>
          <w:lang w:val="nl-NL"/>
        </w:rPr>
        <w:t xml:space="preserve"> werk</w:t>
      </w:r>
    </w:p>
    <w:p w14:paraId="415A7EF9" w14:textId="26C168F2" w:rsidR="00C73543" w:rsidRPr="00F36519" w:rsidRDefault="000D55A3">
      <w:pPr>
        <w:rPr>
          <w:lang w:val="nl-NL"/>
        </w:rPr>
      </w:pPr>
      <w:r w:rsidRPr="00F36519">
        <w:rPr>
          <w:lang w:val="nl-NL"/>
        </w:rPr>
        <w:t xml:space="preserve">1 stuks, locatie en uitvoering in overleg en in het werkt te </w:t>
      </w:r>
      <w:r w:rsidR="00EA5CF0" w:rsidRPr="00F36519">
        <w:rPr>
          <w:lang w:val="nl-NL"/>
        </w:rPr>
        <w:t>bepalen. Naar</w:t>
      </w:r>
      <w:r w:rsidRPr="00F36519">
        <w:rPr>
          <w:lang w:val="nl-NL"/>
        </w:rPr>
        <w:t xml:space="preserve"> binnen open en terug te klappen tegen zijkant. Moet passen in de toegepaste zijkant uitvoering.</w:t>
      </w:r>
    </w:p>
    <w:p w14:paraId="47C5F910" w14:textId="77777777" w:rsidR="00C73543" w:rsidRPr="00F36519" w:rsidRDefault="000D55A3">
      <w:pPr>
        <w:pStyle w:val="Kop2"/>
        <w:rPr>
          <w:lang w:val="nl-NL"/>
        </w:rPr>
      </w:pPr>
      <w:r w:rsidRPr="00F36519">
        <w:rPr>
          <w:lang w:val="nl-NL"/>
        </w:rPr>
        <w:t xml:space="preserve">5.6 Relingwerk </w:t>
      </w:r>
    </w:p>
    <w:p w14:paraId="10F0B627" w14:textId="646FD416" w:rsidR="00C73543" w:rsidRPr="00F36519" w:rsidRDefault="000D55A3">
      <w:pPr>
        <w:rPr>
          <w:lang w:val="nl-NL"/>
        </w:rPr>
      </w:pPr>
      <w:r w:rsidRPr="00F36519">
        <w:rPr>
          <w:lang w:val="nl-NL"/>
        </w:rPr>
        <w:t>Over gehele zijkant. Mag onderbroken zijn ter hoogte van de bolders</w:t>
      </w:r>
      <w:r w:rsidR="00C50E5B" w:rsidRPr="00F36519">
        <w:rPr>
          <w:lang w:val="nl-NL"/>
        </w:rPr>
        <w:t xml:space="preserve">. </w:t>
      </w:r>
      <w:r w:rsidRPr="00F36519">
        <w:rPr>
          <w:lang w:val="nl-NL"/>
        </w:rPr>
        <w:t>Voor het uitneembare relingdeel geldt dat het relingwerk hierin is opgenomen.</w:t>
      </w:r>
    </w:p>
    <w:p w14:paraId="7D88B9C0" w14:textId="77777777" w:rsidR="00C73543" w:rsidRPr="00F36519" w:rsidRDefault="000D55A3">
      <w:pPr>
        <w:pStyle w:val="Kop2"/>
        <w:rPr>
          <w:lang w:val="nl-NL"/>
        </w:rPr>
      </w:pPr>
      <w:r w:rsidRPr="00F36519">
        <w:rPr>
          <w:lang w:val="nl-NL"/>
        </w:rPr>
        <w:t xml:space="preserve">5.7 Bolders </w:t>
      </w:r>
    </w:p>
    <w:p w14:paraId="014AF4D0" w14:textId="77777777" w:rsidR="00C73543" w:rsidRPr="00F36519" w:rsidRDefault="000D55A3">
      <w:pPr>
        <w:rPr>
          <w:lang w:val="nl-NL"/>
        </w:rPr>
      </w:pPr>
      <w:r w:rsidRPr="00F36519">
        <w:rPr>
          <w:lang w:val="nl-NL"/>
        </w:rPr>
        <w:t>4 stuks, Locatie en uitvoering in overleg en in het werk te bepalen. Voor specificaties zie onderdeel bolders.</w:t>
      </w:r>
    </w:p>
    <w:p w14:paraId="339E7EFE" w14:textId="77777777" w:rsidR="00C73543" w:rsidRPr="00F36519" w:rsidRDefault="000D55A3">
      <w:pPr>
        <w:pStyle w:val="Kop2"/>
        <w:rPr>
          <w:lang w:val="nl-NL"/>
        </w:rPr>
      </w:pPr>
      <w:r w:rsidRPr="00F36519">
        <w:rPr>
          <w:lang w:val="nl-NL"/>
        </w:rPr>
        <w:lastRenderedPageBreak/>
        <w:t>5.8 Duik-/werkladder locatie</w:t>
      </w:r>
    </w:p>
    <w:p w14:paraId="627AAF4A" w14:textId="461515AE" w:rsidR="00C73543" w:rsidRPr="00F36519" w:rsidRDefault="00062248">
      <w:pPr>
        <w:rPr>
          <w:lang w:val="nl-NL"/>
        </w:rPr>
      </w:pPr>
      <w:r w:rsidRPr="00F36519">
        <w:rPr>
          <w:lang w:val="nl-NL"/>
        </w:rPr>
        <w:t>Ja</w:t>
      </w:r>
      <w:r w:rsidR="000D55A3" w:rsidRPr="00F36519">
        <w:rPr>
          <w:lang w:val="nl-NL"/>
        </w:rPr>
        <w:t xml:space="preserve">, 1 stuks In de deuropening in te haken en te fixeren. Voor specificaties zie onderdeel duik-/werkladder. </w:t>
      </w:r>
    </w:p>
    <w:p w14:paraId="17A38722" w14:textId="77777777" w:rsidR="00C73543" w:rsidRPr="00F36519" w:rsidRDefault="000D55A3">
      <w:pPr>
        <w:pStyle w:val="Kop2"/>
        <w:rPr>
          <w:lang w:val="nl-NL"/>
        </w:rPr>
      </w:pPr>
      <w:r w:rsidRPr="00F36519">
        <w:rPr>
          <w:lang w:val="nl-NL"/>
        </w:rPr>
        <w:t xml:space="preserve">5.9 Opberglocatie voor Duik-/werkladder </w:t>
      </w:r>
    </w:p>
    <w:p w14:paraId="7783EC07" w14:textId="31282F14" w:rsidR="00C73543" w:rsidRPr="00F36519" w:rsidRDefault="000D55A3">
      <w:pPr>
        <w:rPr>
          <w:lang w:val="nl-NL"/>
        </w:rPr>
      </w:pPr>
      <w:r w:rsidRPr="00F36519">
        <w:rPr>
          <w:lang w:val="nl-NL"/>
        </w:rPr>
        <w:t xml:space="preserve">Opberglocatie nader te bepalen. </w:t>
      </w:r>
    </w:p>
    <w:p w14:paraId="1B02D017" w14:textId="77777777" w:rsidR="00C73543" w:rsidRPr="00F36519" w:rsidRDefault="000D55A3">
      <w:pPr>
        <w:pStyle w:val="Kop1"/>
        <w:rPr>
          <w:color w:val="auto"/>
          <w:lang w:val="nl-NL"/>
        </w:rPr>
      </w:pPr>
      <w:r w:rsidRPr="00F36519">
        <w:rPr>
          <w:color w:val="auto"/>
          <w:lang w:val="nl-NL"/>
        </w:rPr>
        <w:t>Art: 6 Spiegel/achterzijde</w:t>
      </w:r>
    </w:p>
    <w:p w14:paraId="55F5CC75" w14:textId="77777777" w:rsidR="00C73543" w:rsidRPr="00F36519" w:rsidRDefault="000D55A3">
      <w:pPr>
        <w:pStyle w:val="Kop2"/>
        <w:rPr>
          <w:lang w:val="nl-NL"/>
        </w:rPr>
      </w:pPr>
      <w:r w:rsidRPr="00F36519">
        <w:rPr>
          <w:lang w:val="nl-NL"/>
        </w:rPr>
        <w:t>6.1 Beschermingsbeugel aandrijving/hek</w:t>
      </w:r>
    </w:p>
    <w:p w14:paraId="51B196FE" w14:textId="719D0414" w:rsidR="00C73543" w:rsidRPr="00F36519" w:rsidRDefault="00C50E5B">
      <w:pPr>
        <w:rPr>
          <w:lang w:val="nl-NL"/>
        </w:rPr>
      </w:pPr>
      <w:r w:rsidRPr="00F36519">
        <w:rPr>
          <w:lang w:val="nl-NL"/>
        </w:rPr>
        <w:t>2</w:t>
      </w:r>
      <w:r w:rsidR="000D55A3" w:rsidRPr="00F36519">
        <w:rPr>
          <w:lang w:val="nl-NL"/>
        </w:rPr>
        <w:t xml:space="preserve"> stuks, </w:t>
      </w:r>
      <w:r w:rsidRPr="00F36519">
        <w:rPr>
          <w:lang w:val="nl-NL"/>
        </w:rPr>
        <w:t xml:space="preserve">BB en ST </w:t>
      </w:r>
      <w:r w:rsidR="000D55A3" w:rsidRPr="00F36519">
        <w:rPr>
          <w:lang w:val="nl-NL"/>
        </w:rPr>
        <w:t xml:space="preserve">min. </w:t>
      </w:r>
      <w:r w:rsidRPr="00F36519">
        <w:rPr>
          <w:lang w:val="nl-NL"/>
        </w:rPr>
        <w:t>40</w:t>
      </w:r>
      <w:r w:rsidR="000D55A3" w:rsidRPr="00F36519">
        <w:rPr>
          <w:lang w:val="nl-NL"/>
        </w:rPr>
        <w:t xml:space="preserve"> mm diameter</w:t>
      </w:r>
      <w:r w:rsidRPr="00F36519">
        <w:rPr>
          <w:lang w:val="nl-NL"/>
        </w:rPr>
        <w:t xml:space="preserve"> en zo geplaats dat de aandrijving niet kan beschadigen</w:t>
      </w:r>
    </w:p>
    <w:p w14:paraId="24FA7D18" w14:textId="77777777" w:rsidR="00C73543" w:rsidRPr="00F36519" w:rsidRDefault="000D55A3">
      <w:pPr>
        <w:pStyle w:val="Kop2"/>
        <w:rPr>
          <w:lang w:val="nl-NL"/>
        </w:rPr>
      </w:pPr>
      <w:r w:rsidRPr="00F36519">
        <w:rPr>
          <w:lang w:val="nl-NL"/>
        </w:rPr>
        <w:t xml:space="preserve">6.2 Relingwerk </w:t>
      </w:r>
    </w:p>
    <w:p w14:paraId="389DCDFF" w14:textId="43B46C00" w:rsidR="00C73543" w:rsidRPr="00F36519" w:rsidRDefault="00C50E5B">
      <w:pPr>
        <w:rPr>
          <w:lang w:val="nl-NL"/>
        </w:rPr>
      </w:pPr>
      <w:r w:rsidRPr="00F36519">
        <w:rPr>
          <w:lang w:val="nl-NL"/>
        </w:rPr>
        <w:t xml:space="preserve">Vast </w:t>
      </w:r>
      <w:r w:rsidR="00EA5CF0" w:rsidRPr="00F36519">
        <w:rPr>
          <w:lang w:val="nl-NL"/>
        </w:rPr>
        <w:t>reling</w:t>
      </w:r>
      <w:r w:rsidRPr="00F36519">
        <w:rPr>
          <w:lang w:val="nl-NL"/>
        </w:rPr>
        <w:t xml:space="preserve"> werk van zijkant stuurhuis loopt door naar </w:t>
      </w:r>
      <w:proofErr w:type="spellStart"/>
      <w:r w:rsidR="00EA5CF0" w:rsidRPr="00F36519">
        <w:rPr>
          <w:lang w:val="nl-NL"/>
        </w:rPr>
        <w:t>bescherming</w:t>
      </w:r>
      <w:r w:rsidR="00EA5CF0">
        <w:rPr>
          <w:lang w:val="nl-NL"/>
        </w:rPr>
        <w:t>s</w:t>
      </w:r>
      <w:proofErr w:type="spellEnd"/>
      <w:r w:rsidRPr="00F36519">
        <w:rPr>
          <w:lang w:val="nl-NL"/>
        </w:rPr>
        <w:t xml:space="preserve"> beugel van de motoren</w:t>
      </w:r>
      <w:r w:rsidR="000D55A3" w:rsidRPr="00F36519">
        <w:rPr>
          <w:lang w:val="nl-NL"/>
        </w:rPr>
        <w:t>.</w:t>
      </w:r>
    </w:p>
    <w:p w14:paraId="18F48608" w14:textId="77777777" w:rsidR="00C73543" w:rsidRPr="00F36519" w:rsidRDefault="000D55A3">
      <w:pPr>
        <w:pStyle w:val="Kop2"/>
        <w:rPr>
          <w:lang w:val="nl-NL"/>
        </w:rPr>
      </w:pPr>
      <w:bookmarkStart w:id="8" w:name="_Hlk208147200"/>
      <w:r w:rsidRPr="00F36519">
        <w:rPr>
          <w:lang w:val="nl-NL"/>
        </w:rPr>
        <w:t>6.3 Bolder</w:t>
      </w:r>
    </w:p>
    <w:bookmarkEnd w:id="8"/>
    <w:p w14:paraId="77C6A4F0" w14:textId="530325BC" w:rsidR="00C73543" w:rsidRPr="00F36519" w:rsidRDefault="00202056">
      <w:pPr>
        <w:rPr>
          <w:lang w:val="nl-NL"/>
        </w:rPr>
      </w:pPr>
      <w:r>
        <w:rPr>
          <w:lang w:val="nl-NL"/>
        </w:rPr>
        <w:t>2</w:t>
      </w:r>
      <w:r w:rsidR="000D55A3" w:rsidRPr="00F36519">
        <w:rPr>
          <w:lang w:val="nl-NL"/>
        </w:rPr>
        <w:t xml:space="preserve"> stuks, Locatie en uitvoering in overleg en in het werk te bepalen. Voor specificaties zie onderdeel bolders.</w:t>
      </w:r>
    </w:p>
    <w:p w14:paraId="67B8DCF7" w14:textId="11D05D59" w:rsidR="00C50E5B" w:rsidRPr="00F36519" w:rsidRDefault="00C50E5B" w:rsidP="00C50E5B">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F36519">
        <w:rPr>
          <w:rFonts w:asciiTheme="majorHAnsi" w:eastAsiaTheme="majorEastAsia" w:hAnsiTheme="majorHAnsi" w:cstheme="majorBidi"/>
          <w:b/>
          <w:bCs/>
          <w:color w:val="4F81BD" w:themeColor="accent1"/>
          <w:sz w:val="26"/>
          <w:szCs w:val="26"/>
          <w:lang w:val="nl-NL"/>
        </w:rPr>
        <w:t>6.3 Powerpack Hydrauliek</w:t>
      </w:r>
    </w:p>
    <w:p w14:paraId="067B1264" w14:textId="36EB9EFF" w:rsidR="00C50E5B" w:rsidRPr="00F36519" w:rsidRDefault="00B0721C" w:rsidP="00C50E5B">
      <w:pPr>
        <w:keepNext/>
        <w:keepLines/>
        <w:spacing w:before="200" w:after="0"/>
        <w:outlineLvl w:val="1"/>
        <w:rPr>
          <w:rFonts w:asciiTheme="majorHAnsi" w:eastAsiaTheme="majorEastAsia" w:hAnsiTheme="majorHAnsi" w:cstheme="majorBidi"/>
          <w:color w:val="000000" w:themeColor="text1"/>
          <w:lang w:val="nl-NL"/>
        </w:rPr>
      </w:pPr>
      <w:r w:rsidRPr="00F36519">
        <w:rPr>
          <w:rFonts w:asciiTheme="majorHAnsi" w:eastAsiaTheme="majorEastAsia" w:hAnsiTheme="majorHAnsi" w:cstheme="majorBidi"/>
          <w:color w:val="000000" w:themeColor="text1"/>
          <w:lang w:val="nl-NL"/>
        </w:rPr>
        <w:t xml:space="preserve">Op het hek tussen de </w:t>
      </w:r>
      <w:r w:rsidR="00434319" w:rsidRPr="00F36519">
        <w:rPr>
          <w:rFonts w:asciiTheme="majorHAnsi" w:eastAsiaTheme="majorEastAsia" w:hAnsiTheme="majorHAnsi" w:cstheme="majorBidi"/>
          <w:color w:val="000000" w:themeColor="text1"/>
          <w:lang w:val="nl-NL"/>
        </w:rPr>
        <w:t>buitenboordmotoren</w:t>
      </w:r>
      <w:r w:rsidR="00062248" w:rsidRPr="00F36519">
        <w:rPr>
          <w:rFonts w:asciiTheme="majorHAnsi" w:eastAsiaTheme="majorEastAsia" w:hAnsiTheme="majorHAnsi" w:cstheme="majorBidi"/>
          <w:color w:val="000000" w:themeColor="text1"/>
          <w:lang w:val="nl-NL"/>
        </w:rPr>
        <w:t>,</w:t>
      </w:r>
      <w:r w:rsidRPr="00F36519">
        <w:rPr>
          <w:rFonts w:asciiTheme="majorHAnsi" w:eastAsiaTheme="majorEastAsia" w:hAnsiTheme="majorHAnsi" w:cstheme="majorBidi"/>
          <w:color w:val="000000" w:themeColor="text1"/>
          <w:lang w:val="nl-NL"/>
        </w:rPr>
        <w:t xml:space="preserve"> zie ontwerp opdrachtgever.</w:t>
      </w:r>
    </w:p>
    <w:p w14:paraId="1AB288B2" w14:textId="7BA01204" w:rsidR="00C73543" w:rsidRPr="00F36519" w:rsidRDefault="000D55A3">
      <w:pPr>
        <w:pStyle w:val="Kop1"/>
        <w:rPr>
          <w:color w:val="auto"/>
          <w:lang w:val="nl-NL"/>
        </w:rPr>
      </w:pPr>
      <w:r w:rsidRPr="00F36519">
        <w:rPr>
          <w:color w:val="auto"/>
          <w:lang w:val="nl-NL"/>
        </w:rPr>
        <w:t xml:space="preserve">Art: 7 </w:t>
      </w:r>
      <w:r w:rsidR="00B0721C" w:rsidRPr="00F36519">
        <w:rPr>
          <w:color w:val="auto"/>
          <w:lang w:val="nl-NL"/>
        </w:rPr>
        <w:t>Werk</w:t>
      </w:r>
      <w:r w:rsidR="00EA5CF0">
        <w:rPr>
          <w:color w:val="auto"/>
          <w:lang w:val="nl-NL"/>
        </w:rPr>
        <w:t xml:space="preserve"> </w:t>
      </w:r>
      <w:r w:rsidR="00B0721C" w:rsidRPr="00F36519">
        <w:rPr>
          <w:color w:val="auto"/>
          <w:lang w:val="nl-NL"/>
        </w:rPr>
        <w:t>dek</w:t>
      </w:r>
    </w:p>
    <w:p w14:paraId="0EA4CE33" w14:textId="1D075556" w:rsidR="00C73543" w:rsidRPr="00F36519" w:rsidRDefault="000D55A3">
      <w:pPr>
        <w:pStyle w:val="Kop2"/>
        <w:rPr>
          <w:lang w:val="nl-NL"/>
        </w:rPr>
      </w:pPr>
      <w:r w:rsidRPr="00F36519">
        <w:rPr>
          <w:lang w:val="nl-NL"/>
        </w:rPr>
        <w:t>7.</w:t>
      </w:r>
      <w:r w:rsidR="00B0721C" w:rsidRPr="00F36519">
        <w:rPr>
          <w:lang w:val="nl-NL"/>
        </w:rPr>
        <w:t>1</w:t>
      </w:r>
      <w:r w:rsidRPr="00F36519">
        <w:rPr>
          <w:lang w:val="nl-NL"/>
        </w:rPr>
        <w:t xml:space="preserve"> Werk</w:t>
      </w:r>
      <w:r w:rsidR="00EA5CF0">
        <w:rPr>
          <w:lang w:val="nl-NL"/>
        </w:rPr>
        <w:t xml:space="preserve"> </w:t>
      </w:r>
      <w:r w:rsidRPr="00F36519">
        <w:rPr>
          <w:lang w:val="nl-NL"/>
        </w:rPr>
        <w:t>dek</w:t>
      </w:r>
      <w:r w:rsidR="00EA5CF0">
        <w:rPr>
          <w:lang w:val="nl-NL"/>
        </w:rPr>
        <w:t xml:space="preserve"> </w:t>
      </w:r>
      <w:r w:rsidRPr="00F36519">
        <w:rPr>
          <w:lang w:val="nl-NL"/>
        </w:rPr>
        <w:t>lengte</w:t>
      </w:r>
    </w:p>
    <w:p w14:paraId="63873724" w14:textId="77777777" w:rsidR="00C73543" w:rsidRPr="00F36519" w:rsidRDefault="000D55A3">
      <w:pPr>
        <w:rPr>
          <w:lang w:val="nl-NL"/>
        </w:rPr>
      </w:pPr>
      <w:r w:rsidRPr="00F36519">
        <w:rPr>
          <w:lang w:val="nl-NL"/>
        </w:rPr>
        <w:t>Circa 6,0 m (10% afwijking is toegestaan)</w:t>
      </w:r>
    </w:p>
    <w:p w14:paraId="555B5E42" w14:textId="616B264C" w:rsidR="00C73543" w:rsidRPr="00F36519" w:rsidRDefault="000D55A3">
      <w:pPr>
        <w:pStyle w:val="Kop2"/>
        <w:rPr>
          <w:lang w:val="nl-NL"/>
        </w:rPr>
      </w:pPr>
      <w:r w:rsidRPr="00F36519">
        <w:rPr>
          <w:lang w:val="nl-NL"/>
        </w:rPr>
        <w:t>7.</w:t>
      </w:r>
      <w:r w:rsidR="00B0721C" w:rsidRPr="00F36519">
        <w:rPr>
          <w:lang w:val="nl-NL"/>
        </w:rPr>
        <w:t>2</w:t>
      </w:r>
      <w:r w:rsidRPr="00F36519">
        <w:rPr>
          <w:lang w:val="nl-NL"/>
        </w:rPr>
        <w:t xml:space="preserve"> werk</w:t>
      </w:r>
      <w:r w:rsidR="00EA5CF0">
        <w:rPr>
          <w:lang w:val="nl-NL"/>
        </w:rPr>
        <w:t xml:space="preserve"> </w:t>
      </w:r>
      <w:r w:rsidRPr="00F36519">
        <w:rPr>
          <w:lang w:val="nl-NL"/>
        </w:rPr>
        <w:t>dek</w:t>
      </w:r>
      <w:r w:rsidR="00EA5CF0">
        <w:rPr>
          <w:lang w:val="nl-NL"/>
        </w:rPr>
        <w:t xml:space="preserve"> </w:t>
      </w:r>
      <w:r w:rsidRPr="00F36519">
        <w:rPr>
          <w:lang w:val="nl-NL"/>
        </w:rPr>
        <w:t>breedte</w:t>
      </w:r>
    </w:p>
    <w:p w14:paraId="2D3BDF52" w14:textId="77777777" w:rsidR="00C73543" w:rsidRPr="00F36519" w:rsidRDefault="000D55A3">
      <w:pPr>
        <w:rPr>
          <w:lang w:val="nl-NL"/>
        </w:rPr>
      </w:pPr>
      <w:r w:rsidRPr="00F36519">
        <w:rPr>
          <w:lang w:val="nl-NL"/>
        </w:rPr>
        <w:t>Circa 3,3 m (10% afwijking is toegestaan)</w:t>
      </w:r>
    </w:p>
    <w:p w14:paraId="6CF3225B" w14:textId="66A90D05" w:rsidR="00C73543" w:rsidRPr="00F36519" w:rsidRDefault="000D55A3">
      <w:pPr>
        <w:pStyle w:val="Kop2"/>
        <w:rPr>
          <w:lang w:val="nl-NL"/>
        </w:rPr>
      </w:pPr>
      <w:r w:rsidRPr="00F36519">
        <w:rPr>
          <w:lang w:val="nl-NL"/>
        </w:rPr>
        <w:t>7.</w:t>
      </w:r>
      <w:r w:rsidR="00B0721C" w:rsidRPr="00F36519">
        <w:rPr>
          <w:lang w:val="nl-NL"/>
        </w:rPr>
        <w:t>3</w:t>
      </w:r>
      <w:r w:rsidRPr="00F36519">
        <w:rPr>
          <w:lang w:val="nl-NL"/>
        </w:rPr>
        <w:t xml:space="preserve"> Laadvermogen werk</w:t>
      </w:r>
      <w:r w:rsidR="00EA5CF0">
        <w:rPr>
          <w:lang w:val="nl-NL"/>
        </w:rPr>
        <w:t xml:space="preserve"> </w:t>
      </w:r>
      <w:r w:rsidRPr="00F36519">
        <w:rPr>
          <w:lang w:val="nl-NL"/>
        </w:rPr>
        <w:t>dek</w:t>
      </w:r>
    </w:p>
    <w:p w14:paraId="4679E788" w14:textId="7E0EF711" w:rsidR="00C73543" w:rsidRPr="00F36519" w:rsidRDefault="000D55A3">
      <w:pPr>
        <w:rPr>
          <w:lang w:val="nl-NL"/>
        </w:rPr>
      </w:pPr>
      <w:r w:rsidRPr="00F36519">
        <w:rPr>
          <w:lang w:val="nl-NL"/>
        </w:rPr>
        <w:t>M</w:t>
      </w:r>
      <w:r w:rsidR="00B0721C" w:rsidRPr="00F36519">
        <w:rPr>
          <w:lang w:val="nl-NL"/>
        </w:rPr>
        <w:t>ax</w:t>
      </w:r>
      <w:r w:rsidRPr="00F36519">
        <w:rPr>
          <w:lang w:val="nl-NL"/>
        </w:rPr>
        <w:t xml:space="preserve">. </w:t>
      </w:r>
      <w:r w:rsidR="00E547B2">
        <w:rPr>
          <w:lang w:val="nl-NL"/>
        </w:rPr>
        <w:t>5</w:t>
      </w:r>
      <w:r w:rsidRPr="00F36519">
        <w:rPr>
          <w:lang w:val="nl-NL"/>
        </w:rPr>
        <w:t>.000 kg</w:t>
      </w:r>
    </w:p>
    <w:p w14:paraId="4DB42A97" w14:textId="7E6569BB" w:rsidR="00C73543" w:rsidRPr="00F36519" w:rsidRDefault="000D55A3">
      <w:pPr>
        <w:pStyle w:val="Kop2"/>
        <w:rPr>
          <w:lang w:val="nl-NL"/>
        </w:rPr>
      </w:pPr>
      <w:r w:rsidRPr="00F36519">
        <w:rPr>
          <w:lang w:val="nl-NL"/>
        </w:rPr>
        <w:t>7.</w:t>
      </w:r>
      <w:r w:rsidR="00B0721C" w:rsidRPr="00F36519">
        <w:rPr>
          <w:lang w:val="nl-NL"/>
        </w:rPr>
        <w:t>4</w:t>
      </w:r>
      <w:r w:rsidRPr="00F36519">
        <w:rPr>
          <w:lang w:val="nl-NL"/>
        </w:rPr>
        <w:t xml:space="preserve"> Werk</w:t>
      </w:r>
      <w:r w:rsidR="00EA5CF0">
        <w:rPr>
          <w:lang w:val="nl-NL"/>
        </w:rPr>
        <w:t xml:space="preserve"> </w:t>
      </w:r>
      <w:r w:rsidRPr="00F36519">
        <w:rPr>
          <w:lang w:val="nl-NL"/>
        </w:rPr>
        <w:t>dek zichtlijn vanuit de stuurhut rondom.</w:t>
      </w:r>
    </w:p>
    <w:p w14:paraId="13D2C910" w14:textId="77777777" w:rsidR="00C73543" w:rsidRPr="00F36519" w:rsidRDefault="000D55A3">
      <w:pPr>
        <w:rPr>
          <w:lang w:val="nl-NL"/>
        </w:rPr>
      </w:pPr>
      <w:r w:rsidRPr="00F36519">
        <w:rPr>
          <w:lang w:val="nl-NL"/>
        </w:rPr>
        <w:t>Afhankelijk van ontwerp/in het werk bespreken</w:t>
      </w:r>
    </w:p>
    <w:p w14:paraId="18781500" w14:textId="139620E0" w:rsidR="00C73543" w:rsidRPr="00F36519" w:rsidRDefault="000D55A3">
      <w:pPr>
        <w:pStyle w:val="Kop2"/>
        <w:rPr>
          <w:lang w:val="nl-NL"/>
        </w:rPr>
      </w:pPr>
      <w:r w:rsidRPr="00F36519">
        <w:rPr>
          <w:lang w:val="nl-NL"/>
        </w:rPr>
        <w:t>7.</w:t>
      </w:r>
      <w:r w:rsidR="00B0721C" w:rsidRPr="00F36519">
        <w:rPr>
          <w:lang w:val="nl-NL"/>
        </w:rPr>
        <w:t>5</w:t>
      </w:r>
      <w:r w:rsidRPr="00F36519">
        <w:rPr>
          <w:lang w:val="nl-NL"/>
        </w:rPr>
        <w:t xml:space="preserve"> Werk</w:t>
      </w:r>
      <w:r w:rsidR="00EA5CF0">
        <w:rPr>
          <w:lang w:val="nl-NL"/>
        </w:rPr>
        <w:t xml:space="preserve"> </w:t>
      </w:r>
      <w:r w:rsidRPr="00F36519">
        <w:rPr>
          <w:lang w:val="nl-NL"/>
        </w:rPr>
        <w:t>dek/Vlak dek</w:t>
      </w:r>
    </w:p>
    <w:p w14:paraId="51CA5E97" w14:textId="77777777" w:rsidR="00C73543" w:rsidRPr="00F36519" w:rsidRDefault="000D55A3">
      <w:pPr>
        <w:rPr>
          <w:lang w:val="nl-NL"/>
        </w:rPr>
      </w:pPr>
      <w:r w:rsidRPr="00F36519">
        <w:rPr>
          <w:lang w:val="nl-NL"/>
        </w:rPr>
        <w:t>Voldoende sterk om te voldoen aan de gestelde belading.</w:t>
      </w:r>
    </w:p>
    <w:p w14:paraId="5B9BAC88" w14:textId="0177E142" w:rsidR="00C73543" w:rsidRPr="00F36519" w:rsidRDefault="000D55A3">
      <w:pPr>
        <w:pStyle w:val="Kop2"/>
        <w:rPr>
          <w:lang w:val="nl-NL"/>
        </w:rPr>
      </w:pPr>
      <w:r w:rsidRPr="00F36519">
        <w:rPr>
          <w:lang w:val="nl-NL"/>
        </w:rPr>
        <w:lastRenderedPageBreak/>
        <w:t>7.</w:t>
      </w:r>
      <w:r w:rsidR="00B0721C" w:rsidRPr="00F36519">
        <w:rPr>
          <w:lang w:val="nl-NL"/>
        </w:rPr>
        <w:t>6</w:t>
      </w:r>
      <w:r w:rsidRPr="00F36519">
        <w:rPr>
          <w:lang w:val="nl-NL"/>
        </w:rPr>
        <w:t xml:space="preserve"> Werk</w:t>
      </w:r>
      <w:r w:rsidR="00EA5CF0">
        <w:rPr>
          <w:lang w:val="nl-NL"/>
        </w:rPr>
        <w:t xml:space="preserve"> </w:t>
      </w:r>
      <w:r w:rsidRPr="00F36519">
        <w:rPr>
          <w:lang w:val="nl-NL"/>
        </w:rPr>
        <w:t>dek Zelflozend uitgevoerd</w:t>
      </w:r>
    </w:p>
    <w:p w14:paraId="7E36C9E6" w14:textId="77777777" w:rsidR="00C73543" w:rsidRPr="00F36519" w:rsidRDefault="000D55A3">
      <w:pPr>
        <w:rPr>
          <w:lang w:val="nl-NL"/>
        </w:rPr>
      </w:pPr>
      <w:r w:rsidRPr="00F36519">
        <w:rPr>
          <w:lang w:val="nl-NL"/>
        </w:rPr>
        <w:t>Ja</w:t>
      </w:r>
    </w:p>
    <w:p w14:paraId="16EC7D5C" w14:textId="6F095712" w:rsidR="00C73543" w:rsidRPr="00F36519" w:rsidRDefault="000D55A3">
      <w:pPr>
        <w:pStyle w:val="Kop2"/>
        <w:rPr>
          <w:lang w:val="nl-NL"/>
        </w:rPr>
      </w:pPr>
      <w:r w:rsidRPr="00F36519">
        <w:rPr>
          <w:lang w:val="nl-NL"/>
        </w:rPr>
        <w:t>7.</w:t>
      </w:r>
      <w:r w:rsidR="00B0721C" w:rsidRPr="00F36519">
        <w:rPr>
          <w:lang w:val="nl-NL"/>
        </w:rPr>
        <w:t>7</w:t>
      </w:r>
      <w:r w:rsidRPr="00F36519">
        <w:rPr>
          <w:lang w:val="nl-NL"/>
        </w:rPr>
        <w:t xml:space="preserve"> Werk</w:t>
      </w:r>
      <w:r w:rsidR="00EA5CF0">
        <w:rPr>
          <w:lang w:val="nl-NL"/>
        </w:rPr>
        <w:t xml:space="preserve"> </w:t>
      </w:r>
      <w:r w:rsidRPr="00F36519">
        <w:rPr>
          <w:lang w:val="nl-NL"/>
        </w:rPr>
        <w:t>dek voorzien van antislip</w:t>
      </w:r>
    </w:p>
    <w:p w14:paraId="0991EF31" w14:textId="2409BFE2" w:rsidR="00C73543" w:rsidRPr="00F36519" w:rsidRDefault="000D55A3">
      <w:pPr>
        <w:rPr>
          <w:lang w:val="nl-NL"/>
        </w:rPr>
      </w:pPr>
      <w:r w:rsidRPr="00F36519">
        <w:rPr>
          <w:lang w:val="nl-NL"/>
        </w:rPr>
        <w:t>Ja</w:t>
      </w:r>
      <w:r w:rsidR="00B0721C" w:rsidRPr="00F36519">
        <w:rPr>
          <w:lang w:val="nl-NL"/>
        </w:rPr>
        <w:t>, Voor specificaties zie onderdeel antislip.</w:t>
      </w:r>
    </w:p>
    <w:p w14:paraId="3E91EA31" w14:textId="41AE05BD" w:rsidR="00C73543" w:rsidRPr="00F36519" w:rsidRDefault="000D55A3">
      <w:pPr>
        <w:pStyle w:val="Kop2"/>
        <w:rPr>
          <w:lang w:val="nl-NL"/>
        </w:rPr>
      </w:pPr>
      <w:r w:rsidRPr="00F36519">
        <w:rPr>
          <w:lang w:val="nl-NL"/>
        </w:rPr>
        <w:t>7.9 Werk</w:t>
      </w:r>
      <w:r w:rsidR="00EA5CF0">
        <w:rPr>
          <w:lang w:val="nl-NL"/>
        </w:rPr>
        <w:t xml:space="preserve"> </w:t>
      </w:r>
      <w:r w:rsidRPr="00F36519">
        <w:rPr>
          <w:lang w:val="nl-NL"/>
        </w:rPr>
        <w:t>dek Sjor/dek</w:t>
      </w:r>
      <w:r w:rsidR="00EA5CF0">
        <w:rPr>
          <w:lang w:val="nl-NL"/>
        </w:rPr>
        <w:t xml:space="preserve"> </w:t>
      </w:r>
      <w:r w:rsidRPr="00F36519">
        <w:rPr>
          <w:lang w:val="nl-NL"/>
        </w:rPr>
        <w:t>ogen</w:t>
      </w:r>
    </w:p>
    <w:p w14:paraId="7ED226E6" w14:textId="4C1F04EB" w:rsidR="00C73543" w:rsidRPr="00F36519" w:rsidRDefault="000D55A3">
      <w:pPr>
        <w:rPr>
          <w:lang w:val="nl-NL"/>
        </w:rPr>
      </w:pPr>
      <w:r w:rsidRPr="00F36519">
        <w:rPr>
          <w:lang w:val="nl-NL"/>
        </w:rPr>
        <w:t>8 stuks, op het werk</w:t>
      </w:r>
      <w:r w:rsidR="00EA5CF0">
        <w:rPr>
          <w:lang w:val="nl-NL"/>
        </w:rPr>
        <w:t xml:space="preserve"> </w:t>
      </w:r>
      <w:r w:rsidRPr="00F36519">
        <w:rPr>
          <w:lang w:val="nl-NL"/>
        </w:rPr>
        <w:t>dek, locatie en uitvoering in overleg en in het werk te bepalen. min. 1.000 kg draag/last-/trekkracht p/stuk</w:t>
      </w:r>
    </w:p>
    <w:p w14:paraId="5F2B423C" w14:textId="77777777" w:rsidR="00C73543" w:rsidRPr="00F36519" w:rsidRDefault="000D55A3">
      <w:pPr>
        <w:pStyle w:val="Kop2"/>
        <w:rPr>
          <w:lang w:val="nl-NL"/>
        </w:rPr>
      </w:pPr>
      <w:r w:rsidRPr="00F36519">
        <w:rPr>
          <w:lang w:val="nl-NL"/>
        </w:rPr>
        <w:t>7.10 Opbergruimte gereedschappen op dek</w:t>
      </w:r>
    </w:p>
    <w:p w14:paraId="1998DB3B" w14:textId="1DAD2784" w:rsidR="00C73543" w:rsidRPr="00F36519" w:rsidRDefault="000D55A3">
      <w:pPr>
        <w:rPr>
          <w:lang w:val="nl-NL"/>
        </w:rPr>
      </w:pPr>
      <w:r w:rsidRPr="00F36519">
        <w:rPr>
          <w:lang w:val="nl-NL"/>
        </w:rPr>
        <w:t>Aantal</w:t>
      </w:r>
      <w:r w:rsidR="00B0721C" w:rsidRPr="00F36519">
        <w:rPr>
          <w:lang w:val="nl-NL"/>
        </w:rPr>
        <w:t xml:space="preserve"> 3</w:t>
      </w:r>
      <w:r w:rsidRPr="00F36519">
        <w:rPr>
          <w:lang w:val="nl-NL"/>
        </w:rPr>
        <w:t xml:space="preserve">, locatie </w:t>
      </w:r>
      <w:r w:rsidR="00B0721C" w:rsidRPr="00F36519">
        <w:rPr>
          <w:lang w:val="nl-NL"/>
        </w:rPr>
        <w:t xml:space="preserve">voor de stuurhut </w:t>
      </w:r>
      <w:r w:rsidRPr="00F36519">
        <w:rPr>
          <w:lang w:val="nl-NL"/>
        </w:rPr>
        <w:t xml:space="preserve">en uitvoering in overleg en in het werk te bepalen. </w:t>
      </w:r>
    </w:p>
    <w:p w14:paraId="181F1B56" w14:textId="3D72BDFB" w:rsidR="00C73543" w:rsidRPr="00F36519" w:rsidRDefault="000D55A3">
      <w:pPr>
        <w:pStyle w:val="Kop2"/>
        <w:rPr>
          <w:lang w:val="nl-NL"/>
        </w:rPr>
      </w:pPr>
      <w:r w:rsidRPr="00F36519">
        <w:rPr>
          <w:lang w:val="nl-NL"/>
        </w:rPr>
        <w:t>7.11 Opbergruimte onderdeks</w:t>
      </w:r>
    </w:p>
    <w:p w14:paraId="7C686EDB" w14:textId="77777777" w:rsidR="00C73543" w:rsidRPr="00F36519" w:rsidRDefault="000D55A3">
      <w:pPr>
        <w:rPr>
          <w:lang w:val="nl-NL"/>
        </w:rPr>
      </w:pPr>
      <w:r w:rsidRPr="00F36519">
        <w:rPr>
          <w:lang w:val="nl-NL"/>
        </w:rPr>
        <w:t>2 stuks, locatie en uitvoering in overleg en in het werk te bepalen.</w:t>
      </w:r>
    </w:p>
    <w:p w14:paraId="4D71C5BD" w14:textId="3FD7332D" w:rsidR="00C73543" w:rsidRPr="00F36519" w:rsidRDefault="000D55A3">
      <w:pPr>
        <w:pStyle w:val="Kop2"/>
        <w:rPr>
          <w:lang w:val="nl-NL"/>
        </w:rPr>
      </w:pPr>
      <w:r w:rsidRPr="00F36519">
        <w:rPr>
          <w:lang w:val="nl-NL"/>
        </w:rPr>
        <w:t xml:space="preserve">7.12 </w:t>
      </w:r>
      <w:r w:rsidR="00EA5CF0" w:rsidRPr="00F36519">
        <w:rPr>
          <w:lang w:val="nl-NL"/>
        </w:rPr>
        <w:t>Dek kraan</w:t>
      </w:r>
    </w:p>
    <w:p w14:paraId="20BBB901" w14:textId="1558190A" w:rsidR="00C73543" w:rsidRPr="00F36519" w:rsidRDefault="000D55A3">
      <w:pPr>
        <w:rPr>
          <w:lang w:val="nl-NL"/>
        </w:rPr>
      </w:pPr>
      <w:r w:rsidRPr="00F36519">
        <w:rPr>
          <w:lang w:val="nl-NL"/>
        </w:rPr>
        <w:t xml:space="preserve">1 stuks, </w:t>
      </w:r>
      <w:r w:rsidR="00B0721C" w:rsidRPr="00F36519">
        <w:rPr>
          <w:lang w:val="nl-NL"/>
        </w:rPr>
        <w:t>op de boeg</w:t>
      </w:r>
      <w:r w:rsidRPr="00F36519">
        <w:rPr>
          <w:lang w:val="nl-NL"/>
        </w:rPr>
        <w:t xml:space="preserve"> voor</w:t>
      </w:r>
      <w:r w:rsidR="00B0721C" w:rsidRPr="00F36519">
        <w:rPr>
          <w:lang w:val="nl-NL"/>
        </w:rPr>
        <w:t>zijde</w:t>
      </w:r>
      <w:r w:rsidRPr="00F36519">
        <w:rPr>
          <w:lang w:val="nl-NL"/>
        </w:rPr>
        <w:t xml:space="preserve">, locatie en uitvoering in overleg en in het werk te bepalen. Voor specificaties zie onderdeel </w:t>
      </w:r>
      <w:r w:rsidR="00EA5CF0" w:rsidRPr="00F36519">
        <w:rPr>
          <w:lang w:val="nl-NL"/>
        </w:rPr>
        <w:t>dek kraan</w:t>
      </w:r>
      <w:r w:rsidRPr="00F36519">
        <w:rPr>
          <w:lang w:val="nl-NL"/>
        </w:rPr>
        <w:t>.</w:t>
      </w:r>
    </w:p>
    <w:p w14:paraId="5CB530EE" w14:textId="77777777" w:rsidR="00C73543" w:rsidRPr="00F36519" w:rsidRDefault="000D55A3">
      <w:pPr>
        <w:pStyle w:val="Kop2"/>
        <w:rPr>
          <w:lang w:val="nl-NL"/>
        </w:rPr>
      </w:pPr>
      <w:r w:rsidRPr="00F36519">
        <w:rPr>
          <w:lang w:val="nl-NL"/>
        </w:rPr>
        <w:t>7.13 Loopplank</w:t>
      </w:r>
    </w:p>
    <w:p w14:paraId="2E2304EF" w14:textId="77777777" w:rsidR="00C73543" w:rsidRPr="00F36519" w:rsidRDefault="000D55A3">
      <w:pPr>
        <w:rPr>
          <w:lang w:val="nl-NL"/>
        </w:rPr>
      </w:pPr>
      <w:r w:rsidRPr="00F36519">
        <w:rPr>
          <w:lang w:val="nl-NL"/>
        </w:rPr>
        <w:t>1 stuks, locatie nader te bepalen. Voor specificaties zie onderdeel loopplank.</w:t>
      </w:r>
    </w:p>
    <w:p w14:paraId="108122F0" w14:textId="77777777" w:rsidR="00C73543" w:rsidRPr="00F36519" w:rsidRDefault="000D55A3">
      <w:pPr>
        <w:pStyle w:val="Kop2"/>
        <w:rPr>
          <w:lang w:val="nl-NL"/>
        </w:rPr>
      </w:pPr>
      <w:r w:rsidRPr="00F36519">
        <w:rPr>
          <w:lang w:val="nl-NL"/>
        </w:rPr>
        <w:t>7.14 Onderdekse ruimte voor</w:t>
      </w:r>
    </w:p>
    <w:p w14:paraId="45260A0F" w14:textId="6FC5584A" w:rsidR="00C73543" w:rsidRPr="00F36519" w:rsidRDefault="000D55A3">
      <w:pPr>
        <w:rPr>
          <w:lang w:val="nl-NL"/>
        </w:rPr>
      </w:pPr>
      <w:r w:rsidRPr="00F36519">
        <w:rPr>
          <w:lang w:val="nl-NL"/>
        </w:rPr>
        <w:t>Uitvoering in overleg, afsluitbaar en beloopbaar. Voorzien van een trap naar dek</w:t>
      </w:r>
      <w:r w:rsidR="00EA5CF0">
        <w:rPr>
          <w:lang w:val="nl-NL"/>
        </w:rPr>
        <w:t xml:space="preserve"> </w:t>
      </w:r>
      <w:r w:rsidRPr="00F36519">
        <w:rPr>
          <w:lang w:val="nl-NL"/>
        </w:rPr>
        <w:t xml:space="preserve">niveau bij een opstap &gt; 0,22 m. </w:t>
      </w:r>
    </w:p>
    <w:p w14:paraId="5F5CB61E" w14:textId="77777777" w:rsidR="00C73543" w:rsidRPr="00F36519" w:rsidRDefault="000D55A3">
      <w:pPr>
        <w:pStyle w:val="Kop2"/>
        <w:rPr>
          <w:lang w:val="nl-NL"/>
        </w:rPr>
      </w:pPr>
      <w:r w:rsidRPr="00F36519">
        <w:rPr>
          <w:lang w:val="nl-NL"/>
        </w:rPr>
        <w:t>7.15 Onderdekse ruimte midden</w:t>
      </w:r>
    </w:p>
    <w:p w14:paraId="02C3807B" w14:textId="00D90FEA" w:rsidR="00C73543" w:rsidRPr="00F36519" w:rsidRDefault="000D55A3">
      <w:pPr>
        <w:rPr>
          <w:lang w:val="nl-NL"/>
        </w:rPr>
      </w:pPr>
      <w:r w:rsidRPr="00F36519">
        <w:rPr>
          <w:lang w:val="nl-NL"/>
        </w:rPr>
        <w:t>Uitvoering in overleg, afsluitbaar en beloopbaar. Voorzien van een trap naar dek</w:t>
      </w:r>
      <w:r w:rsidR="00EA5CF0">
        <w:rPr>
          <w:lang w:val="nl-NL"/>
        </w:rPr>
        <w:t xml:space="preserve"> </w:t>
      </w:r>
      <w:r w:rsidRPr="00F36519">
        <w:rPr>
          <w:lang w:val="nl-NL"/>
        </w:rPr>
        <w:t xml:space="preserve">niveau bij een opstap &gt; 0,22 m. </w:t>
      </w:r>
    </w:p>
    <w:p w14:paraId="2124B186" w14:textId="35C9145A" w:rsidR="00C73543" w:rsidRPr="00F36519" w:rsidRDefault="000D55A3">
      <w:pPr>
        <w:pStyle w:val="Kop2"/>
        <w:rPr>
          <w:lang w:val="nl-NL"/>
        </w:rPr>
      </w:pPr>
      <w:r w:rsidRPr="00F36519">
        <w:rPr>
          <w:lang w:val="nl-NL"/>
        </w:rPr>
        <w:t xml:space="preserve">7.16 </w:t>
      </w:r>
      <w:r w:rsidR="00B0721C" w:rsidRPr="00F36519">
        <w:rPr>
          <w:lang w:val="nl-NL"/>
        </w:rPr>
        <w:t>Accu’s</w:t>
      </w:r>
      <w:r w:rsidRPr="00F36519">
        <w:rPr>
          <w:lang w:val="nl-NL"/>
        </w:rPr>
        <w:t xml:space="preserve"> kamer</w:t>
      </w:r>
    </w:p>
    <w:p w14:paraId="17BB160F" w14:textId="22442F65" w:rsidR="00C73543" w:rsidRPr="00F36519" w:rsidRDefault="000D55A3">
      <w:pPr>
        <w:rPr>
          <w:lang w:val="nl-NL"/>
        </w:rPr>
      </w:pPr>
      <w:r w:rsidRPr="00F36519">
        <w:rPr>
          <w:lang w:val="nl-NL"/>
        </w:rPr>
        <w:t>Uitvoering in overleg, afsluitbaar en beloopbaar. Voorzien van een trap naar dek</w:t>
      </w:r>
      <w:r w:rsidR="00EA5CF0">
        <w:rPr>
          <w:lang w:val="nl-NL"/>
        </w:rPr>
        <w:t xml:space="preserve"> </w:t>
      </w:r>
      <w:r w:rsidRPr="00F36519">
        <w:rPr>
          <w:lang w:val="nl-NL"/>
        </w:rPr>
        <w:t xml:space="preserve">niveau bij een opstap &gt; 0,22 m. </w:t>
      </w:r>
    </w:p>
    <w:p w14:paraId="7F4A06A7" w14:textId="77777777" w:rsidR="00C73543" w:rsidRPr="00F36519" w:rsidRDefault="000D55A3">
      <w:pPr>
        <w:pStyle w:val="Kop2"/>
        <w:rPr>
          <w:lang w:val="nl-NL"/>
        </w:rPr>
      </w:pPr>
      <w:r w:rsidRPr="00F36519">
        <w:rPr>
          <w:lang w:val="nl-NL"/>
        </w:rPr>
        <w:t>7.17 Overige ruimtes</w:t>
      </w:r>
    </w:p>
    <w:p w14:paraId="55EE2044" w14:textId="2CDAEFB0" w:rsidR="00C73543" w:rsidRPr="00F36519" w:rsidRDefault="000D55A3">
      <w:pPr>
        <w:rPr>
          <w:lang w:val="nl-NL"/>
        </w:rPr>
      </w:pPr>
      <w:r w:rsidRPr="00F36519">
        <w:rPr>
          <w:lang w:val="nl-NL"/>
        </w:rPr>
        <w:t>Uitvoering in overleg, afsluitbaar en beloopbaar. Voorzien van een trap naar dek</w:t>
      </w:r>
      <w:r w:rsidR="00EA5CF0">
        <w:rPr>
          <w:lang w:val="nl-NL"/>
        </w:rPr>
        <w:t xml:space="preserve"> </w:t>
      </w:r>
      <w:r w:rsidRPr="00F36519">
        <w:rPr>
          <w:lang w:val="nl-NL"/>
        </w:rPr>
        <w:t xml:space="preserve">niveau bij een opstap &gt; 0,22 m. </w:t>
      </w:r>
    </w:p>
    <w:p w14:paraId="2B58A440" w14:textId="77777777" w:rsidR="00C73543" w:rsidRPr="00F36519" w:rsidRDefault="000D55A3">
      <w:pPr>
        <w:pStyle w:val="Kop2"/>
        <w:rPr>
          <w:lang w:val="nl-NL"/>
        </w:rPr>
      </w:pPr>
      <w:r w:rsidRPr="00F36519">
        <w:rPr>
          <w:lang w:val="nl-NL"/>
        </w:rPr>
        <w:t>7.18 Opbergruimte voor stuurhuis</w:t>
      </w:r>
    </w:p>
    <w:p w14:paraId="02A1F309" w14:textId="77777777" w:rsidR="00C73543" w:rsidRPr="00F36519" w:rsidRDefault="000D55A3">
      <w:pPr>
        <w:rPr>
          <w:lang w:val="nl-NL"/>
        </w:rPr>
      </w:pPr>
      <w:r w:rsidRPr="00F36519">
        <w:rPr>
          <w:lang w:val="nl-NL"/>
        </w:rPr>
        <w:t>3 ruimtes onder het voorraam van de stuurhut, min 0,5 m diep, breedte stuurhuis, hoogte in overleg en afschuinde hoeken in het looppad.</w:t>
      </w:r>
    </w:p>
    <w:p w14:paraId="19F55433" w14:textId="2D362143" w:rsidR="00C73543" w:rsidRPr="00F36519" w:rsidRDefault="000D55A3">
      <w:pPr>
        <w:pStyle w:val="Kop2"/>
        <w:rPr>
          <w:lang w:val="nl-NL"/>
        </w:rPr>
      </w:pPr>
      <w:r w:rsidRPr="00F36519">
        <w:rPr>
          <w:lang w:val="nl-NL"/>
        </w:rPr>
        <w:lastRenderedPageBreak/>
        <w:t xml:space="preserve">7.19 Opbergruimte </w:t>
      </w:r>
      <w:r w:rsidR="00F0152F" w:rsidRPr="00F36519">
        <w:rPr>
          <w:lang w:val="nl-NL"/>
        </w:rPr>
        <w:t>luiken van</w:t>
      </w:r>
      <w:r w:rsidRPr="00F36519">
        <w:rPr>
          <w:lang w:val="nl-NL"/>
        </w:rPr>
        <w:t xml:space="preserve"> het werk</w:t>
      </w:r>
      <w:r w:rsidR="00EA5CF0">
        <w:rPr>
          <w:lang w:val="nl-NL"/>
        </w:rPr>
        <w:t xml:space="preserve"> </w:t>
      </w:r>
      <w:r w:rsidRPr="00F36519">
        <w:rPr>
          <w:lang w:val="nl-NL"/>
        </w:rPr>
        <w:t>dek</w:t>
      </w:r>
    </w:p>
    <w:p w14:paraId="73ABD748" w14:textId="77777777" w:rsidR="00C73543" w:rsidRPr="00F36519" w:rsidRDefault="000D55A3">
      <w:pPr>
        <w:rPr>
          <w:lang w:val="nl-NL"/>
        </w:rPr>
      </w:pPr>
      <w:r w:rsidRPr="00F36519">
        <w:rPr>
          <w:lang w:val="nl-NL"/>
        </w:rPr>
        <w:t>Zelflozend, verdiept luik met gasveren locatie in overleg.</w:t>
      </w:r>
    </w:p>
    <w:p w14:paraId="226EE330" w14:textId="77777777" w:rsidR="00C73543" w:rsidRPr="00F36519" w:rsidRDefault="000D55A3">
      <w:pPr>
        <w:pStyle w:val="Kop2"/>
        <w:rPr>
          <w:lang w:val="nl-NL"/>
        </w:rPr>
      </w:pPr>
      <w:r w:rsidRPr="00F36519">
        <w:rPr>
          <w:lang w:val="nl-NL"/>
        </w:rPr>
        <w:t>7.20 Ventilatie onderdeks/bovendekse ruimtes</w:t>
      </w:r>
    </w:p>
    <w:p w14:paraId="130E6FFF" w14:textId="42623C7E" w:rsidR="00C73543" w:rsidRPr="00F36519" w:rsidRDefault="00062248">
      <w:pPr>
        <w:rPr>
          <w:lang w:val="nl-NL"/>
        </w:rPr>
      </w:pPr>
      <w:r w:rsidRPr="00F36519">
        <w:rPr>
          <w:lang w:val="nl-NL"/>
        </w:rPr>
        <w:t>Ja</w:t>
      </w:r>
      <w:r w:rsidR="000D55A3" w:rsidRPr="00F36519">
        <w:rPr>
          <w:lang w:val="nl-NL"/>
        </w:rPr>
        <w:t>, voor specificaties zie onderdeel ventilatieplan</w:t>
      </w:r>
    </w:p>
    <w:p w14:paraId="2BEB4F06" w14:textId="77777777" w:rsidR="00C73543" w:rsidRPr="00F36519" w:rsidRDefault="000D55A3">
      <w:pPr>
        <w:pStyle w:val="Kop2"/>
        <w:rPr>
          <w:lang w:val="nl-NL"/>
        </w:rPr>
      </w:pPr>
      <w:r w:rsidRPr="00F36519">
        <w:rPr>
          <w:lang w:val="nl-NL"/>
        </w:rPr>
        <w:t>7.21 Lensinrichting onderdekse-/bovendekse ruimtes</w:t>
      </w:r>
    </w:p>
    <w:p w14:paraId="7D43544B" w14:textId="1359350A" w:rsidR="00C73543" w:rsidRPr="00F36519" w:rsidRDefault="00062248">
      <w:pPr>
        <w:rPr>
          <w:lang w:val="nl-NL"/>
        </w:rPr>
      </w:pPr>
      <w:r w:rsidRPr="00F36519">
        <w:rPr>
          <w:lang w:val="nl-NL"/>
        </w:rPr>
        <w:t>Ja</w:t>
      </w:r>
      <w:r w:rsidR="000D55A3" w:rsidRPr="00F36519">
        <w:rPr>
          <w:lang w:val="nl-NL"/>
        </w:rPr>
        <w:t>, voor specificaties zie onderdeel lensplan</w:t>
      </w:r>
    </w:p>
    <w:p w14:paraId="1B05CD84" w14:textId="77777777" w:rsidR="00C73543" w:rsidRPr="00F36519" w:rsidRDefault="000D55A3">
      <w:pPr>
        <w:pStyle w:val="Kop2"/>
        <w:rPr>
          <w:lang w:val="nl-NL"/>
        </w:rPr>
      </w:pPr>
      <w:r w:rsidRPr="00F36519">
        <w:rPr>
          <w:lang w:val="nl-NL"/>
        </w:rPr>
        <w:t>7.22 Vorstbeveiliging onderdekse-/bovendekse ruimtes</w:t>
      </w:r>
    </w:p>
    <w:p w14:paraId="48A9F5A1" w14:textId="252A8E7F" w:rsidR="00C73543" w:rsidRPr="00F36519" w:rsidRDefault="00062248">
      <w:pPr>
        <w:rPr>
          <w:lang w:val="nl-NL"/>
        </w:rPr>
      </w:pPr>
      <w:r w:rsidRPr="00F36519">
        <w:rPr>
          <w:lang w:val="nl-NL"/>
        </w:rPr>
        <w:t>Ja</w:t>
      </w:r>
      <w:r w:rsidR="000D55A3" w:rsidRPr="00F36519">
        <w:rPr>
          <w:lang w:val="nl-NL"/>
        </w:rPr>
        <w:t>, voor specificaties zie onderdeel vorstbeveiligingsplan</w:t>
      </w:r>
    </w:p>
    <w:p w14:paraId="3B40EF90" w14:textId="77777777" w:rsidR="00C73543" w:rsidRPr="00F36519" w:rsidRDefault="000D55A3">
      <w:pPr>
        <w:pStyle w:val="Kop2"/>
        <w:rPr>
          <w:lang w:val="nl-NL"/>
        </w:rPr>
      </w:pPr>
      <w:r w:rsidRPr="00F36519">
        <w:rPr>
          <w:lang w:val="nl-NL"/>
        </w:rPr>
        <w:t>7.23 Afsluitbare onderdekse-/bovendekse ruimtes</w:t>
      </w:r>
    </w:p>
    <w:p w14:paraId="45334B7E" w14:textId="3C0AC7E4" w:rsidR="00C73543" w:rsidRPr="00F36519" w:rsidRDefault="00062248">
      <w:pPr>
        <w:rPr>
          <w:lang w:val="nl-NL"/>
        </w:rPr>
      </w:pPr>
      <w:r w:rsidRPr="00F36519">
        <w:rPr>
          <w:lang w:val="nl-NL"/>
        </w:rPr>
        <w:t>Ja</w:t>
      </w:r>
      <w:r w:rsidR="000D55A3" w:rsidRPr="00F36519">
        <w:rPr>
          <w:lang w:val="nl-NL"/>
        </w:rPr>
        <w:t>, voor specificaties zie onderdeel sleutelplan</w:t>
      </w:r>
    </w:p>
    <w:p w14:paraId="5BE3F4FE" w14:textId="77777777" w:rsidR="00C73543" w:rsidRPr="00F36519" w:rsidRDefault="000D55A3">
      <w:pPr>
        <w:pStyle w:val="Kop1"/>
        <w:rPr>
          <w:color w:val="auto"/>
          <w:lang w:val="nl-NL"/>
        </w:rPr>
      </w:pPr>
      <w:r w:rsidRPr="00F36519">
        <w:rPr>
          <w:color w:val="auto"/>
          <w:lang w:val="nl-NL"/>
        </w:rPr>
        <w:t xml:space="preserve">Art: 8 </w:t>
      </w:r>
      <w:bookmarkStart w:id="9" w:name="_Hlk208092646"/>
      <w:r w:rsidRPr="00F36519">
        <w:rPr>
          <w:color w:val="auto"/>
          <w:lang w:val="nl-NL"/>
        </w:rPr>
        <w:t>Dek-/luiken/deuren</w:t>
      </w:r>
      <w:bookmarkEnd w:id="9"/>
    </w:p>
    <w:p w14:paraId="533A9468" w14:textId="77777777" w:rsidR="00C73543" w:rsidRPr="00F36519" w:rsidRDefault="000D55A3">
      <w:pPr>
        <w:pStyle w:val="Kop2"/>
        <w:rPr>
          <w:lang w:val="nl-NL"/>
        </w:rPr>
      </w:pPr>
      <w:r w:rsidRPr="00F36519">
        <w:rPr>
          <w:lang w:val="nl-NL"/>
        </w:rPr>
        <w:t>8.1 Dek-/luiken/deuren</w:t>
      </w:r>
    </w:p>
    <w:p w14:paraId="095C3559" w14:textId="4DB600EB" w:rsidR="00C73543" w:rsidRPr="00F36519" w:rsidRDefault="000D55A3">
      <w:pPr>
        <w:rPr>
          <w:lang w:val="nl-NL"/>
        </w:rPr>
      </w:pPr>
      <w:r w:rsidRPr="00F36519">
        <w:rPr>
          <w:lang w:val="nl-NL"/>
        </w:rPr>
        <w:t>Locatie en uitvoering in overleg, afsluitbaar en beloopbaar. Voorzien van gas</w:t>
      </w:r>
      <w:r w:rsidR="00EA5CF0">
        <w:rPr>
          <w:lang w:val="nl-NL"/>
        </w:rPr>
        <w:t xml:space="preserve"> </w:t>
      </w:r>
      <w:r w:rsidR="00EA5CF0" w:rsidRPr="00F36519">
        <w:rPr>
          <w:lang w:val="nl-NL"/>
        </w:rPr>
        <w:t>cilinders</w:t>
      </w:r>
      <w:r w:rsidRPr="00F36519">
        <w:rPr>
          <w:lang w:val="nl-NL"/>
        </w:rPr>
        <w:t xml:space="preserve"> en voorziening om luik te fixeren in geopende stand.</w:t>
      </w:r>
    </w:p>
    <w:p w14:paraId="31774976" w14:textId="77777777" w:rsidR="00C73543" w:rsidRPr="00F36519" w:rsidRDefault="000D55A3">
      <w:pPr>
        <w:pStyle w:val="Kop2"/>
        <w:rPr>
          <w:lang w:val="nl-NL"/>
        </w:rPr>
      </w:pPr>
      <w:r w:rsidRPr="00F36519">
        <w:rPr>
          <w:lang w:val="nl-NL"/>
        </w:rPr>
        <w:t>8.2 Handsvat/deurklink</w:t>
      </w:r>
    </w:p>
    <w:p w14:paraId="4849FB33" w14:textId="06233C98" w:rsidR="00C73543" w:rsidRPr="00F36519" w:rsidRDefault="000D55A3">
      <w:pPr>
        <w:rPr>
          <w:lang w:val="nl-NL"/>
        </w:rPr>
      </w:pPr>
      <w:r w:rsidRPr="00F36519">
        <w:rPr>
          <w:lang w:val="nl-NL"/>
        </w:rPr>
        <w:t xml:space="preserve">1 á 2 stuks per dekluik. Zo gemaakt/geplaatst dat het water </w:t>
      </w:r>
      <w:r w:rsidR="00062248" w:rsidRPr="00F36519">
        <w:rPr>
          <w:lang w:val="nl-NL"/>
        </w:rPr>
        <w:t>eruit</w:t>
      </w:r>
      <w:r w:rsidRPr="00F36519">
        <w:rPr>
          <w:lang w:val="nl-NL"/>
        </w:rPr>
        <w:t xml:space="preserve"> loopt.</w:t>
      </w:r>
    </w:p>
    <w:p w14:paraId="5936AA5E" w14:textId="77777777" w:rsidR="00C73543" w:rsidRPr="00F36519" w:rsidRDefault="000D55A3">
      <w:pPr>
        <w:pStyle w:val="Kop2"/>
        <w:rPr>
          <w:lang w:val="nl-NL"/>
        </w:rPr>
      </w:pPr>
      <w:r w:rsidRPr="00F36519">
        <w:rPr>
          <w:lang w:val="nl-NL"/>
        </w:rPr>
        <w:t>8.3 Afvoer(en)</w:t>
      </w:r>
    </w:p>
    <w:p w14:paraId="2132C5FF" w14:textId="77777777" w:rsidR="00C73543" w:rsidRPr="00F36519" w:rsidRDefault="000D55A3">
      <w:pPr>
        <w:rPr>
          <w:lang w:val="nl-NL"/>
        </w:rPr>
      </w:pPr>
      <w:r w:rsidRPr="00F36519">
        <w:rPr>
          <w:lang w:val="nl-NL"/>
        </w:rPr>
        <w:t xml:space="preserve">Indien noodzakelijk. </w:t>
      </w:r>
    </w:p>
    <w:p w14:paraId="33E2860E" w14:textId="77777777" w:rsidR="00C73543" w:rsidRPr="00F36519" w:rsidRDefault="000D55A3">
      <w:pPr>
        <w:pStyle w:val="Kop2"/>
        <w:rPr>
          <w:lang w:val="nl-NL"/>
        </w:rPr>
      </w:pPr>
      <w:r w:rsidRPr="00F36519">
        <w:rPr>
          <w:lang w:val="nl-NL"/>
        </w:rPr>
        <w:t>8.4 Afsluitbaar</w:t>
      </w:r>
    </w:p>
    <w:p w14:paraId="143D8654" w14:textId="52B2BCA1" w:rsidR="00C73543" w:rsidRPr="00F36519" w:rsidRDefault="00062248">
      <w:pPr>
        <w:rPr>
          <w:lang w:val="nl-NL"/>
        </w:rPr>
      </w:pPr>
      <w:r w:rsidRPr="00F36519">
        <w:rPr>
          <w:lang w:val="nl-NL"/>
        </w:rPr>
        <w:t>Ja</w:t>
      </w:r>
      <w:r w:rsidR="000D55A3" w:rsidRPr="00F36519">
        <w:rPr>
          <w:lang w:val="nl-NL"/>
        </w:rPr>
        <w:t>, voor specificaties zie onderdeel sleutelplan</w:t>
      </w:r>
    </w:p>
    <w:p w14:paraId="175703AF" w14:textId="77777777" w:rsidR="00C73543" w:rsidRPr="00F36519" w:rsidRDefault="000D55A3">
      <w:pPr>
        <w:pStyle w:val="Kop1"/>
        <w:rPr>
          <w:color w:val="auto"/>
          <w:lang w:val="nl-NL"/>
        </w:rPr>
      </w:pPr>
      <w:r w:rsidRPr="00F36519">
        <w:rPr>
          <w:color w:val="auto"/>
          <w:lang w:val="nl-NL"/>
        </w:rPr>
        <w:t xml:space="preserve">Art: 9 </w:t>
      </w:r>
      <w:bookmarkStart w:id="10" w:name="_Hlk208092680"/>
      <w:r w:rsidRPr="00F36519">
        <w:rPr>
          <w:color w:val="auto"/>
          <w:lang w:val="nl-NL"/>
        </w:rPr>
        <w:t>Stuurhuis</w:t>
      </w:r>
      <w:bookmarkEnd w:id="10"/>
    </w:p>
    <w:p w14:paraId="003508C6" w14:textId="77777777" w:rsidR="00C73543" w:rsidRPr="00F36519" w:rsidRDefault="000D55A3">
      <w:pPr>
        <w:pStyle w:val="Kop2"/>
        <w:rPr>
          <w:lang w:val="nl-NL"/>
        </w:rPr>
      </w:pPr>
      <w:r w:rsidRPr="00F36519">
        <w:rPr>
          <w:lang w:val="nl-NL"/>
        </w:rPr>
        <w:t>9.1 Lengte</w:t>
      </w:r>
    </w:p>
    <w:p w14:paraId="0D9E5040" w14:textId="77777777" w:rsidR="00C73543" w:rsidRPr="00F36519" w:rsidRDefault="000D55A3">
      <w:pPr>
        <w:rPr>
          <w:lang w:val="nl-NL"/>
        </w:rPr>
      </w:pPr>
      <w:r w:rsidRPr="00F36519">
        <w:rPr>
          <w:lang w:val="nl-NL"/>
        </w:rPr>
        <w:t>Circa 3,0 m, 10% afwijking is toegestaan.</w:t>
      </w:r>
    </w:p>
    <w:p w14:paraId="0D796333" w14:textId="77777777" w:rsidR="00C73543" w:rsidRPr="00F36519" w:rsidRDefault="000D55A3">
      <w:pPr>
        <w:pStyle w:val="Kop2"/>
        <w:rPr>
          <w:lang w:val="nl-NL"/>
        </w:rPr>
      </w:pPr>
      <w:r w:rsidRPr="00F36519">
        <w:rPr>
          <w:lang w:val="nl-NL"/>
        </w:rPr>
        <w:t>9.2 Breedte</w:t>
      </w:r>
    </w:p>
    <w:p w14:paraId="04DF4300" w14:textId="3F3CA621" w:rsidR="00C73543" w:rsidRPr="00F36519" w:rsidRDefault="000D55A3">
      <w:pPr>
        <w:rPr>
          <w:lang w:val="nl-NL"/>
        </w:rPr>
      </w:pPr>
      <w:r w:rsidRPr="00F36519">
        <w:rPr>
          <w:lang w:val="nl-NL"/>
        </w:rPr>
        <w:t xml:space="preserve">Zo breed mogelijk en afhankelijk van het ontwerp. Let op verplichte breedte van de gangboorden vanuit </w:t>
      </w:r>
      <w:proofErr w:type="spellStart"/>
      <w:r w:rsidRPr="00F36519">
        <w:rPr>
          <w:lang w:val="nl-NL"/>
        </w:rPr>
        <w:t>Estrin</w:t>
      </w:r>
      <w:proofErr w:type="spellEnd"/>
      <w:r w:rsidR="00F0152F" w:rsidRPr="00F36519">
        <w:rPr>
          <w:lang w:val="nl-NL"/>
        </w:rPr>
        <w:t xml:space="preserve"> </w:t>
      </w:r>
    </w:p>
    <w:p w14:paraId="041A07C3" w14:textId="77777777" w:rsidR="00C73543" w:rsidRPr="00F36519" w:rsidRDefault="000D55A3">
      <w:pPr>
        <w:pStyle w:val="Kop2"/>
        <w:rPr>
          <w:lang w:val="nl-NL"/>
        </w:rPr>
      </w:pPr>
      <w:r w:rsidRPr="00F36519">
        <w:rPr>
          <w:lang w:val="nl-NL"/>
        </w:rPr>
        <w:t>9.3 Stahoogte binnen</w:t>
      </w:r>
    </w:p>
    <w:p w14:paraId="75A888AD" w14:textId="77777777" w:rsidR="00C73543" w:rsidRPr="00F36519" w:rsidRDefault="000D55A3">
      <w:pPr>
        <w:rPr>
          <w:lang w:val="nl-NL"/>
        </w:rPr>
      </w:pPr>
      <w:r w:rsidRPr="00F36519">
        <w:rPr>
          <w:lang w:val="nl-NL"/>
        </w:rPr>
        <w:t>Min 2,0 m</w:t>
      </w:r>
    </w:p>
    <w:p w14:paraId="5D905A20" w14:textId="77777777" w:rsidR="00C73543" w:rsidRPr="00F36519" w:rsidRDefault="000D55A3">
      <w:pPr>
        <w:pStyle w:val="Kop2"/>
        <w:rPr>
          <w:lang w:val="nl-NL"/>
        </w:rPr>
      </w:pPr>
      <w:r w:rsidRPr="00F36519">
        <w:rPr>
          <w:lang w:val="nl-NL"/>
        </w:rPr>
        <w:lastRenderedPageBreak/>
        <w:t>9.4 Hoogte boven waterlijn</w:t>
      </w:r>
    </w:p>
    <w:p w14:paraId="05DE64A8" w14:textId="77777777" w:rsidR="00C73543" w:rsidRPr="00F36519" w:rsidRDefault="000D55A3">
      <w:pPr>
        <w:rPr>
          <w:lang w:val="nl-NL"/>
        </w:rPr>
      </w:pPr>
      <w:r w:rsidRPr="00F36519">
        <w:rPr>
          <w:lang w:val="nl-NL"/>
        </w:rPr>
        <w:t>Max. 2,4 m boven de waterlijn. Hoogte stuurhut, laadkraan en buis-/</w:t>
      </w:r>
      <w:proofErr w:type="spellStart"/>
      <w:r w:rsidRPr="00F36519">
        <w:rPr>
          <w:lang w:val="nl-NL"/>
        </w:rPr>
        <w:t>spudpaal</w:t>
      </w:r>
      <w:proofErr w:type="spellEnd"/>
      <w:r w:rsidRPr="00F36519">
        <w:rPr>
          <w:lang w:val="nl-NL"/>
        </w:rPr>
        <w:t xml:space="preserve"> mag niet hoger zijn dan 2,4 meter gemeten vanaf de waterlijn vanwege vele bruggen in Zaanstad. Gebaseerd op kanaalpeil.</w:t>
      </w:r>
    </w:p>
    <w:p w14:paraId="3FC82B24" w14:textId="77777777" w:rsidR="00C73543" w:rsidRPr="00F36519" w:rsidRDefault="000D55A3">
      <w:pPr>
        <w:pStyle w:val="Kop2"/>
        <w:rPr>
          <w:lang w:val="nl-NL"/>
        </w:rPr>
      </w:pPr>
      <w:r w:rsidRPr="00F36519">
        <w:rPr>
          <w:lang w:val="nl-NL"/>
        </w:rPr>
        <w:t>9.5 Ramen rondom en in de schuifdeuren.</w:t>
      </w:r>
    </w:p>
    <w:p w14:paraId="7D2BE110" w14:textId="02ABD720" w:rsidR="00C73543" w:rsidRPr="00F36519" w:rsidRDefault="000D55A3">
      <w:pPr>
        <w:rPr>
          <w:lang w:val="nl-NL"/>
        </w:rPr>
      </w:pPr>
      <w:r w:rsidRPr="00F36519">
        <w:rPr>
          <w:lang w:val="nl-NL"/>
        </w:rPr>
        <w:t xml:space="preserve">Uitgevoerd in groen getint </w:t>
      </w:r>
      <w:r w:rsidR="00EA5CF0" w:rsidRPr="00F36519">
        <w:rPr>
          <w:lang w:val="nl-NL"/>
        </w:rPr>
        <w:t>veiligheid</w:t>
      </w:r>
      <w:r w:rsidRPr="00F36519">
        <w:rPr>
          <w:lang w:val="nl-NL"/>
        </w:rPr>
        <w:t xml:space="preserve"> glas en de voorramen moeten ontspiegeld zijn of zo geplaats dat ze niet weerkaatsen.</w:t>
      </w:r>
    </w:p>
    <w:p w14:paraId="17660C9D" w14:textId="77777777" w:rsidR="00C73543" w:rsidRPr="00F36519" w:rsidRDefault="000D55A3">
      <w:pPr>
        <w:pStyle w:val="Kop2"/>
        <w:rPr>
          <w:lang w:val="nl-NL"/>
        </w:rPr>
      </w:pPr>
      <w:r w:rsidRPr="00F36519">
        <w:rPr>
          <w:lang w:val="nl-NL"/>
        </w:rPr>
        <w:t>9.6 Ruitenwissers</w:t>
      </w:r>
    </w:p>
    <w:p w14:paraId="40FEA8CB" w14:textId="697F4286" w:rsidR="00C73543" w:rsidRPr="00F36519" w:rsidRDefault="000D55A3">
      <w:pPr>
        <w:rPr>
          <w:lang w:val="nl-NL"/>
        </w:rPr>
      </w:pPr>
      <w:r w:rsidRPr="00F36519">
        <w:rPr>
          <w:lang w:val="nl-NL"/>
        </w:rPr>
        <w:t xml:space="preserve">Voorramen. Schakelaar op het </w:t>
      </w:r>
      <w:r w:rsidR="00EA5CF0" w:rsidRPr="00F36519">
        <w:rPr>
          <w:lang w:val="nl-NL"/>
        </w:rPr>
        <w:t>dashboard</w:t>
      </w:r>
      <w:r w:rsidRPr="00F36519">
        <w:rPr>
          <w:lang w:val="nl-NL"/>
        </w:rPr>
        <w:t>.</w:t>
      </w:r>
    </w:p>
    <w:p w14:paraId="049E51B6" w14:textId="77777777" w:rsidR="00C73543" w:rsidRPr="00F36519" w:rsidRDefault="000D55A3">
      <w:pPr>
        <w:pStyle w:val="Kop2"/>
        <w:rPr>
          <w:lang w:val="nl-NL"/>
        </w:rPr>
      </w:pPr>
      <w:r w:rsidRPr="00F36519">
        <w:rPr>
          <w:lang w:val="nl-NL"/>
        </w:rPr>
        <w:t xml:space="preserve">9.7 Dakluik </w:t>
      </w:r>
    </w:p>
    <w:p w14:paraId="48B15E0D" w14:textId="60B100BF" w:rsidR="00C73543" w:rsidRPr="00F36519" w:rsidRDefault="000D55A3">
      <w:pPr>
        <w:rPr>
          <w:lang w:val="nl-NL"/>
        </w:rPr>
      </w:pPr>
      <w:r w:rsidRPr="00F36519">
        <w:rPr>
          <w:lang w:val="nl-NL"/>
        </w:rPr>
        <w:t xml:space="preserve">Plaatsen dakluik met </w:t>
      </w:r>
      <w:r w:rsidR="00EA5CF0" w:rsidRPr="00F36519">
        <w:rPr>
          <w:lang w:val="nl-NL"/>
        </w:rPr>
        <w:t>veiligheid</w:t>
      </w:r>
      <w:r w:rsidRPr="00F36519">
        <w:rPr>
          <w:lang w:val="nl-NL"/>
        </w:rPr>
        <w:t xml:space="preserve"> glas boven stuurstand. Let op doorvaarthoogte</w:t>
      </w:r>
    </w:p>
    <w:p w14:paraId="5771F5A2" w14:textId="77777777" w:rsidR="00C73543" w:rsidRPr="00F36519" w:rsidRDefault="000D55A3">
      <w:pPr>
        <w:pStyle w:val="Kop2"/>
        <w:rPr>
          <w:lang w:val="nl-NL"/>
        </w:rPr>
      </w:pPr>
      <w:r w:rsidRPr="00F36519">
        <w:rPr>
          <w:lang w:val="nl-NL"/>
        </w:rPr>
        <w:t>9.8 Zichtlijn over de boegklep</w:t>
      </w:r>
    </w:p>
    <w:p w14:paraId="49E92AAF" w14:textId="77777777" w:rsidR="00C73543" w:rsidRPr="00F36519" w:rsidRDefault="000D55A3">
      <w:pPr>
        <w:rPr>
          <w:lang w:val="nl-NL"/>
        </w:rPr>
      </w:pPr>
      <w:r w:rsidRPr="00F36519">
        <w:rPr>
          <w:lang w:val="nl-NL"/>
        </w:rPr>
        <w:t>Afhankelijk van ontwerp/in het werk bespreken</w:t>
      </w:r>
    </w:p>
    <w:p w14:paraId="11174575" w14:textId="77777777" w:rsidR="00C73543" w:rsidRPr="00F36519" w:rsidRDefault="000D55A3">
      <w:pPr>
        <w:pStyle w:val="Kop2"/>
        <w:rPr>
          <w:lang w:val="nl-NL"/>
        </w:rPr>
      </w:pPr>
      <w:r w:rsidRPr="00F36519">
        <w:rPr>
          <w:lang w:val="nl-NL"/>
        </w:rPr>
        <w:t>9.9 Zichtlijn vanuit de stuurhut</w:t>
      </w:r>
    </w:p>
    <w:p w14:paraId="44D050BA" w14:textId="77777777" w:rsidR="00C73543" w:rsidRPr="00F36519" w:rsidRDefault="000D55A3">
      <w:pPr>
        <w:rPr>
          <w:lang w:val="nl-NL"/>
        </w:rPr>
      </w:pPr>
      <w:r w:rsidRPr="00F36519">
        <w:rPr>
          <w:lang w:val="nl-NL"/>
        </w:rPr>
        <w:t>Rondom goed zichtbaar, uitgebreid met spiegels voor zicht naar achteren. Camera's mogen ook.</w:t>
      </w:r>
    </w:p>
    <w:p w14:paraId="06B5C465" w14:textId="77777777" w:rsidR="00C73543" w:rsidRPr="00F36519" w:rsidRDefault="000D55A3">
      <w:pPr>
        <w:pStyle w:val="Kop2"/>
        <w:rPr>
          <w:lang w:val="nl-NL"/>
        </w:rPr>
      </w:pPr>
      <w:r w:rsidRPr="00F36519">
        <w:rPr>
          <w:lang w:val="nl-NL"/>
        </w:rPr>
        <w:t>9.10 Spiegels</w:t>
      </w:r>
    </w:p>
    <w:p w14:paraId="063BFB7C" w14:textId="745A9CC2" w:rsidR="00C73543" w:rsidRPr="00F36519" w:rsidRDefault="000D55A3">
      <w:pPr>
        <w:rPr>
          <w:lang w:val="nl-NL"/>
        </w:rPr>
      </w:pPr>
      <w:r w:rsidRPr="00F36519">
        <w:rPr>
          <w:lang w:val="nl-NL"/>
        </w:rPr>
        <w:t xml:space="preserve">3 stuks 1x BB, 1X SB en 1X midden stuurhut naar achteren of gelijkwaardige </w:t>
      </w:r>
      <w:r w:rsidR="00EA5CF0" w:rsidRPr="00F36519">
        <w:rPr>
          <w:lang w:val="nl-NL"/>
        </w:rPr>
        <w:t xml:space="preserve">voorziening. </w:t>
      </w:r>
      <w:r w:rsidR="00E51A1D">
        <w:rPr>
          <w:lang w:val="nl-NL"/>
        </w:rPr>
        <w:t>CVD</w:t>
      </w:r>
      <w:r w:rsidRPr="00F36519">
        <w:rPr>
          <w:lang w:val="nl-NL"/>
        </w:rPr>
        <w:t xml:space="preserve"> kan alternatieven beoordelen (camera's) en of hulpmiddelen en mogelijk toestaan.</w:t>
      </w:r>
    </w:p>
    <w:p w14:paraId="462B7EA4" w14:textId="77777777" w:rsidR="00C73543" w:rsidRPr="00F36519" w:rsidRDefault="000D55A3">
      <w:pPr>
        <w:pStyle w:val="Kop2"/>
        <w:rPr>
          <w:lang w:val="nl-NL"/>
        </w:rPr>
      </w:pPr>
      <w:r w:rsidRPr="00F36519">
        <w:rPr>
          <w:lang w:val="nl-NL"/>
        </w:rPr>
        <w:t>9.11 Stuurstand</w:t>
      </w:r>
    </w:p>
    <w:p w14:paraId="0DA63512" w14:textId="77777777" w:rsidR="00C73543" w:rsidRPr="00F36519" w:rsidRDefault="000D55A3">
      <w:pPr>
        <w:rPr>
          <w:lang w:val="nl-NL"/>
        </w:rPr>
      </w:pPr>
      <w:r w:rsidRPr="00F36519">
        <w:rPr>
          <w:lang w:val="nl-NL"/>
        </w:rPr>
        <w:t>Voor specificaties zie onderdeel stuurstand.</w:t>
      </w:r>
    </w:p>
    <w:p w14:paraId="3C4E9EB3" w14:textId="77777777" w:rsidR="00C73543" w:rsidRPr="00F36519" w:rsidRDefault="000D55A3">
      <w:pPr>
        <w:pStyle w:val="Kop2"/>
        <w:rPr>
          <w:lang w:val="nl-NL"/>
        </w:rPr>
      </w:pPr>
      <w:r w:rsidRPr="00F36519">
        <w:rPr>
          <w:lang w:val="nl-NL"/>
        </w:rPr>
        <w:t>9.12 Toilet/WC ruimte</w:t>
      </w:r>
    </w:p>
    <w:p w14:paraId="2F2B047B" w14:textId="1EC83388" w:rsidR="00C73543" w:rsidRPr="00F36519" w:rsidRDefault="00062248">
      <w:pPr>
        <w:rPr>
          <w:lang w:val="nl-NL"/>
        </w:rPr>
      </w:pPr>
      <w:r w:rsidRPr="00F36519">
        <w:rPr>
          <w:lang w:val="nl-NL"/>
        </w:rPr>
        <w:t>Voor</w:t>
      </w:r>
      <w:r w:rsidR="000D55A3" w:rsidRPr="00F36519">
        <w:rPr>
          <w:lang w:val="nl-NL"/>
        </w:rPr>
        <w:t xml:space="preserve"> specificaties zie onderdeel toilet/WC ruimte.</w:t>
      </w:r>
    </w:p>
    <w:p w14:paraId="2057B927" w14:textId="77777777" w:rsidR="00C73543" w:rsidRPr="00F36519" w:rsidRDefault="000D55A3">
      <w:pPr>
        <w:pStyle w:val="Kop2"/>
        <w:rPr>
          <w:lang w:val="nl-NL"/>
        </w:rPr>
      </w:pPr>
      <w:r w:rsidRPr="00F36519">
        <w:rPr>
          <w:lang w:val="nl-NL"/>
        </w:rPr>
        <w:t>9.13 Zithoek</w:t>
      </w:r>
    </w:p>
    <w:p w14:paraId="6066D82B" w14:textId="77777777" w:rsidR="00C73543" w:rsidRPr="00F36519" w:rsidRDefault="000D55A3">
      <w:pPr>
        <w:rPr>
          <w:lang w:val="nl-NL"/>
        </w:rPr>
      </w:pPr>
      <w:r w:rsidRPr="00F36519">
        <w:rPr>
          <w:lang w:val="nl-NL"/>
        </w:rPr>
        <w:t>Voor specificaties zie onderdeel zithoek.</w:t>
      </w:r>
    </w:p>
    <w:p w14:paraId="647FE301" w14:textId="77777777" w:rsidR="00C73543" w:rsidRPr="00F36519" w:rsidRDefault="000D55A3">
      <w:pPr>
        <w:pStyle w:val="Kop2"/>
        <w:rPr>
          <w:lang w:val="nl-NL"/>
        </w:rPr>
      </w:pPr>
      <w:r w:rsidRPr="00F36519">
        <w:rPr>
          <w:lang w:val="nl-NL"/>
        </w:rPr>
        <w:t>9.14 Pantry</w:t>
      </w:r>
    </w:p>
    <w:p w14:paraId="19348118" w14:textId="77777777" w:rsidR="00C73543" w:rsidRPr="00F36519" w:rsidRDefault="000D55A3">
      <w:pPr>
        <w:rPr>
          <w:lang w:val="nl-NL"/>
        </w:rPr>
      </w:pPr>
      <w:r w:rsidRPr="00F36519">
        <w:rPr>
          <w:lang w:val="nl-NL"/>
        </w:rPr>
        <w:t>Voor specificaties zie onderdeel pantry.</w:t>
      </w:r>
    </w:p>
    <w:p w14:paraId="0E49467F" w14:textId="4AFD4827" w:rsidR="00C73543" w:rsidRPr="00F36519" w:rsidRDefault="000D55A3">
      <w:pPr>
        <w:pStyle w:val="Kop2"/>
        <w:rPr>
          <w:lang w:val="nl-NL"/>
        </w:rPr>
      </w:pPr>
      <w:r w:rsidRPr="00F36519">
        <w:rPr>
          <w:lang w:val="nl-NL"/>
        </w:rPr>
        <w:t xml:space="preserve">9.15 </w:t>
      </w:r>
      <w:r w:rsidR="00EA5CF0" w:rsidRPr="00F36519">
        <w:rPr>
          <w:lang w:val="nl-NL"/>
        </w:rPr>
        <w:t>Stuurhut dak</w:t>
      </w:r>
    </w:p>
    <w:p w14:paraId="2C222245" w14:textId="66273195" w:rsidR="00C73543" w:rsidRPr="00F36519" w:rsidRDefault="00062248">
      <w:pPr>
        <w:rPr>
          <w:lang w:val="nl-NL"/>
        </w:rPr>
      </w:pPr>
      <w:r w:rsidRPr="00F36519">
        <w:rPr>
          <w:lang w:val="nl-NL"/>
        </w:rPr>
        <w:t>Voor</w:t>
      </w:r>
      <w:r w:rsidR="000D55A3" w:rsidRPr="00F36519">
        <w:rPr>
          <w:lang w:val="nl-NL"/>
        </w:rPr>
        <w:t xml:space="preserve"> specificaties zie onderdeel </w:t>
      </w:r>
      <w:r w:rsidR="00EA5CF0" w:rsidRPr="00F36519">
        <w:rPr>
          <w:lang w:val="nl-NL"/>
        </w:rPr>
        <w:t>stuurhuis dak</w:t>
      </w:r>
      <w:r w:rsidR="000D55A3" w:rsidRPr="00F36519">
        <w:rPr>
          <w:lang w:val="nl-NL"/>
        </w:rPr>
        <w:t>.</w:t>
      </w:r>
    </w:p>
    <w:p w14:paraId="34898A62" w14:textId="77777777" w:rsidR="00C73543" w:rsidRPr="00F36519" w:rsidRDefault="000D55A3">
      <w:pPr>
        <w:pStyle w:val="Kop2"/>
        <w:rPr>
          <w:lang w:val="nl-NL"/>
        </w:rPr>
      </w:pPr>
      <w:r w:rsidRPr="00F36519">
        <w:rPr>
          <w:lang w:val="nl-NL"/>
        </w:rPr>
        <w:t>9.16 Verlichtingsbeugel</w:t>
      </w:r>
    </w:p>
    <w:p w14:paraId="1B8E98DC" w14:textId="62C7D729" w:rsidR="00C73543" w:rsidRPr="00F36519" w:rsidRDefault="00062248">
      <w:pPr>
        <w:rPr>
          <w:lang w:val="nl-NL"/>
        </w:rPr>
      </w:pPr>
      <w:r w:rsidRPr="00F36519">
        <w:rPr>
          <w:lang w:val="nl-NL"/>
        </w:rPr>
        <w:t>Voor</w:t>
      </w:r>
      <w:r w:rsidR="000D55A3" w:rsidRPr="00F36519">
        <w:rPr>
          <w:lang w:val="nl-NL"/>
        </w:rPr>
        <w:t xml:space="preserve"> specificaties zie onderdeel verlichtingsbeugel.</w:t>
      </w:r>
    </w:p>
    <w:p w14:paraId="488AFFCC" w14:textId="77777777" w:rsidR="00C73543" w:rsidRPr="00F36519" w:rsidRDefault="000D55A3">
      <w:pPr>
        <w:pStyle w:val="Kop2"/>
        <w:rPr>
          <w:lang w:val="nl-NL"/>
        </w:rPr>
      </w:pPr>
      <w:r w:rsidRPr="00F36519">
        <w:rPr>
          <w:lang w:val="nl-NL"/>
        </w:rPr>
        <w:lastRenderedPageBreak/>
        <w:t xml:space="preserve">9.17 Toegang </w:t>
      </w:r>
    </w:p>
    <w:p w14:paraId="178400B7" w14:textId="44BF2EF6" w:rsidR="00C73543" w:rsidRPr="00F36519" w:rsidRDefault="000D55A3">
      <w:pPr>
        <w:rPr>
          <w:lang w:val="nl-NL"/>
        </w:rPr>
      </w:pPr>
      <w:r w:rsidRPr="00F36519">
        <w:rPr>
          <w:lang w:val="nl-NL"/>
        </w:rPr>
        <w:t xml:space="preserve">BB en SB zijde stuurhut voorzien van een schuifdeur. Schuifdeur kan vastgezet </w:t>
      </w:r>
      <w:r w:rsidR="00EA5CF0" w:rsidRPr="00F36519">
        <w:rPr>
          <w:lang w:val="nl-NL"/>
        </w:rPr>
        <w:t>worden. Toegang</w:t>
      </w:r>
      <w:r w:rsidRPr="00F36519">
        <w:rPr>
          <w:lang w:val="nl-NL"/>
        </w:rPr>
        <w:t xml:space="preserve"> tot stuurhut mag verdiept zijn indien dit nodig is om </w:t>
      </w:r>
      <w:r w:rsidR="00062248" w:rsidRPr="00F36519">
        <w:rPr>
          <w:lang w:val="nl-NL"/>
        </w:rPr>
        <w:t>doorvaarthoogte</w:t>
      </w:r>
      <w:r w:rsidRPr="00F36519">
        <w:rPr>
          <w:lang w:val="nl-NL"/>
        </w:rPr>
        <w:t xml:space="preserve"> te behalen. Indien verdiept afvoer boven de waterlijn!</w:t>
      </w:r>
    </w:p>
    <w:p w14:paraId="3E1C2A86" w14:textId="77777777" w:rsidR="00C73543" w:rsidRPr="00F36519" w:rsidRDefault="000D55A3">
      <w:pPr>
        <w:pStyle w:val="Kop2"/>
        <w:rPr>
          <w:lang w:val="nl-NL"/>
        </w:rPr>
      </w:pPr>
      <w:r w:rsidRPr="00F36519">
        <w:rPr>
          <w:lang w:val="nl-NL"/>
        </w:rPr>
        <w:t>9.18 Overstek bij toegang van de schuifdeur</w:t>
      </w:r>
    </w:p>
    <w:p w14:paraId="59981971" w14:textId="77777777" w:rsidR="00C73543" w:rsidRPr="00F36519" w:rsidRDefault="000D55A3">
      <w:pPr>
        <w:rPr>
          <w:lang w:val="nl-NL"/>
        </w:rPr>
      </w:pPr>
      <w:r w:rsidRPr="00F36519">
        <w:rPr>
          <w:lang w:val="nl-NL"/>
        </w:rPr>
        <w:t>BB en SB boven de ingang zodat er geen regen binnenkomt. Let op uitvoering dat bij afmeren langs een hoge kade deze voorziening niet tegen de walkant komt.</w:t>
      </w:r>
    </w:p>
    <w:p w14:paraId="3B14D7D2" w14:textId="77777777" w:rsidR="00C73543" w:rsidRPr="00F36519" w:rsidRDefault="000D55A3">
      <w:pPr>
        <w:pStyle w:val="Kop2"/>
        <w:rPr>
          <w:lang w:val="nl-NL"/>
        </w:rPr>
      </w:pPr>
      <w:r w:rsidRPr="00F36519">
        <w:rPr>
          <w:lang w:val="nl-NL"/>
        </w:rPr>
        <w:t>9.19 Schuifdeur maatvoering</w:t>
      </w:r>
    </w:p>
    <w:p w14:paraId="29A86FFA" w14:textId="4C68528F" w:rsidR="00C73543" w:rsidRPr="00F36519" w:rsidRDefault="00062248">
      <w:pPr>
        <w:rPr>
          <w:lang w:val="nl-NL"/>
        </w:rPr>
      </w:pPr>
      <w:r w:rsidRPr="00F36519">
        <w:rPr>
          <w:lang w:val="nl-NL"/>
        </w:rPr>
        <w:t>Afhankelijk</w:t>
      </w:r>
      <w:r w:rsidR="000D55A3" w:rsidRPr="00F36519">
        <w:rPr>
          <w:lang w:val="nl-NL"/>
        </w:rPr>
        <w:t xml:space="preserve"> van het ontwerp, breedte min. 0,9 cm, hoogte min. 2,0 m</w:t>
      </w:r>
    </w:p>
    <w:p w14:paraId="3DDC97BF" w14:textId="77777777" w:rsidR="00C73543" w:rsidRPr="00F36519" w:rsidRDefault="000D55A3">
      <w:pPr>
        <w:pStyle w:val="Kop2"/>
        <w:rPr>
          <w:lang w:val="nl-NL"/>
        </w:rPr>
      </w:pPr>
      <w:r w:rsidRPr="00F36519">
        <w:rPr>
          <w:lang w:val="nl-NL"/>
        </w:rPr>
        <w:t>9.20 Schuifdeur materiaal</w:t>
      </w:r>
    </w:p>
    <w:p w14:paraId="52B650A1" w14:textId="77777777" w:rsidR="00C73543" w:rsidRPr="00F36519" w:rsidRDefault="000D55A3">
      <w:pPr>
        <w:rPr>
          <w:lang w:val="nl-NL"/>
        </w:rPr>
      </w:pPr>
      <w:r w:rsidRPr="00F36519">
        <w:rPr>
          <w:lang w:val="nl-NL"/>
        </w:rPr>
        <w:t>Aluminium</w:t>
      </w:r>
    </w:p>
    <w:p w14:paraId="37400CF3" w14:textId="77777777" w:rsidR="00C73543" w:rsidRPr="00F36519" w:rsidRDefault="000D55A3">
      <w:pPr>
        <w:pStyle w:val="Kop2"/>
        <w:rPr>
          <w:lang w:val="nl-NL"/>
        </w:rPr>
      </w:pPr>
      <w:r w:rsidRPr="00F36519">
        <w:rPr>
          <w:lang w:val="nl-NL"/>
        </w:rPr>
        <w:t>9.21 Stuurhut isolatie</w:t>
      </w:r>
    </w:p>
    <w:p w14:paraId="2F3DA5AA" w14:textId="187507A1" w:rsidR="00C73543" w:rsidRPr="00F36519" w:rsidRDefault="000D55A3">
      <w:pPr>
        <w:rPr>
          <w:lang w:val="nl-NL"/>
        </w:rPr>
      </w:pPr>
      <w:r w:rsidRPr="00F36519">
        <w:rPr>
          <w:lang w:val="nl-NL"/>
        </w:rPr>
        <w:t xml:space="preserve">Ja, geschikt voor scheepvaart </w:t>
      </w:r>
      <w:r w:rsidR="00F0152F" w:rsidRPr="00F36519">
        <w:rPr>
          <w:lang w:val="nl-NL"/>
        </w:rPr>
        <w:t xml:space="preserve">stuurhut </w:t>
      </w:r>
      <w:r w:rsidRPr="00F36519">
        <w:rPr>
          <w:lang w:val="nl-NL"/>
        </w:rPr>
        <w:t xml:space="preserve">toepassingen. </w:t>
      </w:r>
    </w:p>
    <w:p w14:paraId="6B0926FF" w14:textId="77777777" w:rsidR="00C73543" w:rsidRPr="00F36519" w:rsidRDefault="000D55A3">
      <w:pPr>
        <w:pStyle w:val="Kop2"/>
        <w:rPr>
          <w:lang w:val="nl-NL"/>
        </w:rPr>
      </w:pPr>
      <w:r w:rsidRPr="00F36519">
        <w:rPr>
          <w:lang w:val="nl-NL"/>
        </w:rPr>
        <w:t>9.22 Stuurhut vloerbedekking</w:t>
      </w:r>
    </w:p>
    <w:p w14:paraId="592A0656" w14:textId="157D2070" w:rsidR="00C73543" w:rsidRPr="00F36519" w:rsidRDefault="000D55A3">
      <w:pPr>
        <w:rPr>
          <w:lang w:val="nl-NL"/>
        </w:rPr>
      </w:pPr>
      <w:r w:rsidRPr="00F36519">
        <w:rPr>
          <w:lang w:val="nl-NL"/>
        </w:rPr>
        <w:t xml:space="preserve">Antislip, </w:t>
      </w:r>
      <w:r w:rsidR="00EA5CF0" w:rsidRPr="00F36519">
        <w:rPr>
          <w:lang w:val="nl-NL"/>
        </w:rPr>
        <w:t>onderhoud</w:t>
      </w:r>
      <w:r w:rsidRPr="00F36519">
        <w:rPr>
          <w:lang w:val="nl-NL"/>
        </w:rPr>
        <w:t xml:space="preserve"> arm en gemakkelijk schoon te maken.</w:t>
      </w:r>
    </w:p>
    <w:p w14:paraId="3C41FB44" w14:textId="77777777" w:rsidR="00C73543" w:rsidRPr="00F36519" w:rsidRDefault="000D55A3">
      <w:pPr>
        <w:pStyle w:val="Kop2"/>
        <w:rPr>
          <w:lang w:val="nl-NL"/>
        </w:rPr>
      </w:pPr>
      <w:r w:rsidRPr="00F36519">
        <w:rPr>
          <w:lang w:val="nl-NL"/>
        </w:rPr>
        <w:t xml:space="preserve">9.23 Stuurhut inloopmat </w:t>
      </w:r>
    </w:p>
    <w:p w14:paraId="4A513A5E" w14:textId="77777777" w:rsidR="00C73543" w:rsidRPr="00F36519" w:rsidRDefault="000D55A3">
      <w:pPr>
        <w:rPr>
          <w:lang w:val="nl-NL"/>
        </w:rPr>
      </w:pPr>
      <w:r w:rsidRPr="00F36519">
        <w:rPr>
          <w:lang w:val="nl-NL"/>
        </w:rPr>
        <w:t>2 stuks (BB en SB) demontabel bij deur, antislip en gemakkelijk schoon te maken.</w:t>
      </w:r>
    </w:p>
    <w:p w14:paraId="2938F9BF" w14:textId="77777777" w:rsidR="00C73543" w:rsidRPr="00F36519" w:rsidRDefault="000D55A3">
      <w:pPr>
        <w:pStyle w:val="Kop2"/>
        <w:rPr>
          <w:lang w:val="nl-NL"/>
        </w:rPr>
      </w:pPr>
      <w:r w:rsidRPr="00F36519">
        <w:rPr>
          <w:lang w:val="nl-NL"/>
        </w:rPr>
        <w:t>9.24 Stuurhut wandbedekking</w:t>
      </w:r>
    </w:p>
    <w:p w14:paraId="09D1E6D0" w14:textId="77C129E3" w:rsidR="00C73543" w:rsidRPr="00F36519" w:rsidRDefault="00EA5CF0">
      <w:pPr>
        <w:rPr>
          <w:lang w:val="nl-NL"/>
        </w:rPr>
      </w:pPr>
      <w:r w:rsidRPr="00F36519">
        <w:rPr>
          <w:lang w:val="nl-NL"/>
        </w:rPr>
        <w:t>Onderhoud</w:t>
      </w:r>
      <w:r w:rsidR="000D55A3" w:rsidRPr="00F36519">
        <w:rPr>
          <w:lang w:val="nl-NL"/>
        </w:rPr>
        <w:t xml:space="preserve"> arm en gemakkelijk schoon te maken.</w:t>
      </w:r>
    </w:p>
    <w:p w14:paraId="5490658B" w14:textId="77777777" w:rsidR="00C73543" w:rsidRPr="00F36519" w:rsidRDefault="000D55A3">
      <w:pPr>
        <w:pStyle w:val="Kop2"/>
        <w:rPr>
          <w:lang w:val="nl-NL"/>
        </w:rPr>
      </w:pPr>
      <w:r w:rsidRPr="00F36519">
        <w:rPr>
          <w:lang w:val="nl-NL"/>
        </w:rPr>
        <w:t>9.25 Stuurhut plafondbekleding</w:t>
      </w:r>
    </w:p>
    <w:p w14:paraId="4294773D" w14:textId="2FF788E7" w:rsidR="00C73543" w:rsidRPr="00F36519" w:rsidRDefault="00EA5CF0">
      <w:pPr>
        <w:rPr>
          <w:lang w:val="nl-NL"/>
        </w:rPr>
      </w:pPr>
      <w:r w:rsidRPr="00F36519">
        <w:rPr>
          <w:lang w:val="nl-NL"/>
        </w:rPr>
        <w:t>Onderhoud</w:t>
      </w:r>
      <w:r w:rsidR="000D55A3" w:rsidRPr="00F36519">
        <w:rPr>
          <w:lang w:val="nl-NL"/>
        </w:rPr>
        <w:t xml:space="preserve"> arm en gemakkelijk schoon te maken.</w:t>
      </w:r>
    </w:p>
    <w:p w14:paraId="54AF2EA8" w14:textId="77777777" w:rsidR="00C73543" w:rsidRPr="00F36519" w:rsidRDefault="000D55A3">
      <w:pPr>
        <w:pStyle w:val="Kop2"/>
        <w:rPr>
          <w:lang w:val="nl-NL"/>
        </w:rPr>
      </w:pPr>
      <w:r w:rsidRPr="00F36519">
        <w:rPr>
          <w:lang w:val="nl-NL"/>
        </w:rPr>
        <w:t xml:space="preserve">9.26 Verlichting </w:t>
      </w:r>
    </w:p>
    <w:p w14:paraId="5F9DD884" w14:textId="464BCF33" w:rsidR="00C73543" w:rsidRPr="00F36519" w:rsidRDefault="000D55A3">
      <w:pPr>
        <w:rPr>
          <w:lang w:val="nl-NL"/>
        </w:rPr>
      </w:pPr>
      <w:r w:rsidRPr="00F36519">
        <w:rPr>
          <w:lang w:val="nl-NL"/>
        </w:rPr>
        <w:t>Dim</w:t>
      </w:r>
      <w:r w:rsidR="00EA5CF0">
        <w:rPr>
          <w:lang w:val="nl-NL"/>
        </w:rPr>
        <w:t xml:space="preserve"> </w:t>
      </w:r>
      <w:r w:rsidRPr="00F36519">
        <w:rPr>
          <w:lang w:val="nl-NL"/>
        </w:rPr>
        <w:t>baar en wit/rood licht</w:t>
      </w:r>
    </w:p>
    <w:p w14:paraId="458838F6" w14:textId="148E0C5C" w:rsidR="00C73543" w:rsidRPr="00F36519" w:rsidRDefault="000D55A3">
      <w:pPr>
        <w:pStyle w:val="Kop2"/>
        <w:rPr>
          <w:lang w:val="nl-NL"/>
        </w:rPr>
      </w:pPr>
      <w:r w:rsidRPr="00F36519">
        <w:rPr>
          <w:lang w:val="nl-NL"/>
        </w:rPr>
        <w:t xml:space="preserve">9.27 Speakers </w:t>
      </w:r>
      <w:r w:rsidR="00EA5CF0" w:rsidRPr="00F36519">
        <w:rPr>
          <w:lang w:val="nl-NL"/>
        </w:rPr>
        <w:t>marifoon</w:t>
      </w:r>
    </w:p>
    <w:p w14:paraId="15FE1C9F" w14:textId="5BB31D88" w:rsidR="00C73543" w:rsidRPr="00F36519" w:rsidRDefault="000D55A3">
      <w:pPr>
        <w:rPr>
          <w:lang w:val="nl-NL"/>
        </w:rPr>
      </w:pPr>
      <w:r w:rsidRPr="00F36519">
        <w:rPr>
          <w:lang w:val="nl-NL"/>
        </w:rPr>
        <w:t xml:space="preserve">Buitenzijde stuurhut, zie </w:t>
      </w:r>
      <w:r w:rsidR="00EA5CF0" w:rsidRPr="00F36519">
        <w:rPr>
          <w:lang w:val="nl-NL"/>
        </w:rPr>
        <w:t>dashboard</w:t>
      </w:r>
      <w:r w:rsidRPr="00F36519">
        <w:rPr>
          <w:lang w:val="nl-NL"/>
        </w:rPr>
        <w:t>.</w:t>
      </w:r>
    </w:p>
    <w:p w14:paraId="509CBEC7" w14:textId="77777777" w:rsidR="00C73543" w:rsidRPr="00F36519" w:rsidRDefault="000D55A3">
      <w:pPr>
        <w:pStyle w:val="Kop2"/>
        <w:rPr>
          <w:lang w:val="nl-NL"/>
        </w:rPr>
      </w:pPr>
      <w:r w:rsidRPr="00F36519">
        <w:rPr>
          <w:lang w:val="nl-NL"/>
        </w:rPr>
        <w:t>9.28 Ventilatie stuurhut</w:t>
      </w:r>
    </w:p>
    <w:p w14:paraId="284FA8EB" w14:textId="3C64D206" w:rsidR="00C73543" w:rsidRPr="00F36519" w:rsidRDefault="00062248">
      <w:pPr>
        <w:rPr>
          <w:lang w:val="nl-NL"/>
        </w:rPr>
      </w:pPr>
      <w:r w:rsidRPr="00F36519">
        <w:rPr>
          <w:lang w:val="nl-NL"/>
        </w:rPr>
        <w:t>Ja</w:t>
      </w:r>
      <w:r w:rsidR="000D55A3" w:rsidRPr="00F36519">
        <w:rPr>
          <w:lang w:val="nl-NL"/>
        </w:rPr>
        <w:t>, voor specificaties zie onderdeel ventilatieplan</w:t>
      </w:r>
    </w:p>
    <w:p w14:paraId="131003EF" w14:textId="77777777" w:rsidR="00C73543" w:rsidRPr="00F36519" w:rsidRDefault="000D55A3">
      <w:pPr>
        <w:pStyle w:val="Kop2"/>
        <w:rPr>
          <w:lang w:val="nl-NL"/>
        </w:rPr>
      </w:pPr>
      <w:r w:rsidRPr="00F36519">
        <w:rPr>
          <w:lang w:val="nl-NL"/>
        </w:rPr>
        <w:t>9.29 Lens voorzieningen stuurhut opstelling</w:t>
      </w:r>
    </w:p>
    <w:p w14:paraId="6873A304" w14:textId="7F638EA5" w:rsidR="00C73543" w:rsidRPr="00F36519" w:rsidRDefault="00062248">
      <w:pPr>
        <w:rPr>
          <w:lang w:val="nl-NL"/>
        </w:rPr>
      </w:pPr>
      <w:r w:rsidRPr="00F36519">
        <w:rPr>
          <w:lang w:val="nl-NL"/>
        </w:rPr>
        <w:t>Ja</w:t>
      </w:r>
      <w:r w:rsidR="000D55A3" w:rsidRPr="00F36519">
        <w:rPr>
          <w:lang w:val="nl-NL"/>
        </w:rPr>
        <w:t>, voor specificaties zie onderdeel lensplan. Alleen noodzakelijk wanneer stuurhut verdiept wordt uitgevoerd.</w:t>
      </w:r>
    </w:p>
    <w:p w14:paraId="3741BD53" w14:textId="77777777" w:rsidR="00C73543" w:rsidRPr="00F36519" w:rsidRDefault="000D55A3">
      <w:pPr>
        <w:pStyle w:val="Kop2"/>
        <w:rPr>
          <w:lang w:val="nl-NL"/>
        </w:rPr>
      </w:pPr>
      <w:r w:rsidRPr="00F36519">
        <w:rPr>
          <w:lang w:val="nl-NL"/>
        </w:rPr>
        <w:lastRenderedPageBreak/>
        <w:t>9.30 Verwarming-/airco stuurhut</w:t>
      </w:r>
    </w:p>
    <w:p w14:paraId="7008F011" w14:textId="05C8A220" w:rsidR="00C73543" w:rsidRPr="00F36519" w:rsidRDefault="00062248">
      <w:pPr>
        <w:rPr>
          <w:lang w:val="nl-NL"/>
        </w:rPr>
      </w:pPr>
      <w:r w:rsidRPr="00F36519">
        <w:rPr>
          <w:lang w:val="nl-NL"/>
        </w:rPr>
        <w:t>Ja</w:t>
      </w:r>
      <w:r w:rsidR="000D55A3" w:rsidRPr="00F36519">
        <w:rPr>
          <w:lang w:val="nl-NL"/>
        </w:rPr>
        <w:t>, verwarming-/airco moet in staat zijn om in de stuurhut een comfortabel klimaat te realiseren tussen de 15-22 graden binnen 10 minuten na activeren verwarming/a</w:t>
      </w:r>
      <w:r w:rsidR="00F0152F" w:rsidRPr="00F36519">
        <w:rPr>
          <w:lang w:val="nl-NL"/>
        </w:rPr>
        <w:t>i</w:t>
      </w:r>
      <w:r w:rsidR="000D55A3" w:rsidRPr="00F36519">
        <w:rPr>
          <w:lang w:val="nl-NL"/>
        </w:rPr>
        <w:t>rco.</w:t>
      </w:r>
    </w:p>
    <w:p w14:paraId="21EEB0FE" w14:textId="77777777" w:rsidR="00C73543" w:rsidRPr="00F36519" w:rsidRDefault="000D55A3">
      <w:pPr>
        <w:pStyle w:val="Kop2"/>
        <w:rPr>
          <w:lang w:val="nl-NL"/>
        </w:rPr>
      </w:pPr>
      <w:r w:rsidRPr="00F36519">
        <w:rPr>
          <w:lang w:val="nl-NL"/>
        </w:rPr>
        <w:t>9.31 Vorstbeveiliging stuurhut</w:t>
      </w:r>
    </w:p>
    <w:p w14:paraId="5D08BAA4" w14:textId="0F8701B8" w:rsidR="00C73543" w:rsidRPr="00F36519" w:rsidRDefault="00062248">
      <w:pPr>
        <w:rPr>
          <w:lang w:val="nl-NL"/>
        </w:rPr>
      </w:pPr>
      <w:r w:rsidRPr="00F36519">
        <w:rPr>
          <w:lang w:val="nl-NL"/>
        </w:rPr>
        <w:t>Ja</w:t>
      </w:r>
      <w:r w:rsidR="000D55A3" w:rsidRPr="00F36519">
        <w:rPr>
          <w:lang w:val="nl-NL"/>
        </w:rPr>
        <w:t>, voor specificaties zie onderdeel vorstbeveiligingsplan. Geldt niet tijdens gebruik verwarming-/airco!</w:t>
      </w:r>
    </w:p>
    <w:p w14:paraId="32ED1286" w14:textId="77777777" w:rsidR="00C73543" w:rsidRPr="00F36519" w:rsidRDefault="000D55A3">
      <w:pPr>
        <w:pStyle w:val="Kop2"/>
        <w:rPr>
          <w:lang w:val="nl-NL"/>
        </w:rPr>
      </w:pPr>
      <w:r w:rsidRPr="00F36519">
        <w:rPr>
          <w:lang w:val="nl-NL"/>
        </w:rPr>
        <w:t>9.32 Afsluitbaarheid stuurhut</w:t>
      </w:r>
    </w:p>
    <w:p w14:paraId="4BEC7C90" w14:textId="0E73D71F" w:rsidR="00C73543" w:rsidRPr="00F36519" w:rsidRDefault="00062248">
      <w:pPr>
        <w:rPr>
          <w:lang w:val="nl-NL"/>
        </w:rPr>
      </w:pPr>
      <w:r w:rsidRPr="00F36519">
        <w:rPr>
          <w:lang w:val="nl-NL"/>
        </w:rPr>
        <w:t>Ja</w:t>
      </w:r>
      <w:r w:rsidR="000D55A3" w:rsidRPr="00F36519">
        <w:rPr>
          <w:lang w:val="nl-NL"/>
        </w:rPr>
        <w:t>, voor specificaties zie onderdeel sleutelplan</w:t>
      </w:r>
    </w:p>
    <w:p w14:paraId="4A739101" w14:textId="77777777" w:rsidR="00C73543" w:rsidRPr="00F36519" w:rsidRDefault="000D55A3">
      <w:pPr>
        <w:pStyle w:val="Kop1"/>
        <w:rPr>
          <w:color w:val="auto"/>
          <w:lang w:val="nl-NL"/>
        </w:rPr>
      </w:pPr>
      <w:r w:rsidRPr="00F36519">
        <w:rPr>
          <w:color w:val="auto"/>
          <w:lang w:val="nl-NL"/>
        </w:rPr>
        <w:t>Art: 10 Stuurhuis accessoires voorzieningen</w:t>
      </w:r>
    </w:p>
    <w:p w14:paraId="4E8EB465" w14:textId="2A6B7035" w:rsidR="00C73543" w:rsidRPr="00F36519" w:rsidRDefault="000D55A3">
      <w:pPr>
        <w:pStyle w:val="Kop2"/>
        <w:rPr>
          <w:lang w:val="nl-NL"/>
        </w:rPr>
      </w:pPr>
      <w:r w:rsidRPr="00F36519">
        <w:rPr>
          <w:lang w:val="nl-NL"/>
        </w:rPr>
        <w:t xml:space="preserve">10.1 </w:t>
      </w:r>
      <w:r w:rsidR="00E93230" w:rsidRPr="00F36519">
        <w:rPr>
          <w:lang w:val="nl-NL"/>
        </w:rPr>
        <w:t>Verrekijker</w:t>
      </w:r>
      <w:r w:rsidRPr="00F36519">
        <w:rPr>
          <w:lang w:val="nl-NL"/>
        </w:rPr>
        <w:t xml:space="preserve"> opbergruimte</w:t>
      </w:r>
    </w:p>
    <w:p w14:paraId="53AB6925" w14:textId="77777777" w:rsidR="00C73543" w:rsidRPr="00F36519" w:rsidRDefault="000D55A3">
      <w:pPr>
        <w:rPr>
          <w:lang w:val="nl-NL"/>
        </w:rPr>
      </w:pPr>
      <w:r w:rsidRPr="00F36519">
        <w:rPr>
          <w:lang w:val="nl-NL"/>
        </w:rPr>
        <w:t>1 stuks, locatie nader te bepalen. Voor specificaties zie onderdeel verrekijker.</w:t>
      </w:r>
    </w:p>
    <w:p w14:paraId="71EDA434" w14:textId="67DA595B" w:rsidR="00C73543" w:rsidRDefault="000D55A3">
      <w:pPr>
        <w:pStyle w:val="Kop2"/>
      </w:pPr>
      <w:r>
        <w:t xml:space="preserve">10.2 Portable </w:t>
      </w:r>
      <w:r w:rsidR="00062248">
        <w:t>communication</w:t>
      </w:r>
      <w:r>
        <w:t xml:space="preserve"> </w:t>
      </w:r>
      <w:r w:rsidR="00E93230">
        <w:t>system</w:t>
      </w:r>
    </w:p>
    <w:p w14:paraId="44C15115" w14:textId="0445CA9F" w:rsidR="00C73543" w:rsidRDefault="000D55A3">
      <w:r>
        <w:t xml:space="preserve">2 </w:t>
      </w:r>
      <w:r w:rsidR="005A20A0">
        <w:t>Stuks</w:t>
      </w:r>
      <w:r>
        <w:t xml:space="preserve"> (set)</w:t>
      </w:r>
    </w:p>
    <w:p w14:paraId="47506593" w14:textId="045527A5" w:rsidR="00C73543" w:rsidRPr="00F36519" w:rsidRDefault="000D55A3">
      <w:pPr>
        <w:pStyle w:val="Kop2"/>
        <w:rPr>
          <w:lang w:val="nl-NL"/>
        </w:rPr>
      </w:pPr>
      <w:r w:rsidRPr="00F36519">
        <w:rPr>
          <w:lang w:val="nl-NL"/>
        </w:rPr>
        <w:t xml:space="preserve">10.3 Portable </w:t>
      </w:r>
      <w:r w:rsidR="00434319" w:rsidRPr="00F36519">
        <w:rPr>
          <w:lang w:val="nl-NL"/>
        </w:rPr>
        <w:t>communicatiesysteem</w:t>
      </w:r>
      <w:r w:rsidRPr="00F36519">
        <w:rPr>
          <w:lang w:val="nl-NL"/>
        </w:rPr>
        <w:t xml:space="preserve"> opbergruimte</w:t>
      </w:r>
    </w:p>
    <w:p w14:paraId="72559529" w14:textId="6375F372" w:rsidR="00C73543" w:rsidRPr="00F36519" w:rsidRDefault="000D55A3">
      <w:pPr>
        <w:rPr>
          <w:lang w:val="nl-NL"/>
        </w:rPr>
      </w:pPr>
      <w:r w:rsidRPr="00F36519">
        <w:rPr>
          <w:lang w:val="nl-NL"/>
        </w:rPr>
        <w:t xml:space="preserve">2 stuks (setje), locatie nader te bepalen. Voor specificaties zie onderdeel portable </w:t>
      </w:r>
      <w:r w:rsidR="00434319" w:rsidRPr="00F36519">
        <w:rPr>
          <w:lang w:val="nl-NL"/>
        </w:rPr>
        <w:t>communicatiesysteem</w:t>
      </w:r>
    </w:p>
    <w:p w14:paraId="58484127" w14:textId="63B49C45" w:rsidR="00C73543" w:rsidRPr="00F36519" w:rsidRDefault="000D55A3">
      <w:pPr>
        <w:pStyle w:val="Kop2"/>
        <w:rPr>
          <w:lang w:val="nl-NL"/>
        </w:rPr>
      </w:pPr>
      <w:r w:rsidRPr="00F36519">
        <w:rPr>
          <w:lang w:val="nl-NL"/>
        </w:rPr>
        <w:t xml:space="preserve">10.4 Portable </w:t>
      </w:r>
      <w:r w:rsidR="00434319" w:rsidRPr="00F36519">
        <w:rPr>
          <w:lang w:val="nl-NL"/>
        </w:rPr>
        <w:t>communicatiesysteem</w:t>
      </w:r>
      <w:r w:rsidRPr="00F36519">
        <w:rPr>
          <w:lang w:val="nl-NL"/>
        </w:rPr>
        <w:t xml:space="preserve"> oplaadvoorziening</w:t>
      </w:r>
    </w:p>
    <w:p w14:paraId="66F8475D" w14:textId="694BCFB7" w:rsidR="00C73543" w:rsidRPr="00F36519" w:rsidRDefault="000D55A3">
      <w:pPr>
        <w:rPr>
          <w:lang w:val="nl-NL"/>
        </w:rPr>
      </w:pPr>
      <w:r w:rsidRPr="00F36519">
        <w:rPr>
          <w:lang w:val="nl-NL"/>
        </w:rPr>
        <w:t xml:space="preserve">2 stuks (setje), locatie nader te bepalen. Voor specificaties zie onderdeel portable </w:t>
      </w:r>
      <w:r w:rsidR="00434319" w:rsidRPr="00F36519">
        <w:rPr>
          <w:lang w:val="nl-NL"/>
        </w:rPr>
        <w:t>communicatiesysteem</w:t>
      </w:r>
    </w:p>
    <w:p w14:paraId="5DD69E97" w14:textId="1831D92C" w:rsidR="00C73543" w:rsidRPr="00F36519" w:rsidRDefault="000D55A3">
      <w:pPr>
        <w:pStyle w:val="Kop2"/>
        <w:rPr>
          <w:lang w:val="nl-NL"/>
        </w:rPr>
      </w:pPr>
      <w:r w:rsidRPr="00F36519">
        <w:rPr>
          <w:lang w:val="nl-NL"/>
        </w:rPr>
        <w:t xml:space="preserve">10.5 </w:t>
      </w:r>
      <w:r w:rsidR="00DB37AF">
        <w:rPr>
          <w:lang w:val="nl-NL"/>
        </w:rPr>
        <w:t>FM/</w:t>
      </w:r>
      <w:r w:rsidRPr="00F36519">
        <w:rPr>
          <w:lang w:val="nl-NL"/>
        </w:rPr>
        <w:t>DAB+ "autoradio"</w:t>
      </w:r>
    </w:p>
    <w:p w14:paraId="0D8EDE9A" w14:textId="77777777" w:rsidR="00C73543" w:rsidRPr="00F36519" w:rsidRDefault="000D55A3">
      <w:pPr>
        <w:rPr>
          <w:lang w:val="nl-NL"/>
        </w:rPr>
      </w:pPr>
      <w:r w:rsidRPr="00F36519">
        <w:rPr>
          <w:lang w:val="nl-NL"/>
        </w:rPr>
        <w:t>1 stuks, voor specificaties zie onderdeel autoradio.</w:t>
      </w:r>
    </w:p>
    <w:p w14:paraId="3CFE61F5" w14:textId="77777777" w:rsidR="00C73543" w:rsidRPr="00F36519" w:rsidRDefault="000D55A3">
      <w:pPr>
        <w:pStyle w:val="Kop1"/>
        <w:rPr>
          <w:color w:val="auto"/>
          <w:lang w:val="nl-NL"/>
        </w:rPr>
      </w:pPr>
      <w:r w:rsidRPr="00F36519">
        <w:rPr>
          <w:color w:val="auto"/>
          <w:lang w:val="nl-NL"/>
        </w:rPr>
        <w:t xml:space="preserve">Art: 11 </w:t>
      </w:r>
      <w:bookmarkStart w:id="11" w:name="_Hlk208092775"/>
      <w:r w:rsidRPr="00F36519">
        <w:rPr>
          <w:color w:val="auto"/>
          <w:lang w:val="nl-NL"/>
        </w:rPr>
        <w:t xml:space="preserve">Zijdelingse verplaatsing, Boeg Jet </w:t>
      </w:r>
      <w:proofErr w:type="spellStart"/>
      <w:r w:rsidRPr="00F36519">
        <w:rPr>
          <w:color w:val="auto"/>
          <w:lang w:val="nl-NL"/>
        </w:rPr>
        <w:t>Thruster</w:t>
      </w:r>
      <w:proofErr w:type="spellEnd"/>
      <w:r w:rsidRPr="00F36519">
        <w:rPr>
          <w:color w:val="auto"/>
          <w:lang w:val="nl-NL"/>
        </w:rPr>
        <w:t xml:space="preserve"> ruimte</w:t>
      </w:r>
      <w:bookmarkEnd w:id="11"/>
    </w:p>
    <w:p w14:paraId="0600CDB2" w14:textId="0E462C6D" w:rsidR="00C73543" w:rsidRPr="00F36519" w:rsidRDefault="000D55A3">
      <w:pPr>
        <w:pStyle w:val="Kop2"/>
        <w:rPr>
          <w:lang w:val="nl-NL"/>
        </w:rPr>
      </w:pPr>
      <w:r w:rsidRPr="00F36519">
        <w:rPr>
          <w:lang w:val="nl-NL"/>
        </w:rPr>
        <w:t xml:space="preserve">11.1 "Jet </w:t>
      </w:r>
      <w:proofErr w:type="spellStart"/>
      <w:r w:rsidR="00D55A38">
        <w:rPr>
          <w:lang w:val="nl-NL"/>
        </w:rPr>
        <w:t>T</w:t>
      </w:r>
      <w:r w:rsidRPr="00F36519">
        <w:rPr>
          <w:lang w:val="nl-NL"/>
        </w:rPr>
        <w:t>hruster</w:t>
      </w:r>
      <w:proofErr w:type="spellEnd"/>
      <w:r w:rsidRPr="00F36519">
        <w:rPr>
          <w:lang w:val="nl-NL"/>
        </w:rPr>
        <w:t>" ruimte</w:t>
      </w:r>
    </w:p>
    <w:p w14:paraId="67DFE966" w14:textId="77777777" w:rsidR="00C73543" w:rsidRPr="00F36519" w:rsidRDefault="000D55A3">
      <w:pPr>
        <w:rPr>
          <w:lang w:val="nl-NL"/>
        </w:rPr>
      </w:pPr>
      <w:r w:rsidRPr="00F36519">
        <w:rPr>
          <w:lang w:val="nl-NL"/>
        </w:rPr>
        <w:t xml:space="preserve">Moet voldoende ruim zijn om aan de Jet </w:t>
      </w:r>
      <w:proofErr w:type="spellStart"/>
      <w:r w:rsidRPr="00F36519">
        <w:rPr>
          <w:lang w:val="nl-NL"/>
        </w:rPr>
        <w:t>Thruster</w:t>
      </w:r>
      <w:proofErr w:type="spellEnd"/>
      <w:r w:rsidRPr="00F36519">
        <w:rPr>
          <w:lang w:val="nl-NL"/>
        </w:rPr>
        <w:t xml:space="preserve"> reparaties te kunnen verrichten en-/of deze te vervangen.</w:t>
      </w:r>
    </w:p>
    <w:p w14:paraId="1409CFB0" w14:textId="77777777" w:rsidR="00C73543" w:rsidRPr="00F36519" w:rsidRDefault="000D55A3">
      <w:pPr>
        <w:pStyle w:val="Kop2"/>
        <w:rPr>
          <w:lang w:val="nl-NL"/>
        </w:rPr>
      </w:pPr>
      <w:r w:rsidRPr="00F36519">
        <w:rPr>
          <w:lang w:val="nl-NL"/>
        </w:rPr>
        <w:t xml:space="preserve">11.2 Jet </w:t>
      </w:r>
      <w:proofErr w:type="spellStart"/>
      <w:r w:rsidRPr="00F36519">
        <w:rPr>
          <w:lang w:val="nl-NL"/>
        </w:rPr>
        <w:t>Thruster</w:t>
      </w:r>
      <w:proofErr w:type="spellEnd"/>
      <w:r w:rsidRPr="00F36519">
        <w:rPr>
          <w:lang w:val="nl-NL"/>
        </w:rPr>
        <w:t xml:space="preserve"> BB en ST boeg </w:t>
      </w:r>
    </w:p>
    <w:p w14:paraId="5771606A" w14:textId="268247E0" w:rsidR="00C73543" w:rsidRPr="00F36519" w:rsidRDefault="000D55A3">
      <w:pPr>
        <w:rPr>
          <w:lang w:val="nl-NL"/>
        </w:rPr>
      </w:pPr>
      <w:r w:rsidRPr="00F36519">
        <w:rPr>
          <w:lang w:val="nl-NL"/>
        </w:rPr>
        <w:t>1 stuks</w:t>
      </w:r>
      <w:r w:rsidR="00F0152F" w:rsidRPr="00F36519">
        <w:rPr>
          <w:lang w:val="nl-NL"/>
        </w:rPr>
        <w:t>,</w:t>
      </w:r>
      <w:r w:rsidRPr="00F36519">
        <w:rPr>
          <w:lang w:val="nl-NL"/>
        </w:rPr>
        <w:t xml:space="preserve"> </w:t>
      </w:r>
      <w:r w:rsidRPr="00F36519">
        <w:rPr>
          <w:b/>
          <w:bCs/>
          <w:lang w:val="nl-NL"/>
        </w:rPr>
        <w:t xml:space="preserve">Jet </w:t>
      </w:r>
      <w:proofErr w:type="spellStart"/>
      <w:r w:rsidRPr="00F36519">
        <w:rPr>
          <w:b/>
          <w:bCs/>
          <w:lang w:val="nl-NL"/>
        </w:rPr>
        <w:t>Thruster</w:t>
      </w:r>
      <w:proofErr w:type="spellEnd"/>
      <w:r w:rsidR="00241DF1" w:rsidRPr="00F36519">
        <w:rPr>
          <w:lang w:val="nl-NL"/>
        </w:rPr>
        <w:t xml:space="preserve"> 90 </w:t>
      </w:r>
      <w:proofErr w:type="spellStart"/>
      <w:r w:rsidR="00241DF1" w:rsidRPr="00F36519">
        <w:rPr>
          <w:lang w:val="nl-NL"/>
        </w:rPr>
        <w:t>Kgf</w:t>
      </w:r>
      <w:proofErr w:type="spellEnd"/>
      <w:r w:rsidRPr="00F36519">
        <w:rPr>
          <w:lang w:val="nl-NL"/>
        </w:rPr>
        <w:t xml:space="preserve"> of gelijkwaardig. </w:t>
      </w:r>
      <w:r w:rsidR="00241DF1" w:rsidRPr="00F36519">
        <w:rPr>
          <w:lang w:val="nl-NL"/>
        </w:rPr>
        <w:t>O</w:t>
      </w:r>
      <w:r w:rsidRPr="00F36519">
        <w:rPr>
          <w:lang w:val="nl-NL"/>
        </w:rPr>
        <w:t xml:space="preserve">nbeperkt te gebruiken met </w:t>
      </w:r>
      <w:r w:rsidR="00E93230" w:rsidRPr="00F36519">
        <w:rPr>
          <w:lang w:val="nl-NL"/>
        </w:rPr>
        <w:t>Lock</w:t>
      </w:r>
      <w:r w:rsidRPr="00F36519">
        <w:rPr>
          <w:lang w:val="nl-NL"/>
        </w:rPr>
        <w:t xml:space="preserve"> en </w:t>
      </w:r>
      <w:r w:rsidR="00E93230" w:rsidRPr="00F36519">
        <w:rPr>
          <w:lang w:val="nl-NL"/>
        </w:rPr>
        <w:t>holt</w:t>
      </w:r>
      <w:r w:rsidR="00241DF1" w:rsidRPr="00F36519">
        <w:rPr>
          <w:lang w:val="nl-NL"/>
        </w:rPr>
        <w:t xml:space="preserve"> joystick</w:t>
      </w:r>
      <w:r w:rsidRPr="00F36519">
        <w:rPr>
          <w:lang w:val="nl-NL"/>
        </w:rPr>
        <w:t xml:space="preserve"> functie gedurende tenminste 10 minuten. </w:t>
      </w:r>
    </w:p>
    <w:p w14:paraId="338C954E" w14:textId="77777777" w:rsidR="00C73543" w:rsidRPr="00F36519" w:rsidRDefault="000D55A3">
      <w:pPr>
        <w:pStyle w:val="Kop2"/>
        <w:rPr>
          <w:lang w:val="nl-NL"/>
        </w:rPr>
      </w:pPr>
      <w:r w:rsidRPr="00F36519">
        <w:rPr>
          <w:lang w:val="nl-NL"/>
        </w:rPr>
        <w:t xml:space="preserve">11.3 Ventilatie </w:t>
      </w:r>
    </w:p>
    <w:p w14:paraId="3348A029" w14:textId="77777777" w:rsidR="00C73543" w:rsidRPr="00F36519" w:rsidRDefault="000D55A3">
      <w:pPr>
        <w:rPr>
          <w:lang w:val="nl-NL"/>
        </w:rPr>
      </w:pPr>
      <w:r w:rsidRPr="00F36519">
        <w:rPr>
          <w:lang w:val="nl-NL"/>
        </w:rPr>
        <w:t>ja, voor specificaties zie onderdeel ventilatieplan.</w:t>
      </w:r>
    </w:p>
    <w:p w14:paraId="04352209" w14:textId="77777777" w:rsidR="00C73543" w:rsidRPr="00F36519" w:rsidRDefault="000D55A3">
      <w:pPr>
        <w:pStyle w:val="Kop2"/>
        <w:rPr>
          <w:lang w:val="nl-NL"/>
        </w:rPr>
      </w:pPr>
      <w:r w:rsidRPr="00F36519">
        <w:rPr>
          <w:lang w:val="nl-NL"/>
        </w:rPr>
        <w:lastRenderedPageBreak/>
        <w:t xml:space="preserve">11.4 Lensinrichting </w:t>
      </w:r>
    </w:p>
    <w:p w14:paraId="05675E48" w14:textId="77777777" w:rsidR="00C73543" w:rsidRPr="00F36519" w:rsidRDefault="000D55A3">
      <w:pPr>
        <w:rPr>
          <w:lang w:val="nl-NL"/>
        </w:rPr>
      </w:pPr>
      <w:r w:rsidRPr="00F36519">
        <w:rPr>
          <w:lang w:val="nl-NL"/>
        </w:rPr>
        <w:t>ja, voor specificaties zie onderdeel lensplan.</w:t>
      </w:r>
    </w:p>
    <w:p w14:paraId="6998ADAC" w14:textId="77777777" w:rsidR="00C73543" w:rsidRPr="00F36519" w:rsidRDefault="000D55A3">
      <w:pPr>
        <w:pStyle w:val="Kop2"/>
        <w:rPr>
          <w:lang w:val="nl-NL"/>
        </w:rPr>
      </w:pPr>
      <w:r w:rsidRPr="00F36519">
        <w:rPr>
          <w:lang w:val="nl-NL"/>
        </w:rPr>
        <w:t>11.5 Vorstbeveiliging</w:t>
      </w:r>
    </w:p>
    <w:p w14:paraId="214B7E32" w14:textId="77777777" w:rsidR="00C73543" w:rsidRPr="00F36519" w:rsidRDefault="000D55A3">
      <w:pPr>
        <w:rPr>
          <w:lang w:val="nl-NL"/>
        </w:rPr>
      </w:pPr>
      <w:r w:rsidRPr="00F36519">
        <w:rPr>
          <w:lang w:val="nl-NL"/>
        </w:rPr>
        <w:t>ja, voor specificaties zie onderdeel vorstbeveiligingsplan.</w:t>
      </w:r>
    </w:p>
    <w:p w14:paraId="68350E6A" w14:textId="77777777" w:rsidR="00C73543" w:rsidRPr="00F36519" w:rsidRDefault="000D55A3">
      <w:pPr>
        <w:pStyle w:val="Kop2"/>
        <w:rPr>
          <w:lang w:val="nl-NL"/>
        </w:rPr>
      </w:pPr>
      <w:r w:rsidRPr="00F36519">
        <w:rPr>
          <w:lang w:val="nl-NL"/>
        </w:rPr>
        <w:t>11.6 Afsluitbaar</w:t>
      </w:r>
    </w:p>
    <w:p w14:paraId="5676F8EF" w14:textId="77777777" w:rsidR="00C73543" w:rsidRPr="00F36519" w:rsidRDefault="000D55A3">
      <w:pPr>
        <w:rPr>
          <w:lang w:val="nl-NL"/>
        </w:rPr>
      </w:pPr>
      <w:r w:rsidRPr="00F36519">
        <w:rPr>
          <w:lang w:val="nl-NL"/>
        </w:rPr>
        <w:t>ja, voor specificaties zie onderdeel sleutelplan.</w:t>
      </w:r>
    </w:p>
    <w:p w14:paraId="2D38CF67" w14:textId="4FE9458C" w:rsidR="00C73543" w:rsidRPr="00F36519" w:rsidRDefault="000D55A3">
      <w:pPr>
        <w:pStyle w:val="Kop1"/>
        <w:rPr>
          <w:color w:val="auto"/>
          <w:lang w:val="nl-NL"/>
        </w:rPr>
      </w:pPr>
      <w:r w:rsidRPr="00F36519">
        <w:rPr>
          <w:color w:val="auto"/>
          <w:lang w:val="nl-NL"/>
        </w:rPr>
        <w:t xml:space="preserve">Art: 12 </w:t>
      </w:r>
      <w:bookmarkStart w:id="12" w:name="_Hlk208092818"/>
      <w:r w:rsidRPr="00F36519">
        <w:rPr>
          <w:color w:val="auto"/>
          <w:lang w:val="nl-NL"/>
        </w:rPr>
        <w:t>Aandrijving/voorstuwing/roer</w:t>
      </w:r>
      <w:bookmarkEnd w:id="12"/>
      <w:r w:rsidR="00CF4DB8">
        <w:rPr>
          <w:color w:val="auto"/>
          <w:lang w:val="nl-NL"/>
        </w:rPr>
        <w:t>/brandstoftank</w:t>
      </w:r>
    </w:p>
    <w:p w14:paraId="77796F71" w14:textId="6F951D96" w:rsidR="00C73543" w:rsidRPr="00F36519" w:rsidRDefault="000D55A3">
      <w:pPr>
        <w:pStyle w:val="Kop2"/>
        <w:rPr>
          <w:lang w:val="nl-NL"/>
        </w:rPr>
      </w:pPr>
      <w:r w:rsidRPr="00F36519">
        <w:rPr>
          <w:lang w:val="nl-NL"/>
        </w:rPr>
        <w:t xml:space="preserve">12.1 </w:t>
      </w:r>
      <w:r w:rsidR="00241DF1" w:rsidRPr="00F36519">
        <w:rPr>
          <w:lang w:val="nl-NL"/>
        </w:rPr>
        <w:t>Brandstof</w:t>
      </w:r>
      <w:r w:rsidRPr="00F36519">
        <w:rPr>
          <w:lang w:val="nl-NL"/>
        </w:rPr>
        <w:t xml:space="preserve"> van aandrijving</w:t>
      </w:r>
    </w:p>
    <w:p w14:paraId="08B537C4" w14:textId="2C55F451" w:rsidR="00C73543" w:rsidRPr="005A38FA" w:rsidRDefault="000D55A3">
      <w:pPr>
        <w:rPr>
          <w:b/>
          <w:bCs/>
          <w:lang w:val="nl-NL"/>
        </w:rPr>
      </w:pPr>
      <w:r w:rsidRPr="00F36519">
        <w:rPr>
          <w:lang w:val="nl-NL"/>
        </w:rPr>
        <w:t>Diesel</w:t>
      </w:r>
      <w:r w:rsidR="00241DF1" w:rsidRPr="00F36519">
        <w:rPr>
          <w:lang w:val="nl-NL"/>
        </w:rPr>
        <w:t xml:space="preserve"> </w:t>
      </w:r>
      <w:proofErr w:type="spellStart"/>
      <w:r w:rsidR="00241DF1" w:rsidRPr="00F36519">
        <w:rPr>
          <w:lang w:val="nl-NL"/>
        </w:rPr>
        <w:t>Hvo</w:t>
      </w:r>
      <w:proofErr w:type="spellEnd"/>
      <w:r w:rsidR="00241DF1" w:rsidRPr="00F36519">
        <w:rPr>
          <w:lang w:val="nl-NL"/>
        </w:rPr>
        <w:t xml:space="preserve"> 100</w:t>
      </w:r>
      <w:r w:rsidR="005A38FA">
        <w:rPr>
          <w:lang w:val="nl-NL"/>
        </w:rPr>
        <w:t>/</w:t>
      </w:r>
      <w:r w:rsidR="005A38FA" w:rsidRPr="005A38FA">
        <w:rPr>
          <w:lang w:val="nl-NL"/>
        </w:rPr>
        <w:t xml:space="preserve"> </w:t>
      </w:r>
      <w:r w:rsidR="005A38FA">
        <w:rPr>
          <w:lang w:val="nl-NL"/>
        </w:rPr>
        <w:t>Hybride/Elektrisch?</w:t>
      </w:r>
    </w:p>
    <w:p w14:paraId="2B291B78" w14:textId="77777777" w:rsidR="00C73543" w:rsidRPr="00F36519" w:rsidRDefault="000D55A3">
      <w:pPr>
        <w:pStyle w:val="Kop2"/>
        <w:rPr>
          <w:lang w:val="nl-NL"/>
        </w:rPr>
      </w:pPr>
      <w:r w:rsidRPr="00F36519">
        <w:rPr>
          <w:lang w:val="nl-NL"/>
        </w:rPr>
        <w:t>12.2 locatie aandrijving</w:t>
      </w:r>
    </w:p>
    <w:p w14:paraId="630F8616" w14:textId="576D7FBD" w:rsidR="00C73543" w:rsidRPr="00F36519" w:rsidRDefault="000D55A3">
      <w:pPr>
        <w:rPr>
          <w:lang w:val="nl-NL"/>
        </w:rPr>
      </w:pPr>
      <w:r w:rsidRPr="00F36519">
        <w:rPr>
          <w:lang w:val="nl-NL"/>
        </w:rPr>
        <w:t>Achterzijde</w:t>
      </w:r>
      <w:r w:rsidR="00B20946">
        <w:rPr>
          <w:lang w:val="nl-NL"/>
        </w:rPr>
        <w:t xml:space="preserve">/spiegel </w:t>
      </w:r>
      <w:r w:rsidR="00A217DB">
        <w:rPr>
          <w:lang w:val="nl-NL"/>
        </w:rPr>
        <w:t xml:space="preserve">van </w:t>
      </w:r>
      <w:r w:rsidRPr="00F36519">
        <w:rPr>
          <w:lang w:val="nl-NL"/>
        </w:rPr>
        <w:t>vaartuig</w:t>
      </w:r>
      <w:r w:rsidR="00241DF1" w:rsidRPr="00F36519">
        <w:rPr>
          <w:lang w:val="nl-NL"/>
        </w:rPr>
        <w:t xml:space="preserve"> BB en ST </w:t>
      </w:r>
    </w:p>
    <w:p w14:paraId="6597DC5F" w14:textId="77777777" w:rsidR="00C73543" w:rsidRPr="00F36519" w:rsidRDefault="000D55A3">
      <w:pPr>
        <w:pStyle w:val="Kop2"/>
        <w:rPr>
          <w:lang w:val="nl-NL"/>
        </w:rPr>
      </w:pPr>
      <w:r w:rsidRPr="00F36519">
        <w:rPr>
          <w:lang w:val="nl-NL"/>
        </w:rPr>
        <w:t>12.3 Aandrijflijn</w:t>
      </w:r>
    </w:p>
    <w:p w14:paraId="0DEE1550" w14:textId="1569DB03" w:rsidR="00C73543" w:rsidRPr="00F36519" w:rsidRDefault="003B7334">
      <w:pPr>
        <w:rPr>
          <w:lang w:val="nl-NL"/>
        </w:rPr>
      </w:pPr>
      <w:r w:rsidRPr="00F36519">
        <w:rPr>
          <w:lang w:val="nl-NL"/>
        </w:rPr>
        <w:t xml:space="preserve">2 stuks, buitenboordmotoren van ieder 50 pk van merk </w:t>
      </w:r>
      <w:proofErr w:type="spellStart"/>
      <w:r w:rsidR="000D55A3" w:rsidRPr="00A217DB">
        <w:rPr>
          <w:b/>
          <w:bCs/>
          <w:lang w:val="nl-NL"/>
        </w:rPr>
        <w:t>Neander</w:t>
      </w:r>
      <w:proofErr w:type="spellEnd"/>
      <w:r w:rsidR="000D55A3" w:rsidRPr="00A217DB">
        <w:rPr>
          <w:b/>
          <w:bCs/>
          <w:lang w:val="nl-NL"/>
        </w:rPr>
        <w:t xml:space="preserve"> </w:t>
      </w:r>
      <w:proofErr w:type="spellStart"/>
      <w:r w:rsidR="000D55A3" w:rsidRPr="00A217DB">
        <w:rPr>
          <w:b/>
          <w:bCs/>
          <w:lang w:val="nl-NL"/>
        </w:rPr>
        <w:t>Dtorque</w:t>
      </w:r>
      <w:proofErr w:type="spellEnd"/>
      <w:r w:rsidR="000D55A3" w:rsidRPr="00F36519">
        <w:rPr>
          <w:lang w:val="nl-NL"/>
        </w:rPr>
        <w:t xml:space="preserve"> of gelijkwaardig voorzien van </w:t>
      </w:r>
      <w:r w:rsidRPr="00F36519">
        <w:rPr>
          <w:lang w:val="nl-NL"/>
        </w:rPr>
        <w:t xml:space="preserve">elektrische </w:t>
      </w:r>
      <w:r w:rsidR="00E93230" w:rsidRPr="00F36519">
        <w:rPr>
          <w:lang w:val="nl-NL"/>
        </w:rPr>
        <w:t>power trim</w:t>
      </w:r>
      <w:r w:rsidRPr="00F36519">
        <w:rPr>
          <w:lang w:val="nl-NL"/>
        </w:rPr>
        <w:t xml:space="preserve"> en </w:t>
      </w:r>
      <w:r w:rsidR="00E93230" w:rsidRPr="00F36519">
        <w:rPr>
          <w:lang w:val="nl-NL"/>
        </w:rPr>
        <w:t>jack Plate</w:t>
      </w:r>
      <w:r w:rsidRPr="00F36519">
        <w:rPr>
          <w:lang w:val="nl-NL"/>
        </w:rPr>
        <w:t xml:space="preserve"> Hydraulisch of elektrisch</w:t>
      </w:r>
      <w:r w:rsidR="000D55A3" w:rsidRPr="00F36519">
        <w:rPr>
          <w:lang w:val="nl-NL"/>
        </w:rPr>
        <w:t xml:space="preserve"> installatie om motoren uit het water te tillen en te kunnen ontdoen van vuil in de </w:t>
      </w:r>
      <w:r w:rsidR="00E93230" w:rsidRPr="00F36519">
        <w:rPr>
          <w:lang w:val="nl-NL"/>
        </w:rPr>
        <w:t>propeller</w:t>
      </w:r>
      <w:r w:rsidR="000D55A3" w:rsidRPr="00F36519">
        <w:rPr>
          <w:lang w:val="nl-NL"/>
        </w:rPr>
        <w:t xml:space="preserve"> of het voorkomen van aangroei tijdens </w:t>
      </w:r>
      <w:r w:rsidR="00E93230" w:rsidRPr="00F36519">
        <w:rPr>
          <w:lang w:val="nl-NL"/>
        </w:rPr>
        <w:t>stilliggen</w:t>
      </w:r>
      <w:r w:rsidR="000D55A3" w:rsidRPr="00F36519">
        <w:rPr>
          <w:lang w:val="nl-NL"/>
        </w:rPr>
        <w:t>.</w:t>
      </w:r>
    </w:p>
    <w:p w14:paraId="01B447A7" w14:textId="77777777" w:rsidR="00C73543" w:rsidRPr="00F36519" w:rsidRDefault="000D55A3">
      <w:pPr>
        <w:pStyle w:val="Kop2"/>
        <w:rPr>
          <w:lang w:val="nl-NL"/>
        </w:rPr>
      </w:pPr>
      <w:r w:rsidRPr="00F36519">
        <w:rPr>
          <w:lang w:val="nl-NL"/>
        </w:rPr>
        <w:t>12.4 Bediening aandrijving</w:t>
      </w:r>
    </w:p>
    <w:p w14:paraId="7C2D7DDF" w14:textId="77777777" w:rsidR="00C73543" w:rsidRPr="00F36519" w:rsidRDefault="000D55A3">
      <w:pPr>
        <w:rPr>
          <w:lang w:val="nl-NL"/>
        </w:rPr>
      </w:pPr>
      <w:r w:rsidRPr="00F36519">
        <w:rPr>
          <w:lang w:val="nl-NL"/>
        </w:rPr>
        <w:t>Vanaf de stuurstand, zie stuurstand/stuurhut</w:t>
      </w:r>
    </w:p>
    <w:p w14:paraId="7842DAA8" w14:textId="77777777" w:rsidR="00C73543" w:rsidRPr="00F36519" w:rsidRDefault="000D55A3">
      <w:pPr>
        <w:pStyle w:val="Kop2"/>
        <w:rPr>
          <w:lang w:val="nl-NL"/>
        </w:rPr>
      </w:pPr>
      <w:r w:rsidRPr="00F36519">
        <w:rPr>
          <w:lang w:val="nl-NL"/>
        </w:rPr>
        <w:t>12.5 Oplaadvoorziening accu's aandrijving</w:t>
      </w:r>
    </w:p>
    <w:p w14:paraId="37CB5F89" w14:textId="07088391" w:rsidR="00C73543" w:rsidRPr="00F36519" w:rsidRDefault="003B7334">
      <w:pPr>
        <w:rPr>
          <w:lang w:val="nl-NL"/>
        </w:rPr>
      </w:pPr>
      <w:r w:rsidRPr="00F36519">
        <w:rPr>
          <w:lang w:val="nl-NL"/>
        </w:rPr>
        <w:t>Dynamo motors en v</w:t>
      </w:r>
      <w:r w:rsidR="000D55A3" w:rsidRPr="00F36519">
        <w:rPr>
          <w:lang w:val="nl-NL"/>
        </w:rPr>
        <w:t>ia walspanning.</w:t>
      </w:r>
    </w:p>
    <w:p w14:paraId="101CD208" w14:textId="0D4DF8BA" w:rsidR="00C73543" w:rsidRPr="00F36519" w:rsidRDefault="000D55A3">
      <w:pPr>
        <w:pStyle w:val="Kop2"/>
        <w:rPr>
          <w:lang w:val="nl-NL"/>
        </w:rPr>
      </w:pPr>
      <w:r w:rsidRPr="00F36519">
        <w:rPr>
          <w:lang w:val="nl-NL"/>
        </w:rPr>
        <w:t>12.6 Roer</w:t>
      </w:r>
      <w:r w:rsidR="00157592" w:rsidRPr="00F36519">
        <w:rPr>
          <w:lang w:val="nl-NL"/>
        </w:rPr>
        <w:t xml:space="preserve"> </w:t>
      </w:r>
      <w:r w:rsidR="00434319" w:rsidRPr="00F36519">
        <w:rPr>
          <w:lang w:val="nl-NL"/>
        </w:rPr>
        <w:t>buitenboordmotors</w:t>
      </w:r>
    </w:p>
    <w:p w14:paraId="3CB2266B" w14:textId="2FF92026" w:rsidR="00C73543" w:rsidRPr="00F36519" w:rsidRDefault="003B7334">
      <w:pPr>
        <w:rPr>
          <w:lang w:val="nl-NL"/>
        </w:rPr>
      </w:pPr>
      <w:r w:rsidRPr="00F36519">
        <w:rPr>
          <w:lang w:val="nl-NL"/>
        </w:rPr>
        <w:t xml:space="preserve">Hydraulisch met </w:t>
      </w:r>
      <w:r w:rsidR="00157592" w:rsidRPr="00F36519">
        <w:rPr>
          <w:lang w:val="nl-NL"/>
        </w:rPr>
        <w:t xml:space="preserve">ruime </w:t>
      </w:r>
      <w:r w:rsidR="00434319" w:rsidRPr="00F36519">
        <w:rPr>
          <w:lang w:val="nl-NL"/>
        </w:rPr>
        <w:t>uitslag.</w:t>
      </w:r>
      <w:r w:rsidR="000D55A3" w:rsidRPr="00F36519">
        <w:rPr>
          <w:lang w:val="nl-NL"/>
        </w:rPr>
        <w:t xml:space="preserve"> Let op noodstuurinrichting</w:t>
      </w:r>
    </w:p>
    <w:p w14:paraId="1978A27A" w14:textId="77777777" w:rsidR="00C73543" w:rsidRPr="00F36519" w:rsidRDefault="000D55A3">
      <w:pPr>
        <w:pStyle w:val="Kop2"/>
        <w:rPr>
          <w:lang w:val="nl-NL"/>
        </w:rPr>
      </w:pPr>
      <w:r w:rsidRPr="00F36519">
        <w:rPr>
          <w:lang w:val="nl-NL"/>
        </w:rPr>
        <w:t>12.7 Roerstand aangever</w:t>
      </w:r>
    </w:p>
    <w:p w14:paraId="43FDE05C" w14:textId="25F2BE4F" w:rsidR="00C73543" w:rsidRPr="00F36519" w:rsidRDefault="00157592">
      <w:pPr>
        <w:rPr>
          <w:lang w:val="nl-NL"/>
        </w:rPr>
      </w:pPr>
      <w:r w:rsidRPr="00F36519">
        <w:rPr>
          <w:lang w:val="nl-NL"/>
        </w:rPr>
        <w:t xml:space="preserve">Ja , </w:t>
      </w:r>
      <w:r w:rsidR="000D55A3" w:rsidRPr="00F36519">
        <w:rPr>
          <w:lang w:val="nl-NL"/>
        </w:rPr>
        <w:t>zie stuurstand</w:t>
      </w:r>
    </w:p>
    <w:p w14:paraId="7D95128B" w14:textId="77777777" w:rsidR="00C73543" w:rsidRPr="00F36519" w:rsidRDefault="000D55A3">
      <w:pPr>
        <w:pStyle w:val="Kop2"/>
        <w:rPr>
          <w:lang w:val="nl-NL"/>
        </w:rPr>
      </w:pPr>
      <w:r w:rsidRPr="00F36519">
        <w:rPr>
          <w:lang w:val="nl-NL"/>
        </w:rPr>
        <w:t>12.8 Bescherming schroef</w:t>
      </w:r>
    </w:p>
    <w:p w14:paraId="5AF558A1" w14:textId="3B8B455C" w:rsidR="00C73543" w:rsidRPr="00F36519" w:rsidRDefault="00157592">
      <w:pPr>
        <w:rPr>
          <w:lang w:val="nl-NL"/>
        </w:rPr>
      </w:pPr>
      <w:r w:rsidRPr="00F36519">
        <w:rPr>
          <w:lang w:val="nl-NL"/>
        </w:rPr>
        <w:t xml:space="preserve">Ja,  </w:t>
      </w:r>
      <w:proofErr w:type="spellStart"/>
      <w:r w:rsidR="001D0B4B" w:rsidRPr="00F36519">
        <w:rPr>
          <w:lang w:val="nl-NL"/>
        </w:rPr>
        <w:t>Skeg-mounted</w:t>
      </w:r>
      <w:proofErr w:type="spellEnd"/>
      <w:r w:rsidR="001D0B4B" w:rsidRPr="00F36519">
        <w:rPr>
          <w:lang w:val="nl-NL"/>
        </w:rPr>
        <w:t xml:space="preserve"> </w:t>
      </w:r>
      <w:proofErr w:type="spellStart"/>
      <w:r w:rsidR="001D0B4B" w:rsidRPr="00F36519">
        <w:rPr>
          <w:lang w:val="nl-NL"/>
        </w:rPr>
        <w:t>hydrofoil</w:t>
      </w:r>
      <w:proofErr w:type="spellEnd"/>
      <w:r w:rsidR="001D0B4B" w:rsidRPr="00F36519">
        <w:rPr>
          <w:lang w:val="nl-NL"/>
        </w:rPr>
        <w:t xml:space="preserve"> van </w:t>
      </w:r>
      <w:r w:rsidRPr="00AD604F">
        <w:rPr>
          <w:b/>
          <w:bCs/>
          <w:lang w:val="nl-NL"/>
        </w:rPr>
        <w:t xml:space="preserve">Hydro </w:t>
      </w:r>
      <w:proofErr w:type="spellStart"/>
      <w:r w:rsidRPr="00AD604F">
        <w:rPr>
          <w:b/>
          <w:bCs/>
          <w:lang w:val="nl-NL"/>
        </w:rPr>
        <w:t>shield</w:t>
      </w:r>
      <w:proofErr w:type="spellEnd"/>
      <w:r w:rsidRPr="00F36519">
        <w:rPr>
          <w:lang w:val="nl-NL"/>
        </w:rPr>
        <w:t xml:space="preserve"> of gelijkwaardig</w:t>
      </w:r>
    </w:p>
    <w:p w14:paraId="1155F554" w14:textId="77777777" w:rsidR="00C73543" w:rsidRPr="00F36519" w:rsidRDefault="000D55A3">
      <w:pPr>
        <w:pStyle w:val="Kop2"/>
        <w:rPr>
          <w:lang w:val="nl-NL"/>
        </w:rPr>
      </w:pPr>
      <w:bookmarkStart w:id="13" w:name="_Hlk208434941"/>
      <w:r w:rsidRPr="00F36519">
        <w:rPr>
          <w:lang w:val="nl-NL"/>
        </w:rPr>
        <w:t>12.9 Anoden aandrijving</w:t>
      </w:r>
    </w:p>
    <w:bookmarkEnd w:id="13"/>
    <w:p w14:paraId="29B14D04" w14:textId="266CAC53" w:rsidR="00C73543" w:rsidRDefault="000D55A3">
      <w:pPr>
        <w:rPr>
          <w:lang w:val="nl-NL"/>
        </w:rPr>
      </w:pPr>
      <w:r w:rsidRPr="00F36519">
        <w:rPr>
          <w:lang w:val="nl-NL"/>
        </w:rPr>
        <w:t>Geschikt voor het vaarwater waar hij vaart</w:t>
      </w:r>
      <w:r w:rsidR="00AD604F">
        <w:rPr>
          <w:lang w:val="nl-NL"/>
        </w:rPr>
        <w:t xml:space="preserve">. </w:t>
      </w:r>
      <w:r w:rsidR="00434319">
        <w:rPr>
          <w:lang w:val="nl-NL"/>
        </w:rPr>
        <w:t>(let</w:t>
      </w:r>
      <w:r w:rsidR="00AD604F">
        <w:rPr>
          <w:lang w:val="nl-NL"/>
        </w:rPr>
        <w:t xml:space="preserve"> op Brak water )</w:t>
      </w:r>
    </w:p>
    <w:p w14:paraId="7E8C3CED" w14:textId="168E64BF" w:rsidR="00AF4D08" w:rsidRDefault="00AF4D08" w:rsidP="00AF4D08">
      <w:pPr>
        <w:pStyle w:val="Kop2"/>
        <w:rPr>
          <w:lang w:val="nl-NL"/>
        </w:rPr>
      </w:pPr>
      <w:r w:rsidRPr="00F36519">
        <w:rPr>
          <w:lang w:val="nl-NL"/>
        </w:rPr>
        <w:lastRenderedPageBreak/>
        <w:t>12.</w:t>
      </w:r>
      <w:r w:rsidR="00B054F4">
        <w:rPr>
          <w:lang w:val="nl-NL"/>
        </w:rPr>
        <w:t>10</w:t>
      </w:r>
      <w:r w:rsidRPr="00F36519">
        <w:rPr>
          <w:lang w:val="nl-NL"/>
        </w:rPr>
        <w:t xml:space="preserve"> </w:t>
      </w:r>
      <w:r>
        <w:rPr>
          <w:lang w:val="nl-NL"/>
        </w:rPr>
        <w:t xml:space="preserve">Brandstoftank </w:t>
      </w:r>
      <w:r w:rsidR="0083448B">
        <w:rPr>
          <w:lang w:val="nl-NL"/>
        </w:rPr>
        <w:t>capaciteit</w:t>
      </w:r>
    </w:p>
    <w:p w14:paraId="6A44D552" w14:textId="2EA8926D" w:rsidR="004C6197" w:rsidRPr="004C6197" w:rsidRDefault="004C6197" w:rsidP="004C6197">
      <w:pPr>
        <w:rPr>
          <w:lang w:val="nl-NL"/>
        </w:rPr>
      </w:pPr>
      <w:r>
        <w:rPr>
          <w:lang w:val="nl-NL"/>
        </w:rPr>
        <w:t xml:space="preserve">Moet de </w:t>
      </w:r>
      <w:r w:rsidR="0083448B">
        <w:rPr>
          <w:lang w:val="nl-NL"/>
        </w:rPr>
        <w:t>capaciteit</w:t>
      </w:r>
      <w:r>
        <w:rPr>
          <w:lang w:val="nl-NL"/>
        </w:rPr>
        <w:t xml:space="preserve"> hebben om</w:t>
      </w:r>
      <w:r w:rsidR="00506D97">
        <w:rPr>
          <w:lang w:val="nl-NL"/>
        </w:rPr>
        <w:t xml:space="preserve"> de eis in</w:t>
      </w:r>
      <w:r>
        <w:rPr>
          <w:lang w:val="nl-NL"/>
        </w:rPr>
        <w:t xml:space="preserve"> artikel 3.2 te</w:t>
      </w:r>
      <w:r w:rsidR="0083448B">
        <w:rPr>
          <w:lang w:val="nl-NL"/>
        </w:rPr>
        <w:t xml:space="preserve"> </w:t>
      </w:r>
      <w:r>
        <w:rPr>
          <w:lang w:val="nl-NL"/>
        </w:rPr>
        <w:t>b</w:t>
      </w:r>
      <w:r w:rsidR="0083448B">
        <w:rPr>
          <w:lang w:val="nl-NL"/>
        </w:rPr>
        <w:t xml:space="preserve">ehalen </w:t>
      </w:r>
      <w:r w:rsidR="00506D97">
        <w:rPr>
          <w:lang w:val="nl-NL"/>
        </w:rPr>
        <w:t>en</w:t>
      </w:r>
      <w:r w:rsidR="002C0F31">
        <w:rPr>
          <w:lang w:val="nl-NL"/>
        </w:rPr>
        <w:t xml:space="preserve"> daar</w:t>
      </w:r>
      <w:r w:rsidR="003806D5">
        <w:rPr>
          <w:lang w:val="nl-NL"/>
        </w:rPr>
        <w:t>bij komt</w:t>
      </w:r>
      <w:r w:rsidR="00584285">
        <w:rPr>
          <w:lang w:val="nl-NL"/>
        </w:rPr>
        <w:t xml:space="preserve"> nog</w:t>
      </w:r>
      <w:r w:rsidR="00506D97">
        <w:rPr>
          <w:lang w:val="nl-NL"/>
        </w:rPr>
        <w:t xml:space="preserve"> </w:t>
      </w:r>
      <w:r w:rsidR="0092607B">
        <w:rPr>
          <w:lang w:val="nl-NL"/>
        </w:rPr>
        <w:t xml:space="preserve">max 3 werkdagen met de </w:t>
      </w:r>
      <w:r w:rsidR="00B22DE6">
        <w:rPr>
          <w:lang w:val="nl-NL"/>
        </w:rPr>
        <w:t xml:space="preserve">hydrauliek </w:t>
      </w:r>
      <w:r w:rsidR="0092607B">
        <w:rPr>
          <w:lang w:val="nl-NL"/>
        </w:rPr>
        <w:t xml:space="preserve">powerpack </w:t>
      </w:r>
      <w:r w:rsidR="00445128">
        <w:rPr>
          <w:lang w:val="nl-NL"/>
        </w:rPr>
        <w:t>generator.</w:t>
      </w:r>
    </w:p>
    <w:p w14:paraId="7E88583C" w14:textId="77777777" w:rsidR="00AF4D08" w:rsidRPr="00F36519" w:rsidRDefault="00AF4D08">
      <w:pPr>
        <w:rPr>
          <w:lang w:val="nl-NL"/>
        </w:rPr>
      </w:pPr>
    </w:p>
    <w:p w14:paraId="11E46075" w14:textId="77777777" w:rsidR="00C73543" w:rsidRPr="00F36519" w:rsidRDefault="000D55A3">
      <w:pPr>
        <w:pStyle w:val="Kop1"/>
        <w:rPr>
          <w:color w:val="auto"/>
          <w:lang w:val="nl-NL"/>
        </w:rPr>
      </w:pPr>
      <w:r w:rsidRPr="00F36519">
        <w:rPr>
          <w:color w:val="auto"/>
          <w:lang w:val="nl-NL"/>
        </w:rPr>
        <w:t>Art: 13 Alarmsignaal</w:t>
      </w:r>
    </w:p>
    <w:p w14:paraId="01551F5B" w14:textId="77777777" w:rsidR="00C73543" w:rsidRPr="00F36519" w:rsidRDefault="000D55A3">
      <w:pPr>
        <w:pStyle w:val="Kop2"/>
        <w:rPr>
          <w:lang w:val="nl-NL"/>
        </w:rPr>
      </w:pPr>
      <w:r w:rsidRPr="00F36519">
        <w:rPr>
          <w:lang w:val="nl-NL"/>
        </w:rPr>
        <w:t>13.1 Alarmsignaal voor de bemanning</w:t>
      </w:r>
    </w:p>
    <w:p w14:paraId="39A09809" w14:textId="363AAEE7" w:rsidR="00C73543" w:rsidRPr="00F36519" w:rsidRDefault="000D55A3">
      <w:pPr>
        <w:rPr>
          <w:lang w:val="nl-NL"/>
        </w:rPr>
      </w:pPr>
      <w:r w:rsidRPr="00F36519">
        <w:rPr>
          <w:lang w:val="nl-NL"/>
        </w:rPr>
        <w:t>Te bedienen vanuit de stuurhut.</w:t>
      </w:r>
    </w:p>
    <w:p w14:paraId="60F57107" w14:textId="77777777" w:rsidR="00C73543" w:rsidRPr="00F36519" w:rsidRDefault="000D55A3">
      <w:pPr>
        <w:pStyle w:val="Kop1"/>
        <w:rPr>
          <w:color w:val="auto"/>
          <w:lang w:val="nl-NL"/>
        </w:rPr>
      </w:pPr>
      <w:r w:rsidRPr="00F36519">
        <w:rPr>
          <w:color w:val="auto"/>
          <w:lang w:val="nl-NL"/>
        </w:rPr>
        <w:t>Art: 14 Ankersysteem</w:t>
      </w:r>
    </w:p>
    <w:p w14:paraId="42FE0417" w14:textId="5C7A4A3C" w:rsidR="00C73543" w:rsidRPr="00F36519" w:rsidRDefault="000D55A3">
      <w:pPr>
        <w:pStyle w:val="Kop2"/>
        <w:rPr>
          <w:lang w:val="nl-NL"/>
        </w:rPr>
      </w:pPr>
      <w:r w:rsidRPr="00F36519">
        <w:rPr>
          <w:lang w:val="nl-NL"/>
        </w:rPr>
        <w:t xml:space="preserve">14.1 Afstemming met </w:t>
      </w:r>
      <w:r w:rsidR="00E51A1D">
        <w:rPr>
          <w:lang w:val="nl-NL"/>
        </w:rPr>
        <w:t>CVD</w:t>
      </w:r>
      <w:r w:rsidR="00483D7A">
        <w:rPr>
          <w:lang w:val="nl-NL"/>
        </w:rPr>
        <w:t>/Erkende bureaus</w:t>
      </w:r>
    </w:p>
    <w:p w14:paraId="25EFCB70" w14:textId="77777777" w:rsidR="00C73543" w:rsidRPr="00F36519" w:rsidRDefault="000D55A3">
      <w:pPr>
        <w:rPr>
          <w:lang w:val="nl-NL"/>
        </w:rPr>
      </w:pPr>
      <w:r w:rsidRPr="00F36519">
        <w:rPr>
          <w:lang w:val="nl-NL"/>
        </w:rPr>
        <w:t>ja</w:t>
      </w:r>
    </w:p>
    <w:p w14:paraId="7B5C3C6F" w14:textId="77777777" w:rsidR="00C73543" w:rsidRPr="00F36519" w:rsidRDefault="000D55A3">
      <w:pPr>
        <w:pStyle w:val="Kop2"/>
        <w:rPr>
          <w:lang w:val="nl-NL"/>
        </w:rPr>
      </w:pPr>
      <w:r w:rsidRPr="00F36519">
        <w:rPr>
          <w:lang w:val="nl-NL"/>
        </w:rPr>
        <w:t>14.2 Ankersysteem</w:t>
      </w:r>
    </w:p>
    <w:p w14:paraId="1C8769BC" w14:textId="138F34C8" w:rsidR="00C73543" w:rsidRPr="00F36519" w:rsidRDefault="000D55A3">
      <w:pPr>
        <w:rPr>
          <w:lang w:val="nl-NL"/>
        </w:rPr>
      </w:pPr>
      <w:r w:rsidRPr="00F36519">
        <w:rPr>
          <w:lang w:val="nl-NL"/>
        </w:rPr>
        <w:t xml:space="preserve">2 stuks, </w:t>
      </w:r>
      <w:r w:rsidR="00462F6D" w:rsidRPr="00F36519">
        <w:rPr>
          <w:lang w:val="nl-NL"/>
        </w:rPr>
        <w:t>Kaapstaander met doorvo</w:t>
      </w:r>
      <w:r w:rsidR="00E93230">
        <w:rPr>
          <w:lang w:val="nl-NL"/>
        </w:rPr>
        <w:t>e</w:t>
      </w:r>
      <w:r w:rsidR="00462F6D" w:rsidRPr="00F36519">
        <w:rPr>
          <w:lang w:val="nl-NL"/>
        </w:rPr>
        <w:t xml:space="preserve">rbuis </w:t>
      </w:r>
      <w:r w:rsidRPr="00F36519">
        <w:rPr>
          <w:lang w:val="nl-NL"/>
        </w:rPr>
        <w:t xml:space="preserve">1x voor/ 1x achter, locatie en uitvoering in overleg en in het werk te bepalen. </w:t>
      </w:r>
    </w:p>
    <w:p w14:paraId="11F00B12" w14:textId="77777777" w:rsidR="00C73543" w:rsidRPr="00F36519" w:rsidRDefault="000D55A3">
      <w:pPr>
        <w:pStyle w:val="Kop2"/>
        <w:rPr>
          <w:lang w:val="nl-NL"/>
        </w:rPr>
      </w:pPr>
      <w:r w:rsidRPr="00F36519">
        <w:rPr>
          <w:lang w:val="nl-NL"/>
        </w:rPr>
        <w:t>14.3 Anker opberg ruimte(s)</w:t>
      </w:r>
    </w:p>
    <w:p w14:paraId="61F888C4" w14:textId="6B475F63" w:rsidR="00462F6D" w:rsidRPr="00F36519" w:rsidRDefault="00434319" w:rsidP="00462F6D">
      <w:pPr>
        <w:rPr>
          <w:lang w:val="nl-NL"/>
        </w:rPr>
      </w:pPr>
      <w:r w:rsidRPr="00F36519">
        <w:rPr>
          <w:lang w:val="nl-NL"/>
        </w:rPr>
        <w:t>Ja,</w:t>
      </w:r>
      <w:r w:rsidR="00462F6D" w:rsidRPr="00F36519">
        <w:rPr>
          <w:lang w:val="nl-NL"/>
        </w:rPr>
        <w:t xml:space="preserve"> nader te bepalen</w:t>
      </w:r>
    </w:p>
    <w:p w14:paraId="40E566BD" w14:textId="77777777" w:rsidR="00C73543" w:rsidRPr="00F36519" w:rsidRDefault="000D55A3">
      <w:pPr>
        <w:pStyle w:val="Kop2"/>
        <w:rPr>
          <w:lang w:val="nl-NL"/>
        </w:rPr>
      </w:pPr>
      <w:r w:rsidRPr="00F36519">
        <w:rPr>
          <w:lang w:val="nl-NL"/>
        </w:rPr>
        <w:t>14.4 Anker(s) neer laten en ophalen</w:t>
      </w:r>
    </w:p>
    <w:p w14:paraId="3BA33927" w14:textId="77777777" w:rsidR="00C73543" w:rsidRPr="00F36519" w:rsidRDefault="000D55A3">
      <w:pPr>
        <w:rPr>
          <w:lang w:val="nl-NL"/>
        </w:rPr>
      </w:pPr>
      <w:r w:rsidRPr="00F36519">
        <w:rPr>
          <w:lang w:val="nl-NL"/>
        </w:rPr>
        <w:t>Uit te voeren door 1 persoon. Ankers hoeven niet gelijktijdig bedient te worden. Moeten wel gelijktijdig kunnen worden gebruikt.</w:t>
      </w:r>
    </w:p>
    <w:p w14:paraId="7FD4547F" w14:textId="77777777" w:rsidR="00C73543" w:rsidRPr="00F36519" w:rsidRDefault="000D55A3">
      <w:pPr>
        <w:pStyle w:val="Kop2"/>
        <w:rPr>
          <w:lang w:val="nl-NL"/>
        </w:rPr>
      </w:pPr>
      <w:r w:rsidRPr="00F36519">
        <w:rPr>
          <w:lang w:val="nl-NL"/>
        </w:rPr>
        <w:t>14.5 Anker</w:t>
      </w:r>
    </w:p>
    <w:p w14:paraId="0FBA8958" w14:textId="77777777" w:rsidR="00C73543" w:rsidRPr="00F36519" w:rsidRDefault="000D55A3">
      <w:pPr>
        <w:rPr>
          <w:lang w:val="nl-NL"/>
        </w:rPr>
      </w:pPr>
      <w:r w:rsidRPr="00F36519">
        <w:rPr>
          <w:lang w:val="nl-NL"/>
        </w:rPr>
        <w:t>2 stuks, geschikt voor dit vaartuig en vaargebied.</w:t>
      </w:r>
    </w:p>
    <w:p w14:paraId="0233BC88" w14:textId="77777777" w:rsidR="00C73543" w:rsidRPr="00F36519" w:rsidRDefault="000D55A3">
      <w:pPr>
        <w:pStyle w:val="Kop2"/>
        <w:rPr>
          <w:lang w:val="nl-NL"/>
        </w:rPr>
      </w:pPr>
      <w:r w:rsidRPr="00F36519">
        <w:rPr>
          <w:lang w:val="nl-NL"/>
        </w:rPr>
        <w:t>14.6 Anker materiaal</w:t>
      </w:r>
    </w:p>
    <w:p w14:paraId="15D44C6E" w14:textId="77777777" w:rsidR="00C73543" w:rsidRPr="00F36519" w:rsidRDefault="000D55A3">
      <w:pPr>
        <w:rPr>
          <w:lang w:val="nl-NL"/>
        </w:rPr>
      </w:pPr>
      <w:r w:rsidRPr="00F36519">
        <w:rPr>
          <w:lang w:val="nl-NL"/>
        </w:rPr>
        <w:t>Aluminium of gelijkwaardig (met certificaat).</w:t>
      </w:r>
    </w:p>
    <w:p w14:paraId="0C84D316" w14:textId="77777777" w:rsidR="00C73543" w:rsidRPr="00F36519" w:rsidRDefault="000D55A3">
      <w:pPr>
        <w:pStyle w:val="Kop2"/>
        <w:rPr>
          <w:lang w:val="nl-NL"/>
        </w:rPr>
      </w:pPr>
      <w:r w:rsidRPr="00F36519">
        <w:rPr>
          <w:lang w:val="nl-NL"/>
        </w:rPr>
        <w:t>14.7 Ankerketting</w:t>
      </w:r>
    </w:p>
    <w:p w14:paraId="5EA2A32B" w14:textId="77777777" w:rsidR="00C73543" w:rsidRPr="00F36519" w:rsidRDefault="000D55A3">
      <w:pPr>
        <w:rPr>
          <w:lang w:val="nl-NL"/>
        </w:rPr>
      </w:pPr>
      <w:r w:rsidRPr="00F36519">
        <w:rPr>
          <w:lang w:val="nl-NL"/>
        </w:rPr>
        <w:t>2 stuks, 1 stuks min. 40 m geschikt voor dit vaartuig Boeg (met certificaat) en 1 stuks, min 80 m Hek geschikt voor dit vaartuig (met certificaat)</w:t>
      </w:r>
    </w:p>
    <w:p w14:paraId="205AA0F5" w14:textId="24F675F4" w:rsidR="00C73543" w:rsidRPr="00F36519" w:rsidRDefault="000D55A3">
      <w:pPr>
        <w:pStyle w:val="Kop2"/>
        <w:rPr>
          <w:lang w:val="nl-NL"/>
        </w:rPr>
      </w:pPr>
      <w:r w:rsidRPr="00F36519">
        <w:rPr>
          <w:lang w:val="nl-NL"/>
        </w:rPr>
        <w:t xml:space="preserve">14.8 Ankerlijn </w:t>
      </w:r>
      <w:r w:rsidR="005D4C5A" w:rsidRPr="00F36519">
        <w:rPr>
          <w:lang w:val="nl-NL"/>
        </w:rPr>
        <w:t>bevestiging</w:t>
      </w:r>
      <w:r w:rsidRPr="00F36519">
        <w:rPr>
          <w:lang w:val="nl-NL"/>
        </w:rPr>
        <w:t xml:space="preserve"> punt in ankerbak.</w:t>
      </w:r>
    </w:p>
    <w:p w14:paraId="4FDDA5E7" w14:textId="77777777" w:rsidR="00C73543" w:rsidRPr="00F36519" w:rsidRDefault="000D55A3">
      <w:pPr>
        <w:rPr>
          <w:lang w:val="nl-NL"/>
        </w:rPr>
      </w:pPr>
      <w:r w:rsidRPr="00F36519">
        <w:rPr>
          <w:lang w:val="nl-NL"/>
        </w:rPr>
        <w:t>2 stuks, 1 stuks per ankerbak. Uitvoering in overleg met D sluiting, geborgd (met certificaat).</w:t>
      </w:r>
    </w:p>
    <w:p w14:paraId="05327307" w14:textId="1E17C6EB" w:rsidR="00C73543" w:rsidRPr="00F36519" w:rsidRDefault="000D55A3">
      <w:pPr>
        <w:pStyle w:val="Kop2"/>
        <w:rPr>
          <w:lang w:val="nl-NL"/>
        </w:rPr>
      </w:pPr>
      <w:r w:rsidRPr="00F36519">
        <w:rPr>
          <w:lang w:val="nl-NL"/>
        </w:rPr>
        <w:lastRenderedPageBreak/>
        <w:t>14.9 Ankerwartel</w:t>
      </w:r>
    </w:p>
    <w:p w14:paraId="7B737A6D" w14:textId="77777777" w:rsidR="00C73543" w:rsidRPr="00F36519" w:rsidRDefault="000D55A3">
      <w:pPr>
        <w:rPr>
          <w:lang w:val="nl-NL"/>
        </w:rPr>
      </w:pPr>
      <w:r w:rsidRPr="00F36519">
        <w:rPr>
          <w:lang w:val="nl-NL"/>
        </w:rPr>
        <w:t>2 stuks, 1 stuks per ankersysteem tussen anker en ankerlijn, geborgd!</w:t>
      </w:r>
    </w:p>
    <w:p w14:paraId="182CB238" w14:textId="77777777" w:rsidR="00C73543" w:rsidRPr="00F36519" w:rsidRDefault="000D55A3">
      <w:pPr>
        <w:pStyle w:val="Kop2"/>
        <w:rPr>
          <w:lang w:val="nl-NL"/>
        </w:rPr>
      </w:pPr>
      <w:r w:rsidRPr="00F36519">
        <w:rPr>
          <w:lang w:val="nl-NL"/>
        </w:rPr>
        <w:t>14.10 Ankerlier</w:t>
      </w:r>
    </w:p>
    <w:p w14:paraId="05BDC352" w14:textId="06087605" w:rsidR="00C73543" w:rsidRPr="00F36519" w:rsidRDefault="000D55A3">
      <w:pPr>
        <w:rPr>
          <w:lang w:val="nl-NL"/>
        </w:rPr>
      </w:pPr>
      <w:r w:rsidRPr="00F36519">
        <w:rPr>
          <w:lang w:val="nl-NL"/>
        </w:rPr>
        <w:t xml:space="preserve">2x stuks, </w:t>
      </w:r>
      <w:r w:rsidR="00462F6D" w:rsidRPr="00F36519">
        <w:rPr>
          <w:lang w:val="nl-NL"/>
        </w:rPr>
        <w:t xml:space="preserve">kaapstaander </w:t>
      </w:r>
      <w:r w:rsidRPr="00F36519">
        <w:rPr>
          <w:lang w:val="nl-NL"/>
        </w:rPr>
        <w:t>elektrisch, geschikt voor dit ankersysteem. 1 stuks per ankersysteem</w:t>
      </w:r>
    </w:p>
    <w:p w14:paraId="5BFAE45F" w14:textId="58C11E0B" w:rsidR="00C73543" w:rsidRPr="00F36519" w:rsidRDefault="000D55A3">
      <w:pPr>
        <w:pStyle w:val="Kop2"/>
        <w:rPr>
          <w:lang w:val="nl-NL"/>
        </w:rPr>
      </w:pPr>
      <w:r w:rsidRPr="00F36519">
        <w:rPr>
          <w:lang w:val="nl-NL"/>
        </w:rPr>
        <w:t>14.11 Ankerlier</w:t>
      </w:r>
      <w:r w:rsidR="00462F6D" w:rsidRPr="00F36519">
        <w:rPr>
          <w:lang w:val="nl-NL"/>
        </w:rPr>
        <w:t xml:space="preserve"> knop</w:t>
      </w:r>
      <w:r w:rsidRPr="00F36519">
        <w:rPr>
          <w:lang w:val="nl-NL"/>
        </w:rPr>
        <w:t xml:space="preserve"> bediening </w:t>
      </w:r>
    </w:p>
    <w:p w14:paraId="43180A92" w14:textId="77777777" w:rsidR="00C73543" w:rsidRPr="00F36519" w:rsidRDefault="000D55A3">
      <w:pPr>
        <w:rPr>
          <w:lang w:val="nl-NL"/>
        </w:rPr>
      </w:pPr>
      <w:r w:rsidRPr="00F36519">
        <w:rPr>
          <w:lang w:val="nl-NL"/>
        </w:rPr>
        <w:t xml:space="preserve">2x stuks, 1 stuks per ankersysteem. Bediening via voetbediening. &lt;0,5 </w:t>
      </w:r>
      <w:proofErr w:type="spellStart"/>
      <w:r w:rsidRPr="00F36519">
        <w:rPr>
          <w:lang w:val="nl-NL"/>
        </w:rPr>
        <w:t>mter</w:t>
      </w:r>
      <w:proofErr w:type="spellEnd"/>
      <w:r w:rsidRPr="00F36519">
        <w:rPr>
          <w:lang w:val="nl-NL"/>
        </w:rPr>
        <w:t xml:space="preserve"> ankerbak.</w:t>
      </w:r>
    </w:p>
    <w:p w14:paraId="0C5A58C3" w14:textId="2D850A0E" w:rsidR="00C73543" w:rsidRPr="00F36519" w:rsidRDefault="000D55A3">
      <w:pPr>
        <w:pStyle w:val="Kop2"/>
        <w:rPr>
          <w:lang w:val="nl-NL"/>
        </w:rPr>
      </w:pPr>
      <w:r w:rsidRPr="00F36519">
        <w:rPr>
          <w:lang w:val="nl-NL"/>
        </w:rPr>
        <w:t>14.12 Anke</w:t>
      </w:r>
      <w:r w:rsidR="005D4C5A">
        <w:rPr>
          <w:lang w:val="nl-NL"/>
        </w:rPr>
        <w:t>r</w:t>
      </w:r>
      <w:r w:rsidRPr="00F36519">
        <w:rPr>
          <w:lang w:val="nl-NL"/>
        </w:rPr>
        <w:t>lier noodstop schakelaar</w:t>
      </w:r>
    </w:p>
    <w:p w14:paraId="010BDC87" w14:textId="488EE7FE" w:rsidR="00C73543" w:rsidRPr="00F36519" w:rsidRDefault="000D55A3">
      <w:pPr>
        <w:rPr>
          <w:lang w:val="nl-NL"/>
        </w:rPr>
      </w:pPr>
      <w:r w:rsidRPr="00F36519">
        <w:rPr>
          <w:lang w:val="nl-NL"/>
        </w:rPr>
        <w:t xml:space="preserve">2x stuks, alles uit. &lt;0,5 </w:t>
      </w:r>
      <w:r w:rsidR="005D4C5A" w:rsidRPr="00F36519">
        <w:rPr>
          <w:lang w:val="nl-NL"/>
        </w:rPr>
        <w:t>meter</w:t>
      </w:r>
      <w:r w:rsidRPr="00F36519">
        <w:rPr>
          <w:lang w:val="nl-NL"/>
        </w:rPr>
        <w:t xml:space="preserve"> ankerbak.</w:t>
      </w:r>
    </w:p>
    <w:p w14:paraId="3F17D68C" w14:textId="5F1C7D15" w:rsidR="00C73543" w:rsidRPr="00F36519" w:rsidRDefault="000D55A3">
      <w:pPr>
        <w:pStyle w:val="Kop2"/>
        <w:rPr>
          <w:lang w:val="nl-NL"/>
        </w:rPr>
      </w:pPr>
      <w:r w:rsidRPr="00F36519">
        <w:rPr>
          <w:lang w:val="nl-NL"/>
        </w:rPr>
        <w:t>14.13 Anke</w:t>
      </w:r>
      <w:r w:rsidR="005D4C5A">
        <w:rPr>
          <w:lang w:val="nl-NL"/>
        </w:rPr>
        <w:t>r</w:t>
      </w:r>
      <w:r w:rsidRPr="00F36519">
        <w:rPr>
          <w:lang w:val="nl-NL"/>
        </w:rPr>
        <w:t>lier hoofdschakelaar</w:t>
      </w:r>
    </w:p>
    <w:p w14:paraId="108E98D9" w14:textId="00996090" w:rsidR="00C73543" w:rsidRPr="00F36519" w:rsidRDefault="000D55A3">
      <w:pPr>
        <w:rPr>
          <w:lang w:val="nl-NL"/>
        </w:rPr>
      </w:pPr>
      <w:r w:rsidRPr="00F36519">
        <w:rPr>
          <w:lang w:val="nl-NL"/>
        </w:rPr>
        <w:t xml:space="preserve">2 stuks, 1 stuks per ankersysteem. Op </w:t>
      </w:r>
      <w:r w:rsidR="005D4C5A" w:rsidRPr="00F36519">
        <w:rPr>
          <w:lang w:val="nl-NL"/>
        </w:rPr>
        <w:t>dashboard</w:t>
      </w:r>
      <w:r w:rsidRPr="00F36519">
        <w:rPr>
          <w:lang w:val="nl-NL"/>
        </w:rPr>
        <w:t xml:space="preserve"> samen met de signalering. Bij in bedrijf signalering groen. Zie </w:t>
      </w:r>
      <w:r w:rsidR="005D4C5A" w:rsidRPr="00F36519">
        <w:rPr>
          <w:lang w:val="nl-NL"/>
        </w:rPr>
        <w:t>dashboard</w:t>
      </w:r>
    </w:p>
    <w:p w14:paraId="498A6F8F" w14:textId="3A0F15CC" w:rsidR="00C73543" w:rsidRPr="00F36519" w:rsidRDefault="000D55A3">
      <w:pPr>
        <w:pStyle w:val="Kop2"/>
        <w:rPr>
          <w:lang w:val="nl-NL"/>
        </w:rPr>
      </w:pPr>
      <w:r w:rsidRPr="00F36519">
        <w:rPr>
          <w:lang w:val="nl-NL"/>
        </w:rPr>
        <w:t xml:space="preserve">14.14 Ventilatie </w:t>
      </w:r>
      <w:r w:rsidR="00434319" w:rsidRPr="00F36519">
        <w:rPr>
          <w:lang w:val="nl-NL"/>
        </w:rPr>
        <w:t>ankerbak (</w:t>
      </w:r>
      <w:r w:rsidRPr="00F36519">
        <w:rPr>
          <w:lang w:val="nl-NL"/>
        </w:rPr>
        <w:t>ken</w:t>
      </w:r>
    </w:p>
    <w:p w14:paraId="5EE699AA" w14:textId="77777777" w:rsidR="00C73543" w:rsidRPr="00F36519" w:rsidRDefault="000D55A3">
      <w:pPr>
        <w:rPr>
          <w:lang w:val="nl-NL"/>
        </w:rPr>
      </w:pPr>
      <w:r w:rsidRPr="00F36519">
        <w:rPr>
          <w:lang w:val="nl-NL"/>
        </w:rPr>
        <w:t>ja, voor specificaties zie onderdeel ventilatieplan</w:t>
      </w:r>
    </w:p>
    <w:p w14:paraId="4FA1EAFE" w14:textId="77777777" w:rsidR="00C73543" w:rsidRPr="00F36519" w:rsidRDefault="000D55A3">
      <w:pPr>
        <w:pStyle w:val="Kop2"/>
        <w:rPr>
          <w:lang w:val="nl-NL"/>
        </w:rPr>
      </w:pPr>
      <w:r w:rsidRPr="00F36519">
        <w:rPr>
          <w:lang w:val="nl-NL"/>
        </w:rPr>
        <w:t>14.15 Lens voorzieningen ankerbak(ken)</w:t>
      </w:r>
    </w:p>
    <w:p w14:paraId="11C1031E" w14:textId="77777777" w:rsidR="00C73543" w:rsidRPr="00F36519" w:rsidRDefault="000D55A3">
      <w:pPr>
        <w:rPr>
          <w:lang w:val="nl-NL"/>
        </w:rPr>
      </w:pPr>
      <w:r w:rsidRPr="00F36519">
        <w:rPr>
          <w:lang w:val="nl-NL"/>
        </w:rPr>
        <w:t>ja, voor specificaties zie onderdeel lensplan</w:t>
      </w:r>
    </w:p>
    <w:p w14:paraId="34A15E81" w14:textId="77777777" w:rsidR="00C73543" w:rsidRPr="00F36519" w:rsidRDefault="000D55A3">
      <w:pPr>
        <w:pStyle w:val="Kop2"/>
        <w:rPr>
          <w:lang w:val="nl-NL"/>
        </w:rPr>
      </w:pPr>
      <w:r w:rsidRPr="00F36519">
        <w:rPr>
          <w:lang w:val="nl-NL"/>
        </w:rPr>
        <w:t>14.16 Vorstbeveiliging ankerbak(ken)</w:t>
      </w:r>
    </w:p>
    <w:p w14:paraId="2DB35514" w14:textId="77777777" w:rsidR="00C73543" w:rsidRPr="00F36519" w:rsidRDefault="000D55A3">
      <w:pPr>
        <w:rPr>
          <w:lang w:val="nl-NL"/>
        </w:rPr>
      </w:pPr>
      <w:r w:rsidRPr="00F36519">
        <w:rPr>
          <w:lang w:val="nl-NL"/>
        </w:rPr>
        <w:t>ja, voor specificaties zie onderdeel vorstbeveiligingsplan.</w:t>
      </w:r>
    </w:p>
    <w:p w14:paraId="53D3AE6A" w14:textId="77777777" w:rsidR="00C73543" w:rsidRPr="00F36519" w:rsidRDefault="000D55A3">
      <w:pPr>
        <w:pStyle w:val="Kop2"/>
        <w:rPr>
          <w:lang w:val="nl-NL"/>
        </w:rPr>
      </w:pPr>
      <w:r w:rsidRPr="00F36519">
        <w:rPr>
          <w:lang w:val="nl-NL"/>
        </w:rPr>
        <w:t>14.17 Afsluitbaarheid ankerbak(ken)</w:t>
      </w:r>
    </w:p>
    <w:p w14:paraId="7AD703A7" w14:textId="77777777" w:rsidR="00C73543" w:rsidRPr="00F36519" w:rsidRDefault="000D55A3">
      <w:pPr>
        <w:rPr>
          <w:lang w:val="nl-NL"/>
        </w:rPr>
      </w:pPr>
      <w:r w:rsidRPr="00F36519">
        <w:rPr>
          <w:lang w:val="nl-NL"/>
        </w:rPr>
        <w:t>ja, voor specificaties zie onderdeel sleutelplan.</w:t>
      </w:r>
    </w:p>
    <w:p w14:paraId="25B41422" w14:textId="77777777" w:rsidR="00C73543" w:rsidRPr="00F36519" w:rsidRDefault="000D55A3">
      <w:pPr>
        <w:pStyle w:val="Kop2"/>
        <w:rPr>
          <w:lang w:val="nl-NL"/>
        </w:rPr>
      </w:pPr>
      <w:r w:rsidRPr="00F36519">
        <w:rPr>
          <w:lang w:val="nl-NL"/>
        </w:rPr>
        <w:t>14.18 Ankerbal</w:t>
      </w:r>
    </w:p>
    <w:p w14:paraId="08751693" w14:textId="4CAF9447" w:rsidR="00C73543" w:rsidRPr="00F36519" w:rsidRDefault="000D55A3">
      <w:pPr>
        <w:rPr>
          <w:lang w:val="nl-NL"/>
        </w:rPr>
      </w:pPr>
      <w:r w:rsidRPr="00F36519">
        <w:rPr>
          <w:lang w:val="nl-NL"/>
        </w:rPr>
        <w:t xml:space="preserve">1 stuks met </w:t>
      </w:r>
      <w:r w:rsidR="005D4C5A" w:rsidRPr="00F36519">
        <w:rPr>
          <w:lang w:val="nl-NL"/>
        </w:rPr>
        <w:t>bevestiging</w:t>
      </w:r>
      <w:r w:rsidRPr="00F36519">
        <w:rPr>
          <w:lang w:val="nl-NL"/>
        </w:rPr>
        <w:t xml:space="preserve"> mogelijkheid op de verlichtingsbeugel.</w:t>
      </w:r>
    </w:p>
    <w:p w14:paraId="0EEFBE0D" w14:textId="77777777" w:rsidR="00C73543" w:rsidRPr="00F36519" w:rsidRDefault="000D55A3">
      <w:pPr>
        <w:pStyle w:val="Kop2"/>
        <w:rPr>
          <w:lang w:val="nl-NL"/>
        </w:rPr>
      </w:pPr>
      <w:r w:rsidRPr="00F36519">
        <w:rPr>
          <w:lang w:val="nl-NL"/>
        </w:rPr>
        <w:t xml:space="preserve">14.19 Kettingteller </w:t>
      </w:r>
    </w:p>
    <w:p w14:paraId="1E5AB87D" w14:textId="6D6CFADD" w:rsidR="00C73543" w:rsidRPr="00F36519" w:rsidRDefault="00462F6D">
      <w:pPr>
        <w:rPr>
          <w:lang w:val="nl-NL"/>
        </w:rPr>
      </w:pPr>
      <w:r w:rsidRPr="00F36519">
        <w:rPr>
          <w:lang w:val="nl-NL"/>
        </w:rPr>
        <w:t>Nee</w:t>
      </w:r>
    </w:p>
    <w:p w14:paraId="19645CFE" w14:textId="77777777" w:rsidR="00C73543" w:rsidRPr="00F36519" w:rsidRDefault="000D55A3">
      <w:pPr>
        <w:pStyle w:val="Kop2"/>
        <w:rPr>
          <w:lang w:val="nl-NL"/>
        </w:rPr>
      </w:pPr>
      <w:r w:rsidRPr="00F36519">
        <w:rPr>
          <w:lang w:val="nl-NL"/>
        </w:rPr>
        <w:t>14.20 Ankerketting Stopper Stop Lock</w:t>
      </w:r>
    </w:p>
    <w:p w14:paraId="3A503DFC" w14:textId="77777777" w:rsidR="00C73543" w:rsidRPr="00F36519" w:rsidRDefault="000D55A3">
      <w:pPr>
        <w:rPr>
          <w:lang w:val="nl-NL"/>
        </w:rPr>
      </w:pPr>
      <w:r w:rsidRPr="00F36519">
        <w:rPr>
          <w:lang w:val="nl-NL"/>
        </w:rPr>
        <w:t>2 stuks, 1x voorzijde en 1x achterzijde, gemonteerd bij het anker geschikt voor de aangebrachte ketting.</w:t>
      </w:r>
    </w:p>
    <w:p w14:paraId="3366D1DA" w14:textId="77777777" w:rsidR="00C73543" w:rsidRPr="00F36519" w:rsidRDefault="000D55A3">
      <w:pPr>
        <w:pStyle w:val="Kop1"/>
        <w:rPr>
          <w:color w:val="auto"/>
          <w:lang w:val="nl-NL"/>
        </w:rPr>
      </w:pPr>
      <w:r w:rsidRPr="00F36519">
        <w:rPr>
          <w:color w:val="auto"/>
          <w:lang w:val="nl-NL"/>
        </w:rPr>
        <w:lastRenderedPageBreak/>
        <w:t xml:space="preserve">Art:15 </w:t>
      </w:r>
      <w:bookmarkStart w:id="14" w:name="_Hlk208092980"/>
      <w:r w:rsidRPr="00F36519">
        <w:rPr>
          <w:color w:val="auto"/>
          <w:lang w:val="nl-NL"/>
        </w:rPr>
        <w:t>Anodeplan</w:t>
      </w:r>
      <w:bookmarkEnd w:id="14"/>
    </w:p>
    <w:p w14:paraId="0A8D61DA" w14:textId="5B3C3E30" w:rsidR="00C73543" w:rsidRPr="00F36519" w:rsidRDefault="000D55A3">
      <w:pPr>
        <w:pStyle w:val="Kop2"/>
        <w:rPr>
          <w:lang w:val="nl-NL"/>
        </w:rPr>
      </w:pPr>
      <w:r w:rsidRPr="00F36519">
        <w:rPr>
          <w:lang w:val="nl-NL"/>
        </w:rPr>
        <w:t xml:space="preserve">15.1 Geschikt voor vaargebied. </w:t>
      </w:r>
      <w:r w:rsidR="00434319">
        <w:rPr>
          <w:lang w:val="nl-NL"/>
        </w:rPr>
        <w:t>(Brak</w:t>
      </w:r>
      <w:r w:rsidR="009B7414">
        <w:rPr>
          <w:lang w:val="nl-NL"/>
        </w:rPr>
        <w:t xml:space="preserve"> </w:t>
      </w:r>
      <w:r w:rsidR="00434319">
        <w:rPr>
          <w:lang w:val="nl-NL"/>
        </w:rPr>
        <w:t>water)</w:t>
      </w:r>
    </w:p>
    <w:p w14:paraId="6CEFB0E0" w14:textId="57F23C68" w:rsidR="00C73543" w:rsidRPr="00F36519" w:rsidRDefault="000D55A3">
      <w:pPr>
        <w:rPr>
          <w:lang w:val="nl-NL"/>
        </w:rPr>
      </w:pPr>
      <w:r w:rsidRPr="00F36519">
        <w:rPr>
          <w:lang w:val="nl-NL"/>
        </w:rPr>
        <w:t>Zodanig uitgevoerd dat er geen corrosie kan plaatsvinden,</w:t>
      </w:r>
      <w:r w:rsidR="00EA1170">
        <w:rPr>
          <w:lang w:val="nl-NL"/>
        </w:rPr>
        <w:t xml:space="preserve"> en</w:t>
      </w:r>
      <w:r w:rsidRPr="00F36519">
        <w:rPr>
          <w:lang w:val="nl-NL"/>
        </w:rPr>
        <w:t xml:space="preserve"> moeten simpel vervangbaar zijn.</w:t>
      </w:r>
    </w:p>
    <w:p w14:paraId="4261628F" w14:textId="3561A7DD" w:rsidR="00C73543" w:rsidRPr="00F36519" w:rsidRDefault="000D55A3">
      <w:pPr>
        <w:pStyle w:val="Kop2"/>
        <w:rPr>
          <w:lang w:val="nl-NL"/>
        </w:rPr>
      </w:pPr>
      <w:r w:rsidRPr="00F36519">
        <w:rPr>
          <w:lang w:val="nl-NL"/>
        </w:rPr>
        <w:t xml:space="preserve">15.2 Geschikt voor </w:t>
      </w:r>
      <w:r w:rsidR="007A0C1B" w:rsidRPr="00F36519">
        <w:rPr>
          <w:lang w:val="nl-NL"/>
        </w:rPr>
        <w:t>het werkgebied</w:t>
      </w:r>
      <w:r w:rsidRPr="00F36519">
        <w:rPr>
          <w:lang w:val="nl-NL"/>
        </w:rPr>
        <w:t xml:space="preserve">. </w:t>
      </w:r>
    </w:p>
    <w:p w14:paraId="2D0ED20E" w14:textId="4521BAD1" w:rsidR="00C73543" w:rsidRPr="00F36519" w:rsidRDefault="000D55A3">
      <w:pPr>
        <w:rPr>
          <w:lang w:val="nl-NL"/>
        </w:rPr>
      </w:pPr>
      <w:r w:rsidRPr="00F36519">
        <w:rPr>
          <w:lang w:val="nl-NL"/>
        </w:rPr>
        <w:t xml:space="preserve">Let op, </w:t>
      </w:r>
      <w:r w:rsidR="007A0C1B" w:rsidRPr="00F36519">
        <w:rPr>
          <w:lang w:val="nl-NL"/>
        </w:rPr>
        <w:t>werkgebied</w:t>
      </w:r>
      <w:r w:rsidRPr="00F36519">
        <w:rPr>
          <w:lang w:val="nl-NL"/>
        </w:rPr>
        <w:t xml:space="preserve"> vaartuig is</w:t>
      </w:r>
      <w:r w:rsidR="00487E40">
        <w:rPr>
          <w:lang w:val="nl-NL"/>
        </w:rPr>
        <w:t xml:space="preserve"> vaak</w:t>
      </w:r>
      <w:r w:rsidRPr="00F36519">
        <w:rPr>
          <w:lang w:val="nl-NL"/>
        </w:rPr>
        <w:t xml:space="preserve"> naast stalen damwand</w:t>
      </w:r>
      <w:r w:rsidR="007A0C1B" w:rsidRPr="00F36519">
        <w:rPr>
          <w:lang w:val="nl-NL"/>
        </w:rPr>
        <w:t>en</w:t>
      </w:r>
      <w:r w:rsidRPr="00F36519">
        <w:rPr>
          <w:lang w:val="nl-NL"/>
        </w:rPr>
        <w:t>.</w:t>
      </w:r>
    </w:p>
    <w:p w14:paraId="2C9D2F37" w14:textId="77777777" w:rsidR="00C73543" w:rsidRPr="00F36519" w:rsidRDefault="000D55A3">
      <w:pPr>
        <w:pStyle w:val="Kop1"/>
        <w:rPr>
          <w:color w:val="auto"/>
          <w:lang w:val="nl-NL"/>
        </w:rPr>
      </w:pPr>
      <w:r w:rsidRPr="00F36519">
        <w:rPr>
          <w:color w:val="auto"/>
          <w:lang w:val="nl-NL"/>
        </w:rPr>
        <w:t xml:space="preserve">Art: 16 </w:t>
      </w:r>
      <w:bookmarkStart w:id="15" w:name="_Hlk208093040"/>
      <w:r w:rsidRPr="00F36519">
        <w:rPr>
          <w:color w:val="auto"/>
          <w:lang w:val="nl-NL"/>
        </w:rPr>
        <w:t>Antislip</w:t>
      </w:r>
      <w:bookmarkEnd w:id="15"/>
    </w:p>
    <w:p w14:paraId="25291970" w14:textId="77777777" w:rsidR="00C73543" w:rsidRPr="00F36519" w:rsidRDefault="000D55A3">
      <w:pPr>
        <w:pStyle w:val="Kop2"/>
        <w:rPr>
          <w:lang w:val="nl-NL"/>
        </w:rPr>
      </w:pPr>
      <w:r w:rsidRPr="00F36519">
        <w:rPr>
          <w:lang w:val="nl-NL"/>
        </w:rPr>
        <w:t>16.1 Zodanig zijn uitgevoerd dat wegglijden niet mogelijk is</w:t>
      </w:r>
    </w:p>
    <w:p w14:paraId="34C1A9F7" w14:textId="4C4A32E1" w:rsidR="00C73543" w:rsidRPr="00F36519" w:rsidRDefault="00050487">
      <w:pPr>
        <w:rPr>
          <w:lang w:val="nl-NL"/>
        </w:rPr>
      </w:pPr>
      <w:r>
        <w:rPr>
          <w:lang w:val="nl-NL"/>
        </w:rPr>
        <w:t xml:space="preserve">Door </w:t>
      </w:r>
      <w:r w:rsidR="000D55A3" w:rsidRPr="00F36519">
        <w:rPr>
          <w:lang w:val="nl-NL"/>
        </w:rPr>
        <w:t>ruwe verf of tranenplaat.</w:t>
      </w:r>
    </w:p>
    <w:p w14:paraId="04A23F20" w14:textId="77777777" w:rsidR="00C73543" w:rsidRPr="00F36519" w:rsidRDefault="000D55A3">
      <w:pPr>
        <w:pStyle w:val="Kop1"/>
        <w:rPr>
          <w:color w:val="auto"/>
          <w:lang w:val="nl-NL"/>
        </w:rPr>
      </w:pPr>
      <w:r w:rsidRPr="00F36519">
        <w:rPr>
          <w:color w:val="auto"/>
          <w:lang w:val="nl-NL"/>
        </w:rPr>
        <w:t>Art: 17 Autoradio</w:t>
      </w:r>
    </w:p>
    <w:p w14:paraId="5F5C72A9" w14:textId="1730B4FA" w:rsidR="00C73543" w:rsidRPr="00F36519" w:rsidRDefault="000D55A3">
      <w:pPr>
        <w:pStyle w:val="Kop2"/>
        <w:rPr>
          <w:lang w:val="nl-NL"/>
        </w:rPr>
      </w:pPr>
      <w:r w:rsidRPr="00F36519">
        <w:rPr>
          <w:lang w:val="nl-NL"/>
        </w:rPr>
        <w:t>17.1 Autoradio</w:t>
      </w:r>
    </w:p>
    <w:p w14:paraId="78A79488" w14:textId="46B60219" w:rsidR="00C73543" w:rsidRPr="00F36519" w:rsidRDefault="000D55A3">
      <w:pPr>
        <w:rPr>
          <w:lang w:val="nl-NL"/>
        </w:rPr>
      </w:pPr>
      <w:r w:rsidRPr="00F36519">
        <w:rPr>
          <w:lang w:val="nl-NL"/>
        </w:rPr>
        <w:t xml:space="preserve">1 stuks, type </w:t>
      </w:r>
      <w:r w:rsidR="00EA1170">
        <w:rPr>
          <w:lang w:val="nl-NL"/>
        </w:rPr>
        <w:t>FM/</w:t>
      </w:r>
      <w:r w:rsidRPr="00F36519">
        <w:rPr>
          <w:lang w:val="nl-NL"/>
        </w:rPr>
        <w:t xml:space="preserve">DAB+ </w:t>
      </w:r>
      <w:r w:rsidR="00434319" w:rsidRPr="00F36519">
        <w:rPr>
          <w:lang w:val="nl-NL"/>
        </w:rPr>
        <w:t xml:space="preserve">met </w:t>
      </w:r>
      <w:r w:rsidR="000E4318" w:rsidRPr="00F36519">
        <w:rPr>
          <w:lang w:val="nl-NL"/>
        </w:rPr>
        <w:t>USB-aansluiting</w:t>
      </w:r>
      <w:r w:rsidRPr="00F36519">
        <w:rPr>
          <w:lang w:val="nl-NL"/>
        </w:rPr>
        <w:t>.</w:t>
      </w:r>
    </w:p>
    <w:p w14:paraId="4FFA2F20" w14:textId="6552A3E8" w:rsidR="00C73543" w:rsidRPr="00F36519" w:rsidRDefault="000D55A3">
      <w:pPr>
        <w:pStyle w:val="Kop2"/>
        <w:rPr>
          <w:lang w:val="nl-NL"/>
        </w:rPr>
      </w:pPr>
      <w:bookmarkStart w:id="16" w:name="_Hlk208151119"/>
      <w:r w:rsidRPr="00F36519">
        <w:rPr>
          <w:lang w:val="nl-NL"/>
        </w:rPr>
        <w:t>17.2 Auto</w:t>
      </w:r>
      <w:r w:rsidR="005D4C5A">
        <w:rPr>
          <w:lang w:val="nl-NL"/>
        </w:rPr>
        <w:t>r</w:t>
      </w:r>
      <w:r w:rsidRPr="00F36519">
        <w:rPr>
          <w:lang w:val="nl-NL"/>
        </w:rPr>
        <w:t>adio buiten antenne</w:t>
      </w:r>
    </w:p>
    <w:bookmarkEnd w:id="16"/>
    <w:p w14:paraId="4BEEB312" w14:textId="156CFC9F" w:rsidR="00C73543" w:rsidRPr="00F36519" w:rsidRDefault="000D55A3">
      <w:pPr>
        <w:rPr>
          <w:lang w:val="nl-NL"/>
        </w:rPr>
      </w:pPr>
      <w:r w:rsidRPr="00F36519">
        <w:rPr>
          <w:lang w:val="nl-NL"/>
        </w:rPr>
        <w:t xml:space="preserve">1 stuks, type </w:t>
      </w:r>
      <w:r w:rsidR="00EA1170">
        <w:rPr>
          <w:lang w:val="nl-NL"/>
        </w:rPr>
        <w:t>FM/</w:t>
      </w:r>
      <w:r w:rsidRPr="00F36519">
        <w:rPr>
          <w:lang w:val="nl-NL"/>
        </w:rPr>
        <w:t>DAB+ geplaatst op de verlichtingsbeugel</w:t>
      </w:r>
    </w:p>
    <w:p w14:paraId="0E87083F" w14:textId="1EA68112" w:rsidR="007A0C1B" w:rsidRPr="00F36519" w:rsidRDefault="007A0C1B" w:rsidP="007A0C1B">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F36519">
        <w:rPr>
          <w:rFonts w:asciiTheme="majorHAnsi" w:eastAsiaTheme="majorEastAsia" w:hAnsiTheme="majorHAnsi" w:cstheme="majorBidi"/>
          <w:b/>
          <w:bCs/>
          <w:color w:val="4F81BD" w:themeColor="accent1"/>
          <w:sz w:val="26"/>
          <w:szCs w:val="26"/>
          <w:lang w:val="nl-NL"/>
        </w:rPr>
        <w:t>17.3 Speakers</w:t>
      </w:r>
    </w:p>
    <w:p w14:paraId="75BEE240" w14:textId="0D8125BC" w:rsidR="007A0C1B" w:rsidRPr="00F36519" w:rsidRDefault="007A0C1B" w:rsidP="007A0C1B">
      <w:pPr>
        <w:keepNext/>
        <w:keepLines/>
        <w:spacing w:before="200" w:after="0"/>
        <w:outlineLvl w:val="1"/>
        <w:rPr>
          <w:rFonts w:asciiTheme="majorHAnsi" w:eastAsiaTheme="majorEastAsia" w:hAnsiTheme="majorHAnsi" w:cstheme="majorBidi"/>
          <w:color w:val="000000" w:themeColor="text1"/>
          <w:lang w:val="nl-NL"/>
        </w:rPr>
      </w:pPr>
      <w:r w:rsidRPr="00F36519">
        <w:rPr>
          <w:rFonts w:asciiTheme="majorHAnsi" w:eastAsiaTheme="majorEastAsia" w:hAnsiTheme="majorHAnsi" w:cstheme="majorBidi"/>
          <w:color w:val="000000" w:themeColor="text1"/>
          <w:lang w:val="nl-NL"/>
        </w:rPr>
        <w:t>2 stuks Binnen en 2 stuks buiten gericht naar werk</w:t>
      </w:r>
      <w:r w:rsidR="005D4C5A">
        <w:rPr>
          <w:rFonts w:asciiTheme="majorHAnsi" w:eastAsiaTheme="majorEastAsia" w:hAnsiTheme="majorHAnsi" w:cstheme="majorBidi"/>
          <w:color w:val="000000" w:themeColor="text1"/>
          <w:lang w:val="nl-NL"/>
        </w:rPr>
        <w:t xml:space="preserve"> </w:t>
      </w:r>
      <w:r w:rsidRPr="00F36519">
        <w:rPr>
          <w:rFonts w:asciiTheme="majorHAnsi" w:eastAsiaTheme="majorEastAsia" w:hAnsiTheme="majorHAnsi" w:cstheme="majorBidi"/>
          <w:color w:val="000000" w:themeColor="text1"/>
          <w:lang w:val="nl-NL"/>
        </w:rPr>
        <w:t>dek (weerbestendige speakers)</w:t>
      </w:r>
    </w:p>
    <w:p w14:paraId="5EF0E691" w14:textId="77777777" w:rsidR="007A0C1B" w:rsidRPr="00F36519" w:rsidRDefault="007A0C1B">
      <w:pPr>
        <w:rPr>
          <w:lang w:val="nl-NL"/>
        </w:rPr>
      </w:pPr>
    </w:p>
    <w:p w14:paraId="1F588837" w14:textId="77777777" w:rsidR="00C73543" w:rsidRPr="00F36519" w:rsidRDefault="000D55A3">
      <w:pPr>
        <w:pStyle w:val="Kop1"/>
        <w:rPr>
          <w:color w:val="auto"/>
          <w:lang w:val="nl-NL"/>
        </w:rPr>
      </w:pPr>
      <w:r w:rsidRPr="00F36519">
        <w:rPr>
          <w:color w:val="auto"/>
          <w:lang w:val="nl-NL"/>
        </w:rPr>
        <w:t xml:space="preserve">Art:18 </w:t>
      </w:r>
      <w:bookmarkStart w:id="17" w:name="_Hlk208093123"/>
      <w:r w:rsidRPr="00F36519">
        <w:rPr>
          <w:color w:val="auto"/>
          <w:lang w:val="nl-NL"/>
        </w:rPr>
        <w:t>Bolders</w:t>
      </w:r>
      <w:bookmarkEnd w:id="17"/>
    </w:p>
    <w:p w14:paraId="226E752F" w14:textId="77777777" w:rsidR="00C73543" w:rsidRPr="00F36519" w:rsidRDefault="000D55A3">
      <w:pPr>
        <w:pStyle w:val="Kop2"/>
        <w:rPr>
          <w:lang w:val="nl-NL"/>
        </w:rPr>
      </w:pPr>
      <w:r w:rsidRPr="00F36519">
        <w:rPr>
          <w:lang w:val="nl-NL"/>
        </w:rPr>
        <w:t>18.1 Bolders</w:t>
      </w:r>
    </w:p>
    <w:p w14:paraId="02923F54" w14:textId="2C248F09" w:rsidR="00C73543" w:rsidRPr="00F36519" w:rsidRDefault="000D55A3">
      <w:pPr>
        <w:rPr>
          <w:lang w:val="nl-NL"/>
        </w:rPr>
      </w:pPr>
      <w:r w:rsidRPr="00F36519">
        <w:rPr>
          <w:lang w:val="nl-NL"/>
        </w:rPr>
        <w:t xml:space="preserve">Max. </w:t>
      </w:r>
      <w:r w:rsidR="00EA1170">
        <w:rPr>
          <w:lang w:val="nl-NL"/>
        </w:rPr>
        <w:t>10</w:t>
      </w:r>
      <w:r w:rsidRPr="00F36519">
        <w:rPr>
          <w:lang w:val="nl-NL"/>
        </w:rPr>
        <w:t xml:space="preserve"> stuks, dubbele uitvoering, locatie en uitvoering in overleg en in het werk te bepalen.</w:t>
      </w:r>
    </w:p>
    <w:p w14:paraId="3F943648" w14:textId="77777777" w:rsidR="00C73543" w:rsidRPr="00F36519" w:rsidRDefault="000D55A3">
      <w:pPr>
        <w:pStyle w:val="Kop1"/>
        <w:rPr>
          <w:color w:val="auto"/>
          <w:lang w:val="nl-NL"/>
        </w:rPr>
      </w:pPr>
      <w:r w:rsidRPr="00F36519">
        <w:rPr>
          <w:color w:val="auto"/>
          <w:lang w:val="nl-NL"/>
        </w:rPr>
        <w:t>Art: 19 Reddingsvlot</w:t>
      </w:r>
    </w:p>
    <w:p w14:paraId="33F34DEA" w14:textId="77777777" w:rsidR="00C73543" w:rsidRPr="00F36519" w:rsidRDefault="000D55A3">
      <w:pPr>
        <w:pStyle w:val="Kop2"/>
        <w:rPr>
          <w:lang w:val="nl-NL"/>
        </w:rPr>
      </w:pPr>
      <w:r w:rsidRPr="00F36519">
        <w:rPr>
          <w:lang w:val="nl-NL"/>
        </w:rPr>
        <w:t>19.1 Reddingsvlot</w:t>
      </w:r>
    </w:p>
    <w:p w14:paraId="1800C7C0" w14:textId="77777777" w:rsidR="00C73543" w:rsidRPr="00F36519" w:rsidRDefault="000D55A3">
      <w:pPr>
        <w:rPr>
          <w:lang w:val="nl-NL"/>
        </w:rPr>
      </w:pPr>
      <w:r w:rsidRPr="00F36519">
        <w:rPr>
          <w:lang w:val="nl-NL"/>
        </w:rPr>
        <w:t>Conform ES-TRIN 2025/1 – Artikel 13.05, lid 5</w:t>
      </w:r>
    </w:p>
    <w:p w14:paraId="70FBDE00" w14:textId="77777777" w:rsidR="00C73543" w:rsidRPr="00F36519" w:rsidRDefault="000D55A3">
      <w:pPr>
        <w:pStyle w:val="Kop2"/>
        <w:rPr>
          <w:lang w:val="nl-NL"/>
        </w:rPr>
      </w:pPr>
      <w:r w:rsidRPr="00F36519">
        <w:rPr>
          <w:lang w:val="nl-NL"/>
        </w:rPr>
        <w:t>19.2 uitvoering</w:t>
      </w:r>
    </w:p>
    <w:p w14:paraId="09808A42" w14:textId="77777777" w:rsidR="00C73543" w:rsidRPr="00F36519" w:rsidRDefault="000D55A3">
      <w:pPr>
        <w:rPr>
          <w:lang w:val="nl-NL"/>
        </w:rPr>
      </w:pPr>
      <w:r w:rsidRPr="00F36519">
        <w:rPr>
          <w:lang w:val="nl-NL"/>
        </w:rPr>
        <w:t>ISO 9650-1 type 1 voor zone 3</w:t>
      </w:r>
    </w:p>
    <w:p w14:paraId="2344BAF4" w14:textId="77777777" w:rsidR="00C73543" w:rsidRPr="00F36519" w:rsidRDefault="000D55A3">
      <w:pPr>
        <w:pStyle w:val="Kop2"/>
        <w:rPr>
          <w:lang w:val="nl-NL"/>
        </w:rPr>
      </w:pPr>
      <w:r w:rsidRPr="00F36519">
        <w:rPr>
          <w:lang w:val="nl-NL"/>
        </w:rPr>
        <w:lastRenderedPageBreak/>
        <w:t>19.3 Capaciteit</w:t>
      </w:r>
    </w:p>
    <w:p w14:paraId="1EC4E63A" w14:textId="77777777" w:rsidR="00C73543" w:rsidRPr="00F36519" w:rsidRDefault="000D55A3">
      <w:pPr>
        <w:rPr>
          <w:lang w:val="nl-NL"/>
        </w:rPr>
      </w:pPr>
      <w:r w:rsidRPr="00F36519">
        <w:rPr>
          <w:lang w:val="nl-NL"/>
        </w:rPr>
        <w:t>12 personen</w:t>
      </w:r>
    </w:p>
    <w:p w14:paraId="02C112C5" w14:textId="77777777" w:rsidR="00C73543" w:rsidRPr="00F36519" w:rsidRDefault="000D55A3">
      <w:pPr>
        <w:pStyle w:val="Kop2"/>
        <w:rPr>
          <w:lang w:val="nl-NL"/>
        </w:rPr>
      </w:pPr>
      <w:r w:rsidRPr="00F36519">
        <w:rPr>
          <w:lang w:val="nl-NL"/>
        </w:rPr>
        <w:t>19.4 Opslag</w:t>
      </w:r>
    </w:p>
    <w:p w14:paraId="43F9BEEC" w14:textId="77777777" w:rsidR="00C73543" w:rsidRPr="00F36519" w:rsidRDefault="000D55A3">
      <w:pPr>
        <w:rPr>
          <w:lang w:val="nl-NL"/>
        </w:rPr>
      </w:pPr>
      <w:r w:rsidRPr="00F36519">
        <w:rPr>
          <w:lang w:val="nl-NL"/>
        </w:rPr>
        <w:t>in Container of tas, snel inzetbaar en afsluitbaar.</w:t>
      </w:r>
    </w:p>
    <w:p w14:paraId="5F1E35C8" w14:textId="4D3C7603" w:rsidR="00C73543" w:rsidRPr="00F36519" w:rsidRDefault="000D55A3">
      <w:pPr>
        <w:pStyle w:val="Kop2"/>
        <w:rPr>
          <w:lang w:val="nl-NL"/>
        </w:rPr>
      </w:pPr>
      <w:r w:rsidRPr="00F36519">
        <w:rPr>
          <w:lang w:val="nl-NL"/>
        </w:rPr>
        <w:t xml:space="preserve">19.5 Locatie bespreken met </w:t>
      </w:r>
      <w:r w:rsidR="00E51A1D">
        <w:rPr>
          <w:lang w:val="nl-NL"/>
        </w:rPr>
        <w:t>CVD</w:t>
      </w:r>
    </w:p>
    <w:p w14:paraId="25022687" w14:textId="77777777" w:rsidR="00C73543" w:rsidRPr="00F36519" w:rsidRDefault="000D55A3">
      <w:pPr>
        <w:rPr>
          <w:lang w:val="nl-NL"/>
        </w:rPr>
      </w:pPr>
      <w:r w:rsidRPr="00F36519">
        <w:rPr>
          <w:lang w:val="nl-NL"/>
        </w:rPr>
        <w:t>ja</w:t>
      </w:r>
    </w:p>
    <w:p w14:paraId="5E8CDFF5" w14:textId="20E402C8" w:rsidR="00C73543" w:rsidRPr="00F36519" w:rsidRDefault="000D55A3">
      <w:pPr>
        <w:pStyle w:val="Kop2"/>
        <w:rPr>
          <w:lang w:val="nl-NL"/>
        </w:rPr>
      </w:pPr>
      <w:r w:rsidRPr="00F36519">
        <w:rPr>
          <w:lang w:val="nl-NL"/>
        </w:rPr>
        <w:t xml:space="preserve">19.6 </w:t>
      </w:r>
      <w:r w:rsidR="005D4C5A" w:rsidRPr="00F36519">
        <w:rPr>
          <w:lang w:val="nl-NL"/>
        </w:rPr>
        <w:t>Documentatie</w:t>
      </w:r>
      <w:r w:rsidRPr="00F36519">
        <w:rPr>
          <w:lang w:val="nl-NL"/>
        </w:rPr>
        <w:t xml:space="preserve"> en bedieningshandleiding bij leveren</w:t>
      </w:r>
    </w:p>
    <w:p w14:paraId="5D78AED1" w14:textId="4FB3CC75" w:rsidR="00C73543" w:rsidRPr="00F36519" w:rsidRDefault="00434319">
      <w:pPr>
        <w:rPr>
          <w:lang w:val="nl-NL"/>
        </w:rPr>
      </w:pPr>
      <w:r w:rsidRPr="00F36519">
        <w:rPr>
          <w:lang w:val="nl-NL"/>
        </w:rPr>
        <w:t>Ja</w:t>
      </w:r>
      <w:r w:rsidR="000D55A3" w:rsidRPr="00F36519">
        <w:rPr>
          <w:lang w:val="nl-NL"/>
        </w:rPr>
        <w:t>, in het Nederlands.</w:t>
      </w:r>
    </w:p>
    <w:p w14:paraId="79D76894" w14:textId="77777777" w:rsidR="00C73543" w:rsidRPr="00F36519" w:rsidRDefault="000D55A3">
      <w:pPr>
        <w:pStyle w:val="Kop1"/>
        <w:rPr>
          <w:color w:val="auto"/>
          <w:lang w:val="nl-NL"/>
        </w:rPr>
      </w:pPr>
      <w:r w:rsidRPr="00F36519">
        <w:rPr>
          <w:color w:val="auto"/>
          <w:lang w:val="nl-NL"/>
        </w:rPr>
        <w:t xml:space="preserve">Art: 20 </w:t>
      </w:r>
      <w:bookmarkStart w:id="18" w:name="_Hlk208093194"/>
      <w:r w:rsidRPr="00F36519">
        <w:rPr>
          <w:color w:val="auto"/>
          <w:lang w:val="nl-NL"/>
        </w:rPr>
        <w:t>Dashboord</w:t>
      </w:r>
      <w:bookmarkEnd w:id="18"/>
    </w:p>
    <w:p w14:paraId="57D4021B" w14:textId="77777777" w:rsidR="00C73543" w:rsidRPr="00F36519" w:rsidRDefault="000D55A3">
      <w:pPr>
        <w:pStyle w:val="Kop2"/>
        <w:rPr>
          <w:lang w:val="nl-NL"/>
        </w:rPr>
      </w:pPr>
      <w:r w:rsidRPr="00F36519">
        <w:rPr>
          <w:lang w:val="nl-NL"/>
        </w:rPr>
        <w:t>20.1 Marifoon</w:t>
      </w:r>
    </w:p>
    <w:p w14:paraId="7B61A7E3" w14:textId="239DEB8E" w:rsidR="00C73543" w:rsidRPr="00F36519" w:rsidRDefault="000D55A3">
      <w:pPr>
        <w:rPr>
          <w:lang w:val="nl-NL"/>
        </w:rPr>
      </w:pPr>
      <w:r w:rsidRPr="00F36519">
        <w:rPr>
          <w:lang w:val="nl-NL"/>
        </w:rPr>
        <w:t>2 stuks, voor specificaties zie onderdeel marifoon(install</w:t>
      </w:r>
      <w:r w:rsidR="001D27B0" w:rsidRPr="00F36519">
        <w:rPr>
          <w:lang w:val="nl-NL"/>
        </w:rPr>
        <w:t>at</w:t>
      </w:r>
      <w:r w:rsidRPr="00F36519">
        <w:rPr>
          <w:lang w:val="nl-NL"/>
        </w:rPr>
        <w:t>ie)</w:t>
      </w:r>
    </w:p>
    <w:p w14:paraId="6C72A6C0" w14:textId="77777777" w:rsidR="00C73543" w:rsidRPr="00F36519" w:rsidRDefault="000D55A3">
      <w:pPr>
        <w:pStyle w:val="Kop2"/>
        <w:rPr>
          <w:lang w:val="nl-NL"/>
        </w:rPr>
      </w:pPr>
      <w:r w:rsidRPr="00F36519">
        <w:rPr>
          <w:lang w:val="nl-NL"/>
        </w:rPr>
        <w:t>20.2 Schakelaar speaker marifoon op dek</w:t>
      </w:r>
    </w:p>
    <w:p w14:paraId="0573F430" w14:textId="3760E199" w:rsidR="00C73543" w:rsidRPr="00F36519" w:rsidRDefault="000D55A3">
      <w:pPr>
        <w:rPr>
          <w:lang w:val="nl-NL"/>
        </w:rPr>
      </w:pPr>
      <w:r w:rsidRPr="00F36519">
        <w:rPr>
          <w:lang w:val="nl-NL"/>
        </w:rPr>
        <w:t xml:space="preserve">2 stuks, aan/uit </w:t>
      </w:r>
      <w:r w:rsidR="00DE29CC" w:rsidRPr="00F36519">
        <w:rPr>
          <w:lang w:val="nl-NL"/>
        </w:rPr>
        <w:t>schakelbaar</w:t>
      </w:r>
    </w:p>
    <w:p w14:paraId="4C6B8039" w14:textId="1ABB6E78" w:rsidR="00C73543" w:rsidRPr="00F36519" w:rsidRDefault="000D55A3">
      <w:pPr>
        <w:pStyle w:val="Kop2"/>
        <w:rPr>
          <w:lang w:val="nl-NL"/>
        </w:rPr>
      </w:pPr>
      <w:r w:rsidRPr="00F36519">
        <w:rPr>
          <w:lang w:val="nl-NL"/>
        </w:rPr>
        <w:t>20.3 Kaar</w:t>
      </w:r>
      <w:r w:rsidR="00DE29CC">
        <w:rPr>
          <w:lang w:val="nl-NL"/>
        </w:rPr>
        <w:t>t</w:t>
      </w:r>
      <w:r w:rsidRPr="00F36519">
        <w:rPr>
          <w:lang w:val="nl-NL"/>
        </w:rPr>
        <w:t>plotter, dieptemeter, sonar,</w:t>
      </w:r>
    </w:p>
    <w:p w14:paraId="5322D9AE" w14:textId="49F7664C" w:rsidR="00C73543" w:rsidRPr="00F36519" w:rsidRDefault="000D55A3">
      <w:pPr>
        <w:rPr>
          <w:lang w:val="nl-NL"/>
        </w:rPr>
      </w:pPr>
      <w:r w:rsidRPr="00F36519">
        <w:rPr>
          <w:lang w:val="nl-NL"/>
        </w:rPr>
        <w:t xml:space="preserve">1 stuks. </w:t>
      </w:r>
      <w:r w:rsidR="00DE29CC" w:rsidRPr="00F36519">
        <w:rPr>
          <w:lang w:val="nl-NL"/>
        </w:rPr>
        <w:t>Ray marine</w:t>
      </w:r>
      <w:r w:rsidRPr="00F36519">
        <w:rPr>
          <w:lang w:val="nl-NL"/>
        </w:rPr>
        <w:t xml:space="preserve"> </w:t>
      </w:r>
      <w:proofErr w:type="spellStart"/>
      <w:r w:rsidR="007A0C1B" w:rsidRPr="00F36519">
        <w:rPr>
          <w:lang w:val="nl-NL"/>
        </w:rPr>
        <w:t>Axiom</w:t>
      </w:r>
      <w:proofErr w:type="spellEnd"/>
      <w:r w:rsidR="007A0C1B" w:rsidRPr="00F36519">
        <w:rPr>
          <w:lang w:val="nl-NL"/>
        </w:rPr>
        <w:t xml:space="preserve"> plus 12 inch </w:t>
      </w:r>
      <w:r w:rsidRPr="00F36519">
        <w:rPr>
          <w:lang w:val="nl-NL"/>
        </w:rPr>
        <w:t>of gelijkwaardig met actuele kaarten, diepte meter/sonar/sidescan/snelheid meter</w:t>
      </w:r>
      <w:r w:rsidR="007A0C1B" w:rsidRPr="00F36519">
        <w:rPr>
          <w:lang w:val="nl-NL"/>
        </w:rPr>
        <w:t>.</w:t>
      </w:r>
      <w:r w:rsidRPr="00F36519">
        <w:rPr>
          <w:lang w:val="nl-NL"/>
        </w:rPr>
        <w:t xml:space="preserve"> </w:t>
      </w:r>
    </w:p>
    <w:p w14:paraId="7B05D348" w14:textId="77777777" w:rsidR="00C73543" w:rsidRPr="00F36519" w:rsidRDefault="000D55A3">
      <w:pPr>
        <w:pStyle w:val="Kop2"/>
        <w:rPr>
          <w:lang w:val="nl-NL"/>
        </w:rPr>
      </w:pPr>
      <w:r w:rsidRPr="00F36519">
        <w:rPr>
          <w:lang w:val="nl-NL"/>
        </w:rPr>
        <w:t>20.4 Vloeistof kompas verlicht</w:t>
      </w:r>
    </w:p>
    <w:p w14:paraId="298760A7" w14:textId="62952945" w:rsidR="00C73543" w:rsidRPr="00F36519" w:rsidRDefault="000D55A3">
      <w:pPr>
        <w:rPr>
          <w:lang w:val="nl-NL"/>
        </w:rPr>
      </w:pPr>
      <w:r w:rsidRPr="00F36519">
        <w:rPr>
          <w:lang w:val="nl-NL"/>
        </w:rPr>
        <w:t xml:space="preserve">1 stuks, voor specificaties zie onderdeel vloeistof </w:t>
      </w:r>
      <w:r w:rsidR="00DE29CC" w:rsidRPr="00F36519">
        <w:rPr>
          <w:lang w:val="nl-NL"/>
        </w:rPr>
        <w:t>kompas</w:t>
      </w:r>
      <w:r w:rsidRPr="00F36519">
        <w:rPr>
          <w:lang w:val="nl-NL"/>
        </w:rPr>
        <w:t>.</w:t>
      </w:r>
    </w:p>
    <w:p w14:paraId="4993A4EF" w14:textId="77777777" w:rsidR="00C73543" w:rsidRPr="00F36519" w:rsidRDefault="000D55A3">
      <w:pPr>
        <w:pStyle w:val="Kop2"/>
        <w:rPr>
          <w:lang w:val="nl-NL"/>
        </w:rPr>
      </w:pPr>
      <w:r w:rsidRPr="00F36519">
        <w:rPr>
          <w:lang w:val="nl-NL"/>
        </w:rPr>
        <w:t>20.5 AIS</w:t>
      </w:r>
    </w:p>
    <w:p w14:paraId="402B3C7E" w14:textId="77777777" w:rsidR="00C73543" w:rsidRPr="00F36519" w:rsidRDefault="000D55A3">
      <w:pPr>
        <w:rPr>
          <w:lang w:val="nl-NL"/>
        </w:rPr>
      </w:pPr>
      <w:r w:rsidRPr="00F36519">
        <w:rPr>
          <w:lang w:val="nl-NL"/>
        </w:rPr>
        <w:t>1 systeem voor uitzenden en ontvangen.</w:t>
      </w:r>
    </w:p>
    <w:p w14:paraId="55BC752E" w14:textId="77777777" w:rsidR="00C73543" w:rsidRPr="00F36519" w:rsidRDefault="000D55A3">
      <w:pPr>
        <w:pStyle w:val="Kop2"/>
        <w:rPr>
          <w:lang w:val="nl-NL"/>
        </w:rPr>
      </w:pPr>
      <w:r w:rsidRPr="00F36519">
        <w:rPr>
          <w:lang w:val="nl-NL"/>
        </w:rPr>
        <w:t xml:space="preserve">20.6 Axiom+12 inch display </w:t>
      </w:r>
    </w:p>
    <w:p w14:paraId="39E84386" w14:textId="6CDEF31A" w:rsidR="00C73543" w:rsidRPr="00F36519" w:rsidRDefault="00DE29CC">
      <w:pPr>
        <w:rPr>
          <w:lang w:val="nl-NL"/>
        </w:rPr>
      </w:pPr>
      <w:r w:rsidRPr="00F36519">
        <w:rPr>
          <w:lang w:val="nl-NL"/>
        </w:rPr>
        <w:t>Ray marine</w:t>
      </w:r>
      <w:r w:rsidR="000D55A3" w:rsidRPr="00F36519">
        <w:rPr>
          <w:lang w:val="nl-NL"/>
        </w:rPr>
        <w:t xml:space="preserve"> of gelijkwaardig, Dieptemeter, sonar, </w:t>
      </w:r>
      <w:r w:rsidR="00302018" w:rsidRPr="00F36519">
        <w:rPr>
          <w:lang w:val="nl-NL"/>
        </w:rPr>
        <w:t>gps, batterij</w:t>
      </w:r>
      <w:r w:rsidR="000D55A3" w:rsidRPr="00F36519">
        <w:rPr>
          <w:lang w:val="nl-NL"/>
        </w:rPr>
        <w:t xml:space="preserve"> status, snelheid , AIS </w:t>
      </w:r>
    </w:p>
    <w:p w14:paraId="1E732F0B" w14:textId="51D9C134" w:rsidR="00C73543" w:rsidRPr="00F36519" w:rsidRDefault="000D55A3">
      <w:pPr>
        <w:pStyle w:val="Kop2"/>
        <w:rPr>
          <w:lang w:val="nl-NL"/>
        </w:rPr>
      </w:pPr>
      <w:r w:rsidRPr="00F36519">
        <w:rPr>
          <w:lang w:val="nl-NL"/>
        </w:rPr>
        <w:t xml:space="preserve">20.7 Alle te plaatsen </w:t>
      </w:r>
      <w:r w:rsidR="00302018">
        <w:rPr>
          <w:lang w:val="nl-NL"/>
        </w:rPr>
        <w:t>meetinstrumenten</w:t>
      </w:r>
      <w:r w:rsidRPr="00F36519">
        <w:rPr>
          <w:lang w:val="nl-NL"/>
        </w:rPr>
        <w:t xml:space="preserve"> moeten verlichting hebben</w:t>
      </w:r>
    </w:p>
    <w:p w14:paraId="43E077C9" w14:textId="5108CD17" w:rsidR="00C73543" w:rsidRPr="00F36519" w:rsidRDefault="00302018">
      <w:pPr>
        <w:rPr>
          <w:lang w:val="nl-NL"/>
        </w:rPr>
      </w:pPr>
      <w:r w:rsidRPr="00F36519">
        <w:rPr>
          <w:lang w:val="nl-NL"/>
        </w:rPr>
        <w:t>Ja</w:t>
      </w:r>
      <w:r w:rsidR="000D55A3" w:rsidRPr="00F36519">
        <w:rPr>
          <w:lang w:val="nl-NL"/>
        </w:rPr>
        <w:t>, in de meter.</w:t>
      </w:r>
    </w:p>
    <w:p w14:paraId="15603C1B" w14:textId="77777777" w:rsidR="00C73543" w:rsidRPr="00F36519" w:rsidRDefault="000D55A3">
      <w:pPr>
        <w:pStyle w:val="Kop2"/>
        <w:rPr>
          <w:lang w:val="nl-NL"/>
        </w:rPr>
      </w:pPr>
      <w:r w:rsidRPr="00F36519">
        <w:rPr>
          <w:lang w:val="nl-NL"/>
        </w:rPr>
        <w:t>20.8 Gashendels</w:t>
      </w:r>
    </w:p>
    <w:p w14:paraId="27EE825F" w14:textId="43AF007D" w:rsidR="00C73543" w:rsidRPr="00F36519" w:rsidRDefault="000D55A3">
      <w:pPr>
        <w:rPr>
          <w:lang w:val="nl-NL"/>
        </w:rPr>
      </w:pPr>
      <w:r w:rsidRPr="00F36519">
        <w:rPr>
          <w:lang w:val="nl-NL"/>
        </w:rPr>
        <w:t>Rechts naast het stuur binnen handbereik, power</w:t>
      </w:r>
      <w:r w:rsidR="00DE29CC">
        <w:rPr>
          <w:lang w:val="nl-NL"/>
        </w:rPr>
        <w:t xml:space="preserve"> </w:t>
      </w:r>
      <w:r w:rsidRPr="00F36519">
        <w:rPr>
          <w:lang w:val="nl-NL"/>
        </w:rPr>
        <w:t>trim</w:t>
      </w:r>
      <w:r w:rsidR="00DE29CC">
        <w:rPr>
          <w:lang w:val="nl-NL"/>
        </w:rPr>
        <w:t xml:space="preserve"> </w:t>
      </w:r>
      <w:r w:rsidRPr="00F36519">
        <w:rPr>
          <w:lang w:val="nl-NL"/>
        </w:rPr>
        <w:t>knoppen te bedienen met de duim van de rechterhand. Voor specificaties zie onderdeel aandrijving/voortstuwing.</w:t>
      </w:r>
    </w:p>
    <w:p w14:paraId="040C3096" w14:textId="77777777" w:rsidR="00C73543" w:rsidRPr="00F36519" w:rsidRDefault="000D55A3">
      <w:pPr>
        <w:pStyle w:val="Kop2"/>
        <w:rPr>
          <w:lang w:val="nl-NL"/>
        </w:rPr>
      </w:pPr>
      <w:r w:rsidRPr="00F36519">
        <w:rPr>
          <w:lang w:val="nl-NL"/>
        </w:rPr>
        <w:t>20.9 Stuur</w:t>
      </w:r>
    </w:p>
    <w:p w14:paraId="62B09533" w14:textId="77777777" w:rsidR="00C73543" w:rsidRPr="00F36519" w:rsidRDefault="000D55A3">
      <w:pPr>
        <w:rPr>
          <w:lang w:val="nl-NL"/>
        </w:rPr>
      </w:pPr>
      <w:r w:rsidRPr="00F36519">
        <w:rPr>
          <w:lang w:val="nl-NL"/>
        </w:rPr>
        <w:t>Voor specificaties zie onderdeel stuurinrichting</w:t>
      </w:r>
    </w:p>
    <w:p w14:paraId="2B58B3E6" w14:textId="2B1F637D" w:rsidR="00C73543" w:rsidRDefault="000D55A3">
      <w:pPr>
        <w:pStyle w:val="Kop2"/>
        <w:rPr>
          <w:lang w:val="nl-NL"/>
        </w:rPr>
      </w:pPr>
      <w:r w:rsidRPr="00F36519">
        <w:rPr>
          <w:lang w:val="nl-NL"/>
        </w:rPr>
        <w:lastRenderedPageBreak/>
        <w:t xml:space="preserve">20.10 </w:t>
      </w:r>
      <w:r w:rsidR="00604041">
        <w:rPr>
          <w:lang w:val="nl-NL"/>
        </w:rPr>
        <w:t xml:space="preserve">Usb </w:t>
      </w:r>
      <w:r w:rsidR="00104867">
        <w:rPr>
          <w:lang w:val="nl-NL"/>
        </w:rPr>
        <w:t>Stroom aansluiting</w:t>
      </w:r>
    </w:p>
    <w:p w14:paraId="0AD95FE2" w14:textId="7AEAF3F9" w:rsidR="00104867" w:rsidRPr="00104867" w:rsidRDefault="00E80485" w:rsidP="00104867">
      <w:pPr>
        <w:rPr>
          <w:lang w:val="nl-NL"/>
        </w:rPr>
      </w:pPr>
      <w:r>
        <w:rPr>
          <w:lang w:val="nl-NL"/>
        </w:rPr>
        <w:t>Gsm/</w:t>
      </w:r>
      <w:r w:rsidR="005A20A0">
        <w:rPr>
          <w:lang w:val="nl-NL"/>
        </w:rPr>
        <w:t>iPad</w:t>
      </w:r>
    </w:p>
    <w:p w14:paraId="04FA4764" w14:textId="77777777" w:rsidR="00C73543" w:rsidRPr="00F36519" w:rsidRDefault="000D55A3">
      <w:pPr>
        <w:pStyle w:val="Kop2"/>
        <w:rPr>
          <w:lang w:val="nl-NL"/>
        </w:rPr>
      </w:pPr>
      <w:r w:rsidRPr="00F36519">
        <w:rPr>
          <w:lang w:val="nl-NL"/>
        </w:rPr>
        <w:t>20.11 Dashboord schakelaars met verlichting</w:t>
      </w:r>
    </w:p>
    <w:p w14:paraId="109169B9" w14:textId="2BB295ED" w:rsidR="00C73543" w:rsidRPr="00F36519" w:rsidRDefault="000D55A3">
      <w:pPr>
        <w:pStyle w:val="Kop2"/>
        <w:rPr>
          <w:lang w:val="nl-NL"/>
        </w:rPr>
      </w:pPr>
      <w:r w:rsidRPr="00F36519">
        <w:rPr>
          <w:lang w:val="nl-NL"/>
        </w:rPr>
        <w:t xml:space="preserve">20.12 Schakelaars </w:t>
      </w:r>
      <w:proofErr w:type="spellStart"/>
      <w:r w:rsidRPr="00F36519">
        <w:rPr>
          <w:lang w:val="nl-NL"/>
        </w:rPr>
        <w:t>bilge</w:t>
      </w:r>
      <w:proofErr w:type="spellEnd"/>
      <w:r w:rsidR="00DE29CC">
        <w:rPr>
          <w:lang w:val="nl-NL"/>
        </w:rPr>
        <w:t xml:space="preserve"> </w:t>
      </w:r>
      <w:r w:rsidRPr="00F36519">
        <w:rPr>
          <w:lang w:val="nl-NL"/>
        </w:rPr>
        <w:t xml:space="preserve">pompen </w:t>
      </w:r>
    </w:p>
    <w:p w14:paraId="35919FFF" w14:textId="7D2E68C1" w:rsidR="00C73543" w:rsidRPr="00F36519" w:rsidRDefault="000D55A3">
      <w:pPr>
        <w:rPr>
          <w:lang w:val="nl-NL"/>
        </w:rPr>
      </w:pPr>
      <w:r w:rsidRPr="00F36519">
        <w:rPr>
          <w:lang w:val="nl-NL"/>
        </w:rPr>
        <w:t xml:space="preserve">Aantal afhankelijk van het aantal geplaatste </w:t>
      </w:r>
      <w:proofErr w:type="spellStart"/>
      <w:r w:rsidRPr="00F36519">
        <w:rPr>
          <w:lang w:val="nl-NL"/>
        </w:rPr>
        <w:t>bilge</w:t>
      </w:r>
      <w:proofErr w:type="spellEnd"/>
      <w:r w:rsidR="00DE29CC">
        <w:rPr>
          <w:lang w:val="nl-NL"/>
        </w:rPr>
        <w:t xml:space="preserve"> </w:t>
      </w:r>
      <w:r w:rsidRPr="00F36519">
        <w:rPr>
          <w:lang w:val="nl-NL"/>
        </w:rPr>
        <w:t>pompen per compartiment, aan/uit/automatisch via vlotter</w:t>
      </w:r>
    </w:p>
    <w:p w14:paraId="2EB3BF8C" w14:textId="7875B523" w:rsidR="00C73543" w:rsidRPr="00F36519" w:rsidRDefault="000D55A3">
      <w:pPr>
        <w:pStyle w:val="Kop2"/>
        <w:rPr>
          <w:lang w:val="nl-NL"/>
        </w:rPr>
      </w:pPr>
      <w:r w:rsidRPr="00F36519">
        <w:rPr>
          <w:lang w:val="nl-NL"/>
        </w:rPr>
        <w:t>20.13 Schakerlaar toplicht/ankerlicht/meer</w:t>
      </w:r>
      <w:r w:rsidR="00DE29CC">
        <w:rPr>
          <w:lang w:val="nl-NL"/>
        </w:rPr>
        <w:t xml:space="preserve"> </w:t>
      </w:r>
      <w:r w:rsidRPr="00F36519">
        <w:rPr>
          <w:lang w:val="nl-NL"/>
        </w:rPr>
        <w:t>licht (wit 1 stuks LED)</w:t>
      </w:r>
    </w:p>
    <w:p w14:paraId="40C82365" w14:textId="77777777" w:rsidR="00C73543" w:rsidRPr="00F36519" w:rsidRDefault="000D55A3">
      <w:pPr>
        <w:rPr>
          <w:lang w:val="nl-NL"/>
        </w:rPr>
      </w:pPr>
      <w:r w:rsidRPr="00F36519">
        <w:rPr>
          <w:lang w:val="nl-NL"/>
        </w:rPr>
        <w:t>1 stuks, aan/uit</w:t>
      </w:r>
    </w:p>
    <w:p w14:paraId="5902A2BF" w14:textId="7D9F05D4" w:rsidR="00C73543" w:rsidRPr="00F36519" w:rsidRDefault="000D55A3">
      <w:pPr>
        <w:pStyle w:val="Kop2"/>
        <w:rPr>
          <w:lang w:val="nl-NL"/>
        </w:rPr>
      </w:pPr>
      <w:r w:rsidRPr="00F36519">
        <w:rPr>
          <w:lang w:val="nl-NL"/>
        </w:rPr>
        <w:t xml:space="preserve">20.14 Schakelaar </w:t>
      </w:r>
      <w:r w:rsidR="00434319" w:rsidRPr="00F36519">
        <w:rPr>
          <w:lang w:val="nl-NL"/>
        </w:rPr>
        <w:t>navigatieverlichting</w:t>
      </w:r>
      <w:r w:rsidRPr="00F36519">
        <w:rPr>
          <w:lang w:val="nl-NL"/>
        </w:rPr>
        <w:t xml:space="preserve"> (rood en groen, LED)</w:t>
      </w:r>
    </w:p>
    <w:p w14:paraId="552A570C" w14:textId="77777777" w:rsidR="00C73543" w:rsidRPr="00F36519" w:rsidRDefault="000D55A3">
      <w:pPr>
        <w:rPr>
          <w:lang w:val="nl-NL"/>
        </w:rPr>
      </w:pPr>
      <w:r w:rsidRPr="00F36519">
        <w:rPr>
          <w:lang w:val="nl-NL"/>
        </w:rPr>
        <w:t>1 stuks, aan/uit</w:t>
      </w:r>
    </w:p>
    <w:p w14:paraId="545A4325" w14:textId="77777777" w:rsidR="00C73543" w:rsidRPr="00F36519" w:rsidRDefault="000D55A3">
      <w:pPr>
        <w:pStyle w:val="Kop2"/>
        <w:rPr>
          <w:lang w:val="nl-NL"/>
        </w:rPr>
      </w:pPr>
      <w:r w:rsidRPr="00F36519">
        <w:rPr>
          <w:lang w:val="nl-NL"/>
        </w:rPr>
        <w:t>20.15 (hoofd) Schakelaar ankerlier</w:t>
      </w:r>
    </w:p>
    <w:p w14:paraId="25CECFD7" w14:textId="020C5633" w:rsidR="00C73543" w:rsidRPr="00F36519" w:rsidRDefault="00FF4773">
      <w:pPr>
        <w:rPr>
          <w:lang w:val="nl-NL"/>
        </w:rPr>
      </w:pPr>
      <w:r w:rsidRPr="00F36519">
        <w:rPr>
          <w:lang w:val="nl-NL"/>
        </w:rPr>
        <w:t>2</w:t>
      </w:r>
      <w:r w:rsidR="000D55A3" w:rsidRPr="00F36519">
        <w:rPr>
          <w:lang w:val="nl-NL"/>
        </w:rPr>
        <w:t xml:space="preserve"> stuks, aan/uit</w:t>
      </w:r>
    </w:p>
    <w:p w14:paraId="0A082614" w14:textId="616E9E98" w:rsidR="00C73543" w:rsidRPr="00F36519" w:rsidRDefault="000D55A3">
      <w:pPr>
        <w:pStyle w:val="Kop2"/>
        <w:rPr>
          <w:lang w:val="nl-NL"/>
        </w:rPr>
      </w:pPr>
      <w:r w:rsidRPr="00F36519">
        <w:rPr>
          <w:lang w:val="nl-NL"/>
        </w:rPr>
        <w:t xml:space="preserve">20.16 (hoofd) Schakelaar </w:t>
      </w:r>
      <w:proofErr w:type="spellStart"/>
      <w:r w:rsidR="00FF4773" w:rsidRPr="00F36519">
        <w:rPr>
          <w:lang w:val="nl-NL"/>
        </w:rPr>
        <w:t>spudpaal</w:t>
      </w:r>
      <w:proofErr w:type="spellEnd"/>
    </w:p>
    <w:p w14:paraId="75A97EDD" w14:textId="52AD9F56" w:rsidR="00C73543" w:rsidRPr="00F36519" w:rsidRDefault="00FF4773">
      <w:pPr>
        <w:rPr>
          <w:lang w:val="nl-NL"/>
        </w:rPr>
      </w:pPr>
      <w:r w:rsidRPr="00F36519">
        <w:rPr>
          <w:lang w:val="nl-NL"/>
        </w:rPr>
        <w:t>2</w:t>
      </w:r>
      <w:r w:rsidR="000D55A3" w:rsidRPr="00F36519">
        <w:rPr>
          <w:lang w:val="nl-NL"/>
        </w:rPr>
        <w:t xml:space="preserve"> stuks, aan/uit</w:t>
      </w:r>
    </w:p>
    <w:p w14:paraId="0274EDEF" w14:textId="77777777" w:rsidR="00C73543" w:rsidRPr="00F36519" w:rsidRDefault="000D55A3">
      <w:pPr>
        <w:pStyle w:val="Kop2"/>
        <w:rPr>
          <w:lang w:val="nl-NL"/>
        </w:rPr>
      </w:pPr>
      <w:r w:rsidRPr="00F36519">
        <w:rPr>
          <w:lang w:val="nl-NL"/>
        </w:rPr>
        <w:t>20.17 (hoofd) Schakelaar generator</w:t>
      </w:r>
    </w:p>
    <w:p w14:paraId="5AD890DC" w14:textId="449BF2EE" w:rsidR="00C73543" w:rsidRPr="00F36519" w:rsidRDefault="000D55A3">
      <w:pPr>
        <w:rPr>
          <w:lang w:val="nl-NL"/>
        </w:rPr>
      </w:pPr>
      <w:r w:rsidRPr="00F36519">
        <w:rPr>
          <w:lang w:val="nl-NL"/>
        </w:rPr>
        <w:t xml:space="preserve">1 stuks, aan/uit/automatisch. </w:t>
      </w:r>
      <w:r w:rsidR="00882F9C" w:rsidRPr="00F36519">
        <w:rPr>
          <w:lang w:val="nl-NL"/>
        </w:rPr>
        <w:t>I.v.m.</w:t>
      </w:r>
      <w:r w:rsidRPr="00F36519">
        <w:rPr>
          <w:lang w:val="nl-NL"/>
        </w:rPr>
        <w:t xml:space="preserve"> werking onder de 40% accuspanning.</w:t>
      </w:r>
    </w:p>
    <w:p w14:paraId="413A3A1D" w14:textId="77777777" w:rsidR="00C73543" w:rsidRPr="00F36519" w:rsidRDefault="000D55A3">
      <w:pPr>
        <w:pStyle w:val="Kop2"/>
        <w:rPr>
          <w:lang w:val="nl-NL"/>
        </w:rPr>
      </w:pPr>
      <w:r w:rsidRPr="00F36519">
        <w:rPr>
          <w:lang w:val="nl-NL"/>
        </w:rPr>
        <w:t>20.18 Schakelaar werklampen achter (LED wit)</w:t>
      </w:r>
    </w:p>
    <w:p w14:paraId="71D4547B" w14:textId="77777777" w:rsidR="00C73543" w:rsidRPr="00F36519" w:rsidRDefault="000D55A3">
      <w:pPr>
        <w:rPr>
          <w:lang w:val="nl-NL"/>
        </w:rPr>
      </w:pPr>
      <w:r w:rsidRPr="00F36519">
        <w:rPr>
          <w:lang w:val="nl-NL"/>
        </w:rPr>
        <w:t>1 stuks, aan/uit</w:t>
      </w:r>
    </w:p>
    <w:p w14:paraId="79B9ECBD" w14:textId="77777777" w:rsidR="00C73543" w:rsidRPr="00F36519" w:rsidRDefault="000D55A3">
      <w:pPr>
        <w:pStyle w:val="Kop2"/>
        <w:rPr>
          <w:lang w:val="nl-NL"/>
        </w:rPr>
      </w:pPr>
      <w:r w:rsidRPr="00F36519">
        <w:rPr>
          <w:lang w:val="nl-NL"/>
        </w:rPr>
        <w:t>20.19 Schakelaar werklampen BB (LED wit)</w:t>
      </w:r>
    </w:p>
    <w:p w14:paraId="6CBC0AD0" w14:textId="77777777" w:rsidR="00C73543" w:rsidRPr="00F36519" w:rsidRDefault="000D55A3">
      <w:pPr>
        <w:rPr>
          <w:lang w:val="nl-NL"/>
        </w:rPr>
      </w:pPr>
      <w:r w:rsidRPr="00F36519">
        <w:rPr>
          <w:lang w:val="nl-NL"/>
        </w:rPr>
        <w:t>1 stuks, aan/uit</w:t>
      </w:r>
    </w:p>
    <w:p w14:paraId="04F7CD05" w14:textId="77777777" w:rsidR="00C73543" w:rsidRPr="00F36519" w:rsidRDefault="000D55A3">
      <w:pPr>
        <w:pStyle w:val="Kop2"/>
        <w:rPr>
          <w:lang w:val="nl-NL"/>
        </w:rPr>
      </w:pPr>
      <w:r w:rsidRPr="00F36519">
        <w:rPr>
          <w:lang w:val="nl-NL"/>
        </w:rPr>
        <w:t>20.20 Schakelaar werklampen SB (LED wit)</w:t>
      </w:r>
    </w:p>
    <w:p w14:paraId="3180EB3F" w14:textId="77777777" w:rsidR="00C73543" w:rsidRPr="00F36519" w:rsidRDefault="000D55A3">
      <w:pPr>
        <w:rPr>
          <w:lang w:val="nl-NL"/>
        </w:rPr>
      </w:pPr>
      <w:r w:rsidRPr="00F36519">
        <w:rPr>
          <w:lang w:val="nl-NL"/>
        </w:rPr>
        <w:t>1 stuks, aan/uit</w:t>
      </w:r>
    </w:p>
    <w:p w14:paraId="39CD8CBB" w14:textId="77777777" w:rsidR="00C73543" w:rsidRPr="00F36519" w:rsidRDefault="000D55A3">
      <w:pPr>
        <w:pStyle w:val="Kop2"/>
        <w:rPr>
          <w:lang w:val="nl-NL"/>
        </w:rPr>
      </w:pPr>
      <w:r w:rsidRPr="00F36519">
        <w:rPr>
          <w:lang w:val="nl-NL"/>
        </w:rPr>
        <w:t>20.21 Schakelaar werklampen dek (LED wit)</w:t>
      </w:r>
    </w:p>
    <w:p w14:paraId="1D9CA84B" w14:textId="77777777" w:rsidR="00C73543" w:rsidRPr="00F36519" w:rsidRDefault="000D55A3">
      <w:pPr>
        <w:rPr>
          <w:lang w:val="nl-NL"/>
        </w:rPr>
      </w:pPr>
      <w:r w:rsidRPr="00F36519">
        <w:rPr>
          <w:lang w:val="nl-NL"/>
        </w:rPr>
        <w:t>1 stuks, aan/uit</w:t>
      </w:r>
    </w:p>
    <w:p w14:paraId="1DF10E3B" w14:textId="77777777" w:rsidR="00C73543" w:rsidRPr="00F36519" w:rsidRDefault="000D55A3">
      <w:pPr>
        <w:pStyle w:val="Kop2"/>
        <w:rPr>
          <w:lang w:val="nl-NL"/>
        </w:rPr>
      </w:pPr>
      <w:r w:rsidRPr="00F36519">
        <w:rPr>
          <w:lang w:val="nl-NL"/>
        </w:rPr>
        <w:t>20.22 Schakelaar werklampen boeg (LED wit)</w:t>
      </w:r>
    </w:p>
    <w:p w14:paraId="43BB9DC3" w14:textId="77777777" w:rsidR="00C73543" w:rsidRPr="00F36519" w:rsidRDefault="000D55A3">
      <w:pPr>
        <w:rPr>
          <w:lang w:val="nl-NL"/>
        </w:rPr>
      </w:pPr>
      <w:r w:rsidRPr="00F36519">
        <w:rPr>
          <w:lang w:val="nl-NL"/>
        </w:rPr>
        <w:t>1 stuks, aan/uit</w:t>
      </w:r>
    </w:p>
    <w:p w14:paraId="0FA021C0" w14:textId="77777777" w:rsidR="00C73543" w:rsidRPr="00F36519" w:rsidRDefault="000D55A3">
      <w:pPr>
        <w:pStyle w:val="Kop2"/>
        <w:rPr>
          <w:lang w:val="nl-NL"/>
        </w:rPr>
      </w:pPr>
      <w:r w:rsidRPr="00F36519">
        <w:rPr>
          <w:lang w:val="nl-NL"/>
        </w:rPr>
        <w:t>20.23 Schakelaar onderdekse verlichting (LED wit)</w:t>
      </w:r>
    </w:p>
    <w:p w14:paraId="0D3B8969" w14:textId="77777777" w:rsidR="00C73543" w:rsidRPr="00F36519" w:rsidRDefault="000D55A3">
      <w:pPr>
        <w:rPr>
          <w:lang w:val="nl-NL"/>
        </w:rPr>
      </w:pPr>
      <w:r w:rsidRPr="00F36519">
        <w:rPr>
          <w:lang w:val="nl-NL"/>
        </w:rPr>
        <w:t>1 stuks, aan/uit centraal geschakeld dus in een keer alle onderdekse verlichting aan of uit.</w:t>
      </w:r>
    </w:p>
    <w:p w14:paraId="40133FA3" w14:textId="77777777" w:rsidR="00C73543" w:rsidRPr="00F36519" w:rsidRDefault="000D55A3">
      <w:pPr>
        <w:pStyle w:val="Kop2"/>
        <w:rPr>
          <w:lang w:val="nl-NL"/>
        </w:rPr>
      </w:pPr>
      <w:r w:rsidRPr="00F36519">
        <w:rPr>
          <w:lang w:val="nl-NL"/>
        </w:rPr>
        <w:t>20.24 Schakelaar Oranje lampen (LED wit)</w:t>
      </w:r>
    </w:p>
    <w:p w14:paraId="3D7D166C" w14:textId="77777777" w:rsidR="00C73543" w:rsidRPr="00F36519" w:rsidRDefault="000D55A3">
      <w:pPr>
        <w:rPr>
          <w:lang w:val="nl-NL"/>
        </w:rPr>
      </w:pPr>
      <w:r w:rsidRPr="00F36519">
        <w:rPr>
          <w:lang w:val="nl-NL"/>
        </w:rPr>
        <w:t>2 stuks, aan/uit, beide oranje lichten schakelen op 1 schakelaar.</w:t>
      </w:r>
    </w:p>
    <w:p w14:paraId="02D20EA5" w14:textId="77777777" w:rsidR="00C73543" w:rsidRPr="00F36519" w:rsidRDefault="000D55A3">
      <w:pPr>
        <w:pStyle w:val="Kop2"/>
        <w:rPr>
          <w:lang w:val="nl-NL"/>
        </w:rPr>
      </w:pPr>
      <w:r w:rsidRPr="00F36519">
        <w:rPr>
          <w:lang w:val="nl-NL"/>
        </w:rPr>
        <w:lastRenderedPageBreak/>
        <w:t>20.25 Schakelaars Zoeklichten(schijnwerpers)</w:t>
      </w:r>
    </w:p>
    <w:p w14:paraId="4F888883" w14:textId="52F6DFB6" w:rsidR="00C73543" w:rsidRPr="00F36519" w:rsidRDefault="000D55A3">
      <w:pPr>
        <w:rPr>
          <w:lang w:val="nl-NL"/>
        </w:rPr>
      </w:pPr>
      <w:r w:rsidRPr="00F36519">
        <w:rPr>
          <w:lang w:val="nl-NL"/>
        </w:rPr>
        <w:t xml:space="preserve">1 stuks betreft een bedieningspaneel </w:t>
      </w:r>
      <w:r w:rsidR="00882F9C" w:rsidRPr="00F36519">
        <w:rPr>
          <w:lang w:val="nl-NL"/>
        </w:rPr>
        <w:t>origineel</w:t>
      </w:r>
      <w:r w:rsidRPr="00F36519">
        <w:rPr>
          <w:lang w:val="nl-NL"/>
        </w:rPr>
        <w:t xml:space="preserve"> van zoeklichten</w:t>
      </w:r>
    </w:p>
    <w:p w14:paraId="43E9E8C0" w14:textId="77777777" w:rsidR="00C73543" w:rsidRPr="00F36519" w:rsidRDefault="000D55A3">
      <w:pPr>
        <w:pStyle w:val="Kop2"/>
        <w:rPr>
          <w:lang w:val="nl-NL"/>
        </w:rPr>
      </w:pPr>
      <w:r w:rsidRPr="00F36519">
        <w:rPr>
          <w:lang w:val="nl-NL"/>
        </w:rPr>
        <w:t>20.26 Schakelaar Hoorn/toeter</w:t>
      </w:r>
    </w:p>
    <w:p w14:paraId="7F92F273" w14:textId="77777777" w:rsidR="00C73543" w:rsidRPr="00F36519" w:rsidRDefault="000D55A3">
      <w:pPr>
        <w:rPr>
          <w:lang w:val="nl-NL"/>
        </w:rPr>
      </w:pPr>
      <w:r w:rsidRPr="00F36519">
        <w:rPr>
          <w:lang w:val="nl-NL"/>
        </w:rPr>
        <w:t>1 stuks, druk aan/uit</w:t>
      </w:r>
    </w:p>
    <w:p w14:paraId="436C2AC6" w14:textId="0A89B63F" w:rsidR="00C73543" w:rsidRPr="00F36519" w:rsidRDefault="000D55A3">
      <w:pPr>
        <w:pStyle w:val="Kop2"/>
        <w:rPr>
          <w:lang w:val="nl-NL"/>
        </w:rPr>
      </w:pPr>
      <w:r w:rsidRPr="00F36519">
        <w:rPr>
          <w:lang w:val="nl-NL"/>
        </w:rPr>
        <w:t xml:space="preserve">20.27 </w:t>
      </w:r>
      <w:r w:rsidR="00FF4773" w:rsidRPr="00F36519">
        <w:rPr>
          <w:lang w:val="nl-NL"/>
        </w:rPr>
        <w:t xml:space="preserve">Sleutel </w:t>
      </w:r>
      <w:r w:rsidRPr="00F36519">
        <w:rPr>
          <w:lang w:val="nl-NL"/>
        </w:rPr>
        <w:t xml:space="preserve">Schakelaar </w:t>
      </w:r>
      <w:r w:rsidR="00FF4773" w:rsidRPr="00F36519">
        <w:rPr>
          <w:lang w:val="nl-NL"/>
        </w:rPr>
        <w:t>power pack</w:t>
      </w:r>
    </w:p>
    <w:p w14:paraId="27B1D7A8" w14:textId="77777777" w:rsidR="00C73543" w:rsidRPr="00F36519" w:rsidRDefault="000D55A3">
      <w:pPr>
        <w:rPr>
          <w:lang w:val="nl-NL"/>
        </w:rPr>
      </w:pPr>
      <w:r w:rsidRPr="00F36519">
        <w:rPr>
          <w:lang w:val="nl-NL"/>
        </w:rPr>
        <w:t>1 stuks, aan/uit</w:t>
      </w:r>
    </w:p>
    <w:p w14:paraId="6CAB06D2" w14:textId="602BD63B" w:rsidR="00C73543" w:rsidRPr="00F36519" w:rsidRDefault="000D55A3">
      <w:pPr>
        <w:pStyle w:val="Kop2"/>
        <w:rPr>
          <w:lang w:val="nl-NL"/>
        </w:rPr>
      </w:pPr>
      <w:r w:rsidRPr="00F36519">
        <w:rPr>
          <w:lang w:val="nl-NL"/>
        </w:rPr>
        <w:t xml:space="preserve">20.28 </w:t>
      </w:r>
      <w:r w:rsidR="00FF4773" w:rsidRPr="00F36519">
        <w:rPr>
          <w:lang w:val="nl-NL"/>
        </w:rPr>
        <w:t xml:space="preserve">Sleutel </w:t>
      </w:r>
      <w:r w:rsidRPr="00F36519">
        <w:rPr>
          <w:lang w:val="nl-NL"/>
        </w:rPr>
        <w:t xml:space="preserve">Schakelaar </w:t>
      </w:r>
      <w:r w:rsidR="00434319" w:rsidRPr="00F36519">
        <w:rPr>
          <w:lang w:val="nl-NL"/>
        </w:rPr>
        <w:t>buitenboordmotoren</w:t>
      </w:r>
      <w:r w:rsidRPr="00F36519">
        <w:rPr>
          <w:lang w:val="nl-NL"/>
        </w:rPr>
        <w:t xml:space="preserve"> </w:t>
      </w:r>
    </w:p>
    <w:p w14:paraId="7831885E" w14:textId="70CEAB24" w:rsidR="00C73543" w:rsidRPr="00F36519" w:rsidRDefault="00FF4773">
      <w:pPr>
        <w:rPr>
          <w:lang w:val="nl-NL"/>
        </w:rPr>
      </w:pPr>
      <w:r w:rsidRPr="00F36519">
        <w:rPr>
          <w:lang w:val="nl-NL"/>
        </w:rPr>
        <w:t>2</w:t>
      </w:r>
      <w:r w:rsidR="000D55A3" w:rsidRPr="00F36519">
        <w:rPr>
          <w:lang w:val="nl-NL"/>
        </w:rPr>
        <w:t xml:space="preserve"> stuks, aan/uit</w:t>
      </w:r>
    </w:p>
    <w:p w14:paraId="1F497583" w14:textId="77777777" w:rsidR="00C73543" w:rsidRPr="00F36519" w:rsidRDefault="000D55A3">
      <w:pPr>
        <w:pStyle w:val="Kop2"/>
        <w:rPr>
          <w:lang w:val="nl-NL"/>
        </w:rPr>
      </w:pPr>
      <w:r w:rsidRPr="00F36519">
        <w:rPr>
          <w:lang w:val="nl-NL"/>
        </w:rPr>
        <w:t>20.29 Schakelaar ruitenwissers voorramen</w:t>
      </w:r>
    </w:p>
    <w:p w14:paraId="602DE3B3" w14:textId="77777777" w:rsidR="00C73543" w:rsidRPr="00F36519" w:rsidRDefault="000D55A3">
      <w:pPr>
        <w:rPr>
          <w:lang w:val="nl-NL"/>
        </w:rPr>
      </w:pPr>
      <w:r w:rsidRPr="00F36519">
        <w:rPr>
          <w:lang w:val="nl-NL"/>
        </w:rPr>
        <w:t>1 stuks, aan/uit</w:t>
      </w:r>
    </w:p>
    <w:p w14:paraId="5B85444F" w14:textId="77777777" w:rsidR="00C73543" w:rsidRPr="00F36519" w:rsidRDefault="000D55A3">
      <w:pPr>
        <w:pStyle w:val="Kop2"/>
        <w:rPr>
          <w:lang w:val="nl-NL"/>
        </w:rPr>
      </w:pPr>
      <w:r w:rsidRPr="00F36519">
        <w:rPr>
          <w:lang w:val="nl-NL"/>
        </w:rPr>
        <w:t>20.30 Dashboord attentie lampen</w:t>
      </w:r>
    </w:p>
    <w:p w14:paraId="229A7553" w14:textId="35E236A6" w:rsidR="00C73543" w:rsidRPr="00F36519" w:rsidRDefault="000D55A3">
      <w:pPr>
        <w:pStyle w:val="Kop2"/>
        <w:rPr>
          <w:lang w:val="nl-NL"/>
        </w:rPr>
      </w:pPr>
      <w:r w:rsidRPr="00F36519">
        <w:rPr>
          <w:lang w:val="nl-NL"/>
        </w:rPr>
        <w:t xml:space="preserve">20.31 Voor in bedrijf zijnde </w:t>
      </w:r>
      <w:proofErr w:type="spellStart"/>
      <w:r w:rsidRPr="00F36519">
        <w:rPr>
          <w:lang w:val="nl-NL"/>
        </w:rPr>
        <w:t>bilg</w:t>
      </w:r>
      <w:r w:rsidR="00882F9C">
        <w:rPr>
          <w:lang w:val="nl-NL"/>
        </w:rPr>
        <w:t>e</w:t>
      </w:r>
      <w:proofErr w:type="spellEnd"/>
      <w:r w:rsidR="00882F9C">
        <w:rPr>
          <w:lang w:val="nl-NL"/>
        </w:rPr>
        <w:t xml:space="preserve"> </w:t>
      </w:r>
      <w:r w:rsidRPr="00F36519">
        <w:rPr>
          <w:lang w:val="nl-NL"/>
        </w:rPr>
        <w:t>pompen</w:t>
      </w:r>
    </w:p>
    <w:p w14:paraId="1A93B6D7" w14:textId="77777777" w:rsidR="00C73543" w:rsidRPr="00F36519" w:rsidRDefault="000D55A3">
      <w:pPr>
        <w:rPr>
          <w:lang w:val="nl-NL"/>
        </w:rPr>
      </w:pPr>
      <w:r w:rsidRPr="00F36519">
        <w:rPr>
          <w:lang w:val="nl-NL"/>
        </w:rPr>
        <w:t>6 stuks, kleur rood</w:t>
      </w:r>
    </w:p>
    <w:p w14:paraId="2FDA06BC" w14:textId="77777777" w:rsidR="00C73543" w:rsidRPr="00F36519" w:rsidRDefault="000D55A3">
      <w:pPr>
        <w:pStyle w:val="Kop2"/>
        <w:rPr>
          <w:lang w:val="nl-NL"/>
        </w:rPr>
      </w:pPr>
      <w:r w:rsidRPr="00F36519">
        <w:rPr>
          <w:lang w:val="nl-NL"/>
        </w:rPr>
        <w:t>20.32 Voor in bedrijf zijnde ankerlieren</w:t>
      </w:r>
    </w:p>
    <w:p w14:paraId="5A412FB7" w14:textId="77777777" w:rsidR="00C73543" w:rsidRPr="00F36519" w:rsidRDefault="000D55A3">
      <w:pPr>
        <w:rPr>
          <w:lang w:val="nl-NL"/>
        </w:rPr>
      </w:pPr>
      <w:r w:rsidRPr="00F36519">
        <w:rPr>
          <w:lang w:val="nl-NL"/>
        </w:rPr>
        <w:t>2 stuks rood</w:t>
      </w:r>
    </w:p>
    <w:p w14:paraId="11D05C05" w14:textId="77777777" w:rsidR="00C73543" w:rsidRPr="00F36519" w:rsidRDefault="000D55A3">
      <w:pPr>
        <w:pStyle w:val="Kop2"/>
        <w:rPr>
          <w:lang w:val="nl-NL"/>
        </w:rPr>
      </w:pPr>
      <w:r w:rsidRPr="00F36519">
        <w:rPr>
          <w:lang w:val="nl-NL"/>
        </w:rPr>
        <w:t>20.33 Voor in bedrijf zijnde kraan</w:t>
      </w:r>
    </w:p>
    <w:p w14:paraId="0166EBCF" w14:textId="77777777" w:rsidR="00C73543" w:rsidRPr="00F36519" w:rsidRDefault="000D55A3">
      <w:pPr>
        <w:rPr>
          <w:lang w:val="nl-NL"/>
        </w:rPr>
      </w:pPr>
      <w:r w:rsidRPr="00F36519">
        <w:rPr>
          <w:lang w:val="nl-NL"/>
        </w:rPr>
        <w:t>1 stuks rood</w:t>
      </w:r>
    </w:p>
    <w:p w14:paraId="64711C52" w14:textId="76D0A908" w:rsidR="00C73543" w:rsidRPr="00F36519" w:rsidRDefault="000D55A3">
      <w:pPr>
        <w:pStyle w:val="Kop2"/>
        <w:rPr>
          <w:lang w:val="nl-NL"/>
        </w:rPr>
      </w:pPr>
      <w:r w:rsidRPr="00F36519">
        <w:rPr>
          <w:lang w:val="nl-NL"/>
        </w:rPr>
        <w:t xml:space="preserve">20.34 Voor </w:t>
      </w:r>
      <w:r w:rsidR="00882F9C" w:rsidRPr="00F36519">
        <w:rPr>
          <w:lang w:val="nl-NL"/>
        </w:rPr>
        <w:t>geplaatste</w:t>
      </w:r>
      <w:r w:rsidRPr="00F36519">
        <w:rPr>
          <w:lang w:val="nl-NL"/>
        </w:rPr>
        <w:t xml:space="preserve"> buis-/</w:t>
      </w:r>
      <w:proofErr w:type="spellStart"/>
      <w:r w:rsidRPr="00F36519">
        <w:rPr>
          <w:lang w:val="nl-NL"/>
        </w:rPr>
        <w:t>spudpalen</w:t>
      </w:r>
      <w:proofErr w:type="spellEnd"/>
    </w:p>
    <w:p w14:paraId="62585180" w14:textId="77777777" w:rsidR="00C73543" w:rsidRPr="00F36519" w:rsidRDefault="000D55A3">
      <w:pPr>
        <w:rPr>
          <w:lang w:val="nl-NL"/>
        </w:rPr>
      </w:pPr>
      <w:r w:rsidRPr="00F36519">
        <w:rPr>
          <w:lang w:val="nl-NL"/>
        </w:rPr>
        <w:t>2 stuks, kleur rood, geactiveerd wanneer de buis-/</w:t>
      </w:r>
      <w:proofErr w:type="spellStart"/>
      <w:r w:rsidRPr="00F36519">
        <w:rPr>
          <w:lang w:val="nl-NL"/>
        </w:rPr>
        <w:t>spudpaal</w:t>
      </w:r>
      <w:proofErr w:type="spellEnd"/>
      <w:r w:rsidRPr="00F36519">
        <w:rPr>
          <w:lang w:val="nl-NL"/>
        </w:rPr>
        <w:t xml:space="preserve"> in werking is.</w:t>
      </w:r>
    </w:p>
    <w:p w14:paraId="713B8D63" w14:textId="58635DBE" w:rsidR="00C73543" w:rsidRPr="00F36519" w:rsidRDefault="000D55A3">
      <w:pPr>
        <w:pStyle w:val="Kop2"/>
        <w:rPr>
          <w:lang w:val="nl-NL"/>
        </w:rPr>
      </w:pPr>
      <w:r w:rsidRPr="00F36519">
        <w:rPr>
          <w:lang w:val="nl-NL"/>
        </w:rPr>
        <w:t xml:space="preserve">20.35 Voor open afsluiter </w:t>
      </w:r>
      <w:proofErr w:type="spellStart"/>
      <w:r w:rsidRPr="00F36519">
        <w:rPr>
          <w:lang w:val="nl-NL"/>
        </w:rPr>
        <w:t>dekwaspomp</w:t>
      </w:r>
      <w:proofErr w:type="spellEnd"/>
    </w:p>
    <w:p w14:paraId="14AC12C4" w14:textId="77777777" w:rsidR="00C73543" w:rsidRPr="00F36519" w:rsidRDefault="000D55A3">
      <w:pPr>
        <w:rPr>
          <w:lang w:val="nl-NL"/>
        </w:rPr>
      </w:pPr>
      <w:r w:rsidRPr="00F36519">
        <w:rPr>
          <w:lang w:val="nl-NL"/>
        </w:rPr>
        <w:t>1 stuks, kleur groen, geactiveerd wanneer de afsluiter openstaat.</w:t>
      </w:r>
    </w:p>
    <w:p w14:paraId="2858B029" w14:textId="288FE8D2" w:rsidR="00C73543" w:rsidRPr="00F36519" w:rsidRDefault="000D55A3">
      <w:pPr>
        <w:pStyle w:val="Kop2"/>
        <w:rPr>
          <w:lang w:val="nl-NL"/>
        </w:rPr>
      </w:pPr>
      <w:r w:rsidRPr="00F36519">
        <w:rPr>
          <w:lang w:val="nl-NL"/>
        </w:rPr>
        <w:t xml:space="preserve">20.36 </w:t>
      </w:r>
      <w:r w:rsidR="00FF4773" w:rsidRPr="00F36519">
        <w:rPr>
          <w:lang w:val="nl-NL"/>
        </w:rPr>
        <w:t xml:space="preserve">powerpack </w:t>
      </w:r>
    </w:p>
    <w:p w14:paraId="6D6AEF41" w14:textId="4705BABA" w:rsidR="00C73543" w:rsidRPr="00F36519" w:rsidRDefault="000D55A3">
      <w:pPr>
        <w:rPr>
          <w:lang w:val="nl-NL"/>
        </w:rPr>
      </w:pPr>
      <w:r w:rsidRPr="00F36519">
        <w:rPr>
          <w:lang w:val="nl-NL"/>
        </w:rPr>
        <w:t xml:space="preserve">1 stuks, kleur groen, geactiveerd wanneer </w:t>
      </w:r>
      <w:r w:rsidR="00FF4773" w:rsidRPr="00F36519">
        <w:rPr>
          <w:lang w:val="nl-NL"/>
        </w:rPr>
        <w:t xml:space="preserve">hij aan </w:t>
      </w:r>
      <w:r w:rsidRPr="00F36519">
        <w:rPr>
          <w:lang w:val="nl-NL"/>
        </w:rPr>
        <w:t>staat.</w:t>
      </w:r>
    </w:p>
    <w:p w14:paraId="3A699310" w14:textId="7A53EACA" w:rsidR="00C73543" w:rsidRPr="00F36519" w:rsidRDefault="000D55A3">
      <w:pPr>
        <w:pStyle w:val="Kop2"/>
        <w:rPr>
          <w:lang w:val="nl-NL"/>
        </w:rPr>
      </w:pPr>
      <w:r w:rsidRPr="00F36519">
        <w:rPr>
          <w:lang w:val="nl-NL"/>
        </w:rPr>
        <w:t xml:space="preserve">20.37 Dashboord akoestisch </w:t>
      </w:r>
      <w:r w:rsidR="00C763EA" w:rsidRPr="00F36519">
        <w:rPr>
          <w:lang w:val="nl-NL"/>
        </w:rPr>
        <w:t>signaal</w:t>
      </w:r>
    </w:p>
    <w:p w14:paraId="46C49D1D" w14:textId="4178D03F" w:rsidR="00FF4773" w:rsidRPr="00F36519" w:rsidRDefault="00FF4773" w:rsidP="00FF4773">
      <w:pPr>
        <w:rPr>
          <w:lang w:val="nl-NL"/>
        </w:rPr>
      </w:pPr>
      <w:r w:rsidRPr="00F36519">
        <w:rPr>
          <w:lang w:val="nl-NL"/>
        </w:rPr>
        <w:t xml:space="preserve">Nader te bepalen </w:t>
      </w:r>
    </w:p>
    <w:p w14:paraId="7F3BAFCA" w14:textId="14328377" w:rsidR="00C73543" w:rsidRPr="00F36519" w:rsidRDefault="000D55A3">
      <w:pPr>
        <w:pStyle w:val="Kop2"/>
        <w:rPr>
          <w:lang w:val="nl-NL"/>
        </w:rPr>
      </w:pPr>
      <w:r w:rsidRPr="00F36519">
        <w:rPr>
          <w:lang w:val="nl-NL"/>
        </w:rPr>
        <w:t xml:space="preserve">20.38 Voor in bedrijf zijnde </w:t>
      </w:r>
      <w:proofErr w:type="spellStart"/>
      <w:r w:rsidRPr="00F36519">
        <w:rPr>
          <w:lang w:val="nl-NL"/>
        </w:rPr>
        <w:t>bilg</w:t>
      </w:r>
      <w:r w:rsidR="003D56AB">
        <w:rPr>
          <w:lang w:val="nl-NL"/>
        </w:rPr>
        <w:t>e</w:t>
      </w:r>
      <w:r w:rsidRPr="00F36519">
        <w:rPr>
          <w:lang w:val="nl-NL"/>
        </w:rPr>
        <w:t>pompen</w:t>
      </w:r>
      <w:proofErr w:type="spellEnd"/>
    </w:p>
    <w:p w14:paraId="2FD3D690" w14:textId="77777777" w:rsidR="00C73543" w:rsidRPr="00F36519" w:rsidRDefault="000D55A3">
      <w:pPr>
        <w:rPr>
          <w:lang w:val="nl-NL"/>
        </w:rPr>
      </w:pPr>
      <w:r w:rsidRPr="00F36519">
        <w:rPr>
          <w:lang w:val="nl-NL"/>
        </w:rPr>
        <w:t>1 stuks, tenminste 80 DB.</w:t>
      </w:r>
    </w:p>
    <w:p w14:paraId="6CDB27A7" w14:textId="77777777" w:rsidR="00C73543" w:rsidRPr="00F36519" w:rsidRDefault="000D55A3">
      <w:pPr>
        <w:pStyle w:val="Kop1"/>
        <w:rPr>
          <w:color w:val="auto"/>
          <w:lang w:val="nl-NL"/>
        </w:rPr>
      </w:pPr>
      <w:r w:rsidRPr="00F36519">
        <w:rPr>
          <w:color w:val="auto"/>
          <w:lang w:val="nl-NL"/>
        </w:rPr>
        <w:lastRenderedPageBreak/>
        <w:t xml:space="preserve">Art: 21 </w:t>
      </w:r>
      <w:proofErr w:type="spellStart"/>
      <w:r w:rsidRPr="00F36519">
        <w:rPr>
          <w:color w:val="auto"/>
          <w:lang w:val="nl-NL"/>
        </w:rPr>
        <w:t>Dekwaspomp</w:t>
      </w:r>
      <w:proofErr w:type="spellEnd"/>
    </w:p>
    <w:p w14:paraId="2E8D2D9A" w14:textId="77777777" w:rsidR="00C73543" w:rsidRPr="00F36519" w:rsidRDefault="000D55A3">
      <w:pPr>
        <w:pStyle w:val="Kop2"/>
        <w:rPr>
          <w:lang w:val="nl-NL"/>
        </w:rPr>
      </w:pPr>
      <w:r w:rsidRPr="00F36519">
        <w:rPr>
          <w:lang w:val="nl-NL"/>
        </w:rPr>
        <w:t>21.1 Gefilterd vuilwaterpomp</w:t>
      </w:r>
    </w:p>
    <w:p w14:paraId="791B3134" w14:textId="7D8CB133" w:rsidR="00C73543" w:rsidRPr="00F36519" w:rsidRDefault="000D55A3">
      <w:pPr>
        <w:rPr>
          <w:lang w:val="nl-NL"/>
        </w:rPr>
      </w:pPr>
      <w:r w:rsidRPr="00F36519">
        <w:rPr>
          <w:lang w:val="nl-NL"/>
        </w:rPr>
        <w:t>1 stuks, capaciteit tenminste 3 m3/</w:t>
      </w:r>
      <w:r w:rsidR="00434319" w:rsidRPr="00F36519">
        <w:rPr>
          <w:lang w:val="nl-NL"/>
        </w:rPr>
        <w:t>uur (</w:t>
      </w:r>
      <w:r w:rsidRPr="00F36519">
        <w:rPr>
          <w:lang w:val="nl-NL"/>
        </w:rPr>
        <w:t>50 l per minuut)</w:t>
      </w:r>
    </w:p>
    <w:p w14:paraId="233B83F0" w14:textId="77777777" w:rsidR="00C73543" w:rsidRPr="00F36519" w:rsidRDefault="000D55A3">
      <w:pPr>
        <w:pStyle w:val="Kop2"/>
        <w:rPr>
          <w:lang w:val="nl-NL"/>
        </w:rPr>
      </w:pPr>
      <w:r w:rsidRPr="00F36519">
        <w:rPr>
          <w:lang w:val="nl-NL"/>
        </w:rPr>
        <w:t>21.2 Locatie pomp</w:t>
      </w:r>
    </w:p>
    <w:p w14:paraId="3D416554" w14:textId="77777777" w:rsidR="00C73543" w:rsidRPr="00F36519" w:rsidRDefault="000D55A3">
      <w:pPr>
        <w:rPr>
          <w:lang w:val="nl-NL"/>
        </w:rPr>
      </w:pPr>
      <w:r w:rsidRPr="00F36519">
        <w:rPr>
          <w:lang w:val="nl-NL"/>
        </w:rPr>
        <w:t>In vorstvrije ruimte, locatie nader te bepalen met waterafvoer naar buiten en ventilatie roosters.</w:t>
      </w:r>
    </w:p>
    <w:p w14:paraId="10D92AE0" w14:textId="77777777" w:rsidR="00C73543" w:rsidRPr="00F36519" w:rsidRDefault="000D55A3">
      <w:pPr>
        <w:pStyle w:val="Kop2"/>
        <w:rPr>
          <w:lang w:val="nl-NL"/>
        </w:rPr>
      </w:pPr>
      <w:r w:rsidRPr="00F36519">
        <w:rPr>
          <w:lang w:val="nl-NL"/>
        </w:rPr>
        <w:t xml:space="preserve">21.3 Bedieningsschakelaar </w:t>
      </w:r>
      <w:proofErr w:type="spellStart"/>
      <w:r w:rsidRPr="00F36519">
        <w:rPr>
          <w:lang w:val="nl-NL"/>
        </w:rPr>
        <w:t>dekwaspomp</w:t>
      </w:r>
      <w:proofErr w:type="spellEnd"/>
    </w:p>
    <w:p w14:paraId="764E814E" w14:textId="68BB274E" w:rsidR="00C73543" w:rsidRPr="00F36519" w:rsidRDefault="000D55A3">
      <w:pPr>
        <w:rPr>
          <w:lang w:val="nl-NL"/>
        </w:rPr>
      </w:pPr>
      <w:r w:rsidRPr="00F36519">
        <w:rPr>
          <w:lang w:val="nl-NL"/>
        </w:rPr>
        <w:t xml:space="preserve">Bij haspel </w:t>
      </w:r>
      <w:proofErr w:type="spellStart"/>
      <w:r w:rsidRPr="00F36519">
        <w:rPr>
          <w:lang w:val="nl-NL"/>
        </w:rPr>
        <w:t>dekwaspomp</w:t>
      </w:r>
      <w:proofErr w:type="spellEnd"/>
      <w:r w:rsidR="00FF4773" w:rsidRPr="00F36519">
        <w:rPr>
          <w:lang w:val="nl-NL"/>
        </w:rPr>
        <w:t xml:space="preserve"> met tekst erop</w:t>
      </w:r>
    </w:p>
    <w:p w14:paraId="3CC37470" w14:textId="77777777" w:rsidR="00C73543" w:rsidRPr="00F36519" w:rsidRDefault="000D55A3">
      <w:pPr>
        <w:pStyle w:val="Kop2"/>
        <w:rPr>
          <w:lang w:val="nl-NL"/>
        </w:rPr>
      </w:pPr>
      <w:r w:rsidRPr="00F36519">
        <w:rPr>
          <w:lang w:val="nl-NL"/>
        </w:rPr>
        <w:t>21.4 Deur/luik vuilwaterpomp</w:t>
      </w:r>
    </w:p>
    <w:p w14:paraId="3156C421" w14:textId="77777777" w:rsidR="00C73543" w:rsidRPr="00F36519" w:rsidRDefault="000D55A3">
      <w:pPr>
        <w:rPr>
          <w:lang w:val="nl-NL"/>
        </w:rPr>
      </w:pPr>
      <w:r w:rsidRPr="00F36519">
        <w:rPr>
          <w:lang w:val="nl-NL"/>
        </w:rPr>
        <w:t>Afsluitbaar en locatie nader te bepalen.</w:t>
      </w:r>
    </w:p>
    <w:p w14:paraId="68AEFEDA" w14:textId="77777777" w:rsidR="00C73543" w:rsidRPr="00F36519" w:rsidRDefault="000D55A3">
      <w:pPr>
        <w:pStyle w:val="Kop2"/>
        <w:rPr>
          <w:lang w:val="nl-NL"/>
        </w:rPr>
      </w:pPr>
      <w:r w:rsidRPr="00F36519">
        <w:rPr>
          <w:lang w:val="nl-NL"/>
        </w:rPr>
        <w:t>21.5 Afsluiter voor water vuilwaterpomp</w:t>
      </w:r>
    </w:p>
    <w:p w14:paraId="1C73DB5F" w14:textId="77777777" w:rsidR="00C73543" w:rsidRPr="00F36519" w:rsidRDefault="000D55A3">
      <w:pPr>
        <w:rPr>
          <w:lang w:val="nl-NL"/>
        </w:rPr>
      </w:pPr>
      <w:r w:rsidRPr="00F36519">
        <w:rPr>
          <w:lang w:val="nl-NL"/>
        </w:rPr>
        <w:t>Ja, gemonteerd boven de waterlijn in een vorstvrije ruimte</w:t>
      </w:r>
    </w:p>
    <w:p w14:paraId="23B38DC0" w14:textId="77777777" w:rsidR="00C73543" w:rsidRPr="00F36519" w:rsidRDefault="000D55A3">
      <w:pPr>
        <w:pStyle w:val="Kop2"/>
        <w:rPr>
          <w:lang w:val="nl-NL"/>
        </w:rPr>
      </w:pPr>
      <w:r w:rsidRPr="00F36519">
        <w:rPr>
          <w:lang w:val="nl-NL"/>
        </w:rPr>
        <w:t>21.6 Signalering afsluiter open</w:t>
      </w:r>
    </w:p>
    <w:p w14:paraId="3A51C81B" w14:textId="7AB2C357" w:rsidR="00C73543" w:rsidRPr="00F36519" w:rsidRDefault="000D55A3">
      <w:pPr>
        <w:rPr>
          <w:lang w:val="nl-NL"/>
        </w:rPr>
      </w:pPr>
      <w:r w:rsidRPr="00F36519">
        <w:rPr>
          <w:lang w:val="nl-NL"/>
        </w:rPr>
        <w:t xml:space="preserve">Ja, op </w:t>
      </w:r>
      <w:r w:rsidR="00C763EA" w:rsidRPr="00F36519">
        <w:rPr>
          <w:lang w:val="nl-NL"/>
        </w:rPr>
        <w:t>dashboard</w:t>
      </w:r>
    </w:p>
    <w:p w14:paraId="6E7686FA" w14:textId="77777777" w:rsidR="00C73543" w:rsidRPr="00F36519" w:rsidRDefault="000D55A3">
      <w:pPr>
        <w:pStyle w:val="Kop2"/>
        <w:rPr>
          <w:lang w:val="nl-NL"/>
        </w:rPr>
      </w:pPr>
      <w:r w:rsidRPr="00F36519">
        <w:rPr>
          <w:lang w:val="nl-NL"/>
        </w:rPr>
        <w:t xml:space="preserve">21.7 </w:t>
      </w:r>
      <w:proofErr w:type="spellStart"/>
      <w:r w:rsidRPr="00F36519">
        <w:rPr>
          <w:lang w:val="nl-NL"/>
        </w:rPr>
        <w:t>Wierpot</w:t>
      </w:r>
      <w:proofErr w:type="spellEnd"/>
      <w:r w:rsidRPr="00F36519">
        <w:rPr>
          <w:lang w:val="nl-NL"/>
        </w:rPr>
        <w:t xml:space="preserve"> in leiding naar vuilwaterpomp</w:t>
      </w:r>
    </w:p>
    <w:p w14:paraId="5425167C" w14:textId="77777777" w:rsidR="00C73543" w:rsidRPr="00F36519" w:rsidRDefault="000D55A3">
      <w:pPr>
        <w:rPr>
          <w:lang w:val="nl-NL"/>
        </w:rPr>
      </w:pPr>
      <w:r w:rsidRPr="00F36519">
        <w:rPr>
          <w:lang w:val="nl-NL"/>
        </w:rPr>
        <w:t>Ja, gemonteerd boven de waterlijn in een vorstvrije ruimte</w:t>
      </w:r>
    </w:p>
    <w:p w14:paraId="2DDC8204" w14:textId="77777777" w:rsidR="00C73543" w:rsidRPr="00F36519" w:rsidRDefault="000D55A3">
      <w:pPr>
        <w:pStyle w:val="Kop2"/>
        <w:rPr>
          <w:lang w:val="nl-NL"/>
        </w:rPr>
      </w:pPr>
      <w:r w:rsidRPr="00F36519">
        <w:rPr>
          <w:lang w:val="nl-NL"/>
        </w:rPr>
        <w:t>21.8 Slanghaspelsysteem</w:t>
      </w:r>
    </w:p>
    <w:p w14:paraId="7F74ADAA" w14:textId="77777777" w:rsidR="00C73543" w:rsidRPr="00F36519" w:rsidRDefault="000D55A3">
      <w:pPr>
        <w:rPr>
          <w:lang w:val="nl-NL"/>
        </w:rPr>
      </w:pPr>
      <w:r w:rsidRPr="00F36519">
        <w:rPr>
          <w:lang w:val="nl-NL"/>
        </w:rPr>
        <w:t xml:space="preserve">1 stuks, Slang in automatische oprol systeem 20 meter lang en 25 mm dik van </w:t>
      </w:r>
      <w:proofErr w:type="spellStart"/>
      <w:r w:rsidRPr="0000769C">
        <w:rPr>
          <w:b/>
          <w:bCs/>
          <w:lang w:val="nl-NL"/>
        </w:rPr>
        <w:t>Geka</w:t>
      </w:r>
      <w:proofErr w:type="spellEnd"/>
      <w:r w:rsidRPr="00F36519">
        <w:rPr>
          <w:lang w:val="nl-NL"/>
        </w:rPr>
        <w:t xml:space="preserve"> kwaliteit of gelijkwaardig</w:t>
      </w:r>
    </w:p>
    <w:p w14:paraId="3A374746" w14:textId="77777777" w:rsidR="00C73543" w:rsidRPr="00F36519" w:rsidRDefault="000D55A3">
      <w:pPr>
        <w:pStyle w:val="Kop2"/>
        <w:rPr>
          <w:lang w:val="nl-NL"/>
        </w:rPr>
      </w:pPr>
      <w:r w:rsidRPr="00F36519">
        <w:rPr>
          <w:lang w:val="nl-NL"/>
        </w:rPr>
        <w:t>21.9 Slang systeem</w:t>
      </w:r>
    </w:p>
    <w:p w14:paraId="75B60D49" w14:textId="77777777" w:rsidR="00C73543" w:rsidRPr="00F36519" w:rsidRDefault="000D55A3">
      <w:pPr>
        <w:rPr>
          <w:lang w:val="nl-NL"/>
        </w:rPr>
      </w:pPr>
      <w:r w:rsidRPr="00F36519">
        <w:rPr>
          <w:lang w:val="nl-NL"/>
        </w:rPr>
        <w:t xml:space="preserve">1 stuks, Slang van </w:t>
      </w:r>
      <w:proofErr w:type="spellStart"/>
      <w:r w:rsidRPr="0000769C">
        <w:rPr>
          <w:b/>
          <w:bCs/>
          <w:lang w:val="nl-NL"/>
        </w:rPr>
        <w:t>Geka</w:t>
      </w:r>
      <w:proofErr w:type="spellEnd"/>
      <w:r w:rsidRPr="00F36519">
        <w:rPr>
          <w:lang w:val="nl-NL"/>
        </w:rPr>
        <w:t xml:space="preserve"> kwaliteit of gelijkwaardig geschikt voor toegepast systeem.</w:t>
      </w:r>
    </w:p>
    <w:p w14:paraId="6428A6F3" w14:textId="77777777" w:rsidR="00C73543" w:rsidRPr="00F36519" w:rsidRDefault="000D55A3">
      <w:pPr>
        <w:pStyle w:val="Kop2"/>
        <w:rPr>
          <w:lang w:val="nl-NL"/>
        </w:rPr>
      </w:pPr>
      <w:r w:rsidRPr="00F36519">
        <w:rPr>
          <w:lang w:val="nl-NL"/>
        </w:rPr>
        <w:t>21.10 Spuitmond</w:t>
      </w:r>
    </w:p>
    <w:p w14:paraId="069994D1" w14:textId="77777777" w:rsidR="00C73543" w:rsidRPr="00F36519" w:rsidRDefault="000D55A3">
      <w:pPr>
        <w:rPr>
          <w:lang w:val="nl-NL"/>
        </w:rPr>
      </w:pPr>
      <w:r w:rsidRPr="00F36519">
        <w:rPr>
          <w:lang w:val="nl-NL"/>
        </w:rPr>
        <w:t xml:space="preserve">1 stuks, verstelbare spuitmond </w:t>
      </w:r>
      <w:proofErr w:type="spellStart"/>
      <w:r w:rsidRPr="0000769C">
        <w:rPr>
          <w:b/>
          <w:bCs/>
          <w:lang w:val="nl-NL"/>
        </w:rPr>
        <w:t>Geka</w:t>
      </w:r>
      <w:proofErr w:type="spellEnd"/>
      <w:r w:rsidRPr="00F36519">
        <w:rPr>
          <w:lang w:val="nl-NL"/>
        </w:rPr>
        <w:t xml:space="preserve"> kwaliteit of gelijkwaardig</w:t>
      </w:r>
    </w:p>
    <w:p w14:paraId="4CEED5EA" w14:textId="77777777" w:rsidR="00C73543" w:rsidRPr="00F36519" w:rsidRDefault="000D55A3">
      <w:pPr>
        <w:pStyle w:val="Kop2"/>
        <w:rPr>
          <w:lang w:val="nl-NL"/>
        </w:rPr>
      </w:pPr>
      <w:r w:rsidRPr="00F36519">
        <w:rPr>
          <w:lang w:val="nl-NL"/>
        </w:rPr>
        <w:t>21.11 Locatie slanghaspel</w:t>
      </w:r>
    </w:p>
    <w:p w14:paraId="0191507F" w14:textId="051E4DEC" w:rsidR="00C73543" w:rsidRPr="00F36519" w:rsidRDefault="000D55A3">
      <w:pPr>
        <w:rPr>
          <w:lang w:val="nl-NL"/>
        </w:rPr>
      </w:pPr>
      <w:r w:rsidRPr="00F36519">
        <w:rPr>
          <w:lang w:val="nl-NL"/>
        </w:rPr>
        <w:t xml:space="preserve">In vorstvrije ruimte, locatie nader te bepalen met waterafvoer naar buiten en ventilatie </w:t>
      </w:r>
      <w:r w:rsidR="00434319" w:rsidRPr="00F36519">
        <w:rPr>
          <w:lang w:val="nl-NL"/>
        </w:rPr>
        <w:t>roosters.</w:t>
      </w:r>
    </w:p>
    <w:p w14:paraId="3EC9CD7C" w14:textId="77777777" w:rsidR="00C73543" w:rsidRPr="00F36519" w:rsidRDefault="000D55A3">
      <w:pPr>
        <w:pStyle w:val="Kop2"/>
        <w:rPr>
          <w:lang w:val="nl-NL"/>
        </w:rPr>
      </w:pPr>
      <w:r w:rsidRPr="00F36519">
        <w:rPr>
          <w:lang w:val="nl-NL"/>
        </w:rPr>
        <w:t xml:space="preserve">21.12 Ventilatie ruimte </w:t>
      </w:r>
      <w:proofErr w:type="spellStart"/>
      <w:r w:rsidRPr="00F36519">
        <w:rPr>
          <w:lang w:val="nl-NL"/>
        </w:rPr>
        <w:t>dekwaspomp</w:t>
      </w:r>
      <w:proofErr w:type="spellEnd"/>
    </w:p>
    <w:p w14:paraId="5EDCF479" w14:textId="77777777" w:rsidR="00C73543" w:rsidRPr="00F36519" w:rsidRDefault="000D55A3">
      <w:pPr>
        <w:rPr>
          <w:lang w:val="nl-NL"/>
        </w:rPr>
      </w:pPr>
      <w:r w:rsidRPr="00F36519">
        <w:rPr>
          <w:lang w:val="nl-NL"/>
        </w:rPr>
        <w:t>Ja, voor specificaties zie onderdeel ventilatieplan.</w:t>
      </w:r>
    </w:p>
    <w:p w14:paraId="5D9BB6DF" w14:textId="77777777" w:rsidR="00C73543" w:rsidRPr="00F36519" w:rsidRDefault="000D55A3">
      <w:pPr>
        <w:pStyle w:val="Kop2"/>
        <w:rPr>
          <w:lang w:val="nl-NL"/>
        </w:rPr>
      </w:pPr>
      <w:r w:rsidRPr="00F36519">
        <w:rPr>
          <w:lang w:val="nl-NL"/>
        </w:rPr>
        <w:t xml:space="preserve">21.13 Afvoer water opslagruimte </w:t>
      </w:r>
      <w:proofErr w:type="spellStart"/>
      <w:r w:rsidRPr="00F36519">
        <w:rPr>
          <w:lang w:val="nl-NL"/>
        </w:rPr>
        <w:t>dekwaspomp</w:t>
      </w:r>
      <w:proofErr w:type="spellEnd"/>
    </w:p>
    <w:p w14:paraId="39C37EF3" w14:textId="77777777" w:rsidR="00C73543" w:rsidRPr="00F36519" w:rsidRDefault="000D55A3">
      <w:pPr>
        <w:rPr>
          <w:lang w:val="nl-NL"/>
        </w:rPr>
      </w:pPr>
      <w:r w:rsidRPr="00F36519">
        <w:rPr>
          <w:lang w:val="nl-NL"/>
        </w:rPr>
        <w:t>Ja, voor specificaties zie onderdeel lensplan.</w:t>
      </w:r>
    </w:p>
    <w:p w14:paraId="1BEA065F" w14:textId="77777777" w:rsidR="00C73543" w:rsidRPr="00F36519" w:rsidRDefault="000D55A3">
      <w:pPr>
        <w:pStyle w:val="Kop2"/>
        <w:rPr>
          <w:lang w:val="nl-NL"/>
        </w:rPr>
      </w:pPr>
      <w:r w:rsidRPr="00F36519">
        <w:rPr>
          <w:lang w:val="nl-NL"/>
        </w:rPr>
        <w:lastRenderedPageBreak/>
        <w:t xml:space="preserve">21.14 Verwarming opslagruimte </w:t>
      </w:r>
      <w:proofErr w:type="spellStart"/>
      <w:r w:rsidRPr="00F36519">
        <w:rPr>
          <w:lang w:val="nl-NL"/>
        </w:rPr>
        <w:t>dekwaspomp</w:t>
      </w:r>
      <w:proofErr w:type="spellEnd"/>
    </w:p>
    <w:p w14:paraId="7C033909" w14:textId="77777777" w:rsidR="00C73543" w:rsidRPr="00F36519" w:rsidRDefault="000D55A3">
      <w:pPr>
        <w:rPr>
          <w:lang w:val="nl-NL"/>
        </w:rPr>
      </w:pPr>
      <w:r w:rsidRPr="00F36519">
        <w:rPr>
          <w:lang w:val="nl-NL"/>
        </w:rPr>
        <w:t>Ja, voor specificaties zie onderdeel vorstbeveiligingsplan.</w:t>
      </w:r>
    </w:p>
    <w:p w14:paraId="22AFF5E6" w14:textId="77777777" w:rsidR="00C73543" w:rsidRPr="00F36519" w:rsidRDefault="000D55A3">
      <w:pPr>
        <w:pStyle w:val="Kop2"/>
        <w:rPr>
          <w:lang w:val="nl-NL"/>
        </w:rPr>
      </w:pPr>
      <w:r w:rsidRPr="00F36519">
        <w:rPr>
          <w:lang w:val="nl-NL"/>
        </w:rPr>
        <w:t xml:space="preserve">21.15 Afsluitbaar opslagruimte </w:t>
      </w:r>
      <w:proofErr w:type="spellStart"/>
      <w:r w:rsidRPr="00F36519">
        <w:rPr>
          <w:lang w:val="nl-NL"/>
        </w:rPr>
        <w:t>dekwaspomp</w:t>
      </w:r>
      <w:proofErr w:type="spellEnd"/>
    </w:p>
    <w:p w14:paraId="5379341F" w14:textId="77777777" w:rsidR="00C73543" w:rsidRPr="00F36519" w:rsidRDefault="000D55A3">
      <w:pPr>
        <w:rPr>
          <w:lang w:val="nl-NL"/>
        </w:rPr>
      </w:pPr>
      <w:r w:rsidRPr="00F36519">
        <w:rPr>
          <w:lang w:val="nl-NL"/>
        </w:rPr>
        <w:t>Ja, voor specificaties zie onderdeel sleutelplan.</w:t>
      </w:r>
    </w:p>
    <w:p w14:paraId="6BD1729C" w14:textId="77777777" w:rsidR="00C73543" w:rsidRPr="00F36519" w:rsidRDefault="000D55A3">
      <w:pPr>
        <w:pStyle w:val="Kop1"/>
        <w:rPr>
          <w:color w:val="auto"/>
          <w:lang w:val="nl-NL"/>
        </w:rPr>
      </w:pPr>
      <w:r w:rsidRPr="00F36519">
        <w:rPr>
          <w:color w:val="auto"/>
          <w:lang w:val="nl-NL"/>
        </w:rPr>
        <w:t xml:space="preserve">Art: 22 </w:t>
      </w:r>
      <w:bookmarkStart w:id="19" w:name="_Hlk208093261"/>
      <w:r w:rsidRPr="00F36519">
        <w:rPr>
          <w:color w:val="auto"/>
          <w:lang w:val="nl-NL"/>
        </w:rPr>
        <w:t>Duik-/werkladder</w:t>
      </w:r>
      <w:bookmarkEnd w:id="19"/>
    </w:p>
    <w:p w14:paraId="5D26B358" w14:textId="77777777" w:rsidR="00C73543" w:rsidRPr="00F36519" w:rsidRDefault="000D55A3">
      <w:pPr>
        <w:pStyle w:val="Kop2"/>
        <w:rPr>
          <w:lang w:val="nl-NL"/>
        </w:rPr>
      </w:pPr>
      <w:r w:rsidRPr="00F36519">
        <w:rPr>
          <w:lang w:val="nl-NL"/>
        </w:rPr>
        <w:t>22.1 Duik-/werkladder</w:t>
      </w:r>
    </w:p>
    <w:p w14:paraId="30BB2DBB" w14:textId="5141646B" w:rsidR="00C73543" w:rsidRPr="00F36519" w:rsidRDefault="000D55A3">
      <w:pPr>
        <w:rPr>
          <w:lang w:val="nl-NL"/>
        </w:rPr>
      </w:pPr>
      <w:r w:rsidRPr="00F36519">
        <w:rPr>
          <w:lang w:val="nl-NL"/>
        </w:rPr>
        <w:t xml:space="preserve">ja, 1 stuks. Moet passen aan zowel bakboord als stuurboordzijde. </w:t>
      </w:r>
      <w:r w:rsidR="00C763EA" w:rsidRPr="00F36519">
        <w:rPr>
          <w:lang w:val="nl-NL"/>
        </w:rPr>
        <w:t>Fixeer baar</w:t>
      </w:r>
      <w:r w:rsidRPr="00F36519">
        <w:rPr>
          <w:lang w:val="nl-NL"/>
        </w:rPr>
        <w:t xml:space="preserve"> en met voldoende treden om in het water op te stappen zonder de benen te moeten intrekken en boven water op het dek te komen. Model visgraat. Let op certificaat.</w:t>
      </w:r>
    </w:p>
    <w:p w14:paraId="17D634F4" w14:textId="737CF959" w:rsidR="00C73543" w:rsidRPr="00F36519" w:rsidRDefault="000D55A3">
      <w:pPr>
        <w:pStyle w:val="Kop2"/>
        <w:rPr>
          <w:lang w:val="nl-NL"/>
        </w:rPr>
      </w:pPr>
      <w:r w:rsidRPr="00F36519">
        <w:rPr>
          <w:lang w:val="nl-NL"/>
        </w:rPr>
        <w:t xml:space="preserve">22.2 </w:t>
      </w:r>
      <w:r w:rsidR="0041513D" w:rsidRPr="00F36519">
        <w:rPr>
          <w:lang w:val="nl-NL"/>
        </w:rPr>
        <w:t xml:space="preserve">Opberg </w:t>
      </w:r>
      <w:r w:rsidRPr="00F36519">
        <w:rPr>
          <w:lang w:val="nl-NL"/>
        </w:rPr>
        <w:t>Locatie</w:t>
      </w:r>
    </w:p>
    <w:p w14:paraId="0FBA3C33" w14:textId="77777777" w:rsidR="00C73543" w:rsidRPr="00F36519" w:rsidRDefault="000D55A3">
      <w:pPr>
        <w:rPr>
          <w:lang w:val="nl-NL"/>
        </w:rPr>
      </w:pPr>
      <w:r w:rsidRPr="00F36519">
        <w:rPr>
          <w:lang w:val="nl-NL"/>
        </w:rPr>
        <w:t>in overleg nader te bepalen</w:t>
      </w:r>
    </w:p>
    <w:p w14:paraId="76A435E8" w14:textId="77777777" w:rsidR="00C73543" w:rsidRPr="00F36519" w:rsidRDefault="000D55A3">
      <w:pPr>
        <w:pStyle w:val="Kop1"/>
        <w:rPr>
          <w:color w:val="auto"/>
          <w:lang w:val="nl-NL"/>
        </w:rPr>
      </w:pPr>
      <w:r w:rsidRPr="00F36519">
        <w:rPr>
          <w:color w:val="auto"/>
          <w:lang w:val="nl-NL"/>
        </w:rPr>
        <w:t>Art: 23 Accu-/elektra ruimte (s)</w:t>
      </w:r>
    </w:p>
    <w:p w14:paraId="14B50D21" w14:textId="77777777" w:rsidR="00C73543" w:rsidRPr="00F36519" w:rsidRDefault="000D55A3">
      <w:pPr>
        <w:pStyle w:val="Kop2"/>
        <w:rPr>
          <w:lang w:val="nl-NL"/>
        </w:rPr>
      </w:pPr>
      <w:r w:rsidRPr="00F36519">
        <w:rPr>
          <w:lang w:val="nl-NL"/>
        </w:rPr>
        <w:t>23.1 Lengte/breedte/hoogte</w:t>
      </w:r>
    </w:p>
    <w:p w14:paraId="00C56A9B" w14:textId="5CD43341" w:rsidR="00C73543" w:rsidRPr="00F36519" w:rsidRDefault="000D55A3">
      <w:pPr>
        <w:rPr>
          <w:lang w:val="nl-NL"/>
        </w:rPr>
      </w:pPr>
      <w:r w:rsidRPr="00F36519">
        <w:rPr>
          <w:lang w:val="nl-NL"/>
        </w:rPr>
        <w:t>Bepaalt door de hoeveelheid en maatvoering van de toe te passen accu</w:t>
      </w:r>
      <w:r w:rsidR="0041513D" w:rsidRPr="00F36519">
        <w:rPr>
          <w:lang w:val="nl-NL"/>
        </w:rPr>
        <w:t>’</w:t>
      </w:r>
      <w:r w:rsidRPr="00F36519">
        <w:rPr>
          <w:lang w:val="nl-NL"/>
        </w:rPr>
        <w:t>s.</w:t>
      </w:r>
    </w:p>
    <w:p w14:paraId="309777F4" w14:textId="77777777" w:rsidR="00C73543" w:rsidRPr="00F36519" w:rsidRDefault="000D55A3">
      <w:pPr>
        <w:pStyle w:val="Kop2"/>
        <w:rPr>
          <w:lang w:val="nl-NL"/>
        </w:rPr>
      </w:pPr>
      <w:r w:rsidRPr="00F36519">
        <w:rPr>
          <w:lang w:val="nl-NL"/>
        </w:rPr>
        <w:t>23.2 Toegang accuruimte (s)</w:t>
      </w:r>
    </w:p>
    <w:p w14:paraId="3DE19599" w14:textId="763899D4" w:rsidR="00C73543" w:rsidRPr="00F36519" w:rsidRDefault="000D55A3">
      <w:pPr>
        <w:rPr>
          <w:lang w:val="nl-NL"/>
        </w:rPr>
      </w:pPr>
      <w:r w:rsidRPr="00F36519">
        <w:rPr>
          <w:lang w:val="nl-NL"/>
        </w:rPr>
        <w:t xml:space="preserve">Afhankelijk van ontwerp. Bij </w:t>
      </w:r>
      <w:r w:rsidR="00434319" w:rsidRPr="00F36519">
        <w:rPr>
          <w:lang w:val="nl-NL"/>
        </w:rPr>
        <w:t>hoogteverschil</w:t>
      </w:r>
      <w:r w:rsidRPr="00F36519">
        <w:rPr>
          <w:lang w:val="nl-NL"/>
        </w:rPr>
        <w:t xml:space="preserve"> hoger dan 0,22 m trap toepassen.</w:t>
      </w:r>
    </w:p>
    <w:p w14:paraId="1234D847" w14:textId="77777777" w:rsidR="00C73543" w:rsidRPr="00F36519" w:rsidRDefault="000D55A3">
      <w:pPr>
        <w:pStyle w:val="Kop2"/>
        <w:rPr>
          <w:lang w:val="nl-NL"/>
        </w:rPr>
      </w:pPr>
      <w:r w:rsidRPr="00F36519">
        <w:rPr>
          <w:lang w:val="nl-NL"/>
        </w:rPr>
        <w:t>23.3 Ventilatie accuruimte (s)</w:t>
      </w:r>
    </w:p>
    <w:p w14:paraId="1059D4BE" w14:textId="77777777" w:rsidR="00C73543" w:rsidRPr="00F36519" w:rsidRDefault="000D55A3">
      <w:pPr>
        <w:rPr>
          <w:lang w:val="nl-NL"/>
        </w:rPr>
      </w:pPr>
      <w:r w:rsidRPr="00F36519">
        <w:rPr>
          <w:lang w:val="nl-NL"/>
        </w:rPr>
        <w:t>Ja, voor specificaties zie onderdeel ventilatieplan met de aandacht op vonkvrij mechanisch ventilatie.</w:t>
      </w:r>
    </w:p>
    <w:p w14:paraId="6143324C" w14:textId="77777777" w:rsidR="00C73543" w:rsidRPr="00F36519" w:rsidRDefault="000D55A3">
      <w:pPr>
        <w:pStyle w:val="Kop2"/>
        <w:rPr>
          <w:lang w:val="nl-NL"/>
        </w:rPr>
      </w:pPr>
      <w:r w:rsidRPr="00F36519">
        <w:rPr>
          <w:lang w:val="nl-NL"/>
        </w:rPr>
        <w:t>23.4 Lens voorzieningen accu ruimte(s)</w:t>
      </w:r>
    </w:p>
    <w:p w14:paraId="69ED6D11" w14:textId="77777777" w:rsidR="00C73543" w:rsidRPr="00F36519" w:rsidRDefault="000D55A3">
      <w:pPr>
        <w:rPr>
          <w:lang w:val="nl-NL"/>
        </w:rPr>
      </w:pPr>
      <w:r w:rsidRPr="00F36519">
        <w:rPr>
          <w:lang w:val="nl-NL"/>
        </w:rPr>
        <w:t>Ja, voor specificaties zie onderdeel lensplan.</w:t>
      </w:r>
    </w:p>
    <w:p w14:paraId="547E0EC0" w14:textId="77777777" w:rsidR="00C73543" w:rsidRPr="00F36519" w:rsidRDefault="000D55A3">
      <w:pPr>
        <w:pStyle w:val="Kop2"/>
        <w:rPr>
          <w:lang w:val="nl-NL"/>
        </w:rPr>
      </w:pPr>
      <w:r w:rsidRPr="00F36519">
        <w:rPr>
          <w:lang w:val="nl-NL"/>
        </w:rPr>
        <w:t>23.5 Vorstbeveiliging accuruimte(s)</w:t>
      </w:r>
    </w:p>
    <w:p w14:paraId="0308B2F8" w14:textId="77777777" w:rsidR="00C73543" w:rsidRPr="00F36519" w:rsidRDefault="000D55A3">
      <w:pPr>
        <w:rPr>
          <w:lang w:val="nl-NL"/>
        </w:rPr>
      </w:pPr>
      <w:r w:rsidRPr="00F36519">
        <w:rPr>
          <w:lang w:val="nl-NL"/>
        </w:rPr>
        <w:t>Ja, voor specificaties zie onderdeel vorstbeveiligingsplan.</w:t>
      </w:r>
    </w:p>
    <w:p w14:paraId="7FC6980D" w14:textId="77777777" w:rsidR="00C73543" w:rsidRPr="00F36519" w:rsidRDefault="000D55A3">
      <w:pPr>
        <w:pStyle w:val="Kop2"/>
        <w:rPr>
          <w:lang w:val="nl-NL"/>
        </w:rPr>
      </w:pPr>
      <w:r w:rsidRPr="00F36519">
        <w:rPr>
          <w:lang w:val="nl-NL"/>
        </w:rPr>
        <w:t>23.6 Afsluitbaarheid accu ruimte(s)</w:t>
      </w:r>
    </w:p>
    <w:p w14:paraId="00C42144" w14:textId="77777777" w:rsidR="00C73543" w:rsidRPr="00F36519" w:rsidRDefault="000D55A3">
      <w:pPr>
        <w:rPr>
          <w:lang w:val="nl-NL"/>
        </w:rPr>
      </w:pPr>
      <w:r w:rsidRPr="00F36519">
        <w:rPr>
          <w:lang w:val="nl-NL"/>
        </w:rPr>
        <w:t>Ja, voor specificaties zie onderdeel sleutelplan.</w:t>
      </w:r>
    </w:p>
    <w:p w14:paraId="7F3CDF87" w14:textId="5F0AC9F9" w:rsidR="00C73543" w:rsidRPr="00F36519" w:rsidRDefault="000D55A3">
      <w:pPr>
        <w:pStyle w:val="Kop1"/>
        <w:rPr>
          <w:color w:val="auto"/>
          <w:lang w:val="nl-NL"/>
        </w:rPr>
      </w:pPr>
      <w:r w:rsidRPr="00F36519">
        <w:rPr>
          <w:color w:val="auto"/>
          <w:lang w:val="nl-NL"/>
        </w:rPr>
        <w:t xml:space="preserve">Art: 24 Elektrisch </w:t>
      </w:r>
      <w:r w:rsidR="00434319" w:rsidRPr="00F36519">
        <w:rPr>
          <w:color w:val="auto"/>
          <w:lang w:val="nl-NL"/>
        </w:rPr>
        <w:t>systeem t.b.v.</w:t>
      </w:r>
      <w:r w:rsidRPr="00F36519">
        <w:rPr>
          <w:color w:val="auto"/>
          <w:lang w:val="nl-NL"/>
        </w:rPr>
        <w:t xml:space="preserve"> walspanning/laders/omvormers</w:t>
      </w:r>
    </w:p>
    <w:p w14:paraId="5D58363A" w14:textId="77777777" w:rsidR="00C73543" w:rsidRPr="00F36519" w:rsidRDefault="000D55A3">
      <w:pPr>
        <w:pStyle w:val="Kop2"/>
        <w:rPr>
          <w:lang w:val="nl-NL"/>
        </w:rPr>
      </w:pPr>
      <w:r w:rsidRPr="00F36519">
        <w:rPr>
          <w:lang w:val="nl-NL"/>
        </w:rPr>
        <w:t>24.1 Walspanning noodzakelijk</w:t>
      </w:r>
    </w:p>
    <w:p w14:paraId="1C2541F0" w14:textId="228ED9E3" w:rsidR="00C73543" w:rsidRPr="00F36519" w:rsidRDefault="0041513D">
      <w:pPr>
        <w:rPr>
          <w:lang w:val="nl-NL"/>
        </w:rPr>
      </w:pPr>
      <w:r w:rsidRPr="00F36519">
        <w:rPr>
          <w:lang w:val="nl-NL"/>
        </w:rPr>
        <w:t>J</w:t>
      </w:r>
      <w:r w:rsidR="000D55A3" w:rsidRPr="00F36519">
        <w:rPr>
          <w:lang w:val="nl-NL"/>
        </w:rPr>
        <w:t>a</w:t>
      </w:r>
      <w:r w:rsidRPr="00F36519">
        <w:rPr>
          <w:lang w:val="nl-NL"/>
        </w:rPr>
        <w:t>,</w:t>
      </w:r>
      <w:r w:rsidR="000D55A3" w:rsidRPr="00F36519">
        <w:rPr>
          <w:lang w:val="nl-NL"/>
        </w:rPr>
        <w:t xml:space="preserve"> voor opladen accu's</w:t>
      </w:r>
    </w:p>
    <w:p w14:paraId="5C5F591F" w14:textId="77777777" w:rsidR="00C73543" w:rsidRPr="00F36519" w:rsidRDefault="000D55A3">
      <w:pPr>
        <w:pStyle w:val="Kop2"/>
        <w:rPr>
          <w:lang w:val="nl-NL"/>
        </w:rPr>
      </w:pPr>
      <w:r w:rsidRPr="00F36519">
        <w:rPr>
          <w:lang w:val="nl-NL"/>
        </w:rPr>
        <w:lastRenderedPageBreak/>
        <w:t xml:space="preserve">24.2 Opslag/plaatsing </w:t>
      </w:r>
    </w:p>
    <w:p w14:paraId="50EAD84C" w14:textId="7D3BF354" w:rsidR="00C73543" w:rsidRPr="00F36519" w:rsidRDefault="00434319">
      <w:pPr>
        <w:rPr>
          <w:lang w:val="nl-NL"/>
        </w:rPr>
      </w:pPr>
      <w:r w:rsidRPr="00F36519">
        <w:rPr>
          <w:lang w:val="nl-NL"/>
        </w:rPr>
        <w:t>Afhankelijk</w:t>
      </w:r>
      <w:r w:rsidR="000D55A3" w:rsidRPr="00F36519">
        <w:rPr>
          <w:lang w:val="nl-NL"/>
        </w:rPr>
        <w:t xml:space="preserve"> van ontwerp</w:t>
      </w:r>
    </w:p>
    <w:p w14:paraId="5C78B3E0" w14:textId="4A2D73A3" w:rsidR="00C73543" w:rsidRPr="00F36519" w:rsidRDefault="000D55A3">
      <w:pPr>
        <w:pStyle w:val="Kop2"/>
        <w:rPr>
          <w:lang w:val="nl-NL"/>
        </w:rPr>
      </w:pPr>
      <w:r w:rsidRPr="00F36519">
        <w:rPr>
          <w:lang w:val="nl-NL"/>
        </w:rPr>
        <w:t>24.3 CE</w:t>
      </w:r>
      <w:r w:rsidR="001D27B0" w:rsidRPr="00F36519">
        <w:rPr>
          <w:lang w:val="nl-NL"/>
        </w:rPr>
        <w:t>E</w:t>
      </w:r>
      <w:r w:rsidRPr="00F36519">
        <w:rPr>
          <w:lang w:val="nl-NL"/>
        </w:rPr>
        <w:t xml:space="preserve"> walaansluiting 230 V </w:t>
      </w:r>
    </w:p>
    <w:p w14:paraId="1D99712B" w14:textId="0A240D93" w:rsidR="00C73543" w:rsidRPr="00F36519" w:rsidRDefault="000D55A3">
      <w:pPr>
        <w:rPr>
          <w:lang w:val="nl-NL"/>
        </w:rPr>
      </w:pPr>
      <w:r w:rsidRPr="00F36519">
        <w:rPr>
          <w:lang w:val="nl-NL"/>
        </w:rPr>
        <w:t xml:space="preserve">1 stuks </w:t>
      </w:r>
      <w:r w:rsidR="001D27B0" w:rsidRPr="00F36519">
        <w:rPr>
          <w:lang w:val="nl-NL"/>
        </w:rPr>
        <w:t xml:space="preserve">CEE-stekker 16 </w:t>
      </w:r>
      <w:r w:rsidR="00DF0E84" w:rsidRPr="00F36519">
        <w:rPr>
          <w:lang w:val="nl-NL"/>
        </w:rPr>
        <w:t>AMP</w:t>
      </w:r>
    </w:p>
    <w:p w14:paraId="22973B77" w14:textId="0C8E4D05" w:rsidR="00C73543" w:rsidRPr="00F36519" w:rsidRDefault="000D55A3">
      <w:pPr>
        <w:pStyle w:val="Kop2"/>
        <w:rPr>
          <w:lang w:val="nl-NL"/>
        </w:rPr>
      </w:pPr>
      <w:r w:rsidRPr="00F36519">
        <w:rPr>
          <w:lang w:val="nl-NL"/>
        </w:rPr>
        <w:t>24.4 CE</w:t>
      </w:r>
      <w:r w:rsidR="001D27B0" w:rsidRPr="00F36519">
        <w:rPr>
          <w:lang w:val="nl-NL"/>
        </w:rPr>
        <w:t>E</w:t>
      </w:r>
      <w:r w:rsidRPr="00F36519">
        <w:rPr>
          <w:lang w:val="nl-NL"/>
        </w:rPr>
        <w:t xml:space="preserve"> Walaansluiting kabel 20 m</w:t>
      </w:r>
    </w:p>
    <w:p w14:paraId="1ED10A97" w14:textId="77777777" w:rsidR="00C73543" w:rsidRPr="00F36519" w:rsidRDefault="000D55A3">
      <w:pPr>
        <w:rPr>
          <w:lang w:val="nl-NL"/>
        </w:rPr>
      </w:pPr>
      <w:r w:rsidRPr="00F36519">
        <w:rPr>
          <w:lang w:val="nl-NL"/>
        </w:rPr>
        <w:t>1 stuks</w:t>
      </w:r>
    </w:p>
    <w:p w14:paraId="54900BD6" w14:textId="77777777" w:rsidR="00C73543" w:rsidRPr="00F36519" w:rsidRDefault="000D55A3">
      <w:pPr>
        <w:pStyle w:val="Kop2"/>
        <w:rPr>
          <w:lang w:val="nl-NL"/>
        </w:rPr>
      </w:pPr>
      <w:r w:rsidRPr="00F36519">
        <w:rPr>
          <w:lang w:val="nl-NL"/>
        </w:rPr>
        <w:t>24.5 Omvormers/laders</w:t>
      </w:r>
    </w:p>
    <w:p w14:paraId="3522E76F" w14:textId="20CF4903" w:rsidR="00C73543" w:rsidRPr="00F36519" w:rsidRDefault="00434319">
      <w:pPr>
        <w:rPr>
          <w:lang w:val="nl-NL"/>
        </w:rPr>
      </w:pPr>
      <w:r w:rsidRPr="00F36519">
        <w:rPr>
          <w:lang w:val="nl-NL"/>
        </w:rPr>
        <w:t>Aantal</w:t>
      </w:r>
      <w:r w:rsidR="000D55A3" w:rsidRPr="00F36519">
        <w:rPr>
          <w:lang w:val="nl-NL"/>
        </w:rPr>
        <w:t xml:space="preserve"> afhankelijk van ontwerp</w:t>
      </w:r>
      <w:r w:rsidR="0041513D" w:rsidRPr="00F36519">
        <w:rPr>
          <w:lang w:val="nl-NL"/>
        </w:rPr>
        <w:t xml:space="preserve"> en benodigde </w:t>
      </w:r>
      <w:r w:rsidR="00C763EA" w:rsidRPr="00F36519">
        <w:rPr>
          <w:lang w:val="nl-NL"/>
        </w:rPr>
        <w:t>capaciteit</w:t>
      </w:r>
      <w:r w:rsidR="0041513D" w:rsidRPr="00F36519">
        <w:rPr>
          <w:lang w:val="nl-NL"/>
        </w:rPr>
        <w:t>.</w:t>
      </w:r>
      <w:r w:rsidR="000D55A3" w:rsidRPr="00F36519">
        <w:rPr>
          <w:lang w:val="nl-NL"/>
        </w:rPr>
        <w:t xml:space="preserve"> </w:t>
      </w:r>
      <w:proofErr w:type="spellStart"/>
      <w:r w:rsidR="000D55A3" w:rsidRPr="00F36519">
        <w:rPr>
          <w:lang w:val="nl-NL"/>
        </w:rPr>
        <w:t>Victron</w:t>
      </w:r>
      <w:proofErr w:type="spellEnd"/>
      <w:r w:rsidR="000D55A3" w:rsidRPr="00F36519">
        <w:rPr>
          <w:lang w:val="nl-NL"/>
        </w:rPr>
        <w:t xml:space="preserve"> of gelijkwaardig</w:t>
      </w:r>
    </w:p>
    <w:p w14:paraId="17156D3C" w14:textId="77777777" w:rsidR="00C73543" w:rsidRPr="00F36519" w:rsidRDefault="000D55A3">
      <w:pPr>
        <w:pStyle w:val="Kop1"/>
        <w:rPr>
          <w:color w:val="auto"/>
          <w:lang w:val="nl-NL"/>
        </w:rPr>
      </w:pPr>
      <w:r w:rsidRPr="00F36519">
        <w:rPr>
          <w:color w:val="auto"/>
          <w:lang w:val="nl-NL"/>
        </w:rPr>
        <w:t xml:space="preserve">Art: 25 </w:t>
      </w:r>
      <w:bookmarkStart w:id="20" w:name="_Hlk208093343"/>
      <w:r w:rsidRPr="00F36519">
        <w:rPr>
          <w:color w:val="auto"/>
          <w:lang w:val="nl-NL"/>
        </w:rPr>
        <w:t>Specifieke elektra items</w:t>
      </w:r>
      <w:bookmarkEnd w:id="20"/>
    </w:p>
    <w:p w14:paraId="2C0C5D75" w14:textId="77777777" w:rsidR="00C73543" w:rsidRPr="00F36519" w:rsidRDefault="000D55A3">
      <w:pPr>
        <w:pStyle w:val="Kop2"/>
        <w:rPr>
          <w:lang w:val="nl-NL"/>
        </w:rPr>
      </w:pPr>
      <w:r w:rsidRPr="00F36519">
        <w:rPr>
          <w:lang w:val="nl-NL"/>
        </w:rPr>
        <w:t>25.1 Massa</w:t>
      </w:r>
    </w:p>
    <w:p w14:paraId="716A0FFE" w14:textId="77777777" w:rsidR="00C73543" w:rsidRPr="00F36519" w:rsidRDefault="000D55A3">
      <w:pPr>
        <w:rPr>
          <w:lang w:val="nl-NL"/>
        </w:rPr>
      </w:pPr>
      <w:r w:rsidRPr="00F36519">
        <w:rPr>
          <w:lang w:val="nl-NL"/>
        </w:rPr>
        <w:t>Het vaartuig mag niet als massa worden gebruikt.</w:t>
      </w:r>
    </w:p>
    <w:p w14:paraId="0CF46FD9" w14:textId="77777777" w:rsidR="00C73543" w:rsidRPr="00F36519" w:rsidRDefault="000D55A3">
      <w:pPr>
        <w:pStyle w:val="Kop2"/>
        <w:rPr>
          <w:lang w:val="nl-NL"/>
        </w:rPr>
      </w:pPr>
      <w:r w:rsidRPr="00F36519">
        <w:rPr>
          <w:lang w:val="nl-NL"/>
        </w:rPr>
        <w:t>25.2 Hoofschakelaars motoren</w:t>
      </w:r>
    </w:p>
    <w:p w14:paraId="187392F4" w14:textId="77777777" w:rsidR="00C73543" w:rsidRPr="00F36519" w:rsidRDefault="000D55A3">
      <w:pPr>
        <w:rPr>
          <w:lang w:val="nl-NL"/>
        </w:rPr>
      </w:pPr>
      <w:r w:rsidRPr="00F36519">
        <w:rPr>
          <w:lang w:val="nl-NL"/>
        </w:rPr>
        <w:t>2 stuks, 1 stuks per motor</w:t>
      </w:r>
    </w:p>
    <w:p w14:paraId="24D95A2F" w14:textId="77777777" w:rsidR="00C73543" w:rsidRPr="00F36519" w:rsidRDefault="000D55A3">
      <w:pPr>
        <w:pStyle w:val="Kop2"/>
        <w:rPr>
          <w:lang w:val="nl-NL"/>
        </w:rPr>
      </w:pPr>
      <w:r w:rsidRPr="00F36519">
        <w:rPr>
          <w:lang w:val="nl-NL"/>
        </w:rPr>
        <w:t>25.3 Hoofschakelaar generator</w:t>
      </w:r>
    </w:p>
    <w:p w14:paraId="416571C0" w14:textId="77777777" w:rsidR="00C73543" w:rsidRPr="00F36519" w:rsidRDefault="000D55A3">
      <w:pPr>
        <w:rPr>
          <w:lang w:val="nl-NL"/>
        </w:rPr>
      </w:pPr>
      <w:r w:rsidRPr="00F36519">
        <w:rPr>
          <w:lang w:val="nl-NL"/>
        </w:rPr>
        <w:t>1 stuks</w:t>
      </w:r>
    </w:p>
    <w:p w14:paraId="6BC9A0D3" w14:textId="77777777" w:rsidR="00C73543" w:rsidRPr="00F36519" w:rsidRDefault="000D55A3">
      <w:pPr>
        <w:pStyle w:val="Kop2"/>
        <w:rPr>
          <w:lang w:val="nl-NL"/>
        </w:rPr>
      </w:pPr>
      <w:r w:rsidRPr="00F36519">
        <w:rPr>
          <w:lang w:val="nl-NL"/>
        </w:rPr>
        <w:t>25.4 Hoofschakelaar verbruikers</w:t>
      </w:r>
    </w:p>
    <w:p w14:paraId="312BA2D5" w14:textId="77777777" w:rsidR="00C73543" w:rsidRPr="00F36519" w:rsidRDefault="000D55A3">
      <w:pPr>
        <w:rPr>
          <w:lang w:val="nl-NL"/>
        </w:rPr>
      </w:pPr>
      <w:r w:rsidRPr="00F36519">
        <w:rPr>
          <w:lang w:val="nl-NL"/>
        </w:rPr>
        <w:t>1 stuks</w:t>
      </w:r>
    </w:p>
    <w:p w14:paraId="721299AC" w14:textId="77777777" w:rsidR="00C73543" w:rsidRPr="00F36519" w:rsidRDefault="000D55A3">
      <w:pPr>
        <w:pStyle w:val="Kop2"/>
        <w:rPr>
          <w:lang w:val="nl-NL"/>
        </w:rPr>
      </w:pPr>
      <w:r w:rsidRPr="00F36519">
        <w:rPr>
          <w:lang w:val="nl-NL"/>
        </w:rPr>
        <w:t xml:space="preserve">25.5 Hoofschakelaars </w:t>
      </w:r>
      <w:proofErr w:type="spellStart"/>
      <w:r w:rsidRPr="00F36519">
        <w:rPr>
          <w:lang w:val="nl-NL"/>
        </w:rPr>
        <w:t>spudpalen</w:t>
      </w:r>
      <w:proofErr w:type="spellEnd"/>
    </w:p>
    <w:p w14:paraId="4E9E4296" w14:textId="77777777" w:rsidR="00C73543" w:rsidRPr="00F36519" w:rsidRDefault="000D55A3">
      <w:pPr>
        <w:rPr>
          <w:lang w:val="nl-NL"/>
        </w:rPr>
      </w:pPr>
      <w:r w:rsidRPr="00F36519">
        <w:rPr>
          <w:lang w:val="nl-NL"/>
        </w:rPr>
        <w:t xml:space="preserve">2 stuks, 1 stuks per </w:t>
      </w:r>
      <w:proofErr w:type="spellStart"/>
      <w:r w:rsidRPr="00F36519">
        <w:rPr>
          <w:lang w:val="nl-NL"/>
        </w:rPr>
        <w:t>spudpaal</w:t>
      </w:r>
      <w:proofErr w:type="spellEnd"/>
    </w:p>
    <w:p w14:paraId="286D4BEF" w14:textId="77777777" w:rsidR="00C73543" w:rsidRPr="00F36519" w:rsidRDefault="000D55A3">
      <w:pPr>
        <w:pStyle w:val="Kop2"/>
        <w:rPr>
          <w:lang w:val="nl-NL"/>
        </w:rPr>
      </w:pPr>
      <w:r w:rsidRPr="00F36519">
        <w:rPr>
          <w:lang w:val="nl-NL"/>
        </w:rPr>
        <w:t>25.6 Koppel schakeling motoren</w:t>
      </w:r>
    </w:p>
    <w:p w14:paraId="0406E8B1" w14:textId="24E22EF9" w:rsidR="00C73543" w:rsidRPr="00F36519" w:rsidRDefault="000D55A3">
      <w:pPr>
        <w:rPr>
          <w:lang w:val="nl-NL"/>
        </w:rPr>
      </w:pPr>
      <w:r w:rsidRPr="00F36519">
        <w:rPr>
          <w:lang w:val="nl-NL"/>
        </w:rPr>
        <w:t xml:space="preserve">1 stuks voor koppeling motor 1 en motor 2, te gebruiken bij onvoldoende </w:t>
      </w:r>
      <w:r w:rsidR="00434319" w:rsidRPr="00F36519">
        <w:rPr>
          <w:lang w:val="nl-NL"/>
        </w:rPr>
        <w:t>accuspanning</w:t>
      </w:r>
      <w:r w:rsidRPr="00F36519">
        <w:rPr>
          <w:lang w:val="nl-NL"/>
        </w:rPr>
        <w:t xml:space="preserve"> voor opstarten motor indien een van de motor geen stroom heeft. Standaard te laden via de walstroom en bij varen door dynamo buitenboordmotor.</w:t>
      </w:r>
    </w:p>
    <w:p w14:paraId="1819921D" w14:textId="2C5417C2" w:rsidR="00C73543" w:rsidRPr="00F36519" w:rsidRDefault="000D55A3">
      <w:pPr>
        <w:pStyle w:val="Kop2"/>
        <w:rPr>
          <w:lang w:val="nl-NL"/>
        </w:rPr>
      </w:pPr>
      <w:r w:rsidRPr="00F36519">
        <w:rPr>
          <w:lang w:val="nl-NL"/>
        </w:rPr>
        <w:t xml:space="preserve">25.7 Koppel </w:t>
      </w:r>
      <w:r w:rsidR="00434319" w:rsidRPr="00F36519">
        <w:rPr>
          <w:lang w:val="nl-NL"/>
        </w:rPr>
        <w:t>schakeling tussen</w:t>
      </w:r>
      <w:r w:rsidRPr="00F36519">
        <w:rPr>
          <w:lang w:val="nl-NL"/>
        </w:rPr>
        <w:t xml:space="preserve"> motor 1 en Generator</w:t>
      </w:r>
    </w:p>
    <w:p w14:paraId="280724C6" w14:textId="39C7F4DD" w:rsidR="00C73543" w:rsidRPr="00F36519" w:rsidRDefault="000D55A3">
      <w:pPr>
        <w:rPr>
          <w:lang w:val="nl-NL"/>
        </w:rPr>
      </w:pPr>
      <w:r w:rsidRPr="00F36519">
        <w:rPr>
          <w:lang w:val="nl-NL"/>
        </w:rPr>
        <w:t xml:space="preserve">1 stuks voor koppeling motor 1 en generator, te gebruiken bij onvoldoende </w:t>
      </w:r>
      <w:r w:rsidR="00434319" w:rsidRPr="00F36519">
        <w:rPr>
          <w:lang w:val="nl-NL"/>
        </w:rPr>
        <w:t>accuspanning</w:t>
      </w:r>
      <w:r w:rsidRPr="00F36519">
        <w:rPr>
          <w:lang w:val="nl-NL"/>
        </w:rPr>
        <w:t xml:space="preserve"> voor opstarten generator. Standaard te laden via de walstroom en bij gebruik generator door dynamo generator.</w:t>
      </w:r>
    </w:p>
    <w:p w14:paraId="351A8949" w14:textId="55A91574" w:rsidR="00C73543" w:rsidRPr="00F36519" w:rsidRDefault="000D55A3">
      <w:pPr>
        <w:pStyle w:val="Kop2"/>
        <w:rPr>
          <w:lang w:val="nl-NL"/>
        </w:rPr>
      </w:pPr>
      <w:r w:rsidRPr="00F36519">
        <w:rPr>
          <w:lang w:val="nl-NL"/>
        </w:rPr>
        <w:t xml:space="preserve">25.8 Koppel </w:t>
      </w:r>
      <w:r w:rsidR="00434319" w:rsidRPr="00F36519">
        <w:rPr>
          <w:lang w:val="nl-NL"/>
        </w:rPr>
        <w:t>schakeling tussen</w:t>
      </w:r>
      <w:r w:rsidRPr="00F36519">
        <w:rPr>
          <w:lang w:val="nl-NL"/>
        </w:rPr>
        <w:t xml:space="preserve"> motor 1 en verbruikersaccu's</w:t>
      </w:r>
    </w:p>
    <w:p w14:paraId="561188B0" w14:textId="77777777" w:rsidR="00C73543" w:rsidRPr="00F36519" w:rsidRDefault="000D55A3">
      <w:pPr>
        <w:rPr>
          <w:lang w:val="nl-NL"/>
        </w:rPr>
      </w:pPr>
      <w:r w:rsidRPr="00F36519">
        <w:rPr>
          <w:lang w:val="nl-NL"/>
        </w:rPr>
        <w:t>1 stuks voor koppeling motor 1 en gebruikers. Standaard te laden via de walstroom en bij varen bijladen door dynamo buitenboordmotor (middel diode).</w:t>
      </w:r>
    </w:p>
    <w:p w14:paraId="79B5B99A" w14:textId="33B0D52B" w:rsidR="00C73543" w:rsidRPr="00F36519" w:rsidRDefault="000D55A3">
      <w:pPr>
        <w:pStyle w:val="Kop2"/>
        <w:rPr>
          <w:lang w:val="nl-NL"/>
        </w:rPr>
      </w:pPr>
      <w:r w:rsidRPr="00F36519">
        <w:rPr>
          <w:lang w:val="nl-NL"/>
        </w:rPr>
        <w:lastRenderedPageBreak/>
        <w:t xml:space="preserve">25.9 Koppel </w:t>
      </w:r>
      <w:r w:rsidR="00434319" w:rsidRPr="00F36519">
        <w:rPr>
          <w:lang w:val="nl-NL"/>
        </w:rPr>
        <w:t>schakeling tussen</w:t>
      </w:r>
      <w:r w:rsidRPr="00F36519">
        <w:rPr>
          <w:lang w:val="nl-NL"/>
        </w:rPr>
        <w:t xml:space="preserve"> motor 2 en </w:t>
      </w:r>
      <w:proofErr w:type="spellStart"/>
      <w:r w:rsidRPr="00F36519">
        <w:rPr>
          <w:lang w:val="nl-NL"/>
        </w:rPr>
        <w:t>spudpalen</w:t>
      </w:r>
      <w:proofErr w:type="spellEnd"/>
      <w:r w:rsidRPr="00F36519">
        <w:rPr>
          <w:lang w:val="nl-NL"/>
        </w:rPr>
        <w:t xml:space="preserve"> accu's</w:t>
      </w:r>
    </w:p>
    <w:p w14:paraId="4B9E37D7" w14:textId="77777777" w:rsidR="00C73543" w:rsidRPr="00F36519" w:rsidRDefault="000D55A3">
      <w:pPr>
        <w:rPr>
          <w:lang w:val="nl-NL"/>
        </w:rPr>
      </w:pPr>
      <w:r w:rsidRPr="00F36519">
        <w:rPr>
          <w:lang w:val="nl-NL"/>
        </w:rPr>
        <w:t xml:space="preserve">1 stuks voor koppeling motor 2 en </w:t>
      </w:r>
      <w:proofErr w:type="spellStart"/>
      <w:r w:rsidRPr="00F36519">
        <w:rPr>
          <w:lang w:val="nl-NL"/>
        </w:rPr>
        <w:t>spudpalen</w:t>
      </w:r>
      <w:proofErr w:type="spellEnd"/>
      <w:r w:rsidRPr="00F36519">
        <w:rPr>
          <w:lang w:val="nl-NL"/>
        </w:rPr>
        <w:t>, Standaard te laden via de walstroom en bij varen bijladen door dynamo buitenboordmotor (middel diode).</w:t>
      </w:r>
    </w:p>
    <w:p w14:paraId="0FD1065B" w14:textId="77777777" w:rsidR="00C73543" w:rsidRPr="00F36519" w:rsidRDefault="000D55A3">
      <w:pPr>
        <w:pStyle w:val="Kop2"/>
        <w:rPr>
          <w:lang w:val="nl-NL"/>
        </w:rPr>
      </w:pPr>
      <w:r w:rsidRPr="00F36519">
        <w:rPr>
          <w:lang w:val="nl-NL"/>
        </w:rPr>
        <w:t>25.10 Zekeringen kast</w:t>
      </w:r>
    </w:p>
    <w:p w14:paraId="60ED7CF7" w14:textId="77777777" w:rsidR="00C73543" w:rsidRPr="00F36519" w:rsidRDefault="000D55A3">
      <w:pPr>
        <w:rPr>
          <w:lang w:val="nl-NL"/>
        </w:rPr>
      </w:pPr>
      <w:r w:rsidRPr="00F36519">
        <w:rPr>
          <w:lang w:val="nl-NL"/>
        </w:rPr>
        <w:t>Zoveel als nodig. Met automatische zekeringen.</w:t>
      </w:r>
    </w:p>
    <w:p w14:paraId="11DFFA82" w14:textId="77777777" w:rsidR="00C73543" w:rsidRPr="00F36519" w:rsidRDefault="000D55A3">
      <w:pPr>
        <w:pStyle w:val="Kop2"/>
        <w:rPr>
          <w:lang w:val="nl-NL"/>
        </w:rPr>
      </w:pPr>
      <w:r w:rsidRPr="00F36519">
        <w:rPr>
          <w:lang w:val="nl-NL"/>
        </w:rPr>
        <w:t>25.11 Hoofdzekeringen</w:t>
      </w:r>
    </w:p>
    <w:p w14:paraId="5899FA7B" w14:textId="77777777" w:rsidR="00C73543" w:rsidRPr="00F36519" w:rsidRDefault="000D55A3">
      <w:pPr>
        <w:rPr>
          <w:lang w:val="nl-NL"/>
        </w:rPr>
      </w:pPr>
      <w:r w:rsidRPr="00F36519">
        <w:rPr>
          <w:lang w:val="nl-NL"/>
        </w:rPr>
        <w:t>Zoveel als nodig Met automatische zekeringen.</w:t>
      </w:r>
    </w:p>
    <w:p w14:paraId="262B35CC" w14:textId="07196686" w:rsidR="00C73543" w:rsidRPr="00F36519" w:rsidRDefault="000D55A3">
      <w:pPr>
        <w:pStyle w:val="Kop2"/>
        <w:rPr>
          <w:lang w:val="nl-NL"/>
        </w:rPr>
      </w:pPr>
      <w:r w:rsidRPr="00F36519">
        <w:rPr>
          <w:lang w:val="nl-NL"/>
        </w:rPr>
        <w:t xml:space="preserve">25.12 </w:t>
      </w:r>
      <w:proofErr w:type="spellStart"/>
      <w:r w:rsidRPr="00F36519">
        <w:rPr>
          <w:lang w:val="nl-NL"/>
        </w:rPr>
        <w:t>Aardlek</w:t>
      </w:r>
      <w:proofErr w:type="spellEnd"/>
    </w:p>
    <w:p w14:paraId="62BBA946" w14:textId="77777777" w:rsidR="00C73543" w:rsidRPr="00F36519" w:rsidRDefault="000D55A3">
      <w:pPr>
        <w:rPr>
          <w:lang w:val="nl-NL"/>
        </w:rPr>
      </w:pPr>
      <w:r w:rsidRPr="00F36519">
        <w:rPr>
          <w:lang w:val="nl-NL"/>
        </w:rPr>
        <w:t>Ja.</w:t>
      </w:r>
    </w:p>
    <w:p w14:paraId="5459DE49" w14:textId="77777777" w:rsidR="00C73543" w:rsidRPr="00F36519" w:rsidRDefault="000D55A3">
      <w:pPr>
        <w:pStyle w:val="Kop2"/>
        <w:rPr>
          <w:lang w:val="nl-NL"/>
        </w:rPr>
      </w:pPr>
      <w:r w:rsidRPr="00F36519">
        <w:rPr>
          <w:lang w:val="nl-NL"/>
        </w:rPr>
        <w:t>25.13 Diode voorziening</w:t>
      </w:r>
    </w:p>
    <w:p w14:paraId="16B17A07" w14:textId="77777777" w:rsidR="00C73543" w:rsidRPr="00F36519" w:rsidRDefault="000D55A3">
      <w:pPr>
        <w:rPr>
          <w:lang w:val="nl-NL"/>
        </w:rPr>
      </w:pPr>
      <w:r w:rsidRPr="00F36519">
        <w:rPr>
          <w:lang w:val="nl-NL"/>
        </w:rPr>
        <w:t>ja, altijd eerst de accu's van de motoren laden</w:t>
      </w:r>
    </w:p>
    <w:p w14:paraId="31A31A69" w14:textId="77777777" w:rsidR="00C73543" w:rsidRPr="00F36519" w:rsidRDefault="000D55A3">
      <w:pPr>
        <w:pStyle w:val="Kop1"/>
        <w:rPr>
          <w:color w:val="auto"/>
          <w:lang w:val="nl-NL"/>
        </w:rPr>
      </w:pPr>
      <w:r w:rsidRPr="00F36519">
        <w:rPr>
          <w:color w:val="auto"/>
          <w:lang w:val="nl-NL"/>
        </w:rPr>
        <w:t>Art: 26 Fenderplan</w:t>
      </w:r>
    </w:p>
    <w:p w14:paraId="59390D01" w14:textId="77777777" w:rsidR="00C73543" w:rsidRPr="00F36519" w:rsidRDefault="000D55A3">
      <w:pPr>
        <w:pStyle w:val="Kop2"/>
        <w:rPr>
          <w:lang w:val="nl-NL"/>
        </w:rPr>
      </w:pPr>
      <w:r w:rsidRPr="00F36519">
        <w:rPr>
          <w:lang w:val="nl-NL"/>
        </w:rPr>
        <w:t xml:space="preserve">26.1 </w:t>
      </w:r>
      <w:proofErr w:type="spellStart"/>
      <w:r w:rsidRPr="00F36519">
        <w:rPr>
          <w:lang w:val="nl-NL"/>
        </w:rPr>
        <w:t>Fendering</w:t>
      </w:r>
      <w:proofErr w:type="spellEnd"/>
      <w:r w:rsidRPr="00F36519">
        <w:rPr>
          <w:lang w:val="nl-NL"/>
        </w:rPr>
        <w:t xml:space="preserve"> vaartuig Horizontaal</w:t>
      </w:r>
    </w:p>
    <w:p w14:paraId="7CB4B78D" w14:textId="77777777" w:rsidR="00C73543" w:rsidRPr="00F36519" w:rsidRDefault="000D55A3">
      <w:pPr>
        <w:rPr>
          <w:lang w:val="nl-NL"/>
        </w:rPr>
      </w:pPr>
      <w:r w:rsidRPr="00F36519">
        <w:rPr>
          <w:lang w:val="nl-NL"/>
        </w:rPr>
        <w:t>1 stuks Horizontale fenderlijnen, net boven de waterlijn en bovenaan tenminste 6 cm dik. BB, SB en achterkant</w:t>
      </w:r>
    </w:p>
    <w:p w14:paraId="3BF29469" w14:textId="77777777" w:rsidR="00C73543" w:rsidRPr="00F36519" w:rsidRDefault="000D55A3">
      <w:pPr>
        <w:pStyle w:val="Kop2"/>
        <w:rPr>
          <w:lang w:val="nl-NL"/>
        </w:rPr>
      </w:pPr>
      <w:r w:rsidRPr="00F36519">
        <w:rPr>
          <w:lang w:val="nl-NL"/>
        </w:rPr>
        <w:t xml:space="preserve">26.2 </w:t>
      </w:r>
      <w:proofErr w:type="spellStart"/>
      <w:r w:rsidRPr="00F36519">
        <w:rPr>
          <w:lang w:val="nl-NL"/>
        </w:rPr>
        <w:t>Fendering</w:t>
      </w:r>
      <w:proofErr w:type="spellEnd"/>
      <w:r w:rsidRPr="00F36519">
        <w:rPr>
          <w:lang w:val="nl-NL"/>
        </w:rPr>
        <w:t xml:space="preserve"> vaartuig Diagonaal</w:t>
      </w:r>
    </w:p>
    <w:p w14:paraId="6434411B" w14:textId="581C6D6C" w:rsidR="00C73543" w:rsidRPr="00F36519" w:rsidRDefault="00434319">
      <w:pPr>
        <w:rPr>
          <w:lang w:val="nl-NL"/>
        </w:rPr>
      </w:pPr>
      <w:r w:rsidRPr="00F36519">
        <w:rPr>
          <w:lang w:val="nl-NL"/>
        </w:rPr>
        <w:t>Meerdere</w:t>
      </w:r>
      <w:r w:rsidR="000D55A3" w:rsidRPr="00F36519">
        <w:rPr>
          <w:lang w:val="nl-NL"/>
        </w:rPr>
        <w:t xml:space="preserve"> stuks, diagonaal tussen de onderste horizontale fenderlijn en de bovenste horizontale fenderlijn, om de 2 meter tenminste 6 cm dik. BB, SB en achterkant</w:t>
      </w:r>
    </w:p>
    <w:p w14:paraId="43B29528" w14:textId="0669AF85" w:rsidR="00C73543" w:rsidRPr="00F36519" w:rsidRDefault="000D55A3">
      <w:pPr>
        <w:pStyle w:val="Kop2"/>
        <w:rPr>
          <w:lang w:val="nl-NL"/>
        </w:rPr>
      </w:pPr>
      <w:r w:rsidRPr="00F36519">
        <w:rPr>
          <w:lang w:val="nl-NL"/>
        </w:rPr>
        <w:t xml:space="preserve">26.3 </w:t>
      </w:r>
      <w:proofErr w:type="spellStart"/>
      <w:r w:rsidRPr="00F36519">
        <w:rPr>
          <w:lang w:val="nl-NL"/>
        </w:rPr>
        <w:t>Fendering</w:t>
      </w:r>
      <w:proofErr w:type="spellEnd"/>
      <w:r w:rsidRPr="00F36519">
        <w:rPr>
          <w:lang w:val="nl-NL"/>
        </w:rPr>
        <w:t xml:space="preserve"> boeg</w:t>
      </w:r>
      <w:r w:rsidR="0041513D" w:rsidRPr="00F36519">
        <w:rPr>
          <w:lang w:val="nl-NL"/>
        </w:rPr>
        <w:t>/duwblokken</w:t>
      </w:r>
    </w:p>
    <w:p w14:paraId="3510EC09" w14:textId="6B811F4A" w:rsidR="00C73543" w:rsidRPr="00F36519" w:rsidRDefault="000D55A3">
      <w:pPr>
        <w:rPr>
          <w:lang w:val="nl-NL"/>
        </w:rPr>
      </w:pPr>
      <w:r w:rsidRPr="00F36519">
        <w:rPr>
          <w:lang w:val="nl-NL"/>
        </w:rPr>
        <w:t xml:space="preserve">2 stuks, uitvoering in overleg tenminste </w:t>
      </w:r>
      <w:r w:rsidR="0041513D" w:rsidRPr="00F36519">
        <w:rPr>
          <w:lang w:val="nl-NL"/>
        </w:rPr>
        <w:t>6</w:t>
      </w:r>
      <w:r w:rsidRPr="00F36519">
        <w:rPr>
          <w:lang w:val="nl-NL"/>
        </w:rPr>
        <w:t xml:space="preserve"> cm dik</w:t>
      </w:r>
    </w:p>
    <w:p w14:paraId="653BDA34" w14:textId="77777777" w:rsidR="00C73543" w:rsidRPr="00F36519" w:rsidRDefault="000D55A3">
      <w:pPr>
        <w:pStyle w:val="Kop2"/>
        <w:rPr>
          <w:lang w:val="nl-NL"/>
        </w:rPr>
      </w:pPr>
      <w:r w:rsidRPr="00F36519">
        <w:rPr>
          <w:lang w:val="nl-NL"/>
        </w:rPr>
        <w:t>26.4 Losse fenders</w:t>
      </w:r>
    </w:p>
    <w:p w14:paraId="442EDAED" w14:textId="77777777" w:rsidR="00C73543" w:rsidRPr="00F36519" w:rsidRDefault="000D55A3">
      <w:pPr>
        <w:rPr>
          <w:lang w:val="nl-NL"/>
        </w:rPr>
      </w:pPr>
      <w:r w:rsidRPr="00F36519">
        <w:rPr>
          <w:lang w:val="nl-NL"/>
        </w:rPr>
        <w:t>6 stuks., min. 22 cm doorsnede, kleur zwart, zie ook</w:t>
      </w:r>
    </w:p>
    <w:p w14:paraId="54918E5D" w14:textId="77777777" w:rsidR="00C73543" w:rsidRPr="00F36519" w:rsidRDefault="000D55A3">
      <w:pPr>
        <w:pStyle w:val="Kop2"/>
        <w:rPr>
          <w:lang w:val="nl-NL"/>
        </w:rPr>
      </w:pPr>
      <w:r w:rsidRPr="00F36519">
        <w:rPr>
          <w:lang w:val="nl-NL"/>
        </w:rPr>
        <w:t>26.5 Opberglocatie fenders</w:t>
      </w:r>
    </w:p>
    <w:p w14:paraId="6F0F5E93" w14:textId="77777777" w:rsidR="00C73543" w:rsidRPr="00F36519" w:rsidRDefault="000D55A3">
      <w:pPr>
        <w:rPr>
          <w:lang w:val="nl-NL"/>
        </w:rPr>
      </w:pPr>
      <w:r w:rsidRPr="00F36519">
        <w:rPr>
          <w:lang w:val="nl-NL"/>
        </w:rPr>
        <w:t>Onderdeks in centrale bergruimte</w:t>
      </w:r>
    </w:p>
    <w:p w14:paraId="3BAC109C" w14:textId="4177763E" w:rsidR="00C73543" w:rsidRPr="00D52CDD" w:rsidRDefault="000D55A3">
      <w:pPr>
        <w:pStyle w:val="Kop1"/>
        <w:rPr>
          <w:color w:val="auto"/>
        </w:rPr>
      </w:pPr>
      <w:r w:rsidRPr="00D52CDD">
        <w:rPr>
          <w:color w:val="auto"/>
        </w:rPr>
        <w:t xml:space="preserve">Art: 27 </w:t>
      </w:r>
      <w:r w:rsidR="00C763EA" w:rsidRPr="00D52CDD">
        <w:rPr>
          <w:color w:val="auto"/>
        </w:rPr>
        <w:t>Hydraulic</w:t>
      </w:r>
      <w:r w:rsidRPr="00D52CDD">
        <w:rPr>
          <w:color w:val="auto"/>
        </w:rPr>
        <w:t xml:space="preserve"> Power Pack /</w:t>
      </w:r>
      <w:r w:rsidR="001D27B0" w:rsidRPr="00D52CDD">
        <w:rPr>
          <w:color w:val="auto"/>
        </w:rPr>
        <w:t>Generator</w:t>
      </w:r>
    </w:p>
    <w:p w14:paraId="5305F707" w14:textId="77777777" w:rsidR="00C73543" w:rsidRDefault="000D55A3">
      <w:pPr>
        <w:pStyle w:val="Kop2"/>
      </w:pPr>
      <w:r>
        <w:t>27.1 Merk</w:t>
      </w:r>
    </w:p>
    <w:p w14:paraId="26E2B6E3" w14:textId="77777777" w:rsidR="00C73543" w:rsidRPr="00F36519" w:rsidRDefault="000D55A3">
      <w:pPr>
        <w:rPr>
          <w:lang w:val="nl-NL"/>
        </w:rPr>
      </w:pPr>
      <w:r w:rsidRPr="007903C6">
        <w:rPr>
          <w:b/>
          <w:bCs/>
          <w:lang w:val="nl-NL"/>
        </w:rPr>
        <w:t>Hydrauliek 24</w:t>
      </w:r>
      <w:r w:rsidRPr="00F36519">
        <w:rPr>
          <w:lang w:val="nl-NL"/>
        </w:rPr>
        <w:t xml:space="preserve"> of gelijkwaardig</w:t>
      </w:r>
    </w:p>
    <w:p w14:paraId="628EF928" w14:textId="77777777" w:rsidR="00C73543" w:rsidRPr="00F36519" w:rsidRDefault="000D55A3">
      <w:pPr>
        <w:pStyle w:val="Kop2"/>
        <w:rPr>
          <w:lang w:val="nl-NL"/>
        </w:rPr>
      </w:pPr>
      <w:r w:rsidRPr="00F36519">
        <w:rPr>
          <w:lang w:val="nl-NL"/>
        </w:rPr>
        <w:t xml:space="preserve">27.2 Aandrijving </w:t>
      </w:r>
    </w:p>
    <w:p w14:paraId="21F95371" w14:textId="77777777" w:rsidR="00C73543" w:rsidRPr="00F36519" w:rsidRDefault="000D55A3">
      <w:pPr>
        <w:rPr>
          <w:lang w:val="nl-NL"/>
        </w:rPr>
      </w:pPr>
      <w:proofErr w:type="spellStart"/>
      <w:r w:rsidRPr="007903C6">
        <w:rPr>
          <w:b/>
          <w:bCs/>
          <w:lang w:val="nl-NL"/>
        </w:rPr>
        <w:t>Yanmar</w:t>
      </w:r>
      <w:proofErr w:type="spellEnd"/>
      <w:r w:rsidRPr="00F36519">
        <w:rPr>
          <w:lang w:val="nl-NL"/>
        </w:rPr>
        <w:t xml:space="preserve"> motor of gelijkwaardig</w:t>
      </w:r>
    </w:p>
    <w:p w14:paraId="7502DCB5" w14:textId="77777777" w:rsidR="00C73543" w:rsidRPr="00F36519" w:rsidRDefault="000D55A3">
      <w:pPr>
        <w:pStyle w:val="Kop2"/>
        <w:rPr>
          <w:lang w:val="nl-NL"/>
        </w:rPr>
      </w:pPr>
      <w:r w:rsidRPr="00F36519">
        <w:rPr>
          <w:lang w:val="nl-NL"/>
        </w:rPr>
        <w:lastRenderedPageBreak/>
        <w:t xml:space="preserve">27.3 Vermogen </w:t>
      </w:r>
    </w:p>
    <w:p w14:paraId="09D9F09C" w14:textId="710F05DE" w:rsidR="00C73543" w:rsidRPr="00F36519" w:rsidRDefault="004A66F2">
      <w:pPr>
        <w:rPr>
          <w:lang w:val="nl-NL"/>
        </w:rPr>
      </w:pPr>
      <w:r w:rsidRPr="00F36519">
        <w:rPr>
          <w:lang w:val="nl-NL"/>
        </w:rPr>
        <w:t>Max</w:t>
      </w:r>
      <w:r w:rsidR="000D55A3" w:rsidRPr="00F36519">
        <w:rPr>
          <w:lang w:val="nl-NL"/>
        </w:rPr>
        <w:t xml:space="preserve"> 18,4 kW</w:t>
      </w:r>
    </w:p>
    <w:p w14:paraId="08F05709" w14:textId="77777777" w:rsidR="00C73543" w:rsidRPr="00F36519" w:rsidRDefault="000D55A3">
      <w:pPr>
        <w:pStyle w:val="Kop2"/>
        <w:rPr>
          <w:lang w:val="nl-NL"/>
        </w:rPr>
      </w:pPr>
      <w:r w:rsidRPr="00F36519">
        <w:rPr>
          <w:lang w:val="nl-NL"/>
        </w:rPr>
        <w:t>27.4 Elektrisch te starten</w:t>
      </w:r>
    </w:p>
    <w:p w14:paraId="074796E4" w14:textId="6DDB3199" w:rsidR="00C73543" w:rsidRPr="00F36519" w:rsidRDefault="004A66F2">
      <w:pPr>
        <w:rPr>
          <w:lang w:val="nl-NL"/>
        </w:rPr>
      </w:pPr>
      <w:r w:rsidRPr="00F36519">
        <w:rPr>
          <w:lang w:val="nl-NL"/>
        </w:rPr>
        <w:t>Ja</w:t>
      </w:r>
      <w:r w:rsidR="000D55A3" w:rsidRPr="00F36519">
        <w:rPr>
          <w:lang w:val="nl-NL"/>
        </w:rPr>
        <w:t>, vanaf stuurstand met sleutel</w:t>
      </w:r>
    </w:p>
    <w:p w14:paraId="60745928" w14:textId="77777777" w:rsidR="00C73543" w:rsidRPr="00F36519" w:rsidRDefault="000D55A3">
      <w:pPr>
        <w:pStyle w:val="Kop2"/>
        <w:rPr>
          <w:lang w:val="nl-NL"/>
        </w:rPr>
      </w:pPr>
      <w:r w:rsidRPr="00F36519">
        <w:rPr>
          <w:lang w:val="nl-NL"/>
        </w:rPr>
        <w:t>27.5 Controle lamp wanneer generator draait</w:t>
      </w:r>
    </w:p>
    <w:p w14:paraId="6A8D3370" w14:textId="6CC9C413" w:rsidR="00C73543" w:rsidRPr="00F36519" w:rsidRDefault="004A66F2">
      <w:pPr>
        <w:rPr>
          <w:lang w:val="nl-NL"/>
        </w:rPr>
      </w:pPr>
      <w:r w:rsidRPr="00F36519">
        <w:rPr>
          <w:lang w:val="nl-NL"/>
        </w:rPr>
        <w:t>Ja</w:t>
      </w:r>
      <w:r w:rsidR="000D55A3" w:rsidRPr="00F36519">
        <w:rPr>
          <w:lang w:val="nl-NL"/>
        </w:rPr>
        <w:t>, op stuurstand</w:t>
      </w:r>
    </w:p>
    <w:p w14:paraId="45FB3CB5" w14:textId="77777777" w:rsidR="00C73543" w:rsidRPr="00F36519" w:rsidRDefault="000D55A3">
      <w:pPr>
        <w:pStyle w:val="Kop2"/>
        <w:rPr>
          <w:lang w:val="nl-NL"/>
        </w:rPr>
      </w:pPr>
      <w:r w:rsidRPr="00F36519">
        <w:rPr>
          <w:lang w:val="nl-NL"/>
        </w:rPr>
        <w:t>27.6 Digitale urenteller</w:t>
      </w:r>
    </w:p>
    <w:p w14:paraId="5254D09B" w14:textId="65EB3958" w:rsidR="00C73543" w:rsidRPr="00F36519" w:rsidRDefault="004A66F2">
      <w:pPr>
        <w:rPr>
          <w:lang w:val="nl-NL"/>
        </w:rPr>
      </w:pPr>
      <w:r w:rsidRPr="00F36519">
        <w:rPr>
          <w:lang w:val="nl-NL"/>
        </w:rPr>
        <w:t>Ja</w:t>
      </w:r>
      <w:r w:rsidR="000D55A3" w:rsidRPr="00F36519">
        <w:rPr>
          <w:lang w:val="nl-NL"/>
        </w:rPr>
        <w:t xml:space="preserve">, gemonteerd in stuurstand </w:t>
      </w:r>
      <w:bookmarkStart w:id="21" w:name="_Hlk208152592"/>
      <w:r w:rsidR="000D55A3" w:rsidRPr="00F36519">
        <w:rPr>
          <w:lang w:val="nl-NL"/>
        </w:rPr>
        <w:t>of op het apparaat als dat standaard is</w:t>
      </w:r>
      <w:bookmarkEnd w:id="21"/>
      <w:r w:rsidR="0041513D" w:rsidRPr="00F36519">
        <w:rPr>
          <w:lang w:val="nl-NL"/>
        </w:rPr>
        <w:t>.</w:t>
      </w:r>
    </w:p>
    <w:p w14:paraId="1AD3B6E2" w14:textId="45265D42" w:rsidR="00C73543" w:rsidRPr="00F36519" w:rsidRDefault="000D55A3">
      <w:pPr>
        <w:pStyle w:val="Kop2"/>
        <w:rPr>
          <w:lang w:val="nl-NL"/>
        </w:rPr>
      </w:pPr>
      <w:r w:rsidRPr="00F36519">
        <w:rPr>
          <w:lang w:val="nl-NL"/>
        </w:rPr>
        <w:t xml:space="preserve">27.7 (Digitale) </w:t>
      </w:r>
      <w:r w:rsidR="00434319" w:rsidRPr="00F36519">
        <w:rPr>
          <w:lang w:val="nl-NL"/>
        </w:rPr>
        <w:t>controlepaneel</w:t>
      </w:r>
    </w:p>
    <w:p w14:paraId="471BB725" w14:textId="0A39D4A8" w:rsidR="00C73543" w:rsidRPr="00F36519" w:rsidRDefault="004A66F2">
      <w:pPr>
        <w:rPr>
          <w:lang w:val="nl-NL"/>
        </w:rPr>
      </w:pPr>
      <w:r w:rsidRPr="00F36519">
        <w:rPr>
          <w:lang w:val="nl-NL"/>
        </w:rPr>
        <w:t>Ja</w:t>
      </w:r>
      <w:r w:rsidR="000D55A3" w:rsidRPr="00F36519">
        <w:rPr>
          <w:lang w:val="nl-NL"/>
        </w:rPr>
        <w:t>, vanaf stuurstand</w:t>
      </w:r>
      <w:r w:rsidR="0041513D" w:rsidRPr="00F36519">
        <w:rPr>
          <w:lang w:val="nl-NL"/>
        </w:rPr>
        <w:t xml:space="preserve"> of op het apparaat als dat standaard is.</w:t>
      </w:r>
    </w:p>
    <w:p w14:paraId="0D4DE561" w14:textId="77777777" w:rsidR="00C73543" w:rsidRPr="00F36519" w:rsidRDefault="000D55A3">
      <w:pPr>
        <w:pStyle w:val="Kop2"/>
        <w:rPr>
          <w:lang w:val="nl-NL"/>
        </w:rPr>
      </w:pPr>
      <w:r w:rsidRPr="00F36519">
        <w:rPr>
          <w:lang w:val="nl-NL"/>
        </w:rPr>
        <w:t>27.8 Brandstoftank</w:t>
      </w:r>
    </w:p>
    <w:p w14:paraId="0065730A" w14:textId="77777777" w:rsidR="00C73543" w:rsidRPr="00F36519" w:rsidRDefault="000D55A3">
      <w:pPr>
        <w:rPr>
          <w:lang w:val="nl-NL"/>
        </w:rPr>
      </w:pPr>
      <w:r w:rsidRPr="00F36519">
        <w:rPr>
          <w:lang w:val="nl-NL"/>
        </w:rPr>
        <w:t>Aansluiting op centrale dieseltank.</w:t>
      </w:r>
    </w:p>
    <w:p w14:paraId="4EFAEDF8" w14:textId="77777777" w:rsidR="00C73543" w:rsidRPr="00F36519" w:rsidRDefault="000D55A3">
      <w:pPr>
        <w:pStyle w:val="Kop2"/>
        <w:rPr>
          <w:lang w:val="nl-NL"/>
        </w:rPr>
      </w:pPr>
      <w:r w:rsidRPr="00F36519">
        <w:rPr>
          <w:lang w:val="nl-NL"/>
        </w:rPr>
        <w:t>27.9 Brandstof</w:t>
      </w:r>
    </w:p>
    <w:p w14:paraId="0B882ACD" w14:textId="782BACF3" w:rsidR="00C73543" w:rsidRPr="00F36519" w:rsidRDefault="000D55A3">
      <w:pPr>
        <w:rPr>
          <w:lang w:val="nl-NL"/>
        </w:rPr>
      </w:pPr>
      <w:r w:rsidRPr="00F36519">
        <w:rPr>
          <w:lang w:val="nl-NL"/>
        </w:rPr>
        <w:t>Diesel HVO100</w:t>
      </w:r>
    </w:p>
    <w:p w14:paraId="01DEA4F6" w14:textId="513EAF19" w:rsidR="00C73543" w:rsidRPr="00F36519" w:rsidRDefault="000D55A3">
      <w:pPr>
        <w:pStyle w:val="Kop2"/>
        <w:rPr>
          <w:lang w:val="nl-NL"/>
        </w:rPr>
      </w:pPr>
      <w:r w:rsidRPr="00F36519">
        <w:rPr>
          <w:lang w:val="nl-NL"/>
        </w:rPr>
        <w:t xml:space="preserve">27.10 Stage 5 </w:t>
      </w:r>
      <w:r w:rsidR="0041513D" w:rsidRPr="00F36519">
        <w:rPr>
          <w:lang w:val="nl-NL"/>
        </w:rPr>
        <w:t>uitvoering</w:t>
      </w:r>
    </w:p>
    <w:p w14:paraId="01E65C6F" w14:textId="43215DCF" w:rsidR="001D27B0" w:rsidRPr="00F36519" w:rsidRDefault="0041513D" w:rsidP="001D27B0">
      <w:pPr>
        <w:rPr>
          <w:lang w:val="nl-NL"/>
        </w:rPr>
      </w:pPr>
      <w:r w:rsidRPr="00F36519">
        <w:rPr>
          <w:lang w:val="nl-NL"/>
        </w:rPr>
        <w:t>J</w:t>
      </w:r>
      <w:r w:rsidR="001D27B0" w:rsidRPr="00F36519">
        <w:rPr>
          <w:lang w:val="nl-NL"/>
        </w:rPr>
        <w:t>a</w:t>
      </w:r>
    </w:p>
    <w:p w14:paraId="556B2478" w14:textId="2FCA5811" w:rsidR="00C73543" w:rsidRPr="00F36519" w:rsidRDefault="000D55A3">
      <w:pPr>
        <w:pStyle w:val="Kop2"/>
        <w:rPr>
          <w:lang w:val="nl-NL"/>
        </w:rPr>
      </w:pPr>
      <w:r w:rsidRPr="00F36519">
        <w:rPr>
          <w:lang w:val="nl-NL"/>
        </w:rPr>
        <w:t>27.11 Doorstroming</w:t>
      </w:r>
      <w:r w:rsidR="0041513D" w:rsidRPr="00F36519">
        <w:rPr>
          <w:lang w:val="nl-NL"/>
        </w:rPr>
        <w:t xml:space="preserve"> olie</w:t>
      </w:r>
    </w:p>
    <w:p w14:paraId="0A62E4CB" w14:textId="720AE464" w:rsidR="00C73543" w:rsidRPr="00F36519" w:rsidRDefault="00F410D0">
      <w:pPr>
        <w:rPr>
          <w:lang w:val="nl-NL"/>
        </w:rPr>
      </w:pPr>
      <w:r w:rsidRPr="00F36519">
        <w:rPr>
          <w:lang w:val="nl-NL"/>
        </w:rPr>
        <w:t>Min</w:t>
      </w:r>
      <w:r w:rsidR="000D55A3" w:rsidRPr="00F36519">
        <w:rPr>
          <w:lang w:val="nl-NL"/>
        </w:rPr>
        <w:t xml:space="preserve"> 70 L/min</w:t>
      </w:r>
    </w:p>
    <w:p w14:paraId="0EEFF805" w14:textId="552D7B9C" w:rsidR="00C73543" w:rsidRPr="00F36519" w:rsidRDefault="000D55A3">
      <w:pPr>
        <w:pStyle w:val="Kop2"/>
        <w:rPr>
          <w:lang w:val="nl-NL"/>
        </w:rPr>
      </w:pPr>
      <w:r w:rsidRPr="00F36519">
        <w:rPr>
          <w:lang w:val="nl-NL"/>
        </w:rPr>
        <w:t xml:space="preserve">27.12 </w:t>
      </w:r>
      <w:r w:rsidR="00434319" w:rsidRPr="00F36519">
        <w:rPr>
          <w:lang w:val="nl-NL"/>
        </w:rPr>
        <w:t>Olietank</w:t>
      </w:r>
      <w:r w:rsidRPr="00F36519">
        <w:rPr>
          <w:lang w:val="nl-NL"/>
        </w:rPr>
        <w:t xml:space="preserve"> inhoud</w:t>
      </w:r>
    </w:p>
    <w:p w14:paraId="270A9B1B" w14:textId="77777777" w:rsidR="00C73543" w:rsidRPr="00F36519" w:rsidRDefault="000D55A3">
      <w:pPr>
        <w:rPr>
          <w:lang w:val="nl-NL"/>
        </w:rPr>
      </w:pPr>
      <w:r w:rsidRPr="00F36519">
        <w:rPr>
          <w:lang w:val="nl-NL"/>
        </w:rPr>
        <w:t>120 liter</w:t>
      </w:r>
    </w:p>
    <w:p w14:paraId="5CED12A1" w14:textId="77777777" w:rsidR="00C73543" w:rsidRPr="00F36519" w:rsidRDefault="000D55A3">
      <w:pPr>
        <w:pStyle w:val="Kop2"/>
        <w:rPr>
          <w:lang w:val="nl-NL"/>
        </w:rPr>
      </w:pPr>
      <w:r w:rsidRPr="00F36519">
        <w:rPr>
          <w:lang w:val="nl-NL"/>
        </w:rPr>
        <w:t>27.13 Noodstop</w:t>
      </w:r>
    </w:p>
    <w:p w14:paraId="0DF090B2" w14:textId="09A74B89" w:rsidR="00C73543" w:rsidRPr="00F36519" w:rsidRDefault="00F410D0">
      <w:pPr>
        <w:rPr>
          <w:lang w:val="nl-NL"/>
        </w:rPr>
      </w:pPr>
      <w:r w:rsidRPr="00F36519">
        <w:rPr>
          <w:lang w:val="nl-NL"/>
        </w:rPr>
        <w:t>Ja</w:t>
      </w:r>
      <w:r w:rsidR="000D55A3" w:rsidRPr="00F36519">
        <w:rPr>
          <w:lang w:val="nl-NL"/>
        </w:rPr>
        <w:t>, op stuurstand en apparaat ook</w:t>
      </w:r>
    </w:p>
    <w:p w14:paraId="60EBA6D9" w14:textId="15976828" w:rsidR="00C73543" w:rsidRPr="00F36519" w:rsidRDefault="000D55A3">
      <w:pPr>
        <w:pStyle w:val="Kop2"/>
        <w:rPr>
          <w:lang w:val="nl-NL"/>
        </w:rPr>
      </w:pPr>
      <w:r w:rsidRPr="00F36519">
        <w:rPr>
          <w:lang w:val="nl-NL"/>
        </w:rPr>
        <w:t xml:space="preserve">27.14 Max </w:t>
      </w:r>
      <w:r w:rsidR="00434319" w:rsidRPr="00F36519">
        <w:rPr>
          <w:lang w:val="nl-NL"/>
        </w:rPr>
        <w:t>oliedruk</w:t>
      </w:r>
      <w:r w:rsidRPr="00F36519">
        <w:rPr>
          <w:lang w:val="nl-NL"/>
        </w:rPr>
        <w:t xml:space="preserve"> </w:t>
      </w:r>
    </w:p>
    <w:p w14:paraId="4B6CB6C9" w14:textId="77777777" w:rsidR="00C73543" w:rsidRPr="00F36519" w:rsidRDefault="000D55A3">
      <w:pPr>
        <w:rPr>
          <w:lang w:val="nl-NL"/>
        </w:rPr>
      </w:pPr>
      <w:r w:rsidRPr="00F36519">
        <w:rPr>
          <w:lang w:val="nl-NL"/>
        </w:rPr>
        <w:t>280 bar</w:t>
      </w:r>
    </w:p>
    <w:p w14:paraId="24AD22B3" w14:textId="77777777" w:rsidR="00C73543" w:rsidRPr="00F36519" w:rsidRDefault="000D55A3">
      <w:pPr>
        <w:pStyle w:val="Kop2"/>
        <w:rPr>
          <w:lang w:val="nl-NL"/>
        </w:rPr>
      </w:pPr>
      <w:r w:rsidRPr="00F36519">
        <w:rPr>
          <w:lang w:val="nl-NL"/>
        </w:rPr>
        <w:t>27.15 Uitlaat Powerpack</w:t>
      </w:r>
    </w:p>
    <w:p w14:paraId="2118F32A" w14:textId="1F000A28" w:rsidR="00C73543" w:rsidRPr="00F36519" w:rsidRDefault="000D55A3">
      <w:pPr>
        <w:rPr>
          <w:lang w:val="nl-NL"/>
        </w:rPr>
      </w:pPr>
      <w:r w:rsidRPr="00F36519">
        <w:rPr>
          <w:lang w:val="nl-NL"/>
        </w:rPr>
        <w:t>De uitlaat van de generator moet in overleg worden geplaatst en mag het werken in stuurhuis en op het werk</w:t>
      </w:r>
      <w:r w:rsidR="00C763EA">
        <w:rPr>
          <w:lang w:val="nl-NL"/>
        </w:rPr>
        <w:t xml:space="preserve"> </w:t>
      </w:r>
      <w:r w:rsidRPr="00F36519">
        <w:rPr>
          <w:lang w:val="nl-NL"/>
        </w:rPr>
        <w:t>dek niet hinderen bij in werking zijnde generator.</w:t>
      </w:r>
    </w:p>
    <w:p w14:paraId="55354655" w14:textId="77777777" w:rsidR="00C73543" w:rsidRPr="00F36519" w:rsidRDefault="000D55A3">
      <w:pPr>
        <w:pStyle w:val="Kop2"/>
        <w:rPr>
          <w:lang w:val="nl-NL"/>
        </w:rPr>
      </w:pPr>
      <w:r w:rsidRPr="00F36519">
        <w:rPr>
          <w:lang w:val="nl-NL"/>
        </w:rPr>
        <w:t>27.16 Hydrauliek Generator</w:t>
      </w:r>
    </w:p>
    <w:p w14:paraId="77D80DEE" w14:textId="77777777" w:rsidR="00C73543" w:rsidRPr="00F36519" w:rsidRDefault="000D55A3">
      <w:pPr>
        <w:pStyle w:val="Kop2"/>
        <w:rPr>
          <w:lang w:val="nl-NL"/>
        </w:rPr>
      </w:pPr>
      <w:r w:rsidRPr="00F36519">
        <w:rPr>
          <w:lang w:val="nl-NL"/>
        </w:rPr>
        <w:t xml:space="preserve">27.17 Vermogen </w:t>
      </w:r>
    </w:p>
    <w:p w14:paraId="369B689C" w14:textId="77777777" w:rsidR="00C73543" w:rsidRPr="00F36519" w:rsidRDefault="000D55A3">
      <w:pPr>
        <w:rPr>
          <w:lang w:val="nl-NL"/>
        </w:rPr>
      </w:pPr>
      <w:r w:rsidRPr="00F36519">
        <w:rPr>
          <w:lang w:val="nl-NL"/>
        </w:rPr>
        <w:t>Max 10 kVA</w:t>
      </w:r>
    </w:p>
    <w:p w14:paraId="0308F9F9" w14:textId="77777777" w:rsidR="00C73543" w:rsidRPr="00F36519" w:rsidRDefault="000D55A3">
      <w:pPr>
        <w:pStyle w:val="Kop2"/>
        <w:rPr>
          <w:lang w:val="nl-NL"/>
        </w:rPr>
      </w:pPr>
      <w:r w:rsidRPr="00F36519">
        <w:rPr>
          <w:lang w:val="nl-NL"/>
        </w:rPr>
        <w:lastRenderedPageBreak/>
        <w:t>27.18 Locatie</w:t>
      </w:r>
    </w:p>
    <w:p w14:paraId="0A6A7C02" w14:textId="337A9CEA" w:rsidR="00C73543" w:rsidRPr="00F36519" w:rsidRDefault="000D55A3">
      <w:pPr>
        <w:rPr>
          <w:lang w:val="nl-NL"/>
        </w:rPr>
      </w:pPr>
      <w:r w:rsidRPr="00F36519">
        <w:rPr>
          <w:lang w:val="nl-NL"/>
        </w:rPr>
        <w:t xml:space="preserve">In </w:t>
      </w:r>
      <w:r w:rsidR="00434319" w:rsidRPr="00F36519">
        <w:rPr>
          <w:lang w:val="nl-NL"/>
        </w:rPr>
        <w:t>het powerpack</w:t>
      </w:r>
      <w:r w:rsidRPr="00F36519">
        <w:rPr>
          <w:lang w:val="nl-NL"/>
        </w:rPr>
        <w:t xml:space="preserve"> ingebouwd van </w:t>
      </w:r>
      <w:r w:rsidRPr="007903C6">
        <w:rPr>
          <w:b/>
          <w:bCs/>
          <w:lang w:val="nl-NL"/>
        </w:rPr>
        <w:t>Hydrauliek24</w:t>
      </w:r>
      <w:r w:rsidRPr="00F36519">
        <w:rPr>
          <w:lang w:val="nl-NL"/>
        </w:rPr>
        <w:t xml:space="preserve"> of gelijkwaardig</w:t>
      </w:r>
    </w:p>
    <w:p w14:paraId="32241532" w14:textId="77777777" w:rsidR="00C73543" w:rsidRPr="00F36519" w:rsidRDefault="000D55A3">
      <w:pPr>
        <w:pStyle w:val="Kop2"/>
        <w:rPr>
          <w:lang w:val="nl-NL"/>
        </w:rPr>
      </w:pPr>
      <w:r w:rsidRPr="00F36519">
        <w:rPr>
          <w:lang w:val="nl-NL"/>
        </w:rPr>
        <w:t>27.19 Voltage</w:t>
      </w:r>
    </w:p>
    <w:p w14:paraId="2D4E000A" w14:textId="53C12600" w:rsidR="00C73543" w:rsidRPr="00F36519" w:rsidRDefault="000D55A3">
      <w:pPr>
        <w:rPr>
          <w:lang w:val="nl-NL"/>
        </w:rPr>
      </w:pPr>
      <w:r w:rsidRPr="00F36519">
        <w:rPr>
          <w:lang w:val="nl-NL"/>
        </w:rPr>
        <w:t xml:space="preserve">1 stuks 230 V 16 </w:t>
      </w:r>
      <w:r w:rsidR="00C763EA" w:rsidRPr="00F36519">
        <w:rPr>
          <w:lang w:val="nl-NL"/>
        </w:rPr>
        <w:t>AMP</w:t>
      </w:r>
      <w:r w:rsidRPr="00F36519">
        <w:rPr>
          <w:lang w:val="nl-NL"/>
        </w:rPr>
        <w:t xml:space="preserve"> WCD met bijschrift, 1 stuks 400V 32 </w:t>
      </w:r>
      <w:r w:rsidR="00C763EA" w:rsidRPr="00F36519">
        <w:rPr>
          <w:lang w:val="nl-NL"/>
        </w:rPr>
        <w:t>AMP</w:t>
      </w:r>
      <w:r w:rsidRPr="00F36519">
        <w:rPr>
          <w:lang w:val="nl-NL"/>
        </w:rPr>
        <w:t xml:space="preserve"> waterdichte WCD met bijschrift.</w:t>
      </w:r>
    </w:p>
    <w:p w14:paraId="246444E8" w14:textId="77777777" w:rsidR="00C73543" w:rsidRPr="00F36519" w:rsidRDefault="000D55A3">
      <w:pPr>
        <w:pStyle w:val="Kop2"/>
        <w:rPr>
          <w:lang w:val="nl-NL"/>
        </w:rPr>
      </w:pPr>
      <w:r w:rsidRPr="00F36519">
        <w:rPr>
          <w:lang w:val="nl-NL"/>
        </w:rPr>
        <w:t>27.20 Uitvoering aarding</w:t>
      </w:r>
    </w:p>
    <w:p w14:paraId="35B43C21" w14:textId="77777777" w:rsidR="00C73543" w:rsidRPr="00F36519" w:rsidRDefault="000D55A3">
      <w:pPr>
        <w:rPr>
          <w:lang w:val="nl-NL"/>
        </w:rPr>
      </w:pPr>
      <w:r w:rsidRPr="00F36519">
        <w:rPr>
          <w:lang w:val="nl-NL"/>
        </w:rPr>
        <w:t>Massavrije uitvoering</w:t>
      </w:r>
    </w:p>
    <w:p w14:paraId="5E7396E4" w14:textId="77777777" w:rsidR="00C73543" w:rsidRPr="00F36519" w:rsidRDefault="000D55A3">
      <w:pPr>
        <w:pStyle w:val="Kop2"/>
        <w:rPr>
          <w:lang w:val="nl-NL"/>
        </w:rPr>
      </w:pPr>
      <w:r w:rsidRPr="00F36519">
        <w:rPr>
          <w:lang w:val="nl-NL"/>
        </w:rPr>
        <w:t>27.21 Werking Generator</w:t>
      </w:r>
    </w:p>
    <w:p w14:paraId="13708358" w14:textId="45A1098C" w:rsidR="00C73543" w:rsidRPr="00F36519" w:rsidRDefault="000D55A3">
      <w:pPr>
        <w:rPr>
          <w:lang w:val="nl-NL"/>
        </w:rPr>
      </w:pPr>
      <w:r w:rsidRPr="00F36519">
        <w:rPr>
          <w:lang w:val="nl-NL"/>
        </w:rPr>
        <w:t xml:space="preserve">Generator moet gelijktijdig gebruikt kunnen worden als er gewerkt </w:t>
      </w:r>
      <w:r w:rsidR="00434319" w:rsidRPr="00F36519">
        <w:rPr>
          <w:lang w:val="nl-NL"/>
        </w:rPr>
        <w:t>wordt</w:t>
      </w:r>
      <w:r w:rsidRPr="00F36519">
        <w:rPr>
          <w:lang w:val="nl-NL"/>
        </w:rPr>
        <w:t xml:space="preserve"> met de laadkraan</w:t>
      </w:r>
    </w:p>
    <w:p w14:paraId="5E6B8AA1" w14:textId="77777777" w:rsidR="00C73543" w:rsidRPr="00F36519" w:rsidRDefault="000D55A3">
      <w:pPr>
        <w:pStyle w:val="Kop2"/>
        <w:rPr>
          <w:lang w:val="nl-NL"/>
        </w:rPr>
      </w:pPr>
      <w:r w:rsidRPr="00F36519">
        <w:rPr>
          <w:lang w:val="nl-NL"/>
        </w:rPr>
        <w:t xml:space="preserve">27.22 Aan/Uit schakelaar </w:t>
      </w:r>
    </w:p>
    <w:p w14:paraId="5EB21D26" w14:textId="473BCABA" w:rsidR="00C73543" w:rsidRPr="00F36519" w:rsidRDefault="00F410D0">
      <w:pPr>
        <w:rPr>
          <w:lang w:val="nl-NL"/>
        </w:rPr>
      </w:pPr>
      <w:r w:rsidRPr="00F36519">
        <w:rPr>
          <w:lang w:val="nl-NL"/>
        </w:rPr>
        <w:t>Op</w:t>
      </w:r>
      <w:r w:rsidR="000D55A3" w:rsidRPr="00F36519">
        <w:rPr>
          <w:lang w:val="nl-NL"/>
        </w:rPr>
        <w:t xml:space="preserve"> het </w:t>
      </w:r>
      <w:r w:rsidR="00C763EA" w:rsidRPr="00F36519">
        <w:rPr>
          <w:lang w:val="nl-NL"/>
        </w:rPr>
        <w:t>dashboard</w:t>
      </w:r>
      <w:r w:rsidR="000D55A3" w:rsidRPr="00F36519">
        <w:rPr>
          <w:lang w:val="nl-NL"/>
        </w:rPr>
        <w:t xml:space="preserve"> </w:t>
      </w:r>
    </w:p>
    <w:p w14:paraId="721532C3" w14:textId="77777777" w:rsidR="00C73543" w:rsidRPr="00F36519" w:rsidRDefault="000D55A3">
      <w:pPr>
        <w:pStyle w:val="Kop1"/>
        <w:rPr>
          <w:color w:val="auto"/>
          <w:lang w:val="nl-NL"/>
        </w:rPr>
      </w:pPr>
      <w:r w:rsidRPr="00F36519">
        <w:rPr>
          <w:color w:val="auto"/>
          <w:lang w:val="nl-NL"/>
        </w:rPr>
        <w:t>Art: 28 Hijsogen vaartuig</w:t>
      </w:r>
    </w:p>
    <w:p w14:paraId="32495BA0" w14:textId="77777777" w:rsidR="00C73543" w:rsidRPr="00F36519" w:rsidRDefault="000D55A3">
      <w:pPr>
        <w:pStyle w:val="Kop2"/>
        <w:rPr>
          <w:lang w:val="nl-NL"/>
        </w:rPr>
      </w:pPr>
      <w:r w:rsidRPr="00F36519">
        <w:rPr>
          <w:lang w:val="nl-NL"/>
        </w:rPr>
        <w:t>28.1 Hijsogen vaartuig</w:t>
      </w:r>
    </w:p>
    <w:p w14:paraId="434CDB79" w14:textId="235FEC45" w:rsidR="00C73543" w:rsidRPr="00F36519" w:rsidRDefault="00F410D0">
      <w:pPr>
        <w:rPr>
          <w:lang w:val="nl-NL"/>
        </w:rPr>
      </w:pPr>
      <w:r w:rsidRPr="00F36519">
        <w:rPr>
          <w:lang w:val="nl-NL"/>
        </w:rPr>
        <w:t>Ja</w:t>
      </w:r>
      <w:r w:rsidR="000D55A3" w:rsidRPr="00F36519">
        <w:rPr>
          <w:lang w:val="nl-NL"/>
        </w:rPr>
        <w:t xml:space="preserve">, 4 stuks, voldoende sterk om complete vaartuig zonder lading/met uitrusting uit het water te tillen. </w:t>
      </w:r>
      <w:proofErr w:type="spellStart"/>
      <w:r w:rsidR="000D55A3" w:rsidRPr="00F36519">
        <w:rPr>
          <w:lang w:val="nl-NL"/>
        </w:rPr>
        <w:t>Hijsbaar</w:t>
      </w:r>
      <w:proofErr w:type="spellEnd"/>
      <w:r w:rsidR="000D55A3" w:rsidRPr="00F36519">
        <w:rPr>
          <w:lang w:val="nl-NL"/>
        </w:rPr>
        <w:t xml:space="preserve"> via singel</w:t>
      </w:r>
      <w:r w:rsidR="00C763EA">
        <w:rPr>
          <w:lang w:val="nl-NL"/>
        </w:rPr>
        <w:t xml:space="preserve"> </w:t>
      </w:r>
      <w:proofErr w:type="spellStart"/>
      <w:r w:rsidR="000D55A3" w:rsidRPr="00F36519">
        <w:rPr>
          <w:lang w:val="nl-NL"/>
        </w:rPr>
        <w:t>hook</w:t>
      </w:r>
      <w:proofErr w:type="spellEnd"/>
      <w:r w:rsidR="000D55A3" w:rsidRPr="00F36519">
        <w:rPr>
          <w:lang w:val="nl-NL"/>
        </w:rPr>
        <w:t xml:space="preserve"> of via evenaar. </w:t>
      </w:r>
    </w:p>
    <w:p w14:paraId="768C7C55" w14:textId="77777777" w:rsidR="00C73543" w:rsidRPr="001D27B0" w:rsidRDefault="000D55A3">
      <w:pPr>
        <w:pStyle w:val="Kop1"/>
        <w:rPr>
          <w:color w:val="auto"/>
        </w:rPr>
      </w:pPr>
      <w:r w:rsidRPr="001D27B0">
        <w:rPr>
          <w:color w:val="auto"/>
        </w:rPr>
        <w:t xml:space="preserve">Art: 29 </w:t>
      </w:r>
      <w:bookmarkStart w:id="22" w:name="_Hlk208093491"/>
      <w:proofErr w:type="spellStart"/>
      <w:r w:rsidRPr="001D27B0">
        <w:rPr>
          <w:color w:val="auto"/>
        </w:rPr>
        <w:t>Kaartplotter</w:t>
      </w:r>
      <w:proofErr w:type="spellEnd"/>
      <w:r w:rsidRPr="001D27B0">
        <w:rPr>
          <w:color w:val="auto"/>
        </w:rPr>
        <w:t>/</w:t>
      </w:r>
      <w:proofErr w:type="spellStart"/>
      <w:r w:rsidRPr="001D27B0">
        <w:rPr>
          <w:color w:val="auto"/>
        </w:rPr>
        <w:t>dieptemeter</w:t>
      </w:r>
      <w:bookmarkEnd w:id="22"/>
      <w:proofErr w:type="spellEnd"/>
    </w:p>
    <w:p w14:paraId="068ABEBF" w14:textId="5A2DC4C2" w:rsidR="00C73543" w:rsidRDefault="000D55A3">
      <w:pPr>
        <w:pStyle w:val="Kop2"/>
      </w:pPr>
      <w:r>
        <w:t>29.1 Axiom+</w:t>
      </w:r>
      <w:r w:rsidR="00434319">
        <w:t>12-inch</w:t>
      </w:r>
      <w:r>
        <w:t xml:space="preserve"> display </w:t>
      </w:r>
    </w:p>
    <w:p w14:paraId="13C44E3A" w14:textId="320CDA56" w:rsidR="00C73543" w:rsidRPr="00F36519" w:rsidRDefault="000D55A3">
      <w:pPr>
        <w:rPr>
          <w:lang w:val="nl-NL"/>
        </w:rPr>
      </w:pPr>
      <w:proofErr w:type="spellStart"/>
      <w:r w:rsidRPr="007903C6">
        <w:rPr>
          <w:b/>
          <w:bCs/>
          <w:lang w:val="nl-NL"/>
        </w:rPr>
        <w:t>Raymarine</w:t>
      </w:r>
      <w:proofErr w:type="spellEnd"/>
      <w:r w:rsidRPr="00F36519">
        <w:rPr>
          <w:lang w:val="nl-NL"/>
        </w:rPr>
        <w:t xml:space="preserve"> of gelijkwaardig, Dieptemeter, sonar, </w:t>
      </w:r>
      <w:r w:rsidR="00434319" w:rsidRPr="00F36519">
        <w:rPr>
          <w:lang w:val="nl-NL"/>
        </w:rPr>
        <w:t>gps, batterij</w:t>
      </w:r>
      <w:r w:rsidRPr="00F36519">
        <w:rPr>
          <w:lang w:val="nl-NL"/>
        </w:rPr>
        <w:t xml:space="preserve"> status, snelheid, AIS </w:t>
      </w:r>
    </w:p>
    <w:p w14:paraId="6CF9BA52" w14:textId="260D5897" w:rsidR="00C73543" w:rsidRPr="00F36519" w:rsidRDefault="000D55A3">
      <w:pPr>
        <w:pStyle w:val="Kop1"/>
        <w:rPr>
          <w:color w:val="auto"/>
          <w:lang w:val="nl-NL"/>
        </w:rPr>
      </w:pPr>
      <w:r w:rsidRPr="00F36519">
        <w:rPr>
          <w:color w:val="auto"/>
          <w:lang w:val="nl-NL"/>
        </w:rPr>
        <w:t xml:space="preserve">Art: 30 </w:t>
      </w:r>
      <w:bookmarkStart w:id="23" w:name="_Hlk208093529"/>
      <w:r w:rsidR="001D27B0" w:rsidRPr="00F36519">
        <w:rPr>
          <w:color w:val="auto"/>
          <w:lang w:val="nl-NL"/>
        </w:rPr>
        <w:t>Laadk</w:t>
      </w:r>
      <w:r w:rsidRPr="00F36519">
        <w:rPr>
          <w:color w:val="auto"/>
          <w:lang w:val="nl-NL"/>
        </w:rPr>
        <w:t>raan/kraanlier/</w:t>
      </w:r>
      <w:proofErr w:type="spellStart"/>
      <w:r w:rsidRPr="00F36519">
        <w:rPr>
          <w:color w:val="auto"/>
          <w:lang w:val="nl-NL"/>
        </w:rPr>
        <w:t>Polliep</w:t>
      </w:r>
      <w:bookmarkEnd w:id="23"/>
      <w:proofErr w:type="spellEnd"/>
    </w:p>
    <w:p w14:paraId="436DBEEB" w14:textId="77777777" w:rsidR="00C73543" w:rsidRPr="00F36519" w:rsidRDefault="000D55A3">
      <w:pPr>
        <w:pStyle w:val="Kop2"/>
        <w:rPr>
          <w:lang w:val="nl-NL"/>
        </w:rPr>
      </w:pPr>
      <w:r w:rsidRPr="00F36519">
        <w:rPr>
          <w:lang w:val="nl-NL"/>
        </w:rPr>
        <w:t>30.1 Laadkraan</w:t>
      </w:r>
    </w:p>
    <w:p w14:paraId="64422332" w14:textId="65B7F6A2" w:rsidR="00C73543" w:rsidRPr="00F36519" w:rsidRDefault="000D55A3">
      <w:pPr>
        <w:rPr>
          <w:lang w:val="nl-NL"/>
        </w:rPr>
      </w:pPr>
      <w:r w:rsidRPr="00F36519">
        <w:rPr>
          <w:lang w:val="nl-NL"/>
        </w:rPr>
        <w:t xml:space="preserve">1 stuks dek laadkraan type </w:t>
      </w:r>
      <w:r w:rsidRPr="00F36519">
        <w:rPr>
          <w:b/>
          <w:bCs/>
          <w:lang w:val="nl-NL"/>
        </w:rPr>
        <w:t>804 S 4</w:t>
      </w:r>
      <w:r w:rsidRPr="00F36519">
        <w:rPr>
          <w:lang w:val="nl-NL"/>
        </w:rPr>
        <w:t xml:space="preserve"> (3,8 </w:t>
      </w:r>
      <w:r w:rsidR="00C763EA" w:rsidRPr="00F36519">
        <w:rPr>
          <w:lang w:val="nl-NL"/>
        </w:rPr>
        <w:t>Tm</w:t>
      </w:r>
      <w:r w:rsidRPr="00F36519">
        <w:rPr>
          <w:lang w:val="nl-NL"/>
        </w:rPr>
        <w:t xml:space="preserve"> klasse) </w:t>
      </w:r>
      <w:r w:rsidRPr="00F36519">
        <w:rPr>
          <w:b/>
          <w:bCs/>
          <w:lang w:val="nl-NL"/>
        </w:rPr>
        <w:t>AMCO VEBA</w:t>
      </w:r>
      <w:r w:rsidRPr="00F36519">
        <w:rPr>
          <w:lang w:val="nl-NL"/>
        </w:rPr>
        <w:t xml:space="preserve"> of gelijkwaardig </w:t>
      </w:r>
    </w:p>
    <w:p w14:paraId="584D2F99" w14:textId="77777777" w:rsidR="00C73543" w:rsidRPr="00F36519" w:rsidRDefault="000D55A3">
      <w:pPr>
        <w:pStyle w:val="Kop2"/>
        <w:rPr>
          <w:lang w:val="nl-NL"/>
        </w:rPr>
      </w:pPr>
      <w:r w:rsidRPr="00F36519">
        <w:rPr>
          <w:lang w:val="nl-NL"/>
        </w:rPr>
        <w:t>30.2 Kleur</w:t>
      </w:r>
    </w:p>
    <w:p w14:paraId="2427D2C8" w14:textId="326AA3A3" w:rsidR="00C73543" w:rsidRPr="00F36519" w:rsidRDefault="00434319">
      <w:pPr>
        <w:rPr>
          <w:lang w:val="nl-NL"/>
        </w:rPr>
      </w:pPr>
      <w:r w:rsidRPr="00F36519">
        <w:rPr>
          <w:lang w:val="nl-NL"/>
        </w:rPr>
        <w:t>Standaardkleur</w:t>
      </w:r>
      <w:r w:rsidR="000D55A3" w:rsidRPr="00F36519">
        <w:rPr>
          <w:lang w:val="nl-NL"/>
        </w:rPr>
        <w:t xml:space="preserve"> leverancier</w:t>
      </w:r>
    </w:p>
    <w:p w14:paraId="26CE0019" w14:textId="77777777" w:rsidR="00C73543" w:rsidRPr="00F36519" w:rsidRDefault="000D55A3">
      <w:pPr>
        <w:pStyle w:val="Kop2"/>
        <w:rPr>
          <w:lang w:val="nl-NL"/>
        </w:rPr>
      </w:pPr>
      <w:r w:rsidRPr="00F36519">
        <w:rPr>
          <w:lang w:val="nl-NL"/>
        </w:rPr>
        <w:t>30.3 Handmatig uitschuifdeel voor extra lengte</w:t>
      </w:r>
    </w:p>
    <w:p w14:paraId="47E696D3" w14:textId="6985DB2D" w:rsidR="00C73543" w:rsidRPr="00F36519" w:rsidRDefault="00434319">
      <w:pPr>
        <w:rPr>
          <w:lang w:val="nl-NL"/>
        </w:rPr>
      </w:pPr>
      <w:r w:rsidRPr="00F36519">
        <w:rPr>
          <w:lang w:val="nl-NL"/>
        </w:rPr>
        <w:t>Ja</w:t>
      </w:r>
      <w:r w:rsidR="000D55A3" w:rsidRPr="00F36519">
        <w:rPr>
          <w:lang w:val="nl-NL"/>
        </w:rPr>
        <w:t>, 1 stuks conform specificaties leverancier laadkraan.</w:t>
      </w:r>
    </w:p>
    <w:p w14:paraId="7434EB06" w14:textId="77777777" w:rsidR="00C73543" w:rsidRPr="00F36519" w:rsidRDefault="000D55A3">
      <w:pPr>
        <w:pStyle w:val="Kop2"/>
        <w:rPr>
          <w:lang w:val="nl-NL"/>
        </w:rPr>
      </w:pPr>
      <w:r w:rsidRPr="00F36519">
        <w:rPr>
          <w:lang w:val="nl-NL"/>
        </w:rPr>
        <w:t>30.4 Kraan haak</w:t>
      </w:r>
    </w:p>
    <w:p w14:paraId="2D29453C" w14:textId="77777777" w:rsidR="00C73543" w:rsidRPr="00F36519" w:rsidRDefault="000D55A3">
      <w:pPr>
        <w:rPr>
          <w:lang w:val="nl-NL"/>
        </w:rPr>
      </w:pPr>
      <w:r w:rsidRPr="00F36519">
        <w:rPr>
          <w:lang w:val="nl-NL"/>
        </w:rPr>
        <w:t>Standaard bijgeleverde Hijshaak</w:t>
      </w:r>
    </w:p>
    <w:p w14:paraId="2351D29C" w14:textId="77777777" w:rsidR="00C73543" w:rsidRPr="00F36519" w:rsidRDefault="000D55A3">
      <w:pPr>
        <w:pStyle w:val="Kop2"/>
        <w:rPr>
          <w:lang w:val="nl-NL"/>
        </w:rPr>
      </w:pPr>
      <w:r w:rsidRPr="00F36519">
        <w:rPr>
          <w:lang w:val="nl-NL"/>
        </w:rPr>
        <w:lastRenderedPageBreak/>
        <w:t>30.5 Kraanboek</w:t>
      </w:r>
    </w:p>
    <w:p w14:paraId="15096CE9" w14:textId="77777777" w:rsidR="00C73543" w:rsidRPr="00F36519" w:rsidRDefault="000D55A3">
      <w:pPr>
        <w:rPr>
          <w:lang w:val="nl-NL"/>
        </w:rPr>
      </w:pPr>
      <w:r w:rsidRPr="00F36519">
        <w:rPr>
          <w:lang w:val="nl-NL"/>
        </w:rPr>
        <w:t>1 stuks, op te bergen in het stuurhuis.</w:t>
      </w:r>
    </w:p>
    <w:p w14:paraId="25A3F000" w14:textId="77777777" w:rsidR="00C73543" w:rsidRPr="00F36519" w:rsidRDefault="000D55A3">
      <w:pPr>
        <w:pStyle w:val="Kop2"/>
        <w:rPr>
          <w:lang w:val="nl-NL"/>
        </w:rPr>
      </w:pPr>
      <w:r w:rsidRPr="00F36519">
        <w:rPr>
          <w:lang w:val="nl-NL"/>
        </w:rPr>
        <w:t>30.6 Kraanlier locatie</w:t>
      </w:r>
    </w:p>
    <w:p w14:paraId="1D3B032C" w14:textId="1102ED84" w:rsidR="00C73543" w:rsidRPr="00F36519" w:rsidRDefault="000D55A3">
      <w:pPr>
        <w:rPr>
          <w:lang w:val="nl-NL"/>
        </w:rPr>
      </w:pPr>
      <w:r w:rsidRPr="00F36519">
        <w:rPr>
          <w:lang w:val="nl-NL"/>
        </w:rPr>
        <w:t xml:space="preserve">Op de laadkraan </w:t>
      </w:r>
      <w:r w:rsidR="00D8180D" w:rsidRPr="00F36519">
        <w:rPr>
          <w:lang w:val="nl-NL"/>
        </w:rPr>
        <w:t>gemonteerd</w:t>
      </w:r>
    </w:p>
    <w:p w14:paraId="7BF57A49" w14:textId="77777777" w:rsidR="00C73543" w:rsidRPr="00F36519" w:rsidRDefault="000D55A3">
      <w:pPr>
        <w:pStyle w:val="Kop2"/>
        <w:rPr>
          <w:lang w:val="nl-NL"/>
        </w:rPr>
      </w:pPr>
      <w:r w:rsidRPr="00F36519">
        <w:rPr>
          <w:lang w:val="nl-NL"/>
        </w:rPr>
        <w:t>30.7 Kraanlier</w:t>
      </w:r>
    </w:p>
    <w:p w14:paraId="1361316B" w14:textId="77777777" w:rsidR="00C73543" w:rsidRPr="00F36519" w:rsidRDefault="000D55A3">
      <w:pPr>
        <w:rPr>
          <w:lang w:val="nl-NL"/>
        </w:rPr>
      </w:pPr>
      <w:r w:rsidRPr="00F36519">
        <w:rPr>
          <w:lang w:val="nl-NL"/>
        </w:rPr>
        <w:t>1 stuks</w:t>
      </w:r>
    </w:p>
    <w:p w14:paraId="12B182C2" w14:textId="77777777" w:rsidR="00C73543" w:rsidRPr="00F36519" w:rsidRDefault="000D55A3">
      <w:pPr>
        <w:pStyle w:val="Kop2"/>
        <w:rPr>
          <w:lang w:val="nl-NL"/>
        </w:rPr>
      </w:pPr>
      <w:r w:rsidRPr="00F36519">
        <w:rPr>
          <w:lang w:val="nl-NL"/>
        </w:rPr>
        <w:t>30.8 Kraanlier uitschuifoptie</w:t>
      </w:r>
    </w:p>
    <w:p w14:paraId="3EF1F863" w14:textId="5BAE98DD" w:rsidR="00C73543" w:rsidRPr="00F36519" w:rsidRDefault="000D55A3">
      <w:pPr>
        <w:rPr>
          <w:lang w:val="nl-NL"/>
        </w:rPr>
      </w:pPr>
      <w:r w:rsidRPr="00F36519">
        <w:rPr>
          <w:lang w:val="nl-NL"/>
        </w:rPr>
        <w:t>Meeloopvoorziening, kraanlier loopt automatisch mee bij het uit-/</w:t>
      </w:r>
      <w:r w:rsidR="00962E22" w:rsidRPr="00F36519">
        <w:rPr>
          <w:lang w:val="nl-NL"/>
        </w:rPr>
        <w:t>inschuiven</w:t>
      </w:r>
      <w:r w:rsidRPr="00F36519">
        <w:rPr>
          <w:lang w:val="nl-NL"/>
        </w:rPr>
        <w:t xml:space="preserve"> en op en neer.</w:t>
      </w:r>
    </w:p>
    <w:p w14:paraId="63D2B25F" w14:textId="77777777" w:rsidR="00C73543" w:rsidRPr="00F36519" w:rsidRDefault="000D55A3">
      <w:pPr>
        <w:pStyle w:val="Kop2"/>
        <w:rPr>
          <w:lang w:val="nl-NL"/>
        </w:rPr>
      </w:pPr>
      <w:r w:rsidRPr="00F36519">
        <w:rPr>
          <w:lang w:val="nl-NL"/>
        </w:rPr>
        <w:t xml:space="preserve">30.9 Kraan locatie </w:t>
      </w:r>
    </w:p>
    <w:p w14:paraId="2511E07F" w14:textId="5B14D740" w:rsidR="00C73543" w:rsidRPr="00F36519" w:rsidRDefault="000D55A3">
      <w:pPr>
        <w:rPr>
          <w:lang w:val="nl-NL"/>
        </w:rPr>
      </w:pPr>
      <w:r w:rsidRPr="00F36519">
        <w:rPr>
          <w:lang w:val="nl-NL"/>
        </w:rPr>
        <w:t xml:space="preserve">Nader te bepalen </w:t>
      </w:r>
      <w:r w:rsidR="00A042CB" w:rsidRPr="00F36519">
        <w:rPr>
          <w:lang w:val="nl-NL"/>
        </w:rPr>
        <w:t>in het midden van</w:t>
      </w:r>
      <w:r w:rsidRPr="00F36519">
        <w:rPr>
          <w:lang w:val="nl-NL"/>
        </w:rPr>
        <w:t xml:space="preserve"> het voorschip</w:t>
      </w:r>
      <w:r w:rsidR="00D8180D" w:rsidRPr="00F36519">
        <w:rPr>
          <w:lang w:val="nl-NL"/>
        </w:rPr>
        <w:t>/boeg</w:t>
      </w:r>
    </w:p>
    <w:p w14:paraId="39DE36E3" w14:textId="77777777" w:rsidR="00C73543" w:rsidRPr="00F36519" w:rsidRDefault="000D55A3">
      <w:pPr>
        <w:pStyle w:val="Kop2"/>
        <w:rPr>
          <w:lang w:val="nl-NL"/>
        </w:rPr>
      </w:pPr>
      <w:r w:rsidRPr="00F36519">
        <w:rPr>
          <w:lang w:val="nl-NL"/>
        </w:rPr>
        <w:t>30.10 Kraanlier vermogen</w:t>
      </w:r>
    </w:p>
    <w:p w14:paraId="1CEC78A3" w14:textId="0754B2BD" w:rsidR="00C73543" w:rsidRPr="00F36519" w:rsidRDefault="0025501B">
      <w:pPr>
        <w:rPr>
          <w:lang w:val="nl-NL"/>
        </w:rPr>
      </w:pPr>
      <w:r>
        <w:rPr>
          <w:lang w:val="nl-NL"/>
        </w:rPr>
        <w:t>Minimaal</w:t>
      </w:r>
      <w:r w:rsidR="000D55A3" w:rsidRPr="00F36519">
        <w:rPr>
          <w:lang w:val="nl-NL"/>
        </w:rPr>
        <w:t xml:space="preserve"> 800 kg</w:t>
      </w:r>
    </w:p>
    <w:p w14:paraId="36DCB458" w14:textId="77777777" w:rsidR="00C73543" w:rsidRPr="00F36519" w:rsidRDefault="000D55A3">
      <w:pPr>
        <w:pStyle w:val="Kop2"/>
        <w:rPr>
          <w:lang w:val="nl-NL"/>
        </w:rPr>
      </w:pPr>
      <w:r w:rsidRPr="00F36519">
        <w:rPr>
          <w:lang w:val="nl-NL"/>
        </w:rPr>
        <w:t>30.11 Kraanlier aandrijving</w:t>
      </w:r>
    </w:p>
    <w:p w14:paraId="4BFF7779" w14:textId="77777777" w:rsidR="00C73543" w:rsidRPr="00F36519" w:rsidRDefault="000D55A3">
      <w:pPr>
        <w:rPr>
          <w:lang w:val="nl-NL"/>
        </w:rPr>
      </w:pPr>
      <w:r w:rsidRPr="00F36519">
        <w:rPr>
          <w:lang w:val="nl-NL"/>
        </w:rPr>
        <w:t>Elektrisch en/of hydraulisch</w:t>
      </w:r>
    </w:p>
    <w:p w14:paraId="22973F31" w14:textId="77777777" w:rsidR="00C73543" w:rsidRPr="00F36519" w:rsidRDefault="000D55A3">
      <w:pPr>
        <w:pStyle w:val="Kop2"/>
        <w:rPr>
          <w:lang w:val="nl-NL"/>
        </w:rPr>
      </w:pPr>
      <w:r w:rsidRPr="00F36519">
        <w:rPr>
          <w:lang w:val="nl-NL"/>
        </w:rPr>
        <w:t>30.12 Kraanlierkabel opties</w:t>
      </w:r>
    </w:p>
    <w:p w14:paraId="1F5FF34D" w14:textId="542B4D6C" w:rsidR="00C73543" w:rsidRPr="00F36519" w:rsidRDefault="000D55A3">
      <w:pPr>
        <w:rPr>
          <w:lang w:val="nl-NL"/>
        </w:rPr>
      </w:pPr>
      <w:r w:rsidRPr="00F36519">
        <w:rPr>
          <w:lang w:val="nl-NL"/>
        </w:rPr>
        <w:t>Een mechanische koppelbegrenzing en eind</w:t>
      </w:r>
      <w:r w:rsidR="00962E22">
        <w:rPr>
          <w:lang w:val="nl-NL"/>
        </w:rPr>
        <w:t xml:space="preserve"> </w:t>
      </w:r>
      <w:r w:rsidRPr="00F36519">
        <w:rPr>
          <w:lang w:val="nl-NL"/>
        </w:rPr>
        <w:t xml:space="preserve">afslagsysteem voor overbelasting </w:t>
      </w:r>
    </w:p>
    <w:p w14:paraId="3F0582CD" w14:textId="77777777" w:rsidR="00C73543" w:rsidRPr="00F36519" w:rsidRDefault="000D55A3">
      <w:pPr>
        <w:pStyle w:val="Kop2"/>
        <w:rPr>
          <w:lang w:val="nl-NL"/>
        </w:rPr>
      </w:pPr>
      <w:r w:rsidRPr="00F36519">
        <w:rPr>
          <w:lang w:val="nl-NL"/>
        </w:rPr>
        <w:t xml:space="preserve">30.13 Kraanlierkabel </w:t>
      </w:r>
    </w:p>
    <w:p w14:paraId="5177C44B" w14:textId="7FC74157" w:rsidR="00C73543" w:rsidRPr="00F36519" w:rsidRDefault="000D55A3">
      <w:pPr>
        <w:rPr>
          <w:lang w:val="nl-NL"/>
        </w:rPr>
      </w:pPr>
      <w:r w:rsidRPr="00F36519">
        <w:rPr>
          <w:lang w:val="nl-NL"/>
        </w:rPr>
        <w:t xml:space="preserve">Een draaivrije </w:t>
      </w:r>
      <w:r w:rsidR="00434319" w:rsidRPr="00F36519">
        <w:rPr>
          <w:lang w:val="nl-NL"/>
        </w:rPr>
        <w:t>rvs-lierkabel</w:t>
      </w:r>
      <w:r w:rsidRPr="00F36519">
        <w:rPr>
          <w:lang w:val="nl-NL"/>
        </w:rPr>
        <w:t xml:space="preserve"> met </w:t>
      </w:r>
      <w:r w:rsidR="00D8180D" w:rsidRPr="00F36519">
        <w:rPr>
          <w:lang w:val="nl-NL"/>
        </w:rPr>
        <w:t>een geleidingskatrol</w:t>
      </w:r>
    </w:p>
    <w:p w14:paraId="7AB25892" w14:textId="77777777" w:rsidR="00C73543" w:rsidRPr="00F36519" w:rsidRDefault="000D55A3">
      <w:pPr>
        <w:pStyle w:val="Kop2"/>
        <w:rPr>
          <w:lang w:val="nl-NL"/>
        </w:rPr>
      </w:pPr>
      <w:r w:rsidRPr="00F36519">
        <w:rPr>
          <w:lang w:val="nl-NL"/>
        </w:rPr>
        <w:t xml:space="preserve">30.14 Kraanlierkabel lengte </w:t>
      </w:r>
    </w:p>
    <w:p w14:paraId="26FCC563" w14:textId="299B5FCC" w:rsidR="00C73543" w:rsidRPr="00F36519" w:rsidRDefault="0025501B">
      <w:pPr>
        <w:rPr>
          <w:lang w:val="nl-NL"/>
        </w:rPr>
      </w:pPr>
      <w:r w:rsidRPr="00F36519">
        <w:rPr>
          <w:lang w:val="nl-NL"/>
        </w:rPr>
        <w:t>Min</w:t>
      </w:r>
      <w:r w:rsidR="000D55A3" w:rsidRPr="00F36519">
        <w:rPr>
          <w:lang w:val="nl-NL"/>
        </w:rPr>
        <w:t xml:space="preserve"> 25,0 m</w:t>
      </w:r>
    </w:p>
    <w:p w14:paraId="4A2D339E" w14:textId="45687D76" w:rsidR="00C73543" w:rsidRPr="00F36519" w:rsidRDefault="000D55A3">
      <w:pPr>
        <w:pStyle w:val="Kop2"/>
        <w:rPr>
          <w:lang w:val="nl-NL"/>
        </w:rPr>
      </w:pPr>
      <w:r w:rsidRPr="00F36519">
        <w:rPr>
          <w:lang w:val="nl-NL"/>
        </w:rPr>
        <w:t xml:space="preserve">30.15 Kraanvoet </w:t>
      </w:r>
      <w:r w:rsidR="00962E22" w:rsidRPr="00F36519">
        <w:rPr>
          <w:lang w:val="nl-NL"/>
        </w:rPr>
        <w:t>cilinders</w:t>
      </w:r>
    </w:p>
    <w:p w14:paraId="43220745" w14:textId="60BFEA81" w:rsidR="00C73543" w:rsidRPr="00F36519" w:rsidRDefault="000D55A3">
      <w:pPr>
        <w:rPr>
          <w:lang w:val="nl-NL"/>
        </w:rPr>
      </w:pPr>
      <w:r w:rsidRPr="00F36519">
        <w:rPr>
          <w:lang w:val="nl-NL"/>
        </w:rPr>
        <w:t>2 zwenk</w:t>
      </w:r>
      <w:r w:rsidR="00962E22">
        <w:rPr>
          <w:lang w:val="nl-NL"/>
        </w:rPr>
        <w:t xml:space="preserve"> </w:t>
      </w:r>
      <w:r w:rsidR="00962E22" w:rsidRPr="00F36519">
        <w:rPr>
          <w:lang w:val="nl-NL"/>
        </w:rPr>
        <w:t>cilinders</w:t>
      </w:r>
      <w:r w:rsidRPr="00F36519">
        <w:rPr>
          <w:lang w:val="nl-NL"/>
        </w:rPr>
        <w:t xml:space="preserve"> voor scheefstand</w:t>
      </w:r>
    </w:p>
    <w:p w14:paraId="0B7DB7DD" w14:textId="40434F7A" w:rsidR="00C73543" w:rsidRPr="00F36519" w:rsidRDefault="000D55A3">
      <w:pPr>
        <w:pStyle w:val="Kop2"/>
        <w:rPr>
          <w:lang w:val="nl-NL"/>
        </w:rPr>
      </w:pPr>
      <w:r w:rsidRPr="00F36519">
        <w:rPr>
          <w:lang w:val="nl-NL"/>
        </w:rPr>
        <w:t xml:space="preserve">30.16 </w:t>
      </w:r>
      <w:r w:rsidR="00434319" w:rsidRPr="00F36519">
        <w:rPr>
          <w:lang w:val="nl-NL"/>
        </w:rPr>
        <w:t>Corrosiebescherming</w:t>
      </w:r>
      <w:r w:rsidRPr="00F36519">
        <w:rPr>
          <w:lang w:val="nl-NL"/>
        </w:rPr>
        <w:t xml:space="preserve"> leidingwerk kraan</w:t>
      </w:r>
    </w:p>
    <w:p w14:paraId="71034BEF" w14:textId="79ACF498" w:rsidR="00C73543" w:rsidRPr="00F36519" w:rsidRDefault="00B31E24">
      <w:pPr>
        <w:rPr>
          <w:lang w:val="nl-NL"/>
        </w:rPr>
      </w:pPr>
      <w:r w:rsidRPr="00F36519">
        <w:rPr>
          <w:lang w:val="nl-NL"/>
        </w:rPr>
        <w:t xml:space="preserve">Marine waardig en afgewerkt met </w:t>
      </w:r>
      <w:r w:rsidR="00962E22" w:rsidRPr="00F36519">
        <w:rPr>
          <w:b/>
          <w:bCs/>
          <w:lang w:val="nl-NL"/>
        </w:rPr>
        <w:t>Denso</w:t>
      </w:r>
      <w:r w:rsidRPr="00F36519">
        <w:rPr>
          <w:b/>
          <w:bCs/>
          <w:lang w:val="nl-NL"/>
        </w:rPr>
        <w:t xml:space="preserve"> tape</w:t>
      </w:r>
      <w:r w:rsidRPr="00F36519">
        <w:rPr>
          <w:lang w:val="nl-NL"/>
        </w:rPr>
        <w:t xml:space="preserve"> of gelijkwaardig</w:t>
      </w:r>
    </w:p>
    <w:p w14:paraId="268507F0" w14:textId="21D56E0C" w:rsidR="00C73543" w:rsidRPr="00F36519" w:rsidRDefault="000D55A3">
      <w:pPr>
        <w:pStyle w:val="Kop2"/>
        <w:rPr>
          <w:lang w:val="nl-NL"/>
        </w:rPr>
      </w:pPr>
      <w:r w:rsidRPr="00F36519">
        <w:rPr>
          <w:lang w:val="nl-NL"/>
        </w:rPr>
        <w:t xml:space="preserve">30.17 Corrosie kraan en </w:t>
      </w:r>
      <w:r w:rsidR="00962E22" w:rsidRPr="00F36519">
        <w:rPr>
          <w:lang w:val="nl-NL"/>
        </w:rPr>
        <w:t>bediening kast</w:t>
      </w:r>
    </w:p>
    <w:p w14:paraId="588E3C41" w14:textId="535D3B66" w:rsidR="00C73543" w:rsidRPr="00F36519" w:rsidRDefault="000D55A3">
      <w:pPr>
        <w:rPr>
          <w:lang w:val="nl-NL"/>
        </w:rPr>
      </w:pPr>
      <w:r w:rsidRPr="00F36519">
        <w:rPr>
          <w:lang w:val="nl-NL"/>
        </w:rPr>
        <w:t>Verfsysteem min. Marine kwaliteit of gelijkwaardig en een extra afdekhoes over de gehele kraan.</w:t>
      </w:r>
    </w:p>
    <w:p w14:paraId="63AA810C" w14:textId="77777777" w:rsidR="00C73543" w:rsidRPr="00F36519" w:rsidRDefault="000D55A3">
      <w:pPr>
        <w:pStyle w:val="Kop2"/>
        <w:rPr>
          <w:lang w:val="nl-NL"/>
        </w:rPr>
      </w:pPr>
      <w:r w:rsidRPr="00F36519">
        <w:rPr>
          <w:lang w:val="nl-NL"/>
        </w:rPr>
        <w:t xml:space="preserve">30.18 Rotator </w:t>
      </w:r>
    </w:p>
    <w:p w14:paraId="1F2597BB" w14:textId="77777777" w:rsidR="00C73543" w:rsidRPr="00F36519" w:rsidRDefault="000D55A3">
      <w:pPr>
        <w:rPr>
          <w:lang w:val="nl-NL"/>
        </w:rPr>
      </w:pPr>
      <w:r w:rsidRPr="00F36519">
        <w:rPr>
          <w:lang w:val="nl-NL"/>
        </w:rPr>
        <w:t xml:space="preserve">1 stuks, zit standaard gemonteerd aan de kraan. </w:t>
      </w:r>
      <w:r w:rsidRPr="00F36519">
        <w:rPr>
          <w:b/>
          <w:bCs/>
          <w:lang w:val="nl-NL"/>
        </w:rPr>
        <w:t>Ferrari 2</w:t>
      </w:r>
      <w:r w:rsidRPr="00F36519">
        <w:rPr>
          <w:lang w:val="nl-NL"/>
        </w:rPr>
        <w:t xml:space="preserve"> of gelijkwaardig</w:t>
      </w:r>
    </w:p>
    <w:p w14:paraId="003AA9C5" w14:textId="77777777" w:rsidR="00C73543" w:rsidRPr="00F36519" w:rsidRDefault="000D55A3">
      <w:pPr>
        <w:pStyle w:val="Kop2"/>
        <w:rPr>
          <w:lang w:val="nl-NL"/>
        </w:rPr>
      </w:pPr>
      <w:r w:rsidRPr="00F36519">
        <w:rPr>
          <w:lang w:val="nl-NL"/>
        </w:rPr>
        <w:lastRenderedPageBreak/>
        <w:t>30.19 Rotator aandrijving</w:t>
      </w:r>
    </w:p>
    <w:p w14:paraId="658F8CF5" w14:textId="77777777" w:rsidR="00C73543" w:rsidRPr="00F36519" w:rsidRDefault="000D55A3">
      <w:pPr>
        <w:rPr>
          <w:lang w:val="nl-NL"/>
        </w:rPr>
      </w:pPr>
      <w:r w:rsidRPr="00F36519">
        <w:rPr>
          <w:lang w:val="nl-NL"/>
        </w:rPr>
        <w:t>Hydraulisch</w:t>
      </w:r>
    </w:p>
    <w:p w14:paraId="4F1F7B28" w14:textId="77777777" w:rsidR="00C73543" w:rsidRPr="00F36519" w:rsidRDefault="000D55A3">
      <w:pPr>
        <w:pStyle w:val="Kop2"/>
        <w:rPr>
          <w:lang w:val="nl-NL"/>
        </w:rPr>
      </w:pPr>
      <w:r w:rsidRPr="00F36519">
        <w:rPr>
          <w:lang w:val="nl-NL"/>
        </w:rPr>
        <w:t>30.20 Rotator capaciteit</w:t>
      </w:r>
    </w:p>
    <w:p w14:paraId="05C481D4" w14:textId="4D9F2F3D" w:rsidR="00C73543" w:rsidRPr="00F36519" w:rsidRDefault="00F410D0">
      <w:pPr>
        <w:rPr>
          <w:lang w:val="nl-NL"/>
        </w:rPr>
      </w:pPr>
      <w:r w:rsidRPr="00F36519">
        <w:rPr>
          <w:lang w:val="nl-NL"/>
        </w:rPr>
        <w:t>Ja</w:t>
      </w:r>
      <w:r w:rsidR="000D55A3" w:rsidRPr="00F36519">
        <w:rPr>
          <w:lang w:val="nl-NL"/>
        </w:rPr>
        <w:t>, afgestemd op kraan opties die benoemd zijn t.w. poliepknijper.</w:t>
      </w:r>
    </w:p>
    <w:p w14:paraId="5EB562C1" w14:textId="77777777" w:rsidR="00C73543" w:rsidRPr="00F36519" w:rsidRDefault="000D55A3">
      <w:pPr>
        <w:pStyle w:val="Kop2"/>
        <w:rPr>
          <w:lang w:val="nl-NL"/>
        </w:rPr>
      </w:pPr>
      <w:r w:rsidRPr="00F36519">
        <w:rPr>
          <w:lang w:val="nl-NL"/>
        </w:rPr>
        <w:t>30.21 Poliep grijper</w:t>
      </w:r>
    </w:p>
    <w:p w14:paraId="6F9A5D8D" w14:textId="1EB99E77" w:rsidR="00C73543" w:rsidRPr="00F36519" w:rsidRDefault="000D55A3">
      <w:pPr>
        <w:rPr>
          <w:lang w:val="nl-NL"/>
        </w:rPr>
      </w:pPr>
      <w:r w:rsidRPr="00F36519">
        <w:rPr>
          <w:lang w:val="nl-NL"/>
        </w:rPr>
        <w:t xml:space="preserve">1 stuks, standaard gemonteerd aan de kraan. Poliepgrijper FSG 80-4 - Kleine poliep gewicht 81kg - inhoud 90ltr - geopende bek 1130mm </w:t>
      </w:r>
      <w:r w:rsidRPr="00F36519">
        <w:rPr>
          <w:b/>
          <w:bCs/>
          <w:lang w:val="nl-NL"/>
        </w:rPr>
        <w:t>F</w:t>
      </w:r>
      <w:r w:rsidR="00B31E24" w:rsidRPr="00F36519">
        <w:rPr>
          <w:b/>
          <w:bCs/>
          <w:lang w:val="nl-NL"/>
        </w:rPr>
        <w:t>errari</w:t>
      </w:r>
      <w:r w:rsidRPr="00F36519">
        <w:rPr>
          <w:lang w:val="nl-NL"/>
        </w:rPr>
        <w:t xml:space="preserve"> of gelijkwaardig</w:t>
      </w:r>
    </w:p>
    <w:p w14:paraId="1003E974" w14:textId="48E8423D" w:rsidR="00C73543" w:rsidRPr="00F36519" w:rsidRDefault="000D55A3">
      <w:pPr>
        <w:pStyle w:val="Kop2"/>
        <w:rPr>
          <w:lang w:val="nl-NL"/>
        </w:rPr>
      </w:pPr>
      <w:r w:rsidRPr="00F36519">
        <w:rPr>
          <w:lang w:val="nl-NL"/>
        </w:rPr>
        <w:t>30.22 Opberg</w:t>
      </w:r>
      <w:r w:rsidR="00B31E24" w:rsidRPr="00F36519">
        <w:rPr>
          <w:lang w:val="nl-NL"/>
        </w:rPr>
        <w:t xml:space="preserve"> </w:t>
      </w:r>
      <w:r w:rsidRPr="00F36519">
        <w:rPr>
          <w:lang w:val="nl-NL"/>
        </w:rPr>
        <w:t>locatie</w:t>
      </w:r>
      <w:r w:rsidR="00B31E24" w:rsidRPr="00F36519">
        <w:rPr>
          <w:lang w:val="nl-NL"/>
        </w:rPr>
        <w:t xml:space="preserve"> bak</w:t>
      </w:r>
      <w:r w:rsidRPr="00F36519">
        <w:rPr>
          <w:lang w:val="nl-NL"/>
        </w:rPr>
        <w:t xml:space="preserve"> voor poliep</w:t>
      </w:r>
    </w:p>
    <w:p w14:paraId="011FCB1B" w14:textId="77777777" w:rsidR="00C73543" w:rsidRPr="00F36519" w:rsidRDefault="000D55A3">
      <w:pPr>
        <w:rPr>
          <w:lang w:val="nl-NL"/>
        </w:rPr>
      </w:pPr>
      <w:r w:rsidRPr="00F36519">
        <w:rPr>
          <w:lang w:val="nl-NL"/>
        </w:rPr>
        <w:t>1 stuks vloeistofdicht, locatie nader te bepalen.</w:t>
      </w:r>
    </w:p>
    <w:p w14:paraId="3BBF749F" w14:textId="77777777" w:rsidR="00C73543" w:rsidRPr="00F36519" w:rsidRDefault="000D55A3">
      <w:pPr>
        <w:pStyle w:val="Kop2"/>
        <w:rPr>
          <w:lang w:val="nl-NL"/>
        </w:rPr>
      </w:pPr>
      <w:r w:rsidRPr="00F36519">
        <w:rPr>
          <w:lang w:val="nl-NL"/>
        </w:rPr>
        <w:t>30.23 Verlichting op de kraan</w:t>
      </w:r>
    </w:p>
    <w:p w14:paraId="3AE9B8E0" w14:textId="77777777" w:rsidR="00C73543" w:rsidRPr="00F36519" w:rsidRDefault="000D55A3">
      <w:pPr>
        <w:rPr>
          <w:lang w:val="nl-NL"/>
        </w:rPr>
      </w:pPr>
      <w:r w:rsidRPr="00F36519">
        <w:rPr>
          <w:lang w:val="nl-NL"/>
        </w:rPr>
        <w:t>2 stuks</w:t>
      </w:r>
    </w:p>
    <w:p w14:paraId="336648C3" w14:textId="77777777" w:rsidR="00C73543" w:rsidRPr="00F36519" w:rsidRDefault="000D55A3">
      <w:pPr>
        <w:pStyle w:val="Kop2"/>
        <w:rPr>
          <w:lang w:val="nl-NL"/>
        </w:rPr>
      </w:pPr>
      <w:r w:rsidRPr="00F36519">
        <w:rPr>
          <w:lang w:val="nl-NL"/>
        </w:rPr>
        <w:t>30.24 Uitvoering verlichting op de kraan</w:t>
      </w:r>
    </w:p>
    <w:p w14:paraId="76021D14" w14:textId="2D8BA132" w:rsidR="00C73543" w:rsidRPr="00F36519" w:rsidRDefault="00434319">
      <w:pPr>
        <w:rPr>
          <w:lang w:val="nl-NL"/>
        </w:rPr>
      </w:pPr>
      <w:r w:rsidRPr="00F36519">
        <w:rPr>
          <w:lang w:val="nl-NL"/>
        </w:rPr>
        <w:t>Ledverlichting</w:t>
      </w:r>
      <w:r w:rsidR="000D55A3" w:rsidRPr="00F36519">
        <w:rPr>
          <w:lang w:val="nl-NL"/>
        </w:rPr>
        <w:t xml:space="preserve"> op de kraan </w:t>
      </w:r>
    </w:p>
    <w:p w14:paraId="4A2289F7" w14:textId="77777777" w:rsidR="00C73543" w:rsidRPr="00F36519" w:rsidRDefault="000D55A3">
      <w:pPr>
        <w:pStyle w:val="Kop2"/>
        <w:rPr>
          <w:lang w:val="nl-NL"/>
        </w:rPr>
      </w:pPr>
      <w:r w:rsidRPr="00F36519">
        <w:rPr>
          <w:lang w:val="nl-NL"/>
        </w:rPr>
        <w:t>30.25 Bediening van de kraanverlichting</w:t>
      </w:r>
    </w:p>
    <w:p w14:paraId="50BD70C7" w14:textId="3CC0B1F1" w:rsidR="00C73543" w:rsidRPr="00F36519" w:rsidRDefault="00F410D0" w:rsidP="00B31E24">
      <w:pPr>
        <w:rPr>
          <w:lang w:val="nl-NL"/>
        </w:rPr>
      </w:pPr>
      <w:r w:rsidRPr="00F36519">
        <w:rPr>
          <w:lang w:val="nl-NL"/>
        </w:rPr>
        <w:t>Bij</w:t>
      </w:r>
      <w:r w:rsidR="000D55A3" w:rsidRPr="00F36519">
        <w:rPr>
          <w:lang w:val="nl-NL"/>
        </w:rPr>
        <w:t xml:space="preserve"> de vaste bediening kraan.</w:t>
      </w:r>
    </w:p>
    <w:p w14:paraId="0E9C53E5" w14:textId="0FFA6EA8" w:rsidR="00C73543" w:rsidRPr="00F36519" w:rsidRDefault="000D55A3">
      <w:pPr>
        <w:pStyle w:val="Kop2"/>
        <w:rPr>
          <w:lang w:val="nl-NL"/>
        </w:rPr>
      </w:pPr>
      <w:r w:rsidRPr="00F36519">
        <w:rPr>
          <w:lang w:val="nl-NL"/>
        </w:rPr>
        <w:t>30.2</w:t>
      </w:r>
      <w:r w:rsidR="00B31E24" w:rsidRPr="00F36519">
        <w:rPr>
          <w:lang w:val="nl-NL"/>
        </w:rPr>
        <w:t>6</w:t>
      </w:r>
      <w:r w:rsidRPr="00F36519">
        <w:rPr>
          <w:lang w:val="nl-NL"/>
        </w:rPr>
        <w:t xml:space="preserve"> Bediening kraan/rotator/poliepknijper (vast en op afstand)</w:t>
      </w:r>
    </w:p>
    <w:p w14:paraId="1E4B2440" w14:textId="02836F60" w:rsidR="00C73543" w:rsidRPr="00F36519" w:rsidRDefault="00434319">
      <w:pPr>
        <w:rPr>
          <w:lang w:val="nl-NL"/>
        </w:rPr>
      </w:pPr>
      <w:r w:rsidRPr="00F36519">
        <w:rPr>
          <w:lang w:val="nl-NL"/>
        </w:rPr>
        <w:t>Propo</w:t>
      </w:r>
      <w:r>
        <w:rPr>
          <w:lang w:val="nl-NL"/>
        </w:rPr>
        <w:t>rtio</w:t>
      </w:r>
      <w:r w:rsidRPr="00F36519">
        <w:rPr>
          <w:lang w:val="nl-NL"/>
        </w:rPr>
        <w:t>neel</w:t>
      </w:r>
      <w:r>
        <w:rPr>
          <w:lang w:val="nl-NL"/>
        </w:rPr>
        <w:t>,</w:t>
      </w:r>
      <w:r w:rsidR="000D55A3" w:rsidRPr="00F36519">
        <w:rPr>
          <w:lang w:val="nl-NL"/>
        </w:rPr>
        <w:t xml:space="preserve"> vast en radiografisch propor</w:t>
      </w:r>
      <w:r w:rsidR="00115FE9">
        <w:rPr>
          <w:lang w:val="nl-NL"/>
        </w:rPr>
        <w:t>ti</w:t>
      </w:r>
      <w:r w:rsidR="000164AA">
        <w:rPr>
          <w:lang w:val="nl-NL"/>
        </w:rPr>
        <w:t>o</w:t>
      </w:r>
      <w:r w:rsidR="000D55A3" w:rsidRPr="00F36519">
        <w:rPr>
          <w:lang w:val="nl-NL"/>
        </w:rPr>
        <w:t>neel gestuurd</w:t>
      </w:r>
    </w:p>
    <w:p w14:paraId="43BA7D99" w14:textId="1264E864" w:rsidR="00C73543" w:rsidRPr="00F36519" w:rsidRDefault="000D55A3">
      <w:pPr>
        <w:pStyle w:val="Kop2"/>
        <w:rPr>
          <w:lang w:val="nl-NL"/>
        </w:rPr>
      </w:pPr>
      <w:r w:rsidRPr="00F36519">
        <w:rPr>
          <w:lang w:val="nl-NL"/>
        </w:rPr>
        <w:t>30.2</w:t>
      </w:r>
      <w:r w:rsidR="00B31E24" w:rsidRPr="00F36519">
        <w:rPr>
          <w:lang w:val="nl-NL"/>
        </w:rPr>
        <w:t>7</w:t>
      </w:r>
      <w:r w:rsidRPr="00F36519">
        <w:rPr>
          <w:lang w:val="nl-NL"/>
        </w:rPr>
        <w:t xml:space="preserve"> Vaste bediening bij kraan</w:t>
      </w:r>
      <w:r w:rsidR="00A042CB" w:rsidRPr="00F36519">
        <w:rPr>
          <w:lang w:val="nl-NL"/>
        </w:rPr>
        <w:t xml:space="preserve"> locatie</w:t>
      </w:r>
      <w:r w:rsidRPr="00F36519">
        <w:rPr>
          <w:lang w:val="nl-NL"/>
        </w:rPr>
        <w:t>.</w:t>
      </w:r>
    </w:p>
    <w:p w14:paraId="647121F5" w14:textId="77777777" w:rsidR="00C73543" w:rsidRPr="00F36519" w:rsidRDefault="000D55A3">
      <w:pPr>
        <w:rPr>
          <w:lang w:val="nl-NL"/>
        </w:rPr>
      </w:pPr>
      <w:r w:rsidRPr="00F36519">
        <w:rPr>
          <w:lang w:val="nl-NL"/>
        </w:rPr>
        <w:t>In overleg afhankelijk van de standaard bijgeleverde slangen</w:t>
      </w:r>
    </w:p>
    <w:p w14:paraId="6330A9DD" w14:textId="11A385E2" w:rsidR="00C73543" w:rsidRPr="00F36519" w:rsidRDefault="000D55A3">
      <w:pPr>
        <w:pStyle w:val="Kop2"/>
        <w:rPr>
          <w:lang w:val="nl-NL"/>
        </w:rPr>
      </w:pPr>
      <w:r w:rsidRPr="00F36519">
        <w:rPr>
          <w:lang w:val="nl-NL"/>
        </w:rPr>
        <w:t>30.2</w:t>
      </w:r>
      <w:r w:rsidR="00B31E24" w:rsidRPr="00F36519">
        <w:rPr>
          <w:lang w:val="nl-NL"/>
        </w:rPr>
        <w:t>8</w:t>
      </w:r>
      <w:r w:rsidRPr="00F36519">
        <w:rPr>
          <w:lang w:val="nl-NL"/>
        </w:rPr>
        <w:t xml:space="preserve"> </w:t>
      </w:r>
      <w:r w:rsidR="000164AA" w:rsidRPr="00F36519">
        <w:rPr>
          <w:lang w:val="nl-NL"/>
        </w:rPr>
        <w:t>Afstand</w:t>
      </w:r>
      <w:r w:rsidRPr="00F36519">
        <w:rPr>
          <w:lang w:val="nl-NL"/>
        </w:rPr>
        <w:t xml:space="preserve"> bediening kraan/rotator/poliepknijper/accu oplader</w:t>
      </w:r>
    </w:p>
    <w:p w14:paraId="5CF178C5" w14:textId="77777777" w:rsidR="00C73543" w:rsidRPr="00F36519" w:rsidRDefault="000D55A3">
      <w:pPr>
        <w:rPr>
          <w:lang w:val="nl-NL"/>
        </w:rPr>
      </w:pPr>
      <w:r w:rsidRPr="00F36519">
        <w:rPr>
          <w:lang w:val="nl-NL"/>
        </w:rPr>
        <w:t>In een unit, In stuurhut</w:t>
      </w:r>
    </w:p>
    <w:p w14:paraId="36B31694" w14:textId="53B2DCC3" w:rsidR="00C73543" w:rsidRPr="00F36519" w:rsidRDefault="000D55A3">
      <w:pPr>
        <w:pStyle w:val="Kop2"/>
        <w:rPr>
          <w:lang w:val="nl-NL"/>
        </w:rPr>
      </w:pPr>
      <w:r w:rsidRPr="00F36519">
        <w:rPr>
          <w:lang w:val="nl-NL"/>
        </w:rPr>
        <w:t>30.</w:t>
      </w:r>
      <w:r w:rsidR="00B31E24" w:rsidRPr="00F36519">
        <w:rPr>
          <w:lang w:val="nl-NL"/>
        </w:rPr>
        <w:t>29</w:t>
      </w:r>
      <w:r w:rsidRPr="00F36519">
        <w:rPr>
          <w:lang w:val="nl-NL"/>
        </w:rPr>
        <w:t xml:space="preserve"> Hydrauliek leiding opties</w:t>
      </w:r>
    </w:p>
    <w:p w14:paraId="0F75ECA8" w14:textId="18C859B0" w:rsidR="00C73543" w:rsidRPr="00F36519" w:rsidRDefault="00041ECD">
      <w:pPr>
        <w:rPr>
          <w:lang w:val="nl-NL"/>
        </w:rPr>
      </w:pPr>
      <w:r w:rsidRPr="00F36519">
        <w:rPr>
          <w:lang w:val="nl-NL"/>
        </w:rPr>
        <w:t>Bescherming tegen breuk/schade</w:t>
      </w:r>
    </w:p>
    <w:p w14:paraId="3A04A80C" w14:textId="38E4C682" w:rsidR="00C73543" w:rsidRPr="00F36519" w:rsidRDefault="000D55A3">
      <w:pPr>
        <w:pStyle w:val="Kop2"/>
        <w:rPr>
          <w:lang w:val="nl-NL"/>
        </w:rPr>
      </w:pPr>
      <w:r w:rsidRPr="00F36519">
        <w:rPr>
          <w:lang w:val="nl-NL"/>
        </w:rPr>
        <w:t>30.3</w:t>
      </w:r>
      <w:r w:rsidR="00B31E24" w:rsidRPr="00F36519">
        <w:rPr>
          <w:lang w:val="nl-NL"/>
        </w:rPr>
        <w:t>0</w:t>
      </w:r>
      <w:r w:rsidRPr="00F36519">
        <w:rPr>
          <w:lang w:val="nl-NL"/>
        </w:rPr>
        <w:t xml:space="preserve"> Opbergvoorziening </w:t>
      </w:r>
      <w:r w:rsidR="000164AA" w:rsidRPr="00F36519">
        <w:rPr>
          <w:lang w:val="nl-NL"/>
        </w:rPr>
        <w:t>accessoires</w:t>
      </w:r>
      <w:r w:rsidRPr="00F36519">
        <w:rPr>
          <w:lang w:val="nl-NL"/>
        </w:rPr>
        <w:t xml:space="preserve"> kraan zoals </w:t>
      </w:r>
      <w:r w:rsidR="00434319" w:rsidRPr="00F36519">
        <w:rPr>
          <w:lang w:val="nl-NL"/>
        </w:rPr>
        <w:t>hijsbanden, ketting</w:t>
      </w:r>
      <w:r w:rsidRPr="00F36519">
        <w:rPr>
          <w:lang w:val="nl-NL"/>
        </w:rPr>
        <w:t>.</w:t>
      </w:r>
    </w:p>
    <w:p w14:paraId="5FAFA4FB" w14:textId="3C7460B5" w:rsidR="00C73543" w:rsidRPr="00F36519" w:rsidRDefault="00A042CB">
      <w:pPr>
        <w:rPr>
          <w:lang w:val="nl-NL"/>
        </w:rPr>
      </w:pPr>
      <w:r w:rsidRPr="00F36519">
        <w:rPr>
          <w:lang w:val="nl-NL"/>
        </w:rPr>
        <w:t>J</w:t>
      </w:r>
      <w:r w:rsidR="000D55A3" w:rsidRPr="00F36519">
        <w:rPr>
          <w:lang w:val="nl-NL"/>
        </w:rPr>
        <w:t>a</w:t>
      </w:r>
      <w:r w:rsidRPr="00F36519">
        <w:rPr>
          <w:lang w:val="nl-NL"/>
        </w:rPr>
        <w:t>,</w:t>
      </w:r>
      <w:r w:rsidR="000D55A3" w:rsidRPr="00F36519">
        <w:rPr>
          <w:lang w:val="nl-NL"/>
        </w:rPr>
        <w:t xml:space="preserve"> nader te bepalen</w:t>
      </w:r>
    </w:p>
    <w:p w14:paraId="70591C1B" w14:textId="2316AB65" w:rsidR="00C73543" w:rsidRPr="00F36519" w:rsidRDefault="000D55A3">
      <w:pPr>
        <w:pStyle w:val="Kop2"/>
        <w:rPr>
          <w:lang w:val="nl-NL"/>
        </w:rPr>
      </w:pPr>
      <w:r w:rsidRPr="00F36519">
        <w:rPr>
          <w:lang w:val="nl-NL"/>
        </w:rPr>
        <w:t>30.3</w:t>
      </w:r>
      <w:r w:rsidR="00B31E24" w:rsidRPr="00F36519">
        <w:rPr>
          <w:lang w:val="nl-NL"/>
        </w:rPr>
        <w:t>1</w:t>
      </w:r>
      <w:r w:rsidRPr="00F36519">
        <w:rPr>
          <w:lang w:val="nl-NL"/>
        </w:rPr>
        <w:t xml:space="preserve"> Ventilatie opslagruimte </w:t>
      </w:r>
      <w:r w:rsidR="000164AA" w:rsidRPr="00F36519">
        <w:rPr>
          <w:lang w:val="nl-NL"/>
        </w:rPr>
        <w:t>accessoires</w:t>
      </w:r>
      <w:r w:rsidRPr="00F36519">
        <w:rPr>
          <w:lang w:val="nl-NL"/>
        </w:rPr>
        <w:t xml:space="preserve"> </w:t>
      </w:r>
      <w:r w:rsidR="000164AA" w:rsidRPr="00F36519">
        <w:rPr>
          <w:lang w:val="nl-NL"/>
        </w:rPr>
        <w:t>dek kraan</w:t>
      </w:r>
    </w:p>
    <w:p w14:paraId="2598195E" w14:textId="77777777" w:rsidR="00C73543" w:rsidRPr="00F36519" w:rsidRDefault="000D55A3">
      <w:pPr>
        <w:rPr>
          <w:lang w:val="nl-NL"/>
        </w:rPr>
      </w:pPr>
      <w:r w:rsidRPr="00F36519">
        <w:rPr>
          <w:lang w:val="nl-NL"/>
        </w:rPr>
        <w:t>Ja, voor specificaties zie onderdeel ventilatieplan.</w:t>
      </w:r>
    </w:p>
    <w:p w14:paraId="5711F1CE" w14:textId="494D4B8F" w:rsidR="00C73543" w:rsidRPr="00F36519" w:rsidRDefault="000D55A3">
      <w:pPr>
        <w:pStyle w:val="Kop2"/>
        <w:rPr>
          <w:lang w:val="nl-NL"/>
        </w:rPr>
      </w:pPr>
      <w:r w:rsidRPr="00F36519">
        <w:rPr>
          <w:lang w:val="nl-NL"/>
        </w:rPr>
        <w:t>30.3</w:t>
      </w:r>
      <w:r w:rsidR="00B31E24" w:rsidRPr="00F36519">
        <w:rPr>
          <w:lang w:val="nl-NL"/>
        </w:rPr>
        <w:t>2</w:t>
      </w:r>
      <w:r w:rsidRPr="00F36519">
        <w:rPr>
          <w:lang w:val="nl-NL"/>
        </w:rPr>
        <w:t xml:space="preserve"> Afvoer water </w:t>
      </w:r>
      <w:r w:rsidR="00434319" w:rsidRPr="00F36519">
        <w:rPr>
          <w:lang w:val="nl-NL"/>
        </w:rPr>
        <w:t>opslagruimte accessoires</w:t>
      </w:r>
      <w:r w:rsidRPr="00F36519">
        <w:rPr>
          <w:lang w:val="nl-NL"/>
        </w:rPr>
        <w:t xml:space="preserve"> </w:t>
      </w:r>
      <w:r w:rsidR="000164AA" w:rsidRPr="00F36519">
        <w:rPr>
          <w:lang w:val="nl-NL"/>
        </w:rPr>
        <w:t>dek kraan</w:t>
      </w:r>
    </w:p>
    <w:p w14:paraId="667650B0" w14:textId="77777777" w:rsidR="00C73543" w:rsidRPr="00F36519" w:rsidRDefault="000D55A3">
      <w:pPr>
        <w:rPr>
          <w:lang w:val="nl-NL"/>
        </w:rPr>
      </w:pPr>
      <w:r w:rsidRPr="00F36519">
        <w:rPr>
          <w:lang w:val="nl-NL"/>
        </w:rPr>
        <w:t>Ja, voor specificaties zie onderdeel lensplan.</w:t>
      </w:r>
    </w:p>
    <w:p w14:paraId="64025C82" w14:textId="27CCA529" w:rsidR="00C73543" w:rsidRPr="00F36519" w:rsidRDefault="000D55A3">
      <w:pPr>
        <w:pStyle w:val="Kop2"/>
        <w:rPr>
          <w:lang w:val="nl-NL"/>
        </w:rPr>
      </w:pPr>
      <w:r w:rsidRPr="00F36519">
        <w:rPr>
          <w:lang w:val="nl-NL"/>
        </w:rPr>
        <w:lastRenderedPageBreak/>
        <w:t>30.3</w:t>
      </w:r>
      <w:r w:rsidR="00B31E24" w:rsidRPr="00F36519">
        <w:rPr>
          <w:lang w:val="nl-NL"/>
        </w:rPr>
        <w:t>3</w:t>
      </w:r>
      <w:r w:rsidRPr="00F36519">
        <w:rPr>
          <w:lang w:val="nl-NL"/>
        </w:rPr>
        <w:t xml:space="preserve"> Verwarming </w:t>
      </w:r>
      <w:r w:rsidR="00434319" w:rsidRPr="00F36519">
        <w:rPr>
          <w:lang w:val="nl-NL"/>
        </w:rPr>
        <w:t>opslagruimte accessoires</w:t>
      </w:r>
      <w:r w:rsidRPr="00F36519">
        <w:rPr>
          <w:lang w:val="nl-NL"/>
        </w:rPr>
        <w:t xml:space="preserve"> </w:t>
      </w:r>
      <w:r w:rsidR="000164AA" w:rsidRPr="00F36519">
        <w:rPr>
          <w:lang w:val="nl-NL"/>
        </w:rPr>
        <w:t>dek kraan</w:t>
      </w:r>
    </w:p>
    <w:p w14:paraId="3C495AEB" w14:textId="4673B74C" w:rsidR="00A042CB" w:rsidRPr="00F36519" w:rsidRDefault="00A042CB" w:rsidP="00A042CB">
      <w:pPr>
        <w:rPr>
          <w:lang w:val="nl-NL"/>
        </w:rPr>
      </w:pPr>
      <w:r w:rsidRPr="00F36519">
        <w:rPr>
          <w:lang w:val="nl-NL"/>
        </w:rPr>
        <w:t>Nee</w:t>
      </w:r>
    </w:p>
    <w:p w14:paraId="2B54CDCA" w14:textId="6A0EC6EE" w:rsidR="00C73543" w:rsidRPr="00F36519" w:rsidRDefault="000D55A3">
      <w:pPr>
        <w:pStyle w:val="Kop2"/>
        <w:rPr>
          <w:lang w:val="nl-NL"/>
        </w:rPr>
      </w:pPr>
      <w:r w:rsidRPr="00F36519">
        <w:rPr>
          <w:lang w:val="nl-NL"/>
        </w:rPr>
        <w:t>30.3</w:t>
      </w:r>
      <w:r w:rsidR="00B31E24" w:rsidRPr="00F36519">
        <w:rPr>
          <w:lang w:val="nl-NL"/>
        </w:rPr>
        <w:t>4</w:t>
      </w:r>
      <w:r w:rsidRPr="00F36519">
        <w:rPr>
          <w:lang w:val="nl-NL"/>
        </w:rPr>
        <w:t xml:space="preserve"> Afsluitbaar </w:t>
      </w:r>
      <w:r w:rsidR="00434319" w:rsidRPr="00F36519">
        <w:rPr>
          <w:lang w:val="nl-NL"/>
        </w:rPr>
        <w:t>opslagruimte accessoires</w:t>
      </w:r>
      <w:r w:rsidRPr="00F36519">
        <w:rPr>
          <w:lang w:val="nl-NL"/>
        </w:rPr>
        <w:t xml:space="preserve"> </w:t>
      </w:r>
      <w:r w:rsidR="000164AA" w:rsidRPr="00F36519">
        <w:rPr>
          <w:lang w:val="nl-NL"/>
        </w:rPr>
        <w:t>dek kraan</w:t>
      </w:r>
    </w:p>
    <w:p w14:paraId="01C7BCED" w14:textId="4CDD48C2" w:rsidR="00C73543" w:rsidRPr="00F36519" w:rsidRDefault="000D55A3">
      <w:pPr>
        <w:rPr>
          <w:lang w:val="nl-NL"/>
        </w:rPr>
      </w:pPr>
      <w:r w:rsidRPr="00F36519">
        <w:rPr>
          <w:lang w:val="nl-NL"/>
        </w:rPr>
        <w:t>Ja, voor specificaties zie onderdeel sleutelplan.</w:t>
      </w:r>
    </w:p>
    <w:p w14:paraId="6FABF649" w14:textId="77777777" w:rsidR="00C73543" w:rsidRPr="00F36519" w:rsidRDefault="000D55A3">
      <w:pPr>
        <w:pStyle w:val="Kop1"/>
        <w:rPr>
          <w:lang w:val="nl-NL"/>
        </w:rPr>
      </w:pPr>
      <w:r w:rsidRPr="00F36519">
        <w:rPr>
          <w:color w:val="auto"/>
          <w:lang w:val="nl-NL"/>
        </w:rPr>
        <w:t xml:space="preserve">Art: 31 </w:t>
      </w:r>
      <w:bookmarkStart w:id="24" w:name="_Hlk208093559"/>
      <w:r w:rsidRPr="00F36519">
        <w:rPr>
          <w:color w:val="auto"/>
          <w:lang w:val="nl-NL"/>
        </w:rPr>
        <w:t>Boeg/romp/sleepoog</w:t>
      </w:r>
    </w:p>
    <w:bookmarkEnd w:id="24"/>
    <w:p w14:paraId="33143074" w14:textId="77777777" w:rsidR="00C73543" w:rsidRPr="00F36519" w:rsidRDefault="000D55A3">
      <w:pPr>
        <w:pStyle w:val="Kop2"/>
        <w:rPr>
          <w:lang w:val="nl-NL"/>
        </w:rPr>
      </w:pPr>
      <w:r w:rsidRPr="00F36519">
        <w:rPr>
          <w:lang w:val="nl-NL"/>
        </w:rPr>
        <w:t xml:space="preserve">31.1 Sleep oog </w:t>
      </w:r>
    </w:p>
    <w:p w14:paraId="28939534" w14:textId="77777777" w:rsidR="00C73543" w:rsidRPr="00F36519" w:rsidRDefault="000D55A3">
      <w:pPr>
        <w:rPr>
          <w:lang w:val="nl-NL"/>
        </w:rPr>
      </w:pPr>
      <w:r w:rsidRPr="00F36519">
        <w:rPr>
          <w:lang w:val="nl-NL"/>
        </w:rPr>
        <w:t>1 stuks centraal gemonteerd op de boeg. Locatie in overleg</w:t>
      </w:r>
    </w:p>
    <w:p w14:paraId="40CFB52C" w14:textId="77777777" w:rsidR="00C73543" w:rsidRPr="00F36519" w:rsidRDefault="000D55A3">
      <w:pPr>
        <w:pStyle w:val="Kop2"/>
        <w:rPr>
          <w:lang w:val="nl-NL"/>
        </w:rPr>
      </w:pPr>
      <w:r w:rsidRPr="00F36519">
        <w:rPr>
          <w:lang w:val="nl-NL"/>
        </w:rPr>
        <w:t>31.2 bodem/boeg/romp versterking</w:t>
      </w:r>
    </w:p>
    <w:p w14:paraId="7B66252F" w14:textId="4581C242" w:rsidR="00C73543" w:rsidRPr="00F36519" w:rsidRDefault="00F410D0">
      <w:pPr>
        <w:rPr>
          <w:lang w:val="nl-NL"/>
        </w:rPr>
      </w:pPr>
      <w:r w:rsidRPr="00F36519">
        <w:rPr>
          <w:lang w:val="nl-NL"/>
        </w:rPr>
        <w:t>Ja</w:t>
      </w:r>
      <w:r w:rsidR="000D55A3" w:rsidRPr="00F36519">
        <w:rPr>
          <w:lang w:val="nl-NL"/>
        </w:rPr>
        <w:t>, voor het maken van wal landingen bij werkzaamheden aan de stenen walkanten.</w:t>
      </w:r>
    </w:p>
    <w:p w14:paraId="18AD71DD" w14:textId="77777777" w:rsidR="00C73543" w:rsidRPr="00F36519" w:rsidRDefault="000D55A3">
      <w:pPr>
        <w:pStyle w:val="Kop1"/>
        <w:rPr>
          <w:color w:val="auto"/>
          <w:lang w:val="nl-NL"/>
        </w:rPr>
      </w:pPr>
      <w:r w:rsidRPr="00F36519">
        <w:rPr>
          <w:color w:val="auto"/>
          <w:lang w:val="nl-NL"/>
        </w:rPr>
        <w:t xml:space="preserve">Art: 32 </w:t>
      </w:r>
      <w:bookmarkStart w:id="25" w:name="_Hlk208093592"/>
      <w:r w:rsidRPr="00F36519">
        <w:rPr>
          <w:color w:val="auto"/>
          <w:lang w:val="nl-NL"/>
        </w:rPr>
        <w:t>Lens systeem/lensplan</w:t>
      </w:r>
      <w:bookmarkEnd w:id="25"/>
    </w:p>
    <w:p w14:paraId="50F5F371" w14:textId="77777777" w:rsidR="00C73543" w:rsidRPr="00F36519" w:rsidRDefault="000D55A3">
      <w:pPr>
        <w:pStyle w:val="Kop2"/>
        <w:rPr>
          <w:lang w:val="nl-NL"/>
        </w:rPr>
      </w:pPr>
      <w:r w:rsidRPr="00F36519">
        <w:rPr>
          <w:lang w:val="nl-NL"/>
        </w:rPr>
        <w:t>32.1 Onderdekse compartimenten</w:t>
      </w:r>
    </w:p>
    <w:p w14:paraId="06890CD2" w14:textId="77777777" w:rsidR="00C73543" w:rsidRPr="00F36519" w:rsidRDefault="000D55A3">
      <w:pPr>
        <w:rPr>
          <w:lang w:val="nl-NL"/>
        </w:rPr>
      </w:pPr>
      <w:r w:rsidRPr="00F36519">
        <w:rPr>
          <w:lang w:val="nl-NL"/>
        </w:rPr>
        <w:t>Alle compartimenten voorzien van 1 stuks lenspompen (mechanisch) met sensor en alarm op accu.</w:t>
      </w:r>
    </w:p>
    <w:p w14:paraId="52BD94CD" w14:textId="183458D8" w:rsidR="00C73543" w:rsidRPr="00F36519" w:rsidRDefault="000D55A3">
      <w:pPr>
        <w:pStyle w:val="Kop2"/>
        <w:rPr>
          <w:lang w:val="nl-NL"/>
        </w:rPr>
      </w:pPr>
      <w:r w:rsidRPr="00F36519">
        <w:rPr>
          <w:lang w:val="nl-NL"/>
        </w:rPr>
        <w:t xml:space="preserve">32.2 </w:t>
      </w:r>
      <w:proofErr w:type="spellStart"/>
      <w:r w:rsidRPr="00F36519">
        <w:rPr>
          <w:lang w:val="nl-NL"/>
        </w:rPr>
        <w:t>Bilge</w:t>
      </w:r>
      <w:proofErr w:type="spellEnd"/>
      <w:r w:rsidRPr="00F36519">
        <w:rPr>
          <w:lang w:val="nl-NL"/>
        </w:rPr>
        <w:t xml:space="preserve"> </w:t>
      </w:r>
      <w:r w:rsidR="00434319" w:rsidRPr="00F36519">
        <w:rPr>
          <w:lang w:val="nl-NL"/>
        </w:rPr>
        <w:t>wateralarm</w:t>
      </w:r>
    </w:p>
    <w:p w14:paraId="4E02655F" w14:textId="1BD93E61" w:rsidR="00C73543" w:rsidRPr="00F36519" w:rsidRDefault="000D55A3">
      <w:pPr>
        <w:rPr>
          <w:lang w:val="nl-NL"/>
        </w:rPr>
      </w:pPr>
      <w:r w:rsidRPr="00F36519">
        <w:rPr>
          <w:lang w:val="nl-NL"/>
        </w:rPr>
        <w:t>Per compartiment met aansturing van de lenspomp.</w:t>
      </w:r>
    </w:p>
    <w:p w14:paraId="4CF7D2BD" w14:textId="7B2FA32D" w:rsidR="00C73543" w:rsidRPr="00F36519" w:rsidRDefault="000D55A3">
      <w:pPr>
        <w:pStyle w:val="Kop2"/>
        <w:rPr>
          <w:lang w:val="nl-NL"/>
        </w:rPr>
      </w:pPr>
      <w:r w:rsidRPr="00F36519">
        <w:rPr>
          <w:lang w:val="nl-NL"/>
        </w:rPr>
        <w:t xml:space="preserve">32.3 Afvoer </w:t>
      </w:r>
      <w:r w:rsidR="00434319" w:rsidRPr="00F36519">
        <w:rPr>
          <w:lang w:val="nl-NL"/>
        </w:rPr>
        <w:t>lenswater</w:t>
      </w:r>
      <w:r w:rsidRPr="00F36519">
        <w:rPr>
          <w:lang w:val="nl-NL"/>
        </w:rPr>
        <w:t xml:space="preserve">. </w:t>
      </w:r>
    </w:p>
    <w:p w14:paraId="5A5C85B5" w14:textId="694EA19D" w:rsidR="00C73543" w:rsidRPr="00F36519" w:rsidRDefault="000D55A3">
      <w:pPr>
        <w:rPr>
          <w:lang w:val="nl-NL"/>
        </w:rPr>
      </w:pPr>
      <w:r w:rsidRPr="00F36519">
        <w:rPr>
          <w:lang w:val="nl-NL"/>
        </w:rPr>
        <w:t>Boven op werk</w:t>
      </w:r>
      <w:r w:rsidR="000164AA">
        <w:rPr>
          <w:lang w:val="nl-NL"/>
        </w:rPr>
        <w:t xml:space="preserve"> </w:t>
      </w:r>
      <w:r w:rsidRPr="00F36519">
        <w:rPr>
          <w:lang w:val="nl-NL"/>
        </w:rPr>
        <w:t>dek.</w:t>
      </w:r>
    </w:p>
    <w:p w14:paraId="2A8263EC" w14:textId="77777777" w:rsidR="00C73543" w:rsidRPr="00F36519" w:rsidRDefault="000D55A3">
      <w:pPr>
        <w:pStyle w:val="Kop2"/>
        <w:rPr>
          <w:lang w:val="nl-NL"/>
        </w:rPr>
      </w:pPr>
      <w:r w:rsidRPr="00F36519">
        <w:rPr>
          <w:lang w:val="nl-NL"/>
        </w:rPr>
        <w:t>32.4 Aansturing Lenspompen</w:t>
      </w:r>
    </w:p>
    <w:p w14:paraId="67400F2D" w14:textId="4A72E919" w:rsidR="00C73543" w:rsidRPr="00F36519" w:rsidRDefault="000D55A3">
      <w:pPr>
        <w:rPr>
          <w:lang w:val="nl-NL"/>
        </w:rPr>
      </w:pPr>
      <w:r w:rsidRPr="00F36519">
        <w:rPr>
          <w:lang w:val="nl-NL"/>
        </w:rPr>
        <w:t xml:space="preserve">3 mogelijkheden via automatische vlotter (automatisch), via schakelaar aan(handmatig) en via schakelaar </w:t>
      </w:r>
      <w:r w:rsidR="00434319" w:rsidRPr="00F36519">
        <w:rPr>
          <w:lang w:val="nl-NL"/>
        </w:rPr>
        <w:t>uit (</w:t>
      </w:r>
      <w:r w:rsidRPr="00F36519">
        <w:rPr>
          <w:lang w:val="nl-NL"/>
        </w:rPr>
        <w:t xml:space="preserve">pomp is buiten werking). </w:t>
      </w:r>
    </w:p>
    <w:p w14:paraId="1F932544" w14:textId="784BD85E" w:rsidR="00C73543" w:rsidRPr="00F36519" w:rsidRDefault="000D55A3">
      <w:pPr>
        <w:pStyle w:val="Kop2"/>
        <w:rPr>
          <w:lang w:val="nl-NL"/>
        </w:rPr>
      </w:pPr>
      <w:r w:rsidRPr="00F36519">
        <w:rPr>
          <w:lang w:val="nl-NL"/>
        </w:rPr>
        <w:t xml:space="preserve">32.5 </w:t>
      </w:r>
      <w:r w:rsidR="000164AA" w:rsidRPr="00F36519">
        <w:rPr>
          <w:lang w:val="nl-NL"/>
        </w:rPr>
        <w:t>Signalering</w:t>
      </w:r>
      <w:r w:rsidRPr="00F36519">
        <w:rPr>
          <w:lang w:val="nl-NL"/>
        </w:rPr>
        <w:t xml:space="preserve"> bij werking Lenspomp</w:t>
      </w:r>
    </w:p>
    <w:p w14:paraId="6B09551A" w14:textId="105A058E" w:rsidR="00C73543" w:rsidRPr="00F36519" w:rsidRDefault="000D55A3">
      <w:pPr>
        <w:rPr>
          <w:lang w:val="nl-NL"/>
        </w:rPr>
      </w:pPr>
      <w:r w:rsidRPr="00F36519">
        <w:rPr>
          <w:lang w:val="nl-NL"/>
        </w:rPr>
        <w:t xml:space="preserve">Zie </w:t>
      </w:r>
      <w:r w:rsidR="000164AA" w:rsidRPr="00F36519">
        <w:rPr>
          <w:lang w:val="nl-NL"/>
        </w:rPr>
        <w:t>dashboard</w:t>
      </w:r>
    </w:p>
    <w:p w14:paraId="1188652B" w14:textId="77777777" w:rsidR="00C73543" w:rsidRPr="00F36519" w:rsidRDefault="000D55A3">
      <w:pPr>
        <w:pStyle w:val="Kop1"/>
        <w:rPr>
          <w:color w:val="auto"/>
          <w:lang w:val="nl-NL"/>
        </w:rPr>
      </w:pPr>
      <w:r w:rsidRPr="00F36519">
        <w:rPr>
          <w:color w:val="auto"/>
          <w:lang w:val="nl-NL"/>
        </w:rPr>
        <w:t>Art: 33 (Los) bij te leveren items</w:t>
      </w:r>
    </w:p>
    <w:p w14:paraId="389DEDC6" w14:textId="77777777" w:rsidR="00C73543" w:rsidRPr="00F36519" w:rsidRDefault="000D55A3">
      <w:pPr>
        <w:pStyle w:val="Kop2"/>
        <w:rPr>
          <w:lang w:val="nl-NL"/>
        </w:rPr>
      </w:pPr>
      <w:r w:rsidRPr="00F36519">
        <w:rPr>
          <w:lang w:val="nl-NL"/>
        </w:rPr>
        <w:t xml:space="preserve">33.1 </w:t>
      </w:r>
      <w:proofErr w:type="spellStart"/>
      <w:r w:rsidRPr="00F36519">
        <w:rPr>
          <w:lang w:val="nl-NL"/>
        </w:rPr>
        <w:t>Meerlijnen</w:t>
      </w:r>
      <w:proofErr w:type="spellEnd"/>
      <w:r w:rsidRPr="00F36519">
        <w:rPr>
          <w:lang w:val="nl-NL"/>
        </w:rPr>
        <w:t xml:space="preserve"> staal</w:t>
      </w:r>
    </w:p>
    <w:p w14:paraId="1DB7A5E4" w14:textId="299F1B04" w:rsidR="00C73543" w:rsidRPr="00F36519" w:rsidRDefault="00434319">
      <w:pPr>
        <w:rPr>
          <w:lang w:val="nl-NL"/>
        </w:rPr>
      </w:pPr>
      <w:r w:rsidRPr="00F36519">
        <w:rPr>
          <w:lang w:val="nl-NL"/>
        </w:rPr>
        <w:t>Volgens</w:t>
      </w:r>
      <w:r w:rsidR="000D55A3" w:rsidRPr="00F36519">
        <w:rPr>
          <w:lang w:val="nl-NL"/>
        </w:rPr>
        <w:t xml:space="preserve"> </w:t>
      </w:r>
      <w:proofErr w:type="spellStart"/>
      <w:r w:rsidR="000D55A3" w:rsidRPr="00F36519">
        <w:rPr>
          <w:lang w:val="nl-NL"/>
        </w:rPr>
        <w:t>Estrin</w:t>
      </w:r>
      <w:proofErr w:type="spellEnd"/>
      <w:r w:rsidR="000D55A3" w:rsidRPr="00F36519">
        <w:rPr>
          <w:lang w:val="nl-NL"/>
        </w:rPr>
        <w:t xml:space="preserve">/overleg met </w:t>
      </w:r>
      <w:proofErr w:type="spellStart"/>
      <w:r w:rsidR="00E51A1D">
        <w:rPr>
          <w:lang w:val="nl-NL"/>
        </w:rPr>
        <w:t>CvD</w:t>
      </w:r>
      <w:proofErr w:type="spellEnd"/>
      <w:r w:rsidR="007903C6">
        <w:rPr>
          <w:lang w:val="nl-NL"/>
        </w:rPr>
        <w:t>/</w:t>
      </w:r>
      <w:bookmarkStart w:id="26" w:name="_Hlk208431956"/>
      <w:r w:rsidR="007903C6">
        <w:rPr>
          <w:lang w:val="nl-NL"/>
        </w:rPr>
        <w:t xml:space="preserve">erkende </w:t>
      </w:r>
      <w:r w:rsidR="009567EC">
        <w:rPr>
          <w:lang w:val="nl-NL"/>
        </w:rPr>
        <w:t xml:space="preserve">bureaus </w:t>
      </w:r>
      <w:bookmarkEnd w:id="26"/>
    </w:p>
    <w:p w14:paraId="2963D0F4" w14:textId="1E02E263" w:rsidR="00C73543" w:rsidRPr="00F36519" w:rsidRDefault="000D55A3">
      <w:pPr>
        <w:pStyle w:val="Kop2"/>
        <w:rPr>
          <w:lang w:val="nl-NL"/>
        </w:rPr>
      </w:pPr>
      <w:r w:rsidRPr="00F36519">
        <w:rPr>
          <w:lang w:val="nl-NL"/>
        </w:rPr>
        <w:t xml:space="preserve">33.2 </w:t>
      </w:r>
      <w:r w:rsidR="0090502E" w:rsidRPr="00F36519">
        <w:rPr>
          <w:lang w:val="nl-NL"/>
        </w:rPr>
        <w:t xml:space="preserve">Locatie </w:t>
      </w:r>
      <w:proofErr w:type="spellStart"/>
      <w:r w:rsidR="0090502E" w:rsidRPr="00F36519">
        <w:rPr>
          <w:lang w:val="nl-NL"/>
        </w:rPr>
        <w:t>m</w:t>
      </w:r>
      <w:r w:rsidRPr="00F36519">
        <w:rPr>
          <w:lang w:val="nl-NL"/>
        </w:rPr>
        <w:t>eerlijnen</w:t>
      </w:r>
      <w:proofErr w:type="spellEnd"/>
      <w:r w:rsidRPr="00F36519">
        <w:rPr>
          <w:lang w:val="nl-NL"/>
        </w:rPr>
        <w:t xml:space="preserve"> touw</w:t>
      </w:r>
    </w:p>
    <w:p w14:paraId="73967C4C" w14:textId="58DE1D30" w:rsidR="003A38C1" w:rsidRPr="00F36519" w:rsidRDefault="003A38C1" w:rsidP="003A38C1">
      <w:pPr>
        <w:rPr>
          <w:lang w:val="nl-NL"/>
        </w:rPr>
      </w:pPr>
      <w:r w:rsidRPr="00F36519">
        <w:rPr>
          <w:lang w:val="nl-NL"/>
        </w:rPr>
        <w:t xml:space="preserve">Locatie nader overleg, </w:t>
      </w:r>
      <w:proofErr w:type="spellStart"/>
      <w:r w:rsidR="00CD6613" w:rsidRPr="00F36519">
        <w:rPr>
          <w:lang w:val="nl-NL"/>
        </w:rPr>
        <w:t>bijv</w:t>
      </w:r>
      <w:proofErr w:type="spellEnd"/>
      <w:r w:rsidR="00CD6613" w:rsidRPr="00F36519">
        <w:rPr>
          <w:lang w:val="nl-NL"/>
        </w:rPr>
        <w:t xml:space="preserve">: </w:t>
      </w:r>
      <w:r w:rsidRPr="00F36519">
        <w:rPr>
          <w:lang w:val="nl-NL"/>
        </w:rPr>
        <w:t>ophang</w:t>
      </w:r>
      <w:r w:rsidR="00CD6613" w:rsidRPr="00F36519">
        <w:rPr>
          <w:lang w:val="nl-NL"/>
        </w:rPr>
        <w:t xml:space="preserve">haken aan </w:t>
      </w:r>
      <w:proofErr w:type="spellStart"/>
      <w:r w:rsidR="00CD6613" w:rsidRPr="00F36519">
        <w:rPr>
          <w:lang w:val="nl-NL"/>
        </w:rPr>
        <w:t>relling</w:t>
      </w:r>
      <w:proofErr w:type="spellEnd"/>
      <w:r w:rsidR="00CD6613" w:rsidRPr="00F36519">
        <w:rPr>
          <w:lang w:val="nl-NL"/>
        </w:rPr>
        <w:t xml:space="preserve"> </w:t>
      </w:r>
    </w:p>
    <w:p w14:paraId="307E00B6" w14:textId="27917205" w:rsidR="00C73543" w:rsidRPr="00F36519" w:rsidRDefault="000D55A3">
      <w:pPr>
        <w:pStyle w:val="Kop2"/>
        <w:rPr>
          <w:lang w:val="nl-NL"/>
        </w:rPr>
      </w:pPr>
      <w:r w:rsidRPr="00F36519">
        <w:rPr>
          <w:lang w:val="nl-NL"/>
        </w:rPr>
        <w:lastRenderedPageBreak/>
        <w:t xml:space="preserve">33.3 </w:t>
      </w:r>
      <w:proofErr w:type="spellStart"/>
      <w:r w:rsidRPr="00F36519">
        <w:rPr>
          <w:lang w:val="nl-NL"/>
        </w:rPr>
        <w:t>Meerlijnen</w:t>
      </w:r>
      <w:proofErr w:type="spellEnd"/>
      <w:r w:rsidRPr="00F36519">
        <w:rPr>
          <w:lang w:val="nl-NL"/>
        </w:rPr>
        <w:t xml:space="preserve"> touw</w:t>
      </w:r>
    </w:p>
    <w:p w14:paraId="6CEE1CA8" w14:textId="77777777" w:rsidR="00C73543" w:rsidRPr="00F36519" w:rsidRDefault="000D55A3">
      <w:pPr>
        <w:rPr>
          <w:lang w:val="nl-NL"/>
        </w:rPr>
      </w:pPr>
      <w:r w:rsidRPr="00F36519">
        <w:rPr>
          <w:lang w:val="nl-NL"/>
        </w:rPr>
        <w:t>4 stuks, lengte 2 x de scheepslengte 14 mm met certificaat, kleur blauw</w:t>
      </w:r>
    </w:p>
    <w:p w14:paraId="05CE515F" w14:textId="77777777" w:rsidR="00C73543" w:rsidRPr="00F36519" w:rsidRDefault="000D55A3">
      <w:pPr>
        <w:pStyle w:val="Kop2"/>
        <w:rPr>
          <w:lang w:val="nl-NL"/>
        </w:rPr>
      </w:pPr>
      <w:r w:rsidRPr="00F36519">
        <w:rPr>
          <w:lang w:val="nl-NL"/>
        </w:rPr>
        <w:t>33.4 Losse fenders</w:t>
      </w:r>
    </w:p>
    <w:p w14:paraId="57145232" w14:textId="77777777" w:rsidR="00C73543" w:rsidRPr="00F36519" w:rsidRDefault="000D55A3">
      <w:pPr>
        <w:rPr>
          <w:lang w:val="nl-NL"/>
        </w:rPr>
      </w:pPr>
      <w:r w:rsidRPr="00F36519">
        <w:rPr>
          <w:lang w:val="nl-NL"/>
        </w:rPr>
        <w:t>4 stuks., min. 22 cm doorsnede, kleur zwart</w:t>
      </w:r>
    </w:p>
    <w:p w14:paraId="17D29759" w14:textId="2A876BBA" w:rsidR="00C73543" w:rsidRPr="00F36519" w:rsidRDefault="000D55A3">
      <w:pPr>
        <w:pStyle w:val="Kop2"/>
        <w:rPr>
          <w:lang w:val="nl-NL"/>
        </w:rPr>
      </w:pPr>
      <w:r w:rsidRPr="00F36519">
        <w:rPr>
          <w:lang w:val="nl-NL"/>
        </w:rPr>
        <w:t>33.</w:t>
      </w:r>
      <w:r w:rsidR="00CD6613" w:rsidRPr="00F36519">
        <w:rPr>
          <w:lang w:val="nl-NL"/>
        </w:rPr>
        <w:t>5</w:t>
      </w:r>
      <w:r w:rsidRPr="00F36519">
        <w:rPr>
          <w:lang w:val="nl-NL"/>
        </w:rPr>
        <w:t xml:space="preserve"> Bootshaak</w:t>
      </w:r>
    </w:p>
    <w:p w14:paraId="0504DF1E" w14:textId="77777777" w:rsidR="00C73543" w:rsidRPr="00F36519" w:rsidRDefault="000D55A3">
      <w:pPr>
        <w:rPr>
          <w:lang w:val="nl-NL"/>
        </w:rPr>
      </w:pPr>
      <w:r w:rsidRPr="00F36519">
        <w:rPr>
          <w:lang w:val="nl-NL"/>
        </w:rPr>
        <w:t>1 stuks, uitschuifbaar.</w:t>
      </w:r>
    </w:p>
    <w:p w14:paraId="26F034B4" w14:textId="356B1FF1" w:rsidR="00C73543" w:rsidRPr="00F36519" w:rsidRDefault="000D55A3">
      <w:pPr>
        <w:pStyle w:val="Kop2"/>
        <w:rPr>
          <w:lang w:val="nl-NL"/>
        </w:rPr>
      </w:pPr>
      <w:r w:rsidRPr="00F36519">
        <w:rPr>
          <w:lang w:val="nl-NL"/>
        </w:rPr>
        <w:t>33.</w:t>
      </w:r>
      <w:r w:rsidR="00CD6613" w:rsidRPr="00F36519">
        <w:rPr>
          <w:lang w:val="nl-NL"/>
        </w:rPr>
        <w:t>6</w:t>
      </w:r>
      <w:r w:rsidRPr="00F36519">
        <w:rPr>
          <w:lang w:val="nl-NL"/>
        </w:rPr>
        <w:t xml:space="preserve"> </w:t>
      </w:r>
      <w:proofErr w:type="spellStart"/>
      <w:r w:rsidRPr="00F36519">
        <w:rPr>
          <w:lang w:val="nl-NL"/>
        </w:rPr>
        <w:t>Dekwasborstel</w:t>
      </w:r>
      <w:proofErr w:type="spellEnd"/>
    </w:p>
    <w:p w14:paraId="682296B5" w14:textId="77777777" w:rsidR="00C73543" w:rsidRPr="00F36519" w:rsidRDefault="000D55A3">
      <w:pPr>
        <w:rPr>
          <w:lang w:val="nl-NL"/>
        </w:rPr>
      </w:pPr>
      <w:r w:rsidRPr="00F36519">
        <w:rPr>
          <w:lang w:val="nl-NL"/>
        </w:rPr>
        <w:t>2 stuks</w:t>
      </w:r>
    </w:p>
    <w:p w14:paraId="11FC9C3C" w14:textId="66C1F4B1" w:rsidR="00C73543" w:rsidRPr="00F36519" w:rsidRDefault="000D55A3">
      <w:pPr>
        <w:pStyle w:val="Kop2"/>
        <w:rPr>
          <w:lang w:val="nl-NL"/>
        </w:rPr>
      </w:pPr>
      <w:r w:rsidRPr="00F36519">
        <w:rPr>
          <w:lang w:val="nl-NL"/>
        </w:rPr>
        <w:t>33.</w:t>
      </w:r>
      <w:r w:rsidR="00CD6613" w:rsidRPr="00F36519">
        <w:rPr>
          <w:lang w:val="nl-NL"/>
        </w:rPr>
        <w:t>7</w:t>
      </w:r>
      <w:r w:rsidRPr="00F36519">
        <w:rPr>
          <w:lang w:val="nl-NL"/>
        </w:rPr>
        <w:t xml:space="preserve"> Puts</w:t>
      </w:r>
    </w:p>
    <w:p w14:paraId="230274A7" w14:textId="06F164D3" w:rsidR="00C73543" w:rsidRPr="00F36519" w:rsidRDefault="000D55A3">
      <w:pPr>
        <w:rPr>
          <w:lang w:val="nl-NL"/>
        </w:rPr>
      </w:pPr>
      <w:r w:rsidRPr="00F36519">
        <w:rPr>
          <w:lang w:val="nl-NL"/>
        </w:rPr>
        <w:t xml:space="preserve">2 stuks, kleur </w:t>
      </w:r>
      <w:r w:rsidR="00434319" w:rsidRPr="00F36519">
        <w:rPr>
          <w:lang w:val="nl-NL"/>
        </w:rPr>
        <w:t>zwart, met</w:t>
      </w:r>
      <w:r w:rsidRPr="00F36519">
        <w:rPr>
          <w:lang w:val="nl-NL"/>
        </w:rPr>
        <w:t xml:space="preserve"> lijn 12 mm 2 m kleur zwart.</w:t>
      </w:r>
    </w:p>
    <w:p w14:paraId="3041EFC1" w14:textId="3D0F5F1C" w:rsidR="00C73543" w:rsidRPr="00F36519" w:rsidRDefault="000D55A3">
      <w:pPr>
        <w:pStyle w:val="Kop2"/>
        <w:rPr>
          <w:lang w:val="nl-NL"/>
        </w:rPr>
      </w:pPr>
      <w:r w:rsidRPr="00F36519">
        <w:rPr>
          <w:lang w:val="nl-NL"/>
        </w:rPr>
        <w:t>33.</w:t>
      </w:r>
      <w:r w:rsidR="00CD6613" w:rsidRPr="00F36519">
        <w:rPr>
          <w:lang w:val="nl-NL"/>
        </w:rPr>
        <w:t>8</w:t>
      </w:r>
      <w:r w:rsidRPr="00F36519">
        <w:rPr>
          <w:lang w:val="nl-NL"/>
        </w:rPr>
        <w:t xml:space="preserve"> Werplijn</w:t>
      </w:r>
    </w:p>
    <w:p w14:paraId="6C9784B8" w14:textId="77777777" w:rsidR="00C73543" w:rsidRPr="00F36519" w:rsidRDefault="000D55A3">
      <w:pPr>
        <w:rPr>
          <w:lang w:val="nl-NL"/>
        </w:rPr>
      </w:pPr>
      <w:r w:rsidRPr="00F36519">
        <w:rPr>
          <w:lang w:val="nl-NL"/>
        </w:rPr>
        <w:t>1 stuks</w:t>
      </w:r>
    </w:p>
    <w:p w14:paraId="0BCB7D3C" w14:textId="00FD3DAB" w:rsidR="00C73543" w:rsidRPr="00F36519" w:rsidRDefault="000D55A3">
      <w:pPr>
        <w:pStyle w:val="Kop2"/>
        <w:rPr>
          <w:lang w:val="nl-NL"/>
        </w:rPr>
      </w:pPr>
      <w:r w:rsidRPr="00F36519">
        <w:rPr>
          <w:lang w:val="nl-NL"/>
        </w:rPr>
        <w:t>33.</w:t>
      </w:r>
      <w:r w:rsidR="00CD6613" w:rsidRPr="00F36519">
        <w:rPr>
          <w:lang w:val="nl-NL"/>
        </w:rPr>
        <w:t>9</w:t>
      </w:r>
      <w:r w:rsidRPr="00F36519">
        <w:rPr>
          <w:lang w:val="nl-NL"/>
        </w:rPr>
        <w:t xml:space="preserve"> Radarreflector</w:t>
      </w:r>
    </w:p>
    <w:p w14:paraId="189019FA" w14:textId="77777777" w:rsidR="00C73543" w:rsidRPr="00F36519" w:rsidRDefault="000D55A3">
      <w:pPr>
        <w:rPr>
          <w:lang w:val="nl-NL"/>
        </w:rPr>
      </w:pPr>
      <w:r w:rsidRPr="00F36519">
        <w:rPr>
          <w:lang w:val="nl-NL"/>
        </w:rPr>
        <w:t>1 stuks, op de verlichtingsbeugel te plaatsen.</w:t>
      </w:r>
    </w:p>
    <w:p w14:paraId="6B41419E" w14:textId="66555950" w:rsidR="00C73543" w:rsidRPr="00F36519" w:rsidRDefault="000D55A3">
      <w:pPr>
        <w:pStyle w:val="Kop2"/>
        <w:rPr>
          <w:lang w:val="nl-NL"/>
        </w:rPr>
      </w:pPr>
      <w:r w:rsidRPr="00F36519">
        <w:rPr>
          <w:lang w:val="nl-NL"/>
        </w:rPr>
        <w:t>33.1</w:t>
      </w:r>
      <w:r w:rsidR="00CD6613" w:rsidRPr="00F36519">
        <w:rPr>
          <w:lang w:val="nl-NL"/>
        </w:rPr>
        <w:t>0</w:t>
      </w:r>
      <w:r w:rsidRPr="00F36519">
        <w:rPr>
          <w:lang w:val="nl-NL"/>
        </w:rPr>
        <w:t xml:space="preserve"> Nederlandse vlag op </w:t>
      </w:r>
      <w:r w:rsidR="00B72D3C" w:rsidRPr="00F36519">
        <w:rPr>
          <w:lang w:val="nl-NL"/>
        </w:rPr>
        <w:t>houten</w:t>
      </w:r>
      <w:r w:rsidRPr="00F36519">
        <w:rPr>
          <w:lang w:val="nl-NL"/>
        </w:rPr>
        <w:t xml:space="preserve"> vlagstok</w:t>
      </w:r>
    </w:p>
    <w:p w14:paraId="09CB6E3F" w14:textId="566DBDBE" w:rsidR="00C73543" w:rsidRPr="00F36519" w:rsidRDefault="000D55A3" w:rsidP="00CD6613">
      <w:pPr>
        <w:rPr>
          <w:lang w:val="nl-NL"/>
        </w:rPr>
      </w:pPr>
      <w:r w:rsidRPr="00F36519">
        <w:rPr>
          <w:lang w:val="nl-NL"/>
        </w:rPr>
        <w:t>1 stuks</w:t>
      </w:r>
      <w:r w:rsidR="0090502E" w:rsidRPr="00F36519">
        <w:rPr>
          <w:lang w:val="nl-NL"/>
        </w:rPr>
        <w:t>,</w:t>
      </w:r>
      <w:r w:rsidRPr="00F36519">
        <w:rPr>
          <w:lang w:val="nl-NL"/>
        </w:rPr>
        <w:t xml:space="preserve"> Vlagstokhouder op de achterkant</w:t>
      </w:r>
      <w:r w:rsidR="0090502E" w:rsidRPr="00F36519">
        <w:rPr>
          <w:lang w:val="nl-NL"/>
        </w:rPr>
        <w:t xml:space="preserve"> van het schip.</w:t>
      </w:r>
      <w:r w:rsidRPr="00F36519">
        <w:rPr>
          <w:lang w:val="nl-NL"/>
        </w:rPr>
        <w:t xml:space="preserve"> </w:t>
      </w:r>
      <w:r w:rsidR="00434319" w:rsidRPr="00F36519">
        <w:rPr>
          <w:lang w:val="nl-NL"/>
        </w:rPr>
        <w:t>Locatie</w:t>
      </w:r>
      <w:r w:rsidRPr="00F36519">
        <w:rPr>
          <w:lang w:val="nl-NL"/>
        </w:rPr>
        <w:t xml:space="preserve"> nader te bepalen</w:t>
      </w:r>
    </w:p>
    <w:p w14:paraId="5C510E13" w14:textId="77777777" w:rsidR="00C73543" w:rsidRPr="00F36519" w:rsidRDefault="000D55A3">
      <w:pPr>
        <w:pStyle w:val="Kop1"/>
        <w:rPr>
          <w:color w:val="auto"/>
          <w:lang w:val="nl-NL"/>
        </w:rPr>
      </w:pPr>
      <w:r w:rsidRPr="00F36519">
        <w:rPr>
          <w:color w:val="auto"/>
          <w:lang w:val="nl-NL"/>
        </w:rPr>
        <w:t>Art: 34 Loopplank</w:t>
      </w:r>
    </w:p>
    <w:p w14:paraId="2C95C8AB" w14:textId="77777777" w:rsidR="00C73543" w:rsidRPr="00F36519" w:rsidRDefault="000D55A3">
      <w:pPr>
        <w:pStyle w:val="Kop2"/>
        <w:rPr>
          <w:lang w:val="nl-NL"/>
        </w:rPr>
      </w:pPr>
      <w:r w:rsidRPr="00F36519">
        <w:rPr>
          <w:lang w:val="nl-NL"/>
        </w:rPr>
        <w:t>34.1 Loopplank met leuning en markeerstrepen.</w:t>
      </w:r>
    </w:p>
    <w:p w14:paraId="094012D4" w14:textId="1911E44C" w:rsidR="00C73543" w:rsidRPr="00F36519" w:rsidRDefault="000D55A3">
      <w:pPr>
        <w:rPr>
          <w:lang w:val="nl-NL"/>
        </w:rPr>
      </w:pPr>
      <w:r w:rsidRPr="00F36519">
        <w:rPr>
          <w:lang w:val="nl-NL"/>
        </w:rPr>
        <w:t>1 stuks, 4 m lang en tenminste 0.40 breed</w:t>
      </w:r>
      <w:r w:rsidR="00CD6613" w:rsidRPr="00F36519">
        <w:rPr>
          <w:lang w:val="nl-NL"/>
        </w:rPr>
        <w:t xml:space="preserve"> </w:t>
      </w:r>
      <w:proofErr w:type="spellStart"/>
      <w:r w:rsidR="00CD6613" w:rsidRPr="00F36519">
        <w:rPr>
          <w:lang w:val="nl-NL"/>
        </w:rPr>
        <w:t>estrin</w:t>
      </w:r>
      <w:proofErr w:type="spellEnd"/>
      <w:r w:rsidR="00CD6613" w:rsidRPr="00F36519">
        <w:rPr>
          <w:lang w:val="nl-NL"/>
        </w:rPr>
        <w:t xml:space="preserve"> </w:t>
      </w:r>
      <w:r w:rsidR="00434319" w:rsidRPr="00F36519">
        <w:rPr>
          <w:lang w:val="nl-NL"/>
        </w:rPr>
        <w:t>eis.</w:t>
      </w:r>
      <w:r w:rsidRPr="00F36519">
        <w:rPr>
          <w:lang w:val="nl-NL"/>
        </w:rPr>
        <w:t xml:space="preserve"> </w:t>
      </w:r>
      <w:proofErr w:type="spellStart"/>
      <w:r w:rsidR="00E51A1D">
        <w:rPr>
          <w:lang w:val="nl-NL"/>
        </w:rPr>
        <w:t>CvD</w:t>
      </w:r>
      <w:proofErr w:type="spellEnd"/>
      <w:r w:rsidR="009567EC">
        <w:rPr>
          <w:lang w:val="nl-NL"/>
        </w:rPr>
        <w:t>/Erkende bureaus</w:t>
      </w:r>
      <w:r w:rsidRPr="00F36519">
        <w:rPr>
          <w:lang w:val="nl-NL"/>
        </w:rPr>
        <w:t xml:space="preserve"> kan korte loopplanken toelaten bij kleine schepen. </w:t>
      </w:r>
      <w:r w:rsidR="00CD6613" w:rsidRPr="00F36519">
        <w:rPr>
          <w:lang w:val="nl-NL"/>
        </w:rPr>
        <w:t xml:space="preserve">Opdrachtgever wil </w:t>
      </w:r>
      <w:r w:rsidR="003F0313">
        <w:rPr>
          <w:lang w:val="nl-NL"/>
        </w:rPr>
        <w:t>k</w:t>
      </w:r>
      <w:r w:rsidR="00CD6613" w:rsidRPr="00F36519">
        <w:rPr>
          <w:lang w:val="nl-NL"/>
        </w:rPr>
        <w:t>leiner</w:t>
      </w:r>
      <w:r w:rsidR="0090502E" w:rsidRPr="00F36519">
        <w:rPr>
          <w:lang w:val="nl-NL"/>
        </w:rPr>
        <w:t xml:space="preserve"> formaat</w:t>
      </w:r>
      <w:r w:rsidR="00CD6613" w:rsidRPr="00F36519">
        <w:rPr>
          <w:lang w:val="nl-NL"/>
        </w:rPr>
        <w:t>.</w:t>
      </w:r>
    </w:p>
    <w:p w14:paraId="7A1F0629" w14:textId="77777777" w:rsidR="00C73543" w:rsidRPr="00F36519" w:rsidRDefault="000D55A3">
      <w:pPr>
        <w:pStyle w:val="Kop1"/>
        <w:rPr>
          <w:color w:val="auto"/>
          <w:lang w:val="nl-NL"/>
        </w:rPr>
      </w:pPr>
      <w:r w:rsidRPr="00F36519">
        <w:rPr>
          <w:color w:val="auto"/>
          <w:lang w:val="nl-NL"/>
        </w:rPr>
        <w:t>Art: 35 Marifoon(installatie)</w:t>
      </w:r>
    </w:p>
    <w:p w14:paraId="133C471D" w14:textId="756DC0FE" w:rsidR="00C73543" w:rsidRPr="00F36519" w:rsidRDefault="000D55A3">
      <w:pPr>
        <w:pStyle w:val="Kop2"/>
        <w:rPr>
          <w:lang w:val="nl-NL"/>
        </w:rPr>
      </w:pPr>
      <w:r w:rsidRPr="00F36519">
        <w:rPr>
          <w:lang w:val="nl-NL"/>
        </w:rPr>
        <w:t xml:space="preserve">35.1 Binnenvaart </w:t>
      </w:r>
      <w:r w:rsidR="00B72D3C" w:rsidRPr="00F36519">
        <w:rPr>
          <w:lang w:val="nl-NL"/>
        </w:rPr>
        <w:t>marifoon</w:t>
      </w:r>
      <w:r w:rsidRPr="00F36519">
        <w:rPr>
          <w:lang w:val="nl-NL"/>
        </w:rPr>
        <w:t xml:space="preserve"> vast</w:t>
      </w:r>
    </w:p>
    <w:p w14:paraId="0A80CC86" w14:textId="672BB4B7" w:rsidR="00C73543" w:rsidRPr="00F36519" w:rsidRDefault="000D55A3">
      <w:pPr>
        <w:rPr>
          <w:lang w:val="nl-NL"/>
        </w:rPr>
      </w:pPr>
      <w:r w:rsidRPr="00F36519">
        <w:rPr>
          <w:lang w:val="nl-NL"/>
        </w:rPr>
        <w:t xml:space="preserve">2 stuks, merk </w:t>
      </w:r>
      <w:proofErr w:type="spellStart"/>
      <w:r w:rsidRPr="00F36519">
        <w:rPr>
          <w:b/>
          <w:bCs/>
          <w:lang w:val="nl-NL"/>
        </w:rPr>
        <w:t>Icom</w:t>
      </w:r>
      <w:proofErr w:type="spellEnd"/>
      <w:r w:rsidRPr="00F36519">
        <w:rPr>
          <w:lang w:val="nl-NL"/>
        </w:rPr>
        <w:t xml:space="preserve"> of gelijkwaardig. Let op voorwaarden binnenvaartmarifoon --&gt; dus </w:t>
      </w:r>
      <w:r w:rsidR="00434319" w:rsidRPr="00F36519">
        <w:rPr>
          <w:lang w:val="nl-NL"/>
        </w:rPr>
        <w:t>DSC (</w:t>
      </w:r>
      <w:r w:rsidRPr="00F36519">
        <w:rPr>
          <w:lang w:val="nl-NL"/>
        </w:rPr>
        <w:t xml:space="preserve">met </w:t>
      </w:r>
      <w:proofErr w:type="spellStart"/>
      <w:r w:rsidRPr="00F36519">
        <w:rPr>
          <w:lang w:val="nl-NL"/>
        </w:rPr>
        <w:t>mmsi</w:t>
      </w:r>
      <w:proofErr w:type="spellEnd"/>
      <w:r w:rsidRPr="00F36519">
        <w:rPr>
          <w:lang w:val="nl-NL"/>
        </w:rPr>
        <w:t xml:space="preserve">) mag er niet op zitten of moet uitgeschakeld zijn. </w:t>
      </w:r>
    </w:p>
    <w:p w14:paraId="0A32F1DF" w14:textId="77777777" w:rsidR="00C73543" w:rsidRPr="00F36519" w:rsidRDefault="000D55A3">
      <w:pPr>
        <w:pStyle w:val="Kop2"/>
        <w:rPr>
          <w:lang w:val="nl-NL"/>
        </w:rPr>
      </w:pPr>
      <w:r w:rsidRPr="00F36519">
        <w:rPr>
          <w:lang w:val="nl-NL"/>
        </w:rPr>
        <w:t>35.2 Marifoon antenne</w:t>
      </w:r>
    </w:p>
    <w:p w14:paraId="5F75AC89" w14:textId="77777777" w:rsidR="00C73543" w:rsidRPr="00F36519" w:rsidRDefault="000D55A3">
      <w:pPr>
        <w:rPr>
          <w:lang w:val="nl-NL"/>
        </w:rPr>
      </w:pPr>
      <w:r w:rsidRPr="00F36519">
        <w:rPr>
          <w:lang w:val="nl-NL"/>
        </w:rPr>
        <w:t>2 stuks, flexibel uitgevoerd, gemonteerd op verlichtingsbeugel</w:t>
      </w:r>
    </w:p>
    <w:p w14:paraId="4068EA46" w14:textId="3769B3FB" w:rsidR="00C73543" w:rsidRPr="00F36519" w:rsidRDefault="000D55A3">
      <w:pPr>
        <w:pStyle w:val="Kop2"/>
        <w:rPr>
          <w:lang w:val="nl-NL"/>
        </w:rPr>
      </w:pPr>
      <w:r w:rsidRPr="00F36519">
        <w:rPr>
          <w:lang w:val="nl-NL"/>
        </w:rPr>
        <w:t xml:space="preserve">35.3 Marifoon </w:t>
      </w:r>
      <w:r w:rsidR="00B72D3C" w:rsidRPr="00F36519">
        <w:rPr>
          <w:lang w:val="nl-NL"/>
        </w:rPr>
        <w:t>dek speaker</w:t>
      </w:r>
    </w:p>
    <w:p w14:paraId="13F0457E" w14:textId="0F90DC1E" w:rsidR="00C73543" w:rsidRPr="00F36519" w:rsidRDefault="000D55A3">
      <w:pPr>
        <w:rPr>
          <w:lang w:val="nl-NL"/>
        </w:rPr>
      </w:pPr>
      <w:r w:rsidRPr="00F36519">
        <w:rPr>
          <w:lang w:val="nl-NL"/>
        </w:rPr>
        <w:t xml:space="preserve">2 stuks uitschakelaar zie </w:t>
      </w:r>
      <w:r w:rsidR="00B72D3C" w:rsidRPr="00F36519">
        <w:rPr>
          <w:lang w:val="nl-NL"/>
        </w:rPr>
        <w:t>dashboard</w:t>
      </w:r>
      <w:r w:rsidRPr="00F36519">
        <w:rPr>
          <w:lang w:val="nl-NL"/>
        </w:rPr>
        <w:t>.</w:t>
      </w:r>
    </w:p>
    <w:p w14:paraId="03A69FE2" w14:textId="1B8492B1" w:rsidR="00C73543" w:rsidRPr="00F36519" w:rsidRDefault="000D55A3">
      <w:pPr>
        <w:pStyle w:val="Kop2"/>
        <w:rPr>
          <w:lang w:val="nl-NL"/>
        </w:rPr>
      </w:pPr>
      <w:r w:rsidRPr="00F36519">
        <w:rPr>
          <w:lang w:val="nl-NL"/>
        </w:rPr>
        <w:lastRenderedPageBreak/>
        <w:t>35.4 Handboek marifo</w:t>
      </w:r>
      <w:r w:rsidR="00B72D3C">
        <w:rPr>
          <w:lang w:val="nl-NL"/>
        </w:rPr>
        <w:t>on</w:t>
      </w:r>
    </w:p>
    <w:p w14:paraId="2A5061EB" w14:textId="77777777" w:rsidR="00C73543" w:rsidRPr="00F36519" w:rsidRDefault="000D55A3">
      <w:pPr>
        <w:rPr>
          <w:lang w:val="nl-NL"/>
        </w:rPr>
      </w:pPr>
      <w:r w:rsidRPr="00F36519">
        <w:rPr>
          <w:lang w:val="nl-NL"/>
        </w:rPr>
        <w:t>1 stuks, mag gecombineerd worden met de Water Almanak 1</w:t>
      </w:r>
    </w:p>
    <w:p w14:paraId="68C92C6A" w14:textId="77777777" w:rsidR="00C73543" w:rsidRPr="00F36519" w:rsidRDefault="000D55A3">
      <w:pPr>
        <w:pStyle w:val="Kop2"/>
        <w:rPr>
          <w:lang w:val="nl-NL"/>
        </w:rPr>
      </w:pPr>
      <w:r w:rsidRPr="00F36519">
        <w:rPr>
          <w:lang w:val="nl-NL"/>
        </w:rPr>
        <w:t>35.5 Rapport van oplevering</w:t>
      </w:r>
    </w:p>
    <w:p w14:paraId="08B9D99E" w14:textId="77777777" w:rsidR="00C73543" w:rsidRPr="00F36519" w:rsidRDefault="000D55A3">
      <w:pPr>
        <w:rPr>
          <w:lang w:val="nl-NL"/>
        </w:rPr>
      </w:pPr>
      <w:r w:rsidRPr="00F36519">
        <w:rPr>
          <w:lang w:val="nl-NL"/>
        </w:rPr>
        <w:t xml:space="preserve">Van de installatie van de marifoon(s) moet een test rapport komen dat deze goed functioneert. </w:t>
      </w:r>
    </w:p>
    <w:p w14:paraId="5CDE4695" w14:textId="348A865C" w:rsidR="00C73543" w:rsidRPr="00F36519" w:rsidRDefault="000D55A3">
      <w:pPr>
        <w:pStyle w:val="Kop2"/>
        <w:rPr>
          <w:lang w:val="nl-NL"/>
        </w:rPr>
      </w:pPr>
      <w:r w:rsidRPr="00F36519">
        <w:rPr>
          <w:lang w:val="nl-NL"/>
        </w:rPr>
        <w:t xml:space="preserve">35.6 Marifoon </w:t>
      </w:r>
      <w:r w:rsidR="00B72D3C" w:rsidRPr="00F36519">
        <w:rPr>
          <w:lang w:val="nl-NL"/>
        </w:rPr>
        <w:t>programmering</w:t>
      </w:r>
    </w:p>
    <w:p w14:paraId="5646A735" w14:textId="09E49D52" w:rsidR="00C73543" w:rsidRPr="00F36519" w:rsidRDefault="00434319">
      <w:pPr>
        <w:rPr>
          <w:lang w:val="nl-NL"/>
        </w:rPr>
      </w:pPr>
      <w:r w:rsidRPr="00F36519">
        <w:rPr>
          <w:lang w:val="nl-NL"/>
        </w:rPr>
        <w:t>Ja</w:t>
      </w:r>
      <w:r w:rsidR="000D55A3" w:rsidRPr="00F36519">
        <w:rPr>
          <w:lang w:val="nl-NL"/>
        </w:rPr>
        <w:t>, door opdrachtnemer</w:t>
      </w:r>
    </w:p>
    <w:p w14:paraId="6F89775D" w14:textId="77777777" w:rsidR="00C73543" w:rsidRPr="00F36519" w:rsidRDefault="000D55A3">
      <w:pPr>
        <w:pStyle w:val="Kop2"/>
        <w:rPr>
          <w:lang w:val="nl-NL"/>
        </w:rPr>
      </w:pPr>
      <w:r w:rsidRPr="00F36519">
        <w:rPr>
          <w:lang w:val="nl-NL"/>
        </w:rPr>
        <w:t>35.7 Marifoon zendvergunning aanvragen</w:t>
      </w:r>
    </w:p>
    <w:p w14:paraId="07B52632" w14:textId="567203C6" w:rsidR="00C73543" w:rsidRPr="00F36519" w:rsidRDefault="00434319">
      <w:pPr>
        <w:rPr>
          <w:lang w:val="nl-NL"/>
        </w:rPr>
      </w:pPr>
      <w:r w:rsidRPr="00F36519">
        <w:rPr>
          <w:lang w:val="nl-NL"/>
        </w:rPr>
        <w:t>Nee</w:t>
      </w:r>
      <w:r w:rsidR="000D55A3" w:rsidRPr="00F36519">
        <w:rPr>
          <w:lang w:val="nl-NL"/>
        </w:rPr>
        <w:t xml:space="preserve">, dit wordt gedaan door opdrachtgever. Gegevens worden na ontvangst aangeleverd. </w:t>
      </w:r>
    </w:p>
    <w:p w14:paraId="4B8705EF" w14:textId="77777777" w:rsidR="00C73543" w:rsidRPr="00F36519" w:rsidRDefault="000D55A3">
      <w:pPr>
        <w:pStyle w:val="Kop1"/>
        <w:rPr>
          <w:color w:val="auto"/>
          <w:lang w:val="nl-NL"/>
        </w:rPr>
      </w:pPr>
      <w:r w:rsidRPr="00F36519">
        <w:rPr>
          <w:color w:val="auto"/>
          <w:lang w:val="nl-NL"/>
        </w:rPr>
        <w:t xml:space="preserve">Art: 36 </w:t>
      </w:r>
      <w:bookmarkStart w:id="27" w:name="_Hlk208093712"/>
      <w:r w:rsidRPr="00F36519">
        <w:rPr>
          <w:color w:val="auto"/>
          <w:lang w:val="nl-NL"/>
        </w:rPr>
        <w:t>Inzinkingsmerken en diepgangsschalen</w:t>
      </w:r>
      <w:bookmarkEnd w:id="27"/>
    </w:p>
    <w:p w14:paraId="15FB7D64" w14:textId="77777777" w:rsidR="00C73543" w:rsidRPr="00F36519" w:rsidRDefault="000D55A3">
      <w:pPr>
        <w:pStyle w:val="Kop2"/>
        <w:rPr>
          <w:lang w:val="nl-NL"/>
        </w:rPr>
      </w:pPr>
      <w:r w:rsidRPr="00F36519">
        <w:rPr>
          <w:lang w:val="nl-NL"/>
        </w:rPr>
        <w:t>36.1 Inzinkingsmerken</w:t>
      </w:r>
    </w:p>
    <w:p w14:paraId="6C061774" w14:textId="12AB7C84" w:rsidR="00C73543" w:rsidRPr="00F36519" w:rsidRDefault="00434319">
      <w:pPr>
        <w:rPr>
          <w:lang w:val="nl-NL"/>
        </w:rPr>
      </w:pPr>
      <w:r w:rsidRPr="00F36519">
        <w:rPr>
          <w:lang w:val="nl-NL"/>
        </w:rPr>
        <w:t>Ja</w:t>
      </w:r>
    </w:p>
    <w:p w14:paraId="40BEAAD6" w14:textId="77777777" w:rsidR="00C73543" w:rsidRPr="00F36519" w:rsidRDefault="000D55A3">
      <w:pPr>
        <w:pStyle w:val="Kop2"/>
        <w:rPr>
          <w:lang w:val="nl-NL"/>
        </w:rPr>
      </w:pPr>
      <w:r w:rsidRPr="00F36519">
        <w:rPr>
          <w:lang w:val="nl-NL"/>
        </w:rPr>
        <w:t>36.2 Diepgangsschalen</w:t>
      </w:r>
    </w:p>
    <w:p w14:paraId="6DACAA95" w14:textId="11B23DBC" w:rsidR="00C73543" w:rsidRPr="00F36519" w:rsidRDefault="00434319">
      <w:pPr>
        <w:rPr>
          <w:lang w:val="nl-NL"/>
        </w:rPr>
      </w:pPr>
      <w:r w:rsidRPr="00F36519">
        <w:rPr>
          <w:lang w:val="nl-NL"/>
        </w:rPr>
        <w:t>Ja</w:t>
      </w:r>
    </w:p>
    <w:p w14:paraId="1EBA4C63" w14:textId="76CE4315" w:rsidR="00C73543" w:rsidRPr="00F36519" w:rsidRDefault="000D55A3">
      <w:pPr>
        <w:pStyle w:val="Kop2"/>
        <w:rPr>
          <w:lang w:val="nl-NL"/>
        </w:rPr>
      </w:pPr>
      <w:r w:rsidRPr="00F36519">
        <w:rPr>
          <w:lang w:val="nl-NL"/>
        </w:rPr>
        <w:t>36.</w:t>
      </w:r>
      <w:r w:rsidR="00917D77">
        <w:rPr>
          <w:lang w:val="nl-NL"/>
        </w:rPr>
        <w:t>3</w:t>
      </w:r>
      <w:r w:rsidRPr="00F36519">
        <w:rPr>
          <w:lang w:val="nl-NL"/>
        </w:rPr>
        <w:t xml:space="preserve"> Rapport van goedkeuring </w:t>
      </w:r>
      <w:proofErr w:type="spellStart"/>
      <w:r w:rsidR="00E51A1D">
        <w:rPr>
          <w:lang w:val="nl-NL"/>
        </w:rPr>
        <w:t>CvD</w:t>
      </w:r>
      <w:proofErr w:type="spellEnd"/>
      <w:r w:rsidR="008A3D98">
        <w:rPr>
          <w:lang w:val="nl-NL"/>
        </w:rPr>
        <w:t>/Erkende bureaus</w:t>
      </w:r>
    </w:p>
    <w:p w14:paraId="6C113F23" w14:textId="0CCCFAED" w:rsidR="00C73543" w:rsidRPr="00F36519" w:rsidRDefault="00434319">
      <w:pPr>
        <w:rPr>
          <w:lang w:val="nl-NL"/>
        </w:rPr>
      </w:pPr>
      <w:r w:rsidRPr="00F36519">
        <w:rPr>
          <w:lang w:val="nl-NL"/>
        </w:rPr>
        <w:t>Ja</w:t>
      </w:r>
    </w:p>
    <w:p w14:paraId="6CB0255D" w14:textId="67BE47FA" w:rsidR="00C73543" w:rsidRPr="00F36519" w:rsidRDefault="000D55A3">
      <w:pPr>
        <w:pStyle w:val="Kop1"/>
        <w:rPr>
          <w:color w:val="auto"/>
          <w:lang w:val="nl-NL"/>
        </w:rPr>
      </w:pPr>
      <w:r w:rsidRPr="00F36519">
        <w:rPr>
          <w:color w:val="auto"/>
          <w:lang w:val="nl-NL"/>
        </w:rPr>
        <w:t xml:space="preserve">Art:37 </w:t>
      </w:r>
      <w:bookmarkStart w:id="28" w:name="_Hlk208093739"/>
      <w:r w:rsidR="00B72D3C" w:rsidRPr="00F36519">
        <w:rPr>
          <w:color w:val="auto"/>
          <w:lang w:val="nl-NL"/>
        </w:rPr>
        <w:t>Oliën</w:t>
      </w:r>
      <w:r w:rsidRPr="00F36519">
        <w:rPr>
          <w:color w:val="auto"/>
          <w:lang w:val="nl-NL"/>
        </w:rPr>
        <w:t xml:space="preserve"> en vetten</w:t>
      </w:r>
      <w:bookmarkEnd w:id="28"/>
    </w:p>
    <w:p w14:paraId="3C96402B" w14:textId="5CDBAB88" w:rsidR="00C73543" w:rsidRPr="00F36519" w:rsidRDefault="000D55A3">
      <w:pPr>
        <w:pStyle w:val="Kop2"/>
        <w:rPr>
          <w:lang w:val="nl-NL"/>
        </w:rPr>
      </w:pPr>
      <w:r w:rsidRPr="00F36519">
        <w:rPr>
          <w:lang w:val="nl-NL"/>
        </w:rPr>
        <w:t xml:space="preserve">37.1 Alle </w:t>
      </w:r>
      <w:r w:rsidR="00B72D3C" w:rsidRPr="00F36519">
        <w:rPr>
          <w:lang w:val="nl-NL"/>
        </w:rPr>
        <w:t>oliën</w:t>
      </w:r>
      <w:r w:rsidRPr="00F36519">
        <w:rPr>
          <w:lang w:val="nl-NL"/>
        </w:rPr>
        <w:t xml:space="preserve"> en vetten</w:t>
      </w:r>
    </w:p>
    <w:p w14:paraId="6B28944D" w14:textId="77777777" w:rsidR="00C73543" w:rsidRPr="00F36519" w:rsidRDefault="000D55A3">
      <w:pPr>
        <w:rPr>
          <w:lang w:val="nl-NL"/>
        </w:rPr>
      </w:pPr>
      <w:r w:rsidRPr="00F36519">
        <w:rPr>
          <w:lang w:val="nl-NL"/>
        </w:rPr>
        <w:t>Moeten biologische afbreekbaar zijn. Gegevens/specificaties moeten hiervan op item worden aangeleverd.</w:t>
      </w:r>
    </w:p>
    <w:p w14:paraId="7C7CD6EE" w14:textId="0F0D7B49" w:rsidR="0090502E" w:rsidRPr="00F36519" w:rsidRDefault="0090502E" w:rsidP="0090502E">
      <w:pPr>
        <w:pStyle w:val="Kop2"/>
        <w:rPr>
          <w:lang w:val="nl-NL"/>
        </w:rPr>
      </w:pPr>
      <w:r w:rsidRPr="00F36519">
        <w:rPr>
          <w:lang w:val="nl-NL"/>
        </w:rPr>
        <w:t xml:space="preserve">37.1 Locatie/opslag van </w:t>
      </w:r>
      <w:r w:rsidR="00B72D3C" w:rsidRPr="00F36519">
        <w:rPr>
          <w:lang w:val="nl-NL"/>
        </w:rPr>
        <w:t>oliën</w:t>
      </w:r>
      <w:r w:rsidRPr="00F36519">
        <w:rPr>
          <w:lang w:val="nl-NL"/>
        </w:rPr>
        <w:t xml:space="preserve"> en vetten</w:t>
      </w:r>
    </w:p>
    <w:p w14:paraId="5C4E599A" w14:textId="2FB799C3" w:rsidR="0090502E" w:rsidRPr="00F36519" w:rsidRDefault="0090502E" w:rsidP="0090502E">
      <w:pPr>
        <w:rPr>
          <w:lang w:val="nl-NL"/>
        </w:rPr>
      </w:pPr>
      <w:r w:rsidRPr="00F36519">
        <w:rPr>
          <w:lang w:val="nl-NL"/>
        </w:rPr>
        <w:t>Zo geplaats dat ze niet om kunnen vallen.</w:t>
      </w:r>
    </w:p>
    <w:p w14:paraId="0ECE3048" w14:textId="77777777" w:rsidR="00C73543" w:rsidRPr="00F36519" w:rsidRDefault="000D55A3">
      <w:pPr>
        <w:pStyle w:val="Kop1"/>
        <w:rPr>
          <w:color w:val="auto"/>
          <w:lang w:val="nl-NL"/>
        </w:rPr>
      </w:pPr>
      <w:r w:rsidRPr="00F36519">
        <w:rPr>
          <w:color w:val="auto"/>
          <w:lang w:val="nl-NL"/>
        </w:rPr>
        <w:t xml:space="preserve">Art: 38 </w:t>
      </w:r>
      <w:bookmarkStart w:id="29" w:name="_Hlk208093790"/>
      <w:r w:rsidRPr="00F36519">
        <w:rPr>
          <w:color w:val="auto"/>
          <w:lang w:val="nl-NL"/>
        </w:rPr>
        <w:t xml:space="preserve">Wasbak/aanrecht </w:t>
      </w:r>
      <w:bookmarkEnd w:id="29"/>
    </w:p>
    <w:p w14:paraId="171EF9A0" w14:textId="77777777" w:rsidR="00C73543" w:rsidRPr="00F36519" w:rsidRDefault="000D55A3">
      <w:pPr>
        <w:pStyle w:val="Kop2"/>
        <w:rPr>
          <w:lang w:val="nl-NL"/>
        </w:rPr>
      </w:pPr>
      <w:r w:rsidRPr="00F36519">
        <w:rPr>
          <w:lang w:val="nl-NL"/>
        </w:rPr>
        <w:t>38.1 locatie</w:t>
      </w:r>
    </w:p>
    <w:p w14:paraId="1A5B1CD5" w14:textId="0675B19B" w:rsidR="00C73543" w:rsidRPr="00F36519" w:rsidRDefault="00434319">
      <w:pPr>
        <w:rPr>
          <w:lang w:val="nl-NL"/>
        </w:rPr>
      </w:pPr>
      <w:r w:rsidRPr="00F36519">
        <w:rPr>
          <w:lang w:val="nl-NL"/>
        </w:rPr>
        <w:t>In</w:t>
      </w:r>
      <w:r w:rsidR="000D55A3" w:rsidRPr="00F36519">
        <w:rPr>
          <w:lang w:val="nl-NL"/>
        </w:rPr>
        <w:t xml:space="preserve"> de </w:t>
      </w:r>
      <w:r w:rsidR="00F410D0" w:rsidRPr="00F36519">
        <w:rPr>
          <w:lang w:val="nl-NL"/>
        </w:rPr>
        <w:t>wc</w:t>
      </w:r>
      <w:r w:rsidR="00F410D0">
        <w:rPr>
          <w:lang w:val="nl-NL"/>
        </w:rPr>
        <w:t>,</w:t>
      </w:r>
      <w:r w:rsidR="000D55A3" w:rsidRPr="00F36519">
        <w:rPr>
          <w:lang w:val="nl-NL"/>
        </w:rPr>
        <w:t xml:space="preserve"> conform </w:t>
      </w:r>
      <w:r w:rsidR="00B72D3C" w:rsidRPr="00F36519">
        <w:rPr>
          <w:lang w:val="nl-NL"/>
        </w:rPr>
        <w:t>ontwerp</w:t>
      </w:r>
      <w:r w:rsidR="000D55A3" w:rsidRPr="00F36519">
        <w:rPr>
          <w:lang w:val="nl-NL"/>
        </w:rPr>
        <w:t xml:space="preserve"> </w:t>
      </w:r>
    </w:p>
    <w:p w14:paraId="346DE994" w14:textId="726A3840" w:rsidR="00C73543" w:rsidRPr="00F36519" w:rsidRDefault="000D55A3">
      <w:pPr>
        <w:pStyle w:val="Kop2"/>
        <w:rPr>
          <w:lang w:val="nl-NL"/>
        </w:rPr>
      </w:pPr>
      <w:r w:rsidRPr="00F36519">
        <w:rPr>
          <w:lang w:val="nl-NL"/>
        </w:rPr>
        <w:t>38.2 Kraan met koud</w:t>
      </w:r>
      <w:r w:rsidR="00CD6613" w:rsidRPr="00F36519">
        <w:rPr>
          <w:lang w:val="nl-NL"/>
        </w:rPr>
        <w:t xml:space="preserve"> water</w:t>
      </w:r>
    </w:p>
    <w:p w14:paraId="77A69034" w14:textId="77777777" w:rsidR="00C73543" w:rsidRPr="00F36519" w:rsidRDefault="000D55A3">
      <w:pPr>
        <w:rPr>
          <w:lang w:val="nl-NL"/>
        </w:rPr>
      </w:pPr>
      <w:r w:rsidRPr="00F36519">
        <w:rPr>
          <w:lang w:val="nl-NL"/>
        </w:rPr>
        <w:t xml:space="preserve">1 stuks kraan. Hals voldoende hoog om emmer van 10 L onder te plaatsen. </w:t>
      </w:r>
    </w:p>
    <w:p w14:paraId="4BF718FF" w14:textId="77777777" w:rsidR="00C73543" w:rsidRPr="00F36519" w:rsidRDefault="000D55A3">
      <w:pPr>
        <w:pStyle w:val="Kop2"/>
        <w:rPr>
          <w:lang w:val="nl-NL"/>
        </w:rPr>
      </w:pPr>
      <w:r w:rsidRPr="00F36519">
        <w:rPr>
          <w:lang w:val="nl-NL"/>
        </w:rPr>
        <w:lastRenderedPageBreak/>
        <w:t>38.3 Wasbak/wastafel/aanrecht</w:t>
      </w:r>
    </w:p>
    <w:p w14:paraId="6186BD16" w14:textId="77777777" w:rsidR="00C73543" w:rsidRPr="00F36519" w:rsidRDefault="000D55A3">
      <w:pPr>
        <w:rPr>
          <w:lang w:val="nl-NL"/>
        </w:rPr>
      </w:pPr>
      <w:r w:rsidRPr="00F36519">
        <w:rPr>
          <w:lang w:val="nl-NL"/>
        </w:rPr>
        <w:t>1 stuks. Groot genoeg om 10 l emmer te vullen met water onder de kraan. Aangesloten op de vuilwater tank. Uitgevoerd in RVS of gelijkwaardig.  Voor specificaties zie ook vuilwatertank.</w:t>
      </w:r>
    </w:p>
    <w:p w14:paraId="0910D5A7" w14:textId="77777777" w:rsidR="00C73543" w:rsidRPr="00F36519" w:rsidRDefault="000D55A3">
      <w:pPr>
        <w:pStyle w:val="Kop2"/>
        <w:rPr>
          <w:lang w:val="nl-NL"/>
        </w:rPr>
      </w:pPr>
      <w:r w:rsidRPr="00F36519">
        <w:rPr>
          <w:lang w:val="nl-NL"/>
        </w:rPr>
        <w:t>38.4 Wastafel kast</w:t>
      </w:r>
    </w:p>
    <w:p w14:paraId="65E12748" w14:textId="77777777" w:rsidR="00C73543" w:rsidRPr="00F36519" w:rsidRDefault="000D55A3">
      <w:pPr>
        <w:rPr>
          <w:lang w:val="nl-NL"/>
        </w:rPr>
      </w:pPr>
      <w:r w:rsidRPr="00F36519">
        <w:rPr>
          <w:lang w:val="nl-NL"/>
        </w:rPr>
        <w:t>2 stuks met planken en 1 met afvalbak. Locatie nader te bepalen.</w:t>
      </w:r>
    </w:p>
    <w:p w14:paraId="09ACD72B" w14:textId="77777777" w:rsidR="00C73543" w:rsidRPr="00F36519" w:rsidRDefault="000D55A3">
      <w:pPr>
        <w:pStyle w:val="Kop2"/>
        <w:rPr>
          <w:lang w:val="nl-NL"/>
        </w:rPr>
      </w:pPr>
      <w:r w:rsidRPr="00F36519">
        <w:rPr>
          <w:lang w:val="nl-NL"/>
        </w:rPr>
        <w:t>38.5 Afvalbak</w:t>
      </w:r>
    </w:p>
    <w:p w14:paraId="46C73036" w14:textId="77777777" w:rsidR="00C73543" w:rsidRPr="00F36519" w:rsidRDefault="000D55A3">
      <w:pPr>
        <w:rPr>
          <w:lang w:val="nl-NL"/>
        </w:rPr>
      </w:pPr>
      <w:r w:rsidRPr="00F36519">
        <w:rPr>
          <w:lang w:val="nl-NL"/>
        </w:rPr>
        <w:t>Tenminste 40 l inhoud</w:t>
      </w:r>
    </w:p>
    <w:p w14:paraId="62916C2B" w14:textId="77777777" w:rsidR="00C73543" w:rsidRPr="00F36519" w:rsidRDefault="000D55A3">
      <w:pPr>
        <w:pStyle w:val="Kop2"/>
        <w:rPr>
          <w:lang w:val="nl-NL"/>
        </w:rPr>
      </w:pPr>
      <w:r w:rsidRPr="00F36519">
        <w:rPr>
          <w:lang w:val="nl-NL"/>
        </w:rPr>
        <w:t>38.6 Opberghaakje voor handdoek/theedoek</w:t>
      </w:r>
    </w:p>
    <w:p w14:paraId="7FEFA4AE" w14:textId="77777777" w:rsidR="00C73543" w:rsidRPr="00F36519" w:rsidRDefault="000D55A3">
      <w:pPr>
        <w:rPr>
          <w:lang w:val="nl-NL"/>
        </w:rPr>
      </w:pPr>
      <w:r w:rsidRPr="00F36519">
        <w:rPr>
          <w:lang w:val="nl-NL"/>
        </w:rPr>
        <w:t>3 stuks</w:t>
      </w:r>
    </w:p>
    <w:p w14:paraId="278D991B" w14:textId="0DE2CCD1" w:rsidR="00C73543" w:rsidRPr="00F36519" w:rsidRDefault="000D55A3">
      <w:pPr>
        <w:pStyle w:val="Kop1"/>
        <w:rPr>
          <w:color w:val="auto"/>
          <w:lang w:val="nl-NL"/>
        </w:rPr>
      </w:pPr>
      <w:r w:rsidRPr="00F36519">
        <w:rPr>
          <w:color w:val="auto"/>
          <w:lang w:val="nl-NL"/>
        </w:rPr>
        <w:t xml:space="preserve">Art: 39 </w:t>
      </w:r>
      <w:bookmarkStart w:id="30" w:name="_Hlk208093807"/>
      <w:r w:rsidR="00B72D3C" w:rsidRPr="00F36519">
        <w:rPr>
          <w:color w:val="auto"/>
          <w:lang w:val="nl-NL"/>
        </w:rPr>
        <w:t>Sanitair voorziening</w:t>
      </w:r>
      <w:r w:rsidRPr="00F36519">
        <w:rPr>
          <w:color w:val="auto"/>
          <w:lang w:val="nl-NL"/>
        </w:rPr>
        <w:t xml:space="preserve"> Toilet/WC</w:t>
      </w:r>
    </w:p>
    <w:bookmarkEnd w:id="30"/>
    <w:p w14:paraId="7E3757E1" w14:textId="77777777" w:rsidR="00C73543" w:rsidRPr="00F36519" w:rsidRDefault="000D55A3">
      <w:pPr>
        <w:pStyle w:val="Kop2"/>
        <w:rPr>
          <w:lang w:val="nl-NL"/>
        </w:rPr>
      </w:pPr>
      <w:r w:rsidRPr="00F36519">
        <w:rPr>
          <w:lang w:val="nl-NL"/>
        </w:rPr>
        <w:t>39.1 locatie</w:t>
      </w:r>
    </w:p>
    <w:p w14:paraId="2C333FFC" w14:textId="75E6BB6F" w:rsidR="00C73543" w:rsidRPr="00F36519" w:rsidRDefault="00613F29">
      <w:pPr>
        <w:rPr>
          <w:lang w:val="nl-NL"/>
        </w:rPr>
      </w:pPr>
      <w:r w:rsidRPr="00F36519">
        <w:rPr>
          <w:lang w:val="nl-NL"/>
        </w:rPr>
        <w:t xml:space="preserve">In de </w:t>
      </w:r>
      <w:r w:rsidR="00434319" w:rsidRPr="00F36519">
        <w:rPr>
          <w:lang w:val="nl-NL"/>
        </w:rPr>
        <w:t>stuurhut,</w:t>
      </w:r>
      <w:r w:rsidRPr="00F36519">
        <w:rPr>
          <w:lang w:val="nl-NL"/>
        </w:rPr>
        <w:t xml:space="preserve"> rechtsachter in de hoek SB</w:t>
      </w:r>
    </w:p>
    <w:p w14:paraId="452A7A18" w14:textId="77777777" w:rsidR="00C73543" w:rsidRPr="00F36519" w:rsidRDefault="000D55A3">
      <w:pPr>
        <w:pStyle w:val="Kop2"/>
        <w:rPr>
          <w:lang w:val="nl-NL"/>
        </w:rPr>
      </w:pPr>
      <w:r w:rsidRPr="00F36519">
        <w:rPr>
          <w:lang w:val="nl-NL"/>
        </w:rPr>
        <w:t>39.2 Bijzonderheden afmetingen</w:t>
      </w:r>
    </w:p>
    <w:p w14:paraId="099AB281" w14:textId="3B773318" w:rsidR="00C73543" w:rsidRPr="00F36519" w:rsidRDefault="000D55A3">
      <w:pPr>
        <w:rPr>
          <w:lang w:val="nl-NL"/>
        </w:rPr>
      </w:pPr>
      <w:r w:rsidRPr="00F36519">
        <w:rPr>
          <w:lang w:val="nl-NL"/>
        </w:rPr>
        <w:t>Extra ruim om in de ruimte een werk</w:t>
      </w:r>
      <w:r w:rsidR="003F3219">
        <w:rPr>
          <w:lang w:val="nl-NL"/>
        </w:rPr>
        <w:t xml:space="preserve"> </w:t>
      </w:r>
      <w:r w:rsidRPr="00F36519">
        <w:rPr>
          <w:lang w:val="nl-NL"/>
        </w:rPr>
        <w:t>jas/werkpak uit te kunnen trekken.</w:t>
      </w:r>
      <w:r w:rsidR="00315100" w:rsidRPr="00F36519">
        <w:rPr>
          <w:lang w:val="nl-NL"/>
        </w:rPr>
        <w:t xml:space="preserve"> En rekening houden dat er een wasbak in komt, zie wasbak Eisen.</w:t>
      </w:r>
      <w:r w:rsidRPr="00F36519">
        <w:rPr>
          <w:lang w:val="nl-NL"/>
        </w:rPr>
        <w:t xml:space="preserve"> Dit </w:t>
      </w:r>
      <w:r w:rsidR="00434319" w:rsidRPr="00F36519">
        <w:rPr>
          <w:lang w:val="nl-NL"/>
        </w:rPr>
        <w:t>betekent</w:t>
      </w:r>
      <w:r w:rsidRPr="00F36519">
        <w:rPr>
          <w:lang w:val="nl-NL"/>
        </w:rPr>
        <w:t xml:space="preserve"> een ruimere maatvoering dan bepaald in de </w:t>
      </w:r>
      <w:proofErr w:type="spellStart"/>
      <w:r w:rsidRPr="00F36519">
        <w:rPr>
          <w:lang w:val="nl-NL"/>
        </w:rPr>
        <w:t>Estrin</w:t>
      </w:r>
      <w:proofErr w:type="spellEnd"/>
      <w:r w:rsidR="00886E2A">
        <w:rPr>
          <w:lang w:val="nl-NL"/>
        </w:rPr>
        <w:t xml:space="preserve"> 2025/1</w:t>
      </w:r>
      <w:r w:rsidRPr="00F36519">
        <w:rPr>
          <w:lang w:val="nl-NL"/>
        </w:rPr>
        <w:t>! Maatvoering in overleg.</w:t>
      </w:r>
    </w:p>
    <w:p w14:paraId="0EBEB2CB" w14:textId="77777777" w:rsidR="00C73543" w:rsidRPr="00F36519" w:rsidRDefault="000D55A3">
      <w:pPr>
        <w:pStyle w:val="Kop2"/>
        <w:rPr>
          <w:lang w:val="nl-NL"/>
        </w:rPr>
      </w:pPr>
      <w:r w:rsidRPr="00F36519">
        <w:rPr>
          <w:lang w:val="nl-NL"/>
        </w:rPr>
        <w:t>39.3 Toilet</w:t>
      </w:r>
    </w:p>
    <w:p w14:paraId="44DDC480" w14:textId="1FC31528" w:rsidR="00C73543" w:rsidRPr="00F36519" w:rsidRDefault="000D55A3">
      <w:pPr>
        <w:rPr>
          <w:lang w:val="nl-NL"/>
        </w:rPr>
      </w:pPr>
      <w:r w:rsidRPr="00F36519">
        <w:rPr>
          <w:lang w:val="nl-NL"/>
        </w:rPr>
        <w:t>1 stuks, elektrisch uitgevoerd</w:t>
      </w:r>
      <w:r w:rsidR="00315100" w:rsidRPr="00F36519">
        <w:rPr>
          <w:lang w:val="nl-NL"/>
        </w:rPr>
        <w:t xml:space="preserve"> </w:t>
      </w:r>
      <w:proofErr w:type="spellStart"/>
      <w:r w:rsidR="00315100" w:rsidRPr="00DF0D93">
        <w:rPr>
          <w:b/>
          <w:bCs/>
          <w:lang w:val="nl-NL"/>
        </w:rPr>
        <w:t>Vetus</w:t>
      </w:r>
      <w:proofErr w:type="spellEnd"/>
      <w:r w:rsidR="00315100" w:rsidRPr="00F36519">
        <w:rPr>
          <w:lang w:val="nl-NL"/>
        </w:rPr>
        <w:t xml:space="preserve"> of gelijkwaardig</w:t>
      </w:r>
      <w:r w:rsidRPr="00F36519">
        <w:rPr>
          <w:lang w:val="nl-NL"/>
        </w:rPr>
        <w:t xml:space="preserve"> met afvoer vuilwater en aanvoer schoon water voor spoelen.</w:t>
      </w:r>
    </w:p>
    <w:p w14:paraId="0AC84988" w14:textId="77777777" w:rsidR="00C73543" w:rsidRPr="00F36519" w:rsidRDefault="000D55A3">
      <w:pPr>
        <w:pStyle w:val="Kop2"/>
        <w:rPr>
          <w:lang w:val="nl-NL"/>
        </w:rPr>
      </w:pPr>
      <w:r w:rsidRPr="00F36519">
        <w:rPr>
          <w:lang w:val="nl-NL"/>
        </w:rPr>
        <w:t>39.4 Toilet bril</w:t>
      </w:r>
    </w:p>
    <w:p w14:paraId="40B99084" w14:textId="77777777" w:rsidR="00C73543" w:rsidRPr="00F36519" w:rsidRDefault="000D55A3">
      <w:pPr>
        <w:rPr>
          <w:lang w:val="nl-NL"/>
        </w:rPr>
      </w:pPr>
      <w:r w:rsidRPr="00F36519">
        <w:rPr>
          <w:lang w:val="nl-NL"/>
        </w:rPr>
        <w:t>1 stuks, gemonteerd op toilet</w:t>
      </w:r>
    </w:p>
    <w:p w14:paraId="29E9F4F1" w14:textId="77777777" w:rsidR="00C73543" w:rsidRPr="00F36519" w:rsidRDefault="000D55A3">
      <w:pPr>
        <w:pStyle w:val="Kop2"/>
        <w:rPr>
          <w:lang w:val="nl-NL"/>
        </w:rPr>
      </w:pPr>
      <w:r w:rsidRPr="00F36519">
        <w:rPr>
          <w:lang w:val="nl-NL"/>
        </w:rPr>
        <w:t>39.5 Toiletrol houder</w:t>
      </w:r>
    </w:p>
    <w:p w14:paraId="0F6684FD" w14:textId="77777777" w:rsidR="00C73543" w:rsidRPr="00F36519" w:rsidRDefault="000D55A3">
      <w:pPr>
        <w:rPr>
          <w:lang w:val="nl-NL"/>
        </w:rPr>
      </w:pPr>
      <w:r w:rsidRPr="00F36519">
        <w:rPr>
          <w:lang w:val="nl-NL"/>
        </w:rPr>
        <w:t>1 stuks gemonteerd in de buurt van het toilet.</w:t>
      </w:r>
    </w:p>
    <w:p w14:paraId="6B08A3AB" w14:textId="77777777" w:rsidR="00C73543" w:rsidRPr="00F36519" w:rsidRDefault="000D55A3">
      <w:pPr>
        <w:pStyle w:val="Kop2"/>
        <w:rPr>
          <w:lang w:val="nl-NL"/>
        </w:rPr>
      </w:pPr>
      <w:r w:rsidRPr="00F36519">
        <w:rPr>
          <w:lang w:val="nl-NL"/>
        </w:rPr>
        <w:t>39.6 Toiletrol voorraad houder</w:t>
      </w:r>
    </w:p>
    <w:p w14:paraId="457BB515" w14:textId="77777777" w:rsidR="00C73543" w:rsidRPr="00F36519" w:rsidRDefault="000D55A3">
      <w:pPr>
        <w:rPr>
          <w:lang w:val="nl-NL"/>
        </w:rPr>
      </w:pPr>
      <w:r w:rsidRPr="00F36519">
        <w:rPr>
          <w:lang w:val="nl-NL"/>
        </w:rPr>
        <w:t>1 stuks voor tenminste 3 toiletrollen</w:t>
      </w:r>
    </w:p>
    <w:p w14:paraId="35DEB814" w14:textId="77777777" w:rsidR="00C73543" w:rsidRPr="00F36519" w:rsidRDefault="000D55A3">
      <w:pPr>
        <w:pStyle w:val="Kop2"/>
        <w:rPr>
          <w:lang w:val="nl-NL"/>
        </w:rPr>
      </w:pPr>
      <w:r w:rsidRPr="00F36519">
        <w:rPr>
          <w:lang w:val="nl-NL"/>
        </w:rPr>
        <w:t>39.7 Wasbak</w:t>
      </w:r>
    </w:p>
    <w:p w14:paraId="3C489BC0" w14:textId="6D6E3351" w:rsidR="00C73543" w:rsidRPr="00F36519" w:rsidRDefault="00315100">
      <w:pPr>
        <w:rPr>
          <w:lang w:val="nl-NL"/>
        </w:rPr>
      </w:pPr>
      <w:r w:rsidRPr="00F36519">
        <w:rPr>
          <w:lang w:val="nl-NL"/>
        </w:rPr>
        <w:t>Zie wasbak eis</w:t>
      </w:r>
      <w:r w:rsidR="000D55A3" w:rsidRPr="00F36519">
        <w:rPr>
          <w:lang w:val="nl-NL"/>
        </w:rPr>
        <w:t>.</w:t>
      </w:r>
    </w:p>
    <w:p w14:paraId="488BEF57" w14:textId="18C052B0" w:rsidR="00C73543" w:rsidRPr="00F36519" w:rsidRDefault="000D55A3">
      <w:pPr>
        <w:pStyle w:val="Kop2"/>
        <w:rPr>
          <w:lang w:val="nl-NL"/>
        </w:rPr>
      </w:pPr>
      <w:r w:rsidRPr="00F36519">
        <w:rPr>
          <w:lang w:val="nl-NL"/>
        </w:rPr>
        <w:t xml:space="preserve">39.8 Wastafel </w:t>
      </w:r>
      <w:r w:rsidR="00315100" w:rsidRPr="00F36519">
        <w:rPr>
          <w:lang w:val="nl-NL"/>
        </w:rPr>
        <w:t>kraan</w:t>
      </w:r>
    </w:p>
    <w:p w14:paraId="3B69A73C" w14:textId="77777777" w:rsidR="00C73543" w:rsidRPr="00F36519" w:rsidRDefault="000D55A3">
      <w:pPr>
        <w:rPr>
          <w:lang w:val="nl-NL"/>
        </w:rPr>
      </w:pPr>
      <w:r w:rsidRPr="00F36519">
        <w:rPr>
          <w:lang w:val="nl-NL"/>
        </w:rPr>
        <w:t>Kraan met koud water uit schoonwater tank.</w:t>
      </w:r>
    </w:p>
    <w:p w14:paraId="5F417F56" w14:textId="77777777" w:rsidR="00C73543" w:rsidRPr="00F36519" w:rsidRDefault="000D55A3">
      <w:pPr>
        <w:pStyle w:val="Kop2"/>
        <w:rPr>
          <w:lang w:val="nl-NL"/>
        </w:rPr>
      </w:pPr>
      <w:r w:rsidRPr="00F36519">
        <w:rPr>
          <w:lang w:val="nl-NL"/>
        </w:rPr>
        <w:lastRenderedPageBreak/>
        <w:t>39.9 Schoonwater uit:</w:t>
      </w:r>
    </w:p>
    <w:p w14:paraId="6EBEFE93" w14:textId="77777777" w:rsidR="00C73543" w:rsidRPr="00F36519" w:rsidRDefault="000D55A3">
      <w:pPr>
        <w:rPr>
          <w:lang w:val="nl-NL"/>
        </w:rPr>
      </w:pPr>
      <w:r w:rsidRPr="00F36519">
        <w:rPr>
          <w:lang w:val="nl-NL"/>
        </w:rPr>
        <w:t>Schoonwater tank, voor specificaties zie onderdeel schoonwatertank.</w:t>
      </w:r>
    </w:p>
    <w:p w14:paraId="303942AB" w14:textId="77777777" w:rsidR="00C73543" w:rsidRPr="00F36519" w:rsidRDefault="000D55A3">
      <w:pPr>
        <w:pStyle w:val="Kop2"/>
        <w:rPr>
          <w:lang w:val="nl-NL"/>
        </w:rPr>
      </w:pPr>
      <w:r w:rsidRPr="00F36519">
        <w:rPr>
          <w:lang w:val="nl-NL"/>
        </w:rPr>
        <w:t>39.10 Afvoer naar:</w:t>
      </w:r>
    </w:p>
    <w:p w14:paraId="1FBF57F0" w14:textId="77777777" w:rsidR="00C73543" w:rsidRPr="00F36519" w:rsidRDefault="000D55A3">
      <w:pPr>
        <w:rPr>
          <w:lang w:val="nl-NL"/>
        </w:rPr>
      </w:pPr>
      <w:r w:rsidRPr="00F36519">
        <w:rPr>
          <w:lang w:val="nl-NL"/>
        </w:rPr>
        <w:t>Vuilwatertank. Voor specificaties zie onderdeel vuilwatertank.</w:t>
      </w:r>
    </w:p>
    <w:p w14:paraId="0A9D6669" w14:textId="77777777" w:rsidR="00C73543" w:rsidRPr="00F36519" w:rsidRDefault="000D55A3">
      <w:pPr>
        <w:pStyle w:val="Kop2"/>
        <w:rPr>
          <w:lang w:val="nl-NL"/>
        </w:rPr>
      </w:pPr>
      <w:r w:rsidRPr="00F36519">
        <w:rPr>
          <w:lang w:val="nl-NL"/>
        </w:rPr>
        <w:t>39.11 Spiegel</w:t>
      </w:r>
    </w:p>
    <w:p w14:paraId="536E83EA" w14:textId="77777777" w:rsidR="00C73543" w:rsidRPr="00F36519" w:rsidRDefault="000D55A3">
      <w:pPr>
        <w:rPr>
          <w:lang w:val="nl-NL"/>
        </w:rPr>
      </w:pPr>
      <w:r w:rsidRPr="00F36519">
        <w:rPr>
          <w:lang w:val="nl-NL"/>
        </w:rPr>
        <w:t>Locatie nader te bepalen.</w:t>
      </w:r>
    </w:p>
    <w:p w14:paraId="51C78392" w14:textId="0F912C23" w:rsidR="00C73543" w:rsidRPr="00F36519" w:rsidRDefault="000D55A3">
      <w:pPr>
        <w:pStyle w:val="Kop2"/>
        <w:rPr>
          <w:lang w:val="nl-NL"/>
        </w:rPr>
      </w:pPr>
      <w:r w:rsidRPr="00F36519">
        <w:rPr>
          <w:lang w:val="nl-NL"/>
        </w:rPr>
        <w:t xml:space="preserve">39.12 </w:t>
      </w:r>
      <w:r w:rsidR="00434319" w:rsidRPr="00F36519">
        <w:rPr>
          <w:lang w:val="nl-NL"/>
        </w:rPr>
        <w:t>Spiegellampje</w:t>
      </w:r>
    </w:p>
    <w:p w14:paraId="6E0F5087" w14:textId="77777777" w:rsidR="00C73543" w:rsidRPr="00F36519" w:rsidRDefault="000D55A3">
      <w:pPr>
        <w:rPr>
          <w:lang w:val="nl-NL"/>
        </w:rPr>
      </w:pPr>
      <w:r w:rsidRPr="00F36519">
        <w:rPr>
          <w:lang w:val="nl-NL"/>
        </w:rPr>
        <w:t>Boven de spiegel, schakelaar op het lampje of in de nabijheid van de spiegel.</w:t>
      </w:r>
    </w:p>
    <w:p w14:paraId="5C9138BD" w14:textId="77777777" w:rsidR="00C73543" w:rsidRPr="00F36519" w:rsidRDefault="000D55A3">
      <w:pPr>
        <w:pStyle w:val="Kop2"/>
        <w:rPr>
          <w:lang w:val="nl-NL"/>
        </w:rPr>
      </w:pPr>
      <w:r w:rsidRPr="00F36519">
        <w:rPr>
          <w:lang w:val="nl-NL"/>
        </w:rPr>
        <w:t>39.13 Toilet lamp</w:t>
      </w:r>
    </w:p>
    <w:p w14:paraId="4A3A8180" w14:textId="77777777" w:rsidR="00C73543" w:rsidRPr="00F36519" w:rsidRDefault="000D55A3">
      <w:pPr>
        <w:rPr>
          <w:lang w:val="nl-NL"/>
        </w:rPr>
      </w:pPr>
      <w:r w:rsidRPr="00F36519">
        <w:rPr>
          <w:lang w:val="nl-NL"/>
        </w:rPr>
        <w:t>Aan plafond, schakelaar bij deur.</w:t>
      </w:r>
    </w:p>
    <w:p w14:paraId="4186F958" w14:textId="77777777" w:rsidR="00C73543" w:rsidRPr="00F36519" w:rsidRDefault="000D55A3">
      <w:pPr>
        <w:pStyle w:val="Kop2"/>
        <w:rPr>
          <w:lang w:val="nl-NL"/>
        </w:rPr>
      </w:pPr>
      <w:r w:rsidRPr="00F36519">
        <w:rPr>
          <w:lang w:val="nl-NL"/>
        </w:rPr>
        <w:t>39.14 Handgrepen</w:t>
      </w:r>
    </w:p>
    <w:p w14:paraId="721889BF" w14:textId="77777777" w:rsidR="00C73543" w:rsidRPr="00F36519" w:rsidRDefault="000D55A3">
      <w:pPr>
        <w:rPr>
          <w:lang w:val="nl-NL"/>
        </w:rPr>
      </w:pPr>
      <w:r w:rsidRPr="00F36519">
        <w:rPr>
          <w:lang w:val="nl-NL"/>
        </w:rPr>
        <w:t xml:space="preserve">1 stuks </w:t>
      </w:r>
    </w:p>
    <w:p w14:paraId="326949FE" w14:textId="77777777" w:rsidR="00C73543" w:rsidRPr="00F36519" w:rsidRDefault="000D55A3">
      <w:pPr>
        <w:pStyle w:val="Kop2"/>
        <w:rPr>
          <w:lang w:val="nl-NL"/>
        </w:rPr>
      </w:pPr>
      <w:r w:rsidRPr="00F36519">
        <w:rPr>
          <w:lang w:val="nl-NL"/>
        </w:rPr>
        <w:t>39.15 Kapstok</w:t>
      </w:r>
    </w:p>
    <w:p w14:paraId="0C485471" w14:textId="53339409" w:rsidR="00C73543" w:rsidRPr="00F36519" w:rsidRDefault="000D55A3">
      <w:pPr>
        <w:rPr>
          <w:lang w:val="nl-NL"/>
        </w:rPr>
      </w:pPr>
      <w:r w:rsidRPr="00F36519">
        <w:rPr>
          <w:lang w:val="nl-NL"/>
        </w:rPr>
        <w:t xml:space="preserve">2 </w:t>
      </w:r>
      <w:r w:rsidR="00434319" w:rsidRPr="00F36519">
        <w:rPr>
          <w:lang w:val="nl-NL"/>
        </w:rPr>
        <w:t>stuks,</w:t>
      </w:r>
      <w:r w:rsidRPr="00F36519">
        <w:rPr>
          <w:lang w:val="nl-NL"/>
        </w:rPr>
        <w:t xml:space="preserve"> uitvoering in overleg.</w:t>
      </w:r>
    </w:p>
    <w:p w14:paraId="4DDC2B3F" w14:textId="77777777" w:rsidR="00C73543" w:rsidRPr="00F36519" w:rsidRDefault="000D55A3">
      <w:pPr>
        <w:pStyle w:val="Kop2"/>
        <w:rPr>
          <w:lang w:val="nl-NL"/>
        </w:rPr>
      </w:pPr>
      <w:r w:rsidRPr="00F36519">
        <w:rPr>
          <w:lang w:val="nl-NL"/>
        </w:rPr>
        <w:t>39.16 Afvalbak</w:t>
      </w:r>
    </w:p>
    <w:p w14:paraId="1273F292" w14:textId="5EF35A51" w:rsidR="00C73543" w:rsidRPr="00F36519" w:rsidRDefault="00434319">
      <w:pPr>
        <w:rPr>
          <w:lang w:val="nl-NL"/>
        </w:rPr>
      </w:pPr>
      <w:r w:rsidRPr="00F36519">
        <w:rPr>
          <w:lang w:val="nl-NL"/>
        </w:rPr>
        <w:t>Tenminste</w:t>
      </w:r>
      <w:r w:rsidR="000D55A3" w:rsidRPr="00F36519">
        <w:rPr>
          <w:lang w:val="nl-NL"/>
        </w:rPr>
        <w:t xml:space="preserve"> 40 l</w:t>
      </w:r>
      <w:r w:rsidR="003F3219">
        <w:rPr>
          <w:lang w:val="nl-NL"/>
        </w:rPr>
        <w:t>iter</w:t>
      </w:r>
      <w:r w:rsidR="000D55A3" w:rsidRPr="00F36519">
        <w:rPr>
          <w:lang w:val="nl-NL"/>
        </w:rPr>
        <w:t xml:space="preserve"> inhoud</w:t>
      </w:r>
    </w:p>
    <w:p w14:paraId="052D86FC" w14:textId="77777777" w:rsidR="00C73543" w:rsidRPr="00F36519" w:rsidRDefault="000D55A3">
      <w:pPr>
        <w:pStyle w:val="Kop2"/>
        <w:rPr>
          <w:lang w:val="nl-NL"/>
        </w:rPr>
      </w:pPr>
      <w:r w:rsidRPr="00F36519">
        <w:rPr>
          <w:lang w:val="nl-NL"/>
        </w:rPr>
        <w:t>39.17 Kenmerk, buiten op toiletdeur</w:t>
      </w:r>
    </w:p>
    <w:p w14:paraId="3EA03103" w14:textId="068FC61E" w:rsidR="00C73543" w:rsidRPr="00F36519" w:rsidRDefault="00434319">
      <w:pPr>
        <w:rPr>
          <w:lang w:val="nl-NL"/>
        </w:rPr>
      </w:pPr>
      <w:r w:rsidRPr="00F36519">
        <w:rPr>
          <w:lang w:val="nl-NL"/>
        </w:rPr>
        <w:t>Ja</w:t>
      </w:r>
      <w:r w:rsidR="000D55A3" w:rsidRPr="00F36519">
        <w:rPr>
          <w:lang w:val="nl-NL"/>
        </w:rPr>
        <w:t>, WC</w:t>
      </w:r>
    </w:p>
    <w:p w14:paraId="22851429" w14:textId="77777777" w:rsidR="00C73543" w:rsidRPr="00F36519" w:rsidRDefault="000D55A3">
      <w:pPr>
        <w:pStyle w:val="Kop2"/>
        <w:rPr>
          <w:lang w:val="nl-NL"/>
        </w:rPr>
      </w:pPr>
      <w:r w:rsidRPr="00F36519">
        <w:rPr>
          <w:lang w:val="nl-NL"/>
        </w:rPr>
        <w:t>39.18 Ventilatie toilet</w:t>
      </w:r>
    </w:p>
    <w:p w14:paraId="66633B17" w14:textId="51BE62C8" w:rsidR="00C73543" w:rsidRPr="00F36519" w:rsidRDefault="000D55A3">
      <w:pPr>
        <w:rPr>
          <w:lang w:val="nl-NL"/>
        </w:rPr>
      </w:pPr>
      <w:r w:rsidRPr="00F36519">
        <w:rPr>
          <w:lang w:val="nl-NL"/>
        </w:rPr>
        <w:t>Ja</w:t>
      </w:r>
      <w:r w:rsidR="00A472BB" w:rsidRPr="00F36519">
        <w:rPr>
          <w:lang w:val="nl-NL"/>
        </w:rPr>
        <w:t>, raampje</w:t>
      </w:r>
      <w:r w:rsidR="00315100" w:rsidRPr="00F36519">
        <w:rPr>
          <w:lang w:val="nl-NL"/>
        </w:rPr>
        <w:t xml:space="preserve"> of </w:t>
      </w:r>
      <w:r w:rsidR="00A472BB" w:rsidRPr="00F36519">
        <w:rPr>
          <w:lang w:val="nl-NL"/>
        </w:rPr>
        <w:t>rooster</w:t>
      </w:r>
      <w:r w:rsidR="00315100" w:rsidRPr="00F36519">
        <w:rPr>
          <w:lang w:val="nl-NL"/>
        </w:rPr>
        <w:t xml:space="preserve"> of </w:t>
      </w:r>
      <w:r w:rsidR="00A472BB" w:rsidRPr="00F36519">
        <w:rPr>
          <w:lang w:val="nl-NL"/>
        </w:rPr>
        <w:t>afzuiger</w:t>
      </w:r>
    </w:p>
    <w:p w14:paraId="07DEC52A" w14:textId="77777777" w:rsidR="00C73543" w:rsidRPr="00F36519" w:rsidRDefault="000D55A3">
      <w:pPr>
        <w:pStyle w:val="Kop2"/>
        <w:rPr>
          <w:lang w:val="nl-NL"/>
        </w:rPr>
      </w:pPr>
      <w:r w:rsidRPr="00F36519">
        <w:rPr>
          <w:lang w:val="nl-NL"/>
        </w:rPr>
        <w:t>39.19 Verwarming toilet</w:t>
      </w:r>
    </w:p>
    <w:p w14:paraId="047F15CE" w14:textId="05A2BFDC" w:rsidR="00613F29" w:rsidRPr="00F36519" w:rsidRDefault="00434319" w:rsidP="00613F29">
      <w:pPr>
        <w:rPr>
          <w:lang w:val="nl-NL"/>
        </w:rPr>
      </w:pPr>
      <w:r w:rsidRPr="00F36519">
        <w:rPr>
          <w:lang w:val="nl-NL"/>
        </w:rPr>
        <w:t>Nee</w:t>
      </w:r>
    </w:p>
    <w:p w14:paraId="62CC7497" w14:textId="3AC761F3" w:rsidR="00C73543" w:rsidRPr="00F36519" w:rsidRDefault="000D55A3">
      <w:pPr>
        <w:pStyle w:val="Kop2"/>
        <w:rPr>
          <w:lang w:val="nl-NL"/>
        </w:rPr>
      </w:pPr>
      <w:r w:rsidRPr="00F36519">
        <w:rPr>
          <w:lang w:val="nl-NL"/>
        </w:rPr>
        <w:t>39.20 Afsluitbaar toilet</w:t>
      </w:r>
    </w:p>
    <w:p w14:paraId="58A19E8B" w14:textId="611E6CB5" w:rsidR="00C73543" w:rsidRPr="00F36519" w:rsidRDefault="000D55A3">
      <w:pPr>
        <w:rPr>
          <w:lang w:val="nl-NL"/>
        </w:rPr>
      </w:pPr>
      <w:r w:rsidRPr="00F36519">
        <w:rPr>
          <w:lang w:val="nl-NL"/>
        </w:rPr>
        <w:t xml:space="preserve">Ja, </w:t>
      </w:r>
      <w:r w:rsidR="00A472BB" w:rsidRPr="00F36519">
        <w:rPr>
          <w:lang w:val="nl-NL"/>
        </w:rPr>
        <w:t>vrij en bezet slot</w:t>
      </w:r>
      <w:r w:rsidRPr="00F36519">
        <w:rPr>
          <w:lang w:val="nl-NL"/>
        </w:rPr>
        <w:t>.</w:t>
      </w:r>
    </w:p>
    <w:p w14:paraId="4B4C2498" w14:textId="77777777" w:rsidR="00C73543" w:rsidRPr="00F36519" w:rsidRDefault="000D55A3">
      <w:pPr>
        <w:pStyle w:val="Kop1"/>
        <w:rPr>
          <w:color w:val="auto"/>
          <w:lang w:val="nl-NL"/>
        </w:rPr>
      </w:pPr>
      <w:r w:rsidRPr="00F36519">
        <w:rPr>
          <w:color w:val="auto"/>
          <w:lang w:val="nl-NL"/>
        </w:rPr>
        <w:t>Art: 40 (standaard) Stabiliteitsberekeningen</w:t>
      </w:r>
    </w:p>
    <w:p w14:paraId="4324BCDA" w14:textId="77777777" w:rsidR="00C73543" w:rsidRPr="00F36519" w:rsidRDefault="000D55A3">
      <w:pPr>
        <w:pStyle w:val="Kop2"/>
        <w:rPr>
          <w:lang w:val="nl-NL"/>
        </w:rPr>
      </w:pPr>
      <w:r w:rsidRPr="00F36519">
        <w:rPr>
          <w:lang w:val="nl-NL"/>
        </w:rPr>
        <w:t>40.1 Stabiliteitsberekening kraangebruik</w:t>
      </w:r>
    </w:p>
    <w:p w14:paraId="736DC4AB" w14:textId="252C99A8" w:rsidR="00C73543" w:rsidRPr="00F36519" w:rsidRDefault="000D55A3">
      <w:pPr>
        <w:rPr>
          <w:lang w:val="nl-NL"/>
        </w:rPr>
      </w:pPr>
      <w:r w:rsidRPr="00F36519">
        <w:rPr>
          <w:lang w:val="nl-NL"/>
        </w:rPr>
        <w:t xml:space="preserve">Te leveren een algemene stabiliteitsberekening waaruit blijkt wat het werkbereik van de kraan is met welke last in de </w:t>
      </w:r>
      <w:r w:rsidR="00A472BB" w:rsidRPr="00F36519">
        <w:rPr>
          <w:lang w:val="nl-NL"/>
        </w:rPr>
        <w:t xml:space="preserve">haak en </w:t>
      </w:r>
      <w:r w:rsidRPr="00F36519">
        <w:rPr>
          <w:lang w:val="nl-NL"/>
        </w:rPr>
        <w:t>Poliepgrijper.</w:t>
      </w:r>
    </w:p>
    <w:p w14:paraId="551ECD47" w14:textId="429C9BEA" w:rsidR="00C73543" w:rsidRPr="00F36519" w:rsidRDefault="000D55A3">
      <w:pPr>
        <w:pStyle w:val="Kop2"/>
        <w:rPr>
          <w:lang w:val="nl-NL"/>
        </w:rPr>
      </w:pPr>
      <w:r w:rsidRPr="00F36519">
        <w:rPr>
          <w:lang w:val="nl-NL"/>
        </w:rPr>
        <w:lastRenderedPageBreak/>
        <w:t xml:space="preserve">40.2 Stabiliteitsberekening van uit de </w:t>
      </w:r>
      <w:proofErr w:type="spellStart"/>
      <w:r w:rsidRPr="00F36519">
        <w:rPr>
          <w:lang w:val="nl-NL"/>
        </w:rPr>
        <w:t>Estrin</w:t>
      </w:r>
      <w:proofErr w:type="spellEnd"/>
      <w:r w:rsidR="00886E2A">
        <w:rPr>
          <w:lang w:val="nl-NL"/>
        </w:rPr>
        <w:t xml:space="preserve"> 2025/1</w:t>
      </w:r>
    </w:p>
    <w:p w14:paraId="19B6120F" w14:textId="77777777" w:rsidR="00C73543" w:rsidRPr="00F36519" w:rsidRDefault="000D55A3">
      <w:pPr>
        <w:rPr>
          <w:lang w:val="nl-NL"/>
        </w:rPr>
      </w:pPr>
      <w:r w:rsidRPr="00F36519">
        <w:rPr>
          <w:lang w:val="nl-NL"/>
        </w:rPr>
        <w:t xml:space="preserve">Te leveren alle stabiliteitsberekeningen die voortkomen uit het </w:t>
      </w:r>
      <w:proofErr w:type="spellStart"/>
      <w:r w:rsidRPr="00F36519">
        <w:rPr>
          <w:lang w:val="nl-NL"/>
        </w:rPr>
        <w:t>Estrin</w:t>
      </w:r>
      <w:proofErr w:type="spellEnd"/>
      <w:r w:rsidRPr="00F36519">
        <w:rPr>
          <w:lang w:val="nl-NL"/>
        </w:rPr>
        <w:t xml:space="preserve">. </w:t>
      </w:r>
    </w:p>
    <w:p w14:paraId="78DF8730" w14:textId="77777777" w:rsidR="00C73543" w:rsidRPr="00F36519" w:rsidRDefault="000D55A3">
      <w:pPr>
        <w:pStyle w:val="Kop1"/>
        <w:rPr>
          <w:color w:val="auto"/>
          <w:lang w:val="nl-NL"/>
        </w:rPr>
      </w:pPr>
      <w:r w:rsidRPr="00F36519">
        <w:rPr>
          <w:color w:val="auto"/>
          <w:lang w:val="nl-NL"/>
        </w:rPr>
        <w:t xml:space="preserve">Art: 41 </w:t>
      </w:r>
      <w:bookmarkStart w:id="31" w:name="_Hlk208093877"/>
      <w:r w:rsidRPr="00F36519">
        <w:rPr>
          <w:color w:val="auto"/>
          <w:lang w:val="nl-NL"/>
        </w:rPr>
        <w:t>Schoonwatertank</w:t>
      </w:r>
      <w:bookmarkEnd w:id="31"/>
    </w:p>
    <w:p w14:paraId="3252300E" w14:textId="77777777" w:rsidR="00C73543" w:rsidRPr="00F36519" w:rsidRDefault="000D55A3">
      <w:pPr>
        <w:pStyle w:val="Kop2"/>
        <w:rPr>
          <w:lang w:val="nl-NL"/>
        </w:rPr>
      </w:pPr>
      <w:r w:rsidRPr="00F36519">
        <w:rPr>
          <w:lang w:val="nl-NL"/>
        </w:rPr>
        <w:t>41.1 Locatie schoonwatertank</w:t>
      </w:r>
    </w:p>
    <w:p w14:paraId="160A470E" w14:textId="77777777" w:rsidR="00C73543" w:rsidRPr="00F36519" w:rsidRDefault="000D55A3">
      <w:pPr>
        <w:rPr>
          <w:lang w:val="nl-NL"/>
        </w:rPr>
      </w:pPr>
      <w:r w:rsidRPr="00F36519">
        <w:rPr>
          <w:lang w:val="nl-NL"/>
        </w:rPr>
        <w:t>Nader te bepalen in het ontwerp.</w:t>
      </w:r>
    </w:p>
    <w:p w14:paraId="23549FE1" w14:textId="77777777" w:rsidR="00C73543" w:rsidRPr="00F36519" w:rsidRDefault="000D55A3">
      <w:pPr>
        <w:pStyle w:val="Kop2"/>
        <w:rPr>
          <w:lang w:val="nl-NL"/>
        </w:rPr>
      </w:pPr>
      <w:r w:rsidRPr="00F36519">
        <w:rPr>
          <w:lang w:val="nl-NL"/>
        </w:rPr>
        <w:t>41.2 Inhoud schoonwater tank</w:t>
      </w:r>
    </w:p>
    <w:p w14:paraId="008652A2" w14:textId="55BAFDEB" w:rsidR="00C73543" w:rsidRPr="00F36519" w:rsidRDefault="00434319">
      <w:pPr>
        <w:rPr>
          <w:lang w:val="nl-NL"/>
        </w:rPr>
      </w:pPr>
      <w:r>
        <w:rPr>
          <w:lang w:val="nl-NL"/>
        </w:rPr>
        <w:t>Circa</w:t>
      </w:r>
      <w:r w:rsidR="000D55A3" w:rsidRPr="00F36519">
        <w:rPr>
          <w:lang w:val="nl-NL"/>
        </w:rPr>
        <w:t xml:space="preserve"> </w:t>
      </w:r>
      <w:r w:rsidR="00EC4DA6">
        <w:rPr>
          <w:lang w:val="nl-NL"/>
        </w:rPr>
        <w:t>335</w:t>
      </w:r>
      <w:r w:rsidR="000D55A3" w:rsidRPr="00F36519">
        <w:rPr>
          <w:lang w:val="nl-NL"/>
        </w:rPr>
        <w:t xml:space="preserve"> l</w:t>
      </w:r>
      <w:r w:rsidR="003F3219">
        <w:rPr>
          <w:lang w:val="nl-NL"/>
        </w:rPr>
        <w:t>iter</w:t>
      </w:r>
      <w:r w:rsidR="000D55A3" w:rsidRPr="00F36519">
        <w:rPr>
          <w:lang w:val="nl-NL"/>
        </w:rPr>
        <w:t xml:space="preserve"> met afsluitbare vulopening op dek</w:t>
      </w:r>
      <w:r w:rsidR="00A472BB" w:rsidRPr="00F36519">
        <w:rPr>
          <w:lang w:val="nl-NL"/>
        </w:rPr>
        <w:t xml:space="preserve"> met sleutelslot.</w:t>
      </w:r>
    </w:p>
    <w:p w14:paraId="3C1CC6CD" w14:textId="77777777" w:rsidR="00C73543" w:rsidRPr="00F36519" w:rsidRDefault="000D55A3">
      <w:pPr>
        <w:pStyle w:val="Kop2"/>
        <w:rPr>
          <w:lang w:val="nl-NL"/>
        </w:rPr>
      </w:pPr>
      <w:r w:rsidRPr="00F36519">
        <w:rPr>
          <w:lang w:val="nl-NL"/>
        </w:rPr>
        <w:t>41.3 Niveaumeter schoonwatertank</w:t>
      </w:r>
    </w:p>
    <w:p w14:paraId="370377EC" w14:textId="3D5A3EE9" w:rsidR="00C73543" w:rsidRPr="00F36519" w:rsidRDefault="00434319">
      <w:pPr>
        <w:rPr>
          <w:lang w:val="nl-NL"/>
        </w:rPr>
      </w:pPr>
      <w:r w:rsidRPr="00F36519">
        <w:rPr>
          <w:lang w:val="nl-NL"/>
        </w:rPr>
        <w:t>Ja</w:t>
      </w:r>
      <w:r w:rsidR="000D55A3" w:rsidRPr="00F36519">
        <w:rPr>
          <w:lang w:val="nl-NL"/>
        </w:rPr>
        <w:t xml:space="preserve">, middels meter. </w:t>
      </w:r>
    </w:p>
    <w:p w14:paraId="1B1C68AF" w14:textId="77777777" w:rsidR="00C73543" w:rsidRPr="00F36519" w:rsidRDefault="000D55A3">
      <w:pPr>
        <w:pStyle w:val="Kop2"/>
        <w:rPr>
          <w:lang w:val="nl-NL"/>
        </w:rPr>
      </w:pPr>
      <w:r w:rsidRPr="00F36519">
        <w:rPr>
          <w:lang w:val="nl-NL"/>
        </w:rPr>
        <w:t>41.4 Ventilatie ruimte schoonwatertank</w:t>
      </w:r>
    </w:p>
    <w:p w14:paraId="2BE8D426" w14:textId="4016D7CE" w:rsidR="00C73543" w:rsidRPr="00F36519" w:rsidRDefault="000D55A3">
      <w:pPr>
        <w:rPr>
          <w:lang w:val="nl-NL"/>
        </w:rPr>
      </w:pPr>
      <w:r w:rsidRPr="00F36519">
        <w:rPr>
          <w:lang w:val="nl-NL"/>
        </w:rPr>
        <w:t>Ja</w:t>
      </w:r>
      <w:r w:rsidR="00A472BB" w:rsidRPr="00F36519">
        <w:rPr>
          <w:lang w:val="nl-NL"/>
        </w:rPr>
        <w:t xml:space="preserve">, </w:t>
      </w:r>
      <w:r w:rsidR="00C062C7" w:rsidRPr="00F36519">
        <w:rPr>
          <w:lang w:val="nl-NL"/>
        </w:rPr>
        <w:t>locatie in overleg</w:t>
      </w:r>
    </w:p>
    <w:p w14:paraId="225D9437" w14:textId="77777777" w:rsidR="00C73543" w:rsidRPr="00F36519" w:rsidRDefault="000D55A3">
      <w:pPr>
        <w:pStyle w:val="Kop1"/>
        <w:rPr>
          <w:lang w:val="nl-NL"/>
        </w:rPr>
      </w:pPr>
      <w:r w:rsidRPr="00F36519">
        <w:rPr>
          <w:color w:val="auto"/>
          <w:lang w:val="nl-NL"/>
        </w:rPr>
        <w:t>Art: 42 Sleutelsysteem/Sleutelplan</w:t>
      </w:r>
    </w:p>
    <w:p w14:paraId="7B0BC69D" w14:textId="77777777" w:rsidR="00C73543" w:rsidRPr="00F36519" w:rsidRDefault="000D55A3">
      <w:pPr>
        <w:pStyle w:val="Kop2"/>
        <w:rPr>
          <w:lang w:val="nl-NL"/>
        </w:rPr>
      </w:pPr>
      <w:r w:rsidRPr="00F36519">
        <w:rPr>
          <w:lang w:val="nl-NL"/>
        </w:rPr>
        <w:t xml:space="preserve">42.1 Deuren </w:t>
      </w:r>
    </w:p>
    <w:p w14:paraId="0DCF5D90" w14:textId="6D7F5F3C" w:rsidR="00C73543" w:rsidRPr="00F36519" w:rsidRDefault="000D55A3">
      <w:pPr>
        <w:rPr>
          <w:lang w:val="nl-NL"/>
        </w:rPr>
      </w:pPr>
      <w:r w:rsidRPr="00F36519">
        <w:rPr>
          <w:lang w:val="nl-NL"/>
        </w:rPr>
        <w:t xml:space="preserve">Hang en sluitwerk voor schuifdeuren, met cilinders </w:t>
      </w:r>
    </w:p>
    <w:p w14:paraId="67451FC6" w14:textId="77777777" w:rsidR="00C73543" w:rsidRPr="00F36519" w:rsidRDefault="000D55A3">
      <w:pPr>
        <w:pStyle w:val="Kop2"/>
        <w:rPr>
          <w:lang w:val="nl-NL"/>
        </w:rPr>
      </w:pPr>
      <w:r w:rsidRPr="00F36519">
        <w:rPr>
          <w:lang w:val="nl-NL"/>
        </w:rPr>
        <w:t>42.2 Dekluiken</w:t>
      </w:r>
    </w:p>
    <w:p w14:paraId="61E0CD30" w14:textId="454160FD" w:rsidR="00C73543" w:rsidRPr="00F36519" w:rsidRDefault="000D55A3">
      <w:pPr>
        <w:rPr>
          <w:lang w:val="nl-NL"/>
        </w:rPr>
      </w:pPr>
      <w:r w:rsidRPr="00F36519">
        <w:rPr>
          <w:lang w:val="nl-NL"/>
        </w:rPr>
        <w:t xml:space="preserve">Hangsloten type </w:t>
      </w:r>
      <w:r w:rsidRPr="00F36519">
        <w:rPr>
          <w:b/>
          <w:bCs/>
          <w:lang w:val="nl-NL"/>
        </w:rPr>
        <w:t>burgwachter</w:t>
      </w:r>
      <w:r w:rsidRPr="00F36519">
        <w:rPr>
          <w:lang w:val="nl-NL"/>
        </w:rPr>
        <w:t xml:space="preserve"> </w:t>
      </w:r>
      <w:r w:rsidR="00C062C7" w:rsidRPr="00F36519">
        <w:rPr>
          <w:lang w:val="nl-NL"/>
        </w:rPr>
        <w:t xml:space="preserve">of gelijkwaardig </w:t>
      </w:r>
      <w:r w:rsidRPr="00F36519">
        <w:rPr>
          <w:lang w:val="nl-NL"/>
        </w:rPr>
        <w:t xml:space="preserve">met halve cilinder formaat </w:t>
      </w:r>
    </w:p>
    <w:p w14:paraId="082C979D" w14:textId="2BC39EFA" w:rsidR="00C73543" w:rsidRPr="00F36519" w:rsidRDefault="000D55A3">
      <w:pPr>
        <w:pStyle w:val="Kop2"/>
        <w:rPr>
          <w:lang w:val="nl-NL"/>
        </w:rPr>
      </w:pPr>
      <w:r w:rsidRPr="00F36519">
        <w:rPr>
          <w:lang w:val="nl-NL"/>
        </w:rPr>
        <w:t>42.3 Dek</w:t>
      </w:r>
      <w:r w:rsidR="003F3219">
        <w:rPr>
          <w:lang w:val="nl-NL"/>
        </w:rPr>
        <w:t xml:space="preserve"> </w:t>
      </w:r>
      <w:r w:rsidRPr="00F36519">
        <w:rPr>
          <w:lang w:val="nl-NL"/>
        </w:rPr>
        <w:t>kasten</w:t>
      </w:r>
    </w:p>
    <w:p w14:paraId="31C1081A" w14:textId="2A67166D" w:rsidR="00C73543" w:rsidRPr="00F36519" w:rsidRDefault="000D55A3">
      <w:pPr>
        <w:rPr>
          <w:lang w:val="nl-NL"/>
        </w:rPr>
      </w:pPr>
      <w:r w:rsidRPr="00F36519">
        <w:rPr>
          <w:lang w:val="nl-NL"/>
        </w:rPr>
        <w:t xml:space="preserve">Hangsloten type </w:t>
      </w:r>
      <w:r w:rsidRPr="00F36519">
        <w:rPr>
          <w:b/>
          <w:bCs/>
          <w:lang w:val="nl-NL"/>
        </w:rPr>
        <w:t>burgwachter</w:t>
      </w:r>
      <w:r w:rsidRPr="00F36519">
        <w:rPr>
          <w:lang w:val="nl-NL"/>
        </w:rPr>
        <w:t xml:space="preserve"> </w:t>
      </w:r>
      <w:r w:rsidR="00C062C7" w:rsidRPr="00F36519">
        <w:rPr>
          <w:lang w:val="nl-NL"/>
        </w:rPr>
        <w:t xml:space="preserve">of gelijkwaardig </w:t>
      </w:r>
      <w:r w:rsidRPr="00F36519">
        <w:rPr>
          <w:lang w:val="nl-NL"/>
        </w:rPr>
        <w:t xml:space="preserve">met halve cilinder formaat </w:t>
      </w:r>
    </w:p>
    <w:p w14:paraId="55608B69" w14:textId="77777777" w:rsidR="00C73543" w:rsidRPr="00F36519" w:rsidRDefault="000D55A3">
      <w:pPr>
        <w:pStyle w:val="Kop2"/>
        <w:rPr>
          <w:lang w:val="nl-NL"/>
        </w:rPr>
      </w:pPr>
      <w:r w:rsidRPr="00F36519">
        <w:rPr>
          <w:lang w:val="nl-NL"/>
        </w:rPr>
        <w:t xml:space="preserve">42.4 Opberg kasten </w:t>
      </w:r>
    </w:p>
    <w:p w14:paraId="73D11D4C" w14:textId="77777777" w:rsidR="00C73543" w:rsidRPr="00F36519" w:rsidRDefault="000D55A3">
      <w:pPr>
        <w:rPr>
          <w:lang w:val="nl-NL"/>
        </w:rPr>
      </w:pPr>
      <w:r w:rsidRPr="00F36519">
        <w:rPr>
          <w:lang w:val="nl-NL"/>
        </w:rPr>
        <w:t>Draai kast slot in overleg met opdrachtgever</w:t>
      </w:r>
    </w:p>
    <w:p w14:paraId="385DEADD" w14:textId="1FAB4BA2" w:rsidR="00C73543" w:rsidRPr="00F36519" w:rsidRDefault="000D55A3">
      <w:pPr>
        <w:pStyle w:val="Kop2"/>
        <w:rPr>
          <w:lang w:val="nl-NL"/>
        </w:rPr>
      </w:pPr>
      <w:r w:rsidRPr="00F36519">
        <w:rPr>
          <w:lang w:val="nl-NL"/>
        </w:rPr>
        <w:t>42.5 Sleutelplan/cilinders</w:t>
      </w:r>
      <w:r w:rsidR="00EB6809" w:rsidRPr="00F36519">
        <w:rPr>
          <w:lang w:val="nl-NL"/>
        </w:rPr>
        <w:t>/Burgwachter sloten/kastsloten</w:t>
      </w:r>
    </w:p>
    <w:p w14:paraId="0607FCAD" w14:textId="77777777" w:rsidR="00C73543" w:rsidRPr="00F36519" w:rsidRDefault="000D55A3">
      <w:pPr>
        <w:rPr>
          <w:lang w:val="nl-NL"/>
        </w:rPr>
      </w:pPr>
      <w:r w:rsidRPr="00F36519">
        <w:rPr>
          <w:lang w:val="nl-NL"/>
        </w:rPr>
        <w:t>in overleg geleverd door opdrachtgever</w:t>
      </w:r>
    </w:p>
    <w:p w14:paraId="7B752AE5" w14:textId="7138A748" w:rsidR="00C73543" w:rsidRPr="00EB6809" w:rsidRDefault="000D55A3">
      <w:pPr>
        <w:pStyle w:val="Kop1"/>
        <w:rPr>
          <w:color w:val="auto"/>
        </w:rPr>
      </w:pPr>
      <w:r w:rsidRPr="00EB6809">
        <w:rPr>
          <w:color w:val="auto"/>
        </w:rPr>
        <w:t xml:space="preserve">Art: 43 </w:t>
      </w:r>
      <w:bookmarkStart w:id="32" w:name="_Hlk208093947"/>
      <w:r w:rsidRPr="00EB6809">
        <w:rPr>
          <w:color w:val="auto"/>
        </w:rPr>
        <w:t>Sonar</w:t>
      </w:r>
      <w:bookmarkEnd w:id="32"/>
    </w:p>
    <w:p w14:paraId="58FBA048" w14:textId="3717ABEC" w:rsidR="00C73543" w:rsidRDefault="000D55A3">
      <w:pPr>
        <w:pStyle w:val="Kop2"/>
      </w:pPr>
      <w:r>
        <w:t>43.1 Axiom+</w:t>
      </w:r>
      <w:r w:rsidR="00282333">
        <w:t xml:space="preserve"> </w:t>
      </w:r>
      <w:r w:rsidR="00F410D0">
        <w:t>pro-12</w:t>
      </w:r>
      <w:r w:rsidR="00434319">
        <w:t>-inch</w:t>
      </w:r>
      <w:r>
        <w:t xml:space="preserve"> display </w:t>
      </w:r>
    </w:p>
    <w:p w14:paraId="4840C532" w14:textId="70CBD762" w:rsidR="00C73543" w:rsidRPr="00F36519" w:rsidRDefault="003F3219">
      <w:pPr>
        <w:rPr>
          <w:lang w:val="nl-NL"/>
        </w:rPr>
      </w:pPr>
      <w:r w:rsidRPr="00F36519">
        <w:rPr>
          <w:b/>
          <w:bCs/>
          <w:lang w:val="nl-NL"/>
        </w:rPr>
        <w:t>Ray marine</w:t>
      </w:r>
      <w:r w:rsidR="000D55A3" w:rsidRPr="00F36519">
        <w:rPr>
          <w:lang w:val="nl-NL"/>
        </w:rPr>
        <w:t xml:space="preserve"> of gelijkwaardig, </w:t>
      </w:r>
    </w:p>
    <w:p w14:paraId="77D9DD3C" w14:textId="1894130C" w:rsidR="00C73543" w:rsidRPr="00F36519" w:rsidRDefault="00EB6809">
      <w:pPr>
        <w:pStyle w:val="Kop2"/>
        <w:rPr>
          <w:lang w:val="nl-NL"/>
        </w:rPr>
      </w:pPr>
      <w:bookmarkStart w:id="33" w:name="_Hlk208087290"/>
      <w:r w:rsidRPr="00F36519">
        <w:rPr>
          <w:lang w:val="nl-NL"/>
        </w:rPr>
        <w:t>43.2 locatie</w:t>
      </w:r>
      <w:r w:rsidR="00282333" w:rsidRPr="00F36519">
        <w:rPr>
          <w:lang w:val="nl-NL"/>
        </w:rPr>
        <w:t xml:space="preserve"> display</w:t>
      </w:r>
    </w:p>
    <w:bookmarkEnd w:id="33"/>
    <w:p w14:paraId="7C095156" w14:textId="0D709A25" w:rsidR="00C73543" w:rsidRPr="00F36519" w:rsidRDefault="00EB6809">
      <w:pPr>
        <w:rPr>
          <w:lang w:val="nl-NL"/>
        </w:rPr>
      </w:pPr>
      <w:r w:rsidRPr="00F36519">
        <w:rPr>
          <w:lang w:val="nl-NL"/>
        </w:rPr>
        <w:t xml:space="preserve">Bij dashboard in de buurt van </w:t>
      </w:r>
      <w:r w:rsidR="00434319" w:rsidRPr="00F36519">
        <w:rPr>
          <w:lang w:val="nl-NL"/>
        </w:rPr>
        <w:t>de stuurstand</w:t>
      </w:r>
    </w:p>
    <w:p w14:paraId="118D84B7" w14:textId="3E29D321" w:rsidR="00EB6809" w:rsidRPr="00F36519" w:rsidRDefault="00EB6809" w:rsidP="00EB6809">
      <w:pPr>
        <w:pStyle w:val="Kop2"/>
        <w:rPr>
          <w:lang w:val="nl-NL"/>
        </w:rPr>
      </w:pPr>
      <w:bookmarkStart w:id="34" w:name="_Hlk208087712"/>
      <w:r w:rsidRPr="00F36519">
        <w:rPr>
          <w:lang w:val="nl-NL"/>
        </w:rPr>
        <w:lastRenderedPageBreak/>
        <w:t>43.3 Mogelijkheden</w:t>
      </w:r>
    </w:p>
    <w:bookmarkEnd w:id="34"/>
    <w:p w14:paraId="26E6BBA3" w14:textId="73D8D4BE" w:rsidR="00EB6809" w:rsidRPr="007203BD" w:rsidRDefault="00EB6809" w:rsidP="00EB6809">
      <w:pPr>
        <w:rPr>
          <w:lang w:val="nl-NL"/>
        </w:rPr>
      </w:pPr>
      <w:r w:rsidRPr="007203BD">
        <w:rPr>
          <w:lang w:val="nl-NL"/>
        </w:rPr>
        <w:t>Diepte</w:t>
      </w:r>
      <w:r w:rsidR="007203BD" w:rsidRPr="007203BD">
        <w:rPr>
          <w:lang w:val="nl-NL"/>
        </w:rPr>
        <w:t xml:space="preserve"> </w:t>
      </w:r>
      <w:r w:rsidRPr="007203BD">
        <w:rPr>
          <w:lang w:val="nl-NL"/>
        </w:rPr>
        <w:t>meter, sonar,</w:t>
      </w:r>
      <w:r w:rsidR="003F3219" w:rsidRPr="007203BD">
        <w:rPr>
          <w:lang w:val="nl-NL"/>
        </w:rPr>
        <w:t xml:space="preserve"> </w:t>
      </w:r>
      <w:r w:rsidR="00282333" w:rsidRPr="007203BD">
        <w:rPr>
          <w:lang w:val="nl-NL"/>
        </w:rPr>
        <w:t>sidescan,</w:t>
      </w:r>
      <w:r w:rsidRPr="007203BD">
        <w:rPr>
          <w:lang w:val="nl-NL"/>
        </w:rPr>
        <w:t xml:space="preserve"> </w:t>
      </w:r>
      <w:r w:rsidR="00434319" w:rsidRPr="007203BD">
        <w:rPr>
          <w:lang w:val="nl-NL"/>
        </w:rPr>
        <w:t>gps,</w:t>
      </w:r>
      <w:r w:rsidRPr="007203BD">
        <w:rPr>
          <w:lang w:val="nl-NL"/>
        </w:rPr>
        <w:t xml:space="preserve"> </w:t>
      </w:r>
      <w:r w:rsidR="00F410D0" w:rsidRPr="007203BD">
        <w:rPr>
          <w:lang w:val="nl-NL"/>
        </w:rPr>
        <w:t>snelheid,</w:t>
      </w:r>
      <w:r w:rsidRPr="007203BD">
        <w:rPr>
          <w:lang w:val="nl-NL"/>
        </w:rPr>
        <w:t xml:space="preserve"> AIS</w:t>
      </w:r>
    </w:p>
    <w:p w14:paraId="54F005FF" w14:textId="3BE8A7BA" w:rsidR="00282333" w:rsidRPr="00F36519" w:rsidRDefault="00282333" w:rsidP="00282333">
      <w:pPr>
        <w:pStyle w:val="Kop2"/>
        <w:rPr>
          <w:lang w:val="nl-NL"/>
        </w:rPr>
      </w:pPr>
      <w:r w:rsidRPr="00F36519">
        <w:rPr>
          <w:lang w:val="nl-NL"/>
        </w:rPr>
        <w:t>43.3 Locatie sonar</w:t>
      </w:r>
    </w:p>
    <w:p w14:paraId="671AE6EE" w14:textId="437AFE3D" w:rsidR="00282333" w:rsidRPr="00F36519" w:rsidRDefault="00282333" w:rsidP="00282333">
      <w:pPr>
        <w:rPr>
          <w:lang w:val="nl-NL"/>
        </w:rPr>
      </w:pPr>
      <w:r w:rsidRPr="00F36519">
        <w:rPr>
          <w:lang w:val="nl-NL"/>
        </w:rPr>
        <w:t>In overleg nader te bepalen</w:t>
      </w:r>
    </w:p>
    <w:p w14:paraId="0C824AE7" w14:textId="77777777" w:rsidR="00C73543" w:rsidRPr="00F36519" w:rsidRDefault="000D55A3">
      <w:pPr>
        <w:pStyle w:val="Kop1"/>
        <w:rPr>
          <w:color w:val="auto"/>
          <w:lang w:val="nl-NL"/>
        </w:rPr>
      </w:pPr>
      <w:r w:rsidRPr="00F36519">
        <w:rPr>
          <w:color w:val="auto"/>
          <w:lang w:val="nl-NL"/>
        </w:rPr>
        <w:t xml:space="preserve">Art:44 Telescopische </w:t>
      </w:r>
      <w:proofErr w:type="spellStart"/>
      <w:r w:rsidRPr="00F36519">
        <w:rPr>
          <w:color w:val="auto"/>
          <w:lang w:val="nl-NL"/>
        </w:rPr>
        <w:t>Spudpalen</w:t>
      </w:r>
      <w:proofErr w:type="spellEnd"/>
    </w:p>
    <w:p w14:paraId="6FFE0B8B" w14:textId="5AE67852" w:rsidR="00282333" w:rsidRPr="00F36519" w:rsidRDefault="00282333" w:rsidP="00282333">
      <w:pPr>
        <w:pStyle w:val="Kop2"/>
        <w:rPr>
          <w:lang w:val="nl-NL"/>
        </w:rPr>
      </w:pPr>
      <w:r w:rsidRPr="00F36519">
        <w:rPr>
          <w:lang w:val="nl-NL"/>
        </w:rPr>
        <w:t>44.1 Aantal</w:t>
      </w:r>
    </w:p>
    <w:p w14:paraId="3E7784F8" w14:textId="26A8290F" w:rsidR="00282333" w:rsidRPr="00F36519" w:rsidRDefault="00282333" w:rsidP="00282333">
      <w:pPr>
        <w:rPr>
          <w:lang w:val="nl-NL"/>
        </w:rPr>
      </w:pPr>
      <w:r w:rsidRPr="00F36519">
        <w:rPr>
          <w:lang w:val="nl-NL"/>
        </w:rPr>
        <w:t xml:space="preserve">2 stuks </w:t>
      </w:r>
    </w:p>
    <w:p w14:paraId="1C3BF560" w14:textId="0C7F3099" w:rsidR="00282333" w:rsidRPr="00F36519" w:rsidRDefault="00282333" w:rsidP="00282333">
      <w:pPr>
        <w:pStyle w:val="Kop2"/>
        <w:rPr>
          <w:lang w:val="nl-NL"/>
        </w:rPr>
      </w:pPr>
      <w:r w:rsidRPr="00F36519">
        <w:rPr>
          <w:lang w:val="nl-NL"/>
        </w:rPr>
        <w:t>44.2 Locatie</w:t>
      </w:r>
    </w:p>
    <w:p w14:paraId="4977E3FF" w14:textId="284DE08E" w:rsidR="00282333" w:rsidRPr="00F36519" w:rsidRDefault="00282333" w:rsidP="00282333">
      <w:pPr>
        <w:rPr>
          <w:lang w:val="nl-NL"/>
        </w:rPr>
      </w:pPr>
      <w:r w:rsidRPr="00F36519">
        <w:rPr>
          <w:lang w:val="nl-NL"/>
        </w:rPr>
        <w:t>Nader te bepalen in de buurt van de boeg en het hek.</w:t>
      </w:r>
    </w:p>
    <w:p w14:paraId="7D8040BA" w14:textId="08C13595" w:rsidR="00C73543" w:rsidRPr="00F36519" w:rsidRDefault="000D55A3">
      <w:pPr>
        <w:pStyle w:val="Kop2"/>
        <w:rPr>
          <w:lang w:val="nl-NL"/>
        </w:rPr>
      </w:pPr>
      <w:r w:rsidRPr="00F36519">
        <w:rPr>
          <w:lang w:val="nl-NL"/>
        </w:rPr>
        <w:t xml:space="preserve">44.1 </w:t>
      </w:r>
      <w:r w:rsidR="003F3219" w:rsidRPr="00F36519">
        <w:rPr>
          <w:lang w:val="nl-NL"/>
        </w:rPr>
        <w:t>Uitvoering</w:t>
      </w:r>
    </w:p>
    <w:p w14:paraId="3C402458" w14:textId="725C848D" w:rsidR="00C73543" w:rsidRPr="00F36519" w:rsidRDefault="000D55A3">
      <w:pPr>
        <w:rPr>
          <w:lang w:val="nl-NL"/>
        </w:rPr>
      </w:pPr>
      <w:r w:rsidRPr="00F36519">
        <w:rPr>
          <w:lang w:val="nl-NL"/>
        </w:rPr>
        <w:t xml:space="preserve">Telescopisch, geschikt om te gebruiken op minimaal </w:t>
      </w:r>
      <w:r w:rsidR="00D649D7">
        <w:rPr>
          <w:lang w:val="nl-NL"/>
        </w:rPr>
        <w:t>6</w:t>
      </w:r>
      <w:r w:rsidRPr="00F36519">
        <w:rPr>
          <w:lang w:val="nl-NL"/>
        </w:rPr>
        <w:t xml:space="preserve"> meter waterdiepte.</w:t>
      </w:r>
    </w:p>
    <w:p w14:paraId="03BF18B7" w14:textId="77777777" w:rsidR="00C73543" w:rsidRPr="00F36519" w:rsidRDefault="000D55A3">
      <w:pPr>
        <w:pStyle w:val="Kop2"/>
        <w:rPr>
          <w:lang w:val="nl-NL"/>
        </w:rPr>
      </w:pPr>
      <w:r w:rsidRPr="00F36519">
        <w:rPr>
          <w:lang w:val="nl-NL"/>
        </w:rPr>
        <w:t>44.2 Materiaal</w:t>
      </w:r>
    </w:p>
    <w:p w14:paraId="5523E8AA" w14:textId="7A0013B0" w:rsidR="00C73543" w:rsidRPr="00F36519" w:rsidRDefault="000D55A3">
      <w:pPr>
        <w:rPr>
          <w:lang w:val="nl-NL"/>
        </w:rPr>
      </w:pPr>
      <w:r w:rsidRPr="00F36519">
        <w:rPr>
          <w:lang w:val="nl-NL"/>
        </w:rPr>
        <w:t xml:space="preserve">Thermisch Verzinkt staal met </w:t>
      </w:r>
      <w:r w:rsidR="00F410D0" w:rsidRPr="00F36519">
        <w:rPr>
          <w:lang w:val="nl-NL"/>
        </w:rPr>
        <w:t>rvs-componenten</w:t>
      </w:r>
      <w:r w:rsidR="00434319">
        <w:rPr>
          <w:lang w:val="nl-NL"/>
        </w:rPr>
        <w:t xml:space="preserve">, </w:t>
      </w:r>
      <w:r w:rsidR="00DD14AA">
        <w:rPr>
          <w:lang w:val="nl-NL"/>
        </w:rPr>
        <w:t>katrol,</w:t>
      </w:r>
      <w:r w:rsidRPr="00F36519">
        <w:rPr>
          <w:lang w:val="nl-NL"/>
        </w:rPr>
        <w:t xml:space="preserve"> kabel </w:t>
      </w:r>
      <w:r w:rsidR="00DD14AA">
        <w:rPr>
          <w:lang w:val="nl-NL"/>
        </w:rPr>
        <w:t>etc.</w:t>
      </w:r>
      <w:r w:rsidRPr="00F36519">
        <w:rPr>
          <w:lang w:val="nl-NL"/>
        </w:rPr>
        <w:t xml:space="preserve"> </w:t>
      </w:r>
    </w:p>
    <w:p w14:paraId="5DA1A6D6" w14:textId="77777777" w:rsidR="00C73543" w:rsidRPr="00F36519" w:rsidRDefault="000D55A3">
      <w:pPr>
        <w:pStyle w:val="Kop2"/>
        <w:rPr>
          <w:lang w:val="nl-NL"/>
        </w:rPr>
      </w:pPr>
      <w:r w:rsidRPr="00F36519">
        <w:rPr>
          <w:lang w:val="nl-NL"/>
        </w:rPr>
        <w:t>44.4 Bediening</w:t>
      </w:r>
    </w:p>
    <w:p w14:paraId="6732BA88" w14:textId="6189CD22" w:rsidR="00282333" w:rsidRPr="00F36519" w:rsidRDefault="000D55A3">
      <w:pPr>
        <w:rPr>
          <w:lang w:val="nl-NL"/>
        </w:rPr>
      </w:pPr>
      <w:r w:rsidRPr="00F36519">
        <w:rPr>
          <w:lang w:val="nl-NL"/>
        </w:rPr>
        <w:t>Elektrisch</w:t>
      </w:r>
      <w:r w:rsidR="00315100" w:rsidRPr="00F36519">
        <w:rPr>
          <w:lang w:val="nl-NL"/>
        </w:rPr>
        <w:t>e lier</w:t>
      </w:r>
      <w:r w:rsidRPr="00F36519">
        <w:rPr>
          <w:lang w:val="nl-NL"/>
        </w:rPr>
        <w:t xml:space="preserve">, per stuk vanaf het </w:t>
      </w:r>
      <w:r w:rsidR="005F608C" w:rsidRPr="00F36519">
        <w:rPr>
          <w:lang w:val="nl-NL"/>
        </w:rPr>
        <w:t>dashboard</w:t>
      </w:r>
      <w:r w:rsidRPr="00F36519">
        <w:rPr>
          <w:lang w:val="nl-NL"/>
        </w:rPr>
        <w:t>.</w:t>
      </w:r>
    </w:p>
    <w:p w14:paraId="5B00B89A" w14:textId="77777777" w:rsidR="00C73543" w:rsidRPr="00F36519" w:rsidRDefault="000D55A3">
      <w:pPr>
        <w:pStyle w:val="Kop2"/>
        <w:rPr>
          <w:lang w:val="nl-NL"/>
        </w:rPr>
      </w:pPr>
      <w:r w:rsidRPr="00F36519">
        <w:rPr>
          <w:lang w:val="nl-NL"/>
        </w:rPr>
        <w:t>44.5 Noodbediening</w:t>
      </w:r>
    </w:p>
    <w:p w14:paraId="45B6CC01" w14:textId="32CC6E4E" w:rsidR="00C73543" w:rsidRPr="00F36519" w:rsidRDefault="00434319">
      <w:pPr>
        <w:rPr>
          <w:lang w:val="nl-NL"/>
        </w:rPr>
      </w:pPr>
      <w:r w:rsidRPr="00F36519">
        <w:rPr>
          <w:lang w:val="nl-NL"/>
        </w:rPr>
        <w:t>Handmatig</w:t>
      </w:r>
      <w:r w:rsidR="000D55A3" w:rsidRPr="00F36519">
        <w:rPr>
          <w:lang w:val="nl-NL"/>
        </w:rPr>
        <w:t>, per stuk.</w:t>
      </w:r>
    </w:p>
    <w:p w14:paraId="10BD16F6" w14:textId="77777777" w:rsidR="00C73543" w:rsidRPr="00F36519" w:rsidRDefault="000D55A3">
      <w:pPr>
        <w:pStyle w:val="Kop2"/>
        <w:rPr>
          <w:lang w:val="nl-NL"/>
        </w:rPr>
      </w:pPr>
      <w:r w:rsidRPr="00F36519">
        <w:rPr>
          <w:lang w:val="nl-NL"/>
        </w:rPr>
        <w:t xml:space="preserve">44.6 Alarmlampje </w:t>
      </w:r>
    </w:p>
    <w:p w14:paraId="4126919E" w14:textId="75525CA2" w:rsidR="00C73543" w:rsidRPr="00F36519" w:rsidRDefault="00434319">
      <w:pPr>
        <w:rPr>
          <w:lang w:val="nl-NL"/>
        </w:rPr>
      </w:pPr>
      <w:r w:rsidRPr="00F36519">
        <w:rPr>
          <w:lang w:val="nl-NL"/>
        </w:rPr>
        <w:t>Op</w:t>
      </w:r>
      <w:r w:rsidR="000D55A3" w:rsidRPr="00F36519">
        <w:rPr>
          <w:lang w:val="nl-NL"/>
        </w:rPr>
        <w:t xml:space="preserve"> </w:t>
      </w:r>
      <w:r w:rsidR="005F608C" w:rsidRPr="00F36519">
        <w:rPr>
          <w:lang w:val="nl-NL"/>
        </w:rPr>
        <w:t>dashboard</w:t>
      </w:r>
      <w:r w:rsidR="000D55A3" w:rsidRPr="00F36519">
        <w:rPr>
          <w:lang w:val="nl-NL"/>
        </w:rPr>
        <w:t xml:space="preserve"> per stuk.</w:t>
      </w:r>
    </w:p>
    <w:p w14:paraId="7FAD215A" w14:textId="77777777" w:rsidR="00C73543" w:rsidRPr="00F36519" w:rsidRDefault="000D55A3">
      <w:pPr>
        <w:pStyle w:val="Kop1"/>
        <w:rPr>
          <w:color w:val="auto"/>
          <w:lang w:val="nl-NL"/>
        </w:rPr>
      </w:pPr>
      <w:r w:rsidRPr="00F36519">
        <w:rPr>
          <w:color w:val="auto"/>
          <w:lang w:val="nl-NL"/>
        </w:rPr>
        <w:t>Art: 45 Stuurstand</w:t>
      </w:r>
    </w:p>
    <w:p w14:paraId="2FE57A6C" w14:textId="13F2C33D" w:rsidR="00C73543" w:rsidRPr="00F36519" w:rsidRDefault="000D55A3">
      <w:pPr>
        <w:pStyle w:val="Kop2"/>
        <w:rPr>
          <w:lang w:val="nl-NL"/>
        </w:rPr>
      </w:pPr>
      <w:r w:rsidRPr="00F36519">
        <w:rPr>
          <w:lang w:val="nl-NL"/>
        </w:rPr>
        <w:t xml:space="preserve">45.1 Locatie </w:t>
      </w:r>
      <w:r w:rsidR="00282333" w:rsidRPr="00F36519">
        <w:rPr>
          <w:lang w:val="nl-NL"/>
        </w:rPr>
        <w:t>Stuur</w:t>
      </w:r>
    </w:p>
    <w:p w14:paraId="11965D79" w14:textId="1001CE87" w:rsidR="00C73543" w:rsidRPr="00F36519" w:rsidRDefault="00434319">
      <w:pPr>
        <w:rPr>
          <w:lang w:val="nl-NL"/>
        </w:rPr>
      </w:pPr>
      <w:r w:rsidRPr="00F36519">
        <w:rPr>
          <w:lang w:val="nl-NL"/>
        </w:rPr>
        <w:t>Linksvoor</w:t>
      </w:r>
      <w:r w:rsidR="000D55A3" w:rsidRPr="00F36519">
        <w:rPr>
          <w:lang w:val="nl-NL"/>
        </w:rPr>
        <w:t xml:space="preserve"> in stuurhuis</w:t>
      </w:r>
      <w:r w:rsidR="00A1222F" w:rsidRPr="00F36519">
        <w:rPr>
          <w:lang w:val="nl-NL"/>
        </w:rPr>
        <w:t xml:space="preserve"> in overleg met opdrachtgever</w:t>
      </w:r>
    </w:p>
    <w:p w14:paraId="508CB56F" w14:textId="4217A64E" w:rsidR="00C73543" w:rsidRPr="00F36519" w:rsidRDefault="000D55A3">
      <w:pPr>
        <w:pStyle w:val="Kop2"/>
        <w:rPr>
          <w:lang w:val="nl-NL"/>
        </w:rPr>
      </w:pPr>
      <w:r w:rsidRPr="00F36519">
        <w:rPr>
          <w:lang w:val="nl-NL"/>
        </w:rPr>
        <w:t>45.2 Vaar-/stuurstand</w:t>
      </w:r>
      <w:r w:rsidR="005F608C">
        <w:rPr>
          <w:lang w:val="nl-NL"/>
        </w:rPr>
        <w:t xml:space="preserve"> </w:t>
      </w:r>
      <w:r w:rsidRPr="00F36519">
        <w:rPr>
          <w:lang w:val="nl-NL"/>
        </w:rPr>
        <w:t>stoelen</w:t>
      </w:r>
    </w:p>
    <w:p w14:paraId="4119524B" w14:textId="36E4913E" w:rsidR="00C73543" w:rsidRPr="00F36519" w:rsidRDefault="000D55A3">
      <w:pPr>
        <w:rPr>
          <w:lang w:val="nl-NL"/>
        </w:rPr>
      </w:pPr>
      <w:r w:rsidRPr="00F36519">
        <w:rPr>
          <w:lang w:val="nl-NL"/>
        </w:rPr>
        <w:t>Ja/ 2 stuks</w:t>
      </w:r>
      <w:r w:rsidR="00282333" w:rsidRPr="00F36519">
        <w:rPr>
          <w:lang w:val="nl-NL"/>
        </w:rPr>
        <w:t xml:space="preserve"> los</w:t>
      </w:r>
      <w:r w:rsidR="00A1222F" w:rsidRPr="00F36519">
        <w:rPr>
          <w:lang w:val="nl-NL"/>
        </w:rPr>
        <w:t>staande</w:t>
      </w:r>
      <w:r w:rsidR="00282333" w:rsidRPr="00F36519">
        <w:rPr>
          <w:lang w:val="nl-NL"/>
        </w:rPr>
        <w:t xml:space="preserve"> stoelen</w:t>
      </w:r>
      <w:r w:rsidRPr="00F36519">
        <w:rPr>
          <w:lang w:val="nl-NL"/>
        </w:rPr>
        <w:t xml:space="preserve"> met armleuningen en draaibaar. In hoogte verstelbaar met </w:t>
      </w:r>
      <w:r w:rsidR="00434319" w:rsidRPr="00F36519">
        <w:rPr>
          <w:lang w:val="nl-NL"/>
        </w:rPr>
        <w:t>voetensteun.</w:t>
      </w:r>
    </w:p>
    <w:p w14:paraId="0376E177" w14:textId="77777777" w:rsidR="00C73543" w:rsidRPr="00F36519" w:rsidRDefault="000D55A3">
      <w:pPr>
        <w:pStyle w:val="Kop2"/>
        <w:rPr>
          <w:lang w:val="nl-NL"/>
        </w:rPr>
      </w:pPr>
      <w:r w:rsidRPr="00F36519">
        <w:rPr>
          <w:lang w:val="nl-NL"/>
        </w:rPr>
        <w:t>45.3 Gashendels</w:t>
      </w:r>
    </w:p>
    <w:p w14:paraId="5DA6676D" w14:textId="407A243F" w:rsidR="00A1222F" w:rsidRPr="00F36519" w:rsidRDefault="000D55A3" w:rsidP="00A1222F">
      <w:pPr>
        <w:rPr>
          <w:lang w:val="nl-NL"/>
        </w:rPr>
      </w:pPr>
      <w:r w:rsidRPr="00F36519">
        <w:rPr>
          <w:lang w:val="nl-NL"/>
        </w:rPr>
        <w:t xml:space="preserve">2 stuks beschermd tegen stoten voorzien van </w:t>
      </w:r>
      <w:r w:rsidR="005F608C" w:rsidRPr="00F36519">
        <w:rPr>
          <w:lang w:val="nl-NL"/>
        </w:rPr>
        <w:t>power trim</w:t>
      </w:r>
      <w:r w:rsidRPr="00F36519">
        <w:rPr>
          <w:lang w:val="nl-NL"/>
        </w:rPr>
        <w:t>-/</w:t>
      </w:r>
      <w:r w:rsidR="00AB54F6" w:rsidRPr="00F36519">
        <w:rPr>
          <w:lang w:val="nl-NL"/>
        </w:rPr>
        <w:t xml:space="preserve">jack </w:t>
      </w:r>
      <w:r w:rsidR="005F608C" w:rsidRPr="00F36519">
        <w:rPr>
          <w:lang w:val="nl-NL"/>
        </w:rPr>
        <w:t>Plate</w:t>
      </w:r>
      <w:r w:rsidR="00AB54F6" w:rsidRPr="00F36519">
        <w:rPr>
          <w:lang w:val="nl-NL"/>
        </w:rPr>
        <w:t xml:space="preserve"> </w:t>
      </w:r>
      <w:r w:rsidRPr="00F36519">
        <w:rPr>
          <w:lang w:val="nl-NL"/>
        </w:rPr>
        <w:t>tilt en te beide te bedienen met duim van rechterhand.</w:t>
      </w:r>
    </w:p>
    <w:p w14:paraId="27D63782" w14:textId="0C33B4CB" w:rsidR="00C73543" w:rsidRPr="00F36519" w:rsidRDefault="000D55A3">
      <w:pPr>
        <w:pStyle w:val="Kop2"/>
        <w:rPr>
          <w:lang w:val="nl-NL"/>
        </w:rPr>
      </w:pPr>
      <w:r w:rsidRPr="00F36519">
        <w:rPr>
          <w:lang w:val="nl-NL"/>
        </w:rPr>
        <w:lastRenderedPageBreak/>
        <w:t>45.</w:t>
      </w:r>
      <w:r w:rsidR="00A1222F" w:rsidRPr="00F36519">
        <w:rPr>
          <w:lang w:val="nl-NL"/>
        </w:rPr>
        <w:t>4</w:t>
      </w:r>
      <w:r w:rsidRPr="00F36519">
        <w:rPr>
          <w:lang w:val="nl-NL"/>
        </w:rPr>
        <w:t xml:space="preserve"> Meter(s) van aandrijving</w:t>
      </w:r>
    </w:p>
    <w:p w14:paraId="601C4533" w14:textId="77777777" w:rsidR="00C73543" w:rsidRPr="00F36519" w:rsidRDefault="000D55A3">
      <w:pPr>
        <w:rPr>
          <w:lang w:val="nl-NL"/>
        </w:rPr>
      </w:pPr>
      <w:r w:rsidRPr="00F36519">
        <w:rPr>
          <w:lang w:val="nl-NL"/>
        </w:rPr>
        <w:t>Ja/standaard geleverd bij aandrijving. Snel afleesbaar door schipper. Verlicht</w:t>
      </w:r>
    </w:p>
    <w:p w14:paraId="3797A09A" w14:textId="70344C94" w:rsidR="00C73543" w:rsidRPr="00F36519" w:rsidRDefault="000D55A3">
      <w:pPr>
        <w:pStyle w:val="Kop2"/>
        <w:rPr>
          <w:lang w:val="nl-NL"/>
        </w:rPr>
      </w:pPr>
      <w:r w:rsidRPr="00F36519">
        <w:rPr>
          <w:lang w:val="nl-NL"/>
        </w:rPr>
        <w:t>45.</w:t>
      </w:r>
      <w:r w:rsidR="00A1222F" w:rsidRPr="00F36519">
        <w:rPr>
          <w:lang w:val="nl-NL"/>
        </w:rPr>
        <w:t>5</w:t>
      </w:r>
      <w:r w:rsidRPr="00F36519">
        <w:rPr>
          <w:lang w:val="nl-NL"/>
        </w:rPr>
        <w:t xml:space="preserve"> Schakelaars</w:t>
      </w:r>
    </w:p>
    <w:p w14:paraId="4EF8FD13" w14:textId="77777777" w:rsidR="00C73543" w:rsidRPr="00F36519" w:rsidRDefault="000D55A3">
      <w:pPr>
        <w:rPr>
          <w:lang w:val="nl-NL"/>
        </w:rPr>
      </w:pPr>
      <w:r w:rsidRPr="00F36519">
        <w:rPr>
          <w:lang w:val="nl-NL"/>
        </w:rPr>
        <w:t>ja/alle voorzieningen die een schakelaar nodig hebben komen in dit schakelpaneel. Verlicht</w:t>
      </w:r>
    </w:p>
    <w:p w14:paraId="4111A688" w14:textId="1774509F" w:rsidR="00C73543" w:rsidRPr="00F36519" w:rsidRDefault="000D55A3">
      <w:pPr>
        <w:pStyle w:val="Kop2"/>
        <w:rPr>
          <w:lang w:val="nl-NL"/>
        </w:rPr>
      </w:pPr>
      <w:r w:rsidRPr="00F36519">
        <w:rPr>
          <w:lang w:val="nl-NL"/>
        </w:rPr>
        <w:t>45.</w:t>
      </w:r>
      <w:r w:rsidR="00A1222F" w:rsidRPr="00F36519">
        <w:rPr>
          <w:lang w:val="nl-NL"/>
        </w:rPr>
        <w:t>6</w:t>
      </w:r>
      <w:r w:rsidRPr="00F36519">
        <w:rPr>
          <w:lang w:val="nl-NL"/>
        </w:rPr>
        <w:t xml:space="preserve"> Handgrepen</w:t>
      </w:r>
    </w:p>
    <w:p w14:paraId="5D2E8712" w14:textId="77777777" w:rsidR="00C73543" w:rsidRPr="00F36519" w:rsidRDefault="000D55A3">
      <w:pPr>
        <w:rPr>
          <w:lang w:val="nl-NL"/>
        </w:rPr>
      </w:pPr>
      <w:r w:rsidRPr="00F36519">
        <w:rPr>
          <w:lang w:val="nl-NL"/>
        </w:rPr>
        <w:t>2 stuks, locatie nader te bepalen.</w:t>
      </w:r>
    </w:p>
    <w:p w14:paraId="5D00AB4F" w14:textId="5E5D1E98" w:rsidR="00C73543" w:rsidRPr="00F36519" w:rsidRDefault="000D55A3">
      <w:pPr>
        <w:pStyle w:val="Kop2"/>
        <w:rPr>
          <w:lang w:val="nl-NL"/>
        </w:rPr>
      </w:pPr>
      <w:r w:rsidRPr="00F36519">
        <w:rPr>
          <w:lang w:val="nl-NL"/>
        </w:rPr>
        <w:t>45.</w:t>
      </w:r>
      <w:r w:rsidR="00A1222F" w:rsidRPr="00F36519">
        <w:rPr>
          <w:lang w:val="nl-NL"/>
        </w:rPr>
        <w:t>7</w:t>
      </w:r>
      <w:r w:rsidRPr="00F36519">
        <w:rPr>
          <w:lang w:val="nl-NL"/>
        </w:rPr>
        <w:t xml:space="preserve"> Schakelpaneel alle apparaten</w:t>
      </w:r>
    </w:p>
    <w:p w14:paraId="7DB8D382" w14:textId="77777777" w:rsidR="00C73543" w:rsidRPr="00F36519" w:rsidRDefault="000D55A3">
      <w:pPr>
        <w:rPr>
          <w:lang w:val="nl-NL"/>
        </w:rPr>
      </w:pPr>
      <w:r w:rsidRPr="00F36519">
        <w:rPr>
          <w:lang w:val="nl-NL"/>
        </w:rPr>
        <w:t>Verlicht en met naam symbool plaatjes</w:t>
      </w:r>
    </w:p>
    <w:p w14:paraId="36970BF4" w14:textId="7E000461" w:rsidR="00C73543" w:rsidRPr="00F36519" w:rsidRDefault="000D55A3">
      <w:pPr>
        <w:pStyle w:val="Kop2"/>
        <w:rPr>
          <w:lang w:val="nl-NL"/>
        </w:rPr>
      </w:pPr>
      <w:r w:rsidRPr="00F36519">
        <w:rPr>
          <w:lang w:val="nl-NL"/>
        </w:rPr>
        <w:t>45.</w:t>
      </w:r>
      <w:r w:rsidR="00A1222F" w:rsidRPr="00F36519">
        <w:rPr>
          <w:lang w:val="nl-NL"/>
        </w:rPr>
        <w:t>8</w:t>
      </w:r>
      <w:r w:rsidRPr="00F36519">
        <w:rPr>
          <w:lang w:val="nl-NL"/>
        </w:rPr>
        <w:t xml:space="preserve"> Meters</w:t>
      </w:r>
    </w:p>
    <w:p w14:paraId="5BB24E81" w14:textId="77777777" w:rsidR="00C73543" w:rsidRPr="00F36519" w:rsidRDefault="000D55A3">
      <w:pPr>
        <w:rPr>
          <w:lang w:val="nl-NL"/>
        </w:rPr>
      </w:pPr>
      <w:r w:rsidRPr="00F36519">
        <w:rPr>
          <w:lang w:val="nl-NL"/>
        </w:rPr>
        <w:t>Verlicht en met naam symbool plaatjes</w:t>
      </w:r>
    </w:p>
    <w:p w14:paraId="627A93E9" w14:textId="7A9F32FA" w:rsidR="00C73543" w:rsidRPr="00F36519" w:rsidRDefault="000D55A3">
      <w:pPr>
        <w:pStyle w:val="Kop2"/>
        <w:rPr>
          <w:lang w:val="nl-NL"/>
        </w:rPr>
      </w:pPr>
      <w:r w:rsidRPr="00F36519">
        <w:rPr>
          <w:lang w:val="nl-NL"/>
        </w:rPr>
        <w:t>45.</w:t>
      </w:r>
      <w:r w:rsidR="00A1222F" w:rsidRPr="00F36519">
        <w:rPr>
          <w:lang w:val="nl-NL"/>
        </w:rPr>
        <w:t>9</w:t>
      </w:r>
      <w:r w:rsidRPr="00F36519">
        <w:rPr>
          <w:lang w:val="nl-NL"/>
        </w:rPr>
        <w:t xml:space="preserve"> Roerstand aanwijzer</w:t>
      </w:r>
    </w:p>
    <w:p w14:paraId="138944D0" w14:textId="77777777" w:rsidR="00C73543" w:rsidRPr="00F36519" w:rsidRDefault="000D55A3">
      <w:pPr>
        <w:rPr>
          <w:lang w:val="nl-NL"/>
        </w:rPr>
      </w:pPr>
      <w:r w:rsidRPr="00F36519">
        <w:rPr>
          <w:lang w:val="nl-NL"/>
        </w:rPr>
        <w:t>Ja/1 stuks direct voor schipper. Verlicht</w:t>
      </w:r>
    </w:p>
    <w:p w14:paraId="14219A02" w14:textId="77777777" w:rsidR="00C73543" w:rsidRPr="00F36519" w:rsidRDefault="000D55A3">
      <w:pPr>
        <w:pStyle w:val="Kop1"/>
        <w:rPr>
          <w:color w:val="auto"/>
          <w:lang w:val="nl-NL"/>
        </w:rPr>
      </w:pPr>
      <w:r w:rsidRPr="00F36519">
        <w:rPr>
          <w:color w:val="auto"/>
          <w:lang w:val="nl-NL"/>
        </w:rPr>
        <w:t xml:space="preserve">Art: 46 </w:t>
      </w:r>
      <w:bookmarkStart w:id="35" w:name="_Hlk208094044"/>
      <w:r w:rsidRPr="00F36519">
        <w:rPr>
          <w:color w:val="auto"/>
          <w:lang w:val="nl-NL"/>
        </w:rPr>
        <w:t>Stuurinrichting</w:t>
      </w:r>
      <w:bookmarkEnd w:id="35"/>
    </w:p>
    <w:p w14:paraId="681E0C46" w14:textId="77777777" w:rsidR="00C73543" w:rsidRPr="00F36519" w:rsidRDefault="000D55A3">
      <w:pPr>
        <w:pStyle w:val="Kop2"/>
        <w:rPr>
          <w:lang w:val="nl-NL"/>
        </w:rPr>
      </w:pPr>
      <w:r w:rsidRPr="00F36519">
        <w:rPr>
          <w:lang w:val="nl-NL"/>
        </w:rPr>
        <w:t>46.1 Locatie stuurinrichtingssysteem</w:t>
      </w:r>
    </w:p>
    <w:p w14:paraId="63C9D98E" w14:textId="77777777" w:rsidR="00C73543" w:rsidRPr="00F36519" w:rsidRDefault="000D55A3">
      <w:pPr>
        <w:rPr>
          <w:lang w:val="nl-NL"/>
        </w:rPr>
      </w:pPr>
      <w:r w:rsidRPr="00F36519">
        <w:rPr>
          <w:lang w:val="nl-NL"/>
        </w:rPr>
        <w:t>Afhankelijk van aandrijflijn. Zie ook aandrijflijn, stuurstand, enz.</w:t>
      </w:r>
    </w:p>
    <w:p w14:paraId="51AC0DA7" w14:textId="77777777" w:rsidR="00C73543" w:rsidRPr="00F36519" w:rsidRDefault="000D55A3">
      <w:pPr>
        <w:pStyle w:val="Kop2"/>
        <w:rPr>
          <w:lang w:val="nl-NL"/>
        </w:rPr>
      </w:pPr>
      <w:r w:rsidRPr="00F36519">
        <w:rPr>
          <w:lang w:val="nl-NL"/>
        </w:rPr>
        <w:t>46.2 Locatie stuurwiel</w:t>
      </w:r>
    </w:p>
    <w:p w14:paraId="50949D2E" w14:textId="77777777" w:rsidR="00C73543" w:rsidRPr="00F36519" w:rsidRDefault="000D55A3">
      <w:pPr>
        <w:rPr>
          <w:lang w:val="nl-NL"/>
        </w:rPr>
      </w:pPr>
      <w:r w:rsidRPr="00F36519">
        <w:rPr>
          <w:lang w:val="nl-NL"/>
        </w:rPr>
        <w:t>Zie indeling stuurstand (in stuurhuis).</w:t>
      </w:r>
    </w:p>
    <w:p w14:paraId="705EBB8F" w14:textId="77777777" w:rsidR="00C73543" w:rsidRPr="00F36519" w:rsidRDefault="000D55A3">
      <w:pPr>
        <w:pStyle w:val="Kop2"/>
        <w:rPr>
          <w:lang w:val="nl-NL"/>
        </w:rPr>
      </w:pPr>
      <w:r w:rsidRPr="00F36519">
        <w:rPr>
          <w:lang w:val="nl-NL"/>
        </w:rPr>
        <w:t>46.3 Stuurwiel materiaal</w:t>
      </w:r>
    </w:p>
    <w:p w14:paraId="7D4E5295" w14:textId="77777777" w:rsidR="00C73543" w:rsidRPr="00F36519" w:rsidRDefault="000D55A3">
      <w:pPr>
        <w:rPr>
          <w:lang w:val="nl-NL"/>
        </w:rPr>
      </w:pPr>
      <w:r w:rsidRPr="00F36519">
        <w:rPr>
          <w:lang w:val="nl-NL"/>
        </w:rPr>
        <w:t xml:space="preserve">Zodanig dat het stuur onder alle omstandigheden vast te pakken is. </w:t>
      </w:r>
    </w:p>
    <w:p w14:paraId="40C3253A" w14:textId="77777777" w:rsidR="00C73543" w:rsidRPr="00F36519" w:rsidRDefault="000D55A3">
      <w:pPr>
        <w:pStyle w:val="Kop2"/>
        <w:rPr>
          <w:lang w:val="nl-NL"/>
        </w:rPr>
      </w:pPr>
      <w:r w:rsidRPr="00F36519">
        <w:rPr>
          <w:lang w:val="nl-NL"/>
        </w:rPr>
        <w:t>46.4 Stuurformaat</w:t>
      </w:r>
    </w:p>
    <w:p w14:paraId="1977E8BB" w14:textId="77777777" w:rsidR="00C73543" w:rsidRPr="00F36519" w:rsidRDefault="000D55A3">
      <w:pPr>
        <w:rPr>
          <w:lang w:val="nl-NL"/>
        </w:rPr>
      </w:pPr>
      <w:bookmarkStart w:id="36" w:name="_Hlk208088403"/>
      <w:r w:rsidRPr="00F36519">
        <w:rPr>
          <w:lang w:val="nl-NL"/>
        </w:rPr>
        <w:t>Circa 40 cm met draaiknop</w:t>
      </w:r>
    </w:p>
    <w:bookmarkEnd w:id="36"/>
    <w:p w14:paraId="28280C6D" w14:textId="77777777" w:rsidR="00C73543" w:rsidRPr="00F36519" w:rsidRDefault="000D55A3">
      <w:pPr>
        <w:pStyle w:val="Kop2"/>
        <w:rPr>
          <w:lang w:val="nl-NL"/>
        </w:rPr>
      </w:pPr>
      <w:r w:rsidRPr="00F36519">
        <w:rPr>
          <w:lang w:val="nl-NL"/>
        </w:rPr>
        <w:t>46.5 Stuursysteem</w:t>
      </w:r>
    </w:p>
    <w:p w14:paraId="237177CF" w14:textId="55D439E7" w:rsidR="00C73543" w:rsidRPr="00F36519" w:rsidRDefault="000D55A3">
      <w:pPr>
        <w:rPr>
          <w:lang w:val="nl-NL"/>
        </w:rPr>
      </w:pPr>
      <w:r w:rsidRPr="00F36519">
        <w:rPr>
          <w:lang w:val="nl-NL"/>
        </w:rPr>
        <w:t>Hydraulisch.</w:t>
      </w:r>
    </w:p>
    <w:p w14:paraId="530DFB3E" w14:textId="77777777" w:rsidR="00C73543" w:rsidRPr="00F36519" w:rsidRDefault="000D55A3">
      <w:pPr>
        <w:pStyle w:val="Kop2"/>
        <w:rPr>
          <w:lang w:val="nl-NL"/>
        </w:rPr>
      </w:pPr>
      <w:r w:rsidRPr="00F36519">
        <w:rPr>
          <w:lang w:val="nl-NL"/>
        </w:rPr>
        <w:t>46.6 Noodbesturing compleet</w:t>
      </w:r>
    </w:p>
    <w:p w14:paraId="5A6C5875" w14:textId="77777777" w:rsidR="00C73543" w:rsidRPr="00F36519" w:rsidRDefault="000D55A3">
      <w:pPr>
        <w:rPr>
          <w:lang w:val="nl-NL"/>
        </w:rPr>
      </w:pPr>
      <w:r w:rsidRPr="00F36519">
        <w:rPr>
          <w:lang w:val="nl-NL"/>
        </w:rPr>
        <w:t>Ja.</w:t>
      </w:r>
    </w:p>
    <w:p w14:paraId="098A5FAB" w14:textId="77777777" w:rsidR="00C73543" w:rsidRPr="00F36519" w:rsidRDefault="000D55A3">
      <w:pPr>
        <w:pStyle w:val="Kop2"/>
        <w:rPr>
          <w:lang w:val="nl-NL"/>
        </w:rPr>
      </w:pPr>
      <w:r w:rsidRPr="00F36519">
        <w:rPr>
          <w:lang w:val="nl-NL"/>
        </w:rPr>
        <w:t>46.7 Roerstand aanwijzer systeem</w:t>
      </w:r>
    </w:p>
    <w:p w14:paraId="1C84CA76" w14:textId="77777777" w:rsidR="00C73543" w:rsidRPr="00F36519" w:rsidRDefault="000D55A3">
      <w:pPr>
        <w:rPr>
          <w:lang w:val="nl-NL"/>
        </w:rPr>
      </w:pPr>
      <w:r w:rsidRPr="00F36519">
        <w:rPr>
          <w:lang w:val="nl-NL"/>
        </w:rPr>
        <w:t>Ja.</w:t>
      </w:r>
    </w:p>
    <w:p w14:paraId="2D57D235" w14:textId="77777777" w:rsidR="00C73543" w:rsidRPr="00F36519" w:rsidRDefault="000D55A3">
      <w:pPr>
        <w:pStyle w:val="Kop2"/>
        <w:rPr>
          <w:lang w:val="nl-NL"/>
        </w:rPr>
      </w:pPr>
      <w:r w:rsidRPr="00F36519">
        <w:rPr>
          <w:lang w:val="nl-NL"/>
        </w:rPr>
        <w:t xml:space="preserve">46.8 Rapportage stuurinrichting </w:t>
      </w:r>
    </w:p>
    <w:p w14:paraId="1D27FDB8" w14:textId="554BA6AF" w:rsidR="00C73543" w:rsidRPr="00F36519" w:rsidRDefault="00434319">
      <w:pPr>
        <w:rPr>
          <w:lang w:val="nl-NL"/>
        </w:rPr>
      </w:pPr>
      <w:r w:rsidRPr="00F36519">
        <w:rPr>
          <w:lang w:val="nl-NL"/>
        </w:rPr>
        <w:t>Door</w:t>
      </w:r>
      <w:r w:rsidR="000D55A3" w:rsidRPr="00F36519">
        <w:rPr>
          <w:lang w:val="nl-NL"/>
        </w:rPr>
        <w:t xml:space="preserve"> </w:t>
      </w:r>
      <w:proofErr w:type="spellStart"/>
      <w:r w:rsidR="00E51A1D">
        <w:rPr>
          <w:lang w:val="nl-NL"/>
        </w:rPr>
        <w:t>C</w:t>
      </w:r>
      <w:r w:rsidR="00DD14AA">
        <w:rPr>
          <w:lang w:val="nl-NL"/>
        </w:rPr>
        <w:t>v</w:t>
      </w:r>
      <w:r w:rsidR="00E51A1D">
        <w:rPr>
          <w:lang w:val="nl-NL"/>
        </w:rPr>
        <w:t>D</w:t>
      </w:r>
      <w:proofErr w:type="spellEnd"/>
      <w:r w:rsidR="001739BB">
        <w:rPr>
          <w:lang w:val="nl-NL"/>
        </w:rPr>
        <w:t>/E</w:t>
      </w:r>
      <w:r w:rsidR="00E86DA2">
        <w:rPr>
          <w:lang w:val="nl-NL"/>
        </w:rPr>
        <w:t>rkende bureaus</w:t>
      </w:r>
    </w:p>
    <w:p w14:paraId="223D33BE" w14:textId="77777777" w:rsidR="00C73543" w:rsidRPr="00F36519" w:rsidRDefault="000D55A3">
      <w:pPr>
        <w:pStyle w:val="Kop1"/>
        <w:rPr>
          <w:color w:val="auto"/>
          <w:lang w:val="nl-NL"/>
        </w:rPr>
      </w:pPr>
      <w:r w:rsidRPr="00F36519">
        <w:rPr>
          <w:color w:val="auto"/>
          <w:lang w:val="nl-NL"/>
        </w:rPr>
        <w:lastRenderedPageBreak/>
        <w:t>Art: 47 Stuurhuis accessoires voorzieningen</w:t>
      </w:r>
    </w:p>
    <w:p w14:paraId="20F6C6D5" w14:textId="5D2086C3" w:rsidR="00C73543" w:rsidRPr="00F36519" w:rsidRDefault="000D55A3">
      <w:pPr>
        <w:pStyle w:val="Kop2"/>
        <w:rPr>
          <w:lang w:val="nl-NL"/>
        </w:rPr>
      </w:pPr>
      <w:r w:rsidRPr="00F36519">
        <w:rPr>
          <w:lang w:val="nl-NL"/>
        </w:rPr>
        <w:t xml:space="preserve">47.1 </w:t>
      </w:r>
      <w:r w:rsidR="005F608C" w:rsidRPr="00F36519">
        <w:rPr>
          <w:lang w:val="nl-NL"/>
        </w:rPr>
        <w:t>Verrekijker</w:t>
      </w:r>
      <w:r w:rsidRPr="00F36519">
        <w:rPr>
          <w:lang w:val="nl-NL"/>
        </w:rPr>
        <w:t xml:space="preserve"> opbergruimte</w:t>
      </w:r>
    </w:p>
    <w:p w14:paraId="3636A5CF" w14:textId="77777777" w:rsidR="00C73543" w:rsidRPr="00F36519" w:rsidRDefault="000D55A3">
      <w:pPr>
        <w:rPr>
          <w:lang w:val="nl-NL"/>
        </w:rPr>
      </w:pPr>
      <w:r w:rsidRPr="00F36519">
        <w:rPr>
          <w:lang w:val="nl-NL"/>
        </w:rPr>
        <w:t>1 stuks, locatie nader te bepalen. Voor specificaties zie onderdeel verrekijker.</w:t>
      </w:r>
    </w:p>
    <w:p w14:paraId="6983B42A" w14:textId="45DF8EB0" w:rsidR="00C73543" w:rsidRDefault="000D55A3">
      <w:pPr>
        <w:pStyle w:val="Kop2"/>
      </w:pPr>
      <w:r>
        <w:t xml:space="preserve">47.2 Portable </w:t>
      </w:r>
      <w:r w:rsidR="00434319">
        <w:t>communication</w:t>
      </w:r>
      <w:r>
        <w:t xml:space="preserve"> </w:t>
      </w:r>
      <w:r w:rsidR="005F608C">
        <w:t>system</w:t>
      </w:r>
    </w:p>
    <w:p w14:paraId="7CA39169" w14:textId="1CC63B4D" w:rsidR="00C73543" w:rsidRDefault="000D55A3">
      <w:r>
        <w:t xml:space="preserve">2 </w:t>
      </w:r>
      <w:r w:rsidR="005F608C">
        <w:t>Stuks</w:t>
      </w:r>
      <w:r w:rsidR="00AB54F6">
        <w:t>,</w:t>
      </w:r>
      <w:r>
        <w:t xml:space="preserve"> </w:t>
      </w:r>
      <w:r w:rsidR="00AB54F6">
        <w:t>walk a talkie</w:t>
      </w:r>
      <w:r>
        <w:t>(set)</w:t>
      </w:r>
    </w:p>
    <w:p w14:paraId="2A0E6766" w14:textId="27959BF0" w:rsidR="00C73543" w:rsidRPr="00F36519" w:rsidRDefault="000D55A3">
      <w:pPr>
        <w:pStyle w:val="Kop2"/>
        <w:rPr>
          <w:lang w:val="nl-NL"/>
        </w:rPr>
      </w:pPr>
      <w:r w:rsidRPr="00F36519">
        <w:rPr>
          <w:lang w:val="nl-NL"/>
        </w:rPr>
        <w:t xml:space="preserve">47.3 Portable </w:t>
      </w:r>
      <w:r w:rsidR="00434319" w:rsidRPr="00F36519">
        <w:rPr>
          <w:lang w:val="nl-NL"/>
        </w:rPr>
        <w:t>communicatiesysteem</w:t>
      </w:r>
      <w:r w:rsidRPr="00F36519">
        <w:rPr>
          <w:lang w:val="nl-NL"/>
        </w:rPr>
        <w:t xml:space="preserve"> opbergruimte</w:t>
      </w:r>
    </w:p>
    <w:p w14:paraId="05A19072" w14:textId="650C3CDD" w:rsidR="00C73543" w:rsidRPr="00F36519" w:rsidRDefault="00434319">
      <w:pPr>
        <w:rPr>
          <w:lang w:val="nl-NL"/>
        </w:rPr>
      </w:pPr>
      <w:r w:rsidRPr="00F36519">
        <w:rPr>
          <w:lang w:val="nl-NL"/>
        </w:rPr>
        <w:t>Locatie</w:t>
      </w:r>
      <w:r w:rsidR="000D55A3" w:rsidRPr="00F36519">
        <w:rPr>
          <w:lang w:val="nl-NL"/>
        </w:rPr>
        <w:t xml:space="preserve"> nader te bepalen. </w:t>
      </w:r>
    </w:p>
    <w:p w14:paraId="222F1778" w14:textId="730E13AE" w:rsidR="00C73543" w:rsidRPr="00F36519" w:rsidRDefault="000D55A3">
      <w:pPr>
        <w:pStyle w:val="Kop2"/>
        <w:rPr>
          <w:lang w:val="nl-NL"/>
        </w:rPr>
      </w:pPr>
      <w:r w:rsidRPr="00F36519">
        <w:rPr>
          <w:lang w:val="nl-NL"/>
        </w:rPr>
        <w:t xml:space="preserve">47.4 Portable </w:t>
      </w:r>
      <w:r w:rsidR="00434319" w:rsidRPr="00F36519">
        <w:rPr>
          <w:lang w:val="nl-NL"/>
        </w:rPr>
        <w:t>communicatiesysteem</w:t>
      </w:r>
      <w:r w:rsidRPr="00F36519">
        <w:rPr>
          <w:lang w:val="nl-NL"/>
        </w:rPr>
        <w:t xml:space="preserve"> oplaadvoorziening</w:t>
      </w:r>
    </w:p>
    <w:p w14:paraId="03A416F6" w14:textId="28B0CECF" w:rsidR="00C73543" w:rsidRPr="00F36519" w:rsidRDefault="00434319">
      <w:pPr>
        <w:rPr>
          <w:lang w:val="nl-NL"/>
        </w:rPr>
      </w:pPr>
      <w:r w:rsidRPr="00F36519">
        <w:rPr>
          <w:lang w:val="nl-NL"/>
        </w:rPr>
        <w:t>Locatie</w:t>
      </w:r>
      <w:r w:rsidR="000D55A3" w:rsidRPr="00F36519">
        <w:rPr>
          <w:lang w:val="nl-NL"/>
        </w:rPr>
        <w:t xml:space="preserve"> nader te bepalen. </w:t>
      </w:r>
    </w:p>
    <w:p w14:paraId="49118FF7" w14:textId="2B502212" w:rsidR="00C73543" w:rsidRPr="00F36519" w:rsidRDefault="000D55A3">
      <w:pPr>
        <w:pStyle w:val="Kop2"/>
        <w:rPr>
          <w:lang w:val="nl-NL"/>
        </w:rPr>
      </w:pPr>
      <w:r w:rsidRPr="00F36519">
        <w:rPr>
          <w:lang w:val="nl-NL"/>
        </w:rPr>
        <w:t xml:space="preserve">47.5 </w:t>
      </w:r>
      <w:r w:rsidR="007E7D1D">
        <w:rPr>
          <w:lang w:val="nl-NL"/>
        </w:rPr>
        <w:t>FM/</w:t>
      </w:r>
      <w:r w:rsidRPr="00F36519">
        <w:rPr>
          <w:lang w:val="nl-NL"/>
        </w:rPr>
        <w:t>DAB+ "autoradio"</w:t>
      </w:r>
      <w:r w:rsidR="00D641A3">
        <w:rPr>
          <w:lang w:val="nl-NL"/>
        </w:rPr>
        <w:t xml:space="preserve"> +Bluetooth</w:t>
      </w:r>
    </w:p>
    <w:p w14:paraId="41CCE433" w14:textId="77777777" w:rsidR="00C73543" w:rsidRPr="00F36519" w:rsidRDefault="000D55A3">
      <w:pPr>
        <w:rPr>
          <w:lang w:val="nl-NL"/>
        </w:rPr>
      </w:pPr>
      <w:r w:rsidRPr="00F36519">
        <w:rPr>
          <w:lang w:val="nl-NL"/>
        </w:rPr>
        <w:t>1 stuks, voor specificaties zie onderdeel autoradio.</w:t>
      </w:r>
    </w:p>
    <w:p w14:paraId="2C0C3744" w14:textId="2F07B0DF" w:rsidR="00AB54F6" w:rsidRPr="00F36519" w:rsidRDefault="00AB54F6" w:rsidP="00AB54F6">
      <w:pPr>
        <w:pStyle w:val="Kop2"/>
        <w:rPr>
          <w:lang w:val="nl-NL"/>
        </w:rPr>
      </w:pPr>
      <w:r w:rsidRPr="00F36519">
        <w:rPr>
          <w:lang w:val="nl-NL"/>
        </w:rPr>
        <w:t>47.6 Omvormer</w:t>
      </w:r>
    </w:p>
    <w:p w14:paraId="6BB1041E" w14:textId="29DD93DC" w:rsidR="00AB54F6" w:rsidRPr="00F36519" w:rsidRDefault="00AB54F6" w:rsidP="00AB54F6">
      <w:pPr>
        <w:rPr>
          <w:lang w:val="nl-NL"/>
        </w:rPr>
      </w:pPr>
      <w:r w:rsidRPr="00F36519">
        <w:rPr>
          <w:lang w:val="nl-NL"/>
        </w:rPr>
        <w:t xml:space="preserve">1 stuks, 230 v 4000 </w:t>
      </w:r>
      <w:r w:rsidR="00434319" w:rsidRPr="00F36519">
        <w:rPr>
          <w:lang w:val="nl-NL"/>
        </w:rPr>
        <w:t>w.</w:t>
      </w:r>
    </w:p>
    <w:p w14:paraId="6C5B60D3" w14:textId="77777777" w:rsidR="00C73543" w:rsidRPr="00F36519" w:rsidRDefault="000D55A3">
      <w:pPr>
        <w:pStyle w:val="Kop1"/>
        <w:rPr>
          <w:color w:val="auto"/>
          <w:lang w:val="nl-NL"/>
        </w:rPr>
      </w:pPr>
      <w:r w:rsidRPr="00F36519">
        <w:rPr>
          <w:color w:val="auto"/>
          <w:lang w:val="nl-NL"/>
        </w:rPr>
        <w:t xml:space="preserve">Art: 48 </w:t>
      </w:r>
      <w:bookmarkStart w:id="37" w:name="_Hlk208094108"/>
      <w:r w:rsidRPr="00F36519">
        <w:rPr>
          <w:color w:val="auto"/>
          <w:lang w:val="nl-NL"/>
        </w:rPr>
        <w:t>Trap</w:t>
      </w:r>
      <w:bookmarkEnd w:id="37"/>
    </w:p>
    <w:p w14:paraId="089E78DD" w14:textId="77777777" w:rsidR="00C73543" w:rsidRPr="00F36519" w:rsidRDefault="000D55A3">
      <w:pPr>
        <w:pStyle w:val="Kop2"/>
        <w:rPr>
          <w:lang w:val="nl-NL"/>
        </w:rPr>
      </w:pPr>
      <w:r w:rsidRPr="00F36519">
        <w:rPr>
          <w:lang w:val="nl-NL"/>
        </w:rPr>
        <w:t>48.1 Trap om op het stuurhuis te komen</w:t>
      </w:r>
    </w:p>
    <w:p w14:paraId="428F73A7" w14:textId="77777777" w:rsidR="00C73543" w:rsidRPr="00F36519" w:rsidRDefault="000D55A3">
      <w:pPr>
        <w:rPr>
          <w:lang w:val="nl-NL"/>
        </w:rPr>
      </w:pPr>
      <w:r w:rsidRPr="00F36519">
        <w:rPr>
          <w:lang w:val="nl-NL"/>
        </w:rPr>
        <w:t>1 stuks los of verwerkt in ontwerp.</w:t>
      </w:r>
    </w:p>
    <w:p w14:paraId="14549E72" w14:textId="77777777" w:rsidR="00C73543" w:rsidRPr="00F36519" w:rsidRDefault="000D55A3">
      <w:pPr>
        <w:pStyle w:val="Kop2"/>
        <w:rPr>
          <w:lang w:val="nl-NL"/>
        </w:rPr>
      </w:pPr>
      <w:r w:rsidRPr="00F36519">
        <w:rPr>
          <w:lang w:val="nl-NL"/>
        </w:rPr>
        <w:t>48.2 Opbergvoorziening trap stuurhuis</w:t>
      </w:r>
    </w:p>
    <w:p w14:paraId="0D4F278D" w14:textId="652CD25C" w:rsidR="00C73543" w:rsidRPr="00F36519" w:rsidRDefault="00434319">
      <w:pPr>
        <w:rPr>
          <w:lang w:val="nl-NL"/>
        </w:rPr>
      </w:pPr>
      <w:r w:rsidRPr="00F36519">
        <w:rPr>
          <w:lang w:val="nl-NL"/>
        </w:rPr>
        <w:t>Nader</w:t>
      </w:r>
      <w:r w:rsidR="000D55A3" w:rsidRPr="00F36519">
        <w:rPr>
          <w:lang w:val="nl-NL"/>
        </w:rPr>
        <w:t xml:space="preserve"> te bepalen</w:t>
      </w:r>
    </w:p>
    <w:p w14:paraId="30ACFF2D" w14:textId="77777777" w:rsidR="00C73543" w:rsidRPr="00F36519" w:rsidRDefault="000D55A3">
      <w:pPr>
        <w:pStyle w:val="Kop1"/>
        <w:rPr>
          <w:color w:val="auto"/>
          <w:lang w:val="nl-NL"/>
        </w:rPr>
      </w:pPr>
      <w:r w:rsidRPr="00F36519">
        <w:rPr>
          <w:color w:val="auto"/>
          <w:lang w:val="nl-NL"/>
        </w:rPr>
        <w:t xml:space="preserve">Art: 49 </w:t>
      </w:r>
      <w:bookmarkStart w:id="38" w:name="_Hlk208094144"/>
      <w:r w:rsidRPr="00F36519">
        <w:rPr>
          <w:color w:val="auto"/>
          <w:lang w:val="nl-NL"/>
        </w:rPr>
        <w:t>Verlichtingsplan</w:t>
      </w:r>
      <w:bookmarkEnd w:id="38"/>
    </w:p>
    <w:p w14:paraId="77C6289A" w14:textId="77777777" w:rsidR="00C73543" w:rsidRPr="00F36519" w:rsidRDefault="000D55A3">
      <w:pPr>
        <w:pStyle w:val="Kop2"/>
        <w:rPr>
          <w:lang w:val="nl-NL"/>
        </w:rPr>
      </w:pPr>
      <w:r w:rsidRPr="00F36519">
        <w:rPr>
          <w:lang w:val="nl-NL"/>
        </w:rPr>
        <w:t>49.1 Algemeen</w:t>
      </w:r>
    </w:p>
    <w:p w14:paraId="08109230" w14:textId="2169C463" w:rsidR="00C73543" w:rsidRPr="00F36519" w:rsidRDefault="000D55A3">
      <w:pPr>
        <w:rPr>
          <w:lang w:val="nl-NL"/>
        </w:rPr>
      </w:pPr>
      <w:r w:rsidRPr="00F36519">
        <w:rPr>
          <w:lang w:val="nl-NL"/>
        </w:rPr>
        <w:t xml:space="preserve">Alle lampen/verlichtingsarmaturen zijn </w:t>
      </w:r>
      <w:r w:rsidR="00434319" w:rsidRPr="00F36519">
        <w:rPr>
          <w:lang w:val="nl-NL"/>
        </w:rPr>
        <w:t>ledverlichting</w:t>
      </w:r>
      <w:r w:rsidRPr="00F36519">
        <w:rPr>
          <w:lang w:val="nl-NL"/>
        </w:rPr>
        <w:t>.</w:t>
      </w:r>
    </w:p>
    <w:p w14:paraId="7EC4E0D3" w14:textId="77777777" w:rsidR="00C73543" w:rsidRPr="00F36519" w:rsidRDefault="000D55A3">
      <w:pPr>
        <w:pStyle w:val="Kop2"/>
        <w:rPr>
          <w:lang w:val="nl-NL"/>
        </w:rPr>
      </w:pPr>
      <w:r w:rsidRPr="00F36519">
        <w:rPr>
          <w:lang w:val="nl-NL"/>
        </w:rPr>
        <w:t>49.2 Algemeen</w:t>
      </w:r>
    </w:p>
    <w:p w14:paraId="61F1F0FE" w14:textId="57964A23" w:rsidR="00C73543" w:rsidRPr="00F36519" w:rsidRDefault="000D55A3">
      <w:pPr>
        <w:rPr>
          <w:lang w:val="nl-NL"/>
        </w:rPr>
      </w:pPr>
      <w:r w:rsidRPr="00F36519">
        <w:rPr>
          <w:lang w:val="nl-NL"/>
        </w:rPr>
        <w:t>Verlichte schakelaar</w:t>
      </w:r>
      <w:r w:rsidR="00A1222F" w:rsidRPr="00F36519">
        <w:rPr>
          <w:lang w:val="nl-NL"/>
        </w:rPr>
        <w:t>s</w:t>
      </w:r>
      <w:r w:rsidRPr="00F36519">
        <w:rPr>
          <w:lang w:val="nl-NL"/>
        </w:rPr>
        <w:t xml:space="preserve"> in stuurhut, op </w:t>
      </w:r>
      <w:r w:rsidR="00434319" w:rsidRPr="00F36519">
        <w:rPr>
          <w:lang w:val="nl-NL"/>
        </w:rPr>
        <w:t>dashboard bij</w:t>
      </w:r>
      <w:r w:rsidRPr="00F36519">
        <w:rPr>
          <w:lang w:val="nl-NL"/>
        </w:rPr>
        <w:t xml:space="preserve"> stuurstand.</w:t>
      </w:r>
    </w:p>
    <w:p w14:paraId="19B7214F" w14:textId="77777777" w:rsidR="00C73543" w:rsidRPr="00F36519" w:rsidRDefault="000D55A3">
      <w:pPr>
        <w:pStyle w:val="Kop2"/>
        <w:rPr>
          <w:lang w:val="nl-NL"/>
        </w:rPr>
      </w:pPr>
      <w:r w:rsidRPr="00F36519">
        <w:rPr>
          <w:lang w:val="nl-NL"/>
        </w:rPr>
        <w:t>49.3 Algemeen</w:t>
      </w:r>
    </w:p>
    <w:p w14:paraId="21858FCB" w14:textId="77777777" w:rsidR="00C73543" w:rsidRPr="00F36519" w:rsidRDefault="000D55A3">
      <w:pPr>
        <w:rPr>
          <w:lang w:val="nl-NL"/>
        </w:rPr>
      </w:pPr>
      <w:r w:rsidRPr="00F36519">
        <w:rPr>
          <w:lang w:val="nl-NL"/>
        </w:rPr>
        <w:t>Niet verblindend opgesteld/aangebracht.</w:t>
      </w:r>
    </w:p>
    <w:p w14:paraId="1BEA2C26" w14:textId="6F14D249" w:rsidR="00C73543" w:rsidRPr="00F36519" w:rsidRDefault="000D55A3">
      <w:pPr>
        <w:pStyle w:val="Kop2"/>
        <w:rPr>
          <w:lang w:val="nl-NL"/>
        </w:rPr>
      </w:pPr>
      <w:r w:rsidRPr="00F36519">
        <w:rPr>
          <w:lang w:val="nl-NL"/>
        </w:rPr>
        <w:t>49.4 Werk</w:t>
      </w:r>
      <w:r w:rsidR="005F608C">
        <w:rPr>
          <w:lang w:val="nl-NL"/>
        </w:rPr>
        <w:t xml:space="preserve"> </w:t>
      </w:r>
      <w:r w:rsidRPr="00F36519">
        <w:rPr>
          <w:lang w:val="nl-NL"/>
        </w:rPr>
        <w:t>dek, op het dek</w:t>
      </w:r>
    </w:p>
    <w:p w14:paraId="01AC79A3" w14:textId="77777777" w:rsidR="00C73543" w:rsidRPr="00F36519" w:rsidRDefault="000D55A3">
      <w:pPr>
        <w:rPr>
          <w:lang w:val="nl-NL"/>
        </w:rPr>
      </w:pPr>
      <w:r w:rsidRPr="00F36519">
        <w:rPr>
          <w:lang w:val="nl-NL"/>
        </w:rPr>
        <w:t>4 stuks, locatie nader te bepalen</w:t>
      </w:r>
    </w:p>
    <w:p w14:paraId="50C30ECC" w14:textId="77777777" w:rsidR="00C73543" w:rsidRPr="00F36519" w:rsidRDefault="000D55A3">
      <w:pPr>
        <w:pStyle w:val="Kop2"/>
        <w:rPr>
          <w:lang w:val="nl-NL"/>
        </w:rPr>
      </w:pPr>
      <w:r w:rsidRPr="00F36519">
        <w:rPr>
          <w:lang w:val="nl-NL"/>
        </w:rPr>
        <w:lastRenderedPageBreak/>
        <w:t xml:space="preserve">49.5 Stuurhut binnen </w:t>
      </w:r>
    </w:p>
    <w:p w14:paraId="661B84DF" w14:textId="77777777" w:rsidR="00C73543" w:rsidRPr="00F36519" w:rsidRDefault="000D55A3">
      <w:pPr>
        <w:rPr>
          <w:lang w:val="nl-NL"/>
        </w:rPr>
      </w:pPr>
      <w:r w:rsidRPr="00F36519">
        <w:rPr>
          <w:lang w:val="nl-NL"/>
        </w:rPr>
        <w:t>2 stuks, locatie nader te bepalen</w:t>
      </w:r>
    </w:p>
    <w:p w14:paraId="48C54AE9" w14:textId="77777777" w:rsidR="00C73543" w:rsidRPr="00F36519" w:rsidRDefault="000D55A3">
      <w:pPr>
        <w:pStyle w:val="Kop2"/>
        <w:rPr>
          <w:lang w:val="nl-NL"/>
        </w:rPr>
      </w:pPr>
      <w:r w:rsidRPr="00F36519">
        <w:rPr>
          <w:lang w:val="nl-NL"/>
        </w:rPr>
        <w:t>49.6 Stuurhut buiten (loopverlichting)</w:t>
      </w:r>
    </w:p>
    <w:p w14:paraId="53D795B3" w14:textId="77777777" w:rsidR="00C73543" w:rsidRPr="00F36519" w:rsidRDefault="000D55A3">
      <w:pPr>
        <w:rPr>
          <w:lang w:val="nl-NL"/>
        </w:rPr>
      </w:pPr>
      <w:r w:rsidRPr="00F36519">
        <w:rPr>
          <w:lang w:val="nl-NL"/>
        </w:rPr>
        <w:t>2 stuks, locatie nader te bepalen</w:t>
      </w:r>
    </w:p>
    <w:p w14:paraId="1096D1B1" w14:textId="77777777" w:rsidR="00C73543" w:rsidRPr="00F36519" w:rsidRDefault="000D55A3">
      <w:pPr>
        <w:pStyle w:val="Kop2"/>
        <w:rPr>
          <w:lang w:val="nl-NL"/>
        </w:rPr>
      </w:pPr>
      <w:r w:rsidRPr="00F36519">
        <w:rPr>
          <w:lang w:val="nl-NL"/>
        </w:rPr>
        <w:t>49.7 Stuurhut dak, loopverlichting</w:t>
      </w:r>
    </w:p>
    <w:p w14:paraId="04F728BB" w14:textId="77777777" w:rsidR="00C73543" w:rsidRPr="00F36519" w:rsidRDefault="000D55A3">
      <w:pPr>
        <w:rPr>
          <w:lang w:val="nl-NL"/>
        </w:rPr>
      </w:pPr>
      <w:r w:rsidRPr="00F36519">
        <w:rPr>
          <w:lang w:val="nl-NL"/>
        </w:rPr>
        <w:t>2 stuks, locatie nader te bepalen</w:t>
      </w:r>
    </w:p>
    <w:p w14:paraId="18E22E9B" w14:textId="77777777" w:rsidR="00C73543" w:rsidRPr="00F36519" w:rsidRDefault="000D55A3">
      <w:pPr>
        <w:pStyle w:val="Kop2"/>
        <w:rPr>
          <w:lang w:val="nl-NL"/>
        </w:rPr>
      </w:pPr>
      <w:r w:rsidRPr="00F36519">
        <w:rPr>
          <w:lang w:val="nl-NL"/>
        </w:rPr>
        <w:t>49.8 Boeg, naar voren</w:t>
      </w:r>
    </w:p>
    <w:p w14:paraId="3822AB47" w14:textId="77777777" w:rsidR="00C73543" w:rsidRPr="00F36519" w:rsidRDefault="000D55A3">
      <w:pPr>
        <w:rPr>
          <w:lang w:val="nl-NL"/>
        </w:rPr>
      </w:pPr>
      <w:r w:rsidRPr="00F36519">
        <w:rPr>
          <w:lang w:val="nl-NL"/>
        </w:rPr>
        <w:t>2 stuks, locatie nader te bepalen</w:t>
      </w:r>
    </w:p>
    <w:p w14:paraId="25119AC3" w14:textId="77777777" w:rsidR="00C73543" w:rsidRPr="00F36519" w:rsidRDefault="000D55A3">
      <w:pPr>
        <w:pStyle w:val="Kop2"/>
        <w:rPr>
          <w:lang w:val="nl-NL"/>
        </w:rPr>
      </w:pPr>
      <w:r w:rsidRPr="00F36519">
        <w:rPr>
          <w:lang w:val="nl-NL"/>
        </w:rPr>
        <w:t>49.9 Hek, naar achteren</w:t>
      </w:r>
    </w:p>
    <w:p w14:paraId="2F6AE7C2" w14:textId="77777777" w:rsidR="00C73543" w:rsidRPr="00F36519" w:rsidRDefault="000D55A3">
      <w:pPr>
        <w:rPr>
          <w:lang w:val="nl-NL"/>
        </w:rPr>
      </w:pPr>
      <w:r w:rsidRPr="00F36519">
        <w:rPr>
          <w:lang w:val="nl-NL"/>
        </w:rPr>
        <w:t>2 stuks, locatie nader te bepalen</w:t>
      </w:r>
    </w:p>
    <w:p w14:paraId="3349CACE" w14:textId="40265345" w:rsidR="00C73543" w:rsidRPr="00F36519" w:rsidRDefault="000D55A3">
      <w:pPr>
        <w:pStyle w:val="Kop2"/>
        <w:rPr>
          <w:lang w:val="nl-NL"/>
        </w:rPr>
      </w:pPr>
      <w:r w:rsidRPr="00F36519">
        <w:rPr>
          <w:lang w:val="nl-NL"/>
        </w:rPr>
        <w:t xml:space="preserve">49.10 BB </w:t>
      </w:r>
      <w:r w:rsidR="005F608C" w:rsidRPr="00F36519">
        <w:rPr>
          <w:lang w:val="nl-NL"/>
        </w:rPr>
        <w:t>reling</w:t>
      </w:r>
      <w:r w:rsidRPr="00F36519">
        <w:rPr>
          <w:lang w:val="nl-NL"/>
        </w:rPr>
        <w:t xml:space="preserve"> </w:t>
      </w:r>
      <w:proofErr w:type="spellStart"/>
      <w:r w:rsidRPr="00F36519">
        <w:rPr>
          <w:lang w:val="nl-NL"/>
        </w:rPr>
        <w:t>dekzijde</w:t>
      </w:r>
      <w:proofErr w:type="spellEnd"/>
    </w:p>
    <w:p w14:paraId="30F605B2" w14:textId="77777777" w:rsidR="00C73543" w:rsidRPr="00F36519" w:rsidRDefault="000D55A3">
      <w:pPr>
        <w:rPr>
          <w:lang w:val="nl-NL"/>
        </w:rPr>
      </w:pPr>
      <w:r w:rsidRPr="00F36519">
        <w:rPr>
          <w:lang w:val="nl-NL"/>
        </w:rPr>
        <w:t>8 stuks, locatie nader te bepalen</w:t>
      </w:r>
    </w:p>
    <w:p w14:paraId="694554BB" w14:textId="273396BA" w:rsidR="00C73543" w:rsidRPr="00F36519" w:rsidRDefault="000D55A3">
      <w:pPr>
        <w:pStyle w:val="Kop2"/>
        <w:rPr>
          <w:lang w:val="nl-NL"/>
        </w:rPr>
      </w:pPr>
      <w:r w:rsidRPr="00F36519">
        <w:rPr>
          <w:lang w:val="nl-NL"/>
        </w:rPr>
        <w:t xml:space="preserve">49.11 SB </w:t>
      </w:r>
      <w:r w:rsidR="005809F9" w:rsidRPr="00F36519">
        <w:rPr>
          <w:lang w:val="nl-NL"/>
        </w:rPr>
        <w:t>reling</w:t>
      </w:r>
      <w:r w:rsidRPr="00F36519">
        <w:rPr>
          <w:lang w:val="nl-NL"/>
        </w:rPr>
        <w:t xml:space="preserve"> </w:t>
      </w:r>
      <w:proofErr w:type="spellStart"/>
      <w:r w:rsidRPr="00F36519">
        <w:rPr>
          <w:lang w:val="nl-NL"/>
        </w:rPr>
        <w:t>dekzijde</w:t>
      </w:r>
      <w:proofErr w:type="spellEnd"/>
    </w:p>
    <w:p w14:paraId="23D06652" w14:textId="77777777" w:rsidR="00C73543" w:rsidRPr="00F36519" w:rsidRDefault="000D55A3">
      <w:pPr>
        <w:rPr>
          <w:lang w:val="nl-NL"/>
        </w:rPr>
      </w:pPr>
      <w:r w:rsidRPr="00F36519">
        <w:rPr>
          <w:lang w:val="nl-NL"/>
        </w:rPr>
        <w:t>8 stuks, locatie nader te bepalen</w:t>
      </w:r>
    </w:p>
    <w:p w14:paraId="0CF23035" w14:textId="50B25F8A" w:rsidR="00C73543" w:rsidRPr="00F36519" w:rsidRDefault="000D55A3">
      <w:pPr>
        <w:pStyle w:val="Kop2"/>
        <w:rPr>
          <w:lang w:val="nl-NL"/>
        </w:rPr>
      </w:pPr>
      <w:r w:rsidRPr="00F36519">
        <w:rPr>
          <w:lang w:val="nl-NL"/>
        </w:rPr>
        <w:t xml:space="preserve">49.12 </w:t>
      </w:r>
      <w:r w:rsidR="00390B97" w:rsidRPr="00F36519">
        <w:rPr>
          <w:lang w:val="nl-NL"/>
        </w:rPr>
        <w:t xml:space="preserve">Jet </w:t>
      </w:r>
      <w:proofErr w:type="spellStart"/>
      <w:r w:rsidR="00390B97" w:rsidRPr="00F36519">
        <w:rPr>
          <w:lang w:val="nl-NL"/>
        </w:rPr>
        <w:t>thrusters</w:t>
      </w:r>
      <w:proofErr w:type="spellEnd"/>
      <w:r w:rsidR="00390B97" w:rsidRPr="00F36519">
        <w:rPr>
          <w:lang w:val="nl-NL"/>
        </w:rPr>
        <w:t xml:space="preserve"> ruimte</w:t>
      </w:r>
    </w:p>
    <w:p w14:paraId="4230219E" w14:textId="77777777" w:rsidR="00C73543" w:rsidRPr="00F36519" w:rsidRDefault="000D55A3">
      <w:pPr>
        <w:rPr>
          <w:lang w:val="nl-NL"/>
        </w:rPr>
      </w:pPr>
      <w:r w:rsidRPr="00F36519">
        <w:rPr>
          <w:lang w:val="nl-NL"/>
        </w:rPr>
        <w:t>Zodanig dat er goed zicht is. Aan te schakelen bij ingang.</w:t>
      </w:r>
    </w:p>
    <w:p w14:paraId="4B86855C" w14:textId="77777777" w:rsidR="00C73543" w:rsidRPr="00F36519" w:rsidRDefault="000D55A3">
      <w:pPr>
        <w:pStyle w:val="Kop2"/>
        <w:rPr>
          <w:lang w:val="nl-NL"/>
        </w:rPr>
      </w:pPr>
      <w:r w:rsidRPr="00F36519">
        <w:rPr>
          <w:lang w:val="nl-NL"/>
        </w:rPr>
        <w:t>49.13 Accu ruimte</w:t>
      </w:r>
    </w:p>
    <w:p w14:paraId="02B707E5" w14:textId="77777777" w:rsidR="00C73543" w:rsidRPr="00F36519" w:rsidRDefault="000D55A3">
      <w:pPr>
        <w:rPr>
          <w:lang w:val="nl-NL"/>
        </w:rPr>
      </w:pPr>
      <w:r w:rsidRPr="00F36519">
        <w:rPr>
          <w:lang w:val="nl-NL"/>
        </w:rPr>
        <w:t>Zodanig dat er goed zicht is. Aan te schakelen bij ingang</w:t>
      </w:r>
    </w:p>
    <w:p w14:paraId="42B69E21" w14:textId="77777777" w:rsidR="00C73543" w:rsidRPr="00F36519" w:rsidRDefault="000D55A3">
      <w:pPr>
        <w:pStyle w:val="Kop2"/>
        <w:rPr>
          <w:lang w:val="nl-NL"/>
        </w:rPr>
      </w:pPr>
      <w:r w:rsidRPr="00F36519">
        <w:rPr>
          <w:lang w:val="nl-NL"/>
        </w:rPr>
        <w:t>49.14 Alle onderdeks compartimenten</w:t>
      </w:r>
    </w:p>
    <w:p w14:paraId="72DD2BD5" w14:textId="77777777" w:rsidR="00C73543" w:rsidRPr="00F36519" w:rsidRDefault="000D55A3">
      <w:pPr>
        <w:rPr>
          <w:lang w:val="nl-NL"/>
        </w:rPr>
      </w:pPr>
      <w:r w:rsidRPr="00F36519">
        <w:rPr>
          <w:lang w:val="nl-NL"/>
        </w:rPr>
        <w:t>Zodanig dat er goed zicht is. Aan te schakelen bij ingang</w:t>
      </w:r>
    </w:p>
    <w:p w14:paraId="29E7850A" w14:textId="77777777" w:rsidR="00C73543" w:rsidRPr="00F36519" w:rsidRDefault="000D55A3">
      <w:pPr>
        <w:pStyle w:val="Kop2"/>
        <w:rPr>
          <w:lang w:val="nl-NL"/>
        </w:rPr>
      </w:pPr>
      <w:r w:rsidRPr="00F36519">
        <w:rPr>
          <w:lang w:val="nl-NL"/>
        </w:rPr>
        <w:t>49.15 Zoeklichten</w:t>
      </w:r>
    </w:p>
    <w:p w14:paraId="31E79172" w14:textId="77777777" w:rsidR="00C73543" w:rsidRPr="00F36519" w:rsidRDefault="000D55A3">
      <w:pPr>
        <w:rPr>
          <w:lang w:val="nl-NL"/>
        </w:rPr>
      </w:pPr>
      <w:r w:rsidRPr="00F36519">
        <w:rPr>
          <w:lang w:val="nl-NL"/>
        </w:rPr>
        <w:t>1 stuks. Zie zoeklicht.</w:t>
      </w:r>
    </w:p>
    <w:p w14:paraId="1BC3A0D4" w14:textId="77777777" w:rsidR="00C73543" w:rsidRPr="00F36519" w:rsidRDefault="000D55A3">
      <w:pPr>
        <w:pStyle w:val="Kop1"/>
        <w:rPr>
          <w:color w:val="auto"/>
          <w:lang w:val="nl-NL"/>
        </w:rPr>
      </w:pPr>
      <w:r w:rsidRPr="00F36519">
        <w:rPr>
          <w:color w:val="auto"/>
          <w:lang w:val="nl-NL"/>
        </w:rPr>
        <w:t>Art: 50 Verlichtingsbeugel</w:t>
      </w:r>
    </w:p>
    <w:p w14:paraId="3AFD9366" w14:textId="77777777" w:rsidR="00C73543" w:rsidRPr="00F36519" w:rsidRDefault="000D55A3">
      <w:pPr>
        <w:pStyle w:val="Kop2"/>
        <w:rPr>
          <w:lang w:val="nl-NL"/>
        </w:rPr>
      </w:pPr>
      <w:r w:rsidRPr="00F36519">
        <w:rPr>
          <w:lang w:val="nl-NL"/>
        </w:rPr>
        <w:t>50.1 Neerklapbaar</w:t>
      </w:r>
    </w:p>
    <w:p w14:paraId="2D0C743E" w14:textId="2C43A7F6" w:rsidR="00C73543" w:rsidRPr="00F36519" w:rsidRDefault="000D55A3">
      <w:pPr>
        <w:rPr>
          <w:lang w:val="nl-NL"/>
        </w:rPr>
      </w:pPr>
      <w:r w:rsidRPr="00F36519">
        <w:rPr>
          <w:lang w:val="nl-NL"/>
        </w:rPr>
        <w:t>ja, elektrisch of hydraulisch bedienbaar vanuit de stuurhut. Vanaf de stuurstand/</w:t>
      </w:r>
      <w:r w:rsidR="005F608C" w:rsidRPr="00F36519">
        <w:rPr>
          <w:lang w:val="nl-NL"/>
        </w:rPr>
        <w:t>dashboard</w:t>
      </w:r>
      <w:r w:rsidRPr="00F36519">
        <w:rPr>
          <w:lang w:val="nl-NL"/>
        </w:rPr>
        <w:t>.</w:t>
      </w:r>
    </w:p>
    <w:p w14:paraId="2DBF4A7A" w14:textId="424D737C" w:rsidR="00C73543" w:rsidRPr="00F36519" w:rsidRDefault="000D55A3">
      <w:pPr>
        <w:pStyle w:val="Kop2"/>
        <w:rPr>
          <w:lang w:val="nl-NL"/>
        </w:rPr>
      </w:pPr>
      <w:r w:rsidRPr="00F36519">
        <w:rPr>
          <w:lang w:val="nl-NL"/>
        </w:rPr>
        <w:t>50.</w:t>
      </w:r>
      <w:r w:rsidR="00390B97" w:rsidRPr="00F36519">
        <w:rPr>
          <w:lang w:val="nl-NL"/>
        </w:rPr>
        <w:t>2</w:t>
      </w:r>
      <w:r w:rsidRPr="00F36519">
        <w:rPr>
          <w:lang w:val="nl-NL"/>
        </w:rPr>
        <w:t xml:space="preserve"> Doorvaart hoogte </w:t>
      </w:r>
    </w:p>
    <w:p w14:paraId="1E98E404" w14:textId="77777777" w:rsidR="00C73543" w:rsidRPr="00F36519" w:rsidRDefault="000D55A3">
      <w:pPr>
        <w:rPr>
          <w:lang w:val="nl-NL"/>
        </w:rPr>
      </w:pPr>
      <w:r w:rsidRPr="00F36519">
        <w:rPr>
          <w:lang w:val="nl-NL"/>
        </w:rPr>
        <w:t>Max. 2,4 m boven de waterlijn. Hoogte stuurhut, laadkraan en buis-/</w:t>
      </w:r>
      <w:proofErr w:type="spellStart"/>
      <w:r w:rsidRPr="00F36519">
        <w:rPr>
          <w:lang w:val="nl-NL"/>
        </w:rPr>
        <w:t>spudpaal</w:t>
      </w:r>
      <w:proofErr w:type="spellEnd"/>
      <w:r w:rsidRPr="00F36519">
        <w:rPr>
          <w:lang w:val="nl-NL"/>
        </w:rPr>
        <w:t xml:space="preserve"> mag niet hoger zijn dan 2,4 meter gemeten vanaf de waterlijn vanwege vele bruggen in Zaanstad. Gebaseerd op kanaalpeil.</w:t>
      </w:r>
    </w:p>
    <w:p w14:paraId="6A70420B" w14:textId="27E68B2F" w:rsidR="00C73543" w:rsidRPr="00F36519" w:rsidRDefault="000D55A3">
      <w:pPr>
        <w:pStyle w:val="Kop2"/>
        <w:rPr>
          <w:lang w:val="nl-NL"/>
        </w:rPr>
      </w:pPr>
      <w:r w:rsidRPr="00F36519">
        <w:rPr>
          <w:lang w:val="nl-NL"/>
        </w:rPr>
        <w:lastRenderedPageBreak/>
        <w:t>50.</w:t>
      </w:r>
      <w:r w:rsidR="00390B97" w:rsidRPr="00F36519">
        <w:rPr>
          <w:lang w:val="nl-NL"/>
        </w:rPr>
        <w:t>3</w:t>
      </w:r>
      <w:r w:rsidRPr="00F36519">
        <w:rPr>
          <w:lang w:val="nl-NL"/>
        </w:rPr>
        <w:t xml:space="preserve"> Zichtbaarheid toplicht</w:t>
      </w:r>
    </w:p>
    <w:p w14:paraId="6FA2A2F8" w14:textId="77777777" w:rsidR="00C73543" w:rsidRPr="00F36519" w:rsidRDefault="000D55A3">
      <w:pPr>
        <w:rPr>
          <w:lang w:val="nl-NL"/>
        </w:rPr>
      </w:pPr>
      <w:r w:rsidRPr="00F36519">
        <w:rPr>
          <w:lang w:val="nl-NL"/>
        </w:rPr>
        <w:t>Altijd zichtbaar ook bij neergeklapte verlichtingsbeugel</w:t>
      </w:r>
    </w:p>
    <w:p w14:paraId="4D52F16A" w14:textId="2604F9FE" w:rsidR="00C73543" w:rsidRPr="00F36519" w:rsidRDefault="000D55A3">
      <w:pPr>
        <w:pStyle w:val="Kop2"/>
        <w:rPr>
          <w:lang w:val="nl-NL"/>
        </w:rPr>
      </w:pPr>
      <w:r w:rsidRPr="00F36519">
        <w:rPr>
          <w:lang w:val="nl-NL"/>
        </w:rPr>
        <w:t>50.</w:t>
      </w:r>
      <w:r w:rsidR="00390B97" w:rsidRPr="00F36519">
        <w:rPr>
          <w:lang w:val="nl-NL"/>
        </w:rPr>
        <w:t>4</w:t>
      </w:r>
      <w:r w:rsidRPr="00F36519">
        <w:rPr>
          <w:lang w:val="nl-NL"/>
        </w:rPr>
        <w:t xml:space="preserve"> Alarm</w:t>
      </w:r>
      <w:r w:rsidR="00390B97" w:rsidRPr="00F36519">
        <w:rPr>
          <w:lang w:val="nl-NL"/>
        </w:rPr>
        <w:t xml:space="preserve"> werk</w:t>
      </w:r>
      <w:r w:rsidRPr="00F36519">
        <w:rPr>
          <w:lang w:val="nl-NL"/>
        </w:rPr>
        <w:t xml:space="preserve"> verlichting knipperend</w:t>
      </w:r>
    </w:p>
    <w:p w14:paraId="020449F3" w14:textId="77777777" w:rsidR="00C73543" w:rsidRPr="00F36519" w:rsidRDefault="000D55A3">
      <w:pPr>
        <w:rPr>
          <w:lang w:val="nl-NL"/>
        </w:rPr>
      </w:pPr>
      <w:r w:rsidRPr="00F36519">
        <w:rPr>
          <w:lang w:val="nl-NL"/>
        </w:rPr>
        <w:t>2 stuks oranje led knipperlampen.</w:t>
      </w:r>
    </w:p>
    <w:p w14:paraId="7995ABF7" w14:textId="604409A8" w:rsidR="00C73543" w:rsidRPr="00F36519" w:rsidRDefault="000D55A3">
      <w:pPr>
        <w:pStyle w:val="Kop2"/>
        <w:rPr>
          <w:lang w:val="nl-NL"/>
        </w:rPr>
      </w:pPr>
      <w:r w:rsidRPr="00F36519">
        <w:rPr>
          <w:lang w:val="nl-NL"/>
        </w:rPr>
        <w:t>50.</w:t>
      </w:r>
      <w:r w:rsidR="00390B97" w:rsidRPr="00F36519">
        <w:rPr>
          <w:lang w:val="nl-NL"/>
        </w:rPr>
        <w:t>5</w:t>
      </w:r>
      <w:r w:rsidRPr="00F36519">
        <w:rPr>
          <w:lang w:val="nl-NL"/>
        </w:rPr>
        <w:t xml:space="preserve"> Op de verlichtingsbeugel komen ook de volgende items:</w:t>
      </w:r>
    </w:p>
    <w:p w14:paraId="7DF327E0" w14:textId="2078E41B" w:rsidR="00C73543" w:rsidRPr="00F36519" w:rsidRDefault="000D55A3">
      <w:pPr>
        <w:rPr>
          <w:lang w:val="nl-NL"/>
        </w:rPr>
      </w:pPr>
      <w:r w:rsidRPr="00F36519">
        <w:rPr>
          <w:lang w:val="nl-NL"/>
        </w:rPr>
        <w:t>1x Toplicht (</w:t>
      </w:r>
      <w:r w:rsidR="005F608C" w:rsidRPr="00F36519">
        <w:rPr>
          <w:lang w:val="nl-NL"/>
        </w:rPr>
        <w:t>rondom schijnend</w:t>
      </w:r>
      <w:r w:rsidRPr="00F36519">
        <w:rPr>
          <w:lang w:val="nl-NL"/>
        </w:rPr>
        <w:t xml:space="preserve">), 1x zoeklicht, 2x oranjelicht, 1x radarreflector, 1x ais antenne, 2x marifoon antennes, 1x radio </w:t>
      </w:r>
      <w:r w:rsidR="007E7D1D">
        <w:rPr>
          <w:lang w:val="nl-NL"/>
        </w:rPr>
        <w:t>FM/</w:t>
      </w:r>
      <w:r w:rsidRPr="00F36519">
        <w:rPr>
          <w:lang w:val="nl-NL"/>
        </w:rPr>
        <w:t>DAB+ antenne, 1x toeter, enz.</w:t>
      </w:r>
    </w:p>
    <w:p w14:paraId="744DCAF6" w14:textId="23FECD97" w:rsidR="00C73543" w:rsidRPr="00F36519" w:rsidRDefault="000D55A3">
      <w:pPr>
        <w:pStyle w:val="Kop1"/>
        <w:rPr>
          <w:color w:val="auto"/>
          <w:lang w:val="nl-NL"/>
        </w:rPr>
      </w:pPr>
      <w:r w:rsidRPr="00F36519">
        <w:rPr>
          <w:color w:val="auto"/>
          <w:lang w:val="nl-NL"/>
        </w:rPr>
        <w:t xml:space="preserve">Art: 51 </w:t>
      </w:r>
      <w:bookmarkStart w:id="39" w:name="_Hlk208094179"/>
      <w:proofErr w:type="spellStart"/>
      <w:r w:rsidR="00390B97" w:rsidRPr="00F36519">
        <w:rPr>
          <w:color w:val="auto"/>
          <w:lang w:val="nl-NL"/>
        </w:rPr>
        <w:t>Antifo</w:t>
      </w:r>
      <w:r w:rsidR="00EE78E0">
        <w:rPr>
          <w:color w:val="auto"/>
          <w:lang w:val="nl-NL"/>
        </w:rPr>
        <w:t>u</w:t>
      </w:r>
      <w:r w:rsidR="00390B97" w:rsidRPr="00F36519">
        <w:rPr>
          <w:color w:val="auto"/>
          <w:lang w:val="nl-NL"/>
        </w:rPr>
        <w:t>ling</w:t>
      </w:r>
      <w:proofErr w:type="spellEnd"/>
      <w:r w:rsidR="005F608C">
        <w:rPr>
          <w:color w:val="auto"/>
          <w:lang w:val="nl-NL"/>
        </w:rPr>
        <w:t xml:space="preserve"> </w:t>
      </w:r>
      <w:r w:rsidR="00390B97" w:rsidRPr="00F36519">
        <w:rPr>
          <w:color w:val="auto"/>
          <w:lang w:val="nl-NL"/>
        </w:rPr>
        <w:t>/</w:t>
      </w:r>
      <w:r w:rsidRPr="00F36519">
        <w:rPr>
          <w:color w:val="auto"/>
          <w:lang w:val="nl-NL"/>
        </w:rPr>
        <w:t>plaksysteem</w:t>
      </w:r>
      <w:bookmarkEnd w:id="39"/>
    </w:p>
    <w:p w14:paraId="677032AE" w14:textId="77777777" w:rsidR="00C73543" w:rsidRPr="00F36519" w:rsidRDefault="000D55A3">
      <w:pPr>
        <w:pStyle w:val="Kop2"/>
        <w:rPr>
          <w:lang w:val="nl-NL"/>
        </w:rPr>
      </w:pPr>
      <w:r w:rsidRPr="00F36519">
        <w:rPr>
          <w:lang w:val="nl-NL"/>
        </w:rPr>
        <w:t>51.1 Onderwaterschip</w:t>
      </w:r>
    </w:p>
    <w:p w14:paraId="56552C07" w14:textId="78F4CAF5" w:rsidR="00C73543" w:rsidRDefault="008C7F5D">
      <w:pPr>
        <w:rPr>
          <w:lang w:val="nl-NL"/>
        </w:rPr>
      </w:pPr>
      <w:r>
        <w:rPr>
          <w:lang w:val="nl-NL"/>
        </w:rPr>
        <w:t>Ja,</w:t>
      </w:r>
      <w:r w:rsidR="00CC63AA">
        <w:rPr>
          <w:lang w:val="nl-NL"/>
        </w:rPr>
        <w:t xml:space="preserve"> </w:t>
      </w:r>
      <w:r w:rsidR="00726A2A">
        <w:rPr>
          <w:lang w:val="nl-NL"/>
        </w:rPr>
        <w:t>Aluminium -compati</w:t>
      </w:r>
      <w:r w:rsidR="006066B3">
        <w:rPr>
          <w:lang w:val="nl-NL"/>
        </w:rPr>
        <w:t>bel</w:t>
      </w:r>
      <w:r w:rsidR="00FF60F3">
        <w:rPr>
          <w:lang w:val="nl-NL"/>
        </w:rPr>
        <w:t>,</w:t>
      </w:r>
      <w:r w:rsidR="006066B3">
        <w:rPr>
          <w:lang w:val="nl-NL"/>
        </w:rPr>
        <w:t xml:space="preserve"> geen koper/zink</w:t>
      </w:r>
      <w:r w:rsidR="00915479">
        <w:rPr>
          <w:lang w:val="nl-NL"/>
        </w:rPr>
        <w:t xml:space="preserve"> bestanddelen </w:t>
      </w:r>
      <w:r w:rsidR="00FF60F3">
        <w:rPr>
          <w:lang w:val="nl-NL"/>
        </w:rPr>
        <w:t>in</w:t>
      </w:r>
    </w:p>
    <w:p w14:paraId="485468DF" w14:textId="5361BE83" w:rsidR="003F66BE" w:rsidRDefault="003F66BE">
      <w:pPr>
        <w:rPr>
          <w:lang w:val="nl-NL"/>
        </w:rPr>
      </w:pPr>
      <w:r>
        <w:rPr>
          <w:lang w:val="nl-NL"/>
        </w:rPr>
        <w:t>Brak water geschikt</w:t>
      </w:r>
    </w:p>
    <w:p w14:paraId="7DE06DC0" w14:textId="71CABF72" w:rsidR="00C03654" w:rsidRPr="00F36519" w:rsidRDefault="00C03654">
      <w:pPr>
        <w:rPr>
          <w:lang w:val="nl-NL"/>
        </w:rPr>
      </w:pPr>
      <w:r>
        <w:rPr>
          <w:lang w:val="nl-NL"/>
        </w:rPr>
        <w:t>Min 2 lagen primer</w:t>
      </w:r>
      <w:r w:rsidR="00D704FF">
        <w:rPr>
          <w:lang w:val="nl-NL"/>
        </w:rPr>
        <w:t xml:space="preserve"> en 2 lagen </w:t>
      </w:r>
      <w:proofErr w:type="spellStart"/>
      <w:r w:rsidR="00EE78E0">
        <w:rPr>
          <w:lang w:val="nl-NL"/>
        </w:rPr>
        <w:t>antifouling</w:t>
      </w:r>
      <w:proofErr w:type="spellEnd"/>
      <w:r w:rsidR="00C80FDD">
        <w:rPr>
          <w:lang w:val="nl-NL"/>
        </w:rPr>
        <w:t xml:space="preserve"> met een </w:t>
      </w:r>
      <w:r w:rsidR="002B1D64">
        <w:rPr>
          <w:lang w:val="nl-NL"/>
        </w:rPr>
        <w:t xml:space="preserve">minimale </w:t>
      </w:r>
      <w:r w:rsidR="00C80FDD">
        <w:rPr>
          <w:lang w:val="nl-NL"/>
        </w:rPr>
        <w:t xml:space="preserve">levensduur van circa </w:t>
      </w:r>
      <w:r w:rsidR="002B1D64">
        <w:rPr>
          <w:lang w:val="nl-NL"/>
        </w:rPr>
        <w:t>12 maanden of langer</w:t>
      </w:r>
    </w:p>
    <w:p w14:paraId="1C86FB30" w14:textId="77777777" w:rsidR="00C73543" w:rsidRPr="00F36519" w:rsidRDefault="000D55A3">
      <w:pPr>
        <w:pStyle w:val="Kop2"/>
        <w:rPr>
          <w:lang w:val="nl-NL"/>
        </w:rPr>
      </w:pPr>
      <w:r w:rsidRPr="00F36519">
        <w:rPr>
          <w:lang w:val="nl-NL"/>
        </w:rPr>
        <w:t>51.2 Bovenwater schip</w:t>
      </w:r>
    </w:p>
    <w:p w14:paraId="015F1078" w14:textId="77777777" w:rsidR="00C73543" w:rsidRPr="00F36519" w:rsidRDefault="000D55A3">
      <w:pPr>
        <w:rPr>
          <w:lang w:val="nl-NL"/>
        </w:rPr>
      </w:pPr>
      <w:r w:rsidRPr="00F36519">
        <w:rPr>
          <w:lang w:val="nl-NL"/>
        </w:rPr>
        <w:t>Blank Aluminium.</w:t>
      </w:r>
    </w:p>
    <w:p w14:paraId="37078FA1" w14:textId="77777777" w:rsidR="00C73543" w:rsidRPr="00F36519" w:rsidRDefault="000D55A3">
      <w:pPr>
        <w:pStyle w:val="Kop2"/>
        <w:rPr>
          <w:lang w:val="nl-NL"/>
        </w:rPr>
      </w:pPr>
      <w:r w:rsidRPr="00F36519">
        <w:rPr>
          <w:lang w:val="nl-NL"/>
        </w:rPr>
        <w:t>51.3 Stuurhutdakrand</w:t>
      </w:r>
    </w:p>
    <w:p w14:paraId="381DEAA2" w14:textId="77777777" w:rsidR="00C73543" w:rsidRPr="00F36519" w:rsidRDefault="000D55A3">
      <w:pPr>
        <w:rPr>
          <w:lang w:val="nl-NL"/>
        </w:rPr>
      </w:pPr>
      <w:r w:rsidRPr="00F36519">
        <w:rPr>
          <w:lang w:val="nl-NL"/>
        </w:rPr>
        <w:t>Tenminste 2 lagen verf, daarbij de grondlagen niet gerekend. Kleur oranje. Mag ook met folie gerealiseerd worden</w:t>
      </w:r>
    </w:p>
    <w:p w14:paraId="6EBF114E" w14:textId="77777777" w:rsidR="00C73543" w:rsidRPr="00F36519" w:rsidRDefault="000D55A3">
      <w:pPr>
        <w:pStyle w:val="Kop2"/>
        <w:rPr>
          <w:lang w:val="nl-NL"/>
        </w:rPr>
      </w:pPr>
      <w:r w:rsidRPr="00F36519">
        <w:rPr>
          <w:lang w:val="nl-NL"/>
        </w:rPr>
        <w:t>51.4 BB en SB boeg, scheepsnaam</w:t>
      </w:r>
    </w:p>
    <w:p w14:paraId="3307CFFA" w14:textId="4F576CA3" w:rsidR="00C73543" w:rsidRPr="00F36519" w:rsidRDefault="000D55A3">
      <w:pPr>
        <w:rPr>
          <w:lang w:val="nl-NL"/>
        </w:rPr>
      </w:pPr>
      <w:r w:rsidRPr="00F36519">
        <w:rPr>
          <w:lang w:val="nl-NL"/>
        </w:rPr>
        <w:t xml:space="preserve">SBO 1, in blauw staat voor </w:t>
      </w:r>
      <w:r w:rsidR="005F608C" w:rsidRPr="00F36519">
        <w:rPr>
          <w:lang w:val="nl-NL"/>
        </w:rPr>
        <w:t>Stadsbeheer</w:t>
      </w:r>
      <w:r w:rsidRPr="00F36519">
        <w:rPr>
          <w:lang w:val="nl-NL"/>
        </w:rPr>
        <w:t xml:space="preserve"> en Onderhoud 1</w:t>
      </w:r>
    </w:p>
    <w:p w14:paraId="4DC2805D" w14:textId="77777777" w:rsidR="00C73543" w:rsidRPr="00F36519" w:rsidRDefault="000D55A3">
      <w:pPr>
        <w:pStyle w:val="Kop2"/>
        <w:rPr>
          <w:lang w:val="nl-NL"/>
        </w:rPr>
      </w:pPr>
      <w:r w:rsidRPr="00F36519">
        <w:rPr>
          <w:lang w:val="nl-NL"/>
        </w:rPr>
        <w:t>51.5 Hek scheepsnaam</w:t>
      </w:r>
    </w:p>
    <w:p w14:paraId="39C341C2" w14:textId="6AD9BDE0" w:rsidR="00C73543" w:rsidRPr="00F36519" w:rsidRDefault="000D55A3">
      <w:pPr>
        <w:rPr>
          <w:lang w:val="nl-NL"/>
        </w:rPr>
      </w:pPr>
      <w:r w:rsidRPr="00F36519">
        <w:rPr>
          <w:lang w:val="nl-NL"/>
        </w:rPr>
        <w:t xml:space="preserve">SBO 1, in blauw staat voor </w:t>
      </w:r>
      <w:r w:rsidR="005F608C" w:rsidRPr="00F36519">
        <w:rPr>
          <w:lang w:val="nl-NL"/>
        </w:rPr>
        <w:t>Stadsbeheer</w:t>
      </w:r>
      <w:r w:rsidRPr="00F36519">
        <w:rPr>
          <w:lang w:val="nl-NL"/>
        </w:rPr>
        <w:t xml:space="preserve"> en Onderhoud 1</w:t>
      </w:r>
    </w:p>
    <w:p w14:paraId="12BE7E61" w14:textId="77777777" w:rsidR="00C73543" w:rsidRPr="00F36519" w:rsidRDefault="000D55A3">
      <w:pPr>
        <w:pStyle w:val="Kop2"/>
        <w:rPr>
          <w:lang w:val="nl-NL"/>
        </w:rPr>
      </w:pPr>
      <w:r w:rsidRPr="00F36519">
        <w:rPr>
          <w:lang w:val="nl-NL"/>
        </w:rPr>
        <w:t>51.6 Hek, plaatsnaam</w:t>
      </w:r>
    </w:p>
    <w:p w14:paraId="31030CFB" w14:textId="77777777" w:rsidR="00C73543" w:rsidRPr="00F36519" w:rsidRDefault="000D55A3">
      <w:pPr>
        <w:rPr>
          <w:lang w:val="nl-NL"/>
        </w:rPr>
      </w:pPr>
      <w:r w:rsidRPr="00F36519">
        <w:rPr>
          <w:lang w:val="nl-NL"/>
        </w:rPr>
        <w:t>ZAANDAM, in blauw</w:t>
      </w:r>
    </w:p>
    <w:p w14:paraId="5D15C66F" w14:textId="13D7DDDE" w:rsidR="00C73543" w:rsidRPr="00F36519" w:rsidRDefault="000D55A3">
      <w:pPr>
        <w:pStyle w:val="Kop2"/>
        <w:rPr>
          <w:lang w:val="nl-NL"/>
        </w:rPr>
      </w:pPr>
      <w:r w:rsidRPr="00F36519">
        <w:rPr>
          <w:lang w:val="nl-NL"/>
        </w:rPr>
        <w:t xml:space="preserve">51.7 Hek, </w:t>
      </w:r>
      <w:r w:rsidR="00434319" w:rsidRPr="00F36519">
        <w:rPr>
          <w:lang w:val="nl-NL"/>
        </w:rPr>
        <w:t>EU-nummer</w:t>
      </w:r>
    </w:p>
    <w:p w14:paraId="276A7495" w14:textId="77777777" w:rsidR="00C73543" w:rsidRPr="00F36519" w:rsidRDefault="000D55A3">
      <w:pPr>
        <w:rPr>
          <w:lang w:val="nl-NL"/>
        </w:rPr>
      </w:pPr>
      <w:r w:rsidRPr="00F36519">
        <w:rPr>
          <w:lang w:val="nl-NL"/>
        </w:rPr>
        <w:t>Eu nummer, in zwart</w:t>
      </w:r>
    </w:p>
    <w:p w14:paraId="3A072CF4" w14:textId="77777777" w:rsidR="00C73543" w:rsidRPr="00F36519" w:rsidRDefault="000D55A3">
      <w:pPr>
        <w:pStyle w:val="Kop2"/>
        <w:rPr>
          <w:lang w:val="nl-NL"/>
        </w:rPr>
      </w:pPr>
      <w:r w:rsidRPr="00F36519">
        <w:rPr>
          <w:lang w:val="nl-NL"/>
        </w:rPr>
        <w:t>51.8 Dak, scheepsnaam</w:t>
      </w:r>
    </w:p>
    <w:p w14:paraId="405468A7" w14:textId="77777777" w:rsidR="00C73543" w:rsidRPr="00F36519" w:rsidRDefault="000D55A3">
      <w:pPr>
        <w:rPr>
          <w:lang w:val="nl-NL"/>
        </w:rPr>
      </w:pPr>
      <w:r w:rsidRPr="00F36519">
        <w:rPr>
          <w:lang w:val="nl-NL"/>
        </w:rPr>
        <w:t>SBO 1, ZAANDAM in blauw</w:t>
      </w:r>
    </w:p>
    <w:p w14:paraId="013FAA9C" w14:textId="77777777" w:rsidR="00C73543" w:rsidRPr="00F36519" w:rsidRDefault="000D55A3">
      <w:pPr>
        <w:pStyle w:val="Kop2"/>
        <w:rPr>
          <w:lang w:val="nl-NL"/>
        </w:rPr>
      </w:pPr>
      <w:r w:rsidRPr="00F36519">
        <w:rPr>
          <w:lang w:val="nl-NL"/>
        </w:rPr>
        <w:t>51.9 Logo Zaanstad</w:t>
      </w:r>
    </w:p>
    <w:p w14:paraId="0280D148" w14:textId="24DB078C" w:rsidR="00C73543" w:rsidRPr="00F36519" w:rsidRDefault="00434319">
      <w:pPr>
        <w:rPr>
          <w:lang w:val="nl-NL"/>
        </w:rPr>
      </w:pPr>
      <w:r w:rsidRPr="00F36519">
        <w:rPr>
          <w:lang w:val="nl-NL"/>
        </w:rPr>
        <w:t>Locaties</w:t>
      </w:r>
      <w:r w:rsidR="000D55A3" w:rsidRPr="00F36519">
        <w:rPr>
          <w:lang w:val="nl-NL"/>
        </w:rPr>
        <w:t xml:space="preserve"> in overleg</w:t>
      </w:r>
    </w:p>
    <w:p w14:paraId="22E969E3" w14:textId="7C52B232" w:rsidR="00C73543" w:rsidRPr="00F36519" w:rsidRDefault="000D55A3">
      <w:pPr>
        <w:pStyle w:val="Kop1"/>
        <w:rPr>
          <w:color w:val="auto"/>
          <w:lang w:val="nl-NL"/>
        </w:rPr>
      </w:pPr>
      <w:r w:rsidRPr="00F36519">
        <w:rPr>
          <w:color w:val="auto"/>
          <w:lang w:val="nl-NL"/>
        </w:rPr>
        <w:lastRenderedPageBreak/>
        <w:t>Art: 52 Veiligheidsmiddelen</w:t>
      </w:r>
      <w:r w:rsidR="005F16E8" w:rsidRPr="00F36519">
        <w:rPr>
          <w:color w:val="auto"/>
          <w:lang w:val="nl-NL"/>
        </w:rPr>
        <w:t>/</w:t>
      </w:r>
      <w:r w:rsidR="005F608C" w:rsidRPr="00F36519">
        <w:rPr>
          <w:color w:val="auto"/>
          <w:lang w:val="nl-NL"/>
        </w:rPr>
        <w:t>locaties</w:t>
      </w:r>
      <w:r w:rsidR="003B2703">
        <w:rPr>
          <w:color w:val="auto"/>
          <w:lang w:val="nl-NL"/>
        </w:rPr>
        <w:t>/</w:t>
      </w:r>
      <w:r w:rsidR="005F16E8" w:rsidRPr="00F36519">
        <w:rPr>
          <w:color w:val="auto"/>
          <w:lang w:val="nl-NL"/>
        </w:rPr>
        <w:t>brand</w:t>
      </w:r>
      <w:r w:rsidR="003B2703">
        <w:rPr>
          <w:color w:val="auto"/>
          <w:lang w:val="nl-NL"/>
        </w:rPr>
        <w:t>bestrijding</w:t>
      </w:r>
    </w:p>
    <w:p w14:paraId="6F8FE750" w14:textId="77777777" w:rsidR="00C73543" w:rsidRPr="00F36519" w:rsidRDefault="000D55A3">
      <w:pPr>
        <w:pStyle w:val="Kop2"/>
        <w:rPr>
          <w:lang w:val="nl-NL"/>
        </w:rPr>
      </w:pPr>
      <w:r w:rsidRPr="00F36519">
        <w:rPr>
          <w:lang w:val="nl-NL"/>
        </w:rPr>
        <w:t>52.1 Brandblusser(s)</w:t>
      </w:r>
    </w:p>
    <w:p w14:paraId="7EA9E24E" w14:textId="5CD258ED" w:rsidR="00C73543" w:rsidRPr="00F36519" w:rsidRDefault="000D55A3">
      <w:pPr>
        <w:rPr>
          <w:lang w:val="nl-NL"/>
        </w:rPr>
      </w:pPr>
      <w:r w:rsidRPr="00F36519">
        <w:rPr>
          <w:lang w:val="nl-NL"/>
        </w:rPr>
        <w:t>3 stuks 6 l</w:t>
      </w:r>
      <w:r w:rsidR="005F608C">
        <w:rPr>
          <w:lang w:val="nl-NL"/>
        </w:rPr>
        <w:t>iter</w:t>
      </w:r>
      <w:r w:rsidRPr="00F36519">
        <w:rPr>
          <w:lang w:val="nl-NL"/>
        </w:rPr>
        <w:t xml:space="preserve"> Fluorvrij schuim</w:t>
      </w:r>
    </w:p>
    <w:p w14:paraId="565BC4B1" w14:textId="77777777" w:rsidR="00C73543" w:rsidRPr="00F36519" w:rsidRDefault="000D55A3">
      <w:pPr>
        <w:pStyle w:val="Kop2"/>
        <w:rPr>
          <w:lang w:val="nl-NL"/>
        </w:rPr>
      </w:pPr>
      <w:r w:rsidRPr="00F36519">
        <w:rPr>
          <w:lang w:val="nl-NL"/>
        </w:rPr>
        <w:t>52.2 Locatie Brandblusser 1</w:t>
      </w:r>
    </w:p>
    <w:p w14:paraId="1995ABF8" w14:textId="0CAA70B1" w:rsidR="00C73543" w:rsidRPr="00F36519" w:rsidRDefault="000D55A3">
      <w:pPr>
        <w:rPr>
          <w:lang w:val="nl-NL"/>
        </w:rPr>
      </w:pPr>
      <w:r w:rsidRPr="00F36519">
        <w:rPr>
          <w:lang w:val="nl-NL"/>
        </w:rPr>
        <w:t>Op werk</w:t>
      </w:r>
      <w:r w:rsidR="005F608C">
        <w:rPr>
          <w:lang w:val="nl-NL"/>
        </w:rPr>
        <w:t xml:space="preserve"> </w:t>
      </w:r>
      <w:r w:rsidRPr="00F36519">
        <w:rPr>
          <w:lang w:val="nl-NL"/>
        </w:rPr>
        <w:t>dek, vorstvrij, locatie nader te bepalen.</w:t>
      </w:r>
    </w:p>
    <w:p w14:paraId="1DF311A0" w14:textId="77777777" w:rsidR="00C73543" w:rsidRPr="00F36519" w:rsidRDefault="000D55A3">
      <w:pPr>
        <w:pStyle w:val="Kop2"/>
        <w:rPr>
          <w:lang w:val="nl-NL"/>
        </w:rPr>
      </w:pPr>
      <w:r w:rsidRPr="00F36519">
        <w:rPr>
          <w:lang w:val="nl-NL"/>
        </w:rPr>
        <w:t>52.3 Pictogram Brandblusser 1</w:t>
      </w:r>
    </w:p>
    <w:p w14:paraId="10F7FA60" w14:textId="77777777" w:rsidR="00C73543" w:rsidRPr="00F36519" w:rsidRDefault="000D55A3">
      <w:pPr>
        <w:rPr>
          <w:lang w:val="nl-NL"/>
        </w:rPr>
      </w:pPr>
      <w:r w:rsidRPr="00F36519">
        <w:rPr>
          <w:lang w:val="nl-NL"/>
        </w:rPr>
        <w:t>Ja, zichtbaar geplaatst.</w:t>
      </w:r>
    </w:p>
    <w:p w14:paraId="144CE0C9" w14:textId="77777777" w:rsidR="00C73543" w:rsidRPr="00F36519" w:rsidRDefault="000D55A3">
      <w:pPr>
        <w:pStyle w:val="Kop2"/>
        <w:rPr>
          <w:lang w:val="nl-NL"/>
        </w:rPr>
      </w:pPr>
      <w:r w:rsidRPr="00F36519">
        <w:rPr>
          <w:lang w:val="nl-NL"/>
        </w:rPr>
        <w:t>52.4 Houder Brandblusser 1</w:t>
      </w:r>
    </w:p>
    <w:p w14:paraId="6458436D" w14:textId="55ABEEA0" w:rsidR="00C73543" w:rsidRPr="00F36519" w:rsidRDefault="00434319">
      <w:pPr>
        <w:rPr>
          <w:lang w:val="nl-NL"/>
        </w:rPr>
      </w:pPr>
      <w:r w:rsidRPr="00F36519">
        <w:rPr>
          <w:lang w:val="nl-NL"/>
        </w:rPr>
        <w:t>Ja</w:t>
      </w:r>
    </w:p>
    <w:p w14:paraId="291FA695" w14:textId="77777777" w:rsidR="00C73543" w:rsidRPr="00F36519" w:rsidRDefault="000D55A3">
      <w:pPr>
        <w:pStyle w:val="Kop2"/>
        <w:rPr>
          <w:lang w:val="nl-NL"/>
        </w:rPr>
      </w:pPr>
      <w:r w:rsidRPr="00F36519">
        <w:rPr>
          <w:lang w:val="nl-NL"/>
        </w:rPr>
        <w:t>52.5 Kast Brandblusser 1</w:t>
      </w:r>
    </w:p>
    <w:p w14:paraId="3E4670E1" w14:textId="3572BC11" w:rsidR="00C73543" w:rsidRPr="00F36519" w:rsidRDefault="00434319">
      <w:pPr>
        <w:rPr>
          <w:lang w:val="nl-NL"/>
        </w:rPr>
      </w:pPr>
      <w:r w:rsidRPr="00F36519">
        <w:rPr>
          <w:lang w:val="nl-NL"/>
        </w:rPr>
        <w:t>Ja</w:t>
      </w:r>
      <w:r w:rsidR="000D55A3" w:rsidRPr="00F36519">
        <w:rPr>
          <w:lang w:val="nl-NL"/>
        </w:rPr>
        <w:t>, afsluitbaar/zie sleutelplan.</w:t>
      </w:r>
    </w:p>
    <w:p w14:paraId="2F653DE8" w14:textId="77777777" w:rsidR="00C73543" w:rsidRPr="00F36519" w:rsidRDefault="000D55A3">
      <w:pPr>
        <w:pStyle w:val="Kop2"/>
        <w:rPr>
          <w:lang w:val="nl-NL"/>
        </w:rPr>
      </w:pPr>
      <w:r w:rsidRPr="00F36519">
        <w:rPr>
          <w:lang w:val="nl-NL"/>
        </w:rPr>
        <w:t>52.6 Locatie Brandblusser 2</w:t>
      </w:r>
    </w:p>
    <w:p w14:paraId="5A04C2C6" w14:textId="77777777" w:rsidR="00C73543" w:rsidRPr="00F36519" w:rsidRDefault="000D55A3">
      <w:pPr>
        <w:rPr>
          <w:lang w:val="nl-NL"/>
        </w:rPr>
      </w:pPr>
      <w:r w:rsidRPr="00F36519">
        <w:rPr>
          <w:lang w:val="nl-NL"/>
        </w:rPr>
        <w:t>In stuurhut, locatie nader te bepalen.</w:t>
      </w:r>
    </w:p>
    <w:p w14:paraId="03B10970" w14:textId="77777777" w:rsidR="00C73543" w:rsidRPr="00F36519" w:rsidRDefault="000D55A3">
      <w:pPr>
        <w:pStyle w:val="Kop2"/>
        <w:rPr>
          <w:lang w:val="nl-NL"/>
        </w:rPr>
      </w:pPr>
      <w:r w:rsidRPr="00F36519">
        <w:rPr>
          <w:lang w:val="nl-NL"/>
        </w:rPr>
        <w:t>52.7 Pictogram Brandblusser 2</w:t>
      </w:r>
    </w:p>
    <w:p w14:paraId="39C3C98E" w14:textId="77777777" w:rsidR="00C73543" w:rsidRPr="00F36519" w:rsidRDefault="000D55A3">
      <w:pPr>
        <w:rPr>
          <w:lang w:val="nl-NL"/>
        </w:rPr>
      </w:pPr>
      <w:r w:rsidRPr="00F36519">
        <w:rPr>
          <w:lang w:val="nl-NL"/>
        </w:rPr>
        <w:t>Ja, zichtbaar geplaatst.</w:t>
      </w:r>
    </w:p>
    <w:p w14:paraId="27182B72" w14:textId="77777777" w:rsidR="00C73543" w:rsidRPr="00F36519" w:rsidRDefault="000D55A3">
      <w:pPr>
        <w:pStyle w:val="Kop2"/>
        <w:rPr>
          <w:lang w:val="nl-NL"/>
        </w:rPr>
      </w:pPr>
      <w:r w:rsidRPr="00F36519">
        <w:rPr>
          <w:lang w:val="nl-NL"/>
        </w:rPr>
        <w:t>52.8 Houder Brandblusser 2</w:t>
      </w:r>
    </w:p>
    <w:p w14:paraId="65478C9A" w14:textId="28D35351" w:rsidR="00C73543" w:rsidRPr="00F36519" w:rsidRDefault="00434319">
      <w:pPr>
        <w:rPr>
          <w:lang w:val="nl-NL"/>
        </w:rPr>
      </w:pPr>
      <w:r w:rsidRPr="00F36519">
        <w:rPr>
          <w:lang w:val="nl-NL"/>
        </w:rPr>
        <w:t>Ja</w:t>
      </w:r>
    </w:p>
    <w:p w14:paraId="04E9E822" w14:textId="77777777" w:rsidR="00C73543" w:rsidRPr="00F36519" w:rsidRDefault="000D55A3">
      <w:pPr>
        <w:pStyle w:val="Kop2"/>
        <w:rPr>
          <w:lang w:val="nl-NL"/>
        </w:rPr>
      </w:pPr>
      <w:r w:rsidRPr="00F36519">
        <w:rPr>
          <w:lang w:val="nl-NL"/>
        </w:rPr>
        <w:t>52.9 Kast Brandblusser 2</w:t>
      </w:r>
    </w:p>
    <w:p w14:paraId="1C7B2151" w14:textId="77777777" w:rsidR="00C73543" w:rsidRPr="00F36519" w:rsidRDefault="000D55A3">
      <w:pPr>
        <w:rPr>
          <w:lang w:val="nl-NL"/>
        </w:rPr>
      </w:pPr>
      <w:proofErr w:type="spellStart"/>
      <w:r w:rsidRPr="00F36519">
        <w:rPr>
          <w:lang w:val="nl-NL"/>
        </w:rPr>
        <w:t>Nvt</w:t>
      </w:r>
      <w:proofErr w:type="spellEnd"/>
    </w:p>
    <w:p w14:paraId="3AB9E669" w14:textId="77777777" w:rsidR="00C73543" w:rsidRPr="00F36519" w:rsidRDefault="000D55A3">
      <w:pPr>
        <w:pStyle w:val="Kop2"/>
        <w:rPr>
          <w:lang w:val="nl-NL"/>
        </w:rPr>
      </w:pPr>
      <w:r w:rsidRPr="00F36519">
        <w:rPr>
          <w:lang w:val="nl-NL"/>
        </w:rPr>
        <w:t>52.10 Locatie Brandblusser 3</w:t>
      </w:r>
    </w:p>
    <w:p w14:paraId="08C916A6" w14:textId="47F84420" w:rsidR="00C73543" w:rsidRPr="00F36519" w:rsidRDefault="000D55A3">
      <w:pPr>
        <w:rPr>
          <w:lang w:val="nl-NL"/>
        </w:rPr>
      </w:pPr>
      <w:r w:rsidRPr="00F36519">
        <w:rPr>
          <w:lang w:val="nl-NL"/>
        </w:rPr>
        <w:t xml:space="preserve">In </w:t>
      </w:r>
      <w:r w:rsidR="00390B97" w:rsidRPr="00F36519">
        <w:rPr>
          <w:lang w:val="nl-NL"/>
        </w:rPr>
        <w:t xml:space="preserve">accu </w:t>
      </w:r>
      <w:r w:rsidR="00D641A3" w:rsidRPr="00F36519">
        <w:rPr>
          <w:lang w:val="nl-NL"/>
        </w:rPr>
        <w:t>ruimte,</w:t>
      </w:r>
      <w:r w:rsidRPr="00F36519">
        <w:rPr>
          <w:lang w:val="nl-NL"/>
        </w:rPr>
        <w:t xml:space="preserve"> locatie nader te bepalen.</w:t>
      </w:r>
    </w:p>
    <w:p w14:paraId="2576A33E" w14:textId="77777777" w:rsidR="00C73543" w:rsidRPr="00F36519" w:rsidRDefault="000D55A3">
      <w:pPr>
        <w:pStyle w:val="Kop2"/>
        <w:rPr>
          <w:lang w:val="nl-NL"/>
        </w:rPr>
      </w:pPr>
      <w:r w:rsidRPr="00F36519">
        <w:rPr>
          <w:lang w:val="nl-NL"/>
        </w:rPr>
        <w:t>52.11 Pictogram Brandblusser 3</w:t>
      </w:r>
    </w:p>
    <w:p w14:paraId="53613932" w14:textId="77777777" w:rsidR="00C73543" w:rsidRPr="00F36519" w:rsidRDefault="000D55A3">
      <w:pPr>
        <w:rPr>
          <w:lang w:val="nl-NL"/>
        </w:rPr>
      </w:pPr>
      <w:r w:rsidRPr="00F36519">
        <w:rPr>
          <w:lang w:val="nl-NL"/>
        </w:rPr>
        <w:t>Ja, zichtbaar geplaatst.</w:t>
      </w:r>
    </w:p>
    <w:p w14:paraId="53DC0B6E" w14:textId="77777777" w:rsidR="00C73543" w:rsidRPr="00F36519" w:rsidRDefault="000D55A3">
      <w:pPr>
        <w:pStyle w:val="Kop2"/>
        <w:rPr>
          <w:lang w:val="nl-NL"/>
        </w:rPr>
      </w:pPr>
      <w:r w:rsidRPr="00F36519">
        <w:rPr>
          <w:lang w:val="nl-NL"/>
        </w:rPr>
        <w:t>52.12 Houder Brandblusser 3</w:t>
      </w:r>
    </w:p>
    <w:p w14:paraId="3BAF53C0" w14:textId="26CC5B66" w:rsidR="00C73543" w:rsidRPr="00F36519" w:rsidRDefault="00434319">
      <w:pPr>
        <w:rPr>
          <w:lang w:val="nl-NL"/>
        </w:rPr>
      </w:pPr>
      <w:r w:rsidRPr="00F36519">
        <w:rPr>
          <w:lang w:val="nl-NL"/>
        </w:rPr>
        <w:t>Ja</w:t>
      </w:r>
    </w:p>
    <w:p w14:paraId="502CCFF4" w14:textId="77777777" w:rsidR="00C73543" w:rsidRPr="00F36519" w:rsidRDefault="000D55A3">
      <w:pPr>
        <w:pStyle w:val="Kop2"/>
        <w:rPr>
          <w:lang w:val="nl-NL"/>
        </w:rPr>
      </w:pPr>
      <w:r w:rsidRPr="00F36519">
        <w:rPr>
          <w:lang w:val="nl-NL"/>
        </w:rPr>
        <w:t>52.13 Kast Brandblusser 3</w:t>
      </w:r>
    </w:p>
    <w:p w14:paraId="6232B05C" w14:textId="15D6249D" w:rsidR="00C73543" w:rsidRPr="00F36519" w:rsidRDefault="000D55A3">
      <w:pPr>
        <w:rPr>
          <w:lang w:val="nl-NL"/>
        </w:rPr>
      </w:pPr>
      <w:r w:rsidRPr="00F36519">
        <w:rPr>
          <w:lang w:val="nl-NL"/>
        </w:rPr>
        <w:t>N</w:t>
      </w:r>
      <w:r w:rsidR="00DC32BB">
        <w:rPr>
          <w:lang w:val="nl-NL"/>
        </w:rPr>
        <w:t>.</w:t>
      </w:r>
      <w:r w:rsidRPr="00F36519">
        <w:rPr>
          <w:lang w:val="nl-NL"/>
        </w:rPr>
        <w:t>v</w:t>
      </w:r>
      <w:r w:rsidR="00DC32BB">
        <w:rPr>
          <w:lang w:val="nl-NL"/>
        </w:rPr>
        <w:t>.</w:t>
      </w:r>
      <w:r w:rsidRPr="00F36519">
        <w:rPr>
          <w:lang w:val="nl-NL"/>
        </w:rPr>
        <w:t>t</w:t>
      </w:r>
      <w:r w:rsidR="00DC32BB">
        <w:rPr>
          <w:lang w:val="nl-NL"/>
        </w:rPr>
        <w:t>.</w:t>
      </w:r>
    </w:p>
    <w:p w14:paraId="4DA4A8C4" w14:textId="77777777" w:rsidR="00C73543" w:rsidRPr="00F36519" w:rsidRDefault="000D55A3">
      <w:pPr>
        <w:pStyle w:val="Kop2"/>
        <w:rPr>
          <w:lang w:val="nl-NL"/>
        </w:rPr>
      </w:pPr>
      <w:r w:rsidRPr="00F36519">
        <w:rPr>
          <w:lang w:val="nl-NL"/>
        </w:rPr>
        <w:t>52.14 EHBO koffer/verbandtrommel</w:t>
      </w:r>
    </w:p>
    <w:p w14:paraId="40EB3DE5" w14:textId="77777777" w:rsidR="00C73543" w:rsidRPr="00F36519" w:rsidRDefault="000D55A3">
      <w:pPr>
        <w:rPr>
          <w:lang w:val="nl-NL"/>
        </w:rPr>
      </w:pPr>
      <w:r w:rsidRPr="00F36519">
        <w:rPr>
          <w:lang w:val="nl-NL"/>
        </w:rPr>
        <w:t>1 stuks, Type A</w:t>
      </w:r>
    </w:p>
    <w:p w14:paraId="1BB25A1A" w14:textId="77777777" w:rsidR="00C73543" w:rsidRPr="00F36519" w:rsidRDefault="000D55A3">
      <w:pPr>
        <w:pStyle w:val="Kop2"/>
        <w:rPr>
          <w:lang w:val="nl-NL"/>
        </w:rPr>
      </w:pPr>
      <w:r w:rsidRPr="00F36519">
        <w:rPr>
          <w:lang w:val="nl-NL"/>
        </w:rPr>
        <w:lastRenderedPageBreak/>
        <w:t>52.15 Locatie EHBO koffer</w:t>
      </w:r>
    </w:p>
    <w:p w14:paraId="24375E1B" w14:textId="77777777" w:rsidR="00C73543" w:rsidRPr="00F36519" w:rsidRDefault="000D55A3">
      <w:pPr>
        <w:rPr>
          <w:lang w:val="nl-NL"/>
        </w:rPr>
      </w:pPr>
      <w:r w:rsidRPr="00F36519">
        <w:rPr>
          <w:lang w:val="nl-NL"/>
        </w:rPr>
        <w:t>In stuurhut, locatie nader te bepalen.</w:t>
      </w:r>
    </w:p>
    <w:p w14:paraId="7B21F04C" w14:textId="77777777" w:rsidR="00C73543" w:rsidRPr="00F36519" w:rsidRDefault="000D55A3">
      <w:pPr>
        <w:pStyle w:val="Kop2"/>
        <w:rPr>
          <w:lang w:val="nl-NL"/>
        </w:rPr>
      </w:pPr>
      <w:r w:rsidRPr="00F36519">
        <w:rPr>
          <w:lang w:val="nl-NL"/>
        </w:rPr>
        <w:t>52.16 Pictogram EHBO koffer</w:t>
      </w:r>
    </w:p>
    <w:p w14:paraId="600C802E" w14:textId="5B5278A8" w:rsidR="00C73543" w:rsidRPr="00F36519" w:rsidRDefault="000D55A3">
      <w:pPr>
        <w:rPr>
          <w:lang w:val="nl-NL"/>
        </w:rPr>
      </w:pPr>
      <w:r w:rsidRPr="00F36519">
        <w:rPr>
          <w:lang w:val="nl-NL"/>
        </w:rPr>
        <w:t xml:space="preserve">Ja, bij </w:t>
      </w:r>
      <w:r w:rsidR="00434319" w:rsidRPr="00F36519">
        <w:rPr>
          <w:lang w:val="nl-NL"/>
        </w:rPr>
        <w:t>EHBO-koffer</w:t>
      </w:r>
      <w:r w:rsidRPr="00F36519">
        <w:rPr>
          <w:lang w:val="nl-NL"/>
        </w:rPr>
        <w:t xml:space="preserve"> geplaatst.</w:t>
      </w:r>
    </w:p>
    <w:p w14:paraId="5A9E4631" w14:textId="77777777" w:rsidR="00C73543" w:rsidRPr="00F36519" w:rsidRDefault="000D55A3">
      <w:pPr>
        <w:pStyle w:val="Kop2"/>
        <w:rPr>
          <w:lang w:val="nl-NL"/>
        </w:rPr>
      </w:pPr>
      <w:r w:rsidRPr="00F36519">
        <w:rPr>
          <w:lang w:val="nl-NL"/>
        </w:rPr>
        <w:t>52.17 Houder EHBO koffer</w:t>
      </w:r>
    </w:p>
    <w:p w14:paraId="04F7ABB5" w14:textId="77777777" w:rsidR="00C73543" w:rsidRPr="00F36519" w:rsidRDefault="000D55A3">
      <w:pPr>
        <w:rPr>
          <w:lang w:val="nl-NL"/>
        </w:rPr>
      </w:pPr>
      <w:r w:rsidRPr="00F36519">
        <w:rPr>
          <w:lang w:val="nl-NL"/>
        </w:rPr>
        <w:t>Ja</w:t>
      </w:r>
    </w:p>
    <w:p w14:paraId="2C82F36E" w14:textId="77777777" w:rsidR="00C73543" w:rsidRPr="00F36519" w:rsidRDefault="000D55A3">
      <w:pPr>
        <w:pStyle w:val="Kop2"/>
        <w:rPr>
          <w:lang w:val="nl-NL"/>
        </w:rPr>
      </w:pPr>
      <w:r w:rsidRPr="00F36519">
        <w:rPr>
          <w:lang w:val="nl-NL"/>
        </w:rPr>
        <w:t>52.18 Kast EHBO koffer</w:t>
      </w:r>
    </w:p>
    <w:p w14:paraId="36C19109" w14:textId="434021B8" w:rsidR="00C73543" w:rsidRPr="00F36519" w:rsidRDefault="000D55A3">
      <w:pPr>
        <w:rPr>
          <w:lang w:val="nl-NL"/>
        </w:rPr>
      </w:pPr>
      <w:r w:rsidRPr="00F36519">
        <w:rPr>
          <w:lang w:val="nl-NL"/>
        </w:rPr>
        <w:t>N</w:t>
      </w:r>
      <w:r w:rsidR="00DC32BB">
        <w:rPr>
          <w:lang w:val="nl-NL"/>
        </w:rPr>
        <w:t>.</w:t>
      </w:r>
      <w:r w:rsidRPr="00F36519">
        <w:rPr>
          <w:lang w:val="nl-NL"/>
        </w:rPr>
        <w:t>v</w:t>
      </w:r>
      <w:r w:rsidR="00DC32BB">
        <w:rPr>
          <w:lang w:val="nl-NL"/>
        </w:rPr>
        <w:t>.</w:t>
      </w:r>
      <w:r w:rsidRPr="00F36519">
        <w:rPr>
          <w:lang w:val="nl-NL"/>
        </w:rPr>
        <w:t>t</w:t>
      </w:r>
      <w:r w:rsidR="00DC32BB">
        <w:rPr>
          <w:lang w:val="nl-NL"/>
        </w:rPr>
        <w:t>.</w:t>
      </w:r>
    </w:p>
    <w:p w14:paraId="3AE5EA73" w14:textId="77777777" w:rsidR="00C73543" w:rsidRPr="00F36519" w:rsidRDefault="000D55A3">
      <w:pPr>
        <w:pStyle w:val="Kop2"/>
        <w:rPr>
          <w:lang w:val="nl-NL"/>
        </w:rPr>
      </w:pPr>
      <w:r w:rsidRPr="00F36519">
        <w:rPr>
          <w:lang w:val="nl-NL"/>
        </w:rPr>
        <w:t>52.19 Drenkelingbord</w:t>
      </w:r>
    </w:p>
    <w:p w14:paraId="21601200" w14:textId="77777777" w:rsidR="00C73543" w:rsidRPr="00F36519" w:rsidRDefault="000D55A3">
      <w:pPr>
        <w:rPr>
          <w:lang w:val="nl-NL"/>
        </w:rPr>
      </w:pPr>
      <w:r w:rsidRPr="00F36519">
        <w:rPr>
          <w:lang w:val="nl-NL"/>
        </w:rPr>
        <w:t>Een bord met aanwijzingen betreffende het redden en het bijbrengen van drenkelingen</w:t>
      </w:r>
    </w:p>
    <w:p w14:paraId="7D9F43C4" w14:textId="77777777" w:rsidR="00C73543" w:rsidRPr="00F36519" w:rsidRDefault="000D55A3">
      <w:pPr>
        <w:pStyle w:val="Kop2"/>
        <w:rPr>
          <w:lang w:val="nl-NL"/>
        </w:rPr>
      </w:pPr>
      <w:r w:rsidRPr="00F36519">
        <w:rPr>
          <w:lang w:val="nl-NL"/>
        </w:rPr>
        <w:t>52.20 Reddingsboeien</w:t>
      </w:r>
    </w:p>
    <w:p w14:paraId="61F7B821" w14:textId="70C1F88F" w:rsidR="00C73543" w:rsidRPr="00F36519" w:rsidRDefault="000D55A3">
      <w:pPr>
        <w:rPr>
          <w:lang w:val="nl-NL"/>
        </w:rPr>
      </w:pPr>
      <w:r w:rsidRPr="00F36519">
        <w:rPr>
          <w:lang w:val="nl-NL"/>
        </w:rPr>
        <w:t xml:space="preserve">3 </w:t>
      </w:r>
      <w:r w:rsidR="00434319" w:rsidRPr="00F36519">
        <w:rPr>
          <w:lang w:val="nl-NL"/>
        </w:rPr>
        <w:t>stuks,</w:t>
      </w:r>
      <w:r w:rsidR="00390B97" w:rsidRPr="00F36519">
        <w:rPr>
          <w:lang w:val="nl-NL"/>
        </w:rPr>
        <w:t xml:space="preserve"> met ophangvoorzieningen</w:t>
      </w:r>
      <w:r w:rsidR="00AB54F6" w:rsidRPr="00F36519">
        <w:rPr>
          <w:lang w:val="nl-NL"/>
        </w:rPr>
        <w:t xml:space="preserve"> locatie in overleg.</w:t>
      </w:r>
    </w:p>
    <w:p w14:paraId="775FA2A0" w14:textId="77777777" w:rsidR="00C73543" w:rsidRPr="00F36519" w:rsidRDefault="000D55A3">
      <w:pPr>
        <w:pStyle w:val="Kop2"/>
        <w:rPr>
          <w:lang w:val="nl-NL"/>
        </w:rPr>
      </w:pPr>
      <w:r w:rsidRPr="00F36519">
        <w:rPr>
          <w:lang w:val="nl-NL"/>
        </w:rPr>
        <w:t>52.21 Redvesten</w:t>
      </w:r>
    </w:p>
    <w:p w14:paraId="2AEECFC2" w14:textId="259216F3" w:rsidR="00C73543" w:rsidRPr="00F36519" w:rsidRDefault="000D55A3">
      <w:pPr>
        <w:rPr>
          <w:lang w:val="nl-NL"/>
        </w:rPr>
      </w:pPr>
      <w:r w:rsidRPr="00F36519">
        <w:rPr>
          <w:lang w:val="nl-NL"/>
        </w:rPr>
        <w:t xml:space="preserve">2 stuks </w:t>
      </w:r>
      <w:r w:rsidR="00DC32BB" w:rsidRPr="00F36519">
        <w:rPr>
          <w:lang w:val="nl-NL"/>
        </w:rPr>
        <w:t>t.b.v.</w:t>
      </w:r>
      <w:r w:rsidRPr="00F36519">
        <w:rPr>
          <w:lang w:val="nl-NL"/>
        </w:rPr>
        <w:t xml:space="preserve"> bemanning</w:t>
      </w:r>
      <w:r w:rsidR="00961DCE">
        <w:rPr>
          <w:lang w:val="nl-NL"/>
        </w:rPr>
        <w:t xml:space="preserve"> </w:t>
      </w:r>
      <w:r w:rsidR="005C1F90">
        <w:rPr>
          <w:lang w:val="nl-NL"/>
        </w:rPr>
        <w:t xml:space="preserve">min 290 </w:t>
      </w:r>
      <w:r w:rsidR="00FD4F85">
        <w:rPr>
          <w:lang w:val="nl-NL"/>
        </w:rPr>
        <w:t>N</w:t>
      </w:r>
    </w:p>
    <w:p w14:paraId="26A5143A" w14:textId="77777777" w:rsidR="00C73543" w:rsidRPr="00F36519" w:rsidRDefault="000D55A3">
      <w:pPr>
        <w:pStyle w:val="Kop2"/>
        <w:rPr>
          <w:lang w:val="nl-NL"/>
        </w:rPr>
      </w:pPr>
      <w:r w:rsidRPr="00F36519">
        <w:rPr>
          <w:lang w:val="nl-NL"/>
        </w:rPr>
        <w:t>52.22 Zwemvesten</w:t>
      </w:r>
    </w:p>
    <w:p w14:paraId="2605CB3D" w14:textId="73DB7EC0" w:rsidR="00C73543" w:rsidRPr="00F36519" w:rsidRDefault="000D55A3">
      <w:pPr>
        <w:rPr>
          <w:lang w:val="nl-NL"/>
        </w:rPr>
      </w:pPr>
      <w:r w:rsidRPr="00F36519">
        <w:rPr>
          <w:lang w:val="nl-NL"/>
        </w:rPr>
        <w:t xml:space="preserve">10 stuks </w:t>
      </w:r>
      <w:r w:rsidR="00DC32BB" w:rsidRPr="00F36519">
        <w:rPr>
          <w:lang w:val="nl-NL"/>
        </w:rPr>
        <w:t>t.b.v.</w:t>
      </w:r>
      <w:r w:rsidRPr="00F36519">
        <w:rPr>
          <w:lang w:val="nl-NL"/>
        </w:rPr>
        <w:t xml:space="preserve"> overige aanwezigen.</w:t>
      </w:r>
    </w:p>
    <w:p w14:paraId="4752B8A7" w14:textId="77777777" w:rsidR="00C73543" w:rsidRPr="00F36519" w:rsidRDefault="000D55A3">
      <w:pPr>
        <w:pStyle w:val="Kop2"/>
        <w:rPr>
          <w:lang w:val="nl-NL"/>
        </w:rPr>
      </w:pPr>
      <w:r w:rsidRPr="00F36519">
        <w:rPr>
          <w:lang w:val="nl-NL"/>
        </w:rPr>
        <w:t>52.23 Opbergvoorziening zwemvesten</w:t>
      </w:r>
    </w:p>
    <w:p w14:paraId="4B82C22C" w14:textId="583AED41" w:rsidR="00C73543" w:rsidRPr="00F36519" w:rsidRDefault="00434319">
      <w:pPr>
        <w:rPr>
          <w:lang w:val="nl-NL"/>
        </w:rPr>
      </w:pPr>
      <w:r w:rsidRPr="00F36519">
        <w:rPr>
          <w:lang w:val="nl-NL"/>
        </w:rPr>
        <w:t>Nader</w:t>
      </w:r>
      <w:r w:rsidR="000D55A3" w:rsidRPr="00F36519">
        <w:rPr>
          <w:lang w:val="nl-NL"/>
        </w:rPr>
        <w:t xml:space="preserve"> te bepalen.</w:t>
      </w:r>
    </w:p>
    <w:p w14:paraId="0750C812" w14:textId="77777777" w:rsidR="00C73543" w:rsidRPr="00F36519" w:rsidRDefault="000D55A3">
      <w:pPr>
        <w:pStyle w:val="Kop1"/>
        <w:rPr>
          <w:color w:val="auto"/>
          <w:lang w:val="nl-NL"/>
        </w:rPr>
      </w:pPr>
      <w:r w:rsidRPr="00F36519">
        <w:rPr>
          <w:color w:val="auto"/>
          <w:lang w:val="nl-NL"/>
        </w:rPr>
        <w:t xml:space="preserve">Art: 53 </w:t>
      </w:r>
      <w:bookmarkStart w:id="40" w:name="_Hlk208094412"/>
      <w:r w:rsidRPr="00F36519">
        <w:rPr>
          <w:color w:val="auto"/>
          <w:lang w:val="nl-NL"/>
        </w:rPr>
        <w:t>Verrekijker</w:t>
      </w:r>
      <w:bookmarkEnd w:id="40"/>
    </w:p>
    <w:p w14:paraId="41182146" w14:textId="77777777" w:rsidR="00C73543" w:rsidRPr="00F36519" w:rsidRDefault="000D55A3">
      <w:pPr>
        <w:pStyle w:val="Kop2"/>
        <w:rPr>
          <w:lang w:val="nl-NL"/>
        </w:rPr>
      </w:pPr>
      <w:r w:rsidRPr="00F36519">
        <w:rPr>
          <w:lang w:val="nl-NL"/>
        </w:rPr>
        <w:t>53.1 Verrekijker</w:t>
      </w:r>
    </w:p>
    <w:p w14:paraId="55C13FE3" w14:textId="792A4138" w:rsidR="00C73543" w:rsidRPr="00F36519" w:rsidRDefault="00D641A3">
      <w:pPr>
        <w:rPr>
          <w:lang w:val="nl-NL"/>
        </w:rPr>
      </w:pPr>
      <w:r>
        <w:rPr>
          <w:lang w:val="nl-NL"/>
        </w:rPr>
        <w:t>1 stuk, type</w:t>
      </w:r>
      <w:r w:rsidR="009B6178">
        <w:rPr>
          <w:lang w:val="nl-NL"/>
        </w:rPr>
        <w:t xml:space="preserve">: </w:t>
      </w:r>
      <w:r w:rsidR="000D55A3" w:rsidRPr="00F36519">
        <w:rPr>
          <w:lang w:val="nl-NL"/>
        </w:rPr>
        <w:t xml:space="preserve">7x50 </w:t>
      </w:r>
    </w:p>
    <w:p w14:paraId="71BCCFEA" w14:textId="77777777" w:rsidR="00C73543" w:rsidRPr="00F36519" w:rsidRDefault="000D55A3">
      <w:pPr>
        <w:pStyle w:val="Kop1"/>
        <w:rPr>
          <w:color w:val="auto"/>
          <w:lang w:val="nl-NL"/>
        </w:rPr>
      </w:pPr>
      <w:r w:rsidRPr="00F36519">
        <w:rPr>
          <w:color w:val="auto"/>
          <w:lang w:val="nl-NL"/>
        </w:rPr>
        <w:t>Art: 54 Ventilatieplan</w:t>
      </w:r>
    </w:p>
    <w:p w14:paraId="738125C9" w14:textId="77777777" w:rsidR="00C73543" w:rsidRPr="00F36519" w:rsidRDefault="000D55A3">
      <w:pPr>
        <w:pStyle w:val="Kop2"/>
        <w:rPr>
          <w:lang w:val="nl-NL"/>
        </w:rPr>
      </w:pPr>
      <w:r w:rsidRPr="00F36519">
        <w:rPr>
          <w:lang w:val="nl-NL"/>
        </w:rPr>
        <w:t>54.1 Ventilatie tegen vocht</w:t>
      </w:r>
    </w:p>
    <w:p w14:paraId="3C9391DF" w14:textId="77777777" w:rsidR="00C73543" w:rsidRPr="00F36519" w:rsidRDefault="000D55A3">
      <w:pPr>
        <w:rPr>
          <w:lang w:val="nl-NL"/>
        </w:rPr>
      </w:pPr>
      <w:r w:rsidRPr="00F36519">
        <w:rPr>
          <w:lang w:val="nl-NL"/>
        </w:rPr>
        <w:t>Alle ruimtes moeten geventileerd worden, al dan niet mechanisch om vocht-/condens te voorkomen/te beheersen.</w:t>
      </w:r>
    </w:p>
    <w:p w14:paraId="044FE99D" w14:textId="77777777" w:rsidR="00C73543" w:rsidRPr="00F36519" w:rsidRDefault="000D55A3">
      <w:pPr>
        <w:pStyle w:val="Kop2"/>
        <w:rPr>
          <w:lang w:val="nl-NL"/>
        </w:rPr>
      </w:pPr>
      <w:r w:rsidRPr="00F36519">
        <w:rPr>
          <w:lang w:val="nl-NL"/>
        </w:rPr>
        <w:t>54.2 Ventilatie op gevaarlijke dampen</w:t>
      </w:r>
    </w:p>
    <w:p w14:paraId="08C1D819" w14:textId="52CC21E9" w:rsidR="00C73543" w:rsidRPr="00F36519" w:rsidRDefault="000D55A3">
      <w:pPr>
        <w:rPr>
          <w:lang w:val="nl-NL"/>
        </w:rPr>
      </w:pPr>
      <w:r w:rsidRPr="00F36519">
        <w:rPr>
          <w:lang w:val="nl-NL"/>
        </w:rPr>
        <w:t>Alle ruimtes moeten geventileerd worden, al dan niet mechanisch om gevaarlijke (</w:t>
      </w:r>
      <w:r w:rsidR="00DC32BB" w:rsidRPr="00F36519">
        <w:rPr>
          <w:lang w:val="nl-NL"/>
        </w:rPr>
        <w:t>explosieve</w:t>
      </w:r>
      <w:r w:rsidRPr="00F36519">
        <w:rPr>
          <w:lang w:val="nl-NL"/>
        </w:rPr>
        <w:t>) dampen te voorkomen.</w:t>
      </w:r>
    </w:p>
    <w:p w14:paraId="0F8BE311" w14:textId="77777777" w:rsidR="00C73543" w:rsidRPr="00F36519" w:rsidRDefault="000D55A3">
      <w:pPr>
        <w:pStyle w:val="Kop1"/>
        <w:rPr>
          <w:color w:val="auto"/>
          <w:lang w:val="nl-NL"/>
        </w:rPr>
      </w:pPr>
      <w:r w:rsidRPr="00F36519">
        <w:rPr>
          <w:color w:val="auto"/>
          <w:lang w:val="nl-NL"/>
        </w:rPr>
        <w:lastRenderedPageBreak/>
        <w:t xml:space="preserve">Art: 55 </w:t>
      </w:r>
      <w:bookmarkStart w:id="41" w:name="_Hlk208094484"/>
      <w:r w:rsidRPr="00F36519">
        <w:rPr>
          <w:color w:val="auto"/>
          <w:lang w:val="nl-NL"/>
        </w:rPr>
        <w:t>Verzamelreservoirs</w:t>
      </w:r>
      <w:bookmarkEnd w:id="41"/>
    </w:p>
    <w:p w14:paraId="0492CE8F" w14:textId="77777777" w:rsidR="00C73543" w:rsidRPr="00F36519" w:rsidRDefault="000D55A3">
      <w:pPr>
        <w:pStyle w:val="Kop2"/>
        <w:rPr>
          <w:lang w:val="nl-NL"/>
        </w:rPr>
      </w:pPr>
      <w:r w:rsidRPr="00F36519">
        <w:rPr>
          <w:lang w:val="nl-NL"/>
        </w:rPr>
        <w:t>55.1 Verzamelreservoirs</w:t>
      </w:r>
    </w:p>
    <w:p w14:paraId="0F0AED17" w14:textId="697B26F8" w:rsidR="00C73543" w:rsidRPr="00F36519" w:rsidRDefault="00434319">
      <w:pPr>
        <w:rPr>
          <w:lang w:val="nl-NL"/>
        </w:rPr>
      </w:pPr>
      <w:r w:rsidRPr="00F36519">
        <w:rPr>
          <w:lang w:val="nl-NL"/>
        </w:rPr>
        <w:t>In</w:t>
      </w:r>
      <w:r w:rsidR="000D55A3" w:rsidRPr="00F36519">
        <w:rPr>
          <w:lang w:val="nl-NL"/>
        </w:rPr>
        <w:t xml:space="preserve"> overleg</w:t>
      </w:r>
    </w:p>
    <w:p w14:paraId="3136341E" w14:textId="77777777" w:rsidR="00C73543" w:rsidRPr="00F36519" w:rsidRDefault="000D55A3">
      <w:pPr>
        <w:pStyle w:val="Kop2"/>
        <w:rPr>
          <w:lang w:val="nl-NL"/>
        </w:rPr>
      </w:pPr>
      <w:r w:rsidRPr="00F36519">
        <w:rPr>
          <w:lang w:val="nl-NL"/>
        </w:rPr>
        <w:t>55.2 verzamel mogelijkheid olie</w:t>
      </w:r>
    </w:p>
    <w:p w14:paraId="077A358C" w14:textId="057D2B16" w:rsidR="00C73543" w:rsidRPr="00F36519" w:rsidRDefault="00434319">
      <w:pPr>
        <w:rPr>
          <w:lang w:val="nl-NL"/>
        </w:rPr>
      </w:pPr>
      <w:r w:rsidRPr="00F36519">
        <w:rPr>
          <w:lang w:val="nl-NL"/>
        </w:rPr>
        <w:t>In</w:t>
      </w:r>
      <w:r w:rsidR="000D55A3" w:rsidRPr="00F36519">
        <w:rPr>
          <w:lang w:val="nl-NL"/>
        </w:rPr>
        <w:t xml:space="preserve"> overleg</w:t>
      </w:r>
    </w:p>
    <w:p w14:paraId="7664FCBF" w14:textId="72C0BFFB" w:rsidR="00C73543" w:rsidRPr="00F36519" w:rsidRDefault="000D55A3">
      <w:pPr>
        <w:pStyle w:val="Kop2"/>
        <w:rPr>
          <w:lang w:val="nl-NL"/>
        </w:rPr>
      </w:pPr>
      <w:r w:rsidRPr="00F36519">
        <w:rPr>
          <w:lang w:val="nl-NL"/>
        </w:rPr>
        <w:t xml:space="preserve">55.3 vrijstelling door </w:t>
      </w:r>
      <w:proofErr w:type="spellStart"/>
      <w:r w:rsidR="00E51A1D">
        <w:rPr>
          <w:lang w:val="nl-NL"/>
        </w:rPr>
        <w:t>C</w:t>
      </w:r>
      <w:r w:rsidR="009B6178">
        <w:rPr>
          <w:lang w:val="nl-NL"/>
        </w:rPr>
        <w:t>v</w:t>
      </w:r>
      <w:r w:rsidR="00E51A1D">
        <w:rPr>
          <w:lang w:val="nl-NL"/>
        </w:rPr>
        <w:t>D</w:t>
      </w:r>
      <w:proofErr w:type="spellEnd"/>
      <w:r w:rsidR="00C56432">
        <w:rPr>
          <w:lang w:val="nl-NL"/>
        </w:rPr>
        <w:t>/Erkende bureaus</w:t>
      </w:r>
    </w:p>
    <w:p w14:paraId="1B4110C4" w14:textId="4074E9A8" w:rsidR="00C73543" w:rsidRPr="00F36519" w:rsidRDefault="00F410D0">
      <w:pPr>
        <w:rPr>
          <w:lang w:val="nl-NL"/>
        </w:rPr>
      </w:pPr>
      <w:r>
        <w:rPr>
          <w:lang w:val="nl-NL"/>
        </w:rPr>
        <w:t xml:space="preserve">Nader te </w:t>
      </w:r>
      <w:r w:rsidR="000D55A3" w:rsidRPr="00F36519">
        <w:rPr>
          <w:lang w:val="nl-NL"/>
        </w:rPr>
        <w:t>bespreken.</w:t>
      </w:r>
    </w:p>
    <w:p w14:paraId="2A2CFFE7" w14:textId="77777777" w:rsidR="00C73543" w:rsidRPr="00F36519" w:rsidRDefault="000D55A3">
      <w:pPr>
        <w:pStyle w:val="Kop1"/>
        <w:rPr>
          <w:color w:val="auto"/>
          <w:lang w:val="nl-NL"/>
        </w:rPr>
      </w:pPr>
      <w:r w:rsidRPr="00F36519">
        <w:rPr>
          <w:color w:val="auto"/>
          <w:lang w:val="nl-NL"/>
        </w:rPr>
        <w:t xml:space="preserve">Art: 56 </w:t>
      </w:r>
      <w:bookmarkStart w:id="42" w:name="_Hlk208094511"/>
      <w:r w:rsidRPr="00F36519">
        <w:rPr>
          <w:color w:val="auto"/>
          <w:lang w:val="nl-NL"/>
        </w:rPr>
        <w:t>Vorstbeveiliging/vorstbeveiligingsplan</w:t>
      </w:r>
      <w:bookmarkEnd w:id="42"/>
    </w:p>
    <w:p w14:paraId="1B620C73" w14:textId="6BC0CCDD" w:rsidR="00C73543" w:rsidRPr="00F36519" w:rsidRDefault="000D55A3">
      <w:pPr>
        <w:pStyle w:val="Kop2"/>
        <w:rPr>
          <w:lang w:val="nl-NL"/>
        </w:rPr>
      </w:pPr>
      <w:r w:rsidRPr="00F36519">
        <w:rPr>
          <w:lang w:val="nl-NL"/>
        </w:rPr>
        <w:t xml:space="preserve">56.1 </w:t>
      </w:r>
      <w:r w:rsidR="002B0EC1" w:rsidRPr="00F36519">
        <w:rPr>
          <w:lang w:val="nl-NL"/>
        </w:rPr>
        <w:t>Vorstvrije ruimtes</w:t>
      </w:r>
    </w:p>
    <w:p w14:paraId="1B844EDA" w14:textId="212D70AC" w:rsidR="00C73543" w:rsidRPr="00F36519" w:rsidRDefault="002B0EC1">
      <w:pPr>
        <w:rPr>
          <w:lang w:val="nl-NL"/>
        </w:rPr>
      </w:pPr>
      <w:r w:rsidRPr="00F36519">
        <w:rPr>
          <w:lang w:val="nl-NL"/>
        </w:rPr>
        <w:t xml:space="preserve">Alleen de ruimtes waar componenten in staan die niet mogen bevriezen </w:t>
      </w:r>
    </w:p>
    <w:p w14:paraId="3DD1C814" w14:textId="77777777" w:rsidR="00C73543" w:rsidRPr="00F36519" w:rsidRDefault="000D55A3">
      <w:pPr>
        <w:pStyle w:val="Kop2"/>
        <w:rPr>
          <w:lang w:val="nl-NL"/>
        </w:rPr>
      </w:pPr>
      <w:r w:rsidRPr="00F36519">
        <w:rPr>
          <w:lang w:val="nl-NL"/>
        </w:rPr>
        <w:t xml:space="preserve">56.2 Vorstvrij installatie </w:t>
      </w:r>
    </w:p>
    <w:p w14:paraId="33F57AA9" w14:textId="23C2B014" w:rsidR="00C73543" w:rsidRPr="00F36519" w:rsidRDefault="000D55A3">
      <w:pPr>
        <w:rPr>
          <w:lang w:val="nl-NL"/>
        </w:rPr>
      </w:pPr>
      <w:r w:rsidRPr="00F36519">
        <w:rPr>
          <w:lang w:val="nl-NL"/>
        </w:rPr>
        <w:t xml:space="preserve">Diesel </w:t>
      </w:r>
      <w:r w:rsidR="008B1ECC" w:rsidRPr="00F36519">
        <w:rPr>
          <w:lang w:val="nl-NL"/>
        </w:rPr>
        <w:t>d.m.v.</w:t>
      </w:r>
      <w:r w:rsidRPr="00F36519">
        <w:rPr>
          <w:lang w:val="nl-NL"/>
        </w:rPr>
        <w:t xml:space="preserve"> een of meerdere </w:t>
      </w:r>
      <w:r w:rsidR="008B1ECC" w:rsidRPr="00F36519">
        <w:rPr>
          <w:lang w:val="nl-NL"/>
        </w:rPr>
        <w:t>stand kachel</w:t>
      </w:r>
      <w:r w:rsidRPr="00F36519">
        <w:rPr>
          <w:lang w:val="nl-NL"/>
        </w:rPr>
        <w:t>(s) op diesel</w:t>
      </w:r>
      <w:r w:rsidR="00B94437" w:rsidRPr="00F36519">
        <w:rPr>
          <w:lang w:val="nl-NL"/>
        </w:rPr>
        <w:t xml:space="preserve"> uit de </w:t>
      </w:r>
      <w:r w:rsidR="008B1ECC" w:rsidRPr="00F36519">
        <w:rPr>
          <w:lang w:val="nl-NL"/>
        </w:rPr>
        <w:t>gezamenlijke</w:t>
      </w:r>
      <w:r w:rsidR="00B94437" w:rsidRPr="00F36519">
        <w:rPr>
          <w:lang w:val="nl-NL"/>
        </w:rPr>
        <w:t xml:space="preserve"> tank</w:t>
      </w:r>
      <w:r w:rsidRPr="00F36519">
        <w:rPr>
          <w:lang w:val="nl-NL"/>
        </w:rPr>
        <w:t>.</w:t>
      </w:r>
    </w:p>
    <w:p w14:paraId="6B6F859A" w14:textId="77777777" w:rsidR="00C73543" w:rsidRPr="00F36519" w:rsidRDefault="000D55A3">
      <w:pPr>
        <w:pStyle w:val="Kop2"/>
        <w:rPr>
          <w:lang w:val="nl-NL"/>
        </w:rPr>
      </w:pPr>
      <w:r w:rsidRPr="00F36519">
        <w:rPr>
          <w:lang w:val="nl-NL"/>
        </w:rPr>
        <w:t>56.3 Activering/werkingsbereik</w:t>
      </w:r>
    </w:p>
    <w:p w14:paraId="3065477A" w14:textId="64E9DB20" w:rsidR="00C73543" w:rsidRPr="00F36519" w:rsidRDefault="000D55A3">
      <w:pPr>
        <w:rPr>
          <w:lang w:val="nl-NL"/>
        </w:rPr>
      </w:pPr>
      <w:r w:rsidRPr="00F36519">
        <w:rPr>
          <w:lang w:val="nl-NL"/>
        </w:rPr>
        <w:t xml:space="preserve">Moet zelfstandig in werking komen bij een temperatuur van +4 graden </w:t>
      </w:r>
      <w:r w:rsidR="008B1ECC" w:rsidRPr="00F36519">
        <w:rPr>
          <w:lang w:val="nl-NL"/>
        </w:rPr>
        <w:t>Celsius</w:t>
      </w:r>
      <w:r w:rsidRPr="00F36519">
        <w:rPr>
          <w:lang w:val="nl-NL"/>
        </w:rPr>
        <w:t xml:space="preserve"> binnen temperatuur.</w:t>
      </w:r>
    </w:p>
    <w:p w14:paraId="3873E7C4" w14:textId="77777777" w:rsidR="00C73543" w:rsidRPr="00F36519" w:rsidRDefault="000D55A3">
      <w:pPr>
        <w:pStyle w:val="Kop2"/>
        <w:rPr>
          <w:lang w:val="nl-NL"/>
        </w:rPr>
      </w:pPr>
      <w:r w:rsidRPr="00F36519">
        <w:rPr>
          <w:lang w:val="nl-NL"/>
        </w:rPr>
        <w:t>56.4 Temperatuurbereik vorstbeveiliging</w:t>
      </w:r>
    </w:p>
    <w:p w14:paraId="518F18E1" w14:textId="77777777" w:rsidR="00C73543" w:rsidRPr="00F36519" w:rsidRDefault="000D55A3">
      <w:pPr>
        <w:rPr>
          <w:lang w:val="nl-NL"/>
        </w:rPr>
      </w:pPr>
      <w:r w:rsidRPr="00F36519">
        <w:rPr>
          <w:lang w:val="nl-NL"/>
        </w:rPr>
        <w:t>Onder de 4 graden in werking en boven de 10 graden uitschakeling.</w:t>
      </w:r>
    </w:p>
    <w:p w14:paraId="79BA3EEF" w14:textId="2ECADF46" w:rsidR="00C73543" w:rsidRPr="00F36519" w:rsidRDefault="000D55A3">
      <w:pPr>
        <w:pStyle w:val="Kop2"/>
        <w:rPr>
          <w:lang w:val="nl-NL"/>
        </w:rPr>
      </w:pPr>
      <w:r w:rsidRPr="00F36519">
        <w:rPr>
          <w:lang w:val="nl-NL"/>
        </w:rPr>
        <w:t xml:space="preserve">56.5 </w:t>
      </w:r>
      <w:r w:rsidR="008B1ECC" w:rsidRPr="00F36519">
        <w:rPr>
          <w:lang w:val="nl-NL"/>
        </w:rPr>
        <w:t>Uit schakelbaar</w:t>
      </w:r>
    </w:p>
    <w:p w14:paraId="00F3CEC7" w14:textId="328F449F" w:rsidR="00C73543" w:rsidRPr="00F36519" w:rsidRDefault="00F410D0" w:rsidP="00EC1755">
      <w:pPr>
        <w:rPr>
          <w:lang w:val="nl-NL"/>
        </w:rPr>
      </w:pPr>
      <w:r w:rsidRPr="00F36519">
        <w:rPr>
          <w:lang w:val="nl-NL"/>
        </w:rPr>
        <w:t>Ja</w:t>
      </w:r>
      <w:r w:rsidR="000D55A3" w:rsidRPr="00F36519">
        <w:rPr>
          <w:lang w:val="nl-NL"/>
        </w:rPr>
        <w:t xml:space="preserve">, door handmatige uitschakeling op het vaartuig. </w:t>
      </w:r>
    </w:p>
    <w:p w14:paraId="24505600" w14:textId="77777777" w:rsidR="00C73543" w:rsidRPr="00F36519" w:rsidRDefault="000D55A3">
      <w:pPr>
        <w:pStyle w:val="Kop1"/>
        <w:rPr>
          <w:color w:val="auto"/>
          <w:lang w:val="nl-NL"/>
        </w:rPr>
      </w:pPr>
      <w:r w:rsidRPr="00F36519">
        <w:rPr>
          <w:color w:val="auto"/>
          <w:lang w:val="nl-NL"/>
        </w:rPr>
        <w:t xml:space="preserve">Art: 57 </w:t>
      </w:r>
      <w:bookmarkStart w:id="43" w:name="_Hlk208094547"/>
      <w:r w:rsidRPr="00F36519">
        <w:rPr>
          <w:color w:val="auto"/>
          <w:lang w:val="nl-NL"/>
        </w:rPr>
        <w:t>Vuilwatertank</w:t>
      </w:r>
      <w:bookmarkEnd w:id="43"/>
    </w:p>
    <w:p w14:paraId="39001033" w14:textId="77777777" w:rsidR="00C73543" w:rsidRPr="00F36519" w:rsidRDefault="000D55A3">
      <w:pPr>
        <w:pStyle w:val="Kop2"/>
        <w:rPr>
          <w:lang w:val="nl-NL"/>
        </w:rPr>
      </w:pPr>
      <w:r w:rsidRPr="00F36519">
        <w:rPr>
          <w:lang w:val="nl-NL"/>
        </w:rPr>
        <w:t>57.1 Locatie vuilwatertank</w:t>
      </w:r>
    </w:p>
    <w:p w14:paraId="527A3D78" w14:textId="77777777" w:rsidR="00C73543" w:rsidRPr="00F36519" w:rsidRDefault="000D55A3">
      <w:pPr>
        <w:rPr>
          <w:lang w:val="nl-NL"/>
        </w:rPr>
      </w:pPr>
      <w:r w:rsidRPr="00F36519">
        <w:rPr>
          <w:lang w:val="nl-NL"/>
        </w:rPr>
        <w:t>Nader te bepalen in het ontwerp.</w:t>
      </w:r>
    </w:p>
    <w:p w14:paraId="36950AF2" w14:textId="77777777" w:rsidR="00C73543" w:rsidRPr="00F36519" w:rsidRDefault="000D55A3">
      <w:pPr>
        <w:pStyle w:val="Kop2"/>
        <w:rPr>
          <w:lang w:val="nl-NL"/>
        </w:rPr>
      </w:pPr>
      <w:r w:rsidRPr="00F36519">
        <w:rPr>
          <w:lang w:val="nl-NL"/>
        </w:rPr>
        <w:t>57.2 Inhoud vuilwater tank</w:t>
      </w:r>
    </w:p>
    <w:p w14:paraId="0ED1C467" w14:textId="6E48B7CF" w:rsidR="00C73543" w:rsidRPr="00F36519" w:rsidRDefault="004859C9">
      <w:pPr>
        <w:rPr>
          <w:lang w:val="nl-NL"/>
        </w:rPr>
      </w:pPr>
      <w:r>
        <w:rPr>
          <w:lang w:val="nl-NL"/>
        </w:rPr>
        <w:t xml:space="preserve">Circa </w:t>
      </w:r>
      <w:r w:rsidR="00C870FE">
        <w:rPr>
          <w:lang w:val="nl-NL"/>
        </w:rPr>
        <w:t>215</w:t>
      </w:r>
      <w:r w:rsidR="000D55A3" w:rsidRPr="00F36519">
        <w:rPr>
          <w:lang w:val="nl-NL"/>
        </w:rPr>
        <w:t xml:space="preserve"> l</w:t>
      </w:r>
      <w:r w:rsidR="008B1ECC">
        <w:rPr>
          <w:lang w:val="nl-NL"/>
        </w:rPr>
        <w:t>iter</w:t>
      </w:r>
      <w:r w:rsidR="000D55A3" w:rsidRPr="00F36519">
        <w:rPr>
          <w:lang w:val="nl-NL"/>
        </w:rPr>
        <w:t xml:space="preserve"> met stankslot en afsluitbare afvoer op het dek</w:t>
      </w:r>
      <w:r w:rsidR="00B94437" w:rsidRPr="00F36519">
        <w:rPr>
          <w:lang w:val="nl-NL"/>
        </w:rPr>
        <w:t xml:space="preserve"> en leegzuig voorziening</w:t>
      </w:r>
      <w:r w:rsidR="000D55A3" w:rsidRPr="00F36519">
        <w:rPr>
          <w:lang w:val="nl-NL"/>
        </w:rPr>
        <w:t xml:space="preserve">. </w:t>
      </w:r>
    </w:p>
    <w:p w14:paraId="206858C5" w14:textId="77777777" w:rsidR="00C73543" w:rsidRPr="00F36519" w:rsidRDefault="000D55A3">
      <w:pPr>
        <w:pStyle w:val="Kop2"/>
        <w:rPr>
          <w:lang w:val="nl-NL"/>
        </w:rPr>
      </w:pPr>
      <w:r w:rsidRPr="00F36519">
        <w:rPr>
          <w:lang w:val="nl-NL"/>
        </w:rPr>
        <w:t>57.3 Stankslot vuilwatertank</w:t>
      </w:r>
    </w:p>
    <w:p w14:paraId="5E223DA1" w14:textId="7062DE58" w:rsidR="00C73543" w:rsidRPr="00F36519" w:rsidRDefault="00F410D0">
      <w:pPr>
        <w:rPr>
          <w:lang w:val="nl-NL"/>
        </w:rPr>
      </w:pPr>
      <w:r w:rsidRPr="00F36519">
        <w:rPr>
          <w:lang w:val="nl-NL"/>
        </w:rPr>
        <w:t>Ja</w:t>
      </w:r>
      <w:r w:rsidR="000D55A3" w:rsidRPr="00F36519">
        <w:rPr>
          <w:lang w:val="nl-NL"/>
        </w:rPr>
        <w:t>.</w:t>
      </w:r>
    </w:p>
    <w:p w14:paraId="62A32EF0" w14:textId="77777777" w:rsidR="00C73543" w:rsidRPr="00F36519" w:rsidRDefault="000D55A3">
      <w:pPr>
        <w:pStyle w:val="Kop2"/>
        <w:rPr>
          <w:lang w:val="nl-NL"/>
        </w:rPr>
      </w:pPr>
      <w:r w:rsidRPr="00F36519">
        <w:rPr>
          <w:lang w:val="nl-NL"/>
        </w:rPr>
        <w:t>57.4 Niveaumeter vuilwatertank</w:t>
      </w:r>
    </w:p>
    <w:p w14:paraId="294CAB25" w14:textId="10437E8B" w:rsidR="00C73543" w:rsidRPr="00F36519" w:rsidRDefault="00F410D0">
      <w:pPr>
        <w:rPr>
          <w:lang w:val="nl-NL"/>
        </w:rPr>
      </w:pPr>
      <w:r w:rsidRPr="00F36519">
        <w:rPr>
          <w:lang w:val="nl-NL"/>
        </w:rPr>
        <w:t>Ja</w:t>
      </w:r>
      <w:r w:rsidR="000D55A3" w:rsidRPr="00F36519">
        <w:rPr>
          <w:lang w:val="nl-NL"/>
        </w:rPr>
        <w:t xml:space="preserve">, </w:t>
      </w:r>
      <w:r w:rsidR="00CF05FE">
        <w:rPr>
          <w:lang w:val="nl-NL"/>
        </w:rPr>
        <w:t>via</w:t>
      </w:r>
      <w:r w:rsidR="000D55A3" w:rsidRPr="00F36519">
        <w:rPr>
          <w:lang w:val="nl-NL"/>
        </w:rPr>
        <w:t xml:space="preserve"> meter</w:t>
      </w:r>
      <w:r w:rsidR="00CF05FE">
        <w:rPr>
          <w:lang w:val="nl-NL"/>
        </w:rPr>
        <w:t xml:space="preserve"> aangetoond</w:t>
      </w:r>
      <w:r w:rsidR="000D55A3" w:rsidRPr="00F36519">
        <w:rPr>
          <w:lang w:val="nl-NL"/>
        </w:rPr>
        <w:t xml:space="preserve">. Voor specificaties zie ook onderdeel </w:t>
      </w:r>
      <w:r w:rsidR="008B1ECC" w:rsidRPr="00F36519">
        <w:rPr>
          <w:lang w:val="nl-NL"/>
        </w:rPr>
        <w:t>dashboard</w:t>
      </w:r>
      <w:r w:rsidR="000D55A3" w:rsidRPr="00F36519">
        <w:rPr>
          <w:lang w:val="nl-NL"/>
        </w:rPr>
        <w:t>.</w:t>
      </w:r>
    </w:p>
    <w:p w14:paraId="7D4E6AE0" w14:textId="77777777" w:rsidR="00C73543" w:rsidRPr="00F36519" w:rsidRDefault="000D55A3">
      <w:pPr>
        <w:pStyle w:val="Kop2"/>
        <w:rPr>
          <w:lang w:val="nl-NL"/>
        </w:rPr>
      </w:pPr>
      <w:r w:rsidRPr="00F36519">
        <w:rPr>
          <w:lang w:val="nl-NL"/>
        </w:rPr>
        <w:lastRenderedPageBreak/>
        <w:t>57.5 Ventilatie ruimte vuilwatertank</w:t>
      </w:r>
    </w:p>
    <w:p w14:paraId="44671BAB" w14:textId="2CD4422A" w:rsidR="00C73543" w:rsidRPr="00F36519" w:rsidRDefault="000D55A3">
      <w:pPr>
        <w:rPr>
          <w:lang w:val="nl-NL"/>
        </w:rPr>
      </w:pPr>
      <w:r w:rsidRPr="00F36519">
        <w:rPr>
          <w:lang w:val="nl-NL"/>
        </w:rPr>
        <w:t>Ja</w:t>
      </w:r>
    </w:p>
    <w:p w14:paraId="429D588C" w14:textId="77777777" w:rsidR="00C73543" w:rsidRPr="00F36519" w:rsidRDefault="000D55A3">
      <w:pPr>
        <w:pStyle w:val="Kop2"/>
        <w:rPr>
          <w:lang w:val="nl-NL"/>
        </w:rPr>
      </w:pPr>
      <w:r w:rsidRPr="00F36519">
        <w:rPr>
          <w:lang w:val="nl-NL"/>
        </w:rPr>
        <w:t>57.6 Afvoer (</w:t>
      </w:r>
      <w:proofErr w:type="spellStart"/>
      <w:r w:rsidRPr="00F36519">
        <w:rPr>
          <w:lang w:val="nl-NL"/>
        </w:rPr>
        <w:t>bilge</w:t>
      </w:r>
      <w:proofErr w:type="spellEnd"/>
      <w:r w:rsidRPr="00F36519">
        <w:rPr>
          <w:lang w:val="nl-NL"/>
        </w:rPr>
        <w:t>) water opslagruimte vuilwatertank</w:t>
      </w:r>
    </w:p>
    <w:p w14:paraId="295ABC24" w14:textId="3B275F30" w:rsidR="00C73543" w:rsidRPr="00F36519" w:rsidRDefault="000D55A3">
      <w:pPr>
        <w:rPr>
          <w:lang w:val="nl-NL"/>
        </w:rPr>
      </w:pPr>
      <w:r w:rsidRPr="00F36519">
        <w:rPr>
          <w:lang w:val="nl-NL"/>
        </w:rPr>
        <w:t>Ja</w:t>
      </w:r>
    </w:p>
    <w:p w14:paraId="18F07D48" w14:textId="77777777" w:rsidR="00C73543" w:rsidRPr="00F36519" w:rsidRDefault="000D55A3">
      <w:pPr>
        <w:pStyle w:val="Kop2"/>
        <w:rPr>
          <w:lang w:val="nl-NL"/>
        </w:rPr>
      </w:pPr>
      <w:r w:rsidRPr="00F36519">
        <w:rPr>
          <w:lang w:val="nl-NL"/>
        </w:rPr>
        <w:t>57.7 Afsluitbaar opslagruimte vuilwatertank</w:t>
      </w:r>
    </w:p>
    <w:p w14:paraId="5D030294" w14:textId="72A7A0DE" w:rsidR="00C73543" w:rsidRPr="00F36519" w:rsidRDefault="000D55A3">
      <w:pPr>
        <w:rPr>
          <w:lang w:val="nl-NL"/>
        </w:rPr>
      </w:pPr>
      <w:r w:rsidRPr="00F36519">
        <w:rPr>
          <w:lang w:val="nl-NL"/>
        </w:rPr>
        <w:t>J</w:t>
      </w:r>
      <w:r w:rsidR="002B0EC1" w:rsidRPr="00F36519">
        <w:rPr>
          <w:lang w:val="nl-NL"/>
        </w:rPr>
        <w:t>a</w:t>
      </w:r>
    </w:p>
    <w:p w14:paraId="5786D649" w14:textId="77777777" w:rsidR="00C73543" w:rsidRPr="00F36519" w:rsidRDefault="000D55A3">
      <w:pPr>
        <w:pStyle w:val="Kop1"/>
        <w:rPr>
          <w:color w:val="auto"/>
          <w:lang w:val="nl-NL"/>
        </w:rPr>
      </w:pPr>
      <w:r w:rsidRPr="00F36519">
        <w:rPr>
          <w:color w:val="auto"/>
          <w:lang w:val="nl-NL"/>
        </w:rPr>
        <w:t>Art: 58 Zithoek</w:t>
      </w:r>
    </w:p>
    <w:p w14:paraId="6AD78549" w14:textId="0A1C864A" w:rsidR="00C73543" w:rsidRPr="00F36519" w:rsidRDefault="000D55A3">
      <w:pPr>
        <w:pStyle w:val="Kop2"/>
        <w:rPr>
          <w:lang w:val="nl-NL"/>
        </w:rPr>
      </w:pPr>
      <w:r w:rsidRPr="00F36519">
        <w:rPr>
          <w:lang w:val="nl-NL"/>
        </w:rPr>
        <w:t>58.1 Bank</w:t>
      </w:r>
      <w:r w:rsidR="002B0EC1" w:rsidRPr="00F36519">
        <w:rPr>
          <w:lang w:val="nl-NL"/>
        </w:rPr>
        <w:t>kussen</w:t>
      </w:r>
      <w:r w:rsidRPr="00F36519">
        <w:rPr>
          <w:lang w:val="nl-NL"/>
        </w:rPr>
        <w:t xml:space="preserve"> met rugleuning</w:t>
      </w:r>
      <w:r w:rsidR="002B0EC1" w:rsidRPr="00F36519">
        <w:rPr>
          <w:lang w:val="nl-NL"/>
        </w:rPr>
        <w:t xml:space="preserve"> kussen</w:t>
      </w:r>
    </w:p>
    <w:p w14:paraId="69212865" w14:textId="189D3D08" w:rsidR="00C73543" w:rsidRPr="00F36519" w:rsidRDefault="002B0EC1">
      <w:pPr>
        <w:rPr>
          <w:lang w:val="nl-NL"/>
        </w:rPr>
      </w:pPr>
      <w:r w:rsidRPr="00F36519">
        <w:rPr>
          <w:lang w:val="nl-NL"/>
        </w:rPr>
        <w:t>Voor tenminste 2 personen. Voorzien van afwasbare bekleding.</w:t>
      </w:r>
    </w:p>
    <w:p w14:paraId="381793AB" w14:textId="77777777" w:rsidR="00C73543" w:rsidRPr="00F36519" w:rsidRDefault="000D55A3">
      <w:pPr>
        <w:pStyle w:val="Kop2"/>
        <w:rPr>
          <w:lang w:val="nl-NL"/>
        </w:rPr>
      </w:pPr>
      <w:r w:rsidRPr="00F36519">
        <w:rPr>
          <w:lang w:val="nl-NL"/>
        </w:rPr>
        <w:t>58.2 Tafel</w:t>
      </w:r>
    </w:p>
    <w:p w14:paraId="7B88CCF3" w14:textId="77777777" w:rsidR="00C73543" w:rsidRPr="00F36519" w:rsidRDefault="000D55A3">
      <w:pPr>
        <w:rPr>
          <w:lang w:val="nl-NL"/>
        </w:rPr>
      </w:pPr>
      <w:r w:rsidRPr="00F36519">
        <w:rPr>
          <w:lang w:val="nl-NL"/>
        </w:rPr>
        <w:t>1 stuks, mag opklapbaar zijn.</w:t>
      </w:r>
    </w:p>
    <w:p w14:paraId="4A2B9192" w14:textId="77777777" w:rsidR="00C73543" w:rsidRPr="00F36519" w:rsidRDefault="000D55A3">
      <w:pPr>
        <w:pStyle w:val="Kop2"/>
        <w:rPr>
          <w:lang w:val="nl-NL"/>
        </w:rPr>
      </w:pPr>
      <w:r w:rsidRPr="00F36519">
        <w:rPr>
          <w:lang w:val="nl-NL"/>
        </w:rPr>
        <w:t>58.3 Opbergruimte</w:t>
      </w:r>
    </w:p>
    <w:p w14:paraId="047C5B4B" w14:textId="449D10EE" w:rsidR="00C73543" w:rsidRPr="00F36519" w:rsidRDefault="00F410D0">
      <w:pPr>
        <w:rPr>
          <w:lang w:val="nl-NL"/>
        </w:rPr>
      </w:pPr>
      <w:r w:rsidRPr="00F36519">
        <w:rPr>
          <w:lang w:val="nl-NL"/>
        </w:rPr>
        <w:t>Onder</w:t>
      </w:r>
      <w:r w:rsidR="000D55A3" w:rsidRPr="00F36519">
        <w:rPr>
          <w:lang w:val="nl-NL"/>
        </w:rPr>
        <w:t xml:space="preserve"> de bank.</w:t>
      </w:r>
    </w:p>
    <w:p w14:paraId="31C70A23" w14:textId="666D0BA4" w:rsidR="00C73543" w:rsidRPr="00F36519" w:rsidRDefault="000D55A3">
      <w:pPr>
        <w:pStyle w:val="Kop2"/>
        <w:rPr>
          <w:lang w:val="nl-NL"/>
        </w:rPr>
      </w:pPr>
      <w:r w:rsidRPr="00F36519">
        <w:rPr>
          <w:lang w:val="nl-NL"/>
        </w:rPr>
        <w:t xml:space="preserve">58.4 </w:t>
      </w:r>
      <w:r w:rsidR="00D8593F">
        <w:rPr>
          <w:lang w:val="nl-NL"/>
        </w:rPr>
        <w:t>C</w:t>
      </w:r>
      <w:r w:rsidRPr="00F36519">
        <w:rPr>
          <w:lang w:val="nl-NL"/>
        </w:rPr>
        <w:t>ontact dozen (230 V)</w:t>
      </w:r>
      <w:r w:rsidR="00B94437" w:rsidRPr="00F36519">
        <w:rPr>
          <w:lang w:val="nl-NL"/>
        </w:rPr>
        <w:t xml:space="preserve"> van de omvormer</w:t>
      </w:r>
    </w:p>
    <w:p w14:paraId="3BDCBBE7" w14:textId="77777777" w:rsidR="00C73543" w:rsidRPr="00F36519" w:rsidRDefault="000D55A3">
      <w:pPr>
        <w:rPr>
          <w:lang w:val="nl-NL"/>
        </w:rPr>
      </w:pPr>
      <w:r w:rsidRPr="00F36519">
        <w:rPr>
          <w:lang w:val="nl-NL"/>
        </w:rPr>
        <w:t>4 stuks geschikt voor in vaartuig.</w:t>
      </w:r>
    </w:p>
    <w:p w14:paraId="1E2168EF" w14:textId="77777777" w:rsidR="00C73543" w:rsidRPr="00F36519" w:rsidRDefault="000D55A3">
      <w:pPr>
        <w:pStyle w:val="Kop1"/>
        <w:rPr>
          <w:color w:val="auto"/>
          <w:lang w:val="nl-NL"/>
        </w:rPr>
      </w:pPr>
      <w:r w:rsidRPr="00F36519">
        <w:rPr>
          <w:color w:val="auto"/>
          <w:lang w:val="nl-NL"/>
        </w:rPr>
        <w:t xml:space="preserve">Art: 59 </w:t>
      </w:r>
      <w:bookmarkStart w:id="44" w:name="_Hlk208094611"/>
      <w:r w:rsidRPr="00F36519">
        <w:rPr>
          <w:color w:val="auto"/>
          <w:lang w:val="nl-NL"/>
        </w:rPr>
        <w:t>Zoeklicht</w:t>
      </w:r>
    </w:p>
    <w:bookmarkEnd w:id="44"/>
    <w:p w14:paraId="02C34E67" w14:textId="77777777" w:rsidR="00C73543" w:rsidRPr="00F36519" w:rsidRDefault="000D55A3">
      <w:pPr>
        <w:pStyle w:val="Kop2"/>
        <w:rPr>
          <w:lang w:val="nl-NL"/>
        </w:rPr>
      </w:pPr>
      <w:r w:rsidRPr="00F36519">
        <w:rPr>
          <w:lang w:val="nl-NL"/>
        </w:rPr>
        <w:t>59.1 Locatie</w:t>
      </w:r>
    </w:p>
    <w:p w14:paraId="19A37407" w14:textId="2A9CB9D7" w:rsidR="00C73543" w:rsidRPr="00F36519" w:rsidRDefault="00B94437">
      <w:pPr>
        <w:rPr>
          <w:lang w:val="nl-NL"/>
        </w:rPr>
      </w:pPr>
      <w:r w:rsidRPr="00F36519">
        <w:rPr>
          <w:lang w:val="nl-NL"/>
        </w:rPr>
        <w:t>Op de antenne beugel</w:t>
      </w:r>
    </w:p>
    <w:p w14:paraId="2EA6E346" w14:textId="77777777" w:rsidR="00C73543" w:rsidRPr="00F36519" w:rsidRDefault="000D55A3">
      <w:pPr>
        <w:pStyle w:val="Kop2"/>
        <w:rPr>
          <w:lang w:val="nl-NL"/>
        </w:rPr>
      </w:pPr>
      <w:r w:rsidRPr="00F36519">
        <w:rPr>
          <w:lang w:val="nl-NL"/>
        </w:rPr>
        <w:t>59.2 Bediening</w:t>
      </w:r>
    </w:p>
    <w:p w14:paraId="5369BDC9" w14:textId="77777777" w:rsidR="00C73543" w:rsidRPr="00F36519" w:rsidRDefault="000D55A3">
      <w:pPr>
        <w:rPr>
          <w:lang w:val="nl-NL"/>
        </w:rPr>
      </w:pPr>
      <w:r w:rsidRPr="00F36519">
        <w:rPr>
          <w:lang w:val="nl-NL"/>
        </w:rPr>
        <w:t>Op de stuurstand binnen in de stuurhut.</w:t>
      </w:r>
    </w:p>
    <w:p w14:paraId="1AA29B31" w14:textId="77777777" w:rsidR="00C73543" w:rsidRPr="00F36519" w:rsidRDefault="000D55A3">
      <w:pPr>
        <w:pStyle w:val="Kop2"/>
        <w:rPr>
          <w:lang w:val="nl-NL"/>
        </w:rPr>
      </w:pPr>
      <w:r w:rsidRPr="00F36519">
        <w:rPr>
          <w:lang w:val="nl-NL"/>
        </w:rPr>
        <w:t xml:space="preserve">59.3 Aantal </w:t>
      </w:r>
    </w:p>
    <w:p w14:paraId="6B28721A" w14:textId="77777777" w:rsidR="00C73543" w:rsidRPr="00F36519" w:rsidRDefault="000D55A3">
      <w:pPr>
        <w:rPr>
          <w:lang w:val="nl-NL"/>
        </w:rPr>
      </w:pPr>
      <w:r w:rsidRPr="00F36519">
        <w:rPr>
          <w:lang w:val="nl-NL"/>
        </w:rPr>
        <w:t>1 stuks, kleur behuizing zwart</w:t>
      </w:r>
    </w:p>
    <w:p w14:paraId="09AE3E58" w14:textId="77777777" w:rsidR="00C73543" w:rsidRPr="00F36519" w:rsidRDefault="000D55A3">
      <w:pPr>
        <w:pStyle w:val="Kop2"/>
        <w:rPr>
          <w:lang w:val="nl-NL"/>
        </w:rPr>
      </w:pPr>
      <w:r w:rsidRPr="00F36519">
        <w:rPr>
          <w:lang w:val="nl-NL"/>
        </w:rPr>
        <w:t>59.4 Afstand</w:t>
      </w:r>
    </w:p>
    <w:p w14:paraId="7C9A62D9" w14:textId="77777777" w:rsidR="00C73543" w:rsidRPr="00F36519" w:rsidRDefault="000D55A3">
      <w:pPr>
        <w:rPr>
          <w:lang w:val="nl-NL"/>
        </w:rPr>
      </w:pPr>
      <w:r w:rsidRPr="00F36519">
        <w:rPr>
          <w:lang w:val="nl-NL"/>
        </w:rPr>
        <w:t>Minimaal 50 m</w:t>
      </w:r>
    </w:p>
    <w:p w14:paraId="49CF1777" w14:textId="77777777" w:rsidR="00C73543" w:rsidRPr="00F36519" w:rsidRDefault="000D55A3">
      <w:pPr>
        <w:pStyle w:val="Kop2"/>
        <w:rPr>
          <w:lang w:val="nl-NL"/>
        </w:rPr>
      </w:pPr>
      <w:r w:rsidRPr="00F36519">
        <w:rPr>
          <w:lang w:val="nl-NL"/>
        </w:rPr>
        <w:t>59.5 Graden horizontaal</w:t>
      </w:r>
    </w:p>
    <w:p w14:paraId="28C41B28" w14:textId="73244322" w:rsidR="00C73543" w:rsidRPr="00F36519" w:rsidRDefault="00F410D0">
      <w:pPr>
        <w:rPr>
          <w:lang w:val="nl-NL"/>
        </w:rPr>
      </w:pPr>
      <w:r w:rsidRPr="00F36519">
        <w:rPr>
          <w:lang w:val="nl-NL"/>
        </w:rPr>
        <w:t>Min</w:t>
      </w:r>
      <w:r w:rsidR="000D55A3" w:rsidRPr="00F36519">
        <w:rPr>
          <w:lang w:val="nl-NL"/>
        </w:rPr>
        <w:t xml:space="preserve"> 360 graden</w:t>
      </w:r>
    </w:p>
    <w:p w14:paraId="065288BA" w14:textId="77777777" w:rsidR="00C73543" w:rsidRPr="00F36519" w:rsidRDefault="000D55A3">
      <w:pPr>
        <w:pStyle w:val="Kop2"/>
        <w:rPr>
          <w:lang w:val="nl-NL"/>
        </w:rPr>
      </w:pPr>
      <w:r w:rsidRPr="00F36519">
        <w:rPr>
          <w:lang w:val="nl-NL"/>
        </w:rPr>
        <w:t>59.6 Graden verticaal</w:t>
      </w:r>
    </w:p>
    <w:p w14:paraId="27540E14" w14:textId="499093C7" w:rsidR="00C73543" w:rsidRPr="00F36519" w:rsidRDefault="00F410D0">
      <w:pPr>
        <w:rPr>
          <w:lang w:val="nl-NL"/>
        </w:rPr>
      </w:pPr>
      <w:r w:rsidRPr="00F36519">
        <w:rPr>
          <w:lang w:val="nl-NL"/>
        </w:rPr>
        <w:t>Min</w:t>
      </w:r>
      <w:r w:rsidR="000D55A3" w:rsidRPr="00F36519">
        <w:rPr>
          <w:lang w:val="nl-NL"/>
        </w:rPr>
        <w:t xml:space="preserve"> 90 graden</w:t>
      </w:r>
    </w:p>
    <w:p w14:paraId="5EACEC2E" w14:textId="77777777" w:rsidR="00C73543" w:rsidRPr="00F36519" w:rsidRDefault="000D55A3">
      <w:pPr>
        <w:pStyle w:val="Kop2"/>
        <w:rPr>
          <w:lang w:val="nl-NL"/>
        </w:rPr>
      </w:pPr>
      <w:r w:rsidRPr="00F36519">
        <w:rPr>
          <w:lang w:val="nl-NL"/>
        </w:rPr>
        <w:lastRenderedPageBreak/>
        <w:t>59.7 Positie bij uitzetten</w:t>
      </w:r>
    </w:p>
    <w:p w14:paraId="2AED9587" w14:textId="350EFECF" w:rsidR="00C73543" w:rsidRPr="00F36519" w:rsidRDefault="006A05EC">
      <w:pPr>
        <w:rPr>
          <w:lang w:val="nl-NL"/>
        </w:rPr>
      </w:pPr>
      <w:r>
        <w:rPr>
          <w:lang w:val="nl-NL"/>
        </w:rPr>
        <w:t>Automatisch t</w:t>
      </w:r>
      <w:r w:rsidR="000D55A3" w:rsidRPr="00F36519">
        <w:rPr>
          <w:lang w:val="nl-NL"/>
        </w:rPr>
        <w:t>erug in start stand</w:t>
      </w:r>
    </w:p>
    <w:p w14:paraId="778E1656" w14:textId="77777777" w:rsidR="00C73543" w:rsidRPr="00F36519" w:rsidRDefault="000D55A3">
      <w:pPr>
        <w:pStyle w:val="Kop1"/>
        <w:rPr>
          <w:color w:val="auto"/>
          <w:lang w:val="nl-NL"/>
        </w:rPr>
      </w:pPr>
      <w:r w:rsidRPr="00F36519">
        <w:rPr>
          <w:color w:val="auto"/>
          <w:lang w:val="nl-NL"/>
        </w:rPr>
        <w:t>Art: 60 Onderhoud/garantie</w:t>
      </w:r>
    </w:p>
    <w:p w14:paraId="20FBC739" w14:textId="7DDF5198" w:rsidR="00C73543" w:rsidRPr="00F36519" w:rsidRDefault="000D55A3">
      <w:pPr>
        <w:pStyle w:val="Kop2"/>
        <w:rPr>
          <w:lang w:val="nl-NL"/>
        </w:rPr>
      </w:pPr>
      <w:r w:rsidRPr="00F36519">
        <w:rPr>
          <w:lang w:val="nl-NL"/>
        </w:rPr>
        <w:t xml:space="preserve">60.1 Lijst met </w:t>
      </w:r>
      <w:r w:rsidR="00F410D0" w:rsidRPr="00F36519">
        <w:rPr>
          <w:lang w:val="nl-NL"/>
        </w:rPr>
        <w:t>garantietermijnen</w:t>
      </w:r>
      <w:r w:rsidRPr="00F36519">
        <w:rPr>
          <w:lang w:val="nl-NL"/>
        </w:rPr>
        <w:t xml:space="preserve"> op item</w:t>
      </w:r>
    </w:p>
    <w:p w14:paraId="0E60F22A" w14:textId="47178EA1" w:rsidR="00273C7E" w:rsidRPr="00F36519" w:rsidRDefault="000D55A3">
      <w:pPr>
        <w:rPr>
          <w:lang w:val="nl-NL"/>
        </w:rPr>
      </w:pPr>
      <w:r w:rsidRPr="00F36519">
        <w:rPr>
          <w:lang w:val="nl-NL"/>
        </w:rPr>
        <w:t xml:space="preserve">De </w:t>
      </w:r>
      <w:r w:rsidR="00F410D0" w:rsidRPr="00F36519">
        <w:rPr>
          <w:lang w:val="nl-NL"/>
        </w:rPr>
        <w:t>garantietermijn</w:t>
      </w:r>
      <w:r w:rsidRPr="00F36519">
        <w:rPr>
          <w:lang w:val="nl-NL"/>
        </w:rPr>
        <w:t xml:space="preserve"> op de complete levering is minimaal 24</w:t>
      </w:r>
      <w:r w:rsidR="000B6081">
        <w:rPr>
          <w:lang w:val="nl-NL"/>
        </w:rPr>
        <w:t xml:space="preserve"> maanden vanaf aflevering</w:t>
      </w:r>
      <w:r w:rsidRPr="00F36519">
        <w:rPr>
          <w:lang w:val="nl-NL"/>
        </w:rPr>
        <w:t>. Door opdrachtnemer te verzorgen.</w:t>
      </w:r>
    </w:p>
    <w:p w14:paraId="5AD5D385" w14:textId="77777777" w:rsidR="00C73543" w:rsidRPr="00F36519" w:rsidRDefault="000D55A3">
      <w:pPr>
        <w:pStyle w:val="Kop2"/>
        <w:rPr>
          <w:lang w:val="nl-NL"/>
        </w:rPr>
      </w:pPr>
      <w:r w:rsidRPr="00F36519">
        <w:rPr>
          <w:lang w:val="nl-NL"/>
        </w:rPr>
        <w:t>60.2 Garantiereparaties worden in principe uitgevoerd door opdrachtnemer</w:t>
      </w:r>
    </w:p>
    <w:p w14:paraId="4779FE28" w14:textId="451C230C" w:rsidR="00237EF8" w:rsidRPr="00F36519" w:rsidRDefault="00237EF8" w:rsidP="00237EF8">
      <w:pPr>
        <w:rPr>
          <w:lang w:val="nl-NL"/>
        </w:rPr>
      </w:pPr>
      <w:r w:rsidRPr="00F36519">
        <w:rPr>
          <w:lang w:val="nl-NL"/>
        </w:rPr>
        <w:t xml:space="preserve">De gehele </w:t>
      </w:r>
      <w:r w:rsidR="00F410D0" w:rsidRPr="00F36519">
        <w:rPr>
          <w:lang w:val="nl-NL"/>
        </w:rPr>
        <w:t>garantieperiode</w:t>
      </w:r>
      <w:r w:rsidR="00206144">
        <w:rPr>
          <w:lang w:val="nl-NL"/>
        </w:rPr>
        <w:t>.</w:t>
      </w:r>
    </w:p>
    <w:p w14:paraId="582075BF" w14:textId="3A05059E" w:rsidR="00C73543" w:rsidRPr="00F36519" w:rsidRDefault="000D55A3">
      <w:pPr>
        <w:pStyle w:val="Kop2"/>
        <w:rPr>
          <w:lang w:val="nl-NL"/>
        </w:rPr>
      </w:pPr>
      <w:r w:rsidRPr="00F36519">
        <w:rPr>
          <w:lang w:val="nl-NL"/>
        </w:rPr>
        <w:t>60.3 Opdrachtnemer geeft opdrachtgever toestemming om het vaartuig</w:t>
      </w:r>
      <w:r w:rsidR="00237EF8" w:rsidRPr="00F36519">
        <w:rPr>
          <w:lang w:val="nl-NL"/>
        </w:rPr>
        <w:t xml:space="preserve"> na de </w:t>
      </w:r>
      <w:r w:rsidR="00F410D0" w:rsidRPr="00F36519">
        <w:rPr>
          <w:lang w:val="nl-NL"/>
        </w:rPr>
        <w:t>garantieperiode</w:t>
      </w:r>
      <w:r w:rsidR="00237EF8" w:rsidRPr="00F36519">
        <w:rPr>
          <w:lang w:val="nl-NL"/>
        </w:rPr>
        <w:t xml:space="preserve"> </w:t>
      </w:r>
      <w:r w:rsidRPr="00F36519">
        <w:rPr>
          <w:lang w:val="nl-NL"/>
        </w:rPr>
        <w:t xml:space="preserve">door haar eigen technische dienst te laten onderhouden en repareren (conform de fabrieksvoorschriften) om de bedrijfszekerheid en daarmee de inzet van het voertuig zoveel mogelijk te garanderen. </w:t>
      </w:r>
    </w:p>
    <w:p w14:paraId="705217D2" w14:textId="77777777" w:rsidR="00C73543" w:rsidRPr="00F36519" w:rsidRDefault="000D55A3">
      <w:pPr>
        <w:rPr>
          <w:lang w:val="nl-NL"/>
        </w:rPr>
      </w:pPr>
      <w:r w:rsidRPr="00F36519">
        <w:rPr>
          <w:lang w:val="nl-NL"/>
        </w:rPr>
        <w:t>De garantie blijft te allen tijde gewaarborgd.</w:t>
      </w:r>
    </w:p>
    <w:p w14:paraId="1868C1A9" w14:textId="77777777" w:rsidR="00C73543" w:rsidRPr="00F36519" w:rsidRDefault="000D55A3">
      <w:pPr>
        <w:pStyle w:val="Kop2"/>
        <w:rPr>
          <w:lang w:val="nl-NL"/>
        </w:rPr>
      </w:pPr>
      <w:r w:rsidRPr="00F36519">
        <w:rPr>
          <w:lang w:val="nl-NL"/>
        </w:rPr>
        <w:t xml:space="preserve">60.4 De dagelijkse, wekelijkse en maandelijkse controlepunten, vloeistoffen e.d., zijn eenvoudig en zonder hulpmiddelen door één persoon te controleren. </w:t>
      </w:r>
    </w:p>
    <w:p w14:paraId="05DA394E" w14:textId="77777777" w:rsidR="00C73543" w:rsidRPr="00F36519" w:rsidRDefault="000D55A3">
      <w:pPr>
        <w:rPr>
          <w:lang w:val="nl-NL"/>
        </w:rPr>
      </w:pPr>
      <w:r w:rsidRPr="00F36519">
        <w:rPr>
          <w:lang w:val="nl-NL"/>
        </w:rPr>
        <w:t>Opdrachtnemer verstrekt een checklist waarop de controlepunten worden aangegeven.</w:t>
      </w:r>
    </w:p>
    <w:p w14:paraId="1FD50EB3" w14:textId="5AFD36B5" w:rsidR="00C73543" w:rsidRPr="00F36519" w:rsidRDefault="000D55A3">
      <w:pPr>
        <w:pStyle w:val="Kop2"/>
        <w:rPr>
          <w:lang w:val="nl-NL"/>
        </w:rPr>
      </w:pPr>
      <w:r w:rsidRPr="00F36519">
        <w:rPr>
          <w:lang w:val="nl-NL"/>
        </w:rPr>
        <w:t xml:space="preserve">60.5 Onderhoud gedurende garantieperiode volgens handleiding (jaarlijks of na zoveel </w:t>
      </w:r>
      <w:r w:rsidR="00F410D0" w:rsidRPr="00F36519">
        <w:rPr>
          <w:lang w:val="nl-NL"/>
        </w:rPr>
        <w:t>uur.</w:t>
      </w:r>
      <w:r w:rsidRPr="00F36519">
        <w:rPr>
          <w:lang w:val="nl-NL"/>
        </w:rPr>
        <w:t xml:space="preserve"> </w:t>
      </w:r>
    </w:p>
    <w:p w14:paraId="4BA1A6B1" w14:textId="78598B4E" w:rsidR="00C73543" w:rsidRPr="00F36519" w:rsidRDefault="000D55A3">
      <w:pPr>
        <w:rPr>
          <w:lang w:val="nl-NL"/>
        </w:rPr>
      </w:pPr>
      <w:r w:rsidRPr="00F36519">
        <w:rPr>
          <w:lang w:val="nl-NL"/>
        </w:rPr>
        <w:t xml:space="preserve">Door opdrachtnemer te verzorgen. </w:t>
      </w:r>
    </w:p>
    <w:p w14:paraId="1384C0F3" w14:textId="77777777" w:rsidR="00C73543" w:rsidRPr="00F36519" w:rsidRDefault="000D55A3">
      <w:pPr>
        <w:pStyle w:val="Kop2"/>
        <w:rPr>
          <w:lang w:val="nl-NL"/>
        </w:rPr>
      </w:pPr>
      <w:r w:rsidRPr="00F36519">
        <w:rPr>
          <w:lang w:val="nl-NL"/>
        </w:rPr>
        <w:t>60.6 Opvolging opdrachtnemer na melding benodigd onderhoud gedurende garantieperiode.</w:t>
      </w:r>
    </w:p>
    <w:p w14:paraId="66EAEC4A" w14:textId="77777777" w:rsidR="00C73543" w:rsidRPr="00F36519" w:rsidRDefault="000D55A3">
      <w:pPr>
        <w:rPr>
          <w:lang w:val="nl-NL"/>
        </w:rPr>
      </w:pPr>
      <w:r w:rsidRPr="00F36519">
        <w:rPr>
          <w:lang w:val="nl-NL"/>
        </w:rPr>
        <w:t xml:space="preserve">Na melding moet het onderhoud binnen 2 x 5 werkdagen zijn uitgevoerd of vooraf anders overeengekomen. </w:t>
      </w:r>
    </w:p>
    <w:p w14:paraId="5D77ADB2" w14:textId="77777777" w:rsidR="00C73543" w:rsidRPr="00F36519" w:rsidRDefault="000D55A3">
      <w:pPr>
        <w:pStyle w:val="Kop2"/>
        <w:rPr>
          <w:lang w:val="nl-NL"/>
        </w:rPr>
      </w:pPr>
      <w:r w:rsidRPr="00F36519">
        <w:rPr>
          <w:lang w:val="nl-NL"/>
        </w:rPr>
        <w:t>60.7 Opvolging opdrachtnemer na melding benodigd storing/defect/garantie zaken gedurende garantieperiode.</w:t>
      </w:r>
    </w:p>
    <w:p w14:paraId="534F6532" w14:textId="77777777" w:rsidR="00C73543" w:rsidRPr="00F36519" w:rsidRDefault="000D55A3">
      <w:pPr>
        <w:rPr>
          <w:lang w:val="nl-NL"/>
        </w:rPr>
      </w:pPr>
      <w:r w:rsidRPr="00F36519">
        <w:rPr>
          <w:lang w:val="nl-NL"/>
        </w:rPr>
        <w:t>Na melding moet de storing/defect/garantie zaak de eerstvolgende werkdag na de melding in behandeling zijn genomen en binnen maximaal 30 dagen zijn opgelost/verholpen. Mocht dit niet mogelijk zijn dan dient er een alternatief te worden geboden binnen 5 werkdagen na melding.</w:t>
      </w:r>
    </w:p>
    <w:p w14:paraId="27EA1FB5" w14:textId="36A50719" w:rsidR="00C73543" w:rsidRPr="00F36519" w:rsidRDefault="000D55A3">
      <w:pPr>
        <w:pStyle w:val="Kop2"/>
        <w:rPr>
          <w:lang w:val="nl-NL"/>
        </w:rPr>
      </w:pPr>
      <w:r w:rsidRPr="00F36519">
        <w:rPr>
          <w:lang w:val="nl-NL"/>
        </w:rPr>
        <w:t xml:space="preserve">60.8 </w:t>
      </w:r>
      <w:r w:rsidR="008B1ECC" w:rsidRPr="00F36519">
        <w:rPr>
          <w:lang w:val="nl-NL"/>
        </w:rPr>
        <w:t>Onderhoud</w:t>
      </w:r>
      <w:r w:rsidRPr="00F36519">
        <w:rPr>
          <w:lang w:val="nl-NL"/>
        </w:rPr>
        <w:t xml:space="preserve"> documentatie</w:t>
      </w:r>
    </w:p>
    <w:p w14:paraId="5BCF35D9" w14:textId="30C660B1" w:rsidR="00C73543" w:rsidRPr="00F36519" w:rsidRDefault="000D55A3">
      <w:pPr>
        <w:rPr>
          <w:lang w:val="nl-NL"/>
        </w:rPr>
      </w:pPr>
      <w:r w:rsidRPr="00F36519">
        <w:rPr>
          <w:lang w:val="nl-NL"/>
        </w:rPr>
        <w:t xml:space="preserve">Technische documentatie boek/digitaal, aan te leveren </w:t>
      </w:r>
      <w:r w:rsidR="00CC1826">
        <w:rPr>
          <w:lang w:val="nl-NL"/>
        </w:rPr>
        <w:t>bij</w:t>
      </w:r>
      <w:r w:rsidRPr="00F36519">
        <w:rPr>
          <w:lang w:val="nl-NL"/>
        </w:rPr>
        <w:t xml:space="preserve"> oplevering en afname vaartuig en in Nederlandse taal.</w:t>
      </w:r>
    </w:p>
    <w:p w14:paraId="3751B088" w14:textId="77777777" w:rsidR="00C73543" w:rsidRPr="00F36519" w:rsidRDefault="000D55A3">
      <w:pPr>
        <w:pStyle w:val="Kop2"/>
        <w:rPr>
          <w:lang w:val="nl-NL"/>
        </w:rPr>
      </w:pPr>
      <w:r w:rsidRPr="00F36519">
        <w:rPr>
          <w:lang w:val="nl-NL"/>
        </w:rPr>
        <w:lastRenderedPageBreak/>
        <w:t>60.9 Alle handleidingen met daarin bedieningshandleidingen, tekeningen, overzichtelijke schema’s van alle systemen, storingstabel enz. moeten bijgeleverd worden.</w:t>
      </w:r>
    </w:p>
    <w:p w14:paraId="53EE1E0F" w14:textId="789D10F2" w:rsidR="00C73543" w:rsidRPr="00F36519" w:rsidRDefault="000D55A3">
      <w:pPr>
        <w:rPr>
          <w:lang w:val="nl-NL"/>
        </w:rPr>
      </w:pPr>
      <w:r w:rsidRPr="00F36519">
        <w:rPr>
          <w:lang w:val="nl-NL"/>
        </w:rPr>
        <w:t xml:space="preserve">Aan te leveren </w:t>
      </w:r>
      <w:r w:rsidR="00CC1826">
        <w:rPr>
          <w:lang w:val="nl-NL"/>
        </w:rPr>
        <w:t>bij</w:t>
      </w:r>
      <w:r w:rsidRPr="00F36519">
        <w:rPr>
          <w:lang w:val="nl-NL"/>
        </w:rPr>
        <w:t xml:space="preserve"> oplevering en afname vaartuig en in Nederlandse taal.</w:t>
      </w:r>
    </w:p>
    <w:p w14:paraId="7103F851" w14:textId="77777777" w:rsidR="00C73543" w:rsidRPr="00F36519" w:rsidRDefault="000D55A3">
      <w:pPr>
        <w:pStyle w:val="Kop1"/>
        <w:rPr>
          <w:color w:val="000000" w:themeColor="text1"/>
          <w:lang w:val="nl-NL"/>
        </w:rPr>
      </w:pPr>
      <w:r w:rsidRPr="00F36519">
        <w:rPr>
          <w:color w:val="000000" w:themeColor="text1"/>
          <w:lang w:val="nl-NL"/>
        </w:rPr>
        <w:t>Art:61 Instructie</w:t>
      </w:r>
    </w:p>
    <w:p w14:paraId="405A3795" w14:textId="3BEE86C4" w:rsidR="00C73543" w:rsidRPr="00F36519" w:rsidRDefault="000D55A3">
      <w:pPr>
        <w:pStyle w:val="Kop2"/>
        <w:rPr>
          <w:lang w:val="nl-NL"/>
        </w:rPr>
      </w:pPr>
      <w:r w:rsidRPr="00F36519">
        <w:rPr>
          <w:lang w:val="nl-NL"/>
        </w:rPr>
        <w:t xml:space="preserve">61.1 </w:t>
      </w:r>
      <w:r w:rsidR="008B1ECC" w:rsidRPr="00F36519">
        <w:rPr>
          <w:lang w:val="nl-NL"/>
        </w:rPr>
        <w:t>Gebruikers</w:t>
      </w:r>
      <w:r w:rsidR="008B1ECC">
        <w:rPr>
          <w:lang w:val="nl-NL"/>
        </w:rPr>
        <w:t xml:space="preserve"> </w:t>
      </w:r>
      <w:r w:rsidRPr="00F36519">
        <w:rPr>
          <w:lang w:val="nl-NL"/>
        </w:rPr>
        <w:t>instructie gehele vaartuig met totale uitrusting/materialen enz.</w:t>
      </w:r>
    </w:p>
    <w:p w14:paraId="60132838" w14:textId="78F395D2" w:rsidR="00C73543" w:rsidRPr="00F36519" w:rsidRDefault="000D55A3">
      <w:pPr>
        <w:rPr>
          <w:lang w:val="nl-NL"/>
        </w:rPr>
      </w:pPr>
      <w:r w:rsidRPr="00F36519">
        <w:rPr>
          <w:lang w:val="nl-NL"/>
        </w:rPr>
        <w:t xml:space="preserve">1 sessie voor 4 personen. Op de werf </w:t>
      </w:r>
      <w:r w:rsidR="008B1ECC" w:rsidRPr="00F36519">
        <w:rPr>
          <w:lang w:val="nl-NL"/>
        </w:rPr>
        <w:t>d.m.v.</w:t>
      </w:r>
      <w:r w:rsidRPr="00F36519">
        <w:rPr>
          <w:lang w:val="nl-NL"/>
        </w:rPr>
        <w:t xml:space="preserve"> persoonlijk uitleg/instructie. </w:t>
      </w:r>
    </w:p>
    <w:p w14:paraId="59FAC50F" w14:textId="77777777" w:rsidR="00C73543" w:rsidRPr="00F36519" w:rsidRDefault="000D55A3">
      <w:pPr>
        <w:pStyle w:val="Kop2"/>
        <w:rPr>
          <w:lang w:val="nl-NL"/>
        </w:rPr>
      </w:pPr>
      <w:r w:rsidRPr="00F36519">
        <w:rPr>
          <w:lang w:val="nl-NL"/>
        </w:rPr>
        <w:t>61.2 Dagelijks onderhoudsinstructie gehele vaartuig met totale uitrusting/materialen enz.</w:t>
      </w:r>
    </w:p>
    <w:p w14:paraId="0466ACB1" w14:textId="0FC18554" w:rsidR="00C73543" w:rsidRPr="00F36519" w:rsidRDefault="000D55A3">
      <w:pPr>
        <w:rPr>
          <w:lang w:val="nl-NL"/>
        </w:rPr>
      </w:pPr>
      <w:r w:rsidRPr="00F36519">
        <w:rPr>
          <w:lang w:val="nl-NL"/>
        </w:rPr>
        <w:t xml:space="preserve">1 sessie voor 4 personen. Op de werf </w:t>
      </w:r>
      <w:r w:rsidR="008B1ECC" w:rsidRPr="00F36519">
        <w:rPr>
          <w:lang w:val="nl-NL"/>
        </w:rPr>
        <w:t>d.m.v.</w:t>
      </w:r>
      <w:r w:rsidRPr="00F36519">
        <w:rPr>
          <w:lang w:val="nl-NL"/>
        </w:rPr>
        <w:t xml:space="preserve"> persoonlijk uitleg/instructie.</w:t>
      </w:r>
    </w:p>
    <w:p w14:paraId="71FBA66A" w14:textId="77777777" w:rsidR="00C73543" w:rsidRPr="00F36519" w:rsidRDefault="000D55A3">
      <w:pPr>
        <w:pStyle w:val="Kop1"/>
        <w:rPr>
          <w:color w:val="000000" w:themeColor="text1"/>
          <w:lang w:val="nl-NL"/>
        </w:rPr>
      </w:pPr>
      <w:r w:rsidRPr="00F36519">
        <w:rPr>
          <w:color w:val="000000" w:themeColor="text1"/>
          <w:lang w:val="nl-NL"/>
        </w:rPr>
        <w:t>Art:62 Levering/Levertijd</w:t>
      </w:r>
    </w:p>
    <w:p w14:paraId="5E2C1F7A" w14:textId="77777777" w:rsidR="00C73543" w:rsidRPr="00F36519" w:rsidRDefault="000D55A3">
      <w:pPr>
        <w:pStyle w:val="Kop2"/>
        <w:rPr>
          <w:lang w:val="nl-NL"/>
        </w:rPr>
      </w:pPr>
      <w:r w:rsidRPr="00F36519">
        <w:rPr>
          <w:lang w:val="nl-NL"/>
        </w:rPr>
        <w:t>62.1 Het vaartuig moet maximaal 12 maanden na opdracht/gunning geleverd zijn!</w:t>
      </w:r>
    </w:p>
    <w:p w14:paraId="5DC0659B" w14:textId="2BC2A650" w:rsidR="00C73543" w:rsidRPr="00F36519" w:rsidRDefault="000D55A3">
      <w:pPr>
        <w:rPr>
          <w:lang w:val="nl-NL"/>
        </w:rPr>
      </w:pPr>
      <w:r w:rsidRPr="00F36519">
        <w:rPr>
          <w:lang w:val="nl-NL"/>
        </w:rPr>
        <w:t>Op locatie</w:t>
      </w:r>
      <w:r w:rsidR="00237EF8" w:rsidRPr="00F36519">
        <w:rPr>
          <w:lang w:val="nl-NL"/>
        </w:rPr>
        <w:t xml:space="preserve"> in</w:t>
      </w:r>
      <w:r w:rsidRPr="00F36519">
        <w:rPr>
          <w:lang w:val="nl-NL"/>
        </w:rPr>
        <w:t xml:space="preserve"> Zaandam. Opdrachtnemer wordt gevraagd een </w:t>
      </w:r>
      <w:r w:rsidR="008B1ECC" w:rsidRPr="00F36519">
        <w:rPr>
          <w:lang w:val="nl-NL"/>
        </w:rPr>
        <w:t>reëel</w:t>
      </w:r>
      <w:r w:rsidRPr="00F36519">
        <w:rPr>
          <w:lang w:val="nl-NL"/>
        </w:rPr>
        <w:t xml:space="preserve"> planning aan te leveren wanneer hij/zij denkt aan opleveren!</w:t>
      </w:r>
    </w:p>
    <w:p w14:paraId="3906E6CB" w14:textId="77777777" w:rsidR="00C73543" w:rsidRPr="00F36519" w:rsidRDefault="000D55A3">
      <w:pPr>
        <w:pStyle w:val="Kop2"/>
        <w:rPr>
          <w:lang w:val="nl-NL"/>
        </w:rPr>
      </w:pPr>
      <w:r w:rsidRPr="00F36519">
        <w:rPr>
          <w:lang w:val="nl-NL"/>
        </w:rPr>
        <w:t>62.2 Bijzonderheden voor levering.</w:t>
      </w:r>
    </w:p>
    <w:p w14:paraId="58D0BA68" w14:textId="3371C789" w:rsidR="00C73543" w:rsidRPr="00F36519" w:rsidRDefault="000D55A3">
      <w:pPr>
        <w:rPr>
          <w:lang w:val="nl-NL"/>
        </w:rPr>
      </w:pPr>
      <w:r w:rsidRPr="00F36519">
        <w:rPr>
          <w:lang w:val="nl-NL"/>
        </w:rPr>
        <w:t>Let op</w:t>
      </w:r>
      <w:r w:rsidR="000D4720">
        <w:rPr>
          <w:lang w:val="nl-NL"/>
        </w:rPr>
        <w:t>!</w:t>
      </w:r>
      <w:r w:rsidR="00EF0A5F">
        <w:rPr>
          <w:lang w:val="nl-NL"/>
        </w:rPr>
        <w:t xml:space="preserve"> Het</w:t>
      </w:r>
      <w:r w:rsidRPr="00F36519">
        <w:rPr>
          <w:lang w:val="nl-NL"/>
        </w:rPr>
        <w:t xml:space="preserve"> kan zijn dat het vaartuig van leverancier naar aflever locatie gevaren moet worden door andere zone dan benoemd. Hiervoor moet dan ontheffing aangevraagd worden. Dit dient door de opdrachtnemer georganiseerd te worden.</w:t>
      </w:r>
    </w:p>
    <w:p w14:paraId="63135F33" w14:textId="77777777" w:rsidR="00237EF8" w:rsidRPr="00F36519" w:rsidRDefault="00237EF8">
      <w:pPr>
        <w:rPr>
          <w:lang w:val="nl-NL"/>
        </w:rPr>
      </w:pPr>
    </w:p>
    <w:p w14:paraId="74C462E1" w14:textId="77777777" w:rsidR="00237EF8" w:rsidRPr="00F36519" w:rsidRDefault="00237EF8">
      <w:pPr>
        <w:rPr>
          <w:lang w:val="nl-NL"/>
        </w:rPr>
      </w:pPr>
    </w:p>
    <w:p w14:paraId="2F4C456D" w14:textId="77777777" w:rsidR="00237EF8" w:rsidRPr="00F36519" w:rsidRDefault="00237EF8">
      <w:pPr>
        <w:rPr>
          <w:lang w:val="nl-NL"/>
        </w:rPr>
      </w:pPr>
    </w:p>
    <w:p w14:paraId="32AAE6B8" w14:textId="77777777" w:rsidR="00237EF8" w:rsidRPr="00F36519" w:rsidRDefault="00237EF8">
      <w:pPr>
        <w:rPr>
          <w:lang w:val="nl-NL"/>
        </w:rPr>
      </w:pPr>
    </w:p>
    <w:p w14:paraId="6EC906F4" w14:textId="13E8F86F" w:rsidR="00D964FE" w:rsidRDefault="00D964FE" w:rsidP="00447629">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cs="Arial"/>
          <w:b/>
          <w:bCs/>
          <w:sz w:val="36"/>
          <w:szCs w:val="36"/>
        </w:rPr>
        <w:br w:type="page"/>
      </w:r>
    </w:p>
    <w:p w14:paraId="23D98D41" w14:textId="4AD88091" w:rsidR="00447629" w:rsidRDefault="00447629" w:rsidP="00447629">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sz w:val="36"/>
          <w:szCs w:val="36"/>
        </w:rPr>
        <w:lastRenderedPageBreak/>
        <w:t>Bijlagen A:</w:t>
      </w:r>
      <w:r>
        <w:rPr>
          <w:rStyle w:val="eop"/>
          <w:rFonts w:ascii="Arial" w:hAnsi="Arial" w:cs="Arial"/>
          <w:sz w:val="36"/>
          <w:szCs w:val="36"/>
        </w:rPr>
        <w:t> </w:t>
      </w:r>
    </w:p>
    <w:p w14:paraId="6C0CBA59" w14:textId="77777777" w:rsidR="00447629" w:rsidRDefault="00447629" w:rsidP="00447629">
      <w:pPr>
        <w:pStyle w:val="paragraph"/>
        <w:spacing w:before="0" w:beforeAutospacing="0" w:after="0" w:afterAutospacing="0"/>
        <w:textAlignment w:val="baseline"/>
        <w:rPr>
          <w:rFonts w:ascii="Arial" w:hAnsi="Arial" w:cs="Arial"/>
          <w:sz w:val="20"/>
          <w:szCs w:val="20"/>
        </w:rPr>
      </w:pPr>
      <w:r>
        <w:rPr>
          <w:rStyle w:val="eop"/>
          <w:rFonts w:ascii="Arial" w:hAnsi="Arial" w:cs="Arial"/>
          <w:sz w:val="36"/>
          <w:szCs w:val="36"/>
        </w:rPr>
        <w:t> </w:t>
      </w:r>
    </w:p>
    <w:p w14:paraId="3F55C9F7" w14:textId="442BDB33" w:rsidR="00447629" w:rsidRDefault="00D964FE" w:rsidP="00447629">
      <w:pPr>
        <w:pStyle w:val="paragraph"/>
        <w:numPr>
          <w:ilvl w:val="0"/>
          <w:numId w:val="1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Concept Schets</w:t>
      </w:r>
      <w:r w:rsidR="00447629">
        <w:rPr>
          <w:rStyle w:val="normaltextrun"/>
          <w:rFonts w:ascii="Arial" w:hAnsi="Arial" w:cs="Arial"/>
          <w:sz w:val="20"/>
          <w:szCs w:val="20"/>
        </w:rPr>
        <w:t xml:space="preserve"> Vaartuig </w:t>
      </w:r>
      <w:r w:rsidR="00447629">
        <w:rPr>
          <w:rStyle w:val="eop"/>
          <w:rFonts w:ascii="Arial" w:hAnsi="Arial" w:cs="Arial"/>
          <w:sz w:val="20"/>
          <w:szCs w:val="20"/>
        </w:rPr>
        <w:t> </w:t>
      </w:r>
    </w:p>
    <w:p w14:paraId="5931D648" w14:textId="4B4BC8BC" w:rsidR="00447629" w:rsidRDefault="00447629" w:rsidP="00447629">
      <w:pPr>
        <w:pStyle w:val="paragraph"/>
        <w:numPr>
          <w:ilvl w:val="0"/>
          <w:numId w:val="14"/>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Ponton/platbodem </w:t>
      </w:r>
      <w:r w:rsidR="00F410D0">
        <w:rPr>
          <w:rStyle w:val="normaltextrun"/>
          <w:rFonts w:ascii="Arial" w:hAnsi="Arial" w:cs="Arial"/>
          <w:sz w:val="20"/>
          <w:szCs w:val="20"/>
        </w:rPr>
        <w:t>kraanschip</w:t>
      </w:r>
      <w:r>
        <w:rPr>
          <w:rStyle w:val="normaltextrun"/>
          <w:rFonts w:ascii="Arial" w:hAnsi="Arial" w:cs="Arial"/>
          <w:sz w:val="20"/>
          <w:szCs w:val="20"/>
        </w:rPr>
        <w:t> </w:t>
      </w:r>
      <w:r>
        <w:rPr>
          <w:rStyle w:val="eop"/>
          <w:rFonts w:ascii="Arial" w:hAnsi="Arial" w:cs="Arial"/>
          <w:sz w:val="20"/>
          <w:szCs w:val="20"/>
        </w:rPr>
        <w:t> </w:t>
      </w:r>
    </w:p>
    <w:p w14:paraId="67F661EB" w14:textId="77777777" w:rsidR="00447629" w:rsidRDefault="00447629" w:rsidP="00447629">
      <w:pPr>
        <w:pStyle w:val="paragraph"/>
        <w:numPr>
          <w:ilvl w:val="0"/>
          <w:numId w:val="15"/>
        </w:numPr>
        <w:spacing w:before="0" w:beforeAutospacing="0" w:after="0" w:afterAutospacing="0"/>
        <w:ind w:left="1080" w:firstLine="0"/>
        <w:textAlignment w:val="baseline"/>
        <w:rPr>
          <w:rStyle w:val="eop"/>
          <w:rFonts w:ascii="Arial" w:hAnsi="Arial" w:cs="Arial"/>
          <w:sz w:val="20"/>
          <w:szCs w:val="20"/>
        </w:rPr>
      </w:pPr>
      <w:r>
        <w:rPr>
          <w:rStyle w:val="normaltextrun"/>
          <w:rFonts w:ascii="Arial" w:hAnsi="Arial" w:cs="Arial"/>
          <w:sz w:val="20"/>
          <w:szCs w:val="20"/>
        </w:rPr>
        <w:t>Kraan voor op de boeg</w:t>
      </w:r>
      <w:r>
        <w:rPr>
          <w:rStyle w:val="eop"/>
          <w:rFonts w:ascii="Arial" w:hAnsi="Arial" w:cs="Arial"/>
          <w:sz w:val="20"/>
          <w:szCs w:val="20"/>
        </w:rPr>
        <w:t> </w:t>
      </w:r>
    </w:p>
    <w:p w14:paraId="415C52BF" w14:textId="1B003250" w:rsidR="00447629" w:rsidRDefault="00447629" w:rsidP="00447629">
      <w:pPr>
        <w:pStyle w:val="paragraph"/>
        <w:numPr>
          <w:ilvl w:val="0"/>
          <w:numId w:val="15"/>
        </w:numPr>
        <w:spacing w:before="0" w:beforeAutospacing="0" w:after="0" w:afterAutospacing="0"/>
        <w:ind w:left="1080" w:firstLine="0"/>
        <w:textAlignment w:val="baseline"/>
        <w:rPr>
          <w:rFonts w:ascii="Arial" w:hAnsi="Arial" w:cs="Arial"/>
          <w:sz w:val="20"/>
          <w:szCs w:val="20"/>
        </w:rPr>
      </w:pPr>
      <w:r>
        <w:rPr>
          <w:rStyle w:val="eop"/>
          <w:rFonts w:ascii="Arial" w:hAnsi="Arial" w:cs="Arial"/>
          <w:sz w:val="20"/>
          <w:szCs w:val="20"/>
        </w:rPr>
        <w:t xml:space="preserve">Twee telescopische </w:t>
      </w:r>
      <w:proofErr w:type="spellStart"/>
      <w:r>
        <w:rPr>
          <w:rStyle w:val="eop"/>
          <w:rFonts w:ascii="Arial" w:hAnsi="Arial" w:cs="Arial"/>
          <w:sz w:val="20"/>
          <w:szCs w:val="20"/>
        </w:rPr>
        <w:t>spudpalen</w:t>
      </w:r>
      <w:proofErr w:type="spellEnd"/>
      <w:r>
        <w:rPr>
          <w:rStyle w:val="eop"/>
          <w:rFonts w:ascii="Arial" w:hAnsi="Arial" w:cs="Arial"/>
          <w:sz w:val="20"/>
          <w:szCs w:val="20"/>
        </w:rPr>
        <w:t xml:space="preserve"> boeg en hek</w:t>
      </w:r>
    </w:p>
    <w:p w14:paraId="7217656F" w14:textId="325218AC" w:rsidR="00447629" w:rsidRDefault="00447629" w:rsidP="00447629">
      <w:pPr>
        <w:pStyle w:val="paragraph"/>
        <w:numPr>
          <w:ilvl w:val="0"/>
          <w:numId w:val="1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Twee </w:t>
      </w:r>
      <w:r w:rsidR="00750396">
        <w:rPr>
          <w:rStyle w:val="normaltextrun"/>
          <w:rFonts w:ascii="Arial" w:hAnsi="Arial" w:cs="Arial"/>
          <w:sz w:val="20"/>
          <w:szCs w:val="20"/>
        </w:rPr>
        <w:t>buitenboordmotoren</w:t>
      </w:r>
      <w:r w:rsidR="00F410D0">
        <w:rPr>
          <w:rStyle w:val="normaltextrun"/>
          <w:rFonts w:ascii="Arial" w:hAnsi="Arial" w:cs="Arial"/>
          <w:sz w:val="20"/>
          <w:szCs w:val="20"/>
        </w:rPr>
        <w:t xml:space="preserve"> BB</w:t>
      </w:r>
      <w:r>
        <w:rPr>
          <w:rStyle w:val="normaltextrun"/>
          <w:rFonts w:ascii="Arial" w:hAnsi="Arial" w:cs="Arial"/>
          <w:sz w:val="20"/>
          <w:szCs w:val="20"/>
        </w:rPr>
        <w:t xml:space="preserve"> en </w:t>
      </w:r>
      <w:r w:rsidR="008B1ECC">
        <w:rPr>
          <w:rStyle w:val="normaltextrun"/>
          <w:rFonts w:ascii="Arial" w:hAnsi="Arial" w:cs="Arial"/>
          <w:sz w:val="20"/>
          <w:szCs w:val="20"/>
        </w:rPr>
        <w:t>Sb</w:t>
      </w:r>
      <w:r>
        <w:rPr>
          <w:rStyle w:val="normaltextrun"/>
          <w:rFonts w:ascii="Arial" w:hAnsi="Arial" w:cs="Arial"/>
          <w:sz w:val="20"/>
          <w:szCs w:val="20"/>
        </w:rPr>
        <w:t xml:space="preserve"> </w:t>
      </w:r>
      <w:r w:rsidR="00D15102">
        <w:rPr>
          <w:rStyle w:val="normaltextrun"/>
          <w:rFonts w:ascii="Arial" w:hAnsi="Arial" w:cs="Arial"/>
          <w:sz w:val="20"/>
          <w:szCs w:val="20"/>
        </w:rPr>
        <w:t xml:space="preserve">op het </w:t>
      </w:r>
      <w:r>
        <w:rPr>
          <w:rStyle w:val="normaltextrun"/>
          <w:rFonts w:ascii="Arial" w:hAnsi="Arial" w:cs="Arial"/>
          <w:sz w:val="20"/>
          <w:szCs w:val="20"/>
        </w:rPr>
        <w:t>hek</w:t>
      </w:r>
      <w:r>
        <w:rPr>
          <w:rStyle w:val="eop"/>
          <w:rFonts w:ascii="Arial" w:hAnsi="Arial" w:cs="Arial"/>
          <w:sz w:val="20"/>
          <w:szCs w:val="20"/>
        </w:rPr>
        <w:t> </w:t>
      </w:r>
    </w:p>
    <w:p w14:paraId="069B5734" w14:textId="77777777" w:rsidR="00447629" w:rsidRDefault="00447629" w:rsidP="00447629">
      <w:pPr>
        <w:pStyle w:val="paragraph"/>
        <w:numPr>
          <w:ilvl w:val="0"/>
          <w:numId w:val="1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Powerpack hydrauliek achterop tussen de twee motoren</w:t>
      </w:r>
      <w:r>
        <w:rPr>
          <w:rStyle w:val="eop"/>
          <w:rFonts w:ascii="Arial" w:hAnsi="Arial" w:cs="Arial"/>
          <w:sz w:val="20"/>
          <w:szCs w:val="20"/>
        </w:rPr>
        <w:t> </w:t>
      </w:r>
    </w:p>
    <w:p w14:paraId="106D0D62" w14:textId="4E9D97FB" w:rsidR="00447629" w:rsidRDefault="00447629" w:rsidP="00447629">
      <w:pPr>
        <w:pStyle w:val="paragraph"/>
        <w:numPr>
          <w:ilvl w:val="0"/>
          <w:numId w:val="1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Motoren zijn in gekooid en kunnen bediend worden op afstand door powerlift en jack </w:t>
      </w:r>
      <w:r w:rsidR="008B1ECC">
        <w:rPr>
          <w:rStyle w:val="normaltextrun"/>
          <w:rFonts w:ascii="Arial" w:hAnsi="Arial" w:cs="Arial"/>
          <w:sz w:val="20"/>
          <w:szCs w:val="20"/>
        </w:rPr>
        <w:t>Plate</w:t>
      </w:r>
      <w:r>
        <w:rPr>
          <w:rStyle w:val="normaltextrun"/>
          <w:rFonts w:ascii="Arial" w:hAnsi="Arial" w:cs="Arial"/>
          <w:sz w:val="20"/>
          <w:szCs w:val="20"/>
        </w:rPr>
        <w:t xml:space="preserve"> geheel uit het water gelift worden voor onderhoud en </w:t>
      </w:r>
      <w:r w:rsidR="008B1ECC">
        <w:rPr>
          <w:rStyle w:val="normaltextrun"/>
          <w:rFonts w:ascii="Arial" w:hAnsi="Arial" w:cs="Arial"/>
          <w:sz w:val="20"/>
          <w:szCs w:val="20"/>
        </w:rPr>
        <w:t>beschadigingen, corrosie</w:t>
      </w:r>
      <w:r>
        <w:rPr>
          <w:rStyle w:val="normaltextrun"/>
          <w:rFonts w:ascii="Arial" w:hAnsi="Arial" w:cs="Arial"/>
          <w:sz w:val="20"/>
          <w:szCs w:val="20"/>
        </w:rPr>
        <w:t>.</w:t>
      </w:r>
      <w:r>
        <w:rPr>
          <w:rStyle w:val="eop"/>
          <w:rFonts w:ascii="Arial" w:hAnsi="Arial" w:cs="Arial"/>
          <w:sz w:val="20"/>
          <w:szCs w:val="20"/>
        </w:rPr>
        <w:t> </w:t>
      </w:r>
    </w:p>
    <w:p w14:paraId="751DED2A" w14:textId="77777777" w:rsidR="00237EF8" w:rsidRPr="00F36519" w:rsidRDefault="00237EF8">
      <w:pPr>
        <w:rPr>
          <w:lang w:val="nl-NL"/>
        </w:rPr>
      </w:pPr>
    </w:p>
    <w:p w14:paraId="296DE613" w14:textId="7C330A37" w:rsidR="00237EF8" w:rsidRDefault="00447629">
      <w:r>
        <w:rPr>
          <w:rStyle w:val="wacimagecontainer"/>
          <w:rFonts w:ascii="Segoe UI" w:hAnsi="Segoe UI" w:cs="Segoe UI"/>
          <w:noProof/>
          <w:color w:val="000000"/>
          <w:sz w:val="20"/>
          <w:szCs w:val="20"/>
          <w:shd w:val="clear" w:color="auto" w:fill="FFFFFF"/>
        </w:rPr>
        <w:drawing>
          <wp:anchor distT="0" distB="0" distL="114300" distR="114300" simplePos="0" relativeHeight="251658246" behindDoc="0" locked="0" layoutInCell="1" allowOverlap="1" wp14:anchorId="1AEBA8B1" wp14:editId="2F650710">
            <wp:simplePos x="0" y="0"/>
            <wp:positionH relativeFrom="column">
              <wp:posOffset>1923481</wp:posOffset>
            </wp:positionH>
            <wp:positionV relativeFrom="paragraph">
              <wp:posOffset>1411605</wp:posOffset>
            </wp:positionV>
            <wp:extent cx="706120" cy="513080"/>
            <wp:effectExtent l="0" t="0" r="0" b="1270"/>
            <wp:wrapNone/>
            <wp:docPr id="9" name="Afbeelding 6" descr="Afbeelding met machine, Schaalmod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 met machine, Schaalmodel&#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120" cy="513080"/>
                    </a:xfrm>
                    <a:prstGeom prst="rect">
                      <a:avLst/>
                    </a:prstGeom>
                    <a:noFill/>
                    <a:ln>
                      <a:noFill/>
                    </a:ln>
                  </pic:spPr>
                </pic:pic>
              </a:graphicData>
            </a:graphic>
          </wp:anchor>
        </w:drawing>
      </w:r>
      <w:r>
        <w:rPr>
          <w:rStyle w:val="wacimagecontainer"/>
          <w:rFonts w:ascii="Segoe UI" w:hAnsi="Segoe UI" w:cs="Segoe UI"/>
          <w:noProof/>
          <w:color w:val="000000"/>
          <w:sz w:val="20"/>
          <w:szCs w:val="20"/>
          <w:shd w:val="clear" w:color="auto" w:fill="C6C6C6"/>
        </w:rPr>
        <w:drawing>
          <wp:inline distT="0" distB="0" distL="0" distR="0" wp14:anchorId="43A6E1AB" wp14:editId="742C36A8">
            <wp:extent cx="5753735" cy="3032125"/>
            <wp:effectExtent l="0" t="0" r="0" b="0"/>
            <wp:docPr id="10" name="Afbeelding 5" descr="Afbeelding met tekst, schets, tekening,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 met tekst, schets, tekening, diagram&#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032125"/>
                    </a:xfrm>
                    <a:prstGeom prst="rect">
                      <a:avLst/>
                    </a:prstGeom>
                    <a:noFill/>
                    <a:ln>
                      <a:noFill/>
                    </a:ln>
                  </pic:spPr>
                </pic:pic>
              </a:graphicData>
            </a:graphic>
          </wp:inline>
        </w:drawing>
      </w:r>
    </w:p>
    <w:p w14:paraId="4A2B1976" w14:textId="77777777" w:rsidR="00447629" w:rsidRDefault="00447629"/>
    <w:p w14:paraId="3386E5BC" w14:textId="77777777" w:rsidR="00447629" w:rsidRDefault="00447629"/>
    <w:p w14:paraId="75B89851" w14:textId="14E00DF5" w:rsidR="00D964FE" w:rsidRDefault="00D964FE">
      <w:r>
        <w:br w:type="page"/>
      </w:r>
    </w:p>
    <w:p w14:paraId="2674F54A" w14:textId="7D764670" w:rsidR="00447629" w:rsidRDefault="00447629" w:rsidP="00447629">
      <w:pPr>
        <w:pStyle w:val="paragraph"/>
        <w:spacing w:before="0" w:beforeAutospacing="0" w:after="0" w:afterAutospacing="0"/>
        <w:ind w:left="720"/>
        <w:textAlignment w:val="baseline"/>
        <w:rPr>
          <w:rFonts w:ascii="Arial" w:hAnsi="Arial" w:cs="Arial"/>
          <w:sz w:val="20"/>
          <w:szCs w:val="20"/>
        </w:rPr>
      </w:pPr>
      <w:r>
        <w:rPr>
          <w:rStyle w:val="normaltextrun"/>
          <w:rFonts w:ascii="Arial" w:hAnsi="Arial" w:cs="Arial"/>
          <w:b/>
          <w:bCs/>
          <w:sz w:val="36"/>
          <w:szCs w:val="36"/>
        </w:rPr>
        <w:lastRenderedPageBreak/>
        <w:t>Bijlage B:</w:t>
      </w:r>
      <w:r>
        <w:rPr>
          <w:rStyle w:val="eop"/>
          <w:rFonts w:ascii="Arial" w:hAnsi="Arial" w:cs="Arial"/>
          <w:sz w:val="36"/>
          <w:szCs w:val="36"/>
        </w:rPr>
        <w:t> </w:t>
      </w:r>
    </w:p>
    <w:p w14:paraId="6FF2D5B2" w14:textId="77777777" w:rsidR="00447629" w:rsidRDefault="00447629" w:rsidP="00447629">
      <w:pPr>
        <w:pStyle w:val="paragraph"/>
        <w:spacing w:before="0" w:beforeAutospacing="0" w:after="0" w:afterAutospacing="0"/>
        <w:ind w:left="720"/>
        <w:textAlignment w:val="baseline"/>
        <w:rPr>
          <w:rFonts w:ascii="Arial" w:hAnsi="Arial" w:cs="Arial"/>
          <w:sz w:val="20"/>
          <w:szCs w:val="20"/>
        </w:rPr>
      </w:pPr>
      <w:r>
        <w:rPr>
          <w:rStyle w:val="eop"/>
          <w:rFonts w:ascii="Arial" w:hAnsi="Arial" w:cs="Arial"/>
          <w:sz w:val="20"/>
          <w:szCs w:val="20"/>
        </w:rPr>
        <w:t> </w:t>
      </w:r>
    </w:p>
    <w:p w14:paraId="51FD083F" w14:textId="32E16516" w:rsidR="00447629" w:rsidRDefault="00D964FE" w:rsidP="00447629">
      <w:pPr>
        <w:pStyle w:val="paragraph"/>
        <w:numPr>
          <w:ilvl w:val="0"/>
          <w:numId w:val="1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Concept s</w:t>
      </w:r>
      <w:r w:rsidR="00447629">
        <w:rPr>
          <w:rStyle w:val="normaltextrun"/>
          <w:rFonts w:ascii="Arial" w:hAnsi="Arial" w:cs="Arial"/>
          <w:sz w:val="20"/>
          <w:szCs w:val="20"/>
        </w:rPr>
        <w:t>chets</w:t>
      </w:r>
      <w:r>
        <w:rPr>
          <w:rStyle w:val="normaltextrun"/>
          <w:rFonts w:ascii="Arial" w:hAnsi="Arial" w:cs="Arial"/>
          <w:sz w:val="20"/>
          <w:szCs w:val="20"/>
        </w:rPr>
        <w:t xml:space="preserve"> </w:t>
      </w:r>
      <w:r w:rsidR="00447629">
        <w:rPr>
          <w:rStyle w:val="normaltextrun"/>
          <w:rFonts w:ascii="Arial" w:hAnsi="Arial" w:cs="Arial"/>
          <w:sz w:val="20"/>
          <w:szCs w:val="20"/>
        </w:rPr>
        <w:t>cabine </w:t>
      </w:r>
      <w:r w:rsidR="00447629">
        <w:rPr>
          <w:rStyle w:val="eop"/>
          <w:rFonts w:ascii="Arial" w:hAnsi="Arial" w:cs="Arial"/>
          <w:sz w:val="20"/>
          <w:szCs w:val="20"/>
        </w:rPr>
        <w:t> </w:t>
      </w:r>
    </w:p>
    <w:p w14:paraId="73323904" w14:textId="38852E65" w:rsidR="00447629" w:rsidRDefault="00447629" w:rsidP="00447629">
      <w:pPr>
        <w:pStyle w:val="paragraph"/>
        <w:numPr>
          <w:ilvl w:val="0"/>
          <w:numId w:val="2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Wc ST </w:t>
      </w:r>
      <w:r w:rsidR="00F410D0">
        <w:rPr>
          <w:rStyle w:val="normaltextrun"/>
          <w:rFonts w:ascii="Arial" w:hAnsi="Arial" w:cs="Arial"/>
          <w:sz w:val="20"/>
          <w:szCs w:val="20"/>
        </w:rPr>
        <w:t>rechtsachter</w:t>
      </w:r>
      <w:r>
        <w:rPr>
          <w:rStyle w:val="eop"/>
          <w:rFonts w:ascii="Arial" w:hAnsi="Arial" w:cs="Arial"/>
          <w:sz w:val="20"/>
          <w:szCs w:val="20"/>
        </w:rPr>
        <w:t> </w:t>
      </w:r>
    </w:p>
    <w:p w14:paraId="68C25060" w14:textId="6851B6B9" w:rsidR="00447629" w:rsidRDefault="00447629" w:rsidP="00447629">
      <w:pPr>
        <w:pStyle w:val="paragraph"/>
        <w:numPr>
          <w:ilvl w:val="0"/>
          <w:numId w:val="2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Zitbank /werkplek BB linksachter</w:t>
      </w:r>
      <w:r>
        <w:rPr>
          <w:rStyle w:val="eop"/>
          <w:rFonts w:ascii="Arial" w:hAnsi="Arial" w:cs="Arial"/>
          <w:sz w:val="20"/>
          <w:szCs w:val="20"/>
        </w:rPr>
        <w:t> </w:t>
      </w:r>
    </w:p>
    <w:p w14:paraId="019271E2" w14:textId="543796C9" w:rsidR="00447629" w:rsidRDefault="00447629" w:rsidP="00447629">
      <w:pPr>
        <w:pStyle w:val="paragraph"/>
        <w:numPr>
          <w:ilvl w:val="0"/>
          <w:numId w:val="22"/>
        </w:numPr>
        <w:spacing w:before="0" w:beforeAutospacing="0" w:after="0" w:afterAutospacing="0"/>
        <w:ind w:left="1080" w:firstLine="0"/>
        <w:textAlignment w:val="baseline"/>
        <w:rPr>
          <w:rStyle w:val="eop"/>
          <w:rFonts w:ascii="Arial" w:hAnsi="Arial" w:cs="Arial"/>
          <w:sz w:val="20"/>
          <w:szCs w:val="20"/>
        </w:rPr>
      </w:pPr>
      <w:r>
        <w:rPr>
          <w:rStyle w:val="normaltextrun"/>
          <w:rFonts w:ascii="Arial" w:hAnsi="Arial" w:cs="Arial"/>
          <w:sz w:val="20"/>
          <w:szCs w:val="20"/>
        </w:rPr>
        <w:t>Voor de stuurcabine komen 3 afsluitbare kasten voor materialen</w:t>
      </w:r>
      <w:r>
        <w:rPr>
          <w:rStyle w:val="eop"/>
          <w:rFonts w:ascii="Arial" w:hAnsi="Arial" w:cs="Arial"/>
          <w:sz w:val="20"/>
          <w:szCs w:val="20"/>
        </w:rPr>
        <w:t> </w:t>
      </w:r>
    </w:p>
    <w:p w14:paraId="7332FBA7" w14:textId="0DB77AF7" w:rsidR="00447629" w:rsidRPr="00D964FE" w:rsidRDefault="0076720F" w:rsidP="00D964FE">
      <w:pPr>
        <w:pStyle w:val="paragraph"/>
        <w:numPr>
          <w:ilvl w:val="0"/>
          <w:numId w:val="22"/>
        </w:numPr>
        <w:spacing w:before="0" w:beforeAutospacing="0" w:after="0" w:afterAutospacing="0"/>
        <w:ind w:left="1080" w:firstLine="0"/>
        <w:textAlignment w:val="baseline"/>
        <w:rPr>
          <w:rFonts w:ascii="Arial" w:hAnsi="Arial" w:cs="Arial"/>
          <w:sz w:val="20"/>
          <w:szCs w:val="20"/>
        </w:rPr>
      </w:pPr>
      <w:r>
        <w:rPr>
          <w:rStyle w:val="eop"/>
          <w:rFonts w:ascii="Arial" w:hAnsi="Arial" w:cs="Arial"/>
          <w:sz w:val="20"/>
          <w:szCs w:val="20"/>
        </w:rPr>
        <w:t xml:space="preserve">Let op gashendels zitten hier links </w:t>
      </w:r>
      <w:r w:rsidR="008C13BE">
        <w:rPr>
          <w:rStyle w:val="eop"/>
          <w:rFonts w:ascii="Arial" w:hAnsi="Arial" w:cs="Arial"/>
          <w:sz w:val="20"/>
          <w:szCs w:val="20"/>
        </w:rPr>
        <w:t xml:space="preserve">in ontwerp </w:t>
      </w:r>
      <w:r w:rsidR="00D01B06">
        <w:rPr>
          <w:rStyle w:val="eop"/>
          <w:rFonts w:ascii="Arial" w:hAnsi="Arial" w:cs="Arial"/>
          <w:sz w:val="20"/>
          <w:szCs w:val="20"/>
        </w:rPr>
        <w:t xml:space="preserve">maar de </w:t>
      </w:r>
      <w:r>
        <w:rPr>
          <w:rStyle w:val="eop"/>
          <w:rFonts w:ascii="Arial" w:hAnsi="Arial" w:cs="Arial"/>
          <w:sz w:val="20"/>
          <w:szCs w:val="20"/>
        </w:rPr>
        <w:t>opdrachtgever</w:t>
      </w:r>
      <w:r w:rsidR="00D01B06">
        <w:rPr>
          <w:rStyle w:val="eop"/>
          <w:rFonts w:ascii="Arial" w:hAnsi="Arial" w:cs="Arial"/>
          <w:sz w:val="20"/>
          <w:szCs w:val="20"/>
        </w:rPr>
        <w:t xml:space="preserve"> wil ze rechts naast de stuurstand</w:t>
      </w:r>
      <w:r>
        <w:rPr>
          <w:rStyle w:val="eop"/>
          <w:rFonts w:ascii="Arial" w:hAnsi="Arial" w:cs="Arial"/>
          <w:sz w:val="20"/>
          <w:szCs w:val="20"/>
        </w:rPr>
        <w:t xml:space="preserve"> </w:t>
      </w:r>
      <w:r w:rsidR="00447629">
        <w:rPr>
          <w:rStyle w:val="wacimagecontainer"/>
          <w:rFonts w:ascii="Arial" w:hAnsi="Arial" w:cs="Arial"/>
          <w:noProof/>
          <w:sz w:val="20"/>
          <w:szCs w:val="20"/>
        </w:rPr>
        <w:drawing>
          <wp:anchor distT="0" distB="0" distL="114300" distR="114300" simplePos="0" relativeHeight="251658240" behindDoc="0" locked="0" layoutInCell="1" allowOverlap="1" wp14:anchorId="6A279A01" wp14:editId="6FA6373E">
            <wp:simplePos x="0" y="0"/>
            <wp:positionH relativeFrom="column">
              <wp:posOffset>-383708</wp:posOffset>
            </wp:positionH>
            <wp:positionV relativeFrom="paragraph">
              <wp:posOffset>951029</wp:posOffset>
            </wp:positionV>
            <wp:extent cx="3144520" cy="3352800"/>
            <wp:effectExtent l="0" t="0" r="0" b="0"/>
            <wp:wrapNone/>
            <wp:docPr id="25"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4520" cy="3352800"/>
                    </a:xfrm>
                    <a:prstGeom prst="rect">
                      <a:avLst/>
                    </a:prstGeom>
                    <a:noFill/>
                    <a:ln>
                      <a:noFill/>
                    </a:ln>
                  </pic:spPr>
                </pic:pic>
              </a:graphicData>
            </a:graphic>
          </wp:anchor>
        </w:drawing>
      </w:r>
      <w:r w:rsidR="00447629">
        <w:rPr>
          <w:rStyle w:val="wacimagecontainer"/>
          <w:rFonts w:ascii="Arial" w:hAnsi="Arial" w:cs="Arial"/>
          <w:noProof/>
          <w:sz w:val="20"/>
          <w:szCs w:val="20"/>
        </w:rPr>
        <w:drawing>
          <wp:anchor distT="0" distB="0" distL="114300" distR="114300" simplePos="0" relativeHeight="251658247" behindDoc="0" locked="0" layoutInCell="1" allowOverlap="1" wp14:anchorId="5CA82336" wp14:editId="0A9C3F49">
            <wp:simplePos x="0" y="0"/>
            <wp:positionH relativeFrom="column">
              <wp:posOffset>2787148</wp:posOffset>
            </wp:positionH>
            <wp:positionV relativeFrom="paragraph">
              <wp:posOffset>945649</wp:posOffset>
            </wp:positionV>
            <wp:extent cx="2973070" cy="3352800"/>
            <wp:effectExtent l="0" t="0" r="0" b="0"/>
            <wp:wrapNone/>
            <wp:docPr id="26"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3070" cy="3352800"/>
                    </a:xfrm>
                    <a:prstGeom prst="rect">
                      <a:avLst/>
                    </a:prstGeom>
                    <a:noFill/>
                    <a:ln>
                      <a:noFill/>
                    </a:ln>
                  </pic:spPr>
                </pic:pic>
              </a:graphicData>
            </a:graphic>
          </wp:anchor>
        </w:drawing>
      </w:r>
    </w:p>
    <w:sectPr w:rsidR="00447629" w:rsidRPr="00D964FE" w:rsidSect="004C4A6D">
      <w:headerReference w:type="default" r:id="rId17"/>
      <w:footerReference w:type="default" r:id="rId1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56F4" w14:textId="77777777" w:rsidR="00FB5478" w:rsidRDefault="00FB5478" w:rsidP="00107974">
      <w:pPr>
        <w:spacing w:after="0" w:line="240" w:lineRule="auto"/>
      </w:pPr>
      <w:r>
        <w:separator/>
      </w:r>
    </w:p>
  </w:endnote>
  <w:endnote w:type="continuationSeparator" w:id="0">
    <w:p w14:paraId="464C5C12" w14:textId="77777777" w:rsidR="00FB5478" w:rsidRDefault="00FB5478" w:rsidP="00107974">
      <w:pPr>
        <w:spacing w:after="0" w:line="240" w:lineRule="auto"/>
      </w:pPr>
      <w:r>
        <w:continuationSeparator/>
      </w:r>
    </w:p>
  </w:endnote>
  <w:endnote w:type="continuationNotice" w:id="1">
    <w:p w14:paraId="732A6143" w14:textId="77777777" w:rsidR="00FB5478" w:rsidRDefault="00FB5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87471"/>
      <w:docPartObj>
        <w:docPartGallery w:val="Page Numbers (Bottom of Page)"/>
        <w:docPartUnique/>
      </w:docPartObj>
    </w:sdtPr>
    <w:sdtEndPr/>
    <w:sdtContent>
      <w:p w14:paraId="17815838" w14:textId="1BF36881" w:rsidR="00107974" w:rsidRDefault="00107974">
        <w:pPr>
          <w:pStyle w:val="Voettekst"/>
          <w:jc w:val="right"/>
        </w:pPr>
        <w:r>
          <w:fldChar w:fldCharType="begin"/>
        </w:r>
        <w:r>
          <w:instrText>PAGE   \* MERGEFORMAT</w:instrText>
        </w:r>
        <w:r>
          <w:fldChar w:fldCharType="separate"/>
        </w:r>
        <w:r>
          <w:rPr>
            <w:lang w:val="nl-NL"/>
          </w:rPr>
          <w:t>2</w:t>
        </w:r>
        <w:r>
          <w:fldChar w:fldCharType="end"/>
        </w:r>
      </w:p>
    </w:sdtContent>
  </w:sdt>
  <w:p w14:paraId="6ED1D8DB" w14:textId="77777777" w:rsidR="00107974" w:rsidRDefault="00107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306E" w14:textId="77777777" w:rsidR="00FB5478" w:rsidRDefault="00FB5478" w:rsidP="00107974">
      <w:pPr>
        <w:spacing w:after="0" w:line="240" w:lineRule="auto"/>
      </w:pPr>
      <w:r>
        <w:separator/>
      </w:r>
    </w:p>
  </w:footnote>
  <w:footnote w:type="continuationSeparator" w:id="0">
    <w:p w14:paraId="553DF5D7" w14:textId="77777777" w:rsidR="00FB5478" w:rsidRDefault="00FB5478" w:rsidP="00107974">
      <w:pPr>
        <w:spacing w:after="0" w:line="240" w:lineRule="auto"/>
      </w:pPr>
      <w:r>
        <w:continuationSeparator/>
      </w:r>
    </w:p>
  </w:footnote>
  <w:footnote w:type="continuationNotice" w:id="1">
    <w:p w14:paraId="24F818EB" w14:textId="77777777" w:rsidR="00FB5478" w:rsidRDefault="00FB5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D575" w14:textId="7977B7B7" w:rsidR="00107974" w:rsidRDefault="00107974">
    <w:pPr>
      <w:pStyle w:val="Koptekst"/>
    </w:pPr>
    <w:r>
      <w:rPr>
        <w:noProof/>
      </w:rPr>
      <w:drawing>
        <wp:anchor distT="0" distB="0" distL="114300" distR="114300" simplePos="0" relativeHeight="251658240" behindDoc="1" locked="0" layoutInCell="1" allowOverlap="1" wp14:anchorId="00CFE06B" wp14:editId="3AE33458">
          <wp:simplePos x="0" y="0"/>
          <wp:positionH relativeFrom="column">
            <wp:posOffset>5021580</wp:posOffset>
          </wp:positionH>
          <wp:positionV relativeFrom="paragraph">
            <wp:posOffset>-221615</wp:posOffset>
          </wp:positionV>
          <wp:extent cx="1358265" cy="407670"/>
          <wp:effectExtent l="0" t="0" r="0" b="0"/>
          <wp:wrapThrough wrapText="bothSides">
            <wp:wrapPolygon edited="0">
              <wp:start x="0" y="0"/>
              <wp:lineTo x="0" y="20187"/>
              <wp:lineTo x="21206" y="20187"/>
              <wp:lineTo x="21206" y="0"/>
              <wp:lineTo x="0" y="0"/>
            </wp:wrapPolygon>
          </wp:wrapThrough>
          <wp:docPr id="1390302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02029" name="Afbeelding 1390302029"/>
                  <pic:cNvPicPr/>
                </pic:nvPicPr>
                <pic:blipFill>
                  <a:blip r:embed="rId1"/>
                  <a:stretch>
                    <a:fillRect/>
                  </a:stretch>
                </pic:blipFill>
                <pic:spPr>
                  <a:xfrm>
                    <a:off x="0" y="0"/>
                    <a:ext cx="1358265" cy="407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58A405B"/>
    <w:multiLevelType w:val="multilevel"/>
    <w:tmpl w:val="472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76555"/>
    <w:multiLevelType w:val="hybridMultilevel"/>
    <w:tmpl w:val="6DC6A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F01656"/>
    <w:multiLevelType w:val="multilevel"/>
    <w:tmpl w:val="0E4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80FE5"/>
    <w:multiLevelType w:val="multilevel"/>
    <w:tmpl w:val="E02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45955"/>
    <w:multiLevelType w:val="hybridMultilevel"/>
    <w:tmpl w:val="C80CF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4E5937"/>
    <w:multiLevelType w:val="multilevel"/>
    <w:tmpl w:val="9C5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200D6"/>
    <w:multiLevelType w:val="multilevel"/>
    <w:tmpl w:val="70F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8033D"/>
    <w:multiLevelType w:val="multilevel"/>
    <w:tmpl w:val="B33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26C1D"/>
    <w:multiLevelType w:val="multilevel"/>
    <w:tmpl w:val="D22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3C2BB8"/>
    <w:multiLevelType w:val="multilevel"/>
    <w:tmpl w:val="E68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DE5EE4"/>
    <w:multiLevelType w:val="multilevel"/>
    <w:tmpl w:val="18D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B61205"/>
    <w:multiLevelType w:val="multilevel"/>
    <w:tmpl w:val="1E7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3905BE"/>
    <w:multiLevelType w:val="hybridMultilevel"/>
    <w:tmpl w:val="EB606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775755">
    <w:abstractNumId w:val="8"/>
  </w:num>
  <w:num w:numId="2" w16cid:durableId="1973172913">
    <w:abstractNumId w:val="6"/>
  </w:num>
  <w:num w:numId="3" w16cid:durableId="1630667715">
    <w:abstractNumId w:val="5"/>
  </w:num>
  <w:num w:numId="4" w16cid:durableId="282150973">
    <w:abstractNumId w:val="4"/>
  </w:num>
  <w:num w:numId="5" w16cid:durableId="769013250">
    <w:abstractNumId w:val="7"/>
  </w:num>
  <w:num w:numId="6" w16cid:durableId="1617062946">
    <w:abstractNumId w:val="3"/>
  </w:num>
  <w:num w:numId="7" w16cid:durableId="682131253">
    <w:abstractNumId w:val="2"/>
  </w:num>
  <w:num w:numId="8" w16cid:durableId="467817927">
    <w:abstractNumId w:val="1"/>
  </w:num>
  <w:num w:numId="9" w16cid:durableId="1562017043">
    <w:abstractNumId w:val="0"/>
  </w:num>
  <w:num w:numId="10" w16cid:durableId="1739278243">
    <w:abstractNumId w:val="10"/>
  </w:num>
  <w:num w:numId="11" w16cid:durableId="1652055626">
    <w:abstractNumId w:val="21"/>
  </w:num>
  <w:num w:numId="12" w16cid:durableId="1818719918">
    <w:abstractNumId w:val="13"/>
  </w:num>
  <w:num w:numId="13" w16cid:durableId="1557014467">
    <w:abstractNumId w:val="18"/>
  </w:num>
  <w:num w:numId="14" w16cid:durableId="512233207">
    <w:abstractNumId w:val="12"/>
  </w:num>
  <w:num w:numId="15" w16cid:durableId="153186611">
    <w:abstractNumId w:val="17"/>
  </w:num>
  <w:num w:numId="16" w16cid:durableId="77561504">
    <w:abstractNumId w:val="20"/>
  </w:num>
  <w:num w:numId="17" w16cid:durableId="870340094">
    <w:abstractNumId w:val="9"/>
  </w:num>
  <w:num w:numId="18" w16cid:durableId="1922328624">
    <w:abstractNumId w:val="15"/>
  </w:num>
  <w:num w:numId="19" w16cid:durableId="513805266">
    <w:abstractNumId w:val="19"/>
  </w:num>
  <w:num w:numId="20" w16cid:durableId="1661155646">
    <w:abstractNumId w:val="14"/>
  </w:num>
  <w:num w:numId="21" w16cid:durableId="546452270">
    <w:abstractNumId w:val="16"/>
  </w:num>
  <w:num w:numId="22" w16cid:durableId="656036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F8"/>
    <w:rsid w:val="0000769C"/>
    <w:rsid w:val="000111A5"/>
    <w:rsid w:val="000164AA"/>
    <w:rsid w:val="00034616"/>
    <w:rsid w:val="00041ECD"/>
    <w:rsid w:val="00050487"/>
    <w:rsid w:val="0006063C"/>
    <w:rsid w:val="00062248"/>
    <w:rsid w:val="000B6081"/>
    <w:rsid w:val="000C55C0"/>
    <w:rsid w:val="000D4720"/>
    <w:rsid w:val="000D55A3"/>
    <w:rsid w:val="000D7125"/>
    <w:rsid w:val="000E4318"/>
    <w:rsid w:val="00100E2A"/>
    <w:rsid w:val="00104867"/>
    <w:rsid w:val="00107974"/>
    <w:rsid w:val="00111B7F"/>
    <w:rsid w:val="00115FE9"/>
    <w:rsid w:val="00126516"/>
    <w:rsid w:val="00130E73"/>
    <w:rsid w:val="001366BF"/>
    <w:rsid w:val="0015074B"/>
    <w:rsid w:val="00154689"/>
    <w:rsid w:val="00157592"/>
    <w:rsid w:val="00160B48"/>
    <w:rsid w:val="001657C4"/>
    <w:rsid w:val="001739BB"/>
    <w:rsid w:val="001A08F3"/>
    <w:rsid w:val="001A2D3F"/>
    <w:rsid w:val="001A3F41"/>
    <w:rsid w:val="001A53AD"/>
    <w:rsid w:val="001D0B4B"/>
    <w:rsid w:val="001D27B0"/>
    <w:rsid w:val="001F1424"/>
    <w:rsid w:val="001F7AEC"/>
    <w:rsid w:val="00202056"/>
    <w:rsid w:val="00206144"/>
    <w:rsid w:val="00224B25"/>
    <w:rsid w:val="00237EF8"/>
    <w:rsid w:val="002405AA"/>
    <w:rsid w:val="00241DF1"/>
    <w:rsid w:val="0025501B"/>
    <w:rsid w:val="002624FE"/>
    <w:rsid w:val="0026752C"/>
    <w:rsid w:val="00273644"/>
    <w:rsid w:val="00273C7E"/>
    <w:rsid w:val="00282333"/>
    <w:rsid w:val="0029639D"/>
    <w:rsid w:val="002B0EC1"/>
    <w:rsid w:val="002B1D64"/>
    <w:rsid w:val="002B719F"/>
    <w:rsid w:val="002C0F31"/>
    <w:rsid w:val="002D12BA"/>
    <w:rsid w:val="002E5217"/>
    <w:rsid w:val="00302018"/>
    <w:rsid w:val="00310673"/>
    <w:rsid w:val="00315100"/>
    <w:rsid w:val="00326F90"/>
    <w:rsid w:val="00347C5A"/>
    <w:rsid w:val="003607F4"/>
    <w:rsid w:val="0038041F"/>
    <w:rsid w:val="003806D5"/>
    <w:rsid w:val="00390B97"/>
    <w:rsid w:val="003A38C1"/>
    <w:rsid w:val="003B2703"/>
    <w:rsid w:val="003B5253"/>
    <w:rsid w:val="003B7334"/>
    <w:rsid w:val="003C07FC"/>
    <w:rsid w:val="003C1AD4"/>
    <w:rsid w:val="003C23BE"/>
    <w:rsid w:val="003D0DEF"/>
    <w:rsid w:val="003D246E"/>
    <w:rsid w:val="003D56AB"/>
    <w:rsid w:val="003F0313"/>
    <w:rsid w:val="003F2C95"/>
    <w:rsid w:val="003F3219"/>
    <w:rsid w:val="003F66BE"/>
    <w:rsid w:val="0041394C"/>
    <w:rsid w:val="0041513D"/>
    <w:rsid w:val="00434319"/>
    <w:rsid w:val="00437848"/>
    <w:rsid w:val="00443333"/>
    <w:rsid w:val="00445128"/>
    <w:rsid w:val="00447629"/>
    <w:rsid w:val="00450E12"/>
    <w:rsid w:val="00462F6D"/>
    <w:rsid w:val="00483D7A"/>
    <w:rsid w:val="004859C9"/>
    <w:rsid w:val="00487E40"/>
    <w:rsid w:val="004A66F2"/>
    <w:rsid w:val="004A7264"/>
    <w:rsid w:val="004C4A6D"/>
    <w:rsid w:val="004C6197"/>
    <w:rsid w:val="005022BA"/>
    <w:rsid w:val="00506D97"/>
    <w:rsid w:val="00542EF6"/>
    <w:rsid w:val="005809F9"/>
    <w:rsid w:val="00584285"/>
    <w:rsid w:val="00594944"/>
    <w:rsid w:val="00597E8D"/>
    <w:rsid w:val="005A1777"/>
    <w:rsid w:val="005A20A0"/>
    <w:rsid w:val="005A38FA"/>
    <w:rsid w:val="005C1F90"/>
    <w:rsid w:val="005D4C5A"/>
    <w:rsid w:val="005E4AA3"/>
    <w:rsid w:val="005E72A4"/>
    <w:rsid w:val="005F16E8"/>
    <w:rsid w:val="005F608C"/>
    <w:rsid w:val="00604041"/>
    <w:rsid w:val="006066B3"/>
    <w:rsid w:val="00613F29"/>
    <w:rsid w:val="006266E7"/>
    <w:rsid w:val="006A05EC"/>
    <w:rsid w:val="006A0BE0"/>
    <w:rsid w:val="00711B89"/>
    <w:rsid w:val="007203BD"/>
    <w:rsid w:val="00726A2A"/>
    <w:rsid w:val="0073581F"/>
    <w:rsid w:val="00750396"/>
    <w:rsid w:val="00764B85"/>
    <w:rsid w:val="0076720F"/>
    <w:rsid w:val="0077150C"/>
    <w:rsid w:val="007903C6"/>
    <w:rsid w:val="007A0C1B"/>
    <w:rsid w:val="007D3628"/>
    <w:rsid w:val="007E06F4"/>
    <w:rsid w:val="007E3106"/>
    <w:rsid w:val="007E7D1D"/>
    <w:rsid w:val="00801115"/>
    <w:rsid w:val="0081358D"/>
    <w:rsid w:val="00814F5D"/>
    <w:rsid w:val="008271FA"/>
    <w:rsid w:val="0083448B"/>
    <w:rsid w:val="00872188"/>
    <w:rsid w:val="00882F9C"/>
    <w:rsid w:val="00886578"/>
    <w:rsid w:val="00886E2A"/>
    <w:rsid w:val="008A3D98"/>
    <w:rsid w:val="008B1ECC"/>
    <w:rsid w:val="008C13BE"/>
    <w:rsid w:val="008C65E8"/>
    <w:rsid w:val="008C7F5D"/>
    <w:rsid w:val="008D46B3"/>
    <w:rsid w:val="00901915"/>
    <w:rsid w:val="0090502E"/>
    <w:rsid w:val="00915479"/>
    <w:rsid w:val="00917D77"/>
    <w:rsid w:val="0092607B"/>
    <w:rsid w:val="009567EC"/>
    <w:rsid w:val="00961DCE"/>
    <w:rsid w:val="00962E22"/>
    <w:rsid w:val="00996841"/>
    <w:rsid w:val="009A1761"/>
    <w:rsid w:val="009B25C6"/>
    <w:rsid w:val="009B4938"/>
    <w:rsid w:val="009B6178"/>
    <w:rsid w:val="009B7414"/>
    <w:rsid w:val="009C3D27"/>
    <w:rsid w:val="00A02D16"/>
    <w:rsid w:val="00A042CB"/>
    <w:rsid w:val="00A1222F"/>
    <w:rsid w:val="00A143AA"/>
    <w:rsid w:val="00A217DB"/>
    <w:rsid w:val="00A274F0"/>
    <w:rsid w:val="00A472BB"/>
    <w:rsid w:val="00A47582"/>
    <w:rsid w:val="00A53CB1"/>
    <w:rsid w:val="00A80BA2"/>
    <w:rsid w:val="00A83B55"/>
    <w:rsid w:val="00AA1D8D"/>
    <w:rsid w:val="00AA4DA1"/>
    <w:rsid w:val="00AB54F6"/>
    <w:rsid w:val="00AD604F"/>
    <w:rsid w:val="00AD6336"/>
    <w:rsid w:val="00AE0326"/>
    <w:rsid w:val="00AE16F1"/>
    <w:rsid w:val="00AE4415"/>
    <w:rsid w:val="00AF4D08"/>
    <w:rsid w:val="00B054F4"/>
    <w:rsid w:val="00B06B9B"/>
    <w:rsid w:val="00B0721C"/>
    <w:rsid w:val="00B20946"/>
    <w:rsid w:val="00B22DE6"/>
    <w:rsid w:val="00B31E24"/>
    <w:rsid w:val="00B47730"/>
    <w:rsid w:val="00B6059B"/>
    <w:rsid w:val="00B72D3C"/>
    <w:rsid w:val="00B94437"/>
    <w:rsid w:val="00BC7956"/>
    <w:rsid w:val="00C03654"/>
    <w:rsid w:val="00C062C7"/>
    <w:rsid w:val="00C17634"/>
    <w:rsid w:val="00C378C8"/>
    <w:rsid w:val="00C50E5B"/>
    <w:rsid w:val="00C53354"/>
    <w:rsid w:val="00C56432"/>
    <w:rsid w:val="00C73543"/>
    <w:rsid w:val="00C763EA"/>
    <w:rsid w:val="00C80BB5"/>
    <w:rsid w:val="00C80FDD"/>
    <w:rsid w:val="00C84D61"/>
    <w:rsid w:val="00C870FE"/>
    <w:rsid w:val="00C8721B"/>
    <w:rsid w:val="00CB0664"/>
    <w:rsid w:val="00CB17FB"/>
    <w:rsid w:val="00CB2EEC"/>
    <w:rsid w:val="00CB36C0"/>
    <w:rsid w:val="00CC1826"/>
    <w:rsid w:val="00CC3CAF"/>
    <w:rsid w:val="00CC63AA"/>
    <w:rsid w:val="00CC6EF2"/>
    <w:rsid w:val="00CD6613"/>
    <w:rsid w:val="00CF05FE"/>
    <w:rsid w:val="00CF4DB8"/>
    <w:rsid w:val="00D01B06"/>
    <w:rsid w:val="00D15102"/>
    <w:rsid w:val="00D211DE"/>
    <w:rsid w:val="00D46585"/>
    <w:rsid w:val="00D52CDD"/>
    <w:rsid w:val="00D55A38"/>
    <w:rsid w:val="00D641A3"/>
    <w:rsid w:val="00D649D7"/>
    <w:rsid w:val="00D704FF"/>
    <w:rsid w:val="00D76068"/>
    <w:rsid w:val="00D8180D"/>
    <w:rsid w:val="00D8593F"/>
    <w:rsid w:val="00D964FE"/>
    <w:rsid w:val="00DA5EBA"/>
    <w:rsid w:val="00DB37AF"/>
    <w:rsid w:val="00DC16E2"/>
    <w:rsid w:val="00DC32BB"/>
    <w:rsid w:val="00DC402A"/>
    <w:rsid w:val="00DD14AA"/>
    <w:rsid w:val="00DE29CC"/>
    <w:rsid w:val="00DF0D93"/>
    <w:rsid w:val="00DF0E84"/>
    <w:rsid w:val="00DF2A9D"/>
    <w:rsid w:val="00E40AE5"/>
    <w:rsid w:val="00E51A1D"/>
    <w:rsid w:val="00E547B2"/>
    <w:rsid w:val="00E80485"/>
    <w:rsid w:val="00E86DA2"/>
    <w:rsid w:val="00E93230"/>
    <w:rsid w:val="00E94B6C"/>
    <w:rsid w:val="00EA1170"/>
    <w:rsid w:val="00EA5CF0"/>
    <w:rsid w:val="00EB6809"/>
    <w:rsid w:val="00EC1755"/>
    <w:rsid w:val="00EC4DA6"/>
    <w:rsid w:val="00ED5CE7"/>
    <w:rsid w:val="00EE78E0"/>
    <w:rsid w:val="00EF0A5F"/>
    <w:rsid w:val="00F0152F"/>
    <w:rsid w:val="00F073E0"/>
    <w:rsid w:val="00F2306B"/>
    <w:rsid w:val="00F24A5E"/>
    <w:rsid w:val="00F27DBF"/>
    <w:rsid w:val="00F36519"/>
    <w:rsid w:val="00F410D0"/>
    <w:rsid w:val="00F44EF7"/>
    <w:rsid w:val="00F87C2E"/>
    <w:rsid w:val="00FB5478"/>
    <w:rsid w:val="00FC693F"/>
    <w:rsid w:val="00FD4F85"/>
    <w:rsid w:val="00FF0474"/>
    <w:rsid w:val="00FF2697"/>
    <w:rsid w:val="00FF4773"/>
    <w:rsid w:val="00FF60F3"/>
    <w:rsid w:val="3EFE3B65"/>
    <w:rsid w:val="74A7F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97BA2D"/>
  <w14:defaultImageDpi w14:val="330"/>
  <w15:docId w15:val="{FD0CB45C-5264-42DB-8215-799C302D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C1B"/>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link w:val="GeenafstandChar"/>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eenafstandChar">
    <w:name w:val="Geen afstand Char"/>
    <w:basedOn w:val="Standaardalinea-lettertype"/>
    <w:link w:val="Geenafstand"/>
    <w:uiPriority w:val="1"/>
    <w:rsid w:val="004C4A6D"/>
  </w:style>
  <w:style w:type="character" w:customStyle="1" w:styleId="wacimagecontainer">
    <w:name w:val="wacimagecontainer"/>
    <w:basedOn w:val="Standaardalinea-lettertype"/>
    <w:rsid w:val="00447629"/>
  </w:style>
  <w:style w:type="paragraph" w:customStyle="1" w:styleId="paragraph">
    <w:name w:val="paragraph"/>
    <w:basedOn w:val="Standaard"/>
    <w:rsid w:val="0044762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447629"/>
  </w:style>
  <w:style w:type="character" w:customStyle="1" w:styleId="eop">
    <w:name w:val="eop"/>
    <w:basedOn w:val="Standaardalinea-lettertype"/>
    <w:rsid w:val="00447629"/>
  </w:style>
  <w:style w:type="paragraph" w:styleId="Revisie">
    <w:name w:val="Revision"/>
    <w:hidden/>
    <w:uiPriority w:val="99"/>
    <w:semiHidden/>
    <w:rsid w:val="00BC7956"/>
    <w:pPr>
      <w:spacing w:after="0" w:line="240" w:lineRule="auto"/>
    </w:pPr>
  </w:style>
  <w:style w:type="character" w:styleId="Verwijzingopmerking">
    <w:name w:val="annotation reference"/>
    <w:basedOn w:val="Standaardalinea-lettertype"/>
    <w:uiPriority w:val="99"/>
    <w:semiHidden/>
    <w:unhideWhenUsed/>
    <w:rsid w:val="00130E73"/>
    <w:rPr>
      <w:sz w:val="16"/>
      <w:szCs w:val="16"/>
    </w:rPr>
  </w:style>
  <w:style w:type="paragraph" w:styleId="Tekstopmerking">
    <w:name w:val="annotation text"/>
    <w:basedOn w:val="Standaard"/>
    <w:link w:val="TekstopmerkingChar"/>
    <w:uiPriority w:val="99"/>
    <w:unhideWhenUsed/>
    <w:rsid w:val="00130E73"/>
    <w:pPr>
      <w:spacing w:line="240" w:lineRule="auto"/>
    </w:pPr>
    <w:rPr>
      <w:sz w:val="20"/>
      <w:szCs w:val="20"/>
    </w:rPr>
  </w:style>
  <w:style w:type="character" w:customStyle="1" w:styleId="TekstopmerkingChar">
    <w:name w:val="Tekst opmerking Char"/>
    <w:basedOn w:val="Standaardalinea-lettertype"/>
    <w:link w:val="Tekstopmerking"/>
    <w:uiPriority w:val="99"/>
    <w:rsid w:val="00130E73"/>
    <w:rPr>
      <w:sz w:val="20"/>
      <w:szCs w:val="20"/>
    </w:rPr>
  </w:style>
  <w:style w:type="paragraph" w:styleId="Onderwerpvanopmerking">
    <w:name w:val="annotation subject"/>
    <w:basedOn w:val="Tekstopmerking"/>
    <w:next w:val="Tekstopmerking"/>
    <w:link w:val="OnderwerpvanopmerkingChar"/>
    <w:uiPriority w:val="99"/>
    <w:semiHidden/>
    <w:unhideWhenUsed/>
    <w:rsid w:val="00130E73"/>
    <w:rPr>
      <w:b/>
      <w:bCs/>
    </w:rPr>
  </w:style>
  <w:style w:type="character" w:customStyle="1" w:styleId="OnderwerpvanopmerkingChar">
    <w:name w:val="Onderwerp van opmerking Char"/>
    <w:basedOn w:val="TekstopmerkingChar"/>
    <w:link w:val="Onderwerpvanopmerking"/>
    <w:uiPriority w:val="99"/>
    <w:semiHidden/>
    <w:rsid w:val="00130E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PvE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2DE9269EF7142AC38213A90F023FE" ma:contentTypeVersion="27" ma:contentTypeDescription="Create a new document." ma:contentTypeScope="" ma:versionID="b6b436b350b7b6994a2795668e2da4a8">
  <xsd:schema xmlns:xsd="http://www.w3.org/2001/XMLSchema" xmlns:xs="http://www.w3.org/2001/XMLSchema" xmlns:p="http://schemas.microsoft.com/office/2006/metadata/properties" xmlns:ns2="be859dc0-16c0-4f0c-a218-ea52d4942fb5" xmlns:ns3="http://schemas.microsoft.com/sharepoint/v3/fields" xmlns:ns4="e692ddd3-a9d0-4a42-872c-22aaf7cd0b43" targetNamespace="http://schemas.microsoft.com/office/2006/metadata/properties" ma:root="true" ma:fieldsID="e4d0468b4b5f68e9f7bcb4c20eb6326b" ns2:_="" ns3:_="" ns4:_="">
    <xsd:import namespace="be859dc0-16c0-4f0c-a218-ea52d4942fb5"/>
    <xsd:import namespace="http://schemas.microsoft.com/sharepoint/v3/fields"/>
    <xsd:import namespace="e692ddd3-a9d0-4a42-872c-22aaf7cd0b43"/>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9dc0-16c0-4f0c-a218-ea52d4942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d7a44cd7-9486-405a-9d4d-489fda280499}" ma:internalName="TaxCatchAll" ma:showField="CatchAllData" ma:web="be859dc0-16c0-4f0c-a218-ea52d4942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92ddd3-a9d0-4a42-872c-22aaf7cd0b43"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aa91bdb2-54a8-4810-a2ef-dc13689e662a" ma:anchorId="00000000-0000-0000-0000-000000000000" ma:open="false" ma:isKeyword="false">
      <xsd:complexType>
        <xsd:sequence>
          <xsd:element ref="pc:Terms" minOccurs="0" maxOccurs="1"/>
        </xsd:sequence>
      </xsd:complexType>
    </xsd:element>
    <xsd:element name="Projectonderdeel" ma:index="26" nillable="true" ma:displayName="Projectonderdeel" ma:format="Dropdown" ma:internalName="Projectonderdeel">
      <xsd:simpleType>
        <xsd:union memberTypes="dms:Text">
          <xsd:simpleType>
            <xsd:restriction base="dms:Choice">
              <xsd:enumeration value="&lt;Zelf aan te vullen&gt;"/>
            </xsd:restriction>
          </xsd:simpleType>
        </xsd:un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b9389281eaa429bb4a4674306d5a302 xmlns="e692ddd3-a9d0-4a42-872c-22aaf7cd0b43">
      <Terms xmlns="http://schemas.microsoft.com/office/infopath/2007/PartnerControls"/>
    </pb9389281eaa429bb4a4674306d5a302>
    <Einddatum_Beperking xmlns="e692ddd3-a9d0-4a42-872c-22aaf7cd0b43" xsi:nil="true"/>
    <o1a2d2658b504ff8bb19e1adc1f0f2a3 xmlns="e692ddd3-a9d0-4a42-872c-22aaf7cd0b43">
      <Terms xmlns="http://schemas.microsoft.com/office/infopath/2007/PartnerControls"/>
    </o1a2d2658b504ff8bb19e1adc1f0f2a3>
    <Extern-ID xmlns="e692ddd3-a9d0-4a42-872c-22aaf7cd0b43" xsi:nil="true"/>
    <lcf76f155ced4ddcb4097134ff3c332f xmlns="e692ddd3-a9d0-4a42-872c-22aaf7cd0b43">
      <Terms xmlns="http://schemas.microsoft.com/office/infopath/2007/PartnerControls"/>
    </lcf76f155ced4ddcb4097134ff3c332f>
    <_Status xmlns="http://schemas.microsoft.com/sharepoint/v3/fields" xsi:nil="true"/>
    <Datum_Ingang_Beperking xmlns="e692ddd3-a9d0-4a42-872c-22aaf7cd0b43" xsi:nil="true"/>
    <j4914a374ee645c695fe16124fd681fb xmlns="e692ddd3-a9d0-4a42-872c-22aaf7cd0b43">
      <Terms xmlns="http://schemas.microsoft.com/office/infopath/2007/PartnerControls"/>
    </j4914a374ee645c695fe16124fd681fb>
    <Projectonderdeel xmlns="e692ddd3-a9d0-4a42-872c-22aaf7cd0b43" xsi:nil="true"/>
    <pc74fc44ba064d88936f8cc21f1e9089 xmlns="e692ddd3-a9d0-4a42-872c-22aaf7cd0b43">
      <Terms xmlns="http://schemas.microsoft.com/office/infopath/2007/PartnerControls"/>
    </pc74fc44ba064d88936f8cc21f1e9089>
    <Projectbeschrijving xmlns="e692ddd3-a9d0-4a42-872c-22aaf7cd0b43" xsi:nil="true"/>
    <TaxCatchAll xmlns="be859dc0-16c0-4f0c-a218-ea52d4942fb5" xsi:nil="true"/>
    <Bron_Systeem xmlns="e692ddd3-a9d0-4a42-872c-22aaf7cd0b43" xsi:nil="true"/>
    <_dlc_DocId xmlns="be859dc0-16c0-4f0c-a218-ea52d4942fb5">JPYFNCA32CWN-279949090-110</_dlc_DocId>
    <_dlc_DocIdUrl xmlns="be859dc0-16c0-4f0c-a218-ea52d4942fb5">
      <Url>https://gemeenteznstd.sharepoint.com/sites/PJ_Werkboot_SBO_1/_layouts/15/DocIdRedir.aspx?ID=JPYFNCA32CWN-279949090-110</Url>
      <Description>JPYFNCA32CWN-279949090-110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7B002-5095-4A85-AE3B-2908E3F61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9dc0-16c0-4f0c-a218-ea52d4942fb5"/>
    <ds:schemaRef ds:uri="http://schemas.microsoft.com/sharepoint/v3/fields"/>
    <ds:schemaRef ds:uri="e692ddd3-a9d0-4a42-872c-22aaf7cd0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04ED1-A114-4C61-AADC-F11D67B1304A}">
  <ds:schemaRefs>
    <ds:schemaRef ds:uri="http://schemas.microsoft.com/sharepoint/events"/>
  </ds:schemaRefs>
</ds:datastoreItem>
</file>

<file path=customXml/itemProps4.xml><?xml version="1.0" encoding="utf-8"?>
<ds:datastoreItem xmlns:ds="http://schemas.openxmlformats.org/officeDocument/2006/customXml" ds:itemID="{D7A4B952-78BC-4DBB-9221-F5E474EF8DAB}">
  <ds:schemaRefs>
    <ds:schemaRef ds:uri="http://schemas.microsoft.com/office/2006/documentManagement/types"/>
    <ds:schemaRef ds:uri="http://purl.org/dc/elements/1.1/"/>
    <ds:schemaRef ds:uri="be859dc0-16c0-4f0c-a218-ea52d4942fb5"/>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e692ddd3-a9d0-4a42-872c-22aaf7cd0b43"/>
    <ds:schemaRef ds:uri="http://schemas.microsoft.com/sharepoint/v3/fields"/>
    <ds:schemaRef ds:uri="http://purl.org/dc/dcmitype/"/>
  </ds:schemaRefs>
</ds:datastoreItem>
</file>

<file path=customXml/itemProps5.xml><?xml version="1.0" encoding="utf-8"?>
<ds:datastoreItem xmlns:ds="http://schemas.openxmlformats.org/officeDocument/2006/customXml" ds:itemID="{3009DE4A-C0AF-46C0-933F-B4AF5D73441B}">
  <ds:schemaRefs>
    <ds:schemaRef ds:uri="http://schemas.microsoft.com/sharepoint/v3/contenttype/forms"/>
  </ds:schemaRefs>
</ds:datastoreItem>
</file>

<file path=customXml/itemProps6.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7573</Words>
  <Characters>41655</Characters>
  <Application>Microsoft Office Word</Application>
  <DocSecurity>0</DocSecurity>
  <Lines>347</Lines>
  <Paragraphs>98</Paragraphs>
  <ScaleCrop>false</ScaleCrop>
  <Manager/>
  <Company/>
  <LinksUpToDate>false</LinksUpToDate>
  <CharactersWithSpaces>49130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Werkboot</dc:title>
  <dc:subject>Gemeente Zaanstad  ‘’ SBO 1 ”</dc:subject>
  <dc:creator>python-docx</dc:creator>
  <cp:keywords/>
  <dc:description>generated by python-docx</dc:description>
  <cp:lastModifiedBy>Lohuizen, Jannie van</cp:lastModifiedBy>
  <cp:revision>2</cp:revision>
  <cp:lastPrinted>2025-09-09T04:07:00Z</cp:lastPrinted>
  <dcterms:created xsi:type="dcterms:W3CDTF">2025-10-08T06:00:00Z</dcterms:created>
  <dcterms:modified xsi:type="dcterms:W3CDTF">2025-10-08T06:00:00Z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0x010100DA92DE9269EF7142AC38213A90F023FE</vt:lpwstr>
  </property>
  <property fmtid="{D5CDD505-2E9C-101B-9397-08002B2CF9AE}" pid="3" name="_dlc_DocIdItemGuid">
    <vt:lpwstr>8c2b3e05-35ae-42fe-a525-cab75b28fae5</vt:lpwstr>
  </property>
  <property fmtid="{D5CDD505-2E9C-101B-9397-08002B2CF9AE}" pid="4" name="Afdeling">
    <vt:lpwstr/>
  </property>
  <property fmtid="{D5CDD505-2E9C-101B-9397-08002B2CF9AE}" pid="5" name="MediaServiceImageTags">
    <vt:lpwstr/>
  </property>
  <property fmtid="{D5CDD505-2E9C-101B-9397-08002B2CF9AE}" pid="6" name="Openbaarheidsbeperking">
    <vt:lpwstr/>
  </property>
  <property fmtid="{D5CDD505-2E9C-101B-9397-08002B2CF9AE}" pid="7" name="Projectfase">
    <vt:lpwstr/>
  </property>
  <property fmtid="{D5CDD505-2E9C-101B-9397-08002B2CF9AE}" pid="8" name="Archiefvormer">
    <vt:lpwstr/>
  </property>
</Properties>
</file>