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83492643" w:edGrp="everyone"/>
    <w:p w14:paraId="630FFA74" w14:textId="77777777" w:rsidR="00A94F74" w:rsidRPr="003A2739" w:rsidRDefault="000901E7" w:rsidP="003A2739">
      <w:pPr>
        <w:tabs>
          <w:tab w:val="left" w:pos="1985"/>
        </w:tabs>
        <w:rPr>
          <w:sz w:val="13"/>
          <w:szCs w:val="13"/>
        </w:rPr>
      </w:pPr>
      <w:r w:rsidRPr="003A2739">
        <w:rPr>
          <w:noProof/>
          <w:sz w:val="13"/>
          <w:szCs w:val="13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13BCC" wp14:editId="080FF660">
                <wp:simplePos x="0" y="0"/>
                <wp:positionH relativeFrom="column">
                  <wp:posOffset>0</wp:posOffset>
                </wp:positionH>
                <wp:positionV relativeFrom="paragraph">
                  <wp:posOffset>-96520</wp:posOffset>
                </wp:positionV>
                <wp:extent cx="8343900" cy="0"/>
                <wp:effectExtent l="12065" t="9525" r="6985" b="952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880D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6pt" to="657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ZB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WYbWdMYV4LFRexuKoxf1Yp41/e6Q0puGqCOPFF+vBuKyEJG8CQkbZyDBofusGfiQk9ex&#10;T5fatgESOoAucRzX+zj4xSMKHxfTfLpM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permEnd w:id="1383492643"/>
      <w:r w:rsidR="00A94F74" w:rsidRPr="003A2739">
        <w:rPr>
          <w:sz w:val="13"/>
          <w:szCs w:val="13"/>
        </w:rPr>
        <w:t>Bijlage nummer</w:t>
      </w:r>
      <w:r w:rsidR="003A2739">
        <w:rPr>
          <w:sz w:val="13"/>
          <w:szCs w:val="13"/>
        </w:rPr>
        <w:t>:</w:t>
      </w:r>
      <w:r w:rsidR="003A2739">
        <w:rPr>
          <w:sz w:val="13"/>
          <w:szCs w:val="13"/>
        </w:rPr>
        <w:tab/>
      </w:r>
      <w:permStart w:id="864303695" w:edGrp="everyone"/>
      <w:r w:rsidR="003A2739">
        <w:rPr>
          <w:sz w:val="13"/>
        </w:rPr>
        <w:t>……</w:t>
      </w:r>
      <w:permEnd w:id="864303695"/>
    </w:p>
    <w:p w14:paraId="77081851" w14:textId="58FF5A86" w:rsidR="003A2739" w:rsidRDefault="00A94F74" w:rsidP="003A2739">
      <w:pPr>
        <w:tabs>
          <w:tab w:val="left" w:pos="1985"/>
        </w:tabs>
        <w:rPr>
          <w:sz w:val="13"/>
          <w:szCs w:val="13"/>
        </w:rPr>
      </w:pPr>
      <w:r w:rsidRPr="003A2739">
        <w:rPr>
          <w:sz w:val="13"/>
          <w:szCs w:val="13"/>
        </w:rPr>
        <w:t>Horend bij</w:t>
      </w:r>
      <w:r w:rsidR="003A2739" w:rsidRPr="003A2739">
        <w:rPr>
          <w:sz w:val="13"/>
          <w:szCs w:val="13"/>
        </w:rPr>
        <w:t xml:space="preserve"> </w:t>
      </w:r>
      <w:r w:rsidR="00D2079E" w:rsidRPr="003A2739">
        <w:rPr>
          <w:sz w:val="13"/>
          <w:szCs w:val="13"/>
        </w:rPr>
        <w:t>bestek numme</w:t>
      </w:r>
      <w:r w:rsidR="00D2079E">
        <w:rPr>
          <w:sz w:val="13"/>
          <w:szCs w:val="13"/>
        </w:rPr>
        <w:t>r</w:t>
      </w:r>
      <w:r w:rsidR="003A2739">
        <w:rPr>
          <w:sz w:val="13"/>
          <w:szCs w:val="13"/>
        </w:rPr>
        <w:t>:</w:t>
      </w:r>
      <w:r w:rsidR="003A2739">
        <w:rPr>
          <w:sz w:val="13"/>
          <w:szCs w:val="13"/>
        </w:rPr>
        <w:tab/>
      </w:r>
      <w:permStart w:id="963780354" w:edGrp="everyone"/>
      <w:r w:rsidR="003A2739">
        <w:rPr>
          <w:sz w:val="13"/>
        </w:rPr>
        <w:t>……</w:t>
      </w:r>
      <w:permEnd w:id="963780354"/>
    </w:p>
    <w:p w14:paraId="0C99D603" w14:textId="77777777" w:rsidR="003A2739" w:rsidRDefault="009C78CD" w:rsidP="003A2739">
      <w:pPr>
        <w:tabs>
          <w:tab w:val="left" w:pos="1985"/>
        </w:tabs>
        <w:rPr>
          <w:sz w:val="13"/>
          <w:szCs w:val="13"/>
        </w:rPr>
      </w:pPr>
      <w:r>
        <w:rPr>
          <w:sz w:val="13"/>
          <w:szCs w:val="13"/>
        </w:rPr>
        <w:t>Print d</w:t>
      </w:r>
      <w:r w:rsidR="00A94F74" w:rsidRPr="003A2739">
        <w:rPr>
          <w:sz w:val="13"/>
          <w:szCs w:val="13"/>
        </w:rPr>
        <w:t>atu</w:t>
      </w:r>
      <w:r w:rsidR="003A2739">
        <w:rPr>
          <w:sz w:val="13"/>
          <w:szCs w:val="13"/>
        </w:rPr>
        <w:t>m:</w:t>
      </w:r>
      <w:r w:rsidR="003A2739">
        <w:rPr>
          <w:sz w:val="13"/>
          <w:szCs w:val="13"/>
        </w:rPr>
        <w:tab/>
      </w:r>
      <w:permStart w:id="1030979393" w:edGrp="everyone"/>
      <w:r w:rsidR="003A2739">
        <w:rPr>
          <w:sz w:val="13"/>
        </w:rPr>
        <w:t>……</w:t>
      </w:r>
      <w:permEnd w:id="1030979393"/>
    </w:p>
    <w:p w14:paraId="04B3EADD" w14:textId="77777777" w:rsidR="00A94F74" w:rsidRDefault="000901E7" w:rsidP="003A2739">
      <w:pPr>
        <w:tabs>
          <w:tab w:val="left" w:pos="198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B7EB0" wp14:editId="21E82086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8343900" cy="0"/>
                <wp:effectExtent l="12065" t="9525" r="6985" b="952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4837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65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Q6KA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">
                <v:stroke dashstyle="1 1" endcap="round"/>
              </v:line>
            </w:pict>
          </mc:Fallback>
        </mc:AlternateContent>
      </w:r>
    </w:p>
    <w:p w14:paraId="0545D57D" w14:textId="77777777" w:rsidR="00A94F74" w:rsidRPr="0082026C" w:rsidRDefault="00A94F74" w:rsidP="00E87EF2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098"/>
        <w:gridCol w:w="2296"/>
        <w:gridCol w:w="567"/>
        <w:gridCol w:w="2162"/>
        <w:gridCol w:w="2303"/>
        <w:gridCol w:w="2303"/>
        <w:gridCol w:w="2304"/>
      </w:tblGrid>
      <w:tr w:rsidR="002B491A" w:rsidRPr="00945A99" w14:paraId="1FD408B1" w14:textId="77777777" w:rsidTr="005B7175">
        <w:trPr>
          <w:trHeight w:val="454"/>
          <w:tblHeader/>
        </w:trPr>
        <w:tc>
          <w:tcPr>
            <w:tcW w:w="567" w:type="dxa"/>
            <w:shd w:val="clear" w:color="auto" w:fill="007BC7"/>
            <w:vAlign w:val="center"/>
          </w:tcPr>
          <w:p w14:paraId="631BCE89" w14:textId="77777777" w:rsidR="002B491A" w:rsidRPr="003F6678" w:rsidRDefault="002B491A" w:rsidP="005B7175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TKP nr.</w:t>
            </w:r>
          </w:p>
        </w:tc>
        <w:tc>
          <w:tcPr>
            <w:tcW w:w="851" w:type="dxa"/>
            <w:shd w:val="clear" w:color="auto" w:fill="007BC7"/>
            <w:vAlign w:val="center"/>
          </w:tcPr>
          <w:p w14:paraId="3CCF4B77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STABU nr.</w:t>
            </w:r>
          </w:p>
        </w:tc>
        <w:tc>
          <w:tcPr>
            <w:tcW w:w="2098" w:type="dxa"/>
            <w:shd w:val="clear" w:color="auto" w:fill="007BC7"/>
            <w:vAlign w:val="center"/>
          </w:tcPr>
          <w:p w14:paraId="778EEB12" w14:textId="77777777" w:rsidR="002B491A" w:rsidRPr="003F6678" w:rsidRDefault="002B491A" w:rsidP="007C2067">
            <w:pPr>
              <w:pStyle w:val="Tekstzonderopmaak1"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3F6678">
              <w:rPr>
                <w:rFonts w:ascii="Verdana" w:hAnsi="Verdana"/>
                <w:color w:val="FFFFFF" w:themeColor="background1"/>
                <w:sz w:val="13"/>
                <w:szCs w:val="13"/>
              </w:rPr>
              <w:t>Onderdeel</w:t>
            </w:r>
          </w:p>
        </w:tc>
        <w:tc>
          <w:tcPr>
            <w:tcW w:w="2296" w:type="dxa"/>
            <w:shd w:val="clear" w:color="auto" w:fill="007BC7"/>
            <w:vAlign w:val="center"/>
          </w:tcPr>
          <w:p w14:paraId="40DCFF62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Controlepunt /</w:t>
            </w:r>
            <w:proofErr w:type="gramEnd"/>
          </w:p>
          <w:p w14:paraId="793E3787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Onderdeel</w:t>
            </w:r>
          </w:p>
        </w:tc>
        <w:tc>
          <w:tcPr>
            <w:tcW w:w="567" w:type="dxa"/>
            <w:shd w:val="clear" w:color="auto" w:fill="007BC7"/>
            <w:vAlign w:val="center"/>
          </w:tcPr>
          <w:p w14:paraId="62E52995" w14:textId="77777777" w:rsidR="002B491A" w:rsidRPr="003F6678" w:rsidRDefault="002B491A" w:rsidP="007C2067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WP /</w:t>
            </w:r>
            <w:proofErr w:type="gramEnd"/>
          </w:p>
          <w:p w14:paraId="0C791691" w14:textId="77777777" w:rsidR="002B491A" w:rsidRPr="003F6678" w:rsidRDefault="002B491A" w:rsidP="007C2067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BP</w:t>
            </w:r>
          </w:p>
        </w:tc>
        <w:tc>
          <w:tcPr>
            <w:tcW w:w="2162" w:type="dxa"/>
            <w:shd w:val="clear" w:color="auto" w:fill="007BC7"/>
            <w:vAlign w:val="center"/>
          </w:tcPr>
          <w:p w14:paraId="1C637F8F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Toetsingswijze</w:t>
            </w:r>
          </w:p>
        </w:tc>
        <w:tc>
          <w:tcPr>
            <w:tcW w:w="2303" w:type="dxa"/>
            <w:shd w:val="clear" w:color="auto" w:fill="007BC7"/>
            <w:vAlign w:val="center"/>
          </w:tcPr>
          <w:p w14:paraId="30216458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Tijdstip /</w:t>
            </w:r>
            <w:proofErr w:type="gramEnd"/>
          </w:p>
          <w:p w14:paraId="0C13642E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Frequentie</w:t>
            </w:r>
          </w:p>
        </w:tc>
        <w:tc>
          <w:tcPr>
            <w:tcW w:w="2303" w:type="dxa"/>
            <w:shd w:val="clear" w:color="auto" w:fill="007BC7"/>
            <w:vAlign w:val="center"/>
          </w:tcPr>
          <w:p w14:paraId="5EF6F4E0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Eis conform bestek;</w:t>
            </w:r>
          </w:p>
          <w:p w14:paraId="431D301C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Opmerkingen:</w:t>
            </w:r>
          </w:p>
        </w:tc>
        <w:tc>
          <w:tcPr>
            <w:tcW w:w="2304" w:type="dxa"/>
            <w:shd w:val="clear" w:color="auto" w:fill="007BC7"/>
            <w:vAlign w:val="center"/>
          </w:tcPr>
          <w:p w14:paraId="51CB69E1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Rapportage schriftelijk;</w:t>
            </w:r>
          </w:p>
          <w:p w14:paraId="03A9B010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Opmerkingen:</w:t>
            </w:r>
          </w:p>
        </w:tc>
      </w:tr>
      <w:tr w:rsidR="00F15172" w:rsidRPr="00945A99" w14:paraId="70755B32" w14:textId="77777777" w:rsidTr="002B491A">
        <w:trPr>
          <w:trHeight w:val="255"/>
        </w:trPr>
        <w:tc>
          <w:tcPr>
            <w:tcW w:w="567" w:type="dxa"/>
          </w:tcPr>
          <w:p w14:paraId="245E2E97" w14:textId="77777777" w:rsidR="005104C6" w:rsidRPr="00945A99" w:rsidRDefault="005104C6" w:rsidP="002B491A">
            <w:pPr>
              <w:spacing w:line="220" w:lineRule="atLeast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C2E2ADA" w14:textId="208D0787" w:rsidR="00F15172" w:rsidRPr="00945A99" w:rsidRDefault="00C16795" w:rsidP="002B491A">
            <w:pPr>
              <w:spacing w:line="220" w:lineRule="atLeast"/>
            </w:pPr>
            <w:r>
              <w:t>00.00</w:t>
            </w:r>
          </w:p>
        </w:tc>
        <w:tc>
          <w:tcPr>
            <w:tcW w:w="2098" w:type="dxa"/>
          </w:tcPr>
          <w:p w14:paraId="222EB86D" w14:textId="6358BEE6" w:rsidR="00F15172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Algemeen</w:t>
            </w:r>
          </w:p>
        </w:tc>
        <w:tc>
          <w:tcPr>
            <w:tcW w:w="2296" w:type="dxa"/>
          </w:tcPr>
          <w:p w14:paraId="7565EF2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94CF42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1E00F64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BBB1ED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49AB15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D93216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521B555C" w14:textId="77777777" w:rsidTr="002B491A">
        <w:trPr>
          <w:trHeight w:val="255"/>
        </w:trPr>
        <w:tc>
          <w:tcPr>
            <w:tcW w:w="567" w:type="dxa"/>
          </w:tcPr>
          <w:p w14:paraId="61388F8A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51E77D12" w14:textId="07E6CA0C" w:rsidR="00F15172" w:rsidRPr="00945A99" w:rsidRDefault="00F15172" w:rsidP="005B7175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.01</w:t>
            </w:r>
          </w:p>
        </w:tc>
        <w:tc>
          <w:tcPr>
            <w:tcW w:w="2098" w:type="dxa"/>
          </w:tcPr>
          <w:p w14:paraId="38B5F08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Toepassing zijnde voorwaarden</w:t>
            </w:r>
          </w:p>
        </w:tc>
        <w:tc>
          <w:tcPr>
            <w:tcW w:w="2296" w:type="dxa"/>
          </w:tcPr>
          <w:p w14:paraId="36D88451" w14:textId="61F8B3A0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Voorwaarden (onder)aannemers</w:t>
            </w:r>
            <w:r w:rsidR="00BA110B"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 xml:space="preserve">elektrotechnische </w:t>
            </w:r>
            <w:proofErr w:type="spellStart"/>
            <w:r w:rsidRPr="00945A99">
              <w:rPr>
                <w:sz w:val="16"/>
                <w:szCs w:val="16"/>
              </w:rPr>
              <w:t>werkz</w:t>
            </w:r>
            <w:proofErr w:type="spellEnd"/>
            <w:r w:rsidRPr="00945A9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2B58F024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E017151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8A597F">
              <w:rPr>
                <w:sz w:val="16"/>
                <w:szCs w:val="16"/>
              </w:rPr>
              <w:t>Goedkeuring</w:t>
            </w:r>
            <w:r w:rsidRPr="00945A99">
              <w:rPr>
                <w:sz w:val="16"/>
                <w:szCs w:val="16"/>
              </w:rPr>
              <w:t xml:space="preserve"> aannemer</w:t>
            </w:r>
          </w:p>
        </w:tc>
        <w:tc>
          <w:tcPr>
            <w:tcW w:w="2303" w:type="dxa"/>
          </w:tcPr>
          <w:p w14:paraId="6864FAE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04FA5EE4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1704A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117A1172" w14:textId="77777777" w:rsidTr="002B491A">
        <w:trPr>
          <w:trHeight w:val="255"/>
        </w:trPr>
        <w:tc>
          <w:tcPr>
            <w:tcW w:w="567" w:type="dxa"/>
          </w:tcPr>
          <w:p w14:paraId="7DA69591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AC4D222" w14:textId="66538160" w:rsidR="00F15172" w:rsidRPr="00945A99" w:rsidRDefault="00F15172" w:rsidP="005B7175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.01</w:t>
            </w:r>
          </w:p>
        </w:tc>
        <w:tc>
          <w:tcPr>
            <w:tcW w:w="2098" w:type="dxa"/>
          </w:tcPr>
          <w:p w14:paraId="6BBE694C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Toepassing zijnde voorwaarden</w:t>
            </w:r>
          </w:p>
        </w:tc>
        <w:tc>
          <w:tcPr>
            <w:tcW w:w="2296" w:type="dxa"/>
          </w:tcPr>
          <w:p w14:paraId="02DA67B3" w14:textId="1D0FF75D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Voorwaarden (onder)aannemers infra </w:t>
            </w:r>
            <w:proofErr w:type="spellStart"/>
            <w:r w:rsidRPr="00945A99">
              <w:rPr>
                <w:sz w:val="16"/>
                <w:szCs w:val="16"/>
              </w:rPr>
              <w:t>werkz</w:t>
            </w:r>
            <w:proofErr w:type="spellEnd"/>
            <w:r w:rsidRPr="00945A9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0FC8DE79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80B9463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 aannemer</w:t>
            </w:r>
          </w:p>
        </w:tc>
        <w:tc>
          <w:tcPr>
            <w:tcW w:w="2303" w:type="dxa"/>
          </w:tcPr>
          <w:p w14:paraId="5F486EEF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78D49FE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007ACBA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359C443A" w14:textId="77777777" w:rsidTr="002B491A">
        <w:trPr>
          <w:trHeight w:val="255"/>
        </w:trPr>
        <w:tc>
          <w:tcPr>
            <w:tcW w:w="567" w:type="dxa"/>
          </w:tcPr>
          <w:p w14:paraId="12FC0CE5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A8775CB" w14:textId="3CF30572" w:rsidR="00F15172" w:rsidRPr="00945A99" w:rsidRDefault="00F15172" w:rsidP="00E457EC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.02</w:t>
            </w:r>
          </w:p>
        </w:tc>
        <w:tc>
          <w:tcPr>
            <w:tcW w:w="2098" w:type="dxa"/>
          </w:tcPr>
          <w:p w14:paraId="69BEED5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Administratieve bepalingen</w:t>
            </w:r>
          </w:p>
        </w:tc>
        <w:tc>
          <w:tcPr>
            <w:tcW w:w="2296" w:type="dxa"/>
          </w:tcPr>
          <w:p w14:paraId="5CA3574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 bouwstoffen</w:t>
            </w:r>
          </w:p>
        </w:tc>
        <w:tc>
          <w:tcPr>
            <w:tcW w:w="567" w:type="dxa"/>
          </w:tcPr>
          <w:p w14:paraId="01591020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0CC455C" w14:textId="4F77985E" w:rsidR="00F15172" w:rsidRPr="00945A99" w:rsidRDefault="00E457EC" w:rsidP="00E457EC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 keuren bouwstoffen v</w:t>
            </w:r>
            <w:r w:rsidR="00F15172" w:rsidRPr="00945A99">
              <w:rPr>
                <w:sz w:val="16"/>
                <w:szCs w:val="16"/>
              </w:rPr>
              <w:t>isueel</w:t>
            </w:r>
            <w:r>
              <w:rPr>
                <w:sz w:val="16"/>
                <w:szCs w:val="16"/>
              </w:rPr>
              <w:t xml:space="preserve"> en </w:t>
            </w:r>
            <w:r w:rsidR="00BA110B">
              <w:rPr>
                <w:sz w:val="16"/>
                <w:szCs w:val="16"/>
              </w:rPr>
              <w:t>overige</w:t>
            </w:r>
            <w:r>
              <w:rPr>
                <w:sz w:val="16"/>
                <w:szCs w:val="16"/>
              </w:rPr>
              <w:t xml:space="preserve"> het certificaat</w:t>
            </w:r>
          </w:p>
        </w:tc>
        <w:tc>
          <w:tcPr>
            <w:tcW w:w="2303" w:type="dxa"/>
          </w:tcPr>
          <w:p w14:paraId="478DBAE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Bij levering op het werk, voor verwerking</w:t>
            </w:r>
          </w:p>
        </w:tc>
        <w:tc>
          <w:tcPr>
            <w:tcW w:w="2303" w:type="dxa"/>
          </w:tcPr>
          <w:p w14:paraId="23491FF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Voorgeschreven kwaliteitsverklaring leveren</w:t>
            </w:r>
          </w:p>
        </w:tc>
        <w:tc>
          <w:tcPr>
            <w:tcW w:w="2304" w:type="dxa"/>
          </w:tcPr>
          <w:p w14:paraId="475C28F6" w14:textId="3A1D3746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Kwaliteitsverklaring/ certificaat</w:t>
            </w:r>
          </w:p>
        </w:tc>
      </w:tr>
      <w:tr w:rsidR="00F15172" w:rsidRPr="00945A99" w14:paraId="5D41A95B" w14:textId="77777777" w:rsidTr="002B491A">
        <w:trPr>
          <w:trHeight w:val="255"/>
        </w:trPr>
        <w:tc>
          <w:tcPr>
            <w:tcW w:w="567" w:type="dxa"/>
          </w:tcPr>
          <w:p w14:paraId="46F23D43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56250529" w14:textId="64A5E9AA" w:rsidR="00F15172" w:rsidRPr="00945A99" w:rsidRDefault="00F15172" w:rsidP="00E457EC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.06</w:t>
            </w:r>
          </w:p>
        </w:tc>
        <w:tc>
          <w:tcPr>
            <w:tcW w:w="2098" w:type="dxa"/>
          </w:tcPr>
          <w:p w14:paraId="6543DD3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Verantwoordelijkheid</w:t>
            </w:r>
          </w:p>
        </w:tc>
        <w:tc>
          <w:tcPr>
            <w:tcW w:w="2296" w:type="dxa"/>
          </w:tcPr>
          <w:p w14:paraId="778A99B0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Installatie- en werkverantwoordelijkheid</w:t>
            </w:r>
          </w:p>
        </w:tc>
        <w:tc>
          <w:tcPr>
            <w:tcW w:w="567" w:type="dxa"/>
          </w:tcPr>
          <w:p w14:paraId="1B36E7CE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4678ED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Schriftelijk</w:t>
            </w:r>
          </w:p>
        </w:tc>
        <w:tc>
          <w:tcPr>
            <w:tcW w:w="2303" w:type="dxa"/>
          </w:tcPr>
          <w:p w14:paraId="33DFD97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2DA6CB1A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2CA7D9B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Schriftelijke verklaring</w:t>
            </w:r>
          </w:p>
        </w:tc>
      </w:tr>
      <w:tr w:rsidR="00F15172" w:rsidRPr="00945A99" w14:paraId="3B0D9F86" w14:textId="77777777" w:rsidTr="002B491A">
        <w:trPr>
          <w:trHeight w:val="255"/>
        </w:trPr>
        <w:tc>
          <w:tcPr>
            <w:tcW w:w="567" w:type="dxa"/>
          </w:tcPr>
          <w:p w14:paraId="3B0AE040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2B49C913" w14:textId="77777777" w:rsidR="00F15172" w:rsidRPr="00945A99" w:rsidRDefault="00F15172" w:rsidP="002B491A">
            <w:pPr>
              <w:spacing w:line="220" w:lineRule="atLeast"/>
            </w:pPr>
            <w:r w:rsidRPr="00945A99">
              <w:t>05.00</w:t>
            </w:r>
          </w:p>
        </w:tc>
        <w:tc>
          <w:tcPr>
            <w:tcW w:w="2098" w:type="dxa"/>
          </w:tcPr>
          <w:p w14:paraId="48B39EDD" w14:textId="71A95478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Bouwplaats</w:t>
            </w:r>
            <w:r w:rsidR="00BA110B">
              <w:rPr>
                <w:sz w:val="16"/>
                <w:szCs w:val="16"/>
              </w:rPr>
              <w:t>-</w:t>
            </w:r>
            <w:r w:rsidR="00BA110B" w:rsidRPr="00945A99">
              <w:rPr>
                <w:sz w:val="16"/>
                <w:szCs w:val="16"/>
              </w:rPr>
              <w:t>voorzieningen</w:t>
            </w:r>
            <w:r w:rsidRPr="00945A99">
              <w:rPr>
                <w:sz w:val="16"/>
                <w:szCs w:val="16"/>
              </w:rPr>
              <w:t>,</w:t>
            </w:r>
            <w:r w:rsidR="00BA110B"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algemeen</w:t>
            </w:r>
          </w:p>
        </w:tc>
        <w:tc>
          <w:tcPr>
            <w:tcW w:w="2296" w:type="dxa"/>
          </w:tcPr>
          <w:p w14:paraId="2DE270A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Afval</w:t>
            </w:r>
          </w:p>
        </w:tc>
        <w:tc>
          <w:tcPr>
            <w:tcW w:w="567" w:type="dxa"/>
          </w:tcPr>
          <w:p w14:paraId="6307C35A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BDE3EF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823744F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 elk transport</w:t>
            </w:r>
          </w:p>
        </w:tc>
        <w:tc>
          <w:tcPr>
            <w:tcW w:w="2303" w:type="dxa"/>
          </w:tcPr>
          <w:p w14:paraId="6331D2F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Bewijs van storting</w:t>
            </w:r>
          </w:p>
        </w:tc>
        <w:tc>
          <w:tcPr>
            <w:tcW w:w="2304" w:type="dxa"/>
          </w:tcPr>
          <w:p w14:paraId="0977268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5FAB9171" w14:textId="77777777" w:rsidTr="002B491A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</w:tcPr>
          <w:p w14:paraId="648043FE" w14:textId="77777777" w:rsidR="00F15172" w:rsidRPr="00945A99" w:rsidRDefault="00FF68FB" w:rsidP="002B491A">
            <w:pPr>
              <w:spacing w:line="220" w:lineRule="atLeast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BD4B74" w14:textId="77777777" w:rsidR="00F15172" w:rsidRPr="00945A99" w:rsidRDefault="00F15172" w:rsidP="002B491A">
            <w:pPr>
              <w:spacing w:line="220" w:lineRule="atLeast"/>
            </w:pPr>
            <w:r w:rsidRPr="00945A99">
              <w:t>05.52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404755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Uitzetten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A172A8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Bouwraam,</w:t>
            </w:r>
          </w:p>
          <w:p w14:paraId="45C8652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Peilmaten bouwlagen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DD3B4C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93899F1" w14:textId="2128E790" w:rsidR="00F15172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Controlemeting</w:t>
            </w:r>
            <w:r w:rsidR="00F15172" w:rsidRPr="00945A99">
              <w:rPr>
                <w:sz w:val="16"/>
                <w:szCs w:val="16"/>
              </w:rPr>
              <w:t xml:space="preserve"> door aannemer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B768965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Gerelateerd aan bouwfase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D81AF2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Onuitwisbaar vastleggen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32A0FC3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23F54910" w14:textId="77777777" w:rsidTr="002B491A">
        <w:trPr>
          <w:trHeight w:val="255"/>
        </w:trPr>
        <w:tc>
          <w:tcPr>
            <w:tcW w:w="567" w:type="dxa"/>
            <w:shd w:val="clear" w:color="auto" w:fill="8FCAE7"/>
          </w:tcPr>
          <w:p w14:paraId="53F78194" w14:textId="77777777" w:rsidR="00F15172" w:rsidRPr="00BA110B" w:rsidRDefault="00F15172" w:rsidP="002B491A">
            <w:pPr>
              <w:spacing w:line="220" w:lineRule="atLeast"/>
              <w:jc w:val="center"/>
              <w:rPr>
                <w:sz w:val="16"/>
                <w:szCs w:val="16"/>
              </w:rPr>
            </w:pPr>
            <w:bookmarkStart w:id="0" w:name="_Hlk160451550"/>
            <w:bookmarkStart w:id="1" w:name="_Hlk123719994"/>
          </w:p>
        </w:tc>
        <w:tc>
          <w:tcPr>
            <w:tcW w:w="851" w:type="dxa"/>
            <w:shd w:val="clear" w:color="auto" w:fill="8FCAE7"/>
          </w:tcPr>
          <w:p w14:paraId="5932E953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112DF7D6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2B8988B0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564D8767" w14:textId="77777777" w:rsidR="00F15172" w:rsidRPr="00BA110B" w:rsidRDefault="00F15172" w:rsidP="002B491A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77504E7C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5EDFE39B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E2B9530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79073125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bookmarkEnd w:id="0"/>
      <w:tr w:rsidR="00C16795" w:rsidRPr="00945A99" w14:paraId="45507054" w14:textId="77777777" w:rsidTr="002B491A">
        <w:trPr>
          <w:trHeight w:val="255"/>
        </w:trPr>
        <w:tc>
          <w:tcPr>
            <w:tcW w:w="567" w:type="dxa"/>
          </w:tcPr>
          <w:p w14:paraId="6E2B21A1" w14:textId="793B20D6" w:rsidR="00C16795" w:rsidRDefault="005569E0" w:rsidP="002B491A">
            <w:pPr>
              <w:spacing w:line="22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07B61BE5" w14:textId="3CF8F168" w:rsidR="00C16795" w:rsidRPr="00945A99" w:rsidRDefault="00C16795" w:rsidP="002B491A">
            <w:pPr>
              <w:spacing w:line="220" w:lineRule="atLeast"/>
            </w:pPr>
            <w:r>
              <w:t>06.10</w:t>
            </w:r>
          </w:p>
        </w:tc>
        <w:tc>
          <w:tcPr>
            <w:tcW w:w="2098" w:type="dxa"/>
          </w:tcPr>
          <w:p w14:paraId="7058E426" w14:textId="249FCAA5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Overdracht bescheiden</w:t>
            </w:r>
          </w:p>
        </w:tc>
        <w:tc>
          <w:tcPr>
            <w:tcW w:w="2296" w:type="dxa"/>
          </w:tcPr>
          <w:p w14:paraId="1D357C58" w14:textId="5D46E790" w:rsidR="00C16795" w:rsidRPr="00945A99" w:rsidRDefault="00C16795" w:rsidP="00C1679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Materialenpaspoort</w:t>
            </w:r>
          </w:p>
        </w:tc>
        <w:tc>
          <w:tcPr>
            <w:tcW w:w="567" w:type="dxa"/>
          </w:tcPr>
          <w:p w14:paraId="27EFFD3C" w14:textId="77777777" w:rsidR="00C16795" w:rsidRPr="00945A99" w:rsidRDefault="00C16795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CD2A24A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7A8D343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2BD9E23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F6874A9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C16795" w:rsidRPr="00945A99" w14:paraId="338DD9FF" w14:textId="77777777" w:rsidTr="002B491A">
        <w:trPr>
          <w:trHeight w:val="255"/>
        </w:trPr>
        <w:tc>
          <w:tcPr>
            <w:tcW w:w="567" w:type="dxa"/>
          </w:tcPr>
          <w:p w14:paraId="39F226CD" w14:textId="6C679FA9" w:rsidR="00C16795" w:rsidRDefault="005569E0" w:rsidP="002B491A">
            <w:pPr>
              <w:spacing w:line="22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19C7499C" w14:textId="198F9368" w:rsidR="00C16795" w:rsidRPr="00945A99" w:rsidRDefault="00C16795" w:rsidP="002B491A">
            <w:pPr>
              <w:spacing w:line="220" w:lineRule="atLeast"/>
            </w:pPr>
            <w:r>
              <w:t>06.12</w:t>
            </w:r>
          </w:p>
        </w:tc>
        <w:tc>
          <w:tcPr>
            <w:tcW w:w="2098" w:type="dxa"/>
          </w:tcPr>
          <w:p w14:paraId="0D5FB5EC" w14:textId="58CBD7FE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Werkbescheiden</w:t>
            </w:r>
          </w:p>
        </w:tc>
        <w:tc>
          <w:tcPr>
            <w:tcW w:w="2296" w:type="dxa"/>
          </w:tcPr>
          <w:p w14:paraId="2BD2E6D1" w14:textId="3FD91658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Brandveiligheids-voorzieningen</w:t>
            </w:r>
          </w:p>
        </w:tc>
        <w:tc>
          <w:tcPr>
            <w:tcW w:w="567" w:type="dxa"/>
          </w:tcPr>
          <w:p w14:paraId="54EDAFB9" w14:textId="77777777" w:rsidR="00C16795" w:rsidRPr="00945A99" w:rsidRDefault="00C16795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D7B3735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B01AE6B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A8D0142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E761845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1D148B9" w14:textId="77777777" w:rsidTr="002B491A">
        <w:trPr>
          <w:trHeight w:val="255"/>
        </w:trPr>
        <w:tc>
          <w:tcPr>
            <w:tcW w:w="567" w:type="dxa"/>
          </w:tcPr>
          <w:p w14:paraId="34BA91DB" w14:textId="6412E081" w:rsidR="005569E0" w:rsidRDefault="005569E0" w:rsidP="005569E0">
            <w:pPr>
              <w:spacing w:line="220" w:lineRule="atLeast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747A51BA" w14:textId="18E8F4AB" w:rsidR="005569E0" w:rsidRPr="00945A99" w:rsidRDefault="005569E0" w:rsidP="005569E0">
            <w:pPr>
              <w:spacing w:line="220" w:lineRule="atLeast"/>
            </w:pPr>
            <w:r>
              <w:t>06.13</w:t>
            </w:r>
          </w:p>
        </w:tc>
        <w:tc>
          <w:tcPr>
            <w:tcW w:w="2098" w:type="dxa"/>
          </w:tcPr>
          <w:p w14:paraId="139E3E3D" w14:textId="11B53AF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Beproeving, Controle, Inspectie</w:t>
            </w:r>
          </w:p>
        </w:tc>
        <w:tc>
          <w:tcPr>
            <w:tcW w:w="2296" w:type="dxa"/>
          </w:tcPr>
          <w:p w14:paraId="38C672C4" w14:textId="7B690C10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Meting Thermo-grafisch (infrarood)</w:t>
            </w:r>
          </w:p>
        </w:tc>
        <w:tc>
          <w:tcPr>
            <w:tcW w:w="567" w:type="dxa"/>
          </w:tcPr>
          <w:p w14:paraId="302DA36B" w14:textId="20237678" w:rsidR="005569E0" w:rsidRPr="00945A99" w:rsidRDefault="005569E0" w:rsidP="005569E0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1E30E05" w14:textId="1AF1265E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5E9DC0F6" w14:textId="30599680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Op aangeven van directie</w:t>
            </w:r>
          </w:p>
        </w:tc>
        <w:tc>
          <w:tcPr>
            <w:tcW w:w="2303" w:type="dxa"/>
          </w:tcPr>
          <w:p w14:paraId="650093D4" w14:textId="77777777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2340C86" w14:textId="77EF88BC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Rapport</w:t>
            </w:r>
          </w:p>
        </w:tc>
      </w:tr>
      <w:tr w:rsidR="00C16795" w:rsidRPr="00945A99" w14:paraId="328716D3" w14:textId="77777777" w:rsidTr="002B491A">
        <w:trPr>
          <w:trHeight w:val="255"/>
        </w:trPr>
        <w:tc>
          <w:tcPr>
            <w:tcW w:w="567" w:type="dxa"/>
          </w:tcPr>
          <w:p w14:paraId="1C0C654E" w14:textId="611A6753" w:rsidR="00C16795" w:rsidRDefault="005569E0" w:rsidP="002B491A">
            <w:pPr>
              <w:spacing w:line="22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851" w:type="dxa"/>
          </w:tcPr>
          <w:p w14:paraId="2297340F" w14:textId="7BDF8EB1" w:rsidR="00C16795" w:rsidRPr="00945A99" w:rsidRDefault="00C16795" w:rsidP="002B491A">
            <w:pPr>
              <w:spacing w:line="220" w:lineRule="atLeast"/>
            </w:pPr>
            <w:r>
              <w:t>06.13</w:t>
            </w:r>
          </w:p>
        </w:tc>
        <w:tc>
          <w:tcPr>
            <w:tcW w:w="2098" w:type="dxa"/>
          </w:tcPr>
          <w:p w14:paraId="1DB4EB4F" w14:textId="3BD45026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40B3F098" w14:textId="5B13908E" w:rsidR="00C16795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Meting Luchtdoorlatendheid</w:t>
            </w:r>
          </w:p>
        </w:tc>
        <w:tc>
          <w:tcPr>
            <w:tcW w:w="567" w:type="dxa"/>
          </w:tcPr>
          <w:p w14:paraId="5221C837" w14:textId="491940CB" w:rsidR="00C16795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750ACD61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A75F58E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A5A110A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C4C9F46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26B5B6" w14:textId="77777777" w:rsidTr="002B491A">
        <w:trPr>
          <w:trHeight w:val="255"/>
        </w:trPr>
        <w:tc>
          <w:tcPr>
            <w:tcW w:w="567" w:type="dxa"/>
          </w:tcPr>
          <w:p w14:paraId="2C7192E6" w14:textId="4C81FD77" w:rsidR="005569E0" w:rsidRDefault="005569E0" w:rsidP="002B491A">
            <w:pPr>
              <w:spacing w:line="220" w:lineRule="atLeast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C1D4418" w14:textId="462637BE" w:rsidR="005569E0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29CA0B96" w14:textId="65DF2786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Revisiebescheiden</w:t>
            </w:r>
          </w:p>
        </w:tc>
        <w:tc>
          <w:tcPr>
            <w:tcW w:w="2296" w:type="dxa"/>
          </w:tcPr>
          <w:p w14:paraId="472B3C2E" w14:textId="4C4669C3" w:rsidR="005569E0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Brandveiligheids-voorzieningen</w:t>
            </w:r>
          </w:p>
        </w:tc>
        <w:tc>
          <w:tcPr>
            <w:tcW w:w="567" w:type="dxa"/>
          </w:tcPr>
          <w:p w14:paraId="60B07D83" w14:textId="6F41D05C" w:rsidR="005569E0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DCBEB65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312759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6369526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704A479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940F804" w14:textId="77777777" w:rsidTr="002B491A">
        <w:trPr>
          <w:trHeight w:val="255"/>
        </w:trPr>
        <w:tc>
          <w:tcPr>
            <w:tcW w:w="567" w:type="dxa"/>
          </w:tcPr>
          <w:p w14:paraId="0D2422EC" w14:textId="52214407" w:rsidR="005569E0" w:rsidRDefault="005569E0" w:rsidP="002B491A">
            <w:pPr>
              <w:spacing w:line="220" w:lineRule="atLeast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3E5C8283" w14:textId="31F6351F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7E07C011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0A603C46" w14:textId="7B49D963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Logboek Brandveiligheids-voorzieningen</w:t>
            </w:r>
          </w:p>
        </w:tc>
        <w:tc>
          <w:tcPr>
            <w:tcW w:w="567" w:type="dxa"/>
          </w:tcPr>
          <w:p w14:paraId="28F4F2B8" w14:textId="4B8C8BC0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5810338A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09625E7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B38D08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DA5B5E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77E9F1A" w14:textId="77777777" w:rsidTr="002B491A">
        <w:trPr>
          <w:trHeight w:val="255"/>
        </w:trPr>
        <w:tc>
          <w:tcPr>
            <w:tcW w:w="567" w:type="dxa"/>
          </w:tcPr>
          <w:p w14:paraId="2F90D69E" w14:textId="460BD9DE" w:rsidR="005569E0" w:rsidRDefault="005569E0" w:rsidP="002B491A">
            <w:pPr>
              <w:spacing w:line="220" w:lineRule="atLeast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62863A5F" w14:textId="24270E8B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527A3995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5FFF8A0" w14:textId="5FDBD778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Aanduiding Brandscheidingen</w:t>
            </w:r>
          </w:p>
        </w:tc>
        <w:tc>
          <w:tcPr>
            <w:tcW w:w="567" w:type="dxa"/>
          </w:tcPr>
          <w:p w14:paraId="37F1D064" w14:textId="0B9E9192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52D463F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90CF50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12184C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DF0BC8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B1026B1" w14:textId="77777777" w:rsidTr="002B491A">
        <w:trPr>
          <w:trHeight w:val="255"/>
        </w:trPr>
        <w:tc>
          <w:tcPr>
            <w:tcW w:w="567" w:type="dxa"/>
          </w:tcPr>
          <w:p w14:paraId="2FAA8A87" w14:textId="7B85D52B" w:rsidR="005569E0" w:rsidRDefault="005569E0" w:rsidP="002B491A">
            <w:pPr>
              <w:spacing w:line="220" w:lineRule="atLeast"/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3C912DF7" w14:textId="07EB4E3A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289D3D2A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3404555" w14:textId="1A77D610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Energie label gebouw </w:t>
            </w:r>
          </w:p>
        </w:tc>
        <w:tc>
          <w:tcPr>
            <w:tcW w:w="567" w:type="dxa"/>
          </w:tcPr>
          <w:p w14:paraId="43B095E3" w14:textId="43997296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872EE4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C2CA25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75DB1E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0800A18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bookmarkEnd w:id="1"/>
      <w:tr w:rsidR="005569E0" w:rsidRPr="00BA110B" w14:paraId="7176E4F9" w14:textId="77777777" w:rsidTr="004767BB">
        <w:trPr>
          <w:trHeight w:val="255"/>
        </w:trPr>
        <w:tc>
          <w:tcPr>
            <w:tcW w:w="567" w:type="dxa"/>
            <w:shd w:val="clear" w:color="auto" w:fill="8FCAE7"/>
          </w:tcPr>
          <w:p w14:paraId="0793696C" w14:textId="77777777" w:rsidR="005569E0" w:rsidRPr="00BA110B" w:rsidRDefault="005569E0" w:rsidP="004767BB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FCAE7"/>
          </w:tcPr>
          <w:p w14:paraId="3D3FFDAC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5AF3741E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48BA8B6C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378396FC" w14:textId="77777777" w:rsidR="005569E0" w:rsidRPr="00BA110B" w:rsidRDefault="005569E0" w:rsidP="004767BB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4E4418D6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579BB09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A091452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595D75A3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9980DD" w14:textId="77777777" w:rsidTr="002B491A">
        <w:trPr>
          <w:trHeight w:val="255"/>
        </w:trPr>
        <w:tc>
          <w:tcPr>
            <w:tcW w:w="567" w:type="dxa"/>
          </w:tcPr>
          <w:p w14:paraId="14009E97" w14:textId="43DDB77B" w:rsidR="005569E0" w:rsidRPr="00945A99" w:rsidRDefault="00B373C3" w:rsidP="005569E0">
            <w:pPr>
              <w:spacing w:line="220" w:lineRule="atLeast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6D0CE09" w14:textId="77777777" w:rsidR="005569E0" w:rsidRPr="00945A99" w:rsidRDefault="005569E0" w:rsidP="005569E0">
            <w:pPr>
              <w:spacing w:line="220" w:lineRule="atLeast"/>
            </w:pPr>
            <w:r w:rsidRPr="00945A99">
              <w:t>10</w:t>
            </w:r>
          </w:p>
        </w:tc>
        <w:tc>
          <w:tcPr>
            <w:tcW w:w="2098" w:type="dxa"/>
          </w:tcPr>
          <w:p w14:paraId="437D1E8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Stut- en sloopwerk</w:t>
            </w:r>
          </w:p>
        </w:tc>
        <w:tc>
          <w:tcPr>
            <w:tcW w:w="2296" w:type="dxa"/>
          </w:tcPr>
          <w:p w14:paraId="320963E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Asbestsanering</w:t>
            </w:r>
          </w:p>
        </w:tc>
        <w:tc>
          <w:tcPr>
            <w:tcW w:w="567" w:type="dxa"/>
          </w:tcPr>
          <w:p w14:paraId="2D4B8C7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6584D07" w14:textId="2AF59DD6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Werkplan</w:t>
            </w:r>
          </w:p>
        </w:tc>
        <w:tc>
          <w:tcPr>
            <w:tcW w:w="2303" w:type="dxa"/>
          </w:tcPr>
          <w:p w14:paraId="448FEE4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sanering</w:t>
            </w:r>
          </w:p>
        </w:tc>
        <w:tc>
          <w:tcPr>
            <w:tcW w:w="2303" w:type="dxa"/>
          </w:tcPr>
          <w:p w14:paraId="60B58A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Asbestbesluit</w:t>
            </w:r>
          </w:p>
        </w:tc>
        <w:tc>
          <w:tcPr>
            <w:tcW w:w="2304" w:type="dxa"/>
          </w:tcPr>
          <w:p w14:paraId="2F909B1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Rapport</w:t>
            </w:r>
          </w:p>
        </w:tc>
      </w:tr>
      <w:tr w:rsidR="005569E0" w:rsidRPr="00FF68FB" w14:paraId="0C6BC649" w14:textId="77777777" w:rsidTr="002B491A">
        <w:trPr>
          <w:trHeight w:val="255"/>
        </w:trPr>
        <w:tc>
          <w:tcPr>
            <w:tcW w:w="567" w:type="dxa"/>
          </w:tcPr>
          <w:p w14:paraId="70F18622" w14:textId="19895DF2" w:rsidR="005569E0" w:rsidRPr="00B373C3" w:rsidRDefault="00B373C3" w:rsidP="005569E0">
            <w:pPr>
              <w:spacing w:line="22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851" w:type="dxa"/>
          </w:tcPr>
          <w:p w14:paraId="7CB3BD1C" w14:textId="77777777" w:rsidR="005569E0" w:rsidRPr="00B373C3" w:rsidRDefault="005569E0" w:rsidP="005569E0">
            <w:pPr>
              <w:spacing w:line="220" w:lineRule="atLeast"/>
              <w:rPr>
                <w:szCs w:val="18"/>
              </w:rPr>
            </w:pPr>
            <w:r w:rsidRPr="00B373C3">
              <w:rPr>
                <w:szCs w:val="18"/>
              </w:rPr>
              <w:t>10</w:t>
            </w:r>
          </w:p>
        </w:tc>
        <w:tc>
          <w:tcPr>
            <w:tcW w:w="2098" w:type="dxa"/>
          </w:tcPr>
          <w:p w14:paraId="166AD7A1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Stut- en sloopwerk</w:t>
            </w:r>
          </w:p>
        </w:tc>
        <w:tc>
          <w:tcPr>
            <w:tcW w:w="2296" w:type="dxa"/>
          </w:tcPr>
          <w:p w14:paraId="1BDF0A17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Asbestsanering</w:t>
            </w:r>
          </w:p>
        </w:tc>
        <w:tc>
          <w:tcPr>
            <w:tcW w:w="567" w:type="dxa"/>
          </w:tcPr>
          <w:p w14:paraId="5692DC96" w14:textId="77777777" w:rsidR="005569E0" w:rsidRPr="00FF68FB" w:rsidRDefault="005569E0" w:rsidP="005569E0">
            <w:pPr>
              <w:spacing w:line="220" w:lineRule="atLeast"/>
              <w:jc w:val="center"/>
              <w:rPr>
                <w:sz w:val="16"/>
              </w:rPr>
            </w:pPr>
          </w:p>
        </w:tc>
        <w:tc>
          <w:tcPr>
            <w:tcW w:w="2162" w:type="dxa"/>
          </w:tcPr>
          <w:p w14:paraId="5B25443A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FB747D3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Na uitvoering</w:t>
            </w:r>
          </w:p>
        </w:tc>
        <w:tc>
          <w:tcPr>
            <w:tcW w:w="2303" w:type="dxa"/>
          </w:tcPr>
          <w:p w14:paraId="754B52EC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5B92FCD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Saneringsrapport</w:t>
            </w:r>
          </w:p>
        </w:tc>
      </w:tr>
      <w:tr w:rsidR="005569E0" w:rsidRPr="00945A99" w14:paraId="5A76035A" w14:textId="77777777" w:rsidTr="002B491A">
        <w:tc>
          <w:tcPr>
            <w:tcW w:w="567" w:type="dxa"/>
          </w:tcPr>
          <w:p w14:paraId="1DA286D5" w14:textId="1A68CA1F" w:rsidR="005569E0" w:rsidRPr="00945A99" w:rsidRDefault="00B373C3" w:rsidP="005569E0">
            <w:pPr>
              <w:spacing w:line="220" w:lineRule="atLeast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7F1B6893" w14:textId="77777777" w:rsidR="005569E0" w:rsidRPr="00945A99" w:rsidRDefault="005569E0" w:rsidP="005569E0">
            <w:pPr>
              <w:spacing w:line="220" w:lineRule="atLeast"/>
            </w:pPr>
            <w:r w:rsidRPr="00945A99">
              <w:t>12.40</w:t>
            </w:r>
          </w:p>
        </w:tc>
        <w:tc>
          <w:tcPr>
            <w:tcW w:w="2098" w:type="dxa"/>
          </w:tcPr>
          <w:p w14:paraId="5987CF6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4A2B9F5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Overblijvende grond</w:t>
            </w:r>
          </w:p>
        </w:tc>
        <w:tc>
          <w:tcPr>
            <w:tcW w:w="567" w:type="dxa"/>
          </w:tcPr>
          <w:p w14:paraId="068DBEE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6E1710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11B9A3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transport</w:t>
            </w:r>
          </w:p>
        </w:tc>
        <w:tc>
          <w:tcPr>
            <w:tcW w:w="2303" w:type="dxa"/>
          </w:tcPr>
          <w:p w14:paraId="19B432C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Bouwstoffenbesluit</w:t>
            </w:r>
          </w:p>
        </w:tc>
        <w:tc>
          <w:tcPr>
            <w:tcW w:w="2304" w:type="dxa"/>
          </w:tcPr>
          <w:p w14:paraId="310CFDE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172044A9" w14:textId="77777777" w:rsidTr="002B491A">
        <w:tc>
          <w:tcPr>
            <w:tcW w:w="567" w:type="dxa"/>
          </w:tcPr>
          <w:p w14:paraId="7C6B6B82" w14:textId="575583A3" w:rsidR="005569E0" w:rsidRPr="00945A99" w:rsidRDefault="00B373C3" w:rsidP="005569E0">
            <w:pPr>
              <w:spacing w:line="220" w:lineRule="atLeast"/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400855EF" w14:textId="77777777" w:rsidR="005569E0" w:rsidRPr="00945A99" w:rsidRDefault="005569E0" w:rsidP="005569E0">
            <w:pPr>
              <w:spacing w:line="220" w:lineRule="atLeast"/>
            </w:pPr>
            <w:r w:rsidRPr="00945A99">
              <w:t>12.50</w:t>
            </w:r>
          </w:p>
        </w:tc>
        <w:tc>
          <w:tcPr>
            <w:tcW w:w="2098" w:type="dxa"/>
          </w:tcPr>
          <w:p w14:paraId="1AD5877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0CBAD1A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Verwerken grond</w:t>
            </w:r>
          </w:p>
        </w:tc>
        <w:tc>
          <w:tcPr>
            <w:tcW w:w="567" w:type="dxa"/>
          </w:tcPr>
          <w:p w14:paraId="760A8D7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DE23A9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3AED9DD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levering</w:t>
            </w:r>
          </w:p>
        </w:tc>
        <w:tc>
          <w:tcPr>
            <w:tcW w:w="2303" w:type="dxa"/>
          </w:tcPr>
          <w:p w14:paraId="48CC76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Bouwstoffenbesluit</w:t>
            </w:r>
          </w:p>
        </w:tc>
        <w:tc>
          <w:tcPr>
            <w:tcW w:w="2304" w:type="dxa"/>
          </w:tcPr>
          <w:p w14:paraId="66EFC33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Schoon grondverklaring</w:t>
            </w:r>
          </w:p>
        </w:tc>
      </w:tr>
      <w:tr w:rsidR="005569E0" w:rsidRPr="00945A99" w14:paraId="46040006" w14:textId="77777777" w:rsidTr="002B491A">
        <w:tc>
          <w:tcPr>
            <w:tcW w:w="567" w:type="dxa"/>
          </w:tcPr>
          <w:p w14:paraId="4BF6C5A9" w14:textId="704C58C6" w:rsidR="005569E0" w:rsidRPr="00945A99" w:rsidRDefault="00B373C3" w:rsidP="005569E0">
            <w:pPr>
              <w:spacing w:line="220" w:lineRule="atLeast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5509BC0F" w14:textId="77777777" w:rsidR="005569E0" w:rsidRPr="00945A99" w:rsidRDefault="005569E0" w:rsidP="005569E0">
            <w:pPr>
              <w:spacing w:line="220" w:lineRule="atLeast"/>
            </w:pPr>
            <w:r w:rsidRPr="00945A99">
              <w:t>12.50</w:t>
            </w:r>
          </w:p>
        </w:tc>
        <w:tc>
          <w:tcPr>
            <w:tcW w:w="2098" w:type="dxa"/>
          </w:tcPr>
          <w:p w14:paraId="7180793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68B7372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Indringingsweerstand per laag</w:t>
            </w:r>
          </w:p>
        </w:tc>
        <w:tc>
          <w:tcPr>
            <w:tcW w:w="567" w:type="dxa"/>
          </w:tcPr>
          <w:p w14:paraId="57CBBCE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E1A5BF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Handsondering</w:t>
            </w:r>
          </w:p>
        </w:tc>
        <w:tc>
          <w:tcPr>
            <w:tcW w:w="2303" w:type="dxa"/>
          </w:tcPr>
          <w:p w14:paraId="14478E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verdichten laag</w:t>
            </w:r>
          </w:p>
        </w:tc>
        <w:tc>
          <w:tcPr>
            <w:tcW w:w="2303" w:type="dxa"/>
          </w:tcPr>
          <w:p w14:paraId="182997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 fundatie en bestratingen 4 N/mm2, overige 2 N/mm2</w:t>
            </w:r>
          </w:p>
        </w:tc>
        <w:tc>
          <w:tcPr>
            <w:tcW w:w="2304" w:type="dxa"/>
          </w:tcPr>
          <w:p w14:paraId="0EAAB5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1C1AF5F9" w14:textId="77777777" w:rsidTr="002B491A">
        <w:tc>
          <w:tcPr>
            <w:tcW w:w="567" w:type="dxa"/>
          </w:tcPr>
          <w:p w14:paraId="2281AE30" w14:textId="7DFE1560" w:rsidR="005569E0" w:rsidRPr="00945A99" w:rsidRDefault="00B373C3" w:rsidP="005569E0">
            <w:pPr>
              <w:spacing w:line="220" w:lineRule="atLeast"/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64043044" w14:textId="77777777" w:rsidR="005569E0" w:rsidRPr="00945A99" w:rsidRDefault="005569E0" w:rsidP="005569E0">
            <w:pPr>
              <w:spacing w:line="220" w:lineRule="atLeast"/>
            </w:pPr>
            <w:r w:rsidRPr="00945A99">
              <w:t>12.60</w:t>
            </w:r>
          </w:p>
        </w:tc>
        <w:tc>
          <w:tcPr>
            <w:tcW w:w="2098" w:type="dxa"/>
          </w:tcPr>
          <w:p w14:paraId="0FBC8FD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4FE6537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Verdichten van grond</w:t>
            </w:r>
          </w:p>
        </w:tc>
        <w:tc>
          <w:tcPr>
            <w:tcW w:w="567" w:type="dxa"/>
          </w:tcPr>
          <w:p w14:paraId="521BDBF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1D231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Handsondering</w:t>
            </w:r>
          </w:p>
        </w:tc>
        <w:tc>
          <w:tcPr>
            <w:tcW w:w="2303" w:type="dxa"/>
          </w:tcPr>
          <w:p w14:paraId="47D133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verdichten laag</w:t>
            </w:r>
          </w:p>
        </w:tc>
        <w:tc>
          <w:tcPr>
            <w:tcW w:w="2303" w:type="dxa"/>
          </w:tcPr>
          <w:p w14:paraId="3FC3B51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Gehele bouwput 6 N/mm2</w:t>
            </w:r>
          </w:p>
        </w:tc>
        <w:tc>
          <w:tcPr>
            <w:tcW w:w="2304" w:type="dxa"/>
          </w:tcPr>
          <w:p w14:paraId="52081B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4DE84EB" w14:textId="77777777" w:rsidTr="002B491A">
        <w:tc>
          <w:tcPr>
            <w:tcW w:w="567" w:type="dxa"/>
          </w:tcPr>
          <w:p w14:paraId="515B0C6D" w14:textId="2EDD05CF" w:rsidR="005569E0" w:rsidRPr="00945A99" w:rsidRDefault="00B373C3" w:rsidP="005569E0">
            <w:pPr>
              <w:spacing w:line="220" w:lineRule="atLeast"/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2CF88991" w14:textId="77777777" w:rsidR="005569E0" w:rsidRPr="00945A99" w:rsidRDefault="005569E0" w:rsidP="005569E0">
            <w:pPr>
              <w:spacing w:line="220" w:lineRule="atLeast"/>
            </w:pPr>
            <w:r w:rsidRPr="00945A99">
              <w:t>14</w:t>
            </w:r>
          </w:p>
        </w:tc>
        <w:tc>
          <w:tcPr>
            <w:tcW w:w="2098" w:type="dxa"/>
          </w:tcPr>
          <w:p w14:paraId="55C23C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Buitenriolering en drainage</w:t>
            </w:r>
          </w:p>
        </w:tc>
        <w:tc>
          <w:tcPr>
            <w:tcW w:w="2296" w:type="dxa"/>
          </w:tcPr>
          <w:p w14:paraId="179B608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Bestaand</w:t>
            </w:r>
          </w:p>
        </w:tc>
        <w:tc>
          <w:tcPr>
            <w:tcW w:w="567" w:type="dxa"/>
          </w:tcPr>
          <w:p w14:paraId="3ED39FB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7A32C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Video</w:t>
            </w:r>
          </w:p>
        </w:tc>
        <w:tc>
          <w:tcPr>
            <w:tcW w:w="2303" w:type="dxa"/>
          </w:tcPr>
          <w:p w14:paraId="29FEC3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D8CE2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0D34A8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558B5877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379DF27B" w14:textId="2D9D8079" w:rsidR="005569E0" w:rsidRPr="00945A99" w:rsidRDefault="00B373C3" w:rsidP="005569E0">
            <w:pPr>
              <w:spacing w:line="220" w:lineRule="atLeast"/>
              <w:jc w:val="center"/>
            </w:pPr>
            <w: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6C1A9F" w14:textId="77777777" w:rsidR="005569E0" w:rsidRPr="00945A99" w:rsidRDefault="005569E0" w:rsidP="005569E0">
            <w:pPr>
              <w:spacing w:line="220" w:lineRule="atLeast"/>
            </w:pPr>
            <w:r w:rsidRPr="00945A99">
              <w:t>14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B46199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Buitenriolering en drainage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B5132F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Nieuw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1CF7A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356D93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Meting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5D777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aanleg en voor dichten sleuf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615504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Afschot conform bestek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AB67A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Revisiegegevens</w:t>
            </w:r>
          </w:p>
        </w:tc>
      </w:tr>
      <w:tr w:rsidR="005569E0" w:rsidRPr="00945A99" w14:paraId="29B2EE36" w14:textId="77777777" w:rsidTr="002B491A">
        <w:tc>
          <w:tcPr>
            <w:tcW w:w="567" w:type="dxa"/>
            <w:shd w:val="clear" w:color="auto" w:fill="8FCAE7"/>
          </w:tcPr>
          <w:p w14:paraId="3B6636C8" w14:textId="77777777" w:rsidR="005569E0" w:rsidRPr="00BA110B" w:rsidRDefault="005569E0" w:rsidP="005569E0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FCAE7"/>
          </w:tcPr>
          <w:p w14:paraId="5B505EBC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354F4876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D9B9B81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15A96607" w14:textId="77777777" w:rsidR="005569E0" w:rsidRPr="00BA110B" w:rsidRDefault="005569E0" w:rsidP="005569E0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1EBBDCEF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8176DC1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5DA500B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433D820C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B16C6F5" w14:textId="77777777" w:rsidTr="002B491A">
        <w:tc>
          <w:tcPr>
            <w:tcW w:w="567" w:type="dxa"/>
          </w:tcPr>
          <w:p w14:paraId="50695E04" w14:textId="2625DACD" w:rsidR="005569E0" w:rsidRPr="00945A99" w:rsidRDefault="00B373C3" w:rsidP="005569E0">
            <w:pPr>
              <w:spacing w:line="220" w:lineRule="atLeast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75489578" w14:textId="77777777" w:rsidR="005569E0" w:rsidRPr="00945A99" w:rsidRDefault="005569E0" w:rsidP="005569E0">
            <w:pPr>
              <w:spacing w:line="220" w:lineRule="atLeast"/>
            </w:pPr>
            <w:r w:rsidRPr="00945A99">
              <w:t>20</w:t>
            </w:r>
          </w:p>
        </w:tc>
        <w:tc>
          <w:tcPr>
            <w:tcW w:w="2098" w:type="dxa"/>
          </w:tcPr>
          <w:p w14:paraId="7C9B0A8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Funderingspalen en damwanden</w:t>
            </w:r>
          </w:p>
        </w:tc>
        <w:tc>
          <w:tcPr>
            <w:tcW w:w="2296" w:type="dxa"/>
          </w:tcPr>
          <w:p w14:paraId="62EF2F6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Heipalen</w:t>
            </w:r>
          </w:p>
        </w:tc>
        <w:tc>
          <w:tcPr>
            <w:tcW w:w="567" w:type="dxa"/>
          </w:tcPr>
          <w:p w14:paraId="0CFAB7A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96503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Kalenderen</w:t>
            </w:r>
          </w:p>
        </w:tc>
        <w:tc>
          <w:tcPr>
            <w:tcW w:w="2303" w:type="dxa"/>
          </w:tcPr>
          <w:p w14:paraId="0352594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elke heipaal</w:t>
            </w:r>
          </w:p>
        </w:tc>
        <w:tc>
          <w:tcPr>
            <w:tcW w:w="2303" w:type="dxa"/>
          </w:tcPr>
          <w:p w14:paraId="0938D0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Kalenderwaarden </w:t>
            </w:r>
            <w:proofErr w:type="spellStart"/>
            <w:r w:rsidRPr="003D7725">
              <w:rPr>
                <w:sz w:val="16"/>
                <w:szCs w:val="16"/>
              </w:rPr>
              <w:t>vlgs</w:t>
            </w:r>
            <w:proofErr w:type="spellEnd"/>
            <w:r w:rsidRPr="003D7725">
              <w:rPr>
                <w:sz w:val="16"/>
                <w:szCs w:val="16"/>
              </w:rPr>
              <w:t xml:space="preserve"> directie</w:t>
            </w:r>
          </w:p>
        </w:tc>
        <w:tc>
          <w:tcPr>
            <w:tcW w:w="2304" w:type="dxa"/>
          </w:tcPr>
          <w:p w14:paraId="639A8C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Kalendergegevens en revisie palen</w:t>
            </w:r>
          </w:p>
        </w:tc>
      </w:tr>
      <w:tr w:rsidR="005569E0" w:rsidRPr="00945A99" w14:paraId="281F6FE2" w14:textId="77777777" w:rsidTr="002B491A">
        <w:tc>
          <w:tcPr>
            <w:tcW w:w="567" w:type="dxa"/>
          </w:tcPr>
          <w:p w14:paraId="73DB8369" w14:textId="7B3D9A02" w:rsidR="005569E0" w:rsidRPr="00945A99" w:rsidRDefault="00B373C3" w:rsidP="005569E0">
            <w:pPr>
              <w:spacing w:line="220" w:lineRule="atLeast"/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474D4E40" w14:textId="77777777" w:rsidR="005569E0" w:rsidRPr="00945A99" w:rsidRDefault="005569E0" w:rsidP="005569E0">
            <w:pPr>
              <w:spacing w:line="220" w:lineRule="atLeast"/>
            </w:pPr>
            <w:r w:rsidRPr="00945A99">
              <w:t>21.40</w:t>
            </w:r>
          </w:p>
        </w:tc>
        <w:tc>
          <w:tcPr>
            <w:tcW w:w="2098" w:type="dxa"/>
          </w:tcPr>
          <w:p w14:paraId="7BBFD7D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09C9721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Wapening</w:t>
            </w:r>
          </w:p>
        </w:tc>
        <w:tc>
          <w:tcPr>
            <w:tcW w:w="567" w:type="dxa"/>
          </w:tcPr>
          <w:p w14:paraId="1029809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337043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 </w:t>
            </w:r>
          </w:p>
        </w:tc>
        <w:tc>
          <w:tcPr>
            <w:tcW w:w="2303" w:type="dxa"/>
          </w:tcPr>
          <w:p w14:paraId="10A95FE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betonstorten van elk onderdeel</w:t>
            </w:r>
          </w:p>
        </w:tc>
        <w:tc>
          <w:tcPr>
            <w:tcW w:w="2303" w:type="dxa"/>
          </w:tcPr>
          <w:p w14:paraId="4CD154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Goedgekeurde wapeningstekening</w:t>
            </w:r>
          </w:p>
        </w:tc>
        <w:tc>
          <w:tcPr>
            <w:tcW w:w="2304" w:type="dxa"/>
          </w:tcPr>
          <w:p w14:paraId="15ACFA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Productcertificaat, fabrieksattest</w:t>
            </w:r>
          </w:p>
        </w:tc>
      </w:tr>
      <w:tr w:rsidR="005569E0" w:rsidRPr="00945A99" w14:paraId="3629B0BC" w14:textId="77777777" w:rsidTr="002B491A">
        <w:tc>
          <w:tcPr>
            <w:tcW w:w="567" w:type="dxa"/>
          </w:tcPr>
          <w:p w14:paraId="5913F4E9" w14:textId="0E3A2CBE" w:rsidR="005569E0" w:rsidRPr="00945A99" w:rsidRDefault="00B373C3" w:rsidP="005569E0">
            <w:pPr>
              <w:spacing w:line="220" w:lineRule="atLeast"/>
              <w:jc w:val="center"/>
            </w:pPr>
            <w:r>
              <w:t>26</w:t>
            </w:r>
          </w:p>
        </w:tc>
        <w:tc>
          <w:tcPr>
            <w:tcW w:w="851" w:type="dxa"/>
          </w:tcPr>
          <w:p w14:paraId="6DA7773E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4C96753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31C9EC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Beton storten</w:t>
            </w:r>
            <w:proofErr w:type="gramEnd"/>
          </w:p>
        </w:tc>
        <w:tc>
          <w:tcPr>
            <w:tcW w:w="567" w:type="dxa"/>
          </w:tcPr>
          <w:p w14:paraId="3C03BDD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696A5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C588C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2 dagen voor verwerking</w:t>
            </w:r>
          </w:p>
        </w:tc>
        <w:tc>
          <w:tcPr>
            <w:tcW w:w="2303" w:type="dxa"/>
          </w:tcPr>
          <w:p w14:paraId="3C15B2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60585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Samenstelling mortel; bewijs van oorsprong cement; certificaat en samenstelling menggranulaat</w:t>
            </w:r>
          </w:p>
        </w:tc>
      </w:tr>
      <w:tr w:rsidR="005569E0" w:rsidRPr="00945A99" w14:paraId="2C5387E8" w14:textId="77777777" w:rsidTr="002B491A">
        <w:tc>
          <w:tcPr>
            <w:tcW w:w="567" w:type="dxa"/>
          </w:tcPr>
          <w:p w14:paraId="786DFFCC" w14:textId="09B6D1CD" w:rsidR="005569E0" w:rsidRPr="00945A99" w:rsidRDefault="00B373C3" w:rsidP="005569E0">
            <w:pPr>
              <w:spacing w:line="220" w:lineRule="atLeast"/>
              <w:jc w:val="center"/>
            </w:pPr>
            <w:r>
              <w:t>27</w:t>
            </w:r>
          </w:p>
        </w:tc>
        <w:tc>
          <w:tcPr>
            <w:tcW w:w="851" w:type="dxa"/>
          </w:tcPr>
          <w:p w14:paraId="2EFB3DB4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777B015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4EEAC5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Beton storten</w:t>
            </w:r>
            <w:proofErr w:type="gramEnd"/>
          </w:p>
        </w:tc>
        <w:tc>
          <w:tcPr>
            <w:tcW w:w="567" w:type="dxa"/>
          </w:tcPr>
          <w:p w14:paraId="135546E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98E4E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 proeven door betoncentrale</w:t>
            </w:r>
          </w:p>
        </w:tc>
        <w:tc>
          <w:tcPr>
            <w:tcW w:w="2303" w:type="dxa"/>
          </w:tcPr>
          <w:p w14:paraId="735E00B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Van elke betonstort</w:t>
            </w:r>
          </w:p>
        </w:tc>
        <w:tc>
          <w:tcPr>
            <w:tcW w:w="2303" w:type="dxa"/>
          </w:tcPr>
          <w:p w14:paraId="784F31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13153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12EBB839" w14:textId="77777777" w:rsidTr="002B491A">
        <w:tc>
          <w:tcPr>
            <w:tcW w:w="567" w:type="dxa"/>
          </w:tcPr>
          <w:p w14:paraId="1B9197F7" w14:textId="7603392D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28</w:t>
            </w:r>
          </w:p>
        </w:tc>
        <w:tc>
          <w:tcPr>
            <w:tcW w:w="851" w:type="dxa"/>
          </w:tcPr>
          <w:p w14:paraId="3B7F998D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293280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116F02C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Oppervlak gestorte beton</w:t>
            </w:r>
          </w:p>
        </w:tc>
        <w:tc>
          <w:tcPr>
            <w:tcW w:w="567" w:type="dxa"/>
          </w:tcPr>
          <w:p w14:paraId="6ACA328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A0071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E00D8F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proofErr w:type="spellStart"/>
            <w:proofErr w:type="gramStart"/>
            <w:r w:rsidRPr="003D7725">
              <w:rPr>
                <w:sz w:val="16"/>
                <w:szCs w:val="16"/>
              </w:rPr>
              <w:t>ontkisten</w:t>
            </w:r>
            <w:proofErr w:type="spellEnd"/>
            <w:r w:rsidRPr="003D7725">
              <w:rPr>
                <w:sz w:val="16"/>
                <w:szCs w:val="16"/>
              </w:rPr>
              <w:t xml:space="preserve"> /</w:t>
            </w:r>
            <w:proofErr w:type="gramEnd"/>
            <w:r w:rsidRPr="003D7725">
              <w:rPr>
                <w:sz w:val="16"/>
                <w:szCs w:val="16"/>
              </w:rPr>
              <w:t xml:space="preserve"> verharding onderdeel</w:t>
            </w:r>
          </w:p>
        </w:tc>
        <w:tc>
          <w:tcPr>
            <w:tcW w:w="2303" w:type="dxa"/>
          </w:tcPr>
          <w:p w14:paraId="7190CE6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B4C231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667BC2F" w14:textId="77777777" w:rsidTr="002B491A">
        <w:tc>
          <w:tcPr>
            <w:tcW w:w="567" w:type="dxa"/>
          </w:tcPr>
          <w:p w14:paraId="78072E62" w14:textId="50DD1F85" w:rsidR="005569E0" w:rsidRPr="00945A99" w:rsidRDefault="00B373C3" w:rsidP="005569E0">
            <w:pPr>
              <w:spacing w:line="220" w:lineRule="atLeast"/>
              <w:jc w:val="center"/>
            </w:pPr>
            <w:r>
              <w:t>29</w:t>
            </w:r>
          </w:p>
        </w:tc>
        <w:tc>
          <w:tcPr>
            <w:tcW w:w="851" w:type="dxa"/>
          </w:tcPr>
          <w:p w14:paraId="468B50F9" w14:textId="77777777" w:rsidR="005569E0" w:rsidRPr="00945A99" w:rsidRDefault="005569E0" w:rsidP="005569E0">
            <w:pPr>
              <w:spacing w:line="220" w:lineRule="atLeast"/>
            </w:pPr>
            <w:r w:rsidRPr="00945A99">
              <w:t>21.82</w:t>
            </w:r>
          </w:p>
        </w:tc>
        <w:tc>
          <w:tcPr>
            <w:tcW w:w="2098" w:type="dxa"/>
          </w:tcPr>
          <w:p w14:paraId="69AE458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5DAE73E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Ankers en bevestigingsmiddelen</w:t>
            </w:r>
          </w:p>
        </w:tc>
        <w:tc>
          <w:tcPr>
            <w:tcW w:w="567" w:type="dxa"/>
          </w:tcPr>
          <w:p w14:paraId="08A07A2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F7ABD8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72C4AC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E0AF15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D910D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1432B849" w14:textId="77777777" w:rsidTr="002B491A">
        <w:tc>
          <w:tcPr>
            <w:tcW w:w="567" w:type="dxa"/>
          </w:tcPr>
          <w:p w14:paraId="24AB13C5" w14:textId="34D7F06D" w:rsidR="005569E0" w:rsidRPr="00945A99" w:rsidRDefault="00B373C3" w:rsidP="005569E0">
            <w:pPr>
              <w:spacing w:line="220" w:lineRule="atLeast"/>
              <w:jc w:val="center"/>
            </w:pPr>
            <w:r>
              <w:t>30</w:t>
            </w:r>
          </w:p>
        </w:tc>
        <w:tc>
          <w:tcPr>
            <w:tcW w:w="851" w:type="dxa"/>
          </w:tcPr>
          <w:p w14:paraId="522224FD" w14:textId="77777777" w:rsidR="005569E0" w:rsidRPr="00945A99" w:rsidRDefault="005569E0" w:rsidP="005569E0">
            <w:pPr>
              <w:spacing w:line="220" w:lineRule="atLeast"/>
            </w:pPr>
            <w:r w:rsidRPr="00945A99">
              <w:t>21.85</w:t>
            </w:r>
          </w:p>
        </w:tc>
        <w:tc>
          <w:tcPr>
            <w:tcW w:w="2098" w:type="dxa"/>
          </w:tcPr>
          <w:p w14:paraId="02F1CF2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11A421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 stortvoorzieningen, sparingen</w:t>
            </w:r>
          </w:p>
        </w:tc>
        <w:tc>
          <w:tcPr>
            <w:tcW w:w="567" w:type="dxa"/>
          </w:tcPr>
          <w:p w14:paraId="609E213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D6C820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 </w:t>
            </w:r>
          </w:p>
        </w:tc>
        <w:tc>
          <w:tcPr>
            <w:tcW w:w="2303" w:type="dxa"/>
          </w:tcPr>
          <w:p w14:paraId="36C56B5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betonstorten van elk onderdeel</w:t>
            </w:r>
          </w:p>
        </w:tc>
        <w:tc>
          <w:tcPr>
            <w:tcW w:w="2303" w:type="dxa"/>
          </w:tcPr>
          <w:p w14:paraId="4EB29FF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5AEF67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3B38A19" w14:textId="77777777" w:rsidTr="002B491A">
        <w:tc>
          <w:tcPr>
            <w:tcW w:w="567" w:type="dxa"/>
          </w:tcPr>
          <w:p w14:paraId="78D475B3" w14:textId="401A43A4" w:rsidR="005569E0" w:rsidRPr="00945A99" w:rsidRDefault="00B373C3" w:rsidP="005569E0">
            <w:pPr>
              <w:spacing w:line="220" w:lineRule="atLeast"/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09B4422D" w14:textId="77777777" w:rsidR="005569E0" w:rsidRPr="00945A99" w:rsidRDefault="005569E0" w:rsidP="005569E0">
            <w:pPr>
              <w:spacing w:line="220" w:lineRule="atLeast"/>
            </w:pPr>
            <w:r w:rsidRPr="00945A99">
              <w:t>21.</w:t>
            </w:r>
          </w:p>
        </w:tc>
        <w:tc>
          <w:tcPr>
            <w:tcW w:w="2098" w:type="dxa"/>
          </w:tcPr>
          <w:p w14:paraId="635B6C6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55B4E4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Ontkisten</w:t>
            </w:r>
            <w:proofErr w:type="spellEnd"/>
          </w:p>
        </w:tc>
        <w:tc>
          <w:tcPr>
            <w:tcW w:w="567" w:type="dxa"/>
          </w:tcPr>
          <w:p w14:paraId="5AD74BA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07EB0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Verhardingsproef</w:t>
            </w:r>
          </w:p>
        </w:tc>
        <w:tc>
          <w:tcPr>
            <w:tcW w:w="2303" w:type="dxa"/>
          </w:tcPr>
          <w:p w14:paraId="673FF5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Voor het </w:t>
            </w:r>
            <w:proofErr w:type="spellStart"/>
            <w:r w:rsidRPr="003D7725">
              <w:rPr>
                <w:sz w:val="16"/>
                <w:szCs w:val="16"/>
              </w:rPr>
              <w:t>ontkisten</w:t>
            </w:r>
            <w:proofErr w:type="spellEnd"/>
          </w:p>
        </w:tc>
        <w:tc>
          <w:tcPr>
            <w:tcW w:w="2303" w:type="dxa"/>
          </w:tcPr>
          <w:p w14:paraId="1BC9D2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8A101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0A746B0" w14:textId="77777777" w:rsidTr="002B491A">
        <w:tc>
          <w:tcPr>
            <w:tcW w:w="567" w:type="dxa"/>
          </w:tcPr>
          <w:p w14:paraId="59C5CA81" w14:textId="39BCDCC5" w:rsidR="005569E0" w:rsidRPr="00945A99" w:rsidRDefault="00B373C3" w:rsidP="005569E0">
            <w:pPr>
              <w:spacing w:line="220" w:lineRule="atLeast"/>
              <w:jc w:val="center"/>
            </w:pPr>
            <w:r>
              <w:t>32</w:t>
            </w:r>
          </w:p>
        </w:tc>
        <w:tc>
          <w:tcPr>
            <w:tcW w:w="851" w:type="dxa"/>
          </w:tcPr>
          <w:p w14:paraId="13F6A682" w14:textId="77777777" w:rsidR="005569E0" w:rsidRPr="00945A99" w:rsidRDefault="005569E0" w:rsidP="005569E0">
            <w:pPr>
              <w:spacing w:line="220" w:lineRule="atLeast"/>
            </w:pPr>
            <w:r w:rsidRPr="00945A99">
              <w:t>22.00</w:t>
            </w:r>
          </w:p>
        </w:tc>
        <w:tc>
          <w:tcPr>
            <w:tcW w:w="2098" w:type="dxa"/>
          </w:tcPr>
          <w:p w14:paraId="785E956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5F976C6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Monsters  steensoort</w:t>
            </w:r>
            <w:proofErr w:type="gramEnd"/>
            <w:r w:rsidRPr="00945A99">
              <w:rPr>
                <w:sz w:val="16"/>
                <w:szCs w:val="16"/>
              </w:rPr>
              <w:t>(en)</w:t>
            </w:r>
          </w:p>
        </w:tc>
        <w:tc>
          <w:tcPr>
            <w:tcW w:w="567" w:type="dxa"/>
          </w:tcPr>
          <w:p w14:paraId="4F25DA1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A2DAE0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57A29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A93D6D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A608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Specificatie formulier</w:t>
            </w:r>
          </w:p>
        </w:tc>
      </w:tr>
      <w:tr w:rsidR="005569E0" w:rsidRPr="00945A99" w14:paraId="5564196C" w14:textId="77777777" w:rsidTr="002B491A">
        <w:tc>
          <w:tcPr>
            <w:tcW w:w="567" w:type="dxa"/>
          </w:tcPr>
          <w:p w14:paraId="6C4F9B1C" w14:textId="2A303363" w:rsidR="005569E0" w:rsidRPr="00945A99" w:rsidRDefault="00B373C3" w:rsidP="005569E0">
            <w:pPr>
              <w:spacing w:line="220" w:lineRule="atLeast"/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44FE84D2" w14:textId="77777777" w:rsidR="005569E0" w:rsidRPr="00945A99" w:rsidRDefault="005569E0" w:rsidP="005569E0">
            <w:pPr>
              <w:spacing w:line="220" w:lineRule="atLeast"/>
            </w:pPr>
            <w:r w:rsidRPr="00945A99">
              <w:t>22.00</w:t>
            </w:r>
          </w:p>
        </w:tc>
        <w:tc>
          <w:tcPr>
            <w:tcW w:w="2098" w:type="dxa"/>
          </w:tcPr>
          <w:p w14:paraId="733A4B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1E75E8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Voegwerk</w:t>
            </w:r>
          </w:p>
        </w:tc>
        <w:tc>
          <w:tcPr>
            <w:tcW w:w="567" w:type="dxa"/>
          </w:tcPr>
          <w:p w14:paraId="2C5595B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A5C913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7C3D17F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Na  opzetten</w:t>
            </w:r>
            <w:proofErr w:type="gramEnd"/>
            <w:r w:rsidRPr="003D7725">
              <w:rPr>
                <w:sz w:val="16"/>
                <w:szCs w:val="16"/>
              </w:rPr>
              <w:t xml:space="preserve"> proefvlakken, ten minste 3 week voor aanvang voegwerk</w:t>
            </w:r>
          </w:p>
        </w:tc>
        <w:tc>
          <w:tcPr>
            <w:tcW w:w="2303" w:type="dxa"/>
          </w:tcPr>
          <w:p w14:paraId="4ECC74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Per steensoort 3 proefvlakken</w:t>
            </w:r>
          </w:p>
        </w:tc>
        <w:tc>
          <w:tcPr>
            <w:tcW w:w="2304" w:type="dxa"/>
          </w:tcPr>
          <w:p w14:paraId="14A33C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BD50C1" w14:textId="77777777" w:rsidTr="002B491A">
        <w:tc>
          <w:tcPr>
            <w:tcW w:w="567" w:type="dxa"/>
          </w:tcPr>
          <w:p w14:paraId="7C302437" w14:textId="5126A05B" w:rsidR="005569E0" w:rsidRPr="00945A99" w:rsidRDefault="00B373C3" w:rsidP="005569E0">
            <w:pPr>
              <w:spacing w:line="220" w:lineRule="atLeast"/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5DEA45F8" w14:textId="77777777" w:rsidR="005569E0" w:rsidRPr="00945A99" w:rsidRDefault="005569E0" w:rsidP="005569E0">
            <w:pPr>
              <w:spacing w:line="220" w:lineRule="atLeast"/>
            </w:pPr>
            <w:r w:rsidRPr="00945A99">
              <w:t>22.31</w:t>
            </w:r>
          </w:p>
        </w:tc>
        <w:tc>
          <w:tcPr>
            <w:tcW w:w="2098" w:type="dxa"/>
          </w:tcPr>
          <w:p w14:paraId="7F8B1BD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16B75A9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Mortel</w:t>
            </w:r>
          </w:p>
        </w:tc>
        <w:tc>
          <w:tcPr>
            <w:tcW w:w="567" w:type="dxa"/>
          </w:tcPr>
          <w:p w14:paraId="131B7D9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0AEEE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206C8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94886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4C008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Bewijs van oorsprong</w:t>
            </w:r>
          </w:p>
        </w:tc>
      </w:tr>
      <w:tr w:rsidR="005569E0" w:rsidRPr="00945A99" w14:paraId="1D19E4AE" w14:textId="77777777" w:rsidTr="002B491A">
        <w:tc>
          <w:tcPr>
            <w:tcW w:w="567" w:type="dxa"/>
          </w:tcPr>
          <w:p w14:paraId="6DCFAC71" w14:textId="7C9601A3" w:rsidR="005569E0" w:rsidRPr="00945A99" w:rsidRDefault="00B373C3" w:rsidP="005569E0">
            <w:pPr>
              <w:spacing w:line="220" w:lineRule="atLeast"/>
              <w:jc w:val="center"/>
            </w:pPr>
            <w:r>
              <w:t>35</w:t>
            </w:r>
          </w:p>
        </w:tc>
        <w:tc>
          <w:tcPr>
            <w:tcW w:w="851" w:type="dxa"/>
          </w:tcPr>
          <w:p w14:paraId="53174AF5" w14:textId="77777777" w:rsidR="005569E0" w:rsidRPr="00945A99" w:rsidRDefault="005569E0" w:rsidP="005569E0">
            <w:pPr>
              <w:spacing w:line="220" w:lineRule="atLeast"/>
            </w:pPr>
            <w:r w:rsidRPr="00945A99">
              <w:t>22.42</w:t>
            </w:r>
          </w:p>
        </w:tc>
        <w:tc>
          <w:tcPr>
            <w:tcW w:w="2098" w:type="dxa"/>
          </w:tcPr>
          <w:p w14:paraId="3FA3860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7F59790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Lijm</w:t>
            </w:r>
          </w:p>
        </w:tc>
        <w:tc>
          <w:tcPr>
            <w:tcW w:w="567" w:type="dxa"/>
          </w:tcPr>
          <w:p w14:paraId="2685147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A6F6DC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FD4375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B5D38E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25D372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189B7A4C" w14:textId="77777777" w:rsidTr="002B491A">
        <w:tc>
          <w:tcPr>
            <w:tcW w:w="567" w:type="dxa"/>
          </w:tcPr>
          <w:p w14:paraId="0566B750" w14:textId="5721E8B3" w:rsidR="005569E0" w:rsidRPr="00945A99" w:rsidRDefault="00B373C3" w:rsidP="005569E0">
            <w:pPr>
              <w:spacing w:line="220" w:lineRule="atLeast"/>
              <w:jc w:val="center"/>
            </w:pPr>
            <w:r>
              <w:t>36</w:t>
            </w:r>
          </w:p>
        </w:tc>
        <w:tc>
          <w:tcPr>
            <w:tcW w:w="851" w:type="dxa"/>
          </w:tcPr>
          <w:p w14:paraId="50933235" w14:textId="77777777" w:rsidR="005569E0" w:rsidRPr="00945A99" w:rsidRDefault="005569E0" w:rsidP="005569E0">
            <w:pPr>
              <w:spacing w:line="220" w:lineRule="atLeast"/>
            </w:pPr>
            <w:r w:rsidRPr="00945A99">
              <w:t>22.84</w:t>
            </w:r>
          </w:p>
        </w:tc>
        <w:tc>
          <w:tcPr>
            <w:tcW w:w="2098" w:type="dxa"/>
          </w:tcPr>
          <w:p w14:paraId="39F9F3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44F76E7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Vochtkeringen</w:t>
            </w:r>
          </w:p>
        </w:tc>
        <w:tc>
          <w:tcPr>
            <w:tcW w:w="567" w:type="dxa"/>
          </w:tcPr>
          <w:p w14:paraId="6356C75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32A403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6EDDE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E7B367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7E573E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7DF7D335" w14:textId="77777777" w:rsidTr="002B491A">
        <w:tc>
          <w:tcPr>
            <w:tcW w:w="567" w:type="dxa"/>
          </w:tcPr>
          <w:p w14:paraId="1FAF7D3E" w14:textId="69A170CE" w:rsidR="005569E0" w:rsidRPr="00945A99" w:rsidRDefault="00B373C3" w:rsidP="005569E0">
            <w:pPr>
              <w:spacing w:line="220" w:lineRule="atLeast"/>
              <w:jc w:val="center"/>
            </w:pPr>
            <w:r>
              <w:t>37</w:t>
            </w:r>
          </w:p>
        </w:tc>
        <w:tc>
          <w:tcPr>
            <w:tcW w:w="851" w:type="dxa"/>
          </w:tcPr>
          <w:p w14:paraId="2A647FE1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6C8A91B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1B05BF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Elementen </w:t>
            </w:r>
          </w:p>
        </w:tc>
        <w:tc>
          <w:tcPr>
            <w:tcW w:w="567" w:type="dxa"/>
          </w:tcPr>
          <w:p w14:paraId="469341F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A5794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CD87ED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8869A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EEABA3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408B6220" w14:textId="77777777" w:rsidTr="002B491A">
        <w:tc>
          <w:tcPr>
            <w:tcW w:w="567" w:type="dxa"/>
          </w:tcPr>
          <w:p w14:paraId="276E8DAB" w14:textId="29B20507" w:rsidR="005569E0" w:rsidRPr="00945A99" w:rsidRDefault="00B373C3" w:rsidP="005569E0">
            <w:pPr>
              <w:spacing w:line="220" w:lineRule="atLeast"/>
              <w:jc w:val="center"/>
            </w:pPr>
            <w:r>
              <w:t>38</w:t>
            </w:r>
          </w:p>
        </w:tc>
        <w:tc>
          <w:tcPr>
            <w:tcW w:w="851" w:type="dxa"/>
          </w:tcPr>
          <w:p w14:paraId="573DA4DF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72EAF15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3A39EA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Elementen </w:t>
            </w:r>
          </w:p>
        </w:tc>
        <w:tc>
          <w:tcPr>
            <w:tcW w:w="567" w:type="dxa"/>
          </w:tcPr>
          <w:p w14:paraId="5AE9045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8591A0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D48923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montage</w:t>
            </w:r>
          </w:p>
        </w:tc>
        <w:tc>
          <w:tcPr>
            <w:tcW w:w="2303" w:type="dxa"/>
          </w:tcPr>
          <w:p w14:paraId="741E956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4579F6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6A6B926" w14:textId="77777777" w:rsidTr="002B491A">
        <w:tc>
          <w:tcPr>
            <w:tcW w:w="567" w:type="dxa"/>
          </w:tcPr>
          <w:p w14:paraId="3E403D71" w14:textId="5FFA735D" w:rsidR="005569E0" w:rsidRPr="00945A99" w:rsidRDefault="00B373C3" w:rsidP="005569E0">
            <w:pPr>
              <w:spacing w:line="220" w:lineRule="atLeast"/>
              <w:jc w:val="center"/>
            </w:pPr>
            <w:r>
              <w:t>39</w:t>
            </w:r>
          </w:p>
        </w:tc>
        <w:tc>
          <w:tcPr>
            <w:tcW w:w="851" w:type="dxa"/>
          </w:tcPr>
          <w:p w14:paraId="4181ED65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307D114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490BFB7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Hijs- transportvoorzieningen</w:t>
            </w:r>
          </w:p>
        </w:tc>
        <w:tc>
          <w:tcPr>
            <w:tcW w:w="567" w:type="dxa"/>
          </w:tcPr>
          <w:p w14:paraId="6BBA48E3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48B0BB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54CA6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28A6BE1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D8439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EF73ED0" w14:textId="77777777" w:rsidTr="002B491A">
        <w:tc>
          <w:tcPr>
            <w:tcW w:w="567" w:type="dxa"/>
          </w:tcPr>
          <w:p w14:paraId="0519BBDA" w14:textId="0190EA24" w:rsidR="005569E0" w:rsidRPr="00945A99" w:rsidRDefault="00B373C3" w:rsidP="005569E0">
            <w:pPr>
              <w:spacing w:line="220" w:lineRule="atLeast"/>
              <w:jc w:val="center"/>
            </w:pPr>
            <w:r>
              <w:t>40</w:t>
            </w:r>
          </w:p>
        </w:tc>
        <w:tc>
          <w:tcPr>
            <w:tcW w:w="851" w:type="dxa"/>
          </w:tcPr>
          <w:p w14:paraId="474853E4" w14:textId="77777777" w:rsidR="005569E0" w:rsidRPr="00945A99" w:rsidRDefault="005569E0" w:rsidP="005569E0">
            <w:pPr>
              <w:spacing w:line="220" w:lineRule="atLeast"/>
            </w:pPr>
            <w:r w:rsidRPr="00945A99">
              <w:t>24.00</w:t>
            </w:r>
          </w:p>
        </w:tc>
        <w:tc>
          <w:tcPr>
            <w:tcW w:w="2098" w:type="dxa"/>
          </w:tcPr>
          <w:p w14:paraId="3CC7266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3F19D9D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Machinaal timmerwerk</w:t>
            </w:r>
          </w:p>
        </w:tc>
        <w:tc>
          <w:tcPr>
            <w:tcW w:w="567" w:type="dxa"/>
          </w:tcPr>
          <w:p w14:paraId="5DC720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B41BF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6465DE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Ten minste 3 dagen voor het schilderen</w:t>
            </w:r>
          </w:p>
        </w:tc>
        <w:tc>
          <w:tcPr>
            <w:tcW w:w="2303" w:type="dxa"/>
          </w:tcPr>
          <w:p w14:paraId="3314AA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EBB12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F2DCAE7" w14:textId="77777777" w:rsidTr="002B491A">
        <w:tc>
          <w:tcPr>
            <w:tcW w:w="567" w:type="dxa"/>
          </w:tcPr>
          <w:p w14:paraId="6E31AD1E" w14:textId="6C4D5C96" w:rsidR="005569E0" w:rsidRPr="00945A99" w:rsidRDefault="00B373C3" w:rsidP="005569E0">
            <w:pPr>
              <w:spacing w:line="220" w:lineRule="atLeast"/>
              <w:jc w:val="center"/>
            </w:pPr>
            <w:r>
              <w:t>41</w:t>
            </w:r>
          </w:p>
        </w:tc>
        <w:tc>
          <w:tcPr>
            <w:tcW w:w="851" w:type="dxa"/>
          </w:tcPr>
          <w:p w14:paraId="02CB45F9" w14:textId="77777777" w:rsidR="005569E0" w:rsidRPr="00945A99" w:rsidRDefault="005569E0" w:rsidP="005569E0">
            <w:pPr>
              <w:spacing w:line="220" w:lineRule="atLeast"/>
            </w:pPr>
            <w:r w:rsidRPr="00945A99">
              <w:t>24.00</w:t>
            </w:r>
          </w:p>
        </w:tc>
        <w:tc>
          <w:tcPr>
            <w:tcW w:w="2098" w:type="dxa"/>
          </w:tcPr>
          <w:p w14:paraId="4B480E7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2660B19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Bevestiging plaatbekledingen</w:t>
            </w:r>
          </w:p>
        </w:tc>
        <w:tc>
          <w:tcPr>
            <w:tcW w:w="567" w:type="dxa"/>
          </w:tcPr>
          <w:p w14:paraId="668AF3E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BBCE3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862318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bevestiging</w:t>
            </w:r>
          </w:p>
        </w:tc>
        <w:tc>
          <w:tcPr>
            <w:tcW w:w="2303" w:type="dxa"/>
          </w:tcPr>
          <w:p w14:paraId="0A128E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F3FC9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4EB8F98" w14:textId="77777777" w:rsidTr="002B491A">
        <w:tc>
          <w:tcPr>
            <w:tcW w:w="567" w:type="dxa"/>
          </w:tcPr>
          <w:p w14:paraId="3ACDD38A" w14:textId="02FCF178" w:rsidR="005569E0" w:rsidRPr="00945A99" w:rsidRDefault="00B373C3" w:rsidP="005569E0">
            <w:pPr>
              <w:spacing w:line="220" w:lineRule="atLeast"/>
              <w:jc w:val="center"/>
            </w:pPr>
            <w:r>
              <w:t>42</w:t>
            </w:r>
          </w:p>
        </w:tc>
        <w:tc>
          <w:tcPr>
            <w:tcW w:w="851" w:type="dxa"/>
          </w:tcPr>
          <w:p w14:paraId="053923E3" w14:textId="77777777" w:rsidR="005569E0" w:rsidRPr="00945A99" w:rsidRDefault="005569E0" w:rsidP="005569E0">
            <w:pPr>
              <w:spacing w:line="220" w:lineRule="atLeast"/>
            </w:pPr>
            <w:r w:rsidRPr="00945A99">
              <w:t>24.41</w:t>
            </w:r>
          </w:p>
        </w:tc>
        <w:tc>
          <w:tcPr>
            <w:tcW w:w="2098" w:type="dxa"/>
          </w:tcPr>
          <w:p w14:paraId="7C226B4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4F7A0B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Beschietingen</w:t>
            </w:r>
          </w:p>
        </w:tc>
        <w:tc>
          <w:tcPr>
            <w:tcW w:w="567" w:type="dxa"/>
          </w:tcPr>
          <w:p w14:paraId="181A508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49034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B3109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33D27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C30BD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275AC3C6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7BF079FB" w14:textId="671762D6" w:rsidR="005569E0" w:rsidRPr="00945A99" w:rsidRDefault="00B373C3" w:rsidP="005569E0">
            <w:pPr>
              <w:spacing w:line="220" w:lineRule="atLeast"/>
              <w:jc w:val="center"/>
            </w:pPr>
            <w: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848220" w14:textId="77777777" w:rsidR="005569E0" w:rsidRPr="00945A99" w:rsidRDefault="005569E0" w:rsidP="005569E0">
            <w:pPr>
              <w:spacing w:line="220" w:lineRule="atLeast"/>
            </w:pPr>
            <w:r w:rsidRPr="00945A99">
              <w:t>25.32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D80EDD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Metaalconstructiewerk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631911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Constructie -onderdelen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97475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497B7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 en 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B7806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A0D2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2A8F8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7A80C71F" w14:textId="77777777" w:rsidTr="002B491A">
        <w:tc>
          <w:tcPr>
            <w:tcW w:w="567" w:type="dxa"/>
            <w:shd w:val="clear" w:color="auto" w:fill="8FCAE7"/>
          </w:tcPr>
          <w:p w14:paraId="6015525B" w14:textId="493F6323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2D054C38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3F49CE0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0D7263B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78678C7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378575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6000E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B36DF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2325C1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1637389" w14:textId="77777777" w:rsidTr="002B491A">
        <w:tc>
          <w:tcPr>
            <w:tcW w:w="567" w:type="dxa"/>
          </w:tcPr>
          <w:p w14:paraId="3963E779" w14:textId="4F3428D2" w:rsidR="005569E0" w:rsidRPr="00945A99" w:rsidRDefault="00B373C3" w:rsidP="00B373C3">
            <w:pPr>
              <w:spacing w:line="220" w:lineRule="atLeast"/>
              <w:jc w:val="center"/>
            </w:pPr>
            <w:r>
              <w:t>44</w:t>
            </w:r>
          </w:p>
        </w:tc>
        <w:tc>
          <w:tcPr>
            <w:tcW w:w="851" w:type="dxa"/>
          </w:tcPr>
          <w:p w14:paraId="48B3E67F" w14:textId="77777777" w:rsidR="005569E0" w:rsidRPr="00945A99" w:rsidRDefault="005569E0" w:rsidP="005569E0">
            <w:pPr>
              <w:spacing w:line="220" w:lineRule="atLeast"/>
            </w:pPr>
            <w:r w:rsidRPr="00945A99">
              <w:t>30.00</w:t>
            </w:r>
          </w:p>
        </w:tc>
        <w:tc>
          <w:tcPr>
            <w:tcW w:w="2098" w:type="dxa"/>
          </w:tcPr>
          <w:p w14:paraId="389E724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Kozijnen, ramen en deuren</w:t>
            </w:r>
          </w:p>
        </w:tc>
        <w:tc>
          <w:tcPr>
            <w:tcW w:w="2296" w:type="dxa"/>
          </w:tcPr>
          <w:p w14:paraId="3193B77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Fabrikant, leverancier</w:t>
            </w:r>
          </w:p>
        </w:tc>
        <w:tc>
          <w:tcPr>
            <w:tcW w:w="567" w:type="dxa"/>
          </w:tcPr>
          <w:p w14:paraId="0AF2DCC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20C71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275643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opdracht aan onderaannemer(s)</w:t>
            </w:r>
          </w:p>
        </w:tc>
        <w:tc>
          <w:tcPr>
            <w:tcW w:w="2303" w:type="dxa"/>
          </w:tcPr>
          <w:p w14:paraId="7C9351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Voorschriften, richtlijnen </w:t>
            </w:r>
          </w:p>
        </w:tc>
        <w:tc>
          <w:tcPr>
            <w:tcW w:w="2304" w:type="dxa"/>
          </w:tcPr>
          <w:p w14:paraId="3AAC5C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4B3BD49D" w14:textId="77777777" w:rsidTr="002B491A">
        <w:tc>
          <w:tcPr>
            <w:tcW w:w="567" w:type="dxa"/>
          </w:tcPr>
          <w:p w14:paraId="5F53F462" w14:textId="1B0350EF" w:rsidR="005569E0" w:rsidRPr="00945A99" w:rsidRDefault="00B373C3" w:rsidP="005569E0">
            <w:pPr>
              <w:spacing w:line="220" w:lineRule="atLeast"/>
              <w:jc w:val="center"/>
            </w:pPr>
            <w:r>
              <w:t>45</w:t>
            </w:r>
          </w:p>
        </w:tc>
        <w:tc>
          <w:tcPr>
            <w:tcW w:w="851" w:type="dxa"/>
          </w:tcPr>
          <w:p w14:paraId="32D3347C" w14:textId="77777777" w:rsidR="005569E0" w:rsidRPr="00945A99" w:rsidRDefault="005569E0" w:rsidP="005569E0">
            <w:pPr>
              <w:spacing w:line="220" w:lineRule="atLeast"/>
            </w:pPr>
            <w:r w:rsidRPr="00945A99">
              <w:t>31.31</w:t>
            </w:r>
          </w:p>
        </w:tc>
        <w:tc>
          <w:tcPr>
            <w:tcW w:w="2098" w:type="dxa"/>
          </w:tcPr>
          <w:p w14:paraId="6B91590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Systeembekledingen</w:t>
            </w:r>
          </w:p>
        </w:tc>
        <w:tc>
          <w:tcPr>
            <w:tcW w:w="2296" w:type="dxa"/>
          </w:tcPr>
          <w:p w14:paraId="4211558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Paneelbekledingen</w:t>
            </w:r>
          </w:p>
        </w:tc>
        <w:tc>
          <w:tcPr>
            <w:tcW w:w="567" w:type="dxa"/>
          </w:tcPr>
          <w:p w14:paraId="2E0B232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C4FE2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FB74B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5CFD38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F3FCF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2426977A" w14:textId="77777777" w:rsidTr="002B491A">
        <w:tc>
          <w:tcPr>
            <w:tcW w:w="567" w:type="dxa"/>
          </w:tcPr>
          <w:p w14:paraId="515858CF" w14:textId="09BD3FD5" w:rsidR="005569E0" w:rsidRPr="00945A99" w:rsidRDefault="00B373C3" w:rsidP="005569E0">
            <w:pPr>
              <w:spacing w:line="220" w:lineRule="atLeast"/>
              <w:jc w:val="center"/>
            </w:pPr>
            <w:r>
              <w:t>46</w:t>
            </w:r>
          </w:p>
        </w:tc>
        <w:tc>
          <w:tcPr>
            <w:tcW w:w="851" w:type="dxa"/>
          </w:tcPr>
          <w:p w14:paraId="4553EBDE" w14:textId="77777777" w:rsidR="005569E0" w:rsidRPr="00945A99" w:rsidRDefault="005569E0" w:rsidP="005569E0">
            <w:pPr>
              <w:spacing w:line="220" w:lineRule="atLeast"/>
            </w:pPr>
            <w:r w:rsidRPr="00945A99">
              <w:t>33.00</w:t>
            </w:r>
          </w:p>
        </w:tc>
        <w:tc>
          <w:tcPr>
            <w:tcW w:w="2098" w:type="dxa"/>
          </w:tcPr>
          <w:p w14:paraId="3F8C885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0D57C35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Geautoriseerde dealer</w:t>
            </w:r>
          </w:p>
        </w:tc>
        <w:tc>
          <w:tcPr>
            <w:tcW w:w="567" w:type="dxa"/>
          </w:tcPr>
          <w:p w14:paraId="7AED572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E35C47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FBE09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opdracht aan onderaannemer(s)</w:t>
            </w:r>
          </w:p>
        </w:tc>
        <w:tc>
          <w:tcPr>
            <w:tcW w:w="2303" w:type="dxa"/>
          </w:tcPr>
          <w:p w14:paraId="6878B31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97BF9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 van Erkenning</w:t>
            </w:r>
          </w:p>
        </w:tc>
      </w:tr>
      <w:tr w:rsidR="005569E0" w:rsidRPr="00945A99" w14:paraId="664E1864" w14:textId="77777777" w:rsidTr="002B491A">
        <w:tc>
          <w:tcPr>
            <w:tcW w:w="567" w:type="dxa"/>
          </w:tcPr>
          <w:p w14:paraId="778DE22F" w14:textId="7B2C5AFB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47</w:t>
            </w:r>
          </w:p>
        </w:tc>
        <w:tc>
          <w:tcPr>
            <w:tcW w:w="851" w:type="dxa"/>
          </w:tcPr>
          <w:p w14:paraId="192B0E20" w14:textId="77777777" w:rsidR="005569E0" w:rsidRPr="00945A99" w:rsidRDefault="005569E0" w:rsidP="005569E0">
            <w:pPr>
              <w:spacing w:line="220" w:lineRule="atLeast"/>
            </w:pPr>
            <w:r w:rsidRPr="00945A99">
              <w:t>33.32</w:t>
            </w:r>
          </w:p>
        </w:tc>
        <w:tc>
          <w:tcPr>
            <w:tcW w:w="2098" w:type="dxa"/>
          </w:tcPr>
          <w:p w14:paraId="23C9AE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0B3B2C26" w14:textId="07DADB8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Isolatie/afschotlaag</w:t>
            </w:r>
          </w:p>
        </w:tc>
        <w:tc>
          <w:tcPr>
            <w:tcW w:w="567" w:type="dxa"/>
          </w:tcPr>
          <w:p w14:paraId="7819731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0361FA0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0C288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21F6F24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9B8EC4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609A1BB2" w14:textId="77777777" w:rsidTr="002B491A">
        <w:tc>
          <w:tcPr>
            <w:tcW w:w="567" w:type="dxa"/>
          </w:tcPr>
          <w:p w14:paraId="5D0AAD09" w14:textId="6C424F4E" w:rsidR="005569E0" w:rsidRPr="00945A99" w:rsidRDefault="00B373C3" w:rsidP="005569E0">
            <w:pPr>
              <w:spacing w:line="220" w:lineRule="atLeast"/>
              <w:jc w:val="center"/>
            </w:pPr>
            <w:r>
              <w:t>48</w:t>
            </w:r>
          </w:p>
        </w:tc>
        <w:tc>
          <w:tcPr>
            <w:tcW w:w="851" w:type="dxa"/>
          </w:tcPr>
          <w:p w14:paraId="7D9D2402" w14:textId="77777777" w:rsidR="005569E0" w:rsidRPr="00945A99" w:rsidRDefault="005569E0" w:rsidP="005569E0">
            <w:pPr>
              <w:spacing w:line="220" w:lineRule="atLeast"/>
            </w:pPr>
            <w:r w:rsidRPr="00945A99">
              <w:t>33.35</w:t>
            </w:r>
          </w:p>
        </w:tc>
        <w:tc>
          <w:tcPr>
            <w:tcW w:w="2098" w:type="dxa"/>
          </w:tcPr>
          <w:p w14:paraId="107B569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66B5AE0D" w14:textId="26DA7F3C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 details</w:t>
            </w:r>
          </w:p>
        </w:tc>
        <w:tc>
          <w:tcPr>
            <w:tcW w:w="567" w:type="dxa"/>
          </w:tcPr>
          <w:p w14:paraId="62E328B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F9D3E2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E666A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Tijdens en na werkzaamheden</w:t>
            </w:r>
          </w:p>
        </w:tc>
        <w:tc>
          <w:tcPr>
            <w:tcW w:w="2303" w:type="dxa"/>
          </w:tcPr>
          <w:p w14:paraId="0A083F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BDA voorschriften</w:t>
            </w:r>
            <w:proofErr w:type="gramEnd"/>
            <w:r w:rsidRPr="003D7725">
              <w:rPr>
                <w:sz w:val="16"/>
                <w:szCs w:val="16"/>
              </w:rPr>
              <w:t xml:space="preserve"> en richtlijnen</w:t>
            </w:r>
          </w:p>
        </w:tc>
        <w:tc>
          <w:tcPr>
            <w:tcW w:w="2304" w:type="dxa"/>
          </w:tcPr>
          <w:p w14:paraId="797D8D1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594A62D" w14:textId="77777777" w:rsidTr="002B491A">
        <w:tc>
          <w:tcPr>
            <w:tcW w:w="567" w:type="dxa"/>
          </w:tcPr>
          <w:p w14:paraId="13255701" w14:textId="7E6F26FC" w:rsidR="005569E0" w:rsidRPr="00945A99" w:rsidRDefault="00B373C3" w:rsidP="005569E0">
            <w:pPr>
              <w:spacing w:line="220" w:lineRule="atLeast"/>
              <w:jc w:val="center"/>
            </w:pPr>
            <w:r>
              <w:t>49</w:t>
            </w:r>
          </w:p>
        </w:tc>
        <w:tc>
          <w:tcPr>
            <w:tcW w:w="851" w:type="dxa"/>
          </w:tcPr>
          <w:p w14:paraId="1A8784F4" w14:textId="77777777" w:rsidR="005569E0" w:rsidRPr="00945A99" w:rsidRDefault="005569E0" w:rsidP="005569E0">
            <w:pPr>
              <w:spacing w:line="220" w:lineRule="atLeast"/>
            </w:pPr>
            <w:r w:rsidRPr="00945A99">
              <w:t>33.38</w:t>
            </w:r>
          </w:p>
        </w:tc>
        <w:tc>
          <w:tcPr>
            <w:tcW w:w="2098" w:type="dxa"/>
          </w:tcPr>
          <w:p w14:paraId="5C0431F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27FDF32D" w14:textId="7C337BD5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 beveiliging</w:t>
            </w:r>
          </w:p>
        </w:tc>
        <w:tc>
          <w:tcPr>
            <w:tcW w:w="567" w:type="dxa"/>
          </w:tcPr>
          <w:p w14:paraId="5466D76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86213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59534E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381C82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8C556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21B0D245" w14:textId="77777777" w:rsidTr="002B491A">
        <w:tc>
          <w:tcPr>
            <w:tcW w:w="567" w:type="dxa"/>
          </w:tcPr>
          <w:p w14:paraId="32B7C3DF" w14:textId="349FDBE8" w:rsidR="005569E0" w:rsidRPr="00945A99" w:rsidRDefault="00B373C3" w:rsidP="005569E0">
            <w:pPr>
              <w:spacing w:line="220" w:lineRule="atLeast"/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4EE20C57" w14:textId="77777777" w:rsidR="005569E0" w:rsidRPr="00945A99" w:rsidRDefault="005569E0" w:rsidP="005569E0">
            <w:pPr>
              <w:spacing w:line="220" w:lineRule="atLeast"/>
            </w:pPr>
            <w:r w:rsidRPr="00945A99">
              <w:t>34.00</w:t>
            </w:r>
          </w:p>
        </w:tc>
        <w:tc>
          <w:tcPr>
            <w:tcW w:w="2098" w:type="dxa"/>
          </w:tcPr>
          <w:p w14:paraId="510046A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Beglazing</w:t>
            </w:r>
          </w:p>
        </w:tc>
        <w:tc>
          <w:tcPr>
            <w:tcW w:w="2296" w:type="dxa"/>
          </w:tcPr>
          <w:p w14:paraId="12A2BD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Flexibele profielen</w:t>
            </w:r>
          </w:p>
        </w:tc>
        <w:tc>
          <w:tcPr>
            <w:tcW w:w="567" w:type="dxa"/>
          </w:tcPr>
          <w:p w14:paraId="08533CE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C539C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E9FBC3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10380A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6AC9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54BF58D9" w14:textId="77777777" w:rsidTr="002B491A">
        <w:tc>
          <w:tcPr>
            <w:tcW w:w="567" w:type="dxa"/>
          </w:tcPr>
          <w:p w14:paraId="177F57EB" w14:textId="055EF519" w:rsidR="005569E0" w:rsidRPr="00945A99" w:rsidRDefault="00B373C3" w:rsidP="005569E0">
            <w:pPr>
              <w:spacing w:line="220" w:lineRule="atLeast"/>
              <w:jc w:val="center"/>
            </w:pPr>
            <w:r>
              <w:t>51</w:t>
            </w:r>
          </w:p>
        </w:tc>
        <w:tc>
          <w:tcPr>
            <w:tcW w:w="851" w:type="dxa"/>
          </w:tcPr>
          <w:p w14:paraId="0B5C845A" w14:textId="77777777" w:rsidR="005569E0" w:rsidRPr="00945A99" w:rsidRDefault="005569E0" w:rsidP="005569E0">
            <w:pPr>
              <w:spacing w:line="220" w:lineRule="atLeast"/>
            </w:pPr>
            <w:r w:rsidRPr="00945A99">
              <w:t>35.00</w:t>
            </w:r>
          </w:p>
        </w:tc>
        <w:tc>
          <w:tcPr>
            <w:tcW w:w="2098" w:type="dxa"/>
          </w:tcPr>
          <w:p w14:paraId="774E2A1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Natuur- en kunststeen</w:t>
            </w:r>
          </w:p>
        </w:tc>
        <w:tc>
          <w:tcPr>
            <w:tcW w:w="2296" w:type="dxa"/>
          </w:tcPr>
          <w:p w14:paraId="0CB1937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Monsters</w:t>
            </w:r>
          </w:p>
        </w:tc>
        <w:tc>
          <w:tcPr>
            <w:tcW w:w="567" w:type="dxa"/>
          </w:tcPr>
          <w:p w14:paraId="13721CD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BC9F05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D166A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5006B78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CBC74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4B9517D" w14:textId="77777777" w:rsidTr="002B491A">
        <w:tc>
          <w:tcPr>
            <w:tcW w:w="567" w:type="dxa"/>
          </w:tcPr>
          <w:p w14:paraId="4BC04E47" w14:textId="00097485" w:rsidR="005569E0" w:rsidRPr="00945A99" w:rsidRDefault="00B373C3" w:rsidP="005569E0">
            <w:pPr>
              <w:spacing w:line="220" w:lineRule="atLeast"/>
              <w:jc w:val="center"/>
            </w:pPr>
            <w:r>
              <w:t>52</w:t>
            </w:r>
          </w:p>
        </w:tc>
        <w:tc>
          <w:tcPr>
            <w:tcW w:w="851" w:type="dxa"/>
          </w:tcPr>
          <w:p w14:paraId="2B87E4A4" w14:textId="77777777" w:rsidR="005569E0" w:rsidRPr="00945A99" w:rsidRDefault="005569E0" w:rsidP="005569E0">
            <w:pPr>
              <w:spacing w:line="220" w:lineRule="atLeast"/>
            </w:pPr>
            <w:r w:rsidRPr="00945A99">
              <w:t>35.00</w:t>
            </w:r>
          </w:p>
        </w:tc>
        <w:tc>
          <w:tcPr>
            <w:tcW w:w="2098" w:type="dxa"/>
          </w:tcPr>
          <w:p w14:paraId="175B422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Natuur- en kunststeen</w:t>
            </w:r>
          </w:p>
        </w:tc>
        <w:tc>
          <w:tcPr>
            <w:tcW w:w="2296" w:type="dxa"/>
          </w:tcPr>
          <w:p w14:paraId="230636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Plaatsing natuursteen</w:t>
            </w:r>
          </w:p>
        </w:tc>
        <w:tc>
          <w:tcPr>
            <w:tcW w:w="567" w:type="dxa"/>
          </w:tcPr>
          <w:p w14:paraId="405C0BC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63D3CB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64F2D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</w:t>
            </w:r>
          </w:p>
        </w:tc>
        <w:tc>
          <w:tcPr>
            <w:tcW w:w="2303" w:type="dxa"/>
          </w:tcPr>
          <w:p w14:paraId="769AB6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Plaatsing /</w:t>
            </w:r>
            <w:proofErr w:type="gramEnd"/>
            <w:r w:rsidRPr="003D7725">
              <w:rPr>
                <w:sz w:val="16"/>
                <w:szCs w:val="16"/>
              </w:rPr>
              <w:t xml:space="preserve"> vlakverdeling</w:t>
            </w:r>
          </w:p>
        </w:tc>
        <w:tc>
          <w:tcPr>
            <w:tcW w:w="2304" w:type="dxa"/>
          </w:tcPr>
          <w:p w14:paraId="2849DD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B8159AE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44780A91" w14:textId="5BB111C8" w:rsidR="005569E0" w:rsidRPr="00945A99" w:rsidRDefault="00B373C3" w:rsidP="005569E0">
            <w:pPr>
              <w:spacing w:line="220" w:lineRule="atLeast"/>
              <w:jc w:val="center"/>
            </w:pPr>
            <w:r>
              <w:t>53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3A3491" w14:textId="77777777" w:rsidR="005569E0" w:rsidRPr="00945A99" w:rsidRDefault="005569E0" w:rsidP="005569E0">
            <w:pPr>
              <w:spacing w:line="220" w:lineRule="atLeast"/>
            </w:pPr>
            <w:r w:rsidRPr="00945A99">
              <w:t>36.60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FFF7AF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Voegvulling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71E0D5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PUR voegdichtingsschuim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346F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0DF6EC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E4FB8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9267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E92A9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2C651DA9" w14:textId="77777777" w:rsidTr="002B491A">
        <w:tc>
          <w:tcPr>
            <w:tcW w:w="567" w:type="dxa"/>
            <w:shd w:val="clear" w:color="auto" w:fill="8FCAE7"/>
          </w:tcPr>
          <w:p w14:paraId="6C5A2E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5AC1FFA1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5F78B4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4A8099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2D85AA5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7BE5CC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39DAFB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0E345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49E3349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BFC9EB7" w14:textId="77777777" w:rsidTr="002B491A">
        <w:tc>
          <w:tcPr>
            <w:tcW w:w="567" w:type="dxa"/>
          </w:tcPr>
          <w:p w14:paraId="3E2F9497" w14:textId="3C376BB5" w:rsidR="005569E0" w:rsidRPr="00945A99" w:rsidRDefault="00B373C3" w:rsidP="005569E0">
            <w:pPr>
              <w:spacing w:line="220" w:lineRule="atLeast"/>
              <w:jc w:val="center"/>
            </w:pPr>
            <w:r>
              <w:t>54</w:t>
            </w:r>
          </w:p>
        </w:tc>
        <w:tc>
          <w:tcPr>
            <w:tcW w:w="851" w:type="dxa"/>
          </w:tcPr>
          <w:p w14:paraId="42644789" w14:textId="77777777" w:rsidR="005569E0" w:rsidRPr="00945A99" w:rsidRDefault="005569E0" w:rsidP="005569E0">
            <w:pPr>
              <w:spacing w:line="220" w:lineRule="atLeast"/>
            </w:pPr>
            <w:r w:rsidRPr="00945A99">
              <w:t>40.40</w:t>
            </w:r>
          </w:p>
        </w:tc>
        <w:tc>
          <w:tcPr>
            <w:tcW w:w="2098" w:type="dxa"/>
          </w:tcPr>
          <w:p w14:paraId="1C19351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Stukadoorswerk</w:t>
            </w:r>
          </w:p>
        </w:tc>
        <w:tc>
          <w:tcPr>
            <w:tcW w:w="2296" w:type="dxa"/>
          </w:tcPr>
          <w:p w14:paraId="0E15FFB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Pleisterwerk</w:t>
            </w:r>
          </w:p>
        </w:tc>
        <w:tc>
          <w:tcPr>
            <w:tcW w:w="567" w:type="dxa"/>
          </w:tcPr>
          <w:p w14:paraId="7D007D0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16C861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0538E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409B39B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Vlakheid</w:t>
            </w:r>
          </w:p>
        </w:tc>
        <w:tc>
          <w:tcPr>
            <w:tcW w:w="2304" w:type="dxa"/>
          </w:tcPr>
          <w:p w14:paraId="1E025E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1BF18A" w14:textId="77777777" w:rsidTr="002B491A">
        <w:trPr>
          <w:trHeight w:val="464"/>
        </w:trPr>
        <w:tc>
          <w:tcPr>
            <w:tcW w:w="567" w:type="dxa"/>
          </w:tcPr>
          <w:p w14:paraId="0561B910" w14:textId="6AA8D8DA" w:rsidR="005569E0" w:rsidRPr="00945A99" w:rsidRDefault="00B373C3" w:rsidP="005569E0">
            <w:pPr>
              <w:spacing w:line="220" w:lineRule="atLeast"/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1105417B" w14:textId="77777777" w:rsidR="005569E0" w:rsidRPr="00945A99" w:rsidRDefault="005569E0" w:rsidP="005569E0">
            <w:pPr>
              <w:spacing w:line="220" w:lineRule="atLeast"/>
            </w:pPr>
            <w:r w:rsidRPr="00945A99">
              <w:t>41.00</w:t>
            </w:r>
          </w:p>
        </w:tc>
        <w:tc>
          <w:tcPr>
            <w:tcW w:w="2098" w:type="dxa"/>
          </w:tcPr>
          <w:p w14:paraId="11ADB4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4FF8EB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1B76006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8F9230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8C116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1289731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0FED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8EA2686" w14:textId="77777777" w:rsidTr="002B491A">
        <w:tc>
          <w:tcPr>
            <w:tcW w:w="567" w:type="dxa"/>
          </w:tcPr>
          <w:p w14:paraId="3F0DE984" w14:textId="4B6A67EA" w:rsidR="005569E0" w:rsidRPr="00945A99" w:rsidRDefault="00B373C3" w:rsidP="005569E0">
            <w:pPr>
              <w:spacing w:line="220" w:lineRule="atLeast"/>
              <w:jc w:val="center"/>
            </w:pPr>
            <w:r>
              <w:t>56</w:t>
            </w:r>
          </w:p>
        </w:tc>
        <w:tc>
          <w:tcPr>
            <w:tcW w:w="851" w:type="dxa"/>
          </w:tcPr>
          <w:p w14:paraId="13C43124" w14:textId="77777777" w:rsidR="005569E0" w:rsidRPr="00945A99" w:rsidRDefault="005569E0" w:rsidP="005569E0">
            <w:pPr>
              <w:spacing w:line="220" w:lineRule="atLeast"/>
            </w:pPr>
            <w:r w:rsidRPr="00945A99">
              <w:t>41.32</w:t>
            </w:r>
          </w:p>
        </w:tc>
        <w:tc>
          <w:tcPr>
            <w:tcW w:w="2098" w:type="dxa"/>
          </w:tcPr>
          <w:p w14:paraId="689DF0C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0E2B76D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Wandtegels </w:t>
            </w:r>
          </w:p>
        </w:tc>
        <w:tc>
          <w:tcPr>
            <w:tcW w:w="567" w:type="dxa"/>
          </w:tcPr>
          <w:p w14:paraId="347BAAF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075AA5C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B970AF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2C8CF5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Vlakverdeling /</w:t>
            </w:r>
            <w:proofErr w:type="gramEnd"/>
            <w:r w:rsidRPr="003D7725">
              <w:rPr>
                <w:sz w:val="16"/>
                <w:szCs w:val="16"/>
              </w:rPr>
              <w:t xml:space="preserve">  vlakheid</w:t>
            </w:r>
          </w:p>
        </w:tc>
        <w:tc>
          <w:tcPr>
            <w:tcW w:w="2304" w:type="dxa"/>
          </w:tcPr>
          <w:p w14:paraId="36B06A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259E248" w14:textId="77777777" w:rsidTr="002B491A">
        <w:tc>
          <w:tcPr>
            <w:tcW w:w="567" w:type="dxa"/>
          </w:tcPr>
          <w:p w14:paraId="39D49867" w14:textId="35E457A2" w:rsidR="005569E0" w:rsidRPr="00945A99" w:rsidRDefault="00B373C3" w:rsidP="005569E0">
            <w:pPr>
              <w:spacing w:line="220" w:lineRule="atLeast"/>
              <w:jc w:val="center"/>
            </w:pPr>
            <w:r>
              <w:t>57</w:t>
            </w:r>
          </w:p>
        </w:tc>
        <w:tc>
          <w:tcPr>
            <w:tcW w:w="851" w:type="dxa"/>
          </w:tcPr>
          <w:p w14:paraId="2BE78A53" w14:textId="77777777" w:rsidR="005569E0" w:rsidRPr="00945A99" w:rsidRDefault="005569E0" w:rsidP="005569E0">
            <w:pPr>
              <w:spacing w:line="220" w:lineRule="atLeast"/>
            </w:pPr>
            <w:r w:rsidRPr="00945A99">
              <w:t>41.42</w:t>
            </w:r>
          </w:p>
        </w:tc>
        <w:tc>
          <w:tcPr>
            <w:tcW w:w="2098" w:type="dxa"/>
          </w:tcPr>
          <w:p w14:paraId="6CB262F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128CD07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Vloertegels</w:t>
            </w:r>
          </w:p>
        </w:tc>
        <w:tc>
          <w:tcPr>
            <w:tcW w:w="567" w:type="dxa"/>
          </w:tcPr>
          <w:p w14:paraId="3F263A93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38A1EE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7598A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125BA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Vlakverdeling /</w:t>
            </w:r>
            <w:proofErr w:type="gramEnd"/>
            <w:r w:rsidRPr="003D7725">
              <w:rPr>
                <w:sz w:val="16"/>
                <w:szCs w:val="16"/>
              </w:rPr>
              <w:t xml:space="preserve"> vlakheid</w:t>
            </w:r>
          </w:p>
        </w:tc>
        <w:tc>
          <w:tcPr>
            <w:tcW w:w="2304" w:type="dxa"/>
          </w:tcPr>
          <w:p w14:paraId="1F7B904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61E0C16" w14:textId="77777777" w:rsidTr="002B491A">
        <w:tc>
          <w:tcPr>
            <w:tcW w:w="567" w:type="dxa"/>
          </w:tcPr>
          <w:p w14:paraId="2D4AD33D" w14:textId="487420A3" w:rsidR="005569E0" w:rsidRPr="00945A99" w:rsidRDefault="00B373C3" w:rsidP="005569E0">
            <w:pPr>
              <w:spacing w:line="220" w:lineRule="atLeast"/>
              <w:jc w:val="center"/>
            </w:pPr>
            <w:r>
              <w:t>58</w:t>
            </w:r>
          </w:p>
        </w:tc>
        <w:tc>
          <w:tcPr>
            <w:tcW w:w="851" w:type="dxa"/>
          </w:tcPr>
          <w:p w14:paraId="2A969CAF" w14:textId="77777777" w:rsidR="005569E0" w:rsidRPr="00945A99" w:rsidRDefault="005569E0" w:rsidP="005569E0">
            <w:pPr>
              <w:spacing w:line="220" w:lineRule="atLeast"/>
            </w:pPr>
            <w:r w:rsidRPr="00945A99">
              <w:t>41.71</w:t>
            </w:r>
          </w:p>
        </w:tc>
        <w:tc>
          <w:tcPr>
            <w:tcW w:w="2098" w:type="dxa"/>
          </w:tcPr>
          <w:p w14:paraId="6F05B10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4865300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Voegwerk</w:t>
            </w:r>
          </w:p>
        </w:tc>
        <w:tc>
          <w:tcPr>
            <w:tcW w:w="567" w:type="dxa"/>
          </w:tcPr>
          <w:p w14:paraId="6CEFAE3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FC617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A3487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1C3834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Kleur</w:t>
            </w:r>
          </w:p>
        </w:tc>
        <w:tc>
          <w:tcPr>
            <w:tcW w:w="2304" w:type="dxa"/>
          </w:tcPr>
          <w:p w14:paraId="33393E7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474B703" w14:textId="77777777" w:rsidTr="002B491A">
        <w:tc>
          <w:tcPr>
            <w:tcW w:w="567" w:type="dxa"/>
          </w:tcPr>
          <w:p w14:paraId="39C26BF4" w14:textId="7D5B87FD" w:rsidR="005569E0" w:rsidRPr="00945A99" w:rsidRDefault="00B373C3" w:rsidP="005569E0">
            <w:pPr>
              <w:spacing w:line="220" w:lineRule="atLeast"/>
              <w:jc w:val="center"/>
            </w:pPr>
            <w:r>
              <w:t>59</w:t>
            </w:r>
          </w:p>
        </w:tc>
        <w:tc>
          <w:tcPr>
            <w:tcW w:w="851" w:type="dxa"/>
          </w:tcPr>
          <w:p w14:paraId="72B43FD0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0800F60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27EBB1A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Cement - mortelkwaliteit</w:t>
            </w:r>
          </w:p>
        </w:tc>
        <w:tc>
          <w:tcPr>
            <w:tcW w:w="567" w:type="dxa"/>
          </w:tcPr>
          <w:p w14:paraId="180A38B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B2EAC6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898E9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</w:tcPr>
          <w:p w14:paraId="0D3528B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6749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3768B92" w14:textId="77777777" w:rsidTr="002B491A">
        <w:tc>
          <w:tcPr>
            <w:tcW w:w="567" w:type="dxa"/>
          </w:tcPr>
          <w:p w14:paraId="1C9DE155" w14:textId="449A8249" w:rsidR="005569E0" w:rsidRPr="00945A99" w:rsidRDefault="00B373C3" w:rsidP="005569E0">
            <w:pPr>
              <w:spacing w:line="22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6FDA3B4A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222175A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78AC47FC" w14:textId="732C10FE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Anhydri</w:t>
            </w:r>
            <w:r>
              <w:rPr>
                <w:sz w:val="16"/>
                <w:szCs w:val="16"/>
              </w:rPr>
              <w:t>et</w:t>
            </w:r>
            <w:proofErr w:type="spellEnd"/>
            <w:r w:rsidRPr="00945A99">
              <w:rPr>
                <w:sz w:val="16"/>
                <w:szCs w:val="16"/>
              </w:rPr>
              <w:t xml:space="preserve"> kwaliteit</w:t>
            </w:r>
          </w:p>
        </w:tc>
        <w:tc>
          <w:tcPr>
            <w:tcW w:w="567" w:type="dxa"/>
          </w:tcPr>
          <w:p w14:paraId="04527C1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B6F6DC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CD322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</w:tcPr>
          <w:p w14:paraId="3AE2D6C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B56FE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6233468" w14:textId="77777777" w:rsidTr="002B491A">
        <w:tc>
          <w:tcPr>
            <w:tcW w:w="567" w:type="dxa"/>
          </w:tcPr>
          <w:p w14:paraId="35D538C1" w14:textId="65954B28" w:rsidR="005569E0" w:rsidRPr="00945A99" w:rsidRDefault="00B373C3" w:rsidP="005569E0">
            <w:pPr>
              <w:spacing w:line="220" w:lineRule="atLeast"/>
              <w:jc w:val="center"/>
            </w:pPr>
            <w:r>
              <w:t>61</w:t>
            </w:r>
          </w:p>
        </w:tc>
        <w:tc>
          <w:tcPr>
            <w:tcW w:w="851" w:type="dxa"/>
          </w:tcPr>
          <w:p w14:paraId="4FEF2059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23B8E72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078971F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Gerede dekvloer</w:t>
            </w:r>
          </w:p>
        </w:tc>
        <w:tc>
          <w:tcPr>
            <w:tcW w:w="567" w:type="dxa"/>
          </w:tcPr>
          <w:p w14:paraId="3EE577D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433DA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45A3C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4DF3A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door</w:t>
            </w:r>
            <w:proofErr w:type="gramEnd"/>
            <w:r w:rsidRPr="003D7725">
              <w:rPr>
                <w:sz w:val="16"/>
                <w:szCs w:val="16"/>
              </w:rPr>
              <w:t xml:space="preserve"> erkend Ned. Keuringsinstituut / vlakheid</w:t>
            </w:r>
          </w:p>
        </w:tc>
        <w:tc>
          <w:tcPr>
            <w:tcW w:w="2304" w:type="dxa"/>
          </w:tcPr>
          <w:p w14:paraId="22C18BF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6CC8F4E" w14:textId="77777777" w:rsidTr="002B491A">
        <w:tc>
          <w:tcPr>
            <w:tcW w:w="567" w:type="dxa"/>
          </w:tcPr>
          <w:p w14:paraId="3F9E6408" w14:textId="2E551545" w:rsidR="005569E0" w:rsidRPr="00945A99" w:rsidRDefault="00B373C3" w:rsidP="005569E0">
            <w:pPr>
              <w:spacing w:line="220" w:lineRule="atLeast"/>
              <w:jc w:val="center"/>
            </w:pPr>
            <w:r>
              <w:t>62</w:t>
            </w:r>
          </w:p>
        </w:tc>
        <w:tc>
          <w:tcPr>
            <w:tcW w:w="851" w:type="dxa"/>
          </w:tcPr>
          <w:p w14:paraId="3A705043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01C3ED8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547B85E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Afschot</w:t>
            </w:r>
          </w:p>
        </w:tc>
        <w:tc>
          <w:tcPr>
            <w:tcW w:w="567" w:type="dxa"/>
          </w:tcPr>
          <w:p w14:paraId="21CC6ABA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3A27257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0AD4C2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aanbrengen</w:t>
            </w:r>
          </w:p>
        </w:tc>
        <w:tc>
          <w:tcPr>
            <w:tcW w:w="2303" w:type="dxa"/>
          </w:tcPr>
          <w:p w14:paraId="1F3E855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Afschot naar afvoeren</w:t>
            </w:r>
          </w:p>
        </w:tc>
        <w:tc>
          <w:tcPr>
            <w:tcW w:w="2304" w:type="dxa"/>
          </w:tcPr>
          <w:p w14:paraId="3C8EA1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74E46064" w14:textId="77777777" w:rsidTr="002B491A">
        <w:tc>
          <w:tcPr>
            <w:tcW w:w="567" w:type="dxa"/>
          </w:tcPr>
          <w:p w14:paraId="30A27DA0" w14:textId="3CDA27AF" w:rsidR="005569E0" w:rsidRPr="00945A99" w:rsidRDefault="00B373C3" w:rsidP="005569E0">
            <w:pPr>
              <w:spacing w:line="220" w:lineRule="atLeast"/>
              <w:jc w:val="center"/>
            </w:pPr>
            <w:r>
              <w:t>63</w:t>
            </w:r>
          </w:p>
        </w:tc>
        <w:tc>
          <w:tcPr>
            <w:tcW w:w="851" w:type="dxa"/>
          </w:tcPr>
          <w:p w14:paraId="64BA383E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570C898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1705B6B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Meting vlakheid</w:t>
            </w:r>
          </w:p>
        </w:tc>
        <w:tc>
          <w:tcPr>
            <w:tcW w:w="567" w:type="dxa"/>
          </w:tcPr>
          <w:p w14:paraId="513EA7A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BB275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384352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9C362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AEB8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FF2D9D5" w14:textId="77777777" w:rsidTr="002B491A">
        <w:tc>
          <w:tcPr>
            <w:tcW w:w="567" w:type="dxa"/>
          </w:tcPr>
          <w:p w14:paraId="7852BF88" w14:textId="314E9B8C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64</w:t>
            </w:r>
          </w:p>
        </w:tc>
        <w:tc>
          <w:tcPr>
            <w:tcW w:w="851" w:type="dxa"/>
          </w:tcPr>
          <w:p w14:paraId="198AB121" w14:textId="77777777" w:rsidR="005569E0" w:rsidRPr="00945A99" w:rsidRDefault="005569E0" w:rsidP="005569E0">
            <w:pPr>
              <w:spacing w:line="220" w:lineRule="atLeast"/>
            </w:pPr>
            <w:r w:rsidRPr="00945A99">
              <w:t>42.40</w:t>
            </w:r>
          </w:p>
        </w:tc>
        <w:tc>
          <w:tcPr>
            <w:tcW w:w="2098" w:type="dxa"/>
          </w:tcPr>
          <w:p w14:paraId="78BA080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13D36BA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Vloerafwerkingen</w:t>
            </w:r>
          </w:p>
        </w:tc>
        <w:tc>
          <w:tcPr>
            <w:tcW w:w="567" w:type="dxa"/>
          </w:tcPr>
          <w:p w14:paraId="30D5E7F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30EA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049040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D16B6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Weerstand </w:t>
            </w:r>
          </w:p>
        </w:tc>
        <w:tc>
          <w:tcPr>
            <w:tcW w:w="2304" w:type="dxa"/>
          </w:tcPr>
          <w:p w14:paraId="5B69411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8E05E2" w14:textId="77777777" w:rsidTr="002B491A">
        <w:tc>
          <w:tcPr>
            <w:tcW w:w="567" w:type="dxa"/>
          </w:tcPr>
          <w:p w14:paraId="529BAF59" w14:textId="5E5B6F5B" w:rsidR="005569E0" w:rsidRPr="00945A99" w:rsidRDefault="00B373C3" w:rsidP="005569E0">
            <w:pPr>
              <w:spacing w:line="220" w:lineRule="atLeast"/>
              <w:jc w:val="center"/>
            </w:pPr>
            <w:r>
              <w:t>65</w:t>
            </w:r>
          </w:p>
        </w:tc>
        <w:tc>
          <w:tcPr>
            <w:tcW w:w="851" w:type="dxa"/>
          </w:tcPr>
          <w:p w14:paraId="39A2C39F" w14:textId="77777777" w:rsidR="005569E0" w:rsidRPr="00945A99" w:rsidRDefault="005569E0" w:rsidP="005569E0">
            <w:pPr>
              <w:spacing w:line="220" w:lineRule="atLeast"/>
            </w:pPr>
            <w:r w:rsidRPr="00945A99">
              <w:t>42.50</w:t>
            </w:r>
          </w:p>
        </w:tc>
        <w:tc>
          <w:tcPr>
            <w:tcW w:w="2098" w:type="dxa"/>
          </w:tcPr>
          <w:p w14:paraId="34377FE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5031C1C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Vloersystemen</w:t>
            </w:r>
          </w:p>
        </w:tc>
        <w:tc>
          <w:tcPr>
            <w:tcW w:w="567" w:type="dxa"/>
          </w:tcPr>
          <w:p w14:paraId="1FE34CA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E0165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6AC86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63A4587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Vlakverdeling</w:t>
            </w:r>
          </w:p>
        </w:tc>
        <w:tc>
          <w:tcPr>
            <w:tcW w:w="2304" w:type="dxa"/>
          </w:tcPr>
          <w:p w14:paraId="32E2D18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77309D9" w14:textId="77777777" w:rsidTr="002B491A">
        <w:tc>
          <w:tcPr>
            <w:tcW w:w="567" w:type="dxa"/>
          </w:tcPr>
          <w:p w14:paraId="5D848C03" w14:textId="4BC52746" w:rsidR="005569E0" w:rsidRPr="00945A99" w:rsidRDefault="00B373C3" w:rsidP="005569E0">
            <w:pPr>
              <w:spacing w:line="220" w:lineRule="atLeast"/>
              <w:jc w:val="center"/>
            </w:pPr>
            <w:r>
              <w:t>66</w:t>
            </w:r>
          </w:p>
        </w:tc>
        <w:tc>
          <w:tcPr>
            <w:tcW w:w="851" w:type="dxa"/>
          </w:tcPr>
          <w:p w14:paraId="40FC31EC" w14:textId="77777777" w:rsidR="005569E0" w:rsidRPr="00945A99" w:rsidRDefault="005569E0" w:rsidP="005569E0">
            <w:pPr>
              <w:spacing w:line="220" w:lineRule="atLeast"/>
            </w:pPr>
            <w:r w:rsidRPr="00945A99">
              <w:t>43.33</w:t>
            </w:r>
          </w:p>
        </w:tc>
        <w:tc>
          <w:tcPr>
            <w:tcW w:w="2098" w:type="dxa"/>
          </w:tcPr>
          <w:p w14:paraId="2613F49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Metaal- en kunststofwerk</w:t>
            </w:r>
          </w:p>
        </w:tc>
        <w:tc>
          <w:tcPr>
            <w:tcW w:w="2296" w:type="dxa"/>
          </w:tcPr>
          <w:p w14:paraId="669C089E" w14:textId="1F48BEEB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Omranding</w:t>
            </w:r>
            <w:r>
              <w:rPr>
                <w:sz w:val="16"/>
                <w:szCs w:val="16"/>
              </w:rPr>
              <w:t>en</w:t>
            </w:r>
            <w:proofErr w:type="spellEnd"/>
            <w:r w:rsidRPr="00945A99">
              <w:rPr>
                <w:sz w:val="16"/>
                <w:szCs w:val="16"/>
              </w:rPr>
              <w:t>: staal</w:t>
            </w:r>
          </w:p>
        </w:tc>
        <w:tc>
          <w:tcPr>
            <w:tcW w:w="567" w:type="dxa"/>
          </w:tcPr>
          <w:p w14:paraId="0B03909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2CE6F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</w:t>
            </w:r>
          </w:p>
        </w:tc>
        <w:tc>
          <w:tcPr>
            <w:tcW w:w="2303" w:type="dxa"/>
          </w:tcPr>
          <w:p w14:paraId="648FFE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3147A0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39A09B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54F3B0CE" w14:textId="77777777" w:rsidTr="002B491A">
        <w:tc>
          <w:tcPr>
            <w:tcW w:w="567" w:type="dxa"/>
          </w:tcPr>
          <w:p w14:paraId="634D90F0" w14:textId="1170BBF2" w:rsidR="005569E0" w:rsidRPr="00945A99" w:rsidRDefault="00B373C3" w:rsidP="005569E0">
            <w:pPr>
              <w:spacing w:line="220" w:lineRule="atLeast"/>
              <w:jc w:val="center"/>
            </w:pPr>
            <w:r>
              <w:t>67</w:t>
            </w:r>
          </w:p>
        </w:tc>
        <w:tc>
          <w:tcPr>
            <w:tcW w:w="851" w:type="dxa"/>
          </w:tcPr>
          <w:p w14:paraId="31BE2F7D" w14:textId="77777777" w:rsidR="005569E0" w:rsidRPr="00945A99" w:rsidRDefault="005569E0" w:rsidP="005569E0">
            <w:pPr>
              <w:spacing w:line="220" w:lineRule="atLeast"/>
            </w:pPr>
            <w:r w:rsidRPr="00945A99">
              <w:t>43.42</w:t>
            </w:r>
          </w:p>
        </w:tc>
        <w:tc>
          <w:tcPr>
            <w:tcW w:w="2098" w:type="dxa"/>
          </w:tcPr>
          <w:p w14:paraId="6830A2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Metaal- en kunststofwerk</w:t>
            </w:r>
          </w:p>
        </w:tc>
        <w:tc>
          <w:tcPr>
            <w:tcW w:w="2296" w:type="dxa"/>
          </w:tcPr>
          <w:p w14:paraId="2CCD7B45" w14:textId="68085A90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Metaalprofielen: staal</w:t>
            </w:r>
          </w:p>
        </w:tc>
        <w:tc>
          <w:tcPr>
            <w:tcW w:w="567" w:type="dxa"/>
          </w:tcPr>
          <w:p w14:paraId="61FECFD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77974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</w:t>
            </w:r>
          </w:p>
        </w:tc>
        <w:tc>
          <w:tcPr>
            <w:tcW w:w="2303" w:type="dxa"/>
          </w:tcPr>
          <w:p w14:paraId="597C1D6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981CF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40B6A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505D3A1E" w14:textId="77777777" w:rsidTr="002B491A">
        <w:tc>
          <w:tcPr>
            <w:tcW w:w="567" w:type="dxa"/>
          </w:tcPr>
          <w:p w14:paraId="23D2C4DA" w14:textId="2FC2ABC7" w:rsidR="005569E0" w:rsidRPr="00945A99" w:rsidRDefault="00B373C3" w:rsidP="005569E0">
            <w:pPr>
              <w:spacing w:line="220" w:lineRule="atLeast"/>
              <w:jc w:val="center"/>
            </w:pPr>
            <w:r>
              <w:t>68</w:t>
            </w:r>
          </w:p>
        </w:tc>
        <w:tc>
          <w:tcPr>
            <w:tcW w:w="851" w:type="dxa"/>
          </w:tcPr>
          <w:p w14:paraId="67D695E4" w14:textId="77777777" w:rsidR="005569E0" w:rsidRPr="00945A99" w:rsidRDefault="005569E0" w:rsidP="005569E0">
            <w:pPr>
              <w:spacing w:line="220" w:lineRule="atLeast"/>
            </w:pPr>
            <w:r w:rsidRPr="00945A99">
              <w:t>44.00</w:t>
            </w:r>
          </w:p>
        </w:tc>
        <w:tc>
          <w:tcPr>
            <w:tcW w:w="2098" w:type="dxa"/>
          </w:tcPr>
          <w:p w14:paraId="2E413C9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17BE7B3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Monsters</w:t>
            </w:r>
          </w:p>
        </w:tc>
        <w:tc>
          <w:tcPr>
            <w:tcW w:w="567" w:type="dxa"/>
          </w:tcPr>
          <w:p w14:paraId="0189F1A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4096D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8CD4B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16CB6D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528915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F4A04E7" w14:textId="77777777" w:rsidTr="002B491A">
        <w:tc>
          <w:tcPr>
            <w:tcW w:w="567" w:type="dxa"/>
          </w:tcPr>
          <w:p w14:paraId="238B823B" w14:textId="1CBBA2D1" w:rsidR="005569E0" w:rsidRPr="00945A99" w:rsidRDefault="00B373C3" w:rsidP="005569E0">
            <w:pPr>
              <w:spacing w:line="220" w:lineRule="atLeast"/>
              <w:jc w:val="center"/>
            </w:pPr>
            <w:r>
              <w:t>69</w:t>
            </w:r>
          </w:p>
        </w:tc>
        <w:tc>
          <w:tcPr>
            <w:tcW w:w="851" w:type="dxa"/>
          </w:tcPr>
          <w:p w14:paraId="3A0FCDD4" w14:textId="77777777" w:rsidR="005569E0" w:rsidRPr="00945A99" w:rsidRDefault="005569E0" w:rsidP="005569E0">
            <w:pPr>
              <w:spacing w:line="220" w:lineRule="atLeast"/>
            </w:pPr>
            <w:r w:rsidRPr="00945A99">
              <w:t>44.31</w:t>
            </w:r>
          </w:p>
        </w:tc>
        <w:tc>
          <w:tcPr>
            <w:tcW w:w="2098" w:type="dxa"/>
          </w:tcPr>
          <w:p w14:paraId="0B5800E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4A2865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Panelenplafonds</w:t>
            </w:r>
          </w:p>
        </w:tc>
        <w:tc>
          <w:tcPr>
            <w:tcW w:w="567" w:type="dxa"/>
          </w:tcPr>
          <w:p w14:paraId="0AD6644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DD1EC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597776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570CE5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Vlakverdeling </w:t>
            </w:r>
          </w:p>
        </w:tc>
        <w:tc>
          <w:tcPr>
            <w:tcW w:w="2304" w:type="dxa"/>
          </w:tcPr>
          <w:p w14:paraId="24C89D5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8BF8DA6" w14:textId="77777777" w:rsidTr="002B491A">
        <w:tc>
          <w:tcPr>
            <w:tcW w:w="567" w:type="dxa"/>
          </w:tcPr>
          <w:p w14:paraId="15AADF06" w14:textId="7B8CCCFE" w:rsidR="005569E0" w:rsidRPr="00945A99" w:rsidRDefault="00B373C3" w:rsidP="005569E0">
            <w:pPr>
              <w:spacing w:line="220" w:lineRule="atLeast"/>
              <w:jc w:val="center"/>
            </w:pPr>
            <w:r>
              <w:t>70</w:t>
            </w:r>
          </w:p>
        </w:tc>
        <w:tc>
          <w:tcPr>
            <w:tcW w:w="851" w:type="dxa"/>
          </w:tcPr>
          <w:p w14:paraId="573A9922" w14:textId="77777777" w:rsidR="005569E0" w:rsidRPr="00945A99" w:rsidRDefault="005569E0" w:rsidP="005569E0">
            <w:pPr>
              <w:spacing w:line="220" w:lineRule="atLeast"/>
            </w:pPr>
            <w:r w:rsidRPr="00945A99">
              <w:t>44.32</w:t>
            </w:r>
          </w:p>
        </w:tc>
        <w:tc>
          <w:tcPr>
            <w:tcW w:w="2098" w:type="dxa"/>
          </w:tcPr>
          <w:p w14:paraId="7E1190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02EC23E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Strokenplafonds </w:t>
            </w:r>
          </w:p>
        </w:tc>
        <w:tc>
          <w:tcPr>
            <w:tcW w:w="567" w:type="dxa"/>
          </w:tcPr>
          <w:p w14:paraId="382AD18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DB4014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5DA0FE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458A6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Vlakverdeling </w:t>
            </w:r>
          </w:p>
        </w:tc>
        <w:tc>
          <w:tcPr>
            <w:tcW w:w="2304" w:type="dxa"/>
          </w:tcPr>
          <w:p w14:paraId="57E8CA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1C3C1F" w14:textId="77777777" w:rsidTr="002B491A">
        <w:tc>
          <w:tcPr>
            <w:tcW w:w="567" w:type="dxa"/>
          </w:tcPr>
          <w:p w14:paraId="07A9CEF5" w14:textId="3A818711" w:rsidR="005569E0" w:rsidRPr="00945A99" w:rsidRDefault="00B373C3" w:rsidP="005569E0">
            <w:pPr>
              <w:spacing w:line="220" w:lineRule="atLeast"/>
              <w:jc w:val="center"/>
            </w:pPr>
            <w:r>
              <w:t>71</w:t>
            </w:r>
          </w:p>
        </w:tc>
        <w:tc>
          <w:tcPr>
            <w:tcW w:w="851" w:type="dxa"/>
          </w:tcPr>
          <w:p w14:paraId="18754295" w14:textId="77777777" w:rsidR="005569E0" w:rsidRPr="00945A99" w:rsidRDefault="005569E0" w:rsidP="005569E0">
            <w:pPr>
              <w:spacing w:line="220" w:lineRule="atLeast"/>
            </w:pPr>
            <w:r w:rsidRPr="00945A99">
              <w:t>44.41</w:t>
            </w:r>
          </w:p>
        </w:tc>
        <w:tc>
          <w:tcPr>
            <w:tcW w:w="2098" w:type="dxa"/>
          </w:tcPr>
          <w:p w14:paraId="6587FCB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2CF791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 het werk af te werken systeemwanden: gipskartonplaat</w:t>
            </w:r>
          </w:p>
        </w:tc>
        <w:tc>
          <w:tcPr>
            <w:tcW w:w="567" w:type="dxa"/>
          </w:tcPr>
          <w:p w14:paraId="30915BA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76FE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70C4C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DD6489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0AB56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7106DEA6" w14:textId="77777777" w:rsidTr="002B491A">
        <w:tc>
          <w:tcPr>
            <w:tcW w:w="567" w:type="dxa"/>
          </w:tcPr>
          <w:p w14:paraId="2E3B360C" w14:textId="007B2B66" w:rsidR="005569E0" w:rsidRPr="00945A99" w:rsidRDefault="00B373C3" w:rsidP="005569E0">
            <w:pPr>
              <w:spacing w:line="220" w:lineRule="atLeast"/>
              <w:jc w:val="center"/>
            </w:pPr>
            <w:r>
              <w:t>72</w:t>
            </w:r>
          </w:p>
        </w:tc>
        <w:tc>
          <w:tcPr>
            <w:tcW w:w="851" w:type="dxa"/>
          </w:tcPr>
          <w:p w14:paraId="30953A76" w14:textId="77777777" w:rsidR="005569E0" w:rsidRPr="00945A99" w:rsidRDefault="005569E0" w:rsidP="005569E0">
            <w:pPr>
              <w:spacing w:line="220" w:lineRule="atLeast"/>
            </w:pPr>
            <w:r w:rsidRPr="00945A99">
              <w:t>45.42</w:t>
            </w:r>
          </w:p>
        </w:tc>
        <w:tc>
          <w:tcPr>
            <w:tcW w:w="2098" w:type="dxa"/>
          </w:tcPr>
          <w:p w14:paraId="67F07B0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Afbouwtimmerwerk</w:t>
            </w:r>
          </w:p>
        </w:tc>
        <w:tc>
          <w:tcPr>
            <w:tcW w:w="2296" w:type="dxa"/>
          </w:tcPr>
          <w:p w14:paraId="0FABFA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Beschietingen: gipskartonplaat</w:t>
            </w:r>
          </w:p>
        </w:tc>
        <w:tc>
          <w:tcPr>
            <w:tcW w:w="567" w:type="dxa"/>
          </w:tcPr>
          <w:p w14:paraId="53A7AE3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2D4235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F5D92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3C58D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CC4B2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2797D7DB" w14:textId="77777777" w:rsidTr="002B491A">
        <w:tc>
          <w:tcPr>
            <w:tcW w:w="567" w:type="dxa"/>
          </w:tcPr>
          <w:p w14:paraId="2F987DAB" w14:textId="001EE279" w:rsidR="005569E0" w:rsidRPr="00945A99" w:rsidRDefault="00B373C3" w:rsidP="005569E0">
            <w:pPr>
              <w:spacing w:line="220" w:lineRule="atLeast"/>
              <w:jc w:val="center"/>
            </w:pPr>
            <w:r>
              <w:t>73</w:t>
            </w:r>
          </w:p>
        </w:tc>
        <w:tc>
          <w:tcPr>
            <w:tcW w:w="851" w:type="dxa"/>
          </w:tcPr>
          <w:p w14:paraId="0819CA3D" w14:textId="77777777" w:rsidR="005569E0" w:rsidRPr="00945A99" w:rsidRDefault="005569E0" w:rsidP="005569E0">
            <w:pPr>
              <w:spacing w:line="220" w:lineRule="atLeast"/>
            </w:pPr>
            <w:r w:rsidRPr="00945A99">
              <w:t>45.45</w:t>
            </w:r>
          </w:p>
        </w:tc>
        <w:tc>
          <w:tcPr>
            <w:tcW w:w="2098" w:type="dxa"/>
          </w:tcPr>
          <w:p w14:paraId="607033B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Afbouwtimmerwerk</w:t>
            </w:r>
          </w:p>
        </w:tc>
        <w:tc>
          <w:tcPr>
            <w:tcW w:w="2296" w:type="dxa"/>
          </w:tcPr>
          <w:p w14:paraId="4B7CDE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Paneelbekledingen</w:t>
            </w:r>
          </w:p>
        </w:tc>
        <w:tc>
          <w:tcPr>
            <w:tcW w:w="567" w:type="dxa"/>
          </w:tcPr>
          <w:p w14:paraId="1061777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631F3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5617B9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7D05F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E4CC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004BC8F6" w14:textId="77777777" w:rsidTr="002B491A">
        <w:tc>
          <w:tcPr>
            <w:tcW w:w="567" w:type="dxa"/>
          </w:tcPr>
          <w:p w14:paraId="0740A1E9" w14:textId="09CAD0CD" w:rsidR="005569E0" w:rsidRPr="00945A99" w:rsidRDefault="00B373C3" w:rsidP="005569E0">
            <w:pPr>
              <w:spacing w:line="220" w:lineRule="atLeast"/>
              <w:jc w:val="center"/>
            </w:pPr>
            <w:r>
              <w:t>74</w:t>
            </w:r>
          </w:p>
        </w:tc>
        <w:tc>
          <w:tcPr>
            <w:tcW w:w="851" w:type="dxa"/>
          </w:tcPr>
          <w:p w14:paraId="559027B5" w14:textId="77777777" w:rsidR="005569E0" w:rsidRPr="00945A99" w:rsidRDefault="005569E0" w:rsidP="005569E0">
            <w:pPr>
              <w:spacing w:line="220" w:lineRule="atLeast"/>
            </w:pPr>
            <w:r w:rsidRPr="00945A99">
              <w:t>46.00</w:t>
            </w:r>
          </w:p>
        </w:tc>
        <w:tc>
          <w:tcPr>
            <w:tcW w:w="2098" w:type="dxa"/>
          </w:tcPr>
          <w:p w14:paraId="1650303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1D5638D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Verfadvies</w:t>
            </w:r>
          </w:p>
        </w:tc>
        <w:tc>
          <w:tcPr>
            <w:tcW w:w="567" w:type="dxa"/>
          </w:tcPr>
          <w:p w14:paraId="0FCF9D4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AD1420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8DDBC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start werkzaamheden</w:t>
            </w:r>
          </w:p>
        </w:tc>
        <w:tc>
          <w:tcPr>
            <w:tcW w:w="2303" w:type="dxa"/>
          </w:tcPr>
          <w:p w14:paraId="2DA7F83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EA73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12BE73" w14:textId="77777777" w:rsidTr="002B491A">
        <w:tc>
          <w:tcPr>
            <w:tcW w:w="567" w:type="dxa"/>
          </w:tcPr>
          <w:p w14:paraId="76692AAE" w14:textId="0955978E" w:rsidR="005569E0" w:rsidRPr="00945A99" w:rsidRDefault="00B373C3" w:rsidP="005569E0">
            <w:pPr>
              <w:spacing w:line="220" w:lineRule="atLeast"/>
              <w:jc w:val="center"/>
            </w:pPr>
            <w:r>
              <w:t>75</w:t>
            </w:r>
          </w:p>
        </w:tc>
        <w:tc>
          <w:tcPr>
            <w:tcW w:w="851" w:type="dxa"/>
          </w:tcPr>
          <w:p w14:paraId="3B974096" w14:textId="77777777" w:rsidR="005569E0" w:rsidRPr="00945A99" w:rsidRDefault="005569E0" w:rsidP="005569E0">
            <w:pPr>
              <w:spacing w:line="220" w:lineRule="atLeast"/>
            </w:pPr>
            <w:r w:rsidRPr="00945A99">
              <w:t>46.00</w:t>
            </w:r>
          </w:p>
        </w:tc>
        <w:tc>
          <w:tcPr>
            <w:tcW w:w="2098" w:type="dxa"/>
          </w:tcPr>
          <w:p w14:paraId="3495879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677FA8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Vochtpercentage</w:t>
            </w:r>
          </w:p>
        </w:tc>
        <w:tc>
          <w:tcPr>
            <w:tcW w:w="567" w:type="dxa"/>
          </w:tcPr>
          <w:p w14:paraId="2771733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65D46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0371965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behandeling</w:t>
            </w:r>
          </w:p>
        </w:tc>
        <w:tc>
          <w:tcPr>
            <w:tcW w:w="2303" w:type="dxa"/>
          </w:tcPr>
          <w:p w14:paraId="37A245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754FA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793F270" w14:textId="77777777" w:rsidTr="002B491A">
        <w:tc>
          <w:tcPr>
            <w:tcW w:w="567" w:type="dxa"/>
          </w:tcPr>
          <w:p w14:paraId="64212C40" w14:textId="2E9FFDC3" w:rsidR="005569E0" w:rsidRDefault="00B373C3" w:rsidP="005569E0">
            <w:pPr>
              <w:spacing w:line="220" w:lineRule="atLeast"/>
              <w:jc w:val="center"/>
            </w:pPr>
            <w:r>
              <w:t>76</w:t>
            </w:r>
          </w:p>
        </w:tc>
        <w:tc>
          <w:tcPr>
            <w:tcW w:w="851" w:type="dxa"/>
          </w:tcPr>
          <w:p w14:paraId="67AB715C" w14:textId="77777777" w:rsidR="005569E0" w:rsidRPr="00945A99" w:rsidRDefault="005569E0" w:rsidP="005569E0">
            <w:pPr>
              <w:spacing w:line="220" w:lineRule="atLeast"/>
            </w:pPr>
            <w:r>
              <w:t>46.00</w:t>
            </w:r>
          </w:p>
        </w:tc>
        <w:tc>
          <w:tcPr>
            <w:tcW w:w="2098" w:type="dxa"/>
          </w:tcPr>
          <w:p w14:paraId="3728B5A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2FCDC2B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Verfproducten</w:t>
            </w:r>
          </w:p>
        </w:tc>
        <w:tc>
          <w:tcPr>
            <w:tcW w:w="567" w:type="dxa"/>
          </w:tcPr>
          <w:p w14:paraId="03B3309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C5C93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693BC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CC5284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2A7B9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COT- goedkeuring</w:t>
            </w:r>
          </w:p>
        </w:tc>
      </w:tr>
      <w:tr w:rsidR="005569E0" w:rsidRPr="00945A99" w14:paraId="2514246E" w14:textId="77777777" w:rsidTr="002B491A">
        <w:tc>
          <w:tcPr>
            <w:tcW w:w="567" w:type="dxa"/>
          </w:tcPr>
          <w:p w14:paraId="31C8A7E0" w14:textId="33B8DCF0" w:rsidR="005569E0" w:rsidRPr="00945A99" w:rsidRDefault="00B373C3" w:rsidP="005569E0">
            <w:pPr>
              <w:spacing w:line="220" w:lineRule="atLeast"/>
              <w:jc w:val="center"/>
            </w:pPr>
            <w:r>
              <w:t>77</w:t>
            </w:r>
          </w:p>
        </w:tc>
        <w:tc>
          <w:tcPr>
            <w:tcW w:w="851" w:type="dxa"/>
          </w:tcPr>
          <w:p w14:paraId="79DD1982" w14:textId="77777777" w:rsidR="005569E0" w:rsidRPr="00945A99" w:rsidRDefault="005569E0" w:rsidP="005569E0">
            <w:pPr>
              <w:spacing w:line="220" w:lineRule="atLeast"/>
            </w:pPr>
            <w:r w:rsidRPr="00945A99">
              <w:t>46.</w:t>
            </w:r>
          </w:p>
        </w:tc>
        <w:tc>
          <w:tcPr>
            <w:tcW w:w="2098" w:type="dxa"/>
          </w:tcPr>
          <w:p w14:paraId="322887F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57F4CC6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Laagdikten</w:t>
            </w:r>
          </w:p>
        </w:tc>
        <w:tc>
          <w:tcPr>
            <w:tcW w:w="567" w:type="dxa"/>
          </w:tcPr>
          <w:p w14:paraId="65522B5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C556A9F" w14:textId="63042B17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Controlemeting</w:t>
            </w:r>
            <w:r w:rsidR="005569E0" w:rsidRPr="003D7725">
              <w:rPr>
                <w:sz w:val="16"/>
                <w:szCs w:val="16"/>
              </w:rPr>
              <w:t>(en)</w:t>
            </w:r>
          </w:p>
        </w:tc>
        <w:tc>
          <w:tcPr>
            <w:tcW w:w="2303" w:type="dxa"/>
          </w:tcPr>
          <w:p w14:paraId="13E80A37" w14:textId="42DF483E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r w:rsidR="00457488" w:rsidRPr="003D7725">
              <w:rPr>
                <w:sz w:val="16"/>
                <w:szCs w:val="16"/>
              </w:rPr>
              <w:t>gereedkomen/</w:t>
            </w:r>
            <w:r w:rsidRPr="003D7725">
              <w:rPr>
                <w:sz w:val="16"/>
                <w:szCs w:val="16"/>
              </w:rPr>
              <w:t xml:space="preserve"> nat</w:t>
            </w:r>
          </w:p>
        </w:tc>
        <w:tc>
          <w:tcPr>
            <w:tcW w:w="2303" w:type="dxa"/>
          </w:tcPr>
          <w:p w14:paraId="47DC99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4EC37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28D245CF" w14:textId="77777777" w:rsidTr="002B491A">
        <w:tc>
          <w:tcPr>
            <w:tcW w:w="567" w:type="dxa"/>
          </w:tcPr>
          <w:p w14:paraId="10C65460" w14:textId="728C27CD" w:rsidR="005569E0" w:rsidRPr="00945A99" w:rsidRDefault="00B373C3" w:rsidP="005569E0">
            <w:pPr>
              <w:spacing w:line="220" w:lineRule="atLeast"/>
              <w:jc w:val="center"/>
            </w:pPr>
            <w:r>
              <w:t>78</w:t>
            </w:r>
          </w:p>
        </w:tc>
        <w:tc>
          <w:tcPr>
            <w:tcW w:w="851" w:type="dxa"/>
          </w:tcPr>
          <w:p w14:paraId="239F9422" w14:textId="77777777" w:rsidR="005569E0" w:rsidRPr="00945A99" w:rsidRDefault="005569E0" w:rsidP="005569E0">
            <w:pPr>
              <w:spacing w:line="220" w:lineRule="atLeast"/>
            </w:pPr>
            <w:r w:rsidRPr="00945A99">
              <w:t>48.00</w:t>
            </w:r>
          </w:p>
        </w:tc>
        <w:tc>
          <w:tcPr>
            <w:tcW w:w="2098" w:type="dxa"/>
          </w:tcPr>
          <w:p w14:paraId="3C02AB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Behangwerk, vloerbedekkingen en stoffering</w:t>
            </w:r>
          </w:p>
        </w:tc>
        <w:tc>
          <w:tcPr>
            <w:tcW w:w="2296" w:type="dxa"/>
          </w:tcPr>
          <w:p w14:paraId="4D6ADA9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Vochtpercentage ondervloer</w:t>
            </w:r>
          </w:p>
        </w:tc>
        <w:tc>
          <w:tcPr>
            <w:tcW w:w="567" w:type="dxa"/>
          </w:tcPr>
          <w:p w14:paraId="17518E8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D5B48D" w14:textId="140E5124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Controlemeting</w:t>
            </w:r>
            <w:r w:rsidR="005569E0" w:rsidRPr="003D7725">
              <w:rPr>
                <w:sz w:val="16"/>
                <w:szCs w:val="16"/>
              </w:rPr>
              <w:t>(en)</w:t>
            </w:r>
          </w:p>
        </w:tc>
        <w:tc>
          <w:tcPr>
            <w:tcW w:w="2303" w:type="dxa"/>
          </w:tcPr>
          <w:p w14:paraId="577C41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aanbrengen vloerbedekking(en)</w:t>
            </w:r>
          </w:p>
        </w:tc>
        <w:tc>
          <w:tcPr>
            <w:tcW w:w="2303" w:type="dxa"/>
          </w:tcPr>
          <w:p w14:paraId="54D9EE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Fabrikant vloerbedekking(en)</w:t>
            </w:r>
          </w:p>
        </w:tc>
        <w:tc>
          <w:tcPr>
            <w:tcW w:w="2304" w:type="dxa"/>
          </w:tcPr>
          <w:p w14:paraId="47948C2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2964BCC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25CCD72A" w14:textId="798471B6" w:rsidR="005569E0" w:rsidRPr="00945A99" w:rsidRDefault="00B373C3" w:rsidP="005569E0">
            <w:pPr>
              <w:spacing w:line="220" w:lineRule="atLeast"/>
              <w:jc w:val="center"/>
            </w:pPr>
            <w:r>
              <w:t>79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672C3E" w14:textId="77777777" w:rsidR="005569E0" w:rsidRPr="00945A99" w:rsidRDefault="005569E0" w:rsidP="005569E0">
            <w:pPr>
              <w:spacing w:line="220" w:lineRule="atLeast"/>
            </w:pPr>
            <w:r w:rsidRPr="00945A99">
              <w:t>48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719130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Behangwerk, vloerbedekkingen en stoffering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7FBB87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E0FE5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88AC1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E2765F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87EB1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F7625D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0721C7" w14:textId="77777777" w:rsidTr="002B491A">
        <w:tc>
          <w:tcPr>
            <w:tcW w:w="567" w:type="dxa"/>
            <w:shd w:val="clear" w:color="auto" w:fill="8FCAE7"/>
          </w:tcPr>
          <w:p w14:paraId="3AE6AEC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3ECB975B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237A45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24B964B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77588BE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1AFC003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50A071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363F83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3D9C80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1B362E6" w14:textId="77777777" w:rsidTr="002B491A">
        <w:tc>
          <w:tcPr>
            <w:tcW w:w="567" w:type="dxa"/>
          </w:tcPr>
          <w:p w14:paraId="04A7A431" w14:textId="723AA5F3" w:rsidR="005569E0" w:rsidRPr="00945A99" w:rsidRDefault="00B373C3" w:rsidP="005569E0">
            <w:pPr>
              <w:spacing w:line="220" w:lineRule="atLeast"/>
              <w:jc w:val="center"/>
            </w:pPr>
            <w:r>
              <w:t>80</w:t>
            </w:r>
          </w:p>
        </w:tc>
        <w:tc>
          <w:tcPr>
            <w:tcW w:w="851" w:type="dxa"/>
          </w:tcPr>
          <w:p w14:paraId="2E52978F" w14:textId="77777777" w:rsidR="005569E0" w:rsidRPr="00945A99" w:rsidRDefault="005569E0" w:rsidP="005569E0">
            <w:pPr>
              <w:spacing w:line="220" w:lineRule="atLeast"/>
            </w:pPr>
            <w:r w:rsidRPr="00945A99">
              <w:t>50.00</w:t>
            </w:r>
          </w:p>
        </w:tc>
        <w:tc>
          <w:tcPr>
            <w:tcW w:w="2098" w:type="dxa"/>
          </w:tcPr>
          <w:p w14:paraId="318D25C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Dakgoten en hemelwaterafvoeren</w:t>
            </w:r>
          </w:p>
        </w:tc>
        <w:tc>
          <w:tcPr>
            <w:tcW w:w="2296" w:type="dxa"/>
          </w:tcPr>
          <w:p w14:paraId="0EEF6BE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 verbindingen</w:t>
            </w:r>
          </w:p>
        </w:tc>
        <w:tc>
          <w:tcPr>
            <w:tcW w:w="567" w:type="dxa"/>
          </w:tcPr>
          <w:p w14:paraId="120A8B1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98741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4EEA26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1D7F6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50F94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3A9D4E3" w14:textId="77777777" w:rsidTr="002B491A">
        <w:tc>
          <w:tcPr>
            <w:tcW w:w="567" w:type="dxa"/>
          </w:tcPr>
          <w:p w14:paraId="09E5FD61" w14:textId="680776E0" w:rsidR="005569E0" w:rsidRPr="00945A99" w:rsidRDefault="00B373C3" w:rsidP="005569E0">
            <w:pPr>
              <w:spacing w:line="220" w:lineRule="atLeast"/>
              <w:jc w:val="center"/>
            </w:pPr>
            <w:r>
              <w:t>81</w:t>
            </w:r>
          </w:p>
        </w:tc>
        <w:tc>
          <w:tcPr>
            <w:tcW w:w="851" w:type="dxa"/>
          </w:tcPr>
          <w:p w14:paraId="57363466" w14:textId="77777777" w:rsidR="005569E0" w:rsidRPr="00945A99" w:rsidRDefault="005569E0" w:rsidP="005569E0">
            <w:pPr>
              <w:spacing w:line="220" w:lineRule="atLeast"/>
            </w:pPr>
            <w:r w:rsidRPr="00945A99">
              <w:t>50.41</w:t>
            </w:r>
          </w:p>
        </w:tc>
        <w:tc>
          <w:tcPr>
            <w:tcW w:w="2098" w:type="dxa"/>
          </w:tcPr>
          <w:p w14:paraId="558515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Dakgoten en hemelwaterafvoeren</w:t>
            </w:r>
          </w:p>
        </w:tc>
        <w:tc>
          <w:tcPr>
            <w:tcW w:w="2296" w:type="dxa"/>
          </w:tcPr>
          <w:p w14:paraId="6DA2572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Metalen buisleidingen</w:t>
            </w:r>
          </w:p>
        </w:tc>
        <w:tc>
          <w:tcPr>
            <w:tcW w:w="567" w:type="dxa"/>
          </w:tcPr>
          <w:p w14:paraId="07F557E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A3A9E6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5DC7D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6B7856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98523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-keurmerk</w:t>
            </w:r>
          </w:p>
        </w:tc>
      </w:tr>
      <w:tr w:rsidR="005569E0" w:rsidRPr="00945A99" w14:paraId="25574D5E" w14:textId="77777777" w:rsidTr="002B491A">
        <w:tc>
          <w:tcPr>
            <w:tcW w:w="567" w:type="dxa"/>
          </w:tcPr>
          <w:p w14:paraId="0558F437" w14:textId="1B88153B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82</w:t>
            </w:r>
          </w:p>
        </w:tc>
        <w:tc>
          <w:tcPr>
            <w:tcW w:w="851" w:type="dxa"/>
          </w:tcPr>
          <w:p w14:paraId="409D9D19" w14:textId="77777777" w:rsidR="005569E0" w:rsidRPr="00945A99" w:rsidRDefault="005569E0" w:rsidP="005569E0">
            <w:pPr>
              <w:spacing w:line="220" w:lineRule="atLeast"/>
            </w:pPr>
            <w:r w:rsidRPr="00945A99">
              <w:t>51.00</w:t>
            </w:r>
          </w:p>
        </w:tc>
        <w:tc>
          <w:tcPr>
            <w:tcW w:w="2098" w:type="dxa"/>
          </w:tcPr>
          <w:p w14:paraId="79A0ADFB" w14:textId="5D055856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243F779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 verbindingen</w:t>
            </w:r>
          </w:p>
        </w:tc>
        <w:tc>
          <w:tcPr>
            <w:tcW w:w="567" w:type="dxa"/>
          </w:tcPr>
          <w:p w14:paraId="31DB83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D5615B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A8C50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3FF90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E5C488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3D29729" w14:textId="77777777" w:rsidTr="002B491A">
        <w:tc>
          <w:tcPr>
            <w:tcW w:w="567" w:type="dxa"/>
          </w:tcPr>
          <w:p w14:paraId="213FDF53" w14:textId="642ECE72" w:rsidR="005569E0" w:rsidRPr="00945A99" w:rsidRDefault="00B373C3" w:rsidP="005569E0">
            <w:pPr>
              <w:spacing w:line="220" w:lineRule="atLeast"/>
              <w:jc w:val="center"/>
            </w:pPr>
            <w:r>
              <w:t>83</w:t>
            </w:r>
          </w:p>
        </w:tc>
        <w:tc>
          <w:tcPr>
            <w:tcW w:w="851" w:type="dxa"/>
          </w:tcPr>
          <w:p w14:paraId="2A673444" w14:textId="77777777" w:rsidR="005569E0" w:rsidRPr="00945A99" w:rsidRDefault="005569E0" w:rsidP="005569E0">
            <w:pPr>
              <w:spacing w:line="220" w:lineRule="atLeast"/>
            </w:pPr>
            <w:r w:rsidRPr="00945A99">
              <w:t>51.32</w:t>
            </w:r>
          </w:p>
        </w:tc>
        <w:tc>
          <w:tcPr>
            <w:tcW w:w="2098" w:type="dxa"/>
          </w:tcPr>
          <w:p w14:paraId="544CE89F" w14:textId="65D05995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258506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Kunststof buisleidingen</w:t>
            </w:r>
          </w:p>
        </w:tc>
        <w:tc>
          <w:tcPr>
            <w:tcW w:w="567" w:type="dxa"/>
          </w:tcPr>
          <w:p w14:paraId="7B52C9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20EBC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A5A85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DB119F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E3D61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-keurmerk</w:t>
            </w:r>
          </w:p>
        </w:tc>
      </w:tr>
      <w:tr w:rsidR="005569E0" w:rsidRPr="00945A99" w14:paraId="06A4A9F8" w14:textId="77777777" w:rsidTr="002B491A">
        <w:tc>
          <w:tcPr>
            <w:tcW w:w="567" w:type="dxa"/>
          </w:tcPr>
          <w:p w14:paraId="20FDDF0E" w14:textId="53599157" w:rsidR="005569E0" w:rsidRPr="00945A99" w:rsidRDefault="00B373C3" w:rsidP="005569E0">
            <w:pPr>
              <w:spacing w:line="220" w:lineRule="atLeast"/>
              <w:jc w:val="center"/>
            </w:pPr>
            <w:r>
              <w:t>84</w:t>
            </w:r>
          </w:p>
        </w:tc>
        <w:tc>
          <w:tcPr>
            <w:tcW w:w="851" w:type="dxa"/>
          </w:tcPr>
          <w:p w14:paraId="4662E9C9" w14:textId="77777777" w:rsidR="005569E0" w:rsidRPr="00945A99" w:rsidRDefault="005569E0" w:rsidP="005569E0">
            <w:pPr>
              <w:spacing w:line="220" w:lineRule="atLeast"/>
            </w:pPr>
            <w:r w:rsidRPr="00945A99">
              <w:t>51.63</w:t>
            </w:r>
          </w:p>
        </w:tc>
        <w:tc>
          <w:tcPr>
            <w:tcW w:w="2098" w:type="dxa"/>
          </w:tcPr>
          <w:p w14:paraId="5BAFABB8" w14:textId="7BABF3A7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7D5B9AA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doorvoeringen</w:t>
            </w:r>
          </w:p>
        </w:tc>
        <w:tc>
          <w:tcPr>
            <w:tcW w:w="567" w:type="dxa"/>
          </w:tcPr>
          <w:p w14:paraId="3E49706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26926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6F91650" w14:textId="78399F83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r w:rsidR="00457488" w:rsidRPr="003D7725">
              <w:rPr>
                <w:sz w:val="16"/>
                <w:szCs w:val="16"/>
              </w:rPr>
              <w:t>gereedkomen/</w:t>
            </w:r>
            <w:r w:rsidRPr="003D7725">
              <w:rPr>
                <w:sz w:val="16"/>
                <w:szCs w:val="16"/>
              </w:rPr>
              <w:t xml:space="preserve"> voor het sluiten van de plafonds</w:t>
            </w:r>
          </w:p>
        </w:tc>
        <w:tc>
          <w:tcPr>
            <w:tcW w:w="2303" w:type="dxa"/>
          </w:tcPr>
          <w:p w14:paraId="0CD9D7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C1FAF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003C577E" w14:textId="77777777" w:rsidTr="002B491A">
        <w:tc>
          <w:tcPr>
            <w:tcW w:w="567" w:type="dxa"/>
          </w:tcPr>
          <w:p w14:paraId="76194231" w14:textId="0B917759" w:rsidR="005569E0" w:rsidRPr="00945A99" w:rsidRDefault="00B373C3" w:rsidP="005569E0">
            <w:pPr>
              <w:spacing w:line="220" w:lineRule="atLeast"/>
              <w:jc w:val="center"/>
            </w:pPr>
            <w:r>
              <w:t>85</w:t>
            </w:r>
          </w:p>
        </w:tc>
        <w:tc>
          <w:tcPr>
            <w:tcW w:w="851" w:type="dxa"/>
          </w:tcPr>
          <w:p w14:paraId="420D4D5C" w14:textId="77777777" w:rsidR="005569E0" w:rsidRPr="00945A99" w:rsidRDefault="005569E0" w:rsidP="005569E0">
            <w:pPr>
              <w:spacing w:line="220" w:lineRule="atLeast"/>
            </w:pPr>
            <w:r w:rsidRPr="00945A99">
              <w:t>52.00</w:t>
            </w:r>
          </w:p>
        </w:tc>
        <w:tc>
          <w:tcPr>
            <w:tcW w:w="2098" w:type="dxa"/>
          </w:tcPr>
          <w:p w14:paraId="135D8A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0688E750" w14:textId="2316EF3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4D1E9AF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2A2ACFD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7743F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Visueel /</w:t>
            </w:r>
            <w:proofErr w:type="gramEnd"/>
            <w:r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51A593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581F156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B8534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6775C56" w14:textId="77777777" w:rsidTr="002B491A">
        <w:tc>
          <w:tcPr>
            <w:tcW w:w="567" w:type="dxa"/>
          </w:tcPr>
          <w:p w14:paraId="25F51E58" w14:textId="15337D6D" w:rsidR="005569E0" w:rsidRPr="00945A99" w:rsidRDefault="00B373C3" w:rsidP="005569E0">
            <w:pPr>
              <w:spacing w:line="220" w:lineRule="atLeast"/>
              <w:jc w:val="center"/>
            </w:pPr>
            <w:r>
              <w:t>86</w:t>
            </w:r>
          </w:p>
        </w:tc>
        <w:tc>
          <w:tcPr>
            <w:tcW w:w="851" w:type="dxa"/>
          </w:tcPr>
          <w:p w14:paraId="4799D7D5" w14:textId="77777777" w:rsidR="005569E0" w:rsidRPr="00945A99" w:rsidRDefault="005569E0" w:rsidP="005569E0">
            <w:pPr>
              <w:spacing w:line="220" w:lineRule="atLeast"/>
            </w:pPr>
            <w:r w:rsidRPr="00945A99">
              <w:t>52.00</w:t>
            </w:r>
          </w:p>
        </w:tc>
        <w:tc>
          <w:tcPr>
            <w:tcW w:w="2098" w:type="dxa"/>
          </w:tcPr>
          <w:p w14:paraId="73F9E1A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545233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Doorspoelen en/of desinfecteren van waterinstallatie</w:t>
            </w:r>
          </w:p>
        </w:tc>
        <w:tc>
          <w:tcPr>
            <w:tcW w:w="567" w:type="dxa"/>
          </w:tcPr>
          <w:p w14:paraId="7090CCD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E0F306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Meting </w:t>
            </w:r>
          </w:p>
        </w:tc>
        <w:tc>
          <w:tcPr>
            <w:tcW w:w="2303" w:type="dxa"/>
          </w:tcPr>
          <w:p w14:paraId="27C14A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gehele montage</w:t>
            </w:r>
          </w:p>
        </w:tc>
        <w:tc>
          <w:tcPr>
            <w:tcW w:w="2303" w:type="dxa"/>
          </w:tcPr>
          <w:p w14:paraId="3D4CF0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AD67E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4DD85E7" w14:textId="77777777" w:rsidTr="002B491A">
        <w:tc>
          <w:tcPr>
            <w:tcW w:w="567" w:type="dxa"/>
          </w:tcPr>
          <w:p w14:paraId="3C1E2629" w14:textId="2E99E0BB" w:rsidR="005569E0" w:rsidRPr="00945A99" w:rsidRDefault="00B373C3" w:rsidP="005569E0">
            <w:pPr>
              <w:spacing w:line="220" w:lineRule="atLeast"/>
              <w:jc w:val="center"/>
            </w:pPr>
            <w:r>
              <w:t>87</w:t>
            </w:r>
          </w:p>
        </w:tc>
        <w:tc>
          <w:tcPr>
            <w:tcW w:w="851" w:type="dxa"/>
          </w:tcPr>
          <w:p w14:paraId="6BAAC158" w14:textId="77777777" w:rsidR="005569E0" w:rsidRPr="00945A99" w:rsidRDefault="005569E0" w:rsidP="005569E0">
            <w:pPr>
              <w:spacing w:line="220" w:lineRule="atLeast"/>
            </w:pPr>
            <w:r w:rsidRPr="00945A99">
              <w:t>52.13</w:t>
            </w:r>
          </w:p>
        </w:tc>
        <w:tc>
          <w:tcPr>
            <w:tcW w:w="2098" w:type="dxa"/>
          </w:tcPr>
          <w:p w14:paraId="10C82DA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6A8B39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7A203C31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B20B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667E75C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Voordat onderdelen aan het zicht zijn onttrokken</w:t>
            </w:r>
          </w:p>
        </w:tc>
        <w:tc>
          <w:tcPr>
            <w:tcW w:w="2303" w:type="dxa"/>
          </w:tcPr>
          <w:p w14:paraId="1C783DB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E540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Rapport /</w:t>
            </w:r>
            <w:proofErr w:type="gramEnd"/>
            <w:r w:rsidRPr="003D7725">
              <w:rPr>
                <w:sz w:val="16"/>
                <w:szCs w:val="16"/>
              </w:rPr>
              <w:t xml:space="preserve"> certificaat</w:t>
            </w:r>
          </w:p>
        </w:tc>
      </w:tr>
      <w:tr w:rsidR="005569E0" w:rsidRPr="00945A99" w14:paraId="259FFEA3" w14:textId="77777777" w:rsidTr="002B491A">
        <w:tc>
          <w:tcPr>
            <w:tcW w:w="567" w:type="dxa"/>
          </w:tcPr>
          <w:p w14:paraId="3166B56D" w14:textId="0ADBF365" w:rsidR="005569E0" w:rsidRPr="00945A99" w:rsidRDefault="00B373C3" w:rsidP="005569E0">
            <w:pPr>
              <w:spacing w:line="220" w:lineRule="atLeast"/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4C4AED84" w14:textId="77777777" w:rsidR="005569E0" w:rsidRPr="00945A99" w:rsidRDefault="005569E0" w:rsidP="005569E0">
            <w:pPr>
              <w:spacing w:line="220" w:lineRule="atLeast"/>
            </w:pPr>
            <w:r w:rsidRPr="00945A99">
              <w:t>52.31</w:t>
            </w:r>
          </w:p>
        </w:tc>
        <w:tc>
          <w:tcPr>
            <w:tcW w:w="2098" w:type="dxa"/>
          </w:tcPr>
          <w:p w14:paraId="7186AF6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5703E31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Metalen buisleidingen</w:t>
            </w:r>
          </w:p>
        </w:tc>
        <w:tc>
          <w:tcPr>
            <w:tcW w:w="567" w:type="dxa"/>
          </w:tcPr>
          <w:p w14:paraId="4B2B360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C49A7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8676F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31EDD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KIWA-keur</w:t>
            </w:r>
          </w:p>
        </w:tc>
        <w:tc>
          <w:tcPr>
            <w:tcW w:w="2304" w:type="dxa"/>
          </w:tcPr>
          <w:p w14:paraId="0226CD5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Ook hulpstukken</w:t>
            </w:r>
          </w:p>
        </w:tc>
      </w:tr>
      <w:tr w:rsidR="005569E0" w:rsidRPr="00945A99" w14:paraId="6521B3D6" w14:textId="77777777" w:rsidTr="002B491A">
        <w:tc>
          <w:tcPr>
            <w:tcW w:w="567" w:type="dxa"/>
          </w:tcPr>
          <w:p w14:paraId="05F87502" w14:textId="49B6E731" w:rsidR="005569E0" w:rsidRPr="00945A99" w:rsidRDefault="00B373C3" w:rsidP="005569E0">
            <w:pPr>
              <w:spacing w:line="220" w:lineRule="atLeast"/>
              <w:jc w:val="center"/>
            </w:pPr>
            <w:r>
              <w:t>89</w:t>
            </w:r>
          </w:p>
        </w:tc>
        <w:tc>
          <w:tcPr>
            <w:tcW w:w="851" w:type="dxa"/>
          </w:tcPr>
          <w:p w14:paraId="27AD8447" w14:textId="77777777" w:rsidR="005569E0" w:rsidRPr="00945A99" w:rsidRDefault="005569E0" w:rsidP="005569E0">
            <w:pPr>
              <w:spacing w:line="220" w:lineRule="atLeast"/>
            </w:pPr>
            <w:r w:rsidRPr="00945A99">
              <w:t>52.32</w:t>
            </w:r>
          </w:p>
        </w:tc>
        <w:tc>
          <w:tcPr>
            <w:tcW w:w="2098" w:type="dxa"/>
          </w:tcPr>
          <w:p w14:paraId="46B8544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2885583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Kunststof buisleidingen</w:t>
            </w:r>
          </w:p>
        </w:tc>
        <w:tc>
          <w:tcPr>
            <w:tcW w:w="567" w:type="dxa"/>
          </w:tcPr>
          <w:p w14:paraId="1E9639E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43934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197795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B15AC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KIWA-keur</w:t>
            </w:r>
          </w:p>
        </w:tc>
        <w:tc>
          <w:tcPr>
            <w:tcW w:w="2304" w:type="dxa"/>
          </w:tcPr>
          <w:p w14:paraId="198D848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Ook hulpstukken</w:t>
            </w:r>
          </w:p>
        </w:tc>
      </w:tr>
      <w:tr w:rsidR="005569E0" w:rsidRPr="00945A99" w14:paraId="28A4AEB8" w14:textId="77777777" w:rsidTr="002B491A">
        <w:tc>
          <w:tcPr>
            <w:tcW w:w="567" w:type="dxa"/>
          </w:tcPr>
          <w:p w14:paraId="58FD0A8F" w14:textId="34D03B44" w:rsidR="005569E0" w:rsidRPr="00945A99" w:rsidRDefault="00B373C3" w:rsidP="005569E0">
            <w:pPr>
              <w:spacing w:line="220" w:lineRule="atLeast"/>
              <w:jc w:val="center"/>
            </w:pPr>
            <w:r>
              <w:t>90</w:t>
            </w:r>
          </w:p>
        </w:tc>
        <w:tc>
          <w:tcPr>
            <w:tcW w:w="851" w:type="dxa"/>
          </w:tcPr>
          <w:p w14:paraId="7E8AE66A" w14:textId="77777777" w:rsidR="005569E0" w:rsidRPr="00945A99" w:rsidRDefault="005569E0" w:rsidP="005569E0">
            <w:pPr>
              <w:spacing w:line="220" w:lineRule="atLeast"/>
            </w:pPr>
            <w:r w:rsidRPr="00945A99">
              <w:t>52.63</w:t>
            </w:r>
          </w:p>
        </w:tc>
        <w:tc>
          <w:tcPr>
            <w:tcW w:w="2098" w:type="dxa"/>
          </w:tcPr>
          <w:p w14:paraId="31B661E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3CD5A17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doorvoeringen</w:t>
            </w:r>
          </w:p>
        </w:tc>
        <w:tc>
          <w:tcPr>
            <w:tcW w:w="567" w:type="dxa"/>
          </w:tcPr>
          <w:p w14:paraId="6AA0634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60E00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2454A6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37450D6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F1F8E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5CE84B29" w14:textId="77777777" w:rsidTr="002B491A">
        <w:tc>
          <w:tcPr>
            <w:tcW w:w="567" w:type="dxa"/>
          </w:tcPr>
          <w:p w14:paraId="50CFA049" w14:textId="14772D47" w:rsidR="005569E0" w:rsidRPr="00945A99" w:rsidRDefault="00B373C3" w:rsidP="005569E0">
            <w:pPr>
              <w:spacing w:line="220" w:lineRule="atLeast"/>
              <w:jc w:val="center"/>
            </w:pPr>
            <w:r>
              <w:t>91</w:t>
            </w:r>
          </w:p>
        </w:tc>
        <w:tc>
          <w:tcPr>
            <w:tcW w:w="851" w:type="dxa"/>
          </w:tcPr>
          <w:p w14:paraId="4844E962" w14:textId="77777777" w:rsidR="005569E0" w:rsidRPr="00945A99" w:rsidRDefault="005569E0" w:rsidP="005569E0">
            <w:pPr>
              <w:spacing w:line="220" w:lineRule="atLeast"/>
            </w:pPr>
            <w:r w:rsidRPr="00945A99">
              <w:t>53.00</w:t>
            </w:r>
          </w:p>
        </w:tc>
        <w:tc>
          <w:tcPr>
            <w:tcW w:w="2098" w:type="dxa"/>
          </w:tcPr>
          <w:p w14:paraId="16BA3E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Sanitair</w:t>
            </w:r>
          </w:p>
        </w:tc>
        <w:tc>
          <w:tcPr>
            <w:tcW w:w="2296" w:type="dxa"/>
          </w:tcPr>
          <w:p w14:paraId="02071A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Beproeving</w:t>
            </w:r>
          </w:p>
        </w:tc>
        <w:tc>
          <w:tcPr>
            <w:tcW w:w="567" w:type="dxa"/>
          </w:tcPr>
          <w:p w14:paraId="65919CC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E37B80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5A9B2D6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E29618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Op waterdichtheid</w:t>
            </w:r>
          </w:p>
        </w:tc>
        <w:tc>
          <w:tcPr>
            <w:tcW w:w="2304" w:type="dxa"/>
          </w:tcPr>
          <w:p w14:paraId="648EFF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C6154B4" w14:textId="77777777" w:rsidTr="002B491A">
        <w:tc>
          <w:tcPr>
            <w:tcW w:w="567" w:type="dxa"/>
          </w:tcPr>
          <w:p w14:paraId="569847B3" w14:textId="0A6F56EE" w:rsidR="005569E0" w:rsidRPr="00945A99" w:rsidRDefault="00B373C3" w:rsidP="005569E0">
            <w:pPr>
              <w:spacing w:line="220" w:lineRule="atLeast"/>
              <w:jc w:val="center"/>
            </w:pPr>
            <w:r>
              <w:t>92</w:t>
            </w:r>
          </w:p>
        </w:tc>
        <w:tc>
          <w:tcPr>
            <w:tcW w:w="851" w:type="dxa"/>
          </w:tcPr>
          <w:p w14:paraId="2B0375C5" w14:textId="77777777" w:rsidR="005569E0" w:rsidRPr="00945A99" w:rsidRDefault="005569E0" w:rsidP="005569E0">
            <w:pPr>
              <w:spacing w:line="220" w:lineRule="atLeast"/>
            </w:pPr>
            <w:r w:rsidRPr="00945A99">
              <w:t>54.00</w:t>
            </w:r>
          </w:p>
        </w:tc>
        <w:tc>
          <w:tcPr>
            <w:tcW w:w="2098" w:type="dxa"/>
          </w:tcPr>
          <w:p w14:paraId="3EC9D4F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Brandbestrijdings-installatie</w:t>
            </w:r>
          </w:p>
        </w:tc>
        <w:tc>
          <w:tcPr>
            <w:tcW w:w="2296" w:type="dxa"/>
          </w:tcPr>
          <w:p w14:paraId="5FFAFB3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 installatie</w:t>
            </w:r>
          </w:p>
        </w:tc>
        <w:tc>
          <w:tcPr>
            <w:tcW w:w="567" w:type="dxa"/>
          </w:tcPr>
          <w:p w14:paraId="3A853D4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48BEE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</w:t>
            </w:r>
          </w:p>
        </w:tc>
        <w:tc>
          <w:tcPr>
            <w:tcW w:w="2303" w:type="dxa"/>
          </w:tcPr>
          <w:p w14:paraId="274DA4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89F18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7F9A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Bevestiging keuring</w:t>
            </w:r>
          </w:p>
        </w:tc>
      </w:tr>
      <w:tr w:rsidR="005569E0" w:rsidRPr="00945A99" w14:paraId="2DE4C958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4CFB4EC3" w14:textId="3A41F7CA" w:rsidR="005569E0" w:rsidRPr="00945A99" w:rsidRDefault="00B373C3" w:rsidP="005569E0">
            <w:pPr>
              <w:spacing w:line="220" w:lineRule="atLeast"/>
              <w:jc w:val="center"/>
            </w:pPr>
            <w:r>
              <w:t>93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0972B8" w14:textId="77777777" w:rsidR="005569E0" w:rsidRPr="00945A99" w:rsidRDefault="005569E0" w:rsidP="005569E0">
            <w:pPr>
              <w:spacing w:line="220" w:lineRule="atLeast"/>
            </w:pPr>
            <w:r w:rsidRPr="00945A99">
              <w:t>54.13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582DB8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Brandbestrijdings-installatie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82DA0D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/inregelen:</w:t>
            </w:r>
          </w:p>
          <w:p w14:paraId="3980322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1823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8BCAB8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0E35F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137F9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B66B2C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070CE402" w14:textId="77777777" w:rsidTr="002B491A">
        <w:tc>
          <w:tcPr>
            <w:tcW w:w="567" w:type="dxa"/>
            <w:shd w:val="clear" w:color="auto" w:fill="8FCAE7"/>
          </w:tcPr>
          <w:p w14:paraId="3D0CFB07" w14:textId="29A80366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36070F04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47D7CD4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CEA881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0C74954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6F8FAF5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764681A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09E9F1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6EECA1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DCD47A1" w14:textId="77777777" w:rsidTr="002B491A">
        <w:tc>
          <w:tcPr>
            <w:tcW w:w="567" w:type="dxa"/>
          </w:tcPr>
          <w:p w14:paraId="1493CB37" w14:textId="187612D7" w:rsidR="005569E0" w:rsidRPr="00945A99" w:rsidRDefault="00B373C3" w:rsidP="005569E0">
            <w:pPr>
              <w:spacing w:line="220" w:lineRule="atLeast"/>
              <w:jc w:val="center"/>
            </w:pPr>
            <w:r>
              <w:t>94</w:t>
            </w:r>
          </w:p>
        </w:tc>
        <w:tc>
          <w:tcPr>
            <w:tcW w:w="851" w:type="dxa"/>
          </w:tcPr>
          <w:p w14:paraId="04E7B016" w14:textId="77777777" w:rsidR="005569E0" w:rsidRPr="00945A99" w:rsidRDefault="005569E0" w:rsidP="005569E0">
            <w:pPr>
              <w:spacing w:line="220" w:lineRule="atLeast"/>
            </w:pPr>
            <w:r w:rsidRPr="00945A99">
              <w:t>60.00</w:t>
            </w:r>
          </w:p>
        </w:tc>
        <w:tc>
          <w:tcPr>
            <w:tcW w:w="2098" w:type="dxa"/>
          </w:tcPr>
          <w:p w14:paraId="475AEAD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Verwarmingsinstallaties</w:t>
            </w:r>
          </w:p>
        </w:tc>
        <w:tc>
          <w:tcPr>
            <w:tcW w:w="2296" w:type="dxa"/>
          </w:tcPr>
          <w:p w14:paraId="05EF684A" w14:textId="41E36D1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4C8084D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79763C5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7F6EE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Visueel /</w:t>
            </w:r>
            <w:proofErr w:type="gramEnd"/>
            <w:r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673392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409A41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8C662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B25E093" w14:textId="77777777" w:rsidTr="002B491A">
        <w:tc>
          <w:tcPr>
            <w:tcW w:w="567" w:type="dxa"/>
          </w:tcPr>
          <w:p w14:paraId="7741D44F" w14:textId="1C0FFD26" w:rsidR="005569E0" w:rsidRPr="00945A99" w:rsidRDefault="00B373C3" w:rsidP="005569E0">
            <w:pPr>
              <w:spacing w:line="220" w:lineRule="atLeast"/>
              <w:jc w:val="center"/>
            </w:pPr>
            <w:r>
              <w:t>95</w:t>
            </w:r>
          </w:p>
        </w:tc>
        <w:tc>
          <w:tcPr>
            <w:tcW w:w="851" w:type="dxa"/>
          </w:tcPr>
          <w:p w14:paraId="337ADF66" w14:textId="77777777" w:rsidR="005569E0" w:rsidRPr="00945A99" w:rsidRDefault="005569E0" w:rsidP="005569E0">
            <w:pPr>
              <w:spacing w:line="220" w:lineRule="atLeast"/>
            </w:pPr>
            <w:r w:rsidRPr="00945A99">
              <w:t>60.13</w:t>
            </w:r>
          </w:p>
        </w:tc>
        <w:tc>
          <w:tcPr>
            <w:tcW w:w="2098" w:type="dxa"/>
          </w:tcPr>
          <w:p w14:paraId="0BD919E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Verwarmingsinstallaties</w:t>
            </w:r>
          </w:p>
        </w:tc>
        <w:tc>
          <w:tcPr>
            <w:tcW w:w="2296" w:type="dxa"/>
          </w:tcPr>
          <w:p w14:paraId="22C3A8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4726302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F12C0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2D74C69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3F464F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1D2B2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16991D66" w14:textId="77777777" w:rsidTr="002B491A">
        <w:tc>
          <w:tcPr>
            <w:tcW w:w="567" w:type="dxa"/>
          </w:tcPr>
          <w:p w14:paraId="472511AA" w14:textId="48093013" w:rsidR="005569E0" w:rsidRPr="00945A99" w:rsidRDefault="00B373C3" w:rsidP="005569E0">
            <w:pPr>
              <w:spacing w:line="220" w:lineRule="atLeast"/>
              <w:jc w:val="center"/>
            </w:pPr>
            <w:r>
              <w:t>96</w:t>
            </w:r>
          </w:p>
        </w:tc>
        <w:tc>
          <w:tcPr>
            <w:tcW w:w="851" w:type="dxa"/>
          </w:tcPr>
          <w:p w14:paraId="7423824F" w14:textId="77777777" w:rsidR="005569E0" w:rsidRPr="00945A99" w:rsidRDefault="005569E0" w:rsidP="005569E0">
            <w:pPr>
              <w:spacing w:line="220" w:lineRule="atLeast"/>
            </w:pPr>
            <w:r w:rsidRPr="00945A99">
              <w:t>61.00</w:t>
            </w:r>
          </w:p>
        </w:tc>
        <w:tc>
          <w:tcPr>
            <w:tcW w:w="2098" w:type="dxa"/>
          </w:tcPr>
          <w:p w14:paraId="114B0045" w14:textId="61CC7DA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="00457488" w:rsidRPr="00945A99">
              <w:rPr>
                <w:sz w:val="16"/>
                <w:szCs w:val="16"/>
              </w:rPr>
              <w:t>luchtbehandelings</w:t>
            </w:r>
            <w:r w:rsidR="00457488">
              <w:rPr>
                <w:sz w:val="16"/>
                <w:szCs w:val="16"/>
              </w:rPr>
              <w:t>-i</w:t>
            </w:r>
            <w:r w:rsidR="00457488" w:rsidRPr="00945A99">
              <w:rPr>
                <w:sz w:val="16"/>
                <w:szCs w:val="16"/>
              </w:rPr>
              <w:t>nstallaties</w:t>
            </w:r>
            <w:proofErr w:type="spellEnd"/>
          </w:p>
        </w:tc>
        <w:tc>
          <w:tcPr>
            <w:tcW w:w="2296" w:type="dxa"/>
          </w:tcPr>
          <w:p w14:paraId="05561C61" w14:textId="4CDCE4F8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538B69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2656E4FE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E9B9892" w14:textId="5CC945DF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</w:t>
            </w:r>
            <w:r w:rsidR="005569E0"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623910F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424DFF7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54F847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D995076" w14:textId="77777777" w:rsidTr="002B491A">
        <w:tc>
          <w:tcPr>
            <w:tcW w:w="567" w:type="dxa"/>
          </w:tcPr>
          <w:p w14:paraId="0B09A1EF" w14:textId="6BA7C7ED" w:rsidR="005569E0" w:rsidRPr="00945A99" w:rsidRDefault="00B373C3" w:rsidP="005569E0">
            <w:pPr>
              <w:spacing w:line="220" w:lineRule="atLeast"/>
              <w:jc w:val="center"/>
            </w:pPr>
            <w:r>
              <w:t>97</w:t>
            </w:r>
          </w:p>
        </w:tc>
        <w:tc>
          <w:tcPr>
            <w:tcW w:w="851" w:type="dxa"/>
          </w:tcPr>
          <w:p w14:paraId="0B95F311" w14:textId="77777777" w:rsidR="005569E0" w:rsidRPr="00945A99" w:rsidRDefault="005569E0" w:rsidP="005569E0">
            <w:pPr>
              <w:spacing w:line="220" w:lineRule="atLeast"/>
            </w:pPr>
            <w:r w:rsidRPr="00945A99">
              <w:t>61.00</w:t>
            </w:r>
          </w:p>
        </w:tc>
        <w:tc>
          <w:tcPr>
            <w:tcW w:w="2098" w:type="dxa"/>
          </w:tcPr>
          <w:p w14:paraId="129A913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4EC1D41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7CF2E39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D11817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73A00D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5E24FB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C91E3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5D55C280" w14:textId="77777777" w:rsidTr="002B491A">
        <w:tc>
          <w:tcPr>
            <w:tcW w:w="567" w:type="dxa"/>
          </w:tcPr>
          <w:p w14:paraId="7DB0C450" w14:textId="0B16843F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98</w:t>
            </w:r>
          </w:p>
        </w:tc>
        <w:tc>
          <w:tcPr>
            <w:tcW w:w="851" w:type="dxa"/>
          </w:tcPr>
          <w:p w14:paraId="01681E3D" w14:textId="77777777" w:rsidR="005569E0" w:rsidRPr="00945A99" w:rsidRDefault="005569E0" w:rsidP="005569E0">
            <w:pPr>
              <w:spacing w:line="220" w:lineRule="atLeast"/>
            </w:pPr>
            <w:r w:rsidRPr="00945A99">
              <w:t>61.13</w:t>
            </w:r>
          </w:p>
        </w:tc>
        <w:tc>
          <w:tcPr>
            <w:tcW w:w="2098" w:type="dxa"/>
          </w:tcPr>
          <w:p w14:paraId="125CB04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08E43EE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374E33D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E26BFD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3F9A74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36B5AC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8854F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7CA5507" w14:textId="77777777" w:rsidTr="002B491A">
        <w:tc>
          <w:tcPr>
            <w:tcW w:w="567" w:type="dxa"/>
          </w:tcPr>
          <w:p w14:paraId="3E1393F3" w14:textId="0B351E3F" w:rsidR="005569E0" w:rsidRPr="00945A99" w:rsidRDefault="00B373C3" w:rsidP="005569E0">
            <w:pPr>
              <w:spacing w:line="220" w:lineRule="atLeast"/>
              <w:jc w:val="center"/>
            </w:pPr>
            <w:r>
              <w:t>99</w:t>
            </w:r>
          </w:p>
        </w:tc>
        <w:tc>
          <w:tcPr>
            <w:tcW w:w="851" w:type="dxa"/>
          </w:tcPr>
          <w:p w14:paraId="101F96E4" w14:textId="77777777" w:rsidR="005569E0" w:rsidRPr="00945A99" w:rsidRDefault="005569E0" w:rsidP="005569E0">
            <w:pPr>
              <w:spacing w:line="220" w:lineRule="atLeast"/>
            </w:pPr>
            <w:r w:rsidRPr="00945A99">
              <w:t>61.32</w:t>
            </w:r>
          </w:p>
        </w:tc>
        <w:tc>
          <w:tcPr>
            <w:tcW w:w="2098" w:type="dxa"/>
          </w:tcPr>
          <w:p w14:paraId="26EC527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53255EF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Bevestigingsconstructies</w:t>
            </w:r>
          </w:p>
        </w:tc>
        <w:tc>
          <w:tcPr>
            <w:tcW w:w="567" w:type="dxa"/>
          </w:tcPr>
          <w:p w14:paraId="5BB86C7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D24EE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CE0D70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78A6747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4CF17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6B1A243" w14:textId="77777777" w:rsidTr="002B491A">
        <w:tc>
          <w:tcPr>
            <w:tcW w:w="567" w:type="dxa"/>
          </w:tcPr>
          <w:p w14:paraId="682CC9B4" w14:textId="15F8E6DD" w:rsidR="005569E0" w:rsidRPr="00945A99" w:rsidRDefault="00B373C3" w:rsidP="005569E0">
            <w:pPr>
              <w:spacing w:line="220" w:lineRule="atLeast"/>
              <w:jc w:val="center"/>
            </w:pPr>
            <w:r>
              <w:t>100</w:t>
            </w:r>
          </w:p>
        </w:tc>
        <w:tc>
          <w:tcPr>
            <w:tcW w:w="851" w:type="dxa"/>
          </w:tcPr>
          <w:p w14:paraId="1942E844" w14:textId="77777777" w:rsidR="005569E0" w:rsidRPr="00945A99" w:rsidRDefault="005569E0" w:rsidP="005569E0">
            <w:pPr>
              <w:spacing w:line="220" w:lineRule="atLeast"/>
            </w:pPr>
            <w:r w:rsidRPr="00945A99">
              <w:t>61.60</w:t>
            </w:r>
          </w:p>
        </w:tc>
        <w:tc>
          <w:tcPr>
            <w:tcW w:w="2098" w:type="dxa"/>
          </w:tcPr>
          <w:p w14:paraId="36D5456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2ED566C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Kanaaldoorvoer hulpstuk: brandwerend</w:t>
            </w:r>
          </w:p>
        </w:tc>
        <w:tc>
          <w:tcPr>
            <w:tcW w:w="567" w:type="dxa"/>
          </w:tcPr>
          <w:p w14:paraId="4BD5982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C3A9C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F9F65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3109B71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CC0AC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3BC75017" w14:textId="77777777" w:rsidTr="002B491A">
        <w:tc>
          <w:tcPr>
            <w:tcW w:w="567" w:type="dxa"/>
          </w:tcPr>
          <w:p w14:paraId="47AADF39" w14:textId="472524C9" w:rsidR="005569E0" w:rsidRPr="00945A99" w:rsidRDefault="00B373C3" w:rsidP="005569E0">
            <w:pPr>
              <w:spacing w:line="220" w:lineRule="atLeast"/>
              <w:jc w:val="center"/>
            </w:pPr>
            <w:r>
              <w:t>101</w:t>
            </w:r>
          </w:p>
        </w:tc>
        <w:tc>
          <w:tcPr>
            <w:tcW w:w="851" w:type="dxa"/>
          </w:tcPr>
          <w:p w14:paraId="0142635B" w14:textId="77777777" w:rsidR="005569E0" w:rsidRPr="00945A99" w:rsidRDefault="005569E0" w:rsidP="005569E0">
            <w:pPr>
              <w:spacing w:line="220" w:lineRule="atLeast"/>
            </w:pPr>
            <w:r w:rsidRPr="00945A99">
              <w:t>62.00</w:t>
            </w:r>
          </w:p>
        </w:tc>
        <w:tc>
          <w:tcPr>
            <w:tcW w:w="2098" w:type="dxa"/>
          </w:tcPr>
          <w:p w14:paraId="6AEA3EC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37770BEC" w14:textId="1C40047D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6D1121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45429B4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74C1C0F" w14:textId="0FE6B1F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Visueel/ bediening </w:t>
            </w:r>
          </w:p>
        </w:tc>
        <w:tc>
          <w:tcPr>
            <w:tcW w:w="2303" w:type="dxa"/>
          </w:tcPr>
          <w:p w14:paraId="2DDD2B7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18D846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C08E1B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BBEB6A7" w14:textId="77777777" w:rsidTr="002B491A">
        <w:tc>
          <w:tcPr>
            <w:tcW w:w="567" w:type="dxa"/>
          </w:tcPr>
          <w:p w14:paraId="685867CE" w14:textId="233298B4" w:rsidR="005569E0" w:rsidRPr="00945A99" w:rsidRDefault="00B373C3" w:rsidP="005569E0">
            <w:pPr>
              <w:spacing w:line="220" w:lineRule="atLeast"/>
              <w:jc w:val="center"/>
            </w:pPr>
            <w:r>
              <w:t>102</w:t>
            </w:r>
          </w:p>
        </w:tc>
        <w:tc>
          <w:tcPr>
            <w:tcW w:w="851" w:type="dxa"/>
          </w:tcPr>
          <w:p w14:paraId="229347CB" w14:textId="77777777" w:rsidR="005569E0" w:rsidRPr="00945A99" w:rsidRDefault="005569E0" w:rsidP="005569E0">
            <w:pPr>
              <w:spacing w:line="220" w:lineRule="atLeast"/>
            </w:pPr>
            <w:r w:rsidRPr="00945A99">
              <w:t>62.00</w:t>
            </w:r>
          </w:p>
        </w:tc>
        <w:tc>
          <w:tcPr>
            <w:tcW w:w="2098" w:type="dxa"/>
          </w:tcPr>
          <w:p w14:paraId="0735F73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3C58A80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303217B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CC489C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6AE701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3B20DE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708129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7714EE45" w14:textId="77777777" w:rsidTr="002B491A">
        <w:tc>
          <w:tcPr>
            <w:tcW w:w="567" w:type="dxa"/>
          </w:tcPr>
          <w:p w14:paraId="2E71DF57" w14:textId="0F42FAF4" w:rsidR="005569E0" w:rsidRPr="00945A99" w:rsidRDefault="00B373C3" w:rsidP="005569E0">
            <w:pPr>
              <w:spacing w:line="220" w:lineRule="atLeast"/>
              <w:jc w:val="center"/>
            </w:pPr>
            <w:r>
              <w:t>103</w:t>
            </w:r>
          </w:p>
        </w:tc>
        <w:tc>
          <w:tcPr>
            <w:tcW w:w="851" w:type="dxa"/>
          </w:tcPr>
          <w:p w14:paraId="6191C8B2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30CD486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4E606FCA" w14:textId="7F57DBAD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Installatieconcept</w:t>
            </w:r>
          </w:p>
        </w:tc>
        <w:tc>
          <w:tcPr>
            <w:tcW w:w="567" w:type="dxa"/>
          </w:tcPr>
          <w:p w14:paraId="64AD6B5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BFB52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39042B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montage</w:t>
            </w:r>
          </w:p>
        </w:tc>
        <w:tc>
          <w:tcPr>
            <w:tcW w:w="2303" w:type="dxa"/>
          </w:tcPr>
          <w:p w14:paraId="705B2C2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4B8F8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TNO m.b.t. </w:t>
            </w:r>
            <w:proofErr w:type="gramStart"/>
            <w:r w:rsidRPr="003D7725">
              <w:rPr>
                <w:sz w:val="16"/>
                <w:szCs w:val="16"/>
              </w:rPr>
              <w:t>COP waarden</w:t>
            </w:r>
            <w:proofErr w:type="gramEnd"/>
          </w:p>
        </w:tc>
      </w:tr>
      <w:tr w:rsidR="005569E0" w:rsidRPr="00945A99" w14:paraId="6E8B7221" w14:textId="77777777" w:rsidTr="002B491A">
        <w:tc>
          <w:tcPr>
            <w:tcW w:w="567" w:type="dxa"/>
          </w:tcPr>
          <w:p w14:paraId="7905C1E0" w14:textId="4A2820B6" w:rsidR="005569E0" w:rsidRPr="00945A99" w:rsidRDefault="00B373C3" w:rsidP="005569E0">
            <w:pPr>
              <w:spacing w:line="220" w:lineRule="atLeast"/>
              <w:jc w:val="center"/>
            </w:pPr>
            <w:r>
              <w:t>104</w:t>
            </w:r>
          </w:p>
        </w:tc>
        <w:tc>
          <w:tcPr>
            <w:tcW w:w="851" w:type="dxa"/>
          </w:tcPr>
          <w:p w14:paraId="6CEBB578" w14:textId="77777777" w:rsidR="005569E0" w:rsidRPr="00945A99" w:rsidRDefault="005569E0" w:rsidP="005569E0">
            <w:pPr>
              <w:spacing w:line="220" w:lineRule="atLeast"/>
            </w:pPr>
            <w:r w:rsidRPr="00945A99">
              <w:t>62.13</w:t>
            </w:r>
          </w:p>
        </w:tc>
        <w:tc>
          <w:tcPr>
            <w:tcW w:w="2098" w:type="dxa"/>
          </w:tcPr>
          <w:p w14:paraId="299DA99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2080D0F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08DD60E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FDB81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130676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A0F7D2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F42538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10DFB63" w14:textId="77777777" w:rsidTr="002B491A">
        <w:tc>
          <w:tcPr>
            <w:tcW w:w="567" w:type="dxa"/>
          </w:tcPr>
          <w:p w14:paraId="76A64123" w14:textId="0AA1599A" w:rsidR="005569E0" w:rsidRPr="00945A99" w:rsidRDefault="00B373C3" w:rsidP="005569E0">
            <w:pPr>
              <w:spacing w:line="220" w:lineRule="atLeast"/>
              <w:jc w:val="center"/>
            </w:pPr>
            <w:r>
              <w:t>105</w:t>
            </w:r>
          </w:p>
        </w:tc>
        <w:tc>
          <w:tcPr>
            <w:tcW w:w="851" w:type="dxa"/>
          </w:tcPr>
          <w:p w14:paraId="631DE44F" w14:textId="77777777" w:rsidR="005569E0" w:rsidRPr="00945A99" w:rsidRDefault="005569E0" w:rsidP="005569E0">
            <w:pPr>
              <w:spacing w:line="220" w:lineRule="atLeast"/>
            </w:pPr>
            <w:r w:rsidRPr="00945A99">
              <w:t>62.73</w:t>
            </w:r>
          </w:p>
        </w:tc>
        <w:tc>
          <w:tcPr>
            <w:tcW w:w="2098" w:type="dxa"/>
          </w:tcPr>
          <w:p w14:paraId="0CCC89A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1DC8EB0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Leidingdoorvoer hulpstuk: brandwerend</w:t>
            </w:r>
          </w:p>
        </w:tc>
        <w:tc>
          <w:tcPr>
            <w:tcW w:w="567" w:type="dxa"/>
          </w:tcPr>
          <w:p w14:paraId="3FEC9F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3BAF0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5993E7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2FDC67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CB404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38DE5876" w14:textId="77777777" w:rsidTr="002B491A">
        <w:tc>
          <w:tcPr>
            <w:tcW w:w="567" w:type="dxa"/>
          </w:tcPr>
          <w:p w14:paraId="5071E9AB" w14:textId="3BA100AC" w:rsidR="005569E0" w:rsidRPr="00945A99" w:rsidRDefault="00B373C3" w:rsidP="005569E0">
            <w:pPr>
              <w:spacing w:line="220" w:lineRule="atLeast"/>
              <w:jc w:val="center"/>
            </w:pPr>
            <w:r>
              <w:t>106</w:t>
            </w:r>
          </w:p>
        </w:tc>
        <w:tc>
          <w:tcPr>
            <w:tcW w:w="851" w:type="dxa"/>
          </w:tcPr>
          <w:p w14:paraId="3D1E23C2" w14:textId="77777777" w:rsidR="005569E0" w:rsidRPr="00945A99" w:rsidRDefault="005569E0" w:rsidP="005569E0">
            <w:pPr>
              <w:spacing w:line="220" w:lineRule="atLeast"/>
            </w:pPr>
            <w:r w:rsidRPr="00945A99">
              <w:t>68.00</w:t>
            </w:r>
          </w:p>
        </w:tc>
        <w:tc>
          <w:tcPr>
            <w:tcW w:w="2098" w:type="dxa"/>
          </w:tcPr>
          <w:p w14:paraId="484E8CC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087AF307" w14:textId="5EF8F37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6FCA136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3656672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BC000D6" w14:textId="0FA0338F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Visueel/ bediening </w:t>
            </w:r>
          </w:p>
        </w:tc>
        <w:tc>
          <w:tcPr>
            <w:tcW w:w="2303" w:type="dxa"/>
          </w:tcPr>
          <w:p w14:paraId="7FECD8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3C28468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02790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F6A5BA2" w14:textId="77777777" w:rsidTr="002B491A">
        <w:tc>
          <w:tcPr>
            <w:tcW w:w="567" w:type="dxa"/>
          </w:tcPr>
          <w:p w14:paraId="44F46CED" w14:textId="256AF2B7" w:rsidR="005569E0" w:rsidRPr="00945A99" w:rsidRDefault="00B373C3" w:rsidP="005569E0">
            <w:pPr>
              <w:spacing w:line="220" w:lineRule="atLeast"/>
              <w:jc w:val="center"/>
            </w:pPr>
            <w:r>
              <w:t>107</w:t>
            </w:r>
          </w:p>
        </w:tc>
        <w:tc>
          <w:tcPr>
            <w:tcW w:w="851" w:type="dxa"/>
          </w:tcPr>
          <w:p w14:paraId="70039391" w14:textId="77777777" w:rsidR="005569E0" w:rsidRPr="00945A99" w:rsidRDefault="005569E0" w:rsidP="005569E0">
            <w:pPr>
              <w:spacing w:line="220" w:lineRule="atLeast"/>
            </w:pPr>
            <w:r w:rsidRPr="00945A99">
              <w:t>68.00</w:t>
            </w:r>
          </w:p>
        </w:tc>
        <w:tc>
          <w:tcPr>
            <w:tcW w:w="2098" w:type="dxa"/>
          </w:tcPr>
          <w:p w14:paraId="544108D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5DFD71A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5EFEFBE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713732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4035D1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BAD1B1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AF476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4468CC9B" w14:textId="77777777" w:rsidTr="002B491A">
        <w:tc>
          <w:tcPr>
            <w:tcW w:w="567" w:type="dxa"/>
          </w:tcPr>
          <w:p w14:paraId="6E4A2799" w14:textId="65311E90" w:rsidR="005569E0" w:rsidRPr="00945A99" w:rsidRDefault="00B373C3" w:rsidP="005569E0">
            <w:pPr>
              <w:spacing w:line="220" w:lineRule="atLeast"/>
              <w:jc w:val="center"/>
            </w:pPr>
            <w:r>
              <w:t>108</w:t>
            </w:r>
          </w:p>
        </w:tc>
        <w:tc>
          <w:tcPr>
            <w:tcW w:w="851" w:type="dxa"/>
          </w:tcPr>
          <w:p w14:paraId="2DDDF8F1" w14:textId="77777777" w:rsidR="005569E0" w:rsidRPr="00945A99" w:rsidRDefault="005569E0" w:rsidP="005569E0">
            <w:pPr>
              <w:spacing w:line="220" w:lineRule="atLeast"/>
            </w:pPr>
            <w:r w:rsidRPr="00945A99">
              <w:t>68.12</w:t>
            </w:r>
          </w:p>
        </w:tc>
        <w:tc>
          <w:tcPr>
            <w:tcW w:w="2098" w:type="dxa"/>
          </w:tcPr>
          <w:p w14:paraId="37A3FF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29995BE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Meetrapport</w:t>
            </w:r>
          </w:p>
        </w:tc>
        <w:tc>
          <w:tcPr>
            <w:tcW w:w="567" w:type="dxa"/>
          </w:tcPr>
          <w:p w14:paraId="7B676D2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9D27E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2B471E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26D480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571A8E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6A01A300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037E1C5F" w14:textId="612A5204" w:rsidR="005569E0" w:rsidRPr="00945A99" w:rsidRDefault="00B373C3" w:rsidP="005569E0">
            <w:pPr>
              <w:spacing w:line="220" w:lineRule="atLeast"/>
              <w:jc w:val="center"/>
            </w:pPr>
            <w:r>
              <w:t>109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13159F" w14:textId="77777777" w:rsidR="005569E0" w:rsidRPr="00945A99" w:rsidRDefault="005569E0" w:rsidP="005569E0">
            <w:pPr>
              <w:spacing w:line="220" w:lineRule="atLeast"/>
            </w:pPr>
            <w:r w:rsidRPr="00945A99">
              <w:t>68.13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F31359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DE126D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/inregelen:</w:t>
            </w:r>
          </w:p>
          <w:p w14:paraId="119ACE4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E970E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89C73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FB86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conform bestek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07301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70FF3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A12C50" w14:textId="77777777" w:rsidTr="002B491A">
        <w:tc>
          <w:tcPr>
            <w:tcW w:w="567" w:type="dxa"/>
            <w:shd w:val="clear" w:color="auto" w:fill="8FCAE7"/>
          </w:tcPr>
          <w:p w14:paraId="5BD73674" w14:textId="02514CCA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6A50D8DA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3A9C25C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1362CD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5075E27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557DA3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FE62AC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C03FF7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506B62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38FB5F4" w14:textId="77777777" w:rsidTr="002B491A">
        <w:tc>
          <w:tcPr>
            <w:tcW w:w="567" w:type="dxa"/>
          </w:tcPr>
          <w:p w14:paraId="3C2DD11B" w14:textId="7DCC7799" w:rsidR="005569E0" w:rsidRPr="00945A99" w:rsidRDefault="00B373C3" w:rsidP="005569E0">
            <w:pPr>
              <w:spacing w:line="220" w:lineRule="atLeast"/>
              <w:jc w:val="center"/>
            </w:pPr>
            <w:r>
              <w:t>110</w:t>
            </w:r>
          </w:p>
        </w:tc>
        <w:tc>
          <w:tcPr>
            <w:tcW w:w="851" w:type="dxa"/>
          </w:tcPr>
          <w:p w14:paraId="44BBBCB2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7142C1D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29144D3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Goedkeuring(en)</w:t>
            </w:r>
          </w:p>
        </w:tc>
        <w:tc>
          <w:tcPr>
            <w:tcW w:w="567" w:type="dxa"/>
          </w:tcPr>
          <w:p w14:paraId="0AE43D6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11593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Inspectie onafhankelijk inspectiebedrijf</w:t>
            </w:r>
          </w:p>
        </w:tc>
        <w:tc>
          <w:tcPr>
            <w:tcW w:w="2303" w:type="dxa"/>
          </w:tcPr>
          <w:p w14:paraId="63B94D1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56CF8D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36BA46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Rapport /</w:t>
            </w:r>
            <w:proofErr w:type="gramEnd"/>
            <w:r w:rsidRPr="003D7725">
              <w:rPr>
                <w:sz w:val="16"/>
                <w:szCs w:val="16"/>
              </w:rPr>
              <w:t xml:space="preserve"> Certificaat</w:t>
            </w:r>
          </w:p>
        </w:tc>
      </w:tr>
      <w:tr w:rsidR="005569E0" w:rsidRPr="00945A99" w14:paraId="775EFB24" w14:textId="77777777" w:rsidTr="002B491A">
        <w:tc>
          <w:tcPr>
            <w:tcW w:w="567" w:type="dxa"/>
          </w:tcPr>
          <w:p w14:paraId="3B4408B7" w14:textId="3950B70D" w:rsidR="005569E0" w:rsidRPr="00945A99" w:rsidRDefault="00B373C3" w:rsidP="005569E0">
            <w:pPr>
              <w:spacing w:line="220" w:lineRule="atLeast"/>
              <w:jc w:val="center"/>
            </w:pPr>
            <w:r>
              <w:t>111</w:t>
            </w:r>
          </w:p>
        </w:tc>
        <w:tc>
          <w:tcPr>
            <w:tcW w:w="851" w:type="dxa"/>
          </w:tcPr>
          <w:p w14:paraId="3C0F1B5D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2A99922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6089CEEB" w14:textId="0E1E5E8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 voorschrift/ bedrijf-/ bedieningsvoorschrif</w:t>
            </w:r>
            <w:r>
              <w:rPr>
                <w:sz w:val="16"/>
                <w:szCs w:val="16"/>
              </w:rPr>
              <w:t>t</w:t>
            </w:r>
            <w:r w:rsidRPr="00945A99">
              <w:rPr>
                <w:sz w:val="16"/>
                <w:szCs w:val="16"/>
              </w:rPr>
              <w:t>/ bedieningsinstructie</w:t>
            </w:r>
          </w:p>
        </w:tc>
        <w:tc>
          <w:tcPr>
            <w:tcW w:w="567" w:type="dxa"/>
          </w:tcPr>
          <w:p w14:paraId="21D3EFE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AA74549" w14:textId="4FEE045A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 bediening</w:t>
            </w:r>
          </w:p>
        </w:tc>
        <w:tc>
          <w:tcPr>
            <w:tcW w:w="2303" w:type="dxa"/>
          </w:tcPr>
          <w:p w14:paraId="5E19EF9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2409472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2FC62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4555774" w14:textId="77777777" w:rsidTr="002B491A">
        <w:tc>
          <w:tcPr>
            <w:tcW w:w="567" w:type="dxa"/>
          </w:tcPr>
          <w:p w14:paraId="11D58E70" w14:textId="5819E566" w:rsidR="005569E0" w:rsidRPr="00945A99" w:rsidRDefault="00B373C3" w:rsidP="005569E0">
            <w:pPr>
              <w:spacing w:line="220" w:lineRule="atLeast"/>
              <w:jc w:val="center"/>
            </w:pPr>
            <w:r>
              <w:t>112</w:t>
            </w:r>
          </w:p>
        </w:tc>
        <w:tc>
          <w:tcPr>
            <w:tcW w:w="851" w:type="dxa"/>
          </w:tcPr>
          <w:p w14:paraId="48C629FD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7545BDC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0F8F5B1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09A606F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667033" w14:textId="72555D6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 lijst</w:t>
            </w:r>
          </w:p>
        </w:tc>
        <w:tc>
          <w:tcPr>
            <w:tcW w:w="2303" w:type="dxa"/>
          </w:tcPr>
          <w:p w14:paraId="11EB24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04D1EF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E445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F87380" w14:textId="77777777" w:rsidTr="002B491A">
        <w:tc>
          <w:tcPr>
            <w:tcW w:w="567" w:type="dxa"/>
          </w:tcPr>
          <w:p w14:paraId="1908E285" w14:textId="65312A0E" w:rsidR="005569E0" w:rsidRPr="00945A99" w:rsidRDefault="00B373C3" w:rsidP="005569E0">
            <w:pPr>
              <w:spacing w:line="220" w:lineRule="atLeast"/>
              <w:jc w:val="center"/>
            </w:pPr>
            <w:r>
              <w:t>113</w:t>
            </w:r>
          </w:p>
        </w:tc>
        <w:tc>
          <w:tcPr>
            <w:tcW w:w="851" w:type="dxa"/>
          </w:tcPr>
          <w:p w14:paraId="04E6D8F1" w14:textId="77777777" w:rsidR="005569E0" w:rsidRPr="00945A99" w:rsidRDefault="005569E0" w:rsidP="005569E0">
            <w:pPr>
              <w:spacing w:line="220" w:lineRule="atLeast"/>
            </w:pPr>
            <w:r w:rsidRPr="00945A99">
              <w:t>70.11</w:t>
            </w:r>
          </w:p>
        </w:tc>
        <w:tc>
          <w:tcPr>
            <w:tcW w:w="2098" w:type="dxa"/>
          </w:tcPr>
          <w:p w14:paraId="271D5A1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2C16C5B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Ontwerptekening bliksemafleiderinstallatie</w:t>
            </w:r>
          </w:p>
        </w:tc>
        <w:tc>
          <w:tcPr>
            <w:tcW w:w="567" w:type="dxa"/>
          </w:tcPr>
          <w:p w14:paraId="00AC5D7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F898E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0B3E8E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uitvoering</w:t>
            </w:r>
          </w:p>
        </w:tc>
        <w:tc>
          <w:tcPr>
            <w:tcW w:w="2303" w:type="dxa"/>
          </w:tcPr>
          <w:p w14:paraId="79EF56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DE089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A68C2E1" w14:textId="77777777" w:rsidTr="002B491A">
        <w:tc>
          <w:tcPr>
            <w:tcW w:w="567" w:type="dxa"/>
          </w:tcPr>
          <w:p w14:paraId="2B73D33D" w14:textId="2D02413D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114</w:t>
            </w:r>
          </w:p>
        </w:tc>
        <w:tc>
          <w:tcPr>
            <w:tcW w:w="851" w:type="dxa"/>
          </w:tcPr>
          <w:p w14:paraId="157B878E" w14:textId="77777777" w:rsidR="005569E0" w:rsidRPr="00945A99" w:rsidRDefault="005569E0" w:rsidP="005569E0">
            <w:pPr>
              <w:spacing w:line="220" w:lineRule="atLeast"/>
            </w:pPr>
            <w:r w:rsidRPr="00945A99">
              <w:t>70.11</w:t>
            </w:r>
          </w:p>
        </w:tc>
        <w:tc>
          <w:tcPr>
            <w:tcW w:w="2098" w:type="dxa"/>
          </w:tcPr>
          <w:p w14:paraId="3F0C157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4DA18AD8" w14:textId="0338BA48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Verlichtingsinstallatie: plaats noodverlichting punten</w:t>
            </w:r>
          </w:p>
        </w:tc>
        <w:tc>
          <w:tcPr>
            <w:tcW w:w="567" w:type="dxa"/>
          </w:tcPr>
          <w:p w14:paraId="495854EA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CBE63A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F02FFC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11B28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9EF3F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CCCF40" w14:textId="77777777" w:rsidTr="002B491A">
        <w:tc>
          <w:tcPr>
            <w:tcW w:w="567" w:type="dxa"/>
          </w:tcPr>
          <w:p w14:paraId="60090A57" w14:textId="7FFCE525" w:rsidR="005569E0" w:rsidRPr="00945A99" w:rsidRDefault="00B373C3" w:rsidP="005569E0">
            <w:pPr>
              <w:spacing w:line="220" w:lineRule="atLeast"/>
              <w:jc w:val="center"/>
            </w:pPr>
            <w:r>
              <w:t>115</w:t>
            </w:r>
          </w:p>
        </w:tc>
        <w:tc>
          <w:tcPr>
            <w:tcW w:w="851" w:type="dxa"/>
          </w:tcPr>
          <w:p w14:paraId="55DE909C" w14:textId="77777777" w:rsidR="005569E0" w:rsidRPr="00945A99" w:rsidRDefault="005569E0" w:rsidP="005569E0">
            <w:pPr>
              <w:spacing w:line="220" w:lineRule="atLeast"/>
            </w:pPr>
            <w:r w:rsidRPr="00945A99">
              <w:t>70.12</w:t>
            </w:r>
          </w:p>
        </w:tc>
        <w:tc>
          <w:tcPr>
            <w:tcW w:w="2098" w:type="dxa"/>
          </w:tcPr>
          <w:p w14:paraId="565E84D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31A1F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Werktekeningen en berekeningen</w:t>
            </w:r>
          </w:p>
        </w:tc>
        <w:tc>
          <w:tcPr>
            <w:tcW w:w="567" w:type="dxa"/>
          </w:tcPr>
          <w:p w14:paraId="1C27950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58D78C0" w14:textId="3ABCA6BC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Tekening/ berekening</w:t>
            </w:r>
          </w:p>
        </w:tc>
        <w:tc>
          <w:tcPr>
            <w:tcW w:w="2303" w:type="dxa"/>
          </w:tcPr>
          <w:p w14:paraId="0F5E3F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2DBAFFB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9EFEF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5EE7ADC" w14:textId="77777777" w:rsidTr="002B491A">
        <w:tc>
          <w:tcPr>
            <w:tcW w:w="567" w:type="dxa"/>
          </w:tcPr>
          <w:p w14:paraId="40377688" w14:textId="0B30E888" w:rsidR="005569E0" w:rsidRPr="00945A99" w:rsidRDefault="00B373C3" w:rsidP="005569E0">
            <w:pPr>
              <w:spacing w:line="220" w:lineRule="atLeast"/>
              <w:jc w:val="center"/>
            </w:pPr>
            <w:r>
              <w:t>116</w:t>
            </w:r>
          </w:p>
        </w:tc>
        <w:tc>
          <w:tcPr>
            <w:tcW w:w="851" w:type="dxa"/>
          </w:tcPr>
          <w:p w14:paraId="2ACB26A9" w14:textId="77777777" w:rsidR="005569E0" w:rsidRPr="00945A99" w:rsidRDefault="005569E0" w:rsidP="005569E0">
            <w:pPr>
              <w:spacing w:line="220" w:lineRule="atLeast"/>
            </w:pPr>
            <w:r w:rsidRPr="00945A99">
              <w:t>70.12</w:t>
            </w:r>
          </w:p>
        </w:tc>
        <w:tc>
          <w:tcPr>
            <w:tcW w:w="2098" w:type="dxa"/>
          </w:tcPr>
          <w:p w14:paraId="4E96E06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D2BECC5" w14:textId="324EFE53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Noodverlichting projectie/ armatuuradressen</w:t>
            </w:r>
          </w:p>
        </w:tc>
        <w:tc>
          <w:tcPr>
            <w:tcW w:w="567" w:type="dxa"/>
          </w:tcPr>
          <w:p w14:paraId="6927062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22DB2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693F60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inbedrijfstelling</w:t>
            </w:r>
          </w:p>
        </w:tc>
        <w:tc>
          <w:tcPr>
            <w:tcW w:w="2303" w:type="dxa"/>
          </w:tcPr>
          <w:p w14:paraId="3F690B0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BD999C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4045EAA" w14:textId="77777777" w:rsidTr="002B491A">
        <w:tc>
          <w:tcPr>
            <w:tcW w:w="567" w:type="dxa"/>
          </w:tcPr>
          <w:p w14:paraId="48EC0989" w14:textId="32CD1A1B" w:rsidR="005569E0" w:rsidRPr="00945A99" w:rsidRDefault="00B373C3" w:rsidP="005569E0">
            <w:pPr>
              <w:spacing w:line="220" w:lineRule="atLeast"/>
              <w:jc w:val="center"/>
            </w:pPr>
            <w:r>
              <w:t>117</w:t>
            </w:r>
          </w:p>
        </w:tc>
        <w:tc>
          <w:tcPr>
            <w:tcW w:w="851" w:type="dxa"/>
          </w:tcPr>
          <w:p w14:paraId="2236AEC7" w14:textId="77777777" w:rsidR="005569E0" w:rsidRPr="00945A99" w:rsidRDefault="005569E0" w:rsidP="005569E0">
            <w:pPr>
              <w:spacing w:line="220" w:lineRule="atLeast"/>
            </w:pPr>
            <w:r w:rsidRPr="00945A99">
              <w:t>70.13</w:t>
            </w:r>
          </w:p>
        </w:tc>
        <w:tc>
          <w:tcPr>
            <w:tcW w:w="2098" w:type="dxa"/>
          </w:tcPr>
          <w:p w14:paraId="26DBD2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5A1D9F70" w14:textId="1B7F896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Beproeven/inregelen:</w:t>
            </w:r>
          </w:p>
          <w:p w14:paraId="3D7A82C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FF6CB4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9E1403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Metingen</w:t>
            </w:r>
          </w:p>
        </w:tc>
        <w:tc>
          <w:tcPr>
            <w:tcW w:w="2303" w:type="dxa"/>
          </w:tcPr>
          <w:p w14:paraId="3169DE5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conform bestek</w:t>
            </w:r>
          </w:p>
        </w:tc>
        <w:tc>
          <w:tcPr>
            <w:tcW w:w="2303" w:type="dxa"/>
          </w:tcPr>
          <w:p w14:paraId="45829CD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C7047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674FCAF" w14:textId="77777777" w:rsidTr="002B491A">
        <w:tc>
          <w:tcPr>
            <w:tcW w:w="567" w:type="dxa"/>
          </w:tcPr>
          <w:p w14:paraId="66B09A7D" w14:textId="7A22E411" w:rsidR="005569E0" w:rsidRPr="00945A99" w:rsidRDefault="00B373C3" w:rsidP="005569E0">
            <w:pPr>
              <w:spacing w:line="220" w:lineRule="atLeast"/>
              <w:jc w:val="center"/>
            </w:pPr>
            <w:r>
              <w:t>118</w:t>
            </w:r>
          </w:p>
        </w:tc>
        <w:tc>
          <w:tcPr>
            <w:tcW w:w="851" w:type="dxa"/>
          </w:tcPr>
          <w:p w14:paraId="20239BA2" w14:textId="77777777" w:rsidR="005569E0" w:rsidRPr="00945A99" w:rsidRDefault="005569E0" w:rsidP="005569E0">
            <w:pPr>
              <w:spacing w:line="220" w:lineRule="atLeast"/>
            </w:pPr>
            <w:r w:rsidRPr="00945A99">
              <w:t>70.14</w:t>
            </w:r>
          </w:p>
        </w:tc>
        <w:tc>
          <w:tcPr>
            <w:tcW w:w="2098" w:type="dxa"/>
          </w:tcPr>
          <w:p w14:paraId="111650C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20248063" w14:textId="06C6F755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Gebouwenmap/ revisietekeningen</w:t>
            </w:r>
          </w:p>
        </w:tc>
        <w:tc>
          <w:tcPr>
            <w:tcW w:w="567" w:type="dxa"/>
          </w:tcPr>
          <w:p w14:paraId="335E170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BA54E5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FBA41C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377B678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3EC0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E68E4AA" w14:textId="77777777" w:rsidTr="002B491A">
        <w:tc>
          <w:tcPr>
            <w:tcW w:w="567" w:type="dxa"/>
          </w:tcPr>
          <w:p w14:paraId="110EA03E" w14:textId="7F145E4B" w:rsidR="005569E0" w:rsidRPr="00945A99" w:rsidRDefault="00B373C3" w:rsidP="005569E0">
            <w:pPr>
              <w:spacing w:line="220" w:lineRule="atLeast"/>
              <w:jc w:val="center"/>
            </w:pPr>
            <w:r>
              <w:t>119</w:t>
            </w:r>
          </w:p>
        </w:tc>
        <w:tc>
          <w:tcPr>
            <w:tcW w:w="851" w:type="dxa"/>
          </w:tcPr>
          <w:p w14:paraId="792615C1" w14:textId="77777777" w:rsidR="005569E0" w:rsidRPr="00945A99" w:rsidRDefault="005569E0" w:rsidP="005569E0">
            <w:pPr>
              <w:spacing w:line="220" w:lineRule="atLeast"/>
            </w:pPr>
            <w:r w:rsidRPr="00945A99">
              <w:t>70.32</w:t>
            </w:r>
          </w:p>
        </w:tc>
        <w:tc>
          <w:tcPr>
            <w:tcW w:w="2098" w:type="dxa"/>
          </w:tcPr>
          <w:p w14:paraId="451D85E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18A69AE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Aggregaat</w:t>
            </w:r>
          </w:p>
        </w:tc>
        <w:tc>
          <w:tcPr>
            <w:tcW w:w="567" w:type="dxa"/>
          </w:tcPr>
          <w:p w14:paraId="4A915B4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568421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4BBCFB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C0165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C9655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4B6FFD6" w14:textId="77777777" w:rsidTr="002B491A">
        <w:tc>
          <w:tcPr>
            <w:tcW w:w="567" w:type="dxa"/>
          </w:tcPr>
          <w:p w14:paraId="59191E61" w14:textId="308F9E68" w:rsidR="005569E0" w:rsidRPr="00945A99" w:rsidRDefault="00B373C3" w:rsidP="005569E0">
            <w:pPr>
              <w:spacing w:line="220" w:lineRule="atLeast"/>
              <w:jc w:val="center"/>
            </w:pPr>
            <w:r>
              <w:t>120</w:t>
            </w:r>
          </w:p>
        </w:tc>
        <w:tc>
          <w:tcPr>
            <w:tcW w:w="851" w:type="dxa"/>
          </w:tcPr>
          <w:p w14:paraId="33AF5A29" w14:textId="3AB8E627" w:rsidR="005569E0" w:rsidRPr="00945A99" w:rsidRDefault="005569E0" w:rsidP="005569E0">
            <w:pPr>
              <w:spacing w:line="220" w:lineRule="atLeast"/>
            </w:pPr>
            <w:r w:rsidRPr="00945A99">
              <w:t>70.41/</w:t>
            </w:r>
          </w:p>
          <w:p w14:paraId="6922B873" w14:textId="77777777" w:rsidR="005569E0" w:rsidRPr="00945A99" w:rsidRDefault="005569E0" w:rsidP="005569E0">
            <w:pPr>
              <w:spacing w:line="220" w:lineRule="atLeast"/>
            </w:pPr>
            <w:r w:rsidRPr="00945A99">
              <w:t>70.42</w:t>
            </w:r>
          </w:p>
        </w:tc>
        <w:tc>
          <w:tcPr>
            <w:tcW w:w="2098" w:type="dxa"/>
          </w:tcPr>
          <w:p w14:paraId="740B00A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6524B738" w14:textId="626234D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Kanalisatie/ buisleidingen</w:t>
            </w:r>
          </w:p>
        </w:tc>
        <w:tc>
          <w:tcPr>
            <w:tcW w:w="567" w:type="dxa"/>
          </w:tcPr>
          <w:p w14:paraId="4C95D42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AF8E33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9308E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sluiten plafonds</w:t>
            </w:r>
          </w:p>
        </w:tc>
        <w:tc>
          <w:tcPr>
            <w:tcW w:w="2303" w:type="dxa"/>
          </w:tcPr>
          <w:p w14:paraId="46D45A8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BA143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2161594" w14:textId="77777777" w:rsidTr="002B491A">
        <w:tc>
          <w:tcPr>
            <w:tcW w:w="567" w:type="dxa"/>
          </w:tcPr>
          <w:p w14:paraId="0B818572" w14:textId="19895147" w:rsidR="005569E0" w:rsidRPr="00945A99" w:rsidRDefault="00B373C3" w:rsidP="005569E0">
            <w:pPr>
              <w:spacing w:line="220" w:lineRule="atLeast"/>
              <w:jc w:val="center"/>
            </w:pPr>
            <w:r>
              <w:t>121</w:t>
            </w:r>
          </w:p>
        </w:tc>
        <w:tc>
          <w:tcPr>
            <w:tcW w:w="851" w:type="dxa"/>
          </w:tcPr>
          <w:p w14:paraId="02E90B95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416E0A3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358A33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Doorvoeringen: brandwerend t.b.v. kabelgoten</w:t>
            </w:r>
          </w:p>
        </w:tc>
        <w:tc>
          <w:tcPr>
            <w:tcW w:w="567" w:type="dxa"/>
          </w:tcPr>
          <w:p w14:paraId="11F11D5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9FEF6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5496E62" w14:textId="6C9211AA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levering/ na gereedkomen</w:t>
            </w:r>
          </w:p>
        </w:tc>
        <w:tc>
          <w:tcPr>
            <w:tcW w:w="2303" w:type="dxa"/>
          </w:tcPr>
          <w:p w14:paraId="1D1CA04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E3CEB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7BC222D5" w14:textId="77777777" w:rsidTr="002B491A">
        <w:tc>
          <w:tcPr>
            <w:tcW w:w="567" w:type="dxa"/>
          </w:tcPr>
          <w:p w14:paraId="1446A383" w14:textId="3BB988D5" w:rsidR="005569E0" w:rsidRPr="00945A99" w:rsidRDefault="00B373C3" w:rsidP="005569E0">
            <w:pPr>
              <w:spacing w:line="220" w:lineRule="atLeast"/>
              <w:jc w:val="center"/>
            </w:pPr>
            <w:r>
              <w:t>122</w:t>
            </w:r>
          </w:p>
        </w:tc>
        <w:tc>
          <w:tcPr>
            <w:tcW w:w="851" w:type="dxa"/>
          </w:tcPr>
          <w:p w14:paraId="74FB9CC6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73BA3D0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4AC350E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Doorvoeringen: brandwerend t.b.v. buisleidingen</w:t>
            </w:r>
          </w:p>
        </w:tc>
        <w:tc>
          <w:tcPr>
            <w:tcW w:w="567" w:type="dxa"/>
          </w:tcPr>
          <w:p w14:paraId="4203FD1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1164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Keuring </w:t>
            </w:r>
          </w:p>
        </w:tc>
        <w:tc>
          <w:tcPr>
            <w:tcW w:w="2303" w:type="dxa"/>
          </w:tcPr>
          <w:p w14:paraId="6C4E1E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C070F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5FAA6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4D5A0A82" w14:textId="77777777" w:rsidTr="002B491A">
        <w:tc>
          <w:tcPr>
            <w:tcW w:w="567" w:type="dxa"/>
          </w:tcPr>
          <w:p w14:paraId="61BF2FDA" w14:textId="2FC5DC9D" w:rsidR="005569E0" w:rsidRPr="00945A99" w:rsidRDefault="00B373C3" w:rsidP="005569E0">
            <w:pPr>
              <w:spacing w:line="220" w:lineRule="atLeast"/>
              <w:jc w:val="center"/>
            </w:pPr>
            <w:r>
              <w:t>123</w:t>
            </w:r>
          </w:p>
        </w:tc>
        <w:tc>
          <w:tcPr>
            <w:tcW w:w="851" w:type="dxa"/>
          </w:tcPr>
          <w:p w14:paraId="7E9B9C60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32CB1B7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34E88E9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Kunststof buis</w:t>
            </w:r>
            <w:proofErr w:type="gramEnd"/>
          </w:p>
        </w:tc>
        <w:tc>
          <w:tcPr>
            <w:tcW w:w="567" w:type="dxa"/>
          </w:tcPr>
          <w:p w14:paraId="58B3678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597D8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D5779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FECBA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7AB9A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–keurmerk</w:t>
            </w:r>
          </w:p>
        </w:tc>
      </w:tr>
      <w:tr w:rsidR="005569E0" w:rsidRPr="00945A99" w14:paraId="38AD08A3" w14:textId="77777777" w:rsidTr="002B491A">
        <w:tc>
          <w:tcPr>
            <w:tcW w:w="567" w:type="dxa"/>
          </w:tcPr>
          <w:p w14:paraId="1251FC63" w14:textId="65913F7D" w:rsidR="005569E0" w:rsidRPr="00945A99" w:rsidRDefault="00B373C3" w:rsidP="005569E0">
            <w:pPr>
              <w:spacing w:line="220" w:lineRule="atLeast"/>
              <w:jc w:val="center"/>
            </w:pPr>
            <w:r>
              <w:t>124</w:t>
            </w:r>
          </w:p>
        </w:tc>
        <w:tc>
          <w:tcPr>
            <w:tcW w:w="851" w:type="dxa"/>
          </w:tcPr>
          <w:p w14:paraId="6E4C2FAA" w14:textId="77777777" w:rsidR="005569E0" w:rsidRPr="00945A99" w:rsidRDefault="005569E0" w:rsidP="005569E0">
            <w:pPr>
              <w:spacing w:line="220" w:lineRule="atLeast"/>
            </w:pPr>
            <w:r w:rsidRPr="00945A99">
              <w:t>70.52</w:t>
            </w:r>
          </w:p>
        </w:tc>
        <w:tc>
          <w:tcPr>
            <w:tcW w:w="2098" w:type="dxa"/>
          </w:tcPr>
          <w:p w14:paraId="7BCD747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13F9955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Schakel- en verdeelinrichting productiegegevens</w:t>
            </w:r>
          </w:p>
        </w:tc>
        <w:tc>
          <w:tcPr>
            <w:tcW w:w="567" w:type="dxa"/>
          </w:tcPr>
          <w:p w14:paraId="68E295D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579B99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076EAD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3C0CF68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85B112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Stempelschets</w:t>
            </w:r>
          </w:p>
        </w:tc>
      </w:tr>
      <w:tr w:rsidR="005569E0" w:rsidRPr="00945A99" w14:paraId="64F8F215" w14:textId="77777777" w:rsidTr="002B491A">
        <w:tc>
          <w:tcPr>
            <w:tcW w:w="567" w:type="dxa"/>
          </w:tcPr>
          <w:p w14:paraId="61313366" w14:textId="536A43D7" w:rsidR="005569E0" w:rsidRPr="00945A99" w:rsidRDefault="00B373C3" w:rsidP="005569E0">
            <w:pPr>
              <w:spacing w:line="220" w:lineRule="atLeast"/>
              <w:jc w:val="center"/>
            </w:pPr>
            <w:r>
              <w:t>125</w:t>
            </w:r>
          </w:p>
        </w:tc>
        <w:tc>
          <w:tcPr>
            <w:tcW w:w="851" w:type="dxa"/>
          </w:tcPr>
          <w:p w14:paraId="378DB642" w14:textId="77777777" w:rsidR="005569E0" w:rsidRPr="00945A99" w:rsidRDefault="005569E0" w:rsidP="005569E0">
            <w:pPr>
              <w:spacing w:line="220" w:lineRule="atLeast"/>
            </w:pPr>
            <w:r w:rsidRPr="00945A99">
              <w:t>70.52</w:t>
            </w:r>
          </w:p>
        </w:tc>
        <w:tc>
          <w:tcPr>
            <w:tcW w:w="2098" w:type="dxa"/>
          </w:tcPr>
          <w:p w14:paraId="5295D28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58BA42A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Centrale noodverlichting</w:t>
            </w:r>
          </w:p>
        </w:tc>
        <w:tc>
          <w:tcPr>
            <w:tcW w:w="567" w:type="dxa"/>
          </w:tcPr>
          <w:p w14:paraId="7C9B268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721F589" w14:textId="7929BDF1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Tekening/ berekening</w:t>
            </w:r>
          </w:p>
        </w:tc>
        <w:tc>
          <w:tcPr>
            <w:tcW w:w="2303" w:type="dxa"/>
          </w:tcPr>
          <w:p w14:paraId="1CD5899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470B891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973C8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D5CFAB3" w14:textId="77777777" w:rsidTr="002B491A">
        <w:tc>
          <w:tcPr>
            <w:tcW w:w="567" w:type="dxa"/>
          </w:tcPr>
          <w:p w14:paraId="3D6C0BEF" w14:textId="764A6759" w:rsidR="005569E0" w:rsidRPr="00945A99" w:rsidRDefault="00B373C3" w:rsidP="005569E0">
            <w:pPr>
              <w:spacing w:line="220" w:lineRule="atLeast"/>
              <w:jc w:val="center"/>
            </w:pPr>
            <w:r>
              <w:t>126</w:t>
            </w:r>
          </w:p>
        </w:tc>
        <w:tc>
          <w:tcPr>
            <w:tcW w:w="851" w:type="dxa"/>
          </w:tcPr>
          <w:p w14:paraId="7512B6C6" w14:textId="77777777" w:rsidR="005569E0" w:rsidRPr="00945A99" w:rsidRDefault="005569E0" w:rsidP="005569E0">
            <w:pPr>
              <w:spacing w:line="220" w:lineRule="atLeast"/>
            </w:pPr>
            <w:r w:rsidRPr="00945A99">
              <w:t>70.61</w:t>
            </w:r>
          </w:p>
          <w:p w14:paraId="69FAB9CC" w14:textId="77777777" w:rsidR="005569E0" w:rsidRPr="00945A99" w:rsidRDefault="005569E0" w:rsidP="005569E0">
            <w:pPr>
              <w:spacing w:line="220" w:lineRule="atLeast"/>
            </w:pPr>
            <w:r w:rsidRPr="00945A99">
              <w:t>70.62</w:t>
            </w:r>
          </w:p>
        </w:tc>
        <w:tc>
          <w:tcPr>
            <w:tcW w:w="2098" w:type="dxa"/>
          </w:tcPr>
          <w:p w14:paraId="52B6A84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44630F4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Grondkabels</w:t>
            </w:r>
          </w:p>
        </w:tc>
        <w:tc>
          <w:tcPr>
            <w:tcW w:w="567" w:type="dxa"/>
          </w:tcPr>
          <w:p w14:paraId="274DDBF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70FBEC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BA1EC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dichten kabelsleuf</w:t>
            </w:r>
          </w:p>
        </w:tc>
        <w:tc>
          <w:tcPr>
            <w:tcW w:w="2303" w:type="dxa"/>
          </w:tcPr>
          <w:p w14:paraId="5DF106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2A19E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00A6D1" w14:textId="77777777" w:rsidTr="002B491A">
        <w:tc>
          <w:tcPr>
            <w:tcW w:w="567" w:type="dxa"/>
          </w:tcPr>
          <w:p w14:paraId="430A4DA4" w14:textId="042D3D7B" w:rsidR="005569E0" w:rsidRPr="00945A99" w:rsidRDefault="00B373C3" w:rsidP="005569E0">
            <w:pPr>
              <w:spacing w:line="220" w:lineRule="atLeast"/>
              <w:jc w:val="center"/>
            </w:pPr>
            <w:r>
              <w:t>127</w:t>
            </w:r>
          </w:p>
        </w:tc>
        <w:tc>
          <w:tcPr>
            <w:tcW w:w="851" w:type="dxa"/>
          </w:tcPr>
          <w:p w14:paraId="7D516849" w14:textId="77777777" w:rsidR="005569E0" w:rsidRPr="00945A99" w:rsidRDefault="005569E0" w:rsidP="005569E0">
            <w:pPr>
              <w:spacing w:line="220" w:lineRule="atLeast"/>
            </w:pPr>
            <w:r w:rsidRPr="00945A99">
              <w:t>70.65</w:t>
            </w:r>
          </w:p>
        </w:tc>
        <w:tc>
          <w:tcPr>
            <w:tcW w:w="2098" w:type="dxa"/>
          </w:tcPr>
          <w:p w14:paraId="371AC55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19104D3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Waarschuwingsband</w:t>
            </w:r>
          </w:p>
        </w:tc>
        <w:tc>
          <w:tcPr>
            <w:tcW w:w="567" w:type="dxa"/>
          </w:tcPr>
          <w:p w14:paraId="216F88A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ED96B2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5F132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dichten kabelsleuf</w:t>
            </w:r>
          </w:p>
        </w:tc>
        <w:tc>
          <w:tcPr>
            <w:tcW w:w="2303" w:type="dxa"/>
          </w:tcPr>
          <w:p w14:paraId="113B93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5A6BF2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86BB4CF" w14:textId="77777777" w:rsidTr="002B491A">
        <w:tc>
          <w:tcPr>
            <w:tcW w:w="567" w:type="dxa"/>
          </w:tcPr>
          <w:p w14:paraId="090C83BC" w14:textId="711C50CF" w:rsidR="005569E0" w:rsidRPr="00945A99" w:rsidRDefault="00B373C3" w:rsidP="005569E0">
            <w:pPr>
              <w:spacing w:line="220" w:lineRule="atLeast"/>
              <w:jc w:val="center"/>
            </w:pPr>
            <w:r>
              <w:t>128</w:t>
            </w:r>
          </w:p>
        </w:tc>
        <w:tc>
          <w:tcPr>
            <w:tcW w:w="851" w:type="dxa"/>
          </w:tcPr>
          <w:p w14:paraId="402674AD" w14:textId="77777777" w:rsidR="005569E0" w:rsidRPr="00945A99" w:rsidRDefault="005569E0" w:rsidP="005569E0">
            <w:pPr>
              <w:spacing w:line="220" w:lineRule="atLeast"/>
            </w:pPr>
            <w:r w:rsidRPr="00945A99">
              <w:t>70.88</w:t>
            </w:r>
          </w:p>
        </w:tc>
        <w:tc>
          <w:tcPr>
            <w:tcW w:w="2098" w:type="dxa"/>
          </w:tcPr>
          <w:p w14:paraId="1E56DF3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5BE6766" w14:textId="3D2D39F6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Aardplaten/ ringleiding</w:t>
            </w:r>
          </w:p>
        </w:tc>
        <w:tc>
          <w:tcPr>
            <w:tcW w:w="567" w:type="dxa"/>
          </w:tcPr>
          <w:p w14:paraId="749177C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BAD62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5960102" w14:textId="5168D12B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aanvullen grondwerk/ voor betonstort</w:t>
            </w:r>
          </w:p>
        </w:tc>
        <w:tc>
          <w:tcPr>
            <w:tcW w:w="2303" w:type="dxa"/>
          </w:tcPr>
          <w:p w14:paraId="36B15D2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D4E85B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AC8FF46" w14:textId="77777777" w:rsidTr="002B491A">
        <w:tc>
          <w:tcPr>
            <w:tcW w:w="567" w:type="dxa"/>
          </w:tcPr>
          <w:p w14:paraId="37045D6A" w14:textId="1BD78DC6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129</w:t>
            </w:r>
          </w:p>
        </w:tc>
        <w:tc>
          <w:tcPr>
            <w:tcW w:w="851" w:type="dxa"/>
          </w:tcPr>
          <w:p w14:paraId="3D807AC8" w14:textId="77777777" w:rsidR="005569E0" w:rsidRPr="00945A99" w:rsidRDefault="005569E0" w:rsidP="005569E0">
            <w:pPr>
              <w:spacing w:line="220" w:lineRule="atLeast"/>
            </w:pPr>
            <w:r w:rsidRPr="00945A99">
              <w:t>70.88</w:t>
            </w:r>
          </w:p>
        </w:tc>
        <w:tc>
          <w:tcPr>
            <w:tcW w:w="2098" w:type="dxa"/>
          </w:tcPr>
          <w:p w14:paraId="04F32B3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7FCEA22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Aardelektrode</w:t>
            </w:r>
          </w:p>
        </w:tc>
        <w:tc>
          <w:tcPr>
            <w:tcW w:w="567" w:type="dxa"/>
          </w:tcPr>
          <w:p w14:paraId="353031C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4F15C6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0A72CA7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70CDF20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CBA6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8912038" w14:textId="77777777" w:rsidTr="002B491A">
        <w:tc>
          <w:tcPr>
            <w:tcW w:w="567" w:type="dxa"/>
          </w:tcPr>
          <w:p w14:paraId="1BF5ED02" w14:textId="104D524A" w:rsidR="005569E0" w:rsidRPr="00945A99" w:rsidRDefault="00B373C3" w:rsidP="005569E0">
            <w:pPr>
              <w:spacing w:line="220" w:lineRule="atLeast"/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449231A1" w14:textId="77777777" w:rsidR="005569E0" w:rsidRPr="00945A99" w:rsidRDefault="005569E0" w:rsidP="005569E0">
            <w:pPr>
              <w:spacing w:line="220" w:lineRule="atLeast"/>
            </w:pPr>
            <w:r w:rsidRPr="00945A99">
              <w:t>75.00</w:t>
            </w:r>
          </w:p>
        </w:tc>
        <w:tc>
          <w:tcPr>
            <w:tcW w:w="2098" w:type="dxa"/>
          </w:tcPr>
          <w:p w14:paraId="3786C76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489C930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 installatie</w:t>
            </w:r>
          </w:p>
        </w:tc>
        <w:tc>
          <w:tcPr>
            <w:tcW w:w="567" w:type="dxa"/>
          </w:tcPr>
          <w:p w14:paraId="39C27BB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511107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Keuring(en) door brandweer</w:t>
            </w:r>
          </w:p>
        </w:tc>
        <w:tc>
          <w:tcPr>
            <w:tcW w:w="2303" w:type="dxa"/>
          </w:tcPr>
          <w:p w14:paraId="2AB0ADA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570270A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3A97F9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Schriftelijke goedkeuring</w:t>
            </w:r>
          </w:p>
        </w:tc>
      </w:tr>
      <w:tr w:rsidR="005569E0" w:rsidRPr="00945A99" w14:paraId="24BB978C" w14:textId="77777777" w:rsidTr="002B491A">
        <w:tc>
          <w:tcPr>
            <w:tcW w:w="567" w:type="dxa"/>
          </w:tcPr>
          <w:p w14:paraId="228DE60D" w14:textId="18F71CB4" w:rsidR="005569E0" w:rsidRPr="00945A99" w:rsidRDefault="00B373C3" w:rsidP="005569E0">
            <w:pPr>
              <w:spacing w:line="220" w:lineRule="atLeast"/>
              <w:jc w:val="center"/>
            </w:pPr>
            <w:r>
              <w:t>131</w:t>
            </w:r>
          </w:p>
        </w:tc>
        <w:tc>
          <w:tcPr>
            <w:tcW w:w="851" w:type="dxa"/>
          </w:tcPr>
          <w:p w14:paraId="38BF552B" w14:textId="77777777" w:rsidR="005569E0" w:rsidRPr="00945A99" w:rsidRDefault="005569E0" w:rsidP="005569E0">
            <w:pPr>
              <w:spacing w:line="220" w:lineRule="atLeast"/>
            </w:pPr>
            <w:r w:rsidRPr="00945A99">
              <w:t>75.00</w:t>
            </w:r>
          </w:p>
        </w:tc>
        <w:tc>
          <w:tcPr>
            <w:tcW w:w="2098" w:type="dxa"/>
          </w:tcPr>
          <w:p w14:paraId="1F3321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07912FD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67E3F1D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C09BB2" w14:textId="0BEA5CD6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</w:t>
            </w:r>
            <w:r>
              <w:rPr>
                <w:sz w:val="16"/>
                <w:szCs w:val="16"/>
              </w:rPr>
              <w:t xml:space="preserve"> </w:t>
            </w:r>
            <w:r w:rsidRPr="003D7725">
              <w:rPr>
                <w:sz w:val="16"/>
                <w:szCs w:val="16"/>
              </w:rPr>
              <w:t>lijst</w:t>
            </w:r>
          </w:p>
        </w:tc>
        <w:tc>
          <w:tcPr>
            <w:tcW w:w="2303" w:type="dxa"/>
          </w:tcPr>
          <w:p w14:paraId="2E21BB0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5F11D5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A2C68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11D4F70" w14:textId="77777777" w:rsidTr="002B491A">
        <w:tc>
          <w:tcPr>
            <w:tcW w:w="567" w:type="dxa"/>
          </w:tcPr>
          <w:p w14:paraId="4BB18AC2" w14:textId="7A93A858" w:rsidR="005569E0" w:rsidRPr="00945A99" w:rsidRDefault="00B373C3" w:rsidP="005569E0">
            <w:pPr>
              <w:spacing w:line="220" w:lineRule="atLeast"/>
              <w:jc w:val="center"/>
            </w:pPr>
            <w:r>
              <w:t>132</w:t>
            </w:r>
          </w:p>
        </w:tc>
        <w:tc>
          <w:tcPr>
            <w:tcW w:w="851" w:type="dxa"/>
          </w:tcPr>
          <w:p w14:paraId="75251774" w14:textId="77777777" w:rsidR="005569E0" w:rsidRPr="00945A99" w:rsidRDefault="005569E0" w:rsidP="005569E0">
            <w:pPr>
              <w:spacing w:line="220" w:lineRule="atLeast"/>
            </w:pPr>
            <w:r w:rsidRPr="00945A99">
              <w:t>75.10</w:t>
            </w:r>
          </w:p>
        </w:tc>
        <w:tc>
          <w:tcPr>
            <w:tcW w:w="2098" w:type="dxa"/>
          </w:tcPr>
          <w:p w14:paraId="2B01BB5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7C7C0E21" w14:textId="7CA0A11C" w:rsidR="005569E0" w:rsidRPr="00190AF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15172">
              <w:rPr>
                <w:sz w:val="16"/>
                <w:szCs w:val="16"/>
                <w:lang w:val="en-US"/>
              </w:rPr>
              <w:t>Fabr</w:t>
            </w:r>
            <w:r>
              <w:rPr>
                <w:sz w:val="16"/>
                <w:szCs w:val="16"/>
                <w:lang w:val="en-US"/>
              </w:rPr>
              <w:t>ikant</w:t>
            </w:r>
            <w:r w:rsidRPr="00F15172">
              <w:rPr>
                <w:sz w:val="16"/>
                <w:szCs w:val="16"/>
                <w:lang w:val="en-US"/>
              </w:rPr>
              <w:t xml:space="preserve"> Data-</w:t>
            </w:r>
            <w:proofErr w:type="spellStart"/>
            <w:r w:rsidRPr="00F15172">
              <w:rPr>
                <w:sz w:val="16"/>
                <w:szCs w:val="16"/>
                <w:lang w:val="en-US"/>
              </w:rPr>
              <w:t>installatie</w:t>
            </w:r>
            <w:proofErr w:type="spellEnd"/>
            <w:r w:rsidRPr="00F15172">
              <w:rPr>
                <w:sz w:val="16"/>
                <w:szCs w:val="16"/>
                <w:lang w:val="en-US"/>
              </w:rPr>
              <w:t xml:space="preserve"> Approved Installers </w:t>
            </w:r>
          </w:p>
        </w:tc>
        <w:tc>
          <w:tcPr>
            <w:tcW w:w="567" w:type="dxa"/>
          </w:tcPr>
          <w:p w14:paraId="3E3703EC" w14:textId="77777777" w:rsidR="005569E0" w:rsidRPr="00F15172" w:rsidRDefault="005569E0" w:rsidP="005569E0">
            <w:pPr>
              <w:spacing w:line="220" w:lineRule="atLeast"/>
              <w:jc w:val="center"/>
              <w:rPr>
                <w:lang w:val="en-US"/>
              </w:rPr>
            </w:pPr>
          </w:p>
        </w:tc>
        <w:tc>
          <w:tcPr>
            <w:tcW w:w="2162" w:type="dxa"/>
          </w:tcPr>
          <w:p w14:paraId="5F9E38F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Toetsing</w:t>
            </w:r>
          </w:p>
        </w:tc>
        <w:tc>
          <w:tcPr>
            <w:tcW w:w="2303" w:type="dxa"/>
          </w:tcPr>
          <w:p w14:paraId="53FD54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3898A4C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2F6621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Licentie</w:t>
            </w:r>
          </w:p>
        </w:tc>
      </w:tr>
      <w:tr w:rsidR="005569E0" w:rsidRPr="00945A99" w14:paraId="177A3A15" w14:textId="77777777" w:rsidTr="002B491A">
        <w:tc>
          <w:tcPr>
            <w:tcW w:w="567" w:type="dxa"/>
          </w:tcPr>
          <w:p w14:paraId="6C7D620A" w14:textId="6E603F46" w:rsidR="005569E0" w:rsidRPr="00945A99" w:rsidRDefault="00B373C3" w:rsidP="005569E0">
            <w:pPr>
              <w:spacing w:line="220" w:lineRule="atLeast"/>
              <w:jc w:val="center"/>
            </w:pPr>
            <w:r>
              <w:t>133</w:t>
            </w:r>
          </w:p>
        </w:tc>
        <w:tc>
          <w:tcPr>
            <w:tcW w:w="851" w:type="dxa"/>
          </w:tcPr>
          <w:p w14:paraId="2126F81F" w14:textId="77777777" w:rsidR="005569E0" w:rsidRPr="00945A99" w:rsidRDefault="005569E0" w:rsidP="005569E0">
            <w:pPr>
              <w:spacing w:line="220" w:lineRule="atLeast"/>
            </w:pPr>
            <w:r w:rsidRPr="00945A99">
              <w:t>75.12</w:t>
            </w:r>
          </w:p>
        </w:tc>
        <w:tc>
          <w:tcPr>
            <w:tcW w:w="2098" w:type="dxa"/>
          </w:tcPr>
          <w:p w14:paraId="6F0972A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88190F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Brandmeldinstallatie /</w:t>
            </w:r>
            <w:proofErr w:type="gramEnd"/>
            <w:r w:rsidRPr="00945A99">
              <w:rPr>
                <w:sz w:val="16"/>
                <w:szCs w:val="16"/>
              </w:rPr>
              <w:t xml:space="preserve"> PVE</w:t>
            </w:r>
          </w:p>
        </w:tc>
        <w:tc>
          <w:tcPr>
            <w:tcW w:w="567" w:type="dxa"/>
          </w:tcPr>
          <w:p w14:paraId="7DA35B6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EF73C8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Goedkeuring gemeente</w:t>
            </w:r>
          </w:p>
        </w:tc>
        <w:tc>
          <w:tcPr>
            <w:tcW w:w="2303" w:type="dxa"/>
          </w:tcPr>
          <w:p w14:paraId="6DDB43B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0FC2AB5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34D2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6EA4C91" w14:textId="77777777" w:rsidTr="002B491A">
        <w:tc>
          <w:tcPr>
            <w:tcW w:w="567" w:type="dxa"/>
          </w:tcPr>
          <w:p w14:paraId="4712E2DD" w14:textId="4125DFD5" w:rsidR="005569E0" w:rsidRPr="00945A99" w:rsidRDefault="00B373C3" w:rsidP="005569E0">
            <w:pPr>
              <w:spacing w:line="220" w:lineRule="atLeast"/>
              <w:jc w:val="center"/>
            </w:pPr>
            <w:r>
              <w:t>134</w:t>
            </w:r>
          </w:p>
        </w:tc>
        <w:tc>
          <w:tcPr>
            <w:tcW w:w="851" w:type="dxa"/>
          </w:tcPr>
          <w:p w14:paraId="3A960AB5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292594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21AF74D3" w14:textId="74086EA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Meten: horizontale bekabeling, glasvezel</w:t>
            </w:r>
            <w:r>
              <w:rPr>
                <w:sz w:val="16"/>
                <w:szCs w:val="16"/>
              </w:rPr>
              <w:t>-</w:t>
            </w:r>
            <w:r w:rsidRPr="00945A99">
              <w:rPr>
                <w:sz w:val="16"/>
                <w:szCs w:val="16"/>
              </w:rPr>
              <w:t>bekabeling, basisomroep-installatie, datacommunicatie</w:t>
            </w:r>
            <w:r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installatie</w:t>
            </w:r>
          </w:p>
        </w:tc>
        <w:tc>
          <w:tcPr>
            <w:tcW w:w="567" w:type="dxa"/>
          </w:tcPr>
          <w:p w14:paraId="6321922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F0B14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1CE5CE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4CE7E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C7AAA5" w14:textId="38F8290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</w:t>
            </w:r>
          </w:p>
        </w:tc>
      </w:tr>
      <w:tr w:rsidR="005569E0" w:rsidRPr="00945A99" w14:paraId="53418E30" w14:textId="77777777" w:rsidTr="002B491A">
        <w:tc>
          <w:tcPr>
            <w:tcW w:w="567" w:type="dxa"/>
          </w:tcPr>
          <w:p w14:paraId="05881B3D" w14:textId="485BD425" w:rsidR="005569E0" w:rsidRPr="00945A99" w:rsidRDefault="00B373C3" w:rsidP="005569E0">
            <w:pPr>
              <w:spacing w:line="220" w:lineRule="atLeast"/>
              <w:jc w:val="center"/>
            </w:pPr>
            <w:r>
              <w:t>135</w:t>
            </w:r>
          </w:p>
        </w:tc>
        <w:tc>
          <w:tcPr>
            <w:tcW w:w="851" w:type="dxa"/>
          </w:tcPr>
          <w:p w14:paraId="5189AE5A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29F29F9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BE05497" w14:textId="29D673C3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Beproeven/</w:t>
            </w:r>
            <w:r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inregelen: basisomroepinstallatie</w:t>
            </w:r>
          </w:p>
        </w:tc>
        <w:tc>
          <w:tcPr>
            <w:tcW w:w="567" w:type="dxa"/>
          </w:tcPr>
          <w:p w14:paraId="481A19A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C5795C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719D9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75B10E1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475B8D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0FA62C3" w14:textId="77777777" w:rsidTr="002B491A">
        <w:tc>
          <w:tcPr>
            <w:tcW w:w="567" w:type="dxa"/>
          </w:tcPr>
          <w:p w14:paraId="14F89F1B" w14:textId="03E521DB" w:rsidR="005569E0" w:rsidRPr="00945A99" w:rsidRDefault="00B373C3" w:rsidP="005569E0">
            <w:pPr>
              <w:spacing w:line="220" w:lineRule="atLeast"/>
              <w:jc w:val="center"/>
            </w:pPr>
            <w:r>
              <w:t>136</w:t>
            </w:r>
          </w:p>
        </w:tc>
        <w:tc>
          <w:tcPr>
            <w:tcW w:w="851" w:type="dxa"/>
          </w:tcPr>
          <w:p w14:paraId="20FC9638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151B99C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EE7C41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Controleren brandmeldinstallatie</w:t>
            </w:r>
          </w:p>
        </w:tc>
        <w:tc>
          <w:tcPr>
            <w:tcW w:w="567" w:type="dxa"/>
          </w:tcPr>
          <w:p w14:paraId="7C5B24F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FA5D3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7ADB3C7" w14:textId="2E4F85E1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aansluiting op brand</w:t>
            </w:r>
            <w:r>
              <w:rPr>
                <w:sz w:val="16"/>
                <w:szCs w:val="16"/>
              </w:rPr>
              <w:t xml:space="preserve">- </w:t>
            </w:r>
            <w:r w:rsidRPr="003D7725">
              <w:rPr>
                <w:sz w:val="16"/>
                <w:szCs w:val="16"/>
              </w:rPr>
              <w:t>meldposten</w:t>
            </w:r>
          </w:p>
        </w:tc>
        <w:tc>
          <w:tcPr>
            <w:tcW w:w="2303" w:type="dxa"/>
          </w:tcPr>
          <w:p w14:paraId="4DD69A5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CEB7BD5" w14:textId="3BCFDE6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 (75.32)</w:t>
            </w:r>
          </w:p>
        </w:tc>
      </w:tr>
      <w:tr w:rsidR="005569E0" w:rsidRPr="00945A99" w14:paraId="797B6522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10AB9827" w14:textId="794BD8F6" w:rsidR="005569E0" w:rsidRPr="00945A99" w:rsidRDefault="00B373C3" w:rsidP="005569E0">
            <w:pPr>
              <w:spacing w:line="220" w:lineRule="atLeast"/>
              <w:jc w:val="center"/>
            </w:pPr>
            <w:r>
              <w:t>137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F8C452" w14:textId="77777777" w:rsidR="005569E0" w:rsidRPr="00945A99" w:rsidRDefault="005569E0" w:rsidP="005569E0">
            <w:pPr>
              <w:spacing w:line="220" w:lineRule="atLeast"/>
            </w:pPr>
            <w:r w:rsidRPr="00945A99">
              <w:t>75.90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F90417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C2BB371" w14:textId="17598D3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Toegangscontrole- en CCTV-installatie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8FC7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DEAFDB9" w14:textId="618ABD2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Inregelen/ testen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B149AE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087F4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AC8193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CA0578D" w14:textId="77777777" w:rsidTr="002B491A">
        <w:tc>
          <w:tcPr>
            <w:tcW w:w="567" w:type="dxa"/>
            <w:shd w:val="clear" w:color="auto" w:fill="8FCAE7"/>
          </w:tcPr>
          <w:p w14:paraId="0DE3BE9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75147136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2C481F3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65E1C7A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21B579F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4A14847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02BC3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79F6A9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06CEF52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CB61E24" w14:textId="77777777" w:rsidTr="002B491A">
        <w:tc>
          <w:tcPr>
            <w:tcW w:w="567" w:type="dxa"/>
          </w:tcPr>
          <w:p w14:paraId="3E4B8966" w14:textId="0B747F6C" w:rsidR="005569E0" w:rsidRPr="00945A99" w:rsidRDefault="00B373C3" w:rsidP="005569E0">
            <w:pPr>
              <w:spacing w:line="220" w:lineRule="atLeast"/>
              <w:jc w:val="center"/>
            </w:pPr>
            <w:r>
              <w:t>138</w:t>
            </w:r>
          </w:p>
        </w:tc>
        <w:tc>
          <w:tcPr>
            <w:tcW w:w="851" w:type="dxa"/>
          </w:tcPr>
          <w:p w14:paraId="72E2EB56" w14:textId="77777777" w:rsidR="005569E0" w:rsidRPr="00945A99" w:rsidRDefault="005569E0" w:rsidP="005569E0">
            <w:pPr>
              <w:spacing w:line="220" w:lineRule="atLeast"/>
            </w:pPr>
            <w:r w:rsidRPr="00945A99">
              <w:t>80.13</w:t>
            </w:r>
          </w:p>
        </w:tc>
        <w:tc>
          <w:tcPr>
            <w:tcW w:w="2098" w:type="dxa"/>
          </w:tcPr>
          <w:p w14:paraId="066B47E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Liftinstallaties</w:t>
            </w:r>
          </w:p>
        </w:tc>
        <w:tc>
          <w:tcPr>
            <w:tcW w:w="2296" w:type="dxa"/>
          </w:tcPr>
          <w:p w14:paraId="5CB2B7A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</w:t>
            </w:r>
          </w:p>
        </w:tc>
        <w:tc>
          <w:tcPr>
            <w:tcW w:w="567" w:type="dxa"/>
          </w:tcPr>
          <w:p w14:paraId="4F3C146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EE776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 door Liftinstituut</w:t>
            </w:r>
          </w:p>
        </w:tc>
        <w:tc>
          <w:tcPr>
            <w:tcW w:w="2303" w:type="dxa"/>
          </w:tcPr>
          <w:p w14:paraId="20BED5B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ingebruikname</w:t>
            </w:r>
          </w:p>
        </w:tc>
        <w:tc>
          <w:tcPr>
            <w:tcW w:w="2303" w:type="dxa"/>
          </w:tcPr>
          <w:p w14:paraId="541944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86DF0A7" w14:textId="2286B8D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</w:t>
            </w:r>
          </w:p>
        </w:tc>
      </w:tr>
      <w:tr w:rsidR="005569E0" w:rsidRPr="00945A99" w14:paraId="17131730" w14:textId="77777777" w:rsidTr="002B491A">
        <w:tc>
          <w:tcPr>
            <w:tcW w:w="567" w:type="dxa"/>
          </w:tcPr>
          <w:p w14:paraId="51AF455C" w14:textId="4CB57F24" w:rsidR="005569E0" w:rsidRPr="00945A99" w:rsidRDefault="00B373C3" w:rsidP="005569E0">
            <w:pPr>
              <w:spacing w:line="220" w:lineRule="atLeast"/>
              <w:jc w:val="center"/>
            </w:pPr>
            <w:r>
              <w:t>139</w:t>
            </w:r>
          </w:p>
        </w:tc>
        <w:tc>
          <w:tcPr>
            <w:tcW w:w="851" w:type="dxa"/>
          </w:tcPr>
          <w:p w14:paraId="4C04C50B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6E08230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493533F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918466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51C0E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262FF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B0285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ACBCA0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79F99FB" w14:textId="77777777" w:rsidTr="002B491A">
        <w:tc>
          <w:tcPr>
            <w:tcW w:w="567" w:type="dxa"/>
          </w:tcPr>
          <w:p w14:paraId="526D4455" w14:textId="638F3270" w:rsidR="005569E0" w:rsidRPr="00945A99" w:rsidRDefault="00B373C3" w:rsidP="005569E0">
            <w:pPr>
              <w:spacing w:line="220" w:lineRule="atLeast"/>
              <w:jc w:val="center"/>
            </w:pPr>
            <w:r>
              <w:t>140</w:t>
            </w:r>
          </w:p>
        </w:tc>
        <w:tc>
          <w:tcPr>
            <w:tcW w:w="851" w:type="dxa"/>
          </w:tcPr>
          <w:p w14:paraId="44E35E0D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619BE52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4B2C7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98E458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20D64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6C6AF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F3C7C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E705C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0E3232D" w14:textId="77777777" w:rsidR="0082026C" w:rsidRPr="0082026C" w:rsidRDefault="0082026C" w:rsidP="002B491A">
      <w:pPr>
        <w:spacing w:line="220" w:lineRule="atLeast"/>
      </w:pPr>
    </w:p>
    <w:p w14:paraId="44C94BE4" w14:textId="77777777" w:rsidR="0082026C" w:rsidRDefault="0082026C" w:rsidP="002B491A">
      <w:pPr>
        <w:spacing w:line="220" w:lineRule="atLeast"/>
      </w:pPr>
    </w:p>
    <w:sectPr w:rsidR="0082026C" w:rsidSect="009605E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2461" w:right="2835" w:bottom="851" w:left="964" w:header="27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565D" w14:textId="77777777" w:rsidR="00CA2467" w:rsidRDefault="00CA2467">
      <w:r>
        <w:separator/>
      </w:r>
    </w:p>
  </w:endnote>
  <w:endnote w:type="continuationSeparator" w:id="0">
    <w:p w14:paraId="05B055D3" w14:textId="77777777" w:rsidR="00CA2467" w:rsidRDefault="00C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17"/>
      <w:gridCol w:w="2340"/>
    </w:tblGrid>
    <w:tr w:rsidR="003A2739" w:rsidRPr="0082515A" w14:paraId="32F1933D" w14:textId="77777777" w:rsidTr="002254DD">
      <w:trPr>
        <w:trHeight w:val="180"/>
      </w:trPr>
      <w:tc>
        <w:tcPr>
          <w:tcW w:w="12417" w:type="dxa"/>
          <w:vAlign w:val="bottom"/>
        </w:tcPr>
        <w:p w14:paraId="6EE4B391" w14:textId="77777777" w:rsidR="003A2739" w:rsidRDefault="003A2739" w:rsidP="009B58D8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Besteknummer: </w:t>
          </w:r>
          <w:permStart w:id="938753476" w:edGrp="everyone"/>
          <w:r>
            <w:rPr>
              <w:sz w:val="13"/>
            </w:rPr>
            <w:t>……</w:t>
          </w:r>
          <w:permEnd w:id="938753476"/>
        </w:p>
        <w:p w14:paraId="56C9C087" w14:textId="77777777" w:rsidR="003A2739" w:rsidRDefault="009C78CD" w:rsidP="009B58D8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>Print d</w:t>
          </w:r>
          <w:r w:rsidR="003A2739">
            <w:rPr>
              <w:sz w:val="13"/>
            </w:rPr>
            <w:t xml:space="preserve">atum: </w:t>
          </w:r>
          <w:permStart w:id="1278492247" w:edGrp="everyone"/>
          <w:r w:rsidR="003A2739">
            <w:rPr>
              <w:sz w:val="13"/>
            </w:rPr>
            <w:t>……</w:t>
          </w:r>
          <w:permEnd w:id="1278492247"/>
        </w:p>
        <w:p w14:paraId="14EBE8D1" w14:textId="77777777" w:rsidR="003A2739" w:rsidRPr="0082515A" w:rsidRDefault="003A2739" w:rsidP="009605E7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Licentienummer: </w:t>
          </w:r>
          <w:permStart w:id="1233205429" w:edGrp="everyone"/>
          <w:r>
            <w:rPr>
              <w:sz w:val="13"/>
            </w:rPr>
            <w:t>……</w:t>
          </w:r>
          <w:permEnd w:id="1233205429"/>
          <w:r w:rsidRPr="0082515A">
            <w:rPr>
              <w:sz w:val="13"/>
            </w:rPr>
            <w:t xml:space="preserve"> </w:t>
          </w:r>
        </w:p>
      </w:tc>
      <w:tc>
        <w:tcPr>
          <w:tcW w:w="2340" w:type="dxa"/>
          <w:tcMar>
            <w:left w:w="240" w:type="dxa"/>
          </w:tcMar>
        </w:tcPr>
        <w:p w14:paraId="394F5160" w14:textId="77777777" w:rsidR="003A2739" w:rsidRPr="0082515A" w:rsidRDefault="003A2739" w:rsidP="003B4BD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2" w:name="classif_type_next1"/>
          <w:bookmarkStart w:id="3" w:name="lpage_next"/>
          <w:bookmarkEnd w:id="2"/>
          <w:r w:rsidRPr="0082515A">
            <w:rPr>
              <w:sz w:val="13"/>
            </w:rPr>
            <w:t>Pagina</w:t>
          </w:r>
          <w:bookmarkEnd w:id="3"/>
          <w:r w:rsidRPr="0082515A">
            <w:rPr>
              <w:sz w:val="13"/>
            </w:rPr>
            <w:t xml:space="preserve"> </w:t>
          </w:r>
          <w:r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Pr="0082515A">
            <w:rPr>
              <w:sz w:val="13"/>
            </w:rPr>
            <w:fldChar w:fldCharType="separate"/>
          </w:r>
          <w:r w:rsidR="00B77984">
            <w:rPr>
              <w:noProof/>
              <w:sz w:val="13"/>
            </w:rPr>
            <w:t>2</w:t>
          </w:r>
          <w:r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4" w:name="lof_next"/>
          <w:r w:rsidRPr="0082515A">
            <w:rPr>
              <w:sz w:val="13"/>
            </w:rPr>
            <w:t>van</w:t>
          </w:r>
          <w:bookmarkEnd w:id="4"/>
          <w:r w:rsidRPr="0082515A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B77984">
            <w:rPr>
              <w:noProof/>
              <w:sz w:val="13"/>
            </w:rPr>
            <w:t>9</w:t>
          </w:r>
          <w:r>
            <w:rPr>
              <w:noProof/>
              <w:sz w:val="13"/>
            </w:rPr>
            <w:fldChar w:fldCharType="end"/>
          </w:r>
        </w:p>
      </w:tc>
    </w:tr>
  </w:tbl>
  <w:p w14:paraId="78AA49F2" w14:textId="77777777" w:rsidR="003A2739" w:rsidRPr="0082515A" w:rsidRDefault="003A2739" w:rsidP="00E92C24">
    <w:pPr>
      <w:pStyle w:val="Voettekst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C77C" w14:textId="77777777" w:rsidR="00242BA9" w:rsidRDefault="00242BA9"/>
  <w:tbl>
    <w:tblPr>
      <w:tblStyle w:val="Tabelraster"/>
      <w:tblW w:w="15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98"/>
      <w:gridCol w:w="2268"/>
    </w:tblGrid>
    <w:tr w:rsidR="003A2739" w:rsidRPr="0082515A" w14:paraId="19F62BDA" w14:textId="77777777" w:rsidTr="00242BA9">
      <w:trPr>
        <w:trHeight w:val="180"/>
      </w:trPr>
      <w:tc>
        <w:tcPr>
          <w:tcW w:w="13098" w:type="dxa"/>
          <w:vAlign w:val="bottom"/>
        </w:tcPr>
        <w:p w14:paraId="0C5731B3" w14:textId="3AA4834C" w:rsidR="00242BA9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Besteknummer: </w:t>
          </w:r>
          <w:permStart w:id="246285872" w:edGrp="everyone"/>
          <w:r>
            <w:rPr>
              <w:sz w:val="13"/>
            </w:rPr>
            <w:t>……</w:t>
          </w:r>
          <w:permEnd w:id="246285872"/>
        </w:p>
        <w:p w14:paraId="081A5262" w14:textId="77777777" w:rsidR="00242BA9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Print datum: </w:t>
          </w:r>
          <w:permStart w:id="906513330" w:edGrp="everyone"/>
          <w:r>
            <w:rPr>
              <w:sz w:val="13"/>
            </w:rPr>
            <w:t>……</w:t>
          </w:r>
          <w:permEnd w:id="906513330"/>
        </w:p>
        <w:p w14:paraId="6A64FB11" w14:textId="74D72F79" w:rsidR="003A2739" w:rsidRPr="0082515A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Licentienummer: </w:t>
          </w:r>
          <w:permStart w:id="1004471670" w:edGrp="everyone"/>
          <w:r>
            <w:rPr>
              <w:sz w:val="13"/>
            </w:rPr>
            <w:t>……</w:t>
          </w:r>
          <w:permEnd w:id="1004471670"/>
        </w:p>
      </w:tc>
      <w:tc>
        <w:tcPr>
          <w:tcW w:w="2268" w:type="dxa"/>
          <w:tcMar>
            <w:left w:w="255" w:type="dxa"/>
          </w:tcMar>
        </w:tcPr>
        <w:p w14:paraId="3F00BA41" w14:textId="77777777" w:rsidR="003A2739" w:rsidRPr="0082515A" w:rsidRDefault="003A2739" w:rsidP="00DD33A7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9" w:name="classif_type1"/>
          <w:bookmarkStart w:id="20" w:name="lpage"/>
          <w:bookmarkEnd w:id="19"/>
          <w:r w:rsidRPr="0082515A">
            <w:rPr>
              <w:sz w:val="13"/>
            </w:rPr>
            <w:t>Pagina</w:t>
          </w:r>
          <w:bookmarkEnd w:id="20"/>
          <w:r w:rsidRPr="0082515A">
            <w:rPr>
              <w:sz w:val="13"/>
            </w:rPr>
            <w:t xml:space="preserve"> </w:t>
          </w:r>
          <w:r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Pr="0082515A">
            <w:rPr>
              <w:sz w:val="13"/>
            </w:rPr>
            <w:fldChar w:fldCharType="separate"/>
          </w:r>
          <w:r w:rsidR="00B77984">
            <w:rPr>
              <w:noProof/>
              <w:sz w:val="13"/>
            </w:rPr>
            <w:t>1</w:t>
          </w:r>
          <w:r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21" w:name="lof"/>
          <w:r w:rsidRPr="0082515A">
            <w:rPr>
              <w:sz w:val="13"/>
            </w:rPr>
            <w:t>van</w:t>
          </w:r>
          <w:bookmarkEnd w:id="21"/>
          <w:r w:rsidRPr="0082515A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B77984">
            <w:rPr>
              <w:noProof/>
              <w:sz w:val="13"/>
            </w:rPr>
            <w:t>9</w:t>
          </w:r>
          <w:r>
            <w:rPr>
              <w:noProof/>
              <w:sz w:val="13"/>
            </w:rPr>
            <w:fldChar w:fldCharType="end"/>
          </w:r>
        </w:p>
      </w:tc>
    </w:tr>
  </w:tbl>
  <w:p w14:paraId="13FD14AD" w14:textId="77777777" w:rsidR="003A2739" w:rsidRPr="0082515A" w:rsidRDefault="003A2739" w:rsidP="002375DE">
    <w:pPr>
      <w:pStyle w:val="Voettekst"/>
      <w:spacing w:line="240" w:lineRule="exact"/>
    </w:pPr>
  </w:p>
  <w:p w14:paraId="6F0EF973" w14:textId="77777777" w:rsidR="003A2739" w:rsidRPr="0082515A" w:rsidRDefault="003A2739" w:rsidP="002375DE">
    <w:pPr>
      <w:pStyle w:val="Voettekst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1B50" w14:textId="77777777" w:rsidR="00CA2467" w:rsidRDefault="00CA2467">
      <w:r>
        <w:separator/>
      </w:r>
    </w:p>
  </w:footnote>
  <w:footnote w:type="continuationSeparator" w:id="0">
    <w:p w14:paraId="66300771" w14:textId="77777777" w:rsidR="00CA2467" w:rsidRDefault="00CA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CCD" w14:textId="77777777" w:rsidR="003A2739" w:rsidRDefault="003A2739">
    <w:pPr>
      <w:pStyle w:val="Koptekst"/>
    </w:pPr>
  </w:p>
  <w:p w14:paraId="0D04DF84" w14:textId="77777777" w:rsidR="003A2739" w:rsidRDefault="003A2739">
    <w:pPr>
      <w:pStyle w:val="Koptekst"/>
    </w:pPr>
  </w:p>
  <w:p w14:paraId="0EFF72AB" w14:textId="77777777" w:rsidR="003A2739" w:rsidRDefault="003A2739" w:rsidP="009605E7">
    <w:pPr>
      <w:pStyle w:val="Koptekst"/>
      <w:rPr>
        <w:sz w:val="13"/>
        <w:szCs w:val="13"/>
      </w:rPr>
    </w:pPr>
    <w:permStart w:id="1555573567" w:edGrp="everyone"/>
    <w:r w:rsidRPr="00934768">
      <w:rPr>
        <w:sz w:val="13"/>
        <w:szCs w:val="13"/>
      </w:rPr>
      <w:t>Titel van het bestek</w:t>
    </w:r>
    <w:r>
      <w:rPr>
        <w:sz w:val="13"/>
        <w:szCs w:val="13"/>
      </w:rPr>
      <w:t xml:space="preserve">: </w:t>
    </w:r>
    <w:r>
      <w:rPr>
        <w:sz w:val="13"/>
      </w:rPr>
      <w:t>……</w:t>
    </w:r>
    <w:r w:rsidRPr="00934768">
      <w:rPr>
        <w:sz w:val="13"/>
        <w:szCs w:val="13"/>
      </w:rPr>
      <w:t xml:space="preserve"> </w:t>
    </w:r>
  </w:p>
  <w:p w14:paraId="21421D48" w14:textId="46EAC7D3" w:rsidR="005D7E85" w:rsidRPr="00242BA9" w:rsidRDefault="003A2739" w:rsidP="00242BA9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  <w:r>
      <w:rPr>
        <w:sz w:val="13"/>
        <w:szCs w:val="13"/>
      </w:rPr>
      <w:t xml:space="preserve">: </w:t>
    </w:r>
    <w:r>
      <w:rPr>
        <w:sz w:val="13"/>
      </w:rPr>
      <w:t>……</w:t>
    </w:r>
    <w:permEnd w:id="155557356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A2739" w:rsidRPr="0082515A" w14:paraId="68CEFB45" w14:textId="77777777" w:rsidTr="00F772EC">
      <w:trPr>
        <w:trHeight w:val="1650"/>
      </w:trPr>
      <w:tc>
        <w:tcPr>
          <w:tcW w:w="2013" w:type="dxa"/>
          <w:vAlign w:val="bottom"/>
        </w:tcPr>
        <w:p w14:paraId="39E3876C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A2739" w:rsidRPr="0082515A" w14:paraId="465F6CFB" w14:textId="77777777" w:rsidTr="00FE7E5F">
      <w:trPr>
        <w:trHeight w:val="180"/>
      </w:trPr>
      <w:tc>
        <w:tcPr>
          <w:tcW w:w="2013" w:type="dxa"/>
        </w:tcPr>
        <w:p w14:paraId="678A7961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Rijksvastgoedbedrijf</w:t>
          </w:r>
        </w:p>
      </w:tc>
    </w:tr>
    <w:tr w:rsidR="003A2739" w:rsidRPr="0082515A" w14:paraId="5380FC90" w14:textId="77777777" w:rsidTr="004B0702">
      <w:trPr>
        <w:trHeight w:val="448"/>
      </w:trPr>
      <w:tc>
        <w:tcPr>
          <w:tcW w:w="2013" w:type="dxa"/>
        </w:tcPr>
        <w:p w14:paraId="55E4C4DB" w14:textId="77777777" w:rsidR="003A2739" w:rsidRDefault="003A2739" w:rsidP="004B0702">
          <w:pPr>
            <w:framePr w:hSpace="181" w:wrap="around" w:vAnchor="text" w:hAnchor="page" w:x="14261" w:y="1"/>
            <w:spacing w:line="180" w:lineRule="atLeast"/>
            <w:rPr>
              <w:bCs/>
              <w:sz w:val="13"/>
              <w:szCs w:val="13"/>
            </w:rPr>
          </w:pPr>
          <w:bookmarkStart w:id="5" w:name="section"/>
          <w:proofErr w:type="gramStart"/>
          <w:r>
            <w:rPr>
              <w:sz w:val="13"/>
            </w:rPr>
            <w:t xml:space="preserve">Directie </w:t>
          </w:r>
          <w:r>
            <w:rPr>
              <w:sz w:val="13"/>
              <w:szCs w:val="13"/>
            </w:rPr>
            <w:t xml:space="preserve"> </w:t>
          </w:r>
          <w:permStart w:id="812390722" w:edGrp="everyone"/>
          <w:r>
            <w:rPr>
              <w:sz w:val="13"/>
            </w:rPr>
            <w:t>…</w:t>
          </w:r>
          <w:proofErr w:type="gramEnd"/>
          <w:r>
            <w:rPr>
              <w:sz w:val="13"/>
            </w:rPr>
            <w:t>…</w:t>
          </w:r>
          <w:bookmarkEnd w:id="5"/>
          <w:permEnd w:id="812390722"/>
        </w:p>
        <w:p w14:paraId="4460E012" w14:textId="77777777" w:rsidR="003A2739" w:rsidRPr="0082515A" w:rsidRDefault="003A2739" w:rsidP="003A2739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proofErr w:type="gramStart"/>
          <w:r>
            <w:rPr>
              <w:sz w:val="13"/>
            </w:rPr>
            <w:t xml:space="preserve">Afdeling </w:t>
          </w:r>
          <w:r>
            <w:rPr>
              <w:sz w:val="13"/>
              <w:szCs w:val="13"/>
            </w:rPr>
            <w:t xml:space="preserve"> </w:t>
          </w:r>
          <w:permStart w:id="1446663212" w:edGrp="everyone"/>
          <w:r>
            <w:rPr>
              <w:sz w:val="13"/>
            </w:rPr>
            <w:t>…</w:t>
          </w:r>
          <w:proofErr w:type="gramEnd"/>
          <w:r>
            <w:rPr>
              <w:sz w:val="13"/>
            </w:rPr>
            <w:t>…</w:t>
          </w:r>
          <w:permEnd w:id="1446663212"/>
        </w:p>
      </w:tc>
    </w:tr>
    <w:tr w:rsidR="003A2739" w:rsidRPr="0082515A" w14:paraId="18060898" w14:textId="77777777" w:rsidTr="00640E0C">
      <w:trPr>
        <w:trHeight w:val="450"/>
      </w:trPr>
      <w:tc>
        <w:tcPr>
          <w:tcW w:w="2013" w:type="dxa"/>
        </w:tcPr>
        <w:p w14:paraId="1665FAFB" w14:textId="77777777" w:rsidR="003A2739" w:rsidRPr="0082515A" w:rsidRDefault="003A2739" w:rsidP="004B0702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bookmarkStart w:id="6" w:name="visit_address"/>
          <w:bookmarkEnd w:id="6"/>
          <w:r>
            <w:rPr>
              <w:b/>
              <w:sz w:val="13"/>
            </w:rPr>
            <w:t>Projectnaam</w:t>
          </w:r>
        </w:p>
        <w:p w14:paraId="615A1A6A" w14:textId="77777777" w:rsidR="003A2739" w:rsidRDefault="003A2739" w:rsidP="004B0702">
          <w:pPr>
            <w:framePr w:hSpace="181" w:wrap="around" w:vAnchor="text" w:hAnchor="page" w:x="14261" w:y="1"/>
            <w:spacing w:line="180" w:lineRule="atLeast"/>
            <w:rPr>
              <w:bCs/>
              <w:sz w:val="13"/>
              <w:szCs w:val="13"/>
            </w:rPr>
          </w:pPr>
          <w:bookmarkStart w:id="7" w:name="date"/>
          <w:bookmarkEnd w:id="7"/>
          <w:permStart w:id="1316431966" w:edGrp="everyone"/>
          <w:r>
            <w:rPr>
              <w:sz w:val="13"/>
            </w:rPr>
            <w:t>……</w:t>
          </w:r>
        </w:p>
        <w:p w14:paraId="58B44D4B" w14:textId="77777777" w:rsidR="003A2739" w:rsidRPr="0082515A" w:rsidRDefault="003A2739" w:rsidP="004B0702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r w:rsidRPr="003A2739">
            <w:rPr>
              <w:bCs/>
              <w:sz w:val="13"/>
              <w:szCs w:val="13"/>
            </w:rPr>
            <w:fldChar w:fldCharType="begin"/>
          </w:r>
          <w:r w:rsidRPr="003A2739">
            <w:rPr>
              <w:bCs/>
              <w:sz w:val="13"/>
              <w:szCs w:val="13"/>
            </w:rPr>
            <w:instrText xml:space="preserve"> MACROBUTTON NoMacro [Klik </w:instrText>
          </w:r>
          <w:r w:rsidRPr="003A2739">
            <w:rPr>
              <w:b/>
              <w:bCs/>
              <w:sz w:val="13"/>
              <w:szCs w:val="13"/>
            </w:rPr>
            <w:instrText>hier</w:instrText>
          </w:r>
          <w:r w:rsidRPr="003A2739">
            <w:rPr>
              <w:bCs/>
              <w:sz w:val="13"/>
              <w:szCs w:val="13"/>
            </w:rPr>
            <w:instrText xml:space="preserve"> en vul in]</w:instrText>
          </w:r>
          <w:r w:rsidRPr="003A2739">
            <w:rPr>
              <w:bCs/>
              <w:sz w:val="13"/>
              <w:szCs w:val="13"/>
            </w:rPr>
            <w:fldChar w:fldCharType="end"/>
          </w:r>
          <w:permEnd w:id="1316431966"/>
        </w:p>
      </w:tc>
    </w:tr>
    <w:tr w:rsidR="003A2739" w:rsidRPr="0082515A" w14:paraId="0B2F67C2" w14:textId="77777777" w:rsidTr="00640E0C">
      <w:trPr>
        <w:trHeight w:val="450"/>
      </w:trPr>
      <w:tc>
        <w:tcPr>
          <w:tcW w:w="2013" w:type="dxa"/>
        </w:tcPr>
        <w:p w14:paraId="3A847A99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Projectnummer</w:t>
          </w:r>
        </w:p>
        <w:p w14:paraId="07600F16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permStart w:id="1489462267" w:edGrp="everyone"/>
          <w:r>
            <w:rPr>
              <w:sz w:val="13"/>
            </w:rPr>
            <w:t>……</w:t>
          </w:r>
          <w:permEnd w:id="1489462267"/>
        </w:p>
      </w:tc>
    </w:tr>
    <w:tr w:rsidR="003A2739" w:rsidRPr="0082515A" w14:paraId="40CF6AF3" w14:textId="77777777" w:rsidTr="00640E0C">
      <w:trPr>
        <w:trHeight w:val="450"/>
      </w:trPr>
      <w:tc>
        <w:tcPr>
          <w:tcW w:w="2013" w:type="dxa"/>
        </w:tcPr>
        <w:p w14:paraId="34AC29C3" w14:textId="77777777" w:rsidR="003A2739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Fase</w:t>
          </w:r>
        </w:p>
        <w:p w14:paraId="4BCADEBA" w14:textId="77777777" w:rsidR="003A2739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permStart w:id="2049054040" w:edGrp="everyone"/>
          <w:r>
            <w:rPr>
              <w:sz w:val="13"/>
            </w:rPr>
            <w:t>……</w:t>
          </w:r>
          <w:permEnd w:id="2049054040"/>
        </w:p>
      </w:tc>
    </w:tr>
    <w:tr w:rsidR="003A2739" w:rsidRPr="00190AF9" w14:paraId="6F68E11D" w14:textId="77777777" w:rsidTr="00640E0C">
      <w:trPr>
        <w:trHeight w:val="450"/>
      </w:trPr>
      <w:tc>
        <w:tcPr>
          <w:tcW w:w="2013" w:type="dxa"/>
        </w:tcPr>
        <w:p w14:paraId="64C9AE7A" w14:textId="7AFFBC5C" w:rsidR="003A2739" w:rsidRPr="00BA110B" w:rsidRDefault="003A2739" w:rsidP="004065FD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 w:rsidRPr="00BA110B">
            <w:rPr>
              <w:b/>
              <w:sz w:val="13"/>
            </w:rPr>
            <w:t>Versienummer</w:t>
          </w:r>
          <w:r w:rsidR="00BA110B">
            <w:rPr>
              <w:b/>
              <w:sz w:val="13"/>
            </w:rPr>
            <w:t>:</w:t>
          </w:r>
        </w:p>
        <w:p w14:paraId="28375FF4" w14:textId="70F29B01" w:rsidR="008A597F" w:rsidRPr="00190AF9" w:rsidRDefault="008A597F" w:rsidP="00447240">
          <w:pPr>
            <w:framePr w:hSpace="181" w:wrap="around" w:vAnchor="text" w:hAnchor="page" w:x="14261" w:y="1"/>
            <w:spacing w:line="180" w:lineRule="atLeast"/>
            <w:rPr>
              <w:sz w:val="13"/>
              <w:lang w:val="de-DE"/>
            </w:rPr>
          </w:pPr>
          <w:r w:rsidRPr="00190AF9">
            <w:rPr>
              <w:bCs/>
              <w:sz w:val="11"/>
              <w:szCs w:val="13"/>
              <w:lang w:val="de-DE"/>
            </w:rPr>
            <w:t xml:space="preserve">RRU </w:t>
          </w:r>
          <w:r w:rsidR="00BA110B">
            <w:rPr>
              <w:bCs/>
              <w:sz w:val="11"/>
              <w:szCs w:val="13"/>
              <w:lang w:val="de-DE"/>
            </w:rPr>
            <w:t>2012</w:t>
          </w:r>
          <w:r w:rsidR="00F21FBC">
            <w:rPr>
              <w:bCs/>
              <w:sz w:val="11"/>
              <w:szCs w:val="13"/>
              <w:lang w:val="de-DE"/>
            </w:rPr>
            <w:t xml:space="preserve"> (</w:t>
          </w:r>
          <w:r w:rsidR="00F21FBC" w:rsidRPr="00F21FBC">
            <w:rPr>
              <w:bCs/>
              <w:sz w:val="11"/>
              <w:szCs w:val="13"/>
            </w:rPr>
            <w:t>versie</w:t>
          </w:r>
          <w:r w:rsidR="00F21FBC">
            <w:rPr>
              <w:bCs/>
              <w:sz w:val="11"/>
              <w:szCs w:val="13"/>
              <w:lang w:val="de-DE"/>
            </w:rPr>
            <w:t xml:space="preserve"> </w:t>
          </w:r>
          <w:proofErr w:type="gramStart"/>
          <w:r w:rsidR="00F21FBC">
            <w:rPr>
              <w:bCs/>
              <w:sz w:val="11"/>
              <w:szCs w:val="13"/>
              <w:lang w:val="de-DE"/>
            </w:rPr>
            <w:t>2025)</w:t>
          </w:r>
          <w:r w:rsidR="00BA110B">
            <w:rPr>
              <w:bCs/>
              <w:sz w:val="11"/>
              <w:szCs w:val="13"/>
              <w:lang w:val="de-DE"/>
            </w:rPr>
            <w:t>-</w:t>
          </w:r>
          <w:proofErr w:type="gramEnd"/>
          <w:r w:rsidRPr="00190AF9">
            <w:rPr>
              <w:bCs/>
              <w:sz w:val="11"/>
              <w:szCs w:val="13"/>
              <w:lang w:val="de-DE"/>
            </w:rPr>
            <w:t>202</w:t>
          </w:r>
          <w:r w:rsidR="00242BA9">
            <w:rPr>
              <w:bCs/>
              <w:sz w:val="11"/>
              <w:szCs w:val="13"/>
              <w:lang w:val="de-DE"/>
            </w:rPr>
            <w:t>5</w:t>
          </w:r>
          <w:r w:rsidR="00C16795">
            <w:rPr>
              <w:bCs/>
              <w:sz w:val="11"/>
              <w:szCs w:val="13"/>
              <w:lang w:val="de-DE"/>
            </w:rPr>
            <w:t>-1</w:t>
          </w:r>
        </w:p>
      </w:tc>
    </w:tr>
  </w:tbl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3"/>
    </w:tblGrid>
    <w:tr w:rsidR="003A2739" w:rsidRPr="00190AF9" w14:paraId="48ED9190" w14:textId="77777777" w:rsidTr="002254DD">
      <w:trPr>
        <w:trHeight w:hRule="exact" w:val="220"/>
      </w:trPr>
      <w:tc>
        <w:tcPr>
          <w:tcW w:w="7483" w:type="dxa"/>
        </w:tcPr>
        <w:p w14:paraId="25910EB2" w14:textId="38F3C910" w:rsidR="003A2739" w:rsidRPr="00190AF9" w:rsidRDefault="003A2739" w:rsidP="00540188">
          <w:pPr>
            <w:pStyle w:val="Koptekst"/>
            <w:spacing w:line="180" w:lineRule="atLeast"/>
            <w:rPr>
              <w:sz w:val="13"/>
              <w:lang w:val="de-DE"/>
            </w:rPr>
          </w:pPr>
          <w:bookmarkStart w:id="8" w:name="ldealt_with_by"/>
          <w:bookmarkStart w:id="9" w:name="ldefined_by"/>
          <w:bookmarkStart w:id="10" w:name="lnum_pages_appendixes"/>
          <w:bookmarkStart w:id="11" w:name="lspecimen"/>
          <w:bookmarkStart w:id="12" w:name="return_text"/>
          <w:bookmarkStart w:id="13" w:name="lappendix"/>
          <w:bookmarkEnd w:id="8"/>
          <w:bookmarkEnd w:id="9"/>
          <w:bookmarkEnd w:id="10"/>
          <w:bookmarkEnd w:id="11"/>
          <w:bookmarkEnd w:id="12"/>
          <w:bookmarkEnd w:id="13"/>
        </w:p>
      </w:tc>
    </w:tr>
    <w:tr w:rsidR="003A2739" w:rsidRPr="00190AF9" w14:paraId="0DE35485" w14:textId="77777777" w:rsidTr="00A873BB">
      <w:trPr>
        <w:trHeight w:val="2100"/>
      </w:trPr>
      <w:tc>
        <w:tcPr>
          <w:tcW w:w="7483" w:type="dxa"/>
        </w:tcPr>
        <w:p w14:paraId="5CF6256A" w14:textId="0CAAB116" w:rsidR="003A2739" w:rsidRPr="00190AF9" w:rsidRDefault="003A2739">
          <w:pPr>
            <w:pStyle w:val="Koptekst"/>
            <w:rPr>
              <w:lang w:val="de-DE"/>
            </w:rPr>
          </w:pPr>
          <w:bookmarkStart w:id="14" w:name="lto"/>
          <w:bookmarkEnd w:id="14"/>
        </w:p>
        <w:p w14:paraId="6A06471F" w14:textId="4C0A8C1C" w:rsidR="003A2739" w:rsidRPr="00190AF9" w:rsidRDefault="003A2739">
          <w:pPr>
            <w:pStyle w:val="Koptekst"/>
            <w:rPr>
              <w:lang w:val="de-DE"/>
            </w:rPr>
          </w:pPr>
          <w:bookmarkStart w:id="15" w:name="to"/>
          <w:bookmarkEnd w:id="15"/>
        </w:p>
      </w:tc>
    </w:tr>
    <w:bookmarkStart w:id="16" w:name="note_label"/>
    <w:bookmarkStart w:id="17" w:name="subject"/>
    <w:bookmarkStart w:id="18" w:name="model_name"/>
    <w:bookmarkEnd w:id="16"/>
    <w:bookmarkEnd w:id="17"/>
    <w:bookmarkEnd w:id="18"/>
    <w:tr w:rsidR="003A2739" w:rsidRPr="0082515A" w14:paraId="36A06C17" w14:textId="77777777" w:rsidTr="007C648B">
      <w:trPr>
        <w:trHeight w:val="680"/>
      </w:trPr>
      <w:tc>
        <w:tcPr>
          <w:tcW w:w="7483" w:type="dxa"/>
          <w:vAlign w:val="bottom"/>
        </w:tcPr>
        <w:p w14:paraId="652E2724" w14:textId="77777777" w:rsidR="003A2739" w:rsidRPr="0082515A" w:rsidRDefault="003A2739">
          <w:pPr>
            <w:pStyle w:val="Koptekst"/>
          </w:pPr>
          <w:r>
            <w:rPr>
              <w:noProof/>
              <w:sz w:val="13"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1E7BD34" wp14:editId="337E73A7">
                    <wp:simplePos x="0" y="0"/>
                    <wp:positionH relativeFrom="column">
                      <wp:posOffset>1257300</wp:posOffset>
                    </wp:positionH>
                    <wp:positionV relativeFrom="paragraph">
                      <wp:posOffset>144780</wp:posOffset>
                    </wp:positionV>
                    <wp:extent cx="3429000" cy="516890"/>
                    <wp:effectExtent l="2540" t="0" r="0" b="0"/>
                    <wp:wrapNone/>
                    <wp:docPr id="2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51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1DD15" w14:textId="2D60FCC9" w:rsidR="003A2739" w:rsidRDefault="003A2739" w:rsidP="00A94F74">
                                <w:r>
                                  <w:t xml:space="preserve"> </w:t>
                                </w:r>
                                <w:r w:rsidR="00BA110B">
                                  <w:t xml:space="preserve">MODEL </w:t>
                                </w:r>
                                <w:r>
                                  <w:t>TOEZICHTKEURINGSPLAN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E7BD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margin-left:99pt;margin-top:11.4pt;width:270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qk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" filled="f" stroked="f">
                    <v:textbox>
                      <w:txbxContent>
                        <w:p w14:paraId="59B1DD15" w14:textId="2D60FCC9" w:rsidR="003A2739" w:rsidRDefault="003A2739" w:rsidP="00A94F74">
                          <w:r>
                            <w:t xml:space="preserve"> </w:t>
                          </w:r>
                          <w:r w:rsidR="00BA110B">
                            <w:t xml:space="preserve">MODEL </w:t>
                          </w:r>
                          <w:r>
                            <w:t>TOEZICHTKEURINGSPLAN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nl-NL"/>
            </w:rPr>
            <w:drawing>
              <wp:inline distT="0" distB="0" distL="0" distR="0" wp14:anchorId="38FBA1F0" wp14:editId="1527A39D">
                <wp:extent cx="1019175" cy="426366"/>
                <wp:effectExtent l="19050" t="0" r="9525" b="0"/>
                <wp:docPr id="1" name="Afbeelding 1" descr="C:\Program Files\Defensie\Logos\bijl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bijl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26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5F8A4B" w14:textId="132D0D3D" w:rsidR="003A2739" w:rsidRPr="0082515A" w:rsidRDefault="005D4963" w:rsidP="00633E9F">
    <w:pPr>
      <w:pStyle w:val="Koptekst"/>
      <w:tabs>
        <w:tab w:val="clear" w:pos="4536"/>
        <w:tab w:val="clear" w:pos="9072"/>
        <w:tab w:val="left" w:pos="110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2BA7C43" wp14:editId="131EFBEA">
          <wp:simplePos x="0" y="0"/>
          <wp:positionH relativeFrom="column">
            <wp:posOffset>5128260</wp:posOffset>
          </wp:positionH>
          <wp:positionV relativeFrom="paragraph">
            <wp:posOffset>-2712720</wp:posOffset>
          </wp:positionV>
          <wp:extent cx="467995" cy="2000250"/>
          <wp:effectExtent l="0" t="0" r="8255" b="0"/>
          <wp:wrapNone/>
          <wp:docPr id="7" name="Afbeelding 7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30DAE84" wp14:editId="39ABE939">
          <wp:simplePos x="0" y="0"/>
          <wp:positionH relativeFrom="column">
            <wp:posOffset>5604510</wp:posOffset>
          </wp:positionH>
          <wp:positionV relativeFrom="paragraph">
            <wp:posOffset>-2065020</wp:posOffset>
          </wp:positionV>
          <wp:extent cx="2340610" cy="1583055"/>
          <wp:effectExtent l="0" t="0" r="2540" b="0"/>
          <wp:wrapNone/>
          <wp:docPr id="8" name="Afbeelding 8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7B9"/>
    <w:multiLevelType w:val="multilevel"/>
    <w:tmpl w:val="9F7E389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" w15:restartNumberingAfterBreak="0">
    <w:nsid w:val="2E5F36ED"/>
    <w:multiLevelType w:val="multilevel"/>
    <w:tmpl w:val="C400F188"/>
    <w:lvl w:ilvl="0">
      <w:start w:val="1"/>
      <w:numFmt w:val="decimal"/>
      <w:pStyle w:val="VO-DO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105363"/>
    <w:multiLevelType w:val="hybridMultilevel"/>
    <w:tmpl w:val="65F4CFFE"/>
    <w:lvl w:ilvl="0" w:tplc="6A48C36C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9594B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208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2D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C4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A6A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06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E8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F63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363441">
    <w:abstractNumId w:val="2"/>
  </w:num>
  <w:num w:numId="2" w16cid:durableId="2068793218">
    <w:abstractNumId w:val="3"/>
  </w:num>
  <w:num w:numId="3" w16cid:durableId="572393674">
    <w:abstractNumId w:val="0"/>
  </w:num>
  <w:num w:numId="4" w16cid:durableId="951128748">
    <w:abstractNumId w:val="0"/>
  </w:num>
  <w:num w:numId="5" w16cid:durableId="168256551">
    <w:abstractNumId w:val="0"/>
  </w:num>
  <w:num w:numId="6" w16cid:durableId="8849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" w:val="0"/>
    <w:docVar w:name="author" w:val="Wanders"/>
    <w:docVar w:name="classif" w:val="0"/>
    <w:docVar w:name="date" w:val="12-1-2010"/>
    <w:docVar w:name="fr" w:val="2"/>
    <w:docVar w:name="lang" w:val="1043"/>
    <w:docVar w:name="logoprint" w:val="Yes"/>
    <w:docVar w:name="print" w:val="blank"/>
    <w:docVar w:name="rdate" w:val="12-1-2010"/>
    <w:docVar w:name="rlang" w:val="1043"/>
    <w:docVar w:name="sending" w:val="0"/>
    <w:docVar w:name="ttype" w:val="0"/>
    <w:docVar w:name="type" w:val="Appendix_landscape"/>
    <w:docVar w:name="xfrf" w:val="1"/>
    <w:docVar w:name="xfrn" w:val="1"/>
  </w:docVars>
  <w:rsids>
    <w:rsidRoot w:val="0082515A"/>
    <w:rsid w:val="00002E50"/>
    <w:rsid w:val="0001303D"/>
    <w:rsid w:val="00023644"/>
    <w:rsid w:val="00056FE3"/>
    <w:rsid w:val="000864AF"/>
    <w:rsid w:val="000901E7"/>
    <w:rsid w:val="000A662A"/>
    <w:rsid w:val="000B7874"/>
    <w:rsid w:val="000C092D"/>
    <w:rsid w:val="000C4C23"/>
    <w:rsid w:val="000E1857"/>
    <w:rsid w:val="000E3131"/>
    <w:rsid w:val="0011014C"/>
    <w:rsid w:val="00123720"/>
    <w:rsid w:val="00133C2C"/>
    <w:rsid w:val="00137F2C"/>
    <w:rsid w:val="00144E0F"/>
    <w:rsid w:val="00144F76"/>
    <w:rsid w:val="00173C41"/>
    <w:rsid w:val="00182093"/>
    <w:rsid w:val="00183B48"/>
    <w:rsid w:val="00190AF9"/>
    <w:rsid w:val="00196F7E"/>
    <w:rsid w:val="001A33B3"/>
    <w:rsid w:val="001B2985"/>
    <w:rsid w:val="001D14E8"/>
    <w:rsid w:val="001F02DC"/>
    <w:rsid w:val="001F0E1D"/>
    <w:rsid w:val="0020387D"/>
    <w:rsid w:val="002254DD"/>
    <w:rsid w:val="002306FB"/>
    <w:rsid w:val="0023479D"/>
    <w:rsid w:val="002375DE"/>
    <w:rsid w:val="00237FBE"/>
    <w:rsid w:val="00242BA9"/>
    <w:rsid w:val="00246205"/>
    <w:rsid w:val="002537A5"/>
    <w:rsid w:val="002865A2"/>
    <w:rsid w:val="002929A2"/>
    <w:rsid w:val="002A1CB3"/>
    <w:rsid w:val="002A63E9"/>
    <w:rsid w:val="002B491A"/>
    <w:rsid w:val="002B63C5"/>
    <w:rsid w:val="002B6433"/>
    <w:rsid w:val="002D3895"/>
    <w:rsid w:val="002D56C6"/>
    <w:rsid w:val="002E2854"/>
    <w:rsid w:val="002E405A"/>
    <w:rsid w:val="002E7AEE"/>
    <w:rsid w:val="0030236D"/>
    <w:rsid w:val="0030390F"/>
    <w:rsid w:val="0031624E"/>
    <w:rsid w:val="00334797"/>
    <w:rsid w:val="00350CDA"/>
    <w:rsid w:val="00370A8F"/>
    <w:rsid w:val="00375B77"/>
    <w:rsid w:val="00377034"/>
    <w:rsid w:val="003830B3"/>
    <w:rsid w:val="0038549C"/>
    <w:rsid w:val="003A2739"/>
    <w:rsid w:val="003A790F"/>
    <w:rsid w:val="003B4BDE"/>
    <w:rsid w:val="003C0066"/>
    <w:rsid w:val="003D3935"/>
    <w:rsid w:val="003E130D"/>
    <w:rsid w:val="003E7B45"/>
    <w:rsid w:val="003F6678"/>
    <w:rsid w:val="004065FD"/>
    <w:rsid w:val="00406BEB"/>
    <w:rsid w:val="004174E9"/>
    <w:rsid w:val="004450DF"/>
    <w:rsid w:val="00447240"/>
    <w:rsid w:val="00452929"/>
    <w:rsid w:val="00457488"/>
    <w:rsid w:val="00464912"/>
    <w:rsid w:val="00475703"/>
    <w:rsid w:val="0048453D"/>
    <w:rsid w:val="00487839"/>
    <w:rsid w:val="0049607F"/>
    <w:rsid w:val="004B0702"/>
    <w:rsid w:val="004B7F4D"/>
    <w:rsid w:val="004D677F"/>
    <w:rsid w:val="004E1A04"/>
    <w:rsid w:val="004F3EDA"/>
    <w:rsid w:val="00500E85"/>
    <w:rsid w:val="00502627"/>
    <w:rsid w:val="005104C6"/>
    <w:rsid w:val="0051638A"/>
    <w:rsid w:val="0052194C"/>
    <w:rsid w:val="00534927"/>
    <w:rsid w:val="00540188"/>
    <w:rsid w:val="00556458"/>
    <w:rsid w:val="005569E0"/>
    <w:rsid w:val="00572558"/>
    <w:rsid w:val="00576B1D"/>
    <w:rsid w:val="0057786B"/>
    <w:rsid w:val="00582E89"/>
    <w:rsid w:val="00590683"/>
    <w:rsid w:val="005B7175"/>
    <w:rsid w:val="005C20CD"/>
    <w:rsid w:val="005D04B9"/>
    <w:rsid w:val="005D4963"/>
    <w:rsid w:val="005D7E85"/>
    <w:rsid w:val="005E5CED"/>
    <w:rsid w:val="005F71D3"/>
    <w:rsid w:val="0060342B"/>
    <w:rsid w:val="006136C4"/>
    <w:rsid w:val="006159C9"/>
    <w:rsid w:val="00616683"/>
    <w:rsid w:val="006322E1"/>
    <w:rsid w:val="00633E9F"/>
    <w:rsid w:val="00640E0C"/>
    <w:rsid w:val="0065301A"/>
    <w:rsid w:val="0067056A"/>
    <w:rsid w:val="00694761"/>
    <w:rsid w:val="00696E2A"/>
    <w:rsid w:val="006D7C26"/>
    <w:rsid w:val="006F2DBB"/>
    <w:rsid w:val="00700AAA"/>
    <w:rsid w:val="007020E8"/>
    <w:rsid w:val="007067F3"/>
    <w:rsid w:val="00706FF0"/>
    <w:rsid w:val="0071015F"/>
    <w:rsid w:val="007608F2"/>
    <w:rsid w:val="00774D6C"/>
    <w:rsid w:val="007807EB"/>
    <w:rsid w:val="00782A26"/>
    <w:rsid w:val="00790B3F"/>
    <w:rsid w:val="007C2067"/>
    <w:rsid w:val="007C648B"/>
    <w:rsid w:val="007D727A"/>
    <w:rsid w:val="007F566C"/>
    <w:rsid w:val="00803B6A"/>
    <w:rsid w:val="008063A3"/>
    <w:rsid w:val="0082026C"/>
    <w:rsid w:val="00823A8B"/>
    <w:rsid w:val="00823D5D"/>
    <w:rsid w:val="0082515A"/>
    <w:rsid w:val="00837F1A"/>
    <w:rsid w:val="00840BE5"/>
    <w:rsid w:val="00857E61"/>
    <w:rsid w:val="008759F3"/>
    <w:rsid w:val="00894AE4"/>
    <w:rsid w:val="008A597F"/>
    <w:rsid w:val="008E2755"/>
    <w:rsid w:val="008E2CFB"/>
    <w:rsid w:val="008F7C59"/>
    <w:rsid w:val="00907DAD"/>
    <w:rsid w:val="0091515C"/>
    <w:rsid w:val="009167C5"/>
    <w:rsid w:val="00931624"/>
    <w:rsid w:val="00944A5B"/>
    <w:rsid w:val="009453B3"/>
    <w:rsid w:val="00945D97"/>
    <w:rsid w:val="009463E9"/>
    <w:rsid w:val="009605E7"/>
    <w:rsid w:val="009615D6"/>
    <w:rsid w:val="00990F22"/>
    <w:rsid w:val="009A136C"/>
    <w:rsid w:val="009A7561"/>
    <w:rsid w:val="009B58D8"/>
    <w:rsid w:val="009B6F72"/>
    <w:rsid w:val="009C5006"/>
    <w:rsid w:val="009C78CD"/>
    <w:rsid w:val="009D6108"/>
    <w:rsid w:val="009D76D0"/>
    <w:rsid w:val="009E4F99"/>
    <w:rsid w:val="00A133CC"/>
    <w:rsid w:val="00A50909"/>
    <w:rsid w:val="00A761CA"/>
    <w:rsid w:val="00A81671"/>
    <w:rsid w:val="00A81EEF"/>
    <w:rsid w:val="00A84AD4"/>
    <w:rsid w:val="00A871AC"/>
    <w:rsid w:val="00A873BB"/>
    <w:rsid w:val="00A87DC3"/>
    <w:rsid w:val="00A91E96"/>
    <w:rsid w:val="00A94F74"/>
    <w:rsid w:val="00AA1573"/>
    <w:rsid w:val="00AA15C7"/>
    <w:rsid w:val="00AD38A0"/>
    <w:rsid w:val="00B1230C"/>
    <w:rsid w:val="00B15670"/>
    <w:rsid w:val="00B25F20"/>
    <w:rsid w:val="00B26140"/>
    <w:rsid w:val="00B306EA"/>
    <w:rsid w:val="00B31D81"/>
    <w:rsid w:val="00B34C10"/>
    <w:rsid w:val="00B373C3"/>
    <w:rsid w:val="00B410F5"/>
    <w:rsid w:val="00B422AB"/>
    <w:rsid w:val="00B635C3"/>
    <w:rsid w:val="00B63859"/>
    <w:rsid w:val="00B70581"/>
    <w:rsid w:val="00B74B1D"/>
    <w:rsid w:val="00B77984"/>
    <w:rsid w:val="00BA110B"/>
    <w:rsid w:val="00BA794D"/>
    <w:rsid w:val="00BB03F0"/>
    <w:rsid w:val="00BB06F8"/>
    <w:rsid w:val="00BD7B72"/>
    <w:rsid w:val="00BE65B8"/>
    <w:rsid w:val="00C1110C"/>
    <w:rsid w:val="00C16795"/>
    <w:rsid w:val="00C17962"/>
    <w:rsid w:val="00C224FE"/>
    <w:rsid w:val="00C24DCD"/>
    <w:rsid w:val="00C45350"/>
    <w:rsid w:val="00C4728A"/>
    <w:rsid w:val="00C645EE"/>
    <w:rsid w:val="00C71790"/>
    <w:rsid w:val="00C94951"/>
    <w:rsid w:val="00CA2467"/>
    <w:rsid w:val="00CA2F62"/>
    <w:rsid w:val="00CA584E"/>
    <w:rsid w:val="00CB7423"/>
    <w:rsid w:val="00CC1F14"/>
    <w:rsid w:val="00CC2E7D"/>
    <w:rsid w:val="00CC66FB"/>
    <w:rsid w:val="00CD193C"/>
    <w:rsid w:val="00CD6992"/>
    <w:rsid w:val="00CF0A44"/>
    <w:rsid w:val="00CF4F09"/>
    <w:rsid w:val="00D16686"/>
    <w:rsid w:val="00D2079E"/>
    <w:rsid w:val="00D230F3"/>
    <w:rsid w:val="00D26CEC"/>
    <w:rsid w:val="00D27349"/>
    <w:rsid w:val="00D4568F"/>
    <w:rsid w:val="00D72D63"/>
    <w:rsid w:val="00D75B40"/>
    <w:rsid w:val="00D90310"/>
    <w:rsid w:val="00D96858"/>
    <w:rsid w:val="00DD33A7"/>
    <w:rsid w:val="00DD4EFB"/>
    <w:rsid w:val="00DE2F79"/>
    <w:rsid w:val="00DE5656"/>
    <w:rsid w:val="00DF155A"/>
    <w:rsid w:val="00E00CA7"/>
    <w:rsid w:val="00E21AE7"/>
    <w:rsid w:val="00E263C2"/>
    <w:rsid w:val="00E27358"/>
    <w:rsid w:val="00E40C6C"/>
    <w:rsid w:val="00E457EC"/>
    <w:rsid w:val="00E51A85"/>
    <w:rsid w:val="00E63F1D"/>
    <w:rsid w:val="00E65F9C"/>
    <w:rsid w:val="00E81935"/>
    <w:rsid w:val="00E87EF2"/>
    <w:rsid w:val="00E92C24"/>
    <w:rsid w:val="00E9373E"/>
    <w:rsid w:val="00EB3B3F"/>
    <w:rsid w:val="00EE058A"/>
    <w:rsid w:val="00EF0A67"/>
    <w:rsid w:val="00EF59E3"/>
    <w:rsid w:val="00F0144C"/>
    <w:rsid w:val="00F15172"/>
    <w:rsid w:val="00F21FBC"/>
    <w:rsid w:val="00F62C5E"/>
    <w:rsid w:val="00F772EC"/>
    <w:rsid w:val="00F8158C"/>
    <w:rsid w:val="00F83D3F"/>
    <w:rsid w:val="00F87920"/>
    <w:rsid w:val="00FE11D7"/>
    <w:rsid w:val="00FE218A"/>
    <w:rsid w:val="00FE3C47"/>
    <w:rsid w:val="00FE43D7"/>
    <w:rsid w:val="00FE7E5F"/>
    <w:rsid w:val="00FF265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BF21"/>
  <w15:docId w15:val="{18B88A2F-AB3A-405D-AF73-094345D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110B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EE058A"/>
    <w:pPr>
      <w:keepNext/>
      <w:numPr>
        <w:numId w:val="5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EE058A"/>
    <w:pPr>
      <w:keepNext/>
      <w:numPr>
        <w:ilvl w:val="1"/>
        <w:numId w:val="5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EE058A"/>
    <w:pPr>
      <w:keepNext/>
      <w:numPr>
        <w:ilvl w:val="2"/>
        <w:numId w:val="5"/>
      </w:numPr>
      <w:outlineLvl w:val="2"/>
    </w:pPr>
    <w:rPr>
      <w:rFonts w:cs="Arial"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31624E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31624E"/>
    <w:pPr>
      <w:numPr>
        <w:numId w:val="2"/>
      </w:numPr>
    </w:pPr>
  </w:style>
  <w:style w:type="paragraph" w:customStyle="1" w:styleId="VO-DOHoofdstuk">
    <w:name w:val="VO-DO Hoofdstuk"/>
    <w:basedOn w:val="Kop1"/>
    <w:autoRedefine/>
    <w:rsid w:val="0082026C"/>
    <w:pPr>
      <w:widowControl w:val="0"/>
      <w:numPr>
        <w:numId w:val="6"/>
      </w:numPr>
      <w:spacing w:after="0" w:line="240" w:lineRule="auto"/>
    </w:pPr>
    <w:rPr>
      <w:rFonts w:ascii="Times New Roman" w:hAnsi="Times New Roman" w:cs="Times New Roman"/>
      <w:b/>
      <w:bCs w:val="0"/>
      <w:snapToGrid w:val="0"/>
      <w:kern w:val="0"/>
      <w:sz w:val="32"/>
      <w:szCs w:val="20"/>
      <w:lang w:eastAsia="nl-NL"/>
    </w:rPr>
  </w:style>
  <w:style w:type="character" w:styleId="Paginanummer">
    <w:name w:val="page number"/>
    <w:basedOn w:val="Standaardalinea-lettertype"/>
    <w:rsid w:val="0082026C"/>
  </w:style>
  <w:style w:type="paragraph" w:styleId="Ballontekst">
    <w:name w:val="Balloon Text"/>
    <w:basedOn w:val="Standaard"/>
    <w:link w:val="BallontekstChar"/>
    <w:rsid w:val="009B5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58D8"/>
    <w:rPr>
      <w:rFonts w:ascii="Tahoma" w:hAnsi="Tahoma" w:cs="Tahoma"/>
      <w:sz w:val="16"/>
      <w:szCs w:val="16"/>
      <w:lang w:eastAsia="bg-BG"/>
    </w:rPr>
  </w:style>
  <w:style w:type="paragraph" w:customStyle="1" w:styleId="Tekstzonderopmaak1">
    <w:name w:val="Tekst zonder opmaak1"/>
    <w:basedOn w:val="Standaard"/>
    <w:rsid w:val="003F667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0"/>
      <w:szCs w:val="20"/>
      <w:lang w:eastAsia="en-US"/>
    </w:rPr>
  </w:style>
  <w:style w:type="character" w:customStyle="1" w:styleId="KoptekstChar">
    <w:name w:val="Koptekst Char"/>
    <w:link w:val="Koptekst"/>
    <w:uiPriority w:val="99"/>
    <w:rsid w:val="009605E7"/>
    <w:rPr>
      <w:rFonts w:ascii="Verdana" w:hAnsi="Verdana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app_landscape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8718B367F34F85A8170BAA5A292A" ma:contentTypeVersion="0" ma:contentTypeDescription="Een nieuw document maken." ma:contentTypeScope="" ma:versionID="3f02e00a0a94c8f66b66d042c9377d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1C6D0-954F-4473-B0EC-3ED722054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0AFC6-01D0-442E-815F-3DAAF3467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9AAC7-62DF-46CD-939E-B53958030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app_landscape</Template>
  <TotalTime>0</TotalTime>
  <Pages>9</Pages>
  <Words>1635</Words>
  <Characters>13222</Characters>
  <Application>Microsoft Office Word</Application>
  <DocSecurity>0</DocSecurity>
  <Lines>1652</Lines>
  <Paragraphs>1061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nummer</vt:lpstr>
    </vt:vector>
  </TitlesOfParts>
  <Company>Rijksoverheid</Company>
  <LinksUpToDate>false</LinksUpToDate>
  <CharactersWithSpaces>13796</CharactersWithSpaces>
  <SharedDoc>false</SharedDoc>
  <HLinks>
    <vt:vector size="18" baseType="variant">
      <vt:variant>
        <vt:i4>6553641</vt:i4>
      </vt:variant>
      <vt:variant>
        <vt:i4>4646</vt:i4>
      </vt:variant>
      <vt:variant>
        <vt:i4>1025</vt:i4>
      </vt:variant>
      <vt:variant>
        <vt:i4>1</vt:i4>
      </vt:variant>
      <vt:variant>
        <vt:lpwstr>C:\Program Files\Defensie\Logos\bijlage.png</vt:lpwstr>
      </vt:variant>
      <vt:variant>
        <vt:lpwstr/>
      </vt:variant>
      <vt:variant>
        <vt:i4>8323084</vt:i4>
      </vt:variant>
      <vt:variant>
        <vt:i4>4838</vt:i4>
      </vt:variant>
      <vt:variant>
        <vt:i4>1026</vt:i4>
      </vt:variant>
      <vt:variant>
        <vt:i4>1</vt:i4>
      </vt:variant>
      <vt:variant>
        <vt:lpwstr>C:\Program Files\Defensie\Logos\RO_BEELDMERK_Briefinprint_nl.png</vt:lpwstr>
      </vt:variant>
      <vt:variant>
        <vt:lpwstr/>
      </vt:variant>
      <vt:variant>
        <vt:i4>5898302</vt:i4>
      </vt:variant>
      <vt:variant>
        <vt:i4>4952</vt:i4>
      </vt:variant>
      <vt:variant>
        <vt:i4>1027</vt:i4>
      </vt:variant>
      <vt:variant>
        <vt:i4>1</vt:i4>
      </vt:variant>
      <vt:variant>
        <vt:lpwstr>C:\Program Files\Defensie\Logos\RO_D_CDC_Woordbeeld_Briefinprint_nl.png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nummer</dc:title>
  <dc:creator>u00h6s4</dc:creator>
  <cp:lastModifiedBy>Cuba, Giovanni de</cp:lastModifiedBy>
  <cp:revision>2</cp:revision>
  <cp:lastPrinted>2010-01-12T13:10:00Z</cp:lastPrinted>
  <dcterms:created xsi:type="dcterms:W3CDTF">2025-03-11T12:22:00Z</dcterms:created>
  <dcterms:modified xsi:type="dcterms:W3CDTF">2025-03-11T12:22:00Z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0x010100D5ED8718B367F34F85A8170BAA5A292A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