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B11F7" w14:textId="488224FB" w:rsidR="007A722B" w:rsidRPr="007A722B" w:rsidRDefault="007A722B" w:rsidP="007A722B">
      <w:pPr>
        <w:pageBreakBefore/>
        <w:tabs>
          <w:tab w:val="num" w:pos="0"/>
        </w:tabs>
        <w:spacing w:after="660" w:line="240" w:lineRule="atLeast"/>
        <w:ind w:hanging="1134"/>
        <w:outlineLvl w:val="0"/>
        <w:rPr>
          <w:rFonts w:ascii="Verdana" w:eastAsia="DejaVu Sans" w:hAnsi="Verdana" w:cs="Times New Roman"/>
          <w:color w:val="000000"/>
          <w:sz w:val="24"/>
          <w:lang w:eastAsia="nl-NL"/>
        </w:rPr>
      </w:pPr>
      <w:bookmarkStart w:id="0" w:name="_Toc496111710"/>
      <w:bookmarkStart w:id="1" w:name="_Toc209180023"/>
      <w:bookmarkStart w:id="2" w:name="bwKopBijlage_M"/>
      <w:r>
        <w:rPr>
          <w:rFonts w:ascii="Verdana" w:eastAsia="DejaVu Sans" w:hAnsi="Verdana" w:cs="Times New Roman"/>
          <w:color w:val="000000"/>
          <w:sz w:val="24"/>
          <w:lang w:eastAsia="nl-NL"/>
        </w:rPr>
        <w:t xml:space="preserve">Bijlage K </w:t>
      </w:r>
      <w:r w:rsidRPr="007A722B">
        <w:rPr>
          <w:rFonts w:ascii="Verdana" w:eastAsia="DejaVu Sans" w:hAnsi="Verdana" w:cs="Times New Roman"/>
          <w:color w:val="000000"/>
          <w:sz w:val="24"/>
          <w:lang w:eastAsia="nl-NL"/>
        </w:rPr>
        <w:t>Format concept staat van ontleding van de inschrijvingssom</w:t>
      </w:r>
      <w:bookmarkEnd w:id="0"/>
      <w:bookmarkEnd w:id="1"/>
    </w:p>
    <w:bookmarkEnd w:id="2"/>
    <w:p w14:paraId="020D0926" w14:textId="65AC1D8D" w:rsidR="007A722B" w:rsidRPr="007A722B" w:rsidRDefault="007A722B" w:rsidP="007A722B">
      <w:pPr>
        <w:tabs>
          <w:tab w:val="left" w:pos="227"/>
          <w:tab w:val="left" w:pos="454"/>
          <w:tab w:val="left" w:pos="680"/>
        </w:tabs>
        <w:autoSpaceDE w:val="0"/>
        <w:autoSpaceDN w:val="0"/>
        <w:adjustRightInd w:val="0"/>
        <w:spacing w:line="240" w:lineRule="atLeast"/>
        <w:ind w:left="1134"/>
        <w:rPr>
          <w:rFonts w:ascii="Verdana" w:eastAsia="Calibri" w:hAnsi="Verdana" w:cs="Verdana"/>
          <w:b/>
          <w:i/>
          <w:vanish/>
          <w:color w:val="3366FF"/>
          <w:sz w:val="16"/>
          <w:szCs w:val="16"/>
        </w:rPr>
      </w:pPr>
    </w:p>
    <w:tbl>
      <w:tblPr>
        <w:tblStyle w:val="Tabelraster1"/>
        <w:tblW w:w="7829" w:type="dxa"/>
        <w:tblInd w:w="1242" w:type="dxa"/>
        <w:tblLook w:val="04A0" w:firstRow="1" w:lastRow="0" w:firstColumn="1" w:lastColumn="0" w:noHBand="0" w:noVBand="1"/>
      </w:tblPr>
      <w:tblGrid>
        <w:gridCol w:w="4990"/>
        <w:gridCol w:w="993"/>
        <w:gridCol w:w="1846"/>
      </w:tblGrid>
      <w:tr w:rsidR="007A722B" w:rsidRPr="007A722B" w14:paraId="2093C797" w14:textId="77777777" w:rsidTr="0069761B">
        <w:tc>
          <w:tcPr>
            <w:tcW w:w="7829" w:type="dxa"/>
            <w:gridSpan w:val="3"/>
            <w:shd w:val="clear" w:color="auto" w:fill="auto"/>
          </w:tcPr>
          <w:p w14:paraId="4924B72B"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b/>
                <w:color w:val="000000"/>
                <w:sz w:val="18"/>
                <w:szCs w:val="18"/>
              </w:rPr>
              <w:t>A: Directe Kosten initiële opdracht (eerste deel van het Werk)</w:t>
            </w:r>
          </w:p>
        </w:tc>
      </w:tr>
      <w:tr w:rsidR="007A722B" w:rsidRPr="007A722B" w14:paraId="1F839BD2" w14:textId="77777777" w:rsidTr="0069761B">
        <w:tc>
          <w:tcPr>
            <w:tcW w:w="4990" w:type="dxa"/>
            <w:shd w:val="clear" w:color="auto" w:fill="auto"/>
          </w:tcPr>
          <w:p w14:paraId="605CA39A" w14:textId="77777777" w:rsidR="007A722B" w:rsidRPr="007A722B" w:rsidRDefault="007A722B" w:rsidP="007A722B">
            <w:pPr>
              <w:spacing w:line="240" w:lineRule="atLeast"/>
              <w:rPr>
                <w:rFonts w:ascii="Verdana" w:hAnsi="Verdana"/>
                <w:b/>
                <w:color w:val="000000"/>
                <w:sz w:val="18"/>
                <w:szCs w:val="18"/>
              </w:rPr>
            </w:pPr>
          </w:p>
        </w:tc>
        <w:tc>
          <w:tcPr>
            <w:tcW w:w="993" w:type="dxa"/>
          </w:tcPr>
          <w:p w14:paraId="5CFD2A2D" w14:textId="77777777" w:rsidR="007A722B" w:rsidRPr="007A722B" w:rsidRDefault="007A722B" w:rsidP="007A722B">
            <w:pPr>
              <w:spacing w:line="240" w:lineRule="atLeast"/>
              <w:rPr>
                <w:rFonts w:ascii="Verdana" w:hAnsi="Verdana"/>
                <w:b/>
                <w:bCs/>
                <w:color w:val="000000"/>
                <w:sz w:val="18"/>
                <w:szCs w:val="18"/>
              </w:rPr>
            </w:pPr>
            <w:r w:rsidRPr="007A722B">
              <w:rPr>
                <w:rFonts w:ascii="Verdana" w:hAnsi="Verdana"/>
                <w:b/>
                <w:bCs/>
                <w:color w:val="000000"/>
                <w:sz w:val="18"/>
                <w:szCs w:val="18"/>
              </w:rPr>
              <w:t>Type schuif</w:t>
            </w:r>
          </w:p>
        </w:tc>
        <w:tc>
          <w:tcPr>
            <w:tcW w:w="1846" w:type="dxa"/>
            <w:shd w:val="clear" w:color="auto" w:fill="auto"/>
          </w:tcPr>
          <w:p w14:paraId="7747FB60" w14:textId="77777777" w:rsidR="007A722B" w:rsidRPr="007A722B" w:rsidRDefault="007A722B" w:rsidP="007A722B">
            <w:pPr>
              <w:spacing w:line="240" w:lineRule="atLeast"/>
              <w:rPr>
                <w:rFonts w:ascii="Verdana" w:hAnsi="Verdana"/>
                <w:color w:val="000000"/>
                <w:sz w:val="18"/>
                <w:szCs w:val="18"/>
              </w:rPr>
            </w:pPr>
          </w:p>
        </w:tc>
      </w:tr>
      <w:tr w:rsidR="007A722B" w:rsidRPr="007A722B" w14:paraId="17ABA83D" w14:textId="77777777" w:rsidTr="0069761B">
        <w:tc>
          <w:tcPr>
            <w:tcW w:w="7829" w:type="dxa"/>
            <w:gridSpan w:val="3"/>
          </w:tcPr>
          <w:p w14:paraId="16FD8A34" w14:textId="77777777" w:rsidR="007A722B" w:rsidRPr="007A722B" w:rsidRDefault="007A722B" w:rsidP="007A722B">
            <w:pPr>
              <w:spacing w:line="240" w:lineRule="atLeast"/>
              <w:rPr>
                <w:rFonts w:ascii="Verdana" w:hAnsi="Verdana"/>
                <w:sz w:val="18"/>
                <w:szCs w:val="18"/>
              </w:rPr>
            </w:pPr>
            <w:r w:rsidRPr="007A722B">
              <w:rPr>
                <w:rFonts w:ascii="Verdana" w:hAnsi="Verdana"/>
                <w:b/>
                <w:color w:val="000000"/>
                <w:sz w:val="18"/>
                <w:szCs w:val="18"/>
              </w:rPr>
              <w:t>1 Groot onderhoud schuiven</w:t>
            </w:r>
          </w:p>
        </w:tc>
      </w:tr>
      <w:tr w:rsidR="007A722B" w:rsidRPr="007A722B" w14:paraId="43B0632F" w14:textId="77777777" w:rsidTr="0069761B">
        <w:tc>
          <w:tcPr>
            <w:tcW w:w="4990" w:type="dxa"/>
          </w:tcPr>
          <w:p w14:paraId="2F61DA3E"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2 voorbereidende Werkzaamheden </w:t>
            </w:r>
          </w:p>
        </w:tc>
        <w:tc>
          <w:tcPr>
            <w:tcW w:w="993" w:type="dxa"/>
          </w:tcPr>
          <w:p w14:paraId="57FE4B32" w14:textId="77777777" w:rsidR="007A722B" w:rsidRPr="007A722B" w:rsidRDefault="007A722B" w:rsidP="007A722B">
            <w:pPr>
              <w:spacing w:line="240" w:lineRule="atLeast"/>
              <w:rPr>
                <w:rFonts w:ascii="Verdana" w:hAnsi="Verdana" w:cs="Verdana"/>
                <w:sz w:val="18"/>
                <w:szCs w:val="18"/>
              </w:rPr>
            </w:pPr>
            <w:r w:rsidRPr="007A722B">
              <w:rPr>
                <w:rFonts w:ascii="Verdana" w:hAnsi="Verdana" w:cs="Verdana"/>
                <w:sz w:val="18"/>
                <w:szCs w:val="18"/>
              </w:rPr>
              <w:t>6900I</w:t>
            </w:r>
          </w:p>
        </w:tc>
        <w:tc>
          <w:tcPr>
            <w:tcW w:w="1846" w:type="dxa"/>
          </w:tcPr>
          <w:p w14:paraId="5197B2BA" w14:textId="77777777" w:rsidR="007A722B" w:rsidRPr="007A722B" w:rsidRDefault="007A722B" w:rsidP="007A722B">
            <w:pPr>
              <w:spacing w:line="240" w:lineRule="atLeast"/>
              <w:rPr>
                <w:rFonts w:ascii="Verdana" w:hAnsi="Verdana"/>
                <w:sz w:val="18"/>
                <w:szCs w:val="18"/>
              </w:rPr>
            </w:pPr>
            <w:r w:rsidRPr="007A722B">
              <w:rPr>
                <w:rFonts w:ascii="Verdana" w:hAnsi="Verdana" w:cs="Verdana"/>
                <w:sz w:val="18"/>
                <w:szCs w:val="18"/>
              </w:rPr>
              <w:t>€</w:t>
            </w:r>
          </w:p>
        </w:tc>
      </w:tr>
      <w:tr w:rsidR="007A722B" w:rsidRPr="007A722B" w14:paraId="41123050" w14:textId="77777777" w:rsidTr="0069761B">
        <w:tc>
          <w:tcPr>
            <w:tcW w:w="4990" w:type="dxa"/>
          </w:tcPr>
          <w:p w14:paraId="60D9E534"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2 waterstralen zuigerstangen</w:t>
            </w:r>
          </w:p>
        </w:tc>
        <w:tc>
          <w:tcPr>
            <w:tcW w:w="993" w:type="dxa"/>
          </w:tcPr>
          <w:p w14:paraId="223AE1A5" w14:textId="77777777" w:rsidR="007A722B" w:rsidRPr="007A722B" w:rsidRDefault="007A722B" w:rsidP="007A722B">
            <w:pPr>
              <w:spacing w:line="240" w:lineRule="atLeast"/>
              <w:rPr>
                <w:rFonts w:ascii="Verdana" w:hAnsi="Verdana" w:cs="Verdana"/>
                <w:sz w:val="18"/>
                <w:szCs w:val="18"/>
              </w:rPr>
            </w:pPr>
          </w:p>
        </w:tc>
        <w:tc>
          <w:tcPr>
            <w:tcW w:w="1846" w:type="dxa"/>
          </w:tcPr>
          <w:p w14:paraId="47EF440B" w14:textId="77777777" w:rsidR="007A722B" w:rsidRPr="007A722B" w:rsidRDefault="007A722B" w:rsidP="007A722B">
            <w:pPr>
              <w:spacing w:line="240" w:lineRule="atLeast"/>
              <w:rPr>
                <w:rFonts w:ascii="Verdana" w:hAnsi="Verdana"/>
                <w:sz w:val="18"/>
                <w:szCs w:val="18"/>
              </w:rPr>
            </w:pPr>
            <w:r w:rsidRPr="007A722B">
              <w:rPr>
                <w:rFonts w:ascii="Verdana" w:hAnsi="Verdana" w:cs="Verdana"/>
                <w:sz w:val="18"/>
                <w:szCs w:val="18"/>
              </w:rPr>
              <w:t>€</w:t>
            </w:r>
          </w:p>
        </w:tc>
      </w:tr>
      <w:tr w:rsidR="007A722B" w:rsidRPr="007A722B" w14:paraId="5149EFE2" w14:textId="77777777" w:rsidTr="0069761B">
        <w:tc>
          <w:tcPr>
            <w:tcW w:w="4990" w:type="dxa"/>
          </w:tcPr>
          <w:p w14:paraId="71D4507D"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2 vijzelen </w:t>
            </w:r>
          </w:p>
        </w:tc>
        <w:tc>
          <w:tcPr>
            <w:tcW w:w="993" w:type="dxa"/>
          </w:tcPr>
          <w:p w14:paraId="7920CD08" w14:textId="77777777" w:rsidR="007A722B" w:rsidRPr="007A722B" w:rsidRDefault="007A722B" w:rsidP="007A722B">
            <w:pPr>
              <w:spacing w:line="240" w:lineRule="atLeast"/>
              <w:rPr>
                <w:rFonts w:ascii="Verdana" w:hAnsi="Verdana"/>
                <w:sz w:val="18"/>
                <w:szCs w:val="18"/>
              </w:rPr>
            </w:pPr>
          </w:p>
        </w:tc>
        <w:tc>
          <w:tcPr>
            <w:tcW w:w="1846" w:type="dxa"/>
          </w:tcPr>
          <w:p w14:paraId="7A66B565" w14:textId="77777777" w:rsidR="007A722B" w:rsidRPr="007A722B" w:rsidRDefault="007A722B" w:rsidP="007A722B">
            <w:pPr>
              <w:spacing w:line="240" w:lineRule="atLeast"/>
              <w:rPr>
                <w:rFonts w:ascii="Verdana" w:hAnsi="Verdana"/>
                <w:sz w:val="18"/>
                <w:szCs w:val="18"/>
              </w:rPr>
            </w:pPr>
            <w:r w:rsidRPr="007A722B">
              <w:rPr>
                <w:rFonts w:ascii="Verdana" w:hAnsi="Verdana"/>
                <w:sz w:val="18"/>
                <w:szCs w:val="18"/>
              </w:rPr>
              <w:t>€</w:t>
            </w:r>
          </w:p>
        </w:tc>
      </w:tr>
      <w:tr w:rsidR="007A722B" w:rsidRPr="007A722B" w14:paraId="474B6AE6" w14:textId="77777777" w:rsidTr="0069761B">
        <w:tc>
          <w:tcPr>
            <w:tcW w:w="4990" w:type="dxa"/>
          </w:tcPr>
          <w:p w14:paraId="1C848540"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2 hulpconstructies </w:t>
            </w:r>
          </w:p>
        </w:tc>
        <w:tc>
          <w:tcPr>
            <w:tcW w:w="993" w:type="dxa"/>
          </w:tcPr>
          <w:p w14:paraId="22F89B0E" w14:textId="77777777" w:rsidR="007A722B" w:rsidRPr="007A722B" w:rsidRDefault="007A722B" w:rsidP="007A722B">
            <w:pPr>
              <w:spacing w:line="240" w:lineRule="atLeast"/>
              <w:rPr>
                <w:rFonts w:ascii="Verdana" w:hAnsi="Verdana" w:cs="Verdana"/>
                <w:sz w:val="18"/>
                <w:szCs w:val="18"/>
              </w:rPr>
            </w:pPr>
          </w:p>
        </w:tc>
        <w:tc>
          <w:tcPr>
            <w:tcW w:w="1846" w:type="dxa"/>
          </w:tcPr>
          <w:p w14:paraId="36612168" w14:textId="77777777" w:rsidR="007A722B" w:rsidRPr="007A722B" w:rsidRDefault="007A722B" w:rsidP="007A722B">
            <w:pPr>
              <w:spacing w:line="240" w:lineRule="atLeast"/>
              <w:rPr>
                <w:rFonts w:ascii="Verdana" w:hAnsi="Verdana"/>
                <w:sz w:val="18"/>
                <w:szCs w:val="18"/>
              </w:rPr>
            </w:pPr>
            <w:r w:rsidRPr="007A722B">
              <w:rPr>
                <w:rFonts w:ascii="Verdana" w:hAnsi="Verdana" w:cs="Verdana"/>
                <w:sz w:val="18"/>
                <w:szCs w:val="18"/>
              </w:rPr>
              <w:t>€</w:t>
            </w:r>
          </w:p>
        </w:tc>
      </w:tr>
      <w:tr w:rsidR="007A722B" w:rsidRPr="007A722B" w14:paraId="60889C05" w14:textId="77777777" w:rsidTr="0069761B">
        <w:tc>
          <w:tcPr>
            <w:tcW w:w="4990" w:type="dxa"/>
          </w:tcPr>
          <w:p w14:paraId="3350C469"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2 lasinspecties</w:t>
            </w:r>
          </w:p>
        </w:tc>
        <w:tc>
          <w:tcPr>
            <w:tcW w:w="993" w:type="dxa"/>
          </w:tcPr>
          <w:p w14:paraId="3C8BB53B" w14:textId="77777777" w:rsidR="007A722B" w:rsidRPr="007A722B" w:rsidRDefault="007A722B" w:rsidP="007A722B">
            <w:pPr>
              <w:spacing w:line="240" w:lineRule="atLeast"/>
              <w:rPr>
                <w:rFonts w:ascii="Verdana" w:hAnsi="Verdana" w:cs="Verdana"/>
                <w:sz w:val="18"/>
                <w:szCs w:val="18"/>
              </w:rPr>
            </w:pPr>
          </w:p>
        </w:tc>
        <w:tc>
          <w:tcPr>
            <w:tcW w:w="1846" w:type="dxa"/>
          </w:tcPr>
          <w:p w14:paraId="56B45E0A" w14:textId="77777777" w:rsidR="007A722B" w:rsidRPr="007A722B" w:rsidRDefault="007A722B" w:rsidP="007A722B">
            <w:pPr>
              <w:spacing w:line="240" w:lineRule="atLeast"/>
              <w:rPr>
                <w:rFonts w:ascii="Verdana" w:hAnsi="Verdana"/>
                <w:sz w:val="18"/>
                <w:szCs w:val="18"/>
              </w:rPr>
            </w:pPr>
            <w:r w:rsidRPr="007A722B">
              <w:rPr>
                <w:rFonts w:ascii="Verdana" w:hAnsi="Verdana" w:cs="Verdana"/>
                <w:sz w:val="18"/>
                <w:szCs w:val="18"/>
              </w:rPr>
              <w:t>€</w:t>
            </w:r>
          </w:p>
        </w:tc>
      </w:tr>
      <w:tr w:rsidR="007A722B" w:rsidRPr="007A722B" w14:paraId="3C1456E3" w14:textId="77777777" w:rsidTr="0069761B">
        <w:tc>
          <w:tcPr>
            <w:tcW w:w="4990" w:type="dxa"/>
          </w:tcPr>
          <w:p w14:paraId="73D6455A"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2 voorbehandelen en conserveren schuif </w:t>
            </w:r>
          </w:p>
        </w:tc>
        <w:tc>
          <w:tcPr>
            <w:tcW w:w="993" w:type="dxa"/>
          </w:tcPr>
          <w:p w14:paraId="7E2F9038" w14:textId="77777777" w:rsidR="007A722B" w:rsidRPr="007A722B" w:rsidRDefault="007A722B" w:rsidP="007A722B">
            <w:pPr>
              <w:spacing w:line="240" w:lineRule="atLeast"/>
              <w:rPr>
                <w:rFonts w:ascii="Verdana" w:hAnsi="Verdana"/>
                <w:sz w:val="18"/>
                <w:szCs w:val="18"/>
              </w:rPr>
            </w:pPr>
          </w:p>
        </w:tc>
        <w:tc>
          <w:tcPr>
            <w:tcW w:w="1846" w:type="dxa"/>
          </w:tcPr>
          <w:p w14:paraId="01BC9E5F" w14:textId="77777777" w:rsidR="007A722B" w:rsidRPr="007A722B" w:rsidRDefault="007A722B" w:rsidP="007A722B">
            <w:pPr>
              <w:spacing w:line="240" w:lineRule="atLeast"/>
              <w:rPr>
                <w:rFonts w:ascii="Verdana" w:hAnsi="Verdana"/>
                <w:sz w:val="18"/>
                <w:szCs w:val="18"/>
              </w:rPr>
            </w:pPr>
            <w:r w:rsidRPr="007A722B">
              <w:rPr>
                <w:rFonts w:ascii="Verdana" w:hAnsi="Verdana"/>
                <w:sz w:val="18"/>
                <w:szCs w:val="18"/>
              </w:rPr>
              <w:t>€</w:t>
            </w:r>
          </w:p>
        </w:tc>
      </w:tr>
      <w:tr w:rsidR="007A722B" w:rsidRPr="007A722B" w14:paraId="5FA2621C" w14:textId="77777777" w:rsidTr="0069761B">
        <w:tc>
          <w:tcPr>
            <w:tcW w:w="4990" w:type="dxa"/>
          </w:tcPr>
          <w:p w14:paraId="73561B08"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2 voorbehandelen en conserveren profielen/liggers, consoles en </w:t>
            </w:r>
            <w:proofErr w:type="spellStart"/>
            <w:r w:rsidRPr="007A722B">
              <w:rPr>
                <w:rFonts w:ascii="Verdana" w:hAnsi="Verdana"/>
                <w:color w:val="000000"/>
                <w:sz w:val="18"/>
                <w:szCs w:val="18"/>
              </w:rPr>
              <w:t>ingebetonneerd</w:t>
            </w:r>
            <w:proofErr w:type="spellEnd"/>
            <w:r w:rsidRPr="007A722B">
              <w:rPr>
                <w:rFonts w:ascii="Verdana" w:hAnsi="Verdana"/>
                <w:color w:val="000000"/>
                <w:sz w:val="18"/>
                <w:szCs w:val="18"/>
              </w:rPr>
              <w:t xml:space="preserve"> staal pijlerconstructies</w:t>
            </w:r>
          </w:p>
        </w:tc>
        <w:tc>
          <w:tcPr>
            <w:tcW w:w="993" w:type="dxa"/>
          </w:tcPr>
          <w:p w14:paraId="4957E736" w14:textId="77777777" w:rsidR="007A722B" w:rsidRPr="007A722B" w:rsidRDefault="007A722B" w:rsidP="007A722B">
            <w:pPr>
              <w:spacing w:line="240" w:lineRule="atLeast"/>
              <w:rPr>
                <w:rFonts w:ascii="Verdana" w:hAnsi="Verdana" w:cs="Verdana"/>
                <w:sz w:val="18"/>
                <w:szCs w:val="18"/>
              </w:rPr>
            </w:pPr>
          </w:p>
        </w:tc>
        <w:tc>
          <w:tcPr>
            <w:tcW w:w="1846" w:type="dxa"/>
          </w:tcPr>
          <w:p w14:paraId="4C4DCC45" w14:textId="77777777" w:rsidR="007A722B" w:rsidRPr="007A722B" w:rsidRDefault="007A722B" w:rsidP="007A722B">
            <w:pPr>
              <w:spacing w:line="240" w:lineRule="atLeast"/>
              <w:rPr>
                <w:rFonts w:ascii="Verdana" w:hAnsi="Verdana"/>
                <w:sz w:val="18"/>
                <w:szCs w:val="18"/>
              </w:rPr>
            </w:pPr>
            <w:r w:rsidRPr="007A722B">
              <w:rPr>
                <w:rFonts w:ascii="Verdana" w:hAnsi="Verdana" w:cs="Verdana"/>
                <w:sz w:val="18"/>
                <w:szCs w:val="18"/>
              </w:rPr>
              <w:t>€</w:t>
            </w:r>
          </w:p>
        </w:tc>
      </w:tr>
      <w:tr w:rsidR="007A722B" w:rsidRPr="007A722B" w14:paraId="25948588" w14:textId="77777777" w:rsidTr="0069761B">
        <w:tc>
          <w:tcPr>
            <w:tcW w:w="4990" w:type="dxa"/>
          </w:tcPr>
          <w:p w14:paraId="739AAD5A"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2 overige Werkzaamheden</w:t>
            </w:r>
          </w:p>
        </w:tc>
        <w:tc>
          <w:tcPr>
            <w:tcW w:w="993" w:type="dxa"/>
          </w:tcPr>
          <w:p w14:paraId="0FF94617" w14:textId="77777777" w:rsidR="007A722B" w:rsidRPr="007A722B" w:rsidRDefault="007A722B" w:rsidP="007A722B">
            <w:pPr>
              <w:spacing w:line="240" w:lineRule="atLeast"/>
              <w:rPr>
                <w:rFonts w:ascii="Verdana" w:hAnsi="Verdana" w:cs="Verdana"/>
                <w:sz w:val="18"/>
                <w:szCs w:val="18"/>
              </w:rPr>
            </w:pPr>
          </w:p>
        </w:tc>
        <w:tc>
          <w:tcPr>
            <w:tcW w:w="1846" w:type="dxa"/>
          </w:tcPr>
          <w:p w14:paraId="6902A583" w14:textId="77777777" w:rsidR="007A722B" w:rsidRPr="007A722B" w:rsidRDefault="007A722B" w:rsidP="007A722B">
            <w:pPr>
              <w:spacing w:line="240" w:lineRule="atLeast"/>
              <w:rPr>
                <w:rFonts w:ascii="Verdana" w:hAnsi="Verdana"/>
                <w:sz w:val="18"/>
                <w:szCs w:val="18"/>
              </w:rPr>
            </w:pPr>
            <w:r w:rsidRPr="007A722B">
              <w:rPr>
                <w:rFonts w:ascii="Verdana" w:hAnsi="Verdana" w:cs="Verdana"/>
                <w:sz w:val="18"/>
                <w:szCs w:val="18"/>
              </w:rPr>
              <w:t>€</w:t>
            </w:r>
          </w:p>
        </w:tc>
      </w:tr>
      <w:tr w:rsidR="007A722B" w:rsidRPr="007A722B" w14:paraId="475AEB1E" w14:textId="77777777" w:rsidTr="0069761B">
        <w:tc>
          <w:tcPr>
            <w:tcW w:w="4990" w:type="dxa"/>
          </w:tcPr>
          <w:p w14:paraId="4DD37E4F"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2 afrondende Werkzaamheden </w:t>
            </w:r>
          </w:p>
        </w:tc>
        <w:tc>
          <w:tcPr>
            <w:tcW w:w="993" w:type="dxa"/>
          </w:tcPr>
          <w:p w14:paraId="45A1769D" w14:textId="77777777" w:rsidR="007A722B" w:rsidRPr="007A722B" w:rsidRDefault="007A722B" w:rsidP="007A722B">
            <w:pPr>
              <w:spacing w:line="240" w:lineRule="atLeast"/>
              <w:rPr>
                <w:rFonts w:ascii="Verdana" w:hAnsi="Verdana"/>
                <w:sz w:val="18"/>
                <w:szCs w:val="18"/>
              </w:rPr>
            </w:pPr>
          </w:p>
        </w:tc>
        <w:tc>
          <w:tcPr>
            <w:tcW w:w="1846" w:type="dxa"/>
          </w:tcPr>
          <w:p w14:paraId="5E503DAC" w14:textId="77777777" w:rsidR="007A722B" w:rsidRPr="007A722B" w:rsidRDefault="007A722B" w:rsidP="007A722B">
            <w:pPr>
              <w:spacing w:line="240" w:lineRule="atLeast"/>
              <w:rPr>
                <w:rFonts w:ascii="Verdana" w:hAnsi="Verdana"/>
                <w:sz w:val="18"/>
                <w:szCs w:val="18"/>
              </w:rPr>
            </w:pPr>
            <w:r w:rsidRPr="007A722B">
              <w:rPr>
                <w:rFonts w:ascii="Verdana" w:hAnsi="Verdana"/>
                <w:sz w:val="18"/>
                <w:szCs w:val="18"/>
              </w:rPr>
              <w:t>€</w:t>
            </w:r>
          </w:p>
        </w:tc>
      </w:tr>
      <w:tr w:rsidR="007A722B" w:rsidRPr="007A722B" w14:paraId="31AE7BF4" w14:textId="77777777" w:rsidTr="0069761B">
        <w:tc>
          <w:tcPr>
            <w:tcW w:w="4990" w:type="dxa"/>
          </w:tcPr>
          <w:p w14:paraId="05FAAC81" w14:textId="77777777" w:rsidR="007A722B" w:rsidRPr="007A722B" w:rsidRDefault="007A722B" w:rsidP="007A722B">
            <w:pPr>
              <w:spacing w:line="240" w:lineRule="atLeast"/>
              <w:rPr>
                <w:rFonts w:ascii="Verdana" w:hAnsi="Verdana"/>
                <w:color w:val="000000"/>
                <w:sz w:val="18"/>
                <w:szCs w:val="18"/>
              </w:rPr>
            </w:pPr>
          </w:p>
        </w:tc>
        <w:tc>
          <w:tcPr>
            <w:tcW w:w="993" w:type="dxa"/>
          </w:tcPr>
          <w:p w14:paraId="7CB872BA" w14:textId="77777777" w:rsidR="007A722B" w:rsidRPr="007A722B" w:rsidRDefault="007A722B" w:rsidP="007A722B">
            <w:pPr>
              <w:spacing w:line="240" w:lineRule="atLeast"/>
              <w:rPr>
                <w:rFonts w:ascii="Verdana" w:hAnsi="Verdana"/>
                <w:sz w:val="18"/>
                <w:szCs w:val="18"/>
              </w:rPr>
            </w:pPr>
          </w:p>
        </w:tc>
        <w:tc>
          <w:tcPr>
            <w:tcW w:w="1846" w:type="dxa"/>
          </w:tcPr>
          <w:p w14:paraId="4B164DAB" w14:textId="77777777" w:rsidR="007A722B" w:rsidRPr="007A722B" w:rsidRDefault="007A722B" w:rsidP="007A722B">
            <w:pPr>
              <w:spacing w:line="240" w:lineRule="atLeast"/>
              <w:rPr>
                <w:rFonts w:ascii="Verdana" w:hAnsi="Verdana"/>
                <w:sz w:val="18"/>
                <w:szCs w:val="18"/>
              </w:rPr>
            </w:pPr>
          </w:p>
        </w:tc>
      </w:tr>
      <w:tr w:rsidR="007A722B" w:rsidRPr="007A722B" w14:paraId="652617D0" w14:textId="77777777" w:rsidTr="0069761B">
        <w:tc>
          <w:tcPr>
            <w:tcW w:w="4990" w:type="dxa"/>
          </w:tcPr>
          <w:p w14:paraId="0DD60986"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22 voorbereidende Werkzaamheden </w:t>
            </w:r>
          </w:p>
        </w:tc>
        <w:tc>
          <w:tcPr>
            <w:tcW w:w="993" w:type="dxa"/>
          </w:tcPr>
          <w:p w14:paraId="673810E6" w14:textId="77777777" w:rsidR="007A722B" w:rsidRPr="007A722B" w:rsidRDefault="007A722B" w:rsidP="007A722B">
            <w:pPr>
              <w:spacing w:line="240" w:lineRule="atLeast"/>
              <w:rPr>
                <w:rFonts w:ascii="Verdana" w:hAnsi="Verdana" w:cs="Verdana"/>
                <w:sz w:val="18"/>
                <w:szCs w:val="18"/>
              </w:rPr>
            </w:pPr>
            <w:r w:rsidRPr="007A722B">
              <w:rPr>
                <w:rFonts w:ascii="Verdana" w:hAnsi="Verdana" w:cs="Verdana"/>
                <w:sz w:val="18"/>
                <w:szCs w:val="18"/>
              </w:rPr>
              <w:t>10900</w:t>
            </w:r>
          </w:p>
        </w:tc>
        <w:tc>
          <w:tcPr>
            <w:tcW w:w="1846" w:type="dxa"/>
          </w:tcPr>
          <w:p w14:paraId="6CED42BC" w14:textId="77777777" w:rsidR="007A722B" w:rsidRPr="007A722B" w:rsidRDefault="007A722B" w:rsidP="007A722B">
            <w:pPr>
              <w:spacing w:line="240" w:lineRule="atLeast"/>
              <w:rPr>
                <w:rFonts w:ascii="Verdana" w:hAnsi="Verdana"/>
                <w:sz w:val="18"/>
                <w:szCs w:val="18"/>
              </w:rPr>
            </w:pPr>
            <w:r w:rsidRPr="007A722B">
              <w:rPr>
                <w:rFonts w:ascii="Verdana" w:hAnsi="Verdana" w:cs="Verdana"/>
                <w:sz w:val="18"/>
                <w:szCs w:val="18"/>
              </w:rPr>
              <w:t>€</w:t>
            </w:r>
          </w:p>
        </w:tc>
      </w:tr>
      <w:tr w:rsidR="007A722B" w:rsidRPr="007A722B" w14:paraId="0E1EB48B" w14:textId="77777777" w:rsidTr="0069761B">
        <w:tc>
          <w:tcPr>
            <w:tcW w:w="4990" w:type="dxa"/>
          </w:tcPr>
          <w:p w14:paraId="016C6799"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22 waterstralen zuigerstangen</w:t>
            </w:r>
          </w:p>
        </w:tc>
        <w:tc>
          <w:tcPr>
            <w:tcW w:w="993" w:type="dxa"/>
          </w:tcPr>
          <w:p w14:paraId="36CF14AD" w14:textId="77777777" w:rsidR="007A722B" w:rsidRPr="007A722B" w:rsidRDefault="007A722B" w:rsidP="007A722B">
            <w:pPr>
              <w:spacing w:line="240" w:lineRule="atLeast"/>
              <w:rPr>
                <w:rFonts w:ascii="Verdana" w:hAnsi="Verdana" w:cs="Verdana"/>
                <w:sz w:val="18"/>
                <w:szCs w:val="18"/>
              </w:rPr>
            </w:pPr>
          </w:p>
        </w:tc>
        <w:tc>
          <w:tcPr>
            <w:tcW w:w="1846" w:type="dxa"/>
          </w:tcPr>
          <w:p w14:paraId="4158FE40" w14:textId="77777777" w:rsidR="007A722B" w:rsidRPr="007A722B" w:rsidRDefault="007A722B" w:rsidP="007A722B">
            <w:pPr>
              <w:spacing w:line="240" w:lineRule="atLeast"/>
              <w:rPr>
                <w:rFonts w:ascii="Verdana" w:hAnsi="Verdana"/>
                <w:sz w:val="18"/>
                <w:szCs w:val="18"/>
              </w:rPr>
            </w:pPr>
            <w:r w:rsidRPr="007A722B">
              <w:rPr>
                <w:rFonts w:ascii="Verdana" w:hAnsi="Verdana" w:cs="Verdana"/>
                <w:sz w:val="18"/>
                <w:szCs w:val="18"/>
              </w:rPr>
              <w:t>€</w:t>
            </w:r>
          </w:p>
        </w:tc>
      </w:tr>
      <w:tr w:rsidR="007A722B" w:rsidRPr="007A722B" w14:paraId="38156EEE" w14:textId="77777777" w:rsidTr="0069761B">
        <w:tc>
          <w:tcPr>
            <w:tcW w:w="4990" w:type="dxa"/>
          </w:tcPr>
          <w:p w14:paraId="4B01036D"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22 vijzelen </w:t>
            </w:r>
          </w:p>
        </w:tc>
        <w:tc>
          <w:tcPr>
            <w:tcW w:w="993" w:type="dxa"/>
          </w:tcPr>
          <w:p w14:paraId="00ED38A7" w14:textId="77777777" w:rsidR="007A722B" w:rsidRPr="007A722B" w:rsidRDefault="007A722B" w:rsidP="007A722B">
            <w:pPr>
              <w:spacing w:line="240" w:lineRule="atLeast"/>
              <w:rPr>
                <w:rFonts w:ascii="Verdana" w:hAnsi="Verdana"/>
                <w:sz w:val="18"/>
                <w:szCs w:val="18"/>
              </w:rPr>
            </w:pPr>
          </w:p>
        </w:tc>
        <w:tc>
          <w:tcPr>
            <w:tcW w:w="1846" w:type="dxa"/>
          </w:tcPr>
          <w:p w14:paraId="27A32028" w14:textId="77777777" w:rsidR="007A722B" w:rsidRPr="007A722B" w:rsidRDefault="007A722B" w:rsidP="007A722B">
            <w:pPr>
              <w:spacing w:line="240" w:lineRule="atLeast"/>
              <w:rPr>
                <w:rFonts w:ascii="Verdana" w:hAnsi="Verdana"/>
                <w:sz w:val="18"/>
                <w:szCs w:val="18"/>
              </w:rPr>
            </w:pPr>
            <w:r w:rsidRPr="007A722B">
              <w:rPr>
                <w:rFonts w:ascii="Verdana" w:hAnsi="Verdana"/>
                <w:sz w:val="18"/>
                <w:szCs w:val="18"/>
              </w:rPr>
              <w:t>€</w:t>
            </w:r>
          </w:p>
        </w:tc>
      </w:tr>
      <w:tr w:rsidR="007A722B" w:rsidRPr="007A722B" w14:paraId="709EAEF1" w14:textId="77777777" w:rsidTr="0069761B">
        <w:tc>
          <w:tcPr>
            <w:tcW w:w="4990" w:type="dxa"/>
          </w:tcPr>
          <w:p w14:paraId="294D81FB"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22 hulpconstructies </w:t>
            </w:r>
          </w:p>
        </w:tc>
        <w:tc>
          <w:tcPr>
            <w:tcW w:w="993" w:type="dxa"/>
          </w:tcPr>
          <w:p w14:paraId="1D80505B" w14:textId="77777777" w:rsidR="007A722B" w:rsidRPr="007A722B" w:rsidRDefault="007A722B" w:rsidP="007A722B">
            <w:pPr>
              <w:spacing w:line="240" w:lineRule="atLeast"/>
              <w:rPr>
                <w:rFonts w:ascii="Verdana" w:hAnsi="Verdana" w:cs="Verdana"/>
                <w:sz w:val="18"/>
                <w:szCs w:val="18"/>
              </w:rPr>
            </w:pPr>
          </w:p>
        </w:tc>
        <w:tc>
          <w:tcPr>
            <w:tcW w:w="1846" w:type="dxa"/>
          </w:tcPr>
          <w:p w14:paraId="5E976230" w14:textId="77777777" w:rsidR="007A722B" w:rsidRPr="007A722B" w:rsidRDefault="007A722B" w:rsidP="007A722B">
            <w:pPr>
              <w:spacing w:line="240" w:lineRule="atLeast"/>
              <w:rPr>
                <w:rFonts w:ascii="Verdana" w:hAnsi="Verdana"/>
                <w:sz w:val="18"/>
                <w:szCs w:val="18"/>
              </w:rPr>
            </w:pPr>
            <w:r w:rsidRPr="007A722B">
              <w:rPr>
                <w:rFonts w:ascii="Verdana" w:hAnsi="Verdana" w:cs="Verdana"/>
                <w:sz w:val="18"/>
                <w:szCs w:val="18"/>
              </w:rPr>
              <w:t>€</w:t>
            </w:r>
          </w:p>
        </w:tc>
      </w:tr>
      <w:tr w:rsidR="007A722B" w:rsidRPr="007A722B" w14:paraId="200BBF28" w14:textId="77777777" w:rsidTr="0069761B">
        <w:tc>
          <w:tcPr>
            <w:tcW w:w="4990" w:type="dxa"/>
          </w:tcPr>
          <w:p w14:paraId="12AA35C9"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22 lasinspecties</w:t>
            </w:r>
          </w:p>
        </w:tc>
        <w:tc>
          <w:tcPr>
            <w:tcW w:w="993" w:type="dxa"/>
          </w:tcPr>
          <w:p w14:paraId="26DE1898" w14:textId="77777777" w:rsidR="007A722B" w:rsidRPr="007A722B" w:rsidRDefault="007A722B" w:rsidP="007A722B">
            <w:pPr>
              <w:spacing w:line="240" w:lineRule="atLeast"/>
              <w:rPr>
                <w:rFonts w:ascii="Verdana" w:hAnsi="Verdana" w:cs="Verdana"/>
                <w:sz w:val="18"/>
                <w:szCs w:val="18"/>
              </w:rPr>
            </w:pPr>
          </w:p>
        </w:tc>
        <w:tc>
          <w:tcPr>
            <w:tcW w:w="1846" w:type="dxa"/>
          </w:tcPr>
          <w:p w14:paraId="31623804" w14:textId="77777777" w:rsidR="007A722B" w:rsidRPr="007A722B" w:rsidRDefault="007A722B" w:rsidP="007A722B">
            <w:pPr>
              <w:spacing w:line="240" w:lineRule="atLeast"/>
              <w:rPr>
                <w:rFonts w:ascii="Verdana" w:hAnsi="Verdana"/>
                <w:sz w:val="18"/>
                <w:szCs w:val="18"/>
              </w:rPr>
            </w:pPr>
            <w:r w:rsidRPr="007A722B">
              <w:rPr>
                <w:rFonts w:ascii="Verdana" w:hAnsi="Verdana" w:cs="Verdana"/>
                <w:sz w:val="18"/>
                <w:szCs w:val="18"/>
              </w:rPr>
              <w:t>€</w:t>
            </w:r>
          </w:p>
        </w:tc>
      </w:tr>
      <w:tr w:rsidR="007A722B" w:rsidRPr="007A722B" w14:paraId="6DDB0A05" w14:textId="77777777" w:rsidTr="0069761B">
        <w:tc>
          <w:tcPr>
            <w:tcW w:w="4990" w:type="dxa"/>
          </w:tcPr>
          <w:p w14:paraId="7DB122DE"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22 voorbehandelen en conserveren schuif</w:t>
            </w:r>
          </w:p>
        </w:tc>
        <w:tc>
          <w:tcPr>
            <w:tcW w:w="993" w:type="dxa"/>
          </w:tcPr>
          <w:p w14:paraId="0F93877A" w14:textId="77777777" w:rsidR="007A722B" w:rsidRPr="007A722B" w:rsidRDefault="007A722B" w:rsidP="007A722B">
            <w:pPr>
              <w:spacing w:line="240" w:lineRule="atLeast"/>
              <w:rPr>
                <w:rFonts w:ascii="Verdana" w:hAnsi="Verdana"/>
                <w:sz w:val="18"/>
                <w:szCs w:val="18"/>
              </w:rPr>
            </w:pPr>
          </w:p>
        </w:tc>
        <w:tc>
          <w:tcPr>
            <w:tcW w:w="1846" w:type="dxa"/>
          </w:tcPr>
          <w:p w14:paraId="29C10B4B" w14:textId="77777777" w:rsidR="007A722B" w:rsidRPr="007A722B" w:rsidRDefault="007A722B" w:rsidP="007A722B">
            <w:pPr>
              <w:spacing w:line="240" w:lineRule="atLeast"/>
              <w:rPr>
                <w:rFonts w:ascii="Verdana" w:hAnsi="Verdana"/>
                <w:sz w:val="18"/>
                <w:szCs w:val="18"/>
              </w:rPr>
            </w:pPr>
            <w:r w:rsidRPr="007A722B">
              <w:rPr>
                <w:rFonts w:ascii="Verdana" w:hAnsi="Verdana"/>
                <w:sz w:val="18"/>
                <w:szCs w:val="18"/>
              </w:rPr>
              <w:t>€</w:t>
            </w:r>
          </w:p>
        </w:tc>
      </w:tr>
      <w:tr w:rsidR="007A722B" w:rsidRPr="007A722B" w14:paraId="16F32825" w14:textId="77777777" w:rsidTr="0069761B">
        <w:tc>
          <w:tcPr>
            <w:tcW w:w="4990" w:type="dxa"/>
          </w:tcPr>
          <w:p w14:paraId="071C507D"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22 voorbehandelen en conserveren profielen/liggers, consoles en </w:t>
            </w:r>
            <w:proofErr w:type="spellStart"/>
            <w:r w:rsidRPr="007A722B">
              <w:rPr>
                <w:rFonts w:ascii="Verdana" w:hAnsi="Verdana"/>
                <w:color w:val="000000"/>
                <w:sz w:val="18"/>
                <w:szCs w:val="18"/>
              </w:rPr>
              <w:t>ingebetonneerd</w:t>
            </w:r>
            <w:proofErr w:type="spellEnd"/>
            <w:r w:rsidRPr="007A722B">
              <w:rPr>
                <w:rFonts w:ascii="Verdana" w:hAnsi="Verdana"/>
                <w:color w:val="000000"/>
                <w:sz w:val="18"/>
                <w:szCs w:val="18"/>
              </w:rPr>
              <w:t xml:space="preserve"> staal pijlerconstructies</w:t>
            </w:r>
          </w:p>
        </w:tc>
        <w:tc>
          <w:tcPr>
            <w:tcW w:w="993" w:type="dxa"/>
          </w:tcPr>
          <w:p w14:paraId="644889D3" w14:textId="77777777" w:rsidR="007A722B" w:rsidRPr="007A722B" w:rsidRDefault="007A722B" w:rsidP="007A722B">
            <w:pPr>
              <w:spacing w:line="240" w:lineRule="atLeast"/>
              <w:rPr>
                <w:rFonts w:ascii="Verdana" w:hAnsi="Verdana" w:cs="Verdana"/>
                <w:sz w:val="18"/>
                <w:szCs w:val="18"/>
              </w:rPr>
            </w:pPr>
          </w:p>
        </w:tc>
        <w:tc>
          <w:tcPr>
            <w:tcW w:w="1846" w:type="dxa"/>
          </w:tcPr>
          <w:p w14:paraId="4DDC4941" w14:textId="77777777" w:rsidR="007A722B" w:rsidRPr="007A722B" w:rsidRDefault="007A722B" w:rsidP="007A722B">
            <w:pPr>
              <w:spacing w:line="240" w:lineRule="atLeast"/>
              <w:rPr>
                <w:rFonts w:ascii="Verdana" w:hAnsi="Verdana"/>
                <w:sz w:val="18"/>
                <w:szCs w:val="18"/>
              </w:rPr>
            </w:pPr>
            <w:r w:rsidRPr="007A722B">
              <w:rPr>
                <w:rFonts w:ascii="Verdana" w:hAnsi="Verdana" w:cs="Verdana"/>
                <w:sz w:val="18"/>
                <w:szCs w:val="18"/>
              </w:rPr>
              <w:t>€</w:t>
            </w:r>
          </w:p>
        </w:tc>
      </w:tr>
      <w:tr w:rsidR="007A722B" w:rsidRPr="007A722B" w14:paraId="5FC472F6" w14:textId="77777777" w:rsidTr="0069761B">
        <w:tc>
          <w:tcPr>
            <w:tcW w:w="4990" w:type="dxa"/>
          </w:tcPr>
          <w:p w14:paraId="0957CBA4"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22 overige Werkzaamheden</w:t>
            </w:r>
          </w:p>
        </w:tc>
        <w:tc>
          <w:tcPr>
            <w:tcW w:w="993" w:type="dxa"/>
          </w:tcPr>
          <w:p w14:paraId="082C0EE6" w14:textId="77777777" w:rsidR="007A722B" w:rsidRPr="007A722B" w:rsidRDefault="007A722B" w:rsidP="007A722B">
            <w:pPr>
              <w:spacing w:line="240" w:lineRule="atLeast"/>
              <w:rPr>
                <w:rFonts w:ascii="Verdana" w:hAnsi="Verdana" w:cs="Verdana"/>
                <w:sz w:val="18"/>
                <w:szCs w:val="18"/>
              </w:rPr>
            </w:pPr>
          </w:p>
        </w:tc>
        <w:tc>
          <w:tcPr>
            <w:tcW w:w="1846" w:type="dxa"/>
          </w:tcPr>
          <w:p w14:paraId="1D444980" w14:textId="77777777" w:rsidR="007A722B" w:rsidRPr="007A722B" w:rsidRDefault="007A722B" w:rsidP="007A722B">
            <w:pPr>
              <w:spacing w:line="240" w:lineRule="atLeast"/>
              <w:rPr>
                <w:rFonts w:ascii="Verdana" w:hAnsi="Verdana"/>
                <w:sz w:val="18"/>
                <w:szCs w:val="18"/>
              </w:rPr>
            </w:pPr>
            <w:r w:rsidRPr="007A722B">
              <w:rPr>
                <w:rFonts w:ascii="Verdana" w:hAnsi="Verdana" w:cs="Verdana"/>
                <w:sz w:val="18"/>
                <w:szCs w:val="18"/>
              </w:rPr>
              <w:t>€</w:t>
            </w:r>
          </w:p>
        </w:tc>
      </w:tr>
      <w:tr w:rsidR="007A722B" w:rsidRPr="007A722B" w14:paraId="45E191D7" w14:textId="77777777" w:rsidTr="0069761B">
        <w:tc>
          <w:tcPr>
            <w:tcW w:w="4990" w:type="dxa"/>
          </w:tcPr>
          <w:p w14:paraId="0E7B41CE"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22 afrondende Werkzaamheden </w:t>
            </w:r>
          </w:p>
        </w:tc>
        <w:tc>
          <w:tcPr>
            <w:tcW w:w="993" w:type="dxa"/>
          </w:tcPr>
          <w:p w14:paraId="299827AC" w14:textId="77777777" w:rsidR="007A722B" w:rsidRPr="007A722B" w:rsidRDefault="007A722B" w:rsidP="007A722B">
            <w:pPr>
              <w:spacing w:line="240" w:lineRule="atLeast"/>
              <w:rPr>
                <w:rFonts w:ascii="Verdana" w:hAnsi="Verdana"/>
                <w:sz w:val="18"/>
                <w:szCs w:val="18"/>
              </w:rPr>
            </w:pPr>
          </w:p>
        </w:tc>
        <w:tc>
          <w:tcPr>
            <w:tcW w:w="1846" w:type="dxa"/>
          </w:tcPr>
          <w:p w14:paraId="4D36AEED" w14:textId="77777777" w:rsidR="007A722B" w:rsidRPr="007A722B" w:rsidRDefault="007A722B" w:rsidP="007A722B">
            <w:pPr>
              <w:spacing w:line="240" w:lineRule="atLeast"/>
              <w:rPr>
                <w:rFonts w:ascii="Verdana" w:hAnsi="Verdana"/>
                <w:sz w:val="18"/>
                <w:szCs w:val="18"/>
              </w:rPr>
            </w:pPr>
            <w:r w:rsidRPr="007A722B">
              <w:rPr>
                <w:rFonts w:ascii="Verdana" w:hAnsi="Verdana"/>
                <w:sz w:val="18"/>
                <w:szCs w:val="18"/>
              </w:rPr>
              <w:t>€</w:t>
            </w:r>
          </w:p>
        </w:tc>
      </w:tr>
      <w:tr w:rsidR="007A722B" w:rsidRPr="007A722B" w14:paraId="2C6EF72D" w14:textId="77777777" w:rsidTr="0069761B">
        <w:tc>
          <w:tcPr>
            <w:tcW w:w="4990" w:type="dxa"/>
          </w:tcPr>
          <w:p w14:paraId="79A4B37A" w14:textId="77777777" w:rsidR="007A722B" w:rsidRPr="007A722B" w:rsidRDefault="007A722B" w:rsidP="007A722B">
            <w:pPr>
              <w:spacing w:line="240" w:lineRule="atLeast"/>
              <w:rPr>
                <w:rFonts w:ascii="Verdana" w:hAnsi="Verdana"/>
                <w:color w:val="000000"/>
                <w:sz w:val="18"/>
                <w:szCs w:val="18"/>
              </w:rPr>
            </w:pPr>
          </w:p>
        </w:tc>
        <w:tc>
          <w:tcPr>
            <w:tcW w:w="993" w:type="dxa"/>
          </w:tcPr>
          <w:p w14:paraId="3E864F60" w14:textId="77777777" w:rsidR="007A722B" w:rsidRPr="007A722B" w:rsidRDefault="007A722B" w:rsidP="007A722B">
            <w:pPr>
              <w:spacing w:line="240" w:lineRule="atLeast"/>
              <w:rPr>
                <w:rFonts w:ascii="Verdana" w:hAnsi="Verdana"/>
                <w:sz w:val="18"/>
                <w:szCs w:val="18"/>
              </w:rPr>
            </w:pPr>
          </w:p>
        </w:tc>
        <w:tc>
          <w:tcPr>
            <w:tcW w:w="1846" w:type="dxa"/>
          </w:tcPr>
          <w:p w14:paraId="419FD9AF" w14:textId="77777777" w:rsidR="007A722B" w:rsidRPr="007A722B" w:rsidRDefault="007A722B" w:rsidP="007A722B">
            <w:pPr>
              <w:spacing w:line="240" w:lineRule="atLeast"/>
              <w:rPr>
                <w:rFonts w:ascii="Verdana" w:hAnsi="Verdana"/>
                <w:sz w:val="18"/>
                <w:szCs w:val="18"/>
              </w:rPr>
            </w:pPr>
          </w:p>
        </w:tc>
      </w:tr>
      <w:tr w:rsidR="007A722B" w:rsidRPr="007A722B" w14:paraId="52686F01" w14:textId="77777777" w:rsidTr="0069761B">
        <w:tc>
          <w:tcPr>
            <w:tcW w:w="4990" w:type="dxa"/>
          </w:tcPr>
          <w:p w14:paraId="380D42B4"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24 voorbereidende Werkzaamheden </w:t>
            </w:r>
          </w:p>
        </w:tc>
        <w:tc>
          <w:tcPr>
            <w:tcW w:w="993" w:type="dxa"/>
          </w:tcPr>
          <w:p w14:paraId="6FC4C68F" w14:textId="77777777" w:rsidR="007A722B" w:rsidRPr="007A722B" w:rsidRDefault="007A722B" w:rsidP="007A722B">
            <w:pPr>
              <w:spacing w:line="240" w:lineRule="atLeast"/>
              <w:rPr>
                <w:rFonts w:ascii="Verdana" w:hAnsi="Verdana" w:cs="Verdana"/>
                <w:sz w:val="18"/>
                <w:szCs w:val="18"/>
              </w:rPr>
            </w:pPr>
            <w:r w:rsidRPr="007A722B">
              <w:rPr>
                <w:rFonts w:ascii="Verdana" w:hAnsi="Verdana" w:cs="Verdana"/>
                <w:sz w:val="18"/>
                <w:szCs w:val="18"/>
              </w:rPr>
              <w:t>10900</w:t>
            </w:r>
          </w:p>
        </w:tc>
        <w:tc>
          <w:tcPr>
            <w:tcW w:w="1846" w:type="dxa"/>
          </w:tcPr>
          <w:p w14:paraId="6B024D9D" w14:textId="77777777" w:rsidR="007A722B" w:rsidRPr="007A722B" w:rsidRDefault="007A722B" w:rsidP="007A722B">
            <w:pPr>
              <w:spacing w:line="240" w:lineRule="atLeast"/>
              <w:rPr>
                <w:rFonts w:ascii="Verdana" w:hAnsi="Verdana"/>
                <w:sz w:val="18"/>
                <w:szCs w:val="18"/>
              </w:rPr>
            </w:pPr>
            <w:r w:rsidRPr="007A722B">
              <w:rPr>
                <w:rFonts w:ascii="Verdana" w:hAnsi="Verdana" w:cs="Verdana"/>
                <w:sz w:val="18"/>
                <w:szCs w:val="18"/>
              </w:rPr>
              <w:t>€</w:t>
            </w:r>
          </w:p>
        </w:tc>
      </w:tr>
      <w:tr w:rsidR="007A722B" w:rsidRPr="007A722B" w14:paraId="60285CE8" w14:textId="77777777" w:rsidTr="0069761B">
        <w:tc>
          <w:tcPr>
            <w:tcW w:w="4990" w:type="dxa"/>
          </w:tcPr>
          <w:p w14:paraId="0B7753A8"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24 waterstralen zuigerstangen</w:t>
            </w:r>
          </w:p>
        </w:tc>
        <w:tc>
          <w:tcPr>
            <w:tcW w:w="993" w:type="dxa"/>
          </w:tcPr>
          <w:p w14:paraId="7BD102C8" w14:textId="77777777" w:rsidR="007A722B" w:rsidRPr="007A722B" w:rsidRDefault="007A722B" w:rsidP="007A722B">
            <w:pPr>
              <w:spacing w:line="240" w:lineRule="atLeast"/>
              <w:rPr>
                <w:rFonts w:ascii="Verdana" w:hAnsi="Verdana" w:cs="Verdana"/>
                <w:sz w:val="18"/>
                <w:szCs w:val="18"/>
              </w:rPr>
            </w:pPr>
          </w:p>
        </w:tc>
        <w:tc>
          <w:tcPr>
            <w:tcW w:w="1846" w:type="dxa"/>
          </w:tcPr>
          <w:p w14:paraId="1C64C00C" w14:textId="77777777" w:rsidR="007A722B" w:rsidRPr="007A722B" w:rsidRDefault="007A722B" w:rsidP="007A722B">
            <w:pPr>
              <w:spacing w:line="240" w:lineRule="atLeast"/>
              <w:rPr>
                <w:rFonts w:ascii="Verdana" w:hAnsi="Verdana"/>
                <w:sz w:val="18"/>
                <w:szCs w:val="18"/>
              </w:rPr>
            </w:pPr>
            <w:r w:rsidRPr="007A722B">
              <w:rPr>
                <w:rFonts w:ascii="Verdana" w:hAnsi="Verdana" w:cs="Verdana"/>
                <w:sz w:val="18"/>
                <w:szCs w:val="18"/>
              </w:rPr>
              <w:t>€</w:t>
            </w:r>
          </w:p>
        </w:tc>
      </w:tr>
      <w:tr w:rsidR="007A722B" w:rsidRPr="007A722B" w14:paraId="5465F194" w14:textId="77777777" w:rsidTr="0069761B">
        <w:tc>
          <w:tcPr>
            <w:tcW w:w="4990" w:type="dxa"/>
          </w:tcPr>
          <w:p w14:paraId="0781143D"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24 vijzelen </w:t>
            </w:r>
          </w:p>
        </w:tc>
        <w:tc>
          <w:tcPr>
            <w:tcW w:w="993" w:type="dxa"/>
          </w:tcPr>
          <w:p w14:paraId="7DF22779" w14:textId="77777777" w:rsidR="007A722B" w:rsidRPr="007A722B" w:rsidRDefault="007A722B" w:rsidP="007A722B">
            <w:pPr>
              <w:spacing w:line="240" w:lineRule="atLeast"/>
              <w:rPr>
                <w:rFonts w:ascii="Verdana" w:hAnsi="Verdana"/>
                <w:sz w:val="18"/>
                <w:szCs w:val="18"/>
              </w:rPr>
            </w:pPr>
          </w:p>
        </w:tc>
        <w:tc>
          <w:tcPr>
            <w:tcW w:w="1846" w:type="dxa"/>
          </w:tcPr>
          <w:p w14:paraId="4DE13974" w14:textId="77777777" w:rsidR="007A722B" w:rsidRPr="007A722B" w:rsidRDefault="007A722B" w:rsidP="007A722B">
            <w:pPr>
              <w:spacing w:line="240" w:lineRule="atLeast"/>
              <w:rPr>
                <w:rFonts w:ascii="Verdana" w:hAnsi="Verdana"/>
                <w:sz w:val="18"/>
                <w:szCs w:val="18"/>
              </w:rPr>
            </w:pPr>
            <w:r w:rsidRPr="007A722B">
              <w:rPr>
                <w:rFonts w:ascii="Verdana" w:hAnsi="Verdana"/>
                <w:sz w:val="18"/>
                <w:szCs w:val="18"/>
              </w:rPr>
              <w:t>€</w:t>
            </w:r>
          </w:p>
        </w:tc>
      </w:tr>
      <w:tr w:rsidR="007A722B" w:rsidRPr="007A722B" w14:paraId="6569C391" w14:textId="77777777" w:rsidTr="0069761B">
        <w:tc>
          <w:tcPr>
            <w:tcW w:w="4990" w:type="dxa"/>
          </w:tcPr>
          <w:p w14:paraId="65F19DD2"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24 hulpconstructies </w:t>
            </w:r>
          </w:p>
        </w:tc>
        <w:tc>
          <w:tcPr>
            <w:tcW w:w="993" w:type="dxa"/>
          </w:tcPr>
          <w:p w14:paraId="01406014" w14:textId="77777777" w:rsidR="007A722B" w:rsidRPr="007A722B" w:rsidRDefault="007A722B" w:rsidP="007A722B">
            <w:pPr>
              <w:spacing w:line="240" w:lineRule="atLeast"/>
              <w:rPr>
                <w:rFonts w:ascii="Verdana" w:hAnsi="Verdana" w:cs="Verdana"/>
                <w:sz w:val="18"/>
                <w:szCs w:val="18"/>
              </w:rPr>
            </w:pPr>
          </w:p>
        </w:tc>
        <w:tc>
          <w:tcPr>
            <w:tcW w:w="1846" w:type="dxa"/>
          </w:tcPr>
          <w:p w14:paraId="1DB28A21" w14:textId="77777777" w:rsidR="007A722B" w:rsidRPr="007A722B" w:rsidRDefault="007A722B" w:rsidP="007A722B">
            <w:pPr>
              <w:spacing w:line="240" w:lineRule="atLeast"/>
              <w:rPr>
                <w:rFonts w:ascii="Verdana" w:hAnsi="Verdana"/>
                <w:sz w:val="18"/>
                <w:szCs w:val="18"/>
              </w:rPr>
            </w:pPr>
            <w:r w:rsidRPr="007A722B">
              <w:rPr>
                <w:rFonts w:ascii="Verdana" w:hAnsi="Verdana" w:cs="Verdana"/>
                <w:sz w:val="18"/>
                <w:szCs w:val="18"/>
              </w:rPr>
              <w:t>€</w:t>
            </w:r>
          </w:p>
        </w:tc>
      </w:tr>
      <w:tr w:rsidR="007A722B" w:rsidRPr="007A722B" w14:paraId="77C42AD7" w14:textId="77777777" w:rsidTr="0069761B">
        <w:tc>
          <w:tcPr>
            <w:tcW w:w="4990" w:type="dxa"/>
          </w:tcPr>
          <w:p w14:paraId="25808421"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24 lasinspecties</w:t>
            </w:r>
          </w:p>
        </w:tc>
        <w:tc>
          <w:tcPr>
            <w:tcW w:w="993" w:type="dxa"/>
          </w:tcPr>
          <w:p w14:paraId="4E59BE1A" w14:textId="77777777" w:rsidR="007A722B" w:rsidRPr="007A722B" w:rsidRDefault="007A722B" w:rsidP="007A722B">
            <w:pPr>
              <w:spacing w:line="240" w:lineRule="atLeast"/>
              <w:rPr>
                <w:rFonts w:ascii="Verdana" w:hAnsi="Verdana" w:cs="Verdana"/>
                <w:sz w:val="18"/>
                <w:szCs w:val="18"/>
              </w:rPr>
            </w:pPr>
          </w:p>
        </w:tc>
        <w:tc>
          <w:tcPr>
            <w:tcW w:w="1846" w:type="dxa"/>
          </w:tcPr>
          <w:p w14:paraId="63DEDCA9" w14:textId="77777777" w:rsidR="007A722B" w:rsidRPr="007A722B" w:rsidRDefault="007A722B" w:rsidP="007A722B">
            <w:pPr>
              <w:spacing w:line="240" w:lineRule="atLeast"/>
              <w:rPr>
                <w:rFonts w:ascii="Verdana" w:hAnsi="Verdana"/>
                <w:sz w:val="18"/>
                <w:szCs w:val="18"/>
              </w:rPr>
            </w:pPr>
            <w:r w:rsidRPr="007A722B">
              <w:rPr>
                <w:rFonts w:ascii="Verdana" w:hAnsi="Verdana" w:cs="Verdana"/>
                <w:sz w:val="18"/>
                <w:szCs w:val="18"/>
              </w:rPr>
              <w:t>€</w:t>
            </w:r>
          </w:p>
        </w:tc>
      </w:tr>
      <w:tr w:rsidR="007A722B" w:rsidRPr="007A722B" w14:paraId="37002A4A" w14:textId="77777777" w:rsidTr="0069761B">
        <w:tc>
          <w:tcPr>
            <w:tcW w:w="4990" w:type="dxa"/>
          </w:tcPr>
          <w:p w14:paraId="3BAC6614"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24 voorbehandelen en conserveren schuif</w:t>
            </w:r>
          </w:p>
        </w:tc>
        <w:tc>
          <w:tcPr>
            <w:tcW w:w="993" w:type="dxa"/>
          </w:tcPr>
          <w:p w14:paraId="5FD4DD5D" w14:textId="77777777" w:rsidR="007A722B" w:rsidRPr="007A722B" w:rsidRDefault="007A722B" w:rsidP="007A722B">
            <w:pPr>
              <w:spacing w:line="240" w:lineRule="atLeast"/>
              <w:rPr>
                <w:rFonts w:ascii="Verdana" w:hAnsi="Verdana"/>
                <w:sz w:val="18"/>
                <w:szCs w:val="18"/>
              </w:rPr>
            </w:pPr>
          </w:p>
        </w:tc>
        <w:tc>
          <w:tcPr>
            <w:tcW w:w="1846" w:type="dxa"/>
          </w:tcPr>
          <w:p w14:paraId="043D194C" w14:textId="77777777" w:rsidR="007A722B" w:rsidRPr="007A722B" w:rsidRDefault="007A722B" w:rsidP="007A722B">
            <w:pPr>
              <w:spacing w:line="240" w:lineRule="atLeast"/>
              <w:rPr>
                <w:rFonts w:ascii="Verdana" w:hAnsi="Verdana"/>
                <w:sz w:val="18"/>
                <w:szCs w:val="18"/>
              </w:rPr>
            </w:pPr>
            <w:r w:rsidRPr="007A722B">
              <w:rPr>
                <w:rFonts w:ascii="Verdana" w:hAnsi="Verdana"/>
                <w:sz w:val="18"/>
                <w:szCs w:val="18"/>
              </w:rPr>
              <w:t>€</w:t>
            </w:r>
          </w:p>
        </w:tc>
      </w:tr>
      <w:tr w:rsidR="007A722B" w:rsidRPr="007A722B" w14:paraId="17E0F5CE" w14:textId="77777777" w:rsidTr="0069761B">
        <w:tc>
          <w:tcPr>
            <w:tcW w:w="4990" w:type="dxa"/>
          </w:tcPr>
          <w:p w14:paraId="1C631CC5"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24 voorbehandelen en conserveren profielen/liggers, consoles en </w:t>
            </w:r>
            <w:proofErr w:type="spellStart"/>
            <w:r w:rsidRPr="007A722B">
              <w:rPr>
                <w:rFonts w:ascii="Verdana" w:hAnsi="Verdana"/>
                <w:color w:val="000000"/>
                <w:sz w:val="18"/>
                <w:szCs w:val="18"/>
              </w:rPr>
              <w:t>ingebetonneerd</w:t>
            </w:r>
            <w:proofErr w:type="spellEnd"/>
            <w:r w:rsidRPr="007A722B">
              <w:rPr>
                <w:rFonts w:ascii="Verdana" w:hAnsi="Verdana"/>
                <w:color w:val="000000"/>
                <w:sz w:val="18"/>
                <w:szCs w:val="18"/>
              </w:rPr>
              <w:t xml:space="preserve"> staal pijlerconstructies</w:t>
            </w:r>
          </w:p>
        </w:tc>
        <w:tc>
          <w:tcPr>
            <w:tcW w:w="993" w:type="dxa"/>
          </w:tcPr>
          <w:p w14:paraId="21537AC6" w14:textId="77777777" w:rsidR="007A722B" w:rsidRPr="007A722B" w:rsidRDefault="007A722B" w:rsidP="007A722B">
            <w:pPr>
              <w:spacing w:line="240" w:lineRule="atLeast"/>
              <w:rPr>
                <w:rFonts w:ascii="Verdana" w:hAnsi="Verdana" w:cs="Verdana"/>
                <w:sz w:val="18"/>
                <w:szCs w:val="18"/>
              </w:rPr>
            </w:pPr>
          </w:p>
        </w:tc>
        <w:tc>
          <w:tcPr>
            <w:tcW w:w="1846" w:type="dxa"/>
          </w:tcPr>
          <w:p w14:paraId="1A99C32B" w14:textId="77777777" w:rsidR="007A722B" w:rsidRPr="007A722B" w:rsidRDefault="007A722B" w:rsidP="007A722B">
            <w:pPr>
              <w:spacing w:line="240" w:lineRule="atLeast"/>
              <w:rPr>
                <w:rFonts w:ascii="Verdana" w:hAnsi="Verdana"/>
                <w:sz w:val="18"/>
                <w:szCs w:val="18"/>
              </w:rPr>
            </w:pPr>
            <w:r w:rsidRPr="007A722B">
              <w:rPr>
                <w:rFonts w:ascii="Verdana" w:hAnsi="Verdana" w:cs="Verdana"/>
                <w:sz w:val="18"/>
                <w:szCs w:val="18"/>
              </w:rPr>
              <w:t>€</w:t>
            </w:r>
          </w:p>
        </w:tc>
      </w:tr>
      <w:tr w:rsidR="007A722B" w:rsidRPr="007A722B" w14:paraId="5F49831C" w14:textId="77777777" w:rsidTr="0069761B">
        <w:tc>
          <w:tcPr>
            <w:tcW w:w="4990" w:type="dxa"/>
          </w:tcPr>
          <w:p w14:paraId="2C42A79E"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24 overige Werkzaamheden</w:t>
            </w:r>
          </w:p>
        </w:tc>
        <w:tc>
          <w:tcPr>
            <w:tcW w:w="993" w:type="dxa"/>
          </w:tcPr>
          <w:p w14:paraId="142532B1" w14:textId="77777777" w:rsidR="007A722B" w:rsidRPr="007A722B" w:rsidRDefault="007A722B" w:rsidP="007A722B">
            <w:pPr>
              <w:spacing w:line="240" w:lineRule="atLeast"/>
              <w:rPr>
                <w:rFonts w:ascii="Verdana" w:hAnsi="Verdana" w:cs="Verdana"/>
                <w:sz w:val="18"/>
                <w:szCs w:val="18"/>
              </w:rPr>
            </w:pPr>
          </w:p>
        </w:tc>
        <w:tc>
          <w:tcPr>
            <w:tcW w:w="1846" w:type="dxa"/>
          </w:tcPr>
          <w:p w14:paraId="72165F0E" w14:textId="77777777" w:rsidR="007A722B" w:rsidRPr="007A722B" w:rsidRDefault="007A722B" w:rsidP="007A722B">
            <w:pPr>
              <w:spacing w:line="240" w:lineRule="atLeast"/>
              <w:rPr>
                <w:rFonts w:ascii="Verdana" w:hAnsi="Verdana"/>
                <w:sz w:val="18"/>
                <w:szCs w:val="18"/>
              </w:rPr>
            </w:pPr>
            <w:r w:rsidRPr="007A722B">
              <w:rPr>
                <w:rFonts w:ascii="Verdana" w:hAnsi="Verdana" w:cs="Verdana"/>
                <w:sz w:val="18"/>
                <w:szCs w:val="18"/>
              </w:rPr>
              <w:t>€</w:t>
            </w:r>
          </w:p>
        </w:tc>
      </w:tr>
      <w:tr w:rsidR="007A722B" w:rsidRPr="007A722B" w14:paraId="77C05154" w14:textId="77777777" w:rsidTr="0069761B">
        <w:tc>
          <w:tcPr>
            <w:tcW w:w="4990" w:type="dxa"/>
          </w:tcPr>
          <w:p w14:paraId="2237C016"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24 afrondende Werkzaamheden </w:t>
            </w:r>
          </w:p>
        </w:tc>
        <w:tc>
          <w:tcPr>
            <w:tcW w:w="993" w:type="dxa"/>
          </w:tcPr>
          <w:p w14:paraId="4FD0C995" w14:textId="77777777" w:rsidR="007A722B" w:rsidRPr="007A722B" w:rsidRDefault="007A722B" w:rsidP="007A722B">
            <w:pPr>
              <w:spacing w:line="240" w:lineRule="atLeast"/>
              <w:rPr>
                <w:rFonts w:ascii="Verdana" w:hAnsi="Verdana"/>
                <w:sz w:val="18"/>
                <w:szCs w:val="18"/>
              </w:rPr>
            </w:pPr>
          </w:p>
        </w:tc>
        <w:tc>
          <w:tcPr>
            <w:tcW w:w="1846" w:type="dxa"/>
          </w:tcPr>
          <w:p w14:paraId="17D23ECF" w14:textId="77777777" w:rsidR="007A722B" w:rsidRPr="007A722B" w:rsidRDefault="007A722B" w:rsidP="007A722B">
            <w:pPr>
              <w:spacing w:line="240" w:lineRule="atLeast"/>
              <w:rPr>
                <w:rFonts w:ascii="Verdana" w:hAnsi="Verdana"/>
                <w:sz w:val="18"/>
                <w:szCs w:val="18"/>
              </w:rPr>
            </w:pPr>
            <w:r w:rsidRPr="007A722B">
              <w:rPr>
                <w:rFonts w:ascii="Verdana" w:hAnsi="Verdana"/>
                <w:sz w:val="18"/>
                <w:szCs w:val="18"/>
              </w:rPr>
              <w:t>€</w:t>
            </w:r>
          </w:p>
        </w:tc>
      </w:tr>
      <w:tr w:rsidR="007A722B" w:rsidRPr="007A722B" w14:paraId="0256F9B6" w14:textId="77777777" w:rsidTr="0069761B">
        <w:tc>
          <w:tcPr>
            <w:tcW w:w="4990" w:type="dxa"/>
          </w:tcPr>
          <w:p w14:paraId="27FD0452" w14:textId="77777777" w:rsidR="007A722B" w:rsidRPr="007A722B" w:rsidRDefault="007A722B" w:rsidP="007A722B">
            <w:pPr>
              <w:spacing w:line="240" w:lineRule="atLeast"/>
              <w:rPr>
                <w:rFonts w:ascii="Verdana" w:hAnsi="Verdana"/>
                <w:color w:val="000000"/>
                <w:sz w:val="18"/>
                <w:szCs w:val="18"/>
              </w:rPr>
            </w:pPr>
          </w:p>
        </w:tc>
        <w:tc>
          <w:tcPr>
            <w:tcW w:w="993" w:type="dxa"/>
          </w:tcPr>
          <w:p w14:paraId="309B7A8F" w14:textId="77777777" w:rsidR="007A722B" w:rsidRPr="007A722B" w:rsidRDefault="007A722B" w:rsidP="007A722B">
            <w:pPr>
              <w:spacing w:line="240" w:lineRule="atLeast"/>
              <w:rPr>
                <w:rFonts w:ascii="Verdana" w:hAnsi="Verdana"/>
                <w:sz w:val="18"/>
                <w:szCs w:val="18"/>
              </w:rPr>
            </w:pPr>
          </w:p>
        </w:tc>
        <w:tc>
          <w:tcPr>
            <w:tcW w:w="1846" w:type="dxa"/>
          </w:tcPr>
          <w:p w14:paraId="57B97F56" w14:textId="77777777" w:rsidR="007A722B" w:rsidRPr="007A722B" w:rsidRDefault="007A722B" w:rsidP="007A722B">
            <w:pPr>
              <w:spacing w:line="240" w:lineRule="atLeast"/>
              <w:rPr>
                <w:rFonts w:ascii="Verdana" w:hAnsi="Verdana"/>
                <w:sz w:val="18"/>
                <w:szCs w:val="18"/>
              </w:rPr>
            </w:pPr>
          </w:p>
        </w:tc>
      </w:tr>
      <w:tr w:rsidR="007A722B" w:rsidRPr="007A722B" w14:paraId="60DBE356" w14:textId="77777777" w:rsidTr="0069761B">
        <w:tc>
          <w:tcPr>
            <w:tcW w:w="4990" w:type="dxa"/>
          </w:tcPr>
          <w:p w14:paraId="5DB66B12"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25 voorbereidende Werkzaamheden </w:t>
            </w:r>
          </w:p>
        </w:tc>
        <w:tc>
          <w:tcPr>
            <w:tcW w:w="993" w:type="dxa"/>
          </w:tcPr>
          <w:p w14:paraId="3A3674F9" w14:textId="77777777" w:rsidR="007A722B" w:rsidRPr="007A722B" w:rsidRDefault="007A722B" w:rsidP="007A722B">
            <w:pPr>
              <w:spacing w:line="240" w:lineRule="atLeast"/>
              <w:rPr>
                <w:rFonts w:ascii="Verdana" w:hAnsi="Verdana" w:cs="Verdana"/>
                <w:sz w:val="18"/>
                <w:szCs w:val="18"/>
              </w:rPr>
            </w:pPr>
            <w:r w:rsidRPr="007A722B">
              <w:rPr>
                <w:rFonts w:ascii="Verdana" w:hAnsi="Verdana" w:cs="Verdana"/>
                <w:sz w:val="18"/>
                <w:szCs w:val="18"/>
              </w:rPr>
              <w:t>9900I</w:t>
            </w:r>
          </w:p>
        </w:tc>
        <w:tc>
          <w:tcPr>
            <w:tcW w:w="1846" w:type="dxa"/>
          </w:tcPr>
          <w:p w14:paraId="5632405C" w14:textId="77777777" w:rsidR="007A722B" w:rsidRPr="007A722B" w:rsidRDefault="007A722B" w:rsidP="007A722B">
            <w:pPr>
              <w:spacing w:line="240" w:lineRule="atLeast"/>
              <w:rPr>
                <w:rFonts w:ascii="Verdana" w:hAnsi="Verdana"/>
                <w:sz w:val="18"/>
                <w:szCs w:val="18"/>
              </w:rPr>
            </w:pPr>
            <w:r w:rsidRPr="007A722B">
              <w:rPr>
                <w:rFonts w:ascii="Verdana" w:hAnsi="Verdana" w:cs="Verdana"/>
                <w:sz w:val="18"/>
                <w:szCs w:val="18"/>
              </w:rPr>
              <w:t>€</w:t>
            </w:r>
          </w:p>
        </w:tc>
      </w:tr>
      <w:tr w:rsidR="007A722B" w:rsidRPr="007A722B" w14:paraId="04CF6483" w14:textId="77777777" w:rsidTr="0069761B">
        <w:tc>
          <w:tcPr>
            <w:tcW w:w="4990" w:type="dxa"/>
          </w:tcPr>
          <w:p w14:paraId="6EAD32E1"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25 waterstralen zuigerstangen</w:t>
            </w:r>
          </w:p>
        </w:tc>
        <w:tc>
          <w:tcPr>
            <w:tcW w:w="993" w:type="dxa"/>
          </w:tcPr>
          <w:p w14:paraId="0585DD60" w14:textId="77777777" w:rsidR="007A722B" w:rsidRPr="007A722B" w:rsidRDefault="007A722B" w:rsidP="007A722B">
            <w:pPr>
              <w:spacing w:line="240" w:lineRule="atLeast"/>
              <w:rPr>
                <w:rFonts w:ascii="Verdana" w:hAnsi="Verdana" w:cs="Verdana"/>
                <w:sz w:val="18"/>
                <w:szCs w:val="18"/>
              </w:rPr>
            </w:pPr>
          </w:p>
        </w:tc>
        <w:tc>
          <w:tcPr>
            <w:tcW w:w="1846" w:type="dxa"/>
          </w:tcPr>
          <w:p w14:paraId="7B8A5442" w14:textId="77777777" w:rsidR="007A722B" w:rsidRPr="007A722B" w:rsidRDefault="007A722B" w:rsidP="007A722B">
            <w:pPr>
              <w:spacing w:line="240" w:lineRule="atLeast"/>
              <w:rPr>
                <w:rFonts w:ascii="Verdana" w:hAnsi="Verdana"/>
                <w:sz w:val="18"/>
                <w:szCs w:val="18"/>
              </w:rPr>
            </w:pPr>
            <w:r w:rsidRPr="007A722B">
              <w:rPr>
                <w:rFonts w:ascii="Verdana" w:hAnsi="Verdana" w:cs="Verdana"/>
                <w:sz w:val="18"/>
                <w:szCs w:val="18"/>
              </w:rPr>
              <w:t>€</w:t>
            </w:r>
          </w:p>
        </w:tc>
      </w:tr>
      <w:tr w:rsidR="007A722B" w:rsidRPr="007A722B" w14:paraId="2F224594" w14:textId="77777777" w:rsidTr="0069761B">
        <w:tc>
          <w:tcPr>
            <w:tcW w:w="4990" w:type="dxa"/>
          </w:tcPr>
          <w:p w14:paraId="234FA4DF"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25 vijzelen </w:t>
            </w:r>
          </w:p>
        </w:tc>
        <w:tc>
          <w:tcPr>
            <w:tcW w:w="993" w:type="dxa"/>
          </w:tcPr>
          <w:p w14:paraId="4174CA17" w14:textId="77777777" w:rsidR="007A722B" w:rsidRPr="007A722B" w:rsidRDefault="007A722B" w:rsidP="007A722B">
            <w:pPr>
              <w:spacing w:line="240" w:lineRule="atLeast"/>
              <w:rPr>
                <w:rFonts w:ascii="Verdana" w:hAnsi="Verdana"/>
                <w:sz w:val="18"/>
                <w:szCs w:val="18"/>
              </w:rPr>
            </w:pPr>
          </w:p>
        </w:tc>
        <w:tc>
          <w:tcPr>
            <w:tcW w:w="1846" w:type="dxa"/>
          </w:tcPr>
          <w:p w14:paraId="3879AE58" w14:textId="77777777" w:rsidR="007A722B" w:rsidRPr="007A722B" w:rsidRDefault="007A722B" w:rsidP="007A722B">
            <w:pPr>
              <w:spacing w:line="240" w:lineRule="atLeast"/>
              <w:rPr>
                <w:rFonts w:ascii="Verdana" w:hAnsi="Verdana"/>
                <w:sz w:val="18"/>
                <w:szCs w:val="18"/>
              </w:rPr>
            </w:pPr>
            <w:r w:rsidRPr="007A722B">
              <w:rPr>
                <w:rFonts w:ascii="Verdana" w:hAnsi="Verdana"/>
                <w:sz w:val="18"/>
                <w:szCs w:val="18"/>
              </w:rPr>
              <w:t>€</w:t>
            </w:r>
          </w:p>
        </w:tc>
      </w:tr>
      <w:tr w:rsidR="007A722B" w:rsidRPr="007A722B" w14:paraId="2AB7772F" w14:textId="77777777" w:rsidTr="0069761B">
        <w:tc>
          <w:tcPr>
            <w:tcW w:w="4990" w:type="dxa"/>
          </w:tcPr>
          <w:p w14:paraId="50D40FEA"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25 hulpconstructies </w:t>
            </w:r>
          </w:p>
        </w:tc>
        <w:tc>
          <w:tcPr>
            <w:tcW w:w="993" w:type="dxa"/>
          </w:tcPr>
          <w:p w14:paraId="727352FB" w14:textId="77777777" w:rsidR="007A722B" w:rsidRPr="007A722B" w:rsidRDefault="007A722B" w:rsidP="007A722B">
            <w:pPr>
              <w:spacing w:line="240" w:lineRule="atLeast"/>
              <w:rPr>
                <w:rFonts w:ascii="Verdana" w:hAnsi="Verdana" w:cs="Verdana"/>
                <w:sz w:val="18"/>
                <w:szCs w:val="18"/>
              </w:rPr>
            </w:pPr>
          </w:p>
        </w:tc>
        <w:tc>
          <w:tcPr>
            <w:tcW w:w="1846" w:type="dxa"/>
          </w:tcPr>
          <w:p w14:paraId="4D435241" w14:textId="77777777" w:rsidR="007A722B" w:rsidRPr="007A722B" w:rsidRDefault="007A722B" w:rsidP="007A722B">
            <w:pPr>
              <w:spacing w:line="240" w:lineRule="atLeast"/>
              <w:rPr>
                <w:rFonts w:ascii="Verdana" w:hAnsi="Verdana"/>
                <w:sz w:val="18"/>
                <w:szCs w:val="18"/>
              </w:rPr>
            </w:pPr>
            <w:r w:rsidRPr="007A722B">
              <w:rPr>
                <w:rFonts w:ascii="Verdana" w:hAnsi="Verdana" w:cs="Verdana"/>
                <w:sz w:val="18"/>
                <w:szCs w:val="18"/>
              </w:rPr>
              <w:t>€</w:t>
            </w:r>
          </w:p>
        </w:tc>
      </w:tr>
      <w:tr w:rsidR="007A722B" w:rsidRPr="007A722B" w14:paraId="12F4836A" w14:textId="77777777" w:rsidTr="0069761B">
        <w:tc>
          <w:tcPr>
            <w:tcW w:w="4990" w:type="dxa"/>
          </w:tcPr>
          <w:p w14:paraId="5B640B4E"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25 lasinspecties</w:t>
            </w:r>
          </w:p>
        </w:tc>
        <w:tc>
          <w:tcPr>
            <w:tcW w:w="993" w:type="dxa"/>
          </w:tcPr>
          <w:p w14:paraId="2812A93F" w14:textId="77777777" w:rsidR="007A722B" w:rsidRPr="007A722B" w:rsidRDefault="007A722B" w:rsidP="007A722B">
            <w:pPr>
              <w:spacing w:line="240" w:lineRule="atLeast"/>
              <w:rPr>
                <w:rFonts w:ascii="Verdana" w:hAnsi="Verdana" w:cs="Verdana"/>
                <w:sz w:val="18"/>
                <w:szCs w:val="18"/>
              </w:rPr>
            </w:pPr>
          </w:p>
        </w:tc>
        <w:tc>
          <w:tcPr>
            <w:tcW w:w="1846" w:type="dxa"/>
          </w:tcPr>
          <w:p w14:paraId="6EF39DAA" w14:textId="77777777" w:rsidR="007A722B" w:rsidRPr="007A722B" w:rsidRDefault="007A722B" w:rsidP="007A722B">
            <w:pPr>
              <w:spacing w:line="240" w:lineRule="atLeast"/>
              <w:rPr>
                <w:rFonts w:ascii="Verdana" w:hAnsi="Verdana"/>
                <w:sz w:val="18"/>
                <w:szCs w:val="18"/>
              </w:rPr>
            </w:pPr>
            <w:r w:rsidRPr="007A722B">
              <w:rPr>
                <w:rFonts w:ascii="Verdana" w:hAnsi="Verdana" w:cs="Verdana"/>
                <w:sz w:val="18"/>
                <w:szCs w:val="18"/>
              </w:rPr>
              <w:t>€</w:t>
            </w:r>
          </w:p>
        </w:tc>
      </w:tr>
      <w:tr w:rsidR="007A722B" w:rsidRPr="007A722B" w14:paraId="0F758FF4" w14:textId="77777777" w:rsidTr="0069761B">
        <w:tc>
          <w:tcPr>
            <w:tcW w:w="4990" w:type="dxa"/>
          </w:tcPr>
          <w:p w14:paraId="49622856"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25 voorbehandelen en conserveren schuif </w:t>
            </w:r>
          </w:p>
        </w:tc>
        <w:tc>
          <w:tcPr>
            <w:tcW w:w="993" w:type="dxa"/>
          </w:tcPr>
          <w:p w14:paraId="55B2593C" w14:textId="77777777" w:rsidR="007A722B" w:rsidRPr="007A722B" w:rsidRDefault="007A722B" w:rsidP="007A722B">
            <w:pPr>
              <w:spacing w:line="240" w:lineRule="atLeast"/>
              <w:rPr>
                <w:rFonts w:ascii="Verdana" w:hAnsi="Verdana"/>
                <w:sz w:val="18"/>
                <w:szCs w:val="18"/>
              </w:rPr>
            </w:pPr>
          </w:p>
        </w:tc>
        <w:tc>
          <w:tcPr>
            <w:tcW w:w="1846" w:type="dxa"/>
          </w:tcPr>
          <w:p w14:paraId="36164583" w14:textId="77777777" w:rsidR="007A722B" w:rsidRPr="007A722B" w:rsidRDefault="007A722B" w:rsidP="007A722B">
            <w:pPr>
              <w:spacing w:line="240" w:lineRule="atLeast"/>
              <w:rPr>
                <w:rFonts w:ascii="Verdana" w:hAnsi="Verdana"/>
                <w:sz w:val="18"/>
                <w:szCs w:val="18"/>
              </w:rPr>
            </w:pPr>
            <w:r w:rsidRPr="007A722B">
              <w:rPr>
                <w:rFonts w:ascii="Verdana" w:hAnsi="Verdana"/>
                <w:sz w:val="18"/>
                <w:szCs w:val="18"/>
              </w:rPr>
              <w:t>€</w:t>
            </w:r>
          </w:p>
        </w:tc>
      </w:tr>
      <w:tr w:rsidR="007A722B" w:rsidRPr="007A722B" w14:paraId="5713C0EB" w14:textId="77777777" w:rsidTr="0069761B">
        <w:tc>
          <w:tcPr>
            <w:tcW w:w="4990" w:type="dxa"/>
          </w:tcPr>
          <w:p w14:paraId="2C20438E"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25 voorbehandelen en conserveren profielen/liggers, consoles en </w:t>
            </w:r>
            <w:proofErr w:type="spellStart"/>
            <w:r w:rsidRPr="007A722B">
              <w:rPr>
                <w:rFonts w:ascii="Verdana" w:hAnsi="Verdana"/>
                <w:color w:val="000000"/>
                <w:sz w:val="18"/>
                <w:szCs w:val="18"/>
              </w:rPr>
              <w:t>ingebetonneerd</w:t>
            </w:r>
            <w:proofErr w:type="spellEnd"/>
            <w:r w:rsidRPr="007A722B">
              <w:rPr>
                <w:rFonts w:ascii="Verdana" w:hAnsi="Verdana"/>
                <w:color w:val="000000"/>
                <w:sz w:val="18"/>
                <w:szCs w:val="18"/>
              </w:rPr>
              <w:t xml:space="preserve"> staal pijlerconstructies</w:t>
            </w:r>
          </w:p>
        </w:tc>
        <w:tc>
          <w:tcPr>
            <w:tcW w:w="993" w:type="dxa"/>
          </w:tcPr>
          <w:p w14:paraId="6CCC761A" w14:textId="77777777" w:rsidR="007A722B" w:rsidRPr="007A722B" w:rsidRDefault="007A722B" w:rsidP="007A722B">
            <w:pPr>
              <w:spacing w:line="240" w:lineRule="atLeast"/>
              <w:rPr>
                <w:rFonts w:ascii="Verdana" w:hAnsi="Verdana" w:cs="Verdana"/>
                <w:sz w:val="18"/>
                <w:szCs w:val="18"/>
              </w:rPr>
            </w:pPr>
          </w:p>
        </w:tc>
        <w:tc>
          <w:tcPr>
            <w:tcW w:w="1846" w:type="dxa"/>
          </w:tcPr>
          <w:p w14:paraId="7ADBA346" w14:textId="77777777" w:rsidR="007A722B" w:rsidRPr="007A722B" w:rsidRDefault="007A722B" w:rsidP="007A722B">
            <w:pPr>
              <w:spacing w:line="240" w:lineRule="atLeast"/>
              <w:rPr>
                <w:rFonts w:ascii="Verdana" w:hAnsi="Verdana"/>
                <w:sz w:val="18"/>
                <w:szCs w:val="18"/>
              </w:rPr>
            </w:pPr>
            <w:r w:rsidRPr="007A722B">
              <w:rPr>
                <w:rFonts w:ascii="Verdana" w:hAnsi="Verdana" w:cs="Verdana"/>
                <w:sz w:val="18"/>
                <w:szCs w:val="18"/>
              </w:rPr>
              <w:t>€</w:t>
            </w:r>
          </w:p>
        </w:tc>
      </w:tr>
      <w:tr w:rsidR="007A722B" w:rsidRPr="007A722B" w14:paraId="7CAE3DAC" w14:textId="77777777" w:rsidTr="0069761B">
        <w:tc>
          <w:tcPr>
            <w:tcW w:w="4990" w:type="dxa"/>
          </w:tcPr>
          <w:p w14:paraId="2BDCE764"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25 overige Werkzaamheden</w:t>
            </w:r>
          </w:p>
        </w:tc>
        <w:tc>
          <w:tcPr>
            <w:tcW w:w="993" w:type="dxa"/>
          </w:tcPr>
          <w:p w14:paraId="54A5B002" w14:textId="77777777" w:rsidR="007A722B" w:rsidRPr="007A722B" w:rsidRDefault="007A722B" w:rsidP="007A722B">
            <w:pPr>
              <w:spacing w:line="240" w:lineRule="atLeast"/>
              <w:rPr>
                <w:rFonts w:ascii="Verdana" w:hAnsi="Verdana" w:cs="Verdana"/>
                <w:sz w:val="18"/>
                <w:szCs w:val="18"/>
              </w:rPr>
            </w:pPr>
          </w:p>
        </w:tc>
        <w:tc>
          <w:tcPr>
            <w:tcW w:w="1846" w:type="dxa"/>
          </w:tcPr>
          <w:p w14:paraId="735E1DE8" w14:textId="77777777" w:rsidR="007A722B" w:rsidRPr="007A722B" w:rsidRDefault="007A722B" w:rsidP="007A722B">
            <w:pPr>
              <w:spacing w:line="240" w:lineRule="atLeast"/>
              <w:rPr>
                <w:rFonts w:ascii="Verdana" w:hAnsi="Verdana"/>
                <w:sz w:val="18"/>
                <w:szCs w:val="18"/>
              </w:rPr>
            </w:pPr>
            <w:r w:rsidRPr="007A722B">
              <w:rPr>
                <w:rFonts w:ascii="Verdana" w:hAnsi="Verdana" w:cs="Verdana"/>
                <w:sz w:val="18"/>
                <w:szCs w:val="18"/>
              </w:rPr>
              <w:t>€</w:t>
            </w:r>
          </w:p>
        </w:tc>
      </w:tr>
      <w:tr w:rsidR="007A722B" w:rsidRPr="007A722B" w14:paraId="11035BF8" w14:textId="77777777" w:rsidTr="0069761B">
        <w:tc>
          <w:tcPr>
            <w:tcW w:w="4990" w:type="dxa"/>
          </w:tcPr>
          <w:p w14:paraId="4380DB02"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lastRenderedPageBreak/>
              <w:t xml:space="preserve">Roompot 25 afrondende Werkzaamheden </w:t>
            </w:r>
          </w:p>
        </w:tc>
        <w:tc>
          <w:tcPr>
            <w:tcW w:w="993" w:type="dxa"/>
          </w:tcPr>
          <w:p w14:paraId="415EA861" w14:textId="77777777" w:rsidR="007A722B" w:rsidRPr="007A722B" w:rsidRDefault="007A722B" w:rsidP="007A722B">
            <w:pPr>
              <w:spacing w:line="240" w:lineRule="atLeast"/>
              <w:rPr>
                <w:rFonts w:ascii="Verdana" w:hAnsi="Verdana"/>
                <w:sz w:val="18"/>
                <w:szCs w:val="18"/>
              </w:rPr>
            </w:pPr>
          </w:p>
        </w:tc>
        <w:tc>
          <w:tcPr>
            <w:tcW w:w="1846" w:type="dxa"/>
          </w:tcPr>
          <w:p w14:paraId="676E641B" w14:textId="77777777" w:rsidR="007A722B" w:rsidRPr="007A722B" w:rsidRDefault="007A722B" w:rsidP="007A722B">
            <w:pPr>
              <w:spacing w:line="240" w:lineRule="atLeast"/>
              <w:rPr>
                <w:rFonts w:ascii="Verdana" w:hAnsi="Verdana"/>
                <w:sz w:val="18"/>
                <w:szCs w:val="18"/>
              </w:rPr>
            </w:pPr>
            <w:r w:rsidRPr="007A722B">
              <w:rPr>
                <w:rFonts w:ascii="Verdana" w:hAnsi="Verdana"/>
                <w:sz w:val="18"/>
                <w:szCs w:val="18"/>
              </w:rPr>
              <w:t>€</w:t>
            </w:r>
          </w:p>
        </w:tc>
      </w:tr>
      <w:tr w:rsidR="007A722B" w:rsidRPr="007A722B" w14:paraId="43A97839" w14:textId="77777777" w:rsidTr="0069761B">
        <w:tc>
          <w:tcPr>
            <w:tcW w:w="4990" w:type="dxa"/>
          </w:tcPr>
          <w:p w14:paraId="48EBEBBF" w14:textId="77777777" w:rsidR="007A722B" w:rsidRPr="007A722B" w:rsidRDefault="007A722B" w:rsidP="007A722B">
            <w:pPr>
              <w:spacing w:line="240" w:lineRule="atLeast"/>
              <w:rPr>
                <w:rFonts w:ascii="Verdana" w:hAnsi="Verdana"/>
                <w:color w:val="000000"/>
                <w:sz w:val="18"/>
                <w:szCs w:val="18"/>
              </w:rPr>
            </w:pPr>
          </w:p>
        </w:tc>
        <w:tc>
          <w:tcPr>
            <w:tcW w:w="993" w:type="dxa"/>
          </w:tcPr>
          <w:p w14:paraId="1DBFD023" w14:textId="77777777" w:rsidR="007A722B" w:rsidRPr="007A722B" w:rsidRDefault="007A722B" w:rsidP="007A722B">
            <w:pPr>
              <w:spacing w:line="240" w:lineRule="atLeast"/>
              <w:rPr>
                <w:rFonts w:ascii="Verdana" w:hAnsi="Verdana"/>
                <w:sz w:val="18"/>
                <w:szCs w:val="18"/>
              </w:rPr>
            </w:pPr>
          </w:p>
        </w:tc>
        <w:tc>
          <w:tcPr>
            <w:tcW w:w="1846" w:type="dxa"/>
          </w:tcPr>
          <w:p w14:paraId="62A088B5" w14:textId="77777777" w:rsidR="007A722B" w:rsidRPr="007A722B" w:rsidRDefault="007A722B" w:rsidP="007A722B">
            <w:pPr>
              <w:spacing w:line="240" w:lineRule="atLeast"/>
              <w:rPr>
                <w:rFonts w:ascii="Verdana" w:hAnsi="Verdana"/>
                <w:sz w:val="18"/>
                <w:szCs w:val="18"/>
              </w:rPr>
            </w:pPr>
          </w:p>
        </w:tc>
      </w:tr>
      <w:tr w:rsidR="007A722B" w:rsidRPr="007A722B" w14:paraId="149F353B" w14:textId="77777777" w:rsidTr="0069761B">
        <w:tc>
          <w:tcPr>
            <w:tcW w:w="4990" w:type="dxa"/>
          </w:tcPr>
          <w:p w14:paraId="5775EED5"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27 voorbereidende Werkzaamheden </w:t>
            </w:r>
          </w:p>
        </w:tc>
        <w:tc>
          <w:tcPr>
            <w:tcW w:w="993" w:type="dxa"/>
          </w:tcPr>
          <w:p w14:paraId="62585032" w14:textId="77777777" w:rsidR="007A722B" w:rsidRPr="007A722B" w:rsidRDefault="007A722B" w:rsidP="007A722B">
            <w:pPr>
              <w:spacing w:line="240" w:lineRule="atLeast"/>
              <w:rPr>
                <w:rFonts w:ascii="Verdana" w:hAnsi="Verdana" w:cs="Verdana"/>
                <w:sz w:val="18"/>
                <w:szCs w:val="18"/>
              </w:rPr>
            </w:pPr>
            <w:r w:rsidRPr="007A722B">
              <w:rPr>
                <w:rFonts w:ascii="Verdana" w:hAnsi="Verdana" w:cs="Verdana"/>
                <w:sz w:val="18"/>
                <w:szCs w:val="18"/>
              </w:rPr>
              <w:t>8900I</w:t>
            </w:r>
          </w:p>
        </w:tc>
        <w:tc>
          <w:tcPr>
            <w:tcW w:w="1846" w:type="dxa"/>
          </w:tcPr>
          <w:p w14:paraId="710980CD" w14:textId="77777777" w:rsidR="007A722B" w:rsidRPr="007A722B" w:rsidRDefault="007A722B" w:rsidP="007A722B">
            <w:pPr>
              <w:spacing w:line="240" w:lineRule="atLeast"/>
              <w:rPr>
                <w:rFonts w:ascii="Verdana" w:hAnsi="Verdana"/>
                <w:sz w:val="18"/>
                <w:szCs w:val="18"/>
              </w:rPr>
            </w:pPr>
            <w:r w:rsidRPr="007A722B">
              <w:rPr>
                <w:rFonts w:ascii="Verdana" w:hAnsi="Verdana" w:cs="Verdana"/>
                <w:sz w:val="18"/>
                <w:szCs w:val="18"/>
              </w:rPr>
              <w:t>€</w:t>
            </w:r>
          </w:p>
        </w:tc>
      </w:tr>
      <w:tr w:rsidR="007A722B" w:rsidRPr="007A722B" w14:paraId="7CA4CC3D" w14:textId="77777777" w:rsidTr="0069761B">
        <w:tc>
          <w:tcPr>
            <w:tcW w:w="4990" w:type="dxa"/>
          </w:tcPr>
          <w:p w14:paraId="3AC9DC8B"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27 waterstralen zuigerstangen</w:t>
            </w:r>
          </w:p>
        </w:tc>
        <w:tc>
          <w:tcPr>
            <w:tcW w:w="993" w:type="dxa"/>
          </w:tcPr>
          <w:p w14:paraId="6D1E9E9B" w14:textId="77777777" w:rsidR="007A722B" w:rsidRPr="007A722B" w:rsidRDefault="007A722B" w:rsidP="007A722B">
            <w:pPr>
              <w:spacing w:line="240" w:lineRule="atLeast"/>
              <w:rPr>
                <w:rFonts w:ascii="Verdana" w:hAnsi="Verdana" w:cs="Verdana"/>
                <w:sz w:val="18"/>
                <w:szCs w:val="18"/>
              </w:rPr>
            </w:pPr>
          </w:p>
        </w:tc>
        <w:tc>
          <w:tcPr>
            <w:tcW w:w="1846" w:type="dxa"/>
          </w:tcPr>
          <w:p w14:paraId="4AB77F8B" w14:textId="77777777" w:rsidR="007A722B" w:rsidRPr="007A722B" w:rsidRDefault="007A722B" w:rsidP="007A722B">
            <w:pPr>
              <w:spacing w:line="240" w:lineRule="atLeast"/>
              <w:rPr>
                <w:rFonts w:ascii="Verdana" w:hAnsi="Verdana"/>
                <w:sz w:val="18"/>
                <w:szCs w:val="18"/>
              </w:rPr>
            </w:pPr>
            <w:r w:rsidRPr="007A722B">
              <w:rPr>
                <w:rFonts w:ascii="Verdana" w:hAnsi="Verdana" w:cs="Verdana"/>
                <w:sz w:val="18"/>
                <w:szCs w:val="18"/>
              </w:rPr>
              <w:t>€</w:t>
            </w:r>
          </w:p>
        </w:tc>
      </w:tr>
      <w:tr w:rsidR="007A722B" w:rsidRPr="007A722B" w14:paraId="32B06EC0" w14:textId="77777777" w:rsidTr="0069761B">
        <w:tc>
          <w:tcPr>
            <w:tcW w:w="4990" w:type="dxa"/>
          </w:tcPr>
          <w:p w14:paraId="593C2AB5"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27 vijzelen </w:t>
            </w:r>
          </w:p>
        </w:tc>
        <w:tc>
          <w:tcPr>
            <w:tcW w:w="993" w:type="dxa"/>
          </w:tcPr>
          <w:p w14:paraId="743F46FB" w14:textId="77777777" w:rsidR="007A722B" w:rsidRPr="007A722B" w:rsidRDefault="007A722B" w:rsidP="007A722B">
            <w:pPr>
              <w:spacing w:line="240" w:lineRule="atLeast"/>
              <w:rPr>
                <w:rFonts w:ascii="Verdana" w:hAnsi="Verdana"/>
                <w:sz w:val="18"/>
                <w:szCs w:val="18"/>
              </w:rPr>
            </w:pPr>
          </w:p>
        </w:tc>
        <w:tc>
          <w:tcPr>
            <w:tcW w:w="1846" w:type="dxa"/>
          </w:tcPr>
          <w:p w14:paraId="3A92F43C" w14:textId="77777777" w:rsidR="007A722B" w:rsidRPr="007A722B" w:rsidRDefault="007A722B" w:rsidP="007A722B">
            <w:pPr>
              <w:spacing w:line="240" w:lineRule="atLeast"/>
              <w:rPr>
                <w:rFonts w:ascii="Verdana" w:hAnsi="Verdana"/>
                <w:sz w:val="18"/>
                <w:szCs w:val="18"/>
              </w:rPr>
            </w:pPr>
            <w:r w:rsidRPr="007A722B">
              <w:rPr>
                <w:rFonts w:ascii="Verdana" w:hAnsi="Verdana"/>
                <w:sz w:val="18"/>
                <w:szCs w:val="18"/>
              </w:rPr>
              <w:t>€</w:t>
            </w:r>
          </w:p>
        </w:tc>
      </w:tr>
      <w:tr w:rsidR="007A722B" w:rsidRPr="007A722B" w14:paraId="1DF7204F" w14:textId="77777777" w:rsidTr="0069761B">
        <w:tc>
          <w:tcPr>
            <w:tcW w:w="4990" w:type="dxa"/>
          </w:tcPr>
          <w:p w14:paraId="35958422"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27 hulpconstructies </w:t>
            </w:r>
          </w:p>
        </w:tc>
        <w:tc>
          <w:tcPr>
            <w:tcW w:w="993" w:type="dxa"/>
          </w:tcPr>
          <w:p w14:paraId="43FAD1A9" w14:textId="77777777" w:rsidR="007A722B" w:rsidRPr="007A722B" w:rsidRDefault="007A722B" w:rsidP="007A722B">
            <w:pPr>
              <w:spacing w:line="240" w:lineRule="atLeast"/>
              <w:rPr>
                <w:rFonts w:ascii="Verdana" w:hAnsi="Verdana" w:cs="Verdana"/>
                <w:sz w:val="18"/>
                <w:szCs w:val="18"/>
              </w:rPr>
            </w:pPr>
          </w:p>
        </w:tc>
        <w:tc>
          <w:tcPr>
            <w:tcW w:w="1846" w:type="dxa"/>
          </w:tcPr>
          <w:p w14:paraId="084A1AE9" w14:textId="77777777" w:rsidR="007A722B" w:rsidRPr="007A722B" w:rsidRDefault="007A722B" w:rsidP="007A722B">
            <w:pPr>
              <w:spacing w:line="240" w:lineRule="atLeast"/>
              <w:rPr>
                <w:rFonts w:ascii="Verdana" w:hAnsi="Verdana"/>
                <w:sz w:val="18"/>
                <w:szCs w:val="18"/>
              </w:rPr>
            </w:pPr>
            <w:r w:rsidRPr="007A722B">
              <w:rPr>
                <w:rFonts w:ascii="Verdana" w:hAnsi="Verdana" w:cs="Verdana"/>
                <w:sz w:val="18"/>
                <w:szCs w:val="18"/>
              </w:rPr>
              <w:t>€</w:t>
            </w:r>
          </w:p>
        </w:tc>
      </w:tr>
      <w:tr w:rsidR="007A722B" w:rsidRPr="007A722B" w14:paraId="119AA8B6" w14:textId="77777777" w:rsidTr="0069761B">
        <w:tc>
          <w:tcPr>
            <w:tcW w:w="4990" w:type="dxa"/>
          </w:tcPr>
          <w:p w14:paraId="2C9F2B00"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27 lasinspecties</w:t>
            </w:r>
          </w:p>
        </w:tc>
        <w:tc>
          <w:tcPr>
            <w:tcW w:w="993" w:type="dxa"/>
          </w:tcPr>
          <w:p w14:paraId="71417098" w14:textId="77777777" w:rsidR="007A722B" w:rsidRPr="007A722B" w:rsidRDefault="007A722B" w:rsidP="007A722B">
            <w:pPr>
              <w:spacing w:line="240" w:lineRule="atLeast"/>
              <w:rPr>
                <w:rFonts w:ascii="Verdana" w:hAnsi="Verdana" w:cs="Verdana"/>
                <w:sz w:val="18"/>
                <w:szCs w:val="18"/>
              </w:rPr>
            </w:pPr>
          </w:p>
        </w:tc>
        <w:tc>
          <w:tcPr>
            <w:tcW w:w="1846" w:type="dxa"/>
          </w:tcPr>
          <w:p w14:paraId="76897000" w14:textId="77777777" w:rsidR="007A722B" w:rsidRPr="007A722B" w:rsidRDefault="007A722B" w:rsidP="007A722B">
            <w:pPr>
              <w:spacing w:line="240" w:lineRule="atLeast"/>
              <w:rPr>
                <w:rFonts w:ascii="Verdana" w:hAnsi="Verdana"/>
                <w:sz w:val="18"/>
                <w:szCs w:val="18"/>
              </w:rPr>
            </w:pPr>
            <w:r w:rsidRPr="007A722B">
              <w:rPr>
                <w:rFonts w:ascii="Verdana" w:hAnsi="Verdana" w:cs="Verdana"/>
                <w:sz w:val="18"/>
                <w:szCs w:val="18"/>
              </w:rPr>
              <w:t>€</w:t>
            </w:r>
          </w:p>
        </w:tc>
      </w:tr>
      <w:tr w:rsidR="007A722B" w:rsidRPr="007A722B" w14:paraId="29810432" w14:textId="77777777" w:rsidTr="0069761B">
        <w:tc>
          <w:tcPr>
            <w:tcW w:w="4990" w:type="dxa"/>
          </w:tcPr>
          <w:p w14:paraId="75471991"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27 voorbehandelen en conserveren schuif </w:t>
            </w:r>
          </w:p>
        </w:tc>
        <w:tc>
          <w:tcPr>
            <w:tcW w:w="993" w:type="dxa"/>
          </w:tcPr>
          <w:p w14:paraId="43ACCC82" w14:textId="77777777" w:rsidR="007A722B" w:rsidRPr="007A722B" w:rsidRDefault="007A722B" w:rsidP="007A722B">
            <w:pPr>
              <w:spacing w:line="240" w:lineRule="atLeast"/>
              <w:rPr>
                <w:rFonts w:ascii="Verdana" w:hAnsi="Verdana"/>
                <w:sz w:val="18"/>
                <w:szCs w:val="18"/>
              </w:rPr>
            </w:pPr>
          </w:p>
        </w:tc>
        <w:tc>
          <w:tcPr>
            <w:tcW w:w="1846" w:type="dxa"/>
          </w:tcPr>
          <w:p w14:paraId="572E6261" w14:textId="77777777" w:rsidR="007A722B" w:rsidRPr="007A722B" w:rsidRDefault="007A722B" w:rsidP="007A722B">
            <w:pPr>
              <w:spacing w:line="240" w:lineRule="atLeast"/>
              <w:rPr>
                <w:rFonts w:ascii="Verdana" w:hAnsi="Verdana"/>
                <w:sz w:val="18"/>
                <w:szCs w:val="18"/>
              </w:rPr>
            </w:pPr>
            <w:r w:rsidRPr="007A722B">
              <w:rPr>
                <w:rFonts w:ascii="Verdana" w:hAnsi="Verdana"/>
                <w:sz w:val="18"/>
                <w:szCs w:val="18"/>
              </w:rPr>
              <w:t>€</w:t>
            </w:r>
          </w:p>
        </w:tc>
      </w:tr>
      <w:tr w:rsidR="007A722B" w:rsidRPr="007A722B" w14:paraId="6AA5E414" w14:textId="77777777" w:rsidTr="0069761B">
        <w:tc>
          <w:tcPr>
            <w:tcW w:w="4990" w:type="dxa"/>
          </w:tcPr>
          <w:p w14:paraId="558ACDA7"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27 voorbehandelen en conserveren profielen/liggers, consoles en </w:t>
            </w:r>
            <w:proofErr w:type="spellStart"/>
            <w:r w:rsidRPr="007A722B">
              <w:rPr>
                <w:rFonts w:ascii="Verdana" w:hAnsi="Verdana"/>
                <w:color w:val="000000"/>
                <w:sz w:val="18"/>
                <w:szCs w:val="18"/>
              </w:rPr>
              <w:t>ingebetonneerd</w:t>
            </w:r>
            <w:proofErr w:type="spellEnd"/>
            <w:r w:rsidRPr="007A722B">
              <w:rPr>
                <w:rFonts w:ascii="Verdana" w:hAnsi="Verdana"/>
                <w:color w:val="000000"/>
                <w:sz w:val="18"/>
                <w:szCs w:val="18"/>
              </w:rPr>
              <w:t xml:space="preserve"> staal pijlerconstructies</w:t>
            </w:r>
          </w:p>
        </w:tc>
        <w:tc>
          <w:tcPr>
            <w:tcW w:w="993" w:type="dxa"/>
          </w:tcPr>
          <w:p w14:paraId="49005131" w14:textId="77777777" w:rsidR="007A722B" w:rsidRPr="007A722B" w:rsidRDefault="007A722B" w:rsidP="007A722B">
            <w:pPr>
              <w:spacing w:line="240" w:lineRule="atLeast"/>
              <w:rPr>
                <w:rFonts w:ascii="Verdana" w:hAnsi="Verdana" w:cs="Verdana"/>
                <w:sz w:val="18"/>
                <w:szCs w:val="18"/>
              </w:rPr>
            </w:pPr>
          </w:p>
        </w:tc>
        <w:tc>
          <w:tcPr>
            <w:tcW w:w="1846" w:type="dxa"/>
          </w:tcPr>
          <w:p w14:paraId="2C379041" w14:textId="77777777" w:rsidR="007A722B" w:rsidRPr="007A722B" w:rsidRDefault="007A722B" w:rsidP="007A722B">
            <w:pPr>
              <w:spacing w:line="240" w:lineRule="atLeast"/>
              <w:rPr>
                <w:rFonts w:ascii="Verdana" w:hAnsi="Verdana"/>
                <w:sz w:val="18"/>
                <w:szCs w:val="18"/>
              </w:rPr>
            </w:pPr>
            <w:r w:rsidRPr="007A722B">
              <w:rPr>
                <w:rFonts w:ascii="Verdana" w:hAnsi="Verdana" w:cs="Verdana"/>
                <w:sz w:val="18"/>
                <w:szCs w:val="18"/>
              </w:rPr>
              <w:t>€</w:t>
            </w:r>
          </w:p>
        </w:tc>
      </w:tr>
      <w:tr w:rsidR="007A722B" w:rsidRPr="007A722B" w14:paraId="502014CC" w14:textId="77777777" w:rsidTr="0069761B">
        <w:tc>
          <w:tcPr>
            <w:tcW w:w="4990" w:type="dxa"/>
          </w:tcPr>
          <w:p w14:paraId="792BC4A1"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27 overige Werkzaamheden</w:t>
            </w:r>
          </w:p>
        </w:tc>
        <w:tc>
          <w:tcPr>
            <w:tcW w:w="993" w:type="dxa"/>
          </w:tcPr>
          <w:p w14:paraId="1F234DE0" w14:textId="77777777" w:rsidR="007A722B" w:rsidRPr="007A722B" w:rsidRDefault="007A722B" w:rsidP="007A722B">
            <w:pPr>
              <w:spacing w:line="240" w:lineRule="atLeast"/>
              <w:rPr>
                <w:rFonts w:ascii="Verdana" w:hAnsi="Verdana" w:cs="Verdana"/>
                <w:sz w:val="18"/>
                <w:szCs w:val="18"/>
              </w:rPr>
            </w:pPr>
          </w:p>
        </w:tc>
        <w:tc>
          <w:tcPr>
            <w:tcW w:w="1846" w:type="dxa"/>
          </w:tcPr>
          <w:p w14:paraId="286F47BE" w14:textId="77777777" w:rsidR="007A722B" w:rsidRPr="007A722B" w:rsidRDefault="007A722B" w:rsidP="007A722B">
            <w:pPr>
              <w:spacing w:line="240" w:lineRule="atLeast"/>
              <w:rPr>
                <w:rFonts w:ascii="Verdana" w:hAnsi="Verdana"/>
                <w:sz w:val="18"/>
                <w:szCs w:val="18"/>
              </w:rPr>
            </w:pPr>
            <w:r w:rsidRPr="007A722B">
              <w:rPr>
                <w:rFonts w:ascii="Verdana" w:hAnsi="Verdana" w:cs="Verdana"/>
                <w:sz w:val="18"/>
                <w:szCs w:val="18"/>
              </w:rPr>
              <w:t>€</w:t>
            </w:r>
          </w:p>
        </w:tc>
      </w:tr>
      <w:tr w:rsidR="007A722B" w:rsidRPr="007A722B" w14:paraId="36AACF8D" w14:textId="77777777" w:rsidTr="0069761B">
        <w:tc>
          <w:tcPr>
            <w:tcW w:w="4990" w:type="dxa"/>
          </w:tcPr>
          <w:p w14:paraId="79CAA89A"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27 afrondende Werkzaamheden </w:t>
            </w:r>
          </w:p>
        </w:tc>
        <w:tc>
          <w:tcPr>
            <w:tcW w:w="993" w:type="dxa"/>
          </w:tcPr>
          <w:p w14:paraId="6EB31B9F" w14:textId="77777777" w:rsidR="007A722B" w:rsidRPr="007A722B" w:rsidRDefault="007A722B" w:rsidP="007A722B">
            <w:pPr>
              <w:spacing w:line="240" w:lineRule="atLeast"/>
              <w:rPr>
                <w:rFonts w:ascii="Verdana" w:hAnsi="Verdana"/>
                <w:sz w:val="18"/>
                <w:szCs w:val="18"/>
              </w:rPr>
            </w:pPr>
          </w:p>
        </w:tc>
        <w:tc>
          <w:tcPr>
            <w:tcW w:w="1846" w:type="dxa"/>
          </w:tcPr>
          <w:p w14:paraId="68379061" w14:textId="77777777" w:rsidR="007A722B" w:rsidRPr="007A722B" w:rsidRDefault="007A722B" w:rsidP="007A722B">
            <w:pPr>
              <w:spacing w:line="240" w:lineRule="atLeast"/>
              <w:rPr>
                <w:rFonts w:ascii="Verdana" w:hAnsi="Verdana"/>
                <w:sz w:val="18"/>
                <w:szCs w:val="18"/>
              </w:rPr>
            </w:pPr>
            <w:r w:rsidRPr="007A722B">
              <w:rPr>
                <w:rFonts w:ascii="Verdana" w:hAnsi="Verdana"/>
                <w:sz w:val="18"/>
                <w:szCs w:val="18"/>
              </w:rPr>
              <w:t>€</w:t>
            </w:r>
          </w:p>
        </w:tc>
      </w:tr>
      <w:tr w:rsidR="007A722B" w:rsidRPr="007A722B" w14:paraId="12FD3E3F" w14:textId="77777777" w:rsidTr="0069761B">
        <w:tc>
          <w:tcPr>
            <w:tcW w:w="4990" w:type="dxa"/>
          </w:tcPr>
          <w:p w14:paraId="51E926CB" w14:textId="77777777" w:rsidR="007A722B" w:rsidRPr="007A722B" w:rsidRDefault="007A722B" w:rsidP="007A722B">
            <w:pPr>
              <w:spacing w:line="240" w:lineRule="atLeast"/>
              <w:rPr>
                <w:rFonts w:ascii="Verdana" w:hAnsi="Verdana"/>
                <w:color w:val="000000"/>
                <w:sz w:val="18"/>
                <w:szCs w:val="18"/>
              </w:rPr>
            </w:pPr>
          </w:p>
        </w:tc>
        <w:tc>
          <w:tcPr>
            <w:tcW w:w="993" w:type="dxa"/>
          </w:tcPr>
          <w:p w14:paraId="78821A07" w14:textId="77777777" w:rsidR="007A722B" w:rsidRPr="007A722B" w:rsidRDefault="007A722B" w:rsidP="007A722B">
            <w:pPr>
              <w:spacing w:line="240" w:lineRule="atLeast"/>
              <w:rPr>
                <w:rFonts w:ascii="Verdana" w:hAnsi="Verdana"/>
                <w:sz w:val="18"/>
                <w:szCs w:val="18"/>
              </w:rPr>
            </w:pPr>
          </w:p>
        </w:tc>
        <w:tc>
          <w:tcPr>
            <w:tcW w:w="1846" w:type="dxa"/>
          </w:tcPr>
          <w:p w14:paraId="322D680B" w14:textId="77777777" w:rsidR="007A722B" w:rsidRPr="007A722B" w:rsidRDefault="007A722B" w:rsidP="007A722B">
            <w:pPr>
              <w:spacing w:line="240" w:lineRule="atLeast"/>
              <w:rPr>
                <w:rFonts w:ascii="Verdana" w:hAnsi="Verdana"/>
                <w:sz w:val="18"/>
                <w:szCs w:val="18"/>
              </w:rPr>
            </w:pPr>
          </w:p>
        </w:tc>
      </w:tr>
      <w:tr w:rsidR="007A722B" w:rsidRPr="007A722B" w14:paraId="2E575F2E" w14:textId="77777777" w:rsidTr="0069761B">
        <w:tc>
          <w:tcPr>
            <w:tcW w:w="4990" w:type="dxa"/>
          </w:tcPr>
          <w:p w14:paraId="1849BEF8"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28 voorbereidende Werkzaamheden </w:t>
            </w:r>
          </w:p>
        </w:tc>
        <w:tc>
          <w:tcPr>
            <w:tcW w:w="993" w:type="dxa"/>
          </w:tcPr>
          <w:p w14:paraId="602FFFE4" w14:textId="77777777" w:rsidR="007A722B" w:rsidRPr="007A722B" w:rsidRDefault="007A722B" w:rsidP="007A722B">
            <w:pPr>
              <w:spacing w:line="240" w:lineRule="atLeast"/>
              <w:rPr>
                <w:rFonts w:ascii="Verdana" w:hAnsi="Verdana" w:cs="Verdana"/>
                <w:sz w:val="18"/>
                <w:szCs w:val="18"/>
              </w:rPr>
            </w:pPr>
            <w:r w:rsidRPr="007A722B">
              <w:rPr>
                <w:rFonts w:ascii="Verdana" w:hAnsi="Verdana" w:cs="Verdana"/>
                <w:sz w:val="18"/>
                <w:szCs w:val="18"/>
              </w:rPr>
              <w:t>8900I</w:t>
            </w:r>
          </w:p>
        </w:tc>
        <w:tc>
          <w:tcPr>
            <w:tcW w:w="1846" w:type="dxa"/>
          </w:tcPr>
          <w:p w14:paraId="2C78B8D4" w14:textId="77777777" w:rsidR="007A722B" w:rsidRPr="007A722B" w:rsidRDefault="007A722B" w:rsidP="007A722B">
            <w:pPr>
              <w:spacing w:line="240" w:lineRule="atLeast"/>
              <w:rPr>
                <w:rFonts w:ascii="Verdana" w:hAnsi="Verdana"/>
                <w:sz w:val="18"/>
                <w:szCs w:val="18"/>
              </w:rPr>
            </w:pPr>
            <w:r w:rsidRPr="007A722B">
              <w:rPr>
                <w:rFonts w:ascii="Verdana" w:hAnsi="Verdana" w:cs="Verdana"/>
                <w:sz w:val="18"/>
                <w:szCs w:val="18"/>
              </w:rPr>
              <w:t>€</w:t>
            </w:r>
          </w:p>
        </w:tc>
      </w:tr>
      <w:tr w:rsidR="007A722B" w:rsidRPr="007A722B" w14:paraId="48E49BE3" w14:textId="77777777" w:rsidTr="0069761B">
        <w:tc>
          <w:tcPr>
            <w:tcW w:w="4990" w:type="dxa"/>
          </w:tcPr>
          <w:p w14:paraId="68EB2A18"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28 waterstralen zuigerstangen</w:t>
            </w:r>
          </w:p>
        </w:tc>
        <w:tc>
          <w:tcPr>
            <w:tcW w:w="993" w:type="dxa"/>
          </w:tcPr>
          <w:p w14:paraId="20BAD860" w14:textId="77777777" w:rsidR="007A722B" w:rsidRPr="007A722B" w:rsidRDefault="007A722B" w:rsidP="007A722B">
            <w:pPr>
              <w:spacing w:line="240" w:lineRule="atLeast"/>
              <w:rPr>
                <w:rFonts w:ascii="Verdana" w:hAnsi="Verdana" w:cs="Verdana"/>
                <w:sz w:val="18"/>
                <w:szCs w:val="18"/>
              </w:rPr>
            </w:pPr>
          </w:p>
        </w:tc>
        <w:tc>
          <w:tcPr>
            <w:tcW w:w="1846" w:type="dxa"/>
          </w:tcPr>
          <w:p w14:paraId="3B0BA5CE" w14:textId="77777777" w:rsidR="007A722B" w:rsidRPr="007A722B" w:rsidRDefault="007A722B" w:rsidP="007A722B">
            <w:pPr>
              <w:spacing w:line="240" w:lineRule="atLeast"/>
              <w:rPr>
                <w:rFonts w:ascii="Verdana" w:hAnsi="Verdana"/>
                <w:sz w:val="18"/>
                <w:szCs w:val="18"/>
              </w:rPr>
            </w:pPr>
            <w:r w:rsidRPr="007A722B">
              <w:rPr>
                <w:rFonts w:ascii="Verdana" w:hAnsi="Verdana" w:cs="Verdana"/>
                <w:sz w:val="18"/>
                <w:szCs w:val="18"/>
              </w:rPr>
              <w:t>€</w:t>
            </w:r>
          </w:p>
        </w:tc>
      </w:tr>
      <w:tr w:rsidR="007A722B" w:rsidRPr="007A722B" w14:paraId="23CCA40B" w14:textId="77777777" w:rsidTr="0069761B">
        <w:tc>
          <w:tcPr>
            <w:tcW w:w="4990" w:type="dxa"/>
          </w:tcPr>
          <w:p w14:paraId="053D3B52"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28 vijzelen </w:t>
            </w:r>
          </w:p>
        </w:tc>
        <w:tc>
          <w:tcPr>
            <w:tcW w:w="993" w:type="dxa"/>
          </w:tcPr>
          <w:p w14:paraId="191962D4" w14:textId="77777777" w:rsidR="007A722B" w:rsidRPr="007A722B" w:rsidRDefault="007A722B" w:rsidP="007A722B">
            <w:pPr>
              <w:spacing w:line="240" w:lineRule="atLeast"/>
              <w:rPr>
                <w:rFonts w:ascii="Verdana" w:hAnsi="Verdana"/>
                <w:sz w:val="18"/>
                <w:szCs w:val="18"/>
              </w:rPr>
            </w:pPr>
          </w:p>
        </w:tc>
        <w:tc>
          <w:tcPr>
            <w:tcW w:w="1846" w:type="dxa"/>
          </w:tcPr>
          <w:p w14:paraId="7DF10EAB" w14:textId="77777777" w:rsidR="007A722B" w:rsidRPr="007A722B" w:rsidRDefault="007A722B" w:rsidP="007A722B">
            <w:pPr>
              <w:spacing w:line="240" w:lineRule="atLeast"/>
              <w:rPr>
                <w:rFonts w:ascii="Verdana" w:hAnsi="Verdana"/>
                <w:sz w:val="18"/>
                <w:szCs w:val="18"/>
              </w:rPr>
            </w:pPr>
            <w:r w:rsidRPr="007A722B">
              <w:rPr>
                <w:rFonts w:ascii="Verdana" w:hAnsi="Verdana"/>
                <w:sz w:val="18"/>
                <w:szCs w:val="18"/>
              </w:rPr>
              <w:t>€</w:t>
            </w:r>
          </w:p>
        </w:tc>
      </w:tr>
      <w:tr w:rsidR="007A722B" w:rsidRPr="007A722B" w14:paraId="25B5575F" w14:textId="77777777" w:rsidTr="0069761B">
        <w:tc>
          <w:tcPr>
            <w:tcW w:w="4990" w:type="dxa"/>
          </w:tcPr>
          <w:p w14:paraId="7CBDFF74"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28 hulpconstructies </w:t>
            </w:r>
          </w:p>
        </w:tc>
        <w:tc>
          <w:tcPr>
            <w:tcW w:w="993" w:type="dxa"/>
          </w:tcPr>
          <w:p w14:paraId="1FFDED98" w14:textId="77777777" w:rsidR="007A722B" w:rsidRPr="007A722B" w:rsidRDefault="007A722B" w:rsidP="007A722B">
            <w:pPr>
              <w:spacing w:line="240" w:lineRule="atLeast"/>
              <w:rPr>
                <w:rFonts w:ascii="Verdana" w:hAnsi="Verdana" w:cs="Verdana"/>
                <w:sz w:val="18"/>
                <w:szCs w:val="18"/>
              </w:rPr>
            </w:pPr>
          </w:p>
        </w:tc>
        <w:tc>
          <w:tcPr>
            <w:tcW w:w="1846" w:type="dxa"/>
          </w:tcPr>
          <w:p w14:paraId="6B909BC9" w14:textId="77777777" w:rsidR="007A722B" w:rsidRPr="007A722B" w:rsidRDefault="007A722B" w:rsidP="007A722B">
            <w:pPr>
              <w:spacing w:line="240" w:lineRule="atLeast"/>
              <w:rPr>
                <w:rFonts w:ascii="Verdana" w:hAnsi="Verdana"/>
                <w:sz w:val="18"/>
                <w:szCs w:val="18"/>
              </w:rPr>
            </w:pPr>
            <w:r w:rsidRPr="007A722B">
              <w:rPr>
                <w:rFonts w:ascii="Verdana" w:hAnsi="Verdana" w:cs="Verdana"/>
                <w:sz w:val="18"/>
                <w:szCs w:val="18"/>
              </w:rPr>
              <w:t>€</w:t>
            </w:r>
          </w:p>
        </w:tc>
      </w:tr>
      <w:tr w:rsidR="007A722B" w:rsidRPr="007A722B" w14:paraId="45644318" w14:textId="77777777" w:rsidTr="0069761B">
        <w:tc>
          <w:tcPr>
            <w:tcW w:w="4990" w:type="dxa"/>
          </w:tcPr>
          <w:p w14:paraId="38E599F9"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28 lasinspecties</w:t>
            </w:r>
          </w:p>
        </w:tc>
        <w:tc>
          <w:tcPr>
            <w:tcW w:w="993" w:type="dxa"/>
          </w:tcPr>
          <w:p w14:paraId="5B50C3B7" w14:textId="77777777" w:rsidR="007A722B" w:rsidRPr="007A722B" w:rsidRDefault="007A722B" w:rsidP="007A722B">
            <w:pPr>
              <w:spacing w:line="240" w:lineRule="atLeast"/>
              <w:rPr>
                <w:rFonts w:ascii="Verdana" w:hAnsi="Verdana" w:cs="Verdana"/>
                <w:sz w:val="18"/>
                <w:szCs w:val="18"/>
              </w:rPr>
            </w:pPr>
          </w:p>
        </w:tc>
        <w:tc>
          <w:tcPr>
            <w:tcW w:w="1846" w:type="dxa"/>
          </w:tcPr>
          <w:p w14:paraId="447130A7" w14:textId="77777777" w:rsidR="007A722B" w:rsidRPr="007A722B" w:rsidRDefault="007A722B" w:rsidP="007A722B">
            <w:pPr>
              <w:spacing w:line="240" w:lineRule="atLeast"/>
              <w:rPr>
                <w:rFonts w:ascii="Verdana" w:hAnsi="Verdana"/>
                <w:sz w:val="18"/>
                <w:szCs w:val="18"/>
              </w:rPr>
            </w:pPr>
            <w:r w:rsidRPr="007A722B">
              <w:rPr>
                <w:rFonts w:ascii="Verdana" w:hAnsi="Verdana" w:cs="Verdana"/>
                <w:sz w:val="18"/>
                <w:szCs w:val="18"/>
              </w:rPr>
              <w:t>€</w:t>
            </w:r>
          </w:p>
        </w:tc>
      </w:tr>
      <w:tr w:rsidR="007A722B" w:rsidRPr="007A722B" w14:paraId="0267BFC9" w14:textId="77777777" w:rsidTr="0069761B">
        <w:tc>
          <w:tcPr>
            <w:tcW w:w="4990" w:type="dxa"/>
          </w:tcPr>
          <w:p w14:paraId="326ED40D"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28 voorbehandelen en conserveren schuif </w:t>
            </w:r>
          </w:p>
        </w:tc>
        <w:tc>
          <w:tcPr>
            <w:tcW w:w="993" w:type="dxa"/>
          </w:tcPr>
          <w:p w14:paraId="60C9B284" w14:textId="77777777" w:rsidR="007A722B" w:rsidRPr="007A722B" w:rsidRDefault="007A722B" w:rsidP="007A722B">
            <w:pPr>
              <w:spacing w:line="240" w:lineRule="atLeast"/>
              <w:rPr>
                <w:rFonts w:ascii="Verdana" w:hAnsi="Verdana"/>
                <w:sz w:val="18"/>
                <w:szCs w:val="18"/>
              </w:rPr>
            </w:pPr>
          </w:p>
        </w:tc>
        <w:tc>
          <w:tcPr>
            <w:tcW w:w="1846" w:type="dxa"/>
          </w:tcPr>
          <w:p w14:paraId="34D249D8" w14:textId="77777777" w:rsidR="007A722B" w:rsidRPr="007A722B" w:rsidRDefault="007A722B" w:rsidP="007A722B">
            <w:pPr>
              <w:spacing w:line="240" w:lineRule="atLeast"/>
              <w:rPr>
                <w:rFonts w:ascii="Verdana" w:hAnsi="Verdana"/>
                <w:sz w:val="18"/>
                <w:szCs w:val="18"/>
              </w:rPr>
            </w:pPr>
            <w:r w:rsidRPr="007A722B">
              <w:rPr>
                <w:rFonts w:ascii="Verdana" w:hAnsi="Verdana"/>
                <w:sz w:val="18"/>
                <w:szCs w:val="18"/>
              </w:rPr>
              <w:t>€</w:t>
            </w:r>
          </w:p>
        </w:tc>
      </w:tr>
      <w:tr w:rsidR="007A722B" w:rsidRPr="007A722B" w14:paraId="6BBEE0AA" w14:textId="77777777" w:rsidTr="0069761B">
        <w:tc>
          <w:tcPr>
            <w:tcW w:w="4990" w:type="dxa"/>
          </w:tcPr>
          <w:p w14:paraId="61352D1A"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28 voorbehandelen en conserveren profielen/liggers, consoles en </w:t>
            </w:r>
            <w:proofErr w:type="spellStart"/>
            <w:r w:rsidRPr="007A722B">
              <w:rPr>
                <w:rFonts w:ascii="Verdana" w:hAnsi="Verdana"/>
                <w:color w:val="000000"/>
                <w:sz w:val="18"/>
                <w:szCs w:val="18"/>
              </w:rPr>
              <w:t>ingebetonneerd</w:t>
            </w:r>
            <w:proofErr w:type="spellEnd"/>
            <w:r w:rsidRPr="007A722B">
              <w:rPr>
                <w:rFonts w:ascii="Verdana" w:hAnsi="Verdana"/>
                <w:color w:val="000000"/>
                <w:sz w:val="18"/>
                <w:szCs w:val="18"/>
              </w:rPr>
              <w:t xml:space="preserve"> staal pijlerconstructies</w:t>
            </w:r>
          </w:p>
        </w:tc>
        <w:tc>
          <w:tcPr>
            <w:tcW w:w="993" w:type="dxa"/>
          </w:tcPr>
          <w:p w14:paraId="5010294B" w14:textId="77777777" w:rsidR="007A722B" w:rsidRPr="007A722B" w:rsidRDefault="007A722B" w:rsidP="007A722B">
            <w:pPr>
              <w:spacing w:line="240" w:lineRule="atLeast"/>
              <w:rPr>
                <w:rFonts w:ascii="Verdana" w:hAnsi="Verdana" w:cs="Verdana"/>
                <w:sz w:val="18"/>
                <w:szCs w:val="18"/>
              </w:rPr>
            </w:pPr>
          </w:p>
        </w:tc>
        <w:tc>
          <w:tcPr>
            <w:tcW w:w="1846" w:type="dxa"/>
          </w:tcPr>
          <w:p w14:paraId="170D13D7" w14:textId="77777777" w:rsidR="007A722B" w:rsidRPr="007A722B" w:rsidRDefault="007A722B" w:rsidP="007A722B">
            <w:pPr>
              <w:spacing w:line="240" w:lineRule="atLeast"/>
              <w:rPr>
                <w:rFonts w:ascii="Verdana" w:hAnsi="Verdana"/>
                <w:sz w:val="18"/>
                <w:szCs w:val="18"/>
              </w:rPr>
            </w:pPr>
            <w:r w:rsidRPr="007A722B">
              <w:rPr>
                <w:rFonts w:ascii="Verdana" w:hAnsi="Verdana" w:cs="Verdana"/>
                <w:sz w:val="18"/>
                <w:szCs w:val="18"/>
              </w:rPr>
              <w:t>€</w:t>
            </w:r>
          </w:p>
        </w:tc>
      </w:tr>
      <w:tr w:rsidR="007A722B" w:rsidRPr="007A722B" w14:paraId="2DA32A7F" w14:textId="77777777" w:rsidTr="0069761B">
        <w:tc>
          <w:tcPr>
            <w:tcW w:w="4990" w:type="dxa"/>
          </w:tcPr>
          <w:p w14:paraId="14BDD77E"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28 overige Werkzaamheden</w:t>
            </w:r>
          </w:p>
        </w:tc>
        <w:tc>
          <w:tcPr>
            <w:tcW w:w="993" w:type="dxa"/>
          </w:tcPr>
          <w:p w14:paraId="5200A875" w14:textId="77777777" w:rsidR="007A722B" w:rsidRPr="007A722B" w:rsidRDefault="007A722B" w:rsidP="007A722B">
            <w:pPr>
              <w:spacing w:line="240" w:lineRule="atLeast"/>
              <w:rPr>
                <w:rFonts w:ascii="Verdana" w:hAnsi="Verdana" w:cs="Verdana"/>
                <w:sz w:val="18"/>
                <w:szCs w:val="18"/>
              </w:rPr>
            </w:pPr>
          </w:p>
        </w:tc>
        <w:tc>
          <w:tcPr>
            <w:tcW w:w="1846" w:type="dxa"/>
          </w:tcPr>
          <w:p w14:paraId="7E4B665E" w14:textId="77777777" w:rsidR="007A722B" w:rsidRPr="007A722B" w:rsidRDefault="007A722B" w:rsidP="007A722B">
            <w:pPr>
              <w:spacing w:line="240" w:lineRule="atLeast"/>
              <w:rPr>
                <w:rFonts w:ascii="Verdana" w:hAnsi="Verdana"/>
                <w:sz w:val="18"/>
                <w:szCs w:val="18"/>
              </w:rPr>
            </w:pPr>
            <w:r w:rsidRPr="007A722B">
              <w:rPr>
                <w:rFonts w:ascii="Verdana" w:hAnsi="Verdana" w:cs="Verdana"/>
                <w:sz w:val="18"/>
                <w:szCs w:val="18"/>
              </w:rPr>
              <w:t>€</w:t>
            </w:r>
          </w:p>
        </w:tc>
      </w:tr>
      <w:tr w:rsidR="007A722B" w:rsidRPr="007A722B" w14:paraId="51367EA2" w14:textId="77777777" w:rsidTr="0069761B">
        <w:tc>
          <w:tcPr>
            <w:tcW w:w="4990" w:type="dxa"/>
          </w:tcPr>
          <w:p w14:paraId="67A217D6"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28 afrondende Werkzaamheden </w:t>
            </w:r>
          </w:p>
        </w:tc>
        <w:tc>
          <w:tcPr>
            <w:tcW w:w="993" w:type="dxa"/>
          </w:tcPr>
          <w:p w14:paraId="50795471" w14:textId="77777777" w:rsidR="007A722B" w:rsidRPr="007A722B" w:rsidRDefault="007A722B" w:rsidP="007A722B">
            <w:pPr>
              <w:spacing w:line="240" w:lineRule="atLeast"/>
              <w:rPr>
                <w:rFonts w:ascii="Verdana" w:hAnsi="Verdana"/>
                <w:sz w:val="18"/>
                <w:szCs w:val="18"/>
              </w:rPr>
            </w:pPr>
          </w:p>
        </w:tc>
        <w:tc>
          <w:tcPr>
            <w:tcW w:w="1846" w:type="dxa"/>
          </w:tcPr>
          <w:p w14:paraId="59A95BE0" w14:textId="77777777" w:rsidR="007A722B" w:rsidRPr="007A722B" w:rsidRDefault="007A722B" w:rsidP="007A722B">
            <w:pPr>
              <w:spacing w:line="240" w:lineRule="atLeast"/>
              <w:rPr>
                <w:rFonts w:ascii="Verdana" w:hAnsi="Verdana"/>
                <w:sz w:val="18"/>
                <w:szCs w:val="18"/>
              </w:rPr>
            </w:pPr>
            <w:r w:rsidRPr="007A722B">
              <w:rPr>
                <w:rFonts w:ascii="Verdana" w:hAnsi="Verdana"/>
                <w:sz w:val="18"/>
                <w:szCs w:val="18"/>
              </w:rPr>
              <w:t>€</w:t>
            </w:r>
          </w:p>
        </w:tc>
      </w:tr>
      <w:tr w:rsidR="007A722B" w:rsidRPr="007A722B" w14:paraId="6A6BD972" w14:textId="77777777" w:rsidTr="0069761B">
        <w:tc>
          <w:tcPr>
            <w:tcW w:w="4990" w:type="dxa"/>
          </w:tcPr>
          <w:p w14:paraId="32A4FA06" w14:textId="77777777" w:rsidR="007A722B" w:rsidRPr="007A722B" w:rsidRDefault="007A722B" w:rsidP="007A722B">
            <w:pPr>
              <w:spacing w:line="240" w:lineRule="atLeast"/>
              <w:rPr>
                <w:rFonts w:ascii="Verdana" w:hAnsi="Verdana"/>
                <w:color w:val="000000"/>
                <w:sz w:val="18"/>
                <w:szCs w:val="18"/>
              </w:rPr>
            </w:pPr>
          </w:p>
        </w:tc>
        <w:tc>
          <w:tcPr>
            <w:tcW w:w="993" w:type="dxa"/>
          </w:tcPr>
          <w:p w14:paraId="7E18849A" w14:textId="77777777" w:rsidR="007A722B" w:rsidRPr="007A722B" w:rsidRDefault="007A722B" w:rsidP="007A722B">
            <w:pPr>
              <w:spacing w:line="240" w:lineRule="atLeast"/>
              <w:rPr>
                <w:rFonts w:ascii="Verdana" w:hAnsi="Verdana"/>
                <w:sz w:val="18"/>
                <w:szCs w:val="18"/>
              </w:rPr>
            </w:pPr>
          </w:p>
        </w:tc>
        <w:tc>
          <w:tcPr>
            <w:tcW w:w="1846" w:type="dxa"/>
          </w:tcPr>
          <w:p w14:paraId="0DA412A4" w14:textId="77777777" w:rsidR="007A722B" w:rsidRPr="007A722B" w:rsidRDefault="007A722B" w:rsidP="007A722B">
            <w:pPr>
              <w:spacing w:line="240" w:lineRule="atLeast"/>
              <w:rPr>
                <w:rFonts w:ascii="Verdana" w:hAnsi="Verdana"/>
                <w:sz w:val="18"/>
                <w:szCs w:val="18"/>
              </w:rPr>
            </w:pPr>
          </w:p>
        </w:tc>
      </w:tr>
      <w:tr w:rsidR="007A722B" w:rsidRPr="007A722B" w14:paraId="4294D675" w14:textId="77777777" w:rsidTr="0069761B">
        <w:tc>
          <w:tcPr>
            <w:tcW w:w="4990" w:type="dxa"/>
          </w:tcPr>
          <w:p w14:paraId="4681C946"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29 voorbereidende Werkzaamheden </w:t>
            </w:r>
          </w:p>
        </w:tc>
        <w:tc>
          <w:tcPr>
            <w:tcW w:w="993" w:type="dxa"/>
          </w:tcPr>
          <w:p w14:paraId="7C135A9E" w14:textId="77777777" w:rsidR="007A722B" w:rsidRPr="007A722B" w:rsidRDefault="007A722B" w:rsidP="007A722B">
            <w:pPr>
              <w:spacing w:line="240" w:lineRule="atLeast"/>
              <w:rPr>
                <w:rFonts w:ascii="Verdana" w:hAnsi="Verdana" w:cs="Verdana"/>
                <w:sz w:val="18"/>
                <w:szCs w:val="18"/>
              </w:rPr>
            </w:pPr>
            <w:r w:rsidRPr="007A722B">
              <w:rPr>
                <w:rFonts w:ascii="Verdana" w:hAnsi="Verdana" w:cs="Verdana"/>
                <w:sz w:val="18"/>
                <w:szCs w:val="18"/>
              </w:rPr>
              <w:t>7900I</w:t>
            </w:r>
          </w:p>
        </w:tc>
        <w:tc>
          <w:tcPr>
            <w:tcW w:w="1846" w:type="dxa"/>
          </w:tcPr>
          <w:p w14:paraId="0D885796" w14:textId="77777777" w:rsidR="007A722B" w:rsidRPr="007A722B" w:rsidRDefault="007A722B" w:rsidP="007A722B">
            <w:pPr>
              <w:spacing w:line="240" w:lineRule="atLeast"/>
              <w:rPr>
                <w:rFonts w:ascii="Verdana" w:hAnsi="Verdana"/>
                <w:sz w:val="18"/>
                <w:szCs w:val="18"/>
              </w:rPr>
            </w:pPr>
            <w:r w:rsidRPr="007A722B">
              <w:rPr>
                <w:rFonts w:ascii="Verdana" w:hAnsi="Verdana" w:cs="Verdana"/>
                <w:sz w:val="18"/>
                <w:szCs w:val="18"/>
              </w:rPr>
              <w:t>€</w:t>
            </w:r>
          </w:p>
        </w:tc>
      </w:tr>
      <w:tr w:rsidR="007A722B" w:rsidRPr="007A722B" w14:paraId="5CBF9796" w14:textId="77777777" w:rsidTr="0069761B">
        <w:tc>
          <w:tcPr>
            <w:tcW w:w="4990" w:type="dxa"/>
          </w:tcPr>
          <w:p w14:paraId="62F40C7C"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29 waterstralen zuigerstangen</w:t>
            </w:r>
          </w:p>
        </w:tc>
        <w:tc>
          <w:tcPr>
            <w:tcW w:w="993" w:type="dxa"/>
          </w:tcPr>
          <w:p w14:paraId="478FE3E9" w14:textId="77777777" w:rsidR="007A722B" w:rsidRPr="007A722B" w:rsidRDefault="007A722B" w:rsidP="007A722B">
            <w:pPr>
              <w:spacing w:line="240" w:lineRule="atLeast"/>
              <w:rPr>
                <w:rFonts w:ascii="Verdana" w:hAnsi="Verdana" w:cs="Verdana"/>
                <w:sz w:val="18"/>
                <w:szCs w:val="18"/>
              </w:rPr>
            </w:pPr>
          </w:p>
        </w:tc>
        <w:tc>
          <w:tcPr>
            <w:tcW w:w="1846" w:type="dxa"/>
          </w:tcPr>
          <w:p w14:paraId="76274CF0" w14:textId="77777777" w:rsidR="007A722B" w:rsidRPr="007A722B" w:rsidRDefault="007A722B" w:rsidP="007A722B">
            <w:pPr>
              <w:spacing w:line="240" w:lineRule="atLeast"/>
              <w:rPr>
                <w:rFonts w:ascii="Verdana" w:hAnsi="Verdana"/>
                <w:sz w:val="18"/>
                <w:szCs w:val="18"/>
              </w:rPr>
            </w:pPr>
            <w:r w:rsidRPr="007A722B">
              <w:rPr>
                <w:rFonts w:ascii="Verdana" w:hAnsi="Verdana" w:cs="Verdana"/>
                <w:sz w:val="18"/>
                <w:szCs w:val="18"/>
              </w:rPr>
              <w:t>€</w:t>
            </w:r>
          </w:p>
        </w:tc>
      </w:tr>
      <w:tr w:rsidR="007A722B" w:rsidRPr="007A722B" w14:paraId="62044C34" w14:textId="77777777" w:rsidTr="0069761B">
        <w:tc>
          <w:tcPr>
            <w:tcW w:w="4990" w:type="dxa"/>
          </w:tcPr>
          <w:p w14:paraId="3D272DD5"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29 vijzelen </w:t>
            </w:r>
          </w:p>
        </w:tc>
        <w:tc>
          <w:tcPr>
            <w:tcW w:w="993" w:type="dxa"/>
          </w:tcPr>
          <w:p w14:paraId="23162424" w14:textId="77777777" w:rsidR="007A722B" w:rsidRPr="007A722B" w:rsidRDefault="007A722B" w:rsidP="007A722B">
            <w:pPr>
              <w:spacing w:line="240" w:lineRule="atLeast"/>
              <w:rPr>
                <w:rFonts w:ascii="Verdana" w:hAnsi="Verdana"/>
                <w:sz w:val="18"/>
                <w:szCs w:val="18"/>
              </w:rPr>
            </w:pPr>
          </w:p>
        </w:tc>
        <w:tc>
          <w:tcPr>
            <w:tcW w:w="1846" w:type="dxa"/>
          </w:tcPr>
          <w:p w14:paraId="237531CD" w14:textId="77777777" w:rsidR="007A722B" w:rsidRPr="007A722B" w:rsidRDefault="007A722B" w:rsidP="007A722B">
            <w:pPr>
              <w:spacing w:line="240" w:lineRule="atLeast"/>
              <w:rPr>
                <w:rFonts w:ascii="Verdana" w:hAnsi="Verdana"/>
                <w:sz w:val="18"/>
                <w:szCs w:val="18"/>
              </w:rPr>
            </w:pPr>
            <w:r w:rsidRPr="007A722B">
              <w:rPr>
                <w:rFonts w:ascii="Verdana" w:hAnsi="Verdana"/>
                <w:sz w:val="18"/>
                <w:szCs w:val="18"/>
              </w:rPr>
              <w:t>€</w:t>
            </w:r>
          </w:p>
        </w:tc>
      </w:tr>
      <w:tr w:rsidR="007A722B" w:rsidRPr="007A722B" w14:paraId="6008C7EA" w14:textId="77777777" w:rsidTr="0069761B">
        <w:tc>
          <w:tcPr>
            <w:tcW w:w="4990" w:type="dxa"/>
          </w:tcPr>
          <w:p w14:paraId="59EC52B6"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29 hulpconstructies </w:t>
            </w:r>
          </w:p>
        </w:tc>
        <w:tc>
          <w:tcPr>
            <w:tcW w:w="993" w:type="dxa"/>
          </w:tcPr>
          <w:p w14:paraId="5A2DF891" w14:textId="77777777" w:rsidR="007A722B" w:rsidRPr="007A722B" w:rsidRDefault="007A722B" w:rsidP="007A722B">
            <w:pPr>
              <w:spacing w:line="240" w:lineRule="atLeast"/>
              <w:rPr>
                <w:rFonts w:ascii="Verdana" w:hAnsi="Verdana" w:cs="Verdana"/>
                <w:sz w:val="18"/>
                <w:szCs w:val="18"/>
              </w:rPr>
            </w:pPr>
          </w:p>
        </w:tc>
        <w:tc>
          <w:tcPr>
            <w:tcW w:w="1846" w:type="dxa"/>
          </w:tcPr>
          <w:p w14:paraId="30A5B475" w14:textId="77777777" w:rsidR="007A722B" w:rsidRPr="007A722B" w:rsidRDefault="007A722B" w:rsidP="007A722B">
            <w:pPr>
              <w:spacing w:line="240" w:lineRule="atLeast"/>
              <w:rPr>
                <w:rFonts w:ascii="Verdana" w:hAnsi="Verdana"/>
                <w:sz w:val="18"/>
                <w:szCs w:val="18"/>
              </w:rPr>
            </w:pPr>
            <w:r w:rsidRPr="007A722B">
              <w:rPr>
                <w:rFonts w:ascii="Verdana" w:hAnsi="Verdana" w:cs="Verdana"/>
                <w:sz w:val="18"/>
                <w:szCs w:val="18"/>
              </w:rPr>
              <w:t>€</w:t>
            </w:r>
          </w:p>
        </w:tc>
      </w:tr>
      <w:tr w:rsidR="007A722B" w:rsidRPr="007A722B" w14:paraId="517D4F5D" w14:textId="77777777" w:rsidTr="0069761B">
        <w:tc>
          <w:tcPr>
            <w:tcW w:w="4990" w:type="dxa"/>
          </w:tcPr>
          <w:p w14:paraId="4BEA4CED"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29 lasinspecties</w:t>
            </w:r>
          </w:p>
        </w:tc>
        <w:tc>
          <w:tcPr>
            <w:tcW w:w="993" w:type="dxa"/>
          </w:tcPr>
          <w:p w14:paraId="7695EFAB" w14:textId="77777777" w:rsidR="007A722B" w:rsidRPr="007A722B" w:rsidRDefault="007A722B" w:rsidP="007A722B">
            <w:pPr>
              <w:spacing w:line="240" w:lineRule="atLeast"/>
              <w:rPr>
                <w:rFonts w:ascii="Verdana" w:hAnsi="Verdana" w:cs="Verdana"/>
                <w:sz w:val="18"/>
                <w:szCs w:val="18"/>
              </w:rPr>
            </w:pPr>
          </w:p>
        </w:tc>
        <w:tc>
          <w:tcPr>
            <w:tcW w:w="1846" w:type="dxa"/>
          </w:tcPr>
          <w:p w14:paraId="71186F93" w14:textId="77777777" w:rsidR="007A722B" w:rsidRPr="007A722B" w:rsidRDefault="007A722B" w:rsidP="007A722B">
            <w:pPr>
              <w:spacing w:line="240" w:lineRule="atLeast"/>
              <w:rPr>
                <w:rFonts w:ascii="Verdana" w:hAnsi="Verdana"/>
                <w:sz w:val="18"/>
                <w:szCs w:val="18"/>
              </w:rPr>
            </w:pPr>
            <w:r w:rsidRPr="007A722B">
              <w:rPr>
                <w:rFonts w:ascii="Verdana" w:hAnsi="Verdana" w:cs="Verdana"/>
                <w:sz w:val="18"/>
                <w:szCs w:val="18"/>
              </w:rPr>
              <w:t>€</w:t>
            </w:r>
          </w:p>
        </w:tc>
      </w:tr>
      <w:tr w:rsidR="007A722B" w:rsidRPr="007A722B" w14:paraId="610DC318" w14:textId="77777777" w:rsidTr="0069761B">
        <w:tc>
          <w:tcPr>
            <w:tcW w:w="4990" w:type="dxa"/>
          </w:tcPr>
          <w:p w14:paraId="4F5A9174"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29 voorbehandelen en conserveren schuif</w:t>
            </w:r>
          </w:p>
        </w:tc>
        <w:tc>
          <w:tcPr>
            <w:tcW w:w="993" w:type="dxa"/>
          </w:tcPr>
          <w:p w14:paraId="608AF3D8" w14:textId="77777777" w:rsidR="007A722B" w:rsidRPr="007A722B" w:rsidRDefault="007A722B" w:rsidP="007A722B">
            <w:pPr>
              <w:spacing w:line="240" w:lineRule="atLeast"/>
              <w:rPr>
                <w:rFonts w:ascii="Verdana" w:hAnsi="Verdana"/>
                <w:sz w:val="18"/>
                <w:szCs w:val="18"/>
              </w:rPr>
            </w:pPr>
          </w:p>
        </w:tc>
        <w:tc>
          <w:tcPr>
            <w:tcW w:w="1846" w:type="dxa"/>
          </w:tcPr>
          <w:p w14:paraId="4DB9841A" w14:textId="77777777" w:rsidR="007A722B" w:rsidRPr="007A722B" w:rsidRDefault="007A722B" w:rsidP="007A722B">
            <w:pPr>
              <w:spacing w:line="240" w:lineRule="atLeast"/>
              <w:rPr>
                <w:rFonts w:ascii="Verdana" w:hAnsi="Verdana"/>
                <w:sz w:val="18"/>
                <w:szCs w:val="18"/>
              </w:rPr>
            </w:pPr>
            <w:r w:rsidRPr="007A722B">
              <w:rPr>
                <w:rFonts w:ascii="Verdana" w:hAnsi="Verdana"/>
                <w:sz w:val="18"/>
                <w:szCs w:val="18"/>
              </w:rPr>
              <w:t>€</w:t>
            </w:r>
          </w:p>
        </w:tc>
      </w:tr>
      <w:tr w:rsidR="007A722B" w:rsidRPr="007A722B" w14:paraId="3BD78F27" w14:textId="77777777" w:rsidTr="0069761B">
        <w:tc>
          <w:tcPr>
            <w:tcW w:w="4990" w:type="dxa"/>
          </w:tcPr>
          <w:p w14:paraId="68024DE7"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29 voorbehandelen en conserveren profielen/liggers pijlerconstructies</w:t>
            </w:r>
          </w:p>
        </w:tc>
        <w:tc>
          <w:tcPr>
            <w:tcW w:w="993" w:type="dxa"/>
          </w:tcPr>
          <w:p w14:paraId="3B737D1F" w14:textId="77777777" w:rsidR="007A722B" w:rsidRPr="007A722B" w:rsidRDefault="007A722B" w:rsidP="007A722B">
            <w:pPr>
              <w:spacing w:line="240" w:lineRule="atLeast"/>
              <w:rPr>
                <w:rFonts w:ascii="Verdana" w:hAnsi="Verdana" w:cs="Verdana"/>
                <w:sz w:val="18"/>
                <w:szCs w:val="18"/>
              </w:rPr>
            </w:pPr>
          </w:p>
        </w:tc>
        <w:tc>
          <w:tcPr>
            <w:tcW w:w="1846" w:type="dxa"/>
          </w:tcPr>
          <w:p w14:paraId="5893DECF" w14:textId="77777777" w:rsidR="007A722B" w:rsidRPr="007A722B" w:rsidRDefault="007A722B" w:rsidP="007A722B">
            <w:pPr>
              <w:spacing w:line="240" w:lineRule="atLeast"/>
              <w:rPr>
                <w:rFonts w:ascii="Verdana" w:hAnsi="Verdana"/>
                <w:sz w:val="18"/>
                <w:szCs w:val="18"/>
              </w:rPr>
            </w:pPr>
            <w:r w:rsidRPr="007A722B">
              <w:rPr>
                <w:rFonts w:ascii="Verdana" w:hAnsi="Verdana" w:cs="Verdana"/>
                <w:sz w:val="18"/>
                <w:szCs w:val="18"/>
              </w:rPr>
              <w:t>€</w:t>
            </w:r>
          </w:p>
        </w:tc>
      </w:tr>
      <w:tr w:rsidR="007A722B" w:rsidRPr="007A722B" w14:paraId="46E084AD" w14:textId="77777777" w:rsidTr="0069761B">
        <w:tc>
          <w:tcPr>
            <w:tcW w:w="4990" w:type="dxa"/>
          </w:tcPr>
          <w:p w14:paraId="579BB0D8"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29 overige Werkzaamheden</w:t>
            </w:r>
          </w:p>
        </w:tc>
        <w:tc>
          <w:tcPr>
            <w:tcW w:w="993" w:type="dxa"/>
          </w:tcPr>
          <w:p w14:paraId="0ADC3AF8" w14:textId="77777777" w:rsidR="007A722B" w:rsidRPr="007A722B" w:rsidRDefault="007A722B" w:rsidP="007A722B">
            <w:pPr>
              <w:spacing w:line="240" w:lineRule="atLeast"/>
              <w:rPr>
                <w:rFonts w:ascii="Verdana" w:hAnsi="Verdana" w:cs="Verdana"/>
                <w:sz w:val="18"/>
                <w:szCs w:val="18"/>
              </w:rPr>
            </w:pPr>
          </w:p>
        </w:tc>
        <w:tc>
          <w:tcPr>
            <w:tcW w:w="1846" w:type="dxa"/>
          </w:tcPr>
          <w:p w14:paraId="3DCEF02B" w14:textId="77777777" w:rsidR="007A722B" w:rsidRPr="007A722B" w:rsidRDefault="007A722B" w:rsidP="007A722B">
            <w:pPr>
              <w:spacing w:line="240" w:lineRule="atLeast"/>
              <w:rPr>
                <w:rFonts w:ascii="Verdana" w:hAnsi="Verdana"/>
                <w:sz w:val="18"/>
                <w:szCs w:val="18"/>
              </w:rPr>
            </w:pPr>
            <w:r w:rsidRPr="007A722B">
              <w:rPr>
                <w:rFonts w:ascii="Verdana" w:hAnsi="Verdana" w:cs="Verdana"/>
                <w:sz w:val="18"/>
                <w:szCs w:val="18"/>
              </w:rPr>
              <w:t>€</w:t>
            </w:r>
          </w:p>
        </w:tc>
      </w:tr>
      <w:tr w:rsidR="007A722B" w:rsidRPr="007A722B" w14:paraId="384D0E6C" w14:textId="77777777" w:rsidTr="0069761B">
        <w:tc>
          <w:tcPr>
            <w:tcW w:w="4990" w:type="dxa"/>
          </w:tcPr>
          <w:p w14:paraId="2E4EBFA2"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29 afrondende Werkzaamheden </w:t>
            </w:r>
          </w:p>
        </w:tc>
        <w:tc>
          <w:tcPr>
            <w:tcW w:w="993" w:type="dxa"/>
          </w:tcPr>
          <w:p w14:paraId="1E1A7B14" w14:textId="77777777" w:rsidR="007A722B" w:rsidRPr="007A722B" w:rsidRDefault="007A722B" w:rsidP="007A722B">
            <w:pPr>
              <w:spacing w:line="240" w:lineRule="atLeast"/>
              <w:rPr>
                <w:rFonts w:ascii="Verdana" w:hAnsi="Verdana"/>
                <w:sz w:val="18"/>
                <w:szCs w:val="18"/>
              </w:rPr>
            </w:pPr>
          </w:p>
        </w:tc>
        <w:tc>
          <w:tcPr>
            <w:tcW w:w="1846" w:type="dxa"/>
          </w:tcPr>
          <w:p w14:paraId="78F05DD8" w14:textId="77777777" w:rsidR="007A722B" w:rsidRPr="007A722B" w:rsidRDefault="007A722B" w:rsidP="007A722B">
            <w:pPr>
              <w:spacing w:line="240" w:lineRule="atLeast"/>
              <w:rPr>
                <w:rFonts w:ascii="Verdana" w:hAnsi="Verdana"/>
                <w:sz w:val="18"/>
                <w:szCs w:val="18"/>
              </w:rPr>
            </w:pPr>
            <w:r w:rsidRPr="007A722B">
              <w:rPr>
                <w:rFonts w:ascii="Verdana" w:hAnsi="Verdana"/>
                <w:sz w:val="18"/>
                <w:szCs w:val="18"/>
              </w:rPr>
              <w:t>€</w:t>
            </w:r>
          </w:p>
        </w:tc>
      </w:tr>
      <w:tr w:rsidR="007A722B" w:rsidRPr="007A722B" w14:paraId="5AAAC2EA" w14:textId="77777777" w:rsidTr="0069761B">
        <w:tc>
          <w:tcPr>
            <w:tcW w:w="4990" w:type="dxa"/>
          </w:tcPr>
          <w:p w14:paraId="7F2F0EE3" w14:textId="77777777" w:rsidR="007A722B" w:rsidRPr="007A722B" w:rsidRDefault="007A722B" w:rsidP="007A722B">
            <w:pPr>
              <w:spacing w:line="240" w:lineRule="atLeast"/>
              <w:rPr>
                <w:rFonts w:ascii="Verdana" w:hAnsi="Verdana"/>
                <w:color w:val="000000"/>
                <w:sz w:val="18"/>
                <w:szCs w:val="18"/>
              </w:rPr>
            </w:pPr>
          </w:p>
        </w:tc>
        <w:tc>
          <w:tcPr>
            <w:tcW w:w="993" w:type="dxa"/>
          </w:tcPr>
          <w:p w14:paraId="4B5B0982" w14:textId="77777777" w:rsidR="007A722B" w:rsidRPr="007A722B" w:rsidRDefault="007A722B" w:rsidP="007A722B">
            <w:pPr>
              <w:spacing w:line="240" w:lineRule="atLeast"/>
              <w:rPr>
                <w:rFonts w:ascii="Verdana" w:hAnsi="Verdana"/>
                <w:sz w:val="18"/>
                <w:szCs w:val="18"/>
              </w:rPr>
            </w:pPr>
          </w:p>
        </w:tc>
        <w:tc>
          <w:tcPr>
            <w:tcW w:w="1846" w:type="dxa"/>
          </w:tcPr>
          <w:p w14:paraId="7E88A18E" w14:textId="77777777" w:rsidR="007A722B" w:rsidRPr="007A722B" w:rsidRDefault="007A722B" w:rsidP="007A722B">
            <w:pPr>
              <w:spacing w:line="240" w:lineRule="atLeast"/>
              <w:rPr>
                <w:rFonts w:ascii="Verdana" w:hAnsi="Verdana"/>
                <w:sz w:val="18"/>
                <w:szCs w:val="18"/>
              </w:rPr>
            </w:pPr>
          </w:p>
        </w:tc>
      </w:tr>
      <w:tr w:rsidR="007A722B" w:rsidRPr="007A722B" w14:paraId="2A0FD5CB" w14:textId="77777777" w:rsidTr="0069761B">
        <w:tc>
          <w:tcPr>
            <w:tcW w:w="4990" w:type="dxa"/>
          </w:tcPr>
          <w:p w14:paraId="64046E70"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30 voorbereidende Werkzaamheden </w:t>
            </w:r>
          </w:p>
        </w:tc>
        <w:tc>
          <w:tcPr>
            <w:tcW w:w="993" w:type="dxa"/>
          </w:tcPr>
          <w:p w14:paraId="190D99F4" w14:textId="77777777" w:rsidR="007A722B" w:rsidRPr="007A722B" w:rsidRDefault="007A722B" w:rsidP="007A722B">
            <w:pPr>
              <w:spacing w:line="240" w:lineRule="atLeast"/>
              <w:rPr>
                <w:rFonts w:ascii="Verdana" w:hAnsi="Verdana" w:cs="Verdana"/>
                <w:sz w:val="18"/>
                <w:szCs w:val="18"/>
              </w:rPr>
            </w:pPr>
            <w:r w:rsidRPr="007A722B">
              <w:rPr>
                <w:rFonts w:ascii="Verdana" w:hAnsi="Verdana" w:cs="Verdana"/>
                <w:sz w:val="18"/>
                <w:szCs w:val="18"/>
              </w:rPr>
              <w:t>6900I</w:t>
            </w:r>
          </w:p>
        </w:tc>
        <w:tc>
          <w:tcPr>
            <w:tcW w:w="1846" w:type="dxa"/>
          </w:tcPr>
          <w:p w14:paraId="39D7E242" w14:textId="77777777" w:rsidR="007A722B" w:rsidRPr="007A722B" w:rsidRDefault="007A722B" w:rsidP="007A722B">
            <w:pPr>
              <w:spacing w:line="240" w:lineRule="atLeast"/>
              <w:rPr>
                <w:rFonts w:ascii="Verdana" w:hAnsi="Verdana"/>
                <w:sz w:val="18"/>
                <w:szCs w:val="18"/>
              </w:rPr>
            </w:pPr>
            <w:r w:rsidRPr="007A722B">
              <w:rPr>
                <w:rFonts w:ascii="Verdana" w:hAnsi="Verdana" w:cs="Verdana"/>
                <w:sz w:val="18"/>
                <w:szCs w:val="18"/>
              </w:rPr>
              <w:t>€</w:t>
            </w:r>
          </w:p>
        </w:tc>
      </w:tr>
      <w:tr w:rsidR="007A722B" w:rsidRPr="007A722B" w14:paraId="1EC1E05E" w14:textId="77777777" w:rsidTr="0069761B">
        <w:tc>
          <w:tcPr>
            <w:tcW w:w="4990" w:type="dxa"/>
          </w:tcPr>
          <w:p w14:paraId="3C89A217"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30 waterstralen zuigerstangen</w:t>
            </w:r>
          </w:p>
        </w:tc>
        <w:tc>
          <w:tcPr>
            <w:tcW w:w="993" w:type="dxa"/>
          </w:tcPr>
          <w:p w14:paraId="071C21ED" w14:textId="77777777" w:rsidR="007A722B" w:rsidRPr="007A722B" w:rsidRDefault="007A722B" w:rsidP="007A722B">
            <w:pPr>
              <w:spacing w:line="240" w:lineRule="atLeast"/>
              <w:rPr>
                <w:rFonts w:ascii="Verdana" w:hAnsi="Verdana" w:cs="Verdana"/>
                <w:sz w:val="18"/>
                <w:szCs w:val="18"/>
              </w:rPr>
            </w:pPr>
          </w:p>
        </w:tc>
        <w:tc>
          <w:tcPr>
            <w:tcW w:w="1846" w:type="dxa"/>
          </w:tcPr>
          <w:p w14:paraId="5D4E4535" w14:textId="77777777" w:rsidR="007A722B" w:rsidRPr="007A722B" w:rsidRDefault="007A722B" w:rsidP="007A722B">
            <w:pPr>
              <w:spacing w:line="240" w:lineRule="atLeast"/>
              <w:rPr>
                <w:rFonts w:ascii="Verdana" w:hAnsi="Verdana"/>
                <w:sz w:val="18"/>
                <w:szCs w:val="18"/>
              </w:rPr>
            </w:pPr>
            <w:r w:rsidRPr="007A722B">
              <w:rPr>
                <w:rFonts w:ascii="Verdana" w:hAnsi="Verdana" w:cs="Verdana"/>
                <w:sz w:val="18"/>
                <w:szCs w:val="18"/>
              </w:rPr>
              <w:t>€</w:t>
            </w:r>
          </w:p>
        </w:tc>
      </w:tr>
      <w:tr w:rsidR="007A722B" w:rsidRPr="007A722B" w14:paraId="04F69A54" w14:textId="77777777" w:rsidTr="0069761B">
        <w:tc>
          <w:tcPr>
            <w:tcW w:w="4990" w:type="dxa"/>
          </w:tcPr>
          <w:p w14:paraId="0EC92F06"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30 vijzelen </w:t>
            </w:r>
          </w:p>
        </w:tc>
        <w:tc>
          <w:tcPr>
            <w:tcW w:w="993" w:type="dxa"/>
          </w:tcPr>
          <w:p w14:paraId="571DA77C" w14:textId="77777777" w:rsidR="007A722B" w:rsidRPr="007A722B" w:rsidRDefault="007A722B" w:rsidP="007A722B">
            <w:pPr>
              <w:spacing w:line="240" w:lineRule="atLeast"/>
              <w:rPr>
                <w:rFonts w:ascii="Verdana" w:hAnsi="Verdana"/>
                <w:sz w:val="18"/>
                <w:szCs w:val="18"/>
              </w:rPr>
            </w:pPr>
          </w:p>
        </w:tc>
        <w:tc>
          <w:tcPr>
            <w:tcW w:w="1846" w:type="dxa"/>
          </w:tcPr>
          <w:p w14:paraId="27AF23A1" w14:textId="77777777" w:rsidR="007A722B" w:rsidRPr="007A722B" w:rsidRDefault="007A722B" w:rsidP="007A722B">
            <w:pPr>
              <w:spacing w:line="240" w:lineRule="atLeast"/>
              <w:rPr>
                <w:rFonts w:ascii="Verdana" w:hAnsi="Verdana"/>
                <w:sz w:val="18"/>
                <w:szCs w:val="18"/>
              </w:rPr>
            </w:pPr>
            <w:r w:rsidRPr="007A722B">
              <w:rPr>
                <w:rFonts w:ascii="Verdana" w:hAnsi="Verdana"/>
                <w:sz w:val="18"/>
                <w:szCs w:val="18"/>
              </w:rPr>
              <w:t>€</w:t>
            </w:r>
          </w:p>
        </w:tc>
      </w:tr>
      <w:tr w:rsidR="007A722B" w:rsidRPr="007A722B" w14:paraId="30B199FF" w14:textId="77777777" w:rsidTr="0069761B">
        <w:tc>
          <w:tcPr>
            <w:tcW w:w="4990" w:type="dxa"/>
          </w:tcPr>
          <w:p w14:paraId="038B3CE5"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30 hulpconstructies </w:t>
            </w:r>
          </w:p>
        </w:tc>
        <w:tc>
          <w:tcPr>
            <w:tcW w:w="993" w:type="dxa"/>
          </w:tcPr>
          <w:p w14:paraId="0FABCF66" w14:textId="77777777" w:rsidR="007A722B" w:rsidRPr="007A722B" w:rsidRDefault="007A722B" w:rsidP="007A722B">
            <w:pPr>
              <w:spacing w:line="240" w:lineRule="atLeast"/>
              <w:rPr>
                <w:rFonts w:ascii="Verdana" w:hAnsi="Verdana" w:cs="Verdana"/>
                <w:sz w:val="18"/>
                <w:szCs w:val="18"/>
              </w:rPr>
            </w:pPr>
          </w:p>
        </w:tc>
        <w:tc>
          <w:tcPr>
            <w:tcW w:w="1846" w:type="dxa"/>
          </w:tcPr>
          <w:p w14:paraId="4D4023FE" w14:textId="77777777" w:rsidR="007A722B" w:rsidRPr="007A722B" w:rsidRDefault="007A722B" w:rsidP="007A722B">
            <w:pPr>
              <w:spacing w:line="240" w:lineRule="atLeast"/>
              <w:rPr>
                <w:rFonts w:ascii="Verdana" w:hAnsi="Verdana"/>
                <w:sz w:val="18"/>
                <w:szCs w:val="18"/>
              </w:rPr>
            </w:pPr>
            <w:r w:rsidRPr="007A722B">
              <w:rPr>
                <w:rFonts w:ascii="Verdana" w:hAnsi="Verdana" w:cs="Verdana"/>
                <w:sz w:val="18"/>
                <w:szCs w:val="18"/>
              </w:rPr>
              <w:t>€</w:t>
            </w:r>
          </w:p>
        </w:tc>
      </w:tr>
      <w:tr w:rsidR="007A722B" w:rsidRPr="007A722B" w14:paraId="4D9B9652" w14:textId="77777777" w:rsidTr="0069761B">
        <w:tc>
          <w:tcPr>
            <w:tcW w:w="4990" w:type="dxa"/>
          </w:tcPr>
          <w:p w14:paraId="286D937F"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30 lasinspecties</w:t>
            </w:r>
          </w:p>
        </w:tc>
        <w:tc>
          <w:tcPr>
            <w:tcW w:w="993" w:type="dxa"/>
          </w:tcPr>
          <w:p w14:paraId="0EC02A09" w14:textId="77777777" w:rsidR="007A722B" w:rsidRPr="007A722B" w:rsidRDefault="007A722B" w:rsidP="007A722B">
            <w:pPr>
              <w:spacing w:line="240" w:lineRule="atLeast"/>
              <w:rPr>
                <w:rFonts w:ascii="Verdana" w:hAnsi="Verdana" w:cs="Verdana"/>
                <w:sz w:val="18"/>
                <w:szCs w:val="18"/>
              </w:rPr>
            </w:pPr>
          </w:p>
        </w:tc>
        <w:tc>
          <w:tcPr>
            <w:tcW w:w="1846" w:type="dxa"/>
          </w:tcPr>
          <w:p w14:paraId="7D1945E6" w14:textId="77777777" w:rsidR="007A722B" w:rsidRPr="007A722B" w:rsidRDefault="007A722B" w:rsidP="007A722B">
            <w:pPr>
              <w:spacing w:line="240" w:lineRule="atLeast"/>
              <w:rPr>
                <w:rFonts w:ascii="Verdana" w:hAnsi="Verdana"/>
                <w:sz w:val="18"/>
                <w:szCs w:val="18"/>
              </w:rPr>
            </w:pPr>
            <w:r w:rsidRPr="007A722B">
              <w:rPr>
                <w:rFonts w:ascii="Verdana" w:hAnsi="Verdana" w:cs="Verdana"/>
                <w:sz w:val="18"/>
                <w:szCs w:val="18"/>
              </w:rPr>
              <w:t>€</w:t>
            </w:r>
          </w:p>
        </w:tc>
      </w:tr>
      <w:tr w:rsidR="007A722B" w:rsidRPr="007A722B" w14:paraId="694D48DE" w14:textId="77777777" w:rsidTr="0069761B">
        <w:tc>
          <w:tcPr>
            <w:tcW w:w="4990" w:type="dxa"/>
          </w:tcPr>
          <w:p w14:paraId="64E294BD"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30 voorbehandelen en conserveren schuif </w:t>
            </w:r>
          </w:p>
        </w:tc>
        <w:tc>
          <w:tcPr>
            <w:tcW w:w="993" w:type="dxa"/>
          </w:tcPr>
          <w:p w14:paraId="63710567" w14:textId="77777777" w:rsidR="007A722B" w:rsidRPr="007A722B" w:rsidRDefault="007A722B" w:rsidP="007A722B">
            <w:pPr>
              <w:spacing w:line="240" w:lineRule="atLeast"/>
              <w:rPr>
                <w:rFonts w:ascii="Verdana" w:hAnsi="Verdana"/>
                <w:sz w:val="18"/>
                <w:szCs w:val="18"/>
              </w:rPr>
            </w:pPr>
          </w:p>
        </w:tc>
        <w:tc>
          <w:tcPr>
            <w:tcW w:w="1846" w:type="dxa"/>
          </w:tcPr>
          <w:p w14:paraId="01E92C18" w14:textId="77777777" w:rsidR="007A722B" w:rsidRPr="007A722B" w:rsidRDefault="007A722B" w:rsidP="007A722B">
            <w:pPr>
              <w:spacing w:line="240" w:lineRule="atLeast"/>
              <w:rPr>
                <w:rFonts w:ascii="Verdana" w:hAnsi="Verdana"/>
                <w:sz w:val="18"/>
                <w:szCs w:val="18"/>
              </w:rPr>
            </w:pPr>
            <w:r w:rsidRPr="007A722B">
              <w:rPr>
                <w:rFonts w:ascii="Verdana" w:hAnsi="Verdana"/>
                <w:sz w:val="18"/>
                <w:szCs w:val="18"/>
              </w:rPr>
              <w:t>€</w:t>
            </w:r>
          </w:p>
        </w:tc>
      </w:tr>
      <w:tr w:rsidR="007A722B" w:rsidRPr="007A722B" w14:paraId="79D0EC45" w14:textId="77777777" w:rsidTr="0069761B">
        <w:tc>
          <w:tcPr>
            <w:tcW w:w="4990" w:type="dxa"/>
          </w:tcPr>
          <w:p w14:paraId="54F156AC"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30 voorbehandelen en conserveren profielen/liggers, consoles en </w:t>
            </w:r>
            <w:proofErr w:type="spellStart"/>
            <w:r w:rsidRPr="007A722B">
              <w:rPr>
                <w:rFonts w:ascii="Verdana" w:hAnsi="Verdana"/>
                <w:color w:val="000000"/>
                <w:sz w:val="18"/>
                <w:szCs w:val="18"/>
              </w:rPr>
              <w:t>ingebetonneerd</w:t>
            </w:r>
            <w:proofErr w:type="spellEnd"/>
            <w:r w:rsidRPr="007A722B">
              <w:rPr>
                <w:rFonts w:ascii="Verdana" w:hAnsi="Verdana"/>
                <w:color w:val="000000"/>
                <w:sz w:val="18"/>
                <w:szCs w:val="18"/>
              </w:rPr>
              <w:t xml:space="preserve"> staal pijlerconstructies</w:t>
            </w:r>
          </w:p>
        </w:tc>
        <w:tc>
          <w:tcPr>
            <w:tcW w:w="993" w:type="dxa"/>
          </w:tcPr>
          <w:p w14:paraId="4996F626" w14:textId="77777777" w:rsidR="007A722B" w:rsidRPr="007A722B" w:rsidRDefault="007A722B" w:rsidP="007A722B">
            <w:pPr>
              <w:spacing w:line="240" w:lineRule="atLeast"/>
              <w:rPr>
                <w:rFonts w:ascii="Verdana" w:hAnsi="Verdana" w:cs="Verdana"/>
                <w:sz w:val="18"/>
                <w:szCs w:val="18"/>
              </w:rPr>
            </w:pPr>
          </w:p>
        </w:tc>
        <w:tc>
          <w:tcPr>
            <w:tcW w:w="1846" w:type="dxa"/>
          </w:tcPr>
          <w:p w14:paraId="3F6DFEB3" w14:textId="77777777" w:rsidR="007A722B" w:rsidRPr="007A722B" w:rsidRDefault="007A722B" w:rsidP="007A722B">
            <w:pPr>
              <w:spacing w:line="240" w:lineRule="atLeast"/>
              <w:rPr>
                <w:rFonts w:ascii="Verdana" w:hAnsi="Verdana"/>
                <w:sz w:val="18"/>
                <w:szCs w:val="18"/>
              </w:rPr>
            </w:pPr>
            <w:r w:rsidRPr="007A722B">
              <w:rPr>
                <w:rFonts w:ascii="Verdana" w:hAnsi="Verdana" w:cs="Verdana"/>
                <w:sz w:val="18"/>
                <w:szCs w:val="18"/>
              </w:rPr>
              <w:t>€</w:t>
            </w:r>
          </w:p>
        </w:tc>
      </w:tr>
      <w:tr w:rsidR="007A722B" w:rsidRPr="007A722B" w14:paraId="55A4B340" w14:textId="77777777" w:rsidTr="0069761B">
        <w:tc>
          <w:tcPr>
            <w:tcW w:w="4990" w:type="dxa"/>
          </w:tcPr>
          <w:p w14:paraId="5F050BB3"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30 overige Werkzaamheden</w:t>
            </w:r>
          </w:p>
        </w:tc>
        <w:tc>
          <w:tcPr>
            <w:tcW w:w="993" w:type="dxa"/>
          </w:tcPr>
          <w:p w14:paraId="5F9EBCF3" w14:textId="77777777" w:rsidR="007A722B" w:rsidRPr="007A722B" w:rsidRDefault="007A722B" w:rsidP="007A722B">
            <w:pPr>
              <w:spacing w:line="240" w:lineRule="atLeast"/>
              <w:rPr>
                <w:rFonts w:ascii="Verdana" w:hAnsi="Verdana" w:cs="Verdana"/>
                <w:sz w:val="18"/>
                <w:szCs w:val="18"/>
              </w:rPr>
            </w:pPr>
          </w:p>
        </w:tc>
        <w:tc>
          <w:tcPr>
            <w:tcW w:w="1846" w:type="dxa"/>
          </w:tcPr>
          <w:p w14:paraId="67C397D5" w14:textId="77777777" w:rsidR="007A722B" w:rsidRPr="007A722B" w:rsidRDefault="007A722B" w:rsidP="007A722B">
            <w:pPr>
              <w:spacing w:line="240" w:lineRule="atLeast"/>
              <w:rPr>
                <w:rFonts w:ascii="Verdana" w:hAnsi="Verdana"/>
                <w:sz w:val="18"/>
                <w:szCs w:val="18"/>
              </w:rPr>
            </w:pPr>
            <w:r w:rsidRPr="007A722B">
              <w:rPr>
                <w:rFonts w:ascii="Verdana" w:hAnsi="Verdana" w:cs="Verdana"/>
                <w:sz w:val="18"/>
                <w:szCs w:val="18"/>
              </w:rPr>
              <w:t>€</w:t>
            </w:r>
          </w:p>
        </w:tc>
      </w:tr>
      <w:tr w:rsidR="007A722B" w:rsidRPr="007A722B" w14:paraId="3EC75424" w14:textId="77777777" w:rsidTr="0069761B">
        <w:tc>
          <w:tcPr>
            <w:tcW w:w="4990" w:type="dxa"/>
          </w:tcPr>
          <w:p w14:paraId="2A7D752B"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30 afrondende Werkzaamheden </w:t>
            </w:r>
          </w:p>
        </w:tc>
        <w:tc>
          <w:tcPr>
            <w:tcW w:w="993" w:type="dxa"/>
          </w:tcPr>
          <w:p w14:paraId="2A04C113" w14:textId="77777777" w:rsidR="007A722B" w:rsidRPr="007A722B" w:rsidRDefault="007A722B" w:rsidP="007A722B">
            <w:pPr>
              <w:spacing w:line="240" w:lineRule="atLeast"/>
              <w:rPr>
                <w:rFonts w:ascii="Verdana" w:hAnsi="Verdana"/>
                <w:sz w:val="18"/>
                <w:szCs w:val="18"/>
              </w:rPr>
            </w:pPr>
          </w:p>
        </w:tc>
        <w:tc>
          <w:tcPr>
            <w:tcW w:w="1846" w:type="dxa"/>
          </w:tcPr>
          <w:p w14:paraId="136FB033" w14:textId="77777777" w:rsidR="007A722B" w:rsidRPr="007A722B" w:rsidRDefault="007A722B" w:rsidP="007A722B">
            <w:pPr>
              <w:spacing w:line="240" w:lineRule="atLeast"/>
              <w:rPr>
                <w:rFonts w:ascii="Verdana" w:hAnsi="Verdana"/>
                <w:sz w:val="18"/>
                <w:szCs w:val="18"/>
              </w:rPr>
            </w:pPr>
            <w:r w:rsidRPr="007A722B">
              <w:rPr>
                <w:rFonts w:ascii="Verdana" w:hAnsi="Verdana"/>
                <w:sz w:val="18"/>
                <w:szCs w:val="18"/>
              </w:rPr>
              <w:t>€</w:t>
            </w:r>
          </w:p>
        </w:tc>
      </w:tr>
      <w:tr w:rsidR="007A722B" w:rsidRPr="007A722B" w14:paraId="5969A829" w14:textId="77777777" w:rsidTr="0069761B">
        <w:tc>
          <w:tcPr>
            <w:tcW w:w="4990" w:type="dxa"/>
          </w:tcPr>
          <w:p w14:paraId="7FF3CB15" w14:textId="77777777" w:rsidR="007A722B" w:rsidRPr="007A722B" w:rsidRDefault="007A722B" w:rsidP="007A722B">
            <w:pPr>
              <w:spacing w:line="240" w:lineRule="atLeast"/>
              <w:rPr>
                <w:rFonts w:ascii="Verdana" w:hAnsi="Verdana"/>
                <w:color w:val="000000"/>
                <w:sz w:val="18"/>
                <w:szCs w:val="18"/>
              </w:rPr>
            </w:pPr>
          </w:p>
        </w:tc>
        <w:tc>
          <w:tcPr>
            <w:tcW w:w="993" w:type="dxa"/>
          </w:tcPr>
          <w:p w14:paraId="46C2D4F2" w14:textId="77777777" w:rsidR="007A722B" w:rsidRPr="007A722B" w:rsidRDefault="007A722B" w:rsidP="007A722B">
            <w:pPr>
              <w:spacing w:line="240" w:lineRule="atLeast"/>
              <w:rPr>
                <w:rFonts w:ascii="Verdana" w:hAnsi="Verdana"/>
                <w:sz w:val="18"/>
                <w:szCs w:val="18"/>
              </w:rPr>
            </w:pPr>
          </w:p>
        </w:tc>
        <w:tc>
          <w:tcPr>
            <w:tcW w:w="1846" w:type="dxa"/>
          </w:tcPr>
          <w:p w14:paraId="3B702C8B" w14:textId="77777777" w:rsidR="007A722B" w:rsidRPr="007A722B" w:rsidRDefault="007A722B" w:rsidP="007A722B">
            <w:pPr>
              <w:spacing w:line="240" w:lineRule="atLeast"/>
              <w:rPr>
                <w:rFonts w:ascii="Verdana" w:hAnsi="Verdana"/>
                <w:sz w:val="18"/>
                <w:szCs w:val="18"/>
              </w:rPr>
            </w:pPr>
          </w:p>
        </w:tc>
      </w:tr>
      <w:tr w:rsidR="007A722B" w:rsidRPr="007A722B" w14:paraId="68A89335" w14:textId="77777777" w:rsidTr="0069761B">
        <w:tc>
          <w:tcPr>
            <w:tcW w:w="4990" w:type="dxa"/>
          </w:tcPr>
          <w:p w14:paraId="45651AAA"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31 voorbereidende Werkzaamheden </w:t>
            </w:r>
          </w:p>
        </w:tc>
        <w:tc>
          <w:tcPr>
            <w:tcW w:w="993" w:type="dxa"/>
          </w:tcPr>
          <w:p w14:paraId="52BCC991" w14:textId="77777777" w:rsidR="007A722B" w:rsidRPr="007A722B" w:rsidRDefault="007A722B" w:rsidP="007A722B">
            <w:pPr>
              <w:spacing w:line="240" w:lineRule="atLeast"/>
              <w:rPr>
                <w:rFonts w:ascii="Verdana" w:hAnsi="Verdana" w:cs="Verdana"/>
                <w:sz w:val="18"/>
                <w:szCs w:val="18"/>
              </w:rPr>
            </w:pPr>
            <w:r w:rsidRPr="007A722B">
              <w:rPr>
                <w:rFonts w:ascii="Verdana" w:hAnsi="Verdana" w:cs="Verdana"/>
                <w:sz w:val="18"/>
                <w:szCs w:val="18"/>
              </w:rPr>
              <w:t>5900I</w:t>
            </w:r>
          </w:p>
        </w:tc>
        <w:tc>
          <w:tcPr>
            <w:tcW w:w="1846" w:type="dxa"/>
          </w:tcPr>
          <w:p w14:paraId="2F8DA967" w14:textId="77777777" w:rsidR="007A722B" w:rsidRPr="007A722B" w:rsidRDefault="007A722B" w:rsidP="007A722B">
            <w:pPr>
              <w:spacing w:line="240" w:lineRule="atLeast"/>
              <w:rPr>
                <w:rFonts w:ascii="Verdana" w:hAnsi="Verdana"/>
                <w:sz w:val="18"/>
                <w:szCs w:val="18"/>
              </w:rPr>
            </w:pPr>
            <w:r w:rsidRPr="007A722B">
              <w:rPr>
                <w:rFonts w:ascii="Verdana" w:hAnsi="Verdana" w:cs="Verdana"/>
                <w:sz w:val="18"/>
                <w:szCs w:val="18"/>
              </w:rPr>
              <w:t>€</w:t>
            </w:r>
          </w:p>
        </w:tc>
      </w:tr>
      <w:tr w:rsidR="007A722B" w:rsidRPr="007A722B" w14:paraId="30976C60" w14:textId="77777777" w:rsidTr="0069761B">
        <w:tc>
          <w:tcPr>
            <w:tcW w:w="4990" w:type="dxa"/>
          </w:tcPr>
          <w:p w14:paraId="26243A56"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31 waterstralen zuigerstangen</w:t>
            </w:r>
          </w:p>
        </w:tc>
        <w:tc>
          <w:tcPr>
            <w:tcW w:w="993" w:type="dxa"/>
          </w:tcPr>
          <w:p w14:paraId="56DEC62A" w14:textId="77777777" w:rsidR="007A722B" w:rsidRPr="007A722B" w:rsidRDefault="007A722B" w:rsidP="007A722B">
            <w:pPr>
              <w:spacing w:line="240" w:lineRule="atLeast"/>
              <w:rPr>
                <w:rFonts w:ascii="Verdana" w:hAnsi="Verdana" w:cs="Verdana"/>
                <w:sz w:val="18"/>
                <w:szCs w:val="18"/>
              </w:rPr>
            </w:pPr>
          </w:p>
        </w:tc>
        <w:tc>
          <w:tcPr>
            <w:tcW w:w="1846" w:type="dxa"/>
          </w:tcPr>
          <w:p w14:paraId="3B6519B1" w14:textId="77777777" w:rsidR="007A722B" w:rsidRPr="007A722B" w:rsidRDefault="007A722B" w:rsidP="007A722B">
            <w:pPr>
              <w:spacing w:line="240" w:lineRule="atLeast"/>
              <w:rPr>
                <w:rFonts w:ascii="Verdana" w:hAnsi="Verdana"/>
                <w:sz w:val="18"/>
                <w:szCs w:val="18"/>
              </w:rPr>
            </w:pPr>
            <w:r w:rsidRPr="007A722B">
              <w:rPr>
                <w:rFonts w:ascii="Verdana" w:hAnsi="Verdana" w:cs="Verdana"/>
                <w:sz w:val="18"/>
                <w:szCs w:val="18"/>
              </w:rPr>
              <w:t>€</w:t>
            </w:r>
          </w:p>
        </w:tc>
      </w:tr>
      <w:tr w:rsidR="007A722B" w:rsidRPr="007A722B" w14:paraId="4B19FEEB" w14:textId="77777777" w:rsidTr="0069761B">
        <w:tc>
          <w:tcPr>
            <w:tcW w:w="4990" w:type="dxa"/>
          </w:tcPr>
          <w:p w14:paraId="3C2566E2"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31 vijzelen </w:t>
            </w:r>
          </w:p>
        </w:tc>
        <w:tc>
          <w:tcPr>
            <w:tcW w:w="993" w:type="dxa"/>
          </w:tcPr>
          <w:p w14:paraId="01E8B4F0" w14:textId="77777777" w:rsidR="007A722B" w:rsidRPr="007A722B" w:rsidRDefault="007A722B" w:rsidP="007A722B">
            <w:pPr>
              <w:spacing w:line="240" w:lineRule="atLeast"/>
              <w:rPr>
                <w:rFonts w:ascii="Verdana" w:hAnsi="Verdana"/>
                <w:sz w:val="18"/>
                <w:szCs w:val="18"/>
              </w:rPr>
            </w:pPr>
          </w:p>
        </w:tc>
        <w:tc>
          <w:tcPr>
            <w:tcW w:w="1846" w:type="dxa"/>
          </w:tcPr>
          <w:p w14:paraId="5771FD94" w14:textId="77777777" w:rsidR="007A722B" w:rsidRPr="007A722B" w:rsidRDefault="007A722B" w:rsidP="007A722B">
            <w:pPr>
              <w:spacing w:line="240" w:lineRule="atLeast"/>
              <w:rPr>
                <w:rFonts w:ascii="Verdana" w:hAnsi="Verdana"/>
                <w:sz w:val="18"/>
                <w:szCs w:val="18"/>
              </w:rPr>
            </w:pPr>
            <w:r w:rsidRPr="007A722B">
              <w:rPr>
                <w:rFonts w:ascii="Verdana" w:hAnsi="Verdana"/>
                <w:sz w:val="18"/>
                <w:szCs w:val="18"/>
              </w:rPr>
              <w:t>€</w:t>
            </w:r>
          </w:p>
        </w:tc>
      </w:tr>
      <w:tr w:rsidR="007A722B" w:rsidRPr="007A722B" w14:paraId="2FB4F7F8" w14:textId="77777777" w:rsidTr="0069761B">
        <w:tc>
          <w:tcPr>
            <w:tcW w:w="4990" w:type="dxa"/>
          </w:tcPr>
          <w:p w14:paraId="3F555A48"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31 hulpconstructies </w:t>
            </w:r>
          </w:p>
        </w:tc>
        <w:tc>
          <w:tcPr>
            <w:tcW w:w="993" w:type="dxa"/>
          </w:tcPr>
          <w:p w14:paraId="48755EFD" w14:textId="77777777" w:rsidR="007A722B" w:rsidRPr="007A722B" w:rsidRDefault="007A722B" w:rsidP="007A722B">
            <w:pPr>
              <w:spacing w:line="240" w:lineRule="atLeast"/>
              <w:rPr>
                <w:rFonts w:ascii="Verdana" w:hAnsi="Verdana" w:cs="Verdana"/>
                <w:sz w:val="18"/>
                <w:szCs w:val="18"/>
              </w:rPr>
            </w:pPr>
          </w:p>
        </w:tc>
        <w:tc>
          <w:tcPr>
            <w:tcW w:w="1846" w:type="dxa"/>
          </w:tcPr>
          <w:p w14:paraId="59C9D9CA" w14:textId="77777777" w:rsidR="007A722B" w:rsidRPr="007A722B" w:rsidRDefault="007A722B" w:rsidP="007A722B">
            <w:pPr>
              <w:spacing w:line="240" w:lineRule="atLeast"/>
              <w:rPr>
                <w:rFonts w:ascii="Verdana" w:hAnsi="Verdana"/>
                <w:sz w:val="18"/>
                <w:szCs w:val="18"/>
              </w:rPr>
            </w:pPr>
            <w:r w:rsidRPr="007A722B">
              <w:rPr>
                <w:rFonts w:ascii="Verdana" w:hAnsi="Verdana" w:cs="Verdana"/>
                <w:sz w:val="18"/>
                <w:szCs w:val="18"/>
              </w:rPr>
              <w:t>€</w:t>
            </w:r>
          </w:p>
        </w:tc>
      </w:tr>
      <w:tr w:rsidR="007A722B" w:rsidRPr="007A722B" w14:paraId="285CB0AF" w14:textId="77777777" w:rsidTr="0069761B">
        <w:tc>
          <w:tcPr>
            <w:tcW w:w="4990" w:type="dxa"/>
          </w:tcPr>
          <w:p w14:paraId="4C99B9EA"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31 lasinspecties</w:t>
            </w:r>
          </w:p>
        </w:tc>
        <w:tc>
          <w:tcPr>
            <w:tcW w:w="993" w:type="dxa"/>
          </w:tcPr>
          <w:p w14:paraId="407E1129" w14:textId="77777777" w:rsidR="007A722B" w:rsidRPr="007A722B" w:rsidRDefault="007A722B" w:rsidP="007A722B">
            <w:pPr>
              <w:spacing w:line="240" w:lineRule="atLeast"/>
              <w:rPr>
                <w:rFonts w:ascii="Verdana" w:hAnsi="Verdana" w:cs="Verdana"/>
                <w:sz w:val="18"/>
                <w:szCs w:val="18"/>
              </w:rPr>
            </w:pPr>
          </w:p>
        </w:tc>
        <w:tc>
          <w:tcPr>
            <w:tcW w:w="1846" w:type="dxa"/>
          </w:tcPr>
          <w:p w14:paraId="3F6532DA" w14:textId="77777777" w:rsidR="007A722B" w:rsidRPr="007A722B" w:rsidRDefault="007A722B" w:rsidP="007A722B">
            <w:pPr>
              <w:spacing w:line="240" w:lineRule="atLeast"/>
              <w:rPr>
                <w:rFonts w:ascii="Verdana" w:hAnsi="Verdana"/>
                <w:sz w:val="18"/>
                <w:szCs w:val="18"/>
              </w:rPr>
            </w:pPr>
            <w:r w:rsidRPr="007A722B">
              <w:rPr>
                <w:rFonts w:ascii="Verdana" w:hAnsi="Verdana" w:cs="Verdana"/>
                <w:sz w:val="18"/>
                <w:szCs w:val="18"/>
              </w:rPr>
              <w:t>€</w:t>
            </w:r>
          </w:p>
        </w:tc>
      </w:tr>
      <w:tr w:rsidR="007A722B" w:rsidRPr="007A722B" w14:paraId="2DDE562A" w14:textId="77777777" w:rsidTr="0069761B">
        <w:tc>
          <w:tcPr>
            <w:tcW w:w="4990" w:type="dxa"/>
          </w:tcPr>
          <w:p w14:paraId="06F2FB1A"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lastRenderedPageBreak/>
              <w:t>Roompot 31 voorbehandelen en conserveren schuif</w:t>
            </w:r>
          </w:p>
        </w:tc>
        <w:tc>
          <w:tcPr>
            <w:tcW w:w="993" w:type="dxa"/>
          </w:tcPr>
          <w:p w14:paraId="3297B989" w14:textId="77777777" w:rsidR="007A722B" w:rsidRPr="007A722B" w:rsidRDefault="007A722B" w:rsidP="007A722B">
            <w:pPr>
              <w:spacing w:line="240" w:lineRule="atLeast"/>
              <w:rPr>
                <w:rFonts w:ascii="Verdana" w:hAnsi="Verdana"/>
                <w:sz w:val="18"/>
                <w:szCs w:val="18"/>
              </w:rPr>
            </w:pPr>
          </w:p>
        </w:tc>
        <w:tc>
          <w:tcPr>
            <w:tcW w:w="1846" w:type="dxa"/>
          </w:tcPr>
          <w:p w14:paraId="01B5933E" w14:textId="77777777" w:rsidR="007A722B" w:rsidRPr="007A722B" w:rsidRDefault="007A722B" w:rsidP="007A722B">
            <w:pPr>
              <w:spacing w:line="240" w:lineRule="atLeast"/>
              <w:rPr>
                <w:rFonts w:ascii="Verdana" w:hAnsi="Verdana"/>
                <w:sz w:val="18"/>
                <w:szCs w:val="18"/>
              </w:rPr>
            </w:pPr>
            <w:r w:rsidRPr="007A722B">
              <w:rPr>
                <w:rFonts w:ascii="Verdana" w:hAnsi="Verdana"/>
                <w:sz w:val="18"/>
                <w:szCs w:val="18"/>
              </w:rPr>
              <w:t>€</w:t>
            </w:r>
          </w:p>
        </w:tc>
      </w:tr>
      <w:tr w:rsidR="007A722B" w:rsidRPr="007A722B" w14:paraId="4B922D12" w14:textId="77777777" w:rsidTr="0069761B">
        <w:tc>
          <w:tcPr>
            <w:tcW w:w="4990" w:type="dxa"/>
          </w:tcPr>
          <w:p w14:paraId="459C5C48"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31 voorbehandelen en conserveren profielen/liggers, consoles en </w:t>
            </w:r>
            <w:proofErr w:type="spellStart"/>
            <w:r w:rsidRPr="007A722B">
              <w:rPr>
                <w:rFonts w:ascii="Verdana" w:hAnsi="Verdana"/>
                <w:color w:val="000000"/>
                <w:sz w:val="18"/>
                <w:szCs w:val="18"/>
              </w:rPr>
              <w:t>ingebetonneerd</w:t>
            </w:r>
            <w:proofErr w:type="spellEnd"/>
            <w:r w:rsidRPr="007A722B">
              <w:rPr>
                <w:rFonts w:ascii="Verdana" w:hAnsi="Verdana"/>
                <w:color w:val="000000"/>
                <w:sz w:val="18"/>
                <w:szCs w:val="18"/>
              </w:rPr>
              <w:t xml:space="preserve"> staal pijlerconstructies</w:t>
            </w:r>
          </w:p>
        </w:tc>
        <w:tc>
          <w:tcPr>
            <w:tcW w:w="993" w:type="dxa"/>
          </w:tcPr>
          <w:p w14:paraId="1A8D0A87" w14:textId="77777777" w:rsidR="007A722B" w:rsidRPr="007A722B" w:rsidRDefault="007A722B" w:rsidP="007A722B">
            <w:pPr>
              <w:spacing w:line="240" w:lineRule="atLeast"/>
              <w:rPr>
                <w:rFonts w:ascii="Verdana" w:hAnsi="Verdana" w:cs="Verdana"/>
                <w:sz w:val="18"/>
                <w:szCs w:val="18"/>
              </w:rPr>
            </w:pPr>
          </w:p>
        </w:tc>
        <w:tc>
          <w:tcPr>
            <w:tcW w:w="1846" w:type="dxa"/>
          </w:tcPr>
          <w:p w14:paraId="2FD9A4C0" w14:textId="77777777" w:rsidR="007A722B" w:rsidRPr="007A722B" w:rsidRDefault="007A722B" w:rsidP="007A722B">
            <w:pPr>
              <w:spacing w:line="240" w:lineRule="atLeast"/>
              <w:rPr>
                <w:rFonts w:ascii="Verdana" w:hAnsi="Verdana"/>
                <w:sz w:val="18"/>
                <w:szCs w:val="18"/>
              </w:rPr>
            </w:pPr>
            <w:r w:rsidRPr="007A722B">
              <w:rPr>
                <w:rFonts w:ascii="Verdana" w:hAnsi="Verdana" w:cs="Verdana"/>
                <w:sz w:val="18"/>
                <w:szCs w:val="18"/>
              </w:rPr>
              <w:t>€</w:t>
            </w:r>
          </w:p>
        </w:tc>
      </w:tr>
      <w:tr w:rsidR="007A722B" w:rsidRPr="007A722B" w14:paraId="4B28FCDF" w14:textId="77777777" w:rsidTr="0069761B">
        <w:tc>
          <w:tcPr>
            <w:tcW w:w="4990" w:type="dxa"/>
          </w:tcPr>
          <w:p w14:paraId="41D7E4C7"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31 overige Werkzaamheden</w:t>
            </w:r>
          </w:p>
        </w:tc>
        <w:tc>
          <w:tcPr>
            <w:tcW w:w="993" w:type="dxa"/>
          </w:tcPr>
          <w:p w14:paraId="12708CF3" w14:textId="77777777" w:rsidR="007A722B" w:rsidRPr="007A722B" w:rsidRDefault="007A722B" w:rsidP="007A722B">
            <w:pPr>
              <w:spacing w:line="240" w:lineRule="atLeast"/>
              <w:rPr>
                <w:rFonts w:ascii="Verdana" w:hAnsi="Verdana" w:cs="Verdana"/>
                <w:sz w:val="18"/>
                <w:szCs w:val="18"/>
              </w:rPr>
            </w:pPr>
          </w:p>
        </w:tc>
        <w:tc>
          <w:tcPr>
            <w:tcW w:w="1846" w:type="dxa"/>
          </w:tcPr>
          <w:p w14:paraId="02DBF3EA" w14:textId="77777777" w:rsidR="007A722B" w:rsidRPr="007A722B" w:rsidRDefault="007A722B" w:rsidP="007A722B">
            <w:pPr>
              <w:spacing w:line="240" w:lineRule="atLeast"/>
              <w:rPr>
                <w:rFonts w:ascii="Verdana" w:hAnsi="Verdana"/>
                <w:sz w:val="18"/>
                <w:szCs w:val="18"/>
              </w:rPr>
            </w:pPr>
            <w:r w:rsidRPr="007A722B">
              <w:rPr>
                <w:rFonts w:ascii="Verdana" w:hAnsi="Verdana" w:cs="Verdana"/>
                <w:sz w:val="18"/>
                <w:szCs w:val="18"/>
              </w:rPr>
              <w:t>€</w:t>
            </w:r>
          </w:p>
        </w:tc>
      </w:tr>
      <w:tr w:rsidR="007A722B" w:rsidRPr="007A722B" w14:paraId="7FE56247" w14:textId="77777777" w:rsidTr="0069761B">
        <w:tc>
          <w:tcPr>
            <w:tcW w:w="4990" w:type="dxa"/>
          </w:tcPr>
          <w:p w14:paraId="7E79DEF0"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31 afrondende Werkzaamheden </w:t>
            </w:r>
          </w:p>
        </w:tc>
        <w:tc>
          <w:tcPr>
            <w:tcW w:w="993" w:type="dxa"/>
          </w:tcPr>
          <w:p w14:paraId="246A8B8F" w14:textId="77777777" w:rsidR="007A722B" w:rsidRPr="007A722B" w:rsidRDefault="007A722B" w:rsidP="007A722B">
            <w:pPr>
              <w:spacing w:line="240" w:lineRule="atLeast"/>
              <w:rPr>
                <w:rFonts w:ascii="Verdana" w:hAnsi="Verdana"/>
                <w:sz w:val="18"/>
                <w:szCs w:val="18"/>
              </w:rPr>
            </w:pPr>
          </w:p>
        </w:tc>
        <w:tc>
          <w:tcPr>
            <w:tcW w:w="1846" w:type="dxa"/>
          </w:tcPr>
          <w:p w14:paraId="2678B5DB" w14:textId="77777777" w:rsidR="007A722B" w:rsidRPr="007A722B" w:rsidRDefault="007A722B" w:rsidP="007A722B">
            <w:pPr>
              <w:spacing w:line="240" w:lineRule="atLeast"/>
              <w:rPr>
                <w:rFonts w:ascii="Verdana" w:hAnsi="Verdana"/>
                <w:sz w:val="18"/>
                <w:szCs w:val="18"/>
              </w:rPr>
            </w:pPr>
            <w:r w:rsidRPr="007A722B">
              <w:rPr>
                <w:rFonts w:ascii="Verdana" w:hAnsi="Verdana"/>
                <w:sz w:val="18"/>
                <w:szCs w:val="18"/>
              </w:rPr>
              <w:t>€</w:t>
            </w:r>
          </w:p>
        </w:tc>
      </w:tr>
      <w:tr w:rsidR="007A722B" w:rsidRPr="007A722B" w14:paraId="1873AF0D" w14:textId="77777777" w:rsidTr="0069761B">
        <w:tc>
          <w:tcPr>
            <w:tcW w:w="4990" w:type="dxa"/>
          </w:tcPr>
          <w:p w14:paraId="1DF84830" w14:textId="77777777" w:rsidR="007A722B" w:rsidRPr="007A722B" w:rsidRDefault="007A722B" w:rsidP="007A722B">
            <w:pPr>
              <w:spacing w:line="240" w:lineRule="atLeast"/>
              <w:rPr>
                <w:rFonts w:ascii="Verdana" w:hAnsi="Verdana"/>
                <w:color w:val="000000"/>
                <w:sz w:val="18"/>
                <w:szCs w:val="18"/>
              </w:rPr>
            </w:pPr>
          </w:p>
        </w:tc>
        <w:tc>
          <w:tcPr>
            <w:tcW w:w="993" w:type="dxa"/>
          </w:tcPr>
          <w:p w14:paraId="58F61FCB" w14:textId="77777777" w:rsidR="007A722B" w:rsidRPr="007A722B" w:rsidRDefault="007A722B" w:rsidP="007A722B">
            <w:pPr>
              <w:spacing w:line="240" w:lineRule="atLeast"/>
              <w:rPr>
                <w:rFonts w:ascii="Verdana" w:hAnsi="Verdana"/>
                <w:sz w:val="18"/>
                <w:szCs w:val="18"/>
              </w:rPr>
            </w:pPr>
          </w:p>
        </w:tc>
        <w:tc>
          <w:tcPr>
            <w:tcW w:w="1846" w:type="dxa"/>
          </w:tcPr>
          <w:p w14:paraId="752E9E16" w14:textId="77777777" w:rsidR="007A722B" w:rsidRPr="007A722B" w:rsidRDefault="007A722B" w:rsidP="007A722B">
            <w:pPr>
              <w:spacing w:line="240" w:lineRule="atLeast"/>
              <w:rPr>
                <w:rFonts w:ascii="Verdana" w:hAnsi="Verdana"/>
                <w:sz w:val="18"/>
                <w:szCs w:val="18"/>
              </w:rPr>
            </w:pPr>
          </w:p>
        </w:tc>
      </w:tr>
      <w:tr w:rsidR="007A722B" w:rsidRPr="007A722B" w14:paraId="1FA3E23A" w14:textId="77777777" w:rsidTr="0069761B">
        <w:tc>
          <w:tcPr>
            <w:tcW w:w="4990" w:type="dxa"/>
          </w:tcPr>
          <w:p w14:paraId="290F3F58"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Schaar 16 voorbereidende Werkzaamheden </w:t>
            </w:r>
          </w:p>
        </w:tc>
        <w:tc>
          <w:tcPr>
            <w:tcW w:w="993" w:type="dxa"/>
          </w:tcPr>
          <w:p w14:paraId="48FDE098" w14:textId="77777777" w:rsidR="007A722B" w:rsidRPr="007A722B" w:rsidRDefault="007A722B" w:rsidP="007A722B">
            <w:pPr>
              <w:spacing w:line="240" w:lineRule="atLeast"/>
              <w:rPr>
                <w:rFonts w:ascii="Verdana" w:hAnsi="Verdana" w:cs="Verdana"/>
                <w:sz w:val="18"/>
                <w:szCs w:val="18"/>
              </w:rPr>
            </w:pPr>
            <w:r w:rsidRPr="007A722B">
              <w:rPr>
                <w:rFonts w:ascii="Verdana" w:hAnsi="Verdana"/>
                <w:color w:val="000000"/>
                <w:sz w:val="18"/>
                <w:szCs w:val="18"/>
              </w:rPr>
              <w:t>5900II</w:t>
            </w:r>
          </w:p>
        </w:tc>
        <w:tc>
          <w:tcPr>
            <w:tcW w:w="1846" w:type="dxa"/>
          </w:tcPr>
          <w:p w14:paraId="4E9E07F3" w14:textId="77777777" w:rsidR="007A722B" w:rsidRPr="007A722B" w:rsidRDefault="007A722B" w:rsidP="007A722B">
            <w:pPr>
              <w:spacing w:line="240" w:lineRule="atLeast"/>
              <w:rPr>
                <w:rFonts w:ascii="Verdana" w:hAnsi="Verdana"/>
                <w:sz w:val="18"/>
                <w:szCs w:val="18"/>
              </w:rPr>
            </w:pPr>
            <w:r w:rsidRPr="007A722B">
              <w:rPr>
                <w:rFonts w:ascii="Verdana" w:hAnsi="Verdana" w:cs="Verdana"/>
                <w:sz w:val="18"/>
                <w:szCs w:val="18"/>
              </w:rPr>
              <w:t>€</w:t>
            </w:r>
          </w:p>
        </w:tc>
      </w:tr>
      <w:tr w:rsidR="007A722B" w:rsidRPr="007A722B" w14:paraId="3A5BFF49" w14:textId="77777777" w:rsidTr="0069761B">
        <w:tc>
          <w:tcPr>
            <w:tcW w:w="4990" w:type="dxa"/>
          </w:tcPr>
          <w:p w14:paraId="6D2A8297"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16 waterstralen zuigerstangen</w:t>
            </w:r>
          </w:p>
        </w:tc>
        <w:tc>
          <w:tcPr>
            <w:tcW w:w="993" w:type="dxa"/>
          </w:tcPr>
          <w:p w14:paraId="12E0CB8D" w14:textId="77777777" w:rsidR="007A722B" w:rsidRPr="007A722B" w:rsidRDefault="007A722B" w:rsidP="007A722B">
            <w:pPr>
              <w:spacing w:line="240" w:lineRule="atLeast"/>
              <w:rPr>
                <w:rFonts w:ascii="Verdana" w:hAnsi="Verdana" w:cs="Verdana"/>
                <w:sz w:val="18"/>
                <w:szCs w:val="18"/>
              </w:rPr>
            </w:pPr>
          </w:p>
        </w:tc>
        <w:tc>
          <w:tcPr>
            <w:tcW w:w="1846" w:type="dxa"/>
          </w:tcPr>
          <w:p w14:paraId="54ED9AE4" w14:textId="77777777" w:rsidR="007A722B" w:rsidRPr="007A722B" w:rsidRDefault="007A722B" w:rsidP="007A722B">
            <w:pPr>
              <w:spacing w:line="240" w:lineRule="atLeast"/>
              <w:rPr>
                <w:rFonts w:ascii="Verdana" w:hAnsi="Verdana"/>
                <w:sz w:val="18"/>
                <w:szCs w:val="18"/>
              </w:rPr>
            </w:pPr>
            <w:r w:rsidRPr="007A722B">
              <w:rPr>
                <w:rFonts w:ascii="Verdana" w:hAnsi="Verdana" w:cs="Verdana"/>
                <w:sz w:val="18"/>
                <w:szCs w:val="18"/>
              </w:rPr>
              <w:t>€</w:t>
            </w:r>
          </w:p>
        </w:tc>
      </w:tr>
      <w:tr w:rsidR="007A722B" w:rsidRPr="007A722B" w14:paraId="72C83CCF" w14:textId="77777777" w:rsidTr="0069761B">
        <w:tc>
          <w:tcPr>
            <w:tcW w:w="4990" w:type="dxa"/>
          </w:tcPr>
          <w:p w14:paraId="765D60EB"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Schaar 16 vijzelen </w:t>
            </w:r>
          </w:p>
        </w:tc>
        <w:tc>
          <w:tcPr>
            <w:tcW w:w="993" w:type="dxa"/>
          </w:tcPr>
          <w:p w14:paraId="775C098F" w14:textId="77777777" w:rsidR="007A722B" w:rsidRPr="007A722B" w:rsidRDefault="007A722B" w:rsidP="007A722B">
            <w:pPr>
              <w:spacing w:line="240" w:lineRule="atLeast"/>
              <w:rPr>
                <w:rFonts w:ascii="Verdana" w:hAnsi="Verdana"/>
                <w:sz w:val="18"/>
                <w:szCs w:val="18"/>
              </w:rPr>
            </w:pPr>
          </w:p>
        </w:tc>
        <w:tc>
          <w:tcPr>
            <w:tcW w:w="1846" w:type="dxa"/>
          </w:tcPr>
          <w:p w14:paraId="20E7AC43" w14:textId="77777777" w:rsidR="007A722B" w:rsidRPr="007A722B" w:rsidRDefault="007A722B" w:rsidP="007A722B">
            <w:pPr>
              <w:spacing w:line="240" w:lineRule="atLeast"/>
              <w:rPr>
                <w:rFonts w:ascii="Verdana" w:hAnsi="Verdana"/>
                <w:sz w:val="18"/>
                <w:szCs w:val="18"/>
              </w:rPr>
            </w:pPr>
            <w:r w:rsidRPr="007A722B">
              <w:rPr>
                <w:rFonts w:ascii="Verdana" w:hAnsi="Verdana"/>
                <w:sz w:val="18"/>
                <w:szCs w:val="18"/>
              </w:rPr>
              <w:t>€</w:t>
            </w:r>
          </w:p>
        </w:tc>
      </w:tr>
      <w:tr w:rsidR="007A722B" w:rsidRPr="007A722B" w14:paraId="055D13DF" w14:textId="77777777" w:rsidTr="0069761B">
        <w:tc>
          <w:tcPr>
            <w:tcW w:w="4990" w:type="dxa"/>
          </w:tcPr>
          <w:p w14:paraId="06D1D36E"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Schaar 16 hulpconstructies </w:t>
            </w:r>
          </w:p>
        </w:tc>
        <w:tc>
          <w:tcPr>
            <w:tcW w:w="993" w:type="dxa"/>
          </w:tcPr>
          <w:p w14:paraId="3AA8CAC0" w14:textId="77777777" w:rsidR="007A722B" w:rsidRPr="007A722B" w:rsidRDefault="007A722B" w:rsidP="007A722B">
            <w:pPr>
              <w:spacing w:line="240" w:lineRule="atLeast"/>
              <w:rPr>
                <w:rFonts w:ascii="Verdana" w:hAnsi="Verdana" w:cs="Verdana"/>
                <w:sz w:val="18"/>
                <w:szCs w:val="18"/>
              </w:rPr>
            </w:pPr>
          </w:p>
        </w:tc>
        <w:tc>
          <w:tcPr>
            <w:tcW w:w="1846" w:type="dxa"/>
          </w:tcPr>
          <w:p w14:paraId="7876EC88" w14:textId="77777777" w:rsidR="007A722B" w:rsidRPr="007A722B" w:rsidRDefault="007A722B" w:rsidP="007A722B">
            <w:pPr>
              <w:spacing w:line="240" w:lineRule="atLeast"/>
              <w:rPr>
                <w:rFonts w:ascii="Verdana" w:hAnsi="Verdana"/>
                <w:sz w:val="18"/>
                <w:szCs w:val="18"/>
              </w:rPr>
            </w:pPr>
            <w:r w:rsidRPr="007A722B">
              <w:rPr>
                <w:rFonts w:ascii="Verdana" w:hAnsi="Verdana" w:cs="Verdana"/>
                <w:sz w:val="18"/>
                <w:szCs w:val="18"/>
              </w:rPr>
              <w:t>€</w:t>
            </w:r>
          </w:p>
        </w:tc>
      </w:tr>
      <w:tr w:rsidR="007A722B" w:rsidRPr="007A722B" w14:paraId="3F62315E" w14:textId="77777777" w:rsidTr="0069761B">
        <w:tc>
          <w:tcPr>
            <w:tcW w:w="4990" w:type="dxa"/>
          </w:tcPr>
          <w:p w14:paraId="5ED00C3B"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16 lasinspecties</w:t>
            </w:r>
          </w:p>
        </w:tc>
        <w:tc>
          <w:tcPr>
            <w:tcW w:w="993" w:type="dxa"/>
          </w:tcPr>
          <w:p w14:paraId="6E721271" w14:textId="77777777" w:rsidR="007A722B" w:rsidRPr="007A722B" w:rsidRDefault="007A722B" w:rsidP="007A722B">
            <w:pPr>
              <w:spacing w:line="240" w:lineRule="atLeast"/>
              <w:rPr>
                <w:rFonts w:ascii="Verdana" w:hAnsi="Verdana" w:cs="Verdana"/>
                <w:sz w:val="18"/>
                <w:szCs w:val="18"/>
              </w:rPr>
            </w:pPr>
          </w:p>
        </w:tc>
        <w:tc>
          <w:tcPr>
            <w:tcW w:w="1846" w:type="dxa"/>
          </w:tcPr>
          <w:p w14:paraId="293A5F2E" w14:textId="77777777" w:rsidR="007A722B" w:rsidRPr="007A722B" w:rsidRDefault="007A722B" w:rsidP="007A722B">
            <w:pPr>
              <w:spacing w:line="240" w:lineRule="atLeast"/>
              <w:rPr>
                <w:rFonts w:ascii="Verdana" w:hAnsi="Verdana"/>
                <w:sz w:val="18"/>
                <w:szCs w:val="18"/>
              </w:rPr>
            </w:pPr>
            <w:r w:rsidRPr="007A722B">
              <w:rPr>
                <w:rFonts w:ascii="Verdana" w:hAnsi="Verdana" w:cs="Verdana"/>
                <w:sz w:val="18"/>
                <w:szCs w:val="18"/>
              </w:rPr>
              <w:t>€</w:t>
            </w:r>
          </w:p>
        </w:tc>
      </w:tr>
      <w:tr w:rsidR="007A722B" w:rsidRPr="007A722B" w14:paraId="0055D61D" w14:textId="77777777" w:rsidTr="0069761B">
        <w:tc>
          <w:tcPr>
            <w:tcW w:w="4990" w:type="dxa"/>
          </w:tcPr>
          <w:p w14:paraId="350CABD4"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Schaar 16 voorbehandelen en conserveren schuif </w:t>
            </w:r>
          </w:p>
        </w:tc>
        <w:tc>
          <w:tcPr>
            <w:tcW w:w="993" w:type="dxa"/>
          </w:tcPr>
          <w:p w14:paraId="4228C533" w14:textId="77777777" w:rsidR="007A722B" w:rsidRPr="007A722B" w:rsidRDefault="007A722B" w:rsidP="007A722B">
            <w:pPr>
              <w:spacing w:line="240" w:lineRule="atLeast"/>
              <w:rPr>
                <w:rFonts w:ascii="Verdana" w:hAnsi="Verdana"/>
                <w:sz w:val="18"/>
                <w:szCs w:val="18"/>
              </w:rPr>
            </w:pPr>
          </w:p>
        </w:tc>
        <w:tc>
          <w:tcPr>
            <w:tcW w:w="1846" w:type="dxa"/>
          </w:tcPr>
          <w:p w14:paraId="3121FF8F" w14:textId="77777777" w:rsidR="007A722B" w:rsidRPr="007A722B" w:rsidRDefault="007A722B" w:rsidP="007A722B">
            <w:pPr>
              <w:spacing w:line="240" w:lineRule="atLeast"/>
              <w:rPr>
                <w:rFonts w:ascii="Verdana" w:hAnsi="Verdana"/>
                <w:sz w:val="18"/>
                <w:szCs w:val="18"/>
              </w:rPr>
            </w:pPr>
            <w:r w:rsidRPr="007A722B">
              <w:rPr>
                <w:rFonts w:ascii="Verdana" w:hAnsi="Verdana"/>
                <w:sz w:val="18"/>
                <w:szCs w:val="18"/>
              </w:rPr>
              <w:t>€</w:t>
            </w:r>
          </w:p>
        </w:tc>
      </w:tr>
      <w:tr w:rsidR="007A722B" w:rsidRPr="007A722B" w14:paraId="02F2D8D0" w14:textId="77777777" w:rsidTr="0069761B">
        <w:tc>
          <w:tcPr>
            <w:tcW w:w="4990" w:type="dxa"/>
          </w:tcPr>
          <w:p w14:paraId="7803BCBF"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Schaar 16 voorbehandelen en conserveren profielen/liggers, consoles en </w:t>
            </w:r>
            <w:proofErr w:type="spellStart"/>
            <w:r w:rsidRPr="007A722B">
              <w:rPr>
                <w:rFonts w:ascii="Verdana" w:hAnsi="Verdana"/>
                <w:color w:val="000000"/>
                <w:sz w:val="18"/>
                <w:szCs w:val="18"/>
              </w:rPr>
              <w:t>ingebetonneerd</w:t>
            </w:r>
            <w:proofErr w:type="spellEnd"/>
            <w:r w:rsidRPr="007A722B">
              <w:rPr>
                <w:rFonts w:ascii="Verdana" w:hAnsi="Verdana"/>
                <w:color w:val="000000"/>
                <w:sz w:val="18"/>
                <w:szCs w:val="18"/>
              </w:rPr>
              <w:t xml:space="preserve"> staal pijlerconstructies</w:t>
            </w:r>
          </w:p>
        </w:tc>
        <w:tc>
          <w:tcPr>
            <w:tcW w:w="993" w:type="dxa"/>
          </w:tcPr>
          <w:p w14:paraId="426CDDA7" w14:textId="77777777" w:rsidR="007A722B" w:rsidRPr="007A722B" w:rsidRDefault="007A722B" w:rsidP="007A722B">
            <w:pPr>
              <w:spacing w:line="240" w:lineRule="atLeast"/>
              <w:rPr>
                <w:rFonts w:ascii="Verdana" w:hAnsi="Verdana" w:cs="Verdana"/>
                <w:sz w:val="18"/>
                <w:szCs w:val="18"/>
              </w:rPr>
            </w:pPr>
          </w:p>
        </w:tc>
        <w:tc>
          <w:tcPr>
            <w:tcW w:w="1846" w:type="dxa"/>
          </w:tcPr>
          <w:p w14:paraId="6580380B" w14:textId="77777777" w:rsidR="007A722B" w:rsidRPr="007A722B" w:rsidRDefault="007A722B" w:rsidP="007A722B">
            <w:pPr>
              <w:spacing w:line="240" w:lineRule="atLeast"/>
              <w:rPr>
                <w:rFonts w:ascii="Verdana" w:hAnsi="Verdana"/>
                <w:sz w:val="18"/>
                <w:szCs w:val="18"/>
              </w:rPr>
            </w:pPr>
            <w:r w:rsidRPr="007A722B">
              <w:rPr>
                <w:rFonts w:ascii="Verdana" w:hAnsi="Verdana" w:cs="Verdana"/>
                <w:sz w:val="18"/>
                <w:szCs w:val="18"/>
              </w:rPr>
              <w:t>€</w:t>
            </w:r>
          </w:p>
        </w:tc>
      </w:tr>
      <w:tr w:rsidR="007A722B" w:rsidRPr="007A722B" w14:paraId="0CCB0682" w14:textId="77777777" w:rsidTr="0069761B">
        <w:tc>
          <w:tcPr>
            <w:tcW w:w="4990" w:type="dxa"/>
          </w:tcPr>
          <w:p w14:paraId="39745CBC"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16 overige Werkzaamheden</w:t>
            </w:r>
          </w:p>
        </w:tc>
        <w:tc>
          <w:tcPr>
            <w:tcW w:w="993" w:type="dxa"/>
          </w:tcPr>
          <w:p w14:paraId="4016627B" w14:textId="77777777" w:rsidR="007A722B" w:rsidRPr="007A722B" w:rsidRDefault="007A722B" w:rsidP="007A722B">
            <w:pPr>
              <w:spacing w:line="240" w:lineRule="atLeast"/>
              <w:rPr>
                <w:rFonts w:ascii="Verdana" w:hAnsi="Verdana" w:cs="Verdana"/>
                <w:sz w:val="18"/>
                <w:szCs w:val="18"/>
              </w:rPr>
            </w:pPr>
          </w:p>
        </w:tc>
        <w:tc>
          <w:tcPr>
            <w:tcW w:w="1846" w:type="dxa"/>
          </w:tcPr>
          <w:p w14:paraId="35CCCC6B" w14:textId="77777777" w:rsidR="007A722B" w:rsidRPr="007A722B" w:rsidRDefault="007A722B" w:rsidP="007A722B">
            <w:pPr>
              <w:spacing w:line="240" w:lineRule="atLeast"/>
              <w:rPr>
                <w:rFonts w:ascii="Verdana" w:hAnsi="Verdana"/>
                <w:sz w:val="18"/>
                <w:szCs w:val="18"/>
              </w:rPr>
            </w:pPr>
            <w:r w:rsidRPr="007A722B">
              <w:rPr>
                <w:rFonts w:ascii="Verdana" w:hAnsi="Verdana" w:cs="Verdana"/>
                <w:sz w:val="18"/>
                <w:szCs w:val="18"/>
              </w:rPr>
              <w:t>€</w:t>
            </w:r>
          </w:p>
        </w:tc>
      </w:tr>
      <w:tr w:rsidR="007A722B" w:rsidRPr="007A722B" w14:paraId="31A0F9A9" w14:textId="77777777" w:rsidTr="0069761B">
        <w:tc>
          <w:tcPr>
            <w:tcW w:w="4990" w:type="dxa"/>
          </w:tcPr>
          <w:p w14:paraId="63C55056"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Schaar 16 afrondende Werkzaamheden </w:t>
            </w:r>
          </w:p>
        </w:tc>
        <w:tc>
          <w:tcPr>
            <w:tcW w:w="993" w:type="dxa"/>
          </w:tcPr>
          <w:p w14:paraId="23A7EC67" w14:textId="77777777" w:rsidR="007A722B" w:rsidRPr="007A722B" w:rsidRDefault="007A722B" w:rsidP="007A722B">
            <w:pPr>
              <w:spacing w:line="240" w:lineRule="atLeast"/>
              <w:rPr>
                <w:rFonts w:ascii="Verdana" w:hAnsi="Verdana"/>
                <w:sz w:val="18"/>
                <w:szCs w:val="18"/>
              </w:rPr>
            </w:pPr>
          </w:p>
        </w:tc>
        <w:tc>
          <w:tcPr>
            <w:tcW w:w="1846" w:type="dxa"/>
          </w:tcPr>
          <w:p w14:paraId="7C24FA3D" w14:textId="77777777" w:rsidR="007A722B" w:rsidRPr="007A722B" w:rsidRDefault="007A722B" w:rsidP="007A722B">
            <w:pPr>
              <w:spacing w:line="240" w:lineRule="atLeast"/>
              <w:rPr>
                <w:rFonts w:ascii="Verdana" w:hAnsi="Verdana"/>
                <w:sz w:val="18"/>
                <w:szCs w:val="18"/>
              </w:rPr>
            </w:pPr>
            <w:r w:rsidRPr="007A722B">
              <w:rPr>
                <w:rFonts w:ascii="Verdana" w:hAnsi="Verdana"/>
                <w:sz w:val="18"/>
                <w:szCs w:val="18"/>
              </w:rPr>
              <w:t>€</w:t>
            </w:r>
          </w:p>
        </w:tc>
      </w:tr>
      <w:tr w:rsidR="007A722B" w:rsidRPr="007A722B" w14:paraId="40EE3010" w14:textId="77777777" w:rsidTr="0069761B">
        <w:tc>
          <w:tcPr>
            <w:tcW w:w="4990" w:type="dxa"/>
          </w:tcPr>
          <w:p w14:paraId="079699D8" w14:textId="77777777" w:rsidR="007A722B" w:rsidRPr="007A722B" w:rsidRDefault="007A722B" w:rsidP="007A722B">
            <w:pPr>
              <w:spacing w:line="240" w:lineRule="atLeast"/>
              <w:rPr>
                <w:rFonts w:ascii="Verdana" w:hAnsi="Verdana"/>
                <w:color w:val="000000"/>
                <w:sz w:val="18"/>
                <w:szCs w:val="18"/>
              </w:rPr>
            </w:pPr>
          </w:p>
        </w:tc>
        <w:tc>
          <w:tcPr>
            <w:tcW w:w="993" w:type="dxa"/>
          </w:tcPr>
          <w:p w14:paraId="3798B7F4" w14:textId="77777777" w:rsidR="007A722B" w:rsidRPr="007A722B" w:rsidRDefault="007A722B" w:rsidP="007A722B">
            <w:pPr>
              <w:spacing w:line="240" w:lineRule="atLeast"/>
              <w:rPr>
                <w:rFonts w:ascii="Verdana" w:hAnsi="Verdana"/>
                <w:sz w:val="18"/>
                <w:szCs w:val="18"/>
              </w:rPr>
            </w:pPr>
          </w:p>
        </w:tc>
        <w:tc>
          <w:tcPr>
            <w:tcW w:w="1846" w:type="dxa"/>
          </w:tcPr>
          <w:p w14:paraId="78D5E63A" w14:textId="77777777" w:rsidR="007A722B" w:rsidRPr="007A722B" w:rsidRDefault="007A722B" w:rsidP="007A722B">
            <w:pPr>
              <w:spacing w:line="240" w:lineRule="atLeast"/>
              <w:rPr>
                <w:rFonts w:ascii="Verdana" w:hAnsi="Verdana"/>
                <w:sz w:val="18"/>
                <w:szCs w:val="18"/>
              </w:rPr>
            </w:pPr>
          </w:p>
        </w:tc>
      </w:tr>
      <w:tr w:rsidR="007A722B" w:rsidRPr="007A722B" w14:paraId="588058F0" w14:textId="77777777" w:rsidTr="0069761B">
        <w:tc>
          <w:tcPr>
            <w:tcW w:w="4990" w:type="dxa"/>
          </w:tcPr>
          <w:p w14:paraId="0CB6AC5C"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b/>
                <w:bCs/>
                <w:color w:val="000000"/>
                <w:sz w:val="18"/>
                <w:szCs w:val="18"/>
              </w:rPr>
              <w:t>2 Overige Werkzaamheden</w:t>
            </w:r>
          </w:p>
        </w:tc>
        <w:tc>
          <w:tcPr>
            <w:tcW w:w="993" w:type="dxa"/>
          </w:tcPr>
          <w:p w14:paraId="56FEF107" w14:textId="77777777" w:rsidR="007A722B" w:rsidRPr="007A722B" w:rsidRDefault="007A722B" w:rsidP="007A722B">
            <w:pPr>
              <w:spacing w:line="240" w:lineRule="atLeast"/>
              <w:rPr>
                <w:rFonts w:ascii="Verdana" w:hAnsi="Verdana"/>
                <w:sz w:val="18"/>
                <w:szCs w:val="18"/>
              </w:rPr>
            </w:pPr>
          </w:p>
        </w:tc>
        <w:tc>
          <w:tcPr>
            <w:tcW w:w="1846" w:type="dxa"/>
          </w:tcPr>
          <w:p w14:paraId="0D718ECF" w14:textId="77777777" w:rsidR="007A722B" w:rsidRPr="007A722B" w:rsidRDefault="007A722B" w:rsidP="007A722B">
            <w:pPr>
              <w:spacing w:line="240" w:lineRule="atLeast"/>
              <w:rPr>
                <w:rFonts w:ascii="Verdana" w:hAnsi="Verdana"/>
                <w:sz w:val="18"/>
                <w:szCs w:val="18"/>
              </w:rPr>
            </w:pPr>
          </w:p>
        </w:tc>
      </w:tr>
      <w:tr w:rsidR="007A722B" w:rsidRPr="007A722B" w14:paraId="70EF667C" w14:textId="77777777" w:rsidTr="0069761B">
        <w:tc>
          <w:tcPr>
            <w:tcW w:w="4990" w:type="dxa"/>
          </w:tcPr>
          <w:p w14:paraId="4EE0E2CD"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Bereikbaarheidsvoorzieningen toepasbaar op alle type schuiven</w:t>
            </w:r>
          </w:p>
        </w:tc>
        <w:tc>
          <w:tcPr>
            <w:tcW w:w="993" w:type="dxa"/>
          </w:tcPr>
          <w:p w14:paraId="2469B6BB" w14:textId="77777777" w:rsidR="007A722B" w:rsidRPr="007A722B" w:rsidRDefault="007A722B" w:rsidP="007A722B">
            <w:pPr>
              <w:spacing w:line="240" w:lineRule="atLeast"/>
              <w:rPr>
                <w:rFonts w:ascii="Verdana" w:hAnsi="Verdana"/>
                <w:color w:val="000000"/>
                <w:sz w:val="18"/>
                <w:szCs w:val="18"/>
              </w:rPr>
            </w:pPr>
          </w:p>
        </w:tc>
        <w:tc>
          <w:tcPr>
            <w:tcW w:w="1846" w:type="dxa"/>
          </w:tcPr>
          <w:p w14:paraId="0693D8C3"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1E409B6C" w14:textId="77777777" w:rsidTr="0069761B">
        <w:tc>
          <w:tcPr>
            <w:tcW w:w="4990" w:type="dxa"/>
          </w:tcPr>
          <w:p w14:paraId="2B3BA559"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Hulpconstructies groot onderhoud toepasbaar op alle type schuiven</w:t>
            </w:r>
          </w:p>
        </w:tc>
        <w:tc>
          <w:tcPr>
            <w:tcW w:w="993" w:type="dxa"/>
          </w:tcPr>
          <w:p w14:paraId="2A431C61" w14:textId="77777777" w:rsidR="007A722B" w:rsidRPr="007A722B" w:rsidRDefault="007A722B" w:rsidP="007A722B">
            <w:pPr>
              <w:spacing w:line="240" w:lineRule="atLeast"/>
              <w:rPr>
                <w:rFonts w:ascii="Verdana" w:hAnsi="Verdana"/>
                <w:color w:val="000000"/>
                <w:sz w:val="18"/>
                <w:szCs w:val="18"/>
              </w:rPr>
            </w:pPr>
          </w:p>
        </w:tc>
        <w:tc>
          <w:tcPr>
            <w:tcW w:w="1846" w:type="dxa"/>
          </w:tcPr>
          <w:p w14:paraId="6BA46EEE"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614D4BDC" w14:textId="77777777" w:rsidTr="0069761B">
        <w:tc>
          <w:tcPr>
            <w:tcW w:w="4990" w:type="dxa"/>
          </w:tcPr>
          <w:p w14:paraId="2F97348F"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Aanschaf diverse onderdelen ten behoeve van vijzelen</w:t>
            </w:r>
          </w:p>
        </w:tc>
        <w:tc>
          <w:tcPr>
            <w:tcW w:w="993" w:type="dxa"/>
          </w:tcPr>
          <w:p w14:paraId="56C81FE0" w14:textId="77777777" w:rsidR="007A722B" w:rsidRPr="007A722B" w:rsidRDefault="007A722B" w:rsidP="007A722B">
            <w:pPr>
              <w:spacing w:line="240" w:lineRule="atLeast"/>
              <w:rPr>
                <w:rFonts w:ascii="Verdana" w:hAnsi="Verdana"/>
                <w:color w:val="000000"/>
                <w:sz w:val="18"/>
                <w:szCs w:val="18"/>
              </w:rPr>
            </w:pPr>
          </w:p>
        </w:tc>
        <w:tc>
          <w:tcPr>
            <w:tcW w:w="1846" w:type="dxa"/>
          </w:tcPr>
          <w:p w14:paraId="567BAA9E"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0F02166B" w14:textId="77777777" w:rsidTr="0069761B">
        <w:tc>
          <w:tcPr>
            <w:tcW w:w="4990" w:type="dxa"/>
          </w:tcPr>
          <w:p w14:paraId="6D64164E" w14:textId="77777777" w:rsidR="007A722B" w:rsidRPr="007A722B" w:rsidRDefault="007A722B" w:rsidP="007A722B">
            <w:pPr>
              <w:spacing w:line="240" w:lineRule="atLeast"/>
              <w:rPr>
                <w:rFonts w:ascii="Verdana" w:hAnsi="Verdana"/>
                <w:color w:val="000000"/>
                <w:sz w:val="18"/>
                <w:szCs w:val="18"/>
              </w:rPr>
            </w:pPr>
          </w:p>
        </w:tc>
        <w:tc>
          <w:tcPr>
            <w:tcW w:w="993" w:type="dxa"/>
          </w:tcPr>
          <w:p w14:paraId="33B890F1" w14:textId="77777777" w:rsidR="007A722B" w:rsidRPr="007A722B" w:rsidRDefault="007A722B" w:rsidP="007A722B">
            <w:pPr>
              <w:spacing w:line="240" w:lineRule="atLeast"/>
              <w:rPr>
                <w:rFonts w:ascii="Verdana" w:hAnsi="Verdana"/>
                <w:color w:val="000000"/>
                <w:sz w:val="18"/>
                <w:szCs w:val="18"/>
              </w:rPr>
            </w:pPr>
          </w:p>
        </w:tc>
        <w:tc>
          <w:tcPr>
            <w:tcW w:w="1846" w:type="dxa"/>
          </w:tcPr>
          <w:p w14:paraId="4A9D48E3" w14:textId="77777777" w:rsidR="007A722B" w:rsidRPr="007A722B" w:rsidRDefault="007A722B" w:rsidP="007A722B">
            <w:pPr>
              <w:spacing w:line="240" w:lineRule="atLeast"/>
              <w:rPr>
                <w:rFonts w:ascii="Verdana" w:hAnsi="Verdana"/>
                <w:color w:val="000000"/>
                <w:sz w:val="18"/>
                <w:szCs w:val="18"/>
              </w:rPr>
            </w:pPr>
          </w:p>
        </w:tc>
      </w:tr>
      <w:tr w:rsidR="007A722B" w:rsidRPr="007A722B" w14:paraId="0359B6CA" w14:textId="77777777" w:rsidTr="0069761B">
        <w:tc>
          <w:tcPr>
            <w:tcW w:w="4990" w:type="dxa"/>
          </w:tcPr>
          <w:p w14:paraId="5E22B434" w14:textId="77777777" w:rsidR="007A722B" w:rsidRPr="007A722B" w:rsidRDefault="007A722B" w:rsidP="007A722B">
            <w:pPr>
              <w:spacing w:line="240" w:lineRule="atLeast"/>
              <w:rPr>
                <w:rFonts w:ascii="Verdana" w:hAnsi="Verdana"/>
                <w:b/>
                <w:bCs/>
                <w:color w:val="000000"/>
                <w:sz w:val="18"/>
                <w:szCs w:val="18"/>
              </w:rPr>
            </w:pPr>
            <w:r w:rsidRPr="007A722B">
              <w:rPr>
                <w:rFonts w:ascii="Verdana" w:hAnsi="Verdana"/>
                <w:b/>
                <w:bCs/>
                <w:color w:val="000000"/>
                <w:sz w:val="18"/>
                <w:szCs w:val="18"/>
              </w:rPr>
              <w:t>3 Klein onderhoud schuiven</w:t>
            </w:r>
          </w:p>
        </w:tc>
        <w:tc>
          <w:tcPr>
            <w:tcW w:w="993" w:type="dxa"/>
          </w:tcPr>
          <w:p w14:paraId="7468049B" w14:textId="77777777" w:rsidR="007A722B" w:rsidRPr="007A722B" w:rsidRDefault="007A722B" w:rsidP="007A722B">
            <w:pPr>
              <w:spacing w:line="240" w:lineRule="atLeast"/>
              <w:rPr>
                <w:rFonts w:ascii="Verdana" w:hAnsi="Verdana"/>
                <w:color w:val="000000"/>
                <w:sz w:val="18"/>
                <w:szCs w:val="18"/>
              </w:rPr>
            </w:pPr>
          </w:p>
        </w:tc>
        <w:tc>
          <w:tcPr>
            <w:tcW w:w="1846" w:type="dxa"/>
          </w:tcPr>
          <w:p w14:paraId="5585A6B8" w14:textId="77777777" w:rsidR="007A722B" w:rsidRPr="007A722B" w:rsidRDefault="007A722B" w:rsidP="007A722B">
            <w:pPr>
              <w:spacing w:line="240" w:lineRule="atLeast"/>
              <w:rPr>
                <w:rFonts w:ascii="Verdana" w:hAnsi="Verdana"/>
                <w:color w:val="000000"/>
                <w:sz w:val="18"/>
                <w:szCs w:val="18"/>
              </w:rPr>
            </w:pPr>
          </w:p>
        </w:tc>
      </w:tr>
      <w:tr w:rsidR="007A722B" w:rsidRPr="007A722B" w14:paraId="33666162" w14:textId="77777777" w:rsidTr="0069761B">
        <w:tc>
          <w:tcPr>
            <w:tcW w:w="4990" w:type="dxa"/>
          </w:tcPr>
          <w:p w14:paraId="23C623F9"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3 voorbereidende werkzaamheden</w:t>
            </w:r>
          </w:p>
        </w:tc>
        <w:tc>
          <w:tcPr>
            <w:tcW w:w="993" w:type="dxa"/>
          </w:tcPr>
          <w:p w14:paraId="035ED0F7"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7900I</w:t>
            </w:r>
          </w:p>
        </w:tc>
        <w:tc>
          <w:tcPr>
            <w:tcW w:w="1846" w:type="dxa"/>
          </w:tcPr>
          <w:p w14:paraId="67834E79"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63F806DD" w14:textId="77777777" w:rsidTr="0069761B">
        <w:tc>
          <w:tcPr>
            <w:tcW w:w="4990" w:type="dxa"/>
          </w:tcPr>
          <w:p w14:paraId="79B2B5E1"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strike/>
                <w:color w:val="000000"/>
                <w:sz w:val="18"/>
                <w:szCs w:val="18"/>
              </w:rPr>
              <w:t>Roompot 3 waterstralen zuigerstangen</w:t>
            </w:r>
            <w:r w:rsidRPr="007A722B">
              <w:rPr>
                <w:rFonts w:ascii="Verdana" w:hAnsi="Verdana"/>
                <w:color w:val="000000"/>
                <w:sz w:val="18"/>
                <w:szCs w:val="18"/>
              </w:rPr>
              <w:t xml:space="preserve"> n.v.t.</w:t>
            </w:r>
          </w:p>
        </w:tc>
        <w:tc>
          <w:tcPr>
            <w:tcW w:w="993" w:type="dxa"/>
          </w:tcPr>
          <w:p w14:paraId="57F86B4D" w14:textId="77777777" w:rsidR="007A722B" w:rsidRPr="007A722B" w:rsidRDefault="007A722B" w:rsidP="007A722B">
            <w:pPr>
              <w:spacing w:line="240" w:lineRule="atLeast"/>
              <w:rPr>
                <w:rFonts w:ascii="Verdana" w:hAnsi="Verdana"/>
                <w:strike/>
                <w:color w:val="000000"/>
                <w:sz w:val="18"/>
                <w:szCs w:val="18"/>
              </w:rPr>
            </w:pPr>
          </w:p>
        </w:tc>
        <w:tc>
          <w:tcPr>
            <w:tcW w:w="1846" w:type="dxa"/>
          </w:tcPr>
          <w:p w14:paraId="70395ED5"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strike/>
                <w:color w:val="000000"/>
                <w:sz w:val="18"/>
                <w:szCs w:val="18"/>
              </w:rPr>
              <w:t>-</w:t>
            </w:r>
          </w:p>
        </w:tc>
      </w:tr>
      <w:tr w:rsidR="007A722B" w:rsidRPr="007A722B" w14:paraId="4E354E93" w14:textId="77777777" w:rsidTr="0069761B">
        <w:tc>
          <w:tcPr>
            <w:tcW w:w="4990" w:type="dxa"/>
          </w:tcPr>
          <w:p w14:paraId="3D2C454B"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3 reinigen schuif</w:t>
            </w:r>
          </w:p>
        </w:tc>
        <w:tc>
          <w:tcPr>
            <w:tcW w:w="993" w:type="dxa"/>
          </w:tcPr>
          <w:p w14:paraId="666B357F" w14:textId="77777777" w:rsidR="007A722B" w:rsidRPr="007A722B" w:rsidRDefault="007A722B" w:rsidP="007A722B">
            <w:pPr>
              <w:spacing w:line="240" w:lineRule="atLeast"/>
              <w:rPr>
                <w:rFonts w:ascii="Verdana" w:hAnsi="Verdana"/>
                <w:color w:val="000000"/>
                <w:sz w:val="18"/>
                <w:szCs w:val="18"/>
              </w:rPr>
            </w:pPr>
          </w:p>
        </w:tc>
        <w:tc>
          <w:tcPr>
            <w:tcW w:w="1846" w:type="dxa"/>
          </w:tcPr>
          <w:p w14:paraId="39F02E84"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27D1EDC9" w14:textId="77777777" w:rsidTr="0069761B">
        <w:tc>
          <w:tcPr>
            <w:tcW w:w="4990" w:type="dxa"/>
          </w:tcPr>
          <w:p w14:paraId="6E144853"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3 voorbehandelen en conserveren schuif</w:t>
            </w:r>
          </w:p>
        </w:tc>
        <w:tc>
          <w:tcPr>
            <w:tcW w:w="993" w:type="dxa"/>
          </w:tcPr>
          <w:p w14:paraId="1B2779B6" w14:textId="77777777" w:rsidR="007A722B" w:rsidRPr="007A722B" w:rsidRDefault="007A722B" w:rsidP="007A722B">
            <w:pPr>
              <w:spacing w:line="240" w:lineRule="atLeast"/>
              <w:rPr>
                <w:rFonts w:ascii="Verdana" w:hAnsi="Verdana"/>
                <w:color w:val="000000"/>
                <w:sz w:val="18"/>
                <w:szCs w:val="18"/>
              </w:rPr>
            </w:pPr>
          </w:p>
        </w:tc>
        <w:tc>
          <w:tcPr>
            <w:tcW w:w="1846" w:type="dxa"/>
          </w:tcPr>
          <w:p w14:paraId="547501C6"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16675FC6" w14:textId="77777777" w:rsidTr="0069761B">
        <w:tc>
          <w:tcPr>
            <w:tcW w:w="4990" w:type="dxa"/>
          </w:tcPr>
          <w:p w14:paraId="3B9BFE3A"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3 Afrondende werkzaamheden</w:t>
            </w:r>
          </w:p>
        </w:tc>
        <w:tc>
          <w:tcPr>
            <w:tcW w:w="993" w:type="dxa"/>
          </w:tcPr>
          <w:p w14:paraId="6A74D87A" w14:textId="77777777" w:rsidR="007A722B" w:rsidRPr="007A722B" w:rsidRDefault="007A722B" w:rsidP="007A722B">
            <w:pPr>
              <w:spacing w:line="240" w:lineRule="atLeast"/>
              <w:rPr>
                <w:rFonts w:ascii="Verdana" w:hAnsi="Verdana"/>
                <w:color w:val="000000"/>
                <w:sz w:val="18"/>
                <w:szCs w:val="18"/>
              </w:rPr>
            </w:pPr>
          </w:p>
        </w:tc>
        <w:tc>
          <w:tcPr>
            <w:tcW w:w="1846" w:type="dxa"/>
          </w:tcPr>
          <w:p w14:paraId="1FA19F42"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3F358E9A" w14:textId="77777777" w:rsidTr="0069761B">
        <w:tc>
          <w:tcPr>
            <w:tcW w:w="4990" w:type="dxa"/>
          </w:tcPr>
          <w:p w14:paraId="16D1FCA2" w14:textId="77777777" w:rsidR="007A722B" w:rsidRPr="007A722B" w:rsidRDefault="007A722B" w:rsidP="007A722B">
            <w:pPr>
              <w:spacing w:line="240" w:lineRule="atLeast"/>
              <w:rPr>
                <w:rFonts w:ascii="Verdana" w:hAnsi="Verdana"/>
                <w:color w:val="000000"/>
                <w:sz w:val="18"/>
                <w:szCs w:val="18"/>
              </w:rPr>
            </w:pPr>
          </w:p>
        </w:tc>
        <w:tc>
          <w:tcPr>
            <w:tcW w:w="993" w:type="dxa"/>
          </w:tcPr>
          <w:p w14:paraId="10D59431" w14:textId="77777777" w:rsidR="007A722B" w:rsidRPr="007A722B" w:rsidRDefault="007A722B" w:rsidP="007A722B">
            <w:pPr>
              <w:spacing w:line="240" w:lineRule="atLeast"/>
              <w:rPr>
                <w:rFonts w:ascii="Verdana" w:hAnsi="Verdana"/>
                <w:color w:val="000000"/>
                <w:sz w:val="18"/>
                <w:szCs w:val="18"/>
              </w:rPr>
            </w:pPr>
          </w:p>
        </w:tc>
        <w:tc>
          <w:tcPr>
            <w:tcW w:w="1846" w:type="dxa"/>
          </w:tcPr>
          <w:p w14:paraId="6CA2DE43" w14:textId="77777777" w:rsidR="007A722B" w:rsidRPr="007A722B" w:rsidRDefault="007A722B" w:rsidP="007A722B">
            <w:pPr>
              <w:spacing w:line="240" w:lineRule="atLeast"/>
              <w:rPr>
                <w:rFonts w:ascii="Verdana" w:hAnsi="Verdana"/>
                <w:color w:val="000000"/>
                <w:sz w:val="18"/>
                <w:szCs w:val="18"/>
              </w:rPr>
            </w:pPr>
          </w:p>
        </w:tc>
      </w:tr>
      <w:tr w:rsidR="007A722B" w:rsidRPr="007A722B" w14:paraId="000CE36F" w14:textId="77777777" w:rsidTr="0069761B">
        <w:tc>
          <w:tcPr>
            <w:tcW w:w="4990" w:type="dxa"/>
          </w:tcPr>
          <w:p w14:paraId="04AC70E8"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4 voorbereidende werkzaamheden</w:t>
            </w:r>
          </w:p>
        </w:tc>
        <w:tc>
          <w:tcPr>
            <w:tcW w:w="993" w:type="dxa"/>
          </w:tcPr>
          <w:p w14:paraId="66742848"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7900I</w:t>
            </w:r>
          </w:p>
        </w:tc>
        <w:tc>
          <w:tcPr>
            <w:tcW w:w="1846" w:type="dxa"/>
          </w:tcPr>
          <w:p w14:paraId="113A2E3F"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2CDFABAF" w14:textId="77777777" w:rsidTr="0069761B">
        <w:tc>
          <w:tcPr>
            <w:tcW w:w="4990" w:type="dxa"/>
          </w:tcPr>
          <w:p w14:paraId="097DC3D0"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4 waterstralen zuigerstangen</w:t>
            </w:r>
          </w:p>
        </w:tc>
        <w:tc>
          <w:tcPr>
            <w:tcW w:w="993" w:type="dxa"/>
          </w:tcPr>
          <w:p w14:paraId="38CDB5AA" w14:textId="77777777" w:rsidR="007A722B" w:rsidRPr="007A722B" w:rsidRDefault="007A722B" w:rsidP="007A722B">
            <w:pPr>
              <w:spacing w:line="240" w:lineRule="atLeast"/>
              <w:rPr>
                <w:rFonts w:ascii="Verdana" w:hAnsi="Verdana"/>
                <w:color w:val="000000"/>
                <w:sz w:val="18"/>
                <w:szCs w:val="18"/>
              </w:rPr>
            </w:pPr>
          </w:p>
        </w:tc>
        <w:tc>
          <w:tcPr>
            <w:tcW w:w="1846" w:type="dxa"/>
          </w:tcPr>
          <w:p w14:paraId="46BF1D9B"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08C11A4F" w14:textId="77777777" w:rsidTr="0069761B">
        <w:tc>
          <w:tcPr>
            <w:tcW w:w="4990" w:type="dxa"/>
          </w:tcPr>
          <w:p w14:paraId="1BCA3364"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4 reinigen schuif</w:t>
            </w:r>
          </w:p>
        </w:tc>
        <w:tc>
          <w:tcPr>
            <w:tcW w:w="993" w:type="dxa"/>
          </w:tcPr>
          <w:p w14:paraId="37223C80" w14:textId="77777777" w:rsidR="007A722B" w:rsidRPr="007A722B" w:rsidRDefault="007A722B" w:rsidP="007A722B">
            <w:pPr>
              <w:spacing w:line="240" w:lineRule="atLeast"/>
              <w:rPr>
                <w:rFonts w:ascii="Verdana" w:hAnsi="Verdana"/>
                <w:color w:val="000000"/>
                <w:sz w:val="18"/>
                <w:szCs w:val="18"/>
              </w:rPr>
            </w:pPr>
          </w:p>
        </w:tc>
        <w:tc>
          <w:tcPr>
            <w:tcW w:w="1846" w:type="dxa"/>
          </w:tcPr>
          <w:p w14:paraId="3777C4AE"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05E3AE0D" w14:textId="77777777" w:rsidTr="0069761B">
        <w:tc>
          <w:tcPr>
            <w:tcW w:w="4990" w:type="dxa"/>
          </w:tcPr>
          <w:p w14:paraId="731B0D08"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4 voorbehandelen en conserveren schuif</w:t>
            </w:r>
          </w:p>
        </w:tc>
        <w:tc>
          <w:tcPr>
            <w:tcW w:w="993" w:type="dxa"/>
          </w:tcPr>
          <w:p w14:paraId="6FCFDEEB" w14:textId="77777777" w:rsidR="007A722B" w:rsidRPr="007A722B" w:rsidRDefault="007A722B" w:rsidP="007A722B">
            <w:pPr>
              <w:spacing w:line="240" w:lineRule="atLeast"/>
              <w:rPr>
                <w:rFonts w:ascii="Verdana" w:hAnsi="Verdana"/>
                <w:color w:val="000000"/>
                <w:sz w:val="18"/>
                <w:szCs w:val="18"/>
              </w:rPr>
            </w:pPr>
          </w:p>
        </w:tc>
        <w:tc>
          <w:tcPr>
            <w:tcW w:w="1846" w:type="dxa"/>
          </w:tcPr>
          <w:p w14:paraId="14A7D6AF"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3246D612" w14:textId="77777777" w:rsidTr="0069761B">
        <w:tc>
          <w:tcPr>
            <w:tcW w:w="4990" w:type="dxa"/>
          </w:tcPr>
          <w:p w14:paraId="0A98DE3A"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4 Afrondende werkzaamheden</w:t>
            </w:r>
          </w:p>
        </w:tc>
        <w:tc>
          <w:tcPr>
            <w:tcW w:w="993" w:type="dxa"/>
          </w:tcPr>
          <w:p w14:paraId="2591FEB6" w14:textId="77777777" w:rsidR="007A722B" w:rsidRPr="007A722B" w:rsidRDefault="007A722B" w:rsidP="007A722B">
            <w:pPr>
              <w:spacing w:line="240" w:lineRule="atLeast"/>
              <w:rPr>
                <w:rFonts w:ascii="Verdana" w:hAnsi="Verdana"/>
                <w:color w:val="000000"/>
                <w:sz w:val="18"/>
                <w:szCs w:val="18"/>
              </w:rPr>
            </w:pPr>
          </w:p>
        </w:tc>
        <w:tc>
          <w:tcPr>
            <w:tcW w:w="1846" w:type="dxa"/>
          </w:tcPr>
          <w:p w14:paraId="6CE542F6"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16E187B8" w14:textId="77777777" w:rsidTr="0069761B">
        <w:tc>
          <w:tcPr>
            <w:tcW w:w="4990" w:type="dxa"/>
          </w:tcPr>
          <w:p w14:paraId="628F505F" w14:textId="77777777" w:rsidR="007A722B" w:rsidRPr="007A722B" w:rsidRDefault="007A722B" w:rsidP="007A722B">
            <w:pPr>
              <w:spacing w:line="240" w:lineRule="atLeast"/>
              <w:rPr>
                <w:rFonts w:ascii="Verdana" w:hAnsi="Verdana"/>
                <w:color w:val="000000"/>
                <w:sz w:val="18"/>
                <w:szCs w:val="18"/>
              </w:rPr>
            </w:pPr>
          </w:p>
        </w:tc>
        <w:tc>
          <w:tcPr>
            <w:tcW w:w="993" w:type="dxa"/>
          </w:tcPr>
          <w:p w14:paraId="2F0B3291" w14:textId="77777777" w:rsidR="007A722B" w:rsidRPr="007A722B" w:rsidRDefault="007A722B" w:rsidP="007A722B">
            <w:pPr>
              <w:spacing w:line="240" w:lineRule="atLeast"/>
              <w:rPr>
                <w:rFonts w:ascii="Verdana" w:hAnsi="Verdana"/>
                <w:color w:val="000000"/>
                <w:sz w:val="18"/>
                <w:szCs w:val="18"/>
              </w:rPr>
            </w:pPr>
          </w:p>
        </w:tc>
        <w:tc>
          <w:tcPr>
            <w:tcW w:w="1846" w:type="dxa"/>
          </w:tcPr>
          <w:p w14:paraId="5B9FA749" w14:textId="77777777" w:rsidR="007A722B" w:rsidRPr="007A722B" w:rsidRDefault="007A722B" w:rsidP="007A722B">
            <w:pPr>
              <w:spacing w:line="240" w:lineRule="atLeast"/>
              <w:rPr>
                <w:rFonts w:ascii="Verdana" w:hAnsi="Verdana"/>
                <w:color w:val="000000"/>
                <w:sz w:val="18"/>
                <w:szCs w:val="18"/>
              </w:rPr>
            </w:pPr>
          </w:p>
        </w:tc>
      </w:tr>
      <w:tr w:rsidR="007A722B" w:rsidRPr="007A722B" w14:paraId="560B4036" w14:textId="77777777" w:rsidTr="0069761B">
        <w:tc>
          <w:tcPr>
            <w:tcW w:w="4990" w:type="dxa"/>
          </w:tcPr>
          <w:p w14:paraId="65205C68"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1 voorbereidende werkzaamheden</w:t>
            </w:r>
          </w:p>
        </w:tc>
        <w:tc>
          <w:tcPr>
            <w:tcW w:w="993" w:type="dxa"/>
          </w:tcPr>
          <w:p w14:paraId="2585F553"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5900II</w:t>
            </w:r>
          </w:p>
        </w:tc>
        <w:tc>
          <w:tcPr>
            <w:tcW w:w="1846" w:type="dxa"/>
          </w:tcPr>
          <w:p w14:paraId="1F212814"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4EBF1FC0" w14:textId="77777777" w:rsidTr="0069761B">
        <w:tc>
          <w:tcPr>
            <w:tcW w:w="4990" w:type="dxa"/>
          </w:tcPr>
          <w:p w14:paraId="08AB3342"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1 waterstralen zuigerstangen</w:t>
            </w:r>
          </w:p>
        </w:tc>
        <w:tc>
          <w:tcPr>
            <w:tcW w:w="993" w:type="dxa"/>
          </w:tcPr>
          <w:p w14:paraId="2ADA2413" w14:textId="77777777" w:rsidR="007A722B" w:rsidRPr="007A722B" w:rsidRDefault="007A722B" w:rsidP="007A722B">
            <w:pPr>
              <w:spacing w:line="240" w:lineRule="atLeast"/>
              <w:rPr>
                <w:rFonts w:ascii="Verdana" w:hAnsi="Verdana"/>
                <w:color w:val="000000"/>
                <w:sz w:val="18"/>
                <w:szCs w:val="18"/>
              </w:rPr>
            </w:pPr>
          </w:p>
        </w:tc>
        <w:tc>
          <w:tcPr>
            <w:tcW w:w="1846" w:type="dxa"/>
          </w:tcPr>
          <w:p w14:paraId="0DA6B01E"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65368D28" w14:textId="77777777" w:rsidTr="0069761B">
        <w:tc>
          <w:tcPr>
            <w:tcW w:w="4990" w:type="dxa"/>
          </w:tcPr>
          <w:p w14:paraId="1531F314"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1 reinigen schuif</w:t>
            </w:r>
          </w:p>
        </w:tc>
        <w:tc>
          <w:tcPr>
            <w:tcW w:w="993" w:type="dxa"/>
          </w:tcPr>
          <w:p w14:paraId="3846F014" w14:textId="77777777" w:rsidR="007A722B" w:rsidRPr="007A722B" w:rsidRDefault="007A722B" w:rsidP="007A722B">
            <w:pPr>
              <w:spacing w:line="240" w:lineRule="atLeast"/>
              <w:rPr>
                <w:rFonts w:ascii="Verdana" w:hAnsi="Verdana"/>
                <w:color w:val="000000"/>
                <w:sz w:val="18"/>
                <w:szCs w:val="18"/>
              </w:rPr>
            </w:pPr>
          </w:p>
        </w:tc>
        <w:tc>
          <w:tcPr>
            <w:tcW w:w="1846" w:type="dxa"/>
          </w:tcPr>
          <w:p w14:paraId="1474F062"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77F2B79D" w14:textId="77777777" w:rsidTr="0069761B">
        <w:tc>
          <w:tcPr>
            <w:tcW w:w="4990" w:type="dxa"/>
          </w:tcPr>
          <w:p w14:paraId="78D22227"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1 voorbehandelen en conserveren schuif</w:t>
            </w:r>
          </w:p>
        </w:tc>
        <w:tc>
          <w:tcPr>
            <w:tcW w:w="993" w:type="dxa"/>
          </w:tcPr>
          <w:p w14:paraId="30751E37" w14:textId="77777777" w:rsidR="007A722B" w:rsidRPr="007A722B" w:rsidRDefault="007A722B" w:rsidP="007A722B">
            <w:pPr>
              <w:spacing w:line="240" w:lineRule="atLeast"/>
              <w:rPr>
                <w:rFonts w:ascii="Verdana" w:hAnsi="Verdana"/>
                <w:color w:val="000000"/>
                <w:sz w:val="18"/>
                <w:szCs w:val="18"/>
              </w:rPr>
            </w:pPr>
          </w:p>
        </w:tc>
        <w:tc>
          <w:tcPr>
            <w:tcW w:w="1846" w:type="dxa"/>
          </w:tcPr>
          <w:p w14:paraId="1814FB20"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29D229AE" w14:textId="77777777" w:rsidTr="0069761B">
        <w:tc>
          <w:tcPr>
            <w:tcW w:w="4990" w:type="dxa"/>
          </w:tcPr>
          <w:p w14:paraId="357AFCB2"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1 Afrondende werkzaamheden</w:t>
            </w:r>
          </w:p>
        </w:tc>
        <w:tc>
          <w:tcPr>
            <w:tcW w:w="993" w:type="dxa"/>
          </w:tcPr>
          <w:p w14:paraId="4A3CF97A" w14:textId="77777777" w:rsidR="007A722B" w:rsidRPr="007A722B" w:rsidRDefault="007A722B" w:rsidP="007A722B">
            <w:pPr>
              <w:spacing w:line="240" w:lineRule="atLeast"/>
              <w:rPr>
                <w:rFonts w:ascii="Verdana" w:hAnsi="Verdana"/>
                <w:color w:val="000000"/>
                <w:sz w:val="18"/>
                <w:szCs w:val="18"/>
              </w:rPr>
            </w:pPr>
          </w:p>
        </w:tc>
        <w:tc>
          <w:tcPr>
            <w:tcW w:w="1846" w:type="dxa"/>
          </w:tcPr>
          <w:p w14:paraId="203B9BBB"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5EC7D320" w14:textId="77777777" w:rsidTr="0069761B">
        <w:tc>
          <w:tcPr>
            <w:tcW w:w="4990" w:type="dxa"/>
          </w:tcPr>
          <w:p w14:paraId="7E95BC64" w14:textId="77777777" w:rsidR="007A722B" w:rsidRPr="007A722B" w:rsidRDefault="007A722B" w:rsidP="007A722B">
            <w:pPr>
              <w:spacing w:line="240" w:lineRule="atLeast"/>
              <w:rPr>
                <w:rFonts w:ascii="Verdana" w:hAnsi="Verdana"/>
                <w:color w:val="000000"/>
                <w:sz w:val="18"/>
                <w:szCs w:val="18"/>
              </w:rPr>
            </w:pPr>
          </w:p>
        </w:tc>
        <w:tc>
          <w:tcPr>
            <w:tcW w:w="993" w:type="dxa"/>
          </w:tcPr>
          <w:p w14:paraId="516953C5" w14:textId="77777777" w:rsidR="007A722B" w:rsidRPr="007A722B" w:rsidRDefault="007A722B" w:rsidP="007A722B">
            <w:pPr>
              <w:spacing w:line="240" w:lineRule="atLeast"/>
              <w:rPr>
                <w:rFonts w:ascii="Verdana" w:hAnsi="Verdana"/>
                <w:color w:val="000000"/>
                <w:sz w:val="18"/>
                <w:szCs w:val="18"/>
              </w:rPr>
            </w:pPr>
          </w:p>
        </w:tc>
        <w:tc>
          <w:tcPr>
            <w:tcW w:w="1846" w:type="dxa"/>
          </w:tcPr>
          <w:p w14:paraId="50BF87C1" w14:textId="77777777" w:rsidR="007A722B" w:rsidRPr="007A722B" w:rsidRDefault="007A722B" w:rsidP="007A722B">
            <w:pPr>
              <w:spacing w:line="240" w:lineRule="atLeast"/>
              <w:rPr>
                <w:rFonts w:ascii="Verdana" w:hAnsi="Verdana"/>
                <w:color w:val="000000"/>
                <w:sz w:val="18"/>
                <w:szCs w:val="18"/>
              </w:rPr>
            </w:pPr>
          </w:p>
        </w:tc>
      </w:tr>
      <w:tr w:rsidR="007A722B" w:rsidRPr="007A722B" w14:paraId="1F4077AE" w14:textId="77777777" w:rsidTr="0069761B">
        <w:tc>
          <w:tcPr>
            <w:tcW w:w="4990" w:type="dxa"/>
          </w:tcPr>
          <w:p w14:paraId="32FB4E90"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2 voorbereidende werkzaamheden</w:t>
            </w:r>
          </w:p>
        </w:tc>
        <w:tc>
          <w:tcPr>
            <w:tcW w:w="993" w:type="dxa"/>
          </w:tcPr>
          <w:p w14:paraId="6E01BF47"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5900II</w:t>
            </w:r>
          </w:p>
        </w:tc>
        <w:tc>
          <w:tcPr>
            <w:tcW w:w="1846" w:type="dxa"/>
          </w:tcPr>
          <w:p w14:paraId="5414063F"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1BFDED63" w14:textId="77777777" w:rsidTr="0069761B">
        <w:tc>
          <w:tcPr>
            <w:tcW w:w="4990" w:type="dxa"/>
          </w:tcPr>
          <w:p w14:paraId="073C0B0E"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2 waterstralen zuigerstangen</w:t>
            </w:r>
          </w:p>
        </w:tc>
        <w:tc>
          <w:tcPr>
            <w:tcW w:w="993" w:type="dxa"/>
          </w:tcPr>
          <w:p w14:paraId="2580DE72" w14:textId="77777777" w:rsidR="007A722B" w:rsidRPr="007A722B" w:rsidRDefault="007A722B" w:rsidP="007A722B">
            <w:pPr>
              <w:spacing w:line="240" w:lineRule="atLeast"/>
              <w:rPr>
                <w:rFonts w:ascii="Verdana" w:hAnsi="Verdana"/>
                <w:color w:val="000000"/>
                <w:sz w:val="18"/>
                <w:szCs w:val="18"/>
              </w:rPr>
            </w:pPr>
          </w:p>
        </w:tc>
        <w:tc>
          <w:tcPr>
            <w:tcW w:w="1846" w:type="dxa"/>
          </w:tcPr>
          <w:p w14:paraId="5BE28465"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250BF01B" w14:textId="77777777" w:rsidTr="0069761B">
        <w:tc>
          <w:tcPr>
            <w:tcW w:w="4990" w:type="dxa"/>
          </w:tcPr>
          <w:p w14:paraId="7788A882"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2 reinigen schuif</w:t>
            </w:r>
          </w:p>
        </w:tc>
        <w:tc>
          <w:tcPr>
            <w:tcW w:w="993" w:type="dxa"/>
          </w:tcPr>
          <w:p w14:paraId="50B5703F" w14:textId="77777777" w:rsidR="007A722B" w:rsidRPr="007A722B" w:rsidRDefault="007A722B" w:rsidP="007A722B">
            <w:pPr>
              <w:spacing w:line="240" w:lineRule="atLeast"/>
              <w:rPr>
                <w:rFonts w:ascii="Verdana" w:hAnsi="Verdana"/>
                <w:color w:val="000000"/>
                <w:sz w:val="18"/>
                <w:szCs w:val="18"/>
              </w:rPr>
            </w:pPr>
          </w:p>
        </w:tc>
        <w:tc>
          <w:tcPr>
            <w:tcW w:w="1846" w:type="dxa"/>
          </w:tcPr>
          <w:p w14:paraId="5BA005D0"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2C22595B" w14:textId="77777777" w:rsidTr="0069761B">
        <w:tc>
          <w:tcPr>
            <w:tcW w:w="4990" w:type="dxa"/>
          </w:tcPr>
          <w:p w14:paraId="5606F2BB"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2 voorbehandelen en conserveren schuif</w:t>
            </w:r>
          </w:p>
        </w:tc>
        <w:tc>
          <w:tcPr>
            <w:tcW w:w="993" w:type="dxa"/>
          </w:tcPr>
          <w:p w14:paraId="639ACF3E" w14:textId="77777777" w:rsidR="007A722B" w:rsidRPr="007A722B" w:rsidRDefault="007A722B" w:rsidP="007A722B">
            <w:pPr>
              <w:spacing w:line="240" w:lineRule="atLeast"/>
              <w:rPr>
                <w:rFonts w:ascii="Verdana" w:hAnsi="Verdana"/>
                <w:color w:val="000000"/>
                <w:sz w:val="18"/>
                <w:szCs w:val="18"/>
              </w:rPr>
            </w:pPr>
          </w:p>
        </w:tc>
        <w:tc>
          <w:tcPr>
            <w:tcW w:w="1846" w:type="dxa"/>
          </w:tcPr>
          <w:p w14:paraId="450D5929"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5EAA67DB" w14:textId="77777777" w:rsidTr="0069761B">
        <w:tc>
          <w:tcPr>
            <w:tcW w:w="4990" w:type="dxa"/>
          </w:tcPr>
          <w:p w14:paraId="3CCABB45"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2 Afrondende werkzaamheden</w:t>
            </w:r>
          </w:p>
        </w:tc>
        <w:tc>
          <w:tcPr>
            <w:tcW w:w="993" w:type="dxa"/>
          </w:tcPr>
          <w:p w14:paraId="487F1D48" w14:textId="77777777" w:rsidR="007A722B" w:rsidRPr="007A722B" w:rsidRDefault="007A722B" w:rsidP="007A722B">
            <w:pPr>
              <w:spacing w:line="240" w:lineRule="atLeast"/>
              <w:rPr>
                <w:rFonts w:ascii="Verdana" w:hAnsi="Verdana"/>
                <w:color w:val="000000"/>
                <w:sz w:val="18"/>
                <w:szCs w:val="18"/>
              </w:rPr>
            </w:pPr>
          </w:p>
        </w:tc>
        <w:tc>
          <w:tcPr>
            <w:tcW w:w="1846" w:type="dxa"/>
          </w:tcPr>
          <w:p w14:paraId="4F933D7B"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29DB607F" w14:textId="77777777" w:rsidTr="0069761B">
        <w:tc>
          <w:tcPr>
            <w:tcW w:w="4990" w:type="dxa"/>
          </w:tcPr>
          <w:p w14:paraId="4A5F2409" w14:textId="77777777" w:rsidR="007A722B" w:rsidRPr="007A722B" w:rsidRDefault="007A722B" w:rsidP="007A722B">
            <w:pPr>
              <w:spacing w:line="240" w:lineRule="atLeast"/>
              <w:rPr>
                <w:rFonts w:ascii="Verdana" w:hAnsi="Verdana"/>
                <w:color w:val="000000"/>
                <w:sz w:val="18"/>
                <w:szCs w:val="18"/>
              </w:rPr>
            </w:pPr>
          </w:p>
        </w:tc>
        <w:tc>
          <w:tcPr>
            <w:tcW w:w="993" w:type="dxa"/>
          </w:tcPr>
          <w:p w14:paraId="3EF64131" w14:textId="77777777" w:rsidR="007A722B" w:rsidRPr="007A722B" w:rsidRDefault="007A722B" w:rsidP="007A722B">
            <w:pPr>
              <w:spacing w:line="240" w:lineRule="atLeast"/>
              <w:rPr>
                <w:rFonts w:ascii="Verdana" w:hAnsi="Verdana"/>
                <w:color w:val="000000"/>
                <w:sz w:val="18"/>
                <w:szCs w:val="18"/>
              </w:rPr>
            </w:pPr>
          </w:p>
        </w:tc>
        <w:tc>
          <w:tcPr>
            <w:tcW w:w="1846" w:type="dxa"/>
          </w:tcPr>
          <w:p w14:paraId="082FB910" w14:textId="77777777" w:rsidR="007A722B" w:rsidRPr="007A722B" w:rsidRDefault="007A722B" w:rsidP="007A722B">
            <w:pPr>
              <w:spacing w:line="240" w:lineRule="atLeast"/>
              <w:rPr>
                <w:rFonts w:ascii="Verdana" w:hAnsi="Verdana"/>
                <w:color w:val="000000"/>
                <w:sz w:val="18"/>
                <w:szCs w:val="18"/>
              </w:rPr>
            </w:pPr>
          </w:p>
        </w:tc>
      </w:tr>
      <w:tr w:rsidR="007A722B" w:rsidRPr="007A722B" w14:paraId="31CB6DC7" w14:textId="77777777" w:rsidTr="0069761B">
        <w:tc>
          <w:tcPr>
            <w:tcW w:w="4990" w:type="dxa"/>
          </w:tcPr>
          <w:p w14:paraId="6011BF20"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3 voorbereidende werkzaamheden</w:t>
            </w:r>
          </w:p>
        </w:tc>
        <w:tc>
          <w:tcPr>
            <w:tcW w:w="993" w:type="dxa"/>
          </w:tcPr>
          <w:p w14:paraId="23DE2A69"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5900II</w:t>
            </w:r>
          </w:p>
        </w:tc>
        <w:tc>
          <w:tcPr>
            <w:tcW w:w="1846" w:type="dxa"/>
          </w:tcPr>
          <w:p w14:paraId="1D0DB452"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18ED91EA" w14:textId="77777777" w:rsidTr="0069761B">
        <w:tc>
          <w:tcPr>
            <w:tcW w:w="4990" w:type="dxa"/>
          </w:tcPr>
          <w:p w14:paraId="643F49C7"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3 waterstralen zuigerstangen</w:t>
            </w:r>
          </w:p>
        </w:tc>
        <w:tc>
          <w:tcPr>
            <w:tcW w:w="993" w:type="dxa"/>
          </w:tcPr>
          <w:p w14:paraId="6AFE3301" w14:textId="77777777" w:rsidR="007A722B" w:rsidRPr="007A722B" w:rsidRDefault="007A722B" w:rsidP="007A722B">
            <w:pPr>
              <w:spacing w:line="240" w:lineRule="atLeast"/>
              <w:rPr>
                <w:rFonts w:ascii="Verdana" w:hAnsi="Verdana"/>
                <w:color w:val="000000"/>
                <w:sz w:val="18"/>
                <w:szCs w:val="18"/>
              </w:rPr>
            </w:pPr>
          </w:p>
        </w:tc>
        <w:tc>
          <w:tcPr>
            <w:tcW w:w="1846" w:type="dxa"/>
          </w:tcPr>
          <w:p w14:paraId="34F793CB"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50E5EFAB" w14:textId="77777777" w:rsidTr="0069761B">
        <w:tc>
          <w:tcPr>
            <w:tcW w:w="4990" w:type="dxa"/>
          </w:tcPr>
          <w:p w14:paraId="6D037634"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lastRenderedPageBreak/>
              <w:t>Schaar 3 reinigen schuif</w:t>
            </w:r>
          </w:p>
        </w:tc>
        <w:tc>
          <w:tcPr>
            <w:tcW w:w="993" w:type="dxa"/>
          </w:tcPr>
          <w:p w14:paraId="38DA8B92" w14:textId="77777777" w:rsidR="007A722B" w:rsidRPr="007A722B" w:rsidRDefault="007A722B" w:rsidP="007A722B">
            <w:pPr>
              <w:spacing w:line="240" w:lineRule="atLeast"/>
              <w:rPr>
                <w:rFonts w:ascii="Verdana" w:hAnsi="Verdana"/>
                <w:color w:val="000000"/>
                <w:sz w:val="18"/>
                <w:szCs w:val="18"/>
              </w:rPr>
            </w:pPr>
          </w:p>
        </w:tc>
        <w:tc>
          <w:tcPr>
            <w:tcW w:w="1846" w:type="dxa"/>
          </w:tcPr>
          <w:p w14:paraId="3329426C"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367F91A4" w14:textId="77777777" w:rsidTr="0069761B">
        <w:tc>
          <w:tcPr>
            <w:tcW w:w="4990" w:type="dxa"/>
          </w:tcPr>
          <w:p w14:paraId="20284312"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3 voorbehandelen en conserveren schuif</w:t>
            </w:r>
          </w:p>
        </w:tc>
        <w:tc>
          <w:tcPr>
            <w:tcW w:w="993" w:type="dxa"/>
          </w:tcPr>
          <w:p w14:paraId="43A1DC1C" w14:textId="77777777" w:rsidR="007A722B" w:rsidRPr="007A722B" w:rsidRDefault="007A722B" w:rsidP="007A722B">
            <w:pPr>
              <w:spacing w:line="240" w:lineRule="atLeast"/>
              <w:rPr>
                <w:rFonts w:ascii="Verdana" w:hAnsi="Verdana"/>
                <w:color w:val="000000"/>
                <w:sz w:val="18"/>
                <w:szCs w:val="18"/>
              </w:rPr>
            </w:pPr>
          </w:p>
        </w:tc>
        <w:tc>
          <w:tcPr>
            <w:tcW w:w="1846" w:type="dxa"/>
          </w:tcPr>
          <w:p w14:paraId="3385FE75"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19E93DBD" w14:textId="77777777" w:rsidTr="0069761B">
        <w:tc>
          <w:tcPr>
            <w:tcW w:w="4990" w:type="dxa"/>
          </w:tcPr>
          <w:p w14:paraId="570310D3"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3 Afrondende werkzaamheden</w:t>
            </w:r>
          </w:p>
        </w:tc>
        <w:tc>
          <w:tcPr>
            <w:tcW w:w="993" w:type="dxa"/>
          </w:tcPr>
          <w:p w14:paraId="2BA95D19" w14:textId="77777777" w:rsidR="007A722B" w:rsidRPr="007A722B" w:rsidRDefault="007A722B" w:rsidP="007A722B">
            <w:pPr>
              <w:spacing w:line="240" w:lineRule="atLeast"/>
              <w:rPr>
                <w:rFonts w:ascii="Verdana" w:hAnsi="Verdana"/>
                <w:color w:val="000000"/>
                <w:sz w:val="18"/>
                <w:szCs w:val="18"/>
              </w:rPr>
            </w:pPr>
          </w:p>
        </w:tc>
        <w:tc>
          <w:tcPr>
            <w:tcW w:w="1846" w:type="dxa"/>
          </w:tcPr>
          <w:p w14:paraId="1B6557E2"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4301E707" w14:textId="77777777" w:rsidTr="0069761B">
        <w:tc>
          <w:tcPr>
            <w:tcW w:w="4990" w:type="dxa"/>
          </w:tcPr>
          <w:p w14:paraId="23F23DD3" w14:textId="77777777" w:rsidR="007A722B" w:rsidRPr="007A722B" w:rsidRDefault="007A722B" w:rsidP="007A722B">
            <w:pPr>
              <w:spacing w:line="240" w:lineRule="atLeast"/>
              <w:rPr>
                <w:rFonts w:ascii="Verdana" w:hAnsi="Verdana"/>
                <w:color w:val="000000"/>
                <w:sz w:val="18"/>
                <w:szCs w:val="18"/>
              </w:rPr>
            </w:pPr>
          </w:p>
        </w:tc>
        <w:tc>
          <w:tcPr>
            <w:tcW w:w="993" w:type="dxa"/>
          </w:tcPr>
          <w:p w14:paraId="1F3A8A0B" w14:textId="77777777" w:rsidR="007A722B" w:rsidRPr="007A722B" w:rsidRDefault="007A722B" w:rsidP="007A722B">
            <w:pPr>
              <w:spacing w:line="240" w:lineRule="atLeast"/>
              <w:rPr>
                <w:rFonts w:ascii="Verdana" w:hAnsi="Verdana"/>
                <w:color w:val="000000"/>
                <w:sz w:val="18"/>
                <w:szCs w:val="18"/>
              </w:rPr>
            </w:pPr>
          </w:p>
        </w:tc>
        <w:tc>
          <w:tcPr>
            <w:tcW w:w="1846" w:type="dxa"/>
          </w:tcPr>
          <w:p w14:paraId="23CE78ED" w14:textId="77777777" w:rsidR="007A722B" w:rsidRPr="007A722B" w:rsidRDefault="007A722B" w:rsidP="007A722B">
            <w:pPr>
              <w:spacing w:line="240" w:lineRule="atLeast"/>
              <w:rPr>
                <w:rFonts w:ascii="Verdana" w:hAnsi="Verdana"/>
                <w:color w:val="000000"/>
                <w:sz w:val="18"/>
                <w:szCs w:val="18"/>
              </w:rPr>
            </w:pPr>
          </w:p>
        </w:tc>
      </w:tr>
      <w:tr w:rsidR="007A722B" w:rsidRPr="007A722B" w14:paraId="2DDA3D35" w14:textId="77777777" w:rsidTr="0069761B">
        <w:tc>
          <w:tcPr>
            <w:tcW w:w="4990" w:type="dxa"/>
          </w:tcPr>
          <w:p w14:paraId="3B08C399"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4 voorbereidende werkzaamheden</w:t>
            </w:r>
          </w:p>
        </w:tc>
        <w:tc>
          <w:tcPr>
            <w:tcW w:w="993" w:type="dxa"/>
          </w:tcPr>
          <w:p w14:paraId="5A448611"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6900II</w:t>
            </w:r>
          </w:p>
        </w:tc>
        <w:tc>
          <w:tcPr>
            <w:tcW w:w="1846" w:type="dxa"/>
          </w:tcPr>
          <w:p w14:paraId="11D830F1"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5A024E98" w14:textId="77777777" w:rsidTr="0069761B">
        <w:tc>
          <w:tcPr>
            <w:tcW w:w="4990" w:type="dxa"/>
          </w:tcPr>
          <w:p w14:paraId="286AE1D0"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4 waterstralen zuigerstangen</w:t>
            </w:r>
          </w:p>
        </w:tc>
        <w:tc>
          <w:tcPr>
            <w:tcW w:w="993" w:type="dxa"/>
          </w:tcPr>
          <w:p w14:paraId="2765ADF3" w14:textId="77777777" w:rsidR="007A722B" w:rsidRPr="007A722B" w:rsidRDefault="007A722B" w:rsidP="007A722B">
            <w:pPr>
              <w:spacing w:line="240" w:lineRule="atLeast"/>
              <w:rPr>
                <w:rFonts w:ascii="Verdana" w:hAnsi="Verdana"/>
                <w:color w:val="000000"/>
                <w:sz w:val="18"/>
                <w:szCs w:val="18"/>
              </w:rPr>
            </w:pPr>
          </w:p>
        </w:tc>
        <w:tc>
          <w:tcPr>
            <w:tcW w:w="1846" w:type="dxa"/>
          </w:tcPr>
          <w:p w14:paraId="02CEFE66"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4389C692" w14:textId="77777777" w:rsidTr="0069761B">
        <w:tc>
          <w:tcPr>
            <w:tcW w:w="4990" w:type="dxa"/>
          </w:tcPr>
          <w:p w14:paraId="258DF843"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4 reinigen schuif</w:t>
            </w:r>
          </w:p>
        </w:tc>
        <w:tc>
          <w:tcPr>
            <w:tcW w:w="993" w:type="dxa"/>
          </w:tcPr>
          <w:p w14:paraId="5279E10E" w14:textId="77777777" w:rsidR="007A722B" w:rsidRPr="007A722B" w:rsidRDefault="007A722B" w:rsidP="007A722B">
            <w:pPr>
              <w:spacing w:line="240" w:lineRule="atLeast"/>
              <w:rPr>
                <w:rFonts w:ascii="Verdana" w:hAnsi="Verdana"/>
                <w:color w:val="000000"/>
                <w:sz w:val="18"/>
                <w:szCs w:val="18"/>
              </w:rPr>
            </w:pPr>
          </w:p>
        </w:tc>
        <w:tc>
          <w:tcPr>
            <w:tcW w:w="1846" w:type="dxa"/>
          </w:tcPr>
          <w:p w14:paraId="28BBB133"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773050D2" w14:textId="77777777" w:rsidTr="0069761B">
        <w:tc>
          <w:tcPr>
            <w:tcW w:w="4990" w:type="dxa"/>
          </w:tcPr>
          <w:p w14:paraId="1793AF1A"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4 voorbehandelen en conserveren schuif</w:t>
            </w:r>
          </w:p>
        </w:tc>
        <w:tc>
          <w:tcPr>
            <w:tcW w:w="993" w:type="dxa"/>
          </w:tcPr>
          <w:p w14:paraId="17B126AE" w14:textId="77777777" w:rsidR="007A722B" w:rsidRPr="007A722B" w:rsidRDefault="007A722B" w:rsidP="007A722B">
            <w:pPr>
              <w:spacing w:line="240" w:lineRule="atLeast"/>
              <w:rPr>
                <w:rFonts w:ascii="Verdana" w:hAnsi="Verdana"/>
                <w:color w:val="000000"/>
                <w:sz w:val="18"/>
                <w:szCs w:val="18"/>
              </w:rPr>
            </w:pPr>
          </w:p>
        </w:tc>
        <w:tc>
          <w:tcPr>
            <w:tcW w:w="1846" w:type="dxa"/>
          </w:tcPr>
          <w:p w14:paraId="02259777"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5676EDCE" w14:textId="77777777" w:rsidTr="0069761B">
        <w:tc>
          <w:tcPr>
            <w:tcW w:w="4990" w:type="dxa"/>
          </w:tcPr>
          <w:p w14:paraId="13998905"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4 Afrondende werkzaamheden</w:t>
            </w:r>
          </w:p>
        </w:tc>
        <w:tc>
          <w:tcPr>
            <w:tcW w:w="993" w:type="dxa"/>
          </w:tcPr>
          <w:p w14:paraId="042A519F" w14:textId="77777777" w:rsidR="007A722B" w:rsidRPr="007A722B" w:rsidRDefault="007A722B" w:rsidP="007A722B">
            <w:pPr>
              <w:spacing w:line="240" w:lineRule="atLeast"/>
              <w:rPr>
                <w:rFonts w:ascii="Verdana" w:hAnsi="Verdana"/>
                <w:color w:val="000000"/>
                <w:sz w:val="18"/>
                <w:szCs w:val="18"/>
              </w:rPr>
            </w:pPr>
          </w:p>
        </w:tc>
        <w:tc>
          <w:tcPr>
            <w:tcW w:w="1846" w:type="dxa"/>
          </w:tcPr>
          <w:p w14:paraId="6689FB34"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660C2BC6" w14:textId="77777777" w:rsidTr="0069761B">
        <w:tc>
          <w:tcPr>
            <w:tcW w:w="4990" w:type="dxa"/>
          </w:tcPr>
          <w:p w14:paraId="2B8DD19A" w14:textId="77777777" w:rsidR="007A722B" w:rsidRPr="007A722B" w:rsidRDefault="007A722B" w:rsidP="007A722B">
            <w:pPr>
              <w:spacing w:line="240" w:lineRule="atLeast"/>
              <w:rPr>
                <w:rFonts w:ascii="Verdana" w:hAnsi="Verdana"/>
                <w:color w:val="000000"/>
                <w:sz w:val="18"/>
                <w:szCs w:val="18"/>
              </w:rPr>
            </w:pPr>
          </w:p>
        </w:tc>
        <w:tc>
          <w:tcPr>
            <w:tcW w:w="993" w:type="dxa"/>
          </w:tcPr>
          <w:p w14:paraId="7AAECBA5" w14:textId="77777777" w:rsidR="007A722B" w:rsidRPr="007A722B" w:rsidRDefault="007A722B" w:rsidP="007A722B">
            <w:pPr>
              <w:spacing w:line="240" w:lineRule="atLeast"/>
              <w:rPr>
                <w:rFonts w:ascii="Verdana" w:hAnsi="Verdana"/>
                <w:color w:val="000000"/>
                <w:sz w:val="18"/>
                <w:szCs w:val="18"/>
              </w:rPr>
            </w:pPr>
          </w:p>
        </w:tc>
        <w:tc>
          <w:tcPr>
            <w:tcW w:w="1846" w:type="dxa"/>
          </w:tcPr>
          <w:p w14:paraId="1EC77CD1" w14:textId="77777777" w:rsidR="007A722B" w:rsidRPr="007A722B" w:rsidRDefault="007A722B" w:rsidP="007A722B">
            <w:pPr>
              <w:spacing w:line="240" w:lineRule="atLeast"/>
              <w:rPr>
                <w:rFonts w:ascii="Verdana" w:hAnsi="Verdana"/>
                <w:color w:val="000000"/>
                <w:sz w:val="18"/>
                <w:szCs w:val="18"/>
              </w:rPr>
            </w:pPr>
          </w:p>
        </w:tc>
      </w:tr>
      <w:tr w:rsidR="007A722B" w:rsidRPr="007A722B" w14:paraId="70B9F69E" w14:textId="77777777" w:rsidTr="0069761B">
        <w:tc>
          <w:tcPr>
            <w:tcW w:w="4990" w:type="dxa"/>
          </w:tcPr>
          <w:p w14:paraId="7BF84090"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5 voorbereidende werkzaamheden</w:t>
            </w:r>
          </w:p>
        </w:tc>
        <w:tc>
          <w:tcPr>
            <w:tcW w:w="993" w:type="dxa"/>
          </w:tcPr>
          <w:p w14:paraId="7DD1DB41"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7900II</w:t>
            </w:r>
          </w:p>
        </w:tc>
        <w:tc>
          <w:tcPr>
            <w:tcW w:w="1846" w:type="dxa"/>
          </w:tcPr>
          <w:p w14:paraId="76D5520F"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10756B69" w14:textId="77777777" w:rsidTr="0069761B">
        <w:tc>
          <w:tcPr>
            <w:tcW w:w="4990" w:type="dxa"/>
          </w:tcPr>
          <w:p w14:paraId="2936FE44"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5 waterstralen zuigerstangen</w:t>
            </w:r>
          </w:p>
        </w:tc>
        <w:tc>
          <w:tcPr>
            <w:tcW w:w="993" w:type="dxa"/>
          </w:tcPr>
          <w:p w14:paraId="3DC53BB6" w14:textId="77777777" w:rsidR="007A722B" w:rsidRPr="007A722B" w:rsidRDefault="007A722B" w:rsidP="007A722B">
            <w:pPr>
              <w:spacing w:line="240" w:lineRule="atLeast"/>
              <w:rPr>
                <w:rFonts w:ascii="Verdana" w:hAnsi="Verdana"/>
                <w:color w:val="000000"/>
                <w:sz w:val="18"/>
                <w:szCs w:val="18"/>
              </w:rPr>
            </w:pPr>
          </w:p>
        </w:tc>
        <w:tc>
          <w:tcPr>
            <w:tcW w:w="1846" w:type="dxa"/>
          </w:tcPr>
          <w:p w14:paraId="52909A1F"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79372AE1" w14:textId="77777777" w:rsidTr="0069761B">
        <w:tc>
          <w:tcPr>
            <w:tcW w:w="4990" w:type="dxa"/>
          </w:tcPr>
          <w:p w14:paraId="03A64DF3"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5 reinigen schuif</w:t>
            </w:r>
          </w:p>
        </w:tc>
        <w:tc>
          <w:tcPr>
            <w:tcW w:w="993" w:type="dxa"/>
          </w:tcPr>
          <w:p w14:paraId="1E091C9A" w14:textId="77777777" w:rsidR="007A722B" w:rsidRPr="007A722B" w:rsidRDefault="007A722B" w:rsidP="007A722B">
            <w:pPr>
              <w:spacing w:line="240" w:lineRule="atLeast"/>
              <w:rPr>
                <w:rFonts w:ascii="Verdana" w:hAnsi="Verdana"/>
                <w:color w:val="000000"/>
                <w:sz w:val="18"/>
                <w:szCs w:val="18"/>
              </w:rPr>
            </w:pPr>
          </w:p>
        </w:tc>
        <w:tc>
          <w:tcPr>
            <w:tcW w:w="1846" w:type="dxa"/>
          </w:tcPr>
          <w:p w14:paraId="5E9AF1B2"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785770EB" w14:textId="77777777" w:rsidTr="0069761B">
        <w:tc>
          <w:tcPr>
            <w:tcW w:w="4990" w:type="dxa"/>
          </w:tcPr>
          <w:p w14:paraId="5474E52F"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5 voorbehandelen en conserveren schuif</w:t>
            </w:r>
          </w:p>
        </w:tc>
        <w:tc>
          <w:tcPr>
            <w:tcW w:w="993" w:type="dxa"/>
          </w:tcPr>
          <w:p w14:paraId="23892833" w14:textId="77777777" w:rsidR="007A722B" w:rsidRPr="007A722B" w:rsidRDefault="007A722B" w:rsidP="007A722B">
            <w:pPr>
              <w:spacing w:line="240" w:lineRule="atLeast"/>
              <w:rPr>
                <w:rFonts w:ascii="Verdana" w:hAnsi="Verdana"/>
                <w:color w:val="000000"/>
                <w:sz w:val="18"/>
                <w:szCs w:val="18"/>
              </w:rPr>
            </w:pPr>
          </w:p>
        </w:tc>
        <w:tc>
          <w:tcPr>
            <w:tcW w:w="1846" w:type="dxa"/>
          </w:tcPr>
          <w:p w14:paraId="5FD7E41F"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305D71C9" w14:textId="77777777" w:rsidTr="0069761B">
        <w:tc>
          <w:tcPr>
            <w:tcW w:w="4990" w:type="dxa"/>
          </w:tcPr>
          <w:p w14:paraId="4D93EAA5"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5 Afrondende werkzaamheden</w:t>
            </w:r>
          </w:p>
        </w:tc>
        <w:tc>
          <w:tcPr>
            <w:tcW w:w="993" w:type="dxa"/>
          </w:tcPr>
          <w:p w14:paraId="3E9D9EC6" w14:textId="77777777" w:rsidR="007A722B" w:rsidRPr="007A722B" w:rsidRDefault="007A722B" w:rsidP="007A722B">
            <w:pPr>
              <w:spacing w:line="240" w:lineRule="atLeast"/>
              <w:rPr>
                <w:rFonts w:ascii="Verdana" w:hAnsi="Verdana"/>
                <w:color w:val="000000"/>
                <w:sz w:val="18"/>
                <w:szCs w:val="18"/>
              </w:rPr>
            </w:pPr>
          </w:p>
        </w:tc>
        <w:tc>
          <w:tcPr>
            <w:tcW w:w="1846" w:type="dxa"/>
          </w:tcPr>
          <w:p w14:paraId="3FE0DBCF"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358B3B50" w14:textId="77777777" w:rsidTr="0069761B">
        <w:tc>
          <w:tcPr>
            <w:tcW w:w="4990" w:type="dxa"/>
          </w:tcPr>
          <w:p w14:paraId="0BE300D8" w14:textId="77777777" w:rsidR="007A722B" w:rsidRPr="007A722B" w:rsidRDefault="007A722B" w:rsidP="007A722B">
            <w:pPr>
              <w:spacing w:line="240" w:lineRule="atLeast"/>
              <w:rPr>
                <w:rFonts w:ascii="Verdana" w:hAnsi="Verdana"/>
                <w:color w:val="000000"/>
                <w:sz w:val="18"/>
                <w:szCs w:val="18"/>
              </w:rPr>
            </w:pPr>
          </w:p>
        </w:tc>
        <w:tc>
          <w:tcPr>
            <w:tcW w:w="993" w:type="dxa"/>
          </w:tcPr>
          <w:p w14:paraId="1EA40343" w14:textId="77777777" w:rsidR="007A722B" w:rsidRPr="007A722B" w:rsidRDefault="007A722B" w:rsidP="007A722B">
            <w:pPr>
              <w:spacing w:line="240" w:lineRule="atLeast"/>
              <w:rPr>
                <w:rFonts w:ascii="Verdana" w:hAnsi="Verdana"/>
                <w:color w:val="000000"/>
                <w:sz w:val="18"/>
                <w:szCs w:val="18"/>
              </w:rPr>
            </w:pPr>
          </w:p>
        </w:tc>
        <w:tc>
          <w:tcPr>
            <w:tcW w:w="1846" w:type="dxa"/>
          </w:tcPr>
          <w:p w14:paraId="151DDBF0" w14:textId="77777777" w:rsidR="007A722B" w:rsidRPr="007A722B" w:rsidRDefault="007A722B" w:rsidP="007A722B">
            <w:pPr>
              <w:spacing w:line="240" w:lineRule="atLeast"/>
              <w:rPr>
                <w:rFonts w:ascii="Verdana" w:hAnsi="Verdana"/>
                <w:color w:val="000000"/>
                <w:sz w:val="18"/>
                <w:szCs w:val="18"/>
              </w:rPr>
            </w:pPr>
          </w:p>
        </w:tc>
      </w:tr>
      <w:tr w:rsidR="007A722B" w:rsidRPr="007A722B" w14:paraId="67444AC1" w14:textId="77777777" w:rsidTr="0069761B">
        <w:tc>
          <w:tcPr>
            <w:tcW w:w="4990" w:type="dxa"/>
          </w:tcPr>
          <w:p w14:paraId="396F3D96"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6 voorbereidende werkzaamheden</w:t>
            </w:r>
          </w:p>
        </w:tc>
        <w:tc>
          <w:tcPr>
            <w:tcW w:w="993" w:type="dxa"/>
          </w:tcPr>
          <w:p w14:paraId="7B9A6EF1"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8900II</w:t>
            </w:r>
          </w:p>
        </w:tc>
        <w:tc>
          <w:tcPr>
            <w:tcW w:w="1846" w:type="dxa"/>
          </w:tcPr>
          <w:p w14:paraId="6E9F1061"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5DE536D4" w14:textId="77777777" w:rsidTr="0069761B">
        <w:tc>
          <w:tcPr>
            <w:tcW w:w="4990" w:type="dxa"/>
          </w:tcPr>
          <w:p w14:paraId="41F4AF25"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6 waterstralen zuigerstangen</w:t>
            </w:r>
          </w:p>
        </w:tc>
        <w:tc>
          <w:tcPr>
            <w:tcW w:w="993" w:type="dxa"/>
          </w:tcPr>
          <w:p w14:paraId="62F000E5" w14:textId="77777777" w:rsidR="007A722B" w:rsidRPr="007A722B" w:rsidRDefault="007A722B" w:rsidP="007A722B">
            <w:pPr>
              <w:spacing w:line="240" w:lineRule="atLeast"/>
              <w:rPr>
                <w:rFonts w:ascii="Verdana" w:hAnsi="Verdana"/>
                <w:color w:val="000000"/>
                <w:sz w:val="18"/>
                <w:szCs w:val="18"/>
              </w:rPr>
            </w:pPr>
          </w:p>
        </w:tc>
        <w:tc>
          <w:tcPr>
            <w:tcW w:w="1846" w:type="dxa"/>
          </w:tcPr>
          <w:p w14:paraId="2C5F44F5"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76B71909" w14:textId="77777777" w:rsidTr="0069761B">
        <w:tc>
          <w:tcPr>
            <w:tcW w:w="4990" w:type="dxa"/>
          </w:tcPr>
          <w:p w14:paraId="3D755C53"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6 reinigen schuif</w:t>
            </w:r>
          </w:p>
        </w:tc>
        <w:tc>
          <w:tcPr>
            <w:tcW w:w="993" w:type="dxa"/>
          </w:tcPr>
          <w:p w14:paraId="5A63B8EA" w14:textId="77777777" w:rsidR="007A722B" w:rsidRPr="007A722B" w:rsidRDefault="007A722B" w:rsidP="007A722B">
            <w:pPr>
              <w:spacing w:line="240" w:lineRule="atLeast"/>
              <w:rPr>
                <w:rFonts w:ascii="Verdana" w:hAnsi="Verdana"/>
                <w:color w:val="000000"/>
                <w:sz w:val="18"/>
                <w:szCs w:val="18"/>
              </w:rPr>
            </w:pPr>
          </w:p>
        </w:tc>
        <w:tc>
          <w:tcPr>
            <w:tcW w:w="1846" w:type="dxa"/>
          </w:tcPr>
          <w:p w14:paraId="3EB9BDE7"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26D3DDF7" w14:textId="77777777" w:rsidTr="0069761B">
        <w:tc>
          <w:tcPr>
            <w:tcW w:w="4990" w:type="dxa"/>
          </w:tcPr>
          <w:p w14:paraId="69487177"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6 voorbehandelen en conserveren schuif</w:t>
            </w:r>
          </w:p>
        </w:tc>
        <w:tc>
          <w:tcPr>
            <w:tcW w:w="993" w:type="dxa"/>
          </w:tcPr>
          <w:p w14:paraId="1B35E489" w14:textId="77777777" w:rsidR="007A722B" w:rsidRPr="007A722B" w:rsidRDefault="007A722B" w:rsidP="007A722B">
            <w:pPr>
              <w:spacing w:line="240" w:lineRule="atLeast"/>
              <w:rPr>
                <w:rFonts w:ascii="Verdana" w:hAnsi="Verdana"/>
                <w:color w:val="000000"/>
                <w:sz w:val="18"/>
                <w:szCs w:val="18"/>
              </w:rPr>
            </w:pPr>
          </w:p>
        </w:tc>
        <w:tc>
          <w:tcPr>
            <w:tcW w:w="1846" w:type="dxa"/>
          </w:tcPr>
          <w:p w14:paraId="7D8D0A5F"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2D4CA99D" w14:textId="77777777" w:rsidTr="0069761B">
        <w:tc>
          <w:tcPr>
            <w:tcW w:w="4990" w:type="dxa"/>
          </w:tcPr>
          <w:p w14:paraId="28F72586"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6 Afrondende werkzaamheden</w:t>
            </w:r>
          </w:p>
        </w:tc>
        <w:tc>
          <w:tcPr>
            <w:tcW w:w="993" w:type="dxa"/>
          </w:tcPr>
          <w:p w14:paraId="2C674286" w14:textId="77777777" w:rsidR="007A722B" w:rsidRPr="007A722B" w:rsidRDefault="007A722B" w:rsidP="007A722B">
            <w:pPr>
              <w:spacing w:line="240" w:lineRule="atLeast"/>
              <w:rPr>
                <w:rFonts w:ascii="Verdana" w:hAnsi="Verdana"/>
                <w:color w:val="000000"/>
                <w:sz w:val="18"/>
                <w:szCs w:val="18"/>
              </w:rPr>
            </w:pPr>
          </w:p>
        </w:tc>
        <w:tc>
          <w:tcPr>
            <w:tcW w:w="1846" w:type="dxa"/>
          </w:tcPr>
          <w:p w14:paraId="106FD50A"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0B41F076" w14:textId="77777777" w:rsidTr="0069761B">
        <w:tc>
          <w:tcPr>
            <w:tcW w:w="4990" w:type="dxa"/>
          </w:tcPr>
          <w:p w14:paraId="7113C2B9" w14:textId="77777777" w:rsidR="007A722B" w:rsidRPr="007A722B" w:rsidRDefault="007A722B" w:rsidP="007A722B">
            <w:pPr>
              <w:spacing w:line="240" w:lineRule="atLeast"/>
              <w:rPr>
                <w:rFonts w:ascii="Verdana" w:hAnsi="Verdana"/>
                <w:color w:val="000000"/>
                <w:sz w:val="18"/>
                <w:szCs w:val="18"/>
              </w:rPr>
            </w:pPr>
          </w:p>
        </w:tc>
        <w:tc>
          <w:tcPr>
            <w:tcW w:w="993" w:type="dxa"/>
          </w:tcPr>
          <w:p w14:paraId="1E22397B" w14:textId="77777777" w:rsidR="007A722B" w:rsidRPr="007A722B" w:rsidRDefault="007A722B" w:rsidP="007A722B">
            <w:pPr>
              <w:spacing w:line="240" w:lineRule="atLeast"/>
              <w:rPr>
                <w:rFonts w:ascii="Verdana" w:hAnsi="Verdana"/>
                <w:color w:val="000000"/>
                <w:sz w:val="18"/>
                <w:szCs w:val="18"/>
              </w:rPr>
            </w:pPr>
          </w:p>
        </w:tc>
        <w:tc>
          <w:tcPr>
            <w:tcW w:w="1846" w:type="dxa"/>
          </w:tcPr>
          <w:p w14:paraId="2203EA58" w14:textId="77777777" w:rsidR="007A722B" w:rsidRPr="007A722B" w:rsidRDefault="007A722B" w:rsidP="007A722B">
            <w:pPr>
              <w:spacing w:line="240" w:lineRule="atLeast"/>
              <w:rPr>
                <w:rFonts w:ascii="Verdana" w:hAnsi="Verdana"/>
                <w:color w:val="000000"/>
                <w:sz w:val="18"/>
                <w:szCs w:val="18"/>
              </w:rPr>
            </w:pPr>
          </w:p>
        </w:tc>
      </w:tr>
      <w:tr w:rsidR="007A722B" w:rsidRPr="007A722B" w14:paraId="3A0D2A03" w14:textId="77777777" w:rsidTr="0069761B">
        <w:tc>
          <w:tcPr>
            <w:tcW w:w="4990" w:type="dxa"/>
          </w:tcPr>
          <w:p w14:paraId="7BB2A512"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7 voorbereidende werkzaamheden</w:t>
            </w:r>
          </w:p>
        </w:tc>
        <w:tc>
          <w:tcPr>
            <w:tcW w:w="993" w:type="dxa"/>
          </w:tcPr>
          <w:p w14:paraId="0F73AB50"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8900II</w:t>
            </w:r>
          </w:p>
        </w:tc>
        <w:tc>
          <w:tcPr>
            <w:tcW w:w="1846" w:type="dxa"/>
          </w:tcPr>
          <w:p w14:paraId="637FD4A2"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2C0E3567" w14:textId="77777777" w:rsidTr="0069761B">
        <w:tc>
          <w:tcPr>
            <w:tcW w:w="4990" w:type="dxa"/>
          </w:tcPr>
          <w:p w14:paraId="261182CB"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strike/>
                <w:color w:val="000000"/>
                <w:sz w:val="18"/>
                <w:szCs w:val="18"/>
              </w:rPr>
              <w:t>Schaar 7 waterstralen zuigerstangen</w:t>
            </w:r>
            <w:r w:rsidRPr="007A722B">
              <w:rPr>
                <w:rFonts w:ascii="Verdana" w:hAnsi="Verdana"/>
                <w:color w:val="000000"/>
                <w:sz w:val="18"/>
                <w:szCs w:val="18"/>
              </w:rPr>
              <w:t xml:space="preserve"> n.v.t.</w:t>
            </w:r>
          </w:p>
        </w:tc>
        <w:tc>
          <w:tcPr>
            <w:tcW w:w="993" w:type="dxa"/>
          </w:tcPr>
          <w:p w14:paraId="08D36716" w14:textId="77777777" w:rsidR="007A722B" w:rsidRPr="007A722B" w:rsidRDefault="007A722B" w:rsidP="007A722B">
            <w:pPr>
              <w:spacing w:line="240" w:lineRule="atLeast"/>
              <w:rPr>
                <w:rFonts w:ascii="Verdana" w:hAnsi="Verdana"/>
                <w:strike/>
                <w:color w:val="000000"/>
                <w:sz w:val="18"/>
                <w:szCs w:val="18"/>
              </w:rPr>
            </w:pPr>
          </w:p>
        </w:tc>
        <w:tc>
          <w:tcPr>
            <w:tcW w:w="1846" w:type="dxa"/>
          </w:tcPr>
          <w:p w14:paraId="31267974"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strike/>
                <w:color w:val="000000"/>
                <w:sz w:val="18"/>
                <w:szCs w:val="18"/>
              </w:rPr>
              <w:t>-</w:t>
            </w:r>
          </w:p>
        </w:tc>
      </w:tr>
      <w:tr w:rsidR="007A722B" w:rsidRPr="007A722B" w14:paraId="7990EB62" w14:textId="77777777" w:rsidTr="0069761B">
        <w:tc>
          <w:tcPr>
            <w:tcW w:w="4990" w:type="dxa"/>
          </w:tcPr>
          <w:p w14:paraId="3823773A"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7 reinigen schuif</w:t>
            </w:r>
          </w:p>
        </w:tc>
        <w:tc>
          <w:tcPr>
            <w:tcW w:w="993" w:type="dxa"/>
          </w:tcPr>
          <w:p w14:paraId="43A1B87F" w14:textId="77777777" w:rsidR="007A722B" w:rsidRPr="007A722B" w:rsidRDefault="007A722B" w:rsidP="007A722B">
            <w:pPr>
              <w:spacing w:line="240" w:lineRule="atLeast"/>
              <w:rPr>
                <w:rFonts w:ascii="Verdana" w:hAnsi="Verdana"/>
                <w:color w:val="000000"/>
                <w:sz w:val="18"/>
                <w:szCs w:val="18"/>
              </w:rPr>
            </w:pPr>
          </w:p>
        </w:tc>
        <w:tc>
          <w:tcPr>
            <w:tcW w:w="1846" w:type="dxa"/>
          </w:tcPr>
          <w:p w14:paraId="2E2FC478"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143DBA3F" w14:textId="77777777" w:rsidTr="0069761B">
        <w:tc>
          <w:tcPr>
            <w:tcW w:w="4990" w:type="dxa"/>
          </w:tcPr>
          <w:p w14:paraId="47A30CDB"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7 voorbehandelen en conserveren schuif</w:t>
            </w:r>
          </w:p>
        </w:tc>
        <w:tc>
          <w:tcPr>
            <w:tcW w:w="993" w:type="dxa"/>
          </w:tcPr>
          <w:p w14:paraId="553109F2" w14:textId="77777777" w:rsidR="007A722B" w:rsidRPr="007A722B" w:rsidRDefault="007A722B" w:rsidP="007A722B">
            <w:pPr>
              <w:spacing w:line="240" w:lineRule="atLeast"/>
              <w:rPr>
                <w:rFonts w:ascii="Verdana" w:hAnsi="Verdana"/>
                <w:color w:val="000000"/>
                <w:sz w:val="18"/>
                <w:szCs w:val="18"/>
              </w:rPr>
            </w:pPr>
          </w:p>
        </w:tc>
        <w:tc>
          <w:tcPr>
            <w:tcW w:w="1846" w:type="dxa"/>
          </w:tcPr>
          <w:p w14:paraId="55576154"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4C5F2675" w14:textId="77777777" w:rsidTr="0069761B">
        <w:tc>
          <w:tcPr>
            <w:tcW w:w="4990" w:type="dxa"/>
          </w:tcPr>
          <w:p w14:paraId="1F1EB77D"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7 Afrondende werkzaamheden</w:t>
            </w:r>
          </w:p>
        </w:tc>
        <w:tc>
          <w:tcPr>
            <w:tcW w:w="993" w:type="dxa"/>
          </w:tcPr>
          <w:p w14:paraId="7871FD84" w14:textId="77777777" w:rsidR="007A722B" w:rsidRPr="007A722B" w:rsidRDefault="007A722B" w:rsidP="007A722B">
            <w:pPr>
              <w:spacing w:line="240" w:lineRule="atLeast"/>
              <w:rPr>
                <w:rFonts w:ascii="Verdana" w:hAnsi="Verdana"/>
                <w:color w:val="000000"/>
                <w:sz w:val="18"/>
                <w:szCs w:val="18"/>
              </w:rPr>
            </w:pPr>
          </w:p>
        </w:tc>
        <w:tc>
          <w:tcPr>
            <w:tcW w:w="1846" w:type="dxa"/>
          </w:tcPr>
          <w:p w14:paraId="48179941"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5B29D7C0" w14:textId="77777777" w:rsidTr="0069761B">
        <w:tc>
          <w:tcPr>
            <w:tcW w:w="4990" w:type="dxa"/>
          </w:tcPr>
          <w:p w14:paraId="79533A28" w14:textId="77777777" w:rsidR="007A722B" w:rsidRPr="007A722B" w:rsidRDefault="007A722B" w:rsidP="007A722B">
            <w:pPr>
              <w:spacing w:line="240" w:lineRule="atLeast"/>
              <w:rPr>
                <w:rFonts w:ascii="Verdana" w:hAnsi="Verdana"/>
                <w:color w:val="000000"/>
                <w:sz w:val="18"/>
                <w:szCs w:val="18"/>
              </w:rPr>
            </w:pPr>
          </w:p>
        </w:tc>
        <w:tc>
          <w:tcPr>
            <w:tcW w:w="993" w:type="dxa"/>
          </w:tcPr>
          <w:p w14:paraId="08EB00B4" w14:textId="77777777" w:rsidR="007A722B" w:rsidRPr="007A722B" w:rsidRDefault="007A722B" w:rsidP="007A722B">
            <w:pPr>
              <w:spacing w:line="240" w:lineRule="atLeast"/>
              <w:rPr>
                <w:rFonts w:ascii="Verdana" w:hAnsi="Verdana"/>
                <w:color w:val="000000"/>
                <w:sz w:val="18"/>
                <w:szCs w:val="18"/>
              </w:rPr>
            </w:pPr>
          </w:p>
        </w:tc>
        <w:tc>
          <w:tcPr>
            <w:tcW w:w="1846" w:type="dxa"/>
          </w:tcPr>
          <w:p w14:paraId="3A86A9B8" w14:textId="77777777" w:rsidR="007A722B" w:rsidRPr="007A722B" w:rsidRDefault="007A722B" w:rsidP="007A722B">
            <w:pPr>
              <w:spacing w:line="240" w:lineRule="atLeast"/>
              <w:rPr>
                <w:rFonts w:ascii="Verdana" w:hAnsi="Verdana"/>
                <w:color w:val="000000"/>
                <w:sz w:val="18"/>
                <w:szCs w:val="18"/>
              </w:rPr>
            </w:pPr>
          </w:p>
        </w:tc>
      </w:tr>
      <w:tr w:rsidR="007A722B" w:rsidRPr="007A722B" w14:paraId="6F1FCC32" w14:textId="77777777" w:rsidTr="0069761B">
        <w:tc>
          <w:tcPr>
            <w:tcW w:w="4990" w:type="dxa"/>
          </w:tcPr>
          <w:p w14:paraId="6F46CDC5"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8 voorbereidende werkzaamheden</w:t>
            </w:r>
          </w:p>
        </w:tc>
        <w:tc>
          <w:tcPr>
            <w:tcW w:w="993" w:type="dxa"/>
          </w:tcPr>
          <w:p w14:paraId="0A50E36C"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8900II</w:t>
            </w:r>
          </w:p>
        </w:tc>
        <w:tc>
          <w:tcPr>
            <w:tcW w:w="1846" w:type="dxa"/>
          </w:tcPr>
          <w:p w14:paraId="5C316C97"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5791F0CF" w14:textId="77777777" w:rsidTr="0069761B">
        <w:tc>
          <w:tcPr>
            <w:tcW w:w="4990" w:type="dxa"/>
          </w:tcPr>
          <w:p w14:paraId="31E99738"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8 waterstralen zuigerstangen</w:t>
            </w:r>
          </w:p>
        </w:tc>
        <w:tc>
          <w:tcPr>
            <w:tcW w:w="993" w:type="dxa"/>
          </w:tcPr>
          <w:p w14:paraId="695B1F53" w14:textId="77777777" w:rsidR="007A722B" w:rsidRPr="007A722B" w:rsidRDefault="007A722B" w:rsidP="007A722B">
            <w:pPr>
              <w:spacing w:line="240" w:lineRule="atLeast"/>
              <w:rPr>
                <w:rFonts w:ascii="Verdana" w:hAnsi="Verdana"/>
                <w:color w:val="000000"/>
                <w:sz w:val="18"/>
                <w:szCs w:val="18"/>
              </w:rPr>
            </w:pPr>
          </w:p>
        </w:tc>
        <w:tc>
          <w:tcPr>
            <w:tcW w:w="1846" w:type="dxa"/>
          </w:tcPr>
          <w:p w14:paraId="67CDA724"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703F3A80" w14:textId="77777777" w:rsidTr="0069761B">
        <w:tc>
          <w:tcPr>
            <w:tcW w:w="4990" w:type="dxa"/>
          </w:tcPr>
          <w:p w14:paraId="14D02226"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8 reinigen schuif</w:t>
            </w:r>
          </w:p>
        </w:tc>
        <w:tc>
          <w:tcPr>
            <w:tcW w:w="993" w:type="dxa"/>
          </w:tcPr>
          <w:p w14:paraId="0FBAC354" w14:textId="77777777" w:rsidR="007A722B" w:rsidRPr="007A722B" w:rsidRDefault="007A722B" w:rsidP="007A722B">
            <w:pPr>
              <w:spacing w:line="240" w:lineRule="atLeast"/>
              <w:rPr>
                <w:rFonts w:ascii="Verdana" w:hAnsi="Verdana"/>
                <w:color w:val="000000"/>
                <w:sz w:val="18"/>
                <w:szCs w:val="18"/>
              </w:rPr>
            </w:pPr>
          </w:p>
        </w:tc>
        <w:tc>
          <w:tcPr>
            <w:tcW w:w="1846" w:type="dxa"/>
          </w:tcPr>
          <w:p w14:paraId="0AE437D9"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03CF9267" w14:textId="77777777" w:rsidTr="0069761B">
        <w:tc>
          <w:tcPr>
            <w:tcW w:w="4990" w:type="dxa"/>
          </w:tcPr>
          <w:p w14:paraId="44B422F5"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8 voorbehandelen en conserveren schuif</w:t>
            </w:r>
          </w:p>
        </w:tc>
        <w:tc>
          <w:tcPr>
            <w:tcW w:w="993" w:type="dxa"/>
          </w:tcPr>
          <w:p w14:paraId="4DADDE8E" w14:textId="77777777" w:rsidR="007A722B" w:rsidRPr="007A722B" w:rsidRDefault="007A722B" w:rsidP="007A722B">
            <w:pPr>
              <w:spacing w:line="240" w:lineRule="atLeast"/>
              <w:rPr>
                <w:rFonts w:ascii="Verdana" w:hAnsi="Verdana"/>
                <w:color w:val="000000"/>
                <w:sz w:val="18"/>
                <w:szCs w:val="18"/>
              </w:rPr>
            </w:pPr>
          </w:p>
        </w:tc>
        <w:tc>
          <w:tcPr>
            <w:tcW w:w="1846" w:type="dxa"/>
          </w:tcPr>
          <w:p w14:paraId="223FC75A"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598B5E02" w14:textId="77777777" w:rsidTr="0069761B">
        <w:tc>
          <w:tcPr>
            <w:tcW w:w="4990" w:type="dxa"/>
          </w:tcPr>
          <w:p w14:paraId="4D303091"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8 Afrondende werkzaamheden</w:t>
            </w:r>
          </w:p>
        </w:tc>
        <w:tc>
          <w:tcPr>
            <w:tcW w:w="993" w:type="dxa"/>
          </w:tcPr>
          <w:p w14:paraId="4CC3F887" w14:textId="77777777" w:rsidR="007A722B" w:rsidRPr="007A722B" w:rsidRDefault="007A722B" w:rsidP="007A722B">
            <w:pPr>
              <w:spacing w:line="240" w:lineRule="atLeast"/>
              <w:rPr>
                <w:rFonts w:ascii="Verdana" w:hAnsi="Verdana"/>
                <w:color w:val="000000"/>
                <w:sz w:val="18"/>
                <w:szCs w:val="18"/>
              </w:rPr>
            </w:pPr>
          </w:p>
        </w:tc>
        <w:tc>
          <w:tcPr>
            <w:tcW w:w="1846" w:type="dxa"/>
          </w:tcPr>
          <w:p w14:paraId="15222252"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0A3EA06D" w14:textId="77777777" w:rsidTr="0069761B">
        <w:tc>
          <w:tcPr>
            <w:tcW w:w="4990" w:type="dxa"/>
          </w:tcPr>
          <w:p w14:paraId="52A251BC" w14:textId="77777777" w:rsidR="007A722B" w:rsidRPr="007A722B" w:rsidRDefault="007A722B" w:rsidP="007A722B">
            <w:pPr>
              <w:spacing w:line="240" w:lineRule="atLeast"/>
              <w:rPr>
                <w:rFonts w:ascii="Verdana" w:hAnsi="Verdana"/>
                <w:color w:val="000000"/>
                <w:sz w:val="18"/>
                <w:szCs w:val="18"/>
              </w:rPr>
            </w:pPr>
          </w:p>
        </w:tc>
        <w:tc>
          <w:tcPr>
            <w:tcW w:w="993" w:type="dxa"/>
          </w:tcPr>
          <w:p w14:paraId="38267F6D" w14:textId="77777777" w:rsidR="007A722B" w:rsidRPr="007A722B" w:rsidRDefault="007A722B" w:rsidP="007A722B">
            <w:pPr>
              <w:spacing w:line="240" w:lineRule="atLeast"/>
              <w:rPr>
                <w:rFonts w:ascii="Verdana" w:hAnsi="Verdana"/>
                <w:color w:val="000000"/>
                <w:sz w:val="18"/>
                <w:szCs w:val="18"/>
              </w:rPr>
            </w:pPr>
          </w:p>
        </w:tc>
        <w:tc>
          <w:tcPr>
            <w:tcW w:w="1846" w:type="dxa"/>
          </w:tcPr>
          <w:p w14:paraId="37F3422E" w14:textId="77777777" w:rsidR="007A722B" w:rsidRPr="007A722B" w:rsidRDefault="007A722B" w:rsidP="007A722B">
            <w:pPr>
              <w:spacing w:line="240" w:lineRule="atLeast"/>
              <w:rPr>
                <w:rFonts w:ascii="Verdana" w:hAnsi="Verdana"/>
                <w:color w:val="000000"/>
                <w:sz w:val="18"/>
                <w:szCs w:val="18"/>
              </w:rPr>
            </w:pPr>
          </w:p>
        </w:tc>
      </w:tr>
      <w:tr w:rsidR="007A722B" w:rsidRPr="007A722B" w14:paraId="739AD024" w14:textId="77777777" w:rsidTr="0069761B">
        <w:tc>
          <w:tcPr>
            <w:tcW w:w="4990" w:type="dxa"/>
          </w:tcPr>
          <w:p w14:paraId="1F9D348A"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9 voorbereidende werkzaamheden</w:t>
            </w:r>
          </w:p>
        </w:tc>
        <w:tc>
          <w:tcPr>
            <w:tcW w:w="993" w:type="dxa"/>
          </w:tcPr>
          <w:p w14:paraId="6CF55BC9"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8900II</w:t>
            </w:r>
          </w:p>
        </w:tc>
        <w:tc>
          <w:tcPr>
            <w:tcW w:w="1846" w:type="dxa"/>
          </w:tcPr>
          <w:p w14:paraId="1BCF1D11"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4C2E44DE" w14:textId="77777777" w:rsidTr="0069761B">
        <w:tc>
          <w:tcPr>
            <w:tcW w:w="4990" w:type="dxa"/>
          </w:tcPr>
          <w:p w14:paraId="152FF369"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strike/>
                <w:color w:val="000000"/>
                <w:sz w:val="18"/>
                <w:szCs w:val="18"/>
              </w:rPr>
              <w:t>Schaar 9 waterstralen zuigerstangen</w:t>
            </w:r>
            <w:r w:rsidRPr="007A722B">
              <w:rPr>
                <w:rFonts w:ascii="Verdana" w:hAnsi="Verdana"/>
                <w:color w:val="000000"/>
                <w:sz w:val="18"/>
                <w:szCs w:val="18"/>
              </w:rPr>
              <w:t xml:space="preserve"> n.v.t.</w:t>
            </w:r>
          </w:p>
        </w:tc>
        <w:tc>
          <w:tcPr>
            <w:tcW w:w="993" w:type="dxa"/>
          </w:tcPr>
          <w:p w14:paraId="6B99C035" w14:textId="77777777" w:rsidR="007A722B" w:rsidRPr="007A722B" w:rsidRDefault="007A722B" w:rsidP="007A722B">
            <w:pPr>
              <w:spacing w:line="240" w:lineRule="atLeast"/>
              <w:rPr>
                <w:rFonts w:ascii="Verdana" w:hAnsi="Verdana"/>
                <w:strike/>
                <w:color w:val="000000"/>
                <w:sz w:val="18"/>
                <w:szCs w:val="18"/>
              </w:rPr>
            </w:pPr>
          </w:p>
        </w:tc>
        <w:tc>
          <w:tcPr>
            <w:tcW w:w="1846" w:type="dxa"/>
          </w:tcPr>
          <w:p w14:paraId="046FB2E2"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strike/>
                <w:color w:val="000000"/>
                <w:sz w:val="18"/>
                <w:szCs w:val="18"/>
              </w:rPr>
              <w:t>-</w:t>
            </w:r>
          </w:p>
        </w:tc>
      </w:tr>
      <w:tr w:rsidR="007A722B" w:rsidRPr="007A722B" w14:paraId="3E73D048" w14:textId="77777777" w:rsidTr="0069761B">
        <w:tc>
          <w:tcPr>
            <w:tcW w:w="4990" w:type="dxa"/>
          </w:tcPr>
          <w:p w14:paraId="2614DE67"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9 reinigen schuif</w:t>
            </w:r>
          </w:p>
        </w:tc>
        <w:tc>
          <w:tcPr>
            <w:tcW w:w="993" w:type="dxa"/>
          </w:tcPr>
          <w:p w14:paraId="09A4E286" w14:textId="77777777" w:rsidR="007A722B" w:rsidRPr="007A722B" w:rsidRDefault="007A722B" w:rsidP="007A722B">
            <w:pPr>
              <w:spacing w:line="240" w:lineRule="atLeast"/>
              <w:rPr>
                <w:rFonts w:ascii="Verdana" w:hAnsi="Verdana"/>
                <w:color w:val="000000"/>
                <w:sz w:val="18"/>
                <w:szCs w:val="18"/>
              </w:rPr>
            </w:pPr>
          </w:p>
        </w:tc>
        <w:tc>
          <w:tcPr>
            <w:tcW w:w="1846" w:type="dxa"/>
          </w:tcPr>
          <w:p w14:paraId="1592DEA3"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48D94B4E" w14:textId="77777777" w:rsidTr="0069761B">
        <w:tc>
          <w:tcPr>
            <w:tcW w:w="4990" w:type="dxa"/>
          </w:tcPr>
          <w:p w14:paraId="7C0A356A"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9 voorbehandelen en conserveren schuif</w:t>
            </w:r>
          </w:p>
        </w:tc>
        <w:tc>
          <w:tcPr>
            <w:tcW w:w="993" w:type="dxa"/>
          </w:tcPr>
          <w:p w14:paraId="2EB02CDA" w14:textId="77777777" w:rsidR="007A722B" w:rsidRPr="007A722B" w:rsidRDefault="007A722B" w:rsidP="007A722B">
            <w:pPr>
              <w:spacing w:line="240" w:lineRule="atLeast"/>
              <w:rPr>
                <w:rFonts w:ascii="Verdana" w:hAnsi="Verdana"/>
                <w:color w:val="000000"/>
                <w:sz w:val="18"/>
                <w:szCs w:val="18"/>
              </w:rPr>
            </w:pPr>
          </w:p>
        </w:tc>
        <w:tc>
          <w:tcPr>
            <w:tcW w:w="1846" w:type="dxa"/>
          </w:tcPr>
          <w:p w14:paraId="37B57F16"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5DE23AC5" w14:textId="77777777" w:rsidTr="0069761B">
        <w:tc>
          <w:tcPr>
            <w:tcW w:w="4990" w:type="dxa"/>
          </w:tcPr>
          <w:p w14:paraId="532AC0C8"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9 Afrondende werkzaamheden</w:t>
            </w:r>
          </w:p>
        </w:tc>
        <w:tc>
          <w:tcPr>
            <w:tcW w:w="993" w:type="dxa"/>
          </w:tcPr>
          <w:p w14:paraId="2A32A381" w14:textId="77777777" w:rsidR="007A722B" w:rsidRPr="007A722B" w:rsidRDefault="007A722B" w:rsidP="007A722B">
            <w:pPr>
              <w:spacing w:line="240" w:lineRule="atLeast"/>
              <w:rPr>
                <w:rFonts w:ascii="Verdana" w:hAnsi="Verdana"/>
                <w:color w:val="000000"/>
                <w:sz w:val="18"/>
                <w:szCs w:val="18"/>
              </w:rPr>
            </w:pPr>
          </w:p>
        </w:tc>
        <w:tc>
          <w:tcPr>
            <w:tcW w:w="1846" w:type="dxa"/>
          </w:tcPr>
          <w:p w14:paraId="73B76673"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552BE9B5" w14:textId="77777777" w:rsidTr="0069761B">
        <w:tc>
          <w:tcPr>
            <w:tcW w:w="4990" w:type="dxa"/>
          </w:tcPr>
          <w:p w14:paraId="4AF56E1C" w14:textId="77777777" w:rsidR="007A722B" w:rsidRPr="007A722B" w:rsidRDefault="007A722B" w:rsidP="007A722B">
            <w:pPr>
              <w:spacing w:line="240" w:lineRule="atLeast"/>
              <w:rPr>
                <w:rFonts w:ascii="Verdana" w:hAnsi="Verdana"/>
                <w:color w:val="000000"/>
                <w:sz w:val="18"/>
                <w:szCs w:val="18"/>
              </w:rPr>
            </w:pPr>
          </w:p>
        </w:tc>
        <w:tc>
          <w:tcPr>
            <w:tcW w:w="993" w:type="dxa"/>
          </w:tcPr>
          <w:p w14:paraId="448DFA25" w14:textId="77777777" w:rsidR="007A722B" w:rsidRPr="007A722B" w:rsidRDefault="007A722B" w:rsidP="007A722B">
            <w:pPr>
              <w:spacing w:line="240" w:lineRule="atLeast"/>
              <w:rPr>
                <w:rFonts w:ascii="Verdana" w:hAnsi="Verdana"/>
                <w:color w:val="000000"/>
                <w:sz w:val="18"/>
                <w:szCs w:val="18"/>
              </w:rPr>
            </w:pPr>
          </w:p>
        </w:tc>
        <w:tc>
          <w:tcPr>
            <w:tcW w:w="1846" w:type="dxa"/>
          </w:tcPr>
          <w:p w14:paraId="15C22C58" w14:textId="77777777" w:rsidR="007A722B" w:rsidRPr="007A722B" w:rsidRDefault="007A722B" w:rsidP="007A722B">
            <w:pPr>
              <w:spacing w:line="240" w:lineRule="atLeast"/>
              <w:rPr>
                <w:rFonts w:ascii="Verdana" w:hAnsi="Verdana"/>
                <w:color w:val="000000"/>
                <w:sz w:val="18"/>
                <w:szCs w:val="18"/>
              </w:rPr>
            </w:pPr>
          </w:p>
        </w:tc>
      </w:tr>
      <w:tr w:rsidR="007A722B" w:rsidRPr="007A722B" w14:paraId="335FDA52" w14:textId="77777777" w:rsidTr="0069761B">
        <w:tc>
          <w:tcPr>
            <w:tcW w:w="4990" w:type="dxa"/>
          </w:tcPr>
          <w:p w14:paraId="10B1B85F"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10 voorbereidende werkzaamheden</w:t>
            </w:r>
          </w:p>
        </w:tc>
        <w:tc>
          <w:tcPr>
            <w:tcW w:w="993" w:type="dxa"/>
          </w:tcPr>
          <w:p w14:paraId="0CFAD268"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7900II</w:t>
            </w:r>
          </w:p>
        </w:tc>
        <w:tc>
          <w:tcPr>
            <w:tcW w:w="1846" w:type="dxa"/>
          </w:tcPr>
          <w:p w14:paraId="0D66949C"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0989353E" w14:textId="77777777" w:rsidTr="0069761B">
        <w:tc>
          <w:tcPr>
            <w:tcW w:w="4990" w:type="dxa"/>
          </w:tcPr>
          <w:p w14:paraId="7F4757B9"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10 waterstralen zuigerstangen</w:t>
            </w:r>
          </w:p>
        </w:tc>
        <w:tc>
          <w:tcPr>
            <w:tcW w:w="993" w:type="dxa"/>
          </w:tcPr>
          <w:p w14:paraId="6EFD4F89" w14:textId="77777777" w:rsidR="007A722B" w:rsidRPr="007A722B" w:rsidRDefault="007A722B" w:rsidP="007A722B">
            <w:pPr>
              <w:spacing w:line="240" w:lineRule="atLeast"/>
              <w:rPr>
                <w:rFonts w:ascii="Verdana" w:hAnsi="Verdana"/>
                <w:color w:val="000000"/>
                <w:sz w:val="18"/>
                <w:szCs w:val="18"/>
              </w:rPr>
            </w:pPr>
          </w:p>
        </w:tc>
        <w:tc>
          <w:tcPr>
            <w:tcW w:w="1846" w:type="dxa"/>
          </w:tcPr>
          <w:p w14:paraId="06E13A60"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34DE0983" w14:textId="77777777" w:rsidTr="0069761B">
        <w:tc>
          <w:tcPr>
            <w:tcW w:w="4990" w:type="dxa"/>
          </w:tcPr>
          <w:p w14:paraId="6FCC401F"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10 reinigen schuif</w:t>
            </w:r>
          </w:p>
        </w:tc>
        <w:tc>
          <w:tcPr>
            <w:tcW w:w="993" w:type="dxa"/>
          </w:tcPr>
          <w:p w14:paraId="09C4D2BC" w14:textId="77777777" w:rsidR="007A722B" w:rsidRPr="007A722B" w:rsidRDefault="007A722B" w:rsidP="007A722B">
            <w:pPr>
              <w:spacing w:line="240" w:lineRule="atLeast"/>
              <w:rPr>
                <w:rFonts w:ascii="Verdana" w:hAnsi="Verdana"/>
                <w:color w:val="000000"/>
                <w:sz w:val="18"/>
                <w:szCs w:val="18"/>
              </w:rPr>
            </w:pPr>
          </w:p>
        </w:tc>
        <w:tc>
          <w:tcPr>
            <w:tcW w:w="1846" w:type="dxa"/>
          </w:tcPr>
          <w:p w14:paraId="5ED5384F"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3B73BD3C" w14:textId="77777777" w:rsidTr="0069761B">
        <w:tc>
          <w:tcPr>
            <w:tcW w:w="4990" w:type="dxa"/>
          </w:tcPr>
          <w:p w14:paraId="451FC620"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10 voorbehandelen en conserveren schuif</w:t>
            </w:r>
          </w:p>
        </w:tc>
        <w:tc>
          <w:tcPr>
            <w:tcW w:w="993" w:type="dxa"/>
          </w:tcPr>
          <w:p w14:paraId="6F0083CD" w14:textId="77777777" w:rsidR="007A722B" w:rsidRPr="007A722B" w:rsidRDefault="007A722B" w:rsidP="007A722B">
            <w:pPr>
              <w:spacing w:line="240" w:lineRule="atLeast"/>
              <w:rPr>
                <w:rFonts w:ascii="Verdana" w:hAnsi="Verdana"/>
                <w:color w:val="000000"/>
                <w:sz w:val="18"/>
                <w:szCs w:val="18"/>
              </w:rPr>
            </w:pPr>
          </w:p>
        </w:tc>
        <w:tc>
          <w:tcPr>
            <w:tcW w:w="1846" w:type="dxa"/>
          </w:tcPr>
          <w:p w14:paraId="01CD48EF"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34A61264" w14:textId="77777777" w:rsidTr="0069761B">
        <w:tc>
          <w:tcPr>
            <w:tcW w:w="4990" w:type="dxa"/>
          </w:tcPr>
          <w:p w14:paraId="622F7A6B"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10 Afrondende werkzaamheden</w:t>
            </w:r>
          </w:p>
        </w:tc>
        <w:tc>
          <w:tcPr>
            <w:tcW w:w="993" w:type="dxa"/>
          </w:tcPr>
          <w:p w14:paraId="5278409F" w14:textId="77777777" w:rsidR="007A722B" w:rsidRPr="007A722B" w:rsidRDefault="007A722B" w:rsidP="007A722B">
            <w:pPr>
              <w:spacing w:line="240" w:lineRule="atLeast"/>
              <w:rPr>
                <w:rFonts w:ascii="Verdana" w:hAnsi="Verdana"/>
                <w:color w:val="000000"/>
                <w:sz w:val="18"/>
                <w:szCs w:val="18"/>
              </w:rPr>
            </w:pPr>
          </w:p>
        </w:tc>
        <w:tc>
          <w:tcPr>
            <w:tcW w:w="1846" w:type="dxa"/>
          </w:tcPr>
          <w:p w14:paraId="6A540739"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40D566A7" w14:textId="77777777" w:rsidTr="0069761B">
        <w:tc>
          <w:tcPr>
            <w:tcW w:w="4990" w:type="dxa"/>
          </w:tcPr>
          <w:p w14:paraId="621C4365" w14:textId="77777777" w:rsidR="007A722B" w:rsidRPr="007A722B" w:rsidRDefault="007A722B" w:rsidP="007A722B">
            <w:pPr>
              <w:spacing w:line="240" w:lineRule="atLeast"/>
              <w:rPr>
                <w:rFonts w:ascii="Verdana" w:hAnsi="Verdana"/>
                <w:color w:val="000000"/>
                <w:sz w:val="18"/>
                <w:szCs w:val="18"/>
              </w:rPr>
            </w:pPr>
          </w:p>
        </w:tc>
        <w:tc>
          <w:tcPr>
            <w:tcW w:w="993" w:type="dxa"/>
          </w:tcPr>
          <w:p w14:paraId="715254F4" w14:textId="77777777" w:rsidR="007A722B" w:rsidRPr="007A722B" w:rsidRDefault="007A722B" w:rsidP="007A722B">
            <w:pPr>
              <w:spacing w:line="240" w:lineRule="atLeast"/>
              <w:rPr>
                <w:rFonts w:ascii="Verdana" w:hAnsi="Verdana"/>
                <w:color w:val="000000"/>
                <w:sz w:val="18"/>
                <w:szCs w:val="18"/>
              </w:rPr>
            </w:pPr>
          </w:p>
        </w:tc>
        <w:tc>
          <w:tcPr>
            <w:tcW w:w="1846" w:type="dxa"/>
          </w:tcPr>
          <w:p w14:paraId="7E91F79E" w14:textId="77777777" w:rsidR="007A722B" w:rsidRPr="007A722B" w:rsidRDefault="007A722B" w:rsidP="007A722B">
            <w:pPr>
              <w:spacing w:line="240" w:lineRule="atLeast"/>
              <w:rPr>
                <w:rFonts w:ascii="Verdana" w:hAnsi="Verdana"/>
                <w:color w:val="000000"/>
                <w:sz w:val="18"/>
                <w:szCs w:val="18"/>
              </w:rPr>
            </w:pPr>
          </w:p>
        </w:tc>
      </w:tr>
      <w:tr w:rsidR="007A722B" w:rsidRPr="007A722B" w14:paraId="12DB1B09" w14:textId="77777777" w:rsidTr="0069761B">
        <w:tc>
          <w:tcPr>
            <w:tcW w:w="4990" w:type="dxa"/>
          </w:tcPr>
          <w:p w14:paraId="55CFF10E"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11 voorbereidende werkzaamheden</w:t>
            </w:r>
          </w:p>
        </w:tc>
        <w:tc>
          <w:tcPr>
            <w:tcW w:w="993" w:type="dxa"/>
          </w:tcPr>
          <w:p w14:paraId="255F7E81"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7900II</w:t>
            </w:r>
          </w:p>
        </w:tc>
        <w:tc>
          <w:tcPr>
            <w:tcW w:w="1846" w:type="dxa"/>
          </w:tcPr>
          <w:p w14:paraId="5B84DB3A"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19ADD375" w14:textId="77777777" w:rsidTr="0069761B">
        <w:tc>
          <w:tcPr>
            <w:tcW w:w="4990" w:type="dxa"/>
          </w:tcPr>
          <w:p w14:paraId="7AA8EF60"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11 waterstralen zuigerstangen</w:t>
            </w:r>
          </w:p>
        </w:tc>
        <w:tc>
          <w:tcPr>
            <w:tcW w:w="993" w:type="dxa"/>
          </w:tcPr>
          <w:p w14:paraId="3DF41E2D" w14:textId="77777777" w:rsidR="007A722B" w:rsidRPr="007A722B" w:rsidRDefault="007A722B" w:rsidP="007A722B">
            <w:pPr>
              <w:spacing w:line="240" w:lineRule="atLeast"/>
              <w:rPr>
                <w:rFonts w:ascii="Verdana" w:hAnsi="Verdana"/>
                <w:color w:val="000000"/>
                <w:sz w:val="18"/>
                <w:szCs w:val="18"/>
              </w:rPr>
            </w:pPr>
          </w:p>
        </w:tc>
        <w:tc>
          <w:tcPr>
            <w:tcW w:w="1846" w:type="dxa"/>
          </w:tcPr>
          <w:p w14:paraId="59367831"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4E251EED" w14:textId="77777777" w:rsidTr="0069761B">
        <w:tc>
          <w:tcPr>
            <w:tcW w:w="4990" w:type="dxa"/>
          </w:tcPr>
          <w:p w14:paraId="3C95F94F"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11 reinigen schuif</w:t>
            </w:r>
          </w:p>
        </w:tc>
        <w:tc>
          <w:tcPr>
            <w:tcW w:w="993" w:type="dxa"/>
          </w:tcPr>
          <w:p w14:paraId="608A2251" w14:textId="77777777" w:rsidR="007A722B" w:rsidRPr="007A722B" w:rsidRDefault="007A722B" w:rsidP="007A722B">
            <w:pPr>
              <w:spacing w:line="240" w:lineRule="atLeast"/>
              <w:rPr>
                <w:rFonts w:ascii="Verdana" w:hAnsi="Verdana"/>
                <w:color w:val="000000"/>
                <w:sz w:val="18"/>
                <w:szCs w:val="18"/>
              </w:rPr>
            </w:pPr>
          </w:p>
        </w:tc>
        <w:tc>
          <w:tcPr>
            <w:tcW w:w="1846" w:type="dxa"/>
          </w:tcPr>
          <w:p w14:paraId="2E53565E"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2406978C" w14:textId="77777777" w:rsidTr="0069761B">
        <w:tc>
          <w:tcPr>
            <w:tcW w:w="4990" w:type="dxa"/>
          </w:tcPr>
          <w:p w14:paraId="01204E95"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11 voorbehandelen en conserveren schuif</w:t>
            </w:r>
          </w:p>
        </w:tc>
        <w:tc>
          <w:tcPr>
            <w:tcW w:w="993" w:type="dxa"/>
          </w:tcPr>
          <w:p w14:paraId="4F734D7F" w14:textId="77777777" w:rsidR="007A722B" w:rsidRPr="007A722B" w:rsidRDefault="007A722B" w:rsidP="007A722B">
            <w:pPr>
              <w:spacing w:line="240" w:lineRule="atLeast"/>
              <w:rPr>
                <w:rFonts w:ascii="Verdana" w:hAnsi="Verdana"/>
                <w:color w:val="000000"/>
                <w:sz w:val="18"/>
                <w:szCs w:val="18"/>
              </w:rPr>
            </w:pPr>
          </w:p>
        </w:tc>
        <w:tc>
          <w:tcPr>
            <w:tcW w:w="1846" w:type="dxa"/>
          </w:tcPr>
          <w:p w14:paraId="1570D0CA"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675F72A1" w14:textId="77777777" w:rsidTr="0069761B">
        <w:tc>
          <w:tcPr>
            <w:tcW w:w="4990" w:type="dxa"/>
          </w:tcPr>
          <w:p w14:paraId="2BF0983F"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11 Afrondende werkzaamheden</w:t>
            </w:r>
          </w:p>
        </w:tc>
        <w:tc>
          <w:tcPr>
            <w:tcW w:w="993" w:type="dxa"/>
          </w:tcPr>
          <w:p w14:paraId="480D802E" w14:textId="77777777" w:rsidR="007A722B" w:rsidRPr="007A722B" w:rsidRDefault="007A722B" w:rsidP="007A722B">
            <w:pPr>
              <w:spacing w:line="240" w:lineRule="atLeast"/>
              <w:rPr>
                <w:rFonts w:ascii="Verdana" w:hAnsi="Verdana"/>
                <w:color w:val="000000"/>
                <w:sz w:val="18"/>
                <w:szCs w:val="18"/>
              </w:rPr>
            </w:pPr>
          </w:p>
        </w:tc>
        <w:tc>
          <w:tcPr>
            <w:tcW w:w="1846" w:type="dxa"/>
          </w:tcPr>
          <w:p w14:paraId="48FB2FA4"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793C6728" w14:textId="77777777" w:rsidTr="0069761B">
        <w:tc>
          <w:tcPr>
            <w:tcW w:w="4990" w:type="dxa"/>
          </w:tcPr>
          <w:p w14:paraId="53BD7257" w14:textId="77777777" w:rsidR="007A722B" w:rsidRPr="007A722B" w:rsidRDefault="007A722B" w:rsidP="007A722B">
            <w:pPr>
              <w:spacing w:line="240" w:lineRule="atLeast"/>
              <w:rPr>
                <w:rFonts w:ascii="Verdana" w:hAnsi="Verdana"/>
                <w:color w:val="000000"/>
                <w:sz w:val="18"/>
                <w:szCs w:val="18"/>
              </w:rPr>
            </w:pPr>
          </w:p>
        </w:tc>
        <w:tc>
          <w:tcPr>
            <w:tcW w:w="993" w:type="dxa"/>
          </w:tcPr>
          <w:p w14:paraId="25D84401" w14:textId="77777777" w:rsidR="007A722B" w:rsidRPr="007A722B" w:rsidRDefault="007A722B" w:rsidP="007A722B">
            <w:pPr>
              <w:spacing w:line="240" w:lineRule="atLeast"/>
              <w:rPr>
                <w:rFonts w:ascii="Verdana" w:hAnsi="Verdana"/>
                <w:color w:val="000000"/>
                <w:sz w:val="18"/>
                <w:szCs w:val="18"/>
              </w:rPr>
            </w:pPr>
          </w:p>
        </w:tc>
        <w:tc>
          <w:tcPr>
            <w:tcW w:w="1846" w:type="dxa"/>
          </w:tcPr>
          <w:p w14:paraId="74B5B061" w14:textId="77777777" w:rsidR="007A722B" w:rsidRPr="007A722B" w:rsidRDefault="007A722B" w:rsidP="007A722B">
            <w:pPr>
              <w:spacing w:line="240" w:lineRule="atLeast"/>
              <w:rPr>
                <w:rFonts w:ascii="Verdana" w:hAnsi="Verdana"/>
                <w:color w:val="000000"/>
                <w:sz w:val="18"/>
                <w:szCs w:val="18"/>
              </w:rPr>
            </w:pPr>
          </w:p>
        </w:tc>
      </w:tr>
      <w:tr w:rsidR="007A722B" w:rsidRPr="007A722B" w14:paraId="0E755F03" w14:textId="77777777" w:rsidTr="0069761B">
        <w:tc>
          <w:tcPr>
            <w:tcW w:w="4990" w:type="dxa"/>
          </w:tcPr>
          <w:p w14:paraId="1D4E555B"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12 voorbereidende werkzaamheden</w:t>
            </w:r>
          </w:p>
        </w:tc>
        <w:tc>
          <w:tcPr>
            <w:tcW w:w="993" w:type="dxa"/>
          </w:tcPr>
          <w:p w14:paraId="612D4638"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6900II</w:t>
            </w:r>
          </w:p>
        </w:tc>
        <w:tc>
          <w:tcPr>
            <w:tcW w:w="1846" w:type="dxa"/>
          </w:tcPr>
          <w:p w14:paraId="20EBBB19"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286CE2E6" w14:textId="77777777" w:rsidTr="0069761B">
        <w:tc>
          <w:tcPr>
            <w:tcW w:w="4990" w:type="dxa"/>
          </w:tcPr>
          <w:p w14:paraId="47CAC105"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lastRenderedPageBreak/>
              <w:t>Schaar 12 waterstralen zuigerstangen</w:t>
            </w:r>
          </w:p>
        </w:tc>
        <w:tc>
          <w:tcPr>
            <w:tcW w:w="993" w:type="dxa"/>
          </w:tcPr>
          <w:p w14:paraId="485BA8DE" w14:textId="77777777" w:rsidR="007A722B" w:rsidRPr="007A722B" w:rsidRDefault="007A722B" w:rsidP="007A722B">
            <w:pPr>
              <w:spacing w:line="240" w:lineRule="atLeast"/>
              <w:rPr>
                <w:rFonts w:ascii="Verdana" w:hAnsi="Verdana"/>
                <w:color w:val="000000"/>
                <w:sz w:val="18"/>
                <w:szCs w:val="18"/>
              </w:rPr>
            </w:pPr>
          </w:p>
        </w:tc>
        <w:tc>
          <w:tcPr>
            <w:tcW w:w="1846" w:type="dxa"/>
          </w:tcPr>
          <w:p w14:paraId="7F6A347F"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12DA9270" w14:textId="77777777" w:rsidTr="0069761B">
        <w:tc>
          <w:tcPr>
            <w:tcW w:w="4990" w:type="dxa"/>
          </w:tcPr>
          <w:p w14:paraId="744967A5"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12 reinigen schuif</w:t>
            </w:r>
          </w:p>
        </w:tc>
        <w:tc>
          <w:tcPr>
            <w:tcW w:w="993" w:type="dxa"/>
          </w:tcPr>
          <w:p w14:paraId="3F1A19D4" w14:textId="77777777" w:rsidR="007A722B" w:rsidRPr="007A722B" w:rsidRDefault="007A722B" w:rsidP="007A722B">
            <w:pPr>
              <w:spacing w:line="240" w:lineRule="atLeast"/>
              <w:rPr>
                <w:rFonts w:ascii="Verdana" w:hAnsi="Verdana"/>
                <w:color w:val="000000"/>
                <w:sz w:val="18"/>
                <w:szCs w:val="18"/>
              </w:rPr>
            </w:pPr>
          </w:p>
        </w:tc>
        <w:tc>
          <w:tcPr>
            <w:tcW w:w="1846" w:type="dxa"/>
          </w:tcPr>
          <w:p w14:paraId="675DC1A4"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428A619C" w14:textId="77777777" w:rsidTr="0069761B">
        <w:tc>
          <w:tcPr>
            <w:tcW w:w="4990" w:type="dxa"/>
          </w:tcPr>
          <w:p w14:paraId="66308EB4"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12 voorbehandelen en conserveren schuif</w:t>
            </w:r>
          </w:p>
        </w:tc>
        <w:tc>
          <w:tcPr>
            <w:tcW w:w="993" w:type="dxa"/>
          </w:tcPr>
          <w:p w14:paraId="6FDF7C2F" w14:textId="77777777" w:rsidR="007A722B" w:rsidRPr="007A722B" w:rsidRDefault="007A722B" w:rsidP="007A722B">
            <w:pPr>
              <w:spacing w:line="240" w:lineRule="atLeast"/>
              <w:rPr>
                <w:rFonts w:ascii="Verdana" w:hAnsi="Verdana"/>
                <w:color w:val="000000"/>
                <w:sz w:val="18"/>
                <w:szCs w:val="18"/>
              </w:rPr>
            </w:pPr>
          </w:p>
        </w:tc>
        <w:tc>
          <w:tcPr>
            <w:tcW w:w="1846" w:type="dxa"/>
          </w:tcPr>
          <w:p w14:paraId="6BAC0D62"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7B3A4DA7" w14:textId="77777777" w:rsidTr="0069761B">
        <w:tc>
          <w:tcPr>
            <w:tcW w:w="4990" w:type="dxa"/>
          </w:tcPr>
          <w:p w14:paraId="51CF84FF"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12 Afrondende werkzaamheden</w:t>
            </w:r>
          </w:p>
        </w:tc>
        <w:tc>
          <w:tcPr>
            <w:tcW w:w="993" w:type="dxa"/>
          </w:tcPr>
          <w:p w14:paraId="212E16FC" w14:textId="77777777" w:rsidR="007A722B" w:rsidRPr="007A722B" w:rsidRDefault="007A722B" w:rsidP="007A722B">
            <w:pPr>
              <w:spacing w:line="240" w:lineRule="atLeast"/>
              <w:rPr>
                <w:rFonts w:ascii="Verdana" w:hAnsi="Verdana"/>
                <w:color w:val="000000"/>
                <w:sz w:val="18"/>
                <w:szCs w:val="18"/>
              </w:rPr>
            </w:pPr>
          </w:p>
        </w:tc>
        <w:tc>
          <w:tcPr>
            <w:tcW w:w="1846" w:type="dxa"/>
          </w:tcPr>
          <w:p w14:paraId="00348E0E"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3C71D336" w14:textId="77777777" w:rsidTr="0069761B">
        <w:tc>
          <w:tcPr>
            <w:tcW w:w="4990" w:type="dxa"/>
          </w:tcPr>
          <w:p w14:paraId="06C20412" w14:textId="77777777" w:rsidR="007A722B" w:rsidRPr="007A722B" w:rsidRDefault="007A722B" w:rsidP="007A722B">
            <w:pPr>
              <w:spacing w:line="240" w:lineRule="atLeast"/>
              <w:rPr>
                <w:rFonts w:ascii="Verdana" w:hAnsi="Verdana"/>
                <w:color w:val="000000"/>
                <w:sz w:val="18"/>
                <w:szCs w:val="18"/>
              </w:rPr>
            </w:pPr>
          </w:p>
        </w:tc>
        <w:tc>
          <w:tcPr>
            <w:tcW w:w="993" w:type="dxa"/>
          </w:tcPr>
          <w:p w14:paraId="5C22E6E7" w14:textId="77777777" w:rsidR="007A722B" w:rsidRPr="007A722B" w:rsidRDefault="007A722B" w:rsidP="007A722B">
            <w:pPr>
              <w:spacing w:line="240" w:lineRule="atLeast"/>
              <w:rPr>
                <w:rFonts w:ascii="Verdana" w:hAnsi="Verdana"/>
                <w:color w:val="000000"/>
                <w:sz w:val="18"/>
                <w:szCs w:val="18"/>
              </w:rPr>
            </w:pPr>
          </w:p>
        </w:tc>
        <w:tc>
          <w:tcPr>
            <w:tcW w:w="1846" w:type="dxa"/>
          </w:tcPr>
          <w:p w14:paraId="420106E2" w14:textId="77777777" w:rsidR="007A722B" w:rsidRPr="007A722B" w:rsidRDefault="007A722B" w:rsidP="007A722B">
            <w:pPr>
              <w:spacing w:line="240" w:lineRule="atLeast"/>
              <w:rPr>
                <w:rFonts w:ascii="Verdana" w:hAnsi="Verdana"/>
                <w:color w:val="000000"/>
                <w:sz w:val="18"/>
                <w:szCs w:val="18"/>
              </w:rPr>
            </w:pPr>
          </w:p>
        </w:tc>
      </w:tr>
      <w:tr w:rsidR="007A722B" w:rsidRPr="007A722B" w14:paraId="22658D27" w14:textId="77777777" w:rsidTr="0069761B">
        <w:tc>
          <w:tcPr>
            <w:tcW w:w="4990" w:type="dxa"/>
          </w:tcPr>
          <w:p w14:paraId="75C0808D"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13 voorbereidende werkzaamheden</w:t>
            </w:r>
          </w:p>
        </w:tc>
        <w:tc>
          <w:tcPr>
            <w:tcW w:w="993" w:type="dxa"/>
          </w:tcPr>
          <w:p w14:paraId="75109B6E"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5900II</w:t>
            </w:r>
          </w:p>
        </w:tc>
        <w:tc>
          <w:tcPr>
            <w:tcW w:w="1846" w:type="dxa"/>
          </w:tcPr>
          <w:p w14:paraId="1927AEB1"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2FC769CF" w14:textId="77777777" w:rsidTr="0069761B">
        <w:tc>
          <w:tcPr>
            <w:tcW w:w="4990" w:type="dxa"/>
          </w:tcPr>
          <w:p w14:paraId="2CE4C445"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strike/>
                <w:color w:val="000000"/>
                <w:sz w:val="18"/>
                <w:szCs w:val="18"/>
              </w:rPr>
              <w:t>Schaar 13 waterstralen zuigerstangen</w:t>
            </w:r>
            <w:r w:rsidRPr="007A722B">
              <w:rPr>
                <w:rFonts w:ascii="Verdana" w:hAnsi="Verdana"/>
                <w:color w:val="000000"/>
                <w:sz w:val="18"/>
                <w:szCs w:val="18"/>
              </w:rPr>
              <w:t xml:space="preserve"> n.v.t.</w:t>
            </w:r>
          </w:p>
        </w:tc>
        <w:tc>
          <w:tcPr>
            <w:tcW w:w="993" w:type="dxa"/>
          </w:tcPr>
          <w:p w14:paraId="5F4A6042" w14:textId="77777777" w:rsidR="007A722B" w:rsidRPr="007A722B" w:rsidRDefault="007A722B" w:rsidP="007A722B">
            <w:pPr>
              <w:spacing w:line="240" w:lineRule="atLeast"/>
              <w:rPr>
                <w:rFonts w:ascii="Verdana" w:hAnsi="Verdana"/>
                <w:strike/>
                <w:color w:val="000000"/>
                <w:sz w:val="18"/>
                <w:szCs w:val="18"/>
              </w:rPr>
            </w:pPr>
          </w:p>
        </w:tc>
        <w:tc>
          <w:tcPr>
            <w:tcW w:w="1846" w:type="dxa"/>
          </w:tcPr>
          <w:p w14:paraId="435BB1F9"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strike/>
                <w:color w:val="000000"/>
                <w:sz w:val="18"/>
                <w:szCs w:val="18"/>
              </w:rPr>
              <w:t>-</w:t>
            </w:r>
          </w:p>
        </w:tc>
      </w:tr>
      <w:tr w:rsidR="007A722B" w:rsidRPr="007A722B" w14:paraId="6994D953" w14:textId="77777777" w:rsidTr="0069761B">
        <w:tc>
          <w:tcPr>
            <w:tcW w:w="4990" w:type="dxa"/>
          </w:tcPr>
          <w:p w14:paraId="10330790"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13 reinigen schuif</w:t>
            </w:r>
          </w:p>
        </w:tc>
        <w:tc>
          <w:tcPr>
            <w:tcW w:w="993" w:type="dxa"/>
          </w:tcPr>
          <w:p w14:paraId="10B5DF3B" w14:textId="77777777" w:rsidR="007A722B" w:rsidRPr="007A722B" w:rsidRDefault="007A722B" w:rsidP="007A722B">
            <w:pPr>
              <w:spacing w:line="240" w:lineRule="atLeast"/>
              <w:rPr>
                <w:rFonts w:ascii="Verdana" w:hAnsi="Verdana"/>
                <w:color w:val="000000"/>
                <w:sz w:val="18"/>
                <w:szCs w:val="18"/>
              </w:rPr>
            </w:pPr>
          </w:p>
        </w:tc>
        <w:tc>
          <w:tcPr>
            <w:tcW w:w="1846" w:type="dxa"/>
          </w:tcPr>
          <w:p w14:paraId="2C418B97"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533F579C" w14:textId="77777777" w:rsidTr="0069761B">
        <w:tc>
          <w:tcPr>
            <w:tcW w:w="4990" w:type="dxa"/>
          </w:tcPr>
          <w:p w14:paraId="0E622B35"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13 voorbehandelen en conserveren schuif</w:t>
            </w:r>
          </w:p>
        </w:tc>
        <w:tc>
          <w:tcPr>
            <w:tcW w:w="993" w:type="dxa"/>
          </w:tcPr>
          <w:p w14:paraId="672052DD" w14:textId="77777777" w:rsidR="007A722B" w:rsidRPr="007A722B" w:rsidRDefault="007A722B" w:rsidP="007A722B">
            <w:pPr>
              <w:spacing w:line="240" w:lineRule="atLeast"/>
              <w:rPr>
                <w:rFonts w:ascii="Verdana" w:hAnsi="Verdana"/>
                <w:color w:val="000000"/>
                <w:sz w:val="18"/>
                <w:szCs w:val="18"/>
              </w:rPr>
            </w:pPr>
          </w:p>
        </w:tc>
        <w:tc>
          <w:tcPr>
            <w:tcW w:w="1846" w:type="dxa"/>
          </w:tcPr>
          <w:p w14:paraId="5E17D47B"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478834B5" w14:textId="77777777" w:rsidTr="0069761B">
        <w:tc>
          <w:tcPr>
            <w:tcW w:w="4990" w:type="dxa"/>
          </w:tcPr>
          <w:p w14:paraId="4010EF36"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13 Afrondende werkzaamheden</w:t>
            </w:r>
          </w:p>
        </w:tc>
        <w:tc>
          <w:tcPr>
            <w:tcW w:w="993" w:type="dxa"/>
          </w:tcPr>
          <w:p w14:paraId="64B5C7E7" w14:textId="77777777" w:rsidR="007A722B" w:rsidRPr="007A722B" w:rsidRDefault="007A722B" w:rsidP="007A722B">
            <w:pPr>
              <w:spacing w:line="240" w:lineRule="atLeast"/>
              <w:rPr>
                <w:rFonts w:ascii="Verdana" w:hAnsi="Verdana"/>
                <w:color w:val="000000"/>
                <w:sz w:val="18"/>
                <w:szCs w:val="18"/>
              </w:rPr>
            </w:pPr>
          </w:p>
        </w:tc>
        <w:tc>
          <w:tcPr>
            <w:tcW w:w="1846" w:type="dxa"/>
          </w:tcPr>
          <w:p w14:paraId="2CC2C83A"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1BB5CEC7" w14:textId="77777777" w:rsidTr="0069761B">
        <w:tc>
          <w:tcPr>
            <w:tcW w:w="4990" w:type="dxa"/>
          </w:tcPr>
          <w:p w14:paraId="4F5AE336" w14:textId="77777777" w:rsidR="007A722B" w:rsidRPr="007A722B" w:rsidRDefault="007A722B" w:rsidP="007A722B">
            <w:pPr>
              <w:spacing w:line="240" w:lineRule="atLeast"/>
              <w:rPr>
                <w:rFonts w:ascii="Verdana" w:hAnsi="Verdana"/>
                <w:color w:val="000000"/>
                <w:sz w:val="18"/>
                <w:szCs w:val="18"/>
              </w:rPr>
            </w:pPr>
          </w:p>
        </w:tc>
        <w:tc>
          <w:tcPr>
            <w:tcW w:w="993" w:type="dxa"/>
          </w:tcPr>
          <w:p w14:paraId="6CCB7830" w14:textId="77777777" w:rsidR="007A722B" w:rsidRPr="007A722B" w:rsidRDefault="007A722B" w:rsidP="007A722B">
            <w:pPr>
              <w:spacing w:line="240" w:lineRule="atLeast"/>
              <w:rPr>
                <w:rFonts w:ascii="Verdana" w:hAnsi="Verdana"/>
                <w:color w:val="000000"/>
                <w:sz w:val="18"/>
                <w:szCs w:val="18"/>
              </w:rPr>
            </w:pPr>
          </w:p>
        </w:tc>
        <w:tc>
          <w:tcPr>
            <w:tcW w:w="1846" w:type="dxa"/>
          </w:tcPr>
          <w:p w14:paraId="54CEC704" w14:textId="77777777" w:rsidR="007A722B" w:rsidRPr="007A722B" w:rsidRDefault="007A722B" w:rsidP="007A722B">
            <w:pPr>
              <w:spacing w:line="240" w:lineRule="atLeast"/>
              <w:rPr>
                <w:rFonts w:ascii="Verdana" w:hAnsi="Verdana"/>
                <w:color w:val="000000"/>
                <w:sz w:val="18"/>
                <w:szCs w:val="18"/>
              </w:rPr>
            </w:pPr>
          </w:p>
        </w:tc>
      </w:tr>
      <w:tr w:rsidR="007A722B" w:rsidRPr="007A722B" w14:paraId="085DEC1C" w14:textId="77777777" w:rsidTr="0069761B">
        <w:tc>
          <w:tcPr>
            <w:tcW w:w="4990" w:type="dxa"/>
          </w:tcPr>
          <w:p w14:paraId="28CA7878"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14 voorbereidende werkzaamheden</w:t>
            </w:r>
          </w:p>
        </w:tc>
        <w:tc>
          <w:tcPr>
            <w:tcW w:w="993" w:type="dxa"/>
          </w:tcPr>
          <w:p w14:paraId="7A7C54B4"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5900II</w:t>
            </w:r>
          </w:p>
        </w:tc>
        <w:tc>
          <w:tcPr>
            <w:tcW w:w="1846" w:type="dxa"/>
          </w:tcPr>
          <w:p w14:paraId="0ECA77AD"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60CF351D" w14:textId="77777777" w:rsidTr="0069761B">
        <w:tc>
          <w:tcPr>
            <w:tcW w:w="4990" w:type="dxa"/>
          </w:tcPr>
          <w:p w14:paraId="1637B3DC"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14 waterstralen zuigerstangen</w:t>
            </w:r>
          </w:p>
        </w:tc>
        <w:tc>
          <w:tcPr>
            <w:tcW w:w="993" w:type="dxa"/>
          </w:tcPr>
          <w:p w14:paraId="71FBAF8C" w14:textId="77777777" w:rsidR="007A722B" w:rsidRPr="007A722B" w:rsidRDefault="007A722B" w:rsidP="007A722B">
            <w:pPr>
              <w:spacing w:line="240" w:lineRule="atLeast"/>
              <w:rPr>
                <w:rFonts w:ascii="Verdana" w:hAnsi="Verdana"/>
                <w:color w:val="000000"/>
                <w:sz w:val="18"/>
                <w:szCs w:val="18"/>
              </w:rPr>
            </w:pPr>
          </w:p>
        </w:tc>
        <w:tc>
          <w:tcPr>
            <w:tcW w:w="1846" w:type="dxa"/>
          </w:tcPr>
          <w:p w14:paraId="5F8A89A4"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0043CE57" w14:textId="77777777" w:rsidTr="0069761B">
        <w:tc>
          <w:tcPr>
            <w:tcW w:w="4990" w:type="dxa"/>
          </w:tcPr>
          <w:p w14:paraId="08357FE4"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14 reinigen schuif</w:t>
            </w:r>
          </w:p>
        </w:tc>
        <w:tc>
          <w:tcPr>
            <w:tcW w:w="993" w:type="dxa"/>
          </w:tcPr>
          <w:p w14:paraId="077805F4" w14:textId="77777777" w:rsidR="007A722B" w:rsidRPr="007A722B" w:rsidRDefault="007A722B" w:rsidP="007A722B">
            <w:pPr>
              <w:spacing w:line="240" w:lineRule="atLeast"/>
              <w:rPr>
                <w:rFonts w:ascii="Verdana" w:hAnsi="Verdana"/>
                <w:color w:val="000000"/>
                <w:sz w:val="18"/>
                <w:szCs w:val="18"/>
              </w:rPr>
            </w:pPr>
          </w:p>
        </w:tc>
        <w:tc>
          <w:tcPr>
            <w:tcW w:w="1846" w:type="dxa"/>
          </w:tcPr>
          <w:p w14:paraId="228916FE"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0E4EF99D" w14:textId="77777777" w:rsidTr="0069761B">
        <w:tc>
          <w:tcPr>
            <w:tcW w:w="4990" w:type="dxa"/>
          </w:tcPr>
          <w:p w14:paraId="444F9EB2"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14 voorbehandelen en conserveren schuif</w:t>
            </w:r>
          </w:p>
        </w:tc>
        <w:tc>
          <w:tcPr>
            <w:tcW w:w="993" w:type="dxa"/>
          </w:tcPr>
          <w:p w14:paraId="3D87EA42" w14:textId="77777777" w:rsidR="007A722B" w:rsidRPr="007A722B" w:rsidRDefault="007A722B" w:rsidP="007A722B">
            <w:pPr>
              <w:spacing w:line="240" w:lineRule="atLeast"/>
              <w:rPr>
                <w:rFonts w:ascii="Verdana" w:hAnsi="Verdana"/>
                <w:color w:val="000000"/>
                <w:sz w:val="18"/>
                <w:szCs w:val="18"/>
              </w:rPr>
            </w:pPr>
          </w:p>
        </w:tc>
        <w:tc>
          <w:tcPr>
            <w:tcW w:w="1846" w:type="dxa"/>
          </w:tcPr>
          <w:p w14:paraId="2232B4CE"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298A9A3F" w14:textId="77777777" w:rsidTr="0069761B">
        <w:tc>
          <w:tcPr>
            <w:tcW w:w="4990" w:type="dxa"/>
          </w:tcPr>
          <w:p w14:paraId="06CAA70C"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14 Afrondende werkzaamheden</w:t>
            </w:r>
          </w:p>
        </w:tc>
        <w:tc>
          <w:tcPr>
            <w:tcW w:w="993" w:type="dxa"/>
          </w:tcPr>
          <w:p w14:paraId="277734E1" w14:textId="77777777" w:rsidR="007A722B" w:rsidRPr="007A722B" w:rsidRDefault="007A722B" w:rsidP="007A722B">
            <w:pPr>
              <w:spacing w:line="240" w:lineRule="atLeast"/>
              <w:rPr>
                <w:rFonts w:ascii="Verdana" w:hAnsi="Verdana"/>
                <w:color w:val="000000"/>
                <w:sz w:val="18"/>
                <w:szCs w:val="18"/>
              </w:rPr>
            </w:pPr>
          </w:p>
        </w:tc>
        <w:tc>
          <w:tcPr>
            <w:tcW w:w="1846" w:type="dxa"/>
          </w:tcPr>
          <w:p w14:paraId="23345416"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0F4EABD8" w14:textId="77777777" w:rsidTr="0069761B">
        <w:tc>
          <w:tcPr>
            <w:tcW w:w="4990" w:type="dxa"/>
          </w:tcPr>
          <w:p w14:paraId="454C3CF3" w14:textId="77777777" w:rsidR="007A722B" w:rsidRPr="007A722B" w:rsidRDefault="007A722B" w:rsidP="007A722B">
            <w:pPr>
              <w:spacing w:line="240" w:lineRule="atLeast"/>
              <w:rPr>
                <w:rFonts w:ascii="Verdana" w:hAnsi="Verdana"/>
                <w:color w:val="000000"/>
                <w:sz w:val="18"/>
                <w:szCs w:val="18"/>
              </w:rPr>
            </w:pPr>
          </w:p>
        </w:tc>
        <w:tc>
          <w:tcPr>
            <w:tcW w:w="993" w:type="dxa"/>
          </w:tcPr>
          <w:p w14:paraId="18CB1CDB" w14:textId="77777777" w:rsidR="007A722B" w:rsidRPr="007A722B" w:rsidRDefault="007A722B" w:rsidP="007A722B">
            <w:pPr>
              <w:spacing w:line="240" w:lineRule="atLeast"/>
              <w:rPr>
                <w:rFonts w:ascii="Verdana" w:hAnsi="Verdana"/>
                <w:color w:val="000000"/>
                <w:sz w:val="18"/>
                <w:szCs w:val="18"/>
              </w:rPr>
            </w:pPr>
          </w:p>
        </w:tc>
        <w:tc>
          <w:tcPr>
            <w:tcW w:w="1846" w:type="dxa"/>
          </w:tcPr>
          <w:p w14:paraId="431ECA96" w14:textId="77777777" w:rsidR="007A722B" w:rsidRPr="007A722B" w:rsidRDefault="007A722B" w:rsidP="007A722B">
            <w:pPr>
              <w:spacing w:line="240" w:lineRule="atLeast"/>
              <w:rPr>
                <w:rFonts w:ascii="Verdana" w:hAnsi="Verdana"/>
                <w:color w:val="000000"/>
                <w:sz w:val="18"/>
                <w:szCs w:val="18"/>
              </w:rPr>
            </w:pPr>
          </w:p>
        </w:tc>
      </w:tr>
      <w:tr w:rsidR="007A722B" w:rsidRPr="007A722B" w14:paraId="181D9570" w14:textId="77777777" w:rsidTr="0069761B">
        <w:tc>
          <w:tcPr>
            <w:tcW w:w="4990" w:type="dxa"/>
          </w:tcPr>
          <w:p w14:paraId="58233EA8"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15 voorbereidende werkzaamheden</w:t>
            </w:r>
          </w:p>
        </w:tc>
        <w:tc>
          <w:tcPr>
            <w:tcW w:w="993" w:type="dxa"/>
          </w:tcPr>
          <w:p w14:paraId="5B278DEB"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5900II</w:t>
            </w:r>
          </w:p>
        </w:tc>
        <w:tc>
          <w:tcPr>
            <w:tcW w:w="1846" w:type="dxa"/>
          </w:tcPr>
          <w:p w14:paraId="177C56E0"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54227C2F" w14:textId="77777777" w:rsidTr="0069761B">
        <w:tc>
          <w:tcPr>
            <w:tcW w:w="4990" w:type="dxa"/>
          </w:tcPr>
          <w:p w14:paraId="41FA96CB"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15 waterstralen zuigerstangen</w:t>
            </w:r>
          </w:p>
        </w:tc>
        <w:tc>
          <w:tcPr>
            <w:tcW w:w="993" w:type="dxa"/>
          </w:tcPr>
          <w:p w14:paraId="4577D0EC" w14:textId="77777777" w:rsidR="007A722B" w:rsidRPr="007A722B" w:rsidRDefault="007A722B" w:rsidP="007A722B">
            <w:pPr>
              <w:spacing w:line="240" w:lineRule="atLeast"/>
              <w:rPr>
                <w:rFonts w:ascii="Verdana" w:hAnsi="Verdana"/>
                <w:color w:val="000000"/>
                <w:sz w:val="18"/>
                <w:szCs w:val="18"/>
              </w:rPr>
            </w:pPr>
          </w:p>
        </w:tc>
        <w:tc>
          <w:tcPr>
            <w:tcW w:w="1846" w:type="dxa"/>
          </w:tcPr>
          <w:p w14:paraId="2096CC25"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7CCA9D62" w14:textId="77777777" w:rsidTr="0069761B">
        <w:tc>
          <w:tcPr>
            <w:tcW w:w="4990" w:type="dxa"/>
          </w:tcPr>
          <w:p w14:paraId="4A03019F"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15 reinigen schuif</w:t>
            </w:r>
          </w:p>
        </w:tc>
        <w:tc>
          <w:tcPr>
            <w:tcW w:w="993" w:type="dxa"/>
          </w:tcPr>
          <w:p w14:paraId="706215D6" w14:textId="77777777" w:rsidR="007A722B" w:rsidRPr="007A722B" w:rsidRDefault="007A722B" w:rsidP="007A722B">
            <w:pPr>
              <w:spacing w:line="240" w:lineRule="atLeast"/>
              <w:rPr>
                <w:rFonts w:ascii="Verdana" w:hAnsi="Verdana"/>
                <w:color w:val="000000"/>
                <w:sz w:val="18"/>
                <w:szCs w:val="18"/>
              </w:rPr>
            </w:pPr>
          </w:p>
        </w:tc>
        <w:tc>
          <w:tcPr>
            <w:tcW w:w="1846" w:type="dxa"/>
          </w:tcPr>
          <w:p w14:paraId="7DECB437"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17C0828D" w14:textId="77777777" w:rsidTr="0069761B">
        <w:tc>
          <w:tcPr>
            <w:tcW w:w="4990" w:type="dxa"/>
          </w:tcPr>
          <w:p w14:paraId="0404BF1A"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15 voorbehandelen en conserveren schuif</w:t>
            </w:r>
          </w:p>
        </w:tc>
        <w:tc>
          <w:tcPr>
            <w:tcW w:w="993" w:type="dxa"/>
          </w:tcPr>
          <w:p w14:paraId="4523FDB8" w14:textId="77777777" w:rsidR="007A722B" w:rsidRPr="007A722B" w:rsidRDefault="007A722B" w:rsidP="007A722B">
            <w:pPr>
              <w:spacing w:line="240" w:lineRule="atLeast"/>
              <w:rPr>
                <w:rFonts w:ascii="Verdana" w:hAnsi="Verdana"/>
                <w:color w:val="000000"/>
                <w:sz w:val="18"/>
                <w:szCs w:val="18"/>
              </w:rPr>
            </w:pPr>
          </w:p>
        </w:tc>
        <w:tc>
          <w:tcPr>
            <w:tcW w:w="1846" w:type="dxa"/>
          </w:tcPr>
          <w:p w14:paraId="10C95B4E"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24946600" w14:textId="77777777" w:rsidTr="0069761B">
        <w:tc>
          <w:tcPr>
            <w:tcW w:w="4990" w:type="dxa"/>
          </w:tcPr>
          <w:p w14:paraId="4F5D0C13"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Schaar 15 Afrondende werkzaamheden</w:t>
            </w:r>
          </w:p>
        </w:tc>
        <w:tc>
          <w:tcPr>
            <w:tcW w:w="993" w:type="dxa"/>
          </w:tcPr>
          <w:p w14:paraId="3FA51F3A" w14:textId="77777777" w:rsidR="007A722B" w:rsidRPr="007A722B" w:rsidRDefault="007A722B" w:rsidP="007A722B">
            <w:pPr>
              <w:spacing w:line="240" w:lineRule="atLeast"/>
              <w:rPr>
                <w:rFonts w:ascii="Verdana" w:hAnsi="Verdana"/>
                <w:color w:val="000000"/>
                <w:sz w:val="18"/>
                <w:szCs w:val="18"/>
              </w:rPr>
            </w:pPr>
          </w:p>
        </w:tc>
        <w:tc>
          <w:tcPr>
            <w:tcW w:w="1846" w:type="dxa"/>
          </w:tcPr>
          <w:p w14:paraId="3CABC43E"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5579DAA7" w14:textId="77777777" w:rsidTr="0069761B">
        <w:tc>
          <w:tcPr>
            <w:tcW w:w="4990" w:type="dxa"/>
          </w:tcPr>
          <w:p w14:paraId="6C19E1EB" w14:textId="77777777" w:rsidR="007A722B" w:rsidRPr="007A722B" w:rsidRDefault="007A722B" w:rsidP="007A722B">
            <w:pPr>
              <w:spacing w:line="240" w:lineRule="atLeast"/>
              <w:rPr>
                <w:rFonts w:ascii="Verdana" w:hAnsi="Verdana"/>
                <w:color w:val="000000"/>
                <w:sz w:val="18"/>
                <w:szCs w:val="18"/>
              </w:rPr>
            </w:pPr>
          </w:p>
        </w:tc>
        <w:tc>
          <w:tcPr>
            <w:tcW w:w="993" w:type="dxa"/>
          </w:tcPr>
          <w:p w14:paraId="37FCDEFF" w14:textId="77777777" w:rsidR="007A722B" w:rsidRPr="007A722B" w:rsidRDefault="007A722B" w:rsidP="007A722B">
            <w:pPr>
              <w:spacing w:line="240" w:lineRule="atLeast"/>
              <w:rPr>
                <w:rFonts w:ascii="Verdana" w:hAnsi="Verdana"/>
                <w:color w:val="000000"/>
                <w:sz w:val="18"/>
                <w:szCs w:val="18"/>
              </w:rPr>
            </w:pPr>
          </w:p>
        </w:tc>
        <w:tc>
          <w:tcPr>
            <w:tcW w:w="1846" w:type="dxa"/>
          </w:tcPr>
          <w:p w14:paraId="7B03A264" w14:textId="77777777" w:rsidR="007A722B" w:rsidRPr="007A722B" w:rsidRDefault="007A722B" w:rsidP="007A722B">
            <w:pPr>
              <w:spacing w:line="240" w:lineRule="atLeast"/>
              <w:rPr>
                <w:rFonts w:ascii="Verdana" w:hAnsi="Verdana"/>
                <w:color w:val="000000"/>
                <w:sz w:val="18"/>
                <w:szCs w:val="18"/>
              </w:rPr>
            </w:pPr>
          </w:p>
        </w:tc>
      </w:tr>
      <w:tr w:rsidR="007A722B" w:rsidRPr="007A722B" w14:paraId="3644116E" w14:textId="77777777" w:rsidTr="0069761B">
        <w:tc>
          <w:tcPr>
            <w:tcW w:w="4990" w:type="dxa"/>
          </w:tcPr>
          <w:p w14:paraId="3EC60A1E"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1 voorbereidende werkzaamheden</w:t>
            </w:r>
          </w:p>
        </w:tc>
        <w:tc>
          <w:tcPr>
            <w:tcW w:w="993" w:type="dxa"/>
          </w:tcPr>
          <w:p w14:paraId="4E7EE562"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5900II</w:t>
            </w:r>
          </w:p>
        </w:tc>
        <w:tc>
          <w:tcPr>
            <w:tcW w:w="1846" w:type="dxa"/>
          </w:tcPr>
          <w:p w14:paraId="7532BB30"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5C0FE86C" w14:textId="77777777" w:rsidTr="0069761B">
        <w:tc>
          <w:tcPr>
            <w:tcW w:w="4990" w:type="dxa"/>
          </w:tcPr>
          <w:p w14:paraId="6C5D7F80"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1 waterstralen zuigerstangen</w:t>
            </w:r>
          </w:p>
        </w:tc>
        <w:tc>
          <w:tcPr>
            <w:tcW w:w="993" w:type="dxa"/>
          </w:tcPr>
          <w:p w14:paraId="59F149D5" w14:textId="77777777" w:rsidR="007A722B" w:rsidRPr="007A722B" w:rsidRDefault="007A722B" w:rsidP="007A722B">
            <w:pPr>
              <w:spacing w:line="240" w:lineRule="atLeast"/>
              <w:rPr>
                <w:rFonts w:ascii="Verdana" w:hAnsi="Verdana"/>
                <w:color w:val="000000"/>
                <w:sz w:val="18"/>
                <w:szCs w:val="18"/>
              </w:rPr>
            </w:pPr>
          </w:p>
        </w:tc>
        <w:tc>
          <w:tcPr>
            <w:tcW w:w="1846" w:type="dxa"/>
          </w:tcPr>
          <w:p w14:paraId="18AA65CB"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7E93F86A" w14:textId="77777777" w:rsidTr="0069761B">
        <w:tc>
          <w:tcPr>
            <w:tcW w:w="4990" w:type="dxa"/>
          </w:tcPr>
          <w:p w14:paraId="6954629B"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1 reinigen schuif</w:t>
            </w:r>
          </w:p>
        </w:tc>
        <w:tc>
          <w:tcPr>
            <w:tcW w:w="993" w:type="dxa"/>
          </w:tcPr>
          <w:p w14:paraId="6557B94F" w14:textId="77777777" w:rsidR="007A722B" w:rsidRPr="007A722B" w:rsidRDefault="007A722B" w:rsidP="007A722B">
            <w:pPr>
              <w:spacing w:line="240" w:lineRule="atLeast"/>
              <w:rPr>
                <w:rFonts w:ascii="Verdana" w:hAnsi="Verdana"/>
                <w:color w:val="000000"/>
                <w:sz w:val="18"/>
                <w:szCs w:val="18"/>
              </w:rPr>
            </w:pPr>
          </w:p>
        </w:tc>
        <w:tc>
          <w:tcPr>
            <w:tcW w:w="1846" w:type="dxa"/>
          </w:tcPr>
          <w:p w14:paraId="716D0634"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2892CB45" w14:textId="77777777" w:rsidTr="0069761B">
        <w:tc>
          <w:tcPr>
            <w:tcW w:w="4990" w:type="dxa"/>
          </w:tcPr>
          <w:p w14:paraId="0DAE00B5"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1 voorbehandelen en conserveren schuif</w:t>
            </w:r>
          </w:p>
        </w:tc>
        <w:tc>
          <w:tcPr>
            <w:tcW w:w="993" w:type="dxa"/>
          </w:tcPr>
          <w:p w14:paraId="675DDF84" w14:textId="77777777" w:rsidR="007A722B" w:rsidRPr="007A722B" w:rsidRDefault="007A722B" w:rsidP="007A722B">
            <w:pPr>
              <w:spacing w:line="240" w:lineRule="atLeast"/>
              <w:rPr>
                <w:rFonts w:ascii="Verdana" w:hAnsi="Verdana"/>
                <w:color w:val="000000"/>
                <w:sz w:val="18"/>
                <w:szCs w:val="18"/>
              </w:rPr>
            </w:pPr>
          </w:p>
        </w:tc>
        <w:tc>
          <w:tcPr>
            <w:tcW w:w="1846" w:type="dxa"/>
          </w:tcPr>
          <w:p w14:paraId="1754BAE6"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1A8EB257" w14:textId="77777777" w:rsidTr="0069761B">
        <w:tc>
          <w:tcPr>
            <w:tcW w:w="4990" w:type="dxa"/>
          </w:tcPr>
          <w:p w14:paraId="228CD502"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1 Afrondende werkzaamheden</w:t>
            </w:r>
          </w:p>
        </w:tc>
        <w:tc>
          <w:tcPr>
            <w:tcW w:w="993" w:type="dxa"/>
          </w:tcPr>
          <w:p w14:paraId="0FD47762" w14:textId="77777777" w:rsidR="007A722B" w:rsidRPr="007A722B" w:rsidRDefault="007A722B" w:rsidP="007A722B">
            <w:pPr>
              <w:spacing w:line="240" w:lineRule="atLeast"/>
              <w:rPr>
                <w:rFonts w:ascii="Verdana" w:hAnsi="Verdana"/>
                <w:color w:val="000000"/>
                <w:sz w:val="18"/>
                <w:szCs w:val="18"/>
              </w:rPr>
            </w:pPr>
          </w:p>
        </w:tc>
        <w:tc>
          <w:tcPr>
            <w:tcW w:w="1846" w:type="dxa"/>
          </w:tcPr>
          <w:p w14:paraId="64F4B348"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068FD3EB" w14:textId="77777777" w:rsidTr="0069761B">
        <w:tc>
          <w:tcPr>
            <w:tcW w:w="4990" w:type="dxa"/>
          </w:tcPr>
          <w:p w14:paraId="6F5C7DA2" w14:textId="77777777" w:rsidR="007A722B" w:rsidRPr="007A722B" w:rsidRDefault="007A722B" w:rsidP="007A722B">
            <w:pPr>
              <w:spacing w:line="240" w:lineRule="atLeast"/>
              <w:rPr>
                <w:rFonts w:ascii="Verdana" w:hAnsi="Verdana"/>
                <w:color w:val="000000"/>
                <w:sz w:val="18"/>
                <w:szCs w:val="18"/>
              </w:rPr>
            </w:pPr>
          </w:p>
        </w:tc>
        <w:tc>
          <w:tcPr>
            <w:tcW w:w="993" w:type="dxa"/>
          </w:tcPr>
          <w:p w14:paraId="4A4C9B60" w14:textId="77777777" w:rsidR="007A722B" w:rsidRPr="007A722B" w:rsidRDefault="007A722B" w:rsidP="007A722B">
            <w:pPr>
              <w:spacing w:line="240" w:lineRule="atLeast"/>
              <w:rPr>
                <w:rFonts w:ascii="Verdana" w:hAnsi="Verdana"/>
                <w:color w:val="000000"/>
                <w:sz w:val="18"/>
                <w:szCs w:val="18"/>
              </w:rPr>
            </w:pPr>
          </w:p>
        </w:tc>
        <w:tc>
          <w:tcPr>
            <w:tcW w:w="1846" w:type="dxa"/>
          </w:tcPr>
          <w:p w14:paraId="77F17E86" w14:textId="77777777" w:rsidR="007A722B" w:rsidRPr="007A722B" w:rsidRDefault="007A722B" w:rsidP="007A722B">
            <w:pPr>
              <w:spacing w:line="240" w:lineRule="atLeast"/>
              <w:rPr>
                <w:rFonts w:ascii="Verdana" w:hAnsi="Verdana"/>
                <w:color w:val="000000"/>
                <w:sz w:val="18"/>
                <w:szCs w:val="18"/>
              </w:rPr>
            </w:pPr>
          </w:p>
        </w:tc>
      </w:tr>
      <w:tr w:rsidR="007A722B" w:rsidRPr="007A722B" w14:paraId="7841524B" w14:textId="77777777" w:rsidTr="0069761B">
        <w:tc>
          <w:tcPr>
            <w:tcW w:w="4990" w:type="dxa"/>
          </w:tcPr>
          <w:p w14:paraId="56C18DF3"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2 voorbereidende werkzaamheden</w:t>
            </w:r>
          </w:p>
        </w:tc>
        <w:tc>
          <w:tcPr>
            <w:tcW w:w="993" w:type="dxa"/>
          </w:tcPr>
          <w:p w14:paraId="5A6F8A3A"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5900II</w:t>
            </w:r>
          </w:p>
        </w:tc>
        <w:tc>
          <w:tcPr>
            <w:tcW w:w="1846" w:type="dxa"/>
          </w:tcPr>
          <w:p w14:paraId="0416C2F1"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106D44F8" w14:textId="77777777" w:rsidTr="0069761B">
        <w:tc>
          <w:tcPr>
            <w:tcW w:w="4990" w:type="dxa"/>
          </w:tcPr>
          <w:p w14:paraId="7CFEF0AB"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2 waterstralen zuigerstangen</w:t>
            </w:r>
          </w:p>
        </w:tc>
        <w:tc>
          <w:tcPr>
            <w:tcW w:w="993" w:type="dxa"/>
          </w:tcPr>
          <w:p w14:paraId="5B63BFD6" w14:textId="77777777" w:rsidR="007A722B" w:rsidRPr="007A722B" w:rsidRDefault="007A722B" w:rsidP="007A722B">
            <w:pPr>
              <w:spacing w:line="240" w:lineRule="atLeast"/>
              <w:rPr>
                <w:rFonts w:ascii="Verdana" w:hAnsi="Verdana"/>
                <w:color w:val="000000"/>
                <w:sz w:val="18"/>
                <w:szCs w:val="18"/>
              </w:rPr>
            </w:pPr>
          </w:p>
        </w:tc>
        <w:tc>
          <w:tcPr>
            <w:tcW w:w="1846" w:type="dxa"/>
          </w:tcPr>
          <w:p w14:paraId="1CC36E5A"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1385F148" w14:textId="77777777" w:rsidTr="0069761B">
        <w:tc>
          <w:tcPr>
            <w:tcW w:w="4990" w:type="dxa"/>
          </w:tcPr>
          <w:p w14:paraId="4AFBA281"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2 reinigen schuif</w:t>
            </w:r>
          </w:p>
        </w:tc>
        <w:tc>
          <w:tcPr>
            <w:tcW w:w="993" w:type="dxa"/>
          </w:tcPr>
          <w:p w14:paraId="3296027C" w14:textId="77777777" w:rsidR="007A722B" w:rsidRPr="007A722B" w:rsidRDefault="007A722B" w:rsidP="007A722B">
            <w:pPr>
              <w:spacing w:line="240" w:lineRule="atLeast"/>
              <w:rPr>
                <w:rFonts w:ascii="Verdana" w:hAnsi="Verdana"/>
                <w:color w:val="000000"/>
                <w:sz w:val="18"/>
                <w:szCs w:val="18"/>
              </w:rPr>
            </w:pPr>
          </w:p>
        </w:tc>
        <w:tc>
          <w:tcPr>
            <w:tcW w:w="1846" w:type="dxa"/>
          </w:tcPr>
          <w:p w14:paraId="3FEA1DCC"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1155D515" w14:textId="77777777" w:rsidTr="0069761B">
        <w:tc>
          <w:tcPr>
            <w:tcW w:w="4990" w:type="dxa"/>
          </w:tcPr>
          <w:p w14:paraId="1486064A"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2 voorbehandelen en conserveren schuif</w:t>
            </w:r>
          </w:p>
        </w:tc>
        <w:tc>
          <w:tcPr>
            <w:tcW w:w="993" w:type="dxa"/>
          </w:tcPr>
          <w:p w14:paraId="74AC0205" w14:textId="77777777" w:rsidR="007A722B" w:rsidRPr="007A722B" w:rsidRDefault="007A722B" w:rsidP="007A722B">
            <w:pPr>
              <w:spacing w:line="240" w:lineRule="atLeast"/>
              <w:rPr>
                <w:rFonts w:ascii="Verdana" w:hAnsi="Verdana"/>
                <w:color w:val="000000"/>
                <w:sz w:val="18"/>
                <w:szCs w:val="18"/>
              </w:rPr>
            </w:pPr>
          </w:p>
        </w:tc>
        <w:tc>
          <w:tcPr>
            <w:tcW w:w="1846" w:type="dxa"/>
          </w:tcPr>
          <w:p w14:paraId="05D6826A"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2E4AB486" w14:textId="77777777" w:rsidTr="0069761B">
        <w:tc>
          <w:tcPr>
            <w:tcW w:w="4990" w:type="dxa"/>
          </w:tcPr>
          <w:p w14:paraId="24DC3F6D"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2 Afrondende werkzaamheden</w:t>
            </w:r>
          </w:p>
        </w:tc>
        <w:tc>
          <w:tcPr>
            <w:tcW w:w="993" w:type="dxa"/>
          </w:tcPr>
          <w:p w14:paraId="307A064D" w14:textId="77777777" w:rsidR="007A722B" w:rsidRPr="007A722B" w:rsidRDefault="007A722B" w:rsidP="007A722B">
            <w:pPr>
              <w:spacing w:line="240" w:lineRule="atLeast"/>
              <w:rPr>
                <w:rFonts w:ascii="Verdana" w:hAnsi="Verdana"/>
                <w:color w:val="000000"/>
                <w:sz w:val="18"/>
                <w:szCs w:val="18"/>
              </w:rPr>
            </w:pPr>
          </w:p>
        </w:tc>
        <w:tc>
          <w:tcPr>
            <w:tcW w:w="1846" w:type="dxa"/>
          </w:tcPr>
          <w:p w14:paraId="5450794F"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07C8532B" w14:textId="77777777" w:rsidTr="0069761B">
        <w:tc>
          <w:tcPr>
            <w:tcW w:w="4990" w:type="dxa"/>
          </w:tcPr>
          <w:p w14:paraId="02FC56F2" w14:textId="77777777" w:rsidR="007A722B" w:rsidRPr="007A722B" w:rsidRDefault="007A722B" w:rsidP="007A722B">
            <w:pPr>
              <w:spacing w:line="240" w:lineRule="atLeast"/>
              <w:rPr>
                <w:rFonts w:ascii="Verdana" w:hAnsi="Verdana"/>
                <w:color w:val="000000"/>
                <w:sz w:val="18"/>
                <w:szCs w:val="18"/>
              </w:rPr>
            </w:pPr>
          </w:p>
        </w:tc>
        <w:tc>
          <w:tcPr>
            <w:tcW w:w="993" w:type="dxa"/>
          </w:tcPr>
          <w:p w14:paraId="25A0225C" w14:textId="77777777" w:rsidR="007A722B" w:rsidRPr="007A722B" w:rsidRDefault="007A722B" w:rsidP="007A722B">
            <w:pPr>
              <w:spacing w:line="240" w:lineRule="atLeast"/>
              <w:rPr>
                <w:rFonts w:ascii="Verdana" w:hAnsi="Verdana"/>
                <w:color w:val="000000"/>
                <w:sz w:val="18"/>
                <w:szCs w:val="18"/>
              </w:rPr>
            </w:pPr>
          </w:p>
        </w:tc>
        <w:tc>
          <w:tcPr>
            <w:tcW w:w="1846" w:type="dxa"/>
          </w:tcPr>
          <w:p w14:paraId="0B52EFDB" w14:textId="77777777" w:rsidR="007A722B" w:rsidRPr="007A722B" w:rsidRDefault="007A722B" w:rsidP="007A722B">
            <w:pPr>
              <w:spacing w:line="240" w:lineRule="atLeast"/>
              <w:rPr>
                <w:rFonts w:ascii="Verdana" w:hAnsi="Verdana"/>
                <w:color w:val="000000"/>
                <w:sz w:val="18"/>
                <w:szCs w:val="18"/>
              </w:rPr>
            </w:pPr>
          </w:p>
        </w:tc>
      </w:tr>
      <w:tr w:rsidR="007A722B" w:rsidRPr="007A722B" w14:paraId="45191E10" w14:textId="77777777" w:rsidTr="0069761B">
        <w:tc>
          <w:tcPr>
            <w:tcW w:w="4990" w:type="dxa"/>
          </w:tcPr>
          <w:p w14:paraId="2B2B4B59"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3 voorbereidende werkzaamheden</w:t>
            </w:r>
          </w:p>
        </w:tc>
        <w:tc>
          <w:tcPr>
            <w:tcW w:w="993" w:type="dxa"/>
          </w:tcPr>
          <w:p w14:paraId="36F66E0C"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6900II</w:t>
            </w:r>
          </w:p>
        </w:tc>
        <w:tc>
          <w:tcPr>
            <w:tcW w:w="1846" w:type="dxa"/>
          </w:tcPr>
          <w:p w14:paraId="26E89E99"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5FDC6139" w14:textId="77777777" w:rsidTr="0069761B">
        <w:tc>
          <w:tcPr>
            <w:tcW w:w="4990" w:type="dxa"/>
          </w:tcPr>
          <w:p w14:paraId="6FA3146A"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3 waterstralen zuigerstangen</w:t>
            </w:r>
          </w:p>
        </w:tc>
        <w:tc>
          <w:tcPr>
            <w:tcW w:w="993" w:type="dxa"/>
          </w:tcPr>
          <w:p w14:paraId="5E532715" w14:textId="77777777" w:rsidR="007A722B" w:rsidRPr="007A722B" w:rsidRDefault="007A722B" w:rsidP="007A722B">
            <w:pPr>
              <w:spacing w:line="240" w:lineRule="atLeast"/>
              <w:rPr>
                <w:rFonts w:ascii="Verdana" w:hAnsi="Verdana"/>
                <w:color w:val="000000"/>
                <w:sz w:val="18"/>
                <w:szCs w:val="18"/>
              </w:rPr>
            </w:pPr>
          </w:p>
        </w:tc>
        <w:tc>
          <w:tcPr>
            <w:tcW w:w="1846" w:type="dxa"/>
          </w:tcPr>
          <w:p w14:paraId="370F4525"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7D5B70DD" w14:textId="77777777" w:rsidTr="0069761B">
        <w:tc>
          <w:tcPr>
            <w:tcW w:w="4990" w:type="dxa"/>
          </w:tcPr>
          <w:p w14:paraId="248ABE2C"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3 reinigen schuif</w:t>
            </w:r>
          </w:p>
        </w:tc>
        <w:tc>
          <w:tcPr>
            <w:tcW w:w="993" w:type="dxa"/>
          </w:tcPr>
          <w:p w14:paraId="79AE5820" w14:textId="77777777" w:rsidR="007A722B" w:rsidRPr="007A722B" w:rsidRDefault="007A722B" w:rsidP="007A722B">
            <w:pPr>
              <w:spacing w:line="240" w:lineRule="atLeast"/>
              <w:rPr>
                <w:rFonts w:ascii="Verdana" w:hAnsi="Verdana"/>
                <w:color w:val="000000"/>
                <w:sz w:val="18"/>
                <w:szCs w:val="18"/>
              </w:rPr>
            </w:pPr>
          </w:p>
        </w:tc>
        <w:tc>
          <w:tcPr>
            <w:tcW w:w="1846" w:type="dxa"/>
          </w:tcPr>
          <w:p w14:paraId="3077C208"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37BB55AB" w14:textId="77777777" w:rsidTr="0069761B">
        <w:tc>
          <w:tcPr>
            <w:tcW w:w="4990" w:type="dxa"/>
          </w:tcPr>
          <w:p w14:paraId="3805C4D3"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3 voorbehandelen en conserveren schuif</w:t>
            </w:r>
          </w:p>
        </w:tc>
        <w:tc>
          <w:tcPr>
            <w:tcW w:w="993" w:type="dxa"/>
          </w:tcPr>
          <w:p w14:paraId="505C93EA" w14:textId="77777777" w:rsidR="007A722B" w:rsidRPr="007A722B" w:rsidRDefault="007A722B" w:rsidP="007A722B">
            <w:pPr>
              <w:spacing w:line="240" w:lineRule="atLeast"/>
              <w:rPr>
                <w:rFonts w:ascii="Verdana" w:hAnsi="Verdana"/>
                <w:color w:val="000000"/>
                <w:sz w:val="18"/>
                <w:szCs w:val="18"/>
              </w:rPr>
            </w:pPr>
          </w:p>
        </w:tc>
        <w:tc>
          <w:tcPr>
            <w:tcW w:w="1846" w:type="dxa"/>
          </w:tcPr>
          <w:p w14:paraId="0AA359DE"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23E60DE4" w14:textId="77777777" w:rsidTr="0069761B">
        <w:tc>
          <w:tcPr>
            <w:tcW w:w="4990" w:type="dxa"/>
          </w:tcPr>
          <w:p w14:paraId="28D2478E"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3 Afrondende werkzaamheden</w:t>
            </w:r>
          </w:p>
        </w:tc>
        <w:tc>
          <w:tcPr>
            <w:tcW w:w="993" w:type="dxa"/>
          </w:tcPr>
          <w:p w14:paraId="260FE289" w14:textId="77777777" w:rsidR="007A722B" w:rsidRPr="007A722B" w:rsidRDefault="007A722B" w:rsidP="007A722B">
            <w:pPr>
              <w:spacing w:line="240" w:lineRule="atLeast"/>
              <w:rPr>
                <w:rFonts w:ascii="Verdana" w:hAnsi="Verdana"/>
                <w:color w:val="000000"/>
                <w:sz w:val="18"/>
                <w:szCs w:val="18"/>
              </w:rPr>
            </w:pPr>
          </w:p>
        </w:tc>
        <w:tc>
          <w:tcPr>
            <w:tcW w:w="1846" w:type="dxa"/>
          </w:tcPr>
          <w:p w14:paraId="4A727457"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0D679A81" w14:textId="77777777" w:rsidTr="0069761B">
        <w:tc>
          <w:tcPr>
            <w:tcW w:w="4990" w:type="dxa"/>
          </w:tcPr>
          <w:p w14:paraId="4BAFA6F7" w14:textId="77777777" w:rsidR="007A722B" w:rsidRPr="007A722B" w:rsidRDefault="007A722B" w:rsidP="007A722B">
            <w:pPr>
              <w:spacing w:line="240" w:lineRule="atLeast"/>
              <w:rPr>
                <w:rFonts w:ascii="Verdana" w:hAnsi="Verdana"/>
                <w:color w:val="000000"/>
                <w:sz w:val="18"/>
                <w:szCs w:val="18"/>
              </w:rPr>
            </w:pPr>
          </w:p>
        </w:tc>
        <w:tc>
          <w:tcPr>
            <w:tcW w:w="993" w:type="dxa"/>
          </w:tcPr>
          <w:p w14:paraId="2CA521FB" w14:textId="77777777" w:rsidR="007A722B" w:rsidRPr="007A722B" w:rsidRDefault="007A722B" w:rsidP="007A722B">
            <w:pPr>
              <w:spacing w:line="240" w:lineRule="atLeast"/>
              <w:rPr>
                <w:rFonts w:ascii="Verdana" w:hAnsi="Verdana"/>
                <w:color w:val="000000"/>
                <w:sz w:val="18"/>
                <w:szCs w:val="18"/>
              </w:rPr>
            </w:pPr>
          </w:p>
        </w:tc>
        <w:tc>
          <w:tcPr>
            <w:tcW w:w="1846" w:type="dxa"/>
          </w:tcPr>
          <w:p w14:paraId="56156243" w14:textId="77777777" w:rsidR="007A722B" w:rsidRPr="007A722B" w:rsidRDefault="007A722B" w:rsidP="007A722B">
            <w:pPr>
              <w:spacing w:line="240" w:lineRule="atLeast"/>
              <w:rPr>
                <w:rFonts w:ascii="Verdana" w:hAnsi="Verdana"/>
                <w:color w:val="000000"/>
                <w:sz w:val="18"/>
                <w:szCs w:val="18"/>
              </w:rPr>
            </w:pPr>
          </w:p>
        </w:tc>
      </w:tr>
      <w:tr w:rsidR="007A722B" w:rsidRPr="007A722B" w14:paraId="2BD4D5BC" w14:textId="77777777" w:rsidTr="0069761B">
        <w:tc>
          <w:tcPr>
            <w:tcW w:w="4990" w:type="dxa"/>
          </w:tcPr>
          <w:p w14:paraId="5A9F0B7F"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4 voorbereidende werkzaamheden</w:t>
            </w:r>
          </w:p>
        </w:tc>
        <w:tc>
          <w:tcPr>
            <w:tcW w:w="993" w:type="dxa"/>
          </w:tcPr>
          <w:p w14:paraId="2288EFAA"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7900II</w:t>
            </w:r>
          </w:p>
        </w:tc>
        <w:tc>
          <w:tcPr>
            <w:tcW w:w="1846" w:type="dxa"/>
          </w:tcPr>
          <w:p w14:paraId="7A5F0F24"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1B0D8F23" w14:textId="77777777" w:rsidTr="0069761B">
        <w:tc>
          <w:tcPr>
            <w:tcW w:w="4990" w:type="dxa"/>
          </w:tcPr>
          <w:p w14:paraId="1F18584D"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4 waterstralen zuigerstangen</w:t>
            </w:r>
          </w:p>
        </w:tc>
        <w:tc>
          <w:tcPr>
            <w:tcW w:w="993" w:type="dxa"/>
          </w:tcPr>
          <w:p w14:paraId="040054FF" w14:textId="77777777" w:rsidR="007A722B" w:rsidRPr="007A722B" w:rsidRDefault="007A722B" w:rsidP="007A722B">
            <w:pPr>
              <w:spacing w:line="240" w:lineRule="atLeast"/>
              <w:rPr>
                <w:rFonts w:ascii="Verdana" w:hAnsi="Verdana"/>
                <w:color w:val="000000"/>
                <w:sz w:val="18"/>
                <w:szCs w:val="18"/>
              </w:rPr>
            </w:pPr>
          </w:p>
        </w:tc>
        <w:tc>
          <w:tcPr>
            <w:tcW w:w="1846" w:type="dxa"/>
          </w:tcPr>
          <w:p w14:paraId="1BC97801"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0D24B182" w14:textId="77777777" w:rsidTr="0069761B">
        <w:tc>
          <w:tcPr>
            <w:tcW w:w="4990" w:type="dxa"/>
          </w:tcPr>
          <w:p w14:paraId="72390435"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4 reinigen schuif</w:t>
            </w:r>
          </w:p>
        </w:tc>
        <w:tc>
          <w:tcPr>
            <w:tcW w:w="993" w:type="dxa"/>
          </w:tcPr>
          <w:p w14:paraId="106364EF" w14:textId="77777777" w:rsidR="007A722B" w:rsidRPr="007A722B" w:rsidRDefault="007A722B" w:rsidP="007A722B">
            <w:pPr>
              <w:spacing w:line="240" w:lineRule="atLeast"/>
              <w:rPr>
                <w:rFonts w:ascii="Verdana" w:hAnsi="Verdana"/>
                <w:color w:val="000000"/>
                <w:sz w:val="18"/>
                <w:szCs w:val="18"/>
              </w:rPr>
            </w:pPr>
          </w:p>
        </w:tc>
        <w:tc>
          <w:tcPr>
            <w:tcW w:w="1846" w:type="dxa"/>
          </w:tcPr>
          <w:p w14:paraId="5023EC15"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1C2EBF98" w14:textId="77777777" w:rsidTr="0069761B">
        <w:tc>
          <w:tcPr>
            <w:tcW w:w="4990" w:type="dxa"/>
          </w:tcPr>
          <w:p w14:paraId="53BA6D77"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4 voorbehandelen en conserveren schuif</w:t>
            </w:r>
          </w:p>
        </w:tc>
        <w:tc>
          <w:tcPr>
            <w:tcW w:w="993" w:type="dxa"/>
          </w:tcPr>
          <w:p w14:paraId="320652A3" w14:textId="77777777" w:rsidR="007A722B" w:rsidRPr="007A722B" w:rsidRDefault="007A722B" w:rsidP="007A722B">
            <w:pPr>
              <w:spacing w:line="240" w:lineRule="atLeast"/>
              <w:rPr>
                <w:rFonts w:ascii="Verdana" w:hAnsi="Verdana"/>
                <w:color w:val="000000"/>
                <w:sz w:val="18"/>
                <w:szCs w:val="18"/>
              </w:rPr>
            </w:pPr>
          </w:p>
        </w:tc>
        <w:tc>
          <w:tcPr>
            <w:tcW w:w="1846" w:type="dxa"/>
          </w:tcPr>
          <w:p w14:paraId="379CF9FA"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3CC687C8" w14:textId="77777777" w:rsidTr="0069761B">
        <w:tc>
          <w:tcPr>
            <w:tcW w:w="4990" w:type="dxa"/>
          </w:tcPr>
          <w:p w14:paraId="4878E08B"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4 Afrondende werkzaamheden</w:t>
            </w:r>
          </w:p>
        </w:tc>
        <w:tc>
          <w:tcPr>
            <w:tcW w:w="993" w:type="dxa"/>
          </w:tcPr>
          <w:p w14:paraId="604B026B" w14:textId="77777777" w:rsidR="007A722B" w:rsidRPr="007A722B" w:rsidRDefault="007A722B" w:rsidP="007A722B">
            <w:pPr>
              <w:spacing w:line="240" w:lineRule="atLeast"/>
              <w:rPr>
                <w:rFonts w:ascii="Verdana" w:hAnsi="Verdana"/>
                <w:color w:val="000000"/>
                <w:sz w:val="18"/>
                <w:szCs w:val="18"/>
              </w:rPr>
            </w:pPr>
          </w:p>
        </w:tc>
        <w:tc>
          <w:tcPr>
            <w:tcW w:w="1846" w:type="dxa"/>
          </w:tcPr>
          <w:p w14:paraId="38A8BF7A"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1797F617" w14:textId="77777777" w:rsidTr="0069761B">
        <w:tc>
          <w:tcPr>
            <w:tcW w:w="4990" w:type="dxa"/>
          </w:tcPr>
          <w:p w14:paraId="2753E30B" w14:textId="77777777" w:rsidR="007A722B" w:rsidRPr="007A722B" w:rsidRDefault="007A722B" w:rsidP="007A722B">
            <w:pPr>
              <w:spacing w:line="240" w:lineRule="atLeast"/>
              <w:rPr>
                <w:rFonts w:ascii="Verdana" w:hAnsi="Verdana"/>
                <w:color w:val="000000"/>
                <w:sz w:val="18"/>
                <w:szCs w:val="18"/>
              </w:rPr>
            </w:pPr>
          </w:p>
        </w:tc>
        <w:tc>
          <w:tcPr>
            <w:tcW w:w="993" w:type="dxa"/>
          </w:tcPr>
          <w:p w14:paraId="5839D93D" w14:textId="77777777" w:rsidR="007A722B" w:rsidRPr="007A722B" w:rsidRDefault="007A722B" w:rsidP="007A722B">
            <w:pPr>
              <w:spacing w:line="240" w:lineRule="atLeast"/>
              <w:rPr>
                <w:rFonts w:ascii="Verdana" w:hAnsi="Verdana"/>
                <w:color w:val="000000"/>
                <w:sz w:val="18"/>
                <w:szCs w:val="18"/>
              </w:rPr>
            </w:pPr>
          </w:p>
        </w:tc>
        <w:tc>
          <w:tcPr>
            <w:tcW w:w="1846" w:type="dxa"/>
          </w:tcPr>
          <w:p w14:paraId="3E4FD480" w14:textId="77777777" w:rsidR="007A722B" w:rsidRPr="007A722B" w:rsidRDefault="007A722B" w:rsidP="007A722B">
            <w:pPr>
              <w:spacing w:line="240" w:lineRule="atLeast"/>
              <w:rPr>
                <w:rFonts w:ascii="Verdana" w:hAnsi="Verdana"/>
                <w:color w:val="000000"/>
                <w:sz w:val="18"/>
                <w:szCs w:val="18"/>
              </w:rPr>
            </w:pPr>
          </w:p>
        </w:tc>
      </w:tr>
      <w:tr w:rsidR="007A722B" w:rsidRPr="007A722B" w14:paraId="3E338622" w14:textId="77777777" w:rsidTr="0069761B">
        <w:tc>
          <w:tcPr>
            <w:tcW w:w="4990" w:type="dxa"/>
          </w:tcPr>
          <w:p w14:paraId="3BC87DB0"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5 voorbereidende werkzaamheden</w:t>
            </w:r>
          </w:p>
        </w:tc>
        <w:tc>
          <w:tcPr>
            <w:tcW w:w="993" w:type="dxa"/>
          </w:tcPr>
          <w:p w14:paraId="158A9EA9"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8900II</w:t>
            </w:r>
          </w:p>
        </w:tc>
        <w:tc>
          <w:tcPr>
            <w:tcW w:w="1846" w:type="dxa"/>
          </w:tcPr>
          <w:p w14:paraId="01F56515"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5CFD51C4" w14:textId="77777777" w:rsidTr="0069761B">
        <w:tc>
          <w:tcPr>
            <w:tcW w:w="4990" w:type="dxa"/>
          </w:tcPr>
          <w:p w14:paraId="59ADA656"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5 waterstralen zuigerstangen</w:t>
            </w:r>
          </w:p>
        </w:tc>
        <w:tc>
          <w:tcPr>
            <w:tcW w:w="993" w:type="dxa"/>
          </w:tcPr>
          <w:p w14:paraId="75D315DE" w14:textId="77777777" w:rsidR="007A722B" w:rsidRPr="007A722B" w:rsidRDefault="007A722B" w:rsidP="007A722B">
            <w:pPr>
              <w:spacing w:line="240" w:lineRule="atLeast"/>
              <w:rPr>
                <w:rFonts w:ascii="Verdana" w:hAnsi="Verdana"/>
                <w:color w:val="000000"/>
                <w:sz w:val="18"/>
                <w:szCs w:val="18"/>
              </w:rPr>
            </w:pPr>
          </w:p>
        </w:tc>
        <w:tc>
          <w:tcPr>
            <w:tcW w:w="1846" w:type="dxa"/>
          </w:tcPr>
          <w:p w14:paraId="3DFAE3AE"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6D49D225" w14:textId="77777777" w:rsidTr="0069761B">
        <w:tc>
          <w:tcPr>
            <w:tcW w:w="4990" w:type="dxa"/>
          </w:tcPr>
          <w:p w14:paraId="7D36B7F2"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5 reinigen schuif</w:t>
            </w:r>
          </w:p>
        </w:tc>
        <w:tc>
          <w:tcPr>
            <w:tcW w:w="993" w:type="dxa"/>
          </w:tcPr>
          <w:p w14:paraId="373BC6C3" w14:textId="77777777" w:rsidR="007A722B" w:rsidRPr="007A722B" w:rsidRDefault="007A722B" w:rsidP="007A722B">
            <w:pPr>
              <w:spacing w:line="240" w:lineRule="atLeast"/>
              <w:rPr>
                <w:rFonts w:ascii="Verdana" w:hAnsi="Verdana"/>
                <w:color w:val="000000"/>
                <w:sz w:val="18"/>
                <w:szCs w:val="18"/>
              </w:rPr>
            </w:pPr>
          </w:p>
        </w:tc>
        <w:tc>
          <w:tcPr>
            <w:tcW w:w="1846" w:type="dxa"/>
          </w:tcPr>
          <w:p w14:paraId="0B44E675"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0F784EBB" w14:textId="77777777" w:rsidTr="0069761B">
        <w:tc>
          <w:tcPr>
            <w:tcW w:w="4990" w:type="dxa"/>
          </w:tcPr>
          <w:p w14:paraId="440FC5C2"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5 voorbehandelen en conserveren schuif</w:t>
            </w:r>
          </w:p>
        </w:tc>
        <w:tc>
          <w:tcPr>
            <w:tcW w:w="993" w:type="dxa"/>
          </w:tcPr>
          <w:p w14:paraId="2C22881B" w14:textId="77777777" w:rsidR="007A722B" w:rsidRPr="007A722B" w:rsidRDefault="007A722B" w:rsidP="007A722B">
            <w:pPr>
              <w:spacing w:line="240" w:lineRule="atLeast"/>
              <w:rPr>
                <w:rFonts w:ascii="Verdana" w:hAnsi="Verdana"/>
                <w:color w:val="000000"/>
                <w:sz w:val="18"/>
                <w:szCs w:val="18"/>
              </w:rPr>
            </w:pPr>
          </w:p>
        </w:tc>
        <w:tc>
          <w:tcPr>
            <w:tcW w:w="1846" w:type="dxa"/>
          </w:tcPr>
          <w:p w14:paraId="43CC4B7A"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63C42B65" w14:textId="77777777" w:rsidTr="0069761B">
        <w:tc>
          <w:tcPr>
            <w:tcW w:w="4990" w:type="dxa"/>
          </w:tcPr>
          <w:p w14:paraId="15711362"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5 Afrondende werkzaamheden</w:t>
            </w:r>
          </w:p>
        </w:tc>
        <w:tc>
          <w:tcPr>
            <w:tcW w:w="993" w:type="dxa"/>
          </w:tcPr>
          <w:p w14:paraId="2E0159F7" w14:textId="77777777" w:rsidR="007A722B" w:rsidRPr="007A722B" w:rsidRDefault="007A722B" w:rsidP="007A722B">
            <w:pPr>
              <w:spacing w:line="240" w:lineRule="atLeast"/>
              <w:rPr>
                <w:rFonts w:ascii="Verdana" w:hAnsi="Verdana"/>
                <w:color w:val="000000"/>
                <w:sz w:val="18"/>
                <w:szCs w:val="18"/>
              </w:rPr>
            </w:pPr>
          </w:p>
        </w:tc>
        <w:tc>
          <w:tcPr>
            <w:tcW w:w="1846" w:type="dxa"/>
          </w:tcPr>
          <w:p w14:paraId="04E51786"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0FB984D1" w14:textId="77777777" w:rsidTr="0069761B">
        <w:tc>
          <w:tcPr>
            <w:tcW w:w="4990" w:type="dxa"/>
          </w:tcPr>
          <w:p w14:paraId="77C1B8F9" w14:textId="77777777" w:rsidR="007A722B" w:rsidRPr="007A722B" w:rsidRDefault="007A722B" w:rsidP="007A722B">
            <w:pPr>
              <w:spacing w:line="240" w:lineRule="atLeast"/>
              <w:rPr>
                <w:rFonts w:ascii="Verdana" w:hAnsi="Verdana"/>
                <w:color w:val="000000"/>
                <w:sz w:val="18"/>
                <w:szCs w:val="18"/>
              </w:rPr>
            </w:pPr>
          </w:p>
        </w:tc>
        <w:tc>
          <w:tcPr>
            <w:tcW w:w="993" w:type="dxa"/>
          </w:tcPr>
          <w:p w14:paraId="5DE22F40" w14:textId="77777777" w:rsidR="007A722B" w:rsidRPr="007A722B" w:rsidRDefault="007A722B" w:rsidP="007A722B">
            <w:pPr>
              <w:spacing w:line="240" w:lineRule="atLeast"/>
              <w:rPr>
                <w:rFonts w:ascii="Verdana" w:hAnsi="Verdana"/>
                <w:color w:val="000000"/>
                <w:sz w:val="18"/>
                <w:szCs w:val="18"/>
              </w:rPr>
            </w:pPr>
          </w:p>
        </w:tc>
        <w:tc>
          <w:tcPr>
            <w:tcW w:w="1846" w:type="dxa"/>
          </w:tcPr>
          <w:p w14:paraId="493BA1C3" w14:textId="77777777" w:rsidR="007A722B" w:rsidRPr="007A722B" w:rsidRDefault="007A722B" w:rsidP="007A722B">
            <w:pPr>
              <w:spacing w:line="240" w:lineRule="atLeast"/>
              <w:rPr>
                <w:rFonts w:ascii="Verdana" w:hAnsi="Verdana"/>
                <w:color w:val="000000"/>
                <w:sz w:val="18"/>
                <w:szCs w:val="18"/>
              </w:rPr>
            </w:pPr>
          </w:p>
        </w:tc>
      </w:tr>
      <w:tr w:rsidR="007A722B" w:rsidRPr="007A722B" w14:paraId="7B47A13F" w14:textId="77777777" w:rsidTr="0069761B">
        <w:tc>
          <w:tcPr>
            <w:tcW w:w="4990" w:type="dxa"/>
          </w:tcPr>
          <w:p w14:paraId="5B290AA2"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lastRenderedPageBreak/>
              <w:t>Hammen 6 voorbereidende werkzaamheden</w:t>
            </w:r>
          </w:p>
        </w:tc>
        <w:tc>
          <w:tcPr>
            <w:tcW w:w="993" w:type="dxa"/>
          </w:tcPr>
          <w:p w14:paraId="5089D858"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9900II</w:t>
            </w:r>
          </w:p>
        </w:tc>
        <w:tc>
          <w:tcPr>
            <w:tcW w:w="1846" w:type="dxa"/>
          </w:tcPr>
          <w:p w14:paraId="533D8C99"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0A1F3210" w14:textId="77777777" w:rsidTr="0069761B">
        <w:tc>
          <w:tcPr>
            <w:tcW w:w="4990" w:type="dxa"/>
          </w:tcPr>
          <w:p w14:paraId="0601DBA9"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6 waterstralen zuigerstangen</w:t>
            </w:r>
          </w:p>
        </w:tc>
        <w:tc>
          <w:tcPr>
            <w:tcW w:w="993" w:type="dxa"/>
          </w:tcPr>
          <w:p w14:paraId="105499EB" w14:textId="77777777" w:rsidR="007A722B" w:rsidRPr="007A722B" w:rsidRDefault="007A722B" w:rsidP="007A722B">
            <w:pPr>
              <w:spacing w:line="240" w:lineRule="atLeast"/>
              <w:rPr>
                <w:rFonts w:ascii="Verdana" w:hAnsi="Verdana"/>
                <w:color w:val="000000"/>
                <w:sz w:val="18"/>
                <w:szCs w:val="18"/>
              </w:rPr>
            </w:pPr>
          </w:p>
        </w:tc>
        <w:tc>
          <w:tcPr>
            <w:tcW w:w="1846" w:type="dxa"/>
          </w:tcPr>
          <w:p w14:paraId="18A196B4"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0516635E" w14:textId="77777777" w:rsidTr="0069761B">
        <w:tc>
          <w:tcPr>
            <w:tcW w:w="4990" w:type="dxa"/>
          </w:tcPr>
          <w:p w14:paraId="69D04BE7"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6 reinigen schuif</w:t>
            </w:r>
          </w:p>
        </w:tc>
        <w:tc>
          <w:tcPr>
            <w:tcW w:w="993" w:type="dxa"/>
          </w:tcPr>
          <w:p w14:paraId="76FCD0AE" w14:textId="77777777" w:rsidR="007A722B" w:rsidRPr="007A722B" w:rsidRDefault="007A722B" w:rsidP="007A722B">
            <w:pPr>
              <w:spacing w:line="240" w:lineRule="atLeast"/>
              <w:rPr>
                <w:rFonts w:ascii="Verdana" w:hAnsi="Verdana"/>
                <w:color w:val="000000"/>
                <w:sz w:val="18"/>
                <w:szCs w:val="18"/>
              </w:rPr>
            </w:pPr>
          </w:p>
        </w:tc>
        <w:tc>
          <w:tcPr>
            <w:tcW w:w="1846" w:type="dxa"/>
          </w:tcPr>
          <w:p w14:paraId="5BDE9566"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03D436A3" w14:textId="77777777" w:rsidTr="0069761B">
        <w:tc>
          <w:tcPr>
            <w:tcW w:w="4990" w:type="dxa"/>
          </w:tcPr>
          <w:p w14:paraId="46EEC38C"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6 voorbehandelen en conserveren schuif</w:t>
            </w:r>
          </w:p>
        </w:tc>
        <w:tc>
          <w:tcPr>
            <w:tcW w:w="993" w:type="dxa"/>
          </w:tcPr>
          <w:p w14:paraId="50D0A6C1" w14:textId="77777777" w:rsidR="007A722B" w:rsidRPr="007A722B" w:rsidRDefault="007A722B" w:rsidP="007A722B">
            <w:pPr>
              <w:spacing w:line="240" w:lineRule="atLeast"/>
              <w:rPr>
                <w:rFonts w:ascii="Verdana" w:hAnsi="Verdana"/>
                <w:color w:val="000000"/>
                <w:sz w:val="18"/>
                <w:szCs w:val="18"/>
              </w:rPr>
            </w:pPr>
          </w:p>
        </w:tc>
        <w:tc>
          <w:tcPr>
            <w:tcW w:w="1846" w:type="dxa"/>
          </w:tcPr>
          <w:p w14:paraId="6F9A0C3B"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3BACC28D" w14:textId="77777777" w:rsidTr="0069761B">
        <w:tc>
          <w:tcPr>
            <w:tcW w:w="4990" w:type="dxa"/>
          </w:tcPr>
          <w:p w14:paraId="7F40C0C9"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6 Afrondende werkzaamheden</w:t>
            </w:r>
          </w:p>
        </w:tc>
        <w:tc>
          <w:tcPr>
            <w:tcW w:w="993" w:type="dxa"/>
          </w:tcPr>
          <w:p w14:paraId="7230DA59" w14:textId="77777777" w:rsidR="007A722B" w:rsidRPr="007A722B" w:rsidRDefault="007A722B" w:rsidP="007A722B">
            <w:pPr>
              <w:spacing w:line="240" w:lineRule="atLeast"/>
              <w:rPr>
                <w:rFonts w:ascii="Verdana" w:hAnsi="Verdana"/>
                <w:color w:val="000000"/>
                <w:sz w:val="18"/>
                <w:szCs w:val="18"/>
              </w:rPr>
            </w:pPr>
          </w:p>
        </w:tc>
        <w:tc>
          <w:tcPr>
            <w:tcW w:w="1846" w:type="dxa"/>
          </w:tcPr>
          <w:p w14:paraId="573587EF"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43BF97D3" w14:textId="77777777" w:rsidTr="0069761B">
        <w:tc>
          <w:tcPr>
            <w:tcW w:w="4990" w:type="dxa"/>
          </w:tcPr>
          <w:p w14:paraId="6DB0762F" w14:textId="77777777" w:rsidR="007A722B" w:rsidRPr="007A722B" w:rsidRDefault="007A722B" w:rsidP="007A722B">
            <w:pPr>
              <w:spacing w:line="240" w:lineRule="atLeast"/>
              <w:rPr>
                <w:rFonts w:ascii="Verdana" w:hAnsi="Verdana"/>
                <w:color w:val="000000"/>
                <w:sz w:val="18"/>
                <w:szCs w:val="18"/>
              </w:rPr>
            </w:pPr>
          </w:p>
        </w:tc>
        <w:tc>
          <w:tcPr>
            <w:tcW w:w="993" w:type="dxa"/>
          </w:tcPr>
          <w:p w14:paraId="25B2D68C" w14:textId="77777777" w:rsidR="007A722B" w:rsidRPr="007A722B" w:rsidRDefault="007A722B" w:rsidP="007A722B">
            <w:pPr>
              <w:spacing w:line="240" w:lineRule="atLeast"/>
              <w:rPr>
                <w:rFonts w:ascii="Verdana" w:hAnsi="Verdana"/>
                <w:color w:val="000000"/>
                <w:sz w:val="18"/>
                <w:szCs w:val="18"/>
              </w:rPr>
            </w:pPr>
          </w:p>
        </w:tc>
        <w:tc>
          <w:tcPr>
            <w:tcW w:w="1846" w:type="dxa"/>
          </w:tcPr>
          <w:p w14:paraId="58DD7ADF" w14:textId="77777777" w:rsidR="007A722B" w:rsidRPr="007A722B" w:rsidRDefault="007A722B" w:rsidP="007A722B">
            <w:pPr>
              <w:spacing w:line="240" w:lineRule="atLeast"/>
              <w:rPr>
                <w:rFonts w:ascii="Verdana" w:hAnsi="Verdana"/>
                <w:color w:val="000000"/>
                <w:sz w:val="18"/>
                <w:szCs w:val="18"/>
              </w:rPr>
            </w:pPr>
          </w:p>
        </w:tc>
      </w:tr>
      <w:tr w:rsidR="007A722B" w:rsidRPr="007A722B" w14:paraId="13DB1C79" w14:textId="77777777" w:rsidTr="0069761B">
        <w:tc>
          <w:tcPr>
            <w:tcW w:w="4990" w:type="dxa"/>
          </w:tcPr>
          <w:p w14:paraId="28305930"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7 voorbereidende werkzaamheden</w:t>
            </w:r>
          </w:p>
        </w:tc>
        <w:tc>
          <w:tcPr>
            <w:tcW w:w="993" w:type="dxa"/>
          </w:tcPr>
          <w:p w14:paraId="61DA509D"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9900II</w:t>
            </w:r>
          </w:p>
        </w:tc>
        <w:tc>
          <w:tcPr>
            <w:tcW w:w="1846" w:type="dxa"/>
          </w:tcPr>
          <w:p w14:paraId="0F53907F"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45523EE6" w14:textId="77777777" w:rsidTr="0069761B">
        <w:tc>
          <w:tcPr>
            <w:tcW w:w="4990" w:type="dxa"/>
          </w:tcPr>
          <w:p w14:paraId="57E01A9C"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strike/>
                <w:color w:val="000000"/>
                <w:sz w:val="18"/>
                <w:szCs w:val="18"/>
              </w:rPr>
              <w:t>Hammen 7 waterstralen zuigerstangen</w:t>
            </w:r>
            <w:r w:rsidRPr="007A722B">
              <w:rPr>
                <w:rFonts w:ascii="Verdana" w:hAnsi="Verdana"/>
                <w:color w:val="000000"/>
                <w:sz w:val="18"/>
                <w:szCs w:val="18"/>
              </w:rPr>
              <w:t xml:space="preserve"> n.v.t.</w:t>
            </w:r>
          </w:p>
        </w:tc>
        <w:tc>
          <w:tcPr>
            <w:tcW w:w="993" w:type="dxa"/>
          </w:tcPr>
          <w:p w14:paraId="4B69A58B" w14:textId="77777777" w:rsidR="007A722B" w:rsidRPr="007A722B" w:rsidRDefault="007A722B" w:rsidP="007A722B">
            <w:pPr>
              <w:spacing w:line="240" w:lineRule="atLeast"/>
              <w:rPr>
                <w:rFonts w:ascii="Verdana" w:hAnsi="Verdana"/>
                <w:strike/>
                <w:color w:val="000000"/>
                <w:sz w:val="18"/>
                <w:szCs w:val="18"/>
              </w:rPr>
            </w:pPr>
          </w:p>
        </w:tc>
        <w:tc>
          <w:tcPr>
            <w:tcW w:w="1846" w:type="dxa"/>
          </w:tcPr>
          <w:p w14:paraId="2F009B4A"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strike/>
                <w:color w:val="000000"/>
                <w:sz w:val="18"/>
                <w:szCs w:val="18"/>
              </w:rPr>
              <w:t>-</w:t>
            </w:r>
          </w:p>
        </w:tc>
      </w:tr>
      <w:tr w:rsidR="007A722B" w:rsidRPr="007A722B" w14:paraId="32DA426B" w14:textId="77777777" w:rsidTr="0069761B">
        <w:tc>
          <w:tcPr>
            <w:tcW w:w="4990" w:type="dxa"/>
          </w:tcPr>
          <w:p w14:paraId="7F43CF4C"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7 reinigen schuif</w:t>
            </w:r>
          </w:p>
        </w:tc>
        <w:tc>
          <w:tcPr>
            <w:tcW w:w="993" w:type="dxa"/>
          </w:tcPr>
          <w:p w14:paraId="67749D54" w14:textId="77777777" w:rsidR="007A722B" w:rsidRPr="007A722B" w:rsidRDefault="007A722B" w:rsidP="007A722B">
            <w:pPr>
              <w:spacing w:line="240" w:lineRule="atLeast"/>
              <w:rPr>
                <w:rFonts w:ascii="Verdana" w:hAnsi="Verdana"/>
                <w:color w:val="000000"/>
                <w:sz w:val="18"/>
                <w:szCs w:val="18"/>
              </w:rPr>
            </w:pPr>
          </w:p>
        </w:tc>
        <w:tc>
          <w:tcPr>
            <w:tcW w:w="1846" w:type="dxa"/>
          </w:tcPr>
          <w:p w14:paraId="7FC49021"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0646F5F6" w14:textId="77777777" w:rsidTr="0069761B">
        <w:tc>
          <w:tcPr>
            <w:tcW w:w="4990" w:type="dxa"/>
          </w:tcPr>
          <w:p w14:paraId="7A32C33B"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7 voorbehandelen en conserveren schuif</w:t>
            </w:r>
          </w:p>
        </w:tc>
        <w:tc>
          <w:tcPr>
            <w:tcW w:w="993" w:type="dxa"/>
          </w:tcPr>
          <w:p w14:paraId="0878AFC3" w14:textId="77777777" w:rsidR="007A722B" w:rsidRPr="007A722B" w:rsidRDefault="007A722B" w:rsidP="007A722B">
            <w:pPr>
              <w:spacing w:line="240" w:lineRule="atLeast"/>
              <w:rPr>
                <w:rFonts w:ascii="Verdana" w:hAnsi="Verdana"/>
                <w:color w:val="000000"/>
                <w:sz w:val="18"/>
                <w:szCs w:val="18"/>
              </w:rPr>
            </w:pPr>
          </w:p>
        </w:tc>
        <w:tc>
          <w:tcPr>
            <w:tcW w:w="1846" w:type="dxa"/>
          </w:tcPr>
          <w:p w14:paraId="18FB9319"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73334E5E" w14:textId="77777777" w:rsidTr="0069761B">
        <w:tc>
          <w:tcPr>
            <w:tcW w:w="4990" w:type="dxa"/>
          </w:tcPr>
          <w:p w14:paraId="6B56839B"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7 Afrondende werkzaamheden</w:t>
            </w:r>
          </w:p>
        </w:tc>
        <w:tc>
          <w:tcPr>
            <w:tcW w:w="993" w:type="dxa"/>
          </w:tcPr>
          <w:p w14:paraId="7103B5B6" w14:textId="77777777" w:rsidR="007A722B" w:rsidRPr="007A722B" w:rsidRDefault="007A722B" w:rsidP="007A722B">
            <w:pPr>
              <w:spacing w:line="240" w:lineRule="atLeast"/>
              <w:rPr>
                <w:rFonts w:ascii="Verdana" w:hAnsi="Verdana"/>
                <w:color w:val="000000"/>
                <w:sz w:val="18"/>
                <w:szCs w:val="18"/>
              </w:rPr>
            </w:pPr>
          </w:p>
        </w:tc>
        <w:tc>
          <w:tcPr>
            <w:tcW w:w="1846" w:type="dxa"/>
          </w:tcPr>
          <w:p w14:paraId="365EF03E"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1097200A" w14:textId="77777777" w:rsidTr="0069761B">
        <w:tc>
          <w:tcPr>
            <w:tcW w:w="4990" w:type="dxa"/>
          </w:tcPr>
          <w:p w14:paraId="12524FCE" w14:textId="77777777" w:rsidR="007A722B" w:rsidRPr="007A722B" w:rsidRDefault="007A722B" w:rsidP="007A722B">
            <w:pPr>
              <w:spacing w:line="240" w:lineRule="atLeast"/>
              <w:rPr>
                <w:rFonts w:ascii="Verdana" w:hAnsi="Verdana"/>
                <w:color w:val="000000"/>
                <w:sz w:val="18"/>
                <w:szCs w:val="18"/>
              </w:rPr>
            </w:pPr>
          </w:p>
        </w:tc>
        <w:tc>
          <w:tcPr>
            <w:tcW w:w="993" w:type="dxa"/>
          </w:tcPr>
          <w:p w14:paraId="7ACC5BC9" w14:textId="77777777" w:rsidR="007A722B" w:rsidRPr="007A722B" w:rsidRDefault="007A722B" w:rsidP="007A722B">
            <w:pPr>
              <w:spacing w:line="240" w:lineRule="atLeast"/>
              <w:rPr>
                <w:rFonts w:ascii="Verdana" w:hAnsi="Verdana"/>
                <w:color w:val="000000"/>
                <w:sz w:val="18"/>
                <w:szCs w:val="18"/>
              </w:rPr>
            </w:pPr>
          </w:p>
        </w:tc>
        <w:tc>
          <w:tcPr>
            <w:tcW w:w="1846" w:type="dxa"/>
          </w:tcPr>
          <w:p w14:paraId="0CEA38F1" w14:textId="77777777" w:rsidR="007A722B" w:rsidRPr="007A722B" w:rsidRDefault="007A722B" w:rsidP="007A722B">
            <w:pPr>
              <w:spacing w:line="240" w:lineRule="atLeast"/>
              <w:rPr>
                <w:rFonts w:ascii="Verdana" w:hAnsi="Verdana"/>
                <w:color w:val="000000"/>
                <w:sz w:val="18"/>
                <w:szCs w:val="18"/>
              </w:rPr>
            </w:pPr>
          </w:p>
        </w:tc>
      </w:tr>
      <w:tr w:rsidR="007A722B" w:rsidRPr="007A722B" w14:paraId="2E39AA22" w14:textId="77777777" w:rsidTr="0069761B">
        <w:tc>
          <w:tcPr>
            <w:tcW w:w="4990" w:type="dxa"/>
          </w:tcPr>
          <w:p w14:paraId="10B4D2BD"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8 voorbereidende werkzaamheden</w:t>
            </w:r>
          </w:p>
        </w:tc>
        <w:tc>
          <w:tcPr>
            <w:tcW w:w="993" w:type="dxa"/>
          </w:tcPr>
          <w:p w14:paraId="04054B7F"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9900II</w:t>
            </w:r>
          </w:p>
        </w:tc>
        <w:tc>
          <w:tcPr>
            <w:tcW w:w="1846" w:type="dxa"/>
          </w:tcPr>
          <w:p w14:paraId="5A2DE867"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189FA1F6" w14:textId="77777777" w:rsidTr="0069761B">
        <w:tc>
          <w:tcPr>
            <w:tcW w:w="4990" w:type="dxa"/>
          </w:tcPr>
          <w:p w14:paraId="7540B7B6"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8 waterstralen zuigerstangen</w:t>
            </w:r>
          </w:p>
        </w:tc>
        <w:tc>
          <w:tcPr>
            <w:tcW w:w="993" w:type="dxa"/>
          </w:tcPr>
          <w:p w14:paraId="4ED4A765" w14:textId="77777777" w:rsidR="007A722B" w:rsidRPr="007A722B" w:rsidRDefault="007A722B" w:rsidP="007A722B">
            <w:pPr>
              <w:spacing w:line="240" w:lineRule="atLeast"/>
              <w:rPr>
                <w:rFonts w:ascii="Verdana" w:hAnsi="Verdana"/>
                <w:color w:val="000000"/>
                <w:sz w:val="18"/>
                <w:szCs w:val="18"/>
              </w:rPr>
            </w:pPr>
          </w:p>
        </w:tc>
        <w:tc>
          <w:tcPr>
            <w:tcW w:w="1846" w:type="dxa"/>
          </w:tcPr>
          <w:p w14:paraId="4F26A548"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71A116B7" w14:textId="77777777" w:rsidTr="0069761B">
        <w:tc>
          <w:tcPr>
            <w:tcW w:w="4990" w:type="dxa"/>
          </w:tcPr>
          <w:p w14:paraId="3F1515F0"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8 reinigen schuif</w:t>
            </w:r>
          </w:p>
        </w:tc>
        <w:tc>
          <w:tcPr>
            <w:tcW w:w="993" w:type="dxa"/>
          </w:tcPr>
          <w:p w14:paraId="26F75B2D" w14:textId="77777777" w:rsidR="007A722B" w:rsidRPr="007A722B" w:rsidRDefault="007A722B" w:rsidP="007A722B">
            <w:pPr>
              <w:spacing w:line="240" w:lineRule="atLeast"/>
              <w:rPr>
                <w:rFonts w:ascii="Verdana" w:hAnsi="Verdana"/>
                <w:color w:val="000000"/>
                <w:sz w:val="18"/>
                <w:szCs w:val="18"/>
              </w:rPr>
            </w:pPr>
          </w:p>
        </w:tc>
        <w:tc>
          <w:tcPr>
            <w:tcW w:w="1846" w:type="dxa"/>
          </w:tcPr>
          <w:p w14:paraId="7A718FA8"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22D355B6" w14:textId="77777777" w:rsidTr="0069761B">
        <w:tc>
          <w:tcPr>
            <w:tcW w:w="4990" w:type="dxa"/>
          </w:tcPr>
          <w:p w14:paraId="4BF15FE5"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8 voorbehandelen en conserveren schuif</w:t>
            </w:r>
          </w:p>
        </w:tc>
        <w:tc>
          <w:tcPr>
            <w:tcW w:w="993" w:type="dxa"/>
          </w:tcPr>
          <w:p w14:paraId="05F89FF3" w14:textId="77777777" w:rsidR="007A722B" w:rsidRPr="007A722B" w:rsidRDefault="007A722B" w:rsidP="007A722B">
            <w:pPr>
              <w:spacing w:line="240" w:lineRule="atLeast"/>
              <w:rPr>
                <w:rFonts w:ascii="Verdana" w:hAnsi="Verdana"/>
                <w:color w:val="000000"/>
                <w:sz w:val="18"/>
                <w:szCs w:val="18"/>
              </w:rPr>
            </w:pPr>
          </w:p>
        </w:tc>
        <w:tc>
          <w:tcPr>
            <w:tcW w:w="1846" w:type="dxa"/>
          </w:tcPr>
          <w:p w14:paraId="2E1CD2E5"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356D69FD" w14:textId="77777777" w:rsidTr="0069761B">
        <w:tc>
          <w:tcPr>
            <w:tcW w:w="4990" w:type="dxa"/>
          </w:tcPr>
          <w:p w14:paraId="208BFBA3"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8 Afrondende werkzaamheden</w:t>
            </w:r>
          </w:p>
        </w:tc>
        <w:tc>
          <w:tcPr>
            <w:tcW w:w="993" w:type="dxa"/>
          </w:tcPr>
          <w:p w14:paraId="354171DC" w14:textId="77777777" w:rsidR="007A722B" w:rsidRPr="007A722B" w:rsidRDefault="007A722B" w:rsidP="007A722B">
            <w:pPr>
              <w:spacing w:line="240" w:lineRule="atLeast"/>
              <w:rPr>
                <w:rFonts w:ascii="Verdana" w:hAnsi="Verdana"/>
                <w:color w:val="000000"/>
                <w:sz w:val="18"/>
                <w:szCs w:val="18"/>
              </w:rPr>
            </w:pPr>
          </w:p>
        </w:tc>
        <w:tc>
          <w:tcPr>
            <w:tcW w:w="1846" w:type="dxa"/>
          </w:tcPr>
          <w:p w14:paraId="2AB9D000"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1FDEE6F7" w14:textId="77777777" w:rsidTr="0069761B">
        <w:tc>
          <w:tcPr>
            <w:tcW w:w="4990" w:type="dxa"/>
          </w:tcPr>
          <w:p w14:paraId="4187EE85" w14:textId="77777777" w:rsidR="007A722B" w:rsidRPr="007A722B" w:rsidRDefault="007A722B" w:rsidP="007A722B">
            <w:pPr>
              <w:spacing w:line="240" w:lineRule="atLeast"/>
              <w:rPr>
                <w:rFonts w:ascii="Verdana" w:hAnsi="Verdana"/>
                <w:color w:val="000000"/>
                <w:sz w:val="18"/>
                <w:szCs w:val="18"/>
              </w:rPr>
            </w:pPr>
          </w:p>
        </w:tc>
        <w:tc>
          <w:tcPr>
            <w:tcW w:w="993" w:type="dxa"/>
          </w:tcPr>
          <w:p w14:paraId="16D63577" w14:textId="77777777" w:rsidR="007A722B" w:rsidRPr="007A722B" w:rsidRDefault="007A722B" w:rsidP="007A722B">
            <w:pPr>
              <w:spacing w:line="240" w:lineRule="atLeast"/>
              <w:rPr>
                <w:rFonts w:ascii="Verdana" w:hAnsi="Verdana"/>
                <w:color w:val="000000"/>
                <w:sz w:val="18"/>
                <w:szCs w:val="18"/>
              </w:rPr>
            </w:pPr>
          </w:p>
        </w:tc>
        <w:tc>
          <w:tcPr>
            <w:tcW w:w="1846" w:type="dxa"/>
          </w:tcPr>
          <w:p w14:paraId="32CDE535" w14:textId="77777777" w:rsidR="007A722B" w:rsidRPr="007A722B" w:rsidRDefault="007A722B" w:rsidP="007A722B">
            <w:pPr>
              <w:spacing w:line="240" w:lineRule="atLeast"/>
              <w:rPr>
                <w:rFonts w:ascii="Verdana" w:hAnsi="Verdana"/>
                <w:color w:val="000000"/>
                <w:sz w:val="18"/>
                <w:szCs w:val="18"/>
              </w:rPr>
            </w:pPr>
          </w:p>
        </w:tc>
      </w:tr>
      <w:tr w:rsidR="007A722B" w:rsidRPr="007A722B" w14:paraId="5EA0883C" w14:textId="77777777" w:rsidTr="0069761B">
        <w:tc>
          <w:tcPr>
            <w:tcW w:w="4990" w:type="dxa"/>
          </w:tcPr>
          <w:p w14:paraId="454F5ADC"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9 voorbereidende werkzaamheden</w:t>
            </w:r>
          </w:p>
        </w:tc>
        <w:tc>
          <w:tcPr>
            <w:tcW w:w="993" w:type="dxa"/>
          </w:tcPr>
          <w:p w14:paraId="105D8E8E"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8900II</w:t>
            </w:r>
          </w:p>
        </w:tc>
        <w:tc>
          <w:tcPr>
            <w:tcW w:w="1846" w:type="dxa"/>
          </w:tcPr>
          <w:p w14:paraId="70328EE3"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574ABCCF" w14:textId="77777777" w:rsidTr="0069761B">
        <w:tc>
          <w:tcPr>
            <w:tcW w:w="4990" w:type="dxa"/>
          </w:tcPr>
          <w:p w14:paraId="4F9743AE"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9 waterstralen zuigerstangen</w:t>
            </w:r>
          </w:p>
        </w:tc>
        <w:tc>
          <w:tcPr>
            <w:tcW w:w="993" w:type="dxa"/>
          </w:tcPr>
          <w:p w14:paraId="790C5AE6" w14:textId="77777777" w:rsidR="007A722B" w:rsidRPr="007A722B" w:rsidRDefault="007A722B" w:rsidP="007A722B">
            <w:pPr>
              <w:spacing w:line="240" w:lineRule="atLeast"/>
              <w:rPr>
                <w:rFonts w:ascii="Verdana" w:hAnsi="Verdana"/>
                <w:color w:val="000000"/>
                <w:sz w:val="18"/>
                <w:szCs w:val="18"/>
              </w:rPr>
            </w:pPr>
          </w:p>
        </w:tc>
        <w:tc>
          <w:tcPr>
            <w:tcW w:w="1846" w:type="dxa"/>
          </w:tcPr>
          <w:p w14:paraId="6A0830F3"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566B03FE" w14:textId="77777777" w:rsidTr="0069761B">
        <w:tc>
          <w:tcPr>
            <w:tcW w:w="4990" w:type="dxa"/>
          </w:tcPr>
          <w:p w14:paraId="693A2591"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9 reinigen schuif</w:t>
            </w:r>
          </w:p>
        </w:tc>
        <w:tc>
          <w:tcPr>
            <w:tcW w:w="993" w:type="dxa"/>
          </w:tcPr>
          <w:p w14:paraId="76C019BE" w14:textId="77777777" w:rsidR="007A722B" w:rsidRPr="007A722B" w:rsidRDefault="007A722B" w:rsidP="007A722B">
            <w:pPr>
              <w:spacing w:line="240" w:lineRule="atLeast"/>
              <w:rPr>
                <w:rFonts w:ascii="Verdana" w:hAnsi="Verdana"/>
                <w:color w:val="000000"/>
                <w:sz w:val="18"/>
                <w:szCs w:val="18"/>
              </w:rPr>
            </w:pPr>
          </w:p>
        </w:tc>
        <w:tc>
          <w:tcPr>
            <w:tcW w:w="1846" w:type="dxa"/>
          </w:tcPr>
          <w:p w14:paraId="42A887B5"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26857BD7" w14:textId="77777777" w:rsidTr="0069761B">
        <w:tc>
          <w:tcPr>
            <w:tcW w:w="4990" w:type="dxa"/>
          </w:tcPr>
          <w:p w14:paraId="62850DEC"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9 voorbehandelen en conserveren schuif</w:t>
            </w:r>
          </w:p>
        </w:tc>
        <w:tc>
          <w:tcPr>
            <w:tcW w:w="993" w:type="dxa"/>
          </w:tcPr>
          <w:p w14:paraId="25741118" w14:textId="77777777" w:rsidR="007A722B" w:rsidRPr="007A722B" w:rsidRDefault="007A722B" w:rsidP="007A722B">
            <w:pPr>
              <w:spacing w:line="240" w:lineRule="atLeast"/>
              <w:rPr>
                <w:rFonts w:ascii="Verdana" w:hAnsi="Verdana"/>
                <w:color w:val="000000"/>
                <w:sz w:val="18"/>
                <w:szCs w:val="18"/>
              </w:rPr>
            </w:pPr>
          </w:p>
        </w:tc>
        <w:tc>
          <w:tcPr>
            <w:tcW w:w="1846" w:type="dxa"/>
          </w:tcPr>
          <w:p w14:paraId="70C090F2"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547609D6" w14:textId="77777777" w:rsidTr="0069761B">
        <w:tc>
          <w:tcPr>
            <w:tcW w:w="4990" w:type="dxa"/>
          </w:tcPr>
          <w:p w14:paraId="69ECBE8B"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9 Afrondende werkzaamheden</w:t>
            </w:r>
          </w:p>
        </w:tc>
        <w:tc>
          <w:tcPr>
            <w:tcW w:w="993" w:type="dxa"/>
          </w:tcPr>
          <w:p w14:paraId="3A56D9BA" w14:textId="77777777" w:rsidR="007A722B" w:rsidRPr="007A722B" w:rsidRDefault="007A722B" w:rsidP="007A722B">
            <w:pPr>
              <w:spacing w:line="240" w:lineRule="atLeast"/>
              <w:rPr>
                <w:rFonts w:ascii="Verdana" w:hAnsi="Verdana"/>
                <w:color w:val="000000"/>
                <w:sz w:val="18"/>
                <w:szCs w:val="18"/>
              </w:rPr>
            </w:pPr>
          </w:p>
        </w:tc>
        <w:tc>
          <w:tcPr>
            <w:tcW w:w="1846" w:type="dxa"/>
          </w:tcPr>
          <w:p w14:paraId="30EB7862"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72F111B7" w14:textId="77777777" w:rsidTr="0069761B">
        <w:tc>
          <w:tcPr>
            <w:tcW w:w="4990" w:type="dxa"/>
          </w:tcPr>
          <w:p w14:paraId="4F644676" w14:textId="77777777" w:rsidR="007A722B" w:rsidRPr="007A722B" w:rsidRDefault="007A722B" w:rsidP="007A722B">
            <w:pPr>
              <w:spacing w:line="240" w:lineRule="atLeast"/>
              <w:rPr>
                <w:rFonts w:ascii="Verdana" w:hAnsi="Verdana"/>
                <w:color w:val="000000"/>
                <w:sz w:val="18"/>
                <w:szCs w:val="18"/>
              </w:rPr>
            </w:pPr>
          </w:p>
        </w:tc>
        <w:tc>
          <w:tcPr>
            <w:tcW w:w="993" w:type="dxa"/>
          </w:tcPr>
          <w:p w14:paraId="54EFF009" w14:textId="77777777" w:rsidR="007A722B" w:rsidRPr="007A722B" w:rsidRDefault="007A722B" w:rsidP="007A722B">
            <w:pPr>
              <w:spacing w:line="240" w:lineRule="atLeast"/>
              <w:rPr>
                <w:rFonts w:ascii="Verdana" w:hAnsi="Verdana"/>
                <w:color w:val="000000"/>
                <w:sz w:val="18"/>
                <w:szCs w:val="18"/>
              </w:rPr>
            </w:pPr>
          </w:p>
        </w:tc>
        <w:tc>
          <w:tcPr>
            <w:tcW w:w="1846" w:type="dxa"/>
          </w:tcPr>
          <w:p w14:paraId="13D87AF0" w14:textId="77777777" w:rsidR="007A722B" w:rsidRPr="007A722B" w:rsidRDefault="007A722B" w:rsidP="007A722B">
            <w:pPr>
              <w:spacing w:line="240" w:lineRule="atLeast"/>
              <w:rPr>
                <w:rFonts w:ascii="Verdana" w:hAnsi="Verdana"/>
                <w:color w:val="000000"/>
                <w:sz w:val="18"/>
                <w:szCs w:val="18"/>
              </w:rPr>
            </w:pPr>
          </w:p>
        </w:tc>
      </w:tr>
      <w:tr w:rsidR="007A722B" w:rsidRPr="007A722B" w14:paraId="7BCDCC10" w14:textId="77777777" w:rsidTr="0069761B">
        <w:tc>
          <w:tcPr>
            <w:tcW w:w="4990" w:type="dxa"/>
          </w:tcPr>
          <w:p w14:paraId="25419317"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10 voorbereidende werkzaamheden</w:t>
            </w:r>
          </w:p>
        </w:tc>
        <w:tc>
          <w:tcPr>
            <w:tcW w:w="993" w:type="dxa"/>
          </w:tcPr>
          <w:p w14:paraId="5FB4ABB3"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7900II</w:t>
            </w:r>
          </w:p>
        </w:tc>
        <w:tc>
          <w:tcPr>
            <w:tcW w:w="1846" w:type="dxa"/>
          </w:tcPr>
          <w:p w14:paraId="312BE3C5"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32F018AF" w14:textId="77777777" w:rsidTr="0069761B">
        <w:tc>
          <w:tcPr>
            <w:tcW w:w="4990" w:type="dxa"/>
          </w:tcPr>
          <w:p w14:paraId="211A774D"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10 waterstralen zuigerstangen</w:t>
            </w:r>
          </w:p>
        </w:tc>
        <w:tc>
          <w:tcPr>
            <w:tcW w:w="993" w:type="dxa"/>
          </w:tcPr>
          <w:p w14:paraId="0F5F979F" w14:textId="77777777" w:rsidR="007A722B" w:rsidRPr="007A722B" w:rsidRDefault="007A722B" w:rsidP="007A722B">
            <w:pPr>
              <w:spacing w:line="240" w:lineRule="atLeast"/>
              <w:rPr>
                <w:rFonts w:ascii="Verdana" w:hAnsi="Verdana"/>
                <w:color w:val="000000"/>
                <w:sz w:val="18"/>
                <w:szCs w:val="18"/>
              </w:rPr>
            </w:pPr>
          </w:p>
        </w:tc>
        <w:tc>
          <w:tcPr>
            <w:tcW w:w="1846" w:type="dxa"/>
          </w:tcPr>
          <w:p w14:paraId="61486FA6"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777A7BE1" w14:textId="77777777" w:rsidTr="0069761B">
        <w:tc>
          <w:tcPr>
            <w:tcW w:w="4990" w:type="dxa"/>
          </w:tcPr>
          <w:p w14:paraId="3FEFC233"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10 reinigen schuif</w:t>
            </w:r>
          </w:p>
        </w:tc>
        <w:tc>
          <w:tcPr>
            <w:tcW w:w="993" w:type="dxa"/>
          </w:tcPr>
          <w:p w14:paraId="6BF9E316" w14:textId="77777777" w:rsidR="007A722B" w:rsidRPr="007A722B" w:rsidRDefault="007A722B" w:rsidP="007A722B">
            <w:pPr>
              <w:spacing w:line="240" w:lineRule="atLeast"/>
              <w:rPr>
                <w:rFonts w:ascii="Verdana" w:hAnsi="Verdana"/>
                <w:color w:val="000000"/>
                <w:sz w:val="18"/>
                <w:szCs w:val="18"/>
              </w:rPr>
            </w:pPr>
          </w:p>
        </w:tc>
        <w:tc>
          <w:tcPr>
            <w:tcW w:w="1846" w:type="dxa"/>
          </w:tcPr>
          <w:p w14:paraId="6C89A48C"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35ADE664" w14:textId="77777777" w:rsidTr="0069761B">
        <w:tc>
          <w:tcPr>
            <w:tcW w:w="4990" w:type="dxa"/>
          </w:tcPr>
          <w:p w14:paraId="30EF4BAB"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10 voorbehandelen en conserveren schuif</w:t>
            </w:r>
          </w:p>
        </w:tc>
        <w:tc>
          <w:tcPr>
            <w:tcW w:w="993" w:type="dxa"/>
          </w:tcPr>
          <w:p w14:paraId="6736AC5F" w14:textId="77777777" w:rsidR="007A722B" w:rsidRPr="007A722B" w:rsidRDefault="007A722B" w:rsidP="007A722B">
            <w:pPr>
              <w:spacing w:line="240" w:lineRule="atLeast"/>
              <w:rPr>
                <w:rFonts w:ascii="Verdana" w:hAnsi="Verdana"/>
                <w:color w:val="000000"/>
                <w:sz w:val="18"/>
                <w:szCs w:val="18"/>
              </w:rPr>
            </w:pPr>
          </w:p>
        </w:tc>
        <w:tc>
          <w:tcPr>
            <w:tcW w:w="1846" w:type="dxa"/>
          </w:tcPr>
          <w:p w14:paraId="377F9CC4"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10A5BE32" w14:textId="77777777" w:rsidTr="0069761B">
        <w:tc>
          <w:tcPr>
            <w:tcW w:w="4990" w:type="dxa"/>
          </w:tcPr>
          <w:p w14:paraId="6B6C6656"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10 Afrondende werkzaamheden</w:t>
            </w:r>
          </w:p>
        </w:tc>
        <w:tc>
          <w:tcPr>
            <w:tcW w:w="993" w:type="dxa"/>
          </w:tcPr>
          <w:p w14:paraId="389EF38B" w14:textId="77777777" w:rsidR="007A722B" w:rsidRPr="007A722B" w:rsidRDefault="007A722B" w:rsidP="007A722B">
            <w:pPr>
              <w:spacing w:line="240" w:lineRule="atLeast"/>
              <w:rPr>
                <w:rFonts w:ascii="Verdana" w:hAnsi="Verdana"/>
                <w:color w:val="000000"/>
                <w:sz w:val="18"/>
                <w:szCs w:val="18"/>
              </w:rPr>
            </w:pPr>
          </w:p>
        </w:tc>
        <w:tc>
          <w:tcPr>
            <w:tcW w:w="1846" w:type="dxa"/>
          </w:tcPr>
          <w:p w14:paraId="44F1F08A"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5E6A839C" w14:textId="77777777" w:rsidTr="0069761B">
        <w:tc>
          <w:tcPr>
            <w:tcW w:w="4990" w:type="dxa"/>
          </w:tcPr>
          <w:p w14:paraId="417E3265" w14:textId="77777777" w:rsidR="007A722B" w:rsidRPr="007A722B" w:rsidRDefault="007A722B" w:rsidP="007A722B">
            <w:pPr>
              <w:spacing w:line="240" w:lineRule="atLeast"/>
              <w:rPr>
                <w:rFonts w:ascii="Verdana" w:hAnsi="Verdana"/>
                <w:color w:val="000000"/>
                <w:sz w:val="18"/>
                <w:szCs w:val="18"/>
              </w:rPr>
            </w:pPr>
          </w:p>
        </w:tc>
        <w:tc>
          <w:tcPr>
            <w:tcW w:w="993" w:type="dxa"/>
          </w:tcPr>
          <w:p w14:paraId="2160294E" w14:textId="77777777" w:rsidR="007A722B" w:rsidRPr="007A722B" w:rsidRDefault="007A722B" w:rsidP="007A722B">
            <w:pPr>
              <w:spacing w:line="240" w:lineRule="atLeast"/>
              <w:rPr>
                <w:rFonts w:ascii="Verdana" w:hAnsi="Verdana"/>
                <w:color w:val="000000"/>
                <w:sz w:val="18"/>
                <w:szCs w:val="18"/>
              </w:rPr>
            </w:pPr>
          </w:p>
        </w:tc>
        <w:tc>
          <w:tcPr>
            <w:tcW w:w="1846" w:type="dxa"/>
          </w:tcPr>
          <w:p w14:paraId="011D5C4C" w14:textId="77777777" w:rsidR="007A722B" w:rsidRPr="007A722B" w:rsidRDefault="007A722B" w:rsidP="007A722B">
            <w:pPr>
              <w:spacing w:line="240" w:lineRule="atLeast"/>
              <w:rPr>
                <w:rFonts w:ascii="Verdana" w:hAnsi="Verdana"/>
                <w:color w:val="000000"/>
                <w:sz w:val="18"/>
                <w:szCs w:val="18"/>
              </w:rPr>
            </w:pPr>
          </w:p>
        </w:tc>
      </w:tr>
      <w:tr w:rsidR="007A722B" w:rsidRPr="007A722B" w14:paraId="24425A84" w14:textId="77777777" w:rsidTr="0069761B">
        <w:tc>
          <w:tcPr>
            <w:tcW w:w="4990" w:type="dxa"/>
          </w:tcPr>
          <w:p w14:paraId="3747D3C3"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11 voorbereidende werkzaamheden</w:t>
            </w:r>
          </w:p>
        </w:tc>
        <w:tc>
          <w:tcPr>
            <w:tcW w:w="993" w:type="dxa"/>
          </w:tcPr>
          <w:p w14:paraId="5993A7D8"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6900II</w:t>
            </w:r>
          </w:p>
        </w:tc>
        <w:tc>
          <w:tcPr>
            <w:tcW w:w="1846" w:type="dxa"/>
          </w:tcPr>
          <w:p w14:paraId="109AF8AA"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2438E57B" w14:textId="77777777" w:rsidTr="0069761B">
        <w:tc>
          <w:tcPr>
            <w:tcW w:w="4990" w:type="dxa"/>
          </w:tcPr>
          <w:p w14:paraId="20973BBE"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11 waterstralen zuigerstangen</w:t>
            </w:r>
          </w:p>
        </w:tc>
        <w:tc>
          <w:tcPr>
            <w:tcW w:w="993" w:type="dxa"/>
          </w:tcPr>
          <w:p w14:paraId="64DBADEE" w14:textId="77777777" w:rsidR="007A722B" w:rsidRPr="007A722B" w:rsidRDefault="007A722B" w:rsidP="007A722B">
            <w:pPr>
              <w:spacing w:line="240" w:lineRule="atLeast"/>
              <w:rPr>
                <w:rFonts w:ascii="Verdana" w:hAnsi="Verdana"/>
                <w:color w:val="000000"/>
                <w:sz w:val="18"/>
                <w:szCs w:val="18"/>
              </w:rPr>
            </w:pPr>
          </w:p>
        </w:tc>
        <w:tc>
          <w:tcPr>
            <w:tcW w:w="1846" w:type="dxa"/>
          </w:tcPr>
          <w:p w14:paraId="5AAC6F5B"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030DDDBF" w14:textId="77777777" w:rsidTr="0069761B">
        <w:tc>
          <w:tcPr>
            <w:tcW w:w="4990" w:type="dxa"/>
          </w:tcPr>
          <w:p w14:paraId="35C856FB"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11 reinigen schuif</w:t>
            </w:r>
          </w:p>
        </w:tc>
        <w:tc>
          <w:tcPr>
            <w:tcW w:w="993" w:type="dxa"/>
          </w:tcPr>
          <w:p w14:paraId="61BDB6F8" w14:textId="77777777" w:rsidR="007A722B" w:rsidRPr="007A722B" w:rsidRDefault="007A722B" w:rsidP="007A722B">
            <w:pPr>
              <w:spacing w:line="240" w:lineRule="atLeast"/>
              <w:rPr>
                <w:rFonts w:ascii="Verdana" w:hAnsi="Verdana"/>
                <w:color w:val="000000"/>
                <w:sz w:val="18"/>
                <w:szCs w:val="18"/>
              </w:rPr>
            </w:pPr>
          </w:p>
        </w:tc>
        <w:tc>
          <w:tcPr>
            <w:tcW w:w="1846" w:type="dxa"/>
          </w:tcPr>
          <w:p w14:paraId="4621357D"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321A9225" w14:textId="77777777" w:rsidTr="0069761B">
        <w:tc>
          <w:tcPr>
            <w:tcW w:w="4990" w:type="dxa"/>
          </w:tcPr>
          <w:p w14:paraId="460099FD"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11 voorbehandelen en conserveren schuif</w:t>
            </w:r>
          </w:p>
        </w:tc>
        <w:tc>
          <w:tcPr>
            <w:tcW w:w="993" w:type="dxa"/>
          </w:tcPr>
          <w:p w14:paraId="20206232" w14:textId="77777777" w:rsidR="007A722B" w:rsidRPr="007A722B" w:rsidRDefault="007A722B" w:rsidP="007A722B">
            <w:pPr>
              <w:spacing w:line="240" w:lineRule="atLeast"/>
              <w:rPr>
                <w:rFonts w:ascii="Verdana" w:hAnsi="Verdana"/>
                <w:color w:val="000000"/>
                <w:sz w:val="18"/>
                <w:szCs w:val="18"/>
              </w:rPr>
            </w:pPr>
          </w:p>
        </w:tc>
        <w:tc>
          <w:tcPr>
            <w:tcW w:w="1846" w:type="dxa"/>
          </w:tcPr>
          <w:p w14:paraId="1563D622"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19B082BD" w14:textId="77777777" w:rsidTr="0069761B">
        <w:tc>
          <w:tcPr>
            <w:tcW w:w="4990" w:type="dxa"/>
          </w:tcPr>
          <w:p w14:paraId="40656D55"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11 Afrondende werkzaamheden</w:t>
            </w:r>
          </w:p>
        </w:tc>
        <w:tc>
          <w:tcPr>
            <w:tcW w:w="993" w:type="dxa"/>
          </w:tcPr>
          <w:p w14:paraId="0E203232" w14:textId="77777777" w:rsidR="007A722B" w:rsidRPr="007A722B" w:rsidRDefault="007A722B" w:rsidP="007A722B">
            <w:pPr>
              <w:spacing w:line="240" w:lineRule="atLeast"/>
              <w:rPr>
                <w:rFonts w:ascii="Verdana" w:hAnsi="Verdana"/>
                <w:color w:val="000000"/>
                <w:sz w:val="18"/>
                <w:szCs w:val="18"/>
              </w:rPr>
            </w:pPr>
          </w:p>
        </w:tc>
        <w:tc>
          <w:tcPr>
            <w:tcW w:w="1846" w:type="dxa"/>
          </w:tcPr>
          <w:p w14:paraId="04325340"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7C01F64F" w14:textId="77777777" w:rsidTr="0069761B">
        <w:tc>
          <w:tcPr>
            <w:tcW w:w="4990" w:type="dxa"/>
          </w:tcPr>
          <w:p w14:paraId="239440E3" w14:textId="77777777" w:rsidR="007A722B" w:rsidRPr="007A722B" w:rsidRDefault="007A722B" w:rsidP="007A722B">
            <w:pPr>
              <w:spacing w:line="240" w:lineRule="atLeast"/>
              <w:rPr>
                <w:rFonts w:ascii="Verdana" w:hAnsi="Verdana"/>
                <w:color w:val="000000"/>
                <w:sz w:val="18"/>
                <w:szCs w:val="18"/>
              </w:rPr>
            </w:pPr>
          </w:p>
        </w:tc>
        <w:tc>
          <w:tcPr>
            <w:tcW w:w="993" w:type="dxa"/>
          </w:tcPr>
          <w:p w14:paraId="098A0F19" w14:textId="77777777" w:rsidR="007A722B" w:rsidRPr="007A722B" w:rsidRDefault="007A722B" w:rsidP="007A722B">
            <w:pPr>
              <w:spacing w:line="240" w:lineRule="atLeast"/>
              <w:rPr>
                <w:rFonts w:ascii="Verdana" w:hAnsi="Verdana"/>
                <w:color w:val="000000"/>
                <w:sz w:val="18"/>
                <w:szCs w:val="18"/>
              </w:rPr>
            </w:pPr>
          </w:p>
        </w:tc>
        <w:tc>
          <w:tcPr>
            <w:tcW w:w="1846" w:type="dxa"/>
          </w:tcPr>
          <w:p w14:paraId="1071E244" w14:textId="77777777" w:rsidR="007A722B" w:rsidRPr="007A722B" w:rsidRDefault="007A722B" w:rsidP="007A722B">
            <w:pPr>
              <w:spacing w:line="240" w:lineRule="atLeast"/>
              <w:rPr>
                <w:rFonts w:ascii="Verdana" w:hAnsi="Verdana"/>
                <w:color w:val="000000"/>
                <w:sz w:val="18"/>
                <w:szCs w:val="18"/>
              </w:rPr>
            </w:pPr>
          </w:p>
        </w:tc>
      </w:tr>
      <w:tr w:rsidR="007A722B" w:rsidRPr="007A722B" w14:paraId="0E4A4859" w14:textId="77777777" w:rsidTr="0069761B">
        <w:tc>
          <w:tcPr>
            <w:tcW w:w="4990" w:type="dxa"/>
          </w:tcPr>
          <w:p w14:paraId="725329F6"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12 voorbereidende werkzaamheden</w:t>
            </w:r>
          </w:p>
        </w:tc>
        <w:tc>
          <w:tcPr>
            <w:tcW w:w="993" w:type="dxa"/>
          </w:tcPr>
          <w:p w14:paraId="7B7DA68B"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5900II</w:t>
            </w:r>
          </w:p>
        </w:tc>
        <w:tc>
          <w:tcPr>
            <w:tcW w:w="1846" w:type="dxa"/>
          </w:tcPr>
          <w:p w14:paraId="1E6B1D28"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55C20903" w14:textId="77777777" w:rsidTr="0069761B">
        <w:tc>
          <w:tcPr>
            <w:tcW w:w="4990" w:type="dxa"/>
          </w:tcPr>
          <w:p w14:paraId="52C63661"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12 waterstralen zuigerstangen</w:t>
            </w:r>
          </w:p>
        </w:tc>
        <w:tc>
          <w:tcPr>
            <w:tcW w:w="993" w:type="dxa"/>
          </w:tcPr>
          <w:p w14:paraId="1920FBFC" w14:textId="77777777" w:rsidR="007A722B" w:rsidRPr="007A722B" w:rsidRDefault="007A722B" w:rsidP="007A722B">
            <w:pPr>
              <w:spacing w:line="240" w:lineRule="atLeast"/>
              <w:rPr>
                <w:rFonts w:ascii="Verdana" w:hAnsi="Verdana"/>
                <w:color w:val="000000"/>
                <w:sz w:val="18"/>
                <w:szCs w:val="18"/>
              </w:rPr>
            </w:pPr>
          </w:p>
        </w:tc>
        <w:tc>
          <w:tcPr>
            <w:tcW w:w="1846" w:type="dxa"/>
          </w:tcPr>
          <w:p w14:paraId="216FB6BC"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3ECD58B2" w14:textId="77777777" w:rsidTr="0069761B">
        <w:tc>
          <w:tcPr>
            <w:tcW w:w="4990" w:type="dxa"/>
          </w:tcPr>
          <w:p w14:paraId="0FE09335"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12 reinigen schuif</w:t>
            </w:r>
          </w:p>
        </w:tc>
        <w:tc>
          <w:tcPr>
            <w:tcW w:w="993" w:type="dxa"/>
          </w:tcPr>
          <w:p w14:paraId="357C06EF" w14:textId="77777777" w:rsidR="007A722B" w:rsidRPr="007A722B" w:rsidRDefault="007A722B" w:rsidP="007A722B">
            <w:pPr>
              <w:spacing w:line="240" w:lineRule="atLeast"/>
              <w:rPr>
                <w:rFonts w:ascii="Verdana" w:hAnsi="Verdana"/>
                <w:color w:val="000000"/>
                <w:sz w:val="18"/>
                <w:szCs w:val="18"/>
              </w:rPr>
            </w:pPr>
          </w:p>
        </w:tc>
        <w:tc>
          <w:tcPr>
            <w:tcW w:w="1846" w:type="dxa"/>
          </w:tcPr>
          <w:p w14:paraId="7222DEE1"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08BB63D4" w14:textId="77777777" w:rsidTr="0069761B">
        <w:tc>
          <w:tcPr>
            <w:tcW w:w="4990" w:type="dxa"/>
          </w:tcPr>
          <w:p w14:paraId="66D08159"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12 voorbehandelen en conserveren schuif</w:t>
            </w:r>
          </w:p>
        </w:tc>
        <w:tc>
          <w:tcPr>
            <w:tcW w:w="993" w:type="dxa"/>
          </w:tcPr>
          <w:p w14:paraId="67FF279E" w14:textId="77777777" w:rsidR="007A722B" w:rsidRPr="007A722B" w:rsidRDefault="007A722B" w:rsidP="007A722B">
            <w:pPr>
              <w:spacing w:line="240" w:lineRule="atLeast"/>
              <w:rPr>
                <w:rFonts w:ascii="Verdana" w:hAnsi="Verdana"/>
                <w:color w:val="000000"/>
                <w:sz w:val="18"/>
                <w:szCs w:val="18"/>
              </w:rPr>
            </w:pPr>
          </w:p>
        </w:tc>
        <w:tc>
          <w:tcPr>
            <w:tcW w:w="1846" w:type="dxa"/>
          </w:tcPr>
          <w:p w14:paraId="429FD501"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2DE80811" w14:textId="77777777" w:rsidTr="0069761B">
        <w:tc>
          <w:tcPr>
            <w:tcW w:w="4990" w:type="dxa"/>
          </w:tcPr>
          <w:p w14:paraId="17F1750A"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12 Afrondende werkzaamheden</w:t>
            </w:r>
          </w:p>
        </w:tc>
        <w:tc>
          <w:tcPr>
            <w:tcW w:w="993" w:type="dxa"/>
          </w:tcPr>
          <w:p w14:paraId="2523BCE1" w14:textId="77777777" w:rsidR="007A722B" w:rsidRPr="007A722B" w:rsidRDefault="007A722B" w:rsidP="007A722B">
            <w:pPr>
              <w:spacing w:line="240" w:lineRule="atLeast"/>
              <w:rPr>
                <w:rFonts w:ascii="Verdana" w:hAnsi="Verdana"/>
                <w:color w:val="000000"/>
                <w:sz w:val="18"/>
                <w:szCs w:val="18"/>
              </w:rPr>
            </w:pPr>
          </w:p>
        </w:tc>
        <w:tc>
          <w:tcPr>
            <w:tcW w:w="1846" w:type="dxa"/>
          </w:tcPr>
          <w:p w14:paraId="6711B8B6"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71AE310C" w14:textId="77777777" w:rsidTr="0069761B">
        <w:tc>
          <w:tcPr>
            <w:tcW w:w="4990" w:type="dxa"/>
          </w:tcPr>
          <w:p w14:paraId="398A47DF" w14:textId="77777777" w:rsidR="007A722B" w:rsidRPr="007A722B" w:rsidRDefault="007A722B" w:rsidP="007A722B">
            <w:pPr>
              <w:spacing w:line="240" w:lineRule="atLeast"/>
              <w:rPr>
                <w:rFonts w:ascii="Verdana" w:hAnsi="Verdana"/>
                <w:color w:val="000000"/>
                <w:sz w:val="18"/>
                <w:szCs w:val="18"/>
              </w:rPr>
            </w:pPr>
          </w:p>
        </w:tc>
        <w:tc>
          <w:tcPr>
            <w:tcW w:w="993" w:type="dxa"/>
          </w:tcPr>
          <w:p w14:paraId="08F40BBC" w14:textId="77777777" w:rsidR="007A722B" w:rsidRPr="007A722B" w:rsidRDefault="007A722B" w:rsidP="007A722B">
            <w:pPr>
              <w:spacing w:line="240" w:lineRule="atLeast"/>
              <w:rPr>
                <w:rFonts w:ascii="Verdana" w:hAnsi="Verdana"/>
                <w:color w:val="000000"/>
                <w:sz w:val="18"/>
                <w:szCs w:val="18"/>
              </w:rPr>
            </w:pPr>
          </w:p>
        </w:tc>
        <w:tc>
          <w:tcPr>
            <w:tcW w:w="1846" w:type="dxa"/>
          </w:tcPr>
          <w:p w14:paraId="1572D6FC" w14:textId="77777777" w:rsidR="007A722B" w:rsidRPr="007A722B" w:rsidRDefault="007A722B" w:rsidP="007A722B">
            <w:pPr>
              <w:spacing w:line="240" w:lineRule="atLeast"/>
              <w:rPr>
                <w:rFonts w:ascii="Verdana" w:hAnsi="Verdana"/>
                <w:color w:val="000000"/>
                <w:sz w:val="18"/>
                <w:szCs w:val="18"/>
              </w:rPr>
            </w:pPr>
          </w:p>
        </w:tc>
      </w:tr>
      <w:tr w:rsidR="007A722B" w:rsidRPr="007A722B" w14:paraId="499CD5EE" w14:textId="77777777" w:rsidTr="0069761B">
        <w:tc>
          <w:tcPr>
            <w:tcW w:w="4990" w:type="dxa"/>
          </w:tcPr>
          <w:p w14:paraId="429C9FB5"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13 voorbereidende werkzaamheden</w:t>
            </w:r>
          </w:p>
        </w:tc>
        <w:tc>
          <w:tcPr>
            <w:tcW w:w="993" w:type="dxa"/>
          </w:tcPr>
          <w:p w14:paraId="0DA7B075"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5900II</w:t>
            </w:r>
          </w:p>
        </w:tc>
        <w:tc>
          <w:tcPr>
            <w:tcW w:w="1846" w:type="dxa"/>
          </w:tcPr>
          <w:p w14:paraId="752939D7"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0592AA46" w14:textId="77777777" w:rsidTr="0069761B">
        <w:tc>
          <w:tcPr>
            <w:tcW w:w="4990" w:type="dxa"/>
          </w:tcPr>
          <w:p w14:paraId="20C7E9CC"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13 waterstralen zuigerstangen</w:t>
            </w:r>
          </w:p>
        </w:tc>
        <w:tc>
          <w:tcPr>
            <w:tcW w:w="993" w:type="dxa"/>
          </w:tcPr>
          <w:p w14:paraId="306104E3" w14:textId="77777777" w:rsidR="007A722B" w:rsidRPr="007A722B" w:rsidRDefault="007A722B" w:rsidP="007A722B">
            <w:pPr>
              <w:spacing w:line="240" w:lineRule="atLeast"/>
              <w:rPr>
                <w:rFonts w:ascii="Verdana" w:hAnsi="Verdana"/>
                <w:color w:val="000000"/>
                <w:sz w:val="18"/>
                <w:szCs w:val="18"/>
              </w:rPr>
            </w:pPr>
          </w:p>
        </w:tc>
        <w:tc>
          <w:tcPr>
            <w:tcW w:w="1846" w:type="dxa"/>
          </w:tcPr>
          <w:p w14:paraId="150540C6"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4D45471C" w14:textId="77777777" w:rsidTr="0069761B">
        <w:tc>
          <w:tcPr>
            <w:tcW w:w="4990" w:type="dxa"/>
          </w:tcPr>
          <w:p w14:paraId="669AF7B3"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13 reinigen schuif</w:t>
            </w:r>
          </w:p>
        </w:tc>
        <w:tc>
          <w:tcPr>
            <w:tcW w:w="993" w:type="dxa"/>
          </w:tcPr>
          <w:p w14:paraId="621D77AD" w14:textId="77777777" w:rsidR="007A722B" w:rsidRPr="007A722B" w:rsidRDefault="007A722B" w:rsidP="007A722B">
            <w:pPr>
              <w:spacing w:line="240" w:lineRule="atLeast"/>
              <w:rPr>
                <w:rFonts w:ascii="Verdana" w:hAnsi="Verdana"/>
                <w:color w:val="000000"/>
                <w:sz w:val="18"/>
                <w:szCs w:val="18"/>
              </w:rPr>
            </w:pPr>
          </w:p>
        </w:tc>
        <w:tc>
          <w:tcPr>
            <w:tcW w:w="1846" w:type="dxa"/>
          </w:tcPr>
          <w:p w14:paraId="1F850609"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758CAD41" w14:textId="77777777" w:rsidTr="0069761B">
        <w:tc>
          <w:tcPr>
            <w:tcW w:w="4990" w:type="dxa"/>
          </w:tcPr>
          <w:p w14:paraId="75C5CDB8"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13 voorbehandelen en conserveren schuif</w:t>
            </w:r>
          </w:p>
        </w:tc>
        <w:tc>
          <w:tcPr>
            <w:tcW w:w="993" w:type="dxa"/>
          </w:tcPr>
          <w:p w14:paraId="4071EFCC" w14:textId="77777777" w:rsidR="007A722B" w:rsidRPr="007A722B" w:rsidRDefault="007A722B" w:rsidP="007A722B">
            <w:pPr>
              <w:spacing w:line="240" w:lineRule="atLeast"/>
              <w:rPr>
                <w:rFonts w:ascii="Verdana" w:hAnsi="Verdana"/>
                <w:color w:val="000000"/>
                <w:sz w:val="18"/>
                <w:szCs w:val="18"/>
              </w:rPr>
            </w:pPr>
          </w:p>
        </w:tc>
        <w:tc>
          <w:tcPr>
            <w:tcW w:w="1846" w:type="dxa"/>
          </w:tcPr>
          <w:p w14:paraId="6E094AEF"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37188B4C" w14:textId="77777777" w:rsidTr="0069761B">
        <w:tc>
          <w:tcPr>
            <w:tcW w:w="4990" w:type="dxa"/>
          </w:tcPr>
          <w:p w14:paraId="30DF8F53"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13 Afrondende werkzaamheden</w:t>
            </w:r>
          </w:p>
        </w:tc>
        <w:tc>
          <w:tcPr>
            <w:tcW w:w="993" w:type="dxa"/>
          </w:tcPr>
          <w:p w14:paraId="0B8A2E9C" w14:textId="77777777" w:rsidR="007A722B" w:rsidRPr="007A722B" w:rsidRDefault="007A722B" w:rsidP="007A722B">
            <w:pPr>
              <w:spacing w:line="240" w:lineRule="atLeast"/>
              <w:rPr>
                <w:rFonts w:ascii="Verdana" w:hAnsi="Verdana"/>
                <w:color w:val="000000"/>
                <w:sz w:val="18"/>
                <w:szCs w:val="18"/>
              </w:rPr>
            </w:pPr>
          </w:p>
        </w:tc>
        <w:tc>
          <w:tcPr>
            <w:tcW w:w="1846" w:type="dxa"/>
          </w:tcPr>
          <w:p w14:paraId="4F2AC6C6"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66473F64" w14:textId="77777777" w:rsidTr="0069761B">
        <w:tc>
          <w:tcPr>
            <w:tcW w:w="4990" w:type="dxa"/>
          </w:tcPr>
          <w:p w14:paraId="43A4B5A1" w14:textId="77777777" w:rsidR="007A722B" w:rsidRPr="007A722B" w:rsidRDefault="007A722B" w:rsidP="007A722B">
            <w:pPr>
              <w:spacing w:line="240" w:lineRule="atLeast"/>
              <w:rPr>
                <w:rFonts w:ascii="Verdana" w:hAnsi="Verdana"/>
                <w:color w:val="000000"/>
                <w:sz w:val="18"/>
                <w:szCs w:val="18"/>
              </w:rPr>
            </w:pPr>
          </w:p>
        </w:tc>
        <w:tc>
          <w:tcPr>
            <w:tcW w:w="993" w:type="dxa"/>
          </w:tcPr>
          <w:p w14:paraId="20D8C538" w14:textId="77777777" w:rsidR="007A722B" w:rsidRPr="007A722B" w:rsidRDefault="007A722B" w:rsidP="007A722B">
            <w:pPr>
              <w:spacing w:line="240" w:lineRule="atLeast"/>
              <w:rPr>
                <w:rFonts w:ascii="Verdana" w:hAnsi="Verdana"/>
                <w:color w:val="000000"/>
                <w:sz w:val="18"/>
                <w:szCs w:val="18"/>
              </w:rPr>
            </w:pPr>
          </w:p>
        </w:tc>
        <w:tc>
          <w:tcPr>
            <w:tcW w:w="1846" w:type="dxa"/>
          </w:tcPr>
          <w:p w14:paraId="3712C61E" w14:textId="77777777" w:rsidR="007A722B" w:rsidRPr="007A722B" w:rsidRDefault="007A722B" w:rsidP="007A722B">
            <w:pPr>
              <w:spacing w:line="240" w:lineRule="atLeast"/>
              <w:rPr>
                <w:rFonts w:ascii="Verdana" w:hAnsi="Verdana"/>
                <w:color w:val="000000"/>
                <w:sz w:val="18"/>
                <w:szCs w:val="18"/>
              </w:rPr>
            </w:pPr>
          </w:p>
        </w:tc>
      </w:tr>
      <w:tr w:rsidR="007A722B" w:rsidRPr="007A722B" w14:paraId="3288A7D7" w14:textId="77777777" w:rsidTr="0069761B">
        <w:tc>
          <w:tcPr>
            <w:tcW w:w="4990" w:type="dxa"/>
          </w:tcPr>
          <w:p w14:paraId="5657DF01"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14 voorbereidende werkzaamheden</w:t>
            </w:r>
          </w:p>
        </w:tc>
        <w:tc>
          <w:tcPr>
            <w:tcW w:w="993" w:type="dxa"/>
          </w:tcPr>
          <w:p w14:paraId="041316FD"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5900II</w:t>
            </w:r>
          </w:p>
        </w:tc>
        <w:tc>
          <w:tcPr>
            <w:tcW w:w="1846" w:type="dxa"/>
          </w:tcPr>
          <w:p w14:paraId="6B65916B"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0EFF114E" w14:textId="77777777" w:rsidTr="0069761B">
        <w:tc>
          <w:tcPr>
            <w:tcW w:w="4990" w:type="dxa"/>
          </w:tcPr>
          <w:p w14:paraId="3F9BA139"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14 waterstralen zuigerstangen</w:t>
            </w:r>
          </w:p>
        </w:tc>
        <w:tc>
          <w:tcPr>
            <w:tcW w:w="993" w:type="dxa"/>
          </w:tcPr>
          <w:p w14:paraId="5084D170" w14:textId="77777777" w:rsidR="007A722B" w:rsidRPr="007A722B" w:rsidRDefault="007A722B" w:rsidP="007A722B">
            <w:pPr>
              <w:spacing w:line="240" w:lineRule="atLeast"/>
              <w:rPr>
                <w:rFonts w:ascii="Verdana" w:hAnsi="Verdana"/>
                <w:color w:val="000000"/>
                <w:sz w:val="18"/>
                <w:szCs w:val="18"/>
              </w:rPr>
            </w:pPr>
          </w:p>
        </w:tc>
        <w:tc>
          <w:tcPr>
            <w:tcW w:w="1846" w:type="dxa"/>
          </w:tcPr>
          <w:p w14:paraId="12638557"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5F5D6DB5" w14:textId="77777777" w:rsidTr="0069761B">
        <w:tc>
          <w:tcPr>
            <w:tcW w:w="4990" w:type="dxa"/>
          </w:tcPr>
          <w:p w14:paraId="6A47A7BD"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14 reinigen schuif</w:t>
            </w:r>
          </w:p>
        </w:tc>
        <w:tc>
          <w:tcPr>
            <w:tcW w:w="993" w:type="dxa"/>
          </w:tcPr>
          <w:p w14:paraId="59FAE5A9" w14:textId="77777777" w:rsidR="007A722B" w:rsidRPr="007A722B" w:rsidRDefault="007A722B" w:rsidP="007A722B">
            <w:pPr>
              <w:spacing w:line="240" w:lineRule="atLeast"/>
              <w:rPr>
                <w:rFonts w:ascii="Verdana" w:hAnsi="Verdana"/>
                <w:color w:val="000000"/>
                <w:sz w:val="18"/>
                <w:szCs w:val="18"/>
              </w:rPr>
            </w:pPr>
          </w:p>
        </w:tc>
        <w:tc>
          <w:tcPr>
            <w:tcW w:w="1846" w:type="dxa"/>
          </w:tcPr>
          <w:p w14:paraId="094962BC"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183BF0F1" w14:textId="77777777" w:rsidTr="0069761B">
        <w:tc>
          <w:tcPr>
            <w:tcW w:w="4990" w:type="dxa"/>
          </w:tcPr>
          <w:p w14:paraId="1E46A76D"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14 voorbehandelen en conserveren schuif</w:t>
            </w:r>
          </w:p>
        </w:tc>
        <w:tc>
          <w:tcPr>
            <w:tcW w:w="993" w:type="dxa"/>
          </w:tcPr>
          <w:p w14:paraId="1791BEF1" w14:textId="77777777" w:rsidR="007A722B" w:rsidRPr="007A722B" w:rsidRDefault="007A722B" w:rsidP="007A722B">
            <w:pPr>
              <w:spacing w:line="240" w:lineRule="atLeast"/>
              <w:rPr>
                <w:rFonts w:ascii="Verdana" w:hAnsi="Verdana"/>
                <w:color w:val="000000"/>
                <w:sz w:val="18"/>
                <w:szCs w:val="18"/>
              </w:rPr>
            </w:pPr>
          </w:p>
        </w:tc>
        <w:tc>
          <w:tcPr>
            <w:tcW w:w="1846" w:type="dxa"/>
          </w:tcPr>
          <w:p w14:paraId="4D56DBD2"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43FCE47F" w14:textId="77777777" w:rsidTr="0069761B">
        <w:tc>
          <w:tcPr>
            <w:tcW w:w="4990" w:type="dxa"/>
          </w:tcPr>
          <w:p w14:paraId="4E97055F"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14 Afrondende werkzaamheden</w:t>
            </w:r>
          </w:p>
        </w:tc>
        <w:tc>
          <w:tcPr>
            <w:tcW w:w="993" w:type="dxa"/>
          </w:tcPr>
          <w:p w14:paraId="12B5F3B8" w14:textId="77777777" w:rsidR="007A722B" w:rsidRPr="007A722B" w:rsidRDefault="007A722B" w:rsidP="007A722B">
            <w:pPr>
              <w:spacing w:line="240" w:lineRule="atLeast"/>
              <w:rPr>
                <w:rFonts w:ascii="Verdana" w:hAnsi="Verdana"/>
                <w:color w:val="000000"/>
                <w:sz w:val="18"/>
                <w:szCs w:val="18"/>
              </w:rPr>
            </w:pPr>
          </w:p>
        </w:tc>
        <w:tc>
          <w:tcPr>
            <w:tcW w:w="1846" w:type="dxa"/>
          </w:tcPr>
          <w:p w14:paraId="69538407"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09B19986" w14:textId="77777777" w:rsidTr="0069761B">
        <w:tc>
          <w:tcPr>
            <w:tcW w:w="4990" w:type="dxa"/>
          </w:tcPr>
          <w:p w14:paraId="57D6C1D0" w14:textId="77777777" w:rsidR="007A722B" w:rsidRPr="007A722B" w:rsidRDefault="007A722B" w:rsidP="007A722B">
            <w:pPr>
              <w:spacing w:line="240" w:lineRule="atLeast"/>
              <w:rPr>
                <w:rFonts w:ascii="Verdana" w:hAnsi="Verdana"/>
                <w:color w:val="000000"/>
                <w:sz w:val="18"/>
                <w:szCs w:val="18"/>
              </w:rPr>
            </w:pPr>
          </w:p>
        </w:tc>
        <w:tc>
          <w:tcPr>
            <w:tcW w:w="993" w:type="dxa"/>
          </w:tcPr>
          <w:p w14:paraId="64D6350F" w14:textId="77777777" w:rsidR="007A722B" w:rsidRPr="007A722B" w:rsidRDefault="007A722B" w:rsidP="007A722B">
            <w:pPr>
              <w:spacing w:line="240" w:lineRule="atLeast"/>
              <w:rPr>
                <w:rFonts w:ascii="Verdana" w:hAnsi="Verdana"/>
                <w:color w:val="000000"/>
                <w:sz w:val="18"/>
                <w:szCs w:val="18"/>
              </w:rPr>
            </w:pPr>
          </w:p>
        </w:tc>
        <w:tc>
          <w:tcPr>
            <w:tcW w:w="1846" w:type="dxa"/>
          </w:tcPr>
          <w:p w14:paraId="08BE5AE4" w14:textId="77777777" w:rsidR="007A722B" w:rsidRPr="007A722B" w:rsidRDefault="007A722B" w:rsidP="007A722B">
            <w:pPr>
              <w:spacing w:line="240" w:lineRule="atLeast"/>
              <w:rPr>
                <w:rFonts w:ascii="Verdana" w:hAnsi="Verdana"/>
                <w:color w:val="000000"/>
                <w:sz w:val="18"/>
                <w:szCs w:val="18"/>
              </w:rPr>
            </w:pPr>
          </w:p>
        </w:tc>
      </w:tr>
      <w:tr w:rsidR="007A722B" w:rsidRPr="007A722B" w14:paraId="2B61FAC4" w14:textId="77777777" w:rsidTr="0069761B">
        <w:tc>
          <w:tcPr>
            <w:tcW w:w="4990" w:type="dxa"/>
          </w:tcPr>
          <w:p w14:paraId="7D5B6219"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15 voorbereidende werkzaamheden</w:t>
            </w:r>
          </w:p>
        </w:tc>
        <w:tc>
          <w:tcPr>
            <w:tcW w:w="993" w:type="dxa"/>
          </w:tcPr>
          <w:p w14:paraId="35CF50AB"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5900II</w:t>
            </w:r>
          </w:p>
        </w:tc>
        <w:tc>
          <w:tcPr>
            <w:tcW w:w="1846" w:type="dxa"/>
          </w:tcPr>
          <w:p w14:paraId="6D568610"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30D15F05" w14:textId="77777777" w:rsidTr="0069761B">
        <w:tc>
          <w:tcPr>
            <w:tcW w:w="4990" w:type="dxa"/>
          </w:tcPr>
          <w:p w14:paraId="68DDFADB"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15 waterstralen zuigerstangen</w:t>
            </w:r>
          </w:p>
        </w:tc>
        <w:tc>
          <w:tcPr>
            <w:tcW w:w="993" w:type="dxa"/>
          </w:tcPr>
          <w:p w14:paraId="26ED929B" w14:textId="77777777" w:rsidR="007A722B" w:rsidRPr="007A722B" w:rsidRDefault="007A722B" w:rsidP="007A722B">
            <w:pPr>
              <w:spacing w:line="240" w:lineRule="atLeast"/>
              <w:rPr>
                <w:rFonts w:ascii="Verdana" w:hAnsi="Verdana"/>
                <w:color w:val="000000"/>
                <w:sz w:val="18"/>
                <w:szCs w:val="18"/>
              </w:rPr>
            </w:pPr>
          </w:p>
        </w:tc>
        <w:tc>
          <w:tcPr>
            <w:tcW w:w="1846" w:type="dxa"/>
          </w:tcPr>
          <w:p w14:paraId="031DFF22"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2B496F39" w14:textId="77777777" w:rsidTr="0069761B">
        <w:tc>
          <w:tcPr>
            <w:tcW w:w="4990" w:type="dxa"/>
          </w:tcPr>
          <w:p w14:paraId="6B3707FA"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15 reinigen schuif</w:t>
            </w:r>
          </w:p>
        </w:tc>
        <w:tc>
          <w:tcPr>
            <w:tcW w:w="993" w:type="dxa"/>
          </w:tcPr>
          <w:p w14:paraId="3939E567" w14:textId="77777777" w:rsidR="007A722B" w:rsidRPr="007A722B" w:rsidRDefault="007A722B" w:rsidP="007A722B">
            <w:pPr>
              <w:spacing w:line="240" w:lineRule="atLeast"/>
              <w:rPr>
                <w:rFonts w:ascii="Verdana" w:hAnsi="Verdana"/>
                <w:color w:val="000000"/>
                <w:sz w:val="18"/>
                <w:szCs w:val="18"/>
              </w:rPr>
            </w:pPr>
          </w:p>
        </w:tc>
        <w:tc>
          <w:tcPr>
            <w:tcW w:w="1846" w:type="dxa"/>
          </w:tcPr>
          <w:p w14:paraId="7D226353"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58AFA2BC" w14:textId="77777777" w:rsidTr="0069761B">
        <w:tc>
          <w:tcPr>
            <w:tcW w:w="4990" w:type="dxa"/>
          </w:tcPr>
          <w:p w14:paraId="3B3CB227"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15 voorbehandelen en conserveren schuif</w:t>
            </w:r>
          </w:p>
        </w:tc>
        <w:tc>
          <w:tcPr>
            <w:tcW w:w="993" w:type="dxa"/>
          </w:tcPr>
          <w:p w14:paraId="228B50D8" w14:textId="77777777" w:rsidR="007A722B" w:rsidRPr="007A722B" w:rsidRDefault="007A722B" w:rsidP="007A722B">
            <w:pPr>
              <w:spacing w:line="240" w:lineRule="atLeast"/>
              <w:rPr>
                <w:rFonts w:ascii="Verdana" w:hAnsi="Verdana"/>
                <w:color w:val="000000"/>
                <w:sz w:val="18"/>
                <w:szCs w:val="18"/>
              </w:rPr>
            </w:pPr>
          </w:p>
        </w:tc>
        <w:tc>
          <w:tcPr>
            <w:tcW w:w="1846" w:type="dxa"/>
          </w:tcPr>
          <w:p w14:paraId="55A93DAB"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0826CD6E" w14:textId="77777777" w:rsidTr="0069761B">
        <w:tc>
          <w:tcPr>
            <w:tcW w:w="4990" w:type="dxa"/>
          </w:tcPr>
          <w:p w14:paraId="6502E96D"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Hammen 15 Afrondende werkzaamheden</w:t>
            </w:r>
          </w:p>
        </w:tc>
        <w:tc>
          <w:tcPr>
            <w:tcW w:w="993" w:type="dxa"/>
          </w:tcPr>
          <w:p w14:paraId="3BC1E05A" w14:textId="77777777" w:rsidR="007A722B" w:rsidRPr="007A722B" w:rsidRDefault="007A722B" w:rsidP="007A722B">
            <w:pPr>
              <w:spacing w:line="240" w:lineRule="atLeast"/>
              <w:rPr>
                <w:rFonts w:ascii="Verdana" w:hAnsi="Verdana"/>
                <w:color w:val="000000"/>
                <w:sz w:val="18"/>
                <w:szCs w:val="18"/>
              </w:rPr>
            </w:pPr>
          </w:p>
        </w:tc>
        <w:tc>
          <w:tcPr>
            <w:tcW w:w="1846" w:type="dxa"/>
          </w:tcPr>
          <w:p w14:paraId="17C8A9CD"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0E6F1FBF" w14:textId="77777777" w:rsidTr="0069761B">
        <w:tc>
          <w:tcPr>
            <w:tcW w:w="4990" w:type="dxa"/>
          </w:tcPr>
          <w:p w14:paraId="53A3B207" w14:textId="77777777" w:rsidR="007A722B" w:rsidRPr="007A722B" w:rsidRDefault="007A722B" w:rsidP="007A722B">
            <w:pPr>
              <w:spacing w:line="240" w:lineRule="atLeast"/>
              <w:rPr>
                <w:rFonts w:ascii="Verdana" w:hAnsi="Verdana"/>
                <w:color w:val="000000"/>
                <w:sz w:val="18"/>
                <w:szCs w:val="18"/>
              </w:rPr>
            </w:pPr>
          </w:p>
        </w:tc>
        <w:tc>
          <w:tcPr>
            <w:tcW w:w="993" w:type="dxa"/>
          </w:tcPr>
          <w:p w14:paraId="49F191CE" w14:textId="77777777" w:rsidR="007A722B" w:rsidRPr="007A722B" w:rsidRDefault="007A722B" w:rsidP="007A722B">
            <w:pPr>
              <w:spacing w:line="240" w:lineRule="atLeast"/>
              <w:rPr>
                <w:rFonts w:ascii="Verdana" w:hAnsi="Verdana"/>
                <w:color w:val="000000"/>
                <w:sz w:val="18"/>
                <w:szCs w:val="18"/>
              </w:rPr>
            </w:pPr>
          </w:p>
        </w:tc>
        <w:tc>
          <w:tcPr>
            <w:tcW w:w="1846" w:type="dxa"/>
          </w:tcPr>
          <w:p w14:paraId="53736ED1" w14:textId="77777777" w:rsidR="007A722B" w:rsidRPr="007A722B" w:rsidRDefault="007A722B" w:rsidP="007A722B">
            <w:pPr>
              <w:spacing w:line="240" w:lineRule="atLeast"/>
              <w:rPr>
                <w:rFonts w:ascii="Verdana" w:hAnsi="Verdana"/>
                <w:color w:val="000000"/>
                <w:sz w:val="18"/>
                <w:szCs w:val="18"/>
              </w:rPr>
            </w:pPr>
          </w:p>
        </w:tc>
      </w:tr>
      <w:tr w:rsidR="007A722B" w:rsidRPr="007A722B" w14:paraId="672E04C0" w14:textId="77777777" w:rsidTr="0069761B">
        <w:tc>
          <w:tcPr>
            <w:tcW w:w="4990" w:type="dxa"/>
          </w:tcPr>
          <w:p w14:paraId="5821915E" w14:textId="77777777" w:rsidR="007A722B" w:rsidRPr="007A722B" w:rsidRDefault="007A722B" w:rsidP="007A722B">
            <w:pPr>
              <w:spacing w:line="240" w:lineRule="atLeast"/>
              <w:rPr>
                <w:rFonts w:ascii="Verdana" w:hAnsi="Verdana"/>
                <w:b/>
                <w:bCs/>
                <w:color w:val="000000"/>
                <w:sz w:val="18"/>
                <w:szCs w:val="18"/>
              </w:rPr>
            </w:pPr>
            <w:r w:rsidRPr="007A722B">
              <w:rPr>
                <w:rFonts w:ascii="Verdana" w:hAnsi="Verdana"/>
                <w:b/>
                <w:bCs/>
                <w:color w:val="000000"/>
                <w:sz w:val="18"/>
                <w:szCs w:val="18"/>
              </w:rPr>
              <w:t>4 Klein onderhoud peilmeetstations</w:t>
            </w:r>
          </w:p>
        </w:tc>
        <w:tc>
          <w:tcPr>
            <w:tcW w:w="993" w:type="dxa"/>
          </w:tcPr>
          <w:p w14:paraId="1AD298B8" w14:textId="77777777" w:rsidR="007A722B" w:rsidRPr="007A722B" w:rsidRDefault="007A722B" w:rsidP="007A722B">
            <w:pPr>
              <w:spacing w:line="240" w:lineRule="atLeast"/>
              <w:rPr>
                <w:rFonts w:ascii="Verdana" w:hAnsi="Verdana"/>
                <w:color w:val="000000"/>
                <w:sz w:val="18"/>
                <w:szCs w:val="18"/>
              </w:rPr>
            </w:pPr>
          </w:p>
        </w:tc>
        <w:tc>
          <w:tcPr>
            <w:tcW w:w="1846" w:type="dxa"/>
          </w:tcPr>
          <w:p w14:paraId="1C398EF5" w14:textId="77777777" w:rsidR="007A722B" w:rsidRPr="007A722B" w:rsidRDefault="007A722B" w:rsidP="007A722B">
            <w:pPr>
              <w:spacing w:line="240" w:lineRule="atLeast"/>
              <w:rPr>
                <w:rFonts w:ascii="Verdana" w:hAnsi="Verdana"/>
                <w:color w:val="000000"/>
                <w:sz w:val="18"/>
                <w:szCs w:val="18"/>
              </w:rPr>
            </w:pPr>
          </w:p>
        </w:tc>
      </w:tr>
      <w:tr w:rsidR="007A722B" w:rsidRPr="007A722B" w14:paraId="2DC9E3E4" w14:textId="77777777" w:rsidTr="0069761B">
        <w:tc>
          <w:tcPr>
            <w:tcW w:w="4990" w:type="dxa"/>
          </w:tcPr>
          <w:p w14:paraId="6B7918FB"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Peilmeetstation Noordland buiten</w:t>
            </w:r>
          </w:p>
        </w:tc>
        <w:tc>
          <w:tcPr>
            <w:tcW w:w="993" w:type="dxa"/>
          </w:tcPr>
          <w:p w14:paraId="1FC05038" w14:textId="77777777" w:rsidR="007A722B" w:rsidRPr="007A722B" w:rsidRDefault="007A722B" w:rsidP="007A722B">
            <w:pPr>
              <w:spacing w:line="240" w:lineRule="atLeast"/>
              <w:rPr>
                <w:rFonts w:ascii="Verdana" w:hAnsi="Verdana"/>
                <w:color w:val="000000"/>
                <w:sz w:val="18"/>
                <w:szCs w:val="18"/>
              </w:rPr>
            </w:pPr>
          </w:p>
        </w:tc>
        <w:tc>
          <w:tcPr>
            <w:tcW w:w="1846" w:type="dxa"/>
          </w:tcPr>
          <w:p w14:paraId="2FD231B6"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2F9F8A12" w14:textId="77777777" w:rsidTr="0069761B">
        <w:tc>
          <w:tcPr>
            <w:tcW w:w="4990" w:type="dxa"/>
          </w:tcPr>
          <w:p w14:paraId="35387453"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Peilmeetstation Noordland binnen</w:t>
            </w:r>
          </w:p>
        </w:tc>
        <w:tc>
          <w:tcPr>
            <w:tcW w:w="993" w:type="dxa"/>
          </w:tcPr>
          <w:p w14:paraId="51D36D77" w14:textId="77777777" w:rsidR="007A722B" w:rsidRPr="007A722B" w:rsidRDefault="007A722B" w:rsidP="007A722B">
            <w:pPr>
              <w:spacing w:line="240" w:lineRule="atLeast"/>
              <w:rPr>
                <w:rFonts w:ascii="Verdana" w:hAnsi="Verdana"/>
                <w:color w:val="000000"/>
                <w:sz w:val="18"/>
                <w:szCs w:val="18"/>
              </w:rPr>
            </w:pPr>
          </w:p>
        </w:tc>
        <w:tc>
          <w:tcPr>
            <w:tcW w:w="1846" w:type="dxa"/>
          </w:tcPr>
          <w:p w14:paraId="371B5BDA"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w:t>
            </w:r>
          </w:p>
        </w:tc>
      </w:tr>
      <w:tr w:rsidR="007A722B" w:rsidRPr="007A722B" w14:paraId="223BE4F9" w14:textId="77777777" w:rsidTr="0069761B">
        <w:tc>
          <w:tcPr>
            <w:tcW w:w="4990" w:type="dxa"/>
          </w:tcPr>
          <w:p w14:paraId="1680A025" w14:textId="77777777" w:rsidR="007A722B" w:rsidRPr="007A722B" w:rsidRDefault="007A722B" w:rsidP="007A722B">
            <w:pPr>
              <w:spacing w:line="240" w:lineRule="atLeast"/>
              <w:rPr>
                <w:rFonts w:ascii="Verdana" w:hAnsi="Verdana"/>
                <w:color w:val="000000"/>
                <w:sz w:val="18"/>
                <w:szCs w:val="18"/>
              </w:rPr>
            </w:pPr>
          </w:p>
        </w:tc>
        <w:tc>
          <w:tcPr>
            <w:tcW w:w="993" w:type="dxa"/>
          </w:tcPr>
          <w:p w14:paraId="5F8C697B" w14:textId="77777777" w:rsidR="007A722B" w:rsidRPr="007A722B" w:rsidRDefault="007A722B" w:rsidP="007A722B">
            <w:pPr>
              <w:spacing w:line="240" w:lineRule="atLeast"/>
              <w:rPr>
                <w:rFonts w:ascii="Verdana" w:hAnsi="Verdana"/>
                <w:color w:val="000000"/>
                <w:sz w:val="18"/>
                <w:szCs w:val="18"/>
              </w:rPr>
            </w:pPr>
          </w:p>
        </w:tc>
        <w:tc>
          <w:tcPr>
            <w:tcW w:w="1846" w:type="dxa"/>
          </w:tcPr>
          <w:p w14:paraId="28B77CCF" w14:textId="77777777" w:rsidR="007A722B" w:rsidRPr="007A722B" w:rsidRDefault="007A722B" w:rsidP="007A722B">
            <w:pPr>
              <w:spacing w:line="240" w:lineRule="atLeast"/>
              <w:rPr>
                <w:rFonts w:ascii="Verdana" w:hAnsi="Verdana"/>
                <w:color w:val="000000"/>
                <w:sz w:val="18"/>
                <w:szCs w:val="18"/>
              </w:rPr>
            </w:pPr>
          </w:p>
        </w:tc>
      </w:tr>
      <w:tr w:rsidR="007A722B" w:rsidRPr="007A722B" w14:paraId="6C2C12F9" w14:textId="77777777" w:rsidTr="0069761B">
        <w:tc>
          <w:tcPr>
            <w:tcW w:w="4990" w:type="dxa"/>
          </w:tcPr>
          <w:p w14:paraId="6ECBDAC7" w14:textId="77777777" w:rsidR="007A722B" w:rsidRPr="007A722B" w:rsidRDefault="007A722B" w:rsidP="007A722B">
            <w:pPr>
              <w:spacing w:line="240" w:lineRule="atLeast"/>
              <w:rPr>
                <w:rFonts w:ascii="Verdana" w:hAnsi="Verdana"/>
                <w:b/>
                <w:bCs/>
                <w:color w:val="000000"/>
                <w:sz w:val="18"/>
                <w:szCs w:val="18"/>
              </w:rPr>
            </w:pPr>
            <w:r w:rsidRPr="007A722B">
              <w:rPr>
                <w:rFonts w:ascii="Verdana" w:hAnsi="Verdana"/>
                <w:b/>
                <w:bCs/>
                <w:color w:val="000000"/>
                <w:sz w:val="18"/>
                <w:szCs w:val="18"/>
              </w:rPr>
              <w:t xml:space="preserve">5 Klein onderhoud remming- en </w:t>
            </w:r>
            <w:proofErr w:type="spellStart"/>
            <w:r w:rsidRPr="007A722B">
              <w:rPr>
                <w:rFonts w:ascii="Verdana" w:hAnsi="Verdana"/>
                <w:b/>
                <w:bCs/>
                <w:color w:val="000000"/>
                <w:sz w:val="18"/>
                <w:szCs w:val="18"/>
              </w:rPr>
              <w:t>geleidewerken</w:t>
            </w:r>
            <w:proofErr w:type="spellEnd"/>
          </w:p>
        </w:tc>
        <w:tc>
          <w:tcPr>
            <w:tcW w:w="993" w:type="dxa"/>
          </w:tcPr>
          <w:p w14:paraId="1D94F896" w14:textId="77777777" w:rsidR="007A722B" w:rsidRPr="007A722B" w:rsidRDefault="007A722B" w:rsidP="007A722B">
            <w:pPr>
              <w:spacing w:line="240" w:lineRule="atLeast"/>
              <w:rPr>
                <w:rFonts w:ascii="Verdana" w:hAnsi="Verdana"/>
                <w:sz w:val="18"/>
                <w:szCs w:val="18"/>
              </w:rPr>
            </w:pPr>
          </w:p>
        </w:tc>
        <w:tc>
          <w:tcPr>
            <w:tcW w:w="1846" w:type="dxa"/>
          </w:tcPr>
          <w:p w14:paraId="7711425E" w14:textId="77777777" w:rsidR="007A722B" w:rsidRPr="007A722B" w:rsidRDefault="007A722B" w:rsidP="007A722B">
            <w:pPr>
              <w:spacing w:line="240" w:lineRule="atLeast"/>
              <w:rPr>
                <w:rFonts w:ascii="Verdana" w:hAnsi="Verdana"/>
                <w:sz w:val="18"/>
                <w:szCs w:val="18"/>
              </w:rPr>
            </w:pPr>
          </w:p>
        </w:tc>
      </w:tr>
      <w:tr w:rsidR="007A722B" w:rsidRPr="007A722B" w14:paraId="30013A42" w14:textId="77777777" w:rsidTr="0069761B">
        <w:tc>
          <w:tcPr>
            <w:tcW w:w="4990" w:type="dxa"/>
          </w:tcPr>
          <w:p w14:paraId="71E0B9FD"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Remming- en </w:t>
            </w:r>
            <w:proofErr w:type="spellStart"/>
            <w:r w:rsidRPr="007A722B">
              <w:rPr>
                <w:rFonts w:ascii="Verdana" w:hAnsi="Verdana"/>
                <w:color w:val="000000"/>
                <w:sz w:val="18"/>
                <w:szCs w:val="18"/>
              </w:rPr>
              <w:t>geleidewerken</w:t>
            </w:r>
            <w:proofErr w:type="spellEnd"/>
            <w:r w:rsidRPr="007A722B">
              <w:rPr>
                <w:rFonts w:ascii="Verdana" w:hAnsi="Verdana"/>
                <w:color w:val="000000"/>
                <w:sz w:val="18"/>
                <w:szCs w:val="18"/>
              </w:rPr>
              <w:t>, 16 buispalen inclusief toebehoren. Noordland buiten en binnen</w:t>
            </w:r>
          </w:p>
        </w:tc>
        <w:tc>
          <w:tcPr>
            <w:tcW w:w="993" w:type="dxa"/>
          </w:tcPr>
          <w:p w14:paraId="554C0F87" w14:textId="77777777" w:rsidR="007A722B" w:rsidRPr="007A722B" w:rsidRDefault="007A722B" w:rsidP="007A722B">
            <w:pPr>
              <w:spacing w:line="240" w:lineRule="atLeast"/>
              <w:rPr>
                <w:rFonts w:ascii="Verdana" w:hAnsi="Verdana"/>
                <w:color w:val="000000"/>
                <w:sz w:val="18"/>
                <w:szCs w:val="18"/>
              </w:rPr>
            </w:pPr>
          </w:p>
        </w:tc>
        <w:tc>
          <w:tcPr>
            <w:tcW w:w="1846" w:type="dxa"/>
          </w:tcPr>
          <w:p w14:paraId="61FC882E" w14:textId="77777777" w:rsidR="007A722B" w:rsidRPr="007A722B" w:rsidRDefault="007A722B" w:rsidP="007A722B">
            <w:pPr>
              <w:spacing w:line="240" w:lineRule="atLeast"/>
              <w:rPr>
                <w:rFonts w:ascii="Verdana" w:hAnsi="Verdana"/>
                <w:sz w:val="18"/>
                <w:szCs w:val="18"/>
              </w:rPr>
            </w:pPr>
            <w:r w:rsidRPr="007A722B">
              <w:rPr>
                <w:rFonts w:ascii="Verdana" w:hAnsi="Verdana"/>
                <w:color w:val="000000"/>
                <w:sz w:val="18"/>
                <w:szCs w:val="18"/>
              </w:rPr>
              <w:t>€</w:t>
            </w:r>
          </w:p>
        </w:tc>
      </w:tr>
      <w:tr w:rsidR="007A722B" w:rsidRPr="007A722B" w14:paraId="6724C4DB" w14:textId="77777777" w:rsidTr="0069761B">
        <w:tc>
          <w:tcPr>
            <w:tcW w:w="4990" w:type="dxa"/>
          </w:tcPr>
          <w:p w14:paraId="3A24BEE2" w14:textId="77777777" w:rsidR="007A722B" w:rsidRPr="007A722B" w:rsidRDefault="007A722B" w:rsidP="007A722B">
            <w:pPr>
              <w:spacing w:line="240" w:lineRule="atLeast"/>
              <w:rPr>
                <w:rFonts w:ascii="Verdana" w:hAnsi="Verdana"/>
                <w:color w:val="000000"/>
                <w:sz w:val="18"/>
                <w:szCs w:val="18"/>
              </w:rPr>
            </w:pPr>
          </w:p>
        </w:tc>
        <w:tc>
          <w:tcPr>
            <w:tcW w:w="993" w:type="dxa"/>
          </w:tcPr>
          <w:p w14:paraId="2EBBB3D4" w14:textId="77777777" w:rsidR="007A722B" w:rsidRPr="007A722B" w:rsidRDefault="007A722B" w:rsidP="007A722B">
            <w:pPr>
              <w:spacing w:line="240" w:lineRule="atLeast"/>
              <w:rPr>
                <w:rFonts w:ascii="Verdana" w:hAnsi="Verdana"/>
                <w:sz w:val="18"/>
                <w:szCs w:val="18"/>
              </w:rPr>
            </w:pPr>
          </w:p>
        </w:tc>
        <w:tc>
          <w:tcPr>
            <w:tcW w:w="1846" w:type="dxa"/>
          </w:tcPr>
          <w:p w14:paraId="71EE89AE" w14:textId="77777777" w:rsidR="007A722B" w:rsidRPr="007A722B" w:rsidRDefault="007A722B" w:rsidP="007A722B">
            <w:pPr>
              <w:spacing w:line="240" w:lineRule="atLeast"/>
              <w:rPr>
                <w:rFonts w:ascii="Verdana" w:hAnsi="Verdana"/>
                <w:sz w:val="18"/>
                <w:szCs w:val="18"/>
              </w:rPr>
            </w:pPr>
          </w:p>
        </w:tc>
      </w:tr>
      <w:tr w:rsidR="007A722B" w:rsidRPr="007A722B" w14:paraId="1F58B056" w14:textId="77777777" w:rsidTr="0069761B">
        <w:tc>
          <w:tcPr>
            <w:tcW w:w="4990" w:type="dxa"/>
          </w:tcPr>
          <w:p w14:paraId="08A0EE16" w14:textId="77777777" w:rsidR="007A722B" w:rsidRPr="007A722B" w:rsidRDefault="007A722B" w:rsidP="007A722B">
            <w:pPr>
              <w:spacing w:line="240" w:lineRule="atLeast"/>
              <w:rPr>
                <w:rFonts w:ascii="Verdana" w:hAnsi="Verdana"/>
                <w:b/>
                <w:bCs/>
                <w:color w:val="000000"/>
                <w:sz w:val="18"/>
                <w:szCs w:val="18"/>
              </w:rPr>
            </w:pPr>
            <w:r w:rsidRPr="007A722B">
              <w:rPr>
                <w:rFonts w:ascii="Verdana" w:hAnsi="Verdana"/>
                <w:b/>
                <w:bCs/>
                <w:color w:val="000000"/>
                <w:sz w:val="18"/>
                <w:szCs w:val="18"/>
              </w:rPr>
              <w:t>6 Klein onderhoud pijlerconstructies (cardanbalken, cardanstoelen, cilinders en codegeverkasten inclusief toebehoren van deze objecten)</w:t>
            </w:r>
          </w:p>
        </w:tc>
        <w:tc>
          <w:tcPr>
            <w:tcW w:w="993" w:type="dxa"/>
          </w:tcPr>
          <w:p w14:paraId="20DA8462" w14:textId="77777777" w:rsidR="007A722B" w:rsidRPr="007A722B" w:rsidRDefault="007A722B" w:rsidP="007A722B">
            <w:pPr>
              <w:spacing w:line="240" w:lineRule="atLeast"/>
              <w:rPr>
                <w:rFonts w:ascii="Verdana" w:hAnsi="Verdana"/>
                <w:sz w:val="18"/>
                <w:szCs w:val="18"/>
              </w:rPr>
            </w:pPr>
          </w:p>
        </w:tc>
        <w:tc>
          <w:tcPr>
            <w:tcW w:w="1846" w:type="dxa"/>
          </w:tcPr>
          <w:p w14:paraId="7A155487" w14:textId="77777777" w:rsidR="007A722B" w:rsidRPr="007A722B" w:rsidRDefault="007A722B" w:rsidP="007A722B">
            <w:pPr>
              <w:spacing w:line="240" w:lineRule="atLeast"/>
              <w:rPr>
                <w:rFonts w:ascii="Verdana" w:hAnsi="Verdana"/>
                <w:sz w:val="18"/>
                <w:szCs w:val="18"/>
              </w:rPr>
            </w:pPr>
          </w:p>
        </w:tc>
      </w:tr>
      <w:tr w:rsidR="007A722B" w:rsidRPr="007A722B" w14:paraId="35135FB4" w14:textId="77777777" w:rsidTr="0069761B">
        <w:tc>
          <w:tcPr>
            <w:tcW w:w="4990" w:type="dxa"/>
          </w:tcPr>
          <w:p w14:paraId="28719F4C"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Pijler Roompot 1 tot en met 32</w:t>
            </w:r>
          </w:p>
        </w:tc>
        <w:tc>
          <w:tcPr>
            <w:tcW w:w="993" w:type="dxa"/>
          </w:tcPr>
          <w:p w14:paraId="29F8E819" w14:textId="77777777" w:rsidR="007A722B" w:rsidRPr="007A722B" w:rsidRDefault="007A722B" w:rsidP="007A722B">
            <w:pPr>
              <w:spacing w:line="240" w:lineRule="atLeast"/>
              <w:rPr>
                <w:rFonts w:ascii="Verdana" w:hAnsi="Verdana"/>
                <w:color w:val="000000"/>
                <w:sz w:val="18"/>
                <w:szCs w:val="18"/>
              </w:rPr>
            </w:pPr>
          </w:p>
        </w:tc>
        <w:tc>
          <w:tcPr>
            <w:tcW w:w="1846" w:type="dxa"/>
          </w:tcPr>
          <w:p w14:paraId="4CECD77B" w14:textId="77777777" w:rsidR="007A722B" w:rsidRPr="007A722B" w:rsidRDefault="007A722B" w:rsidP="007A722B">
            <w:pPr>
              <w:spacing w:line="240" w:lineRule="atLeast"/>
              <w:rPr>
                <w:rFonts w:ascii="Verdana" w:hAnsi="Verdana"/>
                <w:sz w:val="18"/>
                <w:szCs w:val="18"/>
              </w:rPr>
            </w:pPr>
            <w:r w:rsidRPr="007A722B">
              <w:rPr>
                <w:rFonts w:ascii="Verdana" w:hAnsi="Verdana"/>
                <w:color w:val="000000"/>
                <w:sz w:val="18"/>
                <w:szCs w:val="18"/>
              </w:rPr>
              <w:t>€</w:t>
            </w:r>
          </w:p>
        </w:tc>
      </w:tr>
      <w:tr w:rsidR="007A722B" w:rsidRPr="007A722B" w14:paraId="33E89147" w14:textId="77777777" w:rsidTr="0069761B">
        <w:tc>
          <w:tcPr>
            <w:tcW w:w="4990" w:type="dxa"/>
          </w:tcPr>
          <w:p w14:paraId="434B43F3"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Pijler Schaar 1 tot en met 17</w:t>
            </w:r>
          </w:p>
        </w:tc>
        <w:tc>
          <w:tcPr>
            <w:tcW w:w="993" w:type="dxa"/>
          </w:tcPr>
          <w:p w14:paraId="397A86A9" w14:textId="77777777" w:rsidR="007A722B" w:rsidRPr="007A722B" w:rsidRDefault="007A722B" w:rsidP="007A722B">
            <w:pPr>
              <w:spacing w:line="240" w:lineRule="atLeast"/>
              <w:rPr>
                <w:rFonts w:ascii="Verdana" w:hAnsi="Verdana"/>
                <w:color w:val="000000"/>
                <w:sz w:val="18"/>
                <w:szCs w:val="18"/>
              </w:rPr>
            </w:pPr>
          </w:p>
        </w:tc>
        <w:tc>
          <w:tcPr>
            <w:tcW w:w="1846" w:type="dxa"/>
          </w:tcPr>
          <w:p w14:paraId="2C8CE2E1" w14:textId="77777777" w:rsidR="007A722B" w:rsidRPr="007A722B" w:rsidRDefault="007A722B" w:rsidP="007A722B">
            <w:pPr>
              <w:spacing w:line="240" w:lineRule="atLeast"/>
              <w:rPr>
                <w:rFonts w:ascii="Verdana" w:hAnsi="Verdana"/>
                <w:sz w:val="18"/>
                <w:szCs w:val="18"/>
              </w:rPr>
            </w:pPr>
            <w:r w:rsidRPr="007A722B">
              <w:rPr>
                <w:rFonts w:ascii="Verdana" w:hAnsi="Verdana"/>
                <w:color w:val="000000"/>
                <w:sz w:val="18"/>
                <w:szCs w:val="18"/>
              </w:rPr>
              <w:t>€</w:t>
            </w:r>
          </w:p>
        </w:tc>
      </w:tr>
      <w:tr w:rsidR="007A722B" w:rsidRPr="007A722B" w14:paraId="244F63C0" w14:textId="77777777" w:rsidTr="0069761B">
        <w:tc>
          <w:tcPr>
            <w:tcW w:w="4990" w:type="dxa"/>
          </w:tcPr>
          <w:p w14:paraId="7C1A2BD4"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Pijler Hammen 1 tot en met 16</w:t>
            </w:r>
          </w:p>
        </w:tc>
        <w:tc>
          <w:tcPr>
            <w:tcW w:w="993" w:type="dxa"/>
          </w:tcPr>
          <w:p w14:paraId="13105875" w14:textId="77777777" w:rsidR="007A722B" w:rsidRPr="007A722B" w:rsidRDefault="007A722B" w:rsidP="007A722B">
            <w:pPr>
              <w:spacing w:line="240" w:lineRule="atLeast"/>
              <w:rPr>
                <w:rFonts w:ascii="Verdana" w:hAnsi="Verdana"/>
                <w:color w:val="000000"/>
                <w:sz w:val="18"/>
                <w:szCs w:val="18"/>
              </w:rPr>
            </w:pPr>
          </w:p>
        </w:tc>
        <w:tc>
          <w:tcPr>
            <w:tcW w:w="1846" w:type="dxa"/>
          </w:tcPr>
          <w:p w14:paraId="751E3E77" w14:textId="77777777" w:rsidR="007A722B" w:rsidRPr="007A722B" w:rsidRDefault="007A722B" w:rsidP="007A722B">
            <w:pPr>
              <w:spacing w:line="240" w:lineRule="atLeast"/>
              <w:rPr>
                <w:rFonts w:ascii="Verdana" w:hAnsi="Verdana"/>
                <w:sz w:val="18"/>
                <w:szCs w:val="18"/>
              </w:rPr>
            </w:pPr>
            <w:r w:rsidRPr="007A722B">
              <w:rPr>
                <w:rFonts w:ascii="Verdana" w:hAnsi="Verdana"/>
                <w:color w:val="000000"/>
                <w:sz w:val="18"/>
                <w:szCs w:val="18"/>
              </w:rPr>
              <w:t>€</w:t>
            </w:r>
          </w:p>
        </w:tc>
      </w:tr>
      <w:tr w:rsidR="007A722B" w:rsidRPr="007A722B" w14:paraId="269D9FAF" w14:textId="77777777" w:rsidTr="0069761B">
        <w:tc>
          <w:tcPr>
            <w:tcW w:w="4990" w:type="dxa"/>
          </w:tcPr>
          <w:p w14:paraId="14B294CB" w14:textId="77777777" w:rsidR="007A722B" w:rsidRPr="007A722B" w:rsidRDefault="007A722B" w:rsidP="007A722B">
            <w:pPr>
              <w:spacing w:line="240" w:lineRule="atLeast"/>
              <w:rPr>
                <w:rFonts w:ascii="Verdana" w:hAnsi="Verdana"/>
                <w:color w:val="000000"/>
                <w:sz w:val="18"/>
                <w:szCs w:val="18"/>
              </w:rPr>
            </w:pPr>
          </w:p>
        </w:tc>
        <w:tc>
          <w:tcPr>
            <w:tcW w:w="993" w:type="dxa"/>
          </w:tcPr>
          <w:p w14:paraId="2202F3A2" w14:textId="77777777" w:rsidR="007A722B" w:rsidRPr="007A722B" w:rsidRDefault="007A722B" w:rsidP="007A722B">
            <w:pPr>
              <w:spacing w:line="240" w:lineRule="atLeast"/>
              <w:rPr>
                <w:rFonts w:ascii="Verdana" w:hAnsi="Verdana"/>
                <w:sz w:val="18"/>
                <w:szCs w:val="18"/>
              </w:rPr>
            </w:pPr>
          </w:p>
        </w:tc>
        <w:tc>
          <w:tcPr>
            <w:tcW w:w="1846" w:type="dxa"/>
          </w:tcPr>
          <w:p w14:paraId="6649570E" w14:textId="77777777" w:rsidR="007A722B" w:rsidRPr="007A722B" w:rsidRDefault="007A722B" w:rsidP="007A722B">
            <w:pPr>
              <w:spacing w:line="240" w:lineRule="atLeast"/>
              <w:rPr>
                <w:rFonts w:ascii="Verdana" w:hAnsi="Verdana"/>
                <w:sz w:val="18"/>
                <w:szCs w:val="18"/>
              </w:rPr>
            </w:pPr>
          </w:p>
        </w:tc>
      </w:tr>
      <w:tr w:rsidR="007A722B" w:rsidRPr="007A722B" w14:paraId="1A16EAA4" w14:textId="77777777" w:rsidTr="0069761B">
        <w:tc>
          <w:tcPr>
            <w:tcW w:w="4990" w:type="dxa"/>
          </w:tcPr>
          <w:p w14:paraId="0803D01F"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b/>
                <w:bCs/>
                <w:color w:val="000000"/>
                <w:sz w:val="18"/>
                <w:szCs w:val="18"/>
              </w:rPr>
              <w:t>7 Engineering</w:t>
            </w:r>
          </w:p>
        </w:tc>
        <w:tc>
          <w:tcPr>
            <w:tcW w:w="993" w:type="dxa"/>
          </w:tcPr>
          <w:p w14:paraId="1553FD0C" w14:textId="77777777" w:rsidR="007A722B" w:rsidRPr="007A722B" w:rsidRDefault="007A722B" w:rsidP="007A722B">
            <w:pPr>
              <w:spacing w:line="240" w:lineRule="atLeast"/>
              <w:rPr>
                <w:rFonts w:ascii="Verdana" w:hAnsi="Verdana"/>
                <w:sz w:val="18"/>
                <w:szCs w:val="18"/>
              </w:rPr>
            </w:pPr>
          </w:p>
        </w:tc>
        <w:tc>
          <w:tcPr>
            <w:tcW w:w="1846" w:type="dxa"/>
          </w:tcPr>
          <w:p w14:paraId="521F6949" w14:textId="77777777" w:rsidR="007A722B" w:rsidRPr="007A722B" w:rsidRDefault="007A722B" w:rsidP="007A722B">
            <w:pPr>
              <w:spacing w:line="240" w:lineRule="atLeast"/>
              <w:rPr>
                <w:rFonts w:ascii="Verdana" w:hAnsi="Verdana"/>
                <w:sz w:val="18"/>
                <w:szCs w:val="18"/>
              </w:rPr>
            </w:pPr>
          </w:p>
        </w:tc>
      </w:tr>
      <w:tr w:rsidR="007A722B" w:rsidRPr="007A722B" w14:paraId="3F4C7C61" w14:textId="77777777" w:rsidTr="0069761B">
        <w:tc>
          <w:tcPr>
            <w:tcW w:w="4990" w:type="dxa"/>
          </w:tcPr>
          <w:p w14:paraId="7C34563D"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Engineeringwerkzaamheden</w:t>
            </w:r>
          </w:p>
        </w:tc>
        <w:tc>
          <w:tcPr>
            <w:tcW w:w="993" w:type="dxa"/>
          </w:tcPr>
          <w:p w14:paraId="7EDD58FE" w14:textId="77777777" w:rsidR="007A722B" w:rsidRPr="007A722B" w:rsidRDefault="007A722B" w:rsidP="007A722B">
            <w:pPr>
              <w:spacing w:line="240" w:lineRule="atLeast"/>
              <w:rPr>
                <w:rFonts w:ascii="Verdana" w:hAnsi="Verdana"/>
                <w:sz w:val="18"/>
                <w:szCs w:val="18"/>
              </w:rPr>
            </w:pPr>
          </w:p>
        </w:tc>
        <w:tc>
          <w:tcPr>
            <w:tcW w:w="1846" w:type="dxa"/>
          </w:tcPr>
          <w:p w14:paraId="0CAC0BC7" w14:textId="77777777" w:rsidR="007A722B" w:rsidRPr="007A722B" w:rsidRDefault="007A722B" w:rsidP="007A722B">
            <w:pPr>
              <w:spacing w:line="240" w:lineRule="atLeast"/>
              <w:rPr>
                <w:rFonts w:ascii="Verdana" w:hAnsi="Verdana"/>
                <w:sz w:val="18"/>
                <w:szCs w:val="18"/>
              </w:rPr>
            </w:pPr>
            <w:r w:rsidRPr="007A722B">
              <w:rPr>
                <w:rFonts w:ascii="Verdana" w:hAnsi="Verdana"/>
                <w:color w:val="000000"/>
                <w:sz w:val="18"/>
                <w:szCs w:val="18"/>
              </w:rPr>
              <w:t>€</w:t>
            </w:r>
          </w:p>
        </w:tc>
      </w:tr>
      <w:tr w:rsidR="007A722B" w:rsidRPr="007A722B" w14:paraId="23FC9D13" w14:textId="77777777" w:rsidTr="0069761B">
        <w:tc>
          <w:tcPr>
            <w:tcW w:w="4990" w:type="dxa"/>
          </w:tcPr>
          <w:p w14:paraId="744C59B8" w14:textId="77777777" w:rsidR="007A722B" w:rsidRPr="007A722B" w:rsidRDefault="007A722B" w:rsidP="007A722B">
            <w:pPr>
              <w:spacing w:line="240" w:lineRule="atLeast"/>
              <w:rPr>
                <w:rFonts w:ascii="Verdana" w:hAnsi="Verdana"/>
                <w:color w:val="000000"/>
                <w:sz w:val="18"/>
                <w:szCs w:val="18"/>
              </w:rPr>
            </w:pPr>
          </w:p>
        </w:tc>
        <w:tc>
          <w:tcPr>
            <w:tcW w:w="993" w:type="dxa"/>
          </w:tcPr>
          <w:p w14:paraId="301AE8CC" w14:textId="77777777" w:rsidR="007A722B" w:rsidRPr="007A722B" w:rsidRDefault="007A722B" w:rsidP="007A722B">
            <w:pPr>
              <w:spacing w:line="240" w:lineRule="atLeast"/>
              <w:rPr>
                <w:rFonts w:ascii="Verdana" w:hAnsi="Verdana"/>
                <w:sz w:val="18"/>
                <w:szCs w:val="18"/>
              </w:rPr>
            </w:pPr>
          </w:p>
        </w:tc>
        <w:tc>
          <w:tcPr>
            <w:tcW w:w="1846" w:type="dxa"/>
          </w:tcPr>
          <w:p w14:paraId="1361A4D1" w14:textId="77777777" w:rsidR="007A722B" w:rsidRPr="007A722B" w:rsidRDefault="007A722B" w:rsidP="007A722B">
            <w:pPr>
              <w:spacing w:line="240" w:lineRule="atLeast"/>
              <w:rPr>
                <w:rFonts w:ascii="Verdana" w:hAnsi="Verdana"/>
                <w:color w:val="000000"/>
                <w:sz w:val="18"/>
                <w:szCs w:val="18"/>
              </w:rPr>
            </w:pPr>
          </w:p>
        </w:tc>
      </w:tr>
      <w:tr w:rsidR="007A722B" w:rsidRPr="007A722B" w14:paraId="706F35DE" w14:textId="77777777" w:rsidTr="0069761B">
        <w:tc>
          <w:tcPr>
            <w:tcW w:w="4990" w:type="dxa"/>
            <w:shd w:val="clear" w:color="auto" w:fill="00B0F0"/>
          </w:tcPr>
          <w:p w14:paraId="2D22AFC1" w14:textId="77777777" w:rsidR="007A722B" w:rsidRPr="007A722B" w:rsidRDefault="007A722B" w:rsidP="007A722B">
            <w:pPr>
              <w:spacing w:line="240" w:lineRule="atLeast"/>
              <w:rPr>
                <w:rFonts w:ascii="Verdana" w:hAnsi="Verdana"/>
                <w:b/>
                <w:color w:val="000000"/>
                <w:sz w:val="18"/>
                <w:szCs w:val="18"/>
              </w:rPr>
            </w:pPr>
            <w:r w:rsidRPr="007A722B">
              <w:rPr>
                <w:rFonts w:ascii="Verdana" w:hAnsi="Verdana"/>
                <w:b/>
                <w:color w:val="000000"/>
                <w:sz w:val="18"/>
                <w:szCs w:val="18"/>
              </w:rPr>
              <w:t xml:space="preserve">Subtotaal A </w:t>
            </w:r>
          </w:p>
        </w:tc>
        <w:tc>
          <w:tcPr>
            <w:tcW w:w="993" w:type="dxa"/>
            <w:shd w:val="clear" w:color="auto" w:fill="00B0F0"/>
          </w:tcPr>
          <w:p w14:paraId="26BD4E64" w14:textId="77777777" w:rsidR="007A722B" w:rsidRPr="007A722B" w:rsidRDefault="007A722B" w:rsidP="007A722B">
            <w:pPr>
              <w:spacing w:line="240" w:lineRule="atLeast"/>
              <w:rPr>
                <w:rFonts w:ascii="Verdana" w:hAnsi="Verdana" w:cs="Verdana"/>
                <w:b/>
                <w:color w:val="000000"/>
                <w:sz w:val="18"/>
                <w:szCs w:val="18"/>
              </w:rPr>
            </w:pPr>
          </w:p>
        </w:tc>
        <w:tc>
          <w:tcPr>
            <w:tcW w:w="1846" w:type="dxa"/>
            <w:shd w:val="clear" w:color="auto" w:fill="00B0F0"/>
          </w:tcPr>
          <w:p w14:paraId="47750C8C" w14:textId="77777777" w:rsidR="007A722B" w:rsidRPr="007A722B" w:rsidRDefault="007A722B" w:rsidP="007A722B">
            <w:pPr>
              <w:spacing w:line="240" w:lineRule="atLeast"/>
              <w:rPr>
                <w:rFonts w:ascii="Verdana" w:hAnsi="Verdana"/>
                <w:b/>
                <w:color w:val="000000"/>
                <w:sz w:val="18"/>
                <w:szCs w:val="18"/>
              </w:rPr>
            </w:pPr>
            <w:r w:rsidRPr="007A722B">
              <w:rPr>
                <w:rFonts w:ascii="Verdana" w:hAnsi="Verdana" w:cs="Verdana"/>
                <w:b/>
                <w:color w:val="000000"/>
                <w:sz w:val="18"/>
                <w:szCs w:val="18"/>
              </w:rPr>
              <w:t>€</w:t>
            </w:r>
          </w:p>
        </w:tc>
      </w:tr>
      <w:tr w:rsidR="007A722B" w:rsidRPr="007A722B" w14:paraId="17366C0F" w14:textId="77777777" w:rsidTr="0069761B">
        <w:tc>
          <w:tcPr>
            <w:tcW w:w="4990" w:type="dxa"/>
          </w:tcPr>
          <w:p w14:paraId="75726BC6" w14:textId="77777777" w:rsidR="007A722B" w:rsidRPr="007A722B" w:rsidRDefault="007A722B" w:rsidP="007A722B">
            <w:pPr>
              <w:spacing w:line="240" w:lineRule="atLeast"/>
              <w:rPr>
                <w:rFonts w:ascii="Verdana" w:hAnsi="Verdana"/>
                <w:color w:val="000000"/>
                <w:sz w:val="18"/>
                <w:szCs w:val="18"/>
              </w:rPr>
            </w:pPr>
          </w:p>
        </w:tc>
        <w:tc>
          <w:tcPr>
            <w:tcW w:w="993" w:type="dxa"/>
          </w:tcPr>
          <w:p w14:paraId="419D7AF3" w14:textId="77777777" w:rsidR="007A722B" w:rsidRPr="007A722B" w:rsidRDefault="007A722B" w:rsidP="007A722B">
            <w:pPr>
              <w:spacing w:line="240" w:lineRule="atLeast"/>
              <w:rPr>
                <w:rFonts w:ascii="Verdana" w:hAnsi="Verdana"/>
                <w:sz w:val="18"/>
                <w:szCs w:val="18"/>
              </w:rPr>
            </w:pPr>
          </w:p>
        </w:tc>
        <w:tc>
          <w:tcPr>
            <w:tcW w:w="1846" w:type="dxa"/>
          </w:tcPr>
          <w:p w14:paraId="51828508" w14:textId="77777777" w:rsidR="007A722B" w:rsidRPr="007A722B" w:rsidRDefault="007A722B" w:rsidP="007A722B">
            <w:pPr>
              <w:spacing w:line="240" w:lineRule="atLeast"/>
              <w:rPr>
                <w:rFonts w:ascii="Verdana" w:hAnsi="Verdana"/>
                <w:sz w:val="18"/>
                <w:szCs w:val="18"/>
              </w:rPr>
            </w:pPr>
          </w:p>
        </w:tc>
      </w:tr>
      <w:tr w:rsidR="007A722B" w:rsidRPr="007A722B" w14:paraId="25C42BF5" w14:textId="77777777" w:rsidTr="0069761B">
        <w:tc>
          <w:tcPr>
            <w:tcW w:w="7829" w:type="dxa"/>
            <w:gridSpan w:val="3"/>
          </w:tcPr>
          <w:p w14:paraId="1DDC415C"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b/>
                <w:color w:val="000000"/>
                <w:sz w:val="18"/>
                <w:szCs w:val="18"/>
              </w:rPr>
              <w:t>B: Indirecte Kosten initiële opdracht (eerste deel van het Werk)</w:t>
            </w:r>
          </w:p>
        </w:tc>
      </w:tr>
      <w:tr w:rsidR="007A722B" w:rsidRPr="007A722B" w14:paraId="59097D24" w14:textId="77777777" w:rsidTr="0069761B">
        <w:tc>
          <w:tcPr>
            <w:tcW w:w="4990" w:type="dxa"/>
          </w:tcPr>
          <w:p w14:paraId="71D71F0E" w14:textId="77777777" w:rsidR="007A722B" w:rsidRPr="007A722B" w:rsidRDefault="007A722B" w:rsidP="007A722B">
            <w:pPr>
              <w:spacing w:line="240" w:lineRule="atLeast"/>
              <w:rPr>
                <w:rFonts w:ascii="Verdana" w:hAnsi="Verdana"/>
                <w:sz w:val="18"/>
                <w:szCs w:val="18"/>
              </w:rPr>
            </w:pPr>
            <w:bookmarkStart w:id="3" w:name="_Hlk196219302"/>
            <w:r w:rsidRPr="007A722B">
              <w:rPr>
                <w:rFonts w:ascii="Verdana" w:hAnsi="Verdana"/>
                <w:sz w:val="18"/>
                <w:szCs w:val="18"/>
              </w:rPr>
              <w:t>8.1 Eenmalige kosten</w:t>
            </w:r>
          </w:p>
        </w:tc>
        <w:tc>
          <w:tcPr>
            <w:tcW w:w="993" w:type="dxa"/>
          </w:tcPr>
          <w:p w14:paraId="64CF601C" w14:textId="77777777" w:rsidR="007A722B" w:rsidRPr="007A722B" w:rsidRDefault="007A722B" w:rsidP="007A722B">
            <w:pPr>
              <w:spacing w:line="240" w:lineRule="atLeast"/>
              <w:rPr>
                <w:rFonts w:ascii="Verdana" w:hAnsi="Verdana" w:cs="Verdana"/>
                <w:color w:val="000000"/>
                <w:sz w:val="18"/>
                <w:szCs w:val="18"/>
              </w:rPr>
            </w:pPr>
          </w:p>
        </w:tc>
        <w:tc>
          <w:tcPr>
            <w:tcW w:w="1846" w:type="dxa"/>
          </w:tcPr>
          <w:p w14:paraId="02A6EE1D"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color w:val="000000"/>
                <w:sz w:val="18"/>
                <w:szCs w:val="18"/>
              </w:rPr>
              <w:t>€</w:t>
            </w:r>
          </w:p>
        </w:tc>
      </w:tr>
      <w:tr w:rsidR="007A722B" w:rsidRPr="007A722B" w14:paraId="3DE0F599" w14:textId="77777777" w:rsidTr="0069761B">
        <w:tc>
          <w:tcPr>
            <w:tcW w:w="4990" w:type="dxa"/>
          </w:tcPr>
          <w:p w14:paraId="5C12A72B" w14:textId="77777777" w:rsidR="007A722B" w:rsidRPr="007A722B" w:rsidRDefault="007A722B" w:rsidP="007A722B">
            <w:pPr>
              <w:spacing w:line="240" w:lineRule="atLeast"/>
              <w:rPr>
                <w:rFonts w:ascii="Verdana" w:hAnsi="Verdana"/>
                <w:sz w:val="18"/>
                <w:szCs w:val="18"/>
              </w:rPr>
            </w:pPr>
            <w:r w:rsidRPr="007A722B">
              <w:rPr>
                <w:rFonts w:ascii="Verdana" w:hAnsi="Verdana"/>
                <w:sz w:val="18"/>
                <w:szCs w:val="18"/>
              </w:rPr>
              <w:t>8.2 Algemene bouwplaats kosten</w:t>
            </w:r>
          </w:p>
        </w:tc>
        <w:tc>
          <w:tcPr>
            <w:tcW w:w="993" w:type="dxa"/>
          </w:tcPr>
          <w:p w14:paraId="52A40C57" w14:textId="77777777" w:rsidR="007A722B" w:rsidRPr="007A722B" w:rsidRDefault="007A722B" w:rsidP="007A722B">
            <w:pPr>
              <w:spacing w:line="240" w:lineRule="atLeast"/>
              <w:rPr>
                <w:rFonts w:ascii="Verdana" w:hAnsi="Verdana" w:cs="Verdana"/>
                <w:color w:val="000000"/>
                <w:sz w:val="18"/>
                <w:szCs w:val="18"/>
              </w:rPr>
            </w:pPr>
          </w:p>
        </w:tc>
        <w:tc>
          <w:tcPr>
            <w:tcW w:w="1846" w:type="dxa"/>
          </w:tcPr>
          <w:p w14:paraId="7A7A38C6"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color w:val="000000"/>
                <w:sz w:val="18"/>
                <w:szCs w:val="18"/>
              </w:rPr>
              <w:t>€</w:t>
            </w:r>
          </w:p>
        </w:tc>
      </w:tr>
      <w:tr w:rsidR="007A722B" w:rsidRPr="007A722B" w14:paraId="705B7712" w14:textId="77777777" w:rsidTr="0069761B">
        <w:tc>
          <w:tcPr>
            <w:tcW w:w="4990" w:type="dxa"/>
          </w:tcPr>
          <w:p w14:paraId="7A3AB72F" w14:textId="77777777" w:rsidR="007A722B" w:rsidRPr="007A722B" w:rsidRDefault="007A722B" w:rsidP="007A722B">
            <w:pPr>
              <w:spacing w:line="240" w:lineRule="atLeast"/>
              <w:rPr>
                <w:rFonts w:ascii="Verdana" w:hAnsi="Verdana"/>
                <w:sz w:val="18"/>
                <w:szCs w:val="18"/>
              </w:rPr>
            </w:pPr>
            <w:r w:rsidRPr="007A722B">
              <w:rPr>
                <w:rFonts w:ascii="Verdana" w:hAnsi="Verdana"/>
                <w:sz w:val="18"/>
                <w:szCs w:val="18"/>
              </w:rPr>
              <w:t>8.3 Uitvoeringskosten (Minus projectmanagementkosten)</w:t>
            </w:r>
          </w:p>
        </w:tc>
        <w:tc>
          <w:tcPr>
            <w:tcW w:w="993" w:type="dxa"/>
          </w:tcPr>
          <w:p w14:paraId="399286A7" w14:textId="77777777" w:rsidR="007A722B" w:rsidRPr="007A722B" w:rsidRDefault="007A722B" w:rsidP="007A722B">
            <w:pPr>
              <w:spacing w:line="240" w:lineRule="atLeast"/>
              <w:rPr>
                <w:rFonts w:ascii="Verdana" w:hAnsi="Verdana" w:cs="Verdana"/>
                <w:color w:val="000000"/>
                <w:sz w:val="18"/>
                <w:szCs w:val="18"/>
              </w:rPr>
            </w:pPr>
          </w:p>
        </w:tc>
        <w:tc>
          <w:tcPr>
            <w:tcW w:w="1846" w:type="dxa"/>
          </w:tcPr>
          <w:p w14:paraId="454482D1"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color w:val="000000"/>
                <w:sz w:val="18"/>
                <w:szCs w:val="18"/>
              </w:rPr>
              <w:t>€</w:t>
            </w:r>
          </w:p>
        </w:tc>
      </w:tr>
      <w:tr w:rsidR="007A722B" w:rsidRPr="007A722B" w14:paraId="04CFDFB7" w14:textId="77777777" w:rsidTr="0069761B">
        <w:tc>
          <w:tcPr>
            <w:tcW w:w="4990" w:type="dxa"/>
          </w:tcPr>
          <w:p w14:paraId="7FF3E3FF" w14:textId="77777777" w:rsidR="007A722B" w:rsidRPr="007A722B" w:rsidRDefault="007A722B" w:rsidP="007A722B">
            <w:pPr>
              <w:spacing w:line="240" w:lineRule="atLeast"/>
              <w:rPr>
                <w:rFonts w:ascii="Verdana" w:hAnsi="Verdana"/>
                <w:sz w:val="18"/>
                <w:szCs w:val="18"/>
              </w:rPr>
            </w:pPr>
            <w:r w:rsidRPr="007A722B">
              <w:rPr>
                <w:rFonts w:ascii="Verdana" w:hAnsi="Verdana"/>
                <w:sz w:val="18"/>
                <w:szCs w:val="18"/>
              </w:rPr>
              <w:t>8.4  Projectmanagementkosten (incl. staf/koepel)</w:t>
            </w:r>
          </w:p>
        </w:tc>
        <w:tc>
          <w:tcPr>
            <w:tcW w:w="993" w:type="dxa"/>
          </w:tcPr>
          <w:p w14:paraId="4A7EB495" w14:textId="77777777" w:rsidR="007A722B" w:rsidRPr="007A722B" w:rsidRDefault="007A722B" w:rsidP="007A722B">
            <w:pPr>
              <w:spacing w:line="240" w:lineRule="atLeast"/>
              <w:rPr>
                <w:rFonts w:ascii="Verdana" w:hAnsi="Verdana" w:cs="Verdana"/>
                <w:color w:val="000000"/>
                <w:sz w:val="18"/>
                <w:szCs w:val="18"/>
              </w:rPr>
            </w:pPr>
          </w:p>
        </w:tc>
        <w:tc>
          <w:tcPr>
            <w:tcW w:w="1846" w:type="dxa"/>
          </w:tcPr>
          <w:p w14:paraId="79E29736"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color w:val="000000"/>
                <w:sz w:val="18"/>
                <w:szCs w:val="18"/>
              </w:rPr>
              <w:t>€</w:t>
            </w:r>
          </w:p>
        </w:tc>
      </w:tr>
      <w:tr w:rsidR="007A722B" w:rsidRPr="007A722B" w14:paraId="11D5830D" w14:textId="77777777" w:rsidTr="0069761B">
        <w:tc>
          <w:tcPr>
            <w:tcW w:w="4990" w:type="dxa"/>
          </w:tcPr>
          <w:p w14:paraId="35C634F1" w14:textId="77777777" w:rsidR="007A722B" w:rsidRPr="007A722B" w:rsidRDefault="007A722B" w:rsidP="007A722B">
            <w:pPr>
              <w:spacing w:line="240" w:lineRule="atLeast"/>
              <w:rPr>
                <w:rFonts w:ascii="Verdana" w:hAnsi="Verdana"/>
                <w:sz w:val="18"/>
                <w:szCs w:val="18"/>
              </w:rPr>
            </w:pPr>
            <w:r w:rsidRPr="007A722B">
              <w:rPr>
                <w:rFonts w:ascii="Verdana" w:hAnsi="Verdana"/>
                <w:sz w:val="18"/>
                <w:szCs w:val="18"/>
              </w:rPr>
              <w:t>8.5 TIS vijzelen</w:t>
            </w:r>
          </w:p>
        </w:tc>
        <w:tc>
          <w:tcPr>
            <w:tcW w:w="993" w:type="dxa"/>
          </w:tcPr>
          <w:p w14:paraId="0FE9C3A4" w14:textId="77777777" w:rsidR="007A722B" w:rsidRPr="007A722B" w:rsidRDefault="007A722B" w:rsidP="007A722B">
            <w:pPr>
              <w:spacing w:line="240" w:lineRule="atLeast"/>
              <w:rPr>
                <w:rFonts w:ascii="Verdana" w:hAnsi="Verdana" w:cs="Verdana"/>
                <w:color w:val="000000"/>
                <w:sz w:val="18"/>
                <w:szCs w:val="18"/>
              </w:rPr>
            </w:pPr>
          </w:p>
        </w:tc>
        <w:tc>
          <w:tcPr>
            <w:tcW w:w="1846" w:type="dxa"/>
          </w:tcPr>
          <w:p w14:paraId="16032600"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color w:val="000000"/>
                <w:sz w:val="18"/>
                <w:szCs w:val="18"/>
              </w:rPr>
              <w:t>€</w:t>
            </w:r>
          </w:p>
        </w:tc>
      </w:tr>
      <w:tr w:rsidR="007A722B" w:rsidRPr="007A722B" w14:paraId="7E2CC41F" w14:textId="77777777" w:rsidTr="0069761B">
        <w:tc>
          <w:tcPr>
            <w:tcW w:w="4990" w:type="dxa"/>
          </w:tcPr>
          <w:p w14:paraId="47115447" w14:textId="77777777" w:rsidR="007A722B" w:rsidRPr="007A722B" w:rsidRDefault="007A722B" w:rsidP="007A722B">
            <w:pPr>
              <w:spacing w:line="240" w:lineRule="atLeast"/>
              <w:rPr>
                <w:rFonts w:ascii="Verdana" w:hAnsi="Verdana"/>
                <w:sz w:val="18"/>
                <w:szCs w:val="18"/>
              </w:rPr>
            </w:pPr>
            <w:r w:rsidRPr="007A722B">
              <w:rPr>
                <w:rFonts w:ascii="Verdana" w:hAnsi="Verdana"/>
                <w:sz w:val="18"/>
                <w:szCs w:val="18"/>
              </w:rPr>
              <w:t>8.6 TIS conserveren</w:t>
            </w:r>
          </w:p>
        </w:tc>
        <w:tc>
          <w:tcPr>
            <w:tcW w:w="993" w:type="dxa"/>
          </w:tcPr>
          <w:p w14:paraId="7EDAF75D" w14:textId="77777777" w:rsidR="007A722B" w:rsidRPr="007A722B" w:rsidRDefault="007A722B" w:rsidP="007A722B">
            <w:pPr>
              <w:spacing w:line="240" w:lineRule="atLeast"/>
              <w:rPr>
                <w:rFonts w:ascii="Verdana" w:hAnsi="Verdana" w:cs="Verdana"/>
                <w:color w:val="000000"/>
                <w:sz w:val="18"/>
                <w:szCs w:val="18"/>
              </w:rPr>
            </w:pPr>
          </w:p>
        </w:tc>
        <w:tc>
          <w:tcPr>
            <w:tcW w:w="1846" w:type="dxa"/>
          </w:tcPr>
          <w:p w14:paraId="3150A73E"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color w:val="000000"/>
                <w:sz w:val="18"/>
                <w:szCs w:val="18"/>
              </w:rPr>
              <w:t>€</w:t>
            </w:r>
          </w:p>
        </w:tc>
      </w:tr>
      <w:tr w:rsidR="007A722B" w:rsidRPr="007A722B" w14:paraId="1A39D347" w14:textId="77777777" w:rsidTr="0069761B">
        <w:tc>
          <w:tcPr>
            <w:tcW w:w="4990" w:type="dxa"/>
          </w:tcPr>
          <w:p w14:paraId="166CC7DC" w14:textId="77777777" w:rsidR="007A722B" w:rsidRPr="007A722B" w:rsidRDefault="007A722B" w:rsidP="007A722B">
            <w:pPr>
              <w:spacing w:line="240" w:lineRule="atLeast"/>
              <w:rPr>
                <w:rFonts w:ascii="Verdana" w:hAnsi="Verdana"/>
                <w:sz w:val="18"/>
                <w:szCs w:val="18"/>
              </w:rPr>
            </w:pPr>
            <w:r w:rsidRPr="007A722B">
              <w:rPr>
                <w:rFonts w:ascii="Verdana" w:hAnsi="Verdana"/>
                <w:sz w:val="18"/>
                <w:szCs w:val="18"/>
              </w:rPr>
              <w:t xml:space="preserve">8.7 Algemene Kosten (WRAK) </w:t>
            </w:r>
          </w:p>
        </w:tc>
        <w:tc>
          <w:tcPr>
            <w:tcW w:w="993" w:type="dxa"/>
          </w:tcPr>
          <w:p w14:paraId="663BFA4B" w14:textId="77777777" w:rsidR="007A722B" w:rsidRPr="007A722B" w:rsidRDefault="007A722B" w:rsidP="007A722B">
            <w:pPr>
              <w:spacing w:line="240" w:lineRule="atLeast"/>
              <w:rPr>
                <w:rFonts w:ascii="Verdana" w:hAnsi="Verdana" w:cs="Verdana"/>
                <w:color w:val="000000"/>
                <w:sz w:val="18"/>
                <w:szCs w:val="18"/>
              </w:rPr>
            </w:pPr>
          </w:p>
        </w:tc>
        <w:tc>
          <w:tcPr>
            <w:tcW w:w="1846" w:type="dxa"/>
          </w:tcPr>
          <w:p w14:paraId="25FDF201"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color w:val="000000"/>
                <w:sz w:val="18"/>
                <w:szCs w:val="18"/>
              </w:rPr>
              <w:t>€</w:t>
            </w:r>
          </w:p>
        </w:tc>
      </w:tr>
      <w:tr w:rsidR="007A722B" w:rsidRPr="007A722B" w14:paraId="2B16003D" w14:textId="77777777" w:rsidTr="0069761B">
        <w:tc>
          <w:tcPr>
            <w:tcW w:w="4990" w:type="dxa"/>
          </w:tcPr>
          <w:p w14:paraId="376B0623" w14:textId="77777777" w:rsidR="007A722B" w:rsidRPr="007A722B" w:rsidRDefault="007A722B" w:rsidP="007A722B">
            <w:pPr>
              <w:spacing w:line="240" w:lineRule="atLeast"/>
              <w:rPr>
                <w:rFonts w:ascii="Verdana" w:hAnsi="Verdana"/>
                <w:sz w:val="18"/>
                <w:szCs w:val="18"/>
              </w:rPr>
            </w:pPr>
            <w:r w:rsidRPr="007A722B">
              <w:rPr>
                <w:rFonts w:ascii="Verdana" w:hAnsi="Verdana"/>
                <w:sz w:val="18"/>
                <w:szCs w:val="18"/>
              </w:rPr>
              <w:t>8.8 Winst (WRAK waaronder een eventuele projectkorting)</w:t>
            </w:r>
          </w:p>
        </w:tc>
        <w:tc>
          <w:tcPr>
            <w:tcW w:w="993" w:type="dxa"/>
          </w:tcPr>
          <w:p w14:paraId="1FD74129" w14:textId="77777777" w:rsidR="007A722B" w:rsidRPr="007A722B" w:rsidRDefault="007A722B" w:rsidP="007A722B">
            <w:pPr>
              <w:spacing w:line="240" w:lineRule="atLeast"/>
              <w:rPr>
                <w:rFonts w:ascii="Verdana" w:hAnsi="Verdana" w:cs="Verdana"/>
                <w:color w:val="000000"/>
                <w:sz w:val="18"/>
                <w:szCs w:val="18"/>
              </w:rPr>
            </w:pPr>
          </w:p>
        </w:tc>
        <w:tc>
          <w:tcPr>
            <w:tcW w:w="1846" w:type="dxa"/>
          </w:tcPr>
          <w:p w14:paraId="1FEB9092"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color w:val="000000"/>
                <w:sz w:val="18"/>
                <w:szCs w:val="18"/>
              </w:rPr>
              <w:t>€</w:t>
            </w:r>
          </w:p>
        </w:tc>
      </w:tr>
      <w:tr w:rsidR="007A722B" w:rsidRPr="007A722B" w14:paraId="631C40FD" w14:textId="77777777" w:rsidTr="0069761B">
        <w:tc>
          <w:tcPr>
            <w:tcW w:w="4990" w:type="dxa"/>
          </w:tcPr>
          <w:p w14:paraId="0613FDC7" w14:textId="77777777" w:rsidR="007A722B" w:rsidRPr="007A722B" w:rsidRDefault="007A722B" w:rsidP="007A722B">
            <w:pPr>
              <w:spacing w:line="240" w:lineRule="atLeast"/>
              <w:rPr>
                <w:rFonts w:ascii="Verdana" w:hAnsi="Verdana"/>
                <w:sz w:val="18"/>
                <w:szCs w:val="18"/>
              </w:rPr>
            </w:pPr>
            <w:r w:rsidRPr="007A722B">
              <w:rPr>
                <w:rFonts w:ascii="Verdana" w:hAnsi="Verdana"/>
                <w:sz w:val="18"/>
                <w:szCs w:val="18"/>
              </w:rPr>
              <w:t>8.9 Risico (WRAK)</w:t>
            </w:r>
          </w:p>
        </w:tc>
        <w:tc>
          <w:tcPr>
            <w:tcW w:w="993" w:type="dxa"/>
          </w:tcPr>
          <w:p w14:paraId="47FB780F" w14:textId="77777777" w:rsidR="007A722B" w:rsidRPr="007A722B" w:rsidRDefault="007A722B" w:rsidP="007A722B">
            <w:pPr>
              <w:spacing w:line="240" w:lineRule="atLeast"/>
              <w:rPr>
                <w:rFonts w:ascii="Verdana" w:hAnsi="Verdana" w:cs="Verdana"/>
                <w:color w:val="000000"/>
                <w:sz w:val="18"/>
                <w:szCs w:val="18"/>
              </w:rPr>
            </w:pPr>
          </w:p>
        </w:tc>
        <w:tc>
          <w:tcPr>
            <w:tcW w:w="1846" w:type="dxa"/>
          </w:tcPr>
          <w:p w14:paraId="1539BD34"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color w:val="000000"/>
                <w:sz w:val="18"/>
                <w:szCs w:val="18"/>
              </w:rPr>
              <w:t>€</w:t>
            </w:r>
          </w:p>
        </w:tc>
      </w:tr>
      <w:bookmarkEnd w:id="3"/>
      <w:tr w:rsidR="007A722B" w:rsidRPr="007A722B" w14:paraId="23C6FCCA" w14:textId="77777777" w:rsidTr="0069761B">
        <w:tc>
          <w:tcPr>
            <w:tcW w:w="4990" w:type="dxa"/>
          </w:tcPr>
          <w:p w14:paraId="4DF62697" w14:textId="77777777" w:rsidR="007A722B" w:rsidRPr="007A722B" w:rsidRDefault="007A722B" w:rsidP="007A722B">
            <w:pPr>
              <w:spacing w:line="240" w:lineRule="atLeast"/>
              <w:rPr>
                <w:rFonts w:ascii="Verdana" w:hAnsi="Verdana"/>
                <w:color w:val="FF0000"/>
                <w:sz w:val="18"/>
                <w:szCs w:val="18"/>
              </w:rPr>
            </w:pPr>
          </w:p>
        </w:tc>
        <w:tc>
          <w:tcPr>
            <w:tcW w:w="993" w:type="dxa"/>
          </w:tcPr>
          <w:p w14:paraId="77335248" w14:textId="77777777" w:rsidR="007A722B" w:rsidRPr="007A722B" w:rsidRDefault="007A722B" w:rsidP="007A722B">
            <w:pPr>
              <w:spacing w:line="240" w:lineRule="atLeast"/>
              <w:rPr>
                <w:rFonts w:ascii="Verdana" w:hAnsi="Verdana" w:cs="Verdana"/>
                <w:color w:val="FF0000"/>
                <w:sz w:val="18"/>
                <w:szCs w:val="18"/>
              </w:rPr>
            </w:pPr>
          </w:p>
        </w:tc>
        <w:tc>
          <w:tcPr>
            <w:tcW w:w="1846" w:type="dxa"/>
          </w:tcPr>
          <w:p w14:paraId="06E895C9" w14:textId="77777777" w:rsidR="007A722B" w:rsidRPr="007A722B" w:rsidRDefault="007A722B" w:rsidP="007A722B">
            <w:pPr>
              <w:spacing w:line="240" w:lineRule="atLeast"/>
              <w:rPr>
                <w:rFonts w:ascii="Verdana" w:hAnsi="Verdana" w:cs="Verdana"/>
                <w:color w:val="FF0000"/>
                <w:sz w:val="18"/>
                <w:szCs w:val="18"/>
              </w:rPr>
            </w:pPr>
          </w:p>
        </w:tc>
      </w:tr>
      <w:tr w:rsidR="007A722B" w:rsidRPr="007A722B" w14:paraId="2F018423" w14:textId="77777777" w:rsidTr="0069761B">
        <w:tc>
          <w:tcPr>
            <w:tcW w:w="4990" w:type="dxa"/>
            <w:shd w:val="clear" w:color="auto" w:fill="00B0F0"/>
          </w:tcPr>
          <w:p w14:paraId="23DC90C6"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b/>
                <w:color w:val="000000"/>
                <w:sz w:val="18"/>
                <w:szCs w:val="18"/>
              </w:rPr>
              <w:t xml:space="preserve">Subtotaal B </w:t>
            </w:r>
          </w:p>
        </w:tc>
        <w:tc>
          <w:tcPr>
            <w:tcW w:w="993" w:type="dxa"/>
            <w:shd w:val="clear" w:color="auto" w:fill="00B0F0"/>
          </w:tcPr>
          <w:p w14:paraId="5FAAC907" w14:textId="77777777" w:rsidR="007A722B" w:rsidRPr="007A722B" w:rsidRDefault="007A722B" w:rsidP="007A722B">
            <w:pPr>
              <w:spacing w:line="240" w:lineRule="atLeast"/>
              <w:rPr>
                <w:rFonts w:ascii="Verdana" w:hAnsi="Verdana" w:cs="Verdana"/>
                <w:b/>
                <w:color w:val="000000"/>
                <w:sz w:val="18"/>
                <w:szCs w:val="18"/>
              </w:rPr>
            </w:pPr>
          </w:p>
        </w:tc>
        <w:tc>
          <w:tcPr>
            <w:tcW w:w="1846" w:type="dxa"/>
            <w:shd w:val="clear" w:color="auto" w:fill="00B0F0"/>
          </w:tcPr>
          <w:p w14:paraId="35EF0E39"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s="Verdana"/>
                <w:b/>
                <w:color w:val="000000"/>
                <w:sz w:val="18"/>
                <w:szCs w:val="18"/>
              </w:rPr>
              <w:t>€</w:t>
            </w:r>
          </w:p>
        </w:tc>
      </w:tr>
      <w:tr w:rsidR="007A722B" w:rsidRPr="007A722B" w14:paraId="20C35E3A" w14:textId="77777777" w:rsidTr="0069761B">
        <w:tc>
          <w:tcPr>
            <w:tcW w:w="4990" w:type="dxa"/>
          </w:tcPr>
          <w:p w14:paraId="68370DFA" w14:textId="77777777" w:rsidR="007A722B" w:rsidRPr="007A722B" w:rsidRDefault="007A722B" w:rsidP="007A722B">
            <w:pPr>
              <w:spacing w:line="240" w:lineRule="atLeast"/>
              <w:rPr>
                <w:rFonts w:ascii="Verdana" w:hAnsi="Verdana"/>
                <w:color w:val="000000"/>
                <w:sz w:val="18"/>
                <w:szCs w:val="18"/>
              </w:rPr>
            </w:pPr>
          </w:p>
        </w:tc>
        <w:tc>
          <w:tcPr>
            <w:tcW w:w="993" w:type="dxa"/>
          </w:tcPr>
          <w:p w14:paraId="232012CD" w14:textId="77777777" w:rsidR="007A722B" w:rsidRPr="007A722B" w:rsidRDefault="007A722B" w:rsidP="007A722B">
            <w:pPr>
              <w:spacing w:line="240" w:lineRule="atLeast"/>
              <w:rPr>
                <w:rFonts w:ascii="Verdana" w:hAnsi="Verdana"/>
                <w:color w:val="000000"/>
                <w:sz w:val="18"/>
                <w:szCs w:val="18"/>
              </w:rPr>
            </w:pPr>
          </w:p>
        </w:tc>
        <w:tc>
          <w:tcPr>
            <w:tcW w:w="1846" w:type="dxa"/>
          </w:tcPr>
          <w:p w14:paraId="207E1A4A" w14:textId="77777777" w:rsidR="007A722B" w:rsidRPr="007A722B" w:rsidRDefault="007A722B" w:rsidP="007A722B">
            <w:pPr>
              <w:spacing w:line="240" w:lineRule="atLeast"/>
              <w:rPr>
                <w:rFonts w:ascii="Verdana" w:hAnsi="Verdana"/>
                <w:color w:val="000000"/>
                <w:sz w:val="18"/>
                <w:szCs w:val="18"/>
              </w:rPr>
            </w:pPr>
          </w:p>
        </w:tc>
      </w:tr>
      <w:tr w:rsidR="007A722B" w:rsidRPr="007A722B" w14:paraId="3BA5D3B0" w14:textId="77777777" w:rsidTr="0069761B">
        <w:tc>
          <w:tcPr>
            <w:tcW w:w="7829" w:type="dxa"/>
            <w:gridSpan w:val="3"/>
          </w:tcPr>
          <w:p w14:paraId="0202ACA4"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b/>
                <w:color w:val="000000"/>
                <w:sz w:val="18"/>
                <w:szCs w:val="18"/>
              </w:rPr>
              <w:t>C: Directe kosten optie (tweede deel van het Werk)</w:t>
            </w:r>
          </w:p>
        </w:tc>
      </w:tr>
      <w:tr w:rsidR="007A722B" w:rsidRPr="007A722B" w14:paraId="3ACEEF8E" w14:textId="77777777" w:rsidTr="0069761B">
        <w:tc>
          <w:tcPr>
            <w:tcW w:w="4990" w:type="dxa"/>
            <w:tcBorders>
              <w:top w:val="nil"/>
              <w:left w:val="single" w:sz="8" w:space="0" w:color="000000"/>
              <w:bottom w:val="single" w:sz="8" w:space="0" w:color="000000"/>
              <w:right w:val="single" w:sz="8" w:space="0" w:color="000000"/>
            </w:tcBorders>
          </w:tcPr>
          <w:p w14:paraId="63B6E50C" w14:textId="77777777" w:rsidR="007A722B" w:rsidRPr="007A722B" w:rsidRDefault="007A722B" w:rsidP="007A722B">
            <w:pPr>
              <w:spacing w:line="240" w:lineRule="atLeast"/>
              <w:rPr>
                <w:rFonts w:ascii="Verdana" w:hAnsi="Verdana" w:cs="Times New Roman"/>
                <w:sz w:val="18"/>
                <w:szCs w:val="18"/>
              </w:rPr>
            </w:pPr>
            <w:r w:rsidRPr="007A722B">
              <w:rPr>
                <w:rFonts w:ascii="Verdana" w:hAnsi="Verdana"/>
                <w:b/>
                <w:color w:val="000000"/>
                <w:sz w:val="18"/>
                <w:szCs w:val="18"/>
              </w:rPr>
              <w:t xml:space="preserve">9 Groot onderhoud schuiven </w:t>
            </w:r>
          </w:p>
        </w:tc>
        <w:tc>
          <w:tcPr>
            <w:tcW w:w="993" w:type="dxa"/>
          </w:tcPr>
          <w:p w14:paraId="7A7DF398" w14:textId="77777777" w:rsidR="007A722B" w:rsidRPr="007A722B" w:rsidRDefault="007A722B" w:rsidP="007A722B">
            <w:pPr>
              <w:spacing w:line="240" w:lineRule="atLeast"/>
              <w:rPr>
                <w:rFonts w:ascii="Verdana" w:hAnsi="Verdana" w:cs="Verdana"/>
                <w:b/>
                <w:bCs/>
                <w:color w:val="FF0000"/>
                <w:sz w:val="18"/>
                <w:szCs w:val="18"/>
              </w:rPr>
            </w:pPr>
          </w:p>
        </w:tc>
        <w:tc>
          <w:tcPr>
            <w:tcW w:w="1846" w:type="dxa"/>
          </w:tcPr>
          <w:p w14:paraId="4CF7002F" w14:textId="77777777" w:rsidR="007A722B" w:rsidRPr="007A722B" w:rsidRDefault="007A722B" w:rsidP="007A722B">
            <w:pPr>
              <w:spacing w:line="240" w:lineRule="atLeast"/>
              <w:rPr>
                <w:rFonts w:ascii="Verdana" w:hAnsi="Verdana" w:cs="Verdana"/>
                <w:b/>
                <w:bCs/>
                <w:sz w:val="18"/>
                <w:szCs w:val="18"/>
              </w:rPr>
            </w:pPr>
            <w:r w:rsidRPr="007A722B">
              <w:rPr>
                <w:rFonts w:ascii="Verdana" w:hAnsi="Verdana" w:cs="Verdana"/>
                <w:b/>
                <w:bCs/>
                <w:color w:val="FF0000"/>
                <w:sz w:val="18"/>
                <w:szCs w:val="18"/>
              </w:rPr>
              <w:t xml:space="preserve">Let op in onderstaande regels dient het bedrag gelijk te zijn aan het bedrag in de regels van de initiële opdracht voor de zelfde type </w:t>
            </w:r>
            <w:r w:rsidRPr="007A722B">
              <w:rPr>
                <w:rFonts w:ascii="Verdana" w:hAnsi="Verdana" w:cs="Verdana"/>
                <w:b/>
                <w:bCs/>
                <w:color w:val="FF0000"/>
                <w:sz w:val="18"/>
                <w:szCs w:val="18"/>
              </w:rPr>
              <w:lastRenderedPageBreak/>
              <w:t xml:space="preserve">groot onderhoud schuif. </w:t>
            </w:r>
          </w:p>
        </w:tc>
      </w:tr>
      <w:tr w:rsidR="007A722B" w:rsidRPr="007A722B" w14:paraId="10CECE23" w14:textId="77777777" w:rsidTr="0069761B">
        <w:tc>
          <w:tcPr>
            <w:tcW w:w="4990" w:type="dxa"/>
          </w:tcPr>
          <w:p w14:paraId="2FC8E451"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lastRenderedPageBreak/>
              <w:t xml:space="preserve">Roompot 1 voorbereidende Werkzaamheden </w:t>
            </w:r>
          </w:p>
        </w:tc>
        <w:tc>
          <w:tcPr>
            <w:tcW w:w="993" w:type="dxa"/>
          </w:tcPr>
          <w:p w14:paraId="48EBC713" w14:textId="77777777" w:rsidR="007A722B" w:rsidRPr="007A722B" w:rsidRDefault="007A722B" w:rsidP="007A722B">
            <w:pPr>
              <w:spacing w:line="240" w:lineRule="atLeast"/>
              <w:rPr>
                <w:rFonts w:ascii="Verdana" w:hAnsi="Verdana" w:cs="Verdana"/>
                <w:sz w:val="18"/>
                <w:szCs w:val="18"/>
              </w:rPr>
            </w:pPr>
            <w:r w:rsidRPr="007A722B">
              <w:rPr>
                <w:rFonts w:ascii="Verdana" w:hAnsi="Verdana" w:cs="Verdana"/>
                <w:sz w:val="18"/>
                <w:szCs w:val="18"/>
              </w:rPr>
              <w:t>5900I</w:t>
            </w:r>
          </w:p>
        </w:tc>
        <w:tc>
          <w:tcPr>
            <w:tcW w:w="1846" w:type="dxa"/>
          </w:tcPr>
          <w:p w14:paraId="184100F7"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6A2FA2E1" w14:textId="77777777" w:rsidTr="0069761B">
        <w:tc>
          <w:tcPr>
            <w:tcW w:w="4990" w:type="dxa"/>
          </w:tcPr>
          <w:p w14:paraId="68C6D65A"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1 waterstralen zuigerstangen</w:t>
            </w:r>
          </w:p>
        </w:tc>
        <w:tc>
          <w:tcPr>
            <w:tcW w:w="993" w:type="dxa"/>
          </w:tcPr>
          <w:p w14:paraId="2F1A1908" w14:textId="77777777" w:rsidR="007A722B" w:rsidRPr="007A722B" w:rsidRDefault="007A722B" w:rsidP="007A722B">
            <w:pPr>
              <w:spacing w:line="240" w:lineRule="atLeast"/>
              <w:rPr>
                <w:rFonts w:ascii="Verdana" w:hAnsi="Verdana" w:cs="Verdana"/>
                <w:sz w:val="18"/>
                <w:szCs w:val="18"/>
              </w:rPr>
            </w:pPr>
          </w:p>
        </w:tc>
        <w:tc>
          <w:tcPr>
            <w:tcW w:w="1846" w:type="dxa"/>
          </w:tcPr>
          <w:p w14:paraId="173F15AF"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261862E5" w14:textId="77777777" w:rsidTr="0069761B">
        <w:tc>
          <w:tcPr>
            <w:tcW w:w="4990" w:type="dxa"/>
          </w:tcPr>
          <w:p w14:paraId="40887671"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1 vijzelen </w:t>
            </w:r>
          </w:p>
        </w:tc>
        <w:tc>
          <w:tcPr>
            <w:tcW w:w="993" w:type="dxa"/>
          </w:tcPr>
          <w:p w14:paraId="4E34ABAF" w14:textId="77777777" w:rsidR="007A722B" w:rsidRPr="007A722B" w:rsidRDefault="007A722B" w:rsidP="007A722B">
            <w:pPr>
              <w:spacing w:line="240" w:lineRule="atLeast"/>
              <w:rPr>
                <w:rFonts w:ascii="Verdana" w:hAnsi="Verdana"/>
                <w:sz w:val="18"/>
                <w:szCs w:val="18"/>
              </w:rPr>
            </w:pPr>
          </w:p>
        </w:tc>
        <w:tc>
          <w:tcPr>
            <w:tcW w:w="1846" w:type="dxa"/>
          </w:tcPr>
          <w:p w14:paraId="55AB4239"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sz w:val="18"/>
                <w:szCs w:val="18"/>
              </w:rPr>
              <w:t>€</w:t>
            </w:r>
          </w:p>
        </w:tc>
      </w:tr>
      <w:tr w:rsidR="007A722B" w:rsidRPr="007A722B" w14:paraId="40349E8C" w14:textId="77777777" w:rsidTr="0069761B">
        <w:tc>
          <w:tcPr>
            <w:tcW w:w="4990" w:type="dxa"/>
          </w:tcPr>
          <w:p w14:paraId="1096AB09"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1 hulpconstructies </w:t>
            </w:r>
          </w:p>
        </w:tc>
        <w:tc>
          <w:tcPr>
            <w:tcW w:w="993" w:type="dxa"/>
          </w:tcPr>
          <w:p w14:paraId="7F2C2273" w14:textId="77777777" w:rsidR="007A722B" w:rsidRPr="007A722B" w:rsidRDefault="007A722B" w:rsidP="007A722B">
            <w:pPr>
              <w:spacing w:line="240" w:lineRule="atLeast"/>
              <w:rPr>
                <w:rFonts w:ascii="Verdana" w:hAnsi="Verdana" w:cs="Verdana"/>
                <w:sz w:val="18"/>
                <w:szCs w:val="18"/>
              </w:rPr>
            </w:pPr>
          </w:p>
        </w:tc>
        <w:tc>
          <w:tcPr>
            <w:tcW w:w="1846" w:type="dxa"/>
          </w:tcPr>
          <w:p w14:paraId="5B32A018"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581E197B" w14:textId="77777777" w:rsidTr="0069761B">
        <w:tc>
          <w:tcPr>
            <w:tcW w:w="4990" w:type="dxa"/>
          </w:tcPr>
          <w:p w14:paraId="3DB334EE"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1 lasinspecties</w:t>
            </w:r>
          </w:p>
        </w:tc>
        <w:tc>
          <w:tcPr>
            <w:tcW w:w="993" w:type="dxa"/>
          </w:tcPr>
          <w:p w14:paraId="1F0260A9" w14:textId="77777777" w:rsidR="007A722B" w:rsidRPr="007A722B" w:rsidRDefault="007A722B" w:rsidP="007A722B">
            <w:pPr>
              <w:spacing w:line="240" w:lineRule="atLeast"/>
              <w:rPr>
                <w:rFonts w:ascii="Verdana" w:hAnsi="Verdana" w:cs="Verdana"/>
                <w:sz w:val="18"/>
                <w:szCs w:val="18"/>
              </w:rPr>
            </w:pPr>
          </w:p>
        </w:tc>
        <w:tc>
          <w:tcPr>
            <w:tcW w:w="1846" w:type="dxa"/>
          </w:tcPr>
          <w:p w14:paraId="3942F0D6"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298A3803" w14:textId="77777777" w:rsidTr="0069761B">
        <w:tc>
          <w:tcPr>
            <w:tcW w:w="4990" w:type="dxa"/>
          </w:tcPr>
          <w:p w14:paraId="15C4786D"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1 voorbehandelen en conserveren schuif</w:t>
            </w:r>
          </w:p>
        </w:tc>
        <w:tc>
          <w:tcPr>
            <w:tcW w:w="993" w:type="dxa"/>
          </w:tcPr>
          <w:p w14:paraId="2D4CA0ED" w14:textId="77777777" w:rsidR="007A722B" w:rsidRPr="007A722B" w:rsidRDefault="007A722B" w:rsidP="007A722B">
            <w:pPr>
              <w:spacing w:line="240" w:lineRule="atLeast"/>
              <w:rPr>
                <w:rFonts w:ascii="Verdana" w:hAnsi="Verdana"/>
                <w:sz w:val="18"/>
                <w:szCs w:val="18"/>
              </w:rPr>
            </w:pPr>
          </w:p>
        </w:tc>
        <w:tc>
          <w:tcPr>
            <w:tcW w:w="1846" w:type="dxa"/>
          </w:tcPr>
          <w:p w14:paraId="6FC667D5"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sz w:val="18"/>
                <w:szCs w:val="18"/>
              </w:rPr>
              <w:t>€</w:t>
            </w:r>
          </w:p>
        </w:tc>
      </w:tr>
      <w:tr w:rsidR="007A722B" w:rsidRPr="007A722B" w14:paraId="3B3002FF" w14:textId="77777777" w:rsidTr="0069761B">
        <w:tc>
          <w:tcPr>
            <w:tcW w:w="4990" w:type="dxa"/>
          </w:tcPr>
          <w:p w14:paraId="369398A4"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1 voorbehandelen en conserveren profielen/liggers, consoles en </w:t>
            </w:r>
            <w:proofErr w:type="spellStart"/>
            <w:r w:rsidRPr="007A722B">
              <w:rPr>
                <w:rFonts w:ascii="Verdana" w:hAnsi="Verdana"/>
                <w:color w:val="000000"/>
                <w:sz w:val="18"/>
                <w:szCs w:val="18"/>
              </w:rPr>
              <w:t>ingebetonneerd</w:t>
            </w:r>
            <w:proofErr w:type="spellEnd"/>
            <w:r w:rsidRPr="007A722B">
              <w:rPr>
                <w:rFonts w:ascii="Verdana" w:hAnsi="Verdana"/>
                <w:color w:val="000000"/>
                <w:sz w:val="18"/>
                <w:szCs w:val="18"/>
              </w:rPr>
              <w:t xml:space="preserve"> staal pijlerconstructies</w:t>
            </w:r>
          </w:p>
        </w:tc>
        <w:tc>
          <w:tcPr>
            <w:tcW w:w="993" w:type="dxa"/>
          </w:tcPr>
          <w:p w14:paraId="5753A557" w14:textId="77777777" w:rsidR="007A722B" w:rsidRPr="007A722B" w:rsidRDefault="007A722B" w:rsidP="007A722B">
            <w:pPr>
              <w:spacing w:line="240" w:lineRule="atLeast"/>
              <w:rPr>
                <w:rFonts w:ascii="Verdana" w:hAnsi="Verdana" w:cs="Verdana"/>
                <w:sz w:val="18"/>
                <w:szCs w:val="18"/>
              </w:rPr>
            </w:pPr>
          </w:p>
        </w:tc>
        <w:tc>
          <w:tcPr>
            <w:tcW w:w="1846" w:type="dxa"/>
          </w:tcPr>
          <w:p w14:paraId="3EFAEBAC"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62E75F9D" w14:textId="77777777" w:rsidTr="0069761B">
        <w:tc>
          <w:tcPr>
            <w:tcW w:w="4990" w:type="dxa"/>
          </w:tcPr>
          <w:p w14:paraId="3BEFBE7D"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1 overige Werkzaamheden</w:t>
            </w:r>
          </w:p>
        </w:tc>
        <w:tc>
          <w:tcPr>
            <w:tcW w:w="993" w:type="dxa"/>
          </w:tcPr>
          <w:p w14:paraId="776B90AE" w14:textId="77777777" w:rsidR="007A722B" w:rsidRPr="007A722B" w:rsidRDefault="007A722B" w:rsidP="007A722B">
            <w:pPr>
              <w:spacing w:line="240" w:lineRule="atLeast"/>
              <w:rPr>
                <w:rFonts w:ascii="Verdana" w:hAnsi="Verdana" w:cs="Verdana"/>
                <w:sz w:val="18"/>
                <w:szCs w:val="18"/>
              </w:rPr>
            </w:pPr>
          </w:p>
        </w:tc>
        <w:tc>
          <w:tcPr>
            <w:tcW w:w="1846" w:type="dxa"/>
          </w:tcPr>
          <w:p w14:paraId="749A6A27"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2B38834A" w14:textId="77777777" w:rsidTr="0069761B">
        <w:tc>
          <w:tcPr>
            <w:tcW w:w="4990" w:type="dxa"/>
          </w:tcPr>
          <w:p w14:paraId="614BF734"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1 afrondende Werkzaamheden </w:t>
            </w:r>
          </w:p>
        </w:tc>
        <w:tc>
          <w:tcPr>
            <w:tcW w:w="993" w:type="dxa"/>
          </w:tcPr>
          <w:p w14:paraId="3A5778AE" w14:textId="77777777" w:rsidR="007A722B" w:rsidRPr="007A722B" w:rsidRDefault="007A722B" w:rsidP="007A722B">
            <w:pPr>
              <w:spacing w:line="240" w:lineRule="atLeast"/>
              <w:rPr>
                <w:rFonts w:ascii="Verdana" w:hAnsi="Verdana"/>
                <w:sz w:val="18"/>
                <w:szCs w:val="18"/>
              </w:rPr>
            </w:pPr>
          </w:p>
        </w:tc>
        <w:tc>
          <w:tcPr>
            <w:tcW w:w="1846" w:type="dxa"/>
          </w:tcPr>
          <w:p w14:paraId="48BD8F8A"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sz w:val="18"/>
                <w:szCs w:val="18"/>
              </w:rPr>
              <w:t>€</w:t>
            </w:r>
          </w:p>
        </w:tc>
      </w:tr>
      <w:tr w:rsidR="007A722B" w:rsidRPr="007A722B" w14:paraId="364844F1" w14:textId="77777777" w:rsidTr="0069761B">
        <w:tc>
          <w:tcPr>
            <w:tcW w:w="4990" w:type="dxa"/>
          </w:tcPr>
          <w:p w14:paraId="321185C6" w14:textId="77777777" w:rsidR="007A722B" w:rsidRPr="007A722B" w:rsidRDefault="007A722B" w:rsidP="007A722B">
            <w:pPr>
              <w:spacing w:line="240" w:lineRule="atLeast"/>
              <w:rPr>
                <w:rFonts w:ascii="Verdana" w:hAnsi="Verdana"/>
                <w:color w:val="000000"/>
                <w:sz w:val="18"/>
                <w:szCs w:val="18"/>
              </w:rPr>
            </w:pPr>
          </w:p>
        </w:tc>
        <w:tc>
          <w:tcPr>
            <w:tcW w:w="993" w:type="dxa"/>
          </w:tcPr>
          <w:p w14:paraId="6545D93D" w14:textId="77777777" w:rsidR="007A722B" w:rsidRPr="007A722B" w:rsidRDefault="007A722B" w:rsidP="007A722B">
            <w:pPr>
              <w:spacing w:line="240" w:lineRule="atLeast"/>
              <w:rPr>
                <w:rFonts w:ascii="Verdana" w:hAnsi="Verdana"/>
                <w:sz w:val="18"/>
                <w:szCs w:val="18"/>
              </w:rPr>
            </w:pPr>
          </w:p>
        </w:tc>
        <w:tc>
          <w:tcPr>
            <w:tcW w:w="1846" w:type="dxa"/>
          </w:tcPr>
          <w:p w14:paraId="43ABF0F8" w14:textId="77777777" w:rsidR="007A722B" w:rsidRPr="007A722B" w:rsidRDefault="007A722B" w:rsidP="007A722B">
            <w:pPr>
              <w:spacing w:line="240" w:lineRule="atLeast"/>
              <w:rPr>
                <w:rFonts w:ascii="Verdana" w:hAnsi="Verdana"/>
                <w:sz w:val="18"/>
                <w:szCs w:val="18"/>
              </w:rPr>
            </w:pPr>
          </w:p>
        </w:tc>
      </w:tr>
      <w:tr w:rsidR="007A722B" w:rsidRPr="007A722B" w14:paraId="3C2AD6A8" w14:textId="77777777" w:rsidTr="0069761B">
        <w:tc>
          <w:tcPr>
            <w:tcW w:w="4990" w:type="dxa"/>
          </w:tcPr>
          <w:p w14:paraId="0D89AC24"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5 voorbereidende Werkzaamheden </w:t>
            </w:r>
          </w:p>
        </w:tc>
        <w:tc>
          <w:tcPr>
            <w:tcW w:w="993" w:type="dxa"/>
          </w:tcPr>
          <w:p w14:paraId="759DABB4" w14:textId="77777777" w:rsidR="007A722B" w:rsidRPr="007A722B" w:rsidRDefault="007A722B" w:rsidP="007A722B">
            <w:pPr>
              <w:spacing w:line="240" w:lineRule="atLeast"/>
              <w:rPr>
                <w:rFonts w:ascii="Verdana" w:hAnsi="Verdana" w:cs="Verdana"/>
                <w:sz w:val="18"/>
                <w:szCs w:val="18"/>
              </w:rPr>
            </w:pPr>
            <w:r w:rsidRPr="007A722B">
              <w:rPr>
                <w:rFonts w:ascii="Verdana" w:hAnsi="Verdana" w:cs="Verdana"/>
                <w:sz w:val="18"/>
                <w:szCs w:val="18"/>
              </w:rPr>
              <w:t>8900I</w:t>
            </w:r>
          </w:p>
        </w:tc>
        <w:tc>
          <w:tcPr>
            <w:tcW w:w="1846" w:type="dxa"/>
          </w:tcPr>
          <w:p w14:paraId="3CD1154C"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1D5CB136" w14:textId="77777777" w:rsidTr="0069761B">
        <w:tc>
          <w:tcPr>
            <w:tcW w:w="4990" w:type="dxa"/>
          </w:tcPr>
          <w:p w14:paraId="5279C0E6"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5 waterstralen zuigerstangen</w:t>
            </w:r>
          </w:p>
        </w:tc>
        <w:tc>
          <w:tcPr>
            <w:tcW w:w="993" w:type="dxa"/>
          </w:tcPr>
          <w:p w14:paraId="23EA178A" w14:textId="77777777" w:rsidR="007A722B" w:rsidRPr="007A722B" w:rsidRDefault="007A722B" w:rsidP="007A722B">
            <w:pPr>
              <w:spacing w:line="240" w:lineRule="atLeast"/>
              <w:rPr>
                <w:rFonts w:ascii="Verdana" w:hAnsi="Verdana" w:cs="Verdana"/>
                <w:sz w:val="18"/>
                <w:szCs w:val="18"/>
              </w:rPr>
            </w:pPr>
          </w:p>
        </w:tc>
        <w:tc>
          <w:tcPr>
            <w:tcW w:w="1846" w:type="dxa"/>
          </w:tcPr>
          <w:p w14:paraId="6695D6C2"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4DEF57C6" w14:textId="77777777" w:rsidTr="0069761B">
        <w:tc>
          <w:tcPr>
            <w:tcW w:w="4990" w:type="dxa"/>
          </w:tcPr>
          <w:p w14:paraId="08072B34"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5 vijzelen </w:t>
            </w:r>
          </w:p>
        </w:tc>
        <w:tc>
          <w:tcPr>
            <w:tcW w:w="993" w:type="dxa"/>
          </w:tcPr>
          <w:p w14:paraId="1611216A" w14:textId="77777777" w:rsidR="007A722B" w:rsidRPr="007A722B" w:rsidRDefault="007A722B" w:rsidP="007A722B">
            <w:pPr>
              <w:spacing w:line="240" w:lineRule="atLeast"/>
              <w:rPr>
                <w:rFonts w:ascii="Verdana" w:hAnsi="Verdana"/>
                <w:sz w:val="18"/>
                <w:szCs w:val="18"/>
              </w:rPr>
            </w:pPr>
          </w:p>
        </w:tc>
        <w:tc>
          <w:tcPr>
            <w:tcW w:w="1846" w:type="dxa"/>
          </w:tcPr>
          <w:p w14:paraId="2A3BA9D7"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sz w:val="18"/>
                <w:szCs w:val="18"/>
              </w:rPr>
              <w:t>€</w:t>
            </w:r>
          </w:p>
        </w:tc>
      </w:tr>
      <w:tr w:rsidR="007A722B" w:rsidRPr="007A722B" w14:paraId="5B94AEA3" w14:textId="77777777" w:rsidTr="0069761B">
        <w:tc>
          <w:tcPr>
            <w:tcW w:w="4990" w:type="dxa"/>
          </w:tcPr>
          <w:p w14:paraId="72072962"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5 hulpconstructies </w:t>
            </w:r>
          </w:p>
        </w:tc>
        <w:tc>
          <w:tcPr>
            <w:tcW w:w="993" w:type="dxa"/>
          </w:tcPr>
          <w:p w14:paraId="17CB885E" w14:textId="77777777" w:rsidR="007A722B" w:rsidRPr="007A722B" w:rsidRDefault="007A722B" w:rsidP="007A722B">
            <w:pPr>
              <w:spacing w:line="240" w:lineRule="atLeast"/>
              <w:rPr>
                <w:rFonts w:ascii="Verdana" w:hAnsi="Verdana" w:cs="Verdana"/>
                <w:sz w:val="18"/>
                <w:szCs w:val="18"/>
              </w:rPr>
            </w:pPr>
          </w:p>
        </w:tc>
        <w:tc>
          <w:tcPr>
            <w:tcW w:w="1846" w:type="dxa"/>
          </w:tcPr>
          <w:p w14:paraId="763B4A0C"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57995972" w14:textId="77777777" w:rsidTr="0069761B">
        <w:tc>
          <w:tcPr>
            <w:tcW w:w="4990" w:type="dxa"/>
          </w:tcPr>
          <w:p w14:paraId="71FC7BDA"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5 lasinspecties</w:t>
            </w:r>
          </w:p>
        </w:tc>
        <w:tc>
          <w:tcPr>
            <w:tcW w:w="993" w:type="dxa"/>
          </w:tcPr>
          <w:p w14:paraId="7E2855D3" w14:textId="77777777" w:rsidR="007A722B" w:rsidRPr="007A722B" w:rsidRDefault="007A722B" w:rsidP="007A722B">
            <w:pPr>
              <w:spacing w:line="240" w:lineRule="atLeast"/>
              <w:rPr>
                <w:rFonts w:ascii="Verdana" w:hAnsi="Verdana" w:cs="Verdana"/>
                <w:sz w:val="18"/>
                <w:szCs w:val="18"/>
              </w:rPr>
            </w:pPr>
          </w:p>
        </w:tc>
        <w:tc>
          <w:tcPr>
            <w:tcW w:w="1846" w:type="dxa"/>
          </w:tcPr>
          <w:p w14:paraId="6C7174C3"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4CFCA02B" w14:textId="77777777" w:rsidTr="0069761B">
        <w:tc>
          <w:tcPr>
            <w:tcW w:w="4990" w:type="dxa"/>
          </w:tcPr>
          <w:p w14:paraId="310946F4"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5 voorbehandelen en conserveren schuif</w:t>
            </w:r>
          </w:p>
        </w:tc>
        <w:tc>
          <w:tcPr>
            <w:tcW w:w="993" w:type="dxa"/>
          </w:tcPr>
          <w:p w14:paraId="4BF3BEA1" w14:textId="77777777" w:rsidR="007A722B" w:rsidRPr="007A722B" w:rsidRDefault="007A722B" w:rsidP="007A722B">
            <w:pPr>
              <w:spacing w:line="240" w:lineRule="atLeast"/>
              <w:rPr>
                <w:rFonts w:ascii="Verdana" w:hAnsi="Verdana"/>
                <w:sz w:val="18"/>
                <w:szCs w:val="18"/>
              </w:rPr>
            </w:pPr>
          </w:p>
        </w:tc>
        <w:tc>
          <w:tcPr>
            <w:tcW w:w="1846" w:type="dxa"/>
          </w:tcPr>
          <w:p w14:paraId="60E504F9"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sz w:val="18"/>
                <w:szCs w:val="18"/>
              </w:rPr>
              <w:t>€</w:t>
            </w:r>
          </w:p>
        </w:tc>
      </w:tr>
      <w:tr w:rsidR="007A722B" w:rsidRPr="007A722B" w14:paraId="537726F8" w14:textId="77777777" w:rsidTr="0069761B">
        <w:tc>
          <w:tcPr>
            <w:tcW w:w="4990" w:type="dxa"/>
          </w:tcPr>
          <w:p w14:paraId="1299780D"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5 voorbehandelen en conserveren profielen/liggers, consoles en </w:t>
            </w:r>
            <w:proofErr w:type="spellStart"/>
            <w:r w:rsidRPr="007A722B">
              <w:rPr>
                <w:rFonts w:ascii="Verdana" w:hAnsi="Verdana"/>
                <w:color w:val="000000"/>
                <w:sz w:val="18"/>
                <w:szCs w:val="18"/>
              </w:rPr>
              <w:t>ingebetonneerd</w:t>
            </w:r>
            <w:proofErr w:type="spellEnd"/>
            <w:r w:rsidRPr="007A722B">
              <w:rPr>
                <w:rFonts w:ascii="Verdana" w:hAnsi="Verdana"/>
                <w:color w:val="000000"/>
                <w:sz w:val="18"/>
                <w:szCs w:val="18"/>
              </w:rPr>
              <w:t xml:space="preserve"> staal pijlerconstructies</w:t>
            </w:r>
          </w:p>
        </w:tc>
        <w:tc>
          <w:tcPr>
            <w:tcW w:w="993" w:type="dxa"/>
          </w:tcPr>
          <w:p w14:paraId="249F49D0" w14:textId="77777777" w:rsidR="007A722B" w:rsidRPr="007A722B" w:rsidRDefault="007A722B" w:rsidP="007A722B">
            <w:pPr>
              <w:spacing w:line="240" w:lineRule="atLeast"/>
              <w:rPr>
                <w:rFonts w:ascii="Verdana" w:hAnsi="Verdana" w:cs="Verdana"/>
                <w:sz w:val="18"/>
                <w:szCs w:val="18"/>
              </w:rPr>
            </w:pPr>
          </w:p>
        </w:tc>
        <w:tc>
          <w:tcPr>
            <w:tcW w:w="1846" w:type="dxa"/>
          </w:tcPr>
          <w:p w14:paraId="0DDF8828"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1BF8E32B" w14:textId="77777777" w:rsidTr="0069761B">
        <w:tc>
          <w:tcPr>
            <w:tcW w:w="4990" w:type="dxa"/>
          </w:tcPr>
          <w:p w14:paraId="1D1EDA07"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5 overige Werkzaamheden</w:t>
            </w:r>
          </w:p>
        </w:tc>
        <w:tc>
          <w:tcPr>
            <w:tcW w:w="993" w:type="dxa"/>
          </w:tcPr>
          <w:p w14:paraId="439F0187" w14:textId="77777777" w:rsidR="007A722B" w:rsidRPr="007A722B" w:rsidRDefault="007A722B" w:rsidP="007A722B">
            <w:pPr>
              <w:spacing w:line="240" w:lineRule="atLeast"/>
              <w:rPr>
                <w:rFonts w:ascii="Verdana" w:hAnsi="Verdana" w:cs="Verdana"/>
                <w:sz w:val="18"/>
                <w:szCs w:val="18"/>
              </w:rPr>
            </w:pPr>
          </w:p>
        </w:tc>
        <w:tc>
          <w:tcPr>
            <w:tcW w:w="1846" w:type="dxa"/>
          </w:tcPr>
          <w:p w14:paraId="460A80B8"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295D1AB5" w14:textId="77777777" w:rsidTr="0069761B">
        <w:tc>
          <w:tcPr>
            <w:tcW w:w="4990" w:type="dxa"/>
          </w:tcPr>
          <w:p w14:paraId="362FB7AC"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5 afrondende Werkzaamheden </w:t>
            </w:r>
          </w:p>
        </w:tc>
        <w:tc>
          <w:tcPr>
            <w:tcW w:w="993" w:type="dxa"/>
          </w:tcPr>
          <w:p w14:paraId="5FA60D29" w14:textId="77777777" w:rsidR="007A722B" w:rsidRPr="007A722B" w:rsidRDefault="007A722B" w:rsidP="007A722B">
            <w:pPr>
              <w:spacing w:line="240" w:lineRule="atLeast"/>
              <w:rPr>
                <w:rFonts w:ascii="Verdana" w:hAnsi="Verdana"/>
                <w:sz w:val="18"/>
                <w:szCs w:val="18"/>
              </w:rPr>
            </w:pPr>
          </w:p>
        </w:tc>
        <w:tc>
          <w:tcPr>
            <w:tcW w:w="1846" w:type="dxa"/>
          </w:tcPr>
          <w:p w14:paraId="0053C945"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sz w:val="18"/>
                <w:szCs w:val="18"/>
              </w:rPr>
              <w:t>€</w:t>
            </w:r>
          </w:p>
        </w:tc>
      </w:tr>
      <w:tr w:rsidR="007A722B" w:rsidRPr="007A722B" w14:paraId="25E170E9" w14:textId="77777777" w:rsidTr="0069761B">
        <w:tc>
          <w:tcPr>
            <w:tcW w:w="4990" w:type="dxa"/>
          </w:tcPr>
          <w:p w14:paraId="73D665E6" w14:textId="77777777" w:rsidR="007A722B" w:rsidRPr="007A722B" w:rsidRDefault="007A722B" w:rsidP="007A722B">
            <w:pPr>
              <w:spacing w:line="240" w:lineRule="atLeast"/>
              <w:rPr>
                <w:rFonts w:ascii="Verdana" w:hAnsi="Verdana"/>
                <w:color w:val="000000"/>
                <w:sz w:val="18"/>
                <w:szCs w:val="18"/>
              </w:rPr>
            </w:pPr>
          </w:p>
        </w:tc>
        <w:tc>
          <w:tcPr>
            <w:tcW w:w="993" w:type="dxa"/>
          </w:tcPr>
          <w:p w14:paraId="0310101C" w14:textId="77777777" w:rsidR="007A722B" w:rsidRPr="007A722B" w:rsidRDefault="007A722B" w:rsidP="007A722B">
            <w:pPr>
              <w:spacing w:line="240" w:lineRule="atLeast"/>
              <w:rPr>
                <w:rFonts w:ascii="Verdana" w:hAnsi="Verdana"/>
                <w:sz w:val="18"/>
                <w:szCs w:val="18"/>
              </w:rPr>
            </w:pPr>
          </w:p>
        </w:tc>
        <w:tc>
          <w:tcPr>
            <w:tcW w:w="1846" w:type="dxa"/>
          </w:tcPr>
          <w:p w14:paraId="1A46B6D9" w14:textId="77777777" w:rsidR="007A722B" w:rsidRPr="007A722B" w:rsidRDefault="007A722B" w:rsidP="007A722B">
            <w:pPr>
              <w:spacing w:line="240" w:lineRule="atLeast"/>
              <w:rPr>
                <w:rFonts w:ascii="Verdana" w:hAnsi="Verdana"/>
                <w:sz w:val="18"/>
                <w:szCs w:val="18"/>
              </w:rPr>
            </w:pPr>
          </w:p>
        </w:tc>
      </w:tr>
      <w:tr w:rsidR="007A722B" w:rsidRPr="007A722B" w14:paraId="35F46470" w14:textId="77777777" w:rsidTr="0069761B">
        <w:tc>
          <w:tcPr>
            <w:tcW w:w="4990" w:type="dxa"/>
          </w:tcPr>
          <w:p w14:paraId="54B56F76"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6 voorbereidende Werkzaamheden </w:t>
            </w:r>
          </w:p>
        </w:tc>
        <w:tc>
          <w:tcPr>
            <w:tcW w:w="993" w:type="dxa"/>
          </w:tcPr>
          <w:p w14:paraId="4F81F362" w14:textId="77777777" w:rsidR="007A722B" w:rsidRPr="007A722B" w:rsidRDefault="007A722B" w:rsidP="007A722B">
            <w:pPr>
              <w:spacing w:line="240" w:lineRule="atLeast"/>
              <w:rPr>
                <w:rFonts w:ascii="Verdana" w:hAnsi="Verdana" w:cs="Verdana"/>
                <w:sz w:val="18"/>
                <w:szCs w:val="18"/>
              </w:rPr>
            </w:pPr>
            <w:r w:rsidRPr="007A722B">
              <w:rPr>
                <w:rFonts w:ascii="Verdana" w:hAnsi="Verdana" w:cs="Verdana"/>
                <w:sz w:val="18"/>
                <w:szCs w:val="18"/>
              </w:rPr>
              <w:t>9900I</w:t>
            </w:r>
          </w:p>
        </w:tc>
        <w:tc>
          <w:tcPr>
            <w:tcW w:w="1846" w:type="dxa"/>
          </w:tcPr>
          <w:p w14:paraId="4762D78F"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40AD9D9A" w14:textId="77777777" w:rsidTr="0069761B">
        <w:tc>
          <w:tcPr>
            <w:tcW w:w="4990" w:type="dxa"/>
          </w:tcPr>
          <w:p w14:paraId="7BBDEE35"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6 waterstralen zuigerstangen</w:t>
            </w:r>
          </w:p>
        </w:tc>
        <w:tc>
          <w:tcPr>
            <w:tcW w:w="993" w:type="dxa"/>
          </w:tcPr>
          <w:p w14:paraId="40685912" w14:textId="77777777" w:rsidR="007A722B" w:rsidRPr="007A722B" w:rsidRDefault="007A722B" w:rsidP="007A722B">
            <w:pPr>
              <w:spacing w:line="240" w:lineRule="atLeast"/>
              <w:rPr>
                <w:rFonts w:ascii="Verdana" w:hAnsi="Verdana" w:cs="Verdana"/>
                <w:sz w:val="18"/>
                <w:szCs w:val="18"/>
              </w:rPr>
            </w:pPr>
          </w:p>
        </w:tc>
        <w:tc>
          <w:tcPr>
            <w:tcW w:w="1846" w:type="dxa"/>
          </w:tcPr>
          <w:p w14:paraId="7E2DDE14"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454BF854" w14:textId="77777777" w:rsidTr="0069761B">
        <w:tc>
          <w:tcPr>
            <w:tcW w:w="4990" w:type="dxa"/>
          </w:tcPr>
          <w:p w14:paraId="5F83EBFE"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6 vijzelen </w:t>
            </w:r>
          </w:p>
        </w:tc>
        <w:tc>
          <w:tcPr>
            <w:tcW w:w="993" w:type="dxa"/>
          </w:tcPr>
          <w:p w14:paraId="63016150" w14:textId="77777777" w:rsidR="007A722B" w:rsidRPr="007A722B" w:rsidRDefault="007A722B" w:rsidP="007A722B">
            <w:pPr>
              <w:spacing w:line="240" w:lineRule="atLeast"/>
              <w:rPr>
                <w:rFonts w:ascii="Verdana" w:hAnsi="Verdana"/>
                <w:sz w:val="18"/>
                <w:szCs w:val="18"/>
              </w:rPr>
            </w:pPr>
          </w:p>
        </w:tc>
        <w:tc>
          <w:tcPr>
            <w:tcW w:w="1846" w:type="dxa"/>
          </w:tcPr>
          <w:p w14:paraId="46FF256F"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sz w:val="18"/>
                <w:szCs w:val="18"/>
              </w:rPr>
              <w:t>€</w:t>
            </w:r>
          </w:p>
        </w:tc>
      </w:tr>
      <w:tr w:rsidR="007A722B" w:rsidRPr="007A722B" w14:paraId="459A2DF8" w14:textId="77777777" w:rsidTr="0069761B">
        <w:tc>
          <w:tcPr>
            <w:tcW w:w="4990" w:type="dxa"/>
          </w:tcPr>
          <w:p w14:paraId="0E8282AA"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6 hulpconstructies </w:t>
            </w:r>
          </w:p>
        </w:tc>
        <w:tc>
          <w:tcPr>
            <w:tcW w:w="993" w:type="dxa"/>
          </w:tcPr>
          <w:p w14:paraId="3FDB668F" w14:textId="77777777" w:rsidR="007A722B" w:rsidRPr="007A722B" w:rsidRDefault="007A722B" w:rsidP="007A722B">
            <w:pPr>
              <w:spacing w:line="240" w:lineRule="atLeast"/>
              <w:rPr>
                <w:rFonts w:ascii="Verdana" w:hAnsi="Verdana" w:cs="Verdana"/>
                <w:sz w:val="18"/>
                <w:szCs w:val="18"/>
              </w:rPr>
            </w:pPr>
          </w:p>
        </w:tc>
        <w:tc>
          <w:tcPr>
            <w:tcW w:w="1846" w:type="dxa"/>
          </w:tcPr>
          <w:p w14:paraId="5EFA5BA2"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4A921BCA" w14:textId="77777777" w:rsidTr="0069761B">
        <w:tc>
          <w:tcPr>
            <w:tcW w:w="4990" w:type="dxa"/>
          </w:tcPr>
          <w:p w14:paraId="46E24DF2"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6 lasinspecties</w:t>
            </w:r>
          </w:p>
        </w:tc>
        <w:tc>
          <w:tcPr>
            <w:tcW w:w="993" w:type="dxa"/>
          </w:tcPr>
          <w:p w14:paraId="72D5285C" w14:textId="77777777" w:rsidR="007A722B" w:rsidRPr="007A722B" w:rsidRDefault="007A722B" w:rsidP="007A722B">
            <w:pPr>
              <w:spacing w:line="240" w:lineRule="atLeast"/>
              <w:rPr>
                <w:rFonts w:ascii="Verdana" w:hAnsi="Verdana" w:cs="Verdana"/>
                <w:sz w:val="18"/>
                <w:szCs w:val="18"/>
              </w:rPr>
            </w:pPr>
          </w:p>
        </w:tc>
        <w:tc>
          <w:tcPr>
            <w:tcW w:w="1846" w:type="dxa"/>
          </w:tcPr>
          <w:p w14:paraId="767A3D64"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295D9D0A" w14:textId="77777777" w:rsidTr="0069761B">
        <w:tc>
          <w:tcPr>
            <w:tcW w:w="4990" w:type="dxa"/>
          </w:tcPr>
          <w:p w14:paraId="6240F4F7"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6 voorbehandelen en conserveren schuif</w:t>
            </w:r>
          </w:p>
        </w:tc>
        <w:tc>
          <w:tcPr>
            <w:tcW w:w="993" w:type="dxa"/>
          </w:tcPr>
          <w:p w14:paraId="710286BD" w14:textId="77777777" w:rsidR="007A722B" w:rsidRPr="007A722B" w:rsidRDefault="007A722B" w:rsidP="007A722B">
            <w:pPr>
              <w:spacing w:line="240" w:lineRule="atLeast"/>
              <w:rPr>
                <w:rFonts w:ascii="Verdana" w:hAnsi="Verdana"/>
                <w:sz w:val="18"/>
                <w:szCs w:val="18"/>
              </w:rPr>
            </w:pPr>
          </w:p>
        </w:tc>
        <w:tc>
          <w:tcPr>
            <w:tcW w:w="1846" w:type="dxa"/>
          </w:tcPr>
          <w:p w14:paraId="08F7E6CB"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sz w:val="18"/>
                <w:szCs w:val="18"/>
              </w:rPr>
              <w:t>€</w:t>
            </w:r>
          </w:p>
        </w:tc>
      </w:tr>
      <w:tr w:rsidR="007A722B" w:rsidRPr="007A722B" w14:paraId="1A6AF188" w14:textId="77777777" w:rsidTr="0069761B">
        <w:tc>
          <w:tcPr>
            <w:tcW w:w="4990" w:type="dxa"/>
          </w:tcPr>
          <w:p w14:paraId="075E5151"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6 voorbehandelen en conserveren profielen/liggers, consoles en </w:t>
            </w:r>
            <w:proofErr w:type="spellStart"/>
            <w:r w:rsidRPr="007A722B">
              <w:rPr>
                <w:rFonts w:ascii="Verdana" w:hAnsi="Verdana"/>
                <w:color w:val="000000"/>
                <w:sz w:val="18"/>
                <w:szCs w:val="18"/>
              </w:rPr>
              <w:t>ingebetonneerd</w:t>
            </w:r>
            <w:proofErr w:type="spellEnd"/>
            <w:r w:rsidRPr="007A722B">
              <w:rPr>
                <w:rFonts w:ascii="Verdana" w:hAnsi="Verdana"/>
                <w:color w:val="000000"/>
                <w:sz w:val="18"/>
                <w:szCs w:val="18"/>
              </w:rPr>
              <w:t xml:space="preserve"> staal pijlerconstructies</w:t>
            </w:r>
          </w:p>
        </w:tc>
        <w:tc>
          <w:tcPr>
            <w:tcW w:w="993" w:type="dxa"/>
          </w:tcPr>
          <w:p w14:paraId="48624B3F" w14:textId="77777777" w:rsidR="007A722B" w:rsidRPr="007A722B" w:rsidRDefault="007A722B" w:rsidP="007A722B">
            <w:pPr>
              <w:spacing w:line="240" w:lineRule="atLeast"/>
              <w:rPr>
                <w:rFonts w:ascii="Verdana" w:hAnsi="Verdana" w:cs="Verdana"/>
                <w:sz w:val="18"/>
                <w:szCs w:val="18"/>
              </w:rPr>
            </w:pPr>
          </w:p>
        </w:tc>
        <w:tc>
          <w:tcPr>
            <w:tcW w:w="1846" w:type="dxa"/>
          </w:tcPr>
          <w:p w14:paraId="7DED79EA"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10D83926" w14:textId="77777777" w:rsidTr="0069761B">
        <w:tc>
          <w:tcPr>
            <w:tcW w:w="4990" w:type="dxa"/>
          </w:tcPr>
          <w:p w14:paraId="13C0BB10"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6 overige Werkzaamheden</w:t>
            </w:r>
          </w:p>
        </w:tc>
        <w:tc>
          <w:tcPr>
            <w:tcW w:w="993" w:type="dxa"/>
          </w:tcPr>
          <w:p w14:paraId="63D50151" w14:textId="77777777" w:rsidR="007A722B" w:rsidRPr="007A722B" w:rsidRDefault="007A722B" w:rsidP="007A722B">
            <w:pPr>
              <w:spacing w:line="240" w:lineRule="atLeast"/>
              <w:rPr>
                <w:rFonts w:ascii="Verdana" w:hAnsi="Verdana" w:cs="Verdana"/>
                <w:sz w:val="18"/>
                <w:szCs w:val="18"/>
              </w:rPr>
            </w:pPr>
          </w:p>
        </w:tc>
        <w:tc>
          <w:tcPr>
            <w:tcW w:w="1846" w:type="dxa"/>
          </w:tcPr>
          <w:p w14:paraId="7DA07C94"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1245291C" w14:textId="77777777" w:rsidTr="0069761B">
        <w:tc>
          <w:tcPr>
            <w:tcW w:w="4990" w:type="dxa"/>
          </w:tcPr>
          <w:p w14:paraId="52151230"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6 afrondende Werkzaamheden </w:t>
            </w:r>
          </w:p>
        </w:tc>
        <w:tc>
          <w:tcPr>
            <w:tcW w:w="993" w:type="dxa"/>
          </w:tcPr>
          <w:p w14:paraId="0D679BCC" w14:textId="77777777" w:rsidR="007A722B" w:rsidRPr="007A722B" w:rsidRDefault="007A722B" w:rsidP="007A722B">
            <w:pPr>
              <w:spacing w:line="240" w:lineRule="atLeast"/>
              <w:rPr>
                <w:rFonts w:ascii="Verdana" w:hAnsi="Verdana"/>
                <w:sz w:val="18"/>
                <w:szCs w:val="18"/>
              </w:rPr>
            </w:pPr>
          </w:p>
        </w:tc>
        <w:tc>
          <w:tcPr>
            <w:tcW w:w="1846" w:type="dxa"/>
          </w:tcPr>
          <w:p w14:paraId="5AD0AB36"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sz w:val="18"/>
                <w:szCs w:val="18"/>
              </w:rPr>
              <w:t>€</w:t>
            </w:r>
          </w:p>
        </w:tc>
      </w:tr>
      <w:tr w:rsidR="007A722B" w:rsidRPr="007A722B" w14:paraId="1A2AB09F" w14:textId="77777777" w:rsidTr="0069761B">
        <w:tc>
          <w:tcPr>
            <w:tcW w:w="4990" w:type="dxa"/>
          </w:tcPr>
          <w:p w14:paraId="0246DFA2" w14:textId="77777777" w:rsidR="007A722B" w:rsidRPr="007A722B" w:rsidRDefault="007A722B" w:rsidP="007A722B">
            <w:pPr>
              <w:spacing w:line="240" w:lineRule="atLeast"/>
              <w:rPr>
                <w:rFonts w:ascii="Verdana" w:hAnsi="Verdana"/>
                <w:color w:val="000000"/>
                <w:sz w:val="18"/>
                <w:szCs w:val="18"/>
              </w:rPr>
            </w:pPr>
          </w:p>
        </w:tc>
        <w:tc>
          <w:tcPr>
            <w:tcW w:w="993" w:type="dxa"/>
          </w:tcPr>
          <w:p w14:paraId="73FDEFC3" w14:textId="77777777" w:rsidR="007A722B" w:rsidRPr="007A722B" w:rsidRDefault="007A722B" w:rsidP="007A722B">
            <w:pPr>
              <w:spacing w:line="240" w:lineRule="atLeast"/>
              <w:rPr>
                <w:rFonts w:ascii="Verdana" w:hAnsi="Verdana"/>
                <w:sz w:val="18"/>
                <w:szCs w:val="18"/>
              </w:rPr>
            </w:pPr>
          </w:p>
        </w:tc>
        <w:tc>
          <w:tcPr>
            <w:tcW w:w="1846" w:type="dxa"/>
          </w:tcPr>
          <w:p w14:paraId="6FE40898" w14:textId="77777777" w:rsidR="007A722B" w:rsidRPr="007A722B" w:rsidRDefault="007A722B" w:rsidP="007A722B">
            <w:pPr>
              <w:spacing w:line="240" w:lineRule="atLeast"/>
              <w:rPr>
                <w:rFonts w:ascii="Verdana" w:hAnsi="Verdana"/>
                <w:sz w:val="18"/>
                <w:szCs w:val="18"/>
              </w:rPr>
            </w:pPr>
          </w:p>
        </w:tc>
      </w:tr>
      <w:tr w:rsidR="007A722B" w:rsidRPr="007A722B" w14:paraId="5AA17FB7" w14:textId="77777777" w:rsidTr="0069761B">
        <w:tc>
          <w:tcPr>
            <w:tcW w:w="4990" w:type="dxa"/>
          </w:tcPr>
          <w:p w14:paraId="72C691E9"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7 voorbereidende Werkzaamheden </w:t>
            </w:r>
          </w:p>
        </w:tc>
        <w:tc>
          <w:tcPr>
            <w:tcW w:w="993" w:type="dxa"/>
          </w:tcPr>
          <w:p w14:paraId="46D882CB" w14:textId="77777777" w:rsidR="007A722B" w:rsidRPr="007A722B" w:rsidRDefault="007A722B" w:rsidP="007A722B">
            <w:pPr>
              <w:spacing w:line="240" w:lineRule="atLeast"/>
              <w:rPr>
                <w:rFonts w:ascii="Verdana" w:hAnsi="Verdana" w:cs="Verdana"/>
                <w:sz w:val="18"/>
                <w:szCs w:val="18"/>
              </w:rPr>
            </w:pPr>
            <w:r w:rsidRPr="007A722B">
              <w:rPr>
                <w:rFonts w:ascii="Verdana" w:hAnsi="Verdana" w:cs="Verdana"/>
                <w:sz w:val="18"/>
                <w:szCs w:val="18"/>
              </w:rPr>
              <w:t>10900</w:t>
            </w:r>
          </w:p>
        </w:tc>
        <w:tc>
          <w:tcPr>
            <w:tcW w:w="1846" w:type="dxa"/>
          </w:tcPr>
          <w:p w14:paraId="7B1E75FE"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5FB572C1" w14:textId="77777777" w:rsidTr="0069761B">
        <w:tc>
          <w:tcPr>
            <w:tcW w:w="4990" w:type="dxa"/>
          </w:tcPr>
          <w:p w14:paraId="00AD85CC"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7 waterstralen zuigerstangen</w:t>
            </w:r>
          </w:p>
        </w:tc>
        <w:tc>
          <w:tcPr>
            <w:tcW w:w="993" w:type="dxa"/>
          </w:tcPr>
          <w:p w14:paraId="1BF28F52" w14:textId="77777777" w:rsidR="007A722B" w:rsidRPr="007A722B" w:rsidRDefault="007A722B" w:rsidP="007A722B">
            <w:pPr>
              <w:spacing w:line="240" w:lineRule="atLeast"/>
              <w:rPr>
                <w:rFonts w:ascii="Verdana" w:hAnsi="Verdana" w:cs="Verdana"/>
                <w:sz w:val="18"/>
                <w:szCs w:val="18"/>
              </w:rPr>
            </w:pPr>
          </w:p>
        </w:tc>
        <w:tc>
          <w:tcPr>
            <w:tcW w:w="1846" w:type="dxa"/>
          </w:tcPr>
          <w:p w14:paraId="4370F6B6"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59B9C8F3" w14:textId="77777777" w:rsidTr="0069761B">
        <w:tc>
          <w:tcPr>
            <w:tcW w:w="4990" w:type="dxa"/>
          </w:tcPr>
          <w:p w14:paraId="4F0034F9"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7 vijzelen </w:t>
            </w:r>
          </w:p>
        </w:tc>
        <w:tc>
          <w:tcPr>
            <w:tcW w:w="993" w:type="dxa"/>
          </w:tcPr>
          <w:p w14:paraId="55FD0CA6" w14:textId="77777777" w:rsidR="007A722B" w:rsidRPr="007A722B" w:rsidRDefault="007A722B" w:rsidP="007A722B">
            <w:pPr>
              <w:spacing w:line="240" w:lineRule="atLeast"/>
              <w:rPr>
                <w:rFonts w:ascii="Verdana" w:hAnsi="Verdana"/>
                <w:sz w:val="18"/>
                <w:szCs w:val="18"/>
              </w:rPr>
            </w:pPr>
          </w:p>
        </w:tc>
        <w:tc>
          <w:tcPr>
            <w:tcW w:w="1846" w:type="dxa"/>
          </w:tcPr>
          <w:p w14:paraId="67DB0E20"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sz w:val="18"/>
                <w:szCs w:val="18"/>
              </w:rPr>
              <w:t>€</w:t>
            </w:r>
          </w:p>
        </w:tc>
      </w:tr>
      <w:tr w:rsidR="007A722B" w:rsidRPr="007A722B" w14:paraId="16DAAA46" w14:textId="77777777" w:rsidTr="0069761B">
        <w:tc>
          <w:tcPr>
            <w:tcW w:w="4990" w:type="dxa"/>
          </w:tcPr>
          <w:p w14:paraId="475EFEA0"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7 hulpconstructies </w:t>
            </w:r>
          </w:p>
        </w:tc>
        <w:tc>
          <w:tcPr>
            <w:tcW w:w="993" w:type="dxa"/>
          </w:tcPr>
          <w:p w14:paraId="225B0CA1" w14:textId="77777777" w:rsidR="007A722B" w:rsidRPr="007A722B" w:rsidRDefault="007A722B" w:rsidP="007A722B">
            <w:pPr>
              <w:spacing w:line="240" w:lineRule="atLeast"/>
              <w:rPr>
                <w:rFonts w:ascii="Verdana" w:hAnsi="Verdana" w:cs="Verdana"/>
                <w:sz w:val="18"/>
                <w:szCs w:val="18"/>
              </w:rPr>
            </w:pPr>
          </w:p>
        </w:tc>
        <w:tc>
          <w:tcPr>
            <w:tcW w:w="1846" w:type="dxa"/>
          </w:tcPr>
          <w:p w14:paraId="1A00416D"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48B6A5E0" w14:textId="77777777" w:rsidTr="0069761B">
        <w:tc>
          <w:tcPr>
            <w:tcW w:w="4990" w:type="dxa"/>
          </w:tcPr>
          <w:p w14:paraId="5DC2F155"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7 lasinspecties</w:t>
            </w:r>
          </w:p>
        </w:tc>
        <w:tc>
          <w:tcPr>
            <w:tcW w:w="993" w:type="dxa"/>
          </w:tcPr>
          <w:p w14:paraId="1AB122AC" w14:textId="77777777" w:rsidR="007A722B" w:rsidRPr="007A722B" w:rsidRDefault="007A722B" w:rsidP="007A722B">
            <w:pPr>
              <w:spacing w:line="240" w:lineRule="atLeast"/>
              <w:rPr>
                <w:rFonts w:ascii="Verdana" w:hAnsi="Verdana" w:cs="Verdana"/>
                <w:sz w:val="18"/>
                <w:szCs w:val="18"/>
              </w:rPr>
            </w:pPr>
          </w:p>
        </w:tc>
        <w:tc>
          <w:tcPr>
            <w:tcW w:w="1846" w:type="dxa"/>
          </w:tcPr>
          <w:p w14:paraId="188BDD54"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279A830E" w14:textId="77777777" w:rsidTr="0069761B">
        <w:tc>
          <w:tcPr>
            <w:tcW w:w="4990" w:type="dxa"/>
          </w:tcPr>
          <w:p w14:paraId="22064B5B"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7 voorbehandelen en conserveren schuif</w:t>
            </w:r>
          </w:p>
        </w:tc>
        <w:tc>
          <w:tcPr>
            <w:tcW w:w="993" w:type="dxa"/>
          </w:tcPr>
          <w:p w14:paraId="6685B8C0" w14:textId="77777777" w:rsidR="007A722B" w:rsidRPr="007A722B" w:rsidRDefault="007A722B" w:rsidP="007A722B">
            <w:pPr>
              <w:spacing w:line="240" w:lineRule="atLeast"/>
              <w:rPr>
                <w:rFonts w:ascii="Verdana" w:hAnsi="Verdana"/>
                <w:sz w:val="18"/>
                <w:szCs w:val="18"/>
              </w:rPr>
            </w:pPr>
          </w:p>
        </w:tc>
        <w:tc>
          <w:tcPr>
            <w:tcW w:w="1846" w:type="dxa"/>
          </w:tcPr>
          <w:p w14:paraId="330D7DA9"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sz w:val="18"/>
                <w:szCs w:val="18"/>
              </w:rPr>
              <w:t>€</w:t>
            </w:r>
          </w:p>
        </w:tc>
      </w:tr>
      <w:tr w:rsidR="007A722B" w:rsidRPr="007A722B" w14:paraId="0CA69B18" w14:textId="77777777" w:rsidTr="0069761B">
        <w:tc>
          <w:tcPr>
            <w:tcW w:w="4990" w:type="dxa"/>
          </w:tcPr>
          <w:p w14:paraId="6DA26E93"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7 voorbehandelen en conserveren profielen/liggers, consoles en </w:t>
            </w:r>
            <w:proofErr w:type="spellStart"/>
            <w:r w:rsidRPr="007A722B">
              <w:rPr>
                <w:rFonts w:ascii="Verdana" w:hAnsi="Verdana"/>
                <w:color w:val="000000"/>
                <w:sz w:val="18"/>
                <w:szCs w:val="18"/>
              </w:rPr>
              <w:t>ingebetonneerd</w:t>
            </w:r>
            <w:proofErr w:type="spellEnd"/>
            <w:r w:rsidRPr="007A722B">
              <w:rPr>
                <w:rFonts w:ascii="Verdana" w:hAnsi="Verdana"/>
                <w:color w:val="000000"/>
                <w:sz w:val="18"/>
                <w:szCs w:val="18"/>
              </w:rPr>
              <w:t xml:space="preserve"> staal pijlerconstructies</w:t>
            </w:r>
          </w:p>
        </w:tc>
        <w:tc>
          <w:tcPr>
            <w:tcW w:w="993" w:type="dxa"/>
          </w:tcPr>
          <w:p w14:paraId="0B78E9FA" w14:textId="77777777" w:rsidR="007A722B" w:rsidRPr="007A722B" w:rsidRDefault="007A722B" w:rsidP="007A722B">
            <w:pPr>
              <w:spacing w:line="240" w:lineRule="atLeast"/>
              <w:rPr>
                <w:rFonts w:ascii="Verdana" w:hAnsi="Verdana" w:cs="Verdana"/>
                <w:sz w:val="18"/>
                <w:szCs w:val="18"/>
              </w:rPr>
            </w:pPr>
          </w:p>
        </w:tc>
        <w:tc>
          <w:tcPr>
            <w:tcW w:w="1846" w:type="dxa"/>
          </w:tcPr>
          <w:p w14:paraId="38B4D6F1"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2F6816A3" w14:textId="77777777" w:rsidTr="0069761B">
        <w:tc>
          <w:tcPr>
            <w:tcW w:w="4990" w:type="dxa"/>
          </w:tcPr>
          <w:p w14:paraId="6E989C64"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7 overige Werkzaamheden</w:t>
            </w:r>
          </w:p>
        </w:tc>
        <w:tc>
          <w:tcPr>
            <w:tcW w:w="993" w:type="dxa"/>
          </w:tcPr>
          <w:p w14:paraId="6FB49CC4" w14:textId="77777777" w:rsidR="007A722B" w:rsidRPr="007A722B" w:rsidRDefault="007A722B" w:rsidP="007A722B">
            <w:pPr>
              <w:spacing w:line="240" w:lineRule="atLeast"/>
              <w:rPr>
                <w:rFonts w:ascii="Verdana" w:hAnsi="Verdana" w:cs="Verdana"/>
                <w:sz w:val="18"/>
                <w:szCs w:val="18"/>
              </w:rPr>
            </w:pPr>
          </w:p>
        </w:tc>
        <w:tc>
          <w:tcPr>
            <w:tcW w:w="1846" w:type="dxa"/>
          </w:tcPr>
          <w:p w14:paraId="7EEEEF87"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6B0DD2BC" w14:textId="77777777" w:rsidTr="0069761B">
        <w:tc>
          <w:tcPr>
            <w:tcW w:w="4990" w:type="dxa"/>
          </w:tcPr>
          <w:p w14:paraId="47394A26"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7 afrondende Werkzaamheden </w:t>
            </w:r>
          </w:p>
        </w:tc>
        <w:tc>
          <w:tcPr>
            <w:tcW w:w="993" w:type="dxa"/>
          </w:tcPr>
          <w:p w14:paraId="7BDE72F6" w14:textId="77777777" w:rsidR="007A722B" w:rsidRPr="007A722B" w:rsidRDefault="007A722B" w:rsidP="007A722B">
            <w:pPr>
              <w:spacing w:line="240" w:lineRule="atLeast"/>
              <w:rPr>
                <w:rFonts w:ascii="Verdana" w:hAnsi="Verdana"/>
                <w:sz w:val="18"/>
                <w:szCs w:val="18"/>
              </w:rPr>
            </w:pPr>
          </w:p>
        </w:tc>
        <w:tc>
          <w:tcPr>
            <w:tcW w:w="1846" w:type="dxa"/>
          </w:tcPr>
          <w:p w14:paraId="1FED3B6F"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sz w:val="18"/>
                <w:szCs w:val="18"/>
              </w:rPr>
              <w:t>€</w:t>
            </w:r>
          </w:p>
        </w:tc>
      </w:tr>
      <w:tr w:rsidR="007A722B" w:rsidRPr="007A722B" w14:paraId="19BCEFB3" w14:textId="77777777" w:rsidTr="0069761B">
        <w:tc>
          <w:tcPr>
            <w:tcW w:w="4990" w:type="dxa"/>
          </w:tcPr>
          <w:p w14:paraId="0C5A6618" w14:textId="77777777" w:rsidR="007A722B" w:rsidRPr="007A722B" w:rsidRDefault="007A722B" w:rsidP="007A722B">
            <w:pPr>
              <w:spacing w:line="240" w:lineRule="atLeast"/>
              <w:rPr>
                <w:rFonts w:ascii="Verdana" w:hAnsi="Verdana"/>
                <w:color w:val="000000"/>
                <w:sz w:val="18"/>
                <w:szCs w:val="18"/>
              </w:rPr>
            </w:pPr>
          </w:p>
        </w:tc>
        <w:tc>
          <w:tcPr>
            <w:tcW w:w="993" w:type="dxa"/>
          </w:tcPr>
          <w:p w14:paraId="030B5A80" w14:textId="77777777" w:rsidR="007A722B" w:rsidRPr="007A722B" w:rsidRDefault="007A722B" w:rsidP="007A722B">
            <w:pPr>
              <w:spacing w:line="240" w:lineRule="atLeast"/>
              <w:rPr>
                <w:rFonts w:ascii="Verdana" w:hAnsi="Verdana"/>
                <w:sz w:val="18"/>
                <w:szCs w:val="18"/>
              </w:rPr>
            </w:pPr>
          </w:p>
        </w:tc>
        <w:tc>
          <w:tcPr>
            <w:tcW w:w="1846" w:type="dxa"/>
          </w:tcPr>
          <w:p w14:paraId="659B8151" w14:textId="77777777" w:rsidR="007A722B" w:rsidRPr="007A722B" w:rsidRDefault="007A722B" w:rsidP="007A722B">
            <w:pPr>
              <w:spacing w:line="240" w:lineRule="atLeast"/>
              <w:rPr>
                <w:rFonts w:ascii="Verdana" w:hAnsi="Verdana"/>
                <w:sz w:val="18"/>
                <w:szCs w:val="18"/>
              </w:rPr>
            </w:pPr>
          </w:p>
        </w:tc>
      </w:tr>
      <w:tr w:rsidR="007A722B" w:rsidRPr="007A722B" w14:paraId="4608B462" w14:textId="77777777" w:rsidTr="0069761B">
        <w:tc>
          <w:tcPr>
            <w:tcW w:w="4990" w:type="dxa"/>
          </w:tcPr>
          <w:p w14:paraId="00446665"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8 voorbereidende Werkzaamheden </w:t>
            </w:r>
          </w:p>
        </w:tc>
        <w:tc>
          <w:tcPr>
            <w:tcW w:w="993" w:type="dxa"/>
          </w:tcPr>
          <w:p w14:paraId="5B18E54A" w14:textId="77777777" w:rsidR="007A722B" w:rsidRPr="007A722B" w:rsidRDefault="007A722B" w:rsidP="007A722B">
            <w:pPr>
              <w:spacing w:line="240" w:lineRule="atLeast"/>
              <w:rPr>
                <w:rFonts w:ascii="Verdana" w:hAnsi="Verdana" w:cs="Verdana"/>
                <w:sz w:val="18"/>
                <w:szCs w:val="18"/>
              </w:rPr>
            </w:pPr>
            <w:r w:rsidRPr="007A722B">
              <w:rPr>
                <w:rFonts w:ascii="Verdana" w:hAnsi="Verdana" w:cs="Verdana"/>
                <w:sz w:val="18"/>
                <w:szCs w:val="18"/>
              </w:rPr>
              <w:t>10900</w:t>
            </w:r>
          </w:p>
        </w:tc>
        <w:tc>
          <w:tcPr>
            <w:tcW w:w="1846" w:type="dxa"/>
          </w:tcPr>
          <w:p w14:paraId="6521355A"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47D4099C" w14:textId="77777777" w:rsidTr="0069761B">
        <w:tc>
          <w:tcPr>
            <w:tcW w:w="4990" w:type="dxa"/>
          </w:tcPr>
          <w:p w14:paraId="56FCE2A6"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8 waterstralen zuigerstangen</w:t>
            </w:r>
          </w:p>
        </w:tc>
        <w:tc>
          <w:tcPr>
            <w:tcW w:w="993" w:type="dxa"/>
          </w:tcPr>
          <w:p w14:paraId="3E8FEC59" w14:textId="77777777" w:rsidR="007A722B" w:rsidRPr="007A722B" w:rsidRDefault="007A722B" w:rsidP="007A722B">
            <w:pPr>
              <w:spacing w:line="240" w:lineRule="atLeast"/>
              <w:rPr>
                <w:rFonts w:ascii="Verdana" w:hAnsi="Verdana" w:cs="Verdana"/>
                <w:sz w:val="18"/>
                <w:szCs w:val="18"/>
              </w:rPr>
            </w:pPr>
          </w:p>
        </w:tc>
        <w:tc>
          <w:tcPr>
            <w:tcW w:w="1846" w:type="dxa"/>
          </w:tcPr>
          <w:p w14:paraId="326AD758"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22A441D3" w14:textId="77777777" w:rsidTr="0069761B">
        <w:tc>
          <w:tcPr>
            <w:tcW w:w="4990" w:type="dxa"/>
          </w:tcPr>
          <w:p w14:paraId="2C8179D1"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8 vijzelen </w:t>
            </w:r>
          </w:p>
        </w:tc>
        <w:tc>
          <w:tcPr>
            <w:tcW w:w="993" w:type="dxa"/>
          </w:tcPr>
          <w:p w14:paraId="7E2B2016" w14:textId="77777777" w:rsidR="007A722B" w:rsidRPr="007A722B" w:rsidRDefault="007A722B" w:rsidP="007A722B">
            <w:pPr>
              <w:spacing w:line="240" w:lineRule="atLeast"/>
              <w:rPr>
                <w:rFonts w:ascii="Verdana" w:hAnsi="Verdana"/>
                <w:sz w:val="18"/>
                <w:szCs w:val="18"/>
              </w:rPr>
            </w:pPr>
          </w:p>
        </w:tc>
        <w:tc>
          <w:tcPr>
            <w:tcW w:w="1846" w:type="dxa"/>
          </w:tcPr>
          <w:p w14:paraId="577AF20A"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sz w:val="18"/>
                <w:szCs w:val="18"/>
              </w:rPr>
              <w:t>€</w:t>
            </w:r>
          </w:p>
        </w:tc>
      </w:tr>
      <w:tr w:rsidR="007A722B" w:rsidRPr="007A722B" w14:paraId="7162915D" w14:textId="77777777" w:rsidTr="0069761B">
        <w:tc>
          <w:tcPr>
            <w:tcW w:w="4990" w:type="dxa"/>
          </w:tcPr>
          <w:p w14:paraId="127E0D7A"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lastRenderedPageBreak/>
              <w:t xml:space="preserve">Roompot 8 hulpconstructies </w:t>
            </w:r>
          </w:p>
        </w:tc>
        <w:tc>
          <w:tcPr>
            <w:tcW w:w="993" w:type="dxa"/>
          </w:tcPr>
          <w:p w14:paraId="08D7C249" w14:textId="77777777" w:rsidR="007A722B" w:rsidRPr="007A722B" w:rsidRDefault="007A722B" w:rsidP="007A722B">
            <w:pPr>
              <w:spacing w:line="240" w:lineRule="atLeast"/>
              <w:rPr>
                <w:rFonts w:ascii="Verdana" w:hAnsi="Verdana" w:cs="Verdana"/>
                <w:sz w:val="18"/>
                <w:szCs w:val="18"/>
              </w:rPr>
            </w:pPr>
          </w:p>
        </w:tc>
        <w:tc>
          <w:tcPr>
            <w:tcW w:w="1846" w:type="dxa"/>
          </w:tcPr>
          <w:p w14:paraId="58453080"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545F6BEA" w14:textId="77777777" w:rsidTr="0069761B">
        <w:tc>
          <w:tcPr>
            <w:tcW w:w="4990" w:type="dxa"/>
          </w:tcPr>
          <w:p w14:paraId="6D6F8814"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8 lasinspecties</w:t>
            </w:r>
          </w:p>
        </w:tc>
        <w:tc>
          <w:tcPr>
            <w:tcW w:w="993" w:type="dxa"/>
          </w:tcPr>
          <w:p w14:paraId="6AC46BA9" w14:textId="77777777" w:rsidR="007A722B" w:rsidRPr="007A722B" w:rsidRDefault="007A722B" w:rsidP="007A722B">
            <w:pPr>
              <w:spacing w:line="240" w:lineRule="atLeast"/>
              <w:rPr>
                <w:rFonts w:ascii="Verdana" w:hAnsi="Verdana" w:cs="Verdana"/>
                <w:sz w:val="18"/>
                <w:szCs w:val="18"/>
              </w:rPr>
            </w:pPr>
          </w:p>
        </w:tc>
        <w:tc>
          <w:tcPr>
            <w:tcW w:w="1846" w:type="dxa"/>
          </w:tcPr>
          <w:p w14:paraId="0C63311A"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49FEA5C2" w14:textId="77777777" w:rsidTr="0069761B">
        <w:tc>
          <w:tcPr>
            <w:tcW w:w="4990" w:type="dxa"/>
          </w:tcPr>
          <w:p w14:paraId="6BBBD60F"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8 voorbehandelen en conserveren schuif</w:t>
            </w:r>
          </w:p>
        </w:tc>
        <w:tc>
          <w:tcPr>
            <w:tcW w:w="993" w:type="dxa"/>
          </w:tcPr>
          <w:p w14:paraId="200FE66D" w14:textId="77777777" w:rsidR="007A722B" w:rsidRPr="007A722B" w:rsidRDefault="007A722B" w:rsidP="007A722B">
            <w:pPr>
              <w:spacing w:line="240" w:lineRule="atLeast"/>
              <w:rPr>
                <w:rFonts w:ascii="Verdana" w:hAnsi="Verdana"/>
                <w:sz w:val="18"/>
                <w:szCs w:val="18"/>
              </w:rPr>
            </w:pPr>
          </w:p>
        </w:tc>
        <w:tc>
          <w:tcPr>
            <w:tcW w:w="1846" w:type="dxa"/>
          </w:tcPr>
          <w:p w14:paraId="1D07A982"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sz w:val="18"/>
                <w:szCs w:val="18"/>
              </w:rPr>
              <w:t>€</w:t>
            </w:r>
          </w:p>
        </w:tc>
      </w:tr>
      <w:tr w:rsidR="007A722B" w:rsidRPr="007A722B" w14:paraId="64831094" w14:textId="77777777" w:rsidTr="0069761B">
        <w:tc>
          <w:tcPr>
            <w:tcW w:w="4990" w:type="dxa"/>
          </w:tcPr>
          <w:p w14:paraId="4929F2E5"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8 voorbehandelen en conserveren profielen/liggers pijlerconstructies</w:t>
            </w:r>
          </w:p>
        </w:tc>
        <w:tc>
          <w:tcPr>
            <w:tcW w:w="993" w:type="dxa"/>
          </w:tcPr>
          <w:p w14:paraId="695818D9" w14:textId="77777777" w:rsidR="007A722B" w:rsidRPr="007A722B" w:rsidRDefault="007A722B" w:rsidP="007A722B">
            <w:pPr>
              <w:spacing w:line="240" w:lineRule="atLeast"/>
              <w:rPr>
                <w:rFonts w:ascii="Verdana" w:hAnsi="Verdana" w:cs="Verdana"/>
                <w:sz w:val="18"/>
                <w:szCs w:val="18"/>
              </w:rPr>
            </w:pPr>
          </w:p>
        </w:tc>
        <w:tc>
          <w:tcPr>
            <w:tcW w:w="1846" w:type="dxa"/>
          </w:tcPr>
          <w:p w14:paraId="73BE3EFB"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58CDDDE7" w14:textId="77777777" w:rsidTr="0069761B">
        <w:tc>
          <w:tcPr>
            <w:tcW w:w="4990" w:type="dxa"/>
          </w:tcPr>
          <w:p w14:paraId="131FDF1A"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8 overige Werkzaamheden</w:t>
            </w:r>
          </w:p>
        </w:tc>
        <w:tc>
          <w:tcPr>
            <w:tcW w:w="993" w:type="dxa"/>
          </w:tcPr>
          <w:p w14:paraId="48BE9A0C" w14:textId="77777777" w:rsidR="007A722B" w:rsidRPr="007A722B" w:rsidRDefault="007A722B" w:rsidP="007A722B">
            <w:pPr>
              <w:spacing w:line="240" w:lineRule="atLeast"/>
              <w:rPr>
                <w:rFonts w:ascii="Verdana" w:hAnsi="Verdana" w:cs="Verdana"/>
                <w:sz w:val="18"/>
                <w:szCs w:val="18"/>
              </w:rPr>
            </w:pPr>
          </w:p>
        </w:tc>
        <w:tc>
          <w:tcPr>
            <w:tcW w:w="1846" w:type="dxa"/>
          </w:tcPr>
          <w:p w14:paraId="5328A1A3"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31BAFE2C" w14:textId="77777777" w:rsidTr="0069761B">
        <w:tc>
          <w:tcPr>
            <w:tcW w:w="4990" w:type="dxa"/>
          </w:tcPr>
          <w:p w14:paraId="6CC6D223"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8 afrondende Werkzaamheden </w:t>
            </w:r>
          </w:p>
        </w:tc>
        <w:tc>
          <w:tcPr>
            <w:tcW w:w="993" w:type="dxa"/>
          </w:tcPr>
          <w:p w14:paraId="22788626" w14:textId="77777777" w:rsidR="007A722B" w:rsidRPr="007A722B" w:rsidRDefault="007A722B" w:rsidP="007A722B">
            <w:pPr>
              <w:spacing w:line="240" w:lineRule="atLeast"/>
              <w:rPr>
                <w:rFonts w:ascii="Verdana" w:hAnsi="Verdana"/>
                <w:sz w:val="18"/>
                <w:szCs w:val="18"/>
              </w:rPr>
            </w:pPr>
          </w:p>
        </w:tc>
        <w:tc>
          <w:tcPr>
            <w:tcW w:w="1846" w:type="dxa"/>
          </w:tcPr>
          <w:p w14:paraId="04BF15FB"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sz w:val="18"/>
                <w:szCs w:val="18"/>
              </w:rPr>
              <w:t>€</w:t>
            </w:r>
          </w:p>
        </w:tc>
      </w:tr>
      <w:tr w:rsidR="007A722B" w:rsidRPr="007A722B" w14:paraId="25BB175F" w14:textId="77777777" w:rsidTr="0069761B">
        <w:tc>
          <w:tcPr>
            <w:tcW w:w="4990" w:type="dxa"/>
          </w:tcPr>
          <w:p w14:paraId="6DB5BC77" w14:textId="77777777" w:rsidR="007A722B" w:rsidRPr="007A722B" w:rsidRDefault="007A722B" w:rsidP="007A722B">
            <w:pPr>
              <w:spacing w:line="240" w:lineRule="atLeast"/>
              <w:rPr>
                <w:rFonts w:ascii="Verdana" w:hAnsi="Verdana"/>
                <w:color w:val="000000"/>
                <w:sz w:val="18"/>
                <w:szCs w:val="18"/>
              </w:rPr>
            </w:pPr>
          </w:p>
        </w:tc>
        <w:tc>
          <w:tcPr>
            <w:tcW w:w="993" w:type="dxa"/>
          </w:tcPr>
          <w:p w14:paraId="700C234E" w14:textId="77777777" w:rsidR="007A722B" w:rsidRPr="007A722B" w:rsidRDefault="007A722B" w:rsidP="007A722B">
            <w:pPr>
              <w:spacing w:line="240" w:lineRule="atLeast"/>
              <w:rPr>
                <w:rFonts w:ascii="Verdana" w:hAnsi="Verdana"/>
                <w:sz w:val="18"/>
                <w:szCs w:val="18"/>
              </w:rPr>
            </w:pPr>
          </w:p>
        </w:tc>
        <w:tc>
          <w:tcPr>
            <w:tcW w:w="1846" w:type="dxa"/>
          </w:tcPr>
          <w:p w14:paraId="1CB34DC4" w14:textId="77777777" w:rsidR="007A722B" w:rsidRPr="007A722B" w:rsidRDefault="007A722B" w:rsidP="007A722B">
            <w:pPr>
              <w:spacing w:line="240" w:lineRule="atLeast"/>
              <w:rPr>
                <w:rFonts w:ascii="Verdana" w:hAnsi="Verdana"/>
                <w:sz w:val="18"/>
                <w:szCs w:val="18"/>
              </w:rPr>
            </w:pPr>
          </w:p>
        </w:tc>
      </w:tr>
      <w:tr w:rsidR="007A722B" w:rsidRPr="007A722B" w14:paraId="567F1751" w14:textId="77777777" w:rsidTr="0069761B">
        <w:tc>
          <w:tcPr>
            <w:tcW w:w="4990" w:type="dxa"/>
          </w:tcPr>
          <w:p w14:paraId="157C4FB6"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9 voorbereidende Werkzaamheden </w:t>
            </w:r>
          </w:p>
        </w:tc>
        <w:tc>
          <w:tcPr>
            <w:tcW w:w="993" w:type="dxa"/>
          </w:tcPr>
          <w:p w14:paraId="5D0AB56F" w14:textId="77777777" w:rsidR="007A722B" w:rsidRPr="007A722B" w:rsidRDefault="007A722B" w:rsidP="007A722B">
            <w:pPr>
              <w:spacing w:line="240" w:lineRule="atLeast"/>
              <w:rPr>
                <w:rFonts w:ascii="Verdana" w:hAnsi="Verdana" w:cs="Verdana"/>
                <w:sz w:val="18"/>
                <w:szCs w:val="18"/>
              </w:rPr>
            </w:pPr>
            <w:r w:rsidRPr="007A722B">
              <w:rPr>
                <w:rFonts w:ascii="Verdana" w:hAnsi="Verdana" w:cs="Verdana"/>
                <w:sz w:val="18"/>
                <w:szCs w:val="18"/>
              </w:rPr>
              <w:t>10900</w:t>
            </w:r>
          </w:p>
        </w:tc>
        <w:tc>
          <w:tcPr>
            <w:tcW w:w="1846" w:type="dxa"/>
          </w:tcPr>
          <w:p w14:paraId="7EDF45A0"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77EE4584" w14:textId="77777777" w:rsidTr="0069761B">
        <w:tc>
          <w:tcPr>
            <w:tcW w:w="4990" w:type="dxa"/>
          </w:tcPr>
          <w:p w14:paraId="64AE5291"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9 waterstralen zuigerstangen</w:t>
            </w:r>
          </w:p>
        </w:tc>
        <w:tc>
          <w:tcPr>
            <w:tcW w:w="993" w:type="dxa"/>
          </w:tcPr>
          <w:p w14:paraId="0EA28435" w14:textId="77777777" w:rsidR="007A722B" w:rsidRPr="007A722B" w:rsidRDefault="007A722B" w:rsidP="007A722B">
            <w:pPr>
              <w:spacing w:line="240" w:lineRule="atLeast"/>
              <w:rPr>
                <w:rFonts w:ascii="Verdana" w:hAnsi="Verdana" w:cs="Verdana"/>
                <w:sz w:val="18"/>
                <w:szCs w:val="18"/>
              </w:rPr>
            </w:pPr>
          </w:p>
        </w:tc>
        <w:tc>
          <w:tcPr>
            <w:tcW w:w="1846" w:type="dxa"/>
          </w:tcPr>
          <w:p w14:paraId="0BB69E94"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15197AB9" w14:textId="77777777" w:rsidTr="0069761B">
        <w:tc>
          <w:tcPr>
            <w:tcW w:w="4990" w:type="dxa"/>
          </w:tcPr>
          <w:p w14:paraId="0AEDCA2C"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9 vijzelen </w:t>
            </w:r>
          </w:p>
        </w:tc>
        <w:tc>
          <w:tcPr>
            <w:tcW w:w="993" w:type="dxa"/>
          </w:tcPr>
          <w:p w14:paraId="5F71BF24" w14:textId="77777777" w:rsidR="007A722B" w:rsidRPr="007A722B" w:rsidRDefault="007A722B" w:rsidP="007A722B">
            <w:pPr>
              <w:spacing w:line="240" w:lineRule="atLeast"/>
              <w:rPr>
                <w:rFonts w:ascii="Verdana" w:hAnsi="Verdana"/>
                <w:sz w:val="18"/>
                <w:szCs w:val="18"/>
              </w:rPr>
            </w:pPr>
          </w:p>
        </w:tc>
        <w:tc>
          <w:tcPr>
            <w:tcW w:w="1846" w:type="dxa"/>
          </w:tcPr>
          <w:p w14:paraId="29BEBB05"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sz w:val="18"/>
                <w:szCs w:val="18"/>
              </w:rPr>
              <w:t>€</w:t>
            </w:r>
          </w:p>
        </w:tc>
      </w:tr>
      <w:tr w:rsidR="007A722B" w:rsidRPr="007A722B" w14:paraId="784BFD38" w14:textId="77777777" w:rsidTr="0069761B">
        <w:tc>
          <w:tcPr>
            <w:tcW w:w="4990" w:type="dxa"/>
          </w:tcPr>
          <w:p w14:paraId="0D85BEC3"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9 hulpconstructies </w:t>
            </w:r>
          </w:p>
        </w:tc>
        <w:tc>
          <w:tcPr>
            <w:tcW w:w="993" w:type="dxa"/>
          </w:tcPr>
          <w:p w14:paraId="5EF3F11D" w14:textId="77777777" w:rsidR="007A722B" w:rsidRPr="007A722B" w:rsidRDefault="007A722B" w:rsidP="007A722B">
            <w:pPr>
              <w:spacing w:line="240" w:lineRule="atLeast"/>
              <w:rPr>
                <w:rFonts w:ascii="Verdana" w:hAnsi="Verdana" w:cs="Verdana"/>
                <w:sz w:val="18"/>
                <w:szCs w:val="18"/>
              </w:rPr>
            </w:pPr>
          </w:p>
        </w:tc>
        <w:tc>
          <w:tcPr>
            <w:tcW w:w="1846" w:type="dxa"/>
          </w:tcPr>
          <w:p w14:paraId="4F75E12B"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65507FD5" w14:textId="77777777" w:rsidTr="0069761B">
        <w:tc>
          <w:tcPr>
            <w:tcW w:w="4990" w:type="dxa"/>
          </w:tcPr>
          <w:p w14:paraId="163E3BF1"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9 lasinspecties</w:t>
            </w:r>
          </w:p>
        </w:tc>
        <w:tc>
          <w:tcPr>
            <w:tcW w:w="993" w:type="dxa"/>
          </w:tcPr>
          <w:p w14:paraId="6C8E43EC" w14:textId="77777777" w:rsidR="007A722B" w:rsidRPr="007A722B" w:rsidRDefault="007A722B" w:rsidP="007A722B">
            <w:pPr>
              <w:spacing w:line="240" w:lineRule="atLeast"/>
              <w:rPr>
                <w:rFonts w:ascii="Verdana" w:hAnsi="Verdana" w:cs="Verdana"/>
                <w:sz w:val="18"/>
                <w:szCs w:val="18"/>
              </w:rPr>
            </w:pPr>
          </w:p>
        </w:tc>
        <w:tc>
          <w:tcPr>
            <w:tcW w:w="1846" w:type="dxa"/>
          </w:tcPr>
          <w:p w14:paraId="28D0977E"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3ED8AFB3" w14:textId="77777777" w:rsidTr="0069761B">
        <w:tc>
          <w:tcPr>
            <w:tcW w:w="4990" w:type="dxa"/>
          </w:tcPr>
          <w:p w14:paraId="5C44FE05"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9 voorbehandelen en conserveren schuif</w:t>
            </w:r>
          </w:p>
        </w:tc>
        <w:tc>
          <w:tcPr>
            <w:tcW w:w="993" w:type="dxa"/>
          </w:tcPr>
          <w:p w14:paraId="5DD1F861" w14:textId="77777777" w:rsidR="007A722B" w:rsidRPr="007A722B" w:rsidRDefault="007A722B" w:rsidP="007A722B">
            <w:pPr>
              <w:spacing w:line="240" w:lineRule="atLeast"/>
              <w:rPr>
                <w:rFonts w:ascii="Verdana" w:hAnsi="Verdana"/>
                <w:sz w:val="18"/>
                <w:szCs w:val="18"/>
              </w:rPr>
            </w:pPr>
          </w:p>
        </w:tc>
        <w:tc>
          <w:tcPr>
            <w:tcW w:w="1846" w:type="dxa"/>
          </w:tcPr>
          <w:p w14:paraId="5B329706"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sz w:val="18"/>
                <w:szCs w:val="18"/>
              </w:rPr>
              <w:t>€</w:t>
            </w:r>
          </w:p>
        </w:tc>
      </w:tr>
      <w:tr w:rsidR="007A722B" w:rsidRPr="007A722B" w14:paraId="161212A0" w14:textId="77777777" w:rsidTr="0069761B">
        <w:tc>
          <w:tcPr>
            <w:tcW w:w="4990" w:type="dxa"/>
          </w:tcPr>
          <w:p w14:paraId="19D93CCC"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9 voorbehandelen en conserveren profielen/liggers, consoles en </w:t>
            </w:r>
            <w:proofErr w:type="spellStart"/>
            <w:r w:rsidRPr="007A722B">
              <w:rPr>
                <w:rFonts w:ascii="Verdana" w:hAnsi="Verdana"/>
                <w:color w:val="000000"/>
                <w:sz w:val="18"/>
                <w:szCs w:val="18"/>
              </w:rPr>
              <w:t>ingebetonneerd</w:t>
            </w:r>
            <w:proofErr w:type="spellEnd"/>
            <w:r w:rsidRPr="007A722B">
              <w:rPr>
                <w:rFonts w:ascii="Verdana" w:hAnsi="Verdana"/>
                <w:color w:val="000000"/>
                <w:sz w:val="18"/>
                <w:szCs w:val="18"/>
              </w:rPr>
              <w:t xml:space="preserve"> staal pijlerconstructies</w:t>
            </w:r>
          </w:p>
        </w:tc>
        <w:tc>
          <w:tcPr>
            <w:tcW w:w="993" w:type="dxa"/>
          </w:tcPr>
          <w:p w14:paraId="3DFE1EA0" w14:textId="77777777" w:rsidR="007A722B" w:rsidRPr="007A722B" w:rsidRDefault="007A722B" w:rsidP="007A722B">
            <w:pPr>
              <w:spacing w:line="240" w:lineRule="atLeast"/>
              <w:rPr>
                <w:rFonts w:ascii="Verdana" w:hAnsi="Verdana" w:cs="Verdana"/>
                <w:sz w:val="18"/>
                <w:szCs w:val="18"/>
              </w:rPr>
            </w:pPr>
          </w:p>
        </w:tc>
        <w:tc>
          <w:tcPr>
            <w:tcW w:w="1846" w:type="dxa"/>
          </w:tcPr>
          <w:p w14:paraId="58E9A2A9"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7AF53AC4" w14:textId="77777777" w:rsidTr="0069761B">
        <w:tc>
          <w:tcPr>
            <w:tcW w:w="4990" w:type="dxa"/>
          </w:tcPr>
          <w:p w14:paraId="4E6146D0"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9 overige Werkzaamheden</w:t>
            </w:r>
          </w:p>
        </w:tc>
        <w:tc>
          <w:tcPr>
            <w:tcW w:w="993" w:type="dxa"/>
          </w:tcPr>
          <w:p w14:paraId="04E6665E" w14:textId="77777777" w:rsidR="007A722B" w:rsidRPr="007A722B" w:rsidRDefault="007A722B" w:rsidP="007A722B">
            <w:pPr>
              <w:spacing w:line="240" w:lineRule="atLeast"/>
              <w:rPr>
                <w:rFonts w:ascii="Verdana" w:hAnsi="Verdana" w:cs="Verdana"/>
                <w:sz w:val="18"/>
                <w:szCs w:val="18"/>
              </w:rPr>
            </w:pPr>
          </w:p>
        </w:tc>
        <w:tc>
          <w:tcPr>
            <w:tcW w:w="1846" w:type="dxa"/>
          </w:tcPr>
          <w:p w14:paraId="15F1DE98"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210D3636" w14:textId="77777777" w:rsidTr="0069761B">
        <w:tc>
          <w:tcPr>
            <w:tcW w:w="4990" w:type="dxa"/>
          </w:tcPr>
          <w:p w14:paraId="2CDC7155"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9 afrondende Werkzaamheden </w:t>
            </w:r>
          </w:p>
        </w:tc>
        <w:tc>
          <w:tcPr>
            <w:tcW w:w="993" w:type="dxa"/>
          </w:tcPr>
          <w:p w14:paraId="1FF494BC" w14:textId="77777777" w:rsidR="007A722B" w:rsidRPr="007A722B" w:rsidRDefault="007A722B" w:rsidP="007A722B">
            <w:pPr>
              <w:spacing w:line="240" w:lineRule="atLeast"/>
              <w:rPr>
                <w:rFonts w:ascii="Verdana" w:hAnsi="Verdana"/>
                <w:sz w:val="18"/>
                <w:szCs w:val="18"/>
              </w:rPr>
            </w:pPr>
          </w:p>
        </w:tc>
        <w:tc>
          <w:tcPr>
            <w:tcW w:w="1846" w:type="dxa"/>
          </w:tcPr>
          <w:p w14:paraId="04FAB562"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sz w:val="18"/>
                <w:szCs w:val="18"/>
              </w:rPr>
              <w:t>€</w:t>
            </w:r>
          </w:p>
        </w:tc>
      </w:tr>
      <w:tr w:rsidR="007A722B" w:rsidRPr="007A722B" w14:paraId="161E6653" w14:textId="77777777" w:rsidTr="0069761B">
        <w:tc>
          <w:tcPr>
            <w:tcW w:w="4990" w:type="dxa"/>
          </w:tcPr>
          <w:p w14:paraId="12E585A5" w14:textId="77777777" w:rsidR="007A722B" w:rsidRPr="007A722B" w:rsidRDefault="007A722B" w:rsidP="007A722B">
            <w:pPr>
              <w:spacing w:line="240" w:lineRule="atLeast"/>
              <w:rPr>
                <w:rFonts w:ascii="Verdana" w:hAnsi="Verdana"/>
                <w:color w:val="000000"/>
                <w:sz w:val="18"/>
                <w:szCs w:val="18"/>
              </w:rPr>
            </w:pPr>
          </w:p>
        </w:tc>
        <w:tc>
          <w:tcPr>
            <w:tcW w:w="993" w:type="dxa"/>
          </w:tcPr>
          <w:p w14:paraId="0A44BE1F" w14:textId="77777777" w:rsidR="007A722B" w:rsidRPr="007A722B" w:rsidRDefault="007A722B" w:rsidP="007A722B">
            <w:pPr>
              <w:spacing w:line="240" w:lineRule="atLeast"/>
              <w:rPr>
                <w:rFonts w:ascii="Verdana" w:hAnsi="Verdana"/>
                <w:sz w:val="18"/>
                <w:szCs w:val="18"/>
              </w:rPr>
            </w:pPr>
          </w:p>
        </w:tc>
        <w:tc>
          <w:tcPr>
            <w:tcW w:w="1846" w:type="dxa"/>
          </w:tcPr>
          <w:p w14:paraId="0A3E6110" w14:textId="77777777" w:rsidR="007A722B" w:rsidRPr="007A722B" w:rsidRDefault="007A722B" w:rsidP="007A722B">
            <w:pPr>
              <w:spacing w:line="240" w:lineRule="atLeast"/>
              <w:rPr>
                <w:rFonts w:ascii="Verdana" w:hAnsi="Verdana"/>
                <w:sz w:val="18"/>
                <w:szCs w:val="18"/>
              </w:rPr>
            </w:pPr>
          </w:p>
        </w:tc>
      </w:tr>
      <w:tr w:rsidR="007A722B" w:rsidRPr="007A722B" w14:paraId="4C849014" w14:textId="77777777" w:rsidTr="0069761B">
        <w:tc>
          <w:tcPr>
            <w:tcW w:w="4990" w:type="dxa"/>
          </w:tcPr>
          <w:p w14:paraId="27484AE1"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10 voorbereidende Werkzaamheden </w:t>
            </w:r>
          </w:p>
        </w:tc>
        <w:tc>
          <w:tcPr>
            <w:tcW w:w="993" w:type="dxa"/>
          </w:tcPr>
          <w:p w14:paraId="1B6D7394" w14:textId="77777777" w:rsidR="007A722B" w:rsidRPr="007A722B" w:rsidRDefault="007A722B" w:rsidP="007A722B">
            <w:pPr>
              <w:spacing w:line="240" w:lineRule="atLeast"/>
              <w:rPr>
                <w:rFonts w:ascii="Verdana" w:hAnsi="Verdana" w:cs="Verdana"/>
                <w:sz w:val="18"/>
                <w:szCs w:val="18"/>
              </w:rPr>
            </w:pPr>
            <w:r w:rsidRPr="007A722B">
              <w:rPr>
                <w:rFonts w:ascii="Verdana" w:hAnsi="Verdana" w:cs="Verdana"/>
                <w:sz w:val="18"/>
                <w:szCs w:val="18"/>
              </w:rPr>
              <w:t>11900</w:t>
            </w:r>
          </w:p>
        </w:tc>
        <w:tc>
          <w:tcPr>
            <w:tcW w:w="1846" w:type="dxa"/>
          </w:tcPr>
          <w:p w14:paraId="50F7C670"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434F91B3" w14:textId="77777777" w:rsidTr="0069761B">
        <w:tc>
          <w:tcPr>
            <w:tcW w:w="4990" w:type="dxa"/>
          </w:tcPr>
          <w:p w14:paraId="14981D7E"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10 waterstralen zuigerstangen</w:t>
            </w:r>
          </w:p>
        </w:tc>
        <w:tc>
          <w:tcPr>
            <w:tcW w:w="993" w:type="dxa"/>
          </w:tcPr>
          <w:p w14:paraId="2AB03687" w14:textId="77777777" w:rsidR="007A722B" w:rsidRPr="007A722B" w:rsidRDefault="007A722B" w:rsidP="007A722B">
            <w:pPr>
              <w:spacing w:line="240" w:lineRule="atLeast"/>
              <w:rPr>
                <w:rFonts w:ascii="Verdana" w:hAnsi="Verdana" w:cs="Verdana"/>
                <w:sz w:val="18"/>
                <w:szCs w:val="18"/>
              </w:rPr>
            </w:pPr>
          </w:p>
        </w:tc>
        <w:tc>
          <w:tcPr>
            <w:tcW w:w="1846" w:type="dxa"/>
          </w:tcPr>
          <w:p w14:paraId="4528A505"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6D1D2E8A" w14:textId="77777777" w:rsidTr="0069761B">
        <w:tc>
          <w:tcPr>
            <w:tcW w:w="4990" w:type="dxa"/>
          </w:tcPr>
          <w:p w14:paraId="5E95548B"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10 vijzelen </w:t>
            </w:r>
          </w:p>
        </w:tc>
        <w:tc>
          <w:tcPr>
            <w:tcW w:w="993" w:type="dxa"/>
          </w:tcPr>
          <w:p w14:paraId="21D95481" w14:textId="77777777" w:rsidR="007A722B" w:rsidRPr="007A722B" w:rsidRDefault="007A722B" w:rsidP="007A722B">
            <w:pPr>
              <w:spacing w:line="240" w:lineRule="atLeast"/>
              <w:rPr>
                <w:rFonts w:ascii="Verdana" w:hAnsi="Verdana"/>
                <w:sz w:val="18"/>
                <w:szCs w:val="18"/>
              </w:rPr>
            </w:pPr>
          </w:p>
        </w:tc>
        <w:tc>
          <w:tcPr>
            <w:tcW w:w="1846" w:type="dxa"/>
          </w:tcPr>
          <w:p w14:paraId="298BA3F1"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sz w:val="18"/>
                <w:szCs w:val="18"/>
              </w:rPr>
              <w:t>€</w:t>
            </w:r>
          </w:p>
        </w:tc>
      </w:tr>
      <w:tr w:rsidR="007A722B" w:rsidRPr="007A722B" w14:paraId="5E93193A" w14:textId="77777777" w:rsidTr="0069761B">
        <w:tc>
          <w:tcPr>
            <w:tcW w:w="4990" w:type="dxa"/>
          </w:tcPr>
          <w:p w14:paraId="138F43BF"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10 hulpconstructies </w:t>
            </w:r>
          </w:p>
        </w:tc>
        <w:tc>
          <w:tcPr>
            <w:tcW w:w="993" w:type="dxa"/>
          </w:tcPr>
          <w:p w14:paraId="7A26A12B" w14:textId="77777777" w:rsidR="007A722B" w:rsidRPr="007A722B" w:rsidRDefault="007A722B" w:rsidP="007A722B">
            <w:pPr>
              <w:spacing w:line="240" w:lineRule="atLeast"/>
              <w:rPr>
                <w:rFonts w:ascii="Verdana" w:hAnsi="Verdana" w:cs="Verdana"/>
                <w:sz w:val="18"/>
                <w:szCs w:val="18"/>
              </w:rPr>
            </w:pPr>
          </w:p>
        </w:tc>
        <w:tc>
          <w:tcPr>
            <w:tcW w:w="1846" w:type="dxa"/>
          </w:tcPr>
          <w:p w14:paraId="3701E3F6"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2748CBA7" w14:textId="77777777" w:rsidTr="0069761B">
        <w:tc>
          <w:tcPr>
            <w:tcW w:w="4990" w:type="dxa"/>
          </w:tcPr>
          <w:p w14:paraId="4C3B9D23"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10 lasinspecties</w:t>
            </w:r>
          </w:p>
        </w:tc>
        <w:tc>
          <w:tcPr>
            <w:tcW w:w="993" w:type="dxa"/>
          </w:tcPr>
          <w:p w14:paraId="2608241A" w14:textId="77777777" w:rsidR="007A722B" w:rsidRPr="007A722B" w:rsidRDefault="007A722B" w:rsidP="007A722B">
            <w:pPr>
              <w:spacing w:line="240" w:lineRule="atLeast"/>
              <w:rPr>
                <w:rFonts w:ascii="Verdana" w:hAnsi="Verdana" w:cs="Verdana"/>
                <w:sz w:val="18"/>
                <w:szCs w:val="18"/>
              </w:rPr>
            </w:pPr>
          </w:p>
        </w:tc>
        <w:tc>
          <w:tcPr>
            <w:tcW w:w="1846" w:type="dxa"/>
          </w:tcPr>
          <w:p w14:paraId="215DD1DD"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6D69345D" w14:textId="77777777" w:rsidTr="0069761B">
        <w:tc>
          <w:tcPr>
            <w:tcW w:w="4990" w:type="dxa"/>
          </w:tcPr>
          <w:p w14:paraId="2EB97A45"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10 voorbehandelen en conserveren schuif</w:t>
            </w:r>
          </w:p>
        </w:tc>
        <w:tc>
          <w:tcPr>
            <w:tcW w:w="993" w:type="dxa"/>
          </w:tcPr>
          <w:p w14:paraId="1C94702D" w14:textId="77777777" w:rsidR="007A722B" w:rsidRPr="007A722B" w:rsidRDefault="007A722B" w:rsidP="007A722B">
            <w:pPr>
              <w:spacing w:line="240" w:lineRule="atLeast"/>
              <w:rPr>
                <w:rFonts w:ascii="Verdana" w:hAnsi="Verdana"/>
                <w:sz w:val="18"/>
                <w:szCs w:val="18"/>
              </w:rPr>
            </w:pPr>
          </w:p>
        </w:tc>
        <w:tc>
          <w:tcPr>
            <w:tcW w:w="1846" w:type="dxa"/>
          </w:tcPr>
          <w:p w14:paraId="05A0304A"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sz w:val="18"/>
                <w:szCs w:val="18"/>
              </w:rPr>
              <w:t>€</w:t>
            </w:r>
          </w:p>
        </w:tc>
      </w:tr>
      <w:tr w:rsidR="007A722B" w:rsidRPr="007A722B" w14:paraId="2D845DF1" w14:textId="77777777" w:rsidTr="0069761B">
        <w:tc>
          <w:tcPr>
            <w:tcW w:w="4990" w:type="dxa"/>
          </w:tcPr>
          <w:p w14:paraId="780AB770"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10 voorbehandelen en conserveren profielen/liggers pijlerconstructies</w:t>
            </w:r>
          </w:p>
        </w:tc>
        <w:tc>
          <w:tcPr>
            <w:tcW w:w="993" w:type="dxa"/>
          </w:tcPr>
          <w:p w14:paraId="4E2C3401" w14:textId="77777777" w:rsidR="007A722B" w:rsidRPr="007A722B" w:rsidRDefault="007A722B" w:rsidP="007A722B">
            <w:pPr>
              <w:spacing w:line="240" w:lineRule="atLeast"/>
              <w:rPr>
                <w:rFonts w:ascii="Verdana" w:hAnsi="Verdana" w:cs="Verdana"/>
                <w:sz w:val="18"/>
                <w:szCs w:val="18"/>
              </w:rPr>
            </w:pPr>
          </w:p>
        </w:tc>
        <w:tc>
          <w:tcPr>
            <w:tcW w:w="1846" w:type="dxa"/>
          </w:tcPr>
          <w:p w14:paraId="10D3EEFF"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15FA0BAD" w14:textId="77777777" w:rsidTr="0069761B">
        <w:tc>
          <w:tcPr>
            <w:tcW w:w="4990" w:type="dxa"/>
          </w:tcPr>
          <w:p w14:paraId="4A14ADF5"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10 overige Werkzaamheden</w:t>
            </w:r>
          </w:p>
        </w:tc>
        <w:tc>
          <w:tcPr>
            <w:tcW w:w="993" w:type="dxa"/>
          </w:tcPr>
          <w:p w14:paraId="16626DD1" w14:textId="77777777" w:rsidR="007A722B" w:rsidRPr="007A722B" w:rsidRDefault="007A722B" w:rsidP="007A722B">
            <w:pPr>
              <w:spacing w:line="240" w:lineRule="atLeast"/>
              <w:rPr>
                <w:rFonts w:ascii="Verdana" w:hAnsi="Verdana" w:cs="Verdana"/>
                <w:sz w:val="18"/>
                <w:szCs w:val="18"/>
              </w:rPr>
            </w:pPr>
          </w:p>
        </w:tc>
        <w:tc>
          <w:tcPr>
            <w:tcW w:w="1846" w:type="dxa"/>
          </w:tcPr>
          <w:p w14:paraId="591BAE49"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69F2A686" w14:textId="77777777" w:rsidTr="0069761B">
        <w:tc>
          <w:tcPr>
            <w:tcW w:w="4990" w:type="dxa"/>
          </w:tcPr>
          <w:p w14:paraId="349EA791"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10 afrondende Werkzaamheden </w:t>
            </w:r>
          </w:p>
        </w:tc>
        <w:tc>
          <w:tcPr>
            <w:tcW w:w="993" w:type="dxa"/>
          </w:tcPr>
          <w:p w14:paraId="458F3699" w14:textId="77777777" w:rsidR="007A722B" w:rsidRPr="007A722B" w:rsidRDefault="007A722B" w:rsidP="007A722B">
            <w:pPr>
              <w:spacing w:line="240" w:lineRule="atLeast"/>
              <w:rPr>
                <w:rFonts w:ascii="Verdana" w:hAnsi="Verdana"/>
                <w:sz w:val="18"/>
                <w:szCs w:val="18"/>
              </w:rPr>
            </w:pPr>
          </w:p>
        </w:tc>
        <w:tc>
          <w:tcPr>
            <w:tcW w:w="1846" w:type="dxa"/>
          </w:tcPr>
          <w:p w14:paraId="222E6C04"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sz w:val="18"/>
                <w:szCs w:val="18"/>
              </w:rPr>
              <w:t>€</w:t>
            </w:r>
          </w:p>
        </w:tc>
      </w:tr>
      <w:tr w:rsidR="007A722B" w:rsidRPr="007A722B" w14:paraId="535A29C1" w14:textId="77777777" w:rsidTr="0069761B">
        <w:tc>
          <w:tcPr>
            <w:tcW w:w="4990" w:type="dxa"/>
          </w:tcPr>
          <w:p w14:paraId="1CEB510D" w14:textId="77777777" w:rsidR="007A722B" w:rsidRPr="007A722B" w:rsidRDefault="007A722B" w:rsidP="007A722B">
            <w:pPr>
              <w:spacing w:line="240" w:lineRule="atLeast"/>
              <w:rPr>
                <w:rFonts w:ascii="Verdana" w:hAnsi="Verdana"/>
                <w:color w:val="000000"/>
                <w:sz w:val="18"/>
                <w:szCs w:val="18"/>
              </w:rPr>
            </w:pPr>
          </w:p>
        </w:tc>
        <w:tc>
          <w:tcPr>
            <w:tcW w:w="993" w:type="dxa"/>
          </w:tcPr>
          <w:p w14:paraId="0A91288E" w14:textId="77777777" w:rsidR="007A722B" w:rsidRPr="007A722B" w:rsidRDefault="007A722B" w:rsidP="007A722B">
            <w:pPr>
              <w:spacing w:line="240" w:lineRule="atLeast"/>
              <w:rPr>
                <w:rFonts w:ascii="Verdana" w:hAnsi="Verdana"/>
                <w:sz w:val="18"/>
                <w:szCs w:val="18"/>
              </w:rPr>
            </w:pPr>
          </w:p>
        </w:tc>
        <w:tc>
          <w:tcPr>
            <w:tcW w:w="1846" w:type="dxa"/>
          </w:tcPr>
          <w:p w14:paraId="7DCD9856" w14:textId="77777777" w:rsidR="007A722B" w:rsidRPr="007A722B" w:rsidRDefault="007A722B" w:rsidP="007A722B">
            <w:pPr>
              <w:spacing w:line="240" w:lineRule="atLeast"/>
              <w:rPr>
                <w:rFonts w:ascii="Verdana" w:hAnsi="Verdana"/>
                <w:sz w:val="18"/>
                <w:szCs w:val="18"/>
              </w:rPr>
            </w:pPr>
          </w:p>
        </w:tc>
      </w:tr>
      <w:tr w:rsidR="007A722B" w:rsidRPr="007A722B" w14:paraId="3DC8E4A7" w14:textId="77777777" w:rsidTr="0069761B">
        <w:tc>
          <w:tcPr>
            <w:tcW w:w="4990" w:type="dxa"/>
          </w:tcPr>
          <w:p w14:paraId="4500BD89"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11 voorbereidende Werkzaamheden </w:t>
            </w:r>
          </w:p>
        </w:tc>
        <w:tc>
          <w:tcPr>
            <w:tcW w:w="993" w:type="dxa"/>
          </w:tcPr>
          <w:p w14:paraId="4874043D" w14:textId="77777777" w:rsidR="007A722B" w:rsidRPr="007A722B" w:rsidRDefault="007A722B" w:rsidP="007A722B">
            <w:pPr>
              <w:spacing w:line="240" w:lineRule="atLeast"/>
              <w:rPr>
                <w:rFonts w:ascii="Verdana" w:hAnsi="Verdana" w:cs="Verdana"/>
                <w:sz w:val="18"/>
                <w:szCs w:val="18"/>
              </w:rPr>
            </w:pPr>
            <w:r w:rsidRPr="007A722B">
              <w:rPr>
                <w:rFonts w:ascii="Verdana" w:hAnsi="Verdana" w:cs="Verdana"/>
                <w:sz w:val="18"/>
                <w:szCs w:val="18"/>
              </w:rPr>
              <w:t>11900</w:t>
            </w:r>
          </w:p>
        </w:tc>
        <w:tc>
          <w:tcPr>
            <w:tcW w:w="1846" w:type="dxa"/>
          </w:tcPr>
          <w:p w14:paraId="25D37F57"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7CEF0459" w14:textId="77777777" w:rsidTr="0069761B">
        <w:tc>
          <w:tcPr>
            <w:tcW w:w="4990" w:type="dxa"/>
          </w:tcPr>
          <w:p w14:paraId="5EF8AF69"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11 waterstralen zuigerstangen</w:t>
            </w:r>
          </w:p>
        </w:tc>
        <w:tc>
          <w:tcPr>
            <w:tcW w:w="993" w:type="dxa"/>
          </w:tcPr>
          <w:p w14:paraId="056E39B2" w14:textId="77777777" w:rsidR="007A722B" w:rsidRPr="007A722B" w:rsidRDefault="007A722B" w:rsidP="007A722B">
            <w:pPr>
              <w:spacing w:line="240" w:lineRule="atLeast"/>
              <w:rPr>
                <w:rFonts w:ascii="Verdana" w:hAnsi="Verdana" w:cs="Verdana"/>
                <w:sz w:val="18"/>
                <w:szCs w:val="18"/>
              </w:rPr>
            </w:pPr>
          </w:p>
        </w:tc>
        <w:tc>
          <w:tcPr>
            <w:tcW w:w="1846" w:type="dxa"/>
          </w:tcPr>
          <w:p w14:paraId="70A82060"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752A750F" w14:textId="77777777" w:rsidTr="0069761B">
        <w:tc>
          <w:tcPr>
            <w:tcW w:w="4990" w:type="dxa"/>
          </w:tcPr>
          <w:p w14:paraId="7886C5BC"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11 vijzelen </w:t>
            </w:r>
          </w:p>
        </w:tc>
        <w:tc>
          <w:tcPr>
            <w:tcW w:w="993" w:type="dxa"/>
          </w:tcPr>
          <w:p w14:paraId="655CC3CB" w14:textId="77777777" w:rsidR="007A722B" w:rsidRPr="007A722B" w:rsidRDefault="007A722B" w:rsidP="007A722B">
            <w:pPr>
              <w:spacing w:line="240" w:lineRule="atLeast"/>
              <w:rPr>
                <w:rFonts w:ascii="Verdana" w:hAnsi="Verdana"/>
                <w:sz w:val="18"/>
                <w:szCs w:val="18"/>
              </w:rPr>
            </w:pPr>
          </w:p>
        </w:tc>
        <w:tc>
          <w:tcPr>
            <w:tcW w:w="1846" w:type="dxa"/>
          </w:tcPr>
          <w:p w14:paraId="32D01E62"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sz w:val="18"/>
                <w:szCs w:val="18"/>
              </w:rPr>
              <w:t>€</w:t>
            </w:r>
          </w:p>
        </w:tc>
      </w:tr>
      <w:tr w:rsidR="007A722B" w:rsidRPr="007A722B" w14:paraId="78D82362" w14:textId="77777777" w:rsidTr="0069761B">
        <w:tc>
          <w:tcPr>
            <w:tcW w:w="4990" w:type="dxa"/>
          </w:tcPr>
          <w:p w14:paraId="78D9AA05"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11 hulpconstructies </w:t>
            </w:r>
          </w:p>
        </w:tc>
        <w:tc>
          <w:tcPr>
            <w:tcW w:w="993" w:type="dxa"/>
          </w:tcPr>
          <w:p w14:paraId="515C7F78" w14:textId="77777777" w:rsidR="007A722B" w:rsidRPr="007A722B" w:rsidRDefault="007A722B" w:rsidP="007A722B">
            <w:pPr>
              <w:spacing w:line="240" w:lineRule="atLeast"/>
              <w:rPr>
                <w:rFonts w:ascii="Verdana" w:hAnsi="Verdana" w:cs="Verdana"/>
                <w:sz w:val="18"/>
                <w:szCs w:val="18"/>
              </w:rPr>
            </w:pPr>
          </w:p>
        </w:tc>
        <w:tc>
          <w:tcPr>
            <w:tcW w:w="1846" w:type="dxa"/>
          </w:tcPr>
          <w:p w14:paraId="64930FF5"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2E03F248" w14:textId="77777777" w:rsidTr="0069761B">
        <w:tc>
          <w:tcPr>
            <w:tcW w:w="4990" w:type="dxa"/>
          </w:tcPr>
          <w:p w14:paraId="16D270B2"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11 lasinspecties</w:t>
            </w:r>
          </w:p>
        </w:tc>
        <w:tc>
          <w:tcPr>
            <w:tcW w:w="993" w:type="dxa"/>
          </w:tcPr>
          <w:p w14:paraId="223A2D84" w14:textId="77777777" w:rsidR="007A722B" w:rsidRPr="007A722B" w:rsidRDefault="007A722B" w:rsidP="007A722B">
            <w:pPr>
              <w:spacing w:line="240" w:lineRule="atLeast"/>
              <w:rPr>
                <w:rFonts w:ascii="Verdana" w:hAnsi="Verdana" w:cs="Verdana"/>
                <w:sz w:val="18"/>
                <w:szCs w:val="18"/>
              </w:rPr>
            </w:pPr>
          </w:p>
        </w:tc>
        <w:tc>
          <w:tcPr>
            <w:tcW w:w="1846" w:type="dxa"/>
          </w:tcPr>
          <w:p w14:paraId="2CF0D40E"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3B16184F" w14:textId="77777777" w:rsidTr="0069761B">
        <w:tc>
          <w:tcPr>
            <w:tcW w:w="4990" w:type="dxa"/>
          </w:tcPr>
          <w:p w14:paraId="68727BC9"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11 voorbehandelen en conserveren schuif </w:t>
            </w:r>
          </w:p>
        </w:tc>
        <w:tc>
          <w:tcPr>
            <w:tcW w:w="993" w:type="dxa"/>
          </w:tcPr>
          <w:p w14:paraId="0B03C0BD" w14:textId="77777777" w:rsidR="007A722B" w:rsidRPr="007A722B" w:rsidRDefault="007A722B" w:rsidP="007A722B">
            <w:pPr>
              <w:spacing w:line="240" w:lineRule="atLeast"/>
              <w:rPr>
                <w:rFonts w:ascii="Verdana" w:hAnsi="Verdana"/>
                <w:sz w:val="18"/>
                <w:szCs w:val="18"/>
              </w:rPr>
            </w:pPr>
          </w:p>
        </w:tc>
        <w:tc>
          <w:tcPr>
            <w:tcW w:w="1846" w:type="dxa"/>
          </w:tcPr>
          <w:p w14:paraId="2A05C9A9"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sz w:val="18"/>
                <w:szCs w:val="18"/>
              </w:rPr>
              <w:t>€</w:t>
            </w:r>
          </w:p>
        </w:tc>
      </w:tr>
      <w:tr w:rsidR="007A722B" w:rsidRPr="007A722B" w14:paraId="5BC66002" w14:textId="77777777" w:rsidTr="0069761B">
        <w:tc>
          <w:tcPr>
            <w:tcW w:w="4990" w:type="dxa"/>
          </w:tcPr>
          <w:p w14:paraId="59AF6637"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11 voorbehandelen en conserveren profielen/liggers, consoles en </w:t>
            </w:r>
            <w:proofErr w:type="spellStart"/>
            <w:r w:rsidRPr="007A722B">
              <w:rPr>
                <w:rFonts w:ascii="Verdana" w:hAnsi="Verdana"/>
                <w:color w:val="000000"/>
                <w:sz w:val="18"/>
                <w:szCs w:val="18"/>
              </w:rPr>
              <w:t>ingebetonneerd</w:t>
            </w:r>
            <w:proofErr w:type="spellEnd"/>
            <w:r w:rsidRPr="007A722B">
              <w:rPr>
                <w:rFonts w:ascii="Verdana" w:hAnsi="Verdana"/>
                <w:color w:val="000000"/>
                <w:sz w:val="18"/>
                <w:szCs w:val="18"/>
              </w:rPr>
              <w:t xml:space="preserve"> staal pijlerconstructies</w:t>
            </w:r>
          </w:p>
        </w:tc>
        <w:tc>
          <w:tcPr>
            <w:tcW w:w="993" w:type="dxa"/>
          </w:tcPr>
          <w:p w14:paraId="38F12BD1" w14:textId="77777777" w:rsidR="007A722B" w:rsidRPr="007A722B" w:rsidRDefault="007A722B" w:rsidP="007A722B">
            <w:pPr>
              <w:spacing w:line="240" w:lineRule="atLeast"/>
              <w:rPr>
                <w:rFonts w:ascii="Verdana" w:hAnsi="Verdana" w:cs="Verdana"/>
                <w:sz w:val="18"/>
                <w:szCs w:val="18"/>
              </w:rPr>
            </w:pPr>
          </w:p>
        </w:tc>
        <w:tc>
          <w:tcPr>
            <w:tcW w:w="1846" w:type="dxa"/>
          </w:tcPr>
          <w:p w14:paraId="172AB09E"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1EB0661D" w14:textId="77777777" w:rsidTr="0069761B">
        <w:tc>
          <w:tcPr>
            <w:tcW w:w="4990" w:type="dxa"/>
          </w:tcPr>
          <w:p w14:paraId="645E18EC"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11 overige Werkzaamheden</w:t>
            </w:r>
          </w:p>
        </w:tc>
        <w:tc>
          <w:tcPr>
            <w:tcW w:w="993" w:type="dxa"/>
          </w:tcPr>
          <w:p w14:paraId="08EEFAAB" w14:textId="77777777" w:rsidR="007A722B" w:rsidRPr="007A722B" w:rsidRDefault="007A722B" w:rsidP="007A722B">
            <w:pPr>
              <w:spacing w:line="240" w:lineRule="atLeast"/>
              <w:rPr>
                <w:rFonts w:ascii="Verdana" w:hAnsi="Verdana" w:cs="Verdana"/>
                <w:sz w:val="18"/>
                <w:szCs w:val="18"/>
              </w:rPr>
            </w:pPr>
          </w:p>
        </w:tc>
        <w:tc>
          <w:tcPr>
            <w:tcW w:w="1846" w:type="dxa"/>
          </w:tcPr>
          <w:p w14:paraId="531318EF"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7130D454" w14:textId="77777777" w:rsidTr="0069761B">
        <w:tc>
          <w:tcPr>
            <w:tcW w:w="4990" w:type="dxa"/>
          </w:tcPr>
          <w:p w14:paraId="704A1F7A"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11 afrondende Werkzaamheden </w:t>
            </w:r>
          </w:p>
        </w:tc>
        <w:tc>
          <w:tcPr>
            <w:tcW w:w="993" w:type="dxa"/>
          </w:tcPr>
          <w:p w14:paraId="66A68D52" w14:textId="77777777" w:rsidR="007A722B" w:rsidRPr="007A722B" w:rsidRDefault="007A722B" w:rsidP="007A722B">
            <w:pPr>
              <w:spacing w:line="240" w:lineRule="atLeast"/>
              <w:rPr>
                <w:rFonts w:ascii="Verdana" w:hAnsi="Verdana"/>
                <w:sz w:val="18"/>
                <w:szCs w:val="18"/>
              </w:rPr>
            </w:pPr>
          </w:p>
        </w:tc>
        <w:tc>
          <w:tcPr>
            <w:tcW w:w="1846" w:type="dxa"/>
          </w:tcPr>
          <w:p w14:paraId="1E886253"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sz w:val="18"/>
                <w:szCs w:val="18"/>
              </w:rPr>
              <w:t>€</w:t>
            </w:r>
          </w:p>
        </w:tc>
      </w:tr>
      <w:tr w:rsidR="007A722B" w:rsidRPr="007A722B" w14:paraId="08B318B6" w14:textId="77777777" w:rsidTr="0069761B">
        <w:tc>
          <w:tcPr>
            <w:tcW w:w="4990" w:type="dxa"/>
          </w:tcPr>
          <w:p w14:paraId="794E93F9" w14:textId="77777777" w:rsidR="007A722B" w:rsidRPr="007A722B" w:rsidRDefault="007A722B" w:rsidP="007A722B">
            <w:pPr>
              <w:spacing w:line="240" w:lineRule="atLeast"/>
              <w:rPr>
                <w:rFonts w:ascii="Verdana" w:hAnsi="Verdana"/>
                <w:color w:val="000000"/>
                <w:sz w:val="18"/>
                <w:szCs w:val="18"/>
              </w:rPr>
            </w:pPr>
          </w:p>
        </w:tc>
        <w:tc>
          <w:tcPr>
            <w:tcW w:w="993" w:type="dxa"/>
          </w:tcPr>
          <w:p w14:paraId="568FA23B" w14:textId="77777777" w:rsidR="007A722B" w:rsidRPr="007A722B" w:rsidRDefault="007A722B" w:rsidP="007A722B">
            <w:pPr>
              <w:spacing w:line="240" w:lineRule="atLeast"/>
              <w:rPr>
                <w:rFonts w:ascii="Verdana" w:hAnsi="Verdana"/>
                <w:sz w:val="18"/>
                <w:szCs w:val="18"/>
              </w:rPr>
            </w:pPr>
          </w:p>
        </w:tc>
        <w:tc>
          <w:tcPr>
            <w:tcW w:w="1846" w:type="dxa"/>
          </w:tcPr>
          <w:p w14:paraId="5F4F8520" w14:textId="77777777" w:rsidR="007A722B" w:rsidRPr="007A722B" w:rsidRDefault="007A722B" w:rsidP="007A722B">
            <w:pPr>
              <w:spacing w:line="240" w:lineRule="atLeast"/>
              <w:rPr>
                <w:rFonts w:ascii="Verdana" w:hAnsi="Verdana"/>
                <w:sz w:val="18"/>
                <w:szCs w:val="18"/>
              </w:rPr>
            </w:pPr>
          </w:p>
        </w:tc>
      </w:tr>
      <w:tr w:rsidR="007A722B" w:rsidRPr="007A722B" w14:paraId="4319DE7B" w14:textId="77777777" w:rsidTr="0069761B">
        <w:tc>
          <w:tcPr>
            <w:tcW w:w="4990" w:type="dxa"/>
          </w:tcPr>
          <w:p w14:paraId="59C7A9CD"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12 voorbereidende Werkzaamheden </w:t>
            </w:r>
          </w:p>
        </w:tc>
        <w:tc>
          <w:tcPr>
            <w:tcW w:w="993" w:type="dxa"/>
          </w:tcPr>
          <w:p w14:paraId="5BC9F357" w14:textId="77777777" w:rsidR="007A722B" w:rsidRPr="007A722B" w:rsidRDefault="007A722B" w:rsidP="007A722B">
            <w:pPr>
              <w:spacing w:line="240" w:lineRule="atLeast"/>
              <w:rPr>
                <w:rFonts w:ascii="Verdana" w:hAnsi="Verdana" w:cs="Verdana"/>
                <w:sz w:val="18"/>
                <w:szCs w:val="18"/>
              </w:rPr>
            </w:pPr>
            <w:r w:rsidRPr="007A722B">
              <w:rPr>
                <w:rFonts w:ascii="Verdana" w:hAnsi="Verdana" w:cs="Verdana"/>
                <w:sz w:val="18"/>
                <w:szCs w:val="18"/>
              </w:rPr>
              <w:t>11900</w:t>
            </w:r>
          </w:p>
        </w:tc>
        <w:tc>
          <w:tcPr>
            <w:tcW w:w="1846" w:type="dxa"/>
          </w:tcPr>
          <w:p w14:paraId="6D893096"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7CC166DE" w14:textId="77777777" w:rsidTr="0069761B">
        <w:tc>
          <w:tcPr>
            <w:tcW w:w="4990" w:type="dxa"/>
          </w:tcPr>
          <w:p w14:paraId="5278F56A"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12 waterstralen zuigerstangen</w:t>
            </w:r>
          </w:p>
        </w:tc>
        <w:tc>
          <w:tcPr>
            <w:tcW w:w="993" w:type="dxa"/>
          </w:tcPr>
          <w:p w14:paraId="056BD075" w14:textId="77777777" w:rsidR="007A722B" w:rsidRPr="007A722B" w:rsidRDefault="007A722B" w:rsidP="007A722B">
            <w:pPr>
              <w:spacing w:line="240" w:lineRule="atLeast"/>
              <w:rPr>
                <w:rFonts w:ascii="Verdana" w:hAnsi="Verdana" w:cs="Verdana"/>
                <w:sz w:val="18"/>
                <w:szCs w:val="18"/>
              </w:rPr>
            </w:pPr>
          </w:p>
        </w:tc>
        <w:tc>
          <w:tcPr>
            <w:tcW w:w="1846" w:type="dxa"/>
          </w:tcPr>
          <w:p w14:paraId="1428D007"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105FA738" w14:textId="77777777" w:rsidTr="0069761B">
        <w:tc>
          <w:tcPr>
            <w:tcW w:w="4990" w:type="dxa"/>
          </w:tcPr>
          <w:p w14:paraId="22945A0C"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12 vijzelen </w:t>
            </w:r>
          </w:p>
        </w:tc>
        <w:tc>
          <w:tcPr>
            <w:tcW w:w="993" w:type="dxa"/>
          </w:tcPr>
          <w:p w14:paraId="304F3A87" w14:textId="77777777" w:rsidR="007A722B" w:rsidRPr="007A722B" w:rsidRDefault="007A722B" w:rsidP="007A722B">
            <w:pPr>
              <w:spacing w:line="240" w:lineRule="atLeast"/>
              <w:rPr>
                <w:rFonts w:ascii="Verdana" w:hAnsi="Verdana"/>
                <w:sz w:val="18"/>
                <w:szCs w:val="18"/>
              </w:rPr>
            </w:pPr>
          </w:p>
        </w:tc>
        <w:tc>
          <w:tcPr>
            <w:tcW w:w="1846" w:type="dxa"/>
          </w:tcPr>
          <w:p w14:paraId="6A852169"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sz w:val="18"/>
                <w:szCs w:val="18"/>
              </w:rPr>
              <w:t>€</w:t>
            </w:r>
          </w:p>
        </w:tc>
      </w:tr>
      <w:tr w:rsidR="007A722B" w:rsidRPr="007A722B" w14:paraId="6DA1D80F" w14:textId="77777777" w:rsidTr="0069761B">
        <w:tc>
          <w:tcPr>
            <w:tcW w:w="4990" w:type="dxa"/>
          </w:tcPr>
          <w:p w14:paraId="409EBC4D"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12 hulpconstructies </w:t>
            </w:r>
          </w:p>
        </w:tc>
        <w:tc>
          <w:tcPr>
            <w:tcW w:w="993" w:type="dxa"/>
          </w:tcPr>
          <w:p w14:paraId="24AAAF37" w14:textId="77777777" w:rsidR="007A722B" w:rsidRPr="007A722B" w:rsidRDefault="007A722B" w:rsidP="007A722B">
            <w:pPr>
              <w:spacing w:line="240" w:lineRule="atLeast"/>
              <w:rPr>
                <w:rFonts w:ascii="Verdana" w:hAnsi="Verdana" w:cs="Verdana"/>
                <w:sz w:val="18"/>
                <w:szCs w:val="18"/>
              </w:rPr>
            </w:pPr>
          </w:p>
        </w:tc>
        <w:tc>
          <w:tcPr>
            <w:tcW w:w="1846" w:type="dxa"/>
          </w:tcPr>
          <w:p w14:paraId="43109145"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2DC41232" w14:textId="77777777" w:rsidTr="0069761B">
        <w:tc>
          <w:tcPr>
            <w:tcW w:w="4990" w:type="dxa"/>
          </w:tcPr>
          <w:p w14:paraId="74EAA90A"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12 lasinspecties</w:t>
            </w:r>
          </w:p>
        </w:tc>
        <w:tc>
          <w:tcPr>
            <w:tcW w:w="993" w:type="dxa"/>
          </w:tcPr>
          <w:p w14:paraId="6963CC8E" w14:textId="77777777" w:rsidR="007A722B" w:rsidRPr="007A722B" w:rsidRDefault="007A722B" w:rsidP="007A722B">
            <w:pPr>
              <w:spacing w:line="240" w:lineRule="atLeast"/>
              <w:rPr>
                <w:rFonts w:ascii="Verdana" w:hAnsi="Verdana" w:cs="Verdana"/>
                <w:sz w:val="18"/>
                <w:szCs w:val="18"/>
              </w:rPr>
            </w:pPr>
          </w:p>
        </w:tc>
        <w:tc>
          <w:tcPr>
            <w:tcW w:w="1846" w:type="dxa"/>
          </w:tcPr>
          <w:p w14:paraId="34AB6164"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0DD35202" w14:textId="77777777" w:rsidTr="0069761B">
        <w:tc>
          <w:tcPr>
            <w:tcW w:w="4990" w:type="dxa"/>
          </w:tcPr>
          <w:p w14:paraId="55FACBF9"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12 voorbehandelen en conserveren schuif</w:t>
            </w:r>
          </w:p>
        </w:tc>
        <w:tc>
          <w:tcPr>
            <w:tcW w:w="993" w:type="dxa"/>
          </w:tcPr>
          <w:p w14:paraId="116FF80F" w14:textId="77777777" w:rsidR="007A722B" w:rsidRPr="007A722B" w:rsidRDefault="007A722B" w:rsidP="007A722B">
            <w:pPr>
              <w:spacing w:line="240" w:lineRule="atLeast"/>
              <w:rPr>
                <w:rFonts w:ascii="Verdana" w:hAnsi="Verdana"/>
                <w:sz w:val="18"/>
                <w:szCs w:val="18"/>
              </w:rPr>
            </w:pPr>
          </w:p>
        </w:tc>
        <w:tc>
          <w:tcPr>
            <w:tcW w:w="1846" w:type="dxa"/>
          </w:tcPr>
          <w:p w14:paraId="0F8C20CF"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sz w:val="18"/>
                <w:szCs w:val="18"/>
              </w:rPr>
              <w:t>€</w:t>
            </w:r>
          </w:p>
        </w:tc>
      </w:tr>
      <w:tr w:rsidR="007A722B" w:rsidRPr="007A722B" w14:paraId="48C26F2C" w14:textId="77777777" w:rsidTr="0069761B">
        <w:tc>
          <w:tcPr>
            <w:tcW w:w="4990" w:type="dxa"/>
          </w:tcPr>
          <w:p w14:paraId="7EFDE207"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12 voorbehandelen en conserveren profielen/liggers, consoles en </w:t>
            </w:r>
            <w:proofErr w:type="spellStart"/>
            <w:r w:rsidRPr="007A722B">
              <w:rPr>
                <w:rFonts w:ascii="Verdana" w:hAnsi="Verdana"/>
                <w:color w:val="000000"/>
                <w:sz w:val="18"/>
                <w:szCs w:val="18"/>
              </w:rPr>
              <w:t>ingebetonneerd</w:t>
            </w:r>
            <w:proofErr w:type="spellEnd"/>
            <w:r w:rsidRPr="007A722B">
              <w:rPr>
                <w:rFonts w:ascii="Verdana" w:hAnsi="Verdana"/>
                <w:color w:val="000000"/>
                <w:sz w:val="18"/>
                <w:szCs w:val="18"/>
              </w:rPr>
              <w:t xml:space="preserve"> staal pijlerconstructies</w:t>
            </w:r>
          </w:p>
        </w:tc>
        <w:tc>
          <w:tcPr>
            <w:tcW w:w="993" w:type="dxa"/>
          </w:tcPr>
          <w:p w14:paraId="6CD5156F" w14:textId="77777777" w:rsidR="007A722B" w:rsidRPr="007A722B" w:rsidRDefault="007A722B" w:rsidP="007A722B">
            <w:pPr>
              <w:spacing w:line="240" w:lineRule="atLeast"/>
              <w:rPr>
                <w:rFonts w:ascii="Verdana" w:hAnsi="Verdana" w:cs="Verdana"/>
                <w:sz w:val="18"/>
                <w:szCs w:val="18"/>
              </w:rPr>
            </w:pPr>
          </w:p>
        </w:tc>
        <w:tc>
          <w:tcPr>
            <w:tcW w:w="1846" w:type="dxa"/>
          </w:tcPr>
          <w:p w14:paraId="45A43CEF"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48417496" w14:textId="77777777" w:rsidTr="0069761B">
        <w:tc>
          <w:tcPr>
            <w:tcW w:w="4990" w:type="dxa"/>
          </w:tcPr>
          <w:p w14:paraId="662FB65C"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12 overige Werkzaamheden</w:t>
            </w:r>
          </w:p>
        </w:tc>
        <w:tc>
          <w:tcPr>
            <w:tcW w:w="993" w:type="dxa"/>
          </w:tcPr>
          <w:p w14:paraId="4F73DD49" w14:textId="77777777" w:rsidR="007A722B" w:rsidRPr="007A722B" w:rsidRDefault="007A722B" w:rsidP="007A722B">
            <w:pPr>
              <w:spacing w:line="240" w:lineRule="atLeast"/>
              <w:rPr>
                <w:rFonts w:ascii="Verdana" w:hAnsi="Verdana" w:cs="Verdana"/>
                <w:sz w:val="18"/>
                <w:szCs w:val="18"/>
              </w:rPr>
            </w:pPr>
          </w:p>
        </w:tc>
        <w:tc>
          <w:tcPr>
            <w:tcW w:w="1846" w:type="dxa"/>
          </w:tcPr>
          <w:p w14:paraId="2AFD08A5"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1747118F" w14:textId="77777777" w:rsidTr="0069761B">
        <w:tc>
          <w:tcPr>
            <w:tcW w:w="4990" w:type="dxa"/>
          </w:tcPr>
          <w:p w14:paraId="122285BF"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12 afrondende Werkzaamheden </w:t>
            </w:r>
          </w:p>
        </w:tc>
        <w:tc>
          <w:tcPr>
            <w:tcW w:w="993" w:type="dxa"/>
          </w:tcPr>
          <w:p w14:paraId="5171AF67" w14:textId="77777777" w:rsidR="007A722B" w:rsidRPr="007A722B" w:rsidRDefault="007A722B" w:rsidP="007A722B">
            <w:pPr>
              <w:spacing w:line="240" w:lineRule="atLeast"/>
              <w:rPr>
                <w:rFonts w:ascii="Verdana" w:hAnsi="Verdana"/>
                <w:sz w:val="18"/>
                <w:szCs w:val="18"/>
              </w:rPr>
            </w:pPr>
          </w:p>
        </w:tc>
        <w:tc>
          <w:tcPr>
            <w:tcW w:w="1846" w:type="dxa"/>
          </w:tcPr>
          <w:p w14:paraId="1162D30B"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sz w:val="18"/>
                <w:szCs w:val="18"/>
              </w:rPr>
              <w:t>€</w:t>
            </w:r>
          </w:p>
        </w:tc>
      </w:tr>
      <w:tr w:rsidR="007A722B" w:rsidRPr="007A722B" w14:paraId="3D5C309D" w14:textId="77777777" w:rsidTr="0069761B">
        <w:tc>
          <w:tcPr>
            <w:tcW w:w="4990" w:type="dxa"/>
          </w:tcPr>
          <w:p w14:paraId="1C795625" w14:textId="77777777" w:rsidR="007A722B" w:rsidRPr="007A722B" w:rsidRDefault="007A722B" w:rsidP="007A722B">
            <w:pPr>
              <w:spacing w:line="240" w:lineRule="atLeast"/>
              <w:rPr>
                <w:rFonts w:ascii="Verdana" w:hAnsi="Verdana"/>
                <w:color w:val="000000"/>
                <w:sz w:val="18"/>
                <w:szCs w:val="18"/>
              </w:rPr>
            </w:pPr>
          </w:p>
        </w:tc>
        <w:tc>
          <w:tcPr>
            <w:tcW w:w="993" w:type="dxa"/>
          </w:tcPr>
          <w:p w14:paraId="75EA8FF2" w14:textId="77777777" w:rsidR="007A722B" w:rsidRPr="007A722B" w:rsidRDefault="007A722B" w:rsidP="007A722B">
            <w:pPr>
              <w:spacing w:line="240" w:lineRule="atLeast"/>
              <w:rPr>
                <w:rFonts w:ascii="Verdana" w:hAnsi="Verdana"/>
                <w:sz w:val="18"/>
                <w:szCs w:val="18"/>
              </w:rPr>
            </w:pPr>
          </w:p>
        </w:tc>
        <w:tc>
          <w:tcPr>
            <w:tcW w:w="1846" w:type="dxa"/>
          </w:tcPr>
          <w:p w14:paraId="42A13432" w14:textId="77777777" w:rsidR="007A722B" w:rsidRPr="007A722B" w:rsidRDefault="007A722B" w:rsidP="007A722B">
            <w:pPr>
              <w:spacing w:line="240" w:lineRule="atLeast"/>
              <w:rPr>
                <w:rFonts w:ascii="Verdana" w:hAnsi="Verdana"/>
                <w:sz w:val="18"/>
                <w:szCs w:val="18"/>
              </w:rPr>
            </w:pPr>
          </w:p>
        </w:tc>
      </w:tr>
      <w:tr w:rsidR="007A722B" w:rsidRPr="007A722B" w14:paraId="7DE5D26C" w14:textId="77777777" w:rsidTr="0069761B">
        <w:tc>
          <w:tcPr>
            <w:tcW w:w="4990" w:type="dxa"/>
          </w:tcPr>
          <w:p w14:paraId="14C1D7B2"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13 voorbereidende Werkzaamheden </w:t>
            </w:r>
          </w:p>
        </w:tc>
        <w:tc>
          <w:tcPr>
            <w:tcW w:w="993" w:type="dxa"/>
          </w:tcPr>
          <w:p w14:paraId="6B7C8747" w14:textId="77777777" w:rsidR="007A722B" w:rsidRPr="007A722B" w:rsidRDefault="007A722B" w:rsidP="007A722B">
            <w:pPr>
              <w:spacing w:line="240" w:lineRule="atLeast"/>
              <w:rPr>
                <w:rFonts w:ascii="Verdana" w:hAnsi="Verdana" w:cs="Verdana"/>
                <w:sz w:val="18"/>
                <w:szCs w:val="18"/>
              </w:rPr>
            </w:pPr>
            <w:r w:rsidRPr="007A722B">
              <w:rPr>
                <w:rFonts w:ascii="Verdana" w:hAnsi="Verdana" w:cs="Verdana"/>
                <w:sz w:val="18"/>
                <w:szCs w:val="18"/>
              </w:rPr>
              <w:t>11900</w:t>
            </w:r>
          </w:p>
        </w:tc>
        <w:tc>
          <w:tcPr>
            <w:tcW w:w="1846" w:type="dxa"/>
          </w:tcPr>
          <w:p w14:paraId="235E90CD"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386D9B83" w14:textId="77777777" w:rsidTr="0069761B">
        <w:tc>
          <w:tcPr>
            <w:tcW w:w="4990" w:type="dxa"/>
          </w:tcPr>
          <w:p w14:paraId="74C68426"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13 waterstralen zuigerstangen</w:t>
            </w:r>
          </w:p>
        </w:tc>
        <w:tc>
          <w:tcPr>
            <w:tcW w:w="993" w:type="dxa"/>
          </w:tcPr>
          <w:p w14:paraId="7EC89D03" w14:textId="77777777" w:rsidR="007A722B" w:rsidRPr="007A722B" w:rsidRDefault="007A722B" w:rsidP="007A722B">
            <w:pPr>
              <w:spacing w:line="240" w:lineRule="atLeast"/>
              <w:rPr>
                <w:rFonts w:ascii="Verdana" w:hAnsi="Verdana" w:cs="Verdana"/>
                <w:sz w:val="18"/>
                <w:szCs w:val="18"/>
              </w:rPr>
            </w:pPr>
          </w:p>
        </w:tc>
        <w:tc>
          <w:tcPr>
            <w:tcW w:w="1846" w:type="dxa"/>
          </w:tcPr>
          <w:p w14:paraId="713C7BFD"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0BF03663" w14:textId="77777777" w:rsidTr="0069761B">
        <w:tc>
          <w:tcPr>
            <w:tcW w:w="4990" w:type="dxa"/>
          </w:tcPr>
          <w:p w14:paraId="5FF3BB24"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13 vijzelen </w:t>
            </w:r>
          </w:p>
        </w:tc>
        <w:tc>
          <w:tcPr>
            <w:tcW w:w="993" w:type="dxa"/>
          </w:tcPr>
          <w:p w14:paraId="245F4A04" w14:textId="77777777" w:rsidR="007A722B" w:rsidRPr="007A722B" w:rsidRDefault="007A722B" w:rsidP="007A722B">
            <w:pPr>
              <w:spacing w:line="240" w:lineRule="atLeast"/>
              <w:rPr>
                <w:rFonts w:ascii="Verdana" w:hAnsi="Verdana"/>
                <w:sz w:val="18"/>
                <w:szCs w:val="18"/>
              </w:rPr>
            </w:pPr>
          </w:p>
        </w:tc>
        <w:tc>
          <w:tcPr>
            <w:tcW w:w="1846" w:type="dxa"/>
          </w:tcPr>
          <w:p w14:paraId="76A7518B"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sz w:val="18"/>
                <w:szCs w:val="18"/>
              </w:rPr>
              <w:t>€</w:t>
            </w:r>
          </w:p>
        </w:tc>
      </w:tr>
      <w:tr w:rsidR="007A722B" w:rsidRPr="007A722B" w14:paraId="78E9EE1D" w14:textId="77777777" w:rsidTr="0069761B">
        <w:tc>
          <w:tcPr>
            <w:tcW w:w="4990" w:type="dxa"/>
          </w:tcPr>
          <w:p w14:paraId="1963353B"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13 hulpconstructies </w:t>
            </w:r>
          </w:p>
        </w:tc>
        <w:tc>
          <w:tcPr>
            <w:tcW w:w="993" w:type="dxa"/>
          </w:tcPr>
          <w:p w14:paraId="0DFDD3EE" w14:textId="77777777" w:rsidR="007A722B" w:rsidRPr="007A722B" w:rsidRDefault="007A722B" w:rsidP="007A722B">
            <w:pPr>
              <w:spacing w:line="240" w:lineRule="atLeast"/>
              <w:rPr>
                <w:rFonts w:ascii="Verdana" w:hAnsi="Verdana" w:cs="Verdana"/>
                <w:sz w:val="18"/>
                <w:szCs w:val="18"/>
              </w:rPr>
            </w:pPr>
          </w:p>
        </w:tc>
        <w:tc>
          <w:tcPr>
            <w:tcW w:w="1846" w:type="dxa"/>
          </w:tcPr>
          <w:p w14:paraId="5DB80D7A"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3B48FC6B" w14:textId="77777777" w:rsidTr="0069761B">
        <w:tc>
          <w:tcPr>
            <w:tcW w:w="4990" w:type="dxa"/>
          </w:tcPr>
          <w:p w14:paraId="4160C4D9"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13 lasinspecties</w:t>
            </w:r>
          </w:p>
        </w:tc>
        <w:tc>
          <w:tcPr>
            <w:tcW w:w="993" w:type="dxa"/>
          </w:tcPr>
          <w:p w14:paraId="386C8B7B" w14:textId="77777777" w:rsidR="007A722B" w:rsidRPr="007A722B" w:rsidRDefault="007A722B" w:rsidP="007A722B">
            <w:pPr>
              <w:spacing w:line="240" w:lineRule="atLeast"/>
              <w:rPr>
                <w:rFonts w:ascii="Verdana" w:hAnsi="Verdana" w:cs="Verdana"/>
                <w:sz w:val="18"/>
                <w:szCs w:val="18"/>
              </w:rPr>
            </w:pPr>
          </w:p>
        </w:tc>
        <w:tc>
          <w:tcPr>
            <w:tcW w:w="1846" w:type="dxa"/>
          </w:tcPr>
          <w:p w14:paraId="372FAE93"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012FEC17" w14:textId="77777777" w:rsidTr="0069761B">
        <w:tc>
          <w:tcPr>
            <w:tcW w:w="4990" w:type="dxa"/>
          </w:tcPr>
          <w:p w14:paraId="7A08657E"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13 voorbehandelen en conserveren schuif</w:t>
            </w:r>
          </w:p>
        </w:tc>
        <w:tc>
          <w:tcPr>
            <w:tcW w:w="993" w:type="dxa"/>
          </w:tcPr>
          <w:p w14:paraId="2F2A7DB3" w14:textId="77777777" w:rsidR="007A722B" w:rsidRPr="007A722B" w:rsidRDefault="007A722B" w:rsidP="007A722B">
            <w:pPr>
              <w:spacing w:line="240" w:lineRule="atLeast"/>
              <w:rPr>
                <w:rFonts w:ascii="Verdana" w:hAnsi="Verdana"/>
                <w:sz w:val="18"/>
                <w:szCs w:val="18"/>
              </w:rPr>
            </w:pPr>
          </w:p>
        </w:tc>
        <w:tc>
          <w:tcPr>
            <w:tcW w:w="1846" w:type="dxa"/>
          </w:tcPr>
          <w:p w14:paraId="0C24F74D"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sz w:val="18"/>
                <w:szCs w:val="18"/>
              </w:rPr>
              <w:t>€</w:t>
            </w:r>
          </w:p>
        </w:tc>
      </w:tr>
      <w:tr w:rsidR="007A722B" w:rsidRPr="007A722B" w14:paraId="3162D5E3" w14:textId="77777777" w:rsidTr="0069761B">
        <w:tc>
          <w:tcPr>
            <w:tcW w:w="4990" w:type="dxa"/>
          </w:tcPr>
          <w:p w14:paraId="2680DACA"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13 voorbehandelen en conserveren profielen/liggers, consoles en </w:t>
            </w:r>
            <w:proofErr w:type="spellStart"/>
            <w:r w:rsidRPr="007A722B">
              <w:rPr>
                <w:rFonts w:ascii="Verdana" w:hAnsi="Verdana"/>
                <w:color w:val="000000"/>
                <w:sz w:val="18"/>
                <w:szCs w:val="18"/>
              </w:rPr>
              <w:t>ingebetonneerd</w:t>
            </w:r>
            <w:proofErr w:type="spellEnd"/>
            <w:r w:rsidRPr="007A722B">
              <w:rPr>
                <w:rFonts w:ascii="Verdana" w:hAnsi="Verdana"/>
                <w:color w:val="000000"/>
                <w:sz w:val="18"/>
                <w:szCs w:val="18"/>
              </w:rPr>
              <w:t xml:space="preserve"> staal pijlerconstructies</w:t>
            </w:r>
          </w:p>
        </w:tc>
        <w:tc>
          <w:tcPr>
            <w:tcW w:w="993" w:type="dxa"/>
          </w:tcPr>
          <w:p w14:paraId="38564636" w14:textId="77777777" w:rsidR="007A722B" w:rsidRPr="007A722B" w:rsidRDefault="007A722B" w:rsidP="007A722B">
            <w:pPr>
              <w:spacing w:line="240" w:lineRule="atLeast"/>
              <w:rPr>
                <w:rFonts w:ascii="Verdana" w:hAnsi="Verdana" w:cs="Verdana"/>
                <w:sz w:val="18"/>
                <w:szCs w:val="18"/>
              </w:rPr>
            </w:pPr>
          </w:p>
        </w:tc>
        <w:tc>
          <w:tcPr>
            <w:tcW w:w="1846" w:type="dxa"/>
          </w:tcPr>
          <w:p w14:paraId="60D047E4"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2C9379EE" w14:textId="77777777" w:rsidTr="0069761B">
        <w:tc>
          <w:tcPr>
            <w:tcW w:w="4990" w:type="dxa"/>
          </w:tcPr>
          <w:p w14:paraId="37B43A0F"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13 overige Werkzaamheden</w:t>
            </w:r>
          </w:p>
        </w:tc>
        <w:tc>
          <w:tcPr>
            <w:tcW w:w="993" w:type="dxa"/>
          </w:tcPr>
          <w:p w14:paraId="18242E10" w14:textId="77777777" w:rsidR="007A722B" w:rsidRPr="007A722B" w:rsidRDefault="007A722B" w:rsidP="007A722B">
            <w:pPr>
              <w:spacing w:line="240" w:lineRule="atLeast"/>
              <w:rPr>
                <w:rFonts w:ascii="Verdana" w:hAnsi="Verdana" w:cs="Verdana"/>
                <w:sz w:val="18"/>
                <w:szCs w:val="18"/>
              </w:rPr>
            </w:pPr>
          </w:p>
        </w:tc>
        <w:tc>
          <w:tcPr>
            <w:tcW w:w="1846" w:type="dxa"/>
          </w:tcPr>
          <w:p w14:paraId="3F07E2C5"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29F92830" w14:textId="77777777" w:rsidTr="0069761B">
        <w:tc>
          <w:tcPr>
            <w:tcW w:w="4990" w:type="dxa"/>
          </w:tcPr>
          <w:p w14:paraId="30B97B8D"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13 afrondende Werkzaamheden </w:t>
            </w:r>
          </w:p>
        </w:tc>
        <w:tc>
          <w:tcPr>
            <w:tcW w:w="993" w:type="dxa"/>
          </w:tcPr>
          <w:p w14:paraId="56C58CC3" w14:textId="77777777" w:rsidR="007A722B" w:rsidRPr="007A722B" w:rsidRDefault="007A722B" w:rsidP="007A722B">
            <w:pPr>
              <w:spacing w:line="240" w:lineRule="atLeast"/>
              <w:rPr>
                <w:rFonts w:ascii="Verdana" w:hAnsi="Verdana"/>
                <w:sz w:val="18"/>
                <w:szCs w:val="18"/>
              </w:rPr>
            </w:pPr>
          </w:p>
        </w:tc>
        <w:tc>
          <w:tcPr>
            <w:tcW w:w="1846" w:type="dxa"/>
          </w:tcPr>
          <w:p w14:paraId="73B60C0C"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sz w:val="18"/>
                <w:szCs w:val="18"/>
              </w:rPr>
              <w:t>€</w:t>
            </w:r>
          </w:p>
        </w:tc>
      </w:tr>
      <w:tr w:rsidR="007A722B" w:rsidRPr="007A722B" w14:paraId="6384C7D2" w14:textId="77777777" w:rsidTr="0069761B">
        <w:tc>
          <w:tcPr>
            <w:tcW w:w="4990" w:type="dxa"/>
          </w:tcPr>
          <w:p w14:paraId="56878EC8" w14:textId="77777777" w:rsidR="007A722B" w:rsidRPr="007A722B" w:rsidRDefault="007A722B" w:rsidP="007A722B">
            <w:pPr>
              <w:spacing w:line="240" w:lineRule="atLeast"/>
              <w:rPr>
                <w:rFonts w:ascii="Verdana" w:hAnsi="Verdana"/>
                <w:color w:val="000000"/>
                <w:sz w:val="18"/>
                <w:szCs w:val="18"/>
              </w:rPr>
            </w:pPr>
          </w:p>
        </w:tc>
        <w:tc>
          <w:tcPr>
            <w:tcW w:w="993" w:type="dxa"/>
          </w:tcPr>
          <w:p w14:paraId="297D643A" w14:textId="77777777" w:rsidR="007A722B" w:rsidRPr="007A722B" w:rsidRDefault="007A722B" w:rsidP="007A722B">
            <w:pPr>
              <w:spacing w:line="240" w:lineRule="atLeast"/>
              <w:rPr>
                <w:rFonts w:ascii="Verdana" w:hAnsi="Verdana"/>
                <w:sz w:val="18"/>
                <w:szCs w:val="18"/>
              </w:rPr>
            </w:pPr>
          </w:p>
        </w:tc>
        <w:tc>
          <w:tcPr>
            <w:tcW w:w="1846" w:type="dxa"/>
          </w:tcPr>
          <w:p w14:paraId="4A7AC92E" w14:textId="77777777" w:rsidR="007A722B" w:rsidRPr="007A722B" w:rsidRDefault="007A722B" w:rsidP="007A722B">
            <w:pPr>
              <w:spacing w:line="240" w:lineRule="atLeast"/>
              <w:rPr>
                <w:rFonts w:ascii="Verdana" w:hAnsi="Verdana"/>
                <w:sz w:val="18"/>
                <w:szCs w:val="18"/>
              </w:rPr>
            </w:pPr>
          </w:p>
        </w:tc>
      </w:tr>
      <w:tr w:rsidR="007A722B" w:rsidRPr="007A722B" w14:paraId="345B6396" w14:textId="77777777" w:rsidTr="0069761B">
        <w:tc>
          <w:tcPr>
            <w:tcW w:w="4990" w:type="dxa"/>
          </w:tcPr>
          <w:p w14:paraId="77F2A285"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14 voorbereidende Werkzaamheden </w:t>
            </w:r>
          </w:p>
        </w:tc>
        <w:tc>
          <w:tcPr>
            <w:tcW w:w="993" w:type="dxa"/>
          </w:tcPr>
          <w:p w14:paraId="3251C35A" w14:textId="77777777" w:rsidR="007A722B" w:rsidRPr="007A722B" w:rsidRDefault="007A722B" w:rsidP="007A722B">
            <w:pPr>
              <w:spacing w:line="240" w:lineRule="atLeast"/>
              <w:rPr>
                <w:rFonts w:ascii="Verdana" w:hAnsi="Verdana" w:cs="Verdana"/>
                <w:sz w:val="18"/>
                <w:szCs w:val="18"/>
              </w:rPr>
            </w:pPr>
            <w:r w:rsidRPr="007A722B">
              <w:rPr>
                <w:rFonts w:ascii="Verdana" w:hAnsi="Verdana" w:cs="Verdana"/>
                <w:sz w:val="18"/>
                <w:szCs w:val="18"/>
              </w:rPr>
              <w:t>11900</w:t>
            </w:r>
          </w:p>
        </w:tc>
        <w:tc>
          <w:tcPr>
            <w:tcW w:w="1846" w:type="dxa"/>
          </w:tcPr>
          <w:p w14:paraId="05C01111"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16096864" w14:textId="77777777" w:rsidTr="0069761B">
        <w:tc>
          <w:tcPr>
            <w:tcW w:w="4990" w:type="dxa"/>
          </w:tcPr>
          <w:p w14:paraId="310843FD"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14 waterstralen zuigerstangen</w:t>
            </w:r>
          </w:p>
        </w:tc>
        <w:tc>
          <w:tcPr>
            <w:tcW w:w="993" w:type="dxa"/>
          </w:tcPr>
          <w:p w14:paraId="25251A3A" w14:textId="77777777" w:rsidR="007A722B" w:rsidRPr="007A722B" w:rsidRDefault="007A722B" w:rsidP="007A722B">
            <w:pPr>
              <w:spacing w:line="240" w:lineRule="atLeast"/>
              <w:rPr>
                <w:rFonts w:ascii="Verdana" w:hAnsi="Verdana" w:cs="Verdana"/>
                <w:sz w:val="18"/>
                <w:szCs w:val="18"/>
              </w:rPr>
            </w:pPr>
          </w:p>
        </w:tc>
        <w:tc>
          <w:tcPr>
            <w:tcW w:w="1846" w:type="dxa"/>
          </w:tcPr>
          <w:p w14:paraId="1B6BEA54"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7A5D7AEA" w14:textId="77777777" w:rsidTr="0069761B">
        <w:tc>
          <w:tcPr>
            <w:tcW w:w="4990" w:type="dxa"/>
          </w:tcPr>
          <w:p w14:paraId="01F68FEF"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14 vijzelen </w:t>
            </w:r>
          </w:p>
        </w:tc>
        <w:tc>
          <w:tcPr>
            <w:tcW w:w="993" w:type="dxa"/>
          </w:tcPr>
          <w:p w14:paraId="6AFC81DD" w14:textId="77777777" w:rsidR="007A722B" w:rsidRPr="007A722B" w:rsidRDefault="007A722B" w:rsidP="007A722B">
            <w:pPr>
              <w:spacing w:line="240" w:lineRule="atLeast"/>
              <w:rPr>
                <w:rFonts w:ascii="Verdana" w:hAnsi="Verdana"/>
                <w:sz w:val="18"/>
                <w:szCs w:val="18"/>
              </w:rPr>
            </w:pPr>
          </w:p>
        </w:tc>
        <w:tc>
          <w:tcPr>
            <w:tcW w:w="1846" w:type="dxa"/>
          </w:tcPr>
          <w:p w14:paraId="740EE469"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sz w:val="18"/>
                <w:szCs w:val="18"/>
              </w:rPr>
              <w:t>€</w:t>
            </w:r>
          </w:p>
        </w:tc>
      </w:tr>
      <w:tr w:rsidR="007A722B" w:rsidRPr="007A722B" w14:paraId="454FF4CA" w14:textId="77777777" w:rsidTr="0069761B">
        <w:tc>
          <w:tcPr>
            <w:tcW w:w="4990" w:type="dxa"/>
          </w:tcPr>
          <w:p w14:paraId="6F415D10"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14 hulpconstructies </w:t>
            </w:r>
          </w:p>
        </w:tc>
        <w:tc>
          <w:tcPr>
            <w:tcW w:w="993" w:type="dxa"/>
          </w:tcPr>
          <w:p w14:paraId="399C2AF8" w14:textId="77777777" w:rsidR="007A722B" w:rsidRPr="007A722B" w:rsidRDefault="007A722B" w:rsidP="007A722B">
            <w:pPr>
              <w:spacing w:line="240" w:lineRule="atLeast"/>
              <w:rPr>
                <w:rFonts w:ascii="Verdana" w:hAnsi="Verdana" w:cs="Verdana"/>
                <w:sz w:val="18"/>
                <w:szCs w:val="18"/>
              </w:rPr>
            </w:pPr>
          </w:p>
        </w:tc>
        <w:tc>
          <w:tcPr>
            <w:tcW w:w="1846" w:type="dxa"/>
          </w:tcPr>
          <w:p w14:paraId="3729452F"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21609A34" w14:textId="77777777" w:rsidTr="0069761B">
        <w:tc>
          <w:tcPr>
            <w:tcW w:w="4990" w:type="dxa"/>
          </w:tcPr>
          <w:p w14:paraId="276EC59F"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14 lasinspecties</w:t>
            </w:r>
          </w:p>
        </w:tc>
        <w:tc>
          <w:tcPr>
            <w:tcW w:w="993" w:type="dxa"/>
          </w:tcPr>
          <w:p w14:paraId="5FA02F3D" w14:textId="77777777" w:rsidR="007A722B" w:rsidRPr="007A722B" w:rsidRDefault="007A722B" w:rsidP="007A722B">
            <w:pPr>
              <w:spacing w:line="240" w:lineRule="atLeast"/>
              <w:rPr>
                <w:rFonts w:ascii="Verdana" w:hAnsi="Verdana" w:cs="Verdana"/>
                <w:sz w:val="18"/>
                <w:szCs w:val="18"/>
              </w:rPr>
            </w:pPr>
          </w:p>
        </w:tc>
        <w:tc>
          <w:tcPr>
            <w:tcW w:w="1846" w:type="dxa"/>
          </w:tcPr>
          <w:p w14:paraId="1F412622"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63BA65B2" w14:textId="77777777" w:rsidTr="0069761B">
        <w:tc>
          <w:tcPr>
            <w:tcW w:w="4990" w:type="dxa"/>
          </w:tcPr>
          <w:p w14:paraId="12088B0B"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14 voorbehandelen en conserveren schuif</w:t>
            </w:r>
          </w:p>
        </w:tc>
        <w:tc>
          <w:tcPr>
            <w:tcW w:w="993" w:type="dxa"/>
          </w:tcPr>
          <w:p w14:paraId="6CCAE9C7" w14:textId="77777777" w:rsidR="007A722B" w:rsidRPr="007A722B" w:rsidRDefault="007A722B" w:rsidP="007A722B">
            <w:pPr>
              <w:spacing w:line="240" w:lineRule="atLeast"/>
              <w:rPr>
                <w:rFonts w:ascii="Verdana" w:hAnsi="Verdana"/>
                <w:sz w:val="18"/>
                <w:szCs w:val="18"/>
              </w:rPr>
            </w:pPr>
          </w:p>
        </w:tc>
        <w:tc>
          <w:tcPr>
            <w:tcW w:w="1846" w:type="dxa"/>
          </w:tcPr>
          <w:p w14:paraId="3F776DC1"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sz w:val="18"/>
                <w:szCs w:val="18"/>
              </w:rPr>
              <w:t>€</w:t>
            </w:r>
          </w:p>
        </w:tc>
      </w:tr>
      <w:tr w:rsidR="007A722B" w:rsidRPr="007A722B" w14:paraId="14BBC29D" w14:textId="77777777" w:rsidTr="0069761B">
        <w:tc>
          <w:tcPr>
            <w:tcW w:w="4990" w:type="dxa"/>
          </w:tcPr>
          <w:p w14:paraId="00DC3CAD"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14 voorbehandelen en conserveren profielen/liggers, consoles en </w:t>
            </w:r>
            <w:proofErr w:type="spellStart"/>
            <w:r w:rsidRPr="007A722B">
              <w:rPr>
                <w:rFonts w:ascii="Verdana" w:hAnsi="Verdana"/>
                <w:color w:val="000000"/>
                <w:sz w:val="18"/>
                <w:szCs w:val="18"/>
              </w:rPr>
              <w:t>ingebetonneerd</w:t>
            </w:r>
            <w:proofErr w:type="spellEnd"/>
            <w:r w:rsidRPr="007A722B">
              <w:rPr>
                <w:rFonts w:ascii="Verdana" w:hAnsi="Verdana"/>
                <w:color w:val="000000"/>
                <w:sz w:val="18"/>
                <w:szCs w:val="18"/>
              </w:rPr>
              <w:t xml:space="preserve"> staal pijlerconstructies</w:t>
            </w:r>
          </w:p>
        </w:tc>
        <w:tc>
          <w:tcPr>
            <w:tcW w:w="993" w:type="dxa"/>
          </w:tcPr>
          <w:p w14:paraId="1C10789D" w14:textId="77777777" w:rsidR="007A722B" w:rsidRPr="007A722B" w:rsidRDefault="007A722B" w:rsidP="007A722B">
            <w:pPr>
              <w:spacing w:line="240" w:lineRule="atLeast"/>
              <w:rPr>
                <w:rFonts w:ascii="Verdana" w:hAnsi="Verdana" w:cs="Verdana"/>
                <w:sz w:val="18"/>
                <w:szCs w:val="18"/>
              </w:rPr>
            </w:pPr>
          </w:p>
        </w:tc>
        <w:tc>
          <w:tcPr>
            <w:tcW w:w="1846" w:type="dxa"/>
          </w:tcPr>
          <w:p w14:paraId="3EEFE89E"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40F28801" w14:textId="77777777" w:rsidTr="0069761B">
        <w:tc>
          <w:tcPr>
            <w:tcW w:w="4990" w:type="dxa"/>
          </w:tcPr>
          <w:p w14:paraId="0225CEAA"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14 overige Werkzaamheden</w:t>
            </w:r>
          </w:p>
        </w:tc>
        <w:tc>
          <w:tcPr>
            <w:tcW w:w="993" w:type="dxa"/>
          </w:tcPr>
          <w:p w14:paraId="7F760A20" w14:textId="77777777" w:rsidR="007A722B" w:rsidRPr="007A722B" w:rsidRDefault="007A722B" w:rsidP="007A722B">
            <w:pPr>
              <w:spacing w:line="240" w:lineRule="atLeast"/>
              <w:rPr>
                <w:rFonts w:ascii="Verdana" w:hAnsi="Verdana" w:cs="Verdana"/>
                <w:sz w:val="18"/>
                <w:szCs w:val="18"/>
              </w:rPr>
            </w:pPr>
          </w:p>
        </w:tc>
        <w:tc>
          <w:tcPr>
            <w:tcW w:w="1846" w:type="dxa"/>
          </w:tcPr>
          <w:p w14:paraId="6E6F5A92"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376A952B" w14:textId="77777777" w:rsidTr="0069761B">
        <w:tc>
          <w:tcPr>
            <w:tcW w:w="4990" w:type="dxa"/>
          </w:tcPr>
          <w:p w14:paraId="335856AC"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14 afrondende Werkzaamheden </w:t>
            </w:r>
          </w:p>
        </w:tc>
        <w:tc>
          <w:tcPr>
            <w:tcW w:w="993" w:type="dxa"/>
          </w:tcPr>
          <w:p w14:paraId="5F01C2D3" w14:textId="77777777" w:rsidR="007A722B" w:rsidRPr="007A722B" w:rsidRDefault="007A722B" w:rsidP="007A722B">
            <w:pPr>
              <w:spacing w:line="240" w:lineRule="atLeast"/>
              <w:rPr>
                <w:rFonts w:ascii="Verdana" w:hAnsi="Verdana"/>
                <w:sz w:val="18"/>
                <w:szCs w:val="18"/>
              </w:rPr>
            </w:pPr>
          </w:p>
        </w:tc>
        <w:tc>
          <w:tcPr>
            <w:tcW w:w="1846" w:type="dxa"/>
          </w:tcPr>
          <w:p w14:paraId="619BF749"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sz w:val="18"/>
                <w:szCs w:val="18"/>
              </w:rPr>
              <w:t>€</w:t>
            </w:r>
          </w:p>
        </w:tc>
      </w:tr>
      <w:tr w:rsidR="007A722B" w:rsidRPr="007A722B" w14:paraId="2A04B5AB" w14:textId="77777777" w:rsidTr="0069761B">
        <w:tc>
          <w:tcPr>
            <w:tcW w:w="4990" w:type="dxa"/>
          </w:tcPr>
          <w:p w14:paraId="0EE970CF" w14:textId="77777777" w:rsidR="007A722B" w:rsidRPr="007A722B" w:rsidRDefault="007A722B" w:rsidP="007A722B">
            <w:pPr>
              <w:spacing w:line="240" w:lineRule="atLeast"/>
              <w:rPr>
                <w:rFonts w:ascii="Verdana" w:hAnsi="Verdana"/>
                <w:color w:val="000000"/>
                <w:sz w:val="18"/>
                <w:szCs w:val="18"/>
              </w:rPr>
            </w:pPr>
          </w:p>
        </w:tc>
        <w:tc>
          <w:tcPr>
            <w:tcW w:w="993" w:type="dxa"/>
          </w:tcPr>
          <w:p w14:paraId="2C99750A" w14:textId="77777777" w:rsidR="007A722B" w:rsidRPr="007A722B" w:rsidRDefault="007A722B" w:rsidP="007A722B">
            <w:pPr>
              <w:spacing w:line="240" w:lineRule="atLeast"/>
              <w:rPr>
                <w:rFonts w:ascii="Verdana" w:hAnsi="Verdana"/>
                <w:sz w:val="18"/>
                <w:szCs w:val="18"/>
              </w:rPr>
            </w:pPr>
          </w:p>
        </w:tc>
        <w:tc>
          <w:tcPr>
            <w:tcW w:w="1846" w:type="dxa"/>
          </w:tcPr>
          <w:p w14:paraId="162BD12F" w14:textId="77777777" w:rsidR="007A722B" w:rsidRPr="007A722B" w:rsidRDefault="007A722B" w:rsidP="007A722B">
            <w:pPr>
              <w:spacing w:line="240" w:lineRule="atLeast"/>
              <w:rPr>
                <w:rFonts w:ascii="Verdana" w:hAnsi="Verdana"/>
                <w:sz w:val="18"/>
                <w:szCs w:val="18"/>
              </w:rPr>
            </w:pPr>
          </w:p>
        </w:tc>
      </w:tr>
      <w:tr w:rsidR="007A722B" w:rsidRPr="007A722B" w14:paraId="3E1BAAA0" w14:textId="77777777" w:rsidTr="0069761B">
        <w:tc>
          <w:tcPr>
            <w:tcW w:w="4990" w:type="dxa"/>
          </w:tcPr>
          <w:p w14:paraId="11BA2070"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15 voorbereidende Werkzaamheden </w:t>
            </w:r>
          </w:p>
        </w:tc>
        <w:tc>
          <w:tcPr>
            <w:tcW w:w="993" w:type="dxa"/>
          </w:tcPr>
          <w:p w14:paraId="2C7B2ED2" w14:textId="77777777" w:rsidR="007A722B" w:rsidRPr="007A722B" w:rsidRDefault="007A722B" w:rsidP="007A722B">
            <w:pPr>
              <w:spacing w:line="240" w:lineRule="atLeast"/>
              <w:rPr>
                <w:rFonts w:ascii="Verdana" w:hAnsi="Verdana" w:cs="Verdana"/>
                <w:sz w:val="18"/>
                <w:szCs w:val="18"/>
              </w:rPr>
            </w:pPr>
            <w:r w:rsidRPr="007A722B">
              <w:rPr>
                <w:rFonts w:ascii="Verdana" w:hAnsi="Verdana" w:cs="Verdana"/>
                <w:sz w:val="18"/>
                <w:szCs w:val="18"/>
              </w:rPr>
              <w:t>11900</w:t>
            </w:r>
          </w:p>
        </w:tc>
        <w:tc>
          <w:tcPr>
            <w:tcW w:w="1846" w:type="dxa"/>
          </w:tcPr>
          <w:p w14:paraId="0CC008BB"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5BBBCEE1" w14:textId="77777777" w:rsidTr="0069761B">
        <w:tc>
          <w:tcPr>
            <w:tcW w:w="4990" w:type="dxa"/>
          </w:tcPr>
          <w:p w14:paraId="466D9AE9"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strike/>
                <w:color w:val="000000"/>
                <w:sz w:val="18"/>
                <w:szCs w:val="18"/>
              </w:rPr>
              <w:t>Roompot 15 waterstralen zuigerstangen</w:t>
            </w:r>
            <w:r w:rsidRPr="007A722B">
              <w:rPr>
                <w:rFonts w:ascii="Verdana" w:hAnsi="Verdana"/>
                <w:color w:val="000000"/>
                <w:sz w:val="18"/>
                <w:szCs w:val="18"/>
              </w:rPr>
              <w:t xml:space="preserve"> n.v.t.</w:t>
            </w:r>
          </w:p>
        </w:tc>
        <w:tc>
          <w:tcPr>
            <w:tcW w:w="993" w:type="dxa"/>
          </w:tcPr>
          <w:p w14:paraId="75DCADDD" w14:textId="77777777" w:rsidR="007A722B" w:rsidRPr="007A722B" w:rsidRDefault="007A722B" w:rsidP="007A722B">
            <w:pPr>
              <w:spacing w:line="240" w:lineRule="atLeast"/>
              <w:rPr>
                <w:rFonts w:ascii="Verdana" w:hAnsi="Verdana" w:cs="Verdana"/>
                <w:strike/>
                <w:sz w:val="18"/>
                <w:szCs w:val="18"/>
              </w:rPr>
            </w:pPr>
          </w:p>
        </w:tc>
        <w:tc>
          <w:tcPr>
            <w:tcW w:w="1846" w:type="dxa"/>
          </w:tcPr>
          <w:p w14:paraId="2E06F398" w14:textId="77777777" w:rsidR="007A722B" w:rsidRPr="007A722B" w:rsidRDefault="007A722B" w:rsidP="007A722B">
            <w:pPr>
              <w:spacing w:line="240" w:lineRule="atLeast"/>
              <w:rPr>
                <w:rFonts w:ascii="Verdana" w:hAnsi="Verdana" w:cs="Verdana"/>
                <w:strike/>
                <w:color w:val="000000"/>
                <w:sz w:val="18"/>
                <w:szCs w:val="18"/>
              </w:rPr>
            </w:pPr>
            <w:r w:rsidRPr="007A722B">
              <w:rPr>
                <w:rFonts w:ascii="Verdana" w:hAnsi="Verdana" w:cs="Verdana"/>
                <w:strike/>
                <w:sz w:val="18"/>
                <w:szCs w:val="18"/>
              </w:rPr>
              <w:t>-</w:t>
            </w:r>
          </w:p>
        </w:tc>
      </w:tr>
      <w:tr w:rsidR="007A722B" w:rsidRPr="007A722B" w14:paraId="5D601FF6" w14:textId="77777777" w:rsidTr="0069761B">
        <w:tc>
          <w:tcPr>
            <w:tcW w:w="4990" w:type="dxa"/>
          </w:tcPr>
          <w:p w14:paraId="4EFC8493"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15 vijzelen </w:t>
            </w:r>
          </w:p>
        </w:tc>
        <w:tc>
          <w:tcPr>
            <w:tcW w:w="993" w:type="dxa"/>
          </w:tcPr>
          <w:p w14:paraId="4876D863" w14:textId="77777777" w:rsidR="007A722B" w:rsidRPr="007A722B" w:rsidRDefault="007A722B" w:rsidP="007A722B">
            <w:pPr>
              <w:spacing w:line="240" w:lineRule="atLeast"/>
              <w:rPr>
                <w:rFonts w:ascii="Verdana" w:hAnsi="Verdana"/>
                <w:sz w:val="18"/>
                <w:szCs w:val="18"/>
              </w:rPr>
            </w:pPr>
          </w:p>
        </w:tc>
        <w:tc>
          <w:tcPr>
            <w:tcW w:w="1846" w:type="dxa"/>
          </w:tcPr>
          <w:p w14:paraId="125837C4"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sz w:val="18"/>
                <w:szCs w:val="18"/>
              </w:rPr>
              <w:t>€</w:t>
            </w:r>
          </w:p>
        </w:tc>
      </w:tr>
      <w:tr w:rsidR="007A722B" w:rsidRPr="007A722B" w14:paraId="2F4DC1CA" w14:textId="77777777" w:rsidTr="0069761B">
        <w:tc>
          <w:tcPr>
            <w:tcW w:w="4990" w:type="dxa"/>
          </w:tcPr>
          <w:p w14:paraId="4BB6FE54"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15 hulpconstructies </w:t>
            </w:r>
          </w:p>
        </w:tc>
        <w:tc>
          <w:tcPr>
            <w:tcW w:w="993" w:type="dxa"/>
          </w:tcPr>
          <w:p w14:paraId="4647ADD0" w14:textId="77777777" w:rsidR="007A722B" w:rsidRPr="007A722B" w:rsidRDefault="007A722B" w:rsidP="007A722B">
            <w:pPr>
              <w:spacing w:line="240" w:lineRule="atLeast"/>
              <w:rPr>
                <w:rFonts w:ascii="Verdana" w:hAnsi="Verdana" w:cs="Verdana"/>
                <w:sz w:val="18"/>
                <w:szCs w:val="18"/>
              </w:rPr>
            </w:pPr>
          </w:p>
        </w:tc>
        <w:tc>
          <w:tcPr>
            <w:tcW w:w="1846" w:type="dxa"/>
          </w:tcPr>
          <w:p w14:paraId="46E3E179"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3F073586" w14:textId="77777777" w:rsidTr="0069761B">
        <w:tc>
          <w:tcPr>
            <w:tcW w:w="4990" w:type="dxa"/>
          </w:tcPr>
          <w:p w14:paraId="55102C43"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15 lasinspecties</w:t>
            </w:r>
          </w:p>
        </w:tc>
        <w:tc>
          <w:tcPr>
            <w:tcW w:w="993" w:type="dxa"/>
          </w:tcPr>
          <w:p w14:paraId="687EE3EC" w14:textId="77777777" w:rsidR="007A722B" w:rsidRPr="007A722B" w:rsidRDefault="007A722B" w:rsidP="007A722B">
            <w:pPr>
              <w:spacing w:line="240" w:lineRule="atLeast"/>
              <w:rPr>
                <w:rFonts w:ascii="Verdana" w:hAnsi="Verdana" w:cs="Verdana"/>
                <w:sz w:val="18"/>
                <w:szCs w:val="18"/>
              </w:rPr>
            </w:pPr>
          </w:p>
        </w:tc>
        <w:tc>
          <w:tcPr>
            <w:tcW w:w="1846" w:type="dxa"/>
          </w:tcPr>
          <w:p w14:paraId="66FACFEA"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204FD476" w14:textId="77777777" w:rsidTr="0069761B">
        <w:tc>
          <w:tcPr>
            <w:tcW w:w="4990" w:type="dxa"/>
          </w:tcPr>
          <w:p w14:paraId="129D36A4"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15 voorbehandelen en conserveren schuif</w:t>
            </w:r>
          </w:p>
        </w:tc>
        <w:tc>
          <w:tcPr>
            <w:tcW w:w="993" w:type="dxa"/>
          </w:tcPr>
          <w:p w14:paraId="3445E6B4" w14:textId="77777777" w:rsidR="007A722B" w:rsidRPr="007A722B" w:rsidRDefault="007A722B" w:rsidP="007A722B">
            <w:pPr>
              <w:spacing w:line="240" w:lineRule="atLeast"/>
              <w:rPr>
                <w:rFonts w:ascii="Verdana" w:hAnsi="Verdana"/>
                <w:sz w:val="18"/>
                <w:szCs w:val="18"/>
              </w:rPr>
            </w:pPr>
          </w:p>
        </w:tc>
        <w:tc>
          <w:tcPr>
            <w:tcW w:w="1846" w:type="dxa"/>
          </w:tcPr>
          <w:p w14:paraId="78B058E9"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sz w:val="18"/>
                <w:szCs w:val="18"/>
              </w:rPr>
              <w:t>€</w:t>
            </w:r>
          </w:p>
        </w:tc>
      </w:tr>
      <w:tr w:rsidR="007A722B" w:rsidRPr="007A722B" w14:paraId="501C9A4A" w14:textId="77777777" w:rsidTr="0069761B">
        <w:tc>
          <w:tcPr>
            <w:tcW w:w="4990" w:type="dxa"/>
          </w:tcPr>
          <w:p w14:paraId="31968969"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15 voorbehandelen en conserveren profielen/liggers, consoles en </w:t>
            </w:r>
            <w:proofErr w:type="spellStart"/>
            <w:r w:rsidRPr="007A722B">
              <w:rPr>
                <w:rFonts w:ascii="Verdana" w:hAnsi="Verdana"/>
                <w:color w:val="000000"/>
                <w:sz w:val="18"/>
                <w:szCs w:val="18"/>
              </w:rPr>
              <w:t>ingebetonneerd</w:t>
            </w:r>
            <w:proofErr w:type="spellEnd"/>
            <w:r w:rsidRPr="007A722B">
              <w:rPr>
                <w:rFonts w:ascii="Verdana" w:hAnsi="Verdana"/>
                <w:color w:val="000000"/>
                <w:sz w:val="18"/>
                <w:szCs w:val="18"/>
              </w:rPr>
              <w:t xml:space="preserve"> staal pijlerconstructies</w:t>
            </w:r>
          </w:p>
        </w:tc>
        <w:tc>
          <w:tcPr>
            <w:tcW w:w="993" w:type="dxa"/>
          </w:tcPr>
          <w:p w14:paraId="7722531D" w14:textId="77777777" w:rsidR="007A722B" w:rsidRPr="007A722B" w:rsidRDefault="007A722B" w:rsidP="007A722B">
            <w:pPr>
              <w:spacing w:line="240" w:lineRule="atLeast"/>
              <w:rPr>
                <w:rFonts w:ascii="Verdana" w:hAnsi="Verdana" w:cs="Verdana"/>
                <w:sz w:val="18"/>
                <w:szCs w:val="18"/>
              </w:rPr>
            </w:pPr>
          </w:p>
        </w:tc>
        <w:tc>
          <w:tcPr>
            <w:tcW w:w="1846" w:type="dxa"/>
          </w:tcPr>
          <w:p w14:paraId="7ADB74CB"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5B710235" w14:textId="77777777" w:rsidTr="0069761B">
        <w:tc>
          <w:tcPr>
            <w:tcW w:w="4990" w:type="dxa"/>
          </w:tcPr>
          <w:p w14:paraId="7457DD2D"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15 overige Werkzaamheden</w:t>
            </w:r>
          </w:p>
        </w:tc>
        <w:tc>
          <w:tcPr>
            <w:tcW w:w="993" w:type="dxa"/>
          </w:tcPr>
          <w:p w14:paraId="69CCEE72" w14:textId="77777777" w:rsidR="007A722B" w:rsidRPr="007A722B" w:rsidRDefault="007A722B" w:rsidP="007A722B">
            <w:pPr>
              <w:spacing w:line="240" w:lineRule="atLeast"/>
              <w:rPr>
                <w:rFonts w:ascii="Verdana" w:hAnsi="Verdana" w:cs="Verdana"/>
                <w:sz w:val="18"/>
                <w:szCs w:val="18"/>
              </w:rPr>
            </w:pPr>
          </w:p>
        </w:tc>
        <w:tc>
          <w:tcPr>
            <w:tcW w:w="1846" w:type="dxa"/>
          </w:tcPr>
          <w:p w14:paraId="75E48937"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55AD81AD" w14:textId="77777777" w:rsidTr="0069761B">
        <w:tc>
          <w:tcPr>
            <w:tcW w:w="4990" w:type="dxa"/>
          </w:tcPr>
          <w:p w14:paraId="196E9594"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15 afrondende Werkzaamheden </w:t>
            </w:r>
          </w:p>
        </w:tc>
        <w:tc>
          <w:tcPr>
            <w:tcW w:w="993" w:type="dxa"/>
          </w:tcPr>
          <w:p w14:paraId="426D1EF0" w14:textId="77777777" w:rsidR="007A722B" w:rsidRPr="007A722B" w:rsidRDefault="007A722B" w:rsidP="007A722B">
            <w:pPr>
              <w:spacing w:line="240" w:lineRule="atLeast"/>
              <w:rPr>
                <w:rFonts w:ascii="Verdana" w:hAnsi="Verdana"/>
                <w:sz w:val="18"/>
                <w:szCs w:val="18"/>
              </w:rPr>
            </w:pPr>
          </w:p>
        </w:tc>
        <w:tc>
          <w:tcPr>
            <w:tcW w:w="1846" w:type="dxa"/>
          </w:tcPr>
          <w:p w14:paraId="6F48C4A9"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sz w:val="18"/>
                <w:szCs w:val="18"/>
              </w:rPr>
              <w:t>€</w:t>
            </w:r>
          </w:p>
        </w:tc>
      </w:tr>
      <w:tr w:rsidR="007A722B" w:rsidRPr="007A722B" w14:paraId="7091DB32" w14:textId="77777777" w:rsidTr="0069761B">
        <w:tc>
          <w:tcPr>
            <w:tcW w:w="4990" w:type="dxa"/>
          </w:tcPr>
          <w:p w14:paraId="7C54B478" w14:textId="77777777" w:rsidR="007A722B" w:rsidRPr="007A722B" w:rsidRDefault="007A722B" w:rsidP="007A722B">
            <w:pPr>
              <w:spacing w:line="240" w:lineRule="atLeast"/>
              <w:rPr>
                <w:rFonts w:ascii="Verdana" w:hAnsi="Verdana"/>
                <w:color w:val="000000"/>
                <w:sz w:val="18"/>
                <w:szCs w:val="18"/>
              </w:rPr>
            </w:pPr>
          </w:p>
        </w:tc>
        <w:tc>
          <w:tcPr>
            <w:tcW w:w="993" w:type="dxa"/>
          </w:tcPr>
          <w:p w14:paraId="589C4BA4" w14:textId="77777777" w:rsidR="007A722B" w:rsidRPr="007A722B" w:rsidRDefault="007A722B" w:rsidP="007A722B">
            <w:pPr>
              <w:spacing w:line="240" w:lineRule="atLeast"/>
              <w:rPr>
                <w:rFonts w:ascii="Verdana" w:hAnsi="Verdana"/>
                <w:sz w:val="18"/>
                <w:szCs w:val="18"/>
              </w:rPr>
            </w:pPr>
          </w:p>
        </w:tc>
        <w:tc>
          <w:tcPr>
            <w:tcW w:w="1846" w:type="dxa"/>
          </w:tcPr>
          <w:p w14:paraId="7F0EA9B7" w14:textId="77777777" w:rsidR="007A722B" w:rsidRPr="007A722B" w:rsidRDefault="007A722B" w:rsidP="007A722B">
            <w:pPr>
              <w:spacing w:line="240" w:lineRule="atLeast"/>
              <w:rPr>
                <w:rFonts w:ascii="Verdana" w:hAnsi="Verdana"/>
                <w:sz w:val="18"/>
                <w:szCs w:val="18"/>
              </w:rPr>
            </w:pPr>
          </w:p>
        </w:tc>
      </w:tr>
      <w:tr w:rsidR="007A722B" w:rsidRPr="007A722B" w14:paraId="66C7C9E0" w14:textId="77777777" w:rsidTr="0069761B">
        <w:tc>
          <w:tcPr>
            <w:tcW w:w="4990" w:type="dxa"/>
          </w:tcPr>
          <w:p w14:paraId="269307F9"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16 voorbereidende Werkzaamheden </w:t>
            </w:r>
          </w:p>
        </w:tc>
        <w:tc>
          <w:tcPr>
            <w:tcW w:w="993" w:type="dxa"/>
          </w:tcPr>
          <w:p w14:paraId="71A5AA34" w14:textId="77777777" w:rsidR="007A722B" w:rsidRPr="007A722B" w:rsidRDefault="007A722B" w:rsidP="007A722B">
            <w:pPr>
              <w:spacing w:line="240" w:lineRule="atLeast"/>
              <w:rPr>
                <w:rFonts w:ascii="Verdana" w:hAnsi="Verdana" w:cs="Verdana"/>
                <w:sz w:val="18"/>
                <w:szCs w:val="18"/>
              </w:rPr>
            </w:pPr>
            <w:r w:rsidRPr="007A722B">
              <w:rPr>
                <w:rFonts w:ascii="Verdana" w:hAnsi="Verdana" w:cs="Verdana"/>
                <w:sz w:val="18"/>
                <w:szCs w:val="18"/>
              </w:rPr>
              <w:t>11900</w:t>
            </w:r>
          </w:p>
        </w:tc>
        <w:tc>
          <w:tcPr>
            <w:tcW w:w="1846" w:type="dxa"/>
          </w:tcPr>
          <w:p w14:paraId="7B7F896B"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115A64C0" w14:textId="77777777" w:rsidTr="0069761B">
        <w:tc>
          <w:tcPr>
            <w:tcW w:w="4990" w:type="dxa"/>
          </w:tcPr>
          <w:p w14:paraId="199887E5"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16 waterstralen zuigerstangen</w:t>
            </w:r>
          </w:p>
        </w:tc>
        <w:tc>
          <w:tcPr>
            <w:tcW w:w="993" w:type="dxa"/>
          </w:tcPr>
          <w:p w14:paraId="0BA216CA" w14:textId="77777777" w:rsidR="007A722B" w:rsidRPr="007A722B" w:rsidRDefault="007A722B" w:rsidP="007A722B">
            <w:pPr>
              <w:spacing w:line="240" w:lineRule="atLeast"/>
              <w:rPr>
                <w:rFonts w:ascii="Verdana" w:hAnsi="Verdana" w:cs="Verdana"/>
                <w:sz w:val="18"/>
                <w:szCs w:val="18"/>
              </w:rPr>
            </w:pPr>
          </w:p>
        </w:tc>
        <w:tc>
          <w:tcPr>
            <w:tcW w:w="1846" w:type="dxa"/>
          </w:tcPr>
          <w:p w14:paraId="6450F881"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0FEBCE9F" w14:textId="77777777" w:rsidTr="0069761B">
        <w:tc>
          <w:tcPr>
            <w:tcW w:w="4990" w:type="dxa"/>
          </w:tcPr>
          <w:p w14:paraId="53D7E534"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16 vijzelen </w:t>
            </w:r>
          </w:p>
        </w:tc>
        <w:tc>
          <w:tcPr>
            <w:tcW w:w="993" w:type="dxa"/>
          </w:tcPr>
          <w:p w14:paraId="1C80D25C" w14:textId="77777777" w:rsidR="007A722B" w:rsidRPr="007A722B" w:rsidRDefault="007A722B" w:rsidP="007A722B">
            <w:pPr>
              <w:spacing w:line="240" w:lineRule="atLeast"/>
              <w:rPr>
                <w:rFonts w:ascii="Verdana" w:hAnsi="Verdana"/>
                <w:sz w:val="18"/>
                <w:szCs w:val="18"/>
              </w:rPr>
            </w:pPr>
          </w:p>
        </w:tc>
        <w:tc>
          <w:tcPr>
            <w:tcW w:w="1846" w:type="dxa"/>
          </w:tcPr>
          <w:p w14:paraId="1512DE6E"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sz w:val="18"/>
                <w:szCs w:val="18"/>
              </w:rPr>
              <w:t>€</w:t>
            </w:r>
          </w:p>
        </w:tc>
      </w:tr>
      <w:tr w:rsidR="007A722B" w:rsidRPr="007A722B" w14:paraId="0D91108F" w14:textId="77777777" w:rsidTr="0069761B">
        <w:tc>
          <w:tcPr>
            <w:tcW w:w="4990" w:type="dxa"/>
          </w:tcPr>
          <w:p w14:paraId="64626720"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16 hulpconstructies </w:t>
            </w:r>
          </w:p>
        </w:tc>
        <w:tc>
          <w:tcPr>
            <w:tcW w:w="993" w:type="dxa"/>
          </w:tcPr>
          <w:p w14:paraId="2E1B2DC3" w14:textId="77777777" w:rsidR="007A722B" w:rsidRPr="007A722B" w:rsidRDefault="007A722B" w:rsidP="007A722B">
            <w:pPr>
              <w:spacing w:line="240" w:lineRule="atLeast"/>
              <w:rPr>
                <w:rFonts w:ascii="Verdana" w:hAnsi="Verdana" w:cs="Verdana"/>
                <w:sz w:val="18"/>
                <w:szCs w:val="18"/>
              </w:rPr>
            </w:pPr>
          </w:p>
        </w:tc>
        <w:tc>
          <w:tcPr>
            <w:tcW w:w="1846" w:type="dxa"/>
          </w:tcPr>
          <w:p w14:paraId="63B76456"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085CD043" w14:textId="77777777" w:rsidTr="0069761B">
        <w:tc>
          <w:tcPr>
            <w:tcW w:w="4990" w:type="dxa"/>
          </w:tcPr>
          <w:p w14:paraId="11350536"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16 lasinspecties</w:t>
            </w:r>
          </w:p>
        </w:tc>
        <w:tc>
          <w:tcPr>
            <w:tcW w:w="993" w:type="dxa"/>
          </w:tcPr>
          <w:p w14:paraId="3A159221" w14:textId="77777777" w:rsidR="007A722B" w:rsidRPr="007A722B" w:rsidRDefault="007A722B" w:rsidP="007A722B">
            <w:pPr>
              <w:spacing w:line="240" w:lineRule="atLeast"/>
              <w:rPr>
                <w:rFonts w:ascii="Verdana" w:hAnsi="Verdana" w:cs="Verdana"/>
                <w:sz w:val="18"/>
                <w:szCs w:val="18"/>
              </w:rPr>
            </w:pPr>
          </w:p>
        </w:tc>
        <w:tc>
          <w:tcPr>
            <w:tcW w:w="1846" w:type="dxa"/>
          </w:tcPr>
          <w:p w14:paraId="6893C797"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2D78B1CA" w14:textId="77777777" w:rsidTr="0069761B">
        <w:tc>
          <w:tcPr>
            <w:tcW w:w="4990" w:type="dxa"/>
          </w:tcPr>
          <w:p w14:paraId="6BAE5D19"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16 voorbehandelen en conserveren schuif</w:t>
            </w:r>
          </w:p>
        </w:tc>
        <w:tc>
          <w:tcPr>
            <w:tcW w:w="993" w:type="dxa"/>
          </w:tcPr>
          <w:p w14:paraId="1B368238" w14:textId="77777777" w:rsidR="007A722B" w:rsidRPr="007A722B" w:rsidRDefault="007A722B" w:rsidP="007A722B">
            <w:pPr>
              <w:spacing w:line="240" w:lineRule="atLeast"/>
              <w:rPr>
                <w:rFonts w:ascii="Verdana" w:hAnsi="Verdana"/>
                <w:sz w:val="18"/>
                <w:szCs w:val="18"/>
              </w:rPr>
            </w:pPr>
          </w:p>
        </w:tc>
        <w:tc>
          <w:tcPr>
            <w:tcW w:w="1846" w:type="dxa"/>
          </w:tcPr>
          <w:p w14:paraId="152E54D2"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sz w:val="18"/>
                <w:szCs w:val="18"/>
              </w:rPr>
              <w:t>€</w:t>
            </w:r>
          </w:p>
        </w:tc>
      </w:tr>
      <w:tr w:rsidR="007A722B" w:rsidRPr="007A722B" w14:paraId="3C0A60AD" w14:textId="77777777" w:rsidTr="0069761B">
        <w:tc>
          <w:tcPr>
            <w:tcW w:w="4990" w:type="dxa"/>
          </w:tcPr>
          <w:p w14:paraId="0A496063"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16 voorbehandelen en conserveren profielen/liggers, consoles en </w:t>
            </w:r>
            <w:proofErr w:type="spellStart"/>
            <w:r w:rsidRPr="007A722B">
              <w:rPr>
                <w:rFonts w:ascii="Verdana" w:hAnsi="Verdana"/>
                <w:color w:val="000000"/>
                <w:sz w:val="18"/>
                <w:szCs w:val="18"/>
              </w:rPr>
              <w:t>ingebetonneerd</w:t>
            </w:r>
            <w:proofErr w:type="spellEnd"/>
            <w:r w:rsidRPr="007A722B">
              <w:rPr>
                <w:rFonts w:ascii="Verdana" w:hAnsi="Verdana"/>
                <w:color w:val="000000"/>
                <w:sz w:val="18"/>
                <w:szCs w:val="18"/>
              </w:rPr>
              <w:t xml:space="preserve"> staal pijlerconstructies</w:t>
            </w:r>
          </w:p>
        </w:tc>
        <w:tc>
          <w:tcPr>
            <w:tcW w:w="993" w:type="dxa"/>
          </w:tcPr>
          <w:p w14:paraId="3C036CD0" w14:textId="77777777" w:rsidR="007A722B" w:rsidRPr="007A722B" w:rsidRDefault="007A722B" w:rsidP="007A722B">
            <w:pPr>
              <w:spacing w:line="240" w:lineRule="atLeast"/>
              <w:rPr>
                <w:rFonts w:ascii="Verdana" w:hAnsi="Verdana" w:cs="Verdana"/>
                <w:sz w:val="18"/>
                <w:szCs w:val="18"/>
              </w:rPr>
            </w:pPr>
          </w:p>
        </w:tc>
        <w:tc>
          <w:tcPr>
            <w:tcW w:w="1846" w:type="dxa"/>
          </w:tcPr>
          <w:p w14:paraId="6A723FE7"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442EEB3B" w14:textId="77777777" w:rsidTr="0069761B">
        <w:tc>
          <w:tcPr>
            <w:tcW w:w="4990" w:type="dxa"/>
          </w:tcPr>
          <w:p w14:paraId="752BABEE"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Roompot 16 overige Werkzaamheden</w:t>
            </w:r>
          </w:p>
        </w:tc>
        <w:tc>
          <w:tcPr>
            <w:tcW w:w="993" w:type="dxa"/>
          </w:tcPr>
          <w:p w14:paraId="276FB68F" w14:textId="77777777" w:rsidR="007A722B" w:rsidRPr="007A722B" w:rsidRDefault="007A722B" w:rsidP="007A722B">
            <w:pPr>
              <w:spacing w:line="240" w:lineRule="atLeast"/>
              <w:rPr>
                <w:rFonts w:ascii="Verdana" w:hAnsi="Verdana" w:cs="Verdana"/>
                <w:sz w:val="18"/>
                <w:szCs w:val="18"/>
              </w:rPr>
            </w:pPr>
          </w:p>
        </w:tc>
        <w:tc>
          <w:tcPr>
            <w:tcW w:w="1846" w:type="dxa"/>
          </w:tcPr>
          <w:p w14:paraId="03BB5169"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7D3E7275" w14:textId="77777777" w:rsidTr="0069761B">
        <w:tc>
          <w:tcPr>
            <w:tcW w:w="4990" w:type="dxa"/>
          </w:tcPr>
          <w:p w14:paraId="57031837"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color w:val="000000"/>
                <w:sz w:val="18"/>
                <w:szCs w:val="18"/>
              </w:rPr>
              <w:t xml:space="preserve">Roompot 16 afrondende Werkzaamheden </w:t>
            </w:r>
          </w:p>
        </w:tc>
        <w:tc>
          <w:tcPr>
            <w:tcW w:w="993" w:type="dxa"/>
          </w:tcPr>
          <w:p w14:paraId="2CC4D165" w14:textId="77777777" w:rsidR="007A722B" w:rsidRPr="007A722B" w:rsidRDefault="007A722B" w:rsidP="007A722B">
            <w:pPr>
              <w:spacing w:line="240" w:lineRule="atLeast"/>
              <w:rPr>
                <w:rFonts w:ascii="Verdana" w:hAnsi="Verdana"/>
                <w:sz w:val="18"/>
                <w:szCs w:val="18"/>
              </w:rPr>
            </w:pPr>
          </w:p>
        </w:tc>
        <w:tc>
          <w:tcPr>
            <w:tcW w:w="1846" w:type="dxa"/>
          </w:tcPr>
          <w:p w14:paraId="15A1DA3F"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sz w:val="18"/>
                <w:szCs w:val="18"/>
              </w:rPr>
              <w:t>€</w:t>
            </w:r>
          </w:p>
        </w:tc>
      </w:tr>
      <w:tr w:rsidR="007A722B" w:rsidRPr="007A722B" w14:paraId="4AFA20E3" w14:textId="77777777" w:rsidTr="0069761B">
        <w:tc>
          <w:tcPr>
            <w:tcW w:w="4990" w:type="dxa"/>
          </w:tcPr>
          <w:p w14:paraId="5FB9EEF5" w14:textId="77777777" w:rsidR="007A722B" w:rsidRPr="007A722B" w:rsidRDefault="007A722B" w:rsidP="007A722B">
            <w:pPr>
              <w:spacing w:line="240" w:lineRule="atLeast"/>
              <w:rPr>
                <w:rFonts w:ascii="Verdana" w:hAnsi="Verdana"/>
                <w:color w:val="000000"/>
                <w:sz w:val="18"/>
                <w:szCs w:val="18"/>
              </w:rPr>
            </w:pPr>
          </w:p>
        </w:tc>
        <w:tc>
          <w:tcPr>
            <w:tcW w:w="993" w:type="dxa"/>
          </w:tcPr>
          <w:p w14:paraId="7B1121F7" w14:textId="77777777" w:rsidR="007A722B" w:rsidRPr="007A722B" w:rsidRDefault="007A722B" w:rsidP="007A722B">
            <w:pPr>
              <w:spacing w:line="240" w:lineRule="atLeast"/>
              <w:rPr>
                <w:rFonts w:ascii="Verdana" w:hAnsi="Verdana"/>
                <w:sz w:val="18"/>
                <w:szCs w:val="18"/>
              </w:rPr>
            </w:pPr>
          </w:p>
        </w:tc>
        <w:tc>
          <w:tcPr>
            <w:tcW w:w="1846" w:type="dxa"/>
          </w:tcPr>
          <w:p w14:paraId="5B50EF53" w14:textId="77777777" w:rsidR="007A722B" w:rsidRPr="007A722B" w:rsidRDefault="007A722B" w:rsidP="007A722B">
            <w:pPr>
              <w:spacing w:line="240" w:lineRule="atLeast"/>
              <w:rPr>
                <w:rFonts w:ascii="Verdana" w:hAnsi="Verdana"/>
                <w:sz w:val="18"/>
                <w:szCs w:val="18"/>
              </w:rPr>
            </w:pPr>
          </w:p>
        </w:tc>
      </w:tr>
      <w:tr w:rsidR="007A722B" w:rsidRPr="007A722B" w14:paraId="3F9ECB20" w14:textId="77777777" w:rsidTr="0069761B">
        <w:tc>
          <w:tcPr>
            <w:tcW w:w="4990" w:type="dxa"/>
          </w:tcPr>
          <w:p w14:paraId="78CC8738"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color w:val="000000"/>
                <w:sz w:val="18"/>
                <w:szCs w:val="18"/>
              </w:rPr>
              <w:t xml:space="preserve">Roompot 17 voorbereidende Werkzaamheden </w:t>
            </w:r>
          </w:p>
        </w:tc>
        <w:tc>
          <w:tcPr>
            <w:tcW w:w="993" w:type="dxa"/>
          </w:tcPr>
          <w:p w14:paraId="596C589E" w14:textId="77777777" w:rsidR="007A722B" w:rsidRPr="007A722B" w:rsidRDefault="007A722B" w:rsidP="007A722B">
            <w:pPr>
              <w:spacing w:line="240" w:lineRule="atLeast"/>
              <w:rPr>
                <w:rFonts w:ascii="Verdana" w:hAnsi="Verdana" w:cs="Verdana"/>
                <w:sz w:val="18"/>
                <w:szCs w:val="18"/>
              </w:rPr>
            </w:pPr>
            <w:r w:rsidRPr="007A722B">
              <w:rPr>
                <w:rFonts w:ascii="Verdana" w:hAnsi="Verdana" w:cs="Verdana"/>
                <w:sz w:val="18"/>
                <w:szCs w:val="18"/>
              </w:rPr>
              <w:t>10900</w:t>
            </w:r>
          </w:p>
        </w:tc>
        <w:tc>
          <w:tcPr>
            <w:tcW w:w="1846" w:type="dxa"/>
          </w:tcPr>
          <w:p w14:paraId="2C90872E"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2F604090" w14:textId="77777777" w:rsidTr="0069761B">
        <w:tc>
          <w:tcPr>
            <w:tcW w:w="4990" w:type="dxa"/>
          </w:tcPr>
          <w:p w14:paraId="49E3552E"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color w:val="000000"/>
                <w:sz w:val="18"/>
                <w:szCs w:val="18"/>
              </w:rPr>
              <w:t>Roompot 17 waterstralen zuigerstangen</w:t>
            </w:r>
          </w:p>
        </w:tc>
        <w:tc>
          <w:tcPr>
            <w:tcW w:w="993" w:type="dxa"/>
          </w:tcPr>
          <w:p w14:paraId="31479549" w14:textId="77777777" w:rsidR="007A722B" w:rsidRPr="007A722B" w:rsidRDefault="007A722B" w:rsidP="007A722B">
            <w:pPr>
              <w:spacing w:line="240" w:lineRule="atLeast"/>
              <w:rPr>
                <w:rFonts w:ascii="Verdana" w:hAnsi="Verdana" w:cs="Verdana"/>
                <w:sz w:val="18"/>
                <w:szCs w:val="18"/>
              </w:rPr>
            </w:pPr>
          </w:p>
        </w:tc>
        <w:tc>
          <w:tcPr>
            <w:tcW w:w="1846" w:type="dxa"/>
          </w:tcPr>
          <w:p w14:paraId="2236E79D"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0F9A57DC" w14:textId="77777777" w:rsidTr="0069761B">
        <w:tc>
          <w:tcPr>
            <w:tcW w:w="4990" w:type="dxa"/>
          </w:tcPr>
          <w:p w14:paraId="1A999594"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color w:val="000000"/>
                <w:sz w:val="18"/>
                <w:szCs w:val="18"/>
              </w:rPr>
              <w:t xml:space="preserve">Roompot 17 vijzelen </w:t>
            </w:r>
          </w:p>
        </w:tc>
        <w:tc>
          <w:tcPr>
            <w:tcW w:w="993" w:type="dxa"/>
          </w:tcPr>
          <w:p w14:paraId="110C0A43" w14:textId="77777777" w:rsidR="007A722B" w:rsidRPr="007A722B" w:rsidRDefault="007A722B" w:rsidP="007A722B">
            <w:pPr>
              <w:spacing w:line="240" w:lineRule="atLeast"/>
              <w:rPr>
                <w:rFonts w:ascii="Verdana" w:hAnsi="Verdana"/>
                <w:sz w:val="18"/>
                <w:szCs w:val="18"/>
              </w:rPr>
            </w:pPr>
          </w:p>
        </w:tc>
        <w:tc>
          <w:tcPr>
            <w:tcW w:w="1846" w:type="dxa"/>
          </w:tcPr>
          <w:p w14:paraId="15F2685C"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sz w:val="18"/>
                <w:szCs w:val="18"/>
              </w:rPr>
              <w:t>€</w:t>
            </w:r>
          </w:p>
        </w:tc>
      </w:tr>
      <w:tr w:rsidR="007A722B" w:rsidRPr="007A722B" w14:paraId="1BB3F0D4" w14:textId="77777777" w:rsidTr="0069761B">
        <w:tc>
          <w:tcPr>
            <w:tcW w:w="4990" w:type="dxa"/>
          </w:tcPr>
          <w:p w14:paraId="2F293C82"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color w:val="000000"/>
                <w:sz w:val="18"/>
                <w:szCs w:val="18"/>
              </w:rPr>
              <w:t xml:space="preserve">Roompot 17 hulpconstructies </w:t>
            </w:r>
          </w:p>
        </w:tc>
        <w:tc>
          <w:tcPr>
            <w:tcW w:w="993" w:type="dxa"/>
          </w:tcPr>
          <w:p w14:paraId="5C0319CC" w14:textId="77777777" w:rsidR="007A722B" w:rsidRPr="007A722B" w:rsidRDefault="007A722B" w:rsidP="007A722B">
            <w:pPr>
              <w:spacing w:line="240" w:lineRule="atLeast"/>
              <w:rPr>
                <w:rFonts w:ascii="Verdana" w:hAnsi="Verdana" w:cs="Verdana"/>
                <w:sz w:val="18"/>
                <w:szCs w:val="18"/>
              </w:rPr>
            </w:pPr>
          </w:p>
        </w:tc>
        <w:tc>
          <w:tcPr>
            <w:tcW w:w="1846" w:type="dxa"/>
          </w:tcPr>
          <w:p w14:paraId="7E018764"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49F743EC" w14:textId="77777777" w:rsidTr="0069761B">
        <w:tc>
          <w:tcPr>
            <w:tcW w:w="4990" w:type="dxa"/>
          </w:tcPr>
          <w:p w14:paraId="612AC543"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color w:val="000000"/>
                <w:sz w:val="18"/>
                <w:szCs w:val="18"/>
              </w:rPr>
              <w:t>Roompot 17 lasinspecties</w:t>
            </w:r>
          </w:p>
        </w:tc>
        <w:tc>
          <w:tcPr>
            <w:tcW w:w="993" w:type="dxa"/>
          </w:tcPr>
          <w:p w14:paraId="40DE89C9" w14:textId="77777777" w:rsidR="007A722B" w:rsidRPr="007A722B" w:rsidRDefault="007A722B" w:rsidP="007A722B">
            <w:pPr>
              <w:spacing w:line="240" w:lineRule="atLeast"/>
              <w:rPr>
                <w:rFonts w:ascii="Verdana" w:hAnsi="Verdana" w:cs="Verdana"/>
                <w:sz w:val="18"/>
                <w:szCs w:val="18"/>
              </w:rPr>
            </w:pPr>
          </w:p>
        </w:tc>
        <w:tc>
          <w:tcPr>
            <w:tcW w:w="1846" w:type="dxa"/>
          </w:tcPr>
          <w:p w14:paraId="3458B3D2"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00F24438" w14:textId="77777777" w:rsidTr="0069761B">
        <w:tc>
          <w:tcPr>
            <w:tcW w:w="4990" w:type="dxa"/>
          </w:tcPr>
          <w:p w14:paraId="2DF59D43"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color w:val="000000"/>
                <w:sz w:val="18"/>
                <w:szCs w:val="18"/>
              </w:rPr>
              <w:lastRenderedPageBreak/>
              <w:t>Roompot 17 voorbehandelen en conserveren schuif</w:t>
            </w:r>
          </w:p>
        </w:tc>
        <w:tc>
          <w:tcPr>
            <w:tcW w:w="993" w:type="dxa"/>
          </w:tcPr>
          <w:p w14:paraId="429ED5BA" w14:textId="77777777" w:rsidR="007A722B" w:rsidRPr="007A722B" w:rsidRDefault="007A722B" w:rsidP="007A722B">
            <w:pPr>
              <w:spacing w:line="240" w:lineRule="atLeast"/>
              <w:rPr>
                <w:rFonts w:ascii="Verdana" w:hAnsi="Verdana"/>
                <w:sz w:val="18"/>
                <w:szCs w:val="18"/>
              </w:rPr>
            </w:pPr>
          </w:p>
        </w:tc>
        <w:tc>
          <w:tcPr>
            <w:tcW w:w="1846" w:type="dxa"/>
          </w:tcPr>
          <w:p w14:paraId="627A17DC"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sz w:val="18"/>
                <w:szCs w:val="18"/>
              </w:rPr>
              <w:t>€</w:t>
            </w:r>
          </w:p>
        </w:tc>
      </w:tr>
      <w:tr w:rsidR="007A722B" w:rsidRPr="007A722B" w14:paraId="344C6D9B" w14:textId="77777777" w:rsidTr="0069761B">
        <w:tc>
          <w:tcPr>
            <w:tcW w:w="4990" w:type="dxa"/>
          </w:tcPr>
          <w:p w14:paraId="692FBE08"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color w:val="000000"/>
                <w:sz w:val="18"/>
                <w:szCs w:val="18"/>
              </w:rPr>
              <w:t xml:space="preserve">Roompot 17 voorbehandelen en conserveren profielen/liggers, consoles en </w:t>
            </w:r>
            <w:proofErr w:type="spellStart"/>
            <w:r w:rsidRPr="007A722B">
              <w:rPr>
                <w:rFonts w:ascii="Verdana" w:hAnsi="Verdana"/>
                <w:color w:val="000000"/>
                <w:sz w:val="18"/>
                <w:szCs w:val="18"/>
              </w:rPr>
              <w:t>ingebetonneerd</w:t>
            </w:r>
            <w:proofErr w:type="spellEnd"/>
            <w:r w:rsidRPr="007A722B">
              <w:rPr>
                <w:rFonts w:ascii="Verdana" w:hAnsi="Verdana"/>
                <w:color w:val="000000"/>
                <w:sz w:val="18"/>
                <w:szCs w:val="18"/>
              </w:rPr>
              <w:t xml:space="preserve"> staal pijlerconstructies</w:t>
            </w:r>
          </w:p>
        </w:tc>
        <w:tc>
          <w:tcPr>
            <w:tcW w:w="993" w:type="dxa"/>
          </w:tcPr>
          <w:p w14:paraId="679A20C2" w14:textId="77777777" w:rsidR="007A722B" w:rsidRPr="007A722B" w:rsidRDefault="007A722B" w:rsidP="007A722B">
            <w:pPr>
              <w:spacing w:line="240" w:lineRule="atLeast"/>
              <w:rPr>
                <w:rFonts w:ascii="Verdana" w:hAnsi="Verdana" w:cs="Verdana"/>
                <w:sz w:val="18"/>
                <w:szCs w:val="18"/>
              </w:rPr>
            </w:pPr>
          </w:p>
        </w:tc>
        <w:tc>
          <w:tcPr>
            <w:tcW w:w="1846" w:type="dxa"/>
          </w:tcPr>
          <w:p w14:paraId="1EE78E57"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179E4657" w14:textId="77777777" w:rsidTr="0069761B">
        <w:tc>
          <w:tcPr>
            <w:tcW w:w="4990" w:type="dxa"/>
          </w:tcPr>
          <w:p w14:paraId="7315B084"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color w:val="000000"/>
                <w:sz w:val="18"/>
                <w:szCs w:val="18"/>
              </w:rPr>
              <w:t>Roompot 17 overige Werkzaamheden</w:t>
            </w:r>
          </w:p>
        </w:tc>
        <w:tc>
          <w:tcPr>
            <w:tcW w:w="993" w:type="dxa"/>
          </w:tcPr>
          <w:p w14:paraId="2221B6A9" w14:textId="77777777" w:rsidR="007A722B" w:rsidRPr="007A722B" w:rsidRDefault="007A722B" w:rsidP="007A722B">
            <w:pPr>
              <w:spacing w:line="240" w:lineRule="atLeast"/>
              <w:rPr>
                <w:rFonts w:ascii="Verdana" w:hAnsi="Verdana" w:cs="Verdana"/>
                <w:sz w:val="18"/>
                <w:szCs w:val="18"/>
              </w:rPr>
            </w:pPr>
          </w:p>
        </w:tc>
        <w:tc>
          <w:tcPr>
            <w:tcW w:w="1846" w:type="dxa"/>
          </w:tcPr>
          <w:p w14:paraId="02692ADE"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5CBEC067" w14:textId="77777777" w:rsidTr="0069761B">
        <w:tc>
          <w:tcPr>
            <w:tcW w:w="4990" w:type="dxa"/>
          </w:tcPr>
          <w:p w14:paraId="2DFD3A38"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color w:val="000000"/>
                <w:sz w:val="18"/>
                <w:szCs w:val="18"/>
              </w:rPr>
              <w:t xml:space="preserve">Roompot 17 afrondende Werkzaamheden </w:t>
            </w:r>
          </w:p>
        </w:tc>
        <w:tc>
          <w:tcPr>
            <w:tcW w:w="993" w:type="dxa"/>
          </w:tcPr>
          <w:p w14:paraId="66AF532E" w14:textId="77777777" w:rsidR="007A722B" w:rsidRPr="007A722B" w:rsidRDefault="007A722B" w:rsidP="007A722B">
            <w:pPr>
              <w:spacing w:line="240" w:lineRule="atLeast"/>
              <w:rPr>
                <w:rFonts w:ascii="Verdana" w:hAnsi="Verdana"/>
                <w:sz w:val="18"/>
                <w:szCs w:val="18"/>
              </w:rPr>
            </w:pPr>
          </w:p>
        </w:tc>
        <w:tc>
          <w:tcPr>
            <w:tcW w:w="1846" w:type="dxa"/>
          </w:tcPr>
          <w:p w14:paraId="6F16E792"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sz w:val="18"/>
                <w:szCs w:val="18"/>
              </w:rPr>
              <w:t>€</w:t>
            </w:r>
          </w:p>
        </w:tc>
      </w:tr>
      <w:tr w:rsidR="007A722B" w:rsidRPr="007A722B" w14:paraId="7F0D6337" w14:textId="77777777" w:rsidTr="0069761B">
        <w:tc>
          <w:tcPr>
            <w:tcW w:w="4990" w:type="dxa"/>
          </w:tcPr>
          <w:p w14:paraId="1CE80CB5" w14:textId="77777777" w:rsidR="007A722B" w:rsidRPr="007A722B" w:rsidRDefault="007A722B" w:rsidP="007A722B">
            <w:pPr>
              <w:spacing w:line="240" w:lineRule="atLeast"/>
              <w:rPr>
                <w:rFonts w:ascii="Verdana" w:hAnsi="Verdana"/>
                <w:color w:val="000000"/>
                <w:sz w:val="18"/>
                <w:szCs w:val="18"/>
              </w:rPr>
            </w:pPr>
          </w:p>
        </w:tc>
        <w:tc>
          <w:tcPr>
            <w:tcW w:w="993" w:type="dxa"/>
          </w:tcPr>
          <w:p w14:paraId="0D3C34B4" w14:textId="77777777" w:rsidR="007A722B" w:rsidRPr="007A722B" w:rsidRDefault="007A722B" w:rsidP="007A722B">
            <w:pPr>
              <w:spacing w:line="240" w:lineRule="atLeast"/>
              <w:rPr>
                <w:rFonts w:ascii="Verdana" w:hAnsi="Verdana"/>
                <w:sz w:val="18"/>
                <w:szCs w:val="18"/>
              </w:rPr>
            </w:pPr>
          </w:p>
        </w:tc>
        <w:tc>
          <w:tcPr>
            <w:tcW w:w="1846" w:type="dxa"/>
          </w:tcPr>
          <w:p w14:paraId="59BE92AA" w14:textId="77777777" w:rsidR="007A722B" w:rsidRPr="007A722B" w:rsidRDefault="007A722B" w:rsidP="007A722B">
            <w:pPr>
              <w:spacing w:line="240" w:lineRule="atLeast"/>
              <w:rPr>
                <w:rFonts w:ascii="Verdana" w:hAnsi="Verdana"/>
                <w:sz w:val="18"/>
                <w:szCs w:val="18"/>
              </w:rPr>
            </w:pPr>
          </w:p>
        </w:tc>
      </w:tr>
      <w:tr w:rsidR="007A722B" w:rsidRPr="007A722B" w14:paraId="71EBCA2C" w14:textId="77777777" w:rsidTr="0069761B">
        <w:tc>
          <w:tcPr>
            <w:tcW w:w="4990" w:type="dxa"/>
          </w:tcPr>
          <w:p w14:paraId="3FA41E8E"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color w:val="000000"/>
                <w:sz w:val="18"/>
                <w:szCs w:val="18"/>
              </w:rPr>
              <w:t xml:space="preserve">Roompot 18 voorbereidende Werkzaamheden </w:t>
            </w:r>
          </w:p>
        </w:tc>
        <w:tc>
          <w:tcPr>
            <w:tcW w:w="993" w:type="dxa"/>
          </w:tcPr>
          <w:p w14:paraId="163504E1" w14:textId="77777777" w:rsidR="007A722B" w:rsidRPr="007A722B" w:rsidRDefault="007A722B" w:rsidP="007A722B">
            <w:pPr>
              <w:spacing w:line="240" w:lineRule="atLeast"/>
              <w:rPr>
                <w:rFonts w:ascii="Verdana" w:hAnsi="Verdana" w:cs="Verdana"/>
                <w:sz w:val="18"/>
                <w:szCs w:val="18"/>
              </w:rPr>
            </w:pPr>
            <w:r w:rsidRPr="007A722B">
              <w:rPr>
                <w:rFonts w:ascii="Verdana" w:hAnsi="Verdana" w:cs="Verdana"/>
                <w:sz w:val="18"/>
                <w:szCs w:val="18"/>
              </w:rPr>
              <w:t>10900</w:t>
            </w:r>
          </w:p>
        </w:tc>
        <w:tc>
          <w:tcPr>
            <w:tcW w:w="1846" w:type="dxa"/>
          </w:tcPr>
          <w:p w14:paraId="0B08F6AC"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2878804B" w14:textId="77777777" w:rsidTr="0069761B">
        <w:tc>
          <w:tcPr>
            <w:tcW w:w="4990" w:type="dxa"/>
          </w:tcPr>
          <w:p w14:paraId="7DB7E1D5"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color w:val="000000"/>
                <w:sz w:val="18"/>
                <w:szCs w:val="18"/>
              </w:rPr>
              <w:t>Roompot 18 waterstralen zuigerstangen</w:t>
            </w:r>
          </w:p>
        </w:tc>
        <w:tc>
          <w:tcPr>
            <w:tcW w:w="993" w:type="dxa"/>
          </w:tcPr>
          <w:p w14:paraId="125F9F4B" w14:textId="77777777" w:rsidR="007A722B" w:rsidRPr="007A722B" w:rsidRDefault="007A722B" w:rsidP="007A722B">
            <w:pPr>
              <w:spacing w:line="240" w:lineRule="atLeast"/>
              <w:rPr>
                <w:rFonts w:ascii="Verdana" w:hAnsi="Verdana" w:cs="Verdana"/>
                <w:sz w:val="18"/>
                <w:szCs w:val="18"/>
              </w:rPr>
            </w:pPr>
          </w:p>
        </w:tc>
        <w:tc>
          <w:tcPr>
            <w:tcW w:w="1846" w:type="dxa"/>
          </w:tcPr>
          <w:p w14:paraId="796EBDE9"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327E5EF5" w14:textId="77777777" w:rsidTr="0069761B">
        <w:tc>
          <w:tcPr>
            <w:tcW w:w="4990" w:type="dxa"/>
          </w:tcPr>
          <w:p w14:paraId="31DE7F69"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color w:val="000000"/>
                <w:sz w:val="18"/>
                <w:szCs w:val="18"/>
              </w:rPr>
              <w:t xml:space="preserve">Roompot 18 vijzelen </w:t>
            </w:r>
          </w:p>
        </w:tc>
        <w:tc>
          <w:tcPr>
            <w:tcW w:w="993" w:type="dxa"/>
          </w:tcPr>
          <w:p w14:paraId="3FCAA188" w14:textId="77777777" w:rsidR="007A722B" w:rsidRPr="007A722B" w:rsidRDefault="007A722B" w:rsidP="007A722B">
            <w:pPr>
              <w:spacing w:line="240" w:lineRule="atLeast"/>
              <w:rPr>
                <w:rFonts w:ascii="Verdana" w:hAnsi="Verdana"/>
                <w:sz w:val="18"/>
                <w:szCs w:val="18"/>
              </w:rPr>
            </w:pPr>
          </w:p>
        </w:tc>
        <w:tc>
          <w:tcPr>
            <w:tcW w:w="1846" w:type="dxa"/>
          </w:tcPr>
          <w:p w14:paraId="5BA3B5B2"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sz w:val="18"/>
                <w:szCs w:val="18"/>
              </w:rPr>
              <w:t>€</w:t>
            </w:r>
          </w:p>
        </w:tc>
      </w:tr>
      <w:tr w:rsidR="007A722B" w:rsidRPr="007A722B" w14:paraId="0B78E883" w14:textId="77777777" w:rsidTr="0069761B">
        <w:tc>
          <w:tcPr>
            <w:tcW w:w="4990" w:type="dxa"/>
          </w:tcPr>
          <w:p w14:paraId="350DA90F"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color w:val="000000"/>
                <w:sz w:val="18"/>
                <w:szCs w:val="18"/>
              </w:rPr>
              <w:t xml:space="preserve">Roompot 18 hulpconstructies </w:t>
            </w:r>
          </w:p>
        </w:tc>
        <w:tc>
          <w:tcPr>
            <w:tcW w:w="993" w:type="dxa"/>
          </w:tcPr>
          <w:p w14:paraId="681B65EF" w14:textId="77777777" w:rsidR="007A722B" w:rsidRPr="007A722B" w:rsidRDefault="007A722B" w:rsidP="007A722B">
            <w:pPr>
              <w:spacing w:line="240" w:lineRule="atLeast"/>
              <w:rPr>
                <w:rFonts w:ascii="Verdana" w:hAnsi="Verdana" w:cs="Verdana"/>
                <w:sz w:val="18"/>
                <w:szCs w:val="18"/>
              </w:rPr>
            </w:pPr>
          </w:p>
        </w:tc>
        <w:tc>
          <w:tcPr>
            <w:tcW w:w="1846" w:type="dxa"/>
          </w:tcPr>
          <w:p w14:paraId="7E227895"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00388B47" w14:textId="77777777" w:rsidTr="0069761B">
        <w:tc>
          <w:tcPr>
            <w:tcW w:w="4990" w:type="dxa"/>
          </w:tcPr>
          <w:p w14:paraId="387CB126"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color w:val="000000"/>
                <w:sz w:val="18"/>
                <w:szCs w:val="18"/>
              </w:rPr>
              <w:t>Roompot 18 lasinspecties</w:t>
            </w:r>
          </w:p>
        </w:tc>
        <w:tc>
          <w:tcPr>
            <w:tcW w:w="993" w:type="dxa"/>
          </w:tcPr>
          <w:p w14:paraId="22A4C431" w14:textId="77777777" w:rsidR="007A722B" w:rsidRPr="007A722B" w:rsidRDefault="007A722B" w:rsidP="007A722B">
            <w:pPr>
              <w:spacing w:line="240" w:lineRule="atLeast"/>
              <w:rPr>
                <w:rFonts w:ascii="Verdana" w:hAnsi="Verdana" w:cs="Verdana"/>
                <w:sz w:val="18"/>
                <w:szCs w:val="18"/>
              </w:rPr>
            </w:pPr>
          </w:p>
        </w:tc>
        <w:tc>
          <w:tcPr>
            <w:tcW w:w="1846" w:type="dxa"/>
          </w:tcPr>
          <w:p w14:paraId="260746EC"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48B18565" w14:textId="77777777" w:rsidTr="0069761B">
        <w:tc>
          <w:tcPr>
            <w:tcW w:w="4990" w:type="dxa"/>
          </w:tcPr>
          <w:p w14:paraId="1443D778"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color w:val="000000"/>
                <w:sz w:val="18"/>
                <w:szCs w:val="18"/>
              </w:rPr>
              <w:t>Roompot 18 voorbehandelen en conserveren schuif</w:t>
            </w:r>
          </w:p>
        </w:tc>
        <w:tc>
          <w:tcPr>
            <w:tcW w:w="993" w:type="dxa"/>
          </w:tcPr>
          <w:p w14:paraId="09ADE4AD" w14:textId="77777777" w:rsidR="007A722B" w:rsidRPr="007A722B" w:rsidRDefault="007A722B" w:rsidP="007A722B">
            <w:pPr>
              <w:spacing w:line="240" w:lineRule="atLeast"/>
              <w:rPr>
                <w:rFonts w:ascii="Verdana" w:hAnsi="Verdana"/>
                <w:sz w:val="18"/>
                <w:szCs w:val="18"/>
              </w:rPr>
            </w:pPr>
          </w:p>
        </w:tc>
        <w:tc>
          <w:tcPr>
            <w:tcW w:w="1846" w:type="dxa"/>
          </w:tcPr>
          <w:p w14:paraId="6F2A66AA"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sz w:val="18"/>
                <w:szCs w:val="18"/>
              </w:rPr>
              <w:t>€</w:t>
            </w:r>
          </w:p>
        </w:tc>
      </w:tr>
      <w:tr w:rsidR="007A722B" w:rsidRPr="007A722B" w14:paraId="6E868C45" w14:textId="77777777" w:rsidTr="0069761B">
        <w:tc>
          <w:tcPr>
            <w:tcW w:w="4990" w:type="dxa"/>
          </w:tcPr>
          <w:p w14:paraId="5D57467C"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color w:val="000000"/>
                <w:sz w:val="18"/>
                <w:szCs w:val="18"/>
              </w:rPr>
              <w:t xml:space="preserve">Roompot 18 voorbehandelen en conserveren profielen/liggers, consoles en </w:t>
            </w:r>
            <w:proofErr w:type="spellStart"/>
            <w:r w:rsidRPr="007A722B">
              <w:rPr>
                <w:rFonts w:ascii="Verdana" w:hAnsi="Verdana"/>
                <w:color w:val="000000"/>
                <w:sz w:val="18"/>
                <w:szCs w:val="18"/>
              </w:rPr>
              <w:t>ingebetonneerd</w:t>
            </w:r>
            <w:proofErr w:type="spellEnd"/>
            <w:r w:rsidRPr="007A722B">
              <w:rPr>
                <w:rFonts w:ascii="Verdana" w:hAnsi="Verdana"/>
                <w:color w:val="000000"/>
                <w:sz w:val="18"/>
                <w:szCs w:val="18"/>
              </w:rPr>
              <w:t xml:space="preserve"> staal pijlerconstructies</w:t>
            </w:r>
          </w:p>
        </w:tc>
        <w:tc>
          <w:tcPr>
            <w:tcW w:w="993" w:type="dxa"/>
          </w:tcPr>
          <w:p w14:paraId="7837F83B" w14:textId="77777777" w:rsidR="007A722B" w:rsidRPr="007A722B" w:rsidRDefault="007A722B" w:rsidP="007A722B">
            <w:pPr>
              <w:spacing w:line="240" w:lineRule="atLeast"/>
              <w:rPr>
                <w:rFonts w:ascii="Verdana" w:hAnsi="Verdana" w:cs="Verdana"/>
                <w:sz w:val="18"/>
                <w:szCs w:val="18"/>
              </w:rPr>
            </w:pPr>
          </w:p>
        </w:tc>
        <w:tc>
          <w:tcPr>
            <w:tcW w:w="1846" w:type="dxa"/>
          </w:tcPr>
          <w:p w14:paraId="163AF2F0"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5272AE17" w14:textId="77777777" w:rsidTr="0069761B">
        <w:tc>
          <w:tcPr>
            <w:tcW w:w="4990" w:type="dxa"/>
          </w:tcPr>
          <w:p w14:paraId="3AC01DEA"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color w:val="000000"/>
                <w:sz w:val="18"/>
                <w:szCs w:val="18"/>
              </w:rPr>
              <w:t>Roompot 18 overige Werkzaamheden</w:t>
            </w:r>
          </w:p>
        </w:tc>
        <w:tc>
          <w:tcPr>
            <w:tcW w:w="993" w:type="dxa"/>
          </w:tcPr>
          <w:p w14:paraId="774874BE" w14:textId="77777777" w:rsidR="007A722B" w:rsidRPr="007A722B" w:rsidRDefault="007A722B" w:rsidP="007A722B">
            <w:pPr>
              <w:spacing w:line="240" w:lineRule="atLeast"/>
              <w:rPr>
                <w:rFonts w:ascii="Verdana" w:hAnsi="Verdana" w:cs="Verdana"/>
                <w:sz w:val="18"/>
                <w:szCs w:val="18"/>
              </w:rPr>
            </w:pPr>
          </w:p>
        </w:tc>
        <w:tc>
          <w:tcPr>
            <w:tcW w:w="1846" w:type="dxa"/>
          </w:tcPr>
          <w:p w14:paraId="31B39BF4"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1DFE5908" w14:textId="77777777" w:rsidTr="0069761B">
        <w:tc>
          <w:tcPr>
            <w:tcW w:w="4990" w:type="dxa"/>
          </w:tcPr>
          <w:p w14:paraId="148D8904"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color w:val="000000"/>
                <w:sz w:val="18"/>
                <w:szCs w:val="18"/>
              </w:rPr>
              <w:t xml:space="preserve">Roompot 18 afrondende Werkzaamheden </w:t>
            </w:r>
          </w:p>
        </w:tc>
        <w:tc>
          <w:tcPr>
            <w:tcW w:w="993" w:type="dxa"/>
          </w:tcPr>
          <w:p w14:paraId="14CE1E12" w14:textId="77777777" w:rsidR="007A722B" w:rsidRPr="007A722B" w:rsidRDefault="007A722B" w:rsidP="007A722B">
            <w:pPr>
              <w:spacing w:line="240" w:lineRule="atLeast"/>
              <w:rPr>
                <w:rFonts w:ascii="Verdana" w:hAnsi="Verdana"/>
                <w:sz w:val="18"/>
                <w:szCs w:val="18"/>
              </w:rPr>
            </w:pPr>
          </w:p>
        </w:tc>
        <w:tc>
          <w:tcPr>
            <w:tcW w:w="1846" w:type="dxa"/>
          </w:tcPr>
          <w:p w14:paraId="4264542F"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sz w:val="18"/>
                <w:szCs w:val="18"/>
              </w:rPr>
              <w:t>€</w:t>
            </w:r>
          </w:p>
        </w:tc>
      </w:tr>
      <w:tr w:rsidR="007A722B" w:rsidRPr="007A722B" w14:paraId="7E4BC182" w14:textId="77777777" w:rsidTr="0069761B">
        <w:tc>
          <w:tcPr>
            <w:tcW w:w="4990" w:type="dxa"/>
          </w:tcPr>
          <w:p w14:paraId="41AA4619" w14:textId="77777777" w:rsidR="007A722B" w:rsidRPr="007A722B" w:rsidRDefault="007A722B" w:rsidP="007A722B">
            <w:pPr>
              <w:spacing w:line="240" w:lineRule="atLeast"/>
              <w:rPr>
                <w:rFonts w:ascii="Verdana" w:hAnsi="Verdana"/>
                <w:color w:val="000000"/>
                <w:sz w:val="18"/>
                <w:szCs w:val="18"/>
              </w:rPr>
            </w:pPr>
          </w:p>
        </w:tc>
        <w:tc>
          <w:tcPr>
            <w:tcW w:w="993" w:type="dxa"/>
          </w:tcPr>
          <w:p w14:paraId="3C4FFDC8" w14:textId="77777777" w:rsidR="007A722B" w:rsidRPr="007A722B" w:rsidRDefault="007A722B" w:rsidP="007A722B">
            <w:pPr>
              <w:spacing w:line="240" w:lineRule="atLeast"/>
              <w:rPr>
                <w:rFonts w:ascii="Verdana" w:hAnsi="Verdana"/>
                <w:sz w:val="18"/>
                <w:szCs w:val="18"/>
              </w:rPr>
            </w:pPr>
          </w:p>
        </w:tc>
        <w:tc>
          <w:tcPr>
            <w:tcW w:w="1846" w:type="dxa"/>
          </w:tcPr>
          <w:p w14:paraId="63C7AD2F" w14:textId="77777777" w:rsidR="007A722B" w:rsidRPr="007A722B" w:rsidRDefault="007A722B" w:rsidP="007A722B">
            <w:pPr>
              <w:spacing w:line="240" w:lineRule="atLeast"/>
              <w:rPr>
                <w:rFonts w:ascii="Verdana" w:hAnsi="Verdana"/>
                <w:sz w:val="18"/>
                <w:szCs w:val="18"/>
              </w:rPr>
            </w:pPr>
          </w:p>
        </w:tc>
      </w:tr>
      <w:tr w:rsidR="007A722B" w:rsidRPr="007A722B" w14:paraId="7288B63A" w14:textId="77777777" w:rsidTr="0069761B">
        <w:tc>
          <w:tcPr>
            <w:tcW w:w="4990" w:type="dxa"/>
          </w:tcPr>
          <w:p w14:paraId="3B4B8579"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color w:val="000000"/>
                <w:sz w:val="18"/>
                <w:szCs w:val="18"/>
              </w:rPr>
              <w:t xml:space="preserve">Roompot 19 voorbereidende Werkzaamheden </w:t>
            </w:r>
          </w:p>
        </w:tc>
        <w:tc>
          <w:tcPr>
            <w:tcW w:w="993" w:type="dxa"/>
          </w:tcPr>
          <w:p w14:paraId="5B4C4680" w14:textId="77777777" w:rsidR="007A722B" w:rsidRPr="007A722B" w:rsidRDefault="007A722B" w:rsidP="007A722B">
            <w:pPr>
              <w:spacing w:line="240" w:lineRule="atLeast"/>
              <w:rPr>
                <w:rFonts w:ascii="Verdana" w:hAnsi="Verdana" w:cs="Verdana"/>
                <w:sz w:val="18"/>
                <w:szCs w:val="18"/>
              </w:rPr>
            </w:pPr>
            <w:r w:rsidRPr="007A722B">
              <w:rPr>
                <w:rFonts w:ascii="Verdana" w:hAnsi="Verdana" w:cs="Verdana"/>
                <w:sz w:val="18"/>
                <w:szCs w:val="18"/>
              </w:rPr>
              <w:t>10900</w:t>
            </w:r>
          </w:p>
        </w:tc>
        <w:tc>
          <w:tcPr>
            <w:tcW w:w="1846" w:type="dxa"/>
          </w:tcPr>
          <w:p w14:paraId="18398AA6"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27D95233" w14:textId="77777777" w:rsidTr="0069761B">
        <w:tc>
          <w:tcPr>
            <w:tcW w:w="4990" w:type="dxa"/>
          </w:tcPr>
          <w:p w14:paraId="01C3CA8E" w14:textId="77777777" w:rsidR="007A722B" w:rsidRPr="007A722B" w:rsidRDefault="007A722B" w:rsidP="007A722B">
            <w:pPr>
              <w:spacing w:line="240" w:lineRule="atLeast"/>
              <w:rPr>
                <w:rFonts w:ascii="Verdana" w:hAnsi="Verdana"/>
                <w:color w:val="000000"/>
                <w:sz w:val="18"/>
                <w:szCs w:val="18"/>
              </w:rPr>
            </w:pPr>
            <w:r w:rsidRPr="007A722B">
              <w:rPr>
                <w:rFonts w:ascii="Verdana" w:hAnsi="Verdana"/>
                <w:strike/>
                <w:color w:val="000000"/>
                <w:sz w:val="18"/>
                <w:szCs w:val="18"/>
              </w:rPr>
              <w:t>Roompot 19 waterstralen zuigerstangen</w:t>
            </w:r>
            <w:r w:rsidRPr="007A722B">
              <w:rPr>
                <w:rFonts w:ascii="Verdana" w:hAnsi="Verdana"/>
                <w:color w:val="000000"/>
                <w:sz w:val="18"/>
                <w:szCs w:val="18"/>
              </w:rPr>
              <w:t xml:space="preserve"> n.v.t.</w:t>
            </w:r>
          </w:p>
        </w:tc>
        <w:tc>
          <w:tcPr>
            <w:tcW w:w="993" w:type="dxa"/>
          </w:tcPr>
          <w:p w14:paraId="4F3E6A40" w14:textId="77777777" w:rsidR="007A722B" w:rsidRPr="007A722B" w:rsidRDefault="007A722B" w:rsidP="007A722B">
            <w:pPr>
              <w:spacing w:line="240" w:lineRule="atLeast"/>
              <w:rPr>
                <w:rFonts w:ascii="Verdana" w:hAnsi="Verdana" w:cs="Verdana"/>
                <w:strike/>
                <w:sz w:val="18"/>
                <w:szCs w:val="18"/>
              </w:rPr>
            </w:pPr>
          </w:p>
        </w:tc>
        <w:tc>
          <w:tcPr>
            <w:tcW w:w="1846" w:type="dxa"/>
          </w:tcPr>
          <w:p w14:paraId="287EE9BA" w14:textId="77777777" w:rsidR="007A722B" w:rsidRPr="007A722B" w:rsidRDefault="007A722B" w:rsidP="007A722B">
            <w:pPr>
              <w:spacing w:line="240" w:lineRule="atLeast"/>
              <w:rPr>
                <w:rFonts w:ascii="Verdana" w:hAnsi="Verdana" w:cs="Verdana"/>
                <w:strike/>
                <w:color w:val="000000"/>
                <w:sz w:val="18"/>
                <w:szCs w:val="18"/>
              </w:rPr>
            </w:pPr>
            <w:r w:rsidRPr="007A722B">
              <w:rPr>
                <w:rFonts w:ascii="Verdana" w:hAnsi="Verdana" w:cs="Verdana"/>
                <w:strike/>
                <w:sz w:val="18"/>
                <w:szCs w:val="18"/>
              </w:rPr>
              <w:t>-</w:t>
            </w:r>
          </w:p>
        </w:tc>
      </w:tr>
      <w:tr w:rsidR="007A722B" w:rsidRPr="007A722B" w14:paraId="3EFD8046" w14:textId="77777777" w:rsidTr="0069761B">
        <w:tc>
          <w:tcPr>
            <w:tcW w:w="4990" w:type="dxa"/>
          </w:tcPr>
          <w:p w14:paraId="573328E5"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color w:val="000000"/>
                <w:sz w:val="18"/>
                <w:szCs w:val="18"/>
              </w:rPr>
              <w:t xml:space="preserve">Roompot 19 vijzelen </w:t>
            </w:r>
          </w:p>
        </w:tc>
        <w:tc>
          <w:tcPr>
            <w:tcW w:w="993" w:type="dxa"/>
          </w:tcPr>
          <w:p w14:paraId="60B4C623" w14:textId="77777777" w:rsidR="007A722B" w:rsidRPr="007A722B" w:rsidRDefault="007A722B" w:rsidP="007A722B">
            <w:pPr>
              <w:spacing w:line="240" w:lineRule="atLeast"/>
              <w:rPr>
                <w:rFonts w:ascii="Verdana" w:hAnsi="Verdana"/>
                <w:sz w:val="18"/>
                <w:szCs w:val="18"/>
              </w:rPr>
            </w:pPr>
          </w:p>
        </w:tc>
        <w:tc>
          <w:tcPr>
            <w:tcW w:w="1846" w:type="dxa"/>
          </w:tcPr>
          <w:p w14:paraId="12220A9A"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sz w:val="18"/>
                <w:szCs w:val="18"/>
              </w:rPr>
              <w:t>€</w:t>
            </w:r>
          </w:p>
        </w:tc>
      </w:tr>
      <w:tr w:rsidR="007A722B" w:rsidRPr="007A722B" w14:paraId="6BC26B69" w14:textId="77777777" w:rsidTr="0069761B">
        <w:tc>
          <w:tcPr>
            <w:tcW w:w="4990" w:type="dxa"/>
          </w:tcPr>
          <w:p w14:paraId="1E2EDE77"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color w:val="000000"/>
                <w:sz w:val="18"/>
                <w:szCs w:val="18"/>
              </w:rPr>
              <w:t xml:space="preserve">Roompot 19 hulpconstructies </w:t>
            </w:r>
          </w:p>
        </w:tc>
        <w:tc>
          <w:tcPr>
            <w:tcW w:w="993" w:type="dxa"/>
          </w:tcPr>
          <w:p w14:paraId="07193754" w14:textId="77777777" w:rsidR="007A722B" w:rsidRPr="007A722B" w:rsidRDefault="007A722B" w:rsidP="007A722B">
            <w:pPr>
              <w:spacing w:line="240" w:lineRule="atLeast"/>
              <w:rPr>
                <w:rFonts w:ascii="Verdana" w:hAnsi="Verdana" w:cs="Verdana"/>
                <w:sz w:val="18"/>
                <w:szCs w:val="18"/>
              </w:rPr>
            </w:pPr>
          </w:p>
        </w:tc>
        <w:tc>
          <w:tcPr>
            <w:tcW w:w="1846" w:type="dxa"/>
          </w:tcPr>
          <w:p w14:paraId="6D6C388D"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0BDD6394" w14:textId="77777777" w:rsidTr="0069761B">
        <w:tc>
          <w:tcPr>
            <w:tcW w:w="4990" w:type="dxa"/>
          </w:tcPr>
          <w:p w14:paraId="1C9F9475"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color w:val="000000"/>
                <w:sz w:val="18"/>
                <w:szCs w:val="18"/>
              </w:rPr>
              <w:t>Roompot 19 lasinspecties</w:t>
            </w:r>
          </w:p>
        </w:tc>
        <w:tc>
          <w:tcPr>
            <w:tcW w:w="993" w:type="dxa"/>
          </w:tcPr>
          <w:p w14:paraId="310F02FA" w14:textId="77777777" w:rsidR="007A722B" w:rsidRPr="007A722B" w:rsidRDefault="007A722B" w:rsidP="007A722B">
            <w:pPr>
              <w:spacing w:line="240" w:lineRule="atLeast"/>
              <w:rPr>
                <w:rFonts w:ascii="Verdana" w:hAnsi="Verdana" w:cs="Verdana"/>
                <w:sz w:val="18"/>
                <w:szCs w:val="18"/>
              </w:rPr>
            </w:pPr>
          </w:p>
        </w:tc>
        <w:tc>
          <w:tcPr>
            <w:tcW w:w="1846" w:type="dxa"/>
          </w:tcPr>
          <w:p w14:paraId="27F20CAF"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62EAFDEF" w14:textId="77777777" w:rsidTr="0069761B">
        <w:tc>
          <w:tcPr>
            <w:tcW w:w="4990" w:type="dxa"/>
          </w:tcPr>
          <w:p w14:paraId="4741DB9D"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color w:val="000000"/>
                <w:sz w:val="18"/>
                <w:szCs w:val="18"/>
              </w:rPr>
              <w:t>Roompot 19 voorbehandelen en conserveren schuif</w:t>
            </w:r>
          </w:p>
        </w:tc>
        <w:tc>
          <w:tcPr>
            <w:tcW w:w="993" w:type="dxa"/>
          </w:tcPr>
          <w:p w14:paraId="4492EE60" w14:textId="77777777" w:rsidR="007A722B" w:rsidRPr="007A722B" w:rsidRDefault="007A722B" w:rsidP="007A722B">
            <w:pPr>
              <w:spacing w:line="240" w:lineRule="atLeast"/>
              <w:rPr>
                <w:rFonts w:ascii="Verdana" w:hAnsi="Verdana"/>
                <w:sz w:val="18"/>
                <w:szCs w:val="18"/>
              </w:rPr>
            </w:pPr>
          </w:p>
        </w:tc>
        <w:tc>
          <w:tcPr>
            <w:tcW w:w="1846" w:type="dxa"/>
          </w:tcPr>
          <w:p w14:paraId="53CFB8A2"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sz w:val="18"/>
                <w:szCs w:val="18"/>
              </w:rPr>
              <w:t>€</w:t>
            </w:r>
          </w:p>
        </w:tc>
      </w:tr>
      <w:tr w:rsidR="007A722B" w:rsidRPr="007A722B" w14:paraId="42D651E7" w14:textId="77777777" w:rsidTr="0069761B">
        <w:tc>
          <w:tcPr>
            <w:tcW w:w="4990" w:type="dxa"/>
          </w:tcPr>
          <w:p w14:paraId="6C1CA6EB"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color w:val="000000"/>
                <w:sz w:val="18"/>
                <w:szCs w:val="18"/>
              </w:rPr>
              <w:t xml:space="preserve">Roompot 19 voorbehandelen en conserveren profielen/liggers, consoles en </w:t>
            </w:r>
            <w:proofErr w:type="spellStart"/>
            <w:r w:rsidRPr="007A722B">
              <w:rPr>
                <w:rFonts w:ascii="Verdana" w:hAnsi="Verdana"/>
                <w:color w:val="000000"/>
                <w:sz w:val="18"/>
                <w:szCs w:val="18"/>
              </w:rPr>
              <w:t>ingebetonneerd</w:t>
            </w:r>
            <w:proofErr w:type="spellEnd"/>
            <w:r w:rsidRPr="007A722B">
              <w:rPr>
                <w:rFonts w:ascii="Verdana" w:hAnsi="Verdana"/>
                <w:color w:val="000000"/>
                <w:sz w:val="18"/>
                <w:szCs w:val="18"/>
              </w:rPr>
              <w:t xml:space="preserve"> staal pijlerconstructies</w:t>
            </w:r>
          </w:p>
        </w:tc>
        <w:tc>
          <w:tcPr>
            <w:tcW w:w="993" w:type="dxa"/>
          </w:tcPr>
          <w:p w14:paraId="223C7132" w14:textId="77777777" w:rsidR="007A722B" w:rsidRPr="007A722B" w:rsidRDefault="007A722B" w:rsidP="007A722B">
            <w:pPr>
              <w:spacing w:line="240" w:lineRule="atLeast"/>
              <w:rPr>
                <w:rFonts w:ascii="Verdana" w:hAnsi="Verdana" w:cs="Verdana"/>
                <w:sz w:val="18"/>
                <w:szCs w:val="18"/>
              </w:rPr>
            </w:pPr>
          </w:p>
        </w:tc>
        <w:tc>
          <w:tcPr>
            <w:tcW w:w="1846" w:type="dxa"/>
          </w:tcPr>
          <w:p w14:paraId="03CF4D54"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3BFC9C7F" w14:textId="77777777" w:rsidTr="0069761B">
        <w:tc>
          <w:tcPr>
            <w:tcW w:w="4990" w:type="dxa"/>
          </w:tcPr>
          <w:p w14:paraId="3310E236"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color w:val="000000"/>
                <w:sz w:val="18"/>
                <w:szCs w:val="18"/>
              </w:rPr>
              <w:t>Roompot 19 overige Werkzaamheden</w:t>
            </w:r>
          </w:p>
        </w:tc>
        <w:tc>
          <w:tcPr>
            <w:tcW w:w="993" w:type="dxa"/>
          </w:tcPr>
          <w:p w14:paraId="29C2FC8C" w14:textId="77777777" w:rsidR="007A722B" w:rsidRPr="007A722B" w:rsidRDefault="007A722B" w:rsidP="007A722B">
            <w:pPr>
              <w:spacing w:line="240" w:lineRule="atLeast"/>
              <w:rPr>
                <w:rFonts w:ascii="Verdana" w:hAnsi="Verdana" w:cs="Verdana"/>
                <w:sz w:val="18"/>
                <w:szCs w:val="18"/>
              </w:rPr>
            </w:pPr>
          </w:p>
        </w:tc>
        <w:tc>
          <w:tcPr>
            <w:tcW w:w="1846" w:type="dxa"/>
          </w:tcPr>
          <w:p w14:paraId="385F52EA"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3BD5D7EF" w14:textId="77777777" w:rsidTr="0069761B">
        <w:tc>
          <w:tcPr>
            <w:tcW w:w="4990" w:type="dxa"/>
          </w:tcPr>
          <w:p w14:paraId="650C8488"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color w:val="000000"/>
                <w:sz w:val="18"/>
                <w:szCs w:val="18"/>
              </w:rPr>
              <w:t xml:space="preserve">Roompot 19 afrondende Werkzaamheden </w:t>
            </w:r>
          </w:p>
        </w:tc>
        <w:tc>
          <w:tcPr>
            <w:tcW w:w="993" w:type="dxa"/>
          </w:tcPr>
          <w:p w14:paraId="2C4551CA" w14:textId="77777777" w:rsidR="007A722B" w:rsidRPr="007A722B" w:rsidRDefault="007A722B" w:rsidP="007A722B">
            <w:pPr>
              <w:spacing w:line="240" w:lineRule="atLeast"/>
              <w:rPr>
                <w:rFonts w:ascii="Verdana" w:hAnsi="Verdana"/>
                <w:sz w:val="18"/>
                <w:szCs w:val="18"/>
              </w:rPr>
            </w:pPr>
          </w:p>
        </w:tc>
        <w:tc>
          <w:tcPr>
            <w:tcW w:w="1846" w:type="dxa"/>
          </w:tcPr>
          <w:p w14:paraId="7A5F79F0"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sz w:val="18"/>
                <w:szCs w:val="18"/>
              </w:rPr>
              <w:t>€</w:t>
            </w:r>
          </w:p>
        </w:tc>
      </w:tr>
      <w:tr w:rsidR="007A722B" w:rsidRPr="007A722B" w14:paraId="1FA97D16" w14:textId="77777777" w:rsidTr="0069761B">
        <w:tc>
          <w:tcPr>
            <w:tcW w:w="4990" w:type="dxa"/>
          </w:tcPr>
          <w:p w14:paraId="15C9CD75" w14:textId="77777777" w:rsidR="007A722B" w:rsidRPr="007A722B" w:rsidRDefault="007A722B" w:rsidP="007A722B">
            <w:pPr>
              <w:spacing w:line="240" w:lineRule="atLeast"/>
              <w:rPr>
                <w:rFonts w:ascii="Verdana" w:hAnsi="Verdana"/>
                <w:color w:val="000000"/>
                <w:sz w:val="18"/>
                <w:szCs w:val="18"/>
              </w:rPr>
            </w:pPr>
          </w:p>
        </w:tc>
        <w:tc>
          <w:tcPr>
            <w:tcW w:w="993" w:type="dxa"/>
          </w:tcPr>
          <w:p w14:paraId="79DBCEFA" w14:textId="77777777" w:rsidR="007A722B" w:rsidRPr="007A722B" w:rsidRDefault="007A722B" w:rsidP="007A722B">
            <w:pPr>
              <w:spacing w:line="240" w:lineRule="atLeast"/>
              <w:rPr>
                <w:rFonts w:ascii="Verdana" w:hAnsi="Verdana"/>
                <w:sz w:val="18"/>
                <w:szCs w:val="18"/>
              </w:rPr>
            </w:pPr>
          </w:p>
        </w:tc>
        <w:tc>
          <w:tcPr>
            <w:tcW w:w="1846" w:type="dxa"/>
          </w:tcPr>
          <w:p w14:paraId="00A045FC" w14:textId="77777777" w:rsidR="007A722B" w:rsidRPr="007A722B" w:rsidRDefault="007A722B" w:rsidP="007A722B">
            <w:pPr>
              <w:spacing w:line="240" w:lineRule="atLeast"/>
              <w:rPr>
                <w:rFonts w:ascii="Verdana" w:hAnsi="Verdana"/>
                <w:sz w:val="18"/>
                <w:szCs w:val="18"/>
              </w:rPr>
            </w:pPr>
          </w:p>
        </w:tc>
      </w:tr>
      <w:tr w:rsidR="007A722B" w:rsidRPr="007A722B" w14:paraId="1AB5DFE1" w14:textId="77777777" w:rsidTr="0069761B">
        <w:tc>
          <w:tcPr>
            <w:tcW w:w="4990" w:type="dxa"/>
          </w:tcPr>
          <w:p w14:paraId="443072BC"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color w:val="000000"/>
                <w:sz w:val="18"/>
                <w:szCs w:val="18"/>
              </w:rPr>
              <w:t xml:space="preserve">Roompot 20 voorbereidende Werkzaamheden </w:t>
            </w:r>
          </w:p>
        </w:tc>
        <w:tc>
          <w:tcPr>
            <w:tcW w:w="993" w:type="dxa"/>
          </w:tcPr>
          <w:p w14:paraId="11AE6F0D" w14:textId="77777777" w:rsidR="007A722B" w:rsidRPr="007A722B" w:rsidRDefault="007A722B" w:rsidP="007A722B">
            <w:pPr>
              <w:spacing w:line="240" w:lineRule="atLeast"/>
              <w:rPr>
                <w:rFonts w:ascii="Verdana" w:hAnsi="Verdana" w:cs="Verdana"/>
                <w:sz w:val="18"/>
                <w:szCs w:val="18"/>
              </w:rPr>
            </w:pPr>
            <w:r w:rsidRPr="007A722B">
              <w:rPr>
                <w:rFonts w:ascii="Verdana" w:hAnsi="Verdana" w:cs="Verdana"/>
                <w:sz w:val="18"/>
                <w:szCs w:val="18"/>
              </w:rPr>
              <w:t>10900</w:t>
            </w:r>
          </w:p>
        </w:tc>
        <w:tc>
          <w:tcPr>
            <w:tcW w:w="1846" w:type="dxa"/>
          </w:tcPr>
          <w:p w14:paraId="6BE7124C"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75F9FB27" w14:textId="77777777" w:rsidTr="0069761B">
        <w:tc>
          <w:tcPr>
            <w:tcW w:w="4990" w:type="dxa"/>
          </w:tcPr>
          <w:p w14:paraId="4E5A6E5D"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color w:val="000000"/>
                <w:sz w:val="18"/>
                <w:szCs w:val="18"/>
              </w:rPr>
              <w:t>Roompot 20 waterstralen zuigerstangen</w:t>
            </w:r>
          </w:p>
        </w:tc>
        <w:tc>
          <w:tcPr>
            <w:tcW w:w="993" w:type="dxa"/>
          </w:tcPr>
          <w:p w14:paraId="7E48C564" w14:textId="77777777" w:rsidR="007A722B" w:rsidRPr="007A722B" w:rsidRDefault="007A722B" w:rsidP="007A722B">
            <w:pPr>
              <w:spacing w:line="240" w:lineRule="atLeast"/>
              <w:rPr>
                <w:rFonts w:ascii="Verdana" w:hAnsi="Verdana" w:cs="Verdana"/>
                <w:sz w:val="18"/>
                <w:szCs w:val="18"/>
              </w:rPr>
            </w:pPr>
          </w:p>
        </w:tc>
        <w:tc>
          <w:tcPr>
            <w:tcW w:w="1846" w:type="dxa"/>
          </w:tcPr>
          <w:p w14:paraId="48C984D7"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132B35EB" w14:textId="77777777" w:rsidTr="0069761B">
        <w:tc>
          <w:tcPr>
            <w:tcW w:w="4990" w:type="dxa"/>
          </w:tcPr>
          <w:p w14:paraId="1224F936"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color w:val="000000"/>
                <w:sz w:val="18"/>
                <w:szCs w:val="18"/>
              </w:rPr>
              <w:t xml:space="preserve">Roompot 20 vijzelen </w:t>
            </w:r>
          </w:p>
        </w:tc>
        <w:tc>
          <w:tcPr>
            <w:tcW w:w="993" w:type="dxa"/>
          </w:tcPr>
          <w:p w14:paraId="2F7951C7" w14:textId="77777777" w:rsidR="007A722B" w:rsidRPr="007A722B" w:rsidRDefault="007A722B" w:rsidP="007A722B">
            <w:pPr>
              <w:spacing w:line="240" w:lineRule="atLeast"/>
              <w:rPr>
                <w:rFonts w:ascii="Verdana" w:hAnsi="Verdana"/>
                <w:sz w:val="18"/>
                <w:szCs w:val="18"/>
              </w:rPr>
            </w:pPr>
          </w:p>
        </w:tc>
        <w:tc>
          <w:tcPr>
            <w:tcW w:w="1846" w:type="dxa"/>
          </w:tcPr>
          <w:p w14:paraId="5C430BDE"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sz w:val="18"/>
                <w:szCs w:val="18"/>
              </w:rPr>
              <w:t>€</w:t>
            </w:r>
          </w:p>
        </w:tc>
      </w:tr>
      <w:tr w:rsidR="007A722B" w:rsidRPr="007A722B" w14:paraId="3659CEEA" w14:textId="77777777" w:rsidTr="0069761B">
        <w:tc>
          <w:tcPr>
            <w:tcW w:w="4990" w:type="dxa"/>
          </w:tcPr>
          <w:p w14:paraId="7BC02BEB"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color w:val="000000"/>
                <w:sz w:val="18"/>
                <w:szCs w:val="18"/>
              </w:rPr>
              <w:t xml:space="preserve">Roompot 20 hulpconstructies </w:t>
            </w:r>
          </w:p>
        </w:tc>
        <w:tc>
          <w:tcPr>
            <w:tcW w:w="993" w:type="dxa"/>
          </w:tcPr>
          <w:p w14:paraId="1661D561" w14:textId="77777777" w:rsidR="007A722B" w:rsidRPr="007A722B" w:rsidRDefault="007A722B" w:rsidP="007A722B">
            <w:pPr>
              <w:spacing w:line="240" w:lineRule="atLeast"/>
              <w:rPr>
                <w:rFonts w:ascii="Verdana" w:hAnsi="Verdana" w:cs="Verdana"/>
                <w:sz w:val="18"/>
                <w:szCs w:val="18"/>
              </w:rPr>
            </w:pPr>
          </w:p>
        </w:tc>
        <w:tc>
          <w:tcPr>
            <w:tcW w:w="1846" w:type="dxa"/>
          </w:tcPr>
          <w:p w14:paraId="42439938"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0F31AD0A" w14:textId="77777777" w:rsidTr="0069761B">
        <w:tc>
          <w:tcPr>
            <w:tcW w:w="4990" w:type="dxa"/>
          </w:tcPr>
          <w:p w14:paraId="2E63AB1E"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color w:val="000000"/>
                <w:sz w:val="18"/>
                <w:szCs w:val="18"/>
              </w:rPr>
              <w:t>Roompot 20lasinspecties</w:t>
            </w:r>
          </w:p>
        </w:tc>
        <w:tc>
          <w:tcPr>
            <w:tcW w:w="993" w:type="dxa"/>
          </w:tcPr>
          <w:p w14:paraId="40A87C02" w14:textId="77777777" w:rsidR="007A722B" w:rsidRPr="007A722B" w:rsidRDefault="007A722B" w:rsidP="007A722B">
            <w:pPr>
              <w:spacing w:line="240" w:lineRule="atLeast"/>
              <w:rPr>
                <w:rFonts w:ascii="Verdana" w:hAnsi="Verdana" w:cs="Verdana"/>
                <w:sz w:val="18"/>
                <w:szCs w:val="18"/>
              </w:rPr>
            </w:pPr>
          </w:p>
        </w:tc>
        <w:tc>
          <w:tcPr>
            <w:tcW w:w="1846" w:type="dxa"/>
          </w:tcPr>
          <w:p w14:paraId="1AAA37F7"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16601282" w14:textId="77777777" w:rsidTr="0069761B">
        <w:tc>
          <w:tcPr>
            <w:tcW w:w="4990" w:type="dxa"/>
          </w:tcPr>
          <w:p w14:paraId="7FC815D8"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color w:val="000000"/>
                <w:sz w:val="18"/>
                <w:szCs w:val="18"/>
              </w:rPr>
              <w:t>Roompot 20 voorbehandelen en conserveren schuif</w:t>
            </w:r>
          </w:p>
        </w:tc>
        <w:tc>
          <w:tcPr>
            <w:tcW w:w="993" w:type="dxa"/>
          </w:tcPr>
          <w:p w14:paraId="39FB0F08" w14:textId="77777777" w:rsidR="007A722B" w:rsidRPr="007A722B" w:rsidRDefault="007A722B" w:rsidP="007A722B">
            <w:pPr>
              <w:spacing w:line="240" w:lineRule="atLeast"/>
              <w:rPr>
                <w:rFonts w:ascii="Verdana" w:hAnsi="Verdana"/>
                <w:sz w:val="18"/>
                <w:szCs w:val="18"/>
              </w:rPr>
            </w:pPr>
          </w:p>
        </w:tc>
        <w:tc>
          <w:tcPr>
            <w:tcW w:w="1846" w:type="dxa"/>
          </w:tcPr>
          <w:p w14:paraId="6F7C80A4"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sz w:val="18"/>
                <w:szCs w:val="18"/>
              </w:rPr>
              <w:t>€</w:t>
            </w:r>
          </w:p>
        </w:tc>
      </w:tr>
      <w:tr w:rsidR="007A722B" w:rsidRPr="007A722B" w14:paraId="3FA9FFDA" w14:textId="77777777" w:rsidTr="0069761B">
        <w:tc>
          <w:tcPr>
            <w:tcW w:w="4990" w:type="dxa"/>
          </w:tcPr>
          <w:p w14:paraId="7EB2D3AC"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color w:val="000000"/>
                <w:sz w:val="18"/>
                <w:szCs w:val="18"/>
              </w:rPr>
              <w:t xml:space="preserve">Roompot 20 voorbehandelen en conserveren profielen/liggers, consoles en </w:t>
            </w:r>
            <w:proofErr w:type="spellStart"/>
            <w:r w:rsidRPr="007A722B">
              <w:rPr>
                <w:rFonts w:ascii="Verdana" w:hAnsi="Verdana"/>
                <w:color w:val="000000"/>
                <w:sz w:val="18"/>
                <w:szCs w:val="18"/>
              </w:rPr>
              <w:t>ingebetonneerd</w:t>
            </w:r>
            <w:proofErr w:type="spellEnd"/>
            <w:r w:rsidRPr="007A722B">
              <w:rPr>
                <w:rFonts w:ascii="Verdana" w:hAnsi="Verdana"/>
                <w:color w:val="000000"/>
                <w:sz w:val="18"/>
                <w:szCs w:val="18"/>
              </w:rPr>
              <w:t xml:space="preserve"> staal pijlerconstructies</w:t>
            </w:r>
          </w:p>
        </w:tc>
        <w:tc>
          <w:tcPr>
            <w:tcW w:w="993" w:type="dxa"/>
          </w:tcPr>
          <w:p w14:paraId="2D6F7482" w14:textId="77777777" w:rsidR="007A722B" w:rsidRPr="007A722B" w:rsidRDefault="007A722B" w:rsidP="007A722B">
            <w:pPr>
              <w:spacing w:line="240" w:lineRule="atLeast"/>
              <w:rPr>
                <w:rFonts w:ascii="Verdana" w:hAnsi="Verdana" w:cs="Verdana"/>
                <w:sz w:val="18"/>
                <w:szCs w:val="18"/>
              </w:rPr>
            </w:pPr>
          </w:p>
        </w:tc>
        <w:tc>
          <w:tcPr>
            <w:tcW w:w="1846" w:type="dxa"/>
          </w:tcPr>
          <w:p w14:paraId="27D55EFE"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32709261" w14:textId="77777777" w:rsidTr="0069761B">
        <w:tc>
          <w:tcPr>
            <w:tcW w:w="4990" w:type="dxa"/>
          </w:tcPr>
          <w:p w14:paraId="77C93645"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color w:val="000000"/>
                <w:sz w:val="18"/>
                <w:szCs w:val="18"/>
              </w:rPr>
              <w:t>Roompot 20 overige Werkzaamheden</w:t>
            </w:r>
          </w:p>
        </w:tc>
        <w:tc>
          <w:tcPr>
            <w:tcW w:w="993" w:type="dxa"/>
          </w:tcPr>
          <w:p w14:paraId="7D33DA5E" w14:textId="77777777" w:rsidR="007A722B" w:rsidRPr="007A722B" w:rsidRDefault="007A722B" w:rsidP="007A722B">
            <w:pPr>
              <w:spacing w:line="240" w:lineRule="atLeast"/>
              <w:rPr>
                <w:rFonts w:ascii="Verdana" w:hAnsi="Verdana" w:cs="Verdana"/>
                <w:sz w:val="18"/>
                <w:szCs w:val="18"/>
              </w:rPr>
            </w:pPr>
          </w:p>
        </w:tc>
        <w:tc>
          <w:tcPr>
            <w:tcW w:w="1846" w:type="dxa"/>
          </w:tcPr>
          <w:p w14:paraId="494D382A"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728E6BE6" w14:textId="77777777" w:rsidTr="0069761B">
        <w:tc>
          <w:tcPr>
            <w:tcW w:w="4990" w:type="dxa"/>
          </w:tcPr>
          <w:p w14:paraId="23AC5507"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color w:val="000000"/>
                <w:sz w:val="18"/>
                <w:szCs w:val="18"/>
              </w:rPr>
              <w:t xml:space="preserve">Roompot 20 afrondende Werkzaamheden </w:t>
            </w:r>
          </w:p>
        </w:tc>
        <w:tc>
          <w:tcPr>
            <w:tcW w:w="993" w:type="dxa"/>
          </w:tcPr>
          <w:p w14:paraId="2546B374" w14:textId="77777777" w:rsidR="007A722B" w:rsidRPr="007A722B" w:rsidRDefault="007A722B" w:rsidP="007A722B">
            <w:pPr>
              <w:spacing w:line="240" w:lineRule="atLeast"/>
              <w:rPr>
                <w:rFonts w:ascii="Verdana" w:hAnsi="Verdana"/>
                <w:sz w:val="18"/>
                <w:szCs w:val="18"/>
              </w:rPr>
            </w:pPr>
          </w:p>
        </w:tc>
        <w:tc>
          <w:tcPr>
            <w:tcW w:w="1846" w:type="dxa"/>
          </w:tcPr>
          <w:p w14:paraId="245F2EAD"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sz w:val="18"/>
                <w:szCs w:val="18"/>
              </w:rPr>
              <w:t>€</w:t>
            </w:r>
          </w:p>
        </w:tc>
      </w:tr>
      <w:tr w:rsidR="007A722B" w:rsidRPr="007A722B" w14:paraId="78A34BA9" w14:textId="77777777" w:rsidTr="0069761B">
        <w:tc>
          <w:tcPr>
            <w:tcW w:w="4990" w:type="dxa"/>
          </w:tcPr>
          <w:p w14:paraId="5CCE5A94" w14:textId="77777777" w:rsidR="007A722B" w:rsidRPr="007A722B" w:rsidRDefault="007A722B" w:rsidP="007A722B">
            <w:pPr>
              <w:spacing w:line="240" w:lineRule="atLeast"/>
              <w:rPr>
                <w:rFonts w:ascii="Verdana" w:hAnsi="Verdana"/>
                <w:color w:val="000000"/>
                <w:sz w:val="18"/>
                <w:szCs w:val="18"/>
              </w:rPr>
            </w:pPr>
          </w:p>
        </w:tc>
        <w:tc>
          <w:tcPr>
            <w:tcW w:w="993" w:type="dxa"/>
          </w:tcPr>
          <w:p w14:paraId="7375BBB3" w14:textId="77777777" w:rsidR="007A722B" w:rsidRPr="007A722B" w:rsidRDefault="007A722B" w:rsidP="007A722B">
            <w:pPr>
              <w:spacing w:line="240" w:lineRule="atLeast"/>
              <w:rPr>
                <w:rFonts w:ascii="Verdana" w:hAnsi="Verdana"/>
                <w:sz w:val="18"/>
                <w:szCs w:val="18"/>
              </w:rPr>
            </w:pPr>
          </w:p>
        </w:tc>
        <w:tc>
          <w:tcPr>
            <w:tcW w:w="1846" w:type="dxa"/>
          </w:tcPr>
          <w:p w14:paraId="06AEBD5D" w14:textId="77777777" w:rsidR="007A722B" w:rsidRPr="007A722B" w:rsidRDefault="007A722B" w:rsidP="007A722B">
            <w:pPr>
              <w:spacing w:line="240" w:lineRule="atLeast"/>
              <w:rPr>
                <w:rFonts w:ascii="Verdana" w:hAnsi="Verdana"/>
                <w:sz w:val="18"/>
                <w:szCs w:val="18"/>
              </w:rPr>
            </w:pPr>
          </w:p>
        </w:tc>
      </w:tr>
      <w:tr w:rsidR="007A722B" w:rsidRPr="007A722B" w14:paraId="6ABA9F39" w14:textId="77777777" w:rsidTr="0069761B">
        <w:tc>
          <w:tcPr>
            <w:tcW w:w="4990" w:type="dxa"/>
          </w:tcPr>
          <w:p w14:paraId="2B9A790C"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color w:val="000000"/>
                <w:sz w:val="18"/>
                <w:szCs w:val="18"/>
              </w:rPr>
              <w:t xml:space="preserve">Roompot 21 voorbereidende Werkzaamheden </w:t>
            </w:r>
          </w:p>
        </w:tc>
        <w:tc>
          <w:tcPr>
            <w:tcW w:w="993" w:type="dxa"/>
          </w:tcPr>
          <w:p w14:paraId="60229581" w14:textId="77777777" w:rsidR="007A722B" w:rsidRPr="007A722B" w:rsidRDefault="007A722B" w:rsidP="007A722B">
            <w:pPr>
              <w:spacing w:line="240" w:lineRule="atLeast"/>
              <w:rPr>
                <w:rFonts w:ascii="Verdana" w:hAnsi="Verdana" w:cs="Verdana"/>
                <w:sz w:val="18"/>
                <w:szCs w:val="18"/>
              </w:rPr>
            </w:pPr>
            <w:r w:rsidRPr="007A722B">
              <w:rPr>
                <w:rFonts w:ascii="Verdana" w:hAnsi="Verdana" w:cs="Verdana"/>
                <w:sz w:val="18"/>
                <w:szCs w:val="18"/>
              </w:rPr>
              <w:t>10900</w:t>
            </w:r>
          </w:p>
        </w:tc>
        <w:tc>
          <w:tcPr>
            <w:tcW w:w="1846" w:type="dxa"/>
          </w:tcPr>
          <w:p w14:paraId="29CE4F08"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68A3947C" w14:textId="77777777" w:rsidTr="0069761B">
        <w:tc>
          <w:tcPr>
            <w:tcW w:w="4990" w:type="dxa"/>
          </w:tcPr>
          <w:p w14:paraId="147B4C30"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color w:val="000000"/>
                <w:sz w:val="18"/>
                <w:szCs w:val="18"/>
              </w:rPr>
              <w:t>Roompot 21 waterstralen zuigerstangen</w:t>
            </w:r>
          </w:p>
        </w:tc>
        <w:tc>
          <w:tcPr>
            <w:tcW w:w="993" w:type="dxa"/>
          </w:tcPr>
          <w:p w14:paraId="5926984A" w14:textId="77777777" w:rsidR="007A722B" w:rsidRPr="007A722B" w:rsidRDefault="007A722B" w:rsidP="007A722B">
            <w:pPr>
              <w:spacing w:line="240" w:lineRule="atLeast"/>
              <w:rPr>
                <w:rFonts w:ascii="Verdana" w:hAnsi="Verdana" w:cs="Verdana"/>
                <w:sz w:val="18"/>
                <w:szCs w:val="18"/>
              </w:rPr>
            </w:pPr>
          </w:p>
        </w:tc>
        <w:tc>
          <w:tcPr>
            <w:tcW w:w="1846" w:type="dxa"/>
          </w:tcPr>
          <w:p w14:paraId="38AD3A55"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1C2FEF71" w14:textId="77777777" w:rsidTr="0069761B">
        <w:tc>
          <w:tcPr>
            <w:tcW w:w="4990" w:type="dxa"/>
          </w:tcPr>
          <w:p w14:paraId="66844F6E"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color w:val="000000"/>
                <w:sz w:val="18"/>
                <w:szCs w:val="18"/>
              </w:rPr>
              <w:t xml:space="preserve">Roompot 21 vijzelen </w:t>
            </w:r>
          </w:p>
        </w:tc>
        <w:tc>
          <w:tcPr>
            <w:tcW w:w="993" w:type="dxa"/>
          </w:tcPr>
          <w:p w14:paraId="7CE82EDC" w14:textId="77777777" w:rsidR="007A722B" w:rsidRPr="007A722B" w:rsidRDefault="007A722B" w:rsidP="007A722B">
            <w:pPr>
              <w:spacing w:line="240" w:lineRule="atLeast"/>
              <w:rPr>
                <w:rFonts w:ascii="Verdana" w:hAnsi="Verdana"/>
                <w:sz w:val="18"/>
                <w:szCs w:val="18"/>
              </w:rPr>
            </w:pPr>
          </w:p>
        </w:tc>
        <w:tc>
          <w:tcPr>
            <w:tcW w:w="1846" w:type="dxa"/>
          </w:tcPr>
          <w:p w14:paraId="725AB072"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sz w:val="18"/>
                <w:szCs w:val="18"/>
              </w:rPr>
              <w:t>€</w:t>
            </w:r>
          </w:p>
        </w:tc>
      </w:tr>
      <w:tr w:rsidR="007A722B" w:rsidRPr="007A722B" w14:paraId="21E4816A" w14:textId="77777777" w:rsidTr="0069761B">
        <w:tc>
          <w:tcPr>
            <w:tcW w:w="4990" w:type="dxa"/>
          </w:tcPr>
          <w:p w14:paraId="7601766C"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color w:val="000000"/>
                <w:sz w:val="18"/>
                <w:szCs w:val="18"/>
              </w:rPr>
              <w:t xml:space="preserve">Roompot 21 hulpconstructies </w:t>
            </w:r>
          </w:p>
        </w:tc>
        <w:tc>
          <w:tcPr>
            <w:tcW w:w="993" w:type="dxa"/>
          </w:tcPr>
          <w:p w14:paraId="31290C2A" w14:textId="77777777" w:rsidR="007A722B" w:rsidRPr="007A722B" w:rsidRDefault="007A722B" w:rsidP="007A722B">
            <w:pPr>
              <w:spacing w:line="240" w:lineRule="atLeast"/>
              <w:rPr>
                <w:rFonts w:ascii="Verdana" w:hAnsi="Verdana" w:cs="Verdana"/>
                <w:sz w:val="18"/>
                <w:szCs w:val="18"/>
              </w:rPr>
            </w:pPr>
          </w:p>
        </w:tc>
        <w:tc>
          <w:tcPr>
            <w:tcW w:w="1846" w:type="dxa"/>
          </w:tcPr>
          <w:p w14:paraId="0EC475B6"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735C1B5E" w14:textId="77777777" w:rsidTr="0069761B">
        <w:tc>
          <w:tcPr>
            <w:tcW w:w="4990" w:type="dxa"/>
          </w:tcPr>
          <w:p w14:paraId="56457F1F"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color w:val="000000"/>
                <w:sz w:val="18"/>
                <w:szCs w:val="18"/>
              </w:rPr>
              <w:t>Roompot 21 lasinspecties</w:t>
            </w:r>
          </w:p>
        </w:tc>
        <w:tc>
          <w:tcPr>
            <w:tcW w:w="993" w:type="dxa"/>
          </w:tcPr>
          <w:p w14:paraId="432AAA45" w14:textId="77777777" w:rsidR="007A722B" w:rsidRPr="007A722B" w:rsidRDefault="007A722B" w:rsidP="007A722B">
            <w:pPr>
              <w:spacing w:line="240" w:lineRule="atLeast"/>
              <w:rPr>
                <w:rFonts w:ascii="Verdana" w:hAnsi="Verdana" w:cs="Verdana"/>
                <w:sz w:val="18"/>
                <w:szCs w:val="18"/>
              </w:rPr>
            </w:pPr>
          </w:p>
        </w:tc>
        <w:tc>
          <w:tcPr>
            <w:tcW w:w="1846" w:type="dxa"/>
          </w:tcPr>
          <w:p w14:paraId="56D2E305"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24503783" w14:textId="77777777" w:rsidTr="0069761B">
        <w:tc>
          <w:tcPr>
            <w:tcW w:w="4990" w:type="dxa"/>
          </w:tcPr>
          <w:p w14:paraId="2F92DC36"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color w:val="000000"/>
                <w:sz w:val="18"/>
                <w:szCs w:val="18"/>
              </w:rPr>
              <w:t>Roompot 21 voorbehandelen en conserveren schuif</w:t>
            </w:r>
          </w:p>
        </w:tc>
        <w:tc>
          <w:tcPr>
            <w:tcW w:w="993" w:type="dxa"/>
          </w:tcPr>
          <w:p w14:paraId="3016CF39" w14:textId="77777777" w:rsidR="007A722B" w:rsidRPr="007A722B" w:rsidRDefault="007A722B" w:rsidP="007A722B">
            <w:pPr>
              <w:spacing w:line="240" w:lineRule="atLeast"/>
              <w:rPr>
                <w:rFonts w:ascii="Verdana" w:hAnsi="Verdana"/>
                <w:sz w:val="18"/>
                <w:szCs w:val="18"/>
              </w:rPr>
            </w:pPr>
          </w:p>
        </w:tc>
        <w:tc>
          <w:tcPr>
            <w:tcW w:w="1846" w:type="dxa"/>
          </w:tcPr>
          <w:p w14:paraId="76187BBF"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sz w:val="18"/>
                <w:szCs w:val="18"/>
              </w:rPr>
              <w:t>€</w:t>
            </w:r>
          </w:p>
        </w:tc>
      </w:tr>
      <w:tr w:rsidR="007A722B" w:rsidRPr="007A722B" w14:paraId="65AC6B86" w14:textId="77777777" w:rsidTr="0069761B">
        <w:tc>
          <w:tcPr>
            <w:tcW w:w="4990" w:type="dxa"/>
          </w:tcPr>
          <w:p w14:paraId="346E7070"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color w:val="000000"/>
                <w:sz w:val="18"/>
                <w:szCs w:val="18"/>
              </w:rPr>
              <w:t xml:space="preserve">Roompot 21 voorbehandelen en conserveren profielen/liggers, consoles en </w:t>
            </w:r>
            <w:proofErr w:type="spellStart"/>
            <w:r w:rsidRPr="007A722B">
              <w:rPr>
                <w:rFonts w:ascii="Verdana" w:hAnsi="Verdana"/>
                <w:color w:val="000000"/>
                <w:sz w:val="18"/>
                <w:szCs w:val="18"/>
              </w:rPr>
              <w:t>ingebetonneerd</w:t>
            </w:r>
            <w:proofErr w:type="spellEnd"/>
            <w:r w:rsidRPr="007A722B">
              <w:rPr>
                <w:rFonts w:ascii="Verdana" w:hAnsi="Verdana"/>
                <w:color w:val="000000"/>
                <w:sz w:val="18"/>
                <w:szCs w:val="18"/>
              </w:rPr>
              <w:t xml:space="preserve"> staal pijlerconstructies</w:t>
            </w:r>
          </w:p>
        </w:tc>
        <w:tc>
          <w:tcPr>
            <w:tcW w:w="993" w:type="dxa"/>
          </w:tcPr>
          <w:p w14:paraId="0BDC35FB" w14:textId="77777777" w:rsidR="007A722B" w:rsidRPr="007A722B" w:rsidRDefault="007A722B" w:rsidP="007A722B">
            <w:pPr>
              <w:spacing w:line="240" w:lineRule="atLeast"/>
              <w:rPr>
                <w:rFonts w:ascii="Verdana" w:hAnsi="Verdana" w:cs="Verdana"/>
                <w:sz w:val="18"/>
                <w:szCs w:val="18"/>
              </w:rPr>
            </w:pPr>
          </w:p>
        </w:tc>
        <w:tc>
          <w:tcPr>
            <w:tcW w:w="1846" w:type="dxa"/>
          </w:tcPr>
          <w:p w14:paraId="1A0FA7FE"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1DA5CC95" w14:textId="77777777" w:rsidTr="0069761B">
        <w:tc>
          <w:tcPr>
            <w:tcW w:w="4990" w:type="dxa"/>
          </w:tcPr>
          <w:p w14:paraId="22A5F2FC"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color w:val="000000"/>
                <w:sz w:val="18"/>
                <w:szCs w:val="18"/>
              </w:rPr>
              <w:t>Roompot 21 overige Werkzaamheden</w:t>
            </w:r>
          </w:p>
        </w:tc>
        <w:tc>
          <w:tcPr>
            <w:tcW w:w="993" w:type="dxa"/>
          </w:tcPr>
          <w:p w14:paraId="53677853" w14:textId="77777777" w:rsidR="007A722B" w:rsidRPr="007A722B" w:rsidRDefault="007A722B" w:rsidP="007A722B">
            <w:pPr>
              <w:spacing w:line="240" w:lineRule="atLeast"/>
              <w:rPr>
                <w:rFonts w:ascii="Verdana" w:hAnsi="Verdana" w:cs="Verdana"/>
                <w:sz w:val="18"/>
                <w:szCs w:val="18"/>
              </w:rPr>
            </w:pPr>
          </w:p>
        </w:tc>
        <w:tc>
          <w:tcPr>
            <w:tcW w:w="1846" w:type="dxa"/>
          </w:tcPr>
          <w:p w14:paraId="437FECA2"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0619919D" w14:textId="77777777" w:rsidTr="0069761B">
        <w:tc>
          <w:tcPr>
            <w:tcW w:w="4990" w:type="dxa"/>
          </w:tcPr>
          <w:p w14:paraId="7CA63FC6"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color w:val="000000"/>
                <w:sz w:val="18"/>
                <w:szCs w:val="18"/>
              </w:rPr>
              <w:t xml:space="preserve">Roompot 21 afrondende Werkzaamheden </w:t>
            </w:r>
          </w:p>
        </w:tc>
        <w:tc>
          <w:tcPr>
            <w:tcW w:w="993" w:type="dxa"/>
          </w:tcPr>
          <w:p w14:paraId="10E9925B" w14:textId="77777777" w:rsidR="007A722B" w:rsidRPr="007A722B" w:rsidRDefault="007A722B" w:rsidP="007A722B">
            <w:pPr>
              <w:spacing w:line="240" w:lineRule="atLeast"/>
              <w:rPr>
                <w:rFonts w:ascii="Verdana" w:hAnsi="Verdana"/>
                <w:sz w:val="18"/>
                <w:szCs w:val="18"/>
              </w:rPr>
            </w:pPr>
          </w:p>
        </w:tc>
        <w:tc>
          <w:tcPr>
            <w:tcW w:w="1846" w:type="dxa"/>
          </w:tcPr>
          <w:p w14:paraId="6BA0779C"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sz w:val="18"/>
                <w:szCs w:val="18"/>
              </w:rPr>
              <w:t>€</w:t>
            </w:r>
          </w:p>
        </w:tc>
      </w:tr>
      <w:tr w:rsidR="007A722B" w:rsidRPr="007A722B" w14:paraId="4F790F6D" w14:textId="77777777" w:rsidTr="0069761B">
        <w:tc>
          <w:tcPr>
            <w:tcW w:w="4990" w:type="dxa"/>
          </w:tcPr>
          <w:p w14:paraId="1DF3E3EB" w14:textId="77777777" w:rsidR="007A722B" w:rsidRPr="007A722B" w:rsidRDefault="007A722B" w:rsidP="007A722B">
            <w:pPr>
              <w:spacing w:line="240" w:lineRule="atLeast"/>
              <w:rPr>
                <w:rFonts w:ascii="Verdana" w:hAnsi="Verdana"/>
                <w:color w:val="000000"/>
                <w:sz w:val="18"/>
                <w:szCs w:val="18"/>
              </w:rPr>
            </w:pPr>
          </w:p>
        </w:tc>
        <w:tc>
          <w:tcPr>
            <w:tcW w:w="993" w:type="dxa"/>
          </w:tcPr>
          <w:p w14:paraId="307B6478" w14:textId="77777777" w:rsidR="007A722B" w:rsidRPr="007A722B" w:rsidRDefault="007A722B" w:rsidP="007A722B">
            <w:pPr>
              <w:spacing w:line="240" w:lineRule="atLeast"/>
              <w:rPr>
                <w:rFonts w:ascii="Verdana" w:hAnsi="Verdana"/>
                <w:sz w:val="18"/>
                <w:szCs w:val="18"/>
              </w:rPr>
            </w:pPr>
          </w:p>
        </w:tc>
        <w:tc>
          <w:tcPr>
            <w:tcW w:w="1846" w:type="dxa"/>
          </w:tcPr>
          <w:p w14:paraId="08CA2EFB" w14:textId="77777777" w:rsidR="007A722B" w:rsidRPr="007A722B" w:rsidRDefault="007A722B" w:rsidP="007A722B">
            <w:pPr>
              <w:spacing w:line="240" w:lineRule="atLeast"/>
              <w:rPr>
                <w:rFonts w:ascii="Verdana" w:hAnsi="Verdana"/>
                <w:sz w:val="18"/>
                <w:szCs w:val="18"/>
              </w:rPr>
            </w:pPr>
          </w:p>
        </w:tc>
      </w:tr>
      <w:tr w:rsidR="007A722B" w:rsidRPr="007A722B" w14:paraId="3CF8EB96" w14:textId="77777777" w:rsidTr="0069761B">
        <w:tc>
          <w:tcPr>
            <w:tcW w:w="4990" w:type="dxa"/>
          </w:tcPr>
          <w:p w14:paraId="7251A3EF"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color w:val="000000"/>
                <w:sz w:val="18"/>
                <w:szCs w:val="18"/>
              </w:rPr>
              <w:t xml:space="preserve">Roompot 23 voorbereidende Werkzaamheden </w:t>
            </w:r>
          </w:p>
        </w:tc>
        <w:tc>
          <w:tcPr>
            <w:tcW w:w="993" w:type="dxa"/>
          </w:tcPr>
          <w:p w14:paraId="410AF1C6" w14:textId="77777777" w:rsidR="007A722B" w:rsidRPr="007A722B" w:rsidRDefault="007A722B" w:rsidP="007A722B">
            <w:pPr>
              <w:spacing w:line="240" w:lineRule="atLeast"/>
              <w:rPr>
                <w:rFonts w:ascii="Verdana" w:hAnsi="Verdana" w:cs="Verdana"/>
                <w:sz w:val="18"/>
                <w:szCs w:val="18"/>
              </w:rPr>
            </w:pPr>
            <w:r w:rsidRPr="007A722B">
              <w:rPr>
                <w:rFonts w:ascii="Verdana" w:hAnsi="Verdana" w:cs="Verdana"/>
                <w:sz w:val="18"/>
                <w:szCs w:val="18"/>
              </w:rPr>
              <w:t>10900</w:t>
            </w:r>
          </w:p>
        </w:tc>
        <w:tc>
          <w:tcPr>
            <w:tcW w:w="1846" w:type="dxa"/>
          </w:tcPr>
          <w:p w14:paraId="5BEA0CC6"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01C918DF" w14:textId="77777777" w:rsidTr="0069761B">
        <w:tc>
          <w:tcPr>
            <w:tcW w:w="4990" w:type="dxa"/>
          </w:tcPr>
          <w:p w14:paraId="3472A34C"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color w:val="000000"/>
                <w:sz w:val="18"/>
                <w:szCs w:val="18"/>
              </w:rPr>
              <w:t>Roompot 23 waterstralen zuigerstangen</w:t>
            </w:r>
          </w:p>
        </w:tc>
        <w:tc>
          <w:tcPr>
            <w:tcW w:w="993" w:type="dxa"/>
          </w:tcPr>
          <w:p w14:paraId="2CEF713A" w14:textId="77777777" w:rsidR="007A722B" w:rsidRPr="007A722B" w:rsidRDefault="007A722B" w:rsidP="007A722B">
            <w:pPr>
              <w:spacing w:line="240" w:lineRule="atLeast"/>
              <w:rPr>
                <w:rFonts w:ascii="Verdana" w:hAnsi="Verdana" w:cs="Verdana"/>
                <w:sz w:val="18"/>
                <w:szCs w:val="18"/>
              </w:rPr>
            </w:pPr>
          </w:p>
        </w:tc>
        <w:tc>
          <w:tcPr>
            <w:tcW w:w="1846" w:type="dxa"/>
          </w:tcPr>
          <w:p w14:paraId="78D79702"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1F20A98A" w14:textId="77777777" w:rsidTr="0069761B">
        <w:tc>
          <w:tcPr>
            <w:tcW w:w="4990" w:type="dxa"/>
          </w:tcPr>
          <w:p w14:paraId="1ACBE148"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color w:val="000000"/>
                <w:sz w:val="18"/>
                <w:szCs w:val="18"/>
              </w:rPr>
              <w:t xml:space="preserve">Roompot 23 vijzelen </w:t>
            </w:r>
          </w:p>
        </w:tc>
        <w:tc>
          <w:tcPr>
            <w:tcW w:w="993" w:type="dxa"/>
          </w:tcPr>
          <w:p w14:paraId="1A8E3877" w14:textId="77777777" w:rsidR="007A722B" w:rsidRPr="007A722B" w:rsidRDefault="007A722B" w:rsidP="007A722B">
            <w:pPr>
              <w:spacing w:line="240" w:lineRule="atLeast"/>
              <w:rPr>
                <w:rFonts w:ascii="Verdana" w:hAnsi="Verdana"/>
                <w:sz w:val="18"/>
                <w:szCs w:val="18"/>
              </w:rPr>
            </w:pPr>
          </w:p>
        </w:tc>
        <w:tc>
          <w:tcPr>
            <w:tcW w:w="1846" w:type="dxa"/>
          </w:tcPr>
          <w:p w14:paraId="5D18E546"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sz w:val="18"/>
                <w:szCs w:val="18"/>
              </w:rPr>
              <w:t>€</w:t>
            </w:r>
          </w:p>
        </w:tc>
      </w:tr>
      <w:tr w:rsidR="007A722B" w:rsidRPr="007A722B" w14:paraId="42CCD9DD" w14:textId="77777777" w:rsidTr="0069761B">
        <w:tc>
          <w:tcPr>
            <w:tcW w:w="4990" w:type="dxa"/>
          </w:tcPr>
          <w:p w14:paraId="4314D751"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color w:val="000000"/>
                <w:sz w:val="18"/>
                <w:szCs w:val="18"/>
              </w:rPr>
              <w:t xml:space="preserve">Roompot 23 hulpconstructies </w:t>
            </w:r>
          </w:p>
        </w:tc>
        <w:tc>
          <w:tcPr>
            <w:tcW w:w="993" w:type="dxa"/>
          </w:tcPr>
          <w:p w14:paraId="11952382" w14:textId="77777777" w:rsidR="007A722B" w:rsidRPr="007A722B" w:rsidRDefault="007A722B" w:rsidP="007A722B">
            <w:pPr>
              <w:spacing w:line="240" w:lineRule="atLeast"/>
              <w:rPr>
                <w:rFonts w:ascii="Verdana" w:hAnsi="Verdana" w:cs="Verdana"/>
                <w:sz w:val="18"/>
                <w:szCs w:val="18"/>
              </w:rPr>
            </w:pPr>
          </w:p>
        </w:tc>
        <w:tc>
          <w:tcPr>
            <w:tcW w:w="1846" w:type="dxa"/>
          </w:tcPr>
          <w:p w14:paraId="217FE6FA"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70963E0D" w14:textId="77777777" w:rsidTr="0069761B">
        <w:tc>
          <w:tcPr>
            <w:tcW w:w="4990" w:type="dxa"/>
          </w:tcPr>
          <w:p w14:paraId="47CED358"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color w:val="000000"/>
                <w:sz w:val="18"/>
                <w:szCs w:val="18"/>
              </w:rPr>
              <w:t>Roompot 23 lasinspecties</w:t>
            </w:r>
          </w:p>
        </w:tc>
        <w:tc>
          <w:tcPr>
            <w:tcW w:w="993" w:type="dxa"/>
          </w:tcPr>
          <w:p w14:paraId="648EAB90" w14:textId="77777777" w:rsidR="007A722B" w:rsidRPr="007A722B" w:rsidRDefault="007A722B" w:rsidP="007A722B">
            <w:pPr>
              <w:spacing w:line="240" w:lineRule="atLeast"/>
              <w:rPr>
                <w:rFonts w:ascii="Verdana" w:hAnsi="Verdana" w:cs="Verdana"/>
                <w:sz w:val="18"/>
                <w:szCs w:val="18"/>
              </w:rPr>
            </w:pPr>
          </w:p>
        </w:tc>
        <w:tc>
          <w:tcPr>
            <w:tcW w:w="1846" w:type="dxa"/>
          </w:tcPr>
          <w:p w14:paraId="50588FEC"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71D5C56D" w14:textId="77777777" w:rsidTr="0069761B">
        <w:tc>
          <w:tcPr>
            <w:tcW w:w="4990" w:type="dxa"/>
          </w:tcPr>
          <w:p w14:paraId="4ED77973"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color w:val="000000"/>
                <w:sz w:val="18"/>
                <w:szCs w:val="18"/>
              </w:rPr>
              <w:t>Roompot 23 voorbehandelen en conserveren schuif</w:t>
            </w:r>
          </w:p>
        </w:tc>
        <w:tc>
          <w:tcPr>
            <w:tcW w:w="993" w:type="dxa"/>
          </w:tcPr>
          <w:p w14:paraId="3B5B0D04" w14:textId="77777777" w:rsidR="007A722B" w:rsidRPr="007A722B" w:rsidRDefault="007A722B" w:rsidP="007A722B">
            <w:pPr>
              <w:spacing w:line="240" w:lineRule="atLeast"/>
              <w:rPr>
                <w:rFonts w:ascii="Verdana" w:hAnsi="Verdana"/>
                <w:sz w:val="18"/>
                <w:szCs w:val="18"/>
              </w:rPr>
            </w:pPr>
          </w:p>
        </w:tc>
        <w:tc>
          <w:tcPr>
            <w:tcW w:w="1846" w:type="dxa"/>
          </w:tcPr>
          <w:p w14:paraId="2F0F1CEF"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sz w:val="18"/>
                <w:szCs w:val="18"/>
              </w:rPr>
              <w:t>€</w:t>
            </w:r>
          </w:p>
        </w:tc>
      </w:tr>
      <w:tr w:rsidR="007A722B" w:rsidRPr="007A722B" w14:paraId="3F0576C5" w14:textId="77777777" w:rsidTr="0069761B">
        <w:tc>
          <w:tcPr>
            <w:tcW w:w="4990" w:type="dxa"/>
          </w:tcPr>
          <w:p w14:paraId="3103E72D"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color w:val="000000"/>
                <w:sz w:val="18"/>
                <w:szCs w:val="18"/>
              </w:rPr>
              <w:t xml:space="preserve">Roompot 23 voorbehandelen en conserveren profielen/liggers, consoles en </w:t>
            </w:r>
            <w:proofErr w:type="spellStart"/>
            <w:r w:rsidRPr="007A722B">
              <w:rPr>
                <w:rFonts w:ascii="Verdana" w:hAnsi="Verdana"/>
                <w:color w:val="000000"/>
                <w:sz w:val="18"/>
                <w:szCs w:val="18"/>
              </w:rPr>
              <w:t>ingebetonneerd</w:t>
            </w:r>
            <w:proofErr w:type="spellEnd"/>
            <w:r w:rsidRPr="007A722B">
              <w:rPr>
                <w:rFonts w:ascii="Verdana" w:hAnsi="Verdana"/>
                <w:color w:val="000000"/>
                <w:sz w:val="18"/>
                <w:szCs w:val="18"/>
              </w:rPr>
              <w:t xml:space="preserve"> staal pijlerconstructies</w:t>
            </w:r>
          </w:p>
        </w:tc>
        <w:tc>
          <w:tcPr>
            <w:tcW w:w="993" w:type="dxa"/>
          </w:tcPr>
          <w:p w14:paraId="7DC8777F" w14:textId="77777777" w:rsidR="007A722B" w:rsidRPr="007A722B" w:rsidRDefault="007A722B" w:rsidP="007A722B">
            <w:pPr>
              <w:spacing w:line="240" w:lineRule="atLeast"/>
              <w:rPr>
                <w:rFonts w:ascii="Verdana" w:hAnsi="Verdana" w:cs="Verdana"/>
                <w:sz w:val="18"/>
                <w:szCs w:val="18"/>
              </w:rPr>
            </w:pPr>
          </w:p>
        </w:tc>
        <w:tc>
          <w:tcPr>
            <w:tcW w:w="1846" w:type="dxa"/>
          </w:tcPr>
          <w:p w14:paraId="0E9D2E4A"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538B6E93" w14:textId="77777777" w:rsidTr="0069761B">
        <w:tc>
          <w:tcPr>
            <w:tcW w:w="4990" w:type="dxa"/>
          </w:tcPr>
          <w:p w14:paraId="4FAA2BA6"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color w:val="000000"/>
                <w:sz w:val="18"/>
                <w:szCs w:val="18"/>
              </w:rPr>
              <w:t>Roompot 23 overige Werkzaamheden</w:t>
            </w:r>
          </w:p>
        </w:tc>
        <w:tc>
          <w:tcPr>
            <w:tcW w:w="993" w:type="dxa"/>
          </w:tcPr>
          <w:p w14:paraId="4E594F1A" w14:textId="77777777" w:rsidR="007A722B" w:rsidRPr="007A722B" w:rsidRDefault="007A722B" w:rsidP="007A722B">
            <w:pPr>
              <w:spacing w:line="240" w:lineRule="atLeast"/>
              <w:rPr>
                <w:rFonts w:ascii="Verdana" w:hAnsi="Verdana" w:cs="Verdana"/>
                <w:sz w:val="18"/>
                <w:szCs w:val="18"/>
              </w:rPr>
            </w:pPr>
          </w:p>
        </w:tc>
        <w:tc>
          <w:tcPr>
            <w:tcW w:w="1846" w:type="dxa"/>
          </w:tcPr>
          <w:p w14:paraId="533C8371"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4A573829" w14:textId="77777777" w:rsidTr="0069761B">
        <w:tc>
          <w:tcPr>
            <w:tcW w:w="4990" w:type="dxa"/>
          </w:tcPr>
          <w:p w14:paraId="271DE627"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color w:val="000000"/>
                <w:sz w:val="18"/>
                <w:szCs w:val="18"/>
              </w:rPr>
              <w:t xml:space="preserve">Roompot 23 afrondende Werkzaamheden </w:t>
            </w:r>
          </w:p>
        </w:tc>
        <w:tc>
          <w:tcPr>
            <w:tcW w:w="993" w:type="dxa"/>
          </w:tcPr>
          <w:p w14:paraId="41133D76" w14:textId="77777777" w:rsidR="007A722B" w:rsidRPr="007A722B" w:rsidRDefault="007A722B" w:rsidP="007A722B">
            <w:pPr>
              <w:spacing w:line="240" w:lineRule="atLeast"/>
              <w:rPr>
                <w:rFonts w:ascii="Verdana" w:hAnsi="Verdana"/>
                <w:sz w:val="18"/>
                <w:szCs w:val="18"/>
              </w:rPr>
            </w:pPr>
          </w:p>
        </w:tc>
        <w:tc>
          <w:tcPr>
            <w:tcW w:w="1846" w:type="dxa"/>
          </w:tcPr>
          <w:p w14:paraId="1A29A2CC"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sz w:val="18"/>
                <w:szCs w:val="18"/>
              </w:rPr>
              <w:t>€</w:t>
            </w:r>
          </w:p>
        </w:tc>
      </w:tr>
      <w:tr w:rsidR="007A722B" w:rsidRPr="007A722B" w14:paraId="2AFE6331" w14:textId="77777777" w:rsidTr="0069761B">
        <w:tc>
          <w:tcPr>
            <w:tcW w:w="4990" w:type="dxa"/>
          </w:tcPr>
          <w:p w14:paraId="0F1264C0" w14:textId="77777777" w:rsidR="007A722B" w:rsidRPr="007A722B" w:rsidRDefault="007A722B" w:rsidP="007A722B">
            <w:pPr>
              <w:spacing w:line="240" w:lineRule="atLeast"/>
              <w:rPr>
                <w:rFonts w:ascii="Verdana" w:hAnsi="Verdana"/>
                <w:color w:val="000000"/>
                <w:sz w:val="18"/>
                <w:szCs w:val="18"/>
              </w:rPr>
            </w:pPr>
          </w:p>
        </w:tc>
        <w:tc>
          <w:tcPr>
            <w:tcW w:w="993" w:type="dxa"/>
          </w:tcPr>
          <w:p w14:paraId="4FAFC3C9" w14:textId="77777777" w:rsidR="007A722B" w:rsidRPr="007A722B" w:rsidRDefault="007A722B" w:rsidP="007A722B">
            <w:pPr>
              <w:spacing w:line="240" w:lineRule="atLeast"/>
              <w:rPr>
                <w:rFonts w:ascii="Verdana" w:hAnsi="Verdana"/>
                <w:sz w:val="18"/>
                <w:szCs w:val="18"/>
              </w:rPr>
            </w:pPr>
          </w:p>
        </w:tc>
        <w:tc>
          <w:tcPr>
            <w:tcW w:w="1846" w:type="dxa"/>
          </w:tcPr>
          <w:p w14:paraId="24F6CC0A" w14:textId="77777777" w:rsidR="007A722B" w:rsidRPr="007A722B" w:rsidRDefault="007A722B" w:rsidP="007A722B">
            <w:pPr>
              <w:spacing w:line="240" w:lineRule="atLeast"/>
              <w:rPr>
                <w:rFonts w:ascii="Verdana" w:hAnsi="Verdana"/>
                <w:sz w:val="18"/>
                <w:szCs w:val="18"/>
              </w:rPr>
            </w:pPr>
          </w:p>
        </w:tc>
      </w:tr>
      <w:tr w:rsidR="007A722B" w:rsidRPr="007A722B" w14:paraId="0DAB7F52" w14:textId="77777777" w:rsidTr="0069761B">
        <w:tc>
          <w:tcPr>
            <w:tcW w:w="4990" w:type="dxa"/>
          </w:tcPr>
          <w:p w14:paraId="7C30142E"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color w:val="000000"/>
                <w:sz w:val="18"/>
                <w:szCs w:val="18"/>
              </w:rPr>
              <w:t xml:space="preserve">Roompot 26 voorbereidende Werkzaamheden </w:t>
            </w:r>
          </w:p>
        </w:tc>
        <w:tc>
          <w:tcPr>
            <w:tcW w:w="993" w:type="dxa"/>
          </w:tcPr>
          <w:p w14:paraId="5B83308E" w14:textId="77777777" w:rsidR="007A722B" w:rsidRPr="007A722B" w:rsidRDefault="007A722B" w:rsidP="007A722B">
            <w:pPr>
              <w:spacing w:line="240" w:lineRule="atLeast"/>
              <w:rPr>
                <w:rFonts w:ascii="Verdana" w:hAnsi="Verdana" w:cs="Verdana"/>
                <w:sz w:val="18"/>
                <w:szCs w:val="18"/>
              </w:rPr>
            </w:pPr>
            <w:r w:rsidRPr="007A722B">
              <w:rPr>
                <w:rFonts w:ascii="Verdana" w:hAnsi="Verdana" w:cs="Verdana"/>
                <w:sz w:val="18"/>
                <w:szCs w:val="18"/>
              </w:rPr>
              <w:t>9900I</w:t>
            </w:r>
          </w:p>
        </w:tc>
        <w:tc>
          <w:tcPr>
            <w:tcW w:w="1846" w:type="dxa"/>
          </w:tcPr>
          <w:p w14:paraId="52EA9D90"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391CF9C2" w14:textId="77777777" w:rsidTr="0069761B">
        <w:tc>
          <w:tcPr>
            <w:tcW w:w="4990" w:type="dxa"/>
          </w:tcPr>
          <w:p w14:paraId="074036BF"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color w:val="000000"/>
                <w:sz w:val="18"/>
                <w:szCs w:val="18"/>
              </w:rPr>
              <w:t>Roompot 26 waterstralen zuigerstangen</w:t>
            </w:r>
          </w:p>
        </w:tc>
        <w:tc>
          <w:tcPr>
            <w:tcW w:w="993" w:type="dxa"/>
          </w:tcPr>
          <w:p w14:paraId="4580FB94" w14:textId="77777777" w:rsidR="007A722B" w:rsidRPr="007A722B" w:rsidRDefault="007A722B" w:rsidP="007A722B">
            <w:pPr>
              <w:spacing w:line="240" w:lineRule="atLeast"/>
              <w:rPr>
                <w:rFonts w:ascii="Verdana" w:hAnsi="Verdana" w:cs="Verdana"/>
                <w:sz w:val="18"/>
                <w:szCs w:val="18"/>
              </w:rPr>
            </w:pPr>
          </w:p>
        </w:tc>
        <w:tc>
          <w:tcPr>
            <w:tcW w:w="1846" w:type="dxa"/>
          </w:tcPr>
          <w:p w14:paraId="00402D78"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6D55DEEB" w14:textId="77777777" w:rsidTr="0069761B">
        <w:tc>
          <w:tcPr>
            <w:tcW w:w="4990" w:type="dxa"/>
          </w:tcPr>
          <w:p w14:paraId="27A664EA"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color w:val="000000"/>
                <w:sz w:val="18"/>
                <w:szCs w:val="18"/>
              </w:rPr>
              <w:t xml:space="preserve">Roompot 26 vijzelen </w:t>
            </w:r>
          </w:p>
        </w:tc>
        <w:tc>
          <w:tcPr>
            <w:tcW w:w="993" w:type="dxa"/>
          </w:tcPr>
          <w:p w14:paraId="357A3A47" w14:textId="77777777" w:rsidR="007A722B" w:rsidRPr="007A722B" w:rsidRDefault="007A722B" w:rsidP="007A722B">
            <w:pPr>
              <w:spacing w:line="240" w:lineRule="atLeast"/>
              <w:rPr>
                <w:rFonts w:ascii="Verdana" w:hAnsi="Verdana"/>
                <w:sz w:val="18"/>
                <w:szCs w:val="18"/>
              </w:rPr>
            </w:pPr>
          </w:p>
        </w:tc>
        <w:tc>
          <w:tcPr>
            <w:tcW w:w="1846" w:type="dxa"/>
          </w:tcPr>
          <w:p w14:paraId="2D1A8465"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sz w:val="18"/>
                <w:szCs w:val="18"/>
              </w:rPr>
              <w:t>€</w:t>
            </w:r>
          </w:p>
        </w:tc>
      </w:tr>
      <w:tr w:rsidR="007A722B" w:rsidRPr="007A722B" w14:paraId="64E51BE7" w14:textId="77777777" w:rsidTr="0069761B">
        <w:tc>
          <w:tcPr>
            <w:tcW w:w="4990" w:type="dxa"/>
          </w:tcPr>
          <w:p w14:paraId="1255E179"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color w:val="000000"/>
                <w:sz w:val="18"/>
                <w:szCs w:val="18"/>
              </w:rPr>
              <w:t xml:space="preserve">Roompot 26 hulpconstructies </w:t>
            </w:r>
          </w:p>
        </w:tc>
        <w:tc>
          <w:tcPr>
            <w:tcW w:w="993" w:type="dxa"/>
          </w:tcPr>
          <w:p w14:paraId="03B79B6E" w14:textId="77777777" w:rsidR="007A722B" w:rsidRPr="007A722B" w:rsidRDefault="007A722B" w:rsidP="007A722B">
            <w:pPr>
              <w:spacing w:line="240" w:lineRule="atLeast"/>
              <w:rPr>
                <w:rFonts w:ascii="Verdana" w:hAnsi="Verdana" w:cs="Verdana"/>
                <w:sz w:val="18"/>
                <w:szCs w:val="18"/>
              </w:rPr>
            </w:pPr>
          </w:p>
        </w:tc>
        <w:tc>
          <w:tcPr>
            <w:tcW w:w="1846" w:type="dxa"/>
          </w:tcPr>
          <w:p w14:paraId="35D26E7A"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691F979E" w14:textId="77777777" w:rsidTr="0069761B">
        <w:tc>
          <w:tcPr>
            <w:tcW w:w="4990" w:type="dxa"/>
          </w:tcPr>
          <w:p w14:paraId="446C681A"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color w:val="000000"/>
                <w:sz w:val="18"/>
                <w:szCs w:val="18"/>
              </w:rPr>
              <w:t>Roompot 26 lasinspecties</w:t>
            </w:r>
          </w:p>
        </w:tc>
        <w:tc>
          <w:tcPr>
            <w:tcW w:w="993" w:type="dxa"/>
          </w:tcPr>
          <w:p w14:paraId="0DE2789A" w14:textId="77777777" w:rsidR="007A722B" w:rsidRPr="007A722B" w:rsidRDefault="007A722B" w:rsidP="007A722B">
            <w:pPr>
              <w:spacing w:line="240" w:lineRule="atLeast"/>
              <w:rPr>
                <w:rFonts w:ascii="Verdana" w:hAnsi="Verdana" w:cs="Verdana"/>
                <w:sz w:val="18"/>
                <w:szCs w:val="18"/>
              </w:rPr>
            </w:pPr>
          </w:p>
        </w:tc>
        <w:tc>
          <w:tcPr>
            <w:tcW w:w="1846" w:type="dxa"/>
          </w:tcPr>
          <w:p w14:paraId="4439668A"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4DEA500C" w14:textId="77777777" w:rsidTr="0069761B">
        <w:tc>
          <w:tcPr>
            <w:tcW w:w="4990" w:type="dxa"/>
          </w:tcPr>
          <w:p w14:paraId="7C088048"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color w:val="000000"/>
                <w:sz w:val="18"/>
                <w:szCs w:val="18"/>
              </w:rPr>
              <w:t>Roompot 26 voorbehandelen en conserveren schuif</w:t>
            </w:r>
          </w:p>
        </w:tc>
        <w:tc>
          <w:tcPr>
            <w:tcW w:w="993" w:type="dxa"/>
          </w:tcPr>
          <w:p w14:paraId="6D2E3BF8" w14:textId="77777777" w:rsidR="007A722B" w:rsidRPr="007A722B" w:rsidRDefault="007A722B" w:rsidP="007A722B">
            <w:pPr>
              <w:spacing w:line="240" w:lineRule="atLeast"/>
              <w:rPr>
                <w:rFonts w:ascii="Verdana" w:hAnsi="Verdana"/>
                <w:sz w:val="18"/>
                <w:szCs w:val="18"/>
              </w:rPr>
            </w:pPr>
          </w:p>
        </w:tc>
        <w:tc>
          <w:tcPr>
            <w:tcW w:w="1846" w:type="dxa"/>
          </w:tcPr>
          <w:p w14:paraId="21BF9600"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sz w:val="18"/>
                <w:szCs w:val="18"/>
              </w:rPr>
              <w:t>€</w:t>
            </w:r>
          </w:p>
        </w:tc>
      </w:tr>
      <w:tr w:rsidR="007A722B" w:rsidRPr="007A722B" w14:paraId="630607D9" w14:textId="77777777" w:rsidTr="0069761B">
        <w:tc>
          <w:tcPr>
            <w:tcW w:w="4990" w:type="dxa"/>
          </w:tcPr>
          <w:p w14:paraId="310DB23A"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color w:val="000000"/>
                <w:sz w:val="18"/>
                <w:szCs w:val="18"/>
              </w:rPr>
              <w:t>Roompot 26 voorbehandelen en conserveren profielen/liggers pijlerconstructies</w:t>
            </w:r>
          </w:p>
        </w:tc>
        <w:tc>
          <w:tcPr>
            <w:tcW w:w="993" w:type="dxa"/>
          </w:tcPr>
          <w:p w14:paraId="757B3B0D" w14:textId="77777777" w:rsidR="007A722B" w:rsidRPr="007A722B" w:rsidRDefault="007A722B" w:rsidP="007A722B">
            <w:pPr>
              <w:spacing w:line="240" w:lineRule="atLeast"/>
              <w:rPr>
                <w:rFonts w:ascii="Verdana" w:hAnsi="Verdana" w:cs="Verdana"/>
                <w:sz w:val="18"/>
                <w:szCs w:val="18"/>
              </w:rPr>
            </w:pPr>
          </w:p>
        </w:tc>
        <w:tc>
          <w:tcPr>
            <w:tcW w:w="1846" w:type="dxa"/>
          </w:tcPr>
          <w:p w14:paraId="139555B7"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558DEF89" w14:textId="77777777" w:rsidTr="0069761B">
        <w:tc>
          <w:tcPr>
            <w:tcW w:w="4990" w:type="dxa"/>
          </w:tcPr>
          <w:p w14:paraId="7967FCC6"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color w:val="000000"/>
                <w:sz w:val="18"/>
                <w:szCs w:val="18"/>
              </w:rPr>
              <w:t xml:space="preserve">Roompot 26 voorbehandelen en conserveren profielen/liggers, consoles en </w:t>
            </w:r>
            <w:proofErr w:type="spellStart"/>
            <w:r w:rsidRPr="007A722B">
              <w:rPr>
                <w:rFonts w:ascii="Verdana" w:hAnsi="Verdana"/>
                <w:color w:val="000000"/>
                <w:sz w:val="18"/>
                <w:szCs w:val="18"/>
              </w:rPr>
              <w:t>ingebetonneerd</w:t>
            </w:r>
            <w:proofErr w:type="spellEnd"/>
            <w:r w:rsidRPr="007A722B">
              <w:rPr>
                <w:rFonts w:ascii="Verdana" w:hAnsi="Verdana"/>
                <w:color w:val="000000"/>
                <w:sz w:val="18"/>
                <w:szCs w:val="18"/>
              </w:rPr>
              <w:t xml:space="preserve"> staal pijlerconstructies</w:t>
            </w:r>
          </w:p>
        </w:tc>
        <w:tc>
          <w:tcPr>
            <w:tcW w:w="993" w:type="dxa"/>
          </w:tcPr>
          <w:p w14:paraId="25593C2E" w14:textId="77777777" w:rsidR="007A722B" w:rsidRPr="007A722B" w:rsidRDefault="007A722B" w:rsidP="007A722B">
            <w:pPr>
              <w:spacing w:line="240" w:lineRule="atLeast"/>
              <w:rPr>
                <w:rFonts w:ascii="Verdana" w:hAnsi="Verdana" w:cs="Verdana"/>
                <w:sz w:val="18"/>
                <w:szCs w:val="18"/>
              </w:rPr>
            </w:pPr>
          </w:p>
        </w:tc>
        <w:tc>
          <w:tcPr>
            <w:tcW w:w="1846" w:type="dxa"/>
          </w:tcPr>
          <w:p w14:paraId="6B667B1D"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4F95EED0" w14:textId="77777777" w:rsidTr="0069761B">
        <w:tc>
          <w:tcPr>
            <w:tcW w:w="4990" w:type="dxa"/>
          </w:tcPr>
          <w:p w14:paraId="412B391B"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color w:val="000000"/>
                <w:sz w:val="18"/>
                <w:szCs w:val="18"/>
              </w:rPr>
              <w:t>Roompot 26 overige Werkzaamheden</w:t>
            </w:r>
          </w:p>
        </w:tc>
        <w:tc>
          <w:tcPr>
            <w:tcW w:w="993" w:type="dxa"/>
          </w:tcPr>
          <w:p w14:paraId="323A8E96" w14:textId="77777777" w:rsidR="007A722B" w:rsidRPr="007A722B" w:rsidRDefault="007A722B" w:rsidP="007A722B">
            <w:pPr>
              <w:spacing w:line="240" w:lineRule="atLeast"/>
              <w:rPr>
                <w:rFonts w:ascii="Verdana" w:hAnsi="Verdana" w:cs="Verdana"/>
                <w:sz w:val="18"/>
                <w:szCs w:val="18"/>
              </w:rPr>
            </w:pPr>
          </w:p>
        </w:tc>
        <w:tc>
          <w:tcPr>
            <w:tcW w:w="1846" w:type="dxa"/>
          </w:tcPr>
          <w:p w14:paraId="0B7CD8CD"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sz w:val="18"/>
                <w:szCs w:val="18"/>
              </w:rPr>
              <w:t>€</w:t>
            </w:r>
          </w:p>
        </w:tc>
      </w:tr>
      <w:tr w:rsidR="007A722B" w:rsidRPr="007A722B" w14:paraId="69642996" w14:textId="77777777" w:rsidTr="0069761B">
        <w:tc>
          <w:tcPr>
            <w:tcW w:w="4990" w:type="dxa"/>
          </w:tcPr>
          <w:p w14:paraId="45F78032"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color w:val="000000"/>
                <w:sz w:val="18"/>
                <w:szCs w:val="18"/>
              </w:rPr>
              <w:t xml:space="preserve">Roompot 26 afrondende Werkzaamheden </w:t>
            </w:r>
          </w:p>
        </w:tc>
        <w:tc>
          <w:tcPr>
            <w:tcW w:w="993" w:type="dxa"/>
          </w:tcPr>
          <w:p w14:paraId="42FDE7D0" w14:textId="77777777" w:rsidR="007A722B" w:rsidRPr="007A722B" w:rsidRDefault="007A722B" w:rsidP="007A722B">
            <w:pPr>
              <w:spacing w:line="240" w:lineRule="atLeast"/>
              <w:rPr>
                <w:rFonts w:ascii="Verdana" w:hAnsi="Verdana"/>
                <w:sz w:val="18"/>
                <w:szCs w:val="18"/>
              </w:rPr>
            </w:pPr>
          </w:p>
        </w:tc>
        <w:tc>
          <w:tcPr>
            <w:tcW w:w="1846" w:type="dxa"/>
          </w:tcPr>
          <w:p w14:paraId="21B2F4C0"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sz w:val="18"/>
                <w:szCs w:val="18"/>
              </w:rPr>
              <w:t>€</w:t>
            </w:r>
          </w:p>
        </w:tc>
      </w:tr>
      <w:tr w:rsidR="007A722B" w:rsidRPr="007A722B" w14:paraId="6CBD50EF" w14:textId="77777777" w:rsidTr="0069761B">
        <w:tc>
          <w:tcPr>
            <w:tcW w:w="4990" w:type="dxa"/>
          </w:tcPr>
          <w:p w14:paraId="429C5667" w14:textId="77777777" w:rsidR="007A722B" w:rsidRPr="007A722B" w:rsidRDefault="007A722B" w:rsidP="007A722B">
            <w:pPr>
              <w:spacing w:line="240" w:lineRule="atLeast"/>
              <w:rPr>
                <w:rFonts w:ascii="Verdana" w:hAnsi="Verdana"/>
                <w:strike/>
                <w:color w:val="000000"/>
                <w:sz w:val="18"/>
                <w:szCs w:val="18"/>
              </w:rPr>
            </w:pPr>
          </w:p>
        </w:tc>
        <w:tc>
          <w:tcPr>
            <w:tcW w:w="993" w:type="dxa"/>
          </w:tcPr>
          <w:p w14:paraId="02AB9160" w14:textId="77777777" w:rsidR="007A722B" w:rsidRPr="007A722B" w:rsidRDefault="007A722B" w:rsidP="007A722B">
            <w:pPr>
              <w:spacing w:line="240" w:lineRule="atLeast"/>
              <w:rPr>
                <w:rFonts w:ascii="Verdana" w:hAnsi="Verdana" w:cs="Verdana"/>
                <w:color w:val="000000"/>
                <w:sz w:val="18"/>
                <w:szCs w:val="18"/>
              </w:rPr>
            </w:pPr>
          </w:p>
        </w:tc>
        <w:tc>
          <w:tcPr>
            <w:tcW w:w="1846" w:type="dxa"/>
          </w:tcPr>
          <w:p w14:paraId="0AF4CF31" w14:textId="77777777" w:rsidR="007A722B" w:rsidRPr="007A722B" w:rsidRDefault="007A722B" w:rsidP="007A722B">
            <w:pPr>
              <w:spacing w:line="240" w:lineRule="atLeast"/>
              <w:rPr>
                <w:rFonts w:ascii="Verdana" w:hAnsi="Verdana" w:cs="Verdana"/>
                <w:color w:val="000000"/>
                <w:sz w:val="18"/>
                <w:szCs w:val="18"/>
              </w:rPr>
            </w:pPr>
          </w:p>
        </w:tc>
      </w:tr>
      <w:tr w:rsidR="007A722B" w:rsidRPr="007A722B" w14:paraId="690142D6" w14:textId="77777777" w:rsidTr="0069761B">
        <w:tc>
          <w:tcPr>
            <w:tcW w:w="4990" w:type="dxa"/>
          </w:tcPr>
          <w:p w14:paraId="35D6D242"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b/>
                <w:bCs/>
                <w:color w:val="000000"/>
                <w:sz w:val="18"/>
                <w:szCs w:val="18"/>
              </w:rPr>
              <w:t>10 Klein onderhoud pijlerconstructies (cardanbalken, cardanstoelen, cilinders en codegeverkasten inclusief toebehoren van deze objecten)</w:t>
            </w:r>
          </w:p>
        </w:tc>
        <w:tc>
          <w:tcPr>
            <w:tcW w:w="993" w:type="dxa"/>
          </w:tcPr>
          <w:p w14:paraId="0D4CF8D5" w14:textId="77777777" w:rsidR="007A722B" w:rsidRPr="007A722B" w:rsidRDefault="007A722B" w:rsidP="007A722B">
            <w:pPr>
              <w:spacing w:line="240" w:lineRule="atLeast"/>
              <w:rPr>
                <w:rFonts w:ascii="Verdana" w:hAnsi="Verdana" w:cs="Verdana"/>
                <w:color w:val="000000"/>
                <w:sz w:val="18"/>
                <w:szCs w:val="18"/>
              </w:rPr>
            </w:pPr>
          </w:p>
        </w:tc>
        <w:tc>
          <w:tcPr>
            <w:tcW w:w="1846" w:type="dxa"/>
          </w:tcPr>
          <w:p w14:paraId="5CF2C876" w14:textId="77777777" w:rsidR="007A722B" w:rsidRPr="007A722B" w:rsidRDefault="007A722B" w:rsidP="007A722B">
            <w:pPr>
              <w:spacing w:line="240" w:lineRule="atLeast"/>
              <w:rPr>
                <w:rFonts w:ascii="Verdana" w:hAnsi="Verdana" w:cs="Verdana"/>
                <w:color w:val="000000"/>
                <w:sz w:val="18"/>
                <w:szCs w:val="18"/>
              </w:rPr>
            </w:pPr>
          </w:p>
        </w:tc>
      </w:tr>
      <w:tr w:rsidR="007A722B" w:rsidRPr="007A722B" w14:paraId="02145CA4" w14:textId="77777777" w:rsidTr="0069761B">
        <w:tc>
          <w:tcPr>
            <w:tcW w:w="4990" w:type="dxa"/>
          </w:tcPr>
          <w:p w14:paraId="706E0220"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color w:val="000000"/>
                <w:sz w:val="18"/>
                <w:szCs w:val="18"/>
              </w:rPr>
              <w:t>Pijler Roompot 1 tot en met 32</w:t>
            </w:r>
          </w:p>
        </w:tc>
        <w:tc>
          <w:tcPr>
            <w:tcW w:w="993" w:type="dxa"/>
          </w:tcPr>
          <w:p w14:paraId="47548587" w14:textId="77777777" w:rsidR="007A722B" w:rsidRPr="007A722B" w:rsidRDefault="007A722B" w:rsidP="007A722B">
            <w:pPr>
              <w:spacing w:line="240" w:lineRule="atLeast"/>
              <w:rPr>
                <w:rFonts w:ascii="Verdana" w:hAnsi="Verdana" w:cs="Verdana"/>
                <w:color w:val="000000"/>
                <w:sz w:val="18"/>
                <w:szCs w:val="18"/>
              </w:rPr>
            </w:pPr>
          </w:p>
        </w:tc>
        <w:tc>
          <w:tcPr>
            <w:tcW w:w="1846" w:type="dxa"/>
          </w:tcPr>
          <w:p w14:paraId="10936848"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olor w:val="000000"/>
                <w:sz w:val="18"/>
                <w:szCs w:val="18"/>
              </w:rPr>
              <w:t>€</w:t>
            </w:r>
          </w:p>
        </w:tc>
      </w:tr>
      <w:tr w:rsidR="007A722B" w:rsidRPr="007A722B" w14:paraId="267A1489" w14:textId="77777777" w:rsidTr="0069761B">
        <w:tc>
          <w:tcPr>
            <w:tcW w:w="4990" w:type="dxa"/>
          </w:tcPr>
          <w:p w14:paraId="6232A1D2"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color w:val="000000"/>
                <w:sz w:val="18"/>
                <w:szCs w:val="18"/>
              </w:rPr>
              <w:t>Pijler Schaar 1 tot en met 17</w:t>
            </w:r>
          </w:p>
        </w:tc>
        <w:tc>
          <w:tcPr>
            <w:tcW w:w="993" w:type="dxa"/>
          </w:tcPr>
          <w:p w14:paraId="4B76CF81" w14:textId="77777777" w:rsidR="007A722B" w:rsidRPr="007A722B" w:rsidRDefault="007A722B" w:rsidP="007A722B">
            <w:pPr>
              <w:spacing w:line="240" w:lineRule="atLeast"/>
              <w:rPr>
                <w:rFonts w:ascii="Verdana" w:hAnsi="Verdana" w:cs="Verdana"/>
                <w:color w:val="000000"/>
                <w:sz w:val="18"/>
                <w:szCs w:val="18"/>
              </w:rPr>
            </w:pPr>
          </w:p>
        </w:tc>
        <w:tc>
          <w:tcPr>
            <w:tcW w:w="1846" w:type="dxa"/>
          </w:tcPr>
          <w:p w14:paraId="28036D05"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olor w:val="000000"/>
                <w:sz w:val="18"/>
                <w:szCs w:val="18"/>
              </w:rPr>
              <w:t>€</w:t>
            </w:r>
          </w:p>
        </w:tc>
      </w:tr>
      <w:tr w:rsidR="007A722B" w:rsidRPr="007A722B" w14:paraId="34E70F85" w14:textId="77777777" w:rsidTr="0069761B">
        <w:tc>
          <w:tcPr>
            <w:tcW w:w="4990" w:type="dxa"/>
          </w:tcPr>
          <w:p w14:paraId="34729CB1"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color w:val="000000"/>
                <w:sz w:val="18"/>
                <w:szCs w:val="18"/>
              </w:rPr>
              <w:t>Pijler Hammen 1 tot en met 16</w:t>
            </w:r>
          </w:p>
        </w:tc>
        <w:tc>
          <w:tcPr>
            <w:tcW w:w="993" w:type="dxa"/>
          </w:tcPr>
          <w:p w14:paraId="2BF212BC" w14:textId="77777777" w:rsidR="007A722B" w:rsidRPr="007A722B" w:rsidRDefault="007A722B" w:rsidP="007A722B">
            <w:pPr>
              <w:spacing w:line="240" w:lineRule="atLeast"/>
              <w:rPr>
                <w:rFonts w:ascii="Verdana" w:hAnsi="Verdana" w:cs="Verdana"/>
                <w:color w:val="000000"/>
                <w:sz w:val="18"/>
                <w:szCs w:val="18"/>
              </w:rPr>
            </w:pPr>
          </w:p>
        </w:tc>
        <w:tc>
          <w:tcPr>
            <w:tcW w:w="1846" w:type="dxa"/>
          </w:tcPr>
          <w:p w14:paraId="00C58760"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olor w:val="000000"/>
                <w:sz w:val="18"/>
                <w:szCs w:val="18"/>
              </w:rPr>
              <w:t>€</w:t>
            </w:r>
          </w:p>
        </w:tc>
      </w:tr>
      <w:tr w:rsidR="007A722B" w:rsidRPr="007A722B" w14:paraId="0D620393" w14:textId="77777777" w:rsidTr="0069761B">
        <w:tc>
          <w:tcPr>
            <w:tcW w:w="4990" w:type="dxa"/>
          </w:tcPr>
          <w:p w14:paraId="1F4B2A26" w14:textId="77777777" w:rsidR="007A722B" w:rsidRPr="007A722B" w:rsidRDefault="007A722B" w:rsidP="007A722B">
            <w:pPr>
              <w:spacing w:line="240" w:lineRule="atLeast"/>
              <w:rPr>
                <w:rFonts w:ascii="Verdana" w:hAnsi="Verdana"/>
                <w:color w:val="000000"/>
                <w:sz w:val="18"/>
                <w:szCs w:val="18"/>
              </w:rPr>
            </w:pPr>
          </w:p>
        </w:tc>
        <w:tc>
          <w:tcPr>
            <w:tcW w:w="993" w:type="dxa"/>
          </w:tcPr>
          <w:p w14:paraId="219CC810" w14:textId="77777777" w:rsidR="007A722B" w:rsidRPr="007A722B" w:rsidRDefault="007A722B" w:rsidP="007A722B">
            <w:pPr>
              <w:spacing w:line="240" w:lineRule="atLeast"/>
              <w:rPr>
                <w:rFonts w:ascii="Verdana" w:hAnsi="Verdana" w:cs="Verdana"/>
                <w:color w:val="000000"/>
                <w:sz w:val="18"/>
                <w:szCs w:val="18"/>
              </w:rPr>
            </w:pPr>
          </w:p>
        </w:tc>
        <w:tc>
          <w:tcPr>
            <w:tcW w:w="1846" w:type="dxa"/>
          </w:tcPr>
          <w:p w14:paraId="16B3DE40" w14:textId="77777777" w:rsidR="007A722B" w:rsidRPr="007A722B" w:rsidRDefault="007A722B" w:rsidP="007A722B">
            <w:pPr>
              <w:spacing w:line="240" w:lineRule="atLeast"/>
              <w:rPr>
                <w:rFonts w:ascii="Verdana" w:hAnsi="Verdana"/>
                <w:color w:val="000000"/>
                <w:sz w:val="18"/>
                <w:szCs w:val="18"/>
              </w:rPr>
            </w:pPr>
          </w:p>
        </w:tc>
      </w:tr>
      <w:tr w:rsidR="007A722B" w:rsidRPr="007A722B" w14:paraId="5C6841D0" w14:textId="77777777" w:rsidTr="0069761B">
        <w:tc>
          <w:tcPr>
            <w:tcW w:w="4990" w:type="dxa"/>
          </w:tcPr>
          <w:p w14:paraId="042FD0B8"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b/>
                <w:bCs/>
                <w:color w:val="000000"/>
                <w:sz w:val="18"/>
                <w:szCs w:val="18"/>
              </w:rPr>
              <w:t>11 Engineering</w:t>
            </w:r>
          </w:p>
        </w:tc>
        <w:tc>
          <w:tcPr>
            <w:tcW w:w="993" w:type="dxa"/>
          </w:tcPr>
          <w:p w14:paraId="3966E86A" w14:textId="77777777" w:rsidR="007A722B" w:rsidRPr="007A722B" w:rsidRDefault="007A722B" w:rsidP="007A722B">
            <w:pPr>
              <w:spacing w:line="240" w:lineRule="atLeast"/>
              <w:rPr>
                <w:rFonts w:ascii="Verdana" w:hAnsi="Verdana" w:cs="Verdana"/>
                <w:color w:val="000000"/>
                <w:sz w:val="18"/>
                <w:szCs w:val="18"/>
              </w:rPr>
            </w:pPr>
          </w:p>
        </w:tc>
        <w:tc>
          <w:tcPr>
            <w:tcW w:w="1846" w:type="dxa"/>
          </w:tcPr>
          <w:p w14:paraId="3BEF0A3B" w14:textId="77777777" w:rsidR="007A722B" w:rsidRPr="007A722B" w:rsidRDefault="007A722B" w:rsidP="007A722B">
            <w:pPr>
              <w:spacing w:line="240" w:lineRule="atLeast"/>
              <w:rPr>
                <w:rFonts w:ascii="Verdana" w:hAnsi="Verdana" w:cs="Verdana"/>
                <w:color w:val="000000"/>
                <w:sz w:val="18"/>
                <w:szCs w:val="18"/>
              </w:rPr>
            </w:pPr>
          </w:p>
        </w:tc>
      </w:tr>
      <w:tr w:rsidR="007A722B" w:rsidRPr="007A722B" w14:paraId="1E5D6FDF" w14:textId="77777777" w:rsidTr="0069761B">
        <w:tc>
          <w:tcPr>
            <w:tcW w:w="4990" w:type="dxa"/>
          </w:tcPr>
          <w:p w14:paraId="26B1B43C" w14:textId="77777777" w:rsidR="007A722B" w:rsidRPr="007A722B" w:rsidRDefault="007A722B" w:rsidP="007A722B">
            <w:pPr>
              <w:spacing w:line="240" w:lineRule="atLeast"/>
              <w:rPr>
                <w:rFonts w:ascii="Verdana" w:hAnsi="Verdana"/>
                <w:strike/>
                <w:color w:val="000000"/>
                <w:sz w:val="18"/>
                <w:szCs w:val="18"/>
              </w:rPr>
            </w:pPr>
            <w:r w:rsidRPr="007A722B">
              <w:rPr>
                <w:rFonts w:ascii="Verdana" w:hAnsi="Verdana"/>
                <w:color w:val="000000"/>
                <w:sz w:val="18"/>
                <w:szCs w:val="18"/>
              </w:rPr>
              <w:t>Engineeringwerkzaamheden</w:t>
            </w:r>
          </w:p>
        </w:tc>
        <w:tc>
          <w:tcPr>
            <w:tcW w:w="993" w:type="dxa"/>
          </w:tcPr>
          <w:p w14:paraId="0A5C3C50" w14:textId="77777777" w:rsidR="007A722B" w:rsidRPr="007A722B" w:rsidRDefault="007A722B" w:rsidP="007A722B">
            <w:pPr>
              <w:spacing w:line="240" w:lineRule="atLeast"/>
              <w:rPr>
                <w:rFonts w:ascii="Verdana" w:hAnsi="Verdana" w:cs="Verdana"/>
                <w:color w:val="000000"/>
                <w:sz w:val="18"/>
                <w:szCs w:val="18"/>
              </w:rPr>
            </w:pPr>
          </w:p>
        </w:tc>
        <w:tc>
          <w:tcPr>
            <w:tcW w:w="1846" w:type="dxa"/>
          </w:tcPr>
          <w:p w14:paraId="0F828CBA"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olor w:val="000000"/>
                <w:sz w:val="18"/>
                <w:szCs w:val="18"/>
              </w:rPr>
              <w:t>€</w:t>
            </w:r>
          </w:p>
        </w:tc>
      </w:tr>
      <w:tr w:rsidR="007A722B" w:rsidRPr="007A722B" w14:paraId="52B3182B" w14:textId="77777777" w:rsidTr="0069761B">
        <w:tc>
          <w:tcPr>
            <w:tcW w:w="4990" w:type="dxa"/>
          </w:tcPr>
          <w:p w14:paraId="01998F9D" w14:textId="77777777" w:rsidR="007A722B" w:rsidRPr="007A722B" w:rsidRDefault="007A722B" w:rsidP="007A722B">
            <w:pPr>
              <w:spacing w:line="240" w:lineRule="atLeast"/>
              <w:rPr>
                <w:rFonts w:ascii="Verdana" w:hAnsi="Verdana"/>
                <w:color w:val="000000"/>
                <w:sz w:val="18"/>
                <w:szCs w:val="18"/>
              </w:rPr>
            </w:pPr>
          </w:p>
        </w:tc>
        <w:tc>
          <w:tcPr>
            <w:tcW w:w="993" w:type="dxa"/>
          </w:tcPr>
          <w:p w14:paraId="7B272617" w14:textId="77777777" w:rsidR="007A722B" w:rsidRPr="007A722B" w:rsidRDefault="007A722B" w:rsidP="007A722B">
            <w:pPr>
              <w:spacing w:line="240" w:lineRule="atLeast"/>
              <w:rPr>
                <w:rFonts w:ascii="Verdana" w:hAnsi="Verdana" w:cs="Verdana"/>
                <w:color w:val="000000"/>
                <w:sz w:val="18"/>
                <w:szCs w:val="18"/>
              </w:rPr>
            </w:pPr>
          </w:p>
        </w:tc>
        <w:tc>
          <w:tcPr>
            <w:tcW w:w="1846" w:type="dxa"/>
          </w:tcPr>
          <w:p w14:paraId="27ED3911" w14:textId="77777777" w:rsidR="007A722B" w:rsidRPr="007A722B" w:rsidRDefault="007A722B" w:rsidP="007A722B">
            <w:pPr>
              <w:spacing w:line="240" w:lineRule="atLeast"/>
              <w:rPr>
                <w:rFonts w:ascii="Verdana" w:hAnsi="Verdana"/>
                <w:color w:val="000000"/>
                <w:sz w:val="18"/>
                <w:szCs w:val="18"/>
              </w:rPr>
            </w:pPr>
          </w:p>
        </w:tc>
      </w:tr>
      <w:tr w:rsidR="007A722B" w:rsidRPr="007A722B" w14:paraId="7B0C00F0" w14:textId="77777777" w:rsidTr="0069761B">
        <w:tc>
          <w:tcPr>
            <w:tcW w:w="4990" w:type="dxa"/>
            <w:shd w:val="clear" w:color="auto" w:fill="00B0F0"/>
          </w:tcPr>
          <w:p w14:paraId="3BB2FF0A" w14:textId="77777777" w:rsidR="007A722B" w:rsidRPr="007A722B" w:rsidRDefault="007A722B" w:rsidP="007A722B">
            <w:pPr>
              <w:spacing w:line="240" w:lineRule="atLeast"/>
              <w:rPr>
                <w:rFonts w:ascii="Verdana" w:hAnsi="Verdana"/>
                <w:sz w:val="18"/>
                <w:szCs w:val="18"/>
              </w:rPr>
            </w:pPr>
            <w:r w:rsidRPr="007A722B">
              <w:rPr>
                <w:rFonts w:ascii="Verdana" w:hAnsi="Verdana"/>
                <w:b/>
                <w:color w:val="000000"/>
                <w:sz w:val="18"/>
                <w:szCs w:val="18"/>
              </w:rPr>
              <w:t>Subtotaal C</w:t>
            </w:r>
          </w:p>
        </w:tc>
        <w:tc>
          <w:tcPr>
            <w:tcW w:w="993" w:type="dxa"/>
            <w:tcBorders>
              <w:bottom w:val="single" w:sz="4" w:space="0" w:color="auto"/>
            </w:tcBorders>
            <w:shd w:val="clear" w:color="auto" w:fill="00B0F0"/>
          </w:tcPr>
          <w:p w14:paraId="5CEEFF2B" w14:textId="77777777" w:rsidR="007A722B" w:rsidRPr="007A722B" w:rsidRDefault="007A722B" w:rsidP="007A722B">
            <w:pPr>
              <w:spacing w:line="240" w:lineRule="atLeast"/>
              <w:rPr>
                <w:rFonts w:ascii="Verdana" w:hAnsi="Verdana" w:cs="Verdana"/>
                <w:b/>
                <w:color w:val="000000"/>
                <w:sz w:val="18"/>
                <w:szCs w:val="18"/>
              </w:rPr>
            </w:pPr>
          </w:p>
        </w:tc>
        <w:tc>
          <w:tcPr>
            <w:tcW w:w="1846" w:type="dxa"/>
            <w:tcBorders>
              <w:bottom w:val="single" w:sz="4" w:space="0" w:color="auto"/>
            </w:tcBorders>
            <w:shd w:val="clear" w:color="auto" w:fill="00B0F0"/>
          </w:tcPr>
          <w:p w14:paraId="57BFFAF9"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b/>
                <w:color w:val="000000"/>
                <w:sz w:val="18"/>
                <w:szCs w:val="18"/>
              </w:rPr>
              <w:t>€</w:t>
            </w:r>
          </w:p>
        </w:tc>
      </w:tr>
      <w:tr w:rsidR="007A722B" w:rsidRPr="007A722B" w14:paraId="5214059F" w14:textId="77777777" w:rsidTr="0069761B">
        <w:tc>
          <w:tcPr>
            <w:tcW w:w="4990" w:type="dxa"/>
            <w:tcBorders>
              <w:bottom w:val="single" w:sz="4" w:space="0" w:color="auto"/>
              <w:right w:val="single" w:sz="4" w:space="0" w:color="auto"/>
            </w:tcBorders>
          </w:tcPr>
          <w:p w14:paraId="168CF944" w14:textId="77777777" w:rsidR="007A722B" w:rsidRPr="007A722B" w:rsidRDefault="007A722B" w:rsidP="007A722B">
            <w:pPr>
              <w:spacing w:line="240" w:lineRule="atLeast"/>
              <w:rPr>
                <w:rFonts w:ascii="Verdana" w:hAnsi="Verdana"/>
                <w:sz w:val="18"/>
                <w:szCs w:val="18"/>
              </w:rPr>
            </w:pPr>
          </w:p>
        </w:tc>
        <w:tc>
          <w:tcPr>
            <w:tcW w:w="993" w:type="dxa"/>
            <w:tcBorders>
              <w:top w:val="single" w:sz="4" w:space="0" w:color="auto"/>
              <w:left w:val="single" w:sz="4" w:space="0" w:color="auto"/>
              <w:bottom w:val="single" w:sz="4" w:space="0" w:color="auto"/>
              <w:right w:val="single" w:sz="4" w:space="0" w:color="auto"/>
            </w:tcBorders>
          </w:tcPr>
          <w:p w14:paraId="394365C4" w14:textId="77777777" w:rsidR="007A722B" w:rsidRPr="007A722B" w:rsidRDefault="007A722B" w:rsidP="007A722B">
            <w:pPr>
              <w:spacing w:line="240" w:lineRule="atLeast"/>
              <w:rPr>
                <w:rFonts w:ascii="Verdana" w:hAnsi="Verdana" w:cs="Verdana"/>
                <w:color w:val="000000"/>
                <w:sz w:val="18"/>
                <w:szCs w:val="18"/>
              </w:rPr>
            </w:pPr>
          </w:p>
        </w:tc>
        <w:tc>
          <w:tcPr>
            <w:tcW w:w="1846" w:type="dxa"/>
            <w:tcBorders>
              <w:top w:val="single" w:sz="4" w:space="0" w:color="auto"/>
              <w:left w:val="single" w:sz="4" w:space="0" w:color="auto"/>
              <w:bottom w:val="single" w:sz="4" w:space="0" w:color="auto"/>
              <w:right w:val="single" w:sz="4" w:space="0" w:color="auto"/>
            </w:tcBorders>
          </w:tcPr>
          <w:p w14:paraId="69A3F5A7" w14:textId="77777777" w:rsidR="007A722B" w:rsidRPr="007A722B" w:rsidRDefault="007A722B" w:rsidP="007A722B">
            <w:pPr>
              <w:spacing w:line="240" w:lineRule="atLeast"/>
              <w:rPr>
                <w:rFonts w:ascii="Verdana" w:hAnsi="Verdana" w:cs="Verdana"/>
                <w:color w:val="000000"/>
                <w:sz w:val="18"/>
                <w:szCs w:val="18"/>
              </w:rPr>
            </w:pPr>
          </w:p>
        </w:tc>
      </w:tr>
      <w:tr w:rsidR="007A722B" w:rsidRPr="007A722B" w14:paraId="5F7EF53E" w14:textId="77777777" w:rsidTr="0069761B">
        <w:trPr>
          <w:gridAfter w:val="1"/>
          <w:wAfter w:w="1846" w:type="dxa"/>
        </w:trPr>
        <w:tc>
          <w:tcPr>
            <w:tcW w:w="5983" w:type="dxa"/>
            <w:gridSpan w:val="2"/>
            <w:tcBorders>
              <w:top w:val="single" w:sz="4" w:space="0" w:color="auto"/>
              <w:left w:val="single" w:sz="4" w:space="0" w:color="auto"/>
              <w:bottom w:val="single" w:sz="4" w:space="0" w:color="auto"/>
            </w:tcBorders>
          </w:tcPr>
          <w:p w14:paraId="65288B90" w14:textId="77777777" w:rsidR="007A722B" w:rsidRPr="007A722B" w:rsidRDefault="007A722B" w:rsidP="007A722B">
            <w:pPr>
              <w:spacing w:line="240" w:lineRule="atLeast"/>
              <w:rPr>
                <w:rFonts w:ascii="Verdana" w:hAnsi="Verdana"/>
                <w:b/>
                <w:color w:val="000000"/>
                <w:sz w:val="18"/>
                <w:szCs w:val="18"/>
              </w:rPr>
            </w:pPr>
            <w:r w:rsidRPr="007A722B">
              <w:rPr>
                <w:rFonts w:ascii="Verdana" w:hAnsi="Verdana"/>
                <w:b/>
                <w:color w:val="000000"/>
                <w:sz w:val="18"/>
                <w:szCs w:val="18"/>
              </w:rPr>
              <w:t>D: Indirecte kosten optie (tweede deel van het Werk)</w:t>
            </w:r>
          </w:p>
        </w:tc>
      </w:tr>
      <w:tr w:rsidR="007A722B" w:rsidRPr="007A722B" w14:paraId="54997863" w14:textId="77777777" w:rsidTr="0069761B">
        <w:tc>
          <w:tcPr>
            <w:tcW w:w="4990" w:type="dxa"/>
            <w:tcBorders>
              <w:top w:val="single" w:sz="4" w:space="0" w:color="auto"/>
            </w:tcBorders>
          </w:tcPr>
          <w:p w14:paraId="249334E0" w14:textId="77777777" w:rsidR="007A722B" w:rsidRPr="007A722B" w:rsidRDefault="007A722B" w:rsidP="007A722B">
            <w:pPr>
              <w:spacing w:line="240" w:lineRule="atLeast"/>
              <w:rPr>
                <w:rFonts w:ascii="Verdana" w:hAnsi="Verdana"/>
                <w:sz w:val="18"/>
                <w:szCs w:val="18"/>
              </w:rPr>
            </w:pPr>
            <w:r w:rsidRPr="007A722B">
              <w:rPr>
                <w:rFonts w:ascii="Verdana" w:hAnsi="Verdana"/>
                <w:sz w:val="18"/>
                <w:szCs w:val="18"/>
              </w:rPr>
              <w:t>12.1 Eenmalige kosten</w:t>
            </w:r>
          </w:p>
        </w:tc>
        <w:tc>
          <w:tcPr>
            <w:tcW w:w="993" w:type="dxa"/>
            <w:tcBorders>
              <w:top w:val="single" w:sz="4" w:space="0" w:color="auto"/>
            </w:tcBorders>
          </w:tcPr>
          <w:p w14:paraId="3E6037B0" w14:textId="77777777" w:rsidR="007A722B" w:rsidRPr="007A722B" w:rsidRDefault="007A722B" w:rsidP="007A722B">
            <w:pPr>
              <w:spacing w:line="240" w:lineRule="atLeast"/>
              <w:rPr>
                <w:rFonts w:ascii="Verdana" w:hAnsi="Verdana" w:cs="Verdana"/>
                <w:color w:val="000000"/>
                <w:sz w:val="18"/>
                <w:szCs w:val="18"/>
              </w:rPr>
            </w:pPr>
          </w:p>
        </w:tc>
        <w:tc>
          <w:tcPr>
            <w:tcW w:w="1846" w:type="dxa"/>
            <w:tcBorders>
              <w:top w:val="single" w:sz="4" w:space="0" w:color="auto"/>
            </w:tcBorders>
          </w:tcPr>
          <w:p w14:paraId="0C452B44"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color w:val="000000"/>
                <w:sz w:val="18"/>
                <w:szCs w:val="18"/>
              </w:rPr>
              <w:t>€</w:t>
            </w:r>
          </w:p>
        </w:tc>
      </w:tr>
      <w:tr w:rsidR="007A722B" w:rsidRPr="007A722B" w14:paraId="07B6C41F" w14:textId="77777777" w:rsidTr="0069761B">
        <w:tc>
          <w:tcPr>
            <w:tcW w:w="4990" w:type="dxa"/>
            <w:tcBorders>
              <w:top w:val="single" w:sz="4" w:space="0" w:color="auto"/>
            </w:tcBorders>
          </w:tcPr>
          <w:p w14:paraId="1EAC6002" w14:textId="77777777" w:rsidR="007A722B" w:rsidRPr="007A722B" w:rsidRDefault="007A722B" w:rsidP="007A722B">
            <w:pPr>
              <w:spacing w:line="240" w:lineRule="atLeast"/>
              <w:rPr>
                <w:rFonts w:ascii="Verdana" w:hAnsi="Verdana"/>
                <w:sz w:val="18"/>
                <w:szCs w:val="18"/>
              </w:rPr>
            </w:pPr>
            <w:r w:rsidRPr="007A722B">
              <w:rPr>
                <w:rFonts w:ascii="Verdana" w:hAnsi="Verdana"/>
                <w:sz w:val="18"/>
                <w:szCs w:val="18"/>
              </w:rPr>
              <w:t>12.2 Algemene bouwplaats kosten</w:t>
            </w:r>
          </w:p>
        </w:tc>
        <w:tc>
          <w:tcPr>
            <w:tcW w:w="993" w:type="dxa"/>
            <w:tcBorders>
              <w:top w:val="single" w:sz="4" w:space="0" w:color="auto"/>
            </w:tcBorders>
          </w:tcPr>
          <w:p w14:paraId="55EBF1BC" w14:textId="77777777" w:rsidR="007A722B" w:rsidRPr="007A722B" w:rsidRDefault="007A722B" w:rsidP="007A722B">
            <w:pPr>
              <w:spacing w:line="240" w:lineRule="atLeast"/>
              <w:rPr>
                <w:rFonts w:ascii="Verdana" w:hAnsi="Verdana" w:cs="Verdana"/>
                <w:color w:val="000000"/>
                <w:sz w:val="18"/>
                <w:szCs w:val="18"/>
              </w:rPr>
            </w:pPr>
          </w:p>
        </w:tc>
        <w:tc>
          <w:tcPr>
            <w:tcW w:w="1846" w:type="dxa"/>
            <w:tcBorders>
              <w:top w:val="single" w:sz="4" w:space="0" w:color="auto"/>
            </w:tcBorders>
          </w:tcPr>
          <w:p w14:paraId="57A59E4D"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color w:val="000000"/>
                <w:sz w:val="18"/>
                <w:szCs w:val="18"/>
              </w:rPr>
              <w:t>€</w:t>
            </w:r>
          </w:p>
        </w:tc>
      </w:tr>
      <w:tr w:rsidR="007A722B" w:rsidRPr="007A722B" w14:paraId="2201D178" w14:textId="77777777" w:rsidTr="0069761B">
        <w:tc>
          <w:tcPr>
            <w:tcW w:w="4990" w:type="dxa"/>
            <w:tcBorders>
              <w:top w:val="single" w:sz="4" w:space="0" w:color="auto"/>
            </w:tcBorders>
          </w:tcPr>
          <w:p w14:paraId="098E8C11" w14:textId="77777777" w:rsidR="007A722B" w:rsidRPr="007A722B" w:rsidRDefault="007A722B" w:rsidP="007A722B">
            <w:pPr>
              <w:spacing w:line="240" w:lineRule="atLeast"/>
              <w:rPr>
                <w:rFonts w:ascii="Verdana" w:hAnsi="Verdana"/>
                <w:sz w:val="18"/>
                <w:szCs w:val="18"/>
              </w:rPr>
            </w:pPr>
            <w:r w:rsidRPr="007A722B">
              <w:rPr>
                <w:rFonts w:ascii="Verdana" w:hAnsi="Verdana"/>
                <w:sz w:val="18"/>
                <w:szCs w:val="18"/>
              </w:rPr>
              <w:t>12.3 Uitvoeringskosten (Minus projectmanagementkosten)</w:t>
            </w:r>
          </w:p>
        </w:tc>
        <w:tc>
          <w:tcPr>
            <w:tcW w:w="993" w:type="dxa"/>
            <w:tcBorders>
              <w:top w:val="single" w:sz="4" w:space="0" w:color="auto"/>
            </w:tcBorders>
          </w:tcPr>
          <w:p w14:paraId="3CA0217F" w14:textId="77777777" w:rsidR="007A722B" w:rsidRPr="007A722B" w:rsidRDefault="007A722B" w:rsidP="007A722B">
            <w:pPr>
              <w:spacing w:line="240" w:lineRule="atLeast"/>
              <w:rPr>
                <w:rFonts w:ascii="Verdana" w:hAnsi="Verdana" w:cs="Verdana"/>
                <w:color w:val="000000"/>
                <w:sz w:val="18"/>
                <w:szCs w:val="18"/>
              </w:rPr>
            </w:pPr>
          </w:p>
        </w:tc>
        <w:tc>
          <w:tcPr>
            <w:tcW w:w="1846" w:type="dxa"/>
            <w:tcBorders>
              <w:top w:val="single" w:sz="4" w:space="0" w:color="auto"/>
            </w:tcBorders>
          </w:tcPr>
          <w:p w14:paraId="6631DD40"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color w:val="000000"/>
                <w:sz w:val="18"/>
                <w:szCs w:val="18"/>
              </w:rPr>
              <w:t>€</w:t>
            </w:r>
          </w:p>
        </w:tc>
      </w:tr>
      <w:tr w:rsidR="007A722B" w:rsidRPr="007A722B" w14:paraId="2002F79B" w14:textId="77777777" w:rsidTr="0069761B">
        <w:tc>
          <w:tcPr>
            <w:tcW w:w="4990" w:type="dxa"/>
            <w:tcBorders>
              <w:top w:val="single" w:sz="4" w:space="0" w:color="auto"/>
            </w:tcBorders>
          </w:tcPr>
          <w:p w14:paraId="3ACDADAE" w14:textId="77777777" w:rsidR="007A722B" w:rsidRPr="007A722B" w:rsidRDefault="007A722B" w:rsidP="007A722B">
            <w:pPr>
              <w:spacing w:line="240" w:lineRule="atLeast"/>
              <w:rPr>
                <w:rFonts w:ascii="Verdana" w:hAnsi="Verdana"/>
                <w:sz w:val="18"/>
                <w:szCs w:val="18"/>
              </w:rPr>
            </w:pPr>
            <w:r w:rsidRPr="007A722B">
              <w:rPr>
                <w:rFonts w:ascii="Verdana" w:hAnsi="Verdana"/>
                <w:sz w:val="18"/>
                <w:szCs w:val="18"/>
              </w:rPr>
              <w:t>12.4  Projectmanagementkosten (incl. staf/koepel)</w:t>
            </w:r>
          </w:p>
        </w:tc>
        <w:tc>
          <w:tcPr>
            <w:tcW w:w="993" w:type="dxa"/>
            <w:tcBorders>
              <w:top w:val="single" w:sz="4" w:space="0" w:color="auto"/>
            </w:tcBorders>
          </w:tcPr>
          <w:p w14:paraId="7F8CB1D1" w14:textId="77777777" w:rsidR="007A722B" w:rsidRPr="007A722B" w:rsidRDefault="007A722B" w:rsidP="007A722B">
            <w:pPr>
              <w:spacing w:line="240" w:lineRule="atLeast"/>
              <w:rPr>
                <w:rFonts w:ascii="Verdana" w:hAnsi="Verdana" w:cs="Verdana"/>
                <w:color w:val="000000"/>
                <w:sz w:val="18"/>
                <w:szCs w:val="18"/>
              </w:rPr>
            </w:pPr>
          </w:p>
        </w:tc>
        <w:tc>
          <w:tcPr>
            <w:tcW w:w="1846" w:type="dxa"/>
            <w:tcBorders>
              <w:top w:val="single" w:sz="4" w:space="0" w:color="auto"/>
            </w:tcBorders>
          </w:tcPr>
          <w:p w14:paraId="538E9550"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color w:val="000000"/>
                <w:sz w:val="18"/>
                <w:szCs w:val="18"/>
              </w:rPr>
              <w:t>€</w:t>
            </w:r>
          </w:p>
        </w:tc>
      </w:tr>
      <w:tr w:rsidR="007A722B" w:rsidRPr="007A722B" w14:paraId="725B45CF" w14:textId="77777777" w:rsidTr="0069761B">
        <w:tc>
          <w:tcPr>
            <w:tcW w:w="4990" w:type="dxa"/>
          </w:tcPr>
          <w:p w14:paraId="2CE1AB1C" w14:textId="77777777" w:rsidR="007A722B" w:rsidRPr="007A722B" w:rsidRDefault="007A722B" w:rsidP="007A722B">
            <w:pPr>
              <w:spacing w:line="240" w:lineRule="atLeast"/>
              <w:rPr>
                <w:rFonts w:ascii="Verdana" w:hAnsi="Verdana"/>
                <w:sz w:val="18"/>
                <w:szCs w:val="18"/>
              </w:rPr>
            </w:pPr>
            <w:r w:rsidRPr="007A722B">
              <w:rPr>
                <w:rFonts w:ascii="Verdana" w:hAnsi="Verdana"/>
                <w:sz w:val="18"/>
                <w:szCs w:val="18"/>
              </w:rPr>
              <w:t>12.5 TIS vijzelen</w:t>
            </w:r>
          </w:p>
        </w:tc>
        <w:tc>
          <w:tcPr>
            <w:tcW w:w="993" w:type="dxa"/>
          </w:tcPr>
          <w:p w14:paraId="686E14AE" w14:textId="77777777" w:rsidR="007A722B" w:rsidRPr="007A722B" w:rsidRDefault="007A722B" w:rsidP="007A722B">
            <w:pPr>
              <w:spacing w:line="240" w:lineRule="atLeast"/>
              <w:rPr>
                <w:rFonts w:ascii="Verdana" w:hAnsi="Verdana" w:cs="Verdana"/>
                <w:color w:val="000000"/>
                <w:sz w:val="18"/>
                <w:szCs w:val="18"/>
              </w:rPr>
            </w:pPr>
          </w:p>
        </w:tc>
        <w:tc>
          <w:tcPr>
            <w:tcW w:w="1846" w:type="dxa"/>
          </w:tcPr>
          <w:p w14:paraId="621C4A4D"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color w:val="000000"/>
                <w:sz w:val="18"/>
                <w:szCs w:val="18"/>
              </w:rPr>
              <w:t>€</w:t>
            </w:r>
          </w:p>
        </w:tc>
      </w:tr>
      <w:tr w:rsidR="007A722B" w:rsidRPr="007A722B" w14:paraId="347BD14B" w14:textId="77777777" w:rsidTr="0069761B">
        <w:tc>
          <w:tcPr>
            <w:tcW w:w="4990" w:type="dxa"/>
          </w:tcPr>
          <w:p w14:paraId="32920E3C" w14:textId="77777777" w:rsidR="007A722B" w:rsidRPr="007A722B" w:rsidRDefault="007A722B" w:rsidP="007A722B">
            <w:pPr>
              <w:spacing w:line="240" w:lineRule="atLeast"/>
              <w:rPr>
                <w:rFonts w:ascii="Verdana" w:hAnsi="Verdana"/>
                <w:sz w:val="18"/>
                <w:szCs w:val="18"/>
              </w:rPr>
            </w:pPr>
            <w:r w:rsidRPr="007A722B">
              <w:rPr>
                <w:rFonts w:ascii="Verdana" w:hAnsi="Verdana"/>
                <w:sz w:val="18"/>
                <w:szCs w:val="18"/>
              </w:rPr>
              <w:t>12.6 TIS conserveren</w:t>
            </w:r>
          </w:p>
        </w:tc>
        <w:tc>
          <w:tcPr>
            <w:tcW w:w="993" w:type="dxa"/>
          </w:tcPr>
          <w:p w14:paraId="2838ED57" w14:textId="77777777" w:rsidR="007A722B" w:rsidRPr="007A722B" w:rsidRDefault="007A722B" w:rsidP="007A722B">
            <w:pPr>
              <w:spacing w:line="240" w:lineRule="atLeast"/>
              <w:rPr>
                <w:rFonts w:ascii="Verdana" w:hAnsi="Verdana" w:cs="Verdana"/>
                <w:color w:val="000000"/>
                <w:sz w:val="18"/>
                <w:szCs w:val="18"/>
              </w:rPr>
            </w:pPr>
          </w:p>
        </w:tc>
        <w:tc>
          <w:tcPr>
            <w:tcW w:w="1846" w:type="dxa"/>
          </w:tcPr>
          <w:p w14:paraId="2AF5D868"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color w:val="000000"/>
                <w:sz w:val="18"/>
                <w:szCs w:val="18"/>
              </w:rPr>
              <w:t>€</w:t>
            </w:r>
          </w:p>
        </w:tc>
      </w:tr>
      <w:tr w:rsidR="007A722B" w:rsidRPr="007A722B" w14:paraId="47D2AC8C" w14:textId="77777777" w:rsidTr="0069761B">
        <w:tc>
          <w:tcPr>
            <w:tcW w:w="4990" w:type="dxa"/>
          </w:tcPr>
          <w:p w14:paraId="0D18F6FA" w14:textId="77777777" w:rsidR="007A722B" w:rsidRPr="007A722B" w:rsidRDefault="007A722B" w:rsidP="007A722B">
            <w:pPr>
              <w:spacing w:line="240" w:lineRule="atLeast"/>
              <w:rPr>
                <w:rFonts w:ascii="Verdana" w:hAnsi="Verdana"/>
                <w:sz w:val="18"/>
                <w:szCs w:val="18"/>
              </w:rPr>
            </w:pPr>
            <w:r w:rsidRPr="007A722B">
              <w:rPr>
                <w:rFonts w:ascii="Verdana" w:hAnsi="Verdana"/>
                <w:sz w:val="18"/>
                <w:szCs w:val="18"/>
              </w:rPr>
              <w:t xml:space="preserve">12.7 Algemene Kosten (WRAK) </w:t>
            </w:r>
            <w:r w:rsidRPr="007A722B">
              <w:rPr>
                <w:rFonts w:ascii="Verdana" w:hAnsi="Verdana"/>
                <w:b/>
                <w:bCs/>
                <w:color w:val="FF0000"/>
                <w:sz w:val="18"/>
                <w:szCs w:val="18"/>
              </w:rPr>
              <w:t xml:space="preserve">Het percentage dient gelijk te zijn aan de initiële opdracht. </w:t>
            </w:r>
          </w:p>
        </w:tc>
        <w:tc>
          <w:tcPr>
            <w:tcW w:w="993" w:type="dxa"/>
          </w:tcPr>
          <w:p w14:paraId="11C7884D" w14:textId="77777777" w:rsidR="007A722B" w:rsidRPr="007A722B" w:rsidRDefault="007A722B" w:rsidP="007A722B">
            <w:pPr>
              <w:spacing w:line="240" w:lineRule="atLeast"/>
              <w:rPr>
                <w:rFonts w:ascii="Verdana" w:hAnsi="Verdana" w:cs="Verdana"/>
                <w:color w:val="000000"/>
                <w:sz w:val="18"/>
                <w:szCs w:val="18"/>
              </w:rPr>
            </w:pPr>
          </w:p>
        </w:tc>
        <w:tc>
          <w:tcPr>
            <w:tcW w:w="1846" w:type="dxa"/>
          </w:tcPr>
          <w:p w14:paraId="2EC49D48"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color w:val="000000"/>
                <w:sz w:val="18"/>
                <w:szCs w:val="18"/>
              </w:rPr>
              <w:t>€</w:t>
            </w:r>
          </w:p>
        </w:tc>
      </w:tr>
      <w:tr w:rsidR="007A722B" w:rsidRPr="007A722B" w14:paraId="668BF789" w14:textId="77777777" w:rsidTr="0069761B">
        <w:tc>
          <w:tcPr>
            <w:tcW w:w="4990" w:type="dxa"/>
          </w:tcPr>
          <w:p w14:paraId="78324515" w14:textId="77777777" w:rsidR="007A722B" w:rsidRPr="007A722B" w:rsidRDefault="007A722B" w:rsidP="007A722B">
            <w:pPr>
              <w:spacing w:line="240" w:lineRule="atLeast"/>
              <w:rPr>
                <w:rFonts w:ascii="Verdana" w:hAnsi="Verdana"/>
                <w:sz w:val="18"/>
                <w:szCs w:val="18"/>
              </w:rPr>
            </w:pPr>
            <w:r w:rsidRPr="007A722B">
              <w:rPr>
                <w:rFonts w:ascii="Verdana" w:hAnsi="Verdana"/>
                <w:sz w:val="18"/>
                <w:szCs w:val="18"/>
              </w:rPr>
              <w:t xml:space="preserve">12.8 Winst ((WRAK waaronder een eventuele projectkorting) </w:t>
            </w:r>
            <w:r w:rsidRPr="007A722B">
              <w:rPr>
                <w:rFonts w:ascii="Verdana" w:hAnsi="Verdana"/>
                <w:b/>
                <w:bCs/>
                <w:color w:val="FF0000"/>
                <w:sz w:val="18"/>
                <w:szCs w:val="18"/>
              </w:rPr>
              <w:t>Het percentage dient gelijk te zijn aan de initiële opdracht.</w:t>
            </w:r>
          </w:p>
        </w:tc>
        <w:tc>
          <w:tcPr>
            <w:tcW w:w="993" w:type="dxa"/>
          </w:tcPr>
          <w:p w14:paraId="3B9128BF" w14:textId="77777777" w:rsidR="007A722B" w:rsidRPr="007A722B" w:rsidRDefault="007A722B" w:rsidP="007A722B">
            <w:pPr>
              <w:spacing w:line="240" w:lineRule="atLeast"/>
              <w:rPr>
                <w:rFonts w:ascii="Verdana" w:hAnsi="Verdana" w:cs="Verdana"/>
                <w:color w:val="000000"/>
                <w:sz w:val="18"/>
                <w:szCs w:val="18"/>
              </w:rPr>
            </w:pPr>
          </w:p>
        </w:tc>
        <w:tc>
          <w:tcPr>
            <w:tcW w:w="1846" w:type="dxa"/>
          </w:tcPr>
          <w:p w14:paraId="4AD4F370"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color w:val="000000"/>
                <w:sz w:val="18"/>
                <w:szCs w:val="18"/>
              </w:rPr>
              <w:t>€</w:t>
            </w:r>
          </w:p>
        </w:tc>
      </w:tr>
      <w:tr w:rsidR="007A722B" w:rsidRPr="007A722B" w14:paraId="176098EB" w14:textId="77777777" w:rsidTr="0069761B">
        <w:tc>
          <w:tcPr>
            <w:tcW w:w="4990" w:type="dxa"/>
          </w:tcPr>
          <w:p w14:paraId="22A43988" w14:textId="77777777" w:rsidR="007A722B" w:rsidRPr="007A722B" w:rsidRDefault="007A722B" w:rsidP="007A722B">
            <w:pPr>
              <w:spacing w:line="240" w:lineRule="atLeast"/>
              <w:rPr>
                <w:rFonts w:ascii="Verdana" w:hAnsi="Verdana"/>
                <w:sz w:val="18"/>
                <w:szCs w:val="18"/>
              </w:rPr>
            </w:pPr>
            <w:r w:rsidRPr="007A722B">
              <w:rPr>
                <w:rFonts w:ascii="Verdana" w:hAnsi="Verdana"/>
                <w:sz w:val="18"/>
                <w:szCs w:val="18"/>
              </w:rPr>
              <w:lastRenderedPageBreak/>
              <w:t>12.9 Risico (WRAK)</w:t>
            </w:r>
            <w:r w:rsidRPr="007A722B">
              <w:rPr>
                <w:rFonts w:ascii="Verdana" w:hAnsi="Verdana"/>
                <w:b/>
                <w:bCs/>
                <w:color w:val="FF0000"/>
                <w:sz w:val="18"/>
                <w:szCs w:val="18"/>
              </w:rPr>
              <w:t xml:space="preserve"> Het percentage dient gelijk te zijn aan de initiële opdracht.</w:t>
            </w:r>
          </w:p>
        </w:tc>
        <w:tc>
          <w:tcPr>
            <w:tcW w:w="993" w:type="dxa"/>
          </w:tcPr>
          <w:p w14:paraId="113FEC6D" w14:textId="77777777" w:rsidR="007A722B" w:rsidRPr="007A722B" w:rsidRDefault="007A722B" w:rsidP="007A722B">
            <w:pPr>
              <w:spacing w:line="240" w:lineRule="atLeast"/>
              <w:rPr>
                <w:rFonts w:ascii="Verdana" w:hAnsi="Verdana" w:cs="Verdana"/>
                <w:color w:val="000000"/>
                <w:sz w:val="18"/>
                <w:szCs w:val="18"/>
              </w:rPr>
            </w:pPr>
          </w:p>
        </w:tc>
        <w:tc>
          <w:tcPr>
            <w:tcW w:w="1846" w:type="dxa"/>
          </w:tcPr>
          <w:p w14:paraId="5C5DD927"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color w:val="000000"/>
                <w:sz w:val="18"/>
                <w:szCs w:val="18"/>
              </w:rPr>
              <w:t>€</w:t>
            </w:r>
          </w:p>
        </w:tc>
      </w:tr>
      <w:tr w:rsidR="007A722B" w:rsidRPr="007A722B" w14:paraId="4DDD6685" w14:textId="77777777" w:rsidTr="0069761B">
        <w:tc>
          <w:tcPr>
            <w:tcW w:w="4990" w:type="dxa"/>
          </w:tcPr>
          <w:p w14:paraId="6FD72A7D" w14:textId="77777777" w:rsidR="007A722B" w:rsidRPr="007A722B" w:rsidRDefault="007A722B" w:rsidP="007A722B">
            <w:pPr>
              <w:spacing w:line="240" w:lineRule="atLeast"/>
              <w:rPr>
                <w:rFonts w:ascii="Verdana" w:hAnsi="Verdana"/>
                <w:sz w:val="18"/>
                <w:szCs w:val="18"/>
              </w:rPr>
            </w:pPr>
          </w:p>
        </w:tc>
        <w:tc>
          <w:tcPr>
            <w:tcW w:w="993" w:type="dxa"/>
          </w:tcPr>
          <w:p w14:paraId="2C85E350" w14:textId="77777777" w:rsidR="007A722B" w:rsidRPr="007A722B" w:rsidRDefault="007A722B" w:rsidP="007A722B">
            <w:pPr>
              <w:spacing w:line="240" w:lineRule="atLeast"/>
              <w:rPr>
                <w:rFonts w:ascii="Verdana" w:hAnsi="Verdana" w:cs="Verdana"/>
                <w:color w:val="000000"/>
                <w:sz w:val="18"/>
                <w:szCs w:val="18"/>
              </w:rPr>
            </w:pPr>
          </w:p>
        </w:tc>
        <w:tc>
          <w:tcPr>
            <w:tcW w:w="1846" w:type="dxa"/>
          </w:tcPr>
          <w:p w14:paraId="276E4F1A" w14:textId="77777777" w:rsidR="007A722B" w:rsidRPr="007A722B" w:rsidRDefault="007A722B" w:rsidP="007A722B">
            <w:pPr>
              <w:spacing w:line="240" w:lineRule="atLeast"/>
              <w:rPr>
                <w:rFonts w:ascii="Verdana" w:hAnsi="Verdana" w:cs="Verdana"/>
                <w:color w:val="000000"/>
                <w:sz w:val="18"/>
                <w:szCs w:val="18"/>
              </w:rPr>
            </w:pPr>
          </w:p>
        </w:tc>
      </w:tr>
      <w:tr w:rsidR="007A722B" w:rsidRPr="007A722B" w14:paraId="0015E65E" w14:textId="77777777" w:rsidTr="0069761B">
        <w:tc>
          <w:tcPr>
            <w:tcW w:w="4990" w:type="dxa"/>
            <w:shd w:val="clear" w:color="auto" w:fill="00B0F0"/>
          </w:tcPr>
          <w:p w14:paraId="41B2E07F" w14:textId="77777777" w:rsidR="007A722B" w:rsidRPr="007A722B" w:rsidRDefault="007A722B" w:rsidP="007A722B">
            <w:pPr>
              <w:spacing w:line="240" w:lineRule="atLeast"/>
              <w:rPr>
                <w:rFonts w:ascii="Verdana" w:hAnsi="Verdana"/>
                <w:sz w:val="18"/>
                <w:szCs w:val="18"/>
              </w:rPr>
            </w:pPr>
            <w:r w:rsidRPr="007A722B">
              <w:rPr>
                <w:rFonts w:ascii="Verdana" w:hAnsi="Verdana"/>
                <w:b/>
                <w:color w:val="000000"/>
                <w:sz w:val="18"/>
                <w:szCs w:val="18"/>
              </w:rPr>
              <w:t>Subtotaal D</w:t>
            </w:r>
          </w:p>
        </w:tc>
        <w:tc>
          <w:tcPr>
            <w:tcW w:w="993" w:type="dxa"/>
            <w:shd w:val="clear" w:color="auto" w:fill="00B0F0"/>
          </w:tcPr>
          <w:p w14:paraId="065B3C5C" w14:textId="77777777" w:rsidR="007A722B" w:rsidRPr="007A722B" w:rsidRDefault="007A722B" w:rsidP="007A722B">
            <w:pPr>
              <w:spacing w:line="240" w:lineRule="atLeast"/>
              <w:rPr>
                <w:rFonts w:ascii="Verdana" w:hAnsi="Verdana" w:cs="Verdana"/>
                <w:b/>
                <w:color w:val="000000"/>
                <w:sz w:val="18"/>
                <w:szCs w:val="18"/>
              </w:rPr>
            </w:pPr>
          </w:p>
        </w:tc>
        <w:tc>
          <w:tcPr>
            <w:tcW w:w="1846" w:type="dxa"/>
            <w:shd w:val="clear" w:color="auto" w:fill="00B0F0"/>
          </w:tcPr>
          <w:p w14:paraId="75274F30" w14:textId="77777777" w:rsidR="007A722B" w:rsidRPr="007A722B" w:rsidRDefault="007A722B" w:rsidP="007A722B">
            <w:pPr>
              <w:spacing w:line="240" w:lineRule="atLeast"/>
              <w:rPr>
                <w:rFonts w:ascii="Verdana" w:hAnsi="Verdana" w:cs="Verdana"/>
                <w:color w:val="000000"/>
                <w:sz w:val="18"/>
                <w:szCs w:val="18"/>
              </w:rPr>
            </w:pPr>
            <w:r w:rsidRPr="007A722B">
              <w:rPr>
                <w:rFonts w:ascii="Verdana" w:hAnsi="Verdana" w:cs="Verdana"/>
                <w:b/>
                <w:color w:val="000000"/>
                <w:sz w:val="18"/>
                <w:szCs w:val="18"/>
              </w:rPr>
              <w:t>€</w:t>
            </w:r>
          </w:p>
        </w:tc>
      </w:tr>
      <w:tr w:rsidR="007A722B" w:rsidRPr="007A722B" w14:paraId="68C916F1" w14:textId="77777777" w:rsidTr="0069761B">
        <w:tc>
          <w:tcPr>
            <w:tcW w:w="4990" w:type="dxa"/>
          </w:tcPr>
          <w:p w14:paraId="6333566C" w14:textId="77777777" w:rsidR="007A722B" w:rsidRPr="007A722B" w:rsidRDefault="007A722B" w:rsidP="007A722B">
            <w:pPr>
              <w:spacing w:line="240" w:lineRule="atLeast"/>
              <w:rPr>
                <w:rFonts w:ascii="Verdana" w:hAnsi="Verdana"/>
                <w:sz w:val="18"/>
                <w:szCs w:val="18"/>
              </w:rPr>
            </w:pPr>
          </w:p>
        </w:tc>
        <w:tc>
          <w:tcPr>
            <w:tcW w:w="993" w:type="dxa"/>
          </w:tcPr>
          <w:p w14:paraId="438768DE" w14:textId="77777777" w:rsidR="007A722B" w:rsidRPr="007A722B" w:rsidRDefault="007A722B" w:rsidP="007A722B">
            <w:pPr>
              <w:spacing w:line="240" w:lineRule="atLeast"/>
              <w:rPr>
                <w:rFonts w:ascii="Verdana" w:hAnsi="Verdana" w:cs="Verdana"/>
                <w:color w:val="000000"/>
                <w:sz w:val="18"/>
                <w:szCs w:val="18"/>
              </w:rPr>
            </w:pPr>
          </w:p>
        </w:tc>
        <w:tc>
          <w:tcPr>
            <w:tcW w:w="1846" w:type="dxa"/>
          </w:tcPr>
          <w:p w14:paraId="3CCEE8E3" w14:textId="77777777" w:rsidR="007A722B" w:rsidRPr="007A722B" w:rsidRDefault="007A722B" w:rsidP="007A722B">
            <w:pPr>
              <w:spacing w:line="240" w:lineRule="atLeast"/>
              <w:rPr>
                <w:rFonts w:ascii="Verdana" w:hAnsi="Verdana" w:cs="Verdana"/>
                <w:color w:val="000000"/>
                <w:sz w:val="18"/>
                <w:szCs w:val="18"/>
              </w:rPr>
            </w:pPr>
          </w:p>
        </w:tc>
      </w:tr>
      <w:tr w:rsidR="007A722B" w:rsidRPr="007A722B" w14:paraId="74D61F64" w14:textId="77777777" w:rsidTr="0069761B">
        <w:tc>
          <w:tcPr>
            <w:tcW w:w="4990" w:type="dxa"/>
            <w:shd w:val="clear" w:color="auto" w:fill="00B0F0"/>
          </w:tcPr>
          <w:p w14:paraId="05820A86" w14:textId="77777777" w:rsidR="007A722B" w:rsidRPr="007A722B" w:rsidRDefault="007A722B" w:rsidP="007A722B">
            <w:pPr>
              <w:spacing w:line="240" w:lineRule="atLeast"/>
              <w:rPr>
                <w:rFonts w:ascii="Verdana" w:hAnsi="Verdana"/>
                <w:b/>
                <w:color w:val="000000"/>
                <w:sz w:val="18"/>
                <w:szCs w:val="18"/>
              </w:rPr>
            </w:pPr>
            <w:r w:rsidRPr="007A722B">
              <w:rPr>
                <w:rFonts w:ascii="Verdana" w:hAnsi="Verdana"/>
                <w:b/>
                <w:color w:val="000000"/>
                <w:sz w:val="18"/>
                <w:szCs w:val="18"/>
              </w:rPr>
              <w:t xml:space="preserve">Subtotaal inschrijvingssom A+B </w:t>
            </w:r>
          </w:p>
          <w:p w14:paraId="68DA6A87" w14:textId="77777777" w:rsidR="007A722B" w:rsidRPr="007A722B" w:rsidRDefault="007A722B" w:rsidP="007A722B">
            <w:pPr>
              <w:spacing w:line="240" w:lineRule="atLeast"/>
              <w:rPr>
                <w:rFonts w:ascii="Verdana" w:hAnsi="Verdana"/>
                <w:b/>
                <w:color w:val="000000"/>
                <w:sz w:val="18"/>
                <w:szCs w:val="18"/>
              </w:rPr>
            </w:pPr>
            <w:r w:rsidRPr="007A722B">
              <w:rPr>
                <w:rFonts w:ascii="Verdana" w:hAnsi="Verdana"/>
                <w:b/>
                <w:color w:val="000000"/>
                <w:sz w:val="18"/>
                <w:szCs w:val="18"/>
              </w:rPr>
              <w:t>(Initiële opdracht eerste deel van het Werk)</w:t>
            </w:r>
          </w:p>
        </w:tc>
        <w:tc>
          <w:tcPr>
            <w:tcW w:w="993" w:type="dxa"/>
            <w:shd w:val="clear" w:color="auto" w:fill="00B0F0"/>
          </w:tcPr>
          <w:p w14:paraId="1E35B18F" w14:textId="77777777" w:rsidR="007A722B" w:rsidRPr="007A722B" w:rsidRDefault="007A722B" w:rsidP="007A722B">
            <w:pPr>
              <w:spacing w:line="240" w:lineRule="atLeast"/>
              <w:rPr>
                <w:rFonts w:ascii="Verdana" w:hAnsi="Verdana" w:cs="Verdana"/>
                <w:b/>
                <w:color w:val="000000"/>
                <w:sz w:val="18"/>
                <w:szCs w:val="18"/>
              </w:rPr>
            </w:pPr>
          </w:p>
        </w:tc>
        <w:tc>
          <w:tcPr>
            <w:tcW w:w="1846" w:type="dxa"/>
            <w:shd w:val="clear" w:color="auto" w:fill="00B0F0"/>
          </w:tcPr>
          <w:p w14:paraId="0CE97FBD" w14:textId="77777777" w:rsidR="007A722B" w:rsidRPr="007A722B" w:rsidRDefault="007A722B" w:rsidP="007A722B">
            <w:pPr>
              <w:spacing w:line="240" w:lineRule="atLeast"/>
              <w:rPr>
                <w:rFonts w:ascii="Verdana" w:hAnsi="Verdana"/>
                <w:b/>
                <w:color w:val="000000"/>
                <w:sz w:val="18"/>
                <w:szCs w:val="18"/>
              </w:rPr>
            </w:pPr>
            <w:r w:rsidRPr="007A722B">
              <w:rPr>
                <w:rFonts w:ascii="Verdana" w:hAnsi="Verdana" w:cs="Verdana"/>
                <w:b/>
                <w:color w:val="000000"/>
                <w:sz w:val="18"/>
                <w:szCs w:val="18"/>
              </w:rPr>
              <w:t>€</w:t>
            </w:r>
          </w:p>
        </w:tc>
      </w:tr>
      <w:tr w:rsidR="007A722B" w:rsidRPr="007A722B" w14:paraId="62B1C491" w14:textId="77777777" w:rsidTr="0069761B">
        <w:tc>
          <w:tcPr>
            <w:tcW w:w="4990" w:type="dxa"/>
            <w:tcBorders>
              <w:bottom w:val="single" w:sz="4" w:space="0" w:color="000000"/>
            </w:tcBorders>
            <w:shd w:val="clear" w:color="auto" w:fill="00B0F0"/>
          </w:tcPr>
          <w:p w14:paraId="557F4633" w14:textId="77777777" w:rsidR="007A722B" w:rsidRPr="007A722B" w:rsidRDefault="007A722B" w:rsidP="007A722B">
            <w:pPr>
              <w:spacing w:line="240" w:lineRule="atLeast"/>
              <w:rPr>
                <w:rFonts w:ascii="Verdana" w:hAnsi="Verdana"/>
                <w:b/>
                <w:color w:val="000000"/>
                <w:sz w:val="18"/>
                <w:szCs w:val="18"/>
              </w:rPr>
            </w:pPr>
            <w:r w:rsidRPr="007A722B">
              <w:rPr>
                <w:rFonts w:ascii="Verdana" w:hAnsi="Verdana"/>
                <w:b/>
                <w:color w:val="000000"/>
                <w:sz w:val="18"/>
                <w:szCs w:val="18"/>
              </w:rPr>
              <w:t>Subtotaal inschrijvingssom C+D</w:t>
            </w:r>
          </w:p>
          <w:p w14:paraId="0EB4EA92" w14:textId="77777777" w:rsidR="007A722B" w:rsidRPr="007A722B" w:rsidRDefault="007A722B" w:rsidP="007A722B">
            <w:pPr>
              <w:spacing w:line="240" w:lineRule="atLeast"/>
              <w:rPr>
                <w:rFonts w:ascii="Verdana" w:hAnsi="Verdana"/>
                <w:b/>
                <w:color w:val="000000"/>
                <w:sz w:val="18"/>
                <w:szCs w:val="18"/>
              </w:rPr>
            </w:pPr>
            <w:r w:rsidRPr="007A722B">
              <w:rPr>
                <w:rFonts w:ascii="Verdana" w:hAnsi="Verdana"/>
                <w:b/>
                <w:color w:val="000000"/>
                <w:sz w:val="18"/>
                <w:szCs w:val="18"/>
              </w:rPr>
              <w:t>(optie tweede deel van het Werk)</w:t>
            </w:r>
          </w:p>
        </w:tc>
        <w:tc>
          <w:tcPr>
            <w:tcW w:w="993" w:type="dxa"/>
            <w:tcBorders>
              <w:bottom w:val="single" w:sz="4" w:space="0" w:color="000000"/>
            </w:tcBorders>
            <w:shd w:val="clear" w:color="auto" w:fill="00B0F0"/>
          </w:tcPr>
          <w:p w14:paraId="4D97A6EC" w14:textId="77777777" w:rsidR="007A722B" w:rsidRPr="007A722B" w:rsidRDefault="007A722B" w:rsidP="007A722B">
            <w:pPr>
              <w:spacing w:line="240" w:lineRule="atLeast"/>
              <w:rPr>
                <w:rFonts w:ascii="Verdana" w:hAnsi="Verdana"/>
                <w:b/>
                <w:color w:val="000000"/>
                <w:sz w:val="18"/>
                <w:szCs w:val="18"/>
              </w:rPr>
            </w:pPr>
          </w:p>
        </w:tc>
        <w:tc>
          <w:tcPr>
            <w:tcW w:w="1846" w:type="dxa"/>
            <w:tcBorders>
              <w:bottom w:val="single" w:sz="4" w:space="0" w:color="000000"/>
            </w:tcBorders>
            <w:shd w:val="clear" w:color="auto" w:fill="00B0F0"/>
          </w:tcPr>
          <w:p w14:paraId="4DEB9B4D" w14:textId="77777777" w:rsidR="007A722B" w:rsidRPr="007A722B" w:rsidRDefault="007A722B" w:rsidP="007A722B">
            <w:pPr>
              <w:spacing w:line="240" w:lineRule="atLeast"/>
              <w:rPr>
                <w:rFonts w:ascii="Verdana" w:hAnsi="Verdana"/>
                <w:b/>
                <w:color w:val="000000"/>
                <w:sz w:val="18"/>
                <w:szCs w:val="18"/>
              </w:rPr>
            </w:pPr>
            <w:r w:rsidRPr="007A722B">
              <w:rPr>
                <w:rFonts w:ascii="Verdana" w:hAnsi="Verdana"/>
                <w:b/>
                <w:color w:val="000000"/>
                <w:sz w:val="18"/>
                <w:szCs w:val="18"/>
              </w:rPr>
              <w:t>€</w:t>
            </w:r>
          </w:p>
        </w:tc>
      </w:tr>
      <w:tr w:rsidR="007A722B" w:rsidRPr="007A722B" w14:paraId="17405CF7" w14:textId="77777777" w:rsidTr="007A722B">
        <w:tc>
          <w:tcPr>
            <w:tcW w:w="4990" w:type="dxa"/>
            <w:tcBorders>
              <w:bottom w:val="single" w:sz="4" w:space="0" w:color="000000"/>
            </w:tcBorders>
            <w:shd w:val="clear" w:color="auto" w:fill="FFFFFF"/>
          </w:tcPr>
          <w:p w14:paraId="58CEE895" w14:textId="77777777" w:rsidR="007A722B" w:rsidRPr="007A722B" w:rsidRDefault="007A722B" w:rsidP="007A722B">
            <w:pPr>
              <w:spacing w:line="240" w:lineRule="atLeast"/>
              <w:rPr>
                <w:rFonts w:ascii="Verdana" w:hAnsi="Verdana"/>
                <w:b/>
                <w:color w:val="000000"/>
                <w:sz w:val="18"/>
                <w:szCs w:val="18"/>
              </w:rPr>
            </w:pPr>
          </w:p>
        </w:tc>
        <w:tc>
          <w:tcPr>
            <w:tcW w:w="993" w:type="dxa"/>
            <w:tcBorders>
              <w:bottom w:val="single" w:sz="4" w:space="0" w:color="000000"/>
            </w:tcBorders>
            <w:shd w:val="clear" w:color="auto" w:fill="FFFFFF"/>
          </w:tcPr>
          <w:p w14:paraId="14BD8A47" w14:textId="77777777" w:rsidR="007A722B" w:rsidRPr="007A722B" w:rsidRDefault="007A722B" w:rsidP="007A722B">
            <w:pPr>
              <w:spacing w:line="240" w:lineRule="atLeast"/>
              <w:rPr>
                <w:rFonts w:ascii="Verdana" w:hAnsi="Verdana"/>
                <w:b/>
                <w:color w:val="000000"/>
                <w:sz w:val="18"/>
                <w:szCs w:val="18"/>
              </w:rPr>
            </w:pPr>
          </w:p>
        </w:tc>
        <w:tc>
          <w:tcPr>
            <w:tcW w:w="1846" w:type="dxa"/>
            <w:tcBorders>
              <w:bottom w:val="single" w:sz="4" w:space="0" w:color="000000"/>
            </w:tcBorders>
            <w:shd w:val="clear" w:color="auto" w:fill="FFFFFF"/>
          </w:tcPr>
          <w:p w14:paraId="466E79B8" w14:textId="77777777" w:rsidR="007A722B" w:rsidRPr="007A722B" w:rsidRDefault="007A722B" w:rsidP="007A722B">
            <w:pPr>
              <w:spacing w:line="240" w:lineRule="atLeast"/>
              <w:rPr>
                <w:rFonts w:ascii="Verdana" w:hAnsi="Verdana"/>
                <w:b/>
                <w:color w:val="000000"/>
                <w:sz w:val="18"/>
                <w:szCs w:val="18"/>
              </w:rPr>
            </w:pPr>
          </w:p>
        </w:tc>
      </w:tr>
      <w:tr w:rsidR="007A722B" w:rsidRPr="007A722B" w14:paraId="56FC7752" w14:textId="77777777" w:rsidTr="007A722B">
        <w:tc>
          <w:tcPr>
            <w:tcW w:w="4990" w:type="dxa"/>
            <w:shd w:val="clear" w:color="auto" w:fill="70AD47"/>
          </w:tcPr>
          <w:p w14:paraId="1B3B3065" w14:textId="77777777" w:rsidR="007A722B" w:rsidRPr="007A722B" w:rsidRDefault="007A722B" w:rsidP="007A722B">
            <w:pPr>
              <w:spacing w:line="240" w:lineRule="atLeast"/>
              <w:rPr>
                <w:rFonts w:ascii="Verdana" w:hAnsi="Verdana"/>
                <w:b/>
                <w:color w:val="000000"/>
                <w:sz w:val="18"/>
                <w:szCs w:val="18"/>
              </w:rPr>
            </w:pPr>
            <w:r w:rsidRPr="007A722B">
              <w:rPr>
                <w:rFonts w:ascii="Verdana" w:hAnsi="Verdana"/>
                <w:b/>
                <w:color w:val="000000"/>
                <w:sz w:val="18"/>
                <w:szCs w:val="18"/>
              </w:rPr>
              <w:t>Totale inschrijvingssom (Initiële opdracht eerste deel van het Werk (A+B) + optie tweede deel van het Werk (C+D))</w:t>
            </w:r>
          </w:p>
        </w:tc>
        <w:tc>
          <w:tcPr>
            <w:tcW w:w="993" w:type="dxa"/>
            <w:shd w:val="clear" w:color="auto" w:fill="70AD47"/>
          </w:tcPr>
          <w:p w14:paraId="48BC632A" w14:textId="77777777" w:rsidR="007A722B" w:rsidRPr="007A722B" w:rsidRDefault="007A722B" w:rsidP="007A722B">
            <w:pPr>
              <w:spacing w:line="240" w:lineRule="atLeast"/>
              <w:rPr>
                <w:rFonts w:ascii="Verdana" w:hAnsi="Verdana"/>
                <w:b/>
                <w:color w:val="000000"/>
                <w:sz w:val="18"/>
                <w:szCs w:val="18"/>
              </w:rPr>
            </w:pPr>
          </w:p>
        </w:tc>
        <w:tc>
          <w:tcPr>
            <w:tcW w:w="1846" w:type="dxa"/>
            <w:shd w:val="clear" w:color="auto" w:fill="70AD47"/>
          </w:tcPr>
          <w:p w14:paraId="7E351F3E" w14:textId="77777777" w:rsidR="007A722B" w:rsidRPr="007A722B" w:rsidRDefault="007A722B" w:rsidP="007A722B">
            <w:pPr>
              <w:spacing w:line="240" w:lineRule="atLeast"/>
              <w:rPr>
                <w:rFonts w:ascii="Verdana" w:hAnsi="Verdana"/>
                <w:b/>
                <w:color w:val="000000"/>
                <w:sz w:val="18"/>
                <w:szCs w:val="18"/>
              </w:rPr>
            </w:pPr>
            <w:r w:rsidRPr="007A722B">
              <w:rPr>
                <w:rFonts w:ascii="Verdana" w:hAnsi="Verdana"/>
                <w:b/>
                <w:color w:val="000000"/>
                <w:sz w:val="18"/>
                <w:szCs w:val="18"/>
              </w:rPr>
              <w:t>€</w:t>
            </w:r>
          </w:p>
        </w:tc>
      </w:tr>
    </w:tbl>
    <w:p w14:paraId="2E7A70E9" w14:textId="77777777" w:rsidR="007A722B" w:rsidRPr="007A722B" w:rsidRDefault="007A722B" w:rsidP="007A722B">
      <w:pPr>
        <w:tabs>
          <w:tab w:val="left" w:pos="227"/>
          <w:tab w:val="left" w:pos="454"/>
          <w:tab w:val="left" w:pos="680"/>
        </w:tabs>
        <w:autoSpaceDE w:val="0"/>
        <w:autoSpaceDN w:val="0"/>
        <w:adjustRightInd w:val="0"/>
        <w:spacing w:line="240" w:lineRule="atLeast"/>
        <w:ind w:left="1134"/>
        <w:rPr>
          <w:rFonts w:ascii="Verdana" w:eastAsia="DejaVu Sans" w:hAnsi="Verdana" w:cs="Lohit Hindi"/>
          <w:color w:val="000000"/>
          <w:lang w:eastAsia="nl-NL"/>
        </w:rPr>
      </w:pPr>
    </w:p>
    <w:p w14:paraId="2A4A789B" w14:textId="77777777" w:rsidR="007A722B" w:rsidRPr="007A722B" w:rsidRDefault="007A722B" w:rsidP="007A722B">
      <w:pPr>
        <w:tabs>
          <w:tab w:val="left" w:pos="1440"/>
        </w:tabs>
        <w:spacing w:line="240" w:lineRule="atLeast"/>
        <w:ind w:left="1247"/>
        <w:rPr>
          <w:rFonts w:ascii="Verdana" w:eastAsia="Calibri" w:hAnsi="Verdana" w:cs="Arial"/>
          <w:color w:val="000000"/>
        </w:rPr>
      </w:pPr>
      <w:r w:rsidRPr="007A722B">
        <w:rPr>
          <w:rFonts w:ascii="Verdana" w:eastAsia="Calibri" w:hAnsi="Verdana" w:cs="Arial"/>
          <w:color w:val="000000"/>
        </w:rPr>
        <w:t xml:space="preserve">* Begrippen conform Standaardsystematiek voor kostenramingen (SSK2018) uitgegeven door CROW. Bij de indirecte kosten dienen - in afwijking van de SSK -  algemene </w:t>
      </w:r>
      <w:proofErr w:type="spellStart"/>
      <w:r w:rsidRPr="007A722B">
        <w:rPr>
          <w:rFonts w:ascii="Verdana" w:eastAsia="Calibri" w:hAnsi="Verdana" w:cs="Arial"/>
          <w:color w:val="000000"/>
        </w:rPr>
        <w:t>bouwplaatskosten</w:t>
      </w:r>
      <w:proofErr w:type="spellEnd"/>
      <w:r w:rsidRPr="007A722B">
        <w:rPr>
          <w:rFonts w:ascii="Verdana" w:eastAsia="Calibri" w:hAnsi="Verdana" w:cs="Arial"/>
          <w:color w:val="000000"/>
        </w:rPr>
        <w:t xml:space="preserve"> en Projectmanagementkosten separaat te worden opgenomen. </w:t>
      </w:r>
    </w:p>
    <w:p w14:paraId="0601A39C" w14:textId="77777777" w:rsidR="007A722B" w:rsidRPr="007A722B" w:rsidRDefault="007A722B" w:rsidP="007A722B">
      <w:pPr>
        <w:tabs>
          <w:tab w:val="left" w:pos="1440"/>
        </w:tabs>
        <w:spacing w:line="240" w:lineRule="atLeast"/>
        <w:ind w:left="1247"/>
        <w:rPr>
          <w:rFonts w:ascii="Verdana" w:eastAsia="Calibri" w:hAnsi="Verdana" w:cs="Arial"/>
          <w:color w:val="000000"/>
        </w:rPr>
      </w:pPr>
      <w:r w:rsidRPr="007A722B">
        <w:rPr>
          <w:rFonts w:ascii="Verdana" w:eastAsia="Calibri" w:hAnsi="Verdana" w:cs="Arial"/>
          <w:color w:val="000000"/>
        </w:rPr>
        <w:t>Indien de inschrijver meent te moeten inschrijven met een projectkorting dan moet deze volledig in de post winst worden opgenomen.</w:t>
      </w:r>
    </w:p>
    <w:p w14:paraId="07EE4E39" w14:textId="77777777" w:rsidR="007A722B" w:rsidRPr="007A722B" w:rsidRDefault="007A722B" w:rsidP="007A722B">
      <w:pPr>
        <w:tabs>
          <w:tab w:val="left" w:pos="1440"/>
        </w:tabs>
        <w:spacing w:line="240" w:lineRule="atLeast"/>
        <w:ind w:left="1247"/>
        <w:rPr>
          <w:rFonts w:ascii="Verdana" w:eastAsia="Calibri" w:hAnsi="Verdana" w:cs="Arial"/>
          <w:color w:val="000000"/>
        </w:rPr>
      </w:pPr>
    </w:p>
    <w:p w14:paraId="5C3B9D2C" w14:textId="77777777" w:rsidR="007A722B" w:rsidRPr="007A722B" w:rsidRDefault="007A722B" w:rsidP="007A722B">
      <w:pPr>
        <w:tabs>
          <w:tab w:val="left" w:pos="1440"/>
        </w:tabs>
        <w:spacing w:line="240" w:lineRule="atLeast"/>
        <w:ind w:left="1247"/>
        <w:rPr>
          <w:rFonts w:ascii="Verdana" w:eastAsia="Calibri" w:hAnsi="Verdana" w:cs="Arial"/>
          <w:color w:val="000000"/>
        </w:rPr>
      </w:pPr>
      <w:r w:rsidRPr="007A722B">
        <w:rPr>
          <w:rFonts w:ascii="Verdana" w:eastAsia="Calibri" w:hAnsi="Verdana" w:cs="Arial"/>
          <w:color w:val="000000"/>
        </w:rPr>
        <w:t xml:space="preserve">* Deze staat van de inschrijvingssom dient nader uitgewerkt te worden op basis van de VSP paragraaf 3.3.1 eis FM130 met gebruikmaking van onderverdeling zoals benoemd in deze bijlage K. </w:t>
      </w:r>
    </w:p>
    <w:p w14:paraId="76099139" w14:textId="77777777" w:rsidR="007A722B" w:rsidRPr="007A722B" w:rsidRDefault="007A722B" w:rsidP="007A722B">
      <w:pPr>
        <w:tabs>
          <w:tab w:val="left" w:pos="1440"/>
        </w:tabs>
        <w:spacing w:line="240" w:lineRule="atLeast"/>
        <w:ind w:left="1247"/>
        <w:rPr>
          <w:rFonts w:ascii="Verdana" w:eastAsia="Calibri" w:hAnsi="Verdana" w:cs="Arial"/>
          <w:color w:val="000000"/>
        </w:rPr>
      </w:pPr>
    </w:p>
    <w:p w14:paraId="68153BA7" w14:textId="77777777" w:rsidR="007A722B" w:rsidRPr="007A722B" w:rsidRDefault="007A722B" w:rsidP="007A722B">
      <w:pPr>
        <w:tabs>
          <w:tab w:val="left" w:pos="1440"/>
        </w:tabs>
        <w:spacing w:line="240" w:lineRule="atLeast"/>
        <w:ind w:left="1247"/>
        <w:rPr>
          <w:rFonts w:ascii="Verdana" w:eastAsia="Calibri" w:hAnsi="Verdana" w:cs="Arial"/>
          <w:color w:val="000000"/>
        </w:rPr>
      </w:pPr>
      <w:r w:rsidRPr="007A722B">
        <w:rPr>
          <w:rFonts w:ascii="Verdana" w:eastAsia="Calibri" w:hAnsi="Verdana" w:cs="Arial"/>
          <w:color w:val="000000"/>
        </w:rPr>
        <w:t>*</w:t>
      </w:r>
      <w:r w:rsidRPr="007A722B">
        <w:rPr>
          <w:rFonts w:ascii="Verdana" w:eastAsia="Calibri" w:hAnsi="Verdana" w:cs="Arial"/>
          <w:color w:val="000000"/>
        </w:rPr>
        <w:tab/>
        <w:t>Voor de groot onderhoud schuiven dient voor elk type afzonderlijke schuif voor de initiële opdracht en de optie de kosten gelijk te zijn. Uitgezonderd de post waterstralen zuigerstangen als dat niet van toepassing is.</w:t>
      </w:r>
    </w:p>
    <w:p w14:paraId="119E70EE" w14:textId="77777777" w:rsidR="007A722B" w:rsidRPr="007A722B" w:rsidRDefault="007A722B" w:rsidP="007A722B">
      <w:pPr>
        <w:tabs>
          <w:tab w:val="left" w:pos="1440"/>
        </w:tabs>
        <w:spacing w:line="240" w:lineRule="atLeast"/>
        <w:ind w:left="1247"/>
        <w:rPr>
          <w:rFonts w:ascii="Verdana" w:eastAsia="Calibri" w:hAnsi="Verdana" w:cs="Arial"/>
          <w:color w:val="000000"/>
        </w:rPr>
      </w:pPr>
    </w:p>
    <w:p w14:paraId="065F0639" w14:textId="77777777" w:rsidR="007A722B" w:rsidRPr="007A722B" w:rsidRDefault="007A722B" w:rsidP="007A722B">
      <w:pPr>
        <w:tabs>
          <w:tab w:val="left" w:pos="1440"/>
        </w:tabs>
        <w:spacing w:line="240" w:lineRule="atLeast"/>
        <w:ind w:left="1247"/>
        <w:rPr>
          <w:rFonts w:ascii="Verdana" w:eastAsia="Calibri" w:hAnsi="Verdana" w:cs="Arial"/>
          <w:color w:val="000000"/>
        </w:rPr>
      </w:pPr>
      <w:r w:rsidRPr="007A722B">
        <w:rPr>
          <w:rFonts w:ascii="Verdana" w:eastAsia="Calibri" w:hAnsi="Verdana" w:cs="Arial"/>
          <w:color w:val="000000"/>
        </w:rPr>
        <w:t>*</w:t>
      </w:r>
      <w:r w:rsidRPr="007A722B">
        <w:rPr>
          <w:rFonts w:ascii="Verdana" w:eastAsia="Calibri" w:hAnsi="Verdana" w:cs="Arial"/>
          <w:color w:val="000000"/>
        </w:rPr>
        <w:tab/>
        <w:t>Voor de initiële opdracht en de optie dienen de percentages voor de winst, risico en algemene kosten (WRAK) gelijk te zijn.</w:t>
      </w:r>
    </w:p>
    <w:p w14:paraId="0BE9FE96" w14:textId="77777777" w:rsidR="003F5EB0" w:rsidRPr="007A722B" w:rsidRDefault="003F5EB0" w:rsidP="003F5EB0">
      <w:pPr>
        <w:rPr>
          <w:rFonts w:ascii="Verdana" w:hAnsi="Verdana"/>
        </w:rPr>
      </w:pPr>
    </w:p>
    <w:sectPr w:rsidR="003F5EB0" w:rsidRPr="007A722B" w:rsidSect="000B3F9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534DB" w14:textId="77777777" w:rsidR="007A722B" w:rsidRDefault="007A722B" w:rsidP="0088501B">
      <w:r>
        <w:separator/>
      </w:r>
    </w:p>
  </w:endnote>
  <w:endnote w:type="continuationSeparator" w:id="0">
    <w:p w14:paraId="7475BBD2" w14:textId="77777777" w:rsidR="007A722B" w:rsidRDefault="007A722B"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V&amp;W Syntax (Adobe)">
    <w:panose1 w:val="020B0500000000000000"/>
    <w:charset w:val="00"/>
    <w:family w:val="swiss"/>
    <w:pitch w:val="variable"/>
    <w:sig w:usb0="A0000007" w:usb1="00000000" w:usb2="00000000" w:usb3="00000000" w:csb0="0000011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ijksoverheidSansText">
    <w:charset w:val="00"/>
    <w:family w:val="swiss"/>
    <w:pitch w:val="variable"/>
    <w:sig w:usb0="00000087" w:usb1="00000001" w:usb2="00000000" w:usb3="00000000" w:csb0="0000009B" w:csb1="00000000"/>
  </w:font>
  <w:font w:name="Verdana-Italic">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RO VenW">
    <w:panose1 w:val="050B0102000000000000"/>
    <w:charset w:val="00"/>
    <w:family w:val="swiss"/>
    <w:pitch w:val="variable"/>
    <w:sig w:usb0="80000003" w:usb1="1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7459C" w14:textId="77777777" w:rsidR="00F92E49" w:rsidRDefault="00F92E4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8197A" w14:textId="77777777" w:rsidR="00E75AB8" w:rsidRPr="00E75AB8" w:rsidRDefault="00E75AB8" w:rsidP="00E75AB8">
    <w:pPr>
      <w:tabs>
        <w:tab w:val="center" w:pos="4153"/>
        <w:tab w:val="right" w:pos="8280"/>
      </w:tabs>
      <w:spacing w:line="240" w:lineRule="atLeast"/>
      <w:rPr>
        <w:rFonts w:ascii="Verdana" w:eastAsia="Times New Roman" w:hAnsi="Verdana" w:cs="Times New Roman"/>
        <w:sz w:val="16"/>
        <w:szCs w:val="16"/>
        <w:lang w:eastAsia="nl-NL"/>
      </w:rPr>
    </w:pPr>
    <w:r w:rsidRPr="00E75AB8">
      <w:rPr>
        <w:rFonts w:ascii="Verdana" w:eastAsia="Times New Roman" w:hAnsi="Verdana" w:cs="Times New Roman"/>
        <w:sz w:val="16"/>
        <w:szCs w:val="16"/>
        <w:lang w:eastAsia="nl-NL"/>
      </w:rPr>
      <w:t>RWS INFORMATIE</w:t>
    </w:r>
    <w:r w:rsidRPr="00E75AB8">
      <w:rPr>
        <w:rFonts w:ascii="Verdana" w:eastAsia="Times New Roman" w:hAnsi="Verdana" w:cs="Times New Roman"/>
        <w:sz w:val="16"/>
        <w:szCs w:val="16"/>
        <w:lang w:eastAsia="nl-NL"/>
      </w:rPr>
      <w:tab/>
    </w:r>
    <w:r w:rsidRPr="00E75AB8">
      <w:rPr>
        <w:rFonts w:ascii="Verdana" w:eastAsia="Times New Roman" w:hAnsi="Verdana" w:cs="Times New Roman"/>
        <w:sz w:val="16"/>
        <w:szCs w:val="16"/>
        <w:lang w:eastAsia="nl-NL"/>
      </w:rPr>
      <w:tab/>
      <w:t xml:space="preserve">Pagina </w:t>
    </w:r>
    <w:r w:rsidRPr="00E75AB8">
      <w:rPr>
        <w:rFonts w:ascii="Verdana" w:eastAsia="Times New Roman" w:hAnsi="Verdana" w:cs="Times New Roman"/>
        <w:sz w:val="16"/>
        <w:szCs w:val="16"/>
        <w:lang w:val="en-US" w:eastAsia="nl-NL"/>
      </w:rPr>
      <w:fldChar w:fldCharType="begin"/>
    </w:r>
    <w:r w:rsidRPr="00E75AB8">
      <w:rPr>
        <w:rFonts w:ascii="Verdana" w:eastAsia="Times New Roman" w:hAnsi="Verdana" w:cs="Times New Roman"/>
        <w:sz w:val="16"/>
        <w:szCs w:val="16"/>
        <w:lang w:eastAsia="nl-NL"/>
      </w:rPr>
      <w:instrText xml:space="preserve"> PAGE  </w:instrText>
    </w:r>
    <w:r w:rsidRPr="00E75AB8">
      <w:rPr>
        <w:rFonts w:ascii="Verdana" w:eastAsia="Times New Roman" w:hAnsi="Verdana" w:cs="Times New Roman"/>
        <w:sz w:val="16"/>
        <w:szCs w:val="16"/>
        <w:lang w:val="en-US" w:eastAsia="nl-NL"/>
      </w:rPr>
      <w:fldChar w:fldCharType="separate"/>
    </w:r>
    <w:r w:rsidRPr="00E75AB8">
      <w:rPr>
        <w:rFonts w:ascii="Verdana" w:eastAsia="Times New Roman" w:hAnsi="Verdana" w:cs="Times New Roman"/>
        <w:sz w:val="16"/>
        <w:szCs w:val="16"/>
        <w:lang w:eastAsia="nl-NL"/>
      </w:rPr>
      <w:t>1</w:t>
    </w:r>
    <w:r w:rsidRPr="00E75AB8">
      <w:rPr>
        <w:rFonts w:ascii="Verdana" w:eastAsia="Times New Roman" w:hAnsi="Verdana" w:cs="Times New Roman"/>
        <w:sz w:val="16"/>
        <w:szCs w:val="16"/>
        <w:lang w:val="en-US" w:eastAsia="nl-NL"/>
      </w:rPr>
      <w:fldChar w:fldCharType="end"/>
    </w:r>
    <w:r w:rsidRPr="00E75AB8">
      <w:rPr>
        <w:rFonts w:ascii="Verdana" w:eastAsia="Times New Roman" w:hAnsi="Verdana" w:cs="Times New Roman"/>
        <w:sz w:val="16"/>
        <w:szCs w:val="16"/>
        <w:lang w:eastAsia="nl-NL"/>
      </w:rPr>
      <w:t xml:space="preserve"> van </w:t>
    </w:r>
    <w:r w:rsidRPr="00E75AB8">
      <w:rPr>
        <w:rFonts w:ascii="Verdana" w:eastAsia="Times New Roman" w:hAnsi="Verdana" w:cs="Times New Roman"/>
        <w:sz w:val="16"/>
        <w:szCs w:val="16"/>
        <w:lang w:val="en-US" w:eastAsia="nl-NL"/>
      </w:rPr>
      <w:fldChar w:fldCharType="begin"/>
    </w:r>
    <w:r w:rsidRPr="00E75AB8">
      <w:rPr>
        <w:rFonts w:ascii="Verdana" w:eastAsia="Times New Roman" w:hAnsi="Verdana" w:cs="Times New Roman"/>
        <w:sz w:val="16"/>
        <w:szCs w:val="16"/>
        <w:lang w:eastAsia="nl-NL"/>
      </w:rPr>
      <w:instrText xml:space="preserve"> NUMPAGES  </w:instrText>
    </w:r>
    <w:r w:rsidRPr="00E75AB8">
      <w:rPr>
        <w:rFonts w:ascii="Verdana" w:eastAsia="Times New Roman" w:hAnsi="Verdana" w:cs="Times New Roman"/>
        <w:sz w:val="16"/>
        <w:szCs w:val="16"/>
        <w:lang w:val="en-US" w:eastAsia="nl-NL"/>
      </w:rPr>
      <w:fldChar w:fldCharType="separate"/>
    </w:r>
    <w:r w:rsidRPr="00E75AB8">
      <w:rPr>
        <w:rFonts w:ascii="Verdana" w:eastAsia="Times New Roman" w:hAnsi="Verdana" w:cs="Times New Roman"/>
        <w:sz w:val="16"/>
        <w:szCs w:val="16"/>
        <w:lang w:eastAsia="nl-NL"/>
      </w:rPr>
      <w:t>1</w:t>
    </w:r>
    <w:r w:rsidRPr="00E75AB8">
      <w:rPr>
        <w:rFonts w:ascii="Verdana" w:eastAsia="Times New Roman" w:hAnsi="Verdana" w:cs="Times New Roman"/>
        <w:sz w:val="16"/>
        <w:szCs w:val="16"/>
        <w:lang w:val="en-US" w:eastAsia="nl-NL"/>
      </w:rPr>
      <w:fldChar w:fldCharType="end"/>
    </w:r>
  </w:p>
  <w:p w14:paraId="0EB6149F" w14:textId="0514B55F" w:rsidR="00E75AB8" w:rsidRPr="00E75AB8" w:rsidRDefault="00E75AB8" w:rsidP="00E75AB8">
    <w:pPr>
      <w:tabs>
        <w:tab w:val="center" w:pos="4678"/>
        <w:tab w:val="right" w:pos="8280"/>
      </w:tabs>
      <w:spacing w:line="240" w:lineRule="atLeast"/>
      <w:rPr>
        <w:rFonts w:ascii="Verdana" w:eastAsia="Times New Roman" w:hAnsi="Verdana" w:cs="Times New Roman"/>
        <w:sz w:val="16"/>
        <w:szCs w:val="16"/>
        <w:lang w:eastAsia="nl-NL"/>
      </w:rPr>
    </w:pPr>
  </w:p>
  <w:p w14:paraId="2775E7A0" w14:textId="1887FF0E" w:rsidR="00E75AB8" w:rsidRDefault="00E75AB8">
    <w:pPr>
      <w:pStyle w:val="Voettekst"/>
    </w:pPr>
  </w:p>
  <w:p w14:paraId="2C8095A3" w14:textId="77777777" w:rsidR="00E75AB8" w:rsidRDefault="00E75AB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E74D3" w14:textId="77777777" w:rsidR="00F92E49" w:rsidRDefault="00F92E4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D33B5" w14:textId="77777777" w:rsidR="007A722B" w:rsidRDefault="007A722B" w:rsidP="0088501B">
      <w:r>
        <w:separator/>
      </w:r>
    </w:p>
  </w:footnote>
  <w:footnote w:type="continuationSeparator" w:id="0">
    <w:p w14:paraId="4C5C34E2" w14:textId="77777777" w:rsidR="007A722B" w:rsidRDefault="007A722B" w:rsidP="00885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AF806" w14:textId="77777777" w:rsidR="00F92E49" w:rsidRDefault="00F92E4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164F" w14:textId="77777777" w:rsidR="00E75AB8" w:rsidRPr="00E75AB8" w:rsidRDefault="00F92E49" w:rsidP="00E75AB8">
    <w:pPr>
      <w:tabs>
        <w:tab w:val="left" w:pos="1260"/>
      </w:tabs>
      <w:spacing w:line="240" w:lineRule="atLeast"/>
      <w:rPr>
        <w:rFonts w:ascii="Verdana" w:eastAsia="Arial Unicode MS" w:hAnsi="Verdana" w:cs="V&amp;W Syntax (Adobe)"/>
        <w:szCs w:val="24"/>
        <w:lang w:eastAsia="nl-NL"/>
      </w:rPr>
    </w:pPr>
    <w:r>
      <w:rPr>
        <w:rFonts w:ascii="Verdana" w:eastAsia="Times New Roman" w:hAnsi="Verdana" w:cs="V&amp;W Syntax (Adobe)"/>
        <w:szCs w:val="24"/>
        <w:lang w:eastAsia="nl-NL"/>
      </w:rPr>
      <w:pict w14:anchorId="678827B2">
        <v:rect id="_x0000_i1025" style="width:0;height:.75pt" o:hralign="center" o:hrstd="t" o:hrnoshade="t" o:hr="t" fillcolor="black" stroked="f">
          <v:imagedata r:id="rId1" o:title=""/>
        </v:rect>
      </w:pict>
    </w:r>
  </w:p>
  <w:p w14:paraId="18B3A374" w14:textId="77777777" w:rsidR="00E75AB8" w:rsidRPr="00E75AB8" w:rsidRDefault="00E75AB8" w:rsidP="00E75AB8">
    <w:pPr>
      <w:tabs>
        <w:tab w:val="left" w:pos="1260"/>
      </w:tabs>
      <w:spacing w:line="240" w:lineRule="atLeast"/>
      <w:rPr>
        <w:rFonts w:ascii="Verdana" w:eastAsia="Times New Roman" w:hAnsi="Verdana" w:cs="V&amp;W Syntax (Adobe)"/>
        <w:szCs w:val="24"/>
        <w:lang w:eastAsia="nl-NL"/>
      </w:rPr>
    </w:pPr>
    <w:r w:rsidRPr="00E75AB8">
      <w:rPr>
        <w:rFonts w:ascii="Verdana" w:eastAsia="Times New Roman" w:hAnsi="Verdana" w:cs="V&amp;W Syntax (Adobe)"/>
        <w:szCs w:val="24"/>
        <w:lang w:eastAsia="nl-NL"/>
      </w:rPr>
      <w:t xml:space="preserve">Behoort bij zaaknummer: 31203739 </w:t>
    </w:r>
  </w:p>
  <w:p w14:paraId="3E9248F2" w14:textId="77777777" w:rsidR="00E75AB8" w:rsidRPr="00E75AB8" w:rsidRDefault="00F92E49" w:rsidP="00E75AB8">
    <w:pPr>
      <w:tabs>
        <w:tab w:val="left" w:pos="1260"/>
      </w:tabs>
      <w:spacing w:line="240" w:lineRule="atLeast"/>
      <w:rPr>
        <w:rFonts w:ascii="Verdana" w:eastAsia="Times New Roman" w:hAnsi="Verdana" w:cs="V&amp;W Syntax (Adobe)"/>
        <w:szCs w:val="24"/>
        <w:lang w:eastAsia="nl-NL"/>
      </w:rPr>
    </w:pPr>
    <w:r>
      <w:rPr>
        <w:rFonts w:ascii="Verdana" w:eastAsia="Times New Roman" w:hAnsi="Verdana" w:cs="V&amp;W Syntax (Adobe)"/>
        <w:szCs w:val="24"/>
        <w:lang w:eastAsia="nl-NL"/>
      </w:rPr>
      <w:pict w14:anchorId="6D67C26F">
        <v:rect id="_x0000_i1026" style="width:0;height:.75pt" o:hralign="center" o:hrstd="t" o:hrnoshade="t" o:hr="t" fillcolor="black" stroked="f">
          <v:imagedata r:id="rId1" o:title=""/>
        </v:rect>
      </w:pict>
    </w:r>
  </w:p>
  <w:p w14:paraId="10A0C3F3" w14:textId="44A3C311" w:rsidR="00E75AB8" w:rsidRDefault="00E75AB8">
    <w:pPr>
      <w:pStyle w:val="Koptekst"/>
    </w:pPr>
  </w:p>
  <w:p w14:paraId="272E21C9" w14:textId="77777777" w:rsidR="00E456EE" w:rsidRDefault="00E456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C1C8" w14:textId="77777777" w:rsidR="00F92E49" w:rsidRDefault="00F92E4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4CEAE2"/>
    <w:lvl w:ilvl="0">
      <w:start w:val="1"/>
      <w:numFmt w:val="decimal"/>
      <w:pStyle w:val="Lijstopsomteken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C28DB68"/>
    <w:lvl w:ilvl="0">
      <w:start w:val="1"/>
      <w:numFmt w:val="decimal"/>
      <w:pStyle w:val="Lijstopsomteken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25A5C60"/>
    <w:lvl w:ilvl="0">
      <w:start w:val="1"/>
      <w:numFmt w:val="decimal"/>
      <w:pStyle w:val="Lijstopsomteken3"/>
      <w:lvlText w:val="%1."/>
      <w:lvlJc w:val="left"/>
      <w:pPr>
        <w:tabs>
          <w:tab w:val="num" w:pos="926"/>
        </w:tabs>
        <w:ind w:left="926" w:hanging="360"/>
      </w:pPr>
      <w:rPr>
        <w:rFonts w:cs="Times New Roman"/>
      </w:rPr>
    </w:lvl>
  </w:abstractNum>
  <w:abstractNum w:abstractNumId="3" w15:restartNumberingAfterBreak="0">
    <w:nsid w:val="FFFFFF7F"/>
    <w:multiLevelType w:val="singleLevel"/>
    <w:tmpl w:val="9F66775C"/>
    <w:lvl w:ilvl="0">
      <w:start w:val="1"/>
      <w:numFmt w:val="decimal"/>
      <w:pStyle w:val="Lijstopsomteken2"/>
      <w:lvlText w:val="%1."/>
      <w:lvlJc w:val="left"/>
      <w:pPr>
        <w:tabs>
          <w:tab w:val="num" w:pos="643"/>
        </w:tabs>
        <w:ind w:left="643" w:hanging="360"/>
      </w:pPr>
      <w:rPr>
        <w:rFonts w:cs="Times New Roman"/>
      </w:rPr>
    </w:lvl>
  </w:abstractNum>
  <w:abstractNum w:abstractNumId="4" w15:restartNumberingAfterBreak="0">
    <w:nsid w:val="FFFFFF80"/>
    <w:multiLevelType w:val="singleLevel"/>
    <w:tmpl w:val="F8F8C3B6"/>
    <w:lvl w:ilvl="0">
      <w:start w:val="1"/>
      <w:numFmt w:val="bullet"/>
      <w:pStyle w:val="Lijstnummering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24C9F2"/>
    <w:lvl w:ilvl="0">
      <w:start w:val="1"/>
      <w:numFmt w:val="bullet"/>
      <w:pStyle w:val="Lijstnummering4"/>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E1F4F124"/>
    <w:lvl w:ilvl="0">
      <w:start w:val="1"/>
      <w:numFmt w:val="decimal"/>
      <w:pStyle w:val="Lijstopsomteken"/>
      <w:lvlText w:val="%1."/>
      <w:lvlJc w:val="left"/>
      <w:pPr>
        <w:tabs>
          <w:tab w:val="num" w:pos="360"/>
        </w:tabs>
        <w:ind w:left="360" w:hanging="360"/>
      </w:pPr>
      <w:rPr>
        <w:rFonts w:cs="Times New Roman"/>
      </w:rPr>
    </w:lvl>
  </w:abstractNum>
  <w:abstractNum w:abstractNumId="7" w15:restartNumberingAfterBreak="0">
    <w:nsid w:val="05C7630F"/>
    <w:multiLevelType w:val="multilevel"/>
    <w:tmpl w:val="6A5A6A26"/>
    <w:lvl w:ilvl="0">
      <w:start w:val="1"/>
      <w:numFmt w:val="decimal"/>
      <w:pStyle w:val="HoofdstukGenummerd"/>
      <w:lvlText w:val="%1"/>
      <w:lvlJc w:val="left"/>
      <w:pPr>
        <w:tabs>
          <w:tab w:val="num" w:pos="0"/>
        </w:tabs>
        <w:ind w:left="0" w:hanging="1134"/>
      </w:pPr>
      <w:rPr>
        <w:rFonts w:ascii="Verdana" w:hAnsi="Verdana" w:cs="Times New Roman" w:hint="default"/>
        <w:b w:val="0"/>
        <w:i w:val="0"/>
        <w:color w:val="auto"/>
        <w:sz w:val="24"/>
      </w:rPr>
    </w:lvl>
    <w:lvl w:ilvl="1">
      <w:start w:val="1"/>
      <w:numFmt w:val="decimal"/>
      <w:pStyle w:val="Paragraaf"/>
      <w:lvlText w:val="%1.%2"/>
      <w:lvlJc w:val="left"/>
      <w:pPr>
        <w:tabs>
          <w:tab w:val="num" w:pos="0"/>
        </w:tabs>
        <w:ind w:left="0" w:hanging="1134"/>
      </w:pPr>
      <w:rPr>
        <w:specVanish w:val="0"/>
      </w:rPr>
    </w:lvl>
    <w:lvl w:ilvl="2">
      <w:start w:val="1"/>
      <w:numFmt w:val="decimal"/>
      <w:pStyle w:val="Subparagraaf"/>
      <w:lvlText w:val="%1.%2.%3"/>
      <w:lvlJc w:val="left"/>
      <w:pPr>
        <w:tabs>
          <w:tab w:val="num" w:pos="0"/>
        </w:tabs>
        <w:ind w:left="0"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paragraaf"/>
      <w:lvlText w:val="%1.%2.%3.%4"/>
      <w:lvlJc w:val="left"/>
      <w:pPr>
        <w:tabs>
          <w:tab w:val="num" w:pos="1728"/>
        </w:tabs>
        <w:ind w:left="0" w:hanging="113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8"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9" w15:restartNumberingAfterBreak="0">
    <w:nsid w:val="13264306"/>
    <w:multiLevelType w:val="multilevel"/>
    <w:tmpl w:val="06962652"/>
    <w:styleLink w:val="Lijststijl"/>
    <w:lvl w:ilvl="0">
      <w:start w:val="1"/>
      <w:numFmt w:val="bullet"/>
      <w:pStyle w:val="Lijstmetopsommingstekens"/>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0" w15:restartNumberingAfterBreak="0">
    <w:nsid w:val="1471620B"/>
    <w:multiLevelType w:val="hybridMultilevel"/>
    <w:tmpl w:val="356CE14A"/>
    <w:lvl w:ilvl="0" w:tplc="6C7C437A">
      <w:start w:val="1"/>
      <w:numFmt w:val="none"/>
      <w:pStyle w:val="BijlageOngenummerdKop"/>
      <w:lvlText w:val="Bijlage"/>
      <w:lvlJc w:val="left"/>
      <w:pPr>
        <w:tabs>
          <w:tab w:val="num" w:pos="0"/>
        </w:tabs>
        <w:ind w:hanging="1134"/>
      </w:pPr>
      <w:rPr>
        <w:rFonts w:ascii="Verdana" w:hAnsi="Verdana" w:cs="Times New Roman" w:hint="default"/>
        <w:b w:val="0"/>
        <w:i w:val="0"/>
        <w:sz w:val="24"/>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9F04E18"/>
    <w:multiLevelType w:val="multilevel"/>
    <w:tmpl w:val="89342E5C"/>
    <w:styleLink w:val="Huidigelijst1"/>
    <w:lvl w:ilvl="0">
      <w:start w:val="1"/>
      <w:numFmt w:val="decimal"/>
      <w:lvlText w:val="%1."/>
      <w:lvlJc w:val="left"/>
      <w:pPr>
        <w:tabs>
          <w:tab w:val="num" w:pos="2478"/>
        </w:tabs>
        <w:ind w:left="2478" w:hanging="360"/>
      </w:pPr>
      <w:rPr>
        <w:rFonts w:hint="default"/>
      </w:rPr>
    </w:lvl>
    <w:lvl w:ilvl="1">
      <w:start w:val="1"/>
      <w:numFmt w:val="lowerLetter"/>
      <w:lvlText w:val="%2."/>
      <w:lvlJc w:val="left"/>
      <w:pPr>
        <w:tabs>
          <w:tab w:val="num" w:pos="3558"/>
        </w:tabs>
        <w:ind w:left="3558" w:hanging="360"/>
      </w:pPr>
    </w:lvl>
    <w:lvl w:ilvl="2">
      <w:start w:val="1"/>
      <w:numFmt w:val="lowerRoman"/>
      <w:lvlText w:val="%3."/>
      <w:lvlJc w:val="right"/>
      <w:pPr>
        <w:tabs>
          <w:tab w:val="num" w:pos="4278"/>
        </w:tabs>
        <w:ind w:left="4278" w:hanging="180"/>
      </w:pPr>
    </w:lvl>
    <w:lvl w:ilvl="3">
      <w:start w:val="1"/>
      <w:numFmt w:val="decimal"/>
      <w:lvlText w:val="%4."/>
      <w:lvlJc w:val="left"/>
      <w:pPr>
        <w:tabs>
          <w:tab w:val="num" w:pos="4998"/>
        </w:tabs>
        <w:ind w:left="4998" w:hanging="360"/>
      </w:pPr>
    </w:lvl>
    <w:lvl w:ilvl="4">
      <w:start w:val="1"/>
      <w:numFmt w:val="decimal"/>
      <w:lvlText w:val="%5."/>
      <w:lvlJc w:val="left"/>
      <w:pPr>
        <w:tabs>
          <w:tab w:val="num" w:pos="5718"/>
        </w:tabs>
        <w:ind w:left="5718" w:hanging="360"/>
      </w:pPr>
      <w:rPr>
        <w:rFonts w:ascii="Verdana" w:eastAsiaTheme="minorHAnsi" w:hAnsi="Verdana" w:cs="V&amp;W Syntax (Adobe)"/>
      </w:rPr>
    </w:lvl>
    <w:lvl w:ilvl="5">
      <w:start w:val="1"/>
      <w:numFmt w:val="lowerRoman"/>
      <w:lvlText w:val="%6."/>
      <w:lvlJc w:val="right"/>
      <w:pPr>
        <w:tabs>
          <w:tab w:val="num" w:pos="6438"/>
        </w:tabs>
        <w:ind w:left="6438" w:hanging="180"/>
      </w:pPr>
    </w:lvl>
    <w:lvl w:ilvl="6">
      <w:start w:val="1"/>
      <w:numFmt w:val="decimal"/>
      <w:lvlText w:val="%7."/>
      <w:lvlJc w:val="left"/>
      <w:pPr>
        <w:tabs>
          <w:tab w:val="num" w:pos="7158"/>
        </w:tabs>
        <w:ind w:left="7158" w:hanging="360"/>
      </w:pPr>
    </w:lvl>
    <w:lvl w:ilvl="7">
      <w:start w:val="1"/>
      <w:numFmt w:val="lowerLetter"/>
      <w:lvlText w:val="%8."/>
      <w:lvlJc w:val="left"/>
      <w:pPr>
        <w:tabs>
          <w:tab w:val="num" w:pos="7878"/>
        </w:tabs>
        <w:ind w:left="7878" w:hanging="360"/>
      </w:pPr>
    </w:lvl>
    <w:lvl w:ilvl="8">
      <w:start w:val="1"/>
      <w:numFmt w:val="lowerRoman"/>
      <w:lvlText w:val="%9."/>
      <w:lvlJc w:val="right"/>
      <w:pPr>
        <w:tabs>
          <w:tab w:val="num" w:pos="8598"/>
        </w:tabs>
        <w:ind w:left="8598" w:hanging="180"/>
      </w:pPr>
    </w:lvl>
  </w:abstractNum>
  <w:abstractNum w:abstractNumId="12" w15:restartNumberingAfterBreak="0">
    <w:nsid w:val="20B50686"/>
    <w:multiLevelType w:val="multilevel"/>
    <w:tmpl w:val="36F4B37A"/>
    <w:lvl w:ilvl="0">
      <w:start w:val="1"/>
      <w:numFmt w:val="decimal"/>
      <w:lvlText w:val="%1."/>
      <w:lvlJc w:val="left"/>
      <w:pPr>
        <w:ind w:left="720" w:hanging="360"/>
      </w:pPr>
      <w:rPr>
        <w:rFonts w:hint="default"/>
        <w:color w:val="auto"/>
      </w:rPr>
    </w:lvl>
    <w:lvl w:ilvl="1">
      <w:start w:val="3"/>
      <w:numFmt w:val="decimal"/>
      <w:isLgl/>
      <w:lvlText w:val="%1.%2"/>
      <w:lvlJc w:val="left"/>
      <w:pPr>
        <w:ind w:left="1490" w:hanging="1130"/>
      </w:pPr>
      <w:rPr>
        <w:rFonts w:hint="default"/>
      </w:rPr>
    </w:lvl>
    <w:lvl w:ilvl="2">
      <w:start w:val="3"/>
      <w:numFmt w:val="decimal"/>
      <w:isLgl/>
      <w:lvlText w:val="%1.%2.%3"/>
      <w:lvlJc w:val="left"/>
      <w:pPr>
        <w:ind w:left="1490" w:hanging="1130"/>
      </w:pPr>
      <w:rPr>
        <w:rFonts w:hint="default"/>
      </w:rPr>
    </w:lvl>
    <w:lvl w:ilvl="3">
      <w:start w:val="1"/>
      <w:numFmt w:val="decimal"/>
      <w:pStyle w:val="subsubparagraven"/>
      <w:isLgl/>
      <w:lvlText w:val="%1.%2.%3.%4"/>
      <w:lvlJc w:val="left"/>
      <w:pPr>
        <w:ind w:left="1490" w:hanging="1130"/>
      </w:pPr>
      <w:rPr>
        <w:rFonts w:hint="default"/>
      </w:rPr>
    </w:lvl>
    <w:lvl w:ilvl="4">
      <w:start w:val="1"/>
      <w:numFmt w:val="decimal"/>
      <w:isLgl/>
      <w:lvlText w:val="%1.%2.%3.%4.%5"/>
      <w:lvlJc w:val="left"/>
      <w:pPr>
        <w:ind w:left="1490" w:hanging="113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12F3C9D"/>
    <w:multiLevelType w:val="multilevel"/>
    <w:tmpl w:val="E4924AEC"/>
    <w:lvl w:ilvl="0">
      <w:start w:val="1"/>
      <w:numFmt w:val="bullet"/>
      <w:pStyle w:val="OpsommingenRWS"/>
      <w:lvlText w:val=""/>
      <w:lvlJc w:val="left"/>
      <w:pPr>
        <w:tabs>
          <w:tab w:val="num" w:pos="227"/>
        </w:tabs>
        <w:ind w:left="227" w:hanging="227"/>
      </w:pPr>
      <w:rPr>
        <w:rFonts w:ascii="Symbol" w:hAnsi="Symbol" w:hint="default"/>
        <w:sz w:val="18"/>
      </w:rPr>
    </w:lvl>
    <w:lvl w:ilvl="1">
      <w:start w:val="1"/>
      <w:numFmt w:val="bullet"/>
      <w:lvlText w:val="–"/>
      <w:lvlJc w:val="left"/>
      <w:pPr>
        <w:tabs>
          <w:tab w:val="num" w:pos="454"/>
        </w:tabs>
        <w:ind w:left="454" w:hanging="227"/>
      </w:pPr>
      <w:rPr>
        <w:rFonts w:ascii="Verdana" w:hAnsi="Verdana" w:hint="default"/>
        <w:sz w:val="18"/>
      </w:rPr>
    </w:lvl>
    <w:lvl w:ilvl="2">
      <w:start w:val="1"/>
      <w:numFmt w:val="none"/>
      <w:lvlText w:val="%3"/>
      <w:lvlJc w:val="left"/>
      <w:pPr>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15:restartNumberingAfterBreak="0">
    <w:nsid w:val="25770466"/>
    <w:multiLevelType w:val="multilevel"/>
    <w:tmpl w:val="7366706A"/>
    <w:lvl w:ilvl="0">
      <w:start w:val="1"/>
      <w:numFmt w:val="upperLetter"/>
      <w:pStyle w:val="BijlageGenummerdKop"/>
      <w:lvlText w:val="Bijlage %1"/>
      <w:lvlJc w:val="left"/>
      <w:pPr>
        <w:tabs>
          <w:tab w:val="num" w:pos="0"/>
        </w:tabs>
        <w:ind w:left="0" w:hanging="113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ijlageGenummerdParagraaf"/>
      <w:lvlText w:val="%1.%2"/>
      <w:lvlJc w:val="left"/>
      <w:pPr>
        <w:tabs>
          <w:tab w:val="num" w:pos="0"/>
        </w:tabs>
        <w:ind w:left="0" w:hanging="1134"/>
      </w:pPr>
      <w:rPr>
        <w:rFonts w:cs="Times New Roman" w:hint="default"/>
      </w:rPr>
    </w:lvl>
    <w:lvl w:ilvl="2">
      <w:start w:val="1"/>
      <w:numFmt w:val="decimal"/>
      <w:pStyle w:val="BijlageGenummerdSubparagraaf"/>
      <w:lvlText w:val="%1.%2.%3"/>
      <w:lvlJc w:val="left"/>
      <w:pPr>
        <w:tabs>
          <w:tab w:val="num" w:pos="0"/>
        </w:tabs>
        <w:ind w:left="0" w:hanging="1134"/>
      </w:pPr>
      <w:rPr>
        <w:rFonts w:ascii="Verdana" w:hAnsi="Verdana" w:cs="Times New Roman" w:hint="default"/>
        <w:b w:val="0"/>
        <w:i/>
        <w:sz w:val="18"/>
      </w:rPr>
    </w:lvl>
    <w:lvl w:ilvl="3">
      <w:start w:val="1"/>
      <w:numFmt w:val="decimal"/>
      <w:lvlText w:val="%4."/>
      <w:lvlJc w:val="left"/>
      <w:pPr>
        <w:tabs>
          <w:tab w:val="num" w:pos="0"/>
        </w:tabs>
        <w:ind w:left="0" w:hanging="1134"/>
      </w:pPr>
      <w:rPr>
        <w:rFonts w:cs="Times New Roman" w:hint="default"/>
      </w:rPr>
    </w:lvl>
    <w:lvl w:ilvl="4">
      <w:start w:val="1"/>
      <w:numFmt w:val="lowerLetter"/>
      <w:lvlText w:val="%5."/>
      <w:lvlJc w:val="left"/>
      <w:pPr>
        <w:tabs>
          <w:tab w:val="num" w:pos="0"/>
        </w:tabs>
        <w:ind w:left="0" w:hanging="1134"/>
      </w:pPr>
      <w:rPr>
        <w:rFonts w:cs="Times New Roman" w:hint="default"/>
      </w:rPr>
    </w:lvl>
    <w:lvl w:ilvl="5">
      <w:start w:val="1"/>
      <w:numFmt w:val="lowerRoman"/>
      <w:lvlText w:val="%6."/>
      <w:lvlJc w:val="right"/>
      <w:pPr>
        <w:tabs>
          <w:tab w:val="num" w:pos="0"/>
        </w:tabs>
        <w:ind w:left="0" w:hanging="1134"/>
      </w:pPr>
      <w:rPr>
        <w:rFonts w:cs="Times New Roman" w:hint="default"/>
      </w:rPr>
    </w:lvl>
    <w:lvl w:ilvl="6">
      <w:start w:val="1"/>
      <w:numFmt w:val="decimal"/>
      <w:lvlText w:val="%7."/>
      <w:lvlJc w:val="left"/>
      <w:pPr>
        <w:tabs>
          <w:tab w:val="num" w:pos="0"/>
        </w:tabs>
        <w:ind w:left="0" w:hanging="1134"/>
      </w:pPr>
      <w:rPr>
        <w:rFonts w:cs="Times New Roman" w:hint="default"/>
      </w:rPr>
    </w:lvl>
    <w:lvl w:ilvl="7">
      <w:start w:val="1"/>
      <w:numFmt w:val="lowerLetter"/>
      <w:lvlText w:val="%8."/>
      <w:lvlJc w:val="left"/>
      <w:pPr>
        <w:tabs>
          <w:tab w:val="num" w:pos="0"/>
        </w:tabs>
        <w:ind w:left="0" w:hanging="1134"/>
      </w:pPr>
      <w:rPr>
        <w:rFonts w:cs="Times New Roman" w:hint="default"/>
      </w:rPr>
    </w:lvl>
    <w:lvl w:ilvl="8">
      <w:start w:val="1"/>
      <w:numFmt w:val="lowerRoman"/>
      <w:lvlText w:val="%9."/>
      <w:lvlJc w:val="right"/>
      <w:pPr>
        <w:tabs>
          <w:tab w:val="num" w:pos="0"/>
        </w:tabs>
        <w:ind w:left="0" w:hanging="1134"/>
      </w:pPr>
      <w:rPr>
        <w:rFonts w:cs="Times New Roman" w:hint="default"/>
      </w:rPr>
    </w:lvl>
  </w:abstractNum>
  <w:abstractNum w:abstractNumId="15" w15:restartNumberingAfterBreak="0">
    <w:nsid w:val="25E57676"/>
    <w:multiLevelType w:val="multilevel"/>
    <w:tmpl w:val="137AA1E8"/>
    <w:styleLink w:val="Huidigelijst2"/>
    <w:lvl w:ilvl="0">
      <w:start w:val="1"/>
      <w:numFmt w:val="decimal"/>
      <w:lvlText w:val="%1."/>
      <w:lvlJc w:val="left"/>
      <w:pPr>
        <w:tabs>
          <w:tab w:val="num" w:pos="2478"/>
        </w:tabs>
        <w:ind w:left="2478" w:hanging="360"/>
      </w:pPr>
      <w:rPr>
        <w:rFonts w:ascii="Verdana" w:eastAsiaTheme="minorHAnsi" w:hAnsi="Verdana" w:cs="V&amp;W Syntax (Adobe)"/>
      </w:rPr>
    </w:lvl>
    <w:lvl w:ilvl="1">
      <w:start w:val="1"/>
      <w:numFmt w:val="lowerLetter"/>
      <w:lvlText w:val="%2."/>
      <w:lvlJc w:val="left"/>
      <w:pPr>
        <w:tabs>
          <w:tab w:val="num" w:pos="3558"/>
        </w:tabs>
        <w:ind w:left="3558" w:hanging="360"/>
      </w:pPr>
    </w:lvl>
    <w:lvl w:ilvl="2">
      <w:start w:val="1"/>
      <w:numFmt w:val="lowerRoman"/>
      <w:lvlText w:val="%3."/>
      <w:lvlJc w:val="right"/>
      <w:pPr>
        <w:tabs>
          <w:tab w:val="num" w:pos="4278"/>
        </w:tabs>
        <w:ind w:left="4278" w:hanging="180"/>
      </w:pPr>
    </w:lvl>
    <w:lvl w:ilvl="3">
      <w:start w:val="1"/>
      <w:numFmt w:val="decimal"/>
      <w:lvlText w:val="%4."/>
      <w:lvlJc w:val="left"/>
      <w:pPr>
        <w:tabs>
          <w:tab w:val="num" w:pos="4998"/>
        </w:tabs>
        <w:ind w:left="4998" w:hanging="360"/>
      </w:pPr>
    </w:lvl>
    <w:lvl w:ilvl="4">
      <w:start w:val="1"/>
      <w:numFmt w:val="decimal"/>
      <w:lvlText w:val="%5."/>
      <w:lvlJc w:val="left"/>
      <w:pPr>
        <w:tabs>
          <w:tab w:val="num" w:pos="5718"/>
        </w:tabs>
        <w:ind w:left="5718" w:hanging="360"/>
      </w:pPr>
      <w:rPr>
        <w:rFonts w:ascii="Verdana" w:eastAsiaTheme="minorHAnsi" w:hAnsi="Verdana" w:cs="V&amp;W Syntax (Adobe)"/>
      </w:rPr>
    </w:lvl>
    <w:lvl w:ilvl="5">
      <w:start w:val="1"/>
      <w:numFmt w:val="lowerRoman"/>
      <w:lvlText w:val="%6."/>
      <w:lvlJc w:val="right"/>
      <w:pPr>
        <w:tabs>
          <w:tab w:val="num" w:pos="6438"/>
        </w:tabs>
        <w:ind w:left="6438" w:hanging="180"/>
      </w:pPr>
    </w:lvl>
    <w:lvl w:ilvl="6">
      <w:start w:val="1"/>
      <w:numFmt w:val="decimal"/>
      <w:lvlText w:val="%7."/>
      <w:lvlJc w:val="left"/>
      <w:pPr>
        <w:tabs>
          <w:tab w:val="num" w:pos="7158"/>
        </w:tabs>
        <w:ind w:left="7158" w:hanging="360"/>
      </w:pPr>
      <w:rPr>
        <w:vanish w:val="0"/>
      </w:rPr>
    </w:lvl>
    <w:lvl w:ilvl="7">
      <w:start w:val="1"/>
      <w:numFmt w:val="lowerLetter"/>
      <w:lvlText w:val="%8."/>
      <w:lvlJc w:val="left"/>
      <w:pPr>
        <w:tabs>
          <w:tab w:val="num" w:pos="7878"/>
        </w:tabs>
        <w:ind w:left="7878" w:hanging="360"/>
      </w:pPr>
    </w:lvl>
    <w:lvl w:ilvl="8">
      <w:start w:val="1"/>
      <w:numFmt w:val="lowerRoman"/>
      <w:lvlText w:val="%9."/>
      <w:lvlJc w:val="right"/>
      <w:pPr>
        <w:tabs>
          <w:tab w:val="num" w:pos="8598"/>
        </w:tabs>
        <w:ind w:left="8598" w:hanging="180"/>
      </w:pPr>
    </w:lvl>
  </w:abstractNum>
  <w:abstractNum w:abstractNumId="16" w15:restartNumberingAfterBreak="0">
    <w:nsid w:val="2C1C7437"/>
    <w:multiLevelType w:val="multilevel"/>
    <w:tmpl w:val="04130023"/>
    <w:styleLink w:val="Artikelsectie1"/>
    <w:lvl w:ilvl="0">
      <w:start w:val="1"/>
      <w:numFmt w:val="upperRoman"/>
      <w:lvlText w:val="Artikel %1."/>
      <w:lvlJc w:val="left"/>
      <w:pPr>
        <w:tabs>
          <w:tab w:val="num" w:pos="1800"/>
        </w:tabs>
      </w:pPr>
      <w:rPr>
        <w:rFonts w:cs="Times New Roman"/>
      </w:rPr>
    </w:lvl>
    <w:lvl w:ilvl="1">
      <w:start w:val="1"/>
      <w:numFmt w:val="decimalZero"/>
      <w:isLgl/>
      <w:lvlText w:val="Sectie %1.%2"/>
      <w:lvlJc w:val="left"/>
      <w:pPr>
        <w:tabs>
          <w:tab w:val="num" w:pos="144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7"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18" w15:restartNumberingAfterBreak="0">
    <w:nsid w:val="31CB79D8"/>
    <w:multiLevelType w:val="multilevel"/>
    <w:tmpl w:val="06962652"/>
    <w:numStyleLink w:val="Lijststijl"/>
  </w:abstractNum>
  <w:abstractNum w:abstractNumId="19" w15:restartNumberingAfterBreak="0">
    <w:nsid w:val="321F08A1"/>
    <w:multiLevelType w:val="multilevel"/>
    <w:tmpl w:val="F1004F24"/>
    <w:lvl w:ilvl="0">
      <w:start w:val="1"/>
      <w:numFmt w:val="bullet"/>
      <w:pStyle w:val="Opsomming-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587"/>
        </w:tabs>
        <w:ind w:left="454" w:hanging="227"/>
      </w:pPr>
      <w:rPr>
        <w:rFonts w:ascii="Times New Roman" w:hint="default"/>
      </w:rPr>
    </w:lvl>
    <w:lvl w:ilvl="2">
      <w:start w:val="1"/>
      <w:numFmt w:val="bullet"/>
      <w:lvlText w:val="-"/>
      <w:lvlJc w:val="left"/>
      <w:pPr>
        <w:tabs>
          <w:tab w:val="num" w:pos="814"/>
        </w:tabs>
        <w:ind w:left="680" w:hanging="226"/>
      </w:pPr>
      <w:rPr>
        <w:rFonts w:ascii="Times New Roman" w:hint="default"/>
      </w:rPr>
    </w:lvl>
    <w:lvl w:ilvl="3">
      <w:start w:val="1"/>
      <w:numFmt w:val="bullet"/>
      <w:lvlText w:val="-"/>
      <w:lvlJc w:val="left"/>
      <w:pPr>
        <w:tabs>
          <w:tab w:val="num" w:pos="1040"/>
        </w:tabs>
        <w:ind w:left="907" w:hanging="227"/>
      </w:pPr>
      <w:rPr>
        <w:rFonts w:ascii="Times New Roman" w:hint="default"/>
      </w:rPr>
    </w:lvl>
    <w:lvl w:ilvl="4">
      <w:start w:val="1"/>
      <w:numFmt w:val="bullet"/>
      <w:lvlText w:val="-"/>
      <w:lvlJc w:val="left"/>
      <w:pPr>
        <w:tabs>
          <w:tab w:val="num" w:pos="1267"/>
        </w:tabs>
        <w:ind w:left="1134" w:hanging="227"/>
      </w:pPr>
      <w:rPr>
        <w:rFonts w:ascii="Times New Roman" w:hint="default"/>
      </w:rPr>
    </w:lvl>
    <w:lvl w:ilvl="5">
      <w:start w:val="1"/>
      <w:numFmt w:val="bullet"/>
      <w:lvlText w:val="-"/>
      <w:lvlJc w:val="left"/>
      <w:pPr>
        <w:tabs>
          <w:tab w:val="num" w:pos="1494"/>
        </w:tabs>
        <w:ind w:left="1361" w:hanging="227"/>
      </w:pPr>
      <w:rPr>
        <w:rFonts w:ascii="Times New Roman" w:hint="default"/>
      </w:rPr>
    </w:lvl>
    <w:lvl w:ilvl="6">
      <w:start w:val="1"/>
      <w:numFmt w:val="bullet"/>
      <w:lvlText w:val="-"/>
      <w:lvlJc w:val="left"/>
      <w:pPr>
        <w:tabs>
          <w:tab w:val="num" w:pos="1721"/>
        </w:tabs>
        <w:ind w:left="1588" w:hanging="227"/>
      </w:pPr>
      <w:rPr>
        <w:rFonts w:ascii="Times New Roman" w:hint="default"/>
      </w:rPr>
    </w:lvl>
    <w:lvl w:ilvl="7">
      <w:start w:val="1"/>
      <w:numFmt w:val="bullet"/>
      <w:lvlText w:val="-"/>
      <w:lvlJc w:val="left"/>
      <w:pPr>
        <w:tabs>
          <w:tab w:val="num" w:pos="1948"/>
        </w:tabs>
        <w:ind w:left="1814" w:hanging="226"/>
      </w:pPr>
      <w:rPr>
        <w:rFonts w:ascii="Times New Roman" w:hint="default"/>
      </w:rPr>
    </w:lvl>
    <w:lvl w:ilvl="8">
      <w:start w:val="1"/>
      <w:numFmt w:val="bullet"/>
      <w:lvlText w:val="-"/>
      <w:lvlJc w:val="left"/>
      <w:pPr>
        <w:tabs>
          <w:tab w:val="num" w:pos="2174"/>
        </w:tabs>
        <w:ind w:left="2041" w:hanging="227"/>
      </w:pPr>
      <w:rPr>
        <w:rFonts w:ascii="Times New Roman" w:hint="default"/>
      </w:rPr>
    </w:lvl>
  </w:abstractNum>
  <w:abstractNum w:abstractNumId="20" w15:restartNumberingAfterBreak="0">
    <w:nsid w:val="35C93060"/>
    <w:multiLevelType w:val="hybridMultilevel"/>
    <w:tmpl w:val="4978EA32"/>
    <w:lvl w:ilvl="0" w:tplc="ECCE3E2A">
      <w:start w:val="1"/>
      <w:numFmt w:val="decimal"/>
      <w:pStyle w:val="NummeringSlectie"/>
      <w:lvlText w:val="%1."/>
      <w:lvlJc w:val="left"/>
      <w:pPr>
        <w:tabs>
          <w:tab w:val="num" w:pos="2981"/>
        </w:tabs>
        <w:ind w:left="2974" w:hanging="353"/>
      </w:pPr>
      <w:rPr>
        <w:rFonts w:hint="default"/>
      </w:rPr>
    </w:lvl>
    <w:lvl w:ilvl="1" w:tplc="04090019">
      <w:start w:val="1"/>
      <w:numFmt w:val="lowerLetter"/>
      <w:lvlText w:val="%2."/>
      <w:lvlJc w:val="left"/>
      <w:pPr>
        <w:tabs>
          <w:tab w:val="num" w:pos="3701"/>
        </w:tabs>
        <w:ind w:left="3701" w:hanging="360"/>
      </w:pPr>
    </w:lvl>
    <w:lvl w:ilvl="2" w:tplc="0409001B">
      <w:start w:val="1"/>
      <w:numFmt w:val="lowerRoman"/>
      <w:lvlText w:val="%3."/>
      <w:lvlJc w:val="right"/>
      <w:pPr>
        <w:tabs>
          <w:tab w:val="num" w:pos="4421"/>
        </w:tabs>
        <w:ind w:left="4421" w:hanging="180"/>
      </w:pPr>
    </w:lvl>
    <w:lvl w:ilvl="3" w:tplc="0409000F">
      <w:start w:val="1"/>
      <w:numFmt w:val="decimal"/>
      <w:lvlText w:val="%4."/>
      <w:lvlJc w:val="left"/>
      <w:pPr>
        <w:tabs>
          <w:tab w:val="num" w:pos="5141"/>
        </w:tabs>
        <w:ind w:left="5141" w:hanging="360"/>
      </w:pPr>
    </w:lvl>
    <w:lvl w:ilvl="4" w:tplc="04090019">
      <w:start w:val="1"/>
      <w:numFmt w:val="lowerLetter"/>
      <w:lvlText w:val="%5."/>
      <w:lvlJc w:val="left"/>
      <w:pPr>
        <w:tabs>
          <w:tab w:val="num" w:pos="5861"/>
        </w:tabs>
        <w:ind w:left="5861" w:hanging="360"/>
      </w:pPr>
    </w:lvl>
    <w:lvl w:ilvl="5" w:tplc="0409001B">
      <w:start w:val="1"/>
      <w:numFmt w:val="lowerRoman"/>
      <w:lvlText w:val="%6."/>
      <w:lvlJc w:val="right"/>
      <w:pPr>
        <w:tabs>
          <w:tab w:val="num" w:pos="6581"/>
        </w:tabs>
        <w:ind w:left="6581" w:hanging="180"/>
      </w:pPr>
    </w:lvl>
    <w:lvl w:ilvl="6" w:tplc="0409000F">
      <w:start w:val="1"/>
      <w:numFmt w:val="decimal"/>
      <w:lvlText w:val="%7."/>
      <w:lvlJc w:val="left"/>
      <w:pPr>
        <w:tabs>
          <w:tab w:val="num" w:pos="7301"/>
        </w:tabs>
        <w:ind w:left="7301" w:hanging="360"/>
      </w:pPr>
    </w:lvl>
    <w:lvl w:ilvl="7" w:tplc="04090019">
      <w:start w:val="1"/>
      <w:numFmt w:val="lowerLetter"/>
      <w:lvlText w:val="%8."/>
      <w:lvlJc w:val="left"/>
      <w:pPr>
        <w:tabs>
          <w:tab w:val="num" w:pos="8021"/>
        </w:tabs>
        <w:ind w:left="8021" w:hanging="360"/>
      </w:pPr>
    </w:lvl>
    <w:lvl w:ilvl="8" w:tplc="0409001B">
      <w:start w:val="1"/>
      <w:numFmt w:val="lowerRoman"/>
      <w:lvlText w:val="%9."/>
      <w:lvlJc w:val="right"/>
      <w:pPr>
        <w:tabs>
          <w:tab w:val="num" w:pos="8741"/>
        </w:tabs>
        <w:ind w:left="8741" w:hanging="180"/>
      </w:pPr>
    </w:lvl>
  </w:abstractNum>
  <w:abstractNum w:abstractNumId="21" w15:restartNumberingAfterBreak="0">
    <w:nsid w:val="37270BAE"/>
    <w:multiLevelType w:val="multilevel"/>
    <w:tmpl w:val="17DA5144"/>
    <w:lvl w:ilvl="0">
      <w:start w:val="1"/>
      <w:numFmt w:val="decimal"/>
      <w:pStyle w:val="Huisstijl-GenummerdHoofdstuk"/>
      <w:lvlText w:val="%1"/>
      <w:lvlJc w:val="left"/>
      <w:rPr>
        <w:rFonts w:cs="Times New Roman"/>
      </w:rPr>
    </w:lvl>
    <w:lvl w:ilvl="1">
      <w:start w:val="1"/>
      <w:numFmt w:val="decimal"/>
      <w:pStyle w:val="Huisstijl-Paragraaf"/>
      <w:lvlText w:val="%1.%2"/>
      <w:lvlJc w:val="left"/>
      <w:rPr>
        <w:rFonts w:cs="Times New Roman"/>
      </w:rPr>
    </w:lvl>
    <w:lvl w:ilvl="2">
      <w:start w:val="1"/>
      <w:numFmt w:val="decimal"/>
      <w:pStyle w:val="Huisstijl-Subparagraaf"/>
      <w:lvlText w:val="%1.%2.%3"/>
      <w:lvlJc w:val="left"/>
      <w:rPr>
        <w:rFonts w:cs="Times New Roman"/>
      </w:rPr>
    </w:lvl>
    <w:lvl w:ilvl="3">
      <w:start w:val="1"/>
      <w:numFmt w:val="decimal"/>
      <w:lvlText w:val="%1.%2.%3.%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2" w15:restartNumberingAfterBreak="0">
    <w:nsid w:val="410E6DC4"/>
    <w:multiLevelType w:val="hybridMultilevel"/>
    <w:tmpl w:val="B0A07B38"/>
    <w:lvl w:ilvl="0" w:tplc="FFFFFFFF">
      <w:start w:val="1"/>
      <w:numFmt w:val="bullet"/>
      <w:pStyle w:val="Opsomming"/>
      <w:lvlText w:val=""/>
      <w:lvlJc w:val="left"/>
      <w:pPr>
        <w:tabs>
          <w:tab w:val="num" w:pos="360"/>
        </w:tabs>
        <w:ind w:left="284" w:hanging="284"/>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285728"/>
    <w:multiLevelType w:val="multilevel"/>
    <w:tmpl w:val="FB5A65AE"/>
    <w:lvl w:ilvl="0">
      <w:start w:val="1"/>
      <w:numFmt w:val="decimal"/>
      <w:lvlText w:val="%1"/>
      <w:lvlJc w:val="left"/>
      <w:pPr>
        <w:ind w:left="0" w:hanging="1134"/>
      </w:pPr>
      <w:rPr>
        <w:rFonts w:hint="default"/>
        <w:b/>
        <w:i w:val="0"/>
        <w:sz w:val="18"/>
      </w:rPr>
    </w:lvl>
    <w:lvl w:ilvl="1">
      <w:start w:val="1"/>
      <w:numFmt w:val="decimal"/>
      <w:pStyle w:val="BijlageOngenummerdSubparagraaf"/>
      <w:lvlText w:val="%1.%2"/>
      <w:lvlJc w:val="left"/>
      <w:pPr>
        <w:ind w:left="0" w:hanging="1134"/>
      </w:pPr>
      <w:rPr>
        <w:rFonts w:hint="default"/>
        <w:b w:val="0"/>
        <w:i/>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46236C62"/>
    <w:multiLevelType w:val="multilevel"/>
    <w:tmpl w:val="0413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57FB01D7"/>
    <w:multiLevelType w:val="hybridMultilevel"/>
    <w:tmpl w:val="9278A5E6"/>
    <w:styleLink w:val="Lijststijl1"/>
    <w:lvl w:ilvl="0" w:tplc="4498E912">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ECC7F89"/>
    <w:multiLevelType w:val="multilevel"/>
    <w:tmpl w:val="C2F828F0"/>
    <w:lvl w:ilvl="0">
      <w:start w:val="1"/>
      <w:numFmt w:val="decimal"/>
      <w:pStyle w:val="Opsomming-cijfer"/>
      <w:lvlText w:val="%1"/>
      <w:lvlJc w:val="left"/>
      <w:pPr>
        <w:tabs>
          <w:tab w:val="num" w:pos="227"/>
        </w:tabs>
        <w:ind w:left="227" w:hanging="227"/>
      </w:pPr>
      <w:rPr>
        <w:rFonts w:cs="Times New Roman" w:hint="default"/>
      </w:rPr>
    </w:lvl>
    <w:lvl w:ilvl="1">
      <w:start w:val="1"/>
      <w:numFmt w:val="decimal"/>
      <w:lvlText w:val="%2"/>
      <w:lvlJc w:val="left"/>
      <w:pPr>
        <w:tabs>
          <w:tab w:val="num" w:pos="587"/>
        </w:tabs>
        <w:ind w:left="454" w:hanging="227"/>
      </w:pPr>
      <w:rPr>
        <w:rFonts w:cs="Times New Roman" w:hint="default"/>
      </w:rPr>
    </w:lvl>
    <w:lvl w:ilvl="2">
      <w:start w:val="1"/>
      <w:numFmt w:val="decimal"/>
      <w:lvlText w:val="%3"/>
      <w:lvlJc w:val="left"/>
      <w:pPr>
        <w:tabs>
          <w:tab w:val="num" w:pos="814"/>
        </w:tabs>
        <w:ind w:left="680" w:hanging="226"/>
      </w:pPr>
      <w:rPr>
        <w:rFonts w:cs="Times New Roman" w:hint="default"/>
      </w:rPr>
    </w:lvl>
    <w:lvl w:ilvl="3">
      <w:start w:val="1"/>
      <w:numFmt w:val="decimal"/>
      <w:lvlText w:val="%4"/>
      <w:lvlJc w:val="left"/>
      <w:pPr>
        <w:tabs>
          <w:tab w:val="num" w:pos="1040"/>
        </w:tabs>
        <w:ind w:left="907" w:hanging="227"/>
      </w:pPr>
      <w:rPr>
        <w:rFonts w:cs="Times New Roman" w:hint="default"/>
      </w:rPr>
    </w:lvl>
    <w:lvl w:ilvl="4">
      <w:start w:val="1"/>
      <w:numFmt w:val="decimal"/>
      <w:lvlText w:val="%5"/>
      <w:lvlJc w:val="left"/>
      <w:pPr>
        <w:tabs>
          <w:tab w:val="num" w:pos="1267"/>
        </w:tabs>
        <w:ind w:left="1134" w:hanging="227"/>
      </w:pPr>
      <w:rPr>
        <w:rFonts w:cs="Times New Roman" w:hint="default"/>
      </w:rPr>
    </w:lvl>
    <w:lvl w:ilvl="5">
      <w:start w:val="1"/>
      <w:numFmt w:val="decimal"/>
      <w:lvlText w:val="%6"/>
      <w:lvlJc w:val="left"/>
      <w:pPr>
        <w:tabs>
          <w:tab w:val="num" w:pos="1494"/>
        </w:tabs>
        <w:ind w:left="1361" w:hanging="227"/>
      </w:pPr>
      <w:rPr>
        <w:rFonts w:cs="Times New Roman" w:hint="default"/>
      </w:rPr>
    </w:lvl>
    <w:lvl w:ilvl="6">
      <w:start w:val="1"/>
      <w:numFmt w:val="decimal"/>
      <w:lvlText w:val="%7"/>
      <w:lvlJc w:val="left"/>
      <w:pPr>
        <w:tabs>
          <w:tab w:val="num" w:pos="1721"/>
        </w:tabs>
        <w:ind w:left="1588" w:hanging="227"/>
      </w:pPr>
      <w:rPr>
        <w:rFonts w:cs="Times New Roman" w:hint="default"/>
      </w:rPr>
    </w:lvl>
    <w:lvl w:ilvl="7">
      <w:start w:val="1"/>
      <w:numFmt w:val="decimal"/>
      <w:lvlText w:val="%8"/>
      <w:lvlJc w:val="left"/>
      <w:pPr>
        <w:tabs>
          <w:tab w:val="num" w:pos="1948"/>
        </w:tabs>
        <w:ind w:left="1814" w:hanging="226"/>
      </w:pPr>
      <w:rPr>
        <w:rFonts w:cs="Times New Roman" w:hint="default"/>
      </w:rPr>
    </w:lvl>
    <w:lvl w:ilvl="8">
      <w:start w:val="1"/>
      <w:numFmt w:val="decimal"/>
      <w:lvlText w:val="%9"/>
      <w:lvlJc w:val="left"/>
      <w:pPr>
        <w:tabs>
          <w:tab w:val="num" w:pos="2174"/>
        </w:tabs>
        <w:ind w:left="2041" w:hanging="227"/>
      </w:pPr>
      <w:rPr>
        <w:rFonts w:cs="Times New Roman" w:hint="default"/>
      </w:rPr>
    </w:lvl>
  </w:abstractNum>
  <w:abstractNum w:abstractNumId="27" w15:restartNumberingAfterBreak="0">
    <w:nsid w:val="69D54C5E"/>
    <w:multiLevelType w:val="hybridMultilevel"/>
    <w:tmpl w:val="575CB5A6"/>
    <w:styleLink w:val="Stijl21"/>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0360A51"/>
    <w:multiLevelType w:val="multilevel"/>
    <w:tmpl w:val="04130023"/>
    <w:styleLink w:val="Artikelsectie"/>
    <w:lvl w:ilvl="0">
      <w:start w:val="1"/>
      <w:numFmt w:val="upperRoman"/>
      <w:lvlText w:val="Artikel %1."/>
      <w:lvlJc w:val="left"/>
      <w:rPr>
        <w:rFonts w:cs="Times New Roman"/>
      </w:rPr>
    </w:lvl>
    <w:lvl w:ilvl="1">
      <w:start w:val="1"/>
      <w:numFmt w:val="decimalZero"/>
      <w:isLgl/>
      <w:lvlText w:val="Sectie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9" w15:restartNumberingAfterBreak="0">
    <w:nsid w:val="7695722F"/>
    <w:multiLevelType w:val="multilevel"/>
    <w:tmpl w:val="0413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num w:numId="1" w16cid:durableId="1275090850">
    <w:abstractNumId w:val="9"/>
  </w:num>
  <w:num w:numId="2" w16cid:durableId="1151293129">
    <w:abstractNumId w:val="8"/>
  </w:num>
  <w:num w:numId="3" w16cid:durableId="1798257494">
    <w:abstractNumId w:val="18"/>
  </w:num>
  <w:num w:numId="4" w16cid:durableId="1515192466">
    <w:abstractNumId w:val="17"/>
  </w:num>
  <w:num w:numId="5" w16cid:durableId="1955549287">
    <w:abstractNumId w:val="5"/>
  </w:num>
  <w:num w:numId="6" w16cid:durableId="418404587">
    <w:abstractNumId w:val="4"/>
  </w:num>
  <w:num w:numId="7" w16cid:durableId="83961691">
    <w:abstractNumId w:val="6"/>
  </w:num>
  <w:num w:numId="8" w16cid:durableId="1513302706">
    <w:abstractNumId w:val="3"/>
  </w:num>
  <w:num w:numId="9" w16cid:durableId="321007786">
    <w:abstractNumId w:val="2"/>
  </w:num>
  <w:num w:numId="10" w16cid:durableId="1189562730">
    <w:abstractNumId w:val="1"/>
  </w:num>
  <w:num w:numId="11" w16cid:durableId="893783042">
    <w:abstractNumId w:val="0"/>
  </w:num>
  <w:num w:numId="12" w16cid:durableId="1118793145">
    <w:abstractNumId w:val="21"/>
  </w:num>
  <w:num w:numId="13" w16cid:durableId="1865752833">
    <w:abstractNumId w:val="28"/>
  </w:num>
  <w:num w:numId="14" w16cid:durableId="1748189249">
    <w:abstractNumId w:val="10"/>
  </w:num>
  <w:num w:numId="15" w16cid:durableId="1068307167">
    <w:abstractNumId w:val="19"/>
  </w:num>
  <w:num w:numId="16" w16cid:durableId="371535989">
    <w:abstractNumId w:val="26"/>
  </w:num>
  <w:num w:numId="17" w16cid:durableId="84427747">
    <w:abstractNumId w:val="7"/>
  </w:num>
  <w:num w:numId="18" w16cid:durableId="917638369">
    <w:abstractNumId w:val="29"/>
  </w:num>
  <w:num w:numId="19" w16cid:durableId="887689644">
    <w:abstractNumId w:val="24"/>
  </w:num>
  <w:num w:numId="20" w16cid:durableId="1364550855">
    <w:abstractNumId w:val="16"/>
  </w:num>
  <w:num w:numId="21" w16cid:durableId="1544370388">
    <w:abstractNumId w:val="14"/>
  </w:num>
  <w:num w:numId="22" w16cid:durableId="775712979">
    <w:abstractNumId w:val="23"/>
  </w:num>
  <w:num w:numId="23" w16cid:durableId="1804690576">
    <w:abstractNumId w:val="13"/>
  </w:num>
  <w:num w:numId="24" w16cid:durableId="363598009">
    <w:abstractNumId w:val="22"/>
  </w:num>
  <w:num w:numId="25" w16cid:durableId="421028793">
    <w:abstractNumId w:val="20"/>
  </w:num>
  <w:num w:numId="26" w16cid:durableId="1687290748">
    <w:abstractNumId w:val="25"/>
  </w:num>
  <w:num w:numId="27" w16cid:durableId="199510180">
    <w:abstractNumId w:val="27"/>
  </w:num>
  <w:num w:numId="28" w16cid:durableId="232590156">
    <w:abstractNumId w:val="12"/>
  </w:num>
  <w:num w:numId="29" w16cid:durableId="1644964360">
    <w:abstractNumId w:val="11"/>
  </w:num>
  <w:num w:numId="30" w16cid:durableId="1140227054">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22B"/>
    <w:rsid w:val="00043163"/>
    <w:rsid w:val="00056D70"/>
    <w:rsid w:val="000B3F94"/>
    <w:rsid w:val="000E1F3B"/>
    <w:rsid w:val="00173156"/>
    <w:rsid w:val="001D6F03"/>
    <w:rsid w:val="002A6578"/>
    <w:rsid w:val="002B1092"/>
    <w:rsid w:val="002E0FD2"/>
    <w:rsid w:val="003748A2"/>
    <w:rsid w:val="0038549E"/>
    <w:rsid w:val="003C4BF2"/>
    <w:rsid w:val="003D51FB"/>
    <w:rsid w:val="003F5EB0"/>
    <w:rsid w:val="003F6EDB"/>
    <w:rsid w:val="0040142D"/>
    <w:rsid w:val="0040571B"/>
    <w:rsid w:val="00450447"/>
    <w:rsid w:val="004B0EA1"/>
    <w:rsid w:val="004D766D"/>
    <w:rsid w:val="00510E60"/>
    <w:rsid w:val="005A4FBE"/>
    <w:rsid w:val="005D2CF1"/>
    <w:rsid w:val="005E046F"/>
    <w:rsid w:val="006006F5"/>
    <w:rsid w:val="00650A9B"/>
    <w:rsid w:val="00656F9B"/>
    <w:rsid w:val="006D2E66"/>
    <w:rsid w:val="006F42D7"/>
    <w:rsid w:val="007435A7"/>
    <w:rsid w:val="00755DEA"/>
    <w:rsid w:val="007A722B"/>
    <w:rsid w:val="007F4AEA"/>
    <w:rsid w:val="0088386A"/>
    <w:rsid w:val="0088501B"/>
    <w:rsid w:val="008D2753"/>
    <w:rsid w:val="008E3581"/>
    <w:rsid w:val="00905289"/>
    <w:rsid w:val="009C5CF5"/>
    <w:rsid w:val="00A32591"/>
    <w:rsid w:val="00A77ABF"/>
    <w:rsid w:val="00A863E9"/>
    <w:rsid w:val="00AC39AE"/>
    <w:rsid w:val="00B022C4"/>
    <w:rsid w:val="00B31334"/>
    <w:rsid w:val="00B559E9"/>
    <w:rsid w:val="00B72222"/>
    <w:rsid w:val="00B80650"/>
    <w:rsid w:val="00C36FAA"/>
    <w:rsid w:val="00C71133"/>
    <w:rsid w:val="00CA55CC"/>
    <w:rsid w:val="00CB3317"/>
    <w:rsid w:val="00D67B3A"/>
    <w:rsid w:val="00DA3555"/>
    <w:rsid w:val="00E255DE"/>
    <w:rsid w:val="00E456EE"/>
    <w:rsid w:val="00E75AB8"/>
    <w:rsid w:val="00ED7AB9"/>
    <w:rsid w:val="00EE5BBE"/>
    <w:rsid w:val="00F65492"/>
    <w:rsid w:val="00F92E49"/>
    <w:rsid w:val="00FA1E36"/>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CC689"/>
  <w15:chartTrackingRefBased/>
  <w15:docId w15:val="{0B2CD574-B090-48D8-842E-FAEFAA715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4BF2"/>
  </w:style>
  <w:style w:type="paragraph" w:styleId="Kop1">
    <w:name w:val="heading 1"/>
    <w:basedOn w:val="Standaard"/>
    <w:next w:val="Standaard"/>
    <w:link w:val="Kop1Char"/>
    <w:uiPriority w:val="8"/>
    <w:qFormat/>
    <w:rsid w:val="00B022C4"/>
    <w:pPr>
      <w:keepNext/>
      <w:keepLines/>
      <w:outlineLvl w:val="0"/>
    </w:pPr>
    <w:rPr>
      <w:rFonts w:ascii="Verdana" w:eastAsiaTheme="majorEastAsia" w:hAnsi="Verdana" w:cstheme="majorBidi"/>
      <w:bCs/>
      <w:sz w:val="24"/>
      <w:szCs w:val="28"/>
    </w:rPr>
  </w:style>
  <w:style w:type="paragraph" w:styleId="Kop2">
    <w:name w:val="heading 2"/>
    <w:aliases w:val="Paragraafkop,Pargagraaf,paragraaf"/>
    <w:basedOn w:val="Standaard"/>
    <w:next w:val="Standaard"/>
    <w:link w:val="Kop2Char"/>
    <w:uiPriority w:val="9"/>
    <w:qFormat/>
    <w:rsid w:val="00B022C4"/>
    <w:pPr>
      <w:keepNext/>
      <w:keepLines/>
      <w:outlineLvl w:val="1"/>
    </w:pPr>
    <w:rPr>
      <w:rFonts w:ascii="Verdana" w:eastAsiaTheme="majorEastAsia" w:hAnsi="Verdana" w:cstheme="majorBidi"/>
      <w:b/>
      <w:bCs/>
      <w:szCs w:val="26"/>
    </w:rPr>
  </w:style>
  <w:style w:type="paragraph" w:styleId="Kop3">
    <w:name w:val="heading 3"/>
    <w:basedOn w:val="Standaard"/>
    <w:next w:val="Standaard"/>
    <w:link w:val="Kop3Char"/>
    <w:uiPriority w:val="9"/>
    <w:qFormat/>
    <w:rsid w:val="00B022C4"/>
    <w:pPr>
      <w:keepNext/>
      <w:keepLines/>
      <w:outlineLvl w:val="2"/>
    </w:pPr>
    <w:rPr>
      <w:rFonts w:ascii="Verdana" w:eastAsiaTheme="majorEastAsia" w:hAnsi="Verdana" w:cstheme="majorBidi"/>
      <w:bCs/>
      <w:i/>
    </w:rPr>
  </w:style>
  <w:style w:type="paragraph" w:styleId="Kop4">
    <w:name w:val="heading 4"/>
    <w:basedOn w:val="Standaard"/>
    <w:next w:val="Standaard"/>
    <w:link w:val="Kop4Char"/>
    <w:uiPriority w:val="9"/>
    <w:qFormat/>
    <w:rsid w:val="00B022C4"/>
    <w:pPr>
      <w:keepNext/>
      <w:keepLines/>
      <w:outlineLvl w:val="3"/>
    </w:pPr>
    <w:rPr>
      <w:rFonts w:ascii="Verdana" w:eastAsiaTheme="majorEastAsia" w:hAnsi="Verdana" w:cstheme="majorBidi"/>
      <w:bCs/>
      <w:iCs/>
    </w:rPr>
  </w:style>
  <w:style w:type="paragraph" w:styleId="Kop5">
    <w:name w:val="heading 5"/>
    <w:basedOn w:val="Standaard"/>
    <w:next w:val="Standaard"/>
    <w:link w:val="Kop5Char"/>
    <w:uiPriority w:val="9"/>
    <w:qFormat/>
    <w:rsid w:val="0040571B"/>
    <w:pPr>
      <w:keepNext/>
      <w:keepLines/>
      <w:spacing w:before="200"/>
      <w:outlineLvl w:val="4"/>
    </w:pPr>
    <w:rPr>
      <w:rFonts w:asciiTheme="majorHAnsi" w:eastAsiaTheme="majorEastAsia" w:hAnsiTheme="majorHAnsi" w:cstheme="majorBidi"/>
      <w:color w:val="877803" w:themeColor="accent1" w:themeShade="7F"/>
    </w:rPr>
  </w:style>
  <w:style w:type="paragraph" w:styleId="Kop6">
    <w:name w:val="heading 6"/>
    <w:aliases w:val="Tussenkop 2"/>
    <w:basedOn w:val="Standaard"/>
    <w:next w:val="Standaard"/>
    <w:link w:val="Kop6Char"/>
    <w:uiPriority w:val="9"/>
    <w:qFormat/>
    <w:rsid w:val="007A722B"/>
    <w:pPr>
      <w:keepNext/>
      <w:keepLines/>
      <w:spacing w:before="40"/>
      <w:outlineLvl w:val="5"/>
    </w:pPr>
    <w:rPr>
      <w:rFonts w:eastAsiaTheme="majorEastAsia" w:cstheme="majorBidi"/>
      <w:i/>
      <w:iCs/>
      <w:color w:val="595959" w:themeColor="text1" w:themeTint="A6"/>
    </w:rPr>
  </w:style>
  <w:style w:type="paragraph" w:styleId="Kop7">
    <w:name w:val="heading 7"/>
    <w:aliases w:val="Tussenkop 3"/>
    <w:basedOn w:val="Standaard"/>
    <w:next w:val="Standaard"/>
    <w:link w:val="Kop7Char"/>
    <w:uiPriority w:val="9"/>
    <w:qFormat/>
    <w:rsid w:val="007A722B"/>
    <w:pPr>
      <w:keepNext/>
      <w:keepLines/>
      <w:spacing w:before="40"/>
      <w:outlineLvl w:val="6"/>
    </w:pPr>
    <w:rPr>
      <w:rFonts w:eastAsiaTheme="majorEastAsia" w:cstheme="majorBidi"/>
      <w:color w:val="595959" w:themeColor="text1" w:themeTint="A6"/>
    </w:rPr>
  </w:style>
  <w:style w:type="paragraph" w:styleId="Kop8">
    <w:name w:val="heading 8"/>
    <w:aliases w:val="Tussenkop 4"/>
    <w:basedOn w:val="Standaard"/>
    <w:next w:val="Standaard"/>
    <w:link w:val="Kop8Char"/>
    <w:uiPriority w:val="9"/>
    <w:qFormat/>
    <w:rsid w:val="007A722B"/>
    <w:pPr>
      <w:keepNext/>
      <w:keepLines/>
      <w:outlineLvl w:val="7"/>
    </w:pPr>
    <w:rPr>
      <w:rFonts w:eastAsiaTheme="majorEastAsia" w:cstheme="majorBidi"/>
      <w:i/>
      <w:iCs/>
      <w:color w:val="272727" w:themeColor="text1" w:themeTint="D8"/>
    </w:rPr>
  </w:style>
  <w:style w:type="paragraph" w:styleId="Kop9">
    <w:name w:val="heading 9"/>
    <w:aliases w:val="Reference Appendix,Tabelkop 1"/>
    <w:basedOn w:val="Standaard"/>
    <w:next w:val="Standaard"/>
    <w:link w:val="Kop9Char"/>
    <w:uiPriority w:val="9"/>
    <w:qFormat/>
    <w:rsid w:val="007A722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aliases w:val="Paragraafkop Char,Pargagraaf Char,paragraaf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1"/>
      </w:numPr>
    </w:pPr>
  </w:style>
  <w:style w:type="numbering" w:customStyle="1" w:styleId="Stijl2">
    <w:name w:val="Stijl2"/>
    <w:uiPriority w:val="99"/>
    <w:rsid w:val="00FF0FEF"/>
    <w:pPr>
      <w:numPr>
        <w:numId w:val="2"/>
      </w:numPr>
    </w:pPr>
  </w:style>
  <w:style w:type="paragraph" w:styleId="Lijstalinea">
    <w:name w:val="List Paragraph"/>
    <w:basedOn w:val="Lijstalinea1"/>
    <w:link w:val="LijstalineaChar"/>
    <w:uiPriority w:val="34"/>
    <w:qFormat/>
    <w:rsid w:val="003D51FB"/>
    <w:pPr>
      <w:numPr>
        <w:numId w:val="0"/>
      </w:numPr>
    </w:pPr>
  </w:style>
  <w:style w:type="paragraph" w:customStyle="1" w:styleId="Lijstmetopsommingstekens">
    <w:name w:val="Lijst met opsommingstekens"/>
    <w:basedOn w:val="Lijstalinea"/>
    <w:link w:val="LijstmetopsommingstekensChar"/>
    <w:uiPriority w:val="10"/>
    <w:rsid w:val="00B559E9"/>
    <w:pPr>
      <w:numPr>
        <w:numId w:val="3"/>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qFormat/>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4"/>
      </w:numPr>
    </w:pPr>
  </w:style>
  <w:style w:type="character" w:customStyle="1" w:styleId="Kop6Char">
    <w:name w:val="Kop 6 Char"/>
    <w:aliases w:val="Tussenkop 2 Char"/>
    <w:basedOn w:val="Standaardalinea-lettertype"/>
    <w:link w:val="Kop6"/>
    <w:uiPriority w:val="9"/>
    <w:rsid w:val="007A722B"/>
    <w:rPr>
      <w:rFonts w:eastAsiaTheme="majorEastAsia" w:cstheme="majorBidi"/>
      <w:i/>
      <w:iCs/>
      <w:color w:val="595959" w:themeColor="text1" w:themeTint="A6"/>
    </w:rPr>
  </w:style>
  <w:style w:type="character" w:customStyle="1" w:styleId="Kop7Char">
    <w:name w:val="Kop 7 Char"/>
    <w:aliases w:val="Tussenkop 3 Char"/>
    <w:basedOn w:val="Standaardalinea-lettertype"/>
    <w:link w:val="Kop7"/>
    <w:uiPriority w:val="9"/>
    <w:rsid w:val="007A722B"/>
    <w:rPr>
      <w:rFonts w:eastAsiaTheme="majorEastAsia" w:cstheme="majorBidi"/>
      <w:color w:val="595959" w:themeColor="text1" w:themeTint="A6"/>
    </w:rPr>
  </w:style>
  <w:style w:type="character" w:customStyle="1" w:styleId="Kop8Char">
    <w:name w:val="Kop 8 Char"/>
    <w:aliases w:val="Tussenkop 4 Char"/>
    <w:basedOn w:val="Standaardalinea-lettertype"/>
    <w:link w:val="Kop8"/>
    <w:uiPriority w:val="9"/>
    <w:rsid w:val="007A722B"/>
    <w:rPr>
      <w:rFonts w:eastAsiaTheme="majorEastAsia" w:cstheme="majorBidi"/>
      <w:i/>
      <w:iCs/>
      <w:color w:val="272727" w:themeColor="text1" w:themeTint="D8"/>
    </w:rPr>
  </w:style>
  <w:style w:type="character" w:customStyle="1" w:styleId="Kop9Char">
    <w:name w:val="Kop 9 Char"/>
    <w:aliases w:val="Reference Appendix Char,Tabelkop 1 Char"/>
    <w:basedOn w:val="Standaardalinea-lettertype"/>
    <w:link w:val="Kop9"/>
    <w:uiPriority w:val="9"/>
    <w:rsid w:val="007A722B"/>
    <w:rPr>
      <w:rFonts w:eastAsiaTheme="majorEastAsia" w:cstheme="majorBidi"/>
      <w:color w:val="272727" w:themeColor="text1" w:themeTint="D8"/>
    </w:rPr>
  </w:style>
  <w:style w:type="numbering" w:customStyle="1" w:styleId="Geenlijst1">
    <w:name w:val="Geen lijst1"/>
    <w:next w:val="Geenlijst"/>
    <w:uiPriority w:val="99"/>
    <w:semiHidden/>
    <w:unhideWhenUsed/>
    <w:rsid w:val="007A722B"/>
  </w:style>
  <w:style w:type="paragraph" w:customStyle="1" w:styleId="Huisstijl-Titelcolofon">
    <w:name w:val="Huisstijl - Titelcolofon"/>
    <w:basedOn w:val="Huisstijl-Titelinleiding"/>
    <w:uiPriority w:val="99"/>
    <w:semiHidden/>
    <w:rsid w:val="007A722B"/>
    <w:rPr>
      <w:noProof/>
    </w:rPr>
  </w:style>
  <w:style w:type="paragraph" w:customStyle="1" w:styleId="Textbody">
    <w:name w:val="Text body"/>
    <w:basedOn w:val="Standaard"/>
    <w:rsid w:val="007A722B"/>
    <w:pPr>
      <w:spacing w:after="120" w:line="240" w:lineRule="atLeast"/>
    </w:pPr>
    <w:rPr>
      <w:rFonts w:ascii="Verdana" w:hAnsi="Verdana" w:cs="Lohit Hindi"/>
      <w:lang w:val="en-US"/>
    </w:rPr>
  </w:style>
  <w:style w:type="paragraph" w:styleId="Lijst">
    <w:name w:val="List"/>
    <w:basedOn w:val="Textbody"/>
    <w:uiPriority w:val="99"/>
    <w:semiHidden/>
    <w:rsid w:val="007A722B"/>
  </w:style>
  <w:style w:type="paragraph" w:customStyle="1" w:styleId="Caption1">
    <w:name w:val="Caption1"/>
    <w:basedOn w:val="Standaard"/>
    <w:uiPriority w:val="99"/>
    <w:semiHidden/>
    <w:rsid w:val="007A722B"/>
    <w:pPr>
      <w:suppressLineNumbers/>
      <w:spacing w:before="120" w:after="120" w:line="240" w:lineRule="atLeast"/>
    </w:pPr>
    <w:rPr>
      <w:rFonts w:ascii="Verdana" w:hAnsi="Verdana" w:cs="Lohit Hindi"/>
      <w:i/>
      <w:iCs/>
      <w:sz w:val="24"/>
      <w:lang w:val="en-US"/>
    </w:rPr>
  </w:style>
  <w:style w:type="paragraph" w:customStyle="1" w:styleId="Index">
    <w:name w:val="Index"/>
    <w:basedOn w:val="Standaard"/>
    <w:uiPriority w:val="99"/>
    <w:semiHidden/>
    <w:rsid w:val="007A722B"/>
    <w:pPr>
      <w:suppressLineNumbers/>
      <w:spacing w:line="240" w:lineRule="atLeast"/>
    </w:pPr>
    <w:rPr>
      <w:rFonts w:ascii="Verdana" w:hAnsi="Verdana" w:cs="Lohit Hindi"/>
      <w:lang w:val="en-US"/>
    </w:rPr>
  </w:style>
  <w:style w:type="paragraph" w:customStyle="1" w:styleId="Huisstijl-Titelinhoud">
    <w:name w:val="Huisstijl - Titelinhoud"/>
    <w:basedOn w:val="Huisstijl-Titelinleiding"/>
    <w:uiPriority w:val="99"/>
    <w:semiHidden/>
    <w:rsid w:val="007A722B"/>
    <w:rPr>
      <w:noProof/>
    </w:rPr>
  </w:style>
  <w:style w:type="paragraph" w:customStyle="1" w:styleId="ContentsHeading">
    <w:name w:val="Contents Heading"/>
    <w:basedOn w:val="Standaard"/>
    <w:uiPriority w:val="99"/>
    <w:semiHidden/>
    <w:rsid w:val="007A722B"/>
    <w:pPr>
      <w:keepNext/>
      <w:suppressLineNumbers/>
      <w:spacing w:before="240" w:after="120" w:line="240" w:lineRule="atLeast"/>
    </w:pPr>
    <w:rPr>
      <w:rFonts w:ascii="Arial" w:hAnsi="Arial" w:cs="Lohit Hindi"/>
      <w:b/>
      <w:bCs/>
      <w:sz w:val="36"/>
      <w:szCs w:val="32"/>
      <w:lang w:val="en-US"/>
    </w:rPr>
  </w:style>
  <w:style w:type="paragraph" w:customStyle="1" w:styleId="Contents1">
    <w:name w:val="Contents 1"/>
    <w:basedOn w:val="Index"/>
    <w:uiPriority w:val="99"/>
    <w:semiHidden/>
    <w:rsid w:val="007A722B"/>
    <w:pPr>
      <w:tabs>
        <w:tab w:val="right" w:leader="dot" w:pos="9637"/>
      </w:tabs>
      <w:spacing w:before="170"/>
    </w:pPr>
    <w:rPr>
      <w:sz w:val="26"/>
    </w:rPr>
  </w:style>
  <w:style w:type="paragraph" w:customStyle="1" w:styleId="Contents2">
    <w:name w:val="Contents 2"/>
    <w:basedOn w:val="Index"/>
    <w:uiPriority w:val="99"/>
    <w:semiHidden/>
    <w:rsid w:val="007A722B"/>
    <w:pPr>
      <w:tabs>
        <w:tab w:val="right" w:leader="dot" w:pos="9637"/>
      </w:tabs>
      <w:spacing w:before="57"/>
      <w:ind w:left="283"/>
    </w:pPr>
  </w:style>
  <w:style w:type="paragraph" w:customStyle="1" w:styleId="Contents3">
    <w:name w:val="Contents 3"/>
    <w:basedOn w:val="Index"/>
    <w:uiPriority w:val="99"/>
    <w:semiHidden/>
    <w:rsid w:val="007A722B"/>
    <w:pPr>
      <w:tabs>
        <w:tab w:val="right" w:leader="dot" w:pos="9921"/>
      </w:tabs>
      <w:ind w:left="850"/>
    </w:pPr>
  </w:style>
  <w:style w:type="paragraph" w:customStyle="1" w:styleId="TableContents">
    <w:name w:val="Table Contents"/>
    <w:basedOn w:val="Standaard"/>
    <w:uiPriority w:val="99"/>
    <w:semiHidden/>
    <w:rsid w:val="007A722B"/>
    <w:pPr>
      <w:suppressLineNumbers/>
      <w:spacing w:line="240" w:lineRule="atLeast"/>
    </w:pPr>
    <w:rPr>
      <w:rFonts w:ascii="Verdana" w:hAnsi="Verdana" w:cs="Lohit Hindi"/>
      <w:lang w:val="en-US"/>
    </w:rPr>
  </w:style>
  <w:style w:type="paragraph" w:customStyle="1" w:styleId="Huisstijl-Slotzin">
    <w:name w:val="Huisstijl - Slotzin"/>
    <w:basedOn w:val="Standaard"/>
    <w:next w:val="Standaard"/>
    <w:uiPriority w:val="99"/>
    <w:semiHidden/>
    <w:rsid w:val="007A722B"/>
    <w:pPr>
      <w:spacing w:before="240" w:line="240" w:lineRule="atLeast"/>
    </w:pPr>
    <w:rPr>
      <w:rFonts w:ascii="Verdana" w:hAnsi="Verdana" w:cs="Lohit Hindi"/>
      <w:lang w:val="en-US"/>
    </w:rPr>
  </w:style>
  <w:style w:type="paragraph" w:customStyle="1" w:styleId="Framecontents">
    <w:name w:val="Frame contents"/>
    <w:basedOn w:val="Textbody"/>
    <w:uiPriority w:val="99"/>
    <w:semiHidden/>
    <w:rsid w:val="007A722B"/>
  </w:style>
  <w:style w:type="paragraph" w:customStyle="1" w:styleId="Huisstijl-Paginanummer">
    <w:name w:val="Huisstijl - Paginanummer"/>
    <w:basedOn w:val="Standaard"/>
    <w:uiPriority w:val="99"/>
    <w:rsid w:val="007A722B"/>
    <w:rPr>
      <w:rFonts w:ascii="Verdana" w:hAnsi="Verdana" w:cs="Lohit Hindi"/>
      <w:noProof/>
      <w:sz w:val="13"/>
      <w:lang w:val="en-US"/>
    </w:rPr>
  </w:style>
  <w:style w:type="character" w:customStyle="1" w:styleId="Placeholder">
    <w:name w:val="Placeholder"/>
    <w:uiPriority w:val="99"/>
    <w:semiHidden/>
    <w:rsid w:val="007A722B"/>
    <w:rPr>
      <w:smallCaps/>
      <w:color w:val="008080"/>
      <w:u w:val="dotted"/>
    </w:rPr>
  </w:style>
  <w:style w:type="character" w:customStyle="1" w:styleId="NumberingSymbols">
    <w:name w:val="Numbering Symbols"/>
    <w:uiPriority w:val="99"/>
    <w:semiHidden/>
    <w:rsid w:val="007A722B"/>
    <w:rPr>
      <w:rFonts w:ascii="Verdana" w:hAnsi="Verdana"/>
      <w:sz w:val="18"/>
    </w:rPr>
  </w:style>
  <w:style w:type="character" w:customStyle="1" w:styleId="BulletSymbols">
    <w:name w:val="Bullet Symbols"/>
    <w:uiPriority w:val="99"/>
    <w:semiHidden/>
    <w:rsid w:val="007A722B"/>
    <w:rPr>
      <w:rFonts w:ascii="Verdana" w:hAnsi="Verdana"/>
      <w:sz w:val="26"/>
    </w:rPr>
  </w:style>
  <w:style w:type="paragraph" w:customStyle="1" w:styleId="Huisstijl-Titel">
    <w:name w:val="Huisstijl - Titel"/>
    <w:basedOn w:val="Standaard"/>
    <w:uiPriority w:val="99"/>
    <w:semiHidden/>
    <w:rsid w:val="007A722B"/>
    <w:pPr>
      <w:spacing w:before="60" w:after="320" w:line="240" w:lineRule="atLeast"/>
    </w:pPr>
    <w:rPr>
      <w:rFonts w:ascii="Verdana" w:hAnsi="Verdana" w:cs="Lohit Hindi"/>
      <w:b/>
      <w:sz w:val="24"/>
      <w:lang w:val="en-US"/>
    </w:rPr>
  </w:style>
  <w:style w:type="paragraph" w:customStyle="1" w:styleId="Huisstijl-Titelinleiding">
    <w:name w:val="Huisstijl - Titelinleiding"/>
    <w:basedOn w:val="Standaard"/>
    <w:uiPriority w:val="99"/>
    <w:semiHidden/>
    <w:rsid w:val="007A722B"/>
    <w:pPr>
      <w:spacing w:after="740" w:line="240" w:lineRule="atLeast"/>
    </w:pPr>
    <w:rPr>
      <w:rFonts w:ascii="Verdana" w:hAnsi="Verdana" w:cs="Lohit Hindi"/>
      <w:sz w:val="24"/>
      <w:lang w:val="en-US"/>
    </w:rPr>
  </w:style>
  <w:style w:type="table" w:customStyle="1" w:styleId="Tabelraster1">
    <w:name w:val="Tabelraster1"/>
    <w:basedOn w:val="Standaardtabel"/>
    <w:next w:val="Tabelraster"/>
    <w:uiPriority w:val="59"/>
    <w:rsid w:val="007A722B"/>
    <w:rPr>
      <w:rFonts w:ascii="Times New Roman" w:eastAsia="DejaVu Sans" w:hAnsi="Times New Roman" w:cs="Lohit Hindi"/>
      <w:sz w:val="20"/>
      <w:szCs w:val="20"/>
      <w:lang w:eastAsia="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btitel">
    <w:name w:val="subtitel"/>
    <w:basedOn w:val="Broodtekst"/>
    <w:next w:val="Broodtekst"/>
    <w:rsid w:val="007A722B"/>
  </w:style>
  <w:style w:type="paragraph" w:customStyle="1" w:styleId="Huisstijl-Colofon">
    <w:name w:val="Huisstijl - Colofon"/>
    <w:basedOn w:val="Standaard"/>
    <w:uiPriority w:val="99"/>
    <w:semiHidden/>
    <w:rsid w:val="007A722B"/>
    <w:pPr>
      <w:spacing w:line="240" w:lineRule="atLeast"/>
    </w:pPr>
    <w:rPr>
      <w:rFonts w:ascii="Verdana" w:hAnsi="Verdana" w:cs="Lohit Hindi"/>
      <w:lang w:val="en-US"/>
    </w:rPr>
  </w:style>
  <w:style w:type="paragraph" w:customStyle="1" w:styleId="Huisstijl-koptekst">
    <w:name w:val="Huisstijl - koptekst"/>
    <w:basedOn w:val="Standaard"/>
    <w:uiPriority w:val="99"/>
    <w:semiHidden/>
    <w:rsid w:val="007A722B"/>
    <w:pPr>
      <w:spacing w:line="240" w:lineRule="atLeast"/>
    </w:pPr>
    <w:rPr>
      <w:rFonts w:ascii="Verdana" w:hAnsi="Verdana" w:cs="Lohit Hindi"/>
      <w:sz w:val="13"/>
      <w:lang w:val="en-US"/>
    </w:rPr>
  </w:style>
  <w:style w:type="character" w:customStyle="1" w:styleId="Huisstijl-Koptekststatus">
    <w:name w:val="Huisstijl - Koptekst status"/>
    <w:uiPriority w:val="99"/>
    <w:semiHidden/>
    <w:rsid w:val="007A722B"/>
    <w:rPr>
      <w:rFonts w:ascii="Verdana" w:hAnsi="Verdana"/>
      <w:caps/>
      <w:sz w:val="13"/>
    </w:rPr>
  </w:style>
  <w:style w:type="paragraph" w:styleId="Inhopg1">
    <w:name w:val="toc 1"/>
    <w:basedOn w:val="Standaard"/>
    <w:next w:val="Standaard"/>
    <w:autoRedefine/>
    <w:uiPriority w:val="39"/>
    <w:rsid w:val="007A722B"/>
    <w:pPr>
      <w:tabs>
        <w:tab w:val="left" w:pos="0"/>
        <w:tab w:val="right" w:pos="7655"/>
      </w:tabs>
      <w:spacing w:before="240" w:line="240" w:lineRule="atLeast"/>
      <w:ind w:hanging="1134"/>
    </w:pPr>
    <w:rPr>
      <w:rFonts w:ascii="Verdana" w:hAnsi="Verdana" w:cs="Lohit Hindi"/>
      <w:b/>
      <w:lang w:val="en-US"/>
    </w:rPr>
  </w:style>
  <w:style w:type="character" w:styleId="Hyperlink">
    <w:name w:val="Hyperlink"/>
    <w:basedOn w:val="Standaardalinea-lettertype"/>
    <w:uiPriority w:val="99"/>
    <w:rsid w:val="007A722B"/>
    <w:rPr>
      <w:rFonts w:cs="Times New Roman"/>
      <w:color w:val="0000FF"/>
      <w:u w:val="single"/>
    </w:rPr>
  </w:style>
  <w:style w:type="paragraph" w:styleId="Inhopg2">
    <w:name w:val="toc 2"/>
    <w:basedOn w:val="Standaard"/>
    <w:next w:val="Standaard"/>
    <w:autoRedefine/>
    <w:uiPriority w:val="39"/>
    <w:rsid w:val="007A722B"/>
    <w:pPr>
      <w:tabs>
        <w:tab w:val="left" w:pos="0"/>
        <w:tab w:val="right" w:pos="7655"/>
      </w:tabs>
      <w:spacing w:line="240" w:lineRule="atLeast"/>
      <w:ind w:hanging="1134"/>
    </w:pPr>
    <w:rPr>
      <w:rFonts w:ascii="Verdana" w:hAnsi="Verdana" w:cs="Lohit Hindi"/>
      <w:noProof/>
      <w:lang w:val="en-US"/>
    </w:rPr>
  </w:style>
  <w:style w:type="paragraph" w:customStyle="1" w:styleId="Huisstijl-GenummerdHoofdstuk">
    <w:name w:val="Huisstijl - GenummerdHoofdstuk"/>
    <w:basedOn w:val="Standaard"/>
    <w:next w:val="Standaard"/>
    <w:uiPriority w:val="99"/>
    <w:semiHidden/>
    <w:rsid w:val="007A722B"/>
    <w:pPr>
      <w:pageBreakBefore/>
      <w:numPr>
        <w:numId w:val="12"/>
      </w:numPr>
      <w:tabs>
        <w:tab w:val="left" w:pos="0"/>
      </w:tabs>
      <w:spacing w:after="720" w:line="300" w:lineRule="exact"/>
      <w:outlineLvl w:val="0"/>
    </w:pPr>
    <w:rPr>
      <w:rFonts w:ascii="Verdana" w:hAnsi="Verdana" w:cs="Lohit Hindi"/>
      <w:sz w:val="24"/>
      <w:lang w:val="en-US"/>
    </w:rPr>
  </w:style>
  <w:style w:type="paragraph" w:customStyle="1" w:styleId="Huisstijl-Paragraaf">
    <w:name w:val="Huisstijl - Paragraaf"/>
    <w:basedOn w:val="Huisstijl-GenummerdHoofdstuk"/>
    <w:next w:val="Standaard"/>
    <w:uiPriority w:val="99"/>
    <w:semiHidden/>
    <w:rsid w:val="007A722B"/>
    <w:pPr>
      <w:pageBreakBefore w:val="0"/>
      <w:numPr>
        <w:ilvl w:val="1"/>
      </w:numPr>
      <w:tabs>
        <w:tab w:val="num" w:pos="1492"/>
      </w:tabs>
      <w:spacing w:before="240" w:after="0" w:line="240" w:lineRule="exact"/>
      <w:outlineLvl w:val="1"/>
    </w:pPr>
    <w:rPr>
      <w:b/>
      <w:sz w:val="18"/>
    </w:rPr>
  </w:style>
  <w:style w:type="paragraph" w:customStyle="1" w:styleId="Huisstijl-Subparagraaf">
    <w:name w:val="Huisstijl - Subparagraaf"/>
    <w:basedOn w:val="Huisstijl-Paragraaf"/>
    <w:next w:val="Standaard"/>
    <w:uiPriority w:val="99"/>
    <w:semiHidden/>
    <w:rsid w:val="007A722B"/>
    <w:pPr>
      <w:numPr>
        <w:ilvl w:val="2"/>
      </w:numPr>
      <w:tabs>
        <w:tab w:val="num" w:pos="1492"/>
      </w:tabs>
      <w:outlineLvl w:val="2"/>
    </w:pPr>
    <w:rPr>
      <w:b w:val="0"/>
      <w:i/>
    </w:rPr>
  </w:style>
  <w:style w:type="paragraph" w:styleId="Inhopg3">
    <w:name w:val="toc 3"/>
    <w:basedOn w:val="Standaard"/>
    <w:next w:val="Standaard"/>
    <w:autoRedefine/>
    <w:uiPriority w:val="39"/>
    <w:rsid w:val="007A722B"/>
    <w:pPr>
      <w:tabs>
        <w:tab w:val="left" w:pos="0"/>
        <w:tab w:val="right" w:pos="7655"/>
      </w:tabs>
      <w:spacing w:line="240" w:lineRule="atLeast"/>
      <w:ind w:hanging="1134"/>
    </w:pPr>
    <w:rPr>
      <w:rFonts w:ascii="Verdana" w:hAnsi="Verdana" w:cs="Lohit Hindi"/>
      <w:lang w:val="en-US"/>
    </w:rPr>
  </w:style>
  <w:style w:type="paragraph" w:styleId="Inhopg4">
    <w:name w:val="toc 4"/>
    <w:basedOn w:val="Standaard"/>
    <w:next w:val="Standaard"/>
    <w:autoRedefine/>
    <w:uiPriority w:val="39"/>
    <w:rsid w:val="007A722B"/>
    <w:pPr>
      <w:spacing w:line="240" w:lineRule="atLeast"/>
    </w:pPr>
    <w:rPr>
      <w:rFonts w:ascii="Verdana" w:hAnsi="Verdana" w:cs="Lohit Hindi"/>
      <w:lang w:val="en-US"/>
    </w:rPr>
  </w:style>
  <w:style w:type="paragraph" w:styleId="Inhopg9">
    <w:name w:val="toc 9"/>
    <w:basedOn w:val="Standaard"/>
    <w:next w:val="Standaard"/>
    <w:uiPriority w:val="39"/>
    <w:rsid w:val="007A722B"/>
    <w:pPr>
      <w:tabs>
        <w:tab w:val="right" w:pos="7699"/>
      </w:tabs>
      <w:spacing w:line="240" w:lineRule="atLeast"/>
    </w:pPr>
    <w:rPr>
      <w:rFonts w:ascii="Verdana" w:hAnsi="Verdana" w:cs="Mangal"/>
      <w:szCs w:val="21"/>
      <w:lang w:val="en-US"/>
    </w:rPr>
  </w:style>
  <w:style w:type="paragraph" w:customStyle="1" w:styleId="Broodtekst">
    <w:name w:val="Broodtekst"/>
    <w:basedOn w:val="Standaard"/>
    <w:link w:val="BroodtekstChar"/>
    <w:qFormat/>
    <w:rsid w:val="007A722B"/>
    <w:pPr>
      <w:tabs>
        <w:tab w:val="left" w:pos="227"/>
        <w:tab w:val="left" w:pos="454"/>
        <w:tab w:val="left" w:pos="680"/>
      </w:tabs>
      <w:autoSpaceDE w:val="0"/>
      <w:autoSpaceDN w:val="0"/>
      <w:adjustRightInd w:val="0"/>
      <w:spacing w:line="240" w:lineRule="atLeast"/>
    </w:pPr>
    <w:rPr>
      <w:rFonts w:ascii="Verdana" w:hAnsi="Verdana" w:cs="Lohit Hindi"/>
      <w:lang w:val="en-US"/>
    </w:rPr>
  </w:style>
  <w:style w:type="paragraph" w:customStyle="1" w:styleId="HoofdstukGenummerd">
    <w:name w:val="HoofdstukGenummerd"/>
    <w:basedOn w:val="Broodtekst"/>
    <w:next w:val="Broodtekst"/>
    <w:uiPriority w:val="2"/>
    <w:qFormat/>
    <w:rsid w:val="007A722B"/>
    <w:pPr>
      <w:pageBreakBefore/>
      <w:numPr>
        <w:numId w:val="17"/>
      </w:numPr>
      <w:tabs>
        <w:tab w:val="clear" w:pos="0"/>
      </w:tabs>
      <w:spacing w:after="660" w:line="300" w:lineRule="atLeast"/>
      <w:ind w:firstLine="0"/>
      <w:outlineLvl w:val="0"/>
    </w:pPr>
    <w:rPr>
      <w:sz w:val="24"/>
    </w:rPr>
  </w:style>
  <w:style w:type="paragraph" w:customStyle="1" w:styleId="HoofdstukOngenummerd">
    <w:name w:val="HoofdstukOngenummerd"/>
    <w:basedOn w:val="Broodtekst"/>
    <w:next w:val="Broodtekst"/>
    <w:uiPriority w:val="1"/>
    <w:qFormat/>
    <w:rsid w:val="007A722B"/>
    <w:pPr>
      <w:pageBreakBefore/>
      <w:spacing w:after="660" w:line="300" w:lineRule="atLeast"/>
      <w:outlineLvl w:val="0"/>
    </w:pPr>
    <w:rPr>
      <w:sz w:val="24"/>
    </w:rPr>
  </w:style>
  <w:style w:type="paragraph" w:customStyle="1" w:styleId="BijlageOngenummerdKop">
    <w:name w:val="BijlageOngenummerdKop"/>
    <w:basedOn w:val="Broodtekst"/>
    <w:next w:val="Broodtekst"/>
    <w:uiPriority w:val="16"/>
    <w:qFormat/>
    <w:rsid w:val="007A722B"/>
    <w:pPr>
      <w:pageBreakBefore/>
      <w:numPr>
        <w:numId w:val="14"/>
      </w:numPr>
      <w:tabs>
        <w:tab w:val="clear" w:pos="0"/>
      </w:tabs>
      <w:spacing w:after="660" w:line="300" w:lineRule="atLeast"/>
      <w:ind w:firstLine="0"/>
      <w:outlineLvl w:val="0"/>
    </w:pPr>
    <w:rPr>
      <w:sz w:val="24"/>
    </w:rPr>
  </w:style>
  <w:style w:type="paragraph" w:customStyle="1" w:styleId="Paragraaf">
    <w:name w:val="Paragraaf"/>
    <w:basedOn w:val="Broodtekst"/>
    <w:next w:val="Broodtekst"/>
    <w:qFormat/>
    <w:rsid w:val="007A722B"/>
    <w:pPr>
      <w:numPr>
        <w:ilvl w:val="1"/>
        <w:numId w:val="17"/>
      </w:numPr>
      <w:tabs>
        <w:tab w:val="clear" w:pos="0"/>
      </w:tabs>
      <w:spacing w:before="240"/>
      <w:ind w:firstLine="0"/>
      <w:outlineLvl w:val="1"/>
    </w:pPr>
    <w:rPr>
      <w:b/>
    </w:rPr>
  </w:style>
  <w:style w:type="paragraph" w:customStyle="1" w:styleId="Subparagraaf">
    <w:name w:val="Subparagraaf"/>
    <w:basedOn w:val="Broodtekst"/>
    <w:next w:val="Broodtekst"/>
    <w:link w:val="SubparagraafChar"/>
    <w:qFormat/>
    <w:rsid w:val="007A722B"/>
    <w:pPr>
      <w:numPr>
        <w:ilvl w:val="2"/>
        <w:numId w:val="17"/>
      </w:numPr>
      <w:tabs>
        <w:tab w:val="clear" w:pos="0"/>
      </w:tabs>
      <w:spacing w:before="240"/>
      <w:ind w:firstLine="0"/>
      <w:outlineLvl w:val="2"/>
    </w:pPr>
    <w:rPr>
      <w:i/>
    </w:rPr>
  </w:style>
  <w:style w:type="paragraph" w:styleId="Inhopg5">
    <w:name w:val="toc 5"/>
    <w:basedOn w:val="Standaard"/>
    <w:next w:val="Standaard"/>
    <w:autoRedefine/>
    <w:uiPriority w:val="39"/>
    <w:rsid w:val="007A722B"/>
    <w:pPr>
      <w:tabs>
        <w:tab w:val="left" w:pos="0"/>
      </w:tabs>
      <w:spacing w:before="240" w:line="240" w:lineRule="atLeast"/>
      <w:ind w:left="-1134"/>
    </w:pPr>
    <w:rPr>
      <w:rFonts w:ascii="Verdana" w:hAnsi="Verdana" w:cs="Lohit Hindi"/>
      <w:b/>
      <w:lang w:val="en-US"/>
    </w:rPr>
  </w:style>
  <w:style w:type="paragraph" w:styleId="Bibliografie">
    <w:name w:val="Bibliography"/>
    <w:basedOn w:val="Standaard"/>
    <w:next w:val="Standaard"/>
    <w:uiPriority w:val="99"/>
    <w:semiHidden/>
    <w:rsid w:val="007A722B"/>
    <w:pPr>
      <w:spacing w:line="240" w:lineRule="atLeast"/>
    </w:pPr>
    <w:rPr>
      <w:rFonts w:ascii="Verdana" w:hAnsi="Verdana" w:cs="Lohit Hindi"/>
      <w:lang w:val="en-US"/>
    </w:rPr>
  </w:style>
  <w:style w:type="paragraph" w:styleId="Aanhef">
    <w:name w:val="Salutation"/>
    <w:basedOn w:val="Standaard"/>
    <w:next w:val="Standaard"/>
    <w:link w:val="AanhefChar"/>
    <w:uiPriority w:val="99"/>
    <w:semiHidden/>
    <w:rsid w:val="007A722B"/>
    <w:pPr>
      <w:spacing w:line="240" w:lineRule="atLeast"/>
    </w:pPr>
    <w:rPr>
      <w:rFonts w:ascii="Verdana" w:hAnsi="Verdana" w:cs="Lohit Hindi"/>
      <w:lang w:val="en-US"/>
    </w:rPr>
  </w:style>
  <w:style w:type="character" w:customStyle="1" w:styleId="AanhefChar">
    <w:name w:val="Aanhef Char"/>
    <w:basedOn w:val="Standaardalinea-lettertype"/>
    <w:link w:val="Aanhef"/>
    <w:uiPriority w:val="99"/>
    <w:semiHidden/>
    <w:rsid w:val="007A722B"/>
    <w:rPr>
      <w:rFonts w:ascii="Verdana" w:hAnsi="Verdana" w:cs="Lohit Hindi"/>
      <w:lang w:val="en-US"/>
    </w:rPr>
  </w:style>
  <w:style w:type="paragraph" w:styleId="Adresenvelop">
    <w:name w:val="envelope address"/>
    <w:basedOn w:val="Standaard"/>
    <w:uiPriority w:val="99"/>
    <w:semiHidden/>
    <w:rsid w:val="007A722B"/>
    <w:pPr>
      <w:framePr w:w="7920" w:h="1980" w:hRule="exact" w:hSpace="141" w:wrap="auto" w:hAnchor="page" w:xAlign="center" w:yAlign="bottom"/>
      <w:ind w:left="2880"/>
    </w:pPr>
    <w:rPr>
      <w:rFonts w:ascii="Cambria" w:eastAsia="Times New Roman" w:hAnsi="Cambria" w:cs="Lohit Hindi"/>
      <w:sz w:val="24"/>
      <w:lang w:val="en-US"/>
    </w:rPr>
  </w:style>
  <w:style w:type="paragraph" w:styleId="Afsluiting">
    <w:name w:val="Closing"/>
    <w:basedOn w:val="Standaard"/>
    <w:link w:val="AfsluitingChar"/>
    <w:uiPriority w:val="99"/>
    <w:semiHidden/>
    <w:rsid w:val="007A722B"/>
    <w:pPr>
      <w:ind w:left="4252"/>
    </w:pPr>
    <w:rPr>
      <w:rFonts w:ascii="Verdana" w:hAnsi="Verdana" w:cs="Lohit Hindi"/>
      <w:lang w:val="en-US"/>
    </w:rPr>
  </w:style>
  <w:style w:type="character" w:customStyle="1" w:styleId="AfsluitingChar">
    <w:name w:val="Afsluiting Char"/>
    <w:basedOn w:val="Standaardalinea-lettertype"/>
    <w:link w:val="Afsluiting"/>
    <w:uiPriority w:val="99"/>
    <w:semiHidden/>
    <w:rsid w:val="007A722B"/>
    <w:rPr>
      <w:rFonts w:ascii="Verdana" w:hAnsi="Verdana" w:cs="Lohit Hindi"/>
      <w:lang w:val="en-US"/>
    </w:rPr>
  </w:style>
  <w:style w:type="paragraph" w:styleId="Berichtkop">
    <w:name w:val="Message Header"/>
    <w:basedOn w:val="Standaard"/>
    <w:link w:val="BerichtkopChar"/>
    <w:uiPriority w:val="99"/>
    <w:semiHidden/>
    <w:rsid w:val="007A722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cs="Lohit Hindi"/>
      <w:sz w:val="24"/>
      <w:lang w:val="en-US"/>
    </w:rPr>
  </w:style>
  <w:style w:type="character" w:customStyle="1" w:styleId="BerichtkopChar">
    <w:name w:val="Berichtkop Char"/>
    <w:basedOn w:val="Standaardalinea-lettertype"/>
    <w:link w:val="Berichtkop"/>
    <w:uiPriority w:val="99"/>
    <w:semiHidden/>
    <w:rsid w:val="007A722B"/>
    <w:rPr>
      <w:rFonts w:ascii="Cambria" w:eastAsia="Times New Roman" w:hAnsi="Cambria" w:cs="Lohit Hindi"/>
      <w:sz w:val="24"/>
      <w:shd w:val="pct20" w:color="auto" w:fill="auto"/>
      <w:lang w:val="en-US"/>
    </w:rPr>
  </w:style>
  <w:style w:type="paragraph" w:styleId="Kopbronvermelding">
    <w:name w:val="toa heading"/>
    <w:basedOn w:val="Standaard"/>
    <w:next w:val="Standaard"/>
    <w:uiPriority w:val="99"/>
    <w:semiHidden/>
    <w:rsid w:val="007A722B"/>
    <w:pPr>
      <w:spacing w:before="120" w:line="240" w:lineRule="atLeast"/>
    </w:pPr>
    <w:rPr>
      <w:rFonts w:ascii="Cambria" w:eastAsia="Times New Roman" w:hAnsi="Cambria" w:cs="Lohit Hindi"/>
      <w:b/>
      <w:bCs/>
      <w:sz w:val="24"/>
      <w:lang w:val="en-US"/>
    </w:rPr>
  </w:style>
  <w:style w:type="paragraph" w:styleId="Normaalweb">
    <w:name w:val="Normal (Web)"/>
    <w:basedOn w:val="Standaard"/>
    <w:uiPriority w:val="99"/>
    <w:semiHidden/>
    <w:rsid w:val="007A722B"/>
    <w:pPr>
      <w:spacing w:line="240" w:lineRule="atLeast"/>
    </w:pPr>
    <w:rPr>
      <w:rFonts w:ascii="Times New Roman" w:hAnsi="Times New Roman" w:cs="Lohit Hindi"/>
      <w:sz w:val="24"/>
      <w:lang w:val="en-US"/>
    </w:rPr>
  </w:style>
  <w:style w:type="paragraph" w:styleId="Plattetekst">
    <w:name w:val="Body Text"/>
    <w:basedOn w:val="Standaard"/>
    <w:link w:val="PlattetekstChar"/>
    <w:rsid w:val="007A722B"/>
    <w:pPr>
      <w:spacing w:after="120" w:line="240" w:lineRule="atLeast"/>
    </w:pPr>
    <w:rPr>
      <w:rFonts w:ascii="Verdana" w:hAnsi="Verdana" w:cs="Lohit Hindi"/>
      <w:lang w:val="en-US"/>
    </w:rPr>
  </w:style>
  <w:style w:type="character" w:customStyle="1" w:styleId="PlattetekstChar">
    <w:name w:val="Platte tekst Char"/>
    <w:basedOn w:val="Standaardalinea-lettertype"/>
    <w:link w:val="Plattetekst"/>
    <w:rsid w:val="007A722B"/>
    <w:rPr>
      <w:rFonts w:ascii="Verdana" w:hAnsi="Verdana" w:cs="Lohit Hindi"/>
      <w:lang w:val="en-US"/>
    </w:rPr>
  </w:style>
  <w:style w:type="table" w:styleId="3D-effectenvoortabel1">
    <w:name w:val="Table 3D effects 1"/>
    <w:basedOn w:val="Standaardtabel"/>
    <w:uiPriority w:val="99"/>
    <w:semiHidden/>
    <w:rsid w:val="007A722B"/>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cPr>
      <w:shd w:val="solid" w:color="C0C0C0" w:fill="FFFFFF"/>
    </w:tcPr>
    <w:tblStylePr w:type="firstRow">
      <w:rPr>
        <w:rFonts w:cs="RijksoverheidSansText"/>
      </w:rPr>
      <w:tblPr/>
      <w:tcPr>
        <w:tcBorders>
          <w:bottom w:val="single" w:sz="6" w:space="0" w:color="808080"/>
          <w:tl2br w:val="none" w:sz="0" w:space="0" w:color="auto"/>
          <w:tr2bl w:val="none" w:sz="0" w:space="0" w:color="auto"/>
        </w:tcBorders>
      </w:tcPr>
    </w:tblStylePr>
    <w:tblStylePr w:type="lastRow">
      <w:rPr>
        <w:rFonts w:cs="RijksoverheidSansText"/>
      </w:rPr>
      <w:tblPr/>
      <w:tcPr>
        <w:tcBorders>
          <w:top w:val="single" w:sz="6" w:space="0" w:color="FFFFFF"/>
          <w:tl2br w:val="none" w:sz="0" w:space="0" w:color="auto"/>
          <w:tr2bl w:val="none" w:sz="0" w:space="0" w:color="auto"/>
        </w:tcBorders>
      </w:tcPr>
    </w:tblStylePr>
    <w:tblStylePr w:type="firstCol">
      <w:rPr>
        <w:rFonts w:cs="RijksoverheidSansText"/>
      </w:rPr>
      <w:tblPr/>
      <w:tcPr>
        <w:tcBorders>
          <w:right w:val="single" w:sz="6" w:space="0" w:color="808080"/>
          <w:tl2br w:val="none" w:sz="0" w:space="0" w:color="auto"/>
          <w:tr2bl w:val="none" w:sz="0" w:space="0" w:color="auto"/>
        </w:tcBorders>
      </w:tcPr>
    </w:tblStylePr>
    <w:tblStylePr w:type="lastCol">
      <w:rPr>
        <w:rFonts w:cs="RijksoverheidSansText"/>
      </w:rPr>
      <w:tblPr/>
      <w:tcPr>
        <w:tcBorders>
          <w:left w:val="single" w:sz="6" w:space="0" w:color="FFFFFF"/>
          <w:tl2br w:val="none" w:sz="0" w:space="0" w:color="auto"/>
          <w:tr2bl w:val="none" w:sz="0" w:space="0" w:color="auto"/>
        </w:tcBorders>
      </w:tcPr>
    </w:tblStylePr>
    <w:tblStylePr w:type="neCell">
      <w:rPr>
        <w:rFonts w:cs="RijksoverheidSansText"/>
      </w:rPr>
      <w:tblPr/>
      <w:tcPr>
        <w:tcBorders>
          <w:left w:val="none" w:sz="0" w:space="0" w:color="auto"/>
          <w:bottom w:val="none" w:sz="0" w:space="0" w:color="auto"/>
          <w:tl2br w:val="none" w:sz="0" w:space="0" w:color="auto"/>
          <w:tr2bl w:val="none" w:sz="0" w:space="0" w:color="auto"/>
        </w:tcBorders>
      </w:tcPr>
    </w:tblStylePr>
    <w:tblStylePr w:type="nwCell">
      <w:rPr>
        <w:rFonts w:cs="RijksoverheidSansText"/>
      </w:rPr>
      <w:tblPr/>
      <w:tcPr>
        <w:tcBorders>
          <w:bottom w:val="none" w:sz="0" w:space="0" w:color="auto"/>
          <w:right w:val="none" w:sz="0" w:space="0" w:color="auto"/>
          <w:tl2br w:val="none" w:sz="0" w:space="0" w:color="auto"/>
          <w:tr2bl w:val="none" w:sz="0" w:space="0" w:color="auto"/>
        </w:tcBorders>
      </w:tcPr>
    </w:tblStylePr>
    <w:tblStylePr w:type="seCell">
      <w:rPr>
        <w:rFonts w:cs="RijksoverheidSansText"/>
      </w:rPr>
      <w:tblPr/>
      <w:tcPr>
        <w:tcBorders>
          <w:top w:val="none" w:sz="0" w:space="0" w:color="auto"/>
          <w:left w:val="none" w:sz="0" w:space="0" w:color="auto"/>
          <w:tl2br w:val="none" w:sz="0" w:space="0" w:color="auto"/>
          <w:tr2bl w:val="none" w:sz="0" w:space="0" w:color="auto"/>
        </w:tcBorders>
      </w:tcPr>
    </w:tblStylePr>
    <w:tblStylePr w:type="swCell">
      <w:rPr>
        <w:rFonts w:cs="RijksoverheidSansText"/>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7A722B"/>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StyleRowBandSize w:val="1"/>
    </w:tblPr>
    <w:tcPr>
      <w:shd w:val="solid" w:color="C0C0C0" w:fill="FFFFFF"/>
    </w:tcPr>
    <w:tblStylePr w:type="firstRow">
      <w:rPr>
        <w:rFonts w:cs="RijksoverheidSansText"/>
      </w:rPr>
      <w:tblPr/>
      <w:tcPr>
        <w:tcBorders>
          <w:tl2br w:val="none" w:sz="0" w:space="0" w:color="auto"/>
          <w:tr2bl w:val="none" w:sz="0" w:space="0" w:color="auto"/>
        </w:tcBorders>
      </w:tcPr>
    </w:tblStylePr>
    <w:tblStylePr w:type="firstCol">
      <w:rPr>
        <w:rFonts w:cs="RijksoverheidSansTex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RijksoverheidSansText"/>
      </w:rPr>
      <w:tblPr/>
      <w:tcPr>
        <w:tcBorders>
          <w:right w:val="single" w:sz="6" w:space="0" w:color="FFFFFF"/>
          <w:tl2br w:val="none" w:sz="0" w:space="0" w:color="auto"/>
          <w:tr2bl w:val="none" w:sz="0" w:space="0" w:color="auto"/>
        </w:tcBorders>
      </w:tcPr>
    </w:tblStylePr>
    <w:tblStylePr w:type="band1Horz">
      <w:rPr>
        <w:rFonts w:cs="RijksoverheidSansText"/>
      </w:rPr>
      <w:tblPr/>
      <w:tcPr>
        <w:tcBorders>
          <w:top w:val="single" w:sz="6" w:space="0" w:color="808080"/>
          <w:bottom w:val="single" w:sz="6" w:space="0" w:color="FFFFFF"/>
          <w:tl2br w:val="none" w:sz="0" w:space="0" w:color="auto"/>
          <w:tr2bl w:val="none" w:sz="0" w:space="0" w:color="auto"/>
        </w:tcBorders>
      </w:tcPr>
    </w:tblStylePr>
    <w:tblStylePr w:type="swCell">
      <w:rPr>
        <w:rFonts w:cs="RijksoverheidSansText"/>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7A722B"/>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StyleRowBandSize w:val="1"/>
      <w:tblStyleColBandSize w:val="1"/>
    </w:tblPr>
    <w:tblStylePr w:type="firstRow">
      <w:rPr>
        <w:rFonts w:cs="RijksoverheidSansText"/>
      </w:rPr>
      <w:tblPr/>
      <w:tcPr>
        <w:tcBorders>
          <w:tl2br w:val="none" w:sz="0" w:space="0" w:color="auto"/>
          <w:tr2bl w:val="none" w:sz="0" w:space="0" w:color="auto"/>
        </w:tcBorders>
      </w:tcPr>
    </w:tblStylePr>
    <w:tblStylePr w:type="firstCol">
      <w:rPr>
        <w:rFonts w:cs="RijksoverheidSansTex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RijksoverheidSansText"/>
      </w:rPr>
      <w:tblPr/>
      <w:tcPr>
        <w:tcBorders>
          <w:right w:val="single" w:sz="6" w:space="0" w:color="FFFFFF"/>
          <w:tl2br w:val="none" w:sz="0" w:space="0" w:color="auto"/>
          <w:tr2bl w:val="none" w:sz="0" w:space="0" w:color="auto"/>
        </w:tcBorders>
      </w:tcPr>
    </w:tblStylePr>
    <w:tblStylePr w:type="band1Vert">
      <w:rPr>
        <w:rFonts w:cs="RijksoverheidSansText"/>
      </w:rPr>
      <w:tblPr/>
      <w:tcPr>
        <w:shd w:val="solid" w:color="C0C0C0" w:fill="FFFFFF"/>
      </w:tcPr>
    </w:tblStylePr>
    <w:tblStylePr w:type="band2Vert">
      <w:rPr>
        <w:rFonts w:cs="RijksoverheidSansText"/>
      </w:rPr>
      <w:tblPr/>
      <w:tcPr>
        <w:shd w:val="pct50" w:color="C0C0C0" w:fill="FFFFFF"/>
      </w:tcPr>
    </w:tblStylePr>
    <w:tblStylePr w:type="band1Horz">
      <w:rPr>
        <w:rFonts w:cs="RijksoverheidSansText"/>
      </w:rPr>
      <w:tblPr/>
      <w:tcPr>
        <w:tcBorders>
          <w:top w:val="single" w:sz="6" w:space="0" w:color="808080"/>
          <w:bottom w:val="single" w:sz="6" w:space="0" w:color="FFFFFF"/>
          <w:tl2br w:val="none" w:sz="0" w:space="0" w:color="auto"/>
          <w:tr2bl w:val="none" w:sz="0" w:space="0" w:color="auto"/>
        </w:tcBorders>
      </w:tcPr>
    </w:tblStylePr>
    <w:tblStylePr w:type="swCell">
      <w:rPr>
        <w:rFonts w:cs="RijksoverheidSansText"/>
      </w:rPr>
      <w:tblPr/>
      <w:tcPr>
        <w:tcBorders>
          <w:tl2br w:val="none" w:sz="0" w:space="0" w:color="auto"/>
          <w:tr2bl w:val="none" w:sz="0" w:space="0" w:color="auto"/>
        </w:tcBorders>
      </w:tcPr>
    </w:tblStylePr>
  </w:style>
  <w:style w:type="paragraph" w:styleId="Afzender">
    <w:name w:val="envelope return"/>
    <w:basedOn w:val="Standaard"/>
    <w:uiPriority w:val="99"/>
    <w:semiHidden/>
    <w:rsid w:val="007A722B"/>
    <w:pPr>
      <w:spacing w:line="240" w:lineRule="atLeast"/>
    </w:pPr>
    <w:rPr>
      <w:rFonts w:ascii="Arial" w:hAnsi="Arial" w:cs="Arial"/>
      <w:sz w:val="20"/>
      <w:szCs w:val="20"/>
      <w:lang w:val="en-US"/>
    </w:rPr>
  </w:style>
  <w:style w:type="paragraph" w:styleId="Bloktekst">
    <w:name w:val="Block Text"/>
    <w:basedOn w:val="Standaard"/>
    <w:uiPriority w:val="99"/>
    <w:semiHidden/>
    <w:rsid w:val="007A722B"/>
    <w:pPr>
      <w:spacing w:after="120" w:line="240" w:lineRule="atLeast"/>
      <w:ind w:left="1440" w:right="1440"/>
    </w:pPr>
    <w:rPr>
      <w:rFonts w:ascii="Verdana" w:hAnsi="Verdana" w:cs="Lohit Hindi"/>
      <w:lang w:val="en-US"/>
    </w:rPr>
  </w:style>
  <w:style w:type="paragraph" w:styleId="Datum">
    <w:name w:val="Date"/>
    <w:basedOn w:val="Standaard"/>
    <w:next w:val="Standaard"/>
    <w:link w:val="DatumChar"/>
    <w:uiPriority w:val="99"/>
    <w:semiHidden/>
    <w:rsid w:val="007A722B"/>
    <w:pPr>
      <w:spacing w:line="240" w:lineRule="atLeast"/>
    </w:pPr>
    <w:rPr>
      <w:rFonts w:ascii="Verdana" w:hAnsi="Verdana" w:cs="Lohit Hindi"/>
      <w:lang w:val="en-US"/>
    </w:rPr>
  </w:style>
  <w:style w:type="character" w:customStyle="1" w:styleId="DatumChar">
    <w:name w:val="Datum Char"/>
    <w:basedOn w:val="Standaardalinea-lettertype"/>
    <w:link w:val="Datum"/>
    <w:uiPriority w:val="99"/>
    <w:semiHidden/>
    <w:rsid w:val="007A722B"/>
    <w:rPr>
      <w:rFonts w:ascii="Verdana" w:hAnsi="Verdana" w:cs="Lohit Hindi"/>
      <w:lang w:val="en-US"/>
    </w:rPr>
  </w:style>
  <w:style w:type="table" w:styleId="Eenvoudigetabel1">
    <w:name w:val="Table Simple 1"/>
    <w:basedOn w:val="Standaardtabel"/>
    <w:uiPriority w:val="99"/>
    <w:semiHidden/>
    <w:rsid w:val="007A722B"/>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single" w:sz="12" w:space="0" w:color="008000"/>
        <w:bottom w:val="single" w:sz="12" w:space="0" w:color="008000"/>
      </w:tblBorders>
    </w:tblPr>
    <w:tblStylePr w:type="firstRow">
      <w:rPr>
        <w:rFonts w:cs="RijksoverheidSansText"/>
      </w:rPr>
      <w:tblPr/>
      <w:tcPr>
        <w:tcBorders>
          <w:bottom w:val="single" w:sz="6" w:space="0" w:color="008000"/>
          <w:tl2br w:val="none" w:sz="0" w:space="0" w:color="auto"/>
          <w:tr2bl w:val="none" w:sz="0" w:space="0" w:color="auto"/>
        </w:tcBorders>
      </w:tcPr>
    </w:tblStylePr>
    <w:tblStylePr w:type="lastRow">
      <w:rPr>
        <w:rFonts w:cs="RijksoverheidSansText"/>
      </w:rPr>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7A722B"/>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StylePr w:type="firstRow">
      <w:rPr>
        <w:rFonts w:cs="RijksoverheidSansText"/>
      </w:rPr>
      <w:tblPr/>
      <w:tcPr>
        <w:tcBorders>
          <w:bottom w:val="single" w:sz="12" w:space="0" w:color="000000"/>
          <w:tl2br w:val="none" w:sz="0" w:space="0" w:color="auto"/>
          <w:tr2bl w:val="none" w:sz="0" w:space="0" w:color="auto"/>
        </w:tcBorders>
      </w:tcPr>
    </w:tblStylePr>
    <w:tblStylePr w:type="lastRow">
      <w:rPr>
        <w:rFonts w:cs="RijksoverheidSansText"/>
      </w:rPr>
      <w:tblPr/>
      <w:tcPr>
        <w:tcBorders>
          <w:top w:val="single" w:sz="6" w:space="0" w:color="000000"/>
          <w:tl2br w:val="none" w:sz="0" w:space="0" w:color="auto"/>
          <w:tr2bl w:val="none" w:sz="0" w:space="0" w:color="auto"/>
        </w:tcBorders>
      </w:tcPr>
    </w:tblStylePr>
    <w:tblStylePr w:type="firstCol">
      <w:rPr>
        <w:rFonts w:cs="RijksoverheidSansText"/>
      </w:rPr>
      <w:tblPr/>
      <w:tcPr>
        <w:tcBorders>
          <w:right w:val="single" w:sz="12" w:space="0" w:color="000000"/>
          <w:tl2br w:val="none" w:sz="0" w:space="0" w:color="auto"/>
          <w:tr2bl w:val="none" w:sz="0" w:space="0" w:color="auto"/>
        </w:tcBorders>
      </w:tcPr>
    </w:tblStylePr>
    <w:tblStylePr w:type="lastCol">
      <w:rPr>
        <w:rFonts w:cs="RijksoverheidSansText"/>
      </w:rPr>
      <w:tblPr/>
      <w:tcPr>
        <w:tcBorders>
          <w:left w:val="single" w:sz="6" w:space="0" w:color="000000"/>
          <w:tl2br w:val="none" w:sz="0" w:space="0" w:color="auto"/>
          <w:tr2bl w:val="none" w:sz="0" w:space="0" w:color="auto"/>
        </w:tcBorders>
      </w:tcPr>
    </w:tblStylePr>
    <w:tblStylePr w:type="neCell">
      <w:rPr>
        <w:rFonts w:cs="RijksoverheidSansText"/>
      </w:rPr>
      <w:tblPr/>
      <w:tcPr>
        <w:tcBorders>
          <w:left w:val="none" w:sz="0" w:space="0" w:color="auto"/>
          <w:tl2br w:val="none" w:sz="0" w:space="0" w:color="auto"/>
          <w:tr2bl w:val="none" w:sz="0" w:space="0" w:color="auto"/>
        </w:tcBorders>
      </w:tcPr>
    </w:tblStylePr>
    <w:tblStylePr w:type="swCell">
      <w:rPr>
        <w:rFonts w:cs="RijksoverheidSansText"/>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7A722B"/>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single" w:sz="12" w:space="0" w:color="000000"/>
        <w:left w:val="single" w:sz="12" w:space="0" w:color="000000"/>
        <w:bottom w:val="single" w:sz="12" w:space="0" w:color="000000"/>
        <w:right w:val="single" w:sz="12" w:space="0" w:color="000000"/>
      </w:tblBorders>
    </w:tblPr>
    <w:tblStylePr w:type="firstRow">
      <w:rPr>
        <w:rFonts w:cs="RijksoverheidSansText"/>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7A722B"/>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StyleRowBandSize w:val="1"/>
      <w:tblBorders>
        <w:insideH w:val="single" w:sz="18" w:space="0" w:color="FFFFFF"/>
        <w:insideV w:val="single" w:sz="18" w:space="0" w:color="FFFFFF"/>
      </w:tblBorders>
    </w:tblPr>
    <w:tblStylePr w:type="firstRow">
      <w:rPr>
        <w:rFonts w:cs="RijksoverheidSansText"/>
      </w:rPr>
      <w:tblPr/>
      <w:tcPr>
        <w:tcBorders>
          <w:tl2br w:val="none" w:sz="0" w:space="0" w:color="auto"/>
          <w:tr2bl w:val="none" w:sz="0" w:space="0" w:color="auto"/>
        </w:tcBorders>
        <w:shd w:val="pct20" w:color="000000" w:fill="FFFFFF"/>
      </w:tcPr>
    </w:tblStylePr>
    <w:tblStylePr w:type="band1Horz">
      <w:rPr>
        <w:rFonts w:cs="RijksoverheidSansText"/>
      </w:rPr>
      <w:tblPr/>
      <w:tcPr>
        <w:tcBorders>
          <w:tl2br w:val="none" w:sz="0" w:space="0" w:color="auto"/>
          <w:tr2bl w:val="none" w:sz="0" w:space="0" w:color="auto"/>
        </w:tcBorders>
        <w:shd w:val="pct5" w:color="000000" w:fill="FFFFFF"/>
      </w:tcPr>
    </w:tblStylePr>
    <w:tblStylePr w:type="band2Horz">
      <w:rPr>
        <w:rFonts w:cs="RijksoverheidSansText"/>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7A722B"/>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RijksoverheidSansText"/>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semiHidden/>
    <w:rsid w:val="007A722B"/>
    <w:pPr>
      <w:spacing w:line="240" w:lineRule="atLeast"/>
    </w:pPr>
    <w:rPr>
      <w:rFonts w:ascii="Verdana" w:hAnsi="Verdana" w:cs="Lohit Hindi"/>
      <w:lang w:val="en-US"/>
    </w:rPr>
  </w:style>
  <w:style w:type="character" w:customStyle="1" w:styleId="E-mailhandtekeningChar">
    <w:name w:val="E-mailhandtekening Char"/>
    <w:basedOn w:val="Standaardalinea-lettertype"/>
    <w:link w:val="E-mailhandtekening"/>
    <w:uiPriority w:val="99"/>
    <w:semiHidden/>
    <w:rsid w:val="007A722B"/>
    <w:rPr>
      <w:rFonts w:ascii="Verdana" w:hAnsi="Verdana" w:cs="Lohit Hindi"/>
      <w:lang w:val="en-US"/>
    </w:rPr>
  </w:style>
  <w:style w:type="character" w:styleId="GevolgdeHyperlink">
    <w:name w:val="FollowedHyperlink"/>
    <w:basedOn w:val="Standaardalinea-lettertype"/>
    <w:rsid w:val="007A722B"/>
    <w:rPr>
      <w:rFonts w:cs="Times New Roman"/>
      <w:color w:val="000080"/>
      <w:u w:val="single"/>
    </w:rPr>
  </w:style>
  <w:style w:type="paragraph" w:styleId="Handtekening">
    <w:name w:val="Signature"/>
    <w:basedOn w:val="Standaard"/>
    <w:link w:val="HandtekeningChar"/>
    <w:uiPriority w:val="99"/>
    <w:semiHidden/>
    <w:rsid w:val="007A722B"/>
    <w:pPr>
      <w:spacing w:line="240" w:lineRule="atLeast"/>
      <w:ind w:left="4252"/>
    </w:pPr>
    <w:rPr>
      <w:rFonts w:ascii="Verdana" w:hAnsi="Verdana" w:cs="Lohit Hindi"/>
      <w:lang w:val="en-US"/>
    </w:rPr>
  </w:style>
  <w:style w:type="character" w:customStyle="1" w:styleId="HandtekeningChar">
    <w:name w:val="Handtekening Char"/>
    <w:basedOn w:val="Standaardalinea-lettertype"/>
    <w:link w:val="Handtekening"/>
    <w:uiPriority w:val="99"/>
    <w:semiHidden/>
    <w:rsid w:val="007A722B"/>
    <w:rPr>
      <w:rFonts w:ascii="Verdana" w:hAnsi="Verdana" w:cs="Lohit Hindi"/>
      <w:lang w:val="en-US"/>
    </w:rPr>
  </w:style>
  <w:style w:type="paragraph" w:styleId="HTML-voorafopgemaakt">
    <w:name w:val="HTML Preformatted"/>
    <w:basedOn w:val="Standaard"/>
    <w:link w:val="HTML-voorafopgemaaktChar"/>
    <w:uiPriority w:val="99"/>
    <w:semiHidden/>
    <w:rsid w:val="007A722B"/>
    <w:pPr>
      <w:spacing w:line="240" w:lineRule="atLeast"/>
    </w:pPr>
    <w:rPr>
      <w:rFonts w:ascii="Courier New" w:hAnsi="Courier New" w:cs="Courier New"/>
      <w:sz w:val="20"/>
      <w:szCs w:val="20"/>
      <w:lang w:val="en-US"/>
    </w:rPr>
  </w:style>
  <w:style w:type="character" w:customStyle="1" w:styleId="HTML-voorafopgemaaktChar">
    <w:name w:val="HTML - vooraf opgemaakt Char"/>
    <w:basedOn w:val="Standaardalinea-lettertype"/>
    <w:link w:val="HTML-voorafopgemaakt"/>
    <w:uiPriority w:val="99"/>
    <w:semiHidden/>
    <w:rsid w:val="007A722B"/>
    <w:rPr>
      <w:rFonts w:ascii="Courier New" w:hAnsi="Courier New" w:cs="Courier New"/>
      <w:sz w:val="20"/>
      <w:szCs w:val="20"/>
      <w:lang w:val="en-US"/>
    </w:rPr>
  </w:style>
  <w:style w:type="character" w:styleId="HTMLCode">
    <w:name w:val="HTML Code"/>
    <w:basedOn w:val="Standaardalinea-lettertype"/>
    <w:uiPriority w:val="99"/>
    <w:semiHidden/>
    <w:rsid w:val="007A722B"/>
    <w:rPr>
      <w:rFonts w:ascii="Courier New" w:hAnsi="Courier New" w:cs="Courier New"/>
      <w:sz w:val="20"/>
      <w:szCs w:val="20"/>
    </w:rPr>
  </w:style>
  <w:style w:type="character" w:styleId="HTMLDefinition">
    <w:name w:val="HTML Definition"/>
    <w:basedOn w:val="Standaardalinea-lettertype"/>
    <w:uiPriority w:val="99"/>
    <w:semiHidden/>
    <w:rsid w:val="007A722B"/>
    <w:rPr>
      <w:rFonts w:cs="Times New Roman"/>
      <w:i/>
      <w:iCs/>
    </w:rPr>
  </w:style>
  <w:style w:type="character" w:styleId="HTMLVariable">
    <w:name w:val="HTML Variable"/>
    <w:basedOn w:val="Standaardalinea-lettertype"/>
    <w:uiPriority w:val="99"/>
    <w:semiHidden/>
    <w:rsid w:val="007A722B"/>
    <w:rPr>
      <w:rFonts w:cs="Times New Roman"/>
      <w:i/>
      <w:iCs/>
    </w:rPr>
  </w:style>
  <w:style w:type="character" w:styleId="HTML-acroniem">
    <w:name w:val="HTML Acronym"/>
    <w:basedOn w:val="Standaardalinea-lettertype"/>
    <w:uiPriority w:val="99"/>
    <w:semiHidden/>
    <w:rsid w:val="007A722B"/>
    <w:rPr>
      <w:rFonts w:cs="Times New Roman"/>
    </w:rPr>
  </w:style>
  <w:style w:type="paragraph" w:styleId="HTML-adres">
    <w:name w:val="HTML Address"/>
    <w:basedOn w:val="Standaard"/>
    <w:link w:val="HTML-adresChar"/>
    <w:uiPriority w:val="99"/>
    <w:semiHidden/>
    <w:rsid w:val="007A722B"/>
    <w:pPr>
      <w:spacing w:line="240" w:lineRule="atLeast"/>
    </w:pPr>
    <w:rPr>
      <w:rFonts w:ascii="Verdana" w:hAnsi="Verdana" w:cs="Lohit Hindi"/>
      <w:i/>
      <w:iCs/>
      <w:lang w:val="en-US"/>
    </w:rPr>
  </w:style>
  <w:style w:type="character" w:customStyle="1" w:styleId="HTML-adresChar">
    <w:name w:val="HTML-adres Char"/>
    <w:basedOn w:val="Standaardalinea-lettertype"/>
    <w:link w:val="HTML-adres"/>
    <w:uiPriority w:val="99"/>
    <w:semiHidden/>
    <w:rsid w:val="007A722B"/>
    <w:rPr>
      <w:rFonts w:ascii="Verdana" w:hAnsi="Verdana" w:cs="Lohit Hindi"/>
      <w:i/>
      <w:iCs/>
      <w:lang w:val="en-US"/>
    </w:rPr>
  </w:style>
  <w:style w:type="character" w:styleId="HTML-citaat">
    <w:name w:val="HTML Cite"/>
    <w:basedOn w:val="Standaardalinea-lettertype"/>
    <w:uiPriority w:val="99"/>
    <w:semiHidden/>
    <w:rsid w:val="007A722B"/>
    <w:rPr>
      <w:rFonts w:cs="Times New Roman"/>
      <w:i/>
      <w:iCs/>
    </w:rPr>
  </w:style>
  <w:style w:type="character" w:styleId="HTML-schrijfmachine">
    <w:name w:val="HTML Typewriter"/>
    <w:basedOn w:val="Standaardalinea-lettertype"/>
    <w:uiPriority w:val="99"/>
    <w:semiHidden/>
    <w:rsid w:val="007A722B"/>
    <w:rPr>
      <w:rFonts w:ascii="Courier New" w:hAnsi="Courier New" w:cs="Courier New"/>
      <w:sz w:val="20"/>
      <w:szCs w:val="20"/>
    </w:rPr>
  </w:style>
  <w:style w:type="character" w:styleId="HTML-toetsenbord">
    <w:name w:val="HTML Keyboard"/>
    <w:basedOn w:val="Standaardalinea-lettertype"/>
    <w:uiPriority w:val="99"/>
    <w:semiHidden/>
    <w:rsid w:val="007A722B"/>
    <w:rPr>
      <w:rFonts w:ascii="Courier New" w:hAnsi="Courier New" w:cs="Courier New"/>
      <w:sz w:val="20"/>
      <w:szCs w:val="20"/>
    </w:rPr>
  </w:style>
  <w:style w:type="character" w:styleId="HTML-voorbeeld">
    <w:name w:val="HTML Sample"/>
    <w:basedOn w:val="Standaardalinea-lettertype"/>
    <w:uiPriority w:val="99"/>
    <w:semiHidden/>
    <w:rsid w:val="007A722B"/>
    <w:rPr>
      <w:rFonts w:ascii="Courier New" w:hAnsi="Courier New" w:cs="Courier New"/>
    </w:rPr>
  </w:style>
  <w:style w:type="table" w:styleId="Klassieketabel1">
    <w:name w:val="Table Classic 1"/>
    <w:basedOn w:val="Standaardtabel"/>
    <w:uiPriority w:val="99"/>
    <w:semiHidden/>
    <w:rsid w:val="007A722B"/>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single" w:sz="12" w:space="0" w:color="000000"/>
        <w:bottom w:val="single" w:sz="12" w:space="0" w:color="000000"/>
      </w:tblBorders>
    </w:tblPr>
    <w:tblStylePr w:type="firstRow">
      <w:rPr>
        <w:rFonts w:cs="RijksoverheidSansText"/>
      </w:rPr>
      <w:tblPr/>
      <w:tcPr>
        <w:tcBorders>
          <w:bottom w:val="single" w:sz="6" w:space="0" w:color="000000"/>
          <w:tl2br w:val="none" w:sz="0" w:space="0" w:color="auto"/>
          <w:tr2bl w:val="none" w:sz="0" w:space="0" w:color="auto"/>
        </w:tcBorders>
      </w:tcPr>
    </w:tblStylePr>
    <w:tblStylePr w:type="lastRow">
      <w:rPr>
        <w:rFonts w:cs="RijksoverheidSansText"/>
      </w:rPr>
      <w:tblPr/>
      <w:tcPr>
        <w:tcBorders>
          <w:top w:val="single" w:sz="6" w:space="0" w:color="000000"/>
          <w:tl2br w:val="none" w:sz="0" w:space="0" w:color="auto"/>
          <w:tr2bl w:val="none" w:sz="0" w:space="0" w:color="auto"/>
        </w:tcBorders>
      </w:tcPr>
    </w:tblStylePr>
    <w:tblStylePr w:type="firstCol">
      <w:rPr>
        <w:rFonts w:cs="RijksoverheidSansText"/>
      </w:rPr>
      <w:tblPr/>
      <w:tcPr>
        <w:tcBorders>
          <w:right w:val="single" w:sz="6" w:space="0" w:color="000000"/>
          <w:tl2br w:val="none" w:sz="0" w:space="0" w:color="auto"/>
          <w:tr2bl w:val="none" w:sz="0" w:space="0" w:color="auto"/>
        </w:tcBorders>
      </w:tcPr>
    </w:tblStylePr>
    <w:tblStylePr w:type="neCell">
      <w:rPr>
        <w:rFonts w:cs="RijksoverheidSansText"/>
      </w:rPr>
      <w:tblPr/>
      <w:tcPr>
        <w:tcBorders>
          <w:tl2br w:val="none" w:sz="0" w:space="0" w:color="auto"/>
          <w:tr2bl w:val="none" w:sz="0" w:space="0" w:color="auto"/>
        </w:tcBorders>
      </w:tcPr>
    </w:tblStylePr>
    <w:tblStylePr w:type="swCell">
      <w:rPr>
        <w:rFonts w:cs="RijksoverheidSansText"/>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7A722B"/>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single" w:sz="12" w:space="0" w:color="000000"/>
        <w:bottom w:val="single" w:sz="12" w:space="0" w:color="000000"/>
      </w:tblBorders>
    </w:tblPr>
    <w:tblStylePr w:type="firstRow">
      <w:rPr>
        <w:rFonts w:cs="RijksoverheidSansText"/>
      </w:rPr>
      <w:tblPr/>
      <w:tcPr>
        <w:tcBorders>
          <w:bottom w:val="single" w:sz="6" w:space="0" w:color="000000"/>
          <w:tl2br w:val="none" w:sz="0" w:space="0" w:color="auto"/>
          <w:tr2bl w:val="none" w:sz="0" w:space="0" w:color="auto"/>
        </w:tcBorders>
        <w:shd w:val="solid" w:color="800080" w:fill="FFFFFF"/>
      </w:tcPr>
    </w:tblStylePr>
    <w:tblStylePr w:type="lastRow">
      <w:rPr>
        <w:rFonts w:cs="RijksoverheidSansText"/>
      </w:rPr>
      <w:tblPr/>
      <w:tcPr>
        <w:tcBorders>
          <w:top w:val="single" w:sz="6" w:space="0" w:color="000000"/>
          <w:tl2br w:val="none" w:sz="0" w:space="0" w:color="auto"/>
          <w:tr2bl w:val="none" w:sz="0" w:space="0" w:color="auto"/>
        </w:tcBorders>
      </w:tcPr>
    </w:tblStylePr>
    <w:tblStylePr w:type="firstCol">
      <w:rPr>
        <w:rFonts w:cs="RijksoverheidSansText"/>
      </w:rPr>
      <w:tblPr/>
      <w:tcPr>
        <w:tcBorders>
          <w:tl2br w:val="none" w:sz="0" w:space="0" w:color="auto"/>
          <w:tr2bl w:val="none" w:sz="0" w:space="0" w:color="auto"/>
        </w:tcBorders>
        <w:shd w:val="solid" w:color="C0C0C0" w:fill="FFFFFF"/>
      </w:tcPr>
    </w:tblStylePr>
    <w:tblStylePr w:type="neCell">
      <w:rPr>
        <w:rFonts w:cs="RijksoverheidSansText"/>
      </w:rPr>
      <w:tblPr/>
      <w:tcPr>
        <w:tcBorders>
          <w:tl2br w:val="none" w:sz="0" w:space="0" w:color="auto"/>
          <w:tr2bl w:val="none" w:sz="0" w:space="0" w:color="auto"/>
        </w:tcBorders>
      </w:tcPr>
    </w:tblStylePr>
    <w:tblStylePr w:type="nwCell">
      <w:rPr>
        <w:rFonts w:cs="RijksoverheidSansText"/>
      </w:rPr>
      <w:tblPr/>
      <w:tcPr>
        <w:tcBorders>
          <w:tl2br w:val="none" w:sz="0" w:space="0" w:color="auto"/>
          <w:tr2bl w:val="none" w:sz="0" w:space="0" w:color="auto"/>
        </w:tcBorders>
        <w:shd w:val="solid" w:color="800080" w:fill="FFFFFF"/>
      </w:tcPr>
    </w:tblStylePr>
    <w:tblStylePr w:type="swCell">
      <w:rPr>
        <w:rFonts w:cs="RijksoverheidSansText"/>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7A722B"/>
    <w:pPr>
      <w:widowControl w:val="0"/>
      <w:suppressAutoHyphens/>
      <w:autoSpaceDN w:val="0"/>
      <w:spacing w:line="240" w:lineRule="exact"/>
      <w:textAlignment w:val="baseline"/>
    </w:pPr>
    <w:rPr>
      <w:rFonts w:ascii="Times New Roman" w:eastAsia="Times New Roman" w:hAnsi="Times New Roman" w:cs="Lohit Hindi"/>
      <w:color w:val="000080"/>
      <w:sz w:val="20"/>
      <w:szCs w:val="20"/>
      <w:lang w:eastAsia="nl-NL"/>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RijksoverheidSansText"/>
      </w:rPr>
      <w:tblPr/>
      <w:tcPr>
        <w:tcBorders>
          <w:bottom w:val="single" w:sz="6" w:space="0" w:color="000000"/>
          <w:tl2br w:val="none" w:sz="0" w:space="0" w:color="auto"/>
          <w:tr2bl w:val="none" w:sz="0" w:space="0" w:color="auto"/>
        </w:tcBorders>
        <w:shd w:val="solid" w:color="000080" w:fill="FFFFFF"/>
      </w:tcPr>
    </w:tblStylePr>
    <w:tblStylePr w:type="lastRow">
      <w:rPr>
        <w:rFonts w:cs="RijksoverheidSansText"/>
      </w:rPr>
      <w:tblPr/>
      <w:tcPr>
        <w:tcBorders>
          <w:top w:val="single" w:sz="12" w:space="0" w:color="000000"/>
          <w:tl2br w:val="none" w:sz="0" w:space="0" w:color="auto"/>
          <w:tr2bl w:val="none" w:sz="0" w:space="0" w:color="auto"/>
        </w:tcBorders>
        <w:shd w:val="solid" w:color="FFFFFF" w:fill="FFFFFF"/>
      </w:tcPr>
    </w:tblStylePr>
    <w:tblStylePr w:type="firstCol">
      <w:rPr>
        <w:rFonts w:cs="RijksoverheidSansText"/>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7A722B"/>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single" w:sz="12" w:space="0" w:color="000000"/>
        <w:left w:val="single" w:sz="6" w:space="0" w:color="000000"/>
        <w:bottom w:val="single" w:sz="12" w:space="0" w:color="000000"/>
        <w:right w:val="single" w:sz="6" w:space="0" w:color="000000"/>
      </w:tblBorders>
    </w:tblPr>
    <w:tblStylePr w:type="firstRow">
      <w:rPr>
        <w:rFonts w:cs="RijksoverheidSansText"/>
      </w:rPr>
      <w:tblPr/>
      <w:tcPr>
        <w:tcBorders>
          <w:bottom w:val="single" w:sz="6" w:space="0" w:color="000000"/>
          <w:tl2br w:val="none" w:sz="0" w:space="0" w:color="auto"/>
          <w:tr2bl w:val="none" w:sz="0" w:space="0" w:color="auto"/>
        </w:tcBorders>
        <w:shd w:val="pct50" w:color="000080" w:fill="FFFFFF"/>
      </w:tcPr>
    </w:tblStylePr>
    <w:tblStylePr w:type="lastRow">
      <w:rPr>
        <w:rFonts w:cs="RijksoverheidSansText"/>
      </w:rPr>
      <w:tblPr/>
      <w:tcPr>
        <w:tcBorders>
          <w:bottom w:val="single" w:sz="6" w:space="0" w:color="000000"/>
          <w:tl2br w:val="none" w:sz="0" w:space="0" w:color="auto"/>
          <w:tr2bl w:val="none" w:sz="0" w:space="0" w:color="auto"/>
        </w:tcBorders>
        <w:shd w:val="pct50" w:color="000000" w:fill="FFFFFF"/>
      </w:tcPr>
    </w:tblStylePr>
    <w:tblStylePr w:type="firstCol">
      <w:rPr>
        <w:rFonts w:cs="RijksoverheidSansText"/>
      </w:rPr>
      <w:tblPr/>
      <w:tcPr>
        <w:tcBorders>
          <w:tl2br w:val="none" w:sz="0" w:space="0" w:color="auto"/>
          <w:tr2bl w:val="none" w:sz="0" w:space="0" w:color="auto"/>
        </w:tcBorders>
      </w:tcPr>
    </w:tblStylePr>
    <w:tblStylePr w:type="nwCell">
      <w:rPr>
        <w:rFonts w:cs="RijksoverheidSansText"/>
      </w:rPr>
      <w:tblPr/>
      <w:tcPr>
        <w:tcBorders>
          <w:tl2br w:val="none" w:sz="0" w:space="0" w:color="auto"/>
          <w:tr2bl w:val="none" w:sz="0" w:space="0" w:color="auto"/>
        </w:tcBorders>
      </w:tcPr>
    </w:tblStylePr>
    <w:tblStylePr w:type="swCell">
      <w:rPr>
        <w:rFonts w:cs="RijksoverheidSansText"/>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7A722B"/>
    <w:pPr>
      <w:widowControl w:val="0"/>
      <w:suppressAutoHyphens/>
      <w:autoSpaceDN w:val="0"/>
      <w:spacing w:line="240" w:lineRule="exact"/>
      <w:textAlignment w:val="baseline"/>
    </w:pPr>
    <w:rPr>
      <w:rFonts w:ascii="Times New Roman" w:eastAsia="Times New Roman" w:hAnsi="Times New Roman" w:cs="Lohit Hindi"/>
      <w:color w:val="FFFFFF"/>
      <w:sz w:val="20"/>
      <w:szCs w:val="20"/>
      <w:lang w:eastAsia="nl-NL"/>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RijksoverheidSansText"/>
      </w:rPr>
      <w:tblPr/>
      <w:tcPr>
        <w:tcBorders>
          <w:tl2br w:val="none" w:sz="0" w:space="0" w:color="auto"/>
          <w:tr2bl w:val="none" w:sz="0" w:space="0" w:color="auto"/>
        </w:tcBorders>
        <w:shd w:val="solid" w:color="000000" w:fill="FFFFFF"/>
      </w:tcPr>
    </w:tblStylePr>
    <w:tblStylePr w:type="firstCol">
      <w:rPr>
        <w:rFonts w:cs="RijksoverheidSansText"/>
      </w:rPr>
      <w:tblPr/>
      <w:tcPr>
        <w:tcBorders>
          <w:tl2br w:val="none" w:sz="0" w:space="0" w:color="auto"/>
          <w:tr2bl w:val="none" w:sz="0" w:space="0" w:color="auto"/>
        </w:tcBorders>
        <w:shd w:val="solid" w:color="000080" w:fill="FFFFFF"/>
      </w:tcPr>
    </w:tblStylePr>
    <w:tblStylePr w:type="nwCell">
      <w:rPr>
        <w:rFonts w:cs="RijksoverheidSansText"/>
      </w:rPr>
      <w:tblPr/>
      <w:tcPr>
        <w:tcBorders>
          <w:tl2br w:val="none" w:sz="0" w:space="0" w:color="auto"/>
          <w:tr2bl w:val="none" w:sz="0" w:space="0" w:color="auto"/>
        </w:tcBorders>
        <w:shd w:val="solid" w:color="000000" w:fill="FFFFFF"/>
      </w:tcPr>
    </w:tblStylePr>
    <w:tblStylePr w:type="swCell">
      <w:rPr>
        <w:rFonts w:cs="RijksoverheidSansText"/>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7A722B"/>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bottom w:val="single" w:sz="12" w:space="0" w:color="000000"/>
      </w:tblBorders>
    </w:tblPr>
    <w:tcPr>
      <w:shd w:val="pct20" w:color="FFFF00" w:fill="FFFFFF"/>
    </w:tcPr>
    <w:tblStylePr w:type="firstRow">
      <w:rPr>
        <w:rFonts w:cs="RijksoverheidSansText"/>
      </w:rPr>
      <w:tblPr/>
      <w:tcPr>
        <w:tcBorders>
          <w:bottom w:val="single" w:sz="12" w:space="0" w:color="000000"/>
          <w:tl2br w:val="none" w:sz="0" w:space="0" w:color="auto"/>
          <w:tr2bl w:val="none" w:sz="0" w:space="0" w:color="auto"/>
        </w:tcBorders>
        <w:shd w:val="solid" w:color="800000" w:fill="FFFFFF"/>
      </w:tcPr>
    </w:tblStylePr>
    <w:tblStylePr w:type="firstCol">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shd w:val="solid" w:color="C0C0C0" w:fill="FFFFFF"/>
      </w:tcPr>
    </w:tblStylePr>
    <w:tblStylePr w:type="swCell">
      <w:rPr>
        <w:rFonts w:cs="RijksoverheidSansText"/>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7A722B"/>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RijksoverheidSansText"/>
      </w:rPr>
      <w:tblPr/>
      <w:tcPr>
        <w:tcBorders>
          <w:bottom w:val="single" w:sz="6" w:space="0" w:color="000000"/>
          <w:tl2br w:val="none" w:sz="0" w:space="0" w:color="auto"/>
          <w:tr2bl w:val="none" w:sz="0" w:space="0" w:color="auto"/>
        </w:tcBorders>
        <w:shd w:val="solid" w:color="008080" w:fill="FFFFFF"/>
      </w:tcPr>
    </w:tblStylePr>
    <w:tblStylePr w:type="firstCol">
      <w:rPr>
        <w:rFonts w:cs="RijksoverheidSansTex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RijksoverheidSansText"/>
      </w:rPr>
      <w:tblPr/>
      <w:tcPr>
        <w:tcBorders>
          <w:tl2br w:val="none" w:sz="0" w:space="0" w:color="auto"/>
          <w:tr2bl w:val="none" w:sz="0" w:space="0" w:color="auto"/>
        </w:tcBorders>
        <w:shd w:val="solid" w:color="000000" w:fill="FFFFFF"/>
      </w:tcPr>
    </w:tblStylePr>
  </w:style>
  <w:style w:type="paragraph" w:styleId="Lijst2">
    <w:name w:val="List 2"/>
    <w:basedOn w:val="Standaard"/>
    <w:uiPriority w:val="99"/>
    <w:semiHidden/>
    <w:rsid w:val="007A722B"/>
    <w:pPr>
      <w:spacing w:line="240" w:lineRule="atLeast"/>
      <w:ind w:left="566" w:hanging="283"/>
    </w:pPr>
    <w:rPr>
      <w:rFonts w:ascii="Verdana" w:hAnsi="Verdana" w:cs="Lohit Hindi"/>
      <w:lang w:val="en-US"/>
    </w:rPr>
  </w:style>
  <w:style w:type="paragraph" w:styleId="Lijst3">
    <w:name w:val="List 3"/>
    <w:basedOn w:val="Standaard"/>
    <w:uiPriority w:val="99"/>
    <w:semiHidden/>
    <w:rsid w:val="007A722B"/>
    <w:pPr>
      <w:spacing w:line="240" w:lineRule="atLeast"/>
      <w:ind w:left="849" w:hanging="283"/>
    </w:pPr>
    <w:rPr>
      <w:rFonts w:ascii="Verdana" w:hAnsi="Verdana" w:cs="Lohit Hindi"/>
      <w:lang w:val="en-US"/>
    </w:rPr>
  </w:style>
  <w:style w:type="paragraph" w:styleId="Lijst4">
    <w:name w:val="List 4"/>
    <w:basedOn w:val="Standaard"/>
    <w:uiPriority w:val="99"/>
    <w:semiHidden/>
    <w:rsid w:val="007A722B"/>
    <w:pPr>
      <w:spacing w:line="240" w:lineRule="atLeast"/>
      <w:ind w:left="1132" w:hanging="283"/>
    </w:pPr>
    <w:rPr>
      <w:rFonts w:ascii="Verdana" w:hAnsi="Verdana" w:cs="Lohit Hindi"/>
      <w:lang w:val="en-US"/>
    </w:rPr>
  </w:style>
  <w:style w:type="paragraph" w:styleId="Lijst5">
    <w:name w:val="List 5"/>
    <w:basedOn w:val="Standaard"/>
    <w:uiPriority w:val="99"/>
    <w:semiHidden/>
    <w:rsid w:val="007A722B"/>
    <w:pPr>
      <w:spacing w:line="240" w:lineRule="atLeast"/>
      <w:ind w:left="1415" w:hanging="283"/>
    </w:pPr>
    <w:rPr>
      <w:rFonts w:ascii="Verdana" w:hAnsi="Verdana" w:cs="Lohit Hindi"/>
      <w:lang w:val="en-US"/>
    </w:rPr>
  </w:style>
  <w:style w:type="paragraph" w:styleId="Lijstopsomteken">
    <w:name w:val="List Bullet"/>
    <w:basedOn w:val="Standaard"/>
    <w:uiPriority w:val="99"/>
    <w:semiHidden/>
    <w:rsid w:val="007A722B"/>
    <w:pPr>
      <w:numPr>
        <w:numId w:val="7"/>
      </w:numPr>
      <w:tabs>
        <w:tab w:val="clear" w:pos="360"/>
      </w:tabs>
      <w:spacing w:line="240" w:lineRule="atLeast"/>
      <w:ind w:left="0" w:firstLine="0"/>
    </w:pPr>
    <w:rPr>
      <w:rFonts w:ascii="Verdana" w:hAnsi="Verdana" w:cs="Lohit Hindi"/>
      <w:lang w:val="en-US"/>
    </w:rPr>
  </w:style>
  <w:style w:type="paragraph" w:styleId="Lijstopsomteken2">
    <w:name w:val="List Bullet 2"/>
    <w:basedOn w:val="Standaard"/>
    <w:uiPriority w:val="99"/>
    <w:semiHidden/>
    <w:rsid w:val="007A722B"/>
    <w:pPr>
      <w:numPr>
        <w:numId w:val="8"/>
      </w:numPr>
      <w:tabs>
        <w:tab w:val="clear" w:pos="643"/>
      </w:tabs>
      <w:spacing w:line="240" w:lineRule="atLeast"/>
      <w:ind w:left="0" w:firstLine="0"/>
    </w:pPr>
    <w:rPr>
      <w:rFonts w:ascii="Verdana" w:hAnsi="Verdana" w:cs="Lohit Hindi"/>
      <w:lang w:val="en-US"/>
    </w:rPr>
  </w:style>
  <w:style w:type="paragraph" w:styleId="Lijstopsomteken3">
    <w:name w:val="List Bullet 3"/>
    <w:basedOn w:val="Standaard"/>
    <w:uiPriority w:val="99"/>
    <w:semiHidden/>
    <w:rsid w:val="007A722B"/>
    <w:pPr>
      <w:numPr>
        <w:numId w:val="9"/>
      </w:numPr>
      <w:tabs>
        <w:tab w:val="clear" w:pos="926"/>
      </w:tabs>
      <w:spacing w:line="240" w:lineRule="atLeast"/>
      <w:ind w:left="0" w:firstLine="0"/>
    </w:pPr>
    <w:rPr>
      <w:rFonts w:ascii="Verdana" w:hAnsi="Verdana" w:cs="Lohit Hindi"/>
      <w:lang w:val="en-US"/>
    </w:rPr>
  </w:style>
  <w:style w:type="paragraph" w:styleId="Lijstopsomteken4">
    <w:name w:val="List Bullet 4"/>
    <w:basedOn w:val="Standaard"/>
    <w:uiPriority w:val="99"/>
    <w:semiHidden/>
    <w:rsid w:val="007A722B"/>
    <w:pPr>
      <w:numPr>
        <w:numId w:val="10"/>
      </w:numPr>
      <w:tabs>
        <w:tab w:val="clear" w:pos="1209"/>
      </w:tabs>
      <w:spacing w:line="240" w:lineRule="atLeast"/>
      <w:ind w:left="0" w:firstLine="0"/>
    </w:pPr>
    <w:rPr>
      <w:rFonts w:ascii="Verdana" w:hAnsi="Verdana" w:cs="Lohit Hindi"/>
      <w:lang w:val="en-US"/>
    </w:rPr>
  </w:style>
  <w:style w:type="paragraph" w:styleId="Lijstopsomteken5">
    <w:name w:val="List Bullet 5"/>
    <w:basedOn w:val="Standaard"/>
    <w:uiPriority w:val="99"/>
    <w:semiHidden/>
    <w:rsid w:val="007A722B"/>
    <w:pPr>
      <w:numPr>
        <w:numId w:val="11"/>
      </w:numPr>
      <w:tabs>
        <w:tab w:val="clear" w:pos="1492"/>
      </w:tabs>
      <w:spacing w:line="240" w:lineRule="atLeast"/>
      <w:ind w:left="0" w:firstLine="0"/>
    </w:pPr>
    <w:rPr>
      <w:rFonts w:ascii="Verdana" w:hAnsi="Verdana" w:cs="Lohit Hindi"/>
      <w:lang w:val="en-US"/>
    </w:rPr>
  </w:style>
  <w:style w:type="paragraph" w:styleId="Lijstnummering">
    <w:name w:val="List Number"/>
    <w:basedOn w:val="Standaard"/>
    <w:uiPriority w:val="99"/>
    <w:semiHidden/>
    <w:rsid w:val="007A722B"/>
    <w:pPr>
      <w:spacing w:line="240" w:lineRule="atLeast"/>
    </w:pPr>
    <w:rPr>
      <w:rFonts w:ascii="Verdana" w:hAnsi="Verdana" w:cs="Lohit Hindi"/>
      <w:lang w:val="en-US"/>
    </w:rPr>
  </w:style>
  <w:style w:type="paragraph" w:styleId="Lijstnummering2">
    <w:name w:val="List Number 2"/>
    <w:basedOn w:val="Standaard"/>
    <w:uiPriority w:val="99"/>
    <w:semiHidden/>
    <w:rsid w:val="007A722B"/>
    <w:pPr>
      <w:spacing w:line="240" w:lineRule="atLeast"/>
    </w:pPr>
    <w:rPr>
      <w:rFonts w:ascii="Verdana" w:hAnsi="Verdana" w:cs="Lohit Hindi"/>
      <w:lang w:val="en-US"/>
    </w:rPr>
  </w:style>
  <w:style w:type="paragraph" w:styleId="Lijstnummering3">
    <w:name w:val="List Number 3"/>
    <w:basedOn w:val="Standaard"/>
    <w:uiPriority w:val="99"/>
    <w:semiHidden/>
    <w:rsid w:val="007A722B"/>
    <w:pPr>
      <w:spacing w:line="240" w:lineRule="atLeast"/>
    </w:pPr>
    <w:rPr>
      <w:rFonts w:ascii="Verdana" w:hAnsi="Verdana" w:cs="Lohit Hindi"/>
      <w:lang w:val="en-US"/>
    </w:rPr>
  </w:style>
  <w:style w:type="paragraph" w:styleId="Lijstnummering4">
    <w:name w:val="List Number 4"/>
    <w:basedOn w:val="Standaard"/>
    <w:uiPriority w:val="99"/>
    <w:semiHidden/>
    <w:rsid w:val="007A722B"/>
    <w:pPr>
      <w:numPr>
        <w:numId w:val="5"/>
      </w:numPr>
      <w:tabs>
        <w:tab w:val="clear" w:pos="1209"/>
      </w:tabs>
      <w:spacing w:line="240" w:lineRule="atLeast"/>
      <w:ind w:left="0" w:firstLine="0"/>
    </w:pPr>
    <w:rPr>
      <w:rFonts w:ascii="Verdana" w:hAnsi="Verdana" w:cs="Lohit Hindi"/>
      <w:lang w:val="en-US"/>
    </w:rPr>
  </w:style>
  <w:style w:type="paragraph" w:styleId="Lijstnummering5">
    <w:name w:val="List Number 5"/>
    <w:basedOn w:val="Standaard"/>
    <w:uiPriority w:val="99"/>
    <w:semiHidden/>
    <w:rsid w:val="007A722B"/>
    <w:pPr>
      <w:numPr>
        <w:numId w:val="6"/>
      </w:numPr>
      <w:tabs>
        <w:tab w:val="clear" w:pos="1492"/>
      </w:tabs>
      <w:spacing w:line="240" w:lineRule="atLeast"/>
      <w:ind w:left="0" w:firstLine="0"/>
    </w:pPr>
    <w:rPr>
      <w:rFonts w:ascii="Verdana" w:hAnsi="Verdana" w:cs="Lohit Hindi"/>
      <w:lang w:val="en-US"/>
    </w:rPr>
  </w:style>
  <w:style w:type="paragraph" w:styleId="Lijstvoortzetting">
    <w:name w:val="List Continue"/>
    <w:basedOn w:val="Standaard"/>
    <w:uiPriority w:val="99"/>
    <w:semiHidden/>
    <w:rsid w:val="007A722B"/>
    <w:pPr>
      <w:spacing w:after="120" w:line="240" w:lineRule="atLeast"/>
      <w:ind w:left="283"/>
    </w:pPr>
    <w:rPr>
      <w:rFonts w:ascii="Verdana" w:hAnsi="Verdana" w:cs="Lohit Hindi"/>
      <w:lang w:val="en-US"/>
    </w:rPr>
  </w:style>
  <w:style w:type="paragraph" w:styleId="Lijstvoortzetting2">
    <w:name w:val="List Continue 2"/>
    <w:basedOn w:val="Standaard"/>
    <w:uiPriority w:val="99"/>
    <w:semiHidden/>
    <w:rsid w:val="007A722B"/>
    <w:pPr>
      <w:spacing w:after="120" w:line="240" w:lineRule="atLeast"/>
      <w:ind w:left="566"/>
    </w:pPr>
    <w:rPr>
      <w:rFonts w:ascii="Verdana" w:hAnsi="Verdana" w:cs="Lohit Hindi"/>
      <w:lang w:val="en-US"/>
    </w:rPr>
  </w:style>
  <w:style w:type="paragraph" w:styleId="Lijstvoortzetting3">
    <w:name w:val="List Continue 3"/>
    <w:basedOn w:val="Standaard"/>
    <w:uiPriority w:val="99"/>
    <w:semiHidden/>
    <w:rsid w:val="007A722B"/>
    <w:pPr>
      <w:spacing w:after="120" w:line="240" w:lineRule="atLeast"/>
      <w:ind w:left="849"/>
    </w:pPr>
    <w:rPr>
      <w:rFonts w:ascii="Verdana" w:hAnsi="Verdana" w:cs="Lohit Hindi"/>
      <w:lang w:val="en-US"/>
    </w:rPr>
  </w:style>
  <w:style w:type="paragraph" w:styleId="Lijstvoortzetting4">
    <w:name w:val="List Continue 4"/>
    <w:basedOn w:val="Standaard"/>
    <w:uiPriority w:val="99"/>
    <w:semiHidden/>
    <w:rsid w:val="007A722B"/>
    <w:pPr>
      <w:spacing w:after="120" w:line="240" w:lineRule="atLeast"/>
      <w:ind w:left="1132"/>
    </w:pPr>
    <w:rPr>
      <w:rFonts w:ascii="Verdana" w:hAnsi="Verdana" w:cs="Lohit Hindi"/>
      <w:lang w:val="en-US"/>
    </w:rPr>
  </w:style>
  <w:style w:type="paragraph" w:styleId="Lijstvoortzetting5">
    <w:name w:val="List Continue 5"/>
    <w:basedOn w:val="Standaard"/>
    <w:uiPriority w:val="99"/>
    <w:semiHidden/>
    <w:rsid w:val="007A722B"/>
    <w:pPr>
      <w:spacing w:after="120" w:line="240" w:lineRule="atLeast"/>
      <w:ind w:left="1415"/>
    </w:pPr>
    <w:rPr>
      <w:rFonts w:ascii="Verdana" w:hAnsi="Verdana" w:cs="Lohit Hindi"/>
      <w:lang w:val="en-US"/>
    </w:rPr>
  </w:style>
  <w:style w:type="paragraph" w:styleId="Notitiekop">
    <w:name w:val="Note Heading"/>
    <w:basedOn w:val="Standaard"/>
    <w:next w:val="Standaard"/>
    <w:link w:val="NotitiekopChar"/>
    <w:uiPriority w:val="99"/>
    <w:semiHidden/>
    <w:rsid w:val="007A722B"/>
    <w:pPr>
      <w:spacing w:line="240" w:lineRule="atLeast"/>
    </w:pPr>
    <w:rPr>
      <w:rFonts w:ascii="Verdana" w:hAnsi="Verdana" w:cs="Lohit Hindi"/>
      <w:lang w:val="en-US"/>
    </w:rPr>
  </w:style>
  <w:style w:type="character" w:customStyle="1" w:styleId="NotitiekopChar">
    <w:name w:val="Notitiekop Char"/>
    <w:basedOn w:val="Standaardalinea-lettertype"/>
    <w:link w:val="Notitiekop"/>
    <w:uiPriority w:val="99"/>
    <w:semiHidden/>
    <w:rsid w:val="007A722B"/>
    <w:rPr>
      <w:rFonts w:ascii="Verdana" w:hAnsi="Verdana" w:cs="Lohit Hindi"/>
      <w:lang w:val="en-US"/>
    </w:rPr>
  </w:style>
  <w:style w:type="character" w:styleId="Paginanummer">
    <w:name w:val="page number"/>
    <w:basedOn w:val="Standaardalinea-lettertype"/>
    <w:rsid w:val="007A722B"/>
    <w:rPr>
      <w:rFonts w:cs="Times New Roman"/>
    </w:rPr>
  </w:style>
  <w:style w:type="paragraph" w:styleId="Plattetekst2">
    <w:name w:val="Body Text 2"/>
    <w:basedOn w:val="Standaard"/>
    <w:link w:val="Plattetekst2Char"/>
    <w:rsid w:val="007A722B"/>
    <w:pPr>
      <w:spacing w:after="120" w:line="480" w:lineRule="auto"/>
    </w:pPr>
    <w:rPr>
      <w:rFonts w:ascii="Verdana" w:hAnsi="Verdana" w:cs="Lohit Hindi"/>
      <w:lang w:val="en-US"/>
    </w:rPr>
  </w:style>
  <w:style w:type="character" w:customStyle="1" w:styleId="Plattetekst2Char">
    <w:name w:val="Platte tekst 2 Char"/>
    <w:basedOn w:val="Standaardalinea-lettertype"/>
    <w:link w:val="Plattetekst2"/>
    <w:rsid w:val="007A722B"/>
    <w:rPr>
      <w:rFonts w:ascii="Verdana" w:hAnsi="Verdana" w:cs="Lohit Hindi"/>
      <w:lang w:val="en-US"/>
    </w:rPr>
  </w:style>
  <w:style w:type="paragraph" w:styleId="Plattetekst3">
    <w:name w:val="Body Text 3"/>
    <w:basedOn w:val="Standaard"/>
    <w:link w:val="Plattetekst3Char"/>
    <w:rsid w:val="007A722B"/>
    <w:pPr>
      <w:spacing w:after="120" w:line="240" w:lineRule="atLeast"/>
    </w:pPr>
    <w:rPr>
      <w:rFonts w:ascii="Verdana" w:hAnsi="Verdana" w:cs="Lohit Hindi"/>
      <w:sz w:val="16"/>
      <w:szCs w:val="16"/>
      <w:lang w:val="en-US"/>
    </w:rPr>
  </w:style>
  <w:style w:type="character" w:customStyle="1" w:styleId="Plattetekst3Char">
    <w:name w:val="Platte tekst 3 Char"/>
    <w:basedOn w:val="Standaardalinea-lettertype"/>
    <w:link w:val="Plattetekst3"/>
    <w:rsid w:val="007A722B"/>
    <w:rPr>
      <w:rFonts w:ascii="Verdana" w:hAnsi="Verdana" w:cs="Lohit Hindi"/>
      <w:sz w:val="16"/>
      <w:szCs w:val="16"/>
      <w:lang w:val="en-US"/>
    </w:rPr>
  </w:style>
  <w:style w:type="paragraph" w:styleId="Platteteksteersteinspringing">
    <w:name w:val="Body Text First Indent"/>
    <w:basedOn w:val="Plattetekst"/>
    <w:link w:val="PlatteteksteersteinspringingChar"/>
    <w:uiPriority w:val="99"/>
    <w:semiHidden/>
    <w:rsid w:val="007A722B"/>
    <w:pPr>
      <w:ind w:firstLine="210"/>
    </w:pPr>
  </w:style>
  <w:style w:type="character" w:customStyle="1" w:styleId="PlatteteksteersteinspringingChar">
    <w:name w:val="Platte tekst eerste inspringing Char"/>
    <w:basedOn w:val="PlattetekstChar"/>
    <w:link w:val="Platteteksteersteinspringing"/>
    <w:uiPriority w:val="99"/>
    <w:semiHidden/>
    <w:rsid w:val="007A722B"/>
    <w:rPr>
      <w:rFonts w:ascii="Verdana" w:hAnsi="Verdana" w:cs="Lohit Hindi"/>
      <w:lang w:val="en-US"/>
    </w:rPr>
  </w:style>
  <w:style w:type="paragraph" w:styleId="Plattetekstinspringen">
    <w:name w:val="Body Text Indent"/>
    <w:basedOn w:val="Standaard"/>
    <w:link w:val="PlattetekstinspringenChar"/>
    <w:rsid w:val="007A722B"/>
    <w:pPr>
      <w:spacing w:after="120" w:line="240" w:lineRule="atLeast"/>
      <w:ind w:left="283"/>
    </w:pPr>
    <w:rPr>
      <w:rFonts w:ascii="Verdana" w:hAnsi="Verdana" w:cs="Lohit Hindi"/>
      <w:lang w:val="en-US"/>
    </w:rPr>
  </w:style>
  <w:style w:type="character" w:customStyle="1" w:styleId="PlattetekstinspringenChar">
    <w:name w:val="Platte tekst inspringen Char"/>
    <w:basedOn w:val="Standaardalinea-lettertype"/>
    <w:link w:val="Plattetekstinspringen"/>
    <w:rsid w:val="007A722B"/>
    <w:rPr>
      <w:rFonts w:ascii="Verdana" w:hAnsi="Verdana" w:cs="Lohit Hindi"/>
      <w:lang w:val="en-US"/>
    </w:rPr>
  </w:style>
  <w:style w:type="paragraph" w:styleId="Platteteksteersteinspringing2">
    <w:name w:val="Body Text First Indent 2"/>
    <w:basedOn w:val="Plattetekstinspringen"/>
    <w:link w:val="Platteteksteersteinspringing2Char"/>
    <w:uiPriority w:val="99"/>
    <w:semiHidden/>
    <w:rsid w:val="007A722B"/>
    <w:pPr>
      <w:ind w:firstLine="210"/>
    </w:pPr>
  </w:style>
  <w:style w:type="character" w:customStyle="1" w:styleId="Platteteksteersteinspringing2Char">
    <w:name w:val="Platte tekst eerste inspringing 2 Char"/>
    <w:basedOn w:val="PlattetekstinspringenChar"/>
    <w:link w:val="Platteteksteersteinspringing2"/>
    <w:uiPriority w:val="99"/>
    <w:semiHidden/>
    <w:rsid w:val="007A722B"/>
    <w:rPr>
      <w:rFonts w:ascii="Verdana" w:hAnsi="Verdana" w:cs="Lohit Hindi"/>
      <w:lang w:val="en-US"/>
    </w:rPr>
  </w:style>
  <w:style w:type="paragraph" w:styleId="Plattetekstinspringen2">
    <w:name w:val="Body Text Indent 2"/>
    <w:basedOn w:val="Standaard"/>
    <w:link w:val="Plattetekstinspringen2Char"/>
    <w:rsid w:val="007A722B"/>
    <w:pPr>
      <w:spacing w:after="120" w:line="480" w:lineRule="auto"/>
      <w:ind w:left="283"/>
    </w:pPr>
    <w:rPr>
      <w:rFonts w:ascii="Verdana" w:hAnsi="Verdana" w:cs="Lohit Hindi"/>
      <w:lang w:val="en-US"/>
    </w:rPr>
  </w:style>
  <w:style w:type="character" w:customStyle="1" w:styleId="Plattetekstinspringen2Char">
    <w:name w:val="Platte tekst inspringen 2 Char"/>
    <w:basedOn w:val="Standaardalinea-lettertype"/>
    <w:link w:val="Plattetekstinspringen2"/>
    <w:rsid w:val="007A722B"/>
    <w:rPr>
      <w:rFonts w:ascii="Verdana" w:hAnsi="Verdana" w:cs="Lohit Hindi"/>
      <w:lang w:val="en-US"/>
    </w:rPr>
  </w:style>
  <w:style w:type="paragraph" w:styleId="Plattetekstinspringen3">
    <w:name w:val="Body Text Indent 3"/>
    <w:basedOn w:val="Standaard"/>
    <w:link w:val="Plattetekstinspringen3Char"/>
    <w:rsid w:val="007A722B"/>
    <w:pPr>
      <w:spacing w:after="120" w:line="240" w:lineRule="atLeast"/>
      <w:ind w:left="283"/>
    </w:pPr>
    <w:rPr>
      <w:rFonts w:ascii="Verdana" w:hAnsi="Verdana" w:cs="Lohit Hindi"/>
      <w:sz w:val="16"/>
      <w:szCs w:val="16"/>
      <w:lang w:val="en-US"/>
    </w:rPr>
  </w:style>
  <w:style w:type="character" w:customStyle="1" w:styleId="Plattetekstinspringen3Char">
    <w:name w:val="Platte tekst inspringen 3 Char"/>
    <w:basedOn w:val="Standaardalinea-lettertype"/>
    <w:link w:val="Plattetekstinspringen3"/>
    <w:rsid w:val="007A722B"/>
    <w:rPr>
      <w:rFonts w:ascii="Verdana" w:hAnsi="Verdana" w:cs="Lohit Hindi"/>
      <w:sz w:val="16"/>
      <w:szCs w:val="16"/>
      <w:lang w:val="en-US"/>
    </w:rPr>
  </w:style>
  <w:style w:type="table" w:styleId="Professioneletabel">
    <w:name w:val="Table Professional"/>
    <w:basedOn w:val="Standaardtabel"/>
    <w:uiPriority w:val="99"/>
    <w:semiHidden/>
    <w:rsid w:val="007A722B"/>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RijksoverheidSansText"/>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uiPriority w:val="99"/>
    <w:semiHidden/>
    <w:rsid w:val="007A722B"/>
    <w:rPr>
      <w:rFonts w:cs="Times New Roman"/>
    </w:rPr>
  </w:style>
  <w:style w:type="paragraph" w:styleId="Standaardinspringing">
    <w:name w:val="Normal Indent"/>
    <w:basedOn w:val="Standaard"/>
    <w:uiPriority w:val="99"/>
    <w:semiHidden/>
    <w:rsid w:val="007A722B"/>
    <w:pPr>
      <w:spacing w:line="240" w:lineRule="atLeast"/>
      <w:ind w:left="708"/>
    </w:pPr>
    <w:rPr>
      <w:rFonts w:ascii="Verdana" w:hAnsi="Verdana" w:cs="Lohit Hindi"/>
      <w:lang w:val="en-US"/>
    </w:rPr>
  </w:style>
  <w:style w:type="table" w:styleId="Tabelkolommen1">
    <w:name w:val="Table Columns 1"/>
    <w:basedOn w:val="Standaardtabel"/>
    <w:uiPriority w:val="99"/>
    <w:semiHidden/>
    <w:rsid w:val="007A722B"/>
    <w:pPr>
      <w:widowControl w:val="0"/>
      <w:suppressAutoHyphens/>
      <w:autoSpaceDN w:val="0"/>
      <w:spacing w:line="240" w:lineRule="exact"/>
      <w:textAlignment w:val="baseline"/>
    </w:pPr>
    <w:rPr>
      <w:rFonts w:ascii="Times New Roman" w:eastAsia="Times New Roman" w:hAnsi="Times New Roman" w:cs="Lohit Hindi"/>
      <w:b/>
      <w:bCs/>
      <w:sz w:val="20"/>
      <w:szCs w:val="20"/>
      <w:lang w:eastAsia="nl-NL"/>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RijksoverheidSansText"/>
      </w:rPr>
      <w:tblPr/>
      <w:tcPr>
        <w:tcBorders>
          <w:bottom w:val="double" w:sz="6" w:space="0" w:color="000000"/>
          <w:tl2br w:val="none" w:sz="0" w:space="0" w:color="auto"/>
          <w:tr2bl w:val="none" w:sz="0" w:space="0" w:color="auto"/>
        </w:tcBorders>
      </w:tcPr>
    </w:tblStylePr>
    <w:tblStylePr w:type="lastRow">
      <w:rPr>
        <w:rFonts w:cs="RijksoverheidSansText"/>
      </w:rPr>
      <w:tblPr/>
      <w:tcPr>
        <w:tcBorders>
          <w:tl2br w:val="none" w:sz="0" w:space="0" w:color="auto"/>
          <w:tr2bl w:val="none" w:sz="0" w:space="0" w:color="auto"/>
        </w:tcBorders>
      </w:tcPr>
    </w:tblStylePr>
    <w:tblStylePr w:type="firstCol">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tblStylePr w:type="band1Vert">
      <w:rPr>
        <w:rFonts w:cs="RijksoverheidSansText"/>
      </w:rPr>
      <w:tblPr/>
      <w:tcPr>
        <w:shd w:val="pct25" w:color="000000" w:fill="FFFFFF"/>
      </w:tcPr>
    </w:tblStylePr>
    <w:tblStylePr w:type="band2Vert">
      <w:rPr>
        <w:rFonts w:cs="RijksoverheidSansText"/>
      </w:rPr>
      <w:tblPr/>
      <w:tcPr>
        <w:shd w:val="pct25" w:color="FFFF00" w:fill="FFFFFF"/>
      </w:tcPr>
    </w:tblStylePr>
    <w:tblStylePr w:type="neCell">
      <w:rPr>
        <w:rFonts w:cs="RijksoverheidSansText"/>
      </w:rPr>
      <w:tblPr/>
      <w:tcPr>
        <w:tcBorders>
          <w:tl2br w:val="none" w:sz="0" w:space="0" w:color="auto"/>
          <w:tr2bl w:val="none" w:sz="0" w:space="0" w:color="auto"/>
        </w:tcBorders>
      </w:tcPr>
    </w:tblStylePr>
    <w:tblStylePr w:type="swCell">
      <w:rPr>
        <w:rFonts w:cs="RijksoverheidSansText"/>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7A722B"/>
    <w:pPr>
      <w:widowControl w:val="0"/>
      <w:suppressAutoHyphens/>
      <w:autoSpaceDN w:val="0"/>
      <w:spacing w:line="240" w:lineRule="exact"/>
      <w:textAlignment w:val="baseline"/>
    </w:pPr>
    <w:rPr>
      <w:rFonts w:ascii="Times New Roman" w:eastAsia="Times New Roman" w:hAnsi="Times New Roman" w:cs="Lohit Hindi"/>
      <w:b/>
      <w:bCs/>
      <w:sz w:val="20"/>
      <w:szCs w:val="20"/>
      <w:lang w:eastAsia="nl-NL"/>
    </w:rPr>
    <w:tblPr>
      <w:tblStyleColBandSize w:val="1"/>
    </w:tblPr>
    <w:tblStylePr w:type="firstRow">
      <w:rPr>
        <w:rFonts w:cs="RijksoverheidSansText"/>
      </w:rPr>
      <w:tblPr/>
      <w:tcPr>
        <w:tcBorders>
          <w:tl2br w:val="none" w:sz="0" w:space="0" w:color="auto"/>
          <w:tr2bl w:val="none" w:sz="0" w:space="0" w:color="auto"/>
        </w:tcBorders>
        <w:shd w:val="solid" w:color="000080" w:fill="FFFFFF"/>
      </w:tcPr>
    </w:tblStylePr>
    <w:tblStylePr w:type="lastRow">
      <w:rPr>
        <w:rFonts w:cs="RijksoverheidSansText"/>
      </w:rPr>
      <w:tblPr/>
      <w:tcPr>
        <w:tcBorders>
          <w:tl2br w:val="none" w:sz="0" w:space="0" w:color="auto"/>
          <w:tr2bl w:val="none" w:sz="0" w:space="0" w:color="auto"/>
        </w:tcBorders>
      </w:tcPr>
    </w:tblStylePr>
    <w:tblStylePr w:type="firstCol">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tblStylePr w:type="band1Vert">
      <w:rPr>
        <w:rFonts w:cs="RijksoverheidSansText"/>
      </w:rPr>
      <w:tblPr/>
      <w:tcPr>
        <w:shd w:val="pct30" w:color="000000" w:fill="FFFFFF"/>
      </w:tcPr>
    </w:tblStylePr>
    <w:tblStylePr w:type="band2Vert">
      <w:rPr>
        <w:rFonts w:cs="RijksoverheidSansText"/>
      </w:rPr>
      <w:tblPr/>
      <w:tcPr>
        <w:shd w:val="pct25" w:color="00FF00" w:fill="FFFFFF"/>
      </w:tcPr>
    </w:tblStylePr>
    <w:tblStylePr w:type="neCell">
      <w:rPr>
        <w:rFonts w:cs="RijksoverheidSansText"/>
      </w:rPr>
      <w:tblPr/>
      <w:tcPr>
        <w:tcBorders>
          <w:tl2br w:val="none" w:sz="0" w:space="0" w:color="auto"/>
          <w:tr2bl w:val="none" w:sz="0" w:space="0" w:color="auto"/>
        </w:tcBorders>
      </w:tcPr>
    </w:tblStylePr>
    <w:tblStylePr w:type="swCell">
      <w:rPr>
        <w:rFonts w:cs="RijksoverheidSansText"/>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7A722B"/>
    <w:pPr>
      <w:widowControl w:val="0"/>
      <w:suppressAutoHyphens/>
      <w:autoSpaceDN w:val="0"/>
      <w:spacing w:line="240" w:lineRule="exact"/>
      <w:textAlignment w:val="baseline"/>
    </w:pPr>
    <w:rPr>
      <w:rFonts w:ascii="Times New Roman" w:eastAsia="Times New Roman" w:hAnsi="Times New Roman" w:cs="Lohit Hindi"/>
      <w:b/>
      <w:bCs/>
      <w:sz w:val="20"/>
      <w:szCs w:val="20"/>
      <w:lang w:eastAsia="nl-NL"/>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RijksoverheidSansText"/>
      </w:rPr>
      <w:tblPr/>
      <w:tcPr>
        <w:tcBorders>
          <w:tl2br w:val="none" w:sz="0" w:space="0" w:color="auto"/>
          <w:tr2bl w:val="none" w:sz="0" w:space="0" w:color="auto"/>
        </w:tcBorders>
        <w:shd w:val="solid" w:color="000080" w:fill="FFFFFF"/>
      </w:tcPr>
    </w:tblStylePr>
    <w:tblStylePr w:type="lastRow">
      <w:rPr>
        <w:rFonts w:cs="RijksoverheidSansText"/>
      </w:rPr>
      <w:tblPr/>
      <w:tcPr>
        <w:tcBorders>
          <w:top w:val="single" w:sz="6" w:space="0" w:color="000080"/>
          <w:tl2br w:val="none" w:sz="0" w:space="0" w:color="auto"/>
          <w:tr2bl w:val="none" w:sz="0" w:space="0" w:color="auto"/>
        </w:tcBorders>
      </w:tcPr>
    </w:tblStylePr>
    <w:tblStylePr w:type="firstCol">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tblStylePr w:type="band1Vert">
      <w:rPr>
        <w:rFonts w:cs="RijksoverheidSansText"/>
      </w:rPr>
      <w:tblPr/>
      <w:tcPr>
        <w:shd w:val="solid" w:color="C0C0C0" w:fill="FFFFFF"/>
      </w:tcPr>
    </w:tblStylePr>
    <w:tblStylePr w:type="band2Vert">
      <w:rPr>
        <w:rFonts w:cs="RijksoverheidSansText"/>
      </w:rPr>
      <w:tblPr/>
      <w:tcPr>
        <w:shd w:val="pct10" w:color="000000" w:fill="FFFFFF"/>
      </w:tcPr>
    </w:tblStylePr>
    <w:tblStylePr w:type="neCell">
      <w:rPr>
        <w:rFonts w:cs="RijksoverheidSansText"/>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7A722B"/>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StyleColBandSize w:val="1"/>
    </w:tblPr>
    <w:tblStylePr w:type="firstRow">
      <w:rPr>
        <w:rFonts w:cs="RijksoverheidSansText"/>
      </w:rPr>
      <w:tblPr/>
      <w:tcPr>
        <w:tcBorders>
          <w:tl2br w:val="none" w:sz="0" w:space="0" w:color="auto"/>
          <w:tr2bl w:val="none" w:sz="0" w:space="0" w:color="auto"/>
        </w:tcBorders>
        <w:shd w:val="solid" w:color="000000" w:fill="FFFFFF"/>
      </w:tcPr>
    </w:tblStylePr>
    <w:tblStylePr w:type="lastRow">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tblStylePr w:type="band1Vert">
      <w:rPr>
        <w:rFonts w:cs="RijksoverheidSansText"/>
      </w:rPr>
      <w:tblPr/>
      <w:tcPr>
        <w:shd w:val="pct50" w:color="008080" w:fill="FFFFFF"/>
      </w:tcPr>
    </w:tblStylePr>
    <w:tblStylePr w:type="band2Vert">
      <w:rPr>
        <w:rFonts w:cs="RijksoverheidSansText"/>
      </w:rPr>
      <w:tblPr/>
      <w:tcPr>
        <w:shd w:val="pct10" w:color="000000" w:fill="FFFFFF"/>
      </w:tcPr>
    </w:tblStylePr>
  </w:style>
  <w:style w:type="table" w:styleId="Tabelkolommen5">
    <w:name w:val="Table Columns 5"/>
    <w:basedOn w:val="Standaardtabel"/>
    <w:uiPriority w:val="99"/>
    <w:semiHidden/>
    <w:rsid w:val="007A722B"/>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RijksoverheidSansText"/>
      </w:rPr>
      <w:tblPr/>
      <w:tcPr>
        <w:tcBorders>
          <w:bottom w:val="single" w:sz="6" w:space="0" w:color="808080"/>
          <w:tl2br w:val="none" w:sz="0" w:space="0" w:color="auto"/>
          <w:tr2bl w:val="none" w:sz="0" w:space="0" w:color="auto"/>
        </w:tcBorders>
      </w:tcPr>
    </w:tblStylePr>
    <w:tblStylePr w:type="lastRow">
      <w:rPr>
        <w:rFonts w:cs="RijksoverheidSansText"/>
      </w:rPr>
      <w:tblPr/>
      <w:tcPr>
        <w:tcBorders>
          <w:top w:val="single" w:sz="6" w:space="0" w:color="808080"/>
          <w:tl2br w:val="none" w:sz="0" w:space="0" w:color="auto"/>
          <w:tr2bl w:val="none" w:sz="0" w:space="0" w:color="auto"/>
        </w:tcBorders>
      </w:tcPr>
    </w:tblStylePr>
    <w:tblStylePr w:type="firstCol">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tblStylePr w:type="band1Vert">
      <w:rPr>
        <w:rFonts w:cs="RijksoverheidSansText"/>
      </w:rPr>
      <w:tblPr/>
      <w:tcPr>
        <w:shd w:val="solid" w:color="C0C0C0" w:fill="FFFFFF"/>
      </w:tcPr>
    </w:tblStylePr>
  </w:style>
  <w:style w:type="table" w:styleId="Tabellijst1">
    <w:name w:val="Table List 1"/>
    <w:basedOn w:val="Standaardtabel"/>
    <w:uiPriority w:val="99"/>
    <w:semiHidden/>
    <w:rsid w:val="007A722B"/>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RijksoverheidSansText"/>
      </w:rPr>
      <w:tblPr/>
      <w:tcPr>
        <w:tcBorders>
          <w:bottom w:val="single" w:sz="6" w:space="0" w:color="000000"/>
          <w:tl2br w:val="none" w:sz="0" w:space="0" w:color="auto"/>
          <w:tr2bl w:val="none" w:sz="0" w:space="0" w:color="auto"/>
        </w:tcBorders>
        <w:shd w:val="solid" w:color="C0C0C0" w:fill="FFFFFF"/>
      </w:tcPr>
    </w:tblStylePr>
    <w:tblStylePr w:type="lastRow">
      <w:rPr>
        <w:rFonts w:cs="RijksoverheidSansText"/>
      </w:rPr>
      <w:tblPr/>
      <w:tcPr>
        <w:tcBorders>
          <w:top w:val="single" w:sz="6" w:space="0" w:color="000000"/>
          <w:tl2br w:val="none" w:sz="0" w:space="0" w:color="auto"/>
          <w:tr2bl w:val="none" w:sz="0" w:space="0" w:color="auto"/>
        </w:tcBorders>
      </w:tcPr>
    </w:tblStylePr>
    <w:tblStylePr w:type="band1Horz">
      <w:rPr>
        <w:rFonts w:cs="RijksoverheidSansText"/>
      </w:rPr>
      <w:tblPr/>
      <w:tcPr>
        <w:tcBorders>
          <w:tl2br w:val="none" w:sz="0" w:space="0" w:color="auto"/>
          <w:tr2bl w:val="none" w:sz="0" w:space="0" w:color="auto"/>
        </w:tcBorders>
        <w:shd w:val="solid" w:color="C0C0C0" w:fill="FFFFFF"/>
      </w:tcPr>
    </w:tblStylePr>
    <w:tblStylePr w:type="band2Horz">
      <w:rPr>
        <w:rFonts w:cs="RijksoverheidSansText"/>
      </w:rPr>
      <w:tblPr/>
      <w:tcPr>
        <w:tcBorders>
          <w:tl2br w:val="none" w:sz="0" w:space="0" w:color="auto"/>
          <w:tr2bl w:val="none" w:sz="0" w:space="0" w:color="auto"/>
        </w:tcBorders>
      </w:tcPr>
    </w:tblStylePr>
    <w:tblStylePr w:type="swCell">
      <w:rPr>
        <w:rFonts w:cs="RijksoverheidSansText"/>
      </w:rPr>
      <w:tblPr/>
      <w:tcPr>
        <w:tcBorders>
          <w:tl2br w:val="none" w:sz="0" w:space="0" w:color="auto"/>
          <w:tr2bl w:val="none" w:sz="0" w:space="0" w:color="auto"/>
        </w:tcBorders>
      </w:tcPr>
    </w:tblStylePr>
  </w:style>
  <w:style w:type="table" w:styleId="Tabellijst2">
    <w:name w:val="Table List 2"/>
    <w:basedOn w:val="Standaardtabel"/>
    <w:uiPriority w:val="99"/>
    <w:semiHidden/>
    <w:rsid w:val="007A722B"/>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StyleRowBandSize w:val="2"/>
      <w:tblBorders>
        <w:bottom w:val="single" w:sz="12" w:space="0" w:color="808080"/>
      </w:tblBorders>
    </w:tblPr>
    <w:tblStylePr w:type="firstRow">
      <w:rPr>
        <w:rFonts w:cs="RijksoverheidSansText"/>
      </w:rPr>
      <w:tblPr/>
      <w:tcPr>
        <w:tcBorders>
          <w:bottom w:val="single" w:sz="6" w:space="0" w:color="000000"/>
          <w:tl2br w:val="none" w:sz="0" w:space="0" w:color="auto"/>
          <w:tr2bl w:val="none" w:sz="0" w:space="0" w:color="auto"/>
        </w:tcBorders>
        <w:shd w:val="pct75" w:color="008080" w:fill="008000"/>
      </w:tcPr>
    </w:tblStylePr>
    <w:tblStylePr w:type="lastRow">
      <w:rPr>
        <w:rFonts w:cs="RijksoverheidSansText"/>
      </w:rPr>
      <w:tblPr/>
      <w:tcPr>
        <w:tcBorders>
          <w:top w:val="single" w:sz="6" w:space="0" w:color="000000"/>
          <w:tl2br w:val="none" w:sz="0" w:space="0" w:color="auto"/>
          <w:tr2bl w:val="none" w:sz="0" w:space="0" w:color="auto"/>
        </w:tcBorders>
      </w:tcPr>
    </w:tblStylePr>
    <w:tblStylePr w:type="band1Horz">
      <w:rPr>
        <w:rFonts w:cs="RijksoverheidSansText"/>
      </w:rPr>
      <w:tblPr/>
      <w:tcPr>
        <w:tcBorders>
          <w:tl2br w:val="none" w:sz="0" w:space="0" w:color="auto"/>
          <w:tr2bl w:val="none" w:sz="0" w:space="0" w:color="auto"/>
        </w:tcBorders>
        <w:shd w:val="pct20" w:color="00FF00" w:fill="FFFFFF"/>
      </w:tcPr>
    </w:tblStylePr>
    <w:tblStylePr w:type="band2Horz">
      <w:rPr>
        <w:rFonts w:cs="RijksoverheidSansText"/>
      </w:rPr>
      <w:tblPr/>
      <w:tcPr>
        <w:tcBorders>
          <w:tl2br w:val="none" w:sz="0" w:space="0" w:color="auto"/>
          <w:tr2bl w:val="none" w:sz="0" w:space="0" w:color="auto"/>
        </w:tcBorders>
      </w:tcPr>
    </w:tblStylePr>
    <w:tblStylePr w:type="swCell">
      <w:rPr>
        <w:rFonts w:cs="RijksoverheidSansText"/>
      </w:rPr>
      <w:tblPr/>
      <w:tcPr>
        <w:tcBorders>
          <w:tl2br w:val="none" w:sz="0" w:space="0" w:color="auto"/>
          <w:tr2bl w:val="none" w:sz="0" w:space="0" w:color="auto"/>
        </w:tcBorders>
      </w:tcPr>
    </w:tblStylePr>
  </w:style>
  <w:style w:type="table" w:styleId="Tabellijst3">
    <w:name w:val="Table List 3"/>
    <w:basedOn w:val="Standaardtabel"/>
    <w:uiPriority w:val="99"/>
    <w:semiHidden/>
    <w:rsid w:val="007A722B"/>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single" w:sz="12" w:space="0" w:color="000000"/>
        <w:bottom w:val="single" w:sz="12" w:space="0" w:color="000000"/>
        <w:insideH w:val="single" w:sz="6" w:space="0" w:color="000000"/>
      </w:tblBorders>
    </w:tblPr>
    <w:tblStylePr w:type="firstRow">
      <w:rPr>
        <w:rFonts w:cs="RijksoverheidSansText"/>
      </w:rPr>
      <w:tblPr/>
      <w:tcPr>
        <w:tcBorders>
          <w:bottom w:val="single" w:sz="12" w:space="0" w:color="000000"/>
          <w:tl2br w:val="none" w:sz="0" w:space="0" w:color="auto"/>
          <w:tr2bl w:val="none" w:sz="0" w:space="0" w:color="auto"/>
        </w:tcBorders>
      </w:tcPr>
    </w:tblStylePr>
    <w:tblStylePr w:type="lastRow">
      <w:rPr>
        <w:rFonts w:cs="RijksoverheidSansText"/>
      </w:rPr>
      <w:tblPr/>
      <w:tcPr>
        <w:tcBorders>
          <w:top w:val="single" w:sz="12" w:space="0" w:color="000000"/>
          <w:tl2br w:val="none" w:sz="0" w:space="0" w:color="auto"/>
          <w:tr2bl w:val="none" w:sz="0" w:space="0" w:color="auto"/>
        </w:tcBorders>
      </w:tcPr>
    </w:tblStylePr>
    <w:tblStylePr w:type="swCell">
      <w:rPr>
        <w:rFonts w:cs="RijksoverheidSansText"/>
      </w:rPr>
      <w:tblPr/>
      <w:tcPr>
        <w:tcBorders>
          <w:tl2br w:val="none" w:sz="0" w:space="0" w:color="auto"/>
          <w:tr2bl w:val="none" w:sz="0" w:space="0" w:color="auto"/>
        </w:tcBorders>
      </w:tcPr>
    </w:tblStylePr>
  </w:style>
  <w:style w:type="table" w:styleId="Tabellijst4">
    <w:name w:val="Table List 4"/>
    <w:basedOn w:val="Standaardtabel"/>
    <w:uiPriority w:val="99"/>
    <w:semiHidden/>
    <w:rsid w:val="007A722B"/>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RijksoverheidSansText"/>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7A722B"/>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RijksoverheidSansText"/>
      </w:rPr>
      <w:tblPr/>
      <w:tcPr>
        <w:tcBorders>
          <w:bottom w:val="single" w:sz="12" w:space="0" w:color="000000"/>
          <w:tl2br w:val="none" w:sz="0" w:space="0" w:color="auto"/>
          <w:tr2bl w:val="none" w:sz="0" w:space="0" w:color="auto"/>
        </w:tcBorders>
      </w:tcPr>
    </w:tblStylePr>
    <w:tblStylePr w:type="firstCol">
      <w:rPr>
        <w:rFonts w:cs="RijksoverheidSansText"/>
      </w:rPr>
      <w:tblPr/>
      <w:tcPr>
        <w:tcBorders>
          <w:tl2br w:val="none" w:sz="0" w:space="0" w:color="auto"/>
          <w:tr2bl w:val="none" w:sz="0" w:space="0" w:color="auto"/>
        </w:tcBorders>
      </w:tcPr>
    </w:tblStylePr>
  </w:style>
  <w:style w:type="table" w:styleId="Tabellijst6">
    <w:name w:val="Table List 6"/>
    <w:basedOn w:val="Standaardtabel"/>
    <w:uiPriority w:val="99"/>
    <w:semiHidden/>
    <w:rsid w:val="007A722B"/>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RijksoverheidSansText"/>
      </w:rPr>
      <w:tblPr/>
      <w:tcPr>
        <w:tcBorders>
          <w:bottom w:val="single" w:sz="12" w:space="0" w:color="000000"/>
          <w:tl2br w:val="none" w:sz="0" w:space="0" w:color="auto"/>
          <w:tr2bl w:val="none" w:sz="0" w:space="0" w:color="auto"/>
        </w:tcBorders>
      </w:tcPr>
    </w:tblStylePr>
    <w:tblStylePr w:type="firstCol">
      <w:rPr>
        <w:rFonts w:cs="RijksoverheidSansText"/>
      </w:rPr>
      <w:tblPr/>
      <w:tcPr>
        <w:tcBorders>
          <w:right w:val="single" w:sz="12" w:space="0" w:color="000000"/>
          <w:tl2br w:val="none" w:sz="0" w:space="0" w:color="auto"/>
          <w:tr2bl w:val="none" w:sz="0" w:space="0" w:color="auto"/>
        </w:tcBorders>
      </w:tcPr>
    </w:tblStylePr>
    <w:tblStylePr w:type="band1Horz">
      <w:rPr>
        <w:rFonts w:cs="RijksoverheidSansText"/>
      </w:rPr>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7A722B"/>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RijksoverheidSansText"/>
      </w:rPr>
      <w:tblPr/>
      <w:tcPr>
        <w:tcBorders>
          <w:bottom w:val="single" w:sz="12" w:space="0" w:color="008000"/>
          <w:tl2br w:val="none" w:sz="0" w:space="0" w:color="auto"/>
          <w:tr2bl w:val="none" w:sz="0" w:space="0" w:color="auto"/>
        </w:tcBorders>
        <w:shd w:val="solid" w:color="C0C0C0" w:fill="FFFFFF"/>
      </w:tcPr>
    </w:tblStylePr>
    <w:tblStylePr w:type="lastRow">
      <w:rPr>
        <w:rFonts w:cs="RijksoverheidSansText"/>
      </w:rPr>
      <w:tblPr/>
      <w:tcPr>
        <w:tcBorders>
          <w:top w:val="single" w:sz="12" w:space="0" w:color="008000"/>
          <w:tl2br w:val="none" w:sz="0" w:space="0" w:color="auto"/>
          <w:tr2bl w:val="none" w:sz="0" w:space="0" w:color="auto"/>
        </w:tcBorders>
      </w:tcPr>
    </w:tblStylePr>
    <w:tblStylePr w:type="firstCol">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tblStylePr w:type="band1Horz">
      <w:rPr>
        <w:rFonts w:cs="RijksoverheidSansText"/>
      </w:rPr>
      <w:tblPr/>
      <w:tcPr>
        <w:tcBorders>
          <w:tl2br w:val="none" w:sz="0" w:space="0" w:color="auto"/>
          <w:tr2bl w:val="none" w:sz="0" w:space="0" w:color="auto"/>
        </w:tcBorders>
        <w:shd w:val="pct20" w:color="000000" w:fill="FFFFFF"/>
      </w:tcPr>
    </w:tblStylePr>
    <w:tblStylePr w:type="band2Horz">
      <w:rPr>
        <w:rFonts w:cs="RijksoverheidSansText"/>
      </w:rPr>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7A722B"/>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RijksoverheidSansText"/>
      </w:rPr>
      <w:tblPr/>
      <w:tcPr>
        <w:tcBorders>
          <w:bottom w:val="single" w:sz="6" w:space="0" w:color="000000"/>
          <w:tl2br w:val="none" w:sz="0" w:space="0" w:color="auto"/>
          <w:tr2bl w:val="none" w:sz="0" w:space="0" w:color="auto"/>
        </w:tcBorders>
        <w:shd w:val="solid" w:color="FFFF00" w:fill="FFFFFF"/>
      </w:tcPr>
    </w:tblStylePr>
    <w:tblStylePr w:type="lastRow">
      <w:rPr>
        <w:rFonts w:cs="RijksoverheidSansText"/>
      </w:rPr>
      <w:tblPr/>
      <w:tcPr>
        <w:tcBorders>
          <w:top w:val="single" w:sz="6" w:space="0" w:color="000000"/>
          <w:tl2br w:val="none" w:sz="0" w:space="0" w:color="auto"/>
          <w:tr2bl w:val="none" w:sz="0" w:space="0" w:color="auto"/>
        </w:tcBorders>
      </w:tcPr>
    </w:tblStylePr>
    <w:tblStylePr w:type="firstCol">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tblStylePr w:type="band1Horz">
      <w:rPr>
        <w:rFonts w:cs="RijksoverheidSansText"/>
      </w:rPr>
      <w:tblPr/>
      <w:tcPr>
        <w:tcBorders>
          <w:tl2br w:val="none" w:sz="0" w:space="0" w:color="auto"/>
          <w:tr2bl w:val="none" w:sz="0" w:space="0" w:color="auto"/>
        </w:tcBorders>
        <w:shd w:val="pct25" w:color="FFFF00" w:fill="FFFFFF"/>
      </w:tcPr>
    </w:tblStylePr>
    <w:tblStylePr w:type="band2Horz">
      <w:rPr>
        <w:rFonts w:cs="RijksoverheidSansText"/>
      </w:rPr>
      <w:tblPr/>
      <w:tcPr>
        <w:tcBorders>
          <w:tl2br w:val="none" w:sz="0" w:space="0" w:color="auto"/>
          <w:tr2bl w:val="none" w:sz="0" w:space="0" w:color="auto"/>
        </w:tcBorders>
        <w:shd w:val="pct50" w:color="FF0000" w:fill="FFFFFF"/>
      </w:tcPr>
    </w:tblStylePr>
  </w:style>
  <w:style w:type="table" w:styleId="Tabelraster10">
    <w:name w:val="Table Grid 1"/>
    <w:basedOn w:val="Standaardtabel"/>
    <w:uiPriority w:val="99"/>
    <w:semiHidden/>
    <w:rsid w:val="007A722B"/>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style>
  <w:style w:type="table" w:styleId="Tabelraster2">
    <w:name w:val="Table Grid 2"/>
    <w:basedOn w:val="Standaardtabel"/>
    <w:uiPriority w:val="99"/>
    <w:semiHidden/>
    <w:rsid w:val="007A722B"/>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insideH w:val="single" w:sz="6" w:space="0" w:color="000000"/>
        <w:insideV w:val="single" w:sz="6" w:space="0" w:color="000000"/>
      </w:tblBorders>
    </w:tblPr>
    <w:tblStylePr w:type="firstRow">
      <w:rPr>
        <w:rFonts w:cs="RijksoverheidSansText"/>
      </w:rPr>
      <w:tblPr/>
      <w:tcPr>
        <w:tcBorders>
          <w:tl2br w:val="none" w:sz="0" w:space="0" w:color="auto"/>
          <w:tr2bl w:val="none" w:sz="0" w:space="0" w:color="auto"/>
        </w:tcBorders>
      </w:tcPr>
    </w:tblStylePr>
    <w:tblStylePr w:type="lastRow">
      <w:rPr>
        <w:rFonts w:cs="RijksoverheidSansText"/>
      </w:rPr>
      <w:tblPr/>
      <w:tcPr>
        <w:tcBorders>
          <w:top w:val="single" w:sz="6" w:space="0" w:color="000000"/>
          <w:tl2br w:val="none" w:sz="0" w:space="0" w:color="auto"/>
          <w:tr2bl w:val="none" w:sz="0" w:space="0" w:color="auto"/>
        </w:tcBorders>
      </w:tcPr>
    </w:tblStylePr>
    <w:tblStylePr w:type="firstCol">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style>
  <w:style w:type="table" w:styleId="Tabelraster3">
    <w:name w:val="Table Grid 3"/>
    <w:basedOn w:val="Standaardtabel"/>
    <w:uiPriority w:val="99"/>
    <w:semiHidden/>
    <w:rsid w:val="007A722B"/>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RijksoverheidSansText"/>
      </w:rPr>
      <w:tblPr/>
      <w:tcPr>
        <w:tcBorders>
          <w:bottom w:val="single" w:sz="6" w:space="0" w:color="000000"/>
          <w:tl2br w:val="none" w:sz="0" w:space="0" w:color="auto"/>
          <w:tr2bl w:val="none" w:sz="0" w:space="0" w:color="auto"/>
        </w:tcBorders>
        <w:shd w:val="pct30" w:color="FFFF00" w:fill="FFFFFF"/>
      </w:tcPr>
    </w:tblStylePr>
    <w:tblStylePr w:type="lastRow">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style>
  <w:style w:type="table" w:styleId="Tabelraster4">
    <w:name w:val="Table Grid 4"/>
    <w:basedOn w:val="Standaardtabel"/>
    <w:uiPriority w:val="99"/>
    <w:semiHidden/>
    <w:rsid w:val="007A722B"/>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left w:val="single" w:sz="12" w:space="0" w:color="000000"/>
        <w:right w:val="single" w:sz="12" w:space="0" w:color="000000"/>
        <w:insideH w:val="single" w:sz="6" w:space="0" w:color="000000"/>
        <w:insideV w:val="single" w:sz="6" w:space="0" w:color="000000"/>
      </w:tblBorders>
    </w:tblPr>
    <w:tblStylePr w:type="firstRow">
      <w:rPr>
        <w:rFonts w:cs="RijksoverheidSansText"/>
      </w:rPr>
      <w:tblPr/>
      <w:tcPr>
        <w:tcBorders>
          <w:bottom w:val="single" w:sz="6" w:space="0" w:color="000000"/>
          <w:tl2br w:val="none" w:sz="0" w:space="0" w:color="auto"/>
          <w:tr2bl w:val="none" w:sz="0" w:space="0" w:color="auto"/>
        </w:tcBorders>
        <w:shd w:val="pct30" w:color="FFFF00" w:fill="FFFFFF"/>
      </w:tcPr>
    </w:tblStylePr>
    <w:tblStylePr w:type="lastRow">
      <w:rPr>
        <w:rFonts w:cs="RijksoverheidSansText"/>
      </w:rPr>
      <w:tblPr/>
      <w:tcPr>
        <w:tcBorders>
          <w:top w:val="single" w:sz="6" w:space="0" w:color="000000"/>
          <w:tl2br w:val="none" w:sz="0" w:space="0" w:color="auto"/>
          <w:tr2bl w:val="none" w:sz="0" w:space="0" w:color="auto"/>
        </w:tcBorders>
        <w:shd w:val="pct30" w:color="FFFF00" w:fill="FFFFFF"/>
      </w:tcPr>
    </w:tblStylePr>
    <w:tblStylePr w:type="lastCol">
      <w:rPr>
        <w:rFonts w:cs="RijksoverheidSansText"/>
      </w:rPr>
      <w:tblPr/>
      <w:tcPr>
        <w:tcBorders>
          <w:tl2br w:val="none" w:sz="0" w:space="0" w:color="auto"/>
          <w:tr2bl w:val="none" w:sz="0" w:space="0" w:color="auto"/>
        </w:tcBorders>
      </w:tcPr>
    </w:tblStylePr>
  </w:style>
  <w:style w:type="table" w:styleId="Tabelraster5">
    <w:name w:val="Table Grid 5"/>
    <w:basedOn w:val="Standaardtabel"/>
    <w:uiPriority w:val="99"/>
    <w:semiHidden/>
    <w:rsid w:val="007A722B"/>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RijksoverheidSansText"/>
      </w:rPr>
      <w:tblPr/>
      <w:tcPr>
        <w:tcBorders>
          <w:bottom w:val="single" w:sz="12" w:space="0" w:color="000000"/>
          <w:tl2br w:val="none" w:sz="0" w:space="0" w:color="auto"/>
          <w:tr2bl w:val="none" w:sz="0" w:space="0" w:color="auto"/>
        </w:tcBorders>
      </w:tcPr>
    </w:tblStylePr>
    <w:tblStylePr w:type="lastRow">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tblStylePr w:type="nwCell">
      <w:rPr>
        <w:rFonts w:cs="RijksoverheidSansText"/>
      </w:rPr>
      <w:tblPr/>
      <w:tcPr>
        <w:tcBorders>
          <w:tl2br w:val="single" w:sz="6" w:space="0" w:color="000000"/>
          <w:tr2bl w:val="none" w:sz="0" w:space="0" w:color="auto"/>
        </w:tcBorders>
      </w:tcPr>
    </w:tblStylePr>
  </w:style>
  <w:style w:type="table" w:styleId="Tabelraster6">
    <w:name w:val="Table Grid 6"/>
    <w:basedOn w:val="Standaardtabel"/>
    <w:uiPriority w:val="99"/>
    <w:semiHidden/>
    <w:rsid w:val="007A722B"/>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RijksoverheidSansText"/>
      </w:rPr>
      <w:tblPr/>
      <w:tcPr>
        <w:tcBorders>
          <w:bottom w:val="single" w:sz="6" w:space="0" w:color="000000"/>
          <w:tl2br w:val="none" w:sz="0" w:space="0" w:color="auto"/>
          <w:tr2bl w:val="none" w:sz="0" w:space="0" w:color="auto"/>
        </w:tcBorders>
      </w:tcPr>
    </w:tblStylePr>
    <w:tblStylePr w:type="lastRow">
      <w:rPr>
        <w:rFonts w:cs="RijksoverheidSansText"/>
      </w:rPr>
      <w:tblPr/>
      <w:tcPr>
        <w:tcBorders>
          <w:top w:val="single" w:sz="6" w:space="0" w:color="000000"/>
          <w:tl2br w:val="none" w:sz="0" w:space="0" w:color="auto"/>
          <w:tr2bl w:val="none" w:sz="0" w:space="0" w:color="auto"/>
        </w:tcBorders>
      </w:tcPr>
    </w:tblStylePr>
    <w:tblStylePr w:type="firstCol">
      <w:rPr>
        <w:rFonts w:cs="RijksoverheidSansText"/>
      </w:rPr>
      <w:tblPr/>
      <w:tcPr>
        <w:tcBorders>
          <w:tl2br w:val="none" w:sz="0" w:space="0" w:color="auto"/>
          <w:tr2bl w:val="none" w:sz="0" w:space="0" w:color="auto"/>
        </w:tcBorders>
      </w:tcPr>
    </w:tblStylePr>
    <w:tblStylePr w:type="nwCell">
      <w:rPr>
        <w:rFonts w:cs="RijksoverheidSansText"/>
      </w:rPr>
      <w:tblPr/>
      <w:tcPr>
        <w:tcBorders>
          <w:tl2br w:val="single" w:sz="6" w:space="0" w:color="000000"/>
          <w:tr2bl w:val="none" w:sz="0" w:space="0" w:color="auto"/>
        </w:tcBorders>
      </w:tcPr>
    </w:tblStylePr>
  </w:style>
  <w:style w:type="table" w:styleId="Tabelraster7">
    <w:name w:val="Table Grid 7"/>
    <w:basedOn w:val="Standaardtabel"/>
    <w:uiPriority w:val="99"/>
    <w:semiHidden/>
    <w:rsid w:val="007A722B"/>
    <w:pPr>
      <w:widowControl w:val="0"/>
      <w:suppressAutoHyphens/>
      <w:autoSpaceDN w:val="0"/>
      <w:spacing w:line="240" w:lineRule="exact"/>
      <w:textAlignment w:val="baseline"/>
    </w:pPr>
    <w:rPr>
      <w:rFonts w:ascii="Times New Roman" w:eastAsia="Times New Roman" w:hAnsi="Times New Roman" w:cs="Lohit Hindi"/>
      <w:b/>
      <w:bCs/>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RijksoverheidSansText"/>
      </w:rPr>
      <w:tblPr/>
      <w:tcPr>
        <w:tcBorders>
          <w:bottom w:val="single" w:sz="12" w:space="0" w:color="000000"/>
          <w:tl2br w:val="none" w:sz="0" w:space="0" w:color="auto"/>
          <w:tr2bl w:val="none" w:sz="0" w:space="0" w:color="auto"/>
        </w:tcBorders>
      </w:tcPr>
    </w:tblStylePr>
    <w:tblStylePr w:type="lastRow">
      <w:rPr>
        <w:rFonts w:cs="RijksoverheidSansText"/>
      </w:rPr>
      <w:tblPr/>
      <w:tcPr>
        <w:tcBorders>
          <w:top w:val="single" w:sz="6" w:space="0" w:color="000000"/>
          <w:tl2br w:val="none" w:sz="0" w:space="0" w:color="auto"/>
          <w:tr2bl w:val="none" w:sz="0" w:space="0" w:color="auto"/>
        </w:tcBorders>
      </w:tcPr>
    </w:tblStylePr>
    <w:tblStylePr w:type="firstCol">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tblStylePr w:type="nwCell">
      <w:rPr>
        <w:rFonts w:cs="RijksoverheidSansText"/>
      </w:rPr>
      <w:tblPr/>
      <w:tcPr>
        <w:tcBorders>
          <w:tl2br w:val="single" w:sz="6" w:space="0" w:color="000000"/>
          <w:tr2bl w:val="none" w:sz="0" w:space="0" w:color="auto"/>
        </w:tcBorders>
      </w:tcPr>
    </w:tblStylePr>
  </w:style>
  <w:style w:type="table" w:styleId="Tabelraster8">
    <w:name w:val="Table Grid 8"/>
    <w:basedOn w:val="Standaardtabel"/>
    <w:uiPriority w:val="99"/>
    <w:semiHidden/>
    <w:rsid w:val="007A722B"/>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RijksoverheidSansText"/>
      </w:rPr>
      <w:tblPr/>
      <w:tcPr>
        <w:tcBorders>
          <w:tl2br w:val="none" w:sz="0" w:space="0" w:color="auto"/>
          <w:tr2bl w:val="none" w:sz="0" w:space="0" w:color="auto"/>
        </w:tcBorders>
        <w:shd w:val="solid" w:color="000080" w:fill="FFFFFF"/>
      </w:tcPr>
    </w:tblStylePr>
    <w:tblStylePr w:type="lastRow">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style>
  <w:style w:type="table" w:styleId="Tabelthema">
    <w:name w:val="Table Theme"/>
    <w:basedOn w:val="Standaardtabel"/>
    <w:uiPriority w:val="99"/>
    <w:semiHidden/>
    <w:rsid w:val="007A722B"/>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rsid w:val="007A722B"/>
    <w:pPr>
      <w:spacing w:line="240" w:lineRule="atLeast"/>
    </w:pPr>
    <w:rPr>
      <w:rFonts w:ascii="Courier New" w:hAnsi="Courier New" w:cs="Courier New"/>
      <w:sz w:val="20"/>
      <w:szCs w:val="20"/>
      <w:lang w:val="en-US"/>
    </w:rPr>
  </w:style>
  <w:style w:type="character" w:customStyle="1" w:styleId="TekstzonderopmaakChar">
    <w:name w:val="Tekst zonder opmaak Char"/>
    <w:basedOn w:val="Standaardalinea-lettertype"/>
    <w:link w:val="Tekstzonderopmaak"/>
    <w:rsid w:val="007A722B"/>
    <w:rPr>
      <w:rFonts w:ascii="Courier New" w:hAnsi="Courier New" w:cs="Courier New"/>
      <w:sz w:val="20"/>
      <w:szCs w:val="20"/>
      <w:lang w:val="en-US"/>
    </w:rPr>
  </w:style>
  <w:style w:type="table" w:styleId="Verfijndetabel1">
    <w:name w:val="Table Subtle 1"/>
    <w:basedOn w:val="Standaardtabel"/>
    <w:uiPriority w:val="99"/>
    <w:semiHidden/>
    <w:rsid w:val="007A722B"/>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StyleRowBandSize w:val="1"/>
    </w:tblPr>
    <w:tblStylePr w:type="firstRow">
      <w:rPr>
        <w:rFonts w:cs="RijksoverheidSansText"/>
      </w:rPr>
      <w:tblPr/>
      <w:tcPr>
        <w:tcBorders>
          <w:top w:val="single" w:sz="6" w:space="0" w:color="000000"/>
          <w:bottom w:val="single" w:sz="12" w:space="0" w:color="000000"/>
          <w:tl2br w:val="none" w:sz="0" w:space="0" w:color="auto"/>
          <w:tr2bl w:val="none" w:sz="0" w:space="0" w:color="auto"/>
        </w:tcBorders>
      </w:tcPr>
    </w:tblStylePr>
    <w:tblStylePr w:type="lastRow">
      <w:rPr>
        <w:rFonts w:cs="RijksoverheidSansText"/>
      </w:rPr>
      <w:tblPr/>
      <w:tcPr>
        <w:tcBorders>
          <w:top w:val="single" w:sz="12" w:space="0" w:color="000000"/>
          <w:tl2br w:val="none" w:sz="0" w:space="0" w:color="auto"/>
          <w:tr2bl w:val="none" w:sz="0" w:space="0" w:color="auto"/>
        </w:tcBorders>
        <w:shd w:val="pct25" w:color="800080" w:fill="FFFFFF"/>
      </w:tcPr>
    </w:tblStylePr>
    <w:tblStylePr w:type="firstCol">
      <w:rPr>
        <w:rFonts w:cs="RijksoverheidSansText"/>
      </w:rPr>
      <w:tblPr/>
      <w:tcPr>
        <w:tcBorders>
          <w:right w:val="single" w:sz="12" w:space="0" w:color="000000"/>
          <w:tl2br w:val="none" w:sz="0" w:space="0" w:color="auto"/>
          <w:tr2bl w:val="none" w:sz="0" w:space="0" w:color="auto"/>
        </w:tcBorders>
      </w:tcPr>
    </w:tblStylePr>
    <w:tblStylePr w:type="lastCol">
      <w:rPr>
        <w:rFonts w:cs="RijksoverheidSansText"/>
      </w:rPr>
      <w:tblPr/>
      <w:tcPr>
        <w:tcBorders>
          <w:left w:val="single" w:sz="12" w:space="0" w:color="000000"/>
          <w:tl2br w:val="none" w:sz="0" w:space="0" w:color="auto"/>
          <w:tr2bl w:val="none" w:sz="0" w:space="0" w:color="auto"/>
        </w:tcBorders>
      </w:tcPr>
    </w:tblStylePr>
    <w:tblStylePr w:type="band1Horz">
      <w:rPr>
        <w:rFonts w:cs="RijksoverheidSansText"/>
      </w:rPr>
      <w:tblPr/>
      <w:tcPr>
        <w:tcBorders>
          <w:bottom w:val="single" w:sz="6" w:space="0" w:color="000000"/>
          <w:tl2br w:val="none" w:sz="0" w:space="0" w:color="auto"/>
          <w:tr2bl w:val="none" w:sz="0" w:space="0" w:color="auto"/>
        </w:tcBorders>
        <w:shd w:val="pct25" w:color="808000" w:fill="FFFFFF"/>
      </w:tcPr>
    </w:tblStylePr>
    <w:tblStylePr w:type="neCell">
      <w:rPr>
        <w:rFonts w:cs="RijksoverheidSansText"/>
      </w:rPr>
      <w:tblPr/>
      <w:tcPr>
        <w:tcBorders>
          <w:tl2br w:val="none" w:sz="0" w:space="0" w:color="auto"/>
          <w:tr2bl w:val="none" w:sz="0" w:space="0" w:color="auto"/>
        </w:tcBorders>
      </w:tcPr>
    </w:tblStylePr>
    <w:tblStylePr w:type="swCell">
      <w:rPr>
        <w:rFonts w:cs="RijksoverheidSansText"/>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7A722B"/>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left w:val="single" w:sz="6" w:space="0" w:color="000000"/>
        <w:right w:val="single" w:sz="6" w:space="0" w:color="000000"/>
      </w:tblBorders>
    </w:tblPr>
    <w:tblStylePr w:type="firstRow">
      <w:rPr>
        <w:rFonts w:cs="RijksoverheidSansText"/>
      </w:rPr>
      <w:tblPr/>
      <w:tcPr>
        <w:tcBorders>
          <w:bottom w:val="single" w:sz="12" w:space="0" w:color="000000"/>
          <w:tl2br w:val="none" w:sz="0" w:space="0" w:color="auto"/>
          <w:tr2bl w:val="none" w:sz="0" w:space="0" w:color="auto"/>
        </w:tcBorders>
      </w:tcPr>
    </w:tblStylePr>
    <w:tblStylePr w:type="lastRow">
      <w:rPr>
        <w:rFonts w:cs="RijksoverheidSansText"/>
      </w:rPr>
      <w:tblPr/>
      <w:tcPr>
        <w:tcBorders>
          <w:top w:val="single" w:sz="12" w:space="0" w:color="000000"/>
          <w:tl2br w:val="none" w:sz="0" w:space="0" w:color="auto"/>
          <w:tr2bl w:val="none" w:sz="0" w:space="0" w:color="auto"/>
        </w:tcBorders>
      </w:tcPr>
    </w:tblStylePr>
    <w:tblStylePr w:type="firstCol">
      <w:rPr>
        <w:rFonts w:cs="RijksoverheidSansText"/>
      </w:rPr>
      <w:tblPr/>
      <w:tcPr>
        <w:tcBorders>
          <w:right w:val="single" w:sz="12" w:space="0" w:color="000000"/>
          <w:tl2br w:val="none" w:sz="0" w:space="0" w:color="auto"/>
          <w:tr2bl w:val="none" w:sz="0" w:space="0" w:color="auto"/>
        </w:tcBorders>
        <w:shd w:val="pct25" w:color="008000" w:fill="FFFFFF"/>
      </w:tcPr>
    </w:tblStylePr>
    <w:tblStylePr w:type="lastCol">
      <w:rPr>
        <w:rFonts w:cs="RijksoverheidSansText"/>
      </w:rPr>
      <w:tblPr/>
      <w:tcPr>
        <w:tcBorders>
          <w:left w:val="single" w:sz="12" w:space="0" w:color="000000"/>
          <w:tl2br w:val="none" w:sz="0" w:space="0" w:color="auto"/>
          <w:tr2bl w:val="none" w:sz="0" w:space="0" w:color="auto"/>
        </w:tcBorders>
        <w:shd w:val="pct25" w:color="808000" w:fill="FFFFFF"/>
      </w:tcPr>
    </w:tblStylePr>
    <w:tblStylePr w:type="neCell">
      <w:rPr>
        <w:rFonts w:cs="RijksoverheidSansText"/>
      </w:rPr>
      <w:tblPr/>
      <w:tcPr>
        <w:tcBorders>
          <w:tl2br w:val="none" w:sz="0" w:space="0" w:color="auto"/>
          <w:tr2bl w:val="none" w:sz="0" w:space="0" w:color="auto"/>
        </w:tcBorders>
      </w:tcPr>
    </w:tblStylePr>
    <w:tblStylePr w:type="swCell">
      <w:rPr>
        <w:rFonts w:cs="RijksoverheidSansText"/>
      </w:rPr>
      <w:tblPr/>
      <w:tcPr>
        <w:tcBorders>
          <w:tl2br w:val="none" w:sz="0" w:space="0" w:color="auto"/>
          <w:tr2bl w:val="none" w:sz="0" w:space="0" w:color="auto"/>
        </w:tcBorders>
      </w:tcPr>
    </w:tblStylePr>
  </w:style>
  <w:style w:type="table" w:styleId="Webtabel1">
    <w:name w:val="Table Web 1"/>
    <w:basedOn w:val="Standaardtabel"/>
    <w:uiPriority w:val="99"/>
    <w:semiHidden/>
    <w:rsid w:val="007A722B"/>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RijksoverheidSansText"/>
      </w:rPr>
      <w:tblPr/>
      <w:tcPr>
        <w:tcBorders>
          <w:tl2br w:val="none" w:sz="0" w:space="0" w:color="auto"/>
          <w:tr2bl w:val="none" w:sz="0" w:space="0" w:color="auto"/>
        </w:tcBorders>
      </w:tcPr>
    </w:tblStylePr>
  </w:style>
  <w:style w:type="table" w:styleId="Webtabel2">
    <w:name w:val="Table Web 2"/>
    <w:basedOn w:val="Standaardtabel"/>
    <w:uiPriority w:val="99"/>
    <w:semiHidden/>
    <w:rsid w:val="007A722B"/>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RijksoverheidSansText"/>
      </w:rPr>
      <w:tblPr/>
      <w:tcPr>
        <w:tcBorders>
          <w:tl2br w:val="none" w:sz="0" w:space="0" w:color="auto"/>
          <w:tr2bl w:val="none" w:sz="0" w:space="0" w:color="auto"/>
        </w:tcBorders>
      </w:tcPr>
    </w:tblStylePr>
  </w:style>
  <w:style w:type="table" w:styleId="Webtabel3">
    <w:name w:val="Table Web 3"/>
    <w:basedOn w:val="Standaardtabel"/>
    <w:uiPriority w:val="99"/>
    <w:semiHidden/>
    <w:rsid w:val="007A722B"/>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RijksoverheidSansText"/>
      </w:rPr>
      <w:tblPr/>
      <w:tcPr>
        <w:tcBorders>
          <w:tl2br w:val="none" w:sz="0" w:space="0" w:color="auto"/>
          <w:tr2bl w:val="none" w:sz="0" w:space="0" w:color="auto"/>
        </w:tcBorders>
      </w:tcPr>
    </w:tblStylePr>
  </w:style>
  <w:style w:type="paragraph" w:styleId="Inhopg6">
    <w:name w:val="toc 6"/>
    <w:basedOn w:val="Standaard"/>
    <w:next w:val="Standaard"/>
    <w:autoRedefine/>
    <w:uiPriority w:val="39"/>
    <w:rsid w:val="007A722B"/>
    <w:pPr>
      <w:tabs>
        <w:tab w:val="left" w:pos="1840"/>
        <w:tab w:val="right" w:pos="7699"/>
      </w:tabs>
      <w:spacing w:line="240" w:lineRule="atLeast"/>
      <w:ind w:hanging="1134"/>
    </w:pPr>
    <w:rPr>
      <w:rFonts w:ascii="Verdana" w:hAnsi="Verdana" w:cs="Lohit Hindi"/>
      <w:lang w:val="en-US"/>
    </w:rPr>
  </w:style>
  <w:style w:type="paragraph" w:styleId="Inhopg7">
    <w:name w:val="toc 7"/>
    <w:basedOn w:val="Standaard"/>
    <w:next w:val="Standaard"/>
    <w:autoRedefine/>
    <w:uiPriority w:val="39"/>
    <w:rsid w:val="007A722B"/>
    <w:pPr>
      <w:spacing w:after="100" w:line="240" w:lineRule="atLeast"/>
      <w:ind w:left="1080"/>
    </w:pPr>
    <w:rPr>
      <w:rFonts w:ascii="Verdana" w:hAnsi="Verdana" w:cs="Lohit Hindi"/>
      <w:lang w:val="en-US"/>
    </w:rPr>
  </w:style>
  <w:style w:type="paragraph" w:customStyle="1" w:styleId="BijlageOngenummerdSubparagraaf">
    <w:name w:val="BijlageOngenummerdSubparagraaf"/>
    <w:basedOn w:val="Standaard"/>
    <w:next w:val="Broodtekst"/>
    <w:uiPriority w:val="17"/>
    <w:qFormat/>
    <w:rsid w:val="007A722B"/>
    <w:pPr>
      <w:numPr>
        <w:ilvl w:val="1"/>
        <w:numId w:val="22"/>
      </w:numPr>
      <w:tabs>
        <w:tab w:val="left" w:pos="227"/>
        <w:tab w:val="left" w:pos="454"/>
        <w:tab w:val="left" w:pos="680"/>
      </w:tabs>
      <w:autoSpaceDE w:val="0"/>
      <w:autoSpaceDN w:val="0"/>
      <w:adjustRightInd w:val="0"/>
      <w:spacing w:before="240" w:line="240" w:lineRule="atLeast"/>
      <w:ind w:firstLine="0"/>
      <w:outlineLvl w:val="2"/>
    </w:pPr>
    <w:rPr>
      <w:rFonts w:ascii="Verdana" w:hAnsi="Verdana" w:cs="Lohit Hindi"/>
      <w:i/>
      <w:lang w:val="en-US"/>
    </w:rPr>
  </w:style>
  <w:style w:type="paragraph" w:customStyle="1" w:styleId="BijlageOngenummerdParagraaf">
    <w:name w:val="BijlageOngenummerdParagraaf"/>
    <w:basedOn w:val="Broodtekst"/>
    <w:next w:val="Broodtekst"/>
    <w:uiPriority w:val="16"/>
    <w:qFormat/>
    <w:rsid w:val="007A722B"/>
    <w:pPr>
      <w:spacing w:before="240"/>
      <w:outlineLvl w:val="0"/>
    </w:pPr>
    <w:rPr>
      <w:b/>
    </w:rPr>
  </w:style>
  <w:style w:type="paragraph" w:customStyle="1" w:styleId="TussenkopCursief">
    <w:name w:val="TussenkopCursief"/>
    <w:basedOn w:val="Broodtekst"/>
    <w:next w:val="Broodtekst"/>
    <w:uiPriority w:val="6"/>
    <w:qFormat/>
    <w:rsid w:val="007A722B"/>
    <w:pPr>
      <w:spacing w:before="240"/>
      <w:ind w:left="454" w:hanging="454"/>
    </w:pPr>
    <w:rPr>
      <w:i/>
    </w:rPr>
  </w:style>
  <w:style w:type="character" w:customStyle="1" w:styleId="afdeling">
    <w:name w:val="afdeling"/>
    <w:basedOn w:val="Standaardalinea-lettertype"/>
    <w:rsid w:val="007A722B"/>
    <w:rPr>
      <w:rFonts w:cs="Times New Roman"/>
      <w:position w:val="-9"/>
    </w:rPr>
  </w:style>
  <w:style w:type="character" w:customStyle="1" w:styleId="Afzenddata">
    <w:name w:val="Afzenddata"/>
    <w:rsid w:val="007A722B"/>
    <w:rPr>
      <w:rFonts w:ascii="Verdana" w:hAnsi="Verdana"/>
      <w:sz w:val="13"/>
    </w:rPr>
  </w:style>
  <w:style w:type="paragraph" w:customStyle="1" w:styleId="Afzendgegevens">
    <w:name w:val="Afzendgegevens"/>
    <w:basedOn w:val="Broodtekst"/>
    <w:uiPriority w:val="99"/>
    <w:semiHidden/>
    <w:rsid w:val="007A722B"/>
    <w:pPr>
      <w:tabs>
        <w:tab w:val="clear" w:pos="227"/>
        <w:tab w:val="clear" w:pos="454"/>
        <w:tab w:val="clear" w:pos="680"/>
        <w:tab w:val="left" w:pos="4440"/>
      </w:tabs>
      <w:spacing w:before="25" w:after="25" w:line="25" w:lineRule="atLeast"/>
    </w:pPr>
    <w:rPr>
      <w:sz w:val="2"/>
    </w:rPr>
  </w:style>
  <w:style w:type="character" w:customStyle="1" w:styleId="Afzendkopje">
    <w:name w:val="Afzendkopje"/>
    <w:uiPriority w:val="99"/>
    <w:semiHidden/>
    <w:rsid w:val="007A722B"/>
    <w:rPr>
      <w:rFonts w:ascii="Verdana" w:hAnsi="Verdana"/>
      <w:b/>
      <w:sz w:val="13"/>
    </w:rPr>
  </w:style>
  <w:style w:type="paragraph" w:customStyle="1" w:styleId="bijschrift">
    <w:name w:val="bijschrift"/>
    <w:basedOn w:val="Broodtekst"/>
    <w:uiPriority w:val="15"/>
    <w:semiHidden/>
    <w:rsid w:val="007A722B"/>
    <w:rPr>
      <w:sz w:val="14"/>
    </w:rPr>
  </w:style>
  <w:style w:type="paragraph" w:customStyle="1" w:styleId="broodtekst-italic">
    <w:name w:val="broodtekst-italic"/>
    <w:basedOn w:val="Broodtekst"/>
    <w:uiPriority w:val="99"/>
    <w:semiHidden/>
    <w:rsid w:val="007A722B"/>
    <w:rPr>
      <w:i/>
      <w:iCs/>
    </w:rPr>
  </w:style>
  <w:style w:type="character" w:customStyle="1" w:styleId="contactfunctie">
    <w:name w:val="contactfunctie"/>
    <w:basedOn w:val="Standaardalinea-lettertype"/>
    <w:uiPriority w:val="99"/>
    <w:semiHidden/>
    <w:rsid w:val="007A722B"/>
    <w:rPr>
      <w:rFonts w:ascii="Verdana" w:hAnsi="Verdana" w:cs="Verdana-Italic"/>
      <w:i/>
      <w:iCs/>
      <w:sz w:val="13"/>
    </w:rPr>
  </w:style>
  <w:style w:type="character" w:customStyle="1" w:styleId="contactfunctiemet">
    <w:name w:val="contactfunctiemet"/>
    <w:uiPriority w:val="99"/>
    <w:semiHidden/>
    <w:rsid w:val="007A722B"/>
    <w:rPr>
      <w:i/>
      <w:position w:val="9"/>
      <w:sz w:val="13"/>
    </w:rPr>
  </w:style>
  <w:style w:type="character" w:customStyle="1" w:styleId="contactpersoon">
    <w:name w:val="contactpersoon"/>
    <w:basedOn w:val="Standaardalinea-lettertype"/>
    <w:uiPriority w:val="99"/>
    <w:semiHidden/>
    <w:rsid w:val="007A722B"/>
    <w:rPr>
      <w:rFonts w:cs="Times New Roman"/>
      <w:sz w:val="13"/>
    </w:rPr>
  </w:style>
  <w:style w:type="paragraph" w:customStyle="1" w:styleId="datumonderwerp">
    <w:name w:val="datumonderwerp"/>
    <w:basedOn w:val="Broodtekst"/>
    <w:uiPriority w:val="99"/>
    <w:semiHidden/>
    <w:rsid w:val="007A722B"/>
    <w:pPr>
      <w:tabs>
        <w:tab w:val="clear" w:pos="227"/>
        <w:tab w:val="clear" w:pos="454"/>
        <w:tab w:val="clear" w:pos="680"/>
        <w:tab w:val="left" w:pos="794"/>
      </w:tabs>
    </w:pPr>
  </w:style>
  <w:style w:type="paragraph" w:customStyle="1" w:styleId="Huisstijl-Adres">
    <w:name w:val="Huisstijl-Adres"/>
    <w:basedOn w:val="Broodtekst"/>
    <w:rsid w:val="007A722B"/>
    <w:pPr>
      <w:tabs>
        <w:tab w:val="left" w:pos="192"/>
      </w:tabs>
      <w:spacing w:after="90" w:line="180" w:lineRule="exact"/>
    </w:pPr>
    <w:rPr>
      <w:noProof/>
      <w:sz w:val="13"/>
      <w:szCs w:val="13"/>
    </w:rPr>
  </w:style>
  <w:style w:type="paragraph" w:customStyle="1" w:styleId="Directoraat">
    <w:name w:val="Directoraat"/>
    <w:uiPriority w:val="99"/>
    <w:semiHidden/>
    <w:rsid w:val="007A722B"/>
    <w:pPr>
      <w:tabs>
        <w:tab w:val="left" w:pos="192"/>
        <w:tab w:val="left" w:pos="227"/>
        <w:tab w:val="left" w:pos="454"/>
        <w:tab w:val="left" w:pos="680"/>
      </w:tabs>
      <w:autoSpaceDE w:val="0"/>
      <w:autoSpaceDN w:val="0"/>
      <w:adjustRightInd w:val="0"/>
      <w:spacing w:line="180" w:lineRule="atLeast"/>
    </w:pPr>
    <w:rPr>
      <w:rFonts w:ascii="Verdana" w:eastAsia="DejaVu Sans" w:hAnsi="Verdana" w:cs="Times New Roman"/>
      <w:b/>
      <w:noProof/>
      <w:sz w:val="13"/>
      <w:szCs w:val="13"/>
      <w:lang w:eastAsia="nl-NL"/>
    </w:rPr>
  </w:style>
  <w:style w:type="paragraph" w:customStyle="1" w:styleId="Directoraatnaam">
    <w:name w:val="Directoraatnaam"/>
    <w:basedOn w:val="Directoraat"/>
    <w:uiPriority w:val="99"/>
    <w:semiHidden/>
    <w:rsid w:val="007A722B"/>
  </w:style>
  <w:style w:type="paragraph" w:customStyle="1" w:styleId="Directoraatnam">
    <w:name w:val="Directoraatnam"/>
    <w:basedOn w:val="Directoraat"/>
    <w:uiPriority w:val="99"/>
    <w:semiHidden/>
    <w:rsid w:val="007A722B"/>
  </w:style>
  <w:style w:type="character" w:customStyle="1" w:styleId="emailadres">
    <w:name w:val="emailadres"/>
    <w:basedOn w:val="Standaardalinea-lettertype"/>
    <w:uiPriority w:val="99"/>
    <w:semiHidden/>
    <w:rsid w:val="007A722B"/>
    <w:rPr>
      <w:rFonts w:cs="Times New Roman"/>
      <w:position w:val="9"/>
      <w:sz w:val="13"/>
    </w:rPr>
  </w:style>
  <w:style w:type="paragraph" w:customStyle="1" w:styleId="Huisstijl-Gegeven">
    <w:name w:val="Huisstijl-Gegeven"/>
    <w:basedOn w:val="Broodtekst"/>
    <w:uiPriority w:val="99"/>
    <w:semiHidden/>
    <w:rsid w:val="007A722B"/>
    <w:pPr>
      <w:spacing w:after="92" w:line="180" w:lineRule="atLeast"/>
    </w:pPr>
    <w:rPr>
      <w:noProof/>
      <w:sz w:val="13"/>
    </w:rPr>
  </w:style>
  <w:style w:type="character" w:customStyle="1" w:styleId="Huisstijl-GegevenCharChar">
    <w:name w:val="Huisstijl-Gegeven Char Char"/>
    <w:basedOn w:val="Standaardalinea-lettertype"/>
    <w:uiPriority w:val="99"/>
    <w:semiHidden/>
    <w:rsid w:val="007A722B"/>
    <w:rPr>
      <w:rFonts w:ascii="Verdana" w:hAnsi="Verdana" w:cs="Times New Roman"/>
      <w:noProof/>
      <w:sz w:val="24"/>
      <w:szCs w:val="24"/>
      <w:lang w:val="nl-NL" w:eastAsia="nl-NL" w:bidi="ar-SA"/>
    </w:rPr>
  </w:style>
  <w:style w:type="paragraph" w:customStyle="1" w:styleId="Huisstijl-KixCode">
    <w:name w:val="Huisstijl-KixCode"/>
    <w:basedOn w:val="Broodtekst"/>
    <w:uiPriority w:val="99"/>
    <w:semiHidden/>
    <w:rsid w:val="007A722B"/>
    <w:pPr>
      <w:spacing w:before="60" w:line="240" w:lineRule="auto"/>
    </w:pPr>
    <w:rPr>
      <w:rFonts w:ascii="KIX Barcode" w:hAnsi="KIX Barcode"/>
      <w:b/>
      <w:bCs/>
      <w:smallCaps/>
      <w:noProof/>
      <w:sz w:val="24"/>
    </w:rPr>
  </w:style>
  <w:style w:type="paragraph" w:customStyle="1" w:styleId="Huisstijl-Kopje">
    <w:name w:val="Huisstijl-Kopje"/>
    <w:basedOn w:val="Broodtekst"/>
    <w:uiPriority w:val="99"/>
    <w:semiHidden/>
    <w:rsid w:val="007A722B"/>
    <w:pPr>
      <w:spacing w:line="180" w:lineRule="atLeast"/>
    </w:pPr>
    <w:rPr>
      <w:b/>
      <w:sz w:val="13"/>
    </w:rPr>
  </w:style>
  <w:style w:type="paragraph" w:customStyle="1" w:styleId="Huisstijl-NAW">
    <w:name w:val="Huisstijl-NAW"/>
    <w:basedOn w:val="Broodtekst"/>
    <w:uiPriority w:val="99"/>
    <w:semiHidden/>
    <w:rsid w:val="007A722B"/>
    <w:rPr>
      <w:noProof/>
    </w:rPr>
  </w:style>
  <w:style w:type="paragraph" w:customStyle="1" w:styleId="Huisstijl-Paginanummering">
    <w:name w:val="Huisstijl-Paginanummering"/>
    <w:basedOn w:val="Broodtekst"/>
    <w:rsid w:val="007A722B"/>
    <w:pPr>
      <w:spacing w:line="180" w:lineRule="exact"/>
    </w:pPr>
    <w:rPr>
      <w:noProof/>
      <w:sz w:val="13"/>
    </w:rPr>
  </w:style>
  <w:style w:type="paragraph" w:customStyle="1" w:styleId="Huisstijl-Retouradres">
    <w:name w:val="Huisstijl-Retouradres"/>
    <w:basedOn w:val="Broodtekst"/>
    <w:uiPriority w:val="99"/>
    <w:semiHidden/>
    <w:rsid w:val="007A722B"/>
    <w:pPr>
      <w:spacing w:line="180" w:lineRule="exact"/>
    </w:pPr>
    <w:rPr>
      <w:noProof/>
      <w:sz w:val="13"/>
    </w:rPr>
  </w:style>
  <w:style w:type="paragraph" w:customStyle="1" w:styleId="Huisstijl-Rubricering">
    <w:name w:val="Huisstijl-Rubricering"/>
    <w:basedOn w:val="Broodtekst"/>
    <w:uiPriority w:val="99"/>
    <w:semiHidden/>
    <w:rsid w:val="007A722B"/>
    <w:pPr>
      <w:spacing w:line="180" w:lineRule="exact"/>
    </w:pPr>
    <w:rPr>
      <w:b/>
      <w:bCs/>
      <w:caps/>
      <w:noProof/>
      <w:sz w:val="13"/>
      <w:szCs w:val="13"/>
    </w:rPr>
  </w:style>
  <w:style w:type="paragraph" w:customStyle="1" w:styleId="Huisstijl-Voorwaarden">
    <w:name w:val="Huisstijl-Voorwaarden"/>
    <w:basedOn w:val="Broodtekst"/>
    <w:uiPriority w:val="99"/>
    <w:semiHidden/>
    <w:rsid w:val="007A722B"/>
    <w:pPr>
      <w:spacing w:line="180" w:lineRule="exact"/>
    </w:pPr>
    <w:rPr>
      <w:i/>
      <w:noProof/>
      <w:sz w:val="13"/>
    </w:rPr>
  </w:style>
  <w:style w:type="paragraph" w:customStyle="1" w:styleId="koptekst0">
    <w:name w:val="koptekst"/>
    <w:basedOn w:val="Broodtekst"/>
    <w:rsid w:val="007A722B"/>
    <w:pPr>
      <w:spacing w:line="180" w:lineRule="atLeast"/>
    </w:pPr>
    <w:rPr>
      <w:b/>
      <w:sz w:val="13"/>
    </w:rPr>
  </w:style>
  <w:style w:type="paragraph" w:customStyle="1" w:styleId="minofdir">
    <w:name w:val="minofdir"/>
    <w:basedOn w:val="Standaard"/>
    <w:rsid w:val="007A722B"/>
    <w:pPr>
      <w:tabs>
        <w:tab w:val="left" w:pos="227"/>
        <w:tab w:val="left" w:pos="454"/>
        <w:tab w:val="left" w:pos="680"/>
      </w:tabs>
      <w:autoSpaceDE w:val="0"/>
      <w:autoSpaceDN w:val="0"/>
      <w:adjustRightInd w:val="0"/>
      <w:spacing w:line="240" w:lineRule="atLeast"/>
    </w:pPr>
    <w:rPr>
      <w:rFonts w:ascii="RO VenW" w:hAnsi="RO VenW" w:cs="Lohit Hindi"/>
      <w:sz w:val="220"/>
      <w:lang w:val="en-US"/>
    </w:rPr>
  </w:style>
  <w:style w:type="paragraph" w:customStyle="1" w:styleId="Opsomming-bullet">
    <w:name w:val="Opsomming-bullet"/>
    <w:basedOn w:val="Broodtekst"/>
    <w:uiPriority w:val="8"/>
    <w:qFormat/>
    <w:rsid w:val="007A722B"/>
    <w:pPr>
      <w:numPr>
        <w:numId w:val="15"/>
      </w:numPr>
      <w:tabs>
        <w:tab w:val="left" w:pos="227"/>
        <w:tab w:val="left" w:pos="1134"/>
        <w:tab w:val="left" w:pos="1361"/>
        <w:tab w:val="left" w:pos="1588"/>
        <w:tab w:val="left" w:pos="1814"/>
        <w:tab w:val="left" w:pos="2041"/>
      </w:tabs>
      <w:ind w:left="0" w:firstLine="0"/>
    </w:pPr>
  </w:style>
  <w:style w:type="paragraph" w:customStyle="1" w:styleId="Opsomming-cijfer">
    <w:name w:val="Opsomming-cijfer"/>
    <w:basedOn w:val="Broodtekst"/>
    <w:uiPriority w:val="9"/>
    <w:qFormat/>
    <w:rsid w:val="007A722B"/>
    <w:pPr>
      <w:numPr>
        <w:numId w:val="16"/>
      </w:numPr>
      <w:tabs>
        <w:tab w:val="left" w:pos="227"/>
        <w:tab w:val="left" w:pos="907"/>
        <w:tab w:val="left" w:pos="1134"/>
        <w:tab w:val="left" w:pos="1361"/>
        <w:tab w:val="left" w:pos="1588"/>
        <w:tab w:val="left" w:pos="1814"/>
        <w:tab w:val="left" w:pos="2041"/>
      </w:tabs>
      <w:ind w:left="0" w:firstLine="0"/>
    </w:pPr>
  </w:style>
  <w:style w:type="character" w:customStyle="1" w:styleId="referentiegegevens">
    <w:name w:val="referentiegegevens"/>
    <w:basedOn w:val="Standaardalinea-lettertype"/>
    <w:rsid w:val="007A722B"/>
    <w:rPr>
      <w:rFonts w:ascii="Verdana" w:hAnsi="Verdana" w:cs="Verdana"/>
      <w:position w:val="0"/>
      <w:sz w:val="18"/>
      <w:szCs w:val="18"/>
    </w:rPr>
  </w:style>
  <w:style w:type="character" w:customStyle="1" w:styleId="referentiegegevensitalic">
    <w:name w:val="referentiegegevensitalic"/>
    <w:uiPriority w:val="99"/>
    <w:semiHidden/>
    <w:rsid w:val="007A722B"/>
    <w:rPr>
      <w:i/>
    </w:rPr>
  </w:style>
  <w:style w:type="character" w:customStyle="1" w:styleId="referentiegegevensleeg">
    <w:name w:val="referentiegegevensleeg"/>
    <w:uiPriority w:val="99"/>
    <w:semiHidden/>
    <w:rsid w:val="007A722B"/>
    <w:rPr>
      <w:position w:val="-9"/>
    </w:rPr>
  </w:style>
  <w:style w:type="character" w:customStyle="1" w:styleId="referentiegegevensleeggroot">
    <w:name w:val="referentiegegevensleeggroot"/>
    <w:basedOn w:val="referentiegegevensleeg"/>
    <w:uiPriority w:val="99"/>
    <w:semiHidden/>
    <w:rsid w:val="007A722B"/>
    <w:rPr>
      <w:rFonts w:ascii="Verdana-Bold" w:hAnsi="Verdana-Bold" w:cs="Verdana-Bold"/>
      <w:bCs/>
      <w:smallCaps/>
      <w:position w:val="-26"/>
    </w:rPr>
  </w:style>
  <w:style w:type="paragraph" w:customStyle="1" w:styleId="referentiegegevensviereneenhalf">
    <w:name w:val="referentiegegevensviereneenhalf"/>
    <w:basedOn w:val="Broodtekst"/>
    <w:uiPriority w:val="99"/>
    <w:semiHidden/>
    <w:rsid w:val="007A722B"/>
    <w:pPr>
      <w:spacing w:line="90" w:lineRule="exact"/>
    </w:pPr>
    <w:rPr>
      <w:sz w:val="2"/>
    </w:rPr>
  </w:style>
  <w:style w:type="paragraph" w:customStyle="1" w:styleId="referentiegegevparagraaf">
    <w:name w:val="referentiegegevparagraaf"/>
    <w:basedOn w:val="Broodtekst"/>
    <w:rsid w:val="007A722B"/>
    <w:pPr>
      <w:spacing w:before="25" w:after="25" w:line="130" w:lineRule="atLeast"/>
    </w:pPr>
    <w:rPr>
      <w:noProof/>
      <w:sz w:val="13"/>
    </w:rPr>
  </w:style>
  <w:style w:type="character" w:customStyle="1" w:styleId="referentiekopjes">
    <w:name w:val="referentiekopjes"/>
    <w:basedOn w:val="Standaardalinea-lettertype"/>
    <w:uiPriority w:val="99"/>
    <w:semiHidden/>
    <w:rsid w:val="007A722B"/>
    <w:rPr>
      <w:rFonts w:ascii="Verdana" w:hAnsi="Verdana" w:cs="Verdana"/>
      <w:b/>
      <w:position w:val="0"/>
      <w:sz w:val="18"/>
      <w:szCs w:val="18"/>
    </w:rPr>
  </w:style>
  <w:style w:type="paragraph" w:customStyle="1" w:styleId="refgegeven-zonder">
    <w:name w:val="refgegeven-zonder"/>
    <w:basedOn w:val="Broodtekst"/>
    <w:uiPriority w:val="99"/>
    <w:semiHidden/>
    <w:rsid w:val="007A722B"/>
    <w:pPr>
      <w:spacing w:line="180" w:lineRule="atLeast"/>
    </w:pPr>
    <w:rPr>
      <w:noProof/>
      <w:sz w:val="13"/>
    </w:rPr>
  </w:style>
  <w:style w:type="paragraph" w:customStyle="1" w:styleId="refkopje-zonder">
    <w:name w:val="refkopje-zonder"/>
    <w:basedOn w:val="Broodtekst"/>
    <w:next w:val="refgegeven-zonder"/>
    <w:uiPriority w:val="99"/>
    <w:semiHidden/>
    <w:rsid w:val="007A722B"/>
    <w:pPr>
      <w:spacing w:line="180" w:lineRule="exact"/>
    </w:pPr>
    <w:rPr>
      <w:b/>
      <w:noProof/>
      <w:sz w:val="13"/>
    </w:rPr>
  </w:style>
  <w:style w:type="paragraph" w:customStyle="1" w:styleId="Tabelkop">
    <w:name w:val="Tabelkop"/>
    <w:basedOn w:val="Broodtekst"/>
    <w:uiPriority w:val="11"/>
    <w:qFormat/>
    <w:rsid w:val="007A722B"/>
    <w:rPr>
      <w:b/>
      <w:sz w:val="14"/>
    </w:rPr>
  </w:style>
  <w:style w:type="paragraph" w:customStyle="1" w:styleId="tabeltekst">
    <w:name w:val="tabeltekst"/>
    <w:basedOn w:val="Broodtekst"/>
    <w:uiPriority w:val="15"/>
    <w:semiHidden/>
    <w:rsid w:val="007A722B"/>
    <w:rPr>
      <w:sz w:val="14"/>
    </w:rPr>
  </w:style>
  <w:style w:type="paragraph" w:customStyle="1" w:styleId="titel0">
    <w:name w:val="titel"/>
    <w:basedOn w:val="Broodtekst"/>
    <w:next w:val="Broodtekst"/>
    <w:rsid w:val="007A722B"/>
    <w:pPr>
      <w:spacing w:line="300" w:lineRule="atLeast"/>
    </w:pPr>
    <w:rPr>
      <w:b/>
      <w:sz w:val="24"/>
    </w:rPr>
  </w:style>
  <w:style w:type="paragraph" w:customStyle="1" w:styleId="titelcolofon">
    <w:name w:val="titelcolofon"/>
    <w:basedOn w:val="Broodtekst"/>
    <w:next w:val="Broodtekst"/>
    <w:rsid w:val="007A722B"/>
    <w:pPr>
      <w:spacing w:line="300" w:lineRule="atLeast"/>
    </w:pPr>
    <w:rPr>
      <w:sz w:val="24"/>
    </w:rPr>
  </w:style>
  <w:style w:type="paragraph" w:customStyle="1" w:styleId="titelinhoud">
    <w:name w:val="titelinhoud"/>
    <w:basedOn w:val="Broodtekst"/>
    <w:next w:val="Broodtekst"/>
    <w:rsid w:val="007A722B"/>
    <w:pPr>
      <w:spacing w:after="660" w:line="300" w:lineRule="atLeast"/>
    </w:pPr>
    <w:rPr>
      <w:sz w:val="24"/>
    </w:rPr>
  </w:style>
  <w:style w:type="character" w:styleId="Voetnootmarkering">
    <w:name w:val="footnote reference"/>
    <w:basedOn w:val="Standaardalinea-lettertype"/>
    <w:uiPriority w:val="99"/>
    <w:rsid w:val="007A722B"/>
    <w:rPr>
      <w:rFonts w:cs="Times New Roman"/>
      <w:vertAlign w:val="superscript"/>
    </w:rPr>
  </w:style>
  <w:style w:type="paragraph" w:styleId="Voetnoottekst">
    <w:name w:val="footnote text"/>
    <w:basedOn w:val="Standaard"/>
    <w:link w:val="VoetnoottekstChar"/>
    <w:rsid w:val="007A722B"/>
    <w:pPr>
      <w:spacing w:line="180" w:lineRule="atLeast"/>
    </w:pPr>
    <w:rPr>
      <w:rFonts w:ascii="Verdana" w:hAnsi="Verdana" w:cs="Lohit Hindi"/>
      <w:sz w:val="13"/>
      <w:szCs w:val="20"/>
      <w:lang w:val="en-US"/>
    </w:rPr>
  </w:style>
  <w:style w:type="character" w:customStyle="1" w:styleId="VoetnoottekstChar">
    <w:name w:val="Voetnoottekst Char"/>
    <w:basedOn w:val="Standaardalinea-lettertype"/>
    <w:link w:val="Voetnoottekst"/>
    <w:rsid w:val="007A722B"/>
    <w:rPr>
      <w:rFonts w:ascii="Verdana" w:hAnsi="Verdana" w:cs="Lohit Hindi"/>
      <w:sz w:val="13"/>
      <w:szCs w:val="20"/>
      <w:lang w:val="en-US"/>
    </w:rPr>
  </w:style>
  <w:style w:type="character" w:customStyle="1" w:styleId="w1">
    <w:name w:val="w1"/>
    <w:uiPriority w:val="99"/>
    <w:semiHidden/>
    <w:rsid w:val="007A722B"/>
    <w:rPr>
      <w:rFonts w:ascii="Verdana" w:hAnsi="Verdana"/>
      <w:sz w:val="9"/>
    </w:rPr>
  </w:style>
  <w:style w:type="numbering" w:customStyle="1" w:styleId="Artikelsectie1">
    <w:name w:val="Artikel/sectie1"/>
    <w:rsid w:val="007A722B"/>
    <w:pPr>
      <w:numPr>
        <w:numId w:val="20"/>
      </w:numPr>
    </w:pPr>
  </w:style>
  <w:style w:type="numbering" w:styleId="1ai">
    <w:name w:val="Outline List 1"/>
    <w:basedOn w:val="Geenlijst"/>
    <w:uiPriority w:val="99"/>
    <w:semiHidden/>
    <w:unhideWhenUsed/>
    <w:rsid w:val="007A722B"/>
    <w:pPr>
      <w:numPr>
        <w:numId w:val="19"/>
      </w:numPr>
    </w:pPr>
  </w:style>
  <w:style w:type="numbering" w:styleId="Artikelsectie">
    <w:name w:val="Outline List 3"/>
    <w:basedOn w:val="Geenlijst"/>
    <w:uiPriority w:val="99"/>
    <w:semiHidden/>
    <w:unhideWhenUsed/>
    <w:rsid w:val="007A722B"/>
    <w:pPr>
      <w:numPr>
        <w:numId w:val="13"/>
      </w:numPr>
    </w:pPr>
  </w:style>
  <w:style w:type="numbering" w:styleId="111111">
    <w:name w:val="Outline List 2"/>
    <w:basedOn w:val="Geenlijst"/>
    <w:uiPriority w:val="99"/>
    <w:semiHidden/>
    <w:unhideWhenUsed/>
    <w:rsid w:val="007A722B"/>
    <w:pPr>
      <w:numPr>
        <w:numId w:val="18"/>
      </w:numPr>
    </w:pPr>
  </w:style>
  <w:style w:type="paragraph" w:customStyle="1" w:styleId="Subsubparagraaf">
    <w:name w:val="Subsubparagraaf"/>
    <w:basedOn w:val="Subparagraaf"/>
    <w:next w:val="Broodtekst"/>
    <w:link w:val="SubsubparagraafChar"/>
    <w:uiPriority w:val="5"/>
    <w:qFormat/>
    <w:rsid w:val="007A722B"/>
    <w:pPr>
      <w:numPr>
        <w:ilvl w:val="3"/>
      </w:numPr>
      <w:tabs>
        <w:tab w:val="clear" w:pos="1728"/>
      </w:tabs>
      <w:ind w:firstLine="0"/>
      <w:outlineLvl w:val="3"/>
    </w:pPr>
  </w:style>
  <w:style w:type="paragraph" w:customStyle="1" w:styleId="TussenkopVet">
    <w:name w:val="TussenkopVet"/>
    <w:basedOn w:val="TussenkopCursief"/>
    <w:next w:val="Broodtekst"/>
    <w:uiPriority w:val="5"/>
    <w:qFormat/>
    <w:rsid w:val="007A722B"/>
    <w:rPr>
      <w:b/>
      <w:i w:val="0"/>
    </w:rPr>
  </w:style>
  <w:style w:type="paragraph" w:customStyle="1" w:styleId="TussenkopRegular">
    <w:name w:val="TussenkopRegular"/>
    <w:basedOn w:val="TussenkopVet"/>
    <w:next w:val="Broodtekst"/>
    <w:uiPriority w:val="7"/>
    <w:qFormat/>
    <w:rsid w:val="007A722B"/>
    <w:rPr>
      <w:b w:val="0"/>
    </w:rPr>
  </w:style>
  <w:style w:type="paragraph" w:customStyle="1" w:styleId="Bijschrift1">
    <w:name w:val="Bijschrift1"/>
    <w:basedOn w:val="Broodtekst"/>
    <w:next w:val="Bijschrift0"/>
    <w:qFormat/>
    <w:rsid w:val="007A722B"/>
    <w:pPr>
      <w:spacing w:line="240" w:lineRule="auto"/>
    </w:pPr>
    <w:rPr>
      <w:iCs/>
      <w:color w:val="000000"/>
      <w:sz w:val="14"/>
    </w:rPr>
  </w:style>
  <w:style w:type="paragraph" w:customStyle="1" w:styleId="BijlageGenummerdParagraaf">
    <w:name w:val="BijlageGenummerdParagraaf"/>
    <w:basedOn w:val="Broodtekst"/>
    <w:next w:val="Broodtekst"/>
    <w:uiPriority w:val="12"/>
    <w:qFormat/>
    <w:rsid w:val="007A722B"/>
    <w:pPr>
      <w:numPr>
        <w:ilvl w:val="1"/>
        <w:numId w:val="21"/>
      </w:numPr>
      <w:tabs>
        <w:tab w:val="clear" w:pos="0"/>
      </w:tabs>
      <w:spacing w:before="240"/>
      <w:ind w:firstLine="0"/>
      <w:outlineLvl w:val="1"/>
    </w:pPr>
    <w:rPr>
      <w:b/>
    </w:rPr>
  </w:style>
  <w:style w:type="paragraph" w:customStyle="1" w:styleId="BijlageGenummerdSubparagraaf">
    <w:name w:val="BijlageGenummerdSubparagraaf"/>
    <w:basedOn w:val="Broodtekst"/>
    <w:next w:val="Broodtekst"/>
    <w:uiPriority w:val="12"/>
    <w:qFormat/>
    <w:rsid w:val="007A722B"/>
    <w:pPr>
      <w:numPr>
        <w:ilvl w:val="2"/>
        <w:numId w:val="21"/>
      </w:numPr>
      <w:tabs>
        <w:tab w:val="clear" w:pos="0"/>
      </w:tabs>
      <w:spacing w:before="240"/>
      <w:ind w:firstLine="0"/>
      <w:outlineLvl w:val="2"/>
    </w:pPr>
    <w:rPr>
      <w:i/>
    </w:rPr>
  </w:style>
  <w:style w:type="paragraph" w:customStyle="1" w:styleId="BijlageGenummerdKop">
    <w:name w:val="BijlageGenummerdKop"/>
    <w:next w:val="Broodtekst"/>
    <w:uiPriority w:val="12"/>
    <w:qFormat/>
    <w:rsid w:val="007A722B"/>
    <w:pPr>
      <w:pageBreakBefore/>
      <w:numPr>
        <w:numId w:val="21"/>
      </w:numPr>
      <w:tabs>
        <w:tab w:val="clear" w:pos="0"/>
      </w:tabs>
      <w:spacing w:after="660" w:line="300" w:lineRule="atLeast"/>
      <w:ind w:firstLine="0"/>
      <w:outlineLvl w:val="0"/>
    </w:pPr>
    <w:rPr>
      <w:rFonts w:ascii="Verdana" w:eastAsia="DejaVu Sans" w:hAnsi="Verdana" w:cs="Times New Roman"/>
      <w:color w:val="000000"/>
      <w:sz w:val="24"/>
      <w:lang w:eastAsia="nl-NL"/>
    </w:rPr>
  </w:style>
  <w:style w:type="paragraph" w:customStyle="1" w:styleId="Huisstijl-Rubricering0">
    <w:name w:val="Huisstijl - Rubricering"/>
    <w:basedOn w:val="Standaard"/>
    <w:next w:val="Standaard"/>
    <w:uiPriority w:val="1"/>
    <w:qFormat/>
    <w:rsid w:val="007A722B"/>
    <w:pPr>
      <w:widowControl w:val="0"/>
      <w:suppressAutoHyphens/>
      <w:autoSpaceDN w:val="0"/>
      <w:spacing w:line="180" w:lineRule="exact"/>
      <w:textAlignment w:val="baseline"/>
    </w:pPr>
    <w:rPr>
      <w:rFonts w:ascii="Verdana" w:hAnsi="Verdana" w:cs="Lohit Hindi"/>
      <w:b/>
      <w:caps/>
      <w:kern w:val="3"/>
      <w:sz w:val="13"/>
      <w:lang w:val="en-US" w:eastAsia="zh-CN" w:bidi="hi-IN"/>
    </w:rPr>
  </w:style>
  <w:style w:type="character" w:customStyle="1" w:styleId="Huisstijl-Rubriceringvolgbladen">
    <w:name w:val="Huisstijl - Rubricering (volgbladen)"/>
    <w:basedOn w:val="Zwaar"/>
    <w:uiPriority w:val="1"/>
    <w:qFormat/>
    <w:rsid w:val="007A722B"/>
    <w:rPr>
      <w:rFonts w:ascii="Verdana" w:hAnsi="Verdana" w:cs="Times New Roman"/>
      <w:b/>
      <w:bCs/>
      <w:sz w:val="13"/>
    </w:rPr>
  </w:style>
  <w:style w:type="paragraph" w:customStyle="1" w:styleId="Huisstijl-Retouradres0">
    <w:name w:val="Huisstijl - Retouradres"/>
    <w:basedOn w:val="Standaard"/>
    <w:next w:val="Standaard"/>
    <w:uiPriority w:val="1"/>
    <w:rsid w:val="007A722B"/>
    <w:pPr>
      <w:widowControl w:val="0"/>
      <w:suppressAutoHyphens/>
      <w:autoSpaceDN w:val="0"/>
      <w:spacing w:line="180" w:lineRule="exact"/>
      <w:textAlignment w:val="baseline"/>
    </w:pPr>
    <w:rPr>
      <w:rFonts w:ascii="Verdana" w:hAnsi="Verdana" w:cs="Lohit Hindi"/>
      <w:kern w:val="3"/>
      <w:sz w:val="13"/>
      <w:lang w:val="en-US" w:eastAsia="zh-CN" w:bidi="hi-IN"/>
    </w:rPr>
  </w:style>
  <w:style w:type="character" w:customStyle="1" w:styleId="Huisstijl-Rubriceringoverigekoptekstvolgbladen">
    <w:name w:val="Huisstijl - Rubricering: overige koptekst  (volgbladen)"/>
    <w:basedOn w:val="Standaardalinea-lettertype"/>
    <w:uiPriority w:val="1"/>
    <w:rsid w:val="007A722B"/>
    <w:rPr>
      <w:noProof/>
      <w:sz w:val="13"/>
      <w:lang w:val="nl-NL"/>
    </w:rPr>
  </w:style>
  <w:style w:type="paragraph" w:customStyle="1" w:styleId="Huisstijl-KoptekstRapportvolgbladen">
    <w:name w:val="Huisstijl - Koptekst Rapport volgbladen"/>
    <w:basedOn w:val="Standaard"/>
    <w:uiPriority w:val="16"/>
    <w:rsid w:val="007A722B"/>
    <w:pPr>
      <w:widowControl w:val="0"/>
      <w:suppressAutoHyphens/>
      <w:autoSpaceDN w:val="0"/>
      <w:textAlignment w:val="baseline"/>
    </w:pPr>
    <w:rPr>
      <w:rFonts w:ascii="Verdana" w:hAnsi="Verdana" w:cs="Lohit Hindi"/>
      <w:b/>
      <w:kern w:val="3"/>
      <w:sz w:val="13"/>
      <w:lang w:val="en-US" w:eastAsia="zh-CN" w:bidi="hi-IN"/>
    </w:rPr>
  </w:style>
  <w:style w:type="paragraph" w:customStyle="1" w:styleId="Huisstijl-KoptekstRapportRubriceringvolgbladen">
    <w:name w:val="Huisstijl - Koptekst Rapport Rubricering volgbladen"/>
    <w:basedOn w:val="Standaard"/>
    <w:uiPriority w:val="16"/>
    <w:rsid w:val="007A722B"/>
    <w:pPr>
      <w:widowControl w:val="0"/>
      <w:suppressAutoHyphens/>
      <w:autoSpaceDN w:val="0"/>
      <w:textAlignment w:val="baseline"/>
    </w:pPr>
    <w:rPr>
      <w:rFonts w:ascii="Verdana" w:hAnsi="Verdana" w:cs="Lohit Hindi"/>
      <w:b/>
      <w:caps/>
      <w:kern w:val="3"/>
      <w:sz w:val="13"/>
      <w:lang w:val="en-US" w:eastAsia="zh-CN" w:bidi="hi-IN"/>
    </w:rPr>
  </w:style>
  <w:style w:type="paragraph" w:customStyle="1" w:styleId="OpsommingenRWS">
    <w:name w:val="Opsommingen RWS"/>
    <w:basedOn w:val="Standaard"/>
    <w:qFormat/>
    <w:rsid w:val="007A722B"/>
    <w:pPr>
      <w:widowControl w:val="0"/>
      <w:numPr>
        <w:numId w:val="23"/>
      </w:numPr>
      <w:tabs>
        <w:tab w:val="clear" w:pos="227"/>
      </w:tabs>
      <w:suppressAutoHyphens/>
      <w:autoSpaceDN w:val="0"/>
      <w:spacing w:line="240" w:lineRule="exact"/>
      <w:ind w:left="0" w:firstLine="0"/>
      <w:textAlignment w:val="baseline"/>
    </w:pPr>
    <w:rPr>
      <w:rFonts w:ascii="Verdana" w:hAnsi="Verdana" w:cs="Lohit Hindi"/>
      <w:lang w:val="en-US" w:eastAsia="zh-CN" w:bidi="hi-IN"/>
    </w:rPr>
  </w:style>
  <w:style w:type="character" w:customStyle="1" w:styleId="Huisstijl-Rapportkoptekst">
    <w:name w:val="Huisstijl - Rapport koptekst"/>
    <w:basedOn w:val="Standaardalinea-lettertype"/>
    <w:uiPriority w:val="1"/>
    <w:rsid w:val="007A722B"/>
    <w:rPr>
      <w:rFonts w:ascii="Verdana" w:hAnsi="Verdana"/>
      <w:sz w:val="13"/>
    </w:rPr>
  </w:style>
  <w:style w:type="paragraph" w:customStyle="1" w:styleId="Huisstijl-KopregelRapport">
    <w:name w:val="Huisstijl - Kopregel Rapport"/>
    <w:basedOn w:val="Standaard"/>
    <w:uiPriority w:val="16"/>
    <w:rsid w:val="007A722B"/>
    <w:pPr>
      <w:spacing w:line="240" w:lineRule="atLeast"/>
    </w:pPr>
    <w:rPr>
      <w:rFonts w:ascii="Verdana" w:hAnsi="Verdana" w:cs="Lohit Hindi"/>
      <w:sz w:val="13"/>
      <w:lang w:val="en-US"/>
    </w:rPr>
  </w:style>
  <w:style w:type="paragraph" w:customStyle="1" w:styleId="broodtekst0">
    <w:name w:val="broodtekst"/>
    <w:basedOn w:val="Standaard"/>
    <w:link w:val="broodtekstChar2"/>
    <w:rsid w:val="007A722B"/>
    <w:pPr>
      <w:tabs>
        <w:tab w:val="left" w:pos="227"/>
        <w:tab w:val="left" w:pos="454"/>
        <w:tab w:val="left" w:pos="680"/>
      </w:tabs>
      <w:autoSpaceDE w:val="0"/>
      <w:autoSpaceDN w:val="0"/>
      <w:adjustRightInd w:val="0"/>
      <w:spacing w:line="240" w:lineRule="atLeast"/>
    </w:pPr>
    <w:rPr>
      <w:rFonts w:ascii="Verdana" w:eastAsia="Times New Roman" w:hAnsi="Verdana" w:cs="Lohit Hindi"/>
      <w:lang w:val="en-US"/>
    </w:rPr>
  </w:style>
  <w:style w:type="paragraph" w:customStyle="1" w:styleId="opsomming-bullet0">
    <w:name w:val="opsomming-bullet"/>
    <w:basedOn w:val="broodtekst0"/>
    <w:rsid w:val="007A722B"/>
    <w:pPr>
      <w:tabs>
        <w:tab w:val="num" w:pos="360"/>
        <w:tab w:val="left" w:pos="907"/>
        <w:tab w:val="left" w:pos="1134"/>
        <w:tab w:val="left" w:pos="1361"/>
        <w:tab w:val="left" w:pos="1588"/>
        <w:tab w:val="left" w:pos="1814"/>
        <w:tab w:val="left" w:pos="2041"/>
      </w:tabs>
    </w:pPr>
  </w:style>
  <w:style w:type="paragraph" w:customStyle="1" w:styleId="opsomming-cijfer0">
    <w:name w:val="opsomming-cijfer"/>
    <w:basedOn w:val="broodtekst0"/>
    <w:rsid w:val="007A722B"/>
    <w:pPr>
      <w:tabs>
        <w:tab w:val="num" w:pos="643"/>
        <w:tab w:val="left" w:pos="907"/>
        <w:tab w:val="left" w:pos="1134"/>
        <w:tab w:val="left" w:pos="1361"/>
        <w:tab w:val="left" w:pos="1588"/>
        <w:tab w:val="left" w:pos="1814"/>
        <w:tab w:val="left" w:pos="2041"/>
      </w:tabs>
    </w:pPr>
  </w:style>
  <w:style w:type="paragraph" w:customStyle="1" w:styleId="GenummerdHoofdstuk">
    <w:name w:val="GenummerdHoofdstuk"/>
    <w:basedOn w:val="broodtekst0"/>
    <w:next w:val="broodtekst0"/>
    <w:rsid w:val="007A722B"/>
    <w:pPr>
      <w:pageBreakBefore/>
      <w:tabs>
        <w:tab w:val="num" w:pos="926"/>
      </w:tabs>
      <w:spacing w:after="660" w:line="300" w:lineRule="atLeast"/>
      <w:ind w:left="926" w:hanging="360"/>
    </w:pPr>
    <w:rPr>
      <w:sz w:val="24"/>
    </w:rPr>
  </w:style>
  <w:style w:type="paragraph" w:customStyle="1" w:styleId="OngenummerdeKopBijlage">
    <w:name w:val="OngenummerdeKopBijlage"/>
    <w:basedOn w:val="broodtekst0"/>
    <w:next w:val="broodtekst0"/>
    <w:rsid w:val="007A722B"/>
    <w:pPr>
      <w:pageBreakBefore/>
      <w:tabs>
        <w:tab w:val="num" w:pos="360"/>
        <w:tab w:val="num" w:pos="1209"/>
      </w:tabs>
      <w:spacing w:after="660" w:line="300" w:lineRule="atLeast"/>
      <w:ind w:left="227" w:hanging="227"/>
    </w:pPr>
    <w:rPr>
      <w:sz w:val="24"/>
    </w:rPr>
  </w:style>
  <w:style w:type="paragraph" w:customStyle="1" w:styleId="BijlagenGenummerd">
    <w:name w:val="BijlagenGenummerd"/>
    <w:basedOn w:val="broodtekst0"/>
    <w:next w:val="broodtekst0"/>
    <w:rsid w:val="007A722B"/>
    <w:pPr>
      <w:tabs>
        <w:tab w:val="num" w:pos="631"/>
        <w:tab w:val="num" w:pos="1492"/>
      </w:tabs>
      <w:spacing w:before="240"/>
      <w:ind w:left="631" w:hanging="360"/>
    </w:pPr>
    <w:rPr>
      <w:b/>
    </w:rPr>
  </w:style>
  <w:style w:type="paragraph" w:customStyle="1" w:styleId="KopBijlageChar">
    <w:name w:val="KopBijlage Char"/>
    <w:basedOn w:val="broodtekst0"/>
    <w:next w:val="broodtekst0"/>
    <w:rsid w:val="007A722B"/>
    <w:pPr>
      <w:pageBreakBefore/>
      <w:tabs>
        <w:tab w:val="clear" w:pos="227"/>
        <w:tab w:val="left" w:pos="0"/>
      </w:tabs>
      <w:spacing w:after="660" w:line="300" w:lineRule="atLeast"/>
    </w:pPr>
    <w:rPr>
      <w:sz w:val="24"/>
    </w:rPr>
  </w:style>
  <w:style w:type="paragraph" w:customStyle="1" w:styleId="BijlageKop2">
    <w:name w:val="BijlageKop2"/>
    <w:basedOn w:val="broodtekst0"/>
    <w:next w:val="broodtekst0"/>
    <w:rsid w:val="007A722B"/>
    <w:pPr>
      <w:tabs>
        <w:tab w:val="num" w:pos="360"/>
        <w:tab w:val="num" w:pos="926"/>
      </w:tabs>
      <w:spacing w:before="240"/>
    </w:pPr>
    <w:rPr>
      <w:b/>
    </w:rPr>
  </w:style>
  <w:style w:type="paragraph" w:customStyle="1" w:styleId="BijlageKop3">
    <w:name w:val="BijlageKop3"/>
    <w:basedOn w:val="broodtekst0"/>
    <w:next w:val="broodtekst0"/>
    <w:rsid w:val="007A722B"/>
    <w:pPr>
      <w:tabs>
        <w:tab w:val="num" w:pos="360"/>
      </w:tabs>
      <w:spacing w:before="240"/>
      <w:ind w:left="360"/>
    </w:pPr>
    <w:rPr>
      <w:i/>
    </w:rPr>
  </w:style>
  <w:style w:type="paragraph" w:customStyle="1" w:styleId="Opsomming">
    <w:name w:val="Opsomming"/>
    <w:basedOn w:val="Standaard"/>
    <w:rsid w:val="007A722B"/>
    <w:pPr>
      <w:numPr>
        <w:numId w:val="24"/>
      </w:numPr>
      <w:tabs>
        <w:tab w:val="clear" w:pos="360"/>
        <w:tab w:val="num" w:pos="0"/>
      </w:tabs>
      <w:spacing w:line="240" w:lineRule="atLeast"/>
      <w:ind w:left="0" w:firstLine="0"/>
    </w:pPr>
    <w:rPr>
      <w:rFonts w:ascii="Verdana" w:eastAsia="Times New Roman" w:hAnsi="Verdana" w:cs="Lohit Hindi"/>
      <w:sz w:val="20"/>
      <w:lang w:val="en-US"/>
    </w:rPr>
  </w:style>
  <w:style w:type="paragraph" w:customStyle="1" w:styleId="Kopbijlage">
    <w:name w:val="Kopbijlage"/>
    <w:basedOn w:val="OngenummerdeKopBijlage"/>
    <w:next w:val="Standaard"/>
    <w:rsid w:val="007A722B"/>
    <w:pPr>
      <w:tabs>
        <w:tab w:val="num" w:pos="926"/>
        <w:tab w:val="left" w:pos="1276"/>
      </w:tabs>
      <w:ind w:left="0" w:firstLine="0"/>
    </w:pPr>
  </w:style>
  <w:style w:type="character" w:customStyle="1" w:styleId="Verborgentekst">
    <w:name w:val="Verborgen tekst"/>
    <w:rsid w:val="007A722B"/>
    <w:rPr>
      <w:rFonts w:ascii="Verdana" w:hAnsi="Verdana" w:cs="Arial"/>
      <w:b/>
      <w:i/>
      <w:vanish/>
      <w:color w:val="3366FF"/>
      <w:sz w:val="16"/>
      <w:szCs w:val="16"/>
    </w:rPr>
  </w:style>
  <w:style w:type="paragraph" w:customStyle="1" w:styleId="RapportBijschrift">
    <w:name w:val="RapportBijschrift"/>
    <w:basedOn w:val="Standaard"/>
    <w:next w:val="Standaard"/>
    <w:rsid w:val="007A722B"/>
    <w:pPr>
      <w:spacing w:line="240" w:lineRule="atLeast"/>
    </w:pPr>
    <w:rPr>
      <w:rFonts w:ascii="Verdana" w:eastAsia="Times New Roman" w:hAnsi="Verdana" w:cs="Lohit Hindi"/>
      <w:b/>
      <w:lang w:val="en-US"/>
    </w:rPr>
  </w:style>
  <w:style w:type="paragraph" w:customStyle="1" w:styleId="Nummering">
    <w:name w:val="Nummering"/>
    <w:basedOn w:val="Standaard"/>
    <w:rsid w:val="007A722B"/>
    <w:pPr>
      <w:spacing w:line="240" w:lineRule="atLeast"/>
      <w:ind w:left="283" w:hanging="283"/>
    </w:pPr>
    <w:rPr>
      <w:rFonts w:ascii="Verdana" w:eastAsia="Times New Roman" w:hAnsi="Verdana" w:cs="Lohit Hindi"/>
      <w:lang w:val="en-US"/>
    </w:rPr>
  </w:style>
  <w:style w:type="character" w:customStyle="1" w:styleId="OpmaakprofielArial">
    <w:name w:val="Opmaakprofiel Arial"/>
    <w:rsid w:val="007A722B"/>
    <w:rPr>
      <w:rFonts w:ascii="V&amp;W Syntax (Adobe)" w:hAnsi="V&amp;W Syntax (Adobe)" w:cs="V&amp;W Syntax (Adobe)"/>
    </w:rPr>
  </w:style>
  <w:style w:type="paragraph" w:customStyle="1" w:styleId="OpmaakprofielArialLinks525cm">
    <w:name w:val="Opmaakprofiel Arial Links:  5.25 cm"/>
    <w:basedOn w:val="Standaard"/>
    <w:rsid w:val="007A722B"/>
    <w:pPr>
      <w:spacing w:line="260" w:lineRule="atLeast"/>
      <w:ind w:left="2977"/>
    </w:pPr>
    <w:rPr>
      <w:rFonts w:ascii="V&amp;W Syntax (Adobe)" w:eastAsia="Times New Roman" w:hAnsi="V&amp;W Syntax (Adobe)" w:cs="V&amp;W Syntax (Adobe)"/>
      <w:spacing w:val="4"/>
      <w:sz w:val="20"/>
      <w:szCs w:val="20"/>
      <w:lang w:val="en-US"/>
    </w:rPr>
  </w:style>
  <w:style w:type="paragraph" w:customStyle="1" w:styleId="OpmaakprofielArialLinks057cm">
    <w:name w:val="Opmaakprofiel Arial Links:  0.57 cm"/>
    <w:basedOn w:val="Standaard"/>
    <w:rsid w:val="007A722B"/>
    <w:pPr>
      <w:spacing w:line="260" w:lineRule="atLeast"/>
      <w:ind w:left="324"/>
    </w:pPr>
    <w:rPr>
      <w:rFonts w:ascii="V&amp;W Syntax (Adobe)" w:eastAsia="Times New Roman" w:hAnsi="V&amp;W Syntax (Adobe)" w:cs="V&amp;W Syntax (Adobe)"/>
      <w:spacing w:val="4"/>
      <w:sz w:val="20"/>
      <w:szCs w:val="20"/>
      <w:lang w:val="en-US"/>
    </w:rPr>
  </w:style>
  <w:style w:type="paragraph" w:customStyle="1" w:styleId="OpmaakprofielArialLinks057cmRegelafstandenkel">
    <w:name w:val="Opmaakprofiel Arial Links:  0.57 cm Regelafstand:  enkel"/>
    <w:basedOn w:val="Standaard"/>
    <w:rsid w:val="007A722B"/>
    <w:pPr>
      <w:ind w:left="324"/>
    </w:pPr>
    <w:rPr>
      <w:rFonts w:ascii="V&amp;W Syntax (Adobe)" w:eastAsia="Times New Roman" w:hAnsi="V&amp;W Syntax (Adobe)" w:cs="V&amp;W Syntax (Adobe)"/>
      <w:spacing w:val="4"/>
      <w:sz w:val="20"/>
      <w:szCs w:val="20"/>
      <w:lang w:val="en-US"/>
    </w:rPr>
  </w:style>
  <w:style w:type="paragraph" w:customStyle="1" w:styleId="OpmaakprofielArialLinks537cm">
    <w:name w:val="Opmaakprofiel Arial Links:  5.37 cm"/>
    <w:basedOn w:val="Standaard"/>
    <w:rsid w:val="007A722B"/>
    <w:pPr>
      <w:spacing w:line="260" w:lineRule="atLeast"/>
      <w:ind w:left="3042"/>
    </w:pPr>
    <w:rPr>
      <w:rFonts w:ascii="V&amp;W Syntax (Adobe)" w:eastAsia="Times New Roman" w:hAnsi="V&amp;W Syntax (Adobe)" w:cs="V&amp;W Syntax (Adobe)"/>
      <w:spacing w:val="4"/>
      <w:sz w:val="20"/>
      <w:szCs w:val="20"/>
      <w:lang w:val="en-US"/>
    </w:rPr>
  </w:style>
  <w:style w:type="character" w:customStyle="1" w:styleId="OpmaakprofielArialZwart">
    <w:name w:val="Opmaakprofiel Arial Zwart"/>
    <w:rsid w:val="007A722B"/>
    <w:rPr>
      <w:rFonts w:ascii="V&amp;W Syntax (Adobe)" w:hAnsi="V&amp;W Syntax (Adobe)" w:cs="V&amp;W Syntax (Adobe)"/>
      <w:color w:val="000000"/>
    </w:rPr>
  </w:style>
  <w:style w:type="character" w:customStyle="1" w:styleId="OpmaakprofielArialZwartOnderstrepen">
    <w:name w:val="Opmaakprofiel Arial Zwart Onderstrepen"/>
    <w:rsid w:val="007A722B"/>
    <w:rPr>
      <w:rFonts w:ascii="V&amp;W Syntax (Adobe)" w:hAnsi="V&amp;W Syntax (Adobe)" w:cs="V&amp;W Syntax (Adobe)"/>
      <w:color w:val="000000"/>
      <w:u w:val="single"/>
    </w:rPr>
  </w:style>
  <w:style w:type="paragraph" w:customStyle="1" w:styleId="VBControls">
    <w:name w:val="VB Controls"/>
    <w:basedOn w:val="Standaard"/>
    <w:rsid w:val="007A722B"/>
    <w:pPr>
      <w:spacing w:line="260" w:lineRule="atLeast"/>
    </w:pPr>
    <w:rPr>
      <w:rFonts w:ascii="V&amp;W Syntax (Adobe)" w:eastAsia="Times New Roman" w:hAnsi="V&amp;W Syntax (Adobe)" w:cs="V&amp;W Syntax (Adobe)"/>
      <w:b/>
      <w:bCs/>
      <w:i/>
      <w:iCs/>
      <w:vanish/>
      <w:color w:val="3366FF"/>
      <w:spacing w:val="4"/>
      <w:sz w:val="16"/>
      <w:szCs w:val="16"/>
      <w:lang w:val="en-US"/>
    </w:rPr>
  </w:style>
  <w:style w:type="paragraph" w:customStyle="1" w:styleId="NummeringSlectie">
    <w:name w:val="NummeringSlectie"/>
    <w:basedOn w:val="Standaard"/>
    <w:rsid w:val="007A722B"/>
    <w:pPr>
      <w:numPr>
        <w:numId w:val="25"/>
      </w:numPr>
      <w:tabs>
        <w:tab w:val="clear" w:pos="2981"/>
        <w:tab w:val="left" w:pos="2160"/>
        <w:tab w:val="left" w:pos="2250"/>
      </w:tabs>
      <w:spacing w:line="260" w:lineRule="atLeast"/>
      <w:ind w:left="0" w:firstLine="0"/>
    </w:pPr>
    <w:rPr>
      <w:rFonts w:ascii="V&amp;W Syntax (Adobe)" w:eastAsia="Times New Roman" w:hAnsi="V&amp;W Syntax (Adobe)" w:cs="V&amp;W Syntax (Adobe)"/>
      <w:spacing w:val="4"/>
      <w:sz w:val="20"/>
      <w:szCs w:val="20"/>
      <w:lang w:val="en-US"/>
    </w:rPr>
  </w:style>
  <w:style w:type="character" w:customStyle="1" w:styleId="KopBijlageCharChar">
    <w:name w:val="KopBijlage Char Char"/>
    <w:rsid w:val="007A722B"/>
    <w:rPr>
      <w:rFonts w:ascii="Verdana" w:hAnsi="Verdana"/>
      <w:sz w:val="24"/>
      <w:szCs w:val="18"/>
      <w:lang w:val="nl-NL" w:eastAsia="nl-NL" w:bidi="ar-SA"/>
    </w:rPr>
  </w:style>
  <w:style w:type="paragraph" w:customStyle="1" w:styleId="KopBijlage0">
    <w:name w:val="KopBijlage"/>
    <w:basedOn w:val="broodtekst0"/>
    <w:next w:val="broodtekst0"/>
    <w:rsid w:val="007A722B"/>
    <w:pPr>
      <w:pageBreakBefore/>
      <w:tabs>
        <w:tab w:val="clear" w:pos="227"/>
        <w:tab w:val="left" w:pos="0"/>
        <w:tab w:val="num" w:pos="360"/>
      </w:tabs>
      <w:spacing w:after="660" w:line="300" w:lineRule="atLeast"/>
      <w:ind w:left="360" w:hanging="360"/>
    </w:pPr>
    <w:rPr>
      <w:sz w:val="24"/>
    </w:rPr>
  </w:style>
  <w:style w:type="character" w:customStyle="1" w:styleId="broodtekstChar0">
    <w:name w:val="broodtekst Char"/>
    <w:rsid w:val="007A722B"/>
    <w:rPr>
      <w:rFonts w:ascii="Verdana" w:hAnsi="Verdana"/>
      <w:sz w:val="18"/>
      <w:szCs w:val="18"/>
      <w:lang w:val="nl-NL" w:eastAsia="nl-NL" w:bidi="ar-SA"/>
    </w:rPr>
  </w:style>
  <w:style w:type="character" w:customStyle="1" w:styleId="OngenummerdeKopBijlageChar">
    <w:name w:val="OngenummerdeKopBijlage Char"/>
    <w:rsid w:val="007A722B"/>
    <w:rPr>
      <w:rFonts w:ascii="Verdana" w:hAnsi="Verdana"/>
      <w:sz w:val="24"/>
      <w:szCs w:val="18"/>
      <w:lang w:val="nl-NL" w:eastAsia="nl-NL" w:bidi="ar-SA"/>
    </w:rPr>
  </w:style>
  <w:style w:type="character" w:customStyle="1" w:styleId="KopbijlageChar0">
    <w:name w:val="Kopbijlage Char"/>
    <w:basedOn w:val="OngenummerdeKopBijlageChar"/>
    <w:rsid w:val="007A722B"/>
    <w:rPr>
      <w:rFonts w:ascii="Verdana" w:hAnsi="Verdana"/>
      <w:sz w:val="24"/>
      <w:szCs w:val="18"/>
      <w:lang w:val="nl-NL" w:eastAsia="nl-NL" w:bidi="ar-SA"/>
    </w:rPr>
  </w:style>
  <w:style w:type="paragraph" w:customStyle="1" w:styleId="broadtekst">
    <w:name w:val="broadtekst"/>
    <w:basedOn w:val="Standaard"/>
    <w:rsid w:val="007A722B"/>
    <w:pPr>
      <w:spacing w:line="240" w:lineRule="atLeast"/>
      <w:ind w:left="2610" w:hanging="2268"/>
    </w:pPr>
    <w:rPr>
      <w:rFonts w:ascii="Verdana" w:eastAsia="Times New Roman" w:hAnsi="Verdana" w:cs="Lohit Hindi"/>
      <w:lang w:val="en-US"/>
    </w:rPr>
  </w:style>
  <w:style w:type="paragraph" w:customStyle="1" w:styleId="Label">
    <w:name w:val="Label"/>
    <w:basedOn w:val="Standaard"/>
    <w:rsid w:val="007A722B"/>
    <w:pPr>
      <w:spacing w:line="240" w:lineRule="atLeast"/>
    </w:pPr>
    <w:rPr>
      <w:rFonts w:ascii="Verdana" w:eastAsia="Times New Roman" w:hAnsi="Verdana" w:cs="Arial"/>
      <w:b/>
      <w:i/>
      <w:vanish/>
      <w:color w:val="3366FF"/>
      <w:sz w:val="28"/>
      <w:szCs w:val="28"/>
      <w:vertAlign w:val="superscript"/>
      <w:lang w:val="en-US"/>
    </w:rPr>
  </w:style>
  <w:style w:type="character" w:customStyle="1" w:styleId="LabelChar">
    <w:name w:val="Label Char"/>
    <w:rsid w:val="007A722B"/>
    <w:rPr>
      <w:rFonts w:ascii="Verdana" w:hAnsi="Verdana" w:cs="Arial"/>
      <w:b/>
      <w:i/>
      <w:vanish/>
      <w:color w:val="3366FF"/>
      <w:sz w:val="28"/>
      <w:szCs w:val="28"/>
      <w:vertAlign w:val="superscript"/>
      <w:lang w:val="nl-NL" w:eastAsia="nl-NL" w:bidi="ar-SA"/>
    </w:rPr>
  </w:style>
  <w:style w:type="paragraph" w:styleId="Tekstopmerking">
    <w:name w:val="annotation text"/>
    <w:basedOn w:val="Standaard"/>
    <w:link w:val="TekstopmerkingChar"/>
    <w:uiPriority w:val="99"/>
    <w:rsid w:val="007A722B"/>
    <w:pPr>
      <w:spacing w:line="240" w:lineRule="atLeast"/>
    </w:pPr>
    <w:rPr>
      <w:rFonts w:ascii="Verdana" w:eastAsia="Times New Roman" w:hAnsi="Verdana" w:cs="Lohit Hindi"/>
      <w:sz w:val="20"/>
      <w:szCs w:val="20"/>
      <w:lang w:val="en-US"/>
    </w:rPr>
  </w:style>
  <w:style w:type="character" w:customStyle="1" w:styleId="TekstopmerkingChar">
    <w:name w:val="Tekst opmerking Char"/>
    <w:basedOn w:val="Standaardalinea-lettertype"/>
    <w:link w:val="Tekstopmerking"/>
    <w:uiPriority w:val="99"/>
    <w:rsid w:val="007A722B"/>
    <w:rPr>
      <w:rFonts w:ascii="Verdana" w:eastAsia="Times New Roman" w:hAnsi="Verdana" w:cs="Lohit Hindi"/>
      <w:sz w:val="20"/>
      <w:szCs w:val="20"/>
      <w:lang w:val="en-US"/>
    </w:rPr>
  </w:style>
  <w:style w:type="paragraph" w:styleId="Onderwerpvanopmerking">
    <w:name w:val="annotation subject"/>
    <w:basedOn w:val="Tekstopmerking"/>
    <w:next w:val="Tekstopmerking"/>
    <w:link w:val="OnderwerpvanopmerkingChar"/>
    <w:uiPriority w:val="99"/>
    <w:semiHidden/>
    <w:rsid w:val="007A722B"/>
    <w:rPr>
      <w:b/>
      <w:bCs/>
    </w:rPr>
  </w:style>
  <w:style w:type="character" w:customStyle="1" w:styleId="OnderwerpvanopmerkingChar">
    <w:name w:val="Onderwerp van opmerking Char"/>
    <w:basedOn w:val="TekstopmerkingChar"/>
    <w:link w:val="Onderwerpvanopmerking"/>
    <w:uiPriority w:val="99"/>
    <w:semiHidden/>
    <w:rsid w:val="007A722B"/>
    <w:rPr>
      <w:rFonts w:ascii="Verdana" w:eastAsia="Times New Roman" w:hAnsi="Verdana" w:cs="Lohit Hindi"/>
      <w:b/>
      <w:bCs/>
      <w:sz w:val="20"/>
      <w:szCs w:val="20"/>
      <w:lang w:val="en-US"/>
    </w:rPr>
  </w:style>
  <w:style w:type="character" w:customStyle="1" w:styleId="VBControlsChar">
    <w:name w:val="VB Controls Char"/>
    <w:rsid w:val="007A722B"/>
    <w:rPr>
      <w:rFonts w:ascii="V&amp;W Syntax (Adobe)" w:hAnsi="V&amp;W Syntax (Adobe)" w:cs="V&amp;W Syntax (Adobe)"/>
      <w:b/>
      <w:bCs/>
      <w:i/>
      <w:iCs/>
      <w:vanish/>
      <w:color w:val="3366FF"/>
      <w:spacing w:val="4"/>
      <w:sz w:val="16"/>
      <w:szCs w:val="16"/>
      <w:lang w:val="nl-NL" w:eastAsia="nl-NL" w:bidi="ar-SA"/>
    </w:rPr>
  </w:style>
  <w:style w:type="paragraph" w:customStyle="1" w:styleId="tabelkop0">
    <w:name w:val="tabelkop"/>
    <w:basedOn w:val="broodtekst0"/>
    <w:rsid w:val="007A722B"/>
    <w:rPr>
      <w:b/>
      <w:sz w:val="14"/>
    </w:rPr>
  </w:style>
  <w:style w:type="character" w:styleId="Verwijzingopmerking">
    <w:name w:val="annotation reference"/>
    <w:uiPriority w:val="99"/>
    <w:semiHidden/>
    <w:rsid w:val="007A722B"/>
    <w:rPr>
      <w:sz w:val="16"/>
      <w:szCs w:val="16"/>
    </w:rPr>
  </w:style>
  <w:style w:type="character" w:customStyle="1" w:styleId="broodtekstChar1">
    <w:name w:val="broodtekst Char1"/>
    <w:rsid w:val="007A722B"/>
    <w:rPr>
      <w:rFonts w:ascii="Verdana" w:hAnsi="Verdana"/>
      <w:sz w:val="18"/>
      <w:szCs w:val="18"/>
      <w:lang w:val="nl-NL" w:eastAsia="nl-NL" w:bidi="ar-SA"/>
    </w:rPr>
  </w:style>
  <w:style w:type="character" w:customStyle="1" w:styleId="titelChar0">
    <w:name w:val="titel Char"/>
    <w:rsid w:val="007A722B"/>
    <w:rPr>
      <w:rFonts w:ascii="Verdana" w:hAnsi="Verdana"/>
      <w:b/>
      <w:sz w:val="24"/>
      <w:szCs w:val="18"/>
      <w:lang w:val="nl-NL" w:eastAsia="nl-NL" w:bidi="ar-SA"/>
    </w:rPr>
  </w:style>
  <w:style w:type="paragraph" w:customStyle="1" w:styleId="opsomming-letter">
    <w:name w:val="opsomming-letter"/>
    <w:basedOn w:val="Standaard"/>
    <w:rsid w:val="007A722B"/>
    <w:pPr>
      <w:tabs>
        <w:tab w:val="num" w:pos="3375"/>
      </w:tabs>
      <w:spacing w:line="240" w:lineRule="atLeast"/>
      <w:ind w:left="3375" w:hanging="357"/>
    </w:pPr>
    <w:rPr>
      <w:rFonts w:ascii="Verdana" w:eastAsia="Times New Roman" w:hAnsi="Verdana" w:cs="Lohit Hindi"/>
      <w:lang w:val="en-US"/>
    </w:rPr>
  </w:style>
  <w:style w:type="paragraph" w:customStyle="1" w:styleId="Default">
    <w:name w:val="Default"/>
    <w:rsid w:val="007A722B"/>
    <w:pPr>
      <w:autoSpaceDE w:val="0"/>
      <w:autoSpaceDN w:val="0"/>
      <w:adjustRightInd w:val="0"/>
    </w:pPr>
    <w:rPr>
      <w:rFonts w:ascii="Arial" w:eastAsia="Times New Roman" w:hAnsi="Arial" w:cs="Arial"/>
      <w:color w:val="000000"/>
      <w:sz w:val="24"/>
      <w:szCs w:val="24"/>
      <w:lang w:eastAsia="nl-NL"/>
    </w:rPr>
  </w:style>
  <w:style w:type="paragraph" w:customStyle="1" w:styleId="Plattetekstinspringen21">
    <w:name w:val="Platte tekst inspringen 21"/>
    <w:basedOn w:val="Standaard"/>
    <w:rsid w:val="007A722B"/>
    <w:pPr>
      <w:overflowPunct w:val="0"/>
      <w:autoSpaceDE w:val="0"/>
      <w:autoSpaceDN w:val="0"/>
      <w:adjustRightInd w:val="0"/>
      <w:ind w:left="284"/>
      <w:textAlignment w:val="baseline"/>
    </w:pPr>
    <w:rPr>
      <w:rFonts w:ascii="Arial" w:eastAsia="Times New Roman" w:hAnsi="Arial" w:cs="Lohit Hindi"/>
      <w:sz w:val="20"/>
      <w:szCs w:val="20"/>
      <w:lang w:val="en-US"/>
    </w:rPr>
  </w:style>
  <w:style w:type="character" w:customStyle="1" w:styleId="opmaakprofielarial0">
    <w:name w:val="opmaakprofielarial"/>
    <w:rsid w:val="007A722B"/>
    <w:rPr>
      <w:rFonts w:ascii="V&amp;W Syntax (Adobe)" w:hAnsi="V&amp;W Syntax (Adobe)" w:hint="default"/>
    </w:rPr>
  </w:style>
  <w:style w:type="paragraph" w:customStyle="1" w:styleId="RapportTitel">
    <w:name w:val="RapportTitel"/>
    <w:basedOn w:val="Standaard"/>
    <w:next w:val="Standaard"/>
    <w:rsid w:val="007A722B"/>
    <w:pPr>
      <w:spacing w:line="720" w:lineRule="atLeast"/>
    </w:pPr>
    <w:rPr>
      <w:rFonts w:ascii="Verdana" w:eastAsia="Times New Roman" w:hAnsi="Verdana" w:cs="Lohit Hindi"/>
      <w:sz w:val="56"/>
      <w:lang w:val="en-US"/>
    </w:rPr>
  </w:style>
  <w:style w:type="paragraph" w:styleId="Revisie">
    <w:name w:val="Revision"/>
    <w:hidden/>
    <w:uiPriority w:val="99"/>
    <w:semiHidden/>
    <w:rsid w:val="007A722B"/>
    <w:rPr>
      <w:rFonts w:ascii="Verdana" w:eastAsia="Times New Roman" w:hAnsi="Verdana" w:cs="Times New Roman"/>
      <w:szCs w:val="24"/>
      <w:lang w:eastAsia="nl-NL"/>
    </w:rPr>
  </w:style>
  <w:style w:type="character" w:customStyle="1" w:styleId="broodtekstChar2">
    <w:name w:val="broodtekst Char2"/>
    <w:basedOn w:val="Standaardalinea-lettertype"/>
    <w:link w:val="broodtekst0"/>
    <w:rsid w:val="007A722B"/>
    <w:rPr>
      <w:rFonts w:ascii="Verdana" w:eastAsia="Times New Roman" w:hAnsi="Verdana" w:cs="Lohit Hindi"/>
      <w:lang w:val="en-US"/>
    </w:rPr>
  </w:style>
  <w:style w:type="paragraph" w:customStyle="1" w:styleId="RapportOpsomming">
    <w:name w:val="RapportOpsomming"/>
    <w:basedOn w:val="Standaard"/>
    <w:rsid w:val="007A722B"/>
    <w:pPr>
      <w:spacing w:line="240" w:lineRule="atLeast"/>
      <w:ind w:left="284" w:hanging="284"/>
    </w:pPr>
    <w:rPr>
      <w:rFonts w:ascii="Verdana" w:eastAsia="Times New Roman" w:hAnsi="Verdana" w:cs="Lohit Hindi"/>
      <w:sz w:val="20"/>
      <w:lang w:val="en-US"/>
    </w:rPr>
  </w:style>
  <w:style w:type="paragraph" w:customStyle="1" w:styleId="Kopvaninhoudsopgave1">
    <w:name w:val="Kop van inhoudsopgave1"/>
    <w:basedOn w:val="Kop1"/>
    <w:next w:val="Standaard"/>
    <w:uiPriority w:val="39"/>
    <w:semiHidden/>
    <w:unhideWhenUsed/>
    <w:qFormat/>
    <w:rsid w:val="007A722B"/>
    <w:pPr>
      <w:spacing w:before="480" w:line="276" w:lineRule="auto"/>
      <w:outlineLvl w:val="9"/>
    </w:pPr>
    <w:rPr>
      <w:rFonts w:ascii="Calibri Light" w:hAnsi="Calibri Light"/>
      <w:b/>
      <w:color w:val="2E74B5"/>
      <w:sz w:val="28"/>
      <w:lang w:val="en-US"/>
    </w:rPr>
  </w:style>
  <w:style w:type="paragraph" w:customStyle="1" w:styleId="Huisstijl-AfzendgegevensC">
    <w:name w:val="Huisstijl - Afzendgegevens C"/>
    <w:basedOn w:val="Standaard"/>
    <w:qFormat/>
    <w:rsid w:val="007A722B"/>
    <w:pPr>
      <w:widowControl w:val="0"/>
      <w:tabs>
        <w:tab w:val="left" w:pos="170"/>
      </w:tabs>
      <w:suppressAutoHyphens/>
      <w:autoSpaceDN w:val="0"/>
      <w:spacing w:line="180" w:lineRule="exact"/>
      <w:textAlignment w:val="baseline"/>
    </w:pPr>
    <w:rPr>
      <w:rFonts w:ascii="Verdana" w:hAnsi="Verdana" w:cs="Lohit Hindi"/>
      <w:i/>
      <w:kern w:val="3"/>
      <w:sz w:val="13"/>
      <w:lang w:val="en-US" w:eastAsia="zh-CN" w:bidi="hi-IN"/>
    </w:rPr>
  </w:style>
  <w:style w:type="paragraph" w:customStyle="1" w:styleId="Inhopg81">
    <w:name w:val="Inhopg 81"/>
    <w:basedOn w:val="Standaard"/>
    <w:next w:val="Standaard"/>
    <w:autoRedefine/>
    <w:uiPriority w:val="39"/>
    <w:unhideWhenUsed/>
    <w:rsid w:val="007A722B"/>
    <w:pPr>
      <w:spacing w:after="100" w:line="276" w:lineRule="auto"/>
      <w:ind w:left="1540"/>
    </w:pPr>
    <w:rPr>
      <w:rFonts w:eastAsia="Times New Roman" w:cs="Lohit Hindi"/>
      <w:sz w:val="22"/>
      <w:szCs w:val="22"/>
      <w:lang w:val="en-US"/>
    </w:rPr>
  </w:style>
  <w:style w:type="paragraph" w:customStyle="1" w:styleId="Huisstijl-Ondertekeningvervolg">
    <w:name w:val="Huisstijl - Ondertekening vervolg"/>
    <w:basedOn w:val="Standaard"/>
    <w:rsid w:val="007A722B"/>
    <w:pPr>
      <w:widowControl w:val="0"/>
      <w:suppressAutoHyphens/>
      <w:autoSpaceDN w:val="0"/>
      <w:spacing w:line="240" w:lineRule="exact"/>
      <w:textAlignment w:val="baseline"/>
    </w:pPr>
    <w:rPr>
      <w:rFonts w:ascii="Verdana" w:hAnsi="Verdana" w:cs="Lohit Hindi"/>
      <w:i/>
      <w:kern w:val="3"/>
      <w:lang w:val="en-US" w:eastAsia="zh-CN" w:bidi="hi-IN"/>
    </w:rPr>
  </w:style>
  <w:style w:type="character" w:styleId="Tekstvantijdelijkeaanduiding">
    <w:name w:val="Placeholder Text"/>
    <w:basedOn w:val="Standaardalinea-lettertype"/>
    <w:uiPriority w:val="99"/>
    <w:semiHidden/>
    <w:rsid w:val="007A722B"/>
    <w:rPr>
      <w:color w:val="808080"/>
    </w:rPr>
  </w:style>
  <w:style w:type="paragraph" w:customStyle="1" w:styleId="Paragraafzonder">
    <w:name w:val="Paragraaf_zonder"/>
    <w:basedOn w:val="Paragraaf"/>
    <w:uiPriority w:val="16"/>
    <w:rsid w:val="007A722B"/>
    <w:pPr>
      <w:numPr>
        <w:ilvl w:val="0"/>
        <w:numId w:val="0"/>
      </w:numPr>
    </w:pPr>
    <w:rPr>
      <w:vanish/>
      <w:color w:val="E0E0E0"/>
    </w:rPr>
  </w:style>
  <w:style w:type="paragraph" w:customStyle="1" w:styleId="HoofdstukGenummerdzonder">
    <w:name w:val="HoofdstukGenummerd_zonder"/>
    <w:basedOn w:val="HoofdstukGenummerd"/>
    <w:uiPriority w:val="16"/>
    <w:rsid w:val="007A722B"/>
    <w:pPr>
      <w:numPr>
        <w:numId w:val="0"/>
      </w:numPr>
    </w:pPr>
    <w:rPr>
      <w:vanish/>
      <w:color w:val="BFBFBF"/>
    </w:rPr>
  </w:style>
  <w:style w:type="paragraph" w:customStyle="1" w:styleId="Lijstalineazonder">
    <w:name w:val="Lijstalinea_zonder"/>
    <w:basedOn w:val="Standaard"/>
    <w:uiPriority w:val="16"/>
    <w:rsid w:val="007A722B"/>
    <w:pPr>
      <w:spacing w:line="240" w:lineRule="atLeast"/>
      <w:ind w:left="357" w:hanging="357"/>
    </w:pPr>
    <w:rPr>
      <w:rFonts w:ascii="Verdana" w:hAnsi="Verdana" w:cs="Lohit Hindi"/>
    </w:rPr>
  </w:style>
  <w:style w:type="paragraph" w:customStyle="1" w:styleId="Subparagraafzonder">
    <w:name w:val="Subparagraaf_zonder"/>
    <w:basedOn w:val="Subparagraaf"/>
    <w:uiPriority w:val="16"/>
    <w:rsid w:val="007A722B"/>
    <w:pPr>
      <w:numPr>
        <w:ilvl w:val="0"/>
        <w:numId w:val="0"/>
      </w:numPr>
    </w:pPr>
    <w:rPr>
      <w:color w:val="000000"/>
    </w:rPr>
  </w:style>
  <w:style w:type="paragraph" w:customStyle="1" w:styleId="BijlageGenummerdKop2">
    <w:name w:val="BijlageGenummerdKop2"/>
    <w:basedOn w:val="BijlageGenummerdKop"/>
    <w:uiPriority w:val="16"/>
    <w:rsid w:val="007A722B"/>
    <w:pPr>
      <w:tabs>
        <w:tab w:val="num" w:pos="0"/>
      </w:tabs>
      <w:spacing w:line="240" w:lineRule="atLeast"/>
      <w:ind w:hanging="1134"/>
    </w:pPr>
  </w:style>
  <w:style w:type="paragraph" w:customStyle="1" w:styleId="Verborgentekstgrijs">
    <w:name w:val="Verborgen_tekst_grijs"/>
    <w:basedOn w:val="Standaard"/>
    <w:uiPriority w:val="16"/>
    <w:rsid w:val="007A722B"/>
    <w:pPr>
      <w:tabs>
        <w:tab w:val="left" w:pos="330"/>
      </w:tabs>
      <w:spacing w:line="240" w:lineRule="atLeast"/>
    </w:pPr>
    <w:rPr>
      <w:rFonts w:ascii="Verdana" w:hAnsi="Verdana" w:cs="Lohit Hindi"/>
      <w:b/>
      <w:i/>
      <w:vanish/>
      <w:color w:val="E0E0E0"/>
      <w:sz w:val="16"/>
      <w:lang w:val="en-US"/>
    </w:rPr>
  </w:style>
  <w:style w:type="paragraph" w:customStyle="1" w:styleId="Verborgentekstgrijs0">
    <w:name w:val="Verborgen tekst grijs"/>
    <w:basedOn w:val="Standaard"/>
    <w:uiPriority w:val="16"/>
    <w:qFormat/>
    <w:rsid w:val="007A722B"/>
    <w:pPr>
      <w:spacing w:line="240" w:lineRule="atLeast"/>
    </w:pPr>
    <w:rPr>
      <w:rFonts w:ascii="Verdana" w:hAnsi="Verdana" w:cs="Lohit Hindi"/>
      <w:b/>
      <w:i/>
      <w:vanish/>
      <w:color w:val="D9D9D9"/>
      <w:sz w:val="16"/>
      <w:lang w:val="en-US"/>
    </w:rPr>
  </w:style>
  <w:style w:type="paragraph" w:customStyle="1" w:styleId="Subsubparagraafzonder">
    <w:name w:val="Subsubparagraaf_zonder"/>
    <w:basedOn w:val="Subsubparagraaf"/>
    <w:uiPriority w:val="16"/>
    <w:rsid w:val="007A722B"/>
    <w:pPr>
      <w:numPr>
        <w:ilvl w:val="0"/>
        <w:numId w:val="0"/>
      </w:numPr>
      <w:spacing w:before="0"/>
    </w:pPr>
    <w:rPr>
      <w:i w:val="0"/>
      <w:color w:val="000000"/>
    </w:rPr>
  </w:style>
  <w:style w:type="table" w:customStyle="1" w:styleId="Elegantetabel2">
    <w:name w:val="Elegante tabel2"/>
    <w:basedOn w:val="Standaardtabel"/>
    <w:next w:val="Elegantetabel"/>
    <w:rsid w:val="007A722B"/>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Lohit Hindi"/>
      </w:rPr>
      <w:tblPr/>
      <w:tcPr>
        <w:tcBorders>
          <w:tl2br w:val="none" w:sz="0" w:space="0" w:color="auto"/>
          <w:tr2bl w:val="none" w:sz="0" w:space="0" w:color="auto"/>
        </w:tcBorders>
      </w:tcPr>
    </w:tblStylePr>
  </w:style>
  <w:style w:type="paragraph" w:styleId="Lijstmetafbeeldingen">
    <w:name w:val="table of figures"/>
    <w:basedOn w:val="Standaard"/>
    <w:next w:val="Standaard"/>
    <w:semiHidden/>
    <w:rsid w:val="007A722B"/>
    <w:pPr>
      <w:spacing w:line="260" w:lineRule="exact"/>
    </w:pPr>
    <w:rPr>
      <w:rFonts w:ascii="Times New Roman" w:eastAsia="Times New Roman" w:hAnsi="Times New Roman" w:cs="Lohit Hindi"/>
      <w:sz w:val="24"/>
      <w:lang w:val="en-US"/>
    </w:rPr>
  </w:style>
  <w:style w:type="character" w:customStyle="1" w:styleId="Onopgelostemelding1">
    <w:name w:val="Onopgeloste melding1"/>
    <w:basedOn w:val="Standaardalinea-lettertype"/>
    <w:uiPriority w:val="99"/>
    <w:semiHidden/>
    <w:unhideWhenUsed/>
    <w:rsid w:val="007A722B"/>
    <w:rPr>
      <w:color w:val="605E5C"/>
      <w:shd w:val="clear" w:color="auto" w:fill="E1DFDD"/>
    </w:rPr>
  </w:style>
  <w:style w:type="paragraph" w:customStyle="1" w:styleId="subsubparagraven">
    <w:name w:val="subsubparagraven"/>
    <w:basedOn w:val="Subsubparagraaf"/>
    <w:link w:val="subsubparagravenChar"/>
    <w:uiPriority w:val="16"/>
    <w:qFormat/>
    <w:rsid w:val="007A722B"/>
    <w:pPr>
      <w:numPr>
        <w:numId w:val="28"/>
      </w:numPr>
      <w:tabs>
        <w:tab w:val="clear" w:pos="227"/>
        <w:tab w:val="clear" w:pos="454"/>
      </w:tabs>
      <w:ind w:left="0" w:firstLine="0"/>
    </w:pPr>
    <w:rPr>
      <w:i w:val="0"/>
      <w:iCs/>
    </w:rPr>
  </w:style>
  <w:style w:type="character" w:customStyle="1" w:styleId="BroodtekstChar">
    <w:name w:val="Broodtekst Char"/>
    <w:basedOn w:val="Standaardalinea-lettertype"/>
    <w:link w:val="Broodtekst"/>
    <w:rsid w:val="007A722B"/>
    <w:rPr>
      <w:rFonts w:ascii="Verdana" w:hAnsi="Verdana" w:cs="Lohit Hindi"/>
      <w:lang w:val="en-US"/>
    </w:rPr>
  </w:style>
  <w:style w:type="character" w:customStyle="1" w:styleId="SubparagraafChar">
    <w:name w:val="Subparagraaf Char"/>
    <w:basedOn w:val="BroodtekstChar"/>
    <w:link w:val="Subparagraaf"/>
    <w:rsid w:val="007A722B"/>
    <w:rPr>
      <w:rFonts w:ascii="Verdana" w:hAnsi="Verdana" w:cs="Lohit Hindi"/>
      <w:i/>
      <w:lang w:val="en-US"/>
    </w:rPr>
  </w:style>
  <w:style w:type="character" w:customStyle="1" w:styleId="SubsubparagraafChar">
    <w:name w:val="Subsubparagraaf Char"/>
    <w:basedOn w:val="SubparagraafChar"/>
    <w:link w:val="Subsubparagraaf"/>
    <w:uiPriority w:val="5"/>
    <w:rsid w:val="007A722B"/>
    <w:rPr>
      <w:rFonts w:ascii="Verdana" w:hAnsi="Verdana" w:cs="Lohit Hindi"/>
      <w:i/>
      <w:lang w:val="en-US"/>
    </w:rPr>
  </w:style>
  <w:style w:type="character" w:customStyle="1" w:styleId="subsubparagravenChar">
    <w:name w:val="subsubparagraven Char"/>
    <w:basedOn w:val="SubsubparagraafChar"/>
    <w:link w:val="subsubparagraven"/>
    <w:uiPriority w:val="16"/>
    <w:rsid w:val="007A722B"/>
    <w:rPr>
      <w:rFonts w:ascii="Verdana" w:hAnsi="Verdana" w:cs="Lohit Hindi"/>
      <w:i w:val="0"/>
      <w:iCs/>
      <w:lang w:val="en-US"/>
    </w:rPr>
  </w:style>
  <w:style w:type="numbering" w:customStyle="1" w:styleId="Huidigelijst1">
    <w:name w:val="Huidige lijst1"/>
    <w:uiPriority w:val="99"/>
    <w:rsid w:val="007A722B"/>
    <w:pPr>
      <w:numPr>
        <w:numId w:val="29"/>
      </w:numPr>
    </w:pPr>
  </w:style>
  <w:style w:type="numbering" w:customStyle="1" w:styleId="Huidigelijst2">
    <w:name w:val="Huidige lijst2"/>
    <w:uiPriority w:val="99"/>
    <w:rsid w:val="007A722B"/>
    <w:pPr>
      <w:numPr>
        <w:numId w:val="30"/>
      </w:numPr>
    </w:pPr>
  </w:style>
  <w:style w:type="numbering" w:customStyle="1" w:styleId="Lijststijl1">
    <w:name w:val="Lijststijl1"/>
    <w:uiPriority w:val="99"/>
    <w:rsid w:val="007A722B"/>
    <w:pPr>
      <w:numPr>
        <w:numId w:val="26"/>
      </w:numPr>
    </w:pPr>
  </w:style>
  <w:style w:type="numbering" w:customStyle="1" w:styleId="Stijl21">
    <w:name w:val="Stijl21"/>
    <w:uiPriority w:val="99"/>
    <w:rsid w:val="007A722B"/>
    <w:pPr>
      <w:numPr>
        <w:numId w:val="27"/>
      </w:numPr>
    </w:pPr>
  </w:style>
  <w:style w:type="paragraph" w:styleId="Bijschrift0">
    <w:name w:val="caption"/>
    <w:basedOn w:val="Standaard"/>
    <w:next w:val="Standaard"/>
    <w:uiPriority w:val="35"/>
    <w:semiHidden/>
    <w:unhideWhenUsed/>
    <w:qFormat/>
    <w:rsid w:val="007A722B"/>
    <w:pPr>
      <w:spacing w:after="200"/>
    </w:pPr>
    <w:rPr>
      <w:i/>
      <w:iCs/>
      <w:color w:val="007BC7"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13</Pages>
  <Words>3593</Words>
  <Characters>19767</Characters>
  <Application>Microsoft Office Word</Application>
  <DocSecurity>0</DocSecurity>
  <Lines>164</Lines>
  <Paragraphs>46</Paragraphs>
  <ScaleCrop>false</ScaleCrop>
  <Company/>
  <LinksUpToDate>false</LinksUpToDate>
  <CharactersWithSpaces>23314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Ke-Ying (RWS PPO)</dc:creator>
  <cp:keywords/>
  <dc:description/>
  <cp:lastModifiedBy>Ma, Ke-Ying (RWS PPO)</cp:lastModifiedBy>
  <cp:revision>4</cp:revision>
  <dcterms:created xsi:type="dcterms:W3CDTF">2025-09-19T11:23:00Z</dcterms:created>
  <dcterms:modified xsi:type="dcterms:W3CDTF">2025-09-19T11:45:00Z</dcterms:modified>
</cp:coreProperties>
</file>