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EA83" w14:textId="77777777" w:rsidR="006A72C2" w:rsidRPr="006A72C2" w:rsidRDefault="00991926" w:rsidP="006A72C2">
      <w:pPr>
        <w:pStyle w:val="Kop2"/>
        <w:spacing w:line="240" w:lineRule="auto"/>
      </w:pPr>
      <w:bookmarkStart w:id="0" w:name="_Ref195619591"/>
      <w:bookmarkStart w:id="1" w:name="_Ref195620516"/>
      <w:r w:rsidRPr="005E1EF5">
        <w:t>Bijlage</w:t>
      </w:r>
      <w:bookmarkEnd w:id="0"/>
      <w:r w:rsidR="006A72C2">
        <w:t xml:space="preserve"> 6 </w:t>
      </w:r>
      <w:r w:rsidR="00C13C29">
        <w:t>Referentie</w:t>
      </w:r>
      <w:r w:rsidR="0001696E">
        <w:t>formulier</w:t>
      </w:r>
      <w:bookmarkEnd w:id="1"/>
      <w:r w:rsidR="006A72C2">
        <w:t xml:space="preserve"> </w:t>
      </w:r>
      <w:r w:rsidR="006A72C2" w:rsidRPr="006A72C2">
        <w:t>Aanbesteding Verkeersborden en toebehoren Gemeente Medemblik</w:t>
      </w:r>
    </w:p>
    <w:p w14:paraId="150380CC" w14:textId="59A02A3C" w:rsidR="00981822" w:rsidRPr="00981822" w:rsidRDefault="00981822" w:rsidP="00981822">
      <w:pPr>
        <w:tabs>
          <w:tab w:val="center" w:pos="4536"/>
          <w:tab w:val="right" w:pos="9299"/>
        </w:tabs>
        <w:spacing w:line="240" w:lineRule="auto"/>
        <w:rPr>
          <w:rFonts w:ascii="Plus Jakarta Sans" w:hAnsi="Plus Jakarta Sans"/>
          <w:i/>
          <w:iCs/>
          <w:sz w:val="16"/>
          <w:szCs w:val="16"/>
        </w:rPr>
      </w:pPr>
      <w:bookmarkStart w:id="2" w:name="_Hlk59019676"/>
      <w:r w:rsidRPr="00981822">
        <w:rPr>
          <w:rFonts w:ascii="Plus Jakarta Sans" w:hAnsi="Plus Jakarta Sans"/>
          <w:i/>
          <w:iCs/>
          <w:sz w:val="16"/>
          <w:szCs w:val="16"/>
        </w:rPr>
        <w:t>Versie 202504</w:t>
      </w:r>
    </w:p>
    <w:p w14:paraId="4270D65F" w14:textId="77777777" w:rsidR="00981822" w:rsidRPr="00981822" w:rsidRDefault="00981822" w:rsidP="00981822">
      <w:pPr>
        <w:tabs>
          <w:tab w:val="center" w:pos="4536"/>
          <w:tab w:val="right" w:pos="9299"/>
        </w:tabs>
        <w:spacing w:line="240" w:lineRule="auto"/>
        <w:rPr>
          <w:rFonts w:ascii="Plus Jakarta Sans" w:hAnsi="Plus Jakarta Sans"/>
          <w:i/>
          <w:szCs w:val="20"/>
        </w:rPr>
      </w:pPr>
    </w:p>
    <w:bookmarkEnd w:id="2"/>
    <w:p w14:paraId="7DDCC031" w14:textId="77777777" w:rsidR="00981822" w:rsidRPr="00981822" w:rsidRDefault="00981822" w:rsidP="00981822">
      <w:pPr>
        <w:rPr>
          <w:rFonts w:ascii="Plus Jakarta Sans" w:hAnsi="Plus Jakarta Sans"/>
          <w:szCs w:val="20"/>
        </w:rPr>
      </w:pPr>
      <w:r w:rsidRPr="00981822">
        <w:rPr>
          <w:rFonts w:ascii="Plus Jakarta Sans" w:hAnsi="Plus Jakarta Sans"/>
          <w:szCs w:val="20"/>
        </w:rPr>
        <w:t xml:space="preserve">U gebruikt voor het opgeven van de referentieopdracht(en) dit referentieformulier. Gebruik per referentieopdracht één formulier. </w:t>
      </w:r>
    </w:p>
    <w:p w14:paraId="18C61529" w14:textId="77777777" w:rsidR="00981822" w:rsidRPr="00981822" w:rsidRDefault="00981822" w:rsidP="00981822">
      <w:pPr>
        <w:rPr>
          <w:rFonts w:ascii="Plus Jakarta Sans" w:hAnsi="Plus Jakarta Sans"/>
          <w:szCs w:val="20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81822" w:rsidRPr="00981822" w14:paraId="5A91FDCE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2267507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8644AB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  <w:highlight w:val="yellow"/>
              </w:rPr>
            </w:pPr>
          </w:p>
        </w:tc>
      </w:tr>
      <w:tr w:rsidR="00981822" w:rsidRPr="00981822" w14:paraId="10F3E9D1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DC2BDB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F44B27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F426D40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5DB7D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618BF1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10572E4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265FBC6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D78DEBA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66DE955E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156F31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5786E4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117ED1A9" w14:textId="77777777" w:rsidTr="00480EC7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152E5D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BA058E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42E2EE8D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3E0807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Omschrijving van de opdracht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BC6C0E4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6B4692FA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E67DA7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 xml:space="preserve">Opdracht uitgevoerd in combinatie? </w:t>
            </w:r>
          </w:p>
          <w:p w14:paraId="236F2EC2" w14:textId="77777777" w:rsidR="00981822" w:rsidRPr="00981822" w:rsidRDefault="00981822" w:rsidP="00981822">
            <w:pPr>
              <w:numPr>
                <w:ilvl w:val="0"/>
                <w:numId w:val="13"/>
              </w:num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Zo ja, benoem welke 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B61A01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204B48B1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D8162C1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Omvang van de opdracht</w:t>
            </w:r>
          </w:p>
          <w:p w14:paraId="37B6492D" w14:textId="77777777" w:rsidR="00981822" w:rsidRPr="00981822" w:rsidRDefault="00981822" w:rsidP="00981822">
            <w:pPr>
              <w:ind w:left="170" w:hanging="170"/>
              <w:contextualSpacing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Als u gebruik maakt van een nog niet (geheel) afgeronde opdracht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7220CA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12128658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3307DBB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5410B9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EED80A9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B88F32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Startdatum opdracht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5A57F8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3903C2A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6DBCBE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 xml:space="preserve">Einddatum opdracht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4EEADDA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C293DF0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F610B65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8FF108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07F0FFFF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53A23E9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Naam Inschrijver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280881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3F558ED" w14:textId="77777777" w:rsidTr="00480EC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998ADD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4712715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</w:tbl>
    <w:p w14:paraId="66613F28" w14:textId="77777777" w:rsidR="00981822" w:rsidRPr="00981822" w:rsidRDefault="00981822" w:rsidP="00981822">
      <w:pPr>
        <w:rPr>
          <w:rFonts w:ascii="Plus Jakarta Sans" w:hAnsi="Plus Jakarta Sans"/>
          <w:szCs w:val="20"/>
        </w:rPr>
      </w:pPr>
    </w:p>
    <w:p w14:paraId="70C464F5" w14:textId="3BC0D12D" w:rsidR="00D43A09" w:rsidRPr="00981822" w:rsidRDefault="00981822" w:rsidP="00981822">
      <w:pPr>
        <w:rPr>
          <w:rFonts w:ascii="Plus Jakarta Sans" w:hAnsi="Plus Jakarta Sans"/>
          <w:szCs w:val="20"/>
        </w:rPr>
      </w:pPr>
      <w:r w:rsidRPr="00981822">
        <w:rPr>
          <w:rFonts w:ascii="Plus Jakarta Sans" w:hAnsi="Plus Jakarta Sans"/>
          <w:szCs w:val="20"/>
        </w:rPr>
        <w:t>We behouden ons het recht voor om de door u opgegeven referentie(s) op juistheid en volledigheid te controleren. Ook kunnen wij zonder tussenkomst en/of toestemming van u contact opnemen met één of meer referenties</w:t>
      </w:r>
    </w:p>
    <w:sectPr w:rsidR="00D43A09" w:rsidRPr="00981822" w:rsidSect="001540F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2097" w14:textId="77777777" w:rsidR="00507E90" w:rsidRDefault="00507E90" w:rsidP="00C13F97">
      <w:pPr>
        <w:spacing w:line="240" w:lineRule="auto"/>
      </w:pPr>
      <w:r>
        <w:separator/>
      </w:r>
    </w:p>
  </w:endnote>
  <w:endnote w:type="continuationSeparator" w:id="0">
    <w:p w14:paraId="5F38400E" w14:textId="77777777" w:rsidR="00507E90" w:rsidRDefault="00507E90" w:rsidP="00C13F97">
      <w:pPr>
        <w:spacing w:line="240" w:lineRule="auto"/>
      </w:pPr>
      <w:r>
        <w:continuationSeparator/>
      </w:r>
    </w:p>
  </w:endnote>
  <w:endnote w:type="continuationNotice" w:id="1">
    <w:p w14:paraId="35921621" w14:textId="77777777" w:rsidR="00507E90" w:rsidRDefault="00507E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an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EE699C" w14:paraId="37E2FE48" w14:textId="77777777" w:rsidTr="004C76A7">
      <w:tc>
        <w:tcPr>
          <w:tcW w:w="8647" w:type="dxa"/>
        </w:tcPr>
        <w:p w14:paraId="63441900" w14:textId="7BD0C1A7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STYLEREF  RapportTitel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Bijlage Begrippenlijst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  <w:tc>
        <w:tcPr>
          <w:tcW w:w="652" w:type="dxa"/>
        </w:tcPr>
        <w:p w14:paraId="4680023F" w14:textId="5A08F73A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 xml:space="preserve"> PAGE  \* Arabic  \* MERGEFORMAT 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</w:rPr>
            <w:fldChar w:fldCharType="end"/>
          </w:r>
          <w:r w:rsidRPr="00EE699C">
            <w:rPr>
              <w:rFonts w:ascii="Trebuchet MS" w:hAnsi="Trebuchet MS"/>
            </w:rPr>
            <w:t>/</w:t>
          </w: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NUMPAGES 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</w:tr>
  </w:tbl>
  <w:p w14:paraId="22CFF7E4" w14:textId="77777777" w:rsidR="008C71E7" w:rsidRPr="00EE699C" w:rsidRDefault="008C71E7" w:rsidP="00C24BCF">
    <w:pPr>
      <w:pStyle w:val="Voettekst"/>
      <w:rPr>
        <w:rFonts w:ascii="Trebuchet MS" w:hAnsi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40062A" w14:paraId="5C7030DD" w14:textId="77777777" w:rsidTr="002D1401">
      <w:tc>
        <w:tcPr>
          <w:tcW w:w="8647" w:type="dxa"/>
          <w:tcBorders>
            <w:top w:val="single" w:sz="4" w:space="0" w:color="auto"/>
          </w:tcBorders>
        </w:tcPr>
        <w:p w14:paraId="77D2F1C3" w14:textId="67765DEE" w:rsidR="008C71E7" w:rsidRPr="0040062A" w:rsidRDefault="0001696E" w:rsidP="00FF2384">
          <w:pPr>
            <w:pStyle w:val="Voettekst"/>
            <w:tabs>
              <w:tab w:val="clear" w:pos="4536"/>
              <w:tab w:val="clear" w:pos="9299"/>
            </w:tabs>
            <w:rPr>
              <w:rFonts w:ascii="Plus Jakarta Sans" w:hAnsi="Plus Jakarta Sans"/>
              <w:noProof/>
              <w:sz w:val="16"/>
              <w:szCs w:val="16"/>
            </w:rPr>
          </w:pPr>
          <w:r>
            <w:rPr>
              <w:rFonts w:ascii="Plus Jakarta Sans" w:hAnsi="Plus Jakarta Sans"/>
              <w:noProof/>
              <w:sz w:val="16"/>
              <w:szCs w:val="16"/>
            </w:rPr>
            <w:fldChar w:fldCharType="begin"/>
          </w:r>
          <w:r>
            <w:rPr>
              <w:rFonts w:ascii="Plus Jakarta Sans" w:hAnsi="Plus Jakarta Sans"/>
              <w:noProof/>
              <w:sz w:val="16"/>
              <w:szCs w:val="16"/>
            </w:rPr>
            <w:instrText xml:space="preserve"> REF _Ref195620516 \h </w:instrText>
          </w:r>
          <w:r>
            <w:rPr>
              <w:rFonts w:ascii="Plus Jakarta Sans" w:hAnsi="Plus Jakarta Sans"/>
              <w:noProof/>
              <w:sz w:val="16"/>
              <w:szCs w:val="16"/>
            </w:rPr>
          </w:r>
          <w:r>
            <w:rPr>
              <w:rFonts w:ascii="Plus Jakarta Sans" w:hAnsi="Plus Jakarta Sans"/>
              <w:noProof/>
              <w:sz w:val="16"/>
              <w:szCs w:val="16"/>
            </w:rPr>
            <w:fldChar w:fldCharType="separate"/>
          </w:r>
          <w:r w:rsidRPr="005E1EF5">
            <w:t>Bijlage</w:t>
          </w:r>
          <w:r>
            <w:t xml:space="preserve"> Referentieformulier</w:t>
          </w:r>
          <w:r>
            <w:rPr>
              <w:rFonts w:ascii="Plus Jakarta Sans" w:hAnsi="Plus Jakarta Sans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  <w:tcBorders>
            <w:top w:val="single" w:sz="4" w:space="0" w:color="auto"/>
          </w:tcBorders>
        </w:tcPr>
        <w:p w14:paraId="7291BF98" w14:textId="4570144A" w:rsidR="008C71E7" w:rsidRPr="0040062A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Plus Jakarta Sans" w:hAnsi="Plus Jakarta Sans"/>
              <w:sz w:val="16"/>
              <w:szCs w:val="16"/>
            </w:rPr>
          </w:pPr>
          <w:r w:rsidRPr="0040062A">
            <w:rPr>
              <w:rFonts w:ascii="Plus Jakarta Sans" w:hAnsi="Plus Jakarta Sans"/>
              <w:sz w:val="16"/>
              <w:szCs w:val="16"/>
            </w:rPr>
            <w:fldChar w:fldCharType="begin"/>
          </w:r>
          <w:r w:rsidRPr="0040062A">
            <w:rPr>
              <w:rFonts w:ascii="Plus Jakarta Sans" w:hAnsi="Plus Jakarta Sans"/>
              <w:sz w:val="16"/>
              <w:szCs w:val="16"/>
            </w:rPr>
            <w:instrText xml:space="preserve"> PAGE  \* Arabic  \* MERGEFORMAT </w:instrTex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separate"/>
          </w:r>
          <w:r w:rsidR="00566972" w:rsidRPr="0040062A">
            <w:rPr>
              <w:rFonts w:ascii="Plus Jakarta Sans" w:hAnsi="Plus Jakarta Sans"/>
              <w:noProof/>
              <w:sz w:val="16"/>
              <w:szCs w:val="16"/>
            </w:rPr>
            <w:t>2</w: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end"/>
          </w:r>
          <w:r w:rsidRPr="0040062A">
            <w:rPr>
              <w:rFonts w:ascii="Plus Jakarta Sans" w:hAnsi="Plus Jakarta Sans"/>
              <w:sz w:val="16"/>
              <w:szCs w:val="16"/>
            </w:rPr>
            <w:t>/</w: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begin"/>
          </w:r>
          <w:r w:rsidRPr="0040062A">
            <w:rPr>
              <w:rFonts w:ascii="Plus Jakarta Sans" w:hAnsi="Plus Jakarta Sans"/>
              <w:sz w:val="16"/>
              <w:szCs w:val="16"/>
            </w:rPr>
            <w:instrText>NUMPAGES   \* MERGEFORMAT</w:instrTex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separate"/>
          </w:r>
          <w:r w:rsidR="00566972" w:rsidRPr="0040062A">
            <w:rPr>
              <w:rFonts w:ascii="Plus Jakarta Sans" w:hAnsi="Plus Jakarta Sans"/>
              <w:noProof/>
              <w:sz w:val="16"/>
              <w:szCs w:val="16"/>
            </w:rPr>
            <w:t>2</w:t>
          </w:r>
          <w:r w:rsidRPr="0040062A">
            <w:rPr>
              <w:rFonts w:ascii="Plus Jakarta Sans" w:hAnsi="Plus Jakarta Sans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8C71E7" w:rsidRPr="00B361A4" w:rsidRDefault="008C71E7" w:rsidP="00986BDB">
    <w:pPr>
      <w:pStyle w:val="Voetteks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EE699C" w14:paraId="115E16C4" w14:textId="77777777" w:rsidTr="004C76A7">
      <w:tc>
        <w:tcPr>
          <w:tcW w:w="8647" w:type="dxa"/>
        </w:tcPr>
        <w:p w14:paraId="5581CAB5" w14:textId="437E754E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STYLEREF  RapportTitel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Bijlage Begrippenlijst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  <w:tc>
        <w:tcPr>
          <w:tcW w:w="652" w:type="dxa"/>
        </w:tcPr>
        <w:p w14:paraId="6F4A52F9" w14:textId="29861C75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 xml:space="preserve"> PAGE  \* Arabic  \* MERGEFORMAT 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Pr="00EE699C">
            <w:rPr>
              <w:rFonts w:ascii="Trebuchet MS" w:hAnsi="Trebuchet MS"/>
            </w:rPr>
            <w:fldChar w:fldCharType="end"/>
          </w:r>
          <w:r w:rsidRPr="00EE699C">
            <w:rPr>
              <w:rFonts w:ascii="Trebuchet MS" w:hAnsi="Trebuchet MS"/>
            </w:rPr>
            <w:t>/</w:t>
          </w: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NUMPAGES 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</w:tr>
  </w:tbl>
  <w:p w14:paraId="4F38265E" w14:textId="77777777" w:rsidR="008C71E7" w:rsidRPr="00EE699C" w:rsidRDefault="008C71E7">
    <w:pPr>
      <w:pStyle w:val="Voettekst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1103" w14:textId="77777777" w:rsidR="00507E90" w:rsidRDefault="00507E90" w:rsidP="00C13F97">
      <w:pPr>
        <w:spacing w:line="240" w:lineRule="auto"/>
      </w:pPr>
      <w:r>
        <w:separator/>
      </w:r>
    </w:p>
  </w:footnote>
  <w:footnote w:type="continuationSeparator" w:id="0">
    <w:p w14:paraId="7F5430DF" w14:textId="77777777" w:rsidR="00507E90" w:rsidRDefault="00507E90" w:rsidP="00C13F97">
      <w:pPr>
        <w:spacing w:line="240" w:lineRule="auto"/>
      </w:pPr>
      <w:r>
        <w:continuationSeparator/>
      </w:r>
    </w:p>
  </w:footnote>
  <w:footnote w:type="continuationNotice" w:id="1">
    <w:p w14:paraId="4E1044A8" w14:textId="77777777" w:rsidR="00507E90" w:rsidRDefault="00507E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32BC" w14:textId="5B69DA9E" w:rsidR="008C71E7" w:rsidRDefault="00566972" w:rsidP="00566972">
    <w:pPr>
      <w:pStyle w:val="Koptekst"/>
      <w:tabs>
        <w:tab w:val="left" w:pos="8409"/>
        <w:tab w:val="right" w:pos="9297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0FB65BF" wp14:editId="1AE0751C">
          <wp:simplePos x="0" y="0"/>
          <wp:positionH relativeFrom="margin">
            <wp:align>right</wp:align>
          </wp:positionH>
          <wp:positionV relativeFrom="paragraph">
            <wp:posOffset>-214786</wp:posOffset>
          </wp:positionV>
          <wp:extent cx="1268083" cy="686507"/>
          <wp:effectExtent l="0" t="0" r="889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68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5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671328707">
    <w:abstractNumId w:val="0"/>
  </w:num>
  <w:num w:numId="2" w16cid:durableId="1483932005">
    <w:abstractNumId w:val="6"/>
  </w:num>
  <w:num w:numId="3" w16cid:durableId="348410232">
    <w:abstractNumId w:val="2"/>
  </w:num>
  <w:num w:numId="4" w16cid:durableId="1081483622">
    <w:abstractNumId w:val="4"/>
  </w:num>
  <w:num w:numId="5" w16cid:durableId="1538616339">
    <w:abstractNumId w:val="2"/>
    <w:lvlOverride w:ilvl="0">
      <w:startOverride w:val="1"/>
    </w:lvlOverride>
  </w:num>
  <w:num w:numId="6" w16cid:durableId="733821212">
    <w:abstractNumId w:val="1"/>
  </w:num>
  <w:num w:numId="7" w16cid:durableId="225918081">
    <w:abstractNumId w:val="3"/>
  </w:num>
  <w:num w:numId="8" w16cid:durableId="1914772365">
    <w:abstractNumId w:val="2"/>
    <w:lvlOverride w:ilvl="0">
      <w:startOverride w:val="1"/>
    </w:lvlOverride>
  </w:num>
  <w:num w:numId="9" w16cid:durableId="1278828707">
    <w:abstractNumId w:val="2"/>
    <w:lvlOverride w:ilvl="0">
      <w:startOverride w:val="1"/>
    </w:lvlOverride>
  </w:num>
  <w:num w:numId="10" w16cid:durableId="1508901601">
    <w:abstractNumId w:val="4"/>
  </w:num>
  <w:num w:numId="11" w16cid:durableId="1426075613">
    <w:abstractNumId w:val="4"/>
  </w:num>
  <w:num w:numId="12" w16cid:durableId="1305114947">
    <w:abstractNumId w:val="4"/>
  </w:num>
  <w:num w:numId="13" w16cid:durableId="1706323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1696E"/>
    <w:rsid w:val="0002380E"/>
    <w:rsid w:val="0002594E"/>
    <w:rsid w:val="00031832"/>
    <w:rsid w:val="000742B1"/>
    <w:rsid w:val="00085D90"/>
    <w:rsid w:val="000A2948"/>
    <w:rsid w:val="000B0456"/>
    <w:rsid w:val="000B6ECA"/>
    <w:rsid w:val="000B77D3"/>
    <w:rsid w:val="000E508E"/>
    <w:rsid w:val="000F101C"/>
    <w:rsid w:val="000F4A15"/>
    <w:rsid w:val="001203E0"/>
    <w:rsid w:val="0013332D"/>
    <w:rsid w:val="001540F5"/>
    <w:rsid w:val="001642CE"/>
    <w:rsid w:val="001851A0"/>
    <w:rsid w:val="00196C91"/>
    <w:rsid w:val="001B1CE5"/>
    <w:rsid w:val="001D28D0"/>
    <w:rsid w:val="001E0C0A"/>
    <w:rsid w:val="001E3C7A"/>
    <w:rsid w:val="001E41BA"/>
    <w:rsid w:val="002018EB"/>
    <w:rsid w:val="00201D48"/>
    <w:rsid w:val="00203111"/>
    <w:rsid w:val="00214C2D"/>
    <w:rsid w:val="002403BE"/>
    <w:rsid w:val="00257771"/>
    <w:rsid w:val="002A7D6B"/>
    <w:rsid w:val="002B40EF"/>
    <w:rsid w:val="002B71B6"/>
    <w:rsid w:val="002B7968"/>
    <w:rsid w:val="002C3234"/>
    <w:rsid w:val="002C6415"/>
    <w:rsid w:val="002D1401"/>
    <w:rsid w:val="002D7A5F"/>
    <w:rsid w:val="003073EA"/>
    <w:rsid w:val="0034668F"/>
    <w:rsid w:val="00376D03"/>
    <w:rsid w:val="003954F1"/>
    <w:rsid w:val="003B0135"/>
    <w:rsid w:val="003B6BBB"/>
    <w:rsid w:val="003D0C03"/>
    <w:rsid w:val="003D10FE"/>
    <w:rsid w:val="003D3852"/>
    <w:rsid w:val="003D53DC"/>
    <w:rsid w:val="0040062A"/>
    <w:rsid w:val="004016EB"/>
    <w:rsid w:val="00407A9D"/>
    <w:rsid w:val="00447C23"/>
    <w:rsid w:val="00447D85"/>
    <w:rsid w:val="00467059"/>
    <w:rsid w:val="004825C3"/>
    <w:rsid w:val="004B2019"/>
    <w:rsid w:val="004C76A7"/>
    <w:rsid w:val="004D445A"/>
    <w:rsid w:val="00507E90"/>
    <w:rsid w:val="00521523"/>
    <w:rsid w:val="005451C0"/>
    <w:rsid w:val="00566972"/>
    <w:rsid w:val="0058051D"/>
    <w:rsid w:val="005821DD"/>
    <w:rsid w:val="005C2A23"/>
    <w:rsid w:val="005C45E8"/>
    <w:rsid w:val="005C7C8C"/>
    <w:rsid w:val="005D4FF8"/>
    <w:rsid w:val="005E09B4"/>
    <w:rsid w:val="005E0EF0"/>
    <w:rsid w:val="005E1EF5"/>
    <w:rsid w:val="005F01EA"/>
    <w:rsid w:val="006019C1"/>
    <w:rsid w:val="00611172"/>
    <w:rsid w:val="00615815"/>
    <w:rsid w:val="00616D30"/>
    <w:rsid w:val="00630AC3"/>
    <w:rsid w:val="00641640"/>
    <w:rsid w:val="00642085"/>
    <w:rsid w:val="00661008"/>
    <w:rsid w:val="006923BE"/>
    <w:rsid w:val="006A72C2"/>
    <w:rsid w:val="006C1AEA"/>
    <w:rsid w:val="006F77E3"/>
    <w:rsid w:val="0070307F"/>
    <w:rsid w:val="007543D7"/>
    <w:rsid w:val="00754F36"/>
    <w:rsid w:val="007702A5"/>
    <w:rsid w:val="00810174"/>
    <w:rsid w:val="00816483"/>
    <w:rsid w:val="008219EA"/>
    <w:rsid w:val="008229BC"/>
    <w:rsid w:val="008527C7"/>
    <w:rsid w:val="0086078F"/>
    <w:rsid w:val="00874927"/>
    <w:rsid w:val="0089540E"/>
    <w:rsid w:val="008A325E"/>
    <w:rsid w:val="008B05BE"/>
    <w:rsid w:val="008B4EB5"/>
    <w:rsid w:val="008C71E7"/>
    <w:rsid w:val="00923C23"/>
    <w:rsid w:val="0093722B"/>
    <w:rsid w:val="0095304F"/>
    <w:rsid w:val="00953D92"/>
    <w:rsid w:val="00981822"/>
    <w:rsid w:val="00983213"/>
    <w:rsid w:val="00986BDB"/>
    <w:rsid w:val="00991926"/>
    <w:rsid w:val="009A1B7B"/>
    <w:rsid w:val="009B761F"/>
    <w:rsid w:val="009D5441"/>
    <w:rsid w:val="00A107E7"/>
    <w:rsid w:val="00A179A1"/>
    <w:rsid w:val="00A369DF"/>
    <w:rsid w:val="00A70DD9"/>
    <w:rsid w:val="00AD5F59"/>
    <w:rsid w:val="00AD66D0"/>
    <w:rsid w:val="00AF73BB"/>
    <w:rsid w:val="00AF7513"/>
    <w:rsid w:val="00B039A0"/>
    <w:rsid w:val="00B201E6"/>
    <w:rsid w:val="00B361A4"/>
    <w:rsid w:val="00B60330"/>
    <w:rsid w:val="00B8402F"/>
    <w:rsid w:val="00B92F20"/>
    <w:rsid w:val="00BB5F1F"/>
    <w:rsid w:val="00BC115D"/>
    <w:rsid w:val="00BC1350"/>
    <w:rsid w:val="00BD3C06"/>
    <w:rsid w:val="00BE33A2"/>
    <w:rsid w:val="00C06367"/>
    <w:rsid w:val="00C12028"/>
    <w:rsid w:val="00C13C29"/>
    <w:rsid w:val="00C13F97"/>
    <w:rsid w:val="00C22566"/>
    <w:rsid w:val="00C24BCF"/>
    <w:rsid w:val="00C457CD"/>
    <w:rsid w:val="00CD163E"/>
    <w:rsid w:val="00D053A7"/>
    <w:rsid w:val="00D17014"/>
    <w:rsid w:val="00D311B2"/>
    <w:rsid w:val="00D43427"/>
    <w:rsid w:val="00D43A09"/>
    <w:rsid w:val="00D50DDC"/>
    <w:rsid w:val="00D56160"/>
    <w:rsid w:val="00D71C01"/>
    <w:rsid w:val="00D77D5F"/>
    <w:rsid w:val="00DA4C47"/>
    <w:rsid w:val="00DA53B4"/>
    <w:rsid w:val="00DA70E8"/>
    <w:rsid w:val="00DE67B4"/>
    <w:rsid w:val="00E01F2C"/>
    <w:rsid w:val="00E168B0"/>
    <w:rsid w:val="00E45660"/>
    <w:rsid w:val="00E60DCD"/>
    <w:rsid w:val="00E71EC7"/>
    <w:rsid w:val="00E80289"/>
    <w:rsid w:val="00E85CC1"/>
    <w:rsid w:val="00EC3152"/>
    <w:rsid w:val="00EE35FC"/>
    <w:rsid w:val="00EE699C"/>
    <w:rsid w:val="00EF7722"/>
    <w:rsid w:val="00F015AA"/>
    <w:rsid w:val="00F47C65"/>
    <w:rsid w:val="00F76425"/>
    <w:rsid w:val="00FA0037"/>
    <w:rsid w:val="00FA1BA2"/>
    <w:rsid w:val="00FA3CFC"/>
    <w:rsid w:val="00FA5927"/>
    <w:rsid w:val="00FF2384"/>
    <w:rsid w:val="0602FC5A"/>
    <w:rsid w:val="07466A5F"/>
    <w:rsid w:val="07C37662"/>
    <w:rsid w:val="091E6549"/>
    <w:rsid w:val="09B14301"/>
    <w:rsid w:val="0FF6F242"/>
    <w:rsid w:val="1050EBCA"/>
    <w:rsid w:val="1344BA7B"/>
    <w:rsid w:val="14080173"/>
    <w:rsid w:val="1511405A"/>
    <w:rsid w:val="1563610B"/>
    <w:rsid w:val="182351B9"/>
    <w:rsid w:val="1A51F3C3"/>
    <w:rsid w:val="1AD846FA"/>
    <w:rsid w:val="1BA8A4FD"/>
    <w:rsid w:val="21C04862"/>
    <w:rsid w:val="22CA3082"/>
    <w:rsid w:val="22F2767F"/>
    <w:rsid w:val="2693B985"/>
    <w:rsid w:val="2947F82E"/>
    <w:rsid w:val="296AC848"/>
    <w:rsid w:val="2AB5B63B"/>
    <w:rsid w:val="31ED45AE"/>
    <w:rsid w:val="36790AA5"/>
    <w:rsid w:val="3ED7ECE0"/>
    <w:rsid w:val="3F3E8303"/>
    <w:rsid w:val="4762EF1B"/>
    <w:rsid w:val="48E9A2B4"/>
    <w:rsid w:val="49F17072"/>
    <w:rsid w:val="4AA99FA5"/>
    <w:rsid w:val="4B994BDF"/>
    <w:rsid w:val="520BB295"/>
    <w:rsid w:val="54FAAAA4"/>
    <w:rsid w:val="558AF45D"/>
    <w:rsid w:val="599889CD"/>
    <w:rsid w:val="59B44573"/>
    <w:rsid w:val="5B3A90C6"/>
    <w:rsid w:val="694F1294"/>
    <w:rsid w:val="6B4F23E0"/>
    <w:rsid w:val="7133D76B"/>
    <w:rsid w:val="713B6650"/>
    <w:rsid w:val="73004899"/>
    <w:rsid w:val="755F519B"/>
    <w:rsid w:val="77163BAD"/>
    <w:rsid w:val="7A2FCBEA"/>
    <w:rsid w:val="7A50A36C"/>
    <w:rsid w:val="7C983210"/>
    <w:rsid w:val="7F3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D66D0"/>
    <w:pPr>
      <w:keepNext/>
      <w:keepLines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RapportTitel"/>
    <w:next w:val="Standaard"/>
    <w:link w:val="Kop2Char"/>
    <w:uiPriority w:val="9"/>
    <w:unhideWhenUsed/>
    <w:qFormat/>
    <w:rsid w:val="005E1EF5"/>
    <w:pPr>
      <w:outlineLvl w:val="1"/>
    </w:pPr>
    <w:rPr>
      <w:rFonts w:ascii="Plus Jakarta Sans" w:eastAsia="sans" w:hAnsi="Plus Jakarta Sans" w:cs="sans"/>
      <w:color w:val="auto"/>
      <w:sz w:val="48"/>
      <w:szCs w:val="4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AD66D0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E1EF5"/>
    <w:rPr>
      <w:rFonts w:ascii="Plus Jakarta Sans" w:eastAsia="sans" w:hAnsi="Plus Jakarta Sans" w:cs="sans"/>
      <w:b/>
      <w:sz w:val="48"/>
      <w:szCs w:val="48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66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D66D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66D0"/>
    <w:rPr>
      <w:rFonts w:ascii="Arial" w:hAnsi="Arial"/>
      <w:sz w:val="20"/>
      <w:szCs w:val="20"/>
    </w:rPr>
  </w:style>
  <w:style w:type="paragraph" w:styleId="Revisie">
    <w:name w:val="Revision"/>
    <w:hidden/>
    <w:uiPriority w:val="99"/>
    <w:semiHidden/>
    <w:rsid w:val="002B7968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1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1A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49D4151E894EA2311B5686752C4B" ma:contentTypeVersion="4" ma:contentTypeDescription="Een nieuw document maken." ma:contentTypeScope="" ma:versionID="5b327ed4b05c3a8f627255c09b1ec56c">
  <xsd:schema xmlns:xsd="http://www.w3.org/2001/XMLSchema" xmlns:xs="http://www.w3.org/2001/XMLSchema" xmlns:p="http://schemas.microsoft.com/office/2006/metadata/properties" xmlns:ns2="d1b809fc-9d7d-48b9-bab4-c98541baf509" targetNamespace="http://schemas.microsoft.com/office/2006/metadata/properties" ma:root="true" ma:fieldsID="35a0eca0d8d752e249d853a473069572" ns2:_="">
    <xsd:import namespace="d1b809fc-9d7d-48b9-bab4-c98541ba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09fc-9d7d-48b9-bab4-c98541ba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E8C2E6-8918-49CB-9DB5-0806AE71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09fc-9d7d-48b9-bab4-c98541ba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611BB-6A67-476B-BB77-B2B2DDD03441}">
  <ds:schemaRefs>
    <ds:schemaRef ds:uri="http://purl.org/dc/elements/1.1/"/>
    <ds:schemaRef ds:uri="http://schemas.microsoft.com/office/2006/metadata/properties"/>
    <ds:schemaRef ds:uri="d1b809fc-9d7d-48b9-bab4-c98541baf5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57FCAD-CBA8-40DE-95C1-2B600A77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Zanten, Marja van</dc:creator>
  <cp:lastModifiedBy>Very Meester</cp:lastModifiedBy>
  <cp:revision>6</cp:revision>
  <cp:lastPrinted>2017-09-06T08:56:00Z</cp:lastPrinted>
  <dcterms:created xsi:type="dcterms:W3CDTF">2025-04-15T12:39:00Z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0x010100851949D4151E894EA2311B5686752C4B</vt:lpwstr>
  </property>
  <property fmtid="{D5CDD505-2E9C-101B-9397-08002B2CF9AE}" pid="3" name="_dlc_DocIdItemGuid">
    <vt:lpwstr>f9f398cd-739a-4f02-8c33-59771dbbc0a9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2022-09-02T08:23:30Z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3bf89b4c-1bff-4d48-9525-7ee289012e91</vt:lpwstr>
  </property>
  <property fmtid="{D5CDD505-2E9C-101B-9397-08002B2CF9AE}" pid="11" name="MSIP_Label_1a718395-49d7-446a-8106-6756e5d3d588_ContentBits">
    <vt:lpwstr>0</vt:lpwstr>
  </property>
  <property fmtid="{D5CDD505-2E9C-101B-9397-08002B2CF9AE}" pid="12" name="Order">
    <vt:r8>3119600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