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49BB2" w14:textId="77777777" w:rsidR="00DF2672" w:rsidRPr="009E14DF" w:rsidRDefault="008A7989" w:rsidP="00DF2672">
      <w:pPr>
        <w:pStyle w:val="Kop2"/>
        <w:rPr>
          <w:color w:val="2E74B5"/>
          <w:sz w:val="22"/>
          <w:szCs w:val="22"/>
        </w:rPr>
      </w:pPr>
      <w:bookmarkStart w:id="0" w:name="_Toc15568022"/>
      <w:bookmarkStart w:id="1" w:name="_Toc24549935"/>
      <w:r w:rsidRPr="009E14DF">
        <w:rPr>
          <w:color w:val="2E74B5"/>
          <w:sz w:val="22"/>
          <w:szCs w:val="22"/>
        </w:rPr>
        <w:t>Bijlage 5</w:t>
      </w:r>
      <w:r w:rsidR="00DF2672" w:rsidRPr="009E14DF">
        <w:rPr>
          <w:color w:val="2E74B5"/>
          <w:sz w:val="22"/>
          <w:szCs w:val="22"/>
        </w:rPr>
        <w:tab/>
        <w:t>Opgave referentieopdrachten</w:t>
      </w:r>
      <w:bookmarkEnd w:id="0"/>
      <w:bookmarkEnd w:id="1"/>
    </w:p>
    <w:p w14:paraId="2BA5DE1F" w14:textId="77777777" w:rsidR="00DF2672" w:rsidRPr="00FE4BC8" w:rsidRDefault="00DF2672" w:rsidP="00FE4BC8">
      <w:pPr>
        <w:pStyle w:val="broodtekst"/>
        <w:rPr>
          <w:rFonts w:asciiTheme="minorHAnsi" w:hAnsiTheme="minorHAnsi"/>
          <w:szCs w:val="18"/>
        </w:rPr>
      </w:pPr>
    </w:p>
    <w:p w14:paraId="154718AA" w14:textId="69485584" w:rsidR="00DF2672" w:rsidRPr="00FE4BC8" w:rsidRDefault="00FD0776" w:rsidP="00FE4BC8">
      <w:pPr>
        <w:pStyle w:val="broodtekst"/>
        <w:rPr>
          <w:rFonts w:asciiTheme="minorHAnsi" w:hAnsiTheme="minorHAnsi"/>
          <w:szCs w:val="18"/>
        </w:rPr>
      </w:pPr>
      <w:r>
        <w:rPr>
          <w:rFonts w:asciiTheme="minorHAnsi" w:hAnsiTheme="minorHAnsi"/>
          <w:szCs w:val="18"/>
        </w:rPr>
        <w:t xml:space="preserve">De </w:t>
      </w:r>
      <w:r w:rsidR="00DF2672" w:rsidRPr="00FE4BC8">
        <w:rPr>
          <w:rFonts w:asciiTheme="minorHAnsi" w:hAnsiTheme="minorHAnsi"/>
          <w:szCs w:val="18"/>
        </w:rPr>
        <w:t xml:space="preserve">Inschrijver(s) verklaart (verklaren) te voldoen aan de in </w:t>
      </w:r>
      <w:r w:rsidR="00127635">
        <w:rPr>
          <w:rFonts w:asciiTheme="minorHAnsi" w:hAnsiTheme="minorHAnsi"/>
          <w:szCs w:val="18"/>
        </w:rPr>
        <w:t>paragraaf</w:t>
      </w:r>
      <w:r w:rsidR="00DF2672" w:rsidRPr="00FE4BC8">
        <w:rPr>
          <w:rFonts w:asciiTheme="minorHAnsi" w:hAnsiTheme="minorHAnsi"/>
          <w:szCs w:val="18"/>
        </w:rPr>
        <w:t xml:space="preserve"> 5.3 van het Beschrijvend </w:t>
      </w:r>
      <w:r w:rsidR="002F37DE" w:rsidRPr="00FE4BC8">
        <w:rPr>
          <w:rFonts w:asciiTheme="minorHAnsi" w:hAnsiTheme="minorHAnsi"/>
          <w:szCs w:val="18"/>
        </w:rPr>
        <w:t>D</w:t>
      </w:r>
      <w:r w:rsidR="00DF2672" w:rsidRPr="00FE4BC8">
        <w:rPr>
          <w:rFonts w:asciiTheme="minorHAnsi" w:hAnsiTheme="minorHAnsi"/>
          <w:szCs w:val="18"/>
        </w:rPr>
        <w:t>ocument gestelde geschiktheidseisen met behulp van de onderstaande referentieopdrachten.</w:t>
      </w:r>
    </w:p>
    <w:p w14:paraId="3776007D" w14:textId="77777777" w:rsidR="00416816" w:rsidRPr="00FE4BC8" w:rsidRDefault="00416816" w:rsidP="00FE4BC8">
      <w:pPr>
        <w:pStyle w:val="broodtekst"/>
        <w:rPr>
          <w:rFonts w:asciiTheme="minorHAnsi" w:hAnsiTheme="minorHAnsi"/>
          <w:szCs w:val="18"/>
        </w:rPr>
      </w:pPr>
    </w:p>
    <w:p w14:paraId="1D931CB1" w14:textId="6026BF24" w:rsidR="00416816" w:rsidRPr="00FE4BC8" w:rsidRDefault="00416816" w:rsidP="00FE4BC8">
      <w:pPr>
        <w:rPr>
          <w:rFonts w:asciiTheme="minorHAnsi" w:hAnsiTheme="minorHAnsi"/>
          <w:szCs w:val="18"/>
        </w:rPr>
      </w:pPr>
      <w:proofErr w:type="gramStart"/>
      <w:r w:rsidRPr="00FE4BC8">
        <w:rPr>
          <w:rFonts w:asciiTheme="minorHAnsi" w:hAnsiTheme="minorHAnsi"/>
          <w:szCs w:val="18"/>
        </w:rPr>
        <w:t>Indien</w:t>
      </w:r>
      <w:proofErr w:type="gramEnd"/>
      <w:r w:rsidRPr="00FE4BC8">
        <w:rPr>
          <w:rFonts w:asciiTheme="minorHAnsi" w:hAnsiTheme="minorHAnsi"/>
          <w:szCs w:val="18"/>
        </w:rPr>
        <w:t xml:space="preserve"> </w:t>
      </w:r>
      <w:r w:rsidR="00FD0776">
        <w:rPr>
          <w:rFonts w:asciiTheme="minorHAnsi" w:hAnsiTheme="minorHAnsi"/>
          <w:szCs w:val="18"/>
        </w:rPr>
        <w:t>de</w:t>
      </w:r>
      <w:r w:rsidRPr="00FE4BC8">
        <w:rPr>
          <w:rFonts w:asciiTheme="minorHAnsi" w:hAnsiTheme="minorHAnsi"/>
          <w:szCs w:val="18"/>
        </w:rPr>
        <w:t xml:space="preserve"> Inschrijver zich beroept op een referentieopdracht die (deels) door een derde is uitgevoerd, dient inzichtelijk te worden gemaakt in het UEA (bijlage 1) welk deel van de betreffende opdracht door de Inschrijver is uitgevoerd en welk deel door een derde. </w:t>
      </w:r>
    </w:p>
    <w:p w14:paraId="2FC073A4" w14:textId="77777777" w:rsidR="00416816" w:rsidRPr="00FE4BC8" w:rsidRDefault="00416816" w:rsidP="00FE4BC8">
      <w:pPr>
        <w:rPr>
          <w:rFonts w:asciiTheme="minorHAnsi" w:hAnsiTheme="minorHAnsi"/>
          <w:szCs w:val="18"/>
        </w:rPr>
      </w:pPr>
    </w:p>
    <w:p w14:paraId="05211D0B" w14:textId="77777777" w:rsidR="00416816" w:rsidRPr="00FE4BC8" w:rsidRDefault="00416816" w:rsidP="00FE4BC8">
      <w:pPr>
        <w:autoSpaceDE w:val="0"/>
        <w:autoSpaceDN w:val="0"/>
        <w:rPr>
          <w:rFonts w:asciiTheme="minorHAnsi" w:hAnsiTheme="minorHAnsi"/>
          <w:b/>
          <w:bCs/>
          <w:color w:val="000000"/>
          <w:szCs w:val="18"/>
        </w:rPr>
      </w:pPr>
      <w:proofErr w:type="gramStart"/>
      <w:r w:rsidRPr="00FE4BC8">
        <w:rPr>
          <w:rFonts w:asciiTheme="minorHAnsi" w:hAnsiTheme="minorHAnsi"/>
          <w:b/>
          <w:bCs/>
          <w:color w:val="000000"/>
          <w:szCs w:val="18"/>
        </w:rPr>
        <w:t>Aandachtspunten :</w:t>
      </w:r>
      <w:proofErr w:type="gramEnd"/>
      <w:r w:rsidRPr="00FE4BC8">
        <w:rPr>
          <w:rFonts w:asciiTheme="minorHAnsi" w:hAnsiTheme="minorHAnsi"/>
          <w:b/>
          <w:bCs/>
          <w:color w:val="000000"/>
          <w:szCs w:val="18"/>
        </w:rPr>
        <w:t xml:space="preserve"> </w:t>
      </w:r>
    </w:p>
    <w:p w14:paraId="6263E6E4" w14:textId="02128AC0" w:rsidR="00416816" w:rsidRPr="00FE4BC8" w:rsidRDefault="00416816" w:rsidP="00FE4BC8">
      <w:pPr>
        <w:pStyle w:val="Default"/>
        <w:numPr>
          <w:ilvl w:val="0"/>
          <w:numId w:val="33"/>
        </w:numPr>
        <w:spacing w:line="276" w:lineRule="auto"/>
        <w:rPr>
          <w:rFonts w:asciiTheme="minorHAnsi" w:hAnsiTheme="minorHAnsi"/>
          <w:sz w:val="18"/>
          <w:szCs w:val="18"/>
        </w:rPr>
      </w:pPr>
      <w:r w:rsidRPr="00FE4BC8">
        <w:rPr>
          <w:rFonts w:asciiTheme="minorHAnsi" w:hAnsiTheme="minorHAnsi"/>
          <w:sz w:val="18"/>
          <w:szCs w:val="18"/>
        </w:rPr>
        <w:t xml:space="preserve">Langlopende opdrachten die langer dan drie jaar voorafgaand aan datum van publicatie van de aankondiging van deze aanbesteding op </w:t>
      </w:r>
      <w:hyperlink r:id="rId7" w:history="1">
        <w:r w:rsidRPr="00FE4BC8">
          <w:rPr>
            <w:rStyle w:val="Hyperlink"/>
            <w:rFonts w:asciiTheme="minorHAnsi" w:hAnsiTheme="minorHAnsi"/>
            <w:sz w:val="18"/>
            <w:szCs w:val="18"/>
          </w:rPr>
          <w:t>www.tenderned.nl</w:t>
        </w:r>
      </w:hyperlink>
      <w:r w:rsidRPr="00FE4BC8">
        <w:rPr>
          <w:rFonts w:asciiTheme="minorHAnsi" w:hAnsiTheme="minorHAnsi"/>
          <w:sz w:val="18"/>
          <w:szCs w:val="18"/>
        </w:rPr>
        <w:t xml:space="preserve"> verkregen zijn, kunnen gebruikt worden voor de beantwoording van de geschiktheidseisen, voor zover de in de beantwoording beschreven werkzaamheden betrekking hebben op de periode uiterlijk 3 jaar voor de datum van publicatie van de aankondiging van deze aanbesteding op </w:t>
      </w:r>
      <w:hyperlink r:id="rId8" w:history="1">
        <w:r w:rsidRPr="00FE4BC8">
          <w:rPr>
            <w:rStyle w:val="Hyperlink"/>
            <w:rFonts w:asciiTheme="minorHAnsi" w:hAnsiTheme="minorHAnsi"/>
            <w:sz w:val="18"/>
            <w:szCs w:val="18"/>
          </w:rPr>
          <w:t>www.tenderned.nl</w:t>
        </w:r>
      </w:hyperlink>
      <w:r w:rsidRPr="00FE4BC8">
        <w:rPr>
          <w:rFonts w:asciiTheme="minorHAnsi" w:hAnsiTheme="minorHAnsi"/>
          <w:sz w:val="18"/>
          <w:szCs w:val="18"/>
        </w:rPr>
        <w:t xml:space="preserve">.  </w:t>
      </w:r>
    </w:p>
    <w:p w14:paraId="2D9DA600" w14:textId="6556CACA" w:rsidR="00416816" w:rsidRPr="00FE4BC8" w:rsidRDefault="00416816" w:rsidP="00FE4BC8">
      <w:pPr>
        <w:pStyle w:val="Default"/>
        <w:numPr>
          <w:ilvl w:val="0"/>
          <w:numId w:val="33"/>
        </w:numPr>
        <w:spacing w:line="276" w:lineRule="auto"/>
        <w:rPr>
          <w:rFonts w:asciiTheme="minorHAnsi" w:hAnsiTheme="minorHAnsi"/>
          <w:sz w:val="18"/>
          <w:szCs w:val="18"/>
        </w:rPr>
      </w:pPr>
      <w:r w:rsidRPr="00FE4BC8">
        <w:rPr>
          <w:rFonts w:asciiTheme="minorHAnsi" w:hAnsiTheme="minorHAnsi"/>
          <w:sz w:val="18"/>
          <w:szCs w:val="18"/>
        </w:rPr>
        <w:t xml:space="preserve">Uit de beantwoording dient te blijken dat de werkzaamheden die verricht zijn in de periode uiterlijk 3 jaar voor de datum van publicatie van de aankondiging van deze aanbesteding op </w:t>
      </w:r>
      <w:hyperlink r:id="rId9" w:history="1">
        <w:r w:rsidRPr="00FE4BC8">
          <w:rPr>
            <w:rStyle w:val="Hyperlink"/>
            <w:rFonts w:asciiTheme="minorHAnsi" w:hAnsiTheme="minorHAnsi"/>
            <w:sz w:val="18"/>
            <w:szCs w:val="18"/>
          </w:rPr>
          <w:t>www.tenderned.nl</w:t>
        </w:r>
      </w:hyperlink>
      <w:r w:rsidRPr="00FE4BC8">
        <w:rPr>
          <w:rFonts w:asciiTheme="minorHAnsi" w:hAnsiTheme="minorHAnsi"/>
          <w:sz w:val="18"/>
          <w:szCs w:val="18"/>
        </w:rPr>
        <w:t xml:space="preserve"> invulling geven aan hetgeen is gevraagd in de geschiktheidseisen. </w:t>
      </w:r>
    </w:p>
    <w:p w14:paraId="13F61A6E" w14:textId="17AD472E" w:rsidR="00416816" w:rsidRPr="00FE4BC8" w:rsidRDefault="00416816" w:rsidP="00FE4BC8">
      <w:pPr>
        <w:pStyle w:val="Default"/>
        <w:widowControl/>
        <w:numPr>
          <w:ilvl w:val="0"/>
          <w:numId w:val="33"/>
        </w:numPr>
        <w:spacing w:line="276" w:lineRule="auto"/>
        <w:rPr>
          <w:rFonts w:asciiTheme="minorHAnsi" w:hAnsiTheme="minorHAnsi"/>
          <w:sz w:val="18"/>
          <w:szCs w:val="18"/>
        </w:rPr>
      </w:pPr>
      <w:proofErr w:type="gramStart"/>
      <w:r w:rsidRPr="00FE4BC8">
        <w:rPr>
          <w:rFonts w:asciiTheme="minorHAnsi" w:hAnsiTheme="minorHAnsi"/>
          <w:sz w:val="18"/>
          <w:szCs w:val="18"/>
        </w:rPr>
        <w:t>Reeds</w:t>
      </w:r>
      <w:proofErr w:type="gramEnd"/>
      <w:r w:rsidRPr="00FE4BC8">
        <w:rPr>
          <w:rFonts w:asciiTheme="minorHAnsi" w:hAnsiTheme="minorHAnsi"/>
          <w:sz w:val="18"/>
          <w:szCs w:val="18"/>
        </w:rPr>
        <w:t xml:space="preserve"> verkregen maar nog niet afgeronde opdrachten mogen opgevoerd worden</w:t>
      </w:r>
      <w:r w:rsidR="00FD0776">
        <w:rPr>
          <w:rFonts w:asciiTheme="minorHAnsi" w:hAnsiTheme="minorHAnsi"/>
          <w:sz w:val="18"/>
          <w:szCs w:val="18"/>
        </w:rPr>
        <w:t>,</w:t>
      </w:r>
      <w:r w:rsidRPr="00FE4BC8">
        <w:rPr>
          <w:rFonts w:asciiTheme="minorHAnsi" w:hAnsiTheme="minorHAnsi"/>
          <w:sz w:val="18"/>
          <w:szCs w:val="18"/>
        </w:rPr>
        <w:t xml:space="preserve"> indien voldaan wordt aan de volgende eisen</w:t>
      </w:r>
      <w:r w:rsidR="00FD0776">
        <w:rPr>
          <w:rFonts w:asciiTheme="minorHAnsi" w:hAnsiTheme="minorHAnsi"/>
          <w:sz w:val="18"/>
          <w:szCs w:val="18"/>
        </w:rPr>
        <w:t>:</w:t>
      </w:r>
    </w:p>
    <w:p w14:paraId="6360ABED" w14:textId="3B92BE6C" w:rsidR="00416816" w:rsidRPr="00FE4BC8" w:rsidRDefault="00FD0776" w:rsidP="00FE4BC8">
      <w:pPr>
        <w:numPr>
          <w:ilvl w:val="1"/>
          <w:numId w:val="32"/>
        </w:numPr>
        <w:autoSpaceDE w:val="0"/>
        <w:autoSpaceDN w:val="0"/>
        <w:rPr>
          <w:rFonts w:asciiTheme="minorHAnsi" w:hAnsiTheme="minorHAnsi"/>
          <w:color w:val="000000"/>
          <w:szCs w:val="18"/>
        </w:rPr>
      </w:pPr>
      <w:proofErr w:type="gramStart"/>
      <w:r>
        <w:rPr>
          <w:rFonts w:asciiTheme="minorHAnsi" w:hAnsiTheme="minorHAnsi"/>
          <w:color w:val="000000"/>
          <w:szCs w:val="18"/>
        </w:rPr>
        <w:t>d</w:t>
      </w:r>
      <w:r w:rsidR="00416816" w:rsidRPr="00FE4BC8">
        <w:rPr>
          <w:rFonts w:asciiTheme="minorHAnsi" w:hAnsiTheme="minorHAnsi"/>
          <w:color w:val="000000"/>
          <w:szCs w:val="18"/>
        </w:rPr>
        <w:t>e</w:t>
      </w:r>
      <w:proofErr w:type="gramEnd"/>
      <w:r w:rsidR="00416816" w:rsidRPr="00FE4BC8">
        <w:rPr>
          <w:rFonts w:asciiTheme="minorHAnsi" w:hAnsiTheme="minorHAnsi"/>
          <w:color w:val="000000"/>
          <w:szCs w:val="18"/>
        </w:rPr>
        <w:t xml:space="preserve"> opdracht is op de uiterste datum voor indienen van de Inschrijving </w:t>
      </w:r>
      <w:proofErr w:type="gramStart"/>
      <w:r w:rsidR="00416816" w:rsidRPr="00FE4BC8">
        <w:rPr>
          <w:rFonts w:asciiTheme="minorHAnsi" w:hAnsiTheme="minorHAnsi"/>
          <w:color w:val="000000"/>
          <w:szCs w:val="18"/>
        </w:rPr>
        <w:t>reeds</w:t>
      </w:r>
      <w:proofErr w:type="gramEnd"/>
      <w:r w:rsidR="00416816" w:rsidRPr="00FE4BC8">
        <w:rPr>
          <w:rFonts w:asciiTheme="minorHAnsi" w:hAnsiTheme="minorHAnsi"/>
          <w:color w:val="000000"/>
          <w:szCs w:val="18"/>
        </w:rPr>
        <w:t xml:space="preserve"> 12 maanden in uitvoering</w:t>
      </w:r>
      <w:r>
        <w:rPr>
          <w:rFonts w:asciiTheme="minorHAnsi" w:hAnsiTheme="minorHAnsi"/>
          <w:color w:val="000000"/>
          <w:szCs w:val="18"/>
        </w:rPr>
        <w:t>;</w:t>
      </w:r>
    </w:p>
    <w:p w14:paraId="0EB08542" w14:textId="22C279D3" w:rsidR="00416816" w:rsidRPr="00FE4BC8" w:rsidRDefault="00FD0776" w:rsidP="00FE4BC8">
      <w:pPr>
        <w:numPr>
          <w:ilvl w:val="1"/>
          <w:numId w:val="32"/>
        </w:numPr>
        <w:autoSpaceDE w:val="0"/>
        <w:autoSpaceDN w:val="0"/>
        <w:rPr>
          <w:rFonts w:asciiTheme="minorHAnsi" w:hAnsiTheme="minorHAnsi"/>
          <w:color w:val="000000"/>
          <w:szCs w:val="18"/>
        </w:rPr>
      </w:pPr>
      <w:proofErr w:type="gramStart"/>
      <w:r>
        <w:rPr>
          <w:rFonts w:asciiTheme="minorHAnsi" w:hAnsiTheme="minorHAnsi"/>
          <w:color w:val="000000"/>
          <w:szCs w:val="18"/>
        </w:rPr>
        <w:t>i</w:t>
      </w:r>
      <w:r w:rsidR="00416816" w:rsidRPr="00FE4BC8">
        <w:rPr>
          <w:rFonts w:asciiTheme="minorHAnsi" w:hAnsiTheme="minorHAnsi"/>
          <w:color w:val="000000"/>
          <w:szCs w:val="18"/>
        </w:rPr>
        <w:t>n</w:t>
      </w:r>
      <w:proofErr w:type="gramEnd"/>
      <w:r w:rsidR="00416816" w:rsidRPr="00FE4BC8">
        <w:rPr>
          <w:rFonts w:asciiTheme="minorHAnsi" w:hAnsiTheme="minorHAnsi"/>
          <w:color w:val="000000"/>
          <w:szCs w:val="18"/>
        </w:rPr>
        <w:t xml:space="preserve"> de in uitvoering zijnde periode is aantoonbaar invulling gegeven aan de gevraagde ervaring.</w:t>
      </w:r>
    </w:p>
    <w:p w14:paraId="3D2F5DAB" w14:textId="1BD6F7F7" w:rsidR="00FE4BC8" w:rsidRPr="00FE4BC8" w:rsidRDefault="00FD0776" w:rsidP="00FE4BC8">
      <w:pPr>
        <w:pStyle w:val="Default"/>
        <w:widowControl/>
        <w:numPr>
          <w:ilvl w:val="0"/>
          <w:numId w:val="33"/>
        </w:numPr>
        <w:spacing w:line="276" w:lineRule="auto"/>
        <w:rPr>
          <w:rFonts w:asciiTheme="minorHAnsi" w:hAnsiTheme="minorHAnsi"/>
          <w:sz w:val="18"/>
          <w:szCs w:val="18"/>
        </w:rPr>
      </w:pPr>
      <w:r>
        <w:rPr>
          <w:rFonts w:asciiTheme="minorHAnsi" w:hAnsiTheme="minorHAnsi"/>
          <w:sz w:val="18"/>
          <w:szCs w:val="18"/>
        </w:rPr>
        <w:t xml:space="preserve">De </w:t>
      </w:r>
      <w:r w:rsidR="00416816" w:rsidRPr="00FE4BC8">
        <w:rPr>
          <w:rFonts w:asciiTheme="minorHAnsi" w:hAnsiTheme="minorHAnsi"/>
          <w:sz w:val="18"/>
          <w:szCs w:val="18"/>
        </w:rPr>
        <w:t xml:space="preserve">Inschrijver is verantwoordelijk voor de volledigheid van de aangedragen referentieopdrachten. Het invullen van de bij deze Bijlage behorende referentieopdrachten valt onder de zorgvuldigheidsplicht van </w:t>
      </w:r>
      <w:r>
        <w:rPr>
          <w:rFonts w:asciiTheme="minorHAnsi" w:hAnsiTheme="minorHAnsi"/>
          <w:sz w:val="18"/>
          <w:szCs w:val="18"/>
        </w:rPr>
        <w:t xml:space="preserve">de </w:t>
      </w:r>
      <w:r w:rsidR="00416816" w:rsidRPr="00FE4BC8">
        <w:rPr>
          <w:rFonts w:asciiTheme="minorHAnsi" w:hAnsiTheme="minorHAnsi"/>
          <w:sz w:val="18"/>
          <w:szCs w:val="18"/>
        </w:rPr>
        <w:t>Inschrijver. </w:t>
      </w:r>
    </w:p>
    <w:p w14:paraId="623BBF2C" w14:textId="77777777" w:rsidR="00416816" w:rsidRPr="00FE4BC8" w:rsidRDefault="00416816" w:rsidP="00FE4BC8">
      <w:pPr>
        <w:pStyle w:val="Default"/>
        <w:widowControl/>
        <w:spacing w:line="276" w:lineRule="auto"/>
        <w:ind w:left="720"/>
        <w:rPr>
          <w:rFonts w:asciiTheme="minorHAnsi" w:hAnsiTheme="minorHAnsi"/>
          <w:sz w:val="18"/>
          <w:szCs w:val="18"/>
        </w:rPr>
      </w:pPr>
      <w:r w:rsidRPr="00FE4BC8">
        <w:rPr>
          <w:rFonts w:asciiTheme="minorHAnsi" w:hAnsiTheme="minorHAnsi"/>
          <w:sz w:val="18"/>
          <w:szCs w:val="18"/>
        </w:rPr>
        <w:t xml:space="preserve">  </w:t>
      </w:r>
    </w:p>
    <w:p w14:paraId="4B092552" w14:textId="2DBCC066" w:rsidR="00FD0776" w:rsidRDefault="00FD0776" w:rsidP="00FE4BC8">
      <w:pPr>
        <w:pStyle w:val="broodtekst"/>
        <w:rPr>
          <w:rFonts w:asciiTheme="minorHAnsi" w:hAnsiTheme="minorHAnsi"/>
          <w:szCs w:val="18"/>
        </w:rPr>
      </w:pPr>
      <w:r>
        <w:rPr>
          <w:rFonts w:asciiTheme="minorHAnsi" w:hAnsiTheme="minorHAnsi"/>
          <w:szCs w:val="18"/>
        </w:rPr>
        <w:t xml:space="preserve">De </w:t>
      </w:r>
      <w:r w:rsidR="00DF2672" w:rsidRPr="00FE4BC8">
        <w:rPr>
          <w:rFonts w:asciiTheme="minorHAnsi" w:hAnsiTheme="minorHAnsi"/>
          <w:szCs w:val="18"/>
        </w:rPr>
        <w:t xml:space="preserve">Inschrijver(s) vult (vullen) per referentieopdracht de </w:t>
      </w:r>
      <w:r w:rsidR="00416816" w:rsidRPr="00FE4BC8">
        <w:rPr>
          <w:rFonts w:asciiTheme="minorHAnsi" w:hAnsiTheme="minorHAnsi"/>
          <w:szCs w:val="18"/>
        </w:rPr>
        <w:t>gevraagde</w:t>
      </w:r>
      <w:r w:rsidR="00DF2672" w:rsidRPr="00FE4BC8">
        <w:rPr>
          <w:rFonts w:asciiTheme="minorHAnsi" w:hAnsiTheme="minorHAnsi"/>
          <w:szCs w:val="18"/>
        </w:rPr>
        <w:t xml:space="preserve"> gegevens in.</w:t>
      </w:r>
      <w:r w:rsidR="00416816" w:rsidRPr="00FE4BC8">
        <w:rPr>
          <w:rFonts w:asciiTheme="minorHAnsi" w:hAnsiTheme="minorHAnsi"/>
          <w:szCs w:val="18"/>
        </w:rPr>
        <w:t xml:space="preserve"> Het is</w:t>
      </w:r>
      <w:r>
        <w:rPr>
          <w:rFonts w:asciiTheme="minorHAnsi" w:hAnsiTheme="minorHAnsi"/>
          <w:szCs w:val="18"/>
        </w:rPr>
        <w:t xml:space="preserve"> in onderhavige aanbesteding</w:t>
      </w:r>
      <w:r w:rsidR="00416816" w:rsidRPr="00FE4BC8">
        <w:rPr>
          <w:rFonts w:asciiTheme="minorHAnsi" w:hAnsiTheme="minorHAnsi"/>
          <w:szCs w:val="18"/>
        </w:rPr>
        <w:t xml:space="preserve"> toegestaan om het </w:t>
      </w:r>
      <w:r w:rsidR="003466CA">
        <w:rPr>
          <w:rFonts w:asciiTheme="minorHAnsi" w:hAnsiTheme="minorHAnsi"/>
          <w:szCs w:val="18"/>
        </w:rPr>
        <w:t xml:space="preserve">volledig </w:t>
      </w:r>
      <w:r w:rsidR="00416816" w:rsidRPr="00FE4BC8">
        <w:rPr>
          <w:rFonts w:asciiTheme="minorHAnsi" w:hAnsiTheme="minorHAnsi"/>
          <w:szCs w:val="18"/>
        </w:rPr>
        <w:t>voldoen aan een kerncompetentie aan te tonen met maximaal twee referenties</w:t>
      </w:r>
      <w:r w:rsidR="009E14DF">
        <w:rPr>
          <w:rFonts w:asciiTheme="minorHAnsi" w:hAnsiTheme="minorHAnsi"/>
          <w:szCs w:val="18"/>
        </w:rPr>
        <w:t xml:space="preserve"> per kerncompetentie</w:t>
      </w:r>
      <w:r w:rsidR="00416816" w:rsidRPr="00FE4BC8">
        <w:rPr>
          <w:rFonts w:asciiTheme="minorHAnsi" w:hAnsiTheme="minorHAnsi"/>
          <w:szCs w:val="18"/>
        </w:rPr>
        <w:t>. Voor die</w:t>
      </w:r>
      <w:r w:rsidR="00FE4BC8" w:rsidRPr="00FE4BC8">
        <w:rPr>
          <w:rFonts w:asciiTheme="minorHAnsi" w:hAnsiTheme="minorHAnsi"/>
          <w:szCs w:val="18"/>
        </w:rPr>
        <w:t xml:space="preserve"> eventuele </w:t>
      </w:r>
      <w:r w:rsidR="00416816" w:rsidRPr="00FE4BC8">
        <w:rPr>
          <w:rFonts w:asciiTheme="minorHAnsi" w:hAnsiTheme="minorHAnsi"/>
          <w:szCs w:val="18"/>
        </w:rPr>
        <w:t xml:space="preserve">extra referentieopdracht dient een apart formulier te worden ingevuld. Om te voldoen aan de geschiktheidseisen dienen </w:t>
      </w:r>
      <w:proofErr w:type="gramStart"/>
      <w:r w:rsidR="00416816" w:rsidRPr="00FE4BC8">
        <w:rPr>
          <w:rFonts w:asciiTheme="minorHAnsi" w:hAnsiTheme="minorHAnsi"/>
          <w:szCs w:val="18"/>
        </w:rPr>
        <w:t>derhalve</w:t>
      </w:r>
      <w:proofErr w:type="gramEnd"/>
      <w:r w:rsidR="00416816" w:rsidRPr="00FE4BC8">
        <w:rPr>
          <w:rFonts w:asciiTheme="minorHAnsi" w:hAnsiTheme="minorHAnsi"/>
          <w:szCs w:val="18"/>
        </w:rPr>
        <w:t xml:space="preserve"> per perceel</w:t>
      </w:r>
      <w:r>
        <w:rPr>
          <w:rFonts w:asciiTheme="minorHAnsi" w:hAnsiTheme="minorHAnsi"/>
          <w:szCs w:val="18"/>
        </w:rPr>
        <w:t xml:space="preserve"> </w:t>
      </w:r>
      <w:r w:rsidRPr="00FE4BC8">
        <w:rPr>
          <w:rFonts w:asciiTheme="minorHAnsi" w:hAnsiTheme="minorHAnsi"/>
          <w:szCs w:val="18"/>
        </w:rPr>
        <w:t>te worden ingediend</w:t>
      </w:r>
      <w:r>
        <w:rPr>
          <w:rFonts w:asciiTheme="minorHAnsi" w:hAnsiTheme="minorHAnsi"/>
          <w:szCs w:val="18"/>
        </w:rPr>
        <w:t>:</w:t>
      </w:r>
    </w:p>
    <w:p w14:paraId="75030A21" w14:textId="77777777" w:rsidR="00FD0776" w:rsidRDefault="00FD0776" w:rsidP="00FE4BC8">
      <w:pPr>
        <w:pStyle w:val="broodtekst"/>
        <w:rPr>
          <w:rFonts w:asciiTheme="minorHAnsi" w:hAnsiTheme="minorHAnsi"/>
          <w:szCs w:val="18"/>
        </w:rPr>
      </w:pPr>
    </w:p>
    <w:p w14:paraId="3FD23670" w14:textId="4F122496" w:rsidR="00DF2672" w:rsidRDefault="00FD0776" w:rsidP="00FE4BC8">
      <w:pPr>
        <w:pStyle w:val="broodtekst"/>
        <w:rPr>
          <w:rFonts w:asciiTheme="minorHAnsi" w:hAnsiTheme="minorHAnsi"/>
          <w:szCs w:val="18"/>
        </w:rPr>
      </w:pPr>
      <w:r>
        <w:rPr>
          <w:rFonts w:asciiTheme="minorHAnsi" w:hAnsiTheme="minorHAnsi"/>
          <w:szCs w:val="18"/>
        </w:rPr>
        <w:t xml:space="preserve">- Perceel 1 – </w:t>
      </w:r>
      <w:r w:rsidR="009E14DF">
        <w:rPr>
          <w:rFonts w:asciiTheme="minorHAnsi" w:hAnsiTheme="minorHAnsi"/>
          <w:szCs w:val="18"/>
        </w:rPr>
        <w:t>3</w:t>
      </w:r>
      <w:r>
        <w:rPr>
          <w:rFonts w:asciiTheme="minorHAnsi" w:hAnsiTheme="minorHAnsi"/>
          <w:szCs w:val="18"/>
        </w:rPr>
        <w:t xml:space="preserve"> kerncompetenties:</w:t>
      </w:r>
      <w:r w:rsidRPr="00FE4BC8">
        <w:rPr>
          <w:rFonts w:asciiTheme="minorHAnsi" w:hAnsiTheme="minorHAnsi"/>
          <w:szCs w:val="18"/>
        </w:rPr>
        <w:t xml:space="preserve"> </w:t>
      </w:r>
      <w:r w:rsidR="00416816" w:rsidRPr="00FE4BC8">
        <w:rPr>
          <w:rFonts w:asciiTheme="minorHAnsi" w:hAnsiTheme="minorHAnsi"/>
          <w:szCs w:val="18"/>
        </w:rPr>
        <w:t xml:space="preserve">minimaal </w:t>
      </w:r>
      <w:r w:rsidR="009E14DF">
        <w:rPr>
          <w:rFonts w:asciiTheme="minorHAnsi" w:hAnsiTheme="minorHAnsi"/>
          <w:szCs w:val="18"/>
        </w:rPr>
        <w:t>3</w:t>
      </w:r>
      <w:r w:rsidR="00416816" w:rsidRPr="00FE4BC8">
        <w:rPr>
          <w:rFonts w:asciiTheme="minorHAnsi" w:hAnsiTheme="minorHAnsi"/>
          <w:szCs w:val="18"/>
        </w:rPr>
        <w:t xml:space="preserve"> en maximaal </w:t>
      </w:r>
      <w:r w:rsidR="009E14DF">
        <w:rPr>
          <w:rFonts w:asciiTheme="minorHAnsi" w:hAnsiTheme="minorHAnsi"/>
          <w:szCs w:val="18"/>
        </w:rPr>
        <w:t>6</w:t>
      </w:r>
      <w:r w:rsidR="00416816" w:rsidRPr="00FE4BC8">
        <w:rPr>
          <w:rFonts w:asciiTheme="minorHAnsi" w:hAnsiTheme="minorHAnsi"/>
          <w:szCs w:val="18"/>
        </w:rPr>
        <w:t xml:space="preserve"> formulieren</w:t>
      </w:r>
      <w:r>
        <w:rPr>
          <w:rFonts w:asciiTheme="minorHAnsi" w:hAnsiTheme="minorHAnsi"/>
          <w:szCs w:val="18"/>
        </w:rPr>
        <w:t xml:space="preserve"> </w:t>
      </w:r>
      <w:r w:rsidR="00FE4BC8" w:rsidRPr="00FE4BC8">
        <w:rPr>
          <w:rFonts w:asciiTheme="minorHAnsi" w:hAnsiTheme="minorHAnsi"/>
          <w:szCs w:val="18"/>
        </w:rPr>
        <w:t>(referentieopdrachten)</w:t>
      </w:r>
      <w:r w:rsidR="00416816" w:rsidRPr="00FE4BC8">
        <w:rPr>
          <w:rFonts w:asciiTheme="minorHAnsi" w:hAnsiTheme="minorHAnsi"/>
          <w:szCs w:val="18"/>
        </w:rPr>
        <w:t>.</w:t>
      </w:r>
    </w:p>
    <w:p w14:paraId="68ECD3AE" w14:textId="747A5FDC" w:rsidR="00FD0776" w:rsidRPr="00FE4BC8" w:rsidRDefault="00FD0776" w:rsidP="00FE4BC8">
      <w:pPr>
        <w:pStyle w:val="broodtekst"/>
        <w:rPr>
          <w:rFonts w:asciiTheme="minorHAnsi" w:hAnsiTheme="minorHAnsi"/>
          <w:szCs w:val="18"/>
        </w:rPr>
      </w:pPr>
      <w:r>
        <w:rPr>
          <w:rFonts w:asciiTheme="minorHAnsi" w:hAnsiTheme="minorHAnsi"/>
          <w:szCs w:val="18"/>
        </w:rPr>
        <w:t xml:space="preserve">- Perceel 2 – </w:t>
      </w:r>
      <w:r w:rsidR="009E14DF">
        <w:rPr>
          <w:rFonts w:asciiTheme="minorHAnsi" w:hAnsiTheme="minorHAnsi"/>
          <w:szCs w:val="18"/>
        </w:rPr>
        <w:t>2</w:t>
      </w:r>
      <w:r>
        <w:rPr>
          <w:rFonts w:asciiTheme="minorHAnsi" w:hAnsiTheme="minorHAnsi"/>
          <w:szCs w:val="18"/>
        </w:rPr>
        <w:t xml:space="preserve"> kerncompetenties: minimaal </w:t>
      </w:r>
      <w:r w:rsidR="009E14DF">
        <w:rPr>
          <w:rFonts w:asciiTheme="minorHAnsi" w:hAnsiTheme="minorHAnsi"/>
          <w:szCs w:val="18"/>
        </w:rPr>
        <w:t>2</w:t>
      </w:r>
      <w:r>
        <w:rPr>
          <w:rFonts w:asciiTheme="minorHAnsi" w:hAnsiTheme="minorHAnsi"/>
          <w:szCs w:val="18"/>
        </w:rPr>
        <w:t xml:space="preserve"> en maximaal </w:t>
      </w:r>
      <w:r w:rsidR="009E14DF">
        <w:rPr>
          <w:rFonts w:asciiTheme="minorHAnsi" w:hAnsiTheme="minorHAnsi"/>
          <w:szCs w:val="18"/>
        </w:rPr>
        <w:t>4</w:t>
      </w:r>
      <w:r>
        <w:rPr>
          <w:rFonts w:asciiTheme="minorHAnsi" w:hAnsiTheme="minorHAnsi"/>
          <w:szCs w:val="18"/>
        </w:rPr>
        <w:t xml:space="preserve"> formulieren (referentieopdrachten).</w:t>
      </w:r>
    </w:p>
    <w:p w14:paraId="5D8C63DA" w14:textId="77777777" w:rsidR="00416816" w:rsidRPr="00FE4BC8" w:rsidRDefault="00416816" w:rsidP="00FE4BC8">
      <w:pPr>
        <w:pStyle w:val="broodtekst"/>
        <w:rPr>
          <w:rFonts w:asciiTheme="minorHAnsi" w:hAnsiTheme="minorHAnsi"/>
          <w:szCs w:val="18"/>
        </w:rPr>
      </w:pPr>
    </w:p>
    <w:p w14:paraId="7B35E2F9" w14:textId="33F36784" w:rsidR="00FE4BC8" w:rsidRPr="00FE4BC8" w:rsidRDefault="00FE4BC8" w:rsidP="00FE4BC8">
      <w:pPr>
        <w:pStyle w:val="broodtekst"/>
        <w:rPr>
          <w:rFonts w:asciiTheme="minorHAnsi" w:hAnsiTheme="minorHAnsi"/>
          <w:szCs w:val="18"/>
        </w:rPr>
      </w:pPr>
      <w:r w:rsidRPr="00FE4BC8">
        <w:rPr>
          <w:rFonts w:asciiTheme="minorHAnsi" w:hAnsiTheme="minorHAnsi"/>
          <w:szCs w:val="18"/>
        </w:rPr>
        <w:t>Door het opgeven van een referentie</w:t>
      </w:r>
      <w:r w:rsidR="00FD0776">
        <w:rPr>
          <w:rFonts w:asciiTheme="minorHAnsi" w:hAnsiTheme="minorHAnsi"/>
          <w:szCs w:val="18"/>
        </w:rPr>
        <w:t>opdracht</w:t>
      </w:r>
      <w:r w:rsidRPr="00FE4BC8">
        <w:rPr>
          <w:rFonts w:asciiTheme="minorHAnsi" w:hAnsiTheme="minorHAnsi"/>
          <w:szCs w:val="18"/>
        </w:rPr>
        <w:t xml:space="preserve"> geeft de Inschrijver toestemming aan Aanbesteder om zonder tussenkomst van de Inschrijver voor verificatie contact op te nemen met de genoemde contactpersoon van de referentie.</w:t>
      </w:r>
    </w:p>
    <w:p w14:paraId="3512EF7F" w14:textId="77777777" w:rsidR="00416816" w:rsidRDefault="00416816" w:rsidP="00DF2672">
      <w:pPr>
        <w:pStyle w:val="broodtekst"/>
        <w:spacing w:line="240" w:lineRule="auto"/>
      </w:pPr>
    </w:p>
    <w:p w14:paraId="29CB1D7E" w14:textId="77777777" w:rsidR="00416816" w:rsidRDefault="00416816" w:rsidP="00DF2672">
      <w:pPr>
        <w:pStyle w:val="broodtekst"/>
        <w:spacing w:line="240" w:lineRule="auto"/>
      </w:pPr>
    </w:p>
    <w:p w14:paraId="10986C02" w14:textId="77777777" w:rsidR="00416816" w:rsidRDefault="00416816" w:rsidP="00DF2672">
      <w:pPr>
        <w:pStyle w:val="broodtekst"/>
        <w:spacing w:line="240" w:lineRule="auto"/>
      </w:pPr>
    </w:p>
    <w:p w14:paraId="001F699A" w14:textId="77777777" w:rsidR="00416816" w:rsidRDefault="00416816" w:rsidP="00DF2672">
      <w:pPr>
        <w:pStyle w:val="broodtekst"/>
        <w:spacing w:line="240" w:lineRule="auto"/>
      </w:pPr>
    </w:p>
    <w:p w14:paraId="65F486FE" w14:textId="77777777" w:rsidR="00416816" w:rsidRDefault="00416816" w:rsidP="00DF2672">
      <w:pPr>
        <w:pStyle w:val="broodtekst"/>
        <w:spacing w:line="240" w:lineRule="auto"/>
      </w:pPr>
    </w:p>
    <w:p w14:paraId="1D7BB111" w14:textId="77777777" w:rsidR="00416816" w:rsidRDefault="00416816" w:rsidP="00DF2672">
      <w:pPr>
        <w:pStyle w:val="broodtekst"/>
        <w:spacing w:line="240" w:lineRule="auto"/>
      </w:pPr>
    </w:p>
    <w:p w14:paraId="3AD1A8F6" w14:textId="77777777" w:rsidR="00416816" w:rsidRDefault="00416816" w:rsidP="00DF2672">
      <w:pPr>
        <w:pStyle w:val="broodtekst"/>
        <w:spacing w:line="240" w:lineRule="auto"/>
      </w:pPr>
    </w:p>
    <w:p w14:paraId="2A4704B5" w14:textId="77777777" w:rsidR="00416816" w:rsidRDefault="00416816" w:rsidP="00DF2672">
      <w:pPr>
        <w:pStyle w:val="broodtekst"/>
        <w:spacing w:line="240" w:lineRule="auto"/>
      </w:pPr>
    </w:p>
    <w:p w14:paraId="00C5CF62" w14:textId="77777777" w:rsidR="00416816" w:rsidRDefault="00416816" w:rsidP="00DF2672">
      <w:pPr>
        <w:pStyle w:val="broodtekst"/>
        <w:spacing w:line="240" w:lineRule="auto"/>
      </w:pPr>
    </w:p>
    <w:p w14:paraId="17DABCD7" w14:textId="77777777" w:rsidR="00416816" w:rsidRDefault="00416816" w:rsidP="00DF2672">
      <w:pPr>
        <w:pStyle w:val="broodtekst"/>
        <w:spacing w:line="240" w:lineRule="auto"/>
      </w:pPr>
    </w:p>
    <w:p w14:paraId="22DCE9EA" w14:textId="77777777" w:rsidR="00416816" w:rsidRDefault="00416816" w:rsidP="00DF2672">
      <w:pPr>
        <w:pStyle w:val="broodtekst"/>
        <w:spacing w:line="240" w:lineRule="auto"/>
      </w:pPr>
    </w:p>
    <w:p w14:paraId="60E42D66" w14:textId="77777777" w:rsidR="00416816" w:rsidRDefault="00416816" w:rsidP="00DF2672">
      <w:pPr>
        <w:pStyle w:val="broodtekst"/>
        <w:spacing w:line="240" w:lineRule="auto"/>
      </w:pPr>
    </w:p>
    <w:p w14:paraId="3F0A1863" w14:textId="77777777" w:rsidR="00416816" w:rsidRDefault="00416816" w:rsidP="00DF2672">
      <w:pPr>
        <w:pStyle w:val="broodtekst"/>
        <w:spacing w:line="240" w:lineRule="auto"/>
      </w:pPr>
    </w:p>
    <w:p w14:paraId="69D94704" w14:textId="77777777" w:rsidR="00416816" w:rsidRDefault="00416816" w:rsidP="00DF2672">
      <w:pPr>
        <w:pStyle w:val="broodtekst"/>
        <w:spacing w:line="240" w:lineRule="auto"/>
      </w:pPr>
    </w:p>
    <w:p w14:paraId="6F385C0A" w14:textId="77777777" w:rsidR="00416816" w:rsidRDefault="00416816" w:rsidP="00DF2672">
      <w:pPr>
        <w:pStyle w:val="broodtekst"/>
        <w:spacing w:line="240" w:lineRule="auto"/>
      </w:pPr>
    </w:p>
    <w:p w14:paraId="27215D64" w14:textId="77777777" w:rsidR="00416816" w:rsidRDefault="00416816" w:rsidP="00DF2672">
      <w:pPr>
        <w:pStyle w:val="broodtekst"/>
        <w:spacing w:line="240" w:lineRule="auto"/>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5426"/>
      </w:tblGrid>
      <w:tr w:rsidR="00DF2672" w:rsidRPr="00940EA5" w14:paraId="3CFB0E17" w14:textId="77777777" w:rsidTr="00FE4BC8">
        <w:tc>
          <w:tcPr>
            <w:tcW w:w="9351" w:type="dxa"/>
            <w:gridSpan w:val="2"/>
          </w:tcPr>
          <w:p w14:paraId="734B67AB" w14:textId="29139FE0" w:rsidR="00DF2672" w:rsidRPr="001C3612" w:rsidRDefault="00DF2672" w:rsidP="006F4502">
            <w:pPr>
              <w:pStyle w:val="broodtekst"/>
              <w:jc w:val="center"/>
              <w:rPr>
                <w:b/>
              </w:rPr>
            </w:pPr>
            <w:r w:rsidRPr="001C3612">
              <w:rPr>
                <w:b/>
              </w:rPr>
              <w:lastRenderedPageBreak/>
              <w:t>REFERENTIEOPDRACHT NR.: 1</w:t>
            </w:r>
          </w:p>
          <w:p w14:paraId="2ED503AF" w14:textId="78202B26" w:rsidR="00DF2672" w:rsidRPr="00E5193F" w:rsidRDefault="00DF2672" w:rsidP="006F4502">
            <w:pPr>
              <w:pStyle w:val="broodtekst"/>
              <w:jc w:val="center"/>
              <w:rPr>
                <w:b/>
              </w:rPr>
            </w:pPr>
            <w:r w:rsidRPr="00E5193F">
              <w:rPr>
                <w:b/>
              </w:rPr>
              <w:t xml:space="preserve">m.b.t. de </w:t>
            </w:r>
            <w:r>
              <w:rPr>
                <w:b/>
              </w:rPr>
              <w:t xml:space="preserve">kerncompetentie </w:t>
            </w:r>
            <w:r w:rsidRPr="00416816">
              <w:rPr>
                <w:b/>
              </w:rPr>
              <w:t>nr</w:t>
            </w:r>
            <w:r w:rsidR="00416816" w:rsidRPr="00416816">
              <w:rPr>
                <w:b/>
              </w:rPr>
              <w:t>.</w:t>
            </w:r>
            <w:r w:rsidRPr="00416816">
              <w:rPr>
                <w:b/>
              </w:rPr>
              <w:t xml:space="preserve"> </w:t>
            </w:r>
            <w:r w:rsidR="00416816" w:rsidRPr="00416816">
              <w:rPr>
                <w:b/>
              </w:rPr>
              <w:t>1</w:t>
            </w:r>
            <w:r>
              <w:rPr>
                <w:b/>
              </w:rPr>
              <w:t xml:space="preserve"> </w:t>
            </w:r>
            <w:r w:rsidRPr="00E5193F">
              <w:rPr>
                <w:b/>
              </w:rPr>
              <w:t xml:space="preserve">in </w:t>
            </w:r>
            <w:r>
              <w:rPr>
                <w:b/>
              </w:rPr>
              <w:t xml:space="preserve">paragraaf </w:t>
            </w:r>
            <w:r w:rsidRPr="00416816">
              <w:rPr>
                <w:b/>
              </w:rPr>
              <w:t>5.3.</w:t>
            </w:r>
            <w:r w:rsidR="009E14DF">
              <w:rPr>
                <w:b/>
              </w:rPr>
              <w:t>1</w:t>
            </w:r>
          </w:p>
        </w:tc>
      </w:tr>
      <w:tr w:rsidR="00DF2672" w:rsidRPr="00940EA5" w14:paraId="0876C16F" w14:textId="77777777" w:rsidTr="00FE4BC8">
        <w:tc>
          <w:tcPr>
            <w:tcW w:w="9351" w:type="dxa"/>
            <w:gridSpan w:val="2"/>
          </w:tcPr>
          <w:p w14:paraId="06586712" w14:textId="77777777" w:rsidR="00DF2672" w:rsidRPr="00940EA5" w:rsidRDefault="00DF2672" w:rsidP="006F4502">
            <w:pPr>
              <w:pStyle w:val="broodtekst"/>
              <w:rPr>
                <w:b/>
              </w:rPr>
            </w:pPr>
            <w:r w:rsidRPr="00940EA5">
              <w:rPr>
                <w:b/>
              </w:rPr>
              <w:t>Gegevens opdrachtnemer</w:t>
            </w:r>
          </w:p>
        </w:tc>
      </w:tr>
      <w:tr w:rsidR="00DF2672" w:rsidRPr="00940EA5" w14:paraId="1C154681" w14:textId="77777777" w:rsidTr="00FE4BC8">
        <w:tc>
          <w:tcPr>
            <w:tcW w:w="3925" w:type="dxa"/>
          </w:tcPr>
          <w:p w14:paraId="4EE77306" w14:textId="77777777" w:rsidR="00DF2672" w:rsidRPr="00940EA5" w:rsidRDefault="00DF2672" w:rsidP="006F4502">
            <w:pPr>
              <w:pStyle w:val="broodtekst"/>
            </w:pPr>
            <w:r w:rsidRPr="00940EA5">
              <w:t>(</w:t>
            </w:r>
            <w:proofErr w:type="gramStart"/>
            <w:r w:rsidRPr="00940EA5">
              <w:t>statutaire</w:t>
            </w:r>
            <w:proofErr w:type="gramEnd"/>
            <w:r w:rsidRPr="00940EA5">
              <w:t>) Naam van de onderneming die de opdracht heeft uitgevoerd</w:t>
            </w:r>
          </w:p>
        </w:tc>
        <w:tc>
          <w:tcPr>
            <w:tcW w:w="5426" w:type="dxa"/>
          </w:tcPr>
          <w:p w14:paraId="203493C2" w14:textId="77777777" w:rsidR="00DF2672" w:rsidRPr="00940EA5" w:rsidRDefault="00DF2672" w:rsidP="006F4502">
            <w:pPr>
              <w:pStyle w:val="broodtekst"/>
            </w:pPr>
          </w:p>
        </w:tc>
      </w:tr>
      <w:tr w:rsidR="00DF2672" w:rsidRPr="00940EA5" w14:paraId="367C092B" w14:textId="77777777" w:rsidTr="00FE4BC8">
        <w:tc>
          <w:tcPr>
            <w:tcW w:w="9351" w:type="dxa"/>
            <w:gridSpan w:val="2"/>
          </w:tcPr>
          <w:p w14:paraId="773E9236" w14:textId="77777777" w:rsidR="00DF2672" w:rsidRPr="00940EA5" w:rsidRDefault="00DF2672" w:rsidP="006F4502">
            <w:pPr>
              <w:pStyle w:val="broodtekst"/>
              <w:rPr>
                <w:b/>
              </w:rPr>
            </w:pPr>
            <w:r w:rsidRPr="00940EA5">
              <w:rPr>
                <w:b/>
              </w:rPr>
              <w:t xml:space="preserve">Gegevens Opdrachtgever </w:t>
            </w:r>
          </w:p>
        </w:tc>
      </w:tr>
      <w:tr w:rsidR="00DF2672" w:rsidRPr="00940EA5" w14:paraId="3895B5C6" w14:textId="77777777" w:rsidTr="00FE4BC8">
        <w:tc>
          <w:tcPr>
            <w:tcW w:w="3925" w:type="dxa"/>
          </w:tcPr>
          <w:p w14:paraId="4F7891A9" w14:textId="77777777" w:rsidR="00DF2672" w:rsidRPr="00940EA5" w:rsidRDefault="00DF2672" w:rsidP="006F4502">
            <w:pPr>
              <w:pStyle w:val="broodtekst"/>
            </w:pPr>
            <w:r w:rsidRPr="00940EA5">
              <w:t>(</w:t>
            </w:r>
            <w:proofErr w:type="gramStart"/>
            <w:r w:rsidRPr="00940EA5">
              <w:t>statutaire</w:t>
            </w:r>
            <w:proofErr w:type="gramEnd"/>
            <w:r w:rsidRPr="00940EA5">
              <w:t>) Opdrachtgever</w:t>
            </w:r>
          </w:p>
        </w:tc>
        <w:tc>
          <w:tcPr>
            <w:tcW w:w="5426" w:type="dxa"/>
          </w:tcPr>
          <w:p w14:paraId="5F78CE78" w14:textId="77777777" w:rsidR="00DF2672" w:rsidRPr="00940EA5" w:rsidRDefault="00DF2672" w:rsidP="006F4502">
            <w:pPr>
              <w:pStyle w:val="broodtekst"/>
            </w:pPr>
          </w:p>
        </w:tc>
      </w:tr>
      <w:tr w:rsidR="00DF2672" w:rsidRPr="00940EA5" w14:paraId="2A93063E" w14:textId="77777777" w:rsidTr="00FE4BC8">
        <w:tc>
          <w:tcPr>
            <w:tcW w:w="3925" w:type="dxa"/>
          </w:tcPr>
          <w:p w14:paraId="626B4126" w14:textId="77777777" w:rsidR="00DF2672" w:rsidRPr="00940EA5" w:rsidRDefault="00DF2672" w:rsidP="006F4502">
            <w:pPr>
              <w:pStyle w:val="broodtekst"/>
            </w:pPr>
            <w:r w:rsidRPr="00940EA5">
              <w:t>Type opdrachtgever</w:t>
            </w:r>
          </w:p>
        </w:tc>
        <w:tc>
          <w:tcPr>
            <w:tcW w:w="5426" w:type="dxa"/>
          </w:tcPr>
          <w:p w14:paraId="47AF2EF0" w14:textId="77777777" w:rsidR="00DF2672" w:rsidRPr="00940EA5" w:rsidRDefault="00DF2672" w:rsidP="006F4502">
            <w:pPr>
              <w:pStyle w:val="broodtekst"/>
            </w:pPr>
            <w:proofErr w:type="gramStart"/>
            <w:r w:rsidRPr="00940EA5">
              <w:t>Publiek /</w:t>
            </w:r>
            <w:proofErr w:type="gramEnd"/>
            <w:r w:rsidRPr="00940EA5">
              <w:t xml:space="preserve"> Privaat </w:t>
            </w:r>
          </w:p>
          <w:p w14:paraId="26A888C0" w14:textId="77777777" w:rsidR="00DF2672" w:rsidRPr="008D76B3" w:rsidRDefault="00DF2672" w:rsidP="006F4502">
            <w:pPr>
              <w:pStyle w:val="broodtekst"/>
            </w:pPr>
            <w:r w:rsidRPr="00940EA5">
              <w:t>(</w:t>
            </w:r>
            <w:proofErr w:type="gramStart"/>
            <w:r w:rsidRPr="00940EA5">
              <w:t>doorhalen</w:t>
            </w:r>
            <w:proofErr w:type="gramEnd"/>
            <w:r w:rsidRPr="00940EA5">
              <w:t xml:space="preserve"> wat niet van toepassing is)</w:t>
            </w:r>
          </w:p>
        </w:tc>
      </w:tr>
      <w:tr w:rsidR="00DF2672" w:rsidRPr="00940EA5" w14:paraId="2311B5E7" w14:textId="77777777" w:rsidTr="00FE4BC8">
        <w:tc>
          <w:tcPr>
            <w:tcW w:w="3925" w:type="dxa"/>
          </w:tcPr>
          <w:p w14:paraId="65633FDA" w14:textId="77777777" w:rsidR="00DF2672" w:rsidRPr="00940EA5" w:rsidRDefault="00DF2672" w:rsidP="006F4502">
            <w:pPr>
              <w:pStyle w:val="broodtekst"/>
            </w:pPr>
            <w:r w:rsidRPr="00940EA5">
              <w:t>Adres</w:t>
            </w:r>
          </w:p>
        </w:tc>
        <w:tc>
          <w:tcPr>
            <w:tcW w:w="5426" w:type="dxa"/>
          </w:tcPr>
          <w:p w14:paraId="2B958B67" w14:textId="77777777" w:rsidR="00DF2672" w:rsidRPr="00940EA5" w:rsidRDefault="00DF2672" w:rsidP="006F4502">
            <w:pPr>
              <w:pStyle w:val="broodtekst"/>
            </w:pPr>
          </w:p>
        </w:tc>
      </w:tr>
      <w:tr w:rsidR="00DF2672" w:rsidRPr="00940EA5" w14:paraId="6856F336" w14:textId="77777777" w:rsidTr="00FE4BC8">
        <w:tc>
          <w:tcPr>
            <w:tcW w:w="3925" w:type="dxa"/>
          </w:tcPr>
          <w:p w14:paraId="797C1D54" w14:textId="77777777" w:rsidR="00DF2672" w:rsidRPr="00940EA5" w:rsidRDefault="00DF2672" w:rsidP="006F4502">
            <w:pPr>
              <w:pStyle w:val="broodtekst"/>
            </w:pPr>
            <w:r w:rsidRPr="00940EA5">
              <w:t>Postcode en Plaats</w:t>
            </w:r>
          </w:p>
        </w:tc>
        <w:tc>
          <w:tcPr>
            <w:tcW w:w="5426" w:type="dxa"/>
          </w:tcPr>
          <w:p w14:paraId="297E2B7C" w14:textId="77777777" w:rsidR="00DF2672" w:rsidRPr="00940EA5" w:rsidRDefault="00DF2672" w:rsidP="006F4502">
            <w:pPr>
              <w:pStyle w:val="broodtekst"/>
            </w:pPr>
          </w:p>
        </w:tc>
      </w:tr>
      <w:tr w:rsidR="00DF2672" w:rsidRPr="00940EA5" w14:paraId="62B350D9" w14:textId="77777777" w:rsidTr="00FE4BC8">
        <w:tc>
          <w:tcPr>
            <w:tcW w:w="3925" w:type="dxa"/>
          </w:tcPr>
          <w:p w14:paraId="6ABD3D2D" w14:textId="77777777" w:rsidR="00DF2672" w:rsidRPr="00940EA5" w:rsidRDefault="00DF2672" w:rsidP="006F4502">
            <w:pPr>
              <w:pStyle w:val="broodtekst"/>
            </w:pPr>
            <w:r w:rsidRPr="00940EA5">
              <w:t>Contactpersoon opdrachtgever</w:t>
            </w:r>
          </w:p>
        </w:tc>
        <w:tc>
          <w:tcPr>
            <w:tcW w:w="5426" w:type="dxa"/>
          </w:tcPr>
          <w:p w14:paraId="78E0CA06" w14:textId="77777777" w:rsidR="00DF2672" w:rsidRPr="00940EA5" w:rsidRDefault="00DF2672" w:rsidP="006F4502">
            <w:pPr>
              <w:pStyle w:val="broodtekst"/>
            </w:pPr>
          </w:p>
        </w:tc>
      </w:tr>
      <w:tr w:rsidR="00DF2672" w:rsidRPr="00940EA5" w14:paraId="09AF9C6E" w14:textId="77777777" w:rsidTr="00FE4BC8">
        <w:tc>
          <w:tcPr>
            <w:tcW w:w="3925" w:type="dxa"/>
          </w:tcPr>
          <w:p w14:paraId="14317AAA" w14:textId="77777777" w:rsidR="00DF2672" w:rsidRPr="00940EA5" w:rsidRDefault="00DF2672" w:rsidP="006F4502">
            <w:pPr>
              <w:pStyle w:val="broodtekst"/>
            </w:pPr>
            <w:r w:rsidRPr="00940EA5">
              <w:t>Telefoonnummer</w:t>
            </w:r>
          </w:p>
        </w:tc>
        <w:tc>
          <w:tcPr>
            <w:tcW w:w="5426" w:type="dxa"/>
          </w:tcPr>
          <w:p w14:paraId="493B7977" w14:textId="77777777" w:rsidR="00DF2672" w:rsidRPr="00940EA5" w:rsidRDefault="00DF2672" w:rsidP="006F4502">
            <w:pPr>
              <w:pStyle w:val="broodtekst"/>
            </w:pPr>
          </w:p>
        </w:tc>
      </w:tr>
      <w:tr w:rsidR="00DF2672" w:rsidRPr="00940EA5" w14:paraId="703D7828" w14:textId="77777777" w:rsidTr="00FE4BC8">
        <w:tc>
          <w:tcPr>
            <w:tcW w:w="9351" w:type="dxa"/>
            <w:gridSpan w:val="2"/>
          </w:tcPr>
          <w:p w14:paraId="3110E567" w14:textId="77777777" w:rsidR="00DF2672" w:rsidRPr="00940EA5" w:rsidRDefault="00DF2672" w:rsidP="006F4502">
            <w:pPr>
              <w:pStyle w:val="broodtekst"/>
              <w:rPr>
                <w:b/>
              </w:rPr>
            </w:pPr>
            <w:r w:rsidRPr="00940EA5">
              <w:rPr>
                <w:b/>
              </w:rPr>
              <w:t xml:space="preserve">Gegevens </w:t>
            </w:r>
            <w:proofErr w:type="gramStart"/>
            <w:r w:rsidRPr="00940EA5">
              <w:rPr>
                <w:b/>
              </w:rPr>
              <w:t>omtrent</w:t>
            </w:r>
            <w:proofErr w:type="gramEnd"/>
            <w:r w:rsidRPr="00940EA5">
              <w:rPr>
                <w:b/>
              </w:rPr>
              <w:t xml:space="preserve"> de referentieopdracht</w:t>
            </w:r>
          </w:p>
        </w:tc>
      </w:tr>
      <w:tr w:rsidR="00DF2672" w:rsidRPr="00940EA5" w14:paraId="0EF728F5" w14:textId="77777777" w:rsidTr="00FE4BC8">
        <w:tc>
          <w:tcPr>
            <w:tcW w:w="3925" w:type="dxa"/>
          </w:tcPr>
          <w:p w14:paraId="01378B46" w14:textId="77777777" w:rsidR="00DF2672" w:rsidRPr="00940EA5" w:rsidRDefault="00DF2672" w:rsidP="006F4502">
            <w:pPr>
              <w:pStyle w:val="broodtekst"/>
            </w:pPr>
            <w:r w:rsidRPr="00940EA5">
              <w:t>Omschrijving van de (aard van de) referentieopdracht met een uiteenzetting van de behaalde (deel-) resultaten of activiteiten</w:t>
            </w:r>
          </w:p>
        </w:tc>
        <w:tc>
          <w:tcPr>
            <w:tcW w:w="5426" w:type="dxa"/>
          </w:tcPr>
          <w:p w14:paraId="4AE6AFE8" w14:textId="77777777" w:rsidR="00DF2672" w:rsidRPr="00940EA5" w:rsidRDefault="00DF2672" w:rsidP="006F4502">
            <w:pPr>
              <w:pStyle w:val="broodtekst"/>
            </w:pPr>
          </w:p>
        </w:tc>
      </w:tr>
      <w:tr w:rsidR="00DF2672" w:rsidRPr="00940EA5" w14:paraId="30858C60" w14:textId="77777777" w:rsidTr="00FE4BC8">
        <w:tc>
          <w:tcPr>
            <w:tcW w:w="3925" w:type="dxa"/>
          </w:tcPr>
          <w:p w14:paraId="3AEAFD7F" w14:textId="32D43D49" w:rsidR="00DF2672" w:rsidRPr="008D76B3" w:rsidRDefault="009E14DF" w:rsidP="006F4502">
            <w:pPr>
              <w:pStyle w:val="broodtekst"/>
            </w:pPr>
            <w:r>
              <w:t>Opdrachtwaarde/ Waarde leveringsgedeelte</w:t>
            </w:r>
            <w:r w:rsidR="0054101E">
              <w:t xml:space="preserve"> referentieperiode</w:t>
            </w:r>
          </w:p>
        </w:tc>
        <w:tc>
          <w:tcPr>
            <w:tcW w:w="5426" w:type="dxa"/>
          </w:tcPr>
          <w:p w14:paraId="640BB758" w14:textId="77777777" w:rsidR="00DF2672" w:rsidRPr="008D76B3" w:rsidRDefault="00DF2672" w:rsidP="006F4502">
            <w:pPr>
              <w:pStyle w:val="broodtekst"/>
            </w:pPr>
          </w:p>
        </w:tc>
      </w:tr>
      <w:tr w:rsidR="00DF2672" w:rsidRPr="00940EA5" w14:paraId="10433020" w14:textId="77777777" w:rsidTr="00FE4BC8">
        <w:tc>
          <w:tcPr>
            <w:tcW w:w="3925" w:type="dxa"/>
          </w:tcPr>
          <w:p w14:paraId="0E671DD0" w14:textId="77777777" w:rsidR="00DF2672" w:rsidRPr="00940EA5" w:rsidRDefault="00DF2672" w:rsidP="006F4502">
            <w:pPr>
              <w:pStyle w:val="broodtekst"/>
            </w:pPr>
            <w:r w:rsidRPr="00940EA5">
              <w:t>Datum opdrachtverlening</w:t>
            </w:r>
          </w:p>
        </w:tc>
        <w:tc>
          <w:tcPr>
            <w:tcW w:w="5426" w:type="dxa"/>
          </w:tcPr>
          <w:p w14:paraId="24EF6D5C" w14:textId="77777777" w:rsidR="00DF2672" w:rsidRPr="00940EA5" w:rsidRDefault="00DF2672" w:rsidP="006F4502">
            <w:pPr>
              <w:pStyle w:val="broodtekst"/>
            </w:pPr>
          </w:p>
        </w:tc>
      </w:tr>
      <w:tr w:rsidR="00DF2672" w:rsidRPr="00940EA5" w14:paraId="67800022" w14:textId="77777777" w:rsidTr="00FE4BC8">
        <w:tc>
          <w:tcPr>
            <w:tcW w:w="3925" w:type="dxa"/>
          </w:tcPr>
          <w:p w14:paraId="7C99FCF6" w14:textId="77777777" w:rsidR="00DF2672" w:rsidRPr="00940EA5" w:rsidRDefault="00DF2672" w:rsidP="006F4502">
            <w:pPr>
              <w:pStyle w:val="broodtekst"/>
            </w:pPr>
            <w:r w:rsidRPr="00940EA5">
              <w:t>Einddatum opdracht</w:t>
            </w:r>
          </w:p>
        </w:tc>
        <w:tc>
          <w:tcPr>
            <w:tcW w:w="5426" w:type="dxa"/>
          </w:tcPr>
          <w:p w14:paraId="3A8A5231" w14:textId="77777777" w:rsidR="00DF2672" w:rsidRPr="00940EA5" w:rsidRDefault="00DF2672" w:rsidP="006F4502">
            <w:pPr>
              <w:pStyle w:val="broodtekst"/>
            </w:pPr>
          </w:p>
        </w:tc>
      </w:tr>
      <w:tr w:rsidR="009E14DF" w:rsidRPr="00940EA5" w14:paraId="0281FBB7" w14:textId="77777777" w:rsidTr="00FE4BC8">
        <w:tc>
          <w:tcPr>
            <w:tcW w:w="3925" w:type="dxa"/>
          </w:tcPr>
          <w:p w14:paraId="11703CC3" w14:textId="3CAEB855" w:rsidR="009E14DF" w:rsidRPr="00940EA5" w:rsidRDefault="009E14DF" w:rsidP="006F4502">
            <w:pPr>
              <w:pStyle w:val="broodtekst"/>
            </w:pPr>
            <w:r>
              <w:t>Periode van 12 maanden waarop de referentie van toepassing is (van/tot)</w:t>
            </w:r>
          </w:p>
        </w:tc>
        <w:tc>
          <w:tcPr>
            <w:tcW w:w="5426" w:type="dxa"/>
          </w:tcPr>
          <w:p w14:paraId="19D7AFDA" w14:textId="4AB3A931" w:rsidR="009E14DF" w:rsidRPr="00940EA5" w:rsidRDefault="009E14DF" w:rsidP="006F4502">
            <w:pPr>
              <w:pStyle w:val="broodtekst"/>
            </w:pPr>
          </w:p>
        </w:tc>
      </w:tr>
    </w:tbl>
    <w:p w14:paraId="34920C7E" w14:textId="77777777" w:rsidR="00DF2672" w:rsidRDefault="00DF2672" w:rsidP="00DF2672">
      <w:pPr>
        <w:pStyle w:val="broodtekst"/>
      </w:pPr>
    </w:p>
    <w:p w14:paraId="47F9DCB1" w14:textId="77777777" w:rsidR="00FE4BC8" w:rsidRDefault="00FE4BC8" w:rsidP="00FE4BC8">
      <w:pPr>
        <w:pStyle w:val="Default"/>
        <w:widowControl/>
        <w:numPr>
          <w:ilvl w:val="0"/>
          <w:numId w:val="33"/>
        </w:numPr>
        <w:rPr>
          <w:rFonts w:ascii="Verdana" w:hAnsi="Verdana"/>
          <w:sz w:val="18"/>
          <w:szCs w:val="18"/>
        </w:rPr>
      </w:pPr>
      <w:proofErr w:type="gramStart"/>
      <w:r w:rsidRPr="00B73FBD">
        <w:rPr>
          <w:rFonts w:ascii="Verdana" w:hAnsi="Verdana"/>
          <w:sz w:val="18"/>
          <w:szCs w:val="18"/>
        </w:rPr>
        <w:t>Indien</w:t>
      </w:r>
      <w:proofErr w:type="gramEnd"/>
      <w:r w:rsidRPr="00B73FBD">
        <w:rPr>
          <w:rFonts w:ascii="Verdana" w:hAnsi="Verdana"/>
          <w:sz w:val="18"/>
          <w:szCs w:val="18"/>
        </w:rPr>
        <w:t xml:space="preserve"> dit </w:t>
      </w:r>
      <w:r>
        <w:rPr>
          <w:rFonts w:ascii="Verdana" w:hAnsi="Verdana"/>
          <w:sz w:val="18"/>
          <w:szCs w:val="18"/>
        </w:rPr>
        <w:t>formulier</w:t>
      </w:r>
      <w:r w:rsidRPr="00B73FBD">
        <w:rPr>
          <w:rFonts w:ascii="Verdana" w:hAnsi="Verdana"/>
          <w:sz w:val="18"/>
          <w:szCs w:val="18"/>
        </w:rPr>
        <w:t xml:space="preserve"> bij de invulvelden onvoldoende ruimte biedt, mag de beschikbare ruimte voor beantwoording worden uitgebreid.</w:t>
      </w:r>
    </w:p>
    <w:p w14:paraId="57943B94" w14:textId="77777777" w:rsidR="00FE4BC8" w:rsidRPr="003F5EB0" w:rsidRDefault="00FE4BC8" w:rsidP="00FE4BC8">
      <w:pPr>
        <w:pStyle w:val="Lijstalinea"/>
        <w:numPr>
          <w:ilvl w:val="0"/>
          <w:numId w:val="33"/>
        </w:numPr>
        <w:spacing w:line="240" w:lineRule="auto"/>
      </w:pPr>
      <w:r w:rsidRPr="00FC7A98">
        <w:t xml:space="preserve">Onder geen beding mag de </w:t>
      </w:r>
      <w:proofErr w:type="spellStart"/>
      <w:r w:rsidRPr="00FC7A98">
        <w:t>modeltekst</w:t>
      </w:r>
      <w:proofErr w:type="spellEnd"/>
      <w:r w:rsidRPr="00FC7A98">
        <w:t xml:space="preserve"> </w:t>
      </w:r>
      <w:r>
        <w:t xml:space="preserve">of opmaak </w:t>
      </w:r>
      <w:r w:rsidRPr="00FC7A98">
        <w:t xml:space="preserve">van </w:t>
      </w:r>
      <w:r>
        <w:t>dit document</w:t>
      </w:r>
      <w:r w:rsidRPr="00FC7A98">
        <w:t xml:space="preserve"> worden gewijzigd.</w:t>
      </w:r>
    </w:p>
    <w:p w14:paraId="3E4718BD" w14:textId="77777777" w:rsidR="00FE4BC8" w:rsidRDefault="00FE4BC8" w:rsidP="00DF2672">
      <w:pPr>
        <w:pStyle w:val="broodtekst"/>
      </w:pPr>
    </w:p>
    <w:p w14:paraId="60E76B81" w14:textId="77777777" w:rsidR="00FE4BC8" w:rsidRDefault="00FE4BC8" w:rsidP="00DF2672">
      <w:pPr>
        <w:pStyle w:val="broodtekst"/>
      </w:pPr>
    </w:p>
    <w:p w14:paraId="05EAAFB0" w14:textId="77777777" w:rsidR="00FE4BC8" w:rsidRDefault="00FE4BC8" w:rsidP="00DF2672">
      <w:pPr>
        <w:pStyle w:val="broodtekst"/>
      </w:pPr>
    </w:p>
    <w:p w14:paraId="415D023D" w14:textId="77777777" w:rsidR="00FE4BC8" w:rsidRDefault="00FE4BC8" w:rsidP="00DF2672">
      <w:pPr>
        <w:pStyle w:val="broodtekst"/>
      </w:pPr>
    </w:p>
    <w:p w14:paraId="2D1CADC1" w14:textId="77777777" w:rsidR="00FE4BC8" w:rsidRDefault="00FE4BC8" w:rsidP="00DF2672">
      <w:pPr>
        <w:pStyle w:val="broodtekst"/>
      </w:pPr>
    </w:p>
    <w:p w14:paraId="1F423B85" w14:textId="77777777" w:rsidR="009E14DF" w:rsidRDefault="009E14DF" w:rsidP="009E14DF">
      <w:pPr>
        <w:pStyle w:val="broodtekst"/>
      </w:pPr>
    </w:p>
    <w:p w14:paraId="569C6B07" w14:textId="77777777" w:rsidR="00FE4BC8" w:rsidRDefault="00FE4BC8" w:rsidP="00DF2672">
      <w:pPr>
        <w:pStyle w:val="broodtekst"/>
      </w:pPr>
    </w:p>
    <w:p w14:paraId="5182621B" w14:textId="77777777" w:rsidR="00FE4BC8" w:rsidRDefault="00FE4BC8" w:rsidP="00DF2672">
      <w:pPr>
        <w:pStyle w:val="broodtekst"/>
      </w:pPr>
    </w:p>
    <w:p w14:paraId="5538CFDC" w14:textId="77777777" w:rsidR="00FE4BC8" w:rsidRDefault="00FE4BC8" w:rsidP="00DF2672">
      <w:pPr>
        <w:pStyle w:val="broodtekst"/>
      </w:pPr>
    </w:p>
    <w:p w14:paraId="142B540A" w14:textId="77777777" w:rsidR="00FE4BC8" w:rsidRDefault="00FE4BC8" w:rsidP="00DF2672">
      <w:pPr>
        <w:pStyle w:val="broodtekst"/>
      </w:pPr>
    </w:p>
    <w:p w14:paraId="0B7DEBB5" w14:textId="77777777" w:rsidR="00FE4BC8" w:rsidRDefault="00FE4BC8" w:rsidP="00DF2672">
      <w:pPr>
        <w:pStyle w:val="broodtekst"/>
      </w:pPr>
    </w:p>
    <w:p w14:paraId="33C00D28" w14:textId="77777777" w:rsidR="00FE4BC8" w:rsidRDefault="00FE4BC8" w:rsidP="00DF2672">
      <w:pPr>
        <w:pStyle w:val="broodtekst"/>
      </w:pPr>
    </w:p>
    <w:p w14:paraId="5BABB814" w14:textId="77777777" w:rsidR="00FE4BC8" w:rsidRDefault="00FE4BC8" w:rsidP="00DF2672">
      <w:pPr>
        <w:pStyle w:val="broodtekst"/>
      </w:pPr>
    </w:p>
    <w:p w14:paraId="550FCF52" w14:textId="77777777" w:rsidR="00FE4BC8" w:rsidRDefault="00FE4BC8" w:rsidP="00DF2672">
      <w:pPr>
        <w:pStyle w:val="broodtekst"/>
      </w:pPr>
    </w:p>
    <w:p w14:paraId="172D93B6" w14:textId="77777777" w:rsidR="00FE4BC8" w:rsidRDefault="00FE4BC8" w:rsidP="00DF2672">
      <w:pPr>
        <w:pStyle w:val="broodtekst"/>
      </w:pPr>
    </w:p>
    <w:p w14:paraId="6EF9A15A" w14:textId="77777777" w:rsidR="00FE4BC8" w:rsidRDefault="00FE4BC8" w:rsidP="00DF2672">
      <w:pPr>
        <w:pStyle w:val="broodtekst"/>
      </w:pPr>
    </w:p>
    <w:p w14:paraId="6BD6E38C" w14:textId="77777777" w:rsidR="00FE4BC8" w:rsidRDefault="00FE4BC8" w:rsidP="00DF2672">
      <w:pPr>
        <w:pStyle w:val="broodtekst"/>
      </w:pPr>
    </w:p>
    <w:p w14:paraId="2AD9DC89" w14:textId="77777777" w:rsidR="00FE4BC8" w:rsidRDefault="00FE4BC8" w:rsidP="00DF2672">
      <w:pPr>
        <w:pStyle w:val="broodtekst"/>
      </w:pPr>
    </w:p>
    <w:p w14:paraId="06478358" w14:textId="77777777" w:rsidR="00FE4BC8" w:rsidRDefault="00FE4BC8" w:rsidP="00DF2672">
      <w:pPr>
        <w:pStyle w:val="broodtekst"/>
      </w:pPr>
    </w:p>
    <w:p w14:paraId="44F70ED8" w14:textId="77777777" w:rsidR="00FE4BC8" w:rsidRDefault="00FE4BC8" w:rsidP="00DF2672">
      <w:pPr>
        <w:pStyle w:val="broodtekst"/>
      </w:pPr>
    </w:p>
    <w:p w14:paraId="2CB16E9C" w14:textId="77777777" w:rsidR="00FE4BC8" w:rsidRDefault="00FE4BC8" w:rsidP="00DF2672">
      <w:pPr>
        <w:pStyle w:val="broodtekst"/>
      </w:pPr>
    </w:p>
    <w:p w14:paraId="7DD8755D" w14:textId="77777777" w:rsidR="00FE4BC8" w:rsidRDefault="00FE4BC8" w:rsidP="00DF2672">
      <w:pPr>
        <w:pStyle w:val="broodtekst"/>
      </w:pPr>
    </w:p>
    <w:p w14:paraId="5BF2A9D8" w14:textId="77777777" w:rsidR="00FE4BC8" w:rsidRDefault="00FE4BC8" w:rsidP="00DF2672">
      <w:pPr>
        <w:pStyle w:val="broodtekst"/>
      </w:pPr>
    </w:p>
    <w:p w14:paraId="75FFB00E" w14:textId="77777777" w:rsidR="00FD0776" w:rsidRDefault="00FD0776" w:rsidP="00DF2672">
      <w:pPr>
        <w:pStyle w:val="broodtekst"/>
      </w:pPr>
    </w:p>
    <w:p w14:paraId="689C2663" w14:textId="77777777" w:rsidR="00FD0776" w:rsidRDefault="00FD0776" w:rsidP="00DF2672">
      <w:pPr>
        <w:pStyle w:val="broodtekst"/>
      </w:pPr>
    </w:p>
    <w:p w14:paraId="55C20F29" w14:textId="77777777" w:rsidR="00FD0776" w:rsidRDefault="00FD0776" w:rsidP="00DF2672">
      <w:pPr>
        <w:pStyle w:val="broodtekst"/>
      </w:pPr>
    </w:p>
    <w:p w14:paraId="23F8C525" w14:textId="77777777" w:rsidR="00FE4BC8" w:rsidRDefault="00FE4BC8" w:rsidP="00DF2672">
      <w:pPr>
        <w:pStyle w:val="broodtekst"/>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5426"/>
      </w:tblGrid>
      <w:tr w:rsidR="009E14DF" w:rsidRPr="00940EA5" w14:paraId="48E6840C" w14:textId="77777777" w:rsidTr="000C541A">
        <w:tc>
          <w:tcPr>
            <w:tcW w:w="9351" w:type="dxa"/>
            <w:gridSpan w:val="2"/>
          </w:tcPr>
          <w:p w14:paraId="2E04B6FB" w14:textId="5F3AC311" w:rsidR="009E14DF" w:rsidRPr="001C3612" w:rsidRDefault="009E14DF" w:rsidP="009E14DF">
            <w:pPr>
              <w:pStyle w:val="broodtekst"/>
              <w:jc w:val="center"/>
              <w:rPr>
                <w:b/>
              </w:rPr>
            </w:pPr>
            <w:r w:rsidRPr="001C3612">
              <w:rPr>
                <w:b/>
              </w:rPr>
              <w:lastRenderedPageBreak/>
              <w:t xml:space="preserve">REFERENTIEOPDRACHT NR.: </w:t>
            </w:r>
            <w:r>
              <w:rPr>
                <w:b/>
              </w:rPr>
              <w:t>2</w:t>
            </w:r>
          </w:p>
          <w:p w14:paraId="2003B293" w14:textId="48283268" w:rsidR="009E14DF" w:rsidRPr="00E5193F" w:rsidRDefault="009E14DF" w:rsidP="000C541A">
            <w:pPr>
              <w:pStyle w:val="broodtekst"/>
              <w:jc w:val="center"/>
              <w:rPr>
                <w:b/>
              </w:rPr>
            </w:pPr>
            <w:r w:rsidRPr="00E5193F">
              <w:rPr>
                <w:b/>
              </w:rPr>
              <w:t xml:space="preserve">m.b.t. de </w:t>
            </w:r>
            <w:r>
              <w:rPr>
                <w:b/>
              </w:rPr>
              <w:t xml:space="preserve">kerncompetentie </w:t>
            </w:r>
            <w:r w:rsidRPr="00416816">
              <w:rPr>
                <w:b/>
              </w:rPr>
              <w:t xml:space="preserve">nr. </w:t>
            </w:r>
            <w:r>
              <w:rPr>
                <w:b/>
              </w:rPr>
              <w:t xml:space="preserve">2 </w:t>
            </w:r>
            <w:r w:rsidRPr="00E5193F">
              <w:rPr>
                <w:b/>
              </w:rPr>
              <w:t xml:space="preserve">in </w:t>
            </w:r>
            <w:r>
              <w:rPr>
                <w:b/>
              </w:rPr>
              <w:t xml:space="preserve">paragraaf </w:t>
            </w:r>
            <w:r w:rsidRPr="00416816">
              <w:rPr>
                <w:b/>
              </w:rPr>
              <w:t>5.3.</w:t>
            </w:r>
            <w:r>
              <w:rPr>
                <w:b/>
              </w:rPr>
              <w:t>1</w:t>
            </w:r>
          </w:p>
        </w:tc>
      </w:tr>
      <w:tr w:rsidR="009E14DF" w:rsidRPr="00940EA5" w14:paraId="067EF10E" w14:textId="77777777" w:rsidTr="000C541A">
        <w:tc>
          <w:tcPr>
            <w:tcW w:w="9351" w:type="dxa"/>
            <w:gridSpan w:val="2"/>
          </w:tcPr>
          <w:p w14:paraId="4E64A79C" w14:textId="77777777" w:rsidR="009E14DF" w:rsidRPr="00940EA5" w:rsidRDefault="009E14DF" w:rsidP="000C541A">
            <w:pPr>
              <w:pStyle w:val="broodtekst"/>
              <w:rPr>
                <w:b/>
              </w:rPr>
            </w:pPr>
            <w:r w:rsidRPr="00940EA5">
              <w:rPr>
                <w:b/>
              </w:rPr>
              <w:t>Gegevens opdrachtnemer</w:t>
            </w:r>
          </w:p>
        </w:tc>
      </w:tr>
      <w:tr w:rsidR="009E14DF" w:rsidRPr="00940EA5" w14:paraId="64D74E62" w14:textId="77777777" w:rsidTr="000C541A">
        <w:tc>
          <w:tcPr>
            <w:tcW w:w="3925" w:type="dxa"/>
          </w:tcPr>
          <w:p w14:paraId="4EF25058" w14:textId="77777777" w:rsidR="009E14DF" w:rsidRPr="00940EA5" w:rsidRDefault="009E14DF" w:rsidP="000C541A">
            <w:pPr>
              <w:pStyle w:val="broodtekst"/>
            </w:pPr>
            <w:r w:rsidRPr="00940EA5">
              <w:t>(</w:t>
            </w:r>
            <w:proofErr w:type="gramStart"/>
            <w:r w:rsidRPr="00940EA5">
              <w:t>statutaire</w:t>
            </w:r>
            <w:proofErr w:type="gramEnd"/>
            <w:r w:rsidRPr="00940EA5">
              <w:t>) Naam van de onderneming die de opdracht heeft uitgevoerd</w:t>
            </w:r>
          </w:p>
        </w:tc>
        <w:tc>
          <w:tcPr>
            <w:tcW w:w="5426" w:type="dxa"/>
          </w:tcPr>
          <w:p w14:paraId="41012AE4" w14:textId="77777777" w:rsidR="009E14DF" w:rsidRPr="00940EA5" w:rsidRDefault="009E14DF" w:rsidP="000C541A">
            <w:pPr>
              <w:pStyle w:val="broodtekst"/>
            </w:pPr>
          </w:p>
        </w:tc>
      </w:tr>
      <w:tr w:rsidR="009E14DF" w:rsidRPr="00940EA5" w14:paraId="60F0E2DF" w14:textId="77777777" w:rsidTr="000C541A">
        <w:tc>
          <w:tcPr>
            <w:tcW w:w="9351" w:type="dxa"/>
            <w:gridSpan w:val="2"/>
          </w:tcPr>
          <w:p w14:paraId="32E6F279" w14:textId="77777777" w:rsidR="009E14DF" w:rsidRPr="00940EA5" w:rsidRDefault="009E14DF" w:rsidP="000C541A">
            <w:pPr>
              <w:pStyle w:val="broodtekst"/>
              <w:rPr>
                <w:b/>
              </w:rPr>
            </w:pPr>
            <w:r w:rsidRPr="00940EA5">
              <w:rPr>
                <w:b/>
              </w:rPr>
              <w:t xml:space="preserve">Gegevens Opdrachtgever </w:t>
            </w:r>
          </w:p>
        </w:tc>
      </w:tr>
      <w:tr w:rsidR="009E14DF" w:rsidRPr="00940EA5" w14:paraId="64ECE0AD" w14:textId="77777777" w:rsidTr="000C541A">
        <w:tc>
          <w:tcPr>
            <w:tcW w:w="3925" w:type="dxa"/>
          </w:tcPr>
          <w:p w14:paraId="143C79D4" w14:textId="77777777" w:rsidR="009E14DF" w:rsidRPr="00940EA5" w:rsidRDefault="009E14DF" w:rsidP="000C541A">
            <w:pPr>
              <w:pStyle w:val="broodtekst"/>
            </w:pPr>
            <w:r w:rsidRPr="00940EA5">
              <w:t>(</w:t>
            </w:r>
            <w:proofErr w:type="gramStart"/>
            <w:r w:rsidRPr="00940EA5">
              <w:t>statutaire</w:t>
            </w:r>
            <w:proofErr w:type="gramEnd"/>
            <w:r w:rsidRPr="00940EA5">
              <w:t>) Opdrachtgever</w:t>
            </w:r>
          </w:p>
        </w:tc>
        <w:tc>
          <w:tcPr>
            <w:tcW w:w="5426" w:type="dxa"/>
          </w:tcPr>
          <w:p w14:paraId="6F1A744F" w14:textId="77777777" w:rsidR="009E14DF" w:rsidRPr="00940EA5" w:rsidRDefault="009E14DF" w:rsidP="000C541A">
            <w:pPr>
              <w:pStyle w:val="broodtekst"/>
            </w:pPr>
          </w:p>
        </w:tc>
      </w:tr>
      <w:tr w:rsidR="009E14DF" w:rsidRPr="00940EA5" w14:paraId="4A85F36B" w14:textId="77777777" w:rsidTr="000C541A">
        <w:tc>
          <w:tcPr>
            <w:tcW w:w="3925" w:type="dxa"/>
          </w:tcPr>
          <w:p w14:paraId="6E742EED" w14:textId="77777777" w:rsidR="009E14DF" w:rsidRPr="00940EA5" w:rsidRDefault="009E14DF" w:rsidP="000C541A">
            <w:pPr>
              <w:pStyle w:val="broodtekst"/>
            </w:pPr>
            <w:r w:rsidRPr="00940EA5">
              <w:t>Type opdrachtgever</w:t>
            </w:r>
          </w:p>
        </w:tc>
        <w:tc>
          <w:tcPr>
            <w:tcW w:w="5426" w:type="dxa"/>
          </w:tcPr>
          <w:p w14:paraId="7A393161" w14:textId="77777777" w:rsidR="009E14DF" w:rsidRPr="00940EA5" w:rsidRDefault="009E14DF" w:rsidP="000C541A">
            <w:pPr>
              <w:pStyle w:val="broodtekst"/>
            </w:pPr>
            <w:proofErr w:type="gramStart"/>
            <w:r w:rsidRPr="00940EA5">
              <w:t>Publiek /</w:t>
            </w:r>
            <w:proofErr w:type="gramEnd"/>
            <w:r w:rsidRPr="00940EA5">
              <w:t xml:space="preserve"> Privaat </w:t>
            </w:r>
          </w:p>
          <w:p w14:paraId="7F285D08" w14:textId="77777777" w:rsidR="009E14DF" w:rsidRPr="008D76B3" w:rsidRDefault="009E14DF" w:rsidP="000C541A">
            <w:pPr>
              <w:pStyle w:val="broodtekst"/>
            </w:pPr>
            <w:r w:rsidRPr="00940EA5">
              <w:t>(</w:t>
            </w:r>
            <w:proofErr w:type="gramStart"/>
            <w:r w:rsidRPr="00940EA5">
              <w:t>doorhalen</w:t>
            </w:r>
            <w:proofErr w:type="gramEnd"/>
            <w:r w:rsidRPr="00940EA5">
              <w:t xml:space="preserve"> wat niet van toepassing is)</w:t>
            </w:r>
          </w:p>
        </w:tc>
      </w:tr>
      <w:tr w:rsidR="009E14DF" w:rsidRPr="00940EA5" w14:paraId="02871A85" w14:textId="77777777" w:rsidTr="000C541A">
        <w:tc>
          <w:tcPr>
            <w:tcW w:w="3925" w:type="dxa"/>
          </w:tcPr>
          <w:p w14:paraId="0FD81EEC" w14:textId="77777777" w:rsidR="009E14DF" w:rsidRPr="00940EA5" w:rsidRDefault="009E14DF" w:rsidP="000C541A">
            <w:pPr>
              <w:pStyle w:val="broodtekst"/>
            </w:pPr>
            <w:r w:rsidRPr="00940EA5">
              <w:t>Adres</w:t>
            </w:r>
          </w:p>
        </w:tc>
        <w:tc>
          <w:tcPr>
            <w:tcW w:w="5426" w:type="dxa"/>
          </w:tcPr>
          <w:p w14:paraId="71270F69" w14:textId="77777777" w:rsidR="009E14DF" w:rsidRPr="00940EA5" w:rsidRDefault="009E14DF" w:rsidP="000C541A">
            <w:pPr>
              <w:pStyle w:val="broodtekst"/>
            </w:pPr>
          </w:p>
        </w:tc>
      </w:tr>
      <w:tr w:rsidR="009E14DF" w:rsidRPr="00940EA5" w14:paraId="0B9118DE" w14:textId="77777777" w:rsidTr="000C541A">
        <w:tc>
          <w:tcPr>
            <w:tcW w:w="3925" w:type="dxa"/>
          </w:tcPr>
          <w:p w14:paraId="14111F09" w14:textId="77777777" w:rsidR="009E14DF" w:rsidRPr="00940EA5" w:rsidRDefault="009E14DF" w:rsidP="000C541A">
            <w:pPr>
              <w:pStyle w:val="broodtekst"/>
            </w:pPr>
            <w:r w:rsidRPr="00940EA5">
              <w:t>Postcode en Plaats</w:t>
            </w:r>
          </w:p>
        </w:tc>
        <w:tc>
          <w:tcPr>
            <w:tcW w:w="5426" w:type="dxa"/>
          </w:tcPr>
          <w:p w14:paraId="6FE05105" w14:textId="77777777" w:rsidR="009E14DF" w:rsidRPr="00940EA5" w:rsidRDefault="009E14DF" w:rsidP="000C541A">
            <w:pPr>
              <w:pStyle w:val="broodtekst"/>
            </w:pPr>
          </w:p>
        </w:tc>
      </w:tr>
      <w:tr w:rsidR="009E14DF" w:rsidRPr="00940EA5" w14:paraId="37AA91F0" w14:textId="77777777" w:rsidTr="000C541A">
        <w:tc>
          <w:tcPr>
            <w:tcW w:w="3925" w:type="dxa"/>
          </w:tcPr>
          <w:p w14:paraId="5873AD6D" w14:textId="77777777" w:rsidR="009E14DF" w:rsidRPr="00940EA5" w:rsidRDefault="009E14DF" w:rsidP="000C541A">
            <w:pPr>
              <w:pStyle w:val="broodtekst"/>
            </w:pPr>
            <w:r w:rsidRPr="00940EA5">
              <w:t>Contactpersoon opdrachtgever</w:t>
            </w:r>
          </w:p>
        </w:tc>
        <w:tc>
          <w:tcPr>
            <w:tcW w:w="5426" w:type="dxa"/>
          </w:tcPr>
          <w:p w14:paraId="68D111F3" w14:textId="77777777" w:rsidR="009E14DF" w:rsidRPr="00940EA5" w:rsidRDefault="009E14DF" w:rsidP="000C541A">
            <w:pPr>
              <w:pStyle w:val="broodtekst"/>
            </w:pPr>
          </w:p>
        </w:tc>
      </w:tr>
      <w:tr w:rsidR="009E14DF" w:rsidRPr="00940EA5" w14:paraId="5D2C19FF" w14:textId="77777777" w:rsidTr="000C541A">
        <w:tc>
          <w:tcPr>
            <w:tcW w:w="3925" w:type="dxa"/>
          </w:tcPr>
          <w:p w14:paraId="25AD64ED" w14:textId="77777777" w:rsidR="009E14DF" w:rsidRPr="00940EA5" w:rsidRDefault="009E14DF" w:rsidP="000C541A">
            <w:pPr>
              <w:pStyle w:val="broodtekst"/>
            </w:pPr>
            <w:r w:rsidRPr="00940EA5">
              <w:t>Telefoonnummer</w:t>
            </w:r>
          </w:p>
        </w:tc>
        <w:tc>
          <w:tcPr>
            <w:tcW w:w="5426" w:type="dxa"/>
          </w:tcPr>
          <w:p w14:paraId="0805AF8B" w14:textId="77777777" w:rsidR="009E14DF" w:rsidRPr="00940EA5" w:rsidRDefault="009E14DF" w:rsidP="000C541A">
            <w:pPr>
              <w:pStyle w:val="broodtekst"/>
            </w:pPr>
          </w:p>
        </w:tc>
      </w:tr>
      <w:tr w:rsidR="009E14DF" w:rsidRPr="00940EA5" w14:paraId="70932ECC" w14:textId="77777777" w:rsidTr="000C541A">
        <w:tc>
          <w:tcPr>
            <w:tcW w:w="9351" w:type="dxa"/>
            <w:gridSpan w:val="2"/>
          </w:tcPr>
          <w:p w14:paraId="7FEE35CE" w14:textId="77777777" w:rsidR="009E14DF" w:rsidRPr="00940EA5" w:rsidRDefault="009E14DF" w:rsidP="000C541A">
            <w:pPr>
              <w:pStyle w:val="broodtekst"/>
              <w:rPr>
                <w:b/>
              </w:rPr>
            </w:pPr>
            <w:r w:rsidRPr="00940EA5">
              <w:rPr>
                <w:b/>
              </w:rPr>
              <w:t xml:space="preserve">Gegevens </w:t>
            </w:r>
            <w:proofErr w:type="gramStart"/>
            <w:r w:rsidRPr="00940EA5">
              <w:rPr>
                <w:b/>
              </w:rPr>
              <w:t>omtrent</w:t>
            </w:r>
            <w:proofErr w:type="gramEnd"/>
            <w:r w:rsidRPr="00940EA5">
              <w:rPr>
                <w:b/>
              </w:rPr>
              <w:t xml:space="preserve"> de referentieopdracht</w:t>
            </w:r>
          </w:p>
        </w:tc>
      </w:tr>
      <w:tr w:rsidR="009E14DF" w:rsidRPr="00940EA5" w14:paraId="640F439C" w14:textId="77777777" w:rsidTr="000C541A">
        <w:tc>
          <w:tcPr>
            <w:tcW w:w="3925" w:type="dxa"/>
          </w:tcPr>
          <w:p w14:paraId="597737D4" w14:textId="77777777" w:rsidR="009E14DF" w:rsidRPr="00940EA5" w:rsidRDefault="009E14DF" w:rsidP="000C541A">
            <w:pPr>
              <w:pStyle w:val="broodtekst"/>
            </w:pPr>
            <w:r w:rsidRPr="00940EA5">
              <w:t>Omschrijving van de (aard van de) referentieopdracht met een uiteenzetting van de behaalde (deel-) resultaten of activiteiten</w:t>
            </w:r>
          </w:p>
        </w:tc>
        <w:tc>
          <w:tcPr>
            <w:tcW w:w="5426" w:type="dxa"/>
          </w:tcPr>
          <w:p w14:paraId="4DA59343" w14:textId="77777777" w:rsidR="009E14DF" w:rsidRPr="00940EA5" w:rsidRDefault="009E14DF" w:rsidP="000C541A">
            <w:pPr>
              <w:pStyle w:val="broodtekst"/>
            </w:pPr>
          </w:p>
        </w:tc>
      </w:tr>
      <w:tr w:rsidR="009E14DF" w:rsidRPr="00940EA5" w14:paraId="0F03FF06" w14:textId="77777777" w:rsidTr="000C541A">
        <w:tc>
          <w:tcPr>
            <w:tcW w:w="3925" w:type="dxa"/>
          </w:tcPr>
          <w:p w14:paraId="38A1A272" w14:textId="7C7F6D67" w:rsidR="009E14DF" w:rsidRPr="008D76B3" w:rsidRDefault="0054101E" w:rsidP="000C541A">
            <w:pPr>
              <w:pStyle w:val="broodtekst"/>
            </w:pPr>
            <w:r>
              <w:t>Aantal stuks meubilair referentieperiode</w:t>
            </w:r>
          </w:p>
        </w:tc>
        <w:tc>
          <w:tcPr>
            <w:tcW w:w="5426" w:type="dxa"/>
          </w:tcPr>
          <w:p w14:paraId="2BE1C309" w14:textId="77777777" w:rsidR="009E14DF" w:rsidRPr="008D76B3" w:rsidRDefault="009E14DF" w:rsidP="000C541A">
            <w:pPr>
              <w:pStyle w:val="broodtekst"/>
            </w:pPr>
          </w:p>
        </w:tc>
      </w:tr>
      <w:tr w:rsidR="009E14DF" w:rsidRPr="00940EA5" w14:paraId="061CF024" w14:textId="77777777" w:rsidTr="000C541A">
        <w:tc>
          <w:tcPr>
            <w:tcW w:w="3925" w:type="dxa"/>
          </w:tcPr>
          <w:p w14:paraId="275B38FC" w14:textId="77777777" w:rsidR="009E14DF" w:rsidRPr="00940EA5" w:rsidRDefault="009E14DF" w:rsidP="000C541A">
            <w:pPr>
              <w:pStyle w:val="broodtekst"/>
            </w:pPr>
            <w:r w:rsidRPr="00940EA5">
              <w:t>Datum opdrachtverlening</w:t>
            </w:r>
          </w:p>
        </w:tc>
        <w:tc>
          <w:tcPr>
            <w:tcW w:w="5426" w:type="dxa"/>
          </w:tcPr>
          <w:p w14:paraId="71A5F10A" w14:textId="77777777" w:rsidR="009E14DF" w:rsidRPr="00940EA5" w:rsidRDefault="009E14DF" w:rsidP="000C541A">
            <w:pPr>
              <w:pStyle w:val="broodtekst"/>
            </w:pPr>
          </w:p>
        </w:tc>
      </w:tr>
      <w:tr w:rsidR="009E14DF" w:rsidRPr="00940EA5" w14:paraId="53FBAE1F" w14:textId="77777777" w:rsidTr="000C541A">
        <w:tc>
          <w:tcPr>
            <w:tcW w:w="3925" w:type="dxa"/>
          </w:tcPr>
          <w:p w14:paraId="1F3550F3" w14:textId="77777777" w:rsidR="009E14DF" w:rsidRPr="00940EA5" w:rsidRDefault="009E14DF" w:rsidP="000C541A">
            <w:pPr>
              <w:pStyle w:val="broodtekst"/>
            </w:pPr>
            <w:r w:rsidRPr="00940EA5">
              <w:t>Einddatum opdracht</w:t>
            </w:r>
          </w:p>
        </w:tc>
        <w:tc>
          <w:tcPr>
            <w:tcW w:w="5426" w:type="dxa"/>
          </w:tcPr>
          <w:p w14:paraId="5B6F32C6" w14:textId="77777777" w:rsidR="009E14DF" w:rsidRPr="00940EA5" w:rsidRDefault="009E14DF" w:rsidP="000C541A">
            <w:pPr>
              <w:pStyle w:val="broodtekst"/>
            </w:pPr>
          </w:p>
        </w:tc>
      </w:tr>
      <w:tr w:rsidR="009E14DF" w:rsidRPr="00940EA5" w14:paraId="6E39AE0F" w14:textId="77777777" w:rsidTr="000C541A">
        <w:tc>
          <w:tcPr>
            <w:tcW w:w="3925" w:type="dxa"/>
          </w:tcPr>
          <w:p w14:paraId="7953AD15" w14:textId="77777777" w:rsidR="009E14DF" w:rsidRPr="00940EA5" w:rsidRDefault="009E14DF" w:rsidP="000C541A">
            <w:pPr>
              <w:pStyle w:val="broodtekst"/>
            </w:pPr>
            <w:r>
              <w:t>Periode van 12 maanden waarop de referentie van toepassing is (van/tot)</w:t>
            </w:r>
          </w:p>
        </w:tc>
        <w:tc>
          <w:tcPr>
            <w:tcW w:w="5426" w:type="dxa"/>
          </w:tcPr>
          <w:p w14:paraId="1A23E5F5" w14:textId="77777777" w:rsidR="009E14DF" w:rsidRPr="00940EA5" w:rsidRDefault="009E14DF" w:rsidP="000C541A">
            <w:pPr>
              <w:pStyle w:val="broodtekst"/>
            </w:pPr>
          </w:p>
        </w:tc>
      </w:tr>
    </w:tbl>
    <w:p w14:paraId="1B691C56" w14:textId="77777777" w:rsidR="009E14DF" w:rsidRDefault="009E14DF" w:rsidP="00DF2672">
      <w:pPr>
        <w:pStyle w:val="broodtekst"/>
      </w:pPr>
    </w:p>
    <w:p w14:paraId="7C6B56B4" w14:textId="77777777" w:rsidR="00FE4BC8" w:rsidRDefault="00FE4BC8" w:rsidP="00FE4BC8">
      <w:pPr>
        <w:pStyle w:val="Default"/>
        <w:widowControl/>
        <w:numPr>
          <w:ilvl w:val="0"/>
          <w:numId w:val="33"/>
        </w:numPr>
        <w:rPr>
          <w:rFonts w:ascii="Verdana" w:hAnsi="Verdana"/>
          <w:sz w:val="18"/>
          <w:szCs w:val="18"/>
        </w:rPr>
      </w:pPr>
      <w:proofErr w:type="gramStart"/>
      <w:r w:rsidRPr="00B73FBD">
        <w:rPr>
          <w:rFonts w:ascii="Verdana" w:hAnsi="Verdana"/>
          <w:sz w:val="18"/>
          <w:szCs w:val="18"/>
        </w:rPr>
        <w:t>Indien</w:t>
      </w:r>
      <w:proofErr w:type="gramEnd"/>
      <w:r w:rsidRPr="00B73FBD">
        <w:rPr>
          <w:rFonts w:ascii="Verdana" w:hAnsi="Verdana"/>
          <w:sz w:val="18"/>
          <w:szCs w:val="18"/>
        </w:rPr>
        <w:t xml:space="preserve"> dit </w:t>
      </w:r>
      <w:r>
        <w:rPr>
          <w:rFonts w:ascii="Verdana" w:hAnsi="Verdana"/>
          <w:sz w:val="18"/>
          <w:szCs w:val="18"/>
        </w:rPr>
        <w:t>formulier</w:t>
      </w:r>
      <w:r w:rsidRPr="00B73FBD">
        <w:rPr>
          <w:rFonts w:ascii="Verdana" w:hAnsi="Verdana"/>
          <w:sz w:val="18"/>
          <w:szCs w:val="18"/>
        </w:rPr>
        <w:t xml:space="preserve"> bij de invulvelden onvoldoende ruimte biedt, mag de beschikbare ruimte voor beantwoording worden uitgebreid.</w:t>
      </w:r>
    </w:p>
    <w:p w14:paraId="3CEA3353" w14:textId="77777777" w:rsidR="00FE4BC8" w:rsidRPr="003F5EB0" w:rsidRDefault="00FE4BC8" w:rsidP="00FE4BC8">
      <w:pPr>
        <w:pStyle w:val="Lijstalinea"/>
        <w:numPr>
          <w:ilvl w:val="0"/>
          <w:numId w:val="33"/>
        </w:numPr>
        <w:spacing w:line="240" w:lineRule="auto"/>
      </w:pPr>
      <w:r w:rsidRPr="00FC7A98">
        <w:t xml:space="preserve">Onder geen beding mag de </w:t>
      </w:r>
      <w:proofErr w:type="spellStart"/>
      <w:r w:rsidRPr="00FC7A98">
        <w:t>modeltekst</w:t>
      </w:r>
      <w:proofErr w:type="spellEnd"/>
      <w:r w:rsidRPr="00FC7A98">
        <w:t xml:space="preserve"> </w:t>
      </w:r>
      <w:r>
        <w:t xml:space="preserve">of opmaak </w:t>
      </w:r>
      <w:r w:rsidRPr="00FC7A98">
        <w:t xml:space="preserve">van </w:t>
      </w:r>
      <w:r>
        <w:t>dit document</w:t>
      </w:r>
      <w:r w:rsidRPr="00FC7A98">
        <w:t xml:space="preserve"> worden gewijzigd.</w:t>
      </w:r>
    </w:p>
    <w:p w14:paraId="612A8E59" w14:textId="77777777" w:rsidR="002F37DE" w:rsidRDefault="002F37DE" w:rsidP="00DF2672">
      <w:pPr>
        <w:pStyle w:val="broodtekst"/>
      </w:pPr>
    </w:p>
    <w:p w14:paraId="688E2155" w14:textId="77777777" w:rsidR="00FE4BC8" w:rsidRDefault="00FE4BC8" w:rsidP="00DF2672">
      <w:pPr>
        <w:pStyle w:val="broodtekst"/>
      </w:pPr>
    </w:p>
    <w:p w14:paraId="67CBE790" w14:textId="77777777" w:rsidR="00FE4BC8" w:rsidRDefault="00FE4BC8" w:rsidP="00DF2672">
      <w:pPr>
        <w:pStyle w:val="broodtekst"/>
      </w:pPr>
    </w:p>
    <w:p w14:paraId="7543F68F" w14:textId="77777777" w:rsidR="00FE4BC8" w:rsidRDefault="00FE4BC8" w:rsidP="00DF2672">
      <w:pPr>
        <w:pStyle w:val="broodtekst"/>
      </w:pPr>
    </w:p>
    <w:p w14:paraId="5C897E6A" w14:textId="77777777" w:rsidR="00FE4BC8" w:rsidRDefault="00FE4BC8" w:rsidP="00DF2672">
      <w:pPr>
        <w:pStyle w:val="broodtekst"/>
      </w:pPr>
    </w:p>
    <w:p w14:paraId="64134603" w14:textId="77777777" w:rsidR="00FE4BC8" w:rsidRDefault="00FE4BC8" w:rsidP="00DF2672">
      <w:pPr>
        <w:pStyle w:val="broodtekst"/>
      </w:pPr>
    </w:p>
    <w:p w14:paraId="71F1990D" w14:textId="77777777" w:rsidR="00FE4BC8" w:rsidRDefault="00FE4BC8" w:rsidP="00DF2672">
      <w:pPr>
        <w:pStyle w:val="broodtekst"/>
      </w:pPr>
    </w:p>
    <w:p w14:paraId="2030E34D" w14:textId="77777777" w:rsidR="00FE4BC8" w:rsidRDefault="00FE4BC8" w:rsidP="00DF2672">
      <w:pPr>
        <w:pStyle w:val="broodtekst"/>
      </w:pPr>
    </w:p>
    <w:p w14:paraId="4ACD6517" w14:textId="77777777" w:rsidR="00FE4BC8" w:rsidRDefault="00FE4BC8" w:rsidP="00DF2672">
      <w:pPr>
        <w:pStyle w:val="broodtekst"/>
      </w:pPr>
    </w:p>
    <w:p w14:paraId="15EF0F66" w14:textId="77777777" w:rsidR="00FE4BC8" w:rsidRDefault="00FE4BC8" w:rsidP="00DF2672">
      <w:pPr>
        <w:pStyle w:val="broodtekst"/>
      </w:pPr>
    </w:p>
    <w:p w14:paraId="04511C62" w14:textId="77777777" w:rsidR="00FE4BC8" w:rsidRDefault="00FE4BC8" w:rsidP="00DF2672">
      <w:pPr>
        <w:pStyle w:val="broodtekst"/>
      </w:pPr>
    </w:p>
    <w:p w14:paraId="2DAB2877" w14:textId="77777777" w:rsidR="00FE4BC8" w:rsidRDefault="00FE4BC8" w:rsidP="00DF2672">
      <w:pPr>
        <w:pStyle w:val="broodtekst"/>
      </w:pPr>
    </w:p>
    <w:p w14:paraId="11A6AFE6" w14:textId="77777777" w:rsidR="00FE4BC8" w:rsidRDefault="00FE4BC8" w:rsidP="00DF2672">
      <w:pPr>
        <w:pStyle w:val="broodtekst"/>
      </w:pPr>
    </w:p>
    <w:p w14:paraId="76C1F4CB" w14:textId="77777777" w:rsidR="00FE4BC8" w:rsidRDefault="00FE4BC8" w:rsidP="00DF2672">
      <w:pPr>
        <w:pStyle w:val="broodtekst"/>
      </w:pPr>
    </w:p>
    <w:p w14:paraId="644071E3" w14:textId="77777777" w:rsidR="00FE4BC8" w:rsidRDefault="00FE4BC8" w:rsidP="00DF2672">
      <w:pPr>
        <w:pStyle w:val="broodtekst"/>
      </w:pPr>
    </w:p>
    <w:p w14:paraId="0A85F096" w14:textId="77777777" w:rsidR="00FE4BC8" w:rsidRDefault="00FE4BC8" w:rsidP="00DF2672">
      <w:pPr>
        <w:pStyle w:val="broodtekst"/>
      </w:pPr>
    </w:p>
    <w:p w14:paraId="66FD8DDF" w14:textId="77777777" w:rsidR="00FE4BC8" w:rsidRDefault="00FE4BC8" w:rsidP="00DF2672">
      <w:pPr>
        <w:pStyle w:val="broodtekst"/>
      </w:pPr>
    </w:p>
    <w:p w14:paraId="1FDB4556" w14:textId="77777777" w:rsidR="00FE4BC8" w:rsidRDefault="00FE4BC8" w:rsidP="00DF2672">
      <w:pPr>
        <w:pStyle w:val="broodtekst"/>
      </w:pPr>
    </w:p>
    <w:p w14:paraId="2208560A" w14:textId="77777777" w:rsidR="00FE4BC8" w:rsidRDefault="00FE4BC8" w:rsidP="00DF2672">
      <w:pPr>
        <w:pStyle w:val="broodtekst"/>
      </w:pPr>
    </w:p>
    <w:p w14:paraId="1994FA24" w14:textId="77777777" w:rsidR="00FE4BC8" w:rsidRDefault="00FE4BC8" w:rsidP="00DF2672">
      <w:pPr>
        <w:pStyle w:val="broodtekst"/>
      </w:pPr>
    </w:p>
    <w:p w14:paraId="3BF6D6EB" w14:textId="77777777" w:rsidR="00FE4BC8" w:rsidRDefault="00FE4BC8" w:rsidP="00DF2672">
      <w:pPr>
        <w:pStyle w:val="broodtekst"/>
      </w:pPr>
    </w:p>
    <w:p w14:paraId="17BAE05B" w14:textId="77777777" w:rsidR="00FE4BC8" w:rsidRDefault="00FE4BC8" w:rsidP="00DF2672">
      <w:pPr>
        <w:pStyle w:val="broodtekst"/>
      </w:pPr>
    </w:p>
    <w:p w14:paraId="291850BD" w14:textId="77777777" w:rsidR="00FD0776" w:rsidRDefault="00FD0776" w:rsidP="00DF2672">
      <w:pPr>
        <w:pStyle w:val="broodtekst"/>
      </w:pPr>
    </w:p>
    <w:p w14:paraId="7848DFC5" w14:textId="77777777" w:rsidR="00FD0776" w:rsidRDefault="00FD0776" w:rsidP="00DF2672">
      <w:pPr>
        <w:pStyle w:val="broodtekst"/>
      </w:pPr>
    </w:p>
    <w:p w14:paraId="098F55B2" w14:textId="77777777" w:rsidR="00AF78B0" w:rsidRDefault="00AF78B0" w:rsidP="00DF2672">
      <w:pPr>
        <w:pStyle w:val="broodtekst"/>
      </w:pPr>
    </w:p>
    <w:p w14:paraId="67576958" w14:textId="77777777" w:rsidR="00FD0776" w:rsidRDefault="00FD0776" w:rsidP="00DF2672">
      <w:pPr>
        <w:pStyle w:val="broodtekst"/>
      </w:pPr>
    </w:p>
    <w:p w14:paraId="57B2839D" w14:textId="77777777" w:rsidR="00FD0776" w:rsidRDefault="00FD0776" w:rsidP="00DF2672">
      <w:pPr>
        <w:pStyle w:val="broodtekst"/>
      </w:pPr>
    </w:p>
    <w:p w14:paraId="44A9CE53" w14:textId="77777777" w:rsidR="00FD0776" w:rsidRDefault="00FD0776" w:rsidP="00DF2672">
      <w:pPr>
        <w:pStyle w:val="broodtekst"/>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5426"/>
      </w:tblGrid>
      <w:tr w:rsidR="003466CA" w:rsidRPr="00940EA5" w14:paraId="049DF54C" w14:textId="77777777" w:rsidTr="000C541A">
        <w:tc>
          <w:tcPr>
            <w:tcW w:w="9351" w:type="dxa"/>
            <w:gridSpan w:val="2"/>
          </w:tcPr>
          <w:p w14:paraId="609E3B20" w14:textId="77777777" w:rsidR="003466CA" w:rsidRDefault="003466CA" w:rsidP="000C541A">
            <w:pPr>
              <w:pStyle w:val="broodtekst"/>
              <w:jc w:val="center"/>
              <w:rPr>
                <w:b/>
              </w:rPr>
            </w:pPr>
            <w:r w:rsidRPr="001C3612">
              <w:rPr>
                <w:b/>
              </w:rPr>
              <w:lastRenderedPageBreak/>
              <w:t xml:space="preserve">REFERENTIEOPDRACHT NR.: </w:t>
            </w:r>
            <w:r>
              <w:rPr>
                <w:b/>
              </w:rPr>
              <w:t xml:space="preserve">3 </w:t>
            </w:r>
          </w:p>
          <w:p w14:paraId="4A31CE99" w14:textId="77777777" w:rsidR="003466CA" w:rsidRDefault="003466CA" w:rsidP="000C541A">
            <w:pPr>
              <w:pStyle w:val="broodtekst"/>
              <w:jc w:val="center"/>
              <w:rPr>
                <w:b/>
              </w:rPr>
            </w:pPr>
            <w:r w:rsidRPr="00E5193F">
              <w:rPr>
                <w:b/>
              </w:rPr>
              <w:t xml:space="preserve">m.b.t. de </w:t>
            </w:r>
            <w:r>
              <w:rPr>
                <w:b/>
              </w:rPr>
              <w:t xml:space="preserve">kerncompetentie </w:t>
            </w:r>
            <w:r w:rsidRPr="00416816">
              <w:rPr>
                <w:b/>
              </w:rPr>
              <w:t xml:space="preserve">nr. </w:t>
            </w:r>
            <w:r>
              <w:rPr>
                <w:b/>
              </w:rPr>
              <w:t xml:space="preserve">3 </w:t>
            </w:r>
            <w:r w:rsidRPr="00E5193F">
              <w:rPr>
                <w:b/>
              </w:rPr>
              <w:t xml:space="preserve">in </w:t>
            </w:r>
            <w:r>
              <w:rPr>
                <w:b/>
              </w:rPr>
              <w:t xml:space="preserve">paragraaf </w:t>
            </w:r>
            <w:r w:rsidRPr="00416816">
              <w:rPr>
                <w:b/>
              </w:rPr>
              <w:t>5.3.</w:t>
            </w:r>
            <w:r>
              <w:rPr>
                <w:b/>
              </w:rPr>
              <w:t>1</w:t>
            </w:r>
          </w:p>
          <w:p w14:paraId="1CDDD0BF" w14:textId="6FA61F85" w:rsidR="003466CA" w:rsidRPr="00E5193F" w:rsidRDefault="003466CA" w:rsidP="003466CA">
            <w:pPr>
              <w:pStyle w:val="broodtekst"/>
              <w:jc w:val="center"/>
              <w:rPr>
                <w:b/>
              </w:rPr>
            </w:pPr>
            <w:r>
              <w:rPr>
                <w:b/>
              </w:rPr>
              <w:t xml:space="preserve">(NB UITSLUITEND </w:t>
            </w:r>
            <w:r w:rsidRPr="00127635">
              <w:rPr>
                <w:b/>
                <w:u w:val="single"/>
              </w:rPr>
              <w:t>Perceel 1</w:t>
            </w:r>
            <w:r>
              <w:rPr>
                <w:b/>
              </w:rPr>
              <w:t xml:space="preserve"> – Werkplek- en vergadermeubilair)</w:t>
            </w:r>
          </w:p>
        </w:tc>
      </w:tr>
      <w:tr w:rsidR="003466CA" w:rsidRPr="00940EA5" w14:paraId="11D59680" w14:textId="77777777" w:rsidTr="000C541A">
        <w:tc>
          <w:tcPr>
            <w:tcW w:w="9351" w:type="dxa"/>
            <w:gridSpan w:val="2"/>
          </w:tcPr>
          <w:p w14:paraId="3AD82A25" w14:textId="77777777" w:rsidR="003466CA" w:rsidRPr="00940EA5" w:rsidRDefault="003466CA" w:rsidP="000C541A">
            <w:pPr>
              <w:pStyle w:val="broodtekst"/>
              <w:rPr>
                <w:b/>
              </w:rPr>
            </w:pPr>
            <w:r w:rsidRPr="00940EA5">
              <w:rPr>
                <w:b/>
              </w:rPr>
              <w:t>Gegevens opdrachtnemer</w:t>
            </w:r>
          </w:p>
        </w:tc>
      </w:tr>
      <w:tr w:rsidR="003466CA" w:rsidRPr="00940EA5" w14:paraId="779B9295" w14:textId="77777777" w:rsidTr="000C541A">
        <w:tc>
          <w:tcPr>
            <w:tcW w:w="3925" w:type="dxa"/>
          </w:tcPr>
          <w:p w14:paraId="49FB63CC" w14:textId="77777777" w:rsidR="003466CA" w:rsidRPr="00940EA5" w:rsidRDefault="003466CA" w:rsidP="000C541A">
            <w:pPr>
              <w:pStyle w:val="broodtekst"/>
            </w:pPr>
            <w:r w:rsidRPr="00940EA5">
              <w:t>(</w:t>
            </w:r>
            <w:proofErr w:type="gramStart"/>
            <w:r w:rsidRPr="00940EA5">
              <w:t>statutaire</w:t>
            </w:r>
            <w:proofErr w:type="gramEnd"/>
            <w:r w:rsidRPr="00940EA5">
              <w:t>) Naam van de onderneming die de opdracht heeft uitgevoerd</w:t>
            </w:r>
          </w:p>
        </w:tc>
        <w:tc>
          <w:tcPr>
            <w:tcW w:w="5426" w:type="dxa"/>
          </w:tcPr>
          <w:p w14:paraId="4C3064E5" w14:textId="77777777" w:rsidR="003466CA" w:rsidRPr="00940EA5" w:rsidRDefault="003466CA" w:rsidP="000C541A">
            <w:pPr>
              <w:pStyle w:val="broodtekst"/>
            </w:pPr>
          </w:p>
        </w:tc>
      </w:tr>
      <w:tr w:rsidR="003466CA" w:rsidRPr="00940EA5" w14:paraId="687627B1" w14:textId="77777777" w:rsidTr="000C541A">
        <w:tc>
          <w:tcPr>
            <w:tcW w:w="9351" w:type="dxa"/>
            <w:gridSpan w:val="2"/>
          </w:tcPr>
          <w:p w14:paraId="265365D3" w14:textId="77777777" w:rsidR="003466CA" w:rsidRPr="00940EA5" w:rsidRDefault="003466CA" w:rsidP="000C541A">
            <w:pPr>
              <w:pStyle w:val="broodtekst"/>
              <w:rPr>
                <w:b/>
              </w:rPr>
            </w:pPr>
            <w:r w:rsidRPr="00940EA5">
              <w:rPr>
                <w:b/>
              </w:rPr>
              <w:t xml:space="preserve">Gegevens Opdrachtgever </w:t>
            </w:r>
          </w:p>
        </w:tc>
      </w:tr>
      <w:tr w:rsidR="003466CA" w:rsidRPr="00940EA5" w14:paraId="7C98F631" w14:textId="77777777" w:rsidTr="000C541A">
        <w:tc>
          <w:tcPr>
            <w:tcW w:w="3925" w:type="dxa"/>
          </w:tcPr>
          <w:p w14:paraId="17DD9B8D" w14:textId="77777777" w:rsidR="003466CA" w:rsidRPr="00940EA5" w:rsidRDefault="003466CA" w:rsidP="000C541A">
            <w:pPr>
              <w:pStyle w:val="broodtekst"/>
            </w:pPr>
            <w:r w:rsidRPr="00940EA5">
              <w:t>(</w:t>
            </w:r>
            <w:proofErr w:type="gramStart"/>
            <w:r w:rsidRPr="00940EA5">
              <w:t>statutaire</w:t>
            </w:r>
            <w:proofErr w:type="gramEnd"/>
            <w:r w:rsidRPr="00940EA5">
              <w:t>) Opdrachtgever</w:t>
            </w:r>
          </w:p>
        </w:tc>
        <w:tc>
          <w:tcPr>
            <w:tcW w:w="5426" w:type="dxa"/>
          </w:tcPr>
          <w:p w14:paraId="2BA5396E" w14:textId="77777777" w:rsidR="003466CA" w:rsidRPr="00940EA5" w:rsidRDefault="003466CA" w:rsidP="000C541A">
            <w:pPr>
              <w:pStyle w:val="broodtekst"/>
            </w:pPr>
          </w:p>
        </w:tc>
      </w:tr>
      <w:tr w:rsidR="003466CA" w:rsidRPr="00940EA5" w14:paraId="343DAA7B" w14:textId="77777777" w:rsidTr="000C541A">
        <w:tc>
          <w:tcPr>
            <w:tcW w:w="3925" w:type="dxa"/>
          </w:tcPr>
          <w:p w14:paraId="1329AFB6" w14:textId="77777777" w:rsidR="003466CA" w:rsidRPr="00940EA5" w:rsidRDefault="003466CA" w:rsidP="000C541A">
            <w:pPr>
              <w:pStyle w:val="broodtekst"/>
            </w:pPr>
            <w:r w:rsidRPr="00940EA5">
              <w:t>Type opdrachtgever</w:t>
            </w:r>
          </w:p>
        </w:tc>
        <w:tc>
          <w:tcPr>
            <w:tcW w:w="5426" w:type="dxa"/>
          </w:tcPr>
          <w:p w14:paraId="4146A0F9" w14:textId="77777777" w:rsidR="003466CA" w:rsidRPr="00940EA5" w:rsidRDefault="003466CA" w:rsidP="000C541A">
            <w:pPr>
              <w:pStyle w:val="broodtekst"/>
            </w:pPr>
            <w:proofErr w:type="gramStart"/>
            <w:r w:rsidRPr="00940EA5">
              <w:t>Publiek /</w:t>
            </w:r>
            <w:proofErr w:type="gramEnd"/>
            <w:r w:rsidRPr="00940EA5">
              <w:t xml:space="preserve"> Privaat </w:t>
            </w:r>
          </w:p>
          <w:p w14:paraId="4D9A51B7" w14:textId="77777777" w:rsidR="003466CA" w:rsidRPr="008D76B3" w:rsidRDefault="003466CA" w:rsidP="000C541A">
            <w:pPr>
              <w:pStyle w:val="broodtekst"/>
            </w:pPr>
            <w:r w:rsidRPr="00940EA5">
              <w:t>(</w:t>
            </w:r>
            <w:proofErr w:type="gramStart"/>
            <w:r w:rsidRPr="00940EA5">
              <w:t>doorhalen</w:t>
            </w:r>
            <w:proofErr w:type="gramEnd"/>
            <w:r w:rsidRPr="00940EA5">
              <w:t xml:space="preserve"> wat niet van toepassing is)</w:t>
            </w:r>
          </w:p>
        </w:tc>
      </w:tr>
      <w:tr w:rsidR="003466CA" w:rsidRPr="00940EA5" w14:paraId="2EE2D447" w14:textId="77777777" w:rsidTr="000C541A">
        <w:tc>
          <w:tcPr>
            <w:tcW w:w="3925" w:type="dxa"/>
          </w:tcPr>
          <w:p w14:paraId="3CC1F1B9" w14:textId="77777777" w:rsidR="003466CA" w:rsidRPr="00940EA5" w:rsidRDefault="003466CA" w:rsidP="000C541A">
            <w:pPr>
              <w:pStyle w:val="broodtekst"/>
            </w:pPr>
            <w:r w:rsidRPr="00940EA5">
              <w:t>Adres</w:t>
            </w:r>
          </w:p>
        </w:tc>
        <w:tc>
          <w:tcPr>
            <w:tcW w:w="5426" w:type="dxa"/>
          </w:tcPr>
          <w:p w14:paraId="77631328" w14:textId="77777777" w:rsidR="003466CA" w:rsidRPr="00940EA5" w:rsidRDefault="003466CA" w:rsidP="000C541A">
            <w:pPr>
              <w:pStyle w:val="broodtekst"/>
            </w:pPr>
          </w:p>
        </w:tc>
      </w:tr>
      <w:tr w:rsidR="003466CA" w:rsidRPr="00940EA5" w14:paraId="0A226CD0" w14:textId="77777777" w:rsidTr="000C541A">
        <w:tc>
          <w:tcPr>
            <w:tcW w:w="3925" w:type="dxa"/>
          </w:tcPr>
          <w:p w14:paraId="4EF66D40" w14:textId="77777777" w:rsidR="003466CA" w:rsidRPr="00940EA5" w:rsidRDefault="003466CA" w:rsidP="000C541A">
            <w:pPr>
              <w:pStyle w:val="broodtekst"/>
            </w:pPr>
            <w:r w:rsidRPr="00940EA5">
              <w:t>Postcode en Plaats</w:t>
            </w:r>
          </w:p>
        </w:tc>
        <w:tc>
          <w:tcPr>
            <w:tcW w:w="5426" w:type="dxa"/>
          </w:tcPr>
          <w:p w14:paraId="5ECA18B3" w14:textId="77777777" w:rsidR="003466CA" w:rsidRPr="00940EA5" w:rsidRDefault="003466CA" w:rsidP="000C541A">
            <w:pPr>
              <w:pStyle w:val="broodtekst"/>
            </w:pPr>
          </w:p>
        </w:tc>
      </w:tr>
      <w:tr w:rsidR="003466CA" w:rsidRPr="00940EA5" w14:paraId="5039D96E" w14:textId="77777777" w:rsidTr="000C541A">
        <w:tc>
          <w:tcPr>
            <w:tcW w:w="3925" w:type="dxa"/>
          </w:tcPr>
          <w:p w14:paraId="65B51C9C" w14:textId="77777777" w:rsidR="003466CA" w:rsidRPr="00940EA5" w:rsidRDefault="003466CA" w:rsidP="000C541A">
            <w:pPr>
              <w:pStyle w:val="broodtekst"/>
            </w:pPr>
            <w:r w:rsidRPr="00940EA5">
              <w:t>Contactpersoon opdrachtgever</w:t>
            </w:r>
          </w:p>
        </w:tc>
        <w:tc>
          <w:tcPr>
            <w:tcW w:w="5426" w:type="dxa"/>
          </w:tcPr>
          <w:p w14:paraId="70177D96" w14:textId="77777777" w:rsidR="003466CA" w:rsidRPr="00940EA5" w:rsidRDefault="003466CA" w:rsidP="000C541A">
            <w:pPr>
              <w:pStyle w:val="broodtekst"/>
            </w:pPr>
          </w:p>
        </w:tc>
      </w:tr>
      <w:tr w:rsidR="003466CA" w:rsidRPr="00940EA5" w14:paraId="3D9DA614" w14:textId="77777777" w:rsidTr="000C541A">
        <w:tc>
          <w:tcPr>
            <w:tcW w:w="3925" w:type="dxa"/>
          </w:tcPr>
          <w:p w14:paraId="56572734" w14:textId="77777777" w:rsidR="003466CA" w:rsidRPr="00940EA5" w:rsidRDefault="003466CA" w:rsidP="000C541A">
            <w:pPr>
              <w:pStyle w:val="broodtekst"/>
            </w:pPr>
            <w:r w:rsidRPr="00940EA5">
              <w:t>Telefoonnummer</w:t>
            </w:r>
          </w:p>
        </w:tc>
        <w:tc>
          <w:tcPr>
            <w:tcW w:w="5426" w:type="dxa"/>
          </w:tcPr>
          <w:p w14:paraId="6887D25A" w14:textId="77777777" w:rsidR="003466CA" w:rsidRPr="00940EA5" w:rsidRDefault="003466CA" w:rsidP="000C541A">
            <w:pPr>
              <w:pStyle w:val="broodtekst"/>
            </w:pPr>
          </w:p>
        </w:tc>
      </w:tr>
      <w:tr w:rsidR="003466CA" w:rsidRPr="00940EA5" w14:paraId="69AE5959" w14:textId="77777777" w:rsidTr="000C541A">
        <w:tc>
          <w:tcPr>
            <w:tcW w:w="9351" w:type="dxa"/>
            <w:gridSpan w:val="2"/>
          </w:tcPr>
          <w:p w14:paraId="63F92FDF" w14:textId="77777777" w:rsidR="003466CA" w:rsidRPr="00940EA5" w:rsidRDefault="003466CA" w:rsidP="000C541A">
            <w:pPr>
              <w:pStyle w:val="broodtekst"/>
              <w:rPr>
                <w:b/>
              </w:rPr>
            </w:pPr>
            <w:r w:rsidRPr="00940EA5">
              <w:rPr>
                <w:b/>
              </w:rPr>
              <w:t xml:space="preserve">Gegevens </w:t>
            </w:r>
            <w:proofErr w:type="gramStart"/>
            <w:r w:rsidRPr="00940EA5">
              <w:rPr>
                <w:b/>
              </w:rPr>
              <w:t>omtrent</w:t>
            </w:r>
            <w:proofErr w:type="gramEnd"/>
            <w:r w:rsidRPr="00940EA5">
              <w:rPr>
                <w:b/>
              </w:rPr>
              <w:t xml:space="preserve"> de referentieopdracht</w:t>
            </w:r>
          </w:p>
        </w:tc>
      </w:tr>
      <w:tr w:rsidR="003466CA" w:rsidRPr="00940EA5" w14:paraId="7DDB86E9" w14:textId="77777777" w:rsidTr="000C541A">
        <w:tc>
          <w:tcPr>
            <w:tcW w:w="3925" w:type="dxa"/>
          </w:tcPr>
          <w:p w14:paraId="60A69547" w14:textId="77777777" w:rsidR="003466CA" w:rsidRPr="00940EA5" w:rsidRDefault="003466CA" w:rsidP="000C541A">
            <w:pPr>
              <w:pStyle w:val="broodtekst"/>
            </w:pPr>
            <w:r w:rsidRPr="00940EA5">
              <w:t>Omschrijving van de (aard van de) referentieopdracht met een uiteenzetting van de behaalde (deel-) resultaten of activiteiten</w:t>
            </w:r>
          </w:p>
        </w:tc>
        <w:tc>
          <w:tcPr>
            <w:tcW w:w="5426" w:type="dxa"/>
          </w:tcPr>
          <w:p w14:paraId="71B9BED9" w14:textId="77777777" w:rsidR="003466CA" w:rsidRPr="00940EA5" w:rsidRDefault="003466CA" w:rsidP="000C541A">
            <w:pPr>
              <w:pStyle w:val="broodtekst"/>
            </w:pPr>
          </w:p>
        </w:tc>
      </w:tr>
      <w:tr w:rsidR="003466CA" w:rsidRPr="00940EA5" w14:paraId="1F1E9F7F" w14:textId="77777777" w:rsidTr="000C541A">
        <w:tc>
          <w:tcPr>
            <w:tcW w:w="3925" w:type="dxa"/>
          </w:tcPr>
          <w:p w14:paraId="69D3910D" w14:textId="21A7573A" w:rsidR="003466CA" w:rsidRPr="008D76B3" w:rsidRDefault="0054101E" w:rsidP="000C541A">
            <w:pPr>
              <w:pStyle w:val="broodtekst"/>
            </w:pPr>
            <w:r>
              <w:t>Aantal medewerkers klantorganisatie</w:t>
            </w:r>
          </w:p>
        </w:tc>
        <w:tc>
          <w:tcPr>
            <w:tcW w:w="5426" w:type="dxa"/>
          </w:tcPr>
          <w:p w14:paraId="74709C07" w14:textId="77777777" w:rsidR="003466CA" w:rsidRPr="008D76B3" w:rsidRDefault="003466CA" w:rsidP="000C541A">
            <w:pPr>
              <w:pStyle w:val="broodtekst"/>
            </w:pPr>
          </w:p>
        </w:tc>
      </w:tr>
      <w:tr w:rsidR="003466CA" w:rsidRPr="00940EA5" w14:paraId="30A04EEE" w14:textId="77777777" w:rsidTr="000C541A">
        <w:tc>
          <w:tcPr>
            <w:tcW w:w="3925" w:type="dxa"/>
          </w:tcPr>
          <w:p w14:paraId="74D994CA" w14:textId="77777777" w:rsidR="003466CA" w:rsidRPr="00940EA5" w:rsidRDefault="003466CA" w:rsidP="000C541A">
            <w:pPr>
              <w:pStyle w:val="broodtekst"/>
            </w:pPr>
            <w:r w:rsidRPr="00940EA5">
              <w:t>Datum opdrachtverlening</w:t>
            </w:r>
          </w:p>
        </w:tc>
        <w:tc>
          <w:tcPr>
            <w:tcW w:w="5426" w:type="dxa"/>
          </w:tcPr>
          <w:p w14:paraId="5A2DF86D" w14:textId="77777777" w:rsidR="003466CA" w:rsidRPr="00940EA5" w:rsidRDefault="003466CA" w:rsidP="000C541A">
            <w:pPr>
              <w:pStyle w:val="broodtekst"/>
            </w:pPr>
          </w:p>
        </w:tc>
      </w:tr>
      <w:tr w:rsidR="003466CA" w:rsidRPr="00940EA5" w14:paraId="6C3D7510" w14:textId="77777777" w:rsidTr="000C541A">
        <w:tc>
          <w:tcPr>
            <w:tcW w:w="3925" w:type="dxa"/>
          </w:tcPr>
          <w:p w14:paraId="1100D86E" w14:textId="77777777" w:rsidR="003466CA" w:rsidRPr="00940EA5" w:rsidRDefault="003466CA" w:rsidP="000C541A">
            <w:pPr>
              <w:pStyle w:val="broodtekst"/>
            </w:pPr>
            <w:r w:rsidRPr="00940EA5">
              <w:t>Einddatum opdracht</w:t>
            </w:r>
          </w:p>
        </w:tc>
        <w:tc>
          <w:tcPr>
            <w:tcW w:w="5426" w:type="dxa"/>
          </w:tcPr>
          <w:p w14:paraId="687BB0E0" w14:textId="77777777" w:rsidR="003466CA" w:rsidRPr="00940EA5" w:rsidRDefault="003466CA" w:rsidP="000C541A">
            <w:pPr>
              <w:pStyle w:val="broodtekst"/>
            </w:pPr>
          </w:p>
        </w:tc>
      </w:tr>
    </w:tbl>
    <w:p w14:paraId="2EA68DAB" w14:textId="77777777" w:rsidR="00FD0776" w:rsidRDefault="00FD0776" w:rsidP="00DF2672">
      <w:pPr>
        <w:pStyle w:val="broodtekst"/>
      </w:pPr>
    </w:p>
    <w:p w14:paraId="150609F2" w14:textId="77777777" w:rsidR="00FE4BC8" w:rsidRDefault="00FE4BC8" w:rsidP="00FE4BC8">
      <w:pPr>
        <w:pStyle w:val="Default"/>
        <w:widowControl/>
        <w:numPr>
          <w:ilvl w:val="0"/>
          <w:numId w:val="33"/>
        </w:numPr>
        <w:rPr>
          <w:rFonts w:ascii="Verdana" w:hAnsi="Verdana"/>
          <w:sz w:val="18"/>
          <w:szCs w:val="18"/>
        </w:rPr>
      </w:pPr>
      <w:proofErr w:type="gramStart"/>
      <w:r w:rsidRPr="00B73FBD">
        <w:rPr>
          <w:rFonts w:ascii="Verdana" w:hAnsi="Verdana"/>
          <w:sz w:val="18"/>
          <w:szCs w:val="18"/>
        </w:rPr>
        <w:t>Indien</w:t>
      </w:r>
      <w:proofErr w:type="gramEnd"/>
      <w:r w:rsidRPr="00B73FBD">
        <w:rPr>
          <w:rFonts w:ascii="Verdana" w:hAnsi="Verdana"/>
          <w:sz w:val="18"/>
          <w:szCs w:val="18"/>
        </w:rPr>
        <w:t xml:space="preserve"> dit </w:t>
      </w:r>
      <w:r>
        <w:rPr>
          <w:rFonts w:ascii="Verdana" w:hAnsi="Verdana"/>
          <w:sz w:val="18"/>
          <w:szCs w:val="18"/>
        </w:rPr>
        <w:t>formulier</w:t>
      </w:r>
      <w:r w:rsidRPr="00B73FBD">
        <w:rPr>
          <w:rFonts w:ascii="Verdana" w:hAnsi="Verdana"/>
          <w:sz w:val="18"/>
          <w:szCs w:val="18"/>
        </w:rPr>
        <w:t xml:space="preserve"> bij de invulvelden onvoldoende ruimte biedt, mag de beschikbare ruimte voor beantwoording worden uitgebreid.</w:t>
      </w:r>
    </w:p>
    <w:p w14:paraId="23B845FC" w14:textId="77777777" w:rsidR="00FE4BC8" w:rsidRPr="003F5EB0" w:rsidRDefault="00FE4BC8" w:rsidP="00FE4BC8">
      <w:pPr>
        <w:pStyle w:val="Lijstalinea"/>
        <w:numPr>
          <w:ilvl w:val="0"/>
          <w:numId w:val="33"/>
        </w:numPr>
        <w:spacing w:line="240" w:lineRule="auto"/>
      </w:pPr>
      <w:r w:rsidRPr="00FC7A98">
        <w:t xml:space="preserve">Onder geen beding mag de </w:t>
      </w:r>
      <w:proofErr w:type="spellStart"/>
      <w:r w:rsidRPr="00FC7A98">
        <w:t>modeltekst</w:t>
      </w:r>
      <w:proofErr w:type="spellEnd"/>
      <w:r w:rsidRPr="00FC7A98">
        <w:t xml:space="preserve"> </w:t>
      </w:r>
      <w:r>
        <w:t xml:space="preserve">of opmaak </w:t>
      </w:r>
      <w:r w:rsidRPr="00FC7A98">
        <w:t xml:space="preserve">van </w:t>
      </w:r>
      <w:r>
        <w:t>dit document</w:t>
      </w:r>
      <w:r w:rsidRPr="00FC7A98">
        <w:t xml:space="preserve"> worden gewijzigd.</w:t>
      </w:r>
    </w:p>
    <w:p w14:paraId="79859730" w14:textId="77777777" w:rsidR="00FE4BC8" w:rsidRPr="00940EA5" w:rsidRDefault="00FE4BC8" w:rsidP="00DF2672">
      <w:pPr>
        <w:pStyle w:val="broodtekst"/>
      </w:pPr>
    </w:p>
    <w:p w14:paraId="3DE3C90E" w14:textId="77777777" w:rsidR="003F5EB0" w:rsidRPr="003F5EB0" w:rsidRDefault="003F5EB0" w:rsidP="003F5EB0"/>
    <w:sectPr w:rsidR="003F5EB0" w:rsidRPr="003F5EB0" w:rsidSect="000B3F9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A4D4" w14:textId="77777777" w:rsidR="00150087" w:rsidRDefault="00150087" w:rsidP="0088501B">
      <w:r>
        <w:separator/>
      </w:r>
    </w:p>
  </w:endnote>
  <w:endnote w:type="continuationSeparator" w:id="0">
    <w:p w14:paraId="54023E3A" w14:textId="77777777" w:rsidR="00150087" w:rsidRDefault="00150087"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931"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793C"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750D"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608C" w14:textId="77777777" w:rsidR="00150087" w:rsidRDefault="00150087" w:rsidP="0088501B">
      <w:r>
        <w:separator/>
      </w:r>
    </w:p>
  </w:footnote>
  <w:footnote w:type="continuationSeparator" w:id="0">
    <w:p w14:paraId="1B10027E" w14:textId="77777777" w:rsidR="00150087" w:rsidRDefault="00150087"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A967"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2EE6"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8682"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D32B8F"/>
    <w:multiLevelType w:val="hybridMultilevel"/>
    <w:tmpl w:val="D334E85A"/>
    <w:lvl w:ilvl="0" w:tplc="0D665582">
      <w:start w:val="1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2D54C6C"/>
    <w:multiLevelType w:val="multilevel"/>
    <w:tmpl w:val="06962652"/>
    <w:numStyleLink w:val="Lijststijl"/>
  </w:abstractNum>
  <w:abstractNum w:abstractNumId="5" w15:restartNumberingAfterBreak="0">
    <w:nsid w:val="04AF55C7"/>
    <w:multiLevelType w:val="multilevel"/>
    <w:tmpl w:val="06962652"/>
    <w:numStyleLink w:val="Lijststijl"/>
  </w:abstractNum>
  <w:abstractNum w:abstractNumId="6" w15:restartNumberingAfterBreak="0">
    <w:nsid w:val="05C7630F"/>
    <w:multiLevelType w:val="multilevel"/>
    <w:tmpl w:val="54720E1C"/>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15:restartNumberingAfterBreak="0">
    <w:nsid w:val="063964C2"/>
    <w:multiLevelType w:val="multilevel"/>
    <w:tmpl w:val="06962652"/>
    <w:numStyleLink w:val="Lijststijl"/>
  </w:abstractNum>
  <w:abstractNum w:abstractNumId="8"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9483BD7"/>
    <w:multiLevelType w:val="multilevel"/>
    <w:tmpl w:val="06962652"/>
    <w:numStyleLink w:val="Lijststijl"/>
  </w:abstractNum>
  <w:abstractNum w:abstractNumId="10" w15:restartNumberingAfterBreak="0">
    <w:nsid w:val="0A9D5DE4"/>
    <w:multiLevelType w:val="multilevel"/>
    <w:tmpl w:val="06962652"/>
    <w:numStyleLink w:val="Lijststijl"/>
  </w:abstractNum>
  <w:abstractNum w:abstractNumId="11"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2"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3"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4" w15:restartNumberingAfterBreak="0">
    <w:nsid w:val="1895513E"/>
    <w:multiLevelType w:val="multilevel"/>
    <w:tmpl w:val="06962652"/>
    <w:numStyleLink w:val="Lijststijl"/>
  </w:abstractNum>
  <w:abstractNum w:abstractNumId="15" w15:restartNumberingAfterBreak="0">
    <w:nsid w:val="18F65698"/>
    <w:multiLevelType w:val="multilevel"/>
    <w:tmpl w:val="06962652"/>
    <w:numStyleLink w:val="Lijststijl"/>
  </w:abstractNum>
  <w:abstractNum w:abstractNumId="16"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82458"/>
    <w:multiLevelType w:val="multilevel"/>
    <w:tmpl w:val="6A8E5BD4"/>
    <w:numStyleLink w:val="Stijl2"/>
  </w:abstractNum>
  <w:abstractNum w:abstractNumId="18"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15:restartNumberingAfterBreak="0">
    <w:nsid w:val="31CB79D8"/>
    <w:multiLevelType w:val="multilevel"/>
    <w:tmpl w:val="06962652"/>
    <w:numStyleLink w:val="Lijststijl"/>
  </w:abstractNum>
  <w:abstractNum w:abstractNumId="21" w15:restartNumberingAfterBreak="0">
    <w:nsid w:val="31E853D2"/>
    <w:multiLevelType w:val="multilevel"/>
    <w:tmpl w:val="06962652"/>
    <w:numStyleLink w:val="Lijststijl"/>
  </w:abstractNum>
  <w:abstractNum w:abstractNumId="22"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A6389A"/>
    <w:multiLevelType w:val="multilevel"/>
    <w:tmpl w:val="6A8E5BD4"/>
    <w:numStyleLink w:val="Stijl2"/>
  </w:abstractNum>
  <w:abstractNum w:abstractNumId="24"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DB631B"/>
    <w:multiLevelType w:val="multilevel"/>
    <w:tmpl w:val="06962652"/>
    <w:numStyleLink w:val="Lijststijl"/>
  </w:abstractNum>
  <w:abstractNum w:abstractNumId="27"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9" w15:restartNumberingAfterBreak="0">
    <w:nsid w:val="58F74F15"/>
    <w:multiLevelType w:val="hybridMultilevel"/>
    <w:tmpl w:val="4C90B5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5CAF5D0D"/>
    <w:multiLevelType w:val="multilevel"/>
    <w:tmpl w:val="06962652"/>
    <w:numStyleLink w:val="Lijststijl"/>
  </w:abstractNum>
  <w:abstractNum w:abstractNumId="31"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6DF2853"/>
    <w:multiLevelType w:val="hybridMultilevel"/>
    <w:tmpl w:val="03C8566C"/>
    <w:lvl w:ilvl="0" w:tplc="FA54F39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33" w15:restartNumberingAfterBreak="0">
    <w:nsid w:val="79050C84"/>
    <w:multiLevelType w:val="multilevel"/>
    <w:tmpl w:val="06962652"/>
    <w:numStyleLink w:val="Lijststijl"/>
  </w:abstractNum>
  <w:num w:numId="1" w16cid:durableId="318731140">
    <w:abstractNumId w:val="11"/>
  </w:num>
  <w:num w:numId="2" w16cid:durableId="2125880802">
    <w:abstractNumId w:val="13"/>
  </w:num>
  <w:num w:numId="3" w16cid:durableId="1744788548">
    <w:abstractNumId w:val="30"/>
  </w:num>
  <w:num w:numId="4" w16cid:durableId="128399342">
    <w:abstractNumId w:val="12"/>
  </w:num>
  <w:num w:numId="5" w16cid:durableId="243925341">
    <w:abstractNumId w:val="17"/>
  </w:num>
  <w:num w:numId="6" w16cid:durableId="536047205">
    <w:abstractNumId w:val="20"/>
  </w:num>
  <w:num w:numId="7" w16cid:durableId="1955399714">
    <w:abstractNumId w:val="2"/>
  </w:num>
  <w:num w:numId="8" w16cid:durableId="349649908">
    <w:abstractNumId w:val="1"/>
  </w:num>
  <w:num w:numId="9" w16cid:durableId="1473868187">
    <w:abstractNumId w:val="0"/>
  </w:num>
  <w:num w:numId="10" w16cid:durableId="1992444778">
    <w:abstractNumId w:val="9"/>
  </w:num>
  <w:num w:numId="11" w16cid:durableId="931813886">
    <w:abstractNumId w:val="7"/>
  </w:num>
  <w:num w:numId="12" w16cid:durableId="1795757606">
    <w:abstractNumId w:val="7"/>
  </w:num>
  <w:num w:numId="13" w16cid:durableId="563102951">
    <w:abstractNumId w:val="31"/>
  </w:num>
  <w:num w:numId="14" w16cid:durableId="632490467">
    <w:abstractNumId w:val="4"/>
  </w:num>
  <w:num w:numId="15" w16cid:durableId="1883133442">
    <w:abstractNumId w:val="18"/>
  </w:num>
  <w:num w:numId="16" w16cid:durableId="10382683">
    <w:abstractNumId w:val="24"/>
  </w:num>
  <w:num w:numId="17" w16cid:durableId="1048643877">
    <w:abstractNumId w:val="10"/>
  </w:num>
  <w:num w:numId="18" w16cid:durableId="857234451">
    <w:abstractNumId w:val="21"/>
  </w:num>
  <w:num w:numId="19" w16cid:durableId="1065375080">
    <w:abstractNumId w:val="33"/>
  </w:num>
  <w:num w:numId="20" w16cid:durableId="2065257511">
    <w:abstractNumId w:val="14"/>
  </w:num>
  <w:num w:numId="21" w16cid:durableId="645744348">
    <w:abstractNumId w:val="23"/>
  </w:num>
  <w:num w:numId="22" w16cid:durableId="831337200">
    <w:abstractNumId w:val="26"/>
  </w:num>
  <w:num w:numId="23" w16cid:durableId="1126004791">
    <w:abstractNumId w:val="19"/>
  </w:num>
  <w:num w:numId="24" w16cid:durableId="691608180">
    <w:abstractNumId w:val="28"/>
  </w:num>
  <w:num w:numId="25" w16cid:durableId="1493595898">
    <w:abstractNumId w:val="27"/>
  </w:num>
  <w:num w:numId="26" w16cid:durableId="1021205308">
    <w:abstractNumId w:val="8"/>
  </w:num>
  <w:num w:numId="27" w16cid:durableId="641231012">
    <w:abstractNumId w:val="16"/>
  </w:num>
  <w:num w:numId="28" w16cid:durableId="1890219549">
    <w:abstractNumId w:val="22"/>
  </w:num>
  <w:num w:numId="29" w16cid:durableId="280571002">
    <w:abstractNumId w:val="5"/>
  </w:num>
  <w:num w:numId="30" w16cid:durableId="511148027">
    <w:abstractNumId w:val="15"/>
  </w:num>
  <w:num w:numId="31" w16cid:durableId="195892495">
    <w:abstractNumId w:val="25"/>
  </w:num>
  <w:num w:numId="32" w16cid:durableId="1843740109">
    <w:abstractNumId w:val="29"/>
  </w:num>
  <w:num w:numId="33" w16cid:durableId="352071">
    <w:abstractNumId w:val="3"/>
  </w:num>
  <w:num w:numId="34" w16cid:durableId="239170682">
    <w:abstractNumId w:val="6"/>
  </w:num>
  <w:num w:numId="35" w16cid:durableId="20054323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87"/>
    <w:rsid w:val="00043163"/>
    <w:rsid w:val="00056D70"/>
    <w:rsid w:val="000B3F94"/>
    <w:rsid w:val="000E1F3B"/>
    <w:rsid w:val="000F2793"/>
    <w:rsid w:val="00127635"/>
    <w:rsid w:val="00150087"/>
    <w:rsid w:val="00173156"/>
    <w:rsid w:val="001D6F03"/>
    <w:rsid w:val="002A6578"/>
    <w:rsid w:val="002B1092"/>
    <w:rsid w:val="002E0FD2"/>
    <w:rsid w:val="002F37DE"/>
    <w:rsid w:val="003466CA"/>
    <w:rsid w:val="0038549E"/>
    <w:rsid w:val="003C4BF2"/>
    <w:rsid w:val="003D51FB"/>
    <w:rsid w:val="003F5EB0"/>
    <w:rsid w:val="003F6EDB"/>
    <w:rsid w:val="0040142D"/>
    <w:rsid w:val="0040571B"/>
    <w:rsid w:val="00416816"/>
    <w:rsid w:val="00450447"/>
    <w:rsid w:val="004B0EA1"/>
    <w:rsid w:val="004D766D"/>
    <w:rsid w:val="0054101E"/>
    <w:rsid w:val="005A4FBE"/>
    <w:rsid w:val="005D2CF1"/>
    <w:rsid w:val="005E046F"/>
    <w:rsid w:val="006006F5"/>
    <w:rsid w:val="00650A9B"/>
    <w:rsid w:val="00687AF7"/>
    <w:rsid w:val="006D2E66"/>
    <w:rsid w:val="006F42D7"/>
    <w:rsid w:val="00735901"/>
    <w:rsid w:val="007435A7"/>
    <w:rsid w:val="007F4AEA"/>
    <w:rsid w:val="00810DA5"/>
    <w:rsid w:val="00841171"/>
    <w:rsid w:val="0088386A"/>
    <w:rsid w:val="0088501B"/>
    <w:rsid w:val="008A7989"/>
    <w:rsid w:val="008D2753"/>
    <w:rsid w:val="008E3581"/>
    <w:rsid w:val="00905289"/>
    <w:rsid w:val="009C5CF5"/>
    <w:rsid w:val="009E14DF"/>
    <w:rsid w:val="00A32591"/>
    <w:rsid w:val="00A77ABF"/>
    <w:rsid w:val="00A863E9"/>
    <w:rsid w:val="00AF78B0"/>
    <w:rsid w:val="00B022C4"/>
    <w:rsid w:val="00B559E9"/>
    <w:rsid w:val="00B72222"/>
    <w:rsid w:val="00B80650"/>
    <w:rsid w:val="00C36FAA"/>
    <w:rsid w:val="00C71133"/>
    <w:rsid w:val="00CA55CC"/>
    <w:rsid w:val="00CB3317"/>
    <w:rsid w:val="00D15C38"/>
    <w:rsid w:val="00DA3555"/>
    <w:rsid w:val="00DF2672"/>
    <w:rsid w:val="00DF4620"/>
    <w:rsid w:val="00E456EE"/>
    <w:rsid w:val="00ED7AB9"/>
    <w:rsid w:val="00EE5BBE"/>
    <w:rsid w:val="00F65492"/>
    <w:rsid w:val="00FB0705"/>
    <w:rsid w:val="00FC2837"/>
    <w:rsid w:val="00FD0776"/>
    <w:rsid w:val="00FE4BC8"/>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A4845F"/>
  <w15:chartTrackingRefBased/>
  <w15:docId w15:val="{A694D841-C014-4ABB-954E-59360C91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2672"/>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uiPriority w:val="99"/>
    <w:rsid w:val="00DF2672"/>
    <w:rPr>
      <w:rFonts w:cs="Times New Roman"/>
      <w:color w:val="0000FF"/>
      <w:u w:val="single"/>
    </w:rPr>
  </w:style>
  <w:style w:type="paragraph" w:customStyle="1" w:styleId="broodtekst">
    <w:name w:val="broodtekst"/>
    <w:basedOn w:val="Standaard"/>
    <w:link w:val="broodtekstChar3"/>
    <w:rsid w:val="00DF2672"/>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DF2672"/>
    <w:pPr>
      <w:pageBreakBefore/>
      <w:tabs>
        <w:tab w:val="num" w:pos="360"/>
      </w:tabs>
      <w:spacing w:after="660" w:line="300" w:lineRule="atLeast"/>
    </w:pPr>
    <w:rPr>
      <w:sz w:val="24"/>
    </w:rPr>
  </w:style>
  <w:style w:type="paragraph" w:customStyle="1" w:styleId="Paragraaf">
    <w:name w:val="Paragraaf"/>
    <w:basedOn w:val="broodtekst"/>
    <w:next w:val="broodtekst"/>
    <w:rsid w:val="00DF2672"/>
    <w:pPr>
      <w:tabs>
        <w:tab w:val="num" w:pos="360"/>
      </w:tabs>
      <w:spacing w:before="240"/>
    </w:pPr>
    <w:rPr>
      <w:b/>
    </w:rPr>
  </w:style>
  <w:style w:type="paragraph" w:customStyle="1" w:styleId="Subparagraaf">
    <w:name w:val="Subparagraaf"/>
    <w:basedOn w:val="broodtekst"/>
    <w:next w:val="broodtekst"/>
    <w:rsid w:val="00DF2672"/>
    <w:pPr>
      <w:tabs>
        <w:tab w:val="num" w:pos="360"/>
      </w:tabs>
      <w:spacing w:before="240"/>
    </w:pPr>
    <w:rPr>
      <w:i/>
    </w:rPr>
  </w:style>
  <w:style w:type="character" w:customStyle="1" w:styleId="broodtekstChar3">
    <w:name w:val="broodtekst Char3"/>
    <w:link w:val="broodtekst"/>
    <w:locked/>
    <w:rsid w:val="00DF2672"/>
    <w:rPr>
      <w:rFonts w:ascii="Verdana" w:eastAsia="DejaVu Sans" w:hAnsi="Verdana" w:cs="Times New Roman"/>
      <w:szCs w:val="20"/>
      <w:lang w:eastAsia="nl-NL"/>
    </w:rPr>
  </w:style>
  <w:style w:type="paragraph" w:customStyle="1" w:styleId="Default">
    <w:name w:val="Default"/>
    <w:rsid w:val="00DF2672"/>
    <w:pPr>
      <w:widowControl w:val="0"/>
      <w:autoSpaceDE w:val="0"/>
      <w:autoSpaceDN w:val="0"/>
      <w:adjustRightInd w:val="0"/>
    </w:pPr>
    <w:rPr>
      <w:rFonts w:ascii="Swift" w:eastAsia="Times New Roman" w:hAnsi="Swift" w:cs="Times New Roman"/>
      <w:color w:val="000000"/>
      <w:sz w:val="24"/>
      <w:szCs w:val="24"/>
      <w:lang w:eastAsia="nl-NL"/>
    </w:rPr>
  </w:style>
  <w:style w:type="paragraph" w:customStyle="1" w:styleId="Bullet">
    <w:name w:val="Bullet"/>
    <w:basedOn w:val="Standaard"/>
    <w:link w:val="BulletChar"/>
    <w:autoRedefine/>
    <w:rsid w:val="009E14DF"/>
    <w:pPr>
      <w:widowControl w:val="0"/>
      <w:numPr>
        <w:numId w:val="35"/>
      </w:numPr>
      <w:spacing w:line="240" w:lineRule="auto"/>
      <w:ind w:left="357" w:hanging="357"/>
    </w:pPr>
    <w:rPr>
      <w:rFonts w:eastAsia="Times New Roman"/>
      <w:szCs w:val="20"/>
      <w:lang w:val="nl"/>
    </w:rPr>
  </w:style>
  <w:style w:type="character" w:customStyle="1" w:styleId="BulletChar">
    <w:name w:val="Bullet Char"/>
    <w:link w:val="Bullet"/>
    <w:rsid w:val="009E14DF"/>
    <w:rPr>
      <w:rFonts w:ascii="Verdana" w:eastAsia="Times New Roman" w:hAnsi="Verdana" w:cs="Times New Roman"/>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enderned.n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nderned.nl" TargetMode="External"/><Relationship Id="rId14" Type="http://schemas.openxmlformats.org/officeDocument/2006/relationships/header" Target="header3.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4703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Moesman, Johan (CD)</dc:creator>
  <cp:keywords/>
  <dc:description/>
  <cp:lastModifiedBy>Hees, Frans van (RWS CD)</cp:lastModifiedBy>
  <cp:revision>2</cp:revision>
  <dcterms:created xsi:type="dcterms:W3CDTF">2025-09-18T10:03:00Z</dcterms:created>
  <dcterms:modified xsi:type="dcterms:W3CDTF">2025-09-18T10:03:00Z</dcterms:modified>
</cp:coreProperties>
</file>