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7D7B" w14:textId="77777777" w:rsidR="00C52C98" w:rsidRDefault="00000000">
      <w:pPr>
        <w:pStyle w:val="Kop1"/>
      </w:pPr>
      <w:r>
        <w:t>Bijlage 7 – Uitvoeringsverklaring derde</w:t>
      </w:r>
    </w:p>
    <w:p w14:paraId="6B5A7A64" w14:textId="77777777" w:rsidR="00010830" w:rsidRDefault="00010830">
      <w:pPr>
        <w:rPr>
          <w:rFonts w:asciiTheme="majorHAnsi" w:hAnsiTheme="majorHAnsi" w:cstheme="majorHAnsi"/>
        </w:rPr>
      </w:pPr>
    </w:p>
    <w:p w14:paraId="369BF6EB" w14:textId="77777777" w:rsidR="00010830" w:rsidRDefault="00000000">
      <w:pPr>
        <w:rPr>
          <w:rFonts w:asciiTheme="majorHAnsi" w:hAnsiTheme="majorHAnsi" w:cstheme="majorHAnsi"/>
        </w:rPr>
      </w:pPr>
      <w:proofErr w:type="spellStart"/>
      <w:r w:rsidRPr="00010830">
        <w:rPr>
          <w:rFonts w:asciiTheme="majorHAnsi" w:hAnsiTheme="majorHAnsi" w:cstheme="majorHAnsi"/>
        </w:rPr>
        <w:t>Ondergetekende</w:t>
      </w:r>
      <w:proofErr w:type="spellEnd"/>
      <w:r w:rsidRPr="00010830">
        <w:rPr>
          <w:rFonts w:asciiTheme="majorHAnsi" w:hAnsiTheme="majorHAnsi" w:cstheme="majorHAnsi"/>
        </w:rPr>
        <w:t>:</w:t>
      </w:r>
      <w:r w:rsidRPr="00010830">
        <w:rPr>
          <w:rFonts w:asciiTheme="majorHAnsi" w:hAnsiTheme="majorHAnsi" w:cstheme="majorHAnsi"/>
        </w:rPr>
        <w:br/>
      </w:r>
    </w:p>
    <w:p w14:paraId="2A297E90" w14:textId="77777777" w:rsidR="00010830" w:rsidRDefault="00000000">
      <w:pPr>
        <w:rPr>
          <w:rFonts w:asciiTheme="majorHAnsi" w:hAnsiTheme="majorHAnsi" w:cstheme="majorHAnsi"/>
        </w:rPr>
      </w:pPr>
      <w:r w:rsidRPr="00010830">
        <w:rPr>
          <w:rFonts w:asciiTheme="majorHAnsi" w:hAnsiTheme="majorHAnsi" w:cstheme="majorHAnsi"/>
        </w:rPr>
        <w:t xml:space="preserve">Naam </w:t>
      </w:r>
      <w:proofErr w:type="spellStart"/>
      <w:r w:rsidRPr="00010830">
        <w:rPr>
          <w:rFonts w:asciiTheme="majorHAnsi" w:hAnsiTheme="majorHAnsi" w:cstheme="majorHAnsi"/>
        </w:rPr>
        <w:t>onderneming</w:t>
      </w:r>
      <w:proofErr w:type="spellEnd"/>
      <w:r w:rsidRPr="00010830">
        <w:rPr>
          <w:rFonts w:asciiTheme="majorHAnsi" w:hAnsiTheme="majorHAnsi" w:cstheme="majorHAnsi"/>
        </w:rPr>
        <w:t xml:space="preserve"> </w:t>
      </w:r>
      <w:proofErr w:type="spellStart"/>
      <w:r w:rsidRPr="00010830">
        <w:rPr>
          <w:rFonts w:asciiTheme="majorHAnsi" w:hAnsiTheme="majorHAnsi" w:cstheme="majorHAnsi"/>
        </w:rPr>
        <w:t>derde</w:t>
      </w:r>
      <w:proofErr w:type="spellEnd"/>
      <w:r w:rsidRPr="00010830">
        <w:rPr>
          <w:rFonts w:asciiTheme="majorHAnsi" w:hAnsiTheme="majorHAnsi" w:cstheme="majorHAnsi"/>
        </w:rPr>
        <w:t>: ...........................................................</w:t>
      </w:r>
      <w:r w:rsidRPr="00010830">
        <w:rPr>
          <w:rFonts w:asciiTheme="majorHAnsi" w:hAnsiTheme="majorHAnsi" w:cstheme="majorHAnsi"/>
        </w:rPr>
        <w:br/>
      </w:r>
    </w:p>
    <w:p w14:paraId="4E6091EC" w14:textId="77777777" w:rsidR="00010830" w:rsidRDefault="00000000">
      <w:pPr>
        <w:rPr>
          <w:rFonts w:asciiTheme="majorHAnsi" w:hAnsiTheme="majorHAnsi" w:cstheme="majorHAnsi"/>
        </w:rPr>
      </w:pPr>
      <w:r w:rsidRPr="00010830">
        <w:rPr>
          <w:rFonts w:asciiTheme="majorHAnsi" w:hAnsiTheme="majorHAnsi" w:cstheme="majorHAnsi"/>
        </w:rPr>
        <w:t>Adres: .........................................................................................</w:t>
      </w:r>
      <w:r w:rsidRPr="00010830">
        <w:rPr>
          <w:rFonts w:asciiTheme="majorHAnsi" w:hAnsiTheme="majorHAnsi" w:cstheme="majorHAnsi"/>
        </w:rPr>
        <w:br/>
      </w:r>
    </w:p>
    <w:p w14:paraId="15408EC2" w14:textId="14E91F40" w:rsidR="00C52C98" w:rsidRPr="00010830" w:rsidRDefault="00000000">
      <w:pPr>
        <w:rPr>
          <w:rFonts w:asciiTheme="majorHAnsi" w:hAnsiTheme="majorHAnsi" w:cstheme="majorHAnsi"/>
        </w:rPr>
      </w:pPr>
      <w:proofErr w:type="spellStart"/>
      <w:r w:rsidRPr="00010830">
        <w:rPr>
          <w:rFonts w:asciiTheme="majorHAnsi" w:hAnsiTheme="majorHAnsi" w:cstheme="majorHAnsi"/>
        </w:rPr>
        <w:t>KvK-nummer</w:t>
      </w:r>
      <w:proofErr w:type="spellEnd"/>
      <w:r w:rsidRPr="00010830">
        <w:rPr>
          <w:rFonts w:asciiTheme="majorHAnsi" w:hAnsiTheme="majorHAnsi" w:cstheme="majorHAnsi"/>
        </w:rPr>
        <w:t>: ..........................................................</w:t>
      </w:r>
      <w:r w:rsidRPr="00010830">
        <w:rPr>
          <w:rFonts w:asciiTheme="majorHAnsi" w:hAnsiTheme="majorHAnsi" w:cstheme="majorHAnsi"/>
        </w:rPr>
        <w:br/>
      </w:r>
    </w:p>
    <w:p w14:paraId="68B16F5C" w14:textId="77777777" w:rsidR="00C52C98" w:rsidRPr="00010830" w:rsidRDefault="00000000">
      <w:pPr>
        <w:rPr>
          <w:rFonts w:asciiTheme="majorHAnsi" w:hAnsiTheme="majorHAnsi" w:cstheme="majorHAnsi"/>
        </w:rPr>
      </w:pPr>
      <w:r w:rsidRPr="00010830">
        <w:rPr>
          <w:rFonts w:asciiTheme="majorHAnsi" w:hAnsiTheme="majorHAnsi" w:cstheme="majorHAnsi"/>
        </w:rPr>
        <w:t>verklaart hierbij:</w:t>
      </w:r>
      <w:r w:rsidRPr="00010830">
        <w:rPr>
          <w:rFonts w:asciiTheme="majorHAnsi" w:hAnsiTheme="majorHAnsi" w:cstheme="majorHAnsi"/>
        </w:rPr>
        <w:br/>
        <w:t>1. Dat ondergetekende bereid is om bij de uitvoering van de opdracht 'Reclamemast A15 – Gemeente Gorinchem' middelen en/of capaciteit ter beschikking te stellen aan:</w:t>
      </w:r>
      <w:r w:rsidRPr="00010830">
        <w:rPr>
          <w:rFonts w:asciiTheme="majorHAnsi" w:hAnsiTheme="majorHAnsi" w:cstheme="majorHAnsi"/>
        </w:rPr>
        <w:br/>
        <w:t xml:space="preserve">   - Inschrijver: ...............................................................................</w:t>
      </w:r>
      <w:r w:rsidRPr="00010830">
        <w:rPr>
          <w:rFonts w:asciiTheme="majorHAnsi" w:hAnsiTheme="majorHAnsi" w:cstheme="majorHAnsi"/>
        </w:rPr>
        <w:br/>
      </w:r>
      <w:r w:rsidRPr="00010830">
        <w:rPr>
          <w:rFonts w:asciiTheme="majorHAnsi" w:hAnsiTheme="majorHAnsi" w:cstheme="majorHAnsi"/>
        </w:rPr>
        <w:br/>
        <w:t>2. Dat ondergetekende daadwerkelijk zal beschikken over de capaciteit/middelen die nodig zijn om de inschrijver in staat te stellen te voldoen aan de gestelde geschiktheidseisen.</w:t>
      </w:r>
      <w:r w:rsidRPr="00010830">
        <w:rPr>
          <w:rFonts w:asciiTheme="majorHAnsi" w:hAnsiTheme="majorHAnsi" w:cstheme="majorHAnsi"/>
        </w:rPr>
        <w:br/>
      </w:r>
      <w:r w:rsidRPr="00010830">
        <w:rPr>
          <w:rFonts w:asciiTheme="majorHAnsi" w:hAnsiTheme="majorHAnsi" w:cstheme="majorHAnsi"/>
        </w:rPr>
        <w:br/>
        <w:t>3. Dat ondergetekende zich ertoe verbindt de middelen waarop een beroep wordt gedaan gedurende de looptijd van de opdracht beschikbaar te houden.</w:t>
      </w:r>
    </w:p>
    <w:p w14:paraId="7A0A06D1" w14:textId="77777777" w:rsidR="00C52C98" w:rsidRPr="00010830" w:rsidRDefault="00000000">
      <w:pPr>
        <w:rPr>
          <w:rFonts w:asciiTheme="majorHAnsi" w:hAnsiTheme="majorHAnsi" w:cstheme="majorHAnsi"/>
        </w:rPr>
      </w:pPr>
      <w:r w:rsidRPr="00010830">
        <w:rPr>
          <w:rFonts w:asciiTheme="majorHAnsi" w:hAnsiTheme="majorHAnsi" w:cstheme="majorHAnsi"/>
        </w:rPr>
        <w:t>Aldus naar waarheid ingevuld en ondertekend,</w:t>
      </w:r>
      <w:r w:rsidRPr="00010830">
        <w:rPr>
          <w:rFonts w:asciiTheme="majorHAnsi" w:hAnsiTheme="majorHAnsi" w:cstheme="majorHAnsi"/>
        </w:rPr>
        <w:br/>
      </w:r>
      <w:r w:rsidRPr="00010830">
        <w:rPr>
          <w:rFonts w:asciiTheme="majorHAnsi" w:hAnsiTheme="majorHAnsi" w:cstheme="majorHAnsi"/>
        </w:rPr>
        <w:br/>
        <w:t>Plaats: ..............................................</w:t>
      </w:r>
      <w:r w:rsidRPr="00010830">
        <w:rPr>
          <w:rFonts w:asciiTheme="majorHAnsi" w:hAnsiTheme="majorHAnsi" w:cstheme="majorHAnsi"/>
        </w:rPr>
        <w:br/>
        <w:t>Datum: ..............................................</w:t>
      </w:r>
      <w:r w:rsidRPr="00010830">
        <w:rPr>
          <w:rFonts w:asciiTheme="majorHAnsi" w:hAnsiTheme="majorHAnsi" w:cstheme="majorHAnsi"/>
        </w:rPr>
        <w:br/>
        <w:t>Naam en functie: ..................................................</w:t>
      </w:r>
      <w:r w:rsidRPr="00010830">
        <w:rPr>
          <w:rFonts w:asciiTheme="majorHAnsi" w:hAnsiTheme="majorHAnsi" w:cstheme="majorHAnsi"/>
        </w:rPr>
        <w:br/>
        <w:t>Handtekening: ....................................................</w:t>
      </w:r>
    </w:p>
    <w:p w14:paraId="6DB47D6E" w14:textId="77777777" w:rsidR="00C52C98" w:rsidRPr="00010830" w:rsidRDefault="00000000">
      <w:pPr>
        <w:rPr>
          <w:rFonts w:asciiTheme="majorHAnsi" w:hAnsiTheme="majorHAnsi" w:cstheme="majorHAnsi"/>
        </w:rPr>
      </w:pPr>
      <w:r w:rsidRPr="00010830">
        <w:rPr>
          <w:rFonts w:asciiTheme="majorHAnsi" w:hAnsiTheme="majorHAnsi" w:cstheme="majorHAnsi"/>
        </w:rPr>
        <w:br/>
      </w:r>
      <w:r w:rsidRPr="00010830">
        <w:rPr>
          <w:rFonts w:asciiTheme="majorHAnsi" w:hAnsiTheme="majorHAnsi" w:cstheme="majorHAnsi"/>
        </w:rPr>
        <w:br/>
        <w:t>(Deze verklaring wordt door de derde ondertekend en bij de inschrijving gevoegd.)</w:t>
      </w:r>
    </w:p>
    <w:sectPr w:rsidR="00C52C98" w:rsidRPr="000108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2816756">
    <w:abstractNumId w:val="8"/>
  </w:num>
  <w:num w:numId="2" w16cid:durableId="1853645075">
    <w:abstractNumId w:val="6"/>
  </w:num>
  <w:num w:numId="3" w16cid:durableId="497159987">
    <w:abstractNumId w:val="5"/>
  </w:num>
  <w:num w:numId="4" w16cid:durableId="315764877">
    <w:abstractNumId w:val="4"/>
  </w:num>
  <w:num w:numId="5" w16cid:durableId="1207061236">
    <w:abstractNumId w:val="7"/>
  </w:num>
  <w:num w:numId="6" w16cid:durableId="893010314">
    <w:abstractNumId w:val="3"/>
  </w:num>
  <w:num w:numId="7" w16cid:durableId="364478449">
    <w:abstractNumId w:val="2"/>
  </w:num>
  <w:num w:numId="8" w16cid:durableId="824513475">
    <w:abstractNumId w:val="1"/>
  </w:num>
  <w:num w:numId="9" w16cid:durableId="1372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830"/>
    <w:rsid w:val="00034616"/>
    <w:rsid w:val="0006063C"/>
    <w:rsid w:val="0015074B"/>
    <w:rsid w:val="001A665F"/>
    <w:rsid w:val="0029639D"/>
    <w:rsid w:val="00326F90"/>
    <w:rsid w:val="00AA1D8D"/>
    <w:rsid w:val="00B47730"/>
    <w:rsid w:val="00C52C9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2A172"/>
  <w14:defaultImageDpi w14:val="300"/>
  <w15:docId w15:val="{F69602CA-9EBA-1744-AB49-45145BBE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 Kuhlman</cp:lastModifiedBy>
  <cp:revision>2</cp:revision>
  <dcterms:created xsi:type="dcterms:W3CDTF">2013-12-23T23:15:00Z</dcterms:created>
  <dcterms:modified xsi:type="dcterms:W3CDTF">2025-11-07T08:25:00Z</dcterms:modified>
  <cp:category/>
</cp:coreProperties>
</file>