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8ACE" w14:textId="4F48B4F7" w:rsidR="0059247F" w:rsidRDefault="00A552BE" w:rsidP="00212B4D">
      <w:pPr>
        <w:pStyle w:val="Kop1"/>
        <w:numPr>
          <w:ilvl w:val="0"/>
          <w:numId w:val="0"/>
        </w:numPr>
      </w:pPr>
      <w:r w:rsidRPr="002C0EBD">
        <w:t xml:space="preserve">Bijlage </w:t>
      </w:r>
      <w:r w:rsidR="0070144E">
        <w:t>3</w:t>
      </w:r>
      <w:r w:rsidRPr="002C0EBD">
        <w:t xml:space="preserve">: Opgave </w:t>
      </w:r>
      <w:r w:rsidR="005B371E">
        <w:t>R</w:t>
      </w:r>
      <w:r w:rsidRPr="002C0EBD">
        <w:t>eferentieproject kerncompetentie</w:t>
      </w:r>
      <w:r w:rsidR="00212B4D">
        <w:t xml:space="preserve"> </w:t>
      </w:r>
    </w:p>
    <w:p w14:paraId="108D1587" w14:textId="1B34B687" w:rsidR="0090439D" w:rsidRPr="0090439D" w:rsidRDefault="0090439D" w:rsidP="0090439D">
      <w:pPr>
        <w:pStyle w:val="BasistekstOLCO"/>
      </w:pPr>
      <w:r>
        <w:t>(zoals opgenomen in selectieleidraad, hoofdstuk 6)</w:t>
      </w:r>
    </w:p>
    <w:p w14:paraId="6A61A3F6" w14:textId="242BEA6F" w:rsidR="00332271" w:rsidRPr="00407E50" w:rsidRDefault="00332271" w:rsidP="0059247F">
      <w:pPr>
        <w:pStyle w:val="Kop2zondernummerOLCO"/>
      </w:pPr>
      <w:r w:rsidRPr="00407E50">
        <w:t>Verklaring ten behoeve van de Niet-openbare Aanbestedingsprocedure</w:t>
      </w:r>
    </w:p>
    <w:p w14:paraId="7DA7BE6B" w14:textId="2077383A" w:rsidR="00113132" w:rsidRDefault="008E1A92" w:rsidP="00225E2C">
      <w:pPr>
        <w:pStyle w:val="Kop3zondernummerOLCO"/>
      </w:pPr>
      <w:r w:rsidRPr="008E1A92">
        <w:t xml:space="preserve">Selectie aannemer </w:t>
      </w:r>
      <w:r w:rsidR="009B70EC">
        <w:t xml:space="preserve">design &amp; </w:t>
      </w:r>
      <w:proofErr w:type="spellStart"/>
      <w:r w:rsidR="009B70EC">
        <w:t>build</w:t>
      </w:r>
      <w:proofErr w:type="spellEnd"/>
      <w:r w:rsidR="00502159">
        <w:t xml:space="preserve"> </w:t>
      </w:r>
      <w:r w:rsidRPr="008E1A92">
        <w:t>Parkeervoorziening Kavel 2B</w:t>
      </w:r>
      <w:r w:rsidR="00A41378">
        <w:t xml:space="preserve"> te</w:t>
      </w:r>
      <w:r w:rsidRPr="008E1A92">
        <w:t xml:space="preserve"> Haarlem</w:t>
      </w:r>
      <w:r w:rsidR="00680654">
        <w:t xml:space="preserve">. </w:t>
      </w:r>
    </w:p>
    <w:p w14:paraId="74954A46" w14:textId="56964902" w:rsidR="00332271" w:rsidRDefault="00332271" w:rsidP="00332271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Gegadigde dient onderstaande tabel </w:t>
      </w:r>
      <w:r w:rsidR="00307167">
        <w:rPr>
          <w:rFonts w:ascii="Arial" w:hAnsi="Arial" w:cs="Arial"/>
          <w:szCs w:val="18"/>
        </w:rPr>
        <w:t>volledig i</w:t>
      </w:r>
      <w:r>
        <w:rPr>
          <w:rFonts w:ascii="Arial" w:hAnsi="Arial" w:cs="Arial"/>
          <w:szCs w:val="18"/>
        </w:rPr>
        <w:t>n te vullen.</w:t>
      </w:r>
    </w:p>
    <w:p w14:paraId="1E4F5751" w14:textId="77777777" w:rsidR="00332271" w:rsidRDefault="00332271" w:rsidP="00332271">
      <w:pPr>
        <w:rPr>
          <w:rFonts w:ascii="Arial" w:hAnsi="Arial" w:cs="Arial"/>
          <w:szCs w:val="18"/>
        </w:rPr>
      </w:pPr>
    </w:p>
    <w:tbl>
      <w:tblPr>
        <w:tblStyle w:val="Tabelraster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678"/>
        <w:gridCol w:w="2709"/>
      </w:tblGrid>
      <w:tr w:rsidR="00332271" w14:paraId="6F175334" w14:textId="77777777" w:rsidTr="00CD515C">
        <w:trPr>
          <w:trHeight w:val="562"/>
        </w:trPr>
        <w:tc>
          <w:tcPr>
            <w:tcW w:w="8926" w:type="dxa"/>
            <w:gridSpan w:val="4"/>
            <w:shd w:val="clear" w:color="auto" w:fill="124143" w:themeFill="text2"/>
            <w:hideMark/>
          </w:tcPr>
          <w:p w14:paraId="64D589E0" w14:textId="5D7ADF6F" w:rsidR="00CD515C" w:rsidRPr="007D1439" w:rsidRDefault="00CD515C" w:rsidP="00EE1174">
            <w:pPr>
              <w:jc w:val="center"/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</w:pPr>
            <w:r w:rsidRPr="007D1439">
              <w:rPr>
                <w:rFonts w:ascii="Arial" w:hAnsi="Arial" w:cs="Arial"/>
                <w:b/>
                <w:szCs w:val="18"/>
              </w:rPr>
              <w:t>Kerncompetentie</w:t>
            </w:r>
            <w:r w:rsidR="0070144E">
              <w:rPr>
                <w:rFonts w:ascii="Arial" w:hAnsi="Arial" w:cs="Arial"/>
                <w:b/>
                <w:szCs w:val="18"/>
              </w:rPr>
              <w:t xml:space="preserve"> 2</w:t>
            </w:r>
            <w:r w:rsidR="00113132">
              <w:rPr>
                <w:rFonts w:ascii="Arial" w:hAnsi="Arial" w:cs="Arial"/>
                <w:b/>
                <w:szCs w:val="18"/>
              </w:rPr>
              <w:t xml:space="preserve">: </w:t>
            </w:r>
            <w:r w:rsidR="001435A1">
              <w:rPr>
                <w:rFonts w:ascii="Arial" w:hAnsi="Arial" w:cs="Arial"/>
                <w:b/>
                <w:szCs w:val="18"/>
              </w:rPr>
              <w:t>r</w:t>
            </w:r>
            <w:r w:rsidR="001435A1" w:rsidRPr="001435A1">
              <w:rPr>
                <w:rFonts w:ascii="Arial" w:hAnsi="Arial" w:cs="Arial"/>
                <w:b/>
                <w:szCs w:val="18"/>
              </w:rPr>
              <w:t xml:space="preserve">ealiseren van een </w:t>
            </w:r>
            <w:proofErr w:type="spellStart"/>
            <w:r w:rsidR="001435A1" w:rsidRPr="001435A1">
              <w:rPr>
                <w:rFonts w:ascii="Arial" w:hAnsi="Arial" w:cs="Arial"/>
                <w:b/>
                <w:szCs w:val="18"/>
              </w:rPr>
              <w:t>meerlaagse</w:t>
            </w:r>
            <w:proofErr w:type="spellEnd"/>
            <w:r w:rsidR="001435A1" w:rsidRPr="001435A1">
              <w:rPr>
                <w:rFonts w:ascii="Arial" w:hAnsi="Arial" w:cs="Arial"/>
                <w:b/>
                <w:szCs w:val="18"/>
              </w:rPr>
              <w:t xml:space="preserve"> modulaire parkeervoorziening</w:t>
            </w:r>
          </w:p>
        </w:tc>
      </w:tr>
      <w:tr w:rsidR="00332271" w:rsidRPr="00D73F95" w14:paraId="6BA8FF6C" w14:textId="77777777" w:rsidTr="007E264F">
        <w:trPr>
          <w:trHeight w:val="562"/>
        </w:trPr>
        <w:tc>
          <w:tcPr>
            <w:tcW w:w="562" w:type="dxa"/>
            <w:hideMark/>
          </w:tcPr>
          <w:p w14:paraId="6CDFE341" w14:textId="1D69CD5B" w:rsidR="00332271" w:rsidRPr="00D73F95" w:rsidRDefault="00332271" w:rsidP="00B5672A">
            <w:pPr>
              <w:pStyle w:val="Opsommingnummer1eniveauOLCO"/>
            </w:pPr>
          </w:p>
        </w:tc>
        <w:tc>
          <w:tcPr>
            <w:tcW w:w="2977" w:type="dxa"/>
            <w:hideMark/>
          </w:tcPr>
          <w:p w14:paraId="641E2E12" w14:textId="4066B372" w:rsidR="00332271" w:rsidRPr="00D73F95" w:rsidRDefault="00332271" w:rsidP="00EE1174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Naam, adres en telefoonnummer referentieproject + naam</w:t>
            </w:r>
            <w:r w:rsidR="00953441">
              <w:rPr>
                <w:rFonts w:ascii="Arial" w:hAnsi="Arial" w:cs="Arial"/>
                <w:szCs w:val="18"/>
              </w:rPr>
              <w:t xml:space="preserve"> en telefoonnummer</w:t>
            </w:r>
            <w:r w:rsidRPr="00D73F95">
              <w:rPr>
                <w:rFonts w:ascii="Arial" w:hAnsi="Arial" w:cs="Arial"/>
                <w:szCs w:val="18"/>
              </w:rPr>
              <w:t xml:space="preserve"> contactpersoon</w:t>
            </w:r>
            <w:r w:rsidR="00884BE2">
              <w:rPr>
                <w:rFonts w:ascii="Arial" w:hAnsi="Arial" w:cs="Arial"/>
                <w:szCs w:val="18"/>
              </w:rPr>
              <w:t xml:space="preserve"> opdrachtgever</w:t>
            </w:r>
          </w:p>
        </w:tc>
        <w:tc>
          <w:tcPr>
            <w:tcW w:w="5387" w:type="dxa"/>
            <w:gridSpan w:val="2"/>
          </w:tcPr>
          <w:p w14:paraId="74DA534F" w14:textId="77777777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6BAF7AE" w14:textId="77777777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DBCC352" w14:textId="77777777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5DA883A" w14:textId="4C300D92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F1626B" w:rsidRPr="00D73F95" w14:paraId="5855EAE8" w14:textId="77777777" w:rsidTr="007E264F">
        <w:trPr>
          <w:trHeight w:val="562"/>
        </w:trPr>
        <w:tc>
          <w:tcPr>
            <w:tcW w:w="562" w:type="dxa"/>
          </w:tcPr>
          <w:p w14:paraId="20884F11" w14:textId="77777777" w:rsidR="00F1626B" w:rsidRPr="00D73F95" w:rsidRDefault="00F1626B" w:rsidP="00B5672A">
            <w:pPr>
              <w:pStyle w:val="Opsommingnummer1eniveauOLCO"/>
            </w:pPr>
          </w:p>
        </w:tc>
        <w:tc>
          <w:tcPr>
            <w:tcW w:w="2977" w:type="dxa"/>
          </w:tcPr>
          <w:p w14:paraId="284E01CA" w14:textId="41467B56" w:rsidR="00F1626B" w:rsidRPr="00D73F95" w:rsidRDefault="00ED2104" w:rsidP="00EE1174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Beschrijving kerncompetentie</w:t>
            </w:r>
          </w:p>
        </w:tc>
        <w:tc>
          <w:tcPr>
            <w:tcW w:w="5387" w:type="dxa"/>
            <w:gridSpan w:val="2"/>
          </w:tcPr>
          <w:p w14:paraId="01887A49" w14:textId="1A93693E" w:rsidR="00CD515C" w:rsidRPr="00CD515C" w:rsidRDefault="007F18D5" w:rsidP="00CD515C">
            <w:pPr>
              <w:pStyle w:val="BasistekstOLCO"/>
              <w:rPr>
                <w:b/>
              </w:rPr>
            </w:pPr>
            <w:r w:rsidRPr="00CD515C">
              <w:rPr>
                <w:b/>
              </w:rPr>
              <w:t xml:space="preserve">Kerncompetentie </w:t>
            </w:r>
          </w:p>
          <w:p w14:paraId="69C1343A" w14:textId="6A45372B" w:rsidR="004F3439" w:rsidRDefault="004F3439" w:rsidP="004F3439">
            <w:pPr>
              <w:pStyle w:val="BasistekstOLCO"/>
            </w:pPr>
            <w:r>
              <w:t xml:space="preserve">De referentie dient minimaal aan de volgende vereisten te voldoen: </w:t>
            </w:r>
          </w:p>
          <w:p w14:paraId="7D60C0F6" w14:textId="229905AC" w:rsidR="004F3439" w:rsidRDefault="004F3439" w:rsidP="004F3439">
            <w:pPr>
              <w:pStyle w:val="BasistekstOLCO"/>
            </w:pPr>
            <w:r>
              <w:t xml:space="preserve">Het betreft een </w:t>
            </w:r>
            <w:proofErr w:type="spellStart"/>
            <w:r>
              <w:t>meerlaagse</w:t>
            </w:r>
            <w:proofErr w:type="spellEnd"/>
            <w:r>
              <w:t xml:space="preserve"> parkeervoorziening (minimaal 2 lagen); Het betreft een modulaire of demontabele constructie (tijdelijk of flexibel herbruikbaar); Capaciteit van minimaal 150 autoparkeerplaatsen; De Gegadigde heeft aantoonbaar de rol van hoofdaannemer vervuld, met verantwoordelijkheid voor coördinatie bouwkundig en installatietechnisch;</w:t>
            </w:r>
          </w:p>
          <w:p w14:paraId="53A76837" w14:textId="02547553" w:rsidR="00F95A49" w:rsidRPr="00D73F95" w:rsidRDefault="004F3439" w:rsidP="004F3439">
            <w:pPr>
              <w:pStyle w:val="BasistekstOLCO"/>
            </w:pPr>
            <w:r>
              <w:t>De referentie wordt ondersteund door een tevredenheidsverklaring van de opdrachtgever.</w:t>
            </w:r>
          </w:p>
        </w:tc>
      </w:tr>
      <w:tr w:rsidR="00332271" w:rsidRPr="00D73F95" w14:paraId="69D1466E" w14:textId="77777777" w:rsidTr="007E264F">
        <w:trPr>
          <w:trHeight w:val="562"/>
        </w:trPr>
        <w:tc>
          <w:tcPr>
            <w:tcW w:w="562" w:type="dxa"/>
            <w:hideMark/>
          </w:tcPr>
          <w:p w14:paraId="4D5BB0B8" w14:textId="7EF7EE8D" w:rsidR="00332271" w:rsidRPr="00D73F95" w:rsidRDefault="00332271" w:rsidP="00B5672A">
            <w:pPr>
              <w:pStyle w:val="Opsommingnummer1eniveauOLCO"/>
            </w:pPr>
          </w:p>
        </w:tc>
        <w:tc>
          <w:tcPr>
            <w:tcW w:w="2977" w:type="dxa"/>
            <w:hideMark/>
          </w:tcPr>
          <w:p w14:paraId="51975EA1" w14:textId="77777777" w:rsidR="00332271" w:rsidRPr="00D73F95" w:rsidRDefault="00332271" w:rsidP="00EE1174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 en omschrijving van het project</w:t>
            </w:r>
          </w:p>
        </w:tc>
        <w:tc>
          <w:tcPr>
            <w:tcW w:w="5387" w:type="dxa"/>
            <w:gridSpan w:val="2"/>
          </w:tcPr>
          <w:p w14:paraId="371633E2" w14:textId="77777777" w:rsidR="00332271" w:rsidRPr="00D73F95" w:rsidRDefault="00332271" w:rsidP="00EE1174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332271" w:rsidRPr="00D73F95" w14:paraId="7E26427B" w14:textId="77777777" w:rsidTr="007E264F">
        <w:trPr>
          <w:trHeight w:val="562"/>
        </w:trPr>
        <w:tc>
          <w:tcPr>
            <w:tcW w:w="562" w:type="dxa"/>
            <w:hideMark/>
          </w:tcPr>
          <w:p w14:paraId="1C87E84B" w14:textId="088796E7" w:rsidR="00332271" w:rsidRPr="00D73F95" w:rsidRDefault="00332271" w:rsidP="00B5672A">
            <w:pPr>
              <w:pStyle w:val="Opsommingnummer1eniveauOLCO"/>
            </w:pPr>
          </w:p>
        </w:tc>
        <w:tc>
          <w:tcPr>
            <w:tcW w:w="2977" w:type="dxa"/>
          </w:tcPr>
          <w:p w14:paraId="56E21295" w14:textId="54FE4385" w:rsidR="00332271" w:rsidRPr="00D73F95" w:rsidRDefault="00332271" w:rsidP="00884BE2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De opdrachtwaarde</w:t>
            </w:r>
          </w:p>
        </w:tc>
        <w:tc>
          <w:tcPr>
            <w:tcW w:w="5387" w:type="dxa"/>
            <w:gridSpan w:val="2"/>
          </w:tcPr>
          <w:p w14:paraId="39EFC95A" w14:textId="77777777" w:rsidR="00332271" w:rsidRPr="00D73F95" w:rsidRDefault="00332271" w:rsidP="00EE1174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€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14:paraId="3F0C58C3" w14:textId="77777777" w:rsidR="00332271" w:rsidRPr="00D73F95" w:rsidRDefault="00332271" w:rsidP="00EE1174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  <w:p w14:paraId="57B60D3A" w14:textId="7A9809E6" w:rsidR="00332271" w:rsidRPr="00D73F95" w:rsidRDefault="00332271" w:rsidP="00EE1174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(De eventuele waarde van het gedeelte dat in </w:t>
            </w:r>
            <w:r w:rsidR="00477E28" w:rsidRPr="00D73F95">
              <w:rPr>
                <w:rFonts w:ascii="Arial" w:hAnsi="Arial" w:cs="Arial"/>
                <w:szCs w:val="18"/>
              </w:rPr>
              <w:t>onder aanneming</w:t>
            </w:r>
            <w:r w:rsidRPr="00D73F95">
              <w:rPr>
                <w:rFonts w:ascii="Arial" w:hAnsi="Arial" w:cs="Arial"/>
                <w:szCs w:val="18"/>
              </w:rPr>
              <w:t xml:space="preserve"> is uitgevoerd apart vermelden.)</w:t>
            </w:r>
          </w:p>
        </w:tc>
      </w:tr>
      <w:tr w:rsidR="00121B7B" w:rsidRPr="00D73F95" w14:paraId="0151FC52" w14:textId="77777777" w:rsidTr="007E264F">
        <w:trPr>
          <w:trHeight w:val="562"/>
        </w:trPr>
        <w:tc>
          <w:tcPr>
            <w:tcW w:w="562" w:type="dxa"/>
          </w:tcPr>
          <w:p w14:paraId="75D40105" w14:textId="77777777" w:rsidR="00121B7B" w:rsidRPr="00D73F95" w:rsidRDefault="00121B7B" w:rsidP="00B5672A">
            <w:pPr>
              <w:pStyle w:val="Opsommingnummer1eniveauOLCO"/>
            </w:pPr>
          </w:p>
        </w:tc>
        <w:tc>
          <w:tcPr>
            <w:tcW w:w="2977" w:type="dxa"/>
          </w:tcPr>
          <w:p w14:paraId="61382017" w14:textId="5772DC24" w:rsidR="00121B7B" w:rsidRPr="00D73F95" w:rsidRDefault="00B5672A" w:rsidP="00EE1174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Omvang</w:t>
            </w:r>
            <w:r w:rsidR="00C26C66">
              <w:rPr>
                <w:rFonts w:ascii="Arial" w:hAnsi="Arial" w:cs="Arial"/>
                <w:szCs w:val="18"/>
              </w:rPr>
              <w:t xml:space="preserve"> </w:t>
            </w:r>
            <w:r w:rsidR="008E1A92">
              <w:rPr>
                <w:rFonts w:ascii="Arial" w:hAnsi="Arial" w:cs="Arial"/>
                <w:szCs w:val="18"/>
              </w:rPr>
              <w:t>parkeervoorziening</w:t>
            </w:r>
          </w:p>
        </w:tc>
        <w:tc>
          <w:tcPr>
            <w:tcW w:w="5387" w:type="dxa"/>
            <w:gridSpan w:val="2"/>
          </w:tcPr>
          <w:p w14:paraId="7F19D109" w14:textId="77777777" w:rsidR="008E1A92" w:rsidRDefault="008E1A92" w:rsidP="00EE1174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  <w:p w14:paraId="4133F530" w14:textId="5800DB2F" w:rsidR="00121B7B" w:rsidRPr="00D73F95" w:rsidRDefault="008E1A92" w:rsidP="00EE1174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8E1A92">
              <w:rPr>
                <w:rFonts w:ascii="Arial" w:hAnsi="Arial" w:cs="Arial"/>
                <w:szCs w:val="18"/>
              </w:rPr>
              <w:t>(aantal parkeerplaatsen)</w:t>
            </w:r>
          </w:p>
        </w:tc>
      </w:tr>
      <w:tr w:rsidR="00332271" w:rsidRPr="00D73F95" w14:paraId="35BB48B1" w14:textId="77777777" w:rsidTr="007E264F">
        <w:trPr>
          <w:trHeight w:val="377"/>
        </w:trPr>
        <w:tc>
          <w:tcPr>
            <w:tcW w:w="562" w:type="dxa"/>
            <w:vMerge w:val="restart"/>
            <w:hideMark/>
          </w:tcPr>
          <w:p w14:paraId="1CD175C7" w14:textId="54B4E32D" w:rsidR="00332271" w:rsidRPr="00D73F95" w:rsidRDefault="00332271" w:rsidP="00B5672A">
            <w:pPr>
              <w:pStyle w:val="Opsommingnummer1eniveauOLCO"/>
            </w:pPr>
          </w:p>
        </w:tc>
        <w:tc>
          <w:tcPr>
            <w:tcW w:w="2977" w:type="dxa"/>
            <w:vMerge w:val="restart"/>
            <w:hideMark/>
          </w:tcPr>
          <w:p w14:paraId="2AA007F8" w14:textId="77777777" w:rsidR="00332271" w:rsidRPr="00D73F95" w:rsidRDefault="00332271" w:rsidP="00EE1174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Data contract</w:t>
            </w:r>
          </w:p>
        </w:tc>
        <w:tc>
          <w:tcPr>
            <w:tcW w:w="2678" w:type="dxa"/>
            <w:hideMark/>
          </w:tcPr>
          <w:p w14:paraId="585E832B" w14:textId="77777777" w:rsidR="00332271" w:rsidRPr="00D73F95" w:rsidRDefault="00332271" w:rsidP="00EE1174">
            <w:pPr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aanvang contract</w:t>
            </w:r>
          </w:p>
        </w:tc>
        <w:tc>
          <w:tcPr>
            <w:tcW w:w="2709" w:type="dxa"/>
          </w:tcPr>
          <w:p w14:paraId="3CDAECCD" w14:textId="77777777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332271" w:rsidRPr="00D73F95" w14:paraId="5A404EBC" w14:textId="77777777" w:rsidTr="007E264F">
        <w:trPr>
          <w:trHeight w:val="376"/>
        </w:trPr>
        <w:tc>
          <w:tcPr>
            <w:tcW w:w="562" w:type="dxa"/>
            <w:vMerge/>
            <w:hideMark/>
          </w:tcPr>
          <w:p w14:paraId="6CE08E6E" w14:textId="77777777" w:rsidR="00332271" w:rsidRPr="00D73F95" w:rsidRDefault="00332271" w:rsidP="00B5672A">
            <w:pPr>
              <w:pStyle w:val="Opsommingnummer1eniveauOLCO"/>
            </w:pPr>
          </w:p>
        </w:tc>
        <w:tc>
          <w:tcPr>
            <w:tcW w:w="2977" w:type="dxa"/>
            <w:vMerge/>
            <w:hideMark/>
          </w:tcPr>
          <w:p w14:paraId="7DC513E2" w14:textId="77777777" w:rsidR="00332271" w:rsidRPr="00D73F95" w:rsidRDefault="00332271" w:rsidP="00EE1174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678" w:type="dxa"/>
            <w:hideMark/>
          </w:tcPr>
          <w:p w14:paraId="0C98C41C" w14:textId="33B5BEF7" w:rsidR="00332271" w:rsidRPr="00D73F95" w:rsidRDefault="00332271" w:rsidP="00EE1174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Datum </w:t>
            </w:r>
            <w:r w:rsidR="00621CD8">
              <w:rPr>
                <w:rFonts w:ascii="Arial" w:hAnsi="Arial" w:cs="Arial"/>
                <w:szCs w:val="18"/>
              </w:rPr>
              <w:t>oplevering</w:t>
            </w:r>
            <w:r w:rsidR="000870FD">
              <w:rPr>
                <w:rFonts w:ascii="Arial" w:hAnsi="Arial" w:cs="Arial"/>
                <w:szCs w:val="18"/>
              </w:rPr>
              <w:t xml:space="preserve"> project</w:t>
            </w:r>
          </w:p>
        </w:tc>
        <w:tc>
          <w:tcPr>
            <w:tcW w:w="2709" w:type="dxa"/>
          </w:tcPr>
          <w:p w14:paraId="5BA81527" w14:textId="77777777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332271" w:rsidRPr="00D73F95" w14:paraId="47ADED4C" w14:textId="77777777" w:rsidTr="007E264F">
        <w:trPr>
          <w:trHeight w:val="254"/>
        </w:trPr>
        <w:tc>
          <w:tcPr>
            <w:tcW w:w="562" w:type="dxa"/>
            <w:hideMark/>
          </w:tcPr>
          <w:p w14:paraId="70196CC4" w14:textId="3A7C0539" w:rsidR="00332271" w:rsidRPr="00D73F95" w:rsidRDefault="00332271" w:rsidP="00B5672A">
            <w:pPr>
              <w:pStyle w:val="Opsommingnummer1eniveauOLCO"/>
            </w:pPr>
          </w:p>
        </w:tc>
        <w:tc>
          <w:tcPr>
            <w:tcW w:w="2977" w:type="dxa"/>
            <w:hideMark/>
          </w:tcPr>
          <w:p w14:paraId="1A6E9FAE" w14:textId="77777777" w:rsidR="00332271" w:rsidRPr="00D73F95" w:rsidRDefault="00332271" w:rsidP="00EE1174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Indien van toepassing: Naam en adres samenwerkingspartner(s)/onderaannemers</w:t>
            </w:r>
          </w:p>
        </w:tc>
        <w:tc>
          <w:tcPr>
            <w:tcW w:w="5387" w:type="dxa"/>
            <w:gridSpan w:val="2"/>
          </w:tcPr>
          <w:p w14:paraId="20F08F15" w14:textId="77777777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386B58" w:rsidRPr="00D73F95" w14:paraId="4B9E5AFB" w14:textId="77777777" w:rsidTr="007E264F">
        <w:trPr>
          <w:trHeight w:val="254"/>
        </w:trPr>
        <w:tc>
          <w:tcPr>
            <w:tcW w:w="562" w:type="dxa"/>
          </w:tcPr>
          <w:p w14:paraId="4BA25904" w14:textId="77777777" w:rsidR="00386B58" w:rsidRPr="00D73F95" w:rsidRDefault="00386B58" w:rsidP="00B5672A">
            <w:pPr>
              <w:pStyle w:val="Opsommingnummer1eniveauOLCO"/>
            </w:pPr>
          </w:p>
        </w:tc>
        <w:tc>
          <w:tcPr>
            <w:tcW w:w="2977" w:type="dxa"/>
          </w:tcPr>
          <w:p w14:paraId="2E3DC825" w14:textId="121218F9" w:rsidR="00386B58" w:rsidRPr="00D73F95" w:rsidRDefault="00975D18" w:rsidP="00EE1174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Omschrijving van de </w:t>
            </w:r>
            <w:r>
              <w:rPr>
                <w:rFonts w:ascii="Arial" w:hAnsi="Arial" w:cs="Arial"/>
                <w:szCs w:val="18"/>
              </w:rPr>
              <w:t>rol</w:t>
            </w:r>
            <w:r w:rsidR="00FA1456">
              <w:rPr>
                <w:rFonts w:ascii="Arial" w:hAnsi="Arial" w:cs="Arial"/>
                <w:szCs w:val="18"/>
              </w:rPr>
              <w:t>,</w:t>
            </w:r>
            <w:r>
              <w:rPr>
                <w:rFonts w:ascii="Arial" w:hAnsi="Arial" w:cs="Arial"/>
                <w:szCs w:val="18"/>
              </w:rPr>
              <w:t xml:space="preserve"> taken </w:t>
            </w:r>
            <w:r w:rsidR="00FA1456">
              <w:rPr>
                <w:rFonts w:ascii="Arial" w:hAnsi="Arial" w:cs="Arial"/>
                <w:szCs w:val="18"/>
              </w:rPr>
              <w:t xml:space="preserve">en verantwoordelijkheden </w:t>
            </w:r>
            <w:r w:rsidR="00E67F1D">
              <w:rPr>
                <w:rFonts w:ascii="Arial" w:hAnsi="Arial" w:cs="Arial"/>
                <w:szCs w:val="18"/>
              </w:rPr>
              <w:t>binnen het project</w:t>
            </w:r>
          </w:p>
        </w:tc>
        <w:tc>
          <w:tcPr>
            <w:tcW w:w="5387" w:type="dxa"/>
            <w:gridSpan w:val="2"/>
          </w:tcPr>
          <w:p w14:paraId="1333F72E" w14:textId="77777777" w:rsidR="00386B58" w:rsidRPr="00D73F95" w:rsidRDefault="00386B58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6E7DBE" w:rsidRPr="00D73F95" w14:paraId="4C9BB9F3" w14:textId="77777777" w:rsidTr="007E264F">
        <w:trPr>
          <w:trHeight w:val="254"/>
        </w:trPr>
        <w:tc>
          <w:tcPr>
            <w:tcW w:w="562" w:type="dxa"/>
          </w:tcPr>
          <w:p w14:paraId="32B1DE69" w14:textId="77777777" w:rsidR="006E7DBE" w:rsidRPr="00D73F95" w:rsidRDefault="006E7DBE" w:rsidP="00B5672A">
            <w:pPr>
              <w:pStyle w:val="Opsommingnummer1eniveauOLCO"/>
            </w:pPr>
          </w:p>
        </w:tc>
        <w:tc>
          <w:tcPr>
            <w:tcW w:w="2977" w:type="dxa"/>
          </w:tcPr>
          <w:p w14:paraId="6CAE3D41" w14:textId="3DE4DF5B" w:rsidR="006E7DBE" w:rsidRPr="00D73F95" w:rsidRDefault="006D65FE" w:rsidP="00EE1174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Tevredenheids</w:t>
            </w:r>
            <w:r w:rsidR="006E7DBE">
              <w:rPr>
                <w:rFonts w:ascii="Arial" w:hAnsi="Arial" w:cs="Arial"/>
                <w:szCs w:val="18"/>
              </w:rPr>
              <w:t>verklaring</w:t>
            </w:r>
            <w:r w:rsidR="004C7F75">
              <w:rPr>
                <w:rFonts w:ascii="Arial" w:hAnsi="Arial" w:cs="Arial"/>
                <w:szCs w:val="18"/>
              </w:rPr>
              <w:t xml:space="preserve"> aanwezig</w:t>
            </w:r>
          </w:p>
        </w:tc>
        <w:tc>
          <w:tcPr>
            <w:tcW w:w="5387" w:type="dxa"/>
            <w:gridSpan w:val="2"/>
          </w:tcPr>
          <w:p w14:paraId="7370E204" w14:textId="55B6C90B" w:rsidR="006E7DBE" w:rsidRPr="00D73F95" w:rsidRDefault="004C7F75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Ja/Nee</w:t>
            </w:r>
          </w:p>
        </w:tc>
      </w:tr>
      <w:tr w:rsidR="00332271" w:rsidRPr="00D73F95" w14:paraId="01729E7A" w14:textId="77777777" w:rsidTr="007E264F">
        <w:trPr>
          <w:trHeight w:val="954"/>
        </w:trPr>
        <w:tc>
          <w:tcPr>
            <w:tcW w:w="562" w:type="dxa"/>
          </w:tcPr>
          <w:p w14:paraId="3975858E" w14:textId="7C3C6337" w:rsidR="00332271" w:rsidRPr="00D73F95" w:rsidRDefault="00332271" w:rsidP="00B5672A">
            <w:pPr>
              <w:pStyle w:val="Opsommingnummer1eniveauOLCO"/>
            </w:pPr>
          </w:p>
        </w:tc>
        <w:tc>
          <w:tcPr>
            <w:tcW w:w="2977" w:type="dxa"/>
          </w:tcPr>
          <w:p w14:paraId="6C916B4E" w14:textId="77777777" w:rsidR="00332271" w:rsidRPr="00D73F95" w:rsidRDefault="00332271" w:rsidP="00EE1174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Voldoet de opdracht aan de minimumvereisten van de </w:t>
            </w:r>
            <w:r w:rsidRPr="00D73F95">
              <w:rPr>
                <w:rFonts w:ascii="Arial" w:hAnsi="Arial" w:cs="Arial"/>
                <w:b/>
                <w:szCs w:val="18"/>
              </w:rPr>
              <w:t>kerncompetentie</w:t>
            </w:r>
            <w:r w:rsidRPr="00D73F95">
              <w:rPr>
                <w:rFonts w:ascii="Arial" w:hAnsi="Arial" w:cs="Arial"/>
                <w:szCs w:val="18"/>
              </w:rPr>
              <w:t>?</w:t>
            </w:r>
          </w:p>
        </w:tc>
        <w:tc>
          <w:tcPr>
            <w:tcW w:w="5387" w:type="dxa"/>
            <w:gridSpan w:val="2"/>
          </w:tcPr>
          <w:p w14:paraId="21CE7D8F" w14:textId="77777777" w:rsidR="00332271" w:rsidRPr="00D73F95" w:rsidRDefault="00332271" w:rsidP="00EE117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Voldoet </w:t>
            </w:r>
            <w:r w:rsidRPr="00B61720">
              <w:rPr>
                <w:rFonts w:ascii="Arial" w:hAnsi="Arial" w:cs="Arial"/>
                <w:szCs w:val="18"/>
              </w:rPr>
              <w:t>Ja/Nee.</w:t>
            </w:r>
            <w:r w:rsidRPr="00D73F95">
              <w:rPr>
                <w:rFonts w:ascii="Arial" w:hAnsi="Arial" w:cs="Arial"/>
                <w:szCs w:val="18"/>
              </w:rPr>
              <w:t xml:space="preserve"> </w:t>
            </w:r>
          </w:p>
          <w:p w14:paraId="7989F946" w14:textId="6B021803" w:rsidR="001A2C62" w:rsidRDefault="00332271" w:rsidP="001A2C62">
            <w:pPr>
              <w:rPr>
                <w:rFonts w:ascii="Arial" w:hAnsi="Arial" w:cs="Arial"/>
                <w:i/>
                <w:szCs w:val="18"/>
              </w:rPr>
            </w:pPr>
            <w:r w:rsidRPr="00D73F95">
              <w:rPr>
                <w:rFonts w:ascii="Arial" w:hAnsi="Arial" w:cs="Arial"/>
                <w:i/>
                <w:szCs w:val="18"/>
              </w:rPr>
              <w:t xml:space="preserve">Geef hierbij een toelichting, waarbij inzicht wordt gegeven in de wijze waarop de gevraagde kerncompetentie bij dit referentieproject naar voren kwam. </w:t>
            </w:r>
          </w:p>
          <w:p w14:paraId="7A1E8F76" w14:textId="28344D66" w:rsidR="001A2C62" w:rsidRPr="00D73F95" w:rsidRDefault="001A2C62" w:rsidP="001A2C62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306A01BF" w14:textId="6D23D2CF" w:rsidR="00332271" w:rsidRDefault="007A627D" w:rsidP="007A627D">
      <w:pPr>
        <w:pStyle w:val="Kop3zondernummerOLCO"/>
      </w:pPr>
      <w:bookmarkStart w:id="0" w:name="_Hlk119672756"/>
      <w:r>
        <w:t>Ondertekening</w:t>
      </w:r>
    </w:p>
    <w:bookmarkEnd w:id="0"/>
    <w:p w14:paraId="24F07DDF" w14:textId="20C6B05A" w:rsidR="00332271" w:rsidRDefault="00332271" w:rsidP="00332271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Naam</w:t>
      </w:r>
      <w:r w:rsidR="00307167">
        <w:rPr>
          <w:rFonts w:ascii="Arial" w:hAnsi="Arial" w:cs="Arial"/>
          <w:szCs w:val="18"/>
        </w:rPr>
        <w:t xml:space="preserve"> en functie</w:t>
      </w:r>
      <w:r>
        <w:rPr>
          <w:rFonts w:ascii="Arial" w:hAnsi="Arial" w:cs="Arial"/>
          <w:szCs w:val="18"/>
        </w:rPr>
        <w:t xml:space="preserve">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>: ……………………………………</w:t>
      </w:r>
      <w:r w:rsidR="00307167">
        <w:rPr>
          <w:rFonts w:ascii="Arial" w:hAnsi="Arial" w:cs="Arial"/>
          <w:szCs w:val="18"/>
        </w:rPr>
        <w:t>...</w:t>
      </w:r>
    </w:p>
    <w:p w14:paraId="3E48ADAC" w14:textId="77777777" w:rsidR="00307167" w:rsidRDefault="00307167" w:rsidP="00332271">
      <w:pPr>
        <w:rPr>
          <w:rFonts w:ascii="Arial" w:hAnsi="Arial" w:cs="Arial"/>
          <w:szCs w:val="18"/>
        </w:rPr>
      </w:pPr>
    </w:p>
    <w:p w14:paraId="67B65033" w14:textId="5E9B8CD8" w:rsidR="00332271" w:rsidRDefault="00332271" w:rsidP="00332271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Handtekening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</w:t>
      </w:r>
      <w:r w:rsidR="00307167">
        <w:rPr>
          <w:rFonts w:ascii="Arial" w:hAnsi="Arial" w:cs="Arial"/>
          <w:szCs w:val="18"/>
        </w:rPr>
        <w:t>………..</w:t>
      </w:r>
    </w:p>
    <w:p w14:paraId="3573C081" w14:textId="77777777" w:rsidR="007A056A" w:rsidRDefault="007A056A" w:rsidP="001A2C62">
      <w:pPr>
        <w:rPr>
          <w:rFonts w:ascii="Arial" w:hAnsi="Arial" w:cs="Arial"/>
          <w:szCs w:val="18"/>
        </w:rPr>
      </w:pPr>
    </w:p>
    <w:p w14:paraId="7F3B3BC3" w14:textId="704F837A" w:rsidR="001D6676" w:rsidRPr="00D03908" w:rsidRDefault="00332271" w:rsidP="001A2C62">
      <w:pPr>
        <w:rPr>
          <w:highlight w:val="yellow"/>
        </w:rPr>
      </w:pPr>
      <w:r>
        <w:rPr>
          <w:rFonts w:ascii="Arial" w:hAnsi="Arial" w:cs="Arial"/>
          <w:szCs w:val="18"/>
        </w:rPr>
        <w:t>Datum: ………………………………………………………………………</w:t>
      </w:r>
      <w:r w:rsidR="00307167">
        <w:rPr>
          <w:rFonts w:ascii="Arial" w:hAnsi="Arial" w:cs="Arial"/>
          <w:szCs w:val="18"/>
        </w:rPr>
        <w:t>………….</w:t>
      </w:r>
    </w:p>
    <w:sectPr w:rsidR="001D6676" w:rsidRPr="00D03908" w:rsidSect="00113132">
      <w:pgSz w:w="11906" w:h="16838" w:code="9"/>
      <w:pgMar w:top="1134" w:right="1134" w:bottom="993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066B" w14:textId="77777777" w:rsidR="0077259E" w:rsidRPr="002C6214" w:rsidRDefault="0077259E" w:rsidP="002C6214">
      <w:pPr>
        <w:pStyle w:val="Voettekst"/>
      </w:pPr>
    </w:p>
  </w:endnote>
  <w:endnote w:type="continuationSeparator" w:id="0">
    <w:p w14:paraId="219295D5" w14:textId="77777777" w:rsidR="0077259E" w:rsidRPr="002C6214" w:rsidRDefault="0077259E" w:rsidP="002C6214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A85C" w14:textId="77777777" w:rsidR="0077259E" w:rsidRPr="002C6214" w:rsidRDefault="0077259E" w:rsidP="002C6214">
      <w:pPr>
        <w:pStyle w:val="Voettekst"/>
      </w:pPr>
    </w:p>
  </w:footnote>
  <w:footnote w:type="continuationSeparator" w:id="0">
    <w:p w14:paraId="232269F1" w14:textId="77777777" w:rsidR="0077259E" w:rsidRPr="002C6214" w:rsidRDefault="0077259E" w:rsidP="002C6214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7A577AB"/>
    <w:multiLevelType w:val="multilevel"/>
    <w:tmpl w:val="6EE4AA5A"/>
    <w:numStyleLink w:val="KopnummeringOLCO"/>
  </w:abstractNum>
  <w:abstractNum w:abstractNumId="12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OLCO"/>
  </w:abstractNum>
  <w:abstractNum w:abstractNumId="16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OLCO"/>
    <w:lvl w:ilvl="0">
      <w:start w:val="1"/>
      <w:numFmt w:val="lowerLetter"/>
      <w:pStyle w:val="Opsommingkleinelett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OLCO"/>
    <w:lvl w:ilvl="0">
      <w:start w:val="1"/>
      <w:numFmt w:val="decimal"/>
      <w:pStyle w:val="Opsommingnumm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6EE4AA5A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032A50"/>
    <w:multiLevelType w:val="hybridMultilevel"/>
    <w:tmpl w:val="101A0168"/>
    <w:lvl w:ilvl="0" w:tplc="CA88797C">
      <w:start w:val="2"/>
      <w:numFmt w:val="decimal"/>
      <w:pStyle w:val="VergadernummerOLCO"/>
      <w:suff w:val="nothing"/>
      <w:lvlText w:val="Nr.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F6690"/>
    <w:multiLevelType w:val="multilevel"/>
    <w:tmpl w:val="6EE4AA5A"/>
    <w:numStyleLink w:val="KopnummeringOLCO"/>
  </w:abstractNum>
  <w:abstractNum w:abstractNumId="25" w15:restartNumberingAfterBreak="0">
    <w:nsid w:val="5C7E1615"/>
    <w:multiLevelType w:val="multilevel"/>
    <w:tmpl w:val="F16EA7FA"/>
    <w:numStyleLink w:val="OpsommingnummerlijstOLCO"/>
  </w:abstractNum>
  <w:abstractNum w:abstractNumId="26" w15:restartNumberingAfterBreak="0">
    <w:nsid w:val="60FA248C"/>
    <w:multiLevelType w:val="multilevel"/>
    <w:tmpl w:val="6EE4AA5A"/>
    <w:numStyleLink w:val="KopnummeringOLCO"/>
  </w:abstractNum>
  <w:abstractNum w:abstractNumId="27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8" w15:restartNumberingAfterBreak="0">
    <w:nsid w:val="6C6644DD"/>
    <w:multiLevelType w:val="multilevel"/>
    <w:tmpl w:val="9E50E438"/>
    <w:numStyleLink w:val="OpsommingbolletjeOLCO"/>
  </w:abstractNum>
  <w:abstractNum w:abstractNumId="29" w15:restartNumberingAfterBreak="0">
    <w:nsid w:val="6CAB1E63"/>
    <w:multiLevelType w:val="multilevel"/>
    <w:tmpl w:val="7FB6E594"/>
    <w:numStyleLink w:val="AgendapuntlijstOLCO"/>
  </w:abstractNum>
  <w:abstractNum w:abstractNumId="30" w15:restartNumberingAfterBreak="0">
    <w:nsid w:val="6E7370EC"/>
    <w:multiLevelType w:val="multilevel"/>
    <w:tmpl w:val="9200769E"/>
    <w:numStyleLink w:val="OpsommingkleineletterOLCO"/>
  </w:abstractNum>
  <w:abstractNum w:abstractNumId="31" w15:restartNumberingAfterBreak="0">
    <w:nsid w:val="7038598F"/>
    <w:multiLevelType w:val="multilevel"/>
    <w:tmpl w:val="90A8103A"/>
    <w:numStyleLink w:val="BijlagenummeringOLCO"/>
  </w:abstractNum>
  <w:abstractNum w:abstractNumId="32" w15:restartNumberingAfterBreak="0">
    <w:nsid w:val="70EC4E8C"/>
    <w:multiLevelType w:val="multilevel"/>
    <w:tmpl w:val="C9FA2D30"/>
    <w:numStyleLink w:val="OpsommingopenrondjeOLCO"/>
  </w:abstractNum>
  <w:abstractNum w:abstractNumId="33" w15:restartNumberingAfterBreak="0">
    <w:nsid w:val="73E15C40"/>
    <w:multiLevelType w:val="multilevel"/>
    <w:tmpl w:val="F16EA7FA"/>
    <w:styleLink w:val="OpsommingnummerlijstOLCO"/>
    <w:lvl w:ilvl="0">
      <w:start w:val="1"/>
      <w:numFmt w:val="lowerLetter"/>
      <w:pStyle w:val="Opsommingnummerlijst1eniveauOLCO"/>
      <w:lvlText w:val="%1."/>
      <w:lvlJc w:val="left"/>
      <w:pPr>
        <w:ind w:left="284" w:hanging="284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decimal"/>
      <w:pStyle w:val="Opsommingnummerlijst2eniveauOLCO"/>
      <w:lvlText w:val="%2.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bullet"/>
      <w:pStyle w:val="Opsommingnummerlijst3eniveauOLCO"/>
      <w:lvlText w:val="-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ajorHAnsi" w:hAnsiTheme="maj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34" w15:restartNumberingAfterBreak="0">
    <w:nsid w:val="76AE427F"/>
    <w:multiLevelType w:val="multilevel"/>
    <w:tmpl w:val="8576664C"/>
    <w:numStyleLink w:val="OpsommingtekenOLCO"/>
  </w:abstractNum>
  <w:abstractNum w:abstractNumId="35" w15:restartNumberingAfterBreak="0">
    <w:nsid w:val="79AE6CDF"/>
    <w:multiLevelType w:val="multilevel"/>
    <w:tmpl w:val="B4BACAD8"/>
    <w:numStyleLink w:val="OpsommingstreepjeOLCO"/>
  </w:abstractNum>
  <w:num w:numId="1" w16cid:durableId="324011726">
    <w:abstractNumId w:val="10"/>
  </w:num>
  <w:num w:numId="2" w16cid:durableId="384568837">
    <w:abstractNumId w:val="18"/>
  </w:num>
  <w:num w:numId="3" w16cid:durableId="1584299501">
    <w:abstractNumId w:val="20"/>
  </w:num>
  <w:num w:numId="4" w16cid:durableId="1794053349">
    <w:abstractNumId w:val="12"/>
  </w:num>
  <w:num w:numId="5" w16cid:durableId="1504205696">
    <w:abstractNumId w:val="22"/>
  </w:num>
  <w:num w:numId="6" w16cid:durableId="1085614963">
    <w:abstractNumId w:val="14"/>
  </w:num>
  <w:num w:numId="7" w16cid:durableId="509878410">
    <w:abstractNumId w:val="13"/>
  </w:num>
  <w:num w:numId="8" w16cid:durableId="1186947869">
    <w:abstractNumId w:val="17"/>
  </w:num>
  <w:num w:numId="9" w16cid:durableId="277763740">
    <w:abstractNumId w:val="19"/>
  </w:num>
  <w:num w:numId="10" w16cid:durableId="129519024">
    <w:abstractNumId w:val="27"/>
  </w:num>
  <w:num w:numId="11" w16cid:durableId="917984414">
    <w:abstractNumId w:val="16"/>
  </w:num>
  <w:num w:numId="12" w16cid:durableId="974724893">
    <w:abstractNumId w:val="9"/>
  </w:num>
  <w:num w:numId="13" w16cid:durableId="708333788">
    <w:abstractNumId w:val="7"/>
  </w:num>
  <w:num w:numId="14" w16cid:durableId="666860762">
    <w:abstractNumId w:val="6"/>
  </w:num>
  <w:num w:numId="15" w16cid:durableId="1725523546">
    <w:abstractNumId w:val="5"/>
  </w:num>
  <w:num w:numId="16" w16cid:durableId="353650196">
    <w:abstractNumId w:val="4"/>
  </w:num>
  <w:num w:numId="17" w16cid:durableId="1654673172">
    <w:abstractNumId w:val="8"/>
  </w:num>
  <w:num w:numId="18" w16cid:durableId="999960744">
    <w:abstractNumId w:val="3"/>
  </w:num>
  <w:num w:numId="19" w16cid:durableId="1888636937">
    <w:abstractNumId w:val="2"/>
  </w:num>
  <w:num w:numId="20" w16cid:durableId="318273343">
    <w:abstractNumId w:val="1"/>
  </w:num>
  <w:num w:numId="21" w16cid:durableId="1445929850">
    <w:abstractNumId w:val="0"/>
  </w:num>
  <w:num w:numId="22" w16cid:durableId="1204711609">
    <w:abstractNumId w:val="30"/>
  </w:num>
  <w:num w:numId="23" w16cid:durableId="2045906219">
    <w:abstractNumId w:val="15"/>
    <w:lvlOverride w:ilvl="0"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  <w:b/>
          <w:bCs/>
        </w:rPr>
      </w:lvl>
    </w:lvlOverride>
  </w:num>
  <w:num w:numId="24" w16cid:durableId="1692796798">
    <w:abstractNumId w:val="21"/>
  </w:num>
  <w:num w:numId="25" w16cid:durableId="881795418">
    <w:abstractNumId w:val="29"/>
  </w:num>
  <w:num w:numId="26" w16cid:durableId="1060909672">
    <w:abstractNumId w:val="28"/>
  </w:num>
  <w:num w:numId="27" w16cid:durableId="1313749212">
    <w:abstractNumId w:val="32"/>
  </w:num>
  <w:num w:numId="28" w16cid:durableId="776875513">
    <w:abstractNumId w:val="35"/>
  </w:num>
  <w:num w:numId="29" w16cid:durableId="1920822019">
    <w:abstractNumId w:val="31"/>
  </w:num>
  <w:num w:numId="30" w16cid:durableId="1765148428">
    <w:abstractNumId w:val="34"/>
  </w:num>
  <w:num w:numId="31" w16cid:durableId="575823092">
    <w:abstractNumId w:val="26"/>
  </w:num>
  <w:num w:numId="32" w16cid:durableId="859733402">
    <w:abstractNumId w:val="33"/>
  </w:num>
  <w:num w:numId="33" w16cid:durableId="1827429646">
    <w:abstractNumId w:val="25"/>
  </w:num>
  <w:num w:numId="34" w16cid:durableId="12322783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530957">
    <w:abstractNumId w:val="11"/>
  </w:num>
  <w:num w:numId="36" w16cid:durableId="864445696">
    <w:abstractNumId w:val="24"/>
  </w:num>
  <w:num w:numId="37" w16cid:durableId="2083022240">
    <w:abstractNumId w:val="23"/>
  </w:num>
  <w:num w:numId="38" w16cid:durableId="212692769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E"/>
    <w:rsid w:val="00004562"/>
    <w:rsid w:val="00006237"/>
    <w:rsid w:val="0000663D"/>
    <w:rsid w:val="00010D95"/>
    <w:rsid w:val="00011BFA"/>
    <w:rsid w:val="00012581"/>
    <w:rsid w:val="00016F50"/>
    <w:rsid w:val="00020820"/>
    <w:rsid w:val="000212BA"/>
    <w:rsid w:val="0002562D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67972"/>
    <w:rsid w:val="00072BF1"/>
    <w:rsid w:val="00074DAC"/>
    <w:rsid w:val="00076778"/>
    <w:rsid w:val="0007714E"/>
    <w:rsid w:val="00082CAA"/>
    <w:rsid w:val="000870FD"/>
    <w:rsid w:val="0009698A"/>
    <w:rsid w:val="000A1B78"/>
    <w:rsid w:val="000A2DFA"/>
    <w:rsid w:val="000B01BC"/>
    <w:rsid w:val="000B4163"/>
    <w:rsid w:val="000B7B1E"/>
    <w:rsid w:val="000C0969"/>
    <w:rsid w:val="000C1A1A"/>
    <w:rsid w:val="000C7089"/>
    <w:rsid w:val="000D6750"/>
    <w:rsid w:val="000D6AB7"/>
    <w:rsid w:val="000E1539"/>
    <w:rsid w:val="000E55A1"/>
    <w:rsid w:val="000E6E43"/>
    <w:rsid w:val="000F213A"/>
    <w:rsid w:val="000F2D93"/>
    <w:rsid w:val="000F6143"/>
    <w:rsid w:val="000F650E"/>
    <w:rsid w:val="00100B98"/>
    <w:rsid w:val="00106601"/>
    <w:rsid w:val="00110A9F"/>
    <w:rsid w:val="00113132"/>
    <w:rsid w:val="001138AC"/>
    <w:rsid w:val="001170AE"/>
    <w:rsid w:val="00121B7B"/>
    <w:rsid w:val="00122DED"/>
    <w:rsid w:val="00132265"/>
    <w:rsid w:val="001341C3"/>
    <w:rsid w:val="00134E43"/>
    <w:rsid w:val="00135A2A"/>
    <w:rsid w:val="00135E7B"/>
    <w:rsid w:val="00137CBB"/>
    <w:rsid w:val="001435A1"/>
    <w:rsid w:val="00145B8E"/>
    <w:rsid w:val="0014640F"/>
    <w:rsid w:val="00152E4D"/>
    <w:rsid w:val="00156292"/>
    <w:rsid w:val="001579D8"/>
    <w:rsid w:val="001639F5"/>
    <w:rsid w:val="0018093D"/>
    <w:rsid w:val="0018361F"/>
    <w:rsid w:val="00184C57"/>
    <w:rsid w:val="00187A59"/>
    <w:rsid w:val="00195457"/>
    <w:rsid w:val="001A2B27"/>
    <w:rsid w:val="001A2C62"/>
    <w:rsid w:val="001B1B37"/>
    <w:rsid w:val="001B4C7E"/>
    <w:rsid w:val="001C1100"/>
    <w:rsid w:val="001C11BE"/>
    <w:rsid w:val="001C4890"/>
    <w:rsid w:val="001C4F74"/>
    <w:rsid w:val="001C6232"/>
    <w:rsid w:val="001C63E7"/>
    <w:rsid w:val="001D2384"/>
    <w:rsid w:val="001D2A06"/>
    <w:rsid w:val="001D6676"/>
    <w:rsid w:val="001E2293"/>
    <w:rsid w:val="001E2B6C"/>
    <w:rsid w:val="001E34AC"/>
    <w:rsid w:val="001E5F7F"/>
    <w:rsid w:val="001F5B4F"/>
    <w:rsid w:val="001F5C28"/>
    <w:rsid w:val="001F6547"/>
    <w:rsid w:val="002029A9"/>
    <w:rsid w:val="0020548B"/>
    <w:rsid w:val="0020607F"/>
    <w:rsid w:val="00206E2A"/>
    <w:rsid w:val="00206FF8"/>
    <w:rsid w:val="002074B2"/>
    <w:rsid w:val="00210E6B"/>
    <w:rsid w:val="00212B4D"/>
    <w:rsid w:val="00216489"/>
    <w:rsid w:val="00220A9C"/>
    <w:rsid w:val="00225889"/>
    <w:rsid w:val="00225C60"/>
    <w:rsid w:val="00225E2C"/>
    <w:rsid w:val="00230B64"/>
    <w:rsid w:val="00236DE9"/>
    <w:rsid w:val="00242226"/>
    <w:rsid w:val="002518D2"/>
    <w:rsid w:val="00252B9A"/>
    <w:rsid w:val="00254088"/>
    <w:rsid w:val="00256039"/>
    <w:rsid w:val="00256DE3"/>
    <w:rsid w:val="00257AA9"/>
    <w:rsid w:val="00262D4E"/>
    <w:rsid w:val="002646C8"/>
    <w:rsid w:val="00265EE3"/>
    <w:rsid w:val="00280D1D"/>
    <w:rsid w:val="00282B5D"/>
    <w:rsid w:val="00283592"/>
    <w:rsid w:val="00286914"/>
    <w:rsid w:val="002919FA"/>
    <w:rsid w:val="00294CD2"/>
    <w:rsid w:val="002A2E44"/>
    <w:rsid w:val="002B08A4"/>
    <w:rsid w:val="002B2998"/>
    <w:rsid w:val="002B4EA3"/>
    <w:rsid w:val="002B64EE"/>
    <w:rsid w:val="002C0EBD"/>
    <w:rsid w:val="002C46FB"/>
    <w:rsid w:val="002C6214"/>
    <w:rsid w:val="002D0E88"/>
    <w:rsid w:val="002D52B2"/>
    <w:rsid w:val="002E04AF"/>
    <w:rsid w:val="002E2611"/>
    <w:rsid w:val="002E274E"/>
    <w:rsid w:val="002E68CD"/>
    <w:rsid w:val="002F6774"/>
    <w:rsid w:val="002F678C"/>
    <w:rsid w:val="002F7B77"/>
    <w:rsid w:val="003063C0"/>
    <w:rsid w:val="00307167"/>
    <w:rsid w:val="00311AC3"/>
    <w:rsid w:val="00312D26"/>
    <w:rsid w:val="00313E8E"/>
    <w:rsid w:val="00317DEA"/>
    <w:rsid w:val="00322A9F"/>
    <w:rsid w:val="00323121"/>
    <w:rsid w:val="00332271"/>
    <w:rsid w:val="00334D4B"/>
    <w:rsid w:val="00335B5E"/>
    <w:rsid w:val="00335F6B"/>
    <w:rsid w:val="00337DDE"/>
    <w:rsid w:val="003417A8"/>
    <w:rsid w:val="00345315"/>
    <w:rsid w:val="00346631"/>
    <w:rsid w:val="00347094"/>
    <w:rsid w:val="0036336D"/>
    <w:rsid w:val="00364B2C"/>
    <w:rsid w:val="00364E1D"/>
    <w:rsid w:val="00365254"/>
    <w:rsid w:val="00365327"/>
    <w:rsid w:val="00373AE1"/>
    <w:rsid w:val="00374C23"/>
    <w:rsid w:val="00374D9A"/>
    <w:rsid w:val="00377612"/>
    <w:rsid w:val="00382603"/>
    <w:rsid w:val="00383954"/>
    <w:rsid w:val="00386B58"/>
    <w:rsid w:val="0039126D"/>
    <w:rsid w:val="00392FA6"/>
    <w:rsid w:val="003964D4"/>
    <w:rsid w:val="0039656A"/>
    <w:rsid w:val="003A0026"/>
    <w:rsid w:val="003A5ED3"/>
    <w:rsid w:val="003A6677"/>
    <w:rsid w:val="003B14A0"/>
    <w:rsid w:val="003B595E"/>
    <w:rsid w:val="003C4365"/>
    <w:rsid w:val="003D04B7"/>
    <w:rsid w:val="003D09E4"/>
    <w:rsid w:val="003D414A"/>
    <w:rsid w:val="003D49E5"/>
    <w:rsid w:val="003E30F2"/>
    <w:rsid w:val="003E3B7D"/>
    <w:rsid w:val="003E766F"/>
    <w:rsid w:val="003F2747"/>
    <w:rsid w:val="003F4487"/>
    <w:rsid w:val="003F768C"/>
    <w:rsid w:val="004001AF"/>
    <w:rsid w:val="00404A35"/>
    <w:rsid w:val="00410F28"/>
    <w:rsid w:val="0041674F"/>
    <w:rsid w:val="0042594D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77E28"/>
    <w:rsid w:val="004804E1"/>
    <w:rsid w:val="00484C8E"/>
    <w:rsid w:val="00486319"/>
    <w:rsid w:val="00487543"/>
    <w:rsid w:val="004875E2"/>
    <w:rsid w:val="00490BBD"/>
    <w:rsid w:val="00495327"/>
    <w:rsid w:val="004A0BCC"/>
    <w:rsid w:val="004B1D58"/>
    <w:rsid w:val="004B2C90"/>
    <w:rsid w:val="004C51F8"/>
    <w:rsid w:val="004C7F75"/>
    <w:rsid w:val="004D2412"/>
    <w:rsid w:val="004F3439"/>
    <w:rsid w:val="004F4A4D"/>
    <w:rsid w:val="004F6A99"/>
    <w:rsid w:val="005017F3"/>
    <w:rsid w:val="00501A64"/>
    <w:rsid w:val="00502159"/>
    <w:rsid w:val="005035FB"/>
    <w:rsid w:val="00503BFD"/>
    <w:rsid w:val="005043E5"/>
    <w:rsid w:val="00507A2B"/>
    <w:rsid w:val="00513D36"/>
    <w:rsid w:val="00515E2F"/>
    <w:rsid w:val="00520195"/>
    <w:rsid w:val="00521726"/>
    <w:rsid w:val="00526530"/>
    <w:rsid w:val="0053645C"/>
    <w:rsid w:val="00545244"/>
    <w:rsid w:val="00553050"/>
    <w:rsid w:val="00553801"/>
    <w:rsid w:val="005615BE"/>
    <w:rsid w:val="00562E3D"/>
    <w:rsid w:val="0056661A"/>
    <w:rsid w:val="00575FFC"/>
    <w:rsid w:val="00580E25"/>
    <w:rsid w:val="005818B8"/>
    <w:rsid w:val="005850AF"/>
    <w:rsid w:val="0059027A"/>
    <w:rsid w:val="0059247F"/>
    <w:rsid w:val="005926F8"/>
    <w:rsid w:val="0059437A"/>
    <w:rsid w:val="005A1BD7"/>
    <w:rsid w:val="005A2BEC"/>
    <w:rsid w:val="005B371E"/>
    <w:rsid w:val="005B4FAF"/>
    <w:rsid w:val="005C5603"/>
    <w:rsid w:val="005C6668"/>
    <w:rsid w:val="005D1BDE"/>
    <w:rsid w:val="005D4151"/>
    <w:rsid w:val="005D4307"/>
    <w:rsid w:val="005D5E21"/>
    <w:rsid w:val="005E3E58"/>
    <w:rsid w:val="005F1E97"/>
    <w:rsid w:val="006040DB"/>
    <w:rsid w:val="00606D41"/>
    <w:rsid w:val="00606DE2"/>
    <w:rsid w:val="00610FF8"/>
    <w:rsid w:val="00612C22"/>
    <w:rsid w:val="00613262"/>
    <w:rsid w:val="006155A6"/>
    <w:rsid w:val="00621CD8"/>
    <w:rsid w:val="00624485"/>
    <w:rsid w:val="00641E45"/>
    <w:rsid w:val="00643AC5"/>
    <w:rsid w:val="00647A67"/>
    <w:rsid w:val="00653D01"/>
    <w:rsid w:val="006607A8"/>
    <w:rsid w:val="00664EE1"/>
    <w:rsid w:val="006653B0"/>
    <w:rsid w:val="006662ED"/>
    <w:rsid w:val="006767B2"/>
    <w:rsid w:val="00680654"/>
    <w:rsid w:val="00685EED"/>
    <w:rsid w:val="0068670B"/>
    <w:rsid w:val="00687832"/>
    <w:rsid w:val="006953A2"/>
    <w:rsid w:val="006A0D54"/>
    <w:rsid w:val="006A45F8"/>
    <w:rsid w:val="006B6044"/>
    <w:rsid w:val="006C570F"/>
    <w:rsid w:val="006C6A9D"/>
    <w:rsid w:val="006C7217"/>
    <w:rsid w:val="006D1154"/>
    <w:rsid w:val="006D1A9D"/>
    <w:rsid w:val="006D2ECD"/>
    <w:rsid w:val="006D65FE"/>
    <w:rsid w:val="006E7DBE"/>
    <w:rsid w:val="006F34BF"/>
    <w:rsid w:val="0070038F"/>
    <w:rsid w:val="007007D2"/>
    <w:rsid w:val="0070144E"/>
    <w:rsid w:val="00702832"/>
    <w:rsid w:val="00703BD3"/>
    <w:rsid w:val="00705849"/>
    <w:rsid w:val="00706308"/>
    <w:rsid w:val="00712665"/>
    <w:rsid w:val="0071386B"/>
    <w:rsid w:val="0072479C"/>
    <w:rsid w:val="007261BD"/>
    <w:rsid w:val="007358BA"/>
    <w:rsid w:val="007361EE"/>
    <w:rsid w:val="00743326"/>
    <w:rsid w:val="00743EE3"/>
    <w:rsid w:val="00750733"/>
    <w:rsid w:val="00750780"/>
    <w:rsid w:val="007525D1"/>
    <w:rsid w:val="00752725"/>
    <w:rsid w:val="00755B89"/>
    <w:rsid w:val="00756C31"/>
    <w:rsid w:val="00760A65"/>
    <w:rsid w:val="00763B35"/>
    <w:rsid w:val="00764AF2"/>
    <w:rsid w:val="00766E99"/>
    <w:rsid w:val="00770652"/>
    <w:rsid w:val="0077259E"/>
    <w:rsid w:val="00775717"/>
    <w:rsid w:val="00776618"/>
    <w:rsid w:val="00783DC8"/>
    <w:rsid w:val="007865DD"/>
    <w:rsid w:val="00787B55"/>
    <w:rsid w:val="0079179F"/>
    <w:rsid w:val="007939DB"/>
    <w:rsid w:val="00793E98"/>
    <w:rsid w:val="00796A8D"/>
    <w:rsid w:val="007A056A"/>
    <w:rsid w:val="007A627D"/>
    <w:rsid w:val="007B0C68"/>
    <w:rsid w:val="007B3114"/>
    <w:rsid w:val="007B5373"/>
    <w:rsid w:val="007B660F"/>
    <w:rsid w:val="007C0010"/>
    <w:rsid w:val="007C037C"/>
    <w:rsid w:val="007D0F5C"/>
    <w:rsid w:val="007D1439"/>
    <w:rsid w:val="007D4A7D"/>
    <w:rsid w:val="007D4DCE"/>
    <w:rsid w:val="007E264F"/>
    <w:rsid w:val="007E7724"/>
    <w:rsid w:val="007F0A2A"/>
    <w:rsid w:val="007F1417"/>
    <w:rsid w:val="007F18D5"/>
    <w:rsid w:val="007F48F0"/>
    <w:rsid w:val="007F653F"/>
    <w:rsid w:val="008064EE"/>
    <w:rsid w:val="00810585"/>
    <w:rsid w:val="00822049"/>
    <w:rsid w:val="008222EE"/>
    <w:rsid w:val="00823AC1"/>
    <w:rsid w:val="00826EA4"/>
    <w:rsid w:val="00832239"/>
    <w:rsid w:val="00840AC2"/>
    <w:rsid w:val="00843B35"/>
    <w:rsid w:val="00854B34"/>
    <w:rsid w:val="0086137E"/>
    <w:rsid w:val="008664DD"/>
    <w:rsid w:val="008736AE"/>
    <w:rsid w:val="0087377D"/>
    <w:rsid w:val="008775D3"/>
    <w:rsid w:val="00877BD5"/>
    <w:rsid w:val="008802D3"/>
    <w:rsid w:val="008835BC"/>
    <w:rsid w:val="00884BE2"/>
    <w:rsid w:val="00886BB9"/>
    <w:rsid w:val="008870F0"/>
    <w:rsid w:val="008914F4"/>
    <w:rsid w:val="008931CF"/>
    <w:rsid w:val="00893934"/>
    <w:rsid w:val="008A2A1D"/>
    <w:rsid w:val="008A5E5E"/>
    <w:rsid w:val="008B339E"/>
    <w:rsid w:val="008B5CD1"/>
    <w:rsid w:val="008C2F90"/>
    <w:rsid w:val="008C5834"/>
    <w:rsid w:val="008C6251"/>
    <w:rsid w:val="008D2143"/>
    <w:rsid w:val="008D7BDD"/>
    <w:rsid w:val="008E1A92"/>
    <w:rsid w:val="0090254C"/>
    <w:rsid w:val="00902829"/>
    <w:rsid w:val="0090439D"/>
    <w:rsid w:val="0090724E"/>
    <w:rsid w:val="00907888"/>
    <w:rsid w:val="00910D57"/>
    <w:rsid w:val="00920140"/>
    <w:rsid w:val="009221AC"/>
    <w:rsid w:val="009225D7"/>
    <w:rsid w:val="009261FD"/>
    <w:rsid w:val="00930C8F"/>
    <w:rsid w:val="0093176A"/>
    <w:rsid w:val="00934750"/>
    <w:rsid w:val="00934E30"/>
    <w:rsid w:val="00935271"/>
    <w:rsid w:val="00943209"/>
    <w:rsid w:val="00944AB5"/>
    <w:rsid w:val="0094509D"/>
    <w:rsid w:val="00945318"/>
    <w:rsid w:val="00945727"/>
    <w:rsid w:val="00950DB4"/>
    <w:rsid w:val="00953441"/>
    <w:rsid w:val="009534C6"/>
    <w:rsid w:val="00956E04"/>
    <w:rsid w:val="00957CCB"/>
    <w:rsid w:val="009606EB"/>
    <w:rsid w:val="00963973"/>
    <w:rsid w:val="009666CE"/>
    <w:rsid w:val="00971786"/>
    <w:rsid w:val="00971B3B"/>
    <w:rsid w:val="00975D18"/>
    <w:rsid w:val="00975E84"/>
    <w:rsid w:val="00976F6A"/>
    <w:rsid w:val="009A5B23"/>
    <w:rsid w:val="009B70EC"/>
    <w:rsid w:val="009C1976"/>
    <w:rsid w:val="009C2F9E"/>
    <w:rsid w:val="009D5AE2"/>
    <w:rsid w:val="009F0ADA"/>
    <w:rsid w:val="00A07FEF"/>
    <w:rsid w:val="00A1497C"/>
    <w:rsid w:val="00A21956"/>
    <w:rsid w:val="00A2306C"/>
    <w:rsid w:val="00A41378"/>
    <w:rsid w:val="00A42EEC"/>
    <w:rsid w:val="00A44CED"/>
    <w:rsid w:val="00A50406"/>
    <w:rsid w:val="00A50767"/>
    <w:rsid w:val="00A50801"/>
    <w:rsid w:val="00A552BE"/>
    <w:rsid w:val="00A60A58"/>
    <w:rsid w:val="00A61B21"/>
    <w:rsid w:val="00A65B09"/>
    <w:rsid w:val="00A670BB"/>
    <w:rsid w:val="00A71291"/>
    <w:rsid w:val="00A71BF3"/>
    <w:rsid w:val="00A76E7C"/>
    <w:rsid w:val="00A804D2"/>
    <w:rsid w:val="00A84368"/>
    <w:rsid w:val="00A871D6"/>
    <w:rsid w:val="00AA2F6F"/>
    <w:rsid w:val="00AB0D90"/>
    <w:rsid w:val="00AB1E21"/>
    <w:rsid w:val="00AB1E30"/>
    <w:rsid w:val="00AB2477"/>
    <w:rsid w:val="00AB56F0"/>
    <w:rsid w:val="00AB5CB7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11C76"/>
    <w:rsid w:val="00B233E3"/>
    <w:rsid w:val="00B30352"/>
    <w:rsid w:val="00B346DF"/>
    <w:rsid w:val="00B460C2"/>
    <w:rsid w:val="00B47460"/>
    <w:rsid w:val="00B51A77"/>
    <w:rsid w:val="00B5672A"/>
    <w:rsid w:val="00B63EB9"/>
    <w:rsid w:val="00B75ED8"/>
    <w:rsid w:val="00B77809"/>
    <w:rsid w:val="00B83B98"/>
    <w:rsid w:val="00B85218"/>
    <w:rsid w:val="00B860DC"/>
    <w:rsid w:val="00B87727"/>
    <w:rsid w:val="00B900BD"/>
    <w:rsid w:val="00B9540B"/>
    <w:rsid w:val="00BA3794"/>
    <w:rsid w:val="00BA3F4D"/>
    <w:rsid w:val="00BA79E3"/>
    <w:rsid w:val="00BB1FC1"/>
    <w:rsid w:val="00BB239A"/>
    <w:rsid w:val="00BB31CE"/>
    <w:rsid w:val="00BC0188"/>
    <w:rsid w:val="00BC1B51"/>
    <w:rsid w:val="00BC6FB7"/>
    <w:rsid w:val="00BE55A7"/>
    <w:rsid w:val="00BE64B3"/>
    <w:rsid w:val="00BF6A7B"/>
    <w:rsid w:val="00BF6B3C"/>
    <w:rsid w:val="00C043AF"/>
    <w:rsid w:val="00C06D9A"/>
    <w:rsid w:val="00C0702B"/>
    <w:rsid w:val="00C11B08"/>
    <w:rsid w:val="00C12133"/>
    <w:rsid w:val="00C12A81"/>
    <w:rsid w:val="00C139FB"/>
    <w:rsid w:val="00C17A25"/>
    <w:rsid w:val="00C201EB"/>
    <w:rsid w:val="00C26C66"/>
    <w:rsid w:val="00C33308"/>
    <w:rsid w:val="00C4003A"/>
    <w:rsid w:val="00C41422"/>
    <w:rsid w:val="00C46B73"/>
    <w:rsid w:val="00C50828"/>
    <w:rsid w:val="00C51137"/>
    <w:rsid w:val="00C6206C"/>
    <w:rsid w:val="00C67F8B"/>
    <w:rsid w:val="00C72D11"/>
    <w:rsid w:val="00C863AE"/>
    <w:rsid w:val="00C87372"/>
    <w:rsid w:val="00C92E08"/>
    <w:rsid w:val="00C93473"/>
    <w:rsid w:val="00C971C1"/>
    <w:rsid w:val="00CA1FE3"/>
    <w:rsid w:val="00CA332D"/>
    <w:rsid w:val="00CB09E7"/>
    <w:rsid w:val="00CB254D"/>
    <w:rsid w:val="00CB3533"/>
    <w:rsid w:val="00CB7600"/>
    <w:rsid w:val="00CB7D61"/>
    <w:rsid w:val="00CC2944"/>
    <w:rsid w:val="00CC6A4B"/>
    <w:rsid w:val="00CD515C"/>
    <w:rsid w:val="00CD7A5A"/>
    <w:rsid w:val="00CD7AAF"/>
    <w:rsid w:val="00CE2BA6"/>
    <w:rsid w:val="00CE564D"/>
    <w:rsid w:val="00CF2B0C"/>
    <w:rsid w:val="00D023A0"/>
    <w:rsid w:val="00D03908"/>
    <w:rsid w:val="00D15EF9"/>
    <w:rsid w:val="00D16E87"/>
    <w:rsid w:val="00D25A51"/>
    <w:rsid w:val="00D25AA0"/>
    <w:rsid w:val="00D27D0E"/>
    <w:rsid w:val="00D3493F"/>
    <w:rsid w:val="00D35DA7"/>
    <w:rsid w:val="00D47AD0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3BC2"/>
    <w:rsid w:val="00D94B0E"/>
    <w:rsid w:val="00D966A7"/>
    <w:rsid w:val="00DA5661"/>
    <w:rsid w:val="00DA6E07"/>
    <w:rsid w:val="00DA7584"/>
    <w:rsid w:val="00DA7A62"/>
    <w:rsid w:val="00DB0413"/>
    <w:rsid w:val="00DB0F15"/>
    <w:rsid w:val="00DB3292"/>
    <w:rsid w:val="00DC2D19"/>
    <w:rsid w:val="00DC2F99"/>
    <w:rsid w:val="00DC390F"/>
    <w:rsid w:val="00DC3B21"/>
    <w:rsid w:val="00DC489D"/>
    <w:rsid w:val="00DC6A0D"/>
    <w:rsid w:val="00DD0DF0"/>
    <w:rsid w:val="00DD140B"/>
    <w:rsid w:val="00DD2123"/>
    <w:rsid w:val="00DD2A9E"/>
    <w:rsid w:val="00DD509E"/>
    <w:rsid w:val="00DE14C5"/>
    <w:rsid w:val="00DE2331"/>
    <w:rsid w:val="00DE2FD1"/>
    <w:rsid w:val="00DE5035"/>
    <w:rsid w:val="00DE5157"/>
    <w:rsid w:val="00DF1BBC"/>
    <w:rsid w:val="00DF3351"/>
    <w:rsid w:val="00DF609E"/>
    <w:rsid w:val="00E05BA5"/>
    <w:rsid w:val="00E07762"/>
    <w:rsid w:val="00E12CAA"/>
    <w:rsid w:val="00E230B2"/>
    <w:rsid w:val="00E239D8"/>
    <w:rsid w:val="00E307DC"/>
    <w:rsid w:val="00E318F2"/>
    <w:rsid w:val="00E334BB"/>
    <w:rsid w:val="00E33774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67F1D"/>
    <w:rsid w:val="00E7078D"/>
    <w:rsid w:val="00E7085E"/>
    <w:rsid w:val="00E76843"/>
    <w:rsid w:val="00E87FB4"/>
    <w:rsid w:val="00E921FB"/>
    <w:rsid w:val="00E93FCF"/>
    <w:rsid w:val="00E96BF0"/>
    <w:rsid w:val="00E9778E"/>
    <w:rsid w:val="00E97867"/>
    <w:rsid w:val="00EA188D"/>
    <w:rsid w:val="00EB263E"/>
    <w:rsid w:val="00EB7C66"/>
    <w:rsid w:val="00EC42E3"/>
    <w:rsid w:val="00EC72BE"/>
    <w:rsid w:val="00ED2104"/>
    <w:rsid w:val="00EE35E4"/>
    <w:rsid w:val="00EE4517"/>
    <w:rsid w:val="00EF1C1F"/>
    <w:rsid w:val="00F005C9"/>
    <w:rsid w:val="00F1404D"/>
    <w:rsid w:val="00F14B21"/>
    <w:rsid w:val="00F1626B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0F0C"/>
    <w:rsid w:val="00F519B9"/>
    <w:rsid w:val="00F55E8B"/>
    <w:rsid w:val="00F564F9"/>
    <w:rsid w:val="00F62BA4"/>
    <w:rsid w:val="00F669BA"/>
    <w:rsid w:val="00F716B1"/>
    <w:rsid w:val="00F737B5"/>
    <w:rsid w:val="00F7766C"/>
    <w:rsid w:val="00F82076"/>
    <w:rsid w:val="00F94FCC"/>
    <w:rsid w:val="00F95A49"/>
    <w:rsid w:val="00FA1456"/>
    <w:rsid w:val="00FA269F"/>
    <w:rsid w:val="00FA403E"/>
    <w:rsid w:val="00FA7F1B"/>
    <w:rsid w:val="00FB21F7"/>
    <w:rsid w:val="00FB22AF"/>
    <w:rsid w:val="00FB2839"/>
    <w:rsid w:val="00FB2AAE"/>
    <w:rsid w:val="00FB7F9C"/>
    <w:rsid w:val="00FC147A"/>
    <w:rsid w:val="00FC25E1"/>
    <w:rsid w:val="00FC3FA5"/>
    <w:rsid w:val="00FC6260"/>
    <w:rsid w:val="00FD2C03"/>
    <w:rsid w:val="00FD63B3"/>
    <w:rsid w:val="00FE1BFD"/>
    <w:rsid w:val="00FE7FA4"/>
    <w:rsid w:val="00FF5EF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A0A489E"/>
  <w15:chartTrackingRefBased/>
  <w15:docId w15:val="{F6D5A330-ACE9-4D13-BEF1-E8602F0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OLCO"/>
    <w:qFormat/>
    <w:rsid w:val="00332271"/>
    <w:rPr>
      <w:rFonts w:ascii="Lucida Sans Unicode" w:hAnsi="Lucida Sans Unicode"/>
      <w:sz w:val="18"/>
    </w:rPr>
  </w:style>
  <w:style w:type="paragraph" w:styleId="Kop1">
    <w:name w:val="heading 1"/>
    <w:aliases w:val="Kop 1 OLCO"/>
    <w:basedOn w:val="ZsysbasisOLCO"/>
    <w:next w:val="BasistekstOLCO"/>
    <w:link w:val="Kop1Char"/>
    <w:qFormat/>
    <w:rsid w:val="00D25A51"/>
    <w:pPr>
      <w:keepNext/>
      <w:keepLines/>
      <w:numPr>
        <w:numId w:val="36"/>
      </w:numPr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Kop2">
    <w:name w:val="heading 2"/>
    <w:aliases w:val="Kop 2 OLCO"/>
    <w:basedOn w:val="ZsysbasisOLCO"/>
    <w:next w:val="BasistekstOLCO"/>
    <w:qFormat/>
    <w:rsid w:val="00D25A51"/>
    <w:pPr>
      <w:keepNext/>
      <w:keepLines/>
      <w:numPr>
        <w:ilvl w:val="1"/>
        <w:numId w:val="36"/>
      </w:numPr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Kop3">
    <w:name w:val="heading 3"/>
    <w:aliases w:val="Kop 3 OLCO"/>
    <w:basedOn w:val="ZsysbasisOLCO"/>
    <w:next w:val="BasistekstOLCO"/>
    <w:qFormat/>
    <w:rsid w:val="006D1A9D"/>
    <w:pPr>
      <w:keepNext/>
      <w:keepLines/>
      <w:numPr>
        <w:ilvl w:val="2"/>
        <w:numId w:val="36"/>
      </w:numPr>
      <w:spacing w:before="280"/>
      <w:outlineLvl w:val="2"/>
    </w:pPr>
    <w:rPr>
      <w:b/>
      <w:iCs/>
      <w:color w:val="28AF6B" w:themeColor="accent3"/>
      <w:sz w:val="20"/>
    </w:rPr>
  </w:style>
  <w:style w:type="paragraph" w:styleId="Kop4">
    <w:name w:val="heading 4"/>
    <w:aliases w:val="Kop 4 OLCO"/>
    <w:basedOn w:val="ZsysbasisOLCO"/>
    <w:next w:val="BasistekstOLCO"/>
    <w:rsid w:val="006D1A9D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rsid w:val="006D1A9D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rsid w:val="006D1A9D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OLCO"/>
    <w:basedOn w:val="ZsysbasisOLCO"/>
    <w:next w:val="BasistekstOLCO"/>
    <w:rsid w:val="006D1A9D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rsid w:val="006D1A9D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rsid w:val="006D1A9D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LCO">
    <w:name w:val="Basistekst OLCO"/>
    <w:basedOn w:val="ZsysbasisOLCO"/>
    <w:qFormat/>
    <w:rsid w:val="00122DED"/>
  </w:style>
  <w:style w:type="paragraph" w:customStyle="1" w:styleId="ZsysbasisOLCO">
    <w:name w:val="Zsysbasis OLCO"/>
    <w:next w:val="BasistekstOLCO"/>
    <w:link w:val="ZsysbasisOLCOChar"/>
    <w:uiPriority w:val="4"/>
    <w:semiHidden/>
    <w:rsid w:val="00066DF0"/>
    <w:pPr>
      <w:spacing w:line="280" w:lineRule="atLeast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BasistekstvetOLCO">
    <w:name w:val="Basistekst vet OLCO"/>
    <w:basedOn w:val="ZsysbasisOLCO"/>
    <w:next w:val="BasistekstOLC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99"/>
    <w:rsid w:val="00B460C2"/>
    <w:rPr>
      <w:color w:val="auto"/>
      <w:u w:val="none"/>
    </w:rPr>
  </w:style>
  <w:style w:type="paragraph" w:customStyle="1" w:styleId="AdresvakOLCO">
    <w:name w:val="Adresvak OLCO"/>
    <w:basedOn w:val="ZsysbasisOLCO"/>
    <w:uiPriority w:val="4"/>
    <w:rsid w:val="00280D1D"/>
    <w:rPr>
      <w:noProof/>
    </w:rPr>
  </w:style>
  <w:style w:type="paragraph" w:styleId="Koptekst">
    <w:name w:val="header"/>
    <w:basedOn w:val="ZsysbasisOLCO"/>
    <w:next w:val="BasistekstOLCO"/>
    <w:uiPriority w:val="98"/>
    <w:semiHidden/>
    <w:rsid w:val="00122DED"/>
  </w:style>
  <w:style w:type="paragraph" w:styleId="Voettekst">
    <w:name w:val="footer"/>
    <w:basedOn w:val="ZsysbasisOLCO"/>
    <w:next w:val="BasistekstOLCO"/>
    <w:uiPriority w:val="98"/>
    <w:semiHidden/>
    <w:rsid w:val="00122DED"/>
    <w:pPr>
      <w:jc w:val="right"/>
    </w:pPr>
  </w:style>
  <w:style w:type="paragraph" w:customStyle="1" w:styleId="KoptekstOLCO">
    <w:name w:val="Koptekst OLCO"/>
    <w:basedOn w:val="ZsysbasisdocumentgegevensOLCO"/>
    <w:uiPriority w:val="4"/>
    <w:rsid w:val="00122DED"/>
  </w:style>
  <w:style w:type="paragraph" w:customStyle="1" w:styleId="VoettekstOLCO">
    <w:name w:val="Voettekst OLCO"/>
    <w:basedOn w:val="ZsysbasisdocumentgegevensOLCO"/>
    <w:uiPriority w:val="4"/>
    <w:rsid w:val="00E334BB"/>
    <w:pPr>
      <w:spacing w:line="280" w:lineRule="exact"/>
    </w:pPr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OLCO">
    <w:name w:val="Basistekst cursief OLCO"/>
    <w:basedOn w:val="ZsysbasisOLCO"/>
    <w:next w:val="BasistekstOLC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20607F"/>
  </w:style>
  <w:style w:type="paragraph" w:styleId="Adresenvelop">
    <w:name w:val="envelope address"/>
    <w:basedOn w:val="ZsysbasisOLCO"/>
    <w:next w:val="BasistekstOLCO"/>
    <w:uiPriority w:val="98"/>
    <w:semiHidden/>
    <w:rsid w:val="0020607F"/>
  </w:style>
  <w:style w:type="paragraph" w:styleId="Afsluiting">
    <w:name w:val="Closing"/>
    <w:basedOn w:val="ZsysbasisOLCO"/>
    <w:next w:val="BasistekstOLCO"/>
    <w:uiPriority w:val="98"/>
    <w:semiHidden/>
    <w:rsid w:val="0020607F"/>
  </w:style>
  <w:style w:type="paragraph" w:customStyle="1" w:styleId="Inspring1eniveauOLCO">
    <w:name w:val="Inspring 1e niveau OLCO"/>
    <w:basedOn w:val="ZsysbasisOLC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OLCO">
    <w:name w:val="Inspring 2e niveau OLCO"/>
    <w:basedOn w:val="ZsysbasisOLC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OLCO">
    <w:name w:val="Inspring 3e niveau OLCO"/>
    <w:basedOn w:val="ZsysbasisOLC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OLCO">
    <w:name w:val="Zwevend 1e niveau OLCO"/>
    <w:basedOn w:val="ZsysbasisOLCO"/>
    <w:uiPriority w:val="4"/>
    <w:qFormat/>
    <w:rsid w:val="00122DED"/>
    <w:pPr>
      <w:ind w:left="284"/>
    </w:pPr>
  </w:style>
  <w:style w:type="paragraph" w:customStyle="1" w:styleId="Zwevend2eniveauOLCO">
    <w:name w:val="Zwevend 2e niveau OLCO"/>
    <w:basedOn w:val="ZsysbasisOLCO"/>
    <w:uiPriority w:val="4"/>
    <w:qFormat/>
    <w:rsid w:val="00122DED"/>
    <w:pPr>
      <w:ind w:left="567"/>
    </w:pPr>
  </w:style>
  <w:style w:type="paragraph" w:customStyle="1" w:styleId="Zwevend3eniveauOLCO">
    <w:name w:val="Zwevend 3e niveau OLCO"/>
    <w:basedOn w:val="ZsysbasisOLCO"/>
    <w:uiPriority w:val="4"/>
    <w:qFormat/>
    <w:rsid w:val="00122DED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39"/>
    <w:rsid w:val="00335F6B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39"/>
    <w:rsid w:val="00016F50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39"/>
    <w:rsid w:val="00016F50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rsid w:val="00122DED"/>
  </w:style>
  <w:style w:type="paragraph" w:styleId="Bronvermelding">
    <w:name w:val="table of authorities"/>
    <w:basedOn w:val="ZsysbasisOLCO"/>
    <w:next w:val="BasistekstOLC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122DED"/>
  </w:style>
  <w:style w:type="paragraph" w:styleId="Index3">
    <w:name w:val="index 3"/>
    <w:basedOn w:val="ZsysbasisOLCO"/>
    <w:next w:val="BasistekstOLCO"/>
    <w:uiPriority w:val="98"/>
    <w:semiHidden/>
    <w:rsid w:val="00122DED"/>
  </w:style>
  <w:style w:type="paragraph" w:styleId="Ondertitel">
    <w:name w:val="Subtitle"/>
    <w:basedOn w:val="ZsysbasisOLCO"/>
    <w:next w:val="BasistekstOLCO"/>
    <w:uiPriority w:val="98"/>
    <w:semiHidden/>
    <w:rsid w:val="00122DED"/>
  </w:style>
  <w:style w:type="paragraph" w:styleId="Titel">
    <w:name w:val="Title"/>
    <w:basedOn w:val="ZsysbasisOLCO"/>
    <w:next w:val="BasistekstOLCO"/>
    <w:uiPriority w:val="98"/>
    <w:semiHidden/>
    <w:rsid w:val="00122DED"/>
  </w:style>
  <w:style w:type="paragraph" w:customStyle="1" w:styleId="Kop2zondernummerOLCO">
    <w:name w:val="Kop 2 zonder nummer OLCO"/>
    <w:basedOn w:val="ZsysbasisOLCO"/>
    <w:next w:val="BasistekstOLCO"/>
    <w:uiPriority w:val="4"/>
    <w:qFormat/>
    <w:rsid w:val="00D25A51"/>
    <w:pPr>
      <w:keepNext/>
      <w:keepLines/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OLCO">
    <w:name w:val="Kop 1 zonder nummer OLCO"/>
    <w:basedOn w:val="ZsysbasisOLCO"/>
    <w:next w:val="BasistekstOLCO"/>
    <w:qFormat/>
    <w:rsid w:val="0059247F"/>
    <w:pPr>
      <w:keepNext/>
      <w:keepLines/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Kop3zondernummerOLCO">
    <w:name w:val="Kop 3 zonder nummer OLCO"/>
    <w:basedOn w:val="ZsysbasisOLCO"/>
    <w:next w:val="BasistekstOLCO"/>
    <w:uiPriority w:val="4"/>
    <w:qFormat/>
    <w:rsid w:val="00907888"/>
    <w:pPr>
      <w:keepNext/>
      <w:keepLines/>
      <w:spacing w:before="280"/>
      <w:outlineLvl w:val="2"/>
    </w:pPr>
    <w:rPr>
      <w:b/>
      <w:iCs/>
      <w:color w:val="28AF6B" w:themeColor="accent3"/>
      <w:sz w:val="20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spacing w:line="280" w:lineRule="atLeast"/>
      <w:ind w:left="720" w:hanging="180"/>
    </w:pPr>
    <w:rPr>
      <w:rFonts w:ascii="Arial" w:hAnsi="Arial" w:cs="Arial"/>
      <w:color w:val="000000" w:themeColor="text1"/>
      <w:szCs w:val="18"/>
    </w:rPr>
  </w:style>
  <w:style w:type="paragraph" w:styleId="Index5">
    <w:name w:val="index 5"/>
    <w:basedOn w:val="Standaard"/>
    <w:next w:val="Standaard"/>
    <w:uiPriority w:val="98"/>
    <w:semiHidden/>
    <w:rsid w:val="00122DED"/>
    <w:pPr>
      <w:spacing w:line="280" w:lineRule="atLeast"/>
      <w:ind w:left="900" w:hanging="180"/>
    </w:pPr>
    <w:rPr>
      <w:rFonts w:ascii="Arial" w:hAnsi="Arial" w:cs="Arial"/>
      <w:color w:val="000000" w:themeColor="text1"/>
      <w:szCs w:val="18"/>
    </w:rPr>
  </w:style>
  <w:style w:type="paragraph" w:styleId="Index6">
    <w:name w:val="index 6"/>
    <w:basedOn w:val="Standaard"/>
    <w:next w:val="Standaard"/>
    <w:uiPriority w:val="98"/>
    <w:semiHidden/>
    <w:rsid w:val="00122DED"/>
    <w:pPr>
      <w:spacing w:line="280" w:lineRule="atLeast"/>
      <w:ind w:left="1080" w:hanging="180"/>
    </w:pPr>
    <w:rPr>
      <w:rFonts w:ascii="Arial" w:hAnsi="Arial" w:cs="Arial"/>
      <w:color w:val="000000" w:themeColor="text1"/>
      <w:szCs w:val="18"/>
    </w:rPr>
  </w:style>
  <w:style w:type="paragraph" w:styleId="Index7">
    <w:name w:val="index 7"/>
    <w:basedOn w:val="Standaard"/>
    <w:next w:val="Standaard"/>
    <w:uiPriority w:val="98"/>
    <w:semiHidden/>
    <w:rsid w:val="00122DED"/>
    <w:pPr>
      <w:spacing w:line="280" w:lineRule="atLeast"/>
      <w:ind w:left="1260" w:hanging="180"/>
    </w:pPr>
    <w:rPr>
      <w:rFonts w:ascii="Arial" w:hAnsi="Arial" w:cs="Arial"/>
      <w:color w:val="000000" w:themeColor="text1"/>
      <w:szCs w:val="18"/>
    </w:rPr>
  </w:style>
  <w:style w:type="paragraph" w:styleId="Index8">
    <w:name w:val="index 8"/>
    <w:basedOn w:val="Standaard"/>
    <w:next w:val="Standaard"/>
    <w:uiPriority w:val="98"/>
    <w:semiHidden/>
    <w:rsid w:val="00122DED"/>
    <w:pPr>
      <w:spacing w:line="280" w:lineRule="atLeast"/>
      <w:ind w:left="1440" w:hanging="180"/>
    </w:pPr>
    <w:rPr>
      <w:rFonts w:ascii="Arial" w:hAnsi="Arial" w:cs="Arial"/>
      <w:color w:val="000000" w:themeColor="text1"/>
      <w:szCs w:val="18"/>
    </w:rPr>
  </w:style>
  <w:style w:type="paragraph" w:styleId="Index9">
    <w:name w:val="index 9"/>
    <w:basedOn w:val="Standaard"/>
    <w:next w:val="Standaard"/>
    <w:uiPriority w:val="98"/>
    <w:semiHidden/>
    <w:rsid w:val="00122DED"/>
    <w:pPr>
      <w:spacing w:line="280" w:lineRule="atLeast"/>
      <w:ind w:left="1620" w:hanging="180"/>
    </w:pPr>
    <w:rPr>
      <w:rFonts w:ascii="Arial" w:hAnsi="Arial" w:cs="Arial"/>
      <w:color w:val="000000" w:themeColor="text1"/>
      <w:szCs w:val="18"/>
    </w:rPr>
  </w:style>
  <w:style w:type="paragraph" w:styleId="Inhopg5">
    <w:name w:val="toc 5"/>
    <w:aliases w:val="Inhopg 5 OLCO"/>
    <w:basedOn w:val="ZsysbasistocOLCO"/>
    <w:next w:val="BasistekstOLCO"/>
    <w:uiPriority w:val="4"/>
    <w:rsid w:val="003964D4"/>
  </w:style>
  <w:style w:type="paragraph" w:styleId="Inhopg6">
    <w:name w:val="toc 6"/>
    <w:aliases w:val="Inhopg 6 OLCO"/>
    <w:basedOn w:val="ZsysbasistocOLCO"/>
    <w:next w:val="BasistekstOLCO"/>
    <w:uiPriority w:val="4"/>
    <w:rsid w:val="003964D4"/>
  </w:style>
  <w:style w:type="paragraph" w:styleId="Inhopg7">
    <w:name w:val="toc 7"/>
    <w:aliases w:val="Inhopg 7 OLCO"/>
    <w:basedOn w:val="ZsysbasistocOLCO"/>
    <w:next w:val="BasistekstOLCO"/>
    <w:uiPriority w:val="4"/>
    <w:rsid w:val="003964D4"/>
  </w:style>
  <w:style w:type="paragraph" w:styleId="Inhopg8">
    <w:name w:val="toc 8"/>
    <w:aliases w:val="Inhopg 8 OLCO"/>
    <w:basedOn w:val="ZsysbasistocOLCO"/>
    <w:next w:val="BasistekstOLCO"/>
    <w:uiPriority w:val="4"/>
    <w:rsid w:val="003964D4"/>
  </w:style>
  <w:style w:type="paragraph" w:styleId="Inhopg9">
    <w:name w:val="toc 9"/>
    <w:aliases w:val="Inhopg 9 OLCO"/>
    <w:basedOn w:val="ZsysbasistocOLCO"/>
    <w:next w:val="BasistekstOLCO"/>
    <w:uiPriority w:val="4"/>
    <w:rsid w:val="003964D4"/>
  </w:style>
  <w:style w:type="paragraph" w:styleId="Afzender">
    <w:name w:val="envelope return"/>
    <w:basedOn w:val="ZsysbasisOLCO"/>
    <w:next w:val="BasistekstOLC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20607F"/>
  </w:style>
  <w:style w:type="paragraph" w:styleId="Bloktekst">
    <w:name w:val="Block Text"/>
    <w:basedOn w:val="ZsysbasisOLCO"/>
    <w:next w:val="BasistekstOLC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20607F"/>
  </w:style>
  <w:style w:type="paragraph" w:styleId="Handtekening">
    <w:name w:val="Signature"/>
    <w:basedOn w:val="ZsysbasisOLCO"/>
    <w:next w:val="BasistekstOLCO"/>
    <w:uiPriority w:val="98"/>
    <w:semiHidden/>
    <w:rsid w:val="0020607F"/>
  </w:style>
  <w:style w:type="paragraph" w:styleId="HTML-voorafopgemaakt">
    <w:name w:val="HTML Preformatted"/>
    <w:basedOn w:val="ZsysbasisOLCO"/>
    <w:next w:val="BasistekstOLCO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F33259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F33259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F33259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F33259"/>
  </w:style>
  <w:style w:type="paragraph" w:styleId="Lijstopsomteken">
    <w:name w:val="List Bullet"/>
    <w:basedOn w:val="ZsysbasisOLCO"/>
    <w:next w:val="BasistekstOLC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20607F"/>
  </w:style>
  <w:style w:type="paragraph" w:styleId="Notitiekop">
    <w:name w:val="Note Heading"/>
    <w:basedOn w:val="ZsysbasisOLCO"/>
    <w:next w:val="BasistekstOLCO"/>
    <w:uiPriority w:val="98"/>
    <w:semiHidden/>
    <w:rsid w:val="0020607F"/>
  </w:style>
  <w:style w:type="paragraph" w:styleId="Plattetekst">
    <w:name w:val="Body Text"/>
    <w:basedOn w:val="ZsysbasisOLCO"/>
    <w:next w:val="BasistekstOLCO"/>
    <w:link w:val="PlattetekstChar"/>
    <w:uiPriority w:val="98"/>
    <w:semiHidden/>
    <w:rsid w:val="0020607F"/>
  </w:style>
  <w:style w:type="paragraph" w:styleId="Plattetekst2">
    <w:name w:val="Body Text 2"/>
    <w:basedOn w:val="ZsysbasisOLCO"/>
    <w:next w:val="BasistekstOLCO"/>
    <w:link w:val="Plattetekst2Char"/>
    <w:uiPriority w:val="98"/>
    <w:semiHidden/>
    <w:rsid w:val="00E7078D"/>
  </w:style>
  <w:style w:type="paragraph" w:styleId="Plattetekst3">
    <w:name w:val="Body Text 3"/>
    <w:basedOn w:val="ZsysbasisOLCO"/>
    <w:next w:val="BasistekstOLCO"/>
    <w:uiPriority w:val="98"/>
    <w:semiHidden/>
    <w:rsid w:val="0020607F"/>
  </w:style>
  <w:style w:type="paragraph" w:styleId="Platteteksteersteinspringing">
    <w:name w:val="Body Text First Indent"/>
    <w:basedOn w:val="ZsysbasisOLCO"/>
    <w:next w:val="BasistekstOLC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OLCO"/>
    <w:next w:val="BasistekstOLC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OLCOChar">
    <w:name w:val="Zsysbasis OLCO Char"/>
    <w:basedOn w:val="Standaardalinea-lettertype"/>
    <w:link w:val="ZsysbasisOLCO"/>
    <w:semiHidden/>
    <w:rsid w:val="00066DF0"/>
    <w:rPr>
      <w:rFonts w:ascii="Arial" w:hAnsi="Arial" w:cs="Arial"/>
      <w:color w:val="000000" w:themeColor="text1"/>
      <w:sz w:val="18"/>
      <w:szCs w:val="18"/>
    </w:rPr>
  </w:style>
  <w:style w:type="paragraph" w:styleId="Standaardinspringing">
    <w:name w:val="Normal Indent"/>
    <w:basedOn w:val="ZsysbasisOLCO"/>
    <w:next w:val="BasistekstOLC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20607F"/>
  </w:style>
  <w:style w:type="paragraph" w:styleId="Tekstzonderopmaak">
    <w:name w:val="Plain Text"/>
    <w:basedOn w:val="ZsysbasisOLCO"/>
    <w:next w:val="BasistekstOLCO"/>
    <w:uiPriority w:val="98"/>
    <w:semiHidden/>
    <w:rsid w:val="0020607F"/>
  </w:style>
  <w:style w:type="paragraph" w:styleId="Ballontekst">
    <w:name w:val="Balloon Text"/>
    <w:basedOn w:val="ZsysbasisOLCO"/>
    <w:next w:val="BasistekstOLCO"/>
    <w:uiPriority w:val="98"/>
    <w:semiHidden/>
    <w:rsid w:val="0020607F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6C7217"/>
    <w:pPr>
      <w:spacing w:before="120" w:after="280"/>
    </w:pPr>
    <w:rPr>
      <w:i/>
      <w:color w:val="28AF6B" w:themeColor="accent3"/>
    </w:rPr>
  </w:style>
  <w:style w:type="character" w:customStyle="1" w:styleId="TekstopmerkingChar">
    <w:name w:val="Tekst opmerking Char"/>
    <w:basedOn w:val="ZsysbasisOLC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OLCO"/>
    <w:next w:val="BasistekstOLC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20607F"/>
  </w:style>
  <w:style w:type="paragraph" w:styleId="Indexkop">
    <w:name w:val="index heading"/>
    <w:basedOn w:val="ZsysbasisOLCO"/>
    <w:next w:val="BasistekstOLCO"/>
    <w:uiPriority w:val="98"/>
    <w:semiHidden/>
    <w:rsid w:val="0020607F"/>
  </w:style>
  <w:style w:type="paragraph" w:styleId="Kopbronvermelding">
    <w:name w:val="toa heading"/>
    <w:basedOn w:val="ZsysbasisOLCO"/>
    <w:next w:val="BasistekstOLCO"/>
    <w:uiPriority w:val="98"/>
    <w:semiHidden/>
    <w:rsid w:val="0020607F"/>
  </w:style>
  <w:style w:type="paragraph" w:styleId="Lijstopsomteken5">
    <w:name w:val="List Bullet 5"/>
    <w:basedOn w:val="ZsysbasisOLCO"/>
    <w:next w:val="BasistekstOLC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20607F"/>
  </w:style>
  <w:style w:type="paragraph" w:styleId="Tekstopmerking">
    <w:name w:val="annotation text"/>
    <w:basedOn w:val="ZsysbasisOLCO"/>
    <w:next w:val="BasistekstOLC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OLCO">
    <w:name w:val="Opsomming teken 1e niveau OLCO"/>
    <w:basedOn w:val="ZsysbasisOLCO"/>
    <w:uiPriority w:val="4"/>
    <w:rsid w:val="00AD44F1"/>
    <w:pPr>
      <w:numPr>
        <w:numId w:val="30"/>
      </w:numPr>
    </w:pPr>
  </w:style>
  <w:style w:type="paragraph" w:customStyle="1" w:styleId="Opsommingteken2eniveauOLCO">
    <w:name w:val="Opsomming teken 2e niveau OLCO"/>
    <w:basedOn w:val="ZsysbasisOLCO"/>
    <w:uiPriority w:val="4"/>
    <w:rsid w:val="00AD44F1"/>
    <w:pPr>
      <w:numPr>
        <w:ilvl w:val="1"/>
        <w:numId w:val="30"/>
      </w:numPr>
    </w:pPr>
  </w:style>
  <w:style w:type="paragraph" w:customStyle="1" w:styleId="Opsommingteken3eniveauOLCO">
    <w:name w:val="Opsomming teken 3e niveau OLCO"/>
    <w:basedOn w:val="ZsysbasisOLCO"/>
    <w:uiPriority w:val="4"/>
    <w:rsid w:val="00AD44F1"/>
    <w:pPr>
      <w:numPr>
        <w:ilvl w:val="2"/>
        <w:numId w:val="30"/>
      </w:numPr>
    </w:pPr>
  </w:style>
  <w:style w:type="paragraph" w:customStyle="1" w:styleId="Opsommingbolletje1eniveauOLCO">
    <w:name w:val="Opsomming bolletje 1e niveau OLCO"/>
    <w:basedOn w:val="ZsysbasisOLCO"/>
    <w:uiPriority w:val="4"/>
    <w:qFormat/>
    <w:rsid w:val="005017F3"/>
    <w:pPr>
      <w:numPr>
        <w:numId w:val="26"/>
      </w:numPr>
    </w:pPr>
  </w:style>
  <w:style w:type="paragraph" w:customStyle="1" w:styleId="Opsommingbolletje2eniveauOLCO">
    <w:name w:val="Opsomming bolletje 2e niveau OLCO"/>
    <w:basedOn w:val="ZsysbasisOLC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OLCO">
    <w:name w:val="Opsomming bolletje 3e niveau OLCO"/>
    <w:basedOn w:val="ZsysbasisOLC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OLCO">
    <w:name w:val="Opsomming bolletje OLCO"/>
    <w:uiPriority w:val="4"/>
    <w:semiHidden/>
    <w:rsid w:val="005017F3"/>
    <w:pPr>
      <w:numPr>
        <w:numId w:val="1"/>
      </w:numPr>
    </w:pPr>
  </w:style>
  <w:style w:type="paragraph" w:customStyle="1" w:styleId="Opsommingkleineletter1eniveauOLCO">
    <w:name w:val="Opsomming kleine letter 1e niveau OLCO"/>
    <w:basedOn w:val="ZsysbasisOLCO"/>
    <w:uiPriority w:val="4"/>
    <w:qFormat/>
    <w:rsid w:val="00B01DA1"/>
    <w:pPr>
      <w:numPr>
        <w:numId w:val="22"/>
      </w:numPr>
    </w:pPr>
  </w:style>
  <w:style w:type="paragraph" w:customStyle="1" w:styleId="Opsommingkleineletter2eniveauOLCO">
    <w:name w:val="Opsomming kleine letter 2e niveau OLCO"/>
    <w:basedOn w:val="ZsysbasisOLC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OLCO">
    <w:name w:val="Opsomming kleine letter 3e niveau OLCO"/>
    <w:basedOn w:val="ZsysbasisOLC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OLCO">
    <w:name w:val="Opsomming kleine letter OLCO"/>
    <w:uiPriority w:val="4"/>
    <w:semiHidden/>
    <w:rsid w:val="00B01DA1"/>
    <w:pPr>
      <w:numPr>
        <w:numId w:val="8"/>
      </w:numPr>
    </w:pPr>
  </w:style>
  <w:style w:type="paragraph" w:customStyle="1" w:styleId="Opsommingnummer1eniveauOLCO">
    <w:name w:val="Opsomming nummer 1e niveau OLCO"/>
    <w:basedOn w:val="ZsysbasisOLCO"/>
    <w:uiPriority w:val="4"/>
    <w:qFormat/>
    <w:rsid w:val="00B01DA1"/>
    <w:pPr>
      <w:numPr>
        <w:numId w:val="23"/>
      </w:numPr>
    </w:pPr>
  </w:style>
  <w:style w:type="paragraph" w:customStyle="1" w:styleId="Opsommingnummer2eniveauOLCO">
    <w:name w:val="Opsomming nummer 2e niveau OLCO"/>
    <w:basedOn w:val="ZsysbasisOLC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OLCO">
    <w:name w:val="Opsomming nummer 3e niveau OLCO"/>
    <w:basedOn w:val="ZsysbasisOLC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OLCO">
    <w:name w:val="Opsomming nummer OLCO"/>
    <w:uiPriority w:val="4"/>
    <w:semiHidden/>
    <w:rsid w:val="00B01DA1"/>
    <w:pPr>
      <w:numPr>
        <w:numId w:val="2"/>
      </w:numPr>
    </w:pPr>
  </w:style>
  <w:style w:type="paragraph" w:customStyle="1" w:styleId="Opsommingopenrondje1eniveauOLCO">
    <w:name w:val="Opsomming open rondje 1e niveau OLCO"/>
    <w:basedOn w:val="ZsysbasisOLCO"/>
    <w:uiPriority w:val="4"/>
    <w:rsid w:val="00957CCB"/>
    <w:pPr>
      <w:numPr>
        <w:numId w:val="27"/>
      </w:numPr>
    </w:pPr>
  </w:style>
  <w:style w:type="paragraph" w:customStyle="1" w:styleId="Opsommingopenrondje2eniveauOLCO">
    <w:name w:val="Opsomming open rondje 2e niveau OLCO"/>
    <w:basedOn w:val="ZsysbasisOLC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OLCO">
    <w:name w:val="Opsomming open rondje 3e niveau OLCO"/>
    <w:basedOn w:val="ZsysbasisOLCO"/>
    <w:uiPriority w:val="4"/>
    <w:rsid w:val="00957CCB"/>
    <w:pPr>
      <w:numPr>
        <w:ilvl w:val="2"/>
        <w:numId w:val="27"/>
      </w:numPr>
    </w:pPr>
  </w:style>
  <w:style w:type="numbering" w:customStyle="1" w:styleId="OpsommingopenrondjeOLCO">
    <w:name w:val="Opsomming open rondje OLCO"/>
    <w:uiPriority w:val="4"/>
    <w:semiHidden/>
    <w:rsid w:val="00957CCB"/>
    <w:pPr>
      <w:numPr>
        <w:numId w:val="3"/>
      </w:numPr>
    </w:pPr>
  </w:style>
  <w:style w:type="paragraph" w:customStyle="1" w:styleId="Opsommingstreepje1eniveauOLCO">
    <w:name w:val="Opsomming streepje 1e niveau OLCO"/>
    <w:basedOn w:val="ZsysbasisOLCO"/>
    <w:uiPriority w:val="4"/>
    <w:qFormat/>
    <w:rsid w:val="00B01DA1"/>
    <w:pPr>
      <w:numPr>
        <w:numId w:val="28"/>
      </w:numPr>
    </w:pPr>
  </w:style>
  <w:style w:type="paragraph" w:customStyle="1" w:styleId="Opsommingstreepje2eniveauOLCO">
    <w:name w:val="Opsomming streepje 2e niveau OLCO"/>
    <w:basedOn w:val="ZsysbasisOLC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OLCO">
    <w:name w:val="Opsomming streepje 3e niveau OLCO"/>
    <w:basedOn w:val="ZsysbasisOLC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OLCO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1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1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1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1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1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EEB4" w:themeColor="accent5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6" w:themeShade="99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6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5" w:themeShade="99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AF6B" w:themeColor="accent3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28" w:themeColor="accent4" w:themeShade="99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43" w:themeColor="accent4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6840" w:themeColor="accent3" w:themeShade="99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2" w:themeShade="99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1" w:themeShade="99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414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4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4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AF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AF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AF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6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5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43" w:themeColor="accent4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AF6B" w:themeColor="accent3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2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sz="6" w:space="0" w:color="00E776" w:themeColor="accent6"/>
          <w:insideV w:val="single" w:sz="6" w:space="0" w:color="00E776" w:themeColor="accent6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sz="6" w:space="0" w:color="93EEB4" w:themeColor="accent5"/>
          <w:insideV w:val="single" w:sz="6" w:space="0" w:color="93EEB4" w:themeColor="accent5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sz="6" w:space="0" w:color="124143" w:themeColor="accent4"/>
          <w:insideV w:val="single" w:sz="6" w:space="0" w:color="124143" w:themeColor="accent4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sz="6" w:space="0" w:color="28AF6B" w:themeColor="accent3"/>
          <w:insideV w:val="single" w:sz="6" w:space="0" w:color="28AF6B" w:themeColor="accent3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sz="6" w:space="0" w:color="00E776" w:themeColor="accent2"/>
          <w:insideV w:val="single" w:sz="6" w:space="0" w:color="00E776" w:themeColor="accent2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sz="6" w:space="0" w:color="93EEB4" w:themeColor="accent1"/>
          <w:insideV w:val="single" w:sz="6" w:space="0" w:color="93EEB4" w:themeColor="accent1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  <w:insideV w:val="single" w:sz="8" w:space="0" w:color="2EFF98" w:themeColor="accent6" w:themeTint="BF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  <w:insideV w:val="single" w:sz="8" w:space="0" w:color="AEF2C6" w:themeColor="accent5" w:themeTint="BF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  <w:insideV w:val="single" w:sz="8" w:space="0" w:color="289297" w:themeColor="accent4" w:themeTint="BF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92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  <w:insideV w:val="single" w:sz="8" w:space="0" w:color="4BD58F" w:themeColor="accent3" w:themeTint="BF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D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  <w:insideV w:val="single" w:sz="8" w:space="0" w:color="2EFF98" w:themeColor="accent2" w:themeTint="BF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  <w:insideV w:val="single" w:sz="8" w:space="0" w:color="AEF2C6" w:themeColor="accent1" w:themeTint="BF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E07762"/>
  </w:style>
  <w:style w:type="paragraph" w:styleId="Citaat">
    <w:name w:val="Quote"/>
    <w:basedOn w:val="ZsysbasisOLCO"/>
    <w:next w:val="BasistekstOLC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OLCO"/>
    <w:next w:val="BasistekstOLC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OLCO">
    <w:name w:val="Kopnummering OLCO"/>
    <w:uiPriority w:val="99"/>
    <w:semiHidden/>
    <w:rsid w:val="006D1A9D"/>
    <w:pPr>
      <w:numPr>
        <w:numId w:val="9"/>
      </w:numPr>
    </w:pPr>
  </w:style>
  <w:style w:type="paragraph" w:customStyle="1" w:styleId="ZsyseenpuntOLCO">
    <w:name w:val="Zsyseenpunt OLCO"/>
    <w:basedOn w:val="ZsysbasisOLC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OLCO">
    <w:name w:val="Zsysbasisdocumentgegevens OLCO"/>
    <w:basedOn w:val="ZsysbasisOLCO"/>
    <w:next w:val="BasistekstOLCO"/>
    <w:uiPriority w:val="4"/>
    <w:semiHidden/>
    <w:rsid w:val="0020548B"/>
    <w:rPr>
      <w:noProof/>
    </w:rPr>
  </w:style>
  <w:style w:type="paragraph" w:customStyle="1" w:styleId="DocumentgegevenskopjeOLCO">
    <w:name w:val="Documentgegevens kopje OLCO"/>
    <w:basedOn w:val="ZsysbasisdocumentgegevensOLCO"/>
    <w:uiPriority w:val="4"/>
    <w:rsid w:val="00756C31"/>
  </w:style>
  <w:style w:type="paragraph" w:customStyle="1" w:styleId="DocumentgegevensOLCO">
    <w:name w:val="Documentgegevens OLCO"/>
    <w:basedOn w:val="ZsysbasisdocumentgegevensOLCO"/>
    <w:uiPriority w:val="4"/>
    <w:rsid w:val="00756C31"/>
  </w:style>
  <w:style w:type="paragraph" w:customStyle="1" w:styleId="PaginanummerOLCO">
    <w:name w:val="Paginanummer OLCO"/>
    <w:basedOn w:val="ZsysbasisdocumentgegevensOLCO"/>
    <w:uiPriority w:val="4"/>
    <w:rsid w:val="006653B0"/>
    <w:pPr>
      <w:spacing w:line="280" w:lineRule="exact"/>
    </w:pPr>
    <w:rPr>
      <w:sz w:val="14"/>
    </w:rPr>
  </w:style>
  <w:style w:type="paragraph" w:customStyle="1" w:styleId="AfzendergegevensOLCO">
    <w:name w:val="Afzendergegevens OLCO"/>
    <w:basedOn w:val="ZsysbasisdocumentgegevensOLCO"/>
    <w:uiPriority w:val="4"/>
    <w:rsid w:val="00135E7B"/>
  </w:style>
  <w:style w:type="paragraph" w:customStyle="1" w:styleId="AfzendergegevenskopjeOLCO">
    <w:name w:val="Afzendergegevens kopje OLCO"/>
    <w:basedOn w:val="ZsysbasisdocumentgegevensOLCO"/>
    <w:uiPriority w:val="4"/>
    <w:rsid w:val="00135E7B"/>
  </w:style>
  <w:style w:type="numbering" w:customStyle="1" w:styleId="OpsommingtekenOLCO">
    <w:name w:val="Opsomming teken OLCO"/>
    <w:uiPriority w:val="4"/>
    <w:semiHidden/>
    <w:rsid w:val="00AD44F1"/>
    <w:pPr>
      <w:numPr>
        <w:numId w:val="10"/>
      </w:numPr>
    </w:pPr>
  </w:style>
  <w:style w:type="paragraph" w:customStyle="1" w:styleId="AlineavoorafbeeldingOLCO">
    <w:name w:val="Alinea voor afbeelding OLCO"/>
    <w:basedOn w:val="ZsysbasisOLCO"/>
    <w:next w:val="BasistekstOLCO"/>
    <w:uiPriority w:val="4"/>
    <w:qFormat/>
    <w:rsid w:val="00BB239A"/>
  </w:style>
  <w:style w:type="paragraph" w:customStyle="1" w:styleId="TitelgroenOLCO">
    <w:name w:val="Titel groen OLCO"/>
    <w:basedOn w:val="ZsysbasisOLCO"/>
    <w:next w:val="SubtitelvetwitOLCO"/>
    <w:uiPriority w:val="4"/>
    <w:qFormat/>
    <w:rsid w:val="00335F6B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customStyle="1" w:styleId="SubtitelvetwitOLCO">
    <w:name w:val="Subtitel vet wit OLCO"/>
    <w:basedOn w:val="ZsysbasisOLCO"/>
    <w:next w:val="SubtitelwitOLCO"/>
    <w:uiPriority w:val="4"/>
    <w:qFormat/>
    <w:rsid w:val="007007D2"/>
    <w:pPr>
      <w:keepLines/>
      <w:spacing w:before="260" w:line="440" w:lineRule="exact"/>
    </w:pPr>
    <w:rPr>
      <w:b/>
      <w:color w:val="FFFFFF"/>
      <w:sz w:val="34"/>
    </w:rPr>
  </w:style>
  <w:style w:type="numbering" w:customStyle="1" w:styleId="BijlagenummeringOLCO">
    <w:name w:val="Bijlagenummering OLCO"/>
    <w:uiPriority w:val="4"/>
    <w:semiHidden/>
    <w:rsid w:val="00345315"/>
    <w:pPr>
      <w:numPr>
        <w:numId w:val="11"/>
      </w:numPr>
    </w:pPr>
  </w:style>
  <w:style w:type="paragraph" w:customStyle="1" w:styleId="Bijlagekop1OLCO">
    <w:name w:val="Bijlage kop 1 OLCO"/>
    <w:basedOn w:val="ZsysbasisOLCO"/>
    <w:next w:val="BasistekstOLCO"/>
    <w:uiPriority w:val="4"/>
    <w:qFormat/>
    <w:rsid w:val="00D25A51"/>
    <w:pPr>
      <w:keepNext/>
      <w:keepLines/>
      <w:pageBreakBefore/>
      <w:numPr>
        <w:numId w:val="29"/>
      </w:numPr>
      <w:tabs>
        <w:tab w:val="left" w:pos="709"/>
      </w:tabs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Bijlagekop2OLCO">
    <w:name w:val="Bijlage kop 2 OLCO"/>
    <w:basedOn w:val="ZsysbasisOLCO"/>
    <w:next w:val="BasistekstOLCO"/>
    <w:uiPriority w:val="4"/>
    <w:qFormat/>
    <w:rsid w:val="00345315"/>
    <w:pPr>
      <w:keepNext/>
      <w:keepLines/>
      <w:numPr>
        <w:ilvl w:val="1"/>
        <w:numId w:val="29"/>
      </w:numPr>
      <w:spacing w:before="280" w:after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OLC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OLCO"/>
    <w:next w:val="BasistekstOLC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OLCO"/>
    <w:next w:val="BasistekstOLC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DD2A9E"/>
  </w:style>
  <w:style w:type="table" w:customStyle="1" w:styleId="TabelzonderopmaakOLCO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OLCO">
    <w:name w:val="Zsysbasistoc OLCO"/>
    <w:basedOn w:val="ZsysbasisOLCO"/>
    <w:next w:val="BasistekstOLCO"/>
    <w:uiPriority w:val="4"/>
    <w:semiHidden/>
    <w:rsid w:val="00335F6B"/>
    <w:pPr>
      <w:tabs>
        <w:tab w:val="right" w:pos="8363"/>
      </w:tabs>
      <w:ind w:left="709" w:right="1418" w:hanging="709"/>
    </w:pPr>
  </w:style>
  <w:style w:type="numbering" w:customStyle="1" w:styleId="AgendapuntlijstOLCO">
    <w:name w:val="Agendapunt (lijst) OLCO"/>
    <w:uiPriority w:val="4"/>
    <w:semiHidden/>
    <w:rsid w:val="001C6232"/>
    <w:pPr>
      <w:numPr>
        <w:numId w:val="24"/>
      </w:numPr>
    </w:pPr>
  </w:style>
  <w:style w:type="paragraph" w:customStyle="1" w:styleId="AgendapuntOLCO">
    <w:name w:val="Agendapunt OLCO"/>
    <w:basedOn w:val="ZsysbasisOLCO"/>
    <w:uiPriority w:val="4"/>
    <w:rsid w:val="001C6232"/>
    <w:pPr>
      <w:numPr>
        <w:numId w:val="25"/>
      </w:numPr>
    </w:pPr>
  </w:style>
  <w:style w:type="paragraph" w:customStyle="1" w:styleId="ZsysbasistabeltekstOLCO">
    <w:name w:val="Zsysbasistabeltekst OLCO"/>
    <w:basedOn w:val="ZsysbasisOLCO"/>
    <w:next w:val="TabeltekstOLCO"/>
    <w:uiPriority w:val="4"/>
    <w:semiHidden/>
    <w:rsid w:val="00E921FB"/>
  </w:style>
  <w:style w:type="paragraph" w:customStyle="1" w:styleId="TabeltekstOLCO">
    <w:name w:val="Tabeltekst OLCO"/>
    <w:basedOn w:val="ZsysbasistabeltekstOLCO"/>
    <w:uiPriority w:val="4"/>
    <w:rsid w:val="00312D26"/>
  </w:style>
  <w:style w:type="paragraph" w:customStyle="1" w:styleId="TabelkopjeOLCO">
    <w:name w:val="Tabelkopje OLCO"/>
    <w:basedOn w:val="ZsysbasistabeltekstOLCO"/>
    <w:next w:val="TabeltekstOLCO"/>
    <w:uiPriority w:val="4"/>
    <w:rsid w:val="00312D26"/>
    <w:rPr>
      <w:b/>
      <w:color w:val="FFFFFF"/>
    </w:rPr>
  </w:style>
  <w:style w:type="paragraph" w:customStyle="1" w:styleId="DocumentnaamOLCO">
    <w:name w:val="Documentnaam OLCO"/>
    <w:basedOn w:val="ZsysbasisOLCO"/>
    <w:next w:val="BasistekstOLCO"/>
    <w:uiPriority w:val="4"/>
    <w:rsid w:val="00B30352"/>
  </w:style>
  <w:style w:type="character" w:customStyle="1" w:styleId="VoetteksttekenopmaakOLCO">
    <w:name w:val="Voettekst tekenopmaak OLCO"/>
    <w:basedOn w:val="Standaardalinea-lettertype"/>
    <w:uiPriority w:val="4"/>
    <w:rsid w:val="00020820"/>
    <w:rPr>
      <w:b/>
    </w:rPr>
  </w:style>
  <w:style w:type="paragraph" w:customStyle="1" w:styleId="Opsommingnummerlijst1eniveauOLCO">
    <w:name w:val="Opsomming nummer lijst 1e niveau OLCO"/>
    <w:basedOn w:val="ZsysbasisOLCO"/>
    <w:uiPriority w:val="4"/>
    <w:rsid w:val="000B01BC"/>
    <w:pPr>
      <w:numPr>
        <w:numId w:val="33"/>
      </w:numPr>
    </w:pPr>
  </w:style>
  <w:style w:type="paragraph" w:customStyle="1" w:styleId="Opsommingnummerlijst2eniveauOLCO">
    <w:name w:val="Opsomming nummer lijst 2e niveau OLCO"/>
    <w:basedOn w:val="ZsysbasisOLCO"/>
    <w:uiPriority w:val="4"/>
    <w:rsid w:val="000B01BC"/>
    <w:pPr>
      <w:numPr>
        <w:ilvl w:val="1"/>
        <w:numId w:val="33"/>
      </w:numPr>
    </w:pPr>
  </w:style>
  <w:style w:type="paragraph" w:customStyle="1" w:styleId="Opsommingnummerlijst3eniveauOLCO">
    <w:name w:val="Opsomming nummer lijst 3e niveau OLCO"/>
    <w:basedOn w:val="ZsysbasisOLCO"/>
    <w:uiPriority w:val="4"/>
    <w:rsid w:val="000B01BC"/>
    <w:pPr>
      <w:numPr>
        <w:ilvl w:val="2"/>
        <w:numId w:val="33"/>
      </w:numPr>
    </w:pPr>
  </w:style>
  <w:style w:type="numbering" w:customStyle="1" w:styleId="OpsommingnummerlijstOLCO">
    <w:name w:val="Opsomming nummer lijst OLCO"/>
    <w:basedOn w:val="Geenlijst"/>
    <w:uiPriority w:val="4"/>
    <w:semiHidden/>
    <w:rsid w:val="000B01BC"/>
    <w:pPr>
      <w:numPr>
        <w:numId w:val="32"/>
      </w:numPr>
    </w:pPr>
  </w:style>
  <w:style w:type="character" w:customStyle="1" w:styleId="Kop1Char">
    <w:name w:val="Kop 1 Char"/>
    <w:aliases w:val="Kop 1 OLCO Char"/>
    <w:basedOn w:val="Standaardalinea-lettertype"/>
    <w:link w:val="Kop1"/>
    <w:rsid w:val="00D25A51"/>
    <w:rPr>
      <w:rFonts w:ascii="Arial" w:hAnsi="Arial" w:cs="Arial"/>
      <w:b/>
      <w:bCs/>
      <w:color w:val="124143" w:themeColor="text2"/>
      <w:sz w:val="36"/>
      <w:szCs w:val="32"/>
    </w:rPr>
  </w:style>
  <w:style w:type="paragraph" w:customStyle="1" w:styleId="KopInhoudsopgaveOLCO">
    <w:name w:val="Kop Inhoudsopgave OLCO"/>
    <w:basedOn w:val="ZsysbasisOLCO"/>
    <w:next w:val="BasistekstOLCO"/>
    <w:uiPriority w:val="4"/>
    <w:rsid w:val="001C4F74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SubtitelwitOLCO">
    <w:name w:val="Subtitel wit OLCO"/>
    <w:basedOn w:val="ZsysbasisOLCO"/>
    <w:uiPriority w:val="4"/>
    <w:rsid w:val="0059437A"/>
    <w:pPr>
      <w:spacing w:line="440" w:lineRule="exact"/>
    </w:pPr>
    <w:rPr>
      <w:color w:val="FFFFFF"/>
      <w:sz w:val="34"/>
    </w:rPr>
  </w:style>
  <w:style w:type="paragraph" w:customStyle="1" w:styleId="TitelOLCO">
    <w:name w:val="Titel OLCO"/>
    <w:basedOn w:val="ZsysbasisOLCO"/>
    <w:next w:val="SubtitelvetwitOLCO"/>
    <w:uiPriority w:val="4"/>
    <w:rsid w:val="001C4F74"/>
    <w:pPr>
      <w:keepLines/>
      <w:spacing w:line="960" w:lineRule="exact"/>
    </w:pPr>
    <w:rPr>
      <w:b/>
      <w:color w:val="124143" w:themeColor="text2"/>
      <w:spacing w:val="20"/>
      <w:sz w:val="90"/>
    </w:rPr>
  </w:style>
  <w:style w:type="paragraph" w:customStyle="1" w:styleId="SubtitelvetOLCO">
    <w:name w:val="Subtitel vet OLCO"/>
    <w:basedOn w:val="ZsysbasisOLCO"/>
    <w:next w:val="SubtitelwitOLCO"/>
    <w:uiPriority w:val="4"/>
    <w:rsid w:val="001C4F74"/>
    <w:pPr>
      <w:keepLines/>
      <w:spacing w:before="260" w:line="440" w:lineRule="exact"/>
    </w:pPr>
    <w:rPr>
      <w:b/>
      <w:color w:val="124143" w:themeColor="text2"/>
      <w:sz w:val="34"/>
    </w:rPr>
  </w:style>
  <w:style w:type="paragraph" w:customStyle="1" w:styleId="SubtitelOLCO">
    <w:name w:val="Subtitel OLCO"/>
    <w:basedOn w:val="ZsysbasisOLCO"/>
    <w:next w:val="SubtitelwitOLCO"/>
    <w:uiPriority w:val="4"/>
    <w:rsid w:val="001C4F74"/>
    <w:pPr>
      <w:spacing w:line="440" w:lineRule="exact"/>
    </w:pPr>
    <w:rPr>
      <w:color w:val="124143" w:themeColor="text2"/>
      <w:sz w:val="34"/>
    </w:rPr>
  </w:style>
  <w:style w:type="table" w:customStyle="1" w:styleId="TabelstijlOLCO">
    <w:name w:val="Tabelstijl OLCO"/>
    <w:basedOn w:val="Standaardtabel"/>
    <w:uiPriority w:val="99"/>
    <w:rsid w:val="00976F6A"/>
    <w:pPr>
      <w:spacing w:line="240" w:lineRule="auto"/>
    </w:pPr>
    <w:tblPr>
      <w:tblBorders>
        <w:insideV w:val="single" w:sz="4" w:space="0" w:color="889FA0"/>
      </w:tblBorders>
      <w:tblCellMar>
        <w:top w:w="28" w:type="dxa"/>
        <w:left w:w="227" w:type="dxa"/>
        <w:bottom w:w="62" w:type="dxa"/>
      </w:tblCellMar>
    </w:tblPr>
    <w:tblStylePr w:type="firstRow">
      <w:tblPr/>
      <w:tcPr>
        <w:shd w:val="clear" w:color="auto" w:fill="124143" w:themeFill="text2"/>
      </w:tcPr>
    </w:tblStylePr>
    <w:tblStylePr w:type="lastRow"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1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bottom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bottom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bottom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bottom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bottom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bottom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1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1"/>
          <w:right w:val="single" w:sz="4" w:space="0" w:color="93EEB4" w:themeColor="accent1"/>
        </w:tcBorders>
      </w:tcPr>
    </w:tblStylePr>
    <w:tblStylePr w:type="band1Horz">
      <w:tblPr/>
      <w:tcPr>
        <w:tcBorders>
          <w:top w:val="single" w:sz="4" w:space="0" w:color="93EEB4" w:themeColor="accent1"/>
          <w:bottom w:val="single" w:sz="4" w:space="0" w:color="93EE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1"/>
          <w:left w:val="nil"/>
        </w:tcBorders>
      </w:tcPr>
    </w:tblStylePr>
    <w:tblStylePr w:type="swCell">
      <w:tblPr/>
      <w:tcPr>
        <w:tcBorders>
          <w:top w:val="double" w:sz="4" w:space="0" w:color="93EEB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2"/>
          <w:right w:val="single" w:sz="4" w:space="0" w:color="00E776" w:themeColor="accent2"/>
        </w:tcBorders>
      </w:tcPr>
    </w:tblStylePr>
    <w:tblStylePr w:type="band1Horz">
      <w:tblPr/>
      <w:tcPr>
        <w:tcBorders>
          <w:top w:val="single" w:sz="4" w:space="0" w:color="00E776" w:themeColor="accent2"/>
          <w:bottom w:val="single" w:sz="4" w:space="0" w:color="00E77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2"/>
          <w:left w:val="nil"/>
        </w:tcBorders>
      </w:tcPr>
    </w:tblStylePr>
    <w:tblStylePr w:type="swCell">
      <w:tblPr/>
      <w:tcPr>
        <w:tcBorders>
          <w:top w:val="double" w:sz="4" w:space="0" w:color="00E77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28AF6B" w:themeColor="accent3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AF6B" w:themeColor="accent3"/>
          <w:right w:val="single" w:sz="4" w:space="0" w:color="28AF6B" w:themeColor="accent3"/>
        </w:tcBorders>
      </w:tcPr>
    </w:tblStylePr>
    <w:tblStylePr w:type="band1Horz">
      <w:tblPr/>
      <w:tcPr>
        <w:tcBorders>
          <w:top w:val="single" w:sz="4" w:space="0" w:color="28AF6B" w:themeColor="accent3"/>
          <w:bottom w:val="single" w:sz="4" w:space="0" w:color="28A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AF6B" w:themeColor="accent3"/>
          <w:left w:val="nil"/>
        </w:tcBorders>
      </w:tcPr>
    </w:tblStylePr>
    <w:tblStylePr w:type="swCell">
      <w:tblPr/>
      <w:tcPr>
        <w:tcBorders>
          <w:top w:val="double" w:sz="4" w:space="0" w:color="28AF6B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124143" w:themeColor="accent4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43" w:themeColor="accent4"/>
          <w:right w:val="single" w:sz="4" w:space="0" w:color="124143" w:themeColor="accent4"/>
        </w:tcBorders>
      </w:tcPr>
    </w:tblStylePr>
    <w:tblStylePr w:type="band1Horz">
      <w:tblPr/>
      <w:tcPr>
        <w:tcBorders>
          <w:top w:val="single" w:sz="4" w:space="0" w:color="124143" w:themeColor="accent4"/>
          <w:bottom w:val="single" w:sz="4" w:space="0" w:color="12414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43" w:themeColor="accent4"/>
          <w:left w:val="nil"/>
        </w:tcBorders>
      </w:tcPr>
    </w:tblStylePr>
    <w:tblStylePr w:type="swCell">
      <w:tblPr/>
      <w:tcPr>
        <w:tcBorders>
          <w:top w:val="double" w:sz="4" w:space="0" w:color="12414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5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5"/>
          <w:right w:val="single" w:sz="4" w:space="0" w:color="93EEB4" w:themeColor="accent5"/>
        </w:tcBorders>
      </w:tcPr>
    </w:tblStylePr>
    <w:tblStylePr w:type="band1Horz">
      <w:tblPr/>
      <w:tcPr>
        <w:tcBorders>
          <w:top w:val="single" w:sz="4" w:space="0" w:color="93EEB4" w:themeColor="accent5"/>
          <w:bottom w:val="single" w:sz="4" w:space="0" w:color="93EE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5"/>
          <w:left w:val="nil"/>
        </w:tcBorders>
      </w:tcPr>
    </w:tblStylePr>
    <w:tblStylePr w:type="swCell">
      <w:tblPr/>
      <w:tcPr>
        <w:tcBorders>
          <w:top w:val="double" w:sz="4" w:space="0" w:color="93EEB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6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6"/>
          <w:right w:val="single" w:sz="4" w:space="0" w:color="00E776" w:themeColor="accent6"/>
        </w:tcBorders>
      </w:tcPr>
    </w:tblStylePr>
    <w:tblStylePr w:type="band1Horz">
      <w:tblPr/>
      <w:tcPr>
        <w:tcBorders>
          <w:top w:val="single" w:sz="4" w:space="0" w:color="00E776" w:themeColor="accent6"/>
          <w:bottom w:val="single" w:sz="4" w:space="0" w:color="00E7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6"/>
          <w:left w:val="nil"/>
        </w:tcBorders>
      </w:tcPr>
    </w:tblStylePr>
    <w:tblStylePr w:type="swCell">
      <w:tblPr/>
      <w:tcPr>
        <w:tcBorders>
          <w:top w:val="double" w:sz="4" w:space="0" w:color="00E77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1"/>
        <w:left w:val="single" w:sz="24" w:space="0" w:color="93EEB4" w:themeColor="accent1"/>
        <w:bottom w:val="single" w:sz="24" w:space="0" w:color="93EEB4" w:themeColor="accent1"/>
        <w:right w:val="single" w:sz="24" w:space="0" w:color="93EEB4" w:themeColor="accent1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2"/>
        <w:left w:val="single" w:sz="24" w:space="0" w:color="00E776" w:themeColor="accent2"/>
        <w:bottom w:val="single" w:sz="24" w:space="0" w:color="00E776" w:themeColor="accent2"/>
        <w:right w:val="single" w:sz="24" w:space="0" w:color="00E776" w:themeColor="accent2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AF6B" w:themeColor="accent3"/>
        <w:left w:val="single" w:sz="24" w:space="0" w:color="28AF6B" w:themeColor="accent3"/>
        <w:bottom w:val="single" w:sz="24" w:space="0" w:color="28AF6B" w:themeColor="accent3"/>
        <w:right w:val="single" w:sz="24" w:space="0" w:color="28AF6B" w:themeColor="accent3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43" w:themeColor="accent4"/>
        <w:left w:val="single" w:sz="24" w:space="0" w:color="124143" w:themeColor="accent4"/>
        <w:bottom w:val="single" w:sz="24" w:space="0" w:color="124143" w:themeColor="accent4"/>
        <w:right w:val="single" w:sz="24" w:space="0" w:color="124143" w:themeColor="accent4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5"/>
        <w:left w:val="single" w:sz="24" w:space="0" w:color="93EEB4" w:themeColor="accent5"/>
        <w:bottom w:val="single" w:sz="24" w:space="0" w:color="93EEB4" w:themeColor="accent5"/>
        <w:right w:val="single" w:sz="24" w:space="0" w:color="93EEB4" w:themeColor="accent5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6"/>
        <w:left w:val="single" w:sz="24" w:space="0" w:color="00E776" w:themeColor="accent6"/>
        <w:bottom w:val="single" w:sz="24" w:space="0" w:color="00E776" w:themeColor="accent6"/>
        <w:right w:val="single" w:sz="24" w:space="0" w:color="00E776" w:themeColor="accent6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93EEB4" w:themeColor="accent1"/>
        <w:bottom w:val="single" w:sz="4" w:space="0" w:color="93EE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00E776" w:themeColor="accent2"/>
        <w:bottom w:val="single" w:sz="4" w:space="0" w:color="00E77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28AF6B" w:themeColor="accent3"/>
        <w:bottom w:val="single" w:sz="4" w:space="0" w:color="28A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A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124143" w:themeColor="accent4"/>
        <w:bottom w:val="single" w:sz="4" w:space="0" w:color="12414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2414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93EEB4" w:themeColor="accent5"/>
        <w:bottom w:val="single" w:sz="4" w:space="0" w:color="93EE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00E776" w:themeColor="accent6"/>
        <w:bottom w:val="single" w:sz="4" w:space="0" w:color="00E7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A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A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A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A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4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4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4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4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1" w:themeTint="66"/>
        <w:left w:val="single" w:sz="4" w:space="0" w:color="D3F8E0" w:themeColor="accent1" w:themeTint="66"/>
        <w:bottom w:val="single" w:sz="4" w:space="0" w:color="D3F8E0" w:themeColor="accent1" w:themeTint="66"/>
        <w:right w:val="single" w:sz="4" w:space="0" w:color="D3F8E0" w:themeColor="accent1" w:themeTint="66"/>
        <w:insideH w:val="single" w:sz="4" w:space="0" w:color="D3F8E0" w:themeColor="accent1" w:themeTint="66"/>
        <w:insideV w:val="single" w:sz="4" w:space="0" w:color="D3F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EE9C3" w:themeColor="accent3" w:themeTint="66"/>
        <w:left w:val="single" w:sz="4" w:space="0" w:color="9EE9C3" w:themeColor="accent3" w:themeTint="66"/>
        <w:bottom w:val="single" w:sz="4" w:space="0" w:color="9EE9C3" w:themeColor="accent3" w:themeTint="66"/>
        <w:right w:val="single" w:sz="4" w:space="0" w:color="9EE9C3" w:themeColor="accent3" w:themeTint="66"/>
        <w:insideH w:val="single" w:sz="4" w:space="0" w:color="9EE9C3" w:themeColor="accent3" w:themeTint="66"/>
        <w:insideV w:val="single" w:sz="4" w:space="0" w:color="9EE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9D6DB" w:themeColor="accent4" w:themeTint="66"/>
        <w:left w:val="single" w:sz="4" w:space="0" w:color="79D6DB" w:themeColor="accent4" w:themeTint="66"/>
        <w:bottom w:val="single" w:sz="4" w:space="0" w:color="79D6DB" w:themeColor="accent4" w:themeTint="66"/>
        <w:right w:val="single" w:sz="4" w:space="0" w:color="79D6DB" w:themeColor="accent4" w:themeTint="66"/>
        <w:insideH w:val="single" w:sz="4" w:space="0" w:color="79D6DB" w:themeColor="accent4" w:themeTint="66"/>
        <w:insideV w:val="single" w:sz="4" w:space="0" w:color="79D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5" w:themeTint="66"/>
        <w:left w:val="single" w:sz="4" w:space="0" w:color="D3F8E0" w:themeColor="accent5" w:themeTint="66"/>
        <w:bottom w:val="single" w:sz="4" w:space="0" w:color="D3F8E0" w:themeColor="accent5" w:themeTint="66"/>
        <w:right w:val="single" w:sz="4" w:space="0" w:color="D3F8E0" w:themeColor="accent5" w:themeTint="66"/>
        <w:insideH w:val="single" w:sz="4" w:space="0" w:color="D3F8E0" w:themeColor="accent5" w:themeTint="66"/>
        <w:insideV w:val="single" w:sz="4" w:space="0" w:color="D3F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6" w:themeTint="66"/>
        <w:left w:val="single" w:sz="4" w:space="0" w:color="8FFFC8" w:themeColor="accent6" w:themeTint="66"/>
        <w:bottom w:val="single" w:sz="4" w:space="0" w:color="8FFFC8" w:themeColor="accent6" w:themeTint="66"/>
        <w:right w:val="single" w:sz="4" w:space="0" w:color="8FFFC8" w:themeColor="accent6" w:themeTint="66"/>
        <w:insideH w:val="single" w:sz="4" w:space="0" w:color="8FFFC8" w:themeColor="accent6" w:themeTint="66"/>
        <w:insideV w:val="single" w:sz="4" w:space="0" w:color="8FFF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2" w:themeTint="66"/>
        <w:left w:val="single" w:sz="4" w:space="0" w:color="8FFFC8" w:themeColor="accent2" w:themeTint="66"/>
        <w:bottom w:val="single" w:sz="4" w:space="0" w:color="8FFFC8" w:themeColor="accent2" w:themeTint="66"/>
        <w:right w:val="single" w:sz="4" w:space="0" w:color="8FFFC8" w:themeColor="accent2" w:themeTint="66"/>
        <w:insideH w:val="single" w:sz="4" w:space="0" w:color="8FFFC8" w:themeColor="accent2" w:themeTint="66"/>
        <w:insideV w:val="single" w:sz="4" w:space="0" w:color="8FFF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1" w:themeTint="99"/>
        <w:bottom w:val="single" w:sz="2" w:space="0" w:color="BEF4D1" w:themeColor="accent1" w:themeTint="99"/>
        <w:insideH w:val="single" w:sz="2" w:space="0" w:color="BEF4D1" w:themeColor="accent1" w:themeTint="99"/>
        <w:insideV w:val="single" w:sz="2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2" w:themeTint="99"/>
        <w:bottom w:val="single" w:sz="2" w:space="0" w:color="57FFAC" w:themeColor="accent2" w:themeTint="99"/>
        <w:insideH w:val="single" w:sz="2" w:space="0" w:color="57FFAC" w:themeColor="accent2" w:themeTint="99"/>
        <w:insideV w:val="single" w:sz="2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EDEA5" w:themeColor="accent3" w:themeTint="99"/>
        <w:bottom w:val="single" w:sz="2" w:space="0" w:color="6EDEA5" w:themeColor="accent3" w:themeTint="99"/>
        <w:insideH w:val="single" w:sz="2" w:space="0" w:color="6EDEA5" w:themeColor="accent3" w:themeTint="99"/>
        <w:insideV w:val="single" w:sz="2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36C2C9" w:themeColor="accent4" w:themeTint="99"/>
        <w:bottom w:val="single" w:sz="2" w:space="0" w:color="36C2C9" w:themeColor="accent4" w:themeTint="99"/>
        <w:insideH w:val="single" w:sz="2" w:space="0" w:color="36C2C9" w:themeColor="accent4" w:themeTint="99"/>
        <w:insideV w:val="single" w:sz="2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2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5" w:themeTint="99"/>
        <w:bottom w:val="single" w:sz="2" w:space="0" w:color="BEF4D1" w:themeColor="accent5" w:themeTint="99"/>
        <w:insideH w:val="single" w:sz="2" w:space="0" w:color="BEF4D1" w:themeColor="accent5" w:themeTint="99"/>
        <w:insideV w:val="single" w:sz="2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6" w:themeTint="99"/>
        <w:bottom w:val="single" w:sz="2" w:space="0" w:color="57FFAC" w:themeColor="accent6" w:themeTint="99"/>
        <w:insideH w:val="single" w:sz="2" w:space="0" w:color="57FFAC" w:themeColor="accent6" w:themeTint="99"/>
        <w:insideV w:val="single" w:sz="2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ergadernummerOLCO">
    <w:name w:val="Vergadernummer OLCO"/>
    <w:basedOn w:val="ZsysbasisOLCO"/>
    <w:uiPriority w:val="4"/>
    <w:rsid w:val="00A552BE"/>
    <w:pPr>
      <w:numPr>
        <w:numId w:val="37"/>
      </w:numPr>
    </w:pPr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Voettekst_20_code/>
  <Versienummer/>
  <Datum/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8c10c919e25e6b935724f68a5203eaca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0517a0c07d2f672dc3bdfa64f168222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77E19-F4EC-48BB-979C-6BA3BAD91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9390FD63-E1A3-4504-AC11-CEA922D7A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7A635-AB3F-407A-83C1-36F698ACE2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68FA26-15CB-4DF0-9228-A6FB24BD0264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van Rooijen</dc:creator>
  <cp:keywords/>
  <dc:description/>
  <cp:lastModifiedBy>Paul van Dorst</cp:lastModifiedBy>
  <cp:revision>7</cp:revision>
  <cp:lastPrinted>2018-12-11T07:36:00Z</cp:lastPrinted>
  <dcterms:created xsi:type="dcterms:W3CDTF">2025-08-25T12:24:00Z</dcterms:created>
  <dcterms:modified xsi:type="dcterms:W3CDTF">2025-09-12T07:16:00Z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0x01010017C79E31DF9D7E44808304988559FF84</vt:lpwstr>
  </property>
  <property fmtid="{D5CDD505-2E9C-101B-9397-08002B2CF9AE}" pid="4" name="MediaServiceImageTags">
    <vt:lpwstr/>
  </property>
</Properties>
</file>