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2960" w14:textId="77777777" w:rsidR="00EA7E49" w:rsidRDefault="00EA7E49" w:rsidP="004F3336"/>
    <w:p w14:paraId="06C32C22" w14:textId="77777777" w:rsidR="00EA7E49" w:rsidRPr="00173A14" w:rsidRDefault="003E6499" w:rsidP="004F333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Formulier </w:t>
      </w:r>
      <w:r w:rsidR="00B77654" w:rsidRPr="00173A14">
        <w:rPr>
          <w:b/>
          <w:bCs/>
          <w:sz w:val="40"/>
          <w:szCs w:val="40"/>
        </w:rPr>
        <w:t xml:space="preserve">Voorkeur </w:t>
      </w:r>
      <w:r w:rsidR="00263524">
        <w:rPr>
          <w:b/>
          <w:bCs/>
          <w:sz w:val="40"/>
          <w:szCs w:val="40"/>
        </w:rPr>
        <w:t xml:space="preserve">perceel </w:t>
      </w:r>
    </w:p>
    <w:p w14:paraId="0880C92E" w14:textId="77777777" w:rsidR="00B77654" w:rsidRDefault="00B77654" w:rsidP="004F3336"/>
    <w:p w14:paraId="4FB29F5C" w14:textId="77777777" w:rsidR="004F3336" w:rsidRDefault="004F3336" w:rsidP="004F3336">
      <w:proofErr w:type="gramStart"/>
      <w:r>
        <w:t>ten</w:t>
      </w:r>
      <w:proofErr w:type="gramEnd"/>
      <w:r>
        <w:t xml:space="preserve"> behoeve van</w:t>
      </w:r>
    </w:p>
    <w:p w14:paraId="1298685D" w14:textId="77777777" w:rsidR="004F3336" w:rsidRDefault="004F3336" w:rsidP="004F3336"/>
    <w:p w14:paraId="5D8B904D" w14:textId="0944E3B9" w:rsidR="00A31F5F" w:rsidRDefault="00260E25" w:rsidP="004F3336">
      <w:r>
        <w:rPr>
          <w:rFonts w:eastAsia="Calibri"/>
          <w:b/>
          <w:bCs/>
          <w:sz w:val="24"/>
          <w:szCs w:val="24"/>
          <w:lang w:eastAsia="en-US"/>
        </w:rPr>
        <w:t>Integraal onderhoud Recreatiegebieden en de Nieuwe Driemanspolder</w:t>
      </w:r>
      <w:r w:rsidR="004F3336" w:rsidRPr="00655558">
        <w:rPr>
          <w:rFonts w:eastAsia="Calibri"/>
          <w:b/>
          <w:bCs/>
          <w:sz w:val="24"/>
          <w:szCs w:val="24"/>
          <w:lang w:eastAsia="en-US"/>
        </w:rPr>
        <w:br/>
      </w:r>
    </w:p>
    <w:p w14:paraId="04ADB807" w14:textId="77777777" w:rsidR="00F34A79" w:rsidRPr="00655558" w:rsidRDefault="00F34A79" w:rsidP="004F3336"/>
    <w:p w14:paraId="4E2BC951" w14:textId="77777777" w:rsidR="00554C38" w:rsidRDefault="00BB7F11" w:rsidP="004F3336">
      <w:r w:rsidRPr="00BA787E">
        <w:rPr>
          <w:rFonts w:cs="Arial"/>
          <w:b/>
          <w:highlight w:val="yellow"/>
        </w:rPr>
        <w:fldChar w:fldCharType="begin"/>
      </w:r>
      <w:r w:rsidRPr="00BA787E">
        <w:rPr>
          <w:rFonts w:cs="Arial"/>
          <w:b/>
          <w:highlight w:val="yellow"/>
        </w:rPr>
        <w:instrText xml:space="preserve"> MACROBUTTON nomacro [Naam Inschrijver]</w:instrText>
      </w:r>
      <w:r w:rsidRPr="00BA787E">
        <w:rPr>
          <w:rFonts w:cs="Arial"/>
          <w:b/>
          <w:highlight w:val="yellow"/>
        </w:rPr>
        <w:fldChar w:fldCharType="end"/>
      </w:r>
      <w:r w:rsidR="009E4683" w:rsidRPr="00BA787E">
        <w:rPr>
          <w:rFonts w:cs="Arial"/>
          <w:i/>
          <w:iCs/>
        </w:rPr>
        <w:t xml:space="preserve"> </w:t>
      </w:r>
      <w:proofErr w:type="gramStart"/>
      <w:r w:rsidR="009E4683" w:rsidRPr="00BA787E">
        <w:rPr>
          <w:rFonts w:cs="Arial"/>
        </w:rPr>
        <w:t>gevestigd</w:t>
      </w:r>
      <w:proofErr w:type="gramEnd"/>
      <w:r w:rsidR="009E4683" w:rsidRPr="00BA787E">
        <w:rPr>
          <w:rFonts w:cs="Arial"/>
        </w:rPr>
        <w:t xml:space="preserve"> te</w:t>
      </w:r>
      <w:r w:rsidR="009E4683" w:rsidRPr="00BA787E">
        <w:rPr>
          <w:rFonts w:cs="Arial"/>
          <w:i/>
          <w:iCs/>
        </w:rPr>
        <w:t xml:space="preserve"> </w:t>
      </w:r>
      <w:r w:rsidRPr="00BA787E">
        <w:rPr>
          <w:rFonts w:cs="Arial"/>
          <w:b/>
          <w:highlight w:val="yellow"/>
        </w:rPr>
        <w:fldChar w:fldCharType="begin"/>
      </w:r>
      <w:r w:rsidRPr="00BA787E">
        <w:rPr>
          <w:rFonts w:cs="Arial"/>
          <w:b/>
          <w:highlight w:val="yellow"/>
        </w:rPr>
        <w:instrText xml:space="preserve"> MACROBUTTON nomacro [Vestigingsplaats inschrijver]</w:instrText>
      </w:r>
      <w:r w:rsidRPr="00BA787E">
        <w:rPr>
          <w:rFonts w:cs="Arial"/>
          <w:b/>
          <w:highlight w:val="yellow"/>
        </w:rPr>
        <w:fldChar w:fldCharType="end"/>
      </w:r>
      <w:r w:rsidR="00BA787E">
        <w:rPr>
          <w:rFonts w:cs="Arial"/>
          <w:b/>
          <w:sz w:val="24"/>
          <w:szCs w:val="24"/>
        </w:rPr>
        <w:t xml:space="preserve"> </w:t>
      </w:r>
      <w:r w:rsidR="004F3336" w:rsidRPr="00655558">
        <w:t>verklaart dat</w:t>
      </w:r>
    </w:p>
    <w:p w14:paraId="00D6FF1F" w14:textId="77777777" w:rsidR="00A31F5F" w:rsidRDefault="00A31F5F" w:rsidP="004F3336">
      <w:pPr>
        <w:rPr>
          <w:b/>
        </w:rPr>
      </w:pPr>
    </w:p>
    <w:p w14:paraId="530601CE" w14:textId="77777777" w:rsidR="00DF0976" w:rsidRPr="00A31F5F" w:rsidRDefault="00554C38" w:rsidP="004F3336">
      <w:pPr>
        <w:rPr>
          <w:b/>
          <w:bCs/>
        </w:rPr>
      </w:pPr>
      <w:r w:rsidRPr="003E4008">
        <w:rPr>
          <w:b/>
        </w:rPr>
        <w:t xml:space="preserve">Inschrijver </w:t>
      </w:r>
      <w:r w:rsidR="003C3F8E" w:rsidRPr="00A31F5F">
        <w:rPr>
          <w:b/>
          <w:bCs/>
        </w:rPr>
        <w:t>de volgende voorkeur</w:t>
      </w:r>
      <w:r w:rsidR="00AD6A05">
        <w:rPr>
          <w:b/>
          <w:bCs/>
        </w:rPr>
        <w:t xml:space="preserve"> heeft qua </w:t>
      </w:r>
      <w:r w:rsidR="00BA787E">
        <w:rPr>
          <w:b/>
          <w:bCs/>
        </w:rPr>
        <w:t>percelen</w:t>
      </w:r>
      <w:r w:rsidR="00205007">
        <w:rPr>
          <w:b/>
          <w:bCs/>
        </w:rPr>
        <w:t>:</w:t>
      </w:r>
    </w:p>
    <w:p w14:paraId="288028DC" w14:textId="77777777" w:rsidR="00A31F5F" w:rsidRPr="003259C6" w:rsidRDefault="00A31F5F" w:rsidP="004F3336"/>
    <w:p w14:paraId="57AC49E0" w14:textId="4EF21E46" w:rsidR="00AD6A05" w:rsidRDefault="00BA787E" w:rsidP="00AD6A05">
      <w:pPr>
        <w:pStyle w:val="Opsommingbullet"/>
        <w:numPr>
          <w:ilvl w:val="0"/>
          <w:numId w:val="0"/>
        </w:numPr>
        <w:ind w:left="227" w:hanging="227"/>
      </w:pPr>
      <w:r w:rsidRPr="00BA787E">
        <w:t>Eerste voorkeur</w:t>
      </w:r>
      <w:r w:rsidRPr="00BA787E">
        <w:tab/>
      </w:r>
      <w:r>
        <w:tab/>
      </w:r>
      <w:r w:rsidR="00F34A79" w:rsidRPr="00F34A79">
        <w:rPr>
          <w:highlight w:val="yellow"/>
        </w:rPr>
        <w:t xml:space="preserve">Perceel </w:t>
      </w:r>
      <w:proofErr w:type="gramStart"/>
      <w:r w:rsidR="00F34A79" w:rsidRPr="00F34A79">
        <w:rPr>
          <w:highlight w:val="yellow"/>
        </w:rPr>
        <w:t>1 /</w:t>
      </w:r>
      <w:proofErr w:type="gramEnd"/>
      <w:r w:rsidR="00F34A79" w:rsidRPr="00F34A79">
        <w:rPr>
          <w:highlight w:val="yellow"/>
        </w:rPr>
        <w:t xml:space="preserve"> Perceel 2</w:t>
      </w:r>
    </w:p>
    <w:p w14:paraId="079AFAEF" w14:textId="77777777" w:rsidR="00BA787E" w:rsidRPr="00BA787E" w:rsidRDefault="00BA787E" w:rsidP="00AD6A05">
      <w:pPr>
        <w:pStyle w:val="Opsommingbullet"/>
        <w:numPr>
          <w:ilvl w:val="0"/>
          <w:numId w:val="0"/>
        </w:numPr>
        <w:ind w:left="227" w:hanging="227"/>
      </w:pPr>
    </w:p>
    <w:p w14:paraId="5F994D28" w14:textId="48E95A34" w:rsidR="00532480" w:rsidRPr="00BA787E" w:rsidRDefault="00BA787E" w:rsidP="00AD6A05">
      <w:pPr>
        <w:pStyle w:val="Opsommingbullet"/>
        <w:numPr>
          <w:ilvl w:val="0"/>
          <w:numId w:val="0"/>
        </w:numPr>
        <w:ind w:left="227" w:hanging="227"/>
      </w:pPr>
      <w:r w:rsidRPr="00BA787E">
        <w:t xml:space="preserve">Tweede voorkeur </w:t>
      </w:r>
      <w:r w:rsidRPr="00BA787E">
        <w:tab/>
      </w:r>
      <w:r w:rsidR="00F34A79" w:rsidRPr="00F34A79">
        <w:rPr>
          <w:highlight w:val="yellow"/>
        </w:rPr>
        <w:t xml:space="preserve">Perceel </w:t>
      </w:r>
      <w:proofErr w:type="gramStart"/>
      <w:r w:rsidR="00F34A79" w:rsidRPr="00F34A79">
        <w:rPr>
          <w:highlight w:val="yellow"/>
        </w:rPr>
        <w:t>1 /</w:t>
      </w:r>
      <w:proofErr w:type="gramEnd"/>
      <w:r w:rsidR="00F34A79" w:rsidRPr="00F34A79">
        <w:rPr>
          <w:highlight w:val="yellow"/>
        </w:rPr>
        <w:t xml:space="preserve"> Perceel 2</w:t>
      </w:r>
    </w:p>
    <w:p w14:paraId="1731E96D" w14:textId="77777777" w:rsidR="00BA787E" w:rsidRDefault="00BA787E" w:rsidP="00BA787E">
      <w:pPr>
        <w:pStyle w:val="Opsommingbullet"/>
        <w:numPr>
          <w:ilvl w:val="0"/>
          <w:numId w:val="0"/>
        </w:numPr>
        <w:ind w:left="227" w:hanging="227"/>
      </w:pPr>
    </w:p>
    <w:p w14:paraId="5DB61BB1" w14:textId="77777777" w:rsidR="00427C43" w:rsidRDefault="00427C43" w:rsidP="009903F7"/>
    <w:p w14:paraId="3FC63C82" w14:textId="77777777" w:rsidR="00427C43" w:rsidRDefault="00427C43" w:rsidP="00427C43">
      <w:pPr>
        <w:rPr>
          <w:b/>
        </w:rPr>
      </w:pPr>
    </w:p>
    <w:sectPr w:rsidR="00427C43" w:rsidSect="00D47047">
      <w:headerReference w:type="default" r:id="rId11"/>
      <w:pgSz w:w="11906" w:h="16838"/>
      <w:pgMar w:top="1440" w:right="1644" w:bottom="70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1CA1" w14:textId="77777777" w:rsidR="00211619" w:rsidRDefault="00211619" w:rsidP="00220940">
      <w:pPr>
        <w:spacing w:line="240" w:lineRule="auto"/>
      </w:pPr>
      <w:r>
        <w:separator/>
      </w:r>
    </w:p>
  </w:endnote>
  <w:endnote w:type="continuationSeparator" w:id="0">
    <w:p w14:paraId="18A743B2" w14:textId="77777777" w:rsidR="00211619" w:rsidRDefault="00211619" w:rsidP="00220940">
      <w:pPr>
        <w:spacing w:line="240" w:lineRule="auto"/>
      </w:pPr>
      <w:r>
        <w:continuationSeparator/>
      </w:r>
    </w:p>
  </w:endnote>
  <w:endnote w:type="continuationNotice" w:id="1">
    <w:p w14:paraId="2905683D" w14:textId="77777777" w:rsidR="00211619" w:rsidRDefault="002116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6012" w14:textId="77777777" w:rsidR="00211619" w:rsidRDefault="00211619" w:rsidP="00220940">
      <w:pPr>
        <w:spacing w:line="240" w:lineRule="auto"/>
      </w:pPr>
      <w:r>
        <w:separator/>
      </w:r>
    </w:p>
  </w:footnote>
  <w:footnote w:type="continuationSeparator" w:id="0">
    <w:p w14:paraId="3AD11060" w14:textId="77777777" w:rsidR="00211619" w:rsidRDefault="00211619" w:rsidP="00220940">
      <w:pPr>
        <w:spacing w:line="240" w:lineRule="auto"/>
      </w:pPr>
      <w:r>
        <w:continuationSeparator/>
      </w:r>
    </w:p>
  </w:footnote>
  <w:footnote w:type="continuationNotice" w:id="1">
    <w:p w14:paraId="73249A18" w14:textId="77777777" w:rsidR="00211619" w:rsidRDefault="002116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D8F5" w14:textId="4E86827D" w:rsidR="001C49DB" w:rsidRPr="00695307" w:rsidRDefault="00260E25" w:rsidP="00260E25">
    <w:pPr>
      <w:pStyle w:val="Kopteks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8C9EF" wp14:editId="59BDE741">
          <wp:simplePos x="0" y="0"/>
          <wp:positionH relativeFrom="column">
            <wp:posOffset>3306445</wp:posOffset>
          </wp:positionH>
          <wp:positionV relativeFrom="paragraph">
            <wp:posOffset>0</wp:posOffset>
          </wp:positionV>
          <wp:extent cx="2093032" cy="844493"/>
          <wp:effectExtent l="0" t="0" r="2540" b="0"/>
          <wp:wrapSquare wrapText="bothSides"/>
          <wp:docPr id="214792928" name="Afbeelding 214792928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92928" name="Afbeelding 214792928" descr="Afbeelding met Lettertype, logo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032" cy="84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C1548" w14:textId="463EF631" w:rsidR="001C49DB" w:rsidRPr="00BB7F11" w:rsidRDefault="00F36435" w:rsidP="001C49DB">
    <w:pPr>
      <w:pStyle w:val="Koptekst"/>
      <w:rPr>
        <w:sz w:val="18"/>
        <w:szCs w:val="18"/>
      </w:rPr>
    </w:pPr>
    <w:r>
      <w:rPr>
        <w:rFonts w:cs="Arial"/>
        <w:sz w:val="18"/>
        <w:szCs w:val="18"/>
      </w:rPr>
      <w:t xml:space="preserve">Integraal onderhoud Recreatiegebieden en de Nieuwe </w:t>
    </w:r>
    <w:proofErr w:type="spellStart"/>
    <w:r>
      <w:rPr>
        <w:rFonts w:cs="Arial"/>
        <w:sz w:val="18"/>
        <w:szCs w:val="18"/>
      </w:rPr>
      <w:t>Driemanspolder</w:t>
    </w:r>
    <w:proofErr w:type="spellEnd"/>
    <w:r w:rsidR="00F34A79">
      <w:rPr>
        <w:rFonts w:cs="Arial"/>
        <w:sz w:val="18"/>
        <w:szCs w:val="18"/>
      </w:rPr>
      <w:t xml:space="preserve"> </w:t>
    </w:r>
  </w:p>
  <w:p w14:paraId="26594E23" w14:textId="11BC177C" w:rsidR="00EA7E49" w:rsidRPr="00220940" w:rsidRDefault="00F34A79" w:rsidP="00EA7E49">
    <w:pPr>
      <w:pStyle w:val="Koptekst"/>
      <w:rPr>
        <w:sz w:val="18"/>
        <w:szCs w:val="18"/>
      </w:rPr>
    </w:pPr>
    <w:r>
      <w:rPr>
        <w:sz w:val="18"/>
        <w:szCs w:val="18"/>
      </w:rPr>
      <w:t xml:space="preserve">Bijlage </w:t>
    </w:r>
    <w:r w:rsidR="00F36435">
      <w:rPr>
        <w:sz w:val="18"/>
        <w:szCs w:val="18"/>
      </w:rPr>
      <w:t>4</w:t>
    </w:r>
    <w:r>
      <w:rPr>
        <w:sz w:val="18"/>
        <w:szCs w:val="18"/>
      </w:rPr>
      <w:t xml:space="preserve"> - </w:t>
    </w:r>
    <w:r w:rsidR="00EA7E49">
      <w:rPr>
        <w:sz w:val="18"/>
        <w:szCs w:val="18"/>
      </w:rPr>
      <w:t xml:space="preserve">Formulier </w:t>
    </w:r>
    <w:r w:rsidR="00173A14">
      <w:rPr>
        <w:sz w:val="18"/>
        <w:szCs w:val="18"/>
      </w:rPr>
      <w:t xml:space="preserve">Voorkeur </w:t>
    </w:r>
    <w:r w:rsidR="008E6A4B">
      <w:rPr>
        <w:sz w:val="18"/>
        <w:szCs w:val="18"/>
      </w:rPr>
      <w:t>perceel</w:t>
    </w:r>
  </w:p>
  <w:p w14:paraId="4B176C9B" w14:textId="77777777" w:rsidR="00695307" w:rsidRPr="00EA7E49" w:rsidRDefault="00695307" w:rsidP="00EA7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06D37A4D"/>
    <w:multiLevelType w:val="hybridMultilevel"/>
    <w:tmpl w:val="48DED1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4B3B"/>
    <w:multiLevelType w:val="hybridMultilevel"/>
    <w:tmpl w:val="7F324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7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</w:abstractNum>
  <w:abstractNum w:abstractNumId="3" w15:restartNumberingAfterBreak="0">
    <w:nsid w:val="215020DB"/>
    <w:multiLevelType w:val="hybridMultilevel"/>
    <w:tmpl w:val="E82467E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513D5AF3"/>
    <w:multiLevelType w:val="hybridMultilevel"/>
    <w:tmpl w:val="D66806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4C04AB"/>
    <w:multiLevelType w:val="hybridMultilevel"/>
    <w:tmpl w:val="8C284BEA"/>
    <w:lvl w:ilvl="0" w:tplc="B3B48298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A3A12DE">
      <w:numFmt w:val="bullet"/>
      <w:lvlText w:val="•"/>
      <w:lvlJc w:val="left"/>
      <w:pPr>
        <w:ind w:left="2571" w:hanging="705"/>
      </w:pPr>
      <w:rPr>
        <w:rFonts w:ascii="Corbel" w:eastAsia="Times New Roman" w:hAnsi="Corbe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0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3107B"/>
    <w:multiLevelType w:val="hybridMultilevel"/>
    <w:tmpl w:val="020492D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A3A12DE">
      <w:numFmt w:val="bullet"/>
      <w:lvlText w:val="•"/>
      <w:lvlJc w:val="left"/>
      <w:pPr>
        <w:ind w:left="2571" w:hanging="705"/>
      </w:pPr>
      <w:rPr>
        <w:rFonts w:ascii="Corbel" w:eastAsia="Times New Roman" w:hAnsi="Corbe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41609618">
    <w:abstractNumId w:val="0"/>
  </w:num>
  <w:num w:numId="2" w16cid:durableId="1343825084">
    <w:abstractNumId w:val="6"/>
  </w:num>
  <w:num w:numId="3" w16cid:durableId="1546746617">
    <w:abstractNumId w:val="11"/>
  </w:num>
  <w:num w:numId="4" w16cid:durableId="2098818603">
    <w:abstractNumId w:val="10"/>
  </w:num>
  <w:num w:numId="5" w16cid:durableId="2002610671">
    <w:abstractNumId w:val="0"/>
  </w:num>
  <w:num w:numId="6" w16cid:durableId="326709787">
    <w:abstractNumId w:val="4"/>
  </w:num>
  <w:num w:numId="7" w16cid:durableId="1843858684">
    <w:abstractNumId w:val="9"/>
  </w:num>
  <w:num w:numId="8" w16cid:durableId="2027443547">
    <w:abstractNumId w:val="8"/>
  </w:num>
  <w:num w:numId="9" w16cid:durableId="651452017">
    <w:abstractNumId w:val="11"/>
  </w:num>
  <w:num w:numId="10" w16cid:durableId="9571939">
    <w:abstractNumId w:val="10"/>
  </w:num>
  <w:num w:numId="11" w16cid:durableId="1728914861">
    <w:abstractNumId w:val="10"/>
  </w:num>
  <w:num w:numId="12" w16cid:durableId="252132700">
    <w:abstractNumId w:val="10"/>
  </w:num>
  <w:num w:numId="13" w16cid:durableId="1684093004">
    <w:abstractNumId w:val="10"/>
  </w:num>
  <w:num w:numId="14" w16cid:durableId="45683452">
    <w:abstractNumId w:val="10"/>
  </w:num>
  <w:num w:numId="15" w16cid:durableId="221719050">
    <w:abstractNumId w:val="10"/>
  </w:num>
  <w:num w:numId="16" w16cid:durableId="1381591467">
    <w:abstractNumId w:val="10"/>
  </w:num>
  <w:num w:numId="17" w16cid:durableId="635140005">
    <w:abstractNumId w:val="10"/>
  </w:num>
  <w:num w:numId="18" w16cid:durableId="111480064">
    <w:abstractNumId w:val="10"/>
  </w:num>
  <w:num w:numId="19" w16cid:durableId="629670651">
    <w:abstractNumId w:val="8"/>
  </w:num>
  <w:num w:numId="20" w16cid:durableId="1863744937">
    <w:abstractNumId w:val="11"/>
  </w:num>
  <w:num w:numId="21" w16cid:durableId="1572233843">
    <w:abstractNumId w:val="0"/>
  </w:num>
  <w:num w:numId="22" w16cid:durableId="515923530">
    <w:abstractNumId w:val="4"/>
  </w:num>
  <w:num w:numId="23" w16cid:durableId="1764833527">
    <w:abstractNumId w:val="9"/>
  </w:num>
  <w:num w:numId="24" w16cid:durableId="2076388261">
    <w:abstractNumId w:val="0"/>
  </w:num>
  <w:num w:numId="25" w16cid:durableId="747270288">
    <w:abstractNumId w:val="0"/>
  </w:num>
  <w:num w:numId="26" w16cid:durableId="1021934428">
    <w:abstractNumId w:val="0"/>
  </w:num>
  <w:num w:numId="27" w16cid:durableId="1056202858">
    <w:abstractNumId w:val="12"/>
  </w:num>
  <w:num w:numId="28" w16cid:durableId="125512863">
    <w:abstractNumId w:val="7"/>
  </w:num>
  <w:num w:numId="29" w16cid:durableId="921522312">
    <w:abstractNumId w:val="2"/>
  </w:num>
  <w:num w:numId="30" w16cid:durableId="1260140596">
    <w:abstractNumId w:val="3"/>
  </w:num>
  <w:num w:numId="31" w16cid:durableId="719089352">
    <w:abstractNumId w:val="5"/>
  </w:num>
  <w:num w:numId="32" w16cid:durableId="12422555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9F"/>
    <w:rsid w:val="00002288"/>
    <w:rsid w:val="000758F1"/>
    <w:rsid w:val="000A274D"/>
    <w:rsid w:val="000A399A"/>
    <w:rsid w:val="000B46D8"/>
    <w:rsid w:val="000E6543"/>
    <w:rsid w:val="00173A14"/>
    <w:rsid w:val="00174438"/>
    <w:rsid w:val="00177A29"/>
    <w:rsid w:val="001835E0"/>
    <w:rsid w:val="001C2039"/>
    <w:rsid w:val="001C49DB"/>
    <w:rsid w:val="00205007"/>
    <w:rsid w:val="00211619"/>
    <w:rsid w:val="00220940"/>
    <w:rsid w:val="00232499"/>
    <w:rsid w:val="00260E25"/>
    <w:rsid w:val="00263524"/>
    <w:rsid w:val="002B5524"/>
    <w:rsid w:val="002C5F98"/>
    <w:rsid w:val="002E152D"/>
    <w:rsid w:val="002E5365"/>
    <w:rsid w:val="003030A9"/>
    <w:rsid w:val="00314396"/>
    <w:rsid w:val="00316245"/>
    <w:rsid w:val="003257E3"/>
    <w:rsid w:val="003259C6"/>
    <w:rsid w:val="00367491"/>
    <w:rsid w:val="00391D8B"/>
    <w:rsid w:val="003B3222"/>
    <w:rsid w:val="003C19FE"/>
    <w:rsid w:val="003C3F8E"/>
    <w:rsid w:val="003E4008"/>
    <w:rsid w:val="003E6499"/>
    <w:rsid w:val="0041618B"/>
    <w:rsid w:val="00424DED"/>
    <w:rsid w:val="00427C43"/>
    <w:rsid w:val="00451B22"/>
    <w:rsid w:val="0045589F"/>
    <w:rsid w:val="00457350"/>
    <w:rsid w:val="00482A4F"/>
    <w:rsid w:val="004B70B6"/>
    <w:rsid w:val="004E07F7"/>
    <w:rsid w:val="004F3336"/>
    <w:rsid w:val="00527398"/>
    <w:rsid w:val="00532480"/>
    <w:rsid w:val="00554C38"/>
    <w:rsid w:val="00595037"/>
    <w:rsid w:val="00632123"/>
    <w:rsid w:val="00656F3A"/>
    <w:rsid w:val="00664B71"/>
    <w:rsid w:val="00684697"/>
    <w:rsid w:val="00695307"/>
    <w:rsid w:val="006B7047"/>
    <w:rsid w:val="006B77D2"/>
    <w:rsid w:val="006C583D"/>
    <w:rsid w:val="006D3936"/>
    <w:rsid w:val="00781D78"/>
    <w:rsid w:val="007D4F2B"/>
    <w:rsid w:val="008104C5"/>
    <w:rsid w:val="0083415A"/>
    <w:rsid w:val="008402D9"/>
    <w:rsid w:val="0084568B"/>
    <w:rsid w:val="00847FFD"/>
    <w:rsid w:val="0086631D"/>
    <w:rsid w:val="00897847"/>
    <w:rsid w:val="008E6A4B"/>
    <w:rsid w:val="008F22B0"/>
    <w:rsid w:val="009175F9"/>
    <w:rsid w:val="00935ECC"/>
    <w:rsid w:val="00960029"/>
    <w:rsid w:val="009761CF"/>
    <w:rsid w:val="009903F7"/>
    <w:rsid w:val="009B0D92"/>
    <w:rsid w:val="009B5DFA"/>
    <w:rsid w:val="009D0F01"/>
    <w:rsid w:val="009E4683"/>
    <w:rsid w:val="00A03098"/>
    <w:rsid w:val="00A31F5F"/>
    <w:rsid w:val="00A3732E"/>
    <w:rsid w:val="00A53085"/>
    <w:rsid w:val="00A86DE4"/>
    <w:rsid w:val="00AD6A05"/>
    <w:rsid w:val="00B04208"/>
    <w:rsid w:val="00B578D0"/>
    <w:rsid w:val="00B75600"/>
    <w:rsid w:val="00B77654"/>
    <w:rsid w:val="00B836AA"/>
    <w:rsid w:val="00BA1AD2"/>
    <w:rsid w:val="00BA787E"/>
    <w:rsid w:val="00BB7F11"/>
    <w:rsid w:val="00BC6441"/>
    <w:rsid w:val="00BD0C39"/>
    <w:rsid w:val="00BE0145"/>
    <w:rsid w:val="00BE1DBE"/>
    <w:rsid w:val="00C51154"/>
    <w:rsid w:val="00CC39EC"/>
    <w:rsid w:val="00CE3D11"/>
    <w:rsid w:val="00D47047"/>
    <w:rsid w:val="00D75033"/>
    <w:rsid w:val="00D835AA"/>
    <w:rsid w:val="00D93CF8"/>
    <w:rsid w:val="00DA034E"/>
    <w:rsid w:val="00DB2406"/>
    <w:rsid w:val="00DD0355"/>
    <w:rsid w:val="00DF0976"/>
    <w:rsid w:val="00E14CF4"/>
    <w:rsid w:val="00E34E09"/>
    <w:rsid w:val="00E50398"/>
    <w:rsid w:val="00E83A32"/>
    <w:rsid w:val="00E97741"/>
    <w:rsid w:val="00EA7E49"/>
    <w:rsid w:val="00EB1492"/>
    <w:rsid w:val="00EB2483"/>
    <w:rsid w:val="00EC0F60"/>
    <w:rsid w:val="00F12F0D"/>
    <w:rsid w:val="00F34A79"/>
    <w:rsid w:val="00F36435"/>
    <w:rsid w:val="00F52535"/>
    <w:rsid w:val="00F80C9F"/>
    <w:rsid w:val="00F95B0C"/>
    <w:rsid w:val="00FD0FAE"/>
    <w:rsid w:val="00FD101E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A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FD0FA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940"/>
  </w:style>
  <w:style w:type="paragraph" w:styleId="Voettekst">
    <w:name w:val="footer"/>
    <w:basedOn w:val="Standaard"/>
    <w:link w:val="VoettekstChar"/>
    <w:uiPriority w:val="99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0940"/>
  </w:style>
  <w:style w:type="paragraph" w:styleId="Ballontekst">
    <w:name w:val="Balloon Text"/>
    <w:basedOn w:val="Standaard"/>
    <w:link w:val="BallontekstChar"/>
    <w:rsid w:val="0022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20940"/>
    <w:rPr>
      <w:rFonts w:ascii="Tahoma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basedOn w:val="Standaardalinea-lettertype"/>
    <w:link w:val="Lijstalinea"/>
    <w:uiPriority w:val="34"/>
    <w:rsid w:val="00D47047"/>
  </w:style>
  <w:style w:type="character" w:styleId="Verwijzingopmerking">
    <w:name w:val="annotation reference"/>
    <w:basedOn w:val="Standaardalinea-lettertype"/>
    <w:rsid w:val="0041618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161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161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161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1618B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00228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02288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002288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BA7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6fa4f-36fe-4079-9c25-83560e2fde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4C527BF0164DB3501D1B712FC94A" ma:contentTypeVersion="9" ma:contentTypeDescription="Een nieuw document maken." ma:contentTypeScope="" ma:versionID="d3b145da10b1eeb3a9299447b2a3f191">
  <xsd:schema xmlns:xsd="http://www.w3.org/2001/XMLSchema" xmlns:xs="http://www.w3.org/2001/XMLSchema" xmlns:p="http://schemas.microsoft.com/office/2006/metadata/properties" xmlns:ns2="2ab6fa4f-36fe-4079-9c25-83560e2fdeac" targetNamespace="http://schemas.microsoft.com/office/2006/metadata/properties" ma:root="true" ma:fieldsID="8a0c01856cc475140c48f6c09a683a2b" ns2:_="">
    <xsd:import namespace="2ab6fa4f-36fe-4079-9c25-83560e2fd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6fa4f-36fe-4079-9c25-83560e2fd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880FD-AB91-4761-B40A-CD1B3E1F7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27DE0-4FB0-407D-8E2D-BE9518E74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90399-9537-4EBD-A5DB-2E5BCC701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5630D-17C2-40A5-A978-3CA142CC32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2025-09-08T17:24:00Z</dcterms:created>
  <dcterms:modified xsi:type="dcterms:W3CDTF">2025-09-08T17:25:00Z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60</vt:lpwstr>
  </property>
  <property fmtid="{D5CDD505-2E9C-101B-9397-08002B2CF9AE}" pid="3" name="ContentTypeId">
    <vt:lpwstr>0x0101002DA44C527BF0164DB3501D1B712FC94A</vt:lpwstr>
  </property>
  <property fmtid="{D5CDD505-2E9C-101B-9397-08002B2CF9AE}" pid="4" name="AuthorIds_UIVersion_1024">
    <vt:lpwstr>22</vt:lpwstr>
  </property>
</Properties>
</file>