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E6C9" w14:textId="26B58CE0" w:rsidR="00F041BA" w:rsidRPr="00A22601" w:rsidRDefault="00A22601" w:rsidP="00A22601">
      <w:r>
        <w:t xml:space="preserve">Bijlage 4. </w:t>
      </w:r>
      <w:r>
        <w:tab/>
      </w:r>
      <w:r w:rsidR="004F1946" w:rsidRPr="00E5641E">
        <w:rPr>
          <w:b/>
          <w:bCs/>
          <w:sz w:val="24"/>
          <w:szCs w:val="24"/>
        </w:rPr>
        <w:t>Geheimhoudingsverklaring</w:t>
      </w:r>
    </w:p>
    <w:p w14:paraId="61903050" w14:textId="739A46F9" w:rsidR="00F041BA" w:rsidRDefault="00F041BA" w:rsidP="00F041BA"/>
    <w:p w14:paraId="3DA71294" w14:textId="77777777" w:rsidR="00A22601" w:rsidRPr="00E5641E" w:rsidRDefault="00A22601" w:rsidP="00F041BA"/>
    <w:p w14:paraId="00A1BD77" w14:textId="170FD756" w:rsidR="00F041BA" w:rsidRPr="00E5641E" w:rsidRDefault="00D232B1" w:rsidP="00F041BA">
      <w:r w:rsidRPr="00E5641E">
        <w:t>Ondergetekenden:</w:t>
      </w:r>
    </w:p>
    <w:p w14:paraId="51F0BABE" w14:textId="77777777" w:rsidR="00D232B1" w:rsidRPr="004E615C" w:rsidRDefault="00D232B1" w:rsidP="00F041BA">
      <w:pPr>
        <w:rPr>
          <w:highlight w:val="yellow"/>
        </w:rPr>
      </w:pPr>
    </w:p>
    <w:p w14:paraId="7EE2C2E3" w14:textId="77B535FD" w:rsidR="00A5312A" w:rsidRPr="001805CA" w:rsidRDefault="00A5312A" w:rsidP="00F041BA">
      <w:r w:rsidRPr="004E615C">
        <w:t xml:space="preserve">1. </w:t>
      </w:r>
      <w:r w:rsidR="00165ACD">
        <w:t>Gemeente Assen</w:t>
      </w:r>
      <w:r w:rsidRPr="004E615C">
        <w:t xml:space="preserve">, vertegenwoordigd door </w:t>
      </w:r>
      <w:r w:rsidR="005F22E4">
        <w:t xml:space="preserve">de heer E. Kamphuis, </w:t>
      </w:r>
      <w:r w:rsidR="004305E9">
        <w:t>teammanager Vastgoed en Grondzaken</w:t>
      </w:r>
      <w:r w:rsidR="00151744" w:rsidRPr="004E615C">
        <w:t>,</w:t>
      </w:r>
      <w:r w:rsidRPr="004E615C">
        <w:t xml:space="preserve"> gevestigd te </w:t>
      </w:r>
      <w:r w:rsidR="007A3CAF">
        <w:t>Noordersingel 33, Assen</w:t>
      </w:r>
      <w:r w:rsidRPr="004E615C">
        <w:t xml:space="preserve">, hierna te noemen </w:t>
      </w:r>
      <w:r w:rsidR="00D232B1" w:rsidRPr="004E615C">
        <w:t>’I</w:t>
      </w:r>
      <w:r w:rsidRPr="004E615C">
        <w:t>nformatieverstrekker</w:t>
      </w:r>
      <w:r w:rsidR="00D232B1" w:rsidRPr="004E615C">
        <w:t>’</w:t>
      </w:r>
      <w:r w:rsidRPr="004E615C">
        <w:t>,</w:t>
      </w:r>
    </w:p>
    <w:p w14:paraId="3F05A1A0" w14:textId="4943B92B" w:rsidR="00A5312A" w:rsidRDefault="00A5312A" w:rsidP="00F041BA">
      <w:pPr>
        <w:rPr>
          <w:highlight w:val="yellow"/>
        </w:rPr>
      </w:pPr>
    </w:p>
    <w:p w14:paraId="4623809C" w14:textId="61C31D9A" w:rsidR="00151744" w:rsidRPr="004E615C" w:rsidRDefault="00151744" w:rsidP="00F041BA">
      <w:r w:rsidRPr="004E615C">
        <w:t xml:space="preserve">en </w:t>
      </w:r>
    </w:p>
    <w:p w14:paraId="6ED3DE25" w14:textId="6B21CF40" w:rsidR="00E2100C" w:rsidRPr="004E615C" w:rsidRDefault="00E2100C" w:rsidP="00A5312A">
      <w:pPr>
        <w:rPr>
          <w:highlight w:val="yellow"/>
        </w:rPr>
      </w:pPr>
    </w:p>
    <w:p w14:paraId="70428C84" w14:textId="5983426D" w:rsidR="00A5312A" w:rsidRPr="00895739" w:rsidRDefault="00404987" w:rsidP="00A5312A">
      <w:r w:rsidRPr="00895739">
        <w:t>2.</w:t>
      </w:r>
      <w:r w:rsidR="00A5312A" w:rsidRPr="00C444A4">
        <w:t xml:space="preserve"> </w:t>
      </w:r>
      <w:r w:rsidR="00A5312A" w:rsidRPr="00CB2E82">
        <w:rPr>
          <w:highlight w:val="yellow"/>
        </w:rPr>
        <w:t>_____ (</w:t>
      </w:r>
      <w:r w:rsidR="00151744" w:rsidRPr="00CB2E82">
        <w:rPr>
          <w:highlight w:val="yellow"/>
        </w:rPr>
        <w:t>Naam Deelnemer</w:t>
      </w:r>
      <w:r w:rsidR="00A5312A" w:rsidRPr="00CB2E82">
        <w:rPr>
          <w:highlight w:val="yellow"/>
        </w:rPr>
        <w:t>)</w:t>
      </w:r>
      <w:r w:rsidR="00A5312A" w:rsidRPr="00895739">
        <w:t xml:space="preserve">, vertegenwoordigd door </w:t>
      </w:r>
      <w:r w:rsidR="00A5312A" w:rsidRPr="00CB2E82">
        <w:rPr>
          <w:highlight w:val="yellow"/>
        </w:rPr>
        <w:t>_____ (naam vertegenwoordiger)</w:t>
      </w:r>
      <w:r w:rsidR="00151744" w:rsidRPr="00C444A4">
        <w:t>,</w:t>
      </w:r>
      <w:r w:rsidR="00A5312A" w:rsidRPr="00C444A4">
        <w:t xml:space="preserve"> gevestigd te </w:t>
      </w:r>
      <w:r w:rsidR="00A5312A" w:rsidRPr="00CB2E82">
        <w:rPr>
          <w:highlight w:val="yellow"/>
        </w:rPr>
        <w:t>____ (vestigingsadres)</w:t>
      </w:r>
      <w:r w:rsidR="00A5312A" w:rsidRPr="00C444A4">
        <w:t xml:space="preserve">, </w:t>
      </w:r>
      <w:r w:rsidR="00151744" w:rsidRPr="004E615C">
        <w:t xml:space="preserve">hierna </w:t>
      </w:r>
      <w:r w:rsidR="00A5312A" w:rsidRPr="00895739">
        <w:t xml:space="preserve">te noemen </w:t>
      </w:r>
      <w:r w:rsidR="00D232B1" w:rsidRPr="00895739">
        <w:t>’I</w:t>
      </w:r>
      <w:r w:rsidR="00A5312A" w:rsidRPr="00C444A4">
        <w:t>nformatieontvanger</w:t>
      </w:r>
      <w:r w:rsidR="00D232B1" w:rsidRPr="00C444A4">
        <w:t>’</w:t>
      </w:r>
      <w:r w:rsidR="00392015" w:rsidRPr="004E615C">
        <w:t>,</w:t>
      </w:r>
    </w:p>
    <w:p w14:paraId="4415A880" w14:textId="51730FF3" w:rsidR="00A5312A" w:rsidRDefault="00A5312A" w:rsidP="00A5312A">
      <w:pPr>
        <w:rPr>
          <w:highlight w:val="yellow"/>
        </w:rPr>
      </w:pPr>
    </w:p>
    <w:p w14:paraId="4637BE16" w14:textId="77777777" w:rsidR="00836A0E" w:rsidRPr="004E615C" w:rsidRDefault="00836A0E" w:rsidP="00A5312A">
      <w:pPr>
        <w:rPr>
          <w:highlight w:val="yellow"/>
        </w:rPr>
      </w:pPr>
    </w:p>
    <w:p w14:paraId="4BF47D22" w14:textId="1CBB71D5" w:rsidR="00D232B1" w:rsidRPr="00895739" w:rsidRDefault="00392015" w:rsidP="00A5312A">
      <w:r w:rsidRPr="004E615C">
        <w:t>n</w:t>
      </w:r>
      <w:r w:rsidR="00D232B1" w:rsidRPr="00895739">
        <w:t>emen het volgende in aanmerking:</w:t>
      </w:r>
    </w:p>
    <w:p w14:paraId="549EEE7C" w14:textId="702FE1D0" w:rsidR="00D232B1" w:rsidRPr="004E615C" w:rsidRDefault="00D232B1" w:rsidP="00A5312A">
      <w:pPr>
        <w:rPr>
          <w:highlight w:val="yellow"/>
        </w:rPr>
      </w:pPr>
    </w:p>
    <w:p w14:paraId="77F6CF70" w14:textId="7981DA46" w:rsidR="00D232B1" w:rsidRPr="00C444A4" w:rsidRDefault="00D232B1" w:rsidP="00F822D4">
      <w:pPr>
        <w:pStyle w:val="Lijstalinea"/>
        <w:numPr>
          <w:ilvl w:val="0"/>
          <w:numId w:val="47"/>
        </w:numPr>
      </w:pPr>
      <w:r w:rsidRPr="00895739">
        <w:t xml:space="preserve">Informatieverstrekker </w:t>
      </w:r>
      <w:r w:rsidR="001567BF" w:rsidRPr="00C444A4">
        <w:t xml:space="preserve">is </w:t>
      </w:r>
      <w:r w:rsidR="00F822D4" w:rsidRPr="004E615C">
        <w:t xml:space="preserve">namens en voor rekening van de Deelnemers en de tot de rechtspersoon van de Deelnemers behorende organisatieonderdelen </w:t>
      </w:r>
      <w:r w:rsidR="00111993" w:rsidRPr="00C444A4">
        <w:t xml:space="preserve">een </w:t>
      </w:r>
      <w:r w:rsidR="00573D5A">
        <w:t>aanbesteding</w:t>
      </w:r>
      <w:r w:rsidR="00111993" w:rsidRPr="00C444A4">
        <w:t xml:space="preserve"> gestart </w:t>
      </w:r>
      <w:r w:rsidR="005E3213">
        <w:t>volgens de niet openbare procedure genaamd ‘</w:t>
      </w:r>
      <w:r w:rsidR="008A2CA4">
        <w:t>Toegang en beveiliging</w:t>
      </w:r>
      <w:r w:rsidR="00111993" w:rsidRPr="00895739">
        <w:t>’</w:t>
      </w:r>
      <w:r w:rsidR="00F17363">
        <w:t xml:space="preserve"> met zaaknummer 42923-2025</w:t>
      </w:r>
      <w:r w:rsidR="00111993" w:rsidRPr="00895739">
        <w:t>;</w:t>
      </w:r>
    </w:p>
    <w:p w14:paraId="37473B19" w14:textId="69D4566E" w:rsidR="00111993" w:rsidRPr="001805CA" w:rsidRDefault="00111993" w:rsidP="00D232B1">
      <w:pPr>
        <w:pStyle w:val="Lijstalinea"/>
        <w:numPr>
          <w:ilvl w:val="0"/>
          <w:numId w:val="47"/>
        </w:numPr>
      </w:pPr>
      <w:r w:rsidRPr="00C444A4">
        <w:t xml:space="preserve">Informatieontvanger </w:t>
      </w:r>
      <w:r w:rsidR="001567BF" w:rsidRPr="00C444A4">
        <w:t xml:space="preserve">zal </w:t>
      </w:r>
      <w:r w:rsidR="00F17363">
        <w:t xml:space="preserve">voor deze </w:t>
      </w:r>
      <w:r w:rsidR="001D1550">
        <w:t xml:space="preserve">aanbesteding in de offertefase </w:t>
      </w:r>
      <w:r w:rsidR="00FF242E">
        <w:t xml:space="preserve">documenten ontvangen </w:t>
      </w:r>
      <w:r w:rsidR="00854F69" w:rsidRPr="001805CA">
        <w:t>die als vertrouwelijk word</w:t>
      </w:r>
      <w:r w:rsidR="00FF242E">
        <w:t>en</w:t>
      </w:r>
      <w:r w:rsidR="00854F69" w:rsidRPr="001805CA">
        <w:t xml:space="preserve"> beschouwd</w:t>
      </w:r>
      <w:r w:rsidRPr="001805CA">
        <w:t>;</w:t>
      </w:r>
    </w:p>
    <w:p w14:paraId="5AAFFD3A" w14:textId="3C93631A" w:rsidR="00111993" w:rsidRPr="00895739" w:rsidRDefault="00873620" w:rsidP="00D232B1">
      <w:pPr>
        <w:pStyle w:val="Lijstalinea"/>
        <w:numPr>
          <w:ilvl w:val="0"/>
          <w:numId w:val="47"/>
        </w:numPr>
      </w:pPr>
      <w:r w:rsidRPr="00530FF6">
        <w:t>Informatieverstrekker</w:t>
      </w:r>
      <w:r w:rsidR="00530FF6" w:rsidRPr="004E615C">
        <w:t xml:space="preserve"> en de Deelnemers</w:t>
      </w:r>
      <w:r w:rsidR="001567BF" w:rsidRPr="001805CA">
        <w:t xml:space="preserve"> hebben</w:t>
      </w:r>
      <w:r w:rsidRPr="001805CA">
        <w:t xml:space="preserve"> een gerechtvaardigd belang bij geheimhouding van deze informatie</w:t>
      </w:r>
      <w:r w:rsidR="00E425EA" w:rsidRPr="001805CA">
        <w:t xml:space="preserve"> en Informatieontvanger </w:t>
      </w:r>
      <w:r w:rsidR="001567BF" w:rsidRPr="001805CA">
        <w:t xml:space="preserve">is </w:t>
      </w:r>
      <w:r w:rsidR="00E425EA" w:rsidRPr="001805CA">
        <w:t>zich ervan bewust dat schending van de geheimhouding schade kan veroorzaken</w:t>
      </w:r>
      <w:r w:rsidR="00392015" w:rsidRPr="004E615C">
        <w:t>,</w:t>
      </w:r>
    </w:p>
    <w:p w14:paraId="4C01F668" w14:textId="334C30F8" w:rsidR="00873620" w:rsidRPr="004E615C" w:rsidRDefault="00873620" w:rsidP="00873620">
      <w:pPr>
        <w:rPr>
          <w:highlight w:val="yellow"/>
        </w:rPr>
      </w:pPr>
    </w:p>
    <w:p w14:paraId="200E5F5C" w14:textId="77777777" w:rsidR="00836A0E" w:rsidRDefault="00836A0E" w:rsidP="00873620"/>
    <w:p w14:paraId="0CFF6241" w14:textId="7D4DC33E" w:rsidR="00873620" w:rsidRPr="00C444A4" w:rsidRDefault="00392015" w:rsidP="00873620">
      <w:r w:rsidRPr="004E615C">
        <w:t>k</w:t>
      </w:r>
      <w:r w:rsidR="00873620" w:rsidRPr="00895739">
        <w:t>omen het volgende overeen:</w:t>
      </w:r>
    </w:p>
    <w:p w14:paraId="304B09A8" w14:textId="77777777" w:rsidR="005F0E05" w:rsidRPr="004E615C" w:rsidRDefault="00A5312A" w:rsidP="00A5312A">
      <w:pPr>
        <w:rPr>
          <w:highlight w:val="yellow"/>
        </w:rPr>
      </w:pPr>
      <w:r w:rsidRPr="004E615C">
        <w:rPr>
          <w:highlight w:val="yellow"/>
        </w:rPr>
        <w:t xml:space="preserve"> </w:t>
      </w:r>
    </w:p>
    <w:p w14:paraId="45BB7DC4" w14:textId="0B7F5E23" w:rsidR="00A5312A" w:rsidRPr="00C4390A" w:rsidRDefault="00A5312A" w:rsidP="00A5312A">
      <w:pPr>
        <w:rPr>
          <w:b/>
          <w:bCs/>
        </w:rPr>
      </w:pPr>
      <w:r w:rsidRPr="00C4390A">
        <w:rPr>
          <w:b/>
          <w:bCs/>
        </w:rPr>
        <w:t>Artikel 1. Aard van de informatieverstrekking</w:t>
      </w:r>
    </w:p>
    <w:p w14:paraId="2D0E6986" w14:textId="6B91DF4F" w:rsidR="00A5312A" w:rsidRPr="00C4390A" w:rsidRDefault="00A5312A" w:rsidP="00A5312A">
      <w:r w:rsidRPr="00C4390A">
        <w:t>Informatieontvanger stemt erin toe dat hij</w:t>
      </w:r>
      <w:r w:rsidR="005C0728" w:rsidRPr="00C4390A">
        <w:t>/zij</w:t>
      </w:r>
      <w:r w:rsidRPr="00C4390A">
        <w:t xml:space="preserve"> door </w:t>
      </w:r>
      <w:r w:rsidR="005C0728" w:rsidRPr="00C4390A">
        <w:t>I</w:t>
      </w:r>
      <w:r w:rsidRPr="00C4390A">
        <w:t>nformatieverstrekker</w:t>
      </w:r>
      <w:r w:rsidR="0006573C" w:rsidRPr="00C4390A">
        <w:t>,</w:t>
      </w:r>
      <w:r w:rsidR="00AC09AD" w:rsidRPr="00C4390A">
        <w:t xml:space="preserve"> </w:t>
      </w:r>
      <w:r w:rsidRPr="00C4390A">
        <w:t xml:space="preserve">wordt </w:t>
      </w:r>
      <w:r w:rsidR="006B0C60" w:rsidRPr="00C4390A">
        <w:t xml:space="preserve">of zal worden </w:t>
      </w:r>
      <w:r w:rsidRPr="00C4390A">
        <w:t xml:space="preserve">voorzien van </w:t>
      </w:r>
      <w:r w:rsidR="00080E5E" w:rsidRPr="00C4390A">
        <w:t>de aanbestedin</w:t>
      </w:r>
      <w:r w:rsidR="007E1930" w:rsidRPr="00C4390A">
        <w:t>g</w:t>
      </w:r>
      <w:r w:rsidR="00080E5E" w:rsidRPr="00C4390A">
        <w:t>sdocumenten in de offertefase</w:t>
      </w:r>
      <w:r w:rsidR="007E1930" w:rsidRPr="00C4390A">
        <w:t>.</w:t>
      </w:r>
      <w:r w:rsidR="00080E5E" w:rsidRPr="00C4390A">
        <w:t xml:space="preserve"> </w:t>
      </w:r>
      <w:r w:rsidRPr="00C4390A">
        <w:t xml:space="preserve">(hierna: de </w:t>
      </w:r>
      <w:r w:rsidR="0006573C" w:rsidRPr="00C4390A">
        <w:t>‘</w:t>
      </w:r>
      <w:r w:rsidR="00854F69" w:rsidRPr="00C4390A">
        <w:t xml:space="preserve">Vertrouwelijke </w:t>
      </w:r>
      <w:r w:rsidRPr="00C4390A">
        <w:t>Informatie</w:t>
      </w:r>
      <w:r w:rsidR="001D56EF" w:rsidRPr="00C4390A">
        <w:t>’</w:t>
      </w:r>
      <w:r w:rsidRPr="00C4390A">
        <w:t>)</w:t>
      </w:r>
      <w:r w:rsidR="005F0E05" w:rsidRPr="00C4390A">
        <w:t>.</w:t>
      </w:r>
    </w:p>
    <w:p w14:paraId="2FC5BA97" w14:textId="2018D778" w:rsidR="00A5312A" w:rsidRPr="00C4390A" w:rsidRDefault="00A5312A" w:rsidP="00A5312A">
      <w:pPr>
        <w:rPr>
          <w:highlight w:val="cyan"/>
        </w:rPr>
      </w:pPr>
    </w:p>
    <w:p w14:paraId="7CDA844A" w14:textId="56A5968B" w:rsidR="00A5312A" w:rsidRPr="00C4390A" w:rsidRDefault="00A5312A" w:rsidP="00A5312A">
      <w:r w:rsidRPr="00C4390A">
        <w:t xml:space="preserve">Het doel van het verstrekken van de </w:t>
      </w:r>
      <w:r w:rsidR="00854F69" w:rsidRPr="00C4390A">
        <w:t>Vertrouwelijke I</w:t>
      </w:r>
      <w:r w:rsidRPr="00C4390A">
        <w:t>nformatie is:</w:t>
      </w:r>
      <w:r w:rsidR="005F0E05" w:rsidRPr="00C4390A">
        <w:t xml:space="preserve"> </w:t>
      </w:r>
      <w:r w:rsidR="00B151CA" w:rsidRPr="00C4390A">
        <w:t xml:space="preserve">het </w:t>
      </w:r>
      <w:r w:rsidR="00B42A40" w:rsidRPr="00C4390A">
        <w:t xml:space="preserve">kunnen </w:t>
      </w:r>
      <w:r w:rsidR="00BB4FF2" w:rsidRPr="00C4390A">
        <w:t>doen van een inschrijving.</w:t>
      </w:r>
    </w:p>
    <w:p w14:paraId="627F4920" w14:textId="6EE04298" w:rsidR="00836A0E" w:rsidRPr="00C4390A" w:rsidRDefault="00A5312A" w:rsidP="00A5312A">
      <w:pPr>
        <w:rPr>
          <w:highlight w:val="cyan"/>
        </w:rPr>
      </w:pPr>
      <w:r w:rsidRPr="00C4390A">
        <w:rPr>
          <w:highlight w:val="cyan"/>
        </w:rPr>
        <w:t xml:space="preserve"> </w:t>
      </w:r>
    </w:p>
    <w:p w14:paraId="4EF84DFF" w14:textId="77777777" w:rsidR="00A5312A" w:rsidRPr="00C4390A" w:rsidRDefault="00A5312A" w:rsidP="00A5312A">
      <w:pPr>
        <w:rPr>
          <w:b/>
          <w:bCs/>
        </w:rPr>
      </w:pPr>
      <w:r w:rsidRPr="00C4390A">
        <w:rPr>
          <w:b/>
          <w:bCs/>
        </w:rPr>
        <w:t>Artikel 2.  Geheimhouding</w:t>
      </w:r>
    </w:p>
    <w:p w14:paraId="038D0032" w14:textId="641E47F1" w:rsidR="002D0B4D" w:rsidRPr="00C4390A" w:rsidRDefault="002D0B4D" w:rsidP="00A5312A">
      <w:pPr>
        <w:rPr>
          <w:i/>
          <w:iCs/>
        </w:rPr>
      </w:pPr>
      <w:r w:rsidRPr="00C4390A">
        <w:rPr>
          <w:i/>
          <w:iCs/>
        </w:rPr>
        <w:t>1.</w:t>
      </w:r>
    </w:p>
    <w:p w14:paraId="1D61E200" w14:textId="44C00377" w:rsidR="002D0B4D" w:rsidRPr="00C4390A" w:rsidRDefault="00A5312A" w:rsidP="00A5312A">
      <w:r w:rsidRPr="00C4390A">
        <w:t xml:space="preserve">Informatieontvanger zal </w:t>
      </w:r>
      <w:r w:rsidR="006B0C60" w:rsidRPr="00C4390A">
        <w:t xml:space="preserve">de </w:t>
      </w:r>
      <w:r w:rsidR="0069352A" w:rsidRPr="00C4390A">
        <w:t xml:space="preserve">Vertrouwelijke </w:t>
      </w:r>
      <w:r w:rsidR="006B0C60" w:rsidRPr="00C4390A">
        <w:t>I</w:t>
      </w:r>
      <w:r w:rsidRPr="00C4390A">
        <w:t xml:space="preserve">nformatie </w:t>
      </w:r>
      <w:r w:rsidR="002D0B4D" w:rsidRPr="00C4390A">
        <w:t xml:space="preserve">volledig geheimhouden en </w:t>
      </w:r>
      <w:r w:rsidRPr="00C4390A">
        <w:t xml:space="preserve">behandelen als </w:t>
      </w:r>
      <w:r w:rsidR="00E25953" w:rsidRPr="00C4390A">
        <w:t xml:space="preserve">strikt </w:t>
      </w:r>
      <w:r w:rsidRPr="00C4390A">
        <w:t>vertrouwelijke informatie</w:t>
      </w:r>
      <w:r w:rsidR="005D12D7" w:rsidRPr="00C4390A">
        <w:t xml:space="preserve">. </w:t>
      </w:r>
    </w:p>
    <w:p w14:paraId="759C6C68" w14:textId="0CF7D236" w:rsidR="002D0B4D" w:rsidRPr="00C4390A" w:rsidRDefault="002D0B4D" w:rsidP="00A5312A">
      <w:pPr>
        <w:rPr>
          <w:highlight w:val="cyan"/>
        </w:rPr>
      </w:pPr>
    </w:p>
    <w:p w14:paraId="1A4821FC" w14:textId="78BAE2C1" w:rsidR="002D0B4D" w:rsidRPr="00C4390A" w:rsidRDefault="002D0B4D" w:rsidP="00A5312A">
      <w:pPr>
        <w:rPr>
          <w:i/>
          <w:iCs/>
        </w:rPr>
      </w:pPr>
      <w:r w:rsidRPr="00C4390A">
        <w:rPr>
          <w:i/>
          <w:iCs/>
        </w:rPr>
        <w:t>2.</w:t>
      </w:r>
    </w:p>
    <w:p w14:paraId="477256EE" w14:textId="669CAA5F" w:rsidR="002D0B4D" w:rsidRPr="00C4390A" w:rsidRDefault="002D0B4D" w:rsidP="00A5312A">
      <w:r w:rsidRPr="00C4390A">
        <w:t xml:space="preserve">Onder geheimhouding in de zin van </w:t>
      </w:r>
      <w:r w:rsidR="00E0558A" w:rsidRPr="00C4390A">
        <w:t xml:space="preserve">deze geheimhoudingsverklaring wordt verstaan dat van de </w:t>
      </w:r>
      <w:r w:rsidR="0069352A" w:rsidRPr="00C4390A">
        <w:t xml:space="preserve">Vertrouwelijke </w:t>
      </w:r>
      <w:r w:rsidR="00E0558A" w:rsidRPr="00C4390A">
        <w:t xml:space="preserve">Informatie geen mededelingen aan derden, zowel mondeling als schriftelijk en zowel </w:t>
      </w:r>
      <w:r w:rsidR="00E0558A" w:rsidRPr="00C4390A">
        <w:lastRenderedPageBreak/>
        <w:t xml:space="preserve">direct als indirect, mogen worden gedaan zonder uitdrukkelijke schriftelijke toestemming van de Informatieverstrekker. </w:t>
      </w:r>
    </w:p>
    <w:p w14:paraId="35E0D3E4" w14:textId="77777777" w:rsidR="002D0B4D" w:rsidRPr="00C4390A" w:rsidRDefault="002D0B4D" w:rsidP="00A5312A">
      <w:pPr>
        <w:rPr>
          <w:highlight w:val="cyan"/>
        </w:rPr>
      </w:pPr>
    </w:p>
    <w:p w14:paraId="59B98AFB" w14:textId="3F7B8187" w:rsidR="002D0B4D" w:rsidRPr="00C4390A" w:rsidRDefault="002D0B4D" w:rsidP="00A5312A">
      <w:pPr>
        <w:rPr>
          <w:i/>
          <w:iCs/>
        </w:rPr>
      </w:pPr>
      <w:r w:rsidRPr="00C4390A">
        <w:rPr>
          <w:i/>
          <w:iCs/>
        </w:rPr>
        <w:t>3.</w:t>
      </w:r>
    </w:p>
    <w:p w14:paraId="17387B2F" w14:textId="1C62CC56" w:rsidR="00483BA1" w:rsidRPr="00C4390A" w:rsidRDefault="00E0558A" w:rsidP="00A5312A">
      <w:r w:rsidRPr="00C4390A">
        <w:t>In afwijking van het voorgaande lid kan de</w:t>
      </w:r>
      <w:r w:rsidR="005D12D7" w:rsidRPr="00C4390A">
        <w:t xml:space="preserve"> </w:t>
      </w:r>
      <w:r w:rsidR="006C79A5" w:rsidRPr="00C4390A">
        <w:t xml:space="preserve">Vertrouwelijke </w:t>
      </w:r>
      <w:r w:rsidR="004563DF" w:rsidRPr="00C4390A">
        <w:t>I</w:t>
      </w:r>
      <w:r w:rsidR="00C36529" w:rsidRPr="00C4390A">
        <w:t>nformatie uitsluitend in het kader van het in artikel 1 genoemde doel worden gedeeld met medewerkers</w:t>
      </w:r>
      <w:r w:rsidR="00291E40" w:rsidRPr="00C4390A">
        <w:t xml:space="preserve"> of adviseurs</w:t>
      </w:r>
      <w:r w:rsidR="00C36529" w:rsidRPr="00C4390A">
        <w:t xml:space="preserve"> </w:t>
      </w:r>
      <w:r w:rsidR="006B0C60" w:rsidRPr="00C4390A">
        <w:t xml:space="preserve">van </w:t>
      </w:r>
      <w:r w:rsidR="005C0728" w:rsidRPr="00C4390A">
        <w:t>Informatieverstrekker</w:t>
      </w:r>
      <w:r w:rsidR="00CC594C" w:rsidRPr="00C4390A">
        <w:t>.</w:t>
      </w:r>
      <w:r w:rsidR="00C36529" w:rsidRPr="00C4390A">
        <w:t xml:space="preserve"> </w:t>
      </w:r>
    </w:p>
    <w:p w14:paraId="77C22E3C" w14:textId="0AE01762" w:rsidR="00483BA1" w:rsidRDefault="00483BA1" w:rsidP="00A5312A">
      <w:pPr>
        <w:rPr>
          <w:highlight w:val="yellow"/>
        </w:rPr>
      </w:pPr>
    </w:p>
    <w:p w14:paraId="0605CDD6" w14:textId="42278F63" w:rsidR="00A5312A" w:rsidRPr="00C4390A" w:rsidRDefault="00A5312A" w:rsidP="00A5312A">
      <w:pPr>
        <w:rPr>
          <w:b/>
          <w:bCs/>
        </w:rPr>
      </w:pPr>
      <w:r w:rsidRPr="00C4390A">
        <w:rPr>
          <w:b/>
          <w:bCs/>
        </w:rPr>
        <w:t xml:space="preserve">Artikel </w:t>
      </w:r>
      <w:r w:rsidR="00B01D60">
        <w:rPr>
          <w:b/>
          <w:bCs/>
        </w:rPr>
        <w:t>3</w:t>
      </w:r>
      <w:r w:rsidRPr="00C4390A">
        <w:rPr>
          <w:b/>
          <w:bCs/>
        </w:rPr>
        <w:t>. Duur van de</w:t>
      </w:r>
      <w:r w:rsidR="008A0466" w:rsidRPr="00C4390A">
        <w:rPr>
          <w:b/>
          <w:bCs/>
        </w:rPr>
        <w:t>ze</w:t>
      </w:r>
      <w:r w:rsidRPr="00C4390A">
        <w:rPr>
          <w:b/>
          <w:bCs/>
        </w:rPr>
        <w:t xml:space="preserve"> overeenkomst</w:t>
      </w:r>
      <w:r w:rsidR="006546E1" w:rsidRPr="00C4390A">
        <w:rPr>
          <w:b/>
          <w:bCs/>
        </w:rPr>
        <w:t xml:space="preserve"> </w:t>
      </w:r>
      <w:r w:rsidR="00DD436E" w:rsidRPr="00C4390A">
        <w:rPr>
          <w:b/>
          <w:bCs/>
        </w:rPr>
        <w:t xml:space="preserve">c.q. </w:t>
      </w:r>
      <w:r w:rsidR="00144CD0" w:rsidRPr="00C4390A">
        <w:rPr>
          <w:b/>
          <w:bCs/>
        </w:rPr>
        <w:t xml:space="preserve">van de </w:t>
      </w:r>
      <w:r w:rsidR="00DD436E" w:rsidRPr="00C4390A">
        <w:rPr>
          <w:b/>
          <w:bCs/>
        </w:rPr>
        <w:t>geheimhouding</w:t>
      </w:r>
    </w:p>
    <w:p w14:paraId="13923222" w14:textId="2FF85F40" w:rsidR="00A5312A" w:rsidRPr="00C4390A" w:rsidRDefault="00A5312A" w:rsidP="0067242C">
      <w:r w:rsidRPr="00C4390A">
        <w:t xml:space="preserve">Informatieontvanger is tot geheimhouding van de </w:t>
      </w:r>
      <w:r w:rsidR="00DD436E" w:rsidRPr="00C4390A">
        <w:t xml:space="preserve">Vertrouwelijke </w:t>
      </w:r>
      <w:r w:rsidRPr="00C4390A">
        <w:t xml:space="preserve">Informatie gehouden voor </w:t>
      </w:r>
      <w:r w:rsidR="00350231" w:rsidRPr="00C4390A">
        <w:t>onbepaalde</w:t>
      </w:r>
      <w:r w:rsidRPr="00C4390A">
        <w:t xml:space="preserve"> duur</w:t>
      </w:r>
      <w:r w:rsidR="007C247B" w:rsidRPr="00C4390A">
        <w:t>.</w:t>
      </w:r>
      <w:r w:rsidRPr="00C4390A">
        <w:t xml:space="preserve"> </w:t>
      </w:r>
    </w:p>
    <w:p w14:paraId="2F11663A" w14:textId="77777777" w:rsidR="0008593C" w:rsidRDefault="0008593C" w:rsidP="00A5312A">
      <w:pPr>
        <w:rPr>
          <w:highlight w:val="cyan"/>
        </w:rPr>
      </w:pPr>
    </w:p>
    <w:p w14:paraId="1C85FDD9" w14:textId="65D0F646" w:rsidR="00A5312A" w:rsidRPr="00365DB0" w:rsidRDefault="00A5312A" w:rsidP="00A5312A">
      <w:pPr>
        <w:rPr>
          <w:b/>
          <w:bCs/>
        </w:rPr>
      </w:pPr>
      <w:r w:rsidRPr="00365DB0">
        <w:rPr>
          <w:b/>
          <w:bCs/>
        </w:rPr>
        <w:t xml:space="preserve">Artikel </w:t>
      </w:r>
      <w:r w:rsidR="00B01D60">
        <w:rPr>
          <w:b/>
          <w:bCs/>
        </w:rPr>
        <w:t>4</w:t>
      </w:r>
      <w:r w:rsidRPr="00365DB0">
        <w:rPr>
          <w:b/>
          <w:bCs/>
        </w:rPr>
        <w:t xml:space="preserve">. </w:t>
      </w:r>
      <w:r w:rsidR="003F1BD1" w:rsidRPr="00365DB0">
        <w:rPr>
          <w:b/>
          <w:bCs/>
        </w:rPr>
        <w:t>Opslag</w:t>
      </w:r>
    </w:p>
    <w:p w14:paraId="1F427815" w14:textId="0CAF3642" w:rsidR="00E40F7E" w:rsidRPr="00365DB0" w:rsidRDefault="00E40F7E" w:rsidP="00A5312A">
      <w:r w:rsidRPr="00365DB0">
        <w:t>Informatieontvanger zal zorg dragen voor een deugdelijke en veilige opslag van de Vertrouwelijke Informatie, zodat voorkomen wordt dat in strijd met de overeenkomst Vertrouwelijke Informatie niet geheim</w:t>
      </w:r>
      <w:r w:rsidR="00AC14DD" w:rsidRPr="00365DB0">
        <w:t xml:space="preserve"> blijft</w:t>
      </w:r>
      <w:r w:rsidRPr="00365DB0">
        <w:t>.</w:t>
      </w:r>
      <w:r w:rsidR="006A203D" w:rsidRPr="00365DB0">
        <w:t xml:space="preserve"> </w:t>
      </w:r>
    </w:p>
    <w:p w14:paraId="5EDBBB4C" w14:textId="77777777" w:rsidR="00836A0E" w:rsidRPr="004E615C" w:rsidRDefault="00836A0E" w:rsidP="00A5312A">
      <w:pPr>
        <w:rPr>
          <w:highlight w:val="cyan"/>
        </w:rPr>
      </w:pPr>
    </w:p>
    <w:p w14:paraId="34368200" w14:textId="77777777" w:rsidR="00CD35BE" w:rsidRDefault="00CD35BE" w:rsidP="00A5312A">
      <w:pPr>
        <w:rPr>
          <w:b/>
        </w:rPr>
      </w:pPr>
    </w:p>
    <w:p w14:paraId="226EAD69" w14:textId="0328183D" w:rsidR="00A5312A" w:rsidRPr="004E615C" w:rsidRDefault="00E5641E" w:rsidP="00A5312A">
      <w:pPr>
        <w:rPr>
          <w:b/>
        </w:rPr>
      </w:pPr>
      <w:r w:rsidRPr="004E615C">
        <w:rPr>
          <w:b/>
        </w:rPr>
        <w:t>Ondertekening</w:t>
      </w:r>
    </w:p>
    <w:p w14:paraId="4FEA9469" w14:textId="77777777" w:rsidR="00E5641E" w:rsidRPr="00C444A4" w:rsidRDefault="00E5641E" w:rsidP="00A5312A"/>
    <w:p w14:paraId="0AFF4A33" w14:textId="27DF56A9" w:rsidR="00A5312A" w:rsidRPr="006A203D" w:rsidRDefault="00A5312A" w:rsidP="00A5312A">
      <w:r w:rsidRPr="001805CA">
        <w:t>Informatieverstrekker</w:t>
      </w:r>
      <w:r w:rsidR="00350231" w:rsidRPr="006A203D">
        <w:tab/>
      </w:r>
      <w:r w:rsidR="00350231" w:rsidRPr="006A203D">
        <w:tab/>
      </w:r>
      <w:r w:rsidR="00350231" w:rsidRPr="006A203D">
        <w:tab/>
      </w:r>
      <w:r w:rsidR="00350231" w:rsidRPr="006A203D">
        <w:tab/>
      </w:r>
      <w:r w:rsidRPr="006A203D">
        <w:t>Informatieontvanger</w:t>
      </w:r>
    </w:p>
    <w:p w14:paraId="7ECE2AB7" w14:textId="77777777" w:rsidR="00A5312A" w:rsidRPr="006A203D" w:rsidRDefault="00A5312A" w:rsidP="00A5312A"/>
    <w:p w14:paraId="4649A46B" w14:textId="365BB3A1" w:rsidR="00A5312A" w:rsidRPr="00C444A4" w:rsidRDefault="00365DB0" w:rsidP="00A5312A">
      <w:r>
        <w:t>Gemeente Assen</w:t>
      </w:r>
      <w:r w:rsidR="00F930B4">
        <w:tab/>
      </w:r>
      <w:r w:rsidR="00350231" w:rsidRPr="00C444A4">
        <w:tab/>
      </w:r>
      <w:r w:rsidR="00350231" w:rsidRPr="00C444A4">
        <w:tab/>
      </w:r>
      <w:r w:rsidR="00350231" w:rsidRPr="00C444A4">
        <w:tab/>
      </w:r>
      <w:r w:rsidR="00A5312A" w:rsidRPr="00CB2E82">
        <w:rPr>
          <w:highlight w:val="yellow"/>
        </w:rPr>
        <w:t>&lt;naam</w:t>
      </w:r>
      <w:r w:rsidR="00F84E9A" w:rsidRPr="00CB2E82">
        <w:rPr>
          <w:highlight w:val="yellow"/>
        </w:rPr>
        <w:t xml:space="preserve"> Deelnemer</w:t>
      </w:r>
      <w:r w:rsidR="00A5312A" w:rsidRPr="00CB2E82">
        <w:rPr>
          <w:highlight w:val="yellow"/>
        </w:rPr>
        <w:t>&gt;</w:t>
      </w:r>
      <w:r w:rsidR="00F84E9A" w:rsidRPr="004E615C">
        <w:t>,</w:t>
      </w:r>
    </w:p>
    <w:p w14:paraId="0D094506" w14:textId="77777777" w:rsidR="00A5312A" w:rsidRPr="006A203D" w:rsidRDefault="00A5312A" w:rsidP="00A5312A"/>
    <w:p w14:paraId="37A9B36C" w14:textId="6272207F" w:rsidR="00A5312A" w:rsidRPr="006A203D" w:rsidRDefault="00A5312A" w:rsidP="00A5312A">
      <w:r w:rsidRPr="006A203D">
        <w:t xml:space="preserve">gevestigd te </w:t>
      </w:r>
      <w:r w:rsidR="00365DB0">
        <w:t>Assen</w:t>
      </w:r>
      <w:r w:rsidRPr="006A203D">
        <w:t>,</w:t>
      </w:r>
      <w:r w:rsidR="00350231" w:rsidRPr="006A203D">
        <w:tab/>
      </w:r>
      <w:r w:rsidR="00350231" w:rsidRPr="006A203D">
        <w:tab/>
      </w:r>
      <w:r w:rsidR="00350231" w:rsidRPr="006A203D">
        <w:tab/>
      </w:r>
      <w:r w:rsidR="00350231" w:rsidRPr="006A203D">
        <w:tab/>
      </w:r>
      <w:r w:rsidRPr="006A203D">
        <w:t xml:space="preserve">gevestigd te </w:t>
      </w:r>
      <w:r w:rsidRPr="00CB2E82">
        <w:rPr>
          <w:highlight w:val="yellow"/>
        </w:rPr>
        <w:t>&lt;plaats&gt;</w:t>
      </w:r>
      <w:r w:rsidRPr="006A203D">
        <w:t>,</w:t>
      </w:r>
    </w:p>
    <w:p w14:paraId="04551193" w14:textId="77777777" w:rsidR="00A5312A" w:rsidRPr="006A203D" w:rsidRDefault="00A5312A" w:rsidP="00A5312A"/>
    <w:p w14:paraId="4E8FF7FD" w14:textId="63660DA7" w:rsidR="00A5312A" w:rsidRPr="00C444A4" w:rsidRDefault="00A5312A" w:rsidP="00A5312A">
      <w:r w:rsidRPr="00C444A4">
        <w:t>vertegenwoordigd door</w:t>
      </w:r>
      <w:r w:rsidR="00350231" w:rsidRPr="00C444A4">
        <w:t>,</w:t>
      </w:r>
      <w:r w:rsidR="00350231" w:rsidRPr="00C444A4">
        <w:tab/>
      </w:r>
      <w:r w:rsidR="00350231" w:rsidRPr="00C444A4">
        <w:tab/>
      </w:r>
      <w:r w:rsidR="00B4278C">
        <w:tab/>
      </w:r>
      <w:r w:rsidR="00B4278C">
        <w:tab/>
      </w:r>
      <w:r w:rsidRPr="00C444A4">
        <w:t>vertegenwoordigd door,</w:t>
      </w:r>
    </w:p>
    <w:p w14:paraId="3FD104B9" w14:textId="163FB0EB" w:rsidR="00A5312A" w:rsidRPr="001805CA" w:rsidRDefault="00B87F96" w:rsidP="00A5312A">
      <w:r>
        <w:rPr>
          <w:noProof/>
        </w:rPr>
        <w:drawing>
          <wp:anchor distT="0" distB="0" distL="114300" distR="114300" simplePos="0" relativeHeight="251658240" behindDoc="1" locked="0" layoutInCell="1" allowOverlap="1" wp14:anchorId="7F51A913" wp14:editId="40592ADF">
            <wp:simplePos x="0" y="0"/>
            <wp:positionH relativeFrom="column">
              <wp:posOffset>-210185</wp:posOffset>
            </wp:positionH>
            <wp:positionV relativeFrom="paragraph">
              <wp:posOffset>231775</wp:posOffset>
            </wp:positionV>
            <wp:extent cx="1857375" cy="771525"/>
            <wp:effectExtent l="0" t="0" r="9525" b="9525"/>
            <wp:wrapNone/>
            <wp:docPr id="1" name="Afbeelding 1" descr="H:\Outlook\Temp\digitale handtekening Ewoud Kamphu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H:\Outlook\Temp\digitale handtekening Ewoud Kamphuis.JPG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t="33121" r="7522" b="14251"/>
                    <a:stretch/>
                  </pic:blipFill>
                  <pic:spPr bwMode="auto">
                    <a:xfrm>
                      <a:off x="0" y="0"/>
                      <a:ext cx="1857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0AF0D31" w14:textId="77777777" w:rsidR="00A5312A" w:rsidRPr="006A203D" w:rsidRDefault="00A5312A" w:rsidP="00A5312A"/>
    <w:p w14:paraId="6699DE6D" w14:textId="67F3FD0C" w:rsidR="00A5312A" w:rsidRDefault="00A5312A" w:rsidP="00A5312A">
      <w:r w:rsidRPr="006A203D">
        <w:t xml:space="preserve"> </w:t>
      </w:r>
    </w:p>
    <w:p w14:paraId="6847C5B7" w14:textId="77777777" w:rsidR="00B87F96" w:rsidRDefault="00B87F96" w:rsidP="00A5312A"/>
    <w:p w14:paraId="186F76AA" w14:textId="77777777" w:rsidR="00B87F96" w:rsidRPr="006A203D" w:rsidRDefault="00B87F96" w:rsidP="00A5312A"/>
    <w:p w14:paraId="37F6DC55" w14:textId="77777777" w:rsidR="00A5312A" w:rsidRPr="006A203D" w:rsidRDefault="00A5312A" w:rsidP="00A5312A"/>
    <w:p w14:paraId="146F6F77" w14:textId="08450AA1" w:rsidR="00A5312A" w:rsidRPr="006A203D" w:rsidRDefault="00A5312A" w:rsidP="00A5312A">
      <w:r w:rsidRPr="006A203D">
        <w:t>.................................</w:t>
      </w:r>
      <w:r w:rsidR="00350231" w:rsidRPr="006A203D">
        <w:tab/>
      </w:r>
      <w:r w:rsidR="00350231" w:rsidRPr="006A203D">
        <w:tab/>
      </w:r>
      <w:r w:rsidR="00350231" w:rsidRPr="006A203D">
        <w:tab/>
      </w:r>
      <w:r w:rsidR="00350231" w:rsidRPr="006A203D">
        <w:tab/>
      </w:r>
      <w:r w:rsidRPr="006A203D">
        <w:t>.................................</w:t>
      </w:r>
    </w:p>
    <w:p w14:paraId="1213DFC1" w14:textId="77777777" w:rsidR="00A5312A" w:rsidRPr="006A203D" w:rsidRDefault="00A5312A" w:rsidP="00A5312A"/>
    <w:p w14:paraId="1F7BB972" w14:textId="4A47E19A" w:rsidR="00A5312A" w:rsidRPr="00C444A4" w:rsidRDefault="00B01D60" w:rsidP="00A5312A">
      <w:r w:rsidRPr="00AB1E13">
        <w:t>De heer E. Kamphuis</w:t>
      </w:r>
      <w:r>
        <w:tab/>
      </w:r>
      <w:r w:rsidR="00350231" w:rsidRPr="00C444A4">
        <w:tab/>
      </w:r>
      <w:r w:rsidR="00350231" w:rsidRPr="00C444A4">
        <w:tab/>
      </w:r>
      <w:r w:rsidR="00350231" w:rsidRPr="00C444A4">
        <w:tab/>
      </w:r>
      <w:r w:rsidR="00A5312A" w:rsidRPr="00CB2E82">
        <w:rPr>
          <w:highlight w:val="yellow"/>
        </w:rPr>
        <w:t>&lt;naam</w:t>
      </w:r>
      <w:r w:rsidR="00F84E9A" w:rsidRPr="00CB2E82">
        <w:rPr>
          <w:highlight w:val="yellow"/>
        </w:rPr>
        <w:t xml:space="preserve"> </w:t>
      </w:r>
      <w:r w:rsidR="006A203D" w:rsidRPr="00CB2E82">
        <w:rPr>
          <w:highlight w:val="yellow"/>
        </w:rPr>
        <w:t>vertegenwoordiger</w:t>
      </w:r>
      <w:r w:rsidR="00A5312A" w:rsidRPr="00CB2E82">
        <w:rPr>
          <w:highlight w:val="yellow"/>
        </w:rPr>
        <w:t>&gt;</w:t>
      </w:r>
    </w:p>
    <w:p w14:paraId="6AF40503" w14:textId="4D79D239" w:rsidR="00CD35BE" w:rsidRDefault="00AB1E13" w:rsidP="00895739">
      <w:r w:rsidRPr="00AB1E13">
        <w:t>Teammanager Vastgoed en Grondzaken</w:t>
      </w:r>
      <w:r w:rsidR="00350231" w:rsidRPr="001805CA">
        <w:tab/>
      </w:r>
      <w:r w:rsidR="00A5312A" w:rsidRPr="00CB2E82">
        <w:rPr>
          <w:highlight w:val="yellow"/>
        </w:rPr>
        <w:t>&lt;functie</w:t>
      </w:r>
      <w:r w:rsidR="00F84E9A" w:rsidRPr="00CB2E82">
        <w:rPr>
          <w:highlight w:val="yellow"/>
        </w:rPr>
        <w:t xml:space="preserve"> </w:t>
      </w:r>
      <w:r w:rsidR="006A203D" w:rsidRPr="00CB2E82">
        <w:rPr>
          <w:highlight w:val="yellow"/>
        </w:rPr>
        <w:t>vertegenwoordiger</w:t>
      </w:r>
      <w:r w:rsidR="00A5312A" w:rsidRPr="00CB2E82">
        <w:rPr>
          <w:highlight w:val="yellow"/>
        </w:rPr>
        <w:t>&gt;</w:t>
      </w:r>
    </w:p>
    <w:sectPr w:rsidR="00CD35BE" w:rsidSect="00590D3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5" w:h="16837" w:code="9"/>
      <w:pgMar w:top="284" w:right="1531" w:bottom="2098" w:left="1531" w:header="0" w:footer="0" w:gutter="0"/>
      <w:paperSrc w:first="7" w:other="7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80C5" w14:textId="77777777" w:rsidR="00F27808" w:rsidRDefault="00F27808">
      <w:r>
        <w:separator/>
      </w:r>
    </w:p>
  </w:endnote>
  <w:endnote w:type="continuationSeparator" w:id="0">
    <w:p w14:paraId="6C60E5CC" w14:textId="77777777" w:rsidR="00F27808" w:rsidRDefault="00F2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2A6C" w14:textId="01DB8CD7" w:rsidR="004F1946" w:rsidRPr="00607447" w:rsidRDefault="004F1946" w:rsidP="00607447">
    <w:pPr>
      <w:spacing w:before="1" w:line="189" w:lineRule="exact"/>
      <w:textAlignment w:val="baseline"/>
    </w:pPr>
    <w:r>
      <w:rPr>
        <w:rFonts w:eastAsia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0" allowOverlap="0" wp14:anchorId="7EB7C30D" wp14:editId="6AC2BBB0">
              <wp:simplePos x="0" y="0"/>
              <wp:positionH relativeFrom="page">
                <wp:posOffset>6156960</wp:posOffset>
              </wp:positionH>
              <wp:positionV relativeFrom="page">
                <wp:posOffset>9688830</wp:posOffset>
              </wp:positionV>
              <wp:extent cx="431800" cy="532765"/>
              <wp:effectExtent l="3810" t="1905" r="254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9C8DE" w14:textId="222EF891" w:rsidR="004F1946" w:rsidRPr="0014684E" w:rsidRDefault="004F1946" w:rsidP="0014684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\# "0" \* MERGEFORMAT </w:instrText>
                          </w:r>
                          <w:r>
                            <w:fldChar w:fldCharType="separate"/>
                          </w:r>
                          <w:r w:rsidR="00CB2E8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Pr="000742B5"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\# "0" \* MERGEFORMAT</w:instrText>
                          </w:r>
                          <w:r>
                            <w:fldChar w:fldCharType="separate"/>
                          </w:r>
                          <w:r w:rsidR="00CB2E82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7C30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84.8pt;margin-top:762.9pt;width:34pt;height:41.9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" o:allowincell="f" o:allowoverlap="f" stroked="f">
              <v:textbox inset="0,0,0,0">
                <w:txbxContent>
                  <w:p w14:paraId="5649C8DE" w14:textId="222EF891" w:rsidR="004F1946" w:rsidRPr="0014684E" w:rsidRDefault="004F1946" w:rsidP="0014684E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\# "0" \* MERGEFORMAT </w:instrText>
                    </w:r>
                    <w:r>
                      <w:fldChar w:fldCharType="separate"/>
                    </w:r>
                    <w:r w:rsidR="00CB2E8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 w:rsidRPr="000742B5">
                      <w:t>/</w:t>
                    </w:r>
                    <w:r>
                      <w:fldChar w:fldCharType="begin"/>
                    </w:r>
                    <w:r>
                      <w:instrText xml:space="preserve"> NUMPAGES \# "0" \* MERGEFORMAT</w:instrText>
                    </w:r>
                    <w:r>
                      <w:fldChar w:fldCharType="separate"/>
                    </w:r>
                    <w:r w:rsidR="00CB2E82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57C7" w14:textId="4F456931" w:rsidR="004F1946" w:rsidRPr="004776AB" w:rsidRDefault="00350231" w:rsidP="004C36DA">
    <w:pPr>
      <w:spacing w:before="1" w:line="189" w:lineRule="exact"/>
      <w:textAlignment w:val="baseline"/>
    </w:pPr>
    <w:r>
      <w:rPr>
        <w:rFonts w:eastAsia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0" allowOverlap="0" wp14:anchorId="71B6544F" wp14:editId="7ACD5847">
              <wp:simplePos x="0" y="0"/>
              <wp:positionH relativeFrom="page">
                <wp:posOffset>5867400</wp:posOffset>
              </wp:positionH>
              <wp:positionV relativeFrom="page">
                <wp:posOffset>9702800</wp:posOffset>
              </wp:positionV>
              <wp:extent cx="431800" cy="532765"/>
              <wp:effectExtent l="3810" t="1905" r="254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83B96" w14:textId="78AABFE9" w:rsidR="00350231" w:rsidRPr="0014684E" w:rsidRDefault="00350231" w:rsidP="00350231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\# "0" \* MERGEFORMAT </w:instrText>
                          </w:r>
                          <w:r>
                            <w:fldChar w:fldCharType="separate"/>
                          </w:r>
                          <w:r w:rsidR="00CB2E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 w:rsidRPr="000742B5"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\# "0" \* MERGEFORMAT</w:instrText>
                          </w:r>
                          <w:r>
                            <w:fldChar w:fldCharType="separate"/>
                          </w:r>
                          <w:r w:rsidR="00CB2E82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6544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2pt;margin-top:764pt;width:34pt;height:41.9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" o:allowincell="f" o:allowoverlap="f" stroked="f">
              <v:textbox inset="0,0,0,0">
                <w:txbxContent>
                  <w:p w14:paraId="5CD83B96" w14:textId="78AABFE9" w:rsidR="00350231" w:rsidRPr="0014684E" w:rsidRDefault="00350231" w:rsidP="00350231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\# "0" \* MERGEFORMAT </w:instrText>
                    </w:r>
                    <w:r>
                      <w:fldChar w:fldCharType="separate"/>
                    </w:r>
                    <w:r w:rsidR="00CB2E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 w:rsidRPr="000742B5">
                      <w:t>/</w:t>
                    </w:r>
                    <w:r>
                      <w:fldChar w:fldCharType="begin"/>
                    </w:r>
                    <w:r>
                      <w:instrText xml:space="preserve"> NUMPAGES \# "0" \* MERGEFORMAT</w:instrText>
                    </w:r>
                    <w:r>
                      <w:fldChar w:fldCharType="separate"/>
                    </w:r>
                    <w:r w:rsidR="00CB2E82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35FE" w14:textId="77777777" w:rsidR="00F27808" w:rsidRDefault="00F27808">
      <w:r>
        <w:separator/>
      </w:r>
    </w:p>
  </w:footnote>
  <w:footnote w:type="continuationSeparator" w:id="0">
    <w:p w14:paraId="187FEE75" w14:textId="77777777" w:rsidR="00F27808" w:rsidRDefault="00F2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882C" w14:textId="77777777" w:rsidR="004F1946" w:rsidRDefault="004F1946" w:rsidP="00F71926">
    <w:pPr>
      <w:spacing w:after="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7EFA" w14:textId="6528A953" w:rsidR="004F1946" w:rsidRDefault="004F1946" w:rsidP="00590D35">
    <w:pPr>
      <w:spacing w:after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93A5854"/>
    <w:lvl w:ilvl="0">
      <w:start w:val="1"/>
      <w:numFmt w:val="bullet"/>
      <w:lvlText w:val="-"/>
      <w:lvlJc w:val="left"/>
      <w:pPr>
        <w:ind w:left="587" w:hanging="360"/>
      </w:pPr>
      <w:rPr>
        <w:rFonts w:ascii="Courier New" w:hAnsi="Courier New" w:hint="default"/>
      </w:rPr>
    </w:lvl>
  </w:abstractNum>
  <w:abstractNum w:abstractNumId="1" w15:restartNumberingAfterBreak="0">
    <w:nsid w:val="FFFFFF89"/>
    <w:multiLevelType w:val="singleLevel"/>
    <w:tmpl w:val="13FAC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317C6"/>
    <w:multiLevelType w:val="hybridMultilevel"/>
    <w:tmpl w:val="EB408E0E"/>
    <w:lvl w:ilvl="0" w:tplc="2340C92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31203A6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7C05A1"/>
    <w:multiLevelType w:val="multilevel"/>
    <w:tmpl w:val="0562E376"/>
    <w:styleLink w:val="VNGOngenummerdelij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4175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0339443B"/>
    <w:multiLevelType w:val="hybridMultilevel"/>
    <w:tmpl w:val="6DBAFBDA"/>
    <w:lvl w:ilvl="0" w:tplc="988CC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F419D"/>
    <w:multiLevelType w:val="multilevel"/>
    <w:tmpl w:val="CBDAF5B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D574BA"/>
    <w:multiLevelType w:val="multilevel"/>
    <w:tmpl w:val="30B2AC8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B144C5"/>
    <w:multiLevelType w:val="multilevel"/>
    <w:tmpl w:val="9B16277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8" w15:restartNumberingAfterBreak="0">
    <w:nsid w:val="1CB17808"/>
    <w:multiLevelType w:val="multilevel"/>
    <w:tmpl w:val="921CE4C8"/>
    <w:styleLink w:val="VNGGenummerdelijst"/>
    <w:lvl w:ilvl="0">
      <w:start w:val="1"/>
      <w:numFmt w:val="decimal"/>
      <w:lvlText w:val="%1"/>
      <w:lvlJc w:val="left"/>
      <w:pPr>
        <w:ind w:left="284" w:hanging="284"/>
      </w:pPr>
      <w:rPr>
        <w:rFonts w:ascii="Arial" w:hAnsi="Arial" w:hint="default"/>
        <w:color w:val="101010"/>
        <w:sz w:val="20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134"/>
        </w:tabs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134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268"/>
        </w:tabs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4175"/>
        </w:tabs>
        <w:ind w:left="1701" w:hanging="283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3402"/>
        </w:tabs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4082"/>
        </w:tabs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4536"/>
        </w:tabs>
        <w:ind w:left="2552" w:hanging="284"/>
      </w:pPr>
      <w:rPr>
        <w:rFonts w:hint="default"/>
      </w:rPr>
    </w:lvl>
  </w:abstractNum>
  <w:abstractNum w:abstractNumId="9" w15:restartNumberingAfterBreak="0">
    <w:nsid w:val="29317D77"/>
    <w:multiLevelType w:val="multilevel"/>
    <w:tmpl w:val="9B1627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984299"/>
    <w:multiLevelType w:val="multilevel"/>
    <w:tmpl w:val="6CE03498"/>
    <w:styleLink w:val="Stijl1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02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0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9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454"/>
      </w:pPr>
      <w:rPr>
        <w:rFonts w:hint="default"/>
      </w:rPr>
    </w:lvl>
  </w:abstractNum>
  <w:abstractNum w:abstractNumId="11" w15:restartNumberingAfterBreak="0">
    <w:nsid w:val="34AD0368"/>
    <w:multiLevelType w:val="multilevel"/>
    <w:tmpl w:val="30B2AC8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98560BB"/>
    <w:multiLevelType w:val="multilevel"/>
    <w:tmpl w:val="D64CACF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3B5A2E22"/>
    <w:multiLevelType w:val="singleLevel"/>
    <w:tmpl w:val="0413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14" w15:restartNumberingAfterBreak="0">
    <w:nsid w:val="3DCC053A"/>
    <w:multiLevelType w:val="hybridMultilevel"/>
    <w:tmpl w:val="E3FE3F36"/>
    <w:lvl w:ilvl="0" w:tplc="EBFCCBA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CE92421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</w:rPr>
    </w:lvl>
    <w:lvl w:ilvl="2" w:tplc="D20A7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214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FAC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471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63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023C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D1FC4"/>
    <w:multiLevelType w:val="multilevel"/>
    <w:tmpl w:val="5E64B39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9F6F20"/>
    <w:multiLevelType w:val="multilevel"/>
    <w:tmpl w:val="FC6077A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F4279E"/>
    <w:multiLevelType w:val="hybridMultilevel"/>
    <w:tmpl w:val="4D7E5A6C"/>
    <w:lvl w:ilvl="0" w:tplc="8AAAFB84">
      <w:start w:val="1"/>
      <w:numFmt w:val="decimal"/>
      <w:lvlText w:val="%1."/>
      <w:lvlJc w:val="left"/>
      <w:pPr>
        <w:ind w:left="720" w:hanging="360"/>
      </w:pPr>
    </w:lvl>
    <w:lvl w:ilvl="1" w:tplc="5CFEF21C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F4BA5"/>
    <w:multiLevelType w:val="hybridMultilevel"/>
    <w:tmpl w:val="7D9C2B78"/>
    <w:lvl w:ilvl="0" w:tplc="0413000F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4ED509A2"/>
    <w:multiLevelType w:val="multilevel"/>
    <w:tmpl w:val="30B2AC8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586151"/>
    <w:multiLevelType w:val="multilevel"/>
    <w:tmpl w:val="D64CACF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531A50EF"/>
    <w:multiLevelType w:val="multilevel"/>
    <w:tmpl w:val="587E31B4"/>
    <w:styleLink w:val="VNGGenummerdekoppen2tm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E52525"/>
    <w:multiLevelType w:val="hybridMultilevel"/>
    <w:tmpl w:val="43D6C28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C4BF9"/>
    <w:multiLevelType w:val="hybridMultilevel"/>
    <w:tmpl w:val="C218B1D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D30AD"/>
    <w:multiLevelType w:val="multilevel"/>
    <w:tmpl w:val="0413001D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16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BA451E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7E72E98"/>
    <w:multiLevelType w:val="multilevel"/>
    <w:tmpl w:val="2B3AD3CC"/>
    <w:lvl w:ilvl="0">
      <w:start w:val="1"/>
      <w:numFmt w:val="bullet"/>
      <w:lvlText w:val="•"/>
      <w:lvlJc w:val="left"/>
      <w:pPr>
        <w:ind w:left="227" w:hanging="227"/>
      </w:pPr>
      <w:rPr>
        <w:rFonts w:ascii="Arial" w:hAnsi="Aria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A542842"/>
    <w:multiLevelType w:val="multilevel"/>
    <w:tmpl w:val="5E38F3A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446C8C"/>
    <w:multiLevelType w:val="multilevel"/>
    <w:tmpl w:val="9B16277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num w:numId="1" w16cid:durableId="2114475272">
    <w:abstractNumId w:val="2"/>
  </w:num>
  <w:num w:numId="2" w16cid:durableId="1449927270">
    <w:abstractNumId w:val="2"/>
    <w:lvlOverride w:ilvl="0">
      <w:startOverride w:val="1"/>
    </w:lvlOverride>
  </w:num>
  <w:num w:numId="3" w16cid:durableId="458914568">
    <w:abstractNumId w:val="2"/>
    <w:lvlOverride w:ilvl="0">
      <w:startOverride w:val="1"/>
    </w:lvlOverride>
  </w:num>
  <w:num w:numId="4" w16cid:durableId="1672760537">
    <w:abstractNumId w:val="2"/>
    <w:lvlOverride w:ilvl="0">
      <w:startOverride w:val="1"/>
    </w:lvlOverride>
  </w:num>
  <w:num w:numId="5" w16cid:durableId="1717780456">
    <w:abstractNumId w:val="2"/>
    <w:lvlOverride w:ilvl="0">
      <w:startOverride w:val="1"/>
    </w:lvlOverride>
  </w:num>
  <w:num w:numId="6" w16cid:durableId="1101294696">
    <w:abstractNumId w:val="17"/>
  </w:num>
  <w:num w:numId="7" w16cid:durableId="687022371">
    <w:abstractNumId w:val="14"/>
  </w:num>
  <w:num w:numId="8" w16cid:durableId="526716574">
    <w:abstractNumId w:val="24"/>
  </w:num>
  <w:num w:numId="9" w16cid:durableId="1617131909">
    <w:abstractNumId w:val="26"/>
  </w:num>
  <w:num w:numId="10" w16cid:durableId="431362395">
    <w:abstractNumId w:val="6"/>
  </w:num>
  <w:num w:numId="11" w16cid:durableId="1165701212">
    <w:abstractNumId w:val="18"/>
  </w:num>
  <w:num w:numId="12" w16cid:durableId="1965695812">
    <w:abstractNumId w:val="13"/>
  </w:num>
  <w:num w:numId="13" w16cid:durableId="1846818275">
    <w:abstractNumId w:val="25"/>
  </w:num>
  <w:num w:numId="14" w16cid:durableId="842814075">
    <w:abstractNumId w:val="12"/>
  </w:num>
  <w:num w:numId="15" w16cid:durableId="2086486414">
    <w:abstractNumId w:val="15"/>
  </w:num>
  <w:num w:numId="16" w16cid:durableId="747656108">
    <w:abstractNumId w:val="19"/>
  </w:num>
  <w:num w:numId="17" w16cid:durableId="459033571">
    <w:abstractNumId w:val="11"/>
  </w:num>
  <w:num w:numId="18" w16cid:durableId="417947230">
    <w:abstractNumId w:val="16"/>
    <w:lvlOverride w:ilvl="0">
      <w:lvl w:ilvl="0">
        <w:start w:val="1"/>
        <w:numFmt w:val="bullet"/>
        <w:lvlText w:val=""/>
        <w:lvlJc w:val="left"/>
        <w:pPr>
          <w:ind w:left="227" w:hanging="227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454" w:hanging="227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19" w16cid:durableId="2000692673">
    <w:abstractNumId w:val="1"/>
  </w:num>
  <w:num w:numId="20" w16cid:durableId="1434520201">
    <w:abstractNumId w:val="1"/>
  </w:num>
  <w:num w:numId="21" w16cid:durableId="356467092">
    <w:abstractNumId w:val="0"/>
  </w:num>
  <w:num w:numId="22" w16cid:durableId="722757274">
    <w:abstractNumId w:val="0"/>
  </w:num>
  <w:num w:numId="23" w16cid:durableId="498735251">
    <w:abstractNumId w:val="1"/>
  </w:num>
  <w:num w:numId="24" w16cid:durableId="1926917797">
    <w:abstractNumId w:val="18"/>
  </w:num>
  <w:num w:numId="25" w16cid:durableId="701320985">
    <w:abstractNumId w:val="18"/>
  </w:num>
  <w:num w:numId="26" w16cid:durableId="1111432863">
    <w:abstractNumId w:val="4"/>
  </w:num>
  <w:num w:numId="27" w16cid:durableId="2029601611">
    <w:abstractNumId w:val="4"/>
  </w:num>
  <w:num w:numId="28" w16cid:durableId="921059609">
    <w:abstractNumId w:val="27"/>
  </w:num>
  <w:num w:numId="29" w16cid:durableId="375157022">
    <w:abstractNumId w:val="12"/>
  </w:num>
  <w:num w:numId="30" w16cid:durableId="1500197216">
    <w:abstractNumId w:val="5"/>
  </w:num>
  <w:num w:numId="31" w16cid:durableId="1464812468">
    <w:abstractNumId w:val="28"/>
  </w:num>
  <w:num w:numId="32" w16cid:durableId="957758482">
    <w:abstractNumId w:val="9"/>
  </w:num>
  <w:num w:numId="33" w16cid:durableId="1527407751">
    <w:abstractNumId w:val="20"/>
  </w:num>
  <w:num w:numId="34" w16cid:durableId="869100356">
    <w:abstractNumId w:val="7"/>
  </w:num>
  <w:num w:numId="35" w16cid:durableId="348338359">
    <w:abstractNumId w:val="10"/>
  </w:num>
  <w:num w:numId="36" w16cid:durableId="1085879778">
    <w:abstractNumId w:val="21"/>
  </w:num>
  <w:num w:numId="37" w16cid:durableId="2062555121">
    <w:abstractNumId w:val="8"/>
  </w:num>
  <w:num w:numId="38" w16cid:durableId="1495105242">
    <w:abstractNumId w:val="3"/>
  </w:num>
  <w:num w:numId="39" w16cid:durableId="603881029">
    <w:abstractNumId w:val="10"/>
  </w:num>
  <w:num w:numId="40" w16cid:durableId="1468087210">
    <w:abstractNumId w:val="21"/>
  </w:num>
  <w:num w:numId="41" w16cid:durableId="1596863696">
    <w:abstractNumId w:val="8"/>
  </w:num>
  <w:num w:numId="42" w16cid:durableId="1743017606">
    <w:abstractNumId w:val="3"/>
  </w:num>
  <w:num w:numId="43" w16cid:durableId="2000645006">
    <w:abstractNumId w:val="10"/>
  </w:num>
  <w:num w:numId="44" w16cid:durableId="1694845196">
    <w:abstractNumId w:val="21"/>
  </w:num>
  <w:num w:numId="45" w16cid:durableId="1950971486">
    <w:abstractNumId w:val="8"/>
  </w:num>
  <w:num w:numId="46" w16cid:durableId="1155729965">
    <w:abstractNumId w:val="3"/>
  </w:num>
  <w:num w:numId="47" w16cid:durableId="2079550066">
    <w:abstractNumId w:val="22"/>
  </w:num>
  <w:num w:numId="48" w16cid:durableId="6644769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BA"/>
    <w:rsid w:val="000020CD"/>
    <w:rsid w:val="00012AFA"/>
    <w:rsid w:val="00013B2F"/>
    <w:rsid w:val="00017C57"/>
    <w:rsid w:val="00020B64"/>
    <w:rsid w:val="000417A1"/>
    <w:rsid w:val="000418E5"/>
    <w:rsid w:val="00042049"/>
    <w:rsid w:val="000506F8"/>
    <w:rsid w:val="00050743"/>
    <w:rsid w:val="00055A4B"/>
    <w:rsid w:val="0006573C"/>
    <w:rsid w:val="00070796"/>
    <w:rsid w:val="00071277"/>
    <w:rsid w:val="000742B5"/>
    <w:rsid w:val="00080E5E"/>
    <w:rsid w:val="00084CB9"/>
    <w:rsid w:val="0008593C"/>
    <w:rsid w:val="000962BB"/>
    <w:rsid w:val="000A666C"/>
    <w:rsid w:val="000B61B9"/>
    <w:rsid w:val="000C1735"/>
    <w:rsid w:val="000C4290"/>
    <w:rsid w:val="000C512C"/>
    <w:rsid w:val="000D03A5"/>
    <w:rsid w:val="000D226C"/>
    <w:rsid w:val="000D4574"/>
    <w:rsid w:val="000E23CF"/>
    <w:rsid w:val="000E79D8"/>
    <w:rsid w:val="000F33B3"/>
    <w:rsid w:val="000F54CC"/>
    <w:rsid w:val="00100CBD"/>
    <w:rsid w:val="00100D7A"/>
    <w:rsid w:val="0011133E"/>
    <w:rsid w:val="00111993"/>
    <w:rsid w:val="00111E05"/>
    <w:rsid w:val="00115283"/>
    <w:rsid w:val="001210B4"/>
    <w:rsid w:val="00123EEE"/>
    <w:rsid w:val="00124EA9"/>
    <w:rsid w:val="00125358"/>
    <w:rsid w:val="001410A5"/>
    <w:rsid w:val="00143A9C"/>
    <w:rsid w:val="00143B08"/>
    <w:rsid w:val="00144CD0"/>
    <w:rsid w:val="0014684E"/>
    <w:rsid w:val="00146B36"/>
    <w:rsid w:val="00151744"/>
    <w:rsid w:val="001567BF"/>
    <w:rsid w:val="00160611"/>
    <w:rsid w:val="00165095"/>
    <w:rsid w:val="00165ACD"/>
    <w:rsid w:val="001668BD"/>
    <w:rsid w:val="00174BCB"/>
    <w:rsid w:val="001755DC"/>
    <w:rsid w:val="00177046"/>
    <w:rsid w:val="001805CA"/>
    <w:rsid w:val="00185A52"/>
    <w:rsid w:val="001A439E"/>
    <w:rsid w:val="001A63A1"/>
    <w:rsid w:val="001B1512"/>
    <w:rsid w:val="001B4278"/>
    <w:rsid w:val="001B7D9D"/>
    <w:rsid w:val="001C1894"/>
    <w:rsid w:val="001C3F17"/>
    <w:rsid w:val="001C50FC"/>
    <w:rsid w:val="001D1550"/>
    <w:rsid w:val="001D49B8"/>
    <w:rsid w:val="001D56EF"/>
    <w:rsid w:val="001D7023"/>
    <w:rsid w:val="001E1229"/>
    <w:rsid w:val="001E30DD"/>
    <w:rsid w:val="001E3ADB"/>
    <w:rsid w:val="001F3BFB"/>
    <w:rsid w:val="00201EAF"/>
    <w:rsid w:val="0020379C"/>
    <w:rsid w:val="00203C3D"/>
    <w:rsid w:val="00204B4B"/>
    <w:rsid w:val="00215363"/>
    <w:rsid w:val="00215ABB"/>
    <w:rsid w:val="00216D16"/>
    <w:rsid w:val="00217C55"/>
    <w:rsid w:val="002201A8"/>
    <w:rsid w:val="00226309"/>
    <w:rsid w:val="00230046"/>
    <w:rsid w:val="00230271"/>
    <w:rsid w:val="0023513C"/>
    <w:rsid w:val="00237D84"/>
    <w:rsid w:val="0024071A"/>
    <w:rsid w:val="00241172"/>
    <w:rsid w:val="002430BF"/>
    <w:rsid w:val="00253EA6"/>
    <w:rsid w:val="00256AE9"/>
    <w:rsid w:val="002604D3"/>
    <w:rsid w:val="00263CE0"/>
    <w:rsid w:val="00267B36"/>
    <w:rsid w:val="00274A16"/>
    <w:rsid w:val="00291E40"/>
    <w:rsid w:val="002A5179"/>
    <w:rsid w:val="002A6CA8"/>
    <w:rsid w:val="002B0111"/>
    <w:rsid w:val="002B7130"/>
    <w:rsid w:val="002C36B2"/>
    <w:rsid w:val="002C62F2"/>
    <w:rsid w:val="002D0B4D"/>
    <w:rsid w:val="002D4233"/>
    <w:rsid w:val="002E3B9D"/>
    <w:rsid w:val="002E4754"/>
    <w:rsid w:val="002E63C0"/>
    <w:rsid w:val="002F31FE"/>
    <w:rsid w:val="002F37AB"/>
    <w:rsid w:val="002F705E"/>
    <w:rsid w:val="00306BDD"/>
    <w:rsid w:val="00317BC4"/>
    <w:rsid w:val="00320CA4"/>
    <w:rsid w:val="00326248"/>
    <w:rsid w:val="00336067"/>
    <w:rsid w:val="00341C4D"/>
    <w:rsid w:val="00344F71"/>
    <w:rsid w:val="00350231"/>
    <w:rsid w:val="003561F6"/>
    <w:rsid w:val="00356B96"/>
    <w:rsid w:val="003620C7"/>
    <w:rsid w:val="0036240A"/>
    <w:rsid w:val="0036405A"/>
    <w:rsid w:val="0036464F"/>
    <w:rsid w:val="00365A80"/>
    <w:rsid w:val="00365DB0"/>
    <w:rsid w:val="00371FF3"/>
    <w:rsid w:val="00372677"/>
    <w:rsid w:val="003729EC"/>
    <w:rsid w:val="00373EAD"/>
    <w:rsid w:val="0037427A"/>
    <w:rsid w:val="00375472"/>
    <w:rsid w:val="003761B3"/>
    <w:rsid w:val="003901C8"/>
    <w:rsid w:val="00392015"/>
    <w:rsid w:val="003A13EA"/>
    <w:rsid w:val="003A161E"/>
    <w:rsid w:val="003B01B9"/>
    <w:rsid w:val="003B0D11"/>
    <w:rsid w:val="003B298D"/>
    <w:rsid w:val="003B2E5C"/>
    <w:rsid w:val="003C0758"/>
    <w:rsid w:val="003C14B7"/>
    <w:rsid w:val="003C1990"/>
    <w:rsid w:val="003D0BAE"/>
    <w:rsid w:val="003E1E96"/>
    <w:rsid w:val="003E2C31"/>
    <w:rsid w:val="003E3004"/>
    <w:rsid w:val="003E483E"/>
    <w:rsid w:val="003F0134"/>
    <w:rsid w:val="003F1BD1"/>
    <w:rsid w:val="003F2F2F"/>
    <w:rsid w:val="003F3BB9"/>
    <w:rsid w:val="003F6353"/>
    <w:rsid w:val="003F6C28"/>
    <w:rsid w:val="00400CFC"/>
    <w:rsid w:val="00400F51"/>
    <w:rsid w:val="00404987"/>
    <w:rsid w:val="004305E9"/>
    <w:rsid w:val="00433ED1"/>
    <w:rsid w:val="004408E4"/>
    <w:rsid w:val="004414AB"/>
    <w:rsid w:val="0044532E"/>
    <w:rsid w:val="0045025C"/>
    <w:rsid w:val="004563DF"/>
    <w:rsid w:val="004614A0"/>
    <w:rsid w:val="00466BDA"/>
    <w:rsid w:val="00472E02"/>
    <w:rsid w:val="004776AB"/>
    <w:rsid w:val="00480DF1"/>
    <w:rsid w:val="0048375D"/>
    <w:rsid w:val="00483BA1"/>
    <w:rsid w:val="00486ED2"/>
    <w:rsid w:val="00487EED"/>
    <w:rsid w:val="00495B36"/>
    <w:rsid w:val="00497ABB"/>
    <w:rsid w:val="004A18A2"/>
    <w:rsid w:val="004A23EA"/>
    <w:rsid w:val="004A24ED"/>
    <w:rsid w:val="004A544C"/>
    <w:rsid w:val="004B533D"/>
    <w:rsid w:val="004C36DA"/>
    <w:rsid w:val="004C5C32"/>
    <w:rsid w:val="004D0BB2"/>
    <w:rsid w:val="004D1698"/>
    <w:rsid w:val="004D4D2F"/>
    <w:rsid w:val="004D7059"/>
    <w:rsid w:val="004D7CC9"/>
    <w:rsid w:val="004E52C6"/>
    <w:rsid w:val="004E615C"/>
    <w:rsid w:val="004F0C98"/>
    <w:rsid w:val="004F1946"/>
    <w:rsid w:val="005025D6"/>
    <w:rsid w:val="005165AF"/>
    <w:rsid w:val="0052111F"/>
    <w:rsid w:val="00525704"/>
    <w:rsid w:val="00530FF6"/>
    <w:rsid w:val="005403F7"/>
    <w:rsid w:val="00540F7B"/>
    <w:rsid w:val="005501D5"/>
    <w:rsid w:val="00551149"/>
    <w:rsid w:val="005565F0"/>
    <w:rsid w:val="00563228"/>
    <w:rsid w:val="00563ECA"/>
    <w:rsid w:val="00567ED4"/>
    <w:rsid w:val="00573D5A"/>
    <w:rsid w:val="00573D63"/>
    <w:rsid w:val="0057460A"/>
    <w:rsid w:val="00580923"/>
    <w:rsid w:val="00583601"/>
    <w:rsid w:val="00590D35"/>
    <w:rsid w:val="005A1F0C"/>
    <w:rsid w:val="005A426D"/>
    <w:rsid w:val="005A5B07"/>
    <w:rsid w:val="005A5E34"/>
    <w:rsid w:val="005B2D93"/>
    <w:rsid w:val="005B2F3D"/>
    <w:rsid w:val="005B4AB2"/>
    <w:rsid w:val="005B575D"/>
    <w:rsid w:val="005C0728"/>
    <w:rsid w:val="005C16B5"/>
    <w:rsid w:val="005C2A6E"/>
    <w:rsid w:val="005D12D7"/>
    <w:rsid w:val="005D6CEC"/>
    <w:rsid w:val="005D701C"/>
    <w:rsid w:val="005E3213"/>
    <w:rsid w:val="005F0E05"/>
    <w:rsid w:val="005F22E4"/>
    <w:rsid w:val="005F3676"/>
    <w:rsid w:val="005F40E7"/>
    <w:rsid w:val="00605775"/>
    <w:rsid w:val="00607447"/>
    <w:rsid w:val="00607FEA"/>
    <w:rsid w:val="006141A2"/>
    <w:rsid w:val="00617006"/>
    <w:rsid w:val="00624E7D"/>
    <w:rsid w:val="0062525A"/>
    <w:rsid w:val="00630F1E"/>
    <w:rsid w:val="00635467"/>
    <w:rsid w:val="00635F37"/>
    <w:rsid w:val="006413D9"/>
    <w:rsid w:val="00641997"/>
    <w:rsid w:val="006546E1"/>
    <w:rsid w:val="00654FEE"/>
    <w:rsid w:val="00660585"/>
    <w:rsid w:val="0067242C"/>
    <w:rsid w:val="0067770F"/>
    <w:rsid w:val="00686433"/>
    <w:rsid w:val="00686F19"/>
    <w:rsid w:val="0069237E"/>
    <w:rsid w:val="00692641"/>
    <w:rsid w:val="0069352A"/>
    <w:rsid w:val="00696512"/>
    <w:rsid w:val="006A201C"/>
    <w:rsid w:val="006A203D"/>
    <w:rsid w:val="006A26AB"/>
    <w:rsid w:val="006A31C9"/>
    <w:rsid w:val="006A568B"/>
    <w:rsid w:val="006B0C60"/>
    <w:rsid w:val="006B1525"/>
    <w:rsid w:val="006B1AB8"/>
    <w:rsid w:val="006C1F71"/>
    <w:rsid w:val="006C435D"/>
    <w:rsid w:val="006C79A5"/>
    <w:rsid w:val="006C7C3F"/>
    <w:rsid w:val="006D0811"/>
    <w:rsid w:val="006D3956"/>
    <w:rsid w:val="006D57EE"/>
    <w:rsid w:val="006E61D5"/>
    <w:rsid w:val="006F1995"/>
    <w:rsid w:val="006F6495"/>
    <w:rsid w:val="00706337"/>
    <w:rsid w:val="00711868"/>
    <w:rsid w:val="00711AFC"/>
    <w:rsid w:val="00712545"/>
    <w:rsid w:val="00716284"/>
    <w:rsid w:val="00723D53"/>
    <w:rsid w:val="007259A4"/>
    <w:rsid w:val="007306EF"/>
    <w:rsid w:val="007521B0"/>
    <w:rsid w:val="00755645"/>
    <w:rsid w:val="00763982"/>
    <w:rsid w:val="00770F2B"/>
    <w:rsid w:val="00772B63"/>
    <w:rsid w:val="00773C07"/>
    <w:rsid w:val="00782E8B"/>
    <w:rsid w:val="00790B6A"/>
    <w:rsid w:val="00792057"/>
    <w:rsid w:val="007A01F4"/>
    <w:rsid w:val="007A3CAF"/>
    <w:rsid w:val="007A6F75"/>
    <w:rsid w:val="007B0DFF"/>
    <w:rsid w:val="007B1C27"/>
    <w:rsid w:val="007B1EA8"/>
    <w:rsid w:val="007B2414"/>
    <w:rsid w:val="007B460C"/>
    <w:rsid w:val="007C18F4"/>
    <w:rsid w:val="007C2375"/>
    <w:rsid w:val="007C247B"/>
    <w:rsid w:val="007C626D"/>
    <w:rsid w:val="007D1879"/>
    <w:rsid w:val="007D6D1D"/>
    <w:rsid w:val="007D78B2"/>
    <w:rsid w:val="007E0158"/>
    <w:rsid w:val="007E1930"/>
    <w:rsid w:val="007E5D23"/>
    <w:rsid w:val="007E7430"/>
    <w:rsid w:val="007F1C81"/>
    <w:rsid w:val="007F1E61"/>
    <w:rsid w:val="00805ABD"/>
    <w:rsid w:val="00805E4B"/>
    <w:rsid w:val="00811BE6"/>
    <w:rsid w:val="00814352"/>
    <w:rsid w:val="00815D83"/>
    <w:rsid w:val="00817A7C"/>
    <w:rsid w:val="008216CB"/>
    <w:rsid w:val="00824BE6"/>
    <w:rsid w:val="00827E6B"/>
    <w:rsid w:val="00830444"/>
    <w:rsid w:val="008329D6"/>
    <w:rsid w:val="00836A0E"/>
    <w:rsid w:val="00837A0C"/>
    <w:rsid w:val="00840509"/>
    <w:rsid w:val="00842056"/>
    <w:rsid w:val="008423BF"/>
    <w:rsid w:val="00844DE0"/>
    <w:rsid w:val="0085125D"/>
    <w:rsid w:val="008526B5"/>
    <w:rsid w:val="008541CC"/>
    <w:rsid w:val="00854F69"/>
    <w:rsid w:val="0085520F"/>
    <w:rsid w:val="00857721"/>
    <w:rsid w:val="00857FCB"/>
    <w:rsid w:val="008608C5"/>
    <w:rsid w:val="008666D6"/>
    <w:rsid w:val="00871AA0"/>
    <w:rsid w:val="00872931"/>
    <w:rsid w:val="0087348C"/>
    <w:rsid w:val="00873620"/>
    <w:rsid w:val="008900F1"/>
    <w:rsid w:val="00890DA6"/>
    <w:rsid w:val="00895739"/>
    <w:rsid w:val="00896B89"/>
    <w:rsid w:val="00896E2F"/>
    <w:rsid w:val="008A0466"/>
    <w:rsid w:val="008A2CA4"/>
    <w:rsid w:val="008B5C37"/>
    <w:rsid w:val="008C0E36"/>
    <w:rsid w:val="008C1026"/>
    <w:rsid w:val="008C1EF9"/>
    <w:rsid w:val="008C1FE5"/>
    <w:rsid w:val="008C52EB"/>
    <w:rsid w:val="008C5CE3"/>
    <w:rsid w:val="008C6A7E"/>
    <w:rsid w:val="008E56CB"/>
    <w:rsid w:val="008E6757"/>
    <w:rsid w:val="008F05C0"/>
    <w:rsid w:val="008F7032"/>
    <w:rsid w:val="008F78A6"/>
    <w:rsid w:val="00901A4F"/>
    <w:rsid w:val="00901B2E"/>
    <w:rsid w:val="00912B99"/>
    <w:rsid w:val="00927654"/>
    <w:rsid w:val="009319F4"/>
    <w:rsid w:val="00940043"/>
    <w:rsid w:val="0094705F"/>
    <w:rsid w:val="00960C5B"/>
    <w:rsid w:val="0096585C"/>
    <w:rsid w:val="009731BB"/>
    <w:rsid w:val="00974FAC"/>
    <w:rsid w:val="00975743"/>
    <w:rsid w:val="00977C07"/>
    <w:rsid w:val="00984FD7"/>
    <w:rsid w:val="00985BED"/>
    <w:rsid w:val="00992360"/>
    <w:rsid w:val="009925E2"/>
    <w:rsid w:val="009A12E3"/>
    <w:rsid w:val="009A1772"/>
    <w:rsid w:val="009A4BE1"/>
    <w:rsid w:val="009A664B"/>
    <w:rsid w:val="009A7030"/>
    <w:rsid w:val="009B2AF4"/>
    <w:rsid w:val="009C00E0"/>
    <w:rsid w:val="009C2C04"/>
    <w:rsid w:val="009C2E52"/>
    <w:rsid w:val="009D79BD"/>
    <w:rsid w:val="009E31CF"/>
    <w:rsid w:val="009F0A61"/>
    <w:rsid w:val="009F34CD"/>
    <w:rsid w:val="00A01B33"/>
    <w:rsid w:val="00A0434C"/>
    <w:rsid w:val="00A07FC5"/>
    <w:rsid w:val="00A10FB6"/>
    <w:rsid w:val="00A11B66"/>
    <w:rsid w:val="00A15DB2"/>
    <w:rsid w:val="00A22601"/>
    <w:rsid w:val="00A311AF"/>
    <w:rsid w:val="00A33847"/>
    <w:rsid w:val="00A33C84"/>
    <w:rsid w:val="00A3584D"/>
    <w:rsid w:val="00A448B2"/>
    <w:rsid w:val="00A50654"/>
    <w:rsid w:val="00A5312A"/>
    <w:rsid w:val="00A6248C"/>
    <w:rsid w:val="00A63F58"/>
    <w:rsid w:val="00A666ED"/>
    <w:rsid w:val="00A70928"/>
    <w:rsid w:val="00A8107D"/>
    <w:rsid w:val="00A85DD7"/>
    <w:rsid w:val="00A85F01"/>
    <w:rsid w:val="00A910F1"/>
    <w:rsid w:val="00A91DA5"/>
    <w:rsid w:val="00A934EA"/>
    <w:rsid w:val="00A943E9"/>
    <w:rsid w:val="00A958BD"/>
    <w:rsid w:val="00AA4787"/>
    <w:rsid w:val="00AB1016"/>
    <w:rsid w:val="00AB1E13"/>
    <w:rsid w:val="00AB704C"/>
    <w:rsid w:val="00AC09AD"/>
    <w:rsid w:val="00AC0E57"/>
    <w:rsid w:val="00AC14DD"/>
    <w:rsid w:val="00AC1C35"/>
    <w:rsid w:val="00AC2AA5"/>
    <w:rsid w:val="00AC5050"/>
    <w:rsid w:val="00AC6737"/>
    <w:rsid w:val="00AE0781"/>
    <w:rsid w:val="00AE39C1"/>
    <w:rsid w:val="00AE5945"/>
    <w:rsid w:val="00AE61BF"/>
    <w:rsid w:val="00AE6307"/>
    <w:rsid w:val="00AF4876"/>
    <w:rsid w:val="00B00B7C"/>
    <w:rsid w:val="00B01D60"/>
    <w:rsid w:val="00B0486B"/>
    <w:rsid w:val="00B04A0E"/>
    <w:rsid w:val="00B067B2"/>
    <w:rsid w:val="00B14883"/>
    <w:rsid w:val="00B151CA"/>
    <w:rsid w:val="00B1723C"/>
    <w:rsid w:val="00B21FAC"/>
    <w:rsid w:val="00B2486E"/>
    <w:rsid w:val="00B26FB5"/>
    <w:rsid w:val="00B33172"/>
    <w:rsid w:val="00B37A68"/>
    <w:rsid w:val="00B41E19"/>
    <w:rsid w:val="00B4278C"/>
    <w:rsid w:val="00B42A40"/>
    <w:rsid w:val="00B43003"/>
    <w:rsid w:val="00B465E3"/>
    <w:rsid w:val="00B46FAE"/>
    <w:rsid w:val="00B576CA"/>
    <w:rsid w:val="00B62540"/>
    <w:rsid w:val="00B823B1"/>
    <w:rsid w:val="00B85260"/>
    <w:rsid w:val="00B87CEC"/>
    <w:rsid w:val="00B87F96"/>
    <w:rsid w:val="00B90E6A"/>
    <w:rsid w:val="00B918AC"/>
    <w:rsid w:val="00B95931"/>
    <w:rsid w:val="00B97056"/>
    <w:rsid w:val="00BA3D3A"/>
    <w:rsid w:val="00BA67D3"/>
    <w:rsid w:val="00BB20FF"/>
    <w:rsid w:val="00BB3EE2"/>
    <w:rsid w:val="00BB4FF2"/>
    <w:rsid w:val="00BC1CB7"/>
    <w:rsid w:val="00BE2D57"/>
    <w:rsid w:val="00BE3BD5"/>
    <w:rsid w:val="00BE4649"/>
    <w:rsid w:val="00BE4715"/>
    <w:rsid w:val="00BF0383"/>
    <w:rsid w:val="00C04BBD"/>
    <w:rsid w:val="00C22599"/>
    <w:rsid w:val="00C36529"/>
    <w:rsid w:val="00C36671"/>
    <w:rsid w:val="00C40464"/>
    <w:rsid w:val="00C4390A"/>
    <w:rsid w:val="00C444A4"/>
    <w:rsid w:val="00C45E4B"/>
    <w:rsid w:val="00C513F6"/>
    <w:rsid w:val="00C57444"/>
    <w:rsid w:val="00C6694F"/>
    <w:rsid w:val="00C80730"/>
    <w:rsid w:val="00C85A27"/>
    <w:rsid w:val="00C92B60"/>
    <w:rsid w:val="00C95666"/>
    <w:rsid w:val="00C97674"/>
    <w:rsid w:val="00CA1B56"/>
    <w:rsid w:val="00CA21DC"/>
    <w:rsid w:val="00CA2AF2"/>
    <w:rsid w:val="00CA356F"/>
    <w:rsid w:val="00CA56D4"/>
    <w:rsid w:val="00CB0148"/>
    <w:rsid w:val="00CB2E82"/>
    <w:rsid w:val="00CB6E70"/>
    <w:rsid w:val="00CC101E"/>
    <w:rsid w:val="00CC594C"/>
    <w:rsid w:val="00CD35BE"/>
    <w:rsid w:val="00CE1EE7"/>
    <w:rsid w:val="00CE46AF"/>
    <w:rsid w:val="00CF66A7"/>
    <w:rsid w:val="00D01C2E"/>
    <w:rsid w:val="00D06B6E"/>
    <w:rsid w:val="00D11880"/>
    <w:rsid w:val="00D232B1"/>
    <w:rsid w:val="00D23E2D"/>
    <w:rsid w:val="00D324E6"/>
    <w:rsid w:val="00D3317B"/>
    <w:rsid w:val="00D33AD8"/>
    <w:rsid w:val="00D364BD"/>
    <w:rsid w:val="00D45398"/>
    <w:rsid w:val="00D55B29"/>
    <w:rsid w:val="00D64173"/>
    <w:rsid w:val="00D66E71"/>
    <w:rsid w:val="00D85FC5"/>
    <w:rsid w:val="00D87DAC"/>
    <w:rsid w:val="00D95F15"/>
    <w:rsid w:val="00DA3B54"/>
    <w:rsid w:val="00DA6F0C"/>
    <w:rsid w:val="00DB2BE7"/>
    <w:rsid w:val="00DB6A81"/>
    <w:rsid w:val="00DD0042"/>
    <w:rsid w:val="00DD1809"/>
    <w:rsid w:val="00DD436E"/>
    <w:rsid w:val="00DD6077"/>
    <w:rsid w:val="00DE0766"/>
    <w:rsid w:val="00DF08F9"/>
    <w:rsid w:val="00E0558A"/>
    <w:rsid w:val="00E05792"/>
    <w:rsid w:val="00E0795B"/>
    <w:rsid w:val="00E12AF3"/>
    <w:rsid w:val="00E13E67"/>
    <w:rsid w:val="00E201C5"/>
    <w:rsid w:val="00E2100C"/>
    <w:rsid w:val="00E23072"/>
    <w:rsid w:val="00E238E8"/>
    <w:rsid w:val="00E24E69"/>
    <w:rsid w:val="00E25953"/>
    <w:rsid w:val="00E40F7E"/>
    <w:rsid w:val="00E412E4"/>
    <w:rsid w:val="00E425EA"/>
    <w:rsid w:val="00E44E2E"/>
    <w:rsid w:val="00E519FA"/>
    <w:rsid w:val="00E5641E"/>
    <w:rsid w:val="00E56A12"/>
    <w:rsid w:val="00E57FE9"/>
    <w:rsid w:val="00E70940"/>
    <w:rsid w:val="00E737D2"/>
    <w:rsid w:val="00E87A6D"/>
    <w:rsid w:val="00EA6FF4"/>
    <w:rsid w:val="00EB0D74"/>
    <w:rsid w:val="00EB1243"/>
    <w:rsid w:val="00EB40BA"/>
    <w:rsid w:val="00EB47AB"/>
    <w:rsid w:val="00EC5CDB"/>
    <w:rsid w:val="00ED57C7"/>
    <w:rsid w:val="00ED6BD8"/>
    <w:rsid w:val="00ED77A3"/>
    <w:rsid w:val="00EE51ED"/>
    <w:rsid w:val="00EE56C5"/>
    <w:rsid w:val="00EE6875"/>
    <w:rsid w:val="00EE7AD9"/>
    <w:rsid w:val="00EF164B"/>
    <w:rsid w:val="00EF7116"/>
    <w:rsid w:val="00F041BA"/>
    <w:rsid w:val="00F05D9C"/>
    <w:rsid w:val="00F07325"/>
    <w:rsid w:val="00F07ACE"/>
    <w:rsid w:val="00F17363"/>
    <w:rsid w:val="00F20E52"/>
    <w:rsid w:val="00F22C5D"/>
    <w:rsid w:val="00F235E6"/>
    <w:rsid w:val="00F27808"/>
    <w:rsid w:val="00F33390"/>
    <w:rsid w:val="00F33A55"/>
    <w:rsid w:val="00F34614"/>
    <w:rsid w:val="00F41A21"/>
    <w:rsid w:val="00F42D22"/>
    <w:rsid w:val="00F431A3"/>
    <w:rsid w:val="00F46133"/>
    <w:rsid w:val="00F554BE"/>
    <w:rsid w:val="00F62A08"/>
    <w:rsid w:val="00F633D6"/>
    <w:rsid w:val="00F7114C"/>
    <w:rsid w:val="00F71926"/>
    <w:rsid w:val="00F71B14"/>
    <w:rsid w:val="00F8060A"/>
    <w:rsid w:val="00F822D4"/>
    <w:rsid w:val="00F84E9A"/>
    <w:rsid w:val="00F930B4"/>
    <w:rsid w:val="00FA2053"/>
    <w:rsid w:val="00FA2DA8"/>
    <w:rsid w:val="00FA3B97"/>
    <w:rsid w:val="00FB0CB0"/>
    <w:rsid w:val="00FB64F7"/>
    <w:rsid w:val="00FC63F0"/>
    <w:rsid w:val="00FD2DAF"/>
    <w:rsid w:val="00FD7A82"/>
    <w:rsid w:val="00FF242E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8FA83"/>
  <w15:docId w15:val="{3A9D56DC-5CFA-4ADF-9C55-DF804FAF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5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918AC"/>
    <w:pPr>
      <w:spacing w:line="280" w:lineRule="atLeast"/>
    </w:pPr>
    <w:rPr>
      <w:rFonts w:ascii="Arial" w:hAnsi="Arial"/>
    </w:rPr>
  </w:style>
  <w:style w:type="paragraph" w:styleId="Kop1">
    <w:name w:val="heading 1"/>
    <w:aliases w:val="Webversie, titel document"/>
    <w:basedOn w:val="Standaard"/>
    <w:next w:val="Standaard"/>
    <w:link w:val="Kop1Char"/>
    <w:uiPriority w:val="5"/>
    <w:qFormat/>
    <w:rsid w:val="008423BF"/>
    <w:pPr>
      <w:keepNext/>
      <w:spacing w:before="800" w:after="800" w:line="800" w:lineRule="atLeast"/>
      <w:outlineLvl w:val="0"/>
    </w:pPr>
    <w:rPr>
      <w:bCs/>
      <w:color w:val="002C64"/>
      <w:kern w:val="32"/>
      <w:sz w:val="60"/>
      <w:szCs w:val="32"/>
    </w:rPr>
  </w:style>
  <w:style w:type="paragraph" w:styleId="Kop2">
    <w:name w:val="heading 2"/>
    <w:aliases w:val="Kop 2 Hoofdstuktitel"/>
    <w:basedOn w:val="Standaard"/>
    <w:next w:val="Standaard"/>
    <w:link w:val="Kop2Char"/>
    <w:uiPriority w:val="1"/>
    <w:qFormat/>
    <w:rsid w:val="00B918AC"/>
    <w:pPr>
      <w:spacing w:before="600" w:after="300" w:line="400" w:lineRule="atLeast"/>
      <w:outlineLvl w:val="1"/>
    </w:pPr>
    <w:rPr>
      <w:rFonts w:cs="Courier New"/>
      <w:color w:val="00A9F3"/>
      <w:sz w:val="40"/>
      <w:szCs w:val="50"/>
    </w:rPr>
  </w:style>
  <w:style w:type="paragraph" w:styleId="Kop3">
    <w:name w:val="heading 3"/>
    <w:aliases w:val="Kop 3 Paragraaftitel"/>
    <w:basedOn w:val="Standaard"/>
    <w:next w:val="Standaard"/>
    <w:link w:val="Kop3Char"/>
    <w:uiPriority w:val="1"/>
    <w:qFormat/>
    <w:rsid w:val="00B918AC"/>
    <w:pPr>
      <w:keepNext/>
      <w:spacing w:before="300" w:after="240" w:line="330" w:lineRule="atLeast"/>
      <w:outlineLvl w:val="2"/>
    </w:pPr>
    <w:rPr>
      <w:bCs/>
      <w:color w:val="00A9F3"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1"/>
    <w:qFormat/>
    <w:rsid w:val="00B918AC"/>
    <w:pPr>
      <w:keepNext/>
      <w:keepLines/>
      <w:spacing w:before="300"/>
      <w:outlineLvl w:val="3"/>
    </w:pPr>
    <w:rPr>
      <w:rFonts w:eastAsiaTheme="majorEastAsia" w:cstheme="majorBidi"/>
      <w:b/>
      <w:iCs/>
      <w:color w:val="00A9F3"/>
    </w:rPr>
  </w:style>
  <w:style w:type="paragraph" w:styleId="Kop5">
    <w:name w:val="heading 5"/>
    <w:basedOn w:val="Standaard"/>
    <w:next w:val="Standaard"/>
    <w:link w:val="Kop5Char"/>
    <w:uiPriority w:val="1"/>
    <w:qFormat/>
    <w:rsid w:val="00B918AC"/>
    <w:pPr>
      <w:keepNext/>
      <w:keepLines/>
      <w:spacing w:before="300"/>
      <w:outlineLvl w:val="4"/>
    </w:pPr>
    <w:rPr>
      <w:rFonts w:eastAsiaTheme="majorEastAsia" w:cstheme="majorBidi"/>
      <w:b/>
      <w:i/>
      <w:color w:val="00A9F3"/>
    </w:rPr>
  </w:style>
  <w:style w:type="paragraph" w:styleId="Kop6">
    <w:name w:val="heading 6"/>
    <w:basedOn w:val="Standaard"/>
    <w:next w:val="Standaard"/>
    <w:link w:val="Kop6Char"/>
    <w:uiPriority w:val="1"/>
    <w:qFormat/>
    <w:rsid w:val="00B918AC"/>
    <w:pPr>
      <w:keepNext/>
      <w:keepLines/>
      <w:spacing w:before="300"/>
      <w:outlineLvl w:val="5"/>
    </w:pPr>
    <w:rPr>
      <w:rFonts w:eastAsiaTheme="majorEastAsia" w:cstheme="majorBidi"/>
      <w:i/>
      <w:color w:val="00A9F3"/>
    </w:rPr>
  </w:style>
  <w:style w:type="paragraph" w:styleId="Kop7">
    <w:name w:val="heading 7"/>
    <w:basedOn w:val="Standaard"/>
    <w:next w:val="Standaard"/>
    <w:link w:val="Kop7Char"/>
    <w:uiPriority w:val="1"/>
    <w:qFormat/>
    <w:rsid w:val="00B918AC"/>
    <w:pPr>
      <w:keepNext/>
      <w:keepLines/>
      <w:spacing w:before="300"/>
      <w:outlineLvl w:val="6"/>
    </w:pPr>
    <w:rPr>
      <w:rFonts w:eastAsiaTheme="majorEastAsia" w:cstheme="majorBidi"/>
      <w:iCs/>
      <w:color w:val="00A9F3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B918AC"/>
    <w:pPr>
      <w:keepNext/>
      <w:keepLines/>
      <w:spacing w:before="300"/>
      <w:outlineLvl w:val="7"/>
    </w:pPr>
    <w:rPr>
      <w:rFonts w:eastAsiaTheme="majorEastAsia" w:cstheme="majorBidi"/>
      <w:color w:val="00A9F3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B918AC"/>
    <w:pPr>
      <w:keepNext/>
      <w:keepLines/>
      <w:spacing w:before="300"/>
      <w:outlineLvl w:val="8"/>
    </w:pPr>
    <w:rPr>
      <w:rFonts w:eastAsiaTheme="majorEastAsia" w:cstheme="majorBidi"/>
      <w:iCs/>
      <w:color w:val="00A9F3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rsid w:val="00B918AC"/>
    <w:rPr>
      <w:rFonts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B918AC"/>
    <w:rPr>
      <w:rFonts w:ascii="Arial" w:hAnsi="Arial" w:cs="Segoe UI"/>
      <w:szCs w:val="18"/>
    </w:rPr>
  </w:style>
  <w:style w:type="paragraph" w:customStyle="1" w:styleId="Colofontekst">
    <w:name w:val="Colofontekst"/>
    <w:basedOn w:val="Standaard"/>
    <w:next w:val="Standaard"/>
    <w:uiPriority w:val="4"/>
    <w:qFormat/>
    <w:rsid w:val="00B918AC"/>
    <w:rPr>
      <w:sz w:val="18"/>
    </w:rPr>
  </w:style>
  <w:style w:type="character" w:styleId="GevolgdeHyperlink">
    <w:name w:val="FollowedHyperlink"/>
    <w:basedOn w:val="Standaardalinea-lettertype"/>
    <w:uiPriority w:val="4"/>
    <w:rsid w:val="00B918AC"/>
    <w:rPr>
      <w:color w:val="002C64"/>
      <w:u w:val="single"/>
    </w:rPr>
  </w:style>
  <w:style w:type="character" w:styleId="Hyperlink">
    <w:name w:val="Hyperlink"/>
    <w:basedOn w:val="Standaardalinea-lettertype"/>
    <w:uiPriority w:val="99"/>
    <w:unhideWhenUsed/>
    <w:rsid w:val="00B918AC"/>
    <w:rPr>
      <w:color w:val="002C64"/>
      <w:u w:val="single"/>
    </w:rPr>
  </w:style>
  <w:style w:type="paragraph" w:styleId="Inhopg1">
    <w:name w:val="toc 1"/>
    <w:basedOn w:val="Standaard"/>
    <w:next w:val="Standaard"/>
    <w:autoRedefine/>
    <w:uiPriority w:val="39"/>
    <w:rsid w:val="00B918AC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918AC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B918AC"/>
    <w:pPr>
      <w:spacing w:after="100"/>
      <w:ind w:left="567"/>
    </w:pPr>
  </w:style>
  <w:style w:type="paragraph" w:styleId="Inhopg4">
    <w:name w:val="toc 4"/>
    <w:basedOn w:val="Standaard"/>
    <w:next w:val="Standaard"/>
    <w:autoRedefine/>
    <w:semiHidden/>
    <w:unhideWhenUsed/>
    <w:rsid w:val="00B918AC"/>
    <w:pPr>
      <w:spacing w:after="100"/>
    </w:pPr>
  </w:style>
  <w:style w:type="paragraph" w:styleId="Inhopg5">
    <w:name w:val="toc 5"/>
    <w:basedOn w:val="Standaard"/>
    <w:next w:val="Standaard"/>
    <w:autoRedefine/>
    <w:semiHidden/>
    <w:unhideWhenUsed/>
    <w:rsid w:val="00B918AC"/>
    <w:pPr>
      <w:spacing w:after="100"/>
    </w:pPr>
  </w:style>
  <w:style w:type="paragraph" w:styleId="Inhopg6">
    <w:name w:val="toc 6"/>
    <w:basedOn w:val="Standaard"/>
    <w:next w:val="Standaard"/>
    <w:autoRedefine/>
    <w:semiHidden/>
    <w:unhideWhenUsed/>
    <w:rsid w:val="00B918AC"/>
    <w:pPr>
      <w:spacing w:after="100"/>
    </w:pPr>
  </w:style>
  <w:style w:type="paragraph" w:styleId="Inhopg7">
    <w:name w:val="toc 7"/>
    <w:basedOn w:val="Standaard"/>
    <w:next w:val="Standaard"/>
    <w:autoRedefine/>
    <w:semiHidden/>
    <w:unhideWhenUsed/>
    <w:rsid w:val="00B918AC"/>
    <w:pPr>
      <w:spacing w:after="100"/>
    </w:pPr>
  </w:style>
  <w:style w:type="paragraph" w:styleId="Inhopg8">
    <w:name w:val="toc 8"/>
    <w:basedOn w:val="Standaard"/>
    <w:next w:val="Standaard"/>
    <w:autoRedefine/>
    <w:semiHidden/>
    <w:unhideWhenUsed/>
    <w:rsid w:val="00B918AC"/>
    <w:pPr>
      <w:spacing w:after="100"/>
    </w:pPr>
  </w:style>
  <w:style w:type="paragraph" w:styleId="Inhopg9">
    <w:name w:val="toc 9"/>
    <w:basedOn w:val="Standaard"/>
    <w:next w:val="Standaard"/>
    <w:autoRedefine/>
    <w:semiHidden/>
    <w:unhideWhenUsed/>
    <w:rsid w:val="00B918AC"/>
    <w:pPr>
      <w:spacing w:after="100"/>
    </w:pPr>
  </w:style>
  <w:style w:type="paragraph" w:customStyle="1" w:styleId="Introductie">
    <w:name w:val="Introductie"/>
    <w:basedOn w:val="Standaard"/>
    <w:next w:val="Standaard"/>
    <w:uiPriority w:val="2"/>
    <w:qFormat/>
    <w:rsid w:val="00B918AC"/>
    <w:pPr>
      <w:spacing w:after="250" w:line="330" w:lineRule="atLeast"/>
    </w:pPr>
    <w:rPr>
      <w:b/>
      <w:sz w:val="24"/>
      <w:lang w:val="fr-FR"/>
    </w:rPr>
  </w:style>
  <w:style w:type="character" w:customStyle="1" w:styleId="Kop1Char">
    <w:name w:val="Kop 1 Char"/>
    <w:aliases w:val="Webversie Char, titel document Char"/>
    <w:link w:val="Kop1"/>
    <w:uiPriority w:val="5"/>
    <w:rsid w:val="008423BF"/>
    <w:rPr>
      <w:rFonts w:ascii="Arial" w:hAnsi="Arial"/>
      <w:bCs/>
      <w:color w:val="002C64"/>
      <w:kern w:val="32"/>
      <w:sz w:val="60"/>
      <w:szCs w:val="32"/>
    </w:rPr>
  </w:style>
  <w:style w:type="character" w:customStyle="1" w:styleId="Kop2Char">
    <w:name w:val="Kop 2 Char"/>
    <w:aliases w:val="Kop 2 Hoofdstuktitel Char"/>
    <w:link w:val="Kop2"/>
    <w:uiPriority w:val="1"/>
    <w:rsid w:val="00B918AC"/>
    <w:rPr>
      <w:rFonts w:ascii="Arial" w:hAnsi="Arial" w:cs="Courier New"/>
      <w:color w:val="00A9F3"/>
      <w:sz w:val="40"/>
      <w:szCs w:val="50"/>
    </w:rPr>
  </w:style>
  <w:style w:type="character" w:customStyle="1" w:styleId="Kop3Char">
    <w:name w:val="Kop 3 Char"/>
    <w:aliases w:val="Kop 3 Paragraaftitel Char"/>
    <w:link w:val="Kop3"/>
    <w:uiPriority w:val="1"/>
    <w:rsid w:val="00B918AC"/>
    <w:rPr>
      <w:rFonts w:ascii="Arial" w:hAnsi="Arial"/>
      <w:bCs/>
      <w:color w:val="00A9F3"/>
      <w:sz w:val="24"/>
      <w:szCs w:val="26"/>
    </w:rPr>
  </w:style>
  <w:style w:type="character" w:customStyle="1" w:styleId="Kop4Char">
    <w:name w:val="Kop 4 Char"/>
    <w:basedOn w:val="Standaardalinea-lettertype"/>
    <w:link w:val="Kop4"/>
    <w:uiPriority w:val="1"/>
    <w:rsid w:val="00B918AC"/>
    <w:rPr>
      <w:rFonts w:ascii="Arial" w:eastAsiaTheme="majorEastAsia" w:hAnsi="Arial" w:cstheme="majorBidi"/>
      <w:b/>
      <w:iCs/>
      <w:color w:val="00A9F3"/>
    </w:rPr>
  </w:style>
  <w:style w:type="character" w:customStyle="1" w:styleId="Kop5Char">
    <w:name w:val="Kop 5 Char"/>
    <w:basedOn w:val="Standaardalinea-lettertype"/>
    <w:link w:val="Kop5"/>
    <w:uiPriority w:val="1"/>
    <w:rsid w:val="00B918AC"/>
    <w:rPr>
      <w:rFonts w:ascii="Arial" w:eastAsiaTheme="majorEastAsia" w:hAnsi="Arial" w:cstheme="majorBidi"/>
      <w:b/>
      <w:i/>
      <w:color w:val="00A9F3"/>
    </w:rPr>
  </w:style>
  <w:style w:type="character" w:customStyle="1" w:styleId="Kop6Char">
    <w:name w:val="Kop 6 Char"/>
    <w:basedOn w:val="Standaardalinea-lettertype"/>
    <w:link w:val="Kop6"/>
    <w:uiPriority w:val="1"/>
    <w:rsid w:val="00B918AC"/>
    <w:rPr>
      <w:rFonts w:ascii="Arial" w:eastAsiaTheme="majorEastAsia" w:hAnsi="Arial" w:cstheme="majorBidi"/>
      <w:i/>
      <w:color w:val="00A9F3"/>
    </w:rPr>
  </w:style>
  <w:style w:type="paragraph" w:styleId="Kopvaninhoudsopgave">
    <w:name w:val="TOC Heading"/>
    <w:basedOn w:val="Kop2"/>
    <w:next w:val="Standaard"/>
    <w:uiPriority w:val="39"/>
    <w:unhideWhenUsed/>
    <w:rsid w:val="00B918AC"/>
    <w:pPr>
      <w:keepLines/>
      <w:outlineLvl w:val="9"/>
    </w:pPr>
    <w:rPr>
      <w:rFonts w:eastAsiaTheme="majorEastAsia" w:cstheme="majorBidi"/>
      <w:bCs/>
    </w:rPr>
  </w:style>
  <w:style w:type="paragraph" w:styleId="Koptekst">
    <w:name w:val="header"/>
    <w:basedOn w:val="Standaard"/>
    <w:link w:val="KoptekstChar"/>
    <w:unhideWhenUsed/>
    <w:rsid w:val="00B918AC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B918AC"/>
    <w:rPr>
      <w:rFonts w:ascii="Arial" w:hAnsi="Arial"/>
    </w:rPr>
  </w:style>
  <w:style w:type="paragraph" w:styleId="Lijstalinea">
    <w:name w:val="List Paragraph"/>
    <w:basedOn w:val="Standaard"/>
    <w:unhideWhenUsed/>
    <w:rsid w:val="00B918AC"/>
    <w:pPr>
      <w:contextualSpacing/>
    </w:pPr>
  </w:style>
  <w:style w:type="paragraph" w:customStyle="1" w:styleId="Ondertiteldocument">
    <w:name w:val="Ondertitel document"/>
    <w:basedOn w:val="Standaard"/>
    <w:next w:val="Standaard"/>
    <w:uiPriority w:val="2"/>
    <w:qFormat/>
    <w:rsid w:val="00B918AC"/>
    <w:pPr>
      <w:spacing w:after="800" w:line="640" w:lineRule="atLeast"/>
    </w:pPr>
    <w:rPr>
      <w:color w:val="00A9F3"/>
      <w:sz w:val="48"/>
    </w:rPr>
  </w:style>
  <w:style w:type="table" w:styleId="Onopgemaaktetabel1">
    <w:name w:val="Plain Table 1"/>
    <w:basedOn w:val="Standaardtabel"/>
    <w:uiPriority w:val="41"/>
    <w:rsid w:val="00B918AC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B918AC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B918AC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B918AC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B918AC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rsid w:val="00B918AC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ijlKopvaninhoudsopgaveLatijnsArial30ptAangepastekl">
    <w:name w:val="Stijl Kop van inhoudsopgave + (Latijns) Arial 30 pt Aangepaste kl..."/>
    <w:basedOn w:val="Kopvaninhoudsopgave"/>
    <w:rsid w:val="00B918AC"/>
  </w:style>
  <w:style w:type="numbering" w:customStyle="1" w:styleId="Stijl1">
    <w:name w:val="Stijl1"/>
    <w:uiPriority w:val="99"/>
    <w:rsid w:val="00B918AC"/>
    <w:pPr>
      <w:numPr>
        <w:numId w:val="35"/>
      </w:numPr>
    </w:pPr>
  </w:style>
  <w:style w:type="table" w:styleId="Tabelraster">
    <w:name w:val="Table Grid"/>
    <w:basedOn w:val="Standaardtabel"/>
    <w:rsid w:val="00B918AC"/>
    <w:pPr>
      <w:spacing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B918AC"/>
    <w:pPr>
      <w:spacing w:line="280" w:lineRule="atLeast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Standaard"/>
    <w:next w:val="Standaard"/>
    <w:link w:val="TitelChar"/>
    <w:uiPriority w:val="2"/>
    <w:qFormat/>
    <w:rsid w:val="00B918AC"/>
    <w:pPr>
      <w:keepNext/>
      <w:spacing w:before="800" w:after="800" w:line="800" w:lineRule="atLeast"/>
    </w:pPr>
    <w:rPr>
      <w:rFonts w:eastAsiaTheme="majorEastAsia" w:cstheme="majorBidi"/>
      <w:color w:val="002C64"/>
      <w:spacing w:val="-10"/>
      <w:kern w:val="32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2"/>
    <w:rsid w:val="00B918AC"/>
    <w:rPr>
      <w:rFonts w:ascii="Arial" w:eastAsiaTheme="majorEastAsia" w:hAnsi="Arial" w:cstheme="majorBidi"/>
      <w:color w:val="002C64"/>
      <w:spacing w:val="-10"/>
      <w:kern w:val="32"/>
      <w:sz w:val="60"/>
      <w:szCs w:val="56"/>
    </w:rPr>
  </w:style>
  <w:style w:type="paragraph" w:customStyle="1" w:styleId="Uitgelichtkader">
    <w:name w:val="Uitgelicht kader"/>
    <w:basedOn w:val="Standaard"/>
    <w:next w:val="Standaard"/>
    <w:uiPriority w:val="3"/>
    <w:qFormat/>
    <w:rsid w:val="00B918AC"/>
    <w:pPr>
      <w:keepLines/>
      <w:pBdr>
        <w:top w:val="single" w:sz="6" w:space="10" w:color="101010"/>
        <w:left w:val="single" w:sz="6" w:space="12" w:color="101010"/>
        <w:bottom w:val="single" w:sz="6" w:space="10" w:color="101010"/>
        <w:right w:val="single" w:sz="6" w:space="12" w:color="101010"/>
      </w:pBdr>
      <w:spacing w:before="200" w:after="200" w:line="312" w:lineRule="auto"/>
    </w:pPr>
  </w:style>
  <w:style w:type="paragraph" w:customStyle="1" w:styleId="Uitgelichtgeel">
    <w:name w:val="Uitgelicht geel"/>
    <w:basedOn w:val="Uitgelichtkader"/>
    <w:next w:val="Standaard"/>
    <w:uiPriority w:val="3"/>
    <w:qFormat/>
    <w:rsid w:val="00B918AC"/>
    <w:pPr>
      <w:pBdr>
        <w:top w:val="single" w:sz="6" w:space="10" w:color="FCDE65"/>
        <w:left w:val="single" w:sz="6" w:space="12" w:color="FCDE65"/>
        <w:bottom w:val="single" w:sz="6" w:space="10" w:color="FCDE65"/>
        <w:right w:val="single" w:sz="6" w:space="12" w:color="FCDE65"/>
      </w:pBdr>
      <w:shd w:val="clear" w:color="auto" w:fill="FCDE65"/>
    </w:pPr>
  </w:style>
  <w:style w:type="paragraph" w:customStyle="1" w:styleId="Uitgelichtgroen">
    <w:name w:val="Uitgelicht groen"/>
    <w:basedOn w:val="Uitgelichtkader"/>
    <w:next w:val="Standaard"/>
    <w:uiPriority w:val="3"/>
    <w:qFormat/>
    <w:rsid w:val="00B918AC"/>
    <w:pPr>
      <w:pBdr>
        <w:top w:val="single" w:sz="6" w:space="10" w:color="62C493"/>
        <w:left w:val="single" w:sz="6" w:space="12" w:color="62C493"/>
        <w:bottom w:val="single" w:sz="6" w:space="10" w:color="62C493"/>
        <w:right w:val="single" w:sz="6" w:space="12" w:color="62C493"/>
      </w:pBdr>
      <w:shd w:val="clear" w:color="auto" w:fill="62C48C"/>
    </w:pPr>
  </w:style>
  <w:style w:type="paragraph" w:customStyle="1" w:styleId="Uitgelichtlichtblauw">
    <w:name w:val="Uitgelicht licht blauw"/>
    <w:basedOn w:val="Uitgelichtkader"/>
    <w:next w:val="Standaard"/>
    <w:uiPriority w:val="3"/>
    <w:qFormat/>
    <w:rsid w:val="00B918AC"/>
    <w:pPr>
      <w:pBdr>
        <w:top w:val="single" w:sz="6" w:space="10" w:color="B9E1F0"/>
        <w:left w:val="single" w:sz="6" w:space="12" w:color="B9E1F0"/>
        <w:bottom w:val="single" w:sz="6" w:space="10" w:color="B9E1F0"/>
        <w:right w:val="single" w:sz="6" w:space="12" w:color="B9E1F0"/>
      </w:pBdr>
      <w:shd w:val="clear" w:color="auto" w:fill="B9E1F0"/>
    </w:pPr>
  </w:style>
  <w:style w:type="paragraph" w:customStyle="1" w:styleId="Uitgelichtmiddenblauw">
    <w:name w:val="Uitgelicht midden blauw"/>
    <w:basedOn w:val="Uitgelichtkader"/>
    <w:next w:val="Standaard"/>
    <w:uiPriority w:val="3"/>
    <w:qFormat/>
    <w:rsid w:val="00B918AC"/>
    <w:pPr>
      <w:pBdr>
        <w:top w:val="single" w:sz="6" w:space="10" w:color="9BBDDE"/>
        <w:left w:val="single" w:sz="6" w:space="12" w:color="9BBDDE"/>
        <w:bottom w:val="single" w:sz="6" w:space="10" w:color="9BBDDE"/>
        <w:right w:val="single" w:sz="6" w:space="12" w:color="9BBDDE"/>
      </w:pBdr>
      <w:shd w:val="clear" w:color="auto" w:fill="9BBDDE"/>
    </w:pPr>
  </w:style>
  <w:style w:type="paragraph" w:customStyle="1" w:styleId="Uitgelichtoranje">
    <w:name w:val="Uitgelicht oranje"/>
    <w:basedOn w:val="Uitgelichtkader"/>
    <w:next w:val="Standaard"/>
    <w:uiPriority w:val="3"/>
    <w:qFormat/>
    <w:rsid w:val="00B918AC"/>
    <w:pPr>
      <w:pBdr>
        <w:top w:val="single" w:sz="6" w:space="10" w:color="FFC875"/>
        <w:left w:val="single" w:sz="6" w:space="12" w:color="FFC875"/>
        <w:bottom w:val="single" w:sz="6" w:space="10" w:color="FFC875"/>
        <w:right w:val="single" w:sz="6" w:space="12" w:color="FFC875"/>
      </w:pBdr>
      <w:shd w:val="clear" w:color="auto" w:fill="FFC875"/>
    </w:pPr>
  </w:style>
  <w:style w:type="paragraph" w:customStyle="1" w:styleId="Uitgelichtpaars">
    <w:name w:val="Uitgelicht paars"/>
    <w:basedOn w:val="Uitgelichtkader"/>
    <w:next w:val="Standaard"/>
    <w:uiPriority w:val="3"/>
    <w:qFormat/>
    <w:rsid w:val="00B918AC"/>
    <w:pPr>
      <w:pBdr>
        <w:top w:val="single" w:sz="6" w:space="10" w:color="CCC3D9"/>
        <w:left w:val="single" w:sz="6" w:space="12" w:color="CCC3D9"/>
        <w:bottom w:val="single" w:sz="6" w:space="10" w:color="CCC3D9"/>
        <w:right w:val="single" w:sz="6" w:space="12" w:color="CCC3D9"/>
      </w:pBdr>
      <w:shd w:val="clear" w:color="auto" w:fill="CCC3D9"/>
    </w:pPr>
    <w:rPr>
      <w:lang w:val="fr-FR"/>
    </w:rPr>
  </w:style>
  <w:style w:type="paragraph" w:customStyle="1" w:styleId="Uitgelichtrood">
    <w:name w:val="Uitgelicht rood"/>
    <w:basedOn w:val="Uitgelichtkader"/>
    <w:next w:val="Standaard"/>
    <w:uiPriority w:val="3"/>
    <w:qFormat/>
    <w:rsid w:val="00B918AC"/>
    <w:pPr>
      <w:pBdr>
        <w:top w:val="single" w:sz="6" w:space="10" w:color="FF928C"/>
        <w:left w:val="single" w:sz="6" w:space="12" w:color="FF928C"/>
        <w:bottom w:val="single" w:sz="6" w:space="10" w:color="FF928C"/>
        <w:right w:val="single" w:sz="6" w:space="12" w:color="FF928C"/>
      </w:pBdr>
      <w:shd w:val="clear" w:color="auto" w:fill="FF928C"/>
    </w:pPr>
  </w:style>
  <w:style w:type="numbering" w:customStyle="1" w:styleId="VNGGenummerdekoppen2tm6">
    <w:name w:val="VNG Genummerde koppen 2 t/m 6"/>
    <w:uiPriority w:val="99"/>
    <w:rsid w:val="00B918AC"/>
    <w:pPr>
      <w:numPr>
        <w:numId w:val="36"/>
      </w:numPr>
    </w:pPr>
  </w:style>
  <w:style w:type="numbering" w:customStyle="1" w:styleId="VNGGenummerdelijst">
    <w:name w:val="VNG Genummerde lijst"/>
    <w:uiPriority w:val="99"/>
    <w:rsid w:val="00B918AC"/>
    <w:pPr>
      <w:numPr>
        <w:numId w:val="37"/>
      </w:numPr>
    </w:pPr>
  </w:style>
  <w:style w:type="numbering" w:customStyle="1" w:styleId="VNGOngenummerdelijst">
    <w:name w:val="VNG Ongenummerde lijst"/>
    <w:uiPriority w:val="99"/>
    <w:rsid w:val="00B918AC"/>
    <w:pPr>
      <w:numPr>
        <w:numId w:val="38"/>
      </w:numPr>
    </w:pPr>
  </w:style>
  <w:style w:type="table" w:customStyle="1" w:styleId="VNGtabelgroen">
    <w:name w:val="VNG tabel groen"/>
    <w:basedOn w:val="Standaardtabel"/>
    <w:uiPriority w:val="99"/>
    <w:rsid w:val="00B918AC"/>
    <w:pPr>
      <w:keepLines/>
      <w:suppressAutoHyphens/>
      <w:spacing w:after="20" w:line="240" w:lineRule="atLeast"/>
    </w:pPr>
    <w:rPr>
      <w:rFonts w:ascii="Arial" w:hAnsi="Arial"/>
      <w:sz w:val="16"/>
    </w:rPr>
    <w:tblPr>
      <w:tblBorders>
        <w:top w:val="single" w:sz="4" w:space="0" w:color="62C48C"/>
        <w:left w:val="single" w:sz="4" w:space="0" w:color="62C48C"/>
        <w:bottom w:val="single" w:sz="4" w:space="0" w:color="62C48C"/>
        <w:right w:val="single" w:sz="4" w:space="0" w:color="62C48C"/>
        <w:insideH w:val="single" w:sz="4" w:space="0" w:color="62C48C"/>
        <w:insideV w:val="single" w:sz="4" w:space="0" w:color="62C48C"/>
      </w:tblBorders>
      <w:tblCellMar>
        <w:left w:w="113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62C48C"/>
      </w:tcPr>
    </w:tblStylePr>
  </w:style>
  <w:style w:type="table" w:customStyle="1" w:styleId="VNGtabelgeel">
    <w:name w:val="VNG tabel geel"/>
    <w:basedOn w:val="VNGtabelgroen"/>
    <w:uiPriority w:val="99"/>
    <w:rsid w:val="00B918AC"/>
    <w:tblPr>
      <w:tblBorders>
        <w:top w:val="single" w:sz="4" w:space="0" w:color="FCDE65"/>
        <w:left w:val="single" w:sz="4" w:space="0" w:color="FCDE65"/>
        <w:bottom w:val="single" w:sz="4" w:space="0" w:color="FCDE65"/>
        <w:right w:val="single" w:sz="4" w:space="0" w:color="FCDE65"/>
        <w:insideH w:val="single" w:sz="4" w:space="0" w:color="FCDE65"/>
        <w:insideV w:val="single" w:sz="4" w:space="0" w:color="FCDE65"/>
      </w:tblBorders>
    </w:tblPr>
    <w:tblStylePr w:type="firstRow">
      <w:rPr>
        <w:rFonts w:ascii="Arial" w:hAnsi="Arial"/>
        <w:b/>
        <w:color w:val="000000" w:themeColor="text1"/>
        <w:sz w:val="16"/>
      </w:rPr>
      <w:tblPr/>
      <w:trPr>
        <w:cantSplit w:val="0"/>
        <w:tblHeader/>
      </w:trPr>
      <w:tcPr>
        <w:shd w:val="clear" w:color="auto" w:fill="FCDE65"/>
      </w:tcPr>
    </w:tblStylePr>
  </w:style>
  <w:style w:type="table" w:customStyle="1" w:styleId="VNGtabellichtblauw">
    <w:name w:val="VNG tabel licht blauw"/>
    <w:basedOn w:val="VNGtabelgroen"/>
    <w:uiPriority w:val="99"/>
    <w:rsid w:val="00B918AC"/>
    <w:rPr>
      <w:color w:val="000000" w:themeColor="text1"/>
    </w:rPr>
    <w:tblPr>
      <w:tblBorders>
        <w:top w:val="single" w:sz="4" w:space="0" w:color="B9E1F0"/>
        <w:left w:val="single" w:sz="4" w:space="0" w:color="B9E1F0"/>
        <w:bottom w:val="single" w:sz="4" w:space="0" w:color="B9E1F0"/>
        <w:right w:val="single" w:sz="4" w:space="0" w:color="B9E1F0"/>
        <w:insideH w:val="single" w:sz="4" w:space="0" w:color="B9E1F0"/>
        <w:insideV w:val="single" w:sz="4" w:space="0" w:color="B9E1F0"/>
      </w:tblBorders>
    </w:tbl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B9E1F0"/>
      </w:tcPr>
    </w:tblStylePr>
  </w:style>
  <w:style w:type="table" w:customStyle="1" w:styleId="VNGtabelmiddenblauw">
    <w:name w:val="VNG tabel midden blauw"/>
    <w:basedOn w:val="VNGtabelgroen"/>
    <w:uiPriority w:val="99"/>
    <w:rsid w:val="00B918AC"/>
    <w:tblPr>
      <w:tblBorders>
        <w:top w:val="single" w:sz="4" w:space="0" w:color="9BBDDE"/>
        <w:left w:val="single" w:sz="4" w:space="0" w:color="9BBDDE"/>
        <w:bottom w:val="single" w:sz="4" w:space="0" w:color="9BBDDE"/>
        <w:right w:val="single" w:sz="4" w:space="0" w:color="9BBDDE"/>
        <w:insideH w:val="single" w:sz="4" w:space="0" w:color="9BBDDE"/>
        <w:insideV w:val="single" w:sz="4" w:space="0" w:color="9BBDDE"/>
      </w:tblBorders>
    </w:tbl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9BBDDE"/>
      </w:tcPr>
    </w:tblStylePr>
  </w:style>
  <w:style w:type="table" w:customStyle="1" w:styleId="VNGtabeloranje">
    <w:name w:val="VNG tabel oranje"/>
    <w:basedOn w:val="VNGtabelgroen"/>
    <w:uiPriority w:val="99"/>
    <w:rsid w:val="00B918AC"/>
    <w:tblPr>
      <w:tblBorders>
        <w:top w:val="single" w:sz="4" w:space="0" w:color="FFC875"/>
        <w:left w:val="single" w:sz="4" w:space="0" w:color="FFC875"/>
        <w:bottom w:val="single" w:sz="4" w:space="0" w:color="FFC875"/>
        <w:right w:val="single" w:sz="4" w:space="0" w:color="FFC875"/>
        <w:insideH w:val="single" w:sz="4" w:space="0" w:color="FFC875"/>
        <w:insideV w:val="single" w:sz="4" w:space="0" w:color="FFC875"/>
      </w:tblBorders>
    </w:tblPr>
    <w:tblStylePr w:type="firstRow">
      <w:rPr>
        <w:rFonts w:ascii="Arial" w:hAnsi="Arial"/>
        <w:b/>
        <w:color w:val="000000" w:themeColor="text1"/>
        <w:sz w:val="16"/>
      </w:rPr>
      <w:tblPr/>
      <w:trPr>
        <w:cantSplit w:val="0"/>
        <w:tblHeader/>
      </w:trPr>
      <w:tcPr>
        <w:shd w:val="clear" w:color="auto" w:fill="FFC875"/>
      </w:tcPr>
    </w:tblStylePr>
  </w:style>
  <w:style w:type="table" w:customStyle="1" w:styleId="VNGtabelpaars">
    <w:name w:val="VNG tabel paars"/>
    <w:basedOn w:val="Standaardtabel"/>
    <w:uiPriority w:val="99"/>
    <w:rsid w:val="00B918AC"/>
    <w:pPr>
      <w:keepLines/>
      <w:suppressAutoHyphens/>
      <w:spacing w:after="20" w:line="240" w:lineRule="atLeast"/>
      <w:textboxTightWrap w:val="allLines"/>
    </w:pPr>
    <w:rPr>
      <w:rFonts w:ascii="Arial" w:hAnsi="Arial"/>
      <w:color w:val="101010"/>
      <w:sz w:val="16"/>
    </w:rPr>
    <w:tblPr>
      <w:tblBorders>
        <w:top w:val="single" w:sz="4" w:space="0" w:color="CCC3D9"/>
        <w:left w:val="single" w:sz="4" w:space="0" w:color="CCC3D9"/>
        <w:bottom w:val="single" w:sz="4" w:space="0" w:color="CCC3D9"/>
        <w:right w:val="single" w:sz="4" w:space="0" w:color="CCC3D9"/>
        <w:insideH w:val="single" w:sz="4" w:space="0" w:color="CCC3D9"/>
        <w:insideV w:val="single" w:sz="4" w:space="0" w:color="CCC3D9"/>
      </w:tblBorders>
      <w:tblCellMar>
        <w:left w:w="113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CCC3D9"/>
      </w:tcPr>
    </w:tblStylePr>
  </w:style>
  <w:style w:type="table" w:customStyle="1" w:styleId="VNGtabelrood">
    <w:name w:val="VNG tabel rood"/>
    <w:basedOn w:val="VNGtabelgroen"/>
    <w:uiPriority w:val="99"/>
    <w:rsid w:val="00B918AC"/>
    <w:tblPr>
      <w:tblBorders>
        <w:top w:val="single" w:sz="4" w:space="0" w:color="FF928C"/>
        <w:left w:val="single" w:sz="4" w:space="0" w:color="FF928C"/>
        <w:bottom w:val="single" w:sz="4" w:space="0" w:color="FF928C"/>
        <w:right w:val="single" w:sz="4" w:space="0" w:color="FF928C"/>
        <w:insideH w:val="single" w:sz="4" w:space="0" w:color="FF928C"/>
        <w:insideV w:val="single" w:sz="4" w:space="0" w:color="FF928C"/>
      </w:tblBorders>
    </w:tbl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FF928C"/>
      </w:tcPr>
    </w:tblStylePr>
  </w:style>
  <w:style w:type="character" w:styleId="Voetnootmarkering">
    <w:name w:val="footnote reference"/>
    <w:basedOn w:val="Standaardalinea-lettertype"/>
    <w:semiHidden/>
    <w:unhideWhenUsed/>
    <w:rsid w:val="00B918AC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B918AC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B918AC"/>
    <w:rPr>
      <w:rFonts w:ascii="Arial" w:hAnsi="Arial"/>
    </w:rPr>
  </w:style>
  <w:style w:type="paragraph" w:styleId="Voettekst">
    <w:name w:val="footer"/>
    <w:basedOn w:val="Standaard"/>
    <w:link w:val="VoettekstChar"/>
    <w:unhideWhenUsed/>
    <w:rsid w:val="00B918AC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B918AC"/>
    <w:rPr>
      <w:rFonts w:ascii="Arial" w:hAnsi="Arial"/>
    </w:rPr>
  </w:style>
  <w:style w:type="paragraph" w:customStyle="1" w:styleId="Voettekstzwart">
    <w:name w:val="Voettekst zwart"/>
    <w:basedOn w:val="Standaard"/>
    <w:uiPriority w:val="4"/>
    <w:rsid w:val="00B918AC"/>
    <w:pPr>
      <w:spacing w:after="250" w:line="180" w:lineRule="atLeast"/>
    </w:pPr>
    <w:rPr>
      <w:sz w:val="16"/>
      <w:lang w:val="fr-FR"/>
    </w:rPr>
  </w:style>
  <w:style w:type="character" w:customStyle="1" w:styleId="Kop7Char">
    <w:name w:val="Kop 7 Char"/>
    <w:basedOn w:val="Standaardalinea-lettertype"/>
    <w:link w:val="Kop7"/>
    <w:uiPriority w:val="1"/>
    <w:rsid w:val="00B918AC"/>
    <w:rPr>
      <w:rFonts w:ascii="Arial" w:eastAsiaTheme="majorEastAsia" w:hAnsi="Arial" w:cstheme="majorBidi"/>
      <w:iCs/>
      <w:color w:val="00A9F3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B918AC"/>
    <w:rPr>
      <w:rFonts w:ascii="Arial" w:eastAsiaTheme="majorEastAsia" w:hAnsi="Arial" w:cstheme="majorBidi"/>
      <w:color w:val="00A9F3"/>
      <w:szCs w:val="21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B918AC"/>
    <w:rPr>
      <w:rFonts w:ascii="Arial" w:eastAsiaTheme="majorEastAsia" w:hAnsi="Arial" w:cstheme="majorBidi"/>
      <w:iCs/>
      <w:color w:val="00A9F3"/>
      <w:szCs w:val="21"/>
    </w:rPr>
  </w:style>
  <w:style w:type="table" w:styleId="Tabelthema">
    <w:name w:val="Table Theme"/>
    <w:basedOn w:val="Standaardtabel"/>
    <w:rsid w:val="008608C5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400F51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00F5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400F5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00F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00F5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-i37th\Downloads\VNGR_leegsjabloon%20(1)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658BDAA6C5946BA487BB1BEFB252F" ma:contentTypeVersion="6" ma:contentTypeDescription="Een nieuw document maken." ma:contentTypeScope="" ma:versionID="f1a4f80ce23617f915e2abedf0168ce0">
  <xsd:schema xmlns:xsd="http://www.w3.org/2001/XMLSchema" xmlns:xs="http://www.w3.org/2001/XMLSchema" xmlns:p="http://schemas.microsoft.com/office/2006/metadata/properties" xmlns:ns2="d5715ad7-8268-4d1b-b6ed-fc50b1c676aa" xmlns:ns3="9583e4b8-eec0-4629-9aff-127bec0d50d2" targetNamespace="http://schemas.microsoft.com/office/2006/metadata/properties" ma:root="true" ma:fieldsID="55aa35ac29be05030bfa95a778c9d8c0" ns2:_="" ns3:_="">
    <xsd:import namespace="d5715ad7-8268-4d1b-b6ed-fc50b1c676aa"/>
    <xsd:import namespace="9583e4b8-eec0-4629-9aff-127bec0d5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15ad7-8268-4d1b-b6ed-fc50b1c67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3e4b8-eec0-4629-9aff-127bec0d5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641E9C-5558-409C-902B-8803F35887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6ACA28-99BA-4002-9236-42C6CAC02F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6FA52B-6772-46E9-A498-CC7F64D23C22}"/>
</file>

<file path=customXml/itemProps4.xml><?xml version="1.0" encoding="utf-8"?>
<ds:datastoreItem xmlns:ds="http://schemas.openxmlformats.org/officeDocument/2006/customXml" ds:itemID="{C4C3A51C-3BAA-44D3-A5CB-2EDCC718A6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e1092c-5d6e-4ef0-9c02-c5b2cdf179ea}" enabled="0" method="" siteId="{b6e1092c-5d6e-4ef0-9c02-c5b2cdf17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VNGR_leegsjabloon (1)</Template>
  <TotalTime>5</TotalTime>
  <Pages>2</Pages>
  <Words>347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VNG Realisatie</vt:lpstr>
    </vt:vector>
  </TitlesOfParts>
  <Company/>
  <LinksUpToDate>false</LinksUpToDate>
  <CharactersWithSpaces>2879</CharactersWithSpaces>
  <SharedDoc>false</SharedDoc>
  <HLinks>
    <vt:vector size="6" baseType="variant">
      <vt:variant>
        <vt:i4>65588</vt:i4>
      </vt:variant>
      <vt:variant>
        <vt:i4>6</vt:i4>
      </vt:variant>
      <vt:variant>
        <vt:i4>0</vt:i4>
      </vt:variant>
      <vt:variant>
        <vt:i4>5</vt:i4>
      </vt:variant>
      <vt:variant>
        <vt:lpwstr>mailto:info@vng.nl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VNG Realisatie</dc:title>
  <dc:creator>HP-i37th</dc:creator>
  <cp:lastModifiedBy>Danique Loos</cp:lastModifiedBy>
  <cp:revision>2</cp:revision>
  <cp:lastPrinted>2020-09-03T13:28:00Z</cp:lastPrinted>
  <dcterms:created xsi:type="dcterms:W3CDTF">2025-09-16T09:48:00Z</dcterms:created>
  <dcterms:modified xsi:type="dcterms:W3CDTF">2025-09-16T09:48:00Z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a58af215-ae5c-40f7-ad4e-ca0253f1619c</vt:lpwstr>
  </property>
  <property fmtid="{D5CDD505-2E9C-101B-9397-08002B2CF9AE}" pid="3" name="ContentTypeId">
    <vt:lpwstr>0x010100E66658BDAA6C5946BA487BB1BEFB252F</vt:lpwstr>
  </property>
  <property fmtid="{D5CDD505-2E9C-101B-9397-08002B2CF9AE}" pid="4" name="TaxKeyword">
    <vt:lpwstr/>
  </property>
</Properties>
</file>