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70F5D" w14:textId="5D0EE468" w:rsidR="00DA23DD" w:rsidRPr="00300406" w:rsidRDefault="00DA23DD" w:rsidP="00DA23DD">
      <w:pPr>
        <w:pStyle w:val="BijlageGenummerdKop"/>
        <w:numPr>
          <w:ilvl w:val="0"/>
          <w:numId w:val="0"/>
        </w:numPr>
        <w:ind w:left="-1134"/>
      </w:pPr>
      <w:bookmarkStart w:id="0" w:name="_Toc204858160"/>
      <w:r>
        <w:t xml:space="preserve">Bijlage D </w:t>
      </w:r>
      <w:r w:rsidRPr="00300406">
        <w:t>Inschrijvingsbiljet</w:t>
      </w:r>
      <w:bookmarkEnd w:id="0"/>
    </w:p>
    <w:p w14:paraId="40F55D25" w14:textId="77777777" w:rsidR="00DA23DD" w:rsidRPr="00300406" w:rsidRDefault="00DA23DD" w:rsidP="00DA23DD">
      <w:pPr>
        <w:pStyle w:val="Broodtekst"/>
      </w:pPr>
      <w:r w:rsidRPr="00300406">
        <w:t>De hierna te noemen inschrijver(s):</w:t>
      </w:r>
    </w:p>
    <w:p w14:paraId="20031FAC" w14:textId="77777777" w:rsidR="00DA23DD" w:rsidRPr="00300406" w:rsidRDefault="00DA23DD" w:rsidP="00DA23DD">
      <w:pPr>
        <w:pStyle w:val="Broodtekst"/>
      </w:pPr>
      <w:r w:rsidRPr="00300406">
        <w:t xml:space="preserve">(indien de inschrijving wordt gedaan door een samenwerkingsverband van ondernemers, al dan niet als vennootschap onder firma, dienen alle inschrijvers in het samenwerkingsverband ingevuld te worden. </w:t>
      </w:r>
      <w:r w:rsidRPr="00300406">
        <w:rPr>
          <w:rFonts w:cs="RijksoverheidSansText-Regular"/>
        </w:rPr>
        <w:t>Onderstaande dient zo vaak als nodig herhaald en ingevuld te worden</w:t>
      </w:r>
      <w:r w:rsidRPr="00300406">
        <w:t>)</w:t>
      </w:r>
    </w:p>
    <w:p w14:paraId="32E2CB0C" w14:textId="77777777" w:rsidR="00DA23DD" w:rsidRPr="00300406" w:rsidRDefault="00DA23DD" w:rsidP="00DA23DD">
      <w:pPr>
        <w:pStyle w:val="Broodtekst"/>
      </w:pPr>
    </w:p>
    <w:p w14:paraId="419462BA" w14:textId="77777777" w:rsidR="00DA23DD" w:rsidRPr="00300406" w:rsidRDefault="00DA23DD" w:rsidP="00DA23DD">
      <w:pPr>
        <w:pStyle w:val="Broodtekst"/>
        <w:tabs>
          <w:tab w:val="clear" w:pos="227"/>
          <w:tab w:val="left" w:pos="284"/>
          <w:tab w:val="right" w:pos="7797"/>
        </w:tabs>
      </w:pPr>
      <w:r w:rsidRPr="00300406">
        <w:t>A)</w:t>
      </w:r>
      <w:r w:rsidRPr="00300406">
        <w:tab/>
        <w:t>…</w:t>
      </w:r>
      <w:r w:rsidRPr="00300406">
        <w:tab/>
      </w:r>
      <w:r w:rsidRPr="00300406">
        <w:tab/>
      </w:r>
      <w:r w:rsidRPr="00300406">
        <w:tab/>
        <w:t>1)</w:t>
      </w:r>
    </w:p>
    <w:p w14:paraId="749C4B77" w14:textId="77777777" w:rsidR="00DA23DD" w:rsidRPr="00300406" w:rsidRDefault="00DA23DD" w:rsidP="00DA23DD">
      <w:pPr>
        <w:pStyle w:val="Broodtekst"/>
        <w:tabs>
          <w:tab w:val="clear" w:pos="227"/>
          <w:tab w:val="left" w:pos="284"/>
          <w:tab w:val="right" w:pos="7797"/>
        </w:tabs>
      </w:pPr>
      <w:r w:rsidRPr="00300406">
        <w:tab/>
        <w:t>gevestigd te …</w:t>
      </w:r>
      <w:r w:rsidRPr="00300406">
        <w:tab/>
        <w:t>2)</w:t>
      </w:r>
    </w:p>
    <w:p w14:paraId="2B080287" w14:textId="77777777" w:rsidR="00DA23DD" w:rsidRPr="00300406" w:rsidRDefault="00DA23DD" w:rsidP="00DA23DD">
      <w:pPr>
        <w:pStyle w:val="Broodtekst"/>
        <w:tabs>
          <w:tab w:val="clear" w:pos="227"/>
          <w:tab w:val="left" w:pos="284"/>
          <w:tab w:val="right" w:pos="7797"/>
        </w:tabs>
      </w:pPr>
      <w:r w:rsidRPr="00300406">
        <w:tab/>
        <w:t>KvK-nummer: …</w:t>
      </w:r>
      <w:r w:rsidRPr="00300406">
        <w:tab/>
        <w:t>3)</w:t>
      </w:r>
    </w:p>
    <w:p w14:paraId="6D55B6E7" w14:textId="77777777" w:rsidR="00DA23DD" w:rsidRPr="00300406" w:rsidRDefault="00DA23DD" w:rsidP="00DA23DD">
      <w:pPr>
        <w:pStyle w:val="Broodtekst"/>
        <w:tabs>
          <w:tab w:val="clear" w:pos="227"/>
          <w:tab w:val="left" w:pos="284"/>
          <w:tab w:val="right" w:pos="7797"/>
        </w:tabs>
      </w:pPr>
      <w:r w:rsidRPr="00300406">
        <w:tab/>
        <w:t>Vestigingsnummer: …</w:t>
      </w:r>
      <w:r w:rsidRPr="00300406">
        <w:tab/>
        <w:t>4)</w:t>
      </w:r>
    </w:p>
    <w:p w14:paraId="0C56AF29" w14:textId="77777777" w:rsidR="00DA23DD" w:rsidRPr="00300406" w:rsidRDefault="00DA23DD" w:rsidP="00DA23DD">
      <w:pPr>
        <w:pStyle w:val="Broodtekst"/>
        <w:tabs>
          <w:tab w:val="clear" w:pos="227"/>
          <w:tab w:val="left" w:pos="284"/>
          <w:tab w:val="right" w:pos="7797"/>
        </w:tabs>
      </w:pPr>
      <w:r w:rsidRPr="00300406">
        <w:t>B)</w:t>
      </w:r>
      <w:r w:rsidRPr="00300406">
        <w:tab/>
        <w:t>…</w:t>
      </w:r>
      <w:r w:rsidRPr="00300406">
        <w:tab/>
      </w:r>
      <w:r w:rsidRPr="00300406">
        <w:tab/>
      </w:r>
      <w:r w:rsidRPr="00300406">
        <w:tab/>
        <w:t>1)</w:t>
      </w:r>
    </w:p>
    <w:p w14:paraId="748A7974" w14:textId="77777777" w:rsidR="00DA23DD" w:rsidRPr="00300406" w:rsidRDefault="00DA23DD" w:rsidP="00DA23DD">
      <w:pPr>
        <w:pStyle w:val="Broodtekst"/>
        <w:tabs>
          <w:tab w:val="clear" w:pos="227"/>
          <w:tab w:val="left" w:pos="284"/>
          <w:tab w:val="right" w:pos="7797"/>
        </w:tabs>
      </w:pPr>
      <w:r w:rsidRPr="00300406">
        <w:tab/>
        <w:t>gevestigd te …</w:t>
      </w:r>
      <w:r w:rsidRPr="00300406">
        <w:tab/>
        <w:t>2)</w:t>
      </w:r>
    </w:p>
    <w:p w14:paraId="7F6254DE" w14:textId="77777777" w:rsidR="00DA23DD" w:rsidRPr="00300406" w:rsidRDefault="00DA23DD" w:rsidP="00DA23DD">
      <w:pPr>
        <w:pStyle w:val="Broodtekst"/>
        <w:tabs>
          <w:tab w:val="clear" w:pos="227"/>
          <w:tab w:val="left" w:pos="284"/>
          <w:tab w:val="right" w:pos="7797"/>
        </w:tabs>
      </w:pPr>
      <w:r w:rsidRPr="00300406">
        <w:tab/>
        <w:t>KvK-nummer: …</w:t>
      </w:r>
      <w:r w:rsidRPr="00300406">
        <w:tab/>
        <w:t>3)</w:t>
      </w:r>
    </w:p>
    <w:p w14:paraId="7A5EC10E" w14:textId="77777777" w:rsidR="00DA23DD" w:rsidRPr="00300406" w:rsidRDefault="00DA23DD" w:rsidP="00DA23DD">
      <w:pPr>
        <w:pStyle w:val="Broodtekst"/>
        <w:tabs>
          <w:tab w:val="clear" w:pos="227"/>
          <w:tab w:val="left" w:pos="284"/>
          <w:tab w:val="right" w:pos="7797"/>
        </w:tabs>
      </w:pPr>
      <w:r w:rsidRPr="00300406">
        <w:tab/>
        <w:t>Vestigingsnummer: …</w:t>
      </w:r>
      <w:r w:rsidRPr="00300406">
        <w:tab/>
        <w:t>4)</w:t>
      </w:r>
    </w:p>
    <w:p w14:paraId="20213265" w14:textId="77777777" w:rsidR="00DA23DD" w:rsidRPr="00300406" w:rsidRDefault="00DA23DD" w:rsidP="00DA23DD">
      <w:pPr>
        <w:pStyle w:val="Broodtekst"/>
        <w:tabs>
          <w:tab w:val="clear" w:pos="227"/>
          <w:tab w:val="left" w:pos="284"/>
          <w:tab w:val="right" w:pos="7797"/>
        </w:tabs>
      </w:pPr>
      <w:r w:rsidRPr="00300406">
        <w:t>C)</w:t>
      </w:r>
      <w:r w:rsidRPr="00300406">
        <w:tab/>
        <w:t>…</w:t>
      </w:r>
      <w:r w:rsidRPr="00300406">
        <w:tab/>
      </w:r>
      <w:r w:rsidRPr="00300406">
        <w:tab/>
      </w:r>
      <w:r w:rsidRPr="00300406">
        <w:tab/>
        <w:t>1)</w:t>
      </w:r>
    </w:p>
    <w:p w14:paraId="34970D5B" w14:textId="77777777" w:rsidR="00DA23DD" w:rsidRPr="00300406" w:rsidRDefault="00DA23DD" w:rsidP="00DA23DD">
      <w:pPr>
        <w:pStyle w:val="Broodtekst"/>
        <w:tabs>
          <w:tab w:val="clear" w:pos="227"/>
          <w:tab w:val="left" w:pos="284"/>
          <w:tab w:val="right" w:pos="7797"/>
        </w:tabs>
      </w:pPr>
      <w:r w:rsidRPr="00300406">
        <w:tab/>
        <w:t>gevestigd te …</w:t>
      </w:r>
      <w:r w:rsidRPr="00300406">
        <w:tab/>
        <w:t>2)</w:t>
      </w:r>
    </w:p>
    <w:p w14:paraId="21E82C89" w14:textId="77777777" w:rsidR="00DA23DD" w:rsidRPr="00300406" w:rsidRDefault="00DA23DD" w:rsidP="00DA23DD">
      <w:pPr>
        <w:pStyle w:val="Broodtekst"/>
        <w:tabs>
          <w:tab w:val="clear" w:pos="227"/>
          <w:tab w:val="left" w:pos="284"/>
          <w:tab w:val="right" w:pos="7797"/>
        </w:tabs>
      </w:pPr>
      <w:r w:rsidRPr="00300406">
        <w:tab/>
        <w:t>KvK-nummer: …</w:t>
      </w:r>
      <w:r w:rsidRPr="00300406">
        <w:tab/>
        <w:t>3)</w:t>
      </w:r>
    </w:p>
    <w:p w14:paraId="63013A64" w14:textId="77777777" w:rsidR="00DA23DD" w:rsidRPr="00300406" w:rsidRDefault="00DA23DD" w:rsidP="00DA23DD">
      <w:pPr>
        <w:pStyle w:val="Broodtekst"/>
        <w:tabs>
          <w:tab w:val="clear" w:pos="227"/>
          <w:tab w:val="left" w:pos="284"/>
          <w:tab w:val="right" w:pos="7797"/>
        </w:tabs>
      </w:pPr>
      <w:r w:rsidRPr="00300406">
        <w:tab/>
        <w:t>Vestigingsnummer: …</w:t>
      </w:r>
      <w:r w:rsidRPr="00300406">
        <w:tab/>
        <w:t>4)</w:t>
      </w:r>
    </w:p>
    <w:p w14:paraId="4129F821" w14:textId="77777777" w:rsidR="00DA23DD" w:rsidRPr="00300406" w:rsidRDefault="00DA23DD" w:rsidP="00DA23DD">
      <w:pPr>
        <w:pStyle w:val="Broodtekst"/>
        <w:tabs>
          <w:tab w:val="clear" w:pos="227"/>
          <w:tab w:val="left" w:pos="284"/>
          <w:tab w:val="right" w:pos="7797"/>
        </w:tabs>
      </w:pPr>
      <w:r w:rsidRPr="00300406">
        <w:t>D)</w:t>
      </w:r>
      <w:r w:rsidRPr="00300406">
        <w:tab/>
        <w:t>…</w:t>
      </w:r>
      <w:r w:rsidRPr="00300406">
        <w:tab/>
      </w:r>
      <w:r w:rsidRPr="00300406">
        <w:tab/>
      </w:r>
      <w:r w:rsidRPr="00300406">
        <w:tab/>
        <w:t>1)</w:t>
      </w:r>
    </w:p>
    <w:p w14:paraId="0220CFC0" w14:textId="77777777" w:rsidR="00DA23DD" w:rsidRPr="00300406" w:rsidRDefault="00DA23DD" w:rsidP="00DA23DD">
      <w:pPr>
        <w:pStyle w:val="Broodtekst"/>
        <w:tabs>
          <w:tab w:val="clear" w:pos="227"/>
          <w:tab w:val="left" w:pos="284"/>
          <w:tab w:val="right" w:pos="7797"/>
        </w:tabs>
      </w:pPr>
      <w:r w:rsidRPr="00300406">
        <w:tab/>
        <w:t>gevestigd te …</w:t>
      </w:r>
      <w:r w:rsidRPr="00300406">
        <w:tab/>
        <w:t>2)</w:t>
      </w:r>
    </w:p>
    <w:p w14:paraId="3FCEB059" w14:textId="77777777" w:rsidR="00DA23DD" w:rsidRPr="00300406" w:rsidRDefault="00DA23DD" w:rsidP="00DA23DD">
      <w:pPr>
        <w:pStyle w:val="Broodtekst"/>
        <w:tabs>
          <w:tab w:val="clear" w:pos="227"/>
          <w:tab w:val="left" w:pos="284"/>
          <w:tab w:val="right" w:pos="7797"/>
        </w:tabs>
      </w:pPr>
      <w:r w:rsidRPr="00300406">
        <w:tab/>
        <w:t>KvK-nummer: …</w:t>
      </w:r>
      <w:r w:rsidRPr="00300406">
        <w:tab/>
        <w:t>3)</w:t>
      </w:r>
    </w:p>
    <w:p w14:paraId="775017A1" w14:textId="77777777" w:rsidR="00DA23DD" w:rsidRPr="00300406" w:rsidRDefault="00DA23DD" w:rsidP="00DA23DD">
      <w:pPr>
        <w:pStyle w:val="Broodtekst"/>
        <w:tabs>
          <w:tab w:val="clear" w:pos="227"/>
          <w:tab w:val="left" w:pos="284"/>
          <w:tab w:val="right" w:pos="7797"/>
        </w:tabs>
      </w:pPr>
      <w:r w:rsidRPr="00300406">
        <w:tab/>
        <w:t>Vestigingsnummer: …</w:t>
      </w:r>
      <w:r w:rsidRPr="00300406">
        <w:tab/>
        <w:t>4)</w:t>
      </w:r>
    </w:p>
    <w:p w14:paraId="56A76F67" w14:textId="77777777" w:rsidR="00DA23DD" w:rsidRPr="00300406" w:rsidRDefault="00DA23DD" w:rsidP="00DA23DD">
      <w:pPr>
        <w:pStyle w:val="Broodtekst"/>
      </w:pPr>
    </w:p>
    <w:p w14:paraId="70699C41" w14:textId="462507CE" w:rsidR="00DA23DD" w:rsidRPr="00300406" w:rsidRDefault="00DA23DD" w:rsidP="00DA23DD">
      <w:pPr>
        <w:pStyle w:val="Broodtekst"/>
        <w:rPr>
          <w:color w:val="000000"/>
        </w:rPr>
      </w:pPr>
      <w:r w:rsidRPr="00300406">
        <w:t xml:space="preserve">verklaart (verklaren) zich door ondertekening dezes bereid de uitvoering van de opdracht met zaaknummer </w:t>
      </w:r>
      <w:r w:rsidR="00676008">
        <w:rPr>
          <w:color w:val="000000"/>
        </w:rPr>
        <w:fldChar w:fldCharType="begin">
          <w:ffData>
            <w:name w:val=""/>
            <w:enabled/>
            <w:calcOnExit w:val="0"/>
            <w:textInput>
              <w:default w:val="31211661"/>
            </w:textInput>
          </w:ffData>
        </w:fldChar>
      </w:r>
      <w:r w:rsidR="00676008">
        <w:rPr>
          <w:color w:val="000000"/>
        </w:rPr>
        <w:instrText xml:space="preserve"> FORMTEXT </w:instrText>
      </w:r>
      <w:r w:rsidR="00676008">
        <w:rPr>
          <w:color w:val="000000"/>
        </w:rPr>
      </w:r>
      <w:r w:rsidR="00676008">
        <w:rPr>
          <w:color w:val="000000"/>
        </w:rPr>
        <w:fldChar w:fldCharType="separate"/>
      </w:r>
      <w:r w:rsidR="00676008">
        <w:rPr>
          <w:noProof/>
          <w:color w:val="000000"/>
        </w:rPr>
        <w:t>31211661</w:t>
      </w:r>
      <w:r w:rsidR="00676008">
        <w:rPr>
          <w:color w:val="000000"/>
        </w:rPr>
        <w:fldChar w:fldCharType="end"/>
      </w:r>
      <w:r w:rsidR="00676008">
        <w:rPr>
          <w:color w:val="000000"/>
        </w:rPr>
        <w:t>.</w:t>
      </w:r>
    </w:p>
    <w:p w14:paraId="1E9C61A7" w14:textId="77777777" w:rsidR="00DA23DD" w:rsidRPr="00300406" w:rsidRDefault="00DA23DD" w:rsidP="00DA23DD">
      <w:pPr>
        <w:pStyle w:val="Broodtekst"/>
      </w:pPr>
    </w:p>
    <w:p w14:paraId="705AF6D7" w14:textId="77777777" w:rsidR="00DA23DD" w:rsidRPr="00300406" w:rsidRDefault="00DA23DD" w:rsidP="00DA23DD">
      <w:pPr>
        <w:pStyle w:val="Broodtekst"/>
      </w:pPr>
      <w:r w:rsidRPr="00300406">
        <w:t>aan te nemen voor een bedrag, de omzetbelasting daarin niet begrepen, van:</w:t>
      </w:r>
    </w:p>
    <w:p w14:paraId="6CBC98A1" w14:textId="77777777" w:rsidR="00DA23DD" w:rsidRPr="00300406" w:rsidRDefault="00DA23DD" w:rsidP="00DA23DD">
      <w:pPr>
        <w:pStyle w:val="Broodtekst"/>
        <w:tabs>
          <w:tab w:val="right" w:pos="7797"/>
        </w:tabs>
      </w:pPr>
      <w:r w:rsidRPr="00300406">
        <w:t>EUR …</w:t>
      </w:r>
      <w:r w:rsidRPr="00300406">
        <w:tab/>
      </w:r>
      <w:r w:rsidRPr="00300406">
        <w:tab/>
        <w:t>5)</w:t>
      </w:r>
    </w:p>
    <w:p w14:paraId="1A384284" w14:textId="77777777" w:rsidR="00DA23DD" w:rsidRPr="00300406" w:rsidRDefault="00DA23DD" w:rsidP="00DA23DD">
      <w:pPr>
        <w:pStyle w:val="Broodtekst"/>
      </w:pPr>
    </w:p>
    <w:p w14:paraId="7B5C7653" w14:textId="77777777" w:rsidR="00DA23DD" w:rsidRPr="00300406" w:rsidRDefault="00DA23DD" w:rsidP="00DA23DD">
      <w:pPr>
        <w:pStyle w:val="Broodtekst"/>
        <w:tabs>
          <w:tab w:val="right" w:pos="7797"/>
        </w:tabs>
      </w:pPr>
      <w:r w:rsidRPr="00300406">
        <w:t>(…</w:t>
      </w:r>
      <w:r w:rsidRPr="00300406">
        <w:tab/>
      </w:r>
      <w:r w:rsidRPr="00300406">
        <w:tab/>
      </w:r>
      <w:r w:rsidRPr="00300406">
        <w:tab/>
        <w:t>euro) 6)</w:t>
      </w:r>
    </w:p>
    <w:p w14:paraId="25344D15" w14:textId="77777777" w:rsidR="00DA23DD" w:rsidRPr="00300406" w:rsidRDefault="00DA23DD" w:rsidP="00DA23DD">
      <w:pPr>
        <w:pStyle w:val="Broodtekst"/>
      </w:pPr>
    </w:p>
    <w:p w14:paraId="627DED14" w14:textId="77777777" w:rsidR="00DA23DD" w:rsidRPr="00300406" w:rsidRDefault="00DA23DD" w:rsidP="00DA23DD">
      <w:pPr>
        <w:pStyle w:val="Broodtekst"/>
      </w:pPr>
      <w:r w:rsidRPr="00300406">
        <w:t>Het bedrag van de ter zake verschuldigde omzetbelasting bedraagt:</w:t>
      </w:r>
    </w:p>
    <w:p w14:paraId="13FCF8ED" w14:textId="77777777" w:rsidR="00DA23DD" w:rsidRPr="00300406" w:rsidRDefault="00DA23DD" w:rsidP="00DA23DD">
      <w:pPr>
        <w:pStyle w:val="Broodtekst"/>
        <w:tabs>
          <w:tab w:val="right" w:pos="7797"/>
        </w:tabs>
      </w:pPr>
      <w:r w:rsidRPr="00300406">
        <w:t>EUR …</w:t>
      </w:r>
      <w:r w:rsidRPr="00300406">
        <w:tab/>
      </w:r>
      <w:r w:rsidRPr="00300406">
        <w:tab/>
        <w:t>7)</w:t>
      </w:r>
    </w:p>
    <w:p w14:paraId="6AE65BB6" w14:textId="77777777" w:rsidR="00DA23DD" w:rsidRPr="00300406" w:rsidRDefault="00DA23DD" w:rsidP="00DA23DD">
      <w:pPr>
        <w:pStyle w:val="Broodtekst"/>
      </w:pPr>
    </w:p>
    <w:p w14:paraId="22593720" w14:textId="77777777" w:rsidR="00DA23DD" w:rsidRPr="00300406" w:rsidRDefault="00DA23DD" w:rsidP="00DA23DD">
      <w:pPr>
        <w:pStyle w:val="Broodtekst"/>
        <w:tabs>
          <w:tab w:val="right" w:pos="7797"/>
        </w:tabs>
      </w:pPr>
      <w:r w:rsidRPr="00300406">
        <w:t>(…</w:t>
      </w:r>
      <w:r w:rsidRPr="00300406">
        <w:tab/>
      </w:r>
      <w:r w:rsidRPr="00300406">
        <w:tab/>
      </w:r>
      <w:r w:rsidRPr="00300406">
        <w:tab/>
        <w:t>euro) 8)</w:t>
      </w:r>
    </w:p>
    <w:p w14:paraId="53A49094" w14:textId="77777777" w:rsidR="00DA23DD" w:rsidRPr="00300406" w:rsidRDefault="00DA23DD" w:rsidP="00DA23DD">
      <w:pPr>
        <w:pStyle w:val="Broodtekst"/>
      </w:pPr>
    </w:p>
    <w:p w14:paraId="6B4B6251" w14:textId="77777777" w:rsidR="00DA23DD" w:rsidRPr="00300406" w:rsidRDefault="00DA23DD" w:rsidP="00DA23DD">
      <w:pPr>
        <w:pStyle w:val="Broodtekst"/>
        <w:tabs>
          <w:tab w:val="right" w:pos="7797"/>
        </w:tabs>
      </w:pPr>
      <w:r w:rsidRPr="00300406">
        <w:t>De inschrijvers wijzen als gemachtigde om hen voor alle zaken te vertegenwoordigen aan, de hierboven onder A) genoemde inschrijver.</w:t>
      </w:r>
      <w:r w:rsidRPr="00300406">
        <w:tab/>
        <w:t>9)</w:t>
      </w:r>
    </w:p>
    <w:p w14:paraId="4607B47D" w14:textId="77777777" w:rsidR="00DA23DD" w:rsidRPr="00300406" w:rsidRDefault="00DA23DD" w:rsidP="00DA23DD">
      <w:pPr>
        <w:pStyle w:val="Broodtekst"/>
      </w:pPr>
    </w:p>
    <w:p w14:paraId="30A3EB04" w14:textId="77777777" w:rsidR="00DA23DD" w:rsidRPr="00300406" w:rsidRDefault="00DA23DD" w:rsidP="00DA23DD">
      <w:pPr>
        <w:pStyle w:val="Broodtekst"/>
      </w:pPr>
      <w:r w:rsidRPr="00300406">
        <w:t xml:space="preserve">De inschrijvers verklaren dat onderstaande ondernemer(s) in het samenwerkingsverband van ondernemers voor </w:t>
      </w:r>
      <w:r w:rsidRPr="00300406">
        <w:rPr>
          <w:u w:val="single"/>
        </w:rPr>
        <w:t>minder</w:t>
      </w:r>
      <w:r w:rsidRPr="00300406">
        <w:t xml:space="preserve"> dan 10% van het bedrag van de inschrijving deelneemt (deelnemen) in het uitvoeren van de opdracht. De inschrijvers vermelden daarbij tevens het deelnemingspercentage.</w:t>
      </w:r>
    </w:p>
    <w:p w14:paraId="1B7BB67F" w14:textId="77777777" w:rsidR="00DA23DD" w:rsidRPr="00300406" w:rsidRDefault="00DA23DD" w:rsidP="00DA23DD">
      <w:pPr>
        <w:pStyle w:val="Broodtekst"/>
        <w:tabs>
          <w:tab w:val="right" w:pos="7797"/>
        </w:tabs>
      </w:pPr>
      <w:r w:rsidRPr="00300406">
        <w:t>…</w:t>
      </w:r>
      <w:r w:rsidRPr="00300406">
        <w:tab/>
      </w:r>
      <w:r w:rsidRPr="00300406">
        <w:tab/>
      </w:r>
      <w:r w:rsidRPr="00300406">
        <w:tab/>
      </w:r>
      <w:r w:rsidRPr="00300406">
        <w:tab/>
        <w:t>10)</w:t>
      </w:r>
    </w:p>
    <w:p w14:paraId="7414E8E5" w14:textId="77777777" w:rsidR="00DA23DD" w:rsidRPr="00300406" w:rsidRDefault="00DA23DD" w:rsidP="00DA23DD">
      <w:pPr>
        <w:pStyle w:val="Broodtekst"/>
        <w:tabs>
          <w:tab w:val="right" w:pos="7797"/>
        </w:tabs>
      </w:pPr>
      <w:r w:rsidRPr="00300406">
        <w:t>…</w:t>
      </w:r>
      <w:r w:rsidRPr="00300406">
        <w:tab/>
      </w:r>
      <w:r w:rsidRPr="00300406">
        <w:tab/>
      </w:r>
      <w:r w:rsidRPr="00300406">
        <w:tab/>
      </w:r>
      <w:r w:rsidRPr="00300406">
        <w:tab/>
        <w:t>10)</w:t>
      </w:r>
    </w:p>
    <w:p w14:paraId="61379353" w14:textId="77777777" w:rsidR="00DA23DD" w:rsidRPr="00300406" w:rsidRDefault="00DA23DD" w:rsidP="00DA23DD">
      <w:pPr>
        <w:pStyle w:val="Broodtekst"/>
      </w:pPr>
    </w:p>
    <w:p w14:paraId="2C1BB3FD" w14:textId="77777777" w:rsidR="00DA23DD" w:rsidRPr="00300406" w:rsidRDefault="00DA23DD" w:rsidP="00DA23DD">
      <w:pPr>
        <w:pStyle w:val="Broodtekst"/>
      </w:pPr>
      <w:r w:rsidRPr="00300406">
        <w:t>De inschrijver(s) verklaart (verklaren) deze inschrijving te doen overeenkomstig de bepalingen van het Aanbestedingsreglement Werken 2016 en met inachtneming van de bepalingen en de gegevens zoals deze zijn omschreven in de aanbestedingsstukken.</w:t>
      </w:r>
    </w:p>
    <w:p w14:paraId="3DD4CCC6" w14:textId="77777777" w:rsidR="00DA23DD" w:rsidRPr="00300406" w:rsidRDefault="00DA23DD" w:rsidP="00DA23DD">
      <w:pPr>
        <w:pStyle w:val="Broodtekst"/>
      </w:pPr>
    </w:p>
    <w:p w14:paraId="27C095EF" w14:textId="77777777" w:rsidR="00DA23DD" w:rsidRPr="00300406" w:rsidRDefault="00DA23DD" w:rsidP="00DA23DD">
      <w:pPr>
        <w:pStyle w:val="Broodtekst"/>
      </w:pPr>
      <w:r w:rsidRPr="00300406">
        <w:t>De inschrijver(s) verklaart (verklaren) dat hij (zij) kennis heeft (hebben) genomen van alle documenten die bij de inschrijving in TenderNed zijn ingediend en dat de in te dienen documenten tezamen met het inschrijvingsbiljet de inschrijving vormen en naar waarheid zijn ingevuld.</w:t>
      </w:r>
    </w:p>
    <w:p w14:paraId="2244A8AD" w14:textId="77777777" w:rsidR="00DA23DD" w:rsidRPr="00300406" w:rsidRDefault="00DA23DD" w:rsidP="00DA23DD">
      <w:pPr>
        <w:pStyle w:val="Broodtekst"/>
      </w:pPr>
    </w:p>
    <w:p w14:paraId="3F07A6D3" w14:textId="77777777" w:rsidR="00DA23DD" w:rsidRDefault="00DA23DD" w:rsidP="00DA23DD">
      <w:pPr>
        <w:pStyle w:val="Broodtekst"/>
      </w:pPr>
      <w:r w:rsidRPr="00300406">
        <w:lastRenderedPageBreak/>
        <w:t>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aanbestedingsstukken aangegeven bedrag en overeenkomstig de aangegeven eisen.</w:t>
      </w:r>
    </w:p>
    <w:p w14:paraId="2397CC6A" w14:textId="77777777" w:rsidR="00DA23DD" w:rsidRPr="00300406" w:rsidRDefault="00DA23DD" w:rsidP="00DA23DD">
      <w:pPr>
        <w:pStyle w:val="Broodtekst"/>
      </w:pPr>
    </w:p>
    <w:p w14:paraId="1189B73B" w14:textId="77777777" w:rsidR="00DA23DD" w:rsidRPr="00300406" w:rsidRDefault="00DA23DD" w:rsidP="00DA23DD">
      <w:pPr>
        <w:pStyle w:val="Broodtekst"/>
      </w:pPr>
      <w:r w:rsidRPr="00300406">
        <w:t>De inschrijver(s) verklaart (verklaren) zich bereid de uitvoering van de opdracht op een duurzame wijze ter hand te nemen en daarbij adequaat invulling te geven aan een CO</w:t>
      </w:r>
      <w:r w:rsidRPr="00300406">
        <w:rPr>
          <w:vertAlign w:val="subscript"/>
        </w:rPr>
        <w:t>2</w:t>
      </w:r>
      <w:r w:rsidRPr="00300406">
        <w:t>-reductie op:</w:t>
      </w:r>
    </w:p>
    <w:p w14:paraId="6B47192A" w14:textId="77777777" w:rsidR="00DA23DD" w:rsidRPr="00300406" w:rsidRDefault="00DA23DD" w:rsidP="00DA23DD">
      <w:pPr>
        <w:pStyle w:val="Broodtekst"/>
      </w:pPr>
      <w:r w:rsidRPr="00300406">
        <w:rPr>
          <w:bCs/>
          <w:sz w:val="28"/>
          <w:szCs w:val="28"/>
        </w:rPr>
        <w:t>□</w:t>
      </w:r>
      <w:r w:rsidRPr="00300406">
        <w:rPr>
          <w:bCs/>
        </w:rPr>
        <w:tab/>
      </w:r>
      <w:r w:rsidRPr="00300406">
        <w:t>CO</w:t>
      </w:r>
      <w:r w:rsidRPr="00300406">
        <w:rPr>
          <w:vertAlign w:val="subscript"/>
        </w:rPr>
        <w:t>2</w:t>
      </w:r>
      <w:r w:rsidRPr="00300406">
        <w:t>-</w:t>
      </w:r>
      <w:r w:rsidRPr="00300406">
        <w:rPr>
          <w:bCs/>
        </w:rPr>
        <w:t>ambitieniveau 1</w:t>
      </w:r>
      <w:r w:rsidRPr="00300406">
        <w:t xml:space="preserve"> (fictieve vermindering </w:t>
      </w:r>
      <w:bookmarkStart w:id="1" w:name="bwBV_uit5"/>
      <w:r w:rsidRPr="00EC7ADD">
        <w:rPr>
          <w:color w:val="000000"/>
        </w:rPr>
        <w:t>inschrijvingssom</w:t>
      </w:r>
      <w:bookmarkStart w:id="2" w:name="bwBV_aan8"/>
      <w:bookmarkEnd w:id="1"/>
      <w:r w:rsidRPr="00EC7ADD">
        <w:rPr>
          <w:vanish/>
          <w:color w:val="E0E0E0"/>
        </w:rPr>
        <w:t>plafondbedrag</w:t>
      </w:r>
      <w:bookmarkEnd w:id="2"/>
      <w:r w:rsidRPr="00300406">
        <w:t xml:space="preserve"> van 1 %)</w:t>
      </w:r>
    </w:p>
    <w:p w14:paraId="219D4C15" w14:textId="77777777" w:rsidR="00DA23DD" w:rsidRPr="00300406" w:rsidRDefault="00DA23DD" w:rsidP="00DA23DD">
      <w:pPr>
        <w:pStyle w:val="Broodtekst"/>
      </w:pPr>
      <w:r w:rsidRPr="00300406">
        <w:rPr>
          <w:bCs/>
          <w:sz w:val="28"/>
          <w:szCs w:val="28"/>
        </w:rPr>
        <w:t>□</w:t>
      </w:r>
      <w:r w:rsidRPr="00300406">
        <w:rPr>
          <w:bCs/>
        </w:rPr>
        <w:tab/>
      </w:r>
      <w:r w:rsidRPr="00300406">
        <w:t>CO</w:t>
      </w:r>
      <w:r w:rsidRPr="00300406">
        <w:rPr>
          <w:vertAlign w:val="subscript"/>
        </w:rPr>
        <w:t>2</w:t>
      </w:r>
      <w:r w:rsidRPr="00300406">
        <w:t>-</w:t>
      </w:r>
      <w:r w:rsidRPr="00300406">
        <w:rPr>
          <w:bCs/>
        </w:rPr>
        <w:t>ambitieniveau 2</w:t>
      </w:r>
      <w:r w:rsidRPr="00300406">
        <w:t xml:space="preserve"> (fictieve vermindering </w:t>
      </w:r>
      <w:bookmarkStart w:id="3" w:name="bwBV_uit6"/>
      <w:r w:rsidRPr="00EC7ADD">
        <w:rPr>
          <w:color w:val="000000"/>
        </w:rPr>
        <w:t>inschrijvingssom</w:t>
      </w:r>
      <w:bookmarkStart w:id="4" w:name="bwBV_aan9"/>
      <w:bookmarkEnd w:id="3"/>
      <w:r w:rsidRPr="00EC7ADD">
        <w:rPr>
          <w:vanish/>
          <w:color w:val="E0E0E0"/>
        </w:rPr>
        <w:t>plafondbedrag</w:t>
      </w:r>
      <w:bookmarkEnd w:id="4"/>
      <w:r w:rsidRPr="00300406">
        <w:t xml:space="preserve"> van 2 %)</w:t>
      </w:r>
    </w:p>
    <w:p w14:paraId="2A7C83CB" w14:textId="77777777" w:rsidR="00DA23DD" w:rsidRPr="00300406" w:rsidRDefault="00DA23DD" w:rsidP="00DA23DD">
      <w:pPr>
        <w:pStyle w:val="Broodtekst"/>
      </w:pPr>
      <w:r w:rsidRPr="00300406">
        <w:rPr>
          <w:bCs/>
          <w:sz w:val="28"/>
          <w:szCs w:val="28"/>
        </w:rPr>
        <w:t>□</w:t>
      </w:r>
      <w:r w:rsidRPr="00300406">
        <w:rPr>
          <w:bCs/>
        </w:rPr>
        <w:tab/>
      </w:r>
      <w:r w:rsidRPr="00300406">
        <w:t>CO</w:t>
      </w:r>
      <w:r w:rsidRPr="00300406">
        <w:rPr>
          <w:vertAlign w:val="subscript"/>
        </w:rPr>
        <w:t>2</w:t>
      </w:r>
      <w:r w:rsidRPr="00300406">
        <w:t>-</w:t>
      </w:r>
      <w:r w:rsidRPr="00300406">
        <w:rPr>
          <w:bCs/>
        </w:rPr>
        <w:t>ambitieniveau 3</w:t>
      </w:r>
      <w:r w:rsidRPr="00300406">
        <w:t xml:space="preserve"> (fictieve vermindering </w:t>
      </w:r>
      <w:bookmarkStart w:id="5" w:name="bwBV_uit7"/>
      <w:r w:rsidRPr="00EC7ADD">
        <w:rPr>
          <w:color w:val="000000"/>
        </w:rPr>
        <w:t>inschrijvingssom</w:t>
      </w:r>
      <w:bookmarkStart w:id="6" w:name="bwBV_aan10"/>
      <w:bookmarkEnd w:id="5"/>
      <w:r w:rsidRPr="00EC7ADD">
        <w:rPr>
          <w:vanish/>
          <w:color w:val="E0E0E0"/>
        </w:rPr>
        <w:t>plafondbedrag</w:t>
      </w:r>
      <w:bookmarkEnd w:id="6"/>
      <w:r w:rsidRPr="00300406">
        <w:t xml:space="preserve"> van 3 %)</w:t>
      </w:r>
    </w:p>
    <w:p w14:paraId="05D8C523" w14:textId="77777777" w:rsidR="00DA23DD" w:rsidRPr="00300406" w:rsidRDefault="00DA23DD" w:rsidP="00DA23DD">
      <w:pPr>
        <w:pStyle w:val="Broodtekst"/>
      </w:pPr>
      <w:r w:rsidRPr="00300406">
        <w:rPr>
          <w:bCs/>
          <w:sz w:val="28"/>
          <w:szCs w:val="28"/>
        </w:rPr>
        <w:t>□</w:t>
      </w:r>
      <w:r w:rsidRPr="00300406">
        <w:rPr>
          <w:bCs/>
        </w:rPr>
        <w:tab/>
      </w:r>
      <w:r w:rsidRPr="00300406">
        <w:t>CO</w:t>
      </w:r>
      <w:r w:rsidRPr="00300406">
        <w:rPr>
          <w:vertAlign w:val="subscript"/>
        </w:rPr>
        <w:t>2</w:t>
      </w:r>
      <w:r w:rsidRPr="00300406">
        <w:t>-</w:t>
      </w:r>
      <w:r w:rsidRPr="00300406">
        <w:rPr>
          <w:bCs/>
        </w:rPr>
        <w:t>ambitieniveau 4</w:t>
      </w:r>
      <w:r w:rsidRPr="00300406">
        <w:t xml:space="preserve"> (fictieve vermindering </w:t>
      </w:r>
      <w:bookmarkStart w:id="7" w:name="bwBV_uit8"/>
      <w:r w:rsidRPr="00EC7ADD">
        <w:rPr>
          <w:color w:val="000000"/>
        </w:rPr>
        <w:t>inschrijvingssom</w:t>
      </w:r>
      <w:bookmarkStart w:id="8" w:name="bwBV_aan11"/>
      <w:bookmarkEnd w:id="7"/>
      <w:r w:rsidRPr="00EC7ADD">
        <w:rPr>
          <w:vanish/>
          <w:color w:val="E0E0E0"/>
        </w:rPr>
        <w:t>plafondbedrag</w:t>
      </w:r>
      <w:bookmarkEnd w:id="8"/>
      <w:r w:rsidRPr="00300406">
        <w:t xml:space="preserve"> van 4 %)</w:t>
      </w:r>
    </w:p>
    <w:p w14:paraId="680F80A4" w14:textId="77777777" w:rsidR="00DA23DD" w:rsidRPr="00300406" w:rsidRDefault="00DA23DD" w:rsidP="00DA23DD">
      <w:pPr>
        <w:pStyle w:val="Broodtekst"/>
      </w:pPr>
      <w:r w:rsidRPr="00300406">
        <w:rPr>
          <w:bCs/>
          <w:sz w:val="28"/>
          <w:szCs w:val="28"/>
        </w:rPr>
        <w:t>□</w:t>
      </w:r>
      <w:r w:rsidRPr="00300406">
        <w:rPr>
          <w:bCs/>
        </w:rPr>
        <w:tab/>
      </w:r>
      <w:r w:rsidRPr="00300406">
        <w:t>CO</w:t>
      </w:r>
      <w:r w:rsidRPr="00300406">
        <w:rPr>
          <w:vertAlign w:val="subscript"/>
        </w:rPr>
        <w:t>2</w:t>
      </w:r>
      <w:r w:rsidRPr="00300406">
        <w:t>-</w:t>
      </w:r>
      <w:r w:rsidRPr="00300406">
        <w:rPr>
          <w:bCs/>
        </w:rPr>
        <w:t>ambitieniveau 5</w:t>
      </w:r>
      <w:r w:rsidRPr="00300406">
        <w:t xml:space="preserve"> (fictieve vermindering </w:t>
      </w:r>
      <w:bookmarkStart w:id="9" w:name="bwBV_uit9"/>
      <w:r w:rsidRPr="00EC7ADD">
        <w:rPr>
          <w:color w:val="000000"/>
        </w:rPr>
        <w:t>inschrijvingssom</w:t>
      </w:r>
      <w:bookmarkStart w:id="10" w:name="bwBV_aan12"/>
      <w:bookmarkEnd w:id="9"/>
      <w:r w:rsidRPr="00EC7ADD">
        <w:rPr>
          <w:vanish/>
          <w:color w:val="E0E0E0"/>
        </w:rPr>
        <w:t>plafondbedrag</w:t>
      </w:r>
      <w:bookmarkEnd w:id="10"/>
      <w:r w:rsidRPr="00300406">
        <w:t xml:space="preserve"> van 5 %)</w:t>
      </w:r>
    </w:p>
    <w:p w14:paraId="35C704DF" w14:textId="77777777" w:rsidR="00DA23DD" w:rsidRPr="00300406" w:rsidRDefault="00DA23DD" w:rsidP="00DA23DD">
      <w:pPr>
        <w:pStyle w:val="Broodtekst"/>
      </w:pPr>
      <w:r w:rsidRPr="00300406">
        <w:rPr>
          <w:bCs/>
          <w:sz w:val="28"/>
          <w:szCs w:val="28"/>
        </w:rPr>
        <w:t>□</w:t>
      </w:r>
      <w:r w:rsidRPr="00300406">
        <w:tab/>
        <w:t>geen van de bovenstaande CO</w:t>
      </w:r>
      <w:r w:rsidRPr="00300406">
        <w:rPr>
          <w:vertAlign w:val="subscript"/>
        </w:rPr>
        <w:t>2</w:t>
      </w:r>
      <w:r w:rsidRPr="00300406">
        <w:t>-ambitieniveau’s</w:t>
      </w:r>
    </w:p>
    <w:p w14:paraId="2F12AB11" w14:textId="77777777" w:rsidR="00DA23DD" w:rsidRPr="00300406" w:rsidRDefault="00DA23DD" w:rsidP="00DA23DD">
      <w:pPr>
        <w:pStyle w:val="Broodtekst"/>
        <w:rPr>
          <w:bCs/>
        </w:rPr>
      </w:pPr>
    </w:p>
    <w:p w14:paraId="7A396CA9" w14:textId="77777777" w:rsidR="00DA23DD" w:rsidRPr="00300406" w:rsidRDefault="00DA23DD" w:rsidP="00DA23DD">
      <w:pPr>
        <w:pStyle w:val="Broodtekst"/>
        <w:rPr>
          <w:bCs/>
        </w:rPr>
      </w:pPr>
      <w:r w:rsidRPr="00300406">
        <w:rPr>
          <w:bCs/>
        </w:rPr>
        <w:t>De inschrijver(s) verklaart (verklaren) de opdracht op het hierboven aangegeven CO</w:t>
      </w:r>
      <w:r w:rsidRPr="00300406">
        <w:rPr>
          <w:bCs/>
          <w:vertAlign w:val="subscript"/>
        </w:rPr>
        <w:t>2</w:t>
      </w:r>
      <w:r w:rsidRPr="00300406">
        <w:rPr>
          <w:bCs/>
        </w:rPr>
        <w:t>-ambitieniveau te realiseren en dit aan te tonen door:</w:t>
      </w:r>
    </w:p>
    <w:p w14:paraId="080A8629" w14:textId="77777777" w:rsidR="00DA23DD" w:rsidRPr="00300406" w:rsidRDefault="00DA23DD" w:rsidP="00DA23DD">
      <w:pPr>
        <w:pStyle w:val="Broodtekst"/>
        <w:ind w:left="225" w:hanging="225"/>
        <w:rPr>
          <w:bCs/>
        </w:rPr>
      </w:pPr>
      <w:r w:rsidRPr="00300406">
        <w:rPr>
          <w:bCs/>
          <w:sz w:val="28"/>
          <w:szCs w:val="28"/>
        </w:rPr>
        <w:t>□</w:t>
      </w:r>
      <w:r w:rsidRPr="00300406">
        <w:rPr>
          <w:bCs/>
          <w:sz w:val="28"/>
          <w:szCs w:val="28"/>
        </w:rPr>
        <w:tab/>
      </w:r>
      <w:r w:rsidRPr="00300406">
        <w:rPr>
          <w:bCs/>
        </w:rPr>
        <w:tab/>
        <w:t>een CO</w:t>
      </w:r>
      <w:r w:rsidRPr="00300406">
        <w:rPr>
          <w:bCs/>
          <w:vertAlign w:val="subscript"/>
        </w:rPr>
        <w:t>2</w:t>
      </w:r>
      <w:r w:rsidRPr="00300406">
        <w:rPr>
          <w:bCs/>
        </w:rPr>
        <w:t>-Bewust certificaat te overleggen dat past bij het aangeboden CO</w:t>
      </w:r>
      <w:r w:rsidRPr="00300406">
        <w:rPr>
          <w:bCs/>
          <w:vertAlign w:val="subscript"/>
        </w:rPr>
        <w:t>2</w:t>
      </w:r>
      <w:r w:rsidRPr="00300406">
        <w:rPr>
          <w:bCs/>
        </w:rPr>
        <w:t>-ambitieniveau. Indien de inschrijver bestaat uit een samenwerkingsverband van ondernemers, overlegt iedere ondernemer in dat samenwerkingsverband een CO</w:t>
      </w:r>
      <w:r w:rsidRPr="00300406">
        <w:rPr>
          <w:bCs/>
          <w:vertAlign w:val="subscript"/>
        </w:rPr>
        <w:t>2</w:t>
      </w:r>
      <w:r w:rsidRPr="00300406">
        <w:rPr>
          <w:bCs/>
        </w:rPr>
        <w:t>-Bewust certificaat dat ten minste past bij het aangeboden CO</w:t>
      </w:r>
      <w:r w:rsidRPr="00300406">
        <w:rPr>
          <w:bCs/>
          <w:vertAlign w:val="subscript"/>
        </w:rPr>
        <w:t>2</w:t>
      </w:r>
      <w:r w:rsidRPr="00300406">
        <w:rPr>
          <w:bCs/>
        </w:rPr>
        <w:t>-ambitieniveau, of</w:t>
      </w:r>
    </w:p>
    <w:p w14:paraId="16C982A0" w14:textId="77777777" w:rsidR="00DA23DD" w:rsidRPr="00300406" w:rsidRDefault="00DA23DD" w:rsidP="00DA23DD">
      <w:pPr>
        <w:pStyle w:val="Broodtekst"/>
        <w:ind w:left="225" w:hanging="225"/>
        <w:rPr>
          <w:bCs/>
        </w:rPr>
      </w:pPr>
      <w:r w:rsidRPr="00300406">
        <w:rPr>
          <w:bCs/>
          <w:sz w:val="28"/>
          <w:szCs w:val="28"/>
        </w:rPr>
        <w:t>□</w:t>
      </w:r>
      <w:r w:rsidRPr="00300406">
        <w:rPr>
          <w:bCs/>
        </w:rPr>
        <w:tab/>
      </w:r>
      <w:r w:rsidRPr="00300406">
        <w:rPr>
          <w:bCs/>
        </w:rPr>
        <w:tab/>
        <w:t>project specifiek bewijsstukken te leveren dat de opdracht wordt uitgevoerd met toepassing van de criteria zoals vermeld in de tabellen opgenomen in het document ‘Handreiking Aanbesteden Versie 3.0, Het BPKV criterium CO</w:t>
      </w:r>
      <w:r w:rsidRPr="00300406">
        <w:rPr>
          <w:bCs/>
          <w:vertAlign w:val="subscript"/>
        </w:rPr>
        <w:t>2</w:t>
      </w:r>
      <w:r w:rsidRPr="00300406">
        <w:rPr>
          <w:bCs/>
        </w:rPr>
        <w:t>-Prestatieladder voor aanbestedende diensten’ (</w:t>
      </w:r>
      <w:r>
        <w:rPr>
          <w:bCs/>
        </w:rPr>
        <w:t>30-09-2021</w:t>
      </w:r>
      <w:r w:rsidRPr="00300406">
        <w:rPr>
          <w:bCs/>
        </w:rPr>
        <w:t xml:space="preserve">, Stichting Klimaatvriendelijk Aanbesteden &amp; Ondernemen), welke criteria tevens zijn opgenomen in bijlage </w:t>
      </w:r>
      <w:bookmarkStart w:id="11" w:name="bwBijlageLetterL6"/>
      <w:r>
        <w:rPr>
          <w:bCs/>
          <w:color w:val="000000" w:themeColor="text1"/>
        </w:rPr>
        <w:t>J</w:t>
      </w:r>
      <w:bookmarkEnd w:id="11"/>
      <w:r w:rsidRPr="00300406">
        <w:rPr>
          <w:bCs/>
        </w:rPr>
        <w:t xml:space="preserve"> “Ambitieniveau CO</w:t>
      </w:r>
      <w:r w:rsidRPr="00300406">
        <w:rPr>
          <w:bCs/>
          <w:vertAlign w:val="subscript"/>
        </w:rPr>
        <w:t>2</w:t>
      </w:r>
      <w:r w:rsidRPr="00300406">
        <w:rPr>
          <w:bCs/>
        </w:rPr>
        <w:t xml:space="preserve"> reductie”. De toetsing wordt, met inachtneming van de voorwaarden zoals opgenomen in de aanbestedingsleidraad, uitgevoerd door de volgende certificerende instelling:</w:t>
      </w:r>
    </w:p>
    <w:p w14:paraId="4BA502A6" w14:textId="77777777" w:rsidR="00DA23DD" w:rsidRPr="00300406" w:rsidRDefault="00DA23DD" w:rsidP="00DA23DD">
      <w:pPr>
        <w:pStyle w:val="Broodtekst"/>
        <w:rPr>
          <w:bCs/>
        </w:rPr>
      </w:pPr>
    </w:p>
    <w:p w14:paraId="146381EF" w14:textId="77777777" w:rsidR="00DA23DD" w:rsidRPr="00300406" w:rsidRDefault="00DA23DD" w:rsidP="00DA23DD">
      <w:pPr>
        <w:pStyle w:val="Broodtekst"/>
        <w:rPr>
          <w:bCs/>
        </w:rPr>
      </w:pPr>
      <w:r w:rsidRPr="00300406">
        <w:rPr>
          <w:bCs/>
        </w:rPr>
        <w:t>naam certificerende instelling: ………………………………………………………</w:t>
      </w:r>
    </w:p>
    <w:p w14:paraId="487C6951" w14:textId="77777777" w:rsidR="00DA23DD" w:rsidRPr="00300406" w:rsidRDefault="00DA23DD" w:rsidP="00DA23DD">
      <w:pPr>
        <w:pStyle w:val="Broodtekst"/>
        <w:rPr>
          <w:bCs/>
        </w:rPr>
      </w:pPr>
    </w:p>
    <w:p w14:paraId="67E12ACE" w14:textId="77777777" w:rsidR="00DA23DD" w:rsidRPr="00300406" w:rsidRDefault="00DA23DD" w:rsidP="00DA23DD">
      <w:pPr>
        <w:pStyle w:val="Broodtekst"/>
        <w:rPr>
          <w:bCs/>
        </w:rPr>
      </w:pPr>
      <w:r w:rsidRPr="00300406">
        <w:rPr>
          <w:bCs/>
        </w:rPr>
        <w:t>adres certificerende instelling: ………………………………………………………</w:t>
      </w:r>
      <w:r w:rsidRPr="00300406">
        <w:rPr>
          <w:b/>
          <w:bCs/>
          <w:color w:val="FF0000"/>
        </w:rPr>
        <w:t xml:space="preserve"> </w:t>
      </w:r>
    </w:p>
    <w:p w14:paraId="44340DA2" w14:textId="77777777" w:rsidR="00DA23DD" w:rsidRPr="00300406" w:rsidRDefault="00DA23DD" w:rsidP="00DA23DD">
      <w:pPr>
        <w:pStyle w:val="Broodtekst"/>
        <w:rPr>
          <w:bCs/>
        </w:rPr>
      </w:pPr>
    </w:p>
    <w:p w14:paraId="1BFBCFCD" w14:textId="77777777" w:rsidR="00DA23DD" w:rsidRPr="00300406" w:rsidRDefault="00DA23DD" w:rsidP="00DA23DD">
      <w:pPr>
        <w:pStyle w:val="Broodtekst"/>
      </w:pPr>
    </w:p>
    <w:p w14:paraId="265FBE0C" w14:textId="77777777" w:rsidR="00DA23DD" w:rsidRPr="00300406" w:rsidRDefault="00DA23DD" w:rsidP="00DA23DD">
      <w:pPr>
        <w:pStyle w:val="Broodtekst"/>
        <w:rPr>
          <w:b/>
        </w:rPr>
      </w:pPr>
      <w:r w:rsidRPr="00300406">
        <w:rPr>
          <w:b/>
        </w:rPr>
        <w:t>Ondertekening</w:t>
      </w:r>
    </w:p>
    <w:p w14:paraId="420A8C47" w14:textId="77777777" w:rsidR="00DA23DD" w:rsidRPr="00300406" w:rsidRDefault="00DA23DD" w:rsidP="00DA23DD">
      <w:pPr>
        <w:pStyle w:val="Broodtekst"/>
      </w:pPr>
    </w:p>
    <w:p w14:paraId="29B4694B" w14:textId="77777777" w:rsidR="00DA23DD" w:rsidRPr="00300406" w:rsidRDefault="00DA23DD" w:rsidP="00DA23DD">
      <w:pPr>
        <w:rPr>
          <w:rFonts w:cs="V&amp;W Syntax (Adobe)"/>
        </w:rPr>
      </w:pPr>
      <w:r w:rsidRPr="00300406">
        <w:t xml:space="preserve">Dit inschrijvingsbiljet dient door de inschrijver en in geval van een samenwerkingsverband van ondernemers, al dan niet een vennootschap onder firma, </w:t>
      </w:r>
      <w:r w:rsidRPr="00300406">
        <w:rPr>
          <w:u w:val="single"/>
        </w:rPr>
        <w:t>alle</w:t>
      </w:r>
      <w:r w:rsidRPr="00300406">
        <w:t xml:space="preserve"> inschrijvers, digitaal te worden ondertekend conform paragraaf </w:t>
      </w:r>
      <w:bookmarkStart w:id="12" w:name="bwParagraaf_nr_631_8"/>
      <w:r>
        <w:t>4.3.1</w:t>
      </w:r>
      <w:bookmarkEnd w:id="12"/>
      <w:r w:rsidRPr="00300406">
        <w:rPr>
          <w:color w:val="000000" w:themeColor="text1"/>
        </w:rPr>
        <w:t>.</w:t>
      </w:r>
    </w:p>
    <w:p w14:paraId="0938327F" w14:textId="77777777" w:rsidR="00DA23DD" w:rsidRPr="00300406" w:rsidRDefault="00DA23DD" w:rsidP="00DA23DD">
      <w:pPr>
        <w:pStyle w:val="Broodtekst"/>
      </w:pPr>
    </w:p>
    <w:p w14:paraId="4BF5FA38" w14:textId="77777777" w:rsidR="00DA23DD" w:rsidRPr="00300406" w:rsidRDefault="00DA23DD" w:rsidP="00DA23DD">
      <w:pPr>
        <w:pStyle w:val="Broodtekst"/>
        <w:rPr>
          <w:b/>
        </w:rPr>
      </w:pPr>
      <w:r w:rsidRPr="00300406">
        <w:rPr>
          <w:b/>
        </w:rPr>
        <w:t>Toelichting:</w:t>
      </w:r>
    </w:p>
    <w:p w14:paraId="368D0625" w14:textId="77777777" w:rsidR="00DA23DD" w:rsidRPr="00300406" w:rsidRDefault="00DA23DD" w:rsidP="00DA23DD">
      <w:pPr>
        <w:pStyle w:val="Broodtekst"/>
        <w:rPr>
          <w:b/>
        </w:rPr>
      </w:pPr>
    </w:p>
    <w:p w14:paraId="5B317E13" w14:textId="77777777" w:rsidR="00DA23DD" w:rsidRPr="00300406" w:rsidRDefault="00DA23DD" w:rsidP="00DA23DD">
      <w:pPr>
        <w:pStyle w:val="Broodtekst"/>
        <w:numPr>
          <w:ilvl w:val="1"/>
          <w:numId w:val="33"/>
        </w:numPr>
        <w:tabs>
          <w:tab w:val="clear" w:pos="227"/>
          <w:tab w:val="clear" w:pos="454"/>
          <w:tab w:val="clear" w:pos="680"/>
          <w:tab w:val="clear" w:pos="1260"/>
        </w:tabs>
        <w:ind w:left="426" w:hanging="426"/>
      </w:pPr>
      <w:r w:rsidRPr="00300406">
        <w:t xml:space="preserve">Bij een natuurlijke persoon naam en voornamen voluit, bij een rechtspersoon de statutaire naam. </w:t>
      </w:r>
    </w:p>
    <w:p w14:paraId="14BE876E" w14:textId="77777777" w:rsidR="00DA23DD" w:rsidRPr="00300406" w:rsidRDefault="00DA23DD" w:rsidP="00DA23DD">
      <w:pPr>
        <w:pStyle w:val="Broodtekst"/>
        <w:numPr>
          <w:ilvl w:val="1"/>
          <w:numId w:val="33"/>
        </w:numPr>
        <w:tabs>
          <w:tab w:val="clear" w:pos="227"/>
          <w:tab w:val="clear" w:pos="454"/>
          <w:tab w:val="clear" w:pos="680"/>
          <w:tab w:val="clear" w:pos="1260"/>
        </w:tabs>
        <w:ind w:left="426" w:hanging="426"/>
      </w:pPr>
      <w:r w:rsidRPr="00300406">
        <w:t>Bij een natuurlijke persoon de woonplaats, bij een rechtspersoon de vestigingsplaats, met volledig adres en zo nodig vermelding van de provincie en het land.</w:t>
      </w:r>
    </w:p>
    <w:p w14:paraId="6C5E4958" w14:textId="77777777" w:rsidR="00DA23DD" w:rsidRPr="00300406" w:rsidRDefault="00DA23DD" w:rsidP="00DA23DD">
      <w:pPr>
        <w:pStyle w:val="Broodtekst"/>
        <w:numPr>
          <w:ilvl w:val="1"/>
          <w:numId w:val="33"/>
        </w:numPr>
        <w:tabs>
          <w:tab w:val="clear" w:pos="227"/>
          <w:tab w:val="clear" w:pos="454"/>
          <w:tab w:val="clear" w:pos="680"/>
          <w:tab w:val="clear" w:pos="1260"/>
        </w:tabs>
        <w:ind w:left="426" w:hanging="426"/>
      </w:pPr>
      <w:r w:rsidRPr="00300406">
        <w:t>Inschrijvingsnummer van het handelsregister (Kamer van Koophandel) of een overeenkomstig register van het land van vestiging van de onderneming.</w:t>
      </w:r>
    </w:p>
    <w:p w14:paraId="7830B29F" w14:textId="77777777" w:rsidR="00DA23DD" w:rsidRPr="00300406" w:rsidRDefault="00DA23DD" w:rsidP="00DA23DD">
      <w:pPr>
        <w:pStyle w:val="Broodtekst"/>
        <w:numPr>
          <w:ilvl w:val="1"/>
          <w:numId w:val="33"/>
        </w:numPr>
        <w:tabs>
          <w:tab w:val="clear" w:pos="227"/>
          <w:tab w:val="clear" w:pos="454"/>
          <w:tab w:val="clear" w:pos="680"/>
          <w:tab w:val="clear" w:pos="1260"/>
        </w:tabs>
        <w:ind w:left="426" w:hanging="426"/>
      </w:pPr>
      <w:r w:rsidRPr="00300406">
        <w:t>Vestigingsnummer in het handelsregister (Kamer van Koophandel) of een overeenkomstig register van het land van vestiging van de onderneming.</w:t>
      </w:r>
    </w:p>
    <w:p w14:paraId="7F416F20" w14:textId="77777777" w:rsidR="00DA23DD" w:rsidRPr="00300406" w:rsidRDefault="00DA23DD" w:rsidP="00DA23DD">
      <w:pPr>
        <w:pStyle w:val="Broodtekst"/>
        <w:numPr>
          <w:ilvl w:val="1"/>
          <w:numId w:val="33"/>
        </w:numPr>
        <w:tabs>
          <w:tab w:val="clear" w:pos="227"/>
          <w:tab w:val="clear" w:pos="454"/>
          <w:tab w:val="clear" w:pos="680"/>
          <w:tab w:val="clear" w:pos="1260"/>
        </w:tabs>
        <w:ind w:left="426" w:hanging="426"/>
      </w:pPr>
      <w:r w:rsidRPr="00300406">
        <w:t xml:space="preserve">Inschrijvingssom in cijfers. </w:t>
      </w:r>
    </w:p>
    <w:p w14:paraId="0C511816" w14:textId="77777777" w:rsidR="00DA23DD" w:rsidRPr="00300406" w:rsidRDefault="00DA23DD" w:rsidP="00DA23DD">
      <w:pPr>
        <w:pStyle w:val="Broodtekst"/>
        <w:numPr>
          <w:ilvl w:val="1"/>
          <w:numId w:val="33"/>
        </w:numPr>
        <w:tabs>
          <w:tab w:val="clear" w:pos="227"/>
          <w:tab w:val="clear" w:pos="454"/>
          <w:tab w:val="clear" w:pos="680"/>
          <w:tab w:val="clear" w:pos="1260"/>
        </w:tabs>
        <w:ind w:left="426" w:hanging="426"/>
      </w:pPr>
      <w:r w:rsidRPr="00300406">
        <w:t xml:space="preserve">Inschrijvingssom in letters. </w:t>
      </w:r>
    </w:p>
    <w:p w14:paraId="1E15C867" w14:textId="77777777" w:rsidR="00DA23DD" w:rsidRPr="00300406" w:rsidRDefault="00DA23DD" w:rsidP="00DA23DD">
      <w:pPr>
        <w:pStyle w:val="Broodtekst"/>
        <w:numPr>
          <w:ilvl w:val="1"/>
          <w:numId w:val="33"/>
        </w:numPr>
        <w:tabs>
          <w:tab w:val="clear" w:pos="227"/>
          <w:tab w:val="clear" w:pos="454"/>
          <w:tab w:val="clear" w:pos="680"/>
          <w:tab w:val="clear" w:pos="1260"/>
        </w:tabs>
        <w:ind w:left="426" w:hanging="426"/>
      </w:pPr>
      <w:r w:rsidRPr="00300406">
        <w:t xml:space="preserve">Bedrag van de omzetbelasting in cijfers. </w:t>
      </w:r>
    </w:p>
    <w:p w14:paraId="44B5EB0A" w14:textId="77777777" w:rsidR="00DA23DD" w:rsidRPr="00300406" w:rsidRDefault="00DA23DD" w:rsidP="00DA23DD">
      <w:pPr>
        <w:pStyle w:val="Broodtekst"/>
        <w:numPr>
          <w:ilvl w:val="1"/>
          <w:numId w:val="33"/>
        </w:numPr>
        <w:tabs>
          <w:tab w:val="clear" w:pos="227"/>
          <w:tab w:val="clear" w:pos="454"/>
          <w:tab w:val="clear" w:pos="680"/>
          <w:tab w:val="clear" w:pos="1260"/>
        </w:tabs>
        <w:ind w:left="426" w:hanging="426"/>
      </w:pPr>
      <w:r w:rsidRPr="00300406">
        <w:t xml:space="preserve">Bedrag van de omzetbelasting in letters. </w:t>
      </w:r>
    </w:p>
    <w:p w14:paraId="1206AD63" w14:textId="77777777" w:rsidR="00DA23DD" w:rsidRPr="00300406" w:rsidRDefault="00DA23DD" w:rsidP="00DA23DD">
      <w:pPr>
        <w:pStyle w:val="Broodtekst"/>
        <w:numPr>
          <w:ilvl w:val="1"/>
          <w:numId w:val="33"/>
        </w:numPr>
        <w:tabs>
          <w:tab w:val="clear" w:pos="227"/>
          <w:tab w:val="clear" w:pos="454"/>
          <w:tab w:val="clear" w:pos="680"/>
          <w:tab w:val="clear" w:pos="1260"/>
        </w:tabs>
        <w:ind w:left="426" w:hanging="426"/>
      </w:pPr>
      <w:r w:rsidRPr="00300406">
        <w:t xml:space="preserve">Deze aanwijzing is alleen van toepassing, indien de inschrijving door twee of meer inschrijvers gezamenlijk geschiedt. </w:t>
      </w:r>
    </w:p>
    <w:p w14:paraId="25365EC5" w14:textId="77777777" w:rsidR="00DA23DD" w:rsidRDefault="00DA23DD" w:rsidP="00DA23DD">
      <w:pPr>
        <w:pStyle w:val="Broodtekst"/>
        <w:numPr>
          <w:ilvl w:val="1"/>
          <w:numId w:val="33"/>
        </w:numPr>
        <w:tabs>
          <w:tab w:val="clear" w:pos="227"/>
          <w:tab w:val="clear" w:pos="454"/>
          <w:tab w:val="clear" w:pos="680"/>
          <w:tab w:val="clear" w:pos="1260"/>
        </w:tabs>
        <w:ind w:left="426" w:hanging="426"/>
      </w:pPr>
      <w:r w:rsidRPr="00300406">
        <w:lastRenderedPageBreak/>
        <w:t>Alleen van toepassing, indien de inschrijving door twee of meer inschrijvers gezamenlijk geschiedt. Vermeld, indien van toepassing, de naam en het deelnemingspercentage.</w:t>
      </w:r>
    </w:p>
    <w:p w14:paraId="31DE8110" w14:textId="77777777" w:rsidR="00DA23DD" w:rsidRPr="00300406" w:rsidRDefault="00DA23DD" w:rsidP="00DA23DD">
      <w:pPr>
        <w:pStyle w:val="Broodtekst"/>
        <w:tabs>
          <w:tab w:val="clear" w:pos="227"/>
          <w:tab w:val="clear" w:pos="454"/>
          <w:tab w:val="clear" w:pos="680"/>
        </w:tabs>
        <w:ind w:left="426"/>
      </w:pPr>
    </w:p>
    <w:p w14:paraId="40CDC39C" w14:textId="77777777" w:rsidR="003F5EB0" w:rsidRPr="003F5EB0" w:rsidRDefault="003F5EB0" w:rsidP="003F5EB0"/>
    <w:sectPr w:rsidR="003F5EB0" w:rsidRPr="003F5EB0"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EB606" w14:textId="77777777" w:rsidR="00AC69F1" w:rsidRDefault="00AC69F1" w:rsidP="0088501B">
      <w:r>
        <w:separator/>
      </w:r>
    </w:p>
  </w:endnote>
  <w:endnote w:type="continuationSeparator" w:id="0">
    <w:p w14:paraId="70838EB2" w14:textId="77777777" w:rsidR="00AC69F1" w:rsidRDefault="00AC69F1"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V&amp;W Syntax (Adobe)">
    <w:altName w:val="Calibri"/>
    <w:panose1 w:val="020B0500000000000000"/>
    <w:charset w:val="00"/>
    <w:family w:val="swiss"/>
    <w:pitch w:val="variable"/>
    <w:sig w:usb0="A000000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23EA"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7340"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34D4"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23B60" w14:textId="77777777" w:rsidR="00AC69F1" w:rsidRDefault="00AC69F1" w:rsidP="0088501B">
      <w:r>
        <w:separator/>
      </w:r>
    </w:p>
  </w:footnote>
  <w:footnote w:type="continuationSeparator" w:id="0">
    <w:p w14:paraId="33F1BF7F" w14:textId="77777777" w:rsidR="00AC69F1" w:rsidRDefault="00AC69F1"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065A" w14:textId="77777777"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DA52"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A96B"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5770466"/>
    <w:multiLevelType w:val="multilevel"/>
    <w:tmpl w:val="51185510"/>
    <w:lvl w:ilvl="0">
      <w:start w:val="1"/>
      <w:numFmt w:val="upperLetter"/>
      <w:pStyle w:val="BijlageGenummerdKop"/>
      <w:lvlText w:val="Bijlage %1"/>
      <w:lvlJc w:val="left"/>
      <w:pPr>
        <w:tabs>
          <w:tab w:val="num" w:pos="0"/>
        </w:tabs>
        <w:ind w:left="0" w:hanging="1134"/>
      </w:pPr>
      <w:rPr>
        <w:rFonts w:ascii="Verdana" w:hAnsi="Verdana" w:cs="Times New Roman" w:hint="default"/>
        <w:b w:val="0"/>
        <w:i w:val="0"/>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1CB79D8"/>
    <w:multiLevelType w:val="multilevel"/>
    <w:tmpl w:val="06962652"/>
    <w:numStyleLink w:val="Lijststijl"/>
  </w:abstractNum>
  <w:abstractNum w:abstractNumId="20" w15:restartNumberingAfterBreak="0">
    <w:nsid w:val="31E853D2"/>
    <w:multiLevelType w:val="multilevel"/>
    <w:tmpl w:val="06962652"/>
    <w:numStyleLink w:val="Lijststijl"/>
  </w:abstractNum>
  <w:abstractNum w:abstractNumId="21"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6389A"/>
    <w:multiLevelType w:val="multilevel"/>
    <w:tmpl w:val="6A8E5BD4"/>
    <w:numStyleLink w:val="Stijl2"/>
  </w:abstractNum>
  <w:abstractNum w:abstractNumId="23"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3BB740A"/>
    <w:multiLevelType w:val="hybridMultilevel"/>
    <w:tmpl w:val="4E323A5C"/>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04130011">
      <w:start w:val="1"/>
      <w:numFmt w:val="decimal"/>
      <w:lvlText w:val="%2)"/>
      <w:lvlJc w:val="left"/>
      <w:pPr>
        <w:tabs>
          <w:tab w:val="num" w:pos="1260"/>
        </w:tabs>
        <w:ind w:left="1260" w:hanging="360"/>
      </w:pPr>
      <w:rPr>
        <w:rFonts w:hint="default"/>
        <w:sz w:val="20"/>
        <w:szCs w:val="20"/>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29" w15:restartNumberingAfterBreak="0">
    <w:nsid w:val="5CAF5D0D"/>
    <w:multiLevelType w:val="multilevel"/>
    <w:tmpl w:val="06962652"/>
    <w:numStyleLink w:val="Lijststijl"/>
  </w:abstractNum>
  <w:abstractNum w:abstractNumId="30"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9050C84"/>
    <w:multiLevelType w:val="multilevel"/>
    <w:tmpl w:val="06962652"/>
    <w:numStyleLink w:val="Lijststijl"/>
  </w:abstractNum>
  <w:num w:numId="1" w16cid:durableId="206529457">
    <w:abstractNumId w:val="9"/>
  </w:num>
  <w:num w:numId="2" w16cid:durableId="1605915463">
    <w:abstractNumId w:val="11"/>
  </w:num>
  <w:num w:numId="3" w16cid:durableId="1923953928">
    <w:abstractNumId w:val="29"/>
  </w:num>
  <w:num w:numId="4" w16cid:durableId="384647951">
    <w:abstractNumId w:val="10"/>
  </w:num>
  <w:num w:numId="5" w16cid:durableId="858274418">
    <w:abstractNumId w:val="16"/>
  </w:num>
  <w:num w:numId="6" w16cid:durableId="1112289290">
    <w:abstractNumId w:val="19"/>
  </w:num>
  <w:num w:numId="7" w16cid:durableId="216479938">
    <w:abstractNumId w:val="2"/>
  </w:num>
  <w:num w:numId="8" w16cid:durableId="688139674">
    <w:abstractNumId w:val="1"/>
  </w:num>
  <w:num w:numId="9" w16cid:durableId="922959772">
    <w:abstractNumId w:val="0"/>
  </w:num>
  <w:num w:numId="10" w16cid:durableId="947008457">
    <w:abstractNumId w:val="7"/>
  </w:num>
  <w:num w:numId="11" w16cid:durableId="1595938058">
    <w:abstractNumId w:val="5"/>
  </w:num>
  <w:num w:numId="12" w16cid:durableId="1902251921">
    <w:abstractNumId w:val="5"/>
  </w:num>
  <w:num w:numId="13" w16cid:durableId="1369064407">
    <w:abstractNumId w:val="30"/>
  </w:num>
  <w:num w:numId="14" w16cid:durableId="602611015">
    <w:abstractNumId w:val="3"/>
  </w:num>
  <w:num w:numId="15" w16cid:durableId="600383677">
    <w:abstractNumId w:val="17"/>
  </w:num>
  <w:num w:numId="16" w16cid:durableId="301350400">
    <w:abstractNumId w:val="23"/>
  </w:num>
  <w:num w:numId="17" w16cid:durableId="402139074">
    <w:abstractNumId w:val="8"/>
  </w:num>
  <w:num w:numId="18" w16cid:durableId="1611426663">
    <w:abstractNumId w:val="20"/>
  </w:num>
  <w:num w:numId="19" w16cid:durableId="654648633">
    <w:abstractNumId w:val="31"/>
  </w:num>
  <w:num w:numId="20" w16cid:durableId="708645642">
    <w:abstractNumId w:val="12"/>
  </w:num>
  <w:num w:numId="21" w16cid:durableId="1220018523">
    <w:abstractNumId w:val="22"/>
  </w:num>
  <w:num w:numId="22" w16cid:durableId="1208178003">
    <w:abstractNumId w:val="25"/>
  </w:num>
  <w:num w:numId="23" w16cid:durableId="655377969">
    <w:abstractNumId w:val="18"/>
  </w:num>
  <w:num w:numId="24" w16cid:durableId="610671679">
    <w:abstractNumId w:val="27"/>
  </w:num>
  <w:num w:numId="25" w16cid:durableId="307982831">
    <w:abstractNumId w:val="26"/>
  </w:num>
  <w:num w:numId="26" w16cid:durableId="546183498">
    <w:abstractNumId w:val="6"/>
  </w:num>
  <w:num w:numId="27" w16cid:durableId="316610040">
    <w:abstractNumId w:val="15"/>
  </w:num>
  <w:num w:numId="28" w16cid:durableId="2127965472">
    <w:abstractNumId w:val="21"/>
  </w:num>
  <w:num w:numId="29" w16cid:durableId="476272">
    <w:abstractNumId w:val="4"/>
  </w:num>
  <w:num w:numId="30" w16cid:durableId="1007558240">
    <w:abstractNumId w:val="13"/>
  </w:num>
  <w:num w:numId="31" w16cid:durableId="194655384">
    <w:abstractNumId w:val="24"/>
  </w:num>
  <w:num w:numId="32" w16cid:durableId="292370428">
    <w:abstractNumId w:val="14"/>
  </w:num>
  <w:num w:numId="33" w16cid:durableId="20588972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F1"/>
    <w:rsid w:val="00043163"/>
    <w:rsid w:val="00056D70"/>
    <w:rsid w:val="000B3F94"/>
    <w:rsid w:val="000E1F3B"/>
    <w:rsid w:val="00173156"/>
    <w:rsid w:val="001D6F03"/>
    <w:rsid w:val="002A6578"/>
    <w:rsid w:val="002B1092"/>
    <w:rsid w:val="002E0FD2"/>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50A9B"/>
    <w:rsid w:val="00676008"/>
    <w:rsid w:val="006D2E66"/>
    <w:rsid w:val="006F42D7"/>
    <w:rsid w:val="007435A7"/>
    <w:rsid w:val="007F4AEA"/>
    <w:rsid w:val="0088386A"/>
    <w:rsid w:val="0088501B"/>
    <w:rsid w:val="008D2753"/>
    <w:rsid w:val="008E3581"/>
    <w:rsid w:val="00905289"/>
    <w:rsid w:val="009C5CF5"/>
    <w:rsid w:val="00A32591"/>
    <w:rsid w:val="00A77ABF"/>
    <w:rsid w:val="00A863E9"/>
    <w:rsid w:val="00AC69F1"/>
    <w:rsid w:val="00B022C4"/>
    <w:rsid w:val="00B559E9"/>
    <w:rsid w:val="00B72222"/>
    <w:rsid w:val="00B80650"/>
    <w:rsid w:val="00C36FAA"/>
    <w:rsid w:val="00C71133"/>
    <w:rsid w:val="00CA55CC"/>
    <w:rsid w:val="00CB3317"/>
    <w:rsid w:val="00D86DB6"/>
    <w:rsid w:val="00DA23DD"/>
    <w:rsid w:val="00DA3555"/>
    <w:rsid w:val="00E456EE"/>
    <w:rsid w:val="00ED7AB9"/>
    <w:rsid w:val="00EE5BBE"/>
    <w:rsid w:val="00F65492"/>
    <w:rsid w:val="00FB0705"/>
    <w:rsid w:val="00FD33C1"/>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7042E"/>
  <w15:chartTrackingRefBased/>
  <w15:docId w15:val="{61413165-61E3-4CB2-AB9B-BFFB9A46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16"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DA23DD"/>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AC69F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AC69F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AC69F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AC69F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Kop6Char">
    <w:name w:val="Kop 6 Char"/>
    <w:basedOn w:val="Standaardalinea-lettertype"/>
    <w:link w:val="Kop6"/>
    <w:uiPriority w:val="9"/>
    <w:semiHidden/>
    <w:rsid w:val="00AC69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69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69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69F1"/>
    <w:rPr>
      <w:rFonts w:eastAsiaTheme="majorEastAsia" w:cstheme="majorBidi"/>
      <w:color w:val="272727" w:themeColor="text1" w:themeTint="D8"/>
    </w:rPr>
  </w:style>
  <w:style w:type="paragraph" w:customStyle="1" w:styleId="Broodtekst">
    <w:name w:val="Broodtekst"/>
    <w:basedOn w:val="Standaard"/>
    <w:link w:val="BroodtekstChar"/>
    <w:qFormat/>
    <w:rsid w:val="00DA23DD"/>
    <w:pPr>
      <w:tabs>
        <w:tab w:val="left" w:pos="227"/>
        <w:tab w:val="left" w:pos="454"/>
        <w:tab w:val="left" w:pos="680"/>
      </w:tabs>
      <w:autoSpaceDE w:val="0"/>
      <w:autoSpaceDN w:val="0"/>
      <w:adjustRightInd w:val="0"/>
    </w:pPr>
    <w:rPr>
      <w:szCs w:val="18"/>
    </w:rPr>
  </w:style>
  <w:style w:type="paragraph" w:customStyle="1" w:styleId="BijlageGenummerdParagraaf">
    <w:name w:val="BijlageGenummerdParagraaf"/>
    <w:basedOn w:val="Broodtekst"/>
    <w:next w:val="Broodtekst"/>
    <w:uiPriority w:val="12"/>
    <w:qFormat/>
    <w:rsid w:val="00DA23DD"/>
    <w:pPr>
      <w:numPr>
        <w:ilvl w:val="1"/>
        <w:numId w:val="32"/>
      </w:numPr>
      <w:tabs>
        <w:tab w:val="clear" w:pos="0"/>
      </w:tabs>
      <w:spacing w:before="240"/>
      <w:ind w:left="454" w:hanging="227"/>
      <w:outlineLvl w:val="1"/>
    </w:pPr>
    <w:rPr>
      <w:b/>
    </w:rPr>
  </w:style>
  <w:style w:type="paragraph" w:customStyle="1" w:styleId="BijlageGenummerdSubparagraaf">
    <w:name w:val="BijlageGenummerdSubparagraaf"/>
    <w:basedOn w:val="Broodtekst"/>
    <w:next w:val="Broodtekst"/>
    <w:uiPriority w:val="12"/>
    <w:qFormat/>
    <w:rsid w:val="00DA23DD"/>
    <w:pPr>
      <w:numPr>
        <w:ilvl w:val="2"/>
        <w:numId w:val="32"/>
      </w:numPr>
      <w:tabs>
        <w:tab w:val="clear" w:pos="0"/>
      </w:tabs>
      <w:spacing w:before="240"/>
      <w:ind w:left="681" w:hanging="227"/>
      <w:outlineLvl w:val="2"/>
    </w:pPr>
    <w:rPr>
      <w:i/>
    </w:rPr>
  </w:style>
  <w:style w:type="paragraph" w:customStyle="1" w:styleId="BijlageGenummerdKop">
    <w:name w:val="BijlageGenummerdKop"/>
    <w:next w:val="Broodtekst"/>
    <w:link w:val="BijlageGenummerdKopChar"/>
    <w:uiPriority w:val="12"/>
    <w:qFormat/>
    <w:rsid w:val="00DA23DD"/>
    <w:pPr>
      <w:pageBreakBefore/>
      <w:numPr>
        <w:numId w:val="32"/>
      </w:numPr>
      <w:spacing w:after="660" w:line="300" w:lineRule="atLeast"/>
      <w:outlineLvl w:val="0"/>
    </w:pPr>
    <w:rPr>
      <w:rFonts w:ascii="Verdana" w:eastAsia="DejaVu Sans" w:hAnsi="Verdana" w:cs="Times New Roman"/>
      <w:sz w:val="24"/>
      <w:lang w:eastAsia="nl-NL"/>
    </w:rPr>
  </w:style>
  <w:style w:type="character" w:customStyle="1" w:styleId="BroodtekstChar">
    <w:name w:val="Broodtekst Char"/>
    <w:basedOn w:val="Standaardalinea-lettertype"/>
    <w:link w:val="Broodtekst"/>
    <w:rsid w:val="00DA23DD"/>
    <w:rPr>
      <w:rFonts w:ascii="Verdana" w:eastAsia="DejaVu Sans" w:hAnsi="Verdana" w:cs="Times New Roman"/>
      <w:lang w:eastAsia="nl-NL"/>
    </w:rPr>
  </w:style>
  <w:style w:type="character" w:customStyle="1" w:styleId="BijlageGenummerdKopChar">
    <w:name w:val="BijlageGenummerdKop Char"/>
    <w:basedOn w:val="Standaardalinea-lettertype"/>
    <w:link w:val="BijlageGenummerdKop"/>
    <w:uiPriority w:val="12"/>
    <w:rsid w:val="00DA23DD"/>
    <w:rPr>
      <w:rFonts w:ascii="Verdana" w:eastAsia="DejaVu Sans" w:hAnsi="Verdana" w:cs="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4491</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Jessurun, Tycho (RWS WVL)</dc:creator>
  <cp:keywords/>
  <dc:description/>
  <cp:lastModifiedBy>Jessurun, Tycho (RWS WVL)</cp:lastModifiedBy>
  <cp:revision>3</cp:revision>
  <dcterms:created xsi:type="dcterms:W3CDTF">2025-07-31T11:53:00Z</dcterms:created>
  <dcterms:modified xsi:type="dcterms:W3CDTF">2025-09-09T09:25:00Z</dcterms:modified>
</cp:coreProperties>
</file>