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C8526" w14:textId="3232F1C1" w:rsidR="007C1E80" w:rsidRPr="00143F16" w:rsidRDefault="00515EA2" w:rsidP="00CA206A">
      <w:pPr>
        <w:rPr>
          <w:b/>
          <w:bCs/>
          <w:color w:val="FFFFFF" w:themeColor="background1"/>
          <w:sz w:val="72"/>
          <w:szCs w:val="72"/>
        </w:rPr>
      </w:pPr>
      <w:r w:rsidRPr="00143F16">
        <w:rPr>
          <w:b/>
          <w:bCs/>
          <w:noProof/>
          <w:color w:val="0070C0"/>
          <w:sz w:val="72"/>
          <w:szCs w:val="72"/>
        </w:rPr>
        <mc:AlternateContent>
          <mc:Choice Requires="wps">
            <w:drawing>
              <wp:anchor distT="45720" distB="45720" distL="114300" distR="114300" simplePos="0" relativeHeight="251658243" behindDoc="0" locked="0" layoutInCell="1" allowOverlap="1" wp14:anchorId="4490D905" wp14:editId="21108302">
                <wp:simplePos x="0" y="0"/>
                <wp:positionH relativeFrom="margin">
                  <wp:align>center</wp:align>
                </wp:positionH>
                <wp:positionV relativeFrom="paragraph">
                  <wp:posOffset>15240</wp:posOffset>
                </wp:positionV>
                <wp:extent cx="5782310" cy="1404620"/>
                <wp:effectExtent l="0" t="0" r="0" b="5715"/>
                <wp:wrapSquare wrapText="bothSides"/>
                <wp:docPr id="217" name="Tekstvak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2310" cy="1404620"/>
                        </a:xfrm>
                        <a:prstGeom prst="rect">
                          <a:avLst/>
                        </a:prstGeom>
                        <a:noFill/>
                        <a:ln w="9525">
                          <a:noFill/>
                          <a:miter lim="800000"/>
                          <a:headEnd/>
                          <a:tailEnd/>
                        </a:ln>
                      </wps:spPr>
                      <wps:txbx>
                        <w:txbxContent>
                          <w:p w14:paraId="4568F401" w14:textId="3CB18DF5" w:rsidR="004B780A" w:rsidRPr="00962E19" w:rsidRDefault="00684C1B">
                            <w:pPr>
                              <w:rPr>
                                <w:color w:val="FFFFFF" w:themeColor="background1"/>
                                <w:sz w:val="14"/>
                                <w:szCs w:val="16"/>
                              </w:rPr>
                            </w:pPr>
                            <w:r w:rsidRPr="00962E19">
                              <w:rPr>
                                <w:b/>
                                <w:bCs/>
                                <w:color w:val="FFFFFF" w:themeColor="background1"/>
                                <w:sz w:val="48"/>
                                <w:szCs w:val="48"/>
                              </w:rPr>
                              <w:t xml:space="preserve">Bijlage </w:t>
                            </w:r>
                            <w:r w:rsidR="001F157C" w:rsidRPr="00962E19">
                              <w:rPr>
                                <w:b/>
                                <w:bCs/>
                                <w:color w:val="FFFFFF" w:themeColor="background1"/>
                                <w:sz w:val="48"/>
                                <w:szCs w:val="48"/>
                              </w:rPr>
                              <w:t>4</w:t>
                            </w:r>
                            <w:r w:rsidRPr="00962E19">
                              <w:rPr>
                                <w:b/>
                                <w:bCs/>
                                <w:color w:val="FFFFFF" w:themeColor="background1"/>
                                <w:sz w:val="48"/>
                                <w:szCs w:val="48"/>
                              </w:rPr>
                              <w:t xml:space="preserve"> - Deelnameverklaring</w:t>
                            </w:r>
                            <w:r w:rsidR="004B6533" w:rsidRPr="00962E19">
                              <w:rPr>
                                <w:b/>
                                <w:bCs/>
                                <w:color w:val="FFFFFF" w:themeColor="background1"/>
                                <w:sz w:val="48"/>
                                <w:szCs w:val="48"/>
                              </w:rPr>
                              <w:t xml:space="preserve"> </w:t>
                            </w:r>
                            <w:r w:rsidRPr="00962E19">
                              <w:rPr>
                                <w:b/>
                                <w:bCs/>
                                <w:color w:val="FFFFFF" w:themeColor="background1"/>
                                <w:sz w:val="48"/>
                                <w:szCs w:val="48"/>
                              </w:rPr>
                              <w:t>G</w:t>
                            </w:r>
                            <w:r w:rsidR="004B6533" w:rsidRPr="00962E19">
                              <w:rPr>
                                <w:b/>
                                <w:bCs/>
                                <w:color w:val="FFFFFF" w:themeColor="background1"/>
                                <w:sz w:val="48"/>
                                <w:szCs w:val="48"/>
                              </w:rPr>
                              <w:t xml:space="preserve">ronduitgifte </w:t>
                            </w:r>
                            <w:r w:rsidR="008652E5" w:rsidRPr="00962E19">
                              <w:rPr>
                                <w:b/>
                                <w:bCs/>
                                <w:color w:val="FFFFFF" w:themeColor="background1"/>
                                <w:sz w:val="48"/>
                                <w:szCs w:val="48"/>
                              </w:rPr>
                              <w:t xml:space="preserve">De </w:t>
                            </w:r>
                            <w:proofErr w:type="spellStart"/>
                            <w:r w:rsidR="008652E5" w:rsidRPr="00962E19">
                              <w:rPr>
                                <w:b/>
                                <w:bCs/>
                                <w:color w:val="FFFFFF" w:themeColor="background1"/>
                                <w:sz w:val="48"/>
                                <w:szCs w:val="48"/>
                              </w:rPr>
                              <w:t>Velderhof</w:t>
                            </w:r>
                            <w:proofErr w:type="spellEnd"/>
                            <w:r w:rsidR="00962E19" w:rsidRPr="00962E19">
                              <w:rPr>
                                <w:b/>
                                <w:bCs/>
                                <w:color w:val="FFFFFF" w:themeColor="background1"/>
                                <w:sz w:val="48"/>
                                <w:szCs w:val="48"/>
                              </w:rPr>
                              <w:t>,</w:t>
                            </w:r>
                            <w:r w:rsidR="008652E5" w:rsidRPr="00962E19">
                              <w:rPr>
                                <w:b/>
                                <w:bCs/>
                                <w:color w:val="FFFFFF" w:themeColor="background1"/>
                                <w:sz w:val="48"/>
                                <w:szCs w:val="48"/>
                              </w:rPr>
                              <w:t xml:space="preserve"> Mariënheem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90D905" id="_x0000_t202" coordsize="21600,21600" o:spt="202" path="m,l,21600r21600,l21600,xe">
                <v:stroke joinstyle="miter"/>
                <v:path gradientshapeok="t" o:connecttype="rect"/>
              </v:shapetype>
              <v:shape id="Tekstvak 217" o:spid="_x0000_s1026" type="#_x0000_t202" style="position:absolute;margin-left:0;margin-top:1.2pt;width:455.3pt;height:110.6pt;z-index:251658243;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" filled="f" stroked="f">
                <v:textbox style="mso-fit-shape-to-text:t">
                  <w:txbxContent>
                    <w:p w14:paraId="4568F401" w14:textId="3CB18DF5" w:rsidR="004B780A" w:rsidRPr="00962E19" w:rsidRDefault="00684C1B">
                      <w:pPr>
                        <w:rPr>
                          <w:color w:val="FFFFFF" w:themeColor="background1"/>
                          <w:sz w:val="14"/>
                          <w:szCs w:val="16"/>
                        </w:rPr>
                      </w:pPr>
                      <w:r w:rsidRPr="00962E19">
                        <w:rPr>
                          <w:b/>
                          <w:bCs/>
                          <w:color w:val="FFFFFF" w:themeColor="background1"/>
                          <w:sz w:val="48"/>
                          <w:szCs w:val="48"/>
                        </w:rPr>
                        <w:t xml:space="preserve">Bijlage </w:t>
                      </w:r>
                      <w:r w:rsidR="001F157C" w:rsidRPr="00962E19">
                        <w:rPr>
                          <w:b/>
                          <w:bCs/>
                          <w:color w:val="FFFFFF" w:themeColor="background1"/>
                          <w:sz w:val="48"/>
                          <w:szCs w:val="48"/>
                        </w:rPr>
                        <w:t>4</w:t>
                      </w:r>
                      <w:r w:rsidRPr="00962E19">
                        <w:rPr>
                          <w:b/>
                          <w:bCs/>
                          <w:color w:val="FFFFFF" w:themeColor="background1"/>
                          <w:sz w:val="48"/>
                          <w:szCs w:val="48"/>
                        </w:rPr>
                        <w:t xml:space="preserve"> - Deelnameverklaring</w:t>
                      </w:r>
                      <w:r w:rsidR="004B6533" w:rsidRPr="00962E19">
                        <w:rPr>
                          <w:b/>
                          <w:bCs/>
                          <w:color w:val="FFFFFF" w:themeColor="background1"/>
                          <w:sz w:val="48"/>
                          <w:szCs w:val="48"/>
                        </w:rPr>
                        <w:t xml:space="preserve"> </w:t>
                      </w:r>
                      <w:r w:rsidRPr="00962E19">
                        <w:rPr>
                          <w:b/>
                          <w:bCs/>
                          <w:color w:val="FFFFFF" w:themeColor="background1"/>
                          <w:sz w:val="48"/>
                          <w:szCs w:val="48"/>
                        </w:rPr>
                        <w:t>G</w:t>
                      </w:r>
                      <w:r w:rsidR="004B6533" w:rsidRPr="00962E19">
                        <w:rPr>
                          <w:b/>
                          <w:bCs/>
                          <w:color w:val="FFFFFF" w:themeColor="background1"/>
                          <w:sz w:val="48"/>
                          <w:szCs w:val="48"/>
                        </w:rPr>
                        <w:t xml:space="preserve">ronduitgifte </w:t>
                      </w:r>
                      <w:r w:rsidR="008652E5" w:rsidRPr="00962E19">
                        <w:rPr>
                          <w:b/>
                          <w:bCs/>
                          <w:color w:val="FFFFFF" w:themeColor="background1"/>
                          <w:sz w:val="48"/>
                          <w:szCs w:val="48"/>
                        </w:rPr>
                        <w:t xml:space="preserve">De </w:t>
                      </w:r>
                      <w:proofErr w:type="spellStart"/>
                      <w:r w:rsidR="008652E5" w:rsidRPr="00962E19">
                        <w:rPr>
                          <w:b/>
                          <w:bCs/>
                          <w:color w:val="FFFFFF" w:themeColor="background1"/>
                          <w:sz w:val="48"/>
                          <w:szCs w:val="48"/>
                        </w:rPr>
                        <w:t>Velderhof</w:t>
                      </w:r>
                      <w:proofErr w:type="spellEnd"/>
                      <w:r w:rsidR="00962E19" w:rsidRPr="00962E19">
                        <w:rPr>
                          <w:b/>
                          <w:bCs/>
                          <w:color w:val="FFFFFF" w:themeColor="background1"/>
                          <w:sz w:val="48"/>
                          <w:szCs w:val="48"/>
                        </w:rPr>
                        <w:t>,</w:t>
                      </w:r>
                      <w:r w:rsidR="008652E5" w:rsidRPr="00962E19">
                        <w:rPr>
                          <w:b/>
                          <w:bCs/>
                          <w:color w:val="FFFFFF" w:themeColor="background1"/>
                          <w:sz w:val="48"/>
                          <w:szCs w:val="48"/>
                        </w:rPr>
                        <w:t xml:space="preserve"> Mariënheem</w:t>
                      </w:r>
                    </w:p>
                  </w:txbxContent>
                </v:textbox>
                <w10:wrap type="square" anchorx="margin"/>
              </v:shape>
            </w:pict>
          </mc:Fallback>
        </mc:AlternateContent>
      </w:r>
      <w:r w:rsidR="0012213D" w:rsidRPr="00143F16">
        <w:rPr>
          <w:b/>
          <w:bCs/>
          <w:noProof/>
          <w:sz w:val="72"/>
          <w:szCs w:val="72"/>
        </w:rPr>
        <w:drawing>
          <wp:anchor distT="0" distB="0" distL="114300" distR="114300" simplePos="0" relativeHeight="251658241" behindDoc="1" locked="0" layoutInCell="1" allowOverlap="1" wp14:anchorId="19EECFF3" wp14:editId="7DA88FEE">
            <wp:simplePos x="0" y="0"/>
            <wp:positionH relativeFrom="page">
              <wp:posOffset>9525</wp:posOffset>
            </wp:positionH>
            <wp:positionV relativeFrom="page">
              <wp:posOffset>-9525</wp:posOffset>
            </wp:positionV>
            <wp:extent cx="7560000" cy="4006800"/>
            <wp:effectExtent l="0" t="0" r="3175" b="0"/>
            <wp:wrapNone/>
            <wp:docPr id="1" name="Afbeelding 1" descr="Logo Raalte blauwe b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oorblad Rapport Raalte - bovenste dee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4006800"/>
                    </a:xfrm>
                    <a:prstGeom prst="rect">
                      <a:avLst/>
                    </a:prstGeom>
                  </pic:spPr>
                </pic:pic>
              </a:graphicData>
            </a:graphic>
            <wp14:sizeRelH relativeFrom="page">
              <wp14:pctWidth>0</wp14:pctWidth>
            </wp14:sizeRelH>
            <wp14:sizeRelV relativeFrom="page">
              <wp14:pctHeight>0</wp14:pctHeight>
            </wp14:sizeRelV>
          </wp:anchor>
        </w:drawing>
      </w:r>
    </w:p>
    <w:p w14:paraId="47BD76FE" w14:textId="66E1CF21" w:rsidR="00CA206A" w:rsidRPr="00143F16" w:rsidRDefault="00CA206A" w:rsidP="00CA206A">
      <w:pPr>
        <w:rPr>
          <w:color w:val="FFFFFF" w:themeColor="background1"/>
          <w:sz w:val="40"/>
          <w:szCs w:val="40"/>
        </w:rPr>
      </w:pPr>
    </w:p>
    <w:p w14:paraId="560C81E2" w14:textId="6771391A" w:rsidR="007C1E80" w:rsidRPr="00143F16" w:rsidRDefault="0036621F" w:rsidP="00CA206A">
      <w:pPr>
        <w:rPr>
          <w:color w:val="FFFFFF" w:themeColor="background1"/>
          <w:sz w:val="40"/>
          <w:szCs w:val="40"/>
        </w:rPr>
      </w:pPr>
      <w:r w:rsidRPr="00143F16">
        <w:rPr>
          <w:noProof/>
          <w:color w:val="FFFFFF" w:themeColor="background1"/>
          <w:sz w:val="40"/>
          <w:szCs w:val="40"/>
        </w:rPr>
        <w:drawing>
          <wp:anchor distT="0" distB="0" distL="114300" distR="114300" simplePos="0" relativeHeight="251658240" behindDoc="1" locked="0" layoutInCell="1" allowOverlap="1" wp14:anchorId="4C830DF3" wp14:editId="47F0E2AE">
            <wp:simplePos x="0" y="0"/>
            <wp:positionH relativeFrom="page">
              <wp:posOffset>-4703255</wp:posOffset>
            </wp:positionH>
            <wp:positionV relativeFrom="paragraph">
              <wp:posOffset>243962</wp:posOffset>
            </wp:positionV>
            <wp:extent cx="12442841" cy="8287014"/>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2">
                      <a:extLst>
                        <a:ext uri="{28A0092B-C50C-407E-A947-70E740481C1C}">
                          <a14:useLocalDpi xmlns:a14="http://schemas.microsoft.com/office/drawing/2010/main" val="0"/>
                        </a:ext>
                      </a:extLst>
                    </a:blip>
                    <a:stretch>
                      <a:fillRect/>
                    </a:stretch>
                  </pic:blipFill>
                  <pic:spPr>
                    <a:xfrm>
                      <a:off x="0" y="0"/>
                      <a:ext cx="12453655" cy="8294216"/>
                    </a:xfrm>
                    <a:prstGeom prst="rect">
                      <a:avLst/>
                    </a:prstGeom>
                  </pic:spPr>
                </pic:pic>
              </a:graphicData>
            </a:graphic>
            <wp14:sizeRelH relativeFrom="page">
              <wp14:pctWidth>0</wp14:pctWidth>
            </wp14:sizeRelH>
            <wp14:sizeRelV relativeFrom="page">
              <wp14:pctHeight>0</wp14:pctHeight>
            </wp14:sizeRelV>
          </wp:anchor>
        </w:drawing>
      </w:r>
    </w:p>
    <w:p w14:paraId="50C62D44" w14:textId="5DC35EBF" w:rsidR="007C1E80" w:rsidRPr="00143F16" w:rsidRDefault="007C1E80" w:rsidP="00CA206A">
      <w:pPr>
        <w:rPr>
          <w:color w:val="FFFFFF" w:themeColor="background1"/>
          <w:sz w:val="40"/>
          <w:szCs w:val="40"/>
        </w:rPr>
      </w:pPr>
    </w:p>
    <w:p w14:paraId="2B16A572" w14:textId="1ED5DB03" w:rsidR="007C1E80" w:rsidRPr="00143F16" w:rsidRDefault="007C1E80" w:rsidP="00CA206A">
      <w:pPr>
        <w:rPr>
          <w:color w:val="FFFFFF" w:themeColor="background1"/>
          <w:sz w:val="40"/>
          <w:szCs w:val="40"/>
        </w:rPr>
      </w:pPr>
    </w:p>
    <w:p w14:paraId="0D3FB857" w14:textId="608FA890" w:rsidR="007C1E80" w:rsidRPr="00143F16" w:rsidRDefault="007C1E80" w:rsidP="00CA206A">
      <w:pPr>
        <w:rPr>
          <w:color w:val="FFFFFF" w:themeColor="background1"/>
          <w:sz w:val="40"/>
          <w:szCs w:val="40"/>
        </w:rPr>
      </w:pPr>
    </w:p>
    <w:p w14:paraId="024276AE" w14:textId="1CDC445C" w:rsidR="007C1E80" w:rsidRPr="00143F16" w:rsidRDefault="007C1E80" w:rsidP="00CA206A">
      <w:pPr>
        <w:rPr>
          <w:color w:val="FFFFFF" w:themeColor="background1"/>
          <w:sz w:val="40"/>
          <w:szCs w:val="40"/>
        </w:rPr>
      </w:pPr>
    </w:p>
    <w:p w14:paraId="1B4401BC" w14:textId="1B034AC9" w:rsidR="007C1E80" w:rsidRPr="00143F16" w:rsidRDefault="007C1E80" w:rsidP="00CA206A">
      <w:pPr>
        <w:rPr>
          <w:color w:val="FFFFFF" w:themeColor="background1"/>
          <w:sz w:val="40"/>
          <w:szCs w:val="40"/>
        </w:rPr>
      </w:pPr>
    </w:p>
    <w:p w14:paraId="33BD169B" w14:textId="35516E7F" w:rsidR="004B780A" w:rsidRPr="00143F16" w:rsidRDefault="004B780A" w:rsidP="00C356C6">
      <w:pPr>
        <w:rPr>
          <w:b/>
          <w:color w:val="0D0D0D" w:themeColor="text1" w:themeTint="F2"/>
          <w:sz w:val="72"/>
          <w:szCs w:val="72"/>
        </w:rPr>
      </w:pPr>
    </w:p>
    <w:p w14:paraId="722B0C62" w14:textId="63274AA7" w:rsidR="004B780A" w:rsidRPr="00143F16" w:rsidRDefault="004B780A" w:rsidP="00C356C6">
      <w:pPr>
        <w:rPr>
          <w:b/>
          <w:color w:val="0D0D0D" w:themeColor="text1" w:themeTint="F2"/>
          <w:sz w:val="72"/>
          <w:szCs w:val="72"/>
        </w:rPr>
      </w:pPr>
    </w:p>
    <w:p w14:paraId="2F80247C" w14:textId="50A4C41D" w:rsidR="00C356C6" w:rsidRPr="00143F16" w:rsidRDefault="00C356C6" w:rsidP="00C356C6">
      <w:pPr>
        <w:rPr>
          <w:color w:val="0070C0"/>
          <w:sz w:val="48"/>
          <w:szCs w:val="52"/>
        </w:rPr>
      </w:pPr>
    </w:p>
    <w:p w14:paraId="37437FD1" w14:textId="6151F10A" w:rsidR="007C1E80" w:rsidRPr="00143F16" w:rsidRDefault="007C1E80" w:rsidP="00CA206A">
      <w:pPr>
        <w:rPr>
          <w:color w:val="FFFFFF" w:themeColor="background1"/>
          <w:sz w:val="40"/>
          <w:szCs w:val="40"/>
        </w:rPr>
      </w:pPr>
    </w:p>
    <w:p w14:paraId="7E689444" w14:textId="0D0CE925" w:rsidR="007C1E80" w:rsidRPr="00143F16" w:rsidRDefault="007C1E80" w:rsidP="00CA206A">
      <w:pPr>
        <w:rPr>
          <w:color w:val="FFFFFF" w:themeColor="background1"/>
          <w:sz w:val="40"/>
          <w:szCs w:val="40"/>
        </w:rPr>
      </w:pPr>
    </w:p>
    <w:p w14:paraId="4358EE68" w14:textId="45BEEDF0" w:rsidR="007C1E80" w:rsidRPr="00143F16" w:rsidRDefault="007C1E80" w:rsidP="00CA206A">
      <w:pPr>
        <w:rPr>
          <w:color w:val="FFFFFF" w:themeColor="background1"/>
          <w:sz w:val="40"/>
          <w:szCs w:val="40"/>
        </w:rPr>
      </w:pPr>
    </w:p>
    <w:p w14:paraId="48BAE814" w14:textId="45662394" w:rsidR="007C1E80" w:rsidRPr="00143F16" w:rsidRDefault="007C1E80" w:rsidP="00CA206A">
      <w:pPr>
        <w:rPr>
          <w:color w:val="FFFFFF" w:themeColor="background1"/>
          <w:sz w:val="40"/>
          <w:szCs w:val="40"/>
        </w:rPr>
      </w:pPr>
    </w:p>
    <w:p w14:paraId="7A6FB636" w14:textId="2AAE2077" w:rsidR="007C1E80" w:rsidRPr="00143F16" w:rsidRDefault="007C1E80" w:rsidP="00CA206A">
      <w:pPr>
        <w:rPr>
          <w:color w:val="FFFFFF" w:themeColor="background1"/>
          <w:sz w:val="40"/>
          <w:szCs w:val="40"/>
        </w:rPr>
      </w:pPr>
    </w:p>
    <w:p w14:paraId="75204FF7" w14:textId="73A8B5A8" w:rsidR="007C1E80" w:rsidRPr="00143F16" w:rsidRDefault="007C1E80" w:rsidP="00CA206A">
      <w:pPr>
        <w:rPr>
          <w:color w:val="FFFFFF" w:themeColor="background1"/>
          <w:sz w:val="40"/>
          <w:szCs w:val="40"/>
        </w:rPr>
      </w:pPr>
    </w:p>
    <w:p w14:paraId="2A4DE2D9" w14:textId="09045934" w:rsidR="007C1E80" w:rsidRPr="00143F16" w:rsidRDefault="007C1E80" w:rsidP="00CA206A">
      <w:pPr>
        <w:rPr>
          <w:color w:val="FFFFFF" w:themeColor="background1"/>
          <w:sz w:val="40"/>
          <w:szCs w:val="40"/>
        </w:rPr>
      </w:pPr>
    </w:p>
    <w:p w14:paraId="06DEE67A" w14:textId="029F5053" w:rsidR="007C1E80" w:rsidRPr="00143F16" w:rsidRDefault="007C1E80" w:rsidP="00CA206A">
      <w:pPr>
        <w:rPr>
          <w:color w:val="FFFFFF" w:themeColor="background1"/>
          <w:sz w:val="40"/>
          <w:szCs w:val="40"/>
        </w:rPr>
      </w:pPr>
    </w:p>
    <w:p w14:paraId="34D9338E" w14:textId="0B9B994C" w:rsidR="007C1E80" w:rsidRPr="00143F16" w:rsidRDefault="007C1E80" w:rsidP="00CA206A">
      <w:pPr>
        <w:rPr>
          <w:color w:val="FFFFFF" w:themeColor="background1"/>
          <w:sz w:val="40"/>
          <w:szCs w:val="40"/>
        </w:rPr>
      </w:pPr>
    </w:p>
    <w:p w14:paraId="3D6F2191" w14:textId="01985E45" w:rsidR="007C1E80" w:rsidRPr="00143F16" w:rsidRDefault="007C1E80" w:rsidP="00CA206A">
      <w:pPr>
        <w:rPr>
          <w:color w:val="FFFFFF" w:themeColor="background1"/>
          <w:sz w:val="40"/>
          <w:szCs w:val="40"/>
        </w:rPr>
      </w:pPr>
    </w:p>
    <w:p w14:paraId="44206C95" w14:textId="1F238B34" w:rsidR="007C1E80" w:rsidRPr="00143F16" w:rsidRDefault="001300A1" w:rsidP="004B780A">
      <w:pPr>
        <w:rPr>
          <w:color w:val="FFFFFF" w:themeColor="background1"/>
          <w:sz w:val="40"/>
          <w:szCs w:val="40"/>
        </w:rPr>
        <w:sectPr w:rsidR="007C1E80" w:rsidRPr="00143F16" w:rsidSect="00E22FF1">
          <w:headerReference w:type="default" r:id="rId13"/>
          <w:footerReference w:type="default" r:id="rId14"/>
          <w:headerReference w:type="first" r:id="rId15"/>
          <w:pgSz w:w="11907" w:h="16839" w:code="9"/>
          <w:pgMar w:top="720" w:right="720" w:bottom="720" w:left="720" w:header="709" w:footer="142" w:gutter="0"/>
          <w:cols w:space="708"/>
          <w:titlePg/>
          <w:docGrid w:linePitch="272"/>
        </w:sectPr>
      </w:pPr>
      <w:r w:rsidRPr="00143F16">
        <w:rPr>
          <w:b/>
          <w:bCs/>
          <w:noProof/>
          <w:color w:val="0070C0"/>
          <w:sz w:val="72"/>
          <w:szCs w:val="72"/>
        </w:rPr>
        <mc:AlternateContent>
          <mc:Choice Requires="wps">
            <w:drawing>
              <wp:anchor distT="45720" distB="45720" distL="114300" distR="114300" simplePos="0" relativeHeight="251658244" behindDoc="0" locked="0" layoutInCell="1" allowOverlap="1" wp14:anchorId="3539993F" wp14:editId="45B558BC">
                <wp:simplePos x="0" y="0"/>
                <wp:positionH relativeFrom="margin">
                  <wp:align>left</wp:align>
                </wp:positionH>
                <wp:positionV relativeFrom="paragraph">
                  <wp:posOffset>1586310</wp:posOffset>
                </wp:positionV>
                <wp:extent cx="2099257" cy="1404620"/>
                <wp:effectExtent l="0" t="0" r="0" b="5080"/>
                <wp:wrapSquare wrapText="bothSides"/>
                <wp:docPr id="7"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257" cy="1404620"/>
                        </a:xfrm>
                        <a:prstGeom prst="rect">
                          <a:avLst/>
                        </a:prstGeom>
                        <a:noFill/>
                        <a:ln w="9525">
                          <a:noFill/>
                          <a:miter lim="800000"/>
                          <a:headEnd/>
                          <a:tailEnd/>
                        </a:ln>
                      </wps:spPr>
                      <wps:txbx>
                        <w:txbxContent>
                          <w:p w14:paraId="5CBBB97F" w14:textId="35A4EA0A" w:rsidR="002A35BB" w:rsidRPr="00143F16" w:rsidRDefault="002A35BB" w:rsidP="00A24138">
                            <w:pPr>
                              <w:jc w:val="both"/>
                              <w:rPr>
                                <w:sz w:val="24"/>
                                <w:szCs w:val="24"/>
                              </w:rPr>
                            </w:pPr>
                            <w:r w:rsidRPr="00143F16">
                              <w:rPr>
                                <w:sz w:val="24"/>
                                <w:szCs w:val="24"/>
                              </w:rPr>
                              <w:t xml:space="preserve">Datum: </w:t>
                            </w:r>
                            <w:r w:rsidR="00FE5861">
                              <w:rPr>
                                <w:sz w:val="24"/>
                                <w:szCs w:val="24"/>
                              </w:rPr>
                              <w:t>augustus</w:t>
                            </w:r>
                            <w:r w:rsidR="00752E75">
                              <w:rPr>
                                <w:sz w:val="24"/>
                                <w:szCs w:val="24"/>
                              </w:rPr>
                              <w:t xml:space="preserve"> 2025</w:t>
                            </w:r>
                            <w:r w:rsidRPr="00143F16">
                              <w:rPr>
                                <w:sz w:val="24"/>
                                <w:szCs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39993F" id="_x0000_t202" coordsize="21600,21600" o:spt="202" path="m,l,21600r21600,l21600,xe">
                <v:stroke joinstyle="miter"/>
                <v:path gradientshapeok="t" o:connecttype="rect"/>
              </v:shapetype>
              <v:shape id="Tekstvak 7" o:spid="_x0000_s1027" type="#_x0000_t202" style="position:absolute;margin-left:0;margin-top:124.9pt;width:165.3pt;height:110.6pt;z-index:2516582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" filled="f" stroked="f">
                <v:textbox style="mso-fit-shape-to-text:t">
                  <w:txbxContent>
                    <w:p w14:paraId="5CBBB97F" w14:textId="35A4EA0A" w:rsidR="002A35BB" w:rsidRPr="00143F16" w:rsidRDefault="002A35BB" w:rsidP="00A24138">
                      <w:pPr>
                        <w:jc w:val="both"/>
                        <w:rPr>
                          <w:sz w:val="24"/>
                          <w:szCs w:val="24"/>
                        </w:rPr>
                      </w:pPr>
                      <w:r w:rsidRPr="00143F16">
                        <w:rPr>
                          <w:sz w:val="24"/>
                          <w:szCs w:val="24"/>
                        </w:rPr>
                        <w:t xml:space="preserve">Datum: </w:t>
                      </w:r>
                      <w:r w:rsidR="00FE5861">
                        <w:rPr>
                          <w:sz w:val="24"/>
                          <w:szCs w:val="24"/>
                        </w:rPr>
                        <w:t>augustus</w:t>
                      </w:r>
                      <w:r w:rsidR="00752E75">
                        <w:rPr>
                          <w:sz w:val="24"/>
                          <w:szCs w:val="24"/>
                        </w:rPr>
                        <w:t xml:space="preserve"> 2025</w:t>
                      </w:r>
                      <w:r w:rsidRPr="00143F16">
                        <w:rPr>
                          <w:sz w:val="24"/>
                          <w:szCs w:val="24"/>
                        </w:rPr>
                        <w:t xml:space="preserve"> </w:t>
                      </w:r>
                    </w:p>
                  </w:txbxContent>
                </v:textbox>
                <w10:wrap type="square" anchorx="margin"/>
              </v:shape>
            </w:pict>
          </mc:Fallback>
        </mc:AlternateContent>
      </w:r>
      <w:r w:rsidR="0012213D" w:rsidRPr="00143F16">
        <w:rPr>
          <w:noProof/>
        </w:rPr>
        <w:drawing>
          <wp:anchor distT="0" distB="0" distL="114300" distR="114300" simplePos="0" relativeHeight="251658242" behindDoc="1" locked="0" layoutInCell="1" allowOverlap="1" wp14:anchorId="64BC5599" wp14:editId="282CCB0A">
            <wp:simplePos x="0" y="0"/>
            <wp:positionH relativeFrom="page">
              <wp:posOffset>0</wp:posOffset>
            </wp:positionH>
            <wp:positionV relativeFrom="page">
              <wp:posOffset>7434580</wp:posOffset>
            </wp:positionV>
            <wp:extent cx="7560000" cy="3240000"/>
            <wp:effectExtent l="0" t="0" r="3175" b="0"/>
            <wp:wrapNone/>
            <wp:docPr id="2" name="Afbeelding 2" descr="Afbeelding met tekening, hoe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oorblad Rapport Raalte - onderste deel.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560000" cy="3240000"/>
                    </a:xfrm>
                    <a:prstGeom prst="rect">
                      <a:avLst/>
                    </a:prstGeom>
                  </pic:spPr>
                </pic:pic>
              </a:graphicData>
            </a:graphic>
            <wp14:sizeRelH relativeFrom="page">
              <wp14:pctWidth>0</wp14:pctWidth>
            </wp14:sizeRelH>
            <wp14:sizeRelV relativeFrom="page">
              <wp14:pctHeight>0</wp14:pctHeight>
            </wp14:sizeRelV>
          </wp:anchor>
        </w:drawing>
      </w:r>
    </w:p>
    <w:sdt>
      <w:sdtPr>
        <w:rPr>
          <w:b w:val="0"/>
          <w:bCs w:val="0"/>
          <w:color w:val="auto"/>
          <w:sz w:val="20"/>
          <w:szCs w:val="22"/>
        </w:rPr>
        <w:id w:val="-254217507"/>
        <w:docPartObj>
          <w:docPartGallery w:val="Table of Contents"/>
          <w:docPartUnique/>
        </w:docPartObj>
      </w:sdtPr>
      <w:sdtEndPr>
        <w:rPr>
          <w:szCs w:val="20"/>
        </w:rPr>
      </w:sdtEndPr>
      <w:sdtContent>
        <w:p w14:paraId="79DC46AE" w14:textId="649D0F9B" w:rsidR="00E22FF1" w:rsidRPr="00143F16" w:rsidRDefault="00E22FF1">
          <w:pPr>
            <w:pStyle w:val="Kopvaninhoudsopgave"/>
          </w:pPr>
          <w:r w:rsidRPr="00143F16">
            <w:t>Inhoud</w:t>
          </w:r>
        </w:p>
        <w:p w14:paraId="2F1254D1" w14:textId="66D8C544" w:rsidR="001E3F33" w:rsidRDefault="00E22FF1">
          <w:pPr>
            <w:pStyle w:val="Inhopg1"/>
            <w:tabs>
              <w:tab w:val="right" w:leader="dot" w:pos="9515"/>
            </w:tabs>
            <w:rPr>
              <w:rFonts w:asciiTheme="minorHAnsi" w:eastAsiaTheme="minorEastAsia" w:hAnsiTheme="minorHAnsi"/>
              <w:noProof/>
              <w:kern w:val="2"/>
              <w:sz w:val="24"/>
              <w:szCs w:val="24"/>
              <w:lang w:eastAsia="nl-NL"/>
              <w14:ligatures w14:val="standardContextual"/>
            </w:rPr>
          </w:pPr>
          <w:r w:rsidRPr="00143F16">
            <w:fldChar w:fldCharType="begin"/>
          </w:r>
          <w:r w:rsidRPr="00143F16">
            <w:instrText xml:space="preserve"> TOC \o "1-3" \h \z \u </w:instrText>
          </w:r>
          <w:r w:rsidRPr="00143F16">
            <w:fldChar w:fldCharType="separate"/>
          </w:r>
          <w:hyperlink w:anchor="_Toc206415279" w:history="1">
            <w:r w:rsidR="001E3F33" w:rsidRPr="00774878">
              <w:rPr>
                <w:rStyle w:val="Hyperlink"/>
                <w:noProof/>
              </w:rPr>
              <w:t>Checklist Deelnameverklaring</w:t>
            </w:r>
            <w:r w:rsidR="001E3F33">
              <w:rPr>
                <w:noProof/>
                <w:webHidden/>
              </w:rPr>
              <w:tab/>
            </w:r>
            <w:r w:rsidR="001E3F33">
              <w:rPr>
                <w:noProof/>
                <w:webHidden/>
              </w:rPr>
              <w:fldChar w:fldCharType="begin"/>
            </w:r>
            <w:r w:rsidR="001E3F33">
              <w:rPr>
                <w:noProof/>
                <w:webHidden/>
              </w:rPr>
              <w:instrText xml:space="preserve"> PAGEREF _Toc206415279 \h </w:instrText>
            </w:r>
            <w:r w:rsidR="001E3F33">
              <w:rPr>
                <w:noProof/>
                <w:webHidden/>
              </w:rPr>
            </w:r>
            <w:r w:rsidR="001E3F33">
              <w:rPr>
                <w:noProof/>
                <w:webHidden/>
              </w:rPr>
              <w:fldChar w:fldCharType="separate"/>
            </w:r>
            <w:r w:rsidR="001E3F33">
              <w:rPr>
                <w:noProof/>
                <w:webHidden/>
              </w:rPr>
              <w:t>3</w:t>
            </w:r>
            <w:r w:rsidR="001E3F33">
              <w:rPr>
                <w:noProof/>
                <w:webHidden/>
              </w:rPr>
              <w:fldChar w:fldCharType="end"/>
            </w:r>
          </w:hyperlink>
        </w:p>
        <w:p w14:paraId="6D4CB0F6" w14:textId="047F19E3" w:rsidR="001E3F33" w:rsidRDefault="001E3F33">
          <w:pPr>
            <w:pStyle w:val="Inhopg1"/>
            <w:tabs>
              <w:tab w:val="right" w:leader="dot" w:pos="9515"/>
            </w:tabs>
            <w:rPr>
              <w:rFonts w:asciiTheme="minorHAnsi" w:eastAsiaTheme="minorEastAsia" w:hAnsiTheme="minorHAnsi"/>
              <w:noProof/>
              <w:kern w:val="2"/>
              <w:sz w:val="24"/>
              <w:szCs w:val="24"/>
              <w:lang w:eastAsia="nl-NL"/>
              <w14:ligatures w14:val="standardContextual"/>
            </w:rPr>
          </w:pPr>
          <w:hyperlink w:anchor="_Toc206415280" w:history="1">
            <w:r w:rsidRPr="00774878">
              <w:rPr>
                <w:rStyle w:val="Hyperlink"/>
                <w:noProof/>
              </w:rPr>
              <w:t>Gegevens samenwerkingsverband/consortium/Derden</w:t>
            </w:r>
            <w:r>
              <w:rPr>
                <w:noProof/>
                <w:webHidden/>
              </w:rPr>
              <w:tab/>
            </w:r>
            <w:r>
              <w:rPr>
                <w:noProof/>
                <w:webHidden/>
              </w:rPr>
              <w:fldChar w:fldCharType="begin"/>
            </w:r>
            <w:r>
              <w:rPr>
                <w:noProof/>
                <w:webHidden/>
              </w:rPr>
              <w:instrText xml:space="preserve"> PAGEREF _Toc206415280 \h </w:instrText>
            </w:r>
            <w:r>
              <w:rPr>
                <w:noProof/>
                <w:webHidden/>
              </w:rPr>
            </w:r>
            <w:r>
              <w:rPr>
                <w:noProof/>
                <w:webHidden/>
              </w:rPr>
              <w:fldChar w:fldCharType="separate"/>
            </w:r>
            <w:r>
              <w:rPr>
                <w:noProof/>
                <w:webHidden/>
              </w:rPr>
              <w:t>4</w:t>
            </w:r>
            <w:r>
              <w:rPr>
                <w:noProof/>
                <w:webHidden/>
              </w:rPr>
              <w:fldChar w:fldCharType="end"/>
            </w:r>
          </w:hyperlink>
        </w:p>
        <w:p w14:paraId="322DC1CF" w14:textId="21BDF35B" w:rsidR="001E3F33" w:rsidRDefault="001E3F33">
          <w:pPr>
            <w:pStyle w:val="Inhopg1"/>
            <w:tabs>
              <w:tab w:val="right" w:leader="dot" w:pos="9515"/>
            </w:tabs>
            <w:rPr>
              <w:rFonts w:asciiTheme="minorHAnsi" w:eastAsiaTheme="minorEastAsia" w:hAnsiTheme="minorHAnsi"/>
              <w:noProof/>
              <w:kern w:val="2"/>
              <w:sz w:val="24"/>
              <w:szCs w:val="24"/>
              <w:lang w:eastAsia="nl-NL"/>
              <w14:ligatures w14:val="standardContextual"/>
            </w:rPr>
          </w:pPr>
          <w:hyperlink w:anchor="_Toc206415281" w:history="1">
            <w:r w:rsidRPr="00774878">
              <w:rPr>
                <w:rStyle w:val="Hyperlink"/>
                <w:noProof/>
              </w:rPr>
              <w:t>Uitsluitingsgronden</w:t>
            </w:r>
            <w:r>
              <w:rPr>
                <w:noProof/>
                <w:webHidden/>
              </w:rPr>
              <w:tab/>
            </w:r>
            <w:r>
              <w:rPr>
                <w:noProof/>
                <w:webHidden/>
              </w:rPr>
              <w:fldChar w:fldCharType="begin"/>
            </w:r>
            <w:r>
              <w:rPr>
                <w:noProof/>
                <w:webHidden/>
              </w:rPr>
              <w:instrText xml:space="preserve"> PAGEREF _Toc206415281 \h </w:instrText>
            </w:r>
            <w:r>
              <w:rPr>
                <w:noProof/>
                <w:webHidden/>
              </w:rPr>
            </w:r>
            <w:r>
              <w:rPr>
                <w:noProof/>
                <w:webHidden/>
              </w:rPr>
              <w:fldChar w:fldCharType="separate"/>
            </w:r>
            <w:r>
              <w:rPr>
                <w:noProof/>
                <w:webHidden/>
              </w:rPr>
              <w:t>5</w:t>
            </w:r>
            <w:r>
              <w:rPr>
                <w:noProof/>
                <w:webHidden/>
              </w:rPr>
              <w:fldChar w:fldCharType="end"/>
            </w:r>
          </w:hyperlink>
        </w:p>
        <w:p w14:paraId="2070E02B" w14:textId="6704B889" w:rsidR="001E3F33" w:rsidRDefault="001E3F33">
          <w:pPr>
            <w:pStyle w:val="Inhopg1"/>
            <w:tabs>
              <w:tab w:val="right" w:leader="dot" w:pos="9515"/>
            </w:tabs>
            <w:rPr>
              <w:rFonts w:asciiTheme="minorHAnsi" w:eastAsiaTheme="minorEastAsia" w:hAnsiTheme="minorHAnsi"/>
              <w:noProof/>
              <w:kern w:val="2"/>
              <w:sz w:val="24"/>
              <w:szCs w:val="24"/>
              <w:lang w:eastAsia="nl-NL"/>
              <w14:ligatures w14:val="standardContextual"/>
            </w:rPr>
          </w:pPr>
          <w:hyperlink w:anchor="_Toc206415282" w:history="1">
            <w:r w:rsidRPr="00774878">
              <w:rPr>
                <w:rStyle w:val="Hyperlink"/>
                <w:noProof/>
              </w:rPr>
              <w:t>Geschiktheidseisen</w:t>
            </w:r>
            <w:r>
              <w:rPr>
                <w:noProof/>
                <w:webHidden/>
              </w:rPr>
              <w:tab/>
            </w:r>
            <w:r>
              <w:rPr>
                <w:noProof/>
                <w:webHidden/>
              </w:rPr>
              <w:fldChar w:fldCharType="begin"/>
            </w:r>
            <w:r>
              <w:rPr>
                <w:noProof/>
                <w:webHidden/>
              </w:rPr>
              <w:instrText xml:space="preserve"> PAGEREF _Toc206415282 \h </w:instrText>
            </w:r>
            <w:r>
              <w:rPr>
                <w:noProof/>
                <w:webHidden/>
              </w:rPr>
            </w:r>
            <w:r>
              <w:rPr>
                <w:noProof/>
                <w:webHidden/>
              </w:rPr>
              <w:fldChar w:fldCharType="separate"/>
            </w:r>
            <w:r>
              <w:rPr>
                <w:noProof/>
                <w:webHidden/>
              </w:rPr>
              <w:t>6</w:t>
            </w:r>
            <w:r>
              <w:rPr>
                <w:noProof/>
                <w:webHidden/>
              </w:rPr>
              <w:fldChar w:fldCharType="end"/>
            </w:r>
          </w:hyperlink>
        </w:p>
        <w:p w14:paraId="25548D6A" w14:textId="0BF785CA" w:rsidR="001E3F33" w:rsidRDefault="001E3F33">
          <w:pPr>
            <w:pStyle w:val="Inhopg2"/>
            <w:tabs>
              <w:tab w:val="left" w:pos="720"/>
              <w:tab w:val="right" w:leader="dot" w:pos="9515"/>
            </w:tabs>
            <w:rPr>
              <w:rFonts w:asciiTheme="minorHAnsi" w:eastAsiaTheme="minorEastAsia" w:hAnsiTheme="minorHAnsi"/>
              <w:noProof/>
              <w:kern w:val="2"/>
              <w:sz w:val="24"/>
              <w:szCs w:val="24"/>
              <w:lang w:eastAsia="nl-NL"/>
              <w14:ligatures w14:val="standardContextual"/>
            </w:rPr>
          </w:pPr>
          <w:hyperlink w:anchor="_Toc206415283" w:history="1">
            <w:r w:rsidRPr="00774878">
              <w:rPr>
                <w:rStyle w:val="Hyperlink"/>
                <w:noProof/>
              </w:rPr>
              <w:t>1.</w:t>
            </w:r>
            <w:r>
              <w:rPr>
                <w:rFonts w:asciiTheme="minorHAnsi" w:eastAsiaTheme="minorEastAsia" w:hAnsiTheme="minorHAnsi"/>
                <w:noProof/>
                <w:kern w:val="2"/>
                <w:sz w:val="24"/>
                <w:szCs w:val="24"/>
                <w:lang w:eastAsia="nl-NL"/>
                <w14:ligatures w14:val="standardContextual"/>
              </w:rPr>
              <w:tab/>
            </w:r>
            <w:r w:rsidRPr="00774878">
              <w:rPr>
                <w:rStyle w:val="Hyperlink"/>
                <w:noProof/>
              </w:rPr>
              <w:t>Solvabiliteit</w:t>
            </w:r>
            <w:r>
              <w:rPr>
                <w:noProof/>
                <w:webHidden/>
              </w:rPr>
              <w:tab/>
            </w:r>
            <w:r>
              <w:rPr>
                <w:noProof/>
                <w:webHidden/>
              </w:rPr>
              <w:fldChar w:fldCharType="begin"/>
            </w:r>
            <w:r>
              <w:rPr>
                <w:noProof/>
                <w:webHidden/>
              </w:rPr>
              <w:instrText xml:space="preserve"> PAGEREF _Toc206415283 \h </w:instrText>
            </w:r>
            <w:r>
              <w:rPr>
                <w:noProof/>
                <w:webHidden/>
              </w:rPr>
            </w:r>
            <w:r>
              <w:rPr>
                <w:noProof/>
                <w:webHidden/>
              </w:rPr>
              <w:fldChar w:fldCharType="separate"/>
            </w:r>
            <w:r>
              <w:rPr>
                <w:noProof/>
                <w:webHidden/>
              </w:rPr>
              <w:t>6</w:t>
            </w:r>
            <w:r>
              <w:rPr>
                <w:noProof/>
                <w:webHidden/>
              </w:rPr>
              <w:fldChar w:fldCharType="end"/>
            </w:r>
          </w:hyperlink>
        </w:p>
        <w:p w14:paraId="37C1F366" w14:textId="75DFE8AA" w:rsidR="001E3F33" w:rsidRDefault="001E3F33">
          <w:pPr>
            <w:pStyle w:val="Inhopg1"/>
            <w:tabs>
              <w:tab w:val="right" w:leader="dot" w:pos="9515"/>
            </w:tabs>
            <w:rPr>
              <w:rFonts w:asciiTheme="minorHAnsi" w:eastAsiaTheme="minorEastAsia" w:hAnsiTheme="minorHAnsi"/>
              <w:noProof/>
              <w:kern w:val="2"/>
              <w:sz w:val="24"/>
              <w:szCs w:val="24"/>
              <w:lang w:eastAsia="nl-NL"/>
              <w14:ligatures w14:val="standardContextual"/>
            </w:rPr>
          </w:pPr>
          <w:hyperlink w:anchor="_Toc206415284" w:history="1">
            <w:r w:rsidRPr="00774878">
              <w:rPr>
                <w:rStyle w:val="Hyperlink"/>
                <w:noProof/>
              </w:rPr>
              <w:t>Referenties</w:t>
            </w:r>
            <w:r>
              <w:rPr>
                <w:noProof/>
                <w:webHidden/>
              </w:rPr>
              <w:tab/>
            </w:r>
            <w:r>
              <w:rPr>
                <w:noProof/>
                <w:webHidden/>
              </w:rPr>
              <w:fldChar w:fldCharType="begin"/>
            </w:r>
            <w:r>
              <w:rPr>
                <w:noProof/>
                <w:webHidden/>
              </w:rPr>
              <w:instrText xml:space="preserve"> PAGEREF _Toc206415284 \h </w:instrText>
            </w:r>
            <w:r>
              <w:rPr>
                <w:noProof/>
                <w:webHidden/>
              </w:rPr>
            </w:r>
            <w:r>
              <w:rPr>
                <w:noProof/>
                <w:webHidden/>
              </w:rPr>
              <w:fldChar w:fldCharType="separate"/>
            </w:r>
            <w:r>
              <w:rPr>
                <w:noProof/>
                <w:webHidden/>
              </w:rPr>
              <w:t>7</w:t>
            </w:r>
            <w:r>
              <w:rPr>
                <w:noProof/>
                <w:webHidden/>
              </w:rPr>
              <w:fldChar w:fldCharType="end"/>
            </w:r>
          </w:hyperlink>
        </w:p>
        <w:p w14:paraId="26A36C5E" w14:textId="6FE9DA48" w:rsidR="001E3F33" w:rsidRDefault="001E3F33">
          <w:pPr>
            <w:pStyle w:val="Inhopg2"/>
            <w:tabs>
              <w:tab w:val="right" w:leader="dot" w:pos="9515"/>
            </w:tabs>
            <w:rPr>
              <w:rFonts w:asciiTheme="minorHAnsi" w:eastAsiaTheme="minorEastAsia" w:hAnsiTheme="minorHAnsi"/>
              <w:noProof/>
              <w:kern w:val="2"/>
              <w:sz w:val="24"/>
              <w:szCs w:val="24"/>
              <w:lang w:eastAsia="nl-NL"/>
              <w14:ligatures w14:val="standardContextual"/>
            </w:rPr>
          </w:pPr>
          <w:hyperlink w:anchor="_Toc206415285" w:history="1">
            <w:r w:rsidRPr="00774878">
              <w:rPr>
                <w:rStyle w:val="Hyperlink"/>
                <w:noProof/>
              </w:rPr>
              <w:t xml:space="preserve">Kerncompetentie 1 - </w:t>
            </w:r>
            <w:r w:rsidRPr="00774878">
              <w:rPr>
                <w:rStyle w:val="Hyperlink"/>
                <w:i/>
                <w:iCs/>
                <w:noProof/>
              </w:rPr>
              <w:t>Ervaring met het ontwikkelen van een locatie van minimaal vier woningen</w:t>
            </w:r>
            <w:r>
              <w:rPr>
                <w:noProof/>
                <w:webHidden/>
              </w:rPr>
              <w:tab/>
            </w:r>
            <w:r>
              <w:rPr>
                <w:noProof/>
                <w:webHidden/>
              </w:rPr>
              <w:fldChar w:fldCharType="begin"/>
            </w:r>
            <w:r>
              <w:rPr>
                <w:noProof/>
                <w:webHidden/>
              </w:rPr>
              <w:instrText xml:space="preserve"> PAGEREF _Toc206415285 \h </w:instrText>
            </w:r>
            <w:r>
              <w:rPr>
                <w:noProof/>
                <w:webHidden/>
              </w:rPr>
            </w:r>
            <w:r>
              <w:rPr>
                <w:noProof/>
                <w:webHidden/>
              </w:rPr>
              <w:fldChar w:fldCharType="separate"/>
            </w:r>
            <w:r>
              <w:rPr>
                <w:noProof/>
                <w:webHidden/>
              </w:rPr>
              <w:t>7</w:t>
            </w:r>
            <w:r>
              <w:rPr>
                <w:noProof/>
                <w:webHidden/>
              </w:rPr>
              <w:fldChar w:fldCharType="end"/>
            </w:r>
          </w:hyperlink>
        </w:p>
        <w:p w14:paraId="66812398" w14:textId="72FB2254" w:rsidR="001E3F33" w:rsidRDefault="001E3F33">
          <w:pPr>
            <w:pStyle w:val="Inhopg2"/>
            <w:tabs>
              <w:tab w:val="right" w:leader="dot" w:pos="9515"/>
            </w:tabs>
            <w:rPr>
              <w:rFonts w:asciiTheme="minorHAnsi" w:eastAsiaTheme="minorEastAsia" w:hAnsiTheme="minorHAnsi"/>
              <w:noProof/>
              <w:kern w:val="2"/>
              <w:sz w:val="24"/>
              <w:szCs w:val="24"/>
              <w:lang w:eastAsia="nl-NL"/>
              <w14:ligatures w14:val="standardContextual"/>
            </w:rPr>
          </w:pPr>
          <w:hyperlink w:anchor="_Toc206415286" w:history="1">
            <w:r w:rsidRPr="00774878">
              <w:rPr>
                <w:rStyle w:val="Hyperlink"/>
                <w:noProof/>
              </w:rPr>
              <w:t xml:space="preserve">Kerncompetentie 2 - </w:t>
            </w:r>
            <w:r w:rsidRPr="00774878">
              <w:rPr>
                <w:rStyle w:val="Hyperlink"/>
                <w:i/>
                <w:iCs/>
                <w:noProof/>
              </w:rPr>
              <w:t>Ervaring met het ontwikkelen van levensloopbestendige woningen</w:t>
            </w:r>
            <w:r>
              <w:rPr>
                <w:noProof/>
                <w:webHidden/>
              </w:rPr>
              <w:tab/>
            </w:r>
            <w:r>
              <w:rPr>
                <w:noProof/>
                <w:webHidden/>
              </w:rPr>
              <w:fldChar w:fldCharType="begin"/>
            </w:r>
            <w:r>
              <w:rPr>
                <w:noProof/>
                <w:webHidden/>
              </w:rPr>
              <w:instrText xml:space="preserve"> PAGEREF _Toc206415286 \h </w:instrText>
            </w:r>
            <w:r>
              <w:rPr>
                <w:noProof/>
                <w:webHidden/>
              </w:rPr>
            </w:r>
            <w:r>
              <w:rPr>
                <w:noProof/>
                <w:webHidden/>
              </w:rPr>
              <w:fldChar w:fldCharType="separate"/>
            </w:r>
            <w:r>
              <w:rPr>
                <w:noProof/>
                <w:webHidden/>
              </w:rPr>
              <w:t>8</w:t>
            </w:r>
            <w:r>
              <w:rPr>
                <w:noProof/>
                <w:webHidden/>
              </w:rPr>
              <w:fldChar w:fldCharType="end"/>
            </w:r>
          </w:hyperlink>
        </w:p>
        <w:p w14:paraId="033F6912" w14:textId="5D4C0287" w:rsidR="001E3F33" w:rsidRDefault="001E3F33">
          <w:pPr>
            <w:pStyle w:val="Inhopg2"/>
            <w:tabs>
              <w:tab w:val="right" w:leader="dot" w:pos="9515"/>
            </w:tabs>
            <w:rPr>
              <w:rFonts w:asciiTheme="minorHAnsi" w:eastAsiaTheme="minorEastAsia" w:hAnsiTheme="minorHAnsi"/>
              <w:noProof/>
              <w:kern w:val="2"/>
              <w:sz w:val="24"/>
              <w:szCs w:val="24"/>
              <w:lang w:eastAsia="nl-NL"/>
              <w14:ligatures w14:val="standardContextual"/>
            </w:rPr>
          </w:pPr>
          <w:hyperlink w:anchor="_Toc206415287" w:history="1">
            <w:r w:rsidRPr="00774878">
              <w:rPr>
                <w:rStyle w:val="Hyperlink"/>
                <w:noProof/>
              </w:rPr>
              <w:t xml:space="preserve">Kerncompetentie 3 - </w:t>
            </w:r>
            <w:r w:rsidRPr="00774878">
              <w:rPr>
                <w:rStyle w:val="Hyperlink"/>
                <w:i/>
                <w:iCs/>
                <w:noProof/>
              </w:rPr>
              <w:t>Ervaring met het ontwerpen van hoekwoningen met diverse accenten</w:t>
            </w:r>
            <w:r>
              <w:rPr>
                <w:noProof/>
                <w:webHidden/>
              </w:rPr>
              <w:tab/>
            </w:r>
            <w:r>
              <w:rPr>
                <w:noProof/>
                <w:webHidden/>
              </w:rPr>
              <w:fldChar w:fldCharType="begin"/>
            </w:r>
            <w:r>
              <w:rPr>
                <w:noProof/>
                <w:webHidden/>
              </w:rPr>
              <w:instrText xml:space="preserve"> PAGEREF _Toc206415287 \h </w:instrText>
            </w:r>
            <w:r>
              <w:rPr>
                <w:noProof/>
                <w:webHidden/>
              </w:rPr>
            </w:r>
            <w:r>
              <w:rPr>
                <w:noProof/>
                <w:webHidden/>
              </w:rPr>
              <w:fldChar w:fldCharType="separate"/>
            </w:r>
            <w:r>
              <w:rPr>
                <w:noProof/>
                <w:webHidden/>
              </w:rPr>
              <w:t>9</w:t>
            </w:r>
            <w:r>
              <w:rPr>
                <w:noProof/>
                <w:webHidden/>
              </w:rPr>
              <w:fldChar w:fldCharType="end"/>
            </w:r>
          </w:hyperlink>
        </w:p>
        <w:p w14:paraId="129072BB" w14:textId="32AE8BC4" w:rsidR="00E22FF1" w:rsidRPr="00143F16" w:rsidRDefault="00E22FF1">
          <w:r w:rsidRPr="00143F16">
            <w:rPr>
              <w:b/>
              <w:bCs/>
            </w:rPr>
            <w:fldChar w:fldCharType="end"/>
          </w:r>
        </w:p>
      </w:sdtContent>
    </w:sdt>
    <w:p w14:paraId="0F4CA361" w14:textId="0A729EA7" w:rsidR="00C7640A" w:rsidRPr="00143F16" w:rsidRDefault="00C7640A">
      <w:pPr>
        <w:spacing w:after="200" w:line="276" w:lineRule="auto"/>
        <w:sectPr w:rsidR="00C7640A" w:rsidRPr="00143F16" w:rsidSect="000649A0">
          <w:footerReference w:type="default" r:id="rId17"/>
          <w:pgSz w:w="11907" w:h="16839" w:code="9"/>
          <w:pgMar w:top="2268" w:right="1191" w:bottom="1191" w:left="1191" w:header="709" w:footer="709" w:gutter="0"/>
          <w:cols w:space="708"/>
          <w:docGrid w:linePitch="272"/>
        </w:sectPr>
      </w:pPr>
      <w:bookmarkStart w:id="0" w:name="_Toc175294867"/>
    </w:p>
    <w:p w14:paraId="5DED861E" w14:textId="78CE8A2E" w:rsidR="001E12A0" w:rsidRDefault="00143F16" w:rsidP="003D0B05">
      <w:pPr>
        <w:pStyle w:val="Kop1"/>
      </w:pPr>
      <w:bookmarkStart w:id="1" w:name="_Toc206415279"/>
      <w:bookmarkEnd w:id="0"/>
      <w:r>
        <w:lastRenderedPageBreak/>
        <w:t>Checklist Deelnameverklaring</w:t>
      </w:r>
      <w:bookmarkEnd w:id="1"/>
    </w:p>
    <w:p w14:paraId="6CD5653F" w14:textId="77777777" w:rsidR="00ED146A" w:rsidRPr="00ED146A" w:rsidRDefault="00ED146A" w:rsidP="00ED146A"/>
    <w:tbl>
      <w:tblPr>
        <w:tblStyle w:val="Tabelraster"/>
        <w:tblW w:w="0" w:type="auto"/>
        <w:tblLook w:val="04A0" w:firstRow="1" w:lastRow="0" w:firstColumn="1" w:lastColumn="0" w:noHBand="0" w:noVBand="1"/>
      </w:tblPr>
      <w:tblGrid>
        <w:gridCol w:w="911"/>
        <w:gridCol w:w="990"/>
        <w:gridCol w:w="6835"/>
      </w:tblGrid>
      <w:tr w:rsidR="00143F16" w:rsidRPr="00143F16" w14:paraId="3ECFD0E7" w14:textId="77777777" w:rsidTr="00AD1927">
        <w:trPr>
          <w:trHeight w:val="401"/>
        </w:trPr>
        <w:sdt>
          <w:sdtPr>
            <w:rPr>
              <w:rFonts w:cstheme="minorHAnsi"/>
            </w:rPr>
            <w:id w:val="1562289917"/>
            <w14:checkbox>
              <w14:checked w14:val="0"/>
              <w14:checkedState w14:val="2612" w14:font="MS Gothic"/>
              <w14:uncheckedState w14:val="2610" w14:font="MS Gothic"/>
            </w14:checkbox>
          </w:sdtPr>
          <w:sdtEndPr/>
          <w:sdtContent>
            <w:tc>
              <w:tcPr>
                <w:tcW w:w="911" w:type="dxa"/>
              </w:tcPr>
              <w:p w14:paraId="4B4C4B6F" w14:textId="77777777" w:rsidR="00143F16" w:rsidRPr="00143F16" w:rsidRDefault="00143F16" w:rsidP="00497E53">
                <w:pPr>
                  <w:rPr>
                    <w:rFonts w:cstheme="minorHAnsi"/>
                  </w:rPr>
                </w:pPr>
                <w:r w:rsidRPr="00143F16">
                  <w:rPr>
                    <w:rFonts w:ascii="Segoe UI Symbol" w:eastAsia="MS Gothic" w:hAnsi="Segoe UI Symbol" w:cs="Segoe UI Symbol"/>
                  </w:rPr>
                  <w:t>☐</w:t>
                </w:r>
              </w:p>
            </w:tc>
          </w:sdtContent>
        </w:sdt>
        <w:tc>
          <w:tcPr>
            <w:tcW w:w="7825" w:type="dxa"/>
            <w:gridSpan w:val="2"/>
          </w:tcPr>
          <w:p w14:paraId="48F6CAD3" w14:textId="77777777" w:rsidR="00143F16" w:rsidRPr="00143F16" w:rsidRDefault="00143F16" w:rsidP="00497E53">
            <w:pPr>
              <w:rPr>
                <w:rFonts w:cstheme="minorHAnsi"/>
              </w:rPr>
            </w:pPr>
            <w:r w:rsidRPr="00143F16">
              <w:rPr>
                <w:rFonts w:cstheme="minorHAnsi"/>
              </w:rPr>
              <w:t>Volledig en naar waarheid ingevulde en ondertekende Deelnameverklaring.</w:t>
            </w:r>
          </w:p>
        </w:tc>
      </w:tr>
      <w:tr w:rsidR="00143F16" w:rsidRPr="00143F16" w14:paraId="4AA0D61B" w14:textId="77777777" w:rsidTr="00AD1927">
        <w:trPr>
          <w:trHeight w:val="401"/>
        </w:trPr>
        <w:sdt>
          <w:sdtPr>
            <w:rPr>
              <w:rFonts w:cstheme="minorHAnsi"/>
            </w:rPr>
            <w:id w:val="61374476"/>
            <w14:checkbox>
              <w14:checked w14:val="0"/>
              <w14:checkedState w14:val="2612" w14:font="MS Gothic"/>
              <w14:uncheckedState w14:val="2610" w14:font="MS Gothic"/>
            </w14:checkbox>
          </w:sdtPr>
          <w:sdtEndPr/>
          <w:sdtContent>
            <w:tc>
              <w:tcPr>
                <w:tcW w:w="911" w:type="dxa"/>
              </w:tcPr>
              <w:p w14:paraId="458DF600" w14:textId="77777777" w:rsidR="00143F16" w:rsidRPr="00143F16" w:rsidRDefault="00143F16" w:rsidP="00497E53">
                <w:pPr>
                  <w:rPr>
                    <w:rFonts w:cstheme="minorHAnsi"/>
                  </w:rPr>
                </w:pPr>
                <w:r w:rsidRPr="00143F16">
                  <w:rPr>
                    <w:rFonts w:ascii="Segoe UI Symbol" w:eastAsia="MS Gothic" w:hAnsi="Segoe UI Symbol" w:cs="Segoe UI Symbol"/>
                  </w:rPr>
                  <w:t>☐</w:t>
                </w:r>
              </w:p>
            </w:tc>
          </w:sdtContent>
        </w:sdt>
        <w:tc>
          <w:tcPr>
            <w:tcW w:w="7825" w:type="dxa"/>
            <w:gridSpan w:val="2"/>
          </w:tcPr>
          <w:p w14:paraId="72232DCC" w14:textId="77777777" w:rsidR="00143F16" w:rsidRPr="00143F16" w:rsidRDefault="00143F16" w:rsidP="00497E53">
            <w:pPr>
              <w:rPr>
                <w:rFonts w:cstheme="minorHAnsi"/>
              </w:rPr>
            </w:pPr>
            <w:r w:rsidRPr="00143F16">
              <w:rPr>
                <w:rFonts w:cstheme="minorHAnsi"/>
              </w:rPr>
              <w:t>Bewijs van inschrijving in handels- of beroepenregister.</w:t>
            </w:r>
          </w:p>
        </w:tc>
      </w:tr>
      <w:tr w:rsidR="00143F16" w:rsidRPr="00143F16" w14:paraId="10BBAAC8" w14:textId="77777777" w:rsidTr="00AD1927">
        <w:trPr>
          <w:trHeight w:val="1838"/>
        </w:trPr>
        <w:sdt>
          <w:sdtPr>
            <w:rPr>
              <w:rFonts w:cstheme="minorHAnsi"/>
            </w:rPr>
            <w:id w:val="90054664"/>
            <w14:checkbox>
              <w14:checked w14:val="0"/>
              <w14:checkedState w14:val="2612" w14:font="MS Gothic"/>
              <w14:uncheckedState w14:val="2610" w14:font="MS Gothic"/>
            </w14:checkbox>
          </w:sdtPr>
          <w:sdtEndPr/>
          <w:sdtContent>
            <w:tc>
              <w:tcPr>
                <w:tcW w:w="911" w:type="dxa"/>
              </w:tcPr>
              <w:p w14:paraId="1742B256" w14:textId="77777777" w:rsidR="00143F16" w:rsidRPr="00143F16" w:rsidRDefault="00143F16" w:rsidP="00497E53">
                <w:pPr>
                  <w:rPr>
                    <w:rFonts w:cstheme="minorHAnsi"/>
                  </w:rPr>
                </w:pPr>
                <w:r w:rsidRPr="00143F16">
                  <w:rPr>
                    <w:rFonts w:ascii="MS Gothic" w:eastAsia="MS Gothic" w:hAnsi="MS Gothic" w:cstheme="minorHAnsi" w:hint="eastAsia"/>
                  </w:rPr>
                  <w:t>☐</w:t>
                </w:r>
              </w:p>
            </w:tc>
          </w:sdtContent>
        </w:sdt>
        <w:tc>
          <w:tcPr>
            <w:tcW w:w="7825" w:type="dxa"/>
            <w:gridSpan w:val="2"/>
          </w:tcPr>
          <w:p w14:paraId="74C04FA0" w14:textId="77777777" w:rsidR="00143F16" w:rsidRPr="00143F16" w:rsidRDefault="00143F16" w:rsidP="00497E53">
            <w:pPr>
              <w:rPr>
                <w:rFonts w:cstheme="minorHAnsi"/>
              </w:rPr>
            </w:pPr>
            <w:r w:rsidRPr="00143F16">
              <w:rPr>
                <w:rFonts w:cstheme="minorHAnsi"/>
              </w:rPr>
              <w:t>Is bereid om, indien de gemeente voornemens is om de opdracht aan de aanmelder te gunnen, een zekerheidsstelling in de vorm van een bankgarantie of een waarborgsom bij het aangaan van de koopovereenkomst aan de gemeente af te geven.</w:t>
            </w:r>
          </w:p>
        </w:tc>
      </w:tr>
      <w:tr w:rsidR="00143F16" w:rsidRPr="00143F16" w14:paraId="13A1013E" w14:textId="77777777" w:rsidTr="00AD1927">
        <w:trPr>
          <w:trHeight w:val="739"/>
        </w:trPr>
        <w:sdt>
          <w:sdtPr>
            <w:rPr>
              <w:rFonts w:cstheme="minorHAnsi"/>
            </w:rPr>
            <w:id w:val="1210460221"/>
            <w14:checkbox>
              <w14:checked w14:val="0"/>
              <w14:checkedState w14:val="2612" w14:font="MS Gothic"/>
              <w14:uncheckedState w14:val="2610" w14:font="MS Gothic"/>
            </w14:checkbox>
          </w:sdtPr>
          <w:sdtEndPr/>
          <w:sdtContent>
            <w:tc>
              <w:tcPr>
                <w:tcW w:w="911" w:type="dxa"/>
              </w:tcPr>
              <w:p w14:paraId="0A9385AA" w14:textId="77777777" w:rsidR="00143F16" w:rsidRPr="00143F16" w:rsidRDefault="00143F16" w:rsidP="00497E53">
                <w:pPr>
                  <w:rPr>
                    <w:rFonts w:cstheme="minorHAnsi"/>
                  </w:rPr>
                </w:pPr>
                <w:r w:rsidRPr="00143F16">
                  <w:rPr>
                    <w:rFonts w:ascii="MS Gothic" w:eastAsia="MS Gothic" w:hAnsi="MS Gothic" w:cstheme="minorHAnsi" w:hint="eastAsia"/>
                  </w:rPr>
                  <w:t>☐</w:t>
                </w:r>
              </w:p>
            </w:tc>
          </w:sdtContent>
        </w:sdt>
        <w:tc>
          <w:tcPr>
            <w:tcW w:w="7825" w:type="dxa"/>
            <w:gridSpan w:val="2"/>
          </w:tcPr>
          <w:p w14:paraId="587B776A" w14:textId="77777777" w:rsidR="00143F16" w:rsidRPr="00143F16" w:rsidRDefault="00143F16" w:rsidP="00497E53">
            <w:pPr>
              <w:rPr>
                <w:rFonts w:cstheme="minorHAnsi"/>
              </w:rPr>
            </w:pPr>
            <w:r w:rsidRPr="00143F16">
              <w:rPr>
                <w:rFonts w:cstheme="minorHAnsi"/>
              </w:rPr>
              <w:t>Bevestigd dat geen van de uitsluitingsgronden op de onderneming van toepassing zijn.</w:t>
            </w:r>
          </w:p>
        </w:tc>
      </w:tr>
      <w:tr w:rsidR="00143F16" w:rsidRPr="00143F16" w14:paraId="43739453" w14:textId="77777777" w:rsidTr="00AD1927">
        <w:trPr>
          <w:trHeight w:val="401"/>
        </w:trPr>
        <w:sdt>
          <w:sdtPr>
            <w:rPr>
              <w:rFonts w:cstheme="minorHAnsi"/>
            </w:rPr>
            <w:id w:val="-1886943981"/>
            <w14:checkbox>
              <w14:checked w14:val="0"/>
              <w14:checkedState w14:val="2612" w14:font="MS Gothic"/>
              <w14:uncheckedState w14:val="2610" w14:font="MS Gothic"/>
            </w14:checkbox>
          </w:sdtPr>
          <w:sdtEndPr/>
          <w:sdtContent>
            <w:tc>
              <w:tcPr>
                <w:tcW w:w="911" w:type="dxa"/>
              </w:tcPr>
              <w:p w14:paraId="44D21A11" w14:textId="77777777" w:rsidR="00143F16" w:rsidRPr="00143F16" w:rsidRDefault="00143F16" w:rsidP="00497E53">
                <w:pPr>
                  <w:rPr>
                    <w:rFonts w:cstheme="minorHAnsi"/>
                  </w:rPr>
                </w:pPr>
                <w:r w:rsidRPr="00143F16">
                  <w:rPr>
                    <w:rFonts w:ascii="MS Gothic" w:eastAsia="MS Gothic" w:hAnsi="MS Gothic" w:cstheme="minorHAnsi" w:hint="eastAsia"/>
                  </w:rPr>
                  <w:t>☐</w:t>
                </w:r>
              </w:p>
            </w:tc>
          </w:sdtContent>
        </w:sdt>
        <w:tc>
          <w:tcPr>
            <w:tcW w:w="7825" w:type="dxa"/>
            <w:gridSpan w:val="2"/>
          </w:tcPr>
          <w:p w14:paraId="4B3ECE0D" w14:textId="77777777" w:rsidR="00143F16" w:rsidRPr="00143F16" w:rsidRDefault="00143F16" w:rsidP="00497E53">
            <w:pPr>
              <w:rPr>
                <w:rFonts w:cstheme="minorHAnsi"/>
              </w:rPr>
            </w:pPr>
            <w:r w:rsidRPr="00143F16">
              <w:rPr>
                <w:rFonts w:cstheme="minorHAnsi"/>
              </w:rPr>
              <w:t>Bewijsmiddelen aangaande solvabiliteit.</w:t>
            </w:r>
          </w:p>
        </w:tc>
      </w:tr>
      <w:tr w:rsidR="00143F16" w:rsidRPr="00143F16" w14:paraId="487C61E3" w14:textId="77777777" w:rsidTr="00AD1927">
        <w:trPr>
          <w:trHeight w:val="401"/>
        </w:trPr>
        <w:sdt>
          <w:sdtPr>
            <w:rPr>
              <w:rFonts w:cstheme="minorHAnsi"/>
            </w:rPr>
            <w:id w:val="-1535652800"/>
            <w14:checkbox>
              <w14:checked w14:val="0"/>
              <w14:checkedState w14:val="2612" w14:font="MS Gothic"/>
              <w14:uncheckedState w14:val="2610" w14:font="MS Gothic"/>
            </w14:checkbox>
          </w:sdtPr>
          <w:sdtEndPr/>
          <w:sdtContent>
            <w:tc>
              <w:tcPr>
                <w:tcW w:w="911" w:type="dxa"/>
              </w:tcPr>
              <w:p w14:paraId="440E188E" w14:textId="77777777" w:rsidR="00143F16" w:rsidRPr="00143F16" w:rsidRDefault="00143F16" w:rsidP="00497E53">
                <w:pPr>
                  <w:rPr>
                    <w:rFonts w:cstheme="minorHAnsi"/>
                  </w:rPr>
                </w:pPr>
                <w:r w:rsidRPr="00143F16">
                  <w:rPr>
                    <w:rFonts w:ascii="MS Gothic" w:eastAsia="MS Gothic" w:hAnsi="MS Gothic" w:cstheme="minorHAnsi" w:hint="eastAsia"/>
                  </w:rPr>
                  <w:t>☐</w:t>
                </w:r>
              </w:p>
            </w:tc>
          </w:sdtContent>
        </w:sdt>
        <w:tc>
          <w:tcPr>
            <w:tcW w:w="7825" w:type="dxa"/>
            <w:gridSpan w:val="2"/>
          </w:tcPr>
          <w:p w14:paraId="6BD0E8B5" w14:textId="77777777" w:rsidR="00143F16" w:rsidRPr="00143F16" w:rsidRDefault="00143F16" w:rsidP="00497E53">
            <w:pPr>
              <w:rPr>
                <w:rFonts w:cstheme="minorHAnsi"/>
              </w:rPr>
            </w:pPr>
            <w:r w:rsidRPr="00143F16">
              <w:rPr>
                <w:rFonts w:cstheme="minorHAnsi"/>
              </w:rPr>
              <w:t>Ingevulde referentieopdrachten.</w:t>
            </w:r>
          </w:p>
        </w:tc>
      </w:tr>
      <w:tr w:rsidR="00143F16" w:rsidRPr="00143F16" w14:paraId="6E291EBD" w14:textId="77777777" w:rsidTr="00AD1927">
        <w:trPr>
          <w:trHeight w:val="401"/>
        </w:trPr>
        <w:sdt>
          <w:sdtPr>
            <w:rPr>
              <w:rFonts w:cstheme="minorHAnsi"/>
            </w:rPr>
            <w:id w:val="-395666608"/>
            <w14:checkbox>
              <w14:checked w14:val="0"/>
              <w14:checkedState w14:val="2612" w14:font="MS Gothic"/>
              <w14:uncheckedState w14:val="2610" w14:font="MS Gothic"/>
            </w14:checkbox>
          </w:sdtPr>
          <w:sdtEndPr/>
          <w:sdtContent>
            <w:tc>
              <w:tcPr>
                <w:tcW w:w="911" w:type="dxa"/>
              </w:tcPr>
              <w:p w14:paraId="66C41E4D" w14:textId="77777777" w:rsidR="00143F16" w:rsidRPr="00143F16" w:rsidRDefault="00143F16" w:rsidP="00497E53">
                <w:pPr>
                  <w:rPr>
                    <w:rFonts w:cstheme="minorHAnsi"/>
                  </w:rPr>
                </w:pPr>
                <w:r w:rsidRPr="00143F16">
                  <w:rPr>
                    <w:rFonts w:ascii="MS Gothic" w:eastAsia="MS Gothic" w:hAnsi="MS Gothic" w:cstheme="minorHAnsi" w:hint="eastAsia"/>
                  </w:rPr>
                  <w:t>☐</w:t>
                </w:r>
              </w:p>
            </w:tc>
          </w:sdtContent>
        </w:sdt>
        <w:tc>
          <w:tcPr>
            <w:tcW w:w="7825" w:type="dxa"/>
            <w:gridSpan w:val="2"/>
          </w:tcPr>
          <w:p w14:paraId="0CCB4BD7" w14:textId="77777777" w:rsidR="00143F16" w:rsidRPr="00143F16" w:rsidRDefault="00143F16" w:rsidP="00497E53">
            <w:pPr>
              <w:rPr>
                <w:rFonts w:cstheme="minorHAnsi"/>
              </w:rPr>
            </w:pPr>
            <w:r w:rsidRPr="00143F16">
              <w:rPr>
                <w:rFonts w:cstheme="minorHAnsi"/>
              </w:rPr>
              <w:t>Beantwoording van de selectiecriteria.</w:t>
            </w:r>
          </w:p>
        </w:tc>
      </w:tr>
      <w:tr w:rsidR="00143F16" w:rsidRPr="00143F16" w14:paraId="31F4F879" w14:textId="77777777" w:rsidTr="00AD1927">
        <w:trPr>
          <w:trHeight w:val="358"/>
        </w:trPr>
        <w:tc>
          <w:tcPr>
            <w:tcW w:w="1901" w:type="dxa"/>
            <w:gridSpan w:val="2"/>
          </w:tcPr>
          <w:p w14:paraId="3A8D3C3C" w14:textId="77777777" w:rsidR="00143F16" w:rsidRPr="00143F16" w:rsidRDefault="00143F16" w:rsidP="00497E53">
            <w:pPr>
              <w:rPr>
                <w:rFonts w:cstheme="minorHAnsi"/>
              </w:rPr>
            </w:pPr>
            <w:r w:rsidRPr="00143F16">
              <w:rPr>
                <w:rFonts w:cstheme="minorHAnsi"/>
              </w:rPr>
              <w:t>Bedrijfsnaam</w:t>
            </w:r>
          </w:p>
        </w:tc>
        <w:tc>
          <w:tcPr>
            <w:tcW w:w="6835" w:type="dxa"/>
          </w:tcPr>
          <w:p w14:paraId="574CA223" w14:textId="77777777" w:rsidR="00143F16" w:rsidRPr="00143F16" w:rsidRDefault="00143F16" w:rsidP="00497E53">
            <w:pPr>
              <w:rPr>
                <w:rFonts w:cstheme="minorHAnsi"/>
              </w:rPr>
            </w:pPr>
          </w:p>
        </w:tc>
      </w:tr>
      <w:tr w:rsidR="00143F16" w:rsidRPr="00143F16" w14:paraId="450BA864" w14:textId="77777777" w:rsidTr="00AD1927">
        <w:trPr>
          <w:trHeight w:val="655"/>
        </w:trPr>
        <w:tc>
          <w:tcPr>
            <w:tcW w:w="1901" w:type="dxa"/>
            <w:gridSpan w:val="2"/>
          </w:tcPr>
          <w:p w14:paraId="1DED190B" w14:textId="77777777" w:rsidR="00143F16" w:rsidRPr="00143F16" w:rsidRDefault="00143F16" w:rsidP="00497E53">
            <w:pPr>
              <w:rPr>
                <w:rFonts w:cstheme="minorHAnsi"/>
              </w:rPr>
            </w:pPr>
            <w:r w:rsidRPr="00143F16">
              <w:rPr>
                <w:rFonts w:cstheme="minorHAnsi"/>
              </w:rPr>
              <w:t>Naam rechtsgeldig vertegenwoordiger</w:t>
            </w:r>
          </w:p>
        </w:tc>
        <w:tc>
          <w:tcPr>
            <w:tcW w:w="6835" w:type="dxa"/>
          </w:tcPr>
          <w:p w14:paraId="2BE681BB" w14:textId="77777777" w:rsidR="00143F16" w:rsidRPr="00143F16" w:rsidRDefault="00143F16" w:rsidP="00497E53">
            <w:pPr>
              <w:rPr>
                <w:rFonts w:cstheme="minorHAnsi"/>
              </w:rPr>
            </w:pPr>
          </w:p>
        </w:tc>
      </w:tr>
      <w:tr w:rsidR="00143F16" w:rsidRPr="00143F16" w14:paraId="38FF6464" w14:textId="77777777" w:rsidTr="00AD1927">
        <w:trPr>
          <w:trHeight w:val="358"/>
        </w:trPr>
        <w:tc>
          <w:tcPr>
            <w:tcW w:w="1901" w:type="dxa"/>
            <w:gridSpan w:val="2"/>
          </w:tcPr>
          <w:p w14:paraId="6B47ECC7" w14:textId="77777777" w:rsidR="00143F16" w:rsidRPr="00143F16" w:rsidRDefault="00143F16" w:rsidP="00497E53">
            <w:pPr>
              <w:rPr>
                <w:rFonts w:cstheme="minorHAnsi"/>
              </w:rPr>
            </w:pPr>
            <w:r w:rsidRPr="00143F16">
              <w:rPr>
                <w:rFonts w:cstheme="minorHAnsi"/>
              </w:rPr>
              <w:t>Datum</w:t>
            </w:r>
          </w:p>
        </w:tc>
        <w:tc>
          <w:tcPr>
            <w:tcW w:w="6835" w:type="dxa"/>
          </w:tcPr>
          <w:p w14:paraId="41537013" w14:textId="77777777" w:rsidR="00143F16" w:rsidRPr="00143F16" w:rsidRDefault="00143F16" w:rsidP="00497E53">
            <w:pPr>
              <w:rPr>
                <w:rFonts w:cstheme="minorHAnsi"/>
              </w:rPr>
            </w:pPr>
          </w:p>
        </w:tc>
      </w:tr>
      <w:tr w:rsidR="00143F16" w:rsidRPr="00143F16" w14:paraId="7E0E73A5" w14:textId="77777777" w:rsidTr="00AD1927">
        <w:trPr>
          <w:trHeight w:val="2281"/>
        </w:trPr>
        <w:tc>
          <w:tcPr>
            <w:tcW w:w="8736" w:type="dxa"/>
            <w:gridSpan w:val="3"/>
          </w:tcPr>
          <w:p w14:paraId="38BB21DA" w14:textId="77777777" w:rsidR="00143F16" w:rsidRPr="00143F16" w:rsidRDefault="00143F16" w:rsidP="00497E53">
            <w:pPr>
              <w:rPr>
                <w:rFonts w:cstheme="minorHAnsi"/>
              </w:rPr>
            </w:pPr>
            <w:r w:rsidRPr="00143F16">
              <w:rPr>
                <w:rFonts w:cstheme="minorHAnsi"/>
              </w:rPr>
              <w:t>Handtekening:</w:t>
            </w:r>
          </w:p>
        </w:tc>
      </w:tr>
    </w:tbl>
    <w:p w14:paraId="04CD4074" w14:textId="77777777" w:rsidR="00443AD6" w:rsidRDefault="00443AD6" w:rsidP="00B63F5E"/>
    <w:p w14:paraId="7A29F979" w14:textId="1DB93687" w:rsidR="00651623" w:rsidRDefault="00651623">
      <w:pPr>
        <w:spacing w:after="200" w:line="276" w:lineRule="auto"/>
      </w:pPr>
      <w:r>
        <w:br w:type="page"/>
      </w:r>
    </w:p>
    <w:p w14:paraId="0C2E1B6F" w14:textId="7D53227E" w:rsidR="00F97268" w:rsidRPr="00B61AB3" w:rsidRDefault="00F97268" w:rsidP="00C36B48">
      <w:pPr>
        <w:pStyle w:val="Kop1"/>
        <w:rPr>
          <w:b w:val="0"/>
          <w:bCs w:val="0"/>
        </w:rPr>
      </w:pPr>
      <w:bookmarkStart w:id="2" w:name="_Toc206415280"/>
      <w:r w:rsidRPr="00C36B48">
        <w:lastRenderedPageBreak/>
        <w:t>Gegevens</w:t>
      </w:r>
      <w:r w:rsidRPr="00B61AB3">
        <w:t xml:space="preserve"> </w:t>
      </w:r>
      <w:r>
        <w:t>samenwerkingsverband/consortium/Derden</w:t>
      </w:r>
      <w:bookmarkEnd w:id="2"/>
    </w:p>
    <w:p w14:paraId="2FC8E4E5" w14:textId="77777777" w:rsidR="00ED146A" w:rsidRDefault="00ED146A" w:rsidP="00F97268">
      <w:pPr>
        <w:rPr>
          <w:rFonts w:cstheme="minorHAnsi"/>
        </w:rPr>
      </w:pPr>
    </w:p>
    <w:p w14:paraId="5FDF2C24" w14:textId="609E30F4" w:rsidR="00F97268" w:rsidRDefault="00F97268" w:rsidP="00F97268">
      <w:pPr>
        <w:rPr>
          <w:rFonts w:cstheme="minorHAnsi"/>
        </w:rPr>
      </w:pPr>
      <w:r w:rsidRPr="00B61AB3">
        <w:rPr>
          <w:rFonts w:cstheme="minorHAnsi"/>
        </w:rPr>
        <w:t>Geef aan welke partijen bij de combinatie betrokken zijn.</w:t>
      </w:r>
    </w:p>
    <w:p w14:paraId="01B3AA83" w14:textId="77777777" w:rsidR="00D95F8F" w:rsidRPr="00B61AB3" w:rsidRDefault="00D95F8F" w:rsidP="00F97268">
      <w:pPr>
        <w:rPr>
          <w:rFonts w:cstheme="minorHAnsi"/>
        </w:rPr>
      </w:pPr>
    </w:p>
    <w:tbl>
      <w:tblPr>
        <w:tblStyle w:val="Tabelraster"/>
        <w:tblW w:w="0" w:type="auto"/>
        <w:tblLook w:val="04A0" w:firstRow="1" w:lastRow="0" w:firstColumn="1" w:lastColumn="0" w:noHBand="0" w:noVBand="1"/>
      </w:tblPr>
      <w:tblGrid>
        <w:gridCol w:w="2547"/>
        <w:gridCol w:w="6515"/>
      </w:tblGrid>
      <w:tr w:rsidR="00F97268" w:rsidRPr="00B61AB3" w14:paraId="3E76CF7A" w14:textId="77777777" w:rsidTr="00497E53">
        <w:tc>
          <w:tcPr>
            <w:tcW w:w="2547" w:type="dxa"/>
          </w:tcPr>
          <w:p w14:paraId="0FAD5179" w14:textId="77777777" w:rsidR="00F97268" w:rsidRPr="00B61AB3" w:rsidRDefault="00F97268" w:rsidP="00497E53">
            <w:pPr>
              <w:rPr>
                <w:rFonts w:cstheme="minorHAnsi"/>
              </w:rPr>
            </w:pPr>
            <w:r w:rsidRPr="00B61AB3">
              <w:rPr>
                <w:rFonts w:cstheme="minorHAnsi"/>
              </w:rPr>
              <w:t>Bedrijfsnaam</w:t>
            </w:r>
          </w:p>
        </w:tc>
        <w:tc>
          <w:tcPr>
            <w:tcW w:w="6515" w:type="dxa"/>
          </w:tcPr>
          <w:p w14:paraId="071B541F" w14:textId="77777777" w:rsidR="00F97268" w:rsidRPr="00B61AB3" w:rsidRDefault="00F97268" w:rsidP="00497E53">
            <w:pPr>
              <w:rPr>
                <w:rFonts w:cstheme="minorHAnsi"/>
              </w:rPr>
            </w:pPr>
          </w:p>
        </w:tc>
      </w:tr>
      <w:tr w:rsidR="00F97268" w:rsidRPr="00B61AB3" w14:paraId="6EF6BF66" w14:textId="77777777" w:rsidTr="00497E53">
        <w:tc>
          <w:tcPr>
            <w:tcW w:w="2547" w:type="dxa"/>
          </w:tcPr>
          <w:p w14:paraId="6F024738" w14:textId="77777777" w:rsidR="00F97268" w:rsidRPr="00B61AB3" w:rsidRDefault="00F97268" w:rsidP="00497E53">
            <w:pPr>
              <w:rPr>
                <w:rFonts w:cstheme="minorHAnsi"/>
              </w:rPr>
            </w:pPr>
            <w:r w:rsidRPr="00B61AB3">
              <w:rPr>
                <w:rFonts w:cstheme="minorHAnsi"/>
              </w:rPr>
              <w:t>KvK nummer</w:t>
            </w:r>
          </w:p>
        </w:tc>
        <w:tc>
          <w:tcPr>
            <w:tcW w:w="6515" w:type="dxa"/>
          </w:tcPr>
          <w:p w14:paraId="45732F9F" w14:textId="77777777" w:rsidR="00F97268" w:rsidRPr="00B61AB3" w:rsidRDefault="00F97268" w:rsidP="00497E53">
            <w:pPr>
              <w:rPr>
                <w:rFonts w:cstheme="minorHAnsi"/>
              </w:rPr>
            </w:pPr>
          </w:p>
        </w:tc>
      </w:tr>
      <w:tr w:rsidR="00F97268" w:rsidRPr="00B61AB3" w14:paraId="09A60B1C" w14:textId="77777777" w:rsidTr="00497E53">
        <w:tc>
          <w:tcPr>
            <w:tcW w:w="2547" w:type="dxa"/>
          </w:tcPr>
          <w:p w14:paraId="0B19A7B1" w14:textId="77777777" w:rsidR="00F97268" w:rsidRPr="00B61AB3" w:rsidRDefault="00F97268" w:rsidP="00497E53">
            <w:pPr>
              <w:rPr>
                <w:rFonts w:cstheme="minorHAnsi"/>
              </w:rPr>
            </w:pPr>
            <w:r w:rsidRPr="00B61AB3">
              <w:rPr>
                <w:rFonts w:cstheme="minorHAnsi"/>
              </w:rPr>
              <w:t xml:space="preserve">Rol in </w:t>
            </w:r>
            <w:r>
              <w:rPr>
                <w:rFonts w:cstheme="minorHAnsi"/>
              </w:rPr>
              <w:t>combinatie</w:t>
            </w:r>
          </w:p>
        </w:tc>
        <w:tc>
          <w:tcPr>
            <w:tcW w:w="6515" w:type="dxa"/>
          </w:tcPr>
          <w:p w14:paraId="7242D9AF" w14:textId="77777777" w:rsidR="00F97268" w:rsidRPr="00B61AB3" w:rsidRDefault="00F97268" w:rsidP="00497E53">
            <w:pPr>
              <w:rPr>
                <w:rFonts w:cstheme="minorHAnsi"/>
              </w:rPr>
            </w:pPr>
          </w:p>
        </w:tc>
      </w:tr>
      <w:tr w:rsidR="00F97268" w:rsidRPr="00B61AB3" w14:paraId="7EED7754" w14:textId="77777777" w:rsidTr="00497E53">
        <w:tc>
          <w:tcPr>
            <w:tcW w:w="2547" w:type="dxa"/>
          </w:tcPr>
          <w:p w14:paraId="4204E074" w14:textId="77777777" w:rsidR="00F97268" w:rsidRPr="00B61AB3" w:rsidRDefault="00F97268" w:rsidP="00497E53">
            <w:pPr>
              <w:rPr>
                <w:rFonts w:cstheme="minorHAnsi"/>
              </w:rPr>
            </w:pPr>
            <w:r w:rsidRPr="00B61AB3">
              <w:rPr>
                <w:rFonts w:cstheme="minorHAnsi"/>
              </w:rPr>
              <w:t>Postadres</w:t>
            </w:r>
          </w:p>
        </w:tc>
        <w:tc>
          <w:tcPr>
            <w:tcW w:w="6515" w:type="dxa"/>
          </w:tcPr>
          <w:p w14:paraId="50238D38" w14:textId="77777777" w:rsidR="00F97268" w:rsidRPr="00B61AB3" w:rsidRDefault="00F97268" w:rsidP="00497E53">
            <w:pPr>
              <w:rPr>
                <w:rFonts w:cstheme="minorHAnsi"/>
              </w:rPr>
            </w:pPr>
          </w:p>
        </w:tc>
      </w:tr>
      <w:tr w:rsidR="00F97268" w:rsidRPr="00B61AB3" w14:paraId="4C42E800" w14:textId="77777777" w:rsidTr="00497E53">
        <w:tc>
          <w:tcPr>
            <w:tcW w:w="2547" w:type="dxa"/>
          </w:tcPr>
          <w:p w14:paraId="7707D77C" w14:textId="77777777" w:rsidR="00F97268" w:rsidRPr="00B61AB3" w:rsidRDefault="00F97268" w:rsidP="00497E53">
            <w:pPr>
              <w:rPr>
                <w:rFonts w:cstheme="minorHAnsi"/>
              </w:rPr>
            </w:pPr>
            <w:r w:rsidRPr="00B61AB3">
              <w:rPr>
                <w:rFonts w:cstheme="minorHAnsi"/>
              </w:rPr>
              <w:t>Telefoonnummer</w:t>
            </w:r>
          </w:p>
        </w:tc>
        <w:tc>
          <w:tcPr>
            <w:tcW w:w="6515" w:type="dxa"/>
          </w:tcPr>
          <w:p w14:paraId="02E2A790" w14:textId="77777777" w:rsidR="00F97268" w:rsidRPr="00B61AB3" w:rsidRDefault="00F97268" w:rsidP="00497E53">
            <w:pPr>
              <w:rPr>
                <w:rFonts w:cstheme="minorHAnsi"/>
              </w:rPr>
            </w:pPr>
          </w:p>
        </w:tc>
      </w:tr>
      <w:tr w:rsidR="00F97268" w:rsidRPr="00B61AB3" w14:paraId="5E2D24A4" w14:textId="77777777" w:rsidTr="00497E53">
        <w:tc>
          <w:tcPr>
            <w:tcW w:w="2547" w:type="dxa"/>
          </w:tcPr>
          <w:p w14:paraId="3DCB13AE" w14:textId="77777777" w:rsidR="00F97268" w:rsidRPr="00B61AB3" w:rsidRDefault="00F97268" w:rsidP="00497E53">
            <w:pPr>
              <w:rPr>
                <w:rFonts w:cstheme="minorHAnsi"/>
              </w:rPr>
            </w:pPr>
            <w:r w:rsidRPr="00B61AB3">
              <w:rPr>
                <w:rFonts w:cstheme="minorHAnsi"/>
              </w:rPr>
              <w:t>E-mailadres</w:t>
            </w:r>
          </w:p>
        </w:tc>
        <w:tc>
          <w:tcPr>
            <w:tcW w:w="6515" w:type="dxa"/>
          </w:tcPr>
          <w:p w14:paraId="32BED639" w14:textId="77777777" w:rsidR="00F97268" w:rsidRPr="00B61AB3" w:rsidRDefault="00F97268" w:rsidP="00497E53">
            <w:pPr>
              <w:rPr>
                <w:rFonts w:cstheme="minorHAnsi"/>
              </w:rPr>
            </w:pPr>
          </w:p>
        </w:tc>
      </w:tr>
      <w:tr w:rsidR="00F97268" w:rsidRPr="00B61AB3" w14:paraId="55C90E03" w14:textId="77777777" w:rsidTr="00497E53">
        <w:tc>
          <w:tcPr>
            <w:tcW w:w="2547" w:type="dxa"/>
          </w:tcPr>
          <w:p w14:paraId="04E3A2EA" w14:textId="77777777" w:rsidR="00F97268" w:rsidRPr="00B61AB3" w:rsidRDefault="00F97268" w:rsidP="00497E53">
            <w:pPr>
              <w:rPr>
                <w:rFonts w:cstheme="minorHAnsi"/>
              </w:rPr>
            </w:pPr>
            <w:r w:rsidRPr="00B61AB3">
              <w:rPr>
                <w:rFonts w:cstheme="minorHAnsi"/>
              </w:rPr>
              <w:t>Contactpersoon</w:t>
            </w:r>
          </w:p>
        </w:tc>
        <w:tc>
          <w:tcPr>
            <w:tcW w:w="6515" w:type="dxa"/>
          </w:tcPr>
          <w:p w14:paraId="2BED9DBC" w14:textId="77777777" w:rsidR="00F97268" w:rsidRPr="00B61AB3" w:rsidRDefault="00F97268" w:rsidP="00497E53">
            <w:pPr>
              <w:rPr>
                <w:rFonts w:cstheme="minorHAnsi"/>
              </w:rPr>
            </w:pPr>
          </w:p>
        </w:tc>
      </w:tr>
    </w:tbl>
    <w:p w14:paraId="1D2B6554" w14:textId="77777777" w:rsidR="00F97268" w:rsidRPr="00B61AB3" w:rsidRDefault="00F97268" w:rsidP="00F97268">
      <w:pPr>
        <w:rPr>
          <w:rFonts w:cstheme="minorHAnsi"/>
        </w:rPr>
      </w:pPr>
    </w:p>
    <w:tbl>
      <w:tblPr>
        <w:tblStyle w:val="Tabelraster"/>
        <w:tblW w:w="0" w:type="auto"/>
        <w:tblLook w:val="04A0" w:firstRow="1" w:lastRow="0" w:firstColumn="1" w:lastColumn="0" w:noHBand="0" w:noVBand="1"/>
      </w:tblPr>
      <w:tblGrid>
        <w:gridCol w:w="2547"/>
        <w:gridCol w:w="6515"/>
      </w:tblGrid>
      <w:tr w:rsidR="00F97268" w:rsidRPr="00B61AB3" w14:paraId="690420BC" w14:textId="77777777" w:rsidTr="00497E53">
        <w:tc>
          <w:tcPr>
            <w:tcW w:w="2547" w:type="dxa"/>
          </w:tcPr>
          <w:p w14:paraId="24DB11FF" w14:textId="77777777" w:rsidR="00F97268" w:rsidRPr="00B61AB3" w:rsidRDefault="00F97268" w:rsidP="00497E53">
            <w:pPr>
              <w:rPr>
                <w:rFonts w:cstheme="minorHAnsi"/>
              </w:rPr>
            </w:pPr>
            <w:r w:rsidRPr="00B61AB3">
              <w:rPr>
                <w:rFonts w:cstheme="minorHAnsi"/>
              </w:rPr>
              <w:t>Bedrijfsnaam</w:t>
            </w:r>
          </w:p>
        </w:tc>
        <w:tc>
          <w:tcPr>
            <w:tcW w:w="6515" w:type="dxa"/>
          </w:tcPr>
          <w:p w14:paraId="034E2C3F" w14:textId="77777777" w:rsidR="00F97268" w:rsidRPr="00B61AB3" w:rsidRDefault="00F97268" w:rsidP="00497E53">
            <w:pPr>
              <w:rPr>
                <w:rFonts w:cstheme="minorHAnsi"/>
              </w:rPr>
            </w:pPr>
          </w:p>
        </w:tc>
      </w:tr>
      <w:tr w:rsidR="00F97268" w:rsidRPr="00B61AB3" w14:paraId="39218EBA" w14:textId="77777777" w:rsidTr="00497E53">
        <w:tc>
          <w:tcPr>
            <w:tcW w:w="2547" w:type="dxa"/>
          </w:tcPr>
          <w:p w14:paraId="5E68C0D0" w14:textId="77777777" w:rsidR="00F97268" w:rsidRPr="00B61AB3" w:rsidRDefault="00F97268" w:rsidP="00497E53">
            <w:pPr>
              <w:rPr>
                <w:rFonts w:cstheme="minorHAnsi"/>
              </w:rPr>
            </w:pPr>
            <w:r w:rsidRPr="00B61AB3">
              <w:rPr>
                <w:rFonts w:cstheme="minorHAnsi"/>
              </w:rPr>
              <w:t>KvK nummer</w:t>
            </w:r>
          </w:p>
        </w:tc>
        <w:tc>
          <w:tcPr>
            <w:tcW w:w="6515" w:type="dxa"/>
          </w:tcPr>
          <w:p w14:paraId="73B9C759" w14:textId="77777777" w:rsidR="00F97268" w:rsidRPr="00B61AB3" w:rsidRDefault="00F97268" w:rsidP="00497E53">
            <w:pPr>
              <w:rPr>
                <w:rFonts w:cstheme="minorHAnsi"/>
              </w:rPr>
            </w:pPr>
          </w:p>
        </w:tc>
      </w:tr>
      <w:tr w:rsidR="00F97268" w:rsidRPr="00B61AB3" w14:paraId="0E20C863" w14:textId="77777777" w:rsidTr="00497E53">
        <w:tc>
          <w:tcPr>
            <w:tcW w:w="2547" w:type="dxa"/>
          </w:tcPr>
          <w:p w14:paraId="576D56E7" w14:textId="77777777" w:rsidR="00F97268" w:rsidRPr="00B61AB3" w:rsidRDefault="00F97268" w:rsidP="00497E53">
            <w:pPr>
              <w:rPr>
                <w:rFonts w:cstheme="minorHAnsi"/>
              </w:rPr>
            </w:pPr>
            <w:r w:rsidRPr="00B61AB3">
              <w:rPr>
                <w:rFonts w:cstheme="minorHAnsi"/>
              </w:rPr>
              <w:t xml:space="preserve">Rol in </w:t>
            </w:r>
            <w:r>
              <w:rPr>
                <w:rFonts w:cstheme="minorHAnsi"/>
              </w:rPr>
              <w:t>combinatie</w:t>
            </w:r>
          </w:p>
        </w:tc>
        <w:tc>
          <w:tcPr>
            <w:tcW w:w="6515" w:type="dxa"/>
          </w:tcPr>
          <w:p w14:paraId="18ABB3E3" w14:textId="77777777" w:rsidR="00F97268" w:rsidRPr="00B61AB3" w:rsidRDefault="00F97268" w:rsidP="00497E53">
            <w:pPr>
              <w:rPr>
                <w:rFonts w:cstheme="minorHAnsi"/>
              </w:rPr>
            </w:pPr>
          </w:p>
        </w:tc>
      </w:tr>
      <w:tr w:rsidR="00F97268" w:rsidRPr="00B61AB3" w14:paraId="7E2FB7DA" w14:textId="77777777" w:rsidTr="00497E53">
        <w:tc>
          <w:tcPr>
            <w:tcW w:w="2547" w:type="dxa"/>
          </w:tcPr>
          <w:p w14:paraId="1AB424EE" w14:textId="77777777" w:rsidR="00F97268" w:rsidRPr="00B61AB3" w:rsidRDefault="00F97268" w:rsidP="00497E53">
            <w:pPr>
              <w:rPr>
                <w:rFonts w:cstheme="minorHAnsi"/>
              </w:rPr>
            </w:pPr>
            <w:r w:rsidRPr="00B61AB3">
              <w:rPr>
                <w:rFonts w:cstheme="minorHAnsi"/>
              </w:rPr>
              <w:t>Postadres</w:t>
            </w:r>
          </w:p>
        </w:tc>
        <w:tc>
          <w:tcPr>
            <w:tcW w:w="6515" w:type="dxa"/>
          </w:tcPr>
          <w:p w14:paraId="0BF98353" w14:textId="77777777" w:rsidR="00F97268" w:rsidRPr="00B61AB3" w:rsidRDefault="00F97268" w:rsidP="00497E53">
            <w:pPr>
              <w:rPr>
                <w:rFonts w:cstheme="minorHAnsi"/>
              </w:rPr>
            </w:pPr>
          </w:p>
        </w:tc>
      </w:tr>
      <w:tr w:rsidR="00F97268" w:rsidRPr="00B61AB3" w14:paraId="7B97F11C" w14:textId="77777777" w:rsidTr="00497E53">
        <w:tc>
          <w:tcPr>
            <w:tcW w:w="2547" w:type="dxa"/>
          </w:tcPr>
          <w:p w14:paraId="07AD28F3" w14:textId="77777777" w:rsidR="00F97268" w:rsidRPr="00B61AB3" w:rsidRDefault="00F97268" w:rsidP="00497E53">
            <w:pPr>
              <w:rPr>
                <w:rFonts w:cstheme="minorHAnsi"/>
              </w:rPr>
            </w:pPr>
            <w:r w:rsidRPr="00B61AB3">
              <w:rPr>
                <w:rFonts w:cstheme="minorHAnsi"/>
              </w:rPr>
              <w:t>Telefoonnummer</w:t>
            </w:r>
          </w:p>
        </w:tc>
        <w:tc>
          <w:tcPr>
            <w:tcW w:w="6515" w:type="dxa"/>
          </w:tcPr>
          <w:p w14:paraId="1908A468" w14:textId="77777777" w:rsidR="00F97268" w:rsidRPr="00B61AB3" w:rsidRDefault="00F97268" w:rsidP="00497E53">
            <w:pPr>
              <w:rPr>
                <w:rFonts w:cstheme="minorHAnsi"/>
              </w:rPr>
            </w:pPr>
          </w:p>
        </w:tc>
      </w:tr>
      <w:tr w:rsidR="00F97268" w:rsidRPr="00B61AB3" w14:paraId="4468037E" w14:textId="77777777" w:rsidTr="00497E53">
        <w:tc>
          <w:tcPr>
            <w:tcW w:w="2547" w:type="dxa"/>
          </w:tcPr>
          <w:p w14:paraId="0F09BC61" w14:textId="77777777" w:rsidR="00F97268" w:rsidRPr="00B61AB3" w:rsidRDefault="00F97268" w:rsidP="00497E53">
            <w:pPr>
              <w:rPr>
                <w:rFonts w:cstheme="minorHAnsi"/>
              </w:rPr>
            </w:pPr>
            <w:r w:rsidRPr="00B61AB3">
              <w:rPr>
                <w:rFonts w:cstheme="minorHAnsi"/>
              </w:rPr>
              <w:t>E-mailadres</w:t>
            </w:r>
          </w:p>
        </w:tc>
        <w:tc>
          <w:tcPr>
            <w:tcW w:w="6515" w:type="dxa"/>
          </w:tcPr>
          <w:p w14:paraId="038C9CCC" w14:textId="77777777" w:rsidR="00F97268" w:rsidRPr="00B61AB3" w:rsidRDefault="00F97268" w:rsidP="00497E53">
            <w:pPr>
              <w:rPr>
                <w:rFonts w:cstheme="minorHAnsi"/>
              </w:rPr>
            </w:pPr>
          </w:p>
        </w:tc>
      </w:tr>
      <w:tr w:rsidR="00F97268" w:rsidRPr="00B61AB3" w14:paraId="1BD303FE" w14:textId="77777777" w:rsidTr="00497E53">
        <w:tc>
          <w:tcPr>
            <w:tcW w:w="2547" w:type="dxa"/>
          </w:tcPr>
          <w:p w14:paraId="655ADA41" w14:textId="77777777" w:rsidR="00F97268" w:rsidRPr="00B61AB3" w:rsidRDefault="00F97268" w:rsidP="00497E53">
            <w:pPr>
              <w:rPr>
                <w:rFonts w:cstheme="minorHAnsi"/>
              </w:rPr>
            </w:pPr>
            <w:r w:rsidRPr="00B61AB3">
              <w:rPr>
                <w:rFonts w:cstheme="minorHAnsi"/>
              </w:rPr>
              <w:t>Contactpersoon</w:t>
            </w:r>
          </w:p>
        </w:tc>
        <w:tc>
          <w:tcPr>
            <w:tcW w:w="6515" w:type="dxa"/>
          </w:tcPr>
          <w:p w14:paraId="6973D583" w14:textId="77777777" w:rsidR="00F97268" w:rsidRPr="00B61AB3" w:rsidRDefault="00F97268" w:rsidP="00497E53">
            <w:pPr>
              <w:rPr>
                <w:rFonts w:cstheme="minorHAnsi"/>
              </w:rPr>
            </w:pPr>
          </w:p>
        </w:tc>
      </w:tr>
    </w:tbl>
    <w:p w14:paraId="094CF55A" w14:textId="77777777" w:rsidR="00F97268" w:rsidRPr="00B61AB3" w:rsidRDefault="00F97268" w:rsidP="00F97268">
      <w:pPr>
        <w:rPr>
          <w:rFonts w:cstheme="minorHAnsi"/>
        </w:rPr>
      </w:pPr>
    </w:p>
    <w:tbl>
      <w:tblPr>
        <w:tblStyle w:val="Tabelraster"/>
        <w:tblW w:w="0" w:type="auto"/>
        <w:tblLook w:val="04A0" w:firstRow="1" w:lastRow="0" w:firstColumn="1" w:lastColumn="0" w:noHBand="0" w:noVBand="1"/>
      </w:tblPr>
      <w:tblGrid>
        <w:gridCol w:w="2547"/>
        <w:gridCol w:w="6515"/>
      </w:tblGrid>
      <w:tr w:rsidR="00F97268" w:rsidRPr="00B61AB3" w14:paraId="6EA6B954" w14:textId="77777777" w:rsidTr="00497E53">
        <w:tc>
          <w:tcPr>
            <w:tcW w:w="2547" w:type="dxa"/>
          </w:tcPr>
          <w:p w14:paraId="686D3B82" w14:textId="77777777" w:rsidR="00F97268" w:rsidRPr="00B61AB3" w:rsidRDefault="00F97268" w:rsidP="00497E53">
            <w:pPr>
              <w:rPr>
                <w:rFonts w:cstheme="minorHAnsi"/>
              </w:rPr>
            </w:pPr>
            <w:r w:rsidRPr="00B61AB3">
              <w:rPr>
                <w:rFonts w:cstheme="minorHAnsi"/>
              </w:rPr>
              <w:t>Bedrijfsnaam</w:t>
            </w:r>
          </w:p>
        </w:tc>
        <w:tc>
          <w:tcPr>
            <w:tcW w:w="6515" w:type="dxa"/>
          </w:tcPr>
          <w:p w14:paraId="4190E4CF" w14:textId="77777777" w:rsidR="00F97268" w:rsidRPr="00B61AB3" w:rsidRDefault="00F97268" w:rsidP="00497E53">
            <w:pPr>
              <w:rPr>
                <w:rFonts w:cstheme="minorHAnsi"/>
              </w:rPr>
            </w:pPr>
          </w:p>
        </w:tc>
      </w:tr>
      <w:tr w:rsidR="00F97268" w:rsidRPr="00B61AB3" w14:paraId="599C9B91" w14:textId="77777777" w:rsidTr="00497E53">
        <w:tc>
          <w:tcPr>
            <w:tcW w:w="2547" w:type="dxa"/>
          </w:tcPr>
          <w:p w14:paraId="0D20CD72" w14:textId="77777777" w:rsidR="00F97268" w:rsidRPr="00B61AB3" w:rsidRDefault="00F97268" w:rsidP="00497E53">
            <w:pPr>
              <w:rPr>
                <w:rFonts w:cstheme="minorHAnsi"/>
              </w:rPr>
            </w:pPr>
            <w:r w:rsidRPr="00B61AB3">
              <w:rPr>
                <w:rFonts w:cstheme="minorHAnsi"/>
              </w:rPr>
              <w:t>KvK nummer</w:t>
            </w:r>
          </w:p>
        </w:tc>
        <w:tc>
          <w:tcPr>
            <w:tcW w:w="6515" w:type="dxa"/>
          </w:tcPr>
          <w:p w14:paraId="3E7640B1" w14:textId="77777777" w:rsidR="00F97268" w:rsidRPr="00B61AB3" w:rsidRDefault="00F97268" w:rsidP="00497E53">
            <w:pPr>
              <w:rPr>
                <w:rFonts w:cstheme="minorHAnsi"/>
              </w:rPr>
            </w:pPr>
          </w:p>
        </w:tc>
      </w:tr>
      <w:tr w:rsidR="00F97268" w:rsidRPr="00B61AB3" w14:paraId="57D55FEF" w14:textId="77777777" w:rsidTr="00497E53">
        <w:tc>
          <w:tcPr>
            <w:tcW w:w="2547" w:type="dxa"/>
          </w:tcPr>
          <w:p w14:paraId="6808FEA3" w14:textId="77777777" w:rsidR="00F97268" w:rsidRPr="00B61AB3" w:rsidRDefault="00F97268" w:rsidP="00497E53">
            <w:pPr>
              <w:rPr>
                <w:rFonts w:cstheme="minorHAnsi"/>
              </w:rPr>
            </w:pPr>
            <w:r w:rsidRPr="00B61AB3">
              <w:rPr>
                <w:rFonts w:cstheme="minorHAnsi"/>
              </w:rPr>
              <w:t xml:space="preserve">Rol in </w:t>
            </w:r>
            <w:r>
              <w:rPr>
                <w:rFonts w:cstheme="minorHAnsi"/>
              </w:rPr>
              <w:t>combinatie</w:t>
            </w:r>
          </w:p>
        </w:tc>
        <w:tc>
          <w:tcPr>
            <w:tcW w:w="6515" w:type="dxa"/>
          </w:tcPr>
          <w:p w14:paraId="3C1DA1CF" w14:textId="77777777" w:rsidR="00F97268" w:rsidRPr="00B61AB3" w:rsidRDefault="00F97268" w:rsidP="00497E53">
            <w:pPr>
              <w:rPr>
                <w:rFonts w:cstheme="minorHAnsi"/>
              </w:rPr>
            </w:pPr>
          </w:p>
        </w:tc>
      </w:tr>
      <w:tr w:rsidR="00F97268" w:rsidRPr="00B61AB3" w14:paraId="3CFE2257" w14:textId="77777777" w:rsidTr="00497E53">
        <w:tc>
          <w:tcPr>
            <w:tcW w:w="2547" w:type="dxa"/>
          </w:tcPr>
          <w:p w14:paraId="2FCE3695" w14:textId="77777777" w:rsidR="00F97268" w:rsidRPr="00B61AB3" w:rsidRDefault="00F97268" w:rsidP="00497E53">
            <w:pPr>
              <w:rPr>
                <w:rFonts w:cstheme="minorHAnsi"/>
              </w:rPr>
            </w:pPr>
            <w:r w:rsidRPr="00B61AB3">
              <w:rPr>
                <w:rFonts w:cstheme="minorHAnsi"/>
              </w:rPr>
              <w:t>Postadres</w:t>
            </w:r>
          </w:p>
        </w:tc>
        <w:tc>
          <w:tcPr>
            <w:tcW w:w="6515" w:type="dxa"/>
          </w:tcPr>
          <w:p w14:paraId="1510B50B" w14:textId="77777777" w:rsidR="00F97268" w:rsidRPr="00B61AB3" w:rsidRDefault="00F97268" w:rsidP="00497E53">
            <w:pPr>
              <w:rPr>
                <w:rFonts w:cstheme="minorHAnsi"/>
              </w:rPr>
            </w:pPr>
          </w:p>
        </w:tc>
      </w:tr>
      <w:tr w:rsidR="00F97268" w:rsidRPr="00B61AB3" w14:paraId="63DA2D67" w14:textId="77777777" w:rsidTr="00497E53">
        <w:tc>
          <w:tcPr>
            <w:tcW w:w="2547" w:type="dxa"/>
          </w:tcPr>
          <w:p w14:paraId="7C78380C" w14:textId="77777777" w:rsidR="00F97268" w:rsidRPr="00B61AB3" w:rsidRDefault="00F97268" w:rsidP="00497E53">
            <w:pPr>
              <w:rPr>
                <w:rFonts w:cstheme="minorHAnsi"/>
              </w:rPr>
            </w:pPr>
            <w:r w:rsidRPr="00B61AB3">
              <w:rPr>
                <w:rFonts w:cstheme="minorHAnsi"/>
              </w:rPr>
              <w:t>Telefoonnummer</w:t>
            </w:r>
          </w:p>
        </w:tc>
        <w:tc>
          <w:tcPr>
            <w:tcW w:w="6515" w:type="dxa"/>
          </w:tcPr>
          <w:p w14:paraId="2B0B1966" w14:textId="77777777" w:rsidR="00F97268" w:rsidRPr="00B61AB3" w:rsidRDefault="00F97268" w:rsidP="00497E53">
            <w:pPr>
              <w:rPr>
                <w:rFonts w:cstheme="minorHAnsi"/>
              </w:rPr>
            </w:pPr>
          </w:p>
        </w:tc>
      </w:tr>
      <w:tr w:rsidR="00F97268" w:rsidRPr="00B61AB3" w14:paraId="451E5EAF" w14:textId="77777777" w:rsidTr="00497E53">
        <w:tc>
          <w:tcPr>
            <w:tcW w:w="2547" w:type="dxa"/>
          </w:tcPr>
          <w:p w14:paraId="440CAFF8" w14:textId="77777777" w:rsidR="00F97268" w:rsidRPr="00B61AB3" w:rsidRDefault="00F97268" w:rsidP="00497E53">
            <w:pPr>
              <w:rPr>
                <w:rFonts w:cstheme="minorHAnsi"/>
              </w:rPr>
            </w:pPr>
            <w:r w:rsidRPr="00B61AB3">
              <w:rPr>
                <w:rFonts w:cstheme="minorHAnsi"/>
              </w:rPr>
              <w:t>E-mailadres</w:t>
            </w:r>
          </w:p>
        </w:tc>
        <w:tc>
          <w:tcPr>
            <w:tcW w:w="6515" w:type="dxa"/>
          </w:tcPr>
          <w:p w14:paraId="35C797FC" w14:textId="77777777" w:rsidR="00F97268" w:rsidRPr="00B61AB3" w:rsidRDefault="00F97268" w:rsidP="00497E53">
            <w:pPr>
              <w:rPr>
                <w:rFonts w:cstheme="minorHAnsi"/>
              </w:rPr>
            </w:pPr>
          </w:p>
        </w:tc>
      </w:tr>
      <w:tr w:rsidR="00F97268" w:rsidRPr="00B61AB3" w14:paraId="702C77FB" w14:textId="77777777" w:rsidTr="00497E53">
        <w:tc>
          <w:tcPr>
            <w:tcW w:w="2547" w:type="dxa"/>
          </w:tcPr>
          <w:p w14:paraId="39234BFF" w14:textId="77777777" w:rsidR="00F97268" w:rsidRPr="00B61AB3" w:rsidRDefault="00F97268" w:rsidP="00497E53">
            <w:pPr>
              <w:rPr>
                <w:rFonts w:cstheme="minorHAnsi"/>
              </w:rPr>
            </w:pPr>
            <w:r w:rsidRPr="00B61AB3">
              <w:rPr>
                <w:rFonts w:cstheme="minorHAnsi"/>
              </w:rPr>
              <w:t>Contactpersoon</w:t>
            </w:r>
          </w:p>
        </w:tc>
        <w:tc>
          <w:tcPr>
            <w:tcW w:w="6515" w:type="dxa"/>
          </w:tcPr>
          <w:p w14:paraId="1A27491C" w14:textId="77777777" w:rsidR="00F97268" w:rsidRPr="00B61AB3" w:rsidRDefault="00F97268" w:rsidP="00497E53">
            <w:pPr>
              <w:rPr>
                <w:rFonts w:cstheme="minorHAnsi"/>
              </w:rPr>
            </w:pPr>
          </w:p>
        </w:tc>
      </w:tr>
    </w:tbl>
    <w:p w14:paraId="7503DCF4" w14:textId="77777777" w:rsidR="00F97268" w:rsidRPr="00B61AB3" w:rsidRDefault="00F97268" w:rsidP="00F97268">
      <w:pPr>
        <w:rPr>
          <w:rFonts w:cstheme="minorHAnsi"/>
        </w:rPr>
      </w:pPr>
    </w:p>
    <w:tbl>
      <w:tblPr>
        <w:tblStyle w:val="Tabelraster"/>
        <w:tblW w:w="0" w:type="auto"/>
        <w:tblLook w:val="04A0" w:firstRow="1" w:lastRow="0" w:firstColumn="1" w:lastColumn="0" w:noHBand="0" w:noVBand="1"/>
      </w:tblPr>
      <w:tblGrid>
        <w:gridCol w:w="2547"/>
        <w:gridCol w:w="6515"/>
      </w:tblGrid>
      <w:tr w:rsidR="00F97268" w:rsidRPr="00B61AB3" w14:paraId="6718C9C5" w14:textId="77777777" w:rsidTr="00497E53">
        <w:tc>
          <w:tcPr>
            <w:tcW w:w="2547" w:type="dxa"/>
          </w:tcPr>
          <w:p w14:paraId="304077C0" w14:textId="77777777" w:rsidR="00F97268" w:rsidRPr="00B61AB3" w:rsidRDefault="00F97268" w:rsidP="00497E53">
            <w:pPr>
              <w:rPr>
                <w:rFonts w:cstheme="minorHAnsi"/>
              </w:rPr>
            </w:pPr>
            <w:r w:rsidRPr="00B61AB3">
              <w:rPr>
                <w:rFonts w:cstheme="minorHAnsi"/>
              </w:rPr>
              <w:t>Bedrijfsnaam</w:t>
            </w:r>
          </w:p>
        </w:tc>
        <w:tc>
          <w:tcPr>
            <w:tcW w:w="6515" w:type="dxa"/>
          </w:tcPr>
          <w:p w14:paraId="343EC503" w14:textId="77777777" w:rsidR="00F97268" w:rsidRPr="00B61AB3" w:rsidRDefault="00F97268" w:rsidP="00497E53">
            <w:pPr>
              <w:rPr>
                <w:rFonts w:cstheme="minorHAnsi"/>
              </w:rPr>
            </w:pPr>
          </w:p>
        </w:tc>
      </w:tr>
      <w:tr w:rsidR="00F97268" w:rsidRPr="00B61AB3" w14:paraId="63053AB4" w14:textId="77777777" w:rsidTr="00497E53">
        <w:tc>
          <w:tcPr>
            <w:tcW w:w="2547" w:type="dxa"/>
          </w:tcPr>
          <w:p w14:paraId="3D0187EC" w14:textId="77777777" w:rsidR="00F97268" w:rsidRPr="00B61AB3" w:rsidRDefault="00F97268" w:rsidP="00497E53">
            <w:pPr>
              <w:rPr>
                <w:rFonts w:cstheme="minorHAnsi"/>
              </w:rPr>
            </w:pPr>
            <w:r w:rsidRPr="00B61AB3">
              <w:rPr>
                <w:rFonts w:cstheme="minorHAnsi"/>
              </w:rPr>
              <w:t>KvK nummer</w:t>
            </w:r>
          </w:p>
        </w:tc>
        <w:tc>
          <w:tcPr>
            <w:tcW w:w="6515" w:type="dxa"/>
          </w:tcPr>
          <w:p w14:paraId="7EC83E26" w14:textId="77777777" w:rsidR="00F97268" w:rsidRPr="00B61AB3" w:rsidRDefault="00F97268" w:rsidP="00497E53">
            <w:pPr>
              <w:rPr>
                <w:rFonts w:cstheme="minorHAnsi"/>
              </w:rPr>
            </w:pPr>
          </w:p>
        </w:tc>
      </w:tr>
      <w:tr w:rsidR="00F97268" w:rsidRPr="00B61AB3" w14:paraId="7FB094D3" w14:textId="77777777" w:rsidTr="00497E53">
        <w:tc>
          <w:tcPr>
            <w:tcW w:w="2547" w:type="dxa"/>
          </w:tcPr>
          <w:p w14:paraId="5AA9F1D1" w14:textId="77777777" w:rsidR="00F97268" w:rsidRPr="00B61AB3" w:rsidRDefault="00F97268" w:rsidP="00497E53">
            <w:pPr>
              <w:rPr>
                <w:rFonts w:cstheme="minorHAnsi"/>
              </w:rPr>
            </w:pPr>
            <w:r w:rsidRPr="00B61AB3">
              <w:rPr>
                <w:rFonts w:cstheme="minorHAnsi"/>
              </w:rPr>
              <w:t xml:space="preserve">Rol in </w:t>
            </w:r>
            <w:r>
              <w:rPr>
                <w:rFonts w:cstheme="minorHAnsi"/>
              </w:rPr>
              <w:t>combinatie</w:t>
            </w:r>
          </w:p>
        </w:tc>
        <w:tc>
          <w:tcPr>
            <w:tcW w:w="6515" w:type="dxa"/>
          </w:tcPr>
          <w:p w14:paraId="44AEC461" w14:textId="77777777" w:rsidR="00F97268" w:rsidRPr="00B61AB3" w:rsidRDefault="00F97268" w:rsidP="00497E53">
            <w:pPr>
              <w:rPr>
                <w:rFonts w:cstheme="minorHAnsi"/>
              </w:rPr>
            </w:pPr>
          </w:p>
        </w:tc>
      </w:tr>
      <w:tr w:rsidR="00F97268" w:rsidRPr="00B61AB3" w14:paraId="5D3268E8" w14:textId="77777777" w:rsidTr="00497E53">
        <w:tc>
          <w:tcPr>
            <w:tcW w:w="2547" w:type="dxa"/>
          </w:tcPr>
          <w:p w14:paraId="344A6FD1" w14:textId="77777777" w:rsidR="00F97268" w:rsidRPr="00B61AB3" w:rsidRDefault="00F97268" w:rsidP="00497E53">
            <w:pPr>
              <w:rPr>
                <w:rFonts w:cstheme="minorHAnsi"/>
              </w:rPr>
            </w:pPr>
            <w:r w:rsidRPr="00B61AB3">
              <w:rPr>
                <w:rFonts w:cstheme="minorHAnsi"/>
              </w:rPr>
              <w:t>Postadres</w:t>
            </w:r>
          </w:p>
        </w:tc>
        <w:tc>
          <w:tcPr>
            <w:tcW w:w="6515" w:type="dxa"/>
          </w:tcPr>
          <w:p w14:paraId="26B086DC" w14:textId="77777777" w:rsidR="00F97268" w:rsidRPr="00B61AB3" w:rsidRDefault="00F97268" w:rsidP="00497E53">
            <w:pPr>
              <w:rPr>
                <w:rFonts w:cstheme="minorHAnsi"/>
              </w:rPr>
            </w:pPr>
          </w:p>
        </w:tc>
      </w:tr>
      <w:tr w:rsidR="00F97268" w:rsidRPr="00B61AB3" w14:paraId="1FC78491" w14:textId="77777777" w:rsidTr="00497E53">
        <w:tc>
          <w:tcPr>
            <w:tcW w:w="2547" w:type="dxa"/>
          </w:tcPr>
          <w:p w14:paraId="71EF74F4" w14:textId="77777777" w:rsidR="00F97268" w:rsidRPr="00B61AB3" w:rsidRDefault="00F97268" w:rsidP="00497E53">
            <w:pPr>
              <w:rPr>
                <w:rFonts w:cstheme="minorHAnsi"/>
              </w:rPr>
            </w:pPr>
            <w:r w:rsidRPr="00B61AB3">
              <w:rPr>
                <w:rFonts w:cstheme="minorHAnsi"/>
              </w:rPr>
              <w:t>Telefoonnummer</w:t>
            </w:r>
          </w:p>
        </w:tc>
        <w:tc>
          <w:tcPr>
            <w:tcW w:w="6515" w:type="dxa"/>
          </w:tcPr>
          <w:p w14:paraId="0A66AB55" w14:textId="77777777" w:rsidR="00F97268" w:rsidRPr="00B61AB3" w:rsidRDefault="00F97268" w:rsidP="00497E53">
            <w:pPr>
              <w:rPr>
                <w:rFonts w:cstheme="minorHAnsi"/>
              </w:rPr>
            </w:pPr>
          </w:p>
        </w:tc>
      </w:tr>
      <w:tr w:rsidR="00F97268" w:rsidRPr="00B61AB3" w14:paraId="6E26032D" w14:textId="77777777" w:rsidTr="00497E53">
        <w:tc>
          <w:tcPr>
            <w:tcW w:w="2547" w:type="dxa"/>
          </w:tcPr>
          <w:p w14:paraId="44357A5A" w14:textId="77777777" w:rsidR="00F97268" w:rsidRPr="00B61AB3" w:rsidRDefault="00F97268" w:rsidP="00497E53">
            <w:pPr>
              <w:rPr>
                <w:rFonts w:cstheme="minorHAnsi"/>
              </w:rPr>
            </w:pPr>
            <w:r w:rsidRPr="00B61AB3">
              <w:rPr>
                <w:rFonts w:cstheme="minorHAnsi"/>
              </w:rPr>
              <w:t>E-mailadres</w:t>
            </w:r>
          </w:p>
        </w:tc>
        <w:tc>
          <w:tcPr>
            <w:tcW w:w="6515" w:type="dxa"/>
          </w:tcPr>
          <w:p w14:paraId="52A3BA11" w14:textId="77777777" w:rsidR="00F97268" w:rsidRPr="00B61AB3" w:rsidRDefault="00F97268" w:rsidP="00497E53">
            <w:pPr>
              <w:rPr>
                <w:rFonts w:cstheme="minorHAnsi"/>
              </w:rPr>
            </w:pPr>
          </w:p>
        </w:tc>
      </w:tr>
      <w:tr w:rsidR="00F97268" w:rsidRPr="00B61AB3" w14:paraId="2D67C1C3" w14:textId="77777777" w:rsidTr="00497E53">
        <w:tc>
          <w:tcPr>
            <w:tcW w:w="2547" w:type="dxa"/>
          </w:tcPr>
          <w:p w14:paraId="4354CFDB" w14:textId="77777777" w:rsidR="00F97268" w:rsidRPr="00B61AB3" w:rsidRDefault="00F97268" w:rsidP="00497E53">
            <w:pPr>
              <w:rPr>
                <w:rFonts w:cstheme="minorHAnsi"/>
              </w:rPr>
            </w:pPr>
            <w:r w:rsidRPr="00B61AB3">
              <w:rPr>
                <w:rFonts w:cstheme="minorHAnsi"/>
              </w:rPr>
              <w:t>Contactpersoon</w:t>
            </w:r>
          </w:p>
        </w:tc>
        <w:tc>
          <w:tcPr>
            <w:tcW w:w="6515" w:type="dxa"/>
          </w:tcPr>
          <w:p w14:paraId="27B6DDCD" w14:textId="77777777" w:rsidR="00F97268" w:rsidRPr="00B61AB3" w:rsidRDefault="00F97268" w:rsidP="00497E53">
            <w:pPr>
              <w:rPr>
                <w:rFonts w:cstheme="minorHAnsi"/>
              </w:rPr>
            </w:pPr>
          </w:p>
        </w:tc>
      </w:tr>
    </w:tbl>
    <w:p w14:paraId="008129D7" w14:textId="77777777" w:rsidR="00F97268" w:rsidRDefault="00F97268" w:rsidP="00F97268">
      <w:pPr>
        <w:rPr>
          <w:rFonts w:cstheme="minorHAnsi"/>
          <w:b/>
          <w:bCs/>
          <w:sz w:val="28"/>
          <w:szCs w:val="28"/>
        </w:rPr>
      </w:pPr>
    </w:p>
    <w:p w14:paraId="0413F1C1" w14:textId="5A8275E5" w:rsidR="00D95F8F" w:rsidRDefault="00D95F8F">
      <w:pPr>
        <w:spacing w:after="200" w:line="276" w:lineRule="auto"/>
      </w:pPr>
      <w:r>
        <w:br w:type="page"/>
      </w:r>
    </w:p>
    <w:p w14:paraId="59F1C116" w14:textId="31C976BB" w:rsidR="00F97268" w:rsidRDefault="00D95F8F" w:rsidP="00612929">
      <w:pPr>
        <w:pStyle w:val="Kop1"/>
      </w:pPr>
      <w:bookmarkStart w:id="3" w:name="_Toc206415281"/>
      <w:r>
        <w:lastRenderedPageBreak/>
        <w:t>Uitsluitingsgronden</w:t>
      </w:r>
      <w:bookmarkEnd w:id="3"/>
    </w:p>
    <w:p w14:paraId="31BF8759" w14:textId="77777777" w:rsidR="00B55308" w:rsidRPr="00B55308" w:rsidRDefault="00B55308" w:rsidP="00B55308"/>
    <w:p w14:paraId="195C70F3" w14:textId="77777777" w:rsidR="00D95F8F" w:rsidRDefault="00D95F8F" w:rsidP="00D95F8F">
      <w:r>
        <w:t>Binnen deze tender gelden er bepaalde uitsluitingsgronden die betrekking hebben op een aantal typen strafrechtelijk veroordelingen. D</w:t>
      </w:r>
      <w:r w:rsidRPr="00281692">
        <w:t xml:space="preserve">e uitsluitingsgronden </w:t>
      </w:r>
      <w:r>
        <w:t>staan beschreven in</w:t>
      </w:r>
      <w:r w:rsidRPr="00281692">
        <w:t xml:space="preserve"> </w:t>
      </w:r>
      <w:r>
        <w:t xml:space="preserve">artikel 57, lid 1, van de richtlijn 2014/24/EU. Deze zijn omgezet in nationale bepalingen. Dit betreft </w:t>
      </w:r>
      <w:r w:rsidRPr="00281692">
        <w:t>artikelen 2.86 en 2.87 van de Aanbestedingswet 2012</w:t>
      </w:r>
      <w:r>
        <w:t xml:space="preserve">. </w:t>
      </w:r>
    </w:p>
    <w:p w14:paraId="0A65DAB8" w14:textId="42CDC12A" w:rsidR="00D95F8F" w:rsidRDefault="00D95F8F" w:rsidP="00D95F8F">
      <w:r>
        <w:t xml:space="preserve">Door zich aan te melden voor de </w:t>
      </w:r>
      <w:r w:rsidR="0055269D">
        <w:t>Gronduitgifte</w:t>
      </w:r>
      <w:r>
        <w:t xml:space="preserve"> </w:t>
      </w:r>
      <w:r w:rsidR="007F5F66">
        <w:t xml:space="preserve">De </w:t>
      </w:r>
      <w:proofErr w:type="spellStart"/>
      <w:r w:rsidR="007F5F66">
        <w:t>Velder</w:t>
      </w:r>
      <w:r w:rsidR="00641512">
        <w:t>hof</w:t>
      </w:r>
      <w:proofErr w:type="spellEnd"/>
      <w:r w:rsidR="00641512">
        <w:t>, Mariënheem</w:t>
      </w:r>
      <w:r w:rsidR="0055269D" w:rsidRPr="0055269D">
        <w:t xml:space="preserve"> </w:t>
      </w:r>
      <w:r>
        <w:t xml:space="preserve">door deze deelnameverklaring te ondertekenen, bevestigt u dat onderstaande uitsluitingsgronden niet op uw onderneming van toepassing zijn. </w:t>
      </w:r>
    </w:p>
    <w:p w14:paraId="0084806A" w14:textId="77777777" w:rsidR="00D95F8F" w:rsidRPr="00140EBA" w:rsidRDefault="00D95F8F" w:rsidP="00D95F8F">
      <w:pPr>
        <w:pStyle w:val="Lijstalinea"/>
        <w:numPr>
          <w:ilvl w:val="0"/>
          <w:numId w:val="27"/>
        </w:numPr>
        <w:spacing w:after="160" w:line="259" w:lineRule="auto"/>
        <w:rPr>
          <w:b/>
          <w:bCs/>
        </w:rPr>
      </w:pPr>
      <w:r w:rsidRPr="00140EBA">
        <w:rPr>
          <w:b/>
          <w:bCs/>
        </w:rPr>
        <w:t xml:space="preserve">Deelneming aan een criminele organisatie </w:t>
      </w:r>
    </w:p>
    <w:p w14:paraId="763F257E" w14:textId="77777777" w:rsidR="00D95F8F" w:rsidRDefault="00D95F8F" w:rsidP="00D95F8F">
      <w:pPr>
        <w:pStyle w:val="Lijstalinea"/>
      </w:pPr>
      <w:r w:rsidRPr="005538DC">
        <w:t xml:space="preserve">In de zin van artikel 2 van Kaderbesluit 2008/841/JBZ van de Raad van 24 oktober 2008 ter bestrijding van georganiseerde criminaliteit (PB L 300 van 11.11.2008, blz. 42). </w:t>
      </w:r>
    </w:p>
    <w:p w14:paraId="6F8E3B72" w14:textId="77777777" w:rsidR="00D95F8F" w:rsidRPr="00140EBA" w:rsidRDefault="00D95F8F" w:rsidP="00D95F8F">
      <w:pPr>
        <w:pStyle w:val="Lijstalinea"/>
        <w:numPr>
          <w:ilvl w:val="0"/>
          <w:numId w:val="27"/>
        </w:numPr>
        <w:spacing w:after="160" w:line="259" w:lineRule="auto"/>
        <w:rPr>
          <w:b/>
          <w:bCs/>
        </w:rPr>
      </w:pPr>
      <w:r w:rsidRPr="00140EBA">
        <w:rPr>
          <w:b/>
          <w:bCs/>
        </w:rPr>
        <w:t xml:space="preserve">Omkoping </w:t>
      </w:r>
    </w:p>
    <w:p w14:paraId="3E8B86B7" w14:textId="77777777" w:rsidR="00D95F8F" w:rsidRDefault="00D95F8F" w:rsidP="00D95F8F">
      <w:pPr>
        <w:pStyle w:val="Lijstalinea"/>
      </w:pPr>
      <w:r w:rsidRPr="005538DC">
        <w:t xml:space="preserve">In de zin van artikel 3 van de Overeenkomst ter bestrijding van corruptie waarbij ambtenaren van de Europese Gemeenschappen of van de lidstaten van de Europese Unie betrokken zijn (PB C 195 van 25.6.1997, blz. 1) en artikel 2, lid 1, van Kaderbesluit 2003/568/JBZ van 22 juli 2003 inzake de bestrijding van corruptie in de privésector (PB L 192 van 31.7.2003, blz. 54). Deze uitsluitingsgrond omvat ook corruptie in de zin van de nationale wetgeving van de aanbestedende dienst (aanbestedende entiteit) of de ondernemer. </w:t>
      </w:r>
    </w:p>
    <w:p w14:paraId="09BBEF87" w14:textId="77777777" w:rsidR="00D95F8F" w:rsidRPr="00140EBA" w:rsidRDefault="00D95F8F" w:rsidP="00D95F8F">
      <w:pPr>
        <w:pStyle w:val="Lijstalinea"/>
        <w:numPr>
          <w:ilvl w:val="0"/>
          <w:numId w:val="27"/>
        </w:numPr>
        <w:spacing w:after="160" w:line="259" w:lineRule="auto"/>
        <w:rPr>
          <w:b/>
          <w:bCs/>
        </w:rPr>
      </w:pPr>
      <w:r w:rsidRPr="00140EBA">
        <w:rPr>
          <w:b/>
          <w:bCs/>
        </w:rPr>
        <w:t xml:space="preserve">Fraude </w:t>
      </w:r>
    </w:p>
    <w:p w14:paraId="09E0C7BE" w14:textId="77777777" w:rsidR="00D95F8F" w:rsidRDefault="00D95F8F" w:rsidP="00D95F8F">
      <w:pPr>
        <w:pStyle w:val="Lijstalinea"/>
      </w:pPr>
      <w:r w:rsidRPr="005538DC">
        <w:t xml:space="preserve">In de zin van artikel 1 van de Overeenkomst aangaande de bescherming van de financiële belangen van de Europese Gemeenschappen (PB C 316 van 27.11.1995, blz. 48). </w:t>
      </w:r>
    </w:p>
    <w:p w14:paraId="0F5B7242" w14:textId="77777777" w:rsidR="00D95F8F" w:rsidRPr="00140EBA" w:rsidRDefault="00D95F8F" w:rsidP="00D95F8F">
      <w:pPr>
        <w:pStyle w:val="Lijstalinea"/>
        <w:numPr>
          <w:ilvl w:val="0"/>
          <w:numId w:val="27"/>
        </w:numPr>
        <w:spacing w:after="160" w:line="259" w:lineRule="auto"/>
        <w:rPr>
          <w:b/>
          <w:bCs/>
        </w:rPr>
      </w:pPr>
      <w:r w:rsidRPr="00140EBA">
        <w:rPr>
          <w:b/>
          <w:bCs/>
        </w:rPr>
        <w:t xml:space="preserve">Witwassen van geld of financiering van terrorisme </w:t>
      </w:r>
    </w:p>
    <w:p w14:paraId="423B043A" w14:textId="77777777" w:rsidR="00D95F8F" w:rsidRDefault="00D95F8F" w:rsidP="00D95F8F">
      <w:pPr>
        <w:pStyle w:val="Lijstalinea"/>
      </w:pPr>
      <w:r w:rsidRPr="005538DC">
        <w:t>In de zin van artikel 1 van Richtlijn 2005/60/EG van het Europees Parlement en de Raad van 26 oktober 2005 tot voorkoming van het gebruik van het financiële stelsel voor het witwassen van geld en de financiering van terrorisme (PB L 309 van 25.11.2005, blz. 15).</w:t>
      </w:r>
    </w:p>
    <w:p w14:paraId="6D1DEC06" w14:textId="77777777" w:rsidR="00D95F8F" w:rsidRPr="00140EBA" w:rsidRDefault="00D95F8F" w:rsidP="00D95F8F">
      <w:pPr>
        <w:pStyle w:val="Lijstalinea"/>
        <w:numPr>
          <w:ilvl w:val="0"/>
          <w:numId w:val="27"/>
        </w:numPr>
        <w:spacing w:after="160" w:line="259" w:lineRule="auto"/>
        <w:rPr>
          <w:b/>
          <w:bCs/>
        </w:rPr>
      </w:pPr>
      <w:r w:rsidRPr="00140EBA">
        <w:rPr>
          <w:b/>
          <w:bCs/>
        </w:rPr>
        <w:t xml:space="preserve">Terroristische misdrijven of strafbare feiten in verband met terroristische activiteiten </w:t>
      </w:r>
    </w:p>
    <w:p w14:paraId="2FF4A2E8" w14:textId="77777777" w:rsidR="00D95F8F" w:rsidRDefault="00D95F8F" w:rsidP="00D95F8F">
      <w:pPr>
        <w:pStyle w:val="Lijstalinea"/>
      </w:pPr>
      <w:r w:rsidRPr="005538DC">
        <w:t xml:space="preserve">In de zin van de artikelen 1 en 3 van Kaderbesluit 2002/475/JBZ van de Raad van 13 juni 2002 inzake terrorismebestrijding (PB L 164 van 22.6.2002, blz. 3). Deze uitsluitingsgrond omvat ook uitlokking van, medeplichtigheid aan of poging tot het plegen van een strafbaar feit als bedoeld in artikel 4 van genoemd kaderbesluit. </w:t>
      </w:r>
    </w:p>
    <w:p w14:paraId="571A7A84" w14:textId="77777777" w:rsidR="00D95F8F" w:rsidRPr="00140EBA" w:rsidRDefault="00D95F8F" w:rsidP="00D95F8F">
      <w:pPr>
        <w:pStyle w:val="Lijstalinea"/>
        <w:numPr>
          <w:ilvl w:val="0"/>
          <w:numId w:val="27"/>
        </w:numPr>
        <w:spacing w:after="160" w:line="259" w:lineRule="auto"/>
        <w:rPr>
          <w:b/>
          <w:bCs/>
        </w:rPr>
      </w:pPr>
      <w:r w:rsidRPr="00140EBA">
        <w:rPr>
          <w:b/>
          <w:bCs/>
        </w:rPr>
        <w:t xml:space="preserve">Kinderarbeid en andere vormen van mensenhandel </w:t>
      </w:r>
    </w:p>
    <w:p w14:paraId="2DDB0ACC" w14:textId="77777777" w:rsidR="00D95F8F" w:rsidRDefault="00D95F8F" w:rsidP="00D95F8F">
      <w:pPr>
        <w:pStyle w:val="Lijstalinea"/>
      </w:pPr>
      <w:r w:rsidRPr="005538DC">
        <w:t xml:space="preserve">In de zin van artikel 2 van Richtlijn 2011/36/EU van het Europees Parlement en de Raad van 5 april 2011 inzake de voorkoming en bestrijding van mensenhandel en de bescherming van slachtoffers daarvan, en ter vervanging van Kaderbesluit 2002/629/JBZ van de Raad (PB L 101 van 15.4.2011, blz. 1). </w:t>
      </w:r>
    </w:p>
    <w:p w14:paraId="4739FCB7" w14:textId="77777777" w:rsidR="00D95F8F" w:rsidRDefault="00D95F8F" w:rsidP="00D95F8F">
      <w:r>
        <w:t xml:space="preserve">Bij deze verklaart ondergetekende dat de ondernemer zelf of iemand die lid is van het bestuurs-, leidinggevend of toezichthoudend orgaan van de ondernemer </w:t>
      </w:r>
      <w:r w:rsidRPr="000270B3">
        <w:t>of daarin vertegenwoordigings-, beslissings- of controlebevoegdheid heeft, om een van de hiervoor genoemde redenen veroordeeld bij onherroepelijk vonnis, welk vonnis niet later dan vijf jaar geleden is gewezen of dat expliciet een uitsluitingsperiode bevat die nog steeds van toepassing is</w:t>
      </w:r>
      <w:r>
        <w:t xml:space="preserve">. </w:t>
      </w:r>
    </w:p>
    <w:p w14:paraId="638C5316" w14:textId="77777777" w:rsidR="00D95F8F" w:rsidRDefault="00D95F8F" w:rsidP="00F97268"/>
    <w:p w14:paraId="2EF2D56A" w14:textId="34F213FB" w:rsidR="003A2B69" w:rsidRDefault="003A2B69">
      <w:pPr>
        <w:spacing w:after="200" w:line="276" w:lineRule="auto"/>
      </w:pPr>
      <w:r>
        <w:br w:type="page"/>
      </w:r>
    </w:p>
    <w:p w14:paraId="0186949C" w14:textId="151C557F" w:rsidR="00546CD7" w:rsidRDefault="00DA1BA6" w:rsidP="00612929">
      <w:pPr>
        <w:pStyle w:val="Kop1"/>
      </w:pPr>
      <w:bookmarkStart w:id="4" w:name="_Toc206415282"/>
      <w:r>
        <w:lastRenderedPageBreak/>
        <w:t>Geschiktheid</w:t>
      </w:r>
      <w:r w:rsidR="00300CDC">
        <w:t>s</w:t>
      </w:r>
      <w:r>
        <w:t>eisen</w:t>
      </w:r>
      <w:bookmarkEnd w:id="4"/>
    </w:p>
    <w:p w14:paraId="01C4397D" w14:textId="353C4AB2" w:rsidR="00546CD7" w:rsidRDefault="00546CD7" w:rsidP="003A5E77">
      <w:pPr>
        <w:pStyle w:val="Kop2"/>
        <w:numPr>
          <w:ilvl w:val="0"/>
          <w:numId w:val="28"/>
        </w:numPr>
      </w:pPr>
      <w:bookmarkStart w:id="5" w:name="_Toc206415283"/>
      <w:r>
        <w:t>Solvabiliteit</w:t>
      </w:r>
      <w:bookmarkEnd w:id="5"/>
    </w:p>
    <w:tbl>
      <w:tblPr>
        <w:tblStyle w:val="Tabelraster"/>
        <w:tblW w:w="9067" w:type="dxa"/>
        <w:tblLook w:val="04A0" w:firstRow="1" w:lastRow="0" w:firstColumn="1" w:lastColumn="0" w:noHBand="0" w:noVBand="1"/>
      </w:tblPr>
      <w:tblGrid>
        <w:gridCol w:w="9067"/>
      </w:tblGrid>
      <w:tr w:rsidR="00DA1BA6" w:rsidRPr="00B61AB3" w14:paraId="4ACFF03F" w14:textId="77777777" w:rsidTr="00497E53">
        <w:trPr>
          <w:trHeight w:val="1826"/>
        </w:trPr>
        <w:tc>
          <w:tcPr>
            <w:tcW w:w="9067" w:type="dxa"/>
          </w:tcPr>
          <w:p w14:paraId="200DC1C9" w14:textId="0B76F7CE" w:rsidR="00DA1BA6" w:rsidRPr="00B61AB3" w:rsidRDefault="00DA1BA6" w:rsidP="00497E53">
            <w:pPr>
              <w:rPr>
                <w:rFonts w:cstheme="minorHAnsi"/>
              </w:rPr>
            </w:pPr>
            <w:r w:rsidRPr="00B61AB3">
              <w:rPr>
                <w:rFonts w:cstheme="minorHAnsi"/>
              </w:rPr>
              <w:t xml:space="preserve">U </w:t>
            </w:r>
            <w:r>
              <w:rPr>
                <w:rFonts w:cstheme="minorHAnsi"/>
              </w:rPr>
              <w:t xml:space="preserve">bent bereid om </w:t>
            </w:r>
            <w:r w:rsidRPr="003A0F9D">
              <w:t>een zekerheidsstelling in de vorm van een bankgarantie of een waarborgsom</w:t>
            </w:r>
            <w:r>
              <w:t xml:space="preserve"> of andere nader overeen te komen maatregelen</w:t>
            </w:r>
            <w:r w:rsidRPr="003A0F9D">
              <w:t xml:space="preserve"> bij het aangaan van de</w:t>
            </w:r>
            <w:r>
              <w:t xml:space="preserve"> koop</w:t>
            </w:r>
            <w:r w:rsidRPr="003A0F9D">
              <w:t>overeenkomst aan de gemeente af te geven</w:t>
            </w:r>
            <w:r>
              <w:t xml:space="preserve"> ter hoogte </w:t>
            </w:r>
            <w:r w:rsidRPr="008E74EC">
              <w:t>van €</w:t>
            </w:r>
            <w:r w:rsidR="008E74EC" w:rsidRPr="008E74EC">
              <w:t xml:space="preserve"> </w:t>
            </w:r>
            <w:proofErr w:type="gramStart"/>
            <w:r w:rsidR="001E55F3" w:rsidRPr="008E74EC">
              <w:t>1</w:t>
            </w:r>
            <w:r w:rsidR="0082439E" w:rsidRPr="008E74EC">
              <w:t>0</w:t>
            </w:r>
            <w:r w:rsidR="001E55F3" w:rsidRPr="008E74EC">
              <w:t>0.000,-</w:t>
            </w:r>
            <w:proofErr w:type="gramEnd"/>
            <w:r w:rsidR="001E55F3" w:rsidRPr="008E74EC">
              <w:t xml:space="preserve"> </w:t>
            </w:r>
            <w:r w:rsidRPr="008E74EC">
              <w:t>euro.</w:t>
            </w:r>
          </w:p>
        </w:tc>
      </w:tr>
    </w:tbl>
    <w:p w14:paraId="636883CD" w14:textId="77777777" w:rsidR="00546CD7" w:rsidRDefault="00546CD7" w:rsidP="00440BFA"/>
    <w:p w14:paraId="6910DAAF" w14:textId="2396AC76" w:rsidR="00717A48" w:rsidRDefault="00717A48">
      <w:pPr>
        <w:spacing w:after="200" w:line="276" w:lineRule="auto"/>
      </w:pPr>
      <w:r>
        <w:br w:type="page"/>
      </w:r>
    </w:p>
    <w:p w14:paraId="3044558E" w14:textId="0F0E2F65" w:rsidR="00717A48" w:rsidRDefault="00717A48" w:rsidP="00612929">
      <w:pPr>
        <w:pStyle w:val="Kop1"/>
      </w:pPr>
      <w:bookmarkStart w:id="6" w:name="_Toc206415284"/>
      <w:r>
        <w:lastRenderedPageBreak/>
        <w:t>Referenties</w:t>
      </w:r>
      <w:bookmarkEnd w:id="6"/>
    </w:p>
    <w:p w14:paraId="51C0B9F6" w14:textId="2138AA51" w:rsidR="007A1571" w:rsidRPr="00EB192F" w:rsidRDefault="001A3CB0" w:rsidP="003A5E77">
      <w:pPr>
        <w:pStyle w:val="Kop2"/>
        <w:numPr>
          <w:ilvl w:val="0"/>
          <w:numId w:val="0"/>
        </w:numPr>
        <w:ind w:left="720"/>
        <w:rPr>
          <w:i/>
          <w:iCs/>
        </w:rPr>
      </w:pPr>
      <w:bookmarkStart w:id="7" w:name="_Toc206415285"/>
      <w:r>
        <w:t>Kerncompetentie 1</w:t>
      </w:r>
      <w:r w:rsidR="00EB192F">
        <w:t xml:space="preserve"> - </w:t>
      </w:r>
      <w:r w:rsidR="007A1571" w:rsidRPr="00EB192F">
        <w:rPr>
          <w:i/>
          <w:iCs/>
        </w:rPr>
        <w:t>Ervaring met het ontwikkelen van een locatie van mi</w:t>
      </w:r>
      <w:r w:rsidR="009C6AEC">
        <w:rPr>
          <w:i/>
          <w:iCs/>
        </w:rPr>
        <w:t>nimaal</w:t>
      </w:r>
      <w:r w:rsidR="007A1571" w:rsidRPr="00EB192F">
        <w:rPr>
          <w:i/>
          <w:iCs/>
        </w:rPr>
        <w:t xml:space="preserve"> </w:t>
      </w:r>
      <w:r w:rsidR="004317A3">
        <w:rPr>
          <w:i/>
          <w:iCs/>
        </w:rPr>
        <w:t>vier</w:t>
      </w:r>
      <w:r w:rsidR="007A1571" w:rsidRPr="00EB192F">
        <w:rPr>
          <w:i/>
          <w:iCs/>
        </w:rPr>
        <w:t xml:space="preserve"> woningen</w:t>
      </w:r>
      <w:bookmarkEnd w:id="7"/>
    </w:p>
    <w:p w14:paraId="2577C4DB" w14:textId="570DF5C1" w:rsidR="007E07E8" w:rsidRPr="00B22EF1" w:rsidRDefault="007E07E8" w:rsidP="007E07E8">
      <w:bookmarkStart w:id="8" w:name="_Hlk140826052"/>
      <w:r w:rsidRPr="6ABE2EAB">
        <w:t xml:space="preserve">U toont met behulp van één referentie uw kennis, ervaring en competenties aan op het gebied van het aansturen, coördineren en verantwoordelijkheid dragen voor de integrale ontwikkeling van een locatie van minimaal </w:t>
      </w:r>
      <w:r w:rsidR="00611E57">
        <w:t>vier</w:t>
      </w:r>
      <w:r w:rsidRPr="6ABE2EAB">
        <w:t xml:space="preserve"> woningen.</w:t>
      </w:r>
      <w:r>
        <w:t xml:space="preserve"> Deze woningen waren grondgebonden woningen van</w:t>
      </w:r>
      <w:r w:rsidR="003F29D0">
        <w:t xml:space="preserve"> minimaal 120 m² BVO.</w:t>
      </w:r>
      <w:r w:rsidR="009B321C">
        <w:t xml:space="preserve"> </w:t>
      </w:r>
      <w:r w:rsidRPr="6ABE2EAB">
        <w:t>U was hierbij risicodragend.</w:t>
      </w:r>
    </w:p>
    <w:bookmarkEnd w:id="8"/>
    <w:p w14:paraId="56995F61" w14:textId="77777777" w:rsidR="00955390" w:rsidRDefault="00955390" w:rsidP="007A1571"/>
    <w:tbl>
      <w:tblPr>
        <w:tblStyle w:val="Tabelraster"/>
        <w:tblW w:w="0" w:type="auto"/>
        <w:tblLook w:val="04A0" w:firstRow="1" w:lastRow="0" w:firstColumn="1" w:lastColumn="0" w:noHBand="0" w:noVBand="1"/>
      </w:tblPr>
      <w:tblGrid>
        <w:gridCol w:w="3114"/>
        <w:gridCol w:w="5948"/>
      </w:tblGrid>
      <w:tr w:rsidR="007E07E8" w14:paraId="1E74C00B" w14:textId="77777777" w:rsidTr="00497E53">
        <w:tc>
          <w:tcPr>
            <w:tcW w:w="3114" w:type="dxa"/>
          </w:tcPr>
          <w:p w14:paraId="33424E81" w14:textId="7D91A171" w:rsidR="007E07E8" w:rsidRPr="007E07E8" w:rsidRDefault="008518B3" w:rsidP="00497E53">
            <w:pPr>
              <w:rPr>
                <w:rFonts w:cstheme="minorHAnsi"/>
                <w:b/>
                <w:bCs/>
              </w:rPr>
            </w:pPr>
            <w:r>
              <w:rPr>
                <w:rFonts w:cstheme="minorHAnsi"/>
                <w:b/>
                <w:bCs/>
              </w:rPr>
              <w:t>Onderdeel</w:t>
            </w:r>
          </w:p>
        </w:tc>
        <w:tc>
          <w:tcPr>
            <w:tcW w:w="5948" w:type="dxa"/>
          </w:tcPr>
          <w:p w14:paraId="76AFD78F" w14:textId="77777777" w:rsidR="007E07E8" w:rsidRDefault="008518B3" w:rsidP="00497E53">
            <w:pPr>
              <w:rPr>
                <w:rFonts w:cstheme="minorHAnsi"/>
                <w:b/>
                <w:bCs/>
              </w:rPr>
            </w:pPr>
            <w:r>
              <w:rPr>
                <w:rFonts w:cstheme="minorHAnsi"/>
                <w:b/>
                <w:bCs/>
              </w:rPr>
              <w:t xml:space="preserve">Antwoord </w:t>
            </w:r>
          </w:p>
          <w:p w14:paraId="11CA7199" w14:textId="5D704324" w:rsidR="008518B3" w:rsidRPr="008518B3" w:rsidRDefault="008518B3" w:rsidP="00497E53">
            <w:pPr>
              <w:rPr>
                <w:rFonts w:cstheme="minorHAnsi"/>
              </w:rPr>
            </w:pPr>
            <w:r>
              <w:rPr>
                <w:rFonts w:cstheme="minorHAnsi"/>
              </w:rPr>
              <w:t xml:space="preserve">Bij ja/nee </w:t>
            </w:r>
            <w:r w:rsidR="000577EE">
              <w:rPr>
                <w:rFonts w:cstheme="minorHAnsi"/>
              </w:rPr>
              <w:t xml:space="preserve">streept u door wat niet van toepassing is. </w:t>
            </w:r>
          </w:p>
        </w:tc>
      </w:tr>
      <w:tr w:rsidR="007A1571" w14:paraId="69B88CD6" w14:textId="77777777" w:rsidTr="00497E53">
        <w:tc>
          <w:tcPr>
            <w:tcW w:w="3114" w:type="dxa"/>
          </w:tcPr>
          <w:p w14:paraId="5FA722BB" w14:textId="77777777" w:rsidR="007A1571" w:rsidRPr="007E07E8" w:rsidRDefault="007A1571" w:rsidP="00497E53">
            <w:pPr>
              <w:rPr>
                <w:rFonts w:cstheme="minorHAnsi"/>
              </w:rPr>
            </w:pPr>
            <w:r w:rsidRPr="007E07E8">
              <w:rPr>
                <w:rFonts w:cstheme="minorHAnsi"/>
              </w:rPr>
              <w:t>Opdrachtgever</w:t>
            </w:r>
          </w:p>
        </w:tc>
        <w:sdt>
          <w:sdtPr>
            <w:rPr>
              <w:rFonts w:cstheme="minorHAnsi"/>
              <w:b/>
              <w:bCs/>
            </w:rPr>
            <w:id w:val="1435011727"/>
            <w:placeholder>
              <w:docPart w:val="26F80A266E7745C0B43F7E9D81BE45C6"/>
            </w:placeholder>
            <w:showingPlcHdr/>
          </w:sdtPr>
          <w:sdtEndPr/>
          <w:sdtContent>
            <w:tc>
              <w:tcPr>
                <w:tcW w:w="5948" w:type="dxa"/>
              </w:tcPr>
              <w:p w14:paraId="29EC4FA7" w14:textId="77777777" w:rsidR="007A1571" w:rsidRDefault="007A1571" w:rsidP="00497E53">
                <w:pPr>
                  <w:rPr>
                    <w:rFonts w:cstheme="minorHAnsi"/>
                    <w:b/>
                    <w:bCs/>
                  </w:rPr>
                </w:pPr>
                <w:r w:rsidRPr="001A0891">
                  <w:rPr>
                    <w:rStyle w:val="Tekstvantijdelijkeaanduiding"/>
                  </w:rPr>
                  <w:t>Klik of tik om tekst in te voeren.</w:t>
                </w:r>
              </w:p>
            </w:tc>
          </w:sdtContent>
        </w:sdt>
      </w:tr>
      <w:tr w:rsidR="007A1571" w14:paraId="20A3CB18" w14:textId="77777777" w:rsidTr="00497E53">
        <w:trPr>
          <w:trHeight w:val="810"/>
        </w:trPr>
        <w:tc>
          <w:tcPr>
            <w:tcW w:w="3114" w:type="dxa"/>
          </w:tcPr>
          <w:p w14:paraId="67FFDF68" w14:textId="20704B00" w:rsidR="007A1571" w:rsidRPr="007E07E8" w:rsidRDefault="007A1571" w:rsidP="00497E53">
            <w:pPr>
              <w:rPr>
                <w:rFonts w:cstheme="minorHAnsi"/>
              </w:rPr>
            </w:pPr>
            <w:r w:rsidRPr="007E07E8">
              <w:rPr>
                <w:rFonts w:cstheme="minorHAnsi"/>
              </w:rPr>
              <w:t>Contactpersoon opdrachtgever (naam, e-mail,</w:t>
            </w:r>
            <w:r w:rsidR="00D16423">
              <w:rPr>
                <w:rFonts w:cstheme="minorHAnsi"/>
              </w:rPr>
              <w:t xml:space="preserve"> tel nummer,</w:t>
            </w:r>
            <w:r w:rsidRPr="007E07E8">
              <w:rPr>
                <w:rFonts w:cstheme="minorHAnsi"/>
              </w:rPr>
              <w:t xml:space="preserve"> functie)</w:t>
            </w:r>
          </w:p>
        </w:tc>
        <w:sdt>
          <w:sdtPr>
            <w:rPr>
              <w:rFonts w:cstheme="minorHAnsi"/>
              <w:b/>
              <w:bCs/>
            </w:rPr>
            <w:id w:val="1778294969"/>
            <w:placeholder>
              <w:docPart w:val="4D6492436D1949E583A30946174F5512"/>
            </w:placeholder>
            <w:showingPlcHdr/>
          </w:sdtPr>
          <w:sdtEndPr/>
          <w:sdtContent>
            <w:tc>
              <w:tcPr>
                <w:tcW w:w="5948" w:type="dxa"/>
              </w:tcPr>
              <w:p w14:paraId="5E2A87AC" w14:textId="77777777" w:rsidR="007A1571" w:rsidRDefault="007A1571" w:rsidP="00497E53">
                <w:pPr>
                  <w:rPr>
                    <w:rFonts w:cstheme="minorHAnsi"/>
                    <w:b/>
                    <w:bCs/>
                  </w:rPr>
                </w:pPr>
                <w:r w:rsidRPr="001A0891">
                  <w:rPr>
                    <w:rStyle w:val="Tekstvantijdelijkeaanduiding"/>
                  </w:rPr>
                  <w:t>Klik of tik om tekst in te voeren.</w:t>
                </w:r>
              </w:p>
            </w:tc>
          </w:sdtContent>
        </w:sdt>
      </w:tr>
      <w:tr w:rsidR="007A1571" w14:paraId="7139172D" w14:textId="77777777" w:rsidTr="00497E53">
        <w:tc>
          <w:tcPr>
            <w:tcW w:w="3114" w:type="dxa"/>
          </w:tcPr>
          <w:p w14:paraId="20D436F0" w14:textId="77777777" w:rsidR="007A1571" w:rsidRPr="007E07E8" w:rsidRDefault="007A1571" w:rsidP="00497E53">
            <w:pPr>
              <w:rPr>
                <w:rFonts w:cstheme="minorHAnsi"/>
              </w:rPr>
            </w:pPr>
            <w:r w:rsidRPr="007E07E8">
              <w:rPr>
                <w:rFonts w:cstheme="minorHAnsi"/>
              </w:rPr>
              <w:t>Looptijd referentieproject</w:t>
            </w:r>
          </w:p>
        </w:tc>
        <w:sdt>
          <w:sdtPr>
            <w:rPr>
              <w:rFonts w:cstheme="minorHAnsi"/>
              <w:b/>
              <w:bCs/>
            </w:rPr>
            <w:id w:val="-392046482"/>
            <w:placeholder>
              <w:docPart w:val="8179CA0E7E15431B9C658FE891471015"/>
            </w:placeholder>
            <w:showingPlcHdr/>
          </w:sdtPr>
          <w:sdtEndPr/>
          <w:sdtContent>
            <w:tc>
              <w:tcPr>
                <w:tcW w:w="5948" w:type="dxa"/>
              </w:tcPr>
              <w:p w14:paraId="084C467E" w14:textId="77777777" w:rsidR="007A1571" w:rsidRDefault="007A1571" w:rsidP="00497E53">
                <w:pPr>
                  <w:rPr>
                    <w:rFonts w:cstheme="minorHAnsi"/>
                    <w:b/>
                    <w:bCs/>
                  </w:rPr>
                </w:pPr>
                <w:r w:rsidRPr="001A0891">
                  <w:rPr>
                    <w:rStyle w:val="Tekstvantijdelijkeaanduiding"/>
                  </w:rPr>
                  <w:t>Klik of tik om tekst in te voeren.</w:t>
                </w:r>
              </w:p>
            </w:tc>
          </w:sdtContent>
        </w:sdt>
      </w:tr>
      <w:tr w:rsidR="007A1571" w14:paraId="20D80295" w14:textId="77777777" w:rsidTr="00497E53">
        <w:tc>
          <w:tcPr>
            <w:tcW w:w="3114" w:type="dxa"/>
          </w:tcPr>
          <w:p w14:paraId="6B4E7E19" w14:textId="77777777" w:rsidR="007A1571" w:rsidRPr="007E07E8" w:rsidRDefault="007A1571" w:rsidP="00497E53">
            <w:pPr>
              <w:rPr>
                <w:rFonts w:cstheme="minorHAnsi"/>
              </w:rPr>
            </w:pPr>
            <w:r w:rsidRPr="007E07E8">
              <w:rPr>
                <w:rFonts w:cstheme="minorHAnsi"/>
              </w:rPr>
              <w:t>Begindatum referentieproject</w:t>
            </w:r>
          </w:p>
        </w:tc>
        <w:sdt>
          <w:sdtPr>
            <w:rPr>
              <w:rFonts w:cstheme="minorHAnsi"/>
              <w:b/>
              <w:bCs/>
            </w:rPr>
            <w:id w:val="-1335915181"/>
            <w:placeholder>
              <w:docPart w:val="3C3ED02BB2214CBCA69E9A4412DC87C8"/>
            </w:placeholder>
            <w:showingPlcHdr/>
          </w:sdtPr>
          <w:sdtEndPr/>
          <w:sdtContent>
            <w:tc>
              <w:tcPr>
                <w:tcW w:w="5948" w:type="dxa"/>
              </w:tcPr>
              <w:p w14:paraId="3D487C5E" w14:textId="77777777" w:rsidR="007A1571" w:rsidRDefault="007A1571" w:rsidP="00497E53">
                <w:pPr>
                  <w:rPr>
                    <w:rFonts w:cstheme="minorHAnsi"/>
                    <w:b/>
                    <w:bCs/>
                  </w:rPr>
                </w:pPr>
                <w:r w:rsidRPr="001A0891">
                  <w:rPr>
                    <w:rStyle w:val="Tekstvantijdelijkeaanduiding"/>
                  </w:rPr>
                  <w:t>Klik of tik om tekst in te voeren.</w:t>
                </w:r>
              </w:p>
            </w:tc>
          </w:sdtContent>
        </w:sdt>
      </w:tr>
      <w:tr w:rsidR="007A1571" w14:paraId="67056162" w14:textId="77777777" w:rsidTr="00497E53">
        <w:tc>
          <w:tcPr>
            <w:tcW w:w="3114" w:type="dxa"/>
          </w:tcPr>
          <w:p w14:paraId="19E7DF34" w14:textId="77777777" w:rsidR="007A1571" w:rsidRPr="007E07E8" w:rsidRDefault="007A1571" w:rsidP="00497E53">
            <w:pPr>
              <w:rPr>
                <w:rFonts w:cstheme="minorHAnsi"/>
              </w:rPr>
            </w:pPr>
            <w:r w:rsidRPr="007E07E8">
              <w:rPr>
                <w:rFonts w:cstheme="minorHAnsi"/>
              </w:rPr>
              <w:t>Einddatum referentieproject</w:t>
            </w:r>
          </w:p>
        </w:tc>
        <w:sdt>
          <w:sdtPr>
            <w:rPr>
              <w:rFonts w:cstheme="minorHAnsi"/>
              <w:b/>
              <w:bCs/>
            </w:rPr>
            <w:id w:val="-308012267"/>
            <w:placeholder>
              <w:docPart w:val="397C3415F7394ABA91440633B342EA29"/>
            </w:placeholder>
            <w:showingPlcHdr/>
          </w:sdtPr>
          <w:sdtEndPr/>
          <w:sdtContent>
            <w:tc>
              <w:tcPr>
                <w:tcW w:w="5948" w:type="dxa"/>
              </w:tcPr>
              <w:p w14:paraId="6F6A95E5" w14:textId="77777777" w:rsidR="007A1571" w:rsidRDefault="007A1571" w:rsidP="00497E53">
                <w:pPr>
                  <w:rPr>
                    <w:rFonts w:cstheme="minorHAnsi"/>
                    <w:b/>
                    <w:bCs/>
                  </w:rPr>
                </w:pPr>
                <w:r w:rsidRPr="001A0891">
                  <w:rPr>
                    <w:rStyle w:val="Tekstvantijdelijkeaanduiding"/>
                  </w:rPr>
                  <w:t>Klik of tik om tekst in te voeren.</w:t>
                </w:r>
              </w:p>
            </w:tc>
          </w:sdtContent>
        </w:sdt>
      </w:tr>
      <w:tr w:rsidR="001E5A4A" w14:paraId="1B780B61" w14:textId="77777777" w:rsidTr="00497E53">
        <w:tc>
          <w:tcPr>
            <w:tcW w:w="3114" w:type="dxa"/>
          </w:tcPr>
          <w:p w14:paraId="3FABA0FE" w14:textId="4F0A2A51" w:rsidR="001E5A4A" w:rsidRPr="007E07E8" w:rsidRDefault="001E5A4A" w:rsidP="001E5A4A">
            <w:pPr>
              <w:rPr>
                <w:rFonts w:cstheme="minorHAnsi"/>
              </w:rPr>
            </w:pPr>
            <w:r w:rsidRPr="007E07E8">
              <w:rPr>
                <w:rFonts w:cstheme="minorHAnsi"/>
              </w:rPr>
              <w:t>Uw heeft kennis, ervaring en competenties op het gebied van het aansturen, coördineren en verantwoordelijkheid dragen voor de integrale ontwikkeling van de locatie</w:t>
            </w:r>
          </w:p>
        </w:tc>
        <w:tc>
          <w:tcPr>
            <w:tcW w:w="5948" w:type="dxa"/>
          </w:tcPr>
          <w:p w14:paraId="54064363" w14:textId="77777777" w:rsidR="001E5A4A" w:rsidRDefault="001E5A4A" w:rsidP="001E5A4A">
            <w:pPr>
              <w:rPr>
                <w:rFonts w:cstheme="minorHAnsi"/>
              </w:rPr>
            </w:pPr>
            <w:r>
              <w:rPr>
                <w:rFonts w:cstheme="minorHAnsi"/>
              </w:rPr>
              <w:t>Ja/nee, korte toelichting:</w:t>
            </w:r>
          </w:p>
          <w:sdt>
            <w:sdtPr>
              <w:rPr>
                <w:rFonts w:cstheme="minorHAnsi"/>
                <w:b/>
                <w:bCs/>
              </w:rPr>
              <w:id w:val="-1220203375"/>
              <w:placeholder>
                <w:docPart w:val="F68891051AD94A49BDCCC9D562553F6B"/>
              </w:placeholder>
              <w:showingPlcHdr/>
            </w:sdtPr>
            <w:sdtEndPr/>
            <w:sdtContent>
              <w:p w14:paraId="364BF80E" w14:textId="0F53FE44" w:rsidR="001E5A4A" w:rsidRDefault="001E5A4A" w:rsidP="001E5A4A">
                <w:pPr>
                  <w:rPr>
                    <w:rFonts w:cstheme="minorHAnsi"/>
                    <w:b/>
                    <w:bCs/>
                  </w:rPr>
                </w:pPr>
                <w:r w:rsidRPr="001A0891">
                  <w:rPr>
                    <w:rStyle w:val="Tekstvantijdelijkeaanduiding"/>
                  </w:rPr>
                  <w:t>Klik of tik om tekst in te voeren.</w:t>
                </w:r>
              </w:p>
            </w:sdtContent>
          </w:sdt>
        </w:tc>
      </w:tr>
      <w:tr w:rsidR="001E5A4A" w14:paraId="697B5A26" w14:textId="77777777" w:rsidTr="00497E53">
        <w:tc>
          <w:tcPr>
            <w:tcW w:w="3114" w:type="dxa"/>
          </w:tcPr>
          <w:p w14:paraId="3158D29F" w14:textId="5F962734" w:rsidR="001E5A4A" w:rsidRPr="007E07E8" w:rsidRDefault="001E5A4A" w:rsidP="001E5A4A">
            <w:pPr>
              <w:rPr>
                <w:rFonts w:cstheme="minorHAnsi"/>
              </w:rPr>
            </w:pPr>
            <w:r w:rsidRPr="007E07E8">
              <w:rPr>
                <w:rFonts w:cstheme="minorHAnsi"/>
              </w:rPr>
              <w:t xml:space="preserve">De ontwikkeling van deze locatie bestond uit tenminste </w:t>
            </w:r>
            <w:r w:rsidR="00116011">
              <w:rPr>
                <w:rFonts w:cstheme="minorHAnsi"/>
              </w:rPr>
              <w:t>vier</w:t>
            </w:r>
            <w:r w:rsidRPr="007E07E8">
              <w:rPr>
                <w:rFonts w:cstheme="minorHAnsi"/>
              </w:rPr>
              <w:t xml:space="preserve"> woningen</w:t>
            </w:r>
          </w:p>
        </w:tc>
        <w:tc>
          <w:tcPr>
            <w:tcW w:w="5948" w:type="dxa"/>
          </w:tcPr>
          <w:p w14:paraId="3E5C0BBF" w14:textId="77777777" w:rsidR="001E5A4A" w:rsidRDefault="001E5A4A" w:rsidP="001E5A4A">
            <w:pPr>
              <w:rPr>
                <w:rFonts w:cstheme="minorHAnsi"/>
              </w:rPr>
            </w:pPr>
            <w:r>
              <w:rPr>
                <w:rFonts w:cstheme="minorHAnsi"/>
              </w:rPr>
              <w:t>Ja/nee, korte toelichting:</w:t>
            </w:r>
          </w:p>
          <w:sdt>
            <w:sdtPr>
              <w:rPr>
                <w:rFonts w:cstheme="minorHAnsi"/>
                <w:b/>
                <w:bCs/>
              </w:rPr>
              <w:id w:val="-380710516"/>
              <w:placeholder>
                <w:docPart w:val="2A43258792194FF5AF18D715CE6EB697"/>
              </w:placeholder>
              <w:showingPlcHdr/>
            </w:sdtPr>
            <w:sdtEndPr/>
            <w:sdtContent>
              <w:p w14:paraId="3794FB59" w14:textId="6C3B79DF" w:rsidR="001E5A4A" w:rsidRDefault="001E5A4A" w:rsidP="001E5A4A">
                <w:pPr>
                  <w:rPr>
                    <w:rFonts w:cstheme="minorHAnsi"/>
                  </w:rPr>
                </w:pPr>
                <w:r w:rsidRPr="001A0891">
                  <w:rPr>
                    <w:rStyle w:val="Tekstvantijdelijkeaanduiding"/>
                  </w:rPr>
                  <w:t>Klik of tik om tekst in te voeren.</w:t>
                </w:r>
              </w:p>
            </w:sdtContent>
          </w:sdt>
        </w:tc>
      </w:tr>
      <w:tr w:rsidR="001E5A4A" w14:paraId="60C2526D" w14:textId="77777777" w:rsidTr="00497E53">
        <w:tc>
          <w:tcPr>
            <w:tcW w:w="3114" w:type="dxa"/>
          </w:tcPr>
          <w:p w14:paraId="1CD1579A" w14:textId="387FE9F4" w:rsidR="001E5A4A" w:rsidRPr="007E07E8" w:rsidRDefault="001E5A4A" w:rsidP="001E5A4A">
            <w:pPr>
              <w:rPr>
                <w:rFonts w:cstheme="minorHAnsi"/>
              </w:rPr>
            </w:pPr>
            <w:r w:rsidRPr="007E07E8">
              <w:rPr>
                <w:rFonts w:cstheme="minorHAnsi"/>
              </w:rPr>
              <w:t xml:space="preserve">Deze woningen waren </w:t>
            </w:r>
            <w:proofErr w:type="gramStart"/>
            <w:r w:rsidRPr="007E07E8">
              <w:rPr>
                <w:rFonts w:cstheme="minorHAnsi"/>
              </w:rPr>
              <w:t>grond gebonden</w:t>
            </w:r>
            <w:proofErr w:type="gramEnd"/>
            <w:r w:rsidRPr="007E07E8">
              <w:rPr>
                <w:rFonts w:cstheme="minorHAnsi"/>
              </w:rPr>
              <w:t xml:space="preserve"> woningen van </w:t>
            </w:r>
            <w:r w:rsidR="00AA3C26">
              <w:t>minimaal 120 m² BVO</w:t>
            </w:r>
          </w:p>
        </w:tc>
        <w:tc>
          <w:tcPr>
            <w:tcW w:w="5948" w:type="dxa"/>
          </w:tcPr>
          <w:p w14:paraId="68E7972C" w14:textId="77777777" w:rsidR="001E5A4A" w:rsidRDefault="001E5A4A" w:rsidP="001E5A4A">
            <w:pPr>
              <w:rPr>
                <w:rFonts w:cstheme="minorHAnsi"/>
              </w:rPr>
            </w:pPr>
            <w:r>
              <w:rPr>
                <w:rFonts w:cstheme="minorHAnsi"/>
              </w:rPr>
              <w:t>Ja/nee, korte toelichting:</w:t>
            </w:r>
          </w:p>
          <w:sdt>
            <w:sdtPr>
              <w:rPr>
                <w:rFonts w:cstheme="minorHAnsi"/>
                <w:b/>
                <w:bCs/>
              </w:rPr>
              <w:id w:val="1844128985"/>
              <w:placeholder>
                <w:docPart w:val="A75A646CE87948A19E1ED2A765A8AAA6"/>
              </w:placeholder>
              <w:showingPlcHdr/>
            </w:sdtPr>
            <w:sdtEndPr/>
            <w:sdtContent>
              <w:p w14:paraId="261A79E0" w14:textId="179F6F5E" w:rsidR="001E5A4A" w:rsidRDefault="001E5A4A" w:rsidP="001E5A4A">
                <w:pPr>
                  <w:rPr>
                    <w:rFonts w:cstheme="minorHAnsi"/>
                  </w:rPr>
                </w:pPr>
                <w:r w:rsidRPr="001A0891">
                  <w:rPr>
                    <w:rStyle w:val="Tekstvantijdelijkeaanduiding"/>
                  </w:rPr>
                  <w:t>Klik of tik om tekst in te voeren.</w:t>
                </w:r>
              </w:p>
            </w:sdtContent>
          </w:sdt>
        </w:tc>
      </w:tr>
      <w:tr w:rsidR="001E5A4A" w14:paraId="18FE8587" w14:textId="77777777" w:rsidTr="00497E53">
        <w:tc>
          <w:tcPr>
            <w:tcW w:w="3114" w:type="dxa"/>
          </w:tcPr>
          <w:p w14:paraId="38869D26" w14:textId="775556E5" w:rsidR="001E5A4A" w:rsidRPr="007E07E8" w:rsidRDefault="001E5A4A" w:rsidP="001E5A4A">
            <w:pPr>
              <w:rPr>
                <w:rFonts w:cstheme="minorHAnsi"/>
              </w:rPr>
            </w:pPr>
            <w:r w:rsidRPr="007E07E8">
              <w:rPr>
                <w:rFonts w:cstheme="minorHAnsi"/>
              </w:rPr>
              <w:t>U was hierbij risicodragend</w:t>
            </w:r>
          </w:p>
        </w:tc>
        <w:tc>
          <w:tcPr>
            <w:tcW w:w="5948" w:type="dxa"/>
          </w:tcPr>
          <w:p w14:paraId="1FF37AA4" w14:textId="77777777" w:rsidR="001E5A4A" w:rsidRDefault="001E5A4A" w:rsidP="001E5A4A">
            <w:pPr>
              <w:rPr>
                <w:rFonts w:cstheme="minorHAnsi"/>
              </w:rPr>
            </w:pPr>
            <w:r>
              <w:rPr>
                <w:rFonts w:cstheme="minorHAnsi"/>
              </w:rPr>
              <w:t>Ja/nee, korte toelichting:</w:t>
            </w:r>
          </w:p>
          <w:sdt>
            <w:sdtPr>
              <w:rPr>
                <w:rFonts w:cstheme="minorHAnsi"/>
                <w:b/>
                <w:bCs/>
              </w:rPr>
              <w:id w:val="-1942833546"/>
              <w:placeholder>
                <w:docPart w:val="4E95F60ADDE74A75B8168CFB443FD74C"/>
              </w:placeholder>
              <w:showingPlcHdr/>
            </w:sdtPr>
            <w:sdtEndPr/>
            <w:sdtContent>
              <w:p w14:paraId="5AB4AB56" w14:textId="77777777" w:rsidR="001E5A4A" w:rsidRDefault="001E5A4A" w:rsidP="001E5A4A">
                <w:pPr>
                  <w:rPr>
                    <w:rFonts w:cstheme="minorHAnsi"/>
                    <w:b/>
                    <w:bCs/>
                  </w:rPr>
                </w:pPr>
                <w:r w:rsidRPr="001A0891">
                  <w:rPr>
                    <w:rStyle w:val="Tekstvantijdelijkeaanduiding"/>
                  </w:rPr>
                  <w:t>Klik of tik om tekst in te voeren.</w:t>
                </w:r>
              </w:p>
            </w:sdtContent>
          </w:sdt>
          <w:p w14:paraId="1F479A7E" w14:textId="77777777" w:rsidR="001E5A4A" w:rsidRDefault="001E5A4A" w:rsidP="001E5A4A">
            <w:pPr>
              <w:rPr>
                <w:rFonts w:cstheme="minorHAnsi"/>
              </w:rPr>
            </w:pPr>
          </w:p>
        </w:tc>
      </w:tr>
    </w:tbl>
    <w:p w14:paraId="73EEEF97" w14:textId="77777777" w:rsidR="00717A48" w:rsidRDefault="00717A48" w:rsidP="00440BFA"/>
    <w:p w14:paraId="7BD1BBB7" w14:textId="77777777" w:rsidR="00627E53" w:rsidRDefault="00627E53">
      <w:pPr>
        <w:spacing w:after="200" w:line="276" w:lineRule="auto"/>
      </w:pPr>
      <w:r>
        <w:br w:type="page"/>
      </w:r>
    </w:p>
    <w:p w14:paraId="07A27F87" w14:textId="29A8BE04" w:rsidR="00EB192F" w:rsidRPr="00EB192F" w:rsidRDefault="00627E53" w:rsidP="003A5E77">
      <w:pPr>
        <w:pStyle w:val="Kop2"/>
        <w:numPr>
          <w:ilvl w:val="0"/>
          <w:numId w:val="0"/>
        </w:numPr>
        <w:ind w:left="720"/>
        <w:rPr>
          <w:i/>
          <w:iCs/>
        </w:rPr>
      </w:pPr>
      <w:bookmarkStart w:id="9" w:name="_Toc206415286"/>
      <w:r>
        <w:lastRenderedPageBreak/>
        <w:t>Kerncompetentie 2</w:t>
      </w:r>
      <w:r w:rsidR="00EB192F">
        <w:t xml:space="preserve"> - </w:t>
      </w:r>
      <w:r w:rsidR="00EB192F" w:rsidRPr="00EB192F">
        <w:rPr>
          <w:i/>
          <w:iCs/>
        </w:rPr>
        <w:t xml:space="preserve">Ervaring met het ontwikkelen van </w:t>
      </w:r>
      <w:r w:rsidR="009E42BF">
        <w:rPr>
          <w:i/>
          <w:iCs/>
        </w:rPr>
        <w:t xml:space="preserve">levensloopbestendige </w:t>
      </w:r>
      <w:r w:rsidR="00EB192F" w:rsidRPr="00EB192F">
        <w:rPr>
          <w:i/>
          <w:iCs/>
        </w:rPr>
        <w:t>woningen</w:t>
      </w:r>
      <w:bookmarkEnd w:id="9"/>
    </w:p>
    <w:p w14:paraId="7667A963" w14:textId="0DCDBEA8" w:rsidR="001D7624" w:rsidRPr="00697F1C" w:rsidRDefault="001D7624" w:rsidP="001D7624">
      <w:r>
        <w:t xml:space="preserve">U toont met behulp van één referentie uw kennis, ervaring en competenties aan op het gebied van het ontwikkelen van minimaal </w:t>
      </w:r>
      <w:r w:rsidR="004A0182">
        <w:t>twee</w:t>
      </w:r>
      <w:r>
        <w:t xml:space="preserve"> </w:t>
      </w:r>
      <w:r w:rsidR="0007785D">
        <w:t xml:space="preserve">levensloopbestendige </w:t>
      </w:r>
      <w:r>
        <w:t xml:space="preserve">woningen in één ontwikkelgebied. Onder </w:t>
      </w:r>
      <w:r w:rsidR="00177C83">
        <w:t xml:space="preserve">levensloopbestendige </w:t>
      </w:r>
      <w:r>
        <w:t xml:space="preserve">woningen wordt verstaan dat de woonkamer, keuken, badkamer en ten minste één </w:t>
      </w:r>
      <w:r w:rsidR="005302E4">
        <w:t>(ouder)</w:t>
      </w:r>
      <w:r>
        <w:t>slaapkamer op de begane grond</w:t>
      </w:r>
      <w:r w:rsidR="003A5B10">
        <w:t xml:space="preserve"> is</w:t>
      </w:r>
      <w:r>
        <w:t xml:space="preserve"> gelegen en de woning toegankelijk</w:t>
      </w:r>
      <w:r w:rsidR="001679F1">
        <w:t xml:space="preserve"> is</w:t>
      </w:r>
      <w:r>
        <w:t xml:space="preserve"> voor mensen met een rollator.</w:t>
      </w:r>
    </w:p>
    <w:p w14:paraId="5985D911" w14:textId="77777777" w:rsidR="00627E53" w:rsidRDefault="00627E53" w:rsidP="00627E53"/>
    <w:tbl>
      <w:tblPr>
        <w:tblStyle w:val="Tabelraster"/>
        <w:tblW w:w="0" w:type="auto"/>
        <w:tblLook w:val="04A0" w:firstRow="1" w:lastRow="0" w:firstColumn="1" w:lastColumn="0" w:noHBand="0" w:noVBand="1"/>
      </w:tblPr>
      <w:tblGrid>
        <w:gridCol w:w="3114"/>
        <w:gridCol w:w="5948"/>
      </w:tblGrid>
      <w:tr w:rsidR="001D7624" w14:paraId="2F67629C" w14:textId="77777777" w:rsidTr="00497E53">
        <w:tc>
          <w:tcPr>
            <w:tcW w:w="3114" w:type="dxa"/>
          </w:tcPr>
          <w:p w14:paraId="67334985" w14:textId="37C000BD" w:rsidR="001D7624" w:rsidRPr="001D7624" w:rsidRDefault="001D7624" w:rsidP="00497E53">
            <w:pPr>
              <w:rPr>
                <w:rFonts w:cstheme="minorHAnsi"/>
                <w:b/>
                <w:bCs/>
              </w:rPr>
            </w:pPr>
            <w:r>
              <w:rPr>
                <w:rFonts w:cstheme="minorHAnsi"/>
                <w:b/>
                <w:bCs/>
              </w:rPr>
              <w:t>Onderdeel</w:t>
            </w:r>
          </w:p>
        </w:tc>
        <w:tc>
          <w:tcPr>
            <w:tcW w:w="5948" w:type="dxa"/>
          </w:tcPr>
          <w:p w14:paraId="359850FA" w14:textId="0E9066EE" w:rsidR="001D7624" w:rsidRDefault="001D7624" w:rsidP="00497E53">
            <w:pPr>
              <w:rPr>
                <w:rFonts w:cstheme="minorHAnsi"/>
                <w:b/>
                <w:bCs/>
              </w:rPr>
            </w:pPr>
            <w:r>
              <w:rPr>
                <w:rFonts w:cstheme="minorHAnsi"/>
                <w:b/>
                <w:bCs/>
              </w:rPr>
              <w:t>Antwoord</w:t>
            </w:r>
          </w:p>
        </w:tc>
      </w:tr>
      <w:tr w:rsidR="00627E53" w14:paraId="4A2CB68B" w14:textId="77777777" w:rsidTr="00497E53">
        <w:tc>
          <w:tcPr>
            <w:tcW w:w="3114" w:type="dxa"/>
          </w:tcPr>
          <w:p w14:paraId="7EE54666" w14:textId="77777777" w:rsidR="00627E53" w:rsidRPr="001D7624" w:rsidRDefault="00627E53" w:rsidP="00497E53">
            <w:pPr>
              <w:rPr>
                <w:rFonts w:cstheme="minorHAnsi"/>
              </w:rPr>
            </w:pPr>
            <w:r w:rsidRPr="001D7624">
              <w:rPr>
                <w:rFonts w:cstheme="minorHAnsi"/>
              </w:rPr>
              <w:t>Opdrachtgever</w:t>
            </w:r>
          </w:p>
        </w:tc>
        <w:sdt>
          <w:sdtPr>
            <w:rPr>
              <w:rFonts w:cstheme="minorHAnsi"/>
              <w:b/>
              <w:bCs/>
            </w:rPr>
            <w:id w:val="1647082585"/>
            <w:placeholder>
              <w:docPart w:val="C8147EBAB4FE4ED6B836392C8746142E"/>
            </w:placeholder>
            <w:showingPlcHdr/>
          </w:sdtPr>
          <w:sdtEndPr/>
          <w:sdtContent>
            <w:tc>
              <w:tcPr>
                <w:tcW w:w="5948" w:type="dxa"/>
              </w:tcPr>
              <w:p w14:paraId="3CCAC678" w14:textId="77777777" w:rsidR="00627E53" w:rsidRDefault="00627E53" w:rsidP="00497E53">
                <w:pPr>
                  <w:rPr>
                    <w:rFonts w:cstheme="minorHAnsi"/>
                    <w:b/>
                    <w:bCs/>
                  </w:rPr>
                </w:pPr>
                <w:r w:rsidRPr="001A0891">
                  <w:rPr>
                    <w:rStyle w:val="Tekstvantijdelijkeaanduiding"/>
                  </w:rPr>
                  <w:t>Klik of tik om tekst in te voeren.</w:t>
                </w:r>
              </w:p>
            </w:tc>
          </w:sdtContent>
        </w:sdt>
      </w:tr>
      <w:tr w:rsidR="00627E53" w14:paraId="52F2E1E4" w14:textId="77777777" w:rsidTr="00497E53">
        <w:trPr>
          <w:trHeight w:val="810"/>
        </w:trPr>
        <w:tc>
          <w:tcPr>
            <w:tcW w:w="3114" w:type="dxa"/>
          </w:tcPr>
          <w:p w14:paraId="3063E13E" w14:textId="10C790C3" w:rsidR="00627E53" w:rsidRPr="001D7624" w:rsidRDefault="00627E53" w:rsidP="00497E53">
            <w:pPr>
              <w:rPr>
                <w:rFonts w:cstheme="minorHAnsi"/>
              </w:rPr>
            </w:pPr>
            <w:r w:rsidRPr="001D7624">
              <w:rPr>
                <w:rFonts w:cstheme="minorHAnsi"/>
              </w:rPr>
              <w:t>Contactpersoon opdrachtgever (naam, e-mail,</w:t>
            </w:r>
            <w:r w:rsidR="001D7624">
              <w:rPr>
                <w:rFonts w:cstheme="minorHAnsi"/>
              </w:rPr>
              <w:t xml:space="preserve"> tel. nummer,</w:t>
            </w:r>
            <w:r w:rsidRPr="001D7624">
              <w:rPr>
                <w:rFonts w:cstheme="minorHAnsi"/>
              </w:rPr>
              <w:t xml:space="preserve"> functie)</w:t>
            </w:r>
          </w:p>
        </w:tc>
        <w:sdt>
          <w:sdtPr>
            <w:rPr>
              <w:rFonts w:cstheme="minorHAnsi"/>
              <w:b/>
              <w:bCs/>
            </w:rPr>
            <w:id w:val="-912621572"/>
            <w:placeholder>
              <w:docPart w:val="EC6F60EB6CBC483F800E85A91B1CD300"/>
            </w:placeholder>
            <w:showingPlcHdr/>
          </w:sdtPr>
          <w:sdtEndPr/>
          <w:sdtContent>
            <w:tc>
              <w:tcPr>
                <w:tcW w:w="5948" w:type="dxa"/>
              </w:tcPr>
              <w:p w14:paraId="02C4CCD6" w14:textId="77777777" w:rsidR="00627E53" w:rsidRDefault="00627E53" w:rsidP="00497E53">
                <w:pPr>
                  <w:rPr>
                    <w:rFonts w:cstheme="minorHAnsi"/>
                    <w:b/>
                    <w:bCs/>
                  </w:rPr>
                </w:pPr>
                <w:r w:rsidRPr="001A0891">
                  <w:rPr>
                    <w:rStyle w:val="Tekstvantijdelijkeaanduiding"/>
                  </w:rPr>
                  <w:t>Klik of tik om tekst in te voeren.</w:t>
                </w:r>
              </w:p>
            </w:tc>
          </w:sdtContent>
        </w:sdt>
      </w:tr>
      <w:tr w:rsidR="00627E53" w14:paraId="6B9A36A9" w14:textId="77777777" w:rsidTr="00497E53">
        <w:tc>
          <w:tcPr>
            <w:tcW w:w="3114" w:type="dxa"/>
          </w:tcPr>
          <w:p w14:paraId="05DA7D14" w14:textId="77777777" w:rsidR="00627E53" w:rsidRPr="001D7624" w:rsidRDefault="00627E53" w:rsidP="00497E53">
            <w:pPr>
              <w:rPr>
                <w:rFonts w:cstheme="minorHAnsi"/>
              </w:rPr>
            </w:pPr>
            <w:r w:rsidRPr="001D7624">
              <w:rPr>
                <w:rFonts w:cstheme="minorHAnsi"/>
              </w:rPr>
              <w:t>Looptijd referentieproject</w:t>
            </w:r>
          </w:p>
        </w:tc>
        <w:sdt>
          <w:sdtPr>
            <w:rPr>
              <w:rFonts w:cstheme="minorHAnsi"/>
              <w:b/>
              <w:bCs/>
            </w:rPr>
            <w:id w:val="-394124442"/>
            <w:placeholder>
              <w:docPart w:val="0068A960EDEF4DBAB5B960B9F0003D6E"/>
            </w:placeholder>
            <w:showingPlcHdr/>
          </w:sdtPr>
          <w:sdtEndPr/>
          <w:sdtContent>
            <w:tc>
              <w:tcPr>
                <w:tcW w:w="5948" w:type="dxa"/>
              </w:tcPr>
              <w:p w14:paraId="29FD0AF6" w14:textId="77777777" w:rsidR="00627E53" w:rsidRDefault="00627E53" w:rsidP="00497E53">
                <w:pPr>
                  <w:rPr>
                    <w:rFonts w:cstheme="minorHAnsi"/>
                    <w:b/>
                    <w:bCs/>
                  </w:rPr>
                </w:pPr>
                <w:r w:rsidRPr="001A0891">
                  <w:rPr>
                    <w:rStyle w:val="Tekstvantijdelijkeaanduiding"/>
                  </w:rPr>
                  <w:t>Klik of tik om tekst in te voeren.</w:t>
                </w:r>
              </w:p>
            </w:tc>
          </w:sdtContent>
        </w:sdt>
      </w:tr>
      <w:tr w:rsidR="00627E53" w14:paraId="1827D409" w14:textId="77777777" w:rsidTr="00497E53">
        <w:tc>
          <w:tcPr>
            <w:tcW w:w="3114" w:type="dxa"/>
          </w:tcPr>
          <w:p w14:paraId="162FF38C" w14:textId="77777777" w:rsidR="00627E53" w:rsidRPr="001D7624" w:rsidRDefault="00627E53" w:rsidP="00497E53">
            <w:pPr>
              <w:rPr>
                <w:rFonts w:cstheme="minorHAnsi"/>
              </w:rPr>
            </w:pPr>
            <w:r w:rsidRPr="001D7624">
              <w:rPr>
                <w:rFonts w:cstheme="minorHAnsi"/>
              </w:rPr>
              <w:t>Waarde referentieproject</w:t>
            </w:r>
          </w:p>
        </w:tc>
        <w:sdt>
          <w:sdtPr>
            <w:rPr>
              <w:rFonts w:cstheme="minorHAnsi"/>
              <w:b/>
              <w:bCs/>
            </w:rPr>
            <w:id w:val="1282613561"/>
            <w:placeholder>
              <w:docPart w:val="A364A5CE163E462B9A41356F416596B4"/>
            </w:placeholder>
            <w:showingPlcHdr/>
          </w:sdtPr>
          <w:sdtEndPr/>
          <w:sdtContent>
            <w:tc>
              <w:tcPr>
                <w:tcW w:w="5948" w:type="dxa"/>
              </w:tcPr>
              <w:p w14:paraId="489F08F7" w14:textId="77777777" w:rsidR="00627E53" w:rsidRDefault="00627E53" w:rsidP="00497E53">
                <w:pPr>
                  <w:rPr>
                    <w:rFonts w:cstheme="minorHAnsi"/>
                    <w:b/>
                    <w:bCs/>
                  </w:rPr>
                </w:pPr>
                <w:r w:rsidRPr="001A0891">
                  <w:rPr>
                    <w:rStyle w:val="Tekstvantijdelijkeaanduiding"/>
                  </w:rPr>
                  <w:t>Klik of tik om tekst in te voeren.</w:t>
                </w:r>
              </w:p>
            </w:tc>
          </w:sdtContent>
        </w:sdt>
      </w:tr>
      <w:tr w:rsidR="00627E53" w14:paraId="0D2C9E97" w14:textId="77777777" w:rsidTr="00497E53">
        <w:tc>
          <w:tcPr>
            <w:tcW w:w="3114" w:type="dxa"/>
          </w:tcPr>
          <w:p w14:paraId="4AFE0AC0" w14:textId="77777777" w:rsidR="00627E53" w:rsidRPr="001D7624" w:rsidRDefault="00627E53" w:rsidP="00497E53">
            <w:pPr>
              <w:rPr>
                <w:rFonts w:cstheme="minorHAnsi"/>
              </w:rPr>
            </w:pPr>
            <w:r w:rsidRPr="001D7624">
              <w:rPr>
                <w:rFonts w:cstheme="minorHAnsi"/>
              </w:rPr>
              <w:t>Begindatum referentieproject</w:t>
            </w:r>
          </w:p>
        </w:tc>
        <w:sdt>
          <w:sdtPr>
            <w:rPr>
              <w:rFonts w:cstheme="minorHAnsi"/>
              <w:b/>
              <w:bCs/>
            </w:rPr>
            <w:id w:val="-402531322"/>
            <w:placeholder>
              <w:docPart w:val="36573259A55D49E392A314705C5D4084"/>
            </w:placeholder>
            <w:showingPlcHdr/>
          </w:sdtPr>
          <w:sdtEndPr/>
          <w:sdtContent>
            <w:tc>
              <w:tcPr>
                <w:tcW w:w="5948" w:type="dxa"/>
              </w:tcPr>
              <w:p w14:paraId="0EEF4B68" w14:textId="77777777" w:rsidR="00627E53" w:rsidRDefault="00627E53" w:rsidP="00497E53">
                <w:pPr>
                  <w:rPr>
                    <w:rFonts w:cstheme="minorHAnsi"/>
                    <w:b/>
                    <w:bCs/>
                  </w:rPr>
                </w:pPr>
                <w:r w:rsidRPr="001A0891">
                  <w:rPr>
                    <w:rStyle w:val="Tekstvantijdelijkeaanduiding"/>
                  </w:rPr>
                  <w:t>Klik of tik om tekst in te voeren.</w:t>
                </w:r>
              </w:p>
            </w:tc>
          </w:sdtContent>
        </w:sdt>
      </w:tr>
      <w:tr w:rsidR="00627E53" w14:paraId="1FBAD151" w14:textId="77777777" w:rsidTr="00497E53">
        <w:tc>
          <w:tcPr>
            <w:tcW w:w="3114" w:type="dxa"/>
          </w:tcPr>
          <w:p w14:paraId="03CCB71D" w14:textId="77777777" w:rsidR="00627E53" w:rsidRPr="001D7624" w:rsidRDefault="00627E53" w:rsidP="00497E53">
            <w:pPr>
              <w:rPr>
                <w:rFonts w:cstheme="minorHAnsi"/>
              </w:rPr>
            </w:pPr>
            <w:r w:rsidRPr="001D7624">
              <w:rPr>
                <w:rFonts w:cstheme="minorHAnsi"/>
              </w:rPr>
              <w:t>Einddatum referentieproject</w:t>
            </w:r>
          </w:p>
        </w:tc>
        <w:sdt>
          <w:sdtPr>
            <w:rPr>
              <w:rFonts w:cstheme="minorHAnsi"/>
              <w:b/>
              <w:bCs/>
            </w:rPr>
            <w:id w:val="798413315"/>
            <w:placeholder>
              <w:docPart w:val="8A40826856D946B0A8780B4EA4957E8B"/>
            </w:placeholder>
            <w:showingPlcHdr/>
          </w:sdtPr>
          <w:sdtEndPr/>
          <w:sdtContent>
            <w:tc>
              <w:tcPr>
                <w:tcW w:w="5948" w:type="dxa"/>
              </w:tcPr>
              <w:p w14:paraId="5F99861C" w14:textId="77777777" w:rsidR="00627E53" w:rsidRDefault="00627E53" w:rsidP="00497E53">
                <w:pPr>
                  <w:rPr>
                    <w:rFonts w:cstheme="minorHAnsi"/>
                    <w:b/>
                    <w:bCs/>
                  </w:rPr>
                </w:pPr>
                <w:r w:rsidRPr="001A0891">
                  <w:rPr>
                    <w:rStyle w:val="Tekstvantijdelijkeaanduiding"/>
                  </w:rPr>
                  <w:t>Klik of tik om tekst in te voeren.</w:t>
                </w:r>
              </w:p>
            </w:tc>
          </w:sdtContent>
        </w:sdt>
      </w:tr>
      <w:tr w:rsidR="001D7624" w14:paraId="5FC18D8E" w14:textId="77777777" w:rsidTr="00497E53">
        <w:tc>
          <w:tcPr>
            <w:tcW w:w="3114" w:type="dxa"/>
          </w:tcPr>
          <w:p w14:paraId="4D260DD0" w14:textId="2B96B7F2" w:rsidR="001D7624" w:rsidRPr="001D7624" w:rsidRDefault="001D7624" w:rsidP="001D7624">
            <w:pPr>
              <w:rPr>
                <w:rFonts w:cstheme="minorHAnsi"/>
              </w:rPr>
            </w:pPr>
            <w:r w:rsidRPr="001D7624">
              <w:rPr>
                <w:rFonts w:cstheme="minorHAnsi"/>
              </w:rPr>
              <w:t xml:space="preserve">Uw heeft kennis, ervaring en competenties op het gebied van het ontwikkelen van </w:t>
            </w:r>
            <w:r w:rsidR="004F6BBD">
              <w:rPr>
                <w:rFonts w:cstheme="minorHAnsi"/>
              </w:rPr>
              <w:t xml:space="preserve">levensloopbestendige </w:t>
            </w:r>
            <w:r w:rsidRPr="001D7624">
              <w:rPr>
                <w:rFonts w:cstheme="minorHAnsi"/>
              </w:rPr>
              <w:t>woningen</w:t>
            </w:r>
          </w:p>
        </w:tc>
        <w:tc>
          <w:tcPr>
            <w:tcW w:w="5948" w:type="dxa"/>
          </w:tcPr>
          <w:p w14:paraId="533F8950" w14:textId="77777777" w:rsidR="001D7624" w:rsidRDefault="001D7624" w:rsidP="001D7624">
            <w:pPr>
              <w:rPr>
                <w:rFonts w:cstheme="minorHAnsi"/>
              </w:rPr>
            </w:pPr>
            <w:r>
              <w:rPr>
                <w:rFonts w:cstheme="minorHAnsi"/>
              </w:rPr>
              <w:t>Ja/nee, korte toelichting:</w:t>
            </w:r>
          </w:p>
          <w:sdt>
            <w:sdtPr>
              <w:rPr>
                <w:rFonts w:cstheme="minorHAnsi"/>
                <w:b/>
                <w:bCs/>
              </w:rPr>
              <w:id w:val="1234198560"/>
              <w:placeholder>
                <w:docPart w:val="F9D3E37A07DE4179B2226A0314167FFC"/>
              </w:placeholder>
              <w:showingPlcHdr/>
            </w:sdtPr>
            <w:sdtEndPr/>
            <w:sdtContent>
              <w:p w14:paraId="47ECBAA8" w14:textId="47839C33" w:rsidR="001D7624" w:rsidRDefault="001D7624" w:rsidP="001D7624">
                <w:pPr>
                  <w:rPr>
                    <w:rFonts w:cstheme="minorHAnsi"/>
                    <w:b/>
                    <w:bCs/>
                  </w:rPr>
                </w:pPr>
                <w:r w:rsidRPr="001A0891">
                  <w:rPr>
                    <w:rStyle w:val="Tekstvantijdelijkeaanduiding"/>
                  </w:rPr>
                  <w:t>Klik of tik om tekst in te voeren.</w:t>
                </w:r>
              </w:p>
            </w:sdtContent>
          </w:sdt>
        </w:tc>
      </w:tr>
      <w:tr w:rsidR="001D7624" w14:paraId="56835D37" w14:textId="77777777" w:rsidTr="00497E53">
        <w:tc>
          <w:tcPr>
            <w:tcW w:w="3114" w:type="dxa"/>
          </w:tcPr>
          <w:p w14:paraId="4CBEC4E6" w14:textId="457BC968" w:rsidR="001D7624" w:rsidRPr="001D7624" w:rsidRDefault="001D7624" w:rsidP="001D7624">
            <w:pPr>
              <w:rPr>
                <w:rFonts w:cstheme="minorHAnsi"/>
              </w:rPr>
            </w:pPr>
            <w:r w:rsidRPr="001D7624">
              <w:rPr>
                <w:rFonts w:cstheme="minorHAnsi"/>
              </w:rPr>
              <w:t xml:space="preserve">U ontwikkelde ten minste </w:t>
            </w:r>
            <w:r w:rsidR="00557451">
              <w:rPr>
                <w:rFonts w:cstheme="minorHAnsi"/>
              </w:rPr>
              <w:t>twee</w:t>
            </w:r>
            <w:r w:rsidRPr="001D7624">
              <w:rPr>
                <w:rFonts w:cstheme="minorHAnsi"/>
              </w:rPr>
              <w:t xml:space="preserve"> </w:t>
            </w:r>
            <w:r w:rsidR="004F6BBD">
              <w:rPr>
                <w:rFonts w:cstheme="minorHAnsi"/>
              </w:rPr>
              <w:t xml:space="preserve">levensloopbestendige </w:t>
            </w:r>
            <w:r w:rsidRPr="001D7624">
              <w:rPr>
                <w:rFonts w:cstheme="minorHAnsi"/>
              </w:rPr>
              <w:t>woningen in één ontwikkelgebied</w:t>
            </w:r>
          </w:p>
        </w:tc>
        <w:tc>
          <w:tcPr>
            <w:tcW w:w="5948" w:type="dxa"/>
          </w:tcPr>
          <w:p w14:paraId="60517B58" w14:textId="77777777" w:rsidR="001D7624" w:rsidRDefault="001D7624" w:rsidP="001D7624">
            <w:pPr>
              <w:rPr>
                <w:rFonts w:cstheme="minorHAnsi"/>
              </w:rPr>
            </w:pPr>
            <w:r>
              <w:rPr>
                <w:rFonts w:cstheme="minorHAnsi"/>
              </w:rPr>
              <w:t>Ja/nee, korte toelichting:</w:t>
            </w:r>
          </w:p>
          <w:sdt>
            <w:sdtPr>
              <w:rPr>
                <w:rFonts w:cstheme="minorHAnsi"/>
                <w:b/>
                <w:bCs/>
              </w:rPr>
              <w:id w:val="-38291451"/>
              <w:placeholder>
                <w:docPart w:val="37896568F0914FA18AB77F1379BCFD05"/>
              </w:placeholder>
              <w:showingPlcHdr/>
            </w:sdtPr>
            <w:sdtEndPr/>
            <w:sdtContent>
              <w:p w14:paraId="4D948A1D" w14:textId="30F5D967" w:rsidR="001D7624" w:rsidRDefault="001D7624" w:rsidP="001D7624">
                <w:pPr>
                  <w:rPr>
                    <w:rFonts w:cstheme="minorHAnsi"/>
                  </w:rPr>
                </w:pPr>
                <w:r w:rsidRPr="001A0891">
                  <w:rPr>
                    <w:rStyle w:val="Tekstvantijdelijkeaanduiding"/>
                  </w:rPr>
                  <w:t>Klik of tik om tekst in te voeren.</w:t>
                </w:r>
              </w:p>
            </w:sdtContent>
          </w:sdt>
        </w:tc>
      </w:tr>
      <w:tr w:rsidR="001D7624" w14:paraId="05A49035" w14:textId="77777777" w:rsidTr="00497E53">
        <w:tc>
          <w:tcPr>
            <w:tcW w:w="3114" w:type="dxa"/>
          </w:tcPr>
          <w:p w14:paraId="55DC2F76" w14:textId="4F1006A6" w:rsidR="001D7624" w:rsidRPr="001D7624" w:rsidRDefault="0054788F" w:rsidP="001D7624">
            <w:pPr>
              <w:rPr>
                <w:rFonts w:cstheme="minorHAnsi"/>
              </w:rPr>
            </w:pPr>
            <w:r>
              <w:rPr>
                <w:rFonts w:cstheme="minorHAnsi"/>
              </w:rPr>
              <w:t>In de</w:t>
            </w:r>
            <w:r w:rsidR="001D7624" w:rsidRPr="001D7624">
              <w:rPr>
                <w:rFonts w:cstheme="minorHAnsi"/>
              </w:rPr>
              <w:t xml:space="preserve"> </w:t>
            </w:r>
            <w:r w:rsidR="004F6BBD">
              <w:rPr>
                <w:rFonts w:cstheme="minorHAnsi"/>
              </w:rPr>
              <w:t xml:space="preserve">levensloopbestendige </w:t>
            </w:r>
            <w:r w:rsidR="001D7624" w:rsidRPr="001D7624">
              <w:rPr>
                <w:rFonts w:cstheme="minorHAnsi"/>
              </w:rPr>
              <w:t xml:space="preserve">woningen </w:t>
            </w:r>
            <w:r>
              <w:rPr>
                <w:rFonts w:cstheme="minorHAnsi"/>
              </w:rPr>
              <w:t xml:space="preserve">bevond zich de </w:t>
            </w:r>
            <w:r w:rsidR="0098136F">
              <w:rPr>
                <w:rFonts w:cstheme="minorHAnsi"/>
              </w:rPr>
              <w:t>woonkamer, keuken, badkamer en ten minste één (ouder)</w:t>
            </w:r>
            <w:r w:rsidR="003E1DEE">
              <w:rPr>
                <w:rFonts w:cstheme="minorHAnsi"/>
              </w:rPr>
              <w:t>slaapkamer op de begane grond</w:t>
            </w:r>
          </w:p>
        </w:tc>
        <w:tc>
          <w:tcPr>
            <w:tcW w:w="5948" w:type="dxa"/>
          </w:tcPr>
          <w:p w14:paraId="5F0F7565" w14:textId="77777777" w:rsidR="001D7624" w:rsidRDefault="001D7624" w:rsidP="001D7624">
            <w:pPr>
              <w:rPr>
                <w:rFonts w:cstheme="minorHAnsi"/>
              </w:rPr>
            </w:pPr>
            <w:r>
              <w:rPr>
                <w:rFonts w:cstheme="minorHAnsi"/>
              </w:rPr>
              <w:t>Ja/nee, korte toelichting:</w:t>
            </w:r>
          </w:p>
          <w:sdt>
            <w:sdtPr>
              <w:rPr>
                <w:rFonts w:cstheme="minorHAnsi"/>
                <w:b/>
                <w:bCs/>
              </w:rPr>
              <w:id w:val="-376932252"/>
              <w:placeholder>
                <w:docPart w:val="A301F5575A9E4E0287B4109B76C44E8E"/>
              </w:placeholder>
              <w:showingPlcHdr/>
            </w:sdtPr>
            <w:sdtEndPr/>
            <w:sdtContent>
              <w:p w14:paraId="7B159290" w14:textId="6F179D73" w:rsidR="001D7624" w:rsidRDefault="001D7624" w:rsidP="001D7624">
                <w:pPr>
                  <w:rPr>
                    <w:rFonts w:cstheme="minorHAnsi"/>
                  </w:rPr>
                </w:pPr>
                <w:r w:rsidRPr="001A0891">
                  <w:rPr>
                    <w:rStyle w:val="Tekstvantijdelijkeaanduiding"/>
                  </w:rPr>
                  <w:t>Klik of tik om tekst in te voeren.</w:t>
                </w:r>
              </w:p>
            </w:sdtContent>
          </w:sdt>
        </w:tc>
      </w:tr>
      <w:tr w:rsidR="001D7624" w14:paraId="60DB8D3E" w14:textId="77777777" w:rsidTr="00497E53">
        <w:tc>
          <w:tcPr>
            <w:tcW w:w="3114" w:type="dxa"/>
          </w:tcPr>
          <w:p w14:paraId="173F5F33" w14:textId="7BBB8765" w:rsidR="001D7624" w:rsidRPr="001D7624" w:rsidRDefault="00206B98" w:rsidP="001D7624">
            <w:pPr>
              <w:rPr>
                <w:rFonts w:cstheme="minorHAnsi"/>
              </w:rPr>
            </w:pPr>
            <w:r>
              <w:rPr>
                <w:rFonts w:cstheme="minorHAnsi"/>
              </w:rPr>
              <w:t>De levensloopbestendige woningen waren toegankelijk voor mensen met een rollator</w:t>
            </w:r>
          </w:p>
        </w:tc>
        <w:tc>
          <w:tcPr>
            <w:tcW w:w="5948" w:type="dxa"/>
          </w:tcPr>
          <w:p w14:paraId="12D300A2" w14:textId="77777777" w:rsidR="001D7624" w:rsidRDefault="001D7624" w:rsidP="001D7624">
            <w:pPr>
              <w:rPr>
                <w:rFonts w:cstheme="minorHAnsi"/>
              </w:rPr>
            </w:pPr>
            <w:r>
              <w:rPr>
                <w:rFonts w:cstheme="minorHAnsi"/>
              </w:rPr>
              <w:t>Ja/nee, korte toelichting:</w:t>
            </w:r>
          </w:p>
          <w:sdt>
            <w:sdtPr>
              <w:rPr>
                <w:rFonts w:cstheme="minorHAnsi"/>
                <w:b/>
                <w:bCs/>
              </w:rPr>
              <w:id w:val="-274171164"/>
              <w:placeholder>
                <w:docPart w:val="6C2107DD4D164D46A25DFC1776C9B246"/>
              </w:placeholder>
              <w:showingPlcHdr/>
            </w:sdtPr>
            <w:sdtEndPr/>
            <w:sdtContent>
              <w:p w14:paraId="43CBF395" w14:textId="77777777" w:rsidR="001D7624" w:rsidRDefault="001D7624" w:rsidP="001D7624">
                <w:pPr>
                  <w:rPr>
                    <w:rFonts w:cstheme="minorHAnsi"/>
                    <w:b/>
                    <w:bCs/>
                  </w:rPr>
                </w:pPr>
                <w:r w:rsidRPr="001A0891">
                  <w:rPr>
                    <w:rStyle w:val="Tekstvantijdelijkeaanduiding"/>
                  </w:rPr>
                  <w:t>Klik of tik om tekst in te voeren.</w:t>
                </w:r>
              </w:p>
            </w:sdtContent>
          </w:sdt>
          <w:p w14:paraId="7533D767" w14:textId="77777777" w:rsidR="001D7624" w:rsidRDefault="001D7624" w:rsidP="001D7624">
            <w:pPr>
              <w:rPr>
                <w:rFonts w:cstheme="minorHAnsi"/>
              </w:rPr>
            </w:pPr>
          </w:p>
        </w:tc>
      </w:tr>
    </w:tbl>
    <w:p w14:paraId="70971537" w14:textId="338782C3" w:rsidR="00455260" w:rsidRDefault="00455260" w:rsidP="00440BFA"/>
    <w:p w14:paraId="70B04AE1" w14:textId="77777777" w:rsidR="00455260" w:rsidRDefault="00455260">
      <w:pPr>
        <w:spacing w:after="200" w:line="276" w:lineRule="auto"/>
      </w:pPr>
      <w:r>
        <w:br w:type="page"/>
      </w:r>
    </w:p>
    <w:p w14:paraId="17361D8A" w14:textId="32A52B78" w:rsidR="00455260" w:rsidRPr="00EB192F" w:rsidRDefault="00455260" w:rsidP="003A5E77">
      <w:pPr>
        <w:pStyle w:val="Kop2"/>
        <w:numPr>
          <w:ilvl w:val="0"/>
          <w:numId w:val="0"/>
        </w:numPr>
        <w:ind w:left="720"/>
        <w:rPr>
          <w:i/>
          <w:iCs/>
        </w:rPr>
      </w:pPr>
      <w:bookmarkStart w:id="10" w:name="_Toc206415287"/>
      <w:r>
        <w:lastRenderedPageBreak/>
        <w:t xml:space="preserve">Kerncompetentie 3 - </w:t>
      </w:r>
      <w:r w:rsidR="00B63B64" w:rsidRPr="00B63B64">
        <w:rPr>
          <w:i/>
          <w:iCs/>
        </w:rPr>
        <w:t xml:space="preserve">Ervaring met het ontwerpen van </w:t>
      </w:r>
      <w:r w:rsidR="00B3453E">
        <w:rPr>
          <w:i/>
          <w:iCs/>
        </w:rPr>
        <w:t xml:space="preserve">hoekwoningen met </w:t>
      </w:r>
      <w:r w:rsidR="00507321">
        <w:rPr>
          <w:i/>
          <w:iCs/>
        </w:rPr>
        <w:t>diverse accenten</w:t>
      </w:r>
      <w:bookmarkEnd w:id="10"/>
    </w:p>
    <w:p w14:paraId="20F11470" w14:textId="77777777" w:rsidR="00FD6849" w:rsidRDefault="00FD6849" w:rsidP="00FD6849">
      <w:r w:rsidRPr="00EF4D64">
        <w:t>U toont met behulp van één referentie uw kennis, ervaring en competenties aan op het gebied van het ontwerpen van een woonblok bestaande uit rijwoningen, vormgegeven als een samenhangend geheel met drie representatieve zijden en stedenbouwkundige accenten op de hoek(en). Deze hoekwoning(en) dient zich te onderscheiden op architectonisch vlak (vorm, detaillering of materialisatie) en dient tegelijkertijd aansluiting te vinden bij de omgeving en de ruimtelijke uitgangspunten.</w:t>
      </w:r>
      <w:r w:rsidRPr="007E6C48">
        <w:t xml:space="preserve"> </w:t>
      </w:r>
    </w:p>
    <w:p w14:paraId="3A4577B5" w14:textId="77777777" w:rsidR="00455260" w:rsidRDefault="00455260" w:rsidP="00455260"/>
    <w:tbl>
      <w:tblPr>
        <w:tblStyle w:val="Tabelraster"/>
        <w:tblW w:w="0" w:type="auto"/>
        <w:tblLook w:val="04A0" w:firstRow="1" w:lastRow="0" w:firstColumn="1" w:lastColumn="0" w:noHBand="0" w:noVBand="1"/>
      </w:tblPr>
      <w:tblGrid>
        <w:gridCol w:w="3114"/>
        <w:gridCol w:w="5948"/>
      </w:tblGrid>
      <w:tr w:rsidR="00DC6937" w14:paraId="699B41D4" w14:textId="77777777" w:rsidTr="00497E53">
        <w:tc>
          <w:tcPr>
            <w:tcW w:w="3114" w:type="dxa"/>
          </w:tcPr>
          <w:p w14:paraId="18AD92CF" w14:textId="6E3DA28D" w:rsidR="00DC6937" w:rsidRPr="00DC6937" w:rsidRDefault="00DC6937" w:rsidP="00497E53">
            <w:pPr>
              <w:rPr>
                <w:rFonts w:cstheme="minorHAnsi"/>
                <w:b/>
                <w:bCs/>
              </w:rPr>
            </w:pPr>
            <w:r>
              <w:rPr>
                <w:rFonts w:cstheme="minorHAnsi"/>
                <w:b/>
                <w:bCs/>
              </w:rPr>
              <w:t>Onderdeel</w:t>
            </w:r>
          </w:p>
        </w:tc>
        <w:tc>
          <w:tcPr>
            <w:tcW w:w="5948" w:type="dxa"/>
          </w:tcPr>
          <w:p w14:paraId="55E5BD47" w14:textId="378D3431" w:rsidR="00DC6937" w:rsidRDefault="00DC6937" w:rsidP="00497E53">
            <w:pPr>
              <w:rPr>
                <w:rFonts w:cstheme="minorHAnsi"/>
                <w:b/>
                <w:bCs/>
              </w:rPr>
            </w:pPr>
            <w:r>
              <w:rPr>
                <w:rFonts w:cstheme="minorHAnsi"/>
                <w:b/>
                <w:bCs/>
              </w:rPr>
              <w:t>Antwoord</w:t>
            </w:r>
          </w:p>
        </w:tc>
      </w:tr>
      <w:tr w:rsidR="00455260" w14:paraId="1A69BC77" w14:textId="77777777" w:rsidTr="00497E53">
        <w:tc>
          <w:tcPr>
            <w:tcW w:w="3114" w:type="dxa"/>
          </w:tcPr>
          <w:p w14:paraId="160E2C34" w14:textId="77777777" w:rsidR="00455260" w:rsidRPr="00DC6937" w:rsidRDefault="00455260" w:rsidP="00497E53">
            <w:pPr>
              <w:rPr>
                <w:rFonts w:cstheme="minorHAnsi"/>
              </w:rPr>
            </w:pPr>
            <w:r w:rsidRPr="00DC6937">
              <w:rPr>
                <w:rFonts w:cstheme="minorHAnsi"/>
              </w:rPr>
              <w:t>Opdrachtgever</w:t>
            </w:r>
          </w:p>
        </w:tc>
        <w:sdt>
          <w:sdtPr>
            <w:rPr>
              <w:rFonts w:cstheme="minorHAnsi"/>
              <w:b/>
              <w:bCs/>
            </w:rPr>
            <w:id w:val="1818917930"/>
            <w:placeholder>
              <w:docPart w:val="58E8BEDEBE664ECC8B90DCB0F4BDF459"/>
            </w:placeholder>
            <w:showingPlcHdr/>
          </w:sdtPr>
          <w:sdtEndPr/>
          <w:sdtContent>
            <w:tc>
              <w:tcPr>
                <w:tcW w:w="5948" w:type="dxa"/>
              </w:tcPr>
              <w:p w14:paraId="38C28B60" w14:textId="77777777" w:rsidR="00455260" w:rsidRDefault="00455260" w:rsidP="00497E53">
                <w:pPr>
                  <w:rPr>
                    <w:rFonts w:cstheme="minorHAnsi"/>
                    <w:b/>
                    <w:bCs/>
                  </w:rPr>
                </w:pPr>
                <w:r w:rsidRPr="001A0891">
                  <w:rPr>
                    <w:rStyle w:val="Tekstvantijdelijkeaanduiding"/>
                  </w:rPr>
                  <w:t>Klik of tik om tekst in te voeren.</w:t>
                </w:r>
              </w:p>
            </w:tc>
          </w:sdtContent>
        </w:sdt>
      </w:tr>
      <w:tr w:rsidR="00455260" w14:paraId="61B50033" w14:textId="77777777" w:rsidTr="00497E53">
        <w:trPr>
          <w:trHeight w:val="810"/>
        </w:trPr>
        <w:tc>
          <w:tcPr>
            <w:tcW w:w="3114" w:type="dxa"/>
          </w:tcPr>
          <w:p w14:paraId="656FEBDB" w14:textId="5C3E7DB2" w:rsidR="00455260" w:rsidRPr="00DC6937" w:rsidRDefault="00455260" w:rsidP="00497E53">
            <w:pPr>
              <w:rPr>
                <w:rFonts w:cstheme="minorHAnsi"/>
              </w:rPr>
            </w:pPr>
            <w:r w:rsidRPr="00DC6937">
              <w:rPr>
                <w:rFonts w:cstheme="minorHAnsi"/>
              </w:rPr>
              <w:t>Contactpersoon opdrachtgever (naam, e-mail,</w:t>
            </w:r>
            <w:r w:rsidR="00DC6937">
              <w:rPr>
                <w:rFonts w:cstheme="minorHAnsi"/>
              </w:rPr>
              <w:t xml:space="preserve"> tel. nummer</w:t>
            </w:r>
            <w:r w:rsidRPr="00DC6937">
              <w:rPr>
                <w:rFonts w:cstheme="minorHAnsi"/>
              </w:rPr>
              <w:t xml:space="preserve"> functie)</w:t>
            </w:r>
          </w:p>
        </w:tc>
        <w:sdt>
          <w:sdtPr>
            <w:rPr>
              <w:rFonts w:cstheme="minorHAnsi"/>
              <w:b/>
              <w:bCs/>
            </w:rPr>
            <w:id w:val="-1549987157"/>
            <w:placeholder>
              <w:docPart w:val="FD20152E34534E2BA8EB8987DADFCFCE"/>
            </w:placeholder>
            <w:showingPlcHdr/>
          </w:sdtPr>
          <w:sdtEndPr/>
          <w:sdtContent>
            <w:tc>
              <w:tcPr>
                <w:tcW w:w="5948" w:type="dxa"/>
              </w:tcPr>
              <w:p w14:paraId="11B82D78" w14:textId="77777777" w:rsidR="00455260" w:rsidRDefault="00455260" w:rsidP="00497E53">
                <w:pPr>
                  <w:rPr>
                    <w:rFonts w:cstheme="minorHAnsi"/>
                    <w:b/>
                    <w:bCs/>
                  </w:rPr>
                </w:pPr>
                <w:r w:rsidRPr="001A0891">
                  <w:rPr>
                    <w:rStyle w:val="Tekstvantijdelijkeaanduiding"/>
                  </w:rPr>
                  <w:t>Klik of tik om tekst in te voeren.</w:t>
                </w:r>
              </w:p>
            </w:tc>
          </w:sdtContent>
        </w:sdt>
      </w:tr>
      <w:tr w:rsidR="00455260" w14:paraId="52919464" w14:textId="77777777" w:rsidTr="00497E53">
        <w:tc>
          <w:tcPr>
            <w:tcW w:w="3114" w:type="dxa"/>
          </w:tcPr>
          <w:p w14:paraId="402CC503" w14:textId="77777777" w:rsidR="00455260" w:rsidRPr="00DC6937" w:rsidRDefault="00455260" w:rsidP="00497E53">
            <w:pPr>
              <w:rPr>
                <w:rFonts w:cstheme="minorHAnsi"/>
              </w:rPr>
            </w:pPr>
            <w:r w:rsidRPr="00DC6937">
              <w:rPr>
                <w:rFonts w:cstheme="minorHAnsi"/>
              </w:rPr>
              <w:t>Looptijd referentieproject</w:t>
            </w:r>
          </w:p>
        </w:tc>
        <w:sdt>
          <w:sdtPr>
            <w:rPr>
              <w:rFonts w:cstheme="minorHAnsi"/>
              <w:b/>
              <w:bCs/>
            </w:rPr>
            <w:id w:val="909813859"/>
            <w:placeholder>
              <w:docPart w:val="7F03E92D5E3040CC89E61B166DDD6112"/>
            </w:placeholder>
            <w:showingPlcHdr/>
          </w:sdtPr>
          <w:sdtEndPr/>
          <w:sdtContent>
            <w:tc>
              <w:tcPr>
                <w:tcW w:w="5948" w:type="dxa"/>
              </w:tcPr>
              <w:p w14:paraId="108ED517" w14:textId="77777777" w:rsidR="00455260" w:rsidRDefault="00455260" w:rsidP="00497E53">
                <w:pPr>
                  <w:rPr>
                    <w:rFonts w:cstheme="minorHAnsi"/>
                    <w:b/>
                    <w:bCs/>
                  </w:rPr>
                </w:pPr>
                <w:r w:rsidRPr="001A0891">
                  <w:rPr>
                    <w:rStyle w:val="Tekstvantijdelijkeaanduiding"/>
                  </w:rPr>
                  <w:t>Klik of tik om tekst in te voeren.</w:t>
                </w:r>
              </w:p>
            </w:tc>
          </w:sdtContent>
        </w:sdt>
      </w:tr>
      <w:tr w:rsidR="00455260" w14:paraId="16DEFA77" w14:textId="77777777" w:rsidTr="00497E53">
        <w:tc>
          <w:tcPr>
            <w:tcW w:w="3114" w:type="dxa"/>
          </w:tcPr>
          <w:p w14:paraId="35F6B3A5" w14:textId="77777777" w:rsidR="00455260" w:rsidRPr="00DC6937" w:rsidRDefault="00455260" w:rsidP="00497E53">
            <w:pPr>
              <w:rPr>
                <w:rFonts w:cstheme="minorHAnsi"/>
              </w:rPr>
            </w:pPr>
            <w:r w:rsidRPr="00DC6937">
              <w:rPr>
                <w:rFonts w:cstheme="minorHAnsi"/>
              </w:rPr>
              <w:t>Waarde referentieproject</w:t>
            </w:r>
          </w:p>
        </w:tc>
        <w:sdt>
          <w:sdtPr>
            <w:rPr>
              <w:rFonts w:cstheme="minorHAnsi"/>
              <w:b/>
              <w:bCs/>
            </w:rPr>
            <w:id w:val="1373729212"/>
            <w:placeholder>
              <w:docPart w:val="943B696EE5404AD4B704B4666C2F5F76"/>
            </w:placeholder>
            <w:showingPlcHdr/>
          </w:sdtPr>
          <w:sdtEndPr/>
          <w:sdtContent>
            <w:tc>
              <w:tcPr>
                <w:tcW w:w="5948" w:type="dxa"/>
              </w:tcPr>
              <w:p w14:paraId="54568952" w14:textId="77777777" w:rsidR="00455260" w:rsidRDefault="00455260" w:rsidP="00497E53">
                <w:pPr>
                  <w:rPr>
                    <w:rFonts w:cstheme="minorHAnsi"/>
                    <w:b/>
                    <w:bCs/>
                  </w:rPr>
                </w:pPr>
                <w:r w:rsidRPr="001A0891">
                  <w:rPr>
                    <w:rStyle w:val="Tekstvantijdelijkeaanduiding"/>
                  </w:rPr>
                  <w:t>Klik of tik om tekst in te voeren.</w:t>
                </w:r>
              </w:p>
            </w:tc>
          </w:sdtContent>
        </w:sdt>
      </w:tr>
      <w:tr w:rsidR="00455260" w14:paraId="47EB1F01" w14:textId="77777777" w:rsidTr="00497E53">
        <w:tc>
          <w:tcPr>
            <w:tcW w:w="3114" w:type="dxa"/>
          </w:tcPr>
          <w:p w14:paraId="033B5B62" w14:textId="77777777" w:rsidR="00455260" w:rsidRPr="00DC6937" w:rsidRDefault="00455260" w:rsidP="00497E53">
            <w:pPr>
              <w:rPr>
                <w:rFonts w:cstheme="minorHAnsi"/>
              </w:rPr>
            </w:pPr>
            <w:r w:rsidRPr="00DC6937">
              <w:rPr>
                <w:rFonts w:cstheme="minorHAnsi"/>
              </w:rPr>
              <w:t>Begindatum referentieproject</w:t>
            </w:r>
          </w:p>
        </w:tc>
        <w:sdt>
          <w:sdtPr>
            <w:rPr>
              <w:rFonts w:cstheme="minorHAnsi"/>
              <w:b/>
              <w:bCs/>
            </w:rPr>
            <w:id w:val="-1592153836"/>
            <w:placeholder>
              <w:docPart w:val="D56AEEAE6498426F875B64D86F89F354"/>
            </w:placeholder>
            <w:showingPlcHdr/>
          </w:sdtPr>
          <w:sdtEndPr/>
          <w:sdtContent>
            <w:tc>
              <w:tcPr>
                <w:tcW w:w="5948" w:type="dxa"/>
              </w:tcPr>
              <w:p w14:paraId="172D8244" w14:textId="77777777" w:rsidR="00455260" w:rsidRDefault="00455260" w:rsidP="00497E53">
                <w:pPr>
                  <w:rPr>
                    <w:rFonts w:cstheme="minorHAnsi"/>
                    <w:b/>
                    <w:bCs/>
                  </w:rPr>
                </w:pPr>
                <w:r w:rsidRPr="001A0891">
                  <w:rPr>
                    <w:rStyle w:val="Tekstvantijdelijkeaanduiding"/>
                  </w:rPr>
                  <w:t>Klik of tik om tekst in te voeren.</w:t>
                </w:r>
              </w:p>
            </w:tc>
          </w:sdtContent>
        </w:sdt>
      </w:tr>
      <w:tr w:rsidR="00455260" w14:paraId="57FB3129" w14:textId="77777777" w:rsidTr="00497E53">
        <w:tc>
          <w:tcPr>
            <w:tcW w:w="3114" w:type="dxa"/>
          </w:tcPr>
          <w:p w14:paraId="221151F7" w14:textId="77777777" w:rsidR="00455260" w:rsidRPr="00DC6937" w:rsidRDefault="00455260" w:rsidP="00497E53">
            <w:pPr>
              <w:rPr>
                <w:rFonts w:cstheme="minorHAnsi"/>
              </w:rPr>
            </w:pPr>
            <w:r w:rsidRPr="00DC6937">
              <w:rPr>
                <w:rFonts w:cstheme="minorHAnsi"/>
              </w:rPr>
              <w:t>Einddatum referentieproject</w:t>
            </w:r>
          </w:p>
        </w:tc>
        <w:sdt>
          <w:sdtPr>
            <w:rPr>
              <w:rFonts w:cstheme="minorHAnsi"/>
              <w:b/>
              <w:bCs/>
            </w:rPr>
            <w:id w:val="-1275549970"/>
            <w:placeholder>
              <w:docPart w:val="0123D35566DC4F0392A395BA508C8E35"/>
            </w:placeholder>
            <w:showingPlcHdr/>
          </w:sdtPr>
          <w:sdtEndPr/>
          <w:sdtContent>
            <w:tc>
              <w:tcPr>
                <w:tcW w:w="5948" w:type="dxa"/>
              </w:tcPr>
              <w:p w14:paraId="0D823A17" w14:textId="77777777" w:rsidR="00455260" w:rsidRDefault="00455260" w:rsidP="00497E53">
                <w:pPr>
                  <w:rPr>
                    <w:rFonts w:cstheme="minorHAnsi"/>
                    <w:b/>
                    <w:bCs/>
                  </w:rPr>
                </w:pPr>
                <w:r w:rsidRPr="001A0891">
                  <w:rPr>
                    <w:rStyle w:val="Tekstvantijdelijkeaanduiding"/>
                  </w:rPr>
                  <w:t>Klik of tik om tekst in te voeren.</w:t>
                </w:r>
              </w:p>
            </w:tc>
          </w:sdtContent>
        </w:sdt>
      </w:tr>
      <w:tr w:rsidR="00DC6937" w14:paraId="7AC97E20" w14:textId="77777777" w:rsidTr="00497E53">
        <w:tc>
          <w:tcPr>
            <w:tcW w:w="3114" w:type="dxa"/>
          </w:tcPr>
          <w:p w14:paraId="2EABBEC6" w14:textId="2C132F07" w:rsidR="00DC6937" w:rsidRPr="00DC6937" w:rsidRDefault="00DC6937" w:rsidP="00DC6937">
            <w:pPr>
              <w:rPr>
                <w:rFonts w:cstheme="minorHAnsi"/>
              </w:rPr>
            </w:pPr>
            <w:r>
              <w:t xml:space="preserve">Het ontwerpen van </w:t>
            </w:r>
            <w:r w:rsidR="00FD6849" w:rsidRPr="00EF4D64">
              <w:t>een woonblok bestaande uit rijwoningen, vormgegeven als een samenhangend geheel met drie representatieve zijden en stedenbouwkundige accenten op de hoek(en)</w:t>
            </w:r>
            <w:r w:rsidR="00FD6849">
              <w:t>.</w:t>
            </w:r>
          </w:p>
        </w:tc>
        <w:tc>
          <w:tcPr>
            <w:tcW w:w="5948" w:type="dxa"/>
          </w:tcPr>
          <w:p w14:paraId="2235445F" w14:textId="77777777" w:rsidR="00DC6937" w:rsidRDefault="00DC6937" w:rsidP="00DC6937">
            <w:pPr>
              <w:rPr>
                <w:rFonts w:cstheme="minorHAnsi"/>
              </w:rPr>
            </w:pPr>
            <w:r>
              <w:rPr>
                <w:rFonts w:cstheme="minorHAnsi"/>
              </w:rPr>
              <w:t>Ja/nee, korte toelichting:</w:t>
            </w:r>
          </w:p>
          <w:sdt>
            <w:sdtPr>
              <w:rPr>
                <w:rFonts w:cstheme="minorHAnsi"/>
                <w:b/>
                <w:bCs/>
              </w:rPr>
              <w:id w:val="1683085850"/>
              <w:placeholder>
                <w:docPart w:val="36955D687BFF423883996D8CF9EA8E4F"/>
              </w:placeholder>
              <w:showingPlcHdr/>
            </w:sdtPr>
            <w:sdtEndPr/>
            <w:sdtContent>
              <w:p w14:paraId="0DC28734" w14:textId="708CC46E" w:rsidR="00DC6937" w:rsidRDefault="00DC6937" w:rsidP="00DC6937">
                <w:pPr>
                  <w:rPr>
                    <w:rFonts w:cstheme="minorHAnsi"/>
                    <w:b/>
                    <w:bCs/>
                  </w:rPr>
                </w:pPr>
                <w:r w:rsidRPr="001A0891">
                  <w:rPr>
                    <w:rStyle w:val="Tekstvantijdelijkeaanduiding"/>
                  </w:rPr>
                  <w:t>Klik of tik om tekst in te voeren.</w:t>
                </w:r>
              </w:p>
            </w:sdtContent>
          </w:sdt>
        </w:tc>
      </w:tr>
      <w:tr w:rsidR="00DC6937" w14:paraId="5673D0FF" w14:textId="77777777" w:rsidTr="00497E53">
        <w:tc>
          <w:tcPr>
            <w:tcW w:w="3114" w:type="dxa"/>
          </w:tcPr>
          <w:p w14:paraId="071C127C" w14:textId="777D6F87" w:rsidR="00DC6937" w:rsidRPr="00C6621A" w:rsidRDefault="00C6621A" w:rsidP="00DC6937">
            <w:r w:rsidRPr="007E6C48">
              <w:t>Deze hoekwoning(en)</w:t>
            </w:r>
            <w:r>
              <w:t xml:space="preserve"> onderscheid</w:t>
            </w:r>
            <w:r w:rsidR="00456B5C">
              <w:t>t</w:t>
            </w:r>
            <w:r>
              <w:t xml:space="preserve"> zich</w:t>
            </w:r>
            <w:r w:rsidRPr="007E6C48">
              <w:t xml:space="preserve"> op architectonisch vlak (vorm, detaillering of materialisatie) en </w:t>
            </w:r>
            <w:r>
              <w:t>vind</w:t>
            </w:r>
            <w:r w:rsidR="009A6381">
              <w:t>t</w:t>
            </w:r>
            <w:r>
              <w:t xml:space="preserve"> t</w:t>
            </w:r>
            <w:r w:rsidRPr="007E6C48">
              <w:t xml:space="preserve">egelijkertijd aansluiting bij de omgeving en de ruimtelijke uitgangspunten. </w:t>
            </w:r>
          </w:p>
        </w:tc>
        <w:tc>
          <w:tcPr>
            <w:tcW w:w="5948" w:type="dxa"/>
          </w:tcPr>
          <w:p w14:paraId="3425B4A2" w14:textId="77777777" w:rsidR="00DC6937" w:rsidRDefault="00DC6937" w:rsidP="00DC6937">
            <w:pPr>
              <w:rPr>
                <w:rFonts w:cstheme="minorHAnsi"/>
              </w:rPr>
            </w:pPr>
            <w:r>
              <w:rPr>
                <w:rFonts w:cstheme="minorHAnsi"/>
              </w:rPr>
              <w:t>Ja/nee, korte toelichting:</w:t>
            </w:r>
          </w:p>
          <w:sdt>
            <w:sdtPr>
              <w:rPr>
                <w:rFonts w:cstheme="minorHAnsi"/>
                <w:b/>
                <w:bCs/>
              </w:rPr>
              <w:id w:val="2026433310"/>
              <w:placeholder>
                <w:docPart w:val="70A6D6AB18AE46408637B252676B56AB"/>
              </w:placeholder>
              <w:showingPlcHdr/>
            </w:sdtPr>
            <w:sdtEndPr/>
            <w:sdtContent>
              <w:p w14:paraId="5AFDD226" w14:textId="258F7735" w:rsidR="00DC6937" w:rsidRDefault="00DC6937" w:rsidP="00DC6937">
                <w:pPr>
                  <w:rPr>
                    <w:rFonts w:cstheme="minorHAnsi"/>
                  </w:rPr>
                </w:pPr>
                <w:r w:rsidRPr="001A0891">
                  <w:rPr>
                    <w:rStyle w:val="Tekstvantijdelijkeaanduiding"/>
                  </w:rPr>
                  <w:t>Klik of tik om tekst in te voeren.</w:t>
                </w:r>
              </w:p>
            </w:sdtContent>
          </w:sdt>
        </w:tc>
      </w:tr>
    </w:tbl>
    <w:p w14:paraId="79906534" w14:textId="77777777" w:rsidR="00627E53" w:rsidRDefault="00627E53" w:rsidP="00440BFA"/>
    <w:sectPr w:rsidR="00627E53" w:rsidSect="00C7640A">
      <w:footerReference w:type="default" r:id="rId18"/>
      <w:pgSz w:w="11907" w:h="16839" w:code="9"/>
      <w:pgMar w:top="2268" w:right="1191" w:bottom="1191" w:left="1191" w:header="709" w:footer="709" w:gutter="0"/>
      <w:pgNumType w:start="3"/>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42F80" w14:textId="77777777" w:rsidR="00863A78" w:rsidRPr="00143F16" w:rsidRDefault="00863A78">
      <w:r w:rsidRPr="00143F16">
        <w:separator/>
      </w:r>
    </w:p>
  </w:endnote>
  <w:endnote w:type="continuationSeparator" w:id="0">
    <w:p w14:paraId="641D1500" w14:textId="77777777" w:rsidR="00863A78" w:rsidRPr="00143F16" w:rsidRDefault="00863A78">
      <w:r w:rsidRPr="00143F16">
        <w:continuationSeparator/>
      </w:r>
    </w:p>
  </w:endnote>
  <w:endnote w:type="continuationNotice" w:id="1">
    <w:p w14:paraId="18893792" w14:textId="77777777" w:rsidR="00863A78" w:rsidRPr="00143F16" w:rsidRDefault="00863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3F68E" w14:textId="3B707877" w:rsidR="007C1879" w:rsidRPr="00143F16" w:rsidRDefault="0012213D" w:rsidP="00D44032">
    <w:pPr>
      <w:pStyle w:val="Voettekst"/>
      <w:tabs>
        <w:tab w:val="clear" w:pos="9072"/>
        <w:tab w:val="right" w:pos="9498"/>
      </w:tabs>
    </w:pPr>
    <w:r w:rsidRPr="00143F16">
      <w:rPr>
        <w:noProof/>
      </w:rPr>
      <w:drawing>
        <wp:anchor distT="0" distB="0" distL="114300" distR="114300" simplePos="0" relativeHeight="251658241" behindDoc="1" locked="0" layoutInCell="1" allowOverlap="1" wp14:anchorId="575DA363" wp14:editId="3E51EF59">
          <wp:simplePos x="0" y="0"/>
          <wp:positionH relativeFrom="page">
            <wp:posOffset>0</wp:posOffset>
          </wp:positionH>
          <wp:positionV relativeFrom="page">
            <wp:posOffset>10545445</wp:posOffset>
          </wp:positionV>
          <wp:extent cx="7639200" cy="126000"/>
          <wp:effectExtent l="0" t="0" r="0" b="7620"/>
          <wp:wrapNone/>
          <wp:docPr id="27" name="Afbeelding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rcRect t="89931"/>
                  <a:stretch>
                    <a:fillRect/>
                  </a:stretch>
                </pic:blipFill>
                <pic:spPr bwMode="auto">
                  <a:xfrm>
                    <a:off x="0" y="0"/>
                    <a:ext cx="7639200" cy="126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44032" w:rsidRPr="00143F16">
      <w:tab/>
    </w:r>
    <w:r w:rsidR="00D44032" w:rsidRPr="00143F16">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9E766" w14:textId="77777777" w:rsidR="00C7640A" w:rsidRPr="00143F16" w:rsidRDefault="00C7640A" w:rsidP="00D44032">
    <w:pPr>
      <w:pStyle w:val="Voettekst"/>
      <w:tabs>
        <w:tab w:val="clear" w:pos="9072"/>
        <w:tab w:val="right" w:pos="9498"/>
      </w:tabs>
    </w:pPr>
    <w:r w:rsidRPr="00143F16">
      <w:rPr>
        <w:noProof/>
      </w:rPr>
      <w:drawing>
        <wp:anchor distT="0" distB="0" distL="114300" distR="114300" simplePos="0" relativeHeight="251658242" behindDoc="1" locked="0" layoutInCell="1" allowOverlap="1" wp14:anchorId="577F1007" wp14:editId="4096C824">
          <wp:simplePos x="0" y="0"/>
          <wp:positionH relativeFrom="page">
            <wp:posOffset>0</wp:posOffset>
          </wp:positionH>
          <wp:positionV relativeFrom="page">
            <wp:posOffset>10545445</wp:posOffset>
          </wp:positionV>
          <wp:extent cx="7639200" cy="126000"/>
          <wp:effectExtent l="0" t="0" r="0" b="7620"/>
          <wp:wrapNone/>
          <wp:docPr id="386817302" name="Afbeelding 3868173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rcRect t="89931"/>
                  <a:stretch>
                    <a:fillRect/>
                  </a:stretch>
                </pic:blipFill>
                <pic:spPr bwMode="auto">
                  <a:xfrm>
                    <a:off x="0" y="0"/>
                    <a:ext cx="7639200" cy="126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43F16">
      <w:tab/>
    </w:r>
    <w:r w:rsidRPr="00143F16">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15C03" w14:textId="77777777" w:rsidR="0038796A" w:rsidRPr="00143F16" w:rsidRDefault="00C7640A" w:rsidP="00D44032">
    <w:pPr>
      <w:pStyle w:val="Voettekst"/>
      <w:tabs>
        <w:tab w:val="clear" w:pos="9072"/>
        <w:tab w:val="right" w:pos="9498"/>
      </w:tabs>
    </w:pPr>
    <w:r w:rsidRPr="00143F16">
      <w:rPr>
        <w:noProof/>
      </w:rPr>
      <w:drawing>
        <wp:anchor distT="0" distB="0" distL="114300" distR="114300" simplePos="0" relativeHeight="251658243" behindDoc="1" locked="0" layoutInCell="1" allowOverlap="1" wp14:anchorId="55D3CA29" wp14:editId="38FF7677">
          <wp:simplePos x="0" y="0"/>
          <wp:positionH relativeFrom="page">
            <wp:posOffset>0</wp:posOffset>
          </wp:positionH>
          <wp:positionV relativeFrom="page">
            <wp:posOffset>10545445</wp:posOffset>
          </wp:positionV>
          <wp:extent cx="7639200" cy="126000"/>
          <wp:effectExtent l="0" t="0" r="0" b="7620"/>
          <wp:wrapNone/>
          <wp:docPr id="15" name="Afbeelding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rcRect t="89931"/>
                  <a:stretch>
                    <a:fillRect/>
                  </a:stretch>
                </pic:blipFill>
                <pic:spPr bwMode="auto">
                  <a:xfrm>
                    <a:off x="0" y="0"/>
                    <a:ext cx="7639200" cy="126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43F16">
      <w:tab/>
    </w:r>
    <w:r w:rsidRPr="00143F16">
      <w:tab/>
    </w:r>
    <w:r w:rsidRPr="00143F16">
      <w:fldChar w:fldCharType="begin"/>
    </w:r>
    <w:r w:rsidRPr="00143F16">
      <w:instrText xml:space="preserve"> PAGE   \* MERGEFORMAT </w:instrText>
    </w:r>
    <w:r w:rsidRPr="00143F16">
      <w:fldChar w:fldCharType="separate"/>
    </w:r>
    <w:r w:rsidRPr="00143F16">
      <w:rPr>
        <w:noProof/>
      </w:rPr>
      <w:t>2</w:t>
    </w:r>
    <w:r w:rsidRPr="00143F1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87EEA" w14:textId="77777777" w:rsidR="00863A78" w:rsidRPr="00143F16" w:rsidRDefault="00863A78">
      <w:r w:rsidRPr="00143F16">
        <w:separator/>
      </w:r>
    </w:p>
  </w:footnote>
  <w:footnote w:type="continuationSeparator" w:id="0">
    <w:p w14:paraId="3EDB627F" w14:textId="77777777" w:rsidR="00863A78" w:rsidRPr="00143F16" w:rsidRDefault="00863A78">
      <w:r w:rsidRPr="00143F16">
        <w:continuationSeparator/>
      </w:r>
    </w:p>
  </w:footnote>
  <w:footnote w:type="continuationNotice" w:id="1">
    <w:p w14:paraId="1ECFEE20" w14:textId="77777777" w:rsidR="00863A78" w:rsidRPr="00143F16" w:rsidRDefault="00863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72E0A" w14:textId="14C2EA3F" w:rsidR="007C1879" w:rsidRPr="00143F16" w:rsidRDefault="0012213D">
    <w:pPr>
      <w:pStyle w:val="Koptekst"/>
    </w:pPr>
    <w:r w:rsidRPr="00143F16">
      <w:rPr>
        <w:noProof/>
      </w:rPr>
      <w:drawing>
        <wp:anchor distT="0" distB="0" distL="114300" distR="114300" simplePos="0" relativeHeight="251658240" behindDoc="1" locked="1" layoutInCell="1" allowOverlap="1" wp14:anchorId="59760D28" wp14:editId="20E39F29">
          <wp:simplePos x="0" y="0"/>
          <wp:positionH relativeFrom="page">
            <wp:posOffset>0</wp:posOffset>
          </wp:positionH>
          <wp:positionV relativeFrom="page">
            <wp:posOffset>10160</wp:posOffset>
          </wp:positionV>
          <wp:extent cx="7580630" cy="1252220"/>
          <wp:effectExtent l="0" t="0" r="1270" b="0"/>
          <wp:wrapNone/>
          <wp:docPr id="26" name="Afbeelding 26" descr="Logo Gemeente Raal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Raalte incl_hgrijze_balk.png"/>
                  <pic:cNvPicPr/>
                </pic:nvPicPr>
                <pic:blipFill>
                  <a:blip r:embed="rId1" cstate="print">
                    <a:extLst>
                      <a:ext uri="{28A0092B-C50C-407E-A947-70E740481C1C}">
                        <a14:useLocalDpi xmlns:a14="http://schemas.microsoft.com/office/drawing/2010/main" val="0"/>
                      </a:ext>
                    </a:extLst>
                  </a:blip>
                  <a:srcRect b="88326"/>
                  <a:stretch>
                    <a:fillRect/>
                  </a:stretch>
                </pic:blipFill>
                <pic:spPr bwMode="auto">
                  <a:xfrm>
                    <a:off x="0" y="0"/>
                    <a:ext cx="7580630" cy="1252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73A7" w14:textId="77777777" w:rsidR="00325533" w:rsidRPr="00143F16" w:rsidRDefault="0012213D" w:rsidP="0018138C">
    <w:pPr>
      <w:pStyle w:val="Koptekst"/>
      <w:tabs>
        <w:tab w:val="clear" w:pos="4680"/>
        <w:tab w:val="clear" w:pos="9360"/>
        <w:tab w:val="left" w:pos="6366"/>
      </w:tabs>
    </w:pPr>
    <w:r w:rsidRPr="00143F1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21.95pt;height:29.9pt" o:bullet="t">
        <v:imagedata r:id="rId1" o:title="arrow-bullit-fullcolour-sq"/>
      </v:shape>
    </w:pict>
  </w:numPicBullet>
  <w:abstractNum w:abstractNumId="0" w15:restartNumberingAfterBreak="0">
    <w:nsid w:val="FFFFFF7C"/>
    <w:multiLevelType w:val="singleLevel"/>
    <w:tmpl w:val="B052E1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7674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1495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84683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F446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E03C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E6F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E6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38CF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60E936"/>
    <w:lvl w:ilvl="0">
      <w:start w:val="1"/>
      <w:numFmt w:val="bullet"/>
      <w:pStyle w:val="Lijstopsomteken"/>
      <w:lvlText w:val="-"/>
      <w:lvlJc w:val="left"/>
      <w:pPr>
        <w:ind w:left="360" w:hanging="360"/>
      </w:pPr>
      <w:rPr>
        <w:rFonts w:ascii="Arial" w:hAnsi="Arial" w:hint="default"/>
      </w:rPr>
    </w:lvl>
  </w:abstractNum>
  <w:abstractNum w:abstractNumId="10" w15:restartNumberingAfterBreak="0">
    <w:nsid w:val="004D2D28"/>
    <w:multiLevelType w:val="hybridMultilevel"/>
    <w:tmpl w:val="426A53BE"/>
    <w:lvl w:ilvl="0" w:tplc="6BAE940E">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50C5F26"/>
    <w:multiLevelType w:val="hybridMultilevel"/>
    <w:tmpl w:val="207A3CC6"/>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C22264B"/>
    <w:multiLevelType w:val="hybridMultilevel"/>
    <w:tmpl w:val="7A14B7DA"/>
    <w:lvl w:ilvl="0" w:tplc="CFCC488C">
      <w:start w:val="1"/>
      <w:numFmt w:val="bullet"/>
      <w:lvlText w:val=""/>
      <w:lvlJc w:val="left"/>
      <w:pPr>
        <w:ind w:left="720" w:hanging="360"/>
      </w:pPr>
      <w:rPr>
        <w:rFonts w:ascii="Symbol" w:hAnsi="Symbol" w:hint="default"/>
      </w:rPr>
    </w:lvl>
    <w:lvl w:ilvl="1" w:tplc="87E279B2" w:tentative="1">
      <w:start w:val="1"/>
      <w:numFmt w:val="bullet"/>
      <w:lvlText w:val="o"/>
      <w:lvlJc w:val="left"/>
      <w:pPr>
        <w:ind w:left="1440" w:hanging="360"/>
      </w:pPr>
      <w:rPr>
        <w:rFonts w:ascii="Courier New" w:hAnsi="Courier New" w:cs="Courier New" w:hint="default"/>
      </w:rPr>
    </w:lvl>
    <w:lvl w:ilvl="2" w:tplc="2E04A984" w:tentative="1">
      <w:start w:val="1"/>
      <w:numFmt w:val="bullet"/>
      <w:lvlText w:val=""/>
      <w:lvlJc w:val="left"/>
      <w:pPr>
        <w:ind w:left="2160" w:hanging="360"/>
      </w:pPr>
      <w:rPr>
        <w:rFonts w:ascii="Wingdings" w:hAnsi="Wingdings" w:hint="default"/>
      </w:rPr>
    </w:lvl>
    <w:lvl w:ilvl="3" w:tplc="D1900D5E" w:tentative="1">
      <w:start w:val="1"/>
      <w:numFmt w:val="bullet"/>
      <w:lvlText w:val=""/>
      <w:lvlJc w:val="left"/>
      <w:pPr>
        <w:ind w:left="2880" w:hanging="360"/>
      </w:pPr>
      <w:rPr>
        <w:rFonts w:ascii="Symbol" w:hAnsi="Symbol" w:hint="default"/>
      </w:rPr>
    </w:lvl>
    <w:lvl w:ilvl="4" w:tplc="467EE55A" w:tentative="1">
      <w:start w:val="1"/>
      <w:numFmt w:val="bullet"/>
      <w:lvlText w:val="o"/>
      <w:lvlJc w:val="left"/>
      <w:pPr>
        <w:ind w:left="3600" w:hanging="360"/>
      </w:pPr>
      <w:rPr>
        <w:rFonts w:ascii="Courier New" w:hAnsi="Courier New" w:cs="Courier New" w:hint="default"/>
      </w:rPr>
    </w:lvl>
    <w:lvl w:ilvl="5" w:tplc="6E1E1386" w:tentative="1">
      <w:start w:val="1"/>
      <w:numFmt w:val="bullet"/>
      <w:lvlText w:val=""/>
      <w:lvlJc w:val="left"/>
      <w:pPr>
        <w:ind w:left="4320" w:hanging="360"/>
      </w:pPr>
      <w:rPr>
        <w:rFonts w:ascii="Wingdings" w:hAnsi="Wingdings" w:hint="default"/>
      </w:rPr>
    </w:lvl>
    <w:lvl w:ilvl="6" w:tplc="4FA8574C" w:tentative="1">
      <w:start w:val="1"/>
      <w:numFmt w:val="bullet"/>
      <w:lvlText w:val=""/>
      <w:lvlJc w:val="left"/>
      <w:pPr>
        <w:ind w:left="5040" w:hanging="360"/>
      </w:pPr>
      <w:rPr>
        <w:rFonts w:ascii="Symbol" w:hAnsi="Symbol" w:hint="default"/>
      </w:rPr>
    </w:lvl>
    <w:lvl w:ilvl="7" w:tplc="601ED6EE" w:tentative="1">
      <w:start w:val="1"/>
      <w:numFmt w:val="bullet"/>
      <w:lvlText w:val="o"/>
      <w:lvlJc w:val="left"/>
      <w:pPr>
        <w:ind w:left="5760" w:hanging="360"/>
      </w:pPr>
      <w:rPr>
        <w:rFonts w:ascii="Courier New" w:hAnsi="Courier New" w:cs="Courier New" w:hint="default"/>
      </w:rPr>
    </w:lvl>
    <w:lvl w:ilvl="8" w:tplc="E1AAB41C" w:tentative="1">
      <w:start w:val="1"/>
      <w:numFmt w:val="bullet"/>
      <w:lvlText w:val=""/>
      <w:lvlJc w:val="left"/>
      <w:pPr>
        <w:ind w:left="6480" w:hanging="360"/>
      </w:pPr>
      <w:rPr>
        <w:rFonts w:ascii="Wingdings" w:hAnsi="Wingdings" w:hint="default"/>
      </w:rPr>
    </w:lvl>
  </w:abstractNum>
  <w:abstractNum w:abstractNumId="13" w15:restartNumberingAfterBreak="0">
    <w:nsid w:val="1307178B"/>
    <w:multiLevelType w:val="hybridMultilevel"/>
    <w:tmpl w:val="C15A3846"/>
    <w:lvl w:ilvl="0" w:tplc="1ACEC8C0">
      <w:start w:val="1"/>
      <w:numFmt w:val="bullet"/>
      <w:lvlText w:val="-"/>
      <w:lvlJc w:val="left"/>
      <w:pPr>
        <w:ind w:left="720" w:hanging="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43C7A33"/>
    <w:multiLevelType w:val="hybridMultilevel"/>
    <w:tmpl w:val="B846FEF2"/>
    <w:lvl w:ilvl="0" w:tplc="381881C4">
      <w:start w:val="1"/>
      <w:numFmt w:val="decimal"/>
      <w:pStyle w:val="Kop3"/>
      <w:lvlText w:val="%1."/>
      <w:lvlJc w:val="left"/>
      <w:pPr>
        <w:ind w:left="720" w:hanging="360"/>
      </w:pPr>
    </w:lvl>
    <w:lvl w:ilvl="1" w:tplc="AB1CFC24" w:tentative="1">
      <w:start w:val="1"/>
      <w:numFmt w:val="lowerLetter"/>
      <w:lvlText w:val="%2."/>
      <w:lvlJc w:val="left"/>
      <w:pPr>
        <w:ind w:left="1440" w:hanging="360"/>
      </w:pPr>
    </w:lvl>
    <w:lvl w:ilvl="2" w:tplc="9256862C" w:tentative="1">
      <w:start w:val="1"/>
      <w:numFmt w:val="lowerRoman"/>
      <w:lvlText w:val="%3."/>
      <w:lvlJc w:val="right"/>
      <w:pPr>
        <w:ind w:left="2160" w:hanging="180"/>
      </w:pPr>
    </w:lvl>
    <w:lvl w:ilvl="3" w:tplc="F0242446" w:tentative="1">
      <w:start w:val="1"/>
      <w:numFmt w:val="decimal"/>
      <w:lvlText w:val="%4."/>
      <w:lvlJc w:val="left"/>
      <w:pPr>
        <w:ind w:left="2880" w:hanging="360"/>
      </w:pPr>
    </w:lvl>
    <w:lvl w:ilvl="4" w:tplc="F38001CA" w:tentative="1">
      <w:start w:val="1"/>
      <w:numFmt w:val="lowerLetter"/>
      <w:lvlText w:val="%5."/>
      <w:lvlJc w:val="left"/>
      <w:pPr>
        <w:ind w:left="3600" w:hanging="360"/>
      </w:pPr>
    </w:lvl>
    <w:lvl w:ilvl="5" w:tplc="DA32479E" w:tentative="1">
      <w:start w:val="1"/>
      <w:numFmt w:val="lowerRoman"/>
      <w:lvlText w:val="%6."/>
      <w:lvlJc w:val="right"/>
      <w:pPr>
        <w:ind w:left="4320" w:hanging="180"/>
      </w:pPr>
    </w:lvl>
    <w:lvl w:ilvl="6" w:tplc="CF7AF77E" w:tentative="1">
      <w:start w:val="1"/>
      <w:numFmt w:val="decimal"/>
      <w:lvlText w:val="%7."/>
      <w:lvlJc w:val="left"/>
      <w:pPr>
        <w:ind w:left="5040" w:hanging="360"/>
      </w:pPr>
    </w:lvl>
    <w:lvl w:ilvl="7" w:tplc="280EF38A" w:tentative="1">
      <w:start w:val="1"/>
      <w:numFmt w:val="lowerLetter"/>
      <w:lvlText w:val="%8."/>
      <w:lvlJc w:val="left"/>
      <w:pPr>
        <w:ind w:left="5760" w:hanging="360"/>
      </w:pPr>
    </w:lvl>
    <w:lvl w:ilvl="8" w:tplc="AD8660C2" w:tentative="1">
      <w:start w:val="1"/>
      <w:numFmt w:val="lowerRoman"/>
      <w:lvlText w:val="%9."/>
      <w:lvlJc w:val="right"/>
      <w:pPr>
        <w:ind w:left="6480" w:hanging="180"/>
      </w:pPr>
    </w:lvl>
  </w:abstractNum>
  <w:abstractNum w:abstractNumId="15" w15:restartNumberingAfterBreak="0">
    <w:nsid w:val="159E050F"/>
    <w:multiLevelType w:val="hybridMultilevel"/>
    <w:tmpl w:val="64F22B2A"/>
    <w:lvl w:ilvl="0" w:tplc="0DA01A62">
      <w:start w:val="1"/>
      <w:numFmt w:val="bullet"/>
      <w:lvlText w:val="-"/>
      <w:lvlJc w:val="left"/>
      <w:pPr>
        <w:ind w:left="360" w:hanging="360"/>
      </w:pPr>
      <w:rPr>
        <w:rFonts w:ascii="Arial" w:hAnsi="Arial" w:hint="default"/>
      </w:rPr>
    </w:lvl>
    <w:lvl w:ilvl="1" w:tplc="A99423A8" w:tentative="1">
      <w:start w:val="1"/>
      <w:numFmt w:val="bullet"/>
      <w:lvlText w:val="o"/>
      <w:lvlJc w:val="left"/>
      <w:pPr>
        <w:ind w:left="1080" w:hanging="360"/>
      </w:pPr>
      <w:rPr>
        <w:rFonts w:ascii="Courier New" w:hAnsi="Courier New" w:cs="Courier New" w:hint="default"/>
      </w:rPr>
    </w:lvl>
    <w:lvl w:ilvl="2" w:tplc="4B3233E6" w:tentative="1">
      <w:start w:val="1"/>
      <w:numFmt w:val="bullet"/>
      <w:lvlText w:val=""/>
      <w:lvlJc w:val="left"/>
      <w:pPr>
        <w:ind w:left="1800" w:hanging="360"/>
      </w:pPr>
      <w:rPr>
        <w:rFonts w:ascii="Wingdings" w:hAnsi="Wingdings" w:hint="default"/>
      </w:rPr>
    </w:lvl>
    <w:lvl w:ilvl="3" w:tplc="8D825058" w:tentative="1">
      <w:start w:val="1"/>
      <w:numFmt w:val="bullet"/>
      <w:lvlText w:val=""/>
      <w:lvlJc w:val="left"/>
      <w:pPr>
        <w:ind w:left="2520" w:hanging="360"/>
      </w:pPr>
      <w:rPr>
        <w:rFonts w:ascii="Symbol" w:hAnsi="Symbol" w:hint="default"/>
      </w:rPr>
    </w:lvl>
    <w:lvl w:ilvl="4" w:tplc="A20AEBEE" w:tentative="1">
      <w:start w:val="1"/>
      <w:numFmt w:val="bullet"/>
      <w:lvlText w:val="o"/>
      <w:lvlJc w:val="left"/>
      <w:pPr>
        <w:ind w:left="3240" w:hanging="360"/>
      </w:pPr>
      <w:rPr>
        <w:rFonts w:ascii="Courier New" w:hAnsi="Courier New" w:cs="Courier New" w:hint="default"/>
      </w:rPr>
    </w:lvl>
    <w:lvl w:ilvl="5" w:tplc="A9FA6816" w:tentative="1">
      <w:start w:val="1"/>
      <w:numFmt w:val="bullet"/>
      <w:lvlText w:val=""/>
      <w:lvlJc w:val="left"/>
      <w:pPr>
        <w:ind w:left="3960" w:hanging="360"/>
      </w:pPr>
      <w:rPr>
        <w:rFonts w:ascii="Wingdings" w:hAnsi="Wingdings" w:hint="default"/>
      </w:rPr>
    </w:lvl>
    <w:lvl w:ilvl="6" w:tplc="B4EC5474" w:tentative="1">
      <w:start w:val="1"/>
      <w:numFmt w:val="bullet"/>
      <w:lvlText w:val=""/>
      <w:lvlJc w:val="left"/>
      <w:pPr>
        <w:ind w:left="4680" w:hanging="360"/>
      </w:pPr>
      <w:rPr>
        <w:rFonts w:ascii="Symbol" w:hAnsi="Symbol" w:hint="default"/>
      </w:rPr>
    </w:lvl>
    <w:lvl w:ilvl="7" w:tplc="60DA1922" w:tentative="1">
      <w:start w:val="1"/>
      <w:numFmt w:val="bullet"/>
      <w:lvlText w:val="o"/>
      <w:lvlJc w:val="left"/>
      <w:pPr>
        <w:ind w:left="5400" w:hanging="360"/>
      </w:pPr>
      <w:rPr>
        <w:rFonts w:ascii="Courier New" w:hAnsi="Courier New" w:cs="Courier New" w:hint="default"/>
      </w:rPr>
    </w:lvl>
    <w:lvl w:ilvl="8" w:tplc="7C149CEC" w:tentative="1">
      <w:start w:val="1"/>
      <w:numFmt w:val="bullet"/>
      <w:lvlText w:val=""/>
      <w:lvlJc w:val="left"/>
      <w:pPr>
        <w:ind w:left="6120" w:hanging="360"/>
      </w:pPr>
      <w:rPr>
        <w:rFonts w:ascii="Wingdings" w:hAnsi="Wingdings" w:hint="default"/>
      </w:rPr>
    </w:lvl>
  </w:abstractNum>
  <w:abstractNum w:abstractNumId="16" w15:restartNumberingAfterBreak="0">
    <w:nsid w:val="1852479E"/>
    <w:multiLevelType w:val="hybridMultilevel"/>
    <w:tmpl w:val="02E43B92"/>
    <w:lvl w:ilvl="0" w:tplc="FFFFFFFF">
      <w:start w:val="1"/>
      <w:numFmt w:val="decimal"/>
      <w:lvlText w:val="%1."/>
      <w:lvlJc w:val="left"/>
      <w:pPr>
        <w:ind w:left="360" w:hanging="360"/>
      </w:pPr>
      <w:rPr>
        <w:rFonts w:hint="default"/>
      </w:rPr>
    </w:lvl>
    <w:lvl w:ilvl="1" w:tplc="FFFFFFFF">
      <w:start w:val="1"/>
      <w:numFmt w:val="lowerLetter"/>
      <w:lvlText w:val="%2."/>
      <w:lvlJc w:val="left"/>
      <w:pPr>
        <w:ind w:left="1352"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9D52A1B"/>
    <w:multiLevelType w:val="hybridMultilevel"/>
    <w:tmpl w:val="2C1EE278"/>
    <w:lvl w:ilvl="0" w:tplc="9F6EE6C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8" w15:restartNumberingAfterBreak="0">
    <w:nsid w:val="1B6D56C6"/>
    <w:multiLevelType w:val="hybridMultilevel"/>
    <w:tmpl w:val="038ED6F8"/>
    <w:lvl w:ilvl="0" w:tplc="C9041A94">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E61160B"/>
    <w:multiLevelType w:val="hybridMultilevel"/>
    <w:tmpl w:val="7052933E"/>
    <w:lvl w:ilvl="0" w:tplc="85B63028">
      <w:numFmt w:val="bullet"/>
      <w:lvlText w:val="-"/>
      <w:lvlJc w:val="left"/>
      <w:pPr>
        <w:ind w:left="720" w:hanging="360"/>
      </w:pPr>
      <w:rPr>
        <w:rFonts w:ascii="Myriad Pro" w:eastAsiaTheme="minorHAnsi" w:hAnsi="Myriad Pro" w:cstheme="minorBidi" w:hint="default"/>
      </w:rPr>
    </w:lvl>
    <w:lvl w:ilvl="1" w:tplc="E220A9A2" w:tentative="1">
      <w:start w:val="1"/>
      <w:numFmt w:val="bullet"/>
      <w:lvlText w:val="o"/>
      <w:lvlJc w:val="left"/>
      <w:pPr>
        <w:ind w:left="1440" w:hanging="360"/>
      </w:pPr>
      <w:rPr>
        <w:rFonts w:ascii="Courier New" w:hAnsi="Courier New" w:cs="Courier New" w:hint="default"/>
      </w:rPr>
    </w:lvl>
    <w:lvl w:ilvl="2" w:tplc="240AF1CC" w:tentative="1">
      <w:start w:val="1"/>
      <w:numFmt w:val="bullet"/>
      <w:lvlText w:val=""/>
      <w:lvlJc w:val="left"/>
      <w:pPr>
        <w:ind w:left="2160" w:hanging="360"/>
      </w:pPr>
      <w:rPr>
        <w:rFonts w:ascii="Wingdings" w:hAnsi="Wingdings" w:hint="default"/>
      </w:rPr>
    </w:lvl>
    <w:lvl w:ilvl="3" w:tplc="A33E0A5C" w:tentative="1">
      <w:start w:val="1"/>
      <w:numFmt w:val="bullet"/>
      <w:lvlText w:val=""/>
      <w:lvlJc w:val="left"/>
      <w:pPr>
        <w:ind w:left="2880" w:hanging="360"/>
      </w:pPr>
      <w:rPr>
        <w:rFonts w:ascii="Symbol" w:hAnsi="Symbol" w:hint="default"/>
      </w:rPr>
    </w:lvl>
    <w:lvl w:ilvl="4" w:tplc="DBE0DD78" w:tentative="1">
      <w:start w:val="1"/>
      <w:numFmt w:val="bullet"/>
      <w:lvlText w:val="o"/>
      <w:lvlJc w:val="left"/>
      <w:pPr>
        <w:ind w:left="3600" w:hanging="360"/>
      </w:pPr>
      <w:rPr>
        <w:rFonts w:ascii="Courier New" w:hAnsi="Courier New" w:cs="Courier New" w:hint="default"/>
      </w:rPr>
    </w:lvl>
    <w:lvl w:ilvl="5" w:tplc="ED289F58" w:tentative="1">
      <w:start w:val="1"/>
      <w:numFmt w:val="bullet"/>
      <w:lvlText w:val=""/>
      <w:lvlJc w:val="left"/>
      <w:pPr>
        <w:ind w:left="4320" w:hanging="360"/>
      </w:pPr>
      <w:rPr>
        <w:rFonts w:ascii="Wingdings" w:hAnsi="Wingdings" w:hint="default"/>
      </w:rPr>
    </w:lvl>
    <w:lvl w:ilvl="6" w:tplc="867A6BDA" w:tentative="1">
      <w:start w:val="1"/>
      <w:numFmt w:val="bullet"/>
      <w:lvlText w:val=""/>
      <w:lvlJc w:val="left"/>
      <w:pPr>
        <w:ind w:left="5040" w:hanging="360"/>
      </w:pPr>
      <w:rPr>
        <w:rFonts w:ascii="Symbol" w:hAnsi="Symbol" w:hint="default"/>
      </w:rPr>
    </w:lvl>
    <w:lvl w:ilvl="7" w:tplc="1B46C29A" w:tentative="1">
      <w:start w:val="1"/>
      <w:numFmt w:val="bullet"/>
      <w:lvlText w:val="o"/>
      <w:lvlJc w:val="left"/>
      <w:pPr>
        <w:ind w:left="5760" w:hanging="360"/>
      </w:pPr>
      <w:rPr>
        <w:rFonts w:ascii="Courier New" w:hAnsi="Courier New" w:cs="Courier New" w:hint="default"/>
      </w:rPr>
    </w:lvl>
    <w:lvl w:ilvl="8" w:tplc="46EC5A86" w:tentative="1">
      <w:start w:val="1"/>
      <w:numFmt w:val="bullet"/>
      <w:lvlText w:val=""/>
      <w:lvlJc w:val="left"/>
      <w:pPr>
        <w:ind w:left="6480" w:hanging="360"/>
      </w:pPr>
      <w:rPr>
        <w:rFonts w:ascii="Wingdings" w:hAnsi="Wingdings" w:hint="default"/>
      </w:rPr>
    </w:lvl>
  </w:abstractNum>
  <w:abstractNum w:abstractNumId="20" w15:restartNumberingAfterBreak="0">
    <w:nsid w:val="2854667D"/>
    <w:multiLevelType w:val="hybridMultilevel"/>
    <w:tmpl w:val="0712A5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2F7C5C0D"/>
    <w:multiLevelType w:val="hybridMultilevel"/>
    <w:tmpl w:val="72D6F61C"/>
    <w:lvl w:ilvl="0" w:tplc="04130001">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4B48DF"/>
    <w:multiLevelType w:val="hybridMultilevel"/>
    <w:tmpl w:val="CDB068B4"/>
    <w:lvl w:ilvl="0" w:tplc="40E89988">
      <w:start w:val="1"/>
      <w:numFmt w:val="decimal"/>
      <w:lvlText w:val="%1."/>
      <w:lvlJc w:val="left"/>
      <w:pPr>
        <w:ind w:left="720" w:hanging="360"/>
      </w:pPr>
    </w:lvl>
    <w:lvl w:ilvl="1" w:tplc="82324782" w:tentative="1">
      <w:start w:val="1"/>
      <w:numFmt w:val="lowerLetter"/>
      <w:lvlText w:val="%2."/>
      <w:lvlJc w:val="left"/>
      <w:pPr>
        <w:ind w:left="1440" w:hanging="360"/>
      </w:pPr>
    </w:lvl>
    <w:lvl w:ilvl="2" w:tplc="9A24DBA0" w:tentative="1">
      <w:start w:val="1"/>
      <w:numFmt w:val="lowerRoman"/>
      <w:lvlText w:val="%3."/>
      <w:lvlJc w:val="right"/>
      <w:pPr>
        <w:ind w:left="2160" w:hanging="180"/>
      </w:pPr>
    </w:lvl>
    <w:lvl w:ilvl="3" w:tplc="41A4A6BE" w:tentative="1">
      <w:start w:val="1"/>
      <w:numFmt w:val="decimal"/>
      <w:lvlText w:val="%4."/>
      <w:lvlJc w:val="left"/>
      <w:pPr>
        <w:ind w:left="2880" w:hanging="360"/>
      </w:pPr>
    </w:lvl>
    <w:lvl w:ilvl="4" w:tplc="53FA2070" w:tentative="1">
      <w:start w:val="1"/>
      <w:numFmt w:val="lowerLetter"/>
      <w:lvlText w:val="%5."/>
      <w:lvlJc w:val="left"/>
      <w:pPr>
        <w:ind w:left="3600" w:hanging="360"/>
      </w:pPr>
    </w:lvl>
    <w:lvl w:ilvl="5" w:tplc="F536C35E" w:tentative="1">
      <w:start w:val="1"/>
      <w:numFmt w:val="lowerRoman"/>
      <w:lvlText w:val="%6."/>
      <w:lvlJc w:val="right"/>
      <w:pPr>
        <w:ind w:left="4320" w:hanging="180"/>
      </w:pPr>
    </w:lvl>
    <w:lvl w:ilvl="6" w:tplc="6890EFD6" w:tentative="1">
      <w:start w:val="1"/>
      <w:numFmt w:val="decimal"/>
      <w:lvlText w:val="%7."/>
      <w:lvlJc w:val="left"/>
      <w:pPr>
        <w:ind w:left="5040" w:hanging="360"/>
      </w:pPr>
    </w:lvl>
    <w:lvl w:ilvl="7" w:tplc="6616BD9A" w:tentative="1">
      <w:start w:val="1"/>
      <w:numFmt w:val="lowerLetter"/>
      <w:lvlText w:val="%8."/>
      <w:lvlJc w:val="left"/>
      <w:pPr>
        <w:ind w:left="5760" w:hanging="360"/>
      </w:pPr>
    </w:lvl>
    <w:lvl w:ilvl="8" w:tplc="2EC49F6E" w:tentative="1">
      <w:start w:val="1"/>
      <w:numFmt w:val="lowerRoman"/>
      <w:lvlText w:val="%9."/>
      <w:lvlJc w:val="right"/>
      <w:pPr>
        <w:ind w:left="6480" w:hanging="180"/>
      </w:pPr>
    </w:lvl>
  </w:abstractNum>
  <w:abstractNum w:abstractNumId="23" w15:restartNumberingAfterBreak="0">
    <w:nsid w:val="350C3E25"/>
    <w:multiLevelType w:val="hybridMultilevel"/>
    <w:tmpl w:val="81A65C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45106FD"/>
    <w:multiLevelType w:val="hybridMultilevel"/>
    <w:tmpl w:val="8500E5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9F215FD"/>
    <w:multiLevelType w:val="multilevel"/>
    <w:tmpl w:val="4C665DE4"/>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6AA91A92"/>
    <w:multiLevelType w:val="multilevel"/>
    <w:tmpl w:val="A596E048"/>
    <w:lvl w:ilvl="0">
      <w:start w:val="1"/>
      <w:numFmt w:val="decimal"/>
      <w:lvlText w:val="%1."/>
      <w:lvlJc w:val="left"/>
      <w:pPr>
        <w:ind w:left="360" w:hanging="360"/>
      </w:pPr>
      <w:rPr>
        <w:rFonts w:hint="default"/>
      </w:rPr>
    </w:lvl>
    <w:lvl w:ilvl="1">
      <w:start w:val="1"/>
      <w:numFmt w:val="decimal"/>
      <w:pStyle w:val="Kop2"/>
      <w:isLgl/>
      <w:lvlText w:val="%1.%2."/>
      <w:lvlJc w:val="left"/>
      <w:pPr>
        <w:ind w:left="2137"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C786D6D"/>
    <w:multiLevelType w:val="hybridMultilevel"/>
    <w:tmpl w:val="597C4CA2"/>
    <w:lvl w:ilvl="0" w:tplc="92D8CF72">
      <w:numFmt w:val="bullet"/>
      <w:lvlText w:val="-"/>
      <w:lvlJc w:val="left"/>
      <w:pPr>
        <w:ind w:left="720" w:hanging="360"/>
      </w:pPr>
      <w:rPr>
        <w:rFonts w:ascii="Times New Roman" w:eastAsia="Times New Roman" w:hAnsi="Times New Roman" w:cs="Times New Roman" w:hint="default"/>
        <w:color w:val="auto"/>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66156874">
    <w:abstractNumId w:val="14"/>
  </w:num>
  <w:num w:numId="2" w16cid:durableId="491876400">
    <w:abstractNumId w:val="9"/>
  </w:num>
  <w:num w:numId="3" w16cid:durableId="37554038">
    <w:abstractNumId w:val="7"/>
  </w:num>
  <w:num w:numId="4" w16cid:durableId="1759327858">
    <w:abstractNumId w:val="6"/>
  </w:num>
  <w:num w:numId="5" w16cid:durableId="1106802963">
    <w:abstractNumId w:val="5"/>
  </w:num>
  <w:num w:numId="6" w16cid:durableId="1975481115">
    <w:abstractNumId w:val="4"/>
  </w:num>
  <w:num w:numId="7" w16cid:durableId="761678680">
    <w:abstractNumId w:val="8"/>
  </w:num>
  <w:num w:numId="8" w16cid:durableId="1176462212">
    <w:abstractNumId w:val="3"/>
  </w:num>
  <w:num w:numId="9" w16cid:durableId="1514219819">
    <w:abstractNumId w:val="2"/>
  </w:num>
  <w:num w:numId="10" w16cid:durableId="1219320865">
    <w:abstractNumId w:val="1"/>
  </w:num>
  <w:num w:numId="11" w16cid:durableId="361783313">
    <w:abstractNumId w:val="0"/>
  </w:num>
  <w:num w:numId="12" w16cid:durableId="636572478">
    <w:abstractNumId w:val="12"/>
  </w:num>
  <w:num w:numId="13" w16cid:durableId="327560243">
    <w:abstractNumId w:val="15"/>
  </w:num>
  <w:num w:numId="14" w16cid:durableId="189415643">
    <w:abstractNumId w:val="22"/>
  </w:num>
  <w:num w:numId="15" w16cid:durableId="1498879839">
    <w:abstractNumId w:val="19"/>
  </w:num>
  <w:num w:numId="16" w16cid:durableId="421951323">
    <w:abstractNumId w:val="27"/>
  </w:num>
  <w:num w:numId="17" w16cid:durableId="1055618046">
    <w:abstractNumId w:val="16"/>
  </w:num>
  <w:num w:numId="18" w16cid:durableId="646013434">
    <w:abstractNumId w:val="26"/>
  </w:num>
  <w:num w:numId="19" w16cid:durableId="153910249">
    <w:abstractNumId w:val="25"/>
  </w:num>
  <w:num w:numId="20" w16cid:durableId="1581283126">
    <w:abstractNumId w:val="18"/>
  </w:num>
  <w:num w:numId="21" w16cid:durableId="1146625894">
    <w:abstractNumId w:val="13"/>
  </w:num>
  <w:num w:numId="22" w16cid:durableId="2136555236">
    <w:abstractNumId w:val="11"/>
  </w:num>
  <w:num w:numId="23" w16cid:durableId="876160723">
    <w:abstractNumId w:val="23"/>
  </w:num>
  <w:num w:numId="24" w16cid:durableId="524828887">
    <w:abstractNumId w:val="21"/>
  </w:num>
  <w:num w:numId="25" w16cid:durableId="811753959">
    <w:abstractNumId w:val="20"/>
  </w:num>
  <w:num w:numId="26" w16cid:durableId="1792243897">
    <w:abstractNumId w:val="10"/>
  </w:num>
  <w:num w:numId="27" w16cid:durableId="1775174253">
    <w:abstractNumId w:val="24"/>
  </w:num>
  <w:num w:numId="28" w16cid:durableId="19612562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1E5"/>
    <w:rsid w:val="00001A62"/>
    <w:rsid w:val="000036D9"/>
    <w:rsid w:val="00006A9C"/>
    <w:rsid w:val="00011A3A"/>
    <w:rsid w:val="00014AAE"/>
    <w:rsid w:val="00017F14"/>
    <w:rsid w:val="00024954"/>
    <w:rsid w:val="00026726"/>
    <w:rsid w:val="000348F6"/>
    <w:rsid w:val="00040413"/>
    <w:rsid w:val="00042AB5"/>
    <w:rsid w:val="000435B9"/>
    <w:rsid w:val="00046E8D"/>
    <w:rsid w:val="00047B1A"/>
    <w:rsid w:val="000577EE"/>
    <w:rsid w:val="00060113"/>
    <w:rsid w:val="00060A78"/>
    <w:rsid w:val="000631F6"/>
    <w:rsid w:val="00063F7C"/>
    <w:rsid w:val="000649A0"/>
    <w:rsid w:val="00064AE4"/>
    <w:rsid w:val="0006511A"/>
    <w:rsid w:val="00065AD9"/>
    <w:rsid w:val="00067179"/>
    <w:rsid w:val="00072F91"/>
    <w:rsid w:val="0007785D"/>
    <w:rsid w:val="00085B0F"/>
    <w:rsid w:val="0008613F"/>
    <w:rsid w:val="0008630D"/>
    <w:rsid w:val="00096E33"/>
    <w:rsid w:val="0009748A"/>
    <w:rsid w:val="000A2D00"/>
    <w:rsid w:val="000A5389"/>
    <w:rsid w:val="000A7654"/>
    <w:rsid w:val="000B3D1A"/>
    <w:rsid w:val="000C02FC"/>
    <w:rsid w:val="000C2EFE"/>
    <w:rsid w:val="000C4878"/>
    <w:rsid w:val="000C57A2"/>
    <w:rsid w:val="000C5CFA"/>
    <w:rsid w:val="000C5F2D"/>
    <w:rsid w:val="000C5FDC"/>
    <w:rsid w:val="000D3F12"/>
    <w:rsid w:val="000E1895"/>
    <w:rsid w:val="000E4FBE"/>
    <w:rsid w:val="000E66EE"/>
    <w:rsid w:val="000F0151"/>
    <w:rsid w:val="000F4A28"/>
    <w:rsid w:val="00103213"/>
    <w:rsid w:val="00105302"/>
    <w:rsid w:val="00116011"/>
    <w:rsid w:val="001166A6"/>
    <w:rsid w:val="00117AC0"/>
    <w:rsid w:val="00117B91"/>
    <w:rsid w:val="00120F06"/>
    <w:rsid w:val="0012213D"/>
    <w:rsid w:val="001231EB"/>
    <w:rsid w:val="0012532E"/>
    <w:rsid w:val="001300A1"/>
    <w:rsid w:val="00136730"/>
    <w:rsid w:val="0013758E"/>
    <w:rsid w:val="00137E50"/>
    <w:rsid w:val="00142F53"/>
    <w:rsid w:val="00143F16"/>
    <w:rsid w:val="00144BFE"/>
    <w:rsid w:val="001465CC"/>
    <w:rsid w:val="001475D9"/>
    <w:rsid w:val="00150A6D"/>
    <w:rsid w:val="001641A6"/>
    <w:rsid w:val="0016777F"/>
    <w:rsid w:val="001679F1"/>
    <w:rsid w:val="0017656D"/>
    <w:rsid w:val="00177C29"/>
    <w:rsid w:val="00177C83"/>
    <w:rsid w:val="0018138C"/>
    <w:rsid w:val="00182524"/>
    <w:rsid w:val="00186612"/>
    <w:rsid w:val="00190D8F"/>
    <w:rsid w:val="00197D89"/>
    <w:rsid w:val="001A065B"/>
    <w:rsid w:val="001A3844"/>
    <w:rsid w:val="001A3CB0"/>
    <w:rsid w:val="001B6981"/>
    <w:rsid w:val="001C038A"/>
    <w:rsid w:val="001C596F"/>
    <w:rsid w:val="001D7624"/>
    <w:rsid w:val="001D7A65"/>
    <w:rsid w:val="001E1275"/>
    <w:rsid w:val="001E12A0"/>
    <w:rsid w:val="001E1E89"/>
    <w:rsid w:val="001E3F33"/>
    <w:rsid w:val="001E4DC9"/>
    <w:rsid w:val="001E55F3"/>
    <w:rsid w:val="001E5A4A"/>
    <w:rsid w:val="001E78FC"/>
    <w:rsid w:val="001F157C"/>
    <w:rsid w:val="001F24FF"/>
    <w:rsid w:val="001F4AAA"/>
    <w:rsid w:val="002001A3"/>
    <w:rsid w:val="0020163F"/>
    <w:rsid w:val="0020319B"/>
    <w:rsid w:val="00206B98"/>
    <w:rsid w:val="00217A7F"/>
    <w:rsid w:val="00221DB0"/>
    <w:rsid w:val="002236C8"/>
    <w:rsid w:val="002243AA"/>
    <w:rsid w:val="002302C7"/>
    <w:rsid w:val="0023695C"/>
    <w:rsid w:val="00245477"/>
    <w:rsid w:val="00245B32"/>
    <w:rsid w:val="0024632E"/>
    <w:rsid w:val="00247609"/>
    <w:rsid w:val="002530E9"/>
    <w:rsid w:val="002541AE"/>
    <w:rsid w:val="00256F49"/>
    <w:rsid w:val="002575DE"/>
    <w:rsid w:val="002649AE"/>
    <w:rsid w:val="00270823"/>
    <w:rsid w:val="00272382"/>
    <w:rsid w:val="00275272"/>
    <w:rsid w:val="00276042"/>
    <w:rsid w:val="0027688A"/>
    <w:rsid w:val="002768D5"/>
    <w:rsid w:val="00276DCB"/>
    <w:rsid w:val="00290D33"/>
    <w:rsid w:val="00291B19"/>
    <w:rsid w:val="00291FC6"/>
    <w:rsid w:val="00292046"/>
    <w:rsid w:val="00293861"/>
    <w:rsid w:val="002A217E"/>
    <w:rsid w:val="002A35BB"/>
    <w:rsid w:val="002B05C9"/>
    <w:rsid w:val="002B1F2C"/>
    <w:rsid w:val="002B31CE"/>
    <w:rsid w:val="002B534F"/>
    <w:rsid w:val="002B5AA4"/>
    <w:rsid w:val="002B65E3"/>
    <w:rsid w:val="002B65E6"/>
    <w:rsid w:val="002C6835"/>
    <w:rsid w:val="002C6922"/>
    <w:rsid w:val="002D13A7"/>
    <w:rsid w:val="002D2466"/>
    <w:rsid w:val="002D424D"/>
    <w:rsid w:val="002D4C93"/>
    <w:rsid w:val="002E113A"/>
    <w:rsid w:val="002E2413"/>
    <w:rsid w:val="002E45D0"/>
    <w:rsid w:val="002E481E"/>
    <w:rsid w:val="002E4A14"/>
    <w:rsid w:val="002E5AE1"/>
    <w:rsid w:val="002E7826"/>
    <w:rsid w:val="002F1496"/>
    <w:rsid w:val="002F188B"/>
    <w:rsid w:val="002F18F2"/>
    <w:rsid w:val="002F1932"/>
    <w:rsid w:val="002F2FED"/>
    <w:rsid w:val="002F669D"/>
    <w:rsid w:val="002F69D4"/>
    <w:rsid w:val="00300CDC"/>
    <w:rsid w:val="00301B73"/>
    <w:rsid w:val="00303753"/>
    <w:rsid w:val="00305DBA"/>
    <w:rsid w:val="0031682A"/>
    <w:rsid w:val="0031688C"/>
    <w:rsid w:val="00320ADD"/>
    <w:rsid w:val="00323049"/>
    <w:rsid w:val="003242FC"/>
    <w:rsid w:val="00325533"/>
    <w:rsid w:val="00331E3F"/>
    <w:rsid w:val="00333682"/>
    <w:rsid w:val="00334E99"/>
    <w:rsid w:val="00336A96"/>
    <w:rsid w:val="00342299"/>
    <w:rsid w:val="00344309"/>
    <w:rsid w:val="003449D9"/>
    <w:rsid w:val="00344B7A"/>
    <w:rsid w:val="00347EBA"/>
    <w:rsid w:val="00353488"/>
    <w:rsid w:val="00355958"/>
    <w:rsid w:val="00357BC6"/>
    <w:rsid w:val="00360763"/>
    <w:rsid w:val="00362A42"/>
    <w:rsid w:val="00362E6D"/>
    <w:rsid w:val="00363B4C"/>
    <w:rsid w:val="00364A9E"/>
    <w:rsid w:val="0036621F"/>
    <w:rsid w:val="003666B2"/>
    <w:rsid w:val="00367D03"/>
    <w:rsid w:val="00370B4F"/>
    <w:rsid w:val="003724D3"/>
    <w:rsid w:val="0037333F"/>
    <w:rsid w:val="00373546"/>
    <w:rsid w:val="00376CB0"/>
    <w:rsid w:val="003773B0"/>
    <w:rsid w:val="00383B18"/>
    <w:rsid w:val="003850E1"/>
    <w:rsid w:val="0038796A"/>
    <w:rsid w:val="00390222"/>
    <w:rsid w:val="0039382F"/>
    <w:rsid w:val="00397FBE"/>
    <w:rsid w:val="003A0085"/>
    <w:rsid w:val="003A0385"/>
    <w:rsid w:val="003A2B69"/>
    <w:rsid w:val="003A3735"/>
    <w:rsid w:val="003A5B10"/>
    <w:rsid w:val="003A5E77"/>
    <w:rsid w:val="003A7059"/>
    <w:rsid w:val="003B04DD"/>
    <w:rsid w:val="003B55C8"/>
    <w:rsid w:val="003B5E22"/>
    <w:rsid w:val="003D0B05"/>
    <w:rsid w:val="003D1E01"/>
    <w:rsid w:val="003D4028"/>
    <w:rsid w:val="003D46AA"/>
    <w:rsid w:val="003D5EF6"/>
    <w:rsid w:val="003E0988"/>
    <w:rsid w:val="003E1DEE"/>
    <w:rsid w:val="003E594B"/>
    <w:rsid w:val="003E5B13"/>
    <w:rsid w:val="003E755F"/>
    <w:rsid w:val="003F1903"/>
    <w:rsid w:val="003F29D0"/>
    <w:rsid w:val="00401C83"/>
    <w:rsid w:val="00421647"/>
    <w:rsid w:val="00425D55"/>
    <w:rsid w:val="004265FC"/>
    <w:rsid w:val="004266EC"/>
    <w:rsid w:val="00426AC5"/>
    <w:rsid w:val="00430043"/>
    <w:rsid w:val="004317A3"/>
    <w:rsid w:val="0044009F"/>
    <w:rsid w:val="00440BFA"/>
    <w:rsid w:val="00441367"/>
    <w:rsid w:val="00443AD6"/>
    <w:rsid w:val="00450FB0"/>
    <w:rsid w:val="0045152B"/>
    <w:rsid w:val="00454DD8"/>
    <w:rsid w:val="00455260"/>
    <w:rsid w:val="00456B5C"/>
    <w:rsid w:val="00461B90"/>
    <w:rsid w:val="00462CC5"/>
    <w:rsid w:val="004649E2"/>
    <w:rsid w:val="00472C5F"/>
    <w:rsid w:val="00475C2A"/>
    <w:rsid w:val="00476C35"/>
    <w:rsid w:val="00482E3F"/>
    <w:rsid w:val="00483CCF"/>
    <w:rsid w:val="00486DEB"/>
    <w:rsid w:val="004911B3"/>
    <w:rsid w:val="004914EE"/>
    <w:rsid w:val="0049189B"/>
    <w:rsid w:val="00492BB9"/>
    <w:rsid w:val="00493923"/>
    <w:rsid w:val="00495D97"/>
    <w:rsid w:val="004A0182"/>
    <w:rsid w:val="004A0854"/>
    <w:rsid w:val="004A0D79"/>
    <w:rsid w:val="004A340F"/>
    <w:rsid w:val="004B1026"/>
    <w:rsid w:val="004B105C"/>
    <w:rsid w:val="004B2D31"/>
    <w:rsid w:val="004B6533"/>
    <w:rsid w:val="004B780A"/>
    <w:rsid w:val="004C1E5B"/>
    <w:rsid w:val="004C481E"/>
    <w:rsid w:val="004C4DAB"/>
    <w:rsid w:val="004C4E7E"/>
    <w:rsid w:val="004C6800"/>
    <w:rsid w:val="004D6E45"/>
    <w:rsid w:val="004D7EDB"/>
    <w:rsid w:val="004E33AF"/>
    <w:rsid w:val="004E53BC"/>
    <w:rsid w:val="004E600E"/>
    <w:rsid w:val="004E7D21"/>
    <w:rsid w:val="004F3FC9"/>
    <w:rsid w:val="004F6BBD"/>
    <w:rsid w:val="00503ED7"/>
    <w:rsid w:val="00507321"/>
    <w:rsid w:val="0051353F"/>
    <w:rsid w:val="00515EA2"/>
    <w:rsid w:val="0051775D"/>
    <w:rsid w:val="00521BE3"/>
    <w:rsid w:val="00524E1B"/>
    <w:rsid w:val="0052577B"/>
    <w:rsid w:val="005258AD"/>
    <w:rsid w:val="005264CB"/>
    <w:rsid w:val="005302E4"/>
    <w:rsid w:val="00531CB4"/>
    <w:rsid w:val="00535E59"/>
    <w:rsid w:val="00546CD7"/>
    <w:rsid w:val="0054788F"/>
    <w:rsid w:val="00551F85"/>
    <w:rsid w:val="0055269D"/>
    <w:rsid w:val="0055371C"/>
    <w:rsid w:val="00556177"/>
    <w:rsid w:val="00557451"/>
    <w:rsid w:val="00557F54"/>
    <w:rsid w:val="00561C91"/>
    <w:rsid w:val="005625DB"/>
    <w:rsid w:val="00566772"/>
    <w:rsid w:val="0057335C"/>
    <w:rsid w:val="0057350D"/>
    <w:rsid w:val="00573EF8"/>
    <w:rsid w:val="00575885"/>
    <w:rsid w:val="00580579"/>
    <w:rsid w:val="0058300C"/>
    <w:rsid w:val="00586AB5"/>
    <w:rsid w:val="00590D7B"/>
    <w:rsid w:val="0059294F"/>
    <w:rsid w:val="00592B45"/>
    <w:rsid w:val="00597848"/>
    <w:rsid w:val="005A2243"/>
    <w:rsid w:val="005A4494"/>
    <w:rsid w:val="005A5939"/>
    <w:rsid w:val="005A6146"/>
    <w:rsid w:val="005B2181"/>
    <w:rsid w:val="005B28AA"/>
    <w:rsid w:val="005C0DEE"/>
    <w:rsid w:val="005C595C"/>
    <w:rsid w:val="005C674D"/>
    <w:rsid w:val="005D4387"/>
    <w:rsid w:val="005D48AF"/>
    <w:rsid w:val="005D4B99"/>
    <w:rsid w:val="005E380C"/>
    <w:rsid w:val="005E73C9"/>
    <w:rsid w:val="005F149A"/>
    <w:rsid w:val="005F2CC9"/>
    <w:rsid w:val="005F71E7"/>
    <w:rsid w:val="00611E57"/>
    <w:rsid w:val="00612929"/>
    <w:rsid w:val="006209AD"/>
    <w:rsid w:val="006229FE"/>
    <w:rsid w:val="00626368"/>
    <w:rsid w:val="00627E53"/>
    <w:rsid w:val="006321BB"/>
    <w:rsid w:val="006335AC"/>
    <w:rsid w:val="00635ABD"/>
    <w:rsid w:val="00641512"/>
    <w:rsid w:val="00645576"/>
    <w:rsid w:val="00647B31"/>
    <w:rsid w:val="00651623"/>
    <w:rsid w:val="006549A2"/>
    <w:rsid w:val="00655114"/>
    <w:rsid w:val="00655BC8"/>
    <w:rsid w:val="00663F93"/>
    <w:rsid w:val="006649EE"/>
    <w:rsid w:val="00671B7B"/>
    <w:rsid w:val="00672FEA"/>
    <w:rsid w:val="0067364D"/>
    <w:rsid w:val="00675D9E"/>
    <w:rsid w:val="00676305"/>
    <w:rsid w:val="0068364E"/>
    <w:rsid w:val="00683EC6"/>
    <w:rsid w:val="0068474C"/>
    <w:rsid w:val="00684C1B"/>
    <w:rsid w:val="00690ED2"/>
    <w:rsid w:val="00697338"/>
    <w:rsid w:val="00697F1C"/>
    <w:rsid w:val="006A33AB"/>
    <w:rsid w:val="006A3742"/>
    <w:rsid w:val="006B27A0"/>
    <w:rsid w:val="006B2F38"/>
    <w:rsid w:val="006B4724"/>
    <w:rsid w:val="006C2372"/>
    <w:rsid w:val="006C7E5B"/>
    <w:rsid w:val="006D067A"/>
    <w:rsid w:val="006D5DB4"/>
    <w:rsid w:val="006E154B"/>
    <w:rsid w:val="006E1D0F"/>
    <w:rsid w:val="006E4F7A"/>
    <w:rsid w:val="006E764E"/>
    <w:rsid w:val="006E767D"/>
    <w:rsid w:val="006F2871"/>
    <w:rsid w:val="00703140"/>
    <w:rsid w:val="00704361"/>
    <w:rsid w:val="00705211"/>
    <w:rsid w:val="007109E5"/>
    <w:rsid w:val="00712B00"/>
    <w:rsid w:val="00713F1C"/>
    <w:rsid w:val="007140DC"/>
    <w:rsid w:val="0071621B"/>
    <w:rsid w:val="00716959"/>
    <w:rsid w:val="00716FE1"/>
    <w:rsid w:val="007178AC"/>
    <w:rsid w:val="00717A48"/>
    <w:rsid w:val="007202F1"/>
    <w:rsid w:val="00723238"/>
    <w:rsid w:val="00723A41"/>
    <w:rsid w:val="00724BDD"/>
    <w:rsid w:val="00725481"/>
    <w:rsid w:val="00727AB2"/>
    <w:rsid w:val="00730EA3"/>
    <w:rsid w:val="00736C75"/>
    <w:rsid w:val="00741FB4"/>
    <w:rsid w:val="00744044"/>
    <w:rsid w:val="00750D5A"/>
    <w:rsid w:val="00752E75"/>
    <w:rsid w:val="0076722C"/>
    <w:rsid w:val="00773161"/>
    <w:rsid w:val="00774EED"/>
    <w:rsid w:val="00777E5B"/>
    <w:rsid w:val="00781AE2"/>
    <w:rsid w:val="00782181"/>
    <w:rsid w:val="0078277B"/>
    <w:rsid w:val="00783ADE"/>
    <w:rsid w:val="00786EF6"/>
    <w:rsid w:val="00790724"/>
    <w:rsid w:val="0079268E"/>
    <w:rsid w:val="007976AD"/>
    <w:rsid w:val="007A1571"/>
    <w:rsid w:val="007A1E64"/>
    <w:rsid w:val="007A6145"/>
    <w:rsid w:val="007A6C88"/>
    <w:rsid w:val="007A7ECA"/>
    <w:rsid w:val="007B172C"/>
    <w:rsid w:val="007B57EE"/>
    <w:rsid w:val="007B5880"/>
    <w:rsid w:val="007C1879"/>
    <w:rsid w:val="007C1906"/>
    <w:rsid w:val="007C1E80"/>
    <w:rsid w:val="007C5A2C"/>
    <w:rsid w:val="007D098D"/>
    <w:rsid w:val="007D1DA4"/>
    <w:rsid w:val="007D34B8"/>
    <w:rsid w:val="007E07E8"/>
    <w:rsid w:val="007E0F7B"/>
    <w:rsid w:val="007E288E"/>
    <w:rsid w:val="007E5490"/>
    <w:rsid w:val="007F3D30"/>
    <w:rsid w:val="007F5F66"/>
    <w:rsid w:val="007F60B5"/>
    <w:rsid w:val="007F72D7"/>
    <w:rsid w:val="007F78F6"/>
    <w:rsid w:val="00803C29"/>
    <w:rsid w:val="00813AD3"/>
    <w:rsid w:val="0082439E"/>
    <w:rsid w:val="00826528"/>
    <w:rsid w:val="00832588"/>
    <w:rsid w:val="00841A07"/>
    <w:rsid w:val="00843F3C"/>
    <w:rsid w:val="00845D70"/>
    <w:rsid w:val="00846550"/>
    <w:rsid w:val="00850A87"/>
    <w:rsid w:val="008518B3"/>
    <w:rsid w:val="00857D75"/>
    <w:rsid w:val="00861448"/>
    <w:rsid w:val="00863A78"/>
    <w:rsid w:val="008652E5"/>
    <w:rsid w:val="00874ADA"/>
    <w:rsid w:val="00882120"/>
    <w:rsid w:val="00884FE9"/>
    <w:rsid w:val="00887ADA"/>
    <w:rsid w:val="00887DF6"/>
    <w:rsid w:val="00890C81"/>
    <w:rsid w:val="00892AA7"/>
    <w:rsid w:val="008938DB"/>
    <w:rsid w:val="00894E28"/>
    <w:rsid w:val="00896DF9"/>
    <w:rsid w:val="00897A7B"/>
    <w:rsid w:val="008A45A8"/>
    <w:rsid w:val="008A4631"/>
    <w:rsid w:val="008A7CE3"/>
    <w:rsid w:val="008A7D6E"/>
    <w:rsid w:val="008B2F75"/>
    <w:rsid w:val="008C05E9"/>
    <w:rsid w:val="008C38FC"/>
    <w:rsid w:val="008C5918"/>
    <w:rsid w:val="008E01F2"/>
    <w:rsid w:val="008E0F03"/>
    <w:rsid w:val="008E5E02"/>
    <w:rsid w:val="008E6654"/>
    <w:rsid w:val="008E74EC"/>
    <w:rsid w:val="008F0744"/>
    <w:rsid w:val="008F16C2"/>
    <w:rsid w:val="008F2928"/>
    <w:rsid w:val="008F3520"/>
    <w:rsid w:val="008F46C1"/>
    <w:rsid w:val="008F5FF8"/>
    <w:rsid w:val="008F772D"/>
    <w:rsid w:val="00907EDA"/>
    <w:rsid w:val="009102AE"/>
    <w:rsid w:val="00912CC4"/>
    <w:rsid w:val="0091377A"/>
    <w:rsid w:val="00914306"/>
    <w:rsid w:val="00920A96"/>
    <w:rsid w:val="009214EE"/>
    <w:rsid w:val="00922D07"/>
    <w:rsid w:val="00922EE7"/>
    <w:rsid w:val="009278B7"/>
    <w:rsid w:val="0093309C"/>
    <w:rsid w:val="00937724"/>
    <w:rsid w:val="009400BD"/>
    <w:rsid w:val="009413F8"/>
    <w:rsid w:val="009430EB"/>
    <w:rsid w:val="009435D8"/>
    <w:rsid w:val="00950E5B"/>
    <w:rsid w:val="00951DD1"/>
    <w:rsid w:val="00955390"/>
    <w:rsid w:val="00962E19"/>
    <w:rsid w:val="0096480D"/>
    <w:rsid w:val="00966849"/>
    <w:rsid w:val="00967372"/>
    <w:rsid w:val="009744C7"/>
    <w:rsid w:val="00975BAD"/>
    <w:rsid w:val="00981110"/>
    <w:rsid w:val="0098136F"/>
    <w:rsid w:val="0098722F"/>
    <w:rsid w:val="00994DD5"/>
    <w:rsid w:val="009A0965"/>
    <w:rsid w:val="009A1546"/>
    <w:rsid w:val="009A2936"/>
    <w:rsid w:val="009A532A"/>
    <w:rsid w:val="009A6381"/>
    <w:rsid w:val="009A69CB"/>
    <w:rsid w:val="009B321C"/>
    <w:rsid w:val="009B4CE9"/>
    <w:rsid w:val="009B6642"/>
    <w:rsid w:val="009C09F5"/>
    <w:rsid w:val="009C0B84"/>
    <w:rsid w:val="009C246F"/>
    <w:rsid w:val="009C4050"/>
    <w:rsid w:val="009C6736"/>
    <w:rsid w:val="009C6AEC"/>
    <w:rsid w:val="009C6EA7"/>
    <w:rsid w:val="009D14A4"/>
    <w:rsid w:val="009D2967"/>
    <w:rsid w:val="009D6694"/>
    <w:rsid w:val="009E22AA"/>
    <w:rsid w:val="009E42BF"/>
    <w:rsid w:val="009F0A88"/>
    <w:rsid w:val="00A0162B"/>
    <w:rsid w:val="00A02E10"/>
    <w:rsid w:val="00A035E0"/>
    <w:rsid w:val="00A03D16"/>
    <w:rsid w:val="00A06DCD"/>
    <w:rsid w:val="00A126E8"/>
    <w:rsid w:val="00A131E5"/>
    <w:rsid w:val="00A2166C"/>
    <w:rsid w:val="00A2186F"/>
    <w:rsid w:val="00A24138"/>
    <w:rsid w:val="00A310A7"/>
    <w:rsid w:val="00A32344"/>
    <w:rsid w:val="00A336A3"/>
    <w:rsid w:val="00A34289"/>
    <w:rsid w:val="00A35C60"/>
    <w:rsid w:val="00A36A8D"/>
    <w:rsid w:val="00A50CC1"/>
    <w:rsid w:val="00A60463"/>
    <w:rsid w:val="00A61BBB"/>
    <w:rsid w:val="00A61F0E"/>
    <w:rsid w:val="00A7323D"/>
    <w:rsid w:val="00A75BF9"/>
    <w:rsid w:val="00A764EF"/>
    <w:rsid w:val="00A77236"/>
    <w:rsid w:val="00A80ECA"/>
    <w:rsid w:val="00A81918"/>
    <w:rsid w:val="00A8554C"/>
    <w:rsid w:val="00A86D7A"/>
    <w:rsid w:val="00A904CD"/>
    <w:rsid w:val="00A922CD"/>
    <w:rsid w:val="00AA3C26"/>
    <w:rsid w:val="00AA56AB"/>
    <w:rsid w:val="00AA6641"/>
    <w:rsid w:val="00AB1516"/>
    <w:rsid w:val="00AB19D8"/>
    <w:rsid w:val="00AB1D9B"/>
    <w:rsid w:val="00AB433C"/>
    <w:rsid w:val="00AB4B0D"/>
    <w:rsid w:val="00AB4D0D"/>
    <w:rsid w:val="00AB59D5"/>
    <w:rsid w:val="00AB79A0"/>
    <w:rsid w:val="00AC1B0B"/>
    <w:rsid w:val="00AC308A"/>
    <w:rsid w:val="00AC3E99"/>
    <w:rsid w:val="00AC4E42"/>
    <w:rsid w:val="00AC6C0F"/>
    <w:rsid w:val="00AD1927"/>
    <w:rsid w:val="00AD4363"/>
    <w:rsid w:val="00AD7A97"/>
    <w:rsid w:val="00AD7CCB"/>
    <w:rsid w:val="00AE0BC0"/>
    <w:rsid w:val="00AE5422"/>
    <w:rsid w:val="00AE6FAE"/>
    <w:rsid w:val="00AF5442"/>
    <w:rsid w:val="00AF5561"/>
    <w:rsid w:val="00AF5F3A"/>
    <w:rsid w:val="00B03C59"/>
    <w:rsid w:val="00B143DE"/>
    <w:rsid w:val="00B15D5E"/>
    <w:rsid w:val="00B2093F"/>
    <w:rsid w:val="00B22EF1"/>
    <w:rsid w:val="00B25899"/>
    <w:rsid w:val="00B26A1E"/>
    <w:rsid w:val="00B26CA4"/>
    <w:rsid w:val="00B315C2"/>
    <w:rsid w:val="00B33630"/>
    <w:rsid w:val="00B3453E"/>
    <w:rsid w:val="00B35B9D"/>
    <w:rsid w:val="00B37131"/>
    <w:rsid w:val="00B371C9"/>
    <w:rsid w:val="00B40430"/>
    <w:rsid w:val="00B410AC"/>
    <w:rsid w:val="00B43940"/>
    <w:rsid w:val="00B46875"/>
    <w:rsid w:val="00B5228C"/>
    <w:rsid w:val="00B52E12"/>
    <w:rsid w:val="00B55308"/>
    <w:rsid w:val="00B56D13"/>
    <w:rsid w:val="00B57841"/>
    <w:rsid w:val="00B616C4"/>
    <w:rsid w:val="00B63812"/>
    <w:rsid w:val="00B63B64"/>
    <w:rsid w:val="00B63F5E"/>
    <w:rsid w:val="00B6444C"/>
    <w:rsid w:val="00B64BB7"/>
    <w:rsid w:val="00B64F6D"/>
    <w:rsid w:val="00B65172"/>
    <w:rsid w:val="00B670CF"/>
    <w:rsid w:val="00B70519"/>
    <w:rsid w:val="00B753DC"/>
    <w:rsid w:val="00B81367"/>
    <w:rsid w:val="00B81551"/>
    <w:rsid w:val="00B82D5C"/>
    <w:rsid w:val="00B82DFC"/>
    <w:rsid w:val="00B87972"/>
    <w:rsid w:val="00B912E7"/>
    <w:rsid w:val="00B932FD"/>
    <w:rsid w:val="00B948D2"/>
    <w:rsid w:val="00B94BE5"/>
    <w:rsid w:val="00B9554B"/>
    <w:rsid w:val="00BA4072"/>
    <w:rsid w:val="00BA5D9B"/>
    <w:rsid w:val="00BA72BD"/>
    <w:rsid w:val="00BA74BF"/>
    <w:rsid w:val="00BA7FFB"/>
    <w:rsid w:val="00BB192F"/>
    <w:rsid w:val="00BB2BE8"/>
    <w:rsid w:val="00BB6602"/>
    <w:rsid w:val="00BC3801"/>
    <w:rsid w:val="00BC42EE"/>
    <w:rsid w:val="00BC4B77"/>
    <w:rsid w:val="00BC526B"/>
    <w:rsid w:val="00BC6CCF"/>
    <w:rsid w:val="00BD3359"/>
    <w:rsid w:val="00BD3CAF"/>
    <w:rsid w:val="00BE17C4"/>
    <w:rsid w:val="00BE315C"/>
    <w:rsid w:val="00BF1AD6"/>
    <w:rsid w:val="00C001C4"/>
    <w:rsid w:val="00C03997"/>
    <w:rsid w:val="00C0780B"/>
    <w:rsid w:val="00C16D47"/>
    <w:rsid w:val="00C17234"/>
    <w:rsid w:val="00C24D8C"/>
    <w:rsid w:val="00C25908"/>
    <w:rsid w:val="00C32BF6"/>
    <w:rsid w:val="00C32DD4"/>
    <w:rsid w:val="00C338B5"/>
    <w:rsid w:val="00C34565"/>
    <w:rsid w:val="00C356C6"/>
    <w:rsid w:val="00C36B48"/>
    <w:rsid w:val="00C37D7D"/>
    <w:rsid w:val="00C414E5"/>
    <w:rsid w:val="00C457A5"/>
    <w:rsid w:val="00C46979"/>
    <w:rsid w:val="00C502D2"/>
    <w:rsid w:val="00C502DC"/>
    <w:rsid w:val="00C56780"/>
    <w:rsid w:val="00C57298"/>
    <w:rsid w:val="00C5773A"/>
    <w:rsid w:val="00C60619"/>
    <w:rsid w:val="00C6115B"/>
    <w:rsid w:val="00C61C23"/>
    <w:rsid w:val="00C63634"/>
    <w:rsid w:val="00C6415B"/>
    <w:rsid w:val="00C6621A"/>
    <w:rsid w:val="00C66FE9"/>
    <w:rsid w:val="00C67BF6"/>
    <w:rsid w:val="00C67DA7"/>
    <w:rsid w:val="00C7196F"/>
    <w:rsid w:val="00C7199D"/>
    <w:rsid w:val="00C71B2C"/>
    <w:rsid w:val="00C71F21"/>
    <w:rsid w:val="00C74D7E"/>
    <w:rsid w:val="00C7618D"/>
    <w:rsid w:val="00C7640A"/>
    <w:rsid w:val="00C8010A"/>
    <w:rsid w:val="00C817F4"/>
    <w:rsid w:val="00C82D99"/>
    <w:rsid w:val="00C909B4"/>
    <w:rsid w:val="00C94EAC"/>
    <w:rsid w:val="00CA206A"/>
    <w:rsid w:val="00CA6300"/>
    <w:rsid w:val="00CB4E7A"/>
    <w:rsid w:val="00CC1784"/>
    <w:rsid w:val="00CD07ED"/>
    <w:rsid w:val="00CD3309"/>
    <w:rsid w:val="00CE362E"/>
    <w:rsid w:val="00CE5A79"/>
    <w:rsid w:val="00CF28CF"/>
    <w:rsid w:val="00CF5399"/>
    <w:rsid w:val="00D01DD8"/>
    <w:rsid w:val="00D01E4C"/>
    <w:rsid w:val="00D05D74"/>
    <w:rsid w:val="00D0781A"/>
    <w:rsid w:val="00D11841"/>
    <w:rsid w:val="00D14845"/>
    <w:rsid w:val="00D14E98"/>
    <w:rsid w:val="00D16423"/>
    <w:rsid w:val="00D2199C"/>
    <w:rsid w:val="00D22F03"/>
    <w:rsid w:val="00D271E0"/>
    <w:rsid w:val="00D3557B"/>
    <w:rsid w:val="00D41F67"/>
    <w:rsid w:val="00D44032"/>
    <w:rsid w:val="00D44090"/>
    <w:rsid w:val="00D46169"/>
    <w:rsid w:val="00D470FE"/>
    <w:rsid w:val="00D47CA3"/>
    <w:rsid w:val="00D653DA"/>
    <w:rsid w:val="00D6675C"/>
    <w:rsid w:val="00D718D1"/>
    <w:rsid w:val="00D71F2E"/>
    <w:rsid w:val="00D72931"/>
    <w:rsid w:val="00D7431C"/>
    <w:rsid w:val="00D74718"/>
    <w:rsid w:val="00D75EA9"/>
    <w:rsid w:val="00D90B3F"/>
    <w:rsid w:val="00D92B2F"/>
    <w:rsid w:val="00D95F8F"/>
    <w:rsid w:val="00D97D9F"/>
    <w:rsid w:val="00DA1724"/>
    <w:rsid w:val="00DA1BA6"/>
    <w:rsid w:val="00DA49A7"/>
    <w:rsid w:val="00DA6B4D"/>
    <w:rsid w:val="00DB16AB"/>
    <w:rsid w:val="00DB3B8A"/>
    <w:rsid w:val="00DB4D33"/>
    <w:rsid w:val="00DB4D53"/>
    <w:rsid w:val="00DB606F"/>
    <w:rsid w:val="00DB7767"/>
    <w:rsid w:val="00DC6937"/>
    <w:rsid w:val="00DC796D"/>
    <w:rsid w:val="00DD5600"/>
    <w:rsid w:val="00DD6260"/>
    <w:rsid w:val="00DD7589"/>
    <w:rsid w:val="00DE1CF9"/>
    <w:rsid w:val="00E00157"/>
    <w:rsid w:val="00E00F1A"/>
    <w:rsid w:val="00E20988"/>
    <w:rsid w:val="00E215C1"/>
    <w:rsid w:val="00E21FC0"/>
    <w:rsid w:val="00E2275E"/>
    <w:rsid w:val="00E22DEB"/>
    <w:rsid w:val="00E22FF1"/>
    <w:rsid w:val="00E23028"/>
    <w:rsid w:val="00E232F2"/>
    <w:rsid w:val="00E26B54"/>
    <w:rsid w:val="00E276EC"/>
    <w:rsid w:val="00E30F08"/>
    <w:rsid w:val="00E32970"/>
    <w:rsid w:val="00E40CAB"/>
    <w:rsid w:val="00E41603"/>
    <w:rsid w:val="00E456FE"/>
    <w:rsid w:val="00E52678"/>
    <w:rsid w:val="00E55261"/>
    <w:rsid w:val="00E566C6"/>
    <w:rsid w:val="00E60CE3"/>
    <w:rsid w:val="00E63C28"/>
    <w:rsid w:val="00E65E68"/>
    <w:rsid w:val="00E6643D"/>
    <w:rsid w:val="00E7645B"/>
    <w:rsid w:val="00E777F4"/>
    <w:rsid w:val="00E77AFF"/>
    <w:rsid w:val="00E820A5"/>
    <w:rsid w:val="00E82EBA"/>
    <w:rsid w:val="00E82EDE"/>
    <w:rsid w:val="00E84622"/>
    <w:rsid w:val="00E86BD8"/>
    <w:rsid w:val="00E914FF"/>
    <w:rsid w:val="00E920E1"/>
    <w:rsid w:val="00E9382E"/>
    <w:rsid w:val="00E94FD0"/>
    <w:rsid w:val="00E97308"/>
    <w:rsid w:val="00E97D51"/>
    <w:rsid w:val="00EA002B"/>
    <w:rsid w:val="00EA2F1C"/>
    <w:rsid w:val="00EA3632"/>
    <w:rsid w:val="00EB192F"/>
    <w:rsid w:val="00EB5117"/>
    <w:rsid w:val="00EB6381"/>
    <w:rsid w:val="00EC19B3"/>
    <w:rsid w:val="00ED146A"/>
    <w:rsid w:val="00ED4E6D"/>
    <w:rsid w:val="00ED5652"/>
    <w:rsid w:val="00ED5D86"/>
    <w:rsid w:val="00ED675F"/>
    <w:rsid w:val="00ED6D0A"/>
    <w:rsid w:val="00EE5792"/>
    <w:rsid w:val="00EE7756"/>
    <w:rsid w:val="00EF4E6F"/>
    <w:rsid w:val="00EF7941"/>
    <w:rsid w:val="00F01922"/>
    <w:rsid w:val="00F0414A"/>
    <w:rsid w:val="00F07788"/>
    <w:rsid w:val="00F10857"/>
    <w:rsid w:val="00F13945"/>
    <w:rsid w:val="00F1472A"/>
    <w:rsid w:val="00F22347"/>
    <w:rsid w:val="00F22C07"/>
    <w:rsid w:val="00F252CE"/>
    <w:rsid w:val="00F268E9"/>
    <w:rsid w:val="00F30FC6"/>
    <w:rsid w:val="00F36D07"/>
    <w:rsid w:val="00F42092"/>
    <w:rsid w:val="00F45235"/>
    <w:rsid w:val="00F47130"/>
    <w:rsid w:val="00F50A94"/>
    <w:rsid w:val="00F52F5E"/>
    <w:rsid w:val="00F60661"/>
    <w:rsid w:val="00F60AC4"/>
    <w:rsid w:val="00F73246"/>
    <w:rsid w:val="00F73D2C"/>
    <w:rsid w:val="00F838FC"/>
    <w:rsid w:val="00F85736"/>
    <w:rsid w:val="00F861E4"/>
    <w:rsid w:val="00F909D7"/>
    <w:rsid w:val="00F93DD4"/>
    <w:rsid w:val="00F97268"/>
    <w:rsid w:val="00FA0790"/>
    <w:rsid w:val="00FB396F"/>
    <w:rsid w:val="00FB3C8B"/>
    <w:rsid w:val="00FC0B52"/>
    <w:rsid w:val="00FC0CC7"/>
    <w:rsid w:val="00FC3781"/>
    <w:rsid w:val="00FD036D"/>
    <w:rsid w:val="00FD6849"/>
    <w:rsid w:val="00FE1DCF"/>
    <w:rsid w:val="00FE5861"/>
    <w:rsid w:val="00FF13A2"/>
    <w:rsid w:val="00FF22C0"/>
    <w:rsid w:val="00FF6697"/>
    <w:rsid w:val="0105F1EF"/>
    <w:rsid w:val="086E77BB"/>
    <w:rsid w:val="151FB7EF"/>
    <w:rsid w:val="15808C04"/>
    <w:rsid w:val="23929726"/>
    <w:rsid w:val="269B3073"/>
    <w:rsid w:val="285EAAAE"/>
    <w:rsid w:val="2913051F"/>
    <w:rsid w:val="2DF7CE35"/>
    <w:rsid w:val="32B23A07"/>
    <w:rsid w:val="3ACE3AE4"/>
    <w:rsid w:val="3FE7D0C1"/>
    <w:rsid w:val="431311C3"/>
    <w:rsid w:val="431651A3"/>
    <w:rsid w:val="457197BA"/>
    <w:rsid w:val="50C9C222"/>
    <w:rsid w:val="5B5432F6"/>
    <w:rsid w:val="5BBF8C29"/>
    <w:rsid w:val="5D56FE02"/>
    <w:rsid w:val="61D7D2CE"/>
    <w:rsid w:val="698DE081"/>
    <w:rsid w:val="6A75C881"/>
    <w:rsid w:val="6ABE2EAB"/>
    <w:rsid w:val="6BB5AC69"/>
    <w:rsid w:val="6E135C75"/>
    <w:rsid w:val="72E78E2E"/>
    <w:rsid w:val="7E0AEB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176F77"/>
  <w15:docId w15:val="{87BF0471-03CC-44BA-936B-A80CF8AD5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415B"/>
    <w:pPr>
      <w:spacing w:after="0" w:line="240" w:lineRule="auto"/>
    </w:pPr>
    <w:rPr>
      <w:rFonts w:ascii="Myriad Pro" w:hAnsi="Myriad Pro"/>
      <w:sz w:val="20"/>
      <w:lang w:val="nl-NL"/>
    </w:rPr>
  </w:style>
  <w:style w:type="paragraph" w:styleId="Kop1">
    <w:name w:val="heading 1"/>
    <w:aliases w:val="Titel (Kop 1)"/>
    <w:basedOn w:val="Standaard"/>
    <w:next w:val="Standaard"/>
    <w:link w:val="Kop1Char"/>
    <w:uiPriority w:val="9"/>
    <w:qFormat/>
    <w:rsid w:val="00BC4B77"/>
    <w:pPr>
      <w:keepNext/>
      <w:keepLines/>
      <w:spacing w:before="240"/>
      <w:outlineLvl w:val="0"/>
    </w:pPr>
    <w:rPr>
      <w:rFonts w:eastAsiaTheme="majorEastAsia" w:cstheme="majorBidi"/>
      <w:b/>
      <w:bCs/>
      <w:color w:val="0067A5"/>
      <w:sz w:val="36"/>
      <w:szCs w:val="28"/>
    </w:rPr>
  </w:style>
  <w:style w:type="paragraph" w:styleId="Kop2">
    <w:name w:val="heading 2"/>
    <w:aliases w:val="Subtitel (Kop 2)"/>
    <w:basedOn w:val="Standaard"/>
    <w:next w:val="Standaard"/>
    <w:link w:val="Kop2Char"/>
    <w:uiPriority w:val="9"/>
    <w:qFormat/>
    <w:rsid w:val="00E6643D"/>
    <w:pPr>
      <w:keepNext/>
      <w:keepLines/>
      <w:numPr>
        <w:ilvl w:val="1"/>
        <w:numId w:val="18"/>
      </w:numPr>
      <w:spacing w:before="40"/>
      <w:ind w:left="720"/>
      <w:outlineLvl w:val="1"/>
    </w:pPr>
    <w:rPr>
      <w:rFonts w:eastAsiaTheme="majorEastAsia" w:cstheme="majorBidi"/>
      <w:bCs/>
      <w:color w:val="0067A5"/>
      <w:sz w:val="24"/>
      <w:szCs w:val="26"/>
    </w:rPr>
  </w:style>
  <w:style w:type="paragraph" w:styleId="Kop3">
    <w:name w:val="heading 3"/>
    <w:aliases w:val="Nummering"/>
    <w:basedOn w:val="Standaard"/>
    <w:next w:val="Standaard"/>
    <w:link w:val="Kop3Char"/>
    <w:uiPriority w:val="9"/>
    <w:qFormat/>
    <w:rsid w:val="00D41F67"/>
    <w:pPr>
      <w:keepNext/>
      <w:keepLines/>
      <w:numPr>
        <w:numId w:val="1"/>
      </w:numPr>
      <w:ind w:left="357" w:hanging="357"/>
      <w:outlineLvl w:val="2"/>
    </w:pPr>
    <w:rPr>
      <w:rFonts w:eastAsiaTheme="majorEastAsia" w:cstheme="majorBidi"/>
      <w:bCs/>
    </w:rPr>
  </w:style>
  <w:style w:type="paragraph" w:styleId="Kop4">
    <w:name w:val="heading 4"/>
    <w:basedOn w:val="Standaard"/>
    <w:next w:val="Standaard"/>
    <w:link w:val="Kop4Char"/>
    <w:uiPriority w:val="9"/>
    <w:unhideWhenUsed/>
    <w:qFormat/>
    <w:rsid w:val="007B172C"/>
    <w:pPr>
      <w:keepNext/>
      <w:keepLines/>
      <w:spacing w:before="200"/>
      <w:outlineLvl w:val="3"/>
    </w:pPr>
    <w:rPr>
      <w:rFonts w:eastAsiaTheme="majorEastAsia" w:cstheme="majorBidi"/>
      <w:b/>
      <w:bCs/>
      <w:i/>
      <w:iCs/>
      <w:color w:val="0067A5"/>
    </w:rPr>
  </w:style>
  <w:style w:type="paragraph" w:styleId="Kop5">
    <w:name w:val="heading 5"/>
    <w:basedOn w:val="Standaard"/>
    <w:next w:val="Standaard"/>
    <w:link w:val="Kop5Char"/>
    <w:uiPriority w:val="9"/>
    <w:semiHidden/>
    <w:unhideWhenUsed/>
    <w:qFormat/>
    <w:rsid w:val="009D6694"/>
    <w:pPr>
      <w:keepNext/>
      <w:keepLines/>
      <w:spacing w:before="40" w:line="276" w:lineRule="auto"/>
      <w:ind w:hanging="284"/>
      <w:outlineLvl w:val="4"/>
    </w:pPr>
    <w:rPr>
      <w:rFonts w:asciiTheme="majorHAnsi" w:eastAsiaTheme="majorEastAsia" w:hAnsiTheme="majorHAnsi" w:cstheme="majorBidi"/>
      <w:color w:val="2F5496" w:themeColor="accent1" w:themeShade="BF"/>
      <w:sz w:val="22"/>
    </w:rPr>
  </w:style>
  <w:style w:type="paragraph" w:styleId="Kop6">
    <w:name w:val="heading 6"/>
    <w:basedOn w:val="Standaard"/>
    <w:next w:val="Standaard"/>
    <w:link w:val="Kop6Char"/>
    <w:uiPriority w:val="9"/>
    <w:semiHidden/>
    <w:unhideWhenUsed/>
    <w:qFormat/>
    <w:rsid w:val="009D6694"/>
    <w:pPr>
      <w:keepNext/>
      <w:keepLines/>
      <w:spacing w:before="40" w:line="276" w:lineRule="auto"/>
      <w:ind w:hanging="284"/>
      <w:outlineLvl w:val="5"/>
    </w:pPr>
    <w:rPr>
      <w:rFonts w:asciiTheme="majorHAnsi" w:eastAsiaTheme="majorEastAsia" w:hAnsiTheme="majorHAnsi" w:cstheme="majorBidi"/>
      <w:color w:val="1F3763" w:themeColor="accent1" w:themeShade="7F"/>
      <w:sz w:val="22"/>
    </w:rPr>
  </w:style>
  <w:style w:type="paragraph" w:styleId="Kop7">
    <w:name w:val="heading 7"/>
    <w:basedOn w:val="Standaard"/>
    <w:next w:val="Standaard"/>
    <w:link w:val="Kop7Char"/>
    <w:uiPriority w:val="9"/>
    <w:semiHidden/>
    <w:unhideWhenUsed/>
    <w:qFormat/>
    <w:rsid w:val="009D6694"/>
    <w:pPr>
      <w:keepNext/>
      <w:keepLines/>
      <w:spacing w:before="40" w:line="276" w:lineRule="auto"/>
      <w:ind w:hanging="284"/>
      <w:outlineLvl w:val="6"/>
    </w:pPr>
    <w:rPr>
      <w:rFonts w:asciiTheme="majorHAnsi" w:eastAsiaTheme="majorEastAsia" w:hAnsiTheme="majorHAnsi" w:cstheme="majorBidi"/>
      <w:i/>
      <w:iCs/>
      <w:color w:val="1F3763" w:themeColor="accent1" w:themeShade="7F"/>
      <w:sz w:val="22"/>
    </w:rPr>
  </w:style>
  <w:style w:type="paragraph" w:styleId="Kop8">
    <w:name w:val="heading 8"/>
    <w:basedOn w:val="Standaard"/>
    <w:next w:val="Standaard"/>
    <w:link w:val="Kop8Char"/>
    <w:uiPriority w:val="9"/>
    <w:semiHidden/>
    <w:unhideWhenUsed/>
    <w:qFormat/>
    <w:rsid w:val="009D6694"/>
    <w:pPr>
      <w:keepNext/>
      <w:keepLines/>
      <w:spacing w:before="40" w:line="276" w:lineRule="auto"/>
      <w:ind w:hanging="284"/>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9D6694"/>
    <w:pPr>
      <w:keepNext/>
      <w:keepLines/>
      <w:spacing w:before="40" w:line="276" w:lineRule="auto"/>
      <w:ind w:hanging="284"/>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41CD9"/>
    <w:pPr>
      <w:tabs>
        <w:tab w:val="center" w:pos="4680"/>
        <w:tab w:val="right" w:pos="9360"/>
      </w:tabs>
    </w:pPr>
  </w:style>
  <w:style w:type="character" w:customStyle="1" w:styleId="KoptekstChar">
    <w:name w:val="Koptekst Char"/>
    <w:basedOn w:val="Standaardalinea-lettertype"/>
    <w:link w:val="Koptekst"/>
    <w:uiPriority w:val="99"/>
    <w:rsid w:val="00841CD9"/>
  </w:style>
  <w:style w:type="character" w:customStyle="1" w:styleId="Kop1Char">
    <w:name w:val="Kop 1 Char"/>
    <w:aliases w:val="Titel (Kop 1) Char"/>
    <w:basedOn w:val="Standaardalinea-lettertype"/>
    <w:link w:val="Kop1"/>
    <w:uiPriority w:val="14"/>
    <w:rsid w:val="00BC4B77"/>
    <w:rPr>
      <w:rFonts w:ascii="Myriad Pro" w:eastAsiaTheme="majorEastAsia" w:hAnsi="Myriad Pro" w:cstheme="majorBidi"/>
      <w:b/>
      <w:bCs/>
      <w:color w:val="0067A5"/>
      <w:sz w:val="36"/>
      <w:szCs w:val="28"/>
    </w:rPr>
  </w:style>
  <w:style w:type="character" w:customStyle="1" w:styleId="Kop2Char">
    <w:name w:val="Kop 2 Char"/>
    <w:aliases w:val="Subtitel (Kop 2) Char"/>
    <w:basedOn w:val="Standaardalinea-lettertype"/>
    <w:link w:val="Kop2"/>
    <w:uiPriority w:val="9"/>
    <w:rsid w:val="00E6643D"/>
    <w:rPr>
      <w:rFonts w:ascii="Myriad Pro" w:eastAsiaTheme="majorEastAsia" w:hAnsi="Myriad Pro" w:cstheme="majorBidi"/>
      <w:bCs/>
      <w:color w:val="0067A5"/>
      <w:sz w:val="24"/>
      <w:szCs w:val="26"/>
    </w:rPr>
  </w:style>
  <w:style w:type="character" w:customStyle="1" w:styleId="Kop3Char">
    <w:name w:val="Kop 3 Char"/>
    <w:aliases w:val="Nummering Char"/>
    <w:basedOn w:val="Standaardalinea-lettertype"/>
    <w:link w:val="Kop3"/>
    <w:uiPriority w:val="16"/>
    <w:rsid w:val="00D41F67"/>
    <w:rPr>
      <w:rFonts w:ascii="Myriad Pro" w:eastAsiaTheme="majorEastAsia" w:hAnsi="Myriad Pro" w:cstheme="majorBidi"/>
      <w:bCs/>
      <w:sz w:val="20"/>
    </w:rPr>
  </w:style>
  <w:style w:type="character" w:customStyle="1" w:styleId="Kop4Char">
    <w:name w:val="Kop 4 Char"/>
    <w:basedOn w:val="Standaardalinea-lettertype"/>
    <w:link w:val="Kop4"/>
    <w:uiPriority w:val="17"/>
    <w:rsid w:val="007B172C"/>
    <w:rPr>
      <w:rFonts w:ascii="Myriad Pro" w:eastAsiaTheme="majorEastAsia" w:hAnsi="Myriad Pro" w:cstheme="majorBidi"/>
      <w:b/>
      <w:bCs/>
      <w:i/>
      <w:iCs/>
      <w:color w:val="0067A5"/>
      <w:sz w:val="20"/>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23"/>
    <w:unhideWhenUsed/>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23"/>
    <w:rsid w:val="007B172C"/>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22"/>
    <w:unhideWhenUsed/>
    <w:rsid w:val="00A60463"/>
    <w:pPr>
      <w:pBdr>
        <w:bottom w:val="single" w:sz="8" w:space="4" w:color="4472C4" w:themeColor="accent1"/>
      </w:pBdr>
      <w:contextualSpacing/>
    </w:pPr>
    <w:rPr>
      <w:rFonts w:asciiTheme="majorHAnsi" w:eastAsiaTheme="majorEastAsia" w:hAnsiTheme="majorHAnsi" w:cstheme="majorBidi"/>
      <w:spacing w:val="5"/>
      <w:kern w:val="28"/>
      <w:sz w:val="56"/>
      <w:szCs w:val="52"/>
    </w:rPr>
  </w:style>
  <w:style w:type="character" w:customStyle="1" w:styleId="TitelChar">
    <w:name w:val="Titel Char"/>
    <w:basedOn w:val="Standaardalinea-lettertype"/>
    <w:link w:val="Titel"/>
    <w:uiPriority w:val="22"/>
    <w:rsid w:val="007B172C"/>
    <w:rPr>
      <w:rFonts w:asciiTheme="majorHAnsi" w:eastAsiaTheme="majorEastAsia" w:hAnsiTheme="majorHAnsi" w:cstheme="majorBidi"/>
      <w:spacing w:val="5"/>
      <w:kern w:val="28"/>
      <w:sz w:val="56"/>
      <w:szCs w:val="52"/>
    </w:rPr>
  </w:style>
  <w:style w:type="character" w:styleId="Nadruk">
    <w:name w:val="Emphasis"/>
    <w:basedOn w:val="Standaardalinea-lettertype"/>
    <w:uiPriority w:val="20"/>
    <w:qFormat/>
    <w:rsid w:val="007E5490"/>
    <w:rPr>
      <w:rFonts w:ascii="Myriad Pro" w:hAnsi="Myriad Pro"/>
      <w:i/>
      <w:iCs/>
      <w:sz w:val="20"/>
    </w:rPr>
  </w:style>
  <w:style w:type="character" w:styleId="Hyperlink">
    <w:name w:val="Hyperlink"/>
    <w:basedOn w:val="Standaardalinea-lettertype"/>
    <w:uiPriority w:val="99"/>
    <w:qFormat/>
    <w:rPr>
      <w:color w:val="0563C1" w:themeColor="hyperlink"/>
      <w:u w:val="single"/>
    </w:rPr>
  </w:style>
  <w:style w:type="table" w:styleId="Tabelraster">
    <w:name w:val="Table Grid"/>
    <w:basedOn w:val="Standaardtabel"/>
    <w:uiPriority w:val="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eenafstand">
    <w:name w:val="No Spacing"/>
    <w:aliases w:val="Kopjes"/>
    <w:basedOn w:val="Kop2"/>
    <w:next w:val="Standaard"/>
    <w:uiPriority w:val="8"/>
    <w:qFormat/>
    <w:rsid w:val="00BC4B77"/>
    <w:rPr>
      <w:b/>
    </w:rPr>
  </w:style>
  <w:style w:type="paragraph" w:customStyle="1" w:styleId="Overig">
    <w:name w:val="Overig"/>
    <w:basedOn w:val="Standaard"/>
    <w:uiPriority w:val="1"/>
    <w:qFormat/>
    <w:rsid w:val="00D46169"/>
    <w:rPr>
      <w:sz w:val="18"/>
    </w:rPr>
  </w:style>
  <w:style w:type="paragraph" w:styleId="Kopvaninhoudsopgave">
    <w:name w:val="TOC Heading"/>
    <w:basedOn w:val="Standaard"/>
    <w:next w:val="Standaard"/>
    <w:uiPriority w:val="99"/>
    <w:unhideWhenUsed/>
    <w:qFormat/>
    <w:rsid w:val="003B04DD"/>
    <w:rPr>
      <w:b/>
      <w:bCs/>
      <w:color w:val="0067A5"/>
      <w:sz w:val="36"/>
      <w:szCs w:val="32"/>
    </w:rPr>
  </w:style>
  <w:style w:type="paragraph" w:styleId="Lijstalinea">
    <w:name w:val="List Paragraph"/>
    <w:aliases w:val="Reference List,Opsomblokjes en substreepjes,-_BOMW"/>
    <w:basedOn w:val="Standaard"/>
    <w:link w:val="LijstalineaChar"/>
    <w:uiPriority w:val="34"/>
    <w:qFormat/>
    <w:rsid w:val="002A217E"/>
    <w:pPr>
      <w:ind w:left="720"/>
      <w:contextualSpacing/>
    </w:pPr>
  </w:style>
  <w:style w:type="paragraph" w:styleId="Lijstopsomteken">
    <w:name w:val="List Bullet"/>
    <w:aliases w:val="Opsomming"/>
    <w:basedOn w:val="Standaard"/>
    <w:uiPriority w:val="18"/>
    <w:qFormat/>
    <w:rsid w:val="002A217E"/>
    <w:pPr>
      <w:numPr>
        <w:numId w:val="2"/>
      </w:numPr>
      <w:contextualSpacing/>
    </w:pPr>
  </w:style>
  <w:style w:type="paragraph" w:styleId="Voettekst">
    <w:name w:val="footer"/>
    <w:basedOn w:val="Standaard"/>
    <w:link w:val="VoettekstChar"/>
    <w:uiPriority w:val="99"/>
    <w:unhideWhenUsed/>
    <w:rsid w:val="00D6675C"/>
    <w:pPr>
      <w:tabs>
        <w:tab w:val="center" w:pos="4536"/>
        <w:tab w:val="right" w:pos="9072"/>
      </w:tabs>
    </w:pPr>
  </w:style>
  <w:style w:type="character" w:customStyle="1" w:styleId="VoettekstChar">
    <w:name w:val="Voettekst Char"/>
    <w:basedOn w:val="Standaardalinea-lettertype"/>
    <w:link w:val="Voettekst"/>
    <w:uiPriority w:val="99"/>
    <w:rsid w:val="00D6675C"/>
    <w:rPr>
      <w:rFonts w:ascii="Myriad Pro" w:hAnsi="Myriad Pro"/>
      <w:sz w:val="20"/>
    </w:rPr>
  </w:style>
  <w:style w:type="character" w:styleId="Verwijzingopmerking">
    <w:name w:val="annotation reference"/>
    <w:basedOn w:val="Standaardalinea-lettertype"/>
    <w:uiPriority w:val="99"/>
    <w:semiHidden/>
    <w:unhideWhenUsed/>
    <w:rsid w:val="00A2186F"/>
    <w:rPr>
      <w:sz w:val="16"/>
      <w:szCs w:val="16"/>
    </w:rPr>
  </w:style>
  <w:style w:type="paragraph" w:styleId="Tekstopmerking">
    <w:name w:val="annotation text"/>
    <w:basedOn w:val="Standaard"/>
    <w:link w:val="TekstopmerkingChar"/>
    <w:uiPriority w:val="99"/>
    <w:unhideWhenUsed/>
    <w:rsid w:val="00A2186F"/>
    <w:rPr>
      <w:szCs w:val="20"/>
    </w:rPr>
  </w:style>
  <w:style w:type="character" w:customStyle="1" w:styleId="TekstopmerkingChar">
    <w:name w:val="Tekst opmerking Char"/>
    <w:basedOn w:val="Standaardalinea-lettertype"/>
    <w:link w:val="Tekstopmerking"/>
    <w:uiPriority w:val="99"/>
    <w:rsid w:val="00A2186F"/>
    <w:rPr>
      <w:rFonts w:ascii="Myriad Pro" w:hAnsi="Myriad Pro"/>
      <w:sz w:val="20"/>
      <w:szCs w:val="20"/>
    </w:rPr>
  </w:style>
  <w:style w:type="paragraph" w:styleId="Onderwerpvanopmerking">
    <w:name w:val="annotation subject"/>
    <w:basedOn w:val="Tekstopmerking"/>
    <w:next w:val="Tekstopmerking"/>
    <w:link w:val="OnderwerpvanopmerkingChar"/>
    <w:uiPriority w:val="99"/>
    <w:semiHidden/>
    <w:unhideWhenUsed/>
    <w:rsid w:val="00A2186F"/>
    <w:rPr>
      <w:b/>
      <w:bCs/>
    </w:rPr>
  </w:style>
  <w:style w:type="character" w:customStyle="1" w:styleId="OnderwerpvanopmerkingChar">
    <w:name w:val="Onderwerp van opmerking Char"/>
    <w:basedOn w:val="TekstopmerkingChar"/>
    <w:link w:val="Onderwerpvanopmerking"/>
    <w:uiPriority w:val="99"/>
    <w:semiHidden/>
    <w:rsid w:val="00A2186F"/>
    <w:rPr>
      <w:rFonts w:ascii="Myriad Pro" w:hAnsi="Myriad Pro"/>
      <w:b/>
      <w:bCs/>
      <w:sz w:val="20"/>
      <w:szCs w:val="20"/>
    </w:rPr>
  </w:style>
  <w:style w:type="paragraph" w:styleId="Ballontekst">
    <w:name w:val="Balloon Text"/>
    <w:basedOn w:val="Standaard"/>
    <w:link w:val="BallontekstChar"/>
    <w:uiPriority w:val="99"/>
    <w:semiHidden/>
    <w:unhideWhenUsed/>
    <w:rsid w:val="00A2186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2186F"/>
    <w:rPr>
      <w:rFonts w:ascii="Segoe UI" w:hAnsi="Segoe UI" w:cs="Segoe UI"/>
      <w:sz w:val="18"/>
      <w:szCs w:val="18"/>
    </w:rPr>
  </w:style>
  <w:style w:type="paragraph" w:styleId="Revisie">
    <w:name w:val="Revision"/>
    <w:hidden/>
    <w:uiPriority w:val="99"/>
    <w:semiHidden/>
    <w:rsid w:val="00A35C60"/>
    <w:pPr>
      <w:spacing w:after="0" w:line="240" w:lineRule="auto"/>
    </w:pPr>
    <w:rPr>
      <w:rFonts w:ascii="Myriad Pro" w:hAnsi="Myriad Pro"/>
      <w:sz w:val="20"/>
    </w:rPr>
  </w:style>
  <w:style w:type="paragraph" w:customStyle="1" w:styleId="Default">
    <w:name w:val="Default"/>
    <w:rsid w:val="00FC3781"/>
    <w:pPr>
      <w:autoSpaceDE w:val="0"/>
      <w:autoSpaceDN w:val="0"/>
      <w:adjustRightInd w:val="0"/>
      <w:spacing w:after="0" w:line="240" w:lineRule="auto"/>
    </w:pPr>
    <w:rPr>
      <w:rFonts w:ascii="Arial" w:hAnsi="Arial" w:cs="Arial"/>
      <w:color w:val="000000"/>
      <w:sz w:val="24"/>
      <w:szCs w:val="24"/>
      <w:lang w:val="nl-NL"/>
    </w:rPr>
  </w:style>
  <w:style w:type="table" w:styleId="Lijsttabel7kleurrijk-Accent1">
    <w:name w:val="List Table 7 Colorful Accent 1"/>
    <w:basedOn w:val="Standaardtabel"/>
    <w:uiPriority w:val="52"/>
    <w:rsid w:val="00FC3781"/>
    <w:pPr>
      <w:spacing w:after="0" w:line="240" w:lineRule="auto"/>
    </w:pPr>
    <w:rPr>
      <w:color w:val="2F5496" w:themeColor="accent1" w:themeShade="BF"/>
      <w:lang w:val="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FC3781"/>
    <w:pPr>
      <w:spacing w:after="0" w:line="240" w:lineRule="auto"/>
    </w:pPr>
    <w:rPr>
      <w:color w:val="2E74B5" w:themeColor="accent5" w:themeShade="BF"/>
      <w:lang w:val="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Voetnoottekst">
    <w:name w:val="footnote text"/>
    <w:basedOn w:val="Standaard"/>
    <w:link w:val="VoetnoottekstChar"/>
    <w:uiPriority w:val="99"/>
    <w:semiHidden/>
    <w:unhideWhenUsed/>
    <w:rsid w:val="00FC3781"/>
    <w:rPr>
      <w:rFonts w:ascii="Arial" w:hAnsi="Arial"/>
      <w:szCs w:val="20"/>
    </w:rPr>
  </w:style>
  <w:style w:type="character" w:customStyle="1" w:styleId="VoetnoottekstChar">
    <w:name w:val="Voetnoottekst Char"/>
    <w:basedOn w:val="Standaardalinea-lettertype"/>
    <w:link w:val="Voetnoottekst"/>
    <w:uiPriority w:val="99"/>
    <w:semiHidden/>
    <w:rsid w:val="00FC3781"/>
    <w:rPr>
      <w:rFonts w:ascii="Arial" w:hAnsi="Arial"/>
      <w:sz w:val="20"/>
      <w:szCs w:val="20"/>
      <w:lang w:val="nl-NL"/>
    </w:rPr>
  </w:style>
  <w:style w:type="character" w:styleId="Voetnootmarkering">
    <w:name w:val="footnote reference"/>
    <w:basedOn w:val="Standaardalinea-lettertype"/>
    <w:uiPriority w:val="99"/>
    <w:semiHidden/>
    <w:unhideWhenUsed/>
    <w:rsid w:val="00FC3781"/>
    <w:rPr>
      <w:vertAlign w:val="superscript"/>
    </w:rPr>
  </w:style>
  <w:style w:type="paragraph" w:styleId="Inhopg1">
    <w:name w:val="toc 1"/>
    <w:basedOn w:val="Standaard"/>
    <w:next w:val="Standaard"/>
    <w:autoRedefine/>
    <w:uiPriority w:val="39"/>
    <w:unhideWhenUsed/>
    <w:rsid w:val="00FC3781"/>
    <w:pPr>
      <w:spacing w:after="100"/>
    </w:pPr>
  </w:style>
  <w:style w:type="paragraph" w:styleId="Inhopg2">
    <w:name w:val="toc 2"/>
    <w:basedOn w:val="Standaard"/>
    <w:next w:val="Standaard"/>
    <w:autoRedefine/>
    <w:uiPriority w:val="39"/>
    <w:unhideWhenUsed/>
    <w:rsid w:val="00FC3781"/>
    <w:pPr>
      <w:spacing w:after="100"/>
      <w:ind w:left="200"/>
    </w:pPr>
  </w:style>
  <w:style w:type="paragraph" w:styleId="Inhopg3">
    <w:name w:val="toc 3"/>
    <w:basedOn w:val="Standaard"/>
    <w:next w:val="Standaard"/>
    <w:autoRedefine/>
    <w:uiPriority w:val="39"/>
    <w:unhideWhenUsed/>
    <w:rsid w:val="00FC3781"/>
    <w:pPr>
      <w:spacing w:after="100"/>
      <w:ind w:left="400"/>
    </w:pPr>
  </w:style>
  <w:style w:type="character" w:customStyle="1" w:styleId="LijstalineaChar">
    <w:name w:val="Lijstalinea Char"/>
    <w:aliases w:val="Reference List Char,Opsomblokjes en substreepjes Char,-_BOMW Char"/>
    <w:link w:val="Lijstalinea"/>
    <w:uiPriority w:val="34"/>
    <w:rsid w:val="00E63C28"/>
    <w:rPr>
      <w:rFonts w:ascii="Myriad Pro" w:hAnsi="Myriad Pro"/>
      <w:sz w:val="20"/>
    </w:rPr>
  </w:style>
  <w:style w:type="character" w:customStyle="1" w:styleId="Sjabloontekst">
    <w:name w:val="Sjabloontekst"/>
    <w:basedOn w:val="Standaardalinea-lettertype"/>
    <w:uiPriority w:val="1"/>
    <w:qFormat/>
    <w:rsid w:val="00334E99"/>
    <w:rPr>
      <w:bdr w:val="none" w:sz="0" w:space="0" w:color="auto"/>
      <w:shd w:val="clear" w:color="auto" w:fill="CCCC00"/>
    </w:rPr>
  </w:style>
  <w:style w:type="character" w:customStyle="1" w:styleId="Kop5Char">
    <w:name w:val="Kop 5 Char"/>
    <w:basedOn w:val="Standaardalinea-lettertype"/>
    <w:link w:val="Kop5"/>
    <w:uiPriority w:val="9"/>
    <w:semiHidden/>
    <w:rsid w:val="009D6694"/>
    <w:rPr>
      <w:rFonts w:asciiTheme="majorHAnsi" w:eastAsiaTheme="majorEastAsia" w:hAnsiTheme="majorHAnsi" w:cstheme="majorBidi"/>
      <w:color w:val="2F5496" w:themeColor="accent1" w:themeShade="BF"/>
      <w:lang w:val="nl-NL"/>
    </w:rPr>
  </w:style>
  <w:style w:type="character" w:customStyle="1" w:styleId="Kop6Char">
    <w:name w:val="Kop 6 Char"/>
    <w:basedOn w:val="Standaardalinea-lettertype"/>
    <w:link w:val="Kop6"/>
    <w:uiPriority w:val="9"/>
    <w:semiHidden/>
    <w:rsid w:val="009D6694"/>
    <w:rPr>
      <w:rFonts w:asciiTheme="majorHAnsi" w:eastAsiaTheme="majorEastAsia" w:hAnsiTheme="majorHAnsi" w:cstheme="majorBidi"/>
      <w:color w:val="1F3763" w:themeColor="accent1" w:themeShade="7F"/>
      <w:lang w:val="nl-NL"/>
    </w:rPr>
  </w:style>
  <w:style w:type="character" w:customStyle="1" w:styleId="Kop7Char">
    <w:name w:val="Kop 7 Char"/>
    <w:basedOn w:val="Standaardalinea-lettertype"/>
    <w:link w:val="Kop7"/>
    <w:uiPriority w:val="9"/>
    <w:semiHidden/>
    <w:rsid w:val="009D6694"/>
    <w:rPr>
      <w:rFonts w:asciiTheme="majorHAnsi" w:eastAsiaTheme="majorEastAsia" w:hAnsiTheme="majorHAnsi" w:cstheme="majorBidi"/>
      <w:i/>
      <w:iCs/>
      <w:color w:val="1F3763" w:themeColor="accent1" w:themeShade="7F"/>
      <w:lang w:val="nl-NL"/>
    </w:rPr>
  </w:style>
  <w:style w:type="character" w:customStyle="1" w:styleId="Kop8Char">
    <w:name w:val="Kop 8 Char"/>
    <w:basedOn w:val="Standaardalinea-lettertype"/>
    <w:link w:val="Kop8"/>
    <w:uiPriority w:val="9"/>
    <w:semiHidden/>
    <w:rsid w:val="009D6694"/>
    <w:rPr>
      <w:rFonts w:asciiTheme="majorHAnsi" w:eastAsiaTheme="majorEastAsia" w:hAnsiTheme="majorHAnsi" w:cstheme="majorBidi"/>
      <w:color w:val="272727" w:themeColor="text1" w:themeTint="D8"/>
      <w:sz w:val="21"/>
      <w:szCs w:val="21"/>
      <w:lang w:val="nl-NL"/>
    </w:rPr>
  </w:style>
  <w:style w:type="character" w:customStyle="1" w:styleId="Kop9Char">
    <w:name w:val="Kop 9 Char"/>
    <w:basedOn w:val="Standaardalinea-lettertype"/>
    <w:link w:val="Kop9"/>
    <w:uiPriority w:val="9"/>
    <w:semiHidden/>
    <w:rsid w:val="009D6694"/>
    <w:rPr>
      <w:rFonts w:asciiTheme="majorHAnsi" w:eastAsiaTheme="majorEastAsia" w:hAnsiTheme="majorHAnsi" w:cstheme="majorBidi"/>
      <w:i/>
      <w:iCs/>
      <w:color w:val="272727" w:themeColor="text1" w:themeTint="D8"/>
      <w:sz w:val="21"/>
      <w:szCs w:val="21"/>
      <w:lang w:val="nl-NL"/>
    </w:rPr>
  </w:style>
  <w:style w:type="table" w:styleId="Rastertabel4-Accent4">
    <w:name w:val="Grid Table 4 Accent 4"/>
    <w:basedOn w:val="Standaardtabel"/>
    <w:uiPriority w:val="49"/>
    <w:rsid w:val="00CB4E7A"/>
    <w:pPr>
      <w:spacing w:after="0" w:line="240" w:lineRule="auto"/>
    </w:pPr>
    <w:rPr>
      <w:lang w:val="nl-N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Bijschrift">
    <w:name w:val="caption"/>
    <w:basedOn w:val="Standaard"/>
    <w:next w:val="Standaard"/>
    <w:uiPriority w:val="35"/>
    <w:unhideWhenUsed/>
    <w:qFormat/>
    <w:rsid w:val="00CB4E7A"/>
    <w:pPr>
      <w:spacing w:after="200"/>
    </w:pPr>
    <w:rPr>
      <w:rFonts w:ascii="Arial" w:hAnsi="Arial"/>
      <w:i/>
      <w:iCs/>
      <w:color w:val="7030A0"/>
      <w:sz w:val="18"/>
      <w:szCs w:val="18"/>
    </w:rPr>
  </w:style>
  <w:style w:type="table" w:styleId="Rastertabel4-Accent5">
    <w:name w:val="Grid Table 4 Accent 5"/>
    <w:basedOn w:val="Standaardtabel"/>
    <w:uiPriority w:val="49"/>
    <w:rsid w:val="009C405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astertabel4-Accent1">
    <w:name w:val="Grid Table 4 Accent 1"/>
    <w:basedOn w:val="Standaardtabel"/>
    <w:uiPriority w:val="49"/>
    <w:rsid w:val="009C405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astertabel5donker-Accent1">
    <w:name w:val="Grid Table 5 Dark Accent 1"/>
    <w:basedOn w:val="Standaardtabel"/>
    <w:uiPriority w:val="50"/>
    <w:rsid w:val="009C40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f01">
    <w:name w:val="cf01"/>
    <w:basedOn w:val="Standaardalinea-lettertype"/>
    <w:rsid w:val="003D4028"/>
    <w:rPr>
      <w:rFonts w:ascii="Segoe UI" w:hAnsi="Segoe UI" w:cs="Segoe UI" w:hint="default"/>
      <w:sz w:val="18"/>
      <w:szCs w:val="18"/>
    </w:rPr>
  </w:style>
  <w:style w:type="character" w:styleId="Subtielebenadrukking">
    <w:name w:val="Subtle Emphasis"/>
    <w:basedOn w:val="Standaardalinea-lettertype"/>
    <w:uiPriority w:val="19"/>
    <w:qFormat/>
    <w:rsid w:val="003D4028"/>
    <w:rPr>
      <w:rFonts w:ascii="Roboto" w:hAnsi="Roboto"/>
      <w:i/>
      <w:iCs/>
      <w:color w:val="404040" w:themeColor="text1" w:themeTint="BF"/>
    </w:rPr>
  </w:style>
  <w:style w:type="character" w:styleId="Onopgelostemelding">
    <w:name w:val="Unresolved Mention"/>
    <w:basedOn w:val="Standaardalinea-lettertype"/>
    <w:uiPriority w:val="99"/>
    <w:semiHidden/>
    <w:unhideWhenUsed/>
    <w:rsid w:val="002E113A"/>
    <w:rPr>
      <w:color w:val="605E5C"/>
      <w:shd w:val="clear" w:color="auto" w:fill="E1DFDD"/>
    </w:rPr>
  </w:style>
  <w:style w:type="character" w:styleId="Tekstvantijdelijkeaanduiding">
    <w:name w:val="Placeholder Text"/>
    <w:basedOn w:val="Standaardalinea-lettertype"/>
    <w:uiPriority w:val="99"/>
    <w:semiHidden/>
    <w:rsid w:val="007A15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70948">
      <w:bodyDiv w:val="1"/>
      <w:marLeft w:val="0"/>
      <w:marRight w:val="0"/>
      <w:marTop w:val="0"/>
      <w:marBottom w:val="0"/>
      <w:divBdr>
        <w:top w:val="none" w:sz="0" w:space="0" w:color="auto"/>
        <w:left w:val="none" w:sz="0" w:space="0" w:color="auto"/>
        <w:bottom w:val="none" w:sz="0" w:space="0" w:color="auto"/>
        <w:right w:val="none" w:sz="0" w:space="0" w:color="auto"/>
      </w:divBdr>
    </w:div>
    <w:div w:id="1722903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F80A266E7745C0B43F7E9D81BE45C6"/>
        <w:category>
          <w:name w:val="Algemeen"/>
          <w:gallery w:val="placeholder"/>
        </w:category>
        <w:types>
          <w:type w:val="bbPlcHdr"/>
        </w:types>
        <w:behaviors>
          <w:behavior w:val="content"/>
        </w:behaviors>
        <w:guid w:val="{81A9846D-28A6-48D7-BCED-AF17552E3F19}"/>
      </w:docPartPr>
      <w:docPartBody>
        <w:p w:rsidR="00B66418" w:rsidRDefault="00FB602C" w:rsidP="00FB602C">
          <w:pPr>
            <w:pStyle w:val="26F80A266E7745C0B43F7E9D81BE45C6"/>
          </w:pPr>
          <w:r w:rsidRPr="001A0891">
            <w:rPr>
              <w:rStyle w:val="Tekstvantijdelijkeaanduiding"/>
            </w:rPr>
            <w:t>Klik of tik om tekst in te voeren.</w:t>
          </w:r>
        </w:p>
      </w:docPartBody>
    </w:docPart>
    <w:docPart>
      <w:docPartPr>
        <w:name w:val="4D6492436D1949E583A30946174F5512"/>
        <w:category>
          <w:name w:val="Algemeen"/>
          <w:gallery w:val="placeholder"/>
        </w:category>
        <w:types>
          <w:type w:val="bbPlcHdr"/>
        </w:types>
        <w:behaviors>
          <w:behavior w:val="content"/>
        </w:behaviors>
        <w:guid w:val="{3C948AC0-CE88-448B-8A7E-C866FCC9EDA5}"/>
      </w:docPartPr>
      <w:docPartBody>
        <w:p w:rsidR="00B66418" w:rsidRDefault="00FB602C" w:rsidP="00FB602C">
          <w:pPr>
            <w:pStyle w:val="4D6492436D1949E583A30946174F5512"/>
          </w:pPr>
          <w:r w:rsidRPr="001A0891">
            <w:rPr>
              <w:rStyle w:val="Tekstvantijdelijkeaanduiding"/>
            </w:rPr>
            <w:t>Klik of tik om tekst in te voeren.</w:t>
          </w:r>
        </w:p>
      </w:docPartBody>
    </w:docPart>
    <w:docPart>
      <w:docPartPr>
        <w:name w:val="8179CA0E7E15431B9C658FE891471015"/>
        <w:category>
          <w:name w:val="Algemeen"/>
          <w:gallery w:val="placeholder"/>
        </w:category>
        <w:types>
          <w:type w:val="bbPlcHdr"/>
        </w:types>
        <w:behaviors>
          <w:behavior w:val="content"/>
        </w:behaviors>
        <w:guid w:val="{21FDA7D7-7FB9-48AE-9A15-129EFD520477}"/>
      </w:docPartPr>
      <w:docPartBody>
        <w:p w:rsidR="00B66418" w:rsidRDefault="00FB602C" w:rsidP="00FB602C">
          <w:pPr>
            <w:pStyle w:val="8179CA0E7E15431B9C658FE891471015"/>
          </w:pPr>
          <w:r w:rsidRPr="001A0891">
            <w:rPr>
              <w:rStyle w:val="Tekstvantijdelijkeaanduiding"/>
            </w:rPr>
            <w:t>Klik of tik om tekst in te voeren.</w:t>
          </w:r>
        </w:p>
      </w:docPartBody>
    </w:docPart>
    <w:docPart>
      <w:docPartPr>
        <w:name w:val="3C3ED02BB2214CBCA69E9A4412DC87C8"/>
        <w:category>
          <w:name w:val="Algemeen"/>
          <w:gallery w:val="placeholder"/>
        </w:category>
        <w:types>
          <w:type w:val="bbPlcHdr"/>
        </w:types>
        <w:behaviors>
          <w:behavior w:val="content"/>
        </w:behaviors>
        <w:guid w:val="{04D22B33-824E-4967-8234-24F0BF0C98FC}"/>
      </w:docPartPr>
      <w:docPartBody>
        <w:p w:rsidR="00B66418" w:rsidRDefault="00FB602C" w:rsidP="00FB602C">
          <w:pPr>
            <w:pStyle w:val="3C3ED02BB2214CBCA69E9A4412DC87C8"/>
          </w:pPr>
          <w:r w:rsidRPr="001A0891">
            <w:rPr>
              <w:rStyle w:val="Tekstvantijdelijkeaanduiding"/>
            </w:rPr>
            <w:t>Klik of tik om tekst in te voeren.</w:t>
          </w:r>
        </w:p>
      </w:docPartBody>
    </w:docPart>
    <w:docPart>
      <w:docPartPr>
        <w:name w:val="397C3415F7394ABA91440633B342EA29"/>
        <w:category>
          <w:name w:val="Algemeen"/>
          <w:gallery w:val="placeholder"/>
        </w:category>
        <w:types>
          <w:type w:val="bbPlcHdr"/>
        </w:types>
        <w:behaviors>
          <w:behavior w:val="content"/>
        </w:behaviors>
        <w:guid w:val="{81C8DFDB-6935-49A4-903C-6639292F05B4}"/>
      </w:docPartPr>
      <w:docPartBody>
        <w:p w:rsidR="00B66418" w:rsidRDefault="00FB602C" w:rsidP="00FB602C">
          <w:pPr>
            <w:pStyle w:val="397C3415F7394ABA91440633B342EA29"/>
          </w:pPr>
          <w:r w:rsidRPr="001A0891">
            <w:rPr>
              <w:rStyle w:val="Tekstvantijdelijkeaanduiding"/>
            </w:rPr>
            <w:t>Klik of tik om tekst in te voeren.</w:t>
          </w:r>
        </w:p>
      </w:docPartBody>
    </w:docPart>
    <w:docPart>
      <w:docPartPr>
        <w:name w:val="C8147EBAB4FE4ED6B836392C8746142E"/>
        <w:category>
          <w:name w:val="Algemeen"/>
          <w:gallery w:val="placeholder"/>
        </w:category>
        <w:types>
          <w:type w:val="bbPlcHdr"/>
        </w:types>
        <w:behaviors>
          <w:behavior w:val="content"/>
        </w:behaviors>
        <w:guid w:val="{DF995083-9582-4D26-A323-567848F4263A}"/>
      </w:docPartPr>
      <w:docPartBody>
        <w:p w:rsidR="00B66418" w:rsidRDefault="00FB602C" w:rsidP="00FB602C">
          <w:pPr>
            <w:pStyle w:val="C8147EBAB4FE4ED6B836392C8746142E"/>
          </w:pPr>
          <w:r w:rsidRPr="001A0891">
            <w:rPr>
              <w:rStyle w:val="Tekstvantijdelijkeaanduiding"/>
            </w:rPr>
            <w:t>Klik of tik om tekst in te voeren.</w:t>
          </w:r>
        </w:p>
      </w:docPartBody>
    </w:docPart>
    <w:docPart>
      <w:docPartPr>
        <w:name w:val="EC6F60EB6CBC483F800E85A91B1CD300"/>
        <w:category>
          <w:name w:val="Algemeen"/>
          <w:gallery w:val="placeholder"/>
        </w:category>
        <w:types>
          <w:type w:val="bbPlcHdr"/>
        </w:types>
        <w:behaviors>
          <w:behavior w:val="content"/>
        </w:behaviors>
        <w:guid w:val="{E1395715-D68A-44C7-99BF-5DB9C2C61A6E}"/>
      </w:docPartPr>
      <w:docPartBody>
        <w:p w:rsidR="00B66418" w:rsidRDefault="00FB602C" w:rsidP="00FB602C">
          <w:pPr>
            <w:pStyle w:val="EC6F60EB6CBC483F800E85A91B1CD300"/>
          </w:pPr>
          <w:r w:rsidRPr="001A0891">
            <w:rPr>
              <w:rStyle w:val="Tekstvantijdelijkeaanduiding"/>
            </w:rPr>
            <w:t>Klik of tik om tekst in te voeren.</w:t>
          </w:r>
        </w:p>
      </w:docPartBody>
    </w:docPart>
    <w:docPart>
      <w:docPartPr>
        <w:name w:val="0068A960EDEF4DBAB5B960B9F0003D6E"/>
        <w:category>
          <w:name w:val="Algemeen"/>
          <w:gallery w:val="placeholder"/>
        </w:category>
        <w:types>
          <w:type w:val="bbPlcHdr"/>
        </w:types>
        <w:behaviors>
          <w:behavior w:val="content"/>
        </w:behaviors>
        <w:guid w:val="{313AEFC0-D275-4F8A-93D3-E70909C64843}"/>
      </w:docPartPr>
      <w:docPartBody>
        <w:p w:rsidR="00B66418" w:rsidRDefault="00FB602C" w:rsidP="00FB602C">
          <w:pPr>
            <w:pStyle w:val="0068A960EDEF4DBAB5B960B9F0003D6E"/>
          </w:pPr>
          <w:r w:rsidRPr="001A0891">
            <w:rPr>
              <w:rStyle w:val="Tekstvantijdelijkeaanduiding"/>
            </w:rPr>
            <w:t>Klik of tik om tekst in te voeren.</w:t>
          </w:r>
        </w:p>
      </w:docPartBody>
    </w:docPart>
    <w:docPart>
      <w:docPartPr>
        <w:name w:val="A364A5CE163E462B9A41356F416596B4"/>
        <w:category>
          <w:name w:val="Algemeen"/>
          <w:gallery w:val="placeholder"/>
        </w:category>
        <w:types>
          <w:type w:val="bbPlcHdr"/>
        </w:types>
        <w:behaviors>
          <w:behavior w:val="content"/>
        </w:behaviors>
        <w:guid w:val="{9F25E681-F833-4EE8-9AB4-85D7F6032A95}"/>
      </w:docPartPr>
      <w:docPartBody>
        <w:p w:rsidR="00B66418" w:rsidRDefault="00FB602C" w:rsidP="00FB602C">
          <w:pPr>
            <w:pStyle w:val="A364A5CE163E462B9A41356F416596B4"/>
          </w:pPr>
          <w:r w:rsidRPr="001A0891">
            <w:rPr>
              <w:rStyle w:val="Tekstvantijdelijkeaanduiding"/>
            </w:rPr>
            <w:t>Klik of tik om tekst in te voeren.</w:t>
          </w:r>
        </w:p>
      </w:docPartBody>
    </w:docPart>
    <w:docPart>
      <w:docPartPr>
        <w:name w:val="36573259A55D49E392A314705C5D4084"/>
        <w:category>
          <w:name w:val="Algemeen"/>
          <w:gallery w:val="placeholder"/>
        </w:category>
        <w:types>
          <w:type w:val="bbPlcHdr"/>
        </w:types>
        <w:behaviors>
          <w:behavior w:val="content"/>
        </w:behaviors>
        <w:guid w:val="{61DCB403-7050-4D8C-8ACB-840F599ACF9A}"/>
      </w:docPartPr>
      <w:docPartBody>
        <w:p w:rsidR="00B66418" w:rsidRDefault="00FB602C" w:rsidP="00FB602C">
          <w:pPr>
            <w:pStyle w:val="36573259A55D49E392A314705C5D4084"/>
          </w:pPr>
          <w:r w:rsidRPr="001A0891">
            <w:rPr>
              <w:rStyle w:val="Tekstvantijdelijkeaanduiding"/>
            </w:rPr>
            <w:t>Klik of tik om tekst in te voeren.</w:t>
          </w:r>
        </w:p>
      </w:docPartBody>
    </w:docPart>
    <w:docPart>
      <w:docPartPr>
        <w:name w:val="8A40826856D946B0A8780B4EA4957E8B"/>
        <w:category>
          <w:name w:val="Algemeen"/>
          <w:gallery w:val="placeholder"/>
        </w:category>
        <w:types>
          <w:type w:val="bbPlcHdr"/>
        </w:types>
        <w:behaviors>
          <w:behavior w:val="content"/>
        </w:behaviors>
        <w:guid w:val="{8B36624A-624D-4B38-9921-2E18F6643BCE}"/>
      </w:docPartPr>
      <w:docPartBody>
        <w:p w:rsidR="00B66418" w:rsidRDefault="00FB602C" w:rsidP="00FB602C">
          <w:pPr>
            <w:pStyle w:val="8A40826856D946B0A8780B4EA4957E8B"/>
          </w:pPr>
          <w:r w:rsidRPr="001A0891">
            <w:rPr>
              <w:rStyle w:val="Tekstvantijdelijkeaanduiding"/>
            </w:rPr>
            <w:t>Klik of tik om tekst in te voeren.</w:t>
          </w:r>
        </w:p>
      </w:docPartBody>
    </w:docPart>
    <w:docPart>
      <w:docPartPr>
        <w:name w:val="58E8BEDEBE664ECC8B90DCB0F4BDF459"/>
        <w:category>
          <w:name w:val="Algemeen"/>
          <w:gallery w:val="placeholder"/>
        </w:category>
        <w:types>
          <w:type w:val="bbPlcHdr"/>
        </w:types>
        <w:behaviors>
          <w:behavior w:val="content"/>
        </w:behaviors>
        <w:guid w:val="{3049A18A-3814-4D1E-98F8-3FCE7BBD762C}"/>
      </w:docPartPr>
      <w:docPartBody>
        <w:p w:rsidR="00B66418" w:rsidRDefault="00FB602C" w:rsidP="00FB602C">
          <w:pPr>
            <w:pStyle w:val="58E8BEDEBE664ECC8B90DCB0F4BDF459"/>
          </w:pPr>
          <w:r w:rsidRPr="001A0891">
            <w:rPr>
              <w:rStyle w:val="Tekstvantijdelijkeaanduiding"/>
            </w:rPr>
            <w:t>Klik of tik om tekst in te voeren.</w:t>
          </w:r>
        </w:p>
      </w:docPartBody>
    </w:docPart>
    <w:docPart>
      <w:docPartPr>
        <w:name w:val="FD20152E34534E2BA8EB8987DADFCFCE"/>
        <w:category>
          <w:name w:val="Algemeen"/>
          <w:gallery w:val="placeholder"/>
        </w:category>
        <w:types>
          <w:type w:val="bbPlcHdr"/>
        </w:types>
        <w:behaviors>
          <w:behavior w:val="content"/>
        </w:behaviors>
        <w:guid w:val="{F1C6B265-E320-4D8A-B08B-0D3AA4EDAA89}"/>
      </w:docPartPr>
      <w:docPartBody>
        <w:p w:rsidR="00B66418" w:rsidRDefault="00FB602C" w:rsidP="00FB602C">
          <w:pPr>
            <w:pStyle w:val="FD20152E34534E2BA8EB8987DADFCFCE"/>
          </w:pPr>
          <w:r w:rsidRPr="001A0891">
            <w:rPr>
              <w:rStyle w:val="Tekstvantijdelijkeaanduiding"/>
            </w:rPr>
            <w:t>Klik of tik om tekst in te voeren.</w:t>
          </w:r>
        </w:p>
      </w:docPartBody>
    </w:docPart>
    <w:docPart>
      <w:docPartPr>
        <w:name w:val="7F03E92D5E3040CC89E61B166DDD6112"/>
        <w:category>
          <w:name w:val="Algemeen"/>
          <w:gallery w:val="placeholder"/>
        </w:category>
        <w:types>
          <w:type w:val="bbPlcHdr"/>
        </w:types>
        <w:behaviors>
          <w:behavior w:val="content"/>
        </w:behaviors>
        <w:guid w:val="{A5502219-53B3-407F-86EB-517BF59E8D34}"/>
      </w:docPartPr>
      <w:docPartBody>
        <w:p w:rsidR="00B66418" w:rsidRDefault="00FB602C" w:rsidP="00FB602C">
          <w:pPr>
            <w:pStyle w:val="7F03E92D5E3040CC89E61B166DDD6112"/>
          </w:pPr>
          <w:r w:rsidRPr="001A0891">
            <w:rPr>
              <w:rStyle w:val="Tekstvantijdelijkeaanduiding"/>
            </w:rPr>
            <w:t>Klik of tik om tekst in te voeren.</w:t>
          </w:r>
        </w:p>
      </w:docPartBody>
    </w:docPart>
    <w:docPart>
      <w:docPartPr>
        <w:name w:val="943B696EE5404AD4B704B4666C2F5F76"/>
        <w:category>
          <w:name w:val="Algemeen"/>
          <w:gallery w:val="placeholder"/>
        </w:category>
        <w:types>
          <w:type w:val="bbPlcHdr"/>
        </w:types>
        <w:behaviors>
          <w:behavior w:val="content"/>
        </w:behaviors>
        <w:guid w:val="{6D4D83B0-AE11-4C51-892B-B42701B92F28}"/>
      </w:docPartPr>
      <w:docPartBody>
        <w:p w:rsidR="00B66418" w:rsidRDefault="00FB602C" w:rsidP="00FB602C">
          <w:pPr>
            <w:pStyle w:val="943B696EE5404AD4B704B4666C2F5F76"/>
          </w:pPr>
          <w:r w:rsidRPr="001A0891">
            <w:rPr>
              <w:rStyle w:val="Tekstvantijdelijkeaanduiding"/>
            </w:rPr>
            <w:t>Klik of tik om tekst in te voeren.</w:t>
          </w:r>
        </w:p>
      </w:docPartBody>
    </w:docPart>
    <w:docPart>
      <w:docPartPr>
        <w:name w:val="D56AEEAE6498426F875B64D86F89F354"/>
        <w:category>
          <w:name w:val="Algemeen"/>
          <w:gallery w:val="placeholder"/>
        </w:category>
        <w:types>
          <w:type w:val="bbPlcHdr"/>
        </w:types>
        <w:behaviors>
          <w:behavior w:val="content"/>
        </w:behaviors>
        <w:guid w:val="{A7A8565A-21BB-482E-BF30-B53AAE736B32}"/>
      </w:docPartPr>
      <w:docPartBody>
        <w:p w:rsidR="00B66418" w:rsidRDefault="00FB602C" w:rsidP="00FB602C">
          <w:pPr>
            <w:pStyle w:val="D56AEEAE6498426F875B64D86F89F354"/>
          </w:pPr>
          <w:r w:rsidRPr="001A0891">
            <w:rPr>
              <w:rStyle w:val="Tekstvantijdelijkeaanduiding"/>
            </w:rPr>
            <w:t>Klik of tik om tekst in te voeren.</w:t>
          </w:r>
        </w:p>
      </w:docPartBody>
    </w:docPart>
    <w:docPart>
      <w:docPartPr>
        <w:name w:val="0123D35566DC4F0392A395BA508C8E35"/>
        <w:category>
          <w:name w:val="Algemeen"/>
          <w:gallery w:val="placeholder"/>
        </w:category>
        <w:types>
          <w:type w:val="bbPlcHdr"/>
        </w:types>
        <w:behaviors>
          <w:behavior w:val="content"/>
        </w:behaviors>
        <w:guid w:val="{D772D704-5C35-42D6-B97F-D93987A027FC}"/>
      </w:docPartPr>
      <w:docPartBody>
        <w:p w:rsidR="00B66418" w:rsidRDefault="00FB602C" w:rsidP="00FB602C">
          <w:pPr>
            <w:pStyle w:val="0123D35566DC4F0392A395BA508C8E35"/>
          </w:pPr>
          <w:r w:rsidRPr="001A0891">
            <w:rPr>
              <w:rStyle w:val="Tekstvantijdelijkeaanduiding"/>
            </w:rPr>
            <w:t>Klik of tik om tekst in te voeren.</w:t>
          </w:r>
        </w:p>
      </w:docPartBody>
    </w:docPart>
    <w:docPart>
      <w:docPartPr>
        <w:name w:val="F68891051AD94A49BDCCC9D562553F6B"/>
        <w:category>
          <w:name w:val="Algemeen"/>
          <w:gallery w:val="placeholder"/>
        </w:category>
        <w:types>
          <w:type w:val="bbPlcHdr"/>
        </w:types>
        <w:behaviors>
          <w:behavior w:val="content"/>
        </w:behaviors>
        <w:guid w:val="{A5EC88BD-E0B2-4A64-9113-CE68189321CB}"/>
      </w:docPartPr>
      <w:docPartBody>
        <w:p w:rsidR="00972AA2" w:rsidRDefault="00B66418" w:rsidP="00B66418">
          <w:pPr>
            <w:pStyle w:val="F68891051AD94A49BDCCC9D562553F6B"/>
          </w:pPr>
          <w:r w:rsidRPr="001A0891">
            <w:rPr>
              <w:rStyle w:val="Tekstvantijdelijkeaanduiding"/>
            </w:rPr>
            <w:t>Klik of tik om tekst in te voeren.</w:t>
          </w:r>
        </w:p>
      </w:docPartBody>
    </w:docPart>
    <w:docPart>
      <w:docPartPr>
        <w:name w:val="2A43258792194FF5AF18D715CE6EB697"/>
        <w:category>
          <w:name w:val="Algemeen"/>
          <w:gallery w:val="placeholder"/>
        </w:category>
        <w:types>
          <w:type w:val="bbPlcHdr"/>
        </w:types>
        <w:behaviors>
          <w:behavior w:val="content"/>
        </w:behaviors>
        <w:guid w:val="{8E7EBF76-59B1-43D1-99F5-02C9026269FE}"/>
      </w:docPartPr>
      <w:docPartBody>
        <w:p w:rsidR="00972AA2" w:rsidRDefault="00B66418" w:rsidP="00B66418">
          <w:pPr>
            <w:pStyle w:val="2A43258792194FF5AF18D715CE6EB697"/>
          </w:pPr>
          <w:r w:rsidRPr="001A0891">
            <w:rPr>
              <w:rStyle w:val="Tekstvantijdelijkeaanduiding"/>
            </w:rPr>
            <w:t>Klik of tik om tekst in te voeren.</w:t>
          </w:r>
        </w:p>
      </w:docPartBody>
    </w:docPart>
    <w:docPart>
      <w:docPartPr>
        <w:name w:val="A75A646CE87948A19E1ED2A765A8AAA6"/>
        <w:category>
          <w:name w:val="Algemeen"/>
          <w:gallery w:val="placeholder"/>
        </w:category>
        <w:types>
          <w:type w:val="bbPlcHdr"/>
        </w:types>
        <w:behaviors>
          <w:behavior w:val="content"/>
        </w:behaviors>
        <w:guid w:val="{88CB0373-F9D5-494E-A2DD-C324E48A4BFD}"/>
      </w:docPartPr>
      <w:docPartBody>
        <w:p w:rsidR="00972AA2" w:rsidRDefault="00B66418" w:rsidP="00B66418">
          <w:pPr>
            <w:pStyle w:val="A75A646CE87948A19E1ED2A765A8AAA6"/>
          </w:pPr>
          <w:r w:rsidRPr="001A0891">
            <w:rPr>
              <w:rStyle w:val="Tekstvantijdelijkeaanduiding"/>
            </w:rPr>
            <w:t>Klik of tik om tekst in te voeren.</w:t>
          </w:r>
        </w:p>
      </w:docPartBody>
    </w:docPart>
    <w:docPart>
      <w:docPartPr>
        <w:name w:val="4E95F60ADDE74A75B8168CFB443FD74C"/>
        <w:category>
          <w:name w:val="Algemeen"/>
          <w:gallery w:val="placeholder"/>
        </w:category>
        <w:types>
          <w:type w:val="bbPlcHdr"/>
        </w:types>
        <w:behaviors>
          <w:behavior w:val="content"/>
        </w:behaviors>
        <w:guid w:val="{C41BBEED-4621-4E2F-9BA4-B22AA64C402A}"/>
      </w:docPartPr>
      <w:docPartBody>
        <w:p w:rsidR="00972AA2" w:rsidRDefault="00B66418" w:rsidP="00B66418">
          <w:pPr>
            <w:pStyle w:val="4E95F60ADDE74A75B8168CFB443FD74C"/>
          </w:pPr>
          <w:r w:rsidRPr="001A0891">
            <w:rPr>
              <w:rStyle w:val="Tekstvantijdelijkeaanduiding"/>
            </w:rPr>
            <w:t>Klik of tik om tekst in te voeren.</w:t>
          </w:r>
        </w:p>
      </w:docPartBody>
    </w:docPart>
    <w:docPart>
      <w:docPartPr>
        <w:name w:val="F9D3E37A07DE4179B2226A0314167FFC"/>
        <w:category>
          <w:name w:val="Algemeen"/>
          <w:gallery w:val="placeholder"/>
        </w:category>
        <w:types>
          <w:type w:val="bbPlcHdr"/>
        </w:types>
        <w:behaviors>
          <w:behavior w:val="content"/>
        </w:behaviors>
        <w:guid w:val="{BAE32908-8009-4142-8307-631F58D43F2F}"/>
      </w:docPartPr>
      <w:docPartBody>
        <w:p w:rsidR="00972AA2" w:rsidRDefault="00B66418" w:rsidP="00B66418">
          <w:pPr>
            <w:pStyle w:val="F9D3E37A07DE4179B2226A0314167FFC"/>
          </w:pPr>
          <w:r w:rsidRPr="001A0891">
            <w:rPr>
              <w:rStyle w:val="Tekstvantijdelijkeaanduiding"/>
            </w:rPr>
            <w:t>Klik of tik om tekst in te voeren.</w:t>
          </w:r>
        </w:p>
      </w:docPartBody>
    </w:docPart>
    <w:docPart>
      <w:docPartPr>
        <w:name w:val="37896568F0914FA18AB77F1379BCFD05"/>
        <w:category>
          <w:name w:val="Algemeen"/>
          <w:gallery w:val="placeholder"/>
        </w:category>
        <w:types>
          <w:type w:val="bbPlcHdr"/>
        </w:types>
        <w:behaviors>
          <w:behavior w:val="content"/>
        </w:behaviors>
        <w:guid w:val="{68D55738-F443-4BB0-8354-806D4E92009E}"/>
      </w:docPartPr>
      <w:docPartBody>
        <w:p w:rsidR="00972AA2" w:rsidRDefault="00B66418" w:rsidP="00B66418">
          <w:pPr>
            <w:pStyle w:val="37896568F0914FA18AB77F1379BCFD05"/>
          </w:pPr>
          <w:r w:rsidRPr="001A0891">
            <w:rPr>
              <w:rStyle w:val="Tekstvantijdelijkeaanduiding"/>
            </w:rPr>
            <w:t>Klik of tik om tekst in te voeren.</w:t>
          </w:r>
        </w:p>
      </w:docPartBody>
    </w:docPart>
    <w:docPart>
      <w:docPartPr>
        <w:name w:val="A301F5575A9E4E0287B4109B76C44E8E"/>
        <w:category>
          <w:name w:val="Algemeen"/>
          <w:gallery w:val="placeholder"/>
        </w:category>
        <w:types>
          <w:type w:val="bbPlcHdr"/>
        </w:types>
        <w:behaviors>
          <w:behavior w:val="content"/>
        </w:behaviors>
        <w:guid w:val="{6500A91E-209C-4483-886D-DEE99784814A}"/>
      </w:docPartPr>
      <w:docPartBody>
        <w:p w:rsidR="00972AA2" w:rsidRDefault="00B66418" w:rsidP="00B66418">
          <w:pPr>
            <w:pStyle w:val="A301F5575A9E4E0287B4109B76C44E8E"/>
          </w:pPr>
          <w:r w:rsidRPr="001A0891">
            <w:rPr>
              <w:rStyle w:val="Tekstvantijdelijkeaanduiding"/>
            </w:rPr>
            <w:t>Klik of tik om tekst in te voeren.</w:t>
          </w:r>
        </w:p>
      </w:docPartBody>
    </w:docPart>
    <w:docPart>
      <w:docPartPr>
        <w:name w:val="6C2107DD4D164D46A25DFC1776C9B246"/>
        <w:category>
          <w:name w:val="Algemeen"/>
          <w:gallery w:val="placeholder"/>
        </w:category>
        <w:types>
          <w:type w:val="bbPlcHdr"/>
        </w:types>
        <w:behaviors>
          <w:behavior w:val="content"/>
        </w:behaviors>
        <w:guid w:val="{C1312D21-0499-4EE2-9B16-627C8C9F822C}"/>
      </w:docPartPr>
      <w:docPartBody>
        <w:p w:rsidR="00972AA2" w:rsidRDefault="00B66418" w:rsidP="00B66418">
          <w:pPr>
            <w:pStyle w:val="6C2107DD4D164D46A25DFC1776C9B246"/>
          </w:pPr>
          <w:r w:rsidRPr="001A0891">
            <w:rPr>
              <w:rStyle w:val="Tekstvantijdelijkeaanduiding"/>
            </w:rPr>
            <w:t>Klik of tik om tekst in te voeren.</w:t>
          </w:r>
        </w:p>
      </w:docPartBody>
    </w:docPart>
    <w:docPart>
      <w:docPartPr>
        <w:name w:val="36955D687BFF423883996D8CF9EA8E4F"/>
        <w:category>
          <w:name w:val="Algemeen"/>
          <w:gallery w:val="placeholder"/>
        </w:category>
        <w:types>
          <w:type w:val="bbPlcHdr"/>
        </w:types>
        <w:behaviors>
          <w:behavior w:val="content"/>
        </w:behaviors>
        <w:guid w:val="{379868B1-A4B2-4EC1-8897-E6CE00841623}"/>
      </w:docPartPr>
      <w:docPartBody>
        <w:p w:rsidR="00972AA2" w:rsidRDefault="00B66418" w:rsidP="00B66418">
          <w:pPr>
            <w:pStyle w:val="36955D687BFF423883996D8CF9EA8E4F"/>
          </w:pPr>
          <w:r w:rsidRPr="001A0891">
            <w:rPr>
              <w:rStyle w:val="Tekstvantijdelijkeaanduiding"/>
            </w:rPr>
            <w:t>Klik of tik om tekst in te voeren.</w:t>
          </w:r>
        </w:p>
      </w:docPartBody>
    </w:docPart>
    <w:docPart>
      <w:docPartPr>
        <w:name w:val="70A6D6AB18AE46408637B252676B56AB"/>
        <w:category>
          <w:name w:val="Algemeen"/>
          <w:gallery w:val="placeholder"/>
        </w:category>
        <w:types>
          <w:type w:val="bbPlcHdr"/>
        </w:types>
        <w:behaviors>
          <w:behavior w:val="content"/>
        </w:behaviors>
        <w:guid w:val="{ED914046-9F6C-43D5-9C76-E7E42FB04E1F}"/>
      </w:docPartPr>
      <w:docPartBody>
        <w:p w:rsidR="00972AA2" w:rsidRDefault="00B66418" w:rsidP="00B66418">
          <w:pPr>
            <w:pStyle w:val="70A6D6AB18AE46408637B252676B56AB"/>
          </w:pPr>
          <w:r w:rsidRPr="001A0891">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2C"/>
    <w:rsid w:val="001B001D"/>
    <w:rsid w:val="002530E9"/>
    <w:rsid w:val="00483CCF"/>
    <w:rsid w:val="00495D97"/>
    <w:rsid w:val="004B105C"/>
    <w:rsid w:val="004E7B82"/>
    <w:rsid w:val="0054053E"/>
    <w:rsid w:val="006B4263"/>
    <w:rsid w:val="00972AA2"/>
    <w:rsid w:val="00AF5442"/>
    <w:rsid w:val="00B25899"/>
    <w:rsid w:val="00B46178"/>
    <w:rsid w:val="00B66418"/>
    <w:rsid w:val="00C56780"/>
    <w:rsid w:val="00EB6381"/>
    <w:rsid w:val="00EC19B3"/>
    <w:rsid w:val="00F22C07"/>
    <w:rsid w:val="00FB60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66418"/>
    <w:rPr>
      <w:color w:val="808080"/>
    </w:rPr>
  </w:style>
  <w:style w:type="paragraph" w:customStyle="1" w:styleId="26F80A266E7745C0B43F7E9D81BE45C6">
    <w:name w:val="26F80A266E7745C0B43F7E9D81BE45C6"/>
    <w:rsid w:val="00FB602C"/>
  </w:style>
  <w:style w:type="paragraph" w:customStyle="1" w:styleId="4D6492436D1949E583A30946174F5512">
    <w:name w:val="4D6492436D1949E583A30946174F5512"/>
    <w:rsid w:val="00FB602C"/>
  </w:style>
  <w:style w:type="paragraph" w:customStyle="1" w:styleId="8179CA0E7E15431B9C658FE891471015">
    <w:name w:val="8179CA0E7E15431B9C658FE891471015"/>
    <w:rsid w:val="00FB602C"/>
  </w:style>
  <w:style w:type="paragraph" w:customStyle="1" w:styleId="3C3ED02BB2214CBCA69E9A4412DC87C8">
    <w:name w:val="3C3ED02BB2214CBCA69E9A4412DC87C8"/>
    <w:rsid w:val="00FB602C"/>
  </w:style>
  <w:style w:type="paragraph" w:customStyle="1" w:styleId="397C3415F7394ABA91440633B342EA29">
    <w:name w:val="397C3415F7394ABA91440633B342EA29"/>
    <w:rsid w:val="00FB602C"/>
  </w:style>
  <w:style w:type="paragraph" w:customStyle="1" w:styleId="C8147EBAB4FE4ED6B836392C8746142E">
    <w:name w:val="C8147EBAB4FE4ED6B836392C8746142E"/>
    <w:rsid w:val="00FB602C"/>
  </w:style>
  <w:style w:type="paragraph" w:customStyle="1" w:styleId="EC6F60EB6CBC483F800E85A91B1CD300">
    <w:name w:val="EC6F60EB6CBC483F800E85A91B1CD300"/>
    <w:rsid w:val="00FB602C"/>
  </w:style>
  <w:style w:type="paragraph" w:customStyle="1" w:styleId="0068A960EDEF4DBAB5B960B9F0003D6E">
    <w:name w:val="0068A960EDEF4DBAB5B960B9F0003D6E"/>
    <w:rsid w:val="00FB602C"/>
  </w:style>
  <w:style w:type="paragraph" w:customStyle="1" w:styleId="A364A5CE163E462B9A41356F416596B4">
    <w:name w:val="A364A5CE163E462B9A41356F416596B4"/>
    <w:rsid w:val="00FB602C"/>
  </w:style>
  <w:style w:type="paragraph" w:customStyle="1" w:styleId="36573259A55D49E392A314705C5D4084">
    <w:name w:val="36573259A55D49E392A314705C5D4084"/>
    <w:rsid w:val="00FB602C"/>
  </w:style>
  <w:style w:type="paragraph" w:customStyle="1" w:styleId="8A40826856D946B0A8780B4EA4957E8B">
    <w:name w:val="8A40826856D946B0A8780B4EA4957E8B"/>
    <w:rsid w:val="00FB602C"/>
  </w:style>
  <w:style w:type="paragraph" w:customStyle="1" w:styleId="58E8BEDEBE664ECC8B90DCB0F4BDF459">
    <w:name w:val="58E8BEDEBE664ECC8B90DCB0F4BDF459"/>
    <w:rsid w:val="00FB602C"/>
  </w:style>
  <w:style w:type="paragraph" w:customStyle="1" w:styleId="FD20152E34534E2BA8EB8987DADFCFCE">
    <w:name w:val="FD20152E34534E2BA8EB8987DADFCFCE"/>
    <w:rsid w:val="00FB602C"/>
  </w:style>
  <w:style w:type="paragraph" w:customStyle="1" w:styleId="7F03E92D5E3040CC89E61B166DDD6112">
    <w:name w:val="7F03E92D5E3040CC89E61B166DDD6112"/>
    <w:rsid w:val="00FB602C"/>
  </w:style>
  <w:style w:type="paragraph" w:customStyle="1" w:styleId="943B696EE5404AD4B704B4666C2F5F76">
    <w:name w:val="943B696EE5404AD4B704B4666C2F5F76"/>
    <w:rsid w:val="00FB602C"/>
  </w:style>
  <w:style w:type="paragraph" w:customStyle="1" w:styleId="D56AEEAE6498426F875B64D86F89F354">
    <w:name w:val="D56AEEAE6498426F875B64D86F89F354"/>
    <w:rsid w:val="00FB602C"/>
  </w:style>
  <w:style w:type="paragraph" w:customStyle="1" w:styleId="0123D35566DC4F0392A395BA508C8E35">
    <w:name w:val="0123D35566DC4F0392A395BA508C8E35"/>
    <w:rsid w:val="00FB602C"/>
  </w:style>
  <w:style w:type="paragraph" w:customStyle="1" w:styleId="F68891051AD94A49BDCCC9D562553F6B">
    <w:name w:val="F68891051AD94A49BDCCC9D562553F6B"/>
    <w:rsid w:val="00B66418"/>
  </w:style>
  <w:style w:type="paragraph" w:customStyle="1" w:styleId="2A43258792194FF5AF18D715CE6EB697">
    <w:name w:val="2A43258792194FF5AF18D715CE6EB697"/>
    <w:rsid w:val="00B66418"/>
  </w:style>
  <w:style w:type="paragraph" w:customStyle="1" w:styleId="A75A646CE87948A19E1ED2A765A8AAA6">
    <w:name w:val="A75A646CE87948A19E1ED2A765A8AAA6"/>
    <w:rsid w:val="00B66418"/>
  </w:style>
  <w:style w:type="paragraph" w:customStyle="1" w:styleId="4E95F60ADDE74A75B8168CFB443FD74C">
    <w:name w:val="4E95F60ADDE74A75B8168CFB443FD74C"/>
    <w:rsid w:val="00B66418"/>
  </w:style>
  <w:style w:type="paragraph" w:customStyle="1" w:styleId="F9D3E37A07DE4179B2226A0314167FFC">
    <w:name w:val="F9D3E37A07DE4179B2226A0314167FFC"/>
    <w:rsid w:val="00B66418"/>
  </w:style>
  <w:style w:type="paragraph" w:customStyle="1" w:styleId="37896568F0914FA18AB77F1379BCFD05">
    <w:name w:val="37896568F0914FA18AB77F1379BCFD05"/>
    <w:rsid w:val="00B66418"/>
  </w:style>
  <w:style w:type="paragraph" w:customStyle="1" w:styleId="A301F5575A9E4E0287B4109B76C44E8E">
    <w:name w:val="A301F5575A9E4E0287B4109B76C44E8E"/>
    <w:rsid w:val="00B66418"/>
  </w:style>
  <w:style w:type="paragraph" w:customStyle="1" w:styleId="6C2107DD4D164D46A25DFC1776C9B246">
    <w:name w:val="6C2107DD4D164D46A25DFC1776C9B246"/>
    <w:rsid w:val="00B66418"/>
  </w:style>
  <w:style w:type="paragraph" w:customStyle="1" w:styleId="36955D687BFF423883996D8CF9EA8E4F">
    <w:name w:val="36955D687BFF423883996D8CF9EA8E4F"/>
    <w:rsid w:val="00B66418"/>
  </w:style>
  <w:style w:type="paragraph" w:customStyle="1" w:styleId="70A6D6AB18AE46408637B252676B56AB">
    <w:name w:val="70A6D6AB18AE46408637B252676B56AB"/>
    <w:rsid w:val="00B664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9B0963A7D4A14196252569D475DD25" ma:contentTypeVersion="3" ma:contentTypeDescription="Een nieuw document maken." ma:contentTypeScope="" ma:versionID="9302358719c8625cbf6059883b5a3ee8">
  <xsd:schema xmlns:xsd="http://www.w3.org/2001/XMLSchema" xmlns:xs="http://www.w3.org/2001/XMLSchema" xmlns:p="http://schemas.microsoft.com/office/2006/metadata/properties" xmlns:ns2="bfc5c1e3-add6-48fe-802b-87a798e0fcf4" targetNamespace="http://schemas.microsoft.com/office/2006/metadata/properties" ma:root="true" ma:fieldsID="799c5b4651c554df64e24d68ad865b9b" ns2:_="">
    <xsd:import namespace="bfc5c1e3-add6-48fe-802b-87a798e0fcf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5c1e3-add6-48fe-802b-87a798e0fc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E7BEB9-EF18-4B86-9A1D-6B03A8255690}">
  <ds:schemaRefs>
    <ds:schemaRef ds:uri="http://schemas.microsoft.com/office/2006/metadata/properties"/>
    <ds:schemaRef ds:uri="http://schemas.microsoft.com/office/infopath/2007/PartnerControls"/>
    <ds:schemaRef ds:uri="8a131eef-c9bb-4228-8d04-bc704d8164d8"/>
    <ds:schemaRef ds:uri="23867009-2257-47c3-82b0-d2248269b9d0"/>
  </ds:schemaRefs>
</ds:datastoreItem>
</file>

<file path=customXml/itemProps2.xml><?xml version="1.0" encoding="utf-8"?>
<ds:datastoreItem xmlns:ds="http://schemas.openxmlformats.org/officeDocument/2006/customXml" ds:itemID="{ECD1B99D-9186-44D2-B163-B78EFE1C9F72}">
  <ds:schemaRefs>
    <ds:schemaRef ds:uri="http://schemas.openxmlformats.org/officeDocument/2006/bibliography"/>
  </ds:schemaRefs>
</ds:datastoreItem>
</file>

<file path=customXml/itemProps3.xml><?xml version="1.0" encoding="utf-8"?>
<ds:datastoreItem xmlns:ds="http://schemas.openxmlformats.org/officeDocument/2006/customXml" ds:itemID="{94644673-37CD-4180-BBD7-62FF48331A93}"/>
</file>

<file path=customXml/itemProps4.xml><?xml version="1.0" encoding="utf-8"?>
<ds:datastoreItem xmlns:ds="http://schemas.openxmlformats.org/officeDocument/2006/customXml" ds:itemID="{4114D52D-C9EE-4392-9E04-B03325FA1C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1558</Words>
  <Characters>8571</Characters>
  <Application>Microsoft Office Word</Application>
  <DocSecurity>0</DocSecurity>
  <Lines>71</Lines>
  <Paragraphs>20</Paragraphs>
  <ScaleCrop>false</ScaleCrop>
  <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Rapportsjabloon Raalte</dc:title>
  <dc:subject/>
  <dc:creator>Hilvers</dc:creator>
  <cp:keywords/>
  <cp:lastModifiedBy>Oldemaat, Lenie</cp:lastModifiedBy>
  <cp:revision>59</cp:revision>
  <cp:lastPrinted>2025-08-18T11:14:00Z</cp:lastPrinted>
  <dcterms:created xsi:type="dcterms:W3CDTF">2025-07-08T10:01:00Z</dcterms:created>
  <dcterms:modified xsi:type="dcterms:W3CDTF">2025-08-18T11:14:00Z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hilvers</vt:lpwstr>
  </property>
  <property fmtid="{D5CDD505-2E9C-101B-9397-08002B2CF9AE}" pid="3" name="Template">
    <vt:lpwstr>Rapportsjabloon Raalte</vt:lpwstr>
  </property>
  <property fmtid="{D5CDD505-2E9C-101B-9397-08002B2CF9AE}" pid="4" name="TemplateId">
    <vt:lpwstr>97D6166C63FF41939037DC5BC0941632</vt:lpwstr>
  </property>
  <property fmtid="{D5CDD505-2E9C-101B-9397-08002B2CF9AE}" pid="5" name="Typist">
    <vt:lpwstr>hilvers</vt:lpwstr>
  </property>
  <property fmtid="{D5CDD505-2E9C-101B-9397-08002B2CF9AE}" pid="6" name="ContentTypeId">
    <vt:lpwstr>0x010100DC9B0963A7D4A14196252569D475DD25</vt:lpwstr>
  </property>
  <property fmtid="{D5CDD505-2E9C-101B-9397-08002B2CF9AE}" pid="7" name="Classificatie">
    <vt:lpwstr/>
  </property>
  <property fmtid="{D5CDD505-2E9C-101B-9397-08002B2CF9AE}" pid="8" name="Organisatie">
    <vt:lpwstr>5;#RLT-RUI|41a2f4e3-76f3-43d0-b491-0cbe0633dacb</vt:lpwstr>
  </property>
  <property fmtid="{D5CDD505-2E9C-101B-9397-08002B2CF9AE}" pid="9" name="MediaServiceImageTags">
    <vt:lpwstr/>
  </property>
  <property fmtid="{D5CDD505-2E9C-101B-9397-08002B2CF9AE}" pid="10" name="Documenttaal">
    <vt:lpwstr>2;#Nederlands|519689bf-6b82-4ac4-acfb-f627d324f32a</vt:lpwstr>
  </property>
  <property fmtid="{D5CDD505-2E9C-101B-9397-08002B2CF9AE}" pid="11" name="Documenttype">
    <vt:lpwstr/>
  </property>
  <property fmtid="{D5CDD505-2E9C-101B-9397-08002B2CF9AE}" pid="12" name="Documentstatus">
    <vt:lpwstr/>
  </property>
  <property fmtid="{D5CDD505-2E9C-101B-9397-08002B2CF9AE}" pid="13" name="Identificatiekenmerk">
    <vt:lpwstr>4;#NL-RatGR|df4b7b0e-9908-408b-9b2f-2094ce523bbf</vt:lpwstr>
  </property>
  <property fmtid="{D5CDD505-2E9C-101B-9397-08002B2CF9AE}" pid="14" name="Vertrouwelijkheid">
    <vt:lpwstr>1;#Intern vertrouwelijk|0cccda81-4174-49df-8a69-bbc4c740eef7</vt:lpwstr>
  </property>
</Properties>
</file>