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3139CE3F" w:rsidR="007866F0" w:rsidRDefault="00B42CEF" w:rsidP="00225F54">
      <w:pPr>
        <w:pStyle w:val="Heading1titel"/>
        <w:pBdr>
          <w:bottom w:val="single" w:sz="6" w:space="1" w:color="auto"/>
        </w:pBdr>
        <w:spacing w:line="276" w:lineRule="auto"/>
      </w:pPr>
      <w:r>
        <w:t xml:space="preserve">Bijlage </w:t>
      </w:r>
      <w:sdt>
        <w:sdtPr>
          <w:id w:val="-1078595517"/>
          <w:placeholder>
            <w:docPart w:val="DefaultPlaceholder_-1854013440"/>
          </w:placeholder>
          <w:text/>
        </w:sdtPr>
        <w:sdtEndPr/>
        <w:sdtContent>
          <w:r w:rsidR="00166CB5">
            <w:t>E</w:t>
          </w:r>
        </w:sdtContent>
      </w:sdt>
      <w:r>
        <w:t xml:space="preserve"> –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62BA3B3C" w14:textId="77777777" w:rsidR="007843FA" w:rsidRDefault="007843FA" w:rsidP="00225F54">
      <w:pPr>
        <w:spacing w:line="276" w:lineRule="auto"/>
        <w:jc w:val="both"/>
      </w:pPr>
    </w:p>
    <w:p w14:paraId="04F34A9A" w14:textId="77777777" w:rsidR="00110466" w:rsidRDefault="00110466" w:rsidP="00225F54">
      <w:pPr>
        <w:spacing w:line="276" w:lineRule="auto"/>
        <w:jc w:val="both"/>
      </w:pPr>
    </w:p>
    <w:tbl>
      <w:tblPr>
        <w:tblStyle w:val="Tabelraster"/>
        <w:tblW w:w="0" w:type="auto"/>
        <w:tblLook w:val="04A0" w:firstRow="1" w:lastRow="0" w:firstColumn="1" w:lastColumn="0" w:noHBand="0" w:noVBand="1"/>
      </w:tblPr>
      <w:tblGrid>
        <w:gridCol w:w="2122"/>
        <w:gridCol w:w="7506"/>
      </w:tblGrid>
      <w:tr w:rsidR="00110466" w14:paraId="66FF4612" w14:textId="77777777" w:rsidTr="00110466">
        <w:tc>
          <w:tcPr>
            <w:tcW w:w="2122" w:type="dxa"/>
          </w:tcPr>
          <w:p w14:paraId="7FB876B4" w14:textId="05552E85" w:rsidR="00110466" w:rsidRDefault="00110466" w:rsidP="00110466">
            <w:pPr>
              <w:spacing w:before="120" w:after="120" w:line="276" w:lineRule="auto"/>
              <w:jc w:val="both"/>
            </w:pPr>
            <w:r>
              <w:t>Plaats</w:t>
            </w:r>
          </w:p>
        </w:tc>
        <w:tc>
          <w:tcPr>
            <w:tcW w:w="7506" w:type="dxa"/>
          </w:tcPr>
          <w:p w14:paraId="62AECD1A" w14:textId="77777777" w:rsidR="00110466" w:rsidRDefault="00110466" w:rsidP="00110466">
            <w:pPr>
              <w:spacing w:before="120" w:after="120" w:line="276" w:lineRule="auto"/>
              <w:jc w:val="both"/>
            </w:pPr>
          </w:p>
        </w:tc>
      </w:tr>
      <w:tr w:rsidR="00110466" w14:paraId="6C270255" w14:textId="77777777" w:rsidTr="00110466">
        <w:tc>
          <w:tcPr>
            <w:tcW w:w="2122" w:type="dxa"/>
          </w:tcPr>
          <w:p w14:paraId="6A300265" w14:textId="15605678" w:rsidR="00110466" w:rsidRDefault="00110466" w:rsidP="00110466">
            <w:pPr>
              <w:spacing w:before="120" w:after="120" w:line="276" w:lineRule="auto"/>
              <w:jc w:val="both"/>
            </w:pPr>
            <w:r>
              <w:t>Datum</w:t>
            </w:r>
          </w:p>
        </w:tc>
        <w:tc>
          <w:tcPr>
            <w:tcW w:w="7506" w:type="dxa"/>
          </w:tcPr>
          <w:p w14:paraId="4ED8BF12" w14:textId="77777777" w:rsidR="00110466" w:rsidRDefault="00110466" w:rsidP="00110466">
            <w:pPr>
              <w:spacing w:before="120" w:after="120" w:line="276" w:lineRule="auto"/>
              <w:jc w:val="both"/>
            </w:pPr>
          </w:p>
        </w:tc>
      </w:tr>
      <w:tr w:rsidR="00110466" w14:paraId="7954D3A9" w14:textId="77777777" w:rsidTr="00110466">
        <w:tc>
          <w:tcPr>
            <w:tcW w:w="2122" w:type="dxa"/>
          </w:tcPr>
          <w:p w14:paraId="2F916D31" w14:textId="47A91445" w:rsidR="00110466" w:rsidRDefault="00110466" w:rsidP="00110466">
            <w:pPr>
              <w:spacing w:before="120" w:after="120" w:line="276" w:lineRule="auto"/>
              <w:jc w:val="both"/>
            </w:pPr>
            <w:r>
              <w:t>Naam</w:t>
            </w:r>
          </w:p>
        </w:tc>
        <w:tc>
          <w:tcPr>
            <w:tcW w:w="7506" w:type="dxa"/>
          </w:tcPr>
          <w:p w14:paraId="7916C372" w14:textId="77777777" w:rsidR="00110466" w:rsidRDefault="00110466" w:rsidP="00110466">
            <w:pPr>
              <w:spacing w:before="120" w:after="120" w:line="276" w:lineRule="auto"/>
              <w:jc w:val="both"/>
            </w:pPr>
          </w:p>
        </w:tc>
      </w:tr>
      <w:tr w:rsidR="00110466" w14:paraId="0E36AAD2" w14:textId="77777777" w:rsidTr="00110466">
        <w:tc>
          <w:tcPr>
            <w:tcW w:w="2122" w:type="dxa"/>
          </w:tcPr>
          <w:p w14:paraId="46490649" w14:textId="067E5562" w:rsidR="00110466" w:rsidRDefault="00110466" w:rsidP="00110466">
            <w:pPr>
              <w:spacing w:before="120" w:after="120" w:line="276" w:lineRule="auto"/>
              <w:jc w:val="both"/>
            </w:pPr>
            <w:r>
              <w:t>Functie</w:t>
            </w:r>
          </w:p>
        </w:tc>
        <w:tc>
          <w:tcPr>
            <w:tcW w:w="7506" w:type="dxa"/>
          </w:tcPr>
          <w:p w14:paraId="7A82FD27" w14:textId="77777777" w:rsidR="00110466" w:rsidRDefault="00110466" w:rsidP="00110466">
            <w:pPr>
              <w:spacing w:before="120" w:after="120" w:line="276" w:lineRule="auto"/>
              <w:jc w:val="both"/>
            </w:pPr>
          </w:p>
        </w:tc>
      </w:tr>
      <w:tr w:rsidR="00110466" w14:paraId="261D2B9B" w14:textId="77777777" w:rsidTr="00110466">
        <w:tc>
          <w:tcPr>
            <w:tcW w:w="2122" w:type="dxa"/>
          </w:tcPr>
          <w:p w14:paraId="61458139" w14:textId="77777777" w:rsidR="00110466" w:rsidRDefault="00110466" w:rsidP="00110466">
            <w:pPr>
              <w:spacing w:before="120" w:after="120" w:line="276" w:lineRule="auto"/>
              <w:jc w:val="both"/>
            </w:pPr>
            <w:r>
              <w:t>Handtekening</w:t>
            </w:r>
          </w:p>
          <w:p w14:paraId="03E70071" w14:textId="77777777" w:rsidR="00110466" w:rsidRDefault="00110466" w:rsidP="00110466">
            <w:pPr>
              <w:spacing w:before="120" w:after="120" w:line="276" w:lineRule="auto"/>
              <w:jc w:val="both"/>
            </w:pPr>
          </w:p>
          <w:p w14:paraId="76BD21CC" w14:textId="77777777" w:rsidR="00110466" w:rsidRPr="00320FA6" w:rsidRDefault="00110466" w:rsidP="00110466">
            <w:pPr>
              <w:spacing w:before="120" w:after="120" w:line="276" w:lineRule="auto"/>
              <w:jc w:val="both"/>
            </w:pPr>
          </w:p>
          <w:p w14:paraId="2DDF0F13" w14:textId="77777777" w:rsidR="00110466" w:rsidRDefault="00110466" w:rsidP="00110466">
            <w:pPr>
              <w:spacing w:before="120" w:after="120" w:line="276" w:lineRule="auto"/>
              <w:jc w:val="both"/>
            </w:pPr>
          </w:p>
        </w:tc>
        <w:tc>
          <w:tcPr>
            <w:tcW w:w="7506" w:type="dxa"/>
          </w:tcPr>
          <w:p w14:paraId="61521C86" w14:textId="77777777" w:rsidR="00110466" w:rsidRDefault="00110466" w:rsidP="00110466">
            <w:pPr>
              <w:spacing w:before="120" w:after="120" w:line="276" w:lineRule="auto"/>
              <w:jc w:val="both"/>
            </w:pPr>
          </w:p>
        </w:tc>
      </w:tr>
    </w:tbl>
    <w:p w14:paraId="4D5B60F2" w14:textId="77777777" w:rsidR="00225F54" w:rsidRDefault="00225F54" w:rsidP="007431F7">
      <w:pPr>
        <w:spacing w:line="276" w:lineRule="auto"/>
        <w:jc w:val="both"/>
      </w:pPr>
    </w:p>
    <w:sectPr w:rsidR="00225F5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6640" w14:textId="77777777" w:rsidR="00CF7AF9" w:rsidRDefault="00CF7AF9">
      <w:r>
        <w:separator/>
      </w:r>
    </w:p>
  </w:endnote>
  <w:endnote w:type="continuationSeparator" w:id="0">
    <w:p w14:paraId="5B596D4A" w14:textId="77777777" w:rsidR="00CF7AF9" w:rsidRDefault="00CF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0D4C8A0D" w:rsidR="005C1431" w:rsidRDefault="000C476C" w:rsidP="000C476C">
            <w:pPr>
              <w:pStyle w:val="Voettekst"/>
            </w:pPr>
            <w:r w:rsidRPr="009B1848">
              <w:t>Bijlage</w:t>
            </w:r>
            <w:sdt>
              <w:sdtPr>
                <w:id w:val="-628544538"/>
                <w:placeholder>
                  <w:docPart w:val="DefaultPlaceholder_-1854013440"/>
                </w:placeholder>
                <w:text/>
              </w:sdtPr>
              <w:sdtEndPr/>
              <w:sdtContent>
                <w:r w:rsidR="006302F1" w:rsidRPr="009B1848">
                  <w:t xml:space="preserve"> </w:t>
                </w:r>
                <w:r w:rsidR="00166CB5">
                  <w:t>E</w:t>
                </w:r>
              </w:sdtContent>
            </w:sdt>
            <w:r w:rsidRPr="009B1848">
              <w:t xml:space="preserve"> – Verklaring Russische partijen</w:t>
            </w:r>
            <w:r w:rsidRPr="009B1848">
              <w:tab/>
              <w:t xml:space="preserve">                </w:t>
            </w:r>
            <w:r w:rsidRPr="009B1848">
              <w:tab/>
              <w:t xml:space="preserve">                         Pagina </w:t>
            </w:r>
            <w:r w:rsidRPr="009B1848">
              <w:rPr>
                <w:b/>
                <w:bCs/>
                <w:sz w:val="24"/>
                <w:szCs w:val="24"/>
              </w:rPr>
              <w:fldChar w:fldCharType="begin"/>
            </w:r>
            <w:r w:rsidRPr="009B1848">
              <w:rPr>
                <w:b/>
                <w:bCs/>
              </w:rPr>
              <w:instrText>PAGE</w:instrText>
            </w:r>
            <w:r w:rsidRPr="009B1848">
              <w:rPr>
                <w:b/>
                <w:bCs/>
                <w:sz w:val="24"/>
                <w:szCs w:val="24"/>
              </w:rPr>
              <w:fldChar w:fldCharType="separate"/>
            </w:r>
            <w:r w:rsidRPr="009B1848">
              <w:rPr>
                <w:b/>
                <w:bCs/>
                <w:sz w:val="24"/>
                <w:szCs w:val="24"/>
              </w:rPr>
              <w:t>1</w:t>
            </w:r>
            <w:r w:rsidRPr="009B1848">
              <w:rPr>
                <w:b/>
                <w:bCs/>
                <w:sz w:val="24"/>
                <w:szCs w:val="24"/>
              </w:rPr>
              <w:fldChar w:fldCharType="end"/>
            </w:r>
            <w:r w:rsidRPr="009B1848">
              <w:t xml:space="preserve"> van </w:t>
            </w:r>
            <w:r w:rsidRPr="009B1848">
              <w:rPr>
                <w:b/>
                <w:bCs/>
                <w:sz w:val="24"/>
                <w:szCs w:val="24"/>
              </w:rPr>
              <w:fldChar w:fldCharType="begin"/>
            </w:r>
            <w:r w:rsidRPr="009B1848">
              <w:rPr>
                <w:b/>
                <w:bCs/>
              </w:rPr>
              <w:instrText>NUMPAGES</w:instrText>
            </w:r>
            <w:r w:rsidRPr="009B1848">
              <w:rPr>
                <w:b/>
                <w:bCs/>
                <w:sz w:val="24"/>
                <w:szCs w:val="24"/>
              </w:rPr>
              <w:fldChar w:fldCharType="separate"/>
            </w:r>
            <w:r w:rsidRPr="009B1848">
              <w:rPr>
                <w:b/>
                <w:bCs/>
                <w:sz w:val="24"/>
                <w:szCs w:val="24"/>
              </w:rPr>
              <w:t>2</w:t>
            </w:r>
            <w:r w:rsidRPr="009B1848">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AAF2" w14:textId="77777777" w:rsidR="00CF7AF9" w:rsidRDefault="00CF7AF9">
      <w:r>
        <w:separator/>
      </w:r>
    </w:p>
  </w:footnote>
  <w:footnote w:type="continuationSeparator" w:id="0">
    <w:p w14:paraId="6F69DBDF" w14:textId="77777777" w:rsidR="00CF7AF9" w:rsidRDefault="00CF7AF9">
      <w:r>
        <w:continuationSeparator/>
      </w:r>
    </w:p>
  </w:footnote>
  <w:footnote w:id="1">
    <w:p w14:paraId="25FF86E5" w14:textId="2D44D179" w:rsidR="00DD0305" w:rsidRDefault="00DD0305">
      <w:pPr>
        <w:pStyle w:val="Voetnoottekst"/>
      </w:pPr>
      <w:r>
        <w:rPr>
          <w:rStyle w:val="Voetnootmarkering"/>
        </w:rPr>
        <w:footnoteRef/>
      </w:r>
      <w:r>
        <w:t xml:space="preserve"> </w:t>
      </w:r>
      <w:r w:rsidR="004755FF">
        <w:rPr>
          <w:sz w:val="16"/>
          <w:szCs w:val="16"/>
        </w:rPr>
        <w:t>Als</w:t>
      </w:r>
      <w:r w:rsidR="004755FF" w:rsidRPr="00A40D5F">
        <w:rPr>
          <w:sz w:val="16"/>
          <w:szCs w:val="16"/>
        </w:rPr>
        <w:t xml:space="preserve"> </w:t>
      </w:r>
      <w:r w:rsidRPr="00A40D5F">
        <w:rPr>
          <w:sz w:val="16"/>
          <w:szCs w:val="16"/>
        </w:rPr>
        <w:t xml:space="preserve">er sprake is van een combinatie, </w:t>
      </w:r>
      <w:r w:rsidR="004755FF">
        <w:rPr>
          <w:sz w:val="16"/>
          <w:szCs w:val="16"/>
        </w:rPr>
        <w:t>moeten</w:t>
      </w:r>
      <w:r w:rsidR="004755FF" w:rsidRPr="00A40D5F">
        <w:rPr>
          <w:sz w:val="16"/>
          <w:szCs w:val="16"/>
        </w:rPr>
        <w:t xml:space="preserve"> </w:t>
      </w:r>
      <w:r w:rsidRPr="00A40D5F">
        <w:rPr>
          <w:sz w:val="16"/>
          <w:szCs w:val="16"/>
        </w:rPr>
        <w:t xml:space="preserve">alle deelnemers in de combinatie (de </w:t>
      </w:r>
      <w:proofErr w:type="spellStart"/>
      <w:r w:rsidRPr="00A40D5F">
        <w:rPr>
          <w:sz w:val="16"/>
          <w:szCs w:val="16"/>
        </w:rPr>
        <w:t>combinanten</w:t>
      </w:r>
      <w:proofErr w:type="spellEnd"/>
      <w:r w:rsidRPr="00A40D5F">
        <w:rPr>
          <w:sz w:val="16"/>
          <w:szCs w:val="16"/>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shd w:val="clear" w:color="auto" w:fill="auto"/>
        </w:tcPr>
        <w:p w14:paraId="5C44B3E7" w14:textId="77777777" w:rsidR="00713A38" w:rsidRDefault="00713A38" w:rsidP="0023628B">
          <w:pPr>
            <w:pStyle w:val="Koptekst"/>
          </w:pPr>
        </w:p>
      </w:tc>
      <w:tc>
        <w:tcPr>
          <w:tcW w:w="10490" w:type="dxa"/>
          <w:shd w:val="clear" w:color="auto" w:fill="auto"/>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shd w:val="clear" w:color="auto" w:fill="auto"/>
        </w:tcPr>
        <w:p w14:paraId="47C4D0AE" w14:textId="77777777" w:rsidR="00713A38" w:rsidRDefault="00713A38" w:rsidP="0023628B">
          <w:pPr>
            <w:pStyle w:val="Koptekst"/>
          </w:pPr>
        </w:p>
      </w:tc>
      <w:tc>
        <w:tcPr>
          <w:tcW w:w="10490" w:type="dxa"/>
          <w:shd w:val="clear" w:color="auto" w:fill="auto"/>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06B84069"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V2.0</w:t>
    </w:r>
    <w:r w:rsidRPr="00023191">
      <w:rPr>
        <w:color w:val="BFBFBF" w:themeColor="background1" w:themeShade="BF"/>
        <w:sz w:val="16"/>
        <w:szCs w:val="16"/>
      </w:rPr>
      <w:t xml:space="preserve"> </w:t>
    </w:r>
    <w:r>
      <w:rPr>
        <w:color w:val="BFBFBF" w:themeColor="background1" w:themeShade="BF"/>
        <w:sz w:val="16"/>
        <w:szCs w:val="16"/>
      </w:rPr>
      <w:t>2210</w:t>
    </w:r>
    <w:r w:rsidRPr="00023191">
      <w:rPr>
        <w:color w:val="BFBFBF" w:themeColor="background1" w:themeShade="BF"/>
        <w:sz w:val="16"/>
        <w:szCs w:val="16"/>
      </w:rPr>
      <w:t>2024</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shd w:val="clear" w:color="auto" w:fill="auto"/>
        </w:tcPr>
        <w:p w14:paraId="2713C26E" w14:textId="77777777" w:rsidR="00713A38" w:rsidRDefault="00713A38" w:rsidP="002D1748">
          <w:pPr>
            <w:pStyle w:val="Kenmerk"/>
          </w:pPr>
        </w:p>
      </w:tc>
      <w:tc>
        <w:tcPr>
          <w:tcW w:w="10763" w:type="dxa"/>
          <w:shd w:val="clear" w:color="auto" w:fill="auto"/>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66CB5"/>
    <w:rsid w:val="001737AD"/>
    <w:rsid w:val="00186A06"/>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302F1"/>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431F7"/>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D33C4"/>
    <w:rsid w:val="008D4C91"/>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1848"/>
    <w:rsid w:val="009B5BA2"/>
    <w:rsid w:val="009C5116"/>
    <w:rsid w:val="009C72F0"/>
    <w:rsid w:val="009D102C"/>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E1637"/>
    <w:rsid w:val="00AF1471"/>
    <w:rsid w:val="00AF48F9"/>
    <w:rsid w:val="00B13A1B"/>
    <w:rsid w:val="00B42CEF"/>
    <w:rsid w:val="00B4408E"/>
    <w:rsid w:val="00B47772"/>
    <w:rsid w:val="00B550B9"/>
    <w:rsid w:val="00B6114C"/>
    <w:rsid w:val="00B661F6"/>
    <w:rsid w:val="00B731E4"/>
    <w:rsid w:val="00B77818"/>
    <w:rsid w:val="00B80EC3"/>
    <w:rsid w:val="00B8655F"/>
    <w:rsid w:val="00B9730D"/>
    <w:rsid w:val="00BA51C5"/>
    <w:rsid w:val="00BA6D84"/>
    <w:rsid w:val="00BB1CB3"/>
    <w:rsid w:val="00BC2211"/>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488"/>
    <w:rsid w:val="00E9456E"/>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25CF108-BCD3-46BF-B8C7-692F4B1E7FB5}"/>
      </w:docPartPr>
      <w:docPartBody>
        <w:p w:rsidR="002A2731" w:rsidRDefault="0072657A">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7A"/>
    <w:rsid w:val="00186A06"/>
    <w:rsid w:val="002A2731"/>
    <w:rsid w:val="004C00FA"/>
    <w:rsid w:val="0072657A"/>
    <w:rsid w:val="007A763D"/>
    <w:rsid w:val="0084433E"/>
    <w:rsid w:val="00927C9A"/>
    <w:rsid w:val="00971779"/>
    <w:rsid w:val="00A460A7"/>
    <w:rsid w:val="00A802DD"/>
    <w:rsid w:val="00B661F6"/>
    <w:rsid w:val="00B9730D"/>
    <w:rsid w:val="00CD77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2657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29789258fe936a875df5525184d7f45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44c37d0937a3f7de2bb62d78bbcb9236"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RCUS45HN67DU-974321440-326094</_dlc_DocId>
    <_dlc_DocIdUrl xmlns="558c601a-c172-4142-980b-33deeaa1e95d">
      <Url>https://sscons.sharepoint.com/sites/ORG-IC/_layouts/15/DocIdRedir.aspx?ID=RCUS45HN67DU-974321440-326094</Url>
      <Description>RCUS45HN67DU-974321440-326094</Description>
    </_dlc_DocIdUrl>
    <Pad xmlns="128ee3f7-829e-4555-9a1a-4c53ac6fd304">
      <Url xsi:nil="true"/>
      <Description xsi:nil="true"/>
    </Pad>
  </documentManagement>
</p:properties>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CF6B0BF1-7983-4010-B9F1-9BD86842C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C4F84537-F0DA-463E-89BA-F69E0BE5ADA9}">
  <ds:schemaRefs>
    <ds:schemaRef ds:uri="http://schemas.microsoft.com/sharepoint/events"/>
  </ds:schemaRefs>
</ds:datastoreItem>
</file>

<file path=customXml/itemProps5.xml><?xml version="1.0" encoding="utf-8"?>
<ds:datastoreItem xmlns:ds="http://schemas.openxmlformats.org/officeDocument/2006/customXml" ds:itemID="{4F586629-AE00-475E-A377-6C216057BF35}">
  <ds:schemaRefs>
    <ds:schemaRef ds:uri="128ee3f7-829e-4555-9a1a-4c53ac6fd304"/>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58c601a-c172-4142-980b-33deeaa1e95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1384</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Gerbrand Sinnema</cp:lastModifiedBy>
  <cp:revision>33</cp:revision>
  <cp:lastPrinted>2019-01-04T09:57:00Z</cp:lastPrinted>
  <dcterms:created xsi:type="dcterms:W3CDTF">2024-10-22T13:54:00Z</dcterms:created>
  <dcterms:modified xsi:type="dcterms:W3CDTF">2025-08-25T16:56:00Z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b012012c-8235-4339-9e25-1c1e87bd94ca</vt:lpwstr>
  </property>
  <property fmtid="{D5CDD505-2E9C-101B-9397-08002B2CF9AE}" pid="4" name="MediaServiceImageTags">
    <vt:lpwstr/>
  </property>
</Properties>
</file>