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CD6D8" w14:textId="3F314E73" w:rsidR="003F5EB0" w:rsidRPr="00831612" w:rsidRDefault="00831612" w:rsidP="003F5EB0">
      <w:pPr>
        <w:rPr>
          <w:b/>
          <w:bCs/>
        </w:rPr>
      </w:pPr>
      <w:r w:rsidRPr="00831612">
        <w:rPr>
          <w:b/>
          <w:bCs/>
        </w:rPr>
        <w:t>Vragen Marktconsultatie Integrator Bedienketen</w:t>
      </w:r>
    </w:p>
    <w:p w14:paraId="1F3223F7" w14:textId="77777777" w:rsidR="00831612" w:rsidRDefault="00831612" w:rsidP="003F5EB0"/>
    <w:p w14:paraId="7F2BFA46" w14:textId="77777777" w:rsidR="00831612" w:rsidRDefault="00831612" w:rsidP="003F5EB0"/>
    <w:p w14:paraId="70097053" w14:textId="77777777" w:rsidR="00831612" w:rsidRPr="00831612" w:rsidRDefault="00831612" w:rsidP="00831612">
      <w:pPr>
        <w:autoSpaceDN w:val="0"/>
        <w:spacing w:line="240" w:lineRule="exact"/>
        <w:textAlignment w:val="baseline"/>
        <w:rPr>
          <w:rFonts w:ascii="Verdana" w:eastAsia="DejaVu Sans" w:hAnsi="Verdana" w:cs="Lohit Hindi"/>
          <w:color w:val="000000"/>
          <w:kern w:val="0"/>
          <w:lang w:eastAsia="nl-NL"/>
          <w14:ligatures w14:val="none"/>
        </w:rPr>
      </w:pPr>
      <w:r w:rsidRPr="00831612">
        <w:rPr>
          <w:rFonts w:ascii="Verdana" w:eastAsia="DejaVu Sans" w:hAnsi="Verdana" w:cs="Lohit Hindi"/>
          <w:color w:val="000000"/>
          <w:kern w:val="0"/>
          <w:lang w:eastAsia="nl-NL"/>
          <w14:ligatures w14:val="none"/>
        </w:rPr>
        <w:t xml:space="preserve">RWS nodigt marktpartijen uit om antwoord te geven op onderstaande vragen. Deze vragen zijn afgeleid van de in paragraaf 1.4 vermelde uitdagingen.  </w:t>
      </w:r>
    </w:p>
    <w:p w14:paraId="352707EE" w14:textId="77777777" w:rsidR="00831612" w:rsidRPr="00831612" w:rsidRDefault="00831612" w:rsidP="00831612">
      <w:pPr>
        <w:autoSpaceDN w:val="0"/>
        <w:spacing w:line="240" w:lineRule="exact"/>
        <w:textAlignment w:val="baseline"/>
        <w:rPr>
          <w:rFonts w:ascii="Verdana" w:eastAsia="DejaVu Sans" w:hAnsi="Verdana" w:cs="Lohit Hindi"/>
          <w:color w:val="000000"/>
          <w:kern w:val="0"/>
          <w:lang w:eastAsia="nl-NL"/>
          <w14:ligatures w14:val="none"/>
        </w:rPr>
      </w:pPr>
    </w:p>
    <w:tbl>
      <w:tblPr>
        <w:tblW w:w="7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4"/>
        <w:gridCol w:w="7479"/>
      </w:tblGrid>
      <w:tr w:rsidR="00831612" w:rsidRPr="00831612" w14:paraId="71AD2AD6" w14:textId="77777777" w:rsidTr="00DB32D3">
        <w:tc>
          <w:tcPr>
            <w:tcW w:w="7933" w:type="dxa"/>
            <w:gridSpan w:val="2"/>
          </w:tcPr>
          <w:p w14:paraId="3567FEF7" w14:textId="77777777" w:rsidR="00831612" w:rsidRPr="00831612" w:rsidRDefault="00831612" w:rsidP="0083161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eastAsia="DejaVu Sans" w:hAnsi="Verdana" w:cs="Times New Roman"/>
                <w:b/>
                <w:bCs/>
                <w:kern w:val="0"/>
                <w:szCs w:val="20"/>
                <w:lang w:eastAsia="nl-NL"/>
                <w14:ligatures w14:val="none"/>
              </w:rPr>
            </w:pPr>
            <w:r w:rsidRPr="00831612">
              <w:rPr>
                <w:rFonts w:ascii="Verdana" w:eastAsia="DejaVu Sans" w:hAnsi="Verdana" w:cs="Times New Roman"/>
                <w:b/>
                <w:bCs/>
                <w:kern w:val="0"/>
                <w:szCs w:val="20"/>
                <w:lang w:eastAsia="nl-NL"/>
                <w14:ligatures w14:val="none"/>
              </w:rPr>
              <w:t>Vragen over de interesse in de opdracht</w:t>
            </w:r>
          </w:p>
        </w:tc>
      </w:tr>
      <w:tr w:rsidR="00831612" w:rsidRPr="00831612" w14:paraId="3B9C40FE" w14:textId="77777777" w:rsidTr="00DB32D3">
        <w:tc>
          <w:tcPr>
            <w:tcW w:w="0" w:type="auto"/>
          </w:tcPr>
          <w:p w14:paraId="1B513D2B" w14:textId="77777777" w:rsidR="00831612" w:rsidRPr="00831612" w:rsidRDefault="00831612" w:rsidP="0083161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eastAsia="DejaVu Sans" w:hAnsi="Verdana" w:cs="Times New Roman"/>
                <w:kern w:val="0"/>
                <w:lang w:eastAsia="nl-NL"/>
                <w14:ligatures w14:val="none"/>
              </w:rPr>
            </w:pPr>
            <w:r w:rsidRPr="00831612">
              <w:rPr>
                <w:rFonts w:ascii="Verdana" w:eastAsia="DejaVu Sans" w:hAnsi="Verdana" w:cs="Times New Roman"/>
                <w:kern w:val="0"/>
                <w:szCs w:val="20"/>
                <w:lang w:eastAsia="nl-NL"/>
                <w14:ligatures w14:val="none"/>
              </w:rPr>
              <w:t>A1</w:t>
            </w:r>
          </w:p>
        </w:tc>
        <w:tc>
          <w:tcPr>
            <w:tcW w:w="7479" w:type="dxa"/>
          </w:tcPr>
          <w:p w14:paraId="16A463FB" w14:textId="77777777" w:rsidR="00831612" w:rsidRPr="00831612" w:rsidRDefault="00831612" w:rsidP="0083161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eastAsia="DejaVu Sans" w:hAnsi="Verdana" w:cs="Times New Roman"/>
                <w:kern w:val="0"/>
                <w:lang w:eastAsia="nl-NL"/>
                <w14:ligatures w14:val="none"/>
              </w:rPr>
            </w:pPr>
            <w:r w:rsidRPr="00831612">
              <w:rPr>
                <w:rFonts w:ascii="Verdana" w:eastAsia="DejaVu Sans" w:hAnsi="Verdana" w:cs="Times New Roman"/>
                <w:kern w:val="0"/>
                <w:szCs w:val="20"/>
                <w:lang w:eastAsia="nl-NL"/>
                <w14:ligatures w14:val="none"/>
              </w:rPr>
              <w:t>Wat zouden voor u redenen kunnen zijn om wel of niet deel te nemen aan de aanbestedingsprocedure?</w:t>
            </w:r>
          </w:p>
        </w:tc>
      </w:tr>
      <w:tr w:rsidR="00831612" w:rsidRPr="00831612" w14:paraId="6EF9C7DA" w14:textId="77777777" w:rsidTr="00DB32D3">
        <w:trPr>
          <w:trHeight w:val="247"/>
        </w:trPr>
        <w:tc>
          <w:tcPr>
            <w:tcW w:w="0" w:type="auto"/>
          </w:tcPr>
          <w:p w14:paraId="74761B93" w14:textId="77777777" w:rsidR="00831612" w:rsidRPr="00831612" w:rsidRDefault="00831612" w:rsidP="0083161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eastAsia="DejaVu Sans" w:hAnsi="Verdana" w:cs="Times New Roman"/>
                <w:kern w:val="0"/>
                <w:lang w:eastAsia="nl-NL"/>
                <w14:ligatures w14:val="none"/>
              </w:rPr>
            </w:pPr>
            <w:r w:rsidRPr="00831612">
              <w:rPr>
                <w:rFonts w:ascii="Verdana" w:eastAsia="DejaVu Sans" w:hAnsi="Verdana" w:cs="Times New Roman"/>
                <w:kern w:val="0"/>
                <w:szCs w:val="20"/>
                <w:lang w:eastAsia="nl-NL"/>
                <w14:ligatures w14:val="none"/>
              </w:rPr>
              <w:t>A2</w:t>
            </w:r>
          </w:p>
        </w:tc>
        <w:tc>
          <w:tcPr>
            <w:tcW w:w="7479" w:type="dxa"/>
          </w:tcPr>
          <w:p w14:paraId="720CC54B" w14:textId="77777777" w:rsidR="00831612" w:rsidRPr="00831612" w:rsidRDefault="00831612" w:rsidP="0083161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eastAsia="DejaVu Sans" w:hAnsi="Verdana" w:cs="Times New Roman"/>
                <w:kern w:val="0"/>
                <w:lang w:eastAsia="nl-NL"/>
                <w14:ligatures w14:val="none"/>
              </w:rPr>
            </w:pPr>
            <w:r w:rsidRPr="00831612">
              <w:rPr>
                <w:rFonts w:ascii="Verdana" w:eastAsia="DejaVu Sans" w:hAnsi="Verdana" w:cs="Times New Roman"/>
                <w:kern w:val="0"/>
                <w:szCs w:val="20"/>
                <w:lang w:eastAsia="nl-NL"/>
                <w14:ligatures w14:val="none"/>
              </w:rPr>
              <w:t>Als u interesse heeft kunt u dan de gehele scope leveren? En vindt u dat er een goede samenhang is tussen de diverse scope onderdelen?</w:t>
            </w:r>
          </w:p>
        </w:tc>
      </w:tr>
    </w:tbl>
    <w:p w14:paraId="7F74EEE7" w14:textId="77777777" w:rsidR="00831612" w:rsidRPr="00831612" w:rsidRDefault="00831612" w:rsidP="00831612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kern w:val="0"/>
          <w:szCs w:val="20"/>
          <w:highlight w:val="yellow"/>
          <w:lang w:eastAsia="nl-NL"/>
          <w14:ligatures w14:val="none"/>
        </w:rPr>
      </w:pPr>
    </w:p>
    <w:tbl>
      <w:tblPr>
        <w:tblW w:w="7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7"/>
        <w:gridCol w:w="7476"/>
      </w:tblGrid>
      <w:tr w:rsidR="00831612" w:rsidRPr="00831612" w14:paraId="032ED3D8" w14:textId="77777777" w:rsidTr="00DB32D3">
        <w:tc>
          <w:tcPr>
            <w:tcW w:w="7933" w:type="dxa"/>
            <w:gridSpan w:val="2"/>
          </w:tcPr>
          <w:p w14:paraId="43FE05BC" w14:textId="77777777" w:rsidR="00831612" w:rsidRPr="00831612" w:rsidRDefault="00831612" w:rsidP="0083161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eastAsia="DejaVu Sans" w:hAnsi="Verdana" w:cs="Times New Roman"/>
                <w:b/>
                <w:bCs/>
                <w:kern w:val="0"/>
                <w:szCs w:val="20"/>
                <w:lang w:eastAsia="nl-NL"/>
                <w14:ligatures w14:val="none"/>
              </w:rPr>
            </w:pPr>
            <w:r w:rsidRPr="00831612">
              <w:rPr>
                <w:rFonts w:ascii="Verdana" w:eastAsia="DejaVu Sans" w:hAnsi="Verdana" w:cs="Times New Roman"/>
                <w:b/>
                <w:bCs/>
                <w:kern w:val="0"/>
                <w:szCs w:val="20"/>
                <w:lang w:eastAsia="nl-NL"/>
                <w14:ligatures w14:val="none"/>
              </w:rPr>
              <w:t xml:space="preserve">Algemene vragen </w:t>
            </w:r>
          </w:p>
        </w:tc>
      </w:tr>
      <w:tr w:rsidR="00831612" w:rsidRPr="00831612" w14:paraId="62E6155D" w14:textId="77777777" w:rsidTr="00DB32D3">
        <w:tc>
          <w:tcPr>
            <w:tcW w:w="0" w:type="auto"/>
          </w:tcPr>
          <w:p w14:paraId="3681B114" w14:textId="77777777" w:rsidR="00831612" w:rsidRPr="00831612" w:rsidRDefault="00831612" w:rsidP="0083161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eastAsia="DejaVu Sans" w:hAnsi="Verdana" w:cs="Times New Roman"/>
                <w:kern w:val="0"/>
                <w:lang w:eastAsia="nl-NL"/>
                <w14:ligatures w14:val="none"/>
              </w:rPr>
            </w:pPr>
            <w:r w:rsidRPr="00831612">
              <w:rPr>
                <w:rFonts w:ascii="Verdana" w:eastAsia="DejaVu Sans" w:hAnsi="Verdana" w:cs="Times New Roman"/>
                <w:kern w:val="0"/>
                <w:szCs w:val="20"/>
                <w:lang w:eastAsia="nl-NL"/>
                <w14:ligatures w14:val="none"/>
              </w:rPr>
              <w:t>B1</w:t>
            </w:r>
          </w:p>
        </w:tc>
        <w:tc>
          <w:tcPr>
            <w:tcW w:w="7476" w:type="dxa"/>
          </w:tcPr>
          <w:p w14:paraId="28731B2B" w14:textId="77777777" w:rsidR="00831612" w:rsidRPr="00831612" w:rsidRDefault="00831612" w:rsidP="0083161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eastAsia="DejaVu Sans" w:hAnsi="Verdana" w:cs="Times New Roman"/>
                <w:kern w:val="0"/>
                <w:lang w:eastAsia="nl-NL"/>
                <w14:ligatures w14:val="none"/>
              </w:rPr>
            </w:pPr>
            <w:r w:rsidRPr="00831612">
              <w:rPr>
                <w:rFonts w:ascii="Verdana" w:eastAsia="DejaVu Sans" w:hAnsi="Verdana" w:cs="Times New Roman"/>
                <w:kern w:val="0"/>
                <w:szCs w:val="20"/>
                <w:lang w:eastAsia="nl-NL"/>
                <w14:ligatures w14:val="none"/>
              </w:rPr>
              <w:t xml:space="preserve">Gegeven de beschreven situatie in dit document: Welke verantwoordelijkheden vindt u dat er te allen tijde bij RWS moeten blijven liggen en welke verantwoordelijkheden bij de Integrator Bedienketen belegd kunnen worden?  </w:t>
            </w:r>
          </w:p>
        </w:tc>
      </w:tr>
      <w:tr w:rsidR="00831612" w:rsidRPr="00831612" w14:paraId="49DC2DF1" w14:textId="77777777" w:rsidTr="00DB32D3">
        <w:tc>
          <w:tcPr>
            <w:tcW w:w="0" w:type="auto"/>
          </w:tcPr>
          <w:p w14:paraId="2FCE7B56" w14:textId="77777777" w:rsidR="00831612" w:rsidRPr="00831612" w:rsidRDefault="00831612" w:rsidP="0083161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eastAsia="DejaVu Sans" w:hAnsi="Verdana" w:cs="Times New Roman"/>
                <w:kern w:val="0"/>
                <w:lang w:eastAsia="nl-NL"/>
                <w14:ligatures w14:val="none"/>
              </w:rPr>
            </w:pPr>
            <w:r w:rsidRPr="00831612">
              <w:rPr>
                <w:rFonts w:ascii="Verdana" w:eastAsia="DejaVu Sans" w:hAnsi="Verdana" w:cs="Times New Roman"/>
                <w:kern w:val="0"/>
                <w:szCs w:val="20"/>
                <w:lang w:eastAsia="nl-NL"/>
                <w14:ligatures w14:val="none"/>
              </w:rPr>
              <w:t>B2</w:t>
            </w:r>
          </w:p>
        </w:tc>
        <w:tc>
          <w:tcPr>
            <w:tcW w:w="7476" w:type="dxa"/>
          </w:tcPr>
          <w:p w14:paraId="1F5E50F6" w14:textId="77777777" w:rsidR="00831612" w:rsidRPr="00831612" w:rsidRDefault="00831612" w:rsidP="0083161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eastAsia="DejaVu Sans" w:hAnsi="Verdana" w:cs="Times New Roman"/>
                <w:kern w:val="0"/>
                <w:szCs w:val="20"/>
                <w:lang w:eastAsia="nl-NL"/>
                <w14:ligatures w14:val="none"/>
              </w:rPr>
            </w:pPr>
            <w:r w:rsidRPr="00831612">
              <w:rPr>
                <w:rFonts w:ascii="Verdana" w:eastAsia="DejaVu Sans" w:hAnsi="Verdana" w:cs="Times New Roman"/>
                <w:kern w:val="0"/>
                <w:szCs w:val="20"/>
                <w:lang w:eastAsia="nl-NL"/>
                <w14:ligatures w14:val="none"/>
              </w:rPr>
              <w:t xml:space="preserve">Zoals in paragraaf 1.4 is aangegeven kunnen leveringen door RWS worden ‘afgeroepen’ of via de zgn. ZHP-modus: bent u hiermee bekend? </w:t>
            </w:r>
          </w:p>
          <w:p w14:paraId="0054A21F" w14:textId="77777777" w:rsidR="00831612" w:rsidRPr="00831612" w:rsidRDefault="00831612" w:rsidP="0083161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eastAsia="DejaVu Sans" w:hAnsi="Verdana" w:cs="Times New Roman"/>
                <w:kern w:val="0"/>
                <w:lang w:eastAsia="nl-NL"/>
                <w14:ligatures w14:val="none"/>
              </w:rPr>
            </w:pPr>
            <w:r w:rsidRPr="00831612">
              <w:rPr>
                <w:rFonts w:ascii="Verdana" w:eastAsia="DejaVu Sans" w:hAnsi="Verdana" w:cs="Times New Roman"/>
                <w:kern w:val="0"/>
                <w:szCs w:val="20"/>
                <w:lang w:eastAsia="nl-NL"/>
                <w14:ligatures w14:val="none"/>
              </w:rPr>
              <w:t xml:space="preserve">Ziet u hierin kansen en/of risico’s? Zo ja, welke?  </w:t>
            </w:r>
          </w:p>
        </w:tc>
      </w:tr>
      <w:tr w:rsidR="00831612" w:rsidRPr="00831612" w14:paraId="2BF8BB7C" w14:textId="77777777" w:rsidTr="00DB32D3">
        <w:tc>
          <w:tcPr>
            <w:tcW w:w="0" w:type="auto"/>
          </w:tcPr>
          <w:p w14:paraId="1EDB569D" w14:textId="77777777" w:rsidR="00831612" w:rsidRPr="00831612" w:rsidRDefault="00831612" w:rsidP="0083161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eastAsia="DejaVu Sans" w:hAnsi="Verdana" w:cs="Times New Roman"/>
                <w:kern w:val="0"/>
                <w:szCs w:val="20"/>
                <w:lang w:eastAsia="nl-NL"/>
                <w14:ligatures w14:val="none"/>
              </w:rPr>
            </w:pPr>
            <w:r w:rsidRPr="00831612">
              <w:rPr>
                <w:rFonts w:ascii="Verdana" w:eastAsia="DejaVu Sans" w:hAnsi="Verdana" w:cs="Times New Roman"/>
                <w:kern w:val="0"/>
                <w:szCs w:val="20"/>
                <w:lang w:eastAsia="nl-NL"/>
                <w14:ligatures w14:val="none"/>
              </w:rPr>
              <w:t>B3</w:t>
            </w:r>
          </w:p>
        </w:tc>
        <w:tc>
          <w:tcPr>
            <w:tcW w:w="7476" w:type="dxa"/>
          </w:tcPr>
          <w:p w14:paraId="5F9681A7" w14:textId="77777777" w:rsidR="00831612" w:rsidRPr="00831612" w:rsidDel="007B0A6D" w:rsidRDefault="00831612" w:rsidP="0083161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eastAsia="DejaVu Sans" w:hAnsi="Verdana" w:cs="Times New Roman"/>
                <w:kern w:val="0"/>
                <w:szCs w:val="20"/>
                <w:lang w:eastAsia="nl-NL"/>
                <w14:ligatures w14:val="none"/>
              </w:rPr>
            </w:pPr>
            <w:r w:rsidRPr="00831612">
              <w:rPr>
                <w:rFonts w:ascii="Verdana" w:eastAsia="DejaVu Sans" w:hAnsi="Verdana" w:cs="Times New Roman"/>
                <w:kern w:val="0"/>
                <w:szCs w:val="20"/>
                <w:lang w:eastAsia="nl-NL"/>
                <w14:ligatures w14:val="none"/>
              </w:rPr>
              <w:t xml:space="preserve">Gegeven de beschreven overweging in paragraaf 1.4. Heeft u voorkeur voor een perceelindeling? Zo ja, waarom en welke indeling heeft uw voorkeur?  </w:t>
            </w:r>
          </w:p>
        </w:tc>
      </w:tr>
    </w:tbl>
    <w:p w14:paraId="003D5965" w14:textId="77777777" w:rsidR="00831612" w:rsidRPr="00831612" w:rsidRDefault="00831612" w:rsidP="00831612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kern w:val="0"/>
          <w:szCs w:val="20"/>
          <w:highlight w:val="yellow"/>
          <w:lang w:eastAsia="nl-NL"/>
          <w14:ligatures w14:val="none"/>
        </w:rPr>
      </w:pPr>
      <w:bookmarkStart w:id="0" w:name="_Hlk196765385"/>
    </w:p>
    <w:tbl>
      <w:tblPr>
        <w:tblW w:w="7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7"/>
        <w:gridCol w:w="7448"/>
      </w:tblGrid>
      <w:tr w:rsidR="00831612" w:rsidRPr="00831612" w14:paraId="773009AA" w14:textId="77777777" w:rsidTr="00DB32D3">
        <w:tc>
          <w:tcPr>
            <w:tcW w:w="7905" w:type="dxa"/>
            <w:gridSpan w:val="2"/>
          </w:tcPr>
          <w:p w14:paraId="4C9B26E5" w14:textId="77777777" w:rsidR="00831612" w:rsidRPr="00831612" w:rsidRDefault="00831612" w:rsidP="0083161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eastAsia="DejaVu Sans" w:hAnsi="Verdana" w:cs="Times New Roman"/>
                <w:b/>
                <w:bCs/>
                <w:kern w:val="0"/>
                <w:szCs w:val="20"/>
                <w:lang w:eastAsia="nl-NL"/>
                <w14:ligatures w14:val="none"/>
              </w:rPr>
            </w:pPr>
            <w:r w:rsidRPr="00831612">
              <w:rPr>
                <w:rFonts w:ascii="Verdana" w:eastAsia="DejaVu Sans" w:hAnsi="Verdana" w:cs="Times New Roman"/>
                <w:b/>
                <w:bCs/>
                <w:kern w:val="0"/>
                <w:szCs w:val="20"/>
                <w:lang w:eastAsia="nl-NL"/>
                <w14:ligatures w14:val="none"/>
              </w:rPr>
              <w:t xml:space="preserve">Vragen over prijs </w:t>
            </w:r>
          </w:p>
        </w:tc>
      </w:tr>
      <w:tr w:rsidR="00831612" w:rsidRPr="00831612" w14:paraId="574050C7" w14:textId="77777777" w:rsidTr="00831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AB42" w14:textId="77777777" w:rsidR="00831612" w:rsidRPr="00831612" w:rsidRDefault="00831612" w:rsidP="0083161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eastAsia="DejaVu Sans" w:hAnsi="Verdana" w:cs="Times New Roman"/>
                <w:kern w:val="0"/>
                <w:szCs w:val="20"/>
                <w:highlight w:val="yellow"/>
                <w:lang w:eastAsia="nl-NL"/>
                <w14:ligatures w14:val="none"/>
              </w:rPr>
            </w:pPr>
            <w:r w:rsidRPr="00831612">
              <w:rPr>
                <w:rFonts w:ascii="Verdana" w:eastAsia="DejaVu Sans" w:hAnsi="Verdana" w:cs="Times New Roman"/>
                <w:kern w:val="0"/>
                <w:szCs w:val="20"/>
                <w:lang w:eastAsia="nl-NL"/>
                <w14:ligatures w14:val="none"/>
              </w:rPr>
              <w:t>C1</w:t>
            </w: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B70D" w14:textId="77777777" w:rsidR="00831612" w:rsidRPr="00831612" w:rsidRDefault="00831612" w:rsidP="0083161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eastAsia="DejaVu Sans" w:hAnsi="Verdana" w:cs="Times New Roman"/>
                <w:kern w:val="0"/>
                <w:lang w:eastAsia="nl-NL"/>
                <w14:ligatures w14:val="none"/>
              </w:rPr>
            </w:pPr>
            <w:r w:rsidRPr="00831612">
              <w:rPr>
                <w:rFonts w:ascii="Verdana" w:eastAsia="DejaVu Sans" w:hAnsi="Verdana" w:cs="Times New Roman"/>
                <w:kern w:val="0"/>
                <w:szCs w:val="20"/>
                <w:lang w:eastAsia="nl-NL"/>
                <w14:ligatures w14:val="none"/>
              </w:rPr>
              <w:t xml:space="preserve">Kunt u reflecteren op het voorgenomen prijsmodel in paragraaf 1.4. Ziet u belangrijke voor- nadelen en/of risico’s waar Rijkswaterstaat rekening mee moet houden. Heeft u nog andere suggesties hoe tot een redelijk en schaalbaar prijsmodel gekomen kan worden? </w:t>
            </w:r>
          </w:p>
        </w:tc>
      </w:tr>
    </w:tbl>
    <w:p w14:paraId="5967C13A" w14:textId="77777777" w:rsidR="00831612" w:rsidRPr="00831612" w:rsidRDefault="00831612" w:rsidP="00831612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kern w:val="0"/>
          <w:szCs w:val="20"/>
          <w:highlight w:val="yellow"/>
          <w:lang w:eastAsia="nl-NL"/>
          <w14:ligatures w14:val="none"/>
        </w:rPr>
      </w:pPr>
      <w:bookmarkStart w:id="1" w:name="_Hlk196765795"/>
    </w:p>
    <w:tbl>
      <w:tblPr>
        <w:tblW w:w="7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7"/>
        <w:gridCol w:w="7428"/>
      </w:tblGrid>
      <w:tr w:rsidR="00831612" w:rsidRPr="00831612" w14:paraId="703E7E22" w14:textId="77777777" w:rsidTr="00DB32D3">
        <w:tc>
          <w:tcPr>
            <w:tcW w:w="7905" w:type="dxa"/>
            <w:gridSpan w:val="2"/>
          </w:tcPr>
          <w:bookmarkEnd w:id="0"/>
          <w:bookmarkEnd w:id="1"/>
          <w:p w14:paraId="7C6CAD3A" w14:textId="77777777" w:rsidR="00831612" w:rsidRPr="00831612" w:rsidRDefault="00831612" w:rsidP="0083161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eastAsia="DejaVu Sans" w:hAnsi="Verdana" w:cs="Times New Roman"/>
                <w:b/>
                <w:bCs/>
                <w:kern w:val="0"/>
                <w:szCs w:val="20"/>
                <w:lang w:eastAsia="nl-NL"/>
                <w14:ligatures w14:val="none"/>
              </w:rPr>
            </w:pPr>
            <w:r w:rsidRPr="00831612">
              <w:rPr>
                <w:rFonts w:ascii="Verdana" w:eastAsia="DejaVu Sans" w:hAnsi="Verdana" w:cs="Times New Roman"/>
                <w:b/>
                <w:bCs/>
                <w:kern w:val="0"/>
                <w:szCs w:val="20"/>
                <w:lang w:eastAsia="nl-NL"/>
                <w14:ligatures w14:val="none"/>
              </w:rPr>
              <w:t>Vragen over expertise/kennis en capaciteit</w:t>
            </w:r>
          </w:p>
        </w:tc>
      </w:tr>
      <w:tr w:rsidR="00831612" w:rsidRPr="00831612" w14:paraId="7B1D27E1" w14:textId="77777777" w:rsidTr="00831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C621" w14:textId="77777777" w:rsidR="00831612" w:rsidRPr="00831612" w:rsidRDefault="00831612" w:rsidP="0083161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eastAsia="DejaVu Sans" w:hAnsi="Verdana" w:cs="Times New Roman"/>
                <w:kern w:val="0"/>
                <w:lang w:eastAsia="nl-NL"/>
                <w14:ligatures w14:val="none"/>
              </w:rPr>
            </w:pPr>
            <w:r w:rsidRPr="00831612">
              <w:rPr>
                <w:rFonts w:ascii="Verdana" w:eastAsia="DejaVu Sans" w:hAnsi="Verdana" w:cs="Times New Roman"/>
                <w:kern w:val="0"/>
                <w:szCs w:val="20"/>
                <w:lang w:eastAsia="nl-NL"/>
                <w14:ligatures w14:val="none"/>
              </w:rPr>
              <w:t>D1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A97E" w14:textId="77777777" w:rsidR="00831612" w:rsidRPr="00831612" w:rsidRDefault="00831612" w:rsidP="0083161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eastAsia="DejaVu Sans" w:hAnsi="Verdana" w:cs="Times New Roman"/>
                <w:kern w:val="0"/>
                <w:lang w:eastAsia="nl-NL"/>
                <w14:ligatures w14:val="none"/>
              </w:rPr>
            </w:pPr>
            <w:r w:rsidRPr="00831612">
              <w:rPr>
                <w:rFonts w:ascii="Verdana" w:eastAsia="DejaVu Sans" w:hAnsi="Verdana" w:cs="Times New Roman"/>
                <w:kern w:val="0"/>
                <w:szCs w:val="20"/>
                <w:lang w:eastAsia="nl-NL"/>
                <w14:ligatures w14:val="none"/>
              </w:rPr>
              <w:t xml:space="preserve">Hoe gaat u de expertise/kennis over bouwblokken/systemen in de bedienketen (zowel bestaand als nieuw) opbouwen en wat heeft u daarvoor van RWS nodig? </w:t>
            </w:r>
          </w:p>
        </w:tc>
      </w:tr>
      <w:tr w:rsidR="00831612" w:rsidRPr="00831612" w14:paraId="7C8DCA34" w14:textId="77777777" w:rsidTr="0083161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FCC2A" w14:textId="77777777" w:rsidR="00831612" w:rsidRPr="00831612" w:rsidRDefault="00831612" w:rsidP="0083161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eastAsia="DejaVu Sans" w:hAnsi="Verdana" w:cs="Times New Roman"/>
                <w:kern w:val="0"/>
                <w:szCs w:val="20"/>
                <w:lang w:eastAsia="nl-NL"/>
                <w14:ligatures w14:val="none"/>
              </w:rPr>
            </w:pPr>
            <w:r w:rsidRPr="00831612">
              <w:rPr>
                <w:rFonts w:ascii="Verdana" w:eastAsia="DejaVu Sans" w:hAnsi="Verdana" w:cs="Times New Roman"/>
                <w:kern w:val="0"/>
                <w:szCs w:val="20"/>
                <w:lang w:eastAsia="nl-NL"/>
                <w14:ligatures w14:val="none"/>
              </w:rPr>
              <w:t>D2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309D" w14:textId="77777777" w:rsidR="00831612" w:rsidRPr="00831612" w:rsidRDefault="00831612" w:rsidP="0083161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eastAsia="DejaVu Sans" w:hAnsi="Verdana" w:cs="Times New Roman"/>
                <w:kern w:val="0"/>
                <w:szCs w:val="20"/>
                <w:lang w:eastAsia="nl-NL"/>
                <w14:ligatures w14:val="none"/>
              </w:rPr>
            </w:pPr>
            <w:r w:rsidRPr="00831612">
              <w:rPr>
                <w:rFonts w:ascii="Verdana" w:eastAsia="DejaVu Sans" w:hAnsi="Verdana" w:cs="Times New Roman"/>
                <w:kern w:val="0"/>
                <w:szCs w:val="20"/>
                <w:lang w:eastAsia="nl-NL"/>
                <w14:ligatures w14:val="none"/>
              </w:rPr>
              <w:t xml:space="preserve">Hoe gaat u ervoor zorgen dat u flexibel en schaalbaar bent qua capaciteit en wat heeft u hiervoor van RWS nodig? </w:t>
            </w:r>
          </w:p>
        </w:tc>
      </w:tr>
    </w:tbl>
    <w:p w14:paraId="66931E8E" w14:textId="77777777" w:rsidR="00831612" w:rsidRPr="00831612" w:rsidRDefault="00831612" w:rsidP="00831612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kern w:val="0"/>
          <w:szCs w:val="20"/>
          <w:lang w:eastAsia="nl-NL"/>
          <w14:ligatures w14:val="none"/>
        </w:rPr>
      </w:pPr>
    </w:p>
    <w:tbl>
      <w:tblPr>
        <w:tblW w:w="7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5"/>
        <w:gridCol w:w="7460"/>
      </w:tblGrid>
      <w:tr w:rsidR="00831612" w:rsidRPr="00831612" w14:paraId="133C4DCD" w14:textId="77777777" w:rsidTr="00DB32D3">
        <w:tc>
          <w:tcPr>
            <w:tcW w:w="7905" w:type="dxa"/>
            <w:gridSpan w:val="2"/>
          </w:tcPr>
          <w:p w14:paraId="35081C8E" w14:textId="77777777" w:rsidR="00831612" w:rsidRPr="00831612" w:rsidRDefault="00831612" w:rsidP="0083161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eastAsia="DejaVu Sans" w:hAnsi="Verdana" w:cs="Times New Roman"/>
                <w:b/>
                <w:bCs/>
                <w:kern w:val="0"/>
                <w:szCs w:val="20"/>
                <w:lang w:eastAsia="nl-NL"/>
                <w14:ligatures w14:val="none"/>
              </w:rPr>
            </w:pPr>
            <w:r w:rsidRPr="00831612">
              <w:rPr>
                <w:rFonts w:ascii="Verdana" w:eastAsia="DejaVu Sans" w:hAnsi="Verdana" w:cs="Times New Roman"/>
                <w:b/>
                <w:bCs/>
                <w:kern w:val="0"/>
                <w:szCs w:val="20"/>
                <w:lang w:eastAsia="nl-NL"/>
                <w14:ligatures w14:val="none"/>
              </w:rPr>
              <w:t>Tot slot</w:t>
            </w:r>
          </w:p>
        </w:tc>
      </w:tr>
      <w:tr w:rsidR="00831612" w:rsidRPr="00831612" w14:paraId="54FA9488" w14:textId="77777777" w:rsidTr="0083161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7FA0" w14:textId="77777777" w:rsidR="00831612" w:rsidRPr="00831612" w:rsidRDefault="00831612" w:rsidP="0083161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eastAsia="DejaVu Sans" w:hAnsi="Verdana" w:cs="Times New Roman"/>
                <w:kern w:val="0"/>
                <w:lang w:eastAsia="nl-NL"/>
                <w14:ligatures w14:val="none"/>
              </w:rPr>
            </w:pPr>
            <w:r w:rsidRPr="00831612">
              <w:rPr>
                <w:rFonts w:ascii="Verdana" w:eastAsia="DejaVu Sans" w:hAnsi="Verdana" w:cs="Times New Roman"/>
                <w:kern w:val="0"/>
                <w:szCs w:val="20"/>
                <w:lang w:eastAsia="nl-NL"/>
                <w14:ligatures w14:val="none"/>
              </w:rPr>
              <w:t>E1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9E1EA" w14:textId="77777777" w:rsidR="00831612" w:rsidRPr="00831612" w:rsidRDefault="00831612" w:rsidP="0083161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eastAsia="DejaVu Sans" w:hAnsi="Verdana" w:cs="Times New Roman"/>
                <w:kern w:val="0"/>
                <w:szCs w:val="20"/>
                <w:lang w:eastAsia="nl-NL"/>
                <w14:ligatures w14:val="none"/>
              </w:rPr>
            </w:pPr>
            <w:r w:rsidRPr="00831612">
              <w:rPr>
                <w:rFonts w:ascii="Verdana" w:eastAsia="DejaVu Sans" w:hAnsi="Verdana" w:cs="Times New Roman"/>
                <w:kern w:val="0"/>
                <w:szCs w:val="20"/>
                <w:lang w:eastAsia="nl-NL"/>
                <w14:ligatures w14:val="none"/>
              </w:rPr>
              <w:t xml:space="preserve">Heeft u nog andere ideeën, suggesties of opmerkingen? </w:t>
            </w:r>
          </w:p>
          <w:p w14:paraId="502C77BE" w14:textId="77777777" w:rsidR="00831612" w:rsidRPr="00831612" w:rsidRDefault="00831612" w:rsidP="0083161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eastAsia="DejaVu Sans" w:hAnsi="Verdana" w:cs="Times New Roman"/>
                <w:kern w:val="0"/>
                <w:lang w:eastAsia="nl-NL"/>
                <w14:ligatures w14:val="none"/>
              </w:rPr>
            </w:pPr>
            <w:r w:rsidRPr="00831612">
              <w:rPr>
                <w:rFonts w:ascii="Verdana" w:eastAsia="DejaVu Sans" w:hAnsi="Verdana" w:cs="Times New Roman"/>
                <w:kern w:val="0"/>
                <w:szCs w:val="20"/>
                <w:lang w:eastAsia="nl-NL"/>
                <w14:ligatures w14:val="none"/>
              </w:rPr>
              <w:t xml:space="preserve">Ziet u nog uitdagingen voor RWS met betrekking tot de voorgenomen aanbesteding en/of de geformuleerde uitdagingen in paragraaf 1.4? </w:t>
            </w:r>
          </w:p>
        </w:tc>
      </w:tr>
    </w:tbl>
    <w:p w14:paraId="2C211474" w14:textId="77777777" w:rsidR="00831612" w:rsidRPr="00831612" w:rsidRDefault="00831612" w:rsidP="00831612">
      <w:pPr>
        <w:autoSpaceDN w:val="0"/>
        <w:spacing w:line="240" w:lineRule="exact"/>
        <w:textAlignment w:val="baseline"/>
        <w:rPr>
          <w:rFonts w:ascii="Verdana" w:eastAsia="DejaVu Sans" w:hAnsi="Verdana" w:cs="Lohit Hindi"/>
          <w:i/>
          <w:color w:val="000000"/>
          <w:kern w:val="0"/>
          <w:lang w:eastAsia="nl-NL"/>
          <w14:ligatures w14:val="none"/>
        </w:rPr>
      </w:pPr>
    </w:p>
    <w:p w14:paraId="43A00AD7" w14:textId="77777777" w:rsidR="00831612" w:rsidRPr="003F5EB0" w:rsidRDefault="00831612" w:rsidP="003F5EB0"/>
    <w:sectPr w:rsidR="00831612" w:rsidRPr="003F5EB0" w:rsidSect="000B3F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8A492" w14:textId="77777777" w:rsidR="00831612" w:rsidRDefault="00831612" w:rsidP="0088501B">
      <w:r>
        <w:separator/>
      </w:r>
    </w:p>
  </w:endnote>
  <w:endnote w:type="continuationSeparator" w:id="0">
    <w:p w14:paraId="27AAD0D0" w14:textId="77777777" w:rsidR="00831612" w:rsidRDefault="00831612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67621" w14:textId="77777777" w:rsidR="00E456EE" w:rsidRDefault="00E456E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2A4D" w14:textId="77777777" w:rsidR="00E456EE" w:rsidRDefault="00E456E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B55D7" w14:textId="77777777"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21D06" w14:textId="77777777" w:rsidR="00831612" w:rsidRDefault="00831612" w:rsidP="0088501B">
      <w:r>
        <w:separator/>
      </w:r>
    </w:p>
  </w:footnote>
  <w:footnote w:type="continuationSeparator" w:id="0">
    <w:p w14:paraId="68F4DB4A" w14:textId="77777777" w:rsidR="00831612" w:rsidRDefault="00831612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7E089" w14:textId="77777777" w:rsidR="00E456EE" w:rsidRDefault="00E456E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E611F" w14:textId="77777777" w:rsidR="00E456EE" w:rsidRDefault="00E456E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0C5D4" w14:textId="77777777"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F82458"/>
    <w:multiLevelType w:val="multilevel"/>
    <w:tmpl w:val="6A8E5BD4"/>
    <w:numStyleLink w:val="Stijl2"/>
  </w:abstractNum>
  <w:abstractNum w:abstractNumId="16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CB79D8"/>
    <w:multiLevelType w:val="multilevel"/>
    <w:tmpl w:val="06962652"/>
    <w:numStyleLink w:val="Lijststijl"/>
  </w:abstractNum>
  <w:abstractNum w:abstractNumId="19" w15:restartNumberingAfterBreak="0">
    <w:nsid w:val="31E853D2"/>
    <w:multiLevelType w:val="multilevel"/>
    <w:tmpl w:val="06962652"/>
    <w:numStyleLink w:val="Lijststijl"/>
  </w:abstractNum>
  <w:abstractNum w:abstractNumId="20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A6389A"/>
    <w:multiLevelType w:val="multilevel"/>
    <w:tmpl w:val="6A8E5BD4"/>
    <w:numStyleLink w:val="Stijl2"/>
  </w:abstractNum>
  <w:abstractNum w:abstractNumId="22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B631B"/>
    <w:multiLevelType w:val="multilevel"/>
    <w:tmpl w:val="06962652"/>
    <w:numStyleLink w:val="Lijststijl"/>
  </w:abstractNum>
  <w:abstractNum w:abstractNumId="25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7" w15:restartNumberingAfterBreak="0">
    <w:nsid w:val="5CAF5D0D"/>
    <w:multiLevelType w:val="multilevel"/>
    <w:tmpl w:val="06962652"/>
    <w:numStyleLink w:val="Lijststijl"/>
  </w:abstractNum>
  <w:abstractNum w:abstractNumId="28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50C84"/>
    <w:multiLevelType w:val="multilevel"/>
    <w:tmpl w:val="06962652"/>
    <w:numStyleLink w:val="Lijststijl"/>
  </w:abstractNum>
  <w:num w:numId="1" w16cid:durableId="1516578201">
    <w:abstractNumId w:val="9"/>
  </w:num>
  <w:num w:numId="2" w16cid:durableId="2136291341">
    <w:abstractNumId w:val="11"/>
  </w:num>
  <w:num w:numId="3" w16cid:durableId="1883247212">
    <w:abstractNumId w:val="27"/>
  </w:num>
  <w:num w:numId="4" w16cid:durableId="1643194569">
    <w:abstractNumId w:val="10"/>
  </w:num>
  <w:num w:numId="5" w16cid:durableId="1572160120">
    <w:abstractNumId w:val="15"/>
  </w:num>
  <w:num w:numId="6" w16cid:durableId="436103506">
    <w:abstractNumId w:val="18"/>
  </w:num>
  <w:num w:numId="7" w16cid:durableId="1068188851">
    <w:abstractNumId w:val="2"/>
  </w:num>
  <w:num w:numId="8" w16cid:durableId="1699038082">
    <w:abstractNumId w:val="1"/>
  </w:num>
  <w:num w:numId="9" w16cid:durableId="1542791827">
    <w:abstractNumId w:val="0"/>
  </w:num>
  <w:num w:numId="10" w16cid:durableId="278992827">
    <w:abstractNumId w:val="7"/>
  </w:num>
  <w:num w:numId="11" w16cid:durableId="2081705219">
    <w:abstractNumId w:val="5"/>
  </w:num>
  <w:num w:numId="12" w16cid:durableId="1486311831">
    <w:abstractNumId w:val="5"/>
  </w:num>
  <w:num w:numId="13" w16cid:durableId="436212966">
    <w:abstractNumId w:val="28"/>
  </w:num>
  <w:num w:numId="14" w16cid:durableId="813258601">
    <w:abstractNumId w:val="3"/>
  </w:num>
  <w:num w:numId="15" w16cid:durableId="1072122100">
    <w:abstractNumId w:val="16"/>
  </w:num>
  <w:num w:numId="16" w16cid:durableId="2139840208">
    <w:abstractNumId w:val="22"/>
  </w:num>
  <w:num w:numId="17" w16cid:durableId="1614050032">
    <w:abstractNumId w:val="8"/>
  </w:num>
  <w:num w:numId="18" w16cid:durableId="1938097303">
    <w:abstractNumId w:val="19"/>
  </w:num>
  <w:num w:numId="19" w16cid:durableId="605307904">
    <w:abstractNumId w:val="29"/>
  </w:num>
  <w:num w:numId="20" w16cid:durableId="954291632">
    <w:abstractNumId w:val="12"/>
  </w:num>
  <w:num w:numId="21" w16cid:durableId="725298664">
    <w:abstractNumId w:val="21"/>
  </w:num>
  <w:num w:numId="22" w16cid:durableId="1183857649">
    <w:abstractNumId w:val="24"/>
  </w:num>
  <w:num w:numId="23" w16cid:durableId="2028603377">
    <w:abstractNumId w:val="17"/>
  </w:num>
  <w:num w:numId="24" w16cid:durableId="1825049395">
    <w:abstractNumId w:val="26"/>
  </w:num>
  <w:num w:numId="25" w16cid:durableId="1650019814">
    <w:abstractNumId w:val="25"/>
  </w:num>
  <w:num w:numId="26" w16cid:durableId="311838430">
    <w:abstractNumId w:val="6"/>
  </w:num>
  <w:num w:numId="27" w16cid:durableId="565994095">
    <w:abstractNumId w:val="14"/>
  </w:num>
  <w:num w:numId="28" w16cid:durableId="926353545">
    <w:abstractNumId w:val="20"/>
  </w:num>
  <w:num w:numId="29" w16cid:durableId="79372506">
    <w:abstractNumId w:val="4"/>
  </w:num>
  <w:num w:numId="30" w16cid:durableId="720056767">
    <w:abstractNumId w:val="13"/>
  </w:num>
  <w:num w:numId="31" w16cid:durableId="15761645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612"/>
    <w:rsid w:val="00043163"/>
    <w:rsid w:val="00056D70"/>
    <w:rsid w:val="000B3F94"/>
    <w:rsid w:val="000E1F3B"/>
    <w:rsid w:val="00173156"/>
    <w:rsid w:val="001D6F03"/>
    <w:rsid w:val="00230C78"/>
    <w:rsid w:val="002A6578"/>
    <w:rsid w:val="002B1092"/>
    <w:rsid w:val="002E0FD2"/>
    <w:rsid w:val="0038549E"/>
    <w:rsid w:val="003C4BF2"/>
    <w:rsid w:val="003D51FB"/>
    <w:rsid w:val="003F5EB0"/>
    <w:rsid w:val="003F6EDB"/>
    <w:rsid w:val="0040142D"/>
    <w:rsid w:val="0040571B"/>
    <w:rsid w:val="00450447"/>
    <w:rsid w:val="004B0EA1"/>
    <w:rsid w:val="004D766D"/>
    <w:rsid w:val="005A4FBE"/>
    <w:rsid w:val="005D2CF1"/>
    <w:rsid w:val="005E046F"/>
    <w:rsid w:val="006006F5"/>
    <w:rsid w:val="00650A9B"/>
    <w:rsid w:val="006D2E66"/>
    <w:rsid w:val="006F42D7"/>
    <w:rsid w:val="007435A7"/>
    <w:rsid w:val="007F4AEA"/>
    <w:rsid w:val="00831612"/>
    <w:rsid w:val="0088386A"/>
    <w:rsid w:val="0088501B"/>
    <w:rsid w:val="008D2753"/>
    <w:rsid w:val="008E3581"/>
    <w:rsid w:val="00905289"/>
    <w:rsid w:val="00950013"/>
    <w:rsid w:val="009C5CF5"/>
    <w:rsid w:val="009F205B"/>
    <w:rsid w:val="00A32591"/>
    <w:rsid w:val="00A77ABF"/>
    <w:rsid w:val="00A863E9"/>
    <w:rsid w:val="00B022C4"/>
    <w:rsid w:val="00B559E9"/>
    <w:rsid w:val="00B72222"/>
    <w:rsid w:val="00B80650"/>
    <w:rsid w:val="00C36FAA"/>
    <w:rsid w:val="00C71133"/>
    <w:rsid w:val="00CA55CC"/>
    <w:rsid w:val="00CB3317"/>
    <w:rsid w:val="00DA3555"/>
    <w:rsid w:val="00E456EE"/>
    <w:rsid w:val="00ED7AB9"/>
    <w:rsid w:val="00EE5BBE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3DF79"/>
  <w15:chartTrackingRefBased/>
  <w15:docId w15:val="{1ABB2683-0F17-486C-8502-E72E1468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18"/>
        <w:szCs w:val="18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rsid w:val="008316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8316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8316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8316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character" w:customStyle="1" w:styleId="Kop6Char">
    <w:name w:val="Kop 6 Char"/>
    <w:basedOn w:val="Standaardalinea-lettertype"/>
    <w:link w:val="Kop6"/>
    <w:uiPriority w:val="9"/>
    <w:semiHidden/>
    <w:rsid w:val="0083161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3161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3161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31612"/>
    <w:rPr>
      <w:rFonts w:eastAsiaTheme="majorEastAsia" w:cstheme="majorBidi"/>
      <w:color w:val="272727" w:themeColor="text1" w:themeTint="D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Metadata/LabelInfo.xml><?xml version="1.0" encoding="utf-8"?>
<clbl:labelList xmlns:clbl="http://schemas.microsoft.com/office/2020/mipLabelMetadata">
  <clbl:label id="{e0679369-ec78-4a59-ab07-fddc1793e496}" enabled="1" method="Privileged" siteId="{ac843cea-7a2b-4dc6-9f37-919c3e210f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1585</Characters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2025-09-11T15:25:00Z</dcterms:created>
  <dcterms:modified xsi:type="dcterms:W3CDTF">2025-09-11T15:28:00Z</dcterms:modified>
</cp:coreProperties>
</file>