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FE6F" w14:textId="77777777" w:rsidR="00F95A11" w:rsidRDefault="00F95A11" w:rsidP="00CB2C46">
      <w:pPr>
        <w:pStyle w:val="Kop1"/>
        <w:numPr>
          <w:ilvl w:val="0"/>
          <w:numId w:val="0"/>
        </w:numPr>
        <w:spacing w:before="120"/>
        <w:rPr>
          <w:rFonts w:cs="Arial"/>
          <w:bCs/>
          <w:sz w:val="28"/>
          <w:szCs w:val="28"/>
        </w:rPr>
      </w:pPr>
      <w:bookmarkStart w:id="0" w:name="_Toc67055751"/>
    </w:p>
    <w:p w14:paraId="131BA666" w14:textId="77777777" w:rsidR="00F95A11" w:rsidRDefault="00F95A11" w:rsidP="00CB2C46">
      <w:pPr>
        <w:pStyle w:val="Kop1"/>
        <w:numPr>
          <w:ilvl w:val="0"/>
          <w:numId w:val="0"/>
        </w:numPr>
        <w:spacing w:before="120"/>
        <w:rPr>
          <w:rFonts w:cs="Arial"/>
          <w:bCs/>
          <w:sz w:val="28"/>
          <w:szCs w:val="28"/>
        </w:rPr>
      </w:pPr>
    </w:p>
    <w:p w14:paraId="36C788F9" w14:textId="49AD2971" w:rsidR="00CB2C46" w:rsidRPr="00557087" w:rsidRDefault="00CB2C46" w:rsidP="00CB2C46">
      <w:pPr>
        <w:pStyle w:val="Kop1"/>
        <w:numPr>
          <w:ilvl w:val="0"/>
          <w:numId w:val="0"/>
        </w:numPr>
        <w:spacing w:before="120"/>
        <w:rPr>
          <w:rFonts w:cs="Arial"/>
          <w:b w:val="0"/>
          <w:bCs/>
          <w:sz w:val="28"/>
          <w:szCs w:val="28"/>
        </w:rPr>
      </w:pPr>
      <w:r w:rsidRPr="00557087">
        <w:rPr>
          <w:rFonts w:cs="Arial"/>
          <w:bCs/>
          <w:sz w:val="28"/>
          <w:szCs w:val="28"/>
        </w:rPr>
        <w:t xml:space="preserve">Bijlage </w:t>
      </w:r>
      <w:r>
        <w:rPr>
          <w:rFonts w:cs="Arial"/>
          <w:bCs/>
          <w:sz w:val="28"/>
          <w:szCs w:val="28"/>
        </w:rPr>
        <w:t>4</w:t>
      </w:r>
      <w:r w:rsidRPr="00557087">
        <w:rPr>
          <w:rFonts w:cs="Arial"/>
          <w:bCs/>
          <w:sz w:val="28"/>
          <w:szCs w:val="28"/>
        </w:rPr>
        <w:tab/>
      </w:r>
      <w:bookmarkEnd w:id="0"/>
      <w:r>
        <w:rPr>
          <w:rFonts w:cs="Arial"/>
          <w:bCs/>
          <w:sz w:val="28"/>
          <w:szCs w:val="28"/>
        </w:rPr>
        <w:t>Holdingverklaring</w:t>
      </w:r>
    </w:p>
    <w:p w14:paraId="08EC2E97" w14:textId="77777777" w:rsidR="00E04489" w:rsidRDefault="00E04489" w:rsidP="00ED52F1">
      <w:pPr>
        <w:spacing w:line="240" w:lineRule="auto"/>
        <w:rPr>
          <w:b/>
        </w:rPr>
      </w:pPr>
    </w:p>
    <w:p w14:paraId="1BEC9B61" w14:textId="73BE1A16" w:rsidR="00485561" w:rsidRDefault="00485561" w:rsidP="7B546472">
      <w:pPr>
        <w:rPr>
          <w:b/>
          <w:bCs/>
        </w:rPr>
      </w:pPr>
      <w:r w:rsidRPr="7B546472">
        <w:rPr>
          <w:b/>
          <w:bCs/>
        </w:rPr>
        <w:t xml:space="preserve">Betreft: </w:t>
      </w:r>
      <w:r w:rsidR="00BD5C5A" w:rsidRPr="7B546472">
        <w:rPr>
          <w:b/>
          <w:bCs/>
        </w:rPr>
        <w:t>Europese</w:t>
      </w:r>
      <w:r w:rsidRPr="7B546472">
        <w:rPr>
          <w:b/>
          <w:bCs/>
        </w:rPr>
        <w:t xml:space="preserve"> aanbestedingsprocedure </w:t>
      </w:r>
      <w:r w:rsidR="00CB2C46">
        <w:rPr>
          <w:b/>
          <w:bCs/>
        </w:rPr>
        <w:t>Raamovereenkomst Uitzenden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
        <w:gridCol w:w="8677"/>
      </w:tblGrid>
      <w:tr w:rsidR="00485561" w:rsidRPr="00B5156E" w14:paraId="1BEC9B63" w14:textId="77777777" w:rsidTr="00485561">
        <w:tc>
          <w:tcPr>
            <w:tcW w:w="9138" w:type="dxa"/>
            <w:gridSpan w:val="2"/>
            <w:shd w:val="clear" w:color="auto" w:fill="B8CCE4" w:themeFill="accent1" w:themeFillTint="66"/>
          </w:tcPr>
          <w:p w14:paraId="1BEC9B62" w14:textId="77777777" w:rsidR="00485561" w:rsidRPr="00B5156E" w:rsidRDefault="00485561" w:rsidP="00736B35">
            <w:pPr>
              <w:spacing w:before="144" w:after="144"/>
            </w:pPr>
            <w:r w:rsidRPr="00B5156E">
              <w:t>Indien sprake is van een holding:</w:t>
            </w:r>
          </w:p>
        </w:tc>
      </w:tr>
      <w:tr w:rsidR="00485561" w:rsidRPr="005B0638" w14:paraId="1BEC9B66" w14:textId="77777777" w:rsidTr="00736B35">
        <w:tc>
          <w:tcPr>
            <w:tcW w:w="461" w:type="dxa"/>
          </w:tcPr>
          <w:p w14:paraId="1BEC9B64" w14:textId="77777777" w:rsidR="00485561" w:rsidRPr="005B0638" w:rsidRDefault="00485561" w:rsidP="00736B35">
            <w:pPr>
              <w:spacing w:before="144" w:after="144"/>
              <w:rPr>
                <w:szCs w:val="18"/>
              </w:rP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8677" w:type="dxa"/>
          </w:tcPr>
          <w:p w14:paraId="1BEC9B65" w14:textId="77777777" w:rsidR="00485561" w:rsidRPr="005B0638" w:rsidRDefault="00485561" w:rsidP="00736B35">
            <w:pPr>
              <w:spacing w:before="144" w:after="144"/>
              <w:rPr>
                <w:szCs w:val="18"/>
              </w:rPr>
            </w:pPr>
            <w:r w:rsidRPr="00137AB3">
              <w:rPr>
                <w:sz w:val="20"/>
                <w:szCs w:val="18"/>
              </w:rPr>
              <w:t>Inschrijver verklaart dat de Inschrijving onafhankelijk van andere bedrijven uit de holding is opgesteld en daarbij geen inzicht heeft gegeven in zijn aanbieding noch inhoudelijk weet heeft van de aanbieding van deze andere bedrijven.</w:t>
            </w:r>
          </w:p>
        </w:tc>
      </w:tr>
      <w:tr w:rsidR="00485561" w:rsidRPr="00B5156E" w14:paraId="1BEC9B68" w14:textId="77777777" w:rsidTr="00485561">
        <w:tc>
          <w:tcPr>
            <w:tcW w:w="9138" w:type="dxa"/>
            <w:gridSpan w:val="2"/>
            <w:shd w:val="clear" w:color="auto" w:fill="B8CCE4" w:themeFill="accent1" w:themeFillTint="66"/>
          </w:tcPr>
          <w:p w14:paraId="1BEC9B67" w14:textId="77777777" w:rsidR="00485561" w:rsidRPr="00B5156E" w:rsidRDefault="00485561" w:rsidP="00736B35">
            <w:pPr>
              <w:spacing w:before="144" w:after="144"/>
            </w:pPr>
            <w:r w:rsidRPr="00B5156E">
              <w:t xml:space="preserve">Indien de </w:t>
            </w:r>
            <w:r>
              <w:t>Inschrijver</w:t>
            </w:r>
            <w:r w:rsidRPr="00B5156E">
              <w:t xml:space="preserve"> gebruik maakt van de middelen van de Holding: </w:t>
            </w:r>
          </w:p>
        </w:tc>
      </w:tr>
      <w:tr w:rsidR="00485561" w:rsidRPr="005B0638" w14:paraId="1BEC9B6B" w14:textId="77777777" w:rsidTr="00736B35">
        <w:tc>
          <w:tcPr>
            <w:tcW w:w="461" w:type="dxa"/>
          </w:tcPr>
          <w:p w14:paraId="1BEC9B69" w14:textId="77777777" w:rsidR="00485561" w:rsidRDefault="00485561" w:rsidP="00736B35">
            <w:pPr>
              <w:spacing w:before="144" w:after="144"/>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8677" w:type="dxa"/>
          </w:tcPr>
          <w:p w14:paraId="1BEC9B6A" w14:textId="77777777" w:rsidR="00485561" w:rsidRPr="00F6251A" w:rsidRDefault="00485561" w:rsidP="00485561">
            <w:pPr>
              <w:spacing w:before="144" w:after="144"/>
            </w:pPr>
            <w:r w:rsidRPr="00137AB3">
              <w:rPr>
                <w:sz w:val="20"/>
                <w:szCs w:val="18"/>
              </w:rPr>
              <w:t>Inschrijver verklaart hierbij dat de hieronder vermelde onderneming zich namens inschrijver bij gunning van onderhavige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0254F53C" w14:textId="77777777" w:rsidR="0091225B" w:rsidRDefault="0091225B">
      <w:pPr>
        <w:spacing w:line="240" w:lineRule="auto"/>
        <w:rPr>
          <w:u w:val="single"/>
        </w:rPr>
      </w:pPr>
    </w:p>
    <w:p w14:paraId="4B4D84CD" w14:textId="77777777" w:rsidR="00ED52F1" w:rsidRDefault="00ED52F1" w:rsidP="00137AB3">
      <w:pPr>
        <w:spacing w:line="240" w:lineRule="auto"/>
        <w:rPr>
          <w:b/>
          <w:bCs/>
          <w:sz w:val="20"/>
          <w:u w:val="single"/>
        </w:rPr>
      </w:pPr>
    </w:p>
    <w:p w14:paraId="787FC5A5" w14:textId="7DA558D3" w:rsidR="00137AB3" w:rsidRPr="00F95A11" w:rsidRDefault="00137AB3" w:rsidP="00137AB3">
      <w:pPr>
        <w:spacing w:line="240" w:lineRule="auto"/>
        <w:rPr>
          <w:b/>
          <w:bCs/>
          <w:sz w:val="20"/>
          <w:u w:val="single"/>
        </w:rPr>
      </w:pPr>
      <w:r w:rsidRPr="00F95A11">
        <w:rPr>
          <w:b/>
          <w:bCs/>
          <w:sz w:val="20"/>
          <w:u w:val="single"/>
        </w:rPr>
        <w:t>Namens de holding</w:t>
      </w:r>
    </w:p>
    <w:p w14:paraId="4C55246B" w14:textId="77777777" w:rsidR="00A077A7" w:rsidRDefault="00A077A7">
      <w:pPr>
        <w:spacing w:line="240" w:lineRule="auto"/>
        <w:rPr>
          <w:u w:val="single"/>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2"/>
        <w:gridCol w:w="6976"/>
      </w:tblGrid>
      <w:tr w:rsidR="00A077A7" w:rsidRPr="00F95A11" w14:paraId="740C9D33" w14:textId="77777777" w:rsidTr="00835830">
        <w:tc>
          <w:tcPr>
            <w:tcW w:w="2802" w:type="dxa"/>
          </w:tcPr>
          <w:p w14:paraId="46C01B5D" w14:textId="485D6A89" w:rsidR="00A077A7" w:rsidRPr="00F95A11" w:rsidRDefault="00A077A7" w:rsidP="00137AB3">
            <w:pPr>
              <w:spacing w:before="120" w:after="120" w:line="240" w:lineRule="auto"/>
              <w:rPr>
                <w:sz w:val="20"/>
                <w:u w:val="single"/>
              </w:rPr>
            </w:pPr>
            <w:r w:rsidRPr="00F95A11">
              <w:rPr>
                <w:sz w:val="20"/>
              </w:rPr>
              <w:t xml:space="preserve">Naam </w:t>
            </w:r>
          </w:p>
        </w:tc>
        <w:tc>
          <w:tcPr>
            <w:tcW w:w="6976" w:type="dxa"/>
          </w:tcPr>
          <w:p w14:paraId="52E69C72" w14:textId="77777777" w:rsidR="00A077A7" w:rsidRPr="00F95A11" w:rsidRDefault="00A077A7" w:rsidP="00137AB3">
            <w:pPr>
              <w:spacing w:before="120" w:after="120" w:line="240" w:lineRule="auto"/>
              <w:rPr>
                <w:sz w:val="20"/>
                <w:u w:val="single"/>
              </w:rPr>
            </w:pPr>
          </w:p>
        </w:tc>
      </w:tr>
      <w:tr w:rsidR="00A077A7" w:rsidRPr="00F95A11" w14:paraId="4C0A3124" w14:textId="77777777" w:rsidTr="00835830">
        <w:tc>
          <w:tcPr>
            <w:tcW w:w="2802" w:type="dxa"/>
          </w:tcPr>
          <w:p w14:paraId="22F79AED" w14:textId="0D553D17" w:rsidR="00A077A7" w:rsidRPr="00F95A11" w:rsidRDefault="00A077A7" w:rsidP="00137AB3">
            <w:pPr>
              <w:spacing w:before="120" w:after="120" w:line="240" w:lineRule="auto"/>
              <w:rPr>
                <w:sz w:val="20"/>
                <w:u w:val="single"/>
              </w:rPr>
            </w:pPr>
            <w:r w:rsidRPr="00F95A11">
              <w:rPr>
                <w:sz w:val="20"/>
              </w:rPr>
              <w:t>Naam</w:t>
            </w:r>
            <w:r w:rsidR="00137AB3" w:rsidRPr="00F95A11">
              <w:rPr>
                <w:sz w:val="20"/>
              </w:rPr>
              <w:t xml:space="preserve"> </w:t>
            </w:r>
            <w:r w:rsidRPr="00F95A11">
              <w:rPr>
                <w:sz w:val="20"/>
              </w:rPr>
              <w:t>tekenbevoegde</w:t>
            </w:r>
          </w:p>
        </w:tc>
        <w:tc>
          <w:tcPr>
            <w:tcW w:w="6976" w:type="dxa"/>
          </w:tcPr>
          <w:p w14:paraId="0FFF3112" w14:textId="77777777" w:rsidR="00A077A7" w:rsidRPr="00F95A11" w:rsidRDefault="00A077A7" w:rsidP="00137AB3">
            <w:pPr>
              <w:spacing w:before="120" w:after="120" w:line="240" w:lineRule="auto"/>
              <w:rPr>
                <w:sz w:val="20"/>
                <w:u w:val="single"/>
              </w:rPr>
            </w:pPr>
          </w:p>
        </w:tc>
      </w:tr>
      <w:tr w:rsidR="00A077A7" w:rsidRPr="00F95A11" w14:paraId="3413859C" w14:textId="77777777" w:rsidTr="00835830">
        <w:tc>
          <w:tcPr>
            <w:tcW w:w="2802" w:type="dxa"/>
          </w:tcPr>
          <w:p w14:paraId="3E0C155C" w14:textId="26499885" w:rsidR="00A077A7" w:rsidRPr="00F95A11" w:rsidRDefault="00137AB3" w:rsidP="00137AB3">
            <w:pPr>
              <w:spacing w:before="120" w:after="120" w:line="240" w:lineRule="auto"/>
              <w:rPr>
                <w:sz w:val="20"/>
                <w:u w:val="single"/>
              </w:rPr>
            </w:pPr>
            <w:r w:rsidRPr="00F95A11">
              <w:rPr>
                <w:sz w:val="20"/>
              </w:rPr>
              <w:t>Functie</w:t>
            </w:r>
          </w:p>
        </w:tc>
        <w:tc>
          <w:tcPr>
            <w:tcW w:w="6976" w:type="dxa"/>
          </w:tcPr>
          <w:p w14:paraId="709C37BF" w14:textId="77777777" w:rsidR="00A077A7" w:rsidRPr="00F95A11" w:rsidRDefault="00A077A7" w:rsidP="00137AB3">
            <w:pPr>
              <w:spacing w:before="120" w:after="120" w:line="240" w:lineRule="auto"/>
              <w:rPr>
                <w:sz w:val="20"/>
                <w:u w:val="single"/>
              </w:rPr>
            </w:pPr>
          </w:p>
        </w:tc>
      </w:tr>
      <w:tr w:rsidR="00137AB3" w:rsidRPr="00F95A11" w14:paraId="77C56B22" w14:textId="77777777" w:rsidTr="00835830">
        <w:tc>
          <w:tcPr>
            <w:tcW w:w="2802" w:type="dxa"/>
          </w:tcPr>
          <w:p w14:paraId="2F8BF6AF" w14:textId="2AF0908C" w:rsidR="00137AB3" w:rsidRPr="00F95A11" w:rsidRDefault="00137AB3" w:rsidP="00137AB3">
            <w:pPr>
              <w:spacing w:before="120" w:after="120" w:line="240" w:lineRule="auto"/>
              <w:rPr>
                <w:sz w:val="20"/>
              </w:rPr>
            </w:pPr>
            <w:r w:rsidRPr="00F95A11">
              <w:rPr>
                <w:sz w:val="20"/>
              </w:rPr>
              <w:t>Datum</w:t>
            </w:r>
          </w:p>
        </w:tc>
        <w:tc>
          <w:tcPr>
            <w:tcW w:w="6976" w:type="dxa"/>
          </w:tcPr>
          <w:p w14:paraId="27836BA5" w14:textId="77777777" w:rsidR="00137AB3" w:rsidRPr="00F95A11" w:rsidRDefault="00137AB3" w:rsidP="00137AB3">
            <w:pPr>
              <w:spacing w:before="120" w:after="120" w:line="240" w:lineRule="auto"/>
              <w:rPr>
                <w:sz w:val="20"/>
                <w:u w:val="single"/>
              </w:rPr>
            </w:pPr>
          </w:p>
        </w:tc>
      </w:tr>
      <w:tr w:rsidR="00137AB3" w:rsidRPr="00F95A11" w14:paraId="2BD3F01A" w14:textId="77777777" w:rsidTr="00835830">
        <w:tc>
          <w:tcPr>
            <w:tcW w:w="2802" w:type="dxa"/>
          </w:tcPr>
          <w:p w14:paraId="57A061CE" w14:textId="77777777" w:rsidR="00137AB3" w:rsidRPr="00F95A11" w:rsidRDefault="00137AB3" w:rsidP="00137AB3">
            <w:pPr>
              <w:spacing w:before="120" w:after="120" w:line="240" w:lineRule="auto"/>
              <w:rPr>
                <w:sz w:val="20"/>
              </w:rPr>
            </w:pPr>
            <w:r w:rsidRPr="00F95A11">
              <w:rPr>
                <w:sz w:val="20"/>
              </w:rPr>
              <w:t>Handtekening</w:t>
            </w:r>
          </w:p>
          <w:p w14:paraId="3984F1D2" w14:textId="4CD30CD7" w:rsidR="00137AB3" w:rsidRPr="00F95A11" w:rsidRDefault="00137AB3" w:rsidP="00137AB3">
            <w:pPr>
              <w:spacing w:before="120" w:after="120" w:line="240" w:lineRule="auto"/>
              <w:rPr>
                <w:sz w:val="20"/>
              </w:rPr>
            </w:pPr>
          </w:p>
        </w:tc>
        <w:tc>
          <w:tcPr>
            <w:tcW w:w="6976" w:type="dxa"/>
          </w:tcPr>
          <w:p w14:paraId="3C3DD9A9" w14:textId="77777777" w:rsidR="00137AB3" w:rsidRPr="00F95A11" w:rsidRDefault="00137AB3" w:rsidP="00137AB3">
            <w:pPr>
              <w:spacing w:before="120" w:after="120" w:line="240" w:lineRule="auto"/>
              <w:rPr>
                <w:sz w:val="20"/>
                <w:u w:val="single"/>
              </w:rPr>
            </w:pPr>
          </w:p>
        </w:tc>
      </w:tr>
    </w:tbl>
    <w:p w14:paraId="65462E49" w14:textId="77777777" w:rsidR="00A077A7" w:rsidRPr="00F95A11" w:rsidRDefault="00A077A7">
      <w:pPr>
        <w:spacing w:line="240" w:lineRule="auto"/>
        <w:rPr>
          <w:sz w:val="20"/>
          <w:u w:val="single"/>
        </w:rPr>
      </w:pPr>
    </w:p>
    <w:p w14:paraId="1BEC9B79" w14:textId="77777777" w:rsidR="00485561" w:rsidRDefault="00485561" w:rsidP="00485561">
      <w:pPr>
        <w:spacing w:line="240" w:lineRule="auto"/>
        <w:rPr>
          <w:sz w:val="20"/>
          <w:u w:val="single"/>
        </w:rPr>
      </w:pPr>
    </w:p>
    <w:p w14:paraId="7AF8628C" w14:textId="77777777" w:rsidR="00ED52F1" w:rsidRDefault="00ED52F1" w:rsidP="00485561">
      <w:pPr>
        <w:spacing w:line="240" w:lineRule="auto"/>
        <w:rPr>
          <w:sz w:val="20"/>
          <w:u w:val="single"/>
        </w:rPr>
      </w:pPr>
    </w:p>
    <w:p w14:paraId="0ADAB1A7" w14:textId="77777777" w:rsidR="00ED52F1" w:rsidRDefault="00ED52F1" w:rsidP="00485561">
      <w:pPr>
        <w:spacing w:line="240" w:lineRule="auto"/>
        <w:rPr>
          <w:sz w:val="20"/>
          <w:u w:val="single"/>
        </w:rPr>
      </w:pPr>
    </w:p>
    <w:p w14:paraId="1AD34778" w14:textId="77777777" w:rsidR="00ED52F1" w:rsidRDefault="00ED52F1" w:rsidP="00485561">
      <w:pPr>
        <w:spacing w:line="240" w:lineRule="auto"/>
        <w:rPr>
          <w:sz w:val="20"/>
          <w:u w:val="single"/>
        </w:rPr>
      </w:pPr>
    </w:p>
    <w:p w14:paraId="0A14EF58" w14:textId="77777777" w:rsidR="00ED52F1" w:rsidRDefault="00ED52F1" w:rsidP="00485561">
      <w:pPr>
        <w:spacing w:line="240" w:lineRule="auto"/>
        <w:rPr>
          <w:sz w:val="20"/>
          <w:u w:val="single"/>
        </w:rPr>
      </w:pPr>
    </w:p>
    <w:p w14:paraId="7ABE0939" w14:textId="77777777" w:rsidR="00ED52F1" w:rsidRDefault="00ED52F1" w:rsidP="00485561">
      <w:pPr>
        <w:spacing w:line="240" w:lineRule="auto"/>
        <w:rPr>
          <w:sz w:val="20"/>
          <w:u w:val="single"/>
        </w:rPr>
      </w:pPr>
    </w:p>
    <w:p w14:paraId="040BD56B" w14:textId="77777777" w:rsidR="00ED52F1" w:rsidRDefault="00ED52F1" w:rsidP="00485561">
      <w:pPr>
        <w:spacing w:line="240" w:lineRule="auto"/>
        <w:rPr>
          <w:sz w:val="20"/>
          <w:u w:val="single"/>
        </w:rPr>
      </w:pPr>
    </w:p>
    <w:p w14:paraId="0B90A16F" w14:textId="77777777" w:rsidR="00ED52F1" w:rsidRDefault="00ED52F1" w:rsidP="00485561">
      <w:pPr>
        <w:spacing w:line="240" w:lineRule="auto"/>
        <w:rPr>
          <w:sz w:val="20"/>
          <w:u w:val="single"/>
        </w:rPr>
      </w:pPr>
    </w:p>
    <w:p w14:paraId="47BD8C96" w14:textId="77777777" w:rsidR="00ED52F1" w:rsidRDefault="00ED52F1" w:rsidP="00485561">
      <w:pPr>
        <w:spacing w:line="240" w:lineRule="auto"/>
        <w:rPr>
          <w:sz w:val="20"/>
          <w:u w:val="single"/>
        </w:rPr>
      </w:pPr>
    </w:p>
    <w:p w14:paraId="6F424B47" w14:textId="77777777" w:rsidR="00ED52F1" w:rsidRDefault="00ED52F1" w:rsidP="00485561">
      <w:pPr>
        <w:spacing w:line="240" w:lineRule="auto"/>
        <w:rPr>
          <w:sz w:val="20"/>
          <w:u w:val="single"/>
        </w:rPr>
      </w:pPr>
    </w:p>
    <w:p w14:paraId="364D43A0" w14:textId="77777777" w:rsidR="00ED52F1" w:rsidRDefault="00ED52F1" w:rsidP="00485561">
      <w:pPr>
        <w:spacing w:line="240" w:lineRule="auto"/>
        <w:rPr>
          <w:sz w:val="20"/>
          <w:u w:val="single"/>
        </w:rPr>
      </w:pPr>
    </w:p>
    <w:p w14:paraId="1519E48A" w14:textId="77777777" w:rsidR="00ED52F1" w:rsidRDefault="00ED52F1" w:rsidP="00485561">
      <w:pPr>
        <w:spacing w:line="240" w:lineRule="auto"/>
        <w:rPr>
          <w:sz w:val="20"/>
          <w:u w:val="single"/>
        </w:rPr>
      </w:pPr>
    </w:p>
    <w:p w14:paraId="3812B3A9" w14:textId="77777777" w:rsidR="00ED52F1" w:rsidRDefault="00ED52F1" w:rsidP="00485561">
      <w:pPr>
        <w:spacing w:line="240" w:lineRule="auto"/>
        <w:rPr>
          <w:sz w:val="20"/>
          <w:u w:val="single"/>
        </w:rPr>
      </w:pPr>
    </w:p>
    <w:p w14:paraId="0291E954" w14:textId="77777777" w:rsidR="00ED52F1" w:rsidRDefault="00ED52F1" w:rsidP="00485561">
      <w:pPr>
        <w:spacing w:line="240" w:lineRule="auto"/>
        <w:rPr>
          <w:sz w:val="20"/>
          <w:u w:val="single"/>
        </w:rPr>
      </w:pPr>
    </w:p>
    <w:p w14:paraId="499F2E82" w14:textId="77777777" w:rsidR="00ED52F1" w:rsidRDefault="00ED52F1" w:rsidP="00485561">
      <w:pPr>
        <w:spacing w:line="240" w:lineRule="auto"/>
        <w:rPr>
          <w:sz w:val="20"/>
          <w:u w:val="single"/>
        </w:rPr>
      </w:pPr>
    </w:p>
    <w:p w14:paraId="65E7ADA8" w14:textId="77777777" w:rsidR="00ED52F1" w:rsidRDefault="00ED52F1" w:rsidP="00485561">
      <w:pPr>
        <w:spacing w:line="240" w:lineRule="auto"/>
        <w:rPr>
          <w:sz w:val="20"/>
          <w:u w:val="single"/>
        </w:rPr>
      </w:pPr>
    </w:p>
    <w:p w14:paraId="034EB5E9" w14:textId="77777777" w:rsidR="00ED52F1" w:rsidRPr="00F95A11" w:rsidRDefault="00ED52F1" w:rsidP="00485561">
      <w:pPr>
        <w:spacing w:line="240" w:lineRule="auto"/>
        <w:rPr>
          <w:sz w:val="20"/>
          <w:u w:val="single"/>
        </w:rPr>
      </w:pPr>
    </w:p>
    <w:p w14:paraId="1BEC9B7A" w14:textId="77777777" w:rsidR="00485561" w:rsidRPr="00F95A11" w:rsidRDefault="00485561" w:rsidP="00485561">
      <w:pPr>
        <w:spacing w:line="240" w:lineRule="auto"/>
        <w:rPr>
          <w:b/>
          <w:bCs/>
          <w:sz w:val="20"/>
          <w:u w:val="single"/>
        </w:rPr>
      </w:pPr>
      <w:r w:rsidRPr="00F95A11">
        <w:rPr>
          <w:b/>
          <w:bCs/>
          <w:sz w:val="20"/>
          <w:u w:val="single"/>
        </w:rPr>
        <w:t>Namens de inschrijver</w:t>
      </w:r>
    </w:p>
    <w:p w14:paraId="1BEC9B7B" w14:textId="77777777" w:rsidR="00485561" w:rsidRPr="00F95A11" w:rsidRDefault="00485561" w:rsidP="00485561">
      <w:pPr>
        <w:spacing w:line="240" w:lineRule="auto"/>
        <w:rPr>
          <w:sz w:val="20"/>
          <w:u w:val="single"/>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2"/>
        <w:gridCol w:w="6976"/>
      </w:tblGrid>
      <w:tr w:rsidR="00137AB3" w:rsidRPr="00F95A11" w14:paraId="0E08648D" w14:textId="77777777" w:rsidTr="00835830">
        <w:tc>
          <w:tcPr>
            <w:tcW w:w="2802" w:type="dxa"/>
          </w:tcPr>
          <w:p w14:paraId="27680086" w14:textId="42CCF451" w:rsidR="00137AB3" w:rsidRPr="00F95A11" w:rsidRDefault="00137AB3" w:rsidP="00137AB3">
            <w:pPr>
              <w:spacing w:before="120" w:after="120" w:line="240" w:lineRule="auto"/>
              <w:rPr>
                <w:sz w:val="20"/>
                <w:u w:val="single"/>
              </w:rPr>
            </w:pPr>
            <w:r w:rsidRPr="00F95A11">
              <w:rPr>
                <w:sz w:val="20"/>
              </w:rPr>
              <w:t xml:space="preserve">Naam </w:t>
            </w:r>
          </w:p>
        </w:tc>
        <w:tc>
          <w:tcPr>
            <w:tcW w:w="6976" w:type="dxa"/>
          </w:tcPr>
          <w:p w14:paraId="5BE8D38B" w14:textId="77777777" w:rsidR="00137AB3" w:rsidRPr="00F95A11" w:rsidRDefault="00137AB3" w:rsidP="00137AB3">
            <w:pPr>
              <w:spacing w:before="120" w:after="120" w:line="240" w:lineRule="auto"/>
              <w:rPr>
                <w:sz w:val="20"/>
                <w:u w:val="single"/>
              </w:rPr>
            </w:pPr>
          </w:p>
        </w:tc>
      </w:tr>
      <w:tr w:rsidR="00137AB3" w:rsidRPr="00F95A11" w14:paraId="1A67AF72" w14:textId="77777777" w:rsidTr="00835830">
        <w:tc>
          <w:tcPr>
            <w:tcW w:w="2802" w:type="dxa"/>
          </w:tcPr>
          <w:p w14:paraId="73061BA8" w14:textId="77777777" w:rsidR="00137AB3" w:rsidRPr="00F95A11" w:rsidRDefault="00137AB3" w:rsidP="00137AB3">
            <w:pPr>
              <w:spacing w:before="120" w:after="120" w:line="240" w:lineRule="auto"/>
              <w:rPr>
                <w:sz w:val="20"/>
                <w:u w:val="single"/>
              </w:rPr>
            </w:pPr>
            <w:r w:rsidRPr="00F95A11">
              <w:rPr>
                <w:sz w:val="20"/>
              </w:rPr>
              <w:t>Naam tekenbevoegde</w:t>
            </w:r>
          </w:p>
        </w:tc>
        <w:tc>
          <w:tcPr>
            <w:tcW w:w="6976" w:type="dxa"/>
          </w:tcPr>
          <w:p w14:paraId="4C600334" w14:textId="77777777" w:rsidR="00137AB3" w:rsidRPr="00F95A11" w:rsidRDefault="00137AB3" w:rsidP="00137AB3">
            <w:pPr>
              <w:spacing w:before="120" w:after="120" w:line="240" w:lineRule="auto"/>
              <w:rPr>
                <w:sz w:val="20"/>
                <w:u w:val="single"/>
              </w:rPr>
            </w:pPr>
          </w:p>
        </w:tc>
      </w:tr>
      <w:tr w:rsidR="00137AB3" w:rsidRPr="00F95A11" w14:paraId="471B9D00" w14:textId="77777777" w:rsidTr="00835830">
        <w:tc>
          <w:tcPr>
            <w:tcW w:w="2802" w:type="dxa"/>
          </w:tcPr>
          <w:p w14:paraId="16C25BD1" w14:textId="77777777" w:rsidR="00137AB3" w:rsidRPr="00F95A11" w:rsidRDefault="00137AB3" w:rsidP="00137AB3">
            <w:pPr>
              <w:spacing w:before="120" w:after="120" w:line="240" w:lineRule="auto"/>
              <w:rPr>
                <w:sz w:val="20"/>
                <w:u w:val="single"/>
              </w:rPr>
            </w:pPr>
            <w:r w:rsidRPr="00F95A11">
              <w:rPr>
                <w:sz w:val="20"/>
              </w:rPr>
              <w:t>Functie</w:t>
            </w:r>
          </w:p>
        </w:tc>
        <w:tc>
          <w:tcPr>
            <w:tcW w:w="6976" w:type="dxa"/>
          </w:tcPr>
          <w:p w14:paraId="39492BA1" w14:textId="77777777" w:rsidR="00137AB3" w:rsidRPr="00F95A11" w:rsidRDefault="00137AB3" w:rsidP="00137AB3">
            <w:pPr>
              <w:spacing w:before="120" w:after="120" w:line="240" w:lineRule="auto"/>
              <w:rPr>
                <w:sz w:val="20"/>
                <w:u w:val="single"/>
              </w:rPr>
            </w:pPr>
          </w:p>
        </w:tc>
      </w:tr>
      <w:tr w:rsidR="00137AB3" w:rsidRPr="00F95A11" w14:paraId="3B58342D" w14:textId="77777777" w:rsidTr="00835830">
        <w:tc>
          <w:tcPr>
            <w:tcW w:w="2802" w:type="dxa"/>
          </w:tcPr>
          <w:p w14:paraId="0962D6DB" w14:textId="77777777" w:rsidR="00137AB3" w:rsidRPr="00F95A11" w:rsidRDefault="00137AB3" w:rsidP="00137AB3">
            <w:pPr>
              <w:spacing w:before="120" w:after="120" w:line="240" w:lineRule="auto"/>
              <w:rPr>
                <w:sz w:val="20"/>
              </w:rPr>
            </w:pPr>
            <w:r w:rsidRPr="00F95A11">
              <w:rPr>
                <w:sz w:val="20"/>
              </w:rPr>
              <w:t>Datum</w:t>
            </w:r>
          </w:p>
        </w:tc>
        <w:tc>
          <w:tcPr>
            <w:tcW w:w="6976" w:type="dxa"/>
          </w:tcPr>
          <w:p w14:paraId="2FD93879" w14:textId="77777777" w:rsidR="00137AB3" w:rsidRPr="00F95A11" w:rsidRDefault="00137AB3" w:rsidP="00137AB3">
            <w:pPr>
              <w:spacing w:before="120" w:after="120" w:line="240" w:lineRule="auto"/>
              <w:rPr>
                <w:sz w:val="20"/>
                <w:u w:val="single"/>
              </w:rPr>
            </w:pPr>
          </w:p>
        </w:tc>
      </w:tr>
      <w:tr w:rsidR="00137AB3" w14:paraId="2F84C688" w14:textId="77777777" w:rsidTr="00835830">
        <w:tc>
          <w:tcPr>
            <w:tcW w:w="2802" w:type="dxa"/>
          </w:tcPr>
          <w:p w14:paraId="41D6815B" w14:textId="77777777" w:rsidR="00137AB3" w:rsidRPr="00F95A11" w:rsidRDefault="00137AB3" w:rsidP="00137AB3">
            <w:pPr>
              <w:spacing w:before="120" w:after="120" w:line="240" w:lineRule="auto"/>
              <w:rPr>
                <w:sz w:val="20"/>
              </w:rPr>
            </w:pPr>
            <w:r w:rsidRPr="00F95A11">
              <w:rPr>
                <w:sz w:val="20"/>
              </w:rPr>
              <w:t>Handtekening</w:t>
            </w:r>
          </w:p>
          <w:p w14:paraId="5D2D662F" w14:textId="77777777" w:rsidR="00137AB3" w:rsidRPr="00F95A11" w:rsidRDefault="00137AB3" w:rsidP="00137AB3">
            <w:pPr>
              <w:spacing w:before="120" w:after="120" w:line="240" w:lineRule="auto"/>
              <w:rPr>
                <w:sz w:val="20"/>
              </w:rPr>
            </w:pPr>
          </w:p>
        </w:tc>
        <w:tc>
          <w:tcPr>
            <w:tcW w:w="6976" w:type="dxa"/>
          </w:tcPr>
          <w:p w14:paraId="31B60905" w14:textId="77777777" w:rsidR="00137AB3" w:rsidRPr="00F95A11" w:rsidRDefault="00137AB3" w:rsidP="00137AB3">
            <w:pPr>
              <w:spacing w:before="120" w:after="120" w:line="240" w:lineRule="auto"/>
              <w:rPr>
                <w:sz w:val="20"/>
                <w:u w:val="single"/>
              </w:rPr>
            </w:pPr>
          </w:p>
        </w:tc>
      </w:tr>
    </w:tbl>
    <w:p w14:paraId="7FFCFC4D" w14:textId="77777777" w:rsidR="00137AB3" w:rsidRPr="00F95A11" w:rsidRDefault="00137AB3" w:rsidP="00485561">
      <w:pPr>
        <w:spacing w:line="240" w:lineRule="auto"/>
        <w:rPr>
          <w:sz w:val="20"/>
          <w:u w:val="single"/>
        </w:rPr>
      </w:pPr>
    </w:p>
    <w:sectPr w:rsidR="00137AB3" w:rsidRPr="00F95A11" w:rsidSect="00EC3D5A">
      <w:headerReference w:type="default" r:id="rId10"/>
      <w:footerReference w:type="even" r:id="rId11"/>
      <w:footerReference w:type="default" r:id="rId12"/>
      <w:headerReference w:type="first" r:id="rId13"/>
      <w:footerReference w:type="first" r:id="rId14"/>
      <w:pgSz w:w="11906" w:h="16838" w:code="9"/>
      <w:pgMar w:top="1134" w:right="1134" w:bottom="851" w:left="1134"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3D67" w14:textId="77777777" w:rsidR="00424FC9" w:rsidRDefault="00424FC9">
      <w:r>
        <w:separator/>
      </w:r>
    </w:p>
  </w:endnote>
  <w:endnote w:type="continuationSeparator" w:id="0">
    <w:p w14:paraId="72EE8017" w14:textId="77777777" w:rsidR="00424FC9" w:rsidRDefault="00424FC9">
      <w:r>
        <w:continuationSeparator/>
      </w:r>
    </w:p>
  </w:endnote>
  <w:endnote w:type="continuationNotice" w:id="1">
    <w:p w14:paraId="31827871" w14:textId="77777777" w:rsidR="00424FC9" w:rsidRDefault="00424F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037879"/>
      <w:docPartObj>
        <w:docPartGallery w:val="Page Numbers (Bottom of Page)"/>
        <w:docPartUnique/>
      </w:docPartObj>
    </w:sdtPr>
    <w:sdtEndPr/>
    <w:sdtContent>
      <w:sdt>
        <w:sdtPr>
          <w:id w:val="-1769616900"/>
          <w:docPartObj>
            <w:docPartGallery w:val="Page Numbers (Top of Page)"/>
            <w:docPartUnique/>
          </w:docPartObj>
        </w:sdtPr>
        <w:sdtEndPr/>
        <w:sdtContent>
          <w:p w14:paraId="4E830F69" w14:textId="0ADBD9F3" w:rsidR="00A077A7" w:rsidRDefault="00A077A7">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BEC9BA5" w14:textId="77777777" w:rsidR="00343598" w:rsidRDefault="003435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0FAA" w14:textId="0958AC11" w:rsidR="00AC670F" w:rsidRDefault="00AC670F" w:rsidP="00AC670F">
    <w:pPr>
      <w:pStyle w:val="Voettekst"/>
      <w:pBdr>
        <w:top w:val="single" w:sz="4" w:space="1" w:color="auto"/>
      </w:pBdr>
      <w:tabs>
        <w:tab w:val="clear" w:pos="4513"/>
        <w:tab w:val="center" w:pos="6946"/>
      </w:tabs>
      <w:rPr>
        <w:sz w:val="18"/>
      </w:rPr>
    </w:pPr>
    <w:r>
      <w:rPr>
        <w:sz w:val="18"/>
      </w:rPr>
      <w:t>Holdingverklaring bij</w:t>
    </w:r>
    <w:r w:rsidRPr="00407AE9">
      <w:rPr>
        <w:sz w:val="18"/>
      </w:rPr>
      <w:t xml:space="preserve"> </w:t>
    </w:r>
    <w:r>
      <w:rPr>
        <w:sz w:val="18"/>
      </w:rPr>
      <w:t>aanbesteding Inhuur uitzendkrachten -</w:t>
    </w:r>
    <w:r w:rsidRPr="00407AE9">
      <w:rPr>
        <w:sz w:val="18"/>
      </w:rPr>
      <w:t xml:space="preserve"> gemeente</w:t>
    </w:r>
    <w:r>
      <w:rPr>
        <w:sz w:val="18"/>
      </w:rPr>
      <w:t xml:space="preserve"> </w:t>
    </w:r>
    <w:r w:rsidR="008309A8">
      <w:rPr>
        <w:sz w:val="18"/>
      </w:rPr>
      <w:t>Maassluis</w:t>
    </w:r>
    <w:r>
      <w:rPr>
        <w:sz w:val="18"/>
      </w:rPr>
      <w:t xml:space="preserve"> </w:t>
    </w:r>
  </w:p>
  <w:p w14:paraId="1426B9F0" w14:textId="2230E6B2" w:rsidR="00AC670F" w:rsidRDefault="00AC670F" w:rsidP="00AC670F">
    <w:pPr>
      <w:pStyle w:val="Voettekst"/>
      <w:pBdr>
        <w:top w:val="single" w:sz="4" w:space="1" w:color="auto"/>
      </w:pBdr>
      <w:tabs>
        <w:tab w:val="clear" w:pos="4513"/>
        <w:tab w:val="center" w:pos="6946"/>
      </w:tabs>
      <w:rPr>
        <w:noProof/>
        <w:sz w:val="18"/>
      </w:rPr>
    </w:pPr>
    <w:r>
      <w:rPr>
        <w:sz w:val="18"/>
      </w:rPr>
      <w:t xml:space="preserve">Ons Ref.nr.: </w:t>
    </w:r>
    <w:r w:rsidR="008309A8">
      <w:rPr>
        <w:sz w:val="18"/>
      </w:rPr>
      <w:t>960405</w:t>
    </w:r>
  </w:p>
  <w:p w14:paraId="2CB7E31D" w14:textId="77777777" w:rsidR="00AC670F" w:rsidRPr="00407AE9" w:rsidRDefault="00AC670F" w:rsidP="00AC670F">
    <w:pPr>
      <w:pStyle w:val="Voettekst"/>
      <w:pBdr>
        <w:top w:val="single" w:sz="4" w:space="1" w:color="auto"/>
      </w:pBdr>
      <w:tabs>
        <w:tab w:val="clear" w:pos="4513"/>
        <w:tab w:val="center" w:pos="6946"/>
      </w:tabs>
      <w:jc w:val="right"/>
      <w:rPr>
        <w:noProof/>
        <w:sz w:val="18"/>
      </w:rPr>
    </w:pPr>
    <w:r>
      <w:rPr>
        <w:sz w:val="18"/>
      </w:rPr>
      <w:t>Pagina</w:t>
    </w:r>
    <w:r w:rsidRPr="00370F36">
      <w:rPr>
        <w:sz w:val="18"/>
      </w:rPr>
      <w:t xml:space="preserve">. </w:t>
    </w:r>
    <w:r w:rsidRPr="00370F36">
      <w:rPr>
        <w:sz w:val="18"/>
      </w:rPr>
      <w:fldChar w:fldCharType="begin"/>
    </w:r>
    <w:r w:rsidRPr="00370F36">
      <w:rPr>
        <w:sz w:val="18"/>
      </w:rPr>
      <w:instrText xml:space="preserve"> PAGE   \* MERGEFORMAT </w:instrText>
    </w:r>
    <w:r w:rsidRPr="00370F36">
      <w:rPr>
        <w:sz w:val="18"/>
      </w:rPr>
      <w:fldChar w:fldCharType="separate"/>
    </w:r>
    <w:r>
      <w:rPr>
        <w:sz w:val="18"/>
      </w:rPr>
      <w:t>3</w:t>
    </w:r>
    <w:r w:rsidRPr="00370F36">
      <w:rPr>
        <w:sz w:val="18"/>
      </w:rPr>
      <w:fldChar w:fldCharType="end"/>
    </w:r>
    <w:r>
      <w:rPr>
        <w:sz w:val="18"/>
      </w:rPr>
      <w:t xml:space="preserve"> van </w:t>
    </w:r>
    <w:r w:rsidRPr="00370F36">
      <w:rPr>
        <w:sz w:val="18"/>
      </w:rPr>
      <w:fldChar w:fldCharType="begin"/>
    </w:r>
    <w:r w:rsidRPr="00370F36">
      <w:rPr>
        <w:sz w:val="18"/>
      </w:rPr>
      <w:instrText xml:space="preserve"> NUMPAGES   \* MERGEFORMAT </w:instrText>
    </w:r>
    <w:r w:rsidRPr="00370F36">
      <w:rPr>
        <w:sz w:val="18"/>
      </w:rPr>
      <w:fldChar w:fldCharType="separate"/>
    </w:r>
    <w:r>
      <w:rPr>
        <w:sz w:val="18"/>
      </w:rPr>
      <w:t>24</w:t>
    </w:r>
    <w:r w:rsidRPr="00370F36">
      <w:rPr>
        <w:noProof/>
        <w:sz w:val="18"/>
      </w:rPr>
      <w:fldChar w:fldCharType="end"/>
    </w:r>
  </w:p>
  <w:p w14:paraId="1BEC9BAC" w14:textId="77777777" w:rsidR="00343598" w:rsidRPr="00AC670F" w:rsidRDefault="00343598" w:rsidP="00AC6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00578612"/>
      <w:docPartObj>
        <w:docPartGallery w:val="Page Numbers (Bottom of Page)"/>
        <w:docPartUnique/>
      </w:docPartObj>
    </w:sdtPr>
    <w:sdtEndPr/>
    <w:sdtContent>
      <w:sdt>
        <w:sdtPr>
          <w:rPr>
            <w:sz w:val="20"/>
          </w:rPr>
          <w:id w:val="-321888782"/>
          <w:docPartObj>
            <w:docPartGallery w:val="Page Numbers (Top of Page)"/>
            <w:docPartUnique/>
          </w:docPartObj>
        </w:sdtPr>
        <w:sdtEndPr/>
        <w:sdtContent>
          <w:p w14:paraId="367E6DF8" w14:textId="3C6EFD37" w:rsidR="00BA684E" w:rsidRPr="00BA684E" w:rsidRDefault="00BA684E">
            <w:pPr>
              <w:pStyle w:val="Voettekst"/>
              <w:jc w:val="right"/>
              <w:rPr>
                <w:sz w:val="20"/>
              </w:rPr>
            </w:pPr>
            <w:r w:rsidRPr="00BA684E">
              <w:rPr>
                <w:sz w:val="20"/>
              </w:rPr>
              <w:t xml:space="preserve">Pagina </w:t>
            </w:r>
            <w:r w:rsidRPr="00BA684E">
              <w:rPr>
                <w:b/>
                <w:bCs/>
                <w:sz w:val="20"/>
              </w:rPr>
              <w:fldChar w:fldCharType="begin"/>
            </w:r>
            <w:r w:rsidRPr="00BA684E">
              <w:rPr>
                <w:b/>
                <w:bCs/>
                <w:sz w:val="20"/>
              </w:rPr>
              <w:instrText>PAGE</w:instrText>
            </w:r>
            <w:r w:rsidRPr="00BA684E">
              <w:rPr>
                <w:b/>
                <w:bCs/>
                <w:sz w:val="20"/>
              </w:rPr>
              <w:fldChar w:fldCharType="separate"/>
            </w:r>
            <w:r w:rsidRPr="00BA684E">
              <w:rPr>
                <w:b/>
                <w:bCs/>
                <w:sz w:val="20"/>
              </w:rPr>
              <w:t>2</w:t>
            </w:r>
            <w:r w:rsidRPr="00BA684E">
              <w:rPr>
                <w:b/>
                <w:bCs/>
                <w:sz w:val="20"/>
              </w:rPr>
              <w:fldChar w:fldCharType="end"/>
            </w:r>
            <w:r w:rsidRPr="00BA684E">
              <w:rPr>
                <w:sz w:val="20"/>
              </w:rPr>
              <w:t xml:space="preserve"> van </w:t>
            </w:r>
            <w:r w:rsidRPr="00BA684E">
              <w:rPr>
                <w:b/>
                <w:bCs/>
                <w:sz w:val="20"/>
              </w:rPr>
              <w:fldChar w:fldCharType="begin"/>
            </w:r>
            <w:r w:rsidRPr="00BA684E">
              <w:rPr>
                <w:b/>
                <w:bCs/>
                <w:sz w:val="20"/>
              </w:rPr>
              <w:instrText>NUMPAGES</w:instrText>
            </w:r>
            <w:r w:rsidRPr="00BA684E">
              <w:rPr>
                <w:b/>
                <w:bCs/>
                <w:sz w:val="20"/>
              </w:rPr>
              <w:fldChar w:fldCharType="separate"/>
            </w:r>
            <w:r w:rsidRPr="00BA684E">
              <w:rPr>
                <w:b/>
                <w:bCs/>
                <w:sz w:val="20"/>
              </w:rPr>
              <w:t>2</w:t>
            </w:r>
            <w:r w:rsidRPr="00BA684E">
              <w:rPr>
                <w:b/>
                <w:bCs/>
                <w:sz w:val="20"/>
              </w:rPr>
              <w:fldChar w:fldCharType="end"/>
            </w:r>
          </w:p>
        </w:sdtContent>
      </w:sdt>
    </w:sdtContent>
  </w:sdt>
  <w:p w14:paraId="4F151238" w14:textId="77777777" w:rsidR="00BA684E" w:rsidRDefault="00BA68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E2DD" w14:textId="77777777" w:rsidR="00424FC9" w:rsidRDefault="00424FC9">
      <w:r>
        <w:separator/>
      </w:r>
    </w:p>
  </w:footnote>
  <w:footnote w:type="continuationSeparator" w:id="0">
    <w:p w14:paraId="53034970" w14:textId="77777777" w:rsidR="00424FC9" w:rsidRDefault="00424FC9">
      <w:r>
        <w:continuationSeparator/>
      </w:r>
    </w:p>
  </w:footnote>
  <w:footnote w:type="continuationNotice" w:id="1">
    <w:p w14:paraId="6E69E0B1" w14:textId="77777777" w:rsidR="00424FC9" w:rsidRDefault="00424F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3A63" w14:textId="59AD03D0" w:rsidR="00EC3D5A" w:rsidRDefault="008309A8">
    <w:pPr>
      <w:pStyle w:val="Koptekst"/>
    </w:pPr>
    <w:r>
      <w:rPr>
        <w:noProof/>
      </w:rPr>
      <w:drawing>
        <wp:anchor distT="0" distB="0" distL="114300" distR="114300" simplePos="0" relativeHeight="251658752" behindDoc="1" locked="0" layoutInCell="1" allowOverlap="1" wp14:anchorId="56D9D957" wp14:editId="614AA890">
          <wp:simplePos x="0" y="0"/>
          <wp:positionH relativeFrom="column">
            <wp:posOffset>5509260</wp:posOffset>
          </wp:positionH>
          <wp:positionV relativeFrom="paragraph">
            <wp:posOffset>-113030</wp:posOffset>
          </wp:positionV>
          <wp:extent cx="1047750" cy="685937"/>
          <wp:effectExtent l="0" t="0" r="0" b="0"/>
          <wp:wrapNone/>
          <wp:docPr id="596884143" name="Afbeelding 1" descr="Nieuw logo voor Maassl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uw logo voor Maasslu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85937"/>
                  </a:xfrm>
                  <a:prstGeom prst="rect">
                    <a:avLst/>
                  </a:prstGeom>
                  <a:noFill/>
                  <a:ln>
                    <a:noFill/>
                  </a:ln>
                </pic:spPr>
              </pic:pic>
            </a:graphicData>
          </a:graphic>
        </wp:anchor>
      </w:drawing>
    </w:r>
  </w:p>
  <w:p w14:paraId="1BEC9B9E" w14:textId="77777777" w:rsidR="00343598" w:rsidRDefault="003435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29F7" w14:textId="77777777" w:rsidR="00F95A11" w:rsidRDefault="00F95A11">
    <w:pPr>
      <w:pStyle w:val="Koptekst"/>
    </w:pPr>
    <w:r>
      <w:rPr>
        <w:noProof/>
      </w:rPr>
      <w:drawing>
        <wp:anchor distT="0" distB="0" distL="114300" distR="114300" simplePos="0" relativeHeight="251657728" behindDoc="0" locked="0" layoutInCell="1" allowOverlap="1" wp14:anchorId="312CDEE5" wp14:editId="216FBBD4">
          <wp:simplePos x="0" y="0"/>
          <wp:positionH relativeFrom="column">
            <wp:posOffset>3819525</wp:posOffset>
          </wp:positionH>
          <wp:positionV relativeFrom="paragraph">
            <wp:posOffset>169545</wp:posOffset>
          </wp:positionV>
          <wp:extent cx="2895600" cy="693420"/>
          <wp:effectExtent l="0" t="0" r="0" b="0"/>
          <wp:wrapThrough wrapText="bothSides">
            <wp:wrapPolygon edited="0">
              <wp:start x="0" y="0"/>
              <wp:lineTo x="0" y="20769"/>
              <wp:lineTo x="21458" y="20769"/>
              <wp:lineTo x="21458" y="0"/>
              <wp:lineTo x="0" y="0"/>
            </wp:wrapPolygon>
          </wp:wrapThrough>
          <wp:docPr id="1020668949" name="Afbeelding 1" descr="Afbeelding met Lettertype,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56874" name="Afbeelding 1" descr="Afbeelding met Lettertype, logo, ontwerp&#10;&#10;Automatisch gegenereerde beschrijving"/>
                  <pic:cNvPicPr/>
                </pic:nvPicPr>
                <pic:blipFill rotWithShape="1">
                  <a:blip r:embed="rId1">
                    <a:extLst>
                      <a:ext uri="{28A0092B-C50C-407E-A947-70E740481C1C}">
                        <a14:useLocalDpi xmlns:a14="http://schemas.microsoft.com/office/drawing/2010/main" val="0"/>
                      </a:ext>
                    </a:extLst>
                  </a:blip>
                  <a:srcRect t="26506" b="29639"/>
                  <a:stretch/>
                </pic:blipFill>
                <pic:spPr bwMode="auto">
                  <a:xfrm>
                    <a:off x="0" y="0"/>
                    <a:ext cx="2895600" cy="6934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97F3D">
      <w:rPr>
        <w:rFonts w:ascii="Candara" w:hAnsi="Candara"/>
        <w:noProof/>
        <w:sz w:val="16"/>
        <w:szCs w:val="16"/>
        <w:lang w:eastAsia="nl-NL"/>
      </w:rPr>
      <w:drawing>
        <wp:anchor distT="0" distB="0" distL="114300" distR="114300" simplePos="0" relativeHeight="251655680" behindDoc="1" locked="0" layoutInCell="1" allowOverlap="1" wp14:anchorId="5685762D" wp14:editId="59138519">
          <wp:simplePos x="0" y="0"/>
          <wp:positionH relativeFrom="column">
            <wp:posOffset>-482600</wp:posOffset>
          </wp:positionH>
          <wp:positionV relativeFrom="paragraph">
            <wp:posOffset>101812</wp:posOffset>
          </wp:positionV>
          <wp:extent cx="1089025" cy="945515"/>
          <wp:effectExtent l="0" t="0" r="0" b="6985"/>
          <wp:wrapTight wrapText="bothSides">
            <wp:wrapPolygon edited="0">
              <wp:start x="4156" y="0"/>
              <wp:lineTo x="0" y="2176"/>
              <wp:lineTo x="0" y="17408"/>
              <wp:lineTo x="3023" y="20889"/>
              <wp:lineTo x="4156" y="21324"/>
              <wp:lineTo x="10202" y="21324"/>
              <wp:lineTo x="21159" y="16972"/>
              <wp:lineTo x="21159" y="3917"/>
              <wp:lineTo x="10202" y="0"/>
              <wp:lineTo x="4156" y="0"/>
            </wp:wrapPolygon>
          </wp:wrapTight>
          <wp:docPr id="2060974277"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Lettertype, Graphics, logo, grafische vormgeving&#10;&#10;Automatisch gegenereerde beschrijvi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89025" cy="945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91455" w14:textId="77777777" w:rsidR="00F95A11" w:rsidRDefault="00F95A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num w:numId="1" w16cid:durableId="818616079">
    <w:abstractNumId w:val="2"/>
  </w:num>
  <w:num w:numId="2" w16cid:durableId="617950242">
    <w:abstractNumId w:val="1"/>
  </w:num>
  <w:num w:numId="3" w16cid:durableId="670254623">
    <w:abstractNumId w:val="0"/>
  </w:num>
  <w:num w:numId="4" w16cid:durableId="1374621131">
    <w:abstractNumId w:val="3"/>
  </w:num>
  <w:num w:numId="5" w16cid:durableId="1470632036">
    <w:abstractNumId w:val="5"/>
  </w:num>
  <w:num w:numId="6" w16cid:durableId="175114791">
    <w:abstractNumId w:val="5"/>
  </w:num>
  <w:num w:numId="7" w16cid:durableId="2087190753">
    <w:abstractNumId w:val="5"/>
  </w:num>
  <w:num w:numId="8" w16cid:durableId="964703291">
    <w:abstractNumId w:val="5"/>
  </w:num>
  <w:num w:numId="9" w16cid:durableId="327057155">
    <w:abstractNumId w:val="4"/>
  </w:num>
  <w:num w:numId="10" w16cid:durableId="1752845129">
    <w:abstractNumId w:val="4"/>
  </w:num>
  <w:num w:numId="11" w16cid:durableId="1100444086">
    <w:abstractNumId w:val="5"/>
  </w:num>
  <w:num w:numId="12" w16cid:durableId="1223636531">
    <w:abstractNumId w:val="5"/>
  </w:num>
  <w:num w:numId="13" w16cid:durableId="63210239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D1B"/>
    <w:rsid w:val="00045278"/>
    <w:rsid w:val="00053EE4"/>
    <w:rsid w:val="000652D2"/>
    <w:rsid w:val="000700FE"/>
    <w:rsid w:val="00081E8B"/>
    <w:rsid w:val="00086159"/>
    <w:rsid w:val="00087F8F"/>
    <w:rsid w:val="000B0647"/>
    <w:rsid w:val="000D7F29"/>
    <w:rsid w:val="000F2D4E"/>
    <w:rsid w:val="000F5E05"/>
    <w:rsid w:val="000F5F8B"/>
    <w:rsid w:val="00101DFF"/>
    <w:rsid w:val="00123882"/>
    <w:rsid w:val="00137AB3"/>
    <w:rsid w:val="0014108B"/>
    <w:rsid w:val="00153860"/>
    <w:rsid w:val="00155D2D"/>
    <w:rsid w:val="001657B9"/>
    <w:rsid w:val="00172245"/>
    <w:rsid w:val="001A1C14"/>
    <w:rsid w:val="001D4874"/>
    <w:rsid w:val="001E2B72"/>
    <w:rsid w:val="001E2D3E"/>
    <w:rsid w:val="00225382"/>
    <w:rsid w:val="00232366"/>
    <w:rsid w:val="0023628B"/>
    <w:rsid w:val="002422D6"/>
    <w:rsid w:val="002644B1"/>
    <w:rsid w:val="00270385"/>
    <w:rsid w:val="002936E3"/>
    <w:rsid w:val="00294087"/>
    <w:rsid w:val="002960F9"/>
    <w:rsid w:val="002C492C"/>
    <w:rsid w:val="002D1748"/>
    <w:rsid w:val="002E0806"/>
    <w:rsid w:val="003018AB"/>
    <w:rsid w:val="003106BD"/>
    <w:rsid w:val="00317079"/>
    <w:rsid w:val="003369A3"/>
    <w:rsid w:val="00343598"/>
    <w:rsid w:val="00352E6E"/>
    <w:rsid w:val="0036348F"/>
    <w:rsid w:val="003732BF"/>
    <w:rsid w:val="003771D9"/>
    <w:rsid w:val="003A1E1D"/>
    <w:rsid w:val="003A4A36"/>
    <w:rsid w:val="003E0A90"/>
    <w:rsid w:val="00413744"/>
    <w:rsid w:val="00424FC9"/>
    <w:rsid w:val="004317A3"/>
    <w:rsid w:val="00444721"/>
    <w:rsid w:val="00457155"/>
    <w:rsid w:val="00485561"/>
    <w:rsid w:val="0049169D"/>
    <w:rsid w:val="004A0B0D"/>
    <w:rsid w:val="004A2836"/>
    <w:rsid w:val="004F07F7"/>
    <w:rsid w:val="004F2305"/>
    <w:rsid w:val="00547595"/>
    <w:rsid w:val="005576FD"/>
    <w:rsid w:val="00562549"/>
    <w:rsid w:val="005769AD"/>
    <w:rsid w:val="00597891"/>
    <w:rsid w:val="005B1943"/>
    <w:rsid w:val="005D04E3"/>
    <w:rsid w:val="005D4213"/>
    <w:rsid w:val="005D4605"/>
    <w:rsid w:val="006019E7"/>
    <w:rsid w:val="00602EF7"/>
    <w:rsid w:val="006114DD"/>
    <w:rsid w:val="00612F23"/>
    <w:rsid w:val="006270D4"/>
    <w:rsid w:val="006364ED"/>
    <w:rsid w:val="00644793"/>
    <w:rsid w:val="00657D34"/>
    <w:rsid w:val="00663D80"/>
    <w:rsid w:val="006D635B"/>
    <w:rsid w:val="007228CC"/>
    <w:rsid w:val="007229E5"/>
    <w:rsid w:val="00751BC1"/>
    <w:rsid w:val="0078174A"/>
    <w:rsid w:val="007825BE"/>
    <w:rsid w:val="007839C9"/>
    <w:rsid w:val="00815F61"/>
    <w:rsid w:val="008309A8"/>
    <w:rsid w:val="008320BC"/>
    <w:rsid w:val="00835830"/>
    <w:rsid w:val="00844BEB"/>
    <w:rsid w:val="00851215"/>
    <w:rsid w:val="008A09B5"/>
    <w:rsid w:val="008B11E8"/>
    <w:rsid w:val="008C67A3"/>
    <w:rsid w:val="008D30CA"/>
    <w:rsid w:val="008D4C91"/>
    <w:rsid w:val="00904D7B"/>
    <w:rsid w:val="00905574"/>
    <w:rsid w:val="00907863"/>
    <w:rsid w:val="00911E57"/>
    <w:rsid w:val="0091225B"/>
    <w:rsid w:val="009246DA"/>
    <w:rsid w:val="0094440C"/>
    <w:rsid w:val="009742A8"/>
    <w:rsid w:val="009A0D2B"/>
    <w:rsid w:val="009B5BA2"/>
    <w:rsid w:val="009C5116"/>
    <w:rsid w:val="009D5AF2"/>
    <w:rsid w:val="009D5BB5"/>
    <w:rsid w:val="009F1BCA"/>
    <w:rsid w:val="00A077A7"/>
    <w:rsid w:val="00A15FFA"/>
    <w:rsid w:val="00A16D5E"/>
    <w:rsid w:val="00A20FF7"/>
    <w:rsid w:val="00A21A6C"/>
    <w:rsid w:val="00A254C8"/>
    <w:rsid w:val="00A55EEA"/>
    <w:rsid w:val="00A77031"/>
    <w:rsid w:val="00A83D1B"/>
    <w:rsid w:val="00AA38FE"/>
    <w:rsid w:val="00AC670F"/>
    <w:rsid w:val="00AF1471"/>
    <w:rsid w:val="00AF48F9"/>
    <w:rsid w:val="00B13A1B"/>
    <w:rsid w:val="00B47772"/>
    <w:rsid w:val="00B731E4"/>
    <w:rsid w:val="00B77818"/>
    <w:rsid w:val="00B8655F"/>
    <w:rsid w:val="00BA51C5"/>
    <w:rsid w:val="00BA684E"/>
    <w:rsid w:val="00BC2211"/>
    <w:rsid w:val="00BD5C5A"/>
    <w:rsid w:val="00BF0858"/>
    <w:rsid w:val="00BF1287"/>
    <w:rsid w:val="00C10DA1"/>
    <w:rsid w:val="00C42533"/>
    <w:rsid w:val="00C612F9"/>
    <w:rsid w:val="00CB2C46"/>
    <w:rsid w:val="00CB5166"/>
    <w:rsid w:val="00CC406D"/>
    <w:rsid w:val="00D15699"/>
    <w:rsid w:val="00D17E42"/>
    <w:rsid w:val="00D40560"/>
    <w:rsid w:val="00D4268A"/>
    <w:rsid w:val="00D57B19"/>
    <w:rsid w:val="00DA7EF0"/>
    <w:rsid w:val="00DC210E"/>
    <w:rsid w:val="00DC65BA"/>
    <w:rsid w:val="00DC7A91"/>
    <w:rsid w:val="00E04489"/>
    <w:rsid w:val="00E107BC"/>
    <w:rsid w:val="00E34FEF"/>
    <w:rsid w:val="00E70C32"/>
    <w:rsid w:val="00EC3AD8"/>
    <w:rsid w:val="00EC3D5A"/>
    <w:rsid w:val="00ED52F1"/>
    <w:rsid w:val="00ED6943"/>
    <w:rsid w:val="00EF622C"/>
    <w:rsid w:val="00F0499C"/>
    <w:rsid w:val="00F10C06"/>
    <w:rsid w:val="00F10F4C"/>
    <w:rsid w:val="00F349BD"/>
    <w:rsid w:val="00F40045"/>
    <w:rsid w:val="00F46E1D"/>
    <w:rsid w:val="00F70AA5"/>
    <w:rsid w:val="00F70DCF"/>
    <w:rsid w:val="00F860AD"/>
    <w:rsid w:val="00F92976"/>
    <w:rsid w:val="00F95A11"/>
    <w:rsid w:val="00F95B7F"/>
    <w:rsid w:val="00F97258"/>
    <w:rsid w:val="00FA5214"/>
    <w:rsid w:val="00FC7A75"/>
    <w:rsid w:val="39A43379"/>
    <w:rsid w:val="7B54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9B60"/>
  <w15:docId w15:val="{6074EF71-7C90-45E6-9152-F826C308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2EF7"/>
    <w:pPr>
      <w:spacing w:line="360" w:lineRule="auto"/>
    </w:pPr>
    <w:rPr>
      <w:rFonts w:ascii="Arial" w:hAnsi="Arial"/>
      <w:sz w:val="22"/>
      <w:lang w:eastAsia="en-US"/>
    </w:rPr>
  </w:style>
  <w:style w:type="paragraph" w:styleId="Kop1">
    <w:name w:val="heading 1"/>
    <w:basedOn w:val="Standaard"/>
    <w:next w:val="Standaard"/>
    <w:link w:val="Kop1Char"/>
    <w:qFormat/>
    <w:rsid w:val="00DC65BA"/>
    <w:pPr>
      <w:keepNext/>
      <w:numPr>
        <w:numId w:val="13"/>
      </w:numPr>
      <w:spacing w:before="360"/>
      <w:outlineLvl w:val="0"/>
    </w:pPr>
    <w:rPr>
      <w:b/>
      <w:color w:val="005F94"/>
      <w:sz w:val="32"/>
      <w:szCs w:val="32"/>
    </w:rPr>
  </w:style>
  <w:style w:type="paragraph" w:styleId="Kop2">
    <w:name w:val="heading 2"/>
    <w:basedOn w:val="Kop1"/>
    <w:next w:val="Standaard"/>
    <w:link w:val="Kop2Char"/>
    <w:qFormat/>
    <w:rsid w:val="00DC65BA"/>
    <w:pPr>
      <w:numPr>
        <w:ilvl w:val="1"/>
      </w:numPr>
      <w:outlineLvl w:val="1"/>
    </w:pPr>
    <w:rPr>
      <w:color w:val="auto"/>
      <w:sz w:val="26"/>
    </w:rPr>
  </w:style>
  <w:style w:type="paragraph" w:styleId="Kop3">
    <w:name w:val="heading 3"/>
    <w:basedOn w:val="Kop2"/>
    <w:next w:val="Standaard"/>
    <w:link w:val="Kop3Char"/>
    <w:qFormat/>
    <w:rsid w:val="00DC65BA"/>
    <w:pPr>
      <w:numPr>
        <w:ilvl w:val="2"/>
      </w:numPr>
      <w:outlineLvl w:val="2"/>
    </w:pPr>
    <w:rPr>
      <w:sz w:val="22"/>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regel">
    <w:name w:val="Adresregel"/>
    <w:basedOn w:val="Standaard"/>
    <w:qFormat/>
    <w:rsid w:val="00A254C8"/>
    <w:rPr>
      <w:b/>
    </w:r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Referentie">
    <w:name w:val="SSC Referentie"/>
    <w:basedOn w:val="Standaard"/>
    <w:qFormat/>
    <w:rsid w:val="00602EF7"/>
    <w:rPr>
      <w:sz w:val="16"/>
    </w:rPr>
  </w:style>
  <w:style w:type="paragraph" w:customStyle="1" w:styleId="SSCKenmerk">
    <w:name w:val="SSC Kenmerk"/>
    <w:basedOn w:val="Standaard"/>
    <w:qFormat/>
    <w:rsid w:val="00602EF7"/>
    <w:rPr>
      <w:sz w:val="18"/>
    </w:rPr>
  </w:style>
  <w:style w:type="paragraph" w:customStyle="1" w:styleId="SSCReferentieTitel">
    <w:name w:val="SSC Referentie Titel"/>
    <w:basedOn w:val="SSCReferentie"/>
    <w:qFormat/>
    <w:rsid w:val="00602EF7"/>
    <w:rPr>
      <w:b/>
      <w:color w:val="005F94"/>
      <w:lang w:val="en-US"/>
    </w:rPr>
  </w:style>
  <w:style w:type="character" w:customStyle="1" w:styleId="Kop1Char">
    <w:name w:val="Kop 1 Char"/>
    <w:link w:val="Kop1"/>
    <w:rsid w:val="00DC65BA"/>
    <w:rPr>
      <w:rFonts w:ascii="Arial" w:hAnsi="Arial"/>
      <w:b/>
      <w:color w:val="005F94"/>
      <w:sz w:val="32"/>
      <w:szCs w:val="32"/>
      <w:lang w:eastAsia="en-US"/>
    </w:rPr>
  </w:style>
  <w:style w:type="character" w:customStyle="1" w:styleId="Kop2Char">
    <w:name w:val="Kop 2 Char"/>
    <w:link w:val="Kop2"/>
    <w:rsid w:val="00DC65BA"/>
    <w:rPr>
      <w:rFonts w:ascii="Arial" w:hAnsi="Arial"/>
      <w:b/>
      <w:sz w:val="26"/>
      <w:szCs w:val="32"/>
      <w:lang w:eastAsia="en-US"/>
    </w:rPr>
  </w:style>
  <w:style w:type="character" w:customStyle="1" w:styleId="Kop3Char">
    <w:name w:val="Kop 3 Char"/>
    <w:link w:val="Kop3"/>
    <w:rsid w:val="00DC65BA"/>
    <w:rPr>
      <w:rFonts w:ascii="Arial" w:hAnsi="Arial"/>
      <w:b/>
      <w:sz w:val="22"/>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qFormat/>
    <w:rsid w:val="008A09B5"/>
    <w:rPr>
      <w:b/>
      <w:color w:val="005F94"/>
    </w:rPr>
  </w:style>
  <w:style w:type="paragraph" w:styleId="Inhopg1">
    <w:name w:val="toc 1"/>
    <w:basedOn w:val="Standaard"/>
    <w:next w:val="Standaard"/>
    <w:autoRedefine/>
    <w:uiPriority w:val="39"/>
    <w:rsid w:val="00602EF7"/>
    <w:pPr>
      <w:tabs>
        <w:tab w:val="left" w:pos="709"/>
        <w:tab w:val="right" w:pos="9628"/>
      </w:tabs>
      <w:ind w:left="709" w:hanging="709"/>
    </w:pPr>
  </w:style>
  <w:style w:type="paragraph" w:styleId="Inhopg2">
    <w:name w:val="toc 2"/>
    <w:basedOn w:val="Standaard"/>
    <w:next w:val="Standaard"/>
    <w:autoRedefine/>
    <w:uiPriority w:val="39"/>
    <w:rsid w:val="00602EF7"/>
    <w:pPr>
      <w:tabs>
        <w:tab w:val="left" w:pos="709"/>
        <w:tab w:val="right" w:pos="9628"/>
      </w:tabs>
      <w:ind w:left="709" w:hanging="709"/>
    </w:pPr>
  </w:style>
  <w:style w:type="paragraph" w:styleId="Inhopg3">
    <w:name w:val="toc 3"/>
    <w:basedOn w:val="Standaard"/>
    <w:next w:val="Standaard"/>
    <w:autoRedefine/>
    <w:uiPriority w:val="39"/>
    <w:rsid w:val="00602EF7"/>
    <w:pPr>
      <w:tabs>
        <w:tab w:val="left" w:pos="709"/>
        <w:tab w:val="right" w:pos="9628"/>
      </w:tabs>
      <w:ind w:left="709" w:hanging="709"/>
    </w:pPr>
  </w:style>
  <w:style w:type="paragraph" w:customStyle="1" w:styleId="SSCExtratiteltekst">
    <w:name w:val="SSC Extra titeltekst"/>
    <w:basedOn w:val="Standaard"/>
    <w:qFormat/>
    <w:rsid w:val="00602EF7"/>
  </w:style>
  <w:style w:type="paragraph" w:customStyle="1" w:styleId="SSCLijstnummering">
    <w:name w:val="SSC Lijstnummering"/>
    <w:basedOn w:val="Standaard"/>
    <w:qFormat/>
    <w:rsid w:val="0078174A"/>
    <w:pPr>
      <w:tabs>
        <w:tab w:val="left" w:pos="851"/>
      </w:tabs>
    </w:pPr>
    <w:rPr>
      <w:b/>
    </w:rPr>
  </w:style>
  <w:style w:type="paragraph" w:customStyle="1" w:styleId="SSCPaginanummering">
    <w:name w:val="SSC Paginanummering"/>
    <w:basedOn w:val="SSCReferentie"/>
    <w:qFormat/>
    <w:rsid w:val="00DC65BA"/>
    <w:pPr>
      <w:framePr w:wrap="around" w:vAnchor="page" w:hAnchor="page" w:y="15423"/>
      <w:jc w:val="center"/>
    </w:pPr>
    <w:rPr>
      <w:b/>
      <w:color w:val="005F94"/>
    </w:rPr>
  </w:style>
  <w:style w:type="paragraph" w:customStyle="1" w:styleId="SSCSubtitel">
    <w:name w:val="SSC Subtitel"/>
    <w:basedOn w:val="Standaard"/>
    <w:qFormat/>
    <w:rsid w:val="00602EF7"/>
    <w:rPr>
      <w:sz w:val="32"/>
    </w:rPr>
  </w:style>
  <w:style w:type="table" w:customStyle="1" w:styleId="SSCTabel">
    <w:name w:val="SSC Tabel"/>
    <w:basedOn w:val="Standaardtabel"/>
    <w:uiPriority w:val="99"/>
    <w:rsid w:val="0078174A"/>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78174A"/>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qFormat/>
    <w:rsid w:val="00DC65BA"/>
    <w:rPr>
      <w:b/>
      <w:color w:val="005F94"/>
      <w:sz w:val="48"/>
    </w:rPr>
  </w:style>
  <w:style w:type="paragraph" w:customStyle="1" w:styleId="SSCTitelMemo">
    <w:name w:val="SSC Titel Memo"/>
    <w:basedOn w:val="Standaard"/>
    <w:qFormat/>
    <w:rsid w:val="00602EF7"/>
    <w:rPr>
      <w:b/>
      <w:color w:val="005F94"/>
    </w:rPr>
  </w:style>
  <w:style w:type="paragraph" w:customStyle="1" w:styleId="SSCTussenkop">
    <w:name w:val="SSC Tussenkop"/>
    <w:basedOn w:val="Standaard"/>
    <w:qFormat/>
    <w:rsid w:val="003732BF"/>
    <w:rPr>
      <w:b/>
      <w:color w:val="005F94"/>
      <w:sz w:val="32"/>
      <w:szCs w:val="32"/>
    </w:rPr>
  </w:style>
  <w:style w:type="paragraph" w:customStyle="1" w:styleId="SSCVoettekst">
    <w:name w:val="SSC Voettekst"/>
    <w:basedOn w:val="SSCReferentie"/>
    <w:qFormat/>
    <w:rsid w:val="00DC65BA"/>
    <w:pPr>
      <w:framePr w:wrap="around" w:vAnchor="page" w:hAnchor="page" w:y="15423"/>
      <w:jc w:val="center"/>
    </w:pPr>
    <w:rPr>
      <w:color w:val="005F94"/>
    </w:rPr>
  </w:style>
  <w:style w:type="paragraph" w:customStyle="1" w:styleId="SSCVersie">
    <w:name w:val="SSC Versie"/>
    <w:basedOn w:val="SSCVoettekst"/>
    <w:qFormat/>
    <w:rsid w:val="00DC65BA"/>
    <w:pPr>
      <w:framePr w:wrap="around"/>
    </w:pPr>
    <w:rPr>
      <w:noProof/>
      <w:color w:val="CF5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image001.png@01D70EA7.26AC1CA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dc6c4-a8db-4b83-b1e6-88c30d21de08">
      <Terms xmlns="http://schemas.microsoft.com/office/infopath/2007/PartnerControls"/>
    </lcf76f155ced4ddcb4097134ff3c332f>
    <TaxCatchAll xmlns="34266705-92d3-4612-8d53-4cba1c4adf6b" xsi:nil="true"/>
    <SharedWithUsers xmlns="34266705-92d3-4612-8d53-4cba1c4adf6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B84783BDCB54BA60E651C4925AFAD" ma:contentTypeVersion="15" ma:contentTypeDescription="Een nieuw document maken." ma:contentTypeScope="" ma:versionID="e23b65c00795aa60c993561c6524fdf0">
  <xsd:schema xmlns:xsd="http://www.w3.org/2001/XMLSchema" xmlns:xs="http://www.w3.org/2001/XMLSchema" xmlns:p="http://schemas.microsoft.com/office/2006/metadata/properties" xmlns:ns2="bb1dc6c4-a8db-4b83-b1e6-88c30d21de08" xmlns:ns3="34266705-92d3-4612-8d53-4cba1c4adf6b" targetNamespace="http://schemas.microsoft.com/office/2006/metadata/properties" ma:root="true" ma:fieldsID="9c16c2736c952831f119e36e50b17e16" ns2:_="" ns3:_="">
    <xsd:import namespace="bb1dc6c4-a8db-4b83-b1e6-88c30d21de08"/>
    <xsd:import namespace="34266705-92d3-4612-8d53-4cba1c4adf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dc6c4-a8db-4b83-b1e6-88c30d21d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28705f3-4002-4adf-9a9a-1a292fec0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266705-92d3-4612-8d53-4cba1c4adf6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4f8ebeaa-5944-4fd2-a8e0-f9f7fce3b162}" ma:internalName="TaxCatchAll" ma:showField="CatchAllData" ma:web="34266705-92d3-4612-8d53-4cba1c4ad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83532-8C2F-4568-AB16-BD4AF7D7A59A}">
  <ds:schemaRefs>
    <ds:schemaRef ds:uri="http://schemas.microsoft.com/office/2006/metadata/properties"/>
    <ds:schemaRef ds:uri="http://schemas.microsoft.com/office/infopath/2007/PartnerControls"/>
    <ds:schemaRef ds:uri="558c601a-c172-4142-980b-33deeaa1e95d"/>
    <ds:schemaRef ds:uri="128ee3f7-829e-4555-9a1a-4c53ac6fd304"/>
    <ds:schemaRef ds:uri="bb1dc6c4-a8db-4b83-b1e6-88c30d21de08"/>
    <ds:schemaRef ds:uri="34266705-92d3-4612-8d53-4cba1c4adf6b"/>
  </ds:schemaRefs>
</ds:datastoreItem>
</file>

<file path=customXml/itemProps2.xml><?xml version="1.0" encoding="utf-8"?>
<ds:datastoreItem xmlns:ds="http://schemas.openxmlformats.org/officeDocument/2006/customXml" ds:itemID="{22DBFE46-A4D6-41D3-8DA0-C0EFC1D90B32}">
  <ds:schemaRefs>
    <ds:schemaRef ds:uri="http://schemas.microsoft.com/sharepoint/v3/contenttype/forms"/>
  </ds:schemaRefs>
</ds:datastoreItem>
</file>

<file path=customXml/itemProps3.xml><?xml version="1.0" encoding="utf-8"?>
<ds:datastoreItem xmlns:ds="http://schemas.openxmlformats.org/officeDocument/2006/customXml" ds:itemID="{E0A7A1A9-76AD-4B6B-9D67-B6906BD7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dc6c4-a8db-4b83-b1e6-88c30d21de08"/>
    <ds:schemaRef ds:uri="34266705-92d3-4612-8d53-4cba1c4a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1022</Characters>
  <Application>Microsoft Office Word</Application>
  <DocSecurity>0</DocSecurity>
  <Lines>8</Lines>
  <Paragraphs>2</Paragraphs>
  <ScaleCrop>false</ScaleCrop>
  <Company>Gemeente Zwolle</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Verelst, Gerard</dc:creator>
  <cp:lastModifiedBy>Zandman, B. (Bart)</cp:lastModifiedBy>
  <cp:revision>2</cp:revision>
  <cp:lastPrinted>2024-10-01T07:12:00Z</cp:lastPrinted>
  <dcterms:created xsi:type="dcterms:W3CDTF">2025-07-22T06:36:00Z</dcterms:created>
  <dcterms:modified xsi:type="dcterms:W3CDTF">2025-07-22T06:36:00Z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0x010100974B84783BDCB54BA60E651C4925AFAD</vt:lpwstr>
  </property>
  <property fmtid="{D5CDD505-2E9C-101B-9397-08002B2CF9AE}" pid="3" name="MediaServiceImageTags">
    <vt:lpwstr/>
  </property>
  <property fmtid="{D5CDD505-2E9C-101B-9397-08002B2CF9AE}" pid="4" name="Order">
    <vt:r8>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5ba9559f-ec75-4a56-8547-c105146f7a85</vt:lpwstr>
  </property>
</Properties>
</file>