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06C" w14:textId="77777777" w:rsidR="005D04B9" w:rsidRPr="006E0828" w:rsidRDefault="005D04B9" w:rsidP="00E87EF2"/>
    <w:p w14:paraId="0AAC2D62" w14:textId="77777777" w:rsidR="00185346" w:rsidRPr="006E0828" w:rsidRDefault="00185346" w:rsidP="00E87EF2"/>
    <w:p w14:paraId="02714112" w14:textId="77777777" w:rsidR="00C250DD" w:rsidRPr="006E0828" w:rsidRDefault="00C250DD" w:rsidP="00E87EF2">
      <w:pPr>
        <w:sectPr w:rsidR="00C250DD" w:rsidRPr="006E0828" w:rsidSect="00F3788A">
          <w:headerReference w:type="even" r:id="rId11"/>
          <w:headerReference w:type="default" r:id="rId12"/>
          <w:footerReference w:type="default" r:id="rId13"/>
          <w:headerReference w:type="first" r:id="rId14"/>
          <w:footerReference w:type="first" r:id="rId15"/>
          <w:pgSz w:w="11906" w:h="16838" w:code="9"/>
          <w:pgMar w:top="2432" w:right="964" w:bottom="1191" w:left="3232" w:header="567" w:footer="227" w:gutter="0"/>
          <w:cols w:space="708"/>
          <w:titlePg/>
          <w:docGrid w:linePitch="360"/>
        </w:sectPr>
      </w:pPr>
    </w:p>
    <w:p w14:paraId="4DD9F8E6" w14:textId="77777777" w:rsidR="00F360DF" w:rsidRDefault="00F360DF" w:rsidP="00F360DF">
      <w:pPr>
        <w:pStyle w:val="Kop1"/>
        <w:numPr>
          <w:ilvl w:val="0"/>
          <w:numId w:val="0"/>
        </w:numPr>
        <w:ind w:left="-1134"/>
      </w:pPr>
      <w:bookmarkStart w:id="7" w:name="start"/>
      <w:bookmarkStart w:id="8" w:name="_Toc245963697"/>
      <w:bookmarkStart w:id="9" w:name="_Toc117176403"/>
      <w:bookmarkEnd w:id="7"/>
      <w:bookmarkEnd w:id="8"/>
      <w:r>
        <w:lastRenderedPageBreak/>
        <w:t>Inhoud</w:t>
      </w:r>
      <w:bookmarkEnd w:id="9"/>
    </w:p>
    <w:p w14:paraId="3E2E7396" w14:textId="77777777" w:rsidR="00897EA4" w:rsidRDefault="00F360DF">
      <w:pPr>
        <w:pStyle w:val="Inhopg1"/>
        <w:tabs>
          <w:tab w:val="right" w:leader="dot" w:pos="7928"/>
        </w:tabs>
        <w:rPr>
          <w:rFonts w:asciiTheme="minorHAnsi" w:eastAsiaTheme="minorEastAsia" w:hAnsiTheme="minorHAnsi"/>
          <w:b w:val="0"/>
          <w:noProof/>
          <w:sz w:val="22"/>
          <w:szCs w:val="22"/>
          <w:lang w:eastAsia="nl-NL"/>
        </w:rPr>
      </w:pPr>
      <w:r>
        <w:fldChar w:fldCharType="begin"/>
      </w:r>
      <w:r>
        <w:instrText xml:space="preserve"> TOC \o "1-3" \h \z \u </w:instrText>
      </w:r>
      <w:r>
        <w:fldChar w:fldCharType="separate"/>
      </w:r>
    </w:p>
    <w:p w14:paraId="17151EC8"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04" w:history="1">
        <w:r w:rsidRPr="00EC28EF">
          <w:rPr>
            <w:rStyle w:val="Hyperlink"/>
            <w:noProof/>
          </w:rPr>
          <w:t>1</w:t>
        </w:r>
        <w:r>
          <w:rPr>
            <w:rFonts w:asciiTheme="minorHAnsi" w:eastAsiaTheme="minorEastAsia" w:hAnsiTheme="minorHAnsi"/>
            <w:b w:val="0"/>
            <w:noProof/>
            <w:sz w:val="22"/>
            <w:szCs w:val="22"/>
            <w:lang w:eastAsia="nl-NL"/>
          </w:rPr>
          <w:tab/>
        </w:r>
        <w:r w:rsidRPr="00EC28EF">
          <w:rPr>
            <w:rStyle w:val="Hyperlink"/>
            <w:noProof/>
          </w:rPr>
          <w:t>Inleiding</w:t>
        </w:r>
        <w:r>
          <w:rPr>
            <w:noProof/>
            <w:webHidden/>
          </w:rPr>
          <w:tab/>
        </w:r>
        <w:r>
          <w:rPr>
            <w:noProof/>
            <w:webHidden/>
          </w:rPr>
          <w:fldChar w:fldCharType="begin"/>
        </w:r>
        <w:r>
          <w:rPr>
            <w:noProof/>
            <w:webHidden/>
          </w:rPr>
          <w:instrText xml:space="preserve"> PAGEREF _Toc117176404 \h </w:instrText>
        </w:r>
        <w:r>
          <w:rPr>
            <w:noProof/>
            <w:webHidden/>
          </w:rPr>
        </w:r>
        <w:r>
          <w:rPr>
            <w:noProof/>
            <w:webHidden/>
          </w:rPr>
          <w:fldChar w:fldCharType="separate"/>
        </w:r>
        <w:r>
          <w:rPr>
            <w:noProof/>
            <w:webHidden/>
          </w:rPr>
          <w:t>4</w:t>
        </w:r>
        <w:r>
          <w:rPr>
            <w:noProof/>
            <w:webHidden/>
          </w:rPr>
          <w:fldChar w:fldCharType="end"/>
        </w:r>
      </w:hyperlink>
    </w:p>
    <w:p w14:paraId="204A979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05" w:history="1">
        <w:r w:rsidRPr="00EC28EF">
          <w:rPr>
            <w:rStyle w:val="Hyperlink"/>
            <w:noProof/>
          </w:rPr>
          <w:t>1.1</w:t>
        </w:r>
        <w:r>
          <w:rPr>
            <w:rFonts w:asciiTheme="minorHAnsi" w:eastAsiaTheme="minorEastAsia" w:hAnsiTheme="minorHAnsi"/>
            <w:noProof/>
            <w:sz w:val="22"/>
            <w:szCs w:val="22"/>
            <w:lang w:eastAsia="nl-NL"/>
          </w:rPr>
          <w:tab/>
        </w:r>
        <w:r w:rsidRPr="00EC28EF">
          <w:rPr>
            <w:rStyle w:val="Hyperlink"/>
            <w:noProof/>
          </w:rPr>
          <w:t>Doel in inhoud van het V&amp;G-plan</w:t>
        </w:r>
        <w:r>
          <w:rPr>
            <w:noProof/>
            <w:webHidden/>
          </w:rPr>
          <w:tab/>
        </w:r>
        <w:r>
          <w:rPr>
            <w:noProof/>
            <w:webHidden/>
          </w:rPr>
          <w:fldChar w:fldCharType="begin"/>
        </w:r>
        <w:r>
          <w:rPr>
            <w:noProof/>
            <w:webHidden/>
          </w:rPr>
          <w:instrText xml:space="preserve"> PAGEREF _Toc117176405 \h </w:instrText>
        </w:r>
        <w:r>
          <w:rPr>
            <w:noProof/>
            <w:webHidden/>
          </w:rPr>
        </w:r>
        <w:r>
          <w:rPr>
            <w:noProof/>
            <w:webHidden/>
          </w:rPr>
          <w:fldChar w:fldCharType="separate"/>
        </w:r>
        <w:r>
          <w:rPr>
            <w:noProof/>
            <w:webHidden/>
          </w:rPr>
          <w:t>4</w:t>
        </w:r>
        <w:r>
          <w:rPr>
            <w:noProof/>
            <w:webHidden/>
          </w:rPr>
          <w:fldChar w:fldCharType="end"/>
        </w:r>
      </w:hyperlink>
    </w:p>
    <w:p w14:paraId="68A6CA95"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06" w:history="1">
        <w:r w:rsidRPr="00EC28EF">
          <w:rPr>
            <w:rStyle w:val="Hyperlink"/>
            <w:noProof/>
          </w:rPr>
          <w:t>1.2</w:t>
        </w:r>
        <w:r>
          <w:rPr>
            <w:rFonts w:asciiTheme="minorHAnsi" w:eastAsiaTheme="minorEastAsia" w:hAnsiTheme="minorHAnsi"/>
            <w:noProof/>
            <w:sz w:val="22"/>
            <w:szCs w:val="22"/>
            <w:lang w:eastAsia="nl-NL"/>
          </w:rPr>
          <w:tab/>
        </w:r>
        <w:r w:rsidRPr="00EC28EF">
          <w:rPr>
            <w:rStyle w:val="Hyperlink"/>
            <w:noProof/>
          </w:rPr>
          <w:t>Wettelijk kader</w:t>
        </w:r>
        <w:r>
          <w:rPr>
            <w:noProof/>
            <w:webHidden/>
          </w:rPr>
          <w:tab/>
        </w:r>
        <w:r>
          <w:rPr>
            <w:noProof/>
            <w:webHidden/>
          </w:rPr>
          <w:fldChar w:fldCharType="begin"/>
        </w:r>
        <w:r>
          <w:rPr>
            <w:noProof/>
            <w:webHidden/>
          </w:rPr>
          <w:instrText xml:space="preserve"> PAGEREF _Toc117176406 \h </w:instrText>
        </w:r>
        <w:r>
          <w:rPr>
            <w:noProof/>
            <w:webHidden/>
          </w:rPr>
        </w:r>
        <w:r>
          <w:rPr>
            <w:noProof/>
            <w:webHidden/>
          </w:rPr>
          <w:fldChar w:fldCharType="separate"/>
        </w:r>
        <w:r>
          <w:rPr>
            <w:noProof/>
            <w:webHidden/>
          </w:rPr>
          <w:t>4</w:t>
        </w:r>
        <w:r>
          <w:rPr>
            <w:noProof/>
            <w:webHidden/>
          </w:rPr>
          <w:fldChar w:fldCharType="end"/>
        </w:r>
      </w:hyperlink>
    </w:p>
    <w:p w14:paraId="61B69596"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07" w:history="1">
        <w:r w:rsidRPr="00EC28EF">
          <w:rPr>
            <w:rStyle w:val="Hyperlink"/>
            <w:noProof/>
          </w:rPr>
          <w:t>1.2.1</w:t>
        </w:r>
        <w:r>
          <w:rPr>
            <w:rFonts w:asciiTheme="minorHAnsi" w:eastAsiaTheme="minorEastAsia" w:hAnsiTheme="minorHAnsi"/>
            <w:noProof/>
            <w:sz w:val="22"/>
            <w:szCs w:val="22"/>
            <w:lang w:eastAsia="nl-NL"/>
          </w:rPr>
          <w:tab/>
        </w:r>
        <w:r w:rsidRPr="00EC28EF">
          <w:rPr>
            <w:rStyle w:val="Hyperlink"/>
            <w:noProof/>
          </w:rPr>
          <w:t>Arbowet in ontwerp</w:t>
        </w:r>
        <w:r>
          <w:rPr>
            <w:noProof/>
            <w:webHidden/>
          </w:rPr>
          <w:tab/>
        </w:r>
        <w:r>
          <w:rPr>
            <w:noProof/>
            <w:webHidden/>
          </w:rPr>
          <w:fldChar w:fldCharType="begin"/>
        </w:r>
        <w:r>
          <w:rPr>
            <w:noProof/>
            <w:webHidden/>
          </w:rPr>
          <w:instrText xml:space="preserve"> PAGEREF _Toc117176407 \h </w:instrText>
        </w:r>
        <w:r>
          <w:rPr>
            <w:noProof/>
            <w:webHidden/>
          </w:rPr>
        </w:r>
        <w:r>
          <w:rPr>
            <w:noProof/>
            <w:webHidden/>
          </w:rPr>
          <w:fldChar w:fldCharType="separate"/>
        </w:r>
        <w:r>
          <w:rPr>
            <w:noProof/>
            <w:webHidden/>
          </w:rPr>
          <w:t>4</w:t>
        </w:r>
        <w:r>
          <w:rPr>
            <w:noProof/>
            <w:webHidden/>
          </w:rPr>
          <w:fldChar w:fldCharType="end"/>
        </w:r>
      </w:hyperlink>
    </w:p>
    <w:p w14:paraId="34958511"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08" w:history="1">
        <w:r w:rsidRPr="00EC28EF">
          <w:rPr>
            <w:rStyle w:val="Hyperlink"/>
            <w:noProof/>
          </w:rPr>
          <w:t>1.2.2</w:t>
        </w:r>
        <w:r>
          <w:rPr>
            <w:rFonts w:asciiTheme="minorHAnsi" w:eastAsiaTheme="minorEastAsia" w:hAnsiTheme="minorHAnsi"/>
            <w:noProof/>
            <w:sz w:val="22"/>
            <w:szCs w:val="22"/>
            <w:lang w:eastAsia="nl-NL"/>
          </w:rPr>
          <w:tab/>
        </w:r>
        <w:r w:rsidRPr="00EC28EF">
          <w:rPr>
            <w:rStyle w:val="Hyperlink"/>
            <w:noProof/>
          </w:rPr>
          <w:t>Kennisgeving</w:t>
        </w:r>
        <w:r>
          <w:rPr>
            <w:noProof/>
            <w:webHidden/>
          </w:rPr>
          <w:tab/>
        </w:r>
        <w:r>
          <w:rPr>
            <w:noProof/>
            <w:webHidden/>
          </w:rPr>
          <w:fldChar w:fldCharType="begin"/>
        </w:r>
        <w:r>
          <w:rPr>
            <w:noProof/>
            <w:webHidden/>
          </w:rPr>
          <w:instrText xml:space="preserve"> PAGEREF _Toc117176408 \h </w:instrText>
        </w:r>
        <w:r>
          <w:rPr>
            <w:noProof/>
            <w:webHidden/>
          </w:rPr>
        </w:r>
        <w:r>
          <w:rPr>
            <w:noProof/>
            <w:webHidden/>
          </w:rPr>
          <w:fldChar w:fldCharType="separate"/>
        </w:r>
        <w:r>
          <w:rPr>
            <w:noProof/>
            <w:webHidden/>
          </w:rPr>
          <w:t>5</w:t>
        </w:r>
        <w:r>
          <w:rPr>
            <w:noProof/>
            <w:webHidden/>
          </w:rPr>
          <w:fldChar w:fldCharType="end"/>
        </w:r>
      </w:hyperlink>
    </w:p>
    <w:p w14:paraId="671EB464"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09" w:history="1">
        <w:r w:rsidRPr="00EC28EF">
          <w:rPr>
            <w:rStyle w:val="Hyperlink"/>
            <w:noProof/>
          </w:rPr>
          <w:t>1.2.3</w:t>
        </w:r>
        <w:r>
          <w:rPr>
            <w:rFonts w:asciiTheme="minorHAnsi" w:eastAsiaTheme="minorEastAsia" w:hAnsiTheme="minorHAnsi"/>
            <w:noProof/>
            <w:sz w:val="22"/>
            <w:szCs w:val="22"/>
            <w:lang w:eastAsia="nl-NL"/>
          </w:rPr>
          <w:tab/>
        </w:r>
        <w:r w:rsidRPr="00EC28EF">
          <w:rPr>
            <w:rStyle w:val="Hyperlink"/>
            <w:noProof/>
          </w:rPr>
          <w:t>V&amp;G-coördinatoren</w:t>
        </w:r>
        <w:r>
          <w:rPr>
            <w:noProof/>
            <w:webHidden/>
          </w:rPr>
          <w:tab/>
        </w:r>
        <w:r>
          <w:rPr>
            <w:noProof/>
            <w:webHidden/>
          </w:rPr>
          <w:fldChar w:fldCharType="begin"/>
        </w:r>
        <w:r>
          <w:rPr>
            <w:noProof/>
            <w:webHidden/>
          </w:rPr>
          <w:instrText xml:space="preserve"> PAGEREF _Toc117176409 \h </w:instrText>
        </w:r>
        <w:r>
          <w:rPr>
            <w:noProof/>
            <w:webHidden/>
          </w:rPr>
        </w:r>
        <w:r>
          <w:rPr>
            <w:noProof/>
            <w:webHidden/>
          </w:rPr>
          <w:fldChar w:fldCharType="separate"/>
        </w:r>
        <w:r>
          <w:rPr>
            <w:noProof/>
            <w:webHidden/>
          </w:rPr>
          <w:t>5</w:t>
        </w:r>
        <w:r>
          <w:rPr>
            <w:noProof/>
            <w:webHidden/>
          </w:rPr>
          <w:fldChar w:fldCharType="end"/>
        </w:r>
      </w:hyperlink>
    </w:p>
    <w:p w14:paraId="1FFB4AA7"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0" w:history="1">
        <w:r w:rsidRPr="00EC28EF">
          <w:rPr>
            <w:rStyle w:val="Hyperlink"/>
            <w:noProof/>
          </w:rPr>
          <w:t>1.2.4</w:t>
        </w:r>
        <w:r>
          <w:rPr>
            <w:rFonts w:asciiTheme="minorHAnsi" w:eastAsiaTheme="minorEastAsia" w:hAnsiTheme="minorHAnsi"/>
            <w:noProof/>
            <w:sz w:val="22"/>
            <w:szCs w:val="22"/>
            <w:lang w:eastAsia="nl-NL"/>
          </w:rPr>
          <w:tab/>
        </w:r>
        <w:r w:rsidRPr="00EC28EF">
          <w:rPr>
            <w:rStyle w:val="Hyperlink"/>
            <w:noProof/>
          </w:rPr>
          <w:t>V&amp;G-plan</w:t>
        </w:r>
        <w:r>
          <w:rPr>
            <w:noProof/>
            <w:webHidden/>
          </w:rPr>
          <w:tab/>
        </w:r>
        <w:r>
          <w:rPr>
            <w:noProof/>
            <w:webHidden/>
          </w:rPr>
          <w:fldChar w:fldCharType="begin"/>
        </w:r>
        <w:r>
          <w:rPr>
            <w:noProof/>
            <w:webHidden/>
          </w:rPr>
          <w:instrText xml:space="preserve"> PAGEREF _Toc117176410 \h </w:instrText>
        </w:r>
        <w:r>
          <w:rPr>
            <w:noProof/>
            <w:webHidden/>
          </w:rPr>
        </w:r>
        <w:r>
          <w:rPr>
            <w:noProof/>
            <w:webHidden/>
          </w:rPr>
          <w:fldChar w:fldCharType="separate"/>
        </w:r>
        <w:r>
          <w:rPr>
            <w:noProof/>
            <w:webHidden/>
          </w:rPr>
          <w:t>5</w:t>
        </w:r>
        <w:r>
          <w:rPr>
            <w:noProof/>
            <w:webHidden/>
          </w:rPr>
          <w:fldChar w:fldCharType="end"/>
        </w:r>
      </w:hyperlink>
    </w:p>
    <w:p w14:paraId="066BB8D8"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1" w:history="1">
        <w:r w:rsidRPr="00EC28EF">
          <w:rPr>
            <w:rStyle w:val="Hyperlink"/>
            <w:noProof/>
          </w:rPr>
          <w:t>1.2.5</w:t>
        </w:r>
        <w:r>
          <w:rPr>
            <w:rFonts w:asciiTheme="minorHAnsi" w:eastAsiaTheme="minorEastAsia" w:hAnsiTheme="minorHAnsi"/>
            <w:noProof/>
            <w:sz w:val="22"/>
            <w:szCs w:val="22"/>
            <w:lang w:eastAsia="nl-NL"/>
          </w:rPr>
          <w:tab/>
        </w:r>
        <w:r w:rsidRPr="00EC28EF">
          <w:rPr>
            <w:rStyle w:val="Hyperlink"/>
            <w:noProof/>
          </w:rPr>
          <w:t>Contractbepalingen</w:t>
        </w:r>
        <w:r>
          <w:rPr>
            <w:noProof/>
            <w:webHidden/>
          </w:rPr>
          <w:tab/>
        </w:r>
        <w:r>
          <w:rPr>
            <w:noProof/>
            <w:webHidden/>
          </w:rPr>
          <w:fldChar w:fldCharType="begin"/>
        </w:r>
        <w:r>
          <w:rPr>
            <w:noProof/>
            <w:webHidden/>
          </w:rPr>
          <w:instrText xml:space="preserve"> PAGEREF _Toc117176411 \h </w:instrText>
        </w:r>
        <w:r>
          <w:rPr>
            <w:noProof/>
            <w:webHidden/>
          </w:rPr>
        </w:r>
        <w:r>
          <w:rPr>
            <w:noProof/>
            <w:webHidden/>
          </w:rPr>
          <w:fldChar w:fldCharType="separate"/>
        </w:r>
        <w:r>
          <w:rPr>
            <w:noProof/>
            <w:webHidden/>
          </w:rPr>
          <w:t>5</w:t>
        </w:r>
        <w:r>
          <w:rPr>
            <w:noProof/>
            <w:webHidden/>
          </w:rPr>
          <w:fldChar w:fldCharType="end"/>
        </w:r>
      </w:hyperlink>
    </w:p>
    <w:p w14:paraId="6D9EF794"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2" w:history="1">
        <w:r w:rsidRPr="00EC28EF">
          <w:rPr>
            <w:rStyle w:val="Hyperlink"/>
            <w:noProof/>
          </w:rPr>
          <w:t>1.2.6</w:t>
        </w:r>
        <w:r>
          <w:rPr>
            <w:rFonts w:asciiTheme="minorHAnsi" w:eastAsiaTheme="minorEastAsia" w:hAnsiTheme="minorHAnsi"/>
            <w:noProof/>
            <w:sz w:val="22"/>
            <w:szCs w:val="22"/>
            <w:lang w:eastAsia="nl-NL"/>
          </w:rPr>
          <w:tab/>
        </w:r>
        <w:r w:rsidRPr="00EC28EF">
          <w:rPr>
            <w:rStyle w:val="Hyperlink"/>
            <w:noProof/>
          </w:rPr>
          <w:t>V&amp;G-dossier</w:t>
        </w:r>
        <w:r>
          <w:rPr>
            <w:noProof/>
            <w:webHidden/>
          </w:rPr>
          <w:tab/>
        </w:r>
        <w:r>
          <w:rPr>
            <w:noProof/>
            <w:webHidden/>
          </w:rPr>
          <w:fldChar w:fldCharType="begin"/>
        </w:r>
        <w:r>
          <w:rPr>
            <w:noProof/>
            <w:webHidden/>
          </w:rPr>
          <w:instrText xml:space="preserve"> PAGEREF _Toc117176412 \h </w:instrText>
        </w:r>
        <w:r>
          <w:rPr>
            <w:noProof/>
            <w:webHidden/>
          </w:rPr>
        </w:r>
        <w:r>
          <w:rPr>
            <w:noProof/>
            <w:webHidden/>
          </w:rPr>
          <w:fldChar w:fldCharType="separate"/>
        </w:r>
        <w:r>
          <w:rPr>
            <w:noProof/>
            <w:webHidden/>
          </w:rPr>
          <w:t>6</w:t>
        </w:r>
        <w:r>
          <w:rPr>
            <w:noProof/>
            <w:webHidden/>
          </w:rPr>
          <w:fldChar w:fldCharType="end"/>
        </w:r>
      </w:hyperlink>
    </w:p>
    <w:p w14:paraId="068CE30D"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13" w:history="1">
        <w:r w:rsidRPr="00EC28EF">
          <w:rPr>
            <w:rStyle w:val="Hyperlink"/>
            <w:noProof/>
          </w:rPr>
          <w:t>2</w:t>
        </w:r>
        <w:r>
          <w:rPr>
            <w:rFonts w:asciiTheme="minorHAnsi" w:eastAsiaTheme="minorEastAsia" w:hAnsiTheme="minorHAnsi"/>
            <w:b w:val="0"/>
            <w:noProof/>
            <w:sz w:val="22"/>
            <w:szCs w:val="22"/>
            <w:lang w:eastAsia="nl-NL"/>
          </w:rPr>
          <w:tab/>
        </w:r>
        <w:r w:rsidRPr="00EC28EF">
          <w:rPr>
            <w:rStyle w:val="Hyperlink"/>
            <w:noProof/>
          </w:rPr>
          <w:t>Projectgegevens</w:t>
        </w:r>
        <w:r>
          <w:rPr>
            <w:noProof/>
            <w:webHidden/>
          </w:rPr>
          <w:tab/>
        </w:r>
        <w:r>
          <w:rPr>
            <w:noProof/>
            <w:webHidden/>
          </w:rPr>
          <w:fldChar w:fldCharType="begin"/>
        </w:r>
        <w:r>
          <w:rPr>
            <w:noProof/>
            <w:webHidden/>
          </w:rPr>
          <w:instrText xml:space="preserve"> PAGEREF _Toc117176413 \h </w:instrText>
        </w:r>
        <w:r>
          <w:rPr>
            <w:noProof/>
            <w:webHidden/>
          </w:rPr>
        </w:r>
        <w:r>
          <w:rPr>
            <w:noProof/>
            <w:webHidden/>
          </w:rPr>
          <w:fldChar w:fldCharType="separate"/>
        </w:r>
        <w:r>
          <w:rPr>
            <w:noProof/>
            <w:webHidden/>
          </w:rPr>
          <w:t>7</w:t>
        </w:r>
        <w:r>
          <w:rPr>
            <w:noProof/>
            <w:webHidden/>
          </w:rPr>
          <w:fldChar w:fldCharType="end"/>
        </w:r>
      </w:hyperlink>
    </w:p>
    <w:p w14:paraId="65EF2DF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14" w:history="1">
        <w:r w:rsidRPr="00EC28EF">
          <w:rPr>
            <w:rStyle w:val="Hyperlink"/>
            <w:noProof/>
          </w:rPr>
          <w:t>2.1</w:t>
        </w:r>
        <w:r>
          <w:rPr>
            <w:rFonts w:asciiTheme="minorHAnsi" w:eastAsiaTheme="minorEastAsia" w:hAnsiTheme="minorHAnsi"/>
            <w:noProof/>
            <w:sz w:val="22"/>
            <w:szCs w:val="22"/>
            <w:lang w:eastAsia="nl-NL"/>
          </w:rPr>
          <w:tab/>
        </w:r>
        <w:r w:rsidRPr="00EC28EF">
          <w:rPr>
            <w:rStyle w:val="Hyperlink"/>
            <w:noProof/>
          </w:rPr>
          <w:t>Beschrijving van het werk</w:t>
        </w:r>
        <w:r>
          <w:rPr>
            <w:noProof/>
            <w:webHidden/>
          </w:rPr>
          <w:tab/>
        </w:r>
        <w:r>
          <w:rPr>
            <w:noProof/>
            <w:webHidden/>
          </w:rPr>
          <w:fldChar w:fldCharType="begin"/>
        </w:r>
        <w:r>
          <w:rPr>
            <w:noProof/>
            <w:webHidden/>
          </w:rPr>
          <w:instrText xml:space="preserve"> PAGEREF _Toc117176414 \h </w:instrText>
        </w:r>
        <w:r>
          <w:rPr>
            <w:noProof/>
            <w:webHidden/>
          </w:rPr>
        </w:r>
        <w:r>
          <w:rPr>
            <w:noProof/>
            <w:webHidden/>
          </w:rPr>
          <w:fldChar w:fldCharType="separate"/>
        </w:r>
        <w:r>
          <w:rPr>
            <w:noProof/>
            <w:webHidden/>
          </w:rPr>
          <w:t>7</w:t>
        </w:r>
        <w:r>
          <w:rPr>
            <w:noProof/>
            <w:webHidden/>
          </w:rPr>
          <w:fldChar w:fldCharType="end"/>
        </w:r>
      </w:hyperlink>
    </w:p>
    <w:p w14:paraId="23C3E23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15" w:history="1">
        <w:r w:rsidRPr="00EC28EF">
          <w:rPr>
            <w:rStyle w:val="Hyperlink"/>
            <w:noProof/>
          </w:rPr>
          <w:t>2.2</w:t>
        </w:r>
        <w:r>
          <w:rPr>
            <w:rFonts w:asciiTheme="minorHAnsi" w:eastAsiaTheme="minorEastAsia" w:hAnsiTheme="minorHAnsi"/>
            <w:noProof/>
            <w:sz w:val="22"/>
            <w:szCs w:val="22"/>
            <w:lang w:eastAsia="nl-NL"/>
          </w:rPr>
          <w:tab/>
        </w:r>
        <w:r w:rsidRPr="00EC28EF">
          <w:rPr>
            <w:rStyle w:val="Hyperlink"/>
            <w:noProof/>
          </w:rPr>
          <w:t>Betrokken partijen</w:t>
        </w:r>
        <w:r>
          <w:rPr>
            <w:noProof/>
            <w:webHidden/>
          </w:rPr>
          <w:tab/>
        </w:r>
        <w:r>
          <w:rPr>
            <w:noProof/>
            <w:webHidden/>
          </w:rPr>
          <w:fldChar w:fldCharType="begin"/>
        </w:r>
        <w:r>
          <w:rPr>
            <w:noProof/>
            <w:webHidden/>
          </w:rPr>
          <w:instrText xml:space="preserve"> PAGEREF _Toc117176415 \h </w:instrText>
        </w:r>
        <w:r>
          <w:rPr>
            <w:noProof/>
            <w:webHidden/>
          </w:rPr>
        </w:r>
        <w:r>
          <w:rPr>
            <w:noProof/>
            <w:webHidden/>
          </w:rPr>
          <w:fldChar w:fldCharType="separate"/>
        </w:r>
        <w:r>
          <w:rPr>
            <w:noProof/>
            <w:webHidden/>
          </w:rPr>
          <w:t>8</w:t>
        </w:r>
        <w:r>
          <w:rPr>
            <w:noProof/>
            <w:webHidden/>
          </w:rPr>
          <w:fldChar w:fldCharType="end"/>
        </w:r>
      </w:hyperlink>
    </w:p>
    <w:p w14:paraId="2CCAC86D"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6" w:history="1">
        <w:r w:rsidRPr="00EC28EF">
          <w:rPr>
            <w:rStyle w:val="Hyperlink"/>
            <w:noProof/>
          </w:rPr>
          <w:t>2.2.1</w:t>
        </w:r>
        <w:r>
          <w:rPr>
            <w:rFonts w:asciiTheme="minorHAnsi" w:eastAsiaTheme="minorEastAsia" w:hAnsiTheme="minorHAnsi"/>
            <w:noProof/>
            <w:sz w:val="22"/>
            <w:szCs w:val="22"/>
            <w:lang w:eastAsia="nl-NL"/>
          </w:rPr>
          <w:tab/>
        </w:r>
        <w:r w:rsidRPr="00EC28EF">
          <w:rPr>
            <w:rStyle w:val="Hyperlink"/>
            <w:noProof/>
          </w:rPr>
          <w:t>Projectfase Ontwerp</w:t>
        </w:r>
        <w:r>
          <w:rPr>
            <w:noProof/>
            <w:webHidden/>
          </w:rPr>
          <w:tab/>
        </w:r>
        <w:r>
          <w:rPr>
            <w:noProof/>
            <w:webHidden/>
          </w:rPr>
          <w:fldChar w:fldCharType="begin"/>
        </w:r>
        <w:r>
          <w:rPr>
            <w:noProof/>
            <w:webHidden/>
          </w:rPr>
          <w:instrText xml:space="preserve"> PAGEREF _Toc117176416 \h </w:instrText>
        </w:r>
        <w:r>
          <w:rPr>
            <w:noProof/>
            <w:webHidden/>
          </w:rPr>
        </w:r>
        <w:r>
          <w:rPr>
            <w:noProof/>
            <w:webHidden/>
          </w:rPr>
          <w:fldChar w:fldCharType="separate"/>
        </w:r>
        <w:r>
          <w:rPr>
            <w:noProof/>
            <w:webHidden/>
          </w:rPr>
          <w:t>8</w:t>
        </w:r>
        <w:r>
          <w:rPr>
            <w:noProof/>
            <w:webHidden/>
          </w:rPr>
          <w:fldChar w:fldCharType="end"/>
        </w:r>
      </w:hyperlink>
    </w:p>
    <w:p w14:paraId="7A77D303"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7" w:history="1">
        <w:r w:rsidRPr="00EC28EF">
          <w:rPr>
            <w:rStyle w:val="Hyperlink"/>
            <w:noProof/>
          </w:rPr>
          <w:t>2.2.2</w:t>
        </w:r>
        <w:r>
          <w:rPr>
            <w:rFonts w:asciiTheme="minorHAnsi" w:eastAsiaTheme="minorEastAsia" w:hAnsiTheme="minorHAnsi"/>
            <w:noProof/>
            <w:sz w:val="22"/>
            <w:szCs w:val="22"/>
            <w:lang w:eastAsia="nl-NL"/>
          </w:rPr>
          <w:tab/>
        </w:r>
        <w:r w:rsidRPr="00EC28EF">
          <w:rPr>
            <w:rStyle w:val="Hyperlink"/>
            <w:noProof/>
          </w:rPr>
          <w:t>Projectfase Uitvoering</w:t>
        </w:r>
        <w:r>
          <w:rPr>
            <w:noProof/>
            <w:webHidden/>
          </w:rPr>
          <w:tab/>
        </w:r>
        <w:r>
          <w:rPr>
            <w:noProof/>
            <w:webHidden/>
          </w:rPr>
          <w:fldChar w:fldCharType="begin"/>
        </w:r>
        <w:r>
          <w:rPr>
            <w:noProof/>
            <w:webHidden/>
          </w:rPr>
          <w:instrText xml:space="preserve"> PAGEREF _Toc117176417 \h </w:instrText>
        </w:r>
        <w:r>
          <w:rPr>
            <w:noProof/>
            <w:webHidden/>
          </w:rPr>
        </w:r>
        <w:r>
          <w:rPr>
            <w:noProof/>
            <w:webHidden/>
          </w:rPr>
          <w:fldChar w:fldCharType="separate"/>
        </w:r>
        <w:r>
          <w:rPr>
            <w:noProof/>
            <w:webHidden/>
          </w:rPr>
          <w:t>8</w:t>
        </w:r>
        <w:r>
          <w:rPr>
            <w:noProof/>
            <w:webHidden/>
          </w:rPr>
          <w:fldChar w:fldCharType="end"/>
        </w:r>
      </w:hyperlink>
    </w:p>
    <w:p w14:paraId="61E71CFD"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18" w:history="1">
        <w:r w:rsidRPr="00EC28EF">
          <w:rPr>
            <w:rStyle w:val="Hyperlink"/>
            <w:noProof/>
          </w:rPr>
          <w:t>2.2.3</w:t>
        </w:r>
        <w:r>
          <w:rPr>
            <w:rFonts w:asciiTheme="minorHAnsi" w:eastAsiaTheme="minorEastAsia" w:hAnsiTheme="minorHAnsi"/>
            <w:noProof/>
            <w:sz w:val="22"/>
            <w:szCs w:val="22"/>
            <w:lang w:eastAsia="nl-NL"/>
          </w:rPr>
          <w:tab/>
        </w:r>
        <w:r w:rsidRPr="00EC28EF">
          <w:rPr>
            <w:rStyle w:val="Hyperlink"/>
            <w:noProof/>
          </w:rPr>
          <w:t>Bevoegd gezag</w:t>
        </w:r>
        <w:r>
          <w:rPr>
            <w:noProof/>
            <w:webHidden/>
          </w:rPr>
          <w:tab/>
        </w:r>
        <w:r>
          <w:rPr>
            <w:noProof/>
            <w:webHidden/>
          </w:rPr>
          <w:fldChar w:fldCharType="begin"/>
        </w:r>
        <w:r>
          <w:rPr>
            <w:noProof/>
            <w:webHidden/>
          </w:rPr>
          <w:instrText xml:space="preserve"> PAGEREF _Toc117176418 \h </w:instrText>
        </w:r>
        <w:r>
          <w:rPr>
            <w:noProof/>
            <w:webHidden/>
          </w:rPr>
        </w:r>
        <w:r>
          <w:rPr>
            <w:noProof/>
            <w:webHidden/>
          </w:rPr>
          <w:fldChar w:fldCharType="separate"/>
        </w:r>
        <w:r>
          <w:rPr>
            <w:noProof/>
            <w:webHidden/>
          </w:rPr>
          <w:t>8</w:t>
        </w:r>
        <w:r>
          <w:rPr>
            <w:noProof/>
            <w:webHidden/>
          </w:rPr>
          <w:fldChar w:fldCharType="end"/>
        </w:r>
      </w:hyperlink>
    </w:p>
    <w:p w14:paraId="7A4FFC55"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19" w:history="1">
        <w:r w:rsidRPr="00EC28EF">
          <w:rPr>
            <w:rStyle w:val="Hyperlink"/>
            <w:noProof/>
          </w:rPr>
          <w:t>3</w:t>
        </w:r>
        <w:r>
          <w:rPr>
            <w:rFonts w:asciiTheme="minorHAnsi" w:eastAsiaTheme="minorEastAsia" w:hAnsiTheme="minorHAnsi"/>
            <w:b w:val="0"/>
            <w:noProof/>
            <w:sz w:val="22"/>
            <w:szCs w:val="22"/>
            <w:lang w:eastAsia="nl-NL"/>
          </w:rPr>
          <w:tab/>
        </w:r>
        <w:r w:rsidRPr="00EC28EF">
          <w:rPr>
            <w:rStyle w:val="Hyperlink"/>
            <w:noProof/>
          </w:rPr>
          <w:t>Organisatie en communicatie</w:t>
        </w:r>
        <w:r>
          <w:rPr>
            <w:noProof/>
            <w:webHidden/>
          </w:rPr>
          <w:tab/>
        </w:r>
        <w:r>
          <w:rPr>
            <w:noProof/>
            <w:webHidden/>
          </w:rPr>
          <w:fldChar w:fldCharType="begin"/>
        </w:r>
        <w:r>
          <w:rPr>
            <w:noProof/>
            <w:webHidden/>
          </w:rPr>
          <w:instrText xml:space="preserve"> PAGEREF _Toc117176419 \h </w:instrText>
        </w:r>
        <w:r>
          <w:rPr>
            <w:noProof/>
            <w:webHidden/>
          </w:rPr>
        </w:r>
        <w:r>
          <w:rPr>
            <w:noProof/>
            <w:webHidden/>
          </w:rPr>
          <w:fldChar w:fldCharType="separate"/>
        </w:r>
        <w:r>
          <w:rPr>
            <w:noProof/>
            <w:webHidden/>
          </w:rPr>
          <w:t>9</w:t>
        </w:r>
        <w:r>
          <w:rPr>
            <w:noProof/>
            <w:webHidden/>
          </w:rPr>
          <w:fldChar w:fldCharType="end"/>
        </w:r>
      </w:hyperlink>
    </w:p>
    <w:p w14:paraId="699054B1"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20" w:history="1">
        <w:r w:rsidRPr="00EC28EF">
          <w:rPr>
            <w:rStyle w:val="Hyperlink"/>
            <w:noProof/>
          </w:rPr>
          <w:t>3.1</w:t>
        </w:r>
        <w:r>
          <w:rPr>
            <w:rFonts w:asciiTheme="minorHAnsi" w:eastAsiaTheme="minorEastAsia" w:hAnsiTheme="minorHAnsi"/>
            <w:noProof/>
            <w:sz w:val="22"/>
            <w:szCs w:val="22"/>
            <w:lang w:eastAsia="nl-NL"/>
          </w:rPr>
          <w:tab/>
        </w:r>
        <w:r w:rsidRPr="00EC28EF">
          <w:rPr>
            <w:rStyle w:val="Hyperlink"/>
            <w:noProof/>
          </w:rPr>
          <w:t>Samenwerking</w:t>
        </w:r>
        <w:r>
          <w:rPr>
            <w:noProof/>
            <w:webHidden/>
          </w:rPr>
          <w:tab/>
        </w:r>
        <w:r>
          <w:rPr>
            <w:noProof/>
            <w:webHidden/>
          </w:rPr>
          <w:fldChar w:fldCharType="begin"/>
        </w:r>
        <w:r>
          <w:rPr>
            <w:noProof/>
            <w:webHidden/>
          </w:rPr>
          <w:instrText xml:space="preserve"> PAGEREF _Toc117176420 \h </w:instrText>
        </w:r>
        <w:r>
          <w:rPr>
            <w:noProof/>
            <w:webHidden/>
          </w:rPr>
        </w:r>
        <w:r>
          <w:rPr>
            <w:noProof/>
            <w:webHidden/>
          </w:rPr>
          <w:fldChar w:fldCharType="separate"/>
        </w:r>
        <w:r>
          <w:rPr>
            <w:noProof/>
            <w:webHidden/>
          </w:rPr>
          <w:t>9</w:t>
        </w:r>
        <w:r>
          <w:rPr>
            <w:noProof/>
            <w:webHidden/>
          </w:rPr>
          <w:fldChar w:fldCharType="end"/>
        </w:r>
      </w:hyperlink>
    </w:p>
    <w:p w14:paraId="610E0867"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21" w:history="1">
        <w:r w:rsidRPr="00EC28EF">
          <w:rPr>
            <w:rStyle w:val="Hyperlink"/>
            <w:noProof/>
          </w:rPr>
          <w:t>3.2</w:t>
        </w:r>
        <w:r>
          <w:rPr>
            <w:rFonts w:asciiTheme="minorHAnsi" w:eastAsiaTheme="minorEastAsia" w:hAnsiTheme="minorHAnsi"/>
            <w:noProof/>
            <w:sz w:val="22"/>
            <w:szCs w:val="22"/>
            <w:lang w:eastAsia="nl-NL"/>
          </w:rPr>
          <w:tab/>
        </w:r>
        <w:r w:rsidRPr="00EC28EF">
          <w:rPr>
            <w:rStyle w:val="Hyperlink"/>
            <w:noProof/>
          </w:rPr>
          <w:t>Verantwoordelijkheden en taken</w:t>
        </w:r>
        <w:r>
          <w:rPr>
            <w:noProof/>
            <w:webHidden/>
          </w:rPr>
          <w:tab/>
        </w:r>
        <w:r>
          <w:rPr>
            <w:noProof/>
            <w:webHidden/>
          </w:rPr>
          <w:fldChar w:fldCharType="begin"/>
        </w:r>
        <w:r>
          <w:rPr>
            <w:noProof/>
            <w:webHidden/>
          </w:rPr>
          <w:instrText xml:space="preserve"> PAGEREF _Toc117176421 \h </w:instrText>
        </w:r>
        <w:r>
          <w:rPr>
            <w:noProof/>
            <w:webHidden/>
          </w:rPr>
        </w:r>
        <w:r>
          <w:rPr>
            <w:noProof/>
            <w:webHidden/>
          </w:rPr>
          <w:fldChar w:fldCharType="separate"/>
        </w:r>
        <w:r>
          <w:rPr>
            <w:noProof/>
            <w:webHidden/>
          </w:rPr>
          <w:t>9</w:t>
        </w:r>
        <w:r>
          <w:rPr>
            <w:noProof/>
            <w:webHidden/>
          </w:rPr>
          <w:fldChar w:fldCharType="end"/>
        </w:r>
      </w:hyperlink>
    </w:p>
    <w:p w14:paraId="72654C27"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2" w:history="1">
        <w:r w:rsidRPr="00EC28EF">
          <w:rPr>
            <w:rStyle w:val="Hyperlink"/>
            <w:noProof/>
          </w:rPr>
          <w:t>3.2.1</w:t>
        </w:r>
        <w:r>
          <w:rPr>
            <w:rFonts w:asciiTheme="minorHAnsi" w:eastAsiaTheme="minorEastAsia" w:hAnsiTheme="minorHAnsi"/>
            <w:noProof/>
            <w:sz w:val="22"/>
            <w:szCs w:val="22"/>
            <w:lang w:eastAsia="nl-NL"/>
          </w:rPr>
          <w:tab/>
        </w:r>
        <w:r w:rsidRPr="00EC28EF">
          <w:rPr>
            <w:rStyle w:val="Hyperlink"/>
            <w:noProof/>
          </w:rPr>
          <w:t>Werkgever</w:t>
        </w:r>
        <w:r>
          <w:rPr>
            <w:noProof/>
            <w:webHidden/>
          </w:rPr>
          <w:tab/>
        </w:r>
        <w:r>
          <w:rPr>
            <w:noProof/>
            <w:webHidden/>
          </w:rPr>
          <w:fldChar w:fldCharType="begin"/>
        </w:r>
        <w:r>
          <w:rPr>
            <w:noProof/>
            <w:webHidden/>
          </w:rPr>
          <w:instrText xml:space="preserve"> PAGEREF _Toc117176422 \h </w:instrText>
        </w:r>
        <w:r>
          <w:rPr>
            <w:noProof/>
            <w:webHidden/>
          </w:rPr>
        </w:r>
        <w:r>
          <w:rPr>
            <w:noProof/>
            <w:webHidden/>
          </w:rPr>
          <w:fldChar w:fldCharType="separate"/>
        </w:r>
        <w:r>
          <w:rPr>
            <w:noProof/>
            <w:webHidden/>
          </w:rPr>
          <w:t>9</w:t>
        </w:r>
        <w:r>
          <w:rPr>
            <w:noProof/>
            <w:webHidden/>
          </w:rPr>
          <w:fldChar w:fldCharType="end"/>
        </w:r>
      </w:hyperlink>
    </w:p>
    <w:p w14:paraId="33277439"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3" w:history="1">
        <w:r w:rsidRPr="00EC28EF">
          <w:rPr>
            <w:rStyle w:val="Hyperlink"/>
            <w:noProof/>
          </w:rPr>
          <w:t>3.2.2</w:t>
        </w:r>
        <w:r>
          <w:rPr>
            <w:rFonts w:asciiTheme="minorHAnsi" w:eastAsiaTheme="minorEastAsia" w:hAnsiTheme="minorHAnsi"/>
            <w:noProof/>
            <w:sz w:val="22"/>
            <w:szCs w:val="22"/>
            <w:lang w:eastAsia="nl-NL"/>
          </w:rPr>
          <w:tab/>
        </w:r>
        <w:r w:rsidRPr="00EC28EF">
          <w:rPr>
            <w:rStyle w:val="Hyperlink"/>
            <w:noProof/>
          </w:rPr>
          <w:t>Werknemer</w:t>
        </w:r>
        <w:r>
          <w:rPr>
            <w:noProof/>
            <w:webHidden/>
          </w:rPr>
          <w:tab/>
        </w:r>
        <w:r>
          <w:rPr>
            <w:noProof/>
            <w:webHidden/>
          </w:rPr>
          <w:fldChar w:fldCharType="begin"/>
        </w:r>
        <w:r>
          <w:rPr>
            <w:noProof/>
            <w:webHidden/>
          </w:rPr>
          <w:instrText xml:space="preserve"> PAGEREF _Toc117176423 \h </w:instrText>
        </w:r>
        <w:r>
          <w:rPr>
            <w:noProof/>
            <w:webHidden/>
          </w:rPr>
        </w:r>
        <w:r>
          <w:rPr>
            <w:noProof/>
            <w:webHidden/>
          </w:rPr>
          <w:fldChar w:fldCharType="separate"/>
        </w:r>
        <w:r>
          <w:rPr>
            <w:noProof/>
            <w:webHidden/>
          </w:rPr>
          <w:t>9</w:t>
        </w:r>
        <w:r>
          <w:rPr>
            <w:noProof/>
            <w:webHidden/>
          </w:rPr>
          <w:fldChar w:fldCharType="end"/>
        </w:r>
      </w:hyperlink>
    </w:p>
    <w:p w14:paraId="0BA27285"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4" w:history="1">
        <w:r w:rsidRPr="00EC28EF">
          <w:rPr>
            <w:rStyle w:val="Hyperlink"/>
            <w:noProof/>
          </w:rPr>
          <w:t>3.2.3</w:t>
        </w:r>
        <w:r>
          <w:rPr>
            <w:rFonts w:asciiTheme="minorHAnsi" w:eastAsiaTheme="minorEastAsia" w:hAnsiTheme="minorHAnsi"/>
            <w:noProof/>
            <w:sz w:val="22"/>
            <w:szCs w:val="22"/>
            <w:lang w:eastAsia="nl-NL"/>
          </w:rPr>
          <w:tab/>
        </w:r>
        <w:r w:rsidRPr="00EC28EF">
          <w:rPr>
            <w:rStyle w:val="Hyperlink"/>
            <w:noProof/>
          </w:rPr>
          <w:t>Opdrachtgever</w:t>
        </w:r>
        <w:r>
          <w:rPr>
            <w:noProof/>
            <w:webHidden/>
          </w:rPr>
          <w:tab/>
        </w:r>
        <w:r>
          <w:rPr>
            <w:noProof/>
            <w:webHidden/>
          </w:rPr>
          <w:fldChar w:fldCharType="begin"/>
        </w:r>
        <w:r>
          <w:rPr>
            <w:noProof/>
            <w:webHidden/>
          </w:rPr>
          <w:instrText xml:space="preserve"> PAGEREF _Toc117176424 \h </w:instrText>
        </w:r>
        <w:r>
          <w:rPr>
            <w:noProof/>
            <w:webHidden/>
          </w:rPr>
        </w:r>
        <w:r>
          <w:rPr>
            <w:noProof/>
            <w:webHidden/>
          </w:rPr>
          <w:fldChar w:fldCharType="separate"/>
        </w:r>
        <w:r>
          <w:rPr>
            <w:noProof/>
            <w:webHidden/>
          </w:rPr>
          <w:t>9</w:t>
        </w:r>
        <w:r>
          <w:rPr>
            <w:noProof/>
            <w:webHidden/>
          </w:rPr>
          <w:fldChar w:fldCharType="end"/>
        </w:r>
      </w:hyperlink>
    </w:p>
    <w:p w14:paraId="72101A8D"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5" w:history="1">
        <w:r w:rsidRPr="00EC28EF">
          <w:rPr>
            <w:rStyle w:val="Hyperlink"/>
            <w:noProof/>
          </w:rPr>
          <w:t>3.2.4</w:t>
        </w:r>
        <w:r>
          <w:rPr>
            <w:rFonts w:asciiTheme="minorHAnsi" w:eastAsiaTheme="minorEastAsia" w:hAnsiTheme="minorHAnsi"/>
            <w:noProof/>
            <w:sz w:val="22"/>
            <w:szCs w:val="22"/>
            <w:lang w:eastAsia="nl-NL"/>
          </w:rPr>
          <w:tab/>
        </w:r>
        <w:r w:rsidRPr="00EC28EF">
          <w:rPr>
            <w:rStyle w:val="Hyperlink"/>
            <w:noProof/>
          </w:rPr>
          <w:t>V&amp;G-coördinator ontwerpfase</w:t>
        </w:r>
        <w:r>
          <w:rPr>
            <w:noProof/>
            <w:webHidden/>
          </w:rPr>
          <w:tab/>
        </w:r>
        <w:r>
          <w:rPr>
            <w:noProof/>
            <w:webHidden/>
          </w:rPr>
          <w:fldChar w:fldCharType="begin"/>
        </w:r>
        <w:r>
          <w:rPr>
            <w:noProof/>
            <w:webHidden/>
          </w:rPr>
          <w:instrText xml:space="preserve"> PAGEREF _Toc117176425 \h </w:instrText>
        </w:r>
        <w:r>
          <w:rPr>
            <w:noProof/>
            <w:webHidden/>
          </w:rPr>
        </w:r>
        <w:r>
          <w:rPr>
            <w:noProof/>
            <w:webHidden/>
          </w:rPr>
          <w:fldChar w:fldCharType="separate"/>
        </w:r>
        <w:r>
          <w:rPr>
            <w:noProof/>
            <w:webHidden/>
          </w:rPr>
          <w:t>9</w:t>
        </w:r>
        <w:r>
          <w:rPr>
            <w:noProof/>
            <w:webHidden/>
          </w:rPr>
          <w:fldChar w:fldCharType="end"/>
        </w:r>
      </w:hyperlink>
    </w:p>
    <w:p w14:paraId="6ED782F0"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6" w:history="1">
        <w:r w:rsidRPr="00EC28EF">
          <w:rPr>
            <w:rStyle w:val="Hyperlink"/>
            <w:noProof/>
          </w:rPr>
          <w:t>3.2.5</w:t>
        </w:r>
        <w:r>
          <w:rPr>
            <w:rFonts w:asciiTheme="minorHAnsi" w:eastAsiaTheme="minorEastAsia" w:hAnsiTheme="minorHAnsi"/>
            <w:noProof/>
            <w:sz w:val="22"/>
            <w:szCs w:val="22"/>
            <w:lang w:eastAsia="nl-NL"/>
          </w:rPr>
          <w:tab/>
        </w:r>
        <w:r w:rsidRPr="00EC28EF">
          <w:rPr>
            <w:rStyle w:val="Hyperlink"/>
            <w:noProof/>
          </w:rPr>
          <w:t>Uitvoerende partij</w:t>
        </w:r>
        <w:r>
          <w:rPr>
            <w:noProof/>
            <w:webHidden/>
          </w:rPr>
          <w:tab/>
        </w:r>
        <w:r>
          <w:rPr>
            <w:noProof/>
            <w:webHidden/>
          </w:rPr>
          <w:fldChar w:fldCharType="begin"/>
        </w:r>
        <w:r>
          <w:rPr>
            <w:noProof/>
            <w:webHidden/>
          </w:rPr>
          <w:instrText xml:space="preserve"> PAGEREF _Toc117176426 \h </w:instrText>
        </w:r>
        <w:r>
          <w:rPr>
            <w:noProof/>
            <w:webHidden/>
          </w:rPr>
        </w:r>
        <w:r>
          <w:rPr>
            <w:noProof/>
            <w:webHidden/>
          </w:rPr>
          <w:fldChar w:fldCharType="separate"/>
        </w:r>
        <w:r>
          <w:rPr>
            <w:noProof/>
            <w:webHidden/>
          </w:rPr>
          <w:t>10</w:t>
        </w:r>
        <w:r>
          <w:rPr>
            <w:noProof/>
            <w:webHidden/>
          </w:rPr>
          <w:fldChar w:fldCharType="end"/>
        </w:r>
      </w:hyperlink>
    </w:p>
    <w:p w14:paraId="5CC72ACB"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7" w:history="1">
        <w:r w:rsidRPr="00EC28EF">
          <w:rPr>
            <w:rStyle w:val="Hyperlink"/>
            <w:noProof/>
          </w:rPr>
          <w:t>3.2.6</w:t>
        </w:r>
        <w:r>
          <w:rPr>
            <w:rFonts w:asciiTheme="minorHAnsi" w:eastAsiaTheme="minorEastAsia" w:hAnsiTheme="minorHAnsi"/>
            <w:noProof/>
            <w:sz w:val="22"/>
            <w:szCs w:val="22"/>
            <w:lang w:eastAsia="nl-NL"/>
          </w:rPr>
          <w:tab/>
        </w:r>
        <w:r w:rsidRPr="00EC28EF">
          <w:rPr>
            <w:rStyle w:val="Hyperlink"/>
            <w:noProof/>
          </w:rPr>
          <w:t>V&amp;G-coördinator uitvoeringsfase</w:t>
        </w:r>
        <w:r>
          <w:rPr>
            <w:noProof/>
            <w:webHidden/>
          </w:rPr>
          <w:tab/>
        </w:r>
        <w:r>
          <w:rPr>
            <w:noProof/>
            <w:webHidden/>
          </w:rPr>
          <w:fldChar w:fldCharType="begin"/>
        </w:r>
        <w:r>
          <w:rPr>
            <w:noProof/>
            <w:webHidden/>
          </w:rPr>
          <w:instrText xml:space="preserve"> PAGEREF _Toc117176427 \h </w:instrText>
        </w:r>
        <w:r>
          <w:rPr>
            <w:noProof/>
            <w:webHidden/>
          </w:rPr>
        </w:r>
        <w:r>
          <w:rPr>
            <w:noProof/>
            <w:webHidden/>
          </w:rPr>
          <w:fldChar w:fldCharType="separate"/>
        </w:r>
        <w:r>
          <w:rPr>
            <w:noProof/>
            <w:webHidden/>
          </w:rPr>
          <w:t>10</w:t>
        </w:r>
        <w:r>
          <w:rPr>
            <w:noProof/>
            <w:webHidden/>
          </w:rPr>
          <w:fldChar w:fldCharType="end"/>
        </w:r>
      </w:hyperlink>
    </w:p>
    <w:p w14:paraId="5FC1A674"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28" w:history="1">
        <w:r w:rsidRPr="00EC28EF">
          <w:rPr>
            <w:rStyle w:val="Hyperlink"/>
            <w:noProof/>
          </w:rPr>
          <w:t>3.3</w:t>
        </w:r>
        <w:r>
          <w:rPr>
            <w:rFonts w:asciiTheme="minorHAnsi" w:eastAsiaTheme="minorEastAsia" w:hAnsiTheme="minorHAnsi"/>
            <w:noProof/>
            <w:sz w:val="22"/>
            <w:szCs w:val="22"/>
            <w:lang w:eastAsia="nl-NL"/>
          </w:rPr>
          <w:tab/>
        </w:r>
        <w:r w:rsidRPr="00EC28EF">
          <w:rPr>
            <w:rStyle w:val="Hyperlink"/>
            <w:noProof/>
          </w:rPr>
          <w:t>Overleg</w:t>
        </w:r>
        <w:r>
          <w:rPr>
            <w:noProof/>
            <w:webHidden/>
          </w:rPr>
          <w:tab/>
        </w:r>
        <w:r>
          <w:rPr>
            <w:noProof/>
            <w:webHidden/>
          </w:rPr>
          <w:fldChar w:fldCharType="begin"/>
        </w:r>
        <w:r>
          <w:rPr>
            <w:noProof/>
            <w:webHidden/>
          </w:rPr>
          <w:instrText xml:space="preserve"> PAGEREF _Toc117176428 \h </w:instrText>
        </w:r>
        <w:r>
          <w:rPr>
            <w:noProof/>
            <w:webHidden/>
          </w:rPr>
        </w:r>
        <w:r>
          <w:rPr>
            <w:noProof/>
            <w:webHidden/>
          </w:rPr>
          <w:fldChar w:fldCharType="separate"/>
        </w:r>
        <w:r>
          <w:rPr>
            <w:noProof/>
            <w:webHidden/>
          </w:rPr>
          <w:t>10</w:t>
        </w:r>
        <w:r>
          <w:rPr>
            <w:noProof/>
            <w:webHidden/>
          </w:rPr>
          <w:fldChar w:fldCharType="end"/>
        </w:r>
      </w:hyperlink>
    </w:p>
    <w:p w14:paraId="231BA1E2"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29" w:history="1">
        <w:r w:rsidRPr="00EC28EF">
          <w:rPr>
            <w:rStyle w:val="Hyperlink"/>
            <w:noProof/>
          </w:rPr>
          <w:t>3.3.1</w:t>
        </w:r>
        <w:r>
          <w:rPr>
            <w:rFonts w:asciiTheme="minorHAnsi" w:eastAsiaTheme="minorEastAsia" w:hAnsiTheme="minorHAnsi"/>
            <w:noProof/>
            <w:sz w:val="22"/>
            <w:szCs w:val="22"/>
            <w:lang w:eastAsia="nl-NL"/>
          </w:rPr>
          <w:tab/>
        </w:r>
        <w:r w:rsidRPr="00EC28EF">
          <w:rPr>
            <w:rStyle w:val="Hyperlink"/>
            <w:noProof/>
          </w:rPr>
          <w:t>Overleg in de ontwerpfase</w:t>
        </w:r>
        <w:r>
          <w:rPr>
            <w:noProof/>
            <w:webHidden/>
          </w:rPr>
          <w:tab/>
        </w:r>
        <w:r>
          <w:rPr>
            <w:noProof/>
            <w:webHidden/>
          </w:rPr>
          <w:fldChar w:fldCharType="begin"/>
        </w:r>
        <w:r>
          <w:rPr>
            <w:noProof/>
            <w:webHidden/>
          </w:rPr>
          <w:instrText xml:space="preserve"> PAGEREF _Toc117176429 \h </w:instrText>
        </w:r>
        <w:r>
          <w:rPr>
            <w:noProof/>
            <w:webHidden/>
          </w:rPr>
        </w:r>
        <w:r>
          <w:rPr>
            <w:noProof/>
            <w:webHidden/>
          </w:rPr>
          <w:fldChar w:fldCharType="separate"/>
        </w:r>
        <w:r>
          <w:rPr>
            <w:noProof/>
            <w:webHidden/>
          </w:rPr>
          <w:t>10</w:t>
        </w:r>
        <w:r>
          <w:rPr>
            <w:noProof/>
            <w:webHidden/>
          </w:rPr>
          <w:fldChar w:fldCharType="end"/>
        </w:r>
      </w:hyperlink>
    </w:p>
    <w:p w14:paraId="761E2A99" w14:textId="77777777" w:rsidR="00897EA4" w:rsidRDefault="00897EA4">
      <w:pPr>
        <w:pStyle w:val="Inhopg3"/>
        <w:tabs>
          <w:tab w:val="left" w:pos="1080"/>
          <w:tab w:val="right" w:leader="dot" w:pos="7928"/>
        </w:tabs>
        <w:rPr>
          <w:rFonts w:asciiTheme="minorHAnsi" w:eastAsiaTheme="minorEastAsia" w:hAnsiTheme="minorHAnsi"/>
          <w:noProof/>
          <w:sz w:val="22"/>
          <w:szCs w:val="22"/>
          <w:lang w:eastAsia="nl-NL"/>
        </w:rPr>
      </w:pPr>
      <w:hyperlink w:anchor="_Toc117176430" w:history="1">
        <w:r w:rsidRPr="00EC28EF">
          <w:rPr>
            <w:rStyle w:val="Hyperlink"/>
            <w:noProof/>
          </w:rPr>
          <w:t>3.3.2</w:t>
        </w:r>
        <w:r>
          <w:rPr>
            <w:rFonts w:asciiTheme="minorHAnsi" w:eastAsiaTheme="minorEastAsia" w:hAnsiTheme="minorHAnsi"/>
            <w:noProof/>
            <w:sz w:val="22"/>
            <w:szCs w:val="22"/>
            <w:lang w:eastAsia="nl-NL"/>
          </w:rPr>
          <w:tab/>
        </w:r>
        <w:r w:rsidRPr="00EC28EF">
          <w:rPr>
            <w:rStyle w:val="Hyperlink"/>
            <w:noProof/>
          </w:rPr>
          <w:t>Overleg in de uitvoeringsfase</w:t>
        </w:r>
        <w:r>
          <w:rPr>
            <w:noProof/>
            <w:webHidden/>
          </w:rPr>
          <w:tab/>
        </w:r>
        <w:r>
          <w:rPr>
            <w:noProof/>
            <w:webHidden/>
          </w:rPr>
          <w:fldChar w:fldCharType="begin"/>
        </w:r>
        <w:r>
          <w:rPr>
            <w:noProof/>
            <w:webHidden/>
          </w:rPr>
          <w:instrText xml:space="preserve"> PAGEREF _Toc117176430 \h </w:instrText>
        </w:r>
        <w:r>
          <w:rPr>
            <w:noProof/>
            <w:webHidden/>
          </w:rPr>
        </w:r>
        <w:r>
          <w:rPr>
            <w:noProof/>
            <w:webHidden/>
          </w:rPr>
          <w:fldChar w:fldCharType="separate"/>
        </w:r>
        <w:r>
          <w:rPr>
            <w:noProof/>
            <w:webHidden/>
          </w:rPr>
          <w:t>10</w:t>
        </w:r>
        <w:r>
          <w:rPr>
            <w:noProof/>
            <w:webHidden/>
          </w:rPr>
          <w:fldChar w:fldCharType="end"/>
        </w:r>
      </w:hyperlink>
    </w:p>
    <w:p w14:paraId="7E552511"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1" w:history="1">
        <w:r w:rsidRPr="00EC28EF">
          <w:rPr>
            <w:rStyle w:val="Hyperlink"/>
            <w:noProof/>
          </w:rPr>
          <w:t>3.4</w:t>
        </w:r>
        <w:r>
          <w:rPr>
            <w:rFonts w:asciiTheme="minorHAnsi" w:eastAsiaTheme="minorEastAsia" w:hAnsiTheme="minorHAnsi"/>
            <w:noProof/>
            <w:sz w:val="22"/>
            <w:szCs w:val="22"/>
            <w:lang w:eastAsia="nl-NL"/>
          </w:rPr>
          <w:tab/>
        </w:r>
        <w:r w:rsidRPr="00EC28EF">
          <w:rPr>
            <w:rStyle w:val="Hyperlink"/>
            <w:noProof/>
          </w:rPr>
          <w:t>Voorlichting</w:t>
        </w:r>
        <w:r>
          <w:rPr>
            <w:noProof/>
            <w:webHidden/>
          </w:rPr>
          <w:tab/>
        </w:r>
        <w:r>
          <w:rPr>
            <w:noProof/>
            <w:webHidden/>
          </w:rPr>
          <w:fldChar w:fldCharType="begin"/>
        </w:r>
        <w:r>
          <w:rPr>
            <w:noProof/>
            <w:webHidden/>
          </w:rPr>
          <w:instrText xml:space="preserve"> PAGEREF _Toc117176431 \h </w:instrText>
        </w:r>
        <w:r>
          <w:rPr>
            <w:noProof/>
            <w:webHidden/>
          </w:rPr>
        </w:r>
        <w:r>
          <w:rPr>
            <w:noProof/>
            <w:webHidden/>
          </w:rPr>
          <w:fldChar w:fldCharType="separate"/>
        </w:r>
        <w:r>
          <w:rPr>
            <w:noProof/>
            <w:webHidden/>
          </w:rPr>
          <w:t>10</w:t>
        </w:r>
        <w:r>
          <w:rPr>
            <w:noProof/>
            <w:webHidden/>
          </w:rPr>
          <w:fldChar w:fldCharType="end"/>
        </w:r>
      </w:hyperlink>
    </w:p>
    <w:p w14:paraId="237BF630"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2" w:history="1">
        <w:r w:rsidRPr="00EC28EF">
          <w:rPr>
            <w:rStyle w:val="Hyperlink"/>
            <w:noProof/>
          </w:rPr>
          <w:t>3.5</w:t>
        </w:r>
        <w:r>
          <w:rPr>
            <w:rFonts w:asciiTheme="minorHAnsi" w:eastAsiaTheme="minorEastAsia" w:hAnsiTheme="minorHAnsi"/>
            <w:noProof/>
            <w:sz w:val="22"/>
            <w:szCs w:val="22"/>
            <w:lang w:eastAsia="nl-NL"/>
          </w:rPr>
          <w:tab/>
        </w:r>
        <w:r w:rsidRPr="00EC28EF">
          <w:rPr>
            <w:rStyle w:val="Hyperlink"/>
            <w:noProof/>
          </w:rPr>
          <w:t>Toezicht</w:t>
        </w:r>
        <w:r>
          <w:rPr>
            <w:noProof/>
            <w:webHidden/>
          </w:rPr>
          <w:tab/>
        </w:r>
        <w:r>
          <w:rPr>
            <w:noProof/>
            <w:webHidden/>
          </w:rPr>
          <w:fldChar w:fldCharType="begin"/>
        </w:r>
        <w:r>
          <w:rPr>
            <w:noProof/>
            <w:webHidden/>
          </w:rPr>
          <w:instrText xml:space="preserve"> PAGEREF _Toc117176432 \h </w:instrText>
        </w:r>
        <w:r>
          <w:rPr>
            <w:noProof/>
            <w:webHidden/>
          </w:rPr>
        </w:r>
        <w:r>
          <w:rPr>
            <w:noProof/>
            <w:webHidden/>
          </w:rPr>
          <w:fldChar w:fldCharType="separate"/>
        </w:r>
        <w:r>
          <w:rPr>
            <w:noProof/>
            <w:webHidden/>
          </w:rPr>
          <w:t>11</w:t>
        </w:r>
        <w:r>
          <w:rPr>
            <w:noProof/>
            <w:webHidden/>
          </w:rPr>
          <w:fldChar w:fldCharType="end"/>
        </w:r>
      </w:hyperlink>
    </w:p>
    <w:p w14:paraId="65A05066"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33" w:history="1">
        <w:r w:rsidRPr="00EC28EF">
          <w:rPr>
            <w:rStyle w:val="Hyperlink"/>
            <w:noProof/>
          </w:rPr>
          <w:t>4</w:t>
        </w:r>
        <w:r>
          <w:rPr>
            <w:rFonts w:asciiTheme="minorHAnsi" w:eastAsiaTheme="minorEastAsia" w:hAnsiTheme="minorHAnsi"/>
            <w:b w:val="0"/>
            <w:noProof/>
            <w:sz w:val="22"/>
            <w:szCs w:val="22"/>
            <w:lang w:eastAsia="nl-NL"/>
          </w:rPr>
          <w:tab/>
        </w:r>
        <w:r w:rsidRPr="00EC28EF">
          <w:rPr>
            <w:rStyle w:val="Hyperlink"/>
            <w:noProof/>
          </w:rPr>
          <w:t>Risico-inventarisatie en evaluatie</w:t>
        </w:r>
        <w:r>
          <w:rPr>
            <w:noProof/>
            <w:webHidden/>
          </w:rPr>
          <w:tab/>
        </w:r>
        <w:r>
          <w:rPr>
            <w:noProof/>
            <w:webHidden/>
          </w:rPr>
          <w:fldChar w:fldCharType="begin"/>
        </w:r>
        <w:r>
          <w:rPr>
            <w:noProof/>
            <w:webHidden/>
          </w:rPr>
          <w:instrText xml:space="preserve"> PAGEREF _Toc117176433 \h </w:instrText>
        </w:r>
        <w:r>
          <w:rPr>
            <w:noProof/>
            <w:webHidden/>
          </w:rPr>
        </w:r>
        <w:r>
          <w:rPr>
            <w:noProof/>
            <w:webHidden/>
          </w:rPr>
          <w:fldChar w:fldCharType="separate"/>
        </w:r>
        <w:r>
          <w:rPr>
            <w:noProof/>
            <w:webHidden/>
          </w:rPr>
          <w:t>12</w:t>
        </w:r>
        <w:r>
          <w:rPr>
            <w:noProof/>
            <w:webHidden/>
          </w:rPr>
          <w:fldChar w:fldCharType="end"/>
        </w:r>
      </w:hyperlink>
    </w:p>
    <w:p w14:paraId="52394566"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4" w:history="1">
        <w:r w:rsidRPr="00EC28EF">
          <w:rPr>
            <w:rStyle w:val="Hyperlink"/>
            <w:noProof/>
          </w:rPr>
          <w:t>4.1</w:t>
        </w:r>
        <w:r>
          <w:rPr>
            <w:rFonts w:asciiTheme="minorHAnsi" w:eastAsiaTheme="minorEastAsia" w:hAnsiTheme="minorHAnsi"/>
            <w:noProof/>
            <w:sz w:val="22"/>
            <w:szCs w:val="22"/>
            <w:lang w:eastAsia="nl-NL"/>
          </w:rPr>
          <w:tab/>
        </w:r>
        <w:r w:rsidRPr="00EC28EF">
          <w:rPr>
            <w:rStyle w:val="Hyperlink"/>
            <w:noProof/>
          </w:rPr>
          <w:t>Keuzes in de ontwerpfase tbv arbeidsomstandigheden bij uitvoering</w:t>
        </w:r>
        <w:r>
          <w:rPr>
            <w:noProof/>
            <w:webHidden/>
          </w:rPr>
          <w:tab/>
        </w:r>
        <w:r>
          <w:rPr>
            <w:noProof/>
            <w:webHidden/>
          </w:rPr>
          <w:fldChar w:fldCharType="begin"/>
        </w:r>
        <w:r>
          <w:rPr>
            <w:noProof/>
            <w:webHidden/>
          </w:rPr>
          <w:instrText xml:space="preserve"> PAGEREF _Toc117176434 \h </w:instrText>
        </w:r>
        <w:r>
          <w:rPr>
            <w:noProof/>
            <w:webHidden/>
          </w:rPr>
        </w:r>
        <w:r>
          <w:rPr>
            <w:noProof/>
            <w:webHidden/>
          </w:rPr>
          <w:fldChar w:fldCharType="separate"/>
        </w:r>
        <w:r>
          <w:rPr>
            <w:noProof/>
            <w:webHidden/>
          </w:rPr>
          <w:t>12</w:t>
        </w:r>
        <w:r>
          <w:rPr>
            <w:noProof/>
            <w:webHidden/>
          </w:rPr>
          <w:fldChar w:fldCharType="end"/>
        </w:r>
      </w:hyperlink>
    </w:p>
    <w:p w14:paraId="7A284CEB"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5" w:history="1">
        <w:r w:rsidRPr="00EC28EF">
          <w:rPr>
            <w:rStyle w:val="Hyperlink"/>
            <w:noProof/>
          </w:rPr>
          <w:t>4.2</w:t>
        </w:r>
        <w:r>
          <w:rPr>
            <w:rFonts w:asciiTheme="minorHAnsi" w:eastAsiaTheme="minorEastAsia" w:hAnsiTheme="minorHAnsi"/>
            <w:noProof/>
            <w:sz w:val="22"/>
            <w:szCs w:val="22"/>
            <w:lang w:eastAsia="nl-NL"/>
          </w:rPr>
          <w:tab/>
        </w:r>
        <w:r w:rsidRPr="00EC28EF">
          <w:rPr>
            <w:rStyle w:val="Hyperlink"/>
            <w:noProof/>
          </w:rPr>
          <w:t>Restrisico’s en beheersmaatregelen voortkomend uit het ontwerp</w:t>
        </w:r>
        <w:r>
          <w:rPr>
            <w:noProof/>
            <w:webHidden/>
          </w:rPr>
          <w:tab/>
        </w:r>
        <w:r>
          <w:rPr>
            <w:noProof/>
            <w:webHidden/>
          </w:rPr>
          <w:fldChar w:fldCharType="begin"/>
        </w:r>
        <w:r>
          <w:rPr>
            <w:noProof/>
            <w:webHidden/>
          </w:rPr>
          <w:instrText xml:space="preserve"> PAGEREF _Toc117176435 \h </w:instrText>
        </w:r>
        <w:r>
          <w:rPr>
            <w:noProof/>
            <w:webHidden/>
          </w:rPr>
        </w:r>
        <w:r>
          <w:rPr>
            <w:noProof/>
            <w:webHidden/>
          </w:rPr>
          <w:fldChar w:fldCharType="separate"/>
        </w:r>
        <w:r>
          <w:rPr>
            <w:noProof/>
            <w:webHidden/>
          </w:rPr>
          <w:t>12</w:t>
        </w:r>
        <w:r>
          <w:rPr>
            <w:noProof/>
            <w:webHidden/>
          </w:rPr>
          <w:fldChar w:fldCharType="end"/>
        </w:r>
      </w:hyperlink>
    </w:p>
    <w:p w14:paraId="771BBEAA"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6" w:history="1">
        <w:r w:rsidRPr="00EC28EF">
          <w:rPr>
            <w:rStyle w:val="Hyperlink"/>
            <w:noProof/>
          </w:rPr>
          <w:t>4.3</w:t>
        </w:r>
        <w:r>
          <w:rPr>
            <w:rFonts w:asciiTheme="minorHAnsi" w:eastAsiaTheme="minorEastAsia" w:hAnsiTheme="minorHAnsi"/>
            <w:noProof/>
            <w:sz w:val="22"/>
            <w:szCs w:val="22"/>
            <w:lang w:eastAsia="nl-NL"/>
          </w:rPr>
          <w:tab/>
        </w:r>
        <w:r w:rsidRPr="00EC28EF">
          <w:rPr>
            <w:rStyle w:val="Hyperlink"/>
            <w:noProof/>
          </w:rPr>
          <w:t>V&amp;G-risico’s vanuit de omgeving en in verband met doorgaande exploitatie</w:t>
        </w:r>
        <w:r>
          <w:rPr>
            <w:noProof/>
            <w:webHidden/>
          </w:rPr>
          <w:tab/>
        </w:r>
        <w:r>
          <w:rPr>
            <w:noProof/>
            <w:webHidden/>
          </w:rPr>
          <w:fldChar w:fldCharType="begin"/>
        </w:r>
        <w:r>
          <w:rPr>
            <w:noProof/>
            <w:webHidden/>
          </w:rPr>
          <w:instrText xml:space="preserve"> PAGEREF _Toc117176436 \h </w:instrText>
        </w:r>
        <w:r>
          <w:rPr>
            <w:noProof/>
            <w:webHidden/>
          </w:rPr>
        </w:r>
        <w:r>
          <w:rPr>
            <w:noProof/>
            <w:webHidden/>
          </w:rPr>
          <w:fldChar w:fldCharType="separate"/>
        </w:r>
        <w:r>
          <w:rPr>
            <w:noProof/>
            <w:webHidden/>
          </w:rPr>
          <w:t>13</w:t>
        </w:r>
        <w:r>
          <w:rPr>
            <w:noProof/>
            <w:webHidden/>
          </w:rPr>
          <w:fldChar w:fldCharType="end"/>
        </w:r>
      </w:hyperlink>
    </w:p>
    <w:p w14:paraId="7E6E8427"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7" w:history="1">
        <w:r w:rsidRPr="00EC28EF">
          <w:rPr>
            <w:rStyle w:val="Hyperlink"/>
            <w:noProof/>
          </w:rPr>
          <w:t>4.4</w:t>
        </w:r>
        <w:r>
          <w:rPr>
            <w:rFonts w:asciiTheme="minorHAnsi" w:eastAsiaTheme="minorEastAsia" w:hAnsiTheme="minorHAnsi"/>
            <w:noProof/>
            <w:sz w:val="22"/>
            <w:szCs w:val="22"/>
            <w:lang w:eastAsia="nl-NL"/>
          </w:rPr>
          <w:tab/>
        </w:r>
        <w:r w:rsidRPr="00EC28EF">
          <w:rPr>
            <w:rStyle w:val="Hyperlink"/>
            <w:noProof/>
          </w:rPr>
          <w:t>Gevaren naar de omgeving</w:t>
        </w:r>
        <w:r>
          <w:rPr>
            <w:noProof/>
            <w:webHidden/>
          </w:rPr>
          <w:tab/>
        </w:r>
        <w:r>
          <w:rPr>
            <w:noProof/>
            <w:webHidden/>
          </w:rPr>
          <w:fldChar w:fldCharType="begin"/>
        </w:r>
        <w:r>
          <w:rPr>
            <w:noProof/>
            <w:webHidden/>
          </w:rPr>
          <w:instrText xml:space="preserve"> PAGEREF _Toc117176437 \h </w:instrText>
        </w:r>
        <w:r>
          <w:rPr>
            <w:noProof/>
            <w:webHidden/>
          </w:rPr>
        </w:r>
        <w:r>
          <w:rPr>
            <w:noProof/>
            <w:webHidden/>
          </w:rPr>
          <w:fldChar w:fldCharType="separate"/>
        </w:r>
        <w:r>
          <w:rPr>
            <w:noProof/>
            <w:webHidden/>
          </w:rPr>
          <w:t>13</w:t>
        </w:r>
        <w:r>
          <w:rPr>
            <w:noProof/>
            <w:webHidden/>
          </w:rPr>
          <w:fldChar w:fldCharType="end"/>
        </w:r>
      </w:hyperlink>
    </w:p>
    <w:p w14:paraId="70D0CADE"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38" w:history="1">
        <w:r w:rsidRPr="00EC28EF">
          <w:rPr>
            <w:rStyle w:val="Hyperlink"/>
            <w:noProof/>
          </w:rPr>
          <w:t>5</w:t>
        </w:r>
        <w:r>
          <w:rPr>
            <w:rFonts w:asciiTheme="minorHAnsi" w:eastAsiaTheme="minorEastAsia" w:hAnsiTheme="minorHAnsi"/>
            <w:b w:val="0"/>
            <w:noProof/>
            <w:sz w:val="22"/>
            <w:szCs w:val="22"/>
            <w:lang w:eastAsia="nl-NL"/>
          </w:rPr>
          <w:tab/>
        </w:r>
        <w:r w:rsidRPr="00EC28EF">
          <w:rPr>
            <w:rStyle w:val="Hyperlink"/>
            <w:noProof/>
          </w:rPr>
          <w:t>Ongevallen</w:t>
        </w:r>
        <w:r>
          <w:rPr>
            <w:noProof/>
            <w:webHidden/>
          </w:rPr>
          <w:tab/>
        </w:r>
        <w:r>
          <w:rPr>
            <w:noProof/>
            <w:webHidden/>
          </w:rPr>
          <w:fldChar w:fldCharType="begin"/>
        </w:r>
        <w:r>
          <w:rPr>
            <w:noProof/>
            <w:webHidden/>
          </w:rPr>
          <w:instrText xml:space="preserve"> PAGEREF _Toc117176438 \h </w:instrText>
        </w:r>
        <w:r>
          <w:rPr>
            <w:noProof/>
            <w:webHidden/>
          </w:rPr>
        </w:r>
        <w:r>
          <w:rPr>
            <w:noProof/>
            <w:webHidden/>
          </w:rPr>
          <w:fldChar w:fldCharType="separate"/>
        </w:r>
        <w:r>
          <w:rPr>
            <w:noProof/>
            <w:webHidden/>
          </w:rPr>
          <w:t>15</w:t>
        </w:r>
        <w:r>
          <w:rPr>
            <w:noProof/>
            <w:webHidden/>
          </w:rPr>
          <w:fldChar w:fldCharType="end"/>
        </w:r>
      </w:hyperlink>
    </w:p>
    <w:p w14:paraId="1503ACD9"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39" w:history="1">
        <w:r w:rsidRPr="00EC28EF">
          <w:rPr>
            <w:rStyle w:val="Hyperlink"/>
            <w:noProof/>
          </w:rPr>
          <w:t>5.1</w:t>
        </w:r>
        <w:r>
          <w:rPr>
            <w:rFonts w:asciiTheme="minorHAnsi" w:eastAsiaTheme="minorEastAsia" w:hAnsiTheme="minorHAnsi"/>
            <w:noProof/>
            <w:sz w:val="22"/>
            <w:szCs w:val="22"/>
            <w:lang w:eastAsia="nl-NL"/>
          </w:rPr>
          <w:tab/>
        </w:r>
        <w:r w:rsidRPr="00EC28EF">
          <w:rPr>
            <w:rStyle w:val="Hyperlink"/>
            <w:noProof/>
          </w:rPr>
          <w:t>Bedrijfshulpverlener</w:t>
        </w:r>
        <w:r>
          <w:rPr>
            <w:noProof/>
            <w:webHidden/>
          </w:rPr>
          <w:tab/>
        </w:r>
        <w:r>
          <w:rPr>
            <w:noProof/>
            <w:webHidden/>
          </w:rPr>
          <w:fldChar w:fldCharType="begin"/>
        </w:r>
        <w:r>
          <w:rPr>
            <w:noProof/>
            <w:webHidden/>
          </w:rPr>
          <w:instrText xml:space="preserve"> PAGEREF _Toc117176439 \h </w:instrText>
        </w:r>
        <w:r>
          <w:rPr>
            <w:noProof/>
            <w:webHidden/>
          </w:rPr>
        </w:r>
        <w:r>
          <w:rPr>
            <w:noProof/>
            <w:webHidden/>
          </w:rPr>
          <w:fldChar w:fldCharType="separate"/>
        </w:r>
        <w:r>
          <w:rPr>
            <w:noProof/>
            <w:webHidden/>
          </w:rPr>
          <w:t>15</w:t>
        </w:r>
        <w:r>
          <w:rPr>
            <w:noProof/>
            <w:webHidden/>
          </w:rPr>
          <w:fldChar w:fldCharType="end"/>
        </w:r>
      </w:hyperlink>
    </w:p>
    <w:p w14:paraId="490AC099"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40" w:history="1">
        <w:r w:rsidRPr="00EC28EF">
          <w:rPr>
            <w:rStyle w:val="Hyperlink"/>
            <w:noProof/>
          </w:rPr>
          <w:t>5.2</w:t>
        </w:r>
        <w:r>
          <w:rPr>
            <w:rFonts w:asciiTheme="minorHAnsi" w:eastAsiaTheme="minorEastAsia" w:hAnsiTheme="minorHAnsi"/>
            <w:noProof/>
            <w:sz w:val="22"/>
            <w:szCs w:val="22"/>
            <w:lang w:eastAsia="nl-NL"/>
          </w:rPr>
          <w:tab/>
        </w:r>
        <w:r w:rsidRPr="00EC28EF">
          <w:rPr>
            <w:rStyle w:val="Hyperlink"/>
            <w:noProof/>
          </w:rPr>
          <w:t>Melden van ongevallen</w:t>
        </w:r>
        <w:r>
          <w:rPr>
            <w:noProof/>
            <w:webHidden/>
          </w:rPr>
          <w:tab/>
        </w:r>
        <w:r>
          <w:rPr>
            <w:noProof/>
            <w:webHidden/>
          </w:rPr>
          <w:fldChar w:fldCharType="begin"/>
        </w:r>
        <w:r>
          <w:rPr>
            <w:noProof/>
            <w:webHidden/>
          </w:rPr>
          <w:instrText xml:space="preserve"> PAGEREF _Toc117176440 \h </w:instrText>
        </w:r>
        <w:r>
          <w:rPr>
            <w:noProof/>
            <w:webHidden/>
          </w:rPr>
        </w:r>
        <w:r>
          <w:rPr>
            <w:noProof/>
            <w:webHidden/>
          </w:rPr>
          <w:fldChar w:fldCharType="separate"/>
        </w:r>
        <w:r>
          <w:rPr>
            <w:noProof/>
            <w:webHidden/>
          </w:rPr>
          <w:t>15</w:t>
        </w:r>
        <w:r>
          <w:rPr>
            <w:noProof/>
            <w:webHidden/>
          </w:rPr>
          <w:fldChar w:fldCharType="end"/>
        </w:r>
      </w:hyperlink>
    </w:p>
    <w:p w14:paraId="3C8B772A"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41" w:history="1">
        <w:r w:rsidRPr="00EC28EF">
          <w:rPr>
            <w:rStyle w:val="Hyperlink"/>
            <w:noProof/>
          </w:rPr>
          <w:t>6</w:t>
        </w:r>
        <w:r>
          <w:rPr>
            <w:rFonts w:asciiTheme="minorHAnsi" w:eastAsiaTheme="minorEastAsia" w:hAnsiTheme="minorHAnsi"/>
            <w:b w:val="0"/>
            <w:noProof/>
            <w:sz w:val="22"/>
            <w:szCs w:val="22"/>
            <w:lang w:eastAsia="nl-NL"/>
          </w:rPr>
          <w:tab/>
        </w:r>
        <w:r w:rsidRPr="00EC28EF">
          <w:rPr>
            <w:rStyle w:val="Hyperlink"/>
            <w:noProof/>
          </w:rPr>
          <w:t>Invulling wettelijke eisen aan V&amp;G-plan</w:t>
        </w:r>
        <w:r>
          <w:rPr>
            <w:noProof/>
            <w:webHidden/>
          </w:rPr>
          <w:tab/>
        </w:r>
        <w:r>
          <w:rPr>
            <w:noProof/>
            <w:webHidden/>
          </w:rPr>
          <w:fldChar w:fldCharType="begin"/>
        </w:r>
        <w:r>
          <w:rPr>
            <w:noProof/>
            <w:webHidden/>
          </w:rPr>
          <w:instrText xml:space="preserve"> PAGEREF _Toc117176441 \h </w:instrText>
        </w:r>
        <w:r>
          <w:rPr>
            <w:noProof/>
            <w:webHidden/>
          </w:rPr>
        </w:r>
        <w:r>
          <w:rPr>
            <w:noProof/>
            <w:webHidden/>
          </w:rPr>
          <w:fldChar w:fldCharType="separate"/>
        </w:r>
        <w:r>
          <w:rPr>
            <w:noProof/>
            <w:webHidden/>
          </w:rPr>
          <w:t>16</w:t>
        </w:r>
        <w:r>
          <w:rPr>
            <w:noProof/>
            <w:webHidden/>
          </w:rPr>
          <w:fldChar w:fldCharType="end"/>
        </w:r>
      </w:hyperlink>
    </w:p>
    <w:p w14:paraId="4D6747F8" w14:textId="77777777" w:rsidR="00897EA4" w:rsidRDefault="00897EA4">
      <w:pPr>
        <w:pStyle w:val="Inhopg1"/>
        <w:tabs>
          <w:tab w:val="left" w:pos="360"/>
          <w:tab w:val="right" w:leader="dot" w:pos="7928"/>
        </w:tabs>
        <w:rPr>
          <w:rFonts w:asciiTheme="minorHAnsi" w:eastAsiaTheme="minorEastAsia" w:hAnsiTheme="minorHAnsi"/>
          <w:b w:val="0"/>
          <w:noProof/>
          <w:sz w:val="22"/>
          <w:szCs w:val="22"/>
          <w:lang w:eastAsia="nl-NL"/>
        </w:rPr>
      </w:pPr>
      <w:hyperlink w:anchor="_Toc117176442" w:history="1">
        <w:r w:rsidRPr="00EC28EF">
          <w:rPr>
            <w:rStyle w:val="Hyperlink"/>
            <w:noProof/>
          </w:rPr>
          <w:t>7</w:t>
        </w:r>
        <w:r>
          <w:rPr>
            <w:rFonts w:asciiTheme="minorHAnsi" w:eastAsiaTheme="minorEastAsia" w:hAnsiTheme="minorHAnsi"/>
            <w:b w:val="0"/>
            <w:noProof/>
            <w:sz w:val="22"/>
            <w:szCs w:val="22"/>
            <w:lang w:eastAsia="nl-NL"/>
          </w:rPr>
          <w:tab/>
        </w:r>
        <w:r w:rsidRPr="00EC28EF">
          <w:rPr>
            <w:rStyle w:val="Hyperlink"/>
            <w:noProof/>
          </w:rPr>
          <w:t>Checklist overige wettelijke eisen</w:t>
        </w:r>
        <w:r>
          <w:rPr>
            <w:noProof/>
            <w:webHidden/>
          </w:rPr>
          <w:tab/>
        </w:r>
        <w:r>
          <w:rPr>
            <w:noProof/>
            <w:webHidden/>
          </w:rPr>
          <w:fldChar w:fldCharType="begin"/>
        </w:r>
        <w:r>
          <w:rPr>
            <w:noProof/>
            <w:webHidden/>
          </w:rPr>
          <w:instrText xml:space="preserve"> PAGEREF _Toc117176442 \h </w:instrText>
        </w:r>
        <w:r>
          <w:rPr>
            <w:noProof/>
            <w:webHidden/>
          </w:rPr>
        </w:r>
        <w:r>
          <w:rPr>
            <w:noProof/>
            <w:webHidden/>
          </w:rPr>
          <w:fldChar w:fldCharType="separate"/>
        </w:r>
        <w:r>
          <w:rPr>
            <w:noProof/>
            <w:webHidden/>
          </w:rPr>
          <w:t>17</w:t>
        </w:r>
        <w:r>
          <w:rPr>
            <w:noProof/>
            <w:webHidden/>
          </w:rPr>
          <w:fldChar w:fldCharType="end"/>
        </w:r>
      </w:hyperlink>
    </w:p>
    <w:p w14:paraId="0E40DA66"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43" w:history="1">
        <w:r w:rsidRPr="00EC28EF">
          <w:rPr>
            <w:rStyle w:val="Hyperlink"/>
            <w:noProof/>
          </w:rPr>
          <w:t>7.1</w:t>
        </w:r>
        <w:r>
          <w:rPr>
            <w:rFonts w:asciiTheme="minorHAnsi" w:eastAsiaTheme="minorEastAsia" w:hAnsiTheme="minorHAnsi"/>
            <w:noProof/>
            <w:sz w:val="22"/>
            <w:szCs w:val="22"/>
            <w:lang w:eastAsia="nl-NL"/>
          </w:rPr>
          <w:tab/>
        </w:r>
        <w:r w:rsidRPr="00EC28EF">
          <w:rPr>
            <w:rStyle w:val="Hyperlink"/>
            <w:noProof/>
          </w:rPr>
          <w:t>Eisen volgens Arbeidsomstandighedenbesluit, Afdeling 5</w:t>
        </w:r>
        <w:r>
          <w:rPr>
            <w:noProof/>
            <w:webHidden/>
          </w:rPr>
          <w:tab/>
        </w:r>
        <w:r>
          <w:rPr>
            <w:noProof/>
            <w:webHidden/>
          </w:rPr>
          <w:fldChar w:fldCharType="begin"/>
        </w:r>
        <w:r>
          <w:rPr>
            <w:noProof/>
            <w:webHidden/>
          </w:rPr>
          <w:instrText xml:space="preserve"> PAGEREF _Toc117176443 \h </w:instrText>
        </w:r>
        <w:r>
          <w:rPr>
            <w:noProof/>
            <w:webHidden/>
          </w:rPr>
        </w:r>
        <w:r>
          <w:rPr>
            <w:noProof/>
            <w:webHidden/>
          </w:rPr>
          <w:fldChar w:fldCharType="separate"/>
        </w:r>
        <w:r>
          <w:rPr>
            <w:noProof/>
            <w:webHidden/>
          </w:rPr>
          <w:t>17</w:t>
        </w:r>
        <w:r>
          <w:rPr>
            <w:noProof/>
            <w:webHidden/>
          </w:rPr>
          <w:fldChar w:fldCharType="end"/>
        </w:r>
      </w:hyperlink>
    </w:p>
    <w:p w14:paraId="690744B5" w14:textId="77777777" w:rsidR="00897EA4" w:rsidRDefault="00897EA4">
      <w:pPr>
        <w:pStyle w:val="Inhopg2"/>
        <w:tabs>
          <w:tab w:val="left" w:pos="880"/>
          <w:tab w:val="right" w:leader="dot" w:pos="7928"/>
        </w:tabs>
        <w:rPr>
          <w:rFonts w:asciiTheme="minorHAnsi" w:eastAsiaTheme="minorEastAsia" w:hAnsiTheme="minorHAnsi"/>
          <w:noProof/>
          <w:sz w:val="22"/>
          <w:szCs w:val="22"/>
          <w:lang w:eastAsia="nl-NL"/>
        </w:rPr>
      </w:pPr>
      <w:hyperlink w:anchor="_Toc117176444" w:history="1">
        <w:r w:rsidRPr="00EC28EF">
          <w:rPr>
            <w:rStyle w:val="Hyperlink"/>
            <w:noProof/>
          </w:rPr>
          <w:t>7.2</w:t>
        </w:r>
        <w:r>
          <w:rPr>
            <w:rFonts w:asciiTheme="minorHAnsi" w:eastAsiaTheme="minorEastAsia" w:hAnsiTheme="minorHAnsi"/>
            <w:noProof/>
            <w:sz w:val="22"/>
            <w:szCs w:val="22"/>
            <w:lang w:eastAsia="nl-NL"/>
          </w:rPr>
          <w:tab/>
        </w:r>
        <w:r w:rsidRPr="00EC28EF">
          <w:rPr>
            <w:rStyle w:val="Hyperlink"/>
            <w:noProof/>
          </w:rPr>
          <w:t>Eisen volgens Bouwbesluit i.r.t. arbeidsomstandigheden</w:t>
        </w:r>
        <w:r>
          <w:rPr>
            <w:noProof/>
            <w:webHidden/>
          </w:rPr>
          <w:tab/>
        </w:r>
        <w:r>
          <w:rPr>
            <w:noProof/>
            <w:webHidden/>
          </w:rPr>
          <w:fldChar w:fldCharType="begin"/>
        </w:r>
        <w:r>
          <w:rPr>
            <w:noProof/>
            <w:webHidden/>
          </w:rPr>
          <w:instrText xml:space="preserve"> PAGEREF _Toc117176444 \h </w:instrText>
        </w:r>
        <w:r>
          <w:rPr>
            <w:noProof/>
            <w:webHidden/>
          </w:rPr>
        </w:r>
        <w:r>
          <w:rPr>
            <w:noProof/>
            <w:webHidden/>
          </w:rPr>
          <w:fldChar w:fldCharType="separate"/>
        </w:r>
        <w:r>
          <w:rPr>
            <w:noProof/>
            <w:webHidden/>
          </w:rPr>
          <w:t>17</w:t>
        </w:r>
        <w:r>
          <w:rPr>
            <w:noProof/>
            <w:webHidden/>
          </w:rPr>
          <w:fldChar w:fldCharType="end"/>
        </w:r>
      </w:hyperlink>
    </w:p>
    <w:p w14:paraId="56E3C2CC" w14:textId="77777777" w:rsidR="00897EA4" w:rsidRDefault="00897EA4">
      <w:pPr>
        <w:pStyle w:val="Inhopg1"/>
        <w:tabs>
          <w:tab w:val="right" w:leader="dot" w:pos="7928"/>
        </w:tabs>
        <w:rPr>
          <w:rFonts w:asciiTheme="minorHAnsi" w:eastAsiaTheme="minorEastAsia" w:hAnsiTheme="minorHAnsi"/>
          <w:b w:val="0"/>
          <w:noProof/>
          <w:sz w:val="22"/>
          <w:szCs w:val="22"/>
          <w:lang w:eastAsia="nl-NL"/>
        </w:rPr>
      </w:pPr>
      <w:hyperlink w:anchor="_Toc117176445" w:history="1">
        <w:r w:rsidRPr="00EC28EF">
          <w:rPr>
            <w:rStyle w:val="Hyperlink"/>
            <w:noProof/>
          </w:rPr>
          <w:t>Bijlagen</w:t>
        </w:r>
        <w:r>
          <w:rPr>
            <w:noProof/>
            <w:webHidden/>
          </w:rPr>
          <w:tab/>
        </w:r>
        <w:r>
          <w:rPr>
            <w:noProof/>
            <w:webHidden/>
          </w:rPr>
          <w:fldChar w:fldCharType="begin"/>
        </w:r>
        <w:r>
          <w:rPr>
            <w:noProof/>
            <w:webHidden/>
          </w:rPr>
          <w:instrText xml:space="preserve"> PAGEREF _Toc117176445 \h </w:instrText>
        </w:r>
        <w:r>
          <w:rPr>
            <w:noProof/>
            <w:webHidden/>
          </w:rPr>
        </w:r>
        <w:r>
          <w:rPr>
            <w:noProof/>
            <w:webHidden/>
          </w:rPr>
          <w:fldChar w:fldCharType="separate"/>
        </w:r>
        <w:r>
          <w:rPr>
            <w:noProof/>
            <w:webHidden/>
          </w:rPr>
          <w:t>18</w:t>
        </w:r>
        <w:r>
          <w:rPr>
            <w:noProof/>
            <w:webHidden/>
          </w:rPr>
          <w:fldChar w:fldCharType="end"/>
        </w:r>
      </w:hyperlink>
    </w:p>
    <w:p w14:paraId="7AB4ED4A" w14:textId="77777777" w:rsidR="00897EA4" w:rsidRDefault="00897EA4">
      <w:pPr>
        <w:pStyle w:val="Inhopg2"/>
        <w:tabs>
          <w:tab w:val="right" w:leader="dot" w:pos="7928"/>
        </w:tabs>
        <w:rPr>
          <w:rFonts w:asciiTheme="minorHAnsi" w:eastAsiaTheme="minorEastAsia" w:hAnsiTheme="minorHAnsi"/>
          <w:noProof/>
          <w:sz w:val="22"/>
          <w:szCs w:val="22"/>
          <w:lang w:eastAsia="nl-NL"/>
        </w:rPr>
      </w:pPr>
      <w:hyperlink w:anchor="_Toc117176446" w:history="1">
        <w:r w:rsidRPr="00EC28EF">
          <w:rPr>
            <w:rStyle w:val="Hyperlink"/>
            <w:noProof/>
            <w:lang w:eastAsia="nl-NL"/>
          </w:rPr>
          <w:t xml:space="preserve">Bijlage </w:t>
        </w:r>
        <w:r w:rsidRPr="00EC28EF">
          <w:rPr>
            <w:rStyle w:val="Hyperlink"/>
            <w:noProof/>
          </w:rPr>
          <w:t>1</w:t>
        </w:r>
        <w:r w:rsidRPr="00EC28EF">
          <w:rPr>
            <w:rStyle w:val="Hyperlink"/>
            <w:noProof/>
            <w:lang w:eastAsia="nl-NL"/>
          </w:rPr>
          <w:t xml:space="preserve"> </w:t>
        </w:r>
        <w:r w:rsidRPr="00EC28EF">
          <w:rPr>
            <w:rStyle w:val="Hyperlink"/>
            <w:noProof/>
          </w:rPr>
          <w:t>Voorbeeld Ongevallenformulier</w:t>
        </w:r>
        <w:r>
          <w:rPr>
            <w:noProof/>
            <w:webHidden/>
          </w:rPr>
          <w:tab/>
        </w:r>
        <w:r>
          <w:rPr>
            <w:noProof/>
            <w:webHidden/>
          </w:rPr>
          <w:fldChar w:fldCharType="begin"/>
        </w:r>
        <w:r>
          <w:rPr>
            <w:noProof/>
            <w:webHidden/>
          </w:rPr>
          <w:instrText xml:space="preserve"> PAGEREF _Toc117176446 \h </w:instrText>
        </w:r>
        <w:r>
          <w:rPr>
            <w:noProof/>
            <w:webHidden/>
          </w:rPr>
        </w:r>
        <w:r>
          <w:rPr>
            <w:noProof/>
            <w:webHidden/>
          </w:rPr>
          <w:fldChar w:fldCharType="separate"/>
        </w:r>
        <w:r>
          <w:rPr>
            <w:noProof/>
            <w:webHidden/>
          </w:rPr>
          <w:t>18</w:t>
        </w:r>
        <w:r>
          <w:rPr>
            <w:noProof/>
            <w:webHidden/>
          </w:rPr>
          <w:fldChar w:fldCharType="end"/>
        </w:r>
      </w:hyperlink>
    </w:p>
    <w:p w14:paraId="0A002047" w14:textId="77777777" w:rsidR="00897EA4" w:rsidRDefault="00897EA4">
      <w:pPr>
        <w:pStyle w:val="Inhopg2"/>
        <w:tabs>
          <w:tab w:val="right" w:leader="dot" w:pos="7928"/>
        </w:tabs>
        <w:rPr>
          <w:rFonts w:asciiTheme="minorHAnsi" w:eastAsiaTheme="minorEastAsia" w:hAnsiTheme="minorHAnsi"/>
          <w:noProof/>
          <w:sz w:val="22"/>
          <w:szCs w:val="22"/>
          <w:lang w:eastAsia="nl-NL"/>
        </w:rPr>
      </w:pPr>
      <w:hyperlink w:anchor="_Toc117176447" w:history="1">
        <w:r w:rsidRPr="00EC28EF">
          <w:rPr>
            <w:rStyle w:val="Hyperlink"/>
            <w:noProof/>
            <w:lang w:eastAsia="nl-NL"/>
          </w:rPr>
          <w:t>Bijlage 2 Voorbeeld Alarmkaart</w:t>
        </w:r>
        <w:r>
          <w:rPr>
            <w:noProof/>
            <w:webHidden/>
          </w:rPr>
          <w:tab/>
        </w:r>
        <w:r>
          <w:rPr>
            <w:noProof/>
            <w:webHidden/>
          </w:rPr>
          <w:fldChar w:fldCharType="begin"/>
        </w:r>
        <w:r>
          <w:rPr>
            <w:noProof/>
            <w:webHidden/>
          </w:rPr>
          <w:instrText xml:space="preserve"> PAGEREF _Toc117176447 \h </w:instrText>
        </w:r>
        <w:r>
          <w:rPr>
            <w:noProof/>
            <w:webHidden/>
          </w:rPr>
        </w:r>
        <w:r>
          <w:rPr>
            <w:noProof/>
            <w:webHidden/>
          </w:rPr>
          <w:fldChar w:fldCharType="separate"/>
        </w:r>
        <w:r>
          <w:rPr>
            <w:noProof/>
            <w:webHidden/>
          </w:rPr>
          <w:t>19</w:t>
        </w:r>
        <w:r>
          <w:rPr>
            <w:noProof/>
            <w:webHidden/>
          </w:rPr>
          <w:fldChar w:fldCharType="end"/>
        </w:r>
      </w:hyperlink>
    </w:p>
    <w:p w14:paraId="41E308F4" w14:textId="77777777" w:rsidR="00F360DF" w:rsidRDefault="00F360DF">
      <w:r>
        <w:fldChar w:fldCharType="end"/>
      </w:r>
    </w:p>
    <w:p w14:paraId="3DDB4538" w14:textId="77777777" w:rsidR="00F360DF" w:rsidRDefault="00F360DF" w:rsidP="009D3838">
      <w:pPr>
        <w:pStyle w:val="Kop1"/>
      </w:pPr>
      <w:bookmarkStart w:id="10" w:name="_Toc117176404"/>
      <w:r>
        <w:lastRenderedPageBreak/>
        <w:t>Inleiding</w:t>
      </w:r>
      <w:bookmarkEnd w:id="10"/>
    </w:p>
    <w:p w14:paraId="1FFB4140" w14:textId="77777777" w:rsidR="00F360DF" w:rsidRDefault="00F360DF" w:rsidP="00F360DF">
      <w:pPr>
        <w:pStyle w:val="Kop2"/>
      </w:pPr>
      <w:bookmarkStart w:id="11" w:name="_Toc260144940"/>
      <w:bookmarkStart w:id="12" w:name="_Toc267562038"/>
      <w:bookmarkStart w:id="13" w:name="_Toc267565411"/>
      <w:bookmarkStart w:id="14" w:name="_Toc267565472"/>
      <w:bookmarkStart w:id="15" w:name="_Toc117176405"/>
      <w:bookmarkStart w:id="16" w:name="_Toc488813094"/>
      <w:bookmarkStart w:id="17" w:name="_Toc489089433"/>
      <w:bookmarkStart w:id="18" w:name="_Toc489089481"/>
      <w:bookmarkStart w:id="19" w:name="_Toc489089989"/>
      <w:bookmarkStart w:id="20" w:name="_Toc489147536"/>
      <w:bookmarkStart w:id="21" w:name="_Toc498160203"/>
      <w:bookmarkStart w:id="22" w:name="_Toc498754842"/>
      <w:r>
        <w:t>Doel in inhoud van het V&amp;G-plan</w:t>
      </w:r>
      <w:bookmarkEnd w:id="11"/>
      <w:bookmarkEnd w:id="12"/>
      <w:bookmarkEnd w:id="13"/>
      <w:bookmarkEnd w:id="14"/>
      <w:bookmarkEnd w:id="15"/>
    </w:p>
    <w:bookmarkEnd w:id="16"/>
    <w:bookmarkEnd w:id="17"/>
    <w:bookmarkEnd w:id="18"/>
    <w:bookmarkEnd w:id="19"/>
    <w:bookmarkEnd w:id="20"/>
    <w:bookmarkEnd w:id="21"/>
    <w:bookmarkEnd w:id="22"/>
    <w:p w14:paraId="0502E7CE"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5B837C1D" w14:textId="77777777" w:rsidR="00F360DF" w:rsidRDefault="00F360DF" w:rsidP="00F360DF"/>
    <w:p w14:paraId="5E3D39CD" w14:textId="77777777" w:rsidR="00F360DF" w:rsidRDefault="00F360DF" w:rsidP="00F360DF">
      <w:pPr>
        <w:pStyle w:val="Kop2"/>
      </w:pPr>
      <w:bookmarkStart w:id="23" w:name="_Toc267562039"/>
      <w:bookmarkStart w:id="24" w:name="_Toc267565412"/>
      <w:bookmarkStart w:id="25" w:name="_Toc267565473"/>
      <w:bookmarkStart w:id="26" w:name="_Toc117176406"/>
      <w:r>
        <w:t>Wettelijk kader</w:t>
      </w:r>
      <w:bookmarkEnd w:id="23"/>
      <w:bookmarkEnd w:id="24"/>
      <w:bookmarkEnd w:id="25"/>
      <w:bookmarkEnd w:id="26"/>
    </w:p>
    <w:p w14:paraId="6DDF626F"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2DD02AEB" w14:textId="77777777" w:rsidR="00F360DF" w:rsidRDefault="00F360DF" w:rsidP="00F360DF">
      <w:pPr>
        <w:rPr>
          <w:color w:val="000000"/>
        </w:rPr>
      </w:pPr>
    </w:p>
    <w:p w14:paraId="260B571C" w14:textId="77777777" w:rsidR="00F360DF" w:rsidRPr="00F360DF" w:rsidRDefault="00F360DF" w:rsidP="00F360DF">
      <w:pPr>
        <w:rPr>
          <w:i/>
          <w:iCs/>
        </w:rPr>
      </w:pPr>
      <w:r>
        <w:rPr>
          <w:i/>
          <w:iCs/>
        </w:rPr>
        <w:t>V</w:t>
      </w:r>
      <w:r w:rsidRPr="00F360DF">
        <w:rPr>
          <w:i/>
          <w:iCs/>
        </w:rPr>
        <w:t xml:space="preserve">erplichtingen Arbobesluit </w:t>
      </w:r>
    </w:p>
    <w:tbl>
      <w:tblPr>
        <w:tblW w:w="907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977"/>
        <w:gridCol w:w="2031"/>
        <w:gridCol w:w="2032"/>
        <w:gridCol w:w="2032"/>
      </w:tblGrid>
      <w:tr w:rsidR="00F360DF" w14:paraId="2FC5A22D" w14:textId="77777777" w:rsidTr="00A55B3D">
        <w:tc>
          <w:tcPr>
            <w:tcW w:w="2977" w:type="dxa"/>
          </w:tcPr>
          <w:p w14:paraId="1C198991" w14:textId="77777777" w:rsidR="00F360DF" w:rsidRDefault="00F360DF" w:rsidP="00A55B3D">
            <w:pPr>
              <w:tabs>
                <w:tab w:val="center" w:pos="1060"/>
              </w:tabs>
              <w:suppressAutoHyphens/>
              <w:spacing w:before="90"/>
              <w:jc w:val="center"/>
              <w:rPr>
                <w:b/>
                <w:sz w:val="16"/>
              </w:rPr>
            </w:pPr>
            <w:r>
              <w:rPr>
                <w:b/>
                <w:sz w:val="16"/>
              </w:rPr>
              <w:t>I</w:t>
            </w:r>
          </w:p>
          <w:p w14:paraId="1ABF4297" w14:textId="77777777" w:rsidR="00F360DF" w:rsidRDefault="00F360DF" w:rsidP="00A55B3D">
            <w:pPr>
              <w:tabs>
                <w:tab w:val="center" w:pos="1060"/>
              </w:tabs>
              <w:suppressAutoHyphens/>
              <w:spacing w:after="54"/>
              <w:jc w:val="center"/>
              <w:rPr>
                <w:sz w:val="16"/>
              </w:rPr>
            </w:pPr>
            <w:r>
              <w:rPr>
                <w:sz w:val="16"/>
              </w:rPr>
              <w:t>(meerdere werkgevers)</w:t>
            </w:r>
          </w:p>
        </w:tc>
        <w:tc>
          <w:tcPr>
            <w:tcW w:w="2031" w:type="dxa"/>
          </w:tcPr>
          <w:p w14:paraId="366A5633" w14:textId="77777777" w:rsidR="00F360DF" w:rsidRDefault="00F360DF" w:rsidP="00A55B3D">
            <w:pPr>
              <w:tabs>
                <w:tab w:val="center" w:pos="1041"/>
              </w:tabs>
              <w:suppressAutoHyphens/>
              <w:spacing w:before="90"/>
              <w:jc w:val="center"/>
              <w:rPr>
                <w:b/>
                <w:sz w:val="16"/>
              </w:rPr>
            </w:pPr>
            <w:r>
              <w:rPr>
                <w:b/>
                <w:sz w:val="16"/>
              </w:rPr>
              <w:t>A</w:t>
            </w:r>
          </w:p>
          <w:p w14:paraId="2879B6F9" w14:textId="77777777" w:rsidR="00F360DF" w:rsidRDefault="00F360DF" w:rsidP="00A55B3D">
            <w:pPr>
              <w:tabs>
                <w:tab w:val="center" w:pos="1041"/>
              </w:tabs>
              <w:suppressAutoHyphens/>
              <w:spacing w:after="90"/>
              <w:jc w:val="center"/>
              <w:rPr>
                <w:sz w:val="16"/>
              </w:rPr>
            </w:pPr>
            <w:r>
              <w:rPr>
                <w:sz w:val="16"/>
              </w:rPr>
              <w:t xml:space="preserve">(&gt;500 mensdagen of </w:t>
            </w:r>
          </w:p>
          <w:p w14:paraId="606D3D21"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2032" w:type="dxa"/>
          </w:tcPr>
          <w:p w14:paraId="59CF108D" w14:textId="77777777" w:rsidR="00F360DF" w:rsidRDefault="00F360DF" w:rsidP="00A55B3D">
            <w:pPr>
              <w:tabs>
                <w:tab w:val="center" w:pos="1041"/>
              </w:tabs>
              <w:suppressAutoHyphens/>
              <w:spacing w:before="90"/>
              <w:jc w:val="center"/>
              <w:rPr>
                <w:b/>
                <w:sz w:val="16"/>
              </w:rPr>
            </w:pPr>
            <w:r>
              <w:rPr>
                <w:b/>
                <w:sz w:val="16"/>
              </w:rPr>
              <w:t>B</w:t>
            </w:r>
          </w:p>
          <w:p w14:paraId="77BACAD5" w14:textId="77777777" w:rsidR="00F360DF" w:rsidRDefault="00F360DF" w:rsidP="00A55B3D">
            <w:pPr>
              <w:tabs>
                <w:tab w:val="center" w:pos="1041"/>
              </w:tabs>
              <w:suppressAutoHyphens/>
              <w:spacing w:after="54"/>
              <w:jc w:val="center"/>
              <w:rPr>
                <w:sz w:val="16"/>
              </w:rPr>
            </w:pPr>
            <w:r>
              <w:rPr>
                <w:sz w:val="16"/>
              </w:rPr>
              <w:t>(bijzonder risico)</w:t>
            </w:r>
          </w:p>
        </w:tc>
        <w:tc>
          <w:tcPr>
            <w:tcW w:w="2032" w:type="dxa"/>
          </w:tcPr>
          <w:p w14:paraId="540456DF" w14:textId="77777777" w:rsidR="00F360DF" w:rsidRDefault="00F360DF" w:rsidP="00A55B3D">
            <w:pPr>
              <w:tabs>
                <w:tab w:val="center" w:pos="1012"/>
              </w:tabs>
              <w:suppressAutoHyphens/>
              <w:spacing w:before="90"/>
              <w:jc w:val="center"/>
              <w:rPr>
                <w:b/>
                <w:sz w:val="16"/>
              </w:rPr>
            </w:pPr>
            <w:r>
              <w:rPr>
                <w:b/>
                <w:sz w:val="16"/>
              </w:rPr>
              <w:t>C</w:t>
            </w:r>
          </w:p>
          <w:p w14:paraId="45858ED7" w14:textId="77777777" w:rsidR="00F360DF" w:rsidRDefault="00F360DF" w:rsidP="00A55B3D">
            <w:pPr>
              <w:tabs>
                <w:tab w:val="center" w:pos="1012"/>
              </w:tabs>
              <w:suppressAutoHyphens/>
              <w:spacing w:after="54"/>
              <w:jc w:val="center"/>
              <w:rPr>
                <w:sz w:val="16"/>
              </w:rPr>
            </w:pPr>
            <w:r>
              <w:rPr>
                <w:sz w:val="16"/>
              </w:rPr>
              <w:t>(geen A of B)</w:t>
            </w:r>
          </w:p>
        </w:tc>
      </w:tr>
      <w:tr w:rsidR="00F360DF" w14:paraId="55D1721D" w14:textId="77777777" w:rsidTr="00A55B3D">
        <w:tc>
          <w:tcPr>
            <w:tcW w:w="2977" w:type="dxa"/>
          </w:tcPr>
          <w:p w14:paraId="4BEB6A8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1633A4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76C073B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502401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1068086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021702B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47D072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2D7159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644AF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29D1BB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3DB6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A94860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3EE662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6B3AC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57B9FE1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5559B7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03AC9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5C8A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0B3CFF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E2B194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6756D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1FE024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78AA5BF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9734C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086E8D90" w14:textId="77777777" w:rsidTr="00A55B3D">
        <w:tc>
          <w:tcPr>
            <w:tcW w:w="2977" w:type="dxa"/>
          </w:tcPr>
          <w:p w14:paraId="5F13B3FA" w14:textId="77777777" w:rsidR="00F360DF" w:rsidRDefault="00F360DF" w:rsidP="00A55B3D">
            <w:pPr>
              <w:tabs>
                <w:tab w:val="center" w:pos="1060"/>
              </w:tabs>
              <w:suppressAutoHyphens/>
              <w:spacing w:before="90"/>
              <w:jc w:val="center"/>
              <w:rPr>
                <w:b/>
                <w:sz w:val="16"/>
              </w:rPr>
            </w:pPr>
            <w:r>
              <w:rPr>
                <w:b/>
                <w:sz w:val="16"/>
              </w:rPr>
              <w:t>II</w:t>
            </w:r>
          </w:p>
          <w:p w14:paraId="11EC57D0" w14:textId="77777777" w:rsidR="00F360DF" w:rsidRDefault="00F360DF" w:rsidP="00A55B3D">
            <w:pPr>
              <w:tabs>
                <w:tab w:val="center" w:pos="1060"/>
              </w:tabs>
              <w:suppressAutoHyphens/>
              <w:spacing w:after="54"/>
              <w:jc w:val="center"/>
              <w:rPr>
                <w:sz w:val="16"/>
              </w:rPr>
            </w:pPr>
            <w:r>
              <w:rPr>
                <w:sz w:val="16"/>
              </w:rPr>
              <w:t>(één werkgever)</w:t>
            </w:r>
          </w:p>
        </w:tc>
        <w:tc>
          <w:tcPr>
            <w:tcW w:w="2031" w:type="dxa"/>
          </w:tcPr>
          <w:p w14:paraId="32F17FCF" w14:textId="77777777" w:rsidR="00F360DF" w:rsidRDefault="00F360DF" w:rsidP="00A55B3D">
            <w:pPr>
              <w:tabs>
                <w:tab w:val="center" w:pos="1041"/>
              </w:tabs>
              <w:suppressAutoHyphens/>
              <w:spacing w:before="90"/>
              <w:jc w:val="center"/>
              <w:rPr>
                <w:b/>
                <w:sz w:val="16"/>
              </w:rPr>
            </w:pPr>
            <w:r>
              <w:rPr>
                <w:b/>
                <w:sz w:val="16"/>
              </w:rPr>
              <w:t>A</w:t>
            </w:r>
          </w:p>
        </w:tc>
        <w:tc>
          <w:tcPr>
            <w:tcW w:w="2032" w:type="dxa"/>
          </w:tcPr>
          <w:p w14:paraId="75C0F958" w14:textId="77777777" w:rsidR="00F360DF" w:rsidRDefault="00F360DF" w:rsidP="00A55B3D">
            <w:pPr>
              <w:tabs>
                <w:tab w:val="center" w:pos="1041"/>
              </w:tabs>
              <w:suppressAutoHyphens/>
              <w:spacing w:before="90"/>
              <w:jc w:val="center"/>
              <w:rPr>
                <w:b/>
                <w:sz w:val="16"/>
              </w:rPr>
            </w:pPr>
            <w:r>
              <w:rPr>
                <w:b/>
                <w:sz w:val="16"/>
              </w:rPr>
              <w:t>B</w:t>
            </w:r>
          </w:p>
        </w:tc>
        <w:tc>
          <w:tcPr>
            <w:tcW w:w="2032" w:type="dxa"/>
          </w:tcPr>
          <w:p w14:paraId="072A9A4F" w14:textId="77777777" w:rsidR="00F360DF" w:rsidRDefault="00F360DF" w:rsidP="00A55B3D">
            <w:pPr>
              <w:tabs>
                <w:tab w:val="center" w:pos="1012"/>
              </w:tabs>
              <w:suppressAutoHyphens/>
              <w:spacing w:before="90"/>
              <w:jc w:val="center"/>
              <w:rPr>
                <w:b/>
                <w:sz w:val="16"/>
              </w:rPr>
            </w:pPr>
            <w:r>
              <w:rPr>
                <w:b/>
                <w:sz w:val="16"/>
              </w:rPr>
              <w:t>C</w:t>
            </w:r>
          </w:p>
        </w:tc>
      </w:tr>
      <w:tr w:rsidR="00F360DF" w14:paraId="05B2017F" w14:textId="77777777" w:rsidTr="00A55B3D">
        <w:tc>
          <w:tcPr>
            <w:tcW w:w="2977" w:type="dxa"/>
          </w:tcPr>
          <w:p w14:paraId="14397E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7CA43B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43987F8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4C60F80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3F1898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2DB0DC7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7506F64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2215D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1ABFD0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16799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5F4368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8071E0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41720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640C6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7E00AAD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2032" w:type="dxa"/>
          </w:tcPr>
          <w:p w14:paraId="7AA777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18F0129F" w14:textId="77777777" w:rsidR="000E7744" w:rsidRDefault="000E7744" w:rsidP="000E7744"/>
    <w:p w14:paraId="4D071B0D" w14:textId="77777777" w:rsidR="00F360DF" w:rsidRDefault="00F360DF" w:rsidP="000E7744">
      <w:pPr>
        <w:pStyle w:val="Kop3"/>
      </w:pPr>
      <w:bookmarkStart w:id="27" w:name="_Toc117176407"/>
      <w:r>
        <w:t>Arbowet in ontwerp</w:t>
      </w:r>
      <w:bookmarkEnd w:id="27"/>
    </w:p>
    <w:p w14:paraId="24A5B1E4"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03A64E73" w14:textId="77777777" w:rsidR="000E7744" w:rsidRDefault="000E7744" w:rsidP="00F360DF"/>
    <w:p w14:paraId="1E1C445B" w14:textId="77777777" w:rsidR="00F360DF" w:rsidRDefault="00F360DF" w:rsidP="000E7744">
      <w:pPr>
        <w:pStyle w:val="Kop3"/>
      </w:pPr>
      <w:bookmarkStart w:id="28" w:name="_Toc117176408"/>
      <w:r>
        <w:lastRenderedPageBreak/>
        <w:t>Kennisgeving</w:t>
      </w:r>
      <w:bookmarkEnd w:id="28"/>
    </w:p>
    <w:p w14:paraId="3D7721D6"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2EC6AB61" w14:textId="77777777" w:rsidR="00F360DF" w:rsidRDefault="00F360DF" w:rsidP="00F360DF"/>
    <w:p w14:paraId="16A9799D" w14:textId="77777777" w:rsidR="00F360DF" w:rsidRDefault="00F360DF" w:rsidP="000E7744">
      <w:pPr>
        <w:pStyle w:val="Kop3"/>
      </w:pPr>
      <w:bookmarkStart w:id="29" w:name="_Toc117176409"/>
      <w:r>
        <w:t>V&amp;G-coördinatoren</w:t>
      </w:r>
      <w:bookmarkEnd w:id="29"/>
    </w:p>
    <w:p w14:paraId="7EAB398C"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138E7C55" w14:textId="77777777" w:rsidR="00F360DF" w:rsidRDefault="00F360DF" w:rsidP="00F360DF">
      <w:pPr>
        <w:rPr>
          <w:b/>
        </w:rPr>
      </w:pPr>
    </w:p>
    <w:p w14:paraId="5C448917" w14:textId="77777777" w:rsidR="00F360DF" w:rsidRDefault="00F360DF" w:rsidP="000E7744">
      <w:pPr>
        <w:pStyle w:val="Kop3"/>
      </w:pPr>
      <w:bookmarkStart w:id="30" w:name="_Toc117176410"/>
      <w:r>
        <w:t>V&amp;G-plan</w:t>
      </w:r>
      <w:bookmarkEnd w:id="30"/>
    </w:p>
    <w:p w14:paraId="4C4C2ABF"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2110B0BD"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5E0BCBBA" w14:textId="77777777" w:rsidTr="00A55B3D">
        <w:tc>
          <w:tcPr>
            <w:tcW w:w="9211" w:type="dxa"/>
          </w:tcPr>
          <w:p w14:paraId="185903DA" w14:textId="77777777" w:rsidR="00F360DF" w:rsidRDefault="00F360DF" w:rsidP="00A55B3D">
            <w:r>
              <w:t xml:space="preserve">NIET-VOLLEDIGE LIJST VAN WERKEN DIE VOOR DE VEILIGHEID EN DE GEZONDHEID VAN DE WERKNEMERS BIJZONDERE GEVAREN MEEBRENGEN </w:t>
            </w:r>
          </w:p>
          <w:p w14:paraId="29F576B9"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w:t>
            </w:r>
            <w:proofErr w:type="spellStart"/>
            <w:r>
              <w:t>procédés</w:t>
            </w:r>
            <w:proofErr w:type="spellEnd"/>
            <w:r>
              <w:t xml:space="preserve"> of door de omgeving van de arbeidsplaats of de werken. </w:t>
            </w:r>
          </w:p>
          <w:p w14:paraId="48D85758"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2E9BB764"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26D74ACD"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2C5D5B4A"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1483DDE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21E5C835" w14:textId="77777777" w:rsidR="00F360DF" w:rsidRDefault="00F360DF" w:rsidP="00F360DF">
            <w:pPr>
              <w:numPr>
                <w:ilvl w:val="0"/>
                <w:numId w:val="25"/>
              </w:numPr>
              <w:spacing w:before="120" w:line="240" w:lineRule="auto"/>
              <w:ind w:left="357" w:hanging="357"/>
              <w:jc w:val="both"/>
            </w:pPr>
            <w:r>
              <w:t xml:space="preserve">Werkzaamheden met duikuitrusting. </w:t>
            </w:r>
          </w:p>
          <w:p w14:paraId="073E5D71" w14:textId="77777777" w:rsidR="00F360DF" w:rsidRDefault="00F360DF" w:rsidP="00F360DF">
            <w:pPr>
              <w:numPr>
                <w:ilvl w:val="0"/>
                <w:numId w:val="25"/>
              </w:numPr>
              <w:spacing w:before="120" w:line="240" w:lineRule="auto"/>
              <w:ind w:left="357" w:hanging="357"/>
              <w:jc w:val="both"/>
            </w:pPr>
            <w:r>
              <w:t xml:space="preserve">Werkzaamheden onder overdruk. </w:t>
            </w:r>
          </w:p>
          <w:p w14:paraId="7E9376C3"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7A401850"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07F1B079" w14:textId="77777777" w:rsidR="00F360DF" w:rsidRDefault="00F360DF" w:rsidP="00A55B3D"/>
        </w:tc>
      </w:tr>
    </w:tbl>
    <w:p w14:paraId="05937A23" w14:textId="77777777" w:rsidR="00F360DF" w:rsidRDefault="00F360DF" w:rsidP="00F360DF"/>
    <w:p w14:paraId="05C142D9"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622E1FCC" w14:textId="77777777" w:rsidR="00F360DF" w:rsidRDefault="00F360DF" w:rsidP="00F360DF"/>
    <w:p w14:paraId="1E86D251" w14:textId="77777777" w:rsidR="00F360DF" w:rsidRDefault="00F360DF" w:rsidP="000E7744">
      <w:pPr>
        <w:pStyle w:val="Kop3"/>
      </w:pPr>
      <w:bookmarkStart w:id="31" w:name="_Toc117176411"/>
      <w:r>
        <w:t>Contractbepalingen</w:t>
      </w:r>
      <w:bookmarkEnd w:id="31"/>
    </w:p>
    <w:p w14:paraId="353F34E9" w14:textId="77777777" w:rsidR="00F360DF" w:rsidRDefault="00F360DF" w:rsidP="00F360DF">
      <w:r>
        <w:t xml:space="preserve">De opdrachtgever is verplicht (indien van toepassing) in zijn contract met de aannemer op te nemen dat de aannemer een V&amp;G-coördinator uitvoeringsfase aan </w:t>
      </w:r>
      <w:r>
        <w:lastRenderedPageBreak/>
        <w:t xml:space="preserve">moet stellen en dat de aannemer maatregelen moet nemen zodat deze zijn taken naar behoren kan en zal vervullen. </w:t>
      </w:r>
    </w:p>
    <w:p w14:paraId="54DD8D0F" w14:textId="77777777" w:rsidR="00F360DF" w:rsidRDefault="00F360DF" w:rsidP="00F360DF">
      <w:pPr>
        <w:rPr>
          <w:b/>
        </w:rPr>
      </w:pPr>
    </w:p>
    <w:p w14:paraId="52795E0D" w14:textId="77777777" w:rsidR="00F360DF" w:rsidRDefault="00F360DF" w:rsidP="000E7744">
      <w:pPr>
        <w:pStyle w:val="Kop3"/>
      </w:pPr>
      <w:bookmarkStart w:id="32" w:name="_Toc117176412"/>
      <w:r>
        <w:t>V&amp;G-dossier</w:t>
      </w:r>
      <w:bookmarkEnd w:id="32"/>
    </w:p>
    <w:p w14:paraId="1519FE41"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3460580C" w14:textId="77777777" w:rsidR="00D40D81" w:rsidRDefault="00D40D81" w:rsidP="00F360DF"/>
    <w:p w14:paraId="6F1E83D2" w14:textId="77777777" w:rsidR="00F360DF" w:rsidRPr="00F360DF" w:rsidRDefault="00F360DF" w:rsidP="00F360DF"/>
    <w:p w14:paraId="00B409BA" w14:textId="77777777" w:rsidR="009D3838" w:rsidRDefault="009D3838" w:rsidP="009D3838">
      <w:pPr>
        <w:pStyle w:val="Kop1"/>
      </w:pPr>
      <w:bookmarkStart w:id="33" w:name="_Toc117176413"/>
      <w:r>
        <w:lastRenderedPageBreak/>
        <w:t>Projectgegevens</w:t>
      </w:r>
      <w:bookmarkEnd w:id="33"/>
    </w:p>
    <w:p w14:paraId="15E5D08E" w14:textId="77777777" w:rsidR="009D3838" w:rsidRDefault="00CF7BF4" w:rsidP="009D3838">
      <w:pPr>
        <w:pStyle w:val="Kop2"/>
      </w:pPr>
      <w:bookmarkStart w:id="34" w:name="_Toc117176414"/>
      <w:r>
        <w:t>Beschrijving van het werk</w:t>
      </w:r>
      <w:bookmarkEnd w:id="34"/>
    </w:p>
    <w:p w14:paraId="2C7EA2F7" w14:textId="77777777" w:rsidR="009D3838" w:rsidRDefault="009D3838" w:rsidP="009D3838"/>
    <w:p w14:paraId="113EB8BC" w14:textId="0AB618D3"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betreft </w:t>
      </w:r>
      <w:r w:rsidR="009D2429" w:rsidRPr="009D2429">
        <w:rPr>
          <w:szCs w:val="18"/>
        </w:rPr>
        <w:t>Gazon maaien gemeente Uitgeest</w:t>
      </w:r>
      <w:r w:rsidR="00860834">
        <w:rPr>
          <w:szCs w:val="18"/>
        </w:rPr>
        <w:t xml:space="preserve"> </w:t>
      </w:r>
      <w:r w:rsidRPr="006E0828">
        <w:rPr>
          <w:szCs w:val="18"/>
        </w:rPr>
        <w:t>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2E41BBB5" w14:textId="77777777" w:rsidR="009D3838" w:rsidRPr="009D2429" w:rsidRDefault="009D3838" w:rsidP="009D3838">
      <w:pPr>
        <w:spacing w:line="220" w:lineRule="exact"/>
        <w:rPr>
          <w:rFonts w:cs="Arial"/>
          <w:szCs w:val="18"/>
        </w:rPr>
      </w:pPr>
    </w:p>
    <w:p w14:paraId="4445BC98" w14:textId="13A24D11" w:rsidR="009D3838" w:rsidRPr="009D2429" w:rsidRDefault="009D2429" w:rsidP="009D2429">
      <w:pPr>
        <w:pStyle w:val="Lijstalinea"/>
        <w:numPr>
          <w:ilvl w:val="0"/>
          <w:numId w:val="29"/>
        </w:numPr>
        <w:rPr>
          <w:rFonts w:ascii="Verdana" w:hAnsi="Verdana"/>
          <w:sz w:val="18"/>
          <w:szCs w:val="20"/>
        </w:rPr>
      </w:pPr>
      <w:r w:rsidRPr="009D2429">
        <w:rPr>
          <w:rFonts w:ascii="Verdana" w:hAnsi="Verdana"/>
          <w:sz w:val="18"/>
          <w:szCs w:val="20"/>
        </w:rPr>
        <w:t>Onderhoudsbestek Uitgeest 2026 DEF</w:t>
      </w:r>
    </w:p>
    <w:p w14:paraId="031A58B5" w14:textId="77777777" w:rsidR="009D2429" w:rsidRDefault="009D2429" w:rsidP="009D3838"/>
    <w:p w14:paraId="4260F51D" w14:textId="6FBF1D06" w:rsidR="009D3838" w:rsidRPr="006E0828" w:rsidRDefault="009D3838" w:rsidP="009D3838">
      <w:r w:rsidRPr="006E0828">
        <w:t>Het project bestaat</w:t>
      </w:r>
      <w:r w:rsidR="009D2429">
        <w:t xml:space="preserve"> in hoofdlijnen</w:t>
      </w:r>
      <w:r w:rsidRPr="006E0828">
        <w:t xml:space="preserve"> uit:</w:t>
      </w:r>
    </w:p>
    <w:p w14:paraId="1CA82C42" w14:textId="77777777" w:rsidR="009D3838" w:rsidRDefault="009D3838" w:rsidP="009D3838"/>
    <w:p w14:paraId="3FC4A394" w14:textId="77777777" w:rsidR="009D2429" w:rsidRPr="00D32752" w:rsidRDefault="009D2429" w:rsidP="009D2429">
      <w:pPr>
        <w:pStyle w:val="Lijstalinea"/>
        <w:numPr>
          <w:ilvl w:val="0"/>
          <w:numId w:val="30"/>
        </w:numPr>
        <w:spacing w:line="276" w:lineRule="auto"/>
        <w:contextualSpacing w:val="0"/>
      </w:pPr>
      <w:r w:rsidRPr="00D32752">
        <w:t>maaien van gazons en speelvelden;</w:t>
      </w:r>
    </w:p>
    <w:p w14:paraId="75C435D6" w14:textId="77777777" w:rsidR="009D2429" w:rsidRPr="00D32752" w:rsidRDefault="009D2429" w:rsidP="009D2429">
      <w:pPr>
        <w:pStyle w:val="Lijstalinea"/>
        <w:numPr>
          <w:ilvl w:val="0"/>
          <w:numId w:val="30"/>
        </w:numPr>
        <w:spacing w:line="276" w:lineRule="auto"/>
        <w:contextualSpacing w:val="0"/>
      </w:pPr>
      <w:r w:rsidRPr="00D32752">
        <w:t>maaien rondom obstakels, bomen, gevels en oevers;</w:t>
      </w:r>
    </w:p>
    <w:p w14:paraId="0352411E" w14:textId="77777777" w:rsidR="009D2429" w:rsidRPr="00D32752" w:rsidRDefault="009D2429" w:rsidP="009D2429">
      <w:pPr>
        <w:pStyle w:val="Lijstalinea"/>
        <w:numPr>
          <w:ilvl w:val="0"/>
          <w:numId w:val="30"/>
        </w:numPr>
        <w:spacing w:line="276" w:lineRule="auto"/>
        <w:contextualSpacing w:val="0"/>
      </w:pPr>
      <w:r w:rsidRPr="00D32752">
        <w:t>maaien recreatieve wandelpaden buitengebied (handmatig);</w:t>
      </w:r>
    </w:p>
    <w:p w14:paraId="0598BE72" w14:textId="77777777" w:rsidR="009D2429" w:rsidRPr="00D32752" w:rsidRDefault="009D2429" w:rsidP="009D2429">
      <w:pPr>
        <w:pStyle w:val="Lijstalinea"/>
        <w:numPr>
          <w:ilvl w:val="0"/>
          <w:numId w:val="30"/>
        </w:numPr>
        <w:spacing w:line="276" w:lineRule="auto"/>
        <w:contextualSpacing w:val="0"/>
      </w:pPr>
      <w:r w:rsidRPr="00D32752">
        <w:t>maaien gazons handmatig;</w:t>
      </w:r>
    </w:p>
    <w:p w14:paraId="054EE6B0" w14:textId="11C95A2E" w:rsidR="00B8525C" w:rsidRPr="006E0828" w:rsidRDefault="00B8525C" w:rsidP="00B8525C">
      <w:pPr>
        <w:tabs>
          <w:tab w:val="left" w:pos="3969"/>
        </w:tabs>
      </w:pPr>
    </w:p>
    <w:p w14:paraId="3EF491C1" w14:textId="77777777" w:rsidR="00B8525C" w:rsidRPr="006E0828" w:rsidRDefault="00B8525C" w:rsidP="00B8525C">
      <w:pPr>
        <w:tabs>
          <w:tab w:val="left" w:pos="3969"/>
        </w:tabs>
      </w:pPr>
    </w:p>
    <w:p w14:paraId="47886C35" w14:textId="4E8A4F48" w:rsidR="00B8525C" w:rsidRPr="006E0828" w:rsidRDefault="00B8525C" w:rsidP="00B8525C">
      <w:pPr>
        <w:tabs>
          <w:tab w:val="left" w:pos="3969"/>
        </w:tabs>
      </w:pPr>
      <w:r w:rsidRPr="006E0828">
        <w:t>Geplande aanvangsdatum</w:t>
      </w:r>
      <w:r w:rsidRPr="006E0828">
        <w:tab/>
        <w:t xml:space="preserve">: </w:t>
      </w:r>
      <w:r w:rsidR="00D608F3">
        <w:rPr>
          <w:szCs w:val="18"/>
        </w:rPr>
        <w:t>01-0</w:t>
      </w:r>
      <w:r w:rsidR="00A47965">
        <w:rPr>
          <w:szCs w:val="18"/>
        </w:rPr>
        <w:t>1</w:t>
      </w:r>
      <w:r w:rsidR="00D608F3">
        <w:rPr>
          <w:szCs w:val="18"/>
        </w:rPr>
        <w:t>-202</w:t>
      </w:r>
      <w:r w:rsidR="009D2429">
        <w:rPr>
          <w:szCs w:val="18"/>
        </w:rPr>
        <w:t>6</w:t>
      </w:r>
    </w:p>
    <w:p w14:paraId="57AC17F3" w14:textId="7116BF20" w:rsidR="00B8525C" w:rsidRPr="006E0828" w:rsidRDefault="00B8525C" w:rsidP="00B8525C">
      <w:pPr>
        <w:tabs>
          <w:tab w:val="left" w:pos="3969"/>
        </w:tabs>
      </w:pPr>
      <w:r w:rsidRPr="006E0828">
        <w:t>Geplande uitvoeringstijd</w:t>
      </w:r>
      <w:r w:rsidRPr="006E0828">
        <w:tab/>
        <w:t xml:space="preserve">: </w:t>
      </w:r>
      <w:r w:rsidR="00D608F3">
        <w:rPr>
          <w:szCs w:val="18"/>
        </w:rPr>
        <w:t>2 tot 4 jaar</w:t>
      </w:r>
    </w:p>
    <w:p w14:paraId="001FB84C" w14:textId="2AB8B514" w:rsidR="00B8525C" w:rsidRPr="006E0828" w:rsidRDefault="00B8525C" w:rsidP="00B8525C">
      <w:pPr>
        <w:tabs>
          <w:tab w:val="left" w:pos="3969"/>
        </w:tabs>
      </w:pPr>
      <w:r w:rsidRPr="006E0828">
        <w:t>Vermoedelijk maximum werkdagen</w:t>
      </w:r>
      <w:r w:rsidRPr="006E0828">
        <w:tab/>
        <w:t xml:space="preserve">: </w:t>
      </w:r>
      <w:r w:rsidR="00D608F3">
        <w:rPr>
          <w:szCs w:val="18"/>
        </w:rPr>
        <w:t>onbekend</w:t>
      </w:r>
    </w:p>
    <w:p w14:paraId="5BEDE81E" w14:textId="3493A096" w:rsidR="00B8525C" w:rsidRDefault="00B8525C" w:rsidP="00B8525C">
      <w:pPr>
        <w:tabs>
          <w:tab w:val="left" w:pos="3969"/>
        </w:tabs>
      </w:pPr>
      <w:r w:rsidRPr="006E0828">
        <w:t>Vermoedelijk maximum aantal mensdagen</w:t>
      </w:r>
      <w:r w:rsidRPr="006E0828">
        <w:tab/>
        <w:t xml:space="preserve">: </w:t>
      </w:r>
      <w:r w:rsidR="00D608F3">
        <w:rPr>
          <w:szCs w:val="18"/>
        </w:rPr>
        <w:t>onbekend</w:t>
      </w:r>
    </w:p>
    <w:p w14:paraId="50EE9CB1" w14:textId="7F27449B" w:rsidR="00B8525C" w:rsidRDefault="00B8525C" w:rsidP="00B8525C">
      <w:pPr>
        <w:tabs>
          <w:tab w:val="left" w:pos="3969"/>
        </w:tabs>
      </w:pPr>
      <w:r w:rsidRPr="006E0828">
        <w:t xml:space="preserve">Vermoedelijk aantal </w:t>
      </w:r>
      <w:r>
        <w:t>(onder)aannemers</w:t>
      </w:r>
      <w:r w:rsidRPr="006E0828">
        <w:tab/>
        <w:t xml:space="preserve">: </w:t>
      </w:r>
      <w:r w:rsidR="00D608F3">
        <w:rPr>
          <w:szCs w:val="18"/>
        </w:rPr>
        <w:t>onbekend</w:t>
      </w:r>
    </w:p>
    <w:p w14:paraId="6CFE19B3" w14:textId="60FA17B7" w:rsidR="00B8525C" w:rsidRDefault="00B8525C" w:rsidP="00B8525C">
      <w:pPr>
        <w:tabs>
          <w:tab w:val="left" w:pos="3969"/>
        </w:tabs>
      </w:pPr>
      <w:r>
        <w:t>Meldplicht bouwwerk, conform artikel 2.27</w:t>
      </w:r>
      <w:r w:rsidRPr="006E0828">
        <w:tab/>
        <w:t xml:space="preserve">: </w:t>
      </w:r>
      <w:r w:rsidR="00D608F3">
        <w:rPr>
          <w:szCs w:val="18"/>
        </w:rPr>
        <w:t>nee</w:t>
      </w:r>
    </w:p>
    <w:p w14:paraId="197701D2" w14:textId="77777777" w:rsidR="000E7744" w:rsidRDefault="000E7744" w:rsidP="009D3838">
      <w:pPr>
        <w:spacing w:line="240" w:lineRule="auto"/>
      </w:pPr>
    </w:p>
    <w:p w14:paraId="058D9FEC" w14:textId="77777777" w:rsidR="009D3838" w:rsidRDefault="009D3838" w:rsidP="009D3838">
      <w:pPr>
        <w:spacing w:line="240" w:lineRule="auto"/>
        <w:rPr>
          <w:rFonts w:cs="Arial"/>
          <w:b/>
          <w:bCs/>
          <w:iCs/>
          <w:szCs w:val="28"/>
        </w:rPr>
      </w:pPr>
      <w:r>
        <w:br w:type="page"/>
      </w:r>
    </w:p>
    <w:p w14:paraId="253CD0EA" w14:textId="77777777" w:rsidR="009D3838" w:rsidRDefault="009D3838" w:rsidP="009D3838">
      <w:pPr>
        <w:pStyle w:val="Kop2"/>
      </w:pPr>
      <w:bookmarkStart w:id="35" w:name="_Toc117176415"/>
      <w:r>
        <w:lastRenderedPageBreak/>
        <w:t>Betrokken partijen</w:t>
      </w:r>
      <w:bookmarkEnd w:id="35"/>
    </w:p>
    <w:p w14:paraId="292772FB" w14:textId="77777777" w:rsidR="009D3838" w:rsidRPr="0042390E" w:rsidRDefault="009D3838" w:rsidP="009D3838"/>
    <w:p w14:paraId="2889FA85" w14:textId="77777777" w:rsidR="00B8525C" w:rsidRPr="00524FB0" w:rsidRDefault="00B8525C" w:rsidP="00B8525C">
      <w:pPr>
        <w:pStyle w:val="Kop3"/>
      </w:pPr>
      <w:r w:rsidRPr="00524FB0">
        <w:t>Projectfase Ontwerp</w:t>
      </w:r>
    </w:p>
    <w:p w14:paraId="505C9356" w14:textId="77777777" w:rsidR="00B8525C" w:rsidRDefault="00B8525C" w:rsidP="00B8525C">
      <w:r>
        <w:t xml:space="preserve">Opdrachtgever </w:t>
      </w:r>
    </w:p>
    <w:p w14:paraId="0A8D2DFA" w14:textId="0F338FC8" w:rsidR="00B8525C" w:rsidRDefault="00B8525C" w:rsidP="00B8525C">
      <w:pPr>
        <w:tabs>
          <w:tab w:val="left" w:pos="1560"/>
        </w:tabs>
      </w:pPr>
      <w:r>
        <w:t>Bedrijfsnaam</w:t>
      </w:r>
      <w:r>
        <w:tab/>
        <w:t xml:space="preserve">: </w:t>
      </w:r>
      <w:r w:rsidR="00C87208">
        <w:rPr>
          <w:szCs w:val="18"/>
        </w:rPr>
        <w:t>De BUCH</w:t>
      </w:r>
    </w:p>
    <w:p w14:paraId="65297A3A" w14:textId="6605BA52" w:rsidR="00B8525C" w:rsidRDefault="00B8525C" w:rsidP="00B8525C">
      <w:pPr>
        <w:tabs>
          <w:tab w:val="left" w:pos="1560"/>
        </w:tabs>
      </w:pPr>
      <w:r>
        <w:t>Postbus/Adres</w:t>
      </w:r>
      <w:r>
        <w:tab/>
        <w:t xml:space="preserve">: </w:t>
      </w:r>
      <w:r w:rsidR="00C87208">
        <w:rPr>
          <w:szCs w:val="18"/>
        </w:rPr>
        <w:t>Middelweg 28</w:t>
      </w:r>
    </w:p>
    <w:p w14:paraId="0342FBEF" w14:textId="0AACDDCB" w:rsidR="00B8525C" w:rsidRDefault="00B8525C" w:rsidP="00B8525C">
      <w:pPr>
        <w:tabs>
          <w:tab w:val="left" w:pos="1560"/>
        </w:tabs>
      </w:pPr>
      <w:r>
        <w:t>Postcode/Plaats</w:t>
      </w:r>
      <w:r>
        <w:tab/>
        <w:t xml:space="preserve">: </w:t>
      </w:r>
      <w:r w:rsidR="00C87208">
        <w:rPr>
          <w:szCs w:val="18"/>
        </w:rPr>
        <w:t>1911 EG Uitgeest</w:t>
      </w:r>
    </w:p>
    <w:p w14:paraId="3BC7B2C7" w14:textId="3624CBBF" w:rsidR="00B8525C" w:rsidRDefault="00B8525C" w:rsidP="00B8525C">
      <w:pPr>
        <w:tabs>
          <w:tab w:val="left" w:pos="1560"/>
        </w:tabs>
      </w:pPr>
      <w:r>
        <w:t>Contactpersoon</w:t>
      </w:r>
      <w:r>
        <w:tab/>
        <w:t xml:space="preserve">: </w:t>
      </w:r>
      <w:r w:rsidR="00C24CE0">
        <w:rPr>
          <w:szCs w:val="18"/>
        </w:rPr>
        <w:t>T. Schouws</w:t>
      </w:r>
    </w:p>
    <w:p w14:paraId="7722438D" w14:textId="3DAA16FB" w:rsidR="00B8525C" w:rsidRDefault="00B8525C" w:rsidP="00B8525C">
      <w:pPr>
        <w:tabs>
          <w:tab w:val="left" w:pos="1560"/>
        </w:tabs>
      </w:pPr>
      <w:r>
        <w:t>Telefoon</w:t>
      </w:r>
      <w:r>
        <w:tab/>
        <w:t xml:space="preserve">: </w:t>
      </w:r>
      <w:r w:rsidR="00C24CE0" w:rsidRPr="00C24CE0">
        <w:rPr>
          <w:szCs w:val="18"/>
        </w:rPr>
        <w:t>+31889099121</w:t>
      </w:r>
    </w:p>
    <w:p w14:paraId="78865F19" w14:textId="7C26405D" w:rsidR="00B8525C" w:rsidRDefault="00B8525C" w:rsidP="00B8525C">
      <w:pPr>
        <w:tabs>
          <w:tab w:val="left" w:pos="1560"/>
        </w:tabs>
        <w:rPr>
          <w:szCs w:val="18"/>
        </w:rPr>
      </w:pPr>
      <w:r>
        <w:t>E-mail</w:t>
      </w:r>
      <w:r>
        <w:tab/>
        <w:t xml:space="preserve">: </w:t>
      </w:r>
      <w:r w:rsidR="00C24CE0">
        <w:rPr>
          <w:szCs w:val="18"/>
        </w:rPr>
        <w:t>theoschouws</w:t>
      </w:r>
      <w:r w:rsidR="00C87208">
        <w:rPr>
          <w:szCs w:val="18"/>
        </w:rPr>
        <w:t>@debuch.nl</w:t>
      </w:r>
    </w:p>
    <w:p w14:paraId="55FB2B0E" w14:textId="77777777" w:rsidR="00B8525C" w:rsidRDefault="00B8525C" w:rsidP="00B8525C">
      <w:pPr>
        <w:tabs>
          <w:tab w:val="left" w:pos="1560"/>
        </w:tabs>
        <w:rPr>
          <w:szCs w:val="18"/>
        </w:rPr>
      </w:pPr>
    </w:p>
    <w:p w14:paraId="1FAFA45C" w14:textId="426A21C1" w:rsidR="00B8525C" w:rsidRDefault="00C87208" w:rsidP="00B8525C">
      <w:r>
        <w:t>Ontwerpende partij</w:t>
      </w:r>
    </w:p>
    <w:p w14:paraId="304122F5" w14:textId="41C217BB" w:rsidR="00B8525C" w:rsidRDefault="00B8525C" w:rsidP="00B8525C">
      <w:pPr>
        <w:tabs>
          <w:tab w:val="left" w:pos="1560"/>
        </w:tabs>
      </w:pPr>
      <w:r>
        <w:t>Bedrijfsnaam</w:t>
      </w:r>
      <w:r>
        <w:tab/>
        <w:t xml:space="preserve">: </w:t>
      </w:r>
      <w:r w:rsidR="00C24CE0">
        <w:rPr>
          <w:szCs w:val="18"/>
        </w:rPr>
        <w:t>DG Groep</w:t>
      </w:r>
    </w:p>
    <w:p w14:paraId="4DE6DA0F" w14:textId="621E6443" w:rsidR="00B8525C" w:rsidRDefault="00B8525C" w:rsidP="00B8525C">
      <w:pPr>
        <w:tabs>
          <w:tab w:val="left" w:pos="1560"/>
        </w:tabs>
      </w:pPr>
      <w:r>
        <w:t>Naam</w:t>
      </w:r>
      <w:r>
        <w:tab/>
        <w:t>:</w:t>
      </w:r>
      <w:r w:rsidR="00C24CE0">
        <w:t xml:space="preserve"> R. Landman</w:t>
      </w:r>
    </w:p>
    <w:p w14:paraId="2C484F1C" w14:textId="4EFC2475" w:rsidR="00B8525C" w:rsidRDefault="00B8525C" w:rsidP="00B8525C">
      <w:pPr>
        <w:tabs>
          <w:tab w:val="left" w:pos="1560"/>
        </w:tabs>
      </w:pPr>
      <w:r>
        <w:t>Postbus/Adres</w:t>
      </w:r>
      <w:r>
        <w:tab/>
        <w:t xml:space="preserve">: </w:t>
      </w:r>
      <w:r w:rsidR="00C24CE0">
        <w:rPr>
          <w:szCs w:val="18"/>
        </w:rPr>
        <w:t>Houttuinlaan 14a</w:t>
      </w:r>
    </w:p>
    <w:p w14:paraId="6D0FC0F5" w14:textId="54A12BB2" w:rsidR="00B8525C" w:rsidRDefault="00B8525C" w:rsidP="00B8525C">
      <w:pPr>
        <w:tabs>
          <w:tab w:val="left" w:pos="1560"/>
        </w:tabs>
      </w:pPr>
      <w:r>
        <w:t>Postcode/Plaats</w:t>
      </w:r>
      <w:r>
        <w:tab/>
        <w:t xml:space="preserve">: </w:t>
      </w:r>
      <w:r w:rsidR="00C24CE0">
        <w:rPr>
          <w:szCs w:val="18"/>
        </w:rPr>
        <w:t>3447 Woerden</w:t>
      </w:r>
    </w:p>
    <w:p w14:paraId="106A6467" w14:textId="0BA7D480" w:rsidR="00B8525C" w:rsidRDefault="00B8525C" w:rsidP="00B8525C">
      <w:pPr>
        <w:tabs>
          <w:tab w:val="left" w:pos="1560"/>
        </w:tabs>
      </w:pPr>
      <w:r>
        <w:t>Telefoon</w:t>
      </w:r>
      <w:r>
        <w:tab/>
        <w:t xml:space="preserve">: </w:t>
      </w:r>
      <w:r w:rsidR="00C24CE0" w:rsidRPr="00C24CE0">
        <w:rPr>
          <w:szCs w:val="18"/>
        </w:rPr>
        <w:t>0172-213 460</w:t>
      </w:r>
    </w:p>
    <w:p w14:paraId="5C9A7E63" w14:textId="16BA47B2" w:rsidR="00B8525C" w:rsidRPr="00C24CE0" w:rsidRDefault="00B8525C" w:rsidP="00B8525C">
      <w:pPr>
        <w:tabs>
          <w:tab w:val="left" w:pos="1560"/>
        </w:tabs>
        <w:rPr>
          <w:szCs w:val="18"/>
        </w:rPr>
      </w:pPr>
      <w:r w:rsidRPr="00C24CE0">
        <w:t>E-mail</w:t>
      </w:r>
      <w:r w:rsidRPr="00C24CE0">
        <w:tab/>
        <w:t xml:space="preserve">: </w:t>
      </w:r>
      <w:r w:rsidR="00C24CE0" w:rsidRPr="00C24CE0">
        <w:rPr>
          <w:szCs w:val="18"/>
        </w:rPr>
        <w:t>rlandman@dggroep.nl</w:t>
      </w:r>
    </w:p>
    <w:p w14:paraId="2DEF73EF" w14:textId="77777777" w:rsidR="00B8525C" w:rsidRPr="00C24CE0" w:rsidRDefault="00B8525C" w:rsidP="00B8525C">
      <w:pPr>
        <w:tabs>
          <w:tab w:val="left" w:pos="1560"/>
        </w:tabs>
      </w:pPr>
    </w:p>
    <w:p w14:paraId="62953A08" w14:textId="77777777" w:rsidR="00B8525C" w:rsidRPr="00C24CE0" w:rsidRDefault="00B8525C" w:rsidP="00B8525C">
      <w:pPr>
        <w:tabs>
          <w:tab w:val="left" w:pos="1560"/>
        </w:tabs>
      </w:pPr>
    </w:p>
    <w:p w14:paraId="11E03261" w14:textId="77777777" w:rsidR="00B8525C" w:rsidRPr="00526F9B" w:rsidRDefault="00B8525C" w:rsidP="00B8525C">
      <w:pPr>
        <w:pStyle w:val="Kop3"/>
      </w:pPr>
      <w:r w:rsidRPr="00526F9B">
        <w:t xml:space="preserve">Projectfase </w:t>
      </w:r>
      <w:r>
        <w:t>Uitvoering</w:t>
      </w:r>
    </w:p>
    <w:p w14:paraId="60F9752C" w14:textId="77777777" w:rsidR="00B8525C" w:rsidRDefault="00B8525C" w:rsidP="00B8525C">
      <w:r>
        <w:t>Opdrachtnemer</w:t>
      </w:r>
    </w:p>
    <w:p w14:paraId="5D111331"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31A2274" w14:textId="77777777" w:rsidR="00B8525C" w:rsidRDefault="00B8525C" w:rsidP="00B8525C">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CA8AC4F" w14:textId="77777777" w:rsidR="00B8525C" w:rsidRDefault="00B8525C" w:rsidP="00B8525C">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DE72963" w14:textId="77777777" w:rsidR="00B8525C" w:rsidRDefault="00B8525C" w:rsidP="00B8525C">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82BC13D"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1A107D2"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9B5C1C8" w14:textId="77777777" w:rsidR="00B8525C" w:rsidRDefault="00B8525C" w:rsidP="00B8525C">
      <w:pPr>
        <w:tabs>
          <w:tab w:val="left" w:pos="1560"/>
        </w:tabs>
        <w:rPr>
          <w:szCs w:val="18"/>
        </w:rPr>
      </w:pPr>
    </w:p>
    <w:p w14:paraId="1CD7DBDE" w14:textId="77777777" w:rsidR="00B8525C" w:rsidRDefault="00B8525C" w:rsidP="00B8525C">
      <w:r>
        <w:t>V&amp;G-coördinator uitvoeringsfase</w:t>
      </w:r>
    </w:p>
    <w:p w14:paraId="201A8EB2"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5E0FB3C" w14:textId="77777777" w:rsidR="00B8525C" w:rsidRDefault="00B8525C" w:rsidP="00B8525C">
      <w:pPr>
        <w:tabs>
          <w:tab w:val="left" w:pos="1560"/>
        </w:tabs>
      </w:pPr>
      <w:r>
        <w:t>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13130BF5"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BE83B4"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E916C3" w14:textId="77777777" w:rsidR="009D3608" w:rsidRDefault="009D3608">
      <w:pPr>
        <w:spacing w:line="240" w:lineRule="auto"/>
        <w:rPr>
          <w:szCs w:val="18"/>
          <w:highlight w:val="yellow"/>
        </w:rPr>
      </w:pPr>
    </w:p>
    <w:p w14:paraId="751B2E0C" w14:textId="77777777" w:rsidR="009D3608" w:rsidRPr="00526F9B" w:rsidRDefault="009D3608" w:rsidP="009D3608">
      <w:pPr>
        <w:pStyle w:val="Kop3"/>
      </w:pPr>
      <w:bookmarkStart w:id="36" w:name="_Toc117176418"/>
      <w:r>
        <w:t>Bevoegd gezag</w:t>
      </w:r>
      <w:bookmarkEnd w:id="36"/>
    </w:p>
    <w:p w14:paraId="2EC28230" w14:textId="77777777" w:rsidR="009D3608" w:rsidRDefault="0001084A" w:rsidP="009D3608">
      <w:r>
        <w:t>Arbeidsinspectie</w:t>
      </w:r>
    </w:p>
    <w:p w14:paraId="770940C7" w14:textId="77777777" w:rsidR="009D3608" w:rsidRDefault="009D3608" w:rsidP="009D3608">
      <w:pPr>
        <w:tabs>
          <w:tab w:val="left" w:pos="1560"/>
        </w:tabs>
      </w:pPr>
      <w:r>
        <w:t>Bedrijfsnaam</w:t>
      </w:r>
      <w:r>
        <w:tab/>
        <w:t xml:space="preserve">: </w:t>
      </w:r>
      <w:r w:rsidR="0001084A">
        <w:rPr>
          <w:szCs w:val="18"/>
        </w:rPr>
        <w:t>Arbeidsinspectie</w:t>
      </w:r>
    </w:p>
    <w:p w14:paraId="39070E3A"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5EB98B54" w14:textId="77777777" w:rsidR="009D3608" w:rsidRDefault="009D3608" w:rsidP="009D3608">
      <w:pPr>
        <w:tabs>
          <w:tab w:val="left" w:pos="1560"/>
        </w:tabs>
      </w:pPr>
      <w:r>
        <w:t>Postcode/Plaats</w:t>
      </w:r>
      <w:r>
        <w:tab/>
        <w:t xml:space="preserve">: </w:t>
      </w:r>
      <w:r w:rsidR="0001084A">
        <w:rPr>
          <w:szCs w:val="18"/>
        </w:rPr>
        <w:t>2509 LV Den Haag</w:t>
      </w:r>
    </w:p>
    <w:p w14:paraId="0F230191" w14:textId="77777777" w:rsidR="009D3608" w:rsidRDefault="009D3608" w:rsidP="009D3608">
      <w:pPr>
        <w:tabs>
          <w:tab w:val="left" w:pos="1560"/>
        </w:tabs>
      </w:pPr>
      <w:r>
        <w:t>Telefoon</w:t>
      </w:r>
      <w:r>
        <w:tab/>
        <w:t xml:space="preserve">: </w:t>
      </w:r>
      <w:r w:rsidR="0001084A">
        <w:rPr>
          <w:szCs w:val="18"/>
        </w:rPr>
        <w:t>0800 5151</w:t>
      </w:r>
    </w:p>
    <w:p w14:paraId="4CFFC84E" w14:textId="77777777" w:rsidR="00F3788A" w:rsidRDefault="00F3788A">
      <w:pPr>
        <w:spacing w:line="240" w:lineRule="auto"/>
        <w:rPr>
          <w:szCs w:val="18"/>
          <w:highlight w:val="yellow"/>
        </w:rPr>
      </w:pPr>
      <w:r>
        <w:rPr>
          <w:szCs w:val="18"/>
          <w:highlight w:val="yellow"/>
        </w:rPr>
        <w:br w:type="page"/>
      </w:r>
    </w:p>
    <w:p w14:paraId="0BB42DC2" w14:textId="77777777" w:rsidR="008B56DC" w:rsidRDefault="008B56DC" w:rsidP="008B56DC">
      <w:pPr>
        <w:pStyle w:val="Kop1"/>
      </w:pPr>
      <w:bookmarkStart w:id="37" w:name="_Toc117176419"/>
      <w:r>
        <w:lastRenderedPageBreak/>
        <w:t>Organisatie en communicatie</w:t>
      </w:r>
      <w:bookmarkEnd w:id="37"/>
    </w:p>
    <w:p w14:paraId="1A4C21A7" w14:textId="77777777" w:rsidR="008B56DC" w:rsidRDefault="008B56DC" w:rsidP="008B56DC">
      <w:pPr>
        <w:pStyle w:val="Kop2"/>
      </w:pPr>
      <w:bookmarkStart w:id="38" w:name="_Toc117176420"/>
      <w:r>
        <w:t>Samenwerking</w:t>
      </w:r>
      <w:bookmarkEnd w:id="38"/>
    </w:p>
    <w:p w14:paraId="75B3C3A7" w14:textId="77777777" w:rsidR="008B56DC" w:rsidRDefault="008B56DC" w:rsidP="008B56DC">
      <w:r w:rsidRPr="008B56DC">
        <w:t>Alle betrokken partijen zijn gebaat bij een goede samenwerking op de bouwplaats.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CF3B12">
        <w:t>3.3</w:t>
      </w:r>
      <w:r w:rsidR="009063AB">
        <w:fldChar w:fldCharType="end"/>
      </w:r>
      <w:r w:rsidRPr="008B56DC">
        <w:t xml:space="preserve">). Bovendien worden alle werknemers op de werkplek voorgelicht over de voor hen van belang zijnde </w:t>
      </w:r>
      <w:proofErr w:type="spellStart"/>
      <w:r w:rsidRPr="008B56DC">
        <w:t>projectspecifieke</w:t>
      </w:r>
      <w:proofErr w:type="spellEnd"/>
      <w:r w:rsidRPr="008B56DC">
        <w:t xml:space="preserve"> risico’s.</w:t>
      </w:r>
    </w:p>
    <w:p w14:paraId="0C65E285" w14:textId="77777777" w:rsidR="008B56DC" w:rsidRDefault="008B56DC" w:rsidP="008B56DC"/>
    <w:p w14:paraId="3BAFBDBE" w14:textId="77777777" w:rsidR="008B56DC" w:rsidRDefault="008B56DC" w:rsidP="008B56DC">
      <w:pPr>
        <w:pStyle w:val="Kop2"/>
      </w:pPr>
      <w:bookmarkStart w:id="39" w:name="_Toc117176421"/>
      <w:r>
        <w:t>Verantwoordelijkheden en taken</w:t>
      </w:r>
      <w:bookmarkEnd w:id="39"/>
    </w:p>
    <w:p w14:paraId="600EE90E"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370F9F6B" w14:textId="77777777" w:rsidR="008B56DC" w:rsidRDefault="008B56DC" w:rsidP="008B56DC"/>
    <w:p w14:paraId="6D63A3D6" w14:textId="77777777" w:rsidR="008B56DC" w:rsidRDefault="008B56DC" w:rsidP="008B56DC">
      <w:pPr>
        <w:pStyle w:val="Kop3"/>
      </w:pPr>
      <w:bookmarkStart w:id="40" w:name="_Toc117176422"/>
      <w:r>
        <w:t>Werkgever</w:t>
      </w:r>
      <w:bookmarkEnd w:id="40"/>
    </w:p>
    <w:p w14:paraId="22912C06"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3652AF95" w14:textId="77777777" w:rsidR="008B56DC" w:rsidRDefault="008B56DC" w:rsidP="008B56DC">
      <w:r>
        <w:t>•</w:t>
      </w:r>
      <w:r>
        <w:tab/>
        <w:t>veilige plaatsing van werkplekken;</w:t>
      </w:r>
    </w:p>
    <w:p w14:paraId="1D26B2F5" w14:textId="77777777" w:rsidR="008B56DC" w:rsidRDefault="008B56DC" w:rsidP="008B56DC">
      <w:r>
        <w:t>•</w:t>
      </w:r>
      <w:r>
        <w:tab/>
        <w:t>verstrekken van persoonlijke beschermingsmiddelen;</w:t>
      </w:r>
    </w:p>
    <w:p w14:paraId="70AC33F2" w14:textId="77777777" w:rsidR="008B56DC" w:rsidRDefault="008B56DC" w:rsidP="008B56DC">
      <w:pPr>
        <w:ind w:left="705" w:hanging="705"/>
      </w:pPr>
      <w:r>
        <w:t>•</w:t>
      </w:r>
      <w:r>
        <w:tab/>
        <w:t xml:space="preserve">instrueren eigen werknemers aangaande </w:t>
      </w:r>
      <w:proofErr w:type="spellStart"/>
      <w:r>
        <w:t>werkspecifieke</w:t>
      </w:r>
      <w:proofErr w:type="spellEnd"/>
      <w:r>
        <w:t xml:space="preserve"> risico’s en te nemen maatregelen;</w:t>
      </w:r>
    </w:p>
    <w:p w14:paraId="1951CE0B" w14:textId="77777777" w:rsidR="008B56DC" w:rsidRDefault="008B56DC" w:rsidP="008B56DC">
      <w:r>
        <w:t>•</w:t>
      </w:r>
      <w:r>
        <w:tab/>
        <w:t>opslag en verwijdering/afvoer van afval;</w:t>
      </w:r>
    </w:p>
    <w:p w14:paraId="725A2AAC" w14:textId="77777777" w:rsidR="008B56DC" w:rsidRDefault="008B56DC" w:rsidP="008B56DC">
      <w:r>
        <w:t>•</w:t>
      </w:r>
      <w:r>
        <w:tab/>
        <w:t>naleving van en medewerking aan het V&amp;G-plan.</w:t>
      </w:r>
    </w:p>
    <w:p w14:paraId="08240EE9" w14:textId="77777777" w:rsidR="008B56DC" w:rsidRDefault="008B56DC" w:rsidP="008B56DC"/>
    <w:p w14:paraId="6A5CAF06" w14:textId="77777777" w:rsidR="008B56DC" w:rsidRDefault="008B56DC" w:rsidP="008B56DC">
      <w:pPr>
        <w:pStyle w:val="Kop3"/>
      </w:pPr>
      <w:bookmarkStart w:id="41" w:name="_Toc117176423"/>
      <w:r>
        <w:t>Werknemer</w:t>
      </w:r>
      <w:bookmarkEnd w:id="41"/>
    </w:p>
    <w:p w14:paraId="00B363BB"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7D05BBA5" w14:textId="77777777" w:rsidR="008B56DC" w:rsidRDefault="008B56DC" w:rsidP="008B56DC"/>
    <w:p w14:paraId="5FFCAA6B" w14:textId="77777777" w:rsidR="008B56DC" w:rsidRDefault="008B56DC" w:rsidP="008B56DC">
      <w:pPr>
        <w:pStyle w:val="Kop3"/>
      </w:pPr>
      <w:bookmarkStart w:id="42" w:name="_Toc117176424"/>
      <w:r>
        <w:t>Opdrachtgever</w:t>
      </w:r>
      <w:bookmarkEnd w:id="42"/>
    </w:p>
    <w:p w14:paraId="7B22AB73" w14:textId="77777777" w:rsidR="008B56DC" w:rsidRDefault="008B56DC" w:rsidP="008B56DC">
      <w:r>
        <w:t xml:space="preserve">Conform het </w:t>
      </w:r>
      <w:proofErr w:type="spellStart"/>
      <w:r>
        <w:t>arbeidsomstandighedenbesluit</w:t>
      </w:r>
      <w:proofErr w:type="spellEnd"/>
      <w:r>
        <w:t xml:space="preserve"> heeft de opdrachtgever de volgende verplichtingen:</w:t>
      </w:r>
    </w:p>
    <w:p w14:paraId="7C186025" w14:textId="77777777" w:rsidR="008B56DC" w:rsidRDefault="008B56DC" w:rsidP="008B56DC">
      <w:pPr>
        <w:ind w:left="705" w:hanging="705"/>
      </w:pPr>
      <w:r>
        <w:t>•</w:t>
      </w:r>
      <w:r>
        <w:tab/>
        <w:t>zorgdragen dat in de ontwerpfase rekening wordt gehouden met de arbeidsomstandigheden in de uitvoeringsfase;</w:t>
      </w:r>
    </w:p>
    <w:p w14:paraId="4E2D77EE" w14:textId="77777777" w:rsidR="008B56DC" w:rsidRDefault="008B56DC" w:rsidP="008B56DC">
      <w:r>
        <w:t>•</w:t>
      </w:r>
      <w:r>
        <w:tab/>
        <w:t>verstrekken van volledige informatie omtrent bijzondere risico’s;</w:t>
      </w:r>
    </w:p>
    <w:p w14:paraId="415ED57B" w14:textId="77777777" w:rsidR="008B56DC" w:rsidRDefault="008B56DC" w:rsidP="00CF3B12">
      <w:r>
        <w:t>•</w:t>
      </w:r>
      <w:r>
        <w:tab/>
        <w:t>op laten stellen van een V&amp;G-plan in de ontwerpfase;</w:t>
      </w:r>
    </w:p>
    <w:p w14:paraId="6E30985D" w14:textId="62BFDD08" w:rsidR="008B56DC" w:rsidRDefault="008B56DC" w:rsidP="008B56DC">
      <w:pPr>
        <w:ind w:left="705" w:hanging="705"/>
      </w:pPr>
      <w:r>
        <w:t>•</w:t>
      </w:r>
      <w:r>
        <w:tab/>
        <w:t>in de overeenkomst met de aannemer de verplichtingen van de aannemer met betrekking tot veiligheid en gezondheid opnemen.</w:t>
      </w:r>
    </w:p>
    <w:p w14:paraId="758F71D7" w14:textId="77777777" w:rsidR="00B8525C" w:rsidRDefault="00B8525C" w:rsidP="008B56DC">
      <w:pPr>
        <w:ind w:left="705" w:hanging="705"/>
      </w:pPr>
    </w:p>
    <w:p w14:paraId="595208F7" w14:textId="77777777" w:rsidR="008B56DC" w:rsidRDefault="008B56DC" w:rsidP="00CF3B12"/>
    <w:p w14:paraId="3B2EDC33" w14:textId="77777777" w:rsidR="008B56DC" w:rsidRDefault="008B56DC" w:rsidP="008B56DC">
      <w:pPr>
        <w:pStyle w:val="Kop3"/>
      </w:pPr>
      <w:bookmarkStart w:id="43" w:name="_Toc117176426"/>
      <w:r>
        <w:t>Uitvoerende partij</w:t>
      </w:r>
      <w:bookmarkEnd w:id="43"/>
    </w:p>
    <w:p w14:paraId="0FC25CA8" w14:textId="691937E2" w:rsidR="008B56DC" w:rsidRDefault="008B56DC" w:rsidP="008B56DC">
      <w:r w:rsidRPr="008B56DC">
        <w:t>Naast zijn taken als werkgever moet de uitvoerende partij een V&amp;G-coördinator aanstellen en dusdanige maatregelen treffen dat deze zijn taken naar behoren kan en zal verrichten.</w:t>
      </w:r>
    </w:p>
    <w:p w14:paraId="0781CE38" w14:textId="48A70C1D" w:rsidR="00B8525C" w:rsidRDefault="00B8525C" w:rsidP="008B56DC"/>
    <w:p w14:paraId="4B8896C4" w14:textId="77777777" w:rsidR="00B8525C" w:rsidRDefault="00B8525C" w:rsidP="008B56DC"/>
    <w:p w14:paraId="2E69617D" w14:textId="77777777" w:rsidR="008B56DC" w:rsidRDefault="008B56DC" w:rsidP="00CF3B12"/>
    <w:p w14:paraId="1BCDC4B1" w14:textId="77777777" w:rsidR="00CF3B12" w:rsidRDefault="00CF3B12">
      <w:pPr>
        <w:spacing w:line="240" w:lineRule="auto"/>
        <w:rPr>
          <w:rFonts w:cs="Arial"/>
          <w:b/>
          <w:bCs/>
          <w:iCs/>
          <w:szCs w:val="28"/>
        </w:rPr>
      </w:pPr>
      <w:bookmarkStart w:id="44" w:name="_Ref117172951"/>
      <w:bookmarkStart w:id="45" w:name="_Toc117176428"/>
      <w:r>
        <w:br w:type="page"/>
      </w:r>
    </w:p>
    <w:p w14:paraId="3FFF6A55" w14:textId="77777777" w:rsidR="008B56DC" w:rsidRDefault="008B56DC" w:rsidP="008B56DC">
      <w:pPr>
        <w:pStyle w:val="Kop2"/>
      </w:pPr>
      <w:r>
        <w:lastRenderedPageBreak/>
        <w:t>Overleg</w:t>
      </w:r>
      <w:bookmarkEnd w:id="44"/>
      <w:bookmarkEnd w:id="45"/>
    </w:p>
    <w:p w14:paraId="449F02EA" w14:textId="77777777" w:rsidR="008B56DC" w:rsidRDefault="00B565AD" w:rsidP="00B565AD">
      <w:pPr>
        <w:pStyle w:val="Kop3"/>
      </w:pPr>
      <w:bookmarkStart w:id="46" w:name="_Toc117176429"/>
      <w:r>
        <w:t>Overleg in de ontwerpfase</w:t>
      </w:r>
      <w:bookmarkEnd w:id="46"/>
    </w:p>
    <w:p w14:paraId="233FA227" w14:textId="77777777"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CF3B1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CF3B12">
        <w:t>4.2</w:t>
      </w:r>
      <w:r w:rsidR="0099330E">
        <w:fldChar w:fldCharType="end"/>
      </w:r>
      <w:r w:rsidRPr="00B565AD">
        <w:t>.</w:t>
      </w:r>
    </w:p>
    <w:p w14:paraId="5B3C6F29" w14:textId="77777777" w:rsidR="00B565AD" w:rsidRDefault="00B565AD" w:rsidP="00B565AD"/>
    <w:p w14:paraId="38814C31" w14:textId="77777777" w:rsidR="00B565AD" w:rsidRDefault="00B565AD" w:rsidP="00B565AD">
      <w:pPr>
        <w:pStyle w:val="Kop3"/>
      </w:pPr>
      <w:bookmarkStart w:id="47" w:name="_Toc117176430"/>
      <w:r>
        <w:t>Overleg in de uitvoeringsfase</w:t>
      </w:r>
      <w:bookmarkEnd w:id="47"/>
    </w:p>
    <w:p w14:paraId="5354B48A" w14:textId="77777777" w:rsidR="00B565AD" w:rsidRDefault="00B565AD" w:rsidP="00B565AD">
      <w:r>
        <w:t xml:space="preserve">Op initiatief van de </w:t>
      </w:r>
      <w:r w:rsidRPr="00F57E25">
        <w:t>opdrachtgever wordt vierwekelijks een</w:t>
      </w:r>
      <w:r>
        <w:t xml:space="preserve"> bouwvergadering gehouden.</w:t>
      </w:r>
    </w:p>
    <w:p w14:paraId="739EE992"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32D589ED" w14:textId="77777777" w:rsidTr="00B565AD">
        <w:tc>
          <w:tcPr>
            <w:tcW w:w="1692" w:type="dxa"/>
            <w:shd w:val="clear" w:color="auto" w:fill="DAEEF3" w:themeFill="accent5" w:themeFillTint="33"/>
          </w:tcPr>
          <w:p w14:paraId="32738545"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4CC6C08"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15918B8"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52160BF5" w14:textId="77777777" w:rsidR="00B565AD" w:rsidRDefault="00B565AD" w:rsidP="00A55B3D">
            <w:pPr>
              <w:spacing w:before="60" w:after="60" w:line="240" w:lineRule="auto"/>
              <w:rPr>
                <w:b/>
                <w:bCs/>
                <w:sz w:val="16"/>
                <w:szCs w:val="14"/>
              </w:rPr>
            </w:pPr>
            <w:r>
              <w:rPr>
                <w:b/>
                <w:bCs/>
                <w:sz w:val="16"/>
                <w:szCs w:val="14"/>
              </w:rPr>
              <w:t>Onderwerpen</w:t>
            </w:r>
          </w:p>
        </w:tc>
      </w:tr>
      <w:tr w:rsidR="00B565AD" w14:paraId="2A8E8828" w14:textId="77777777" w:rsidTr="0099330E">
        <w:tc>
          <w:tcPr>
            <w:tcW w:w="1692" w:type="dxa"/>
          </w:tcPr>
          <w:p w14:paraId="451918D2"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6EDA1451" w14:textId="77777777" w:rsidR="00B565AD" w:rsidRPr="00F57E25" w:rsidRDefault="00B565AD" w:rsidP="0099330E">
            <w:pPr>
              <w:spacing w:before="40" w:line="240" w:lineRule="auto"/>
              <w:rPr>
                <w:bCs/>
                <w:szCs w:val="18"/>
              </w:rPr>
            </w:pPr>
            <w:r w:rsidRPr="00F57E25">
              <w:rPr>
                <w:rFonts w:cs="Arial"/>
                <w:sz w:val="16"/>
                <w:szCs w:val="16"/>
              </w:rPr>
              <w:t>Vierwekelijks</w:t>
            </w:r>
          </w:p>
        </w:tc>
        <w:tc>
          <w:tcPr>
            <w:tcW w:w="3699" w:type="dxa"/>
          </w:tcPr>
          <w:p w14:paraId="3F4A5412" w14:textId="77F25C47" w:rsidR="00B565AD"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27CB18FD" w14:textId="718B2207" w:rsidR="00B8525C" w:rsidRPr="00CF3B12" w:rsidRDefault="00B8525C" w:rsidP="00CF3B12">
            <w:pPr>
              <w:pStyle w:val="Lijstalinea"/>
              <w:numPr>
                <w:ilvl w:val="0"/>
                <w:numId w:val="20"/>
              </w:numPr>
              <w:rPr>
                <w:rFonts w:ascii="Verdana" w:hAnsi="Verdana"/>
                <w:sz w:val="16"/>
                <w:szCs w:val="16"/>
              </w:rPr>
            </w:pPr>
            <w:r>
              <w:rPr>
                <w:rFonts w:ascii="Verdana" w:hAnsi="Verdana"/>
                <w:sz w:val="16"/>
                <w:szCs w:val="16"/>
              </w:rPr>
              <w:t>V&amp;G-coördinator(en)</w:t>
            </w:r>
          </w:p>
          <w:p w14:paraId="21881F11"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7E1C918F"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2909189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5D01BD4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26C87916"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73D9FE5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0CFFE033"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4F48B0C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32B3DC74"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3E21E4A3" w14:textId="77777777" w:rsid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p w14:paraId="391D0D28" w14:textId="0454E1CC" w:rsidR="00B8525C" w:rsidRPr="0099330E" w:rsidRDefault="00B8525C" w:rsidP="0099330E">
            <w:pPr>
              <w:pStyle w:val="Lijstalinea"/>
              <w:numPr>
                <w:ilvl w:val="0"/>
                <w:numId w:val="20"/>
              </w:numPr>
              <w:rPr>
                <w:rFonts w:ascii="Verdana" w:hAnsi="Verdana"/>
                <w:sz w:val="16"/>
                <w:szCs w:val="16"/>
              </w:rPr>
            </w:pPr>
            <w:r>
              <w:rPr>
                <w:rFonts w:ascii="Verdana" w:hAnsi="Verdana"/>
                <w:sz w:val="16"/>
                <w:szCs w:val="16"/>
              </w:rPr>
              <w:t>Wijzigen van V&amp;G-dossier</w:t>
            </w:r>
          </w:p>
        </w:tc>
      </w:tr>
    </w:tbl>
    <w:p w14:paraId="390A2B17" w14:textId="53DB5D2F" w:rsidR="0072069C" w:rsidRDefault="0072069C" w:rsidP="00B565AD"/>
    <w:p w14:paraId="1F497167" w14:textId="533DCB13" w:rsidR="00B8525C" w:rsidRDefault="00B8525C" w:rsidP="00B8525C">
      <w:r>
        <w:t xml:space="preserve">Andere overlegvormen die tijdens de uitvoeringsfase worden gehouden ten behoeve van een veilige en gezonde realisatie van het werk worden door de V&amp;G-coördinator uitvoeringsfase geïnitieerd en vastgelegd in het V&amp;G-plan. </w:t>
      </w:r>
    </w:p>
    <w:p w14:paraId="6F62057A" w14:textId="77777777" w:rsidR="00B8525C" w:rsidRDefault="00B8525C" w:rsidP="00B565AD"/>
    <w:p w14:paraId="5623F2E9" w14:textId="77777777" w:rsidR="0072069C" w:rsidRDefault="0072069C" w:rsidP="0072069C">
      <w:pPr>
        <w:pStyle w:val="Kop2"/>
      </w:pPr>
      <w:bookmarkStart w:id="48" w:name="_Toc117176431"/>
      <w:r>
        <w:t>Voorlichting</w:t>
      </w:r>
      <w:bookmarkEnd w:id="48"/>
    </w:p>
    <w:p w14:paraId="3C2AC184" w14:textId="77777777" w:rsidR="0072069C" w:rsidRDefault="0072069C" w:rsidP="0072069C">
      <w:r>
        <w:t>Voorafgaand aan de uitvoering dienen alle bij het werk betrokken werknemers aantoonbaar een instructie te hebben ontvangen met betrekking tot:</w:t>
      </w:r>
    </w:p>
    <w:p w14:paraId="4F4EBBDF" w14:textId="77777777" w:rsidR="0072069C" w:rsidRDefault="0072069C" w:rsidP="0072069C">
      <w:r>
        <w:t>•</w:t>
      </w:r>
      <w:r>
        <w:tab/>
        <w:t>de gemeenschappelijke risico’s, maatregelen en afspraken in het V&amp;G-plan;</w:t>
      </w:r>
    </w:p>
    <w:p w14:paraId="1A8A2877" w14:textId="77777777" w:rsidR="0072069C" w:rsidRDefault="0072069C" w:rsidP="0072069C">
      <w:r>
        <w:t>•</w:t>
      </w:r>
      <w:r>
        <w:tab/>
        <w:t>de in acht te nemen veiligheids- en gezondheidsregels;</w:t>
      </w:r>
    </w:p>
    <w:p w14:paraId="413F1786" w14:textId="77777777" w:rsidR="0072069C" w:rsidRDefault="0072069C" w:rsidP="0072069C">
      <w:pPr>
        <w:ind w:left="705" w:hanging="705"/>
      </w:pPr>
      <w:r>
        <w:t>•</w:t>
      </w:r>
      <w:r>
        <w:tab/>
        <w:t>de te gebruiken persoonlijke beschermingsmiddelen en sanitaire voorzieningen;</w:t>
      </w:r>
    </w:p>
    <w:p w14:paraId="2C7655A9" w14:textId="64D9341D" w:rsidR="0072069C" w:rsidRDefault="0072069C" w:rsidP="0072069C">
      <w:pPr>
        <w:ind w:left="705" w:hanging="705"/>
      </w:pPr>
      <w:r>
        <w:t>•</w:t>
      </w:r>
      <w:r>
        <w:tab/>
        <w:t xml:space="preserve">verantwoordelijkheden en procedures, </w:t>
      </w:r>
      <w:proofErr w:type="spellStart"/>
      <w:r>
        <w:t>ondermeer</w:t>
      </w:r>
      <w:proofErr w:type="spellEnd"/>
      <w:r>
        <w:t xml:space="preserve"> ten aanzien van EHBO en (bijna-) ongevallen;</w:t>
      </w:r>
    </w:p>
    <w:p w14:paraId="52C0F009" w14:textId="77777777" w:rsidR="0072069C" w:rsidRDefault="0072069C" w:rsidP="0072069C">
      <w:r>
        <w:t>•</w:t>
      </w:r>
      <w:r>
        <w:tab/>
        <w:t>calamiteitenprocedures.</w:t>
      </w:r>
    </w:p>
    <w:p w14:paraId="4EC57996" w14:textId="77777777" w:rsidR="0072069C" w:rsidRDefault="0072069C" w:rsidP="0072069C"/>
    <w:p w14:paraId="08D6540D" w14:textId="20D4B0F2" w:rsidR="0072069C" w:rsidRDefault="0072069C" w:rsidP="0072069C">
      <w:r>
        <w:t>Deze voorlichting wordt door de V&amp;G-coördinator</w:t>
      </w:r>
      <w:r w:rsidR="00CF3B12">
        <w:t xml:space="preserve"> </w:t>
      </w:r>
      <w:r>
        <w:t xml:space="preserve">uitvoeringsfase </w:t>
      </w:r>
      <w:r w:rsidR="00CF3B12">
        <w:t xml:space="preserve">(als deze is aangesteld) </w:t>
      </w:r>
      <w:r>
        <w:t>gecoördineerd.</w:t>
      </w:r>
    </w:p>
    <w:p w14:paraId="2163210F" w14:textId="77777777" w:rsidR="0072069C" w:rsidRDefault="0072069C" w:rsidP="0072069C"/>
    <w:p w14:paraId="72F807F9" w14:textId="77777777" w:rsidR="0072069C" w:rsidRDefault="0072069C" w:rsidP="0072069C">
      <w:pPr>
        <w:pStyle w:val="Kop2"/>
      </w:pPr>
      <w:bookmarkStart w:id="49" w:name="_Toc117176432"/>
      <w:r>
        <w:t>Toezicht</w:t>
      </w:r>
      <w:bookmarkEnd w:id="49"/>
    </w:p>
    <w:p w14:paraId="3056DF42" w14:textId="77777777" w:rsidR="0072069C" w:rsidRDefault="0072069C" w:rsidP="0072069C">
      <w:r>
        <w:t>Iedere werkgever dient te zorgen voor toezicht op naleving van de gemaakte afspraken en legt, indien noodzakelijk, hierover in de bouwvergadering verantwoording af.</w:t>
      </w:r>
    </w:p>
    <w:p w14:paraId="0FBFADF0" w14:textId="77777777" w:rsidR="0072069C" w:rsidRDefault="0072069C" w:rsidP="0072069C"/>
    <w:p w14:paraId="47808430" w14:textId="77777777" w:rsidR="0072069C" w:rsidRDefault="0072069C" w:rsidP="0072069C">
      <w:r>
        <w:t>In de uitvoeringsfase moet in het V&amp;G-plan worden vastgelegd hoe verder invulling wordt gegeven aan toezichthoudende taken.</w:t>
      </w:r>
    </w:p>
    <w:p w14:paraId="285C0187" w14:textId="77777777" w:rsidR="0072069C" w:rsidRDefault="0072069C" w:rsidP="0072069C"/>
    <w:p w14:paraId="6CB35495" w14:textId="77777777" w:rsidR="0072069C" w:rsidRDefault="001A1D01" w:rsidP="001A1D01">
      <w:pPr>
        <w:pStyle w:val="Kop1"/>
      </w:pPr>
      <w:bookmarkStart w:id="50" w:name="_Toc117176433"/>
      <w:r>
        <w:lastRenderedPageBreak/>
        <w:t>Risico-inventarisatie en evaluatie</w:t>
      </w:r>
      <w:bookmarkEnd w:id="50"/>
    </w:p>
    <w:p w14:paraId="36C0CF57" w14:textId="77777777" w:rsidR="001A1D01" w:rsidRDefault="001A1D01" w:rsidP="001A1D01">
      <w:pPr>
        <w:pStyle w:val="Kop2"/>
      </w:pPr>
      <w:bookmarkStart w:id="51" w:name="_Ref117173474"/>
      <w:bookmarkStart w:id="52" w:name="_Toc117176434"/>
      <w:r>
        <w:t xml:space="preserve">Keuzes in de ontwerpfase </w:t>
      </w:r>
      <w:proofErr w:type="spellStart"/>
      <w:r>
        <w:t>tbv</w:t>
      </w:r>
      <w:proofErr w:type="spellEnd"/>
      <w:r>
        <w:t xml:space="preserve"> arbeidsomstandigheden bij uitvoering</w:t>
      </w:r>
      <w:bookmarkEnd w:id="51"/>
      <w:bookmarkEnd w:id="52"/>
    </w:p>
    <w:p w14:paraId="1DDF1626" w14:textId="77777777" w:rsidR="001A1D01" w:rsidRDefault="001A1D01" w:rsidP="001A1D01">
      <w:r w:rsidRPr="001A1D01">
        <w:t xml:space="preserve">Tijdens de ontwerpfase zijn keuzes gemaakt om de risico’s voor de veiligheid en gezondheid van de betrokken werknemers en voor de omgeving conform de </w:t>
      </w:r>
      <w:proofErr w:type="spellStart"/>
      <w:r w:rsidRPr="001A1D01">
        <w:t>arbeidshygiënische</w:t>
      </w:r>
      <w:proofErr w:type="spellEnd"/>
      <w:r w:rsidRPr="001A1D01">
        <w:t xml:space="preserve"> strategie, dat wil zeggen zoveel mogelijk bij de bron, aan te pakken. Hieronder worden de keuzen beschreven.</w:t>
      </w:r>
    </w:p>
    <w:p w14:paraId="1261659B" w14:textId="77777777" w:rsidR="001A1D01" w:rsidRDefault="001A1D01" w:rsidP="001A1D01"/>
    <w:p w14:paraId="3D83AED2" w14:textId="35B58CE1" w:rsidR="001A1D01" w:rsidRDefault="001A1D01" w:rsidP="00F531ED">
      <w:pPr>
        <w:ind w:left="705" w:hanging="705"/>
      </w:pPr>
      <w:r>
        <w:t>•</w:t>
      </w:r>
      <w:r>
        <w:tab/>
        <w:t xml:space="preserve">In verband met aanrijd- en struikelgevaar mag de tijdelijke opslag van materialen alleen plaatsvinden op door de directie goedgekeurde locaties, en dienen tijdelijk opgeslagen materialen aan het einde van de werkweek (vrijdag 16.00u) verwijderd te zijn. De tijdelijke opslaglocaties dienen </w:t>
      </w:r>
      <w:r w:rsidR="00847989">
        <w:t>v</w:t>
      </w:r>
      <w:r>
        <w:t>oorzien te zijn van bouwhekken</w:t>
      </w:r>
      <w:r w:rsidR="007269BB">
        <w:t>;</w:t>
      </w:r>
    </w:p>
    <w:p w14:paraId="7FD67B03" w14:textId="10EA5800" w:rsidR="00F531ED" w:rsidRDefault="00F531ED" w:rsidP="00F531ED">
      <w:pPr>
        <w:ind w:left="705" w:hanging="705"/>
      </w:pPr>
      <w:r>
        <w:t>•</w:t>
      </w:r>
      <w:r>
        <w:tab/>
        <w:t>In verband met aanrijdgevaar zijn in de raamovereenkomst posten opgenomen ter behoeve van verkeersvoorzieningen tijdens de werkzaamheden.</w:t>
      </w:r>
    </w:p>
    <w:p w14:paraId="623A224A" w14:textId="77777777" w:rsidR="007269BB" w:rsidRDefault="007269BB" w:rsidP="001A1D01"/>
    <w:p w14:paraId="6B4268FE" w14:textId="77777777" w:rsidR="001A1D01" w:rsidRPr="001A1D01" w:rsidRDefault="001A1D01" w:rsidP="001A1D01"/>
    <w:p w14:paraId="6DC2B8A1" w14:textId="77777777" w:rsidR="00F3788A" w:rsidRDefault="00857A6A" w:rsidP="001A1D01">
      <w:pPr>
        <w:pStyle w:val="Kop2"/>
      </w:pPr>
      <w:bookmarkStart w:id="53" w:name="_Ref117173490"/>
      <w:bookmarkStart w:id="54" w:name="_Toc117176435"/>
      <w:r>
        <w:t>Restrisico’s en beheersmaatregelen</w:t>
      </w:r>
      <w:r w:rsidR="009514FC">
        <w:t xml:space="preserve"> voortkomend uit het ontwerp</w:t>
      </w:r>
      <w:bookmarkEnd w:id="53"/>
      <w:bookmarkEnd w:id="54"/>
    </w:p>
    <w:p w14:paraId="6231E91B"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2519A7B3" w14:textId="77777777" w:rsidTr="009514FC">
        <w:tc>
          <w:tcPr>
            <w:tcW w:w="2269" w:type="dxa"/>
            <w:shd w:val="clear" w:color="auto" w:fill="DAEEF3" w:themeFill="accent5" w:themeFillTint="33"/>
          </w:tcPr>
          <w:p w14:paraId="2FC88AF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3B875376"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51999EC6"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0D6CE1A8"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4F20504A" w14:textId="77777777" w:rsidTr="009514FC">
        <w:tc>
          <w:tcPr>
            <w:tcW w:w="2269" w:type="dxa"/>
          </w:tcPr>
          <w:p w14:paraId="6443444F"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03A07314"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3D6B7AB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5F4F9E03"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C6DC9A3"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6ADD1EF2"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3FF9149D"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519897B0"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6000DCE"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B1E93FE"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D37668" w14:paraId="2D881585" w14:textId="77777777" w:rsidTr="009514FC">
        <w:tc>
          <w:tcPr>
            <w:tcW w:w="2269" w:type="dxa"/>
          </w:tcPr>
          <w:p w14:paraId="32E643AA"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46BEA50D"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1ACECAD4"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A47D819"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0139E99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25C2E34E"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4096E99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788B8141"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AEAA2D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675A7E9"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5AB76A03"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496AE329"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24996F37"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2D4C6A39"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6793CCFE"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2C2C26A2"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34D2E015"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18EB4732"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1516FA2C" w14:textId="77777777" w:rsidR="00D37668" w:rsidRDefault="00D37668" w:rsidP="009514FC">
            <w:pPr>
              <w:spacing w:line="240" w:lineRule="auto"/>
              <w:rPr>
                <w:szCs w:val="18"/>
                <w:highlight w:val="yellow"/>
              </w:rPr>
            </w:pPr>
          </w:p>
        </w:tc>
      </w:tr>
      <w:tr w:rsidR="000972F1" w14:paraId="7F471635" w14:textId="77777777" w:rsidTr="009514FC">
        <w:tc>
          <w:tcPr>
            <w:tcW w:w="2269" w:type="dxa"/>
            <w:vMerge w:val="restart"/>
          </w:tcPr>
          <w:p w14:paraId="58AE573F"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3355F41D" w14:textId="093EBDB0" w:rsidR="000972F1" w:rsidRDefault="000972F1" w:rsidP="009514FC">
            <w:pPr>
              <w:spacing w:line="240" w:lineRule="auto"/>
              <w:rPr>
                <w:bCs/>
                <w:szCs w:val="18"/>
              </w:rPr>
            </w:pPr>
          </w:p>
        </w:tc>
        <w:tc>
          <w:tcPr>
            <w:tcW w:w="2126" w:type="dxa"/>
          </w:tcPr>
          <w:p w14:paraId="7BDE2F29" w14:textId="46FFB991" w:rsidR="000972F1" w:rsidRPr="00847989" w:rsidRDefault="000972F1" w:rsidP="00847989">
            <w:pPr>
              <w:rPr>
                <w:sz w:val="16"/>
                <w:szCs w:val="16"/>
              </w:rPr>
            </w:pPr>
          </w:p>
        </w:tc>
        <w:tc>
          <w:tcPr>
            <w:tcW w:w="4253" w:type="dxa"/>
          </w:tcPr>
          <w:p w14:paraId="3F6E2325" w14:textId="5B7EC518" w:rsidR="000972F1" w:rsidRPr="002B4B54" w:rsidRDefault="000972F1" w:rsidP="00847989">
            <w:pPr>
              <w:pStyle w:val="Lijstalinea"/>
              <w:ind w:left="360"/>
              <w:rPr>
                <w:i/>
                <w:iCs/>
                <w:szCs w:val="18"/>
              </w:rPr>
            </w:pPr>
          </w:p>
        </w:tc>
      </w:tr>
      <w:tr w:rsidR="000972F1" w14:paraId="0486D88B" w14:textId="77777777" w:rsidTr="009514FC">
        <w:tc>
          <w:tcPr>
            <w:tcW w:w="2269" w:type="dxa"/>
            <w:vMerge/>
          </w:tcPr>
          <w:p w14:paraId="652BF24D"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61FB6856" w14:textId="77777777" w:rsidR="000972F1" w:rsidRDefault="000972F1" w:rsidP="009514FC">
            <w:pPr>
              <w:spacing w:line="240" w:lineRule="auto"/>
              <w:rPr>
                <w:bCs/>
                <w:szCs w:val="18"/>
              </w:rPr>
            </w:pPr>
            <w:r w:rsidRPr="007C06EF">
              <w:rPr>
                <w:rFonts w:cs="Arial"/>
                <w:sz w:val="16"/>
                <w:szCs w:val="16"/>
                <w:lang w:eastAsia="en-US"/>
              </w:rPr>
              <w:t>Knellen/pletten</w:t>
            </w:r>
          </w:p>
        </w:tc>
        <w:tc>
          <w:tcPr>
            <w:tcW w:w="2126" w:type="dxa"/>
          </w:tcPr>
          <w:p w14:paraId="04DE8875" w14:textId="77777777" w:rsidR="000972F1" w:rsidRPr="007C06EF" w:rsidRDefault="000972F1" w:rsidP="009514FC">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p w14:paraId="6825A27B" w14:textId="5FE4E848" w:rsidR="000972F1" w:rsidRPr="007C06EF" w:rsidRDefault="000972F1" w:rsidP="00847989">
            <w:pPr>
              <w:pStyle w:val="Lijstalinea"/>
              <w:ind w:left="360"/>
              <w:rPr>
                <w:rFonts w:ascii="Verdana" w:hAnsi="Verdana"/>
                <w:sz w:val="16"/>
                <w:szCs w:val="16"/>
              </w:rPr>
            </w:pPr>
          </w:p>
        </w:tc>
        <w:tc>
          <w:tcPr>
            <w:tcW w:w="4253" w:type="dxa"/>
          </w:tcPr>
          <w:p w14:paraId="06D72872"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7375623"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70F04372"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743DDE52" w14:textId="38C949AA" w:rsidR="000972F1" w:rsidRPr="00847989" w:rsidRDefault="000972F1" w:rsidP="00847989">
            <w:pPr>
              <w:pStyle w:val="Lijstalinea"/>
              <w:numPr>
                <w:ilvl w:val="0"/>
                <w:numId w:val="23"/>
              </w:numPr>
              <w:rPr>
                <w:rFonts w:ascii="Verdana" w:hAnsi="Verdana" w:cs="Arial"/>
                <w:i/>
                <w:iCs/>
                <w:sz w:val="16"/>
                <w:szCs w:val="16"/>
              </w:rPr>
            </w:pPr>
            <w:r w:rsidRPr="00D37668">
              <w:rPr>
                <w:rFonts w:ascii="Verdana" w:hAnsi="Verdana" w:cs="Arial"/>
                <w:i/>
                <w:iCs/>
                <w:sz w:val="16"/>
                <w:szCs w:val="16"/>
              </w:rPr>
              <w:t>Dragen beschermende kleding</w:t>
            </w:r>
          </w:p>
        </w:tc>
      </w:tr>
      <w:tr w:rsidR="000972F1" w14:paraId="37E3351A" w14:textId="77777777" w:rsidTr="009514FC">
        <w:tc>
          <w:tcPr>
            <w:tcW w:w="2269" w:type="dxa"/>
            <w:vMerge/>
          </w:tcPr>
          <w:p w14:paraId="442DFD93"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3365C945" w14:textId="77777777" w:rsidR="000972F1" w:rsidRDefault="000972F1" w:rsidP="009514FC">
            <w:pPr>
              <w:spacing w:line="240" w:lineRule="auto"/>
              <w:rPr>
                <w:bCs/>
                <w:szCs w:val="18"/>
              </w:rPr>
            </w:pPr>
            <w:r w:rsidRPr="00346F1B">
              <w:rPr>
                <w:rFonts w:cs="Arial"/>
                <w:sz w:val="16"/>
                <w:szCs w:val="16"/>
                <w:lang w:eastAsia="en-US"/>
              </w:rPr>
              <w:t>Geluid</w:t>
            </w:r>
          </w:p>
        </w:tc>
        <w:tc>
          <w:tcPr>
            <w:tcW w:w="2126" w:type="dxa"/>
          </w:tcPr>
          <w:p w14:paraId="62E71FE0" w14:textId="77777777" w:rsidR="000972F1" w:rsidRPr="00346F1B" w:rsidRDefault="000972F1" w:rsidP="009514FC">
            <w:pPr>
              <w:pStyle w:val="Lijstalinea"/>
              <w:numPr>
                <w:ilvl w:val="0"/>
                <w:numId w:val="20"/>
              </w:numPr>
              <w:rPr>
                <w:szCs w:val="18"/>
              </w:rPr>
            </w:pPr>
            <w:r>
              <w:rPr>
                <w:rFonts w:ascii="Verdana" w:hAnsi="Verdana"/>
                <w:sz w:val="16"/>
                <w:szCs w:val="16"/>
              </w:rPr>
              <w:t>Bosmaaiers</w:t>
            </w:r>
          </w:p>
          <w:p w14:paraId="4B648C2D" w14:textId="77777777" w:rsidR="000972F1" w:rsidRPr="00346F1B" w:rsidRDefault="000972F1" w:rsidP="009514FC">
            <w:pPr>
              <w:pStyle w:val="Lijstalinea"/>
              <w:numPr>
                <w:ilvl w:val="0"/>
                <w:numId w:val="20"/>
              </w:numPr>
              <w:rPr>
                <w:szCs w:val="18"/>
              </w:rPr>
            </w:pPr>
            <w:r>
              <w:rPr>
                <w:rFonts w:ascii="Verdana" w:hAnsi="Verdana"/>
                <w:sz w:val="16"/>
                <w:szCs w:val="16"/>
              </w:rPr>
              <w:t>Machines</w:t>
            </w:r>
          </w:p>
          <w:p w14:paraId="6B626D84" w14:textId="77777777" w:rsidR="000972F1" w:rsidRPr="00346F1B" w:rsidRDefault="000972F1" w:rsidP="009514FC">
            <w:pPr>
              <w:pStyle w:val="Lijstalinea"/>
              <w:numPr>
                <w:ilvl w:val="0"/>
                <w:numId w:val="20"/>
              </w:numPr>
              <w:rPr>
                <w:szCs w:val="18"/>
              </w:rPr>
            </w:pPr>
            <w:r>
              <w:rPr>
                <w:rFonts w:ascii="Verdana" w:hAnsi="Verdana"/>
                <w:sz w:val="16"/>
                <w:szCs w:val="16"/>
              </w:rPr>
              <w:t>Verkeer</w:t>
            </w:r>
          </w:p>
        </w:tc>
        <w:tc>
          <w:tcPr>
            <w:tcW w:w="4253" w:type="dxa"/>
          </w:tcPr>
          <w:p w14:paraId="3A10529F" w14:textId="77777777" w:rsidR="000972F1" w:rsidRPr="00CF3B12"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F3E665F"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37E9FE5D"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Inzetten van </w:t>
            </w:r>
            <w:proofErr w:type="spellStart"/>
            <w:r w:rsidRPr="00D37668">
              <w:rPr>
                <w:rFonts w:ascii="Verdana" w:hAnsi="Verdana" w:cs="Arial"/>
                <w:i/>
                <w:iCs/>
                <w:sz w:val="16"/>
                <w:szCs w:val="16"/>
              </w:rPr>
              <w:t>geluidsgedempt</w:t>
            </w:r>
            <w:proofErr w:type="spellEnd"/>
            <w:r w:rsidRPr="00D37668">
              <w:rPr>
                <w:rFonts w:ascii="Verdana" w:hAnsi="Verdana" w:cs="Arial"/>
                <w:i/>
                <w:iCs/>
                <w:sz w:val="16"/>
                <w:szCs w:val="16"/>
              </w:rPr>
              <w:t xml:space="preserve"> materieel</w:t>
            </w:r>
          </w:p>
          <w:p w14:paraId="26D003F0"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1533D2FA" w14:textId="77777777" w:rsidR="000972F1"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&gt;80 Db(A) verstrekken </w:t>
            </w:r>
            <w:r w:rsidR="000972F1" w:rsidRPr="00D37668">
              <w:rPr>
                <w:rFonts w:ascii="Verdana" w:hAnsi="Verdana" w:cs="Arial"/>
                <w:i/>
                <w:iCs/>
                <w:sz w:val="16"/>
                <w:szCs w:val="16"/>
              </w:rPr>
              <w:t>gehoorbeschermingsmiddelen</w:t>
            </w:r>
          </w:p>
          <w:p w14:paraId="00316A8F" w14:textId="77777777" w:rsidR="00D37668"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lastRenderedPageBreak/>
              <w:t>&gt;85 Db(A) verplicht dragen van gehoorbescherming</w:t>
            </w:r>
          </w:p>
          <w:p w14:paraId="02D1AA19" w14:textId="77777777" w:rsidR="000972F1" w:rsidRPr="00346F1B" w:rsidRDefault="000972F1" w:rsidP="009514FC">
            <w:pPr>
              <w:spacing w:line="240" w:lineRule="auto"/>
              <w:rPr>
                <w:i/>
                <w:sz w:val="16"/>
                <w:szCs w:val="16"/>
              </w:rPr>
            </w:pPr>
          </w:p>
          <w:p w14:paraId="407732C3" w14:textId="77777777" w:rsidR="000972F1" w:rsidRDefault="000972F1" w:rsidP="009514FC">
            <w:pPr>
              <w:spacing w:line="240" w:lineRule="auto"/>
              <w:rPr>
                <w:bCs/>
                <w:szCs w:val="18"/>
              </w:rPr>
            </w:pPr>
          </w:p>
        </w:tc>
      </w:tr>
      <w:tr w:rsidR="00D37668" w14:paraId="445C5840" w14:textId="77777777" w:rsidTr="009514FC">
        <w:tc>
          <w:tcPr>
            <w:tcW w:w="2269" w:type="dxa"/>
            <w:vMerge w:val="restart"/>
          </w:tcPr>
          <w:p w14:paraId="2278EAEF" w14:textId="77777777" w:rsidR="00D37668" w:rsidRPr="009514FC" w:rsidRDefault="00D37668"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lastRenderedPageBreak/>
              <w:t>Opslag/opstelling materieel</w:t>
            </w:r>
          </w:p>
        </w:tc>
        <w:tc>
          <w:tcPr>
            <w:tcW w:w="1417" w:type="dxa"/>
          </w:tcPr>
          <w:p w14:paraId="13D9870D" w14:textId="77777777" w:rsidR="00D37668" w:rsidRDefault="00D37668" w:rsidP="009514FC">
            <w:pPr>
              <w:spacing w:line="240" w:lineRule="auto"/>
              <w:rPr>
                <w:bCs/>
                <w:szCs w:val="18"/>
              </w:rPr>
            </w:pPr>
            <w:r w:rsidRPr="002B4B54">
              <w:rPr>
                <w:rFonts w:cs="Arial"/>
                <w:sz w:val="16"/>
                <w:szCs w:val="16"/>
                <w:lang w:eastAsia="en-US"/>
              </w:rPr>
              <w:t>Aanrijdgevaar</w:t>
            </w:r>
          </w:p>
        </w:tc>
        <w:tc>
          <w:tcPr>
            <w:tcW w:w="2126" w:type="dxa"/>
          </w:tcPr>
          <w:p w14:paraId="1B1EC85B"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Onveilig geparkeerd materieel</w:t>
            </w:r>
          </w:p>
          <w:p w14:paraId="06F8FB3E" w14:textId="77777777" w:rsidR="00D37668" w:rsidRPr="002B4B54" w:rsidRDefault="00D37668" w:rsidP="009514FC">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18CB2522" w14:textId="77777777" w:rsidR="00D37668" w:rsidRDefault="00D37668" w:rsidP="009514FC">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D37668" w14:paraId="297EBA0A" w14:textId="77777777" w:rsidTr="009514FC">
        <w:tc>
          <w:tcPr>
            <w:tcW w:w="2269" w:type="dxa"/>
            <w:vMerge/>
          </w:tcPr>
          <w:p w14:paraId="25B2735B" w14:textId="77777777" w:rsidR="00D37668" w:rsidRPr="00BF5B0F" w:rsidRDefault="00D37668" w:rsidP="009514FC">
            <w:pPr>
              <w:pStyle w:val="Lijstalinea"/>
              <w:numPr>
                <w:ilvl w:val="0"/>
                <w:numId w:val="11"/>
              </w:numPr>
              <w:spacing w:before="40" w:line="240" w:lineRule="auto"/>
              <w:rPr>
                <w:rFonts w:cs="Arial"/>
                <w:sz w:val="16"/>
                <w:szCs w:val="16"/>
              </w:rPr>
            </w:pPr>
          </w:p>
        </w:tc>
        <w:tc>
          <w:tcPr>
            <w:tcW w:w="1417" w:type="dxa"/>
          </w:tcPr>
          <w:p w14:paraId="4A00374F" w14:textId="77777777" w:rsidR="00D37668" w:rsidRDefault="00D37668" w:rsidP="009514FC">
            <w:pPr>
              <w:spacing w:line="240" w:lineRule="auto"/>
              <w:rPr>
                <w:bCs/>
                <w:szCs w:val="18"/>
              </w:rPr>
            </w:pPr>
            <w:r>
              <w:rPr>
                <w:szCs w:val="18"/>
              </w:rPr>
              <w:t>S</w:t>
            </w:r>
            <w:r w:rsidRPr="00D37668">
              <w:rPr>
                <w:rFonts w:cs="Arial"/>
                <w:sz w:val="16"/>
                <w:szCs w:val="16"/>
                <w:lang w:eastAsia="en-US"/>
              </w:rPr>
              <w:t>truikelgevaar</w:t>
            </w:r>
          </w:p>
        </w:tc>
        <w:tc>
          <w:tcPr>
            <w:tcW w:w="2126" w:type="dxa"/>
          </w:tcPr>
          <w:p w14:paraId="0556B5F5" w14:textId="77777777" w:rsidR="00D37668" w:rsidRPr="00D37668" w:rsidRDefault="00D37668" w:rsidP="009514FC">
            <w:pPr>
              <w:pStyle w:val="Lijstalinea"/>
              <w:numPr>
                <w:ilvl w:val="0"/>
                <w:numId w:val="20"/>
              </w:numPr>
              <w:rPr>
                <w:szCs w:val="18"/>
              </w:rPr>
            </w:pPr>
            <w:r>
              <w:rPr>
                <w:rFonts w:ascii="Verdana" w:hAnsi="Verdana"/>
                <w:sz w:val="16"/>
                <w:szCs w:val="16"/>
              </w:rPr>
              <w:t>Restmaterialen op werkplek</w:t>
            </w:r>
          </w:p>
        </w:tc>
        <w:tc>
          <w:tcPr>
            <w:tcW w:w="4253" w:type="dxa"/>
          </w:tcPr>
          <w:p w14:paraId="6A8F2CD3" w14:textId="77777777" w:rsidR="00D37668" w:rsidRPr="009514FC"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1B79D08" w14:textId="77777777" w:rsidR="00D37668" w:rsidRPr="00D37668" w:rsidRDefault="00D37668" w:rsidP="009514FC">
            <w:pPr>
              <w:rPr>
                <w:rFonts w:cs="Arial"/>
                <w:i/>
                <w:iCs/>
                <w:sz w:val="16"/>
                <w:szCs w:val="16"/>
                <w:lang w:eastAsia="en-US"/>
              </w:rPr>
            </w:pPr>
            <w:r w:rsidRPr="00D37668">
              <w:rPr>
                <w:rFonts w:cs="Arial"/>
                <w:i/>
                <w:iCs/>
                <w:sz w:val="16"/>
                <w:szCs w:val="16"/>
                <w:lang w:eastAsia="en-US"/>
              </w:rPr>
              <w:t>Suggesties:</w:t>
            </w:r>
          </w:p>
          <w:p w14:paraId="4C0FF17B"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Regelmatig opruimen werkplek</w:t>
            </w:r>
          </w:p>
          <w:p w14:paraId="1AAFD0A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Veiligheidsschoeisel dragen</w:t>
            </w:r>
          </w:p>
          <w:p w14:paraId="65E46FC1"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Voldoende verlichting</w:t>
            </w:r>
          </w:p>
          <w:p w14:paraId="07A03E32" w14:textId="77777777" w:rsidR="00D37668" w:rsidRPr="00D37668" w:rsidRDefault="00D37668" w:rsidP="009514FC">
            <w:pPr>
              <w:rPr>
                <w:bCs/>
                <w:szCs w:val="18"/>
              </w:rPr>
            </w:pPr>
          </w:p>
        </w:tc>
      </w:tr>
      <w:tr w:rsidR="00346F1B" w14:paraId="1007F208" w14:textId="77777777" w:rsidTr="009514FC">
        <w:tc>
          <w:tcPr>
            <w:tcW w:w="2269" w:type="dxa"/>
          </w:tcPr>
          <w:p w14:paraId="7DB3DC1C" w14:textId="77777777" w:rsidR="00346F1B" w:rsidRPr="00BF5B0F" w:rsidRDefault="00346F1B"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78100D23" w14:textId="77777777" w:rsidR="00346F1B" w:rsidRPr="00BF5B0F" w:rsidRDefault="00346F1B" w:rsidP="009514FC">
            <w:pPr>
              <w:pStyle w:val="Lijstalinea"/>
              <w:spacing w:before="40"/>
              <w:ind w:left="360"/>
              <w:rPr>
                <w:rFonts w:ascii="Verdana" w:hAnsi="Verdana" w:cs="Arial"/>
                <w:sz w:val="16"/>
                <w:szCs w:val="16"/>
              </w:rPr>
            </w:pPr>
          </w:p>
        </w:tc>
        <w:tc>
          <w:tcPr>
            <w:tcW w:w="1417" w:type="dxa"/>
          </w:tcPr>
          <w:p w14:paraId="1AD4F85F" w14:textId="77777777" w:rsidR="00346F1B" w:rsidRDefault="000972F1" w:rsidP="009514FC">
            <w:pPr>
              <w:spacing w:line="240" w:lineRule="auto"/>
              <w:rPr>
                <w:bCs/>
                <w:szCs w:val="18"/>
              </w:rPr>
            </w:pPr>
            <w:r>
              <w:rPr>
                <w:rFonts w:cs="Arial"/>
                <w:sz w:val="16"/>
                <w:szCs w:val="16"/>
                <w:lang w:eastAsia="en-US"/>
              </w:rPr>
              <w:t>Omvallen van materieel</w:t>
            </w:r>
          </w:p>
        </w:tc>
        <w:tc>
          <w:tcPr>
            <w:tcW w:w="2126" w:type="dxa"/>
          </w:tcPr>
          <w:p w14:paraId="77490357" w14:textId="77777777" w:rsidR="00346F1B" w:rsidRPr="009514FC" w:rsidRDefault="000972F1" w:rsidP="009514FC">
            <w:pPr>
              <w:pStyle w:val="Lijstalinea"/>
              <w:numPr>
                <w:ilvl w:val="0"/>
                <w:numId w:val="20"/>
              </w:numPr>
              <w:rPr>
                <w:szCs w:val="18"/>
              </w:rPr>
            </w:pPr>
            <w:r>
              <w:rPr>
                <w:rFonts w:ascii="Verdana" w:hAnsi="Verdana"/>
                <w:sz w:val="16"/>
                <w:szCs w:val="16"/>
              </w:rPr>
              <w:t>Materieel kantelt door instabiele ondergrond</w:t>
            </w:r>
          </w:p>
        </w:tc>
        <w:tc>
          <w:tcPr>
            <w:tcW w:w="4253" w:type="dxa"/>
          </w:tcPr>
          <w:p w14:paraId="47120E9A" w14:textId="77777777" w:rsidR="00346F1B" w:rsidRDefault="00346F1B"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AC6F64D" w14:textId="77777777" w:rsidR="009514FC" w:rsidRPr="00D37668" w:rsidRDefault="009514FC" w:rsidP="009514FC">
            <w:pPr>
              <w:rPr>
                <w:rFonts w:cs="Arial"/>
                <w:i/>
                <w:iCs/>
                <w:sz w:val="16"/>
                <w:szCs w:val="16"/>
                <w:lang w:eastAsia="en-US"/>
              </w:rPr>
            </w:pPr>
            <w:r w:rsidRPr="00D37668">
              <w:rPr>
                <w:rFonts w:cs="Arial"/>
                <w:i/>
                <w:iCs/>
                <w:sz w:val="16"/>
                <w:szCs w:val="16"/>
                <w:lang w:eastAsia="en-US"/>
              </w:rPr>
              <w:t>Suggesties:</w:t>
            </w:r>
          </w:p>
          <w:p w14:paraId="5DE39EF8" w14:textId="77777777" w:rsidR="009514FC" w:rsidRPr="009514FC" w:rsidRDefault="009514FC" w:rsidP="009514FC">
            <w:pPr>
              <w:pStyle w:val="Lijstalinea"/>
              <w:numPr>
                <w:ilvl w:val="0"/>
                <w:numId w:val="23"/>
              </w:numPr>
              <w:rPr>
                <w:bCs/>
                <w:szCs w:val="18"/>
              </w:rPr>
            </w:pPr>
            <w:r>
              <w:rPr>
                <w:rFonts w:ascii="Verdana" w:hAnsi="Verdana" w:cs="Arial"/>
                <w:i/>
                <w:iCs/>
                <w:sz w:val="16"/>
                <w:szCs w:val="16"/>
              </w:rPr>
              <w:t>Toepassen schotten of rijplaten</w:t>
            </w:r>
          </w:p>
          <w:p w14:paraId="00567660" w14:textId="77777777" w:rsidR="009514FC" w:rsidRDefault="009514FC" w:rsidP="009514FC">
            <w:pPr>
              <w:pStyle w:val="Lijstalinea"/>
              <w:numPr>
                <w:ilvl w:val="0"/>
                <w:numId w:val="23"/>
              </w:numPr>
              <w:rPr>
                <w:bCs/>
                <w:szCs w:val="18"/>
              </w:rPr>
            </w:pPr>
            <w:r>
              <w:rPr>
                <w:rFonts w:ascii="Verdana" w:hAnsi="Verdana" w:cs="Arial"/>
                <w:i/>
                <w:iCs/>
                <w:sz w:val="16"/>
                <w:szCs w:val="16"/>
              </w:rPr>
              <w:t>Uitvoeren grondonderzoek</w:t>
            </w:r>
          </w:p>
        </w:tc>
      </w:tr>
    </w:tbl>
    <w:p w14:paraId="1BDCD661" w14:textId="77777777" w:rsidR="009514FC" w:rsidRDefault="009514FC" w:rsidP="00096DB7"/>
    <w:p w14:paraId="0219154D" w14:textId="77777777" w:rsidR="009514FC" w:rsidRDefault="00BC7F12" w:rsidP="009514FC">
      <w:pPr>
        <w:pStyle w:val="Kop2"/>
      </w:pPr>
      <w:bookmarkStart w:id="55" w:name="_Toc117176436"/>
      <w:r>
        <w:t>V&amp;G-risico’s vanuit de omgeving en in verband met doorgaande exploitatie</w:t>
      </w:r>
      <w:bookmarkEnd w:id="55"/>
    </w:p>
    <w:p w14:paraId="1752CA4C"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6AA39E4" w14:textId="77777777" w:rsidTr="00A55B3D">
        <w:tc>
          <w:tcPr>
            <w:tcW w:w="2269" w:type="dxa"/>
            <w:shd w:val="clear" w:color="auto" w:fill="DAEEF3" w:themeFill="accent5" w:themeFillTint="33"/>
          </w:tcPr>
          <w:p w14:paraId="5E27763D"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2AEFEE95"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51A09D99"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19CADDC3"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1316EFF0" w14:textId="77777777" w:rsidTr="00A55B3D">
        <w:tc>
          <w:tcPr>
            <w:tcW w:w="2269" w:type="dxa"/>
          </w:tcPr>
          <w:p w14:paraId="1B7B8E36"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6E0B71CD"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819AA8D"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1BB0BE6A"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66859E28"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2F114078"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3E31090"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78FF3D6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72E37121"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A780197"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08E1C86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58D233B8"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61616562" w14:textId="77777777" w:rsidTr="00A55B3D">
        <w:tc>
          <w:tcPr>
            <w:tcW w:w="2269" w:type="dxa"/>
          </w:tcPr>
          <w:p w14:paraId="71FF98B6" w14:textId="5694E72C" w:rsidR="00BC7F12" w:rsidRPr="00847989" w:rsidRDefault="00BC7F12" w:rsidP="00847989">
            <w:pPr>
              <w:spacing w:before="40" w:line="240" w:lineRule="auto"/>
              <w:rPr>
                <w:rFonts w:cs="Arial"/>
                <w:sz w:val="16"/>
                <w:szCs w:val="16"/>
              </w:rPr>
            </w:pPr>
          </w:p>
        </w:tc>
        <w:tc>
          <w:tcPr>
            <w:tcW w:w="1417" w:type="dxa"/>
          </w:tcPr>
          <w:p w14:paraId="759265BD" w14:textId="484D3FC9" w:rsidR="00BC7F12" w:rsidRDefault="00BC7F12" w:rsidP="00A55B3D">
            <w:pPr>
              <w:spacing w:line="240" w:lineRule="auto"/>
              <w:rPr>
                <w:bCs/>
                <w:szCs w:val="18"/>
              </w:rPr>
            </w:pPr>
          </w:p>
        </w:tc>
        <w:tc>
          <w:tcPr>
            <w:tcW w:w="2126" w:type="dxa"/>
          </w:tcPr>
          <w:p w14:paraId="5C157910" w14:textId="2CEE2D51" w:rsidR="00BC7F12" w:rsidRPr="009514FC" w:rsidRDefault="00BC7F12" w:rsidP="00847989">
            <w:pPr>
              <w:pStyle w:val="Lijstalinea"/>
              <w:ind w:left="360"/>
              <w:rPr>
                <w:rFonts w:ascii="Verdana" w:hAnsi="Verdana"/>
                <w:sz w:val="16"/>
                <w:szCs w:val="16"/>
              </w:rPr>
            </w:pPr>
          </w:p>
        </w:tc>
        <w:tc>
          <w:tcPr>
            <w:tcW w:w="4253" w:type="dxa"/>
          </w:tcPr>
          <w:p w14:paraId="16554C6B" w14:textId="51A47375" w:rsidR="00BC7F12" w:rsidRPr="000972F1" w:rsidRDefault="00BC7F12" w:rsidP="00847989">
            <w:pPr>
              <w:pStyle w:val="Lijstalinea"/>
              <w:ind w:left="360"/>
              <w:rPr>
                <w:szCs w:val="18"/>
              </w:rPr>
            </w:pPr>
          </w:p>
        </w:tc>
      </w:tr>
    </w:tbl>
    <w:p w14:paraId="707B4980" w14:textId="77777777" w:rsidR="00BC7F12" w:rsidRPr="00BC7F12" w:rsidRDefault="00BC7F12" w:rsidP="00BC7F12"/>
    <w:p w14:paraId="44BF98BA" w14:textId="77777777" w:rsidR="009514FC" w:rsidRDefault="00BC7F12" w:rsidP="00BC7F12">
      <w:pPr>
        <w:pStyle w:val="Kop2"/>
      </w:pPr>
      <w:bookmarkStart w:id="56" w:name="_Toc117176437"/>
      <w:r>
        <w:t>Gevaren naar de omgeving</w:t>
      </w:r>
      <w:bookmarkEnd w:id="56"/>
    </w:p>
    <w:p w14:paraId="055300B3"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2449E021" w14:textId="77777777" w:rsidTr="00A55B3D">
        <w:tc>
          <w:tcPr>
            <w:tcW w:w="2269" w:type="dxa"/>
            <w:shd w:val="clear" w:color="auto" w:fill="DAEEF3" w:themeFill="accent5" w:themeFillTint="33"/>
          </w:tcPr>
          <w:p w14:paraId="5C4E806F"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4AA1FF03"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3C0E404"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59F843B2"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08F0558E" w14:textId="77777777" w:rsidTr="00A55B3D">
        <w:tc>
          <w:tcPr>
            <w:tcW w:w="2269" w:type="dxa"/>
          </w:tcPr>
          <w:p w14:paraId="41280B02"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t>Publieksveiligheid (derden)</w:t>
            </w:r>
          </w:p>
        </w:tc>
        <w:tc>
          <w:tcPr>
            <w:tcW w:w="1417" w:type="dxa"/>
          </w:tcPr>
          <w:p w14:paraId="383B2E55"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516D4E37"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695E7DE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911E727"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6EDDBF3F"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4BFECC4C"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7603AB45" w14:textId="77777777" w:rsidTr="00A55B3D">
        <w:tc>
          <w:tcPr>
            <w:tcW w:w="2269" w:type="dxa"/>
          </w:tcPr>
          <w:p w14:paraId="070EE92E"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Schade wegdek</w:t>
            </w:r>
          </w:p>
        </w:tc>
        <w:tc>
          <w:tcPr>
            <w:tcW w:w="1417" w:type="dxa"/>
          </w:tcPr>
          <w:p w14:paraId="62142CDA"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3B09884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77BEDB65"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6FF3A155"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70812C97"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698A0A8"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485813FD" w14:textId="77777777" w:rsidR="001E421A" w:rsidRPr="001E421A" w:rsidRDefault="001E421A" w:rsidP="001E421A">
            <w:pPr>
              <w:pStyle w:val="Lijstalinea"/>
              <w:numPr>
                <w:ilvl w:val="0"/>
                <w:numId w:val="20"/>
              </w:numPr>
              <w:rPr>
                <w:szCs w:val="18"/>
              </w:rPr>
            </w:pPr>
            <w:r>
              <w:rPr>
                <w:rFonts w:ascii="Verdana" w:hAnsi="Verdana"/>
                <w:i/>
                <w:iCs/>
                <w:sz w:val="16"/>
                <w:szCs w:val="16"/>
              </w:rPr>
              <w:t>Gebruikmaken van rijplaten</w:t>
            </w:r>
          </w:p>
        </w:tc>
      </w:tr>
      <w:tr w:rsidR="001E421A" w14:paraId="1FC26C87" w14:textId="77777777" w:rsidTr="00A55B3D">
        <w:tc>
          <w:tcPr>
            <w:tcW w:w="2269" w:type="dxa"/>
          </w:tcPr>
          <w:p w14:paraId="05CE788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Lawaai</w:t>
            </w:r>
          </w:p>
        </w:tc>
        <w:tc>
          <w:tcPr>
            <w:tcW w:w="1417" w:type="dxa"/>
          </w:tcPr>
          <w:p w14:paraId="5CF242EF"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54FEA2A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47B242EC" w14:textId="77777777"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CBE2D4E"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46DCCD72" w14:textId="77777777" w:rsidR="001E421A" w:rsidRDefault="001E421A" w:rsidP="001E421A">
            <w:pPr>
              <w:spacing w:line="240" w:lineRule="auto"/>
              <w:rPr>
                <w:szCs w:val="18"/>
                <w:highlight w:val="yellow"/>
              </w:rPr>
            </w:pPr>
          </w:p>
        </w:tc>
      </w:tr>
    </w:tbl>
    <w:p w14:paraId="00CA2FEB" w14:textId="77777777" w:rsidR="00BC7F12" w:rsidRDefault="00BC7F12" w:rsidP="00BC7F12"/>
    <w:p w14:paraId="679CF8AD" w14:textId="77777777" w:rsidR="00096DB7" w:rsidRDefault="00096DB7" w:rsidP="00096DB7">
      <w:pPr>
        <w:pStyle w:val="Kop1"/>
      </w:pPr>
      <w:bookmarkStart w:id="57" w:name="_Toc117176438"/>
      <w:r>
        <w:lastRenderedPageBreak/>
        <w:t>Ongevallen</w:t>
      </w:r>
      <w:bookmarkEnd w:id="57"/>
    </w:p>
    <w:p w14:paraId="0BFCE86F"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006D9244" w14:textId="77777777" w:rsidR="00096DB7" w:rsidRDefault="00096DB7" w:rsidP="00096DB7"/>
    <w:p w14:paraId="0690E711" w14:textId="77777777" w:rsidR="00096DB7" w:rsidRDefault="00096DB7" w:rsidP="00096DB7">
      <w:pPr>
        <w:pStyle w:val="Kop2"/>
      </w:pPr>
      <w:bookmarkStart w:id="58" w:name="_Toc117176439"/>
      <w:r>
        <w:t>Bedrijfshulpverlener</w:t>
      </w:r>
      <w:bookmarkEnd w:id="58"/>
    </w:p>
    <w:p w14:paraId="7FFD18AB"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2BA844E0" w14:textId="77777777" w:rsidR="00096DB7" w:rsidRDefault="00096DB7" w:rsidP="00096DB7">
      <w:pPr>
        <w:ind w:left="705" w:hanging="705"/>
      </w:pPr>
      <w:r>
        <w:t>•</w:t>
      </w:r>
      <w:r>
        <w:tab/>
        <w:t>Met kennis van zaken handelend optreden bij ongevallen, vergiftigingen en bedwelmingen (kan eenvoudige reanimatieapparatuur bedienen).</w:t>
      </w:r>
    </w:p>
    <w:p w14:paraId="71671D6A" w14:textId="77777777" w:rsidR="00096DB7" w:rsidRDefault="00096DB7" w:rsidP="00096DB7">
      <w:r>
        <w:t>•</w:t>
      </w:r>
      <w:r>
        <w:tab/>
        <w:t>Blussen beginnende branden.</w:t>
      </w:r>
    </w:p>
    <w:p w14:paraId="1BE055C2" w14:textId="77777777" w:rsidR="00096DB7" w:rsidRDefault="00096DB7" w:rsidP="00096DB7">
      <w:r>
        <w:t>•</w:t>
      </w:r>
      <w:r>
        <w:tab/>
        <w:t>Adviseert inzake arts- of ziekenhuisbezoek.</w:t>
      </w:r>
    </w:p>
    <w:p w14:paraId="0846BCD6" w14:textId="77777777" w:rsidR="00096DB7" w:rsidRDefault="00096DB7" w:rsidP="00096DB7">
      <w:r>
        <w:t>•</w:t>
      </w:r>
      <w:r>
        <w:tab/>
        <w:t>Houdt EHBO-middelen op peil.</w:t>
      </w:r>
    </w:p>
    <w:p w14:paraId="1CC70A8D" w14:textId="77777777" w:rsidR="00096DB7" w:rsidRDefault="00096DB7" w:rsidP="00096DB7"/>
    <w:p w14:paraId="1AEC8E87" w14:textId="77777777" w:rsidR="00096DB7" w:rsidRDefault="00096DB7" w:rsidP="00096DB7">
      <w:r>
        <w:t>Indien noodsituaties zich voordoen, moet dan ook de bedrijfshulpverlener als eerste op de hoogte worden gesteld.</w:t>
      </w:r>
    </w:p>
    <w:p w14:paraId="00249994" w14:textId="77777777" w:rsidR="00096DB7" w:rsidRDefault="00096DB7" w:rsidP="00096DB7"/>
    <w:p w14:paraId="17246FA7" w14:textId="77777777" w:rsidR="00096DB7" w:rsidRDefault="00096DB7" w:rsidP="00096DB7">
      <w:pPr>
        <w:pStyle w:val="Kop2"/>
      </w:pPr>
      <w:bookmarkStart w:id="59" w:name="_Toc117176440"/>
      <w:r>
        <w:t>Melden van ongevallen</w:t>
      </w:r>
      <w:bookmarkEnd w:id="59"/>
    </w:p>
    <w:p w14:paraId="6BDC0593"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72CED18A" w14:textId="77777777" w:rsidR="00096DB7" w:rsidRDefault="00096DB7" w:rsidP="00096DB7"/>
    <w:p w14:paraId="03499831"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3960496C" w14:textId="77777777" w:rsidR="00D21335" w:rsidRPr="00857A6A" w:rsidRDefault="00D21335" w:rsidP="00D21335">
      <w:pPr>
        <w:pStyle w:val="Kop1"/>
      </w:pPr>
      <w:bookmarkStart w:id="60" w:name="_Toc117176441"/>
      <w:r>
        <w:lastRenderedPageBreak/>
        <w:t>Invulling wettelijke eisen aan V&amp;G-plan</w:t>
      </w:r>
      <w:bookmarkEnd w:id="60"/>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5B9BCCA8" w14:textId="77777777" w:rsidTr="00503B1E">
        <w:tc>
          <w:tcPr>
            <w:tcW w:w="9814" w:type="dxa"/>
            <w:gridSpan w:val="3"/>
            <w:shd w:val="clear" w:color="auto" w:fill="0070C0"/>
          </w:tcPr>
          <w:p w14:paraId="3DED81DD"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644E3421" w14:textId="77777777" w:rsidTr="00503B1E">
        <w:tc>
          <w:tcPr>
            <w:tcW w:w="1418" w:type="dxa"/>
            <w:shd w:val="clear" w:color="auto" w:fill="DAEEF3" w:themeFill="accent5" w:themeFillTint="33"/>
          </w:tcPr>
          <w:p w14:paraId="03072CEA"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4552C55B"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1369FE51"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0EBD5FEF" w14:textId="77777777" w:rsidTr="00503B1E">
        <w:tc>
          <w:tcPr>
            <w:tcW w:w="1418" w:type="dxa"/>
          </w:tcPr>
          <w:p w14:paraId="2732B380"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5F1D0359"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771662F7" w14:textId="77777777" w:rsidR="004F48B9" w:rsidRDefault="004F48B9" w:rsidP="004F48B9">
            <w:pPr>
              <w:spacing w:line="240" w:lineRule="auto"/>
              <w:rPr>
                <w:sz w:val="16"/>
                <w:szCs w:val="16"/>
              </w:rPr>
            </w:pPr>
          </w:p>
        </w:tc>
        <w:tc>
          <w:tcPr>
            <w:tcW w:w="4454" w:type="dxa"/>
          </w:tcPr>
          <w:p w14:paraId="30DFA4A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0DE3536" w14:textId="77777777" w:rsidTr="00503B1E">
        <w:tc>
          <w:tcPr>
            <w:tcW w:w="1418" w:type="dxa"/>
          </w:tcPr>
          <w:p w14:paraId="12161A8F"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505A56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7"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4A76F3A" w14:textId="77777777" w:rsidR="004F48B9" w:rsidRPr="00281334" w:rsidRDefault="004F48B9" w:rsidP="00FF2C2F">
            <w:pPr>
              <w:spacing w:line="240" w:lineRule="auto"/>
              <w:rPr>
                <w:sz w:val="16"/>
                <w:szCs w:val="16"/>
              </w:rPr>
            </w:pPr>
          </w:p>
        </w:tc>
        <w:tc>
          <w:tcPr>
            <w:tcW w:w="4454" w:type="dxa"/>
          </w:tcPr>
          <w:p w14:paraId="56630C5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447CB22C" w14:textId="77777777" w:rsidTr="00503B1E">
        <w:tc>
          <w:tcPr>
            <w:tcW w:w="1418" w:type="dxa"/>
          </w:tcPr>
          <w:p w14:paraId="57AC21E5"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019D40C3"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08CA21E7"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4D836313"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A79E6F5" w14:textId="77777777" w:rsidTr="00503B1E">
        <w:tc>
          <w:tcPr>
            <w:tcW w:w="1418" w:type="dxa"/>
          </w:tcPr>
          <w:p w14:paraId="7ECC111B"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75B931D1"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5CB90640"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4131B1AC"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1FB67CD" w14:textId="77777777" w:rsidTr="00503B1E">
        <w:tc>
          <w:tcPr>
            <w:tcW w:w="1418" w:type="dxa"/>
          </w:tcPr>
          <w:p w14:paraId="219E05D2"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46520156"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530A14FC" w14:textId="77777777" w:rsidR="004F48B9" w:rsidRPr="00FF2493" w:rsidRDefault="004F48B9" w:rsidP="004F48B9">
            <w:pPr>
              <w:spacing w:line="240" w:lineRule="auto"/>
              <w:rPr>
                <w:bCs/>
                <w:sz w:val="16"/>
                <w:szCs w:val="16"/>
              </w:rPr>
            </w:pPr>
          </w:p>
        </w:tc>
        <w:tc>
          <w:tcPr>
            <w:tcW w:w="4454" w:type="dxa"/>
          </w:tcPr>
          <w:p w14:paraId="44D3F21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2D702732" w14:textId="77777777" w:rsidTr="00503B1E">
        <w:tc>
          <w:tcPr>
            <w:tcW w:w="1418" w:type="dxa"/>
          </w:tcPr>
          <w:p w14:paraId="74C9D838"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7E78D7BF"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7CF9C0E1" w14:textId="77777777" w:rsidR="00D21335" w:rsidRDefault="00D21335" w:rsidP="004F48B9">
            <w:pPr>
              <w:spacing w:line="240" w:lineRule="auto"/>
              <w:rPr>
                <w:sz w:val="16"/>
                <w:szCs w:val="16"/>
              </w:rPr>
            </w:pPr>
          </w:p>
        </w:tc>
        <w:tc>
          <w:tcPr>
            <w:tcW w:w="4454" w:type="dxa"/>
          </w:tcPr>
          <w:p w14:paraId="146979BE"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2855C19" w14:textId="77777777" w:rsidTr="00503B1E">
        <w:tc>
          <w:tcPr>
            <w:tcW w:w="1418" w:type="dxa"/>
          </w:tcPr>
          <w:p w14:paraId="429C7358"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0701CA11"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6AB1B282" w14:textId="77777777" w:rsidR="00802E45" w:rsidRPr="00802E45" w:rsidRDefault="00802E45" w:rsidP="00802E45">
            <w:pPr>
              <w:pStyle w:val="Tekstopmerking"/>
              <w:rPr>
                <w:sz w:val="16"/>
                <w:szCs w:val="16"/>
              </w:rPr>
            </w:pPr>
            <w:r w:rsidRPr="00802E45">
              <w:rPr>
                <w:sz w:val="16"/>
                <w:szCs w:val="16"/>
              </w:rPr>
              <w:t xml:space="preserve"> </w:t>
            </w:r>
          </w:p>
          <w:p w14:paraId="3E1A183E" w14:textId="77777777" w:rsidR="00802E45" w:rsidRDefault="00802E45" w:rsidP="00802E45">
            <w:pPr>
              <w:pStyle w:val="Tekstopmerking"/>
            </w:pPr>
          </w:p>
          <w:p w14:paraId="0A20D566" w14:textId="77777777" w:rsidR="00802E45" w:rsidRDefault="00802E45" w:rsidP="00802E45">
            <w:pPr>
              <w:pStyle w:val="Tekstopmerking"/>
            </w:pPr>
          </w:p>
          <w:p w14:paraId="28A7597C" w14:textId="77777777" w:rsidR="00802E45" w:rsidRDefault="00802E45" w:rsidP="00802E45">
            <w:pPr>
              <w:pStyle w:val="Tekstopmerking"/>
            </w:pPr>
          </w:p>
          <w:p w14:paraId="3720C310" w14:textId="77777777" w:rsidR="00802E45" w:rsidRDefault="00802E45" w:rsidP="00802E45">
            <w:pPr>
              <w:pStyle w:val="Tekstopmerking"/>
            </w:pPr>
          </w:p>
          <w:p w14:paraId="7EE80E8E" w14:textId="77777777" w:rsidR="004F48B9" w:rsidRDefault="004F48B9" w:rsidP="004F48B9">
            <w:pPr>
              <w:spacing w:line="240" w:lineRule="auto"/>
              <w:rPr>
                <w:sz w:val="16"/>
                <w:szCs w:val="16"/>
              </w:rPr>
            </w:pPr>
          </w:p>
          <w:p w14:paraId="2783644F" w14:textId="77777777" w:rsidR="004F48B9" w:rsidRPr="00FF2493" w:rsidRDefault="004F48B9" w:rsidP="004F48B9">
            <w:pPr>
              <w:spacing w:line="240" w:lineRule="auto"/>
              <w:rPr>
                <w:bCs/>
                <w:sz w:val="16"/>
                <w:szCs w:val="16"/>
              </w:rPr>
            </w:pPr>
          </w:p>
        </w:tc>
        <w:tc>
          <w:tcPr>
            <w:tcW w:w="4454" w:type="dxa"/>
          </w:tcPr>
          <w:p w14:paraId="76ABF4F3"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3DE10EB4" w14:textId="77777777" w:rsidR="00973704" w:rsidRPr="00096DB7" w:rsidRDefault="00973704" w:rsidP="004F48B9">
            <w:pPr>
              <w:spacing w:line="240" w:lineRule="auto"/>
              <w:rPr>
                <w:i/>
                <w:sz w:val="16"/>
                <w:szCs w:val="16"/>
                <w:highlight w:val="yellow"/>
              </w:rPr>
            </w:pPr>
          </w:p>
          <w:p w14:paraId="7DFDF61D" w14:textId="77777777" w:rsidR="00973704" w:rsidRPr="00096DB7" w:rsidRDefault="00973704" w:rsidP="004F48B9">
            <w:pPr>
              <w:spacing w:line="240" w:lineRule="auto"/>
              <w:rPr>
                <w:i/>
                <w:sz w:val="16"/>
                <w:szCs w:val="16"/>
                <w:highlight w:val="yellow"/>
              </w:rPr>
            </w:pPr>
          </w:p>
          <w:p w14:paraId="12D7B7DD"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w:t>
            </w:r>
            <w:proofErr w:type="spellStart"/>
            <w:r w:rsidRPr="00096DB7">
              <w:rPr>
                <w:i/>
                <w:sz w:val="16"/>
                <w:szCs w:val="16"/>
                <w:highlight w:val="yellow"/>
              </w:rPr>
              <w:t>bouwplaatsmedewerkers</w:t>
            </w:r>
            <w:proofErr w:type="spellEnd"/>
            <w:r w:rsidRPr="00096DB7">
              <w:rPr>
                <w:i/>
                <w:sz w:val="16"/>
                <w:szCs w:val="16"/>
                <w:highlight w:val="yellow"/>
              </w:rPr>
              <w:t xml:space="preserve"> geïnstrueerd over de </w:t>
            </w:r>
            <w:proofErr w:type="spellStart"/>
            <w:r w:rsidRPr="00096DB7">
              <w:rPr>
                <w:i/>
                <w:sz w:val="16"/>
                <w:szCs w:val="16"/>
                <w:highlight w:val="yellow"/>
              </w:rPr>
              <w:t>projectspecifieke</w:t>
            </w:r>
            <w:proofErr w:type="spellEnd"/>
            <w:r w:rsidRPr="00096DB7">
              <w:rPr>
                <w:i/>
                <w:sz w:val="16"/>
                <w:szCs w:val="16"/>
                <w:highlight w:val="yellow"/>
              </w:rPr>
              <w:t xml:space="preserv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78B5608A" w14:textId="77777777" w:rsidR="00802E45" w:rsidRDefault="00802E45" w:rsidP="004F48B9">
            <w:pPr>
              <w:spacing w:line="240" w:lineRule="auto"/>
              <w:rPr>
                <w:szCs w:val="18"/>
              </w:rPr>
            </w:pPr>
          </w:p>
          <w:p w14:paraId="6145845E" w14:textId="77777777" w:rsidR="00973704" w:rsidRPr="00973704" w:rsidRDefault="00973704" w:rsidP="004F48B9">
            <w:pPr>
              <w:spacing w:line="240" w:lineRule="auto"/>
              <w:rPr>
                <w:sz w:val="16"/>
                <w:szCs w:val="16"/>
              </w:rPr>
            </w:pPr>
          </w:p>
          <w:p w14:paraId="42F3FC44" w14:textId="77777777" w:rsidR="00973704" w:rsidRDefault="00973704" w:rsidP="004F48B9">
            <w:pPr>
              <w:spacing w:line="240" w:lineRule="auto"/>
              <w:rPr>
                <w:szCs w:val="18"/>
              </w:rPr>
            </w:pPr>
          </w:p>
          <w:p w14:paraId="252188AF" w14:textId="77777777" w:rsidR="00802E45" w:rsidRDefault="00802E45" w:rsidP="004F48B9">
            <w:pPr>
              <w:spacing w:line="240" w:lineRule="auto"/>
              <w:rPr>
                <w:bCs/>
                <w:szCs w:val="18"/>
              </w:rPr>
            </w:pPr>
          </w:p>
        </w:tc>
      </w:tr>
    </w:tbl>
    <w:p w14:paraId="212AD93D" w14:textId="77777777" w:rsidR="00503B1E" w:rsidRDefault="00503B1E" w:rsidP="00F3788A">
      <w:pPr>
        <w:spacing w:line="240" w:lineRule="auto"/>
        <w:rPr>
          <w:bCs/>
          <w:szCs w:val="18"/>
        </w:rPr>
      </w:pPr>
    </w:p>
    <w:p w14:paraId="03DCCECF" w14:textId="77777777" w:rsidR="00503B1E" w:rsidRDefault="00503B1E" w:rsidP="00F3788A">
      <w:pPr>
        <w:spacing w:line="240" w:lineRule="auto"/>
        <w:rPr>
          <w:bCs/>
          <w:szCs w:val="18"/>
        </w:rPr>
      </w:pPr>
    </w:p>
    <w:p w14:paraId="48F67FEA" w14:textId="77777777" w:rsidR="00503B1E" w:rsidRDefault="00503B1E" w:rsidP="00F3788A">
      <w:pPr>
        <w:spacing w:line="240" w:lineRule="auto"/>
        <w:rPr>
          <w:bCs/>
          <w:szCs w:val="18"/>
        </w:rPr>
      </w:pPr>
    </w:p>
    <w:p w14:paraId="33960DFF" w14:textId="77777777" w:rsidR="00F3788A" w:rsidRDefault="00F3788A" w:rsidP="00F3788A">
      <w:pPr>
        <w:spacing w:line="240" w:lineRule="auto"/>
        <w:rPr>
          <w:rFonts w:cs="Arial"/>
          <w:bCs/>
          <w:kern w:val="32"/>
          <w:sz w:val="24"/>
          <w:szCs w:val="32"/>
        </w:rPr>
      </w:pPr>
      <w:r>
        <w:br w:type="page"/>
      </w:r>
    </w:p>
    <w:p w14:paraId="1EA3CF3F" w14:textId="77777777" w:rsidR="00893F08" w:rsidRDefault="00D21335" w:rsidP="00F3788A">
      <w:pPr>
        <w:pStyle w:val="Kop1"/>
      </w:pPr>
      <w:bookmarkStart w:id="61" w:name="_Toc117176442"/>
      <w:r>
        <w:lastRenderedPageBreak/>
        <w:t>Checklist overige wettelijke eisen</w:t>
      </w:r>
      <w:bookmarkEnd w:id="61"/>
      <w:r>
        <w:t xml:space="preserve"> </w:t>
      </w:r>
    </w:p>
    <w:p w14:paraId="0D52750A" w14:textId="77777777" w:rsidR="00D21335" w:rsidRDefault="00D21335" w:rsidP="00D21335">
      <w:pPr>
        <w:pStyle w:val="Kop2"/>
      </w:pPr>
      <w:bookmarkStart w:id="62" w:name="_Toc117176443"/>
      <w:r>
        <w:t>Eisen volgens Arbeidsomstandighedenbesluit, Afdeling 5</w:t>
      </w:r>
      <w:bookmarkEnd w:id="62"/>
    </w:p>
    <w:p w14:paraId="2F60A93F" w14:textId="77777777" w:rsidR="00D21335" w:rsidRDefault="00D21335" w:rsidP="00D21335"/>
    <w:p w14:paraId="2A499A99"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9FC1569" w14:textId="77777777" w:rsidTr="006829C2">
        <w:trPr>
          <w:trHeight w:val="20"/>
        </w:trPr>
        <w:tc>
          <w:tcPr>
            <w:tcW w:w="295" w:type="dxa"/>
            <w:shd w:val="clear" w:color="auto" w:fill="0070C0"/>
          </w:tcPr>
          <w:p w14:paraId="64BCA8B6"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4A132BF"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2724A10E"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3435D7E"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0A668896"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1A92A5DB"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06F1815A" w14:textId="77777777" w:rsidR="008F74A7" w:rsidRPr="00893F08" w:rsidRDefault="00D21335" w:rsidP="00851B28">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8F74A7" w:rsidRPr="00FB4F53" w14:paraId="35473D70" w14:textId="77777777" w:rsidTr="006829C2">
        <w:trPr>
          <w:trHeight w:val="1641"/>
        </w:trPr>
        <w:tc>
          <w:tcPr>
            <w:tcW w:w="295" w:type="dxa"/>
          </w:tcPr>
          <w:p w14:paraId="56CE546E"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4489E065"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787253C3"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55044E3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1393686"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2AED8268"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74B08D7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342F3B10"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2F996FA"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0C21B736"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047E438D" w14:textId="77777777" w:rsidR="008F74A7" w:rsidRPr="00893F08" w:rsidRDefault="00096DB7" w:rsidP="00851B28">
            <w:pPr>
              <w:ind w:left="57"/>
              <w:rPr>
                <w:szCs w:val="18"/>
              </w:rPr>
            </w:pPr>
            <w:r>
              <w:rPr>
                <w:szCs w:val="18"/>
              </w:rPr>
              <w:t>n.v.t.</w:t>
            </w:r>
          </w:p>
        </w:tc>
        <w:tc>
          <w:tcPr>
            <w:tcW w:w="1418" w:type="dxa"/>
          </w:tcPr>
          <w:p w14:paraId="7AF21CC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6D74AD64" w14:textId="77777777" w:rsidTr="006829C2">
        <w:trPr>
          <w:trHeight w:val="20"/>
        </w:trPr>
        <w:tc>
          <w:tcPr>
            <w:tcW w:w="295" w:type="dxa"/>
          </w:tcPr>
          <w:p w14:paraId="090CB341"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4745759E"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4EBE004B"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6A1E2B8A"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2279355C"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1F00D74D" w14:textId="77777777" w:rsidR="008F74A7" w:rsidRPr="00893F08" w:rsidRDefault="00096DB7" w:rsidP="00851B28">
            <w:pPr>
              <w:ind w:left="57"/>
              <w:rPr>
                <w:szCs w:val="18"/>
              </w:rPr>
            </w:pPr>
            <w:r>
              <w:rPr>
                <w:szCs w:val="18"/>
              </w:rPr>
              <w:t>n.v.t.</w:t>
            </w:r>
          </w:p>
        </w:tc>
        <w:tc>
          <w:tcPr>
            <w:tcW w:w="1418" w:type="dxa"/>
          </w:tcPr>
          <w:p w14:paraId="7E50666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05A0FF1" w14:textId="77777777" w:rsidTr="006829C2">
        <w:trPr>
          <w:trHeight w:val="20"/>
        </w:trPr>
        <w:tc>
          <w:tcPr>
            <w:tcW w:w="295" w:type="dxa"/>
          </w:tcPr>
          <w:p w14:paraId="302CD5D5"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431413A3"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7442241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286F51F6"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A8087B" w14:textId="77777777" w:rsidR="008F74A7" w:rsidRPr="00893F08" w:rsidRDefault="001B16ED" w:rsidP="00851B28">
            <w:pPr>
              <w:ind w:left="57"/>
              <w:rPr>
                <w:szCs w:val="18"/>
              </w:rPr>
            </w:pPr>
            <w:r>
              <w:rPr>
                <w:szCs w:val="18"/>
              </w:rPr>
              <w:t>n.v.t.</w:t>
            </w:r>
          </w:p>
        </w:tc>
        <w:tc>
          <w:tcPr>
            <w:tcW w:w="1418" w:type="dxa"/>
          </w:tcPr>
          <w:p w14:paraId="365A46C7"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0F2A8" w14:textId="77777777" w:rsidTr="006829C2">
        <w:trPr>
          <w:trHeight w:val="20"/>
        </w:trPr>
        <w:tc>
          <w:tcPr>
            <w:tcW w:w="295" w:type="dxa"/>
          </w:tcPr>
          <w:p w14:paraId="5A226D9C"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75D3EA70"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5DD5B2B0"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6A34E84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0ABF9335" w14:textId="77777777" w:rsidR="008F74A7" w:rsidRPr="00893F08" w:rsidRDefault="001B16ED" w:rsidP="00851B28">
            <w:pPr>
              <w:ind w:left="57"/>
              <w:rPr>
                <w:szCs w:val="18"/>
              </w:rPr>
            </w:pPr>
            <w:r>
              <w:rPr>
                <w:szCs w:val="18"/>
              </w:rPr>
              <w:t>n.v.t</w:t>
            </w:r>
          </w:p>
        </w:tc>
        <w:tc>
          <w:tcPr>
            <w:tcW w:w="1418" w:type="dxa"/>
          </w:tcPr>
          <w:p w14:paraId="727F208F" w14:textId="26A46D68" w:rsidR="008F74A7" w:rsidRPr="00893F08" w:rsidRDefault="00FE0ED1"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FBB78D3" w14:textId="77777777" w:rsidTr="006829C2">
        <w:trPr>
          <w:trHeight w:val="20"/>
        </w:trPr>
        <w:tc>
          <w:tcPr>
            <w:tcW w:w="295" w:type="dxa"/>
          </w:tcPr>
          <w:p w14:paraId="2F39CF4E"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57D2A69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474EFFF2"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3CBDCD1E" w14:textId="77777777" w:rsidR="006829C2" w:rsidRPr="00FB4F53" w:rsidRDefault="006829C2" w:rsidP="00851B28">
            <w:pPr>
              <w:pStyle w:val="Geenafstand"/>
              <w:spacing w:beforeAutospacing="0" w:afterAutospacing="0"/>
              <w:ind w:left="57"/>
              <w:rPr>
                <w:sz w:val="16"/>
                <w:szCs w:val="16"/>
              </w:rPr>
            </w:pPr>
          </w:p>
        </w:tc>
        <w:tc>
          <w:tcPr>
            <w:tcW w:w="1417" w:type="dxa"/>
          </w:tcPr>
          <w:p w14:paraId="5872C872" w14:textId="77777777" w:rsidR="008F74A7" w:rsidRPr="00893F08" w:rsidRDefault="001B16ED" w:rsidP="00851B28">
            <w:pPr>
              <w:ind w:left="57"/>
              <w:rPr>
                <w:szCs w:val="18"/>
              </w:rPr>
            </w:pPr>
            <w:r>
              <w:rPr>
                <w:szCs w:val="18"/>
              </w:rPr>
              <w:t>n.v.t</w:t>
            </w:r>
          </w:p>
        </w:tc>
        <w:tc>
          <w:tcPr>
            <w:tcW w:w="1418" w:type="dxa"/>
          </w:tcPr>
          <w:p w14:paraId="4680A15E"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EEB03" w14:textId="77777777" w:rsidTr="006829C2">
        <w:trPr>
          <w:trHeight w:val="20"/>
        </w:trPr>
        <w:tc>
          <w:tcPr>
            <w:tcW w:w="295" w:type="dxa"/>
          </w:tcPr>
          <w:p w14:paraId="66172326"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0AC433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0B9C8495"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0E97008E"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FCF272" w14:textId="77777777" w:rsidR="008F74A7" w:rsidRPr="00893F08" w:rsidRDefault="006829C2" w:rsidP="00851B28">
            <w:pPr>
              <w:ind w:left="57"/>
              <w:rPr>
                <w:szCs w:val="18"/>
              </w:rPr>
            </w:pPr>
            <w:r>
              <w:rPr>
                <w:szCs w:val="18"/>
              </w:rPr>
              <w:t>n.v.t.</w:t>
            </w:r>
          </w:p>
        </w:tc>
        <w:tc>
          <w:tcPr>
            <w:tcW w:w="1418" w:type="dxa"/>
          </w:tcPr>
          <w:p w14:paraId="6FEDD55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472A9BBF" w14:textId="77777777" w:rsidR="00D21335" w:rsidRDefault="00D21335" w:rsidP="00D21335">
      <w:pPr>
        <w:spacing w:line="240" w:lineRule="auto"/>
        <w:rPr>
          <w:bCs/>
          <w:szCs w:val="18"/>
        </w:rPr>
      </w:pPr>
    </w:p>
    <w:p w14:paraId="48A5B711" w14:textId="77777777" w:rsidR="006829C2" w:rsidRDefault="006829C2" w:rsidP="00D21335">
      <w:pPr>
        <w:spacing w:line="240" w:lineRule="auto"/>
        <w:rPr>
          <w:bCs/>
          <w:szCs w:val="18"/>
        </w:rPr>
      </w:pPr>
    </w:p>
    <w:p w14:paraId="186CE85C" w14:textId="77777777" w:rsidR="006829C2" w:rsidRDefault="006829C2" w:rsidP="00D21335">
      <w:pPr>
        <w:spacing w:line="240" w:lineRule="auto"/>
        <w:rPr>
          <w:bCs/>
          <w:szCs w:val="18"/>
        </w:rPr>
      </w:pPr>
    </w:p>
    <w:p w14:paraId="251ADB74" w14:textId="77777777" w:rsidR="006829C2" w:rsidRDefault="006829C2" w:rsidP="006829C2">
      <w:pPr>
        <w:pStyle w:val="Kop2"/>
      </w:pPr>
      <w:bookmarkStart w:id="63" w:name="_Toc117176444"/>
      <w:r>
        <w:t>Eisen volgens Bouwbesluit i.r.t. arbeidsomstandigheden</w:t>
      </w:r>
      <w:bookmarkEnd w:id="63"/>
    </w:p>
    <w:p w14:paraId="1261B64D"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32EA7415" w14:textId="77777777" w:rsidTr="006829C2">
        <w:trPr>
          <w:trHeight w:val="20"/>
        </w:trPr>
        <w:tc>
          <w:tcPr>
            <w:tcW w:w="295" w:type="dxa"/>
            <w:shd w:val="clear" w:color="auto" w:fill="0070C0"/>
          </w:tcPr>
          <w:p w14:paraId="499B748D"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6BD3111F"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1B44D28B"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3A4DD0C6"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564F1132"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3253A021"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4D32DA38" w14:textId="77777777" w:rsidR="00D21335" w:rsidRPr="00893F08" w:rsidRDefault="00D21335" w:rsidP="00D21335">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D21335" w:rsidRPr="00FB4F53" w14:paraId="3D790243" w14:textId="77777777" w:rsidTr="006829C2">
        <w:trPr>
          <w:trHeight w:val="20"/>
        </w:trPr>
        <w:tc>
          <w:tcPr>
            <w:tcW w:w="295" w:type="dxa"/>
          </w:tcPr>
          <w:p w14:paraId="67740605"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6917D717"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52A36F10"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62E88D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0E7FEBA8" w14:textId="77777777" w:rsidR="00D21335" w:rsidRPr="00893F08" w:rsidRDefault="00096DB7" w:rsidP="00D21335">
            <w:pPr>
              <w:ind w:left="57"/>
              <w:rPr>
                <w:szCs w:val="18"/>
              </w:rPr>
            </w:pPr>
            <w:r>
              <w:rPr>
                <w:szCs w:val="18"/>
              </w:rPr>
              <w:t>n.v.t.</w:t>
            </w:r>
          </w:p>
        </w:tc>
        <w:tc>
          <w:tcPr>
            <w:tcW w:w="1418" w:type="dxa"/>
          </w:tcPr>
          <w:p w14:paraId="5C8034DE"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1085A7FD" w14:textId="77777777" w:rsidTr="006829C2">
        <w:trPr>
          <w:trHeight w:val="20"/>
        </w:trPr>
        <w:tc>
          <w:tcPr>
            <w:tcW w:w="295" w:type="dxa"/>
          </w:tcPr>
          <w:p w14:paraId="6658A778"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721D8C58"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729DFF6E"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325D1BB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38FD25F4" w14:textId="77777777" w:rsidR="00D21335" w:rsidRPr="00893F08" w:rsidRDefault="00096DB7" w:rsidP="00D21335">
            <w:pPr>
              <w:ind w:left="57"/>
              <w:rPr>
                <w:szCs w:val="18"/>
              </w:rPr>
            </w:pPr>
            <w:r>
              <w:rPr>
                <w:szCs w:val="18"/>
              </w:rPr>
              <w:t>n.v.t.</w:t>
            </w:r>
          </w:p>
        </w:tc>
        <w:tc>
          <w:tcPr>
            <w:tcW w:w="1418" w:type="dxa"/>
          </w:tcPr>
          <w:p w14:paraId="62A5DFC0"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0F9C96C7" w14:textId="77777777" w:rsidTr="006829C2">
        <w:trPr>
          <w:trHeight w:val="82"/>
        </w:trPr>
        <w:tc>
          <w:tcPr>
            <w:tcW w:w="295" w:type="dxa"/>
          </w:tcPr>
          <w:p w14:paraId="728A4337"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D417890"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13BAEF3A" w14:textId="77777777" w:rsidR="00D21335" w:rsidRDefault="00D21335" w:rsidP="00D21335">
            <w:pPr>
              <w:pStyle w:val="Geenafstand"/>
              <w:spacing w:beforeAutospacing="0" w:afterAutospacing="0"/>
              <w:ind w:left="57"/>
              <w:rPr>
                <w:sz w:val="16"/>
                <w:szCs w:val="16"/>
              </w:rPr>
            </w:pPr>
            <w:proofErr w:type="spellStart"/>
            <w:r>
              <w:rPr>
                <w:sz w:val="16"/>
                <w:szCs w:val="16"/>
              </w:rPr>
              <w:t>Veiligheidsplan</w:t>
            </w:r>
            <w:proofErr w:type="spellEnd"/>
            <w:r>
              <w:rPr>
                <w:sz w:val="16"/>
                <w:szCs w:val="16"/>
              </w:rPr>
              <w:t xml:space="preserve"> (</w:t>
            </w:r>
            <w:proofErr w:type="spellStart"/>
            <w:r>
              <w:rPr>
                <w:sz w:val="16"/>
                <w:szCs w:val="16"/>
              </w:rPr>
              <w:t>Bouwbesluit</w:t>
            </w:r>
            <w:proofErr w:type="spellEnd"/>
            <w:r>
              <w:rPr>
                <w:sz w:val="16"/>
                <w:szCs w:val="16"/>
              </w:rPr>
              <w:t xml:space="preserve"> </w:t>
            </w:r>
            <w:proofErr w:type="spellStart"/>
            <w:r>
              <w:rPr>
                <w:sz w:val="16"/>
                <w:szCs w:val="16"/>
              </w:rPr>
              <w:t>Bouwveiligheidsplan</w:t>
            </w:r>
            <w:proofErr w:type="spellEnd"/>
            <w:r>
              <w:rPr>
                <w:sz w:val="16"/>
                <w:szCs w:val="16"/>
              </w:rPr>
              <w:t>)</w:t>
            </w:r>
          </w:p>
          <w:p w14:paraId="05783F6B" w14:textId="77777777" w:rsidR="006829C2" w:rsidRPr="00FB4F53" w:rsidRDefault="006829C2" w:rsidP="00D21335">
            <w:pPr>
              <w:pStyle w:val="Geenafstand"/>
              <w:spacing w:beforeAutospacing="0" w:afterAutospacing="0"/>
              <w:ind w:left="57"/>
              <w:rPr>
                <w:sz w:val="16"/>
                <w:szCs w:val="16"/>
              </w:rPr>
            </w:pPr>
          </w:p>
        </w:tc>
        <w:tc>
          <w:tcPr>
            <w:tcW w:w="1417" w:type="dxa"/>
          </w:tcPr>
          <w:p w14:paraId="712599F3" w14:textId="77777777" w:rsidR="00D21335" w:rsidRPr="00893F08" w:rsidRDefault="006829C2" w:rsidP="00D21335">
            <w:pPr>
              <w:ind w:left="57"/>
              <w:rPr>
                <w:szCs w:val="18"/>
              </w:rPr>
            </w:pPr>
            <w:r>
              <w:rPr>
                <w:szCs w:val="18"/>
              </w:rPr>
              <w:t>n.v.t.</w:t>
            </w:r>
          </w:p>
        </w:tc>
        <w:tc>
          <w:tcPr>
            <w:tcW w:w="1418" w:type="dxa"/>
          </w:tcPr>
          <w:p w14:paraId="4A8FF45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0551117C" w14:textId="77777777" w:rsidR="00F3788A" w:rsidRDefault="00F3788A" w:rsidP="009063AB">
      <w:pPr>
        <w:pStyle w:val="Kop1"/>
        <w:numPr>
          <w:ilvl w:val="0"/>
          <w:numId w:val="0"/>
        </w:numPr>
        <w:ind w:left="-1134"/>
      </w:pPr>
      <w:bookmarkStart w:id="64" w:name="_Toc117176445"/>
      <w:r>
        <w:lastRenderedPageBreak/>
        <w:t>Bijlagen</w:t>
      </w:r>
      <w:bookmarkEnd w:id="64"/>
    </w:p>
    <w:p w14:paraId="12187693" w14:textId="77777777" w:rsidR="00F3788A" w:rsidRPr="001153A8" w:rsidRDefault="00F3788A" w:rsidP="001153A8">
      <w:pPr>
        <w:rPr>
          <w:rFonts w:cs="Arial"/>
          <w:szCs w:val="18"/>
          <w:lang w:eastAsia="nl-NL"/>
        </w:rPr>
      </w:pPr>
    </w:p>
    <w:p w14:paraId="4F89A58A" w14:textId="77777777" w:rsidR="00F3788A" w:rsidRDefault="00F3788A" w:rsidP="001153A8">
      <w:pPr>
        <w:pStyle w:val="Kop2"/>
        <w:numPr>
          <w:ilvl w:val="0"/>
          <w:numId w:val="0"/>
        </w:numPr>
        <w:ind w:left="-1134"/>
      </w:pPr>
      <w:bookmarkStart w:id="65" w:name="_Toc117176446"/>
      <w:r w:rsidRPr="00F977E6">
        <w:rPr>
          <w:lang w:eastAsia="nl-NL"/>
        </w:rPr>
        <w:t xml:space="preserve">Bijlage </w:t>
      </w:r>
      <w:r w:rsidR="001153A8">
        <w:t>1</w:t>
      </w:r>
      <w:r w:rsidR="00897EA4">
        <w:rPr>
          <w:lang w:eastAsia="nl-NL"/>
        </w:rPr>
        <w:t xml:space="preserve"> </w:t>
      </w:r>
      <w:r w:rsidR="001153A8">
        <w:t>Voorbeeld Ongevallenformulier</w:t>
      </w:r>
      <w:bookmarkEnd w:id="65"/>
    </w:p>
    <w:p w14:paraId="6EA08B8D"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3E00B847" w14:textId="77777777" w:rsidTr="001153A8">
        <w:trPr>
          <w:cantSplit/>
        </w:trPr>
        <w:tc>
          <w:tcPr>
            <w:tcW w:w="3332" w:type="dxa"/>
            <w:tcBorders>
              <w:top w:val="double" w:sz="6" w:space="0" w:color="000000"/>
              <w:bottom w:val="nil"/>
            </w:tcBorders>
          </w:tcPr>
          <w:p w14:paraId="20169A0F" w14:textId="77777777" w:rsidR="001153A8" w:rsidRDefault="001153A8" w:rsidP="001153A8">
            <w:pPr>
              <w:spacing w:before="60" w:after="60"/>
            </w:pPr>
            <w:r>
              <w:t>Betreft:</w:t>
            </w:r>
          </w:p>
        </w:tc>
        <w:tc>
          <w:tcPr>
            <w:tcW w:w="4536" w:type="dxa"/>
            <w:gridSpan w:val="2"/>
            <w:tcBorders>
              <w:top w:val="double" w:sz="6" w:space="0" w:color="000000"/>
              <w:bottom w:val="nil"/>
            </w:tcBorders>
          </w:tcPr>
          <w:p w14:paraId="1E20F26A"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7100927D" w14:textId="77777777" w:rsidR="001153A8" w:rsidRDefault="001153A8" w:rsidP="00A55B3D">
            <w:pPr>
              <w:spacing w:before="60" w:after="60"/>
            </w:pPr>
            <w:r>
              <w:t>Datum:</w:t>
            </w:r>
          </w:p>
        </w:tc>
      </w:tr>
      <w:tr w:rsidR="001153A8" w14:paraId="300E5F65" w14:textId="77777777" w:rsidTr="001153A8">
        <w:trPr>
          <w:cantSplit/>
        </w:trPr>
        <w:tc>
          <w:tcPr>
            <w:tcW w:w="3332" w:type="dxa"/>
            <w:tcBorders>
              <w:top w:val="nil"/>
              <w:bottom w:val="nil"/>
            </w:tcBorders>
          </w:tcPr>
          <w:p w14:paraId="3CAA40CD" w14:textId="77777777" w:rsidR="001153A8" w:rsidRDefault="001153A8" w:rsidP="00A55B3D">
            <w:pPr>
              <w:spacing w:before="60" w:after="60"/>
            </w:pPr>
          </w:p>
        </w:tc>
        <w:tc>
          <w:tcPr>
            <w:tcW w:w="4536" w:type="dxa"/>
            <w:gridSpan w:val="2"/>
            <w:tcBorders>
              <w:top w:val="nil"/>
              <w:bottom w:val="nil"/>
            </w:tcBorders>
          </w:tcPr>
          <w:p w14:paraId="6A84DD79"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6316578" w14:textId="77777777" w:rsidR="001153A8" w:rsidRDefault="001153A8" w:rsidP="00A55B3D">
            <w:pPr>
              <w:spacing w:before="60" w:after="60"/>
            </w:pPr>
          </w:p>
        </w:tc>
      </w:tr>
      <w:tr w:rsidR="001153A8" w14:paraId="24506913" w14:textId="77777777" w:rsidTr="001153A8">
        <w:trPr>
          <w:cantSplit/>
        </w:trPr>
        <w:tc>
          <w:tcPr>
            <w:tcW w:w="3332" w:type="dxa"/>
            <w:tcBorders>
              <w:top w:val="nil"/>
              <w:bottom w:val="nil"/>
            </w:tcBorders>
          </w:tcPr>
          <w:p w14:paraId="326E8560" w14:textId="77777777" w:rsidR="001153A8" w:rsidRDefault="001153A8" w:rsidP="00A55B3D">
            <w:pPr>
              <w:spacing w:before="60" w:after="60"/>
            </w:pPr>
          </w:p>
        </w:tc>
        <w:tc>
          <w:tcPr>
            <w:tcW w:w="4536" w:type="dxa"/>
            <w:gridSpan w:val="2"/>
            <w:tcBorders>
              <w:top w:val="nil"/>
              <w:bottom w:val="nil"/>
            </w:tcBorders>
          </w:tcPr>
          <w:p w14:paraId="54FF8BFD"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6AAA5A20" w14:textId="77777777" w:rsidR="001153A8" w:rsidRDefault="001153A8" w:rsidP="00A55B3D">
            <w:pPr>
              <w:spacing w:before="60" w:after="60"/>
            </w:pPr>
          </w:p>
        </w:tc>
      </w:tr>
      <w:tr w:rsidR="001153A8" w14:paraId="01224BA5" w14:textId="77777777" w:rsidTr="001153A8">
        <w:trPr>
          <w:cantSplit/>
        </w:trPr>
        <w:tc>
          <w:tcPr>
            <w:tcW w:w="3332" w:type="dxa"/>
            <w:tcBorders>
              <w:top w:val="nil"/>
              <w:bottom w:val="nil"/>
            </w:tcBorders>
          </w:tcPr>
          <w:p w14:paraId="3BDBC383" w14:textId="77777777" w:rsidR="001153A8" w:rsidRDefault="001153A8" w:rsidP="00A55B3D">
            <w:pPr>
              <w:spacing w:before="60" w:after="60"/>
            </w:pPr>
          </w:p>
        </w:tc>
        <w:tc>
          <w:tcPr>
            <w:tcW w:w="4536" w:type="dxa"/>
            <w:gridSpan w:val="2"/>
            <w:tcBorders>
              <w:top w:val="nil"/>
              <w:bottom w:val="nil"/>
            </w:tcBorders>
          </w:tcPr>
          <w:p w14:paraId="78E8489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02368894" w14:textId="77777777" w:rsidR="001153A8" w:rsidRDefault="001153A8" w:rsidP="00A55B3D">
            <w:pPr>
              <w:spacing w:before="60" w:after="60"/>
            </w:pPr>
          </w:p>
        </w:tc>
      </w:tr>
      <w:tr w:rsidR="001153A8" w14:paraId="7977C7D0" w14:textId="77777777" w:rsidTr="001153A8">
        <w:trPr>
          <w:cantSplit/>
        </w:trPr>
        <w:tc>
          <w:tcPr>
            <w:tcW w:w="3332" w:type="dxa"/>
            <w:tcBorders>
              <w:top w:val="nil"/>
              <w:bottom w:val="nil"/>
            </w:tcBorders>
          </w:tcPr>
          <w:p w14:paraId="1BBC9D10" w14:textId="77777777" w:rsidR="001153A8" w:rsidRDefault="001153A8" w:rsidP="00A55B3D">
            <w:pPr>
              <w:spacing w:before="60" w:after="60"/>
            </w:pPr>
          </w:p>
        </w:tc>
        <w:tc>
          <w:tcPr>
            <w:tcW w:w="4536" w:type="dxa"/>
            <w:gridSpan w:val="2"/>
            <w:tcBorders>
              <w:top w:val="nil"/>
              <w:bottom w:val="nil"/>
            </w:tcBorders>
          </w:tcPr>
          <w:p w14:paraId="2DE2280E"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58275F17" w14:textId="77777777" w:rsidR="001153A8" w:rsidRDefault="001153A8" w:rsidP="00A55B3D">
            <w:pPr>
              <w:spacing w:before="60" w:after="60"/>
            </w:pPr>
          </w:p>
        </w:tc>
      </w:tr>
      <w:tr w:rsidR="001153A8" w14:paraId="4011C98F" w14:textId="77777777" w:rsidTr="001153A8">
        <w:trPr>
          <w:cantSplit/>
        </w:trPr>
        <w:tc>
          <w:tcPr>
            <w:tcW w:w="3332" w:type="dxa"/>
            <w:tcBorders>
              <w:top w:val="nil"/>
              <w:bottom w:val="nil"/>
            </w:tcBorders>
          </w:tcPr>
          <w:p w14:paraId="03395F9E" w14:textId="77777777" w:rsidR="001153A8" w:rsidRDefault="001153A8" w:rsidP="00A55B3D">
            <w:pPr>
              <w:spacing w:before="60" w:after="60"/>
            </w:pPr>
          </w:p>
        </w:tc>
        <w:tc>
          <w:tcPr>
            <w:tcW w:w="4536" w:type="dxa"/>
            <w:gridSpan w:val="2"/>
            <w:tcBorders>
              <w:top w:val="nil"/>
              <w:bottom w:val="nil"/>
            </w:tcBorders>
          </w:tcPr>
          <w:p w14:paraId="4B15D6FC"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1FE5704C" w14:textId="77777777" w:rsidR="001153A8" w:rsidRDefault="001153A8" w:rsidP="00A55B3D">
            <w:pPr>
              <w:spacing w:before="60" w:after="60"/>
            </w:pPr>
          </w:p>
        </w:tc>
      </w:tr>
      <w:tr w:rsidR="001153A8" w14:paraId="6E6D74E8" w14:textId="77777777" w:rsidTr="001153A8">
        <w:trPr>
          <w:cantSplit/>
          <w:trHeight w:val="20"/>
        </w:trPr>
        <w:tc>
          <w:tcPr>
            <w:tcW w:w="3332" w:type="dxa"/>
            <w:tcBorders>
              <w:top w:val="single" w:sz="4" w:space="0" w:color="auto"/>
              <w:bottom w:val="nil"/>
            </w:tcBorders>
          </w:tcPr>
          <w:p w14:paraId="056E4466"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242C189"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0607A5BA" w14:textId="77777777" w:rsidR="001153A8" w:rsidRDefault="001153A8" w:rsidP="00A55B3D">
            <w:pPr>
              <w:spacing w:before="60" w:after="60"/>
            </w:pPr>
          </w:p>
        </w:tc>
      </w:tr>
      <w:tr w:rsidR="001153A8" w14:paraId="4476DFD4" w14:textId="77777777" w:rsidTr="001153A8">
        <w:trPr>
          <w:cantSplit/>
          <w:trHeight w:val="20"/>
        </w:trPr>
        <w:tc>
          <w:tcPr>
            <w:tcW w:w="3332" w:type="dxa"/>
            <w:tcBorders>
              <w:top w:val="nil"/>
              <w:bottom w:val="nil"/>
            </w:tcBorders>
          </w:tcPr>
          <w:p w14:paraId="782AEC27" w14:textId="77777777" w:rsidR="001153A8" w:rsidRDefault="001153A8" w:rsidP="00A55B3D">
            <w:pPr>
              <w:spacing w:before="60" w:after="60"/>
            </w:pPr>
          </w:p>
        </w:tc>
        <w:tc>
          <w:tcPr>
            <w:tcW w:w="1063" w:type="dxa"/>
            <w:tcBorders>
              <w:top w:val="nil"/>
              <w:bottom w:val="nil"/>
              <w:right w:val="single" w:sz="4" w:space="0" w:color="auto"/>
            </w:tcBorders>
          </w:tcPr>
          <w:p w14:paraId="21B28862"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5926E6F3" w14:textId="77777777" w:rsidR="001153A8" w:rsidRDefault="001153A8" w:rsidP="00A55B3D">
            <w:pPr>
              <w:spacing w:before="60" w:after="60"/>
            </w:pPr>
          </w:p>
        </w:tc>
      </w:tr>
      <w:tr w:rsidR="001153A8" w14:paraId="3399DFCB" w14:textId="77777777" w:rsidTr="001153A8">
        <w:trPr>
          <w:cantSplit/>
          <w:trHeight w:val="20"/>
        </w:trPr>
        <w:tc>
          <w:tcPr>
            <w:tcW w:w="3332" w:type="dxa"/>
            <w:tcBorders>
              <w:top w:val="nil"/>
              <w:bottom w:val="nil"/>
            </w:tcBorders>
          </w:tcPr>
          <w:p w14:paraId="1F75A2E8" w14:textId="77777777" w:rsidR="001153A8" w:rsidRDefault="001153A8" w:rsidP="00A55B3D">
            <w:pPr>
              <w:spacing w:before="60" w:after="60"/>
            </w:pPr>
          </w:p>
        </w:tc>
        <w:tc>
          <w:tcPr>
            <w:tcW w:w="1063" w:type="dxa"/>
            <w:tcBorders>
              <w:top w:val="nil"/>
              <w:bottom w:val="nil"/>
              <w:right w:val="single" w:sz="4" w:space="0" w:color="auto"/>
            </w:tcBorders>
          </w:tcPr>
          <w:p w14:paraId="7EF75E6B"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2EE1B4A" w14:textId="77777777" w:rsidR="001153A8" w:rsidRDefault="001153A8" w:rsidP="00A55B3D">
            <w:pPr>
              <w:spacing w:before="60" w:after="60"/>
            </w:pPr>
          </w:p>
        </w:tc>
      </w:tr>
      <w:tr w:rsidR="001153A8" w14:paraId="60D1A5DD" w14:textId="77777777" w:rsidTr="001153A8">
        <w:trPr>
          <w:cantSplit/>
          <w:trHeight w:val="20"/>
        </w:trPr>
        <w:tc>
          <w:tcPr>
            <w:tcW w:w="3332" w:type="dxa"/>
            <w:tcBorders>
              <w:top w:val="nil"/>
              <w:bottom w:val="nil"/>
            </w:tcBorders>
          </w:tcPr>
          <w:p w14:paraId="312B369B" w14:textId="77777777" w:rsidR="001153A8" w:rsidRDefault="001153A8" w:rsidP="00A55B3D">
            <w:pPr>
              <w:spacing w:before="60" w:after="60"/>
            </w:pPr>
          </w:p>
        </w:tc>
        <w:tc>
          <w:tcPr>
            <w:tcW w:w="1063" w:type="dxa"/>
            <w:tcBorders>
              <w:top w:val="nil"/>
              <w:bottom w:val="nil"/>
              <w:right w:val="single" w:sz="4" w:space="0" w:color="auto"/>
            </w:tcBorders>
          </w:tcPr>
          <w:p w14:paraId="61DA9333"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194E02E4" w14:textId="77777777" w:rsidR="001153A8" w:rsidRDefault="001153A8" w:rsidP="00A55B3D">
            <w:pPr>
              <w:spacing w:before="60" w:after="60"/>
            </w:pPr>
          </w:p>
        </w:tc>
      </w:tr>
      <w:tr w:rsidR="001153A8" w14:paraId="7E80D9D2" w14:textId="77777777" w:rsidTr="001153A8">
        <w:trPr>
          <w:cantSplit/>
          <w:trHeight w:val="20"/>
        </w:trPr>
        <w:tc>
          <w:tcPr>
            <w:tcW w:w="4395" w:type="dxa"/>
            <w:gridSpan w:val="2"/>
            <w:tcBorders>
              <w:top w:val="nil"/>
              <w:bottom w:val="nil"/>
              <w:right w:val="single" w:sz="4" w:space="0" w:color="auto"/>
            </w:tcBorders>
          </w:tcPr>
          <w:p w14:paraId="65D50299"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37D19654" w14:textId="77777777" w:rsidR="001153A8" w:rsidRDefault="001153A8" w:rsidP="00A55B3D">
            <w:pPr>
              <w:spacing w:before="60" w:after="60"/>
            </w:pPr>
            <w:r>
              <w:rPr>
                <w:szCs w:val="18"/>
              </w:rPr>
              <w:sym w:font="Monotype Sorts" w:char="F08E"/>
            </w:r>
            <w:r>
              <w:t xml:space="preserve"> Met aannemer</w:t>
            </w:r>
          </w:p>
        </w:tc>
      </w:tr>
      <w:tr w:rsidR="001153A8" w14:paraId="3037010A" w14:textId="77777777" w:rsidTr="001153A8">
        <w:trPr>
          <w:cantSplit/>
          <w:trHeight w:val="20"/>
        </w:trPr>
        <w:tc>
          <w:tcPr>
            <w:tcW w:w="3332" w:type="dxa"/>
            <w:tcBorders>
              <w:top w:val="nil"/>
              <w:bottom w:val="nil"/>
            </w:tcBorders>
          </w:tcPr>
          <w:p w14:paraId="30314E2B" w14:textId="77777777" w:rsidR="001153A8" w:rsidRDefault="001153A8" w:rsidP="00A55B3D">
            <w:pPr>
              <w:spacing w:before="60" w:after="60"/>
            </w:pPr>
          </w:p>
        </w:tc>
        <w:tc>
          <w:tcPr>
            <w:tcW w:w="1063" w:type="dxa"/>
            <w:tcBorders>
              <w:top w:val="nil"/>
              <w:bottom w:val="nil"/>
              <w:right w:val="single" w:sz="4" w:space="0" w:color="auto"/>
            </w:tcBorders>
          </w:tcPr>
          <w:p w14:paraId="6E908B47" w14:textId="77777777" w:rsidR="001153A8" w:rsidRDefault="001153A8" w:rsidP="00A55B3D">
            <w:pPr>
              <w:spacing w:before="60" w:after="60"/>
              <w:jc w:val="right"/>
            </w:pPr>
          </w:p>
        </w:tc>
        <w:tc>
          <w:tcPr>
            <w:tcW w:w="4961" w:type="dxa"/>
            <w:gridSpan w:val="2"/>
            <w:tcBorders>
              <w:top w:val="nil"/>
              <w:left w:val="nil"/>
              <w:bottom w:val="nil"/>
            </w:tcBorders>
          </w:tcPr>
          <w:p w14:paraId="3A3C23D2" w14:textId="77777777" w:rsidR="001153A8" w:rsidRDefault="001153A8" w:rsidP="00A55B3D">
            <w:pPr>
              <w:spacing w:before="60" w:after="60"/>
            </w:pPr>
            <w:r>
              <w:rPr>
                <w:szCs w:val="18"/>
              </w:rPr>
              <w:sym w:font="Monotype Sorts" w:char="F08E"/>
            </w:r>
            <w:r>
              <w:t xml:space="preserve"> Via uitzendbureau, inleenkracht/derden</w:t>
            </w:r>
          </w:p>
        </w:tc>
      </w:tr>
      <w:tr w:rsidR="001153A8" w14:paraId="41B26898" w14:textId="77777777" w:rsidTr="001153A8">
        <w:trPr>
          <w:cantSplit/>
          <w:trHeight w:val="20"/>
        </w:trPr>
        <w:tc>
          <w:tcPr>
            <w:tcW w:w="9356" w:type="dxa"/>
            <w:gridSpan w:val="4"/>
            <w:tcBorders>
              <w:top w:val="single" w:sz="4" w:space="0" w:color="auto"/>
              <w:bottom w:val="single" w:sz="4" w:space="0" w:color="auto"/>
            </w:tcBorders>
          </w:tcPr>
          <w:p w14:paraId="492F96A1" w14:textId="77777777" w:rsidR="001153A8" w:rsidRDefault="001153A8" w:rsidP="00A55B3D">
            <w:pPr>
              <w:spacing w:before="60" w:after="60"/>
            </w:pPr>
            <w:r>
              <w:t>Gegevens betreffende melding:</w:t>
            </w:r>
          </w:p>
        </w:tc>
      </w:tr>
      <w:tr w:rsidR="001153A8" w14:paraId="754D6ABB" w14:textId="77777777" w:rsidTr="001153A8">
        <w:trPr>
          <w:cantSplit/>
          <w:trHeight w:val="20"/>
        </w:trPr>
        <w:tc>
          <w:tcPr>
            <w:tcW w:w="4395" w:type="dxa"/>
            <w:gridSpan w:val="2"/>
            <w:tcBorders>
              <w:top w:val="nil"/>
              <w:bottom w:val="nil"/>
              <w:right w:val="single" w:sz="4" w:space="0" w:color="auto"/>
            </w:tcBorders>
          </w:tcPr>
          <w:p w14:paraId="74635B58" w14:textId="77777777" w:rsidR="001153A8" w:rsidRDefault="001153A8" w:rsidP="00A55B3D">
            <w:pPr>
              <w:spacing w:before="60" w:after="60"/>
            </w:pPr>
            <w:r>
              <w:t>Projectnummer:</w:t>
            </w:r>
          </w:p>
        </w:tc>
        <w:tc>
          <w:tcPr>
            <w:tcW w:w="4961" w:type="dxa"/>
            <w:gridSpan w:val="2"/>
            <w:tcBorders>
              <w:top w:val="nil"/>
              <w:left w:val="nil"/>
              <w:bottom w:val="nil"/>
            </w:tcBorders>
          </w:tcPr>
          <w:p w14:paraId="22B42DCA" w14:textId="77777777" w:rsidR="001153A8" w:rsidRDefault="001153A8" w:rsidP="00A55B3D">
            <w:pPr>
              <w:spacing w:before="60" w:after="60"/>
            </w:pPr>
          </w:p>
        </w:tc>
      </w:tr>
      <w:tr w:rsidR="001153A8" w14:paraId="17F577F6" w14:textId="77777777" w:rsidTr="001153A8">
        <w:trPr>
          <w:cantSplit/>
          <w:trHeight w:val="20"/>
        </w:trPr>
        <w:tc>
          <w:tcPr>
            <w:tcW w:w="4395" w:type="dxa"/>
            <w:gridSpan w:val="2"/>
            <w:tcBorders>
              <w:top w:val="nil"/>
              <w:bottom w:val="nil"/>
              <w:right w:val="single" w:sz="4" w:space="0" w:color="auto"/>
            </w:tcBorders>
          </w:tcPr>
          <w:p w14:paraId="36048BA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676E9275" w14:textId="77777777" w:rsidR="001153A8" w:rsidRDefault="001153A8" w:rsidP="00A55B3D">
            <w:pPr>
              <w:spacing w:before="60" w:after="60"/>
            </w:pPr>
          </w:p>
        </w:tc>
      </w:tr>
      <w:tr w:rsidR="001153A8" w14:paraId="7659A8BF" w14:textId="77777777" w:rsidTr="001153A8">
        <w:trPr>
          <w:cantSplit/>
          <w:trHeight w:val="20"/>
        </w:trPr>
        <w:tc>
          <w:tcPr>
            <w:tcW w:w="4395" w:type="dxa"/>
            <w:gridSpan w:val="2"/>
            <w:tcBorders>
              <w:top w:val="nil"/>
              <w:bottom w:val="nil"/>
              <w:right w:val="single" w:sz="4" w:space="0" w:color="auto"/>
            </w:tcBorders>
          </w:tcPr>
          <w:p w14:paraId="3F07C998"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28CDB306" w14:textId="77777777" w:rsidR="001153A8" w:rsidRDefault="001153A8" w:rsidP="00A55B3D">
            <w:pPr>
              <w:spacing w:before="60" w:after="60"/>
            </w:pPr>
          </w:p>
        </w:tc>
      </w:tr>
      <w:tr w:rsidR="001153A8" w14:paraId="5A203485" w14:textId="77777777" w:rsidTr="001153A8">
        <w:trPr>
          <w:cantSplit/>
          <w:trHeight w:val="20"/>
        </w:trPr>
        <w:tc>
          <w:tcPr>
            <w:tcW w:w="4395" w:type="dxa"/>
            <w:gridSpan w:val="2"/>
            <w:tcBorders>
              <w:top w:val="nil"/>
              <w:bottom w:val="nil"/>
              <w:right w:val="single" w:sz="4" w:space="0" w:color="auto"/>
            </w:tcBorders>
          </w:tcPr>
          <w:p w14:paraId="68AB90BC"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8DC6520" w14:textId="77777777" w:rsidR="001153A8" w:rsidRDefault="001153A8" w:rsidP="00A55B3D">
            <w:pPr>
              <w:spacing w:before="60" w:after="60"/>
            </w:pPr>
          </w:p>
        </w:tc>
      </w:tr>
      <w:tr w:rsidR="001153A8" w14:paraId="5E66F812" w14:textId="77777777" w:rsidTr="001153A8">
        <w:trPr>
          <w:cantSplit/>
          <w:trHeight w:val="20"/>
        </w:trPr>
        <w:tc>
          <w:tcPr>
            <w:tcW w:w="4395" w:type="dxa"/>
            <w:gridSpan w:val="2"/>
            <w:tcBorders>
              <w:top w:val="nil"/>
              <w:bottom w:val="nil"/>
              <w:right w:val="single" w:sz="4" w:space="0" w:color="auto"/>
            </w:tcBorders>
          </w:tcPr>
          <w:p w14:paraId="208BBF7D"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C3DEAD7" w14:textId="77777777" w:rsidR="001153A8" w:rsidRDefault="001153A8" w:rsidP="00A55B3D">
            <w:pPr>
              <w:spacing w:before="60" w:after="60"/>
            </w:pPr>
          </w:p>
        </w:tc>
      </w:tr>
      <w:tr w:rsidR="001153A8" w14:paraId="335723E6" w14:textId="77777777" w:rsidTr="001153A8">
        <w:trPr>
          <w:cantSplit/>
          <w:trHeight w:val="20"/>
        </w:trPr>
        <w:tc>
          <w:tcPr>
            <w:tcW w:w="4395" w:type="dxa"/>
            <w:gridSpan w:val="2"/>
            <w:tcBorders>
              <w:top w:val="nil"/>
              <w:bottom w:val="nil"/>
              <w:right w:val="single" w:sz="4" w:space="0" w:color="auto"/>
            </w:tcBorders>
          </w:tcPr>
          <w:p w14:paraId="2F47ACB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6BB9008D" w14:textId="77777777" w:rsidR="001153A8" w:rsidRDefault="001153A8" w:rsidP="00A55B3D">
            <w:pPr>
              <w:spacing w:before="60" w:after="60"/>
            </w:pPr>
          </w:p>
        </w:tc>
      </w:tr>
      <w:tr w:rsidR="001153A8" w14:paraId="7EAB616B" w14:textId="77777777" w:rsidTr="001153A8">
        <w:trPr>
          <w:cantSplit/>
          <w:trHeight w:val="20"/>
        </w:trPr>
        <w:tc>
          <w:tcPr>
            <w:tcW w:w="4395" w:type="dxa"/>
            <w:gridSpan w:val="2"/>
            <w:tcBorders>
              <w:top w:val="nil"/>
              <w:bottom w:val="nil"/>
              <w:right w:val="single" w:sz="4" w:space="0" w:color="auto"/>
            </w:tcBorders>
          </w:tcPr>
          <w:p w14:paraId="31090001"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4151EAD9" w14:textId="77777777" w:rsidR="001153A8" w:rsidRDefault="001153A8" w:rsidP="00A55B3D">
            <w:pPr>
              <w:spacing w:before="60" w:after="60"/>
            </w:pPr>
          </w:p>
        </w:tc>
      </w:tr>
      <w:tr w:rsidR="001153A8" w14:paraId="11CBA0FE" w14:textId="77777777" w:rsidTr="001153A8">
        <w:trPr>
          <w:cantSplit/>
          <w:trHeight w:val="20"/>
        </w:trPr>
        <w:tc>
          <w:tcPr>
            <w:tcW w:w="4395" w:type="dxa"/>
            <w:gridSpan w:val="2"/>
            <w:tcBorders>
              <w:top w:val="nil"/>
              <w:bottom w:val="nil"/>
              <w:right w:val="single" w:sz="4" w:space="0" w:color="auto"/>
            </w:tcBorders>
          </w:tcPr>
          <w:p w14:paraId="0FC536DE"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1BD692D4" w14:textId="77777777" w:rsidR="001153A8" w:rsidRDefault="001153A8" w:rsidP="00A55B3D">
            <w:pPr>
              <w:spacing w:before="60" w:after="60"/>
            </w:pPr>
          </w:p>
        </w:tc>
      </w:tr>
      <w:tr w:rsidR="001153A8" w14:paraId="6146BA96" w14:textId="77777777" w:rsidTr="001153A8">
        <w:trPr>
          <w:cantSplit/>
          <w:trHeight w:val="20"/>
        </w:trPr>
        <w:tc>
          <w:tcPr>
            <w:tcW w:w="4395" w:type="dxa"/>
            <w:gridSpan w:val="2"/>
            <w:tcBorders>
              <w:top w:val="single" w:sz="4" w:space="0" w:color="auto"/>
              <w:bottom w:val="nil"/>
              <w:right w:val="single" w:sz="4" w:space="0" w:color="auto"/>
            </w:tcBorders>
          </w:tcPr>
          <w:p w14:paraId="4BEBD8CF" w14:textId="77777777" w:rsidR="001153A8" w:rsidRDefault="001153A8" w:rsidP="00A55B3D">
            <w:pPr>
              <w:spacing w:before="60" w:after="60"/>
            </w:pPr>
            <w:r>
              <w:t>Materiële schade:</w:t>
            </w:r>
          </w:p>
        </w:tc>
        <w:tc>
          <w:tcPr>
            <w:tcW w:w="4961" w:type="dxa"/>
            <w:gridSpan w:val="2"/>
            <w:tcBorders>
              <w:top w:val="nil"/>
              <w:left w:val="nil"/>
              <w:bottom w:val="nil"/>
            </w:tcBorders>
          </w:tcPr>
          <w:p w14:paraId="31E9614E" w14:textId="77777777" w:rsidR="001153A8" w:rsidRDefault="001153A8" w:rsidP="00A55B3D">
            <w:pPr>
              <w:spacing w:before="60" w:after="60"/>
            </w:pPr>
            <w:r>
              <w:rPr>
                <w:szCs w:val="18"/>
              </w:rPr>
              <w:sym w:font="Monotype Sorts" w:char="F08E"/>
            </w:r>
            <w:r>
              <w:t xml:space="preserve"> Geen</w:t>
            </w:r>
          </w:p>
        </w:tc>
      </w:tr>
      <w:tr w:rsidR="001153A8" w14:paraId="242CA57E" w14:textId="77777777" w:rsidTr="001153A8">
        <w:trPr>
          <w:cantSplit/>
          <w:trHeight w:val="20"/>
        </w:trPr>
        <w:tc>
          <w:tcPr>
            <w:tcW w:w="4395" w:type="dxa"/>
            <w:gridSpan w:val="2"/>
            <w:tcBorders>
              <w:top w:val="nil"/>
              <w:bottom w:val="nil"/>
              <w:right w:val="single" w:sz="4" w:space="0" w:color="auto"/>
            </w:tcBorders>
          </w:tcPr>
          <w:p w14:paraId="7170F0BE" w14:textId="77777777" w:rsidR="001153A8" w:rsidRDefault="001153A8" w:rsidP="00A55B3D">
            <w:pPr>
              <w:spacing w:before="60" w:after="60"/>
            </w:pPr>
          </w:p>
        </w:tc>
        <w:tc>
          <w:tcPr>
            <w:tcW w:w="4961" w:type="dxa"/>
            <w:gridSpan w:val="2"/>
            <w:tcBorders>
              <w:top w:val="nil"/>
              <w:left w:val="nil"/>
              <w:bottom w:val="nil"/>
            </w:tcBorders>
          </w:tcPr>
          <w:p w14:paraId="14D0AA94" w14:textId="77777777" w:rsidR="001153A8" w:rsidRDefault="001153A8" w:rsidP="00A55B3D">
            <w:pPr>
              <w:spacing w:before="60" w:after="60"/>
            </w:pPr>
            <w:r>
              <w:rPr>
                <w:szCs w:val="18"/>
              </w:rPr>
              <w:sym w:font="Monotype Sorts" w:char="F08E"/>
            </w:r>
            <w:r>
              <w:t xml:space="preserve"> Beperkt</w:t>
            </w:r>
          </w:p>
        </w:tc>
      </w:tr>
      <w:tr w:rsidR="001153A8" w14:paraId="41A041E5" w14:textId="77777777" w:rsidTr="001153A8">
        <w:trPr>
          <w:cantSplit/>
          <w:trHeight w:val="20"/>
        </w:trPr>
        <w:tc>
          <w:tcPr>
            <w:tcW w:w="4395" w:type="dxa"/>
            <w:gridSpan w:val="2"/>
            <w:tcBorders>
              <w:top w:val="nil"/>
              <w:bottom w:val="single" w:sz="4" w:space="0" w:color="auto"/>
              <w:right w:val="single" w:sz="4" w:space="0" w:color="auto"/>
            </w:tcBorders>
          </w:tcPr>
          <w:p w14:paraId="5FD58F50" w14:textId="77777777" w:rsidR="001153A8" w:rsidRDefault="001153A8" w:rsidP="00A55B3D">
            <w:pPr>
              <w:spacing w:before="60" w:after="60"/>
            </w:pPr>
          </w:p>
        </w:tc>
        <w:tc>
          <w:tcPr>
            <w:tcW w:w="4961" w:type="dxa"/>
            <w:gridSpan w:val="2"/>
            <w:tcBorders>
              <w:top w:val="nil"/>
              <w:left w:val="nil"/>
              <w:bottom w:val="nil"/>
            </w:tcBorders>
          </w:tcPr>
          <w:p w14:paraId="1EE7E747" w14:textId="77777777" w:rsidR="001153A8" w:rsidRDefault="001153A8" w:rsidP="00A55B3D">
            <w:pPr>
              <w:spacing w:before="60" w:after="60"/>
            </w:pPr>
            <w:r>
              <w:rPr>
                <w:szCs w:val="18"/>
              </w:rPr>
              <w:sym w:font="Monotype Sorts" w:char="F08E"/>
            </w:r>
            <w:r>
              <w:t xml:space="preserve"> Groot, schatting: </w:t>
            </w:r>
          </w:p>
        </w:tc>
      </w:tr>
      <w:tr w:rsidR="001153A8" w14:paraId="1C75DDF0" w14:textId="77777777" w:rsidTr="001153A8">
        <w:trPr>
          <w:cantSplit/>
          <w:trHeight w:val="20"/>
        </w:trPr>
        <w:tc>
          <w:tcPr>
            <w:tcW w:w="4395" w:type="dxa"/>
            <w:gridSpan w:val="2"/>
            <w:tcBorders>
              <w:top w:val="nil"/>
              <w:bottom w:val="nil"/>
              <w:right w:val="nil"/>
            </w:tcBorders>
          </w:tcPr>
          <w:p w14:paraId="3C0CC363"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50B07498" w14:textId="77777777" w:rsidR="001153A8" w:rsidRDefault="001153A8" w:rsidP="00A55B3D">
            <w:pPr>
              <w:spacing w:before="60" w:after="60"/>
            </w:pPr>
            <w:r>
              <w:rPr>
                <w:szCs w:val="18"/>
              </w:rPr>
              <w:sym w:font="Monotype Sorts" w:char="F08E"/>
            </w:r>
            <w:r>
              <w:t xml:space="preserve"> Geen</w:t>
            </w:r>
          </w:p>
        </w:tc>
      </w:tr>
      <w:tr w:rsidR="001153A8" w14:paraId="4CC2D049" w14:textId="77777777" w:rsidTr="001153A8">
        <w:trPr>
          <w:cantSplit/>
          <w:trHeight w:val="20"/>
        </w:trPr>
        <w:tc>
          <w:tcPr>
            <w:tcW w:w="4395" w:type="dxa"/>
            <w:gridSpan w:val="2"/>
            <w:tcBorders>
              <w:top w:val="nil"/>
              <w:bottom w:val="single" w:sz="4" w:space="0" w:color="auto"/>
              <w:right w:val="nil"/>
            </w:tcBorders>
          </w:tcPr>
          <w:p w14:paraId="70CFF72F" w14:textId="77777777" w:rsidR="001153A8" w:rsidRDefault="001153A8" w:rsidP="00A55B3D">
            <w:pPr>
              <w:spacing w:before="60" w:after="60"/>
            </w:pPr>
          </w:p>
        </w:tc>
        <w:tc>
          <w:tcPr>
            <w:tcW w:w="4961" w:type="dxa"/>
            <w:gridSpan w:val="2"/>
            <w:tcBorders>
              <w:top w:val="nil"/>
              <w:left w:val="single" w:sz="4" w:space="0" w:color="auto"/>
              <w:bottom w:val="nil"/>
            </w:tcBorders>
          </w:tcPr>
          <w:p w14:paraId="754AAC59" w14:textId="77777777" w:rsidR="001153A8" w:rsidRDefault="001153A8" w:rsidP="00A55B3D">
            <w:pPr>
              <w:spacing w:before="60" w:after="60"/>
            </w:pPr>
            <w:r>
              <w:rPr>
                <w:szCs w:val="18"/>
              </w:rPr>
              <w:sym w:font="Monotype Sorts" w:char="F08E"/>
            </w:r>
            <w:r>
              <w:t xml:space="preserve"> Aantal, te weten: </w:t>
            </w:r>
            <w:proofErr w:type="spellStart"/>
            <w:r>
              <w:t>perso</w:t>
            </w:r>
            <w:proofErr w:type="spellEnd"/>
            <w:r>
              <w:t>(o)n(en)</w:t>
            </w:r>
          </w:p>
        </w:tc>
      </w:tr>
      <w:tr w:rsidR="001153A8" w14:paraId="08B66416" w14:textId="77777777" w:rsidTr="001153A8">
        <w:trPr>
          <w:cantSplit/>
          <w:trHeight w:val="20"/>
        </w:trPr>
        <w:tc>
          <w:tcPr>
            <w:tcW w:w="4395" w:type="dxa"/>
            <w:gridSpan w:val="2"/>
            <w:tcBorders>
              <w:top w:val="nil"/>
              <w:bottom w:val="nil"/>
              <w:right w:val="nil"/>
            </w:tcBorders>
          </w:tcPr>
          <w:p w14:paraId="68BD6765"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5347697" w14:textId="77777777" w:rsidR="001153A8" w:rsidRDefault="001153A8" w:rsidP="00A55B3D">
            <w:pPr>
              <w:spacing w:before="60" w:after="60"/>
            </w:pPr>
            <w:r>
              <w:t xml:space="preserve"> [datum / tijd]</w:t>
            </w:r>
          </w:p>
        </w:tc>
      </w:tr>
      <w:tr w:rsidR="001153A8" w14:paraId="5F0DA5E5" w14:textId="77777777" w:rsidTr="001153A8">
        <w:trPr>
          <w:cantSplit/>
          <w:trHeight w:val="20"/>
        </w:trPr>
        <w:tc>
          <w:tcPr>
            <w:tcW w:w="4395" w:type="dxa"/>
            <w:gridSpan w:val="2"/>
            <w:tcBorders>
              <w:top w:val="nil"/>
              <w:bottom w:val="single" w:sz="4" w:space="0" w:color="auto"/>
              <w:right w:val="nil"/>
            </w:tcBorders>
          </w:tcPr>
          <w:p w14:paraId="582A62A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6D187A03" w14:textId="77777777" w:rsidR="001153A8" w:rsidRDefault="001153A8" w:rsidP="00A55B3D">
            <w:pPr>
              <w:spacing w:before="60" w:after="60"/>
            </w:pPr>
            <w:r>
              <w:t xml:space="preserve"> [datum / tijd]</w:t>
            </w:r>
          </w:p>
        </w:tc>
      </w:tr>
      <w:tr w:rsidR="001153A8" w14:paraId="2E7E691B" w14:textId="77777777" w:rsidTr="001153A8">
        <w:trPr>
          <w:cantSplit/>
          <w:trHeight w:val="20"/>
        </w:trPr>
        <w:tc>
          <w:tcPr>
            <w:tcW w:w="4395" w:type="dxa"/>
            <w:gridSpan w:val="2"/>
            <w:tcBorders>
              <w:top w:val="nil"/>
              <w:bottom w:val="nil"/>
              <w:right w:val="nil"/>
            </w:tcBorders>
          </w:tcPr>
          <w:p w14:paraId="29A2361B"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4F028392" w14:textId="77777777" w:rsidR="001153A8" w:rsidRDefault="001153A8" w:rsidP="00A55B3D">
            <w:pPr>
              <w:spacing w:before="60" w:after="60"/>
            </w:pPr>
            <w:r>
              <w:rPr>
                <w:szCs w:val="18"/>
              </w:rPr>
              <w:sym w:font="Monotype Sorts" w:char="F08E"/>
            </w:r>
            <w:r>
              <w:t xml:space="preserve"> Geen</w:t>
            </w:r>
          </w:p>
        </w:tc>
      </w:tr>
      <w:tr w:rsidR="001153A8" w14:paraId="7578BBD9" w14:textId="77777777" w:rsidTr="001153A8">
        <w:trPr>
          <w:cantSplit/>
          <w:trHeight w:val="20"/>
        </w:trPr>
        <w:tc>
          <w:tcPr>
            <w:tcW w:w="4395" w:type="dxa"/>
            <w:gridSpan w:val="2"/>
            <w:tcBorders>
              <w:top w:val="nil"/>
              <w:bottom w:val="nil"/>
              <w:right w:val="nil"/>
            </w:tcBorders>
          </w:tcPr>
          <w:p w14:paraId="42930E52" w14:textId="77777777" w:rsidR="001153A8" w:rsidRDefault="001153A8" w:rsidP="00A55B3D">
            <w:pPr>
              <w:spacing w:before="60" w:after="60"/>
            </w:pPr>
          </w:p>
        </w:tc>
        <w:tc>
          <w:tcPr>
            <w:tcW w:w="4961" w:type="dxa"/>
            <w:gridSpan w:val="2"/>
            <w:tcBorders>
              <w:top w:val="nil"/>
              <w:left w:val="single" w:sz="4" w:space="0" w:color="auto"/>
              <w:bottom w:val="nil"/>
            </w:tcBorders>
          </w:tcPr>
          <w:p w14:paraId="1E992DA4" w14:textId="77777777" w:rsidR="001153A8" w:rsidRDefault="001153A8" w:rsidP="00A55B3D">
            <w:pPr>
              <w:spacing w:before="60" w:after="60"/>
            </w:pPr>
            <w:r>
              <w:rPr>
                <w:szCs w:val="18"/>
              </w:rPr>
              <w:sym w:font="Monotype Sorts" w:char="F08E"/>
            </w:r>
            <w:r>
              <w:t xml:space="preserve"> Mogelijke omgeving</w:t>
            </w:r>
          </w:p>
        </w:tc>
      </w:tr>
      <w:tr w:rsidR="001153A8" w14:paraId="39B866F9" w14:textId="77777777" w:rsidTr="001153A8">
        <w:trPr>
          <w:cantSplit/>
          <w:trHeight w:val="20"/>
        </w:trPr>
        <w:tc>
          <w:tcPr>
            <w:tcW w:w="4395" w:type="dxa"/>
            <w:gridSpan w:val="2"/>
            <w:tcBorders>
              <w:top w:val="nil"/>
              <w:bottom w:val="single" w:sz="4" w:space="0" w:color="auto"/>
              <w:right w:val="nil"/>
            </w:tcBorders>
          </w:tcPr>
          <w:p w14:paraId="33CB7AC7"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20320361" w14:textId="77777777" w:rsidR="001153A8" w:rsidRDefault="001153A8" w:rsidP="00A55B3D">
            <w:pPr>
              <w:spacing w:before="60" w:after="60"/>
            </w:pPr>
            <w:r>
              <w:rPr>
                <w:szCs w:val="18"/>
              </w:rPr>
              <w:sym w:font="Monotype Sorts" w:char="F08E"/>
            </w:r>
            <w:r>
              <w:t xml:space="preserve"> Mogelijke personen</w:t>
            </w:r>
          </w:p>
        </w:tc>
      </w:tr>
      <w:tr w:rsidR="001153A8" w14:paraId="7A95B074" w14:textId="77777777" w:rsidTr="001153A8">
        <w:trPr>
          <w:cantSplit/>
          <w:trHeight w:val="20"/>
        </w:trPr>
        <w:tc>
          <w:tcPr>
            <w:tcW w:w="9356" w:type="dxa"/>
            <w:gridSpan w:val="4"/>
            <w:tcBorders>
              <w:top w:val="nil"/>
              <w:bottom w:val="double" w:sz="6" w:space="0" w:color="000000"/>
            </w:tcBorders>
          </w:tcPr>
          <w:p w14:paraId="725323EA" w14:textId="77777777" w:rsidR="001153A8" w:rsidRDefault="001153A8" w:rsidP="00A55B3D">
            <w:pPr>
              <w:spacing w:before="60" w:after="60"/>
            </w:pPr>
            <w:r>
              <w:t>Omschrijving toedracht (op achterzijde of bijlage):</w:t>
            </w:r>
          </w:p>
        </w:tc>
      </w:tr>
    </w:tbl>
    <w:p w14:paraId="5B9F5A6F" w14:textId="77777777" w:rsidR="001153A8" w:rsidRPr="001153A8" w:rsidRDefault="001153A8" w:rsidP="001153A8"/>
    <w:p w14:paraId="0B5D3DC0" w14:textId="77777777" w:rsidR="00F3788A" w:rsidRDefault="00F3788A" w:rsidP="00F3788A">
      <w:pPr>
        <w:tabs>
          <w:tab w:val="left" w:pos="1560"/>
        </w:tabs>
        <w:rPr>
          <w:rFonts w:cs="Arial"/>
          <w:szCs w:val="18"/>
          <w:lang w:eastAsia="nl-NL"/>
        </w:rPr>
      </w:pPr>
    </w:p>
    <w:p w14:paraId="1316B808" w14:textId="77777777" w:rsidR="00490C77" w:rsidRDefault="001153A8" w:rsidP="001153A8">
      <w:pPr>
        <w:pStyle w:val="Kop2"/>
        <w:numPr>
          <w:ilvl w:val="0"/>
          <w:numId w:val="0"/>
        </w:numPr>
        <w:ind w:left="-1134"/>
        <w:rPr>
          <w:lang w:eastAsia="nl-NL"/>
        </w:rPr>
      </w:pPr>
      <w:bookmarkStart w:id="66" w:name="_Toc117176447"/>
      <w:r>
        <w:rPr>
          <w:lang w:eastAsia="nl-NL"/>
        </w:rPr>
        <w:t>Bijlage 2 Voorbeeld Alarmkaart</w:t>
      </w:r>
      <w:bookmarkEnd w:id="66"/>
    </w:p>
    <w:p w14:paraId="699ED71B"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50B77262" w14:textId="77777777" w:rsidTr="001153A8">
        <w:trPr>
          <w:cantSplit/>
          <w:trHeight w:val="1886"/>
        </w:trPr>
        <w:tc>
          <w:tcPr>
            <w:tcW w:w="4395" w:type="dxa"/>
            <w:tcBorders>
              <w:top w:val="single" w:sz="12" w:space="0" w:color="000000"/>
            </w:tcBorders>
            <w:shd w:val="clear" w:color="auto" w:fill="FFFFFF"/>
          </w:tcPr>
          <w:p w14:paraId="0DAF1C99" w14:textId="77777777" w:rsidR="001153A8" w:rsidRDefault="001153A8" w:rsidP="00A55B3D">
            <w:pPr>
              <w:rPr>
                <w:b/>
              </w:rPr>
            </w:pPr>
            <w:r>
              <w:rPr>
                <w:b/>
              </w:rPr>
              <w:t>Adres werklocatie:</w:t>
            </w:r>
          </w:p>
          <w:p w14:paraId="11E8E1BE" w14:textId="77777777" w:rsidR="001153A8" w:rsidRDefault="001153A8" w:rsidP="00A55B3D"/>
          <w:p w14:paraId="721CCA79" w14:textId="77777777" w:rsidR="001153A8" w:rsidRDefault="001153A8" w:rsidP="00A55B3D">
            <w:pPr>
              <w:ind w:left="284"/>
            </w:pPr>
          </w:p>
          <w:p w14:paraId="55906CDB" w14:textId="77777777" w:rsidR="001153A8" w:rsidRDefault="001153A8" w:rsidP="00A55B3D">
            <w:pPr>
              <w:rPr>
                <w:sz w:val="19"/>
              </w:rPr>
            </w:pPr>
          </w:p>
          <w:p w14:paraId="20ACF2CA" w14:textId="77777777" w:rsidR="001153A8" w:rsidRDefault="001153A8" w:rsidP="00A55B3D">
            <w:pPr>
              <w:rPr>
                <w:sz w:val="19"/>
              </w:rPr>
            </w:pPr>
          </w:p>
        </w:tc>
        <w:tc>
          <w:tcPr>
            <w:tcW w:w="4746" w:type="dxa"/>
            <w:vMerge w:val="restart"/>
            <w:tcBorders>
              <w:top w:val="single" w:sz="12" w:space="0" w:color="000000"/>
            </w:tcBorders>
          </w:tcPr>
          <w:p w14:paraId="25EAF212" w14:textId="77777777" w:rsidR="001153A8" w:rsidRDefault="001153A8" w:rsidP="00A55B3D">
            <w:pPr>
              <w:rPr>
                <w:b/>
              </w:rPr>
            </w:pPr>
            <w:r>
              <w:rPr>
                <w:b/>
              </w:rPr>
              <w:t>Procedure bij ernstig ongeval of schade</w:t>
            </w:r>
          </w:p>
          <w:p w14:paraId="41556957" w14:textId="77777777" w:rsidR="001153A8" w:rsidRDefault="001153A8" w:rsidP="00A55B3D"/>
          <w:p w14:paraId="04B70F6B" w14:textId="77777777" w:rsidR="001153A8" w:rsidRDefault="001153A8" w:rsidP="00A55B3D">
            <w:r>
              <w:t>Na afhandeling noodsituatie:</w:t>
            </w:r>
          </w:p>
          <w:p w14:paraId="7DD7230E" w14:textId="77777777" w:rsidR="001153A8" w:rsidRDefault="001153A8" w:rsidP="00A55B3D"/>
          <w:p w14:paraId="4168D037"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6D0898D5"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7DDC0ED3" w14:textId="77777777" w:rsidR="001153A8" w:rsidRDefault="001153A8" w:rsidP="001153A8">
            <w:pPr>
              <w:numPr>
                <w:ilvl w:val="0"/>
                <w:numId w:val="24"/>
              </w:numPr>
              <w:spacing w:before="120" w:line="240" w:lineRule="exact"/>
              <w:ind w:left="357" w:hanging="357"/>
            </w:pPr>
            <w:r>
              <w:t xml:space="preserve">Laat de </w:t>
            </w:r>
            <w:proofErr w:type="spellStart"/>
            <w:r>
              <w:t>ongevalsituatie</w:t>
            </w:r>
            <w:proofErr w:type="spellEnd"/>
            <w:r>
              <w:t xml:space="preserve"> zoveel mogelijk intact</w:t>
            </w:r>
          </w:p>
          <w:p w14:paraId="7E31A0C5" w14:textId="77777777" w:rsidR="001153A8" w:rsidRDefault="001153A8" w:rsidP="001153A8">
            <w:pPr>
              <w:numPr>
                <w:ilvl w:val="0"/>
                <w:numId w:val="24"/>
              </w:numPr>
              <w:spacing w:before="120" w:line="240" w:lineRule="exact"/>
              <w:ind w:left="357" w:hanging="357"/>
            </w:pPr>
            <w:r>
              <w:t>Maak foto’s van de ongevalssituatie.</w:t>
            </w:r>
          </w:p>
          <w:p w14:paraId="50F1A9F7" w14:textId="77777777" w:rsidR="001153A8" w:rsidRDefault="001153A8" w:rsidP="001153A8">
            <w:pPr>
              <w:numPr>
                <w:ilvl w:val="0"/>
                <w:numId w:val="24"/>
              </w:numPr>
              <w:spacing w:before="120" w:line="240" w:lineRule="exact"/>
              <w:ind w:left="357" w:hanging="357"/>
            </w:pPr>
            <w:r>
              <w:t>Begeleid de betrokkenen en houd contact, ook met de familie.</w:t>
            </w:r>
          </w:p>
          <w:p w14:paraId="62124112"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71572F4B"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38BE55B2" w14:textId="77777777" w:rsidR="001153A8" w:rsidRDefault="001153A8" w:rsidP="001153A8">
            <w:pPr>
              <w:numPr>
                <w:ilvl w:val="0"/>
                <w:numId w:val="24"/>
              </w:numPr>
              <w:spacing w:before="120" w:line="240" w:lineRule="exact"/>
              <w:ind w:left="357" w:hanging="357"/>
            </w:pPr>
            <w:r>
              <w:t>Vul het standaard ongevalsregistratieformulier in.</w:t>
            </w:r>
          </w:p>
          <w:p w14:paraId="78EA5478" w14:textId="77777777" w:rsidR="001153A8" w:rsidRDefault="001153A8" w:rsidP="00A55B3D">
            <w:pPr>
              <w:rPr>
                <w:sz w:val="21"/>
              </w:rPr>
            </w:pPr>
          </w:p>
        </w:tc>
      </w:tr>
      <w:tr w:rsidR="001153A8" w14:paraId="77ECCE2C" w14:textId="77777777" w:rsidTr="001153A8">
        <w:trPr>
          <w:cantSplit/>
          <w:trHeight w:val="1010"/>
        </w:trPr>
        <w:tc>
          <w:tcPr>
            <w:tcW w:w="4395" w:type="dxa"/>
            <w:shd w:val="clear" w:color="auto" w:fill="FFFFFF"/>
          </w:tcPr>
          <w:p w14:paraId="28ABFDEF" w14:textId="1AD24D1C" w:rsidR="001153A8" w:rsidRDefault="007D7E5D"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2DDB3599" wp14:editId="6B93A949">
                      <wp:simplePos x="0" y="0"/>
                      <wp:positionH relativeFrom="column">
                        <wp:posOffset>1466215</wp:posOffset>
                      </wp:positionH>
                      <wp:positionV relativeFrom="paragraph">
                        <wp:posOffset>723900</wp:posOffset>
                      </wp:positionV>
                      <wp:extent cx="1280795" cy="366395"/>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5C648"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6939759D"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5C62064A"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37982132"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623E4C9C"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0B0DE786"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2F77B3E8"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E3D95EA"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3BACE230"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726E1D68" w14:textId="77777777" w:rsidR="001153A8" w:rsidRDefault="001153A8" w:rsidP="00A55B3D"/>
        </w:tc>
        <w:tc>
          <w:tcPr>
            <w:tcW w:w="4746" w:type="dxa"/>
            <w:vMerge/>
          </w:tcPr>
          <w:p w14:paraId="056B140C" w14:textId="77777777" w:rsidR="001153A8" w:rsidRDefault="001153A8" w:rsidP="00A55B3D"/>
        </w:tc>
      </w:tr>
      <w:tr w:rsidR="001153A8" w14:paraId="0A5A32CB" w14:textId="77777777" w:rsidTr="001153A8">
        <w:trPr>
          <w:cantSplit/>
          <w:trHeight w:val="2047"/>
        </w:trPr>
        <w:tc>
          <w:tcPr>
            <w:tcW w:w="4395" w:type="dxa"/>
            <w:shd w:val="clear" w:color="auto" w:fill="FFFFFF"/>
          </w:tcPr>
          <w:p w14:paraId="52AE6891" w14:textId="77777777" w:rsidR="001153A8" w:rsidRDefault="001153A8" w:rsidP="00A55B3D">
            <w:r>
              <w:t>Adres ziekenhuis met spoedeisende hulp:</w:t>
            </w:r>
          </w:p>
          <w:p w14:paraId="07EE62D0" w14:textId="77777777" w:rsidR="001153A8" w:rsidRDefault="001153A8" w:rsidP="00A55B3D"/>
          <w:p w14:paraId="547F6D14" w14:textId="77777777" w:rsidR="001153A8" w:rsidRDefault="001153A8" w:rsidP="00847989">
            <w:pPr>
              <w:tabs>
                <w:tab w:val="left" w:pos="950"/>
              </w:tabs>
            </w:pPr>
          </w:p>
        </w:tc>
        <w:tc>
          <w:tcPr>
            <w:tcW w:w="4746" w:type="dxa"/>
            <w:vMerge/>
          </w:tcPr>
          <w:p w14:paraId="37887E18" w14:textId="77777777" w:rsidR="001153A8" w:rsidRDefault="001153A8" w:rsidP="00A55B3D"/>
        </w:tc>
      </w:tr>
      <w:tr w:rsidR="001153A8" w14:paraId="5A08EEC7" w14:textId="77777777" w:rsidTr="001153A8">
        <w:trPr>
          <w:trHeight w:val="2047"/>
        </w:trPr>
        <w:tc>
          <w:tcPr>
            <w:tcW w:w="9141" w:type="dxa"/>
            <w:gridSpan w:val="2"/>
            <w:tcBorders>
              <w:bottom w:val="single" w:sz="12" w:space="0" w:color="000000"/>
            </w:tcBorders>
            <w:shd w:val="clear" w:color="auto" w:fill="FFFFFF"/>
          </w:tcPr>
          <w:p w14:paraId="415B4194" w14:textId="77777777" w:rsidR="001153A8" w:rsidRDefault="001153A8" w:rsidP="00A55B3D">
            <w:pPr>
              <w:ind w:left="-120" w:right="-120"/>
              <w:jc w:val="center"/>
              <w:rPr>
                <w:i/>
                <w:color w:val="0000FF"/>
              </w:rPr>
            </w:pPr>
          </w:p>
          <w:p w14:paraId="64EFAE91" w14:textId="77777777" w:rsidR="001153A8" w:rsidRDefault="001153A8" w:rsidP="00A55B3D">
            <w:pPr>
              <w:ind w:left="-120" w:right="-120"/>
              <w:jc w:val="center"/>
              <w:rPr>
                <w:i/>
                <w:color w:val="0000FF"/>
              </w:rPr>
            </w:pPr>
          </w:p>
        </w:tc>
      </w:tr>
    </w:tbl>
    <w:p w14:paraId="23BD3D09" w14:textId="77777777" w:rsidR="001153A8" w:rsidRPr="001153A8" w:rsidRDefault="001153A8" w:rsidP="001153A8">
      <w:pPr>
        <w:rPr>
          <w:lang w:eastAsia="nl-NL"/>
        </w:rPr>
      </w:pPr>
    </w:p>
    <w:sectPr w:rsidR="001153A8" w:rsidRPr="001153A8" w:rsidSect="0001084A">
      <w:headerReference w:type="default" r:id="rId18"/>
      <w:footerReference w:type="even" r:id="rId19"/>
      <w:footerReference w:type="default" r:id="rId20"/>
      <w:headerReference w:type="first" r:id="rId21"/>
      <w:footerReference w:type="first" r:id="rId22"/>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EE19" w14:textId="77777777" w:rsidR="002A0440" w:rsidRDefault="002A0440">
      <w:r>
        <w:separator/>
      </w:r>
    </w:p>
  </w:endnote>
  <w:endnote w:type="continuationSeparator" w:id="0">
    <w:p w14:paraId="401EC4F2" w14:textId="77777777" w:rsidR="002A0440" w:rsidRDefault="002A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435570E0" w14:textId="77777777" w:rsidTr="006D06F0">
      <w:trPr>
        <w:trHeight w:val="180"/>
      </w:trPr>
      <w:tc>
        <w:tcPr>
          <w:tcW w:w="2100" w:type="dxa"/>
          <w:vAlign w:val="bottom"/>
        </w:tcPr>
        <w:p w14:paraId="67547254" w14:textId="77777777" w:rsidR="00D635D4" w:rsidRPr="00624EFF" w:rsidRDefault="00D635D4" w:rsidP="006D06F0">
          <w:pPr>
            <w:pStyle w:val="Voettekst"/>
            <w:spacing w:line="180" w:lineRule="atLeast"/>
            <w:rPr>
              <w:sz w:val="13"/>
            </w:rPr>
          </w:pPr>
          <w:r w:rsidRPr="00624EFF">
            <w:rPr>
              <w:sz w:val="13"/>
            </w:rPr>
            <w:t xml:space="preserve"> </w:t>
          </w:r>
          <w:bookmarkStart w:id="1" w:name="lpage_first"/>
          <w:r w:rsidRPr="00624EFF">
            <w:rPr>
              <w:sz w:val="13"/>
            </w:rPr>
            <w:t>Pagina</w:t>
          </w:r>
          <w:bookmarkEnd w:id="1"/>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2" w:name="lof_first"/>
          <w:r w:rsidRPr="00624EFF">
            <w:rPr>
              <w:sz w:val="13"/>
            </w:rPr>
            <w:t>van</w:t>
          </w:r>
          <w:bookmarkEnd w:id="2"/>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2DB2E705" w14:textId="77777777" w:rsidR="00D635D4" w:rsidRPr="00624EFF" w:rsidRDefault="00D635D4" w:rsidP="006D06F0">
          <w:pPr>
            <w:pStyle w:val="Voettekst"/>
            <w:spacing w:line="180" w:lineRule="atLeast"/>
            <w:rPr>
              <w:b/>
              <w:smallCaps/>
              <w:sz w:val="16"/>
            </w:rPr>
          </w:pPr>
          <w:bookmarkStart w:id="3" w:name="classif_type_first3"/>
          <w:bookmarkEnd w:id="3"/>
        </w:p>
      </w:tc>
    </w:tr>
  </w:tbl>
  <w:p w14:paraId="3FD814D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6D1" w14:textId="77777777" w:rsidR="00BF5B0F" w:rsidRPr="00973704" w:rsidRDefault="00973704">
    <w:pPr>
      <w:pStyle w:val="Voettekst"/>
      <w:rPr>
        <w:sz w:val="16"/>
        <w:szCs w:val="16"/>
      </w:rPr>
    </w:pPr>
    <w:r w:rsidRPr="00973704">
      <w:rPr>
        <w:sz w:val="16"/>
        <w:szCs w:val="16"/>
      </w:rPr>
      <w:t>Versie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6937853" w14:textId="77777777" w:rsidTr="00655262">
      <w:trPr>
        <w:trHeight w:val="171"/>
      </w:trPr>
      <w:tc>
        <w:tcPr>
          <w:tcW w:w="4269" w:type="dxa"/>
          <w:vAlign w:val="bottom"/>
        </w:tcPr>
        <w:p w14:paraId="1B4E22F3" w14:textId="77777777" w:rsidR="00D635D4" w:rsidRPr="00655262" w:rsidRDefault="00D635D4" w:rsidP="00655262">
          <w:pPr>
            <w:pStyle w:val="Voettekst"/>
            <w:rPr>
              <w:sz w:val="14"/>
              <w:szCs w:val="14"/>
            </w:rPr>
          </w:pPr>
          <w:bookmarkStart w:id="68" w:name="even_classif_type1"/>
          <w:bookmarkEnd w:id="68"/>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1F9F8A90" w14:textId="77777777" w:rsidR="00D635D4" w:rsidRPr="00655262" w:rsidRDefault="00D635D4" w:rsidP="00655262">
          <w:pPr>
            <w:pStyle w:val="Voettekst"/>
            <w:spacing w:line="180" w:lineRule="atLeast"/>
            <w:rPr>
              <w:sz w:val="13"/>
            </w:rPr>
          </w:pPr>
          <w:bookmarkStart w:id="69" w:name="lpage_even"/>
          <w:r w:rsidRPr="00655262">
            <w:rPr>
              <w:sz w:val="13"/>
            </w:rPr>
            <w:t xml:space="preserve">                                                      Pagina</w:t>
          </w:r>
          <w:bookmarkEnd w:id="69"/>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70" w:name="lof_even"/>
          <w:r w:rsidRPr="00655262">
            <w:rPr>
              <w:sz w:val="13"/>
            </w:rPr>
            <w:t>van</w:t>
          </w:r>
          <w:bookmarkEnd w:id="70"/>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227BE2F8"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044FF0DE" w14:textId="77777777" w:rsidTr="00797206">
      <w:trPr>
        <w:trHeight w:val="141"/>
      </w:trPr>
      <w:tc>
        <w:tcPr>
          <w:tcW w:w="5103" w:type="dxa"/>
          <w:vAlign w:val="bottom"/>
        </w:tcPr>
        <w:p w14:paraId="0B06E3E3" w14:textId="77777777" w:rsidR="00D635D4" w:rsidRPr="00624EFF" w:rsidRDefault="00973704" w:rsidP="00D21335">
          <w:pPr>
            <w:pStyle w:val="Voettekst"/>
            <w:spacing w:line="180" w:lineRule="atLeast"/>
            <w:rPr>
              <w:sz w:val="13"/>
            </w:rPr>
          </w:pPr>
          <w:r>
            <w:rPr>
              <w:sz w:val="14"/>
              <w:szCs w:val="14"/>
            </w:rPr>
            <w:t>Versie 2021</w:t>
          </w:r>
        </w:p>
      </w:tc>
      <w:tc>
        <w:tcPr>
          <w:tcW w:w="3635" w:type="dxa"/>
          <w:tcMar>
            <w:left w:w="0" w:type="dxa"/>
          </w:tcMar>
        </w:tcPr>
        <w:p w14:paraId="22612833" w14:textId="77777777" w:rsidR="00D635D4" w:rsidRPr="00624EFF" w:rsidRDefault="00D635D4" w:rsidP="00655262">
          <w:pPr>
            <w:pStyle w:val="Voettekst"/>
            <w:spacing w:line="180" w:lineRule="atLeast"/>
            <w:rPr>
              <w:b/>
              <w:smallCaps/>
              <w:sz w:val="16"/>
            </w:rPr>
          </w:pPr>
          <w:bookmarkStart w:id="71" w:name="odd_classif_type1"/>
          <w:bookmarkStart w:id="72" w:name="lpage_odd"/>
          <w:bookmarkEnd w:id="71"/>
          <w:r>
            <w:rPr>
              <w:sz w:val="13"/>
            </w:rPr>
            <w:t xml:space="preserve">                                           </w:t>
          </w:r>
          <w:r w:rsidRPr="00B055C6">
            <w:rPr>
              <w:sz w:val="13"/>
            </w:rPr>
            <w:t>Pagina</w:t>
          </w:r>
          <w:bookmarkEnd w:id="72"/>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73" w:name="lof_odd"/>
          <w:r w:rsidRPr="00B055C6">
            <w:rPr>
              <w:sz w:val="13"/>
            </w:rPr>
            <w:t>van</w:t>
          </w:r>
          <w:bookmarkEnd w:id="73"/>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65A2E13D" w14:textId="77777777" w:rsidTr="00797206">
      <w:trPr>
        <w:trHeight w:val="141"/>
      </w:trPr>
      <w:tc>
        <w:tcPr>
          <w:tcW w:w="5103" w:type="dxa"/>
          <w:vAlign w:val="bottom"/>
        </w:tcPr>
        <w:p w14:paraId="09D81AF1" w14:textId="77777777" w:rsidR="00D635D4" w:rsidRPr="00655262" w:rsidRDefault="00D635D4" w:rsidP="00655262">
          <w:pPr>
            <w:pStyle w:val="Voettekst"/>
            <w:spacing w:line="180" w:lineRule="atLeast"/>
            <w:rPr>
              <w:sz w:val="14"/>
              <w:szCs w:val="14"/>
            </w:rPr>
          </w:pPr>
        </w:p>
      </w:tc>
      <w:tc>
        <w:tcPr>
          <w:tcW w:w="3635" w:type="dxa"/>
          <w:tcMar>
            <w:left w:w="0" w:type="dxa"/>
          </w:tcMar>
        </w:tcPr>
        <w:p w14:paraId="428E3C0F" w14:textId="77777777" w:rsidR="00D635D4" w:rsidRPr="00B055C6" w:rsidRDefault="00D635D4" w:rsidP="00655262">
          <w:pPr>
            <w:pStyle w:val="Voettekst"/>
            <w:spacing w:line="180" w:lineRule="atLeast"/>
            <w:rPr>
              <w:sz w:val="13"/>
            </w:rPr>
          </w:pPr>
        </w:p>
      </w:tc>
    </w:tr>
  </w:tbl>
  <w:p w14:paraId="34A7E08A"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590" w14:textId="77777777" w:rsidR="00D635D4" w:rsidRPr="00624EFF" w:rsidRDefault="00D635D4" w:rsidP="001D7346">
    <w:pPr>
      <w:pStyle w:val="Voettekst"/>
      <w:spacing w:line="180" w:lineRule="exact"/>
    </w:pPr>
  </w:p>
  <w:p w14:paraId="14190422"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59E5" w14:textId="77777777" w:rsidR="002A0440" w:rsidRDefault="002A0440">
      <w:r>
        <w:separator/>
      </w:r>
    </w:p>
  </w:footnote>
  <w:footnote w:type="continuationSeparator" w:id="0">
    <w:p w14:paraId="6BF7F796" w14:textId="77777777" w:rsidR="002A0440" w:rsidRDefault="002A0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91B"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w:t>
    </w:r>
    <w:proofErr w:type="spellStart"/>
    <w:r>
      <w:rPr>
        <w:sz w:val="13"/>
      </w:rPr>
      <w:t>Planbaar</w:t>
    </w:r>
    <w:proofErr w:type="spellEnd"/>
    <w:r>
      <w:rPr>
        <w:sz w:val="13"/>
      </w:rPr>
      <w:t xml:space="preserve">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EE1" w14:textId="7DA5E3FA" w:rsidR="007B0FA5" w:rsidRPr="00624EFF" w:rsidRDefault="00BD047A" w:rsidP="007B0FA5">
    <w:pPr>
      <w:pStyle w:val="Koptekst"/>
      <w:spacing w:line="180" w:lineRule="atLeast"/>
      <w:ind w:hanging="1134"/>
    </w:pPr>
    <w:r>
      <w:rPr>
        <w:sz w:val="13"/>
      </w:rPr>
      <w:t>V</w:t>
    </w:r>
    <w:r w:rsidR="007B0FA5">
      <w:rPr>
        <w:sz w:val="13"/>
      </w:rPr>
      <w:t>&amp;</w:t>
    </w:r>
    <w:r w:rsidR="007B0FA5" w:rsidRPr="005F763A">
      <w:rPr>
        <w:sz w:val="13"/>
      </w:rPr>
      <w:t>G</w:t>
    </w:r>
    <w:r w:rsidR="007B0FA5">
      <w:rPr>
        <w:sz w:val="13"/>
      </w:rPr>
      <w:t xml:space="preserve">-plan | </w:t>
    </w:r>
    <w:r w:rsidR="00934B6A">
      <w:rPr>
        <w:sz w:val="13"/>
      </w:rPr>
      <w:t>Natuurtechnisch maaibestek</w:t>
    </w:r>
    <w:r>
      <w:rPr>
        <w:sz w:val="13"/>
      </w:rPr>
      <w:t xml:space="preserve"> de BUCH</w:t>
    </w:r>
    <w:r w:rsidR="007B0FA5" w:rsidRPr="00506CE9">
      <w:rPr>
        <w:sz w:val="13"/>
      </w:rPr>
      <w:t xml:space="preserve">| </w:t>
    </w:r>
    <w:r>
      <w:rPr>
        <w:sz w:val="13"/>
        <w:szCs w:val="13"/>
      </w:rPr>
      <w:t>09-02-2023</w:t>
    </w:r>
  </w:p>
  <w:tbl>
    <w:tblPr>
      <w:tblW w:w="0" w:type="auto"/>
      <w:tblCellMar>
        <w:left w:w="0" w:type="dxa"/>
        <w:right w:w="0" w:type="dxa"/>
      </w:tblCellMar>
      <w:tblLook w:val="01E0" w:firstRow="1" w:lastRow="1" w:firstColumn="1" w:lastColumn="1" w:noHBand="0" w:noVBand="0"/>
    </w:tblPr>
    <w:tblGrid>
      <w:gridCol w:w="2013"/>
    </w:tblGrid>
    <w:tr w:rsidR="00D635D4" w:rsidRPr="00624EFF" w14:paraId="1C9B16AB" w14:textId="77777777" w:rsidTr="006D06F0">
      <w:trPr>
        <w:trHeight w:val="539"/>
      </w:trPr>
      <w:tc>
        <w:tcPr>
          <w:tcW w:w="2013" w:type="dxa"/>
          <w:vAlign w:val="bottom"/>
        </w:tcPr>
        <w:p w14:paraId="37E30DF4" w14:textId="77777777" w:rsidR="00D635D4" w:rsidRPr="00624EFF" w:rsidRDefault="00D635D4" w:rsidP="006D06F0">
          <w:pPr>
            <w:framePr w:hSpace="181" w:wrap="around" w:vAnchor="page" w:hAnchor="margin" w:x="5701" w:y="920"/>
            <w:spacing w:line="180" w:lineRule="atLeast"/>
            <w:rPr>
              <w:b/>
              <w:smallCaps/>
              <w:sz w:val="16"/>
            </w:rPr>
          </w:pPr>
          <w:bookmarkStart w:id="0" w:name="classif_type_first2"/>
          <w:bookmarkEnd w:id="0"/>
        </w:p>
      </w:tc>
    </w:tr>
  </w:tbl>
  <w:p w14:paraId="04C16D7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737"/>
      <w:gridCol w:w="2815"/>
    </w:tblGrid>
    <w:tr w:rsidR="00D635D4" w:rsidRPr="00624EFF" w14:paraId="29AE253D" w14:textId="77777777" w:rsidTr="00D91724">
      <w:trPr>
        <w:trHeight w:val="2268"/>
      </w:trPr>
      <w:tc>
        <w:tcPr>
          <w:tcW w:w="737" w:type="dxa"/>
        </w:tcPr>
        <w:p w14:paraId="46415D5A" w14:textId="77777777" w:rsidR="00D635D4" w:rsidRPr="00624EFF" w:rsidRDefault="00D635D4" w:rsidP="00B055C6">
          <w:pPr>
            <w:framePr w:hSpace="180" w:wrap="around" w:vAnchor="page" w:hAnchor="page" w:x="5529" w:y="1"/>
          </w:pPr>
        </w:p>
      </w:tc>
      <w:tc>
        <w:tcPr>
          <w:tcW w:w="2815" w:type="dxa"/>
          <w:vAlign w:val="bottom"/>
        </w:tcPr>
        <w:p w14:paraId="54A71A70" w14:textId="77777777" w:rsidR="00D635D4" w:rsidRPr="00624EFF" w:rsidRDefault="00D635D4" w:rsidP="00D91724">
          <w:pPr>
            <w:framePr w:hSpace="180" w:wrap="around" w:vAnchor="page" w:hAnchor="page" w:x="5529" w:y="1"/>
          </w:pPr>
          <w:bookmarkStart w:id="4" w:name="logo_mark"/>
          <w:bookmarkEnd w:id="4"/>
        </w:p>
      </w:tc>
    </w:tr>
  </w:tbl>
  <w:tbl>
    <w:tblPr>
      <w:tblW w:w="0" w:type="auto"/>
      <w:tblCellMar>
        <w:left w:w="0" w:type="dxa"/>
        <w:right w:w="0" w:type="dxa"/>
      </w:tblCellMar>
      <w:tblLook w:val="01E0" w:firstRow="1" w:lastRow="1" w:firstColumn="1" w:lastColumn="1" w:noHBand="0" w:noVBand="0"/>
    </w:tblPr>
    <w:tblGrid>
      <w:gridCol w:w="2013"/>
    </w:tblGrid>
    <w:tr w:rsidR="00D635D4" w:rsidRPr="00624EFF" w14:paraId="17B9937E" w14:textId="77777777" w:rsidTr="00F5547E">
      <w:trPr>
        <w:trHeight w:val="793"/>
      </w:trPr>
      <w:tc>
        <w:tcPr>
          <w:tcW w:w="2013" w:type="dxa"/>
          <w:vAlign w:val="bottom"/>
        </w:tcPr>
        <w:p w14:paraId="18D753E1" w14:textId="77777777" w:rsidR="00D635D4" w:rsidRPr="00624EFF" w:rsidRDefault="00D635D4" w:rsidP="00470CBE">
          <w:pPr>
            <w:framePr w:hSpace="181" w:wrap="around" w:vAnchor="text" w:hAnchor="margin" w:x="5701" w:y="1"/>
            <w:spacing w:line="180" w:lineRule="atLeast"/>
            <w:rPr>
              <w:b/>
              <w:smallCaps/>
              <w:sz w:val="16"/>
            </w:rPr>
          </w:pPr>
          <w:bookmarkStart w:id="5" w:name="classif_type_first"/>
          <w:bookmarkEnd w:id="5"/>
        </w:p>
      </w:tc>
    </w:tr>
    <w:tr w:rsidR="00D635D4" w:rsidRPr="00624EFF" w14:paraId="7430FD32" w14:textId="77777777" w:rsidTr="00F5547E">
      <w:trPr>
        <w:trHeight w:val="2000"/>
      </w:trPr>
      <w:tc>
        <w:tcPr>
          <w:tcW w:w="2013" w:type="dxa"/>
          <w:vAlign w:val="bottom"/>
        </w:tcPr>
        <w:p w14:paraId="455BF774" w14:textId="77777777" w:rsidR="00D635D4" w:rsidRPr="00624EFF" w:rsidRDefault="00D635D4" w:rsidP="00470CBE">
          <w:pPr>
            <w:framePr w:hSpace="181" w:wrap="around" w:vAnchor="text" w:hAnchor="margin" w:x="5701" w:y="1"/>
            <w:spacing w:line="180" w:lineRule="atLeast"/>
            <w:rPr>
              <w:b/>
              <w:caps/>
              <w:sz w:val="16"/>
              <w:u w:val="single"/>
            </w:rPr>
          </w:pPr>
        </w:p>
      </w:tc>
    </w:tr>
  </w:tbl>
  <w:tbl>
    <w:tblPr>
      <w:tblW w:w="0" w:type="auto"/>
      <w:tblLayout w:type="fixed"/>
      <w:tblCellMar>
        <w:left w:w="0" w:type="dxa"/>
        <w:right w:w="0" w:type="dxa"/>
      </w:tblCellMar>
      <w:tblLook w:val="01E0" w:firstRow="1" w:lastRow="1" w:firstColumn="1" w:lastColumn="1" w:noHBand="0" w:noVBand="0"/>
    </w:tblPr>
    <w:tblGrid>
      <w:gridCol w:w="7483"/>
    </w:tblGrid>
    <w:tr w:rsidR="00D635D4" w:rsidRPr="00624EFF" w14:paraId="23B71BF3" w14:textId="77777777" w:rsidTr="0022326A">
      <w:trPr>
        <w:trHeight w:val="2410"/>
      </w:trPr>
      <w:tc>
        <w:tcPr>
          <w:tcW w:w="7483" w:type="dxa"/>
        </w:tcPr>
        <w:p w14:paraId="166E6220" w14:textId="77777777" w:rsidR="00D635D4" w:rsidRPr="00624EFF" w:rsidRDefault="00D635D4">
          <w:pPr>
            <w:pStyle w:val="Koptekst"/>
          </w:pPr>
        </w:p>
      </w:tc>
    </w:tr>
  </w:tbl>
  <w:tbl>
    <w:tblPr>
      <w:tblW w:w="0" w:type="auto"/>
      <w:tblInd w:w="38" w:type="dxa"/>
      <w:tblCellMar>
        <w:left w:w="0" w:type="dxa"/>
        <w:right w:w="0" w:type="dxa"/>
      </w:tblCellMar>
      <w:tblLook w:val="01E0" w:firstRow="1" w:lastRow="1" w:firstColumn="1" w:lastColumn="1" w:noHBand="0" w:noVBand="0"/>
    </w:tblPr>
    <w:tblGrid>
      <w:gridCol w:w="1600"/>
      <w:gridCol w:w="5200"/>
    </w:tblGrid>
    <w:tr w:rsidR="00D635D4" w:rsidRPr="00624EFF" w14:paraId="604F17AD" w14:textId="77777777" w:rsidTr="00054C87">
      <w:trPr>
        <w:trHeight w:val="2600"/>
      </w:trPr>
      <w:tc>
        <w:tcPr>
          <w:tcW w:w="6800" w:type="dxa"/>
          <w:gridSpan w:val="2"/>
        </w:tcPr>
        <w:p w14:paraId="42B80734" w14:textId="77777777" w:rsidR="00D635D4" w:rsidRDefault="00D635D4" w:rsidP="00054C87">
          <w:pPr>
            <w:framePr w:hSpace="180" w:wrap="around" w:vAnchor="page" w:hAnchor="margin" w:x="1" w:y="3941"/>
            <w:spacing w:line="300" w:lineRule="atLeast"/>
            <w:rPr>
              <w:b/>
              <w:sz w:val="24"/>
            </w:rPr>
          </w:pPr>
          <w:r>
            <w:rPr>
              <w:b/>
              <w:sz w:val="24"/>
            </w:rPr>
            <w:t>V</w:t>
          </w:r>
          <w:r w:rsidR="003E7483">
            <w:rPr>
              <w:b/>
              <w:sz w:val="24"/>
            </w:rPr>
            <w:t xml:space="preserve">eiligheids- en </w:t>
          </w:r>
          <w:r>
            <w:rPr>
              <w:b/>
              <w:sz w:val="24"/>
            </w:rPr>
            <w:t>G</w:t>
          </w:r>
          <w:r w:rsidR="003E7483">
            <w:rPr>
              <w:b/>
              <w:sz w:val="24"/>
            </w:rPr>
            <w:t>ezondheids</w:t>
          </w:r>
          <w:r>
            <w:rPr>
              <w:b/>
              <w:sz w:val="24"/>
            </w:rPr>
            <w:t>plan</w:t>
          </w:r>
        </w:p>
        <w:p w14:paraId="28F92C23" w14:textId="77777777" w:rsidR="00D635D4" w:rsidRDefault="00D635D4" w:rsidP="00900A62">
          <w:pPr>
            <w:framePr w:hSpace="180" w:wrap="around" w:vAnchor="page" w:hAnchor="margin" w:x="1" w:y="3941"/>
            <w:rPr>
              <w:szCs w:val="18"/>
            </w:rPr>
          </w:pPr>
        </w:p>
        <w:p w14:paraId="7A1EF0CF" w14:textId="77777777" w:rsidR="00D635D4" w:rsidRDefault="00D635D4" w:rsidP="00900A62">
          <w:pPr>
            <w:framePr w:hSpace="180" w:wrap="around" w:vAnchor="page" w:hAnchor="margin" w:x="1" w:y="3941"/>
            <w:rPr>
              <w:szCs w:val="18"/>
            </w:rPr>
          </w:pPr>
          <w:r w:rsidRPr="00307C76">
            <w:rPr>
              <w:szCs w:val="18"/>
            </w:rPr>
            <w:t>Betreffende</w:t>
          </w:r>
        </w:p>
        <w:p w14:paraId="10093AF3" w14:textId="77777777" w:rsidR="00D635D4" w:rsidRDefault="00D635D4" w:rsidP="00054C87">
          <w:pPr>
            <w:framePr w:hSpace="180" w:wrap="around" w:vAnchor="page" w:hAnchor="margin" w:x="1" w:y="3941"/>
            <w:spacing w:line="300" w:lineRule="atLeast"/>
            <w:rPr>
              <w:sz w:val="24"/>
              <w:highlight w:val="yellow"/>
            </w:rPr>
          </w:pPr>
        </w:p>
        <w:p w14:paraId="124E5783" w14:textId="30CFAF45" w:rsidR="00D635D4" w:rsidRDefault="006429CC" w:rsidP="00D56996">
          <w:pPr>
            <w:framePr w:hSpace="180" w:wrap="around" w:vAnchor="page" w:hAnchor="margin" w:x="1" w:y="3941"/>
            <w:spacing w:line="300" w:lineRule="atLeast"/>
          </w:pPr>
          <w:r w:rsidRPr="006429CC">
            <w:rPr>
              <w:sz w:val="24"/>
            </w:rPr>
            <w:t>Gazonmaaien Uitgeest</w:t>
          </w:r>
          <w:bookmarkStart w:id="6" w:name="extra_mention"/>
          <w:bookmarkEnd w:id="6"/>
        </w:p>
        <w:p w14:paraId="627FEA5F" w14:textId="77777777" w:rsidR="00D635D4" w:rsidRPr="00624EFF" w:rsidRDefault="00D635D4" w:rsidP="00D56996">
          <w:pPr>
            <w:framePr w:hSpace="180" w:wrap="around" w:vAnchor="page" w:hAnchor="margin" w:x="1" w:y="3941"/>
            <w:spacing w:line="300" w:lineRule="atLeast"/>
          </w:pPr>
        </w:p>
      </w:tc>
    </w:tr>
    <w:tr w:rsidR="00D635D4" w:rsidRPr="00624EFF" w14:paraId="2F3E3389" w14:textId="77777777" w:rsidTr="00EF1E54">
      <w:trPr>
        <w:trHeight w:val="240"/>
      </w:trPr>
      <w:tc>
        <w:tcPr>
          <w:tcW w:w="1600" w:type="dxa"/>
        </w:tcPr>
        <w:p w14:paraId="554C2788" w14:textId="69C38B6F" w:rsidR="00D635D4" w:rsidRPr="00624EFF" w:rsidRDefault="00D635D4" w:rsidP="00054C87">
          <w:pPr>
            <w:framePr w:hSpace="180" w:wrap="around" w:vAnchor="page" w:hAnchor="margin" w:x="1" w:y="3941"/>
            <w:spacing w:line="180" w:lineRule="atLeast"/>
          </w:pPr>
          <w:r>
            <w:t xml:space="preserve">  </w:t>
          </w:r>
        </w:p>
      </w:tc>
      <w:tc>
        <w:tcPr>
          <w:tcW w:w="5200" w:type="dxa"/>
        </w:tcPr>
        <w:p w14:paraId="65956485" w14:textId="725D7839" w:rsidR="00D635D4" w:rsidRPr="00624EFF" w:rsidRDefault="00D635D4" w:rsidP="00054C87">
          <w:pPr>
            <w:framePr w:hSpace="180" w:wrap="around" w:vAnchor="page" w:hAnchor="margin" w:x="1" w:y="3941"/>
            <w:spacing w:line="180" w:lineRule="atLeast"/>
          </w:pPr>
        </w:p>
      </w:tc>
    </w:tr>
    <w:tr w:rsidR="00D635D4" w:rsidRPr="00624EFF" w14:paraId="550FBBA0" w14:textId="77777777" w:rsidTr="00EF1E54">
      <w:trPr>
        <w:trHeight w:val="240"/>
      </w:trPr>
      <w:tc>
        <w:tcPr>
          <w:tcW w:w="1600" w:type="dxa"/>
        </w:tcPr>
        <w:p w14:paraId="780B3E2A" w14:textId="14732BF7" w:rsidR="00D635D4" w:rsidRDefault="00D635D4" w:rsidP="00054C87">
          <w:pPr>
            <w:framePr w:hSpace="180" w:wrap="around" w:vAnchor="page" w:hAnchor="margin" w:x="1" w:y="3941"/>
            <w:spacing w:line="180" w:lineRule="atLeast"/>
          </w:pPr>
        </w:p>
        <w:p w14:paraId="625CC7A5" w14:textId="77777777" w:rsidR="00D635D4" w:rsidRPr="00624EFF" w:rsidRDefault="00D635D4" w:rsidP="00054C87">
          <w:pPr>
            <w:framePr w:hSpace="180" w:wrap="around" w:vAnchor="page" w:hAnchor="margin" w:x="1" w:y="3941"/>
            <w:spacing w:line="180" w:lineRule="atLeast"/>
          </w:pPr>
          <w:r>
            <w:t>Versiedatum</w:t>
          </w:r>
        </w:p>
      </w:tc>
      <w:tc>
        <w:tcPr>
          <w:tcW w:w="5200" w:type="dxa"/>
        </w:tcPr>
        <w:p w14:paraId="3784B00A" w14:textId="7FCBB10D" w:rsidR="00252B8B" w:rsidRPr="00252B8B" w:rsidRDefault="00252B8B" w:rsidP="00054C87">
          <w:pPr>
            <w:framePr w:hSpace="180" w:wrap="around" w:vAnchor="page" w:hAnchor="margin" w:x="1" w:y="3941"/>
            <w:spacing w:line="180" w:lineRule="atLeast"/>
            <w:rPr>
              <w:caps/>
            </w:rPr>
          </w:pPr>
        </w:p>
        <w:p w14:paraId="76A5E359" w14:textId="60BDD85A" w:rsidR="00D635D4" w:rsidRPr="00B26138" w:rsidRDefault="006429CC" w:rsidP="00054C87">
          <w:pPr>
            <w:framePr w:hSpace="180" w:wrap="around" w:vAnchor="page" w:hAnchor="margin" w:x="1" w:y="3941"/>
            <w:spacing w:line="180" w:lineRule="atLeast"/>
            <w:rPr>
              <w:caps/>
            </w:rPr>
          </w:pPr>
          <w:r>
            <w:rPr>
              <w:caps/>
            </w:rPr>
            <w:t>22-07-2025</w:t>
          </w:r>
        </w:p>
      </w:tc>
    </w:tr>
  </w:tbl>
  <w:p w14:paraId="579DD159" w14:textId="77777777" w:rsidR="00D635D4" w:rsidRPr="00624EFF" w:rsidRDefault="00D635D4"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2013"/>
    </w:tblGrid>
    <w:tr w:rsidR="00D635D4" w:rsidRPr="00624EFF" w14:paraId="5D2B05B5" w14:textId="77777777" w:rsidTr="00F5547E">
      <w:trPr>
        <w:trHeight w:val="540"/>
      </w:trPr>
      <w:tc>
        <w:tcPr>
          <w:tcW w:w="2013" w:type="dxa"/>
          <w:vAlign w:val="bottom"/>
        </w:tcPr>
        <w:p w14:paraId="1C936233" w14:textId="77777777" w:rsidR="00D635D4" w:rsidRPr="00624EFF" w:rsidRDefault="00D635D4" w:rsidP="00470CBE">
          <w:pPr>
            <w:framePr w:hSpace="181" w:wrap="around" w:vAnchor="page" w:hAnchor="margin" w:x="5701" w:y="920"/>
            <w:spacing w:line="180" w:lineRule="atLeast"/>
            <w:rPr>
              <w:b/>
              <w:smallCaps/>
              <w:sz w:val="16"/>
            </w:rPr>
          </w:pPr>
          <w:bookmarkStart w:id="67" w:name="odd_classif_type"/>
          <w:bookmarkEnd w:id="67"/>
        </w:p>
      </w:tc>
    </w:tr>
  </w:tbl>
  <w:p w14:paraId="5686E005" w14:textId="723BB62F" w:rsidR="00D635D4" w:rsidRPr="00624EFF" w:rsidRDefault="00D635D4" w:rsidP="005F763A">
    <w:pPr>
      <w:pStyle w:val="Koptekst"/>
      <w:spacing w:line="180" w:lineRule="atLeast"/>
      <w:ind w:hanging="1134"/>
    </w:pPr>
    <w:r>
      <w:rPr>
        <w:caps/>
        <w:sz w:val="13"/>
        <w:szCs w:val="13"/>
      </w:rPr>
      <w:tab/>
    </w:r>
    <w:r>
      <w:rPr>
        <w:sz w:val="13"/>
      </w:rPr>
      <w:t>V&amp;</w:t>
    </w:r>
    <w:r w:rsidRPr="005F763A">
      <w:rPr>
        <w:sz w:val="13"/>
      </w:rPr>
      <w:t>G</w:t>
    </w:r>
    <w:r>
      <w:rPr>
        <w:sz w:val="13"/>
      </w:rPr>
      <w:t xml:space="preserve">-plan | </w:t>
    </w:r>
    <w:r w:rsidR="006429CC" w:rsidRPr="006429CC">
      <w:rPr>
        <w:sz w:val="13"/>
        <w:szCs w:val="13"/>
      </w:rPr>
      <w:t>Gazonmaaien Uitgeest</w:t>
    </w:r>
    <w:r w:rsidRPr="00506CE9">
      <w:rPr>
        <w:sz w:val="1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9B18"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60E71CE"/>
    <w:multiLevelType w:val="hybridMultilevel"/>
    <w:tmpl w:val="8D903A9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406DD4"/>
    <w:multiLevelType w:val="hybridMultilevel"/>
    <w:tmpl w:val="716A6D64"/>
    <w:lvl w:ilvl="0" w:tplc="9628E3CC">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240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F10BF4"/>
    <w:multiLevelType w:val="hybridMultilevel"/>
    <w:tmpl w:val="753AC9B0"/>
    <w:lvl w:ilvl="0" w:tplc="A94AFE2C">
      <w:start w:val="2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2"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48052071">
    <w:abstractNumId w:val="16"/>
  </w:num>
  <w:num w:numId="2" w16cid:durableId="698630745">
    <w:abstractNumId w:val="22"/>
  </w:num>
  <w:num w:numId="3" w16cid:durableId="238557907">
    <w:abstractNumId w:val="7"/>
  </w:num>
  <w:num w:numId="4" w16cid:durableId="1098258145">
    <w:abstractNumId w:val="5"/>
  </w:num>
  <w:num w:numId="5" w16cid:durableId="2022123960">
    <w:abstractNumId w:val="27"/>
  </w:num>
  <w:num w:numId="6" w16cid:durableId="641925813">
    <w:abstractNumId w:val="18"/>
  </w:num>
  <w:num w:numId="7" w16cid:durableId="2081243505">
    <w:abstractNumId w:val="17"/>
  </w:num>
  <w:num w:numId="8" w16cid:durableId="1046492603">
    <w:abstractNumId w:val="14"/>
  </w:num>
  <w:num w:numId="9" w16cid:durableId="2057002645">
    <w:abstractNumId w:val="26"/>
  </w:num>
  <w:num w:numId="10" w16cid:durableId="1436292123">
    <w:abstractNumId w:val="0"/>
  </w:num>
  <w:num w:numId="11" w16cid:durableId="2124610">
    <w:abstractNumId w:val="21"/>
  </w:num>
  <w:num w:numId="12" w16cid:durableId="2116830156">
    <w:abstractNumId w:val="1"/>
  </w:num>
  <w:num w:numId="13" w16cid:durableId="449667856">
    <w:abstractNumId w:val="4"/>
  </w:num>
  <w:num w:numId="14" w16cid:durableId="452292967">
    <w:abstractNumId w:val="25"/>
  </w:num>
  <w:num w:numId="15" w16cid:durableId="1346590236">
    <w:abstractNumId w:val="19"/>
  </w:num>
  <w:num w:numId="16" w16cid:durableId="764377654">
    <w:abstractNumId w:val="6"/>
  </w:num>
  <w:num w:numId="17" w16cid:durableId="818157246">
    <w:abstractNumId w:val="23"/>
  </w:num>
  <w:num w:numId="18" w16cid:durableId="769859304">
    <w:abstractNumId w:val="8"/>
  </w:num>
  <w:num w:numId="19" w16cid:durableId="1435981910">
    <w:abstractNumId w:val="3"/>
  </w:num>
  <w:num w:numId="20" w16cid:durableId="301467699">
    <w:abstractNumId w:val="20"/>
  </w:num>
  <w:num w:numId="21" w16cid:durableId="708262078">
    <w:abstractNumId w:val="12"/>
  </w:num>
  <w:num w:numId="22" w16cid:durableId="376320817">
    <w:abstractNumId w:val="11"/>
  </w:num>
  <w:num w:numId="23" w16cid:durableId="484246021">
    <w:abstractNumId w:val="2"/>
  </w:num>
  <w:num w:numId="24" w16cid:durableId="737021538">
    <w:abstractNumId w:val="9"/>
  </w:num>
  <w:num w:numId="25" w16cid:durableId="1993286930">
    <w:abstractNumId w:val="24"/>
  </w:num>
  <w:num w:numId="26" w16cid:durableId="1061831487">
    <w:abstractNumId w:val="13"/>
  </w:num>
  <w:num w:numId="27" w16cid:durableId="1506238704">
    <w:abstractNumId w:val="27"/>
  </w:num>
  <w:num w:numId="28" w16cid:durableId="1387871354">
    <w:abstractNumId w:val="27"/>
  </w:num>
  <w:num w:numId="29" w16cid:durableId="815562662">
    <w:abstractNumId w:val="15"/>
  </w:num>
  <w:num w:numId="30" w16cid:durableId="204663558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4C87"/>
    <w:rsid w:val="00056C72"/>
    <w:rsid w:val="00056FE3"/>
    <w:rsid w:val="000672D6"/>
    <w:rsid w:val="00071A0A"/>
    <w:rsid w:val="000825D5"/>
    <w:rsid w:val="000864AF"/>
    <w:rsid w:val="00092C8A"/>
    <w:rsid w:val="00096DB7"/>
    <w:rsid w:val="000972F1"/>
    <w:rsid w:val="000A07B1"/>
    <w:rsid w:val="000A2FDC"/>
    <w:rsid w:val="000A662A"/>
    <w:rsid w:val="000B4B39"/>
    <w:rsid w:val="000B4E78"/>
    <w:rsid w:val="000C329A"/>
    <w:rsid w:val="000C4C23"/>
    <w:rsid w:val="000C69E2"/>
    <w:rsid w:val="000D3EE3"/>
    <w:rsid w:val="000E0E62"/>
    <w:rsid w:val="000E1857"/>
    <w:rsid w:val="000E3131"/>
    <w:rsid w:val="000E7744"/>
    <w:rsid w:val="001153A8"/>
    <w:rsid w:val="00122ADA"/>
    <w:rsid w:val="00123720"/>
    <w:rsid w:val="00123A7B"/>
    <w:rsid w:val="00130AE0"/>
    <w:rsid w:val="00133C2C"/>
    <w:rsid w:val="00133F57"/>
    <w:rsid w:val="00135484"/>
    <w:rsid w:val="001358AC"/>
    <w:rsid w:val="00144E0F"/>
    <w:rsid w:val="00144F76"/>
    <w:rsid w:val="0015484A"/>
    <w:rsid w:val="001560BA"/>
    <w:rsid w:val="001567FD"/>
    <w:rsid w:val="00173C41"/>
    <w:rsid w:val="00183B48"/>
    <w:rsid w:val="00185346"/>
    <w:rsid w:val="00195DF5"/>
    <w:rsid w:val="00196469"/>
    <w:rsid w:val="00196F7E"/>
    <w:rsid w:val="001A1968"/>
    <w:rsid w:val="001A1D01"/>
    <w:rsid w:val="001A2A62"/>
    <w:rsid w:val="001A3636"/>
    <w:rsid w:val="001A471E"/>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52B8B"/>
    <w:rsid w:val="00261E5A"/>
    <w:rsid w:val="00270F00"/>
    <w:rsid w:val="00274CBF"/>
    <w:rsid w:val="00277ED3"/>
    <w:rsid w:val="00280518"/>
    <w:rsid w:val="00280B29"/>
    <w:rsid w:val="00281334"/>
    <w:rsid w:val="00281A41"/>
    <w:rsid w:val="002865A2"/>
    <w:rsid w:val="002929A2"/>
    <w:rsid w:val="0029380F"/>
    <w:rsid w:val="002A0440"/>
    <w:rsid w:val="002A1CB3"/>
    <w:rsid w:val="002A2E0D"/>
    <w:rsid w:val="002A4E9C"/>
    <w:rsid w:val="002A63E9"/>
    <w:rsid w:val="002B1D2C"/>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6E3A"/>
    <w:rsid w:val="003270B2"/>
    <w:rsid w:val="003329A2"/>
    <w:rsid w:val="00332DBC"/>
    <w:rsid w:val="00334797"/>
    <w:rsid w:val="003437C3"/>
    <w:rsid w:val="00343B14"/>
    <w:rsid w:val="00346F1B"/>
    <w:rsid w:val="00350CDA"/>
    <w:rsid w:val="0036561E"/>
    <w:rsid w:val="00370A8F"/>
    <w:rsid w:val="00375B77"/>
    <w:rsid w:val="00377034"/>
    <w:rsid w:val="003830B3"/>
    <w:rsid w:val="0038313E"/>
    <w:rsid w:val="00385931"/>
    <w:rsid w:val="00386BD1"/>
    <w:rsid w:val="0038767C"/>
    <w:rsid w:val="00394821"/>
    <w:rsid w:val="003A131B"/>
    <w:rsid w:val="003A20A6"/>
    <w:rsid w:val="003A4C2E"/>
    <w:rsid w:val="003A790F"/>
    <w:rsid w:val="003B296C"/>
    <w:rsid w:val="003B4BDE"/>
    <w:rsid w:val="003B5156"/>
    <w:rsid w:val="003B6A82"/>
    <w:rsid w:val="003C0066"/>
    <w:rsid w:val="003D0C7E"/>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2648"/>
    <w:rsid w:val="0047346C"/>
    <w:rsid w:val="00476E10"/>
    <w:rsid w:val="0048453D"/>
    <w:rsid w:val="00484B83"/>
    <w:rsid w:val="004863E9"/>
    <w:rsid w:val="00487839"/>
    <w:rsid w:val="00490C77"/>
    <w:rsid w:val="004916B8"/>
    <w:rsid w:val="0049392F"/>
    <w:rsid w:val="004959BA"/>
    <w:rsid w:val="004A485C"/>
    <w:rsid w:val="004B1898"/>
    <w:rsid w:val="004B5E4C"/>
    <w:rsid w:val="004C035B"/>
    <w:rsid w:val="004C2768"/>
    <w:rsid w:val="004C3251"/>
    <w:rsid w:val="004D4F07"/>
    <w:rsid w:val="004D677F"/>
    <w:rsid w:val="004D75D0"/>
    <w:rsid w:val="004E1A04"/>
    <w:rsid w:val="004F48B9"/>
    <w:rsid w:val="004F715B"/>
    <w:rsid w:val="0050073E"/>
    <w:rsid w:val="00500CBD"/>
    <w:rsid w:val="0050189D"/>
    <w:rsid w:val="00502627"/>
    <w:rsid w:val="00503B1E"/>
    <w:rsid w:val="00506CE9"/>
    <w:rsid w:val="005133FA"/>
    <w:rsid w:val="005139C9"/>
    <w:rsid w:val="0051638A"/>
    <w:rsid w:val="0052194C"/>
    <w:rsid w:val="00524FB0"/>
    <w:rsid w:val="00526F9B"/>
    <w:rsid w:val="0053121C"/>
    <w:rsid w:val="00533BC7"/>
    <w:rsid w:val="00537FF2"/>
    <w:rsid w:val="00540188"/>
    <w:rsid w:val="00543DB3"/>
    <w:rsid w:val="005452A9"/>
    <w:rsid w:val="005624F0"/>
    <w:rsid w:val="0056428C"/>
    <w:rsid w:val="00564EA9"/>
    <w:rsid w:val="00565588"/>
    <w:rsid w:val="00565F75"/>
    <w:rsid w:val="00576B1D"/>
    <w:rsid w:val="00582203"/>
    <w:rsid w:val="00582E89"/>
    <w:rsid w:val="00586AEA"/>
    <w:rsid w:val="00590683"/>
    <w:rsid w:val="00590CA5"/>
    <w:rsid w:val="005A6EBC"/>
    <w:rsid w:val="005B758E"/>
    <w:rsid w:val="005C0868"/>
    <w:rsid w:val="005C20CD"/>
    <w:rsid w:val="005C30F0"/>
    <w:rsid w:val="005C58CD"/>
    <w:rsid w:val="005C7E13"/>
    <w:rsid w:val="005D04B9"/>
    <w:rsid w:val="005D0E5D"/>
    <w:rsid w:val="005D267C"/>
    <w:rsid w:val="005E07E1"/>
    <w:rsid w:val="005E47C0"/>
    <w:rsid w:val="005E4E2D"/>
    <w:rsid w:val="005E5CED"/>
    <w:rsid w:val="005F0CE4"/>
    <w:rsid w:val="005F3532"/>
    <w:rsid w:val="005F71D3"/>
    <w:rsid w:val="005F763A"/>
    <w:rsid w:val="0060188A"/>
    <w:rsid w:val="00607098"/>
    <w:rsid w:val="006136C4"/>
    <w:rsid w:val="00616683"/>
    <w:rsid w:val="00620CB4"/>
    <w:rsid w:val="00624EFF"/>
    <w:rsid w:val="0062636D"/>
    <w:rsid w:val="00626460"/>
    <w:rsid w:val="006322E1"/>
    <w:rsid w:val="00633E9F"/>
    <w:rsid w:val="00640E0C"/>
    <w:rsid w:val="006429CC"/>
    <w:rsid w:val="0065301A"/>
    <w:rsid w:val="00655262"/>
    <w:rsid w:val="00660A45"/>
    <w:rsid w:val="00660FAB"/>
    <w:rsid w:val="00662CDA"/>
    <w:rsid w:val="00667D0E"/>
    <w:rsid w:val="006829C2"/>
    <w:rsid w:val="0069208A"/>
    <w:rsid w:val="00693EB5"/>
    <w:rsid w:val="00694761"/>
    <w:rsid w:val="00696E2A"/>
    <w:rsid w:val="006A1266"/>
    <w:rsid w:val="006B113D"/>
    <w:rsid w:val="006B5F7B"/>
    <w:rsid w:val="006C2484"/>
    <w:rsid w:val="006C39C6"/>
    <w:rsid w:val="006C50EB"/>
    <w:rsid w:val="006C70A4"/>
    <w:rsid w:val="006D06F0"/>
    <w:rsid w:val="006D355D"/>
    <w:rsid w:val="006D7C26"/>
    <w:rsid w:val="006E0467"/>
    <w:rsid w:val="006E0828"/>
    <w:rsid w:val="006F0326"/>
    <w:rsid w:val="006F1321"/>
    <w:rsid w:val="006F2BE6"/>
    <w:rsid w:val="00700AAA"/>
    <w:rsid w:val="007020E8"/>
    <w:rsid w:val="00703CB6"/>
    <w:rsid w:val="00705D56"/>
    <w:rsid w:val="007205EF"/>
    <w:rsid w:val="0072069C"/>
    <w:rsid w:val="00722D3C"/>
    <w:rsid w:val="007269BB"/>
    <w:rsid w:val="0072734F"/>
    <w:rsid w:val="007372A5"/>
    <w:rsid w:val="00744F0D"/>
    <w:rsid w:val="00745C7C"/>
    <w:rsid w:val="00746CFB"/>
    <w:rsid w:val="007608F2"/>
    <w:rsid w:val="00761572"/>
    <w:rsid w:val="00774D6C"/>
    <w:rsid w:val="00776DE8"/>
    <w:rsid w:val="00777EFF"/>
    <w:rsid w:val="007807EB"/>
    <w:rsid w:val="00781813"/>
    <w:rsid w:val="00782A26"/>
    <w:rsid w:val="00782A81"/>
    <w:rsid w:val="00791335"/>
    <w:rsid w:val="00793336"/>
    <w:rsid w:val="00797206"/>
    <w:rsid w:val="0079792F"/>
    <w:rsid w:val="007A2613"/>
    <w:rsid w:val="007A7074"/>
    <w:rsid w:val="007B0FA5"/>
    <w:rsid w:val="007B234A"/>
    <w:rsid w:val="007B23D2"/>
    <w:rsid w:val="007B7468"/>
    <w:rsid w:val="007C06EF"/>
    <w:rsid w:val="007C089E"/>
    <w:rsid w:val="007C3CF3"/>
    <w:rsid w:val="007C618E"/>
    <w:rsid w:val="007C747F"/>
    <w:rsid w:val="007D1B0B"/>
    <w:rsid w:val="007D4C08"/>
    <w:rsid w:val="007D727A"/>
    <w:rsid w:val="007D7E5D"/>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47989"/>
    <w:rsid w:val="00851B28"/>
    <w:rsid w:val="00853D42"/>
    <w:rsid w:val="00857A6A"/>
    <w:rsid w:val="00857E61"/>
    <w:rsid w:val="0086028B"/>
    <w:rsid w:val="00860834"/>
    <w:rsid w:val="008642A9"/>
    <w:rsid w:val="008733A0"/>
    <w:rsid w:val="008759F3"/>
    <w:rsid w:val="00877191"/>
    <w:rsid w:val="00881139"/>
    <w:rsid w:val="00890903"/>
    <w:rsid w:val="00893F08"/>
    <w:rsid w:val="00894AE4"/>
    <w:rsid w:val="00897EA4"/>
    <w:rsid w:val="008A0BDF"/>
    <w:rsid w:val="008A5ABB"/>
    <w:rsid w:val="008B56DC"/>
    <w:rsid w:val="008C1572"/>
    <w:rsid w:val="008C30AE"/>
    <w:rsid w:val="008C7893"/>
    <w:rsid w:val="008D1A09"/>
    <w:rsid w:val="008D6B4E"/>
    <w:rsid w:val="008E09E2"/>
    <w:rsid w:val="008E0A8D"/>
    <w:rsid w:val="008F3864"/>
    <w:rsid w:val="008F74A7"/>
    <w:rsid w:val="008F7C59"/>
    <w:rsid w:val="008F7E3F"/>
    <w:rsid w:val="00900A62"/>
    <w:rsid w:val="00902F55"/>
    <w:rsid w:val="0090345B"/>
    <w:rsid w:val="0090385E"/>
    <w:rsid w:val="009063AB"/>
    <w:rsid w:val="0091074C"/>
    <w:rsid w:val="00912C23"/>
    <w:rsid w:val="00916686"/>
    <w:rsid w:val="00917C0F"/>
    <w:rsid w:val="00923957"/>
    <w:rsid w:val="009345B9"/>
    <w:rsid w:val="00934B6A"/>
    <w:rsid w:val="00944300"/>
    <w:rsid w:val="00944A5B"/>
    <w:rsid w:val="00945D97"/>
    <w:rsid w:val="0094670A"/>
    <w:rsid w:val="009514FC"/>
    <w:rsid w:val="009530D8"/>
    <w:rsid w:val="009534FA"/>
    <w:rsid w:val="0095516C"/>
    <w:rsid w:val="00955E89"/>
    <w:rsid w:val="009615D6"/>
    <w:rsid w:val="00967C7C"/>
    <w:rsid w:val="00973704"/>
    <w:rsid w:val="00974666"/>
    <w:rsid w:val="009752A0"/>
    <w:rsid w:val="00983299"/>
    <w:rsid w:val="009846E3"/>
    <w:rsid w:val="009853F1"/>
    <w:rsid w:val="00990F22"/>
    <w:rsid w:val="0099311C"/>
    <w:rsid w:val="0099330E"/>
    <w:rsid w:val="0099712D"/>
    <w:rsid w:val="00997CFB"/>
    <w:rsid w:val="009A10D2"/>
    <w:rsid w:val="009A1E08"/>
    <w:rsid w:val="009A385C"/>
    <w:rsid w:val="009A576A"/>
    <w:rsid w:val="009A6100"/>
    <w:rsid w:val="009A7561"/>
    <w:rsid w:val="009B6F72"/>
    <w:rsid w:val="009C4878"/>
    <w:rsid w:val="009C4C6B"/>
    <w:rsid w:val="009C5006"/>
    <w:rsid w:val="009C57B9"/>
    <w:rsid w:val="009C66EA"/>
    <w:rsid w:val="009D2429"/>
    <w:rsid w:val="009D3608"/>
    <w:rsid w:val="009D3838"/>
    <w:rsid w:val="009D3E26"/>
    <w:rsid w:val="009D55CE"/>
    <w:rsid w:val="009D6108"/>
    <w:rsid w:val="009E4F99"/>
    <w:rsid w:val="009F714B"/>
    <w:rsid w:val="009F7CF8"/>
    <w:rsid w:val="00A00E67"/>
    <w:rsid w:val="00A010C4"/>
    <w:rsid w:val="00A133CC"/>
    <w:rsid w:val="00A218D8"/>
    <w:rsid w:val="00A35172"/>
    <w:rsid w:val="00A47965"/>
    <w:rsid w:val="00A55B3D"/>
    <w:rsid w:val="00A66CD3"/>
    <w:rsid w:val="00A71846"/>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2BED"/>
    <w:rsid w:val="00AD38A0"/>
    <w:rsid w:val="00AE07CC"/>
    <w:rsid w:val="00B02E86"/>
    <w:rsid w:val="00B04FC5"/>
    <w:rsid w:val="00B055C6"/>
    <w:rsid w:val="00B1230C"/>
    <w:rsid w:val="00B130F5"/>
    <w:rsid w:val="00B15670"/>
    <w:rsid w:val="00B21B3F"/>
    <w:rsid w:val="00B25F20"/>
    <w:rsid w:val="00B26138"/>
    <w:rsid w:val="00B26140"/>
    <w:rsid w:val="00B26149"/>
    <w:rsid w:val="00B31D81"/>
    <w:rsid w:val="00B34C10"/>
    <w:rsid w:val="00B357BD"/>
    <w:rsid w:val="00B36C42"/>
    <w:rsid w:val="00B37791"/>
    <w:rsid w:val="00B410F5"/>
    <w:rsid w:val="00B42E77"/>
    <w:rsid w:val="00B44730"/>
    <w:rsid w:val="00B565AD"/>
    <w:rsid w:val="00B63859"/>
    <w:rsid w:val="00B66FC5"/>
    <w:rsid w:val="00B70581"/>
    <w:rsid w:val="00B70696"/>
    <w:rsid w:val="00B77877"/>
    <w:rsid w:val="00B82570"/>
    <w:rsid w:val="00B8525C"/>
    <w:rsid w:val="00B863BE"/>
    <w:rsid w:val="00B93550"/>
    <w:rsid w:val="00BA57C8"/>
    <w:rsid w:val="00BA581F"/>
    <w:rsid w:val="00BA794D"/>
    <w:rsid w:val="00BB03ED"/>
    <w:rsid w:val="00BB03F0"/>
    <w:rsid w:val="00BB2926"/>
    <w:rsid w:val="00BB7AFA"/>
    <w:rsid w:val="00BC7E53"/>
    <w:rsid w:val="00BC7F12"/>
    <w:rsid w:val="00BD047A"/>
    <w:rsid w:val="00BD6DFF"/>
    <w:rsid w:val="00BD7B72"/>
    <w:rsid w:val="00BE27C2"/>
    <w:rsid w:val="00BF5B0F"/>
    <w:rsid w:val="00BF655F"/>
    <w:rsid w:val="00C00B53"/>
    <w:rsid w:val="00C01E2D"/>
    <w:rsid w:val="00C028EB"/>
    <w:rsid w:val="00C04045"/>
    <w:rsid w:val="00C10B36"/>
    <w:rsid w:val="00C1110C"/>
    <w:rsid w:val="00C11947"/>
    <w:rsid w:val="00C17073"/>
    <w:rsid w:val="00C203F4"/>
    <w:rsid w:val="00C224FE"/>
    <w:rsid w:val="00C24CE0"/>
    <w:rsid w:val="00C24DCD"/>
    <w:rsid w:val="00C250DD"/>
    <w:rsid w:val="00C36329"/>
    <w:rsid w:val="00C36B94"/>
    <w:rsid w:val="00C41840"/>
    <w:rsid w:val="00C41A49"/>
    <w:rsid w:val="00C543AD"/>
    <w:rsid w:val="00C56616"/>
    <w:rsid w:val="00C57884"/>
    <w:rsid w:val="00C61012"/>
    <w:rsid w:val="00C64685"/>
    <w:rsid w:val="00C67CDD"/>
    <w:rsid w:val="00C71790"/>
    <w:rsid w:val="00C75E55"/>
    <w:rsid w:val="00C77B56"/>
    <w:rsid w:val="00C825A0"/>
    <w:rsid w:val="00C83666"/>
    <w:rsid w:val="00C84911"/>
    <w:rsid w:val="00C87208"/>
    <w:rsid w:val="00C93EA8"/>
    <w:rsid w:val="00C94951"/>
    <w:rsid w:val="00CA2F62"/>
    <w:rsid w:val="00CB7423"/>
    <w:rsid w:val="00CC1F14"/>
    <w:rsid w:val="00CC2E7D"/>
    <w:rsid w:val="00CC66FB"/>
    <w:rsid w:val="00CC752C"/>
    <w:rsid w:val="00CD264A"/>
    <w:rsid w:val="00CD493E"/>
    <w:rsid w:val="00CD7126"/>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DBA"/>
    <w:rsid w:val="00D45C9F"/>
    <w:rsid w:val="00D56996"/>
    <w:rsid w:val="00D608F3"/>
    <w:rsid w:val="00D635D4"/>
    <w:rsid w:val="00D636F8"/>
    <w:rsid w:val="00D90310"/>
    <w:rsid w:val="00D91724"/>
    <w:rsid w:val="00D975CF"/>
    <w:rsid w:val="00DA1C21"/>
    <w:rsid w:val="00DB4791"/>
    <w:rsid w:val="00DB4D47"/>
    <w:rsid w:val="00DB795D"/>
    <w:rsid w:val="00DC5825"/>
    <w:rsid w:val="00DC67A8"/>
    <w:rsid w:val="00DC6F86"/>
    <w:rsid w:val="00DD0266"/>
    <w:rsid w:val="00DD0CB5"/>
    <w:rsid w:val="00DD33A7"/>
    <w:rsid w:val="00DE1A54"/>
    <w:rsid w:val="00DE20DB"/>
    <w:rsid w:val="00DE2F79"/>
    <w:rsid w:val="00DE5656"/>
    <w:rsid w:val="00DF6513"/>
    <w:rsid w:val="00E041A8"/>
    <w:rsid w:val="00E21AE7"/>
    <w:rsid w:val="00E35CE6"/>
    <w:rsid w:val="00E53546"/>
    <w:rsid w:val="00E6210D"/>
    <w:rsid w:val="00E63F1D"/>
    <w:rsid w:val="00E81935"/>
    <w:rsid w:val="00E835B2"/>
    <w:rsid w:val="00E87E77"/>
    <w:rsid w:val="00E87EF2"/>
    <w:rsid w:val="00E9373E"/>
    <w:rsid w:val="00EA34CD"/>
    <w:rsid w:val="00EB27E7"/>
    <w:rsid w:val="00EB3B3F"/>
    <w:rsid w:val="00EC28EF"/>
    <w:rsid w:val="00EC414C"/>
    <w:rsid w:val="00ED25E8"/>
    <w:rsid w:val="00ED3B4E"/>
    <w:rsid w:val="00ED3FD0"/>
    <w:rsid w:val="00ED5CBA"/>
    <w:rsid w:val="00EE6368"/>
    <w:rsid w:val="00EF0A67"/>
    <w:rsid w:val="00EF1E54"/>
    <w:rsid w:val="00EF3D0E"/>
    <w:rsid w:val="00EF59E3"/>
    <w:rsid w:val="00F01E30"/>
    <w:rsid w:val="00F03DBF"/>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57E25"/>
    <w:rsid w:val="00F62C5E"/>
    <w:rsid w:val="00F64298"/>
    <w:rsid w:val="00F6564C"/>
    <w:rsid w:val="00F70678"/>
    <w:rsid w:val="00F71488"/>
    <w:rsid w:val="00F749DE"/>
    <w:rsid w:val="00F82E18"/>
    <w:rsid w:val="00F83D3F"/>
    <w:rsid w:val="00F87713"/>
    <w:rsid w:val="00F87920"/>
    <w:rsid w:val="00F91400"/>
    <w:rsid w:val="00F91974"/>
    <w:rsid w:val="00F943E7"/>
    <w:rsid w:val="00F977E6"/>
    <w:rsid w:val="00FB4F53"/>
    <w:rsid w:val="00FE08C3"/>
    <w:rsid w:val="00FE0ED1"/>
    <w:rsid w:val="00FE218A"/>
    <w:rsid w:val="00FE2FA1"/>
    <w:rsid w:val="00FE3C47"/>
    <w:rsid w:val="00FE43D7"/>
    <w:rsid w:val="00FE7C37"/>
    <w:rsid w:val="00FE7E5F"/>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4801E0E"/>
  <w14:defaultImageDpi w14:val="96"/>
  <w15:docId w15:val="{33162EF1-E667-47A3-B63E-31215C8D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7EF2"/>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1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etten.overheid.nl/BWBR0008498/2017-01-01" TargetMode="Externa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22074125E7234DBB27E67A2C408CB2" ma:contentTypeVersion="0" ma:contentTypeDescription="Een nieuw document maken." ma:contentTypeScope="" ma:versionID="813d7843c26aa3b2d20b76ed19538e8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2.xml><?xml version="1.0" encoding="utf-8"?>
<ds:datastoreItem xmlns:ds="http://schemas.openxmlformats.org/officeDocument/2006/customXml" ds:itemID="{D3F4AEC0-9C66-4FAF-A8FC-961B051F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CE9F33-C7F2-4F57-BDD6-A19FA032C1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5A4F70-F27C-4BBC-BB84-E9DE06C1D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Report.dot</Template>
  <TotalTime>10</TotalTime>
  <Pages>17</Pages>
  <Words>3421</Words>
  <Characters>26086</Characters>
  <Application>Microsoft Office Word</Application>
  <DocSecurity>0</DocSecurity>
  <Lines>217</Lines>
  <Paragraphs>58</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Wesley Drogtrop</cp:lastModifiedBy>
  <cp:revision>8</cp:revision>
  <cp:lastPrinted>2019-05-22T12:07:00Z</cp:lastPrinted>
  <dcterms:created xsi:type="dcterms:W3CDTF">2023-02-15T06:53:00Z</dcterms:created>
  <dcterms:modified xsi:type="dcterms:W3CDTF">2025-07-22T13:21:00Z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0x010100B622074125E7234DBB27E67A2C408CB2</vt:lpwstr>
  </property>
</Properties>
</file>