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ABE8" w14:textId="72FE8277" w:rsidR="00D402A4" w:rsidRDefault="00053AA8" w:rsidP="00053AA8">
      <w:pPr>
        <w:pStyle w:val="Kop1zondernummerSURF"/>
      </w:pPr>
      <w:r>
        <w:t xml:space="preserve">Bijlage </w:t>
      </w:r>
      <w:r w:rsidR="2E1B8CBF">
        <w:t>7</w:t>
      </w:r>
      <w:r>
        <w:tab/>
      </w:r>
      <w:r w:rsidR="2E1B8CBF">
        <w:t>Checklist</w:t>
      </w:r>
      <w:r w:rsidR="00713AD0">
        <w:t xml:space="preserve"> bij </w:t>
      </w:r>
      <w:proofErr w:type="spellStart"/>
      <w:r w:rsidR="00C9658B">
        <w:t>VtD</w:t>
      </w:r>
      <w:proofErr w:type="spellEnd"/>
      <w:r w:rsidR="00713AD0">
        <w:t xml:space="preserve"> in te leveren documenten </w:t>
      </w:r>
    </w:p>
    <w:p w14:paraId="41614A0E" w14:textId="2081CDB1" w:rsidR="00902EC2" w:rsidRDefault="00053AA8" w:rsidP="001F21A1">
      <w:pPr>
        <w:pStyle w:val="BasistekstSURF"/>
        <w:jc w:val="left"/>
      </w:pPr>
      <w:r>
        <w:t xml:space="preserve">Inschrijver dient zijn </w:t>
      </w:r>
      <w:r w:rsidR="00C9658B">
        <w:t xml:space="preserve">Verzoek tot Deelname </w:t>
      </w:r>
      <w:r w:rsidR="2EA815C2">
        <w:t>(</w:t>
      </w:r>
      <w:proofErr w:type="spellStart"/>
      <w:r w:rsidR="2EA815C2">
        <w:t>VtD</w:t>
      </w:r>
      <w:proofErr w:type="spellEnd"/>
      <w:r w:rsidR="2EA815C2">
        <w:t xml:space="preserve">) </w:t>
      </w:r>
      <w:r>
        <w:t xml:space="preserve">in te dienen </w:t>
      </w:r>
      <w:proofErr w:type="gramStart"/>
      <w:r>
        <w:t>conform</w:t>
      </w:r>
      <w:proofErr w:type="gramEnd"/>
      <w:r>
        <w:t xml:space="preserve"> onderstaand format.</w:t>
      </w:r>
      <w:r w:rsidR="00C9658B">
        <w:t xml:space="preserve"> </w:t>
      </w:r>
      <w:r w:rsidR="00902EC2">
        <w:t xml:space="preserve">Dit format dient </w:t>
      </w:r>
      <w:proofErr w:type="gramStart"/>
      <w:r w:rsidR="00902EC2">
        <w:t>tevens</w:t>
      </w:r>
      <w:proofErr w:type="gramEnd"/>
      <w:r w:rsidR="00902EC2">
        <w:t xml:space="preserve"> als checklist en dient door </w:t>
      </w:r>
      <w:r w:rsidR="00C9658B">
        <w:t xml:space="preserve">Gegadigde </w:t>
      </w:r>
      <w:r w:rsidR="00902EC2">
        <w:t xml:space="preserve">als separaat document bij </w:t>
      </w:r>
      <w:r w:rsidR="00C9658B">
        <w:t xml:space="preserve">het </w:t>
      </w:r>
      <w:proofErr w:type="spellStart"/>
      <w:r w:rsidR="00C9658B">
        <w:t>VtD</w:t>
      </w:r>
      <w:proofErr w:type="spellEnd"/>
      <w:r w:rsidR="00902EC2">
        <w:t xml:space="preserve"> te worden gevoegd.</w:t>
      </w:r>
    </w:p>
    <w:tbl>
      <w:tblPr>
        <w:tblStyle w:val="Rastertabel4-Accent1"/>
        <w:tblW w:w="0" w:type="auto"/>
        <w:tblLook w:val="0620" w:firstRow="1" w:lastRow="0" w:firstColumn="0" w:lastColumn="0" w:noHBand="1" w:noVBand="1"/>
      </w:tblPr>
      <w:tblGrid>
        <w:gridCol w:w="1555"/>
        <w:gridCol w:w="5103"/>
        <w:gridCol w:w="1212"/>
      </w:tblGrid>
      <w:tr w:rsidR="00053AA8" w14:paraId="1EEE4253" w14:textId="77777777" w:rsidTr="3011C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</w:tcPr>
          <w:p w14:paraId="1A9C2F72" w14:textId="6AE88CCA" w:rsidR="00053AA8" w:rsidRPr="00053AA8" w:rsidRDefault="00053AA8" w:rsidP="00053AA8">
            <w:pPr>
              <w:pStyle w:val="BasistekstSURF"/>
              <w:rPr>
                <w:color w:val="FFFFFF" w:themeColor="background1"/>
              </w:rPr>
            </w:pPr>
          </w:p>
        </w:tc>
        <w:tc>
          <w:tcPr>
            <w:tcW w:w="5103" w:type="dxa"/>
          </w:tcPr>
          <w:p w14:paraId="74D4D837" w14:textId="7513366F" w:rsidR="00053AA8" w:rsidRPr="00053AA8" w:rsidRDefault="00053AA8" w:rsidP="00053AA8">
            <w:pPr>
              <w:pStyle w:val="BasistekstSURF"/>
              <w:rPr>
                <w:color w:val="FFFFFF" w:themeColor="background1"/>
              </w:rPr>
            </w:pPr>
            <w:r w:rsidRPr="00053AA8">
              <w:rPr>
                <w:color w:val="FFFFFF" w:themeColor="background1"/>
              </w:rPr>
              <w:t>Omschrijving</w:t>
            </w:r>
          </w:p>
        </w:tc>
        <w:tc>
          <w:tcPr>
            <w:tcW w:w="1212" w:type="dxa"/>
          </w:tcPr>
          <w:p w14:paraId="2477B1D7" w14:textId="3932DBD5" w:rsidR="00053AA8" w:rsidRPr="00053AA8" w:rsidRDefault="00053AA8" w:rsidP="00053AA8">
            <w:pPr>
              <w:pStyle w:val="BasistekstSURF"/>
              <w:rPr>
                <w:color w:val="FFFFFF" w:themeColor="background1"/>
              </w:rPr>
            </w:pPr>
            <w:r w:rsidRPr="00053AA8">
              <w:rPr>
                <w:color w:val="FFFFFF" w:themeColor="background1"/>
              </w:rPr>
              <w:t>Checkbox</w:t>
            </w:r>
          </w:p>
        </w:tc>
      </w:tr>
      <w:tr w:rsidR="00053AA8" w14:paraId="6C61D14F" w14:textId="77777777" w:rsidTr="3011CCFD">
        <w:tc>
          <w:tcPr>
            <w:tcW w:w="1555" w:type="dxa"/>
          </w:tcPr>
          <w:p w14:paraId="35732CFD" w14:textId="06747F6E" w:rsidR="00053AA8" w:rsidRDefault="00187EEF" w:rsidP="00053AA8">
            <w:pPr>
              <w:pStyle w:val="BasistekstSURF"/>
            </w:pPr>
            <w:r>
              <w:t>Document 1</w:t>
            </w:r>
          </w:p>
        </w:tc>
        <w:tc>
          <w:tcPr>
            <w:tcW w:w="5103" w:type="dxa"/>
          </w:tcPr>
          <w:p w14:paraId="1E91C0A7" w14:textId="77FD8E22" w:rsidR="00053AA8" w:rsidRDefault="00053AA8" w:rsidP="00053AA8">
            <w:pPr>
              <w:pStyle w:val="BasistekstSURF"/>
            </w:pPr>
            <w:r>
              <w:t>Aanbiedingsbrief</w:t>
            </w:r>
            <w:r w:rsidR="00901E6B">
              <w:t xml:space="preserve"> (</w:t>
            </w:r>
            <w:r w:rsidR="00B84985">
              <w:t>rechts</w:t>
            </w:r>
            <w:r w:rsidR="00901E6B">
              <w:t>geldig</w:t>
            </w:r>
            <w:r w:rsidR="00C95474">
              <w:t>e</w:t>
            </w:r>
            <w:r w:rsidR="00901E6B">
              <w:t xml:space="preserve"> ondertekend)</w:t>
            </w:r>
          </w:p>
        </w:tc>
        <w:tc>
          <w:tcPr>
            <w:tcW w:w="1212" w:type="dxa"/>
          </w:tcPr>
          <w:p w14:paraId="589878DE" w14:textId="76D0BDCF" w:rsidR="00053AA8" w:rsidRDefault="00053AA8" w:rsidP="00053AA8">
            <w:pPr>
              <w:pStyle w:val="BasistekstSURF"/>
              <w:jc w:val="center"/>
            </w:pPr>
            <w:r>
              <w:rPr>
                <w:rFonts w:cs="Calibri"/>
              </w:rPr>
              <w:t>□</w:t>
            </w:r>
          </w:p>
        </w:tc>
      </w:tr>
      <w:tr w:rsidR="00893B4F" w14:paraId="304171BF" w14:textId="77777777" w:rsidTr="3011CCFD">
        <w:tc>
          <w:tcPr>
            <w:tcW w:w="1555" w:type="dxa"/>
          </w:tcPr>
          <w:p w14:paraId="6BCFE3C7" w14:textId="43D2CCB9" w:rsidR="00893B4F" w:rsidRDefault="0064567A" w:rsidP="00053AA8">
            <w:pPr>
              <w:pStyle w:val="BasistekstSURF"/>
            </w:pPr>
            <w:r>
              <w:t>Document 2</w:t>
            </w:r>
            <w:r w:rsidR="009C76D9">
              <w:t>.x</w:t>
            </w:r>
          </w:p>
        </w:tc>
        <w:tc>
          <w:tcPr>
            <w:tcW w:w="5103" w:type="dxa"/>
          </w:tcPr>
          <w:p w14:paraId="21623EEF" w14:textId="72ADD791" w:rsidR="00893B4F" w:rsidRDefault="00893B4F" w:rsidP="00053AA8">
            <w:pPr>
              <w:pStyle w:val="BasistekstSURF"/>
            </w:pPr>
            <w:r>
              <w:t xml:space="preserve">Kopie van/ digitaal) bewijs van aanmelding c.q. </w:t>
            </w:r>
            <w:r w:rsidR="0064567A">
              <w:t>i</w:t>
            </w:r>
            <w:r>
              <w:t xml:space="preserve">nschrijving in het Beroeps-/Handelsregister (KvK) of document dat een gelijkwaardig doel dient uit het land van herkomst. </w:t>
            </w:r>
            <w:r w:rsidR="00032FC4" w:rsidRPr="00032FC4">
              <w:t xml:space="preserve">Het bewijsstuk is niet ouder dan zes (6) maanden op </w:t>
            </w:r>
            <w:r w:rsidR="00032FC4">
              <w:t xml:space="preserve">de </w:t>
            </w:r>
            <w:r w:rsidR="00032FC4" w:rsidRPr="00032FC4">
              <w:t>uiterste indieningsdatum voor het Verzoek tot Deelname.</w:t>
            </w:r>
          </w:p>
        </w:tc>
        <w:tc>
          <w:tcPr>
            <w:tcW w:w="1212" w:type="dxa"/>
          </w:tcPr>
          <w:p w14:paraId="51151131" w14:textId="77777777" w:rsidR="00893B4F" w:rsidRDefault="00893B4F" w:rsidP="00053AA8">
            <w:pPr>
              <w:pStyle w:val="BasistekstSURF"/>
              <w:jc w:val="center"/>
              <w:rPr>
                <w:rFonts w:cs="Calibri"/>
              </w:rPr>
            </w:pPr>
          </w:p>
        </w:tc>
      </w:tr>
      <w:tr w:rsidR="00053AA8" w14:paraId="535B783A" w14:textId="77777777" w:rsidTr="3011CCFD">
        <w:tc>
          <w:tcPr>
            <w:tcW w:w="1555" w:type="dxa"/>
          </w:tcPr>
          <w:p w14:paraId="4C0EAA44" w14:textId="13E74F18" w:rsidR="00053AA8" w:rsidRDefault="00187EEF" w:rsidP="00053AA8">
            <w:pPr>
              <w:pStyle w:val="BasistekstSURF"/>
            </w:pPr>
            <w:r>
              <w:t xml:space="preserve">Document </w:t>
            </w:r>
            <w:r w:rsidR="009C76D9">
              <w:t>3</w:t>
            </w:r>
            <w:r>
              <w:t>.x</w:t>
            </w:r>
          </w:p>
        </w:tc>
        <w:tc>
          <w:tcPr>
            <w:tcW w:w="5103" w:type="dxa"/>
          </w:tcPr>
          <w:p w14:paraId="69A6C798" w14:textId="60D08E52" w:rsidR="00053AA8" w:rsidRPr="004268E9" w:rsidRDefault="00053AA8" w:rsidP="00053AA8">
            <w:pPr>
              <w:pStyle w:val="BasistekstSURF"/>
            </w:pPr>
            <w:r>
              <w:t>Referentie</w:t>
            </w:r>
            <w:r w:rsidR="00150D3A">
              <w:t>s t.b.v. kerncompetenties</w:t>
            </w:r>
            <w:r w:rsidR="002E27F6">
              <w:t xml:space="preserve"> o.b.v. Bijlage </w:t>
            </w:r>
            <w:r w:rsidR="2B4022FE">
              <w:t>9</w:t>
            </w:r>
          </w:p>
        </w:tc>
        <w:tc>
          <w:tcPr>
            <w:tcW w:w="1212" w:type="dxa"/>
          </w:tcPr>
          <w:p w14:paraId="3E440AB4" w14:textId="640A0A84" w:rsidR="00053AA8" w:rsidRDefault="00053AA8" w:rsidP="00053AA8">
            <w:pPr>
              <w:pStyle w:val="BasistekstSURF"/>
              <w:jc w:val="center"/>
            </w:pPr>
            <w:r>
              <w:rPr>
                <w:rFonts w:cs="Calibri"/>
              </w:rPr>
              <w:t>□</w:t>
            </w:r>
          </w:p>
        </w:tc>
      </w:tr>
      <w:tr w:rsidR="00032E09" w14:paraId="6E077DBC" w14:textId="77777777" w:rsidTr="3011CCFD">
        <w:tc>
          <w:tcPr>
            <w:tcW w:w="1555" w:type="dxa"/>
          </w:tcPr>
          <w:p w14:paraId="7F421D34" w14:textId="3462B9E1" w:rsidR="00032E09" w:rsidRDefault="00CA3E52" w:rsidP="00053AA8">
            <w:pPr>
              <w:pStyle w:val="BasistekstSURF"/>
            </w:pPr>
            <w:r>
              <w:t xml:space="preserve">Document </w:t>
            </w:r>
            <w:r w:rsidR="009C76D9">
              <w:t>4</w:t>
            </w:r>
          </w:p>
        </w:tc>
        <w:tc>
          <w:tcPr>
            <w:tcW w:w="5103" w:type="dxa"/>
          </w:tcPr>
          <w:p w14:paraId="26675991" w14:textId="67C27B97" w:rsidR="00F27D78" w:rsidRPr="00F27D78" w:rsidRDefault="00F27D78" w:rsidP="00F27D78">
            <w:pPr>
              <w:pStyle w:val="BasistekstSURF"/>
            </w:pPr>
            <w:r>
              <w:t>Een goedgekeurde accountantsverklaring</w:t>
            </w:r>
            <w:r w:rsidR="006B6E51">
              <w:t xml:space="preserve"> </w:t>
            </w:r>
            <w:r w:rsidR="008452F4">
              <w:t>z</w:t>
            </w:r>
            <w:r w:rsidR="006B6E51">
              <w:t>onder continuïteits</w:t>
            </w:r>
            <w:r w:rsidR="00060639">
              <w:t>paragraaf</w:t>
            </w:r>
            <w:r>
              <w:t xml:space="preserve"> </w:t>
            </w:r>
            <w:proofErr w:type="gramStart"/>
            <w:r>
              <w:t>betreffende</w:t>
            </w:r>
            <w:proofErr w:type="gramEnd"/>
            <w:r>
              <w:t xml:space="preserve"> de</w:t>
            </w:r>
            <w:r w:rsidR="00D91E90">
              <w:t xml:space="preserve"> meest recente </w:t>
            </w:r>
            <w:r>
              <w:t>jaarrekening over minimaal boekjaar 2023. Voor niet-jaarrekening plichtige ondernemingen volstaat een beoordelings- of samenstellingsverklaring.</w:t>
            </w:r>
          </w:p>
        </w:tc>
        <w:tc>
          <w:tcPr>
            <w:tcW w:w="1212" w:type="dxa"/>
          </w:tcPr>
          <w:p w14:paraId="65E3C4F3" w14:textId="038A7C4C" w:rsidR="00032E09" w:rsidRDefault="00902EC2" w:rsidP="00053AA8">
            <w:pPr>
              <w:pStyle w:val="BasistekstSURF"/>
              <w:jc w:val="center"/>
              <w:rPr>
                <w:rFonts w:cs="Calibri"/>
              </w:rPr>
            </w:pPr>
            <w:r>
              <w:rPr>
                <w:rFonts w:cs="Calibri"/>
              </w:rPr>
              <w:t>□</w:t>
            </w:r>
          </w:p>
        </w:tc>
      </w:tr>
      <w:tr w:rsidR="007D616A" w14:paraId="7180815C" w14:textId="77777777" w:rsidTr="3011CCFD">
        <w:tc>
          <w:tcPr>
            <w:tcW w:w="1555" w:type="dxa"/>
          </w:tcPr>
          <w:p w14:paraId="431FF73B" w14:textId="6B64BEB5" w:rsidR="007D616A" w:rsidRDefault="00BB2201" w:rsidP="00053AA8">
            <w:pPr>
              <w:pStyle w:val="BasistekstSURF"/>
            </w:pPr>
            <w:r>
              <w:t xml:space="preserve">Document </w:t>
            </w:r>
            <w:r w:rsidR="009C76D9">
              <w:t>5</w:t>
            </w:r>
          </w:p>
        </w:tc>
        <w:tc>
          <w:tcPr>
            <w:tcW w:w="5103" w:type="dxa"/>
          </w:tcPr>
          <w:p w14:paraId="3C5C61A2" w14:textId="2D793CB2" w:rsidR="007D616A" w:rsidRPr="00F27D78" w:rsidRDefault="001A34A3" w:rsidP="00F27D78">
            <w:pPr>
              <w:pStyle w:val="BasistekstSURF"/>
            </w:pPr>
            <w:r>
              <w:t>Gedragsverklaring aanbesteden</w:t>
            </w:r>
            <w:r w:rsidR="00EF258D">
              <w:t>,</w:t>
            </w:r>
            <w:r>
              <w:t xml:space="preserve"> niet ouder dan twee (2) jaar </w:t>
            </w:r>
            <w:r w:rsidR="0048483C">
              <w:t>op</w:t>
            </w:r>
            <w:r>
              <w:t xml:space="preserve"> </w:t>
            </w:r>
            <w:r w:rsidR="00EF258D">
              <w:t xml:space="preserve">uiterste </w:t>
            </w:r>
            <w:r w:rsidR="00000BD1">
              <w:t>indieningsdatum voor het Verzoek to</w:t>
            </w:r>
            <w:r w:rsidR="00C64940">
              <w:t>t</w:t>
            </w:r>
            <w:r w:rsidR="00000BD1">
              <w:t xml:space="preserve"> Deelname</w:t>
            </w:r>
            <w:r>
              <w:t>.</w:t>
            </w:r>
          </w:p>
        </w:tc>
        <w:tc>
          <w:tcPr>
            <w:tcW w:w="1212" w:type="dxa"/>
          </w:tcPr>
          <w:p w14:paraId="3F1A5D77" w14:textId="2E8E9A0F" w:rsidR="007D616A" w:rsidRDefault="00251913" w:rsidP="00053AA8">
            <w:pPr>
              <w:pStyle w:val="BasistekstSURF"/>
              <w:jc w:val="center"/>
              <w:rPr>
                <w:rFonts w:cs="Calibri"/>
              </w:rPr>
            </w:pPr>
            <w:r>
              <w:rPr>
                <w:rFonts w:cs="Calibri"/>
              </w:rPr>
              <w:t>□</w:t>
            </w:r>
          </w:p>
        </w:tc>
      </w:tr>
      <w:tr w:rsidR="001A34A3" w14:paraId="5511DD79" w14:textId="77777777" w:rsidTr="3011CCFD">
        <w:tc>
          <w:tcPr>
            <w:tcW w:w="1555" w:type="dxa"/>
          </w:tcPr>
          <w:p w14:paraId="3C95DAED" w14:textId="61425F3C" w:rsidR="001A34A3" w:rsidRDefault="00BB2201" w:rsidP="00053AA8">
            <w:pPr>
              <w:pStyle w:val="BasistekstSURF"/>
            </w:pPr>
            <w:r>
              <w:t xml:space="preserve">Document </w:t>
            </w:r>
            <w:r w:rsidR="009C76D9">
              <w:t>6</w:t>
            </w:r>
          </w:p>
        </w:tc>
        <w:tc>
          <w:tcPr>
            <w:tcW w:w="5103" w:type="dxa"/>
          </w:tcPr>
          <w:p w14:paraId="5BFC7A95" w14:textId="19117C0B" w:rsidR="001A34A3" w:rsidRDefault="001A34A3" w:rsidP="00F27D78">
            <w:pPr>
              <w:pStyle w:val="BasistekstSURF"/>
            </w:pPr>
            <w:r>
              <w:t>(Kopie van) verklaring betalingsgedrag nakoming fiscale verplichtingen van de Belastingdienst</w:t>
            </w:r>
            <w:r w:rsidR="005A4FE1">
              <w:t>, niet ouder dan zes (6) maanden op uiterste indieningsdatum voor het Verzoek tot Deelname.</w:t>
            </w:r>
          </w:p>
        </w:tc>
        <w:tc>
          <w:tcPr>
            <w:tcW w:w="1212" w:type="dxa"/>
          </w:tcPr>
          <w:p w14:paraId="7FF780B7" w14:textId="2FB8ED05" w:rsidR="001A34A3" w:rsidRDefault="00251913" w:rsidP="00053AA8">
            <w:pPr>
              <w:pStyle w:val="BasistekstSURF"/>
              <w:jc w:val="center"/>
              <w:rPr>
                <w:rFonts w:cs="Calibri"/>
              </w:rPr>
            </w:pPr>
            <w:r>
              <w:rPr>
                <w:rFonts w:cs="Calibri"/>
              </w:rPr>
              <w:t>□</w:t>
            </w:r>
          </w:p>
        </w:tc>
      </w:tr>
      <w:tr w:rsidR="00337721" w14:paraId="66DB9979" w14:textId="77777777" w:rsidTr="3011CCFD">
        <w:tc>
          <w:tcPr>
            <w:tcW w:w="1555" w:type="dxa"/>
          </w:tcPr>
          <w:p w14:paraId="2B68CC8B" w14:textId="71BBE8AA" w:rsidR="00337721" w:rsidRDefault="003A59C5" w:rsidP="00053AA8">
            <w:pPr>
              <w:pStyle w:val="BasistekstSURF"/>
            </w:pPr>
            <w:r>
              <w:t xml:space="preserve">Document </w:t>
            </w:r>
            <w:r w:rsidR="009C76D9">
              <w:t>7</w:t>
            </w:r>
          </w:p>
        </w:tc>
        <w:tc>
          <w:tcPr>
            <w:tcW w:w="5103" w:type="dxa"/>
          </w:tcPr>
          <w:p w14:paraId="6E7BB940" w14:textId="58D123A7" w:rsidR="00337721" w:rsidRPr="00F27D78" w:rsidRDefault="008305A3" w:rsidP="00F27D78">
            <w:pPr>
              <w:pStyle w:val="BasistekstSURF"/>
            </w:pPr>
            <w:r>
              <w:t>Geldig</w:t>
            </w:r>
            <w:r w:rsidR="00DF742C">
              <w:t xml:space="preserve"> ISO 9001 certificaat, of een gelijkwaardig certificaat van een in een andere lidstaat van de Europese Unie gevestigde instantie.</w:t>
            </w:r>
          </w:p>
        </w:tc>
        <w:tc>
          <w:tcPr>
            <w:tcW w:w="1212" w:type="dxa"/>
          </w:tcPr>
          <w:p w14:paraId="1B7EB467" w14:textId="72CF166B" w:rsidR="00337721" w:rsidRDefault="00902EC2" w:rsidP="00053AA8">
            <w:pPr>
              <w:pStyle w:val="BasistekstSURF"/>
              <w:jc w:val="center"/>
              <w:rPr>
                <w:rFonts w:cs="Calibri"/>
              </w:rPr>
            </w:pPr>
            <w:r>
              <w:rPr>
                <w:rFonts w:cs="Calibri"/>
              </w:rPr>
              <w:t>□</w:t>
            </w:r>
          </w:p>
        </w:tc>
      </w:tr>
      <w:tr w:rsidR="00BB2201" w14:paraId="213C3093" w14:textId="77777777" w:rsidTr="3011CCFD">
        <w:tc>
          <w:tcPr>
            <w:tcW w:w="1555" w:type="dxa"/>
          </w:tcPr>
          <w:p w14:paraId="16008EED" w14:textId="4A88C7D8" w:rsidR="00BB2201" w:rsidRDefault="00BB2201" w:rsidP="00053AA8">
            <w:pPr>
              <w:pStyle w:val="BasistekstSURF"/>
            </w:pPr>
            <w:r>
              <w:t xml:space="preserve">Document </w:t>
            </w:r>
            <w:r w:rsidR="009C76D9">
              <w:t>8</w:t>
            </w:r>
          </w:p>
        </w:tc>
        <w:tc>
          <w:tcPr>
            <w:tcW w:w="5103" w:type="dxa"/>
          </w:tcPr>
          <w:p w14:paraId="2E77E76D" w14:textId="523BEB66" w:rsidR="00BB2201" w:rsidRPr="00F27D78" w:rsidRDefault="008305A3" w:rsidP="00F27D78">
            <w:pPr>
              <w:pStyle w:val="BasistekstSURF"/>
            </w:pPr>
            <w:r>
              <w:t>Geldig</w:t>
            </w:r>
            <w:r w:rsidR="00DF742C">
              <w:t xml:space="preserve"> ISO 27001 certificaat, </w:t>
            </w:r>
            <w:r w:rsidR="7AB7BDA6">
              <w:t xml:space="preserve">inclusief verklaring van toepasselijkheid, </w:t>
            </w:r>
            <w:r w:rsidR="00DF742C">
              <w:t>of een gelijkwaardig certificaat van een in een andere lidstaat van de Europese Unie gevestigde instantie.</w:t>
            </w:r>
          </w:p>
        </w:tc>
        <w:tc>
          <w:tcPr>
            <w:tcW w:w="1212" w:type="dxa"/>
          </w:tcPr>
          <w:p w14:paraId="48F60575" w14:textId="374C90D5" w:rsidR="00BB2201" w:rsidRDefault="001D766D" w:rsidP="00053AA8">
            <w:pPr>
              <w:pStyle w:val="BasistekstSURF"/>
              <w:jc w:val="center"/>
              <w:rPr>
                <w:rFonts w:cs="Calibri"/>
              </w:rPr>
            </w:pPr>
            <w:r>
              <w:rPr>
                <w:rFonts w:cs="Calibri"/>
              </w:rPr>
              <w:t>□</w:t>
            </w:r>
          </w:p>
        </w:tc>
      </w:tr>
      <w:tr w:rsidR="003A59C5" w14:paraId="11AB6920" w14:textId="77777777" w:rsidTr="3011CCFD">
        <w:tc>
          <w:tcPr>
            <w:tcW w:w="1555" w:type="dxa"/>
          </w:tcPr>
          <w:p w14:paraId="786FD358" w14:textId="2AA0D9D0" w:rsidR="003A59C5" w:rsidRDefault="003A59C5" w:rsidP="00053AA8">
            <w:pPr>
              <w:pStyle w:val="BasistekstSURF"/>
            </w:pPr>
            <w:r>
              <w:t xml:space="preserve">Document </w:t>
            </w:r>
            <w:r w:rsidR="009C76D9">
              <w:t>9</w:t>
            </w:r>
          </w:p>
        </w:tc>
        <w:tc>
          <w:tcPr>
            <w:tcW w:w="5103" w:type="dxa"/>
          </w:tcPr>
          <w:p w14:paraId="750BBE11" w14:textId="5E9D5A66" w:rsidR="003A59C5" w:rsidRDefault="008305A3" w:rsidP="00F27D78">
            <w:pPr>
              <w:pStyle w:val="BasistekstSURF"/>
            </w:pPr>
            <w:r>
              <w:t>Geldige</w:t>
            </w:r>
            <w:r w:rsidRPr="003A59C5">
              <w:t xml:space="preserve"> </w:t>
            </w:r>
            <w:r w:rsidR="003A59C5" w:rsidRPr="003A59C5">
              <w:t>ISAE 3402 type 2 rapportage of gelijkwaardig</w:t>
            </w:r>
          </w:p>
        </w:tc>
        <w:tc>
          <w:tcPr>
            <w:tcW w:w="1212" w:type="dxa"/>
          </w:tcPr>
          <w:p w14:paraId="5E878FFB" w14:textId="77777777" w:rsidR="003A59C5" w:rsidRDefault="003A59C5" w:rsidP="00053AA8">
            <w:pPr>
              <w:pStyle w:val="BasistekstSURF"/>
              <w:jc w:val="center"/>
              <w:rPr>
                <w:rFonts w:cs="Calibri"/>
              </w:rPr>
            </w:pPr>
          </w:p>
        </w:tc>
      </w:tr>
      <w:tr w:rsidR="00893B4F" w14:paraId="07287700" w14:textId="77777777" w:rsidTr="3011CCFD">
        <w:tc>
          <w:tcPr>
            <w:tcW w:w="1555" w:type="dxa"/>
          </w:tcPr>
          <w:p w14:paraId="3F77CE55" w14:textId="5B55E1F3" w:rsidR="00893B4F" w:rsidRDefault="00667B8C" w:rsidP="00053AA8">
            <w:pPr>
              <w:pStyle w:val="BasistekstSURF"/>
            </w:pPr>
            <w:r>
              <w:t xml:space="preserve">Document </w:t>
            </w:r>
            <w:r w:rsidR="009C76D9">
              <w:t>10</w:t>
            </w:r>
          </w:p>
        </w:tc>
        <w:tc>
          <w:tcPr>
            <w:tcW w:w="5103" w:type="dxa"/>
          </w:tcPr>
          <w:p w14:paraId="723373E9" w14:textId="1AB915CB" w:rsidR="00893B4F" w:rsidRDefault="00994D01" w:rsidP="00F27D78">
            <w:pPr>
              <w:pStyle w:val="BasistekstSURF"/>
            </w:pPr>
            <w:r>
              <w:t>(Kopie van) bewijs van de geldige polis van de verzekering tegen beroepsrisico's</w:t>
            </w:r>
            <w:r w:rsidR="00CF5FF0">
              <w:t>, zoals beschreven de Selectieleidraad</w:t>
            </w:r>
            <w:r>
              <w:t>.</w:t>
            </w:r>
          </w:p>
        </w:tc>
        <w:tc>
          <w:tcPr>
            <w:tcW w:w="1212" w:type="dxa"/>
          </w:tcPr>
          <w:p w14:paraId="3AF2941A" w14:textId="0F5D1C1D" w:rsidR="00893B4F" w:rsidRDefault="001D766D" w:rsidP="00053AA8">
            <w:pPr>
              <w:pStyle w:val="BasistekstSURF"/>
              <w:jc w:val="center"/>
              <w:rPr>
                <w:rFonts w:cs="Calibri"/>
              </w:rPr>
            </w:pPr>
            <w:r>
              <w:rPr>
                <w:rFonts w:cs="Calibri"/>
              </w:rPr>
              <w:t>□</w:t>
            </w:r>
          </w:p>
        </w:tc>
      </w:tr>
      <w:tr w:rsidR="00053AA8" w14:paraId="02E6715A" w14:textId="77777777" w:rsidTr="3011CCFD">
        <w:tc>
          <w:tcPr>
            <w:tcW w:w="1555" w:type="dxa"/>
          </w:tcPr>
          <w:p w14:paraId="1A79AEC7" w14:textId="1AE5FC32" w:rsidR="00053AA8" w:rsidRDefault="00187EEF" w:rsidP="00053AA8">
            <w:pPr>
              <w:pStyle w:val="BasistekstSURF"/>
            </w:pPr>
            <w:r>
              <w:t xml:space="preserve">Document </w:t>
            </w:r>
            <w:r w:rsidR="003A59C5">
              <w:t>1</w:t>
            </w:r>
            <w:r w:rsidR="009C76D9">
              <w:t>1</w:t>
            </w:r>
            <w:r w:rsidR="7943BA55">
              <w:t>.x</w:t>
            </w:r>
          </w:p>
        </w:tc>
        <w:tc>
          <w:tcPr>
            <w:tcW w:w="5103" w:type="dxa"/>
          </w:tcPr>
          <w:p w14:paraId="4932C163" w14:textId="3D3B6200" w:rsidR="00053AA8" w:rsidRDefault="003130C9" w:rsidP="00053AA8">
            <w:pPr>
              <w:pStyle w:val="BasistekstSURF"/>
            </w:pPr>
            <w:r>
              <w:t xml:space="preserve">Antwoorden op </w:t>
            </w:r>
            <w:r w:rsidR="0015111B">
              <w:t xml:space="preserve">de </w:t>
            </w:r>
            <w:r w:rsidR="002E6701">
              <w:t>selectie</w:t>
            </w:r>
            <w:r>
              <w:t>criteria</w:t>
            </w:r>
            <w:r w:rsidR="0031784A">
              <w:t xml:space="preserve"> </w:t>
            </w:r>
          </w:p>
        </w:tc>
        <w:tc>
          <w:tcPr>
            <w:tcW w:w="1212" w:type="dxa"/>
          </w:tcPr>
          <w:p w14:paraId="3B31DC8A" w14:textId="3DCCFF44" w:rsidR="00053AA8" w:rsidRDefault="00053AA8" w:rsidP="00053AA8">
            <w:pPr>
              <w:pStyle w:val="BasistekstSURF"/>
              <w:jc w:val="center"/>
            </w:pPr>
            <w:r>
              <w:rPr>
                <w:rFonts w:cs="Calibri"/>
              </w:rPr>
              <w:t>□</w:t>
            </w:r>
          </w:p>
        </w:tc>
      </w:tr>
      <w:tr w:rsidR="009D342D" w14:paraId="71420174" w14:textId="77777777" w:rsidTr="3011CCFD">
        <w:tc>
          <w:tcPr>
            <w:tcW w:w="1555" w:type="dxa"/>
          </w:tcPr>
          <w:p w14:paraId="39660725" w14:textId="4C155A92" w:rsidR="009D342D" w:rsidRDefault="009D342D" w:rsidP="00325A29">
            <w:pPr>
              <w:pStyle w:val="BasistekstSURF"/>
            </w:pPr>
            <w:r>
              <w:t xml:space="preserve">Document </w:t>
            </w:r>
            <w:r w:rsidR="003A59C5">
              <w:t>1</w:t>
            </w:r>
            <w:r w:rsidR="009C76D9">
              <w:t>2</w:t>
            </w:r>
          </w:p>
        </w:tc>
        <w:tc>
          <w:tcPr>
            <w:tcW w:w="5103" w:type="dxa"/>
          </w:tcPr>
          <w:p w14:paraId="1A2CF71A" w14:textId="3338169E" w:rsidR="009D342D" w:rsidRPr="003A0E75" w:rsidRDefault="006F27F1" w:rsidP="33129A7E">
            <w:pPr>
              <w:pStyle w:val="BasistekstSURF"/>
            </w:pPr>
            <w:r>
              <w:t xml:space="preserve">Verklaring </w:t>
            </w:r>
            <w:proofErr w:type="gramStart"/>
            <w:r>
              <w:t>omtrent</w:t>
            </w:r>
            <w:proofErr w:type="gramEnd"/>
            <w:r>
              <w:t xml:space="preserve"> Russische sancties </w:t>
            </w:r>
            <w:r w:rsidR="6804A4E9">
              <w:t xml:space="preserve">o.b.v. Bijlage </w:t>
            </w:r>
            <w:r w:rsidR="17C84EA4">
              <w:t>10</w:t>
            </w:r>
            <w:r w:rsidR="00994D01">
              <w:t xml:space="preserve">, inclusief </w:t>
            </w:r>
            <w:r w:rsidR="00490C22">
              <w:t>een overzicht van de juridische structuur waaruit eigendom én zeggenschap blijkt van de onderneming die u vertegenwoordigt.</w:t>
            </w:r>
          </w:p>
        </w:tc>
        <w:tc>
          <w:tcPr>
            <w:tcW w:w="1212" w:type="dxa"/>
          </w:tcPr>
          <w:p w14:paraId="4A10600F" w14:textId="1CE4B469" w:rsidR="009D342D" w:rsidRDefault="007019C7" w:rsidP="00325A29">
            <w:pPr>
              <w:pStyle w:val="BasistekstSURF"/>
              <w:jc w:val="center"/>
              <w:rPr>
                <w:rFonts w:cs="Calibri"/>
              </w:rPr>
            </w:pPr>
            <w:r>
              <w:rPr>
                <w:rFonts w:cs="Calibri"/>
              </w:rPr>
              <w:t>□</w:t>
            </w:r>
          </w:p>
        </w:tc>
      </w:tr>
      <w:tr w:rsidR="00325A29" w14:paraId="6536D2B7" w14:textId="77777777" w:rsidTr="3011CCFD">
        <w:tc>
          <w:tcPr>
            <w:tcW w:w="1555" w:type="dxa"/>
          </w:tcPr>
          <w:p w14:paraId="1824272C" w14:textId="42A0FC4D" w:rsidR="00325A29" w:rsidRDefault="00187EEF" w:rsidP="00325A29">
            <w:pPr>
              <w:pStyle w:val="BasistekstSURF"/>
            </w:pPr>
            <w:r>
              <w:lastRenderedPageBreak/>
              <w:t xml:space="preserve">Document </w:t>
            </w:r>
            <w:r w:rsidR="00BB2201">
              <w:t>1</w:t>
            </w:r>
            <w:r w:rsidR="009C76D9">
              <w:t>3</w:t>
            </w:r>
          </w:p>
        </w:tc>
        <w:tc>
          <w:tcPr>
            <w:tcW w:w="5103" w:type="dxa"/>
          </w:tcPr>
          <w:p w14:paraId="3DFF8359" w14:textId="2806AF71" w:rsidR="00325A29" w:rsidRDefault="00325A29" w:rsidP="00325A29">
            <w:pPr>
              <w:pStyle w:val="BasistekstSURF"/>
            </w:pPr>
            <w:r>
              <w:t>Checklist aan te leveren documenten</w:t>
            </w:r>
            <w:r w:rsidR="00F87C06">
              <w:t xml:space="preserve"> o.b.v. deze Bijlage </w:t>
            </w:r>
            <w:r w:rsidR="0BDB989D">
              <w:t>7</w:t>
            </w:r>
          </w:p>
        </w:tc>
        <w:tc>
          <w:tcPr>
            <w:tcW w:w="1212" w:type="dxa"/>
          </w:tcPr>
          <w:p w14:paraId="0E5EC84C" w14:textId="06E03874" w:rsidR="00325A29" w:rsidRDefault="00325A29" w:rsidP="00325A29">
            <w:pPr>
              <w:pStyle w:val="BasistekstSURF"/>
              <w:jc w:val="center"/>
              <w:rPr>
                <w:rFonts w:cs="Calibri"/>
              </w:rPr>
            </w:pPr>
            <w:r>
              <w:rPr>
                <w:rFonts w:cs="Calibri"/>
              </w:rPr>
              <w:t>□</w:t>
            </w:r>
          </w:p>
        </w:tc>
      </w:tr>
    </w:tbl>
    <w:p w14:paraId="18D7AC0D" w14:textId="0D7762C4" w:rsidR="002322DE" w:rsidRPr="00053AA8" w:rsidRDefault="002322DE" w:rsidP="001A34A3">
      <w:pPr>
        <w:pStyle w:val="BasistekstSURF"/>
      </w:pPr>
    </w:p>
    <w:sectPr w:rsidR="002322DE" w:rsidRPr="00053AA8" w:rsidSect="00445FA6">
      <w:footerReference w:type="default" r:id="rId7"/>
      <w:footerReference w:type="first" r:id="rId8"/>
      <w:pgSz w:w="11906" w:h="16838" w:code="9"/>
      <w:pgMar w:top="1996" w:right="2410" w:bottom="1100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EEF3" w14:textId="77777777" w:rsidR="00AC6464" w:rsidRDefault="00AC6464">
      <w:r>
        <w:separator/>
      </w:r>
    </w:p>
  </w:endnote>
  <w:endnote w:type="continuationSeparator" w:id="0">
    <w:p w14:paraId="2A3FFC70" w14:textId="77777777" w:rsidR="00AC6464" w:rsidRDefault="00AC6464">
      <w:r>
        <w:continuationSeparator/>
      </w:r>
    </w:p>
  </w:endnote>
  <w:endnote w:type="continuationNotice" w:id="1">
    <w:p w14:paraId="4531A5A2" w14:textId="77777777" w:rsidR="00AC6464" w:rsidRDefault="00AC6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0880" w14:textId="77777777" w:rsidR="00D33324" w:rsidRDefault="00D33324" w:rsidP="00D33324">
    <w:pPr>
      <w:pStyle w:val="BasistekstSURF"/>
      <w:jc w:val="right"/>
    </w:pPr>
  </w:p>
  <w:p w14:paraId="5801D4FD" w14:textId="77777777" w:rsidR="00D33324" w:rsidRDefault="000A3E67" w:rsidP="009C343F">
    <w:pPr>
      <w:pStyle w:val="BasistekstSURF"/>
      <w:jc w:val="left"/>
    </w:pPr>
    <w:fldSimple w:instr="TITLE   \* MERGEFORMAT">
      <w:r>
        <w:t>Titel van document</w:t>
      </w:r>
    </w:fldSimple>
  </w:p>
  <w:p w14:paraId="5954DA7B" w14:textId="77777777" w:rsidR="00D33324" w:rsidRPr="00D33324" w:rsidRDefault="00D33324" w:rsidP="009C343F">
    <w:pPr>
      <w:pStyle w:val="BasistekstSUR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13241"/>
      <w:lock w:val="contentLocked"/>
      <w:group/>
    </w:sdtPr>
    <w:sdtEndPr/>
    <w:sdtContent>
      <w:p w14:paraId="7BFBF4B2" w14:textId="77777777" w:rsidR="008A534C" w:rsidRDefault="008A534C" w:rsidP="00686092">
        <w:pPr>
          <w:pStyle w:val="Koptekst"/>
        </w:pPr>
        <w:r>
          <w:rPr>
            <w:noProof/>
          </w:rPr>
          <mc:AlternateContent>
            <mc:Choice Requires="wpc">
              <w:drawing>
                <wp:anchor distT="0" distB="0" distL="114300" distR="114300" simplePos="0" relativeHeight="251658240" behindDoc="1" locked="0" layoutInCell="1" allowOverlap="1" wp14:anchorId="7AF2DB6A" wp14:editId="51D86FC3">
                  <wp:simplePos x="0" y="0"/>
                  <wp:positionH relativeFrom="page">
                    <wp:posOffset>0</wp:posOffset>
                  </wp:positionH>
                  <wp:positionV relativeFrom="page">
                    <wp:align>bottom</wp:align>
                  </wp:positionV>
                  <wp:extent cx="7560310" cy="5808980"/>
                  <wp:effectExtent l="0" t="0" r="2540" b="0"/>
                  <wp:wrapNone/>
                  <wp:docPr id="36" name="JE1810231509JU Surf MEMO NL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Freeform 4"/>
                          <wps:cNvSpPr>
                            <a:spLocks/>
                          </wps:cNvSpPr>
                          <wps:spPr bwMode="auto">
                            <a:xfrm>
                              <a:off x="2240280" y="465455"/>
                              <a:ext cx="5320665" cy="5067935"/>
                            </a:xfrm>
                            <a:custGeom>
                              <a:avLst/>
                              <a:gdLst>
                                <a:gd name="T0" fmla="*/ 15675 w 16757"/>
                                <a:gd name="T1" fmla="*/ 0 h 15979"/>
                                <a:gd name="T2" fmla="*/ 13681 w 16757"/>
                                <a:gd name="T3" fmla="*/ 1995 h 15979"/>
                                <a:gd name="T4" fmla="*/ 13681 w 16757"/>
                                <a:gd name="T5" fmla="*/ 13984 h 15979"/>
                                <a:gd name="T6" fmla="*/ 13102 w 16757"/>
                                <a:gd name="T7" fmla="*/ 15380 h 15979"/>
                                <a:gd name="T8" fmla="*/ 11706 w 16757"/>
                                <a:gd name="T9" fmla="*/ 15959 h 15979"/>
                                <a:gd name="T10" fmla="*/ 10 w 16757"/>
                                <a:gd name="T11" fmla="*/ 15959 h 15979"/>
                                <a:gd name="T12" fmla="*/ 0 w 16757"/>
                                <a:gd name="T13" fmla="*/ 15969 h 15979"/>
                                <a:gd name="T14" fmla="*/ 10 w 16757"/>
                                <a:gd name="T15" fmla="*/ 15979 h 15979"/>
                                <a:gd name="T16" fmla="*/ 11706 w 16757"/>
                                <a:gd name="T17" fmla="*/ 15979 h 15979"/>
                                <a:gd name="T18" fmla="*/ 13701 w 16757"/>
                                <a:gd name="T19" fmla="*/ 13984 h 15979"/>
                                <a:gd name="T20" fmla="*/ 13701 w 16757"/>
                                <a:gd name="T21" fmla="*/ 1995 h 15979"/>
                                <a:gd name="T22" fmla="*/ 14279 w 16757"/>
                                <a:gd name="T23" fmla="*/ 598 h 15979"/>
                                <a:gd name="T24" fmla="*/ 15675 w 16757"/>
                                <a:gd name="T25" fmla="*/ 20 h 15979"/>
                                <a:gd name="T26" fmla="*/ 16757 w 16757"/>
                                <a:gd name="T27" fmla="*/ 20 h 15979"/>
                                <a:gd name="T28" fmla="*/ 16757 w 16757"/>
                                <a:gd name="T29" fmla="*/ 0 h 15979"/>
                                <a:gd name="T30" fmla="*/ 15675 w 16757"/>
                                <a:gd name="T31" fmla="*/ 0 h 15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757" h="15979">
                                  <a:moveTo>
                                    <a:pt x="15675" y="0"/>
                                  </a:moveTo>
                                  <a:cubicBezTo>
                                    <a:pt x="14574" y="0"/>
                                    <a:pt x="13681" y="893"/>
                                    <a:pt x="13681" y="1995"/>
                                  </a:cubicBezTo>
                                  <a:cubicBezTo>
                                    <a:pt x="13681" y="13984"/>
                                    <a:pt x="13681" y="13984"/>
                                    <a:pt x="13681" y="13984"/>
                                  </a:cubicBezTo>
                                  <a:cubicBezTo>
                                    <a:pt x="13681" y="14529"/>
                                    <a:pt x="13460" y="15023"/>
                                    <a:pt x="13102" y="15380"/>
                                  </a:cubicBezTo>
                                  <a:cubicBezTo>
                                    <a:pt x="12745" y="15738"/>
                                    <a:pt x="12251" y="15959"/>
                                    <a:pt x="11706" y="15959"/>
                                  </a:cubicBezTo>
                                  <a:cubicBezTo>
                                    <a:pt x="10" y="15959"/>
                                    <a:pt x="10" y="15959"/>
                                    <a:pt x="10" y="15959"/>
                                  </a:cubicBezTo>
                                  <a:cubicBezTo>
                                    <a:pt x="4" y="15959"/>
                                    <a:pt x="0" y="15963"/>
                                    <a:pt x="0" y="15969"/>
                                  </a:cubicBezTo>
                                  <a:cubicBezTo>
                                    <a:pt x="0" y="15974"/>
                                    <a:pt x="4" y="15979"/>
                                    <a:pt x="10" y="15979"/>
                                  </a:cubicBezTo>
                                  <a:cubicBezTo>
                                    <a:pt x="11706" y="15979"/>
                                    <a:pt x="11706" y="15979"/>
                                    <a:pt x="11706" y="15979"/>
                                  </a:cubicBezTo>
                                  <a:cubicBezTo>
                                    <a:pt x="12807" y="15979"/>
                                    <a:pt x="13701" y="15086"/>
                                    <a:pt x="13701" y="13984"/>
                                  </a:cubicBezTo>
                                  <a:cubicBezTo>
                                    <a:pt x="13701" y="1995"/>
                                    <a:pt x="13701" y="1995"/>
                                    <a:pt x="13701" y="1995"/>
                                  </a:cubicBezTo>
                                  <a:cubicBezTo>
                                    <a:pt x="13701" y="1449"/>
                                    <a:pt x="13922" y="956"/>
                                    <a:pt x="14279" y="598"/>
                                  </a:cubicBezTo>
                                  <a:cubicBezTo>
                                    <a:pt x="14636" y="241"/>
                                    <a:pt x="15130" y="20"/>
                                    <a:pt x="15675" y="20"/>
                                  </a:cubicBezTo>
                                  <a:cubicBezTo>
                                    <a:pt x="16757" y="20"/>
                                    <a:pt x="16757" y="20"/>
                                    <a:pt x="16757" y="20"/>
                                  </a:cubicBezTo>
                                  <a:cubicBezTo>
                                    <a:pt x="16757" y="0"/>
                                    <a:pt x="16757" y="0"/>
                                    <a:pt x="16757" y="0"/>
                                  </a:cubicBezTo>
                                  <a:lnTo>
                                    <a:pt x="156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908685" y="5497830"/>
                              <a:ext cx="52070" cy="60960"/>
                            </a:xfrm>
                            <a:custGeom>
                              <a:avLst/>
                              <a:gdLst>
                                <a:gd name="T0" fmla="*/ 84 w 164"/>
                                <a:gd name="T1" fmla="*/ 0 h 192"/>
                                <a:gd name="T2" fmla="*/ 24 w 164"/>
                                <a:gd name="T3" fmla="*/ 12 h 192"/>
                                <a:gd name="T4" fmla="*/ 16 w 164"/>
                                <a:gd name="T5" fmla="*/ 24 h 192"/>
                                <a:gd name="T6" fmla="*/ 28 w 164"/>
                                <a:gd name="T7" fmla="*/ 36 h 192"/>
                                <a:gd name="T8" fmla="*/ 33 w 164"/>
                                <a:gd name="T9" fmla="*/ 35 h 192"/>
                                <a:gd name="T10" fmla="*/ 82 w 164"/>
                                <a:gd name="T11" fmla="*/ 24 h 192"/>
                                <a:gd name="T12" fmla="*/ 137 w 164"/>
                                <a:gd name="T13" fmla="*/ 75 h 192"/>
                                <a:gd name="T14" fmla="*/ 137 w 164"/>
                                <a:gd name="T15" fmla="*/ 81 h 192"/>
                                <a:gd name="T16" fmla="*/ 80 w 164"/>
                                <a:gd name="T17" fmla="*/ 73 h 192"/>
                                <a:gd name="T18" fmla="*/ 0 w 164"/>
                                <a:gd name="T19" fmla="*/ 134 h 192"/>
                                <a:gd name="T20" fmla="*/ 0 w 164"/>
                                <a:gd name="T21" fmla="*/ 134 h 192"/>
                                <a:gd name="T22" fmla="*/ 70 w 164"/>
                                <a:gd name="T23" fmla="*/ 192 h 192"/>
                                <a:gd name="T24" fmla="*/ 137 w 164"/>
                                <a:gd name="T25" fmla="*/ 160 h 192"/>
                                <a:gd name="T26" fmla="*/ 137 w 164"/>
                                <a:gd name="T27" fmla="*/ 177 h 192"/>
                                <a:gd name="T28" fmla="*/ 150 w 164"/>
                                <a:gd name="T29" fmla="*/ 190 h 192"/>
                                <a:gd name="T30" fmla="*/ 164 w 164"/>
                                <a:gd name="T31" fmla="*/ 176 h 192"/>
                                <a:gd name="T32" fmla="*/ 164 w 164"/>
                                <a:gd name="T33" fmla="*/ 75 h 192"/>
                                <a:gd name="T34" fmla="*/ 145 w 164"/>
                                <a:gd name="T35" fmla="*/ 20 h 192"/>
                                <a:gd name="T36" fmla="*/ 84 w 164"/>
                                <a:gd name="T37" fmla="*/ 0 h 192"/>
                                <a:gd name="T38" fmla="*/ 137 w 164"/>
                                <a:gd name="T39" fmla="*/ 120 h 192"/>
                                <a:gd name="T40" fmla="*/ 75 w 164"/>
                                <a:gd name="T41" fmla="*/ 170 h 192"/>
                                <a:gd name="T42" fmla="*/ 28 w 164"/>
                                <a:gd name="T43" fmla="*/ 133 h 192"/>
                                <a:gd name="T44" fmla="*/ 28 w 164"/>
                                <a:gd name="T45" fmla="*/ 133 h 192"/>
                                <a:gd name="T46" fmla="*/ 83 w 164"/>
                                <a:gd name="T47" fmla="*/ 94 h 192"/>
                                <a:gd name="T48" fmla="*/ 137 w 164"/>
                                <a:gd name="T49" fmla="*/ 102 h 192"/>
                                <a:gd name="T50" fmla="*/ 137 w 164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4" h="192">
                                  <a:moveTo>
                                    <a:pt x="84" y="0"/>
                                  </a:moveTo>
                                  <a:cubicBezTo>
                                    <a:pt x="61" y="0"/>
                                    <a:pt x="42" y="4"/>
                                    <a:pt x="24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2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4" y="73"/>
                                    <a:pt x="80" y="73"/>
                                  </a:cubicBezTo>
                                  <a:cubicBezTo>
                                    <a:pt x="33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70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4" y="184"/>
                                    <a:pt x="164" y="176"/>
                                  </a:cubicBezTo>
                                  <a:cubicBezTo>
                                    <a:pt x="164" y="75"/>
                                    <a:pt x="164" y="75"/>
                                    <a:pt x="164" y="75"/>
                                  </a:cubicBezTo>
                                  <a:cubicBezTo>
                                    <a:pt x="164" y="51"/>
                                    <a:pt x="157" y="33"/>
                                    <a:pt x="145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8" y="94"/>
                                    <a:pt x="83" y="94"/>
                                  </a:cubicBezTo>
                                  <a:cubicBezTo>
                                    <a:pt x="105" y="94"/>
                                    <a:pt x="124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673735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5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6 w 163"/>
                                <a:gd name="T13" fmla="*/ 75 h 192"/>
                                <a:gd name="T14" fmla="*/ 136 w 163"/>
                                <a:gd name="T15" fmla="*/ 81 h 192"/>
                                <a:gd name="T16" fmla="*/ 79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6 w 163"/>
                                <a:gd name="T25" fmla="*/ 160 h 192"/>
                                <a:gd name="T26" fmla="*/ 136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1" y="4"/>
                                    <a:pt x="23" y="12"/>
                                  </a:cubicBezTo>
                                  <a:cubicBezTo>
                                    <a:pt x="19" y="14"/>
                                    <a:pt x="15" y="18"/>
                                    <a:pt x="15" y="24"/>
                                  </a:cubicBezTo>
                                  <a:cubicBezTo>
                                    <a:pt x="15" y="30"/>
                                    <a:pt x="21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6" y="28"/>
                                    <a:pt x="62" y="24"/>
                                    <a:pt x="81" y="24"/>
                                  </a:cubicBezTo>
                                  <a:cubicBezTo>
                                    <a:pt x="116" y="24"/>
                                    <a:pt x="136" y="41"/>
                                    <a:pt x="136" y="75"/>
                                  </a:cubicBezTo>
                                  <a:cubicBezTo>
                                    <a:pt x="136" y="81"/>
                                    <a:pt x="136" y="81"/>
                                    <a:pt x="136" y="81"/>
                                  </a:cubicBezTo>
                                  <a:cubicBezTo>
                                    <a:pt x="120" y="77"/>
                                    <a:pt x="103" y="73"/>
                                    <a:pt x="79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6" y="160"/>
                                  </a:cubicBezTo>
                                  <a:cubicBezTo>
                                    <a:pt x="136" y="177"/>
                                    <a:pt x="136" y="177"/>
                                    <a:pt x="136" y="177"/>
                                  </a:cubicBezTo>
                                  <a:cubicBezTo>
                                    <a:pt x="136" y="184"/>
                                    <a:pt x="142" y="190"/>
                                    <a:pt x="150" y="190"/>
                                  </a:cubicBezTo>
                                  <a:cubicBezTo>
                                    <a:pt x="157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0" y="6"/>
                                    <a:pt x="110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49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811530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6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01739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6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871220" y="5497830"/>
                              <a:ext cx="20955" cy="78105"/>
                            </a:xfrm>
                            <a:custGeom>
                              <a:avLst/>
                              <a:gdLst>
                                <a:gd name="T0" fmla="*/ 51 w 65"/>
                                <a:gd name="T1" fmla="*/ 0 h 247"/>
                                <a:gd name="T2" fmla="*/ 37 w 65"/>
                                <a:gd name="T3" fmla="*/ 14 h 247"/>
                                <a:gd name="T4" fmla="*/ 37 w 65"/>
                                <a:gd name="T5" fmla="*/ 200 h 247"/>
                                <a:gd name="T6" fmla="*/ 18 w 65"/>
                                <a:gd name="T7" fmla="*/ 224 h 247"/>
                                <a:gd name="T8" fmla="*/ 12 w 65"/>
                                <a:gd name="T9" fmla="*/ 223 h 247"/>
                                <a:gd name="T10" fmla="*/ 0 w 65"/>
                                <a:gd name="T11" fmla="*/ 235 h 247"/>
                                <a:gd name="T12" fmla="*/ 14 w 65"/>
                                <a:gd name="T13" fmla="*/ 247 h 247"/>
                                <a:gd name="T14" fmla="*/ 21 w 65"/>
                                <a:gd name="T15" fmla="*/ 247 h 247"/>
                                <a:gd name="T16" fmla="*/ 65 w 65"/>
                                <a:gd name="T17" fmla="*/ 199 h 247"/>
                                <a:gd name="T18" fmla="*/ 65 w 65"/>
                                <a:gd name="T19" fmla="*/ 14 h 247"/>
                                <a:gd name="T20" fmla="*/ 51 w 6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5" h="247">
                                  <a:moveTo>
                                    <a:pt x="51" y="0"/>
                                  </a:moveTo>
                                  <a:cubicBezTo>
                                    <a:pt x="43" y="0"/>
                                    <a:pt x="37" y="7"/>
                                    <a:pt x="37" y="14"/>
                                  </a:cubicBezTo>
                                  <a:cubicBezTo>
                                    <a:pt x="37" y="200"/>
                                    <a:pt x="37" y="200"/>
                                    <a:pt x="37" y="200"/>
                                  </a:cubicBezTo>
                                  <a:cubicBezTo>
                                    <a:pt x="37" y="216"/>
                                    <a:pt x="29" y="224"/>
                                    <a:pt x="18" y="224"/>
                                  </a:cubicBezTo>
                                  <a:cubicBezTo>
                                    <a:pt x="12" y="223"/>
                                    <a:pt x="12" y="223"/>
                                    <a:pt x="12" y="223"/>
                                  </a:cubicBezTo>
                                  <a:cubicBezTo>
                                    <a:pt x="6" y="223"/>
                                    <a:pt x="0" y="228"/>
                                    <a:pt x="0" y="235"/>
                                  </a:cubicBezTo>
                                  <a:cubicBezTo>
                                    <a:pt x="0" y="242"/>
                                    <a:pt x="6" y="246"/>
                                    <a:pt x="14" y="247"/>
                                  </a:cubicBezTo>
                                  <a:cubicBezTo>
                                    <a:pt x="21" y="247"/>
                                    <a:pt x="21" y="247"/>
                                    <a:pt x="21" y="247"/>
                                  </a:cubicBezTo>
                                  <a:cubicBezTo>
                                    <a:pt x="48" y="247"/>
                                    <a:pt x="65" y="232"/>
                                    <a:pt x="65" y="199"/>
                                  </a:cubicBezTo>
                                  <a:cubicBezTo>
                                    <a:pt x="65" y="14"/>
                                    <a:pt x="65" y="14"/>
                                    <a:pt x="65" y="14"/>
                                  </a:cubicBezTo>
                                  <a:cubicBezTo>
                                    <a:pt x="65" y="6"/>
                                    <a:pt x="59" y="0"/>
                                    <a:pt x="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1744980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89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3 w 176"/>
                                <a:gd name="T9" fmla="*/ 167 h 195"/>
                                <a:gd name="T10" fmla="*/ 167 w 176"/>
                                <a:gd name="T11" fmla="*/ 158 h 195"/>
                                <a:gd name="T12" fmla="*/ 155 w 176"/>
                                <a:gd name="T13" fmla="*/ 146 h 195"/>
                                <a:gd name="T14" fmla="*/ 147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8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89 w 176"/>
                                <a:gd name="T25" fmla="*/ 0 h 195"/>
                                <a:gd name="T26" fmla="*/ 28 w 176"/>
                                <a:gd name="T27" fmla="*/ 87 h 195"/>
                                <a:gd name="T28" fmla="*/ 89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8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5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4" y="162"/>
                                    <a:pt x="117" y="171"/>
                                    <a:pt x="94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70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2" y="51"/>
                                    <a:pt x="56" y="24"/>
                                    <a:pt x="89" y="24"/>
                                  </a:cubicBezTo>
                                  <a:cubicBezTo>
                                    <a:pt x="126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740410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79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1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79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0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394335" y="5497195"/>
                              <a:ext cx="90170" cy="60960"/>
                            </a:xfrm>
                            <a:custGeom>
                              <a:avLst/>
                              <a:gdLst>
                                <a:gd name="T0" fmla="*/ 213 w 283"/>
                                <a:gd name="T1" fmla="*/ 0 h 192"/>
                                <a:gd name="T2" fmla="*/ 148 w 283"/>
                                <a:gd name="T3" fmla="*/ 37 h 192"/>
                                <a:gd name="T4" fmla="*/ 88 w 283"/>
                                <a:gd name="T5" fmla="*/ 0 h 192"/>
                                <a:gd name="T6" fmla="*/ 28 w 283"/>
                                <a:gd name="T7" fmla="*/ 35 h 192"/>
                                <a:gd name="T8" fmla="*/ 28 w 283"/>
                                <a:gd name="T9" fmla="*/ 16 h 192"/>
                                <a:gd name="T10" fmla="*/ 14 w 283"/>
                                <a:gd name="T11" fmla="*/ 2 h 192"/>
                                <a:gd name="T12" fmla="*/ 0 w 283"/>
                                <a:gd name="T13" fmla="*/ 16 h 192"/>
                                <a:gd name="T14" fmla="*/ 0 w 283"/>
                                <a:gd name="T15" fmla="*/ 178 h 192"/>
                                <a:gd name="T16" fmla="*/ 14 w 283"/>
                                <a:gd name="T17" fmla="*/ 192 h 192"/>
                                <a:gd name="T18" fmla="*/ 28 w 283"/>
                                <a:gd name="T19" fmla="*/ 178 h 192"/>
                                <a:gd name="T20" fmla="*/ 28 w 283"/>
                                <a:gd name="T21" fmla="*/ 84 h 192"/>
                                <a:gd name="T22" fmla="*/ 80 w 283"/>
                                <a:gd name="T23" fmla="*/ 25 h 192"/>
                                <a:gd name="T24" fmla="*/ 128 w 283"/>
                                <a:gd name="T25" fmla="*/ 81 h 192"/>
                                <a:gd name="T26" fmla="*/ 128 w 283"/>
                                <a:gd name="T27" fmla="*/ 178 h 192"/>
                                <a:gd name="T28" fmla="*/ 141 w 283"/>
                                <a:gd name="T29" fmla="*/ 192 h 192"/>
                                <a:gd name="T30" fmla="*/ 155 w 283"/>
                                <a:gd name="T31" fmla="*/ 178 h 192"/>
                                <a:gd name="T32" fmla="*/ 155 w 283"/>
                                <a:gd name="T33" fmla="*/ 83 h 192"/>
                                <a:gd name="T34" fmla="*/ 207 w 283"/>
                                <a:gd name="T35" fmla="*/ 25 h 192"/>
                                <a:gd name="T36" fmla="*/ 255 w 283"/>
                                <a:gd name="T37" fmla="*/ 82 h 192"/>
                                <a:gd name="T38" fmla="*/ 255 w 283"/>
                                <a:gd name="T39" fmla="*/ 178 h 192"/>
                                <a:gd name="T40" fmla="*/ 269 w 283"/>
                                <a:gd name="T41" fmla="*/ 192 h 192"/>
                                <a:gd name="T42" fmla="*/ 283 w 283"/>
                                <a:gd name="T43" fmla="*/ 178 h 192"/>
                                <a:gd name="T44" fmla="*/ 283 w 283"/>
                                <a:gd name="T45" fmla="*/ 75 h 192"/>
                                <a:gd name="T46" fmla="*/ 213 w 283"/>
                                <a:gd name="T47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83" h="192">
                                  <a:moveTo>
                                    <a:pt x="213" y="0"/>
                                  </a:moveTo>
                                  <a:cubicBezTo>
                                    <a:pt x="181" y="0"/>
                                    <a:pt x="161" y="17"/>
                                    <a:pt x="148" y="37"/>
                                  </a:cubicBezTo>
                                  <a:cubicBezTo>
                                    <a:pt x="138" y="16"/>
                                    <a:pt x="118" y="0"/>
                                    <a:pt x="88" y="0"/>
                                  </a:cubicBezTo>
                                  <a:cubicBezTo>
                                    <a:pt x="57" y="0"/>
                                    <a:pt x="40" y="17"/>
                                    <a:pt x="28" y="35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50"/>
                                    <a:pt x="50" y="25"/>
                                    <a:pt x="80" y="25"/>
                                  </a:cubicBezTo>
                                  <a:cubicBezTo>
                                    <a:pt x="109" y="25"/>
                                    <a:pt x="128" y="46"/>
                                    <a:pt x="128" y="81"/>
                                  </a:cubicBezTo>
                                  <a:cubicBezTo>
                                    <a:pt x="128" y="178"/>
                                    <a:pt x="128" y="178"/>
                                    <a:pt x="128" y="178"/>
                                  </a:cubicBezTo>
                                  <a:cubicBezTo>
                                    <a:pt x="128" y="186"/>
                                    <a:pt x="134" y="192"/>
                                    <a:pt x="141" y="192"/>
                                  </a:cubicBezTo>
                                  <a:cubicBezTo>
                                    <a:pt x="149" y="192"/>
                                    <a:pt x="155" y="186"/>
                                    <a:pt x="155" y="178"/>
                                  </a:cubicBezTo>
                                  <a:cubicBezTo>
                                    <a:pt x="155" y="83"/>
                                    <a:pt x="155" y="83"/>
                                    <a:pt x="155" y="83"/>
                                  </a:cubicBezTo>
                                  <a:cubicBezTo>
                                    <a:pt x="155" y="46"/>
                                    <a:pt x="178" y="25"/>
                                    <a:pt x="207" y="25"/>
                                  </a:cubicBezTo>
                                  <a:cubicBezTo>
                                    <a:pt x="237" y="25"/>
                                    <a:pt x="255" y="46"/>
                                    <a:pt x="255" y="82"/>
                                  </a:cubicBezTo>
                                  <a:cubicBezTo>
                                    <a:pt x="255" y="178"/>
                                    <a:pt x="255" y="178"/>
                                    <a:pt x="255" y="178"/>
                                  </a:cubicBezTo>
                                  <a:cubicBezTo>
                                    <a:pt x="255" y="186"/>
                                    <a:pt x="261" y="192"/>
                                    <a:pt x="269" y="192"/>
                                  </a:cubicBezTo>
                                  <a:cubicBezTo>
                                    <a:pt x="276" y="192"/>
                                    <a:pt x="283" y="186"/>
                                    <a:pt x="283" y="178"/>
                                  </a:cubicBezTo>
                                  <a:cubicBezTo>
                                    <a:pt x="283" y="75"/>
                                    <a:pt x="283" y="75"/>
                                    <a:pt x="283" y="75"/>
                                  </a:cubicBezTo>
                                  <a:cubicBezTo>
                                    <a:pt x="283" y="29"/>
                                    <a:pt x="256" y="0"/>
                                    <a:pt x="2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323215" y="5497830"/>
                              <a:ext cx="52070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80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80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2084705" y="5497195"/>
                              <a:ext cx="59690" cy="78740"/>
                            </a:xfrm>
                            <a:custGeom>
                              <a:avLst/>
                              <a:gdLst>
                                <a:gd name="T0" fmla="*/ 174 w 188"/>
                                <a:gd name="T1" fmla="*/ 2 h 249"/>
                                <a:gd name="T2" fmla="*/ 160 w 188"/>
                                <a:gd name="T3" fmla="*/ 16 h 249"/>
                                <a:gd name="T4" fmla="*/ 160 w 188"/>
                                <a:gd name="T5" fmla="*/ 38 h 249"/>
                                <a:gd name="T6" fmla="*/ 87 w 188"/>
                                <a:gd name="T7" fmla="*/ 0 h 249"/>
                                <a:gd name="T8" fmla="*/ 0 w 188"/>
                                <a:gd name="T9" fmla="*/ 88 h 249"/>
                                <a:gd name="T10" fmla="*/ 0 w 188"/>
                                <a:gd name="T11" fmla="*/ 89 h 249"/>
                                <a:gd name="T12" fmla="*/ 87 w 188"/>
                                <a:gd name="T13" fmla="*/ 176 h 249"/>
                                <a:gd name="T14" fmla="*/ 161 w 188"/>
                                <a:gd name="T15" fmla="*/ 137 h 249"/>
                                <a:gd name="T16" fmla="*/ 161 w 188"/>
                                <a:gd name="T17" fmla="*/ 159 h 249"/>
                                <a:gd name="T18" fmla="*/ 93 w 188"/>
                                <a:gd name="T19" fmla="*/ 225 h 249"/>
                                <a:gd name="T20" fmla="*/ 27 w 188"/>
                                <a:gd name="T21" fmla="*/ 205 h 249"/>
                                <a:gd name="T22" fmla="*/ 21 w 188"/>
                                <a:gd name="T23" fmla="*/ 203 h 249"/>
                                <a:gd name="T24" fmla="*/ 8 w 188"/>
                                <a:gd name="T25" fmla="*/ 215 h 249"/>
                                <a:gd name="T26" fmla="*/ 15 w 188"/>
                                <a:gd name="T27" fmla="*/ 227 h 249"/>
                                <a:gd name="T28" fmla="*/ 93 w 188"/>
                                <a:gd name="T29" fmla="*/ 249 h 249"/>
                                <a:gd name="T30" fmla="*/ 164 w 188"/>
                                <a:gd name="T31" fmla="*/ 224 h 249"/>
                                <a:gd name="T32" fmla="*/ 188 w 188"/>
                                <a:gd name="T33" fmla="*/ 158 h 249"/>
                                <a:gd name="T34" fmla="*/ 188 w 188"/>
                                <a:gd name="T35" fmla="*/ 16 h 249"/>
                                <a:gd name="T36" fmla="*/ 174 w 188"/>
                                <a:gd name="T37" fmla="*/ 2 h 249"/>
                                <a:gd name="T38" fmla="*/ 161 w 188"/>
                                <a:gd name="T39" fmla="*/ 88 h 249"/>
                                <a:gd name="T40" fmla="*/ 93 w 188"/>
                                <a:gd name="T41" fmla="*/ 151 h 249"/>
                                <a:gd name="T42" fmla="*/ 28 w 188"/>
                                <a:gd name="T43" fmla="*/ 88 h 249"/>
                                <a:gd name="T44" fmla="*/ 28 w 188"/>
                                <a:gd name="T45" fmla="*/ 87 h 249"/>
                                <a:gd name="T46" fmla="*/ 93 w 188"/>
                                <a:gd name="T47" fmla="*/ 25 h 249"/>
                                <a:gd name="T48" fmla="*/ 161 w 188"/>
                                <a:gd name="T49" fmla="*/ 88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8" h="249">
                                  <a:moveTo>
                                    <a:pt x="174" y="2"/>
                                  </a:moveTo>
                                  <a:cubicBezTo>
                                    <a:pt x="166" y="2"/>
                                    <a:pt x="160" y="9"/>
                                    <a:pt x="160" y="16"/>
                                  </a:cubicBezTo>
                                  <a:cubicBezTo>
                                    <a:pt x="160" y="38"/>
                                    <a:pt x="160" y="38"/>
                                    <a:pt x="160" y="38"/>
                                  </a:cubicBezTo>
                                  <a:cubicBezTo>
                                    <a:pt x="145" y="17"/>
                                    <a:pt x="122" y="0"/>
                                    <a:pt x="87" y="0"/>
                                  </a:cubicBezTo>
                                  <a:cubicBezTo>
                                    <a:pt x="43" y="0"/>
                                    <a:pt x="0" y="34"/>
                                    <a:pt x="0" y="88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142"/>
                                    <a:pt x="43" y="176"/>
                                    <a:pt x="87" y="176"/>
                                  </a:cubicBezTo>
                                  <a:cubicBezTo>
                                    <a:pt x="122" y="176"/>
                                    <a:pt x="144" y="158"/>
                                    <a:pt x="161" y="137"/>
                                  </a:cubicBezTo>
                                  <a:cubicBezTo>
                                    <a:pt x="161" y="159"/>
                                    <a:pt x="161" y="159"/>
                                    <a:pt x="161" y="159"/>
                                  </a:cubicBezTo>
                                  <a:cubicBezTo>
                                    <a:pt x="161" y="202"/>
                                    <a:pt x="134" y="225"/>
                                    <a:pt x="93" y="225"/>
                                  </a:cubicBezTo>
                                  <a:cubicBezTo>
                                    <a:pt x="69" y="225"/>
                                    <a:pt x="46" y="218"/>
                                    <a:pt x="27" y="205"/>
                                  </a:cubicBezTo>
                                  <a:cubicBezTo>
                                    <a:pt x="21" y="203"/>
                                    <a:pt x="21" y="203"/>
                                    <a:pt x="21" y="203"/>
                                  </a:cubicBezTo>
                                  <a:cubicBezTo>
                                    <a:pt x="14" y="203"/>
                                    <a:pt x="8" y="209"/>
                                    <a:pt x="8" y="215"/>
                                  </a:cubicBezTo>
                                  <a:cubicBezTo>
                                    <a:pt x="8" y="220"/>
                                    <a:pt x="11" y="225"/>
                                    <a:pt x="15" y="227"/>
                                  </a:cubicBezTo>
                                  <a:cubicBezTo>
                                    <a:pt x="39" y="241"/>
                                    <a:pt x="65" y="249"/>
                                    <a:pt x="93" y="249"/>
                                  </a:cubicBezTo>
                                  <a:cubicBezTo>
                                    <a:pt x="123" y="249"/>
                                    <a:pt x="148" y="240"/>
                                    <a:pt x="164" y="224"/>
                                  </a:cubicBezTo>
                                  <a:cubicBezTo>
                                    <a:pt x="179" y="209"/>
                                    <a:pt x="188" y="187"/>
                                    <a:pt x="188" y="158"/>
                                  </a:cubicBezTo>
                                  <a:cubicBezTo>
                                    <a:pt x="188" y="16"/>
                                    <a:pt x="188" y="16"/>
                                    <a:pt x="188" y="16"/>
                                  </a:cubicBezTo>
                                  <a:cubicBezTo>
                                    <a:pt x="188" y="9"/>
                                    <a:pt x="182" y="2"/>
                                    <a:pt x="174" y="2"/>
                                  </a:cubicBezTo>
                                  <a:close/>
                                  <a:moveTo>
                                    <a:pt x="161" y="88"/>
                                  </a:moveTo>
                                  <a:cubicBezTo>
                                    <a:pt x="161" y="126"/>
                                    <a:pt x="128" y="151"/>
                                    <a:pt x="93" y="151"/>
                                  </a:cubicBezTo>
                                  <a:cubicBezTo>
                                    <a:pt x="58" y="151"/>
                                    <a:pt x="28" y="126"/>
                                    <a:pt x="28" y="88"/>
                                  </a:cubicBezTo>
                                  <a:cubicBezTo>
                                    <a:pt x="28" y="87"/>
                                    <a:pt x="28" y="87"/>
                                    <a:pt x="28" y="87"/>
                                  </a:cubicBezTo>
                                  <a:cubicBezTo>
                                    <a:pt x="28" y="49"/>
                                    <a:pt x="58" y="25"/>
                                    <a:pt x="93" y="25"/>
                                  </a:cubicBezTo>
                                  <a:cubicBezTo>
                                    <a:pt x="128" y="25"/>
                                    <a:pt x="161" y="50"/>
                                    <a:pt x="161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250825" y="5476875"/>
                              <a:ext cx="59690" cy="81915"/>
                            </a:xfrm>
                            <a:custGeom>
                              <a:avLst/>
                              <a:gdLst>
                                <a:gd name="T0" fmla="*/ 105 w 187"/>
                                <a:gd name="T1" fmla="*/ 116 h 259"/>
                                <a:gd name="T2" fmla="*/ 36 w 187"/>
                                <a:gd name="T3" fmla="*/ 67 h 259"/>
                                <a:gd name="T4" fmla="*/ 36 w 187"/>
                                <a:gd name="T5" fmla="*/ 66 h 259"/>
                                <a:gd name="T6" fmla="*/ 90 w 187"/>
                                <a:gd name="T7" fmla="*/ 25 h 259"/>
                                <a:gd name="T8" fmla="*/ 155 w 187"/>
                                <a:gd name="T9" fmla="*/ 47 h 259"/>
                                <a:gd name="T10" fmla="*/ 164 w 187"/>
                                <a:gd name="T11" fmla="*/ 50 h 259"/>
                                <a:gd name="T12" fmla="*/ 177 w 187"/>
                                <a:gd name="T13" fmla="*/ 36 h 259"/>
                                <a:gd name="T14" fmla="*/ 171 w 187"/>
                                <a:gd name="T15" fmla="*/ 25 h 259"/>
                                <a:gd name="T16" fmla="*/ 91 w 187"/>
                                <a:gd name="T17" fmla="*/ 0 h 259"/>
                                <a:gd name="T18" fmla="*/ 8 w 187"/>
                                <a:gd name="T19" fmla="*/ 68 h 259"/>
                                <a:gd name="T20" fmla="*/ 8 w 187"/>
                                <a:gd name="T21" fmla="*/ 69 h 259"/>
                                <a:gd name="T22" fmla="*/ 93 w 187"/>
                                <a:gd name="T23" fmla="*/ 142 h 259"/>
                                <a:gd name="T24" fmla="*/ 158 w 187"/>
                                <a:gd name="T25" fmla="*/ 190 h 259"/>
                                <a:gd name="T26" fmla="*/ 158 w 187"/>
                                <a:gd name="T27" fmla="*/ 191 h 259"/>
                                <a:gd name="T28" fmla="*/ 102 w 187"/>
                                <a:gd name="T29" fmla="*/ 233 h 259"/>
                                <a:gd name="T30" fmla="*/ 22 w 187"/>
                                <a:gd name="T31" fmla="*/ 203 h 259"/>
                                <a:gd name="T32" fmla="*/ 14 w 187"/>
                                <a:gd name="T33" fmla="*/ 200 h 259"/>
                                <a:gd name="T34" fmla="*/ 0 w 187"/>
                                <a:gd name="T35" fmla="*/ 214 h 259"/>
                                <a:gd name="T36" fmla="*/ 5 w 187"/>
                                <a:gd name="T37" fmla="*/ 225 h 259"/>
                                <a:gd name="T38" fmla="*/ 101 w 187"/>
                                <a:gd name="T39" fmla="*/ 259 h 259"/>
                                <a:gd name="T40" fmla="*/ 187 w 187"/>
                                <a:gd name="T41" fmla="*/ 188 h 259"/>
                                <a:gd name="T42" fmla="*/ 187 w 187"/>
                                <a:gd name="T43" fmla="*/ 187 h 259"/>
                                <a:gd name="T44" fmla="*/ 105 w 187"/>
                                <a:gd name="T45" fmla="*/ 11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87" h="259">
                                  <a:moveTo>
                                    <a:pt x="105" y="116"/>
                                  </a:moveTo>
                                  <a:cubicBezTo>
                                    <a:pt x="49" y="104"/>
                                    <a:pt x="36" y="90"/>
                                    <a:pt x="36" y="67"/>
                                  </a:cubicBezTo>
                                  <a:cubicBezTo>
                                    <a:pt x="36" y="66"/>
                                    <a:pt x="36" y="66"/>
                                    <a:pt x="36" y="66"/>
                                  </a:cubicBezTo>
                                  <a:cubicBezTo>
                                    <a:pt x="36" y="43"/>
                                    <a:pt x="57" y="25"/>
                                    <a:pt x="90" y="25"/>
                                  </a:cubicBezTo>
                                  <a:cubicBezTo>
                                    <a:pt x="114" y="25"/>
                                    <a:pt x="134" y="32"/>
                                    <a:pt x="155" y="47"/>
                                  </a:cubicBezTo>
                                  <a:cubicBezTo>
                                    <a:pt x="164" y="50"/>
                                    <a:pt x="164" y="50"/>
                                    <a:pt x="164" y="50"/>
                                  </a:cubicBezTo>
                                  <a:cubicBezTo>
                                    <a:pt x="171" y="50"/>
                                    <a:pt x="177" y="44"/>
                                    <a:pt x="177" y="36"/>
                                  </a:cubicBezTo>
                                  <a:cubicBezTo>
                                    <a:pt x="177" y="31"/>
                                    <a:pt x="174" y="27"/>
                                    <a:pt x="171" y="25"/>
                                  </a:cubicBezTo>
                                  <a:cubicBezTo>
                                    <a:pt x="148" y="8"/>
                                    <a:pt x="124" y="0"/>
                                    <a:pt x="91" y="0"/>
                                  </a:cubicBezTo>
                                  <a:cubicBezTo>
                                    <a:pt x="43" y="0"/>
                                    <a:pt x="8" y="29"/>
                                    <a:pt x="8" y="68"/>
                                  </a:cubicBezTo>
                                  <a:cubicBezTo>
                                    <a:pt x="8" y="69"/>
                                    <a:pt x="8" y="69"/>
                                    <a:pt x="8" y="69"/>
                                  </a:cubicBezTo>
                                  <a:cubicBezTo>
                                    <a:pt x="8" y="111"/>
                                    <a:pt x="35" y="129"/>
                                    <a:pt x="93" y="142"/>
                                  </a:cubicBezTo>
                                  <a:cubicBezTo>
                                    <a:pt x="146" y="153"/>
                                    <a:pt x="158" y="166"/>
                                    <a:pt x="158" y="190"/>
                                  </a:cubicBezTo>
                                  <a:cubicBezTo>
                                    <a:pt x="158" y="191"/>
                                    <a:pt x="158" y="191"/>
                                    <a:pt x="158" y="191"/>
                                  </a:cubicBezTo>
                                  <a:cubicBezTo>
                                    <a:pt x="158" y="215"/>
                                    <a:pt x="136" y="233"/>
                                    <a:pt x="102" y="233"/>
                                  </a:cubicBezTo>
                                  <a:cubicBezTo>
                                    <a:pt x="70" y="233"/>
                                    <a:pt x="46" y="224"/>
                                    <a:pt x="22" y="203"/>
                                  </a:cubicBezTo>
                                  <a:cubicBezTo>
                                    <a:pt x="21" y="202"/>
                                    <a:pt x="17" y="200"/>
                                    <a:pt x="14" y="200"/>
                                  </a:cubicBezTo>
                                  <a:cubicBezTo>
                                    <a:pt x="6" y="200"/>
                                    <a:pt x="0" y="206"/>
                                    <a:pt x="0" y="214"/>
                                  </a:cubicBezTo>
                                  <a:cubicBezTo>
                                    <a:pt x="0" y="219"/>
                                    <a:pt x="2" y="223"/>
                                    <a:pt x="5" y="225"/>
                                  </a:cubicBezTo>
                                  <a:cubicBezTo>
                                    <a:pt x="34" y="247"/>
                                    <a:pt x="64" y="259"/>
                                    <a:pt x="101" y="259"/>
                                  </a:cubicBezTo>
                                  <a:cubicBezTo>
                                    <a:pt x="151" y="259"/>
                                    <a:pt x="187" y="231"/>
                                    <a:pt x="187" y="188"/>
                                  </a:cubicBezTo>
                                  <a:cubicBezTo>
                                    <a:pt x="187" y="187"/>
                                    <a:pt x="187" y="187"/>
                                    <a:pt x="187" y="187"/>
                                  </a:cubicBezTo>
                                  <a:cubicBezTo>
                                    <a:pt x="187" y="148"/>
                                    <a:pt x="161" y="128"/>
                                    <a:pt x="105" y="1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7213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500380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89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3 w 176"/>
                                <a:gd name="T9" fmla="*/ 167 h 195"/>
                                <a:gd name="T10" fmla="*/ 167 w 176"/>
                                <a:gd name="T11" fmla="*/ 158 h 195"/>
                                <a:gd name="T12" fmla="*/ 155 w 176"/>
                                <a:gd name="T13" fmla="*/ 146 h 195"/>
                                <a:gd name="T14" fmla="*/ 147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8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89 w 176"/>
                                <a:gd name="T25" fmla="*/ 0 h 195"/>
                                <a:gd name="T26" fmla="*/ 28 w 176"/>
                                <a:gd name="T27" fmla="*/ 87 h 195"/>
                                <a:gd name="T28" fmla="*/ 88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8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4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3" y="162"/>
                                    <a:pt x="117" y="171"/>
                                    <a:pt x="94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69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2" y="51"/>
                                    <a:pt x="56" y="24"/>
                                    <a:pt x="88" y="24"/>
                                  </a:cubicBezTo>
                                  <a:cubicBezTo>
                                    <a:pt x="126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882650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2"/>
                                <a:gd name="T1" fmla="*/ 0 h 34"/>
                                <a:gd name="T2" fmla="*/ 0 w 32"/>
                                <a:gd name="T3" fmla="*/ 15 h 34"/>
                                <a:gd name="T4" fmla="*/ 0 w 32"/>
                                <a:gd name="T5" fmla="*/ 20 h 34"/>
                                <a:gd name="T6" fmla="*/ 16 w 32"/>
                                <a:gd name="T7" fmla="*/ 34 h 34"/>
                                <a:gd name="T8" fmla="*/ 32 w 32"/>
                                <a:gd name="T9" fmla="*/ 20 h 34"/>
                                <a:gd name="T10" fmla="*/ 32 w 32"/>
                                <a:gd name="T11" fmla="*/ 15 h 34"/>
                                <a:gd name="T12" fmla="*/ 16 w 32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5" y="34"/>
                                    <a:pt x="32" y="28"/>
                                    <a:pt x="32" y="20"/>
                                  </a:cubicBezTo>
                                  <a:cubicBezTo>
                                    <a:pt x="32" y="15"/>
                                    <a:pt x="32" y="15"/>
                                    <a:pt x="32" y="15"/>
                                  </a:cubicBezTo>
                                  <a:cubicBezTo>
                                    <a:pt x="32" y="6"/>
                                    <a:pt x="25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816100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148 w 162"/>
                                <a:gd name="T1" fmla="*/ 0 h 192"/>
                                <a:gd name="T2" fmla="*/ 135 w 162"/>
                                <a:gd name="T3" fmla="*/ 14 h 192"/>
                                <a:gd name="T4" fmla="*/ 135 w 162"/>
                                <a:gd name="T5" fmla="*/ 109 h 192"/>
                                <a:gd name="T6" fmla="*/ 79 w 162"/>
                                <a:gd name="T7" fmla="*/ 167 h 192"/>
                                <a:gd name="T8" fmla="*/ 27 w 162"/>
                                <a:gd name="T9" fmla="*/ 111 h 192"/>
                                <a:gd name="T10" fmla="*/ 27 w 162"/>
                                <a:gd name="T11" fmla="*/ 14 h 192"/>
                                <a:gd name="T12" fmla="*/ 13 w 162"/>
                                <a:gd name="T13" fmla="*/ 0 h 192"/>
                                <a:gd name="T14" fmla="*/ 0 w 162"/>
                                <a:gd name="T15" fmla="*/ 14 h 192"/>
                                <a:gd name="T16" fmla="*/ 0 w 162"/>
                                <a:gd name="T17" fmla="*/ 118 h 192"/>
                                <a:gd name="T18" fmla="*/ 71 w 162"/>
                                <a:gd name="T19" fmla="*/ 192 h 192"/>
                                <a:gd name="T20" fmla="*/ 135 w 162"/>
                                <a:gd name="T21" fmla="*/ 156 h 192"/>
                                <a:gd name="T22" fmla="*/ 135 w 162"/>
                                <a:gd name="T23" fmla="*/ 176 h 192"/>
                                <a:gd name="T24" fmla="*/ 148 w 162"/>
                                <a:gd name="T25" fmla="*/ 190 h 192"/>
                                <a:gd name="T26" fmla="*/ 162 w 162"/>
                                <a:gd name="T27" fmla="*/ 176 h 192"/>
                                <a:gd name="T28" fmla="*/ 162 w 162"/>
                                <a:gd name="T29" fmla="*/ 14 h 192"/>
                                <a:gd name="T30" fmla="*/ 148 w 162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2" h="192">
                                  <a:moveTo>
                                    <a:pt x="148" y="0"/>
                                  </a:moveTo>
                                  <a:cubicBezTo>
                                    <a:pt x="140" y="0"/>
                                    <a:pt x="135" y="6"/>
                                    <a:pt x="135" y="14"/>
                                  </a:cubicBezTo>
                                  <a:cubicBezTo>
                                    <a:pt x="135" y="109"/>
                                    <a:pt x="135" y="109"/>
                                    <a:pt x="135" y="109"/>
                                  </a:cubicBezTo>
                                  <a:cubicBezTo>
                                    <a:pt x="135" y="144"/>
                                    <a:pt x="110" y="167"/>
                                    <a:pt x="79" y="167"/>
                                  </a:cubicBezTo>
                                  <a:cubicBezTo>
                                    <a:pt x="46" y="167"/>
                                    <a:pt x="27" y="145"/>
                                    <a:pt x="27" y="111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6"/>
                                    <a:pt x="21" y="0"/>
                                    <a:pt x="13" y="0"/>
                                  </a:cubicBezTo>
                                  <a:cubicBezTo>
                                    <a:pt x="5" y="0"/>
                                    <a:pt x="0" y="6"/>
                                    <a:pt x="0" y="14"/>
                                  </a:cubicBezTo>
                                  <a:cubicBezTo>
                                    <a:pt x="0" y="118"/>
                                    <a:pt x="0" y="118"/>
                                    <a:pt x="0" y="118"/>
                                  </a:cubicBezTo>
                                  <a:cubicBezTo>
                                    <a:pt x="0" y="162"/>
                                    <a:pt x="26" y="192"/>
                                    <a:pt x="71" y="192"/>
                                  </a:cubicBezTo>
                                  <a:cubicBezTo>
                                    <a:pt x="103" y="192"/>
                                    <a:pt x="122" y="176"/>
                                    <a:pt x="135" y="156"/>
                                  </a:cubicBezTo>
                                  <a:cubicBezTo>
                                    <a:pt x="135" y="176"/>
                                    <a:pt x="135" y="176"/>
                                    <a:pt x="135" y="176"/>
                                  </a:cubicBezTo>
                                  <a:cubicBezTo>
                                    <a:pt x="135" y="184"/>
                                    <a:pt x="141" y="190"/>
                                    <a:pt x="148" y="190"/>
                                  </a:cubicBezTo>
                                  <a:cubicBezTo>
                                    <a:pt x="156" y="190"/>
                                    <a:pt x="162" y="184"/>
                                    <a:pt x="162" y="176"/>
                                  </a:cubicBezTo>
                                  <a:cubicBezTo>
                                    <a:pt x="162" y="14"/>
                                    <a:pt x="162" y="14"/>
                                    <a:pt x="162" y="14"/>
                                  </a:cubicBezTo>
                                  <a:cubicBezTo>
                                    <a:pt x="162" y="6"/>
                                    <a:pt x="156" y="0"/>
                                    <a:pt x="14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1528445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90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4 w 176"/>
                                <a:gd name="T9" fmla="*/ 167 h 195"/>
                                <a:gd name="T10" fmla="*/ 168 w 176"/>
                                <a:gd name="T11" fmla="*/ 158 h 195"/>
                                <a:gd name="T12" fmla="*/ 156 w 176"/>
                                <a:gd name="T13" fmla="*/ 146 h 195"/>
                                <a:gd name="T14" fmla="*/ 148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9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90 w 176"/>
                                <a:gd name="T25" fmla="*/ 0 h 195"/>
                                <a:gd name="T26" fmla="*/ 29 w 176"/>
                                <a:gd name="T27" fmla="*/ 87 h 195"/>
                                <a:gd name="T28" fmla="*/ 89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9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90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5" y="195"/>
                                    <a:pt x="146" y="183"/>
                                    <a:pt x="164" y="167"/>
                                  </a:cubicBezTo>
                                  <a:cubicBezTo>
                                    <a:pt x="168" y="158"/>
                                    <a:pt x="168" y="158"/>
                                    <a:pt x="168" y="158"/>
                                  </a:cubicBezTo>
                                  <a:cubicBezTo>
                                    <a:pt x="168" y="151"/>
                                    <a:pt x="162" y="146"/>
                                    <a:pt x="156" y="146"/>
                                  </a:cubicBezTo>
                                  <a:cubicBezTo>
                                    <a:pt x="148" y="149"/>
                                    <a:pt x="148" y="149"/>
                                    <a:pt x="148" y="149"/>
                                  </a:cubicBezTo>
                                  <a:cubicBezTo>
                                    <a:pt x="134" y="162"/>
                                    <a:pt x="117" y="171"/>
                                    <a:pt x="94" y="171"/>
                                  </a:cubicBezTo>
                                  <a:cubicBezTo>
                                    <a:pt x="61" y="171"/>
                                    <a:pt x="32" y="148"/>
                                    <a:pt x="29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70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5" y="0"/>
                                    <a:pt x="90" y="0"/>
                                  </a:cubicBezTo>
                                  <a:close/>
                                  <a:moveTo>
                                    <a:pt x="29" y="87"/>
                                  </a:moveTo>
                                  <a:cubicBezTo>
                                    <a:pt x="32" y="51"/>
                                    <a:pt x="57" y="24"/>
                                    <a:pt x="89" y="24"/>
                                  </a:cubicBezTo>
                                  <a:cubicBezTo>
                                    <a:pt x="126" y="24"/>
                                    <a:pt x="146" y="53"/>
                                    <a:pt x="148" y="87"/>
                                  </a:cubicBezTo>
                                  <a:lnTo>
                                    <a:pt x="29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463675" y="5497830"/>
                              <a:ext cx="55880" cy="60325"/>
                            </a:xfrm>
                            <a:custGeom>
                              <a:avLst/>
                              <a:gdLst>
                                <a:gd name="T0" fmla="*/ 162 w 176"/>
                                <a:gd name="T1" fmla="*/ 0 h 191"/>
                                <a:gd name="T2" fmla="*/ 149 w 176"/>
                                <a:gd name="T3" fmla="*/ 10 h 191"/>
                                <a:gd name="T4" fmla="*/ 88 w 176"/>
                                <a:gd name="T5" fmla="*/ 157 h 191"/>
                                <a:gd name="T6" fmla="*/ 28 w 176"/>
                                <a:gd name="T7" fmla="*/ 11 h 191"/>
                                <a:gd name="T8" fmla="*/ 14 w 176"/>
                                <a:gd name="T9" fmla="*/ 0 h 191"/>
                                <a:gd name="T10" fmla="*/ 0 w 176"/>
                                <a:gd name="T11" fmla="*/ 14 h 191"/>
                                <a:gd name="T12" fmla="*/ 1 w 176"/>
                                <a:gd name="T13" fmla="*/ 22 h 191"/>
                                <a:gd name="T14" fmla="*/ 71 w 176"/>
                                <a:gd name="T15" fmla="*/ 179 h 191"/>
                                <a:gd name="T16" fmla="*/ 87 w 176"/>
                                <a:gd name="T17" fmla="*/ 191 h 191"/>
                                <a:gd name="T18" fmla="*/ 89 w 176"/>
                                <a:gd name="T19" fmla="*/ 191 h 191"/>
                                <a:gd name="T20" fmla="*/ 104 w 176"/>
                                <a:gd name="T21" fmla="*/ 179 h 191"/>
                                <a:gd name="T22" fmla="*/ 174 w 176"/>
                                <a:gd name="T23" fmla="*/ 21 h 191"/>
                                <a:gd name="T24" fmla="*/ 176 w 176"/>
                                <a:gd name="T25" fmla="*/ 14 h 191"/>
                                <a:gd name="T26" fmla="*/ 162 w 176"/>
                                <a:gd name="T2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6" h="191">
                                  <a:moveTo>
                                    <a:pt x="162" y="0"/>
                                  </a:moveTo>
                                  <a:cubicBezTo>
                                    <a:pt x="155" y="0"/>
                                    <a:pt x="151" y="5"/>
                                    <a:pt x="149" y="10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28" y="11"/>
                                    <a:pt x="28" y="11"/>
                                    <a:pt x="28" y="11"/>
                                  </a:cubicBezTo>
                                  <a:cubicBezTo>
                                    <a:pt x="26" y="5"/>
                                    <a:pt x="22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71" y="179"/>
                                    <a:pt x="71" y="179"/>
                                    <a:pt x="71" y="179"/>
                                  </a:cubicBezTo>
                                  <a:cubicBezTo>
                                    <a:pt x="74" y="187"/>
                                    <a:pt x="80" y="191"/>
                                    <a:pt x="87" y="191"/>
                                  </a:cubicBezTo>
                                  <a:cubicBezTo>
                                    <a:pt x="89" y="191"/>
                                    <a:pt x="89" y="191"/>
                                    <a:pt x="89" y="191"/>
                                  </a:cubicBezTo>
                                  <a:cubicBezTo>
                                    <a:pt x="96" y="191"/>
                                    <a:pt x="101" y="187"/>
                                    <a:pt x="104" y="179"/>
                                  </a:cubicBezTo>
                                  <a:cubicBezTo>
                                    <a:pt x="174" y="21"/>
                                    <a:pt x="174" y="21"/>
                                    <a:pt x="174" y="21"/>
                                  </a:cubicBezTo>
                                  <a:cubicBezTo>
                                    <a:pt x="176" y="14"/>
                                    <a:pt x="176" y="14"/>
                                    <a:pt x="176" y="14"/>
                                  </a:cubicBezTo>
                                  <a:cubicBezTo>
                                    <a:pt x="176" y="6"/>
                                    <a:pt x="170" y="0"/>
                                    <a:pt x="1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600200" y="5497830"/>
                              <a:ext cx="33655" cy="60325"/>
                            </a:xfrm>
                            <a:custGeom>
                              <a:avLst/>
                              <a:gdLst>
                                <a:gd name="T0" fmla="*/ 92 w 105"/>
                                <a:gd name="T1" fmla="*/ 0 h 190"/>
                                <a:gd name="T2" fmla="*/ 28 w 105"/>
                                <a:gd name="T3" fmla="*/ 49 h 190"/>
                                <a:gd name="T4" fmla="*/ 28 w 105"/>
                                <a:gd name="T5" fmla="*/ 14 h 190"/>
                                <a:gd name="T6" fmla="*/ 14 w 105"/>
                                <a:gd name="T7" fmla="*/ 0 h 190"/>
                                <a:gd name="T8" fmla="*/ 0 w 105"/>
                                <a:gd name="T9" fmla="*/ 14 h 190"/>
                                <a:gd name="T10" fmla="*/ 0 w 105"/>
                                <a:gd name="T11" fmla="*/ 176 h 190"/>
                                <a:gd name="T12" fmla="*/ 14 w 105"/>
                                <a:gd name="T13" fmla="*/ 190 h 190"/>
                                <a:gd name="T14" fmla="*/ 28 w 105"/>
                                <a:gd name="T15" fmla="*/ 176 h 190"/>
                                <a:gd name="T16" fmla="*/ 28 w 105"/>
                                <a:gd name="T17" fmla="*/ 113 h 190"/>
                                <a:gd name="T18" fmla="*/ 93 w 105"/>
                                <a:gd name="T19" fmla="*/ 28 h 190"/>
                                <a:gd name="T20" fmla="*/ 105 w 105"/>
                                <a:gd name="T21" fmla="*/ 14 h 190"/>
                                <a:gd name="T22" fmla="*/ 92 w 105"/>
                                <a:gd name="T2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190">
                                  <a:moveTo>
                                    <a:pt x="92" y="0"/>
                                  </a:moveTo>
                                  <a:cubicBezTo>
                                    <a:pt x="68" y="0"/>
                                    <a:pt x="41" y="18"/>
                                    <a:pt x="28" y="49"/>
                                  </a:cubicBezTo>
                                  <a:cubicBezTo>
                                    <a:pt x="28" y="14"/>
                                    <a:pt x="28" y="14"/>
                                    <a:pt x="28" y="14"/>
                                  </a:cubicBezTo>
                                  <a:cubicBezTo>
                                    <a:pt x="28" y="6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8" y="184"/>
                                    <a:pt x="28" y="176"/>
                                  </a:cubicBezTo>
                                  <a:cubicBezTo>
                                    <a:pt x="28" y="113"/>
                                    <a:pt x="28" y="113"/>
                                    <a:pt x="28" y="113"/>
                                  </a:cubicBezTo>
                                  <a:cubicBezTo>
                                    <a:pt x="28" y="59"/>
                                    <a:pt x="57" y="32"/>
                                    <a:pt x="93" y="28"/>
                                  </a:cubicBezTo>
                                  <a:cubicBezTo>
                                    <a:pt x="100" y="27"/>
                                    <a:pt x="105" y="21"/>
                                    <a:pt x="105" y="14"/>
                                  </a:cubicBezTo>
                                  <a:cubicBezTo>
                                    <a:pt x="105" y="6"/>
                                    <a:pt x="100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36207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647190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5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6 w 163"/>
                                <a:gd name="T21" fmla="*/ 82 h 192"/>
                                <a:gd name="T22" fmla="*/ 136 w 163"/>
                                <a:gd name="T23" fmla="*/ 178 h 192"/>
                                <a:gd name="T24" fmla="*/ 150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7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7" y="192"/>
                                    <a:pt x="15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6" y="47"/>
                                    <a:pt x="136" y="82"/>
                                  </a:cubicBezTo>
                                  <a:cubicBezTo>
                                    <a:pt x="136" y="178"/>
                                    <a:pt x="136" y="178"/>
                                    <a:pt x="136" y="178"/>
                                  </a:cubicBezTo>
                                  <a:cubicBezTo>
                                    <a:pt x="136" y="186"/>
                                    <a:pt x="142" y="192"/>
                                    <a:pt x="150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986915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2"/>
                                <a:gd name="T1" fmla="*/ 0 h 34"/>
                                <a:gd name="T2" fmla="*/ 0 w 32"/>
                                <a:gd name="T3" fmla="*/ 15 h 34"/>
                                <a:gd name="T4" fmla="*/ 0 w 32"/>
                                <a:gd name="T5" fmla="*/ 20 h 34"/>
                                <a:gd name="T6" fmla="*/ 16 w 32"/>
                                <a:gd name="T7" fmla="*/ 34 h 34"/>
                                <a:gd name="T8" fmla="*/ 32 w 32"/>
                                <a:gd name="T9" fmla="*/ 20 h 34"/>
                                <a:gd name="T10" fmla="*/ 32 w 32"/>
                                <a:gd name="T11" fmla="*/ 15 h 34"/>
                                <a:gd name="T12" fmla="*/ 16 w 32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5" y="34"/>
                                    <a:pt x="32" y="28"/>
                                    <a:pt x="32" y="20"/>
                                  </a:cubicBezTo>
                                  <a:cubicBezTo>
                                    <a:pt x="32" y="15"/>
                                    <a:pt x="32" y="15"/>
                                    <a:pt x="32" y="15"/>
                                  </a:cubicBezTo>
                                  <a:cubicBezTo>
                                    <a:pt x="32" y="6"/>
                                    <a:pt x="25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718945" y="5497830"/>
                              <a:ext cx="8890" cy="60325"/>
                            </a:xfrm>
                            <a:custGeom>
                              <a:avLst/>
                              <a:gdLst>
                                <a:gd name="T0" fmla="*/ 13 w 27"/>
                                <a:gd name="T1" fmla="*/ 0 h 190"/>
                                <a:gd name="T2" fmla="*/ 0 w 27"/>
                                <a:gd name="T3" fmla="*/ 14 h 190"/>
                                <a:gd name="T4" fmla="*/ 0 w 27"/>
                                <a:gd name="T5" fmla="*/ 176 h 190"/>
                                <a:gd name="T6" fmla="*/ 14 w 27"/>
                                <a:gd name="T7" fmla="*/ 190 h 190"/>
                                <a:gd name="T8" fmla="*/ 27 w 27"/>
                                <a:gd name="T9" fmla="*/ 176 h 190"/>
                                <a:gd name="T10" fmla="*/ 27 w 27"/>
                                <a:gd name="T11" fmla="*/ 14 h 190"/>
                                <a:gd name="T12" fmla="*/ 13 w 27"/>
                                <a:gd name="T1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" h="190">
                                  <a:moveTo>
                                    <a:pt x="13" y="0"/>
                                  </a:move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7" y="184"/>
                                    <a:pt x="27" y="176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6"/>
                                    <a:pt x="21" y="0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718310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3"/>
                                <a:gd name="T1" fmla="*/ 0 h 34"/>
                                <a:gd name="T2" fmla="*/ 0 w 33"/>
                                <a:gd name="T3" fmla="*/ 15 h 34"/>
                                <a:gd name="T4" fmla="*/ 0 w 33"/>
                                <a:gd name="T5" fmla="*/ 20 h 34"/>
                                <a:gd name="T6" fmla="*/ 16 w 33"/>
                                <a:gd name="T7" fmla="*/ 34 h 34"/>
                                <a:gd name="T8" fmla="*/ 33 w 33"/>
                                <a:gd name="T9" fmla="*/ 20 h 34"/>
                                <a:gd name="T10" fmla="*/ 33 w 33"/>
                                <a:gd name="T11" fmla="*/ 15 h 34"/>
                                <a:gd name="T12" fmla="*/ 16 w 33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6" y="34"/>
                                    <a:pt x="33" y="28"/>
                                    <a:pt x="33" y="20"/>
                                  </a:cubicBezTo>
                                  <a:cubicBezTo>
                                    <a:pt x="33" y="15"/>
                                    <a:pt x="33" y="15"/>
                                    <a:pt x="33" y="15"/>
                                  </a:cubicBezTo>
                                  <a:cubicBezTo>
                                    <a:pt x="33" y="6"/>
                                    <a:pt x="26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987550" y="5497830"/>
                              <a:ext cx="8890" cy="60325"/>
                            </a:xfrm>
                            <a:custGeom>
                              <a:avLst/>
                              <a:gdLst>
                                <a:gd name="T0" fmla="*/ 14 w 28"/>
                                <a:gd name="T1" fmla="*/ 0 h 190"/>
                                <a:gd name="T2" fmla="*/ 0 w 28"/>
                                <a:gd name="T3" fmla="*/ 14 h 190"/>
                                <a:gd name="T4" fmla="*/ 0 w 28"/>
                                <a:gd name="T5" fmla="*/ 176 h 190"/>
                                <a:gd name="T6" fmla="*/ 14 w 28"/>
                                <a:gd name="T7" fmla="*/ 190 h 190"/>
                                <a:gd name="T8" fmla="*/ 28 w 28"/>
                                <a:gd name="T9" fmla="*/ 176 h 190"/>
                                <a:gd name="T10" fmla="*/ 28 w 28"/>
                                <a:gd name="T11" fmla="*/ 14 h 190"/>
                                <a:gd name="T12" fmla="*/ 14 w 28"/>
                                <a:gd name="T1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19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8" y="184"/>
                                    <a:pt x="28" y="176"/>
                                  </a:cubicBezTo>
                                  <a:cubicBezTo>
                                    <a:pt x="28" y="14"/>
                                    <a:pt x="28" y="14"/>
                                    <a:pt x="28" y="14"/>
                                  </a:cubicBezTo>
                                  <a:cubicBezTo>
                                    <a:pt x="28" y="6"/>
                                    <a:pt x="22" y="0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976630" y="5497195"/>
                              <a:ext cx="59690" cy="78740"/>
                            </a:xfrm>
                            <a:custGeom>
                              <a:avLst/>
                              <a:gdLst>
                                <a:gd name="T0" fmla="*/ 174 w 188"/>
                                <a:gd name="T1" fmla="*/ 2 h 249"/>
                                <a:gd name="T2" fmla="*/ 160 w 188"/>
                                <a:gd name="T3" fmla="*/ 16 h 249"/>
                                <a:gd name="T4" fmla="*/ 160 w 188"/>
                                <a:gd name="T5" fmla="*/ 38 h 249"/>
                                <a:gd name="T6" fmla="*/ 87 w 188"/>
                                <a:gd name="T7" fmla="*/ 0 h 249"/>
                                <a:gd name="T8" fmla="*/ 0 w 188"/>
                                <a:gd name="T9" fmla="*/ 88 h 249"/>
                                <a:gd name="T10" fmla="*/ 0 w 188"/>
                                <a:gd name="T11" fmla="*/ 89 h 249"/>
                                <a:gd name="T12" fmla="*/ 87 w 188"/>
                                <a:gd name="T13" fmla="*/ 176 h 249"/>
                                <a:gd name="T14" fmla="*/ 160 w 188"/>
                                <a:gd name="T15" fmla="*/ 137 h 249"/>
                                <a:gd name="T16" fmla="*/ 160 w 188"/>
                                <a:gd name="T17" fmla="*/ 159 h 249"/>
                                <a:gd name="T18" fmla="*/ 93 w 188"/>
                                <a:gd name="T19" fmla="*/ 225 h 249"/>
                                <a:gd name="T20" fmla="*/ 27 w 188"/>
                                <a:gd name="T21" fmla="*/ 205 h 249"/>
                                <a:gd name="T22" fmla="*/ 21 w 188"/>
                                <a:gd name="T23" fmla="*/ 203 h 249"/>
                                <a:gd name="T24" fmla="*/ 8 w 188"/>
                                <a:gd name="T25" fmla="*/ 215 h 249"/>
                                <a:gd name="T26" fmla="*/ 15 w 188"/>
                                <a:gd name="T27" fmla="*/ 227 h 249"/>
                                <a:gd name="T28" fmla="*/ 93 w 188"/>
                                <a:gd name="T29" fmla="*/ 249 h 249"/>
                                <a:gd name="T30" fmla="*/ 164 w 188"/>
                                <a:gd name="T31" fmla="*/ 224 h 249"/>
                                <a:gd name="T32" fmla="*/ 188 w 188"/>
                                <a:gd name="T33" fmla="*/ 158 h 249"/>
                                <a:gd name="T34" fmla="*/ 188 w 188"/>
                                <a:gd name="T35" fmla="*/ 16 h 249"/>
                                <a:gd name="T36" fmla="*/ 174 w 188"/>
                                <a:gd name="T37" fmla="*/ 2 h 249"/>
                                <a:gd name="T38" fmla="*/ 161 w 188"/>
                                <a:gd name="T39" fmla="*/ 88 h 249"/>
                                <a:gd name="T40" fmla="*/ 93 w 188"/>
                                <a:gd name="T41" fmla="*/ 151 h 249"/>
                                <a:gd name="T42" fmla="*/ 28 w 188"/>
                                <a:gd name="T43" fmla="*/ 88 h 249"/>
                                <a:gd name="T44" fmla="*/ 28 w 188"/>
                                <a:gd name="T45" fmla="*/ 87 h 249"/>
                                <a:gd name="T46" fmla="*/ 93 w 188"/>
                                <a:gd name="T47" fmla="*/ 25 h 249"/>
                                <a:gd name="T48" fmla="*/ 161 w 188"/>
                                <a:gd name="T49" fmla="*/ 88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8" h="249">
                                  <a:moveTo>
                                    <a:pt x="174" y="2"/>
                                  </a:moveTo>
                                  <a:cubicBezTo>
                                    <a:pt x="166" y="2"/>
                                    <a:pt x="160" y="9"/>
                                    <a:pt x="160" y="16"/>
                                  </a:cubicBezTo>
                                  <a:cubicBezTo>
                                    <a:pt x="160" y="38"/>
                                    <a:pt x="160" y="38"/>
                                    <a:pt x="160" y="38"/>
                                  </a:cubicBezTo>
                                  <a:cubicBezTo>
                                    <a:pt x="145" y="17"/>
                                    <a:pt x="122" y="0"/>
                                    <a:pt x="87" y="0"/>
                                  </a:cubicBezTo>
                                  <a:cubicBezTo>
                                    <a:pt x="43" y="0"/>
                                    <a:pt x="0" y="34"/>
                                    <a:pt x="0" y="88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142"/>
                                    <a:pt x="42" y="176"/>
                                    <a:pt x="87" y="176"/>
                                  </a:cubicBezTo>
                                  <a:cubicBezTo>
                                    <a:pt x="121" y="176"/>
                                    <a:pt x="144" y="158"/>
                                    <a:pt x="160" y="137"/>
                                  </a:cubicBezTo>
                                  <a:cubicBezTo>
                                    <a:pt x="160" y="159"/>
                                    <a:pt x="160" y="159"/>
                                    <a:pt x="160" y="159"/>
                                  </a:cubicBezTo>
                                  <a:cubicBezTo>
                                    <a:pt x="160" y="202"/>
                                    <a:pt x="134" y="225"/>
                                    <a:pt x="93" y="225"/>
                                  </a:cubicBezTo>
                                  <a:cubicBezTo>
                                    <a:pt x="68" y="225"/>
                                    <a:pt x="46" y="218"/>
                                    <a:pt x="27" y="205"/>
                                  </a:cubicBezTo>
                                  <a:cubicBezTo>
                                    <a:pt x="21" y="203"/>
                                    <a:pt x="21" y="203"/>
                                    <a:pt x="21" y="203"/>
                                  </a:cubicBezTo>
                                  <a:cubicBezTo>
                                    <a:pt x="14" y="203"/>
                                    <a:pt x="8" y="209"/>
                                    <a:pt x="8" y="215"/>
                                  </a:cubicBezTo>
                                  <a:cubicBezTo>
                                    <a:pt x="8" y="220"/>
                                    <a:pt x="11" y="225"/>
                                    <a:pt x="15" y="227"/>
                                  </a:cubicBezTo>
                                  <a:cubicBezTo>
                                    <a:pt x="39" y="241"/>
                                    <a:pt x="64" y="249"/>
                                    <a:pt x="93" y="249"/>
                                  </a:cubicBezTo>
                                  <a:cubicBezTo>
                                    <a:pt x="122" y="249"/>
                                    <a:pt x="147" y="240"/>
                                    <a:pt x="164" y="224"/>
                                  </a:cubicBezTo>
                                  <a:cubicBezTo>
                                    <a:pt x="179" y="209"/>
                                    <a:pt x="188" y="187"/>
                                    <a:pt x="188" y="158"/>
                                  </a:cubicBezTo>
                                  <a:cubicBezTo>
                                    <a:pt x="188" y="16"/>
                                    <a:pt x="188" y="16"/>
                                    <a:pt x="188" y="16"/>
                                  </a:cubicBezTo>
                                  <a:cubicBezTo>
                                    <a:pt x="188" y="9"/>
                                    <a:pt x="181" y="2"/>
                                    <a:pt x="174" y="2"/>
                                  </a:cubicBezTo>
                                  <a:close/>
                                  <a:moveTo>
                                    <a:pt x="161" y="88"/>
                                  </a:moveTo>
                                  <a:cubicBezTo>
                                    <a:pt x="161" y="126"/>
                                    <a:pt x="128" y="151"/>
                                    <a:pt x="93" y="151"/>
                                  </a:cubicBezTo>
                                  <a:cubicBezTo>
                                    <a:pt x="58" y="151"/>
                                    <a:pt x="28" y="126"/>
                                    <a:pt x="28" y="88"/>
                                  </a:cubicBezTo>
                                  <a:cubicBezTo>
                                    <a:pt x="28" y="87"/>
                                    <a:pt x="28" y="87"/>
                                    <a:pt x="28" y="87"/>
                                  </a:cubicBezTo>
                                  <a:cubicBezTo>
                                    <a:pt x="28" y="49"/>
                                    <a:pt x="57" y="25"/>
                                    <a:pt x="93" y="25"/>
                                  </a:cubicBezTo>
                                  <a:cubicBezTo>
                                    <a:pt x="128" y="25"/>
                                    <a:pt x="161" y="50"/>
                                    <a:pt x="161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 noEditPoints="1"/>
                          </wps:cNvSpPr>
                          <wps:spPr bwMode="auto">
                            <a:xfrm>
                              <a:off x="1052830" y="5497195"/>
                              <a:ext cx="55245" cy="61595"/>
                            </a:xfrm>
                            <a:custGeom>
                              <a:avLst/>
                              <a:gdLst>
                                <a:gd name="T0" fmla="*/ 89 w 175"/>
                                <a:gd name="T1" fmla="*/ 0 h 195"/>
                                <a:gd name="T2" fmla="*/ 0 w 175"/>
                                <a:gd name="T3" fmla="*/ 97 h 195"/>
                                <a:gd name="T4" fmla="*/ 0 w 175"/>
                                <a:gd name="T5" fmla="*/ 98 h 195"/>
                                <a:gd name="T6" fmla="*/ 93 w 175"/>
                                <a:gd name="T7" fmla="*/ 195 h 195"/>
                                <a:gd name="T8" fmla="*/ 163 w 175"/>
                                <a:gd name="T9" fmla="*/ 167 h 195"/>
                                <a:gd name="T10" fmla="*/ 167 w 175"/>
                                <a:gd name="T11" fmla="*/ 158 h 195"/>
                                <a:gd name="T12" fmla="*/ 155 w 175"/>
                                <a:gd name="T13" fmla="*/ 146 h 195"/>
                                <a:gd name="T14" fmla="*/ 147 w 175"/>
                                <a:gd name="T15" fmla="*/ 149 h 195"/>
                                <a:gd name="T16" fmla="*/ 93 w 175"/>
                                <a:gd name="T17" fmla="*/ 171 h 195"/>
                                <a:gd name="T18" fmla="*/ 28 w 175"/>
                                <a:gd name="T19" fmla="*/ 108 h 195"/>
                                <a:gd name="T20" fmla="*/ 163 w 175"/>
                                <a:gd name="T21" fmla="*/ 108 h 195"/>
                                <a:gd name="T22" fmla="*/ 175 w 175"/>
                                <a:gd name="T23" fmla="*/ 95 h 195"/>
                                <a:gd name="T24" fmla="*/ 89 w 175"/>
                                <a:gd name="T25" fmla="*/ 0 h 195"/>
                                <a:gd name="T26" fmla="*/ 28 w 175"/>
                                <a:gd name="T27" fmla="*/ 87 h 195"/>
                                <a:gd name="T28" fmla="*/ 88 w 175"/>
                                <a:gd name="T29" fmla="*/ 24 h 195"/>
                                <a:gd name="T30" fmla="*/ 148 w 175"/>
                                <a:gd name="T31" fmla="*/ 87 h 195"/>
                                <a:gd name="T32" fmla="*/ 28 w 175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5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4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3" y="162"/>
                                    <a:pt x="116" y="171"/>
                                    <a:pt x="93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69" y="108"/>
                                    <a:pt x="175" y="102"/>
                                    <a:pt x="175" y="95"/>
                                  </a:cubicBezTo>
                                  <a:cubicBezTo>
                                    <a:pt x="175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1" y="51"/>
                                    <a:pt x="56" y="24"/>
                                    <a:pt x="88" y="24"/>
                                  </a:cubicBezTo>
                                  <a:cubicBezTo>
                                    <a:pt x="125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1290955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80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80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8" y="94"/>
                                    <a:pt x="82" y="94"/>
                                  </a:cubicBezTo>
                                  <a:cubicBezTo>
                                    <a:pt x="105" y="94"/>
                                    <a:pt x="124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12458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884045" y="5497830"/>
                              <a:ext cx="86360" cy="60325"/>
                            </a:xfrm>
                            <a:custGeom>
                              <a:avLst/>
                              <a:gdLst>
                                <a:gd name="T0" fmla="*/ 259 w 273"/>
                                <a:gd name="T1" fmla="*/ 0 h 191"/>
                                <a:gd name="T2" fmla="*/ 246 w 273"/>
                                <a:gd name="T3" fmla="*/ 11 h 191"/>
                                <a:gd name="T4" fmla="*/ 198 w 273"/>
                                <a:gd name="T5" fmla="*/ 152 h 191"/>
                                <a:gd name="T6" fmla="*/ 152 w 273"/>
                                <a:gd name="T7" fmla="*/ 12 h 191"/>
                                <a:gd name="T8" fmla="*/ 137 w 273"/>
                                <a:gd name="T9" fmla="*/ 0 h 191"/>
                                <a:gd name="T10" fmla="*/ 136 w 273"/>
                                <a:gd name="T11" fmla="*/ 0 h 191"/>
                                <a:gd name="T12" fmla="*/ 122 w 273"/>
                                <a:gd name="T13" fmla="*/ 12 h 191"/>
                                <a:gd name="T14" fmla="*/ 75 w 273"/>
                                <a:gd name="T15" fmla="*/ 152 h 191"/>
                                <a:gd name="T16" fmla="*/ 28 w 273"/>
                                <a:gd name="T17" fmla="*/ 12 h 191"/>
                                <a:gd name="T18" fmla="*/ 14 w 273"/>
                                <a:gd name="T19" fmla="*/ 0 h 191"/>
                                <a:gd name="T20" fmla="*/ 0 w 273"/>
                                <a:gd name="T21" fmla="*/ 14 h 191"/>
                                <a:gd name="T22" fmla="*/ 2 w 273"/>
                                <a:gd name="T23" fmla="*/ 21 h 191"/>
                                <a:gd name="T24" fmla="*/ 58 w 273"/>
                                <a:gd name="T25" fmla="*/ 179 h 191"/>
                                <a:gd name="T26" fmla="*/ 74 w 273"/>
                                <a:gd name="T27" fmla="*/ 191 h 191"/>
                                <a:gd name="T28" fmla="*/ 75 w 273"/>
                                <a:gd name="T29" fmla="*/ 191 h 191"/>
                                <a:gd name="T30" fmla="*/ 90 w 273"/>
                                <a:gd name="T31" fmla="*/ 179 h 191"/>
                                <a:gd name="T32" fmla="*/ 137 w 273"/>
                                <a:gd name="T33" fmla="*/ 43 h 191"/>
                                <a:gd name="T34" fmla="*/ 183 w 273"/>
                                <a:gd name="T35" fmla="*/ 179 h 191"/>
                                <a:gd name="T36" fmla="*/ 198 w 273"/>
                                <a:gd name="T37" fmla="*/ 191 h 191"/>
                                <a:gd name="T38" fmla="*/ 199 w 273"/>
                                <a:gd name="T39" fmla="*/ 191 h 191"/>
                                <a:gd name="T40" fmla="*/ 214 w 273"/>
                                <a:gd name="T41" fmla="*/ 179 h 191"/>
                                <a:gd name="T42" fmla="*/ 271 w 273"/>
                                <a:gd name="T43" fmla="*/ 21 h 191"/>
                                <a:gd name="T44" fmla="*/ 273 w 273"/>
                                <a:gd name="T45" fmla="*/ 13 h 191"/>
                                <a:gd name="T46" fmla="*/ 259 w 273"/>
                                <a:gd name="T4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73" h="191">
                                  <a:moveTo>
                                    <a:pt x="259" y="0"/>
                                  </a:moveTo>
                                  <a:cubicBezTo>
                                    <a:pt x="252" y="0"/>
                                    <a:pt x="248" y="5"/>
                                    <a:pt x="246" y="11"/>
                                  </a:cubicBezTo>
                                  <a:cubicBezTo>
                                    <a:pt x="198" y="152"/>
                                    <a:pt x="198" y="152"/>
                                    <a:pt x="198" y="152"/>
                                  </a:cubicBezTo>
                                  <a:cubicBezTo>
                                    <a:pt x="152" y="12"/>
                                    <a:pt x="152" y="12"/>
                                    <a:pt x="152" y="12"/>
                                  </a:cubicBezTo>
                                  <a:cubicBezTo>
                                    <a:pt x="149" y="5"/>
                                    <a:pt x="145" y="0"/>
                                    <a:pt x="137" y="0"/>
                                  </a:cubicBezTo>
                                  <a:cubicBezTo>
                                    <a:pt x="136" y="0"/>
                                    <a:pt x="136" y="0"/>
                                    <a:pt x="136" y="0"/>
                                  </a:cubicBezTo>
                                  <a:cubicBezTo>
                                    <a:pt x="129" y="0"/>
                                    <a:pt x="124" y="5"/>
                                    <a:pt x="122" y="12"/>
                                  </a:cubicBezTo>
                                  <a:cubicBezTo>
                                    <a:pt x="75" y="152"/>
                                    <a:pt x="75" y="152"/>
                                    <a:pt x="75" y="152"/>
                                  </a:cubicBezTo>
                                  <a:cubicBezTo>
                                    <a:pt x="28" y="12"/>
                                    <a:pt x="28" y="12"/>
                                    <a:pt x="28" y="12"/>
                                  </a:cubicBezTo>
                                  <a:cubicBezTo>
                                    <a:pt x="26" y="5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2" y="21"/>
                                    <a:pt x="2" y="21"/>
                                    <a:pt x="2" y="21"/>
                                  </a:cubicBezTo>
                                  <a:cubicBezTo>
                                    <a:pt x="58" y="179"/>
                                    <a:pt x="58" y="179"/>
                                    <a:pt x="58" y="179"/>
                                  </a:cubicBezTo>
                                  <a:cubicBezTo>
                                    <a:pt x="61" y="187"/>
                                    <a:pt x="67" y="191"/>
                                    <a:pt x="74" y="191"/>
                                  </a:cubicBezTo>
                                  <a:cubicBezTo>
                                    <a:pt x="75" y="191"/>
                                    <a:pt x="75" y="191"/>
                                    <a:pt x="75" y="191"/>
                                  </a:cubicBezTo>
                                  <a:cubicBezTo>
                                    <a:pt x="82" y="191"/>
                                    <a:pt x="87" y="187"/>
                                    <a:pt x="90" y="179"/>
                                  </a:cubicBezTo>
                                  <a:cubicBezTo>
                                    <a:pt x="137" y="43"/>
                                    <a:pt x="137" y="43"/>
                                    <a:pt x="137" y="43"/>
                                  </a:cubicBezTo>
                                  <a:cubicBezTo>
                                    <a:pt x="183" y="179"/>
                                    <a:pt x="183" y="179"/>
                                    <a:pt x="183" y="179"/>
                                  </a:cubicBezTo>
                                  <a:cubicBezTo>
                                    <a:pt x="185" y="187"/>
                                    <a:pt x="191" y="191"/>
                                    <a:pt x="198" y="191"/>
                                  </a:cubicBezTo>
                                  <a:cubicBezTo>
                                    <a:pt x="199" y="191"/>
                                    <a:pt x="199" y="191"/>
                                    <a:pt x="199" y="191"/>
                                  </a:cubicBezTo>
                                  <a:cubicBezTo>
                                    <a:pt x="206" y="191"/>
                                    <a:pt x="211" y="187"/>
                                    <a:pt x="214" y="179"/>
                                  </a:cubicBezTo>
                                  <a:cubicBezTo>
                                    <a:pt x="271" y="21"/>
                                    <a:pt x="271" y="21"/>
                                    <a:pt x="271" y="21"/>
                                  </a:cubicBezTo>
                                  <a:cubicBezTo>
                                    <a:pt x="273" y="13"/>
                                    <a:pt x="273" y="13"/>
                                    <a:pt x="273" y="13"/>
                                  </a:cubicBezTo>
                                  <a:cubicBezTo>
                                    <a:pt x="273" y="6"/>
                                    <a:pt x="267" y="0"/>
                                    <a:pt x="2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226185" y="5497830"/>
                              <a:ext cx="55880" cy="60325"/>
                            </a:xfrm>
                            <a:custGeom>
                              <a:avLst/>
                              <a:gdLst>
                                <a:gd name="T0" fmla="*/ 162 w 176"/>
                                <a:gd name="T1" fmla="*/ 0 h 191"/>
                                <a:gd name="T2" fmla="*/ 149 w 176"/>
                                <a:gd name="T3" fmla="*/ 10 h 191"/>
                                <a:gd name="T4" fmla="*/ 88 w 176"/>
                                <a:gd name="T5" fmla="*/ 157 h 191"/>
                                <a:gd name="T6" fmla="*/ 28 w 176"/>
                                <a:gd name="T7" fmla="*/ 11 h 191"/>
                                <a:gd name="T8" fmla="*/ 14 w 176"/>
                                <a:gd name="T9" fmla="*/ 0 h 191"/>
                                <a:gd name="T10" fmla="*/ 0 w 176"/>
                                <a:gd name="T11" fmla="*/ 14 h 191"/>
                                <a:gd name="T12" fmla="*/ 1 w 176"/>
                                <a:gd name="T13" fmla="*/ 22 h 191"/>
                                <a:gd name="T14" fmla="*/ 71 w 176"/>
                                <a:gd name="T15" fmla="*/ 179 h 191"/>
                                <a:gd name="T16" fmla="*/ 87 w 176"/>
                                <a:gd name="T17" fmla="*/ 191 h 191"/>
                                <a:gd name="T18" fmla="*/ 88 w 176"/>
                                <a:gd name="T19" fmla="*/ 191 h 191"/>
                                <a:gd name="T20" fmla="*/ 104 w 176"/>
                                <a:gd name="T21" fmla="*/ 179 h 191"/>
                                <a:gd name="T22" fmla="*/ 174 w 176"/>
                                <a:gd name="T23" fmla="*/ 21 h 191"/>
                                <a:gd name="T24" fmla="*/ 176 w 176"/>
                                <a:gd name="T25" fmla="*/ 14 h 191"/>
                                <a:gd name="T26" fmla="*/ 162 w 176"/>
                                <a:gd name="T2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6" h="191">
                                  <a:moveTo>
                                    <a:pt x="162" y="0"/>
                                  </a:moveTo>
                                  <a:cubicBezTo>
                                    <a:pt x="155" y="0"/>
                                    <a:pt x="151" y="5"/>
                                    <a:pt x="149" y="10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28" y="11"/>
                                    <a:pt x="28" y="11"/>
                                    <a:pt x="28" y="11"/>
                                  </a:cubicBezTo>
                                  <a:cubicBezTo>
                                    <a:pt x="25" y="5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71" y="179"/>
                                    <a:pt x="71" y="179"/>
                                    <a:pt x="71" y="179"/>
                                  </a:cubicBezTo>
                                  <a:cubicBezTo>
                                    <a:pt x="74" y="187"/>
                                    <a:pt x="79" y="191"/>
                                    <a:pt x="87" y="191"/>
                                  </a:cubicBezTo>
                                  <a:cubicBezTo>
                                    <a:pt x="88" y="191"/>
                                    <a:pt x="88" y="191"/>
                                    <a:pt x="88" y="191"/>
                                  </a:cubicBezTo>
                                  <a:cubicBezTo>
                                    <a:pt x="96" y="191"/>
                                    <a:pt x="101" y="187"/>
                                    <a:pt x="104" y="179"/>
                                  </a:cubicBezTo>
                                  <a:cubicBezTo>
                                    <a:pt x="174" y="21"/>
                                    <a:pt x="174" y="21"/>
                                    <a:pt x="174" y="21"/>
                                  </a:cubicBezTo>
                                  <a:cubicBezTo>
                                    <a:pt x="176" y="14"/>
                                    <a:pt x="176" y="14"/>
                                    <a:pt x="176" y="14"/>
                                  </a:cubicBezTo>
                                  <a:cubicBezTo>
                                    <a:pt x="176" y="6"/>
                                    <a:pt x="169" y="0"/>
                                    <a:pt x="1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c:wp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 w14:anchorId="612D37FC">
                <v:group id="JE1810231509JU Surf MEMO NL.emf" style="position:absolute;margin-left:0;margin-top:0;width:595.3pt;height:457.4pt;z-index:-251658240;mso-position-horizontal-relative:page;mso-position-vertical:bottom;mso-position-vertical-relative:page" coordsize="75603,58089" o:spid="_x0000_s1026" editas="canvas" w14:anchorId="04C733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_x0000_s1027" style="position:absolute;width:75603;height:58089;visibility:visible;mso-wrap-style:square" type="#_x0000_t75">
                    <v:fill o:detectmouseclick="t"/>
                    <v:path o:connecttype="none"/>
                  </v:shape>
                  <v:shape id="Freeform 4" style="position:absolute;left:22402;top:4654;width:53207;height:50679;visibility:visible;mso-wrap-style:square;v-text-anchor:top" coordsize="16757,15979" o:spid="_x0000_s1028" fillcolor="#ea7600" stroked="f" path="m15675,c14574,,13681,893,13681,1995v,11989,,11989,,11989c13681,14529,13460,15023,13102,15380v-357,358,-851,579,-1396,579c10,15959,10,15959,10,15959v-6,,-10,4,-10,10c,15974,4,15979,10,15979v11696,,11696,,11696,c12807,15979,13701,15086,13701,13984v,-11989,,-11989,,-11989c13701,1449,13922,956,14279,598,14636,241,15130,20,15675,20v1082,,1082,,1082,c16757,,16757,,16757,l156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">
                    <v:path arrowok="t" o:connecttype="custom" o:connectlocs="4977109,0;4343977,632739;4343977,4435196;4160133,4877955;3716877,5061592;3175,5061592;0,5064763;3175,5067935;3716877,5067935;4350327,4435196;4350327,632739;4533853,189663;4977109,6343;5320665,6343;5320665,0;4977109,0" o:connectangles="0,0,0,0,0,0,0,0,0,0,0,0,0,0,0,0"/>
                  </v:shape>
                  <v:shape id="Freeform 5" style="position:absolute;left:9086;top:54978;width:521;height:609;visibility:visible;mso-wrap-style:square;v-text-anchor:top" coordsize="164,192" o:spid="_x0000_s1029" fillcolor="#ea7600" stroked="f" path="m84,c61,,42,4,24,12v-4,2,-8,6,-8,12c16,30,22,36,28,36v5,-1,5,-1,5,-1c47,28,63,24,82,24v34,,55,17,55,51c137,81,137,81,137,81,120,77,104,73,80,73,33,73,,94,,134v,,,,,c,172,35,192,70,192v32,,54,-15,67,-32c137,177,137,177,137,177v,7,5,13,13,13c158,190,164,184,164,176v,-101,,-101,,-101c164,51,157,33,145,20,131,6,111,,84,xm137,120v,29,-28,50,-62,50c50,170,28,157,28,133v,,,,,c28,109,48,94,83,94v22,,41,4,54,8l137,1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">
                    <v:path arrowok="t" o:connecttype="custom" o:connectlocs="26670,0;7620,3810;5080,7620;8890,11430;10478,11113;26035,7620;43498,23813;43498,25718;25400,23178;0,42545;0,42545;22225,60960;43498,50800;43498,56198;47625,60325;52070,55880;52070,23813;46038,6350;26670,0;43498,38100;23813,53975;8890,42228;8890,42228;26353,29845;43498,32385;43498,38100" o:connectangles="0,0,0,0,0,0,0,0,0,0,0,0,0,0,0,0,0,0,0,0,0,0,0,0,0,0"/>
                    <o:lock v:ext="edit" verticies="t"/>
                  </v:shape>
                  <v:shape id="Freeform 6" style="position:absolute;left:6737;top:54978;width:514;height:609;visibility:visible;mso-wrap-style:square;v-text-anchor:top" coordsize="163,192" o:spid="_x0000_s1030" fillcolor="#ea7600" stroked="f" path="m84,c60,,41,4,23,12v-4,2,-8,6,-8,12c15,30,21,36,28,36v5,-1,5,-1,5,-1c46,28,62,24,81,24v35,,55,17,55,51c136,81,136,81,136,81,120,77,103,73,79,73,32,73,,94,,134v,,,,,c,172,35,192,69,192v33,,55,-15,67,-32c136,177,136,177,136,177v,7,6,13,14,13c157,190,163,184,163,176v,-101,,-101,,-101c163,51,157,33,144,20,130,6,110,,84,xm137,120v,29,-28,50,-62,50c49,170,28,157,28,133v,,,,,c28,109,47,94,82,94v23,,41,4,55,8l137,1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">
                    <v:path arrowok="t" o:connecttype="custom" o:connectlocs="26506,0;7258,3810;4733,7620;8835,11430;10413,11113;25560,7620;42915,23813;42915,25718;24929,23178;0,42545;0,42545;21773,60960;42915,50800;42915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7" style="position:absolute;left:8115;top:54971;width:514;height:610;visibility:visible;mso-wrap-style:square;v-text-anchor:top" coordsize="163,192" o:spid="_x0000_s1031" fillcolor="#ea7600" stroked="f" path="m92,c60,,40,16,28,37v,-21,,-21,,-21c28,8,22,2,14,2,6,2,,9,,16,,178,,178,,178v,8,6,14,14,14c22,192,28,186,28,178v,-94,,-94,,-94c28,49,52,25,84,25v32,,51,22,51,57c135,178,135,178,135,178v,8,6,14,14,14c157,192,163,186,163,178v,-103,,-103,,-103c163,30,137,,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8" style="position:absolute;left:20173;top:54971;width:515;height:610;visibility:visible;mso-wrap-style:square;v-text-anchor:top" coordsize="163,192" o:spid="_x0000_s1032" fillcolor="#ea7600" stroked="f" path="m92,c60,,40,16,28,37v,-21,,-21,,-21c28,8,22,2,14,2,6,2,,9,,16,,178,,178,,178v,8,6,14,14,14c22,192,28,186,28,178v,-94,,-94,,-94c28,49,52,25,84,25v32,,51,22,51,57c135,178,135,178,135,178v,8,6,14,14,14c157,192,163,186,163,178v,-103,,-103,,-103c163,30,137,,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9" style="position:absolute;left:8712;top:54978;width:209;height:781;visibility:visible;mso-wrap-style:square;v-text-anchor:top" coordsize="65,247" o:spid="_x0000_s1033" fillcolor="#ea7600" stroked="f" path="m51,c43,,37,7,37,14v,186,,186,,186c37,216,29,224,18,224v-6,-1,-6,-1,-6,-1c6,223,,228,,235v,7,6,11,14,12c21,247,21,247,21,247v27,,44,-15,44,-48c65,14,65,14,65,14,65,6,59,,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">
                    <v:path arrowok="t" o:connecttype="custom" o:connectlocs="16442,0;11928,4427;11928,63243;5803,70832;3869,70516;0,74310;4513,78105;6770,78105;20955,62927;20955,4427;16442,0" o:connectangles="0,0,0,0,0,0,0,0,0,0,0"/>
                  </v:shape>
                  <v:shape id="Freeform 10" style="position:absolute;left:17449;top:54971;width:559;height:616;visibility:visible;mso-wrap-style:square;v-text-anchor:top" coordsize="176,195" o:spid="_x0000_s1034" fillcolor="#ea7600" stroked="f" path="m89,c38,,,43,,97v,1,,1,,1c,155,42,195,93,195v32,,52,-12,70,-28c167,158,167,158,167,158v,-7,-5,-12,-12,-12c147,149,147,149,147,149v-13,13,-30,22,-53,22c60,171,32,148,28,108v135,,135,,135,c170,108,176,102,176,95,176,45,144,,89,xm28,87c32,51,56,24,89,24v37,,56,29,59,63l28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">
                    <v:path arrowok="t" o:connecttype="custom" o:connectlocs="28258,0;0,30640;0,30955;29528,61595;51753,52751;53023,49908;49213,46117;46673,47065;29845,54014;8890,34114;51753,34114;55880,30008;28258,0;8890,27481;28258,7581;46990,27481;8890,27481" o:connectangles="0,0,0,0,0,0,0,0,0,0,0,0,0,0,0,0,0"/>
                    <o:lock v:ext="edit" verticies="t"/>
                  </v:shape>
                  <v:shape id="Freeform 11" style="position:absolute;left:7404;top:54978;width:514;height:609;visibility:visible;mso-wrap-style:square;v-text-anchor:top" coordsize="163,192" o:spid="_x0000_s1035" fillcolor="#ea7600" stroked="f" path="m84,c60,,42,4,23,12v-3,2,-7,6,-7,12c16,30,21,36,28,36v5,-1,5,-1,5,-1c47,28,63,24,81,24v35,,56,17,56,51c137,81,137,81,137,81,120,77,103,73,79,73,32,73,,94,,134v,,,,,c,172,35,192,69,192v33,,55,-15,68,-32c137,177,137,177,137,177v,7,5,13,13,13c158,190,163,184,163,176v,-101,,-101,,-101c163,51,157,33,144,20,131,6,110,,84,xm137,120v,29,-28,50,-62,50c50,170,28,157,28,133v,,,,,c28,109,47,94,82,94v23,,41,4,55,8l137,1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">
                    <v:path arrowok="t" o:connecttype="custom" o:connectlocs="26506,0;7258,3810;5049,7620;8835,11430;10413,11113;25560,7620;43231,23813;43231,25718;24929,23178;0,42545;0,42545;21773,60960;43231,50800;43231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12" style="position:absolute;left:3943;top:54971;width:902;height:610;visibility:visible;mso-wrap-style:square;v-text-anchor:top" coordsize="283,192" o:spid="_x0000_s1036" fillcolor="#ea7600" stroked="f" path="m213,c181,,161,17,148,37,138,16,118,,88,,57,,40,17,28,35v,-19,,-19,,-19c28,8,22,2,14,2,6,2,,9,,16,,178,,178,,178v,8,6,14,14,14c22,192,28,186,28,178v,-94,,-94,,-94c28,50,50,25,80,25v29,,48,21,48,56c128,178,128,178,128,178v,8,6,14,13,14c149,192,155,186,155,178v,-95,,-95,,-95c155,46,178,25,207,25v30,,48,21,48,57c255,178,255,178,255,178v,8,6,14,14,14c276,192,283,186,283,178v,-103,,-103,,-103c283,29,256,,2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">
                    <v:path arrowok="t" o:connecttype="custom" o:connectlocs="67866,0;47156,11748;28039,0;8921,11113;8921,5080;4461,635;0,5080;0,56515;4461,60960;8921,56515;8921,26670;25490,7938;40784,25718;40784,56515;44926,60960;49386,56515;49386,26353;65955,7938;81249,26035;81249,56515;85709,60960;90170,56515;90170,23813;67866,0" o:connectangles="0,0,0,0,0,0,0,0,0,0,0,0,0,0,0,0,0,0,0,0,0,0,0,0"/>
                  </v:shape>
                  <v:shape id="Freeform 13" style="position:absolute;left:3232;top:54978;width:520;height:609;visibility:visible;mso-wrap-style:square;v-text-anchor:top" coordsize="163,192" o:spid="_x0000_s1037" fillcolor="#ea7600" stroked="f" path="m84,c60,,42,4,23,12v-3,2,-7,6,-7,12c16,30,22,36,28,36v5,-1,5,-1,5,-1c47,28,63,24,81,24v35,,56,17,56,51c137,81,137,81,137,81,120,77,103,73,80,73,32,73,,94,,134v,,,,,c,172,35,192,69,192v33,,55,-15,68,-32c137,177,137,177,137,177v,7,5,13,13,13c158,190,163,184,163,176v,-101,,-101,,-101c163,51,157,33,144,20,131,6,111,,84,xm137,120v,29,-28,50,-62,50c50,170,28,157,28,133v,,,,,c28,109,47,94,82,94v23,,41,4,55,8l137,1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">
                    <v:path arrowok="t" o:connecttype="custom" o:connectlocs="26834,0;7347,3810;5111,7620;8945,11430;10542,11113;25875,7620;43764,23813;43764,25718;25556,23178;0,42545;0,42545;22042,60960;43764,50800;43764,56198;47917,60325;52070,55880;52070,23813;46000,6350;26834,0;43764,38100;23959,53975;8945,42228;8945,42228;26195,29845;43764,32385;43764,38100" o:connectangles="0,0,0,0,0,0,0,0,0,0,0,0,0,0,0,0,0,0,0,0,0,0,0,0,0,0"/>
                    <o:lock v:ext="edit" verticies="t"/>
                  </v:shape>
                  <v:shape id="Freeform 14" style="position:absolute;left:20847;top:54971;width:596;height:788;visibility:visible;mso-wrap-style:square;v-text-anchor:top" coordsize="188,249" o:spid="_x0000_s1038" fillcolor="#ea7600" stroked="f" path="m174,2v-8,,-14,7,-14,14c160,38,160,38,160,38,145,17,122,,87,,43,,,34,,88v,1,,1,,1c,142,43,176,87,176v35,,57,-18,74,-39c161,159,161,159,161,159v,43,-27,66,-68,66c69,225,46,218,27,205v-6,-2,-6,-2,-6,-2c14,203,8,209,8,215v,5,3,10,7,12c39,241,65,249,93,249v30,,55,-9,71,-25c179,209,188,187,188,158v,-142,,-142,,-142c188,9,182,2,174,2xm161,88v,38,-33,63,-68,63c58,151,28,126,28,88v,-1,,-1,,-1c28,49,58,25,93,25v35,,68,25,68,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">
                    <v:path arrowok="t" o:connecttype="custom" o:connectlocs="55245,632;50800,5060;50800,12017;27623,0;0,27828;0,28144;27623,55656;51118,43323;51118,50280;29528,71151;8573,64826;6668,64194;2540,67988;4763,71783;29528,78740;52070,70834;59690,49964;59690,5060;55245,632;51118,27828;29528,47750;8890,27828;8890,27512;29528,7906;51118,27828" o:connectangles="0,0,0,0,0,0,0,0,0,0,0,0,0,0,0,0,0,0,0,0,0,0,0,0,0"/>
                    <o:lock v:ext="edit" verticies="t"/>
                  </v:shape>
                  <v:shape id="Freeform 15" style="position:absolute;left:2508;top:54768;width:597;height:819;visibility:visible;mso-wrap-style:square;v-text-anchor:top" coordsize="187,259" o:spid="_x0000_s1039" fillcolor="#ea7600" stroked="f" path="m105,116c49,104,36,90,36,67v,-1,,-1,,-1c36,43,57,25,90,25v24,,44,7,65,22c164,50,164,50,164,50v7,,13,-6,13,-14c177,31,174,27,171,25,148,8,124,,91,,43,,8,29,8,68v,1,,1,,1c8,111,35,129,93,142v53,11,65,24,65,48c158,191,158,191,158,191v,24,-22,42,-56,42c70,233,46,224,22,203v-1,-1,-5,-3,-8,-3c6,200,,206,,214v,5,2,9,5,11c34,247,64,259,101,259v50,,86,-28,86,-71c187,187,187,187,187,187v,-39,-26,-59,-82,-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">
                    <v:path arrowok="t" o:connecttype="custom" o:connectlocs="33516,36688;11491,21190;11491,20874;28728,7907;49476,14865;52348,15814;56498,11386;54583,7907;29047,0;2554,21507;2554,21823;29685,44911;50433,60092;50433,60408;32558,73692;7022,64204;4469,63255;0,67683;1596,71162;32239,81915;59690,59460;59690,59143;33516,36688" o:connectangles="0,0,0,0,0,0,0,0,0,0,0,0,0,0,0,0,0,0,0,0,0,0,0"/>
                  </v:shape>
                  <v:shape id="Freeform 16" style="position:absolute;left:5721;top:54971;width:514;height:610;visibility:visible;mso-wrap-style:square;v-text-anchor:top" coordsize="163,192" o:spid="_x0000_s1040" fillcolor="#ea7600" stroked="f" path="m92,c60,,40,16,28,37v,-21,,-21,,-21c28,8,22,2,14,2,6,2,,9,,16,,178,,178,,178v,8,6,14,14,14c22,192,28,186,28,178v,-94,,-94,,-94c28,49,52,25,84,25v33,,51,22,51,57c135,178,135,178,135,178v,8,6,14,14,14c157,192,163,186,163,178v,-103,,-103,,-103c163,30,137,,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17" style="position:absolute;left:5003;top:54971;width:559;height:616;visibility:visible;mso-wrap-style:square;v-text-anchor:top" coordsize="176,195" o:spid="_x0000_s1041" fillcolor="#ea7600" stroked="f" path="m89,c38,,,43,,97v,1,,1,,1c,155,42,195,93,195v31,,52,-12,70,-28c167,158,167,158,167,158v,-7,-5,-12,-12,-12c147,149,147,149,147,149v-14,13,-30,22,-53,22c60,171,32,148,28,108v135,,135,,135,c169,108,176,102,176,95,176,45,144,,89,xm28,87c32,51,56,24,88,24v38,,57,29,60,63l28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">
                    <v:path arrowok="t" o:connecttype="custom" o:connectlocs="28258,0;0,30640;0,30955;29528,61595;51753,52751;53023,49908;49213,46117;46673,47065;29845,54014;8890,34114;51753,34114;55880,30008;28258,0;8890,27481;27940,7581;46990,27481;8890,27481" o:connectangles="0,0,0,0,0,0,0,0,0,0,0,0,0,0,0,0,0"/>
                    <o:lock v:ext="edit" verticies="t"/>
                  </v:shape>
                  <v:shape id="Freeform 18" style="position:absolute;left:8826;top:54756;width:102;height:101;visibility:visible;mso-wrap-style:square;v-text-anchor:top" coordsize="32,34" o:spid="_x0000_s1042" fillcolor="#ea7600" stroked="f" path="m16,c7,,,6,,15v,5,,5,,5c,28,7,34,16,34v9,,16,-6,16,-14c32,15,32,15,32,15,32,6,25,,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">
                    <v:path arrowok="t" o:connecttype="custom" o:connectlocs="5080,0;0,4482;0,5976;5080,10160;10160,5976;10160,4482;5080,0" o:connectangles="0,0,0,0,0,0,0"/>
                  </v:shape>
                  <v:shape id="Freeform 19" style="position:absolute;left:18161;top:54978;width:514;height:609;visibility:visible;mso-wrap-style:square;v-text-anchor:top" coordsize="162,192" o:spid="_x0000_s1043" fillcolor="#ea7600" stroked="f" path="m148,v-8,,-13,6,-13,14c135,109,135,109,135,109v,35,-25,58,-56,58c46,167,27,145,27,111v,-97,,-97,,-97c27,6,21,,13,,5,,,6,,14,,118,,118,,118v,44,26,74,71,74c103,192,122,176,135,156v,20,,20,,20c135,184,141,190,148,190v8,,14,-6,14,-14c162,14,162,14,162,14,162,6,156,,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">
                    <v:path arrowok="t" o:connecttype="custom" o:connectlocs="46990,0;42863,4445;42863,34608;25083,53023;8573,35243;8573,4445;4128,0;0,4445;0,37465;22543,60960;42863,49530;42863,55880;46990,60325;51435,55880;51435,4445;46990,0" o:connectangles="0,0,0,0,0,0,0,0,0,0,0,0,0,0,0,0"/>
                  </v:shape>
                  <v:shape id="Freeform 20" style="position:absolute;left:15284;top:54971;width:559;height:616;visibility:visible;mso-wrap-style:square;v-text-anchor:top" coordsize="176,195" o:spid="_x0000_s1044" fillcolor="#ea7600" stroked="f" path="m90,c38,,,43,,97v,1,,1,,1c,155,42,195,93,195v32,,53,-12,71,-28c168,158,168,158,168,158v,-7,-6,-12,-12,-12c148,149,148,149,148,149v-14,13,-31,22,-54,22c61,171,32,148,29,108v134,,134,,134,c170,108,176,102,176,95,176,45,145,,90,xm29,87c32,51,57,24,89,24v37,,57,29,59,63l29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">
                    <v:path arrowok="t" o:connecttype="custom" o:connectlocs="28575,0;0,30640;0,30955;29528,61595;52070,52751;53340,49908;49530,46117;46990,47065;29845,54014;9208,34114;51753,34114;55880,30008;28575,0;9208,27481;28258,7581;46990,27481;9208,27481" o:connectangles="0,0,0,0,0,0,0,0,0,0,0,0,0,0,0,0,0"/>
                    <o:lock v:ext="edit" verticies="t"/>
                  </v:shape>
                  <v:shape id="Freeform 21" style="position:absolute;left:14636;top:54978;width:559;height:603;visibility:visible;mso-wrap-style:square;v-text-anchor:top" coordsize="176,191" o:spid="_x0000_s1045" fillcolor="#ea7600" stroked="f" path="m162,v-7,,-11,5,-13,10c88,157,88,157,88,157,28,11,28,11,28,11,26,5,22,,14,,6,,,7,,14v1,8,1,8,1,8c71,179,71,179,71,179v3,8,9,12,16,12c89,191,89,191,89,191v7,,12,-4,15,-12c174,21,174,21,174,21v2,-7,2,-7,2,-7c176,6,170,,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">
                    <v:path arrowok="t" o:connecttype="custom" o:connectlocs="51435,0;47308,3158;27940,49587;8890,3474;4445,0;0,4422;318,6948;22543,56535;27623,60325;28258,60325;33020,56535;55245,6633;55880,4422;51435,0" o:connectangles="0,0,0,0,0,0,0,0,0,0,0,0,0,0"/>
                  </v:shape>
                  <v:shape id="Freeform 22" style="position:absolute;left:16002;top:54978;width:336;height:603;visibility:visible;mso-wrap-style:square;v-text-anchor:top" coordsize="105,190" o:spid="_x0000_s1046" fillcolor="#ea7600" stroked="f" path="m92,c68,,41,18,28,49v,-35,,-35,,-35c28,6,21,,14,,6,,,7,,14,,176,,176,,176v,8,6,14,14,14c22,190,28,184,28,176v,-63,,-63,,-63c28,59,57,32,93,28v7,-1,12,-7,12,-14c105,6,100,,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">
                    <v:path arrowok="t" o:connecttype="custom" o:connectlocs="29488,0;8975,15558;8975,4445;4487,0;0,4445;0,55880;4487,60325;8975,55880;8975,35878;29809,8890;33655,4445;29488,0" o:connectangles="0,0,0,0,0,0,0,0,0,0,0,0"/>
                  </v:shape>
                  <v:shape id="Freeform 23" style="position:absolute;left:13620;top:54971;width:515;height:610;visibility:visible;mso-wrap-style:square;v-text-anchor:top" coordsize="163,192" o:spid="_x0000_s1047" fillcolor="#ea7600" stroked="f" path="m92,c60,,40,16,28,37v,-21,,-21,,-21c28,8,22,2,14,2,6,2,,9,,16,,178,,178,,178v,8,6,14,14,14c22,192,28,186,28,178v,-94,,-94,,-94c28,49,52,25,84,25v33,,51,22,51,57c135,178,135,178,135,178v,8,6,14,14,14c157,192,163,186,163,178v,-103,,-103,,-103c163,30,137,,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24" style="position:absolute;left:16471;top:54971;width:515;height:610;visibility:visible;mso-wrap-style:square;v-text-anchor:top" coordsize="163,192" o:spid="_x0000_s1048" fillcolor="#ea7600" stroked="f" path="m92,c60,,40,16,28,37v,-21,,-21,,-21c28,8,22,2,14,2,7,2,,9,,16,,178,,178,,178v,8,7,14,15,14c22,192,28,186,28,178v,-94,,-94,,-94c28,49,52,25,84,25v33,,52,22,52,57c136,178,136,178,136,178v,8,6,14,14,14c157,192,163,186,163,178v,-103,,-103,,-103c163,30,137,,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">
                    <v:path arrowok="t" o:connecttype="custom" o:connectlocs="29031,0;8835,11748;8835,5080;4418,635;0,5080;0,56515;4733,60960;8835,56515;8835,26670;26506,7938;42915,26035;42915,56515;47333,60960;51435,56515;51435,23813;29031,0" o:connectangles="0,0,0,0,0,0,0,0,0,0,0,0,0,0,0,0"/>
                  </v:shape>
                  <v:shape id="Freeform 25" style="position:absolute;left:19869;top:54756;width:101;height:101;visibility:visible;mso-wrap-style:square;v-text-anchor:top" coordsize="32,34" o:spid="_x0000_s1049" fillcolor="#ea7600" stroked="f" path="m16,c7,,,6,,15v,5,,5,,5c,28,7,34,16,34v9,,16,-6,16,-14c32,15,32,15,32,15,32,6,25,,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">
                    <v:path arrowok="t" o:connecttype="custom" o:connectlocs="5080,0;0,4482;0,5976;5080,10160;10160,5976;10160,4482;5080,0" o:connectangles="0,0,0,0,0,0,0"/>
                  </v:shape>
                  <v:shape id="Freeform 26" style="position:absolute;left:17189;top:54978;width:89;height:603;visibility:visible;mso-wrap-style:square;v-text-anchor:top" coordsize="27,190" o:spid="_x0000_s1050" fillcolor="#ea7600" stroked="f" path="m13,c6,,,7,,14,,176,,176,,176v,8,6,14,14,14c22,190,27,184,27,176,27,14,27,14,27,14,27,6,21,,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">
                    <v:path arrowok="t" o:connecttype="custom" o:connectlocs="4280,0;0,4445;0,55880;4610,60325;8890,55880;8890,4445;4280,0" o:connectangles="0,0,0,0,0,0,0"/>
                  </v:shape>
                  <v:shape id="Freeform 27" style="position:absolute;left:17183;top:54756;width:101;height:101;visibility:visible;mso-wrap-style:square;v-text-anchor:top" coordsize="33,34" o:spid="_x0000_s1051" fillcolor="#ea7600" stroked="f" path="m16,c7,,,6,,15v,5,,5,,5c,28,7,34,16,34v10,,17,-6,17,-14c33,15,33,15,33,15,33,6,26,,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">
                    <v:path arrowok="t" o:connecttype="custom" o:connectlocs="4926,0;0,4482;0,5976;4926,10160;10160,5976;10160,4482;4926,0" o:connectangles="0,0,0,0,0,0,0"/>
                  </v:shape>
                  <v:shape id="Freeform 28" style="position:absolute;left:19875;top:54978;width:89;height:603;visibility:visible;mso-wrap-style:square;v-text-anchor:top" coordsize="28,190" o:spid="_x0000_s1052" fillcolor="#ea7600" stroked="f" path="m14,c6,,,7,,14,,176,,176,,176v,8,6,14,14,14c22,190,28,184,28,176,28,14,28,14,28,14,28,6,22,,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">
                    <v:path arrowok="t" o:connecttype="custom" o:connectlocs="4445,0;0,4445;0,55880;4445,60325;8890,55880;8890,4445;4445,0" o:connectangles="0,0,0,0,0,0,0"/>
                  </v:shape>
                  <v:shape id="Freeform 29" style="position:absolute;left:9766;top:54971;width:597;height:788;visibility:visible;mso-wrap-style:square;v-text-anchor:top" coordsize="188,249" o:spid="_x0000_s1053" fillcolor="#ea7600" stroked="f" path="m174,2v-8,,-14,7,-14,14c160,38,160,38,160,38,145,17,122,,87,,43,,,34,,88v,1,,1,,1c,142,42,176,87,176v34,,57,-18,73,-39c160,159,160,159,160,159v,43,-26,66,-67,66c68,225,46,218,27,205v-6,-2,-6,-2,-6,-2c14,203,8,209,8,215v,5,3,10,7,12c39,241,64,249,93,249v29,,54,-9,71,-25c179,209,188,187,188,158v,-142,,-142,,-142c188,9,181,2,174,2xm161,88v,38,-33,63,-68,63c58,151,28,126,28,88v,-1,,-1,,-1c28,49,57,25,93,25v35,,68,25,68,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">
                    <v:path arrowok="t" o:connecttype="custom" o:connectlocs="55245,632;50800,5060;50800,12017;27623,0;0,27828;0,28144;27623,55656;50800,43323;50800,50280;29528,71151;8573,64826;6668,64194;2540,67988;4763,71783;29528,78740;52070,70834;59690,49964;59690,5060;55245,632;51118,27828;29528,47750;8890,27828;8890,27512;29528,7906;51118,27828" o:connectangles="0,0,0,0,0,0,0,0,0,0,0,0,0,0,0,0,0,0,0,0,0,0,0,0,0"/>
                    <o:lock v:ext="edit" verticies="t"/>
                  </v:shape>
                  <v:shape id="Freeform 30" style="position:absolute;left:10528;top:54971;width:552;height:616;visibility:visible;mso-wrap-style:square;v-text-anchor:top" coordsize="175,195" o:spid="_x0000_s1054" fillcolor="#ea7600" stroked="f" path="m89,c38,,,43,,97v,1,,1,,1c,155,42,195,93,195v31,,52,-12,70,-28c167,158,167,158,167,158v,-7,-5,-12,-12,-12c147,149,147,149,147,149v-14,13,-31,22,-54,22c60,171,32,148,28,108v135,,135,,135,c169,108,175,102,175,95,175,45,144,,89,xm28,87c31,51,56,24,88,24v37,,57,29,60,63l28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">
                    <v:path arrowok="t" o:connecttype="custom" o:connectlocs="28096,0;0,30640;0,30955;29359,61595;51457,52751;52720,49908;48931,46117;46406,47065;29359,54014;8839,34114;51457,34114;55245,30008;28096,0;8839,27481;27780,7581;46721,27481;8839,27481" o:connectangles="0,0,0,0,0,0,0,0,0,0,0,0,0,0,0,0,0"/>
                    <o:lock v:ext="edit" verticies="t"/>
                  </v:shape>
                  <v:shape id="Freeform 31" style="position:absolute;left:12909;top:54978;width:514;height:609;visibility:visible;mso-wrap-style:square;v-text-anchor:top" coordsize="163,192" o:spid="_x0000_s1055" fillcolor="#ea7600" stroked="f" path="m84,c60,,42,4,23,12v-3,2,-7,6,-7,12c16,30,22,36,28,36v5,-1,5,-1,5,-1c47,28,63,24,81,24v35,,56,17,56,51c137,81,137,81,137,81,120,77,103,73,80,73,32,73,,94,,134v,,,,,c,172,35,192,69,192v33,,55,-15,68,-32c137,177,137,177,137,177v,7,5,13,13,13c158,190,163,184,163,176v,-101,,-101,,-101c163,51,157,33,144,20,131,6,111,,84,xm137,120v,29,-28,50,-62,50c50,170,28,157,28,133v,,,,,c28,109,48,94,82,94v23,,42,4,55,8l137,1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">
                    <v:path arrowok="t" o:connecttype="custom" o:connectlocs="26506,0;7258,3810;5049,7620;8835,11430;10413,11113;25560,7620;43231,23813;43231,25718;25244,23178;0,42545;0,42545;21773,60960;43231,50800;43231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32" style="position:absolute;left:11245;top:54971;width:515;height:610;visibility:visible;mso-wrap-style:square;v-text-anchor:top" coordsize="163,192" o:spid="_x0000_s1056" fillcolor="#ea7600" stroked="f" path="m92,c60,,40,16,28,37v,-21,,-21,,-21c28,8,22,2,14,2,6,2,,9,,16,,178,,178,,178v,8,6,14,14,14c22,192,28,186,28,178v,-94,,-94,,-94c28,49,52,25,84,25v33,,51,22,51,57c135,178,135,178,135,178v,8,6,14,14,14c157,192,163,186,163,178v,-103,,-103,,-103c163,30,137,,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33" style="position:absolute;left:18840;top:54978;width:864;height:603;visibility:visible;mso-wrap-style:square;v-text-anchor:top" coordsize="273,191" o:spid="_x0000_s1057" fillcolor="#ea7600" stroked="f" path="m259,v-7,,-11,5,-13,11c198,152,198,152,198,152,152,12,152,12,152,12,149,5,145,,137,v-1,,-1,,-1,c129,,124,5,122,12,75,152,75,152,75,152,28,12,28,12,28,12,26,5,21,,14,,6,,,7,,14v2,7,2,7,2,7c58,179,58,179,58,179v3,8,9,12,16,12c75,191,75,191,75,191v7,,12,-4,15,-12c137,43,137,43,137,43v46,136,46,136,46,136c185,187,191,191,198,191v1,,1,,1,c206,191,211,187,214,179,271,21,271,21,271,21v2,-8,2,-8,2,-8c273,6,267,,2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">
                    <v:path arrowok="t" o:connecttype="custom" o:connectlocs="81931,0;77819,3474;62635,48007;48083,3790;43338,0;43022,0;38593,3790;23725,48007;8857,3790;4429,0;0,4422;633,6633;18348,56535;23409,60325;23725,60325;28470,56535;43338,13581;57890,56535;62635,60325;62951,60325;67696,56535;85727,6633;86360,4106;81931,0" o:connectangles="0,0,0,0,0,0,0,0,0,0,0,0,0,0,0,0,0,0,0,0,0,0,0,0"/>
                  </v:shape>
                  <v:shape id="Freeform 34" style="position:absolute;left:12261;top:54978;width:559;height:603;visibility:visible;mso-wrap-style:square;v-text-anchor:top" coordsize="176,191" o:spid="_x0000_s1058" fillcolor="#ea7600" stroked="f" path="m162,v-7,,-11,5,-13,10c88,157,88,157,88,157,28,11,28,11,28,11,25,5,21,,14,,6,,,7,,14v1,8,1,8,1,8c71,179,71,179,71,179v3,8,8,12,16,12c88,191,88,191,88,191v8,,13,-4,16,-12c174,21,174,21,174,21v2,-7,2,-7,2,-7c176,6,169,,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">
                    <v:path arrowok="t" o:connecttype="custom" o:connectlocs="51435,0;47308,3158;27940,49587;8890,3474;4445,0;0,4422;318,6948;22543,56535;27623,60325;27940,60325;33020,56535;55245,6633;55880,4422;51435,0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9B82" w14:textId="77777777" w:rsidR="00AC6464" w:rsidRDefault="00AC6464">
      <w:r>
        <w:separator/>
      </w:r>
    </w:p>
  </w:footnote>
  <w:footnote w:type="continuationSeparator" w:id="0">
    <w:p w14:paraId="1CCD500E" w14:textId="77777777" w:rsidR="00AC6464" w:rsidRDefault="00AC6464">
      <w:r>
        <w:continuationSeparator/>
      </w:r>
    </w:p>
  </w:footnote>
  <w:footnote w:type="continuationNotice" w:id="1">
    <w:p w14:paraId="06D9E647" w14:textId="77777777" w:rsidR="00AC6464" w:rsidRDefault="00AC64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pt;height:82.8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0844"/>
    <w:multiLevelType w:val="multilevel"/>
    <w:tmpl w:val="A9862444"/>
    <w:numStyleLink w:val="KopnummeringSURF"/>
  </w:abstractNum>
  <w:abstractNum w:abstractNumId="11" w15:restartNumberingAfterBreak="0">
    <w:nsid w:val="07AB6A44"/>
    <w:multiLevelType w:val="hybridMultilevel"/>
    <w:tmpl w:val="3C167E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D94CB1"/>
    <w:multiLevelType w:val="multilevel"/>
    <w:tmpl w:val="9E50E438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A9862444"/>
    <w:numStyleLink w:val="KopnummeringSURF"/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2879C7"/>
    <w:multiLevelType w:val="multilevel"/>
    <w:tmpl w:val="89367262"/>
    <w:numStyleLink w:val="OpsommingnummerSURF"/>
  </w:abstractNum>
  <w:abstractNum w:abstractNumId="17" w15:restartNumberingAfterBreak="0">
    <w:nsid w:val="20093608"/>
    <w:multiLevelType w:val="hybridMultilevel"/>
    <w:tmpl w:val="4948BC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D2B1A"/>
    <w:multiLevelType w:val="multilevel"/>
    <w:tmpl w:val="B4BACAD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2BF026DA"/>
    <w:multiLevelType w:val="hybridMultilevel"/>
    <w:tmpl w:val="178A6EC6"/>
    <w:lvl w:ilvl="0" w:tplc="5DD8A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02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C8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83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0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6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E2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C3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24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16B1A4D"/>
    <w:multiLevelType w:val="multilevel"/>
    <w:tmpl w:val="A9862444"/>
    <w:numStyleLink w:val="KopnummeringSURF"/>
  </w:abstractNum>
  <w:abstractNum w:abstractNumId="23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3FFF5218"/>
    <w:multiLevelType w:val="multilevel"/>
    <w:tmpl w:val="8576664C"/>
    <w:numStyleLink w:val="OpsommingtekenSURF"/>
  </w:abstractNum>
  <w:abstractNum w:abstractNumId="25" w15:restartNumberingAfterBreak="0">
    <w:nsid w:val="40EF61F8"/>
    <w:multiLevelType w:val="multilevel"/>
    <w:tmpl w:val="A9862444"/>
    <w:styleLink w:val="KopnummeringSURF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E55C81"/>
    <w:multiLevelType w:val="multilevel"/>
    <w:tmpl w:val="B4BACAD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62D31687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3463560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63F335A0"/>
    <w:multiLevelType w:val="multilevel"/>
    <w:tmpl w:val="8576664C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Opsommingteken2eniveauSURF"/>
      <w:lvlText w:val=""/>
      <w:lvlPicBulletId w:val="0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Opsommingteken3eniveauSURF"/>
      <w:lvlText w:val=""/>
      <w:lvlPicBulletId w:val="0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2" w15:restartNumberingAfterBreak="0">
    <w:nsid w:val="6A631717"/>
    <w:multiLevelType w:val="multilevel"/>
    <w:tmpl w:val="9E50E438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CAB1E63"/>
    <w:multiLevelType w:val="multilevel"/>
    <w:tmpl w:val="7FB6E594"/>
    <w:numStyleLink w:val="AgendapuntlijstSURF"/>
  </w:abstractNum>
  <w:abstractNum w:abstractNumId="34" w15:restartNumberingAfterBreak="0">
    <w:nsid w:val="6E7370EC"/>
    <w:multiLevelType w:val="multilevel"/>
    <w:tmpl w:val="9200769E"/>
    <w:numStyleLink w:val="OpsommingkleineletterSURF"/>
  </w:abstractNum>
  <w:abstractNum w:abstractNumId="35" w15:restartNumberingAfterBreak="0">
    <w:nsid w:val="7038598F"/>
    <w:multiLevelType w:val="multilevel"/>
    <w:tmpl w:val="90A8103A"/>
    <w:numStyleLink w:val="BijlagenummeringSURF"/>
  </w:abstractNum>
  <w:num w:numId="1" w16cid:durableId="261495560">
    <w:abstractNumId w:val="12"/>
  </w:num>
  <w:num w:numId="2" w16cid:durableId="1607690896">
    <w:abstractNumId w:val="23"/>
  </w:num>
  <w:num w:numId="3" w16cid:durableId="404501088">
    <w:abstractNumId w:val="29"/>
  </w:num>
  <w:num w:numId="4" w16cid:durableId="885216372">
    <w:abstractNumId w:val="28"/>
  </w:num>
  <w:num w:numId="5" w16cid:durableId="75904136">
    <w:abstractNumId w:val="27"/>
  </w:num>
  <w:num w:numId="6" w16cid:durableId="494145998">
    <w:abstractNumId w:val="15"/>
  </w:num>
  <w:num w:numId="7" w16cid:durableId="66807060">
    <w:abstractNumId w:val="14"/>
  </w:num>
  <w:num w:numId="8" w16cid:durableId="1520198483">
    <w:abstractNumId w:val="21"/>
  </w:num>
  <w:num w:numId="9" w16cid:durableId="2110395032">
    <w:abstractNumId w:val="25"/>
  </w:num>
  <w:num w:numId="10" w16cid:durableId="493379381">
    <w:abstractNumId w:val="31"/>
  </w:num>
  <w:num w:numId="11" w16cid:durableId="719478695">
    <w:abstractNumId w:val="20"/>
  </w:num>
  <w:num w:numId="12" w16cid:durableId="1508982281">
    <w:abstractNumId w:val="9"/>
  </w:num>
  <w:num w:numId="13" w16cid:durableId="1404253965">
    <w:abstractNumId w:val="7"/>
  </w:num>
  <w:num w:numId="14" w16cid:durableId="2127311617">
    <w:abstractNumId w:val="6"/>
  </w:num>
  <w:num w:numId="15" w16cid:durableId="34888378">
    <w:abstractNumId w:val="5"/>
  </w:num>
  <w:num w:numId="16" w16cid:durableId="77333307">
    <w:abstractNumId w:val="4"/>
  </w:num>
  <w:num w:numId="17" w16cid:durableId="923025712">
    <w:abstractNumId w:val="8"/>
  </w:num>
  <w:num w:numId="18" w16cid:durableId="2125691024">
    <w:abstractNumId w:val="3"/>
  </w:num>
  <w:num w:numId="19" w16cid:durableId="719593505">
    <w:abstractNumId w:val="2"/>
  </w:num>
  <w:num w:numId="20" w16cid:durableId="839662438">
    <w:abstractNumId w:val="1"/>
  </w:num>
  <w:num w:numId="21" w16cid:durableId="889419810">
    <w:abstractNumId w:val="0"/>
  </w:num>
  <w:num w:numId="22" w16cid:durableId="1970165865">
    <w:abstractNumId w:val="34"/>
  </w:num>
  <w:num w:numId="23" w16cid:durableId="1513913726">
    <w:abstractNumId w:val="16"/>
  </w:num>
  <w:num w:numId="24" w16cid:durableId="275261603">
    <w:abstractNumId w:val="26"/>
  </w:num>
  <w:num w:numId="25" w16cid:durableId="1766344492">
    <w:abstractNumId w:val="33"/>
  </w:num>
  <w:num w:numId="26" w16cid:durableId="1265459059">
    <w:abstractNumId w:val="32"/>
  </w:num>
  <w:num w:numId="27" w16cid:durableId="1187603332">
    <w:abstractNumId w:val="30"/>
  </w:num>
  <w:num w:numId="28" w16cid:durableId="691221206">
    <w:abstractNumId w:val="18"/>
  </w:num>
  <w:num w:numId="29" w16cid:durableId="1384060258">
    <w:abstractNumId w:val="13"/>
  </w:num>
  <w:num w:numId="30" w16cid:durableId="2128893863">
    <w:abstractNumId w:val="35"/>
  </w:num>
  <w:num w:numId="31" w16cid:durableId="1468355154">
    <w:abstractNumId w:val="24"/>
  </w:num>
  <w:num w:numId="32" w16cid:durableId="473255914">
    <w:abstractNumId w:val="24"/>
  </w:num>
  <w:num w:numId="33" w16cid:durableId="1602303279">
    <w:abstractNumId w:val="31"/>
  </w:num>
  <w:num w:numId="34" w16cid:durableId="124541426">
    <w:abstractNumId w:val="22"/>
  </w:num>
  <w:num w:numId="35" w16cid:durableId="1807813193">
    <w:abstractNumId w:val="35"/>
  </w:num>
  <w:num w:numId="36" w16cid:durableId="1512138808">
    <w:abstractNumId w:val="10"/>
  </w:num>
  <w:num w:numId="37" w16cid:durableId="1112627909">
    <w:abstractNumId w:val="11"/>
  </w:num>
  <w:num w:numId="38" w16cid:durableId="2062174480">
    <w:abstractNumId w:val="17"/>
  </w:num>
  <w:num w:numId="39" w16cid:durableId="1504709312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autoHyphenation/>
  <w:hyphenationZone w:val="425"/>
  <w:doNotHyphenateCaps/>
  <w:characterSpacingControl w:val="doNotCompress"/>
  <w:hdrShapeDefaults>
    <o:shapedefaults v:ext="edit" spidmax="5121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7"/>
    <w:rsid w:val="00000BD1"/>
    <w:rsid w:val="00000E2F"/>
    <w:rsid w:val="00004562"/>
    <w:rsid w:val="00006237"/>
    <w:rsid w:val="0000663D"/>
    <w:rsid w:val="00010D95"/>
    <w:rsid w:val="00011BFA"/>
    <w:rsid w:val="00012581"/>
    <w:rsid w:val="0002562D"/>
    <w:rsid w:val="00032E09"/>
    <w:rsid w:val="00032FC4"/>
    <w:rsid w:val="0003377A"/>
    <w:rsid w:val="00035232"/>
    <w:rsid w:val="000418EF"/>
    <w:rsid w:val="00042205"/>
    <w:rsid w:val="0004513F"/>
    <w:rsid w:val="00050D4B"/>
    <w:rsid w:val="0005205D"/>
    <w:rsid w:val="00052426"/>
    <w:rsid w:val="00052FF4"/>
    <w:rsid w:val="00053AA8"/>
    <w:rsid w:val="00053E43"/>
    <w:rsid w:val="0005430B"/>
    <w:rsid w:val="0005732F"/>
    <w:rsid w:val="00060639"/>
    <w:rsid w:val="00066DF0"/>
    <w:rsid w:val="00074DAC"/>
    <w:rsid w:val="0007714E"/>
    <w:rsid w:val="0008371A"/>
    <w:rsid w:val="0009698A"/>
    <w:rsid w:val="000A1B78"/>
    <w:rsid w:val="000A31CD"/>
    <w:rsid w:val="000A3E67"/>
    <w:rsid w:val="000A6DE6"/>
    <w:rsid w:val="000C0969"/>
    <w:rsid w:val="000C1365"/>
    <w:rsid w:val="000C1A1A"/>
    <w:rsid w:val="000C524D"/>
    <w:rsid w:val="000D6AB7"/>
    <w:rsid w:val="000E1539"/>
    <w:rsid w:val="000E55A1"/>
    <w:rsid w:val="000E6E43"/>
    <w:rsid w:val="000F213A"/>
    <w:rsid w:val="000F2BB6"/>
    <w:rsid w:val="000F2D93"/>
    <w:rsid w:val="000F650E"/>
    <w:rsid w:val="000F7F4C"/>
    <w:rsid w:val="00100B98"/>
    <w:rsid w:val="001014BB"/>
    <w:rsid w:val="0010331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0D3A"/>
    <w:rsid w:val="0015111B"/>
    <w:rsid w:val="00152E4D"/>
    <w:rsid w:val="001579D8"/>
    <w:rsid w:val="0016109B"/>
    <w:rsid w:val="001639F5"/>
    <w:rsid w:val="001716E9"/>
    <w:rsid w:val="0018093D"/>
    <w:rsid w:val="00187A59"/>
    <w:rsid w:val="00187EEF"/>
    <w:rsid w:val="001A34A3"/>
    <w:rsid w:val="001B1B37"/>
    <w:rsid w:val="001B4C7E"/>
    <w:rsid w:val="001B6792"/>
    <w:rsid w:val="001C11BE"/>
    <w:rsid w:val="001C6232"/>
    <w:rsid w:val="001C63E7"/>
    <w:rsid w:val="001D2384"/>
    <w:rsid w:val="001D2A06"/>
    <w:rsid w:val="001D766D"/>
    <w:rsid w:val="001E2293"/>
    <w:rsid w:val="001E24D7"/>
    <w:rsid w:val="001E34AC"/>
    <w:rsid w:val="001E5F7F"/>
    <w:rsid w:val="001E5FFE"/>
    <w:rsid w:val="001F21A1"/>
    <w:rsid w:val="001F3116"/>
    <w:rsid w:val="001F5B4F"/>
    <w:rsid w:val="001F5C28"/>
    <w:rsid w:val="001F6547"/>
    <w:rsid w:val="00201C82"/>
    <w:rsid w:val="0020548B"/>
    <w:rsid w:val="0020607F"/>
    <w:rsid w:val="00206E2A"/>
    <w:rsid w:val="00206FF8"/>
    <w:rsid w:val="002074B2"/>
    <w:rsid w:val="00211603"/>
    <w:rsid w:val="00216489"/>
    <w:rsid w:val="00220A9C"/>
    <w:rsid w:val="00225889"/>
    <w:rsid w:val="002272CE"/>
    <w:rsid w:val="00230B64"/>
    <w:rsid w:val="002322DE"/>
    <w:rsid w:val="00236DE9"/>
    <w:rsid w:val="00242226"/>
    <w:rsid w:val="002518D2"/>
    <w:rsid w:val="00251913"/>
    <w:rsid w:val="00252B9A"/>
    <w:rsid w:val="00254088"/>
    <w:rsid w:val="00255389"/>
    <w:rsid w:val="00256039"/>
    <w:rsid w:val="00257AA9"/>
    <w:rsid w:val="00262D4E"/>
    <w:rsid w:val="002646C8"/>
    <w:rsid w:val="0027359A"/>
    <w:rsid w:val="00280D1D"/>
    <w:rsid w:val="00282B5D"/>
    <w:rsid w:val="00283592"/>
    <w:rsid w:val="00286914"/>
    <w:rsid w:val="00294CD2"/>
    <w:rsid w:val="00295A7A"/>
    <w:rsid w:val="002A0A51"/>
    <w:rsid w:val="002A2E44"/>
    <w:rsid w:val="002A6BAF"/>
    <w:rsid w:val="002B08A4"/>
    <w:rsid w:val="002B2998"/>
    <w:rsid w:val="002B64EE"/>
    <w:rsid w:val="002C46FB"/>
    <w:rsid w:val="002D0E88"/>
    <w:rsid w:val="002D1B15"/>
    <w:rsid w:val="002D52B2"/>
    <w:rsid w:val="002E2611"/>
    <w:rsid w:val="002E274E"/>
    <w:rsid w:val="002E27F6"/>
    <w:rsid w:val="002E516B"/>
    <w:rsid w:val="002E6701"/>
    <w:rsid w:val="002E68CD"/>
    <w:rsid w:val="002F678C"/>
    <w:rsid w:val="002F7B77"/>
    <w:rsid w:val="003063C0"/>
    <w:rsid w:val="00312D26"/>
    <w:rsid w:val="003130C9"/>
    <w:rsid w:val="0031784A"/>
    <w:rsid w:val="00317DEA"/>
    <w:rsid w:val="00322A9F"/>
    <w:rsid w:val="00323121"/>
    <w:rsid w:val="00325A29"/>
    <w:rsid w:val="00333867"/>
    <w:rsid w:val="00334D4B"/>
    <w:rsid w:val="00335B5E"/>
    <w:rsid w:val="00337721"/>
    <w:rsid w:val="00337DDE"/>
    <w:rsid w:val="00345315"/>
    <w:rsid w:val="00346631"/>
    <w:rsid w:val="00347094"/>
    <w:rsid w:val="003629F2"/>
    <w:rsid w:val="0036336D"/>
    <w:rsid w:val="00364B2C"/>
    <w:rsid w:val="00364E1D"/>
    <w:rsid w:val="00365254"/>
    <w:rsid w:val="00365327"/>
    <w:rsid w:val="00374C23"/>
    <w:rsid w:val="00374D9A"/>
    <w:rsid w:val="00377612"/>
    <w:rsid w:val="00377833"/>
    <w:rsid w:val="00382603"/>
    <w:rsid w:val="00383954"/>
    <w:rsid w:val="0039126D"/>
    <w:rsid w:val="003964D4"/>
    <w:rsid w:val="0039656A"/>
    <w:rsid w:val="003A2EFE"/>
    <w:rsid w:val="003A59C5"/>
    <w:rsid w:val="003A5ED3"/>
    <w:rsid w:val="003A6677"/>
    <w:rsid w:val="003B021E"/>
    <w:rsid w:val="003B14A0"/>
    <w:rsid w:val="003B595E"/>
    <w:rsid w:val="003C38C0"/>
    <w:rsid w:val="003D04B7"/>
    <w:rsid w:val="003D09E4"/>
    <w:rsid w:val="003D414A"/>
    <w:rsid w:val="003D49E5"/>
    <w:rsid w:val="003D6906"/>
    <w:rsid w:val="003E098F"/>
    <w:rsid w:val="003E30F2"/>
    <w:rsid w:val="003E3B7D"/>
    <w:rsid w:val="003E766F"/>
    <w:rsid w:val="003F2747"/>
    <w:rsid w:val="003F768C"/>
    <w:rsid w:val="004001AF"/>
    <w:rsid w:val="00402254"/>
    <w:rsid w:val="004039B4"/>
    <w:rsid w:val="00410F28"/>
    <w:rsid w:val="00411203"/>
    <w:rsid w:val="004157C6"/>
    <w:rsid w:val="0041674F"/>
    <w:rsid w:val="0042594D"/>
    <w:rsid w:val="004268E9"/>
    <w:rsid w:val="00441382"/>
    <w:rsid w:val="00445FA6"/>
    <w:rsid w:val="00451FDB"/>
    <w:rsid w:val="004564A6"/>
    <w:rsid w:val="00457356"/>
    <w:rsid w:val="00460433"/>
    <w:rsid w:val="0046396F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83C"/>
    <w:rsid w:val="00484C8E"/>
    <w:rsid w:val="00486319"/>
    <w:rsid w:val="00487543"/>
    <w:rsid w:val="004875E2"/>
    <w:rsid w:val="00490BBD"/>
    <w:rsid w:val="00490C22"/>
    <w:rsid w:val="00493721"/>
    <w:rsid w:val="00495327"/>
    <w:rsid w:val="004B2C90"/>
    <w:rsid w:val="004C51F8"/>
    <w:rsid w:val="004D2412"/>
    <w:rsid w:val="004F4A4D"/>
    <w:rsid w:val="004F6A99"/>
    <w:rsid w:val="00500542"/>
    <w:rsid w:val="005017F3"/>
    <w:rsid w:val="00501A64"/>
    <w:rsid w:val="00503BFD"/>
    <w:rsid w:val="005043E5"/>
    <w:rsid w:val="00513D36"/>
    <w:rsid w:val="0051518F"/>
    <w:rsid w:val="00515E2F"/>
    <w:rsid w:val="00521726"/>
    <w:rsid w:val="00526530"/>
    <w:rsid w:val="0053645C"/>
    <w:rsid w:val="00544F59"/>
    <w:rsid w:val="00545244"/>
    <w:rsid w:val="00551DEC"/>
    <w:rsid w:val="00553801"/>
    <w:rsid w:val="005615BE"/>
    <w:rsid w:val="00562E3D"/>
    <w:rsid w:val="005729F6"/>
    <w:rsid w:val="00575FFC"/>
    <w:rsid w:val="005818B8"/>
    <w:rsid w:val="0059027A"/>
    <w:rsid w:val="0059072F"/>
    <w:rsid w:val="005A1BD7"/>
    <w:rsid w:val="005A2BEC"/>
    <w:rsid w:val="005A4FE1"/>
    <w:rsid w:val="005B4FAF"/>
    <w:rsid w:val="005C5603"/>
    <w:rsid w:val="005C6668"/>
    <w:rsid w:val="005D2FBC"/>
    <w:rsid w:val="005D4151"/>
    <w:rsid w:val="005D5E21"/>
    <w:rsid w:val="005D5FAC"/>
    <w:rsid w:val="005E3E58"/>
    <w:rsid w:val="005E792A"/>
    <w:rsid w:val="005F1E97"/>
    <w:rsid w:val="00603338"/>
    <w:rsid w:val="006040DB"/>
    <w:rsid w:val="00606D41"/>
    <w:rsid w:val="00610FF8"/>
    <w:rsid w:val="00612C22"/>
    <w:rsid w:val="00612FC0"/>
    <w:rsid w:val="00624485"/>
    <w:rsid w:val="0063351D"/>
    <w:rsid w:val="00641E45"/>
    <w:rsid w:val="0064567A"/>
    <w:rsid w:val="00647A67"/>
    <w:rsid w:val="00653D01"/>
    <w:rsid w:val="00656718"/>
    <w:rsid w:val="00664EE1"/>
    <w:rsid w:val="006662ED"/>
    <w:rsid w:val="00667B8C"/>
    <w:rsid w:val="0067236A"/>
    <w:rsid w:val="00673F07"/>
    <w:rsid w:val="006767B2"/>
    <w:rsid w:val="00683E64"/>
    <w:rsid w:val="00685EED"/>
    <w:rsid w:val="00686092"/>
    <w:rsid w:val="006953A2"/>
    <w:rsid w:val="006B6044"/>
    <w:rsid w:val="006B6E51"/>
    <w:rsid w:val="006C6A9D"/>
    <w:rsid w:val="006D068F"/>
    <w:rsid w:val="006D1154"/>
    <w:rsid w:val="006D2ECD"/>
    <w:rsid w:val="006D372A"/>
    <w:rsid w:val="006F27F1"/>
    <w:rsid w:val="006F3236"/>
    <w:rsid w:val="007019C7"/>
    <w:rsid w:val="00703BD3"/>
    <w:rsid w:val="00705849"/>
    <w:rsid w:val="00706308"/>
    <w:rsid w:val="00712665"/>
    <w:rsid w:val="0071386B"/>
    <w:rsid w:val="00713AD0"/>
    <w:rsid w:val="0072479C"/>
    <w:rsid w:val="00731A03"/>
    <w:rsid w:val="00731A90"/>
    <w:rsid w:val="007358BA"/>
    <w:rsid w:val="007361EE"/>
    <w:rsid w:val="00743326"/>
    <w:rsid w:val="00750733"/>
    <w:rsid w:val="00750780"/>
    <w:rsid w:val="007525D1"/>
    <w:rsid w:val="00752725"/>
    <w:rsid w:val="00756C31"/>
    <w:rsid w:val="00760A65"/>
    <w:rsid w:val="00763B35"/>
    <w:rsid w:val="00764AF2"/>
    <w:rsid w:val="00766AF9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1BB2"/>
    <w:rsid w:val="007B3114"/>
    <w:rsid w:val="007B5373"/>
    <w:rsid w:val="007C0010"/>
    <w:rsid w:val="007C037C"/>
    <w:rsid w:val="007C51EB"/>
    <w:rsid w:val="007D157D"/>
    <w:rsid w:val="007D4A7D"/>
    <w:rsid w:val="007D4DCE"/>
    <w:rsid w:val="007D616A"/>
    <w:rsid w:val="007E04F9"/>
    <w:rsid w:val="007E7724"/>
    <w:rsid w:val="007F038D"/>
    <w:rsid w:val="007F0A2A"/>
    <w:rsid w:val="007F1417"/>
    <w:rsid w:val="007F48F0"/>
    <w:rsid w:val="007F653F"/>
    <w:rsid w:val="00801A17"/>
    <w:rsid w:val="00802B16"/>
    <w:rsid w:val="008064EE"/>
    <w:rsid w:val="00810585"/>
    <w:rsid w:val="008222EE"/>
    <w:rsid w:val="00823AC1"/>
    <w:rsid w:val="00826EA4"/>
    <w:rsid w:val="008305A3"/>
    <w:rsid w:val="00832239"/>
    <w:rsid w:val="00835AAC"/>
    <w:rsid w:val="00843B35"/>
    <w:rsid w:val="008452F4"/>
    <w:rsid w:val="00854B34"/>
    <w:rsid w:val="0086137E"/>
    <w:rsid w:val="00863E77"/>
    <w:rsid w:val="008664DD"/>
    <w:rsid w:val="008736AE"/>
    <w:rsid w:val="008775D3"/>
    <w:rsid w:val="00877BD5"/>
    <w:rsid w:val="008802D3"/>
    <w:rsid w:val="00886BB9"/>
    <w:rsid w:val="008870F0"/>
    <w:rsid w:val="00887BB3"/>
    <w:rsid w:val="008931CF"/>
    <w:rsid w:val="00893934"/>
    <w:rsid w:val="00893B4F"/>
    <w:rsid w:val="008A2A1D"/>
    <w:rsid w:val="008A534C"/>
    <w:rsid w:val="008A5E5E"/>
    <w:rsid w:val="008B4A0D"/>
    <w:rsid w:val="008B5CD1"/>
    <w:rsid w:val="008C2F90"/>
    <w:rsid w:val="008C5834"/>
    <w:rsid w:val="008C6251"/>
    <w:rsid w:val="008D7BDD"/>
    <w:rsid w:val="00901E6B"/>
    <w:rsid w:val="0090254C"/>
    <w:rsid w:val="00902EC2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1A86"/>
    <w:rsid w:val="00943209"/>
    <w:rsid w:val="0094509D"/>
    <w:rsid w:val="00945318"/>
    <w:rsid w:val="00946C43"/>
    <w:rsid w:val="00950DB4"/>
    <w:rsid w:val="00952A7F"/>
    <w:rsid w:val="009534C6"/>
    <w:rsid w:val="00957262"/>
    <w:rsid w:val="00957CCB"/>
    <w:rsid w:val="009606EB"/>
    <w:rsid w:val="00963973"/>
    <w:rsid w:val="009678A6"/>
    <w:rsid w:val="00971786"/>
    <w:rsid w:val="00971B3B"/>
    <w:rsid w:val="009773FD"/>
    <w:rsid w:val="00994D01"/>
    <w:rsid w:val="009C10DC"/>
    <w:rsid w:val="009C1976"/>
    <w:rsid w:val="009C2F9E"/>
    <w:rsid w:val="009C343F"/>
    <w:rsid w:val="009C6572"/>
    <w:rsid w:val="009C76D9"/>
    <w:rsid w:val="009D342D"/>
    <w:rsid w:val="009D5AE2"/>
    <w:rsid w:val="009E0E54"/>
    <w:rsid w:val="009F7001"/>
    <w:rsid w:val="00A07FEF"/>
    <w:rsid w:val="00A1497C"/>
    <w:rsid w:val="00A21956"/>
    <w:rsid w:val="00A41876"/>
    <w:rsid w:val="00A42EEC"/>
    <w:rsid w:val="00A43F5C"/>
    <w:rsid w:val="00A50406"/>
    <w:rsid w:val="00A50767"/>
    <w:rsid w:val="00A50801"/>
    <w:rsid w:val="00A53ADC"/>
    <w:rsid w:val="00A60A58"/>
    <w:rsid w:val="00A61B21"/>
    <w:rsid w:val="00A65B09"/>
    <w:rsid w:val="00A670BB"/>
    <w:rsid w:val="00A71291"/>
    <w:rsid w:val="00A76E7C"/>
    <w:rsid w:val="00A871D6"/>
    <w:rsid w:val="00AA1A5C"/>
    <w:rsid w:val="00AA2F6F"/>
    <w:rsid w:val="00AA4A6A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46E0"/>
    <w:rsid w:val="00AC47F1"/>
    <w:rsid w:val="00AC6464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201FE"/>
    <w:rsid w:val="00B22610"/>
    <w:rsid w:val="00B233E3"/>
    <w:rsid w:val="00B241E9"/>
    <w:rsid w:val="00B30352"/>
    <w:rsid w:val="00B30C6C"/>
    <w:rsid w:val="00B346DF"/>
    <w:rsid w:val="00B460C2"/>
    <w:rsid w:val="00B47460"/>
    <w:rsid w:val="00B63EB9"/>
    <w:rsid w:val="00B75ED8"/>
    <w:rsid w:val="00B77809"/>
    <w:rsid w:val="00B8135F"/>
    <w:rsid w:val="00B83B98"/>
    <w:rsid w:val="00B84985"/>
    <w:rsid w:val="00B860DC"/>
    <w:rsid w:val="00B910E2"/>
    <w:rsid w:val="00B949B9"/>
    <w:rsid w:val="00B9540B"/>
    <w:rsid w:val="00BA3794"/>
    <w:rsid w:val="00BA3F4D"/>
    <w:rsid w:val="00BA5B13"/>
    <w:rsid w:val="00BA797E"/>
    <w:rsid w:val="00BA79E3"/>
    <w:rsid w:val="00BB1FC1"/>
    <w:rsid w:val="00BB2201"/>
    <w:rsid w:val="00BB239A"/>
    <w:rsid w:val="00BB31CE"/>
    <w:rsid w:val="00BB69BF"/>
    <w:rsid w:val="00BC0188"/>
    <w:rsid w:val="00BC6FB7"/>
    <w:rsid w:val="00BE1754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346C9"/>
    <w:rsid w:val="00C4003A"/>
    <w:rsid w:val="00C41422"/>
    <w:rsid w:val="00C421DA"/>
    <w:rsid w:val="00C50828"/>
    <w:rsid w:val="00C51137"/>
    <w:rsid w:val="00C6206C"/>
    <w:rsid w:val="00C64940"/>
    <w:rsid w:val="00C72D11"/>
    <w:rsid w:val="00C863AE"/>
    <w:rsid w:val="00C87372"/>
    <w:rsid w:val="00C91ACD"/>
    <w:rsid w:val="00C92E08"/>
    <w:rsid w:val="00C93473"/>
    <w:rsid w:val="00C95474"/>
    <w:rsid w:val="00C9658B"/>
    <w:rsid w:val="00C971C1"/>
    <w:rsid w:val="00CA1FE3"/>
    <w:rsid w:val="00CA332D"/>
    <w:rsid w:val="00CA3E52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76E"/>
    <w:rsid w:val="00CF2B0C"/>
    <w:rsid w:val="00CF5FF0"/>
    <w:rsid w:val="00D016A6"/>
    <w:rsid w:val="00D023A0"/>
    <w:rsid w:val="00D16E87"/>
    <w:rsid w:val="00D21157"/>
    <w:rsid w:val="00D23F4F"/>
    <w:rsid w:val="00D25AA0"/>
    <w:rsid w:val="00D27D0E"/>
    <w:rsid w:val="00D33324"/>
    <w:rsid w:val="00D35DA7"/>
    <w:rsid w:val="00D402A4"/>
    <w:rsid w:val="00D41829"/>
    <w:rsid w:val="00D47AD0"/>
    <w:rsid w:val="00D504A2"/>
    <w:rsid w:val="00D517F6"/>
    <w:rsid w:val="00D5412A"/>
    <w:rsid w:val="00D57A57"/>
    <w:rsid w:val="00D613A9"/>
    <w:rsid w:val="00D62E31"/>
    <w:rsid w:val="00D658D3"/>
    <w:rsid w:val="00D6679B"/>
    <w:rsid w:val="00D66D9B"/>
    <w:rsid w:val="00D7238E"/>
    <w:rsid w:val="00D73003"/>
    <w:rsid w:val="00D73C03"/>
    <w:rsid w:val="00D803DE"/>
    <w:rsid w:val="00D81A72"/>
    <w:rsid w:val="00D83045"/>
    <w:rsid w:val="00D84E31"/>
    <w:rsid w:val="00D91E90"/>
    <w:rsid w:val="00D92EDA"/>
    <w:rsid w:val="00D9359B"/>
    <w:rsid w:val="00D94B0E"/>
    <w:rsid w:val="00DA2953"/>
    <w:rsid w:val="00DA5661"/>
    <w:rsid w:val="00DA6E07"/>
    <w:rsid w:val="00DA7584"/>
    <w:rsid w:val="00DA7A62"/>
    <w:rsid w:val="00DB0413"/>
    <w:rsid w:val="00DB0F15"/>
    <w:rsid w:val="00DB3292"/>
    <w:rsid w:val="00DB6A3C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DF742C"/>
    <w:rsid w:val="00E04FA6"/>
    <w:rsid w:val="00E05379"/>
    <w:rsid w:val="00E05BA5"/>
    <w:rsid w:val="00E07762"/>
    <w:rsid w:val="00E101E7"/>
    <w:rsid w:val="00E11DF6"/>
    <w:rsid w:val="00E1215F"/>
    <w:rsid w:val="00E12CAA"/>
    <w:rsid w:val="00E14EE8"/>
    <w:rsid w:val="00E23115"/>
    <w:rsid w:val="00E23864"/>
    <w:rsid w:val="00E239D8"/>
    <w:rsid w:val="00E25D04"/>
    <w:rsid w:val="00E318F2"/>
    <w:rsid w:val="00E334BB"/>
    <w:rsid w:val="00E4520C"/>
    <w:rsid w:val="00E45F90"/>
    <w:rsid w:val="00E47E3C"/>
    <w:rsid w:val="00E51632"/>
    <w:rsid w:val="00E52291"/>
    <w:rsid w:val="00E527BE"/>
    <w:rsid w:val="00E56EFE"/>
    <w:rsid w:val="00E571D0"/>
    <w:rsid w:val="00E60CE6"/>
    <w:rsid w:val="00E61D02"/>
    <w:rsid w:val="00E62D48"/>
    <w:rsid w:val="00E6431C"/>
    <w:rsid w:val="00E64BFF"/>
    <w:rsid w:val="00E64F2B"/>
    <w:rsid w:val="00E65900"/>
    <w:rsid w:val="00E65D32"/>
    <w:rsid w:val="00E678A0"/>
    <w:rsid w:val="00E7078D"/>
    <w:rsid w:val="00E7085E"/>
    <w:rsid w:val="00E76843"/>
    <w:rsid w:val="00E87FB4"/>
    <w:rsid w:val="00E91627"/>
    <w:rsid w:val="00E93FCF"/>
    <w:rsid w:val="00E96BF0"/>
    <w:rsid w:val="00E9778E"/>
    <w:rsid w:val="00EB7C66"/>
    <w:rsid w:val="00EC287B"/>
    <w:rsid w:val="00EC40D5"/>
    <w:rsid w:val="00EC42E3"/>
    <w:rsid w:val="00EC7295"/>
    <w:rsid w:val="00EC72BE"/>
    <w:rsid w:val="00EE35E4"/>
    <w:rsid w:val="00EF258D"/>
    <w:rsid w:val="00F005C9"/>
    <w:rsid w:val="00F12D7C"/>
    <w:rsid w:val="00F1404D"/>
    <w:rsid w:val="00F16B2B"/>
    <w:rsid w:val="00F16EDB"/>
    <w:rsid w:val="00F208DC"/>
    <w:rsid w:val="00F22CB3"/>
    <w:rsid w:val="00F234F5"/>
    <w:rsid w:val="00F27D78"/>
    <w:rsid w:val="00F3166C"/>
    <w:rsid w:val="00F33259"/>
    <w:rsid w:val="00F44FB8"/>
    <w:rsid w:val="00F46770"/>
    <w:rsid w:val="00F502CA"/>
    <w:rsid w:val="00F519B9"/>
    <w:rsid w:val="00F55E8B"/>
    <w:rsid w:val="00F564F9"/>
    <w:rsid w:val="00F669BA"/>
    <w:rsid w:val="00F7546C"/>
    <w:rsid w:val="00F7766C"/>
    <w:rsid w:val="00F82076"/>
    <w:rsid w:val="00F87C06"/>
    <w:rsid w:val="00F94FCC"/>
    <w:rsid w:val="00FA269F"/>
    <w:rsid w:val="00FB21F7"/>
    <w:rsid w:val="00FB22AF"/>
    <w:rsid w:val="00FB2AAE"/>
    <w:rsid w:val="00FB7F9C"/>
    <w:rsid w:val="00FC10ED"/>
    <w:rsid w:val="00FC25E1"/>
    <w:rsid w:val="00FC39C8"/>
    <w:rsid w:val="00FC3FA5"/>
    <w:rsid w:val="00FC6260"/>
    <w:rsid w:val="00FD2C03"/>
    <w:rsid w:val="00FD63B3"/>
    <w:rsid w:val="00FE1BFD"/>
    <w:rsid w:val="00FF5EF5"/>
    <w:rsid w:val="00FF7307"/>
    <w:rsid w:val="0BDB989D"/>
    <w:rsid w:val="107377B6"/>
    <w:rsid w:val="17C84EA4"/>
    <w:rsid w:val="2B4022FE"/>
    <w:rsid w:val="2E1B8CBF"/>
    <w:rsid w:val="2EA815C2"/>
    <w:rsid w:val="3011CCFD"/>
    <w:rsid w:val="33129A7E"/>
    <w:rsid w:val="39F705AF"/>
    <w:rsid w:val="40B694FC"/>
    <w:rsid w:val="4BE5A03D"/>
    <w:rsid w:val="4CED919A"/>
    <w:rsid w:val="6804A4E9"/>
    <w:rsid w:val="7943BA55"/>
    <w:rsid w:val="7AB7BDA6"/>
    <w:rsid w:val="7D3DD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o:colormru v:ext="edit" colors="#ddd"/>
    </o:shapedefaults>
    <o:shapelayout v:ext="edit">
      <o:idmap v:ext="edit" data="2"/>
    </o:shapelayout>
  </w:shapeDefaults>
  <w:decimalSymbol w:val=","/>
  <w:listSeparator w:val=";"/>
  <w14:docId w14:val="165F5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160" w:line="240" w:lineRule="atLeast"/>
        <w:jc w:val="both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SURF"/>
    <w:next w:val="BasistekstSURF"/>
    <w:uiPriority w:val="4"/>
    <w:rsid w:val="00752725"/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Kop 1 SURF"/>
    <w:basedOn w:val="BasistekstSURF"/>
    <w:next w:val="BasistekstSURF"/>
    <w:uiPriority w:val="4"/>
    <w:qFormat/>
    <w:rsid w:val="00F12D7C"/>
    <w:pPr>
      <w:keepNext/>
      <w:keepLines/>
      <w:numPr>
        <w:numId w:val="36"/>
      </w:numPr>
      <w:spacing w:before="257" w:line="257" w:lineRule="exact"/>
      <w:jc w:val="lef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F12D7C"/>
    <w:pPr>
      <w:keepNext/>
      <w:keepLines/>
      <w:numPr>
        <w:ilvl w:val="1"/>
        <w:numId w:val="36"/>
      </w:numPr>
      <w:jc w:val="left"/>
      <w:outlineLvl w:val="1"/>
    </w:pPr>
    <w:rPr>
      <w:b/>
      <w:bCs/>
      <w:iCs/>
      <w:sz w:val="24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F12D7C"/>
    <w:pPr>
      <w:keepNext/>
      <w:keepLines/>
      <w:numPr>
        <w:ilvl w:val="2"/>
        <w:numId w:val="36"/>
      </w:numPr>
      <w:jc w:val="left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rsid w:val="00C346C9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C346C9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C346C9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C346C9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C346C9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C346C9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887BB3"/>
  </w:style>
  <w:style w:type="paragraph" w:customStyle="1" w:styleId="ZsysbasisSURF">
    <w:name w:val="Zsysbasis SURF"/>
    <w:next w:val="BasistekstSURF"/>
    <w:link w:val="ZsysbasisSURFChar"/>
    <w:uiPriority w:val="4"/>
    <w:semiHidden/>
    <w:rsid w:val="00066DF0"/>
    <w:pPr>
      <w:spacing w:line="257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SURF"/>
    <w:basedOn w:val="Standaardalinea-lettertype"/>
    <w:uiPriority w:val="4"/>
    <w:rsid w:val="00B460C2"/>
    <w:rPr>
      <w:color w:val="auto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122DED"/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4"/>
    <w:rsid w:val="00E65900"/>
    <w:rPr>
      <w:b/>
    </w:rPr>
  </w:style>
  <w:style w:type="paragraph" w:styleId="Inhopg2">
    <w:name w:val="toc 2"/>
    <w:aliases w:val="Inhopg 2 SURF"/>
    <w:basedOn w:val="ZsysbasistocSURF"/>
    <w:next w:val="BasistekstSURF"/>
    <w:uiPriority w:val="4"/>
    <w:rsid w:val="00E65900"/>
  </w:style>
  <w:style w:type="paragraph" w:styleId="Inhopg3">
    <w:name w:val="toc 3"/>
    <w:aliases w:val="Inhopg 3 SURF"/>
    <w:basedOn w:val="ZsysbasistocSURF"/>
    <w:next w:val="BasistekstSURF"/>
    <w:uiPriority w:val="4"/>
    <w:rsid w:val="00E65900"/>
  </w:style>
  <w:style w:type="paragraph" w:styleId="Inhopg4">
    <w:name w:val="toc 4"/>
    <w:aliases w:val="Inhopg 4 SURF"/>
    <w:basedOn w:val="ZsysbasistocSURF"/>
    <w:next w:val="BasistekstSURF"/>
    <w:uiPriority w:val="4"/>
    <w:rsid w:val="00122DED"/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BasistekstSURF"/>
    <w:next w:val="BasistekstSURF"/>
    <w:uiPriority w:val="4"/>
    <w:qFormat/>
    <w:rsid w:val="00F12D7C"/>
    <w:pPr>
      <w:keepNext/>
      <w:keepLines/>
      <w:jc w:val="left"/>
      <w:outlineLvl w:val="1"/>
    </w:pPr>
    <w:rPr>
      <w:b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BasistekstSURF"/>
    <w:next w:val="BasistekstSURF"/>
    <w:uiPriority w:val="4"/>
    <w:qFormat/>
    <w:rsid w:val="00F12D7C"/>
    <w:pPr>
      <w:keepNext/>
      <w:keepLines/>
      <w:spacing w:before="257" w:line="257" w:lineRule="exact"/>
      <w:jc w:val="lef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BasistekstSURF"/>
    <w:next w:val="BasistekstSURF"/>
    <w:uiPriority w:val="4"/>
    <w:qFormat/>
    <w:rsid w:val="00F12D7C"/>
    <w:pPr>
      <w:keepNext/>
      <w:keepLines/>
      <w:jc w:val="left"/>
      <w:outlineLvl w:val="2"/>
    </w:pPr>
    <w:rPr>
      <w:b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4"/>
    <w:rsid w:val="003964D4"/>
  </w:style>
  <w:style w:type="paragraph" w:styleId="Inhopg6">
    <w:name w:val="toc 6"/>
    <w:aliases w:val="Inhopg 6 SURF"/>
    <w:basedOn w:val="ZsysbasistocSURF"/>
    <w:next w:val="BasistekstSURF"/>
    <w:uiPriority w:val="4"/>
    <w:rsid w:val="003964D4"/>
  </w:style>
  <w:style w:type="paragraph" w:styleId="Inhopg7">
    <w:name w:val="toc 7"/>
    <w:aliases w:val="Inhopg 7 SURF"/>
    <w:basedOn w:val="ZsysbasistocSURF"/>
    <w:next w:val="BasistekstSURF"/>
    <w:uiPriority w:val="4"/>
    <w:rsid w:val="003964D4"/>
  </w:style>
  <w:style w:type="paragraph" w:styleId="Inhopg8">
    <w:name w:val="toc 8"/>
    <w:aliases w:val="Inhopg 8 SURF"/>
    <w:basedOn w:val="ZsysbasistocSURF"/>
    <w:next w:val="BasistekstSURF"/>
    <w:uiPriority w:val="4"/>
    <w:rsid w:val="003964D4"/>
  </w:style>
  <w:style w:type="paragraph" w:styleId="Inhopg9">
    <w:name w:val="toc 9"/>
    <w:aliases w:val="Inhopg 9 SURF"/>
    <w:basedOn w:val="ZsysbasistocSURF"/>
    <w:next w:val="BasistekstSURF"/>
    <w:uiPriority w:val="4"/>
    <w:rsid w:val="003964D4"/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semiHidden/>
    <w:rsid w:val="00066DF0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uiPriority w:val="99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9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E04FA6"/>
    <w:pPr>
      <w:numPr>
        <w:numId w:val="33"/>
      </w:numPr>
    </w:pPr>
  </w:style>
  <w:style w:type="paragraph" w:customStyle="1" w:styleId="Opsommingteken2eniveauSURF">
    <w:name w:val="Opsomming teken 2e niveau SURF"/>
    <w:basedOn w:val="ZsysbasisSURF"/>
    <w:uiPriority w:val="4"/>
    <w:rsid w:val="00B22610"/>
    <w:pPr>
      <w:numPr>
        <w:ilvl w:val="1"/>
        <w:numId w:val="33"/>
      </w:numPr>
    </w:pPr>
  </w:style>
  <w:style w:type="paragraph" w:customStyle="1" w:styleId="Opsommingteken3eniveauSURF">
    <w:name w:val="Opsomming teken 3e niveau SURF"/>
    <w:basedOn w:val="ZsysbasisSURF"/>
    <w:uiPriority w:val="4"/>
    <w:rsid w:val="005D2FBC"/>
    <w:pPr>
      <w:numPr>
        <w:ilvl w:val="2"/>
        <w:numId w:val="33"/>
      </w:numPr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01DA1"/>
    <w:pPr>
      <w:numPr>
        <w:numId w:val="22"/>
      </w:numPr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8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01DA1"/>
    <w:pPr>
      <w:numPr>
        <w:numId w:val="23"/>
      </w:numPr>
    </w:pPr>
  </w:style>
  <w:style w:type="paragraph" w:customStyle="1" w:styleId="Opsommingnummer2eniveauSURF">
    <w:name w:val="Opsomming nummer 2e niveau SURF"/>
    <w:basedOn w:val="ZsysbasisSURF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SURF">
    <w:name w:val="Opsomming nummer 3e niveau SURF"/>
    <w:basedOn w:val="ZsysbasisSURF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2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link w:val="LijstalineaChar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C346C9"/>
    <w:pPr>
      <w:numPr>
        <w:numId w:val="9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5E792A"/>
    <w:pPr>
      <w:spacing w:line="24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E101E7"/>
    <w:rPr>
      <w:sz w:val="18"/>
    </w:rPr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731A90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A6DC7"/>
    <w:pPr>
      <w:numPr>
        <w:numId w:val="10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BasistekstSURF"/>
    <w:next w:val="SubtitelSURF"/>
    <w:uiPriority w:val="4"/>
    <w:qFormat/>
    <w:rsid w:val="00F12D7C"/>
    <w:pPr>
      <w:keepLines/>
      <w:jc w:val="left"/>
    </w:pPr>
    <w:rPr>
      <w:b/>
      <w:sz w:val="56"/>
    </w:rPr>
  </w:style>
  <w:style w:type="paragraph" w:customStyle="1" w:styleId="SubtitelSURF">
    <w:name w:val="Subtitel SURF"/>
    <w:basedOn w:val="BasistekstSURF"/>
    <w:next w:val="BasistekstSURF"/>
    <w:uiPriority w:val="4"/>
    <w:qFormat/>
    <w:rsid w:val="00F12D7C"/>
    <w:pPr>
      <w:keepLines/>
      <w:jc w:val="left"/>
    </w:pPr>
    <w:rPr>
      <w:sz w:val="4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11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B949B9"/>
    <w:pPr>
      <w:keepNext/>
      <w:keepLines/>
      <w:numPr>
        <w:numId w:val="35"/>
      </w:numPr>
      <w:tabs>
        <w:tab w:val="left" w:pos="709"/>
      </w:tabs>
      <w:spacing w:before="257" w:line="257" w:lineRule="exact"/>
      <w:outlineLvl w:val="0"/>
    </w:pPr>
    <w:rPr>
      <w:b/>
      <w:bCs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345315"/>
    <w:pPr>
      <w:keepNext/>
      <w:keepLines/>
      <w:numPr>
        <w:ilvl w:val="1"/>
        <w:numId w:val="35"/>
      </w:numPr>
      <w:outlineLvl w:val="1"/>
    </w:pPr>
    <w:rPr>
      <w:b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364B2C"/>
    <w:pPr>
      <w:ind w:left="709" w:right="567" w:hanging="709"/>
    </w:pPr>
  </w:style>
  <w:style w:type="numbering" w:customStyle="1" w:styleId="AgendapuntlijstSURF">
    <w:name w:val="Agendapunt (lijst) SURF"/>
    <w:uiPriority w:val="4"/>
    <w:semiHidden/>
    <w:rsid w:val="001C6232"/>
    <w:pPr>
      <w:numPr>
        <w:numId w:val="24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5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312D26"/>
  </w:style>
  <w:style w:type="paragraph" w:customStyle="1" w:styleId="TabeltekstSURF">
    <w:name w:val="Tabeltekst SURF"/>
    <w:basedOn w:val="ZsysbasistabeltekstSURF"/>
    <w:uiPriority w:val="4"/>
    <w:rsid w:val="00312D26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styleId="Rastertabel4-Accent6">
    <w:name w:val="Grid Table 4 Accent 6"/>
    <w:basedOn w:val="Standaardtabel"/>
    <w:uiPriority w:val="49"/>
    <w:rsid w:val="00D402A4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402A4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qFormat/>
    <w:locked/>
    <w:rsid w:val="00FC10ED"/>
    <w:rPr>
      <w:rFonts w:ascii="Calibri" w:hAnsi="Calibri" w:cs="Maiandra GD"/>
      <w:color w:val="000000" w:themeColor="text1"/>
      <w:sz w:val="21"/>
      <w:szCs w:val="18"/>
    </w:rPr>
  </w:style>
  <w:style w:type="paragraph" w:styleId="Revisie">
    <w:name w:val="Revision"/>
    <w:hidden/>
    <w:uiPriority w:val="99"/>
    <w:semiHidden/>
    <w:rsid w:val="00A43F5C"/>
    <w:pPr>
      <w:spacing w:after="0" w:line="240" w:lineRule="auto"/>
      <w:jc w:val="left"/>
    </w:pPr>
    <w:rPr>
      <w:rFonts w:ascii="Calibri" w:hAnsi="Calibri" w:cs="Maiandra GD"/>
      <w:color w:val="000000" w:themeColor="text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leuren SURF">
      <a:dk1>
        <a:sysClr val="windowText" lastClr="000000"/>
      </a:dk1>
      <a:lt1>
        <a:sysClr val="window" lastClr="FFFFFF"/>
      </a:lt1>
      <a:dk2>
        <a:srgbClr val="000000"/>
      </a:dk2>
      <a:lt2>
        <a:srgbClr val="C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0000"/>
      </a:hlink>
      <a:folHlink>
        <a:srgbClr val="000000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09A2ED5AA3D40BB0B2136CC9384C8" ma:contentTypeVersion="11" ma:contentTypeDescription="Create a new document." ma:contentTypeScope="" ma:versionID="d6e94e4c2be29c2277da0040c5b7d4b9">
  <xsd:schema xmlns:xsd="http://www.w3.org/2001/XMLSchema" xmlns:xs="http://www.w3.org/2001/XMLSchema" xmlns:p="http://schemas.microsoft.com/office/2006/metadata/properties" xmlns:ns2="e012363d-4398-47b8-ab34-dc150dde85b0" xmlns:ns3="87616315-d3d0-4142-adb8-e0f87280cc67" targetNamespace="http://schemas.microsoft.com/office/2006/metadata/properties" ma:root="true" ma:fieldsID="2397f68dd66d29de1566be85fa13d014" ns2:_="" ns3:_="">
    <xsd:import namespace="e012363d-4398-47b8-ab34-dc150dde85b0"/>
    <xsd:import namespace="87616315-d3d0-4142-adb8-e0f87280c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363d-4398-47b8-ab34-dc150dde8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6315-d3d0-4142-adb8-e0f87280cc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bf06d2-3db8-437f-a4f4-984341057719}" ma:internalName="TaxCatchAll" ma:showField="CatchAllData" ma:web="87616315-d3d0-4142-adb8-e0f87280c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2363d-4398-47b8-ab34-dc150dde85b0">
      <Terms xmlns="http://schemas.microsoft.com/office/infopath/2007/PartnerControls"/>
    </lcf76f155ced4ddcb4097134ff3c332f>
    <TaxCatchAll xmlns="87616315-d3d0-4142-adb8-e0f87280cc67" xsi:nil="true"/>
  </documentManagement>
</p:properties>
</file>

<file path=customXml/itemProps1.xml><?xml version="1.0" encoding="utf-8"?>
<ds:datastoreItem xmlns:ds="http://schemas.openxmlformats.org/officeDocument/2006/customXml" ds:itemID="{B2BA5188-C07E-46B1-A0C0-5253CFFAEDEC}"/>
</file>

<file path=customXml/itemProps2.xml><?xml version="1.0" encoding="utf-8"?>
<ds:datastoreItem xmlns:ds="http://schemas.openxmlformats.org/officeDocument/2006/customXml" ds:itemID="{30937277-0859-4E5A-8128-5AEFAE4EC7B1}"/>
</file>

<file path=customXml/itemProps3.xml><?xml version="1.0" encoding="utf-8"?>
<ds:datastoreItem xmlns:ds="http://schemas.openxmlformats.org/officeDocument/2006/customXml" ds:itemID="{45BE0CF0-0E3A-473C-AAD3-67BDF11FE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2025-07-25T11:44:00Z</dcterms:created>
  <dcterms:modified xsi:type="dcterms:W3CDTF">2025-07-25T11:44:00Z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0x0101008FE09A2ED5AA3D40BB0B2136CC9384C8</vt:lpwstr>
  </property>
</Properties>
</file>