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34C03" w14:textId="77777777" w:rsidR="0022665F" w:rsidRPr="007F5E4A" w:rsidRDefault="00000000" w:rsidP="0022665F">
      <w:pPr>
        <w:pStyle w:val="Statusabcnova"/>
      </w:pPr>
      <w:sdt>
        <w:sdtPr>
          <w:tag w:val="Status"/>
          <w:id w:val="1036308260"/>
          <w:placeholder>
            <w:docPart w:val="4BA9CDBF506C4FA087614D8565468602"/>
          </w:placeholder>
          <w:dataBinding w:prefixMappings="xmlns:ns0='http://www.joulesunlimited.com/ccmappings' " w:xpath="/ns0:ju[1]/ns0:Status[1]" w:storeItemID="{F9B77798-BA78-4C04-A506-0B3DE38A926D}"/>
          <w:text/>
        </w:sdtPr>
        <w:sdtContent>
          <w:r w:rsidR="00814CCC">
            <w:t>concept</w:t>
          </w:r>
        </w:sdtContent>
      </w:sdt>
    </w:p>
    <w:p w14:paraId="74A7E840" w14:textId="23DD0ABB" w:rsidR="0022665F" w:rsidRPr="00AE6FF8" w:rsidRDefault="00000000" w:rsidP="0022665F">
      <w:pPr>
        <w:pStyle w:val="Titelabcnova"/>
      </w:pPr>
      <w:sdt>
        <w:sdtPr>
          <w:tag w:val="Overeenkomst"/>
          <w:id w:val="-2038497866"/>
          <w:lock w:val="sdtLocked"/>
          <w:placeholder>
            <w:docPart w:val="D540FE95B5F34CF4ACE57FDE5CDFE97D"/>
          </w:placeholder>
          <w:dataBinding w:prefixMappings="xmlns:ns0='http://www.joulesunlimited.com/ccmappings' " w:xpath="/ns0:ju[1]/ns0:Overeenkomst[1]" w:storeItemID="{F9B77798-BA78-4C04-A506-0B3DE38A926D}"/>
          <w:text/>
        </w:sdtPr>
        <w:sdtContent>
          <w:r w:rsidR="00814CCC">
            <w:t>Co</w:t>
          </w:r>
          <w:r w:rsidR="00C23C1D">
            <w:t>Ö</w:t>
          </w:r>
          <w:r w:rsidR="00814CCC">
            <w:t>rdinatieovereenkomst</w:t>
          </w:r>
        </w:sdtContent>
      </w:sdt>
    </w:p>
    <w:p w14:paraId="6885E54B" w14:textId="77777777" w:rsidR="0022665F" w:rsidRDefault="0022665F" w:rsidP="00EF7124">
      <w:pPr>
        <w:pStyle w:val="Basistekstabcnova"/>
      </w:pPr>
    </w:p>
    <w:p w14:paraId="73BA6CCC" w14:textId="77777777" w:rsidR="0022665F" w:rsidRDefault="0022665F" w:rsidP="00EF7124">
      <w:pPr>
        <w:pStyle w:val="Basistekstabcnova"/>
      </w:pPr>
      <w:r>
        <w:t>TUSSEN</w:t>
      </w:r>
    </w:p>
    <w:p w14:paraId="51ECC64B" w14:textId="77777777" w:rsidR="0022665F" w:rsidRDefault="0022665F" w:rsidP="00EF7124">
      <w:pPr>
        <w:pStyle w:val="Basistekstabcnova"/>
      </w:pPr>
    </w:p>
    <w:p w14:paraId="03801294" w14:textId="3E4886DE" w:rsidR="0022665F" w:rsidRDefault="00661D8B" w:rsidP="00EF7124">
      <w:pPr>
        <w:pStyle w:val="Basistekstabcnova"/>
      </w:pPr>
      <w:r>
        <w:t>C</w:t>
      </w:r>
      <w:r w:rsidR="00156300">
        <w:t>o</w:t>
      </w:r>
      <w:r>
        <w:t>ördinerend aann</w:t>
      </w:r>
      <w:r w:rsidR="00156300">
        <w:t xml:space="preserve">emer </w:t>
      </w:r>
      <w:r w:rsidR="0022665F">
        <w:fldChar w:fldCharType="begin"/>
      </w:r>
      <w:r w:rsidR="0022665F">
        <w:instrText xml:space="preserve"> MacroButton EditClear </w:instrText>
      </w:r>
      <w:r w:rsidR="0022665F">
        <w:rPr>
          <w:rStyle w:val="zsysVeldMarkering"/>
        </w:rPr>
        <w:instrText>Partij 1</w:instrText>
      </w:r>
      <w:r w:rsidR="0022665F">
        <w:fldChar w:fldCharType="end"/>
      </w:r>
    </w:p>
    <w:p w14:paraId="63555762" w14:textId="77777777" w:rsidR="0022665F" w:rsidRDefault="0022665F" w:rsidP="00EF7124">
      <w:pPr>
        <w:pStyle w:val="Basistekstabcnova"/>
      </w:pPr>
    </w:p>
    <w:p w14:paraId="5C063D77" w14:textId="77777777" w:rsidR="0022665F" w:rsidRDefault="0022665F" w:rsidP="00EF7124">
      <w:pPr>
        <w:pStyle w:val="Basistekstabcnova"/>
      </w:pPr>
      <w:r>
        <w:t>EN</w:t>
      </w:r>
    </w:p>
    <w:p w14:paraId="7670E986" w14:textId="77777777" w:rsidR="0022665F" w:rsidRDefault="0022665F" w:rsidP="00EF7124">
      <w:pPr>
        <w:pStyle w:val="Basistekstabcnova"/>
      </w:pPr>
    </w:p>
    <w:p w14:paraId="64BBBE13" w14:textId="2DFB021A" w:rsidR="0022665F" w:rsidRDefault="00156300" w:rsidP="00EF7124">
      <w:pPr>
        <w:pStyle w:val="Basistekstabcnova"/>
      </w:pPr>
      <w:r>
        <w:t xml:space="preserve">Nevenaannemer </w:t>
      </w:r>
      <w:r w:rsidR="0022665F">
        <w:fldChar w:fldCharType="begin"/>
      </w:r>
      <w:r w:rsidR="0022665F">
        <w:instrText xml:space="preserve"> MacroButton EditClear </w:instrText>
      </w:r>
      <w:r w:rsidR="0022665F">
        <w:rPr>
          <w:rStyle w:val="zsysVeldMarkering"/>
        </w:rPr>
        <w:instrText>Partij 2</w:instrText>
      </w:r>
      <w:r w:rsidR="0022665F">
        <w:fldChar w:fldCharType="end"/>
      </w:r>
    </w:p>
    <w:p w14:paraId="1177DD9C" w14:textId="77777777" w:rsidR="0022665F" w:rsidRDefault="0022665F" w:rsidP="00EF7124">
      <w:pPr>
        <w:pStyle w:val="Basistekstabcnova"/>
      </w:pPr>
    </w:p>
    <w:p w14:paraId="3E7D6311" w14:textId="77777777" w:rsidR="0022665F" w:rsidRDefault="0022665F" w:rsidP="00EF7124">
      <w:pPr>
        <w:pStyle w:val="Basistekstabcnova"/>
      </w:pPr>
      <w:r>
        <w:t>INZAKE</w:t>
      </w:r>
    </w:p>
    <w:p w14:paraId="6B4E6242" w14:textId="77777777" w:rsidR="0022665F" w:rsidRDefault="0022665F" w:rsidP="00EF7124">
      <w:pPr>
        <w:pStyle w:val="Basistekstabcnova"/>
      </w:pPr>
    </w:p>
    <w:p w14:paraId="391C6B13" w14:textId="13023802" w:rsidR="0022665F" w:rsidRDefault="00DD7B96" w:rsidP="00EF7124">
      <w:pPr>
        <w:pStyle w:val="Basistekstabcnova"/>
      </w:pPr>
      <w:r>
        <w:t>De a</w:t>
      </w:r>
      <w:r w:rsidR="00A326B6">
        <w:t>fstemming en coördinatie van alle verbouwings</w:t>
      </w:r>
      <w:r w:rsidR="00E20396">
        <w:t xml:space="preserve">werkzaamheden </w:t>
      </w:r>
      <w:r>
        <w:t>met</w:t>
      </w:r>
      <w:r w:rsidR="00E20396">
        <w:t xml:space="preserve"> de tentoonstelling- en interieurbouw</w:t>
      </w:r>
      <w:r>
        <w:t xml:space="preserve"> binnen Magazijn de Zon.</w:t>
      </w:r>
      <w:r w:rsidR="00A326B6">
        <w:t xml:space="preserve"> </w:t>
      </w:r>
    </w:p>
    <w:p w14:paraId="12447D5D" w14:textId="77777777" w:rsidR="0022665F" w:rsidRDefault="0022665F" w:rsidP="00EF7124">
      <w:pPr>
        <w:pStyle w:val="Basistekstabcnova"/>
      </w:pPr>
    </w:p>
    <w:p w14:paraId="688A1ADF" w14:textId="0EBAC212" w:rsidR="0022665F" w:rsidRDefault="0022665F" w:rsidP="00EF7124">
      <w:pPr>
        <w:pStyle w:val="Basistekstabcnova"/>
      </w:pPr>
      <w:r>
        <w:t xml:space="preserve">Versie: </w:t>
      </w:r>
      <w:sdt>
        <w:sdtPr>
          <w:tag w:val="Versie"/>
          <w:id w:val="533003081"/>
          <w:lock w:val="sdtLocked"/>
          <w:placeholder>
            <w:docPart w:val="3D3E87E5FD704B0F9FF7379DAAE4A0DA"/>
          </w:placeholder>
          <w:dataBinding w:prefixMappings="xmlns:ns0='http://www.joulesunlimited.com/ccmappings' " w:xpath="/ns0:ju[1]/ns0:Versie[1]" w:storeItemID="{F9B77798-BA78-4C04-A506-0B3DE38A926D}"/>
          <w:text/>
        </w:sdtPr>
        <w:sdtContent>
          <w:r w:rsidR="00C23C1D">
            <w:t>1.0</w:t>
          </w:r>
        </w:sdtContent>
      </w:sdt>
    </w:p>
    <w:p w14:paraId="1535BECC" w14:textId="77777777" w:rsidR="0022665F" w:rsidRDefault="0022665F" w:rsidP="00EF7124">
      <w:pPr>
        <w:pStyle w:val="Basistekstabcnova"/>
      </w:pPr>
    </w:p>
    <w:p w14:paraId="49E54D29" w14:textId="77777777" w:rsidR="0022665F" w:rsidRDefault="0022665F" w:rsidP="00EF7124">
      <w:pPr>
        <w:pStyle w:val="Basistekstvetabcnova"/>
      </w:pPr>
      <w:r>
        <w:t xml:space="preserve">STATUS: </w:t>
      </w:r>
      <w:sdt>
        <w:sdtPr>
          <w:tag w:val="Status"/>
          <w:id w:val="1160571990"/>
          <w:placeholder>
            <w:docPart w:val="06BE357F62394EDDA67336B7C6AF9A13"/>
          </w:placeholder>
          <w:dataBinding w:prefixMappings="xmlns:ns0='http://www.joulesunlimited.com/ccmappings' " w:xpath="/ns0:ju[1]/ns0:Status[1]" w:storeItemID="{F9B77798-BA78-4C04-A506-0B3DE38A926D}"/>
          <w:text/>
        </w:sdtPr>
        <w:sdtContent>
          <w:r w:rsidR="00814CCC">
            <w:t>concept</w:t>
          </w:r>
        </w:sdtContent>
      </w:sdt>
    </w:p>
    <w:p w14:paraId="025B535B" w14:textId="77777777" w:rsidR="0022665F" w:rsidRPr="00A1743A" w:rsidRDefault="0022665F" w:rsidP="00EF7124">
      <w:pPr>
        <w:pStyle w:val="Basistekstvetabcnova"/>
      </w:pPr>
    </w:p>
    <w:p w14:paraId="049979F1" w14:textId="77777777" w:rsidR="0022665F" w:rsidRDefault="0022665F" w:rsidP="0062469E">
      <w:pPr>
        <w:pStyle w:val="Basistekstabcnova"/>
      </w:pPr>
      <w:r>
        <w:br w:type="page"/>
      </w:r>
    </w:p>
    <w:p w14:paraId="0EE7C8A8" w14:textId="77777777" w:rsidR="0022665F" w:rsidRDefault="0022665F" w:rsidP="00EF7124">
      <w:pPr>
        <w:pStyle w:val="Kop1zondernummerabcnova"/>
      </w:pPr>
      <w:r>
        <w:lastRenderedPageBreak/>
        <w:t>Inhoudsopgave</w:t>
      </w:r>
    </w:p>
    <w:p w14:paraId="6D097EAE" w14:textId="77777777" w:rsidR="0022665F" w:rsidRDefault="0022665F" w:rsidP="0062469E">
      <w:pPr>
        <w:pStyle w:val="Basistekstvetabcnova"/>
        <w:jc w:val="right"/>
      </w:pPr>
      <w:r>
        <w:t>pagina</w:t>
      </w:r>
    </w:p>
    <w:p w14:paraId="6A9ECDD2" w14:textId="23427844" w:rsidR="00B54CF1" w:rsidRDefault="0022665F">
      <w:pPr>
        <w:pStyle w:val="Inhopg1"/>
        <w:rPr>
          <w:rFonts w:asciiTheme="minorHAnsi" w:eastAsiaTheme="minorEastAsia" w:hAnsiTheme="minorHAnsi" w:cstheme="minorBidi"/>
          <w:noProof/>
          <w:kern w:val="2"/>
          <w:sz w:val="24"/>
          <w:szCs w:val="24"/>
          <w14:ligatures w14:val="standardContextual"/>
        </w:rPr>
      </w:pPr>
      <w:r>
        <w:rPr>
          <w:b/>
          <w:sz w:val="20"/>
        </w:rPr>
        <w:fldChar w:fldCharType="begin"/>
      </w:r>
      <w:r>
        <w:rPr>
          <w:b/>
        </w:rPr>
        <w:instrText xml:space="preserve"> TOC \h \z \t "Kop 1 </w:instrText>
      </w:r>
      <w:r w:rsidR="00D450DE">
        <w:rPr>
          <w:b/>
        </w:rPr>
        <w:instrText>abcnova</w:instrText>
      </w:r>
      <w:r>
        <w:rPr>
          <w:b/>
        </w:rPr>
        <w:instrText>;1</w:instrText>
      </w:r>
      <w:r w:rsidR="0006627C">
        <w:rPr>
          <w:b/>
        </w:rPr>
        <w:instrText>;</w:instrText>
      </w:r>
      <w:r w:rsidR="0006627C" w:rsidRPr="0006627C">
        <w:rPr>
          <w:b/>
        </w:rPr>
        <w:instrText>Kop 1 zonder nummer turquoise abcnova;</w:instrText>
      </w:r>
      <w:r w:rsidR="0006627C">
        <w:rPr>
          <w:b/>
        </w:rPr>
        <w:instrText>1</w:instrText>
      </w:r>
      <w:r>
        <w:rPr>
          <w:b/>
        </w:rPr>
        <w:instrText xml:space="preserve">" \t "Kop 1 </w:instrText>
      </w:r>
      <w:r w:rsidR="00D450DE">
        <w:rPr>
          <w:b/>
        </w:rPr>
        <w:instrText>abcnova</w:instrText>
      </w:r>
      <w:r>
        <w:rPr>
          <w:b/>
        </w:rPr>
        <w:instrText>,1</w:instrText>
      </w:r>
      <w:r w:rsidR="0006627C">
        <w:rPr>
          <w:b/>
        </w:rPr>
        <w:instrText>,</w:instrText>
      </w:r>
      <w:r w:rsidR="0006627C" w:rsidRPr="0006627C">
        <w:rPr>
          <w:b/>
        </w:rPr>
        <w:instrText>Kop 1 zonder nummer turquoise abcnova</w:instrText>
      </w:r>
      <w:r w:rsidR="0006627C">
        <w:rPr>
          <w:b/>
        </w:rPr>
        <w:instrText>,1</w:instrText>
      </w:r>
      <w:r>
        <w:rPr>
          <w:b/>
        </w:rPr>
        <w:instrText xml:space="preserve">" </w:instrText>
      </w:r>
      <w:r>
        <w:rPr>
          <w:b/>
          <w:sz w:val="20"/>
        </w:rPr>
        <w:fldChar w:fldCharType="separate"/>
      </w:r>
      <w:hyperlink w:anchor="_Toc178353054" w:history="1">
        <w:r w:rsidR="00B54CF1" w:rsidRPr="00A65778">
          <w:rPr>
            <w:rStyle w:val="Hyperlink"/>
            <w:noProof/>
          </w:rPr>
          <w:t>1.</w:t>
        </w:r>
        <w:r w:rsidR="00B54CF1">
          <w:rPr>
            <w:rFonts w:asciiTheme="minorHAnsi" w:eastAsiaTheme="minorEastAsia" w:hAnsiTheme="minorHAnsi" w:cstheme="minorBidi"/>
            <w:noProof/>
            <w:kern w:val="2"/>
            <w:sz w:val="24"/>
            <w:szCs w:val="24"/>
            <w14:ligatures w14:val="standardContextual"/>
          </w:rPr>
          <w:tab/>
        </w:r>
        <w:r w:rsidR="00B54CF1" w:rsidRPr="00A65778">
          <w:rPr>
            <w:rStyle w:val="Hyperlink"/>
            <w:noProof/>
          </w:rPr>
          <w:t>Definities</w:t>
        </w:r>
        <w:r w:rsidR="00B54CF1">
          <w:rPr>
            <w:noProof/>
            <w:webHidden/>
          </w:rPr>
          <w:tab/>
        </w:r>
        <w:r w:rsidR="00B54CF1">
          <w:rPr>
            <w:noProof/>
            <w:webHidden/>
          </w:rPr>
          <w:fldChar w:fldCharType="begin"/>
        </w:r>
        <w:r w:rsidR="00B54CF1">
          <w:rPr>
            <w:noProof/>
            <w:webHidden/>
          </w:rPr>
          <w:instrText xml:space="preserve"> PAGEREF _Toc178353054 \h </w:instrText>
        </w:r>
        <w:r w:rsidR="00B54CF1">
          <w:rPr>
            <w:noProof/>
            <w:webHidden/>
          </w:rPr>
        </w:r>
        <w:r w:rsidR="00B54CF1">
          <w:rPr>
            <w:noProof/>
            <w:webHidden/>
          </w:rPr>
          <w:fldChar w:fldCharType="separate"/>
        </w:r>
        <w:r w:rsidR="004271DF">
          <w:rPr>
            <w:noProof/>
            <w:webHidden/>
          </w:rPr>
          <w:t>4</w:t>
        </w:r>
        <w:r w:rsidR="00B54CF1">
          <w:rPr>
            <w:noProof/>
            <w:webHidden/>
          </w:rPr>
          <w:fldChar w:fldCharType="end"/>
        </w:r>
      </w:hyperlink>
    </w:p>
    <w:p w14:paraId="694AD790" w14:textId="2D254E95" w:rsidR="00B54CF1" w:rsidRDefault="00B54CF1">
      <w:pPr>
        <w:pStyle w:val="Inhopg1"/>
        <w:rPr>
          <w:rFonts w:asciiTheme="minorHAnsi" w:eastAsiaTheme="minorEastAsia" w:hAnsiTheme="minorHAnsi" w:cstheme="minorBidi"/>
          <w:noProof/>
          <w:kern w:val="2"/>
          <w:sz w:val="24"/>
          <w:szCs w:val="24"/>
          <w14:ligatures w14:val="standardContextual"/>
        </w:rPr>
      </w:pPr>
      <w:hyperlink w:anchor="_Toc178353055" w:history="1">
        <w:r w:rsidRPr="00A65778">
          <w:rPr>
            <w:rStyle w:val="Hyperlink"/>
            <w:noProof/>
          </w:rPr>
          <w:t>2.</w:t>
        </w:r>
        <w:r>
          <w:rPr>
            <w:rFonts w:asciiTheme="minorHAnsi" w:eastAsiaTheme="minorEastAsia" w:hAnsiTheme="minorHAnsi" w:cstheme="minorBidi"/>
            <w:noProof/>
            <w:kern w:val="2"/>
            <w:sz w:val="24"/>
            <w:szCs w:val="24"/>
            <w14:ligatures w14:val="standardContextual"/>
          </w:rPr>
          <w:tab/>
        </w:r>
        <w:r w:rsidRPr="00A65778">
          <w:rPr>
            <w:rStyle w:val="Hyperlink"/>
            <w:noProof/>
          </w:rPr>
          <w:t>Partijen</w:t>
        </w:r>
        <w:r>
          <w:rPr>
            <w:noProof/>
            <w:webHidden/>
          </w:rPr>
          <w:tab/>
        </w:r>
        <w:r>
          <w:rPr>
            <w:noProof/>
            <w:webHidden/>
          </w:rPr>
          <w:fldChar w:fldCharType="begin"/>
        </w:r>
        <w:r>
          <w:rPr>
            <w:noProof/>
            <w:webHidden/>
          </w:rPr>
          <w:instrText xml:space="preserve"> PAGEREF _Toc178353055 \h </w:instrText>
        </w:r>
        <w:r>
          <w:rPr>
            <w:noProof/>
            <w:webHidden/>
          </w:rPr>
        </w:r>
        <w:r>
          <w:rPr>
            <w:noProof/>
            <w:webHidden/>
          </w:rPr>
          <w:fldChar w:fldCharType="separate"/>
        </w:r>
        <w:r w:rsidR="004271DF">
          <w:rPr>
            <w:noProof/>
            <w:webHidden/>
          </w:rPr>
          <w:t>5</w:t>
        </w:r>
        <w:r>
          <w:rPr>
            <w:noProof/>
            <w:webHidden/>
          </w:rPr>
          <w:fldChar w:fldCharType="end"/>
        </w:r>
      </w:hyperlink>
    </w:p>
    <w:p w14:paraId="773CAD30" w14:textId="5E371663" w:rsidR="00B54CF1" w:rsidRDefault="00B54CF1">
      <w:pPr>
        <w:pStyle w:val="Inhopg1"/>
        <w:rPr>
          <w:rFonts w:asciiTheme="minorHAnsi" w:eastAsiaTheme="minorEastAsia" w:hAnsiTheme="minorHAnsi" w:cstheme="minorBidi"/>
          <w:noProof/>
          <w:kern w:val="2"/>
          <w:sz w:val="24"/>
          <w:szCs w:val="24"/>
          <w14:ligatures w14:val="standardContextual"/>
        </w:rPr>
      </w:pPr>
      <w:hyperlink w:anchor="_Toc178353056" w:history="1">
        <w:r w:rsidRPr="00A65778">
          <w:rPr>
            <w:rStyle w:val="Hyperlink"/>
            <w:noProof/>
          </w:rPr>
          <w:t>3.</w:t>
        </w:r>
        <w:r>
          <w:rPr>
            <w:rFonts w:asciiTheme="minorHAnsi" w:eastAsiaTheme="minorEastAsia" w:hAnsiTheme="minorHAnsi" w:cstheme="minorBidi"/>
            <w:noProof/>
            <w:kern w:val="2"/>
            <w:sz w:val="24"/>
            <w:szCs w:val="24"/>
            <w14:ligatures w14:val="standardContextual"/>
          </w:rPr>
          <w:tab/>
        </w:r>
        <w:r w:rsidRPr="00A65778">
          <w:rPr>
            <w:rStyle w:val="Hyperlink"/>
            <w:noProof/>
          </w:rPr>
          <w:t>Coordinerend aannemer</w:t>
        </w:r>
        <w:r>
          <w:rPr>
            <w:noProof/>
            <w:webHidden/>
          </w:rPr>
          <w:tab/>
        </w:r>
        <w:r>
          <w:rPr>
            <w:noProof/>
            <w:webHidden/>
          </w:rPr>
          <w:fldChar w:fldCharType="begin"/>
        </w:r>
        <w:r>
          <w:rPr>
            <w:noProof/>
            <w:webHidden/>
          </w:rPr>
          <w:instrText xml:space="preserve"> PAGEREF _Toc178353056 \h </w:instrText>
        </w:r>
        <w:r>
          <w:rPr>
            <w:noProof/>
            <w:webHidden/>
          </w:rPr>
        </w:r>
        <w:r>
          <w:rPr>
            <w:noProof/>
            <w:webHidden/>
          </w:rPr>
          <w:fldChar w:fldCharType="separate"/>
        </w:r>
        <w:r w:rsidR="004271DF">
          <w:rPr>
            <w:noProof/>
            <w:webHidden/>
          </w:rPr>
          <w:t>5</w:t>
        </w:r>
        <w:r>
          <w:rPr>
            <w:noProof/>
            <w:webHidden/>
          </w:rPr>
          <w:fldChar w:fldCharType="end"/>
        </w:r>
      </w:hyperlink>
    </w:p>
    <w:p w14:paraId="6DCD10A2" w14:textId="1EACC9C5" w:rsidR="00B54CF1" w:rsidRDefault="00B54CF1">
      <w:pPr>
        <w:pStyle w:val="Inhopg1"/>
        <w:rPr>
          <w:rFonts w:asciiTheme="minorHAnsi" w:eastAsiaTheme="minorEastAsia" w:hAnsiTheme="minorHAnsi" w:cstheme="minorBidi"/>
          <w:noProof/>
          <w:kern w:val="2"/>
          <w:sz w:val="24"/>
          <w:szCs w:val="24"/>
          <w14:ligatures w14:val="standardContextual"/>
        </w:rPr>
      </w:pPr>
      <w:hyperlink w:anchor="_Toc178353057" w:history="1">
        <w:r w:rsidRPr="00A65778">
          <w:rPr>
            <w:rStyle w:val="Hyperlink"/>
            <w:noProof/>
          </w:rPr>
          <w:t>4.</w:t>
        </w:r>
        <w:r>
          <w:rPr>
            <w:rFonts w:asciiTheme="minorHAnsi" w:eastAsiaTheme="minorEastAsia" w:hAnsiTheme="minorHAnsi" w:cstheme="minorBidi"/>
            <w:noProof/>
            <w:kern w:val="2"/>
            <w:sz w:val="24"/>
            <w:szCs w:val="24"/>
            <w14:ligatures w14:val="standardContextual"/>
          </w:rPr>
          <w:tab/>
        </w:r>
        <w:r w:rsidRPr="00A65778">
          <w:rPr>
            <w:rStyle w:val="Hyperlink"/>
            <w:noProof/>
          </w:rPr>
          <w:t>Taken en verplichtingen van Partijen</w:t>
        </w:r>
        <w:r>
          <w:rPr>
            <w:noProof/>
            <w:webHidden/>
          </w:rPr>
          <w:tab/>
        </w:r>
        <w:r>
          <w:rPr>
            <w:noProof/>
            <w:webHidden/>
          </w:rPr>
          <w:fldChar w:fldCharType="begin"/>
        </w:r>
        <w:r>
          <w:rPr>
            <w:noProof/>
            <w:webHidden/>
          </w:rPr>
          <w:instrText xml:space="preserve"> PAGEREF _Toc178353057 \h </w:instrText>
        </w:r>
        <w:r>
          <w:rPr>
            <w:noProof/>
            <w:webHidden/>
          </w:rPr>
        </w:r>
        <w:r>
          <w:rPr>
            <w:noProof/>
            <w:webHidden/>
          </w:rPr>
          <w:fldChar w:fldCharType="separate"/>
        </w:r>
        <w:r w:rsidR="004271DF">
          <w:rPr>
            <w:noProof/>
            <w:webHidden/>
          </w:rPr>
          <w:t>5</w:t>
        </w:r>
        <w:r>
          <w:rPr>
            <w:noProof/>
            <w:webHidden/>
          </w:rPr>
          <w:fldChar w:fldCharType="end"/>
        </w:r>
      </w:hyperlink>
    </w:p>
    <w:p w14:paraId="6F03FCFA" w14:textId="5C150738" w:rsidR="00B54CF1" w:rsidRDefault="00B54CF1">
      <w:pPr>
        <w:pStyle w:val="Inhopg1"/>
        <w:rPr>
          <w:rFonts w:asciiTheme="minorHAnsi" w:eastAsiaTheme="minorEastAsia" w:hAnsiTheme="minorHAnsi" w:cstheme="minorBidi"/>
          <w:noProof/>
          <w:kern w:val="2"/>
          <w:sz w:val="24"/>
          <w:szCs w:val="24"/>
          <w14:ligatures w14:val="standardContextual"/>
        </w:rPr>
      </w:pPr>
      <w:hyperlink w:anchor="_Toc178353058" w:history="1">
        <w:r w:rsidRPr="00A65778">
          <w:rPr>
            <w:rStyle w:val="Hyperlink"/>
            <w:noProof/>
          </w:rPr>
          <w:t>5.</w:t>
        </w:r>
        <w:r>
          <w:rPr>
            <w:rFonts w:asciiTheme="minorHAnsi" w:eastAsiaTheme="minorEastAsia" w:hAnsiTheme="minorHAnsi" w:cstheme="minorBidi"/>
            <w:noProof/>
            <w:kern w:val="2"/>
            <w:sz w:val="24"/>
            <w:szCs w:val="24"/>
            <w14:ligatures w14:val="standardContextual"/>
          </w:rPr>
          <w:tab/>
        </w:r>
        <w:r w:rsidRPr="00A65778">
          <w:rPr>
            <w:rStyle w:val="Hyperlink"/>
            <w:noProof/>
          </w:rPr>
          <w:t>Projectcoördinator</w:t>
        </w:r>
        <w:r>
          <w:rPr>
            <w:noProof/>
            <w:webHidden/>
          </w:rPr>
          <w:tab/>
        </w:r>
        <w:r>
          <w:rPr>
            <w:noProof/>
            <w:webHidden/>
          </w:rPr>
          <w:fldChar w:fldCharType="begin"/>
        </w:r>
        <w:r>
          <w:rPr>
            <w:noProof/>
            <w:webHidden/>
          </w:rPr>
          <w:instrText xml:space="preserve"> PAGEREF _Toc178353058 \h </w:instrText>
        </w:r>
        <w:r>
          <w:rPr>
            <w:noProof/>
            <w:webHidden/>
          </w:rPr>
        </w:r>
        <w:r>
          <w:rPr>
            <w:noProof/>
            <w:webHidden/>
          </w:rPr>
          <w:fldChar w:fldCharType="separate"/>
        </w:r>
        <w:r w:rsidR="004271DF">
          <w:rPr>
            <w:noProof/>
            <w:webHidden/>
          </w:rPr>
          <w:t>7</w:t>
        </w:r>
        <w:r>
          <w:rPr>
            <w:noProof/>
            <w:webHidden/>
          </w:rPr>
          <w:fldChar w:fldCharType="end"/>
        </w:r>
      </w:hyperlink>
    </w:p>
    <w:p w14:paraId="070CF2D8" w14:textId="28029B57" w:rsidR="00B54CF1" w:rsidRDefault="00B54CF1">
      <w:pPr>
        <w:pStyle w:val="Inhopg1"/>
        <w:rPr>
          <w:rFonts w:asciiTheme="minorHAnsi" w:eastAsiaTheme="minorEastAsia" w:hAnsiTheme="minorHAnsi" w:cstheme="minorBidi"/>
          <w:noProof/>
          <w:kern w:val="2"/>
          <w:sz w:val="24"/>
          <w:szCs w:val="24"/>
          <w14:ligatures w14:val="standardContextual"/>
        </w:rPr>
      </w:pPr>
      <w:hyperlink w:anchor="_Toc178353059" w:history="1">
        <w:r w:rsidRPr="00A65778">
          <w:rPr>
            <w:rStyle w:val="Hyperlink"/>
            <w:noProof/>
          </w:rPr>
          <w:t>6.</w:t>
        </w:r>
        <w:r>
          <w:rPr>
            <w:rFonts w:asciiTheme="minorHAnsi" w:eastAsiaTheme="minorEastAsia" w:hAnsiTheme="minorHAnsi" w:cstheme="minorBidi"/>
            <w:noProof/>
            <w:kern w:val="2"/>
            <w:sz w:val="24"/>
            <w:szCs w:val="24"/>
            <w14:ligatures w14:val="standardContextual"/>
          </w:rPr>
          <w:tab/>
        </w:r>
        <w:r w:rsidRPr="00A65778">
          <w:rPr>
            <w:rStyle w:val="Hyperlink"/>
            <w:noProof/>
          </w:rPr>
          <w:t>Uitvoeringscoordinatie</w:t>
        </w:r>
        <w:r>
          <w:rPr>
            <w:noProof/>
            <w:webHidden/>
          </w:rPr>
          <w:tab/>
        </w:r>
        <w:r>
          <w:rPr>
            <w:noProof/>
            <w:webHidden/>
          </w:rPr>
          <w:fldChar w:fldCharType="begin"/>
        </w:r>
        <w:r>
          <w:rPr>
            <w:noProof/>
            <w:webHidden/>
          </w:rPr>
          <w:instrText xml:space="preserve"> PAGEREF _Toc178353059 \h </w:instrText>
        </w:r>
        <w:r>
          <w:rPr>
            <w:noProof/>
            <w:webHidden/>
          </w:rPr>
        </w:r>
        <w:r>
          <w:rPr>
            <w:noProof/>
            <w:webHidden/>
          </w:rPr>
          <w:fldChar w:fldCharType="separate"/>
        </w:r>
        <w:r w:rsidR="004271DF">
          <w:rPr>
            <w:noProof/>
            <w:webHidden/>
          </w:rPr>
          <w:t>8</w:t>
        </w:r>
        <w:r>
          <w:rPr>
            <w:noProof/>
            <w:webHidden/>
          </w:rPr>
          <w:fldChar w:fldCharType="end"/>
        </w:r>
      </w:hyperlink>
    </w:p>
    <w:p w14:paraId="16CCEADD" w14:textId="416DEDBD" w:rsidR="00B54CF1" w:rsidRDefault="00B54CF1">
      <w:pPr>
        <w:pStyle w:val="Inhopg1"/>
        <w:rPr>
          <w:rFonts w:asciiTheme="minorHAnsi" w:eastAsiaTheme="minorEastAsia" w:hAnsiTheme="minorHAnsi" w:cstheme="minorBidi"/>
          <w:noProof/>
          <w:kern w:val="2"/>
          <w:sz w:val="24"/>
          <w:szCs w:val="24"/>
          <w14:ligatures w14:val="standardContextual"/>
        </w:rPr>
      </w:pPr>
      <w:hyperlink w:anchor="_Toc178353060" w:history="1">
        <w:r w:rsidRPr="00A65778">
          <w:rPr>
            <w:rStyle w:val="Hyperlink"/>
            <w:noProof/>
          </w:rPr>
          <w:t>7.</w:t>
        </w:r>
        <w:r>
          <w:rPr>
            <w:rFonts w:asciiTheme="minorHAnsi" w:eastAsiaTheme="minorEastAsia" w:hAnsiTheme="minorHAnsi" w:cstheme="minorBidi"/>
            <w:noProof/>
            <w:kern w:val="2"/>
            <w:sz w:val="24"/>
            <w:szCs w:val="24"/>
            <w14:ligatures w14:val="standardContextual"/>
          </w:rPr>
          <w:tab/>
        </w:r>
        <w:r w:rsidRPr="00A65778">
          <w:rPr>
            <w:rStyle w:val="Hyperlink"/>
            <w:noProof/>
          </w:rPr>
          <w:t>Verslaglegging</w:t>
        </w:r>
        <w:r>
          <w:rPr>
            <w:noProof/>
            <w:webHidden/>
          </w:rPr>
          <w:tab/>
        </w:r>
        <w:r>
          <w:rPr>
            <w:noProof/>
            <w:webHidden/>
          </w:rPr>
          <w:fldChar w:fldCharType="begin"/>
        </w:r>
        <w:r>
          <w:rPr>
            <w:noProof/>
            <w:webHidden/>
          </w:rPr>
          <w:instrText xml:space="preserve"> PAGEREF _Toc178353060 \h </w:instrText>
        </w:r>
        <w:r>
          <w:rPr>
            <w:noProof/>
            <w:webHidden/>
          </w:rPr>
        </w:r>
        <w:r>
          <w:rPr>
            <w:noProof/>
            <w:webHidden/>
          </w:rPr>
          <w:fldChar w:fldCharType="separate"/>
        </w:r>
        <w:r w:rsidR="004271DF">
          <w:rPr>
            <w:noProof/>
            <w:webHidden/>
          </w:rPr>
          <w:t>9</w:t>
        </w:r>
        <w:r>
          <w:rPr>
            <w:noProof/>
            <w:webHidden/>
          </w:rPr>
          <w:fldChar w:fldCharType="end"/>
        </w:r>
      </w:hyperlink>
    </w:p>
    <w:p w14:paraId="4E5AE212" w14:textId="720458BA" w:rsidR="00B54CF1" w:rsidRDefault="00B54CF1">
      <w:pPr>
        <w:pStyle w:val="Inhopg1"/>
        <w:rPr>
          <w:rFonts w:asciiTheme="minorHAnsi" w:eastAsiaTheme="minorEastAsia" w:hAnsiTheme="minorHAnsi" w:cstheme="minorBidi"/>
          <w:noProof/>
          <w:kern w:val="2"/>
          <w:sz w:val="24"/>
          <w:szCs w:val="24"/>
          <w14:ligatures w14:val="standardContextual"/>
        </w:rPr>
      </w:pPr>
      <w:hyperlink w:anchor="_Toc178353061" w:history="1">
        <w:r w:rsidRPr="00A65778">
          <w:rPr>
            <w:rStyle w:val="Hyperlink"/>
            <w:noProof/>
          </w:rPr>
          <w:t>8.</w:t>
        </w:r>
        <w:r>
          <w:rPr>
            <w:rFonts w:asciiTheme="minorHAnsi" w:eastAsiaTheme="minorEastAsia" w:hAnsiTheme="minorHAnsi" w:cstheme="minorBidi"/>
            <w:noProof/>
            <w:kern w:val="2"/>
            <w:sz w:val="24"/>
            <w:szCs w:val="24"/>
            <w14:ligatures w14:val="standardContextual"/>
          </w:rPr>
          <w:tab/>
        </w:r>
        <w:r w:rsidRPr="00A65778">
          <w:rPr>
            <w:rStyle w:val="Hyperlink"/>
            <w:noProof/>
          </w:rPr>
          <w:t>Coördineren bouwkundige voorzieningen</w:t>
        </w:r>
        <w:r>
          <w:rPr>
            <w:noProof/>
            <w:webHidden/>
          </w:rPr>
          <w:tab/>
        </w:r>
        <w:r>
          <w:rPr>
            <w:noProof/>
            <w:webHidden/>
          </w:rPr>
          <w:fldChar w:fldCharType="begin"/>
        </w:r>
        <w:r>
          <w:rPr>
            <w:noProof/>
            <w:webHidden/>
          </w:rPr>
          <w:instrText xml:space="preserve"> PAGEREF _Toc178353061 \h </w:instrText>
        </w:r>
        <w:r>
          <w:rPr>
            <w:noProof/>
            <w:webHidden/>
          </w:rPr>
        </w:r>
        <w:r>
          <w:rPr>
            <w:noProof/>
            <w:webHidden/>
          </w:rPr>
          <w:fldChar w:fldCharType="separate"/>
        </w:r>
        <w:r w:rsidR="004271DF">
          <w:rPr>
            <w:noProof/>
            <w:webHidden/>
          </w:rPr>
          <w:t>9</w:t>
        </w:r>
        <w:r>
          <w:rPr>
            <w:noProof/>
            <w:webHidden/>
          </w:rPr>
          <w:fldChar w:fldCharType="end"/>
        </w:r>
      </w:hyperlink>
    </w:p>
    <w:p w14:paraId="0F9FB8D0" w14:textId="6AAFCD92" w:rsidR="00B54CF1" w:rsidRDefault="00B54CF1">
      <w:pPr>
        <w:pStyle w:val="Inhopg1"/>
        <w:rPr>
          <w:rFonts w:asciiTheme="minorHAnsi" w:eastAsiaTheme="minorEastAsia" w:hAnsiTheme="minorHAnsi" w:cstheme="minorBidi"/>
          <w:noProof/>
          <w:kern w:val="2"/>
          <w:sz w:val="24"/>
          <w:szCs w:val="24"/>
          <w14:ligatures w14:val="standardContextual"/>
        </w:rPr>
      </w:pPr>
      <w:hyperlink w:anchor="_Toc178353062" w:history="1">
        <w:r w:rsidRPr="00A65778">
          <w:rPr>
            <w:rStyle w:val="Hyperlink"/>
            <w:noProof/>
          </w:rPr>
          <w:t>9.</w:t>
        </w:r>
        <w:r>
          <w:rPr>
            <w:rFonts w:asciiTheme="minorHAnsi" w:eastAsiaTheme="minorEastAsia" w:hAnsiTheme="minorHAnsi" w:cstheme="minorBidi"/>
            <w:noProof/>
            <w:kern w:val="2"/>
            <w:sz w:val="24"/>
            <w:szCs w:val="24"/>
            <w14:ligatures w14:val="standardContextual"/>
          </w:rPr>
          <w:tab/>
        </w:r>
        <w:r w:rsidRPr="00A65778">
          <w:rPr>
            <w:rStyle w:val="Hyperlink"/>
            <w:noProof/>
          </w:rPr>
          <w:t>Aansprakelijkheid</w:t>
        </w:r>
        <w:r>
          <w:rPr>
            <w:noProof/>
            <w:webHidden/>
          </w:rPr>
          <w:tab/>
        </w:r>
        <w:r>
          <w:rPr>
            <w:noProof/>
            <w:webHidden/>
          </w:rPr>
          <w:fldChar w:fldCharType="begin"/>
        </w:r>
        <w:r>
          <w:rPr>
            <w:noProof/>
            <w:webHidden/>
          </w:rPr>
          <w:instrText xml:space="preserve"> PAGEREF _Toc178353062 \h </w:instrText>
        </w:r>
        <w:r>
          <w:rPr>
            <w:noProof/>
            <w:webHidden/>
          </w:rPr>
        </w:r>
        <w:r>
          <w:rPr>
            <w:noProof/>
            <w:webHidden/>
          </w:rPr>
          <w:fldChar w:fldCharType="separate"/>
        </w:r>
        <w:r w:rsidR="004271DF">
          <w:rPr>
            <w:noProof/>
            <w:webHidden/>
          </w:rPr>
          <w:t>10</w:t>
        </w:r>
        <w:r>
          <w:rPr>
            <w:noProof/>
            <w:webHidden/>
          </w:rPr>
          <w:fldChar w:fldCharType="end"/>
        </w:r>
      </w:hyperlink>
    </w:p>
    <w:p w14:paraId="7D81C918" w14:textId="2380859B" w:rsidR="00B54CF1" w:rsidRDefault="00B54CF1">
      <w:pPr>
        <w:pStyle w:val="Inhopg1"/>
        <w:rPr>
          <w:rFonts w:asciiTheme="minorHAnsi" w:eastAsiaTheme="minorEastAsia" w:hAnsiTheme="minorHAnsi" w:cstheme="minorBidi"/>
          <w:noProof/>
          <w:kern w:val="2"/>
          <w:sz w:val="24"/>
          <w:szCs w:val="24"/>
          <w14:ligatures w14:val="standardContextual"/>
        </w:rPr>
      </w:pPr>
      <w:hyperlink w:anchor="_Toc178353063" w:history="1">
        <w:r w:rsidRPr="00A65778">
          <w:rPr>
            <w:rStyle w:val="Hyperlink"/>
            <w:noProof/>
          </w:rPr>
          <w:t>10.</w:t>
        </w:r>
        <w:r>
          <w:rPr>
            <w:rFonts w:asciiTheme="minorHAnsi" w:eastAsiaTheme="minorEastAsia" w:hAnsiTheme="minorHAnsi" w:cstheme="minorBidi"/>
            <w:noProof/>
            <w:kern w:val="2"/>
            <w:sz w:val="24"/>
            <w:szCs w:val="24"/>
            <w14:ligatures w14:val="standardContextual"/>
          </w:rPr>
          <w:tab/>
        </w:r>
        <w:r w:rsidRPr="00A65778">
          <w:rPr>
            <w:rStyle w:val="Hyperlink"/>
            <w:noProof/>
          </w:rPr>
          <w:t>Overige bepalingen</w:t>
        </w:r>
        <w:r>
          <w:rPr>
            <w:noProof/>
            <w:webHidden/>
          </w:rPr>
          <w:tab/>
        </w:r>
        <w:r>
          <w:rPr>
            <w:noProof/>
            <w:webHidden/>
          </w:rPr>
          <w:fldChar w:fldCharType="begin"/>
        </w:r>
        <w:r>
          <w:rPr>
            <w:noProof/>
            <w:webHidden/>
          </w:rPr>
          <w:instrText xml:space="preserve"> PAGEREF _Toc178353063 \h </w:instrText>
        </w:r>
        <w:r>
          <w:rPr>
            <w:noProof/>
            <w:webHidden/>
          </w:rPr>
        </w:r>
        <w:r>
          <w:rPr>
            <w:noProof/>
            <w:webHidden/>
          </w:rPr>
          <w:fldChar w:fldCharType="separate"/>
        </w:r>
        <w:r w:rsidR="004271DF">
          <w:rPr>
            <w:noProof/>
            <w:webHidden/>
          </w:rPr>
          <w:t>10</w:t>
        </w:r>
        <w:r>
          <w:rPr>
            <w:noProof/>
            <w:webHidden/>
          </w:rPr>
          <w:fldChar w:fldCharType="end"/>
        </w:r>
      </w:hyperlink>
    </w:p>
    <w:p w14:paraId="770C8D22" w14:textId="4BFD99FB" w:rsidR="00B54CF1" w:rsidRDefault="00B54CF1">
      <w:pPr>
        <w:pStyle w:val="Inhopg1"/>
        <w:rPr>
          <w:rFonts w:asciiTheme="minorHAnsi" w:eastAsiaTheme="minorEastAsia" w:hAnsiTheme="minorHAnsi" w:cstheme="minorBidi"/>
          <w:noProof/>
          <w:kern w:val="2"/>
          <w:sz w:val="24"/>
          <w:szCs w:val="24"/>
          <w14:ligatures w14:val="standardContextual"/>
        </w:rPr>
      </w:pPr>
      <w:hyperlink w:anchor="_Toc178353064" w:history="1">
        <w:r w:rsidRPr="00A65778">
          <w:rPr>
            <w:rStyle w:val="Hyperlink"/>
            <w:noProof/>
          </w:rPr>
          <w:t>11.</w:t>
        </w:r>
        <w:r>
          <w:rPr>
            <w:rFonts w:asciiTheme="minorHAnsi" w:eastAsiaTheme="minorEastAsia" w:hAnsiTheme="minorHAnsi" w:cstheme="minorBidi"/>
            <w:noProof/>
            <w:kern w:val="2"/>
            <w:sz w:val="24"/>
            <w:szCs w:val="24"/>
            <w14:ligatures w14:val="standardContextual"/>
          </w:rPr>
          <w:tab/>
        </w:r>
        <w:r w:rsidRPr="00A65778">
          <w:rPr>
            <w:rStyle w:val="Hyperlink"/>
            <w:noProof/>
          </w:rPr>
          <w:t>Duur Overeenkomst</w:t>
        </w:r>
        <w:r>
          <w:rPr>
            <w:noProof/>
            <w:webHidden/>
          </w:rPr>
          <w:tab/>
        </w:r>
        <w:r>
          <w:rPr>
            <w:noProof/>
            <w:webHidden/>
          </w:rPr>
          <w:fldChar w:fldCharType="begin"/>
        </w:r>
        <w:r>
          <w:rPr>
            <w:noProof/>
            <w:webHidden/>
          </w:rPr>
          <w:instrText xml:space="preserve"> PAGEREF _Toc178353064 \h </w:instrText>
        </w:r>
        <w:r>
          <w:rPr>
            <w:noProof/>
            <w:webHidden/>
          </w:rPr>
        </w:r>
        <w:r>
          <w:rPr>
            <w:noProof/>
            <w:webHidden/>
          </w:rPr>
          <w:fldChar w:fldCharType="separate"/>
        </w:r>
        <w:r w:rsidR="004271DF">
          <w:rPr>
            <w:noProof/>
            <w:webHidden/>
          </w:rPr>
          <w:t>11</w:t>
        </w:r>
        <w:r>
          <w:rPr>
            <w:noProof/>
            <w:webHidden/>
          </w:rPr>
          <w:fldChar w:fldCharType="end"/>
        </w:r>
      </w:hyperlink>
    </w:p>
    <w:p w14:paraId="378F5573" w14:textId="05EE0A8B" w:rsidR="00B54CF1" w:rsidRDefault="00B54CF1">
      <w:pPr>
        <w:pStyle w:val="Inhopg1"/>
        <w:rPr>
          <w:rFonts w:asciiTheme="minorHAnsi" w:eastAsiaTheme="minorEastAsia" w:hAnsiTheme="minorHAnsi" w:cstheme="minorBidi"/>
          <w:noProof/>
          <w:kern w:val="2"/>
          <w:sz w:val="24"/>
          <w:szCs w:val="24"/>
          <w14:ligatures w14:val="standardContextual"/>
        </w:rPr>
      </w:pPr>
      <w:hyperlink w:anchor="_Toc178353065" w:history="1">
        <w:r w:rsidRPr="00A65778">
          <w:rPr>
            <w:rStyle w:val="Hyperlink"/>
            <w:noProof/>
          </w:rPr>
          <w:t>12.</w:t>
        </w:r>
        <w:r>
          <w:rPr>
            <w:rFonts w:asciiTheme="minorHAnsi" w:eastAsiaTheme="minorEastAsia" w:hAnsiTheme="minorHAnsi" w:cstheme="minorBidi"/>
            <w:noProof/>
            <w:kern w:val="2"/>
            <w:sz w:val="24"/>
            <w:szCs w:val="24"/>
            <w14:ligatures w14:val="standardContextual"/>
          </w:rPr>
          <w:tab/>
        </w:r>
        <w:r w:rsidRPr="00A65778">
          <w:rPr>
            <w:rStyle w:val="Hyperlink"/>
            <w:noProof/>
          </w:rPr>
          <w:t>Toepasselijk recht en geschillen</w:t>
        </w:r>
        <w:r>
          <w:rPr>
            <w:noProof/>
            <w:webHidden/>
          </w:rPr>
          <w:tab/>
        </w:r>
        <w:r>
          <w:rPr>
            <w:noProof/>
            <w:webHidden/>
          </w:rPr>
          <w:fldChar w:fldCharType="begin"/>
        </w:r>
        <w:r>
          <w:rPr>
            <w:noProof/>
            <w:webHidden/>
          </w:rPr>
          <w:instrText xml:space="preserve"> PAGEREF _Toc178353065 \h </w:instrText>
        </w:r>
        <w:r>
          <w:rPr>
            <w:noProof/>
            <w:webHidden/>
          </w:rPr>
        </w:r>
        <w:r>
          <w:rPr>
            <w:noProof/>
            <w:webHidden/>
          </w:rPr>
          <w:fldChar w:fldCharType="separate"/>
        </w:r>
        <w:r w:rsidR="004271DF">
          <w:rPr>
            <w:noProof/>
            <w:webHidden/>
          </w:rPr>
          <w:t>11</w:t>
        </w:r>
        <w:r>
          <w:rPr>
            <w:noProof/>
            <w:webHidden/>
          </w:rPr>
          <w:fldChar w:fldCharType="end"/>
        </w:r>
      </w:hyperlink>
    </w:p>
    <w:p w14:paraId="00878381" w14:textId="10CDFF9C" w:rsidR="0022665F" w:rsidRDefault="0022665F" w:rsidP="0062469E">
      <w:pPr>
        <w:pStyle w:val="Basistekstabcnova"/>
      </w:pPr>
      <w:r>
        <w:rPr>
          <w:b/>
        </w:rPr>
        <w:fldChar w:fldCharType="end"/>
      </w:r>
      <w:r>
        <w:br w:type="page"/>
      </w:r>
    </w:p>
    <w:p w14:paraId="69CCA3AF" w14:textId="77777777" w:rsidR="0022665F" w:rsidRDefault="0022665F" w:rsidP="00EF7124">
      <w:pPr>
        <w:pStyle w:val="Kop1zondernummerabcnova"/>
      </w:pPr>
      <w:r>
        <w:lastRenderedPageBreak/>
        <w:t>ondergetekenden</w:t>
      </w:r>
      <w:r w:rsidR="003A779D">
        <w:t>:</w:t>
      </w:r>
    </w:p>
    <w:p w14:paraId="6AB056C6" w14:textId="77777777" w:rsidR="0022665F" w:rsidRDefault="0022665F" w:rsidP="00EF7124">
      <w:pPr>
        <w:pStyle w:val="Basistekstabcnova"/>
      </w:pPr>
    </w:p>
    <w:p w14:paraId="09FDEC4F" w14:textId="7C1AFAB6" w:rsidR="0022665F" w:rsidRDefault="0022665F" w:rsidP="00AA5EA8">
      <w:pPr>
        <w:pStyle w:val="Opsommingnummer1eniveauabcnova"/>
      </w:pPr>
      <w:r>
        <w:t xml:space="preserve">De besloten vennootschap met beperkte aansprakelijkheid </w:t>
      </w:r>
      <w:sdt>
        <w:sdtPr>
          <w:tag w:val="Bedrijfsnaam 1"/>
          <w:id w:val="-324675118"/>
          <w:lock w:val="sdtLocked"/>
          <w:placeholder>
            <w:docPart w:val="D30674C20F8F415D9CDB18F763AB925A"/>
          </w:placeholder>
          <w:showingPlcHdr/>
          <w:dataBinding w:prefixMappings="xmlns:ns0='http://www.joulesunlimited.com/ccmappings' " w:xpath="/ns0:ju[1]/ns0:Bedrijfsnaam_20_1[1]" w:storeItemID="{F9B77798-BA78-4C04-A506-0B3DE38A926D}"/>
          <w:text/>
        </w:sdtPr>
        <w:sdtContent>
          <w:r w:rsidR="006973BC" w:rsidRPr="006973BC">
            <w:rPr>
              <w:rStyle w:val="Tekstvantijdelijkeaanduiding"/>
            </w:rPr>
            <w:fldChar w:fldCharType="begin"/>
          </w:r>
          <w:r w:rsidR="006973BC" w:rsidRPr="006973BC">
            <w:rPr>
              <w:rStyle w:val="Tekstvantijdelijkeaanduiding"/>
            </w:rPr>
            <w:fldChar w:fldCharType="end"/>
          </w:r>
          <w:r w:rsidR="006973BC" w:rsidRPr="006973BC">
            <w:rPr>
              <w:rStyle w:val="Tekstvantijdelijkeaanduiding"/>
            </w:rPr>
            <w:t>Bedrijfsnaam 1</w:t>
          </w:r>
        </w:sdtContent>
      </w:sdt>
      <w:r>
        <w:t xml:space="preserve"> , gevestigd aan de </w:t>
      </w:r>
      <w:r w:rsidR="121C5E56" w:rsidRPr="00BD5137">
        <w:rPr>
          <w:highlight w:val="yellow"/>
        </w:rPr>
        <w:t>adres</w:t>
      </w:r>
      <w:r>
        <w:fldChar w:fldCharType="begin"/>
      </w:r>
      <w:r>
        <w:instrText xml:space="preserve"> MacroButton EditClear </w:instrText>
      </w:r>
      <w:r>
        <w:rPr>
          <w:rStyle w:val="zsysVeldMarkering"/>
        </w:rPr>
        <w:instrText>Vestigingsadres</w:instrText>
      </w:r>
      <w:r>
        <w:fldChar w:fldCharType="end"/>
      </w:r>
      <w:r>
        <w:t xml:space="preserve">, te </w:t>
      </w:r>
      <w:r w:rsidR="2A5AE876" w:rsidRPr="00BD5137">
        <w:rPr>
          <w:highlight w:val="yellow"/>
        </w:rPr>
        <w:t>plaatsnaam</w:t>
      </w:r>
      <w:r>
        <w:fldChar w:fldCharType="begin"/>
      </w:r>
      <w:r>
        <w:instrText xml:space="preserve"> MacroButton EditClear </w:instrText>
      </w:r>
      <w:r>
        <w:rPr>
          <w:rStyle w:val="zsysVeldMarkering"/>
        </w:rPr>
        <w:instrText>(Postcode) en Plaats</w:instrText>
      </w:r>
      <w:r>
        <w:fldChar w:fldCharType="end"/>
      </w:r>
      <w:r>
        <w:t xml:space="preserve">, ingeschreven in het handelsregister van de Kamer van Koophandel onder nummer </w:t>
      </w:r>
      <w:proofErr w:type="spellStart"/>
      <w:r w:rsidR="08C82861" w:rsidRPr="00BD5137">
        <w:rPr>
          <w:highlight w:val="yellow"/>
        </w:rPr>
        <w:t>KvKnummer</w:t>
      </w:r>
      <w:proofErr w:type="spellEnd"/>
      <w:r>
        <w:fldChar w:fldCharType="begin"/>
      </w:r>
      <w:r>
        <w:instrText xml:space="preserve"> MacroButton EditClear </w:instrText>
      </w:r>
      <w:r>
        <w:rPr>
          <w:rStyle w:val="zsysVeldMarkering"/>
        </w:rPr>
        <w:instrText>KvKnr</w:instrText>
      </w:r>
      <w:r>
        <w:fldChar w:fldCharType="end"/>
      </w:r>
      <w:r>
        <w:t xml:space="preserve">, </w:t>
      </w:r>
      <w:r w:rsidR="00BF0C8E" w:rsidRPr="00BF0C8E">
        <w:t>te dezen rechtsgeldig vertegenwoordigd door</w:t>
      </w:r>
      <w:r>
        <w:t xml:space="preserve"> </w:t>
      </w:r>
      <w:sdt>
        <w:sdtPr>
          <w:tag w:val="Naam vertegenwoordiger 1"/>
          <w:id w:val="-463356302"/>
          <w:lock w:val="sdtLocked"/>
          <w:placeholder>
            <w:docPart w:val="98B61C7A7F714178AF7D59246075F10D"/>
          </w:placeholder>
          <w:showingPlcHdr/>
          <w:dataBinding w:prefixMappings="xmlns:ns0='http://www.joulesunlimited.com/ccmappings' " w:xpath="/ns0:ju[1]/ns0:Naam_20_vertegenwoordiger_20_1[1]" w:storeItemID="{F9B77798-BA78-4C04-A506-0B3DE38A926D}"/>
          <w:text/>
        </w:sdtPr>
        <w:sdtContent>
          <w:r w:rsidR="006973BC" w:rsidRPr="006973BC">
            <w:rPr>
              <w:rStyle w:val="Tekstvantijdelijkeaanduiding"/>
            </w:rPr>
            <w:fldChar w:fldCharType="begin"/>
          </w:r>
          <w:r w:rsidR="006973BC" w:rsidRPr="006973BC">
            <w:rPr>
              <w:rStyle w:val="Tekstvantijdelijkeaanduiding"/>
            </w:rPr>
            <w:fldChar w:fldCharType="end"/>
          </w:r>
          <w:r w:rsidR="006973BC" w:rsidRPr="006973BC">
            <w:rPr>
              <w:rStyle w:val="Tekstvantijdelijkeaanduiding"/>
            </w:rPr>
            <w:t>Naam</w:t>
          </w:r>
        </w:sdtContent>
      </w:sdt>
      <w:r w:rsidR="005816F4">
        <w:t>,</w:t>
      </w:r>
    </w:p>
    <w:p w14:paraId="6D5F4845" w14:textId="77777777" w:rsidR="0022665F" w:rsidRDefault="0022665F" w:rsidP="00EF7124">
      <w:pPr>
        <w:pStyle w:val="Basistekstabcnova"/>
      </w:pPr>
    </w:p>
    <w:p w14:paraId="7B647A65" w14:textId="00E80144" w:rsidR="0022665F" w:rsidRDefault="0022665F" w:rsidP="00AA5EA8">
      <w:pPr>
        <w:pStyle w:val="Zwevend1eniveauabcnova"/>
      </w:pPr>
      <w:r>
        <w:t>hierna te noemen: “</w:t>
      </w:r>
      <w:sdt>
        <w:sdtPr>
          <w:tag w:val="Verkorte naam 1"/>
          <w:id w:val="-1091311338"/>
          <w:lock w:val="sdtLocked"/>
          <w:placeholder>
            <w:docPart w:val="A9CC43F75BD541388457B9D27346546C"/>
          </w:placeholder>
          <w:dataBinding w:prefixMappings="xmlns:ns0='http://www.joulesunlimited.com/ccmappings' " w:xpath="/ns0:ju[1]/ns0:Verkorte_20_naam_20_1[1]" w:storeItemID="{F9B77798-BA78-4C04-A506-0B3DE38A926D}"/>
          <w:text/>
        </w:sdtPr>
        <w:sdtContent>
          <w:r w:rsidR="00814CCC">
            <w:t>Coördinerend aannemer</w:t>
          </w:r>
        </w:sdtContent>
      </w:sdt>
      <w:r>
        <w:t>”,</w:t>
      </w:r>
    </w:p>
    <w:p w14:paraId="58B8744B" w14:textId="77777777" w:rsidR="0022665F" w:rsidRDefault="0022665F" w:rsidP="00EF7124">
      <w:pPr>
        <w:pStyle w:val="Basistekstabcnova"/>
      </w:pPr>
    </w:p>
    <w:p w14:paraId="375247F9" w14:textId="77777777" w:rsidR="0022665F" w:rsidRDefault="0022665F" w:rsidP="00AA5EA8">
      <w:pPr>
        <w:pStyle w:val="Zwevend1eniveauabcnova"/>
      </w:pPr>
      <w:r>
        <w:t>en</w:t>
      </w:r>
    </w:p>
    <w:p w14:paraId="6A9FF66B" w14:textId="77777777" w:rsidR="0022665F" w:rsidRDefault="0022665F" w:rsidP="00EF7124">
      <w:pPr>
        <w:pStyle w:val="Basistekstabcnova"/>
      </w:pPr>
    </w:p>
    <w:p w14:paraId="15BD5458" w14:textId="6C62BE98" w:rsidR="0022665F" w:rsidRDefault="0022665F" w:rsidP="00AA5EA8">
      <w:pPr>
        <w:pStyle w:val="Opsommingnummer1eniveauabcnova"/>
      </w:pPr>
      <w:r>
        <w:t xml:space="preserve">De besloten vennootschap met beperkte aansprakelijkheid </w:t>
      </w:r>
      <w:sdt>
        <w:sdtPr>
          <w:tag w:val="Bedrijfsnaam 2"/>
          <w:id w:val="1045641409"/>
          <w:lock w:val="sdtLocked"/>
          <w:placeholder>
            <w:docPart w:val="528DBDDE0BD849E6922C96863BBCDAA9"/>
          </w:placeholder>
          <w:showingPlcHdr/>
          <w:dataBinding w:prefixMappings="xmlns:ns0='http://www.joulesunlimited.com/ccmappings' " w:xpath="/ns0:ju[1]/ns0:Bedrijfsnaam_20_2[1]" w:storeItemID="{F9B77798-BA78-4C04-A506-0B3DE38A926D}"/>
          <w:text/>
        </w:sdtPr>
        <w:sdtContent>
          <w:r w:rsidR="006973BC" w:rsidRPr="006973BC">
            <w:rPr>
              <w:rStyle w:val="Tekstvantijdelijkeaanduiding"/>
            </w:rPr>
            <w:fldChar w:fldCharType="begin"/>
          </w:r>
          <w:r w:rsidR="006973BC" w:rsidRPr="006973BC">
            <w:rPr>
              <w:rStyle w:val="Tekstvantijdelijkeaanduiding"/>
            </w:rPr>
            <w:fldChar w:fldCharType="end"/>
          </w:r>
          <w:r w:rsidR="006973BC" w:rsidRPr="006973BC">
            <w:rPr>
              <w:rStyle w:val="Tekstvantijdelijkeaanduiding"/>
            </w:rPr>
            <w:t>Bedrijfsnaam 2</w:t>
          </w:r>
        </w:sdtContent>
      </w:sdt>
      <w:r>
        <w:t xml:space="preserve">, gevestigd aan de </w:t>
      </w:r>
      <w:r w:rsidR="2C01AF72" w:rsidRPr="63C769CF">
        <w:rPr>
          <w:highlight w:val="yellow"/>
        </w:rPr>
        <w:t>adres</w:t>
      </w:r>
      <w:r>
        <w:fldChar w:fldCharType="begin"/>
      </w:r>
      <w:r>
        <w:instrText xml:space="preserve"> MacroButton EditClear </w:instrText>
      </w:r>
      <w:r w:rsidRPr="63C769CF">
        <w:rPr>
          <w:rStyle w:val="zsysVeldMarkering"/>
        </w:rPr>
        <w:instrText>Vestigingsadres</w:instrText>
      </w:r>
      <w:r>
        <w:fldChar w:fldCharType="end"/>
      </w:r>
      <w:r>
        <w:fldChar w:fldCharType="begin"/>
      </w:r>
      <w:r>
        <w:instrText xml:space="preserve"> MacroButton EditClear </w:instrText>
      </w:r>
      <w:r>
        <w:rPr>
          <w:rStyle w:val="zsysVeldMarkering"/>
        </w:rPr>
        <w:instrText>Vestigingsadres</w:instrText>
      </w:r>
      <w:r>
        <w:fldChar w:fldCharType="end"/>
      </w:r>
      <w:r>
        <w:t xml:space="preserve">, te </w:t>
      </w:r>
      <w:r w:rsidR="7979C3C1" w:rsidRPr="63C769CF">
        <w:rPr>
          <w:highlight w:val="yellow"/>
        </w:rPr>
        <w:t>plaatsnaam</w:t>
      </w:r>
      <w:r>
        <w:fldChar w:fldCharType="begin"/>
      </w:r>
      <w:r>
        <w:instrText xml:space="preserve"> MacroButton EditClear </w:instrText>
      </w:r>
      <w:r w:rsidRPr="63C769CF">
        <w:rPr>
          <w:rStyle w:val="zsysVeldMarkering"/>
        </w:rPr>
        <w:instrText>(Postcode) en Plaats</w:instrText>
      </w:r>
      <w:r>
        <w:fldChar w:fldCharType="end"/>
      </w:r>
      <w:r>
        <w:fldChar w:fldCharType="begin"/>
      </w:r>
      <w:r>
        <w:instrText xml:space="preserve"> MacroButton EditClear </w:instrText>
      </w:r>
      <w:r>
        <w:rPr>
          <w:rStyle w:val="zsysVeldMarkering"/>
        </w:rPr>
        <w:instrText>(Postcode) en Plaats</w:instrText>
      </w:r>
      <w:r>
        <w:fldChar w:fldCharType="end"/>
      </w:r>
      <w:r>
        <w:t>, ingeschreven in het handelsregister van de Kamer van Koophandel onder nummer</w:t>
      </w:r>
      <w:r w:rsidR="29F37F14">
        <w:t xml:space="preserve"> </w:t>
      </w:r>
      <w:proofErr w:type="spellStart"/>
      <w:r w:rsidR="29F37F14" w:rsidRPr="63C769CF">
        <w:rPr>
          <w:highlight w:val="yellow"/>
        </w:rPr>
        <w:t>KvKnummer</w:t>
      </w:r>
      <w:proofErr w:type="spellEnd"/>
      <w:r>
        <w:fldChar w:fldCharType="begin"/>
      </w:r>
      <w:r>
        <w:instrText xml:space="preserve"> MacroButton EditClear </w:instrText>
      </w:r>
      <w:r w:rsidRPr="63C769CF">
        <w:rPr>
          <w:rStyle w:val="zsysVeldMarkering"/>
        </w:rPr>
        <w:instrText>KvKnr</w:instrText>
      </w:r>
      <w:r>
        <w:fldChar w:fldCharType="end"/>
      </w:r>
      <w:r>
        <w:fldChar w:fldCharType="begin"/>
      </w:r>
      <w:r>
        <w:instrText xml:space="preserve"> MacroButton EditClear </w:instrText>
      </w:r>
      <w:r>
        <w:rPr>
          <w:rStyle w:val="zsysVeldMarkering"/>
        </w:rPr>
        <w:instrText>KvKnr</w:instrText>
      </w:r>
      <w:r>
        <w:fldChar w:fldCharType="end"/>
      </w:r>
      <w:r>
        <w:t xml:space="preserve">, </w:t>
      </w:r>
      <w:r w:rsidR="00BF0C8E" w:rsidRPr="00BF0C8E">
        <w:t>te dezen rechtsgeldig vertegenwoordigd door</w:t>
      </w:r>
      <w:r>
        <w:t xml:space="preserve"> </w:t>
      </w:r>
      <w:sdt>
        <w:sdtPr>
          <w:tag w:val="Naam vertegenwoordiger 2"/>
          <w:id w:val="-856967845"/>
          <w:lock w:val="sdtLocked"/>
          <w:placeholder>
            <w:docPart w:val="7F38A9B27D32462089CE24E52B9C2493"/>
          </w:placeholder>
          <w:showingPlcHdr/>
          <w:dataBinding w:prefixMappings="xmlns:ns0='http://www.joulesunlimited.com/ccmappings' " w:xpath="/ns0:ju[1]/ns0:Naam_20_vertegenwoordiger_20_2[1]" w:storeItemID="{F9B77798-BA78-4C04-A506-0B3DE38A926D}"/>
          <w:text/>
        </w:sdtPr>
        <w:sdtContent>
          <w:r w:rsidR="006973BC" w:rsidRPr="006973BC">
            <w:rPr>
              <w:rStyle w:val="Tekstvantijdelijkeaanduiding"/>
            </w:rPr>
            <w:fldChar w:fldCharType="begin"/>
          </w:r>
          <w:r w:rsidR="006973BC" w:rsidRPr="006973BC">
            <w:rPr>
              <w:rStyle w:val="Tekstvantijdelijkeaanduiding"/>
            </w:rPr>
            <w:fldChar w:fldCharType="end"/>
          </w:r>
          <w:r w:rsidR="006973BC" w:rsidRPr="006973BC">
            <w:rPr>
              <w:rStyle w:val="Tekstvantijdelijkeaanduiding"/>
            </w:rPr>
            <w:t>Naam</w:t>
          </w:r>
        </w:sdtContent>
      </w:sdt>
      <w:r w:rsidR="005816F4">
        <w:t>,</w:t>
      </w:r>
    </w:p>
    <w:p w14:paraId="1B5975E9" w14:textId="77777777" w:rsidR="0022665F" w:rsidRDefault="0022665F" w:rsidP="00EF7124">
      <w:pPr>
        <w:pStyle w:val="Basistekstabcnova"/>
      </w:pPr>
    </w:p>
    <w:p w14:paraId="520D1920" w14:textId="70E6859D" w:rsidR="0022665F" w:rsidRDefault="0022665F" w:rsidP="000F1F95">
      <w:pPr>
        <w:pStyle w:val="Basistekstabcnova"/>
        <w:ind w:firstLine="284"/>
      </w:pPr>
      <w:r>
        <w:t>hierna te noemen: “</w:t>
      </w:r>
      <w:sdt>
        <w:sdtPr>
          <w:tag w:val="Verkorte naam 2"/>
          <w:id w:val="-89700868"/>
          <w:lock w:val="sdtLocked"/>
          <w:placeholder>
            <w:docPart w:val="15C8EE7089CA45B3969AF2DE42D73F9A"/>
          </w:placeholder>
          <w:dataBinding w:prefixMappings="xmlns:ns0='http://www.joulesunlimited.com/ccmappings' " w:xpath="/ns0:ju[1]/ns0:Verkorte_20_naam_20_2[1]" w:storeItemID="{F9B77798-BA78-4C04-A506-0B3DE38A926D}"/>
          <w:text/>
        </w:sdtPr>
        <w:sdtContent>
          <w:r w:rsidR="00814CCC">
            <w:t>Nevenaannemer</w:t>
          </w:r>
        </w:sdtContent>
      </w:sdt>
      <w:r>
        <w:t xml:space="preserve">”, </w:t>
      </w:r>
    </w:p>
    <w:p w14:paraId="5B89C447" w14:textId="77777777" w:rsidR="0022665F" w:rsidRDefault="0022665F" w:rsidP="00EF7124">
      <w:pPr>
        <w:pStyle w:val="Basistekstabcnova"/>
      </w:pPr>
    </w:p>
    <w:p w14:paraId="4F3BC7F6" w14:textId="77777777" w:rsidR="0022665F" w:rsidRDefault="0022665F" w:rsidP="00EF7124">
      <w:pPr>
        <w:pStyle w:val="Basistekstabcnova"/>
      </w:pPr>
    </w:p>
    <w:p w14:paraId="4372FEFC" w14:textId="715587C5" w:rsidR="0022665F" w:rsidRDefault="00000000" w:rsidP="00EF7124">
      <w:pPr>
        <w:pStyle w:val="Basistekstabcnova"/>
      </w:pPr>
      <w:sdt>
        <w:sdtPr>
          <w:tag w:val="Verkorte naam 1"/>
          <w:id w:val="-697321281"/>
          <w:placeholder>
            <w:docPart w:val="D826C73E296D4313A345201F77113FAE"/>
          </w:placeholder>
          <w:dataBinding w:prefixMappings="xmlns:ns0='http://www.joulesunlimited.com/ccmappings' " w:xpath="/ns0:ju[1]/ns0:Verkorte_20_naam_20_1[1]" w:storeItemID="{F9B77798-BA78-4C04-A506-0B3DE38A926D}"/>
          <w:text/>
        </w:sdtPr>
        <w:sdtContent>
          <w:r w:rsidR="00814CCC">
            <w:t>Coördinerend aannemer</w:t>
          </w:r>
        </w:sdtContent>
      </w:sdt>
      <w:r w:rsidR="0022665F">
        <w:t xml:space="preserve"> en </w:t>
      </w:r>
      <w:sdt>
        <w:sdtPr>
          <w:tag w:val="Verkorte naam 2"/>
          <w:id w:val="1752931084"/>
          <w:placeholder>
            <w:docPart w:val="C9F87D78FCCA44668B85D6D78ECF25A4"/>
          </w:placeholder>
          <w:dataBinding w:prefixMappings="xmlns:ns0='http://www.joulesunlimited.com/ccmappings' " w:xpath="/ns0:ju[1]/ns0:Verkorte_20_naam_20_2[1]" w:storeItemID="{F9B77798-BA78-4C04-A506-0B3DE38A926D}"/>
          <w:text/>
        </w:sdtPr>
        <w:sdtContent>
          <w:r w:rsidR="00814CCC">
            <w:t>Nevenaannemer</w:t>
          </w:r>
        </w:sdtContent>
      </w:sdt>
      <w:r w:rsidR="0022665F">
        <w:t xml:space="preserve"> hierna </w:t>
      </w:r>
      <w:r w:rsidR="003F4D71" w:rsidRPr="003F4D71">
        <w:t>tevens</w:t>
      </w:r>
      <w:r w:rsidR="003F4D71">
        <w:t xml:space="preserve"> </w:t>
      </w:r>
      <w:r w:rsidR="0022665F">
        <w:t>gezamenlijk te noemen: “Partijen”.</w:t>
      </w:r>
    </w:p>
    <w:p w14:paraId="2DACE27D" w14:textId="77777777" w:rsidR="0022665F" w:rsidRDefault="0022665F" w:rsidP="00EF7124">
      <w:pPr>
        <w:pStyle w:val="Basistekstabcnova"/>
      </w:pPr>
    </w:p>
    <w:p w14:paraId="5C79A030" w14:textId="77777777" w:rsidR="0022665F" w:rsidRPr="00936E16" w:rsidRDefault="0022665F" w:rsidP="00936E16">
      <w:pPr>
        <w:pStyle w:val="Kop1zondernummerabcnova"/>
      </w:pPr>
      <w:r w:rsidRPr="00936E16">
        <w:t>OVERWEGEN HET VOLGENDE:</w:t>
      </w:r>
    </w:p>
    <w:p w14:paraId="410335EB" w14:textId="77777777" w:rsidR="0022665F" w:rsidRDefault="0022665F" w:rsidP="00EF7124">
      <w:pPr>
        <w:pStyle w:val="Basistekstabcnova"/>
      </w:pPr>
    </w:p>
    <w:p w14:paraId="3338421A" w14:textId="77777777" w:rsidR="0022665F" w:rsidRDefault="0022665F" w:rsidP="00EF7124">
      <w:pPr>
        <w:pStyle w:val="Basistekstabcnova"/>
      </w:pPr>
    </w:p>
    <w:p w14:paraId="5BEBAB0F" w14:textId="537E5220" w:rsidR="0022665F" w:rsidRDefault="00920211" w:rsidP="00266AE9">
      <w:pPr>
        <w:pStyle w:val="Opsommingkleineletter1eniveauabcnova"/>
      </w:pPr>
      <w:r w:rsidRPr="00C87F69">
        <w:t xml:space="preserve">Stichting Nederlands Literatuurmuseum en Literatuurarchief, </w:t>
      </w:r>
      <w:r>
        <w:t>hierna te noemen ‘Opdrachtgever’</w:t>
      </w:r>
      <w:r w:rsidR="00E31278">
        <w:t>,</w:t>
      </w:r>
      <w:r>
        <w:t xml:space="preserve"> </w:t>
      </w:r>
      <w:r w:rsidR="002B5865">
        <w:t>is voornemens een object te realiseren aan</w:t>
      </w:r>
      <w:r w:rsidR="000375C1">
        <w:t xml:space="preserve"> de </w:t>
      </w:r>
      <w:proofErr w:type="spellStart"/>
      <w:r w:rsidR="00020F43">
        <w:t>Oudegracht</w:t>
      </w:r>
      <w:proofErr w:type="spellEnd"/>
      <w:r w:rsidR="00020F43">
        <w:t xml:space="preserve"> 167</w:t>
      </w:r>
      <w:r w:rsidR="005515E6">
        <w:t xml:space="preserve">, Stadhuisbrug 5, </w:t>
      </w:r>
      <w:proofErr w:type="spellStart"/>
      <w:r w:rsidR="005515E6">
        <w:t>Choorstraat</w:t>
      </w:r>
      <w:proofErr w:type="spellEnd"/>
      <w:r w:rsidR="005515E6">
        <w:t xml:space="preserve"> 3</w:t>
      </w:r>
      <w:r w:rsidR="000375C1">
        <w:t xml:space="preserve"> te </w:t>
      </w:r>
      <w:r w:rsidR="005515E6">
        <w:t>Utrecht</w:t>
      </w:r>
      <w:r w:rsidR="000375C1">
        <w:t>, (hierna</w:t>
      </w:r>
      <w:r w:rsidR="002B5865">
        <w:t>: “het Werk”</w:t>
      </w:r>
      <w:r w:rsidR="000375C1">
        <w:t>)</w:t>
      </w:r>
      <w:r w:rsidR="002B5865">
        <w:t>;</w:t>
      </w:r>
    </w:p>
    <w:p w14:paraId="7B0E4672" w14:textId="77777777" w:rsidR="000F1F95" w:rsidRDefault="000F1F95" w:rsidP="000F1F95">
      <w:pPr>
        <w:pStyle w:val="Opsommingkleineletter1eniveauabcnova"/>
        <w:numPr>
          <w:ilvl w:val="0"/>
          <w:numId w:val="0"/>
        </w:numPr>
        <w:ind w:left="284"/>
      </w:pPr>
    </w:p>
    <w:p w14:paraId="6DB1881C" w14:textId="42B0858E" w:rsidR="000F1F95" w:rsidRDefault="002B5865" w:rsidP="00EF7124">
      <w:pPr>
        <w:pStyle w:val="Opsommingkleineletter1eniveauabcnova"/>
      </w:pPr>
      <w:r>
        <w:t xml:space="preserve">Opdrachtgever </w:t>
      </w:r>
      <w:r w:rsidR="000375C1">
        <w:t>heeft het Werk opgedeeld in verschillende opdrachten, waaruit voor Partijen verschillende taken voortvloeien.</w:t>
      </w:r>
    </w:p>
    <w:p w14:paraId="4CA65024" w14:textId="77777777" w:rsidR="002B5865" w:rsidRDefault="002B5865" w:rsidP="002B5865">
      <w:pPr>
        <w:pStyle w:val="Opsommingkleineletter1eniveauabcnova"/>
        <w:numPr>
          <w:ilvl w:val="0"/>
          <w:numId w:val="0"/>
        </w:numPr>
        <w:ind w:left="284"/>
      </w:pPr>
    </w:p>
    <w:p w14:paraId="4EBF8E63" w14:textId="7F042E6E" w:rsidR="000F1F95" w:rsidRDefault="000375C1" w:rsidP="000375C1">
      <w:pPr>
        <w:pStyle w:val="Opsommingkleineletter1eniveauabcnova"/>
      </w:pPr>
      <w:r>
        <w:t>Opdrachtgever heeft of gaat te zijner tijd - ten aanzien van de uitvoering van het Werk - aan Partijen (deel)opdrachten verstrekt c.q. verstrekken.</w:t>
      </w:r>
    </w:p>
    <w:p w14:paraId="399A7D2E" w14:textId="77777777" w:rsidR="00CE2ED7" w:rsidRDefault="00CE2ED7" w:rsidP="00CE2ED7">
      <w:pPr>
        <w:pStyle w:val="Opsommingkleineletter1eniveauabcnova"/>
        <w:numPr>
          <w:ilvl w:val="0"/>
          <w:numId w:val="0"/>
        </w:numPr>
        <w:ind w:left="284"/>
      </w:pPr>
    </w:p>
    <w:p w14:paraId="4A11A1C1" w14:textId="3E74C2CC" w:rsidR="000375C1" w:rsidRDefault="000375C1" w:rsidP="000375C1">
      <w:pPr>
        <w:pStyle w:val="Opsommingkleineletter1eniveauabcnova"/>
      </w:pPr>
      <w:r w:rsidRPr="000375C1">
        <w:t>Opdrachtgever</w:t>
      </w:r>
      <w:r>
        <w:t xml:space="preserve"> verlangt</w:t>
      </w:r>
      <w:r w:rsidRPr="000375C1">
        <w:t xml:space="preserve"> een optimale vorm van samenwerking tussen</w:t>
      </w:r>
      <w:r>
        <w:t xml:space="preserve"> de betrokken Partijen </w:t>
      </w:r>
      <w:r w:rsidRPr="000375C1">
        <w:t>zodat de voorbereiding en uitvoering van werkzaamheden, in het bijzonder de veiligh</w:t>
      </w:r>
      <w:r>
        <w:t>eid en logistiek worden bewaakt.</w:t>
      </w:r>
    </w:p>
    <w:p w14:paraId="76C113B1" w14:textId="77777777" w:rsidR="00CE2ED7" w:rsidRPr="000375C1" w:rsidRDefault="00CE2ED7" w:rsidP="00CE2ED7">
      <w:pPr>
        <w:pStyle w:val="Opsommingkleineletter1eniveauabcnova"/>
        <w:numPr>
          <w:ilvl w:val="0"/>
          <w:numId w:val="0"/>
        </w:numPr>
        <w:ind w:left="284"/>
      </w:pPr>
    </w:p>
    <w:p w14:paraId="2129A5FA" w14:textId="25E383C4" w:rsidR="000375C1" w:rsidRDefault="000375C1" w:rsidP="000375C1">
      <w:pPr>
        <w:pStyle w:val="Opsommingkleineletter1eniveauabcnova"/>
      </w:pPr>
      <w:r>
        <w:t>I</w:t>
      </w:r>
      <w:r w:rsidRPr="000375C1">
        <w:t>edere partij</w:t>
      </w:r>
      <w:r>
        <w:t xml:space="preserve"> heeft</w:t>
      </w:r>
      <w:r w:rsidRPr="000375C1">
        <w:t xml:space="preserve"> zich jegens Opdrachtgever en de o</w:t>
      </w:r>
      <w:r w:rsidR="00CE2ED7">
        <w:t xml:space="preserve">verige partijen verbonden </w:t>
      </w:r>
      <w:r w:rsidRPr="000375C1">
        <w:t xml:space="preserve">om </w:t>
      </w:r>
      <w:r w:rsidR="00CE2ED7">
        <w:t xml:space="preserve">het </w:t>
      </w:r>
      <w:r w:rsidRPr="000375C1">
        <w:t>tijdstip en</w:t>
      </w:r>
      <w:r w:rsidR="00CE2ED7">
        <w:t xml:space="preserve"> de</w:t>
      </w:r>
      <w:r w:rsidRPr="000375C1">
        <w:t xml:space="preserve"> volgorde van uitvoering</w:t>
      </w:r>
      <w:r w:rsidR="00CE2ED7">
        <w:t xml:space="preserve"> van de ten behoeve van het Werk</w:t>
      </w:r>
      <w:r w:rsidRPr="000375C1">
        <w:t xml:space="preserve"> te verricht</w:t>
      </w:r>
      <w:r w:rsidR="00CE2ED7">
        <w:t>en werkzaamheden (</w:t>
      </w:r>
      <w:r w:rsidRPr="000375C1">
        <w:t>hierna</w:t>
      </w:r>
      <w:r w:rsidR="00CE2ED7">
        <w:t>:</w:t>
      </w:r>
      <w:r w:rsidRPr="000375C1">
        <w:t xml:space="preserve"> “de werkzaamheden, diensten of leveranties”</w:t>
      </w:r>
      <w:r w:rsidR="00CE2ED7">
        <w:t>)</w:t>
      </w:r>
      <w:r w:rsidRPr="000375C1">
        <w:t>, af te stemmen op de door de andere partijen te leveren prestaties en daartoe met die andere</w:t>
      </w:r>
      <w:r w:rsidR="00CE2ED7">
        <w:t xml:space="preserve"> partijen te zullen samenwerken.</w:t>
      </w:r>
    </w:p>
    <w:p w14:paraId="681D602A" w14:textId="77777777" w:rsidR="00CE2ED7" w:rsidRPr="000375C1" w:rsidRDefault="00CE2ED7" w:rsidP="00CE2ED7">
      <w:pPr>
        <w:pStyle w:val="Opsommingkleineletter1eniveauabcnova"/>
        <w:numPr>
          <w:ilvl w:val="0"/>
          <w:numId w:val="0"/>
        </w:numPr>
        <w:ind w:left="284"/>
      </w:pPr>
    </w:p>
    <w:p w14:paraId="4A973700" w14:textId="5A779BA2" w:rsidR="00CE2ED7" w:rsidRPr="00CE2ED7" w:rsidRDefault="00CE2ED7" w:rsidP="00CE2ED7">
      <w:pPr>
        <w:pStyle w:val="Opsommingkleineletter1eniveauabcnova"/>
      </w:pPr>
      <w:r>
        <w:t>P</w:t>
      </w:r>
      <w:r w:rsidRPr="00CE2ED7">
        <w:t>artijen</w:t>
      </w:r>
      <w:r>
        <w:t xml:space="preserve"> zijn tot aanvullende afspraken</w:t>
      </w:r>
      <w:r w:rsidRPr="00CE2ED7">
        <w:t xml:space="preserve"> gekomen over de specifieke coördinatie in het geheel van de uitvoerende werkzaamheden, de coördinatie in het algemeen en de bewaking van de voortgang va</w:t>
      </w:r>
      <w:r>
        <w:t>n de uitvoering van het Werk.</w:t>
      </w:r>
    </w:p>
    <w:p w14:paraId="461DC465" w14:textId="77777777" w:rsidR="000375C1" w:rsidRDefault="000375C1" w:rsidP="00CE2ED7">
      <w:pPr>
        <w:pStyle w:val="Opsommingkleineletter1eniveauabcnova"/>
        <w:numPr>
          <w:ilvl w:val="0"/>
          <w:numId w:val="0"/>
        </w:numPr>
        <w:ind w:left="284"/>
      </w:pPr>
    </w:p>
    <w:p w14:paraId="40DE539D" w14:textId="77777777" w:rsidR="0022665F" w:rsidRDefault="0022665F" w:rsidP="000F1F95">
      <w:pPr>
        <w:pStyle w:val="Opsommingkleineletter1eniveauabcnova"/>
        <w:numPr>
          <w:ilvl w:val="0"/>
          <w:numId w:val="0"/>
        </w:numPr>
      </w:pPr>
    </w:p>
    <w:p w14:paraId="2C3A88ED" w14:textId="77777777" w:rsidR="0022665F" w:rsidRDefault="0022665F" w:rsidP="00EF7124">
      <w:pPr>
        <w:pStyle w:val="Basistekstabcnova"/>
      </w:pPr>
    </w:p>
    <w:p w14:paraId="0E136639" w14:textId="3E7A731D" w:rsidR="00692BF7" w:rsidRPr="00692BF7" w:rsidRDefault="0022665F" w:rsidP="009339CB">
      <w:pPr>
        <w:pStyle w:val="Kop1zondernummerabcnova"/>
      </w:pPr>
      <w:r>
        <w:t>VERKLAREN ALS VOLGT TE ZIJN OVEREENGEKOMEN:</w:t>
      </w:r>
    </w:p>
    <w:p w14:paraId="194545D1" w14:textId="77777777" w:rsidR="0022665F" w:rsidRDefault="0022665F" w:rsidP="003A3603">
      <w:pPr>
        <w:pStyle w:val="Kop1"/>
        <w:numPr>
          <w:ilvl w:val="0"/>
          <w:numId w:val="30"/>
        </w:numPr>
      </w:pPr>
      <w:bookmarkStart w:id="0" w:name="_Toc178353054"/>
      <w:r>
        <w:t>Definities</w:t>
      </w:r>
      <w:bookmarkEnd w:id="0"/>
    </w:p>
    <w:p w14:paraId="119423BE" w14:textId="77777777" w:rsidR="0022665F" w:rsidRDefault="0022665F" w:rsidP="00FD17BB">
      <w:pPr>
        <w:pStyle w:val="Kop2"/>
        <w:jc w:val="both"/>
      </w:pPr>
      <w:r>
        <w:t>In de Overeenkomst hebben onderstaande met hoofdletter aangeduide begrippen de betekenis die daarachter staat vermeld. Definities kunnen, zonder verlies van inhoudelijke betekenis, in enkelvoud of meervoud worden gebruikt, tenzij anders staat aangegeven:</w:t>
      </w:r>
    </w:p>
    <w:p w14:paraId="3FD8EA34" w14:textId="42244731" w:rsidR="00AB2D12" w:rsidRDefault="00AB2D12" w:rsidP="00CE2ED7">
      <w:pPr>
        <w:pStyle w:val="Kop3"/>
      </w:pPr>
      <w:r w:rsidRPr="00AB2D12">
        <w:rPr>
          <w:b/>
          <w:bCs/>
        </w:rPr>
        <w:t>Artikel</w:t>
      </w:r>
      <w:r>
        <w:t>: een artikel of artikellid van de Overeenkomst</w:t>
      </w:r>
    </w:p>
    <w:p w14:paraId="124EAF35" w14:textId="45754B5C" w:rsidR="00CE2ED7" w:rsidRDefault="00CE2ED7" w:rsidP="00CE2ED7">
      <w:pPr>
        <w:pStyle w:val="Kop3"/>
      </w:pPr>
      <w:r w:rsidRPr="00AB2D12">
        <w:rPr>
          <w:b/>
          <w:bCs/>
        </w:rPr>
        <w:t>Adviseur(s)</w:t>
      </w:r>
      <w:r>
        <w:t xml:space="preserve">: </w:t>
      </w:r>
      <w:r w:rsidRPr="00CE2ED7">
        <w:t>de adviseur(s) die naast Coördinerend aannemer een opdracht hebben ontvangen van Opdrachtgever en waarvan de werkzaamheden gecoördineerd worden door Coördinerend aannemer.</w:t>
      </w:r>
    </w:p>
    <w:p w14:paraId="056DB24E" w14:textId="3101DE43" w:rsidR="00097422" w:rsidRDefault="00097422" w:rsidP="00CE2ED7">
      <w:pPr>
        <w:pStyle w:val="Kop3"/>
      </w:pPr>
      <w:r w:rsidRPr="00AB2D12">
        <w:rPr>
          <w:b/>
          <w:bCs/>
        </w:rPr>
        <w:t>B</w:t>
      </w:r>
      <w:r w:rsidR="00CE2ED7" w:rsidRPr="00AB2D12">
        <w:rPr>
          <w:b/>
          <w:bCs/>
        </w:rPr>
        <w:t>ouwvergadering</w:t>
      </w:r>
      <w:r>
        <w:t xml:space="preserve">: </w:t>
      </w:r>
      <w:r w:rsidR="00CE2ED7" w:rsidRPr="00CE2ED7">
        <w:t>het overleg, onder voorzitterschap van Opdrachtgever, over de uitvoering, gesignaleerde knelpunten en de oplossingen daarvan in de uitvoeringsfase, alsmede de bewaking van de voortgang van het uitvoeringsproces.</w:t>
      </w:r>
    </w:p>
    <w:p w14:paraId="04BF93BF" w14:textId="0DA73430" w:rsidR="00795E83" w:rsidRDefault="00983019" w:rsidP="00A725DF">
      <w:pPr>
        <w:pStyle w:val="Kop3"/>
      </w:pPr>
      <w:r w:rsidRPr="00AB2D12">
        <w:rPr>
          <w:b/>
          <w:bCs/>
        </w:rPr>
        <w:t>O</w:t>
      </w:r>
      <w:r w:rsidR="009B31DE" w:rsidRPr="00AB2D12">
        <w:rPr>
          <w:b/>
          <w:bCs/>
        </w:rPr>
        <w:t>vereenkomst</w:t>
      </w:r>
      <w:r w:rsidR="009B31DE">
        <w:t>: onderhavige overeenkomst</w:t>
      </w:r>
      <w:r w:rsidR="00A725DF">
        <w:t xml:space="preserve"> waarin de samenwerking, </w:t>
      </w:r>
      <w:r w:rsidR="00A725DF" w:rsidRPr="00A725DF">
        <w:t>coördinerende ta</w:t>
      </w:r>
      <w:r w:rsidR="00A725DF">
        <w:t>ken en verantwoordelijkheden tussen</w:t>
      </w:r>
      <w:r w:rsidR="00A725DF" w:rsidRPr="00A725DF">
        <w:t xml:space="preserve"> betrokken Partijen zijn overeengekomen en zijn vastgelegd.</w:t>
      </w:r>
    </w:p>
    <w:p w14:paraId="3D5A8F5C" w14:textId="4B06DE26" w:rsidR="00A725DF" w:rsidRDefault="00A725DF" w:rsidP="00A725DF">
      <w:pPr>
        <w:pStyle w:val="Kop3"/>
      </w:pPr>
      <w:r w:rsidRPr="00AB2D12">
        <w:rPr>
          <w:b/>
          <w:bCs/>
        </w:rPr>
        <w:t>Coördinatieoverleg</w:t>
      </w:r>
      <w:r>
        <w:t xml:space="preserve">: </w:t>
      </w:r>
      <w:r w:rsidRPr="00A725DF">
        <w:t>het overleg, onder voorzitterschap van Pro</w:t>
      </w:r>
      <w:r w:rsidR="00726E0D">
        <w:t>ject</w:t>
      </w:r>
      <w:r w:rsidRPr="00A725DF">
        <w:t>coördinator, tijdens de uitvoering, ter zake het afstemmen van alle disciplines op elkaar, alsmede de bewaking van de dagelijkse voortgang.</w:t>
      </w:r>
    </w:p>
    <w:p w14:paraId="563A8121" w14:textId="5F83F01B" w:rsidR="00A725DF" w:rsidRPr="00A725DF" w:rsidRDefault="00A725DF" w:rsidP="00A725DF">
      <w:pPr>
        <w:pStyle w:val="Kop3"/>
      </w:pPr>
      <w:r w:rsidRPr="00AB2D12">
        <w:rPr>
          <w:b/>
          <w:bCs/>
        </w:rPr>
        <w:t>Coördinatieplanning</w:t>
      </w:r>
      <w:r>
        <w:t xml:space="preserve">: </w:t>
      </w:r>
      <w:r w:rsidRPr="00A725DF">
        <w:t>de door Pro</w:t>
      </w:r>
      <w:r w:rsidR="00726E0D">
        <w:t>ject</w:t>
      </w:r>
      <w:r w:rsidRPr="00A725DF">
        <w:t xml:space="preserve">coördinator opgestelde planning die de afzonderlijke afhankelijkheden zichtbaar maakt. De Coördinatieplanning dient te passen binnen de met de afzonderlijke Partijen overeengekomen opleverdata en mijlpalen. Na goedkeuring in de Bouwvergadering is deze planning bindend. </w:t>
      </w:r>
    </w:p>
    <w:p w14:paraId="71796E86" w14:textId="504C37A6" w:rsidR="00795E83" w:rsidRDefault="00A725DF" w:rsidP="00A725DF">
      <w:pPr>
        <w:pStyle w:val="Kop3"/>
      </w:pPr>
      <w:r w:rsidRPr="00AB2D12">
        <w:rPr>
          <w:b/>
          <w:bCs/>
        </w:rPr>
        <w:t>Nevenaannemer(s)</w:t>
      </w:r>
      <w:r>
        <w:t xml:space="preserve">: </w:t>
      </w:r>
      <w:r w:rsidRPr="00A725DF">
        <w:t xml:space="preserve">de leverancier(s) </w:t>
      </w:r>
      <w:r w:rsidR="0076343C">
        <w:t xml:space="preserve">voor de tentoonstellings- en interieurbouw </w:t>
      </w:r>
      <w:r w:rsidRPr="00A725DF">
        <w:t>die naast Coördinerend aannem</w:t>
      </w:r>
      <w:r>
        <w:t>er een</w:t>
      </w:r>
      <w:r w:rsidR="00A53B5D">
        <w:t xml:space="preserve"> nadere</w:t>
      </w:r>
      <w:r>
        <w:t xml:space="preserve"> opdracht hebben verkregen</w:t>
      </w:r>
      <w:r w:rsidRPr="00A725DF">
        <w:t xml:space="preserve"> van Opdrachtgever en waarvan de werkzaamheden gecoördineerd worden door Coördinerend aannemer.</w:t>
      </w:r>
    </w:p>
    <w:p w14:paraId="4BB7C940" w14:textId="46F5A8E0" w:rsidR="00A725DF" w:rsidRPr="00A725DF" w:rsidRDefault="00A725DF" w:rsidP="00A725DF">
      <w:pPr>
        <w:pStyle w:val="Kop3"/>
      </w:pPr>
      <w:r w:rsidRPr="00AB2D12">
        <w:rPr>
          <w:b/>
          <w:bCs/>
        </w:rPr>
        <w:t>Opdrachtgever</w:t>
      </w:r>
      <w:r>
        <w:t xml:space="preserve">: </w:t>
      </w:r>
      <w:r w:rsidRPr="00A725DF">
        <w:t>de partij die m</w:t>
      </w:r>
      <w:r>
        <w:t xml:space="preserve">et de Coördinerend aannemer </w:t>
      </w:r>
      <w:r w:rsidRPr="00A725DF">
        <w:t>en de Nevenaannemers (een) overeenkomst(en) tot aanneming van werk heeft gesloten</w:t>
      </w:r>
      <w:r w:rsidR="00C20813">
        <w:t xml:space="preserve"> (</w:t>
      </w:r>
      <w:r w:rsidR="00C20813" w:rsidRPr="00C87F69">
        <w:t>Stichting Nederlands Literatuurmuseum en Literatuurarchief</w:t>
      </w:r>
      <w:r w:rsidR="00C20813">
        <w:t>)</w:t>
      </w:r>
      <w:r w:rsidRPr="00A725DF">
        <w:t>.</w:t>
      </w:r>
    </w:p>
    <w:p w14:paraId="1965B625" w14:textId="522262E4" w:rsidR="00A725DF" w:rsidRDefault="00A725DF" w:rsidP="00A725DF">
      <w:pPr>
        <w:pStyle w:val="Kop3"/>
      </w:pPr>
      <w:r w:rsidRPr="00AB2D12">
        <w:rPr>
          <w:b/>
          <w:bCs/>
        </w:rPr>
        <w:lastRenderedPageBreak/>
        <w:t>Projectcoördinator</w:t>
      </w:r>
      <w:r>
        <w:t xml:space="preserve">: </w:t>
      </w:r>
      <w:r w:rsidRPr="00A725DF">
        <w:t>de vertegenwoordiger van Coördinerend aannemer, belast met de leiding over de uitvo</w:t>
      </w:r>
      <w:r>
        <w:t>eringscoördinatie.</w:t>
      </w:r>
    </w:p>
    <w:p w14:paraId="2B5A4209" w14:textId="5B720DA8" w:rsidR="00927293" w:rsidRPr="00927293" w:rsidRDefault="00927293" w:rsidP="00927293">
      <w:pPr>
        <w:pStyle w:val="Kop3"/>
      </w:pPr>
      <w:r w:rsidRPr="00AB2D12">
        <w:rPr>
          <w:b/>
          <w:bCs/>
        </w:rPr>
        <w:t>Werk</w:t>
      </w:r>
      <w:r>
        <w:t xml:space="preserve">: </w:t>
      </w:r>
      <w:r w:rsidR="00BD5137" w:rsidRPr="00BD5137">
        <w:t>de realisatie van de opdrachten tot inrichting van Magazijn De Zon. Dit betreft onder andere, maar niet uitsluitend, de realisatie van de verbouwing van het casco en de realisatie van de opdrachten van de tentoonstellings- en interieurbouw.</w:t>
      </w:r>
    </w:p>
    <w:p w14:paraId="5A92087C" w14:textId="5C9FB10B" w:rsidR="009B31DE" w:rsidRPr="009B31DE" w:rsidRDefault="00927293" w:rsidP="00927293">
      <w:pPr>
        <w:pStyle w:val="Kop3"/>
      </w:pPr>
      <w:r w:rsidRPr="00AB2D12">
        <w:rPr>
          <w:b/>
          <w:bCs/>
        </w:rPr>
        <w:t>Werkvergadering</w:t>
      </w:r>
      <w:r>
        <w:t xml:space="preserve">: </w:t>
      </w:r>
      <w:r w:rsidRPr="00927293">
        <w:t>het overleg, onder voorzitterschap van Projectcoördinator, tijdens de uitvoering, ter zake het afstemmen enkele onderscheiden disciplines op elkaar, alsmede de bewaking van de dagelijkse voortgang, meer in het bijzonder tussen Coördinerend aannemer en Nevenaannemers.</w:t>
      </w:r>
    </w:p>
    <w:p w14:paraId="2F5C55FD" w14:textId="103B4FC6" w:rsidR="0022665F" w:rsidRDefault="00927293" w:rsidP="007D3057">
      <w:pPr>
        <w:pStyle w:val="Kop1"/>
        <w:numPr>
          <w:ilvl w:val="0"/>
          <w:numId w:val="30"/>
        </w:numPr>
        <w:jc w:val="both"/>
      </w:pPr>
      <w:bookmarkStart w:id="1" w:name="_Toc178353055"/>
      <w:r>
        <w:t>Partijen</w:t>
      </w:r>
      <w:bookmarkEnd w:id="1"/>
    </w:p>
    <w:p w14:paraId="27D0A0F9" w14:textId="77777777" w:rsidR="00927293" w:rsidRPr="00927293" w:rsidRDefault="00927293" w:rsidP="007D3057">
      <w:pPr>
        <w:pStyle w:val="Basistekstabcnova"/>
        <w:jc w:val="both"/>
      </w:pPr>
    </w:p>
    <w:p w14:paraId="1019B40E" w14:textId="77E34572" w:rsidR="00927293" w:rsidRDefault="00927293" w:rsidP="007D3057">
      <w:pPr>
        <w:pStyle w:val="Lijstalinea"/>
        <w:numPr>
          <w:ilvl w:val="1"/>
          <w:numId w:val="30"/>
        </w:numPr>
        <w:jc w:val="both"/>
        <w:rPr>
          <w:bCs/>
          <w:iCs/>
          <w:szCs w:val="28"/>
        </w:rPr>
      </w:pPr>
      <w:r w:rsidRPr="00927293">
        <w:rPr>
          <w:bCs/>
          <w:iCs/>
          <w:szCs w:val="28"/>
        </w:rPr>
        <w:t>Opdrachtgever heeft het Werk opgedeeld in verschillende opdrachten, waa</w:t>
      </w:r>
      <w:r>
        <w:rPr>
          <w:bCs/>
          <w:iCs/>
          <w:szCs w:val="28"/>
        </w:rPr>
        <w:t>ruit voor Partijen de volgende taken voortvloeien:</w:t>
      </w:r>
    </w:p>
    <w:p w14:paraId="1F2109D4" w14:textId="496C8B61" w:rsidR="00927293" w:rsidRPr="00927293" w:rsidRDefault="00927293" w:rsidP="007D3057">
      <w:pPr>
        <w:pStyle w:val="Opsommingkleineletter3eniveauabcnova"/>
        <w:jc w:val="both"/>
      </w:pPr>
      <w:r>
        <w:t xml:space="preserve">Coördinerend aannemer: </w:t>
      </w:r>
      <w:r w:rsidRPr="00927293">
        <w:t xml:space="preserve">het uitvoeren van </w:t>
      </w:r>
      <w:r>
        <w:t>de bouwkundige werkzaamheden alsmede</w:t>
      </w:r>
      <w:r w:rsidRPr="00927293">
        <w:t xml:space="preserve"> de overal</w:t>
      </w:r>
      <w:r>
        <w:t>l coördinatie conform de met Opdrachtgever</w:t>
      </w:r>
      <w:r w:rsidRPr="00927293">
        <w:t xml:space="preserve"> </w:t>
      </w:r>
      <w:r>
        <w:t>gesloten aannemingsovereenkomst.</w:t>
      </w:r>
    </w:p>
    <w:p w14:paraId="3824D3EF" w14:textId="530B556A" w:rsidR="00927293" w:rsidRDefault="00927293" w:rsidP="007D3057">
      <w:pPr>
        <w:pStyle w:val="Opsommingkleineletter3eniveauabcnova"/>
        <w:jc w:val="both"/>
      </w:pPr>
      <w:r>
        <w:t>Nevenaannemer: […].</w:t>
      </w:r>
    </w:p>
    <w:p w14:paraId="6C661A5F" w14:textId="200AA291" w:rsidR="00927293" w:rsidRDefault="00927293" w:rsidP="007D3057">
      <w:pPr>
        <w:pStyle w:val="Opsommingkleineletter3eniveauabcnova"/>
        <w:jc w:val="both"/>
      </w:pPr>
      <w:r>
        <w:t>Nevenaannemer: […].</w:t>
      </w:r>
    </w:p>
    <w:p w14:paraId="4BBEC46C" w14:textId="0B9CF90A" w:rsidR="00927293" w:rsidRDefault="00927293" w:rsidP="007D3057">
      <w:pPr>
        <w:pStyle w:val="Opsommingkleineletter3eniveauabcnova"/>
        <w:jc w:val="both"/>
      </w:pPr>
      <w:r>
        <w:t>Adviseur: […].</w:t>
      </w:r>
    </w:p>
    <w:p w14:paraId="34BD3525" w14:textId="3CFDFABD" w:rsidR="00927293" w:rsidRPr="00927293" w:rsidRDefault="00927293" w:rsidP="007D3057">
      <w:pPr>
        <w:pStyle w:val="Opsommingkleineletter3eniveauabcnova"/>
        <w:jc w:val="both"/>
      </w:pPr>
      <w:r>
        <w:t>Adviseur: […].</w:t>
      </w:r>
    </w:p>
    <w:p w14:paraId="16A9A201" w14:textId="02785094" w:rsidR="00927293" w:rsidRDefault="00927293" w:rsidP="007D3057">
      <w:pPr>
        <w:pStyle w:val="Kop1"/>
        <w:numPr>
          <w:ilvl w:val="0"/>
          <w:numId w:val="30"/>
        </w:numPr>
        <w:jc w:val="both"/>
      </w:pPr>
      <w:bookmarkStart w:id="2" w:name="_Toc178353056"/>
      <w:r>
        <w:t>Coordinerend aannemer</w:t>
      </w:r>
      <w:bookmarkEnd w:id="2"/>
    </w:p>
    <w:p w14:paraId="76890B02" w14:textId="56171057" w:rsidR="00927293" w:rsidRDefault="00927293" w:rsidP="007D3057">
      <w:pPr>
        <w:pStyle w:val="Kop2"/>
        <w:numPr>
          <w:ilvl w:val="1"/>
          <w:numId w:val="30"/>
        </w:numPr>
        <w:jc w:val="both"/>
      </w:pPr>
      <w:r>
        <w:t>Coördinerend aannemer heeft de taak op zich genomen om voor de duur van het Werk:</w:t>
      </w:r>
    </w:p>
    <w:p w14:paraId="540F5B85" w14:textId="263E9112" w:rsidR="00927293" w:rsidRPr="00927293" w:rsidRDefault="00927293" w:rsidP="007D3057">
      <w:pPr>
        <w:pStyle w:val="Opsommingkleineletter3eniveauabcnova"/>
        <w:numPr>
          <w:ilvl w:val="2"/>
          <w:numId w:val="37"/>
        </w:numPr>
        <w:jc w:val="both"/>
      </w:pPr>
      <w:r>
        <w:t>de door P</w:t>
      </w:r>
      <w:r w:rsidRPr="00927293">
        <w:t xml:space="preserve">artijen te verrichten werkzaamheden, diensten en leveranties, voor wat betreft hun tijdstippen, volgorde en plaats van uitvoering, op elkaar af te stemmen; </w:t>
      </w:r>
    </w:p>
    <w:p w14:paraId="5168F19C" w14:textId="5022ABCD" w:rsidR="00927293" w:rsidRPr="00927293" w:rsidRDefault="00927293" w:rsidP="007D3057">
      <w:pPr>
        <w:pStyle w:val="Opsommingkleineletter3eniveauabcnova"/>
        <w:numPr>
          <w:ilvl w:val="2"/>
          <w:numId w:val="37"/>
        </w:numPr>
        <w:jc w:val="both"/>
      </w:pPr>
      <w:r>
        <w:t>de coördinatie van de door Partijen in het W</w:t>
      </w:r>
      <w:r w:rsidRPr="00927293">
        <w:t>erk aan te brengen sparingen te zullen verzorgen;</w:t>
      </w:r>
    </w:p>
    <w:p w14:paraId="06C232E5" w14:textId="646826BE" w:rsidR="00376B0C" w:rsidRDefault="00927293" w:rsidP="007D3057">
      <w:pPr>
        <w:pStyle w:val="Opsommingkleineletter3eniveauabcnova"/>
        <w:numPr>
          <w:ilvl w:val="2"/>
          <w:numId w:val="37"/>
        </w:numPr>
        <w:jc w:val="both"/>
      </w:pPr>
      <w:r w:rsidRPr="00927293">
        <w:t xml:space="preserve">de coördinatie te zullen </w:t>
      </w:r>
      <w:r>
        <w:t>verzorgen van het gebruik door Partijen van de op het W</w:t>
      </w:r>
      <w:r w:rsidRPr="00927293">
        <w:t>erk aanwezige hulpmiddelen.</w:t>
      </w:r>
    </w:p>
    <w:p w14:paraId="63273303" w14:textId="58859E42" w:rsidR="00376B0C" w:rsidRDefault="00376B0C" w:rsidP="007D3057">
      <w:pPr>
        <w:pStyle w:val="Kop1"/>
        <w:numPr>
          <w:ilvl w:val="0"/>
          <w:numId w:val="30"/>
        </w:numPr>
        <w:jc w:val="both"/>
      </w:pPr>
      <w:bookmarkStart w:id="3" w:name="_Toc178353057"/>
      <w:r>
        <w:t>Taken en verplichtingen van Partijen</w:t>
      </w:r>
      <w:bookmarkEnd w:id="3"/>
    </w:p>
    <w:p w14:paraId="128E9058" w14:textId="77777777" w:rsidR="00376B0C" w:rsidRPr="00376B0C" w:rsidRDefault="00376B0C" w:rsidP="007D3057">
      <w:pPr>
        <w:pStyle w:val="Basistekstabcnova"/>
        <w:jc w:val="both"/>
      </w:pPr>
    </w:p>
    <w:p w14:paraId="61DB8CA8" w14:textId="008B05D1" w:rsidR="00376B0C" w:rsidRDefault="00376B0C" w:rsidP="007D3057">
      <w:pPr>
        <w:pStyle w:val="Lijstalinea"/>
        <w:numPr>
          <w:ilvl w:val="1"/>
          <w:numId w:val="30"/>
        </w:numPr>
        <w:jc w:val="both"/>
        <w:rPr>
          <w:bCs/>
          <w:iCs/>
          <w:szCs w:val="28"/>
        </w:rPr>
      </w:pPr>
      <w:r w:rsidRPr="00376B0C">
        <w:rPr>
          <w:bCs/>
          <w:iCs/>
          <w:szCs w:val="28"/>
        </w:rPr>
        <w:t>Partijen zullen over en weer volledig medewerking verlenen aan de uitvoering van het Werk, met als uitgangspunt een zo optimaal mogelijke onde</w:t>
      </w:r>
      <w:r>
        <w:rPr>
          <w:bCs/>
          <w:iCs/>
          <w:szCs w:val="28"/>
        </w:rPr>
        <w:t>rlinge afstemming van de door</w:t>
      </w:r>
      <w:r w:rsidRPr="00376B0C">
        <w:rPr>
          <w:bCs/>
          <w:iCs/>
          <w:szCs w:val="28"/>
        </w:rPr>
        <w:t xml:space="preserve"> Partijen daarbij uit te voeren werkzaamheden op de Coördinatieplanning, met inbreng van alle noodzakelijke kennis en kunde, zod</w:t>
      </w:r>
      <w:r>
        <w:rPr>
          <w:bCs/>
          <w:iCs/>
          <w:szCs w:val="28"/>
        </w:rPr>
        <w:t xml:space="preserve">anig dat het Werk op het met </w:t>
      </w:r>
      <w:r w:rsidRPr="00376B0C">
        <w:rPr>
          <w:bCs/>
          <w:iCs/>
          <w:szCs w:val="28"/>
        </w:rPr>
        <w:t>Opdrachtgever afgesproken tijdstip wordt opgeleverd.</w:t>
      </w:r>
    </w:p>
    <w:p w14:paraId="0D42B2DF" w14:textId="77777777" w:rsidR="00376B0C" w:rsidRPr="00376B0C" w:rsidRDefault="00376B0C" w:rsidP="007D3057">
      <w:pPr>
        <w:pStyle w:val="Basistekstabcnova"/>
        <w:jc w:val="both"/>
      </w:pPr>
    </w:p>
    <w:p w14:paraId="26763445" w14:textId="77777777" w:rsidR="00376B0C" w:rsidRDefault="00376B0C" w:rsidP="007D3057">
      <w:pPr>
        <w:pStyle w:val="Lijstalinea"/>
        <w:numPr>
          <w:ilvl w:val="1"/>
          <w:numId w:val="30"/>
        </w:numPr>
        <w:jc w:val="both"/>
        <w:rPr>
          <w:bCs/>
          <w:iCs/>
          <w:szCs w:val="28"/>
        </w:rPr>
      </w:pPr>
      <w:bookmarkStart w:id="4" w:name="_Ref503261566"/>
      <w:r w:rsidRPr="00376B0C">
        <w:rPr>
          <w:bCs/>
          <w:iCs/>
          <w:szCs w:val="28"/>
        </w:rPr>
        <w:t xml:space="preserve">Partijen stellen overall- en detailplanningen op welke in overeenstemming zijn met het daaromtrent bepaalde in de overeenkomsten welke Partijen zijn aangegaan met Opdrachtgever. Partijen zeggen toe gevraagd en ongevraagd </w:t>
      </w:r>
      <w:r w:rsidRPr="00376B0C">
        <w:rPr>
          <w:bCs/>
          <w:iCs/>
          <w:szCs w:val="28"/>
        </w:rPr>
        <w:lastRenderedPageBreak/>
        <w:t>de nodige gegevens te verschaffen ten behoeve van nader te bepalen detailplanningen om een effectieve en efficiënte onderlinge samenwerking en een adequate voortgang- en kostenbeheersing mogelijk te maken. Het betreft tenminste de volgende gegevens:</w:t>
      </w:r>
      <w:bookmarkEnd w:id="4"/>
    </w:p>
    <w:p w14:paraId="4F316E61" w14:textId="77777777" w:rsidR="00376B0C" w:rsidRDefault="00376B0C" w:rsidP="007D3057">
      <w:pPr>
        <w:pStyle w:val="Opsommingkleineletter3eniveauabcnova"/>
        <w:numPr>
          <w:ilvl w:val="2"/>
          <w:numId w:val="38"/>
        </w:numPr>
        <w:jc w:val="both"/>
      </w:pPr>
      <w:r>
        <w:t xml:space="preserve">de overall planning; de werkschema’s en de detailplanningen; </w:t>
      </w:r>
    </w:p>
    <w:p w14:paraId="36646A3D" w14:textId="77777777" w:rsidR="00376B0C" w:rsidRDefault="00376B0C" w:rsidP="007D3057">
      <w:pPr>
        <w:pStyle w:val="Opsommingkleineletter3eniveauabcnova"/>
        <w:numPr>
          <w:ilvl w:val="2"/>
          <w:numId w:val="38"/>
        </w:numPr>
        <w:jc w:val="both"/>
      </w:pPr>
      <w:r>
        <w:t xml:space="preserve">de tekeningen- en signaleringsschema’s; </w:t>
      </w:r>
    </w:p>
    <w:p w14:paraId="454C6852" w14:textId="77777777" w:rsidR="00376B0C" w:rsidRDefault="00376B0C" w:rsidP="007D3057">
      <w:pPr>
        <w:pStyle w:val="Opsommingkleineletter3eniveauabcnova"/>
        <w:numPr>
          <w:ilvl w:val="2"/>
          <w:numId w:val="38"/>
        </w:numPr>
        <w:jc w:val="both"/>
      </w:pPr>
      <w:r>
        <w:t>de voor de ruimtelijke coördinatie benodigde tekeningen;</w:t>
      </w:r>
    </w:p>
    <w:p w14:paraId="1F4AFA8B" w14:textId="77777777" w:rsidR="00376B0C" w:rsidRDefault="00376B0C" w:rsidP="007D3057">
      <w:pPr>
        <w:pStyle w:val="Opsommingkleineletter3eniveauabcnova"/>
        <w:numPr>
          <w:ilvl w:val="2"/>
          <w:numId w:val="38"/>
        </w:numPr>
        <w:jc w:val="both"/>
      </w:pPr>
      <w:r>
        <w:t>de specifieke voorwaarden of omstandigheden waaraan door andere partijen moet worden voldaan;</w:t>
      </w:r>
    </w:p>
    <w:p w14:paraId="1A7A576D" w14:textId="77777777" w:rsidR="00376B0C" w:rsidRDefault="00376B0C" w:rsidP="007D3057">
      <w:pPr>
        <w:pStyle w:val="Opsommingkleineletter3eniveauabcnova"/>
        <w:numPr>
          <w:ilvl w:val="2"/>
          <w:numId w:val="38"/>
        </w:numPr>
        <w:jc w:val="both"/>
      </w:pPr>
      <w:r>
        <w:t>leveringen, werkzaamheden of deelplanningen die ten behoeve van de coördinatie voor wijziging in aanmerking komen;</w:t>
      </w:r>
    </w:p>
    <w:p w14:paraId="52D4C8F0" w14:textId="5984C9E5" w:rsidR="00376B0C" w:rsidRDefault="00376B0C" w:rsidP="007D3057">
      <w:pPr>
        <w:pStyle w:val="Opsommingkleineletter3eniveauabcnova"/>
        <w:numPr>
          <w:ilvl w:val="2"/>
          <w:numId w:val="38"/>
        </w:numPr>
        <w:jc w:val="both"/>
      </w:pPr>
      <w:r>
        <w:t>de afwijkingen van procedures, werkschema’s en detailplanningen en de maatregelen om deze afwijkingen te corrigeren.</w:t>
      </w:r>
    </w:p>
    <w:p w14:paraId="5BAE5B42" w14:textId="77777777" w:rsidR="007D3057" w:rsidRPr="00376B0C" w:rsidRDefault="007D3057" w:rsidP="007D3057">
      <w:pPr>
        <w:pStyle w:val="Opsommingkleineletter3eniveauabcnova"/>
        <w:numPr>
          <w:ilvl w:val="0"/>
          <w:numId w:val="0"/>
        </w:numPr>
        <w:jc w:val="both"/>
      </w:pPr>
    </w:p>
    <w:p w14:paraId="2BE38BDC" w14:textId="77777777" w:rsidR="00376B0C" w:rsidRDefault="00376B0C" w:rsidP="007D3057">
      <w:pPr>
        <w:pStyle w:val="Lijstalinea"/>
        <w:numPr>
          <w:ilvl w:val="1"/>
          <w:numId w:val="30"/>
        </w:numPr>
        <w:jc w:val="both"/>
        <w:rPr>
          <w:bCs/>
          <w:iCs/>
          <w:szCs w:val="28"/>
        </w:rPr>
      </w:pPr>
      <w:r w:rsidRPr="00376B0C">
        <w:rPr>
          <w:bCs/>
          <w:iCs/>
          <w:szCs w:val="28"/>
        </w:rPr>
        <w:t>Iedere partij verbindt zich jegens elk van de andere Partijen volledige medewerking te verlenen aan Projectcoördinator voor het maken van de overall- en detailplanningen en tekeningen ten behoeve van de coördinatie van het Werk. Daartoe zullen aan Coördinerend aannemer alle door hem benodigde gegevens tijdig worden verstrekt.</w:t>
      </w:r>
    </w:p>
    <w:p w14:paraId="60846F58" w14:textId="77777777" w:rsidR="00376B0C" w:rsidRPr="00376B0C" w:rsidRDefault="00376B0C" w:rsidP="007D3057">
      <w:pPr>
        <w:pStyle w:val="Basistekstabcnova"/>
        <w:jc w:val="both"/>
      </w:pPr>
    </w:p>
    <w:p w14:paraId="0754909D" w14:textId="754045D5" w:rsidR="00376B0C" w:rsidRDefault="00376B0C" w:rsidP="007D3057">
      <w:pPr>
        <w:pStyle w:val="Lijstalinea"/>
        <w:numPr>
          <w:ilvl w:val="1"/>
          <w:numId w:val="30"/>
        </w:numPr>
        <w:jc w:val="both"/>
        <w:rPr>
          <w:bCs/>
          <w:iCs/>
          <w:szCs w:val="28"/>
        </w:rPr>
      </w:pPr>
      <w:r w:rsidRPr="00376B0C">
        <w:rPr>
          <w:bCs/>
          <w:iCs/>
          <w:szCs w:val="28"/>
        </w:rPr>
        <w:t>Indien als gevolg van de contractuele bepalingen van de tussen Opdrachtgever en Partijen gesloten overeenkomsten geen voor alle Partijen bevredigende Coördinatieplanning tot stand kan worden gebracht, legt Projectcoördinator een oplossingsvoorstel, vergezeld van een knelpuntenanalyse, aan Opdrachtgever voor. Op basis daarvan zal Opdrachtgever een besluit nemen en Partijen daaromtrent informeren. Aldus kan Opdrachtgever een planning vaststellen welke in de plaats komt va</w:t>
      </w:r>
      <w:r>
        <w:rPr>
          <w:bCs/>
          <w:iCs/>
          <w:szCs w:val="28"/>
        </w:rPr>
        <w:t xml:space="preserve">n de in </w:t>
      </w:r>
      <w:r w:rsidR="00E51BC4">
        <w:rPr>
          <w:bCs/>
          <w:iCs/>
          <w:szCs w:val="28"/>
        </w:rPr>
        <w:t>A</w:t>
      </w:r>
      <w:r>
        <w:rPr>
          <w:bCs/>
          <w:iCs/>
          <w:szCs w:val="28"/>
        </w:rPr>
        <w:t xml:space="preserve">rtikel </w:t>
      </w:r>
      <w:r>
        <w:rPr>
          <w:bCs/>
          <w:iCs/>
          <w:szCs w:val="28"/>
        </w:rPr>
        <w:fldChar w:fldCharType="begin"/>
      </w:r>
      <w:r>
        <w:rPr>
          <w:bCs/>
          <w:iCs/>
          <w:szCs w:val="28"/>
        </w:rPr>
        <w:instrText xml:space="preserve"> REF _Ref503261566 \r \h </w:instrText>
      </w:r>
      <w:r w:rsidR="007D3057">
        <w:rPr>
          <w:bCs/>
          <w:iCs/>
          <w:szCs w:val="28"/>
        </w:rPr>
        <w:instrText xml:space="preserve"> \* MERGEFORMAT </w:instrText>
      </w:r>
      <w:r>
        <w:rPr>
          <w:bCs/>
          <w:iCs/>
          <w:szCs w:val="28"/>
        </w:rPr>
      </w:r>
      <w:r>
        <w:rPr>
          <w:bCs/>
          <w:iCs/>
          <w:szCs w:val="28"/>
        </w:rPr>
        <w:fldChar w:fldCharType="separate"/>
      </w:r>
      <w:r w:rsidR="004271DF">
        <w:rPr>
          <w:bCs/>
          <w:iCs/>
          <w:szCs w:val="28"/>
        </w:rPr>
        <w:t>4.2</w:t>
      </w:r>
      <w:r>
        <w:rPr>
          <w:bCs/>
          <w:iCs/>
          <w:szCs w:val="28"/>
        </w:rPr>
        <w:fldChar w:fldCharType="end"/>
      </w:r>
      <w:r w:rsidRPr="00376B0C">
        <w:rPr>
          <w:bCs/>
          <w:iCs/>
          <w:szCs w:val="28"/>
        </w:rPr>
        <w:t xml:space="preserve"> genoemde planning.</w:t>
      </w:r>
    </w:p>
    <w:p w14:paraId="10BDC1C4" w14:textId="77777777" w:rsidR="00376B0C" w:rsidRPr="00376B0C" w:rsidRDefault="00376B0C" w:rsidP="007D3057">
      <w:pPr>
        <w:pStyle w:val="Basistekstabcnova"/>
        <w:jc w:val="both"/>
      </w:pPr>
    </w:p>
    <w:p w14:paraId="33AE43B6" w14:textId="5E29656F" w:rsidR="00376B0C" w:rsidRDefault="00376B0C" w:rsidP="007D3057">
      <w:pPr>
        <w:pStyle w:val="Lijstalinea"/>
        <w:numPr>
          <w:ilvl w:val="1"/>
          <w:numId w:val="30"/>
        </w:numPr>
        <w:jc w:val="both"/>
        <w:rPr>
          <w:bCs/>
          <w:iCs/>
          <w:szCs w:val="28"/>
        </w:rPr>
      </w:pPr>
      <w:r w:rsidRPr="00376B0C">
        <w:rPr>
          <w:bCs/>
          <w:iCs/>
          <w:szCs w:val="28"/>
        </w:rPr>
        <w:t>De goedgekeurde overall- en detailplanningen worden door Partijen ondertekend en worden</w:t>
      </w:r>
      <w:r w:rsidR="00983019">
        <w:rPr>
          <w:bCs/>
          <w:iCs/>
          <w:szCs w:val="28"/>
        </w:rPr>
        <w:t xml:space="preserve"> onderdeel van deze O</w:t>
      </w:r>
      <w:r w:rsidRPr="00376B0C">
        <w:rPr>
          <w:bCs/>
          <w:iCs/>
          <w:szCs w:val="28"/>
        </w:rPr>
        <w:t>vereenkomst. De overall- en detailplanningen dienen ter informatie te worden voorgelegd aan Opdrachtgever.</w:t>
      </w:r>
    </w:p>
    <w:p w14:paraId="57EC6E28" w14:textId="77777777" w:rsidR="00376B0C" w:rsidRPr="00376B0C" w:rsidRDefault="00376B0C" w:rsidP="007D3057">
      <w:pPr>
        <w:pStyle w:val="Basistekstabcnova"/>
        <w:jc w:val="both"/>
      </w:pPr>
    </w:p>
    <w:p w14:paraId="159649C5" w14:textId="7B123987" w:rsidR="00376B0C" w:rsidRPr="00376B0C" w:rsidRDefault="00376B0C" w:rsidP="007D3057">
      <w:pPr>
        <w:pStyle w:val="Lijstalinea"/>
        <w:numPr>
          <w:ilvl w:val="1"/>
          <w:numId w:val="30"/>
        </w:numPr>
        <w:jc w:val="both"/>
        <w:rPr>
          <w:bCs/>
          <w:iCs/>
          <w:szCs w:val="28"/>
        </w:rPr>
      </w:pPr>
      <w:r w:rsidRPr="00376B0C">
        <w:rPr>
          <w:bCs/>
          <w:iCs/>
          <w:szCs w:val="28"/>
        </w:rPr>
        <w:t xml:space="preserve">Elke partij bij de </w:t>
      </w:r>
      <w:r w:rsidR="00983019">
        <w:rPr>
          <w:bCs/>
          <w:iCs/>
          <w:szCs w:val="28"/>
        </w:rPr>
        <w:t>Overeenkomst</w:t>
      </w:r>
      <w:r w:rsidRPr="00376B0C">
        <w:rPr>
          <w:bCs/>
          <w:iCs/>
          <w:szCs w:val="28"/>
        </w:rPr>
        <w:t xml:space="preserve"> is gehouden het Coördinatieoverleg bij te wonen.</w:t>
      </w:r>
    </w:p>
    <w:p w14:paraId="4198CC6E" w14:textId="77777777" w:rsidR="00376B0C" w:rsidRDefault="00376B0C" w:rsidP="007D3057">
      <w:pPr>
        <w:pStyle w:val="Kop2"/>
        <w:numPr>
          <w:ilvl w:val="1"/>
          <w:numId w:val="30"/>
        </w:numPr>
        <w:jc w:val="both"/>
      </w:pPr>
      <w:r>
        <w:t>De uitvoering van het Werk moet geschieden in overeenstemming met de hiervoor bedoelde, goedgekeurde planningen, de daarvan afgeleide detailplanningen en de voor het Werk benodigde coördinatietekeningen.</w:t>
      </w:r>
    </w:p>
    <w:p w14:paraId="3CAD69F0" w14:textId="77777777" w:rsidR="009156A0" w:rsidRPr="009156A0" w:rsidRDefault="009156A0" w:rsidP="007D3057">
      <w:pPr>
        <w:pStyle w:val="Basistekstabcnova"/>
        <w:jc w:val="both"/>
      </w:pPr>
    </w:p>
    <w:p w14:paraId="4D3F6DE8" w14:textId="77777777" w:rsidR="009156A0" w:rsidRPr="009156A0" w:rsidRDefault="009156A0" w:rsidP="007D3057">
      <w:pPr>
        <w:pStyle w:val="Lijstalinea"/>
        <w:numPr>
          <w:ilvl w:val="1"/>
          <w:numId w:val="30"/>
        </w:numPr>
        <w:jc w:val="both"/>
        <w:rPr>
          <w:bCs/>
          <w:iCs/>
          <w:szCs w:val="28"/>
        </w:rPr>
      </w:pPr>
      <w:r w:rsidRPr="009156A0">
        <w:rPr>
          <w:bCs/>
          <w:iCs/>
          <w:szCs w:val="28"/>
        </w:rPr>
        <w:t>Naast de taken en verplichtingen als bedoeld in de vorige leden dient in goede onderlinge samenwerking al datgene te worden gedaan dat nodig is om de realisatie van het Werk in het daarvoor vastgestelde tijdsbestek tot stand te brengen.</w:t>
      </w:r>
    </w:p>
    <w:p w14:paraId="599B81FF" w14:textId="558A4F01" w:rsidR="009156A0" w:rsidRDefault="009156A0" w:rsidP="007D3057">
      <w:pPr>
        <w:pStyle w:val="Kop2"/>
        <w:numPr>
          <w:ilvl w:val="1"/>
          <w:numId w:val="30"/>
        </w:numPr>
        <w:jc w:val="both"/>
      </w:pPr>
      <w:r w:rsidRPr="009156A0">
        <w:t xml:space="preserve">Ontstane achterstanden op de planning van zowel de voorbereiding als de uitvoering dienen onmiddellijk gemeld te worden bij Opdrachtgever met daarbij een voorstel om achterstand in te lopen. </w:t>
      </w:r>
    </w:p>
    <w:p w14:paraId="7425D707" w14:textId="77777777" w:rsidR="009156A0" w:rsidRPr="009156A0" w:rsidRDefault="009156A0" w:rsidP="007D3057">
      <w:pPr>
        <w:pStyle w:val="Basistekstabcnova"/>
        <w:jc w:val="both"/>
      </w:pPr>
    </w:p>
    <w:p w14:paraId="6CD99438" w14:textId="79D9C601" w:rsidR="009156A0" w:rsidRDefault="009156A0" w:rsidP="007D3057">
      <w:pPr>
        <w:pStyle w:val="Lijstalinea"/>
        <w:numPr>
          <w:ilvl w:val="1"/>
          <w:numId w:val="30"/>
        </w:numPr>
        <w:jc w:val="both"/>
        <w:rPr>
          <w:bCs/>
          <w:iCs/>
          <w:szCs w:val="28"/>
        </w:rPr>
      </w:pPr>
      <w:bookmarkStart w:id="5" w:name="_Ref503263975"/>
      <w:r w:rsidRPr="009156A0">
        <w:rPr>
          <w:bCs/>
          <w:iCs/>
          <w:szCs w:val="28"/>
        </w:rPr>
        <w:t xml:space="preserve">Elke partij bij de </w:t>
      </w:r>
      <w:r w:rsidR="00983019">
        <w:rPr>
          <w:bCs/>
          <w:iCs/>
          <w:szCs w:val="28"/>
        </w:rPr>
        <w:t>Overeenkomst</w:t>
      </w:r>
      <w:r w:rsidRPr="009156A0">
        <w:rPr>
          <w:bCs/>
          <w:iCs/>
          <w:szCs w:val="28"/>
        </w:rPr>
        <w:t xml:space="preserve"> die moeilijkheden of vertraging ondervindt, doordat een andere partij op de Coördinatieplanning achterblijft ofwel anderszins geen of onvoldoende medewerking verleent, of een partij die andere belemmerende feiten of omstandigheden vaststelt waardoor het ontstaan van vertraging dreigt, is </w:t>
      </w:r>
      <w:r w:rsidRPr="009156A0">
        <w:rPr>
          <w:bCs/>
          <w:iCs/>
          <w:szCs w:val="28"/>
        </w:rPr>
        <w:lastRenderedPageBreak/>
        <w:t>gehouden van die moeilijkheden, vertragingen of belemmeringen en van de oorzaak daarvan onverwijld mededeling te doen aan Projectcoördinator.</w:t>
      </w:r>
      <w:bookmarkEnd w:id="5"/>
    </w:p>
    <w:p w14:paraId="567410D2" w14:textId="77777777" w:rsidR="009156A0" w:rsidRPr="009156A0" w:rsidRDefault="009156A0" w:rsidP="007D3057">
      <w:pPr>
        <w:pStyle w:val="Basistekstabcnova"/>
        <w:jc w:val="both"/>
      </w:pPr>
    </w:p>
    <w:p w14:paraId="6B68D72E" w14:textId="77777777" w:rsidR="009156A0" w:rsidRPr="00BD5137" w:rsidRDefault="009156A0" w:rsidP="63C769CF">
      <w:pPr>
        <w:pStyle w:val="Lijstalinea"/>
        <w:numPr>
          <w:ilvl w:val="1"/>
          <w:numId w:val="30"/>
        </w:numPr>
        <w:jc w:val="both"/>
      </w:pPr>
      <w:r w:rsidRPr="00BD5137">
        <w:t>Opdrachtgever is gerechtigd alle coördinatievergaderingen en besprekingen bij te wonen zonder daardoor als Partij bij deze overeenkomst aangemerkt te kunnen worden, mitsdien Partijen de aanwezigheid van Opdrachtgever dienen te dulden. Opdrachtgever zal daartoe door Coördinerend aannemer telkenmale worden uitgenodigd. Alle verslagen van coördinatievergaderingen en besprekingen, alsmede afschriften van correspondentie tussen Partijen, worden door Coördinerend aannemer binnen acht (8) dagen aan Opdrachtgever verstrekt.</w:t>
      </w:r>
    </w:p>
    <w:p w14:paraId="67934FC6" w14:textId="0A8E105F" w:rsidR="00376B0C" w:rsidRDefault="009156A0" w:rsidP="007D3057">
      <w:pPr>
        <w:pStyle w:val="Kop1"/>
        <w:numPr>
          <w:ilvl w:val="0"/>
          <w:numId w:val="30"/>
        </w:numPr>
        <w:jc w:val="both"/>
      </w:pPr>
      <w:bookmarkStart w:id="6" w:name="_Toc178353058"/>
      <w:r>
        <w:t>Projectco</w:t>
      </w:r>
      <w:r w:rsidR="00B54CF1">
        <w:t>ö</w:t>
      </w:r>
      <w:r>
        <w:t>rdinator</w:t>
      </w:r>
      <w:bookmarkEnd w:id="6"/>
    </w:p>
    <w:p w14:paraId="1F7145DD" w14:textId="77777777" w:rsidR="009156A0" w:rsidRPr="009156A0" w:rsidRDefault="009156A0" w:rsidP="007D3057">
      <w:pPr>
        <w:pStyle w:val="Basistekstabcnova"/>
        <w:jc w:val="both"/>
      </w:pPr>
    </w:p>
    <w:p w14:paraId="70F2D3C2" w14:textId="77777777" w:rsidR="009156A0" w:rsidRDefault="009156A0" w:rsidP="007D3057">
      <w:pPr>
        <w:pStyle w:val="Lijstalinea"/>
        <w:numPr>
          <w:ilvl w:val="1"/>
          <w:numId w:val="30"/>
        </w:numPr>
        <w:jc w:val="both"/>
        <w:rPr>
          <w:bCs/>
          <w:iCs/>
          <w:szCs w:val="28"/>
        </w:rPr>
      </w:pPr>
      <w:r w:rsidRPr="009156A0">
        <w:rPr>
          <w:bCs/>
          <w:iCs/>
          <w:szCs w:val="28"/>
        </w:rPr>
        <w:t>Coördinerend aannemer benoemt voor aanvang van de werkzaamheden de Projectcoördinator, die hij belast met de leiding over de uitvoeringscoördinatie tijdens de uitvoeringsfase, doch niet dan nadat Opdrachtgever heeft ingestemd met de daartoe voorgedragen persoon. Projectcoördinator functioneert onder verantwoordelijkheid van Coördinerend aannemer met voldoende volmacht om handelend op te mogen treden.</w:t>
      </w:r>
    </w:p>
    <w:p w14:paraId="27D3A80F" w14:textId="77777777" w:rsidR="009156A0" w:rsidRPr="009156A0" w:rsidRDefault="009156A0" w:rsidP="007D3057">
      <w:pPr>
        <w:pStyle w:val="Basistekstabcnova"/>
        <w:jc w:val="both"/>
      </w:pPr>
    </w:p>
    <w:p w14:paraId="42B8EC36" w14:textId="77777777" w:rsidR="009156A0" w:rsidRDefault="009156A0" w:rsidP="007D3057">
      <w:pPr>
        <w:pStyle w:val="Lijstalinea"/>
        <w:numPr>
          <w:ilvl w:val="1"/>
          <w:numId w:val="30"/>
        </w:numPr>
        <w:jc w:val="both"/>
        <w:rPr>
          <w:bCs/>
          <w:iCs/>
          <w:szCs w:val="28"/>
        </w:rPr>
      </w:pPr>
      <w:r w:rsidRPr="009156A0">
        <w:rPr>
          <w:bCs/>
          <w:iCs/>
          <w:szCs w:val="28"/>
        </w:rPr>
        <w:t>Coördinerend aannemer vervangt op verzoek van Opdrachtgever Projectcoördinator indien deze onbekwaam dan wel ongeschikt blijkt voor de juiste vervulling van zijn taken. Projectcoördinator behartigt de ruimtelijke en planmatige coördinatie van het werk in de ruimste zin van het woord door middel van signaleren en controleren.</w:t>
      </w:r>
    </w:p>
    <w:p w14:paraId="11C4E3C8" w14:textId="77777777" w:rsidR="009156A0" w:rsidRPr="009156A0" w:rsidRDefault="009156A0" w:rsidP="007D3057">
      <w:pPr>
        <w:pStyle w:val="Basistekstabcnova"/>
        <w:jc w:val="both"/>
      </w:pPr>
    </w:p>
    <w:p w14:paraId="0D3F8326" w14:textId="77777777" w:rsidR="009156A0" w:rsidRDefault="009156A0" w:rsidP="007D3057">
      <w:pPr>
        <w:pStyle w:val="Lijstalinea"/>
        <w:numPr>
          <w:ilvl w:val="1"/>
          <w:numId w:val="30"/>
        </w:numPr>
        <w:jc w:val="both"/>
        <w:rPr>
          <w:bCs/>
          <w:iCs/>
          <w:szCs w:val="28"/>
        </w:rPr>
      </w:pPr>
      <w:r w:rsidRPr="009156A0">
        <w:rPr>
          <w:bCs/>
          <w:iCs/>
          <w:szCs w:val="28"/>
        </w:rPr>
        <w:t>Projectcoördinator stelt in overleg met alle Partijen het algemeen tijdschema (overall planning), de daaruit afgeleide Coördinatieplanningen, werkschema’s en tekeningenlijsten op. Deze dienen in het Coördinatieoverleg te worden vastgesteld.</w:t>
      </w:r>
    </w:p>
    <w:p w14:paraId="1933E6BC" w14:textId="77777777" w:rsidR="009156A0" w:rsidRPr="009156A0" w:rsidRDefault="009156A0" w:rsidP="007D3057">
      <w:pPr>
        <w:pStyle w:val="Basistekstabcnova"/>
        <w:jc w:val="both"/>
      </w:pPr>
    </w:p>
    <w:p w14:paraId="17888D69" w14:textId="77777777" w:rsidR="009156A0" w:rsidRPr="009156A0" w:rsidRDefault="009156A0" w:rsidP="007D3057">
      <w:pPr>
        <w:pStyle w:val="Lijstalinea"/>
        <w:numPr>
          <w:ilvl w:val="1"/>
          <w:numId w:val="30"/>
        </w:numPr>
        <w:jc w:val="both"/>
        <w:rPr>
          <w:bCs/>
          <w:iCs/>
          <w:szCs w:val="28"/>
        </w:rPr>
      </w:pPr>
      <w:r w:rsidRPr="009156A0">
        <w:rPr>
          <w:bCs/>
          <w:iCs/>
          <w:szCs w:val="28"/>
        </w:rPr>
        <w:t>Projectcoördinator verricht de coördinatie van de werkzaamheden zelfstandig en brengt schriftelijk verslag uit aan alle Partijen.</w:t>
      </w:r>
    </w:p>
    <w:p w14:paraId="661FB7DD" w14:textId="77777777" w:rsidR="009156A0" w:rsidRPr="009156A0" w:rsidRDefault="009156A0" w:rsidP="007D3057">
      <w:pPr>
        <w:jc w:val="both"/>
        <w:rPr>
          <w:bCs/>
          <w:iCs/>
          <w:szCs w:val="28"/>
        </w:rPr>
      </w:pPr>
    </w:p>
    <w:p w14:paraId="710C137B" w14:textId="0BB31DDC" w:rsidR="009156A0" w:rsidRPr="009156A0" w:rsidRDefault="009156A0" w:rsidP="007D3057">
      <w:pPr>
        <w:pStyle w:val="Lijstalinea"/>
        <w:numPr>
          <w:ilvl w:val="1"/>
          <w:numId w:val="30"/>
        </w:numPr>
        <w:jc w:val="both"/>
        <w:rPr>
          <w:bCs/>
          <w:iCs/>
          <w:szCs w:val="28"/>
        </w:rPr>
      </w:pPr>
      <w:r w:rsidRPr="009156A0">
        <w:rPr>
          <w:bCs/>
          <w:iCs/>
          <w:szCs w:val="28"/>
        </w:rPr>
        <w:t>Ten behoeve van de coördinatie belegt Projectcoördinator op voldoende regelmatige basis een coördinatievergadering en neemt actie ten behoeve van het houden van de nodige tussentijdse besprekingen. Aan een oproep tot een coördinatievergadering en bespreking dienen alle Partijen gehoor te geven.</w:t>
      </w:r>
    </w:p>
    <w:p w14:paraId="775456C8" w14:textId="77777777" w:rsidR="009156A0" w:rsidRPr="009156A0" w:rsidRDefault="009156A0" w:rsidP="007D3057">
      <w:pPr>
        <w:pStyle w:val="Basistekstabcnova"/>
        <w:jc w:val="both"/>
      </w:pPr>
    </w:p>
    <w:p w14:paraId="3E99E6BD" w14:textId="77777777" w:rsidR="009156A0" w:rsidRDefault="009156A0" w:rsidP="007D3057">
      <w:pPr>
        <w:pStyle w:val="Lijstalinea"/>
        <w:numPr>
          <w:ilvl w:val="1"/>
          <w:numId w:val="30"/>
        </w:numPr>
        <w:jc w:val="both"/>
        <w:rPr>
          <w:bCs/>
          <w:iCs/>
          <w:szCs w:val="28"/>
        </w:rPr>
      </w:pPr>
      <w:r w:rsidRPr="009156A0">
        <w:rPr>
          <w:bCs/>
          <w:iCs/>
          <w:szCs w:val="28"/>
        </w:rPr>
        <w:t>Projectcoördinator maakt van de coördinatievergaderingen en besprekingen een verslag en distribueert dit aan alle partijen. Het verslag wordt tevens toegezonden aan Opdrachtgever ter bespreking in de eerstvolgende Bouwvergadering.</w:t>
      </w:r>
    </w:p>
    <w:p w14:paraId="70F777A0" w14:textId="77777777" w:rsidR="009156A0" w:rsidRPr="009156A0" w:rsidRDefault="009156A0" w:rsidP="007D3057">
      <w:pPr>
        <w:pStyle w:val="Basistekstabcnova"/>
        <w:jc w:val="both"/>
      </w:pPr>
    </w:p>
    <w:p w14:paraId="4B7F3058" w14:textId="77777777" w:rsidR="009156A0" w:rsidRDefault="009156A0" w:rsidP="007D3057">
      <w:pPr>
        <w:pStyle w:val="Lijstalinea"/>
        <w:numPr>
          <w:ilvl w:val="1"/>
          <w:numId w:val="30"/>
        </w:numPr>
        <w:jc w:val="both"/>
        <w:rPr>
          <w:bCs/>
          <w:iCs/>
          <w:szCs w:val="28"/>
        </w:rPr>
      </w:pPr>
      <w:r w:rsidRPr="009156A0">
        <w:rPr>
          <w:bCs/>
          <w:iCs/>
          <w:szCs w:val="28"/>
        </w:rPr>
        <w:t>Projectcoördinator verzamelt de door de Partijen gemaakte en te maken planningen, werkschema’s en tekeningen en stemt deze op elkaar af. Hij verricht de coördinatie en brengt schriftelijk verslag uit aan alle Partijen.</w:t>
      </w:r>
    </w:p>
    <w:p w14:paraId="01D3E24F" w14:textId="77777777" w:rsidR="009156A0" w:rsidRPr="009156A0" w:rsidRDefault="009156A0" w:rsidP="007D3057">
      <w:pPr>
        <w:pStyle w:val="Basistekstabcnova"/>
        <w:jc w:val="both"/>
      </w:pPr>
    </w:p>
    <w:p w14:paraId="33A94CF0" w14:textId="77777777" w:rsidR="009156A0" w:rsidRDefault="009156A0" w:rsidP="007D3057">
      <w:pPr>
        <w:pStyle w:val="Lijstalinea"/>
        <w:numPr>
          <w:ilvl w:val="1"/>
          <w:numId w:val="30"/>
        </w:numPr>
        <w:jc w:val="both"/>
        <w:rPr>
          <w:bCs/>
          <w:iCs/>
          <w:szCs w:val="28"/>
        </w:rPr>
      </w:pPr>
      <w:r w:rsidRPr="009156A0">
        <w:rPr>
          <w:bCs/>
          <w:iCs/>
          <w:szCs w:val="28"/>
        </w:rPr>
        <w:t>Projectcoördinator controleert de door de Partijen opgestelde werkschema’s, detailplanningen, tekeningen en andere schriftelijke bescheiden met betrekking tot de planning en coördinatie van het project en toetst de uitvoering van ter zake gemaakte afspraken.</w:t>
      </w:r>
    </w:p>
    <w:p w14:paraId="5FA38D15" w14:textId="77777777" w:rsidR="009156A0" w:rsidRPr="009156A0" w:rsidRDefault="009156A0" w:rsidP="007D3057">
      <w:pPr>
        <w:pStyle w:val="Basistekstabcnova"/>
        <w:jc w:val="both"/>
      </w:pPr>
    </w:p>
    <w:p w14:paraId="68C0C7E8" w14:textId="77777777" w:rsidR="009156A0" w:rsidRDefault="009156A0" w:rsidP="007D3057">
      <w:pPr>
        <w:pStyle w:val="Lijstalinea"/>
        <w:numPr>
          <w:ilvl w:val="1"/>
          <w:numId w:val="30"/>
        </w:numPr>
        <w:jc w:val="both"/>
        <w:rPr>
          <w:bCs/>
          <w:iCs/>
          <w:szCs w:val="28"/>
        </w:rPr>
      </w:pPr>
      <w:r w:rsidRPr="009156A0">
        <w:rPr>
          <w:bCs/>
          <w:iCs/>
          <w:szCs w:val="28"/>
        </w:rPr>
        <w:t>Projectcoördinator signaleert afwijkingen van werkschema’s, detailplanningen en coördinatietekeningen en geeft aan waar, wanneer en door welke Partij actie(s) moeten worden genomen en wat de consequenties zijn van de gesignaleerde afwijkingen.</w:t>
      </w:r>
    </w:p>
    <w:p w14:paraId="4D956934" w14:textId="77777777" w:rsidR="009156A0" w:rsidRPr="009156A0" w:rsidRDefault="009156A0" w:rsidP="007D3057">
      <w:pPr>
        <w:pStyle w:val="Basistekstabcnova"/>
        <w:jc w:val="both"/>
      </w:pPr>
    </w:p>
    <w:p w14:paraId="7E0956EF" w14:textId="77777777" w:rsidR="009156A0" w:rsidRDefault="009156A0" w:rsidP="007D3057">
      <w:pPr>
        <w:pStyle w:val="Lijstalinea"/>
        <w:numPr>
          <w:ilvl w:val="1"/>
          <w:numId w:val="30"/>
        </w:numPr>
        <w:jc w:val="both"/>
        <w:rPr>
          <w:bCs/>
          <w:iCs/>
          <w:szCs w:val="28"/>
        </w:rPr>
      </w:pPr>
      <w:r w:rsidRPr="009156A0">
        <w:rPr>
          <w:bCs/>
          <w:iCs/>
          <w:szCs w:val="28"/>
        </w:rPr>
        <w:t>Projectcoördinator bespreekt met elke Partij afzonderlijk de stand van hun werkzaamheden naar aanleiding van hun werkschema’s en detailplanningen.</w:t>
      </w:r>
    </w:p>
    <w:p w14:paraId="7E6CFB99" w14:textId="77777777" w:rsidR="009156A0" w:rsidRPr="009156A0" w:rsidRDefault="009156A0" w:rsidP="007D3057">
      <w:pPr>
        <w:pStyle w:val="Basistekstabcnova"/>
        <w:jc w:val="both"/>
      </w:pPr>
    </w:p>
    <w:p w14:paraId="20F61326" w14:textId="21AE250D" w:rsidR="009156A0" w:rsidRDefault="009156A0" w:rsidP="007D3057">
      <w:pPr>
        <w:pStyle w:val="Lijstalinea"/>
        <w:numPr>
          <w:ilvl w:val="1"/>
          <w:numId w:val="30"/>
        </w:numPr>
        <w:jc w:val="both"/>
        <w:rPr>
          <w:bCs/>
          <w:iCs/>
          <w:szCs w:val="28"/>
        </w:rPr>
      </w:pPr>
      <w:r w:rsidRPr="009156A0">
        <w:rPr>
          <w:bCs/>
          <w:iCs/>
          <w:szCs w:val="28"/>
        </w:rPr>
        <w:t>Projectcoördinator brengt knelpunten</w:t>
      </w:r>
      <w:r>
        <w:rPr>
          <w:bCs/>
          <w:iCs/>
          <w:szCs w:val="28"/>
        </w:rPr>
        <w:t xml:space="preserve"> uit het Coördinatieoverleg in de B</w:t>
      </w:r>
      <w:r w:rsidRPr="009156A0">
        <w:rPr>
          <w:bCs/>
          <w:iCs/>
          <w:szCs w:val="28"/>
        </w:rPr>
        <w:t>ouwvergadering</w:t>
      </w:r>
      <w:r>
        <w:rPr>
          <w:bCs/>
          <w:iCs/>
          <w:szCs w:val="28"/>
        </w:rPr>
        <w:t xml:space="preserve"> in</w:t>
      </w:r>
      <w:r w:rsidRPr="009156A0">
        <w:rPr>
          <w:bCs/>
          <w:iCs/>
          <w:szCs w:val="28"/>
        </w:rPr>
        <w:t>, die onder verantwoordelijkheid van Coördinerend aannemer worden gehouden, waarbij Opdrachtgever aanwezig is.</w:t>
      </w:r>
    </w:p>
    <w:p w14:paraId="499FD35C" w14:textId="77777777" w:rsidR="009156A0" w:rsidRPr="009156A0" w:rsidRDefault="009156A0" w:rsidP="007D3057">
      <w:pPr>
        <w:pStyle w:val="Basistekstabcnova"/>
        <w:jc w:val="both"/>
      </w:pPr>
    </w:p>
    <w:p w14:paraId="03496485" w14:textId="77777777" w:rsidR="009156A0" w:rsidRDefault="009156A0" w:rsidP="007D3057">
      <w:pPr>
        <w:pStyle w:val="Lijstalinea"/>
        <w:numPr>
          <w:ilvl w:val="1"/>
          <w:numId w:val="30"/>
        </w:numPr>
        <w:jc w:val="both"/>
        <w:rPr>
          <w:bCs/>
          <w:iCs/>
          <w:szCs w:val="28"/>
        </w:rPr>
      </w:pPr>
      <w:r w:rsidRPr="009156A0">
        <w:rPr>
          <w:bCs/>
          <w:iCs/>
          <w:szCs w:val="28"/>
        </w:rPr>
        <w:t>Projectcoördinator is gerechtigd deel te nemen aan vergaderingen van dan wel besprekingen tussen Partijen onderling.</w:t>
      </w:r>
    </w:p>
    <w:p w14:paraId="280CD108" w14:textId="77777777" w:rsidR="009156A0" w:rsidRPr="009156A0" w:rsidRDefault="009156A0" w:rsidP="007D3057">
      <w:pPr>
        <w:pStyle w:val="Basistekstabcnova"/>
        <w:jc w:val="both"/>
      </w:pPr>
    </w:p>
    <w:p w14:paraId="053F271F" w14:textId="432744EB" w:rsidR="00E45956" w:rsidRPr="00346B12" w:rsidRDefault="009156A0" w:rsidP="007D3057">
      <w:pPr>
        <w:pStyle w:val="Lijstalinea"/>
        <w:numPr>
          <w:ilvl w:val="1"/>
          <w:numId w:val="30"/>
        </w:numPr>
        <w:jc w:val="both"/>
        <w:rPr>
          <w:bCs/>
          <w:iCs/>
          <w:szCs w:val="28"/>
        </w:rPr>
      </w:pPr>
      <w:r w:rsidRPr="009156A0">
        <w:rPr>
          <w:bCs/>
          <w:iCs/>
          <w:szCs w:val="28"/>
        </w:rPr>
        <w:t>Indien één der Partijen niet tot overeenstemming komt met Projectcoördinator, leggen Partijen hun verschil van inzicht voor aan Opdrachtgever</w:t>
      </w:r>
      <w:r>
        <w:rPr>
          <w:bCs/>
          <w:iCs/>
          <w:szCs w:val="28"/>
        </w:rPr>
        <w:t xml:space="preserve">, waarna Opdrachtgever - </w:t>
      </w:r>
      <w:r w:rsidRPr="009156A0">
        <w:rPr>
          <w:bCs/>
          <w:iCs/>
          <w:szCs w:val="28"/>
        </w:rPr>
        <w:t>voor zoveel m</w:t>
      </w:r>
      <w:r w:rsidR="00CB0338">
        <w:rPr>
          <w:bCs/>
          <w:iCs/>
          <w:szCs w:val="28"/>
        </w:rPr>
        <w:t>ogelijk in overleg met Partijen -</w:t>
      </w:r>
      <w:r>
        <w:rPr>
          <w:bCs/>
          <w:iCs/>
          <w:szCs w:val="28"/>
        </w:rPr>
        <w:t xml:space="preserve"> beslist.</w:t>
      </w:r>
    </w:p>
    <w:p w14:paraId="62CC969E" w14:textId="7E250EE9" w:rsidR="00E45956" w:rsidRDefault="00830FAB" w:rsidP="007D3057">
      <w:pPr>
        <w:pStyle w:val="Kop1"/>
        <w:numPr>
          <w:ilvl w:val="0"/>
          <w:numId w:val="30"/>
        </w:numPr>
        <w:jc w:val="both"/>
      </w:pPr>
      <w:bookmarkStart w:id="7" w:name="_Toc178353059"/>
      <w:r>
        <w:t>Uitvoeringscoordinatie</w:t>
      </w:r>
      <w:bookmarkEnd w:id="7"/>
    </w:p>
    <w:p w14:paraId="6F1140DC" w14:textId="77777777" w:rsidR="00830FAB" w:rsidRPr="00830FAB" w:rsidRDefault="00830FAB" w:rsidP="007D3057">
      <w:pPr>
        <w:pStyle w:val="Basistekstabcnova"/>
        <w:jc w:val="both"/>
      </w:pPr>
    </w:p>
    <w:p w14:paraId="7118633F" w14:textId="77777777" w:rsidR="00830FAB" w:rsidRDefault="00830FAB" w:rsidP="007D3057">
      <w:pPr>
        <w:pStyle w:val="Lijstalinea"/>
        <w:numPr>
          <w:ilvl w:val="1"/>
          <w:numId w:val="30"/>
        </w:numPr>
        <w:jc w:val="both"/>
        <w:rPr>
          <w:bCs/>
          <w:iCs/>
          <w:szCs w:val="28"/>
        </w:rPr>
      </w:pPr>
      <w:r w:rsidRPr="00830FAB">
        <w:rPr>
          <w:bCs/>
          <w:iCs/>
          <w:szCs w:val="28"/>
        </w:rPr>
        <w:t>Coördinerend aannemer is belast met de uitvoeringscoördinatie tijdens de uitvoeringsfase en dient zorg te dragen voor de juiste uitvoeringscoördinatie van zijn eigen werkzaamheden met die van Nevenaannemers alsmede van de werkzaamheden van Nevenaannemers onderling voor zover die werkzaamheden elkaar raken.</w:t>
      </w:r>
    </w:p>
    <w:p w14:paraId="73586E59" w14:textId="77777777" w:rsidR="00830FAB" w:rsidRPr="00830FAB" w:rsidRDefault="00830FAB" w:rsidP="007D3057">
      <w:pPr>
        <w:pStyle w:val="Basistekstabcnova"/>
        <w:jc w:val="both"/>
      </w:pPr>
    </w:p>
    <w:p w14:paraId="01B9D8DE" w14:textId="72739964" w:rsidR="00830FAB" w:rsidRDefault="00830FAB" w:rsidP="007D3057">
      <w:pPr>
        <w:pStyle w:val="Lijstalinea"/>
        <w:numPr>
          <w:ilvl w:val="1"/>
          <w:numId w:val="30"/>
        </w:numPr>
        <w:jc w:val="both"/>
        <w:rPr>
          <w:bCs/>
          <w:iCs/>
          <w:szCs w:val="28"/>
        </w:rPr>
      </w:pPr>
      <w:bookmarkStart w:id="8" w:name="_Ref503263652"/>
      <w:r w:rsidRPr="00830FAB">
        <w:rPr>
          <w:bCs/>
          <w:iCs/>
          <w:szCs w:val="28"/>
        </w:rPr>
        <w:t xml:space="preserve">De leiding over de coördinatiewerkzaamheden van Coördinerend aannemer berust bij Projectcoördinator, onverminderd de verantwoordelijkheid van Coördinerend aannemer. Projectcoördinator stemt de werkzaamheden van Coördinerend aannemer en van Nevenaannemers op de juiste wijze op elkaar af. Projectcoördinator belegt hiertoe </w:t>
      </w:r>
      <w:r w:rsidR="00B07FF2" w:rsidRPr="00830FAB">
        <w:rPr>
          <w:bCs/>
          <w:iCs/>
          <w:szCs w:val="28"/>
        </w:rPr>
        <w:t>Coördinatie</w:t>
      </w:r>
      <w:r w:rsidR="00BF23D5">
        <w:rPr>
          <w:bCs/>
          <w:iCs/>
          <w:szCs w:val="28"/>
        </w:rPr>
        <w:t>-</w:t>
      </w:r>
      <w:r w:rsidR="00B07FF2" w:rsidRPr="00830FAB">
        <w:rPr>
          <w:bCs/>
          <w:iCs/>
          <w:szCs w:val="28"/>
        </w:rPr>
        <w:t>overleggen</w:t>
      </w:r>
      <w:r w:rsidRPr="00830FAB">
        <w:rPr>
          <w:bCs/>
          <w:iCs/>
          <w:szCs w:val="28"/>
        </w:rPr>
        <w:t>.</w:t>
      </w:r>
      <w:bookmarkEnd w:id="8"/>
    </w:p>
    <w:p w14:paraId="0AD777C3" w14:textId="77777777" w:rsidR="00830FAB" w:rsidRPr="00830FAB" w:rsidRDefault="00830FAB" w:rsidP="007D3057">
      <w:pPr>
        <w:pStyle w:val="Basistekstabcnova"/>
        <w:jc w:val="both"/>
      </w:pPr>
    </w:p>
    <w:p w14:paraId="43013C30" w14:textId="77777777" w:rsidR="00830FAB" w:rsidRDefault="00830FAB" w:rsidP="007D3057">
      <w:pPr>
        <w:pStyle w:val="Lijstalinea"/>
        <w:numPr>
          <w:ilvl w:val="1"/>
          <w:numId w:val="30"/>
        </w:numPr>
        <w:jc w:val="both"/>
        <w:rPr>
          <w:bCs/>
          <w:iCs/>
          <w:szCs w:val="28"/>
        </w:rPr>
      </w:pPr>
      <w:r w:rsidRPr="00830FAB">
        <w:rPr>
          <w:bCs/>
          <w:iCs/>
          <w:szCs w:val="28"/>
        </w:rPr>
        <w:t>Vóór indiening daarvan bij Opdrachtgever, zijn Partijen verplicht hun afzonderlijk op te stellen algemene tijdschema, documenten- en beslissingenschema, zes- wekenschema’s en overige op de uitvoeringscoördinatie betrekking hebbende documenten te hebben afgestemd met Projectcoördinator. Genoemde schema’s en documenten dienen te passen binnen de Coördinatieplanning van de werken.</w:t>
      </w:r>
    </w:p>
    <w:p w14:paraId="6F1AC155" w14:textId="77777777" w:rsidR="00830FAB" w:rsidRPr="00830FAB" w:rsidRDefault="00830FAB" w:rsidP="007D3057">
      <w:pPr>
        <w:pStyle w:val="Basistekstabcnova"/>
        <w:jc w:val="both"/>
      </w:pPr>
    </w:p>
    <w:p w14:paraId="677B04FD" w14:textId="77777777" w:rsidR="00830FAB" w:rsidRDefault="00830FAB" w:rsidP="007D3057">
      <w:pPr>
        <w:pStyle w:val="Lijstalinea"/>
        <w:numPr>
          <w:ilvl w:val="1"/>
          <w:numId w:val="30"/>
        </w:numPr>
        <w:jc w:val="both"/>
        <w:rPr>
          <w:bCs/>
          <w:iCs/>
          <w:szCs w:val="28"/>
        </w:rPr>
      </w:pPr>
      <w:r w:rsidRPr="00830FAB">
        <w:rPr>
          <w:bCs/>
          <w:iCs/>
          <w:szCs w:val="28"/>
        </w:rPr>
        <w:t>Coördinerend aannemer en Nevenaannemers verbinden zich ieder jegens Opdrachtgever en jegens elkander om bij de verwezenlijking van het Werk zodanig met Projectcoördinator en met elkaar te zullen samenwerken en hun werkzaamheden zodanig aan de Coördinatieplanning aan te passen, dat de uitvoering van het Werk geheel volgens deze planning en binnen de met Partijen overeengekomen aannemingssommen zal verlopen.</w:t>
      </w:r>
    </w:p>
    <w:p w14:paraId="0CBC8D85" w14:textId="77777777" w:rsidR="00830FAB" w:rsidRPr="00830FAB" w:rsidRDefault="00830FAB" w:rsidP="007D3057">
      <w:pPr>
        <w:pStyle w:val="Basistekstabcnova"/>
        <w:jc w:val="both"/>
      </w:pPr>
    </w:p>
    <w:p w14:paraId="05BB0BE5" w14:textId="216A8123" w:rsidR="00830FAB" w:rsidRDefault="00830FAB" w:rsidP="007D3057">
      <w:pPr>
        <w:pStyle w:val="Lijstalinea"/>
        <w:numPr>
          <w:ilvl w:val="1"/>
          <w:numId w:val="30"/>
        </w:numPr>
        <w:jc w:val="both"/>
        <w:rPr>
          <w:bCs/>
          <w:iCs/>
          <w:szCs w:val="28"/>
        </w:rPr>
      </w:pPr>
      <w:r w:rsidRPr="00830FAB">
        <w:rPr>
          <w:bCs/>
          <w:iCs/>
          <w:szCs w:val="28"/>
        </w:rPr>
        <w:t>Nevenaannemers verp</w:t>
      </w:r>
      <w:r>
        <w:rPr>
          <w:bCs/>
          <w:iCs/>
          <w:szCs w:val="28"/>
        </w:rPr>
        <w:t xml:space="preserve">lichten zich, zich in de in </w:t>
      </w:r>
      <w:r>
        <w:rPr>
          <w:bCs/>
          <w:iCs/>
          <w:szCs w:val="28"/>
        </w:rPr>
        <w:fldChar w:fldCharType="begin"/>
      </w:r>
      <w:r>
        <w:rPr>
          <w:bCs/>
          <w:iCs/>
          <w:szCs w:val="28"/>
        </w:rPr>
        <w:instrText xml:space="preserve"> REF _Ref503263652 \r \h </w:instrText>
      </w:r>
      <w:r w:rsidR="007D3057">
        <w:rPr>
          <w:bCs/>
          <w:iCs/>
          <w:szCs w:val="28"/>
        </w:rPr>
        <w:instrText xml:space="preserve"> \* MERGEFORMAT </w:instrText>
      </w:r>
      <w:r>
        <w:rPr>
          <w:bCs/>
          <w:iCs/>
          <w:szCs w:val="28"/>
        </w:rPr>
      </w:r>
      <w:r>
        <w:rPr>
          <w:bCs/>
          <w:iCs/>
          <w:szCs w:val="28"/>
        </w:rPr>
        <w:fldChar w:fldCharType="separate"/>
      </w:r>
      <w:r w:rsidR="004271DF">
        <w:rPr>
          <w:bCs/>
          <w:iCs/>
          <w:szCs w:val="28"/>
        </w:rPr>
        <w:t>6.2</w:t>
      </w:r>
      <w:r>
        <w:rPr>
          <w:bCs/>
          <w:iCs/>
          <w:szCs w:val="28"/>
        </w:rPr>
        <w:fldChar w:fldCharType="end"/>
      </w:r>
      <w:r>
        <w:rPr>
          <w:bCs/>
          <w:iCs/>
          <w:szCs w:val="28"/>
        </w:rPr>
        <w:t xml:space="preserve"> </w:t>
      </w:r>
      <w:r w:rsidRPr="00830FAB">
        <w:rPr>
          <w:bCs/>
          <w:iCs/>
          <w:szCs w:val="28"/>
        </w:rPr>
        <w:t>bedoelde Coördinatie-overleggen te laten vertegenwoordigen door een gevolmachtigde.</w:t>
      </w:r>
    </w:p>
    <w:p w14:paraId="2F452B35" w14:textId="77777777" w:rsidR="00ED6334" w:rsidRPr="00ED6334" w:rsidRDefault="00ED6334" w:rsidP="007D3057">
      <w:pPr>
        <w:pStyle w:val="Basistekstabcnova"/>
        <w:jc w:val="both"/>
      </w:pPr>
    </w:p>
    <w:p w14:paraId="18F682FE" w14:textId="3C3E047A" w:rsidR="00ED6334" w:rsidRDefault="00ED6334" w:rsidP="007D3057">
      <w:pPr>
        <w:pStyle w:val="Lijstalinea"/>
        <w:numPr>
          <w:ilvl w:val="1"/>
          <w:numId w:val="30"/>
        </w:numPr>
        <w:jc w:val="both"/>
        <w:rPr>
          <w:bCs/>
          <w:iCs/>
          <w:szCs w:val="28"/>
        </w:rPr>
      </w:pPr>
      <w:r w:rsidRPr="00ED6334">
        <w:rPr>
          <w:bCs/>
          <w:iCs/>
          <w:szCs w:val="28"/>
        </w:rPr>
        <w:lastRenderedPageBreak/>
        <w:t>Ingeval een Partij aan Projectcoördinator een mededeling heeft ge</w:t>
      </w:r>
      <w:r>
        <w:rPr>
          <w:bCs/>
          <w:iCs/>
          <w:szCs w:val="28"/>
        </w:rPr>
        <w:t xml:space="preserve">daan als bedoeld in </w:t>
      </w:r>
      <w:r w:rsidR="00E51BC4">
        <w:rPr>
          <w:bCs/>
          <w:iCs/>
          <w:szCs w:val="28"/>
        </w:rPr>
        <w:t>A</w:t>
      </w:r>
      <w:r>
        <w:rPr>
          <w:bCs/>
          <w:iCs/>
          <w:szCs w:val="28"/>
        </w:rPr>
        <w:t xml:space="preserve">rtikel </w:t>
      </w:r>
      <w:r>
        <w:rPr>
          <w:bCs/>
          <w:iCs/>
          <w:szCs w:val="28"/>
        </w:rPr>
        <w:fldChar w:fldCharType="begin"/>
      </w:r>
      <w:r>
        <w:rPr>
          <w:bCs/>
          <w:iCs/>
          <w:szCs w:val="28"/>
        </w:rPr>
        <w:instrText xml:space="preserve"> REF _Ref503263975 \r \h </w:instrText>
      </w:r>
      <w:r w:rsidR="007D3057">
        <w:rPr>
          <w:bCs/>
          <w:iCs/>
          <w:szCs w:val="28"/>
        </w:rPr>
        <w:instrText xml:space="preserve"> \* MERGEFORMAT </w:instrText>
      </w:r>
      <w:r>
        <w:rPr>
          <w:bCs/>
          <w:iCs/>
          <w:szCs w:val="28"/>
        </w:rPr>
      </w:r>
      <w:r>
        <w:rPr>
          <w:bCs/>
          <w:iCs/>
          <w:szCs w:val="28"/>
        </w:rPr>
        <w:fldChar w:fldCharType="separate"/>
      </w:r>
      <w:r w:rsidR="004271DF">
        <w:rPr>
          <w:bCs/>
          <w:iCs/>
          <w:szCs w:val="28"/>
        </w:rPr>
        <w:t>4.10</w:t>
      </w:r>
      <w:r>
        <w:rPr>
          <w:bCs/>
          <w:iCs/>
          <w:szCs w:val="28"/>
        </w:rPr>
        <w:fldChar w:fldCharType="end"/>
      </w:r>
      <w:r w:rsidRPr="00ED6334">
        <w:rPr>
          <w:bCs/>
          <w:iCs/>
          <w:szCs w:val="28"/>
        </w:rPr>
        <w:t xml:space="preserve"> dan wel indien Projectcoördinator heeft geconstateerd dat de Coördinatieplanning door één of meerdere Partijen niet wordt nageleefd, belegt Projectcoördinator onmiddellijk een bijzonder Coördinatieoverleg. In dit Coördinatieoverleg zal getracht worden in onderling overleg een zodanige regeling te treffen dat de werken op de meest efficiënte wijze kunnen worden voortgezet, onverminderd ieders contractuele verplichtingen.</w:t>
      </w:r>
    </w:p>
    <w:p w14:paraId="6C0E7ECA" w14:textId="77777777" w:rsidR="00ED6334" w:rsidRPr="00ED6334" w:rsidRDefault="00ED6334" w:rsidP="007D3057">
      <w:pPr>
        <w:pStyle w:val="Basistekstabcnova"/>
        <w:jc w:val="both"/>
      </w:pPr>
    </w:p>
    <w:p w14:paraId="05DFE3EF" w14:textId="51D757B6" w:rsidR="00ED6334" w:rsidRDefault="00ED6334" w:rsidP="007D3057">
      <w:pPr>
        <w:pStyle w:val="Lijstalinea"/>
        <w:numPr>
          <w:ilvl w:val="1"/>
          <w:numId w:val="30"/>
        </w:numPr>
        <w:jc w:val="both"/>
        <w:rPr>
          <w:bCs/>
          <w:iCs/>
          <w:szCs w:val="28"/>
        </w:rPr>
      </w:pPr>
      <w:r w:rsidRPr="00ED6334">
        <w:rPr>
          <w:bCs/>
          <w:iCs/>
          <w:szCs w:val="28"/>
        </w:rPr>
        <w:t>Eventuele op grond van het bepaalde in h</w:t>
      </w:r>
      <w:r>
        <w:rPr>
          <w:bCs/>
          <w:iCs/>
          <w:szCs w:val="28"/>
        </w:rPr>
        <w:t xml:space="preserve">et vorige lid van dit </w:t>
      </w:r>
      <w:r w:rsidR="00E51BC4">
        <w:rPr>
          <w:bCs/>
          <w:iCs/>
          <w:szCs w:val="28"/>
        </w:rPr>
        <w:t>A</w:t>
      </w:r>
      <w:r>
        <w:rPr>
          <w:bCs/>
          <w:iCs/>
          <w:szCs w:val="28"/>
        </w:rPr>
        <w:t>rtikel</w:t>
      </w:r>
      <w:r w:rsidRPr="00ED6334">
        <w:rPr>
          <w:bCs/>
          <w:iCs/>
          <w:szCs w:val="28"/>
        </w:rPr>
        <w:t xml:space="preserve"> gewenste wijzigingen op de Coördinatieplanning worden, met dien verstande dat overeengekomen aannemingssommen en opleverdata dienen te worden gerespecteerd, door Projectcoördinator, na behandeling in het Coördinatieoverleg, aan Opdrachtgever ter goedkeuring voorgelegd welke wijzigingen na goedkeuring bindend zijn.</w:t>
      </w:r>
    </w:p>
    <w:p w14:paraId="63E0BF18" w14:textId="77777777" w:rsidR="00ED6334" w:rsidRPr="00ED6334" w:rsidRDefault="00ED6334" w:rsidP="007D3057">
      <w:pPr>
        <w:pStyle w:val="Basistekstabcnova"/>
        <w:jc w:val="both"/>
      </w:pPr>
    </w:p>
    <w:p w14:paraId="4C5F68FE" w14:textId="63E1137B" w:rsidR="007D3057" w:rsidRPr="00346B12" w:rsidRDefault="00ED6334" w:rsidP="007D3057">
      <w:pPr>
        <w:pStyle w:val="Lijstalinea"/>
        <w:numPr>
          <w:ilvl w:val="1"/>
          <w:numId w:val="30"/>
        </w:numPr>
        <w:jc w:val="both"/>
        <w:rPr>
          <w:bCs/>
          <w:iCs/>
          <w:szCs w:val="28"/>
        </w:rPr>
      </w:pPr>
      <w:r w:rsidRPr="00ED6334">
        <w:rPr>
          <w:bCs/>
          <w:iCs/>
          <w:szCs w:val="28"/>
        </w:rPr>
        <w:t>Indien in het Coördinatieoverleg binnen de contractuele bepalingen van de tussen Opdrachtgever en Partijen gesloten contracten niet tot een oplossing van de coördinatieproblemen kan worden gekomen, legt Projectcoördinator een voorstel voor een nieuwe Coördinatieplanning, vergezeld van een knelpuntenanalyse alsmede een voorstel voor aan Opdrachtgever. Op basis daarvan zal Opdrachtgever een besluit nemen en Partijen daaromtrent informeren.</w:t>
      </w:r>
    </w:p>
    <w:p w14:paraId="2BA0EECA" w14:textId="4FC60271" w:rsidR="00830FAB" w:rsidRDefault="00BD177E" w:rsidP="007D3057">
      <w:pPr>
        <w:pStyle w:val="Kop1"/>
        <w:numPr>
          <w:ilvl w:val="0"/>
          <w:numId w:val="30"/>
        </w:numPr>
        <w:jc w:val="both"/>
      </w:pPr>
      <w:bookmarkStart w:id="9" w:name="_Toc178353060"/>
      <w:r>
        <w:t>Verslaglegging</w:t>
      </w:r>
      <w:bookmarkEnd w:id="9"/>
    </w:p>
    <w:p w14:paraId="5D959D72" w14:textId="77777777" w:rsidR="00BD177E" w:rsidRPr="00BD177E" w:rsidRDefault="00BD177E" w:rsidP="007D3057">
      <w:pPr>
        <w:pStyle w:val="Basistekstabcnova"/>
        <w:jc w:val="both"/>
      </w:pPr>
    </w:p>
    <w:p w14:paraId="4D5CD8FC" w14:textId="6A551C74" w:rsidR="00BD177E" w:rsidRDefault="00E07A1F" w:rsidP="007D3057">
      <w:pPr>
        <w:pStyle w:val="Lijstalinea"/>
        <w:numPr>
          <w:ilvl w:val="1"/>
          <w:numId w:val="30"/>
        </w:numPr>
        <w:jc w:val="both"/>
        <w:rPr>
          <w:bCs/>
          <w:iCs/>
          <w:szCs w:val="28"/>
        </w:rPr>
      </w:pPr>
      <w:r w:rsidRPr="00E07A1F">
        <w:rPr>
          <w:bCs/>
          <w:iCs/>
          <w:szCs w:val="28"/>
        </w:rPr>
        <w:t>Van alle vergaderingen, besprekingen en overleggen tussen Partijen zendt Projectcoördinator de uitnodiging en het , door betrokkenen geverifieerde, verslag naar Opdrachtgever</w:t>
      </w:r>
      <w:r w:rsidR="00BD177E" w:rsidRPr="00BD177E">
        <w:rPr>
          <w:bCs/>
          <w:iCs/>
          <w:szCs w:val="28"/>
        </w:rPr>
        <w:t>.</w:t>
      </w:r>
    </w:p>
    <w:p w14:paraId="1A3CBBF6" w14:textId="77777777" w:rsidR="00BD177E" w:rsidRPr="00BD177E" w:rsidRDefault="00BD177E" w:rsidP="007D3057">
      <w:pPr>
        <w:pStyle w:val="Basistekstabcnova"/>
        <w:jc w:val="both"/>
      </w:pPr>
    </w:p>
    <w:p w14:paraId="62C8BCF8" w14:textId="77777777" w:rsidR="00BD177E" w:rsidRDefault="00BD177E" w:rsidP="007D3057">
      <w:pPr>
        <w:pStyle w:val="Lijstalinea"/>
        <w:numPr>
          <w:ilvl w:val="1"/>
          <w:numId w:val="30"/>
        </w:numPr>
        <w:jc w:val="both"/>
        <w:rPr>
          <w:bCs/>
          <w:iCs/>
          <w:szCs w:val="28"/>
        </w:rPr>
      </w:pPr>
      <w:r w:rsidRPr="00BD177E">
        <w:rPr>
          <w:bCs/>
          <w:iCs/>
          <w:szCs w:val="28"/>
        </w:rPr>
        <w:t>Van elke afwijking ten opzichte van schema’s, tekeningen en/of gemaakte afspraken worden de consequenties opgegeven aan Projectcoördinator en Opdrachtgever.</w:t>
      </w:r>
    </w:p>
    <w:p w14:paraId="7565A267" w14:textId="77777777" w:rsidR="00BD177E" w:rsidRPr="00BD177E" w:rsidRDefault="00BD177E" w:rsidP="007D3057">
      <w:pPr>
        <w:pStyle w:val="Basistekstabcnova"/>
        <w:jc w:val="both"/>
      </w:pPr>
    </w:p>
    <w:p w14:paraId="14B74944" w14:textId="77777777" w:rsidR="00BD177E" w:rsidRPr="00BD177E" w:rsidRDefault="00BD177E" w:rsidP="007D3057">
      <w:pPr>
        <w:pStyle w:val="Lijstalinea"/>
        <w:numPr>
          <w:ilvl w:val="1"/>
          <w:numId w:val="30"/>
        </w:numPr>
        <w:jc w:val="both"/>
        <w:rPr>
          <w:bCs/>
          <w:iCs/>
          <w:szCs w:val="28"/>
        </w:rPr>
      </w:pPr>
      <w:r w:rsidRPr="00BD177E">
        <w:rPr>
          <w:bCs/>
          <w:iCs/>
          <w:szCs w:val="28"/>
        </w:rPr>
        <w:t>Van correspondentie tussen Partijen, die de coördinatie betreft, gaat een kopie naar Projectcoördinator en Opdrachtgever.</w:t>
      </w:r>
    </w:p>
    <w:p w14:paraId="63681760" w14:textId="7079A9DD" w:rsidR="00ED6334" w:rsidRDefault="00BD177E" w:rsidP="007D3057">
      <w:pPr>
        <w:pStyle w:val="Kop1"/>
        <w:numPr>
          <w:ilvl w:val="0"/>
          <w:numId w:val="30"/>
        </w:numPr>
        <w:jc w:val="both"/>
      </w:pPr>
      <w:bookmarkStart w:id="10" w:name="_Toc178353061"/>
      <w:r>
        <w:t>Co</w:t>
      </w:r>
      <w:r w:rsidR="00B54CF1">
        <w:t>ö</w:t>
      </w:r>
      <w:r>
        <w:t>rdineren bouwkundige voorzieningen</w:t>
      </w:r>
      <w:bookmarkEnd w:id="10"/>
    </w:p>
    <w:p w14:paraId="1BE54D34" w14:textId="77777777" w:rsidR="00B23A2A" w:rsidRPr="00B23A2A" w:rsidRDefault="00B23A2A" w:rsidP="007D3057">
      <w:pPr>
        <w:pStyle w:val="Basistekstabcnova"/>
        <w:jc w:val="both"/>
      </w:pPr>
    </w:p>
    <w:p w14:paraId="0F0AEF29" w14:textId="77777777" w:rsidR="00B23A2A" w:rsidRDefault="00B23A2A" w:rsidP="007D3057">
      <w:pPr>
        <w:pStyle w:val="Lijstalinea"/>
        <w:numPr>
          <w:ilvl w:val="1"/>
          <w:numId w:val="30"/>
        </w:numPr>
        <w:jc w:val="both"/>
        <w:rPr>
          <w:bCs/>
          <w:iCs/>
          <w:szCs w:val="28"/>
        </w:rPr>
      </w:pPr>
      <w:r w:rsidRPr="00B23A2A">
        <w:rPr>
          <w:bCs/>
          <w:iCs/>
          <w:szCs w:val="28"/>
        </w:rPr>
        <w:t xml:space="preserve">Het coördineren van bouwkundige voorzieningen voor het Werk dient ter goedkeuring van Opdrachtgever te geschieden door Coördinerend aannemer. Hiertoe worden de benodigde tekeningen van de betreffende onderdelen door Coördinerend aannemer verzonden naar dan wel afgegeven aan de betrokken Partijen, die hierop de plaats en afmeting van de voor hen benodigde voorzieningen aangeven. </w:t>
      </w:r>
    </w:p>
    <w:p w14:paraId="4A46D95B" w14:textId="77777777" w:rsidR="004E7139" w:rsidRPr="004E7139" w:rsidRDefault="004E7139" w:rsidP="007D3057">
      <w:pPr>
        <w:pStyle w:val="Basistekstabcnova"/>
        <w:jc w:val="both"/>
      </w:pPr>
    </w:p>
    <w:p w14:paraId="0EA5B942" w14:textId="77777777" w:rsidR="004E7139" w:rsidRDefault="004E7139" w:rsidP="007D3057">
      <w:pPr>
        <w:pStyle w:val="Lijstalinea"/>
        <w:numPr>
          <w:ilvl w:val="1"/>
          <w:numId w:val="30"/>
        </w:numPr>
        <w:jc w:val="both"/>
        <w:rPr>
          <w:bCs/>
          <w:iCs/>
          <w:szCs w:val="28"/>
        </w:rPr>
      </w:pPr>
      <w:r w:rsidRPr="004E7139">
        <w:rPr>
          <w:bCs/>
          <w:iCs/>
          <w:szCs w:val="28"/>
        </w:rPr>
        <w:t>Plaats en afmeting van in het Werk te maken bouwkundige voorzieningen, die niet op de bouwkundige tekening worden aangegeven dienen in het Werk door de betreffende Partij(en) te worden aangegeven.</w:t>
      </w:r>
    </w:p>
    <w:p w14:paraId="3A5395E3" w14:textId="77777777" w:rsidR="004E7139" w:rsidRPr="004E7139" w:rsidRDefault="004E7139" w:rsidP="007D3057">
      <w:pPr>
        <w:pStyle w:val="Basistekstabcnova"/>
        <w:jc w:val="both"/>
      </w:pPr>
    </w:p>
    <w:p w14:paraId="5D282659" w14:textId="77777777" w:rsidR="004E7139" w:rsidRDefault="004E7139" w:rsidP="007D3057">
      <w:pPr>
        <w:pStyle w:val="Lijstalinea"/>
        <w:numPr>
          <w:ilvl w:val="1"/>
          <w:numId w:val="30"/>
        </w:numPr>
        <w:jc w:val="both"/>
        <w:rPr>
          <w:bCs/>
          <w:iCs/>
          <w:szCs w:val="28"/>
        </w:rPr>
      </w:pPr>
      <w:r w:rsidRPr="004E7139">
        <w:rPr>
          <w:bCs/>
          <w:iCs/>
          <w:szCs w:val="28"/>
        </w:rPr>
        <w:t>Plaats en afmeting van de aangegeven voorzieningen zijn voor verantwoordelijkheid van de betreffende Partij(en).</w:t>
      </w:r>
    </w:p>
    <w:p w14:paraId="22D3CC4C" w14:textId="77777777" w:rsidR="004E7139" w:rsidRPr="004E7139" w:rsidRDefault="004E7139" w:rsidP="007D3057">
      <w:pPr>
        <w:pStyle w:val="Basistekstabcnova"/>
        <w:jc w:val="both"/>
      </w:pPr>
    </w:p>
    <w:p w14:paraId="3344B58E" w14:textId="77777777" w:rsidR="004E7139" w:rsidRPr="004E7139" w:rsidRDefault="004E7139" w:rsidP="007D3057">
      <w:pPr>
        <w:pStyle w:val="Lijstalinea"/>
        <w:numPr>
          <w:ilvl w:val="1"/>
          <w:numId w:val="30"/>
        </w:numPr>
        <w:jc w:val="both"/>
        <w:rPr>
          <w:bCs/>
          <w:iCs/>
          <w:szCs w:val="28"/>
        </w:rPr>
      </w:pPr>
      <w:r w:rsidRPr="004E7139">
        <w:rPr>
          <w:bCs/>
          <w:iCs/>
          <w:szCs w:val="28"/>
        </w:rPr>
        <w:lastRenderedPageBreak/>
        <w:t>Extra kosten of schade voor zowel de Opdrachtgever als de Nevenaannemers ten gevolge van onvoldoende coördinatie en/of niet optimale uitvoeringsmethode van de hiervoor genoemde voorzieningen zijn voor rekening van Coördinerend aannemer.</w:t>
      </w:r>
    </w:p>
    <w:p w14:paraId="37BD98EE" w14:textId="5746B8F7" w:rsidR="00B23A2A" w:rsidRDefault="004E7139" w:rsidP="007D3057">
      <w:pPr>
        <w:pStyle w:val="Kop1"/>
        <w:numPr>
          <w:ilvl w:val="0"/>
          <w:numId w:val="30"/>
        </w:numPr>
        <w:jc w:val="both"/>
        <w:rPr>
          <w:szCs w:val="28"/>
        </w:rPr>
      </w:pPr>
      <w:bookmarkStart w:id="11" w:name="_Toc178353062"/>
      <w:r>
        <w:rPr>
          <w:szCs w:val="28"/>
        </w:rPr>
        <w:t>Aansprakelijkheid</w:t>
      </w:r>
      <w:bookmarkEnd w:id="11"/>
    </w:p>
    <w:p w14:paraId="2352CD22" w14:textId="77777777" w:rsidR="004E7139" w:rsidRPr="004E7139" w:rsidRDefault="004E7139" w:rsidP="007D3057">
      <w:pPr>
        <w:pStyle w:val="Basistekstabcnova"/>
        <w:jc w:val="both"/>
      </w:pPr>
    </w:p>
    <w:p w14:paraId="4B652DA2" w14:textId="4CE83B4F" w:rsidR="004E7139" w:rsidRDefault="004E7139" w:rsidP="007D3057">
      <w:pPr>
        <w:pStyle w:val="Lijstalinea"/>
        <w:numPr>
          <w:ilvl w:val="1"/>
          <w:numId w:val="30"/>
        </w:numPr>
        <w:jc w:val="both"/>
      </w:pPr>
      <w:bookmarkStart w:id="12" w:name="_Ref503345750"/>
      <w:r w:rsidRPr="004E7139">
        <w:t>Indien de Coördinerend aannemer bij de uitvoering van zijn coördinerende werkzaamheden uit hoofde van deze overeenkoms</w:t>
      </w:r>
      <w:r w:rsidR="00983019">
        <w:t>t zijn verplichtingen uit deze O</w:t>
      </w:r>
      <w:r w:rsidRPr="004E7139">
        <w:t>vereenkomst niet nakomt, en daardoor schade ontstaat, is de Coördinerend aannemer jegens de andere Partijen gehouden tot vergoeding van de da</w:t>
      </w:r>
      <w:r>
        <w:t>ardoor ontstane directe schade.</w:t>
      </w:r>
      <w:bookmarkEnd w:id="12"/>
    </w:p>
    <w:p w14:paraId="537A1FD0" w14:textId="77777777" w:rsidR="004E7139" w:rsidRPr="004E7139" w:rsidRDefault="004E7139" w:rsidP="007D3057">
      <w:pPr>
        <w:pStyle w:val="Basistekstabcnova"/>
        <w:jc w:val="both"/>
      </w:pPr>
    </w:p>
    <w:p w14:paraId="4ACA8837" w14:textId="57DDC554" w:rsidR="005D3A52" w:rsidRDefault="00D6316D" w:rsidP="63C769CF">
      <w:pPr>
        <w:pStyle w:val="Lijstalinea"/>
        <w:numPr>
          <w:ilvl w:val="1"/>
          <w:numId w:val="30"/>
        </w:numPr>
        <w:jc w:val="both"/>
        <w:rPr>
          <w:spacing w:val="-2"/>
          <w:w w:val="105"/>
          <w:sz w:val="19"/>
          <w:szCs w:val="19"/>
        </w:rPr>
      </w:pPr>
      <w:r w:rsidRPr="004E7139">
        <w:t xml:space="preserve">De Coördinerend aannemer </w:t>
      </w:r>
      <w:r>
        <w:t>of</w:t>
      </w:r>
      <w:r w:rsidRPr="004E7139">
        <w:t xml:space="preserve"> nevenaannemer(s) </w:t>
      </w:r>
      <w:r w:rsidR="001B7892" w:rsidRPr="63C769CF">
        <w:rPr>
          <w:w w:val="105"/>
          <w:sz w:val="19"/>
          <w:szCs w:val="19"/>
        </w:rPr>
        <w:t>die</w:t>
      </w:r>
      <w:r w:rsidR="001B7892" w:rsidRPr="63C769CF">
        <w:rPr>
          <w:spacing w:val="-12"/>
          <w:w w:val="105"/>
          <w:sz w:val="19"/>
          <w:szCs w:val="19"/>
        </w:rPr>
        <w:t xml:space="preserve"> </w:t>
      </w:r>
      <w:r w:rsidR="001B7892" w:rsidRPr="63C769CF">
        <w:rPr>
          <w:w w:val="105"/>
          <w:sz w:val="19"/>
          <w:szCs w:val="19"/>
        </w:rPr>
        <w:t>toerekenbaar tekortschiet</w:t>
      </w:r>
      <w:r w:rsidR="001B7892" w:rsidRPr="63C769CF">
        <w:rPr>
          <w:spacing w:val="-12"/>
          <w:w w:val="105"/>
          <w:sz w:val="19"/>
          <w:szCs w:val="19"/>
        </w:rPr>
        <w:t xml:space="preserve"> </w:t>
      </w:r>
      <w:r w:rsidR="001B7892" w:rsidRPr="63C769CF">
        <w:rPr>
          <w:w w:val="105"/>
          <w:sz w:val="19"/>
          <w:szCs w:val="19"/>
        </w:rPr>
        <w:t>in</w:t>
      </w:r>
      <w:r w:rsidR="001B7892" w:rsidRPr="63C769CF">
        <w:rPr>
          <w:spacing w:val="-12"/>
          <w:w w:val="105"/>
          <w:sz w:val="19"/>
          <w:szCs w:val="19"/>
        </w:rPr>
        <w:t xml:space="preserve"> </w:t>
      </w:r>
      <w:r w:rsidR="001B7892" w:rsidRPr="63C769CF">
        <w:rPr>
          <w:w w:val="105"/>
          <w:sz w:val="19"/>
          <w:szCs w:val="19"/>
        </w:rPr>
        <w:t>de</w:t>
      </w:r>
      <w:r w:rsidR="001B7892" w:rsidRPr="63C769CF">
        <w:rPr>
          <w:spacing w:val="-12"/>
          <w:w w:val="105"/>
          <w:sz w:val="19"/>
          <w:szCs w:val="19"/>
        </w:rPr>
        <w:t xml:space="preserve"> </w:t>
      </w:r>
      <w:r w:rsidR="001B7892" w:rsidRPr="63C769CF">
        <w:rPr>
          <w:w w:val="105"/>
          <w:sz w:val="19"/>
          <w:szCs w:val="19"/>
        </w:rPr>
        <w:t>nakoming</w:t>
      </w:r>
      <w:r w:rsidR="001B7892" w:rsidRPr="63C769CF">
        <w:rPr>
          <w:spacing w:val="-12"/>
          <w:w w:val="105"/>
          <w:sz w:val="19"/>
          <w:szCs w:val="19"/>
        </w:rPr>
        <w:t xml:space="preserve"> </w:t>
      </w:r>
      <w:r w:rsidR="001B7892" w:rsidRPr="63C769CF">
        <w:rPr>
          <w:w w:val="105"/>
          <w:sz w:val="19"/>
          <w:szCs w:val="19"/>
        </w:rPr>
        <w:t>van</w:t>
      </w:r>
      <w:r w:rsidR="001B7892" w:rsidRPr="63C769CF">
        <w:rPr>
          <w:spacing w:val="-12"/>
          <w:w w:val="105"/>
          <w:sz w:val="19"/>
          <w:szCs w:val="19"/>
        </w:rPr>
        <w:t xml:space="preserve"> </w:t>
      </w:r>
      <w:r w:rsidR="001B7892" w:rsidRPr="63C769CF">
        <w:rPr>
          <w:w w:val="105"/>
          <w:sz w:val="19"/>
          <w:szCs w:val="19"/>
        </w:rPr>
        <w:t>haar</w:t>
      </w:r>
      <w:r w:rsidR="001B7892" w:rsidRPr="63C769CF">
        <w:rPr>
          <w:spacing w:val="-12"/>
          <w:w w:val="105"/>
          <w:sz w:val="19"/>
          <w:szCs w:val="19"/>
        </w:rPr>
        <w:t xml:space="preserve"> </w:t>
      </w:r>
      <w:r w:rsidR="001B7892" w:rsidRPr="63C769CF">
        <w:rPr>
          <w:w w:val="105"/>
          <w:sz w:val="19"/>
          <w:szCs w:val="19"/>
        </w:rPr>
        <w:t>verplichtingen</w:t>
      </w:r>
      <w:r w:rsidR="001B7892" w:rsidRPr="63C769CF">
        <w:rPr>
          <w:spacing w:val="-12"/>
          <w:w w:val="105"/>
          <w:sz w:val="19"/>
          <w:szCs w:val="19"/>
        </w:rPr>
        <w:t xml:space="preserve"> </w:t>
      </w:r>
      <w:r w:rsidR="001B7892" w:rsidRPr="63C769CF">
        <w:rPr>
          <w:w w:val="105"/>
          <w:sz w:val="19"/>
          <w:szCs w:val="19"/>
        </w:rPr>
        <w:t>tegenover</w:t>
      </w:r>
      <w:r w:rsidR="001B7892" w:rsidRPr="63C769CF">
        <w:rPr>
          <w:spacing w:val="-12"/>
          <w:w w:val="105"/>
          <w:sz w:val="19"/>
          <w:szCs w:val="19"/>
        </w:rPr>
        <w:t xml:space="preserve"> </w:t>
      </w:r>
      <w:r w:rsidR="001B7892" w:rsidRPr="63C769CF">
        <w:rPr>
          <w:w w:val="105"/>
          <w:sz w:val="19"/>
          <w:szCs w:val="19"/>
        </w:rPr>
        <w:t>de</w:t>
      </w:r>
      <w:r w:rsidR="001B7892" w:rsidRPr="63C769CF">
        <w:rPr>
          <w:spacing w:val="-12"/>
          <w:w w:val="105"/>
          <w:sz w:val="19"/>
          <w:szCs w:val="19"/>
        </w:rPr>
        <w:t xml:space="preserve"> </w:t>
      </w:r>
      <w:r w:rsidR="001B7892" w:rsidRPr="63C769CF">
        <w:rPr>
          <w:w w:val="105"/>
          <w:sz w:val="19"/>
          <w:szCs w:val="19"/>
        </w:rPr>
        <w:t>andere Partij</w:t>
      </w:r>
      <w:r w:rsidRPr="63C769CF">
        <w:rPr>
          <w:w w:val="105"/>
          <w:sz w:val="19"/>
          <w:szCs w:val="19"/>
        </w:rPr>
        <w:t xml:space="preserve"> is</w:t>
      </w:r>
      <w:r w:rsidR="001B7892" w:rsidRPr="63C769CF">
        <w:rPr>
          <w:spacing w:val="-10"/>
          <w:w w:val="105"/>
          <w:sz w:val="19"/>
          <w:szCs w:val="19"/>
        </w:rPr>
        <w:t xml:space="preserve"> </w:t>
      </w:r>
      <w:r w:rsidR="001B7892" w:rsidRPr="63C769CF">
        <w:rPr>
          <w:w w:val="105"/>
          <w:sz w:val="19"/>
          <w:szCs w:val="19"/>
        </w:rPr>
        <w:t>aansprakelijk</w:t>
      </w:r>
      <w:r w:rsidR="001B7892" w:rsidRPr="63C769CF">
        <w:rPr>
          <w:spacing w:val="-10"/>
          <w:w w:val="105"/>
          <w:sz w:val="19"/>
          <w:szCs w:val="19"/>
        </w:rPr>
        <w:t xml:space="preserve"> </w:t>
      </w:r>
      <w:r w:rsidR="001B7892" w:rsidRPr="63C769CF">
        <w:rPr>
          <w:w w:val="105"/>
          <w:sz w:val="19"/>
          <w:szCs w:val="19"/>
        </w:rPr>
        <w:t>voor</w:t>
      </w:r>
      <w:r w:rsidR="001B7892" w:rsidRPr="63C769CF">
        <w:rPr>
          <w:spacing w:val="-10"/>
          <w:w w:val="105"/>
          <w:sz w:val="19"/>
          <w:szCs w:val="19"/>
        </w:rPr>
        <w:t xml:space="preserve"> </w:t>
      </w:r>
      <w:r w:rsidR="001B7892" w:rsidRPr="63C769CF">
        <w:rPr>
          <w:w w:val="105"/>
          <w:sz w:val="19"/>
          <w:szCs w:val="19"/>
        </w:rPr>
        <w:t>de</w:t>
      </w:r>
      <w:r w:rsidR="001B7892" w:rsidRPr="63C769CF">
        <w:rPr>
          <w:spacing w:val="-10"/>
          <w:w w:val="105"/>
          <w:sz w:val="19"/>
          <w:szCs w:val="19"/>
        </w:rPr>
        <w:t xml:space="preserve"> </w:t>
      </w:r>
      <w:r w:rsidR="001B7892" w:rsidRPr="63C769CF">
        <w:rPr>
          <w:w w:val="105"/>
          <w:sz w:val="19"/>
          <w:szCs w:val="19"/>
        </w:rPr>
        <w:t>door</w:t>
      </w:r>
      <w:r w:rsidR="001B7892" w:rsidRPr="63C769CF">
        <w:rPr>
          <w:spacing w:val="-10"/>
          <w:w w:val="105"/>
          <w:sz w:val="19"/>
          <w:szCs w:val="19"/>
        </w:rPr>
        <w:t xml:space="preserve"> </w:t>
      </w:r>
      <w:r w:rsidR="001B7892" w:rsidRPr="63C769CF">
        <w:rPr>
          <w:w w:val="105"/>
          <w:sz w:val="19"/>
          <w:szCs w:val="19"/>
        </w:rPr>
        <w:t>de</w:t>
      </w:r>
      <w:r w:rsidR="001B7892" w:rsidRPr="63C769CF">
        <w:rPr>
          <w:spacing w:val="-10"/>
          <w:w w:val="105"/>
          <w:sz w:val="19"/>
          <w:szCs w:val="19"/>
        </w:rPr>
        <w:t xml:space="preserve"> </w:t>
      </w:r>
      <w:r w:rsidR="001B7892" w:rsidRPr="63C769CF">
        <w:rPr>
          <w:w w:val="105"/>
          <w:sz w:val="19"/>
          <w:szCs w:val="19"/>
        </w:rPr>
        <w:t>andere</w:t>
      </w:r>
      <w:r w:rsidR="001B7892" w:rsidRPr="63C769CF">
        <w:rPr>
          <w:spacing w:val="-10"/>
          <w:w w:val="105"/>
          <w:sz w:val="19"/>
          <w:szCs w:val="19"/>
        </w:rPr>
        <w:t xml:space="preserve"> </w:t>
      </w:r>
      <w:r w:rsidR="001B7892" w:rsidRPr="63C769CF">
        <w:rPr>
          <w:w w:val="105"/>
          <w:sz w:val="19"/>
          <w:szCs w:val="19"/>
        </w:rPr>
        <w:t>Partij</w:t>
      </w:r>
      <w:r w:rsidR="001B7892" w:rsidRPr="63C769CF">
        <w:rPr>
          <w:spacing w:val="-10"/>
          <w:w w:val="105"/>
          <w:sz w:val="19"/>
          <w:szCs w:val="19"/>
        </w:rPr>
        <w:t xml:space="preserve"> </w:t>
      </w:r>
      <w:r w:rsidR="001B7892" w:rsidRPr="63C769CF">
        <w:rPr>
          <w:w w:val="105"/>
          <w:sz w:val="19"/>
          <w:szCs w:val="19"/>
        </w:rPr>
        <w:t>geleden</w:t>
      </w:r>
      <w:r w:rsidR="001B7892" w:rsidRPr="63C769CF">
        <w:rPr>
          <w:spacing w:val="-10"/>
          <w:w w:val="105"/>
          <w:sz w:val="19"/>
          <w:szCs w:val="19"/>
        </w:rPr>
        <w:t xml:space="preserve"> </w:t>
      </w:r>
      <w:r w:rsidR="001B7892" w:rsidRPr="63C769CF">
        <w:rPr>
          <w:w w:val="105"/>
          <w:sz w:val="19"/>
          <w:szCs w:val="19"/>
        </w:rPr>
        <w:t>dan</w:t>
      </w:r>
      <w:r w:rsidR="001B7892" w:rsidRPr="63C769CF">
        <w:rPr>
          <w:spacing w:val="-10"/>
          <w:w w:val="105"/>
          <w:sz w:val="19"/>
          <w:szCs w:val="19"/>
        </w:rPr>
        <w:t xml:space="preserve"> </w:t>
      </w:r>
      <w:r w:rsidR="001B7892" w:rsidRPr="63C769CF">
        <w:rPr>
          <w:w w:val="105"/>
          <w:sz w:val="19"/>
          <w:szCs w:val="19"/>
        </w:rPr>
        <w:t>wel</w:t>
      </w:r>
      <w:r w:rsidR="001B7892" w:rsidRPr="63C769CF">
        <w:rPr>
          <w:spacing w:val="-10"/>
          <w:w w:val="105"/>
          <w:sz w:val="19"/>
          <w:szCs w:val="19"/>
        </w:rPr>
        <w:t xml:space="preserve"> </w:t>
      </w:r>
      <w:r w:rsidR="001B7892" w:rsidRPr="63C769CF">
        <w:rPr>
          <w:w w:val="105"/>
          <w:sz w:val="19"/>
          <w:szCs w:val="19"/>
        </w:rPr>
        <w:t>te</w:t>
      </w:r>
      <w:r w:rsidR="001B7892" w:rsidRPr="63C769CF">
        <w:rPr>
          <w:spacing w:val="-10"/>
          <w:w w:val="105"/>
          <w:sz w:val="19"/>
          <w:szCs w:val="19"/>
        </w:rPr>
        <w:t xml:space="preserve"> </w:t>
      </w:r>
      <w:r w:rsidR="001B7892" w:rsidRPr="63C769CF">
        <w:rPr>
          <w:w w:val="105"/>
          <w:sz w:val="19"/>
          <w:szCs w:val="19"/>
        </w:rPr>
        <w:t xml:space="preserve">lijden </w:t>
      </w:r>
      <w:r w:rsidR="001B7892" w:rsidRPr="63C769CF">
        <w:rPr>
          <w:spacing w:val="-2"/>
          <w:w w:val="105"/>
          <w:sz w:val="19"/>
          <w:szCs w:val="19"/>
        </w:rPr>
        <w:t>schade</w:t>
      </w:r>
      <w:r w:rsidR="002B5988" w:rsidRPr="63C769CF">
        <w:rPr>
          <w:spacing w:val="-2"/>
          <w:w w:val="105"/>
          <w:sz w:val="19"/>
          <w:szCs w:val="19"/>
        </w:rPr>
        <w:t xml:space="preserve"> conform artikel 19 </w:t>
      </w:r>
      <w:r w:rsidR="00A872AC" w:rsidRPr="63C769CF">
        <w:rPr>
          <w:spacing w:val="-2"/>
          <w:w w:val="105"/>
          <w:sz w:val="19"/>
          <w:szCs w:val="19"/>
        </w:rPr>
        <w:t xml:space="preserve">lid 1 tot en met 6 </w:t>
      </w:r>
      <w:r w:rsidR="002B5988" w:rsidRPr="63C769CF">
        <w:rPr>
          <w:spacing w:val="-2"/>
          <w:w w:val="105"/>
          <w:sz w:val="19"/>
          <w:szCs w:val="19"/>
        </w:rPr>
        <w:t>van de ARVODI 2025</w:t>
      </w:r>
      <w:r w:rsidR="00EA4E0A" w:rsidRPr="63C769CF">
        <w:rPr>
          <w:spacing w:val="-2"/>
          <w:w w:val="105"/>
          <w:sz w:val="19"/>
          <w:szCs w:val="19"/>
        </w:rPr>
        <w:t xml:space="preserve">, tenzij door partijen schriftelijk </w:t>
      </w:r>
      <w:r w:rsidR="002A1C9A" w:rsidRPr="63C769CF">
        <w:rPr>
          <w:spacing w:val="-2"/>
          <w:w w:val="105"/>
          <w:sz w:val="19"/>
          <w:szCs w:val="19"/>
        </w:rPr>
        <w:t>anders is overeengekomen</w:t>
      </w:r>
      <w:r w:rsidR="00EA4E0A" w:rsidRPr="63C769CF">
        <w:rPr>
          <w:spacing w:val="-2"/>
          <w:w w:val="105"/>
          <w:sz w:val="19"/>
          <w:szCs w:val="19"/>
        </w:rPr>
        <w:t>.</w:t>
      </w:r>
    </w:p>
    <w:p w14:paraId="3E38C002" w14:textId="77777777" w:rsidR="00EA4E0A" w:rsidRPr="00EA4E0A" w:rsidRDefault="00EA4E0A" w:rsidP="00EA4E0A">
      <w:pPr>
        <w:pStyle w:val="Basistekstabcnova"/>
      </w:pPr>
    </w:p>
    <w:p w14:paraId="4C28C420" w14:textId="230E375B" w:rsidR="004E7139" w:rsidRPr="00BD5137" w:rsidRDefault="004E7139" w:rsidP="007D3057">
      <w:pPr>
        <w:pStyle w:val="Lijstalinea"/>
        <w:numPr>
          <w:ilvl w:val="1"/>
          <w:numId w:val="30"/>
        </w:numPr>
        <w:jc w:val="both"/>
      </w:pPr>
      <w:r w:rsidRPr="00BD5137">
        <w:t xml:space="preserve">De Coördinerend aannemer en nevenaannemer(s) verrekenen onderling de vertragingskosten bij de uitvoering c.q. de oplevering, onverminderd het bepaalde in </w:t>
      </w:r>
      <w:r w:rsidR="00E51BC4" w:rsidRPr="00BD5137">
        <w:t>A</w:t>
      </w:r>
      <w:r w:rsidRPr="00BD5137">
        <w:t xml:space="preserve">rtikel </w:t>
      </w:r>
      <w:r w:rsidRPr="00BD5137">
        <w:fldChar w:fldCharType="begin"/>
      </w:r>
      <w:r w:rsidRPr="00BD5137">
        <w:instrText xml:space="preserve"> REF _Ref503345750 \r \h  \* MERGEFORMAT </w:instrText>
      </w:r>
      <w:r w:rsidRPr="00BD5137">
        <w:fldChar w:fldCharType="separate"/>
      </w:r>
      <w:r w:rsidR="004271DF">
        <w:t>9.1</w:t>
      </w:r>
      <w:r w:rsidRPr="00BD5137">
        <w:fldChar w:fldCharType="end"/>
      </w:r>
      <w:r w:rsidRPr="00BD5137">
        <w:t xml:space="preserve">. </w:t>
      </w:r>
      <w:r w:rsidR="00983019" w:rsidRPr="00BD5137">
        <w:t xml:space="preserve">Partijen doen door ondertekening van deze Overeenkomst jegens Opdrachtgever uitdrukkelijk afstand van hun recht om schadevergoeding te vorderen van Opdrachtgever voor de vergoeding van </w:t>
      </w:r>
      <w:r w:rsidR="007D3057" w:rsidRPr="00BD5137">
        <w:t xml:space="preserve">alle vertragingsschade. Partijen verklaren zich ervan bewust te zijn dat alle vertragingsschade, zowel direct als indirect geleden door toedoen of nalaten van een Partij die betrokken is bij deze Overeenkomst en/of derden wiens handelen hen wordt toegerekend, niet op Opdrachtgever verhaald kunnen worden. </w:t>
      </w:r>
    </w:p>
    <w:p w14:paraId="52F8CC6D" w14:textId="0E0A57A6" w:rsidR="004E7139" w:rsidRDefault="004E7139" w:rsidP="007D3057">
      <w:pPr>
        <w:pStyle w:val="Kop1"/>
        <w:numPr>
          <w:ilvl w:val="0"/>
          <w:numId w:val="30"/>
        </w:numPr>
        <w:jc w:val="both"/>
      </w:pPr>
      <w:bookmarkStart w:id="13" w:name="_Toc178353063"/>
      <w:r>
        <w:t>Overige bepalingen</w:t>
      </w:r>
      <w:bookmarkEnd w:id="13"/>
    </w:p>
    <w:p w14:paraId="27949E71" w14:textId="77777777" w:rsidR="004E7139" w:rsidRPr="004E7139" w:rsidRDefault="004E7139" w:rsidP="007D3057">
      <w:pPr>
        <w:pStyle w:val="Basistekstabcnova"/>
        <w:jc w:val="both"/>
      </w:pPr>
    </w:p>
    <w:p w14:paraId="3F984440" w14:textId="0F6FF3BC" w:rsidR="004E7139" w:rsidRDefault="004E7139" w:rsidP="007D3057">
      <w:pPr>
        <w:pStyle w:val="Lijstalinea"/>
        <w:numPr>
          <w:ilvl w:val="1"/>
          <w:numId w:val="30"/>
        </w:numPr>
        <w:jc w:val="both"/>
      </w:pPr>
      <w:r w:rsidRPr="004E7139">
        <w:t xml:space="preserve">Opdrachtgever kan besluiten één of meer Partijen tijdens de uitvoering toe te voegen en te verzoeken deze </w:t>
      </w:r>
      <w:r w:rsidR="00983019">
        <w:t>Overeenkomst</w:t>
      </w:r>
      <w:r w:rsidRPr="004E7139">
        <w:t xml:space="preserve"> te tekenen. Partijen verbinden zich medewerking te verlenen aan later toe te treden partijen. Bij toetreding wordt de stand van de planning overgelegd en de datum van toetreding genoteerd. </w:t>
      </w:r>
    </w:p>
    <w:p w14:paraId="04BB65C1" w14:textId="77777777" w:rsidR="0080732E" w:rsidRPr="0080732E" w:rsidRDefault="0080732E" w:rsidP="0080732E">
      <w:pPr>
        <w:pStyle w:val="Basistekstabcnova"/>
      </w:pPr>
    </w:p>
    <w:p w14:paraId="34F3F379" w14:textId="5630F0CB" w:rsidR="00983019" w:rsidRDefault="00983019" w:rsidP="007D3057">
      <w:pPr>
        <w:pStyle w:val="Lijstalinea"/>
        <w:numPr>
          <w:ilvl w:val="1"/>
          <w:numId w:val="30"/>
        </w:numPr>
        <w:jc w:val="both"/>
      </w:pPr>
      <w:r>
        <w:t>Naast het in deze O</w:t>
      </w:r>
      <w:r w:rsidRPr="00983019">
        <w:t>vereenkomst bepaalde, blijven de met de afzonderlijke Partijen gesloten aannemings</w:t>
      </w:r>
      <w:r w:rsidR="008B556F">
        <w:t xml:space="preserve">- of nadere </w:t>
      </w:r>
      <w:r w:rsidRPr="00983019">
        <w:t xml:space="preserve">overeenkomsten vastgelegde contractuele verplichtingen onverminderd van toepassing. </w:t>
      </w:r>
    </w:p>
    <w:p w14:paraId="716CEA2D" w14:textId="77777777" w:rsidR="00983019" w:rsidRPr="00983019" w:rsidRDefault="00983019" w:rsidP="007D3057">
      <w:pPr>
        <w:pStyle w:val="Basistekstabcnova"/>
        <w:jc w:val="both"/>
      </w:pPr>
    </w:p>
    <w:p w14:paraId="07D66C66" w14:textId="7B0B0933" w:rsidR="00983019" w:rsidRDefault="00983019" w:rsidP="007D3057">
      <w:pPr>
        <w:pStyle w:val="Lijstalinea"/>
        <w:numPr>
          <w:ilvl w:val="1"/>
          <w:numId w:val="30"/>
        </w:numPr>
        <w:jc w:val="both"/>
      </w:pPr>
      <w:r w:rsidRPr="00983019">
        <w:t>Alle door Partijen te verrichten werkzaamhede</w:t>
      </w:r>
      <w:r>
        <w:t>n op grond van deze O</w:t>
      </w:r>
      <w:r w:rsidRPr="00983019">
        <w:t>vereenkomst zijn begrepen in de met Opdrachtgever overeengekomen aannemingssommen.</w:t>
      </w:r>
    </w:p>
    <w:p w14:paraId="69B66226" w14:textId="77777777" w:rsidR="007D3057" w:rsidRPr="007D3057" w:rsidRDefault="007D3057" w:rsidP="007D3057">
      <w:pPr>
        <w:pStyle w:val="Basistekstabcnova"/>
        <w:jc w:val="both"/>
      </w:pPr>
    </w:p>
    <w:p w14:paraId="47852857" w14:textId="1B428241" w:rsidR="00983019" w:rsidRDefault="00983019" w:rsidP="007D3057">
      <w:pPr>
        <w:pStyle w:val="Lijstalinea"/>
        <w:numPr>
          <w:ilvl w:val="1"/>
          <w:numId w:val="30"/>
        </w:numPr>
        <w:jc w:val="both"/>
      </w:pPr>
      <w:r w:rsidRPr="00983019">
        <w:t>Niet na</w:t>
      </w:r>
      <w:r>
        <w:t>leving van de in de O</w:t>
      </w:r>
      <w:r w:rsidRPr="00983019">
        <w:t>vereenkomst overeengekomen verplichtingen levert een tekortkoming in de nakoming op en geeft Opdrachtgever het recht schadevergoeding overeenkomstig de gesloten aannemings</w:t>
      </w:r>
      <w:r w:rsidR="00592C66">
        <w:t xml:space="preserve">- of nadere </w:t>
      </w:r>
      <w:r w:rsidRPr="00983019">
        <w:t>overeenkomst te vorderen.</w:t>
      </w:r>
    </w:p>
    <w:p w14:paraId="548755A4" w14:textId="77777777" w:rsidR="00983019" w:rsidRPr="00983019" w:rsidRDefault="00983019" w:rsidP="007D3057">
      <w:pPr>
        <w:pStyle w:val="Basistekstabcnova"/>
        <w:jc w:val="both"/>
      </w:pPr>
    </w:p>
    <w:p w14:paraId="7224EFA4" w14:textId="1A2326AF" w:rsidR="004E7139" w:rsidRPr="004E7139" w:rsidRDefault="00983019" w:rsidP="007D3057">
      <w:pPr>
        <w:pStyle w:val="Lijstalinea"/>
        <w:numPr>
          <w:ilvl w:val="1"/>
          <w:numId w:val="30"/>
        </w:numPr>
        <w:jc w:val="both"/>
      </w:pPr>
      <w:r w:rsidRPr="00983019">
        <w:lastRenderedPageBreak/>
        <w:t>Mocht een Partij nalatig b</w:t>
      </w:r>
      <w:r>
        <w:t>lijven in het uitvoeren van de O</w:t>
      </w:r>
      <w:r w:rsidRPr="00983019">
        <w:t>vereenkomst binnen de gemaakte afspraken met Partijen, dan kan Opdrachtgever na aanmaning voor rekening van deze nalatige Partij zodanige maatregelen nemen als door Opdrachtgever als noodzakelijk worden geoordeeld, waaronder mede te begrijpen het door derden doen verrichten van de werkzaamheden of doen voortzetten of voltooien van het Werk van de nalatige Partij.</w:t>
      </w:r>
    </w:p>
    <w:p w14:paraId="7D6CD0AC" w14:textId="35BBEEC6" w:rsidR="004E7139" w:rsidRDefault="004E7139" w:rsidP="007D3057">
      <w:pPr>
        <w:pStyle w:val="Kop1"/>
        <w:numPr>
          <w:ilvl w:val="0"/>
          <w:numId w:val="30"/>
        </w:numPr>
        <w:jc w:val="both"/>
      </w:pPr>
      <w:bookmarkStart w:id="14" w:name="_Toc178353064"/>
      <w:r>
        <w:t>Duur Overeenkomst</w:t>
      </w:r>
      <w:bookmarkEnd w:id="14"/>
    </w:p>
    <w:p w14:paraId="55FEEDD9" w14:textId="77777777" w:rsidR="004E7139" w:rsidRPr="004E7139" w:rsidRDefault="004E7139" w:rsidP="007D3057">
      <w:pPr>
        <w:pStyle w:val="Basistekstabcnova"/>
        <w:jc w:val="both"/>
      </w:pPr>
    </w:p>
    <w:p w14:paraId="71C58F02" w14:textId="01F24B31" w:rsidR="004E7139" w:rsidRDefault="004E7139" w:rsidP="007D3057">
      <w:pPr>
        <w:pStyle w:val="Lijstalinea"/>
        <w:numPr>
          <w:ilvl w:val="1"/>
          <w:numId w:val="30"/>
        </w:numPr>
        <w:jc w:val="both"/>
      </w:pPr>
      <w:r>
        <w:t>Indien en zodra P</w:t>
      </w:r>
      <w:r w:rsidRPr="004E7139">
        <w:t xml:space="preserve">artijen over en weer geen verplichtingen meer hebben uit hoofde van de </w:t>
      </w:r>
      <w:r w:rsidR="00983019">
        <w:t>Overeenkomst</w:t>
      </w:r>
      <w:r w:rsidRPr="004E7139">
        <w:t xml:space="preserve">, eindigt de </w:t>
      </w:r>
      <w:r w:rsidR="00983019">
        <w:t>Overeenkomst</w:t>
      </w:r>
      <w:r w:rsidRPr="004E7139">
        <w:t xml:space="preserve"> van rechtswege. </w:t>
      </w:r>
    </w:p>
    <w:p w14:paraId="01BBCBD7" w14:textId="77777777" w:rsidR="004E7139" w:rsidRPr="004E7139" w:rsidRDefault="004E7139" w:rsidP="007D3057">
      <w:pPr>
        <w:pStyle w:val="Basistekstabcnova"/>
        <w:jc w:val="both"/>
      </w:pPr>
    </w:p>
    <w:p w14:paraId="1821481B" w14:textId="48D2A152" w:rsidR="004E7139" w:rsidRPr="004E7139" w:rsidRDefault="004E7139" w:rsidP="007D3057">
      <w:pPr>
        <w:pStyle w:val="Lijstalinea"/>
        <w:numPr>
          <w:ilvl w:val="1"/>
          <w:numId w:val="30"/>
        </w:numPr>
        <w:jc w:val="both"/>
      </w:pPr>
      <w:r w:rsidRPr="004E7139">
        <w:t xml:space="preserve">De </w:t>
      </w:r>
      <w:r w:rsidR="00983019">
        <w:t>Overeenkomst</w:t>
      </w:r>
      <w:r w:rsidRPr="004E7139">
        <w:t xml:space="preserve"> zal nimmer eerder eindigen dan nadat het gehele Werk formeel is opgeleverd. </w:t>
      </w:r>
    </w:p>
    <w:p w14:paraId="3D13A55E" w14:textId="123B12CD" w:rsidR="004E7139" w:rsidRDefault="004E7139" w:rsidP="007D3057">
      <w:pPr>
        <w:pStyle w:val="Kop1"/>
        <w:numPr>
          <w:ilvl w:val="0"/>
          <w:numId w:val="30"/>
        </w:numPr>
        <w:jc w:val="both"/>
      </w:pPr>
      <w:bookmarkStart w:id="15" w:name="_Toc178353065"/>
      <w:r>
        <w:t>Toepasselijk recht en geschillen</w:t>
      </w:r>
      <w:bookmarkEnd w:id="15"/>
    </w:p>
    <w:p w14:paraId="42C926E9" w14:textId="77777777" w:rsidR="004E7139" w:rsidRPr="004E7139" w:rsidRDefault="004E7139" w:rsidP="007D3057">
      <w:pPr>
        <w:pStyle w:val="Basistekstabcnova"/>
        <w:jc w:val="both"/>
      </w:pPr>
    </w:p>
    <w:p w14:paraId="425D961D" w14:textId="72C676D1" w:rsidR="004E7139" w:rsidRDefault="004E7139" w:rsidP="007D3057">
      <w:pPr>
        <w:pStyle w:val="Lijstalinea"/>
        <w:numPr>
          <w:ilvl w:val="1"/>
          <w:numId w:val="30"/>
        </w:numPr>
        <w:jc w:val="both"/>
      </w:pPr>
      <w:r>
        <w:t>Op deze O</w:t>
      </w:r>
      <w:r w:rsidRPr="004E7139">
        <w:t>vereenkomst is Nederlands recht van toepassing.</w:t>
      </w:r>
    </w:p>
    <w:p w14:paraId="1547F5BD" w14:textId="77777777" w:rsidR="004E7139" w:rsidRPr="004E7139" w:rsidRDefault="004E7139" w:rsidP="007D3057">
      <w:pPr>
        <w:pStyle w:val="Basistekstabcnova"/>
        <w:jc w:val="both"/>
      </w:pPr>
    </w:p>
    <w:p w14:paraId="428374B0" w14:textId="058B967D" w:rsidR="004E7139" w:rsidRPr="004E7139" w:rsidRDefault="004E7139" w:rsidP="00302344">
      <w:pPr>
        <w:pStyle w:val="Lijstalinea"/>
        <w:numPr>
          <w:ilvl w:val="1"/>
          <w:numId w:val="30"/>
        </w:numPr>
        <w:jc w:val="both"/>
      </w:pPr>
      <w:r>
        <w:t xml:space="preserve">Alle geschillen, daaronder begrepen die welke slechts door één der Partijen als zodanig worden beschouwd, welke naar aanleiding van deze Overeenkomst, en van de uitvoering daarvan, of van de overeenkomsten welke uit deze </w:t>
      </w:r>
      <w:r w:rsidR="270496E5">
        <w:t>o</w:t>
      </w:r>
      <w:r>
        <w:t>vereenkomst mochten voortvloeien, of van de uitvoering daarvan, tussen Partijen mochten ontstaan, zullen worden beslecht door de</w:t>
      </w:r>
      <w:r w:rsidR="00BD5137">
        <w:t xml:space="preserve"> raad van arbitrage in bouwgeschillen</w:t>
      </w:r>
      <w:r>
        <w:t xml:space="preserve"> </w:t>
      </w:r>
      <w:r w:rsidR="00BD5137">
        <w:t>(Utrecht)</w:t>
      </w:r>
      <w:r>
        <w:t>.</w:t>
      </w:r>
    </w:p>
    <w:p w14:paraId="7DAAD5D1" w14:textId="77777777" w:rsidR="004E7139" w:rsidRPr="004E7139" w:rsidRDefault="004E7139" w:rsidP="004E7139">
      <w:pPr>
        <w:pStyle w:val="Kop1"/>
        <w:numPr>
          <w:ilvl w:val="0"/>
          <w:numId w:val="0"/>
        </w:numPr>
        <w:jc w:val="both"/>
      </w:pPr>
    </w:p>
    <w:p w14:paraId="7B36CE76" w14:textId="77777777" w:rsidR="00C7624B" w:rsidRPr="00C7624B" w:rsidRDefault="00C7624B" w:rsidP="00C7624B">
      <w:pPr>
        <w:pStyle w:val="Basistekstabcnova"/>
      </w:pPr>
    </w:p>
    <w:p w14:paraId="74C54B54" w14:textId="77777777" w:rsidR="00BF6E0D" w:rsidRDefault="00BF6E0D" w:rsidP="00BF6E0D">
      <w:pPr>
        <w:pStyle w:val="Basistekstabcnova"/>
      </w:pPr>
    </w:p>
    <w:p w14:paraId="7734C029" w14:textId="77777777" w:rsidR="000A3BA9" w:rsidRDefault="000A3BA9" w:rsidP="00BF6E0D">
      <w:pPr>
        <w:pStyle w:val="Basistekstabcnova"/>
      </w:pPr>
    </w:p>
    <w:p w14:paraId="1B322B19" w14:textId="77777777" w:rsidR="000A3BA9" w:rsidRDefault="000A3BA9" w:rsidP="00BF6E0D">
      <w:pPr>
        <w:pStyle w:val="Basistekstabcnova"/>
      </w:pPr>
    </w:p>
    <w:p w14:paraId="6EAC0D0F" w14:textId="77777777" w:rsidR="000A3BA9" w:rsidRDefault="000A3BA9" w:rsidP="00BF6E0D">
      <w:pPr>
        <w:pStyle w:val="Basistekstabcnova"/>
      </w:pPr>
    </w:p>
    <w:p w14:paraId="597DF461" w14:textId="77777777" w:rsidR="000A3BA9" w:rsidRDefault="000A3BA9" w:rsidP="00BF6E0D">
      <w:pPr>
        <w:pStyle w:val="Basistekstabcnova"/>
      </w:pPr>
    </w:p>
    <w:p w14:paraId="501517DC" w14:textId="77777777" w:rsidR="000A3BA9" w:rsidRDefault="000A3BA9" w:rsidP="00BF6E0D">
      <w:pPr>
        <w:pStyle w:val="Basistekstabcnova"/>
      </w:pPr>
    </w:p>
    <w:p w14:paraId="54413EF8" w14:textId="77777777" w:rsidR="000A3BA9" w:rsidRDefault="000A3BA9" w:rsidP="00BF6E0D">
      <w:pPr>
        <w:pStyle w:val="Basistekstabcnova"/>
      </w:pPr>
    </w:p>
    <w:p w14:paraId="4FE7BC51" w14:textId="77777777" w:rsidR="00BF6E0D" w:rsidRDefault="00BF6E0D" w:rsidP="00BF6E0D">
      <w:pPr>
        <w:pStyle w:val="Basistekstabcnova"/>
      </w:pPr>
    </w:p>
    <w:p w14:paraId="0830515C" w14:textId="77777777" w:rsidR="00BF6E0D" w:rsidRPr="00BF6E0D" w:rsidRDefault="00BF6E0D" w:rsidP="00BF6E0D">
      <w:pPr>
        <w:pStyle w:val="Basistekstabcnova"/>
      </w:pPr>
    </w:p>
    <w:p w14:paraId="40ADF968" w14:textId="77777777" w:rsidR="0022665F" w:rsidRDefault="0022665F" w:rsidP="00A938DC">
      <w:pPr>
        <w:pStyle w:val="Basistekstabcnova"/>
      </w:pPr>
      <w:r>
        <w:t xml:space="preserve">ALDUS OVEREENGEKOMEN EN IN TWEEVOUD OPGEMAAKT, PER PAGINA </w:t>
      </w:r>
    </w:p>
    <w:p w14:paraId="6D45F374" w14:textId="77777777" w:rsidR="0022665F" w:rsidRDefault="0022665F" w:rsidP="00A938DC">
      <w:pPr>
        <w:pStyle w:val="Basistekstabcnova"/>
      </w:pPr>
      <w:r>
        <w:t xml:space="preserve">GEPARAFEERD EN OP DE LAATSTE PAGINA ONDERTEKEND, </w:t>
      </w:r>
    </w:p>
    <w:p w14:paraId="160FA4F8" w14:textId="77777777" w:rsidR="00983019" w:rsidRDefault="00983019" w:rsidP="00A938DC">
      <w:pPr>
        <w:pStyle w:val="Basistekstabcnova"/>
      </w:pPr>
    </w:p>
    <w:p w14:paraId="2F999FD4" w14:textId="77777777" w:rsidR="0022665F" w:rsidRDefault="0022665F" w:rsidP="00A938DC">
      <w:pPr>
        <w:pStyle w:val="Basistekstabcnova"/>
      </w:pPr>
    </w:p>
    <w:p w14:paraId="33955711" w14:textId="77777777" w:rsidR="0022665F" w:rsidRDefault="0022665F" w:rsidP="00A938DC">
      <w:pPr>
        <w:pStyle w:val="Basistekstabcnova"/>
      </w:pPr>
    </w:p>
    <w:tbl>
      <w:tblPr>
        <w:tblStyle w:val="Tabel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01"/>
        <w:gridCol w:w="2237"/>
        <w:gridCol w:w="3701"/>
      </w:tblGrid>
      <w:tr w:rsidR="0022665F" w14:paraId="4E0F415C" w14:textId="77777777" w:rsidTr="00D2147C">
        <w:trPr>
          <w:cantSplit/>
        </w:trPr>
        <w:tc>
          <w:tcPr>
            <w:tcW w:w="4536" w:type="dxa"/>
          </w:tcPr>
          <w:p w14:paraId="0339F2DB" w14:textId="77777777" w:rsidR="0022665F" w:rsidRPr="00A938DC" w:rsidRDefault="00000000" w:rsidP="00A938DC">
            <w:pPr>
              <w:pStyle w:val="Basistekstabcnova"/>
            </w:pPr>
            <w:sdt>
              <w:sdtPr>
                <w:tag w:val="Bedrijfsnaam 1"/>
                <w:id w:val="1514645328"/>
                <w:placeholder>
                  <w:docPart w:val="665ED07B38F54EC48D324B0D73742553"/>
                </w:placeholder>
                <w:showingPlcHdr/>
                <w:dataBinding w:prefixMappings="xmlns:ns0='http://www.joulesunlimited.com/ccmappings' " w:xpath="/ns0:ju[1]/ns0:Bedrijfsnaam_20_1[1]" w:storeItemID="{F9B77798-BA78-4C04-A506-0B3DE38A926D}"/>
                <w:text/>
              </w:sdtPr>
              <w:sdtContent>
                <w:r w:rsidR="00A938DC" w:rsidRPr="00A938DC">
                  <w:rPr>
                    <w:rStyle w:val="Tekstvantijdelijkeaanduiding"/>
                  </w:rPr>
                  <w:fldChar w:fldCharType="begin"/>
                </w:r>
                <w:r w:rsidR="00A938DC" w:rsidRPr="00A938DC">
                  <w:rPr>
                    <w:rStyle w:val="Tekstvantijdelijkeaanduiding"/>
                  </w:rPr>
                  <w:fldChar w:fldCharType="end"/>
                </w:r>
                <w:r w:rsidR="00A938DC">
                  <w:rPr>
                    <w:rStyle w:val="Tekstvantijdelijkeaanduiding"/>
                  </w:rPr>
                  <w:t>Bedrijfsnaam 1</w:t>
                </w:r>
              </w:sdtContent>
            </w:sdt>
          </w:p>
        </w:tc>
        <w:tc>
          <w:tcPr>
            <w:tcW w:w="2740" w:type="dxa"/>
          </w:tcPr>
          <w:p w14:paraId="61268091" w14:textId="77777777" w:rsidR="0022665F" w:rsidRDefault="0022665F" w:rsidP="00A938DC">
            <w:pPr>
              <w:pStyle w:val="Basistekstabcnova"/>
              <w:jc w:val="right"/>
            </w:pPr>
          </w:p>
        </w:tc>
        <w:tc>
          <w:tcPr>
            <w:tcW w:w="4536" w:type="dxa"/>
          </w:tcPr>
          <w:p w14:paraId="1D1F1FAF" w14:textId="77777777" w:rsidR="0022665F" w:rsidRPr="00A938DC" w:rsidRDefault="00000000" w:rsidP="00A938DC">
            <w:pPr>
              <w:pStyle w:val="Basistekstabcnova"/>
            </w:pPr>
            <w:sdt>
              <w:sdtPr>
                <w:tag w:val="Bedrijfsnaam 2"/>
                <w:id w:val="611632290"/>
                <w:placeholder>
                  <w:docPart w:val="F18AAF73C28D465D9B94FE583E7D3593"/>
                </w:placeholder>
                <w:showingPlcHdr/>
                <w:dataBinding w:prefixMappings="xmlns:ns0='http://www.joulesunlimited.com/ccmappings' " w:xpath="/ns0:ju[1]/ns0:Bedrijfsnaam_20_2[1]" w:storeItemID="{F9B77798-BA78-4C04-A506-0B3DE38A926D}"/>
                <w:text/>
              </w:sdtPr>
              <w:sdtContent>
                <w:r w:rsidR="00A938DC" w:rsidRPr="00A938DC">
                  <w:rPr>
                    <w:rStyle w:val="Tekstvantijdelijkeaanduiding"/>
                  </w:rPr>
                  <w:fldChar w:fldCharType="begin"/>
                </w:r>
                <w:r w:rsidR="00A938DC" w:rsidRPr="00A938DC">
                  <w:rPr>
                    <w:rStyle w:val="Tekstvantijdelijkeaanduiding"/>
                  </w:rPr>
                  <w:fldChar w:fldCharType="end"/>
                </w:r>
                <w:r w:rsidR="00A938DC" w:rsidRPr="00A938DC">
                  <w:rPr>
                    <w:rStyle w:val="Tekstvantijdelijkeaanduiding"/>
                  </w:rPr>
                  <w:t>Bedrijfsnaam 2</w:t>
                </w:r>
              </w:sdtContent>
            </w:sdt>
          </w:p>
        </w:tc>
      </w:tr>
      <w:tr w:rsidR="0022665F" w14:paraId="32521AA0" w14:textId="77777777" w:rsidTr="00D2147C">
        <w:trPr>
          <w:cantSplit/>
        </w:trPr>
        <w:tc>
          <w:tcPr>
            <w:tcW w:w="4536" w:type="dxa"/>
          </w:tcPr>
          <w:p w14:paraId="3A4B3685" w14:textId="77777777" w:rsidR="0022665F" w:rsidRPr="00A938DC" w:rsidRDefault="00000000" w:rsidP="00A938DC">
            <w:pPr>
              <w:pStyle w:val="Basistekstabcnova"/>
            </w:pPr>
            <w:sdt>
              <w:sdtPr>
                <w:tag w:val="Naam vertegenwoordiger 1"/>
                <w:id w:val="-1738779922"/>
                <w:placeholder>
                  <w:docPart w:val="5117267BC3264E1A8782BE235CF49B3B"/>
                </w:placeholder>
                <w:showingPlcHdr/>
                <w:dataBinding w:prefixMappings="xmlns:ns0='http://www.joulesunlimited.com/ccmappings' " w:xpath="/ns0:ju[1]/ns0:Naam_20_vertegenwoordiger_20_1[1]" w:storeItemID="{F9B77798-BA78-4C04-A506-0B3DE38A926D}"/>
                <w:text/>
              </w:sdtPr>
              <w:sdtContent>
                <w:r w:rsidR="00A938DC" w:rsidRPr="00A938DC">
                  <w:rPr>
                    <w:rStyle w:val="Tekstvantijdelijkeaanduiding"/>
                  </w:rPr>
                  <w:fldChar w:fldCharType="begin"/>
                </w:r>
                <w:r w:rsidR="00A938DC" w:rsidRPr="00A938DC">
                  <w:rPr>
                    <w:rStyle w:val="Tekstvantijdelijkeaanduiding"/>
                  </w:rPr>
                  <w:fldChar w:fldCharType="end"/>
                </w:r>
                <w:r w:rsidR="00A938DC">
                  <w:rPr>
                    <w:rStyle w:val="Tekstvantijdelijkeaanduiding"/>
                  </w:rPr>
                  <w:t>Naam vertegenwoordiger 1</w:t>
                </w:r>
              </w:sdtContent>
            </w:sdt>
          </w:p>
        </w:tc>
        <w:tc>
          <w:tcPr>
            <w:tcW w:w="2740" w:type="dxa"/>
          </w:tcPr>
          <w:p w14:paraId="72776CD2" w14:textId="77777777" w:rsidR="0022665F" w:rsidRDefault="0022665F" w:rsidP="00A938DC">
            <w:pPr>
              <w:pStyle w:val="Basistekstabcnova"/>
              <w:jc w:val="right"/>
            </w:pPr>
          </w:p>
        </w:tc>
        <w:tc>
          <w:tcPr>
            <w:tcW w:w="4536" w:type="dxa"/>
          </w:tcPr>
          <w:p w14:paraId="6A96B2B1" w14:textId="77777777" w:rsidR="0022665F" w:rsidRPr="00A938DC" w:rsidRDefault="00000000" w:rsidP="00A938DC">
            <w:pPr>
              <w:pStyle w:val="Basistekstabcnova"/>
            </w:pPr>
            <w:sdt>
              <w:sdtPr>
                <w:tag w:val="Naam vertegenwoordiger 2"/>
                <w:id w:val="-2113505637"/>
                <w:placeholder>
                  <w:docPart w:val="C070D7DABB6841428D194CE496863C65"/>
                </w:placeholder>
                <w:showingPlcHdr/>
                <w:dataBinding w:prefixMappings="xmlns:ns0='http://www.joulesunlimited.com/ccmappings' " w:xpath="/ns0:ju[1]/ns0:Naam_20_vertegenwoordiger_20_2[1]" w:storeItemID="{F9B77798-BA78-4C04-A506-0B3DE38A926D}"/>
                <w:text/>
              </w:sdtPr>
              <w:sdtContent>
                <w:r w:rsidR="00A938DC" w:rsidRPr="00A938DC">
                  <w:rPr>
                    <w:rStyle w:val="Tekstvantijdelijkeaanduiding"/>
                  </w:rPr>
                  <w:fldChar w:fldCharType="begin"/>
                </w:r>
                <w:r w:rsidR="00A938DC" w:rsidRPr="00A938DC">
                  <w:rPr>
                    <w:rStyle w:val="Tekstvantijdelijkeaanduiding"/>
                  </w:rPr>
                  <w:fldChar w:fldCharType="end"/>
                </w:r>
                <w:r w:rsidR="00A938DC" w:rsidRPr="00A938DC">
                  <w:rPr>
                    <w:rStyle w:val="Tekstvantijdelijkeaanduiding"/>
                  </w:rPr>
                  <w:t>Naam vertegenwoordiger 2</w:t>
                </w:r>
              </w:sdtContent>
            </w:sdt>
          </w:p>
        </w:tc>
      </w:tr>
      <w:tr w:rsidR="0022665F" w14:paraId="201C2745" w14:textId="77777777" w:rsidTr="00D2147C">
        <w:trPr>
          <w:cantSplit/>
          <w:trHeight w:val="1200"/>
        </w:trPr>
        <w:tc>
          <w:tcPr>
            <w:tcW w:w="4536" w:type="dxa"/>
            <w:tcBorders>
              <w:bottom w:val="dotted" w:sz="4" w:space="0" w:color="auto"/>
            </w:tcBorders>
          </w:tcPr>
          <w:p w14:paraId="12D43C4D" w14:textId="77777777" w:rsidR="0022665F" w:rsidRDefault="0022665F" w:rsidP="00A938DC">
            <w:pPr>
              <w:pStyle w:val="Basistekstabcnova"/>
            </w:pPr>
          </w:p>
        </w:tc>
        <w:tc>
          <w:tcPr>
            <w:tcW w:w="2740" w:type="dxa"/>
          </w:tcPr>
          <w:p w14:paraId="731A1715" w14:textId="77777777" w:rsidR="0022665F" w:rsidRDefault="0022665F" w:rsidP="00A938DC">
            <w:pPr>
              <w:pStyle w:val="Basistekstabcnova"/>
              <w:jc w:val="right"/>
            </w:pPr>
          </w:p>
        </w:tc>
        <w:tc>
          <w:tcPr>
            <w:tcW w:w="4536" w:type="dxa"/>
            <w:tcBorders>
              <w:bottom w:val="dotted" w:sz="4" w:space="0" w:color="auto"/>
            </w:tcBorders>
          </w:tcPr>
          <w:p w14:paraId="4AF47AE9" w14:textId="77777777" w:rsidR="0022665F" w:rsidRDefault="0022665F" w:rsidP="00A938DC">
            <w:pPr>
              <w:pStyle w:val="Basistekstabcnova"/>
            </w:pPr>
          </w:p>
        </w:tc>
      </w:tr>
      <w:tr w:rsidR="0022665F" w14:paraId="1E8DE089" w14:textId="77777777" w:rsidTr="00D2147C">
        <w:trPr>
          <w:cantSplit/>
          <w:trHeight w:val="510"/>
        </w:trPr>
        <w:tc>
          <w:tcPr>
            <w:tcW w:w="4536" w:type="dxa"/>
            <w:vAlign w:val="bottom"/>
          </w:tcPr>
          <w:p w14:paraId="731B47BF" w14:textId="77777777" w:rsidR="0022665F" w:rsidRDefault="0022665F" w:rsidP="00A938DC">
            <w:pPr>
              <w:pStyle w:val="Basistekstabcnova"/>
            </w:pPr>
            <w:r>
              <w:t xml:space="preserve">Datum: </w:t>
            </w:r>
            <w:sdt>
              <w:sdtPr>
                <w:id w:val="1688027423"/>
                <w:placeholder>
                  <w:docPart w:val="6E4AB799C4B44BBCAFEB1435CB370964"/>
                </w:placeholder>
                <w:showingPlcHdr/>
                <w:date>
                  <w:dateFormat w:val="d MMMM yyyy"/>
                  <w:lid w:val="nl-NL"/>
                  <w:storeMappedDataAs w:val="dateTime"/>
                  <w:calendar w:val="gregorian"/>
                </w:date>
              </w:sdtPr>
              <w:sdtContent>
                <w:r w:rsidRPr="00AA687E">
                  <w:rPr>
                    <w:rStyle w:val="Tekstvantijdelijkeaanduiding"/>
                  </w:rPr>
                  <w:fldChar w:fldCharType="begin"/>
                </w:r>
                <w:r w:rsidRPr="00AA687E">
                  <w:rPr>
                    <w:rStyle w:val="Tekstvantijdelijkeaanduiding"/>
                  </w:rPr>
                  <w:fldChar w:fldCharType="end"/>
                </w:r>
                <w:r w:rsidRPr="00AA687E">
                  <w:rPr>
                    <w:rStyle w:val="Tekstvantijdelijkeaanduiding"/>
                  </w:rPr>
                  <w:t>Kies of typ een datum</w:t>
                </w:r>
              </w:sdtContent>
            </w:sdt>
          </w:p>
        </w:tc>
        <w:tc>
          <w:tcPr>
            <w:tcW w:w="2740" w:type="dxa"/>
          </w:tcPr>
          <w:p w14:paraId="789C67BD" w14:textId="77777777" w:rsidR="0022665F" w:rsidRDefault="0022665F" w:rsidP="00A938DC">
            <w:pPr>
              <w:pStyle w:val="Basistekstabcnova"/>
              <w:jc w:val="right"/>
            </w:pPr>
          </w:p>
        </w:tc>
        <w:tc>
          <w:tcPr>
            <w:tcW w:w="4536" w:type="dxa"/>
            <w:vAlign w:val="bottom"/>
          </w:tcPr>
          <w:p w14:paraId="2344B985" w14:textId="77777777" w:rsidR="0022665F" w:rsidRPr="00AA687E" w:rsidRDefault="00000000" w:rsidP="00A938DC">
            <w:pPr>
              <w:pStyle w:val="Basistekstabcnova"/>
            </w:pPr>
            <w:sdt>
              <w:sdtPr>
                <w:id w:val="833578398"/>
                <w:placeholder>
                  <w:docPart w:val="D7AE3C1DA5FD4029B0BB27894A95A256"/>
                </w:placeholder>
                <w:showingPlcHdr/>
                <w:date>
                  <w:dateFormat w:val="d MMMM yyyy"/>
                  <w:lid w:val="nl-NL"/>
                  <w:storeMappedDataAs w:val="dateTime"/>
                  <w:calendar w:val="gregorian"/>
                </w:date>
              </w:sdtPr>
              <w:sdtContent>
                <w:r w:rsidR="0022665F" w:rsidRPr="00AA687E">
                  <w:rPr>
                    <w:rStyle w:val="Tekstvantijdelijkeaanduiding"/>
                  </w:rPr>
                  <w:fldChar w:fldCharType="begin"/>
                </w:r>
                <w:r w:rsidR="0022665F" w:rsidRPr="00AA687E">
                  <w:rPr>
                    <w:rStyle w:val="Tekstvantijdelijkeaanduiding"/>
                  </w:rPr>
                  <w:fldChar w:fldCharType="end"/>
                </w:r>
                <w:r w:rsidR="0022665F" w:rsidRPr="00AA687E">
                  <w:rPr>
                    <w:rStyle w:val="Tekstvantijdelijkeaanduiding"/>
                  </w:rPr>
                  <w:t>Kies of typ een datum</w:t>
                </w:r>
              </w:sdtContent>
            </w:sdt>
          </w:p>
        </w:tc>
      </w:tr>
    </w:tbl>
    <w:p w14:paraId="43EBAA9B" w14:textId="77777777" w:rsidR="0022665F" w:rsidRDefault="0022665F" w:rsidP="00A938DC">
      <w:pPr>
        <w:pStyle w:val="Basistekstabcnova"/>
      </w:pPr>
    </w:p>
    <w:sectPr w:rsidR="0022665F" w:rsidSect="00D2147C">
      <w:headerReference w:type="even" r:id="rId13"/>
      <w:headerReference w:type="default" r:id="rId14"/>
      <w:footerReference w:type="default" r:id="rId15"/>
      <w:headerReference w:type="first" r:id="rId16"/>
      <w:footerReference w:type="first" r:id="rId17"/>
      <w:pgSz w:w="11906" w:h="16838" w:code="9"/>
      <w:pgMar w:top="1985" w:right="851" w:bottom="1871" w:left="1418" w:header="284" w:footer="284" w:gutter="0"/>
      <w:cols w:space="36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FD60" w14:textId="77777777" w:rsidR="00BF1F9F" w:rsidRDefault="00BF1F9F">
      <w:r>
        <w:separator/>
      </w:r>
    </w:p>
  </w:endnote>
  <w:endnote w:type="continuationSeparator" w:id="0">
    <w:p w14:paraId="23DE828E" w14:textId="77777777" w:rsidR="00BF1F9F" w:rsidRDefault="00BF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swiss"/>
    <w:pitch w:val="variable"/>
    <w:sig w:usb0="20000287" w:usb1="00000001"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ITC Avant Garde Std Md">
    <w:altName w:val="Calibri"/>
    <w:charset w:val="00"/>
    <w:family w:val="auto"/>
    <w:pitch w:val="variable"/>
    <w:sig w:usb0="A00000AF" w:usb1="5000205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yriad Semibold">
    <w:altName w:val="Times New Roman"/>
    <w:charset w:val="00"/>
    <w:family w:val="swiss"/>
    <w:pitch w:val="variable"/>
    <w:sig w:usb0="20000287" w:usb1="00000001" w:usb2="00000000" w:usb3="00000000" w:csb0="0000019F" w:csb1="00000000"/>
  </w:font>
  <w:font w:name="Novecento wide Light">
    <w:altName w:val="Calibri"/>
    <w:charset w:val="00"/>
    <w:family w:val="auto"/>
    <w:pitch w:val="variable"/>
    <w:sig w:usb0="00000007" w:usb1="00000000" w:usb2="00000000" w:usb3="00000000" w:csb0="00000093" w:csb1="00000000"/>
  </w:font>
  <w:font w:name="Novecento wide Normal">
    <w:altName w:val="Courier New"/>
    <w:charset w:val="00"/>
    <w:family w:val="auto"/>
    <w:pitch w:val="variable"/>
    <w:sig w:usb0="00000007" w:usb1="00000000" w:usb2="00000000" w:usb3="00000000" w:csb0="00000093" w:csb1="00000000"/>
  </w:font>
  <w:font w:name="Novecento wide Book">
    <w:altName w:val="Calibri"/>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7BB7" w14:textId="77777777" w:rsidR="002B53DF" w:rsidRDefault="002B53DF"/>
  <w:tbl>
    <w:tblPr>
      <w:tblStyle w:val="Tabelraster"/>
      <w:tblpPr w:vertAnchor="page" w:horzAnchor="margin" w:tblpY="15310"/>
      <w:tblW w:w="9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96"/>
      <w:gridCol w:w="2460"/>
      <w:gridCol w:w="506"/>
      <w:gridCol w:w="2703"/>
    </w:tblGrid>
    <w:tr w:rsidR="003C31E2" w14:paraId="4C71B854" w14:textId="77777777" w:rsidTr="005673D0">
      <w:trPr>
        <w:trHeight w:hRule="exact" w:val="624"/>
      </w:trPr>
      <w:tc>
        <w:tcPr>
          <w:tcW w:w="3696" w:type="dxa"/>
          <w:vAlign w:val="bottom"/>
        </w:tcPr>
        <w:p w14:paraId="16F40182" w14:textId="717303A3" w:rsidR="002B53DF" w:rsidRDefault="004B75DA" w:rsidP="00AE6FF8">
          <w:pPr>
            <w:pStyle w:val="Voettekstabcnova"/>
          </w:pPr>
          <w:r w:rsidRPr="002E6D58">
            <w:rPr>
              <w:rStyle w:val="Sjabloontekst"/>
            </w:rPr>
            <mc:AlternateContent>
              <mc:Choice Requires="wps">
                <w:drawing>
                  <wp:anchor distT="0" distB="0" distL="114300" distR="114300" simplePos="0" relativeHeight="251668480" behindDoc="0" locked="0" layoutInCell="1" allowOverlap="1" wp14:anchorId="645F6F6F" wp14:editId="3C42F2D4">
                    <wp:simplePos x="0" y="0"/>
                    <wp:positionH relativeFrom="column">
                      <wp:posOffset>4213860</wp:posOffset>
                    </wp:positionH>
                    <wp:positionV relativeFrom="paragraph">
                      <wp:posOffset>3175</wp:posOffset>
                    </wp:positionV>
                    <wp:extent cx="1107440" cy="144145"/>
                    <wp:effectExtent l="0" t="0" r="16510" b="27305"/>
                    <wp:wrapNone/>
                    <wp:docPr id="412443002" name="Vrije vorm: vorm 412443002"/>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50574CA8">
                  <v:shape id="Vrije vorm: vorm 412443002" style="position:absolute;margin-left:331.8pt;margin-top:.25pt;width:87.2pt;height:11.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spid="_x0000_s1026" fillcolor="#213a8f" stroked="f" path="m357664,4667l322707,112204,287750,4667,,4667,,4381,6001,,291084,r31623,97250l354234,,808577,r,4667l357664,46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" w14:anchorId="1947CF9D">
                    <v:stroke joinstyle="miter"/>
                    <v:path arrowok="t" o:connecttype="custom" o:connectlocs="495052,6421;446667,154366;398283,6421;0,6421;0,6027;8306,0;402897,0;446667,133792;490305,0;1119173,0;1119173,6421" o:connectangles="0,0,0,0,0,0,0,0,0,0,0"/>
                  </v:shape>
                </w:pict>
              </mc:Fallback>
            </mc:AlternateContent>
          </w:r>
          <w:r w:rsidRPr="002E6D58">
            <w:rPr>
              <w:rStyle w:val="Sjabloontekst"/>
            </w:rPr>
            <mc:AlternateContent>
              <mc:Choice Requires="wps">
                <w:drawing>
                  <wp:anchor distT="0" distB="0" distL="114300" distR="114300" simplePos="0" relativeHeight="251669504" behindDoc="0" locked="0" layoutInCell="1" allowOverlap="1" wp14:anchorId="6F6A925E" wp14:editId="667E1ACE">
                    <wp:simplePos x="0" y="0"/>
                    <wp:positionH relativeFrom="column">
                      <wp:posOffset>0</wp:posOffset>
                    </wp:positionH>
                    <wp:positionV relativeFrom="paragraph">
                      <wp:posOffset>3810</wp:posOffset>
                    </wp:positionV>
                    <wp:extent cx="4166362" cy="45719"/>
                    <wp:effectExtent l="0" t="0" r="0" b="0"/>
                    <wp:wrapNone/>
                    <wp:docPr id="313213860" name="Vrije vorm: vorm 313213860"/>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3EC8F5C">
                  <v:shape id="Vrije vorm: vorm 313213860" style="position:absolute;margin-left:0;margin-top:.3pt;width:328.0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spid="_x0000_s1026" fillcolor="black" stroked="f" path="m,l,4667r4168140,l4174141,285r,-285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" w14:anchorId="3599F194">
                    <v:stroke joinstyle="miter"/>
                    <v:path arrowok="t" o:connecttype="custom" o:connectlocs="0,0;0,213370573;4162557,213370573;4168550,13029915;4168550,0" o:connectangles="0,0,0,0,0"/>
                  </v:shape>
                </w:pict>
              </mc:Fallback>
            </mc:AlternateContent>
          </w:r>
        </w:p>
        <w:p w14:paraId="70EF96B2" w14:textId="14A4F266" w:rsidR="003C31E2" w:rsidRDefault="007D3057" w:rsidP="00AE6FF8">
          <w:pPr>
            <w:pStyle w:val="Voettekstabcnova"/>
          </w:pPr>
          <w:r>
            <w:t>Paraaf Coordinerend aannemer</w:t>
          </w:r>
          <w:r w:rsidR="003C31E2">
            <w:t>:</w:t>
          </w:r>
        </w:p>
        <w:p w14:paraId="327528EB" w14:textId="77777777" w:rsidR="003C31E2" w:rsidRPr="006973BC" w:rsidRDefault="00000000" w:rsidP="00AE6FF8">
          <w:pPr>
            <w:pStyle w:val="Voettekstabcnova"/>
          </w:pPr>
          <w:sdt>
            <w:sdtPr>
              <w:tag w:val="Naam vertegenwoordiger 1"/>
              <w:id w:val="1970943440"/>
              <w:placeholder>
                <w:docPart w:val="8DFAF122E3FB44E8B40F4F42F92F6345"/>
              </w:placeholder>
              <w:showingPlcHdr/>
              <w:dataBinding w:prefixMappings="xmlns:ns0='http://www.joulesunlimited.com/ccmappings' " w:xpath="/ns0:ju[1]/ns0:Naam_20_vertegenwoordiger_20_1[1]" w:storeItemID="{F9B77798-BA78-4C04-A506-0B3DE38A926D}"/>
              <w:text/>
            </w:sdtPr>
            <w:sdtContent>
              <w:r w:rsidR="003C31E2">
                <w:t xml:space="preserve">     </w:t>
              </w:r>
            </w:sdtContent>
          </w:sdt>
        </w:p>
      </w:tc>
      <w:tc>
        <w:tcPr>
          <w:tcW w:w="2460" w:type="dxa"/>
          <w:vAlign w:val="bottom"/>
        </w:tcPr>
        <w:p w14:paraId="53AF9BC2" w14:textId="315F5235" w:rsidR="003C31E2" w:rsidRDefault="003C31E2" w:rsidP="00AE6FF8">
          <w:pPr>
            <w:pStyle w:val="Voettekstabcnova"/>
          </w:pPr>
        </w:p>
      </w:tc>
      <w:tc>
        <w:tcPr>
          <w:tcW w:w="506" w:type="dxa"/>
          <w:vAlign w:val="bottom"/>
        </w:tcPr>
        <w:p w14:paraId="12F739E5" w14:textId="77777777" w:rsidR="003C31E2" w:rsidRDefault="003C31E2" w:rsidP="00AE6FF8">
          <w:pPr>
            <w:pStyle w:val="Voettekstabcnova"/>
          </w:pPr>
        </w:p>
      </w:tc>
      <w:tc>
        <w:tcPr>
          <w:tcW w:w="2703" w:type="dxa"/>
          <w:vAlign w:val="bottom"/>
        </w:tcPr>
        <w:p w14:paraId="2703DE4C" w14:textId="77777777" w:rsidR="002B53DF" w:rsidRDefault="002B53DF" w:rsidP="00AE6FF8">
          <w:pPr>
            <w:pStyle w:val="Voettekstabcnova"/>
          </w:pPr>
        </w:p>
        <w:p w14:paraId="3174C68E" w14:textId="29EA9286" w:rsidR="003C31E2" w:rsidRDefault="007D3057" w:rsidP="00AE6FF8">
          <w:pPr>
            <w:pStyle w:val="Voettekstabcnova"/>
          </w:pPr>
          <w:r>
            <w:t>Paraaf Nevenaannemer</w:t>
          </w:r>
          <w:r w:rsidR="003C31E2">
            <w:t>:</w:t>
          </w:r>
        </w:p>
        <w:p w14:paraId="67F2108C" w14:textId="77777777" w:rsidR="003C31E2" w:rsidRPr="006973BC" w:rsidRDefault="00000000" w:rsidP="00AE6FF8">
          <w:pPr>
            <w:pStyle w:val="Voettekstabcnova"/>
          </w:pPr>
          <w:sdt>
            <w:sdtPr>
              <w:tag w:val="Naam vertegenwoordiger 2"/>
              <w:id w:val="-1887629533"/>
              <w:placeholder>
                <w:docPart w:val="93BC3184AF354195AC36713689EE31B2"/>
              </w:placeholder>
              <w:showingPlcHdr/>
              <w:dataBinding w:prefixMappings="xmlns:ns0='http://www.joulesunlimited.com/ccmappings' " w:xpath="/ns0:ju[1]/ns0:Naam_20_vertegenwoordiger_20_2[1]" w:storeItemID="{F9B77798-BA78-4C04-A506-0B3DE38A926D}"/>
              <w:text/>
            </w:sdtPr>
            <w:sdtContent>
              <w:r w:rsidR="003C31E2">
                <w:t xml:space="preserve">     </w:t>
              </w:r>
            </w:sdtContent>
          </w:sdt>
        </w:p>
      </w:tc>
    </w:tr>
    <w:tr w:rsidR="007D3057" w14:paraId="5151B097" w14:textId="77777777" w:rsidTr="005673D0">
      <w:trPr>
        <w:trHeight w:hRule="exact" w:val="624"/>
      </w:trPr>
      <w:tc>
        <w:tcPr>
          <w:tcW w:w="3696" w:type="dxa"/>
          <w:vAlign w:val="bottom"/>
        </w:tcPr>
        <w:p w14:paraId="0C4B021A" w14:textId="77777777" w:rsidR="007D3057" w:rsidRDefault="007D3057" w:rsidP="00AE6FF8">
          <w:pPr>
            <w:pStyle w:val="Voettekstabcnova"/>
          </w:pPr>
        </w:p>
      </w:tc>
      <w:tc>
        <w:tcPr>
          <w:tcW w:w="2460" w:type="dxa"/>
          <w:vAlign w:val="bottom"/>
        </w:tcPr>
        <w:p w14:paraId="349C5B2A" w14:textId="77777777" w:rsidR="007D3057" w:rsidRDefault="007D3057" w:rsidP="00AE6FF8">
          <w:pPr>
            <w:pStyle w:val="Voettekstabcnova"/>
          </w:pPr>
        </w:p>
      </w:tc>
      <w:tc>
        <w:tcPr>
          <w:tcW w:w="506" w:type="dxa"/>
          <w:vAlign w:val="bottom"/>
        </w:tcPr>
        <w:p w14:paraId="6D622B2E" w14:textId="77777777" w:rsidR="007D3057" w:rsidRDefault="007D3057" w:rsidP="00AE6FF8">
          <w:pPr>
            <w:pStyle w:val="Voettekstabcnova"/>
          </w:pPr>
        </w:p>
      </w:tc>
      <w:tc>
        <w:tcPr>
          <w:tcW w:w="2703" w:type="dxa"/>
          <w:vAlign w:val="bottom"/>
        </w:tcPr>
        <w:p w14:paraId="6A1F6424" w14:textId="77777777" w:rsidR="007D3057" w:rsidRDefault="007D3057" w:rsidP="00AE6FF8">
          <w:pPr>
            <w:pStyle w:val="Voettekstabcnova"/>
          </w:pPr>
        </w:p>
      </w:tc>
    </w:tr>
  </w:tbl>
  <w:p w14:paraId="41B956D1" w14:textId="77777777" w:rsidR="003C31E2" w:rsidRDefault="003C31E2" w:rsidP="00D214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margin" w:tblpY="15310"/>
      <w:tblW w:w="9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96"/>
      <w:gridCol w:w="2460"/>
      <w:gridCol w:w="506"/>
      <w:gridCol w:w="2703"/>
    </w:tblGrid>
    <w:tr w:rsidR="003C31E2" w14:paraId="3416DDF3" w14:textId="77777777" w:rsidTr="00D2147C">
      <w:trPr>
        <w:trHeight w:hRule="exact" w:val="624"/>
      </w:trPr>
      <w:tc>
        <w:tcPr>
          <w:tcW w:w="3696" w:type="dxa"/>
          <w:vAlign w:val="bottom"/>
        </w:tcPr>
        <w:bookmarkStart w:id="16" w:name="_Hlk123656295"/>
        <w:p w14:paraId="19A0155B" w14:textId="25C60818" w:rsidR="001D14A8" w:rsidRPr="00D37A2B" w:rsidRDefault="001D14A8" w:rsidP="001D14A8">
          <w:pPr>
            <w:pStyle w:val="Voettekst"/>
            <w:jc w:val="left"/>
            <w:rPr>
              <w:shd w:val="clear" w:color="auto" w:fill="CCCC00"/>
            </w:rPr>
          </w:pPr>
          <w:r w:rsidRPr="002E6D58">
            <w:rPr>
              <w:rStyle w:val="Sjabloontekst"/>
              <w:noProof/>
            </w:rPr>
            <mc:AlternateContent>
              <mc:Choice Requires="wps">
                <w:drawing>
                  <wp:anchor distT="0" distB="0" distL="114300" distR="114300" simplePos="0" relativeHeight="251666432" behindDoc="0" locked="0" layoutInCell="1" allowOverlap="1" wp14:anchorId="2D6000FA" wp14:editId="57124425">
                    <wp:simplePos x="0" y="0"/>
                    <wp:positionH relativeFrom="column">
                      <wp:posOffset>2667</wp:posOffset>
                    </wp:positionH>
                    <wp:positionV relativeFrom="paragraph">
                      <wp:posOffset>-27356</wp:posOffset>
                    </wp:positionV>
                    <wp:extent cx="4166362" cy="45719"/>
                    <wp:effectExtent l="0" t="0" r="0" b="0"/>
                    <wp:wrapNone/>
                    <wp:docPr id="3" name="Vrije vorm: vorm 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0994551">
                  <v:shape id="Vrije vorm: vorm 3" style="position:absolute;margin-left:.2pt;margin-top:-2.15pt;width:328.0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spid="_x0000_s1026" fillcolor="black" stroked="f" path="m,l,4667r4168140,l4174141,285r,-285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w14:anchorId="66DF6E83">
                    <v:stroke joinstyle="miter"/>
                    <v:path arrowok="t" o:connecttype="custom" o:connectlocs="0,0;0,213370573;4162557,213370573;4168550,13029915;4168550,0" o:connectangles="0,0,0,0,0"/>
                  </v:shape>
                </w:pict>
              </mc:Fallback>
            </mc:AlternateContent>
          </w:r>
          <w:r w:rsidRPr="002E6D58">
            <w:rPr>
              <w:rStyle w:val="Sjabloontekst"/>
              <w:noProof/>
            </w:rPr>
            <mc:AlternateContent>
              <mc:Choice Requires="wps">
                <w:drawing>
                  <wp:anchor distT="0" distB="0" distL="114300" distR="114300" simplePos="0" relativeHeight="251665408" behindDoc="0" locked="0" layoutInCell="1" allowOverlap="1" wp14:anchorId="72CD2AA9" wp14:editId="43EA92D3">
                    <wp:simplePos x="0" y="0"/>
                    <wp:positionH relativeFrom="column">
                      <wp:posOffset>4216505</wp:posOffset>
                    </wp:positionH>
                    <wp:positionV relativeFrom="paragraph">
                      <wp:posOffset>-27940</wp:posOffset>
                    </wp:positionV>
                    <wp:extent cx="1107440" cy="144145"/>
                    <wp:effectExtent l="0" t="0" r="16510" b="27305"/>
                    <wp:wrapNone/>
                    <wp:docPr id="5" name="Vrije vorm: vorm 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06A90B17">
                  <v:shape id="Vrije vorm: vorm 5" style="position:absolute;margin-left:332pt;margin-top:-2.2pt;width:87.2pt;height:11.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spid="_x0000_s1026" fillcolor="#213a8f" stroked="f" path="m357664,4667l322707,112204,287750,4667,,4667,,4381,6001,,291084,r31623,97250l354234,,808577,r,4667l357664,46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w14:anchorId="085B1353">
                    <v:stroke joinstyle="miter"/>
                    <v:path arrowok="t" o:connecttype="custom" o:connectlocs="495052,6421;446667,154366;398283,6421;0,6421;0,6027;8306,0;402897,0;446667,133792;490305,0;1119173,0;1119173,6421" o:connectangles="0,0,0,0,0,0,0,0,0,0,0"/>
                  </v:shape>
                </w:pict>
              </mc:Fallback>
            </mc:AlternateContent>
          </w:r>
          <w:r w:rsidRPr="00582707">
            <w:ptab w:relativeTo="margin" w:alignment="right" w:leader="none"/>
          </w:r>
          <w:bookmarkEnd w:id="16"/>
        </w:p>
        <w:p w14:paraId="14DD1BF4" w14:textId="77777777" w:rsidR="003C31E2" w:rsidRPr="006973BC" w:rsidRDefault="003C31E2" w:rsidP="007F6516">
          <w:pPr>
            <w:pStyle w:val="Voettekstabcnova"/>
          </w:pPr>
        </w:p>
      </w:tc>
      <w:tc>
        <w:tcPr>
          <w:tcW w:w="2460" w:type="dxa"/>
          <w:vAlign w:val="bottom"/>
        </w:tcPr>
        <w:p w14:paraId="018609FB" w14:textId="46E2A8EA" w:rsidR="003C31E2" w:rsidRDefault="003C31E2" w:rsidP="00D37A2B">
          <w:pPr>
            <w:pStyle w:val="Voettekstabcnova"/>
          </w:pPr>
        </w:p>
      </w:tc>
      <w:tc>
        <w:tcPr>
          <w:tcW w:w="506" w:type="dxa"/>
          <w:vAlign w:val="bottom"/>
        </w:tcPr>
        <w:p w14:paraId="0E39875A" w14:textId="68495B0E" w:rsidR="003C31E2" w:rsidRDefault="003C31E2" w:rsidP="007F6516">
          <w:pPr>
            <w:pStyle w:val="Voettekstabcnova"/>
          </w:pPr>
        </w:p>
      </w:tc>
      <w:tc>
        <w:tcPr>
          <w:tcW w:w="2703" w:type="dxa"/>
          <w:vAlign w:val="bottom"/>
        </w:tcPr>
        <w:p w14:paraId="500A3EC5" w14:textId="77777777" w:rsidR="003C31E2" w:rsidRPr="006973BC" w:rsidRDefault="003C31E2" w:rsidP="007F6516">
          <w:pPr>
            <w:pStyle w:val="Voettekstabcnova"/>
          </w:pPr>
        </w:p>
      </w:tc>
    </w:tr>
  </w:tbl>
  <w:p w14:paraId="6C4D9548" w14:textId="77777777" w:rsidR="003C31E2" w:rsidRDefault="003C31E2" w:rsidP="00D214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BE629" w14:textId="77777777" w:rsidR="00BF1F9F" w:rsidRDefault="00BF1F9F">
      <w:r>
        <w:separator/>
      </w:r>
    </w:p>
  </w:footnote>
  <w:footnote w:type="continuationSeparator" w:id="0">
    <w:p w14:paraId="5061EFCF" w14:textId="77777777" w:rsidR="00BF1F9F" w:rsidRDefault="00BF1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D4D9" w14:textId="77777777" w:rsidR="003C31E2" w:rsidRDefault="00000000">
    <w:pPr>
      <w:pStyle w:val="Koptekst"/>
    </w:pPr>
    <w:r>
      <w:rPr>
        <w:noProof/>
      </w:rPr>
      <w:pict w14:anchorId="292B7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2976" o:spid="_x0000_s1026" type="#_x0000_t136" style="position:absolute;margin-left:0;margin-top:0;width:528.35pt;height:150.95pt;rotation:315;z-index:-251655168;mso-position-horizontal:center;mso-position-horizontal-relative:margin;mso-position-vertical:center;mso-position-vertical-relative:margin" o:allowincell="f" fillcolor="silver" stroked="f">
          <v:fill opacity=".5"/>
          <v:textpath style="font-family:&quot;Myriad Pro&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B805" w14:textId="088E1487" w:rsidR="003C31E2" w:rsidRDefault="008072E4">
    <w:pPr>
      <w:pStyle w:val="Koptekst"/>
    </w:pPr>
    <w:r>
      <w:rPr>
        <w:noProof/>
      </w:rPr>
      <w:drawing>
        <wp:inline distT="0" distB="0" distL="0" distR="0" wp14:anchorId="4DB63511" wp14:editId="5CDA1D4B">
          <wp:extent cx="1119874" cy="559582"/>
          <wp:effectExtent l="0" t="0" r="4445" b="0"/>
          <wp:docPr id="1100533108" name="Graphic 785119478"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33108" name="Graphic 785119478" descr="Afbeelding met tekst, Lettertype, Graphics,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119874" cy="559582"/>
                  </a:xfrm>
                  <a:prstGeom prst="rect">
                    <a:avLst/>
                  </a:prstGeom>
                </pic:spPr>
              </pic:pic>
            </a:graphicData>
          </a:graphic>
        </wp:inline>
      </w:drawing>
    </w:r>
    <w:r w:rsidR="00000000">
      <w:rPr>
        <w:noProof/>
      </w:rPr>
      <w:pict w14:anchorId="02F09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2977" o:spid="_x0000_s1027" type="#_x0000_t136" style="position:absolute;margin-left:0;margin-top:0;width:528.35pt;height:150.95pt;rotation:315;z-index:-251653120;mso-position-horizontal:center;mso-position-horizontal-relative:margin;mso-position-vertical:center;mso-position-vertical-relative:margin" o:allowincell="f" fillcolor="silver" stroked="f">
          <v:fill opacity=".5"/>
          <v:textpath style="font-family:&quot;Myriad Pro&quot;;font-size:1pt" string="CONCEPT"/>
          <w10:wrap anchorx="margin" anchory="margin"/>
        </v:shape>
      </w:pict>
    </w:r>
  </w:p>
  <w:tbl>
    <w:tblPr>
      <w:tblStyle w:val="Tabelraster"/>
      <w:tblpPr w:vertAnchor="page" w:horzAnchor="page" w:tblpX="6040" w:tblpY="6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60"/>
    </w:tblGrid>
    <w:tr w:rsidR="003C31E2" w14:paraId="096BE64B" w14:textId="77777777" w:rsidTr="00D2147C">
      <w:tc>
        <w:tcPr>
          <w:tcW w:w="5160" w:type="dxa"/>
        </w:tcPr>
        <w:p w14:paraId="4B514FB6" w14:textId="541B9381" w:rsidR="003C31E2" w:rsidRDefault="00000000" w:rsidP="00AE6FF8">
          <w:pPr>
            <w:pStyle w:val="Paginanummerabcnova"/>
          </w:pPr>
          <w:sdt>
            <w:sdtPr>
              <w:tag w:val="Overeenkomst"/>
              <w:id w:val="-1417554055"/>
              <w:placeholder>
                <w:docPart w:val="6E4AB799C4B44BBCAFEB1435CB370964"/>
              </w:placeholder>
              <w:dataBinding w:prefixMappings="xmlns:ns0='http://www.joulesunlimited.com/ccmappings' " w:xpath="/ns0:ju[1]/ns0:Overeenkomst[1]" w:storeItemID="{F9B77798-BA78-4C04-A506-0B3DE38A926D}"/>
              <w:text/>
            </w:sdtPr>
            <w:sdtContent>
              <w:r w:rsidR="00C23C1D">
                <w:t>CoÖrdinatieovereenkomst</w:t>
              </w:r>
            </w:sdtContent>
          </w:sdt>
          <w:r w:rsidR="003C31E2">
            <w:t xml:space="preserve"> | </w:t>
          </w:r>
          <w:sdt>
            <w:sdtPr>
              <w:tag w:val="Status"/>
              <w:id w:val="2023421948"/>
              <w:placeholder>
                <w:docPart w:val="D7AE3C1DA5FD4029B0BB27894A95A256"/>
              </w:placeholder>
              <w:dataBinding w:prefixMappings="xmlns:ns0='http://www.joulesunlimited.com/ccmappings' " w:xpath="/ns0:ju[1]/ns0:Status[1]" w:storeItemID="{F9B77798-BA78-4C04-A506-0B3DE38A926D}"/>
              <w:text/>
            </w:sdtPr>
            <w:sdtContent>
              <w:r w:rsidR="003C31E2">
                <w:t>concept</w:t>
              </w:r>
            </w:sdtContent>
          </w:sdt>
          <w:r w:rsidR="003C31E2">
            <w:t xml:space="preserve"> | Versie: </w:t>
          </w:r>
          <w:sdt>
            <w:sdtPr>
              <w:tag w:val="Versie"/>
              <w:id w:val="1633907859"/>
              <w:dataBinding w:prefixMappings="xmlns:ns0='http://www.joulesunlimited.com/ccmappings' " w:xpath="/ns0:ju[1]/ns0:Versie[1]" w:storeItemID="{F9B77798-BA78-4C04-A506-0B3DE38A926D}"/>
              <w:text/>
            </w:sdtPr>
            <w:sdtContent>
              <w:r w:rsidR="00C23C1D">
                <w:t>1.0</w:t>
              </w:r>
            </w:sdtContent>
          </w:sdt>
          <w:r w:rsidR="003C31E2">
            <w:t xml:space="preserve"> | Pagina </w:t>
          </w:r>
          <w:r w:rsidR="003C31E2">
            <w:fldChar w:fldCharType="begin"/>
          </w:r>
          <w:r w:rsidR="003C31E2">
            <w:instrText xml:space="preserve"> PAGE   \* MERGEFORMAT </w:instrText>
          </w:r>
          <w:r w:rsidR="003C31E2">
            <w:fldChar w:fldCharType="separate"/>
          </w:r>
          <w:r w:rsidR="007D3057">
            <w:t>2</w:t>
          </w:r>
          <w:r w:rsidR="003C31E2">
            <w:fldChar w:fldCharType="end"/>
          </w:r>
          <w:r w:rsidR="003C31E2">
            <w:t xml:space="preserve"> van </w:t>
          </w:r>
          <w:fldSimple w:instr="NUMPAGES   \* MERGEFORMAT">
            <w:r w:rsidR="007D3057">
              <w:t>11</w:t>
            </w:r>
          </w:fldSimple>
        </w:p>
      </w:tc>
    </w:tr>
  </w:tbl>
  <w:p w14:paraId="0B6E7150" w14:textId="77777777" w:rsidR="003C31E2" w:rsidRPr="006746C4" w:rsidRDefault="003C31E2" w:rsidP="00AE6F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6039" w14:textId="37232E83" w:rsidR="003C31E2" w:rsidRDefault="00BF6097" w:rsidP="00BF6097">
    <w:pPr>
      <w:pStyle w:val="Koptekst"/>
      <w:jc w:val="right"/>
    </w:pPr>
    <w:r>
      <w:rPr>
        <w:noProof/>
      </w:rPr>
      <w:drawing>
        <wp:inline distT="0" distB="0" distL="0" distR="0" wp14:anchorId="5BBC38EC" wp14:editId="3DAC5B8B">
          <wp:extent cx="1119874" cy="559582"/>
          <wp:effectExtent l="0" t="0" r="4445" b="0"/>
          <wp:docPr id="785119478" name="Graphic 785119478"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19478" name="Graphic 785119478" descr="Afbeelding met tekst, Lettertype, Graphics,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119874" cy="559582"/>
                  </a:xfrm>
                  <a:prstGeom prst="rect">
                    <a:avLst/>
                  </a:prstGeom>
                </pic:spPr>
              </pic:pic>
            </a:graphicData>
          </a:graphic>
        </wp:inline>
      </w:drawing>
    </w:r>
    <w:r w:rsidR="00000000">
      <w:rPr>
        <w:noProof/>
      </w:rPr>
      <w:pict w14:anchorId="4FD92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2975" o:spid="_x0000_s1025" type="#_x0000_t136" style="position:absolute;left:0;text-align:left;margin-left:0;margin-top:0;width:528.35pt;height:150.95pt;rotation:315;z-index:-251657216;mso-position-horizontal:center;mso-position-horizontal-relative:margin;mso-position-vertical:center;mso-position-vertical-relative:margin" o:allowincell="f" fillcolor="silver" stroked="f">
          <v:fill opacity=".5"/>
          <v:textpath style="font-family:&quot;Myriad Pro&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9.25pt;height:29.25pt;visibility:visible;mso-wrap-style:square" o:bullet="t">
        <v:imagedata r:id="rId1" o:title=""/>
      </v:shape>
    </w:pic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676778"/>
    <w:multiLevelType w:val="multilevel"/>
    <w:tmpl w:val="68FE54B2"/>
    <w:lvl w:ilvl="0">
      <w:start w:val="1"/>
      <w:numFmt w:val="decimal"/>
      <w:lvlText w:val="%1."/>
      <w:lvlJc w:val="left"/>
      <w:pPr>
        <w:ind w:left="567" w:hanging="567"/>
      </w:pPr>
      <w:rPr>
        <w:rFonts w:hint="default"/>
      </w:rPr>
    </w:lvl>
    <w:lvl w:ilvl="1">
      <w:start w:val="1"/>
      <w:numFmt w:val="decimal"/>
      <w:lvlText w:val="%1.%2"/>
      <w:lvlJc w:val="left"/>
      <w:pPr>
        <w:tabs>
          <w:tab w:val="num" w:pos="2835"/>
        </w:tabs>
        <w:ind w:left="567" w:hanging="567"/>
      </w:pPr>
      <w:rPr>
        <w:rFonts w:hint="default"/>
      </w:rPr>
    </w:lvl>
    <w:lvl w:ilvl="2">
      <w:start w:val="1"/>
      <w:numFmt w:val="lowerLetter"/>
      <w:lvlText w:val="%3."/>
      <w:lvlJc w:val="left"/>
      <w:pPr>
        <w:ind w:left="907" w:hanging="340"/>
      </w:pPr>
      <w:rPr>
        <w:rFonts w:hint="default"/>
        <w:b/>
        <w:i w:val="0"/>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11" w15:restartNumberingAfterBreak="0">
    <w:nsid w:val="06FB0A3D"/>
    <w:multiLevelType w:val="multilevel"/>
    <w:tmpl w:val="9E50E438"/>
    <w:styleLink w:val="Opsommingbolletjeabcnova"/>
    <w:lvl w:ilvl="0">
      <w:start w:val="1"/>
      <w:numFmt w:val="bullet"/>
      <w:pStyle w:val="Opsommingbolletje1eniveauabcnova"/>
      <w:lvlText w:val="•"/>
      <w:lvlJc w:val="left"/>
      <w:pPr>
        <w:ind w:left="284" w:hanging="284"/>
      </w:pPr>
      <w:rPr>
        <w:rFonts w:hint="default"/>
      </w:rPr>
    </w:lvl>
    <w:lvl w:ilvl="1">
      <w:start w:val="1"/>
      <w:numFmt w:val="bullet"/>
      <w:pStyle w:val="Opsommingbolletje2eniveauabcnova"/>
      <w:lvlText w:val="•"/>
      <w:lvlJc w:val="left"/>
      <w:pPr>
        <w:ind w:left="568" w:hanging="284"/>
      </w:pPr>
      <w:rPr>
        <w:rFonts w:hint="default"/>
      </w:rPr>
    </w:lvl>
    <w:lvl w:ilvl="2">
      <w:start w:val="1"/>
      <w:numFmt w:val="bullet"/>
      <w:pStyle w:val="Opsommingbolletje3eniveauabcnova"/>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80611FC"/>
    <w:multiLevelType w:val="hybridMultilevel"/>
    <w:tmpl w:val="AE8CDF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BC24928"/>
    <w:multiLevelType w:val="multilevel"/>
    <w:tmpl w:val="B4BACAD8"/>
    <w:styleLink w:val="Opsommingstreepjeabcnova"/>
    <w:lvl w:ilvl="0">
      <w:start w:val="1"/>
      <w:numFmt w:val="bullet"/>
      <w:pStyle w:val="Opsommingstreepje1eniveauabcnova"/>
      <w:lvlText w:val="–"/>
      <w:lvlJc w:val="left"/>
      <w:pPr>
        <w:ind w:left="284" w:hanging="284"/>
      </w:pPr>
      <w:rPr>
        <w:rFonts w:hint="default"/>
      </w:rPr>
    </w:lvl>
    <w:lvl w:ilvl="1">
      <w:start w:val="1"/>
      <w:numFmt w:val="bullet"/>
      <w:pStyle w:val="Opsommingstreepje2eniveauabcnova"/>
      <w:lvlText w:val="–"/>
      <w:lvlJc w:val="left"/>
      <w:pPr>
        <w:ind w:left="568" w:hanging="284"/>
      </w:pPr>
      <w:rPr>
        <w:rFonts w:hint="default"/>
      </w:rPr>
    </w:lvl>
    <w:lvl w:ilvl="2">
      <w:start w:val="1"/>
      <w:numFmt w:val="bullet"/>
      <w:pStyle w:val="Opsommingstreepje3eniveauabcnova"/>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82879C7"/>
    <w:multiLevelType w:val="multilevel"/>
    <w:tmpl w:val="89367262"/>
    <w:numStyleLink w:val="Opsommingnummerabcnova"/>
  </w:abstractNum>
  <w:abstractNum w:abstractNumId="17" w15:restartNumberingAfterBreak="0">
    <w:nsid w:val="2D665843"/>
    <w:multiLevelType w:val="multilevel"/>
    <w:tmpl w:val="90A8103A"/>
    <w:styleLink w:val="Bijlagenummeringabcnova"/>
    <w:lvl w:ilvl="0">
      <w:start w:val="1"/>
      <w:numFmt w:val="decimal"/>
      <w:pStyle w:val="Bijlagekop1abcnova"/>
      <w:suff w:val="space"/>
      <w:lvlText w:val="Bijlage %1"/>
      <w:lvlJc w:val="left"/>
      <w:pPr>
        <w:ind w:left="284" w:hanging="284"/>
      </w:pPr>
      <w:rPr>
        <w:rFonts w:hint="default"/>
      </w:rPr>
    </w:lvl>
    <w:lvl w:ilvl="1">
      <w:start w:val="1"/>
      <w:numFmt w:val="decimal"/>
      <w:pStyle w:val="Bijlagekop2abcnova"/>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8" w15:restartNumberingAfterBreak="0">
    <w:nsid w:val="2D7E06B0"/>
    <w:multiLevelType w:val="multilevel"/>
    <w:tmpl w:val="C3E2489E"/>
    <w:styleLink w:val="Opsommingkleineletterabcnova"/>
    <w:lvl w:ilvl="0">
      <w:start w:val="1"/>
      <w:numFmt w:val="upperLetter"/>
      <w:pStyle w:val="Opsommingkleineletter1eniveauabcnova"/>
      <w:lvlText w:val="%1."/>
      <w:lvlJc w:val="left"/>
      <w:pPr>
        <w:ind w:left="284" w:hanging="284"/>
      </w:pPr>
      <w:rPr>
        <w:rFonts w:hint="default"/>
      </w:rPr>
    </w:lvl>
    <w:lvl w:ilvl="1">
      <w:start w:val="1"/>
      <w:numFmt w:val="lowerLetter"/>
      <w:pStyle w:val="Opsommingkleineletter2eniveauabcnova"/>
      <w:lvlText w:val="%2."/>
      <w:lvlJc w:val="left"/>
      <w:pPr>
        <w:ind w:left="568" w:hanging="284"/>
      </w:pPr>
      <w:rPr>
        <w:rFonts w:hint="default"/>
      </w:rPr>
    </w:lvl>
    <w:lvl w:ilvl="2">
      <w:start w:val="1"/>
      <w:numFmt w:val="lowerLetter"/>
      <w:pStyle w:val="Opsommingkleineletter3eniveauabcnova"/>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9" w15:restartNumberingAfterBreak="0">
    <w:nsid w:val="354B2C64"/>
    <w:multiLevelType w:val="multilevel"/>
    <w:tmpl w:val="C3E2489E"/>
    <w:numStyleLink w:val="Opsommingkleineletterabcnova"/>
  </w:abstractNum>
  <w:abstractNum w:abstractNumId="20" w15:restartNumberingAfterBreak="0">
    <w:nsid w:val="398A2A0C"/>
    <w:multiLevelType w:val="multilevel"/>
    <w:tmpl w:val="89367262"/>
    <w:styleLink w:val="Opsommingnummerabcnova"/>
    <w:lvl w:ilvl="0">
      <w:start w:val="1"/>
      <w:numFmt w:val="decimal"/>
      <w:pStyle w:val="Opsommingnummer1eniveauabcnova"/>
      <w:lvlText w:val="%1"/>
      <w:lvlJc w:val="left"/>
      <w:pPr>
        <w:ind w:left="284" w:hanging="284"/>
      </w:pPr>
      <w:rPr>
        <w:rFonts w:hint="default"/>
      </w:rPr>
    </w:lvl>
    <w:lvl w:ilvl="1">
      <w:start w:val="1"/>
      <w:numFmt w:val="decimal"/>
      <w:pStyle w:val="Opsommingnummer2eniveauabcnova"/>
      <w:lvlText w:val="%2"/>
      <w:lvlJc w:val="left"/>
      <w:pPr>
        <w:ind w:left="568" w:hanging="284"/>
      </w:pPr>
      <w:rPr>
        <w:rFonts w:hint="default"/>
      </w:rPr>
    </w:lvl>
    <w:lvl w:ilvl="2">
      <w:start w:val="1"/>
      <w:numFmt w:val="decimal"/>
      <w:pStyle w:val="Opsommingnummer3eniveauabcnova"/>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1" w15:restartNumberingAfterBreak="0">
    <w:nsid w:val="39E828FC"/>
    <w:multiLevelType w:val="multilevel"/>
    <w:tmpl w:val="30A6C392"/>
    <w:numStyleLink w:val="Kopnummeringabcnova"/>
  </w:abstractNum>
  <w:abstractNum w:abstractNumId="22" w15:restartNumberingAfterBreak="0">
    <w:nsid w:val="40EF61F8"/>
    <w:multiLevelType w:val="multilevel"/>
    <w:tmpl w:val="30A6C392"/>
    <w:styleLink w:val="Kopnummeringabcnova"/>
    <w:lvl w:ilvl="0">
      <w:start w:val="1"/>
      <w:numFmt w:val="decimal"/>
      <w:pStyle w:val="Kop1"/>
      <w:lvlText w:val="%1."/>
      <w:lvlJc w:val="left"/>
      <w:pPr>
        <w:tabs>
          <w:tab w:val="num" w:pos="340"/>
        </w:tabs>
        <w:ind w:left="567" w:hanging="567"/>
      </w:pPr>
      <w:rPr>
        <w:rFonts w:hint="default"/>
      </w:rPr>
    </w:lvl>
    <w:lvl w:ilvl="1">
      <w:start w:val="1"/>
      <w:numFmt w:val="decimal"/>
      <w:pStyle w:val="Kop2"/>
      <w:lvlText w:val="%1.%2."/>
      <w:lvlJc w:val="left"/>
      <w:pPr>
        <w:ind w:left="567" w:hanging="567"/>
      </w:pPr>
      <w:rPr>
        <w:rFonts w:hint="default"/>
      </w:rPr>
    </w:lvl>
    <w:lvl w:ilvl="2">
      <w:start w:val="1"/>
      <w:numFmt w:val="lowerLetter"/>
      <w:pStyle w:val="Kop3"/>
      <w:lvlText w:val="%3."/>
      <w:lvlJc w:val="left"/>
      <w:pPr>
        <w:ind w:left="907" w:hanging="340"/>
      </w:pPr>
      <w:rPr>
        <w:rFonts w:hint="default"/>
        <w:b/>
        <w:i w:val="0"/>
      </w:rPr>
    </w:lvl>
    <w:lvl w:ilvl="3">
      <w:start w:val="1"/>
      <w:numFmt w:val="lowerLetter"/>
      <w:pStyle w:val="Kop4"/>
      <w:lvlText w:val="%1.%2.%3.%4."/>
      <w:lvlJc w:val="left"/>
      <w:pPr>
        <w:ind w:left="567" w:hanging="567"/>
      </w:pPr>
      <w:rPr>
        <w:rFonts w:hint="default"/>
      </w:rPr>
    </w:lvl>
    <w:lvl w:ilvl="4">
      <w:start w:val="1"/>
      <w:numFmt w:val="decimal"/>
      <w:pStyle w:val="Kop5"/>
      <w:lvlText w:val="%1.%2.%3.%4.%5"/>
      <w:lvlJc w:val="left"/>
      <w:pPr>
        <w:ind w:left="567" w:hanging="567"/>
      </w:pPr>
      <w:rPr>
        <w:rFonts w:hint="default"/>
      </w:rPr>
    </w:lvl>
    <w:lvl w:ilvl="5">
      <w:start w:val="1"/>
      <w:numFmt w:val="decimal"/>
      <w:pStyle w:val="Kop6"/>
      <w:lvlText w:val="%1.%2.%3.%4.%5.%6"/>
      <w:lvlJc w:val="left"/>
      <w:pPr>
        <w:tabs>
          <w:tab w:val="num" w:pos="1800"/>
        </w:tabs>
        <w:ind w:left="567" w:hanging="567"/>
      </w:pPr>
      <w:rPr>
        <w:rFonts w:hint="default"/>
      </w:rPr>
    </w:lvl>
    <w:lvl w:ilvl="6">
      <w:start w:val="1"/>
      <w:numFmt w:val="decimal"/>
      <w:pStyle w:val="Kop7"/>
      <w:lvlText w:val="%1.%2.%3.%4.%5.%6.%7"/>
      <w:lvlJc w:val="left"/>
      <w:pPr>
        <w:tabs>
          <w:tab w:val="num" w:pos="2160"/>
        </w:tabs>
        <w:ind w:left="567" w:hanging="567"/>
      </w:pPr>
      <w:rPr>
        <w:rFonts w:hint="default"/>
      </w:rPr>
    </w:lvl>
    <w:lvl w:ilvl="7">
      <w:start w:val="1"/>
      <w:numFmt w:val="decimal"/>
      <w:pStyle w:val="Kop8"/>
      <w:lvlText w:val="%1.%2.%3.%4.%5.%6.%7.%8"/>
      <w:lvlJc w:val="left"/>
      <w:pPr>
        <w:tabs>
          <w:tab w:val="num" w:pos="2520"/>
        </w:tabs>
        <w:ind w:left="567" w:hanging="567"/>
      </w:pPr>
      <w:rPr>
        <w:rFonts w:hint="default"/>
      </w:rPr>
    </w:lvl>
    <w:lvl w:ilvl="8">
      <w:start w:val="1"/>
      <w:numFmt w:val="decimal"/>
      <w:pStyle w:val="Kop9"/>
      <w:lvlText w:val="%1.%2.%3.%4.%5.%6.%7.%8.%9"/>
      <w:lvlJc w:val="left"/>
      <w:pPr>
        <w:tabs>
          <w:tab w:val="num" w:pos="2880"/>
        </w:tabs>
        <w:ind w:left="567" w:hanging="567"/>
      </w:pPr>
      <w:rPr>
        <w:rFonts w:hint="default"/>
      </w:rPr>
    </w:lvl>
  </w:abstractNum>
  <w:abstractNum w:abstractNumId="23" w15:restartNumberingAfterBreak="0">
    <w:nsid w:val="46A60AA0"/>
    <w:multiLevelType w:val="multilevel"/>
    <w:tmpl w:val="C9FA2D30"/>
    <w:styleLink w:val="Opsommingopenrondjeabcnova"/>
    <w:lvl w:ilvl="0">
      <w:start w:val="1"/>
      <w:numFmt w:val="bullet"/>
      <w:pStyle w:val="Opsommingopenrondje1eniveauabcnova"/>
      <w:lvlText w:val="○"/>
      <w:lvlJc w:val="left"/>
      <w:pPr>
        <w:ind w:left="284" w:hanging="284"/>
      </w:pPr>
      <w:rPr>
        <w:rFonts w:hint="default"/>
      </w:rPr>
    </w:lvl>
    <w:lvl w:ilvl="1">
      <w:start w:val="1"/>
      <w:numFmt w:val="bullet"/>
      <w:pStyle w:val="Opsommingopenrondje2eniveauabcnova"/>
      <w:lvlText w:val="○"/>
      <w:lvlJc w:val="left"/>
      <w:pPr>
        <w:ind w:left="568" w:hanging="284"/>
      </w:pPr>
      <w:rPr>
        <w:rFonts w:hint="default"/>
      </w:rPr>
    </w:lvl>
    <w:lvl w:ilvl="2">
      <w:start w:val="1"/>
      <w:numFmt w:val="bullet"/>
      <w:pStyle w:val="Opsommingopenrondje3eniveauabcnova"/>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4" w15:restartNumberingAfterBreak="0">
    <w:nsid w:val="49E04A53"/>
    <w:multiLevelType w:val="multilevel"/>
    <w:tmpl w:val="7FB6E594"/>
    <w:styleLink w:val="Agendapuntlijstabcnova"/>
    <w:lvl w:ilvl="0">
      <w:start w:val="1"/>
      <w:numFmt w:val="decimal"/>
      <w:pStyle w:val="Agendapuntabcnova"/>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F335A0"/>
    <w:multiLevelType w:val="multilevel"/>
    <w:tmpl w:val="8576664C"/>
    <w:styleLink w:val="Opsommingtekenabcnova"/>
    <w:lvl w:ilvl="0">
      <w:start w:val="1"/>
      <w:numFmt w:val="bullet"/>
      <w:pStyle w:val="Opsommingteken1eniveauabcnova"/>
      <w:lvlText w:val="–"/>
      <w:lvlJc w:val="left"/>
      <w:pPr>
        <w:ind w:left="284" w:hanging="284"/>
      </w:pPr>
      <w:rPr>
        <w:rFonts w:hint="default"/>
      </w:rPr>
    </w:lvl>
    <w:lvl w:ilvl="1">
      <w:start w:val="1"/>
      <w:numFmt w:val="bullet"/>
      <w:pStyle w:val="Opsommingteken2eniveauabcnova"/>
      <w:lvlText w:val="•"/>
      <w:lvlJc w:val="left"/>
      <w:pPr>
        <w:ind w:left="568" w:hanging="284"/>
      </w:pPr>
      <w:rPr>
        <w:rFonts w:hint="default"/>
      </w:rPr>
    </w:lvl>
    <w:lvl w:ilvl="2">
      <w:start w:val="1"/>
      <w:numFmt w:val="bullet"/>
      <w:pStyle w:val="Opsommingteken3eniveauabcnova"/>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27" w15:restartNumberingAfterBreak="0">
    <w:nsid w:val="6C6644DD"/>
    <w:multiLevelType w:val="multilevel"/>
    <w:tmpl w:val="9E50E438"/>
    <w:numStyleLink w:val="Opsommingbolletjeabcnova"/>
  </w:abstractNum>
  <w:abstractNum w:abstractNumId="28" w15:restartNumberingAfterBreak="0">
    <w:nsid w:val="6CAB1E63"/>
    <w:multiLevelType w:val="multilevel"/>
    <w:tmpl w:val="7FB6E594"/>
    <w:numStyleLink w:val="Agendapuntlijstabcnova"/>
  </w:abstractNum>
  <w:abstractNum w:abstractNumId="29" w15:restartNumberingAfterBreak="0">
    <w:nsid w:val="7038598F"/>
    <w:multiLevelType w:val="multilevel"/>
    <w:tmpl w:val="90A8103A"/>
    <w:numStyleLink w:val="Bijlagenummeringabcnova"/>
  </w:abstractNum>
  <w:abstractNum w:abstractNumId="30" w15:restartNumberingAfterBreak="0">
    <w:nsid w:val="70EC4E8C"/>
    <w:multiLevelType w:val="multilevel"/>
    <w:tmpl w:val="C9FA2D30"/>
    <w:numStyleLink w:val="Opsommingopenrondjeabcnova"/>
  </w:abstractNum>
  <w:abstractNum w:abstractNumId="31" w15:restartNumberingAfterBreak="0">
    <w:nsid w:val="76AE427F"/>
    <w:multiLevelType w:val="multilevel"/>
    <w:tmpl w:val="8576664C"/>
    <w:numStyleLink w:val="Opsommingtekenabcnova"/>
  </w:abstractNum>
  <w:abstractNum w:abstractNumId="32" w15:restartNumberingAfterBreak="0">
    <w:nsid w:val="79AE6CDF"/>
    <w:multiLevelType w:val="multilevel"/>
    <w:tmpl w:val="B4BACAD8"/>
    <w:numStyleLink w:val="Opsommingstreepjeabcnova"/>
  </w:abstractNum>
  <w:num w:numId="1" w16cid:durableId="1995375237">
    <w:abstractNumId w:val="11"/>
  </w:num>
  <w:num w:numId="2" w16cid:durableId="1348213025">
    <w:abstractNumId w:val="20"/>
  </w:num>
  <w:num w:numId="3" w16cid:durableId="586765968">
    <w:abstractNumId w:val="23"/>
  </w:num>
  <w:num w:numId="4" w16cid:durableId="85739029">
    <w:abstractNumId w:val="13"/>
  </w:num>
  <w:num w:numId="5" w16cid:durableId="304816491">
    <w:abstractNumId w:val="25"/>
  </w:num>
  <w:num w:numId="6" w16cid:durableId="2120752823">
    <w:abstractNumId w:val="15"/>
  </w:num>
  <w:num w:numId="7" w16cid:durableId="1231232750">
    <w:abstractNumId w:val="14"/>
  </w:num>
  <w:num w:numId="8" w16cid:durableId="1164012551">
    <w:abstractNumId w:val="18"/>
  </w:num>
  <w:num w:numId="9" w16cid:durableId="1165366317">
    <w:abstractNumId w:val="22"/>
  </w:num>
  <w:num w:numId="10" w16cid:durableId="1488980935">
    <w:abstractNumId w:val="26"/>
  </w:num>
  <w:num w:numId="11" w16cid:durableId="1431701272">
    <w:abstractNumId w:val="17"/>
  </w:num>
  <w:num w:numId="12" w16cid:durableId="1614170946">
    <w:abstractNumId w:val="9"/>
  </w:num>
  <w:num w:numId="13" w16cid:durableId="1636252710">
    <w:abstractNumId w:val="7"/>
  </w:num>
  <w:num w:numId="14" w16cid:durableId="1049839271">
    <w:abstractNumId w:val="6"/>
  </w:num>
  <w:num w:numId="15" w16cid:durableId="354843529">
    <w:abstractNumId w:val="5"/>
  </w:num>
  <w:num w:numId="16" w16cid:durableId="118957786">
    <w:abstractNumId w:val="4"/>
  </w:num>
  <w:num w:numId="17" w16cid:durableId="1009715022">
    <w:abstractNumId w:val="8"/>
  </w:num>
  <w:num w:numId="18" w16cid:durableId="935141071">
    <w:abstractNumId w:val="3"/>
  </w:num>
  <w:num w:numId="19" w16cid:durableId="1067074820">
    <w:abstractNumId w:val="2"/>
  </w:num>
  <w:num w:numId="20" w16cid:durableId="1283918830">
    <w:abstractNumId w:val="1"/>
  </w:num>
  <w:num w:numId="21" w16cid:durableId="1656716517">
    <w:abstractNumId w:val="0"/>
  </w:num>
  <w:num w:numId="22" w16cid:durableId="605388795">
    <w:abstractNumId w:val="16"/>
  </w:num>
  <w:num w:numId="23" w16cid:durableId="1318459263">
    <w:abstractNumId w:val="24"/>
  </w:num>
  <w:num w:numId="24" w16cid:durableId="1429813560">
    <w:abstractNumId w:val="28"/>
  </w:num>
  <w:num w:numId="25" w16cid:durableId="1682001374">
    <w:abstractNumId w:val="27"/>
  </w:num>
  <w:num w:numId="26" w16cid:durableId="571623446">
    <w:abstractNumId w:val="30"/>
  </w:num>
  <w:num w:numId="27" w16cid:durableId="1621574230">
    <w:abstractNumId w:val="32"/>
  </w:num>
  <w:num w:numId="28" w16cid:durableId="1278950979">
    <w:abstractNumId w:val="29"/>
  </w:num>
  <w:num w:numId="29" w16cid:durableId="8409051">
    <w:abstractNumId w:val="31"/>
  </w:num>
  <w:num w:numId="30" w16cid:durableId="264188986">
    <w:abstractNumId w:val="10"/>
  </w:num>
  <w:num w:numId="31" w16cid:durableId="26879811">
    <w:abstractNumId w:val="21"/>
  </w:num>
  <w:num w:numId="32" w16cid:durableId="1368331089">
    <w:abstractNumId w:val="19"/>
  </w:num>
  <w:num w:numId="33" w16cid:durableId="4604181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0457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87373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96329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47005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59915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41804536">
    <w:abstractNumId w:val="21"/>
  </w:num>
  <w:num w:numId="40" w16cid:durableId="311103937">
    <w:abstractNumId w:val="21"/>
  </w:num>
  <w:num w:numId="41" w16cid:durableId="3630799">
    <w:abstractNumId w:val="21"/>
  </w:num>
  <w:num w:numId="42" w16cid:durableId="1509128422">
    <w:abstractNumId w:val="21"/>
  </w:num>
  <w:num w:numId="43" w16cid:durableId="1151018093">
    <w:abstractNumId w:val="21"/>
  </w:num>
  <w:num w:numId="44" w16cid:durableId="355470833">
    <w:abstractNumId w:val="21"/>
  </w:num>
  <w:num w:numId="45" w16cid:durableId="2079596984">
    <w:abstractNumId w:val="21"/>
  </w:num>
  <w:num w:numId="46" w16cid:durableId="1162044584">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95"/>
    <w:rsid w:val="00001D06"/>
    <w:rsid w:val="00004562"/>
    <w:rsid w:val="0000511E"/>
    <w:rsid w:val="00006237"/>
    <w:rsid w:val="0000663D"/>
    <w:rsid w:val="00007071"/>
    <w:rsid w:val="000101C3"/>
    <w:rsid w:val="00010D95"/>
    <w:rsid w:val="00011BFA"/>
    <w:rsid w:val="00012581"/>
    <w:rsid w:val="00020F43"/>
    <w:rsid w:val="00021BE3"/>
    <w:rsid w:val="0002562D"/>
    <w:rsid w:val="0003377A"/>
    <w:rsid w:val="00035232"/>
    <w:rsid w:val="000375C1"/>
    <w:rsid w:val="000418EF"/>
    <w:rsid w:val="0004513F"/>
    <w:rsid w:val="00050D4B"/>
    <w:rsid w:val="0005205D"/>
    <w:rsid w:val="00052426"/>
    <w:rsid w:val="00052FF4"/>
    <w:rsid w:val="00053E43"/>
    <w:rsid w:val="0005430B"/>
    <w:rsid w:val="0005732F"/>
    <w:rsid w:val="000642D8"/>
    <w:rsid w:val="0006627C"/>
    <w:rsid w:val="00066DF0"/>
    <w:rsid w:val="00074DAC"/>
    <w:rsid w:val="0007714E"/>
    <w:rsid w:val="000776B4"/>
    <w:rsid w:val="00086FDC"/>
    <w:rsid w:val="00087771"/>
    <w:rsid w:val="00093D99"/>
    <w:rsid w:val="000966EA"/>
    <w:rsid w:val="0009698A"/>
    <w:rsid w:val="00097422"/>
    <w:rsid w:val="000A0BEE"/>
    <w:rsid w:val="000A1B78"/>
    <w:rsid w:val="000A3BA9"/>
    <w:rsid w:val="000B2785"/>
    <w:rsid w:val="000C0969"/>
    <w:rsid w:val="000C1A1A"/>
    <w:rsid w:val="000C1D82"/>
    <w:rsid w:val="000C31D7"/>
    <w:rsid w:val="000D6AB7"/>
    <w:rsid w:val="000E1539"/>
    <w:rsid w:val="000E55A1"/>
    <w:rsid w:val="000E6E43"/>
    <w:rsid w:val="000F1F95"/>
    <w:rsid w:val="000F213A"/>
    <w:rsid w:val="000F2D93"/>
    <w:rsid w:val="000F52E8"/>
    <w:rsid w:val="000F650E"/>
    <w:rsid w:val="00100B98"/>
    <w:rsid w:val="00101159"/>
    <w:rsid w:val="00106601"/>
    <w:rsid w:val="00110A9F"/>
    <w:rsid w:val="00115927"/>
    <w:rsid w:val="001170AE"/>
    <w:rsid w:val="00121A34"/>
    <w:rsid w:val="00122DED"/>
    <w:rsid w:val="00123433"/>
    <w:rsid w:val="00130B48"/>
    <w:rsid w:val="00132265"/>
    <w:rsid w:val="00134E43"/>
    <w:rsid w:val="00135A2A"/>
    <w:rsid w:val="00135E7B"/>
    <w:rsid w:val="00137CBB"/>
    <w:rsid w:val="00141205"/>
    <w:rsid w:val="00145B8E"/>
    <w:rsid w:val="0014640F"/>
    <w:rsid w:val="00152E4D"/>
    <w:rsid w:val="00156300"/>
    <w:rsid w:val="001574EA"/>
    <w:rsid w:val="001579D8"/>
    <w:rsid w:val="001635EF"/>
    <w:rsid w:val="001639F5"/>
    <w:rsid w:val="00165853"/>
    <w:rsid w:val="0018093D"/>
    <w:rsid w:val="00187A59"/>
    <w:rsid w:val="0019437C"/>
    <w:rsid w:val="00196D96"/>
    <w:rsid w:val="001A704C"/>
    <w:rsid w:val="001A7819"/>
    <w:rsid w:val="001B1B37"/>
    <w:rsid w:val="001B3BD4"/>
    <w:rsid w:val="001B4C7E"/>
    <w:rsid w:val="001B750B"/>
    <w:rsid w:val="001B7892"/>
    <w:rsid w:val="001C11BE"/>
    <w:rsid w:val="001C6232"/>
    <w:rsid w:val="001C63E7"/>
    <w:rsid w:val="001D14A8"/>
    <w:rsid w:val="001D2384"/>
    <w:rsid w:val="001D2A06"/>
    <w:rsid w:val="001E061E"/>
    <w:rsid w:val="001E2293"/>
    <w:rsid w:val="001E34AC"/>
    <w:rsid w:val="001E58E3"/>
    <w:rsid w:val="001E5F7F"/>
    <w:rsid w:val="001F5B4F"/>
    <w:rsid w:val="001F5C28"/>
    <w:rsid w:val="001F6547"/>
    <w:rsid w:val="0020548B"/>
    <w:rsid w:val="0020607F"/>
    <w:rsid w:val="00206E2A"/>
    <w:rsid w:val="00206FF8"/>
    <w:rsid w:val="002074B2"/>
    <w:rsid w:val="00216489"/>
    <w:rsid w:val="00216EE6"/>
    <w:rsid w:val="00220A9C"/>
    <w:rsid w:val="002243F8"/>
    <w:rsid w:val="00225889"/>
    <w:rsid w:val="0022665F"/>
    <w:rsid w:val="00230B64"/>
    <w:rsid w:val="00236DE9"/>
    <w:rsid w:val="00242226"/>
    <w:rsid w:val="0025174E"/>
    <w:rsid w:val="002518D2"/>
    <w:rsid w:val="00251A40"/>
    <w:rsid w:val="00252B9A"/>
    <w:rsid w:val="00254088"/>
    <w:rsid w:val="00256039"/>
    <w:rsid w:val="002572F5"/>
    <w:rsid w:val="00257AA9"/>
    <w:rsid w:val="00262D4E"/>
    <w:rsid w:val="002646C8"/>
    <w:rsid w:val="00264732"/>
    <w:rsid w:val="00271B3C"/>
    <w:rsid w:val="00280D1D"/>
    <w:rsid w:val="00282B5D"/>
    <w:rsid w:val="00283592"/>
    <w:rsid w:val="002837E8"/>
    <w:rsid w:val="00285695"/>
    <w:rsid w:val="00286914"/>
    <w:rsid w:val="0029053E"/>
    <w:rsid w:val="0029118A"/>
    <w:rsid w:val="00291555"/>
    <w:rsid w:val="00294CD2"/>
    <w:rsid w:val="00297431"/>
    <w:rsid w:val="00297E20"/>
    <w:rsid w:val="002A0FF0"/>
    <w:rsid w:val="002A1C9A"/>
    <w:rsid w:val="002A2E44"/>
    <w:rsid w:val="002B079F"/>
    <w:rsid w:val="002B08A4"/>
    <w:rsid w:val="002B2998"/>
    <w:rsid w:val="002B53DF"/>
    <w:rsid w:val="002B5865"/>
    <w:rsid w:val="002B5988"/>
    <w:rsid w:val="002B64EE"/>
    <w:rsid w:val="002C46FB"/>
    <w:rsid w:val="002C5918"/>
    <w:rsid w:val="002D0E88"/>
    <w:rsid w:val="002D52B2"/>
    <w:rsid w:val="002D618C"/>
    <w:rsid w:val="002E2611"/>
    <w:rsid w:val="002E274E"/>
    <w:rsid w:val="002E68CD"/>
    <w:rsid w:val="002F37A1"/>
    <w:rsid w:val="002F3CD9"/>
    <w:rsid w:val="002F678C"/>
    <w:rsid w:val="002F7B77"/>
    <w:rsid w:val="00302DF9"/>
    <w:rsid w:val="0030637A"/>
    <w:rsid w:val="003063C0"/>
    <w:rsid w:val="00312809"/>
    <w:rsid w:val="00312D26"/>
    <w:rsid w:val="00317DEA"/>
    <w:rsid w:val="003208CF"/>
    <w:rsid w:val="00322A9F"/>
    <w:rsid w:val="00323121"/>
    <w:rsid w:val="00334D4B"/>
    <w:rsid w:val="00335B5E"/>
    <w:rsid w:val="00337DDE"/>
    <w:rsid w:val="0034068A"/>
    <w:rsid w:val="00342721"/>
    <w:rsid w:val="00342EF5"/>
    <w:rsid w:val="00345315"/>
    <w:rsid w:val="00345BA2"/>
    <w:rsid w:val="00346631"/>
    <w:rsid w:val="00346B12"/>
    <w:rsid w:val="00347094"/>
    <w:rsid w:val="003539AE"/>
    <w:rsid w:val="00354584"/>
    <w:rsid w:val="0036336D"/>
    <w:rsid w:val="00364B2C"/>
    <w:rsid w:val="00364E1D"/>
    <w:rsid w:val="00365254"/>
    <w:rsid w:val="00365327"/>
    <w:rsid w:val="00374C23"/>
    <w:rsid w:val="00374D9A"/>
    <w:rsid w:val="00376B0C"/>
    <w:rsid w:val="00377612"/>
    <w:rsid w:val="00382603"/>
    <w:rsid w:val="00383954"/>
    <w:rsid w:val="00383E8D"/>
    <w:rsid w:val="0039126D"/>
    <w:rsid w:val="003964D4"/>
    <w:rsid w:val="0039656A"/>
    <w:rsid w:val="003A3603"/>
    <w:rsid w:val="003A3C00"/>
    <w:rsid w:val="003A5432"/>
    <w:rsid w:val="003A5ED3"/>
    <w:rsid w:val="003A6677"/>
    <w:rsid w:val="003A74FB"/>
    <w:rsid w:val="003A779D"/>
    <w:rsid w:val="003A7905"/>
    <w:rsid w:val="003B14A0"/>
    <w:rsid w:val="003B595E"/>
    <w:rsid w:val="003C31E2"/>
    <w:rsid w:val="003C6C26"/>
    <w:rsid w:val="003D04B7"/>
    <w:rsid w:val="003D09E4"/>
    <w:rsid w:val="003D414A"/>
    <w:rsid w:val="003D49E5"/>
    <w:rsid w:val="003E1772"/>
    <w:rsid w:val="003E30F2"/>
    <w:rsid w:val="003E3B7D"/>
    <w:rsid w:val="003E766F"/>
    <w:rsid w:val="003F2747"/>
    <w:rsid w:val="003F4D71"/>
    <w:rsid w:val="003F768C"/>
    <w:rsid w:val="004001AF"/>
    <w:rsid w:val="0040418C"/>
    <w:rsid w:val="00410F28"/>
    <w:rsid w:val="00414B98"/>
    <w:rsid w:val="0041674F"/>
    <w:rsid w:val="0042594D"/>
    <w:rsid w:val="004271DF"/>
    <w:rsid w:val="004361D5"/>
    <w:rsid w:val="00441382"/>
    <w:rsid w:val="00451FDB"/>
    <w:rsid w:val="004564A6"/>
    <w:rsid w:val="00460433"/>
    <w:rsid w:val="00463F07"/>
    <w:rsid w:val="004656F6"/>
    <w:rsid w:val="004659D3"/>
    <w:rsid w:val="00466AE6"/>
    <w:rsid w:val="00466D71"/>
    <w:rsid w:val="00471C0F"/>
    <w:rsid w:val="00472E5E"/>
    <w:rsid w:val="004733C3"/>
    <w:rsid w:val="0047392D"/>
    <w:rsid w:val="0047518D"/>
    <w:rsid w:val="004804E1"/>
    <w:rsid w:val="0048388B"/>
    <w:rsid w:val="00484C8E"/>
    <w:rsid w:val="0048524E"/>
    <w:rsid w:val="00486319"/>
    <w:rsid w:val="00487543"/>
    <w:rsid w:val="004875E2"/>
    <w:rsid w:val="00490BBD"/>
    <w:rsid w:val="00495327"/>
    <w:rsid w:val="004B03B8"/>
    <w:rsid w:val="004B2C90"/>
    <w:rsid w:val="004B75DA"/>
    <w:rsid w:val="004C51F8"/>
    <w:rsid w:val="004D2412"/>
    <w:rsid w:val="004E3347"/>
    <w:rsid w:val="004E7139"/>
    <w:rsid w:val="004F4A4D"/>
    <w:rsid w:val="004F6A99"/>
    <w:rsid w:val="005017F3"/>
    <w:rsid w:val="00501A64"/>
    <w:rsid w:val="00503BFD"/>
    <w:rsid w:val="005043E5"/>
    <w:rsid w:val="00513D36"/>
    <w:rsid w:val="00515E2F"/>
    <w:rsid w:val="00521726"/>
    <w:rsid w:val="00525AB7"/>
    <w:rsid w:val="00526530"/>
    <w:rsid w:val="0052794F"/>
    <w:rsid w:val="0053645C"/>
    <w:rsid w:val="005377CC"/>
    <w:rsid w:val="00545244"/>
    <w:rsid w:val="005477B2"/>
    <w:rsid w:val="00550E9F"/>
    <w:rsid w:val="005515E6"/>
    <w:rsid w:val="00553801"/>
    <w:rsid w:val="00553ADB"/>
    <w:rsid w:val="005615BE"/>
    <w:rsid w:val="00562301"/>
    <w:rsid w:val="00562E3D"/>
    <w:rsid w:val="00563A72"/>
    <w:rsid w:val="005673D0"/>
    <w:rsid w:val="00575FFC"/>
    <w:rsid w:val="005760AE"/>
    <w:rsid w:val="005816F4"/>
    <w:rsid w:val="005818B8"/>
    <w:rsid w:val="005829AC"/>
    <w:rsid w:val="00582D06"/>
    <w:rsid w:val="00584FC6"/>
    <w:rsid w:val="00587C2B"/>
    <w:rsid w:val="0059027A"/>
    <w:rsid w:val="005903F8"/>
    <w:rsid w:val="00592C66"/>
    <w:rsid w:val="005938DD"/>
    <w:rsid w:val="00597503"/>
    <w:rsid w:val="005A1BD7"/>
    <w:rsid w:val="005A2BEC"/>
    <w:rsid w:val="005B2434"/>
    <w:rsid w:val="005B4FAF"/>
    <w:rsid w:val="005B7EDA"/>
    <w:rsid w:val="005C5603"/>
    <w:rsid w:val="005C6668"/>
    <w:rsid w:val="005C6CC6"/>
    <w:rsid w:val="005D3A52"/>
    <w:rsid w:val="005D4151"/>
    <w:rsid w:val="005D5E21"/>
    <w:rsid w:val="005E11BF"/>
    <w:rsid w:val="005E1F1A"/>
    <w:rsid w:val="005E3E58"/>
    <w:rsid w:val="005F0659"/>
    <w:rsid w:val="005F1738"/>
    <w:rsid w:val="006040DB"/>
    <w:rsid w:val="00606D41"/>
    <w:rsid w:val="00610FF8"/>
    <w:rsid w:val="00612C22"/>
    <w:rsid w:val="00617C94"/>
    <w:rsid w:val="00624485"/>
    <w:rsid w:val="0062469E"/>
    <w:rsid w:val="00641E45"/>
    <w:rsid w:val="00647A67"/>
    <w:rsid w:val="00652FE5"/>
    <w:rsid w:val="00653D01"/>
    <w:rsid w:val="00661D8B"/>
    <w:rsid w:val="0066403E"/>
    <w:rsid w:val="00664EE1"/>
    <w:rsid w:val="0066575E"/>
    <w:rsid w:val="006662ED"/>
    <w:rsid w:val="006746C4"/>
    <w:rsid w:val="006767B2"/>
    <w:rsid w:val="00681C4D"/>
    <w:rsid w:val="00683547"/>
    <w:rsid w:val="00685EED"/>
    <w:rsid w:val="00692BF7"/>
    <w:rsid w:val="006953A2"/>
    <w:rsid w:val="006973BC"/>
    <w:rsid w:val="006B6044"/>
    <w:rsid w:val="006C271C"/>
    <w:rsid w:val="006C6A9D"/>
    <w:rsid w:val="006D0041"/>
    <w:rsid w:val="006D1154"/>
    <w:rsid w:val="006D1E9E"/>
    <w:rsid w:val="006D2ECD"/>
    <w:rsid w:val="006E23B5"/>
    <w:rsid w:val="006E7387"/>
    <w:rsid w:val="006F288D"/>
    <w:rsid w:val="00703BD3"/>
    <w:rsid w:val="007041F7"/>
    <w:rsid w:val="00705849"/>
    <w:rsid w:val="00706308"/>
    <w:rsid w:val="0071217C"/>
    <w:rsid w:val="00712665"/>
    <w:rsid w:val="0071386B"/>
    <w:rsid w:val="0072479C"/>
    <w:rsid w:val="00726E0D"/>
    <w:rsid w:val="00730A26"/>
    <w:rsid w:val="00734BA2"/>
    <w:rsid w:val="007358BA"/>
    <w:rsid w:val="007361EE"/>
    <w:rsid w:val="007370B7"/>
    <w:rsid w:val="00743326"/>
    <w:rsid w:val="00750733"/>
    <w:rsid w:val="00750780"/>
    <w:rsid w:val="007525D1"/>
    <w:rsid w:val="00752725"/>
    <w:rsid w:val="00756C31"/>
    <w:rsid w:val="00756EF2"/>
    <w:rsid w:val="00757E5D"/>
    <w:rsid w:val="00760A65"/>
    <w:rsid w:val="007615BA"/>
    <w:rsid w:val="0076343C"/>
    <w:rsid w:val="00763B35"/>
    <w:rsid w:val="00764AF2"/>
    <w:rsid w:val="00766E99"/>
    <w:rsid w:val="00770652"/>
    <w:rsid w:val="00772F9F"/>
    <w:rsid w:val="00775717"/>
    <w:rsid w:val="00776618"/>
    <w:rsid w:val="0078071B"/>
    <w:rsid w:val="00784668"/>
    <w:rsid w:val="007865DD"/>
    <w:rsid w:val="00787B55"/>
    <w:rsid w:val="0079179F"/>
    <w:rsid w:val="00792914"/>
    <w:rsid w:val="00793E98"/>
    <w:rsid w:val="00795E83"/>
    <w:rsid w:val="00796A8D"/>
    <w:rsid w:val="007B0C68"/>
    <w:rsid w:val="007B3114"/>
    <w:rsid w:val="007B5373"/>
    <w:rsid w:val="007C0010"/>
    <w:rsid w:val="007C037C"/>
    <w:rsid w:val="007C591D"/>
    <w:rsid w:val="007D3057"/>
    <w:rsid w:val="007D4A7D"/>
    <w:rsid w:val="007D4DCE"/>
    <w:rsid w:val="007D6EEE"/>
    <w:rsid w:val="007E7724"/>
    <w:rsid w:val="007F0211"/>
    <w:rsid w:val="007F0A2A"/>
    <w:rsid w:val="007F1417"/>
    <w:rsid w:val="007F48F0"/>
    <w:rsid w:val="007F5E4A"/>
    <w:rsid w:val="007F6516"/>
    <w:rsid w:val="007F653F"/>
    <w:rsid w:val="008064EE"/>
    <w:rsid w:val="008072E4"/>
    <w:rsid w:val="0080732E"/>
    <w:rsid w:val="00810585"/>
    <w:rsid w:val="00811ADA"/>
    <w:rsid w:val="00814CCC"/>
    <w:rsid w:val="0081592E"/>
    <w:rsid w:val="00816830"/>
    <w:rsid w:val="008222EE"/>
    <w:rsid w:val="00823AC1"/>
    <w:rsid w:val="00826EA4"/>
    <w:rsid w:val="00830FAB"/>
    <w:rsid w:val="00832239"/>
    <w:rsid w:val="00832264"/>
    <w:rsid w:val="00837878"/>
    <w:rsid w:val="00840C3E"/>
    <w:rsid w:val="00843B35"/>
    <w:rsid w:val="00853608"/>
    <w:rsid w:val="00853C56"/>
    <w:rsid w:val="00854B34"/>
    <w:rsid w:val="00856EC3"/>
    <w:rsid w:val="0086137E"/>
    <w:rsid w:val="008664DD"/>
    <w:rsid w:val="008736AE"/>
    <w:rsid w:val="00874279"/>
    <w:rsid w:val="008775D3"/>
    <w:rsid w:val="00877BD5"/>
    <w:rsid w:val="008802D3"/>
    <w:rsid w:val="008858BE"/>
    <w:rsid w:val="00886BB9"/>
    <w:rsid w:val="008870F0"/>
    <w:rsid w:val="008931CF"/>
    <w:rsid w:val="00893934"/>
    <w:rsid w:val="008A0613"/>
    <w:rsid w:val="008A2A1D"/>
    <w:rsid w:val="008A5E5E"/>
    <w:rsid w:val="008B556F"/>
    <w:rsid w:val="008B5CD1"/>
    <w:rsid w:val="008B7A8F"/>
    <w:rsid w:val="008C2F90"/>
    <w:rsid w:val="008C6251"/>
    <w:rsid w:val="008D39C9"/>
    <w:rsid w:val="008D4F2A"/>
    <w:rsid w:val="008D70CF"/>
    <w:rsid w:val="008D7BDD"/>
    <w:rsid w:val="0090254C"/>
    <w:rsid w:val="0090724E"/>
    <w:rsid w:val="00910D57"/>
    <w:rsid w:val="00913181"/>
    <w:rsid w:val="009156A0"/>
    <w:rsid w:val="00920211"/>
    <w:rsid w:val="009221AC"/>
    <w:rsid w:val="009225D7"/>
    <w:rsid w:val="00922680"/>
    <w:rsid w:val="009261FD"/>
    <w:rsid w:val="00926FF7"/>
    <w:rsid w:val="00927293"/>
    <w:rsid w:val="009339CB"/>
    <w:rsid w:val="00934750"/>
    <w:rsid w:val="00934E30"/>
    <w:rsid w:val="00935271"/>
    <w:rsid w:val="00936E16"/>
    <w:rsid w:val="00943209"/>
    <w:rsid w:val="0094509D"/>
    <w:rsid w:val="00945318"/>
    <w:rsid w:val="00950DB4"/>
    <w:rsid w:val="00952289"/>
    <w:rsid w:val="009534C6"/>
    <w:rsid w:val="0095392F"/>
    <w:rsid w:val="00957CCB"/>
    <w:rsid w:val="009606EB"/>
    <w:rsid w:val="00963973"/>
    <w:rsid w:val="009658A5"/>
    <w:rsid w:val="009710D9"/>
    <w:rsid w:val="00971786"/>
    <w:rsid w:val="00971B3B"/>
    <w:rsid w:val="00972BFA"/>
    <w:rsid w:val="00974F07"/>
    <w:rsid w:val="00976C1E"/>
    <w:rsid w:val="00980603"/>
    <w:rsid w:val="00983019"/>
    <w:rsid w:val="00992098"/>
    <w:rsid w:val="00995675"/>
    <w:rsid w:val="009A5B18"/>
    <w:rsid w:val="009B31DE"/>
    <w:rsid w:val="009C1976"/>
    <w:rsid w:val="009C1F4E"/>
    <w:rsid w:val="009C2F9E"/>
    <w:rsid w:val="009C4EEE"/>
    <w:rsid w:val="009D5AE2"/>
    <w:rsid w:val="009E068E"/>
    <w:rsid w:val="009E205B"/>
    <w:rsid w:val="00A0735C"/>
    <w:rsid w:val="00A07FEF"/>
    <w:rsid w:val="00A1497C"/>
    <w:rsid w:val="00A17BD7"/>
    <w:rsid w:val="00A21956"/>
    <w:rsid w:val="00A2377E"/>
    <w:rsid w:val="00A326B6"/>
    <w:rsid w:val="00A42EEC"/>
    <w:rsid w:val="00A4463F"/>
    <w:rsid w:val="00A50406"/>
    <w:rsid w:val="00A50620"/>
    <w:rsid w:val="00A50767"/>
    <w:rsid w:val="00A50801"/>
    <w:rsid w:val="00A51D06"/>
    <w:rsid w:val="00A53B5D"/>
    <w:rsid w:val="00A57C4F"/>
    <w:rsid w:val="00A60A58"/>
    <w:rsid w:val="00A61B21"/>
    <w:rsid w:val="00A65A39"/>
    <w:rsid w:val="00A65B09"/>
    <w:rsid w:val="00A670BB"/>
    <w:rsid w:val="00A7064D"/>
    <w:rsid w:val="00A71291"/>
    <w:rsid w:val="00A725DF"/>
    <w:rsid w:val="00A76E7C"/>
    <w:rsid w:val="00A871D6"/>
    <w:rsid w:val="00A872AC"/>
    <w:rsid w:val="00A938DC"/>
    <w:rsid w:val="00AA2DE5"/>
    <w:rsid w:val="00AA2F6F"/>
    <w:rsid w:val="00AA5EA8"/>
    <w:rsid w:val="00AA7BE4"/>
    <w:rsid w:val="00AB0D90"/>
    <w:rsid w:val="00AB1153"/>
    <w:rsid w:val="00AB1E21"/>
    <w:rsid w:val="00AB1E30"/>
    <w:rsid w:val="00AB2477"/>
    <w:rsid w:val="00AB2D12"/>
    <w:rsid w:val="00AB565A"/>
    <w:rsid w:val="00AB56F0"/>
    <w:rsid w:val="00AB5DBD"/>
    <w:rsid w:val="00AB5F0C"/>
    <w:rsid w:val="00AB77BB"/>
    <w:rsid w:val="00AC273E"/>
    <w:rsid w:val="00AD0B26"/>
    <w:rsid w:val="00AD24E6"/>
    <w:rsid w:val="00AD31A0"/>
    <w:rsid w:val="00AD44F1"/>
    <w:rsid w:val="00AD4DF7"/>
    <w:rsid w:val="00AD507D"/>
    <w:rsid w:val="00AE0183"/>
    <w:rsid w:val="00AE2110"/>
    <w:rsid w:val="00AE2EB1"/>
    <w:rsid w:val="00AE6FF8"/>
    <w:rsid w:val="00AF35BD"/>
    <w:rsid w:val="00B01DA1"/>
    <w:rsid w:val="00B07FF2"/>
    <w:rsid w:val="00B11A76"/>
    <w:rsid w:val="00B15147"/>
    <w:rsid w:val="00B15A02"/>
    <w:rsid w:val="00B226C5"/>
    <w:rsid w:val="00B233E3"/>
    <w:rsid w:val="00B23A2A"/>
    <w:rsid w:val="00B2457E"/>
    <w:rsid w:val="00B30352"/>
    <w:rsid w:val="00B31986"/>
    <w:rsid w:val="00B346DF"/>
    <w:rsid w:val="00B4014E"/>
    <w:rsid w:val="00B460C2"/>
    <w:rsid w:val="00B47460"/>
    <w:rsid w:val="00B50379"/>
    <w:rsid w:val="00B54CF1"/>
    <w:rsid w:val="00B63EB9"/>
    <w:rsid w:val="00B75ED8"/>
    <w:rsid w:val="00B77809"/>
    <w:rsid w:val="00B803BF"/>
    <w:rsid w:val="00B83B98"/>
    <w:rsid w:val="00B860DC"/>
    <w:rsid w:val="00B87427"/>
    <w:rsid w:val="00B90ED9"/>
    <w:rsid w:val="00B9540B"/>
    <w:rsid w:val="00BA3794"/>
    <w:rsid w:val="00BA3F4D"/>
    <w:rsid w:val="00BA6212"/>
    <w:rsid w:val="00BA79E3"/>
    <w:rsid w:val="00BA7B3E"/>
    <w:rsid w:val="00BB1FC1"/>
    <w:rsid w:val="00BB239A"/>
    <w:rsid w:val="00BB31CE"/>
    <w:rsid w:val="00BB5370"/>
    <w:rsid w:val="00BB690F"/>
    <w:rsid w:val="00BC0188"/>
    <w:rsid w:val="00BC1E77"/>
    <w:rsid w:val="00BC6FB7"/>
    <w:rsid w:val="00BD177E"/>
    <w:rsid w:val="00BD5137"/>
    <w:rsid w:val="00BE55A7"/>
    <w:rsid w:val="00BE6108"/>
    <w:rsid w:val="00BE64B3"/>
    <w:rsid w:val="00BF0C8E"/>
    <w:rsid w:val="00BF15B3"/>
    <w:rsid w:val="00BF1F9F"/>
    <w:rsid w:val="00BF23D5"/>
    <w:rsid w:val="00BF6097"/>
    <w:rsid w:val="00BF6A7B"/>
    <w:rsid w:val="00BF6B3C"/>
    <w:rsid w:val="00BF6E0D"/>
    <w:rsid w:val="00C06D9A"/>
    <w:rsid w:val="00C0702B"/>
    <w:rsid w:val="00C11B08"/>
    <w:rsid w:val="00C12133"/>
    <w:rsid w:val="00C12629"/>
    <w:rsid w:val="00C14F0A"/>
    <w:rsid w:val="00C17A25"/>
    <w:rsid w:val="00C201EB"/>
    <w:rsid w:val="00C20813"/>
    <w:rsid w:val="00C23C1D"/>
    <w:rsid w:val="00C30F56"/>
    <w:rsid w:val="00C33308"/>
    <w:rsid w:val="00C4003A"/>
    <w:rsid w:val="00C41422"/>
    <w:rsid w:val="00C428B6"/>
    <w:rsid w:val="00C4693B"/>
    <w:rsid w:val="00C50828"/>
    <w:rsid w:val="00C51137"/>
    <w:rsid w:val="00C54C4B"/>
    <w:rsid w:val="00C6206C"/>
    <w:rsid w:val="00C63C97"/>
    <w:rsid w:val="00C72D11"/>
    <w:rsid w:val="00C7624B"/>
    <w:rsid w:val="00C814CA"/>
    <w:rsid w:val="00C863AE"/>
    <w:rsid w:val="00C87372"/>
    <w:rsid w:val="00C928B1"/>
    <w:rsid w:val="00C92E08"/>
    <w:rsid w:val="00C93473"/>
    <w:rsid w:val="00C94219"/>
    <w:rsid w:val="00C971C1"/>
    <w:rsid w:val="00CA1FE3"/>
    <w:rsid w:val="00CA332D"/>
    <w:rsid w:val="00CA5986"/>
    <w:rsid w:val="00CA5CC7"/>
    <w:rsid w:val="00CA7C09"/>
    <w:rsid w:val="00CB0338"/>
    <w:rsid w:val="00CB254D"/>
    <w:rsid w:val="00CB3533"/>
    <w:rsid w:val="00CB533B"/>
    <w:rsid w:val="00CB7600"/>
    <w:rsid w:val="00CB7D61"/>
    <w:rsid w:val="00CC6913"/>
    <w:rsid w:val="00CC6A4B"/>
    <w:rsid w:val="00CD1615"/>
    <w:rsid w:val="00CD268A"/>
    <w:rsid w:val="00CD6368"/>
    <w:rsid w:val="00CD7A5A"/>
    <w:rsid w:val="00CD7AAF"/>
    <w:rsid w:val="00CE2BA6"/>
    <w:rsid w:val="00CE2ED7"/>
    <w:rsid w:val="00CE564D"/>
    <w:rsid w:val="00CF2B0C"/>
    <w:rsid w:val="00CF7508"/>
    <w:rsid w:val="00CF7633"/>
    <w:rsid w:val="00D023A0"/>
    <w:rsid w:val="00D117A6"/>
    <w:rsid w:val="00D11FB3"/>
    <w:rsid w:val="00D15268"/>
    <w:rsid w:val="00D16E87"/>
    <w:rsid w:val="00D2147C"/>
    <w:rsid w:val="00D219A0"/>
    <w:rsid w:val="00D25AA0"/>
    <w:rsid w:val="00D27D0E"/>
    <w:rsid w:val="00D331C6"/>
    <w:rsid w:val="00D346E0"/>
    <w:rsid w:val="00D35DA7"/>
    <w:rsid w:val="00D37A2B"/>
    <w:rsid w:val="00D450DE"/>
    <w:rsid w:val="00D47AD0"/>
    <w:rsid w:val="00D566D9"/>
    <w:rsid w:val="00D57A57"/>
    <w:rsid w:val="00D600A6"/>
    <w:rsid w:val="00D613A9"/>
    <w:rsid w:val="00D6316D"/>
    <w:rsid w:val="00D658D3"/>
    <w:rsid w:val="00D7238E"/>
    <w:rsid w:val="00D73003"/>
    <w:rsid w:val="00D73C03"/>
    <w:rsid w:val="00D7421A"/>
    <w:rsid w:val="00D81A72"/>
    <w:rsid w:val="00D85292"/>
    <w:rsid w:val="00D92EDA"/>
    <w:rsid w:val="00D9359B"/>
    <w:rsid w:val="00DA011C"/>
    <w:rsid w:val="00DA251F"/>
    <w:rsid w:val="00DA54E8"/>
    <w:rsid w:val="00DA5661"/>
    <w:rsid w:val="00DA6E07"/>
    <w:rsid w:val="00DA7584"/>
    <w:rsid w:val="00DA7A62"/>
    <w:rsid w:val="00DB0413"/>
    <w:rsid w:val="00DB0F15"/>
    <w:rsid w:val="00DB3292"/>
    <w:rsid w:val="00DC2F99"/>
    <w:rsid w:val="00DC489D"/>
    <w:rsid w:val="00DC6A0D"/>
    <w:rsid w:val="00DD140B"/>
    <w:rsid w:val="00DD2123"/>
    <w:rsid w:val="00DD2A9E"/>
    <w:rsid w:val="00DD509E"/>
    <w:rsid w:val="00DD7B96"/>
    <w:rsid w:val="00DE14C5"/>
    <w:rsid w:val="00DE2331"/>
    <w:rsid w:val="00DE2FD1"/>
    <w:rsid w:val="00DE5157"/>
    <w:rsid w:val="00DF16D8"/>
    <w:rsid w:val="00DF1BBC"/>
    <w:rsid w:val="00DF24EE"/>
    <w:rsid w:val="00DF751B"/>
    <w:rsid w:val="00E05BA5"/>
    <w:rsid w:val="00E07762"/>
    <w:rsid w:val="00E07A1F"/>
    <w:rsid w:val="00E12CAA"/>
    <w:rsid w:val="00E13E96"/>
    <w:rsid w:val="00E20396"/>
    <w:rsid w:val="00E239D8"/>
    <w:rsid w:val="00E25FF7"/>
    <w:rsid w:val="00E30722"/>
    <w:rsid w:val="00E309C1"/>
    <w:rsid w:val="00E31278"/>
    <w:rsid w:val="00E318F2"/>
    <w:rsid w:val="00E331FE"/>
    <w:rsid w:val="00E334BB"/>
    <w:rsid w:val="00E3489D"/>
    <w:rsid w:val="00E34F16"/>
    <w:rsid w:val="00E42F7C"/>
    <w:rsid w:val="00E4520C"/>
    <w:rsid w:val="00E45956"/>
    <w:rsid w:val="00E45F90"/>
    <w:rsid w:val="00E47E3C"/>
    <w:rsid w:val="00E51BC4"/>
    <w:rsid w:val="00E52291"/>
    <w:rsid w:val="00E527BE"/>
    <w:rsid w:val="00E549C6"/>
    <w:rsid w:val="00E56EFE"/>
    <w:rsid w:val="00E57B00"/>
    <w:rsid w:val="00E60CE6"/>
    <w:rsid w:val="00E616FC"/>
    <w:rsid w:val="00E61D02"/>
    <w:rsid w:val="00E62D48"/>
    <w:rsid w:val="00E6431C"/>
    <w:rsid w:val="00E64BFF"/>
    <w:rsid w:val="00E65900"/>
    <w:rsid w:val="00E65D32"/>
    <w:rsid w:val="00E678A0"/>
    <w:rsid w:val="00E7078D"/>
    <w:rsid w:val="00E7085E"/>
    <w:rsid w:val="00E7185C"/>
    <w:rsid w:val="00E7540E"/>
    <w:rsid w:val="00E76843"/>
    <w:rsid w:val="00E83190"/>
    <w:rsid w:val="00E87FB4"/>
    <w:rsid w:val="00E93FCF"/>
    <w:rsid w:val="00E96598"/>
    <w:rsid w:val="00E96BF0"/>
    <w:rsid w:val="00E9778E"/>
    <w:rsid w:val="00EA045A"/>
    <w:rsid w:val="00EA4E0A"/>
    <w:rsid w:val="00EB7C66"/>
    <w:rsid w:val="00EC4EF1"/>
    <w:rsid w:val="00EC72BE"/>
    <w:rsid w:val="00ED6334"/>
    <w:rsid w:val="00EE35E4"/>
    <w:rsid w:val="00EF47D4"/>
    <w:rsid w:val="00EF7124"/>
    <w:rsid w:val="00F005C9"/>
    <w:rsid w:val="00F04625"/>
    <w:rsid w:val="00F1404D"/>
    <w:rsid w:val="00F16B2B"/>
    <w:rsid w:val="00F16EDB"/>
    <w:rsid w:val="00F208DC"/>
    <w:rsid w:val="00F22357"/>
    <w:rsid w:val="00F2253C"/>
    <w:rsid w:val="00F22CB3"/>
    <w:rsid w:val="00F234F5"/>
    <w:rsid w:val="00F2677C"/>
    <w:rsid w:val="00F3166C"/>
    <w:rsid w:val="00F31F3B"/>
    <w:rsid w:val="00F33259"/>
    <w:rsid w:val="00F3677A"/>
    <w:rsid w:val="00F43178"/>
    <w:rsid w:val="00F44FB8"/>
    <w:rsid w:val="00F502CA"/>
    <w:rsid w:val="00F519B9"/>
    <w:rsid w:val="00F55E8B"/>
    <w:rsid w:val="00F564F9"/>
    <w:rsid w:val="00F669BA"/>
    <w:rsid w:val="00F75A7F"/>
    <w:rsid w:val="00F7766C"/>
    <w:rsid w:val="00F77C15"/>
    <w:rsid w:val="00F77DDD"/>
    <w:rsid w:val="00F82076"/>
    <w:rsid w:val="00F94FCC"/>
    <w:rsid w:val="00FA2216"/>
    <w:rsid w:val="00FA269F"/>
    <w:rsid w:val="00FB22AF"/>
    <w:rsid w:val="00FB2AAE"/>
    <w:rsid w:val="00FB7F9C"/>
    <w:rsid w:val="00FC25E1"/>
    <w:rsid w:val="00FC3FA5"/>
    <w:rsid w:val="00FC6260"/>
    <w:rsid w:val="00FC6732"/>
    <w:rsid w:val="00FC7970"/>
    <w:rsid w:val="00FD17BB"/>
    <w:rsid w:val="00FD2C03"/>
    <w:rsid w:val="00FD5BC7"/>
    <w:rsid w:val="00FD63B3"/>
    <w:rsid w:val="00FE1BFD"/>
    <w:rsid w:val="00FE3C04"/>
    <w:rsid w:val="00FF5EF5"/>
    <w:rsid w:val="08C82861"/>
    <w:rsid w:val="121C5E56"/>
    <w:rsid w:val="270496E5"/>
    <w:rsid w:val="29C68366"/>
    <w:rsid w:val="29F37F14"/>
    <w:rsid w:val="2A5AE876"/>
    <w:rsid w:val="2C01AF72"/>
    <w:rsid w:val="2EE0D81D"/>
    <w:rsid w:val="4C20FD2A"/>
    <w:rsid w:val="63C769CF"/>
    <w:rsid w:val="6F4C76B2"/>
    <w:rsid w:val="7979C3C1"/>
    <w:rsid w:val="79DBE00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26B517C0"/>
  <w15:docId w15:val="{A3A38B13-FA0B-462A-8A79-8EA896F5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3"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uiPriority="3"/>
    <w:lsdException w:name="Body Text First Indent 2" w:semiHidden="1" w:uiPriority="3" w:unhideWhenUsed="1"/>
    <w:lsdException w:name="Note Heading" w:semiHidden="1" w:unhideWhenUsed="1"/>
    <w:lsdException w:name="Body Text 2" w:semiHidden="1" w:uiPriority="3" w:unhideWhenUsed="1"/>
    <w:lsdException w:name="Body Text 3" w:semiHidden="1" w:uiPriority="3" w:unhideWhenUsed="1"/>
    <w:lsdException w:name="Body Text Indent 2" w:semiHidden="1" w:uiPriority="3" w:unhideWhenUsed="1"/>
    <w:lsdException w:name="Body Text Indent 3" w:semiHidden="1" w:uiPriority="3"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abcnova"/>
    <w:next w:val="Basistekstabcnova"/>
    <w:uiPriority w:val="4"/>
    <w:rsid w:val="00E549C6"/>
    <w:pPr>
      <w:spacing w:line="300" w:lineRule="atLeast"/>
    </w:pPr>
    <w:rPr>
      <w:rFonts w:ascii="Myriad Pro" w:hAnsi="Myriad Pro" w:cs="Maiandra GD"/>
      <w:sz w:val="18"/>
      <w:szCs w:val="18"/>
    </w:rPr>
  </w:style>
  <w:style w:type="paragraph" w:styleId="Kop1">
    <w:name w:val="heading 1"/>
    <w:aliases w:val="Kop 1 abcnova"/>
    <w:basedOn w:val="Zsysbasisabcnova"/>
    <w:next w:val="Basistekstabcnova"/>
    <w:uiPriority w:val="4"/>
    <w:qFormat/>
    <w:rsid w:val="00A938DC"/>
    <w:pPr>
      <w:keepNext/>
      <w:keepLines/>
      <w:numPr>
        <w:numId w:val="31"/>
      </w:numPr>
      <w:spacing w:before="600" w:line="300" w:lineRule="exact"/>
      <w:outlineLvl w:val="0"/>
    </w:pPr>
    <w:rPr>
      <w:b/>
      <w:bCs/>
      <w:caps/>
      <w:spacing w:val="2"/>
      <w:szCs w:val="32"/>
    </w:rPr>
  </w:style>
  <w:style w:type="paragraph" w:styleId="Kop2">
    <w:name w:val="heading 2"/>
    <w:aliases w:val="Kop 2 abcnova"/>
    <w:basedOn w:val="Zsysbasisabcnova"/>
    <w:next w:val="Basistekstabcnova"/>
    <w:uiPriority w:val="4"/>
    <w:qFormat/>
    <w:rsid w:val="00A938DC"/>
    <w:pPr>
      <w:keepLines/>
      <w:numPr>
        <w:ilvl w:val="1"/>
        <w:numId w:val="31"/>
      </w:numPr>
      <w:spacing w:before="300"/>
      <w:outlineLvl w:val="1"/>
    </w:pPr>
    <w:rPr>
      <w:bCs/>
      <w:iCs/>
      <w:szCs w:val="28"/>
    </w:rPr>
  </w:style>
  <w:style w:type="paragraph" w:styleId="Kop3">
    <w:name w:val="heading 3"/>
    <w:aliases w:val="Kop 3 abcnova"/>
    <w:basedOn w:val="Zsysbasisabcnova"/>
    <w:next w:val="Basistekstabcnova"/>
    <w:uiPriority w:val="4"/>
    <w:qFormat/>
    <w:rsid w:val="00A938DC"/>
    <w:pPr>
      <w:keepLines/>
      <w:numPr>
        <w:ilvl w:val="2"/>
        <w:numId w:val="31"/>
      </w:numPr>
      <w:spacing w:before="300"/>
      <w:outlineLvl w:val="2"/>
    </w:pPr>
    <w:rPr>
      <w:iCs/>
    </w:rPr>
  </w:style>
  <w:style w:type="paragraph" w:styleId="Kop4">
    <w:name w:val="heading 4"/>
    <w:aliases w:val="Kop 4 abcnova"/>
    <w:basedOn w:val="Zsysbasisabcnova"/>
    <w:next w:val="Basistekstabcnova"/>
    <w:uiPriority w:val="4"/>
    <w:rsid w:val="00A938DC"/>
    <w:pPr>
      <w:keepNext/>
      <w:keepLines/>
      <w:numPr>
        <w:ilvl w:val="3"/>
        <w:numId w:val="31"/>
      </w:numPr>
      <w:outlineLvl w:val="3"/>
    </w:pPr>
    <w:rPr>
      <w:bCs/>
      <w:szCs w:val="24"/>
    </w:rPr>
  </w:style>
  <w:style w:type="paragraph" w:styleId="Kop5">
    <w:name w:val="heading 5"/>
    <w:aliases w:val="Kop 5 abcnova"/>
    <w:basedOn w:val="Zsysbasisabcnova"/>
    <w:next w:val="Basistekstabcnova"/>
    <w:uiPriority w:val="4"/>
    <w:rsid w:val="00A938DC"/>
    <w:pPr>
      <w:keepNext/>
      <w:keepLines/>
      <w:numPr>
        <w:ilvl w:val="4"/>
        <w:numId w:val="31"/>
      </w:numPr>
      <w:outlineLvl w:val="4"/>
    </w:pPr>
    <w:rPr>
      <w:bCs/>
      <w:iCs/>
      <w:szCs w:val="22"/>
    </w:rPr>
  </w:style>
  <w:style w:type="paragraph" w:styleId="Kop6">
    <w:name w:val="heading 6"/>
    <w:aliases w:val="Kop 6 abcnova"/>
    <w:basedOn w:val="Zsysbasisabcnova"/>
    <w:next w:val="Basistekstabcnova"/>
    <w:uiPriority w:val="4"/>
    <w:rsid w:val="00A938DC"/>
    <w:pPr>
      <w:keepNext/>
      <w:keepLines/>
      <w:numPr>
        <w:ilvl w:val="5"/>
        <w:numId w:val="31"/>
      </w:numPr>
      <w:outlineLvl w:val="5"/>
    </w:pPr>
  </w:style>
  <w:style w:type="paragraph" w:styleId="Kop7">
    <w:name w:val="heading 7"/>
    <w:aliases w:val="Kop 7 abcnova"/>
    <w:basedOn w:val="Zsysbasisabcnova"/>
    <w:next w:val="Basistekstabcnova"/>
    <w:uiPriority w:val="4"/>
    <w:rsid w:val="00A938DC"/>
    <w:pPr>
      <w:keepNext/>
      <w:keepLines/>
      <w:numPr>
        <w:ilvl w:val="6"/>
        <w:numId w:val="31"/>
      </w:numPr>
      <w:outlineLvl w:val="6"/>
    </w:pPr>
    <w:rPr>
      <w:bCs/>
      <w:szCs w:val="20"/>
    </w:rPr>
  </w:style>
  <w:style w:type="paragraph" w:styleId="Kop8">
    <w:name w:val="heading 8"/>
    <w:aliases w:val="Kop 8 abcnova"/>
    <w:basedOn w:val="Zsysbasisabcnova"/>
    <w:next w:val="Basistekstabcnova"/>
    <w:uiPriority w:val="4"/>
    <w:rsid w:val="00A938DC"/>
    <w:pPr>
      <w:keepNext/>
      <w:keepLines/>
      <w:numPr>
        <w:ilvl w:val="7"/>
        <w:numId w:val="31"/>
      </w:numPr>
      <w:outlineLvl w:val="7"/>
    </w:pPr>
    <w:rPr>
      <w:iCs/>
      <w:szCs w:val="20"/>
    </w:rPr>
  </w:style>
  <w:style w:type="paragraph" w:styleId="Kop9">
    <w:name w:val="heading 9"/>
    <w:aliases w:val="Kop 9 abcnova"/>
    <w:basedOn w:val="Zsysbasisabcnova"/>
    <w:next w:val="Basistekstabcnova"/>
    <w:uiPriority w:val="4"/>
    <w:rsid w:val="00A938DC"/>
    <w:pPr>
      <w:keepNext/>
      <w:keepLines/>
      <w:numPr>
        <w:ilvl w:val="8"/>
        <w:numId w:val="31"/>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abcnova">
    <w:name w:val="Basistekst abcnova"/>
    <w:basedOn w:val="Zsysbasisabcnova"/>
    <w:qFormat/>
    <w:rsid w:val="00122DED"/>
  </w:style>
  <w:style w:type="paragraph" w:customStyle="1" w:styleId="Zsysbasisabcnova">
    <w:name w:val="Zsysbasis abcnova"/>
    <w:next w:val="Basistekstabcnova"/>
    <w:link w:val="ZsysbasisabcnovaChar"/>
    <w:uiPriority w:val="4"/>
    <w:semiHidden/>
    <w:rsid w:val="002F37A1"/>
    <w:pPr>
      <w:spacing w:line="300" w:lineRule="atLeast"/>
    </w:pPr>
    <w:rPr>
      <w:rFonts w:ascii="Myriad Pro" w:hAnsi="Myriad Pro" w:cs="Maiandra GD"/>
      <w:sz w:val="18"/>
      <w:szCs w:val="18"/>
    </w:rPr>
  </w:style>
  <w:style w:type="paragraph" w:customStyle="1" w:styleId="Basistekstvetabcnova">
    <w:name w:val="Basistekst vet abcnova"/>
    <w:basedOn w:val="Zsysbasisabcnova"/>
    <w:next w:val="Basistekstabcnova"/>
    <w:uiPriority w:val="1"/>
    <w:qFormat/>
    <w:rsid w:val="00122DED"/>
    <w:rPr>
      <w:b/>
      <w:bCs/>
    </w:rPr>
  </w:style>
  <w:style w:type="character" w:styleId="GevolgdeHyperlink">
    <w:name w:val="FollowedHyperlink"/>
    <w:aliases w:val="GevolgdeHyperlink abcnova"/>
    <w:basedOn w:val="Standaardalinea-lettertype"/>
    <w:uiPriority w:val="4"/>
    <w:rsid w:val="00B460C2"/>
    <w:rPr>
      <w:color w:val="auto"/>
      <w:u w:val="none"/>
    </w:rPr>
  </w:style>
  <w:style w:type="character" w:styleId="Hyperlink">
    <w:name w:val="Hyperlink"/>
    <w:aliases w:val="Hyperlink abcnova"/>
    <w:basedOn w:val="Standaardalinea-lettertype"/>
    <w:uiPriority w:val="99"/>
    <w:rsid w:val="00B460C2"/>
    <w:rPr>
      <w:color w:val="auto"/>
      <w:u w:val="none"/>
    </w:rPr>
  </w:style>
  <w:style w:type="paragraph" w:customStyle="1" w:styleId="Adresvakabcnova">
    <w:name w:val="Adresvak abcnova"/>
    <w:basedOn w:val="Zsysbasisabcnova"/>
    <w:uiPriority w:val="4"/>
    <w:rsid w:val="00280D1D"/>
    <w:rPr>
      <w:noProof/>
    </w:rPr>
  </w:style>
  <w:style w:type="paragraph" w:styleId="Koptekst">
    <w:name w:val="header"/>
    <w:basedOn w:val="Zsysbasisabcnova"/>
    <w:next w:val="Basistekstabcnova"/>
    <w:uiPriority w:val="98"/>
    <w:semiHidden/>
    <w:rsid w:val="00122DED"/>
  </w:style>
  <w:style w:type="paragraph" w:styleId="Voettekst">
    <w:name w:val="footer"/>
    <w:basedOn w:val="Zsysbasisabcnova"/>
    <w:next w:val="Basistekstabcnova"/>
    <w:link w:val="VoettekstChar"/>
    <w:uiPriority w:val="99"/>
    <w:rsid w:val="00122DED"/>
    <w:pPr>
      <w:jc w:val="right"/>
    </w:pPr>
  </w:style>
  <w:style w:type="paragraph" w:customStyle="1" w:styleId="Koptekstabcnova">
    <w:name w:val="Koptekst abcnova"/>
    <w:basedOn w:val="Zsysbasisdocumentgegevensabcnova"/>
    <w:uiPriority w:val="4"/>
    <w:rsid w:val="00122DED"/>
  </w:style>
  <w:style w:type="paragraph" w:customStyle="1" w:styleId="Voettekstabcnova">
    <w:name w:val="Voettekst abcnova"/>
    <w:basedOn w:val="Zsysbasisdocumentgegevensabcnova"/>
    <w:uiPriority w:val="4"/>
    <w:rsid w:val="007041F7"/>
    <w:pPr>
      <w:spacing w:line="220" w:lineRule="exact"/>
    </w:pPr>
    <w:rPr>
      <w:b w:val="0"/>
      <w:sz w:val="16"/>
    </w:rPr>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abcnova">
    <w:name w:val="Basistekst cursief abcnova"/>
    <w:basedOn w:val="Zsysbasisabcnova"/>
    <w:next w:val="Basistekstabcnova"/>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abcnova"/>
    <w:next w:val="Basistekstabcnova"/>
    <w:uiPriority w:val="98"/>
    <w:semiHidden/>
    <w:rsid w:val="0020607F"/>
  </w:style>
  <w:style w:type="paragraph" w:styleId="Adresenvelop">
    <w:name w:val="envelope address"/>
    <w:basedOn w:val="Zsysbasisabcnova"/>
    <w:next w:val="Basistekstabcnova"/>
    <w:uiPriority w:val="98"/>
    <w:semiHidden/>
    <w:rsid w:val="0020607F"/>
  </w:style>
  <w:style w:type="paragraph" w:styleId="Afsluiting">
    <w:name w:val="Closing"/>
    <w:basedOn w:val="Zsysbasisabcnova"/>
    <w:next w:val="Basistekstabcnova"/>
    <w:uiPriority w:val="98"/>
    <w:semiHidden/>
    <w:rsid w:val="0020607F"/>
  </w:style>
  <w:style w:type="paragraph" w:customStyle="1" w:styleId="Inspring1eniveauabcnova">
    <w:name w:val="Inspring 1e niveau abcnova"/>
    <w:basedOn w:val="Zsysbasisabcnova"/>
    <w:uiPriority w:val="4"/>
    <w:qFormat/>
    <w:rsid w:val="00122DED"/>
    <w:pPr>
      <w:tabs>
        <w:tab w:val="left" w:pos="284"/>
      </w:tabs>
      <w:ind w:left="284" w:hanging="284"/>
    </w:pPr>
  </w:style>
  <w:style w:type="paragraph" w:customStyle="1" w:styleId="Inspring2eniveauabcnova">
    <w:name w:val="Inspring 2e niveau abcnova"/>
    <w:basedOn w:val="Zsysbasisabcnova"/>
    <w:uiPriority w:val="4"/>
    <w:qFormat/>
    <w:rsid w:val="00122DED"/>
    <w:pPr>
      <w:tabs>
        <w:tab w:val="left" w:pos="567"/>
      </w:tabs>
      <w:ind w:left="568" w:hanging="284"/>
    </w:pPr>
  </w:style>
  <w:style w:type="paragraph" w:customStyle="1" w:styleId="Inspring3eniveauabcnova">
    <w:name w:val="Inspring 3e niveau abcnova"/>
    <w:basedOn w:val="Zsysbasisabcnova"/>
    <w:uiPriority w:val="4"/>
    <w:qFormat/>
    <w:rsid w:val="00122DED"/>
    <w:pPr>
      <w:tabs>
        <w:tab w:val="left" w:pos="851"/>
      </w:tabs>
      <w:ind w:left="851" w:hanging="284"/>
    </w:pPr>
  </w:style>
  <w:style w:type="paragraph" w:customStyle="1" w:styleId="Zwevend1eniveauabcnova">
    <w:name w:val="Zwevend 1e niveau abcnova"/>
    <w:basedOn w:val="Zsysbasisabcnova"/>
    <w:uiPriority w:val="4"/>
    <w:qFormat/>
    <w:rsid w:val="00122DED"/>
    <w:pPr>
      <w:ind w:left="284"/>
    </w:pPr>
  </w:style>
  <w:style w:type="paragraph" w:customStyle="1" w:styleId="Zwevend2eniveauabcnova">
    <w:name w:val="Zwevend 2e niveau abcnova"/>
    <w:basedOn w:val="Zsysbasisabcnova"/>
    <w:uiPriority w:val="4"/>
    <w:qFormat/>
    <w:rsid w:val="00122DED"/>
    <w:pPr>
      <w:ind w:left="567"/>
    </w:pPr>
  </w:style>
  <w:style w:type="paragraph" w:customStyle="1" w:styleId="Zwevend3eniveauabcnova">
    <w:name w:val="Zwevend 3e niveau abcnova"/>
    <w:basedOn w:val="Zsysbasisabcnova"/>
    <w:uiPriority w:val="4"/>
    <w:qFormat/>
    <w:rsid w:val="00122DED"/>
    <w:pPr>
      <w:ind w:left="851"/>
    </w:pPr>
  </w:style>
  <w:style w:type="paragraph" w:styleId="Inhopg1">
    <w:name w:val="toc 1"/>
    <w:aliases w:val="Inhopg 1 abcnova"/>
    <w:basedOn w:val="Zsysbasistocabcnova"/>
    <w:next w:val="Basistekstabcnova"/>
    <w:uiPriority w:val="39"/>
    <w:rsid w:val="006973BC"/>
  </w:style>
  <w:style w:type="paragraph" w:styleId="Inhopg2">
    <w:name w:val="toc 2"/>
    <w:aliases w:val="Inhopg 2 abcnova"/>
    <w:basedOn w:val="Zsysbasistocabcnova"/>
    <w:next w:val="Basistekstabcnova"/>
    <w:uiPriority w:val="4"/>
    <w:rsid w:val="00E65900"/>
  </w:style>
  <w:style w:type="paragraph" w:styleId="Inhopg3">
    <w:name w:val="toc 3"/>
    <w:aliases w:val="Inhopg 3 abcnova"/>
    <w:basedOn w:val="Zsysbasistocabcnova"/>
    <w:next w:val="Basistekstabcnova"/>
    <w:uiPriority w:val="4"/>
    <w:rsid w:val="00E65900"/>
  </w:style>
  <w:style w:type="paragraph" w:styleId="Inhopg4">
    <w:name w:val="toc 4"/>
    <w:aliases w:val="Inhopg 4 abcnova"/>
    <w:basedOn w:val="Zsysbasistocabcnova"/>
    <w:next w:val="Basistekstabcnova"/>
    <w:uiPriority w:val="4"/>
    <w:rsid w:val="00122DED"/>
  </w:style>
  <w:style w:type="paragraph" w:styleId="Bronvermelding">
    <w:name w:val="table of authorities"/>
    <w:basedOn w:val="Zsysbasisabcnova"/>
    <w:next w:val="Basistekstabcnova"/>
    <w:uiPriority w:val="98"/>
    <w:semiHidden/>
    <w:rsid w:val="00F33259"/>
    <w:pPr>
      <w:ind w:left="180" w:hanging="180"/>
    </w:pPr>
  </w:style>
  <w:style w:type="paragraph" w:styleId="Index2">
    <w:name w:val="index 2"/>
    <w:basedOn w:val="Zsysbasisabcnova"/>
    <w:next w:val="Basistekstabcnova"/>
    <w:uiPriority w:val="98"/>
    <w:semiHidden/>
    <w:rsid w:val="00122DED"/>
  </w:style>
  <w:style w:type="paragraph" w:styleId="Index3">
    <w:name w:val="index 3"/>
    <w:basedOn w:val="Zsysbasisabcnova"/>
    <w:next w:val="Basistekstabcnova"/>
    <w:uiPriority w:val="98"/>
    <w:semiHidden/>
    <w:rsid w:val="00122DED"/>
  </w:style>
  <w:style w:type="paragraph" w:styleId="Ondertitel">
    <w:name w:val="Subtitle"/>
    <w:basedOn w:val="Zsysbasisabcnova"/>
    <w:next w:val="Basistekstabcnova"/>
    <w:uiPriority w:val="98"/>
    <w:semiHidden/>
    <w:rsid w:val="00122DED"/>
  </w:style>
  <w:style w:type="paragraph" w:styleId="Titel">
    <w:name w:val="Title"/>
    <w:basedOn w:val="Zsysbasisabcnova"/>
    <w:next w:val="Basistekstabcnova"/>
    <w:uiPriority w:val="98"/>
    <w:semiHidden/>
    <w:rsid w:val="00122DED"/>
  </w:style>
  <w:style w:type="paragraph" w:customStyle="1" w:styleId="Kop2zondernummerabcnova">
    <w:name w:val="Kop 2 zonder nummer abcnova"/>
    <w:basedOn w:val="Zsysbasisabcnova"/>
    <w:next w:val="Basistekstabcnova"/>
    <w:uiPriority w:val="4"/>
    <w:qFormat/>
    <w:rsid w:val="00FA269F"/>
    <w:pPr>
      <w:keepNext/>
      <w:keepLines/>
    </w:pPr>
    <w:rPr>
      <w:b/>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witabcnova">
    <w:name w:val="Kop 1 zonder nummer wit abcnova"/>
    <w:basedOn w:val="Zsysbasisabcnova"/>
    <w:next w:val="Basistekstabcnova"/>
    <w:link w:val="Kop1zondernummerwitabcnovaChar"/>
    <w:uiPriority w:val="4"/>
    <w:qFormat/>
    <w:rsid w:val="00587C2B"/>
    <w:pPr>
      <w:keepNext/>
      <w:keepLines/>
      <w:spacing w:line="740" w:lineRule="exact"/>
    </w:pPr>
    <w:rPr>
      <w:rFonts w:ascii="ITC Avant Garde Std Md" w:hAnsi="ITC Avant Garde Std Md"/>
      <w:b/>
      <w:color w:val="FFFFFF"/>
      <w:spacing w:val="-30"/>
      <w:position w:val="4"/>
      <w:sz w:val="60"/>
      <w:szCs w:val="32"/>
    </w:rPr>
  </w:style>
  <w:style w:type="paragraph" w:customStyle="1" w:styleId="Kop3zondernummerabcnova">
    <w:name w:val="Kop 3 zonder nummer abcnova"/>
    <w:basedOn w:val="Zsysbasisabcnova"/>
    <w:next w:val="Basistekstabcnova"/>
    <w:uiPriority w:val="4"/>
    <w:qFormat/>
    <w:rsid w:val="000E1539"/>
    <w:pPr>
      <w:keepNext/>
      <w:keepLines/>
    </w:pPr>
    <w:rPr>
      <w:i/>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abcnova"/>
    <w:basedOn w:val="Zsysbasistocabcnova"/>
    <w:next w:val="Basistekstabcnova"/>
    <w:uiPriority w:val="4"/>
    <w:rsid w:val="003964D4"/>
  </w:style>
  <w:style w:type="paragraph" w:styleId="Inhopg6">
    <w:name w:val="toc 6"/>
    <w:aliases w:val="Inhopg 6 abcnova"/>
    <w:basedOn w:val="Zsysbasistocabcnova"/>
    <w:next w:val="Basistekstabcnova"/>
    <w:uiPriority w:val="4"/>
    <w:rsid w:val="003964D4"/>
  </w:style>
  <w:style w:type="paragraph" w:styleId="Inhopg7">
    <w:name w:val="toc 7"/>
    <w:aliases w:val="Inhopg 7 abcnova"/>
    <w:basedOn w:val="Zsysbasistocabcnova"/>
    <w:next w:val="Basistekstabcnova"/>
    <w:uiPriority w:val="4"/>
    <w:rsid w:val="003964D4"/>
  </w:style>
  <w:style w:type="paragraph" w:styleId="Inhopg8">
    <w:name w:val="toc 8"/>
    <w:aliases w:val="Inhopg 8 abcnova"/>
    <w:basedOn w:val="Zsysbasistocabcnova"/>
    <w:next w:val="Basistekstabcnova"/>
    <w:uiPriority w:val="4"/>
    <w:rsid w:val="003964D4"/>
  </w:style>
  <w:style w:type="paragraph" w:styleId="Inhopg9">
    <w:name w:val="toc 9"/>
    <w:aliases w:val="Inhopg 9 abcnova"/>
    <w:basedOn w:val="Zsysbasistocabcnova"/>
    <w:next w:val="Basistekstabcnova"/>
    <w:uiPriority w:val="4"/>
    <w:rsid w:val="003964D4"/>
  </w:style>
  <w:style w:type="paragraph" w:styleId="Afzender">
    <w:name w:val="envelope return"/>
    <w:basedOn w:val="Zsysbasisabcnova"/>
    <w:next w:val="Basistekstabcnova"/>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abcnova"/>
    <w:next w:val="Basistekstabcnova"/>
    <w:uiPriority w:val="98"/>
    <w:semiHidden/>
    <w:rsid w:val="0020607F"/>
  </w:style>
  <w:style w:type="paragraph" w:styleId="Bloktekst">
    <w:name w:val="Block Text"/>
    <w:basedOn w:val="Zsysbasisabcnova"/>
    <w:next w:val="Basistekstabcnova"/>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abcnova"/>
    <w:next w:val="Basistekstabcnova"/>
    <w:uiPriority w:val="98"/>
    <w:semiHidden/>
    <w:rsid w:val="0020607F"/>
  </w:style>
  <w:style w:type="paragraph" w:styleId="Handtekening">
    <w:name w:val="Signature"/>
    <w:basedOn w:val="Zsysbasisabcnova"/>
    <w:next w:val="Basistekstabcnova"/>
    <w:uiPriority w:val="98"/>
    <w:semiHidden/>
    <w:rsid w:val="0020607F"/>
  </w:style>
  <w:style w:type="paragraph" w:styleId="HTML-voorafopgemaakt">
    <w:name w:val="HTML Preformatted"/>
    <w:basedOn w:val="Zsysbasisabcnova"/>
    <w:next w:val="Basistekstabcnova"/>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7D5422" w:themeColor="accent6"/>
        <w:left w:val="single" w:sz="8" w:space="0" w:color="7D5422" w:themeColor="accent6"/>
        <w:bottom w:val="single" w:sz="8" w:space="0" w:color="7D5422" w:themeColor="accent6"/>
        <w:right w:val="single" w:sz="8" w:space="0" w:color="7D5422" w:themeColor="accent6"/>
      </w:tblBorders>
    </w:tblPr>
    <w:tblStylePr w:type="firstRow">
      <w:pPr>
        <w:spacing w:before="0" w:after="0" w:line="240" w:lineRule="auto"/>
      </w:pPr>
      <w:rPr>
        <w:b/>
        <w:bCs/>
        <w:color w:val="FFFFFF" w:themeColor="background1"/>
      </w:rPr>
      <w:tblPr/>
      <w:tcPr>
        <w:shd w:val="clear" w:color="auto" w:fill="7D5422" w:themeFill="accent6"/>
      </w:tcPr>
    </w:tblStylePr>
    <w:tblStylePr w:type="lastRow">
      <w:pPr>
        <w:spacing w:before="0" w:after="0" w:line="240" w:lineRule="auto"/>
      </w:pPr>
      <w:rPr>
        <w:b/>
        <w:bCs/>
      </w:rPr>
      <w:tblPr/>
      <w:tcPr>
        <w:tcBorders>
          <w:top w:val="double" w:sz="6" w:space="0" w:color="7D5422" w:themeColor="accent6"/>
          <w:left w:val="single" w:sz="8" w:space="0" w:color="7D5422" w:themeColor="accent6"/>
          <w:bottom w:val="single" w:sz="8" w:space="0" w:color="7D5422" w:themeColor="accent6"/>
          <w:right w:val="single" w:sz="8" w:space="0" w:color="7D5422" w:themeColor="accent6"/>
        </w:tcBorders>
      </w:tcPr>
    </w:tblStylePr>
    <w:tblStylePr w:type="firstCol">
      <w:rPr>
        <w:b/>
        <w:bCs/>
      </w:rPr>
    </w:tblStylePr>
    <w:tblStylePr w:type="lastCol">
      <w:rPr>
        <w:b/>
        <w:bCs/>
      </w:rPr>
    </w:tblStylePr>
    <w:tblStylePr w:type="band1Vert">
      <w:tblPr/>
      <w:tcPr>
        <w:tcBorders>
          <w:top w:val="single" w:sz="8" w:space="0" w:color="7D5422" w:themeColor="accent6"/>
          <w:left w:val="single" w:sz="8" w:space="0" w:color="7D5422" w:themeColor="accent6"/>
          <w:bottom w:val="single" w:sz="8" w:space="0" w:color="7D5422" w:themeColor="accent6"/>
          <w:right w:val="single" w:sz="8" w:space="0" w:color="7D5422" w:themeColor="accent6"/>
        </w:tcBorders>
      </w:tcPr>
    </w:tblStylePr>
    <w:tblStylePr w:type="band1Horz">
      <w:tblPr/>
      <w:tcPr>
        <w:tcBorders>
          <w:top w:val="single" w:sz="8" w:space="0" w:color="7D5422" w:themeColor="accent6"/>
          <w:left w:val="single" w:sz="8" w:space="0" w:color="7D5422" w:themeColor="accent6"/>
          <w:bottom w:val="single" w:sz="8" w:space="0" w:color="7D5422" w:themeColor="accent6"/>
          <w:right w:val="single" w:sz="8" w:space="0" w:color="7D5422"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316873" w:themeColor="accent5"/>
        <w:left w:val="single" w:sz="8" w:space="0" w:color="316873" w:themeColor="accent5"/>
        <w:bottom w:val="single" w:sz="8" w:space="0" w:color="316873" w:themeColor="accent5"/>
        <w:right w:val="single" w:sz="8" w:space="0" w:color="316873" w:themeColor="accent5"/>
      </w:tblBorders>
    </w:tblPr>
    <w:tblStylePr w:type="firstRow">
      <w:pPr>
        <w:spacing w:before="0" w:after="0" w:line="240" w:lineRule="auto"/>
      </w:pPr>
      <w:rPr>
        <w:b/>
        <w:bCs/>
        <w:color w:val="FFFFFF" w:themeColor="background1"/>
      </w:rPr>
      <w:tblPr/>
      <w:tcPr>
        <w:shd w:val="clear" w:color="auto" w:fill="316873" w:themeFill="accent5"/>
      </w:tcPr>
    </w:tblStylePr>
    <w:tblStylePr w:type="lastRow">
      <w:pPr>
        <w:spacing w:before="0" w:after="0" w:line="240" w:lineRule="auto"/>
      </w:pPr>
      <w:rPr>
        <w:b/>
        <w:bCs/>
      </w:rPr>
      <w:tblPr/>
      <w:tcPr>
        <w:tcBorders>
          <w:top w:val="double" w:sz="6" w:space="0" w:color="316873" w:themeColor="accent5"/>
          <w:left w:val="single" w:sz="8" w:space="0" w:color="316873" w:themeColor="accent5"/>
          <w:bottom w:val="single" w:sz="8" w:space="0" w:color="316873" w:themeColor="accent5"/>
          <w:right w:val="single" w:sz="8" w:space="0" w:color="316873" w:themeColor="accent5"/>
        </w:tcBorders>
      </w:tcPr>
    </w:tblStylePr>
    <w:tblStylePr w:type="firstCol">
      <w:rPr>
        <w:b/>
        <w:bCs/>
      </w:rPr>
    </w:tblStylePr>
    <w:tblStylePr w:type="lastCol">
      <w:rPr>
        <w:b/>
        <w:bCs/>
      </w:rPr>
    </w:tblStylePr>
    <w:tblStylePr w:type="band1Vert">
      <w:tblPr/>
      <w:tcPr>
        <w:tcBorders>
          <w:top w:val="single" w:sz="8" w:space="0" w:color="316873" w:themeColor="accent5"/>
          <w:left w:val="single" w:sz="8" w:space="0" w:color="316873" w:themeColor="accent5"/>
          <w:bottom w:val="single" w:sz="8" w:space="0" w:color="316873" w:themeColor="accent5"/>
          <w:right w:val="single" w:sz="8" w:space="0" w:color="316873" w:themeColor="accent5"/>
        </w:tcBorders>
      </w:tcPr>
    </w:tblStylePr>
    <w:tblStylePr w:type="band1Horz">
      <w:tblPr/>
      <w:tcPr>
        <w:tcBorders>
          <w:top w:val="single" w:sz="8" w:space="0" w:color="316873" w:themeColor="accent5"/>
          <w:left w:val="single" w:sz="8" w:space="0" w:color="316873" w:themeColor="accent5"/>
          <w:bottom w:val="single" w:sz="8" w:space="0" w:color="316873" w:themeColor="accent5"/>
          <w:right w:val="single" w:sz="8" w:space="0" w:color="316873"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F6EBE1" w:themeColor="accent4"/>
        <w:left w:val="single" w:sz="8" w:space="0" w:color="F6EBE1" w:themeColor="accent4"/>
        <w:bottom w:val="single" w:sz="8" w:space="0" w:color="F6EBE1" w:themeColor="accent4"/>
        <w:right w:val="single" w:sz="8" w:space="0" w:color="F6EBE1" w:themeColor="accent4"/>
      </w:tblBorders>
    </w:tblPr>
    <w:tblStylePr w:type="firstRow">
      <w:pPr>
        <w:spacing w:before="0" w:after="0" w:line="240" w:lineRule="auto"/>
      </w:pPr>
      <w:rPr>
        <w:b/>
        <w:bCs/>
        <w:color w:val="FFFFFF" w:themeColor="background1"/>
      </w:rPr>
      <w:tblPr/>
      <w:tcPr>
        <w:shd w:val="clear" w:color="auto" w:fill="F6EBE1" w:themeFill="accent4"/>
      </w:tcPr>
    </w:tblStylePr>
    <w:tblStylePr w:type="lastRow">
      <w:pPr>
        <w:spacing w:before="0" w:after="0" w:line="240" w:lineRule="auto"/>
      </w:pPr>
      <w:rPr>
        <w:b/>
        <w:bCs/>
      </w:rPr>
      <w:tblPr/>
      <w:tcPr>
        <w:tcBorders>
          <w:top w:val="double" w:sz="6" w:space="0" w:color="F6EBE1" w:themeColor="accent4"/>
          <w:left w:val="single" w:sz="8" w:space="0" w:color="F6EBE1" w:themeColor="accent4"/>
          <w:bottom w:val="single" w:sz="8" w:space="0" w:color="F6EBE1" w:themeColor="accent4"/>
          <w:right w:val="single" w:sz="8" w:space="0" w:color="F6EBE1" w:themeColor="accent4"/>
        </w:tcBorders>
      </w:tcPr>
    </w:tblStylePr>
    <w:tblStylePr w:type="firstCol">
      <w:rPr>
        <w:b/>
        <w:bCs/>
      </w:rPr>
    </w:tblStylePr>
    <w:tblStylePr w:type="lastCol">
      <w:rPr>
        <w:b/>
        <w:bCs/>
      </w:rPr>
    </w:tblStylePr>
    <w:tblStylePr w:type="band1Vert">
      <w:tblPr/>
      <w:tcPr>
        <w:tcBorders>
          <w:top w:val="single" w:sz="8" w:space="0" w:color="F6EBE1" w:themeColor="accent4"/>
          <w:left w:val="single" w:sz="8" w:space="0" w:color="F6EBE1" w:themeColor="accent4"/>
          <w:bottom w:val="single" w:sz="8" w:space="0" w:color="F6EBE1" w:themeColor="accent4"/>
          <w:right w:val="single" w:sz="8" w:space="0" w:color="F6EBE1" w:themeColor="accent4"/>
        </w:tcBorders>
      </w:tcPr>
    </w:tblStylePr>
    <w:tblStylePr w:type="band1Horz">
      <w:tblPr/>
      <w:tcPr>
        <w:tcBorders>
          <w:top w:val="single" w:sz="8" w:space="0" w:color="F6EBE1" w:themeColor="accent4"/>
          <w:left w:val="single" w:sz="8" w:space="0" w:color="F6EBE1" w:themeColor="accent4"/>
          <w:bottom w:val="single" w:sz="8" w:space="0" w:color="F6EBE1" w:themeColor="accent4"/>
          <w:right w:val="single" w:sz="8" w:space="0" w:color="F6EBE1"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E3F2F3" w:themeColor="accent3"/>
        <w:left w:val="single" w:sz="8" w:space="0" w:color="E3F2F3" w:themeColor="accent3"/>
        <w:bottom w:val="single" w:sz="8" w:space="0" w:color="E3F2F3" w:themeColor="accent3"/>
        <w:right w:val="single" w:sz="8" w:space="0" w:color="E3F2F3" w:themeColor="accent3"/>
      </w:tblBorders>
    </w:tblPr>
    <w:tblStylePr w:type="firstRow">
      <w:pPr>
        <w:spacing w:before="0" w:after="0" w:line="240" w:lineRule="auto"/>
      </w:pPr>
      <w:rPr>
        <w:b/>
        <w:bCs/>
        <w:color w:val="FFFFFF" w:themeColor="background1"/>
      </w:rPr>
      <w:tblPr/>
      <w:tcPr>
        <w:shd w:val="clear" w:color="auto" w:fill="E3F2F3" w:themeFill="accent3"/>
      </w:tcPr>
    </w:tblStylePr>
    <w:tblStylePr w:type="lastRow">
      <w:pPr>
        <w:spacing w:before="0" w:after="0" w:line="240" w:lineRule="auto"/>
      </w:pPr>
      <w:rPr>
        <w:b/>
        <w:bCs/>
      </w:rPr>
      <w:tblPr/>
      <w:tcPr>
        <w:tcBorders>
          <w:top w:val="double" w:sz="6" w:space="0" w:color="E3F2F3" w:themeColor="accent3"/>
          <w:left w:val="single" w:sz="8" w:space="0" w:color="E3F2F3" w:themeColor="accent3"/>
          <w:bottom w:val="single" w:sz="8" w:space="0" w:color="E3F2F3" w:themeColor="accent3"/>
          <w:right w:val="single" w:sz="8" w:space="0" w:color="E3F2F3" w:themeColor="accent3"/>
        </w:tcBorders>
      </w:tcPr>
    </w:tblStylePr>
    <w:tblStylePr w:type="firstCol">
      <w:rPr>
        <w:b/>
        <w:bCs/>
      </w:rPr>
    </w:tblStylePr>
    <w:tblStylePr w:type="lastCol">
      <w:rPr>
        <w:b/>
        <w:bCs/>
      </w:rPr>
    </w:tblStylePr>
    <w:tblStylePr w:type="band1Vert">
      <w:tblPr/>
      <w:tcPr>
        <w:tcBorders>
          <w:top w:val="single" w:sz="8" w:space="0" w:color="E3F2F3" w:themeColor="accent3"/>
          <w:left w:val="single" w:sz="8" w:space="0" w:color="E3F2F3" w:themeColor="accent3"/>
          <w:bottom w:val="single" w:sz="8" w:space="0" w:color="E3F2F3" w:themeColor="accent3"/>
          <w:right w:val="single" w:sz="8" w:space="0" w:color="E3F2F3" w:themeColor="accent3"/>
        </w:tcBorders>
      </w:tcPr>
    </w:tblStylePr>
    <w:tblStylePr w:type="band1Horz">
      <w:tblPr/>
      <w:tcPr>
        <w:tcBorders>
          <w:top w:val="single" w:sz="8" w:space="0" w:color="E3F2F3" w:themeColor="accent3"/>
          <w:left w:val="single" w:sz="8" w:space="0" w:color="E3F2F3" w:themeColor="accent3"/>
          <w:bottom w:val="single" w:sz="8" w:space="0" w:color="E3F2F3" w:themeColor="accent3"/>
          <w:right w:val="single" w:sz="8" w:space="0" w:color="E3F2F3" w:themeColor="accent3"/>
        </w:tcBorders>
      </w:tcPr>
    </w:tblStylePr>
  </w:style>
  <w:style w:type="paragraph" w:styleId="HTML-adres">
    <w:name w:val="HTML Address"/>
    <w:basedOn w:val="Zsysbasisabcnova"/>
    <w:next w:val="Basistekstabcnova"/>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D6A56B" w:themeColor="accent2"/>
        <w:left w:val="single" w:sz="8" w:space="0" w:color="D6A56B" w:themeColor="accent2"/>
        <w:bottom w:val="single" w:sz="8" w:space="0" w:color="D6A56B" w:themeColor="accent2"/>
        <w:right w:val="single" w:sz="8" w:space="0" w:color="D6A56B" w:themeColor="accent2"/>
      </w:tblBorders>
    </w:tblPr>
    <w:tblStylePr w:type="firstRow">
      <w:pPr>
        <w:spacing w:before="0" w:after="0" w:line="240" w:lineRule="auto"/>
      </w:pPr>
      <w:rPr>
        <w:b/>
        <w:bCs/>
        <w:color w:val="FFFFFF" w:themeColor="background1"/>
      </w:rPr>
      <w:tblPr/>
      <w:tcPr>
        <w:shd w:val="clear" w:color="auto" w:fill="D6A56B" w:themeFill="accent2"/>
      </w:tcPr>
    </w:tblStylePr>
    <w:tblStylePr w:type="lastRow">
      <w:pPr>
        <w:spacing w:before="0" w:after="0" w:line="240" w:lineRule="auto"/>
      </w:pPr>
      <w:rPr>
        <w:b/>
        <w:bCs/>
      </w:rPr>
      <w:tblPr/>
      <w:tcPr>
        <w:tcBorders>
          <w:top w:val="double" w:sz="6" w:space="0" w:color="D6A56B" w:themeColor="accent2"/>
          <w:left w:val="single" w:sz="8" w:space="0" w:color="D6A56B" w:themeColor="accent2"/>
          <w:bottom w:val="single" w:sz="8" w:space="0" w:color="D6A56B" w:themeColor="accent2"/>
          <w:right w:val="single" w:sz="8" w:space="0" w:color="D6A56B" w:themeColor="accent2"/>
        </w:tcBorders>
      </w:tcPr>
    </w:tblStylePr>
    <w:tblStylePr w:type="firstCol">
      <w:rPr>
        <w:b/>
        <w:bCs/>
      </w:rPr>
    </w:tblStylePr>
    <w:tblStylePr w:type="lastCol">
      <w:rPr>
        <w:b/>
        <w:bCs/>
      </w:rPr>
    </w:tblStylePr>
    <w:tblStylePr w:type="band1Vert">
      <w:tblPr/>
      <w:tcPr>
        <w:tcBorders>
          <w:top w:val="single" w:sz="8" w:space="0" w:color="D6A56B" w:themeColor="accent2"/>
          <w:left w:val="single" w:sz="8" w:space="0" w:color="D6A56B" w:themeColor="accent2"/>
          <w:bottom w:val="single" w:sz="8" w:space="0" w:color="D6A56B" w:themeColor="accent2"/>
          <w:right w:val="single" w:sz="8" w:space="0" w:color="D6A56B" w:themeColor="accent2"/>
        </w:tcBorders>
      </w:tcPr>
    </w:tblStylePr>
    <w:tblStylePr w:type="band1Horz">
      <w:tblPr/>
      <w:tcPr>
        <w:tcBorders>
          <w:top w:val="single" w:sz="8" w:space="0" w:color="D6A56B" w:themeColor="accent2"/>
          <w:left w:val="single" w:sz="8" w:space="0" w:color="D6A56B" w:themeColor="accent2"/>
          <w:bottom w:val="single" w:sz="8" w:space="0" w:color="D6A56B" w:themeColor="accent2"/>
          <w:right w:val="single" w:sz="8" w:space="0" w:color="D6A56B" w:themeColor="accent2"/>
        </w:tcBorders>
      </w:tcPr>
    </w:tblStylePr>
  </w:style>
  <w:style w:type="table" w:styleId="Lichtearcering-accent6">
    <w:name w:val="Light Shading Accent 6"/>
    <w:basedOn w:val="Standaardtabel"/>
    <w:uiPriority w:val="60"/>
    <w:semiHidden/>
    <w:rsid w:val="00E07762"/>
    <w:pPr>
      <w:spacing w:line="240" w:lineRule="auto"/>
    </w:pPr>
    <w:rPr>
      <w:color w:val="5D3E19" w:themeColor="accent6" w:themeShade="BF"/>
    </w:rPr>
    <w:tblPr>
      <w:tblStyleRowBandSize w:val="1"/>
      <w:tblStyleColBandSize w:val="1"/>
      <w:tblBorders>
        <w:top w:val="single" w:sz="8" w:space="0" w:color="7D5422" w:themeColor="accent6"/>
        <w:bottom w:val="single" w:sz="8" w:space="0" w:color="7D5422" w:themeColor="accent6"/>
      </w:tblBorders>
    </w:tblPr>
    <w:tblStylePr w:type="firstRow">
      <w:pPr>
        <w:spacing w:before="0" w:after="0" w:line="240" w:lineRule="auto"/>
      </w:pPr>
      <w:rPr>
        <w:b/>
        <w:bCs/>
      </w:rPr>
      <w:tblPr/>
      <w:tcPr>
        <w:tcBorders>
          <w:top w:val="single" w:sz="8" w:space="0" w:color="7D5422" w:themeColor="accent6"/>
          <w:left w:val="nil"/>
          <w:bottom w:val="single" w:sz="8" w:space="0" w:color="7D5422" w:themeColor="accent6"/>
          <w:right w:val="nil"/>
          <w:insideH w:val="nil"/>
          <w:insideV w:val="nil"/>
        </w:tcBorders>
      </w:tcPr>
    </w:tblStylePr>
    <w:tblStylePr w:type="lastRow">
      <w:pPr>
        <w:spacing w:before="0" w:after="0" w:line="240" w:lineRule="auto"/>
      </w:pPr>
      <w:rPr>
        <w:b/>
        <w:bCs/>
      </w:rPr>
      <w:tblPr/>
      <w:tcPr>
        <w:tcBorders>
          <w:top w:val="single" w:sz="8" w:space="0" w:color="7D5422" w:themeColor="accent6"/>
          <w:left w:val="nil"/>
          <w:bottom w:val="single" w:sz="8" w:space="0" w:color="7D542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D5BA" w:themeFill="accent6" w:themeFillTint="3F"/>
      </w:tcPr>
    </w:tblStylePr>
    <w:tblStylePr w:type="band1Horz">
      <w:tblPr/>
      <w:tcPr>
        <w:tcBorders>
          <w:left w:val="nil"/>
          <w:right w:val="nil"/>
          <w:insideH w:val="nil"/>
          <w:insideV w:val="nil"/>
        </w:tcBorders>
        <w:shd w:val="clear" w:color="auto" w:fill="ECD5BA"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abcnova"/>
    <w:next w:val="Basistekstabcnova"/>
    <w:uiPriority w:val="98"/>
    <w:semiHidden/>
    <w:rsid w:val="00F33259"/>
    <w:pPr>
      <w:ind w:left="284" w:hanging="284"/>
    </w:pPr>
  </w:style>
  <w:style w:type="paragraph" w:styleId="Lijst2">
    <w:name w:val="List 2"/>
    <w:basedOn w:val="Zsysbasisabcnova"/>
    <w:next w:val="Basistekstabcnova"/>
    <w:uiPriority w:val="98"/>
    <w:semiHidden/>
    <w:rsid w:val="00F33259"/>
    <w:pPr>
      <w:ind w:left="568" w:hanging="284"/>
    </w:pPr>
  </w:style>
  <w:style w:type="paragraph" w:styleId="Lijst3">
    <w:name w:val="List 3"/>
    <w:basedOn w:val="Zsysbasisabcnova"/>
    <w:next w:val="Basistekstabcnova"/>
    <w:uiPriority w:val="98"/>
    <w:semiHidden/>
    <w:rsid w:val="00F33259"/>
    <w:pPr>
      <w:ind w:left="851" w:hanging="284"/>
    </w:pPr>
  </w:style>
  <w:style w:type="paragraph" w:styleId="Lijst4">
    <w:name w:val="List 4"/>
    <w:basedOn w:val="Zsysbasisabcnova"/>
    <w:next w:val="Basistekstabcnova"/>
    <w:uiPriority w:val="98"/>
    <w:semiHidden/>
    <w:rsid w:val="00F33259"/>
    <w:pPr>
      <w:ind w:left="1135" w:hanging="284"/>
    </w:pPr>
  </w:style>
  <w:style w:type="paragraph" w:styleId="Lijst5">
    <w:name w:val="List 5"/>
    <w:basedOn w:val="Zsysbasisabcnova"/>
    <w:next w:val="Basistekstabcnova"/>
    <w:uiPriority w:val="98"/>
    <w:semiHidden/>
    <w:rsid w:val="00F33259"/>
    <w:pPr>
      <w:ind w:left="1418" w:hanging="284"/>
    </w:pPr>
  </w:style>
  <w:style w:type="paragraph" w:styleId="Index1">
    <w:name w:val="index 1"/>
    <w:basedOn w:val="Zsysbasisabcnova"/>
    <w:next w:val="Basistekstabcnova"/>
    <w:uiPriority w:val="98"/>
    <w:semiHidden/>
    <w:rsid w:val="00F33259"/>
  </w:style>
  <w:style w:type="paragraph" w:styleId="Lijstopsomteken">
    <w:name w:val="List Bullet"/>
    <w:basedOn w:val="Zsysbasisabcnova"/>
    <w:next w:val="Basistekstabcnova"/>
    <w:uiPriority w:val="98"/>
    <w:semiHidden/>
    <w:rsid w:val="00E7078D"/>
    <w:pPr>
      <w:numPr>
        <w:numId w:val="12"/>
      </w:numPr>
      <w:ind w:left="357" w:hanging="357"/>
    </w:pPr>
  </w:style>
  <w:style w:type="paragraph" w:styleId="Lijstopsomteken2">
    <w:name w:val="List Bullet 2"/>
    <w:basedOn w:val="Zsysbasisabcnova"/>
    <w:next w:val="Basistekstabcnova"/>
    <w:uiPriority w:val="98"/>
    <w:semiHidden/>
    <w:rsid w:val="00E7078D"/>
    <w:pPr>
      <w:numPr>
        <w:numId w:val="13"/>
      </w:numPr>
      <w:ind w:left="641" w:hanging="357"/>
    </w:pPr>
  </w:style>
  <w:style w:type="paragraph" w:styleId="Lijstopsomteken3">
    <w:name w:val="List Bullet 3"/>
    <w:basedOn w:val="Zsysbasisabcnova"/>
    <w:next w:val="Basistekstabcnova"/>
    <w:uiPriority w:val="98"/>
    <w:semiHidden/>
    <w:rsid w:val="00E7078D"/>
    <w:pPr>
      <w:numPr>
        <w:numId w:val="14"/>
      </w:numPr>
      <w:ind w:left="924" w:hanging="357"/>
    </w:pPr>
  </w:style>
  <w:style w:type="paragraph" w:styleId="Lijstopsomteken4">
    <w:name w:val="List Bullet 4"/>
    <w:basedOn w:val="Zsysbasisabcnova"/>
    <w:next w:val="Basistekstabcnova"/>
    <w:uiPriority w:val="98"/>
    <w:semiHidden/>
    <w:rsid w:val="00E7078D"/>
    <w:pPr>
      <w:numPr>
        <w:numId w:val="15"/>
      </w:numPr>
      <w:ind w:left="1208" w:hanging="357"/>
    </w:pPr>
  </w:style>
  <w:style w:type="paragraph" w:styleId="Lijstnummering">
    <w:name w:val="List Number"/>
    <w:basedOn w:val="Zsysbasisabcnova"/>
    <w:next w:val="Basistekstabcnova"/>
    <w:uiPriority w:val="98"/>
    <w:semiHidden/>
    <w:rsid w:val="00705849"/>
    <w:pPr>
      <w:numPr>
        <w:numId w:val="17"/>
      </w:numPr>
      <w:ind w:left="357" w:hanging="357"/>
    </w:pPr>
  </w:style>
  <w:style w:type="paragraph" w:styleId="Lijstnummering2">
    <w:name w:val="List Number 2"/>
    <w:basedOn w:val="Zsysbasisabcnova"/>
    <w:next w:val="Basistekstabcnova"/>
    <w:uiPriority w:val="98"/>
    <w:semiHidden/>
    <w:rsid w:val="00705849"/>
    <w:pPr>
      <w:numPr>
        <w:numId w:val="18"/>
      </w:numPr>
      <w:ind w:left="641" w:hanging="357"/>
    </w:pPr>
  </w:style>
  <w:style w:type="paragraph" w:styleId="Lijstnummering3">
    <w:name w:val="List Number 3"/>
    <w:basedOn w:val="Zsysbasisabcnova"/>
    <w:next w:val="Basistekstabcnova"/>
    <w:uiPriority w:val="98"/>
    <w:semiHidden/>
    <w:rsid w:val="00705849"/>
    <w:pPr>
      <w:numPr>
        <w:numId w:val="19"/>
      </w:numPr>
      <w:ind w:left="924" w:hanging="357"/>
    </w:pPr>
  </w:style>
  <w:style w:type="paragraph" w:styleId="Lijstnummering4">
    <w:name w:val="List Number 4"/>
    <w:basedOn w:val="Zsysbasisabcnova"/>
    <w:next w:val="Basistekstabcnova"/>
    <w:uiPriority w:val="98"/>
    <w:semiHidden/>
    <w:rsid w:val="00705849"/>
    <w:pPr>
      <w:numPr>
        <w:numId w:val="20"/>
      </w:numPr>
      <w:ind w:left="1208" w:hanging="357"/>
    </w:pPr>
  </w:style>
  <w:style w:type="paragraph" w:styleId="Lijstnummering5">
    <w:name w:val="List Number 5"/>
    <w:basedOn w:val="Zsysbasisabcnova"/>
    <w:next w:val="Basistekstabcnova"/>
    <w:uiPriority w:val="98"/>
    <w:semiHidden/>
    <w:rsid w:val="00705849"/>
    <w:pPr>
      <w:numPr>
        <w:numId w:val="21"/>
      </w:numPr>
      <w:ind w:left="1491" w:hanging="357"/>
    </w:pPr>
  </w:style>
  <w:style w:type="paragraph" w:styleId="Lijstvoortzetting">
    <w:name w:val="List Continue"/>
    <w:basedOn w:val="Zsysbasisabcnova"/>
    <w:next w:val="Basistekstabcnova"/>
    <w:uiPriority w:val="98"/>
    <w:semiHidden/>
    <w:rsid w:val="00705849"/>
    <w:pPr>
      <w:ind w:left="284"/>
    </w:pPr>
  </w:style>
  <w:style w:type="paragraph" w:styleId="Lijstvoortzetting2">
    <w:name w:val="List Continue 2"/>
    <w:basedOn w:val="Zsysbasisabcnova"/>
    <w:next w:val="Basistekstabcnova"/>
    <w:uiPriority w:val="98"/>
    <w:semiHidden/>
    <w:rsid w:val="00705849"/>
    <w:pPr>
      <w:ind w:left="567"/>
    </w:pPr>
  </w:style>
  <w:style w:type="paragraph" w:styleId="Lijstvoortzetting3">
    <w:name w:val="List Continue 3"/>
    <w:basedOn w:val="Zsysbasisabcnova"/>
    <w:next w:val="Basistekstabcnova"/>
    <w:uiPriority w:val="98"/>
    <w:semiHidden/>
    <w:rsid w:val="00705849"/>
    <w:pPr>
      <w:ind w:left="851"/>
    </w:pPr>
  </w:style>
  <w:style w:type="paragraph" w:styleId="Lijstvoortzetting4">
    <w:name w:val="List Continue 4"/>
    <w:basedOn w:val="Zsysbasisabcnova"/>
    <w:next w:val="Basistekstabcnova"/>
    <w:uiPriority w:val="98"/>
    <w:semiHidden/>
    <w:rsid w:val="00705849"/>
    <w:pPr>
      <w:ind w:left="1134"/>
    </w:pPr>
  </w:style>
  <w:style w:type="paragraph" w:styleId="Lijstvoortzetting5">
    <w:name w:val="List Continue 5"/>
    <w:basedOn w:val="Zsysbasisabcnova"/>
    <w:next w:val="Basistekstabcnova"/>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abcnova"/>
    <w:next w:val="Basistekstabcnova"/>
    <w:uiPriority w:val="98"/>
    <w:semiHidden/>
    <w:rsid w:val="0020607F"/>
  </w:style>
  <w:style w:type="paragraph" w:styleId="Notitiekop">
    <w:name w:val="Note Heading"/>
    <w:basedOn w:val="Zsysbasisabcnova"/>
    <w:next w:val="Basistekstabcnova"/>
    <w:uiPriority w:val="98"/>
    <w:semiHidden/>
    <w:rsid w:val="0020607F"/>
  </w:style>
  <w:style w:type="paragraph" w:styleId="Plattetekst">
    <w:name w:val="Body Text"/>
    <w:basedOn w:val="Zsysbasisabcnova"/>
    <w:next w:val="Basistekstabcnova"/>
    <w:link w:val="PlattetekstChar"/>
    <w:uiPriority w:val="98"/>
    <w:semiHidden/>
    <w:rsid w:val="0020607F"/>
  </w:style>
  <w:style w:type="paragraph" w:styleId="Plattetekst2">
    <w:name w:val="Body Text 2"/>
    <w:basedOn w:val="Zsysbasisabcnova"/>
    <w:next w:val="Basistekstabcnova"/>
    <w:link w:val="Plattetekst2Char"/>
    <w:uiPriority w:val="3"/>
    <w:semiHidden/>
    <w:rsid w:val="00E7078D"/>
  </w:style>
  <w:style w:type="paragraph" w:styleId="Plattetekst3">
    <w:name w:val="Body Text 3"/>
    <w:basedOn w:val="Zsysbasisabcnova"/>
    <w:next w:val="Basistekstabcnova"/>
    <w:uiPriority w:val="3"/>
    <w:semiHidden/>
    <w:rsid w:val="0020607F"/>
  </w:style>
  <w:style w:type="paragraph" w:styleId="Platteteksteersteinspringing">
    <w:name w:val="Body Text First Indent"/>
    <w:basedOn w:val="Zsysbasisabcnova"/>
    <w:next w:val="Basistekstabcnova"/>
    <w:link w:val="PlatteteksteersteinspringingChar"/>
    <w:uiPriority w:val="3"/>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abcnova"/>
    <w:next w:val="Basistekstabcnova"/>
    <w:link w:val="PlattetekstinspringenChar"/>
    <w:uiPriority w:val="3"/>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abcnova"/>
    <w:next w:val="Basistekstabcnova"/>
    <w:link w:val="Platteteksteersteinspringing2Char"/>
    <w:uiPriority w:val="3"/>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abcnovaChar">
    <w:name w:val="Zsysbasis abcnova Char"/>
    <w:basedOn w:val="Standaardalinea-lettertype"/>
    <w:link w:val="Zsysbasisabcnova"/>
    <w:uiPriority w:val="4"/>
    <w:semiHidden/>
    <w:rsid w:val="002F37A1"/>
    <w:rPr>
      <w:rFonts w:ascii="Myriad Pro" w:hAnsi="Myriad Pro" w:cs="Maiandra GD"/>
      <w:sz w:val="18"/>
      <w:szCs w:val="18"/>
    </w:rPr>
  </w:style>
  <w:style w:type="paragraph" w:styleId="Standaardinspringing">
    <w:name w:val="Normal Indent"/>
    <w:basedOn w:val="Zsysbasisabcnova"/>
    <w:next w:val="Basistekstabcnova"/>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abcnova"/>
    <w:basedOn w:val="Standaardalinea-lettertype"/>
    <w:uiPriority w:val="4"/>
    <w:rsid w:val="00CB7600"/>
    <w:rPr>
      <w:vertAlign w:val="superscript"/>
    </w:rPr>
  </w:style>
  <w:style w:type="paragraph" w:styleId="Voetnoottekst">
    <w:name w:val="footnote text"/>
    <w:aliases w:val="Voetnoottekst abcnova"/>
    <w:basedOn w:val="Zsysbasisabcnova"/>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abcnova"/>
    <w:next w:val="Basistekstabcnova"/>
    <w:uiPriority w:val="98"/>
    <w:semiHidden/>
    <w:rsid w:val="0020607F"/>
  </w:style>
  <w:style w:type="paragraph" w:styleId="Tekstzonderopmaak">
    <w:name w:val="Plain Text"/>
    <w:basedOn w:val="Zsysbasisabcnova"/>
    <w:next w:val="Basistekstabcnova"/>
    <w:uiPriority w:val="98"/>
    <w:semiHidden/>
    <w:rsid w:val="0020607F"/>
  </w:style>
  <w:style w:type="paragraph" w:styleId="Ballontekst">
    <w:name w:val="Balloon Text"/>
    <w:basedOn w:val="Zsysbasisabcnova"/>
    <w:next w:val="Basistekstabcnova"/>
    <w:uiPriority w:val="98"/>
    <w:semiHidden/>
    <w:rsid w:val="0020607F"/>
  </w:style>
  <w:style w:type="paragraph" w:styleId="Bijschrift">
    <w:name w:val="caption"/>
    <w:aliases w:val="Bijschrift abcnova"/>
    <w:basedOn w:val="Zsysbasisabcnova"/>
    <w:next w:val="Basistekstabcnova"/>
    <w:uiPriority w:val="4"/>
    <w:qFormat/>
    <w:rsid w:val="0020607F"/>
  </w:style>
  <w:style w:type="character" w:customStyle="1" w:styleId="TekstopmerkingChar">
    <w:name w:val="Tekst opmerking Char"/>
    <w:basedOn w:val="Zsysbasisabcnova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abcnova"/>
    <w:next w:val="Basistekstabcnova"/>
    <w:uiPriority w:val="98"/>
    <w:semiHidden/>
    <w:rsid w:val="0020607F"/>
  </w:style>
  <w:style w:type="table" w:styleId="Lichtearcering-accent5">
    <w:name w:val="Light Shading Accent 5"/>
    <w:basedOn w:val="Standaardtabel"/>
    <w:uiPriority w:val="60"/>
    <w:semiHidden/>
    <w:rsid w:val="00E07762"/>
    <w:pPr>
      <w:spacing w:line="240" w:lineRule="auto"/>
    </w:pPr>
    <w:rPr>
      <w:color w:val="244D55" w:themeColor="accent5" w:themeShade="BF"/>
    </w:rPr>
    <w:tblPr>
      <w:tblStyleRowBandSize w:val="1"/>
      <w:tblStyleColBandSize w:val="1"/>
      <w:tblBorders>
        <w:top w:val="single" w:sz="8" w:space="0" w:color="316873" w:themeColor="accent5"/>
        <w:bottom w:val="single" w:sz="8" w:space="0" w:color="316873" w:themeColor="accent5"/>
      </w:tblBorders>
    </w:tblPr>
    <w:tblStylePr w:type="firstRow">
      <w:pPr>
        <w:spacing w:before="0" w:after="0" w:line="240" w:lineRule="auto"/>
      </w:pPr>
      <w:rPr>
        <w:b/>
        <w:bCs/>
      </w:rPr>
      <w:tblPr/>
      <w:tcPr>
        <w:tcBorders>
          <w:top w:val="single" w:sz="8" w:space="0" w:color="316873" w:themeColor="accent5"/>
          <w:left w:val="nil"/>
          <w:bottom w:val="single" w:sz="8" w:space="0" w:color="316873" w:themeColor="accent5"/>
          <w:right w:val="nil"/>
          <w:insideH w:val="nil"/>
          <w:insideV w:val="nil"/>
        </w:tcBorders>
      </w:tcPr>
    </w:tblStylePr>
    <w:tblStylePr w:type="lastRow">
      <w:pPr>
        <w:spacing w:before="0" w:after="0" w:line="240" w:lineRule="auto"/>
      </w:pPr>
      <w:rPr>
        <w:b/>
        <w:bCs/>
      </w:rPr>
      <w:tblPr/>
      <w:tcPr>
        <w:tcBorders>
          <w:top w:val="single" w:sz="8" w:space="0" w:color="316873" w:themeColor="accent5"/>
          <w:left w:val="nil"/>
          <w:bottom w:val="single" w:sz="8" w:space="0" w:color="31687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FE5" w:themeFill="accent5" w:themeFillTint="3F"/>
      </w:tcPr>
    </w:tblStylePr>
    <w:tblStylePr w:type="band1Horz">
      <w:tblPr/>
      <w:tcPr>
        <w:tcBorders>
          <w:left w:val="nil"/>
          <w:right w:val="nil"/>
          <w:insideH w:val="nil"/>
          <w:insideV w:val="nil"/>
        </w:tcBorders>
        <w:shd w:val="clear" w:color="auto" w:fill="C2DFE5" w:themeFill="accent5" w:themeFillTint="3F"/>
      </w:tcPr>
    </w:tblStylePr>
  </w:style>
  <w:style w:type="paragraph" w:styleId="Eindnoottekst">
    <w:name w:val="endnote text"/>
    <w:aliases w:val="Eindnoottekst abcnova"/>
    <w:basedOn w:val="Zsysbasisabcnova"/>
    <w:next w:val="Basistekstabcnova"/>
    <w:uiPriority w:val="4"/>
    <w:rsid w:val="0020607F"/>
  </w:style>
  <w:style w:type="paragraph" w:styleId="Indexkop">
    <w:name w:val="index heading"/>
    <w:basedOn w:val="Zsysbasisabcnova"/>
    <w:next w:val="Basistekstabcnova"/>
    <w:uiPriority w:val="98"/>
    <w:semiHidden/>
    <w:rsid w:val="0020607F"/>
  </w:style>
  <w:style w:type="paragraph" w:styleId="Kopbronvermelding">
    <w:name w:val="toa heading"/>
    <w:basedOn w:val="Zsysbasisabcnova"/>
    <w:next w:val="Basistekstabcnova"/>
    <w:uiPriority w:val="98"/>
    <w:semiHidden/>
    <w:rsid w:val="0020607F"/>
  </w:style>
  <w:style w:type="paragraph" w:styleId="Lijstopsomteken5">
    <w:name w:val="List Bullet 5"/>
    <w:basedOn w:val="Zsysbasisabcnova"/>
    <w:next w:val="Basistekstabcnova"/>
    <w:uiPriority w:val="98"/>
    <w:semiHidden/>
    <w:rsid w:val="00E7078D"/>
    <w:pPr>
      <w:numPr>
        <w:numId w:val="16"/>
      </w:numPr>
      <w:ind w:left="1491" w:hanging="357"/>
    </w:pPr>
  </w:style>
  <w:style w:type="paragraph" w:styleId="Macrotekst">
    <w:name w:val="macro"/>
    <w:basedOn w:val="Zsysbasisabcnova"/>
    <w:next w:val="Basistekstabcnova"/>
    <w:uiPriority w:val="98"/>
    <w:semiHidden/>
    <w:rsid w:val="0020607F"/>
  </w:style>
  <w:style w:type="paragraph" w:styleId="Tekstopmerking">
    <w:name w:val="annotation text"/>
    <w:basedOn w:val="Zsysbasisabcnova"/>
    <w:next w:val="Basistekstabcnova"/>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abcnova">
    <w:name w:val="Opsomming teken 1e niveau abcnova"/>
    <w:basedOn w:val="Zsysbasisabcnova"/>
    <w:uiPriority w:val="4"/>
    <w:rsid w:val="00AD44F1"/>
    <w:pPr>
      <w:numPr>
        <w:numId w:val="29"/>
      </w:numPr>
    </w:pPr>
  </w:style>
  <w:style w:type="paragraph" w:customStyle="1" w:styleId="Opsommingteken2eniveauabcnova">
    <w:name w:val="Opsomming teken 2e niveau abcnova"/>
    <w:basedOn w:val="Zsysbasisabcnova"/>
    <w:uiPriority w:val="4"/>
    <w:rsid w:val="00AD44F1"/>
    <w:pPr>
      <w:numPr>
        <w:ilvl w:val="1"/>
        <w:numId w:val="29"/>
      </w:numPr>
    </w:pPr>
  </w:style>
  <w:style w:type="paragraph" w:customStyle="1" w:styleId="Opsommingteken3eniveauabcnova">
    <w:name w:val="Opsomming teken 3e niveau abcnova"/>
    <w:basedOn w:val="Zsysbasisabcnova"/>
    <w:uiPriority w:val="4"/>
    <w:rsid w:val="00AD44F1"/>
    <w:pPr>
      <w:numPr>
        <w:ilvl w:val="2"/>
        <w:numId w:val="29"/>
      </w:numPr>
    </w:pPr>
  </w:style>
  <w:style w:type="paragraph" w:customStyle="1" w:styleId="Opsommingbolletje1eniveauabcnova">
    <w:name w:val="Opsomming bolletje 1e niveau abcnova"/>
    <w:basedOn w:val="Zsysbasisabcnova"/>
    <w:uiPriority w:val="4"/>
    <w:qFormat/>
    <w:rsid w:val="005017F3"/>
    <w:pPr>
      <w:numPr>
        <w:numId w:val="25"/>
      </w:numPr>
    </w:pPr>
  </w:style>
  <w:style w:type="paragraph" w:customStyle="1" w:styleId="Opsommingbolletje2eniveauabcnova">
    <w:name w:val="Opsomming bolletje 2e niveau abcnova"/>
    <w:basedOn w:val="Zsysbasisabcnova"/>
    <w:uiPriority w:val="4"/>
    <w:qFormat/>
    <w:rsid w:val="005017F3"/>
    <w:pPr>
      <w:numPr>
        <w:ilvl w:val="1"/>
        <w:numId w:val="25"/>
      </w:numPr>
    </w:pPr>
  </w:style>
  <w:style w:type="paragraph" w:customStyle="1" w:styleId="Opsommingbolletje3eniveauabcnova">
    <w:name w:val="Opsomming bolletje 3e niveau abcnova"/>
    <w:basedOn w:val="Zsysbasisabcnova"/>
    <w:uiPriority w:val="4"/>
    <w:qFormat/>
    <w:rsid w:val="005017F3"/>
    <w:pPr>
      <w:numPr>
        <w:ilvl w:val="2"/>
        <w:numId w:val="25"/>
      </w:numPr>
    </w:pPr>
  </w:style>
  <w:style w:type="numbering" w:customStyle="1" w:styleId="Opsommingbolletjeabcnova">
    <w:name w:val="Opsomming bolletje abcnova"/>
    <w:uiPriority w:val="4"/>
    <w:semiHidden/>
    <w:rsid w:val="005017F3"/>
    <w:pPr>
      <w:numPr>
        <w:numId w:val="1"/>
      </w:numPr>
    </w:pPr>
  </w:style>
  <w:style w:type="paragraph" w:customStyle="1" w:styleId="Opsommingkleineletter1eniveauabcnova">
    <w:name w:val="Opsomming kleine letter 1e niveau abcnova"/>
    <w:basedOn w:val="Zsysbasisabcnova"/>
    <w:uiPriority w:val="4"/>
    <w:qFormat/>
    <w:rsid w:val="00EF7124"/>
    <w:pPr>
      <w:numPr>
        <w:numId w:val="32"/>
      </w:numPr>
    </w:pPr>
  </w:style>
  <w:style w:type="paragraph" w:customStyle="1" w:styleId="Opsommingkleineletter2eniveauabcnova">
    <w:name w:val="Opsomming kleine letter 2e niveau abcnova"/>
    <w:basedOn w:val="Zsysbasisabcnova"/>
    <w:uiPriority w:val="4"/>
    <w:qFormat/>
    <w:rsid w:val="00EF7124"/>
    <w:pPr>
      <w:numPr>
        <w:ilvl w:val="1"/>
        <w:numId w:val="32"/>
      </w:numPr>
    </w:pPr>
  </w:style>
  <w:style w:type="paragraph" w:customStyle="1" w:styleId="Opsommingkleineletter3eniveauabcnova">
    <w:name w:val="Opsomming kleine letter 3e niveau abcnova"/>
    <w:basedOn w:val="Zsysbasisabcnova"/>
    <w:uiPriority w:val="4"/>
    <w:qFormat/>
    <w:rsid w:val="00EF7124"/>
    <w:pPr>
      <w:numPr>
        <w:ilvl w:val="2"/>
        <w:numId w:val="32"/>
      </w:numPr>
    </w:pPr>
  </w:style>
  <w:style w:type="numbering" w:customStyle="1" w:styleId="Opsommingkleineletterabcnova">
    <w:name w:val="Opsomming kleine letter abcnova"/>
    <w:uiPriority w:val="4"/>
    <w:semiHidden/>
    <w:rsid w:val="00EF7124"/>
    <w:pPr>
      <w:numPr>
        <w:numId w:val="8"/>
      </w:numPr>
    </w:pPr>
  </w:style>
  <w:style w:type="paragraph" w:customStyle="1" w:styleId="Opsommingnummer1eniveauabcnova">
    <w:name w:val="Opsomming nummer 1e niveau abcnova"/>
    <w:basedOn w:val="Zsysbasisabcnova"/>
    <w:uiPriority w:val="4"/>
    <w:qFormat/>
    <w:rsid w:val="00B01DA1"/>
    <w:pPr>
      <w:numPr>
        <w:numId w:val="22"/>
      </w:numPr>
    </w:pPr>
  </w:style>
  <w:style w:type="paragraph" w:customStyle="1" w:styleId="Opsommingnummer2eniveauabcnova">
    <w:name w:val="Opsomming nummer 2e niveau abcnova"/>
    <w:basedOn w:val="Zsysbasisabcnova"/>
    <w:uiPriority w:val="4"/>
    <w:qFormat/>
    <w:rsid w:val="00B01DA1"/>
    <w:pPr>
      <w:numPr>
        <w:ilvl w:val="1"/>
        <w:numId w:val="22"/>
      </w:numPr>
    </w:pPr>
  </w:style>
  <w:style w:type="paragraph" w:customStyle="1" w:styleId="Opsommingnummer3eniveauabcnova">
    <w:name w:val="Opsomming nummer 3e niveau abcnova"/>
    <w:basedOn w:val="Zsysbasisabcnova"/>
    <w:uiPriority w:val="4"/>
    <w:qFormat/>
    <w:rsid w:val="00B01DA1"/>
    <w:pPr>
      <w:numPr>
        <w:ilvl w:val="2"/>
        <w:numId w:val="22"/>
      </w:numPr>
    </w:pPr>
  </w:style>
  <w:style w:type="numbering" w:customStyle="1" w:styleId="Opsommingnummerabcnova">
    <w:name w:val="Opsomming nummer abcnova"/>
    <w:uiPriority w:val="4"/>
    <w:semiHidden/>
    <w:rsid w:val="00B01DA1"/>
    <w:pPr>
      <w:numPr>
        <w:numId w:val="2"/>
      </w:numPr>
    </w:pPr>
  </w:style>
  <w:style w:type="paragraph" w:customStyle="1" w:styleId="Opsommingopenrondje1eniveauabcnova">
    <w:name w:val="Opsomming open rondje 1e niveau abcnova"/>
    <w:basedOn w:val="Zsysbasisabcnova"/>
    <w:uiPriority w:val="4"/>
    <w:rsid w:val="00957CCB"/>
    <w:pPr>
      <w:numPr>
        <w:numId w:val="26"/>
      </w:numPr>
    </w:pPr>
  </w:style>
  <w:style w:type="paragraph" w:customStyle="1" w:styleId="Opsommingopenrondje2eniveauabcnova">
    <w:name w:val="Opsomming open rondje 2e niveau abcnova"/>
    <w:basedOn w:val="Zsysbasisabcnova"/>
    <w:uiPriority w:val="4"/>
    <w:rsid w:val="00957CCB"/>
    <w:pPr>
      <w:numPr>
        <w:ilvl w:val="1"/>
        <w:numId w:val="26"/>
      </w:numPr>
    </w:pPr>
  </w:style>
  <w:style w:type="paragraph" w:customStyle="1" w:styleId="Opsommingopenrondje3eniveauabcnova">
    <w:name w:val="Opsomming open rondje 3e niveau abcnova"/>
    <w:basedOn w:val="Zsysbasisabcnova"/>
    <w:uiPriority w:val="4"/>
    <w:rsid w:val="00957CCB"/>
    <w:pPr>
      <w:numPr>
        <w:ilvl w:val="2"/>
        <w:numId w:val="26"/>
      </w:numPr>
    </w:pPr>
  </w:style>
  <w:style w:type="numbering" w:customStyle="1" w:styleId="Opsommingopenrondjeabcnova">
    <w:name w:val="Opsomming open rondje abcnova"/>
    <w:uiPriority w:val="4"/>
    <w:semiHidden/>
    <w:rsid w:val="00957CCB"/>
    <w:pPr>
      <w:numPr>
        <w:numId w:val="3"/>
      </w:numPr>
    </w:pPr>
  </w:style>
  <w:style w:type="paragraph" w:customStyle="1" w:styleId="Opsommingstreepje1eniveauabcnova">
    <w:name w:val="Opsomming streepje 1e niveau abcnova"/>
    <w:basedOn w:val="Zsysbasisabcnova"/>
    <w:uiPriority w:val="4"/>
    <w:qFormat/>
    <w:rsid w:val="00B01DA1"/>
    <w:pPr>
      <w:numPr>
        <w:numId w:val="27"/>
      </w:numPr>
    </w:pPr>
  </w:style>
  <w:style w:type="paragraph" w:customStyle="1" w:styleId="Opsommingstreepje2eniveauabcnova">
    <w:name w:val="Opsomming streepje 2e niveau abcnova"/>
    <w:basedOn w:val="Zsysbasisabcnova"/>
    <w:uiPriority w:val="4"/>
    <w:qFormat/>
    <w:rsid w:val="00B01DA1"/>
    <w:pPr>
      <w:numPr>
        <w:ilvl w:val="1"/>
        <w:numId w:val="27"/>
      </w:numPr>
    </w:pPr>
  </w:style>
  <w:style w:type="paragraph" w:customStyle="1" w:styleId="Opsommingstreepje3eniveauabcnova">
    <w:name w:val="Opsomming streepje 3e niveau abcnova"/>
    <w:basedOn w:val="Zsysbasisabcnova"/>
    <w:uiPriority w:val="4"/>
    <w:qFormat/>
    <w:rsid w:val="00B01DA1"/>
    <w:pPr>
      <w:numPr>
        <w:ilvl w:val="2"/>
        <w:numId w:val="27"/>
      </w:numPr>
    </w:pPr>
  </w:style>
  <w:style w:type="numbering" w:customStyle="1" w:styleId="Opsommingstreepjeabcnova">
    <w:name w:val="Opsomming streepje abcnova"/>
    <w:uiPriority w:val="4"/>
    <w:semiHidden/>
    <w:rsid w:val="00B01DA1"/>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DAAE86" w:themeColor="accent4" w:themeShade="BF"/>
    </w:rPr>
    <w:tblPr>
      <w:tblStyleRowBandSize w:val="1"/>
      <w:tblStyleColBandSize w:val="1"/>
      <w:tblBorders>
        <w:top w:val="single" w:sz="8" w:space="0" w:color="F6EBE1" w:themeColor="accent4"/>
        <w:bottom w:val="single" w:sz="8" w:space="0" w:color="F6EBE1" w:themeColor="accent4"/>
      </w:tblBorders>
    </w:tblPr>
    <w:tblStylePr w:type="firstRow">
      <w:pPr>
        <w:spacing w:before="0" w:after="0" w:line="240" w:lineRule="auto"/>
      </w:pPr>
      <w:rPr>
        <w:b/>
        <w:bCs/>
      </w:rPr>
      <w:tblPr/>
      <w:tcPr>
        <w:tcBorders>
          <w:top w:val="single" w:sz="8" w:space="0" w:color="F6EBE1" w:themeColor="accent4"/>
          <w:left w:val="nil"/>
          <w:bottom w:val="single" w:sz="8" w:space="0" w:color="F6EBE1" w:themeColor="accent4"/>
          <w:right w:val="nil"/>
          <w:insideH w:val="nil"/>
          <w:insideV w:val="nil"/>
        </w:tcBorders>
      </w:tcPr>
    </w:tblStylePr>
    <w:tblStylePr w:type="lastRow">
      <w:pPr>
        <w:spacing w:before="0" w:after="0" w:line="240" w:lineRule="auto"/>
      </w:pPr>
      <w:rPr>
        <w:b/>
        <w:bCs/>
      </w:rPr>
      <w:tblPr/>
      <w:tcPr>
        <w:tcBorders>
          <w:top w:val="single" w:sz="8" w:space="0" w:color="F6EBE1" w:themeColor="accent4"/>
          <w:left w:val="nil"/>
          <w:bottom w:val="single" w:sz="8" w:space="0" w:color="F6EBE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7" w:themeFill="accent4" w:themeFillTint="3F"/>
      </w:tcPr>
    </w:tblStylePr>
    <w:tblStylePr w:type="band1Horz">
      <w:tblPr/>
      <w:tcPr>
        <w:tcBorders>
          <w:left w:val="nil"/>
          <w:right w:val="nil"/>
          <w:insideH w:val="nil"/>
          <w:insideV w:val="nil"/>
        </w:tcBorders>
        <w:shd w:val="clear" w:color="auto" w:fill="FCFAF7" w:themeFill="accent4" w:themeFillTint="3F"/>
      </w:tcPr>
    </w:tblStylePr>
  </w:style>
  <w:style w:type="table" w:styleId="Lichtearcering-accent3">
    <w:name w:val="Light Shading Accent 3"/>
    <w:basedOn w:val="Standaardtabel"/>
    <w:uiPriority w:val="60"/>
    <w:semiHidden/>
    <w:rsid w:val="00E07762"/>
    <w:pPr>
      <w:spacing w:line="240" w:lineRule="auto"/>
    </w:pPr>
    <w:rPr>
      <w:color w:val="90CBCF" w:themeColor="accent3" w:themeShade="BF"/>
    </w:rPr>
    <w:tblPr>
      <w:tblStyleRowBandSize w:val="1"/>
      <w:tblStyleColBandSize w:val="1"/>
      <w:tblBorders>
        <w:top w:val="single" w:sz="8" w:space="0" w:color="E3F2F3" w:themeColor="accent3"/>
        <w:bottom w:val="single" w:sz="8" w:space="0" w:color="E3F2F3" w:themeColor="accent3"/>
      </w:tblBorders>
    </w:tblPr>
    <w:tblStylePr w:type="firstRow">
      <w:pPr>
        <w:spacing w:before="0" w:after="0" w:line="240" w:lineRule="auto"/>
      </w:pPr>
      <w:rPr>
        <w:b/>
        <w:bCs/>
      </w:rPr>
      <w:tblPr/>
      <w:tcPr>
        <w:tcBorders>
          <w:top w:val="single" w:sz="8" w:space="0" w:color="E3F2F3" w:themeColor="accent3"/>
          <w:left w:val="nil"/>
          <w:bottom w:val="single" w:sz="8" w:space="0" w:color="E3F2F3" w:themeColor="accent3"/>
          <w:right w:val="nil"/>
          <w:insideH w:val="nil"/>
          <w:insideV w:val="nil"/>
        </w:tcBorders>
      </w:tcPr>
    </w:tblStylePr>
    <w:tblStylePr w:type="lastRow">
      <w:pPr>
        <w:spacing w:before="0" w:after="0" w:line="240" w:lineRule="auto"/>
      </w:pPr>
      <w:rPr>
        <w:b/>
        <w:bCs/>
      </w:rPr>
      <w:tblPr/>
      <w:tcPr>
        <w:tcBorders>
          <w:top w:val="single" w:sz="8" w:space="0" w:color="E3F2F3" w:themeColor="accent3"/>
          <w:left w:val="nil"/>
          <w:bottom w:val="single" w:sz="8" w:space="0" w:color="E3F2F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BFC" w:themeFill="accent3" w:themeFillTint="3F"/>
      </w:tcPr>
    </w:tblStylePr>
    <w:tblStylePr w:type="band1Horz">
      <w:tblPr/>
      <w:tcPr>
        <w:tcBorders>
          <w:left w:val="nil"/>
          <w:right w:val="nil"/>
          <w:insideH w:val="nil"/>
          <w:insideV w:val="nil"/>
        </w:tcBorders>
        <w:shd w:val="clear" w:color="auto" w:fill="F8FBFC" w:themeFill="accent3" w:themeFillTint="3F"/>
      </w:tcPr>
    </w:tblStylePr>
  </w:style>
  <w:style w:type="table" w:styleId="Lichtearcering-accent2">
    <w:name w:val="Light Shading Accent 2"/>
    <w:basedOn w:val="Standaardtabel"/>
    <w:uiPriority w:val="60"/>
    <w:semiHidden/>
    <w:rsid w:val="00E07762"/>
    <w:pPr>
      <w:spacing w:line="240" w:lineRule="auto"/>
    </w:pPr>
    <w:rPr>
      <w:color w:val="BC7D34" w:themeColor="accent2" w:themeShade="BF"/>
    </w:rPr>
    <w:tblPr>
      <w:tblStyleRowBandSize w:val="1"/>
      <w:tblStyleColBandSize w:val="1"/>
      <w:tblBorders>
        <w:top w:val="single" w:sz="8" w:space="0" w:color="D6A56B" w:themeColor="accent2"/>
        <w:bottom w:val="single" w:sz="8" w:space="0" w:color="D6A56B" w:themeColor="accent2"/>
      </w:tblBorders>
    </w:tblPr>
    <w:tblStylePr w:type="firstRow">
      <w:pPr>
        <w:spacing w:before="0" w:after="0" w:line="240" w:lineRule="auto"/>
      </w:pPr>
      <w:rPr>
        <w:b/>
        <w:bCs/>
      </w:rPr>
      <w:tblPr/>
      <w:tcPr>
        <w:tcBorders>
          <w:top w:val="single" w:sz="8" w:space="0" w:color="D6A56B" w:themeColor="accent2"/>
          <w:left w:val="nil"/>
          <w:bottom w:val="single" w:sz="8" w:space="0" w:color="D6A56B" w:themeColor="accent2"/>
          <w:right w:val="nil"/>
          <w:insideH w:val="nil"/>
          <w:insideV w:val="nil"/>
        </w:tcBorders>
      </w:tcPr>
    </w:tblStylePr>
    <w:tblStylePr w:type="lastRow">
      <w:pPr>
        <w:spacing w:before="0" w:after="0" w:line="240" w:lineRule="auto"/>
      </w:pPr>
      <w:rPr>
        <w:b/>
        <w:bCs/>
      </w:rPr>
      <w:tblPr/>
      <w:tcPr>
        <w:tcBorders>
          <w:top w:val="single" w:sz="8" w:space="0" w:color="D6A56B" w:themeColor="accent2"/>
          <w:left w:val="nil"/>
          <w:bottom w:val="single" w:sz="8" w:space="0" w:color="D6A56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E8DA" w:themeFill="accent2" w:themeFillTint="3F"/>
      </w:tcPr>
    </w:tblStylePr>
    <w:tblStylePr w:type="band1Horz">
      <w:tblPr/>
      <w:tcPr>
        <w:tcBorders>
          <w:left w:val="nil"/>
          <w:right w:val="nil"/>
          <w:insideH w:val="nil"/>
          <w:insideV w:val="nil"/>
        </w:tcBorders>
        <w:shd w:val="clear" w:color="auto" w:fill="F4E8DA"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7D5422" w:themeColor="accent6"/>
        <w:left w:val="single" w:sz="8" w:space="0" w:color="7D5422" w:themeColor="accent6"/>
        <w:bottom w:val="single" w:sz="8" w:space="0" w:color="7D5422" w:themeColor="accent6"/>
        <w:right w:val="single" w:sz="8" w:space="0" w:color="7D5422" w:themeColor="accent6"/>
        <w:insideH w:val="single" w:sz="8" w:space="0" w:color="7D5422" w:themeColor="accent6"/>
        <w:insideV w:val="single" w:sz="8" w:space="0" w:color="7D542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5422" w:themeColor="accent6"/>
          <w:left w:val="single" w:sz="8" w:space="0" w:color="7D5422" w:themeColor="accent6"/>
          <w:bottom w:val="single" w:sz="18" w:space="0" w:color="7D5422" w:themeColor="accent6"/>
          <w:right w:val="single" w:sz="8" w:space="0" w:color="7D5422" w:themeColor="accent6"/>
          <w:insideH w:val="nil"/>
          <w:insideV w:val="single" w:sz="8" w:space="0" w:color="7D542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5422" w:themeColor="accent6"/>
          <w:left w:val="single" w:sz="8" w:space="0" w:color="7D5422" w:themeColor="accent6"/>
          <w:bottom w:val="single" w:sz="8" w:space="0" w:color="7D5422" w:themeColor="accent6"/>
          <w:right w:val="single" w:sz="8" w:space="0" w:color="7D5422" w:themeColor="accent6"/>
          <w:insideH w:val="nil"/>
          <w:insideV w:val="single" w:sz="8" w:space="0" w:color="7D542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5422" w:themeColor="accent6"/>
          <w:left w:val="single" w:sz="8" w:space="0" w:color="7D5422" w:themeColor="accent6"/>
          <w:bottom w:val="single" w:sz="8" w:space="0" w:color="7D5422" w:themeColor="accent6"/>
          <w:right w:val="single" w:sz="8" w:space="0" w:color="7D5422" w:themeColor="accent6"/>
        </w:tcBorders>
      </w:tcPr>
    </w:tblStylePr>
    <w:tblStylePr w:type="band1Vert">
      <w:tblPr/>
      <w:tcPr>
        <w:tcBorders>
          <w:top w:val="single" w:sz="8" w:space="0" w:color="7D5422" w:themeColor="accent6"/>
          <w:left w:val="single" w:sz="8" w:space="0" w:color="7D5422" w:themeColor="accent6"/>
          <w:bottom w:val="single" w:sz="8" w:space="0" w:color="7D5422" w:themeColor="accent6"/>
          <w:right w:val="single" w:sz="8" w:space="0" w:color="7D5422" w:themeColor="accent6"/>
        </w:tcBorders>
        <w:shd w:val="clear" w:color="auto" w:fill="ECD5BA" w:themeFill="accent6" w:themeFillTint="3F"/>
      </w:tcPr>
    </w:tblStylePr>
    <w:tblStylePr w:type="band1Horz">
      <w:tblPr/>
      <w:tcPr>
        <w:tcBorders>
          <w:top w:val="single" w:sz="8" w:space="0" w:color="7D5422" w:themeColor="accent6"/>
          <w:left w:val="single" w:sz="8" w:space="0" w:color="7D5422" w:themeColor="accent6"/>
          <w:bottom w:val="single" w:sz="8" w:space="0" w:color="7D5422" w:themeColor="accent6"/>
          <w:right w:val="single" w:sz="8" w:space="0" w:color="7D5422" w:themeColor="accent6"/>
          <w:insideV w:val="single" w:sz="8" w:space="0" w:color="7D5422" w:themeColor="accent6"/>
        </w:tcBorders>
        <w:shd w:val="clear" w:color="auto" w:fill="ECD5BA" w:themeFill="accent6" w:themeFillTint="3F"/>
      </w:tcPr>
    </w:tblStylePr>
    <w:tblStylePr w:type="band2Horz">
      <w:tblPr/>
      <w:tcPr>
        <w:tcBorders>
          <w:top w:val="single" w:sz="8" w:space="0" w:color="7D5422" w:themeColor="accent6"/>
          <w:left w:val="single" w:sz="8" w:space="0" w:color="7D5422" w:themeColor="accent6"/>
          <w:bottom w:val="single" w:sz="8" w:space="0" w:color="7D5422" w:themeColor="accent6"/>
          <w:right w:val="single" w:sz="8" w:space="0" w:color="7D5422" w:themeColor="accent6"/>
          <w:insideV w:val="single" w:sz="8" w:space="0" w:color="7D5422"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316873" w:themeColor="accent5"/>
        <w:left w:val="single" w:sz="8" w:space="0" w:color="316873" w:themeColor="accent5"/>
        <w:bottom w:val="single" w:sz="8" w:space="0" w:color="316873" w:themeColor="accent5"/>
        <w:right w:val="single" w:sz="8" w:space="0" w:color="316873" w:themeColor="accent5"/>
        <w:insideH w:val="single" w:sz="8" w:space="0" w:color="316873" w:themeColor="accent5"/>
        <w:insideV w:val="single" w:sz="8" w:space="0" w:color="31687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16873" w:themeColor="accent5"/>
          <w:left w:val="single" w:sz="8" w:space="0" w:color="316873" w:themeColor="accent5"/>
          <w:bottom w:val="single" w:sz="18" w:space="0" w:color="316873" w:themeColor="accent5"/>
          <w:right w:val="single" w:sz="8" w:space="0" w:color="316873" w:themeColor="accent5"/>
          <w:insideH w:val="nil"/>
          <w:insideV w:val="single" w:sz="8" w:space="0" w:color="31687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16873" w:themeColor="accent5"/>
          <w:left w:val="single" w:sz="8" w:space="0" w:color="316873" w:themeColor="accent5"/>
          <w:bottom w:val="single" w:sz="8" w:space="0" w:color="316873" w:themeColor="accent5"/>
          <w:right w:val="single" w:sz="8" w:space="0" w:color="316873" w:themeColor="accent5"/>
          <w:insideH w:val="nil"/>
          <w:insideV w:val="single" w:sz="8" w:space="0" w:color="31687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16873" w:themeColor="accent5"/>
          <w:left w:val="single" w:sz="8" w:space="0" w:color="316873" w:themeColor="accent5"/>
          <w:bottom w:val="single" w:sz="8" w:space="0" w:color="316873" w:themeColor="accent5"/>
          <w:right w:val="single" w:sz="8" w:space="0" w:color="316873" w:themeColor="accent5"/>
        </w:tcBorders>
      </w:tcPr>
    </w:tblStylePr>
    <w:tblStylePr w:type="band1Vert">
      <w:tblPr/>
      <w:tcPr>
        <w:tcBorders>
          <w:top w:val="single" w:sz="8" w:space="0" w:color="316873" w:themeColor="accent5"/>
          <w:left w:val="single" w:sz="8" w:space="0" w:color="316873" w:themeColor="accent5"/>
          <w:bottom w:val="single" w:sz="8" w:space="0" w:color="316873" w:themeColor="accent5"/>
          <w:right w:val="single" w:sz="8" w:space="0" w:color="316873" w:themeColor="accent5"/>
        </w:tcBorders>
        <w:shd w:val="clear" w:color="auto" w:fill="C2DFE5" w:themeFill="accent5" w:themeFillTint="3F"/>
      </w:tcPr>
    </w:tblStylePr>
    <w:tblStylePr w:type="band1Horz">
      <w:tblPr/>
      <w:tcPr>
        <w:tcBorders>
          <w:top w:val="single" w:sz="8" w:space="0" w:color="316873" w:themeColor="accent5"/>
          <w:left w:val="single" w:sz="8" w:space="0" w:color="316873" w:themeColor="accent5"/>
          <w:bottom w:val="single" w:sz="8" w:space="0" w:color="316873" w:themeColor="accent5"/>
          <w:right w:val="single" w:sz="8" w:space="0" w:color="316873" w:themeColor="accent5"/>
          <w:insideV w:val="single" w:sz="8" w:space="0" w:color="316873" w:themeColor="accent5"/>
        </w:tcBorders>
        <w:shd w:val="clear" w:color="auto" w:fill="C2DFE5" w:themeFill="accent5" w:themeFillTint="3F"/>
      </w:tcPr>
    </w:tblStylePr>
    <w:tblStylePr w:type="band2Horz">
      <w:tblPr/>
      <w:tcPr>
        <w:tcBorders>
          <w:top w:val="single" w:sz="8" w:space="0" w:color="316873" w:themeColor="accent5"/>
          <w:left w:val="single" w:sz="8" w:space="0" w:color="316873" w:themeColor="accent5"/>
          <w:bottom w:val="single" w:sz="8" w:space="0" w:color="316873" w:themeColor="accent5"/>
          <w:right w:val="single" w:sz="8" w:space="0" w:color="316873" w:themeColor="accent5"/>
          <w:insideV w:val="single" w:sz="8" w:space="0" w:color="316873"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F6EBE1" w:themeColor="accent4"/>
        <w:left w:val="single" w:sz="8" w:space="0" w:color="F6EBE1" w:themeColor="accent4"/>
        <w:bottom w:val="single" w:sz="8" w:space="0" w:color="F6EBE1" w:themeColor="accent4"/>
        <w:right w:val="single" w:sz="8" w:space="0" w:color="F6EBE1" w:themeColor="accent4"/>
        <w:insideH w:val="single" w:sz="8" w:space="0" w:color="F6EBE1" w:themeColor="accent4"/>
        <w:insideV w:val="single" w:sz="8" w:space="0" w:color="F6EBE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BE1" w:themeColor="accent4"/>
          <w:left w:val="single" w:sz="8" w:space="0" w:color="F6EBE1" w:themeColor="accent4"/>
          <w:bottom w:val="single" w:sz="18" w:space="0" w:color="F6EBE1" w:themeColor="accent4"/>
          <w:right w:val="single" w:sz="8" w:space="0" w:color="F6EBE1" w:themeColor="accent4"/>
          <w:insideH w:val="nil"/>
          <w:insideV w:val="single" w:sz="8" w:space="0" w:color="F6EBE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BE1" w:themeColor="accent4"/>
          <w:left w:val="single" w:sz="8" w:space="0" w:color="F6EBE1" w:themeColor="accent4"/>
          <w:bottom w:val="single" w:sz="8" w:space="0" w:color="F6EBE1" w:themeColor="accent4"/>
          <w:right w:val="single" w:sz="8" w:space="0" w:color="F6EBE1" w:themeColor="accent4"/>
          <w:insideH w:val="nil"/>
          <w:insideV w:val="single" w:sz="8" w:space="0" w:color="F6EBE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BE1" w:themeColor="accent4"/>
          <w:left w:val="single" w:sz="8" w:space="0" w:color="F6EBE1" w:themeColor="accent4"/>
          <w:bottom w:val="single" w:sz="8" w:space="0" w:color="F6EBE1" w:themeColor="accent4"/>
          <w:right w:val="single" w:sz="8" w:space="0" w:color="F6EBE1" w:themeColor="accent4"/>
        </w:tcBorders>
      </w:tcPr>
    </w:tblStylePr>
    <w:tblStylePr w:type="band1Vert">
      <w:tblPr/>
      <w:tcPr>
        <w:tcBorders>
          <w:top w:val="single" w:sz="8" w:space="0" w:color="F6EBE1" w:themeColor="accent4"/>
          <w:left w:val="single" w:sz="8" w:space="0" w:color="F6EBE1" w:themeColor="accent4"/>
          <w:bottom w:val="single" w:sz="8" w:space="0" w:color="F6EBE1" w:themeColor="accent4"/>
          <w:right w:val="single" w:sz="8" w:space="0" w:color="F6EBE1" w:themeColor="accent4"/>
        </w:tcBorders>
        <w:shd w:val="clear" w:color="auto" w:fill="FCFAF7" w:themeFill="accent4" w:themeFillTint="3F"/>
      </w:tcPr>
    </w:tblStylePr>
    <w:tblStylePr w:type="band1Horz">
      <w:tblPr/>
      <w:tcPr>
        <w:tcBorders>
          <w:top w:val="single" w:sz="8" w:space="0" w:color="F6EBE1" w:themeColor="accent4"/>
          <w:left w:val="single" w:sz="8" w:space="0" w:color="F6EBE1" w:themeColor="accent4"/>
          <w:bottom w:val="single" w:sz="8" w:space="0" w:color="F6EBE1" w:themeColor="accent4"/>
          <w:right w:val="single" w:sz="8" w:space="0" w:color="F6EBE1" w:themeColor="accent4"/>
          <w:insideV w:val="single" w:sz="8" w:space="0" w:color="F6EBE1" w:themeColor="accent4"/>
        </w:tcBorders>
        <w:shd w:val="clear" w:color="auto" w:fill="FCFAF7" w:themeFill="accent4" w:themeFillTint="3F"/>
      </w:tcPr>
    </w:tblStylePr>
    <w:tblStylePr w:type="band2Horz">
      <w:tblPr/>
      <w:tcPr>
        <w:tcBorders>
          <w:top w:val="single" w:sz="8" w:space="0" w:color="F6EBE1" w:themeColor="accent4"/>
          <w:left w:val="single" w:sz="8" w:space="0" w:color="F6EBE1" w:themeColor="accent4"/>
          <w:bottom w:val="single" w:sz="8" w:space="0" w:color="F6EBE1" w:themeColor="accent4"/>
          <w:right w:val="single" w:sz="8" w:space="0" w:color="F6EBE1" w:themeColor="accent4"/>
          <w:insideV w:val="single" w:sz="8" w:space="0" w:color="F6EBE1"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E3F2F3" w:themeColor="accent3"/>
        <w:left w:val="single" w:sz="8" w:space="0" w:color="E3F2F3" w:themeColor="accent3"/>
        <w:bottom w:val="single" w:sz="8" w:space="0" w:color="E3F2F3" w:themeColor="accent3"/>
        <w:right w:val="single" w:sz="8" w:space="0" w:color="E3F2F3" w:themeColor="accent3"/>
        <w:insideH w:val="single" w:sz="8" w:space="0" w:color="E3F2F3" w:themeColor="accent3"/>
        <w:insideV w:val="single" w:sz="8" w:space="0" w:color="E3F2F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F2F3" w:themeColor="accent3"/>
          <w:left w:val="single" w:sz="8" w:space="0" w:color="E3F2F3" w:themeColor="accent3"/>
          <w:bottom w:val="single" w:sz="18" w:space="0" w:color="E3F2F3" w:themeColor="accent3"/>
          <w:right w:val="single" w:sz="8" w:space="0" w:color="E3F2F3" w:themeColor="accent3"/>
          <w:insideH w:val="nil"/>
          <w:insideV w:val="single" w:sz="8" w:space="0" w:color="E3F2F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F2F3" w:themeColor="accent3"/>
          <w:left w:val="single" w:sz="8" w:space="0" w:color="E3F2F3" w:themeColor="accent3"/>
          <w:bottom w:val="single" w:sz="8" w:space="0" w:color="E3F2F3" w:themeColor="accent3"/>
          <w:right w:val="single" w:sz="8" w:space="0" w:color="E3F2F3" w:themeColor="accent3"/>
          <w:insideH w:val="nil"/>
          <w:insideV w:val="single" w:sz="8" w:space="0" w:color="E3F2F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F2F3" w:themeColor="accent3"/>
          <w:left w:val="single" w:sz="8" w:space="0" w:color="E3F2F3" w:themeColor="accent3"/>
          <w:bottom w:val="single" w:sz="8" w:space="0" w:color="E3F2F3" w:themeColor="accent3"/>
          <w:right w:val="single" w:sz="8" w:space="0" w:color="E3F2F3" w:themeColor="accent3"/>
        </w:tcBorders>
      </w:tcPr>
    </w:tblStylePr>
    <w:tblStylePr w:type="band1Vert">
      <w:tblPr/>
      <w:tcPr>
        <w:tcBorders>
          <w:top w:val="single" w:sz="8" w:space="0" w:color="E3F2F3" w:themeColor="accent3"/>
          <w:left w:val="single" w:sz="8" w:space="0" w:color="E3F2F3" w:themeColor="accent3"/>
          <w:bottom w:val="single" w:sz="8" w:space="0" w:color="E3F2F3" w:themeColor="accent3"/>
          <w:right w:val="single" w:sz="8" w:space="0" w:color="E3F2F3" w:themeColor="accent3"/>
        </w:tcBorders>
        <w:shd w:val="clear" w:color="auto" w:fill="F8FBFC" w:themeFill="accent3" w:themeFillTint="3F"/>
      </w:tcPr>
    </w:tblStylePr>
    <w:tblStylePr w:type="band1Horz">
      <w:tblPr/>
      <w:tcPr>
        <w:tcBorders>
          <w:top w:val="single" w:sz="8" w:space="0" w:color="E3F2F3" w:themeColor="accent3"/>
          <w:left w:val="single" w:sz="8" w:space="0" w:color="E3F2F3" w:themeColor="accent3"/>
          <w:bottom w:val="single" w:sz="8" w:space="0" w:color="E3F2F3" w:themeColor="accent3"/>
          <w:right w:val="single" w:sz="8" w:space="0" w:color="E3F2F3" w:themeColor="accent3"/>
          <w:insideV w:val="single" w:sz="8" w:space="0" w:color="E3F2F3" w:themeColor="accent3"/>
        </w:tcBorders>
        <w:shd w:val="clear" w:color="auto" w:fill="F8FBFC" w:themeFill="accent3" w:themeFillTint="3F"/>
      </w:tcPr>
    </w:tblStylePr>
    <w:tblStylePr w:type="band2Horz">
      <w:tblPr/>
      <w:tcPr>
        <w:tcBorders>
          <w:top w:val="single" w:sz="8" w:space="0" w:color="E3F2F3" w:themeColor="accent3"/>
          <w:left w:val="single" w:sz="8" w:space="0" w:color="E3F2F3" w:themeColor="accent3"/>
          <w:bottom w:val="single" w:sz="8" w:space="0" w:color="E3F2F3" w:themeColor="accent3"/>
          <w:right w:val="single" w:sz="8" w:space="0" w:color="E3F2F3" w:themeColor="accent3"/>
          <w:insideV w:val="single" w:sz="8" w:space="0" w:color="E3F2F3"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D6A56B" w:themeColor="accent2"/>
        <w:left w:val="single" w:sz="8" w:space="0" w:color="D6A56B" w:themeColor="accent2"/>
        <w:bottom w:val="single" w:sz="8" w:space="0" w:color="D6A56B" w:themeColor="accent2"/>
        <w:right w:val="single" w:sz="8" w:space="0" w:color="D6A56B" w:themeColor="accent2"/>
        <w:insideH w:val="single" w:sz="8" w:space="0" w:color="D6A56B" w:themeColor="accent2"/>
        <w:insideV w:val="single" w:sz="8" w:space="0" w:color="D6A56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A56B" w:themeColor="accent2"/>
          <w:left w:val="single" w:sz="8" w:space="0" w:color="D6A56B" w:themeColor="accent2"/>
          <w:bottom w:val="single" w:sz="18" w:space="0" w:color="D6A56B" w:themeColor="accent2"/>
          <w:right w:val="single" w:sz="8" w:space="0" w:color="D6A56B" w:themeColor="accent2"/>
          <w:insideH w:val="nil"/>
          <w:insideV w:val="single" w:sz="8" w:space="0" w:color="D6A56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A56B" w:themeColor="accent2"/>
          <w:left w:val="single" w:sz="8" w:space="0" w:color="D6A56B" w:themeColor="accent2"/>
          <w:bottom w:val="single" w:sz="8" w:space="0" w:color="D6A56B" w:themeColor="accent2"/>
          <w:right w:val="single" w:sz="8" w:space="0" w:color="D6A56B" w:themeColor="accent2"/>
          <w:insideH w:val="nil"/>
          <w:insideV w:val="single" w:sz="8" w:space="0" w:color="D6A56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A56B" w:themeColor="accent2"/>
          <w:left w:val="single" w:sz="8" w:space="0" w:color="D6A56B" w:themeColor="accent2"/>
          <w:bottom w:val="single" w:sz="8" w:space="0" w:color="D6A56B" w:themeColor="accent2"/>
          <w:right w:val="single" w:sz="8" w:space="0" w:color="D6A56B" w:themeColor="accent2"/>
        </w:tcBorders>
      </w:tcPr>
    </w:tblStylePr>
    <w:tblStylePr w:type="band1Vert">
      <w:tblPr/>
      <w:tcPr>
        <w:tcBorders>
          <w:top w:val="single" w:sz="8" w:space="0" w:color="D6A56B" w:themeColor="accent2"/>
          <w:left w:val="single" w:sz="8" w:space="0" w:color="D6A56B" w:themeColor="accent2"/>
          <w:bottom w:val="single" w:sz="8" w:space="0" w:color="D6A56B" w:themeColor="accent2"/>
          <w:right w:val="single" w:sz="8" w:space="0" w:color="D6A56B" w:themeColor="accent2"/>
        </w:tcBorders>
        <w:shd w:val="clear" w:color="auto" w:fill="F4E8DA" w:themeFill="accent2" w:themeFillTint="3F"/>
      </w:tcPr>
    </w:tblStylePr>
    <w:tblStylePr w:type="band1Horz">
      <w:tblPr/>
      <w:tcPr>
        <w:tcBorders>
          <w:top w:val="single" w:sz="8" w:space="0" w:color="D6A56B" w:themeColor="accent2"/>
          <w:left w:val="single" w:sz="8" w:space="0" w:color="D6A56B" w:themeColor="accent2"/>
          <w:bottom w:val="single" w:sz="8" w:space="0" w:color="D6A56B" w:themeColor="accent2"/>
          <w:right w:val="single" w:sz="8" w:space="0" w:color="D6A56B" w:themeColor="accent2"/>
          <w:insideV w:val="single" w:sz="8" w:space="0" w:color="D6A56B" w:themeColor="accent2"/>
        </w:tcBorders>
        <w:shd w:val="clear" w:color="auto" w:fill="F4E8DA" w:themeFill="accent2" w:themeFillTint="3F"/>
      </w:tcPr>
    </w:tblStylePr>
    <w:tblStylePr w:type="band2Horz">
      <w:tblPr/>
      <w:tcPr>
        <w:tcBorders>
          <w:top w:val="single" w:sz="8" w:space="0" w:color="D6A56B" w:themeColor="accent2"/>
          <w:left w:val="single" w:sz="8" w:space="0" w:color="D6A56B" w:themeColor="accent2"/>
          <w:bottom w:val="single" w:sz="8" w:space="0" w:color="D6A56B" w:themeColor="accent2"/>
          <w:right w:val="single" w:sz="8" w:space="0" w:color="D6A56B" w:themeColor="accent2"/>
          <w:insideV w:val="single" w:sz="8" w:space="0" w:color="D6A56B"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7EEE3" w:themeFill="accent6" w:themeFillTint="19"/>
    </w:tcPr>
    <w:tblStylePr w:type="firstRow">
      <w:rPr>
        <w:b/>
        <w:bCs/>
        <w:color w:val="FFFFFF" w:themeColor="background1"/>
      </w:rPr>
      <w:tblPr/>
      <w:tcPr>
        <w:tcBorders>
          <w:bottom w:val="single" w:sz="12" w:space="0" w:color="FFFFFF" w:themeColor="background1"/>
        </w:tcBorders>
        <w:shd w:val="clear" w:color="auto" w:fill="27525B" w:themeFill="accent5" w:themeFillShade="CC"/>
      </w:tcPr>
    </w:tblStylePr>
    <w:tblStylePr w:type="lastRow">
      <w:rPr>
        <w:b/>
        <w:bCs/>
        <w:color w:val="27525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D5BA" w:themeFill="accent6" w:themeFillTint="3F"/>
      </w:tcPr>
    </w:tblStylePr>
    <w:tblStylePr w:type="band1Horz">
      <w:tblPr/>
      <w:tcPr>
        <w:shd w:val="clear" w:color="auto" w:fill="F0DDC7"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E7F2F4" w:themeFill="accent5" w:themeFillTint="19"/>
    </w:tcPr>
    <w:tblStylePr w:type="firstRow">
      <w:rPr>
        <w:b/>
        <w:bCs/>
        <w:color w:val="FFFFFF" w:themeColor="background1"/>
      </w:rPr>
      <w:tblPr/>
      <w:tcPr>
        <w:tcBorders>
          <w:bottom w:val="single" w:sz="12" w:space="0" w:color="FFFFFF" w:themeColor="background1"/>
        </w:tcBorders>
        <w:shd w:val="clear" w:color="auto" w:fill="63431B" w:themeFill="accent6" w:themeFillShade="CC"/>
      </w:tcPr>
    </w:tblStylePr>
    <w:tblStylePr w:type="lastRow">
      <w:rPr>
        <w:b/>
        <w:bCs/>
        <w:color w:val="6343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FE5" w:themeFill="accent5" w:themeFillTint="3F"/>
      </w:tcPr>
    </w:tblStylePr>
    <w:tblStylePr w:type="band1Horz">
      <w:tblPr/>
      <w:tcPr>
        <w:shd w:val="clear" w:color="auto" w:fill="CEE5EA"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FEFCFB" w:themeFill="accent4" w:themeFillTint="19"/>
    </w:tcPr>
    <w:tblStylePr w:type="firstRow">
      <w:rPr>
        <w:b/>
        <w:bCs/>
        <w:color w:val="FFFFFF" w:themeColor="background1"/>
      </w:rPr>
      <w:tblPr/>
      <w:tcPr>
        <w:tcBorders>
          <w:bottom w:val="single" w:sz="12" w:space="0" w:color="FFFFFF" w:themeColor="background1"/>
        </w:tcBorders>
        <w:shd w:val="clear" w:color="auto" w:fill="A1D3D6" w:themeFill="accent3" w:themeFillShade="CC"/>
      </w:tcPr>
    </w:tblStylePr>
    <w:tblStylePr w:type="lastRow">
      <w:rPr>
        <w:b/>
        <w:bCs/>
        <w:color w:val="A1D3D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7" w:themeFill="accent4" w:themeFillTint="3F"/>
      </w:tcPr>
    </w:tblStylePr>
    <w:tblStylePr w:type="band1Horz">
      <w:tblPr/>
      <w:tcPr>
        <w:shd w:val="clear" w:color="auto" w:fill="FDFAF8"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FCFDFD" w:themeFill="accent3" w:themeFillTint="19"/>
    </w:tcPr>
    <w:tblStylePr w:type="firstRow">
      <w:rPr>
        <w:b/>
        <w:bCs/>
        <w:color w:val="FFFFFF" w:themeColor="background1"/>
      </w:rPr>
      <w:tblPr/>
      <w:tcPr>
        <w:tcBorders>
          <w:bottom w:val="single" w:sz="12" w:space="0" w:color="FFFFFF" w:themeColor="background1"/>
        </w:tcBorders>
        <w:shd w:val="clear" w:color="auto" w:fill="E0BA98" w:themeFill="accent4" w:themeFillShade="CC"/>
      </w:tcPr>
    </w:tblStylePr>
    <w:tblStylePr w:type="lastRow">
      <w:rPr>
        <w:b/>
        <w:bCs/>
        <w:color w:val="E0BA9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BFC" w:themeFill="accent3" w:themeFillTint="3F"/>
      </w:tcPr>
    </w:tblStylePr>
    <w:tblStylePr w:type="band1Horz">
      <w:tblPr/>
      <w:tcPr>
        <w:shd w:val="clear" w:color="auto" w:fill="F9FCFC"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BF6F0" w:themeFill="accent2" w:themeFillTint="19"/>
    </w:tcPr>
    <w:tblStylePr w:type="firstRow">
      <w:rPr>
        <w:b/>
        <w:bCs/>
        <w:color w:val="FFFFFF" w:themeColor="background1"/>
      </w:rPr>
      <w:tblPr/>
      <w:tcPr>
        <w:tcBorders>
          <w:bottom w:val="single" w:sz="12" w:space="0" w:color="FFFFFF" w:themeColor="background1"/>
        </w:tcBorders>
        <w:shd w:val="clear" w:color="auto" w:fill="C88638" w:themeFill="accent2" w:themeFillShade="CC"/>
      </w:tcPr>
    </w:tblStylePr>
    <w:tblStylePr w:type="lastRow">
      <w:rPr>
        <w:b/>
        <w:bCs/>
        <w:color w:val="C886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E8DA" w:themeFill="accent2" w:themeFillTint="3F"/>
      </w:tcPr>
    </w:tblStylePr>
    <w:tblStylePr w:type="band1Horz">
      <w:tblPr/>
      <w:tcPr>
        <w:shd w:val="clear" w:color="auto" w:fill="F6ECE1"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2F8F9" w:themeFill="accent1" w:themeFillTint="19"/>
    </w:tcPr>
    <w:tblStylePr w:type="firstRow">
      <w:rPr>
        <w:b/>
        <w:bCs/>
        <w:color w:val="FFFFFF" w:themeColor="background1"/>
      </w:rPr>
      <w:tblPr/>
      <w:tcPr>
        <w:tcBorders>
          <w:bottom w:val="single" w:sz="12" w:space="0" w:color="FFFFFF" w:themeColor="background1"/>
        </w:tcBorders>
        <w:shd w:val="clear" w:color="auto" w:fill="C88638" w:themeFill="accent2" w:themeFillShade="CC"/>
      </w:tcPr>
    </w:tblStylePr>
    <w:tblStylePr w:type="lastRow">
      <w:rPr>
        <w:b/>
        <w:bCs/>
        <w:color w:val="C886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EF1" w:themeFill="accent1" w:themeFillTint="3F"/>
      </w:tcPr>
    </w:tblStylePr>
    <w:tblStylePr w:type="band1Horz">
      <w:tblPr/>
      <w:tcPr>
        <w:shd w:val="clear" w:color="auto" w:fill="E5F1F4"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316873" w:themeColor="accent5"/>
        <w:left w:val="single" w:sz="4" w:space="0" w:color="7D5422" w:themeColor="accent6"/>
        <w:bottom w:val="single" w:sz="4" w:space="0" w:color="7D5422" w:themeColor="accent6"/>
        <w:right w:val="single" w:sz="4" w:space="0" w:color="7D5422" w:themeColor="accent6"/>
        <w:insideH w:val="single" w:sz="4" w:space="0" w:color="FFFFFF" w:themeColor="background1"/>
        <w:insideV w:val="single" w:sz="4" w:space="0" w:color="FFFFFF" w:themeColor="background1"/>
      </w:tblBorders>
    </w:tblPr>
    <w:tcPr>
      <w:shd w:val="clear" w:color="auto" w:fill="F7EEE3" w:themeFill="accent6" w:themeFillTint="19"/>
    </w:tcPr>
    <w:tblStylePr w:type="firstRow">
      <w:rPr>
        <w:b/>
        <w:bCs/>
      </w:rPr>
      <w:tblPr/>
      <w:tcPr>
        <w:tcBorders>
          <w:top w:val="nil"/>
          <w:left w:val="nil"/>
          <w:bottom w:val="single" w:sz="24" w:space="0" w:color="31687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3214" w:themeFill="accent6" w:themeFillShade="99"/>
      </w:tcPr>
    </w:tblStylePr>
    <w:tblStylePr w:type="firstCol">
      <w:rPr>
        <w:color w:val="FFFFFF" w:themeColor="background1"/>
      </w:rPr>
      <w:tblPr/>
      <w:tcPr>
        <w:tcBorders>
          <w:top w:val="nil"/>
          <w:left w:val="nil"/>
          <w:bottom w:val="nil"/>
          <w:right w:val="nil"/>
          <w:insideH w:val="single" w:sz="4" w:space="0" w:color="4A3214" w:themeColor="accent6" w:themeShade="99"/>
          <w:insideV w:val="nil"/>
        </w:tcBorders>
        <w:shd w:val="clear" w:color="auto" w:fill="4A32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A3214" w:themeFill="accent6" w:themeFillShade="99"/>
      </w:tcPr>
    </w:tblStylePr>
    <w:tblStylePr w:type="band1Vert">
      <w:tblPr/>
      <w:tcPr>
        <w:shd w:val="clear" w:color="auto" w:fill="E1BC90" w:themeFill="accent6" w:themeFillTint="66"/>
      </w:tcPr>
    </w:tblStylePr>
    <w:tblStylePr w:type="band1Horz">
      <w:tblPr/>
      <w:tcPr>
        <w:shd w:val="clear" w:color="auto" w:fill="D9AC75"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7D5422" w:themeColor="accent6"/>
        <w:left w:val="single" w:sz="4" w:space="0" w:color="316873" w:themeColor="accent5"/>
        <w:bottom w:val="single" w:sz="4" w:space="0" w:color="316873" w:themeColor="accent5"/>
        <w:right w:val="single" w:sz="4" w:space="0" w:color="316873" w:themeColor="accent5"/>
        <w:insideH w:val="single" w:sz="4" w:space="0" w:color="FFFFFF" w:themeColor="background1"/>
        <w:insideV w:val="single" w:sz="4" w:space="0" w:color="FFFFFF" w:themeColor="background1"/>
      </w:tblBorders>
    </w:tblPr>
    <w:tcPr>
      <w:shd w:val="clear" w:color="auto" w:fill="E7F2F4" w:themeFill="accent5" w:themeFillTint="19"/>
    </w:tcPr>
    <w:tblStylePr w:type="firstRow">
      <w:rPr>
        <w:b/>
        <w:bCs/>
      </w:rPr>
      <w:tblPr/>
      <w:tcPr>
        <w:tcBorders>
          <w:top w:val="nil"/>
          <w:left w:val="nil"/>
          <w:bottom w:val="single" w:sz="24" w:space="0" w:color="7D542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3E44" w:themeFill="accent5" w:themeFillShade="99"/>
      </w:tcPr>
    </w:tblStylePr>
    <w:tblStylePr w:type="firstCol">
      <w:rPr>
        <w:color w:val="FFFFFF" w:themeColor="background1"/>
      </w:rPr>
      <w:tblPr/>
      <w:tcPr>
        <w:tcBorders>
          <w:top w:val="nil"/>
          <w:left w:val="nil"/>
          <w:bottom w:val="nil"/>
          <w:right w:val="nil"/>
          <w:insideH w:val="single" w:sz="4" w:space="0" w:color="1D3E44" w:themeColor="accent5" w:themeShade="99"/>
          <w:insideV w:val="nil"/>
        </w:tcBorders>
        <w:shd w:val="clear" w:color="auto" w:fill="1D3E4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D3E44" w:themeFill="accent5" w:themeFillShade="99"/>
      </w:tcPr>
    </w:tblStylePr>
    <w:tblStylePr w:type="band1Vert">
      <w:tblPr/>
      <w:tcPr>
        <w:shd w:val="clear" w:color="auto" w:fill="9DCCD5" w:themeFill="accent5" w:themeFillTint="66"/>
      </w:tcPr>
    </w:tblStylePr>
    <w:tblStylePr w:type="band1Horz">
      <w:tblPr/>
      <w:tcPr>
        <w:shd w:val="clear" w:color="auto" w:fill="86BFCB"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E3F2F3" w:themeColor="accent3"/>
        <w:left w:val="single" w:sz="4" w:space="0" w:color="F6EBE1" w:themeColor="accent4"/>
        <w:bottom w:val="single" w:sz="4" w:space="0" w:color="F6EBE1" w:themeColor="accent4"/>
        <w:right w:val="single" w:sz="4" w:space="0" w:color="F6EBE1" w:themeColor="accent4"/>
        <w:insideH w:val="single" w:sz="4" w:space="0" w:color="FFFFFF" w:themeColor="background1"/>
        <w:insideV w:val="single" w:sz="4" w:space="0" w:color="FFFFFF" w:themeColor="background1"/>
      </w:tblBorders>
    </w:tblPr>
    <w:tcPr>
      <w:shd w:val="clear" w:color="auto" w:fill="FEFCFB" w:themeFill="accent4" w:themeFillTint="19"/>
    </w:tcPr>
    <w:tblStylePr w:type="firstRow">
      <w:rPr>
        <w:b/>
        <w:bCs/>
      </w:rPr>
      <w:tblPr/>
      <w:tcPr>
        <w:tcBorders>
          <w:top w:val="nil"/>
          <w:left w:val="nil"/>
          <w:bottom w:val="single" w:sz="24" w:space="0" w:color="E3F2F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A8A4F" w:themeFill="accent4" w:themeFillShade="99"/>
      </w:tcPr>
    </w:tblStylePr>
    <w:tblStylePr w:type="firstCol">
      <w:rPr>
        <w:color w:val="FFFFFF" w:themeColor="background1"/>
      </w:rPr>
      <w:tblPr/>
      <w:tcPr>
        <w:tcBorders>
          <w:top w:val="nil"/>
          <w:left w:val="nil"/>
          <w:bottom w:val="nil"/>
          <w:right w:val="nil"/>
          <w:insideH w:val="single" w:sz="4" w:space="0" w:color="CA8A4F" w:themeColor="accent4" w:themeShade="99"/>
          <w:insideV w:val="nil"/>
        </w:tcBorders>
        <w:shd w:val="clear" w:color="auto" w:fill="CA8A4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A8A4F" w:themeFill="accent4" w:themeFillShade="99"/>
      </w:tcPr>
    </w:tblStylePr>
    <w:tblStylePr w:type="band1Vert">
      <w:tblPr/>
      <w:tcPr>
        <w:shd w:val="clear" w:color="auto" w:fill="FBF6F2" w:themeFill="accent4" w:themeFillTint="66"/>
      </w:tcPr>
    </w:tblStylePr>
    <w:tblStylePr w:type="band1Horz">
      <w:tblPr/>
      <w:tcPr>
        <w:shd w:val="clear" w:color="auto" w:fill="FAF4EF"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F6EBE1" w:themeColor="accent4"/>
        <w:left w:val="single" w:sz="4" w:space="0" w:color="E3F2F3" w:themeColor="accent3"/>
        <w:bottom w:val="single" w:sz="4" w:space="0" w:color="E3F2F3" w:themeColor="accent3"/>
        <w:right w:val="single" w:sz="4" w:space="0" w:color="E3F2F3" w:themeColor="accent3"/>
        <w:insideH w:val="single" w:sz="4" w:space="0" w:color="FFFFFF" w:themeColor="background1"/>
        <w:insideV w:val="single" w:sz="4" w:space="0" w:color="FFFFFF" w:themeColor="background1"/>
      </w:tblBorders>
    </w:tblPr>
    <w:tcPr>
      <w:shd w:val="clear" w:color="auto" w:fill="FCFDFD" w:themeFill="accent3" w:themeFillTint="19"/>
    </w:tcPr>
    <w:tblStylePr w:type="firstRow">
      <w:rPr>
        <w:b/>
        <w:bCs/>
      </w:rPr>
      <w:tblPr/>
      <w:tcPr>
        <w:tcBorders>
          <w:top w:val="nil"/>
          <w:left w:val="nil"/>
          <w:bottom w:val="single" w:sz="24" w:space="0" w:color="F6EBE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B4BA" w:themeFill="accent3" w:themeFillShade="99"/>
      </w:tcPr>
    </w:tblStylePr>
    <w:tblStylePr w:type="firstCol">
      <w:rPr>
        <w:color w:val="FFFFFF" w:themeColor="background1"/>
      </w:rPr>
      <w:tblPr/>
      <w:tcPr>
        <w:tcBorders>
          <w:top w:val="nil"/>
          <w:left w:val="nil"/>
          <w:bottom w:val="nil"/>
          <w:right w:val="nil"/>
          <w:insideH w:val="single" w:sz="4" w:space="0" w:color="5FB4BA" w:themeColor="accent3" w:themeShade="99"/>
          <w:insideV w:val="nil"/>
        </w:tcBorders>
        <w:shd w:val="clear" w:color="auto" w:fill="5FB4B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FB4BA" w:themeFill="accent3" w:themeFillShade="99"/>
      </w:tcPr>
    </w:tblStylePr>
    <w:tblStylePr w:type="band1Vert">
      <w:tblPr/>
      <w:tcPr>
        <w:shd w:val="clear" w:color="auto" w:fill="F3F9FA" w:themeFill="accent3" w:themeFillTint="66"/>
      </w:tcPr>
    </w:tblStylePr>
    <w:tblStylePr w:type="band1Horz">
      <w:tblPr/>
      <w:tcPr>
        <w:shd w:val="clear" w:color="auto" w:fill="F1F8F9"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D6A56B" w:themeColor="accent2"/>
        <w:left w:val="single" w:sz="4" w:space="0" w:color="D6A56B" w:themeColor="accent2"/>
        <w:bottom w:val="single" w:sz="4" w:space="0" w:color="D6A56B" w:themeColor="accent2"/>
        <w:right w:val="single" w:sz="4" w:space="0" w:color="D6A56B" w:themeColor="accent2"/>
        <w:insideH w:val="single" w:sz="4" w:space="0" w:color="FFFFFF" w:themeColor="background1"/>
        <w:insideV w:val="single" w:sz="4" w:space="0" w:color="FFFFFF" w:themeColor="background1"/>
      </w:tblBorders>
    </w:tblPr>
    <w:tcPr>
      <w:shd w:val="clear" w:color="auto" w:fill="FBF6F0" w:themeFill="accent2" w:themeFillTint="19"/>
    </w:tcPr>
    <w:tblStylePr w:type="firstRow">
      <w:rPr>
        <w:b/>
        <w:bCs/>
      </w:rPr>
      <w:tblPr/>
      <w:tcPr>
        <w:tcBorders>
          <w:top w:val="nil"/>
          <w:left w:val="nil"/>
          <w:bottom w:val="single" w:sz="24" w:space="0" w:color="D6A56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6429" w:themeFill="accent2" w:themeFillShade="99"/>
      </w:tcPr>
    </w:tblStylePr>
    <w:tblStylePr w:type="firstCol">
      <w:rPr>
        <w:color w:val="FFFFFF" w:themeColor="background1"/>
      </w:rPr>
      <w:tblPr/>
      <w:tcPr>
        <w:tcBorders>
          <w:top w:val="nil"/>
          <w:left w:val="nil"/>
          <w:bottom w:val="nil"/>
          <w:right w:val="nil"/>
          <w:insideH w:val="single" w:sz="4" w:space="0" w:color="966429" w:themeColor="accent2" w:themeShade="99"/>
          <w:insideV w:val="nil"/>
        </w:tcBorders>
        <w:shd w:val="clear" w:color="auto" w:fill="9664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6429" w:themeFill="accent2" w:themeFillShade="99"/>
      </w:tcPr>
    </w:tblStylePr>
    <w:tblStylePr w:type="band1Vert">
      <w:tblPr/>
      <w:tcPr>
        <w:shd w:val="clear" w:color="auto" w:fill="EEDAC3" w:themeFill="accent2" w:themeFillTint="66"/>
      </w:tcPr>
    </w:tblStylePr>
    <w:tblStylePr w:type="band1Horz">
      <w:tblPr/>
      <w:tcPr>
        <w:shd w:val="clear" w:color="auto" w:fill="EAD2B5"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D6A56B" w:themeColor="accent2"/>
        <w:left w:val="single" w:sz="4" w:space="0" w:color="81BDC9" w:themeColor="accent1"/>
        <w:bottom w:val="single" w:sz="4" w:space="0" w:color="81BDC9" w:themeColor="accent1"/>
        <w:right w:val="single" w:sz="4" w:space="0" w:color="81BDC9" w:themeColor="accent1"/>
        <w:insideH w:val="single" w:sz="4" w:space="0" w:color="FFFFFF" w:themeColor="background1"/>
        <w:insideV w:val="single" w:sz="4" w:space="0" w:color="FFFFFF" w:themeColor="background1"/>
      </w:tblBorders>
    </w:tblPr>
    <w:tcPr>
      <w:shd w:val="clear" w:color="auto" w:fill="F2F8F9" w:themeFill="accent1" w:themeFillTint="19"/>
    </w:tcPr>
    <w:tblStylePr w:type="firstRow">
      <w:rPr>
        <w:b/>
        <w:bCs/>
      </w:rPr>
      <w:tblPr/>
      <w:tcPr>
        <w:tcBorders>
          <w:top w:val="nil"/>
          <w:left w:val="nil"/>
          <w:bottom w:val="single" w:sz="24" w:space="0" w:color="D6A56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D8A" w:themeFill="accent1" w:themeFillShade="99"/>
      </w:tcPr>
    </w:tblStylePr>
    <w:tblStylePr w:type="firstCol">
      <w:rPr>
        <w:color w:val="FFFFFF" w:themeColor="background1"/>
      </w:rPr>
      <w:tblPr/>
      <w:tcPr>
        <w:tcBorders>
          <w:top w:val="nil"/>
          <w:left w:val="nil"/>
          <w:bottom w:val="nil"/>
          <w:right w:val="nil"/>
          <w:insideH w:val="single" w:sz="4" w:space="0" w:color="3B7D8A" w:themeColor="accent1" w:themeShade="99"/>
          <w:insideV w:val="nil"/>
        </w:tcBorders>
        <w:shd w:val="clear" w:color="auto" w:fill="3B7D8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B7D8A" w:themeFill="accent1" w:themeFillShade="99"/>
      </w:tcPr>
    </w:tblStylePr>
    <w:tblStylePr w:type="band1Vert">
      <w:tblPr/>
      <w:tcPr>
        <w:shd w:val="clear" w:color="auto" w:fill="CCE4E9" w:themeFill="accent1" w:themeFillTint="66"/>
      </w:tcPr>
    </w:tblStylePr>
    <w:tblStylePr w:type="band1Horz">
      <w:tblPr/>
      <w:tcPr>
        <w:shd w:val="clear" w:color="auto" w:fill="C0DEE4"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0DDC7" w:themeFill="accent6" w:themeFillTint="33"/>
    </w:tcPr>
    <w:tblStylePr w:type="firstRow">
      <w:rPr>
        <w:b/>
        <w:bCs/>
      </w:rPr>
      <w:tblPr/>
      <w:tcPr>
        <w:shd w:val="clear" w:color="auto" w:fill="E1BC90" w:themeFill="accent6" w:themeFillTint="66"/>
      </w:tcPr>
    </w:tblStylePr>
    <w:tblStylePr w:type="lastRow">
      <w:rPr>
        <w:b/>
        <w:bCs/>
        <w:color w:val="000000" w:themeColor="text1"/>
      </w:rPr>
      <w:tblPr/>
      <w:tcPr>
        <w:shd w:val="clear" w:color="auto" w:fill="E1BC90" w:themeFill="accent6" w:themeFillTint="66"/>
      </w:tcPr>
    </w:tblStylePr>
    <w:tblStylePr w:type="firstCol">
      <w:rPr>
        <w:color w:val="FFFFFF" w:themeColor="background1"/>
      </w:rPr>
      <w:tblPr/>
      <w:tcPr>
        <w:shd w:val="clear" w:color="auto" w:fill="5D3E19" w:themeFill="accent6" w:themeFillShade="BF"/>
      </w:tcPr>
    </w:tblStylePr>
    <w:tblStylePr w:type="lastCol">
      <w:rPr>
        <w:color w:val="FFFFFF" w:themeColor="background1"/>
      </w:rPr>
      <w:tblPr/>
      <w:tcPr>
        <w:shd w:val="clear" w:color="auto" w:fill="5D3E19" w:themeFill="accent6" w:themeFillShade="BF"/>
      </w:tcPr>
    </w:tblStylePr>
    <w:tblStylePr w:type="band1Vert">
      <w:tblPr/>
      <w:tcPr>
        <w:shd w:val="clear" w:color="auto" w:fill="D9AC75" w:themeFill="accent6" w:themeFillTint="7F"/>
      </w:tcPr>
    </w:tblStylePr>
    <w:tblStylePr w:type="band1Horz">
      <w:tblPr/>
      <w:tcPr>
        <w:shd w:val="clear" w:color="auto" w:fill="D9AC75"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EE5EA" w:themeFill="accent5" w:themeFillTint="33"/>
    </w:tcPr>
    <w:tblStylePr w:type="firstRow">
      <w:rPr>
        <w:b/>
        <w:bCs/>
      </w:rPr>
      <w:tblPr/>
      <w:tcPr>
        <w:shd w:val="clear" w:color="auto" w:fill="9DCCD5" w:themeFill="accent5" w:themeFillTint="66"/>
      </w:tcPr>
    </w:tblStylePr>
    <w:tblStylePr w:type="lastRow">
      <w:rPr>
        <w:b/>
        <w:bCs/>
        <w:color w:val="000000" w:themeColor="text1"/>
      </w:rPr>
      <w:tblPr/>
      <w:tcPr>
        <w:shd w:val="clear" w:color="auto" w:fill="9DCCD5" w:themeFill="accent5" w:themeFillTint="66"/>
      </w:tcPr>
    </w:tblStylePr>
    <w:tblStylePr w:type="firstCol">
      <w:rPr>
        <w:color w:val="FFFFFF" w:themeColor="background1"/>
      </w:rPr>
      <w:tblPr/>
      <w:tcPr>
        <w:shd w:val="clear" w:color="auto" w:fill="244D55" w:themeFill="accent5" w:themeFillShade="BF"/>
      </w:tcPr>
    </w:tblStylePr>
    <w:tblStylePr w:type="lastCol">
      <w:rPr>
        <w:color w:val="FFFFFF" w:themeColor="background1"/>
      </w:rPr>
      <w:tblPr/>
      <w:tcPr>
        <w:shd w:val="clear" w:color="auto" w:fill="244D55" w:themeFill="accent5" w:themeFillShade="BF"/>
      </w:tcPr>
    </w:tblStylePr>
    <w:tblStylePr w:type="band1Vert">
      <w:tblPr/>
      <w:tcPr>
        <w:shd w:val="clear" w:color="auto" w:fill="86BFCB" w:themeFill="accent5" w:themeFillTint="7F"/>
      </w:tcPr>
    </w:tblStylePr>
    <w:tblStylePr w:type="band1Horz">
      <w:tblPr/>
      <w:tcPr>
        <w:shd w:val="clear" w:color="auto" w:fill="86BFCB"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AF8" w:themeFill="accent4" w:themeFillTint="33"/>
    </w:tcPr>
    <w:tblStylePr w:type="firstRow">
      <w:rPr>
        <w:b/>
        <w:bCs/>
      </w:rPr>
      <w:tblPr/>
      <w:tcPr>
        <w:shd w:val="clear" w:color="auto" w:fill="FBF6F2" w:themeFill="accent4" w:themeFillTint="66"/>
      </w:tcPr>
    </w:tblStylePr>
    <w:tblStylePr w:type="lastRow">
      <w:rPr>
        <w:b/>
        <w:bCs/>
        <w:color w:val="000000" w:themeColor="text1"/>
      </w:rPr>
      <w:tblPr/>
      <w:tcPr>
        <w:shd w:val="clear" w:color="auto" w:fill="FBF6F2" w:themeFill="accent4" w:themeFillTint="66"/>
      </w:tcPr>
    </w:tblStylePr>
    <w:tblStylePr w:type="firstCol">
      <w:rPr>
        <w:color w:val="FFFFFF" w:themeColor="background1"/>
      </w:rPr>
      <w:tblPr/>
      <w:tcPr>
        <w:shd w:val="clear" w:color="auto" w:fill="DAAE86" w:themeFill="accent4" w:themeFillShade="BF"/>
      </w:tcPr>
    </w:tblStylePr>
    <w:tblStylePr w:type="lastCol">
      <w:rPr>
        <w:color w:val="FFFFFF" w:themeColor="background1"/>
      </w:rPr>
      <w:tblPr/>
      <w:tcPr>
        <w:shd w:val="clear" w:color="auto" w:fill="DAAE86" w:themeFill="accent4" w:themeFillShade="BF"/>
      </w:tcPr>
    </w:tblStylePr>
    <w:tblStylePr w:type="band1Vert">
      <w:tblPr/>
      <w:tcPr>
        <w:shd w:val="clear" w:color="auto" w:fill="FAF4EF" w:themeFill="accent4" w:themeFillTint="7F"/>
      </w:tcPr>
    </w:tblStylePr>
    <w:tblStylePr w:type="band1Horz">
      <w:tblPr/>
      <w:tcPr>
        <w:shd w:val="clear" w:color="auto" w:fill="FAF4EF"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CFC" w:themeFill="accent3" w:themeFillTint="33"/>
    </w:tcPr>
    <w:tblStylePr w:type="firstRow">
      <w:rPr>
        <w:b/>
        <w:bCs/>
      </w:rPr>
      <w:tblPr/>
      <w:tcPr>
        <w:shd w:val="clear" w:color="auto" w:fill="F3F9FA" w:themeFill="accent3" w:themeFillTint="66"/>
      </w:tcPr>
    </w:tblStylePr>
    <w:tblStylePr w:type="lastRow">
      <w:rPr>
        <w:b/>
        <w:bCs/>
        <w:color w:val="000000" w:themeColor="text1"/>
      </w:rPr>
      <w:tblPr/>
      <w:tcPr>
        <w:shd w:val="clear" w:color="auto" w:fill="F3F9FA" w:themeFill="accent3" w:themeFillTint="66"/>
      </w:tcPr>
    </w:tblStylePr>
    <w:tblStylePr w:type="firstCol">
      <w:rPr>
        <w:color w:val="FFFFFF" w:themeColor="background1"/>
      </w:rPr>
      <w:tblPr/>
      <w:tcPr>
        <w:shd w:val="clear" w:color="auto" w:fill="90CBCF" w:themeFill="accent3" w:themeFillShade="BF"/>
      </w:tcPr>
    </w:tblStylePr>
    <w:tblStylePr w:type="lastCol">
      <w:rPr>
        <w:color w:val="FFFFFF" w:themeColor="background1"/>
      </w:rPr>
      <w:tblPr/>
      <w:tcPr>
        <w:shd w:val="clear" w:color="auto" w:fill="90CBCF" w:themeFill="accent3" w:themeFillShade="BF"/>
      </w:tcPr>
    </w:tblStylePr>
    <w:tblStylePr w:type="band1Vert">
      <w:tblPr/>
      <w:tcPr>
        <w:shd w:val="clear" w:color="auto" w:fill="F1F8F9" w:themeFill="accent3" w:themeFillTint="7F"/>
      </w:tcPr>
    </w:tblStylePr>
    <w:tblStylePr w:type="band1Horz">
      <w:tblPr/>
      <w:tcPr>
        <w:shd w:val="clear" w:color="auto" w:fill="F1F8F9"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6ECE1" w:themeFill="accent2" w:themeFillTint="33"/>
    </w:tcPr>
    <w:tblStylePr w:type="firstRow">
      <w:rPr>
        <w:b/>
        <w:bCs/>
      </w:rPr>
      <w:tblPr/>
      <w:tcPr>
        <w:shd w:val="clear" w:color="auto" w:fill="EEDAC3" w:themeFill="accent2" w:themeFillTint="66"/>
      </w:tcPr>
    </w:tblStylePr>
    <w:tblStylePr w:type="lastRow">
      <w:rPr>
        <w:b/>
        <w:bCs/>
        <w:color w:val="000000" w:themeColor="text1"/>
      </w:rPr>
      <w:tblPr/>
      <w:tcPr>
        <w:shd w:val="clear" w:color="auto" w:fill="EEDAC3" w:themeFill="accent2" w:themeFillTint="66"/>
      </w:tcPr>
    </w:tblStylePr>
    <w:tblStylePr w:type="firstCol">
      <w:rPr>
        <w:color w:val="FFFFFF" w:themeColor="background1"/>
      </w:rPr>
      <w:tblPr/>
      <w:tcPr>
        <w:shd w:val="clear" w:color="auto" w:fill="BC7D34" w:themeFill="accent2" w:themeFillShade="BF"/>
      </w:tcPr>
    </w:tblStylePr>
    <w:tblStylePr w:type="lastCol">
      <w:rPr>
        <w:color w:val="FFFFFF" w:themeColor="background1"/>
      </w:rPr>
      <w:tblPr/>
      <w:tcPr>
        <w:shd w:val="clear" w:color="auto" w:fill="BC7D34" w:themeFill="accent2" w:themeFillShade="BF"/>
      </w:tcPr>
    </w:tblStylePr>
    <w:tblStylePr w:type="band1Vert">
      <w:tblPr/>
      <w:tcPr>
        <w:shd w:val="clear" w:color="auto" w:fill="EAD2B5" w:themeFill="accent2" w:themeFillTint="7F"/>
      </w:tcPr>
    </w:tblStylePr>
    <w:tblStylePr w:type="band1Horz">
      <w:tblPr/>
      <w:tcPr>
        <w:shd w:val="clear" w:color="auto" w:fill="EAD2B5"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F1F4" w:themeFill="accent1" w:themeFillTint="33"/>
    </w:tcPr>
    <w:tblStylePr w:type="firstRow">
      <w:rPr>
        <w:b/>
        <w:bCs/>
      </w:rPr>
      <w:tblPr/>
      <w:tcPr>
        <w:shd w:val="clear" w:color="auto" w:fill="CCE4E9" w:themeFill="accent1" w:themeFillTint="66"/>
      </w:tcPr>
    </w:tblStylePr>
    <w:tblStylePr w:type="lastRow">
      <w:rPr>
        <w:b/>
        <w:bCs/>
        <w:color w:val="000000" w:themeColor="text1"/>
      </w:rPr>
      <w:tblPr/>
      <w:tcPr>
        <w:shd w:val="clear" w:color="auto" w:fill="CCE4E9" w:themeFill="accent1" w:themeFillTint="66"/>
      </w:tcPr>
    </w:tblStylePr>
    <w:tblStylePr w:type="firstCol">
      <w:rPr>
        <w:color w:val="FFFFFF" w:themeColor="background1"/>
      </w:rPr>
      <w:tblPr/>
      <w:tcPr>
        <w:shd w:val="clear" w:color="auto" w:fill="4A9CAC" w:themeFill="accent1" w:themeFillShade="BF"/>
      </w:tcPr>
    </w:tblStylePr>
    <w:tblStylePr w:type="lastCol">
      <w:rPr>
        <w:color w:val="FFFFFF" w:themeColor="background1"/>
      </w:rPr>
      <w:tblPr/>
      <w:tcPr>
        <w:shd w:val="clear" w:color="auto" w:fill="4A9CAC" w:themeFill="accent1" w:themeFillShade="BF"/>
      </w:tcPr>
    </w:tblStylePr>
    <w:tblStylePr w:type="band1Vert">
      <w:tblPr/>
      <w:tcPr>
        <w:shd w:val="clear" w:color="auto" w:fill="C0DEE4" w:themeFill="accent1" w:themeFillTint="7F"/>
      </w:tcPr>
    </w:tblStylePr>
    <w:tblStylePr w:type="band1Horz">
      <w:tblPr/>
      <w:tcPr>
        <w:shd w:val="clear" w:color="auto" w:fill="C0DEE4"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5422" w:themeColor="accent6"/>
        <w:left w:val="single" w:sz="8" w:space="0" w:color="7D5422" w:themeColor="accent6"/>
        <w:bottom w:val="single" w:sz="8" w:space="0" w:color="7D5422" w:themeColor="accent6"/>
        <w:right w:val="single" w:sz="8" w:space="0" w:color="7D5422" w:themeColor="accent6"/>
      </w:tblBorders>
    </w:tblPr>
    <w:tblStylePr w:type="firstRow">
      <w:rPr>
        <w:sz w:val="24"/>
        <w:szCs w:val="24"/>
      </w:rPr>
      <w:tblPr/>
      <w:tcPr>
        <w:tcBorders>
          <w:top w:val="nil"/>
          <w:left w:val="nil"/>
          <w:bottom w:val="single" w:sz="24" w:space="0" w:color="7D5422" w:themeColor="accent6"/>
          <w:right w:val="nil"/>
          <w:insideH w:val="nil"/>
          <w:insideV w:val="nil"/>
        </w:tcBorders>
        <w:shd w:val="clear" w:color="auto" w:fill="FFFFFF" w:themeFill="background1"/>
      </w:tcPr>
    </w:tblStylePr>
    <w:tblStylePr w:type="lastRow">
      <w:tblPr/>
      <w:tcPr>
        <w:tcBorders>
          <w:top w:val="single" w:sz="8" w:space="0" w:color="7D542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5422" w:themeColor="accent6"/>
          <w:insideH w:val="nil"/>
          <w:insideV w:val="nil"/>
        </w:tcBorders>
        <w:shd w:val="clear" w:color="auto" w:fill="FFFFFF" w:themeFill="background1"/>
      </w:tcPr>
    </w:tblStylePr>
    <w:tblStylePr w:type="lastCol">
      <w:tblPr/>
      <w:tcPr>
        <w:tcBorders>
          <w:top w:val="nil"/>
          <w:left w:val="single" w:sz="8" w:space="0" w:color="7D542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D5BA" w:themeFill="accent6" w:themeFillTint="3F"/>
      </w:tcPr>
    </w:tblStylePr>
    <w:tblStylePr w:type="band1Horz">
      <w:tblPr/>
      <w:tcPr>
        <w:tcBorders>
          <w:top w:val="nil"/>
          <w:bottom w:val="nil"/>
          <w:insideH w:val="nil"/>
          <w:insideV w:val="nil"/>
        </w:tcBorders>
        <w:shd w:val="clear" w:color="auto" w:fill="ECD5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16873" w:themeColor="accent5"/>
        <w:left w:val="single" w:sz="8" w:space="0" w:color="316873" w:themeColor="accent5"/>
        <w:bottom w:val="single" w:sz="8" w:space="0" w:color="316873" w:themeColor="accent5"/>
        <w:right w:val="single" w:sz="8" w:space="0" w:color="316873" w:themeColor="accent5"/>
      </w:tblBorders>
    </w:tblPr>
    <w:tblStylePr w:type="firstRow">
      <w:rPr>
        <w:sz w:val="24"/>
        <w:szCs w:val="24"/>
      </w:rPr>
      <w:tblPr/>
      <w:tcPr>
        <w:tcBorders>
          <w:top w:val="nil"/>
          <w:left w:val="nil"/>
          <w:bottom w:val="single" w:sz="24" w:space="0" w:color="316873" w:themeColor="accent5"/>
          <w:right w:val="nil"/>
          <w:insideH w:val="nil"/>
          <w:insideV w:val="nil"/>
        </w:tcBorders>
        <w:shd w:val="clear" w:color="auto" w:fill="FFFFFF" w:themeFill="background1"/>
      </w:tcPr>
    </w:tblStylePr>
    <w:tblStylePr w:type="lastRow">
      <w:tblPr/>
      <w:tcPr>
        <w:tcBorders>
          <w:top w:val="single" w:sz="8" w:space="0" w:color="31687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16873" w:themeColor="accent5"/>
          <w:insideH w:val="nil"/>
          <w:insideV w:val="nil"/>
        </w:tcBorders>
        <w:shd w:val="clear" w:color="auto" w:fill="FFFFFF" w:themeFill="background1"/>
      </w:tcPr>
    </w:tblStylePr>
    <w:tblStylePr w:type="lastCol">
      <w:tblPr/>
      <w:tcPr>
        <w:tcBorders>
          <w:top w:val="nil"/>
          <w:left w:val="single" w:sz="8" w:space="0" w:color="31687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FE5" w:themeFill="accent5" w:themeFillTint="3F"/>
      </w:tcPr>
    </w:tblStylePr>
    <w:tblStylePr w:type="band1Horz">
      <w:tblPr/>
      <w:tcPr>
        <w:tcBorders>
          <w:top w:val="nil"/>
          <w:bottom w:val="nil"/>
          <w:insideH w:val="nil"/>
          <w:insideV w:val="nil"/>
        </w:tcBorders>
        <w:shd w:val="clear" w:color="auto" w:fill="C2DF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EBE1" w:themeColor="accent4"/>
        <w:left w:val="single" w:sz="8" w:space="0" w:color="F6EBE1" w:themeColor="accent4"/>
        <w:bottom w:val="single" w:sz="8" w:space="0" w:color="F6EBE1" w:themeColor="accent4"/>
        <w:right w:val="single" w:sz="8" w:space="0" w:color="F6EBE1" w:themeColor="accent4"/>
      </w:tblBorders>
    </w:tblPr>
    <w:tblStylePr w:type="firstRow">
      <w:rPr>
        <w:sz w:val="24"/>
        <w:szCs w:val="24"/>
      </w:rPr>
      <w:tblPr/>
      <w:tcPr>
        <w:tcBorders>
          <w:top w:val="nil"/>
          <w:left w:val="nil"/>
          <w:bottom w:val="single" w:sz="24" w:space="0" w:color="F6EBE1" w:themeColor="accent4"/>
          <w:right w:val="nil"/>
          <w:insideH w:val="nil"/>
          <w:insideV w:val="nil"/>
        </w:tcBorders>
        <w:shd w:val="clear" w:color="auto" w:fill="FFFFFF" w:themeFill="background1"/>
      </w:tcPr>
    </w:tblStylePr>
    <w:tblStylePr w:type="lastRow">
      <w:tblPr/>
      <w:tcPr>
        <w:tcBorders>
          <w:top w:val="single" w:sz="8" w:space="0" w:color="F6EBE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BE1" w:themeColor="accent4"/>
          <w:insideH w:val="nil"/>
          <w:insideV w:val="nil"/>
        </w:tcBorders>
        <w:shd w:val="clear" w:color="auto" w:fill="FFFFFF" w:themeFill="background1"/>
      </w:tcPr>
    </w:tblStylePr>
    <w:tblStylePr w:type="lastCol">
      <w:tblPr/>
      <w:tcPr>
        <w:tcBorders>
          <w:top w:val="nil"/>
          <w:left w:val="single" w:sz="8" w:space="0" w:color="F6EBE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7" w:themeFill="accent4" w:themeFillTint="3F"/>
      </w:tcPr>
    </w:tblStylePr>
    <w:tblStylePr w:type="band1Horz">
      <w:tblPr/>
      <w:tcPr>
        <w:tcBorders>
          <w:top w:val="nil"/>
          <w:bottom w:val="nil"/>
          <w:insideH w:val="nil"/>
          <w:insideV w:val="nil"/>
        </w:tcBorders>
        <w:shd w:val="clear" w:color="auto" w:fill="FCFA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F2F3" w:themeColor="accent3"/>
        <w:left w:val="single" w:sz="8" w:space="0" w:color="E3F2F3" w:themeColor="accent3"/>
        <w:bottom w:val="single" w:sz="8" w:space="0" w:color="E3F2F3" w:themeColor="accent3"/>
        <w:right w:val="single" w:sz="8" w:space="0" w:color="E3F2F3" w:themeColor="accent3"/>
      </w:tblBorders>
    </w:tblPr>
    <w:tblStylePr w:type="firstRow">
      <w:rPr>
        <w:sz w:val="24"/>
        <w:szCs w:val="24"/>
      </w:rPr>
      <w:tblPr/>
      <w:tcPr>
        <w:tcBorders>
          <w:top w:val="nil"/>
          <w:left w:val="nil"/>
          <w:bottom w:val="single" w:sz="24" w:space="0" w:color="E3F2F3" w:themeColor="accent3"/>
          <w:right w:val="nil"/>
          <w:insideH w:val="nil"/>
          <w:insideV w:val="nil"/>
        </w:tcBorders>
        <w:shd w:val="clear" w:color="auto" w:fill="FFFFFF" w:themeFill="background1"/>
      </w:tcPr>
    </w:tblStylePr>
    <w:tblStylePr w:type="lastRow">
      <w:tblPr/>
      <w:tcPr>
        <w:tcBorders>
          <w:top w:val="single" w:sz="8" w:space="0" w:color="E3F2F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F2F3" w:themeColor="accent3"/>
          <w:insideH w:val="nil"/>
          <w:insideV w:val="nil"/>
        </w:tcBorders>
        <w:shd w:val="clear" w:color="auto" w:fill="FFFFFF" w:themeFill="background1"/>
      </w:tcPr>
    </w:tblStylePr>
    <w:tblStylePr w:type="lastCol">
      <w:tblPr/>
      <w:tcPr>
        <w:tcBorders>
          <w:top w:val="nil"/>
          <w:left w:val="single" w:sz="8" w:space="0" w:color="E3F2F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BFC" w:themeFill="accent3" w:themeFillTint="3F"/>
      </w:tcPr>
    </w:tblStylePr>
    <w:tblStylePr w:type="band1Horz">
      <w:tblPr/>
      <w:tcPr>
        <w:tcBorders>
          <w:top w:val="nil"/>
          <w:bottom w:val="nil"/>
          <w:insideH w:val="nil"/>
          <w:insideV w:val="nil"/>
        </w:tcBorders>
        <w:shd w:val="clear" w:color="auto" w:fill="F8FB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A56B" w:themeColor="accent2"/>
        <w:left w:val="single" w:sz="8" w:space="0" w:color="D6A56B" w:themeColor="accent2"/>
        <w:bottom w:val="single" w:sz="8" w:space="0" w:color="D6A56B" w:themeColor="accent2"/>
        <w:right w:val="single" w:sz="8" w:space="0" w:color="D6A56B" w:themeColor="accent2"/>
      </w:tblBorders>
    </w:tblPr>
    <w:tblStylePr w:type="firstRow">
      <w:rPr>
        <w:sz w:val="24"/>
        <w:szCs w:val="24"/>
      </w:rPr>
      <w:tblPr/>
      <w:tcPr>
        <w:tcBorders>
          <w:top w:val="nil"/>
          <w:left w:val="nil"/>
          <w:bottom w:val="single" w:sz="24" w:space="0" w:color="D6A56B" w:themeColor="accent2"/>
          <w:right w:val="nil"/>
          <w:insideH w:val="nil"/>
          <w:insideV w:val="nil"/>
        </w:tcBorders>
        <w:shd w:val="clear" w:color="auto" w:fill="FFFFFF" w:themeFill="background1"/>
      </w:tcPr>
    </w:tblStylePr>
    <w:tblStylePr w:type="lastRow">
      <w:tblPr/>
      <w:tcPr>
        <w:tcBorders>
          <w:top w:val="single" w:sz="8" w:space="0" w:color="D6A56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A56B" w:themeColor="accent2"/>
          <w:insideH w:val="nil"/>
          <w:insideV w:val="nil"/>
        </w:tcBorders>
        <w:shd w:val="clear" w:color="auto" w:fill="FFFFFF" w:themeFill="background1"/>
      </w:tcPr>
    </w:tblStylePr>
    <w:tblStylePr w:type="lastCol">
      <w:tblPr/>
      <w:tcPr>
        <w:tcBorders>
          <w:top w:val="nil"/>
          <w:left w:val="single" w:sz="8" w:space="0" w:color="D6A56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E8DA" w:themeFill="accent2" w:themeFillTint="3F"/>
      </w:tcPr>
    </w:tblStylePr>
    <w:tblStylePr w:type="band1Horz">
      <w:tblPr/>
      <w:tcPr>
        <w:tcBorders>
          <w:top w:val="nil"/>
          <w:bottom w:val="nil"/>
          <w:insideH w:val="nil"/>
          <w:insideV w:val="nil"/>
        </w:tcBorders>
        <w:shd w:val="clear" w:color="auto" w:fill="F4E8D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1BDC9" w:themeColor="accent1"/>
        <w:left w:val="single" w:sz="8" w:space="0" w:color="81BDC9" w:themeColor="accent1"/>
        <w:bottom w:val="single" w:sz="8" w:space="0" w:color="81BDC9" w:themeColor="accent1"/>
        <w:right w:val="single" w:sz="8" w:space="0" w:color="81BDC9" w:themeColor="accent1"/>
      </w:tblBorders>
    </w:tblPr>
    <w:tblStylePr w:type="firstRow">
      <w:rPr>
        <w:sz w:val="24"/>
        <w:szCs w:val="24"/>
      </w:rPr>
      <w:tblPr/>
      <w:tcPr>
        <w:tcBorders>
          <w:top w:val="nil"/>
          <w:left w:val="nil"/>
          <w:bottom w:val="single" w:sz="24" w:space="0" w:color="81BDC9" w:themeColor="accent1"/>
          <w:right w:val="nil"/>
          <w:insideH w:val="nil"/>
          <w:insideV w:val="nil"/>
        </w:tcBorders>
        <w:shd w:val="clear" w:color="auto" w:fill="FFFFFF" w:themeFill="background1"/>
      </w:tcPr>
    </w:tblStylePr>
    <w:tblStylePr w:type="lastRow">
      <w:tblPr/>
      <w:tcPr>
        <w:tcBorders>
          <w:top w:val="single" w:sz="8" w:space="0" w:color="81BDC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1BDC9" w:themeColor="accent1"/>
          <w:insideH w:val="nil"/>
          <w:insideV w:val="nil"/>
        </w:tcBorders>
        <w:shd w:val="clear" w:color="auto" w:fill="FFFFFF" w:themeFill="background1"/>
      </w:tcPr>
    </w:tblStylePr>
    <w:tblStylePr w:type="lastCol">
      <w:tblPr/>
      <w:tcPr>
        <w:tcBorders>
          <w:top w:val="nil"/>
          <w:left w:val="single" w:sz="8" w:space="0" w:color="81BDC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EF1" w:themeFill="accent1" w:themeFillTint="3F"/>
      </w:tcPr>
    </w:tblStylePr>
    <w:tblStylePr w:type="band1Horz">
      <w:tblPr/>
      <w:tcPr>
        <w:tcBorders>
          <w:top w:val="nil"/>
          <w:bottom w:val="nil"/>
          <w:insideH w:val="nil"/>
          <w:insideV w:val="nil"/>
        </w:tcBorders>
        <w:shd w:val="clear" w:color="auto" w:fill="DFEE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7D5422" w:themeColor="accent6"/>
        <w:bottom w:val="single" w:sz="8" w:space="0" w:color="7D5422" w:themeColor="accent6"/>
      </w:tblBorders>
    </w:tblPr>
    <w:tblStylePr w:type="firstRow">
      <w:rPr>
        <w:rFonts w:asciiTheme="majorHAnsi" w:eastAsiaTheme="majorEastAsia" w:hAnsiTheme="majorHAnsi" w:cstheme="majorBidi"/>
      </w:rPr>
      <w:tblPr/>
      <w:tcPr>
        <w:tcBorders>
          <w:top w:val="nil"/>
          <w:bottom w:val="single" w:sz="8" w:space="0" w:color="7D5422" w:themeColor="accent6"/>
        </w:tcBorders>
      </w:tcPr>
    </w:tblStylePr>
    <w:tblStylePr w:type="lastRow">
      <w:rPr>
        <w:b/>
        <w:bCs/>
        <w:color w:val="231F20" w:themeColor="text2"/>
      </w:rPr>
      <w:tblPr/>
      <w:tcPr>
        <w:tcBorders>
          <w:top w:val="single" w:sz="8" w:space="0" w:color="7D5422" w:themeColor="accent6"/>
          <w:bottom w:val="single" w:sz="8" w:space="0" w:color="7D5422" w:themeColor="accent6"/>
        </w:tcBorders>
      </w:tcPr>
    </w:tblStylePr>
    <w:tblStylePr w:type="firstCol">
      <w:rPr>
        <w:b/>
        <w:bCs/>
      </w:rPr>
    </w:tblStylePr>
    <w:tblStylePr w:type="lastCol">
      <w:rPr>
        <w:b/>
        <w:bCs/>
      </w:rPr>
      <w:tblPr/>
      <w:tcPr>
        <w:tcBorders>
          <w:top w:val="single" w:sz="8" w:space="0" w:color="7D5422" w:themeColor="accent6"/>
          <w:bottom w:val="single" w:sz="8" w:space="0" w:color="7D5422" w:themeColor="accent6"/>
        </w:tcBorders>
      </w:tcPr>
    </w:tblStylePr>
    <w:tblStylePr w:type="band1Vert">
      <w:tblPr/>
      <w:tcPr>
        <w:shd w:val="clear" w:color="auto" w:fill="ECD5BA" w:themeFill="accent6" w:themeFillTint="3F"/>
      </w:tcPr>
    </w:tblStylePr>
    <w:tblStylePr w:type="band1Horz">
      <w:tblPr/>
      <w:tcPr>
        <w:shd w:val="clear" w:color="auto" w:fill="ECD5BA"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316873" w:themeColor="accent5"/>
        <w:bottom w:val="single" w:sz="8" w:space="0" w:color="316873" w:themeColor="accent5"/>
      </w:tblBorders>
    </w:tblPr>
    <w:tblStylePr w:type="firstRow">
      <w:rPr>
        <w:rFonts w:asciiTheme="majorHAnsi" w:eastAsiaTheme="majorEastAsia" w:hAnsiTheme="majorHAnsi" w:cstheme="majorBidi"/>
      </w:rPr>
      <w:tblPr/>
      <w:tcPr>
        <w:tcBorders>
          <w:top w:val="nil"/>
          <w:bottom w:val="single" w:sz="8" w:space="0" w:color="316873" w:themeColor="accent5"/>
        </w:tcBorders>
      </w:tcPr>
    </w:tblStylePr>
    <w:tblStylePr w:type="lastRow">
      <w:rPr>
        <w:b/>
        <w:bCs/>
        <w:color w:val="231F20" w:themeColor="text2"/>
      </w:rPr>
      <w:tblPr/>
      <w:tcPr>
        <w:tcBorders>
          <w:top w:val="single" w:sz="8" w:space="0" w:color="316873" w:themeColor="accent5"/>
          <w:bottom w:val="single" w:sz="8" w:space="0" w:color="316873" w:themeColor="accent5"/>
        </w:tcBorders>
      </w:tcPr>
    </w:tblStylePr>
    <w:tblStylePr w:type="firstCol">
      <w:rPr>
        <w:b/>
        <w:bCs/>
      </w:rPr>
    </w:tblStylePr>
    <w:tblStylePr w:type="lastCol">
      <w:rPr>
        <w:b/>
        <w:bCs/>
      </w:rPr>
      <w:tblPr/>
      <w:tcPr>
        <w:tcBorders>
          <w:top w:val="single" w:sz="8" w:space="0" w:color="316873" w:themeColor="accent5"/>
          <w:bottom w:val="single" w:sz="8" w:space="0" w:color="316873" w:themeColor="accent5"/>
        </w:tcBorders>
      </w:tcPr>
    </w:tblStylePr>
    <w:tblStylePr w:type="band1Vert">
      <w:tblPr/>
      <w:tcPr>
        <w:shd w:val="clear" w:color="auto" w:fill="C2DFE5" w:themeFill="accent5" w:themeFillTint="3F"/>
      </w:tcPr>
    </w:tblStylePr>
    <w:tblStylePr w:type="band1Horz">
      <w:tblPr/>
      <w:tcPr>
        <w:shd w:val="clear" w:color="auto" w:fill="C2DFE5"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F6EBE1" w:themeColor="accent4"/>
        <w:bottom w:val="single" w:sz="8" w:space="0" w:color="F6EBE1" w:themeColor="accent4"/>
      </w:tblBorders>
    </w:tblPr>
    <w:tblStylePr w:type="firstRow">
      <w:rPr>
        <w:rFonts w:asciiTheme="majorHAnsi" w:eastAsiaTheme="majorEastAsia" w:hAnsiTheme="majorHAnsi" w:cstheme="majorBidi"/>
      </w:rPr>
      <w:tblPr/>
      <w:tcPr>
        <w:tcBorders>
          <w:top w:val="nil"/>
          <w:bottom w:val="single" w:sz="8" w:space="0" w:color="F6EBE1" w:themeColor="accent4"/>
        </w:tcBorders>
      </w:tcPr>
    </w:tblStylePr>
    <w:tblStylePr w:type="lastRow">
      <w:rPr>
        <w:b/>
        <w:bCs/>
        <w:color w:val="231F20" w:themeColor="text2"/>
      </w:rPr>
      <w:tblPr/>
      <w:tcPr>
        <w:tcBorders>
          <w:top w:val="single" w:sz="8" w:space="0" w:color="F6EBE1" w:themeColor="accent4"/>
          <w:bottom w:val="single" w:sz="8" w:space="0" w:color="F6EBE1" w:themeColor="accent4"/>
        </w:tcBorders>
      </w:tcPr>
    </w:tblStylePr>
    <w:tblStylePr w:type="firstCol">
      <w:rPr>
        <w:b/>
        <w:bCs/>
      </w:rPr>
    </w:tblStylePr>
    <w:tblStylePr w:type="lastCol">
      <w:rPr>
        <w:b/>
        <w:bCs/>
      </w:rPr>
      <w:tblPr/>
      <w:tcPr>
        <w:tcBorders>
          <w:top w:val="single" w:sz="8" w:space="0" w:color="F6EBE1" w:themeColor="accent4"/>
          <w:bottom w:val="single" w:sz="8" w:space="0" w:color="F6EBE1" w:themeColor="accent4"/>
        </w:tcBorders>
      </w:tcPr>
    </w:tblStylePr>
    <w:tblStylePr w:type="band1Vert">
      <w:tblPr/>
      <w:tcPr>
        <w:shd w:val="clear" w:color="auto" w:fill="FCFAF7" w:themeFill="accent4" w:themeFillTint="3F"/>
      </w:tcPr>
    </w:tblStylePr>
    <w:tblStylePr w:type="band1Horz">
      <w:tblPr/>
      <w:tcPr>
        <w:shd w:val="clear" w:color="auto" w:fill="FCFAF7"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E3F2F3" w:themeColor="accent3"/>
        <w:bottom w:val="single" w:sz="8" w:space="0" w:color="E3F2F3" w:themeColor="accent3"/>
      </w:tblBorders>
    </w:tblPr>
    <w:tblStylePr w:type="firstRow">
      <w:rPr>
        <w:rFonts w:asciiTheme="majorHAnsi" w:eastAsiaTheme="majorEastAsia" w:hAnsiTheme="majorHAnsi" w:cstheme="majorBidi"/>
      </w:rPr>
      <w:tblPr/>
      <w:tcPr>
        <w:tcBorders>
          <w:top w:val="nil"/>
          <w:bottom w:val="single" w:sz="8" w:space="0" w:color="E3F2F3" w:themeColor="accent3"/>
        </w:tcBorders>
      </w:tcPr>
    </w:tblStylePr>
    <w:tblStylePr w:type="lastRow">
      <w:rPr>
        <w:b/>
        <w:bCs/>
        <w:color w:val="231F20" w:themeColor="text2"/>
      </w:rPr>
      <w:tblPr/>
      <w:tcPr>
        <w:tcBorders>
          <w:top w:val="single" w:sz="8" w:space="0" w:color="E3F2F3" w:themeColor="accent3"/>
          <w:bottom w:val="single" w:sz="8" w:space="0" w:color="E3F2F3" w:themeColor="accent3"/>
        </w:tcBorders>
      </w:tcPr>
    </w:tblStylePr>
    <w:tblStylePr w:type="firstCol">
      <w:rPr>
        <w:b/>
        <w:bCs/>
      </w:rPr>
    </w:tblStylePr>
    <w:tblStylePr w:type="lastCol">
      <w:rPr>
        <w:b/>
        <w:bCs/>
      </w:rPr>
      <w:tblPr/>
      <w:tcPr>
        <w:tcBorders>
          <w:top w:val="single" w:sz="8" w:space="0" w:color="E3F2F3" w:themeColor="accent3"/>
          <w:bottom w:val="single" w:sz="8" w:space="0" w:color="E3F2F3" w:themeColor="accent3"/>
        </w:tcBorders>
      </w:tcPr>
    </w:tblStylePr>
    <w:tblStylePr w:type="band1Vert">
      <w:tblPr/>
      <w:tcPr>
        <w:shd w:val="clear" w:color="auto" w:fill="F8FBFC" w:themeFill="accent3" w:themeFillTint="3F"/>
      </w:tcPr>
    </w:tblStylePr>
    <w:tblStylePr w:type="band1Horz">
      <w:tblPr/>
      <w:tcPr>
        <w:shd w:val="clear" w:color="auto" w:fill="F8FBFC"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D6A56B" w:themeColor="accent2"/>
        <w:bottom w:val="single" w:sz="8" w:space="0" w:color="D6A56B" w:themeColor="accent2"/>
      </w:tblBorders>
    </w:tblPr>
    <w:tblStylePr w:type="firstRow">
      <w:rPr>
        <w:rFonts w:asciiTheme="majorHAnsi" w:eastAsiaTheme="majorEastAsia" w:hAnsiTheme="majorHAnsi" w:cstheme="majorBidi"/>
      </w:rPr>
      <w:tblPr/>
      <w:tcPr>
        <w:tcBorders>
          <w:top w:val="nil"/>
          <w:bottom w:val="single" w:sz="8" w:space="0" w:color="D6A56B" w:themeColor="accent2"/>
        </w:tcBorders>
      </w:tcPr>
    </w:tblStylePr>
    <w:tblStylePr w:type="lastRow">
      <w:rPr>
        <w:b/>
        <w:bCs/>
        <w:color w:val="231F20" w:themeColor="text2"/>
      </w:rPr>
      <w:tblPr/>
      <w:tcPr>
        <w:tcBorders>
          <w:top w:val="single" w:sz="8" w:space="0" w:color="D6A56B" w:themeColor="accent2"/>
          <w:bottom w:val="single" w:sz="8" w:space="0" w:color="D6A56B" w:themeColor="accent2"/>
        </w:tcBorders>
      </w:tcPr>
    </w:tblStylePr>
    <w:tblStylePr w:type="firstCol">
      <w:rPr>
        <w:b/>
        <w:bCs/>
      </w:rPr>
    </w:tblStylePr>
    <w:tblStylePr w:type="lastCol">
      <w:rPr>
        <w:b/>
        <w:bCs/>
      </w:rPr>
      <w:tblPr/>
      <w:tcPr>
        <w:tcBorders>
          <w:top w:val="single" w:sz="8" w:space="0" w:color="D6A56B" w:themeColor="accent2"/>
          <w:bottom w:val="single" w:sz="8" w:space="0" w:color="D6A56B" w:themeColor="accent2"/>
        </w:tcBorders>
      </w:tcPr>
    </w:tblStylePr>
    <w:tblStylePr w:type="band1Vert">
      <w:tblPr/>
      <w:tcPr>
        <w:shd w:val="clear" w:color="auto" w:fill="F4E8DA" w:themeFill="accent2" w:themeFillTint="3F"/>
      </w:tcPr>
    </w:tblStylePr>
    <w:tblStylePr w:type="band1Horz">
      <w:tblPr/>
      <w:tcPr>
        <w:shd w:val="clear" w:color="auto" w:fill="F4E8DA"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542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D5422" w:themeFill="accent6"/>
      </w:tcPr>
    </w:tblStylePr>
    <w:tblStylePr w:type="lastCol">
      <w:rPr>
        <w:b/>
        <w:bCs/>
        <w:color w:val="FFFFFF" w:themeColor="background1"/>
      </w:rPr>
      <w:tblPr/>
      <w:tcPr>
        <w:tcBorders>
          <w:left w:val="nil"/>
          <w:right w:val="nil"/>
          <w:insideH w:val="nil"/>
          <w:insideV w:val="nil"/>
        </w:tcBorders>
        <w:shd w:val="clear" w:color="auto" w:fill="7D542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1687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16873" w:themeFill="accent5"/>
      </w:tcPr>
    </w:tblStylePr>
    <w:tblStylePr w:type="lastCol">
      <w:rPr>
        <w:b/>
        <w:bCs/>
        <w:color w:val="FFFFFF" w:themeColor="background1"/>
      </w:rPr>
      <w:tblPr/>
      <w:tcPr>
        <w:tcBorders>
          <w:left w:val="nil"/>
          <w:right w:val="nil"/>
          <w:insideH w:val="nil"/>
          <w:insideV w:val="nil"/>
        </w:tcBorders>
        <w:shd w:val="clear" w:color="auto" w:fill="31687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BE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EBE1" w:themeFill="accent4"/>
      </w:tcPr>
    </w:tblStylePr>
    <w:tblStylePr w:type="lastCol">
      <w:rPr>
        <w:b/>
        <w:bCs/>
        <w:color w:val="FFFFFF" w:themeColor="background1"/>
      </w:rPr>
      <w:tblPr/>
      <w:tcPr>
        <w:tcBorders>
          <w:left w:val="nil"/>
          <w:right w:val="nil"/>
          <w:insideH w:val="nil"/>
          <w:insideV w:val="nil"/>
        </w:tcBorders>
        <w:shd w:val="clear" w:color="auto" w:fill="F6EBE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F2F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F2F3" w:themeFill="accent3"/>
      </w:tcPr>
    </w:tblStylePr>
    <w:tblStylePr w:type="lastCol">
      <w:rPr>
        <w:b/>
        <w:bCs/>
        <w:color w:val="FFFFFF" w:themeColor="background1"/>
      </w:rPr>
      <w:tblPr/>
      <w:tcPr>
        <w:tcBorders>
          <w:left w:val="nil"/>
          <w:right w:val="nil"/>
          <w:insideH w:val="nil"/>
          <w:insideV w:val="nil"/>
        </w:tcBorders>
        <w:shd w:val="clear" w:color="auto" w:fill="E3F2F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A56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6A56B" w:themeFill="accent2"/>
      </w:tcPr>
    </w:tblStylePr>
    <w:tblStylePr w:type="lastCol">
      <w:rPr>
        <w:b/>
        <w:bCs/>
        <w:color w:val="FFFFFF" w:themeColor="background1"/>
      </w:rPr>
      <w:tblPr/>
      <w:tcPr>
        <w:tcBorders>
          <w:left w:val="nil"/>
          <w:right w:val="nil"/>
          <w:insideH w:val="nil"/>
          <w:insideV w:val="nil"/>
        </w:tcBorders>
        <w:shd w:val="clear" w:color="auto" w:fill="D6A56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C28235" w:themeColor="accent6" w:themeTint="BF"/>
        <w:left w:val="single" w:sz="8" w:space="0" w:color="C28235" w:themeColor="accent6" w:themeTint="BF"/>
        <w:bottom w:val="single" w:sz="8" w:space="0" w:color="C28235" w:themeColor="accent6" w:themeTint="BF"/>
        <w:right w:val="single" w:sz="8" w:space="0" w:color="C28235" w:themeColor="accent6" w:themeTint="BF"/>
        <w:insideH w:val="single" w:sz="8" w:space="0" w:color="C28235" w:themeColor="accent6" w:themeTint="BF"/>
      </w:tblBorders>
    </w:tblPr>
    <w:tblStylePr w:type="firstRow">
      <w:pPr>
        <w:spacing w:before="0" w:after="0" w:line="240" w:lineRule="auto"/>
      </w:pPr>
      <w:rPr>
        <w:b/>
        <w:bCs/>
        <w:color w:val="FFFFFF" w:themeColor="background1"/>
      </w:rPr>
      <w:tblPr/>
      <w:tcPr>
        <w:tcBorders>
          <w:top w:val="single" w:sz="8" w:space="0" w:color="C28235" w:themeColor="accent6" w:themeTint="BF"/>
          <w:left w:val="single" w:sz="8" w:space="0" w:color="C28235" w:themeColor="accent6" w:themeTint="BF"/>
          <w:bottom w:val="single" w:sz="8" w:space="0" w:color="C28235" w:themeColor="accent6" w:themeTint="BF"/>
          <w:right w:val="single" w:sz="8" w:space="0" w:color="C28235" w:themeColor="accent6" w:themeTint="BF"/>
          <w:insideH w:val="nil"/>
          <w:insideV w:val="nil"/>
        </w:tcBorders>
        <w:shd w:val="clear" w:color="auto" w:fill="7D5422" w:themeFill="accent6"/>
      </w:tcPr>
    </w:tblStylePr>
    <w:tblStylePr w:type="lastRow">
      <w:pPr>
        <w:spacing w:before="0" w:after="0" w:line="240" w:lineRule="auto"/>
      </w:pPr>
      <w:rPr>
        <w:b/>
        <w:bCs/>
      </w:rPr>
      <w:tblPr/>
      <w:tcPr>
        <w:tcBorders>
          <w:top w:val="double" w:sz="6" w:space="0" w:color="C28235" w:themeColor="accent6" w:themeTint="BF"/>
          <w:left w:val="single" w:sz="8" w:space="0" w:color="C28235" w:themeColor="accent6" w:themeTint="BF"/>
          <w:bottom w:val="single" w:sz="8" w:space="0" w:color="C28235" w:themeColor="accent6" w:themeTint="BF"/>
          <w:right w:val="single" w:sz="8" w:space="0" w:color="C2823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D5BA" w:themeFill="accent6" w:themeFillTint="3F"/>
      </w:tcPr>
    </w:tblStylePr>
    <w:tblStylePr w:type="band1Horz">
      <w:tblPr/>
      <w:tcPr>
        <w:tcBorders>
          <w:insideH w:val="nil"/>
          <w:insideV w:val="nil"/>
        </w:tcBorders>
        <w:shd w:val="clear" w:color="auto" w:fill="ECD5BA"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4B9EAF" w:themeColor="accent5" w:themeTint="BF"/>
        <w:left w:val="single" w:sz="8" w:space="0" w:color="4B9EAF" w:themeColor="accent5" w:themeTint="BF"/>
        <w:bottom w:val="single" w:sz="8" w:space="0" w:color="4B9EAF" w:themeColor="accent5" w:themeTint="BF"/>
        <w:right w:val="single" w:sz="8" w:space="0" w:color="4B9EAF" w:themeColor="accent5" w:themeTint="BF"/>
        <w:insideH w:val="single" w:sz="8" w:space="0" w:color="4B9EAF" w:themeColor="accent5" w:themeTint="BF"/>
      </w:tblBorders>
    </w:tblPr>
    <w:tblStylePr w:type="firstRow">
      <w:pPr>
        <w:spacing w:before="0" w:after="0" w:line="240" w:lineRule="auto"/>
      </w:pPr>
      <w:rPr>
        <w:b/>
        <w:bCs/>
        <w:color w:val="FFFFFF" w:themeColor="background1"/>
      </w:rPr>
      <w:tblPr/>
      <w:tcPr>
        <w:tcBorders>
          <w:top w:val="single" w:sz="8" w:space="0" w:color="4B9EAF" w:themeColor="accent5" w:themeTint="BF"/>
          <w:left w:val="single" w:sz="8" w:space="0" w:color="4B9EAF" w:themeColor="accent5" w:themeTint="BF"/>
          <w:bottom w:val="single" w:sz="8" w:space="0" w:color="4B9EAF" w:themeColor="accent5" w:themeTint="BF"/>
          <w:right w:val="single" w:sz="8" w:space="0" w:color="4B9EAF" w:themeColor="accent5" w:themeTint="BF"/>
          <w:insideH w:val="nil"/>
          <w:insideV w:val="nil"/>
        </w:tcBorders>
        <w:shd w:val="clear" w:color="auto" w:fill="316873" w:themeFill="accent5"/>
      </w:tcPr>
    </w:tblStylePr>
    <w:tblStylePr w:type="lastRow">
      <w:pPr>
        <w:spacing w:before="0" w:after="0" w:line="240" w:lineRule="auto"/>
      </w:pPr>
      <w:rPr>
        <w:b/>
        <w:bCs/>
      </w:rPr>
      <w:tblPr/>
      <w:tcPr>
        <w:tcBorders>
          <w:top w:val="double" w:sz="6" w:space="0" w:color="4B9EAF" w:themeColor="accent5" w:themeTint="BF"/>
          <w:left w:val="single" w:sz="8" w:space="0" w:color="4B9EAF" w:themeColor="accent5" w:themeTint="BF"/>
          <w:bottom w:val="single" w:sz="8" w:space="0" w:color="4B9EAF" w:themeColor="accent5" w:themeTint="BF"/>
          <w:right w:val="single" w:sz="8" w:space="0" w:color="4B9E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FE5" w:themeFill="accent5" w:themeFillTint="3F"/>
      </w:tcPr>
    </w:tblStylePr>
    <w:tblStylePr w:type="band1Horz">
      <w:tblPr/>
      <w:tcPr>
        <w:tcBorders>
          <w:insideH w:val="nil"/>
          <w:insideV w:val="nil"/>
        </w:tcBorders>
        <w:shd w:val="clear" w:color="auto" w:fill="C2DFE5"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F8EFE8" w:themeColor="accent4" w:themeTint="BF"/>
        <w:left w:val="single" w:sz="8" w:space="0" w:color="F8EFE8" w:themeColor="accent4" w:themeTint="BF"/>
        <w:bottom w:val="single" w:sz="8" w:space="0" w:color="F8EFE8" w:themeColor="accent4" w:themeTint="BF"/>
        <w:right w:val="single" w:sz="8" w:space="0" w:color="F8EFE8" w:themeColor="accent4" w:themeTint="BF"/>
        <w:insideH w:val="single" w:sz="8" w:space="0" w:color="F8EFE8" w:themeColor="accent4" w:themeTint="BF"/>
      </w:tblBorders>
    </w:tblPr>
    <w:tblStylePr w:type="firstRow">
      <w:pPr>
        <w:spacing w:before="0" w:after="0" w:line="240" w:lineRule="auto"/>
      </w:pPr>
      <w:rPr>
        <w:b/>
        <w:bCs/>
        <w:color w:val="FFFFFF" w:themeColor="background1"/>
      </w:rPr>
      <w:tblPr/>
      <w:tcPr>
        <w:tcBorders>
          <w:top w:val="single" w:sz="8" w:space="0" w:color="F8EFE8" w:themeColor="accent4" w:themeTint="BF"/>
          <w:left w:val="single" w:sz="8" w:space="0" w:color="F8EFE8" w:themeColor="accent4" w:themeTint="BF"/>
          <w:bottom w:val="single" w:sz="8" w:space="0" w:color="F8EFE8" w:themeColor="accent4" w:themeTint="BF"/>
          <w:right w:val="single" w:sz="8" w:space="0" w:color="F8EFE8" w:themeColor="accent4" w:themeTint="BF"/>
          <w:insideH w:val="nil"/>
          <w:insideV w:val="nil"/>
        </w:tcBorders>
        <w:shd w:val="clear" w:color="auto" w:fill="F6EBE1" w:themeFill="accent4"/>
      </w:tcPr>
    </w:tblStylePr>
    <w:tblStylePr w:type="lastRow">
      <w:pPr>
        <w:spacing w:before="0" w:after="0" w:line="240" w:lineRule="auto"/>
      </w:pPr>
      <w:rPr>
        <w:b/>
        <w:bCs/>
      </w:rPr>
      <w:tblPr/>
      <w:tcPr>
        <w:tcBorders>
          <w:top w:val="double" w:sz="6" w:space="0" w:color="F8EFE8" w:themeColor="accent4" w:themeTint="BF"/>
          <w:left w:val="single" w:sz="8" w:space="0" w:color="F8EFE8" w:themeColor="accent4" w:themeTint="BF"/>
          <w:bottom w:val="single" w:sz="8" w:space="0" w:color="F8EFE8" w:themeColor="accent4" w:themeTint="BF"/>
          <w:right w:val="single" w:sz="8" w:space="0" w:color="F8EFE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AF7" w:themeFill="accent4" w:themeFillTint="3F"/>
      </w:tcPr>
    </w:tblStylePr>
    <w:tblStylePr w:type="band1Horz">
      <w:tblPr/>
      <w:tcPr>
        <w:tcBorders>
          <w:insideH w:val="nil"/>
          <w:insideV w:val="nil"/>
        </w:tcBorders>
        <w:shd w:val="clear" w:color="auto" w:fill="FCFAF7"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EAF5F6" w:themeColor="accent3" w:themeTint="BF"/>
        <w:left w:val="single" w:sz="8" w:space="0" w:color="EAF5F6" w:themeColor="accent3" w:themeTint="BF"/>
        <w:bottom w:val="single" w:sz="8" w:space="0" w:color="EAF5F6" w:themeColor="accent3" w:themeTint="BF"/>
        <w:right w:val="single" w:sz="8" w:space="0" w:color="EAF5F6" w:themeColor="accent3" w:themeTint="BF"/>
        <w:insideH w:val="single" w:sz="8" w:space="0" w:color="EAF5F6" w:themeColor="accent3" w:themeTint="BF"/>
      </w:tblBorders>
    </w:tblPr>
    <w:tblStylePr w:type="firstRow">
      <w:pPr>
        <w:spacing w:before="0" w:after="0" w:line="240" w:lineRule="auto"/>
      </w:pPr>
      <w:rPr>
        <w:b/>
        <w:bCs/>
        <w:color w:val="FFFFFF" w:themeColor="background1"/>
      </w:rPr>
      <w:tblPr/>
      <w:tcPr>
        <w:tcBorders>
          <w:top w:val="single" w:sz="8" w:space="0" w:color="EAF5F6" w:themeColor="accent3" w:themeTint="BF"/>
          <w:left w:val="single" w:sz="8" w:space="0" w:color="EAF5F6" w:themeColor="accent3" w:themeTint="BF"/>
          <w:bottom w:val="single" w:sz="8" w:space="0" w:color="EAF5F6" w:themeColor="accent3" w:themeTint="BF"/>
          <w:right w:val="single" w:sz="8" w:space="0" w:color="EAF5F6" w:themeColor="accent3" w:themeTint="BF"/>
          <w:insideH w:val="nil"/>
          <w:insideV w:val="nil"/>
        </w:tcBorders>
        <w:shd w:val="clear" w:color="auto" w:fill="E3F2F3" w:themeFill="accent3"/>
      </w:tcPr>
    </w:tblStylePr>
    <w:tblStylePr w:type="lastRow">
      <w:pPr>
        <w:spacing w:before="0" w:after="0" w:line="240" w:lineRule="auto"/>
      </w:pPr>
      <w:rPr>
        <w:b/>
        <w:bCs/>
      </w:rPr>
      <w:tblPr/>
      <w:tcPr>
        <w:tcBorders>
          <w:top w:val="double" w:sz="6" w:space="0" w:color="EAF5F6" w:themeColor="accent3" w:themeTint="BF"/>
          <w:left w:val="single" w:sz="8" w:space="0" w:color="EAF5F6" w:themeColor="accent3" w:themeTint="BF"/>
          <w:bottom w:val="single" w:sz="8" w:space="0" w:color="EAF5F6" w:themeColor="accent3" w:themeTint="BF"/>
          <w:right w:val="single" w:sz="8" w:space="0" w:color="EAF5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BFC" w:themeFill="accent3" w:themeFillTint="3F"/>
      </w:tcPr>
    </w:tblStylePr>
    <w:tblStylePr w:type="band1Horz">
      <w:tblPr/>
      <w:tcPr>
        <w:tcBorders>
          <w:insideH w:val="nil"/>
          <w:insideV w:val="nil"/>
        </w:tcBorders>
        <w:shd w:val="clear" w:color="auto" w:fill="F8FBFC"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0BB90" w:themeColor="accent2" w:themeTint="BF"/>
        <w:left w:val="single" w:sz="8" w:space="0" w:color="E0BB90" w:themeColor="accent2" w:themeTint="BF"/>
        <w:bottom w:val="single" w:sz="8" w:space="0" w:color="E0BB90" w:themeColor="accent2" w:themeTint="BF"/>
        <w:right w:val="single" w:sz="8" w:space="0" w:color="E0BB90" w:themeColor="accent2" w:themeTint="BF"/>
        <w:insideH w:val="single" w:sz="8" w:space="0" w:color="E0BB90" w:themeColor="accent2" w:themeTint="BF"/>
      </w:tblBorders>
    </w:tblPr>
    <w:tblStylePr w:type="firstRow">
      <w:pPr>
        <w:spacing w:before="0" w:after="0" w:line="240" w:lineRule="auto"/>
      </w:pPr>
      <w:rPr>
        <w:b/>
        <w:bCs/>
        <w:color w:val="FFFFFF" w:themeColor="background1"/>
      </w:rPr>
      <w:tblPr/>
      <w:tcPr>
        <w:tcBorders>
          <w:top w:val="single" w:sz="8" w:space="0" w:color="E0BB90" w:themeColor="accent2" w:themeTint="BF"/>
          <w:left w:val="single" w:sz="8" w:space="0" w:color="E0BB90" w:themeColor="accent2" w:themeTint="BF"/>
          <w:bottom w:val="single" w:sz="8" w:space="0" w:color="E0BB90" w:themeColor="accent2" w:themeTint="BF"/>
          <w:right w:val="single" w:sz="8" w:space="0" w:color="E0BB90" w:themeColor="accent2" w:themeTint="BF"/>
          <w:insideH w:val="nil"/>
          <w:insideV w:val="nil"/>
        </w:tcBorders>
        <w:shd w:val="clear" w:color="auto" w:fill="D6A56B" w:themeFill="accent2"/>
      </w:tcPr>
    </w:tblStylePr>
    <w:tblStylePr w:type="lastRow">
      <w:pPr>
        <w:spacing w:before="0" w:after="0" w:line="240" w:lineRule="auto"/>
      </w:pPr>
      <w:rPr>
        <w:b/>
        <w:bCs/>
      </w:rPr>
      <w:tblPr/>
      <w:tcPr>
        <w:tcBorders>
          <w:top w:val="double" w:sz="6" w:space="0" w:color="E0BB90" w:themeColor="accent2" w:themeTint="BF"/>
          <w:left w:val="single" w:sz="8" w:space="0" w:color="E0BB90" w:themeColor="accent2" w:themeTint="BF"/>
          <w:bottom w:val="single" w:sz="8" w:space="0" w:color="E0BB90" w:themeColor="accent2" w:themeTint="BF"/>
          <w:right w:val="single" w:sz="8" w:space="0" w:color="E0BB9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E8DA" w:themeFill="accent2" w:themeFillTint="3F"/>
      </w:tcPr>
    </w:tblStylePr>
    <w:tblStylePr w:type="band1Horz">
      <w:tblPr/>
      <w:tcPr>
        <w:tcBorders>
          <w:insideH w:val="nil"/>
          <w:insideV w:val="nil"/>
        </w:tcBorders>
        <w:shd w:val="clear" w:color="auto" w:fill="F4E8DA"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D5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542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542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542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542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AC7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AC75"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F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1687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1687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1687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1687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BF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BFCB"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BE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BE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BE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BE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EF"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B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F2F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F2F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F2F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F2F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8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8F9"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E8D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A56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A56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A56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A56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D2B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D2B5"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E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1BD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1BD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1BD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1BD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DE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DEE4"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5422" w:themeColor="accent6"/>
        <w:left w:val="single" w:sz="8" w:space="0" w:color="7D5422" w:themeColor="accent6"/>
        <w:bottom w:val="single" w:sz="8" w:space="0" w:color="7D5422" w:themeColor="accent6"/>
        <w:right w:val="single" w:sz="8" w:space="0" w:color="7D5422" w:themeColor="accent6"/>
        <w:insideH w:val="single" w:sz="8" w:space="0" w:color="7D5422" w:themeColor="accent6"/>
        <w:insideV w:val="single" w:sz="8" w:space="0" w:color="7D5422" w:themeColor="accent6"/>
      </w:tblBorders>
    </w:tblPr>
    <w:tcPr>
      <w:shd w:val="clear" w:color="auto" w:fill="ECD5BA" w:themeFill="accent6" w:themeFillTint="3F"/>
    </w:tcPr>
    <w:tblStylePr w:type="firstRow">
      <w:rPr>
        <w:b/>
        <w:bCs/>
        <w:color w:val="000000" w:themeColor="text1"/>
      </w:rPr>
      <w:tblPr/>
      <w:tcPr>
        <w:shd w:val="clear" w:color="auto" w:fill="F7EE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DDC7" w:themeFill="accent6" w:themeFillTint="33"/>
      </w:tcPr>
    </w:tblStylePr>
    <w:tblStylePr w:type="band1Vert">
      <w:tblPr/>
      <w:tcPr>
        <w:shd w:val="clear" w:color="auto" w:fill="D9AC75" w:themeFill="accent6" w:themeFillTint="7F"/>
      </w:tcPr>
    </w:tblStylePr>
    <w:tblStylePr w:type="band1Horz">
      <w:tblPr/>
      <w:tcPr>
        <w:tcBorders>
          <w:insideH w:val="single" w:sz="6" w:space="0" w:color="7D5422" w:themeColor="accent6"/>
          <w:insideV w:val="single" w:sz="6" w:space="0" w:color="7D5422" w:themeColor="accent6"/>
        </w:tcBorders>
        <w:shd w:val="clear" w:color="auto" w:fill="D9AC75"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16873" w:themeColor="accent5"/>
        <w:left w:val="single" w:sz="8" w:space="0" w:color="316873" w:themeColor="accent5"/>
        <w:bottom w:val="single" w:sz="8" w:space="0" w:color="316873" w:themeColor="accent5"/>
        <w:right w:val="single" w:sz="8" w:space="0" w:color="316873" w:themeColor="accent5"/>
        <w:insideH w:val="single" w:sz="8" w:space="0" w:color="316873" w:themeColor="accent5"/>
        <w:insideV w:val="single" w:sz="8" w:space="0" w:color="316873" w:themeColor="accent5"/>
      </w:tblBorders>
    </w:tblPr>
    <w:tcPr>
      <w:shd w:val="clear" w:color="auto" w:fill="C2DFE5" w:themeFill="accent5" w:themeFillTint="3F"/>
    </w:tcPr>
    <w:tblStylePr w:type="firstRow">
      <w:rPr>
        <w:b/>
        <w:bCs/>
        <w:color w:val="000000" w:themeColor="text1"/>
      </w:rPr>
      <w:tblPr/>
      <w:tcPr>
        <w:shd w:val="clear" w:color="auto" w:fill="E7F2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E5EA" w:themeFill="accent5" w:themeFillTint="33"/>
      </w:tcPr>
    </w:tblStylePr>
    <w:tblStylePr w:type="band1Vert">
      <w:tblPr/>
      <w:tcPr>
        <w:shd w:val="clear" w:color="auto" w:fill="86BFCB" w:themeFill="accent5" w:themeFillTint="7F"/>
      </w:tcPr>
    </w:tblStylePr>
    <w:tblStylePr w:type="band1Horz">
      <w:tblPr/>
      <w:tcPr>
        <w:tcBorders>
          <w:insideH w:val="single" w:sz="6" w:space="0" w:color="316873" w:themeColor="accent5"/>
          <w:insideV w:val="single" w:sz="6" w:space="0" w:color="316873" w:themeColor="accent5"/>
        </w:tcBorders>
        <w:shd w:val="clear" w:color="auto" w:fill="86BFCB"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EBE1" w:themeColor="accent4"/>
        <w:left w:val="single" w:sz="8" w:space="0" w:color="F6EBE1" w:themeColor="accent4"/>
        <w:bottom w:val="single" w:sz="8" w:space="0" w:color="F6EBE1" w:themeColor="accent4"/>
        <w:right w:val="single" w:sz="8" w:space="0" w:color="F6EBE1" w:themeColor="accent4"/>
        <w:insideH w:val="single" w:sz="8" w:space="0" w:color="F6EBE1" w:themeColor="accent4"/>
        <w:insideV w:val="single" w:sz="8" w:space="0" w:color="F6EBE1" w:themeColor="accent4"/>
      </w:tblBorders>
    </w:tblPr>
    <w:tcPr>
      <w:shd w:val="clear" w:color="auto" w:fill="FCFAF7" w:themeFill="accent4" w:themeFillTint="3F"/>
    </w:tcPr>
    <w:tblStylePr w:type="firstRow">
      <w:rPr>
        <w:b/>
        <w:bCs/>
        <w:color w:val="000000" w:themeColor="text1"/>
      </w:rPr>
      <w:tblPr/>
      <w:tcPr>
        <w:shd w:val="clear" w:color="auto" w:fill="FEFC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8" w:themeFill="accent4" w:themeFillTint="33"/>
      </w:tcPr>
    </w:tblStylePr>
    <w:tblStylePr w:type="band1Vert">
      <w:tblPr/>
      <w:tcPr>
        <w:shd w:val="clear" w:color="auto" w:fill="FAF4EF" w:themeFill="accent4" w:themeFillTint="7F"/>
      </w:tcPr>
    </w:tblStylePr>
    <w:tblStylePr w:type="band1Horz">
      <w:tblPr/>
      <w:tcPr>
        <w:tcBorders>
          <w:insideH w:val="single" w:sz="6" w:space="0" w:color="F6EBE1" w:themeColor="accent4"/>
          <w:insideV w:val="single" w:sz="6" w:space="0" w:color="F6EBE1" w:themeColor="accent4"/>
        </w:tcBorders>
        <w:shd w:val="clear" w:color="auto" w:fill="FAF4EF"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F2F3" w:themeColor="accent3"/>
        <w:left w:val="single" w:sz="8" w:space="0" w:color="E3F2F3" w:themeColor="accent3"/>
        <w:bottom w:val="single" w:sz="8" w:space="0" w:color="E3F2F3" w:themeColor="accent3"/>
        <w:right w:val="single" w:sz="8" w:space="0" w:color="E3F2F3" w:themeColor="accent3"/>
        <w:insideH w:val="single" w:sz="8" w:space="0" w:color="E3F2F3" w:themeColor="accent3"/>
        <w:insideV w:val="single" w:sz="8" w:space="0" w:color="E3F2F3" w:themeColor="accent3"/>
      </w:tblBorders>
    </w:tblPr>
    <w:tcPr>
      <w:shd w:val="clear" w:color="auto" w:fill="F8FBFC" w:themeFill="accent3" w:themeFillTint="3F"/>
    </w:tcPr>
    <w:tblStylePr w:type="firstRow">
      <w:rPr>
        <w:b/>
        <w:bCs/>
        <w:color w:val="000000" w:themeColor="text1"/>
      </w:rPr>
      <w:tblPr/>
      <w:tcPr>
        <w:shd w:val="clear" w:color="auto" w:fill="FCFD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FC" w:themeFill="accent3" w:themeFillTint="33"/>
      </w:tcPr>
    </w:tblStylePr>
    <w:tblStylePr w:type="band1Vert">
      <w:tblPr/>
      <w:tcPr>
        <w:shd w:val="clear" w:color="auto" w:fill="F1F8F9" w:themeFill="accent3" w:themeFillTint="7F"/>
      </w:tcPr>
    </w:tblStylePr>
    <w:tblStylePr w:type="band1Horz">
      <w:tblPr/>
      <w:tcPr>
        <w:tcBorders>
          <w:insideH w:val="single" w:sz="6" w:space="0" w:color="E3F2F3" w:themeColor="accent3"/>
          <w:insideV w:val="single" w:sz="6" w:space="0" w:color="E3F2F3" w:themeColor="accent3"/>
        </w:tcBorders>
        <w:shd w:val="clear" w:color="auto" w:fill="F1F8F9"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A56B" w:themeColor="accent2"/>
        <w:left w:val="single" w:sz="8" w:space="0" w:color="D6A56B" w:themeColor="accent2"/>
        <w:bottom w:val="single" w:sz="8" w:space="0" w:color="D6A56B" w:themeColor="accent2"/>
        <w:right w:val="single" w:sz="8" w:space="0" w:color="D6A56B" w:themeColor="accent2"/>
        <w:insideH w:val="single" w:sz="8" w:space="0" w:color="D6A56B" w:themeColor="accent2"/>
        <w:insideV w:val="single" w:sz="8" w:space="0" w:color="D6A56B" w:themeColor="accent2"/>
      </w:tblBorders>
    </w:tblPr>
    <w:tcPr>
      <w:shd w:val="clear" w:color="auto" w:fill="F4E8DA" w:themeFill="accent2" w:themeFillTint="3F"/>
    </w:tcPr>
    <w:tblStylePr w:type="firstRow">
      <w:rPr>
        <w:b/>
        <w:bCs/>
        <w:color w:val="000000" w:themeColor="text1"/>
      </w:rPr>
      <w:tblPr/>
      <w:tcPr>
        <w:shd w:val="clear" w:color="auto" w:fill="FBF6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ECE1" w:themeFill="accent2" w:themeFillTint="33"/>
      </w:tcPr>
    </w:tblStylePr>
    <w:tblStylePr w:type="band1Vert">
      <w:tblPr/>
      <w:tcPr>
        <w:shd w:val="clear" w:color="auto" w:fill="EAD2B5" w:themeFill="accent2" w:themeFillTint="7F"/>
      </w:tcPr>
    </w:tblStylePr>
    <w:tblStylePr w:type="band1Horz">
      <w:tblPr/>
      <w:tcPr>
        <w:tcBorders>
          <w:insideH w:val="single" w:sz="6" w:space="0" w:color="D6A56B" w:themeColor="accent2"/>
          <w:insideV w:val="single" w:sz="6" w:space="0" w:color="D6A56B" w:themeColor="accent2"/>
        </w:tcBorders>
        <w:shd w:val="clear" w:color="auto" w:fill="EAD2B5"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1BDC9" w:themeColor="accent1"/>
        <w:left w:val="single" w:sz="8" w:space="0" w:color="81BDC9" w:themeColor="accent1"/>
        <w:bottom w:val="single" w:sz="8" w:space="0" w:color="81BDC9" w:themeColor="accent1"/>
        <w:right w:val="single" w:sz="8" w:space="0" w:color="81BDC9" w:themeColor="accent1"/>
        <w:insideH w:val="single" w:sz="8" w:space="0" w:color="81BDC9" w:themeColor="accent1"/>
        <w:insideV w:val="single" w:sz="8" w:space="0" w:color="81BDC9" w:themeColor="accent1"/>
      </w:tblBorders>
    </w:tblPr>
    <w:tcPr>
      <w:shd w:val="clear" w:color="auto" w:fill="DFEEF1" w:themeFill="accent1" w:themeFillTint="3F"/>
    </w:tcPr>
    <w:tblStylePr w:type="firstRow">
      <w:rPr>
        <w:b/>
        <w:bCs/>
        <w:color w:val="000000" w:themeColor="text1"/>
      </w:rPr>
      <w:tblPr/>
      <w:tcPr>
        <w:shd w:val="clear" w:color="auto" w:fill="F2F8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1F4" w:themeFill="accent1" w:themeFillTint="33"/>
      </w:tcPr>
    </w:tblStylePr>
    <w:tblStylePr w:type="band1Vert">
      <w:tblPr/>
      <w:tcPr>
        <w:shd w:val="clear" w:color="auto" w:fill="C0DEE4" w:themeFill="accent1" w:themeFillTint="7F"/>
      </w:tcPr>
    </w:tblStylePr>
    <w:tblStylePr w:type="band1Horz">
      <w:tblPr/>
      <w:tcPr>
        <w:tcBorders>
          <w:insideH w:val="single" w:sz="6" w:space="0" w:color="81BDC9" w:themeColor="accent1"/>
          <w:insideV w:val="single" w:sz="6" w:space="0" w:color="81BDC9" w:themeColor="accent1"/>
        </w:tcBorders>
        <w:shd w:val="clear" w:color="auto" w:fill="C0DEE4"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C28235" w:themeColor="accent6" w:themeTint="BF"/>
        <w:left w:val="single" w:sz="8" w:space="0" w:color="C28235" w:themeColor="accent6" w:themeTint="BF"/>
        <w:bottom w:val="single" w:sz="8" w:space="0" w:color="C28235" w:themeColor="accent6" w:themeTint="BF"/>
        <w:right w:val="single" w:sz="8" w:space="0" w:color="C28235" w:themeColor="accent6" w:themeTint="BF"/>
        <w:insideH w:val="single" w:sz="8" w:space="0" w:color="C28235" w:themeColor="accent6" w:themeTint="BF"/>
        <w:insideV w:val="single" w:sz="8" w:space="0" w:color="C28235" w:themeColor="accent6" w:themeTint="BF"/>
      </w:tblBorders>
    </w:tblPr>
    <w:tcPr>
      <w:shd w:val="clear" w:color="auto" w:fill="ECD5BA" w:themeFill="accent6" w:themeFillTint="3F"/>
    </w:tcPr>
    <w:tblStylePr w:type="firstRow">
      <w:rPr>
        <w:b/>
        <w:bCs/>
      </w:rPr>
    </w:tblStylePr>
    <w:tblStylePr w:type="lastRow">
      <w:rPr>
        <w:b/>
        <w:bCs/>
      </w:rPr>
      <w:tblPr/>
      <w:tcPr>
        <w:tcBorders>
          <w:top w:val="single" w:sz="18" w:space="0" w:color="C28235" w:themeColor="accent6" w:themeTint="BF"/>
        </w:tcBorders>
      </w:tcPr>
    </w:tblStylePr>
    <w:tblStylePr w:type="firstCol">
      <w:rPr>
        <w:b/>
        <w:bCs/>
      </w:rPr>
    </w:tblStylePr>
    <w:tblStylePr w:type="lastCol">
      <w:rPr>
        <w:b/>
        <w:bCs/>
      </w:rPr>
    </w:tblStylePr>
    <w:tblStylePr w:type="band1Vert">
      <w:tblPr/>
      <w:tcPr>
        <w:shd w:val="clear" w:color="auto" w:fill="D9AC75" w:themeFill="accent6" w:themeFillTint="7F"/>
      </w:tcPr>
    </w:tblStylePr>
    <w:tblStylePr w:type="band1Horz">
      <w:tblPr/>
      <w:tcPr>
        <w:shd w:val="clear" w:color="auto" w:fill="D9AC75"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4B9EAF" w:themeColor="accent5" w:themeTint="BF"/>
        <w:left w:val="single" w:sz="8" w:space="0" w:color="4B9EAF" w:themeColor="accent5" w:themeTint="BF"/>
        <w:bottom w:val="single" w:sz="8" w:space="0" w:color="4B9EAF" w:themeColor="accent5" w:themeTint="BF"/>
        <w:right w:val="single" w:sz="8" w:space="0" w:color="4B9EAF" w:themeColor="accent5" w:themeTint="BF"/>
        <w:insideH w:val="single" w:sz="8" w:space="0" w:color="4B9EAF" w:themeColor="accent5" w:themeTint="BF"/>
        <w:insideV w:val="single" w:sz="8" w:space="0" w:color="4B9EAF" w:themeColor="accent5" w:themeTint="BF"/>
      </w:tblBorders>
    </w:tblPr>
    <w:tcPr>
      <w:shd w:val="clear" w:color="auto" w:fill="C2DFE5" w:themeFill="accent5" w:themeFillTint="3F"/>
    </w:tcPr>
    <w:tblStylePr w:type="firstRow">
      <w:rPr>
        <w:b/>
        <w:bCs/>
      </w:rPr>
    </w:tblStylePr>
    <w:tblStylePr w:type="lastRow">
      <w:rPr>
        <w:b/>
        <w:bCs/>
      </w:rPr>
      <w:tblPr/>
      <w:tcPr>
        <w:tcBorders>
          <w:top w:val="single" w:sz="18" w:space="0" w:color="4B9EAF" w:themeColor="accent5" w:themeTint="BF"/>
        </w:tcBorders>
      </w:tcPr>
    </w:tblStylePr>
    <w:tblStylePr w:type="firstCol">
      <w:rPr>
        <w:b/>
        <w:bCs/>
      </w:rPr>
    </w:tblStylePr>
    <w:tblStylePr w:type="lastCol">
      <w:rPr>
        <w:b/>
        <w:bCs/>
      </w:rPr>
    </w:tblStylePr>
    <w:tblStylePr w:type="band1Vert">
      <w:tblPr/>
      <w:tcPr>
        <w:shd w:val="clear" w:color="auto" w:fill="86BFCB" w:themeFill="accent5" w:themeFillTint="7F"/>
      </w:tcPr>
    </w:tblStylePr>
    <w:tblStylePr w:type="band1Horz">
      <w:tblPr/>
      <w:tcPr>
        <w:shd w:val="clear" w:color="auto" w:fill="86BFCB"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F8EFE8" w:themeColor="accent4" w:themeTint="BF"/>
        <w:left w:val="single" w:sz="8" w:space="0" w:color="F8EFE8" w:themeColor="accent4" w:themeTint="BF"/>
        <w:bottom w:val="single" w:sz="8" w:space="0" w:color="F8EFE8" w:themeColor="accent4" w:themeTint="BF"/>
        <w:right w:val="single" w:sz="8" w:space="0" w:color="F8EFE8" w:themeColor="accent4" w:themeTint="BF"/>
        <w:insideH w:val="single" w:sz="8" w:space="0" w:color="F8EFE8" w:themeColor="accent4" w:themeTint="BF"/>
        <w:insideV w:val="single" w:sz="8" w:space="0" w:color="F8EFE8" w:themeColor="accent4" w:themeTint="BF"/>
      </w:tblBorders>
    </w:tblPr>
    <w:tcPr>
      <w:shd w:val="clear" w:color="auto" w:fill="FCFAF7" w:themeFill="accent4" w:themeFillTint="3F"/>
    </w:tcPr>
    <w:tblStylePr w:type="firstRow">
      <w:rPr>
        <w:b/>
        <w:bCs/>
      </w:rPr>
    </w:tblStylePr>
    <w:tblStylePr w:type="lastRow">
      <w:rPr>
        <w:b/>
        <w:bCs/>
      </w:rPr>
      <w:tblPr/>
      <w:tcPr>
        <w:tcBorders>
          <w:top w:val="single" w:sz="18" w:space="0" w:color="F8EFE8" w:themeColor="accent4" w:themeTint="BF"/>
        </w:tcBorders>
      </w:tcPr>
    </w:tblStylePr>
    <w:tblStylePr w:type="firstCol">
      <w:rPr>
        <w:b/>
        <w:bCs/>
      </w:rPr>
    </w:tblStylePr>
    <w:tblStylePr w:type="lastCol">
      <w:rPr>
        <w:b/>
        <w:bCs/>
      </w:rPr>
    </w:tblStylePr>
    <w:tblStylePr w:type="band1Vert">
      <w:tblPr/>
      <w:tcPr>
        <w:shd w:val="clear" w:color="auto" w:fill="FAF4EF" w:themeFill="accent4" w:themeFillTint="7F"/>
      </w:tcPr>
    </w:tblStylePr>
    <w:tblStylePr w:type="band1Horz">
      <w:tblPr/>
      <w:tcPr>
        <w:shd w:val="clear" w:color="auto" w:fill="FAF4EF"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EAF5F6" w:themeColor="accent3" w:themeTint="BF"/>
        <w:left w:val="single" w:sz="8" w:space="0" w:color="EAF5F6" w:themeColor="accent3" w:themeTint="BF"/>
        <w:bottom w:val="single" w:sz="8" w:space="0" w:color="EAF5F6" w:themeColor="accent3" w:themeTint="BF"/>
        <w:right w:val="single" w:sz="8" w:space="0" w:color="EAF5F6" w:themeColor="accent3" w:themeTint="BF"/>
        <w:insideH w:val="single" w:sz="8" w:space="0" w:color="EAF5F6" w:themeColor="accent3" w:themeTint="BF"/>
        <w:insideV w:val="single" w:sz="8" w:space="0" w:color="EAF5F6" w:themeColor="accent3" w:themeTint="BF"/>
      </w:tblBorders>
    </w:tblPr>
    <w:tcPr>
      <w:shd w:val="clear" w:color="auto" w:fill="F8FBFC" w:themeFill="accent3" w:themeFillTint="3F"/>
    </w:tcPr>
    <w:tblStylePr w:type="firstRow">
      <w:rPr>
        <w:b/>
        <w:bCs/>
      </w:rPr>
    </w:tblStylePr>
    <w:tblStylePr w:type="lastRow">
      <w:rPr>
        <w:b/>
        <w:bCs/>
      </w:rPr>
      <w:tblPr/>
      <w:tcPr>
        <w:tcBorders>
          <w:top w:val="single" w:sz="18" w:space="0" w:color="EAF5F6" w:themeColor="accent3" w:themeTint="BF"/>
        </w:tcBorders>
      </w:tcPr>
    </w:tblStylePr>
    <w:tblStylePr w:type="firstCol">
      <w:rPr>
        <w:b/>
        <w:bCs/>
      </w:rPr>
    </w:tblStylePr>
    <w:tblStylePr w:type="lastCol">
      <w:rPr>
        <w:b/>
        <w:bCs/>
      </w:rPr>
    </w:tblStylePr>
    <w:tblStylePr w:type="band1Vert">
      <w:tblPr/>
      <w:tcPr>
        <w:shd w:val="clear" w:color="auto" w:fill="F1F8F9" w:themeFill="accent3" w:themeFillTint="7F"/>
      </w:tcPr>
    </w:tblStylePr>
    <w:tblStylePr w:type="band1Horz">
      <w:tblPr/>
      <w:tcPr>
        <w:shd w:val="clear" w:color="auto" w:fill="F1F8F9"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0BB90" w:themeColor="accent2" w:themeTint="BF"/>
        <w:left w:val="single" w:sz="8" w:space="0" w:color="E0BB90" w:themeColor="accent2" w:themeTint="BF"/>
        <w:bottom w:val="single" w:sz="8" w:space="0" w:color="E0BB90" w:themeColor="accent2" w:themeTint="BF"/>
        <w:right w:val="single" w:sz="8" w:space="0" w:color="E0BB90" w:themeColor="accent2" w:themeTint="BF"/>
        <w:insideH w:val="single" w:sz="8" w:space="0" w:color="E0BB90" w:themeColor="accent2" w:themeTint="BF"/>
        <w:insideV w:val="single" w:sz="8" w:space="0" w:color="E0BB90" w:themeColor="accent2" w:themeTint="BF"/>
      </w:tblBorders>
    </w:tblPr>
    <w:tcPr>
      <w:shd w:val="clear" w:color="auto" w:fill="F4E8DA" w:themeFill="accent2" w:themeFillTint="3F"/>
    </w:tcPr>
    <w:tblStylePr w:type="firstRow">
      <w:rPr>
        <w:b/>
        <w:bCs/>
      </w:rPr>
    </w:tblStylePr>
    <w:tblStylePr w:type="lastRow">
      <w:rPr>
        <w:b/>
        <w:bCs/>
      </w:rPr>
      <w:tblPr/>
      <w:tcPr>
        <w:tcBorders>
          <w:top w:val="single" w:sz="18" w:space="0" w:color="E0BB90" w:themeColor="accent2" w:themeTint="BF"/>
        </w:tcBorders>
      </w:tcPr>
    </w:tblStylePr>
    <w:tblStylePr w:type="firstCol">
      <w:rPr>
        <w:b/>
        <w:bCs/>
      </w:rPr>
    </w:tblStylePr>
    <w:tblStylePr w:type="lastCol">
      <w:rPr>
        <w:b/>
        <w:bCs/>
      </w:rPr>
    </w:tblStylePr>
    <w:tblStylePr w:type="band1Vert">
      <w:tblPr/>
      <w:tcPr>
        <w:shd w:val="clear" w:color="auto" w:fill="EAD2B5" w:themeFill="accent2" w:themeFillTint="7F"/>
      </w:tcPr>
    </w:tblStylePr>
    <w:tblStylePr w:type="band1Horz">
      <w:tblPr/>
      <w:tcPr>
        <w:shd w:val="clear" w:color="auto" w:fill="EAD2B5"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A0CDD6" w:themeColor="accent1" w:themeTint="BF"/>
        <w:left w:val="single" w:sz="8" w:space="0" w:color="A0CDD6" w:themeColor="accent1" w:themeTint="BF"/>
        <w:bottom w:val="single" w:sz="8" w:space="0" w:color="A0CDD6" w:themeColor="accent1" w:themeTint="BF"/>
        <w:right w:val="single" w:sz="8" w:space="0" w:color="A0CDD6" w:themeColor="accent1" w:themeTint="BF"/>
        <w:insideH w:val="single" w:sz="8" w:space="0" w:color="A0CDD6" w:themeColor="accent1" w:themeTint="BF"/>
        <w:insideV w:val="single" w:sz="8" w:space="0" w:color="A0CDD6" w:themeColor="accent1" w:themeTint="BF"/>
      </w:tblBorders>
    </w:tblPr>
    <w:tcPr>
      <w:shd w:val="clear" w:color="auto" w:fill="DFEEF1" w:themeFill="accent1" w:themeFillTint="3F"/>
    </w:tcPr>
    <w:tblStylePr w:type="firstRow">
      <w:rPr>
        <w:b/>
        <w:bCs/>
      </w:rPr>
    </w:tblStylePr>
    <w:tblStylePr w:type="lastRow">
      <w:rPr>
        <w:b/>
        <w:bCs/>
      </w:rPr>
      <w:tblPr/>
      <w:tcPr>
        <w:tcBorders>
          <w:top w:val="single" w:sz="18" w:space="0" w:color="A0CDD6" w:themeColor="accent1" w:themeTint="BF"/>
        </w:tcBorders>
      </w:tcPr>
    </w:tblStylePr>
    <w:tblStylePr w:type="firstCol">
      <w:rPr>
        <w:b/>
        <w:bCs/>
      </w:rPr>
    </w:tblStylePr>
    <w:tblStylePr w:type="lastCol">
      <w:rPr>
        <w:b/>
        <w:bCs/>
      </w:rPr>
    </w:tblStylePr>
    <w:tblStylePr w:type="band1Vert">
      <w:tblPr/>
      <w:tcPr>
        <w:shd w:val="clear" w:color="auto" w:fill="C0DEE4" w:themeFill="accent1" w:themeFillTint="7F"/>
      </w:tcPr>
    </w:tblStylePr>
    <w:tblStylePr w:type="band1Horz">
      <w:tblPr/>
      <w:tcPr>
        <w:shd w:val="clear" w:color="auto" w:fill="C0DEE4"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7D542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29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D3E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D3E19" w:themeFill="accent6" w:themeFillShade="BF"/>
      </w:tcPr>
    </w:tblStylePr>
    <w:tblStylePr w:type="band1Vert">
      <w:tblPr/>
      <w:tcPr>
        <w:tcBorders>
          <w:top w:val="nil"/>
          <w:left w:val="nil"/>
          <w:bottom w:val="nil"/>
          <w:right w:val="nil"/>
          <w:insideH w:val="nil"/>
          <w:insideV w:val="nil"/>
        </w:tcBorders>
        <w:shd w:val="clear" w:color="auto" w:fill="5D3E19" w:themeFill="accent6" w:themeFillShade="BF"/>
      </w:tcPr>
    </w:tblStylePr>
    <w:tblStylePr w:type="band1Horz">
      <w:tblPr/>
      <w:tcPr>
        <w:tcBorders>
          <w:top w:val="nil"/>
          <w:left w:val="nil"/>
          <w:bottom w:val="nil"/>
          <w:right w:val="nil"/>
          <w:insideH w:val="nil"/>
          <w:insideV w:val="nil"/>
        </w:tcBorders>
        <w:shd w:val="clear" w:color="auto" w:fill="5D3E19"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31687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333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44D5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44D55" w:themeFill="accent5" w:themeFillShade="BF"/>
      </w:tcPr>
    </w:tblStylePr>
    <w:tblStylePr w:type="band1Vert">
      <w:tblPr/>
      <w:tcPr>
        <w:tcBorders>
          <w:top w:val="nil"/>
          <w:left w:val="nil"/>
          <w:bottom w:val="nil"/>
          <w:right w:val="nil"/>
          <w:insideH w:val="nil"/>
          <w:insideV w:val="nil"/>
        </w:tcBorders>
        <w:shd w:val="clear" w:color="auto" w:fill="244D55" w:themeFill="accent5" w:themeFillShade="BF"/>
      </w:tcPr>
    </w:tblStylePr>
    <w:tblStylePr w:type="band1Horz">
      <w:tblPr/>
      <w:tcPr>
        <w:tcBorders>
          <w:top w:val="nil"/>
          <w:left w:val="nil"/>
          <w:bottom w:val="nil"/>
          <w:right w:val="nil"/>
          <w:insideH w:val="nil"/>
          <w:insideV w:val="nil"/>
        </w:tcBorders>
        <w:shd w:val="clear" w:color="auto" w:fill="244D55"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F6EBE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4713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E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E86" w:themeFill="accent4" w:themeFillShade="BF"/>
      </w:tcPr>
    </w:tblStylePr>
    <w:tblStylePr w:type="band1Vert">
      <w:tblPr/>
      <w:tcPr>
        <w:tcBorders>
          <w:top w:val="nil"/>
          <w:left w:val="nil"/>
          <w:bottom w:val="nil"/>
          <w:right w:val="nil"/>
          <w:insideH w:val="nil"/>
          <w:insideV w:val="nil"/>
        </w:tcBorders>
        <w:shd w:val="clear" w:color="auto" w:fill="DAAE86" w:themeFill="accent4" w:themeFillShade="BF"/>
      </w:tcPr>
    </w:tblStylePr>
    <w:tblStylePr w:type="band1Horz">
      <w:tblPr/>
      <w:tcPr>
        <w:tcBorders>
          <w:top w:val="nil"/>
          <w:left w:val="nil"/>
          <w:bottom w:val="nil"/>
          <w:right w:val="nil"/>
          <w:insideH w:val="nil"/>
          <w:insideV w:val="nil"/>
        </w:tcBorders>
        <w:shd w:val="clear" w:color="auto" w:fill="DAAE86"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E3F2F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9DA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0CBC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0CBCF" w:themeFill="accent3" w:themeFillShade="BF"/>
      </w:tcPr>
    </w:tblStylePr>
    <w:tblStylePr w:type="band1Vert">
      <w:tblPr/>
      <w:tcPr>
        <w:tcBorders>
          <w:top w:val="nil"/>
          <w:left w:val="nil"/>
          <w:bottom w:val="nil"/>
          <w:right w:val="nil"/>
          <w:insideH w:val="nil"/>
          <w:insideV w:val="nil"/>
        </w:tcBorders>
        <w:shd w:val="clear" w:color="auto" w:fill="90CBCF" w:themeFill="accent3" w:themeFillShade="BF"/>
      </w:tcPr>
    </w:tblStylePr>
    <w:tblStylePr w:type="band1Horz">
      <w:tblPr/>
      <w:tcPr>
        <w:tcBorders>
          <w:top w:val="nil"/>
          <w:left w:val="nil"/>
          <w:bottom w:val="nil"/>
          <w:right w:val="nil"/>
          <w:insideH w:val="nil"/>
          <w:insideV w:val="nil"/>
        </w:tcBorders>
        <w:shd w:val="clear" w:color="auto" w:fill="90CBCF"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D6A56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3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C7D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C7D34" w:themeFill="accent2" w:themeFillShade="BF"/>
      </w:tcPr>
    </w:tblStylePr>
    <w:tblStylePr w:type="band1Vert">
      <w:tblPr/>
      <w:tcPr>
        <w:tcBorders>
          <w:top w:val="nil"/>
          <w:left w:val="nil"/>
          <w:bottom w:val="nil"/>
          <w:right w:val="nil"/>
          <w:insideH w:val="nil"/>
          <w:insideV w:val="nil"/>
        </w:tcBorders>
        <w:shd w:val="clear" w:color="auto" w:fill="BC7D34" w:themeFill="accent2" w:themeFillShade="BF"/>
      </w:tcPr>
    </w:tblStylePr>
    <w:tblStylePr w:type="band1Horz">
      <w:tblPr/>
      <w:tcPr>
        <w:tcBorders>
          <w:top w:val="nil"/>
          <w:left w:val="nil"/>
          <w:bottom w:val="nil"/>
          <w:right w:val="nil"/>
          <w:insideH w:val="nil"/>
          <w:insideV w:val="nil"/>
        </w:tcBorders>
        <w:shd w:val="clear" w:color="auto" w:fill="BC7D34"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81BDC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7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A9CA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A9CAC" w:themeFill="accent1" w:themeFillShade="BF"/>
      </w:tcPr>
    </w:tblStylePr>
    <w:tblStylePr w:type="band1Vert">
      <w:tblPr/>
      <w:tcPr>
        <w:tcBorders>
          <w:top w:val="nil"/>
          <w:left w:val="nil"/>
          <w:bottom w:val="nil"/>
          <w:right w:val="nil"/>
          <w:insideH w:val="nil"/>
          <w:insideV w:val="nil"/>
        </w:tcBorders>
        <w:shd w:val="clear" w:color="auto" w:fill="4A9CAC" w:themeFill="accent1" w:themeFillShade="BF"/>
      </w:tcPr>
    </w:tblStylePr>
    <w:tblStylePr w:type="band1Horz">
      <w:tblPr/>
      <w:tcPr>
        <w:tcBorders>
          <w:top w:val="nil"/>
          <w:left w:val="nil"/>
          <w:bottom w:val="nil"/>
          <w:right w:val="nil"/>
          <w:insideH w:val="nil"/>
          <w:insideV w:val="nil"/>
        </w:tcBorders>
        <w:shd w:val="clear" w:color="auto" w:fill="4A9CAC" w:themeFill="accent1" w:themeFillShade="BF"/>
      </w:tcPr>
    </w:tblStylePr>
  </w:style>
  <w:style w:type="paragraph" w:styleId="Bibliografie">
    <w:name w:val="Bibliography"/>
    <w:basedOn w:val="Zsysbasisabcnova"/>
    <w:next w:val="Basistekstabcnova"/>
    <w:uiPriority w:val="98"/>
    <w:semiHidden/>
    <w:rsid w:val="00E07762"/>
  </w:style>
  <w:style w:type="paragraph" w:styleId="Citaat">
    <w:name w:val="Quote"/>
    <w:basedOn w:val="Zsysbasisabcnova"/>
    <w:next w:val="Basistekstabcnova"/>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abcnova"/>
    <w:next w:val="Basistekstabcnova"/>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abcnova"/>
    <w:basedOn w:val="Standaardalinea-lettertype"/>
    <w:uiPriority w:val="4"/>
    <w:rsid w:val="00E07762"/>
    <w:rPr>
      <w:vertAlign w:val="superscript"/>
    </w:rPr>
  </w:style>
  <w:style w:type="paragraph" w:styleId="Geenafstand">
    <w:name w:val="No Spacing"/>
    <w:basedOn w:val="Zsysbasisabcnova"/>
    <w:next w:val="Basistekstabcnova"/>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abcnova"/>
    <w:next w:val="Basistekstabcnova"/>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aliases w:val="Opsomming"/>
    <w:basedOn w:val="Zsysbasisabcnova"/>
    <w:next w:val="Basistekstabcnova"/>
    <w:link w:val="LijstalineaChar"/>
    <w:uiPriority w:val="34"/>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abcnova">
    <w:name w:val="Kopnummering abcnova"/>
    <w:uiPriority w:val="4"/>
    <w:semiHidden/>
    <w:rsid w:val="00A938DC"/>
    <w:pPr>
      <w:numPr>
        <w:numId w:val="9"/>
      </w:numPr>
    </w:pPr>
  </w:style>
  <w:style w:type="paragraph" w:customStyle="1" w:styleId="Zsyseenpuntabcnova">
    <w:name w:val="Zsyseenpunt abcnova"/>
    <w:basedOn w:val="Zsysbasisabcnova"/>
    <w:uiPriority w:val="4"/>
    <w:semiHidden/>
    <w:rsid w:val="00756C31"/>
    <w:pPr>
      <w:spacing w:line="20" w:lineRule="exact"/>
    </w:pPr>
    <w:rPr>
      <w:sz w:val="2"/>
    </w:rPr>
  </w:style>
  <w:style w:type="paragraph" w:customStyle="1" w:styleId="Zsysbasisdocumentgegevensabcnova">
    <w:name w:val="Zsysbasisdocumentgegevens abcnova"/>
    <w:basedOn w:val="Zsysbasisabcnova"/>
    <w:next w:val="Basistekstabcnova"/>
    <w:uiPriority w:val="4"/>
    <w:semiHidden/>
    <w:rsid w:val="00E25FF7"/>
    <w:pPr>
      <w:spacing w:line="300" w:lineRule="exact"/>
    </w:pPr>
    <w:rPr>
      <w:b/>
      <w:noProof/>
      <w:sz w:val="22"/>
    </w:rPr>
  </w:style>
  <w:style w:type="paragraph" w:customStyle="1" w:styleId="Documentgegevenskopjeabcnova">
    <w:name w:val="Documentgegevens kopje abcnova"/>
    <w:basedOn w:val="Zsysbasisdocumentgegevensabcnova"/>
    <w:next w:val="Documentgegevensabcnova"/>
    <w:uiPriority w:val="4"/>
    <w:rsid w:val="00EF47D4"/>
    <w:rPr>
      <w:rFonts w:ascii="Myriad Semibold" w:hAnsi="Myriad Semibold"/>
      <w:b w:val="0"/>
      <w:caps/>
      <w:sz w:val="18"/>
    </w:rPr>
  </w:style>
  <w:style w:type="paragraph" w:customStyle="1" w:styleId="Documentgegevensabcnova">
    <w:name w:val="Documentgegevens abcnova"/>
    <w:basedOn w:val="Zsysbasisdocumentgegevensabcnova"/>
    <w:uiPriority w:val="4"/>
    <w:rsid w:val="00E96598"/>
    <w:rPr>
      <w:b w:val="0"/>
      <w:sz w:val="18"/>
    </w:rPr>
  </w:style>
  <w:style w:type="paragraph" w:customStyle="1" w:styleId="Documentgegevensdatumabcnova">
    <w:name w:val="Documentgegevens datum abcnova"/>
    <w:basedOn w:val="Zsysbasisdocumentgegevensabcnova"/>
    <w:uiPriority w:val="4"/>
    <w:rsid w:val="00756C31"/>
  </w:style>
  <w:style w:type="paragraph" w:customStyle="1" w:styleId="Documentgegevensonderwerpabcnova">
    <w:name w:val="Documentgegevens onderwerp abcnova"/>
    <w:basedOn w:val="Zsysbasisdocumentgegevensabcnova"/>
    <w:uiPriority w:val="4"/>
    <w:rsid w:val="00C87372"/>
    <w:rPr>
      <w:noProof w:val="0"/>
    </w:rPr>
  </w:style>
  <w:style w:type="paragraph" w:customStyle="1" w:styleId="Documentgegevensextraabcnova">
    <w:name w:val="Documentgegevens extra abcnova"/>
    <w:basedOn w:val="Zsysbasisdocumentgegevensabcnova"/>
    <w:uiPriority w:val="4"/>
    <w:rsid w:val="00756C31"/>
  </w:style>
  <w:style w:type="paragraph" w:customStyle="1" w:styleId="Paginanummerabcnova">
    <w:name w:val="Paginanummer abcnova"/>
    <w:basedOn w:val="Zsysbasisdocumentgegevensabcnova"/>
    <w:uiPriority w:val="4"/>
    <w:rsid w:val="009C4EEE"/>
    <w:pPr>
      <w:spacing w:line="200" w:lineRule="exact"/>
      <w:jc w:val="right"/>
    </w:pPr>
    <w:rPr>
      <w:b w:val="0"/>
      <w:sz w:val="14"/>
    </w:rPr>
  </w:style>
  <w:style w:type="paragraph" w:customStyle="1" w:styleId="Afzendergegevensabcnova">
    <w:name w:val="Afzendergegevens abcnova"/>
    <w:basedOn w:val="Zsysbasisdocumentgegevensabcnova"/>
    <w:uiPriority w:val="4"/>
    <w:rsid w:val="00DF24EE"/>
    <w:rPr>
      <w:spacing w:val="6"/>
    </w:rPr>
  </w:style>
  <w:style w:type="paragraph" w:customStyle="1" w:styleId="Afzendergegevenskopjeabcnova">
    <w:name w:val="Afzendergegevens kopje abcnova"/>
    <w:basedOn w:val="Zsysbasisdocumentgegevensabcnova"/>
    <w:uiPriority w:val="4"/>
    <w:rsid w:val="00135E7B"/>
  </w:style>
  <w:style w:type="numbering" w:customStyle="1" w:styleId="Opsommingtekenabcnova">
    <w:name w:val="Opsomming teken abcnova"/>
    <w:uiPriority w:val="4"/>
    <w:semiHidden/>
    <w:rsid w:val="00AD44F1"/>
    <w:pPr>
      <w:numPr>
        <w:numId w:val="10"/>
      </w:numPr>
    </w:pPr>
  </w:style>
  <w:style w:type="paragraph" w:customStyle="1" w:styleId="Alineavoorafbeeldingabcnova">
    <w:name w:val="Alinea voor afbeelding abcnova"/>
    <w:basedOn w:val="Zsysbasisabcnova"/>
    <w:next w:val="Basistekstabcnova"/>
    <w:uiPriority w:val="4"/>
    <w:qFormat/>
    <w:rsid w:val="00DA54E8"/>
    <w:rPr>
      <w:sz w:val="16"/>
    </w:rPr>
  </w:style>
  <w:style w:type="paragraph" w:customStyle="1" w:styleId="Subtitelabcnova">
    <w:name w:val="Subtitel abcnova"/>
    <w:basedOn w:val="Zsysbasisabcnova"/>
    <w:uiPriority w:val="4"/>
    <w:qFormat/>
    <w:rsid w:val="00756EF2"/>
    <w:pPr>
      <w:keepLines/>
      <w:spacing w:line="360" w:lineRule="exact"/>
      <w:jc w:val="center"/>
    </w:pPr>
    <w:rPr>
      <w:rFonts w:ascii="Novecento wide Light" w:hAnsi="Novecento wide Light"/>
      <w:caps/>
      <w:sz w:val="36"/>
    </w:rPr>
  </w:style>
  <w:style w:type="numbering" w:customStyle="1" w:styleId="Bijlagenummeringabcnova">
    <w:name w:val="Bijlagenummering abcnova"/>
    <w:uiPriority w:val="4"/>
    <w:semiHidden/>
    <w:rsid w:val="00345315"/>
    <w:pPr>
      <w:numPr>
        <w:numId w:val="11"/>
      </w:numPr>
    </w:pPr>
  </w:style>
  <w:style w:type="paragraph" w:customStyle="1" w:styleId="Bijlagekop1abcnova">
    <w:name w:val="Bijlage kop 1 abcnova"/>
    <w:basedOn w:val="Zsysbasisabcnova"/>
    <w:next w:val="Basistekstabcnova"/>
    <w:uiPriority w:val="4"/>
    <w:qFormat/>
    <w:rsid w:val="00EC4EF1"/>
    <w:pPr>
      <w:keepNext/>
      <w:keepLines/>
      <w:numPr>
        <w:numId w:val="28"/>
      </w:numPr>
      <w:tabs>
        <w:tab w:val="left" w:pos="709"/>
      </w:tabs>
      <w:spacing w:line="740" w:lineRule="exact"/>
      <w:outlineLvl w:val="0"/>
    </w:pPr>
    <w:rPr>
      <w:rFonts w:ascii="ITC Avant Garde Std Md" w:hAnsi="ITC Avant Garde Std Md"/>
      <w:b/>
      <w:spacing w:val="-30"/>
      <w:sz w:val="60"/>
    </w:rPr>
  </w:style>
  <w:style w:type="paragraph" w:customStyle="1" w:styleId="Bijlagekop2abcnova">
    <w:name w:val="Bijlage kop 2 abcnova"/>
    <w:basedOn w:val="Zsysbasisabcnova"/>
    <w:next w:val="Basistekstabcnova"/>
    <w:uiPriority w:val="4"/>
    <w:qFormat/>
    <w:rsid w:val="00345315"/>
    <w:pPr>
      <w:keepNext/>
      <w:keepLines/>
      <w:numPr>
        <w:ilvl w:val="1"/>
        <w:numId w:val="28"/>
      </w:numPr>
      <w:outlineLvl w:val="1"/>
    </w:pPr>
    <w:rPr>
      <w:b/>
    </w:rPr>
  </w:style>
  <w:style w:type="paragraph" w:styleId="Onderwerpvanopmerking">
    <w:name w:val="annotation subject"/>
    <w:basedOn w:val="Zsysbasisabcnova"/>
    <w:next w:val="Basistekstabcnova"/>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abcnova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abcnova"/>
    <w:next w:val="Basistekstabcnova"/>
    <w:link w:val="Plattetekstinspringen2Char"/>
    <w:uiPriority w:val="3"/>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abcnova"/>
    <w:next w:val="Basistekstabcnova"/>
    <w:link w:val="Plattetekstinspringen3Char"/>
    <w:uiPriority w:val="3"/>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basedOn w:val="Standaard"/>
    <w:next w:val="Standaard"/>
    <w:uiPriority w:val="98"/>
    <w:semiHidden/>
    <w:rsid w:val="00DD2A9E"/>
  </w:style>
  <w:style w:type="table" w:customStyle="1" w:styleId="Tabelzonderopmaakabcnova">
    <w:name w:val="Tabel zonder opmaak abcnova"/>
    <w:basedOn w:val="Standaardtabel"/>
    <w:uiPriority w:val="99"/>
    <w:qFormat/>
    <w:rsid w:val="00D16E87"/>
    <w:pPr>
      <w:spacing w:line="240" w:lineRule="auto"/>
    </w:pPr>
    <w:tblPr>
      <w:tblCellMar>
        <w:left w:w="0" w:type="dxa"/>
        <w:right w:w="0" w:type="dxa"/>
      </w:tblCellMar>
    </w:tblPr>
  </w:style>
  <w:style w:type="paragraph" w:customStyle="1" w:styleId="Zsysbasistocabcnova">
    <w:name w:val="Zsysbasistoc abcnova"/>
    <w:basedOn w:val="Zsysbasisabcnova"/>
    <w:next w:val="Basistekstabcnova"/>
    <w:uiPriority w:val="4"/>
    <w:semiHidden/>
    <w:rsid w:val="006973BC"/>
    <w:pPr>
      <w:tabs>
        <w:tab w:val="right" w:pos="9633"/>
      </w:tabs>
      <w:ind w:left="709" w:right="567" w:hanging="709"/>
    </w:pPr>
  </w:style>
  <w:style w:type="numbering" w:customStyle="1" w:styleId="Agendapuntlijstabcnova">
    <w:name w:val="Agendapunt (lijst) abcnova"/>
    <w:uiPriority w:val="4"/>
    <w:semiHidden/>
    <w:rsid w:val="001C6232"/>
    <w:pPr>
      <w:numPr>
        <w:numId w:val="23"/>
      </w:numPr>
    </w:pPr>
  </w:style>
  <w:style w:type="paragraph" w:customStyle="1" w:styleId="Agendapuntabcnova">
    <w:name w:val="Agendapunt abcnova"/>
    <w:basedOn w:val="Zsysbasisabcnova"/>
    <w:uiPriority w:val="4"/>
    <w:rsid w:val="001C6232"/>
    <w:pPr>
      <w:numPr>
        <w:numId w:val="24"/>
      </w:numPr>
    </w:pPr>
  </w:style>
  <w:style w:type="paragraph" w:customStyle="1" w:styleId="Zsysbasistabeltekstabcnova">
    <w:name w:val="Zsysbasistabeltekst abcnova"/>
    <w:basedOn w:val="Zsysbasisabcnova"/>
    <w:next w:val="Tabeltekstabcnova"/>
    <w:uiPriority w:val="4"/>
    <w:semiHidden/>
    <w:rsid w:val="00312D26"/>
  </w:style>
  <w:style w:type="paragraph" w:customStyle="1" w:styleId="Tabeltekstabcnova">
    <w:name w:val="Tabeltekst abcnova"/>
    <w:basedOn w:val="Zsysbasistabeltekstabcnova"/>
    <w:uiPriority w:val="4"/>
    <w:rsid w:val="00312D26"/>
  </w:style>
  <w:style w:type="paragraph" w:customStyle="1" w:styleId="Tabelkopjeabcnova">
    <w:name w:val="Tabelkopje abcnova"/>
    <w:basedOn w:val="Zsysbasistabeltekstabcnova"/>
    <w:next w:val="Tabeltekstabcnova"/>
    <w:uiPriority w:val="4"/>
    <w:rsid w:val="00BE6108"/>
    <w:rPr>
      <w:b/>
      <w:color w:val="FFFFFF" w:themeColor="background1"/>
      <w:spacing w:val="2"/>
    </w:rPr>
  </w:style>
  <w:style w:type="paragraph" w:customStyle="1" w:styleId="Documentnaamabcnova">
    <w:name w:val="Documentnaam abcnova"/>
    <w:basedOn w:val="Zsysbasisabcnova"/>
    <w:next w:val="Basistekstabcnova"/>
    <w:uiPriority w:val="4"/>
    <w:rsid w:val="00CB533B"/>
    <w:pPr>
      <w:spacing w:line="300" w:lineRule="exact"/>
    </w:pPr>
    <w:rPr>
      <w:b/>
      <w:caps/>
      <w:spacing w:val="4"/>
      <w:sz w:val="22"/>
    </w:rPr>
  </w:style>
  <w:style w:type="paragraph" w:customStyle="1" w:styleId="Bovenregelhoofdstukwitabcnova">
    <w:name w:val="Bovenregel hoofdstuk wit abcnova"/>
    <w:basedOn w:val="Zsysbasisabcnova"/>
    <w:link w:val="BovenregelhoofdstukwitabcnovaChar"/>
    <w:uiPriority w:val="4"/>
    <w:rsid w:val="00587C2B"/>
    <w:pPr>
      <w:spacing w:line="400" w:lineRule="exact"/>
    </w:pPr>
    <w:rPr>
      <w:rFonts w:ascii="Novecento wide Normal" w:hAnsi="Novecento wide Normal"/>
      <w:caps/>
      <w:color w:val="FFFFFF"/>
      <w:spacing w:val="-6"/>
      <w:sz w:val="30"/>
    </w:rPr>
  </w:style>
  <w:style w:type="paragraph" w:customStyle="1" w:styleId="Tussenkopjeabcnova">
    <w:name w:val="Tussenkopje abcnova"/>
    <w:basedOn w:val="Zsysbasisabcnova"/>
    <w:next w:val="Basistekstabcnova"/>
    <w:uiPriority w:val="4"/>
    <w:rsid w:val="00297431"/>
    <w:pPr>
      <w:keepNext/>
      <w:spacing w:before="280"/>
    </w:pPr>
    <w:rPr>
      <w:b/>
    </w:rPr>
  </w:style>
  <w:style w:type="paragraph" w:customStyle="1" w:styleId="Titelkleinwitabcnova">
    <w:name w:val="Titel klein wit abcnova"/>
    <w:basedOn w:val="Zsysbasisabcnova"/>
    <w:link w:val="TitelkleinwitabcnovaChar"/>
    <w:uiPriority w:val="4"/>
    <w:rsid w:val="00C428B6"/>
    <w:pPr>
      <w:keepLines/>
      <w:spacing w:line="800" w:lineRule="exact"/>
      <w:jc w:val="center"/>
    </w:pPr>
    <w:rPr>
      <w:rFonts w:ascii="Novecento wide Book" w:hAnsi="Novecento wide Book"/>
      <w:b/>
      <w:caps/>
      <w:color w:val="FFFFFF"/>
      <w:spacing w:val="-10"/>
      <w:sz w:val="80"/>
    </w:rPr>
  </w:style>
  <w:style w:type="character" w:customStyle="1" w:styleId="TitelkleinwitabcnovaChar">
    <w:name w:val="Titel klein wit abcnova Char"/>
    <w:basedOn w:val="Standaardalinea-lettertype"/>
    <w:link w:val="Titelkleinwitabcnova"/>
    <w:uiPriority w:val="4"/>
    <w:rsid w:val="006973BC"/>
    <w:rPr>
      <w:rFonts w:ascii="Novecento wide Book" w:hAnsi="Novecento wide Book" w:cs="Maiandra GD"/>
      <w:b/>
      <w:caps/>
      <w:color w:val="FFFFFF"/>
      <w:spacing w:val="-10"/>
      <w:sz w:val="80"/>
      <w:szCs w:val="18"/>
    </w:rPr>
  </w:style>
  <w:style w:type="paragraph" w:customStyle="1" w:styleId="Quotehoofdlettersabcnova">
    <w:name w:val="Quote hoofdletters abcnova"/>
    <w:basedOn w:val="Zsysbasisabcnova"/>
    <w:uiPriority w:val="4"/>
    <w:rsid w:val="00756EF2"/>
    <w:pPr>
      <w:spacing w:line="380" w:lineRule="exact"/>
      <w:jc w:val="both"/>
    </w:pPr>
    <w:rPr>
      <w:rFonts w:ascii="Novecento wide Book" w:hAnsi="Novecento wide Book"/>
      <w:b/>
      <w:caps/>
      <w:color w:val="FFFFFF"/>
      <w:spacing w:val="2"/>
      <w:sz w:val="20"/>
    </w:rPr>
  </w:style>
  <w:style w:type="paragraph" w:customStyle="1" w:styleId="Bovenregelhoofdstukabcnova">
    <w:name w:val="Bovenregel hoofdstuk abcnova"/>
    <w:basedOn w:val="Zsysbasisabcnova"/>
    <w:next w:val="Basistekstabcnova"/>
    <w:link w:val="BovenregelhoofdstukabcnovaChar"/>
    <w:uiPriority w:val="4"/>
    <w:rsid w:val="00E42F7C"/>
    <w:pPr>
      <w:spacing w:after="60" w:line="400" w:lineRule="exact"/>
    </w:pPr>
    <w:rPr>
      <w:rFonts w:ascii="Novecento wide Normal" w:hAnsi="Novecento wide Normal"/>
      <w:caps/>
      <w:color w:val="000000" w:themeColor="text1"/>
      <w:spacing w:val="-6"/>
      <w:sz w:val="30"/>
    </w:rPr>
  </w:style>
  <w:style w:type="character" w:customStyle="1" w:styleId="BovenregelhoofdstukwitabcnovaChar">
    <w:name w:val="Bovenregel hoofdstuk wit abcnova Char"/>
    <w:basedOn w:val="ZsysbasisabcnovaChar"/>
    <w:link w:val="Bovenregelhoofdstukwitabcnova"/>
    <w:rsid w:val="00587C2B"/>
    <w:rPr>
      <w:rFonts w:ascii="Novecento wide Normal" w:hAnsi="Novecento wide Normal" w:cs="Maiandra GD"/>
      <w:caps/>
      <w:color w:val="FFFFFF"/>
      <w:spacing w:val="-6"/>
      <w:sz w:val="30"/>
      <w:szCs w:val="18"/>
    </w:rPr>
  </w:style>
  <w:style w:type="character" w:customStyle="1" w:styleId="BovenregelhoofdstukabcnovaChar">
    <w:name w:val="Bovenregel hoofdstuk abcnova Char"/>
    <w:basedOn w:val="BovenregelhoofdstukwitabcnovaChar"/>
    <w:link w:val="Bovenregelhoofdstukabcnova"/>
    <w:rsid w:val="00E42F7C"/>
    <w:rPr>
      <w:rFonts w:ascii="Novecento wide Normal" w:hAnsi="Novecento wide Normal" w:cs="Maiandra GD"/>
      <w:caps/>
      <w:color w:val="000000" w:themeColor="text1"/>
      <w:spacing w:val="-6"/>
      <w:sz w:val="30"/>
      <w:szCs w:val="18"/>
    </w:rPr>
  </w:style>
  <w:style w:type="paragraph" w:customStyle="1" w:styleId="Kop1zondernummerturquoiseabcnova">
    <w:name w:val="Kop 1 zonder nummer turquoise abcnova"/>
    <w:basedOn w:val="Zsysbasisabcnova"/>
    <w:next w:val="Basistekstabcnova"/>
    <w:link w:val="Kop1zondernummerturquoiseabcnovaChar"/>
    <w:uiPriority w:val="4"/>
    <w:rsid w:val="00692BF7"/>
    <w:pPr>
      <w:keepNext/>
      <w:keepLines/>
      <w:spacing w:before="300" w:after="300" w:line="480" w:lineRule="atLeast"/>
    </w:pPr>
    <w:rPr>
      <w:rFonts w:ascii="ITC Avant Garde Std Md" w:hAnsi="ITC Avant Garde Std Md"/>
      <w:color w:val="81BDC9" w:themeColor="accent1"/>
      <w:spacing w:val="2"/>
      <w:sz w:val="36"/>
      <w:szCs w:val="32"/>
    </w:rPr>
  </w:style>
  <w:style w:type="character" w:customStyle="1" w:styleId="Kop1zondernummerwitabcnovaChar">
    <w:name w:val="Kop 1 zonder nummer wit abcnova Char"/>
    <w:basedOn w:val="ZsysbasisabcnovaChar"/>
    <w:link w:val="Kop1zondernummerwitabcnova"/>
    <w:rsid w:val="00587C2B"/>
    <w:rPr>
      <w:rFonts w:ascii="ITC Avant Garde Std Md" w:hAnsi="ITC Avant Garde Std Md" w:cs="Maiandra GD"/>
      <w:b/>
      <w:color w:val="FFFFFF"/>
      <w:spacing w:val="-30"/>
      <w:position w:val="4"/>
      <w:sz w:val="60"/>
      <w:szCs w:val="32"/>
    </w:rPr>
  </w:style>
  <w:style w:type="character" w:customStyle="1" w:styleId="Kop1zondernummerturquoiseabcnovaChar">
    <w:name w:val="Kop 1 zonder nummer turquoise abcnova Char"/>
    <w:basedOn w:val="Standaardalinea-lettertype"/>
    <w:link w:val="Kop1zondernummerturquoiseabcnova"/>
    <w:uiPriority w:val="4"/>
    <w:rsid w:val="00692BF7"/>
    <w:rPr>
      <w:rFonts w:ascii="ITC Avant Garde Std Md" w:hAnsi="ITC Avant Garde Std Md" w:cs="Maiandra GD"/>
      <w:color w:val="81BDC9" w:themeColor="accent1"/>
      <w:spacing w:val="2"/>
      <w:sz w:val="36"/>
      <w:szCs w:val="32"/>
    </w:rPr>
  </w:style>
  <w:style w:type="paragraph" w:customStyle="1" w:styleId="Quotewitabcnova">
    <w:name w:val="Quote wit abcnova"/>
    <w:basedOn w:val="Zsysbasisabcnova"/>
    <w:next w:val="Bronabcnova"/>
    <w:uiPriority w:val="4"/>
    <w:rsid w:val="005829AC"/>
    <w:pPr>
      <w:spacing w:line="500" w:lineRule="exact"/>
    </w:pPr>
    <w:rPr>
      <w:rFonts w:ascii="ITC Avant Garde Std Md" w:hAnsi="ITC Avant Garde Std Md"/>
      <w:color w:val="FFFFFF"/>
      <w:sz w:val="42"/>
    </w:rPr>
  </w:style>
  <w:style w:type="paragraph" w:customStyle="1" w:styleId="Bronabcnova">
    <w:name w:val="Bron abcnova"/>
    <w:basedOn w:val="Zsysbasisabcnova"/>
    <w:uiPriority w:val="4"/>
    <w:rsid w:val="0071217C"/>
    <w:pPr>
      <w:spacing w:before="280" w:line="240" w:lineRule="exact"/>
    </w:pPr>
    <w:rPr>
      <w:color w:val="FFFFFF"/>
      <w:spacing w:val="5"/>
      <w:sz w:val="20"/>
    </w:rPr>
  </w:style>
  <w:style w:type="paragraph" w:customStyle="1" w:styleId="Titelwitabcnova">
    <w:name w:val="Titel wit abcnova"/>
    <w:basedOn w:val="Zsysbasisabcnova"/>
    <w:next w:val="Standaard"/>
    <w:link w:val="TitelwitabcnovaChar"/>
    <w:uiPriority w:val="4"/>
    <w:rsid w:val="00BC1E77"/>
    <w:pPr>
      <w:keepLines/>
      <w:spacing w:line="960" w:lineRule="exact"/>
      <w:jc w:val="center"/>
    </w:pPr>
    <w:rPr>
      <w:rFonts w:ascii="Novecento wide Book" w:hAnsi="Novecento wide Book"/>
      <w:b/>
      <w:caps/>
      <w:color w:val="FFFFFF"/>
      <w:spacing w:val="-20"/>
      <w:sz w:val="96"/>
    </w:rPr>
  </w:style>
  <w:style w:type="character" w:customStyle="1" w:styleId="TitelwitabcnovaChar">
    <w:name w:val="Titel wit abcnova Char"/>
    <w:basedOn w:val="Standaardalinea-lettertype"/>
    <w:link w:val="Titelwitabcnova"/>
    <w:rsid w:val="006973BC"/>
    <w:rPr>
      <w:rFonts w:ascii="Novecento wide Book" w:hAnsi="Novecento wide Book" w:cs="Maiandra GD"/>
      <w:b/>
      <w:caps/>
      <w:color w:val="FFFFFF"/>
      <w:spacing w:val="-20"/>
      <w:sz w:val="96"/>
      <w:szCs w:val="18"/>
    </w:rPr>
  </w:style>
  <w:style w:type="paragraph" w:customStyle="1" w:styleId="Naamabcnova">
    <w:name w:val="Naam abcnova"/>
    <w:basedOn w:val="Zsysbasisabcnova"/>
    <w:uiPriority w:val="4"/>
    <w:rsid w:val="00342721"/>
    <w:pPr>
      <w:spacing w:line="840" w:lineRule="exact"/>
    </w:pPr>
    <w:rPr>
      <w:rFonts w:ascii="ITC Avant Garde Std Md" w:hAnsi="ITC Avant Garde Std Md"/>
      <w:color w:val="81BDC9" w:themeColor="accent1"/>
      <w:spacing w:val="-26"/>
      <w:sz w:val="70"/>
    </w:rPr>
  </w:style>
  <w:style w:type="paragraph" w:customStyle="1" w:styleId="Lijnboveninleidingabcnova">
    <w:name w:val="Lijn boven inleiding abcnova"/>
    <w:basedOn w:val="Zsysbasisabcnova"/>
    <w:next w:val="Inleidingabcnova"/>
    <w:uiPriority w:val="4"/>
    <w:rsid w:val="00DA54E8"/>
    <w:pPr>
      <w:spacing w:before="60" w:after="40" w:line="640" w:lineRule="exact"/>
    </w:pPr>
    <w:rPr>
      <w:noProof/>
    </w:rPr>
  </w:style>
  <w:style w:type="paragraph" w:customStyle="1" w:styleId="Inleidingabcnova">
    <w:name w:val="Inleiding abcnova"/>
    <w:basedOn w:val="Zsysbasisabcnova"/>
    <w:uiPriority w:val="4"/>
    <w:rsid w:val="00995675"/>
    <w:pPr>
      <w:spacing w:line="400" w:lineRule="atLeast"/>
    </w:pPr>
    <w:rPr>
      <w:rFonts w:ascii="ITC Avant Garde Std Md" w:hAnsi="ITC Avant Garde Std Md"/>
      <w:color w:val="81BDC9" w:themeColor="accent1"/>
      <w:spacing w:val="-10"/>
      <w:sz w:val="28"/>
    </w:rPr>
  </w:style>
  <w:style w:type="paragraph" w:customStyle="1" w:styleId="Lijnabcnova">
    <w:name w:val="Lijn abcnova"/>
    <w:basedOn w:val="Zsysbasisabcnova"/>
    <w:next w:val="Basistekstabcnova"/>
    <w:uiPriority w:val="4"/>
    <w:rsid w:val="00563A72"/>
    <w:pPr>
      <w:keepNext/>
      <w:pBdr>
        <w:bottom w:val="single" w:sz="24" w:space="1" w:color="81BDC9" w:themeColor="accent1"/>
      </w:pBdr>
      <w:spacing w:after="260" w:line="260" w:lineRule="exact"/>
    </w:pPr>
  </w:style>
  <w:style w:type="paragraph" w:customStyle="1" w:styleId="Periodeabcnova">
    <w:name w:val="Periode abcnova"/>
    <w:basedOn w:val="Zsysbasisabcnova"/>
    <w:next w:val="Projectabcnova"/>
    <w:uiPriority w:val="4"/>
    <w:rsid w:val="00563A72"/>
    <w:pPr>
      <w:keepNext/>
      <w:spacing w:before="300" w:line="440" w:lineRule="exact"/>
    </w:pPr>
    <w:rPr>
      <w:rFonts w:ascii="Novecento wide Normal" w:hAnsi="Novecento wide Normal"/>
      <w:color w:val="81BDC9" w:themeColor="accent1"/>
      <w:spacing w:val="-10"/>
      <w:sz w:val="32"/>
    </w:rPr>
  </w:style>
  <w:style w:type="paragraph" w:customStyle="1" w:styleId="Projectabcnova">
    <w:name w:val="Project abcnova"/>
    <w:basedOn w:val="Zsysbasisabcnova"/>
    <w:next w:val="Basistekstabcnova"/>
    <w:uiPriority w:val="4"/>
    <w:rsid w:val="00563A72"/>
    <w:pPr>
      <w:keepNext/>
      <w:spacing w:after="220" w:line="400" w:lineRule="atLeast"/>
    </w:pPr>
    <w:rPr>
      <w:rFonts w:ascii="ITC Avant Garde Std Md" w:hAnsi="ITC Avant Garde Std Md"/>
      <w:color w:val="81BDC9" w:themeColor="accent1"/>
      <w:spacing w:val="-14"/>
      <w:sz w:val="28"/>
    </w:rPr>
  </w:style>
  <w:style w:type="paragraph" w:customStyle="1" w:styleId="Vluchtkolomkopabcnova">
    <w:name w:val="Vluchtkolom kop abcnova"/>
    <w:basedOn w:val="Zsysbasisabcnova"/>
    <w:uiPriority w:val="4"/>
    <w:rsid w:val="00AD0B26"/>
    <w:pPr>
      <w:spacing w:line="320" w:lineRule="exact"/>
    </w:pPr>
    <w:rPr>
      <w:b/>
      <w:caps/>
      <w:spacing w:val="6"/>
    </w:rPr>
  </w:style>
  <w:style w:type="paragraph" w:customStyle="1" w:styleId="Vluchtkolomlijnabcnova">
    <w:name w:val="Vluchtkolom lijn abcnova"/>
    <w:basedOn w:val="Zsysbasisabcnova"/>
    <w:next w:val="Documentgegevenskopjeabcnova"/>
    <w:uiPriority w:val="4"/>
    <w:rsid w:val="00AD0B26"/>
    <w:pPr>
      <w:pBdr>
        <w:bottom w:val="single" w:sz="24" w:space="1" w:color="81BDC9" w:themeColor="accent1"/>
      </w:pBdr>
      <w:spacing w:after="120" w:line="120" w:lineRule="exact"/>
    </w:pPr>
    <w:rPr>
      <w:sz w:val="12"/>
    </w:rPr>
  </w:style>
  <w:style w:type="paragraph" w:customStyle="1" w:styleId="Vluchtkolomtekstabcnova">
    <w:name w:val="Vluchtkolom tekst abcnova"/>
    <w:basedOn w:val="Zsysbasisdocumentgegevensabcnova"/>
    <w:uiPriority w:val="4"/>
    <w:rsid w:val="007C591D"/>
  </w:style>
  <w:style w:type="paragraph" w:customStyle="1" w:styleId="Vluchtkolomtussenkopjeabcnova">
    <w:name w:val="Vluchtkolom tussenkopje abcnova"/>
    <w:basedOn w:val="Zsysbasisdocumentgegevensabcnova"/>
    <w:next w:val="Vluchtkolomtekstabcnova"/>
    <w:uiPriority w:val="4"/>
    <w:rsid w:val="00AD0B26"/>
    <w:rPr>
      <w:b w:val="0"/>
    </w:rPr>
  </w:style>
  <w:style w:type="table" w:customStyle="1" w:styleId="Tabelstijlbruinabcnova">
    <w:name w:val="Tabelstijl bruin abcnova"/>
    <w:basedOn w:val="Standaardtabel"/>
    <w:uiPriority w:val="99"/>
    <w:rsid w:val="00DA251F"/>
    <w:pPr>
      <w:spacing w:line="240" w:lineRule="auto"/>
    </w:pPr>
    <w:tblPr>
      <w:tblStyleRowBandSize w:val="1"/>
      <w:tblBorders>
        <w:top w:val="single" w:sz="4" w:space="0" w:color="D6A56B" w:themeColor="accent2"/>
        <w:left w:val="single" w:sz="4" w:space="0" w:color="D6A56B" w:themeColor="accent2"/>
        <w:bottom w:val="single" w:sz="4" w:space="0" w:color="D6A56B" w:themeColor="accent2"/>
        <w:right w:val="single" w:sz="4" w:space="0" w:color="D6A56B" w:themeColor="accent2"/>
        <w:insideH w:val="single" w:sz="4" w:space="0" w:color="D6A56B" w:themeColor="accent2"/>
        <w:insideV w:val="single" w:sz="4" w:space="0" w:color="D6A56B" w:themeColor="accent2"/>
      </w:tblBorders>
    </w:tblPr>
    <w:tblStylePr w:type="firstRow">
      <w:tblPr/>
      <w:tcPr>
        <w:shd w:val="clear" w:color="auto" w:fill="D6A56B" w:themeFill="accent2"/>
      </w:tcPr>
    </w:tblStylePr>
    <w:tblStylePr w:type="band1Horz">
      <w:tblPr/>
      <w:tcPr>
        <w:shd w:val="clear" w:color="auto" w:fill="F6EBE1" w:themeFill="accent4"/>
      </w:tcPr>
    </w:tblStylePr>
  </w:style>
  <w:style w:type="table" w:customStyle="1" w:styleId="Tabelstijlturquoiseabcnova">
    <w:name w:val="Tabelstijl turquoise abcnova"/>
    <w:basedOn w:val="Standaardtabel"/>
    <w:uiPriority w:val="99"/>
    <w:rsid w:val="00972BFA"/>
    <w:pPr>
      <w:spacing w:line="240" w:lineRule="auto"/>
    </w:pPr>
    <w:tblPr>
      <w:tblStyleRowBandSize w:val="1"/>
      <w:tblBorders>
        <w:top w:val="single" w:sz="4" w:space="0" w:color="81BDC9" w:themeColor="accent1"/>
        <w:left w:val="single" w:sz="4" w:space="0" w:color="81BDC9" w:themeColor="accent1"/>
        <w:bottom w:val="single" w:sz="4" w:space="0" w:color="81BDC9" w:themeColor="accent1"/>
        <w:right w:val="single" w:sz="4" w:space="0" w:color="81BDC9" w:themeColor="accent1"/>
        <w:insideH w:val="single" w:sz="4" w:space="0" w:color="81BDC9" w:themeColor="accent1"/>
        <w:insideV w:val="single" w:sz="4" w:space="0" w:color="81BDC9" w:themeColor="accent1"/>
      </w:tblBorders>
    </w:tblPr>
    <w:tcPr>
      <w:shd w:val="clear" w:color="auto" w:fill="auto"/>
    </w:tcPr>
    <w:tblStylePr w:type="firstRow">
      <w:tblPr/>
      <w:tcPr>
        <w:shd w:val="clear" w:color="auto" w:fill="81BDC9" w:themeFill="accent1"/>
      </w:tcPr>
    </w:tblStylePr>
    <w:tblStylePr w:type="band1Horz">
      <w:tblPr/>
      <w:tcPr>
        <w:shd w:val="clear" w:color="auto" w:fill="E3F2F3" w:themeFill="accent3"/>
      </w:tcPr>
    </w:tblStylePr>
  </w:style>
  <w:style w:type="table" w:customStyle="1" w:styleId="Tabelstijlzwartabcnova">
    <w:name w:val="Tabelstijl zwart abcnova"/>
    <w:basedOn w:val="Standaardtabel"/>
    <w:uiPriority w:val="99"/>
    <w:rsid w:val="00CF7508"/>
    <w:pPr>
      <w:spacing w:line="240" w:lineRule="auto"/>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tblPr/>
      <w:tcPr>
        <w:shd w:val="clear" w:color="auto" w:fill="000000" w:themeFill="text1"/>
      </w:tcPr>
    </w:tblStylePr>
    <w:tblStylePr w:type="band1Horz">
      <w:tblPr/>
      <w:tcPr>
        <w:shd w:val="clear" w:color="auto" w:fill="D9D9D9" w:themeFill="background1" w:themeFillShade="D9"/>
      </w:tcPr>
    </w:tblStylePr>
  </w:style>
  <w:style w:type="character" w:customStyle="1" w:styleId="Hashtag1">
    <w:name w:val="Hashtag1"/>
    <w:basedOn w:val="Standaardalinea-lettertype"/>
    <w:uiPriority w:val="97"/>
    <w:unhideWhenUsed/>
    <w:rsid w:val="00087771"/>
    <w:rPr>
      <w:color w:val="2B579A"/>
      <w:shd w:val="clear" w:color="auto" w:fill="E6E6E6"/>
    </w:rPr>
  </w:style>
  <w:style w:type="character" w:customStyle="1" w:styleId="Onopgelostemelding1">
    <w:name w:val="Onopgeloste melding1"/>
    <w:basedOn w:val="Standaardalinea-lettertype"/>
    <w:uiPriority w:val="97"/>
    <w:unhideWhenUsed/>
    <w:rsid w:val="00087771"/>
    <w:rPr>
      <w:color w:val="808080"/>
      <w:shd w:val="clear" w:color="auto" w:fill="E6E6E6"/>
    </w:rPr>
  </w:style>
  <w:style w:type="character" w:customStyle="1" w:styleId="Slimmehyperlink1">
    <w:name w:val="Slimme hyperlink1"/>
    <w:basedOn w:val="Standaardalinea-lettertype"/>
    <w:uiPriority w:val="97"/>
    <w:unhideWhenUsed/>
    <w:rsid w:val="00087771"/>
    <w:rPr>
      <w:u w:val="dotted"/>
    </w:rPr>
  </w:style>
  <w:style w:type="character" w:customStyle="1" w:styleId="Vermelding1">
    <w:name w:val="Vermelding1"/>
    <w:basedOn w:val="Standaardalinea-lettertype"/>
    <w:uiPriority w:val="97"/>
    <w:unhideWhenUsed/>
    <w:rsid w:val="00087771"/>
    <w:rPr>
      <w:color w:val="2B579A"/>
      <w:shd w:val="clear" w:color="auto" w:fill="E6E6E6"/>
    </w:rPr>
  </w:style>
  <w:style w:type="paragraph" w:customStyle="1" w:styleId="Kop1zondernummerabcnova">
    <w:name w:val="Kop 1 zonder nummer abcnova"/>
    <w:basedOn w:val="Zsysbasisabcnova"/>
    <w:next w:val="Basistekstabcnova"/>
    <w:uiPriority w:val="4"/>
    <w:rsid w:val="00F22357"/>
    <w:pPr>
      <w:spacing w:before="300" w:line="300" w:lineRule="exact"/>
    </w:pPr>
    <w:rPr>
      <w:b/>
      <w:caps/>
      <w:spacing w:val="2"/>
    </w:rPr>
  </w:style>
  <w:style w:type="numbering" w:customStyle="1" w:styleId="KopnummeringABCNova0">
    <w:name w:val="Kopnummering ABC Nova"/>
    <w:uiPriority w:val="97"/>
    <w:semiHidden/>
    <w:rsid w:val="0022665F"/>
  </w:style>
  <w:style w:type="paragraph" w:customStyle="1" w:styleId="Titelabcnova">
    <w:name w:val="Titel abcnova"/>
    <w:basedOn w:val="Zsysbasisabcnova"/>
    <w:link w:val="TitelabcnovaChar"/>
    <w:uiPriority w:val="4"/>
    <w:qFormat/>
    <w:rsid w:val="0022665F"/>
    <w:pPr>
      <w:keepLines/>
      <w:spacing w:line="360" w:lineRule="exact"/>
    </w:pPr>
    <w:rPr>
      <w:caps/>
      <w:color w:val="000000" w:themeColor="text1"/>
      <w:sz w:val="32"/>
    </w:rPr>
  </w:style>
  <w:style w:type="character" w:customStyle="1" w:styleId="TitelabcnovaChar">
    <w:name w:val="Titel abcnova Char"/>
    <w:basedOn w:val="Standaardalinea-lettertype"/>
    <w:link w:val="Titelabcnova"/>
    <w:uiPriority w:val="4"/>
    <w:rsid w:val="006973BC"/>
    <w:rPr>
      <w:rFonts w:ascii="Myriad Pro" w:hAnsi="Myriad Pro" w:cs="Maiandra GD"/>
      <w:caps/>
      <w:color w:val="000000" w:themeColor="text1"/>
      <w:sz w:val="32"/>
      <w:szCs w:val="18"/>
    </w:rPr>
  </w:style>
  <w:style w:type="paragraph" w:customStyle="1" w:styleId="Statusabcnova">
    <w:name w:val="Status abcnova"/>
    <w:basedOn w:val="Zsysbasisabcnova"/>
    <w:next w:val="Standaard"/>
    <w:link w:val="StatusabcnovaChar"/>
    <w:uiPriority w:val="4"/>
    <w:rsid w:val="0022665F"/>
    <w:pPr>
      <w:spacing w:line="400" w:lineRule="exact"/>
    </w:pPr>
    <w:rPr>
      <w:b/>
      <w:caps/>
      <w:color w:val="000000"/>
      <w:sz w:val="36"/>
    </w:rPr>
  </w:style>
  <w:style w:type="character" w:customStyle="1" w:styleId="StatusabcnovaChar">
    <w:name w:val="Status abcnova Char"/>
    <w:basedOn w:val="Standaardalinea-lettertype"/>
    <w:link w:val="Statusabcnova"/>
    <w:uiPriority w:val="4"/>
    <w:rsid w:val="006973BC"/>
    <w:rPr>
      <w:rFonts w:ascii="Myriad Pro" w:hAnsi="Myriad Pro" w:cs="Maiandra GD"/>
      <w:b/>
      <w:caps/>
      <w:color w:val="000000"/>
      <w:sz w:val="36"/>
      <w:szCs w:val="18"/>
    </w:rPr>
  </w:style>
  <w:style w:type="paragraph" w:customStyle="1" w:styleId="VersieABCNova">
    <w:name w:val="Versie ABC Nova"/>
    <w:basedOn w:val="Zsysbasisabcnova"/>
    <w:next w:val="Standaard"/>
    <w:uiPriority w:val="97"/>
    <w:rsid w:val="0022665F"/>
    <w:rPr>
      <w:color w:val="000000" w:themeColor="text1"/>
    </w:rPr>
  </w:style>
  <w:style w:type="table" w:styleId="Kleurrijkraster">
    <w:name w:val="Colorful Grid"/>
    <w:basedOn w:val="Standaardtabel"/>
    <w:uiPriority w:val="73"/>
    <w:semiHidden/>
    <w:unhideWhenUsed/>
    <w:rsid w:val="005760A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lijst">
    <w:name w:val="Colorful List"/>
    <w:basedOn w:val="Standaardtabel"/>
    <w:uiPriority w:val="72"/>
    <w:semiHidden/>
    <w:unhideWhenUsed/>
    <w:rsid w:val="005760A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8638" w:themeFill="accent2" w:themeFillShade="CC"/>
      </w:tcPr>
    </w:tblStylePr>
    <w:tblStylePr w:type="lastRow">
      <w:rPr>
        <w:b/>
        <w:bCs/>
        <w:color w:val="C886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arcering">
    <w:name w:val="Colorful Shading"/>
    <w:basedOn w:val="Standaardtabel"/>
    <w:uiPriority w:val="71"/>
    <w:semiHidden/>
    <w:unhideWhenUsed/>
    <w:rsid w:val="005760AE"/>
    <w:pPr>
      <w:spacing w:line="240" w:lineRule="auto"/>
    </w:pPr>
    <w:rPr>
      <w:color w:val="000000" w:themeColor="text1"/>
    </w:rPr>
    <w:tblPr>
      <w:tblStyleRowBandSize w:val="1"/>
      <w:tblStyleColBandSize w:val="1"/>
      <w:tblBorders>
        <w:top w:val="single" w:sz="24" w:space="0" w:color="D6A56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6A56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onkerelijst">
    <w:name w:val="Dark List"/>
    <w:basedOn w:val="Standaardtabel"/>
    <w:uiPriority w:val="70"/>
    <w:semiHidden/>
    <w:unhideWhenUsed/>
    <w:rsid w:val="005760A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Rastertabel1licht">
    <w:name w:val="Grid Table 1 Light"/>
    <w:basedOn w:val="Standaardtabel"/>
    <w:uiPriority w:val="46"/>
    <w:semiHidden/>
    <w:rsid w:val="005760A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semiHidden/>
    <w:rsid w:val="005760AE"/>
    <w:pPr>
      <w:spacing w:line="240" w:lineRule="auto"/>
    </w:pPr>
    <w:tblPr>
      <w:tblStyleRowBandSize w:val="1"/>
      <w:tblStyleColBandSize w:val="1"/>
      <w:tblBorders>
        <w:top w:val="single" w:sz="4" w:space="0" w:color="CCE4E9" w:themeColor="accent1" w:themeTint="66"/>
        <w:left w:val="single" w:sz="4" w:space="0" w:color="CCE4E9" w:themeColor="accent1" w:themeTint="66"/>
        <w:bottom w:val="single" w:sz="4" w:space="0" w:color="CCE4E9" w:themeColor="accent1" w:themeTint="66"/>
        <w:right w:val="single" w:sz="4" w:space="0" w:color="CCE4E9" w:themeColor="accent1" w:themeTint="66"/>
        <w:insideH w:val="single" w:sz="4" w:space="0" w:color="CCE4E9" w:themeColor="accent1" w:themeTint="66"/>
        <w:insideV w:val="single" w:sz="4" w:space="0" w:color="CCE4E9" w:themeColor="accent1" w:themeTint="66"/>
      </w:tblBorders>
    </w:tblPr>
    <w:tblStylePr w:type="firstRow">
      <w:rPr>
        <w:b/>
        <w:bCs/>
      </w:rPr>
      <w:tblPr/>
      <w:tcPr>
        <w:tcBorders>
          <w:bottom w:val="single" w:sz="12" w:space="0" w:color="B3D7DE" w:themeColor="accent1" w:themeTint="99"/>
        </w:tcBorders>
      </w:tcPr>
    </w:tblStylePr>
    <w:tblStylePr w:type="lastRow">
      <w:rPr>
        <w:b/>
        <w:bCs/>
      </w:rPr>
      <w:tblPr/>
      <w:tcPr>
        <w:tcBorders>
          <w:top w:val="double" w:sz="2" w:space="0" w:color="B3D7DE"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5760AE"/>
    <w:pPr>
      <w:spacing w:line="240" w:lineRule="auto"/>
    </w:pPr>
    <w:tblPr>
      <w:tblStyleRowBandSize w:val="1"/>
      <w:tblStyleColBandSize w:val="1"/>
      <w:tblBorders>
        <w:top w:val="single" w:sz="4" w:space="0" w:color="EEDAC3" w:themeColor="accent2" w:themeTint="66"/>
        <w:left w:val="single" w:sz="4" w:space="0" w:color="EEDAC3" w:themeColor="accent2" w:themeTint="66"/>
        <w:bottom w:val="single" w:sz="4" w:space="0" w:color="EEDAC3" w:themeColor="accent2" w:themeTint="66"/>
        <w:right w:val="single" w:sz="4" w:space="0" w:color="EEDAC3" w:themeColor="accent2" w:themeTint="66"/>
        <w:insideH w:val="single" w:sz="4" w:space="0" w:color="EEDAC3" w:themeColor="accent2" w:themeTint="66"/>
        <w:insideV w:val="single" w:sz="4" w:space="0" w:color="EEDAC3" w:themeColor="accent2" w:themeTint="66"/>
      </w:tblBorders>
    </w:tblPr>
    <w:tblStylePr w:type="firstRow">
      <w:rPr>
        <w:b/>
        <w:bCs/>
      </w:rPr>
      <w:tblPr/>
      <w:tcPr>
        <w:tcBorders>
          <w:bottom w:val="single" w:sz="12" w:space="0" w:color="E6C8A5" w:themeColor="accent2" w:themeTint="99"/>
        </w:tcBorders>
      </w:tcPr>
    </w:tblStylePr>
    <w:tblStylePr w:type="lastRow">
      <w:rPr>
        <w:b/>
        <w:bCs/>
      </w:rPr>
      <w:tblPr/>
      <w:tcPr>
        <w:tcBorders>
          <w:top w:val="double" w:sz="2" w:space="0" w:color="E6C8A5"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5760AE"/>
    <w:pPr>
      <w:spacing w:line="240" w:lineRule="auto"/>
    </w:pPr>
    <w:tblPr>
      <w:tblStyleRowBandSize w:val="1"/>
      <w:tblStyleColBandSize w:val="1"/>
      <w:tblBorders>
        <w:top w:val="single" w:sz="4" w:space="0" w:color="F3F9FA" w:themeColor="accent3" w:themeTint="66"/>
        <w:left w:val="single" w:sz="4" w:space="0" w:color="F3F9FA" w:themeColor="accent3" w:themeTint="66"/>
        <w:bottom w:val="single" w:sz="4" w:space="0" w:color="F3F9FA" w:themeColor="accent3" w:themeTint="66"/>
        <w:right w:val="single" w:sz="4" w:space="0" w:color="F3F9FA" w:themeColor="accent3" w:themeTint="66"/>
        <w:insideH w:val="single" w:sz="4" w:space="0" w:color="F3F9FA" w:themeColor="accent3" w:themeTint="66"/>
        <w:insideV w:val="single" w:sz="4" w:space="0" w:color="F3F9FA" w:themeColor="accent3" w:themeTint="66"/>
      </w:tblBorders>
    </w:tblPr>
    <w:tblStylePr w:type="firstRow">
      <w:rPr>
        <w:b/>
        <w:bCs/>
      </w:rPr>
      <w:tblPr/>
      <w:tcPr>
        <w:tcBorders>
          <w:bottom w:val="single" w:sz="12" w:space="0" w:color="EEF7F7" w:themeColor="accent3" w:themeTint="99"/>
        </w:tcBorders>
      </w:tcPr>
    </w:tblStylePr>
    <w:tblStylePr w:type="lastRow">
      <w:rPr>
        <w:b/>
        <w:bCs/>
      </w:rPr>
      <w:tblPr/>
      <w:tcPr>
        <w:tcBorders>
          <w:top w:val="double" w:sz="2" w:space="0" w:color="EEF7F7"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5760AE"/>
    <w:pPr>
      <w:spacing w:line="240" w:lineRule="auto"/>
    </w:pPr>
    <w:tblPr>
      <w:tblStyleRowBandSize w:val="1"/>
      <w:tblStyleColBandSize w:val="1"/>
      <w:tblBorders>
        <w:top w:val="single" w:sz="4" w:space="0" w:color="FBF6F2" w:themeColor="accent4" w:themeTint="66"/>
        <w:left w:val="single" w:sz="4" w:space="0" w:color="FBF6F2" w:themeColor="accent4" w:themeTint="66"/>
        <w:bottom w:val="single" w:sz="4" w:space="0" w:color="FBF6F2" w:themeColor="accent4" w:themeTint="66"/>
        <w:right w:val="single" w:sz="4" w:space="0" w:color="FBF6F2" w:themeColor="accent4" w:themeTint="66"/>
        <w:insideH w:val="single" w:sz="4" w:space="0" w:color="FBF6F2" w:themeColor="accent4" w:themeTint="66"/>
        <w:insideV w:val="single" w:sz="4" w:space="0" w:color="FBF6F2" w:themeColor="accent4" w:themeTint="66"/>
      </w:tblBorders>
    </w:tblPr>
    <w:tblStylePr w:type="firstRow">
      <w:rPr>
        <w:b/>
        <w:bCs/>
      </w:rPr>
      <w:tblPr/>
      <w:tcPr>
        <w:tcBorders>
          <w:bottom w:val="single" w:sz="12" w:space="0" w:color="F9F2EC" w:themeColor="accent4" w:themeTint="99"/>
        </w:tcBorders>
      </w:tcPr>
    </w:tblStylePr>
    <w:tblStylePr w:type="lastRow">
      <w:rPr>
        <w:b/>
        <w:bCs/>
      </w:rPr>
      <w:tblPr/>
      <w:tcPr>
        <w:tcBorders>
          <w:top w:val="double" w:sz="2" w:space="0" w:color="F9F2EC"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5760AE"/>
    <w:pPr>
      <w:spacing w:line="240" w:lineRule="auto"/>
    </w:pPr>
    <w:tblPr>
      <w:tblStyleRowBandSize w:val="1"/>
      <w:tblStyleColBandSize w:val="1"/>
      <w:tblBorders>
        <w:top w:val="single" w:sz="4" w:space="0" w:color="9DCCD5" w:themeColor="accent5" w:themeTint="66"/>
        <w:left w:val="single" w:sz="4" w:space="0" w:color="9DCCD5" w:themeColor="accent5" w:themeTint="66"/>
        <w:bottom w:val="single" w:sz="4" w:space="0" w:color="9DCCD5" w:themeColor="accent5" w:themeTint="66"/>
        <w:right w:val="single" w:sz="4" w:space="0" w:color="9DCCD5" w:themeColor="accent5" w:themeTint="66"/>
        <w:insideH w:val="single" w:sz="4" w:space="0" w:color="9DCCD5" w:themeColor="accent5" w:themeTint="66"/>
        <w:insideV w:val="single" w:sz="4" w:space="0" w:color="9DCCD5" w:themeColor="accent5" w:themeTint="66"/>
      </w:tblBorders>
    </w:tblPr>
    <w:tblStylePr w:type="firstRow">
      <w:rPr>
        <w:b/>
        <w:bCs/>
      </w:rPr>
      <w:tblPr/>
      <w:tcPr>
        <w:tcBorders>
          <w:bottom w:val="single" w:sz="12" w:space="0" w:color="6DB2C1" w:themeColor="accent5" w:themeTint="99"/>
        </w:tcBorders>
      </w:tcPr>
    </w:tblStylePr>
    <w:tblStylePr w:type="lastRow">
      <w:rPr>
        <w:b/>
        <w:bCs/>
      </w:rPr>
      <w:tblPr/>
      <w:tcPr>
        <w:tcBorders>
          <w:top w:val="double" w:sz="2" w:space="0" w:color="6DB2C1"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5760AE"/>
    <w:pPr>
      <w:spacing w:line="240" w:lineRule="auto"/>
    </w:pPr>
    <w:tblPr>
      <w:tblStyleRowBandSize w:val="1"/>
      <w:tblStyleColBandSize w:val="1"/>
      <w:tblBorders>
        <w:top w:val="single" w:sz="4" w:space="0" w:color="E1BC90" w:themeColor="accent6" w:themeTint="66"/>
        <w:left w:val="single" w:sz="4" w:space="0" w:color="E1BC90" w:themeColor="accent6" w:themeTint="66"/>
        <w:bottom w:val="single" w:sz="4" w:space="0" w:color="E1BC90" w:themeColor="accent6" w:themeTint="66"/>
        <w:right w:val="single" w:sz="4" w:space="0" w:color="E1BC90" w:themeColor="accent6" w:themeTint="66"/>
        <w:insideH w:val="single" w:sz="4" w:space="0" w:color="E1BC90" w:themeColor="accent6" w:themeTint="66"/>
        <w:insideV w:val="single" w:sz="4" w:space="0" w:color="E1BC90" w:themeColor="accent6" w:themeTint="66"/>
      </w:tblBorders>
    </w:tblPr>
    <w:tblStylePr w:type="firstRow">
      <w:rPr>
        <w:b/>
        <w:bCs/>
      </w:rPr>
      <w:tblPr/>
      <w:tcPr>
        <w:tcBorders>
          <w:bottom w:val="single" w:sz="12" w:space="0" w:color="D29B59" w:themeColor="accent6" w:themeTint="99"/>
        </w:tcBorders>
      </w:tcPr>
    </w:tblStylePr>
    <w:tblStylePr w:type="lastRow">
      <w:rPr>
        <w:b/>
        <w:bCs/>
      </w:rPr>
      <w:tblPr/>
      <w:tcPr>
        <w:tcBorders>
          <w:top w:val="double" w:sz="2" w:space="0" w:color="D29B59"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5760A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5760AE"/>
    <w:pPr>
      <w:spacing w:line="240" w:lineRule="auto"/>
    </w:pPr>
    <w:tblPr>
      <w:tblStyleRowBandSize w:val="1"/>
      <w:tblStyleColBandSize w:val="1"/>
      <w:tblBorders>
        <w:top w:val="single" w:sz="2" w:space="0" w:color="B3D7DE" w:themeColor="accent1" w:themeTint="99"/>
        <w:bottom w:val="single" w:sz="2" w:space="0" w:color="B3D7DE" w:themeColor="accent1" w:themeTint="99"/>
        <w:insideH w:val="single" w:sz="2" w:space="0" w:color="B3D7DE" w:themeColor="accent1" w:themeTint="99"/>
        <w:insideV w:val="single" w:sz="2" w:space="0" w:color="B3D7DE" w:themeColor="accent1" w:themeTint="99"/>
      </w:tblBorders>
    </w:tblPr>
    <w:tblStylePr w:type="firstRow">
      <w:rPr>
        <w:b/>
        <w:bCs/>
      </w:rPr>
      <w:tblPr/>
      <w:tcPr>
        <w:tcBorders>
          <w:top w:val="nil"/>
          <w:bottom w:val="single" w:sz="12" w:space="0" w:color="B3D7DE" w:themeColor="accent1" w:themeTint="99"/>
          <w:insideH w:val="nil"/>
          <w:insideV w:val="nil"/>
        </w:tcBorders>
        <w:shd w:val="clear" w:color="auto" w:fill="FFFFFF" w:themeFill="background1"/>
      </w:tcPr>
    </w:tblStylePr>
    <w:tblStylePr w:type="lastRow">
      <w:rPr>
        <w:b/>
        <w:bCs/>
      </w:rPr>
      <w:tblPr/>
      <w:tcPr>
        <w:tcBorders>
          <w:top w:val="double" w:sz="2" w:space="0" w:color="B3D7D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1F4" w:themeFill="accent1" w:themeFillTint="33"/>
      </w:tcPr>
    </w:tblStylePr>
    <w:tblStylePr w:type="band1Horz">
      <w:tblPr/>
      <w:tcPr>
        <w:shd w:val="clear" w:color="auto" w:fill="E5F1F4" w:themeFill="accent1" w:themeFillTint="33"/>
      </w:tcPr>
    </w:tblStylePr>
  </w:style>
  <w:style w:type="table" w:styleId="Rastertabel2-Accent2">
    <w:name w:val="Grid Table 2 Accent 2"/>
    <w:basedOn w:val="Standaardtabel"/>
    <w:uiPriority w:val="47"/>
    <w:semiHidden/>
    <w:rsid w:val="005760AE"/>
    <w:pPr>
      <w:spacing w:line="240" w:lineRule="auto"/>
    </w:pPr>
    <w:tblPr>
      <w:tblStyleRowBandSize w:val="1"/>
      <w:tblStyleColBandSize w:val="1"/>
      <w:tblBorders>
        <w:top w:val="single" w:sz="2" w:space="0" w:color="E6C8A5" w:themeColor="accent2" w:themeTint="99"/>
        <w:bottom w:val="single" w:sz="2" w:space="0" w:color="E6C8A5" w:themeColor="accent2" w:themeTint="99"/>
        <w:insideH w:val="single" w:sz="2" w:space="0" w:color="E6C8A5" w:themeColor="accent2" w:themeTint="99"/>
        <w:insideV w:val="single" w:sz="2" w:space="0" w:color="E6C8A5" w:themeColor="accent2" w:themeTint="99"/>
      </w:tblBorders>
    </w:tblPr>
    <w:tblStylePr w:type="firstRow">
      <w:rPr>
        <w:b/>
        <w:bCs/>
      </w:rPr>
      <w:tblPr/>
      <w:tcPr>
        <w:tcBorders>
          <w:top w:val="nil"/>
          <w:bottom w:val="single" w:sz="12" w:space="0" w:color="E6C8A5" w:themeColor="accent2" w:themeTint="99"/>
          <w:insideH w:val="nil"/>
          <w:insideV w:val="nil"/>
        </w:tcBorders>
        <w:shd w:val="clear" w:color="auto" w:fill="FFFFFF" w:themeFill="background1"/>
      </w:tcPr>
    </w:tblStylePr>
    <w:tblStylePr w:type="lastRow">
      <w:rPr>
        <w:b/>
        <w:bCs/>
      </w:rPr>
      <w:tblPr/>
      <w:tcPr>
        <w:tcBorders>
          <w:top w:val="double" w:sz="2" w:space="0" w:color="E6C8A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CE1" w:themeFill="accent2" w:themeFillTint="33"/>
      </w:tcPr>
    </w:tblStylePr>
    <w:tblStylePr w:type="band1Horz">
      <w:tblPr/>
      <w:tcPr>
        <w:shd w:val="clear" w:color="auto" w:fill="F6ECE1" w:themeFill="accent2" w:themeFillTint="33"/>
      </w:tcPr>
    </w:tblStylePr>
  </w:style>
  <w:style w:type="table" w:styleId="Rastertabel2-Accent3">
    <w:name w:val="Grid Table 2 Accent 3"/>
    <w:basedOn w:val="Standaardtabel"/>
    <w:uiPriority w:val="47"/>
    <w:semiHidden/>
    <w:rsid w:val="005760AE"/>
    <w:pPr>
      <w:spacing w:line="240" w:lineRule="auto"/>
    </w:pPr>
    <w:tblPr>
      <w:tblStyleRowBandSize w:val="1"/>
      <w:tblStyleColBandSize w:val="1"/>
      <w:tblBorders>
        <w:top w:val="single" w:sz="2" w:space="0" w:color="EEF7F7" w:themeColor="accent3" w:themeTint="99"/>
        <w:bottom w:val="single" w:sz="2" w:space="0" w:color="EEF7F7" w:themeColor="accent3" w:themeTint="99"/>
        <w:insideH w:val="single" w:sz="2" w:space="0" w:color="EEF7F7" w:themeColor="accent3" w:themeTint="99"/>
        <w:insideV w:val="single" w:sz="2" w:space="0" w:color="EEF7F7" w:themeColor="accent3" w:themeTint="99"/>
      </w:tblBorders>
    </w:tblPr>
    <w:tblStylePr w:type="firstRow">
      <w:rPr>
        <w:b/>
        <w:bCs/>
      </w:rPr>
      <w:tblPr/>
      <w:tcPr>
        <w:tcBorders>
          <w:top w:val="nil"/>
          <w:bottom w:val="single" w:sz="12" w:space="0" w:color="EEF7F7" w:themeColor="accent3" w:themeTint="99"/>
          <w:insideH w:val="nil"/>
          <w:insideV w:val="nil"/>
        </w:tcBorders>
        <w:shd w:val="clear" w:color="auto" w:fill="FFFFFF" w:themeFill="background1"/>
      </w:tcPr>
    </w:tblStylePr>
    <w:tblStylePr w:type="lastRow">
      <w:rPr>
        <w:b/>
        <w:bCs/>
      </w:rPr>
      <w:tblPr/>
      <w:tcPr>
        <w:tcBorders>
          <w:top w:val="double" w:sz="2" w:space="0" w:color="EEF7F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FC" w:themeFill="accent3" w:themeFillTint="33"/>
      </w:tcPr>
    </w:tblStylePr>
    <w:tblStylePr w:type="band1Horz">
      <w:tblPr/>
      <w:tcPr>
        <w:shd w:val="clear" w:color="auto" w:fill="F9FCFC" w:themeFill="accent3" w:themeFillTint="33"/>
      </w:tcPr>
    </w:tblStylePr>
  </w:style>
  <w:style w:type="table" w:styleId="Rastertabel2-Accent4">
    <w:name w:val="Grid Table 2 Accent 4"/>
    <w:basedOn w:val="Standaardtabel"/>
    <w:uiPriority w:val="47"/>
    <w:semiHidden/>
    <w:rsid w:val="005760AE"/>
    <w:pPr>
      <w:spacing w:line="240" w:lineRule="auto"/>
    </w:pPr>
    <w:tblPr>
      <w:tblStyleRowBandSize w:val="1"/>
      <w:tblStyleColBandSize w:val="1"/>
      <w:tblBorders>
        <w:top w:val="single" w:sz="2" w:space="0" w:color="F9F2EC" w:themeColor="accent4" w:themeTint="99"/>
        <w:bottom w:val="single" w:sz="2" w:space="0" w:color="F9F2EC" w:themeColor="accent4" w:themeTint="99"/>
        <w:insideH w:val="single" w:sz="2" w:space="0" w:color="F9F2EC" w:themeColor="accent4" w:themeTint="99"/>
        <w:insideV w:val="single" w:sz="2" w:space="0" w:color="F9F2EC" w:themeColor="accent4" w:themeTint="99"/>
      </w:tblBorders>
    </w:tblPr>
    <w:tblStylePr w:type="firstRow">
      <w:rPr>
        <w:b/>
        <w:bCs/>
      </w:rPr>
      <w:tblPr/>
      <w:tcPr>
        <w:tcBorders>
          <w:top w:val="nil"/>
          <w:bottom w:val="single" w:sz="12" w:space="0" w:color="F9F2EC" w:themeColor="accent4" w:themeTint="99"/>
          <w:insideH w:val="nil"/>
          <w:insideV w:val="nil"/>
        </w:tcBorders>
        <w:shd w:val="clear" w:color="auto" w:fill="FFFFFF" w:themeFill="background1"/>
      </w:tcPr>
    </w:tblStylePr>
    <w:tblStylePr w:type="lastRow">
      <w:rPr>
        <w:b/>
        <w:bCs/>
      </w:rPr>
      <w:tblPr/>
      <w:tcPr>
        <w:tcBorders>
          <w:top w:val="double" w:sz="2" w:space="0" w:color="F9F2E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8" w:themeFill="accent4" w:themeFillTint="33"/>
      </w:tcPr>
    </w:tblStylePr>
    <w:tblStylePr w:type="band1Horz">
      <w:tblPr/>
      <w:tcPr>
        <w:shd w:val="clear" w:color="auto" w:fill="FDFAF8" w:themeFill="accent4" w:themeFillTint="33"/>
      </w:tcPr>
    </w:tblStylePr>
  </w:style>
  <w:style w:type="table" w:styleId="Rastertabel2-Accent5">
    <w:name w:val="Grid Table 2 Accent 5"/>
    <w:basedOn w:val="Standaardtabel"/>
    <w:uiPriority w:val="47"/>
    <w:semiHidden/>
    <w:rsid w:val="005760AE"/>
    <w:pPr>
      <w:spacing w:line="240" w:lineRule="auto"/>
    </w:pPr>
    <w:tblPr>
      <w:tblStyleRowBandSize w:val="1"/>
      <w:tblStyleColBandSize w:val="1"/>
      <w:tblBorders>
        <w:top w:val="single" w:sz="2" w:space="0" w:color="6DB2C1" w:themeColor="accent5" w:themeTint="99"/>
        <w:bottom w:val="single" w:sz="2" w:space="0" w:color="6DB2C1" w:themeColor="accent5" w:themeTint="99"/>
        <w:insideH w:val="single" w:sz="2" w:space="0" w:color="6DB2C1" w:themeColor="accent5" w:themeTint="99"/>
        <w:insideV w:val="single" w:sz="2" w:space="0" w:color="6DB2C1" w:themeColor="accent5" w:themeTint="99"/>
      </w:tblBorders>
    </w:tblPr>
    <w:tblStylePr w:type="firstRow">
      <w:rPr>
        <w:b/>
        <w:bCs/>
      </w:rPr>
      <w:tblPr/>
      <w:tcPr>
        <w:tcBorders>
          <w:top w:val="nil"/>
          <w:bottom w:val="single" w:sz="12" w:space="0" w:color="6DB2C1" w:themeColor="accent5" w:themeTint="99"/>
          <w:insideH w:val="nil"/>
          <w:insideV w:val="nil"/>
        </w:tcBorders>
        <w:shd w:val="clear" w:color="auto" w:fill="FFFFFF" w:themeFill="background1"/>
      </w:tcPr>
    </w:tblStylePr>
    <w:tblStylePr w:type="lastRow">
      <w:rPr>
        <w:b/>
        <w:bCs/>
      </w:rPr>
      <w:tblPr/>
      <w:tcPr>
        <w:tcBorders>
          <w:top w:val="double" w:sz="2" w:space="0" w:color="6DB2C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E5EA" w:themeFill="accent5" w:themeFillTint="33"/>
      </w:tcPr>
    </w:tblStylePr>
    <w:tblStylePr w:type="band1Horz">
      <w:tblPr/>
      <w:tcPr>
        <w:shd w:val="clear" w:color="auto" w:fill="CEE5EA" w:themeFill="accent5" w:themeFillTint="33"/>
      </w:tcPr>
    </w:tblStylePr>
  </w:style>
  <w:style w:type="table" w:styleId="Rastertabel2-Accent6">
    <w:name w:val="Grid Table 2 Accent 6"/>
    <w:basedOn w:val="Standaardtabel"/>
    <w:uiPriority w:val="47"/>
    <w:semiHidden/>
    <w:rsid w:val="005760AE"/>
    <w:pPr>
      <w:spacing w:line="240" w:lineRule="auto"/>
    </w:pPr>
    <w:tblPr>
      <w:tblStyleRowBandSize w:val="1"/>
      <w:tblStyleColBandSize w:val="1"/>
      <w:tblBorders>
        <w:top w:val="single" w:sz="2" w:space="0" w:color="D29B59" w:themeColor="accent6" w:themeTint="99"/>
        <w:bottom w:val="single" w:sz="2" w:space="0" w:color="D29B59" w:themeColor="accent6" w:themeTint="99"/>
        <w:insideH w:val="single" w:sz="2" w:space="0" w:color="D29B59" w:themeColor="accent6" w:themeTint="99"/>
        <w:insideV w:val="single" w:sz="2" w:space="0" w:color="D29B59" w:themeColor="accent6" w:themeTint="99"/>
      </w:tblBorders>
    </w:tblPr>
    <w:tblStylePr w:type="firstRow">
      <w:rPr>
        <w:b/>
        <w:bCs/>
      </w:rPr>
      <w:tblPr/>
      <w:tcPr>
        <w:tcBorders>
          <w:top w:val="nil"/>
          <w:bottom w:val="single" w:sz="12" w:space="0" w:color="D29B59" w:themeColor="accent6" w:themeTint="99"/>
          <w:insideH w:val="nil"/>
          <w:insideV w:val="nil"/>
        </w:tcBorders>
        <w:shd w:val="clear" w:color="auto" w:fill="FFFFFF" w:themeFill="background1"/>
      </w:tcPr>
    </w:tblStylePr>
    <w:tblStylePr w:type="lastRow">
      <w:rPr>
        <w:b/>
        <w:bCs/>
      </w:rPr>
      <w:tblPr/>
      <w:tcPr>
        <w:tcBorders>
          <w:top w:val="double" w:sz="2" w:space="0" w:color="D29B5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DDC7" w:themeFill="accent6" w:themeFillTint="33"/>
      </w:tcPr>
    </w:tblStylePr>
    <w:tblStylePr w:type="band1Horz">
      <w:tblPr/>
      <w:tcPr>
        <w:shd w:val="clear" w:color="auto" w:fill="F0DDC7" w:themeFill="accent6" w:themeFillTint="33"/>
      </w:tcPr>
    </w:tblStylePr>
  </w:style>
  <w:style w:type="table" w:styleId="Rastertabel3">
    <w:name w:val="Grid Table 3"/>
    <w:basedOn w:val="Standaardtabel"/>
    <w:uiPriority w:val="48"/>
    <w:semiHidden/>
    <w:rsid w:val="005760A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5760AE"/>
    <w:pPr>
      <w:spacing w:line="240" w:lineRule="auto"/>
    </w:pPr>
    <w:tblPr>
      <w:tblStyleRowBandSize w:val="1"/>
      <w:tblStyleColBandSize w:val="1"/>
      <w:tblBorders>
        <w:top w:val="single" w:sz="4" w:space="0" w:color="B3D7DE" w:themeColor="accent1" w:themeTint="99"/>
        <w:left w:val="single" w:sz="4" w:space="0" w:color="B3D7DE" w:themeColor="accent1" w:themeTint="99"/>
        <w:bottom w:val="single" w:sz="4" w:space="0" w:color="B3D7DE" w:themeColor="accent1" w:themeTint="99"/>
        <w:right w:val="single" w:sz="4" w:space="0" w:color="B3D7DE" w:themeColor="accent1" w:themeTint="99"/>
        <w:insideH w:val="single" w:sz="4" w:space="0" w:color="B3D7DE" w:themeColor="accent1" w:themeTint="99"/>
        <w:insideV w:val="single" w:sz="4" w:space="0" w:color="B3D7D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1F4" w:themeFill="accent1" w:themeFillTint="33"/>
      </w:tcPr>
    </w:tblStylePr>
    <w:tblStylePr w:type="band1Horz">
      <w:tblPr/>
      <w:tcPr>
        <w:shd w:val="clear" w:color="auto" w:fill="E5F1F4" w:themeFill="accent1" w:themeFillTint="33"/>
      </w:tcPr>
    </w:tblStylePr>
    <w:tblStylePr w:type="neCell">
      <w:tblPr/>
      <w:tcPr>
        <w:tcBorders>
          <w:bottom w:val="single" w:sz="4" w:space="0" w:color="B3D7DE" w:themeColor="accent1" w:themeTint="99"/>
        </w:tcBorders>
      </w:tcPr>
    </w:tblStylePr>
    <w:tblStylePr w:type="nwCell">
      <w:tblPr/>
      <w:tcPr>
        <w:tcBorders>
          <w:bottom w:val="single" w:sz="4" w:space="0" w:color="B3D7DE" w:themeColor="accent1" w:themeTint="99"/>
        </w:tcBorders>
      </w:tcPr>
    </w:tblStylePr>
    <w:tblStylePr w:type="seCell">
      <w:tblPr/>
      <w:tcPr>
        <w:tcBorders>
          <w:top w:val="single" w:sz="4" w:space="0" w:color="B3D7DE" w:themeColor="accent1" w:themeTint="99"/>
        </w:tcBorders>
      </w:tcPr>
    </w:tblStylePr>
    <w:tblStylePr w:type="swCell">
      <w:tblPr/>
      <w:tcPr>
        <w:tcBorders>
          <w:top w:val="single" w:sz="4" w:space="0" w:color="B3D7DE" w:themeColor="accent1" w:themeTint="99"/>
        </w:tcBorders>
      </w:tcPr>
    </w:tblStylePr>
  </w:style>
  <w:style w:type="table" w:styleId="Rastertabel3-Accent2">
    <w:name w:val="Grid Table 3 Accent 2"/>
    <w:basedOn w:val="Standaardtabel"/>
    <w:uiPriority w:val="48"/>
    <w:semiHidden/>
    <w:rsid w:val="005760AE"/>
    <w:pPr>
      <w:spacing w:line="240" w:lineRule="auto"/>
    </w:pPr>
    <w:tblPr>
      <w:tblStyleRowBandSize w:val="1"/>
      <w:tblStyleColBandSize w:val="1"/>
      <w:tblBorders>
        <w:top w:val="single" w:sz="4" w:space="0" w:color="E6C8A5" w:themeColor="accent2" w:themeTint="99"/>
        <w:left w:val="single" w:sz="4" w:space="0" w:color="E6C8A5" w:themeColor="accent2" w:themeTint="99"/>
        <w:bottom w:val="single" w:sz="4" w:space="0" w:color="E6C8A5" w:themeColor="accent2" w:themeTint="99"/>
        <w:right w:val="single" w:sz="4" w:space="0" w:color="E6C8A5" w:themeColor="accent2" w:themeTint="99"/>
        <w:insideH w:val="single" w:sz="4" w:space="0" w:color="E6C8A5" w:themeColor="accent2" w:themeTint="99"/>
        <w:insideV w:val="single" w:sz="4" w:space="0" w:color="E6C8A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CE1" w:themeFill="accent2" w:themeFillTint="33"/>
      </w:tcPr>
    </w:tblStylePr>
    <w:tblStylePr w:type="band1Horz">
      <w:tblPr/>
      <w:tcPr>
        <w:shd w:val="clear" w:color="auto" w:fill="F6ECE1" w:themeFill="accent2" w:themeFillTint="33"/>
      </w:tcPr>
    </w:tblStylePr>
    <w:tblStylePr w:type="neCell">
      <w:tblPr/>
      <w:tcPr>
        <w:tcBorders>
          <w:bottom w:val="single" w:sz="4" w:space="0" w:color="E6C8A5" w:themeColor="accent2" w:themeTint="99"/>
        </w:tcBorders>
      </w:tcPr>
    </w:tblStylePr>
    <w:tblStylePr w:type="nwCell">
      <w:tblPr/>
      <w:tcPr>
        <w:tcBorders>
          <w:bottom w:val="single" w:sz="4" w:space="0" w:color="E6C8A5" w:themeColor="accent2" w:themeTint="99"/>
        </w:tcBorders>
      </w:tcPr>
    </w:tblStylePr>
    <w:tblStylePr w:type="seCell">
      <w:tblPr/>
      <w:tcPr>
        <w:tcBorders>
          <w:top w:val="single" w:sz="4" w:space="0" w:color="E6C8A5" w:themeColor="accent2" w:themeTint="99"/>
        </w:tcBorders>
      </w:tcPr>
    </w:tblStylePr>
    <w:tblStylePr w:type="swCell">
      <w:tblPr/>
      <w:tcPr>
        <w:tcBorders>
          <w:top w:val="single" w:sz="4" w:space="0" w:color="E6C8A5" w:themeColor="accent2" w:themeTint="99"/>
        </w:tcBorders>
      </w:tcPr>
    </w:tblStylePr>
  </w:style>
  <w:style w:type="table" w:styleId="Rastertabel3-Accent3">
    <w:name w:val="Grid Table 3 Accent 3"/>
    <w:basedOn w:val="Standaardtabel"/>
    <w:uiPriority w:val="48"/>
    <w:semiHidden/>
    <w:rsid w:val="005760AE"/>
    <w:pPr>
      <w:spacing w:line="240" w:lineRule="auto"/>
    </w:pPr>
    <w:tblPr>
      <w:tblStyleRowBandSize w:val="1"/>
      <w:tblStyleColBandSize w:val="1"/>
      <w:tblBorders>
        <w:top w:val="single" w:sz="4" w:space="0" w:color="EEF7F7" w:themeColor="accent3" w:themeTint="99"/>
        <w:left w:val="single" w:sz="4" w:space="0" w:color="EEF7F7" w:themeColor="accent3" w:themeTint="99"/>
        <w:bottom w:val="single" w:sz="4" w:space="0" w:color="EEF7F7" w:themeColor="accent3" w:themeTint="99"/>
        <w:right w:val="single" w:sz="4" w:space="0" w:color="EEF7F7" w:themeColor="accent3" w:themeTint="99"/>
        <w:insideH w:val="single" w:sz="4" w:space="0" w:color="EEF7F7" w:themeColor="accent3" w:themeTint="99"/>
        <w:insideV w:val="single" w:sz="4" w:space="0" w:color="EEF7F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FC" w:themeFill="accent3" w:themeFillTint="33"/>
      </w:tcPr>
    </w:tblStylePr>
    <w:tblStylePr w:type="band1Horz">
      <w:tblPr/>
      <w:tcPr>
        <w:shd w:val="clear" w:color="auto" w:fill="F9FCFC" w:themeFill="accent3" w:themeFillTint="33"/>
      </w:tcPr>
    </w:tblStylePr>
    <w:tblStylePr w:type="neCell">
      <w:tblPr/>
      <w:tcPr>
        <w:tcBorders>
          <w:bottom w:val="single" w:sz="4" w:space="0" w:color="EEF7F7" w:themeColor="accent3" w:themeTint="99"/>
        </w:tcBorders>
      </w:tcPr>
    </w:tblStylePr>
    <w:tblStylePr w:type="nwCell">
      <w:tblPr/>
      <w:tcPr>
        <w:tcBorders>
          <w:bottom w:val="single" w:sz="4" w:space="0" w:color="EEF7F7" w:themeColor="accent3" w:themeTint="99"/>
        </w:tcBorders>
      </w:tcPr>
    </w:tblStylePr>
    <w:tblStylePr w:type="seCell">
      <w:tblPr/>
      <w:tcPr>
        <w:tcBorders>
          <w:top w:val="single" w:sz="4" w:space="0" w:color="EEF7F7" w:themeColor="accent3" w:themeTint="99"/>
        </w:tcBorders>
      </w:tcPr>
    </w:tblStylePr>
    <w:tblStylePr w:type="swCell">
      <w:tblPr/>
      <w:tcPr>
        <w:tcBorders>
          <w:top w:val="single" w:sz="4" w:space="0" w:color="EEF7F7" w:themeColor="accent3" w:themeTint="99"/>
        </w:tcBorders>
      </w:tcPr>
    </w:tblStylePr>
  </w:style>
  <w:style w:type="table" w:styleId="Rastertabel3-Accent4">
    <w:name w:val="Grid Table 3 Accent 4"/>
    <w:basedOn w:val="Standaardtabel"/>
    <w:uiPriority w:val="48"/>
    <w:semiHidden/>
    <w:rsid w:val="005760AE"/>
    <w:pPr>
      <w:spacing w:line="240" w:lineRule="auto"/>
    </w:pPr>
    <w:tblPr>
      <w:tblStyleRowBandSize w:val="1"/>
      <w:tblStyleColBandSize w:val="1"/>
      <w:tblBorders>
        <w:top w:val="single" w:sz="4" w:space="0" w:color="F9F2EC" w:themeColor="accent4" w:themeTint="99"/>
        <w:left w:val="single" w:sz="4" w:space="0" w:color="F9F2EC" w:themeColor="accent4" w:themeTint="99"/>
        <w:bottom w:val="single" w:sz="4" w:space="0" w:color="F9F2EC" w:themeColor="accent4" w:themeTint="99"/>
        <w:right w:val="single" w:sz="4" w:space="0" w:color="F9F2EC" w:themeColor="accent4" w:themeTint="99"/>
        <w:insideH w:val="single" w:sz="4" w:space="0" w:color="F9F2EC" w:themeColor="accent4" w:themeTint="99"/>
        <w:insideV w:val="single" w:sz="4" w:space="0" w:color="F9F2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8" w:themeFill="accent4" w:themeFillTint="33"/>
      </w:tcPr>
    </w:tblStylePr>
    <w:tblStylePr w:type="band1Horz">
      <w:tblPr/>
      <w:tcPr>
        <w:shd w:val="clear" w:color="auto" w:fill="FDFAF8" w:themeFill="accent4" w:themeFillTint="33"/>
      </w:tcPr>
    </w:tblStylePr>
    <w:tblStylePr w:type="neCell">
      <w:tblPr/>
      <w:tcPr>
        <w:tcBorders>
          <w:bottom w:val="single" w:sz="4" w:space="0" w:color="F9F2EC" w:themeColor="accent4" w:themeTint="99"/>
        </w:tcBorders>
      </w:tcPr>
    </w:tblStylePr>
    <w:tblStylePr w:type="nwCell">
      <w:tblPr/>
      <w:tcPr>
        <w:tcBorders>
          <w:bottom w:val="single" w:sz="4" w:space="0" w:color="F9F2EC" w:themeColor="accent4" w:themeTint="99"/>
        </w:tcBorders>
      </w:tcPr>
    </w:tblStylePr>
    <w:tblStylePr w:type="seCell">
      <w:tblPr/>
      <w:tcPr>
        <w:tcBorders>
          <w:top w:val="single" w:sz="4" w:space="0" w:color="F9F2EC" w:themeColor="accent4" w:themeTint="99"/>
        </w:tcBorders>
      </w:tcPr>
    </w:tblStylePr>
    <w:tblStylePr w:type="swCell">
      <w:tblPr/>
      <w:tcPr>
        <w:tcBorders>
          <w:top w:val="single" w:sz="4" w:space="0" w:color="F9F2EC" w:themeColor="accent4" w:themeTint="99"/>
        </w:tcBorders>
      </w:tcPr>
    </w:tblStylePr>
  </w:style>
  <w:style w:type="table" w:styleId="Rastertabel3-Accent5">
    <w:name w:val="Grid Table 3 Accent 5"/>
    <w:basedOn w:val="Standaardtabel"/>
    <w:uiPriority w:val="48"/>
    <w:semiHidden/>
    <w:rsid w:val="005760AE"/>
    <w:pPr>
      <w:spacing w:line="240" w:lineRule="auto"/>
    </w:pPr>
    <w:tblPr>
      <w:tblStyleRowBandSize w:val="1"/>
      <w:tblStyleColBandSize w:val="1"/>
      <w:tblBorders>
        <w:top w:val="single" w:sz="4" w:space="0" w:color="6DB2C1" w:themeColor="accent5" w:themeTint="99"/>
        <w:left w:val="single" w:sz="4" w:space="0" w:color="6DB2C1" w:themeColor="accent5" w:themeTint="99"/>
        <w:bottom w:val="single" w:sz="4" w:space="0" w:color="6DB2C1" w:themeColor="accent5" w:themeTint="99"/>
        <w:right w:val="single" w:sz="4" w:space="0" w:color="6DB2C1" w:themeColor="accent5" w:themeTint="99"/>
        <w:insideH w:val="single" w:sz="4" w:space="0" w:color="6DB2C1" w:themeColor="accent5" w:themeTint="99"/>
        <w:insideV w:val="single" w:sz="4" w:space="0" w:color="6DB2C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E5EA" w:themeFill="accent5" w:themeFillTint="33"/>
      </w:tcPr>
    </w:tblStylePr>
    <w:tblStylePr w:type="band1Horz">
      <w:tblPr/>
      <w:tcPr>
        <w:shd w:val="clear" w:color="auto" w:fill="CEE5EA" w:themeFill="accent5" w:themeFillTint="33"/>
      </w:tcPr>
    </w:tblStylePr>
    <w:tblStylePr w:type="neCell">
      <w:tblPr/>
      <w:tcPr>
        <w:tcBorders>
          <w:bottom w:val="single" w:sz="4" w:space="0" w:color="6DB2C1" w:themeColor="accent5" w:themeTint="99"/>
        </w:tcBorders>
      </w:tcPr>
    </w:tblStylePr>
    <w:tblStylePr w:type="nwCell">
      <w:tblPr/>
      <w:tcPr>
        <w:tcBorders>
          <w:bottom w:val="single" w:sz="4" w:space="0" w:color="6DB2C1" w:themeColor="accent5" w:themeTint="99"/>
        </w:tcBorders>
      </w:tcPr>
    </w:tblStylePr>
    <w:tblStylePr w:type="seCell">
      <w:tblPr/>
      <w:tcPr>
        <w:tcBorders>
          <w:top w:val="single" w:sz="4" w:space="0" w:color="6DB2C1" w:themeColor="accent5" w:themeTint="99"/>
        </w:tcBorders>
      </w:tcPr>
    </w:tblStylePr>
    <w:tblStylePr w:type="swCell">
      <w:tblPr/>
      <w:tcPr>
        <w:tcBorders>
          <w:top w:val="single" w:sz="4" w:space="0" w:color="6DB2C1" w:themeColor="accent5" w:themeTint="99"/>
        </w:tcBorders>
      </w:tcPr>
    </w:tblStylePr>
  </w:style>
  <w:style w:type="table" w:styleId="Rastertabel3-Accent6">
    <w:name w:val="Grid Table 3 Accent 6"/>
    <w:basedOn w:val="Standaardtabel"/>
    <w:uiPriority w:val="48"/>
    <w:semiHidden/>
    <w:rsid w:val="005760AE"/>
    <w:pPr>
      <w:spacing w:line="240" w:lineRule="auto"/>
    </w:pPr>
    <w:tblPr>
      <w:tblStyleRowBandSize w:val="1"/>
      <w:tblStyleColBandSize w:val="1"/>
      <w:tblBorders>
        <w:top w:val="single" w:sz="4" w:space="0" w:color="D29B59" w:themeColor="accent6" w:themeTint="99"/>
        <w:left w:val="single" w:sz="4" w:space="0" w:color="D29B59" w:themeColor="accent6" w:themeTint="99"/>
        <w:bottom w:val="single" w:sz="4" w:space="0" w:color="D29B59" w:themeColor="accent6" w:themeTint="99"/>
        <w:right w:val="single" w:sz="4" w:space="0" w:color="D29B59" w:themeColor="accent6" w:themeTint="99"/>
        <w:insideH w:val="single" w:sz="4" w:space="0" w:color="D29B59" w:themeColor="accent6" w:themeTint="99"/>
        <w:insideV w:val="single" w:sz="4" w:space="0" w:color="D29B5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DDC7" w:themeFill="accent6" w:themeFillTint="33"/>
      </w:tcPr>
    </w:tblStylePr>
    <w:tblStylePr w:type="band1Horz">
      <w:tblPr/>
      <w:tcPr>
        <w:shd w:val="clear" w:color="auto" w:fill="F0DDC7" w:themeFill="accent6" w:themeFillTint="33"/>
      </w:tcPr>
    </w:tblStylePr>
    <w:tblStylePr w:type="neCell">
      <w:tblPr/>
      <w:tcPr>
        <w:tcBorders>
          <w:bottom w:val="single" w:sz="4" w:space="0" w:color="D29B59" w:themeColor="accent6" w:themeTint="99"/>
        </w:tcBorders>
      </w:tcPr>
    </w:tblStylePr>
    <w:tblStylePr w:type="nwCell">
      <w:tblPr/>
      <w:tcPr>
        <w:tcBorders>
          <w:bottom w:val="single" w:sz="4" w:space="0" w:color="D29B59" w:themeColor="accent6" w:themeTint="99"/>
        </w:tcBorders>
      </w:tcPr>
    </w:tblStylePr>
    <w:tblStylePr w:type="seCell">
      <w:tblPr/>
      <w:tcPr>
        <w:tcBorders>
          <w:top w:val="single" w:sz="4" w:space="0" w:color="D29B59" w:themeColor="accent6" w:themeTint="99"/>
        </w:tcBorders>
      </w:tcPr>
    </w:tblStylePr>
    <w:tblStylePr w:type="swCell">
      <w:tblPr/>
      <w:tcPr>
        <w:tcBorders>
          <w:top w:val="single" w:sz="4" w:space="0" w:color="D29B59" w:themeColor="accent6" w:themeTint="99"/>
        </w:tcBorders>
      </w:tcPr>
    </w:tblStylePr>
  </w:style>
  <w:style w:type="table" w:styleId="Rastertabel4">
    <w:name w:val="Grid Table 4"/>
    <w:basedOn w:val="Standaardtabel"/>
    <w:uiPriority w:val="49"/>
    <w:semiHidden/>
    <w:rsid w:val="005760A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5760AE"/>
    <w:pPr>
      <w:spacing w:line="240" w:lineRule="auto"/>
    </w:pPr>
    <w:tblPr>
      <w:tblStyleRowBandSize w:val="1"/>
      <w:tblStyleColBandSize w:val="1"/>
      <w:tblBorders>
        <w:top w:val="single" w:sz="4" w:space="0" w:color="B3D7DE" w:themeColor="accent1" w:themeTint="99"/>
        <w:left w:val="single" w:sz="4" w:space="0" w:color="B3D7DE" w:themeColor="accent1" w:themeTint="99"/>
        <w:bottom w:val="single" w:sz="4" w:space="0" w:color="B3D7DE" w:themeColor="accent1" w:themeTint="99"/>
        <w:right w:val="single" w:sz="4" w:space="0" w:color="B3D7DE" w:themeColor="accent1" w:themeTint="99"/>
        <w:insideH w:val="single" w:sz="4" w:space="0" w:color="B3D7DE" w:themeColor="accent1" w:themeTint="99"/>
        <w:insideV w:val="single" w:sz="4" w:space="0" w:color="B3D7DE" w:themeColor="accent1" w:themeTint="99"/>
      </w:tblBorders>
    </w:tblPr>
    <w:tblStylePr w:type="firstRow">
      <w:rPr>
        <w:b/>
        <w:bCs/>
        <w:color w:val="FFFFFF" w:themeColor="background1"/>
      </w:rPr>
      <w:tblPr/>
      <w:tcPr>
        <w:tcBorders>
          <w:top w:val="single" w:sz="4" w:space="0" w:color="81BDC9" w:themeColor="accent1"/>
          <w:left w:val="single" w:sz="4" w:space="0" w:color="81BDC9" w:themeColor="accent1"/>
          <w:bottom w:val="single" w:sz="4" w:space="0" w:color="81BDC9" w:themeColor="accent1"/>
          <w:right w:val="single" w:sz="4" w:space="0" w:color="81BDC9" w:themeColor="accent1"/>
          <w:insideH w:val="nil"/>
          <w:insideV w:val="nil"/>
        </w:tcBorders>
        <w:shd w:val="clear" w:color="auto" w:fill="81BDC9" w:themeFill="accent1"/>
      </w:tcPr>
    </w:tblStylePr>
    <w:tblStylePr w:type="lastRow">
      <w:rPr>
        <w:b/>
        <w:bCs/>
      </w:rPr>
      <w:tblPr/>
      <w:tcPr>
        <w:tcBorders>
          <w:top w:val="double" w:sz="4" w:space="0" w:color="81BDC9" w:themeColor="accent1"/>
        </w:tcBorders>
      </w:tcPr>
    </w:tblStylePr>
    <w:tblStylePr w:type="firstCol">
      <w:rPr>
        <w:b/>
        <w:bCs/>
      </w:rPr>
    </w:tblStylePr>
    <w:tblStylePr w:type="lastCol">
      <w:rPr>
        <w:b/>
        <w:bCs/>
      </w:rPr>
    </w:tblStylePr>
    <w:tblStylePr w:type="band1Vert">
      <w:tblPr/>
      <w:tcPr>
        <w:shd w:val="clear" w:color="auto" w:fill="E5F1F4" w:themeFill="accent1" w:themeFillTint="33"/>
      </w:tcPr>
    </w:tblStylePr>
    <w:tblStylePr w:type="band1Horz">
      <w:tblPr/>
      <w:tcPr>
        <w:shd w:val="clear" w:color="auto" w:fill="E5F1F4" w:themeFill="accent1" w:themeFillTint="33"/>
      </w:tcPr>
    </w:tblStylePr>
  </w:style>
  <w:style w:type="table" w:styleId="Rastertabel4-Accent2">
    <w:name w:val="Grid Table 4 Accent 2"/>
    <w:basedOn w:val="Standaardtabel"/>
    <w:uiPriority w:val="49"/>
    <w:semiHidden/>
    <w:rsid w:val="005760AE"/>
    <w:pPr>
      <w:spacing w:line="240" w:lineRule="auto"/>
    </w:pPr>
    <w:tblPr>
      <w:tblStyleRowBandSize w:val="1"/>
      <w:tblStyleColBandSize w:val="1"/>
      <w:tblBorders>
        <w:top w:val="single" w:sz="4" w:space="0" w:color="E6C8A5" w:themeColor="accent2" w:themeTint="99"/>
        <w:left w:val="single" w:sz="4" w:space="0" w:color="E6C8A5" w:themeColor="accent2" w:themeTint="99"/>
        <w:bottom w:val="single" w:sz="4" w:space="0" w:color="E6C8A5" w:themeColor="accent2" w:themeTint="99"/>
        <w:right w:val="single" w:sz="4" w:space="0" w:color="E6C8A5" w:themeColor="accent2" w:themeTint="99"/>
        <w:insideH w:val="single" w:sz="4" w:space="0" w:color="E6C8A5" w:themeColor="accent2" w:themeTint="99"/>
        <w:insideV w:val="single" w:sz="4" w:space="0" w:color="E6C8A5" w:themeColor="accent2" w:themeTint="99"/>
      </w:tblBorders>
    </w:tblPr>
    <w:tblStylePr w:type="firstRow">
      <w:rPr>
        <w:b/>
        <w:bCs/>
        <w:color w:val="FFFFFF" w:themeColor="background1"/>
      </w:rPr>
      <w:tblPr/>
      <w:tcPr>
        <w:tcBorders>
          <w:top w:val="single" w:sz="4" w:space="0" w:color="D6A56B" w:themeColor="accent2"/>
          <w:left w:val="single" w:sz="4" w:space="0" w:color="D6A56B" w:themeColor="accent2"/>
          <w:bottom w:val="single" w:sz="4" w:space="0" w:color="D6A56B" w:themeColor="accent2"/>
          <w:right w:val="single" w:sz="4" w:space="0" w:color="D6A56B" w:themeColor="accent2"/>
          <w:insideH w:val="nil"/>
          <w:insideV w:val="nil"/>
        </w:tcBorders>
        <w:shd w:val="clear" w:color="auto" w:fill="D6A56B" w:themeFill="accent2"/>
      </w:tcPr>
    </w:tblStylePr>
    <w:tblStylePr w:type="lastRow">
      <w:rPr>
        <w:b/>
        <w:bCs/>
      </w:rPr>
      <w:tblPr/>
      <w:tcPr>
        <w:tcBorders>
          <w:top w:val="double" w:sz="4" w:space="0" w:color="D6A56B" w:themeColor="accent2"/>
        </w:tcBorders>
      </w:tcPr>
    </w:tblStylePr>
    <w:tblStylePr w:type="firstCol">
      <w:rPr>
        <w:b/>
        <w:bCs/>
      </w:rPr>
    </w:tblStylePr>
    <w:tblStylePr w:type="lastCol">
      <w:rPr>
        <w:b/>
        <w:bCs/>
      </w:rPr>
    </w:tblStylePr>
    <w:tblStylePr w:type="band1Vert">
      <w:tblPr/>
      <w:tcPr>
        <w:shd w:val="clear" w:color="auto" w:fill="F6ECE1" w:themeFill="accent2" w:themeFillTint="33"/>
      </w:tcPr>
    </w:tblStylePr>
    <w:tblStylePr w:type="band1Horz">
      <w:tblPr/>
      <w:tcPr>
        <w:shd w:val="clear" w:color="auto" w:fill="F6ECE1" w:themeFill="accent2" w:themeFillTint="33"/>
      </w:tcPr>
    </w:tblStylePr>
  </w:style>
  <w:style w:type="table" w:styleId="Rastertabel4-Accent3">
    <w:name w:val="Grid Table 4 Accent 3"/>
    <w:basedOn w:val="Standaardtabel"/>
    <w:uiPriority w:val="49"/>
    <w:semiHidden/>
    <w:rsid w:val="005760AE"/>
    <w:pPr>
      <w:spacing w:line="240" w:lineRule="auto"/>
    </w:pPr>
    <w:tblPr>
      <w:tblStyleRowBandSize w:val="1"/>
      <w:tblStyleColBandSize w:val="1"/>
      <w:tblBorders>
        <w:top w:val="single" w:sz="4" w:space="0" w:color="EEF7F7" w:themeColor="accent3" w:themeTint="99"/>
        <w:left w:val="single" w:sz="4" w:space="0" w:color="EEF7F7" w:themeColor="accent3" w:themeTint="99"/>
        <w:bottom w:val="single" w:sz="4" w:space="0" w:color="EEF7F7" w:themeColor="accent3" w:themeTint="99"/>
        <w:right w:val="single" w:sz="4" w:space="0" w:color="EEF7F7" w:themeColor="accent3" w:themeTint="99"/>
        <w:insideH w:val="single" w:sz="4" w:space="0" w:color="EEF7F7" w:themeColor="accent3" w:themeTint="99"/>
        <w:insideV w:val="single" w:sz="4" w:space="0" w:color="EEF7F7" w:themeColor="accent3" w:themeTint="99"/>
      </w:tblBorders>
    </w:tblPr>
    <w:tblStylePr w:type="firstRow">
      <w:rPr>
        <w:b/>
        <w:bCs/>
        <w:color w:val="FFFFFF" w:themeColor="background1"/>
      </w:rPr>
      <w:tblPr/>
      <w:tcPr>
        <w:tcBorders>
          <w:top w:val="single" w:sz="4" w:space="0" w:color="E3F2F3" w:themeColor="accent3"/>
          <w:left w:val="single" w:sz="4" w:space="0" w:color="E3F2F3" w:themeColor="accent3"/>
          <w:bottom w:val="single" w:sz="4" w:space="0" w:color="E3F2F3" w:themeColor="accent3"/>
          <w:right w:val="single" w:sz="4" w:space="0" w:color="E3F2F3" w:themeColor="accent3"/>
          <w:insideH w:val="nil"/>
          <w:insideV w:val="nil"/>
        </w:tcBorders>
        <w:shd w:val="clear" w:color="auto" w:fill="E3F2F3" w:themeFill="accent3"/>
      </w:tcPr>
    </w:tblStylePr>
    <w:tblStylePr w:type="lastRow">
      <w:rPr>
        <w:b/>
        <w:bCs/>
      </w:rPr>
      <w:tblPr/>
      <w:tcPr>
        <w:tcBorders>
          <w:top w:val="double" w:sz="4" w:space="0" w:color="E3F2F3" w:themeColor="accent3"/>
        </w:tcBorders>
      </w:tcPr>
    </w:tblStylePr>
    <w:tblStylePr w:type="firstCol">
      <w:rPr>
        <w:b/>
        <w:bCs/>
      </w:rPr>
    </w:tblStylePr>
    <w:tblStylePr w:type="lastCol">
      <w:rPr>
        <w:b/>
        <w:bCs/>
      </w:rPr>
    </w:tblStylePr>
    <w:tblStylePr w:type="band1Vert">
      <w:tblPr/>
      <w:tcPr>
        <w:shd w:val="clear" w:color="auto" w:fill="F9FCFC" w:themeFill="accent3" w:themeFillTint="33"/>
      </w:tcPr>
    </w:tblStylePr>
    <w:tblStylePr w:type="band1Horz">
      <w:tblPr/>
      <w:tcPr>
        <w:shd w:val="clear" w:color="auto" w:fill="F9FCFC" w:themeFill="accent3" w:themeFillTint="33"/>
      </w:tcPr>
    </w:tblStylePr>
  </w:style>
  <w:style w:type="table" w:styleId="Rastertabel4-Accent4">
    <w:name w:val="Grid Table 4 Accent 4"/>
    <w:basedOn w:val="Standaardtabel"/>
    <w:uiPriority w:val="49"/>
    <w:semiHidden/>
    <w:rsid w:val="005760AE"/>
    <w:pPr>
      <w:spacing w:line="240" w:lineRule="auto"/>
    </w:pPr>
    <w:tblPr>
      <w:tblStyleRowBandSize w:val="1"/>
      <w:tblStyleColBandSize w:val="1"/>
      <w:tblBorders>
        <w:top w:val="single" w:sz="4" w:space="0" w:color="F9F2EC" w:themeColor="accent4" w:themeTint="99"/>
        <w:left w:val="single" w:sz="4" w:space="0" w:color="F9F2EC" w:themeColor="accent4" w:themeTint="99"/>
        <w:bottom w:val="single" w:sz="4" w:space="0" w:color="F9F2EC" w:themeColor="accent4" w:themeTint="99"/>
        <w:right w:val="single" w:sz="4" w:space="0" w:color="F9F2EC" w:themeColor="accent4" w:themeTint="99"/>
        <w:insideH w:val="single" w:sz="4" w:space="0" w:color="F9F2EC" w:themeColor="accent4" w:themeTint="99"/>
        <w:insideV w:val="single" w:sz="4" w:space="0" w:color="F9F2EC" w:themeColor="accent4" w:themeTint="99"/>
      </w:tblBorders>
    </w:tblPr>
    <w:tblStylePr w:type="firstRow">
      <w:rPr>
        <w:b/>
        <w:bCs/>
        <w:color w:val="FFFFFF" w:themeColor="background1"/>
      </w:rPr>
      <w:tblPr/>
      <w:tcPr>
        <w:tcBorders>
          <w:top w:val="single" w:sz="4" w:space="0" w:color="F6EBE1" w:themeColor="accent4"/>
          <w:left w:val="single" w:sz="4" w:space="0" w:color="F6EBE1" w:themeColor="accent4"/>
          <w:bottom w:val="single" w:sz="4" w:space="0" w:color="F6EBE1" w:themeColor="accent4"/>
          <w:right w:val="single" w:sz="4" w:space="0" w:color="F6EBE1" w:themeColor="accent4"/>
          <w:insideH w:val="nil"/>
          <w:insideV w:val="nil"/>
        </w:tcBorders>
        <w:shd w:val="clear" w:color="auto" w:fill="F6EBE1" w:themeFill="accent4"/>
      </w:tcPr>
    </w:tblStylePr>
    <w:tblStylePr w:type="lastRow">
      <w:rPr>
        <w:b/>
        <w:bCs/>
      </w:rPr>
      <w:tblPr/>
      <w:tcPr>
        <w:tcBorders>
          <w:top w:val="double" w:sz="4" w:space="0" w:color="F6EBE1" w:themeColor="accent4"/>
        </w:tcBorders>
      </w:tcPr>
    </w:tblStylePr>
    <w:tblStylePr w:type="firstCol">
      <w:rPr>
        <w:b/>
        <w:bCs/>
      </w:rPr>
    </w:tblStylePr>
    <w:tblStylePr w:type="lastCol">
      <w:rPr>
        <w:b/>
        <w:bCs/>
      </w:rPr>
    </w:tblStylePr>
    <w:tblStylePr w:type="band1Vert">
      <w:tblPr/>
      <w:tcPr>
        <w:shd w:val="clear" w:color="auto" w:fill="FDFAF8" w:themeFill="accent4" w:themeFillTint="33"/>
      </w:tcPr>
    </w:tblStylePr>
    <w:tblStylePr w:type="band1Horz">
      <w:tblPr/>
      <w:tcPr>
        <w:shd w:val="clear" w:color="auto" w:fill="FDFAF8" w:themeFill="accent4" w:themeFillTint="33"/>
      </w:tcPr>
    </w:tblStylePr>
  </w:style>
  <w:style w:type="table" w:styleId="Rastertabel4-Accent5">
    <w:name w:val="Grid Table 4 Accent 5"/>
    <w:basedOn w:val="Standaardtabel"/>
    <w:uiPriority w:val="49"/>
    <w:semiHidden/>
    <w:rsid w:val="005760AE"/>
    <w:pPr>
      <w:spacing w:line="240" w:lineRule="auto"/>
    </w:pPr>
    <w:tblPr>
      <w:tblStyleRowBandSize w:val="1"/>
      <w:tblStyleColBandSize w:val="1"/>
      <w:tblBorders>
        <w:top w:val="single" w:sz="4" w:space="0" w:color="6DB2C1" w:themeColor="accent5" w:themeTint="99"/>
        <w:left w:val="single" w:sz="4" w:space="0" w:color="6DB2C1" w:themeColor="accent5" w:themeTint="99"/>
        <w:bottom w:val="single" w:sz="4" w:space="0" w:color="6DB2C1" w:themeColor="accent5" w:themeTint="99"/>
        <w:right w:val="single" w:sz="4" w:space="0" w:color="6DB2C1" w:themeColor="accent5" w:themeTint="99"/>
        <w:insideH w:val="single" w:sz="4" w:space="0" w:color="6DB2C1" w:themeColor="accent5" w:themeTint="99"/>
        <w:insideV w:val="single" w:sz="4" w:space="0" w:color="6DB2C1" w:themeColor="accent5" w:themeTint="99"/>
      </w:tblBorders>
    </w:tblPr>
    <w:tblStylePr w:type="firstRow">
      <w:rPr>
        <w:b/>
        <w:bCs/>
        <w:color w:val="FFFFFF" w:themeColor="background1"/>
      </w:rPr>
      <w:tblPr/>
      <w:tcPr>
        <w:tcBorders>
          <w:top w:val="single" w:sz="4" w:space="0" w:color="316873" w:themeColor="accent5"/>
          <w:left w:val="single" w:sz="4" w:space="0" w:color="316873" w:themeColor="accent5"/>
          <w:bottom w:val="single" w:sz="4" w:space="0" w:color="316873" w:themeColor="accent5"/>
          <w:right w:val="single" w:sz="4" w:space="0" w:color="316873" w:themeColor="accent5"/>
          <w:insideH w:val="nil"/>
          <w:insideV w:val="nil"/>
        </w:tcBorders>
        <w:shd w:val="clear" w:color="auto" w:fill="316873" w:themeFill="accent5"/>
      </w:tcPr>
    </w:tblStylePr>
    <w:tblStylePr w:type="lastRow">
      <w:rPr>
        <w:b/>
        <w:bCs/>
      </w:rPr>
      <w:tblPr/>
      <w:tcPr>
        <w:tcBorders>
          <w:top w:val="double" w:sz="4" w:space="0" w:color="316873" w:themeColor="accent5"/>
        </w:tcBorders>
      </w:tcPr>
    </w:tblStylePr>
    <w:tblStylePr w:type="firstCol">
      <w:rPr>
        <w:b/>
        <w:bCs/>
      </w:rPr>
    </w:tblStylePr>
    <w:tblStylePr w:type="lastCol">
      <w:rPr>
        <w:b/>
        <w:bCs/>
      </w:rPr>
    </w:tblStylePr>
    <w:tblStylePr w:type="band1Vert">
      <w:tblPr/>
      <w:tcPr>
        <w:shd w:val="clear" w:color="auto" w:fill="CEE5EA" w:themeFill="accent5" w:themeFillTint="33"/>
      </w:tcPr>
    </w:tblStylePr>
    <w:tblStylePr w:type="band1Horz">
      <w:tblPr/>
      <w:tcPr>
        <w:shd w:val="clear" w:color="auto" w:fill="CEE5EA" w:themeFill="accent5" w:themeFillTint="33"/>
      </w:tcPr>
    </w:tblStylePr>
  </w:style>
  <w:style w:type="table" w:styleId="Rastertabel4-Accent6">
    <w:name w:val="Grid Table 4 Accent 6"/>
    <w:basedOn w:val="Standaardtabel"/>
    <w:uiPriority w:val="49"/>
    <w:semiHidden/>
    <w:rsid w:val="005760AE"/>
    <w:pPr>
      <w:spacing w:line="240" w:lineRule="auto"/>
    </w:pPr>
    <w:tblPr>
      <w:tblStyleRowBandSize w:val="1"/>
      <w:tblStyleColBandSize w:val="1"/>
      <w:tblBorders>
        <w:top w:val="single" w:sz="4" w:space="0" w:color="D29B59" w:themeColor="accent6" w:themeTint="99"/>
        <w:left w:val="single" w:sz="4" w:space="0" w:color="D29B59" w:themeColor="accent6" w:themeTint="99"/>
        <w:bottom w:val="single" w:sz="4" w:space="0" w:color="D29B59" w:themeColor="accent6" w:themeTint="99"/>
        <w:right w:val="single" w:sz="4" w:space="0" w:color="D29B59" w:themeColor="accent6" w:themeTint="99"/>
        <w:insideH w:val="single" w:sz="4" w:space="0" w:color="D29B59" w:themeColor="accent6" w:themeTint="99"/>
        <w:insideV w:val="single" w:sz="4" w:space="0" w:color="D29B59" w:themeColor="accent6" w:themeTint="99"/>
      </w:tblBorders>
    </w:tblPr>
    <w:tblStylePr w:type="firstRow">
      <w:rPr>
        <w:b/>
        <w:bCs/>
        <w:color w:val="FFFFFF" w:themeColor="background1"/>
      </w:rPr>
      <w:tblPr/>
      <w:tcPr>
        <w:tcBorders>
          <w:top w:val="single" w:sz="4" w:space="0" w:color="7D5422" w:themeColor="accent6"/>
          <w:left w:val="single" w:sz="4" w:space="0" w:color="7D5422" w:themeColor="accent6"/>
          <w:bottom w:val="single" w:sz="4" w:space="0" w:color="7D5422" w:themeColor="accent6"/>
          <w:right w:val="single" w:sz="4" w:space="0" w:color="7D5422" w:themeColor="accent6"/>
          <w:insideH w:val="nil"/>
          <w:insideV w:val="nil"/>
        </w:tcBorders>
        <w:shd w:val="clear" w:color="auto" w:fill="7D5422" w:themeFill="accent6"/>
      </w:tcPr>
    </w:tblStylePr>
    <w:tblStylePr w:type="lastRow">
      <w:rPr>
        <w:b/>
        <w:bCs/>
      </w:rPr>
      <w:tblPr/>
      <w:tcPr>
        <w:tcBorders>
          <w:top w:val="double" w:sz="4" w:space="0" w:color="7D5422" w:themeColor="accent6"/>
        </w:tcBorders>
      </w:tcPr>
    </w:tblStylePr>
    <w:tblStylePr w:type="firstCol">
      <w:rPr>
        <w:b/>
        <w:bCs/>
      </w:rPr>
    </w:tblStylePr>
    <w:tblStylePr w:type="lastCol">
      <w:rPr>
        <w:b/>
        <w:bCs/>
      </w:rPr>
    </w:tblStylePr>
    <w:tblStylePr w:type="band1Vert">
      <w:tblPr/>
      <w:tcPr>
        <w:shd w:val="clear" w:color="auto" w:fill="F0DDC7" w:themeFill="accent6" w:themeFillTint="33"/>
      </w:tcPr>
    </w:tblStylePr>
    <w:tblStylePr w:type="band1Horz">
      <w:tblPr/>
      <w:tcPr>
        <w:shd w:val="clear" w:color="auto" w:fill="F0DDC7" w:themeFill="accent6" w:themeFillTint="33"/>
      </w:tcPr>
    </w:tblStylePr>
  </w:style>
  <w:style w:type="table" w:styleId="Rastertabel5donker">
    <w:name w:val="Grid Table 5 Dark"/>
    <w:basedOn w:val="Standaardtabel"/>
    <w:uiPriority w:val="50"/>
    <w:semiHidden/>
    <w:rsid w:val="005760A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5760A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1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1BDC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1BDC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1BDC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1BDC9" w:themeFill="accent1"/>
      </w:tcPr>
    </w:tblStylePr>
    <w:tblStylePr w:type="band1Vert">
      <w:tblPr/>
      <w:tcPr>
        <w:shd w:val="clear" w:color="auto" w:fill="CCE4E9" w:themeFill="accent1" w:themeFillTint="66"/>
      </w:tcPr>
    </w:tblStylePr>
    <w:tblStylePr w:type="band1Horz">
      <w:tblPr/>
      <w:tcPr>
        <w:shd w:val="clear" w:color="auto" w:fill="CCE4E9" w:themeFill="accent1" w:themeFillTint="66"/>
      </w:tcPr>
    </w:tblStylePr>
  </w:style>
  <w:style w:type="table" w:styleId="Rastertabel5donker-Accent2">
    <w:name w:val="Grid Table 5 Dark Accent 2"/>
    <w:basedOn w:val="Standaardtabel"/>
    <w:uiPriority w:val="50"/>
    <w:semiHidden/>
    <w:rsid w:val="005760A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C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A56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A56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A56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A56B" w:themeFill="accent2"/>
      </w:tcPr>
    </w:tblStylePr>
    <w:tblStylePr w:type="band1Vert">
      <w:tblPr/>
      <w:tcPr>
        <w:shd w:val="clear" w:color="auto" w:fill="EEDAC3" w:themeFill="accent2" w:themeFillTint="66"/>
      </w:tcPr>
    </w:tblStylePr>
    <w:tblStylePr w:type="band1Horz">
      <w:tblPr/>
      <w:tcPr>
        <w:shd w:val="clear" w:color="auto" w:fill="EEDAC3" w:themeFill="accent2" w:themeFillTint="66"/>
      </w:tcPr>
    </w:tblStylePr>
  </w:style>
  <w:style w:type="table" w:styleId="Rastertabel5donker-Accent3">
    <w:name w:val="Grid Table 5 Dark Accent 3"/>
    <w:basedOn w:val="Standaardtabel"/>
    <w:uiPriority w:val="50"/>
    <w:semiHidden/>
    <w:rsid w:val="005760A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F2F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F2F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F2F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F2F3" w:themeFill="accent3"/>
      </w:tcPr>
    </w:tblStylePr>
    <w:tblStylePr w:type="band1Vert">
      <w:tblPr/>
      <w:tcPr>
        <w:shd w:val="clear" w:color="auto" w:fill="F3F9FA" w:themeFill="accent3" w:themeFillTint="66"/>
      </w:tcPr>
    </w:tblStylePr>
    <w:tblStylePr w:type="band1Horz">
      <w:tblPr/>
      <w:tcPr>
        <w:shd w:val="clear" w:color="auto" w:fill="F3F9FA" w:themeFill="accent3" w:themeFillTint="66"/>
      </w:tcPr>
    </w:tblStylePr>
  </w:style>
  <w:style w:type="table" w:styleId="Rastertabel5donker-Accent4">
    <w:name w:val="Grid Table 5 Dark Accent 4"/>
    <w:basedOn w:val="Standaardtabel"/>
    <w:uiPriority w:val="50"/>
    <w:semiHidden/>
    <w:rsid w:val="005760A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BE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BE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BE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BE1" w:themeFill="accent4"/>
      </w:tcPr>
    </w:tblStylePr>
    <w:tblStylePr w:type="band1Vert">
      <w:tblPr/>
      <w:tcPr>
        <w:shd w:val="clear" w:color="auto" w:fill="FBF6F2" w:themeFill="accent4" w:themeFillTint="66"/>
      </w:tcPr>
    </w:tblStylePr>
    <w:tblStylePr w:type="band1Horz">
      <w:tblPr/>
      <w:tcPr>
        <w:shd w:val="clear" w:color="auto" w:fill="FBF6F2" w:themeFill="accent4" w:themeFillTint="66"/>
      </w:tcPr>
    </w:tblStylePr>
  </w:style>
  <w:style w:type="table" w:styleId="Rastertabel5donker-Accent5">
    <w:name w:val="Grid Table 5 Dark Accent 5"/>
    <w:basedOn w:val="Standaardtabel"/>
    <w:uiPriority w:val="50"/>
    <w:semiHidden/>
    <w:rsid w:val="005760A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E5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1687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1687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1687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16873" w:themeFill="accent5"/>
      </w:tcPr>
    </w:tblStylePr>
    <w:tblStylePr w:type="band1Vert">
      <w:tblPr/>
      <w:tcPr>
        <w:shd w:val="clear" w:color="auto" w:fill="9DCCD5" w:themeFill="accent5" w:themeFillTint="66"/>
      </w:tcPr>
    </w:tblStylePr>
    <w:tblStylePr w:type="band1Horz">
      <w:tblPr/>
      <w:tcPr>
        <w:shd w:val="clear" w:color="auto" w:fill="9DCCD5" w:themeFill="accent5" w:themeFillTint="66"/>
      </w:tcPr>
    </w:tblStylePr>
  </w:style>
  <w:style w:type="table" w:styleId="Rastertabel5donker-Accent6">
    <w:name w:val="Grid Table 5 Dark Accent 6"/>
    <w:basedOn w:val="Standaardtabel"/>
    <w:uiPriority w:val="50"/>
    <w:semiHidden/>
    <w:rsid w:val="005760A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DD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542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542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542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5422" w:themeFill="accent6"/>
      </w:tcPr>
    </w:tblStylePr>
    <w:tblStylePr w:type="band1Vert">
      <w:tblPr/>
      <w:tcPr>
        <w:shd w:val="clear" w:color="auto" w:fill="E1BC90" w:themeFill="accent6" w:themeFillTint="66"/>
      </w:tcPr>
    </w:tblStylePr>
    <w:tblStylePr w:type="band1Horz">
      <w:tblPr/>
      <w:tcPr>
        <w:shd w:val="clear" w:color="auto" w:fill="E1BC90" w:themeFill="accent6" w:themeFillTint="66"/>
      </w:tcPr>
    </w:tblStylePr>
  </w:style>
  <w:style w:type="table" w:styleId="Rastertabel6kleurrijk">
    <w:name w:val="Grid Table 6 Colorful"/>
    <w:basedOn w:val="Standaardtabel"/>
    <w:uiPriority w:val="51"/>
    <w:semiHidden/>
    <w:rsid w:val="005760A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5760AE"/>
    <w:pPr>
      <w:spacing w:line="240" w:lineRule="auto"/>
    </w:pPr>
    <w:rPr>
      <w:color w:val="4A9CAC" w:themeColor="accent1" w:themeShade="BF"/>
    </w:rPr>
    <w:tblPr>
      <w:tblStyleRowBandSize w:val="1"/>
      <w:tblStyleColBandSize w:val="1"/>
      <w:tblBorders>
        <w:top w:val="single" w:sz="4" w:space="0" w:color="B3D7DE" w:themeColor="accent1" w:themeTint="99"/>
        <w:left w:val="single" w:sz="4" w:space="0" w:color="B3D7DE" w:themeColor="accent1" w:themeTint="99"/>
        <w:bottom w:val="single" w:sz="4" w:space="0" w:color="B3D7DE" w:themeColor="accent1" w:themeTint="99"/>
        <w:right w:val="single" w:sz="4" w:space="0" w:color="B3D7DE" w:themeColor="accent1" w:themeTint="99"/>
        <w:insideH w:val="single" w:sz="4" w:space="0" w:color="B3D7DE" w:themeColor="accent1" w:themeTint="99"/>
        <w:insideV w:val="single" w:sz="4" w:space="0" w:color="B3D7DE" w:themeColor="accent1" w:themeTint="99"/>
      </w:tblBorders>
    </w:tblPr>
    <w:tblStylePr w:type="firstRow">
      <w:rPr>
        <w:b/>
        <w:bCs/>
      </w:rPr>
      <w:tblPr/>
      <w:tcPr>
        <w:tcBorders>
          <w:bottom w:val="single" w:sz="12" w:space="0" w:color="B3D7DE" w:themeColor="accent1" w:themeTint="99"/>
        </w:tcBorders>
      </w:tcPr>
    </w:tblStylePr>
    <w:tblStylePr w:type="lastRow">
      <w:rPr>
        <w:b/>
        <w:bCs/>
      </w:rPr>
      <w:tblPr/>
      <w:tcPr>
        <w:tcBorders>
          <w:top w:val="double" w:sz="4" w:space="0" w:color="B3D7DE" w:themeColor="accent1" w:themeTint="99"/>
        </w:tcBorders>
      </w:tcPr>
    </w:tblStylePr>
    <w:tblStylePr w:type="firstCol">
      <w:rPr>
        <w:b/>
        <w:bCs/>
      </w:rPr>
    </w:tblStylePr>
    <w:tblStylePr w:type="lastCol">
      <w:rPr>
        <w:b/>
        <w:bCs/>
      </w:rPr>
    </w:tblStylePr>
    <w:tblStylePr w:type="band1Vert">
      <w:tblPr/>
      <w:tcPr>
        <w:shd w:val="clear" w:color="auto" w:fill="E5F1F4" w:themeFill="accent1" w:themeFillTint="33"/>
      </w:tcPr>
    </w:tblStylePr>
    <w:tblStylePr w:type="band1Horz">
      <w:tblPr/>
      <w:tcPr>
        <w:shd w:val="clear" w:color="auto" w:fill="E5F1F4" w:themeFill="accent1" w:themeFillTint="33"/>
      </w:tcPr>
    </w:tblStylePr>
  </w:style>
  <w:style w:type="table" w:styleId="Rastertabel6kleurrijk-Accent2">
    <w:name w:val="Grid Table 6 Colorful Accent 2"/>
    <w:basedOn w:val="Standaardtabel"/>
    <w:uiPriority w:val="51"/>
    <w:semiHidden/>
    <w:rsid w:val="005760AE"/>
    <w:pPr>
      <w:spacing w:line="240" w:lineRule="auto"/>
    </w:pPr>
    <w:rPr>
      <w:color w:val="BC7D34" w:themeColor="accent2" w:themeShade="BF"/>
    </w:rPr>
    <w:tblPr>
      <w:tblStyleRowBandSize w:val="1"/>
      <w:tblStyleColBandSize w:val="1"/>
      <w:tblBorders>
        <w:top w:val="single" w:sz="4" w:space="0" w:color="E6C8A5" w:themeColor="accent2" w:themeTint="99"/>
        <w:left w:val="single" w:sz="4" w:space="0" w:color="E6C8A5" w:themeColor="accent2" w:themeTint="99"/>
        <w:bottom w:val="single" w:sz="4" w:space="0" w:color="E6C8A5" w:themeColor="accent2" w:themeTint="99"/>
        <w:right w:val="single" w:sz="4" w:space="0" w:color="E6C8A5" w:themeColor="accent2" w:themeTint="99"/>
        <w:insideH w:val="single" w:sz="4" w:space="0" w:color="E6C8A5" w:themeColor="accent2" w:themeTint="99"/>
        <w:insideV w:val="single" w:sz="4" w:space="0" w:color="E6C8A5" w:themeColor="accent2" w:themeTint="99"/>
      </w:tblBorders>
    </w:tblPr>
    <w:tblStylePr w:type="firstRow">
      <w:rPr>
        <w:b/>
        <w:bCs/>
      </w:rPr>
      <w:tblPr/>
      <w:tcPr>
        <w:tcBorders>
          <w:bottom w:val="single" w:sz="12" w:space="0" w:color="E6C8A5" w:themeColor="accent2" w:themeTint="99"/>
        </w:tcBorders>
      </w:tcPr>
    </w:tblStylePr>
    <w:tblStylePr w:type="lastRow">
      <w:rPr>
        <w:b/>
        <w:bCs/>
      </w:rPr>
      <w:tblPr/>
      <w:tcPr>
        <w:tcBorders>
          <w:top w:val="double" w:sz="4" w:space="0" w:color="E6C8A5" w:themeColor="accent2" w:themeTint="99"/>
        </w:tcBorders>
      </w:tcPr>
    </w:tblStylePr>
    <w:tblStylePr w:type="firstCol">
      <w:rPr>
        <w:b/>
        <w:bCs/>
      </w:rPr>
    </w:tblStylePr>
    <w:tblStylePr w:type="lastCol">
      <w:rPr>
        <w:b/>
        <w:bCs/>
      </w:rPr>
    </w:tblStylePr>
    <w:tblStylePr w:type="band1Vert">
      <w:tblPr/>
      <w:tcPr>
        <w:shd w:val="clear" w:color="auto" w:fill="F6ECE1" w:themeFill="accent2" w:themeFillTint="33"/>
      </w:tcPr>
    </w:tblStylePr>
    <w:tblStylePr w:type="band1Horz">
      <w:tblPr/>
      <w:tcPr>
        <w:shd w:val="clear" w:color="auto" w:fill="F6ECE1" w:themeFill="accent2" w:themeFillTint="33"/>
      </w:tcPr>
    </w:tblStylePr>
  </w:style>
  <w:style w:type="table" w:styleId="Rastertabel6kleurrijk-Accent3">
    <w:name w:val="Grid Table 6 Colorful Accent 3"/>
    <w:basedOn w:val="Standaardtabel"/>
    <w:uiPriority w:val="51"/>
    <w:semiHidden/>
    <w:rsid w:val="005760AE"/>
    <w:pPr>
      <w:spacing w:line="240" w:lineRule="auto"/>
    </w:pPr>
    <w:rPr>
      <w:color w:val="90CBCF" w:themeColor="accent3" w:themeShade="BF"/>
    </w:rPr>
    <w:tblPr>
      <w:tblStyleRowBandSize w:val="1"/>
      <w:tblStyleColBandSize w:val="1"/>
      <w:tblBorders>
        <w:top w:val="single" w:sz="4" w:space="0" w:color="EEF7F7" w:themeColor="accent3" w:themeTint="99"/>
        <w:left w:val="single" w:sz="4" w:space="0" w:color="EEF7F7" w:themeColor="accent3" w:themeTint="99"/>
        <w:bottom w:val="single" w:sz="4" w:space="0" w:color="EEF7F7" w:themeColor="accent3" w:themeTint="99"/>
        <w:right w:val="single" w:sz="4" w:space="0" w:color="EEF7F7" w:themeColor="accent3" w:themeTint="99"/>
        <w:insideH w:val="single" w:sz="4" w:space="0" w:color="EEF7F7" w:themeColor="accent3" w:themeTint="99"/>
        <w:insideV w:val="single" w:sz="4" w:space="0" w:color="EEF7F7" w:themeColor="accent3" w:themeTint="99"/>
      </w:tblBorders>
    </w:tblPr>
    <w:tblStylePr w:type="firstRow">
      <w:rPr>
        <w:b/>
        <w:bCs/>
      </w:rPr>
      <w:tblPr/>
      <w:tcPr>
        <w:tcBorders>
          <w:bottom w:val="single" w:sz="12" w:space="0" w:color="EEF7F7" w:themeColor="accent3" w:themeTint="99"/>
        </w:tcBorders>
      </w:tcPr>
    </w:tblStylePr>
    <w:tblStylePr w:type="lastRow">
      <w:rPr>
        <w:b/>
        <w:bCs/>
      </w:rPr>
      <w:tblPr/>
      <w:tcPr>
        <w:tcBorders>
          <w:top w:val="double" w:sz="4" w:space="0" w:color="EEF7F7" w:themeColor="accent3" w:themeTint="99"/>
        </w:tcBorders>
      </w:tcPr>
    </w:tblStylePr>
    <w:tblStylePr w:type="firstCol">
      <w:rPr>
        <w:b/>
        <w:bCs/>
      </w:rPr>
    </w:tblStylePr>
    <w:tblStylePr w:type="lastCol">
      <w:rPr>
        <w:b/>
        <w:bCs/>
      </w:rPr>
    </w:tblStylePr>
    <w:tblStylePr w:type="band1Vert">
      <w:tblPr/>
      <w:tcPr>
        <w:shd w:val="clear" w:color="auto" w:fill="F9FCFC" w:themeFill="accent3" w:themeFillTint="33"/>
      </w:tcPr>
    </w:tblStylePr>
    <w:tblStylePr w:type="band1Horz">
      <w:tblPr/>
      <w:tcPr>
        <w:shd w:val="clear" w:color="auto" w:fill="F9FCFC" w:themeFill="accent3" w:themeFillTint="33"/>
      </w:tcPr>
    </w:tblStylePr>
  </w:style>
  <w:style w:type="table" w:styleId="Rastertabel6kleurrijk-Accent4">
    <w:name w:val="Grid Table 6 Colorful Accent 4"/>
    <w:basedOn w:val="Standaardtabel"/>
    <w:uiPriority w:val="51"/>
    <w:semiHidden/>
    <w:rsid w:val="005760AE"/>
    <w:pPr>
      <w:spacing w:line="240" w:lineRule="auto"/>
    </w:pPr>
    <w:rPr>
      <w:color w:val="DAAE86" w:themeColor="accent4" w:themeShade="BF"/>
    </w:rPr>
    <w:tblPr>
      <w:tblStyleRowBandSize w:val="1"/>
      <w:tblStyleColBandSize w:val="1"/>
      <w:tblBorders>
        <w:top w:val="single" w:sz="4" w:space="0" w:color="F9F2EC" w:themeColor="accent4" w:themeTint="99"/>
        <w:left w:val="single" w:sz="4" w:space="0" w:color="F9F2EC" w:themeColor="accent4" w:themeTint="99"/>
        <w:bottom w:val="single" w:sz="4" w:space="0" w:color="F9F2EC" w:themeColor="accent4" w:themeTint="99"/>
        <w:right w:val="single" w:sz="4" w:space="0" w:color="F9F2EC" w:themeColor="accent4" w:themeTint="99"/>
        <w:insideH w:val="single" w:sz="4" w:space="0" w:color="F9F2EC" w:themeColor="accent4" w:themeTint="99"/>
        <w:insideV w:val="single" w:sz="4" w:space="0" w:color="F9F2EC" w:themeColor="accent4" w:themeTint="99"/>
      </w:tblBorders>
    </w:tblPr>
    <w:tblStylePr w:type="firstRow">
      <w:rPr>
        <w:b/>
        <w:bCs/>
      </w:rPr>
      <w:tblPr/>
      <w:tcPr>
        <w:tcBorders>
          <w:bottom w:val="single" w:sz="12" w:space="0" w:color="F9F2EC" w:themeColor="accent4" w:themeTint="99"/>
        </w:tcBorders>
      </w:tcPr>
    </w:tblStylePr>
    <w:tblStylePr w:type="lastRow">
      <w:rPr>
        <w:b/>
        <w:bCs/>
      </w:rPr>
      <w:tblPr/>
      <w:tcPr>
        <w:tcBorders>
          <w:top w:val="double" w:sz="4" w:space="0" w:color="F9F2EC" w:themeColor="accent4" w:themeTint="99"/>
        </w:tcBorders>
      </w:tcPr>
    </w:tblStylePr>
    <w:tblStylePr w:type="firstCol">
      <w:rPr>
        <w:b/>
        <w:bCs/>
      </w:rPr>
    </w:tblStylePr>
    <w:tblStylePr w:type="lastCol">
      <w:rPr>
        <w:b/>
        <w:bCs/>
      </w:rPr>
    </w:tblStylePr>
    <w:tblStylePr w:type="band1Vert">
      <w:tblPr/>
      <w:tcPr>
        <w:shd w:val="clear" w:color="auto" w:fill="FDFAF8" w:themeFill="accent4" w:themeFillTint="33"/>
      </w:tcPr>
    </w:tblStylePr>
    <w:tblStylePr w:type="band1Horz">
      <w:tblPr/>
      <w:tcPr>
        <w:shd w:val="clear" w:color="auto" w:fill="FDFAF8" w:themeFill="accent4" w:themeFillTint="33"/>
      </w:tcPr>
    </w:tblStylePr>
  </w:style>
  <w:style w:type="table" w:styleId="Rastertabel6kleurrijk-Accent5">
    <w:name w:val="Grid Table 6 Colorful Accent 5"/>
    <w:basedOn w:val="Standaardtabel"/>
    <w:uiPriority w:val="51"/>
    <w:semiHidden/>
    <w:rsid w:val="005760AE"/>
    <w:pPr>
      <w:spacing w:line="240" w:lineRule="auto"/>
    </w:pPr>
    <w:rPr>
      <w:color w:val="244D55" w:themeColor="accent5" w:themeShade="BF"/>
    </w:rPr>
    <w:tblPr>
      <w:tblStyleRowBandSize w:val="1"/>
      <w:tblStyleColBandSize w:val="1"/>
      <w:tblBorders>
        <w:top w:val="single" w:sz="4" w:space="0" w:color="6DB2C1" w:themeColor="accent5" w:themeTint="99"/>
        <w:left w:val="single" w:sz="4" w:space="0" w:color="6DB2C1" w:themeColor="accent5" w:themeTint="99"/>
        <w:bottom w:val="single" w:sz="4" w:space="0" w:color="6DB2C1" w:themeColor="accent5" w:themeTint="99"/>
        <w:right w:val="single" w:sz="4" w:space="0" w:color="6DB2C1" w:themeColor="accent5" w:themeTint="99"/>
        <w:insideH w:val="single" w:sz="4" w:space="0" w:color="6DB2C1" w:themeColor="accent5" w:themeTint="99"/>
        <w:insideV w:val="single" w:sz="4" w:space="0" w:color="6DB2C1" w:themeColor="accent5" w:themeTint="99"/>
      </w:tblBorders>
    </w:tblPr>
    <w:tblStylePr w:type="firstRow">
      <w:rPr>
        <w:b/>
        <w:bCs/>
      </w:rPr>
      <w:tblPr/>
      <w:tcPr>
        <w:tcBorders>
          <w:bottom w:val="single" w:sz="12" w:space="0" w:color="6DB2C1" w:themeColor="accent5" w:themeTint="99"/>
        </w:tcBorders>
      </w:tcPr>
    </w:tblStylePr>
    <w:tblStylePr w:type="lastRow">
      <w:rPr>
        <w:b/>
        <w:bCs/>
      </w:rPr>
      <w:tblPr/>
      <w:tcPr>
        <w:tcBorders>
          <w:top w:val="double" w:sz="4" w:space="0" w:color="6DB2C1" w:themeColor="accent5" w:themeTint="99"/>
        </w:tcBorders>
      </w:tcPr>
    </w:tblStylePr>
    <w:tblStylePr w:type="firstCol">
      <w:rPr>
        <w:b/>
        <w:bCs/>
      </w:rPr>
    </w:tblStylePr>
    <w:tblStylePr w:type="lastCol">
      <w:rPr>
        <w:b/>
        <w:bCs/>
      </w:rPr>
    </w:tblStylePr>
    <w:tblStylePr w:type="band1Vert">
      <w:tblPr/>
      <w:tcPr>
        <w:shd w:val="clear" w:color="auto" w:fill="CEE5EA" w:themeFill="accent5" w:themeFillTint="33"/>
      </w:tcPr>
    </w:tblStylePr>
    <w:tblStylePr w:type="band1Horz">
      <w:tblPr/>
      <w:tcPr>
        <w:shd w:val="clear" w:color="auto" w:fill="CEE5EA" w:themeFill="accent5" w:themeFillTint="33"/>
      </w:tcPr>
    </w:tblStylePr>
  </w:style>
  <w:style w:type="table" w:styleId="Rastertabel6kleurrijk-Accent6">
    <w:name w:val="Grid Table 6 Colorful Accent 6"/>
    <w:basedOn w:val="Standaardtabel"/>
    <w:uiPriority w:val="51"/>
    <w:semiHidden/>
    <w:rsid w:val="005760AE"/>
    <w:pPr>
      <w:spacing w:line="240" w:lineRule="auto"/>
    </w:pPr>
    <w:rPr>
      <w:color w:val="5D3E19" w:themeColor="accent6" w:themeShade="BF"/>
    </w:rPr>
    <w:tblPr>
      <w:tblStyleRowBandSize w:val="1"/>
      <w:tblStyleColBandSize w:val="1"/>
      <w:tblBorders>
        <w:top w:val="single" w:sz="4" w:space="0" w:color="D29B59" w:themeColor="accent6" w:themeTint="99"/>
        <w:left w:val="single" w:sz="4" w:space="0" w:color="D29B59" w:themeColor="accent6" w:themeTint="99"/>
        <w:bottom w:val="single" w:sz="4" w:space="0" w:color="D29B59" w:themeColor="accent6" w:themeTint="99"/>
        <w:right w:val="single" w:sz="4" w:space="0" w:color="D29B59" w:themeColor="accent6" w:themeTint="99"/>
        <w:insideH w:val="single" w:sz="4" w:space="0" w:color="D29B59" w:themeColor="accent6" w:themeTint="99"/>
        <w:insideV w:val="single" w:sz="4" w:space="0" w:color="D29B59" w:themeColor="accent6" w:themeTint="99"/>
      </w:tblBorders>
    </w:tblPr>
    <w:tblStylePr w:type="firstRow">
      <w:rPr>
        <w:b/>
        <w:bCs/>
      </w:rPr>
      <w:tblPr/>
      <w:tcPr>
        <w:tcBorders>
          <w:bottom w:val="single" w:sz="12" w:space="0" w:color="D29B59" w:themeColor="accent6" w:themeTint="99"/>
        </w:tcBorders>
      </w:tcPr>
    </w:tblStylePr>
    <w:tblStylePr w:type="lastRow">
      <w:rPr>
        <w:b/>
        <w:bCs/>
      </w:rPr>
      <w:tblPr/>
      <w:tcPr>
        <w:tcBorders>
          <w:top w:val="double" w:sz="4" w:space="0" w:color="D29B59" w:themeColor="accent6" w:themeTint="99"/>
        </w:tcBorders>
      </w:tcPr>
    </w:tblStylePr>
    <w:tblStylePr w:type="firstCol">
      <w:rPr>
        <w:b/>
        <w:bCs/>
      </w:rPr>
    </w:tblStylePr>
    <w:tblStylePr w:type="lastCol">
      <w:rPr>
        <w:b/>
        <w:bCs/>
      </w:rPr>
    </w:tblStylePr>
    <w:tblStylePr w:type="band1Vert">
      <w:tblPr/>
      <w:tcPr>
        <w:shd w:val="clear" w:color="auto" w:fill="F0DDC7" w:themeFill="accent6" w:themeFillTint="33"/>
      </w:tcPr>
    </w:tblStylePr>
    <w:tblStylePr w:type="band1Horz">
      <w:tblPr/>
      <w:tcPr>
        <w:shd w:val="clear" w:color="auto" w:fill="F0DDC7" w:themeFill="accent6" w:themeFillTint="33"/>
      </w:tcPr>
    </w:tblStylePr>
  </w:style>
  <w:style w:type="table" w:styleId="Rastertabel7kleurrijk">
    <w:name w:val="Grid Table 7 Colorful"/>
    <w:basedOn w:val="Standaardtabel"/>
    <w:uiPriority w:val="52"/>
    <w:semiHidden/>
    <w:rsid w:val="005760A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5760AE"/>
    <w:pPr>
      <w:spacing w:line="240" w:lineRule="auto"/>
    </w:pPr>
    <w:rPr>
      <w:color w:val="4A9CAC" w:themeColor="accent1" w:themeShade="BF"/>
    </w:rPr>
    <w:tblPr>
      <w:tblStyleRowBandSize w:val="1"/>
      <w:tblStyleColBandSize w:val="1"/>
      <w:tblBorders>
        <w:top w:val="single" w:sz="4" w:space="0" w:color="B3D7DE" w:themeColor="accent1" w:themeTint="99"/>
        <w:left w:val="single" w:sz="4" w:space="0" w:color="B3D7DE" w:themeColor="accent1" w:themeTint="99"/>
        <w:bottom w:val="single" w:sz="4" w:space="0" w:color="B3D7DE" w:themeColor="accent1" w:themeTint="99"/>
        <w:right w:val="single" w:sz="4" w:space="0" w:color="B3D7DE" w:themeColor="accent1" w:themeTint="99"/>
        <w:insideH w:val="single" w:sz="4" w:space="0" w:color="B3D7DE" w:themeColor="accent1" w:themeTint="99"/>
        <w:insideV w:val="single" w:sz="4" w:space="0" w:color="B3D7D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1F4" w:themeFill="accent1" w:themeFillTint="33"/>
      </w:tcPr>
    </w:tblStylePr>
    <w:tblStylePr w:type="band1Horz">
      <w:tblPr/>
      <w:tcPr>
        <w:shd w:val="clear" w:color="auto" w:fill="E5F1F4" w:themeFill="accent1" w:themeFillTint="33"/>
      </w:tcPr>
    </w:tblStylePr>
    <w:tblStylePr w:type="neCell">
      <w:tblPr/>
      <w:tcPr>
        <w:tcBorders>
          <w:bottom w:val="single" w:sz="4" w:space="0" w:color="B3D7DE" w:themeColor="accent1" w:themeTint="99"/>
        </w:tcBorders>
      </w:tcPr>
    </w:tblStylePr>
    <w:tblStylePr w:type="nwCell">
      <w:tblPr/>
      <w:tcPr>
        <w:tcBorders>
          <w:bottom w:val="single" w:sz="4" w:space="0" w:color="B3D7DE" w:themeColor="accent1" w:themeTint="99"/>
        </w:tcBorders>
      </w:tcPr>
    </w:tblStylePr>
    <w:tblStylePr w:type="seCell">
      <w:tblPr/>
      <w:tcPr>
        <w:tcBorders>
          <w:top w:val="single" w:sz="4" w:space="0" w:color="B3D7DE" w:themeColor="accent1" w:themeTint="99"/>
        </w:tcBorders>
      </w:tcPr>
    </w:tblStylePr>
    <w:tblStylePr w:type="swCell">
      <w:tblPr/>
      <w:tcPr>
        <w:tcBorders>
          <w:top w:val="single" w:sz="4" w:space="0" w:color="B3D7DE" w:themeColor="accent1" w:themeTint="99"/>
        </w:tcBorders>
      </w:tcPr>
    </w:tblStylePr>
  </w:style>
  <w:style w:type="table" w:styleId="Rastertabel7kleurrijk-Accent2">
    <w:name w:val="Grid Table 7 Colorful Accent 2"/>
    <w:basedOn w:val="Standaardtabel"/>
    <w:uiPriority w:val="52"/>
    <w:semiHidden/>
    <w:rsid w:val="005760AE"/>
    <w:pPr>
      <w:spacing w:line="240" w:lineRule="auto"/>
    </w:pPr>
    <w:rPr>
      <w:color w:val="BC7D34" w:themeColor="accent2" w:themeShade="BF"/>
    </w:rPr>
    <w:tblPr>
      <w:tblStyleRowBandSize w:val="1"/>
      <w:tblStyleColBandSize w:val="1"/>
      <w:tblBorders>
        <w:top w:val="single" w:sz="4" w:space="0" w:color="E6C8A5" w:themeColor="accent2" w:themeTint="99"/>
        <w:left w:val="single" w:sz="4" w:space="0" w:color="E6C8A5" w:themeColor="accent2" w:themeTint="99"/>
        <w:bottom w:val="single" w:sz="4" w:space="0" w:color="E6C8A5" w:themeColor="accent2" w:themeTint="99"/>
        <w:right w:val="single" w:sz="4" w:space="0" w:color="E6C8A5" w:themeColor="accent2" w:themeTint="99"/>
        <w:insideH w:val="single" w:sz="4" w:space="0" w:color="E6C8A5" w:themeColor="accent2" w:themeTint="99"/>
        <w:insideV w:val="single" w:sz="4" w:space="0" w:color="E6C8A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CE1" w:themeFill="accent2" w:themeFillTint="33"/>
      </w:tcPr>
    </w:tblStylePr>
    <w:tblStylePr w:type="band1Horz">
      <w:tblPr/>
      <w:tcPr>
        <w:shd w:val="clear" w:color="auto" w:fill="F6ECE1" w:themeFill="accent2" w:themeFillTint="33"/>
      </w:tcPr>
    </w:tblStylePr>
    <w:tblStylePr w:type="neCell">
      <w:tblPr/>
      <w:tcPr>
        <w:tcBorders>
          <w:bottom w:val="single" w:sz="4" w:space="0" w:color="E6C8A5" w:themeColor="accent2" w:themeTint="99"/>
        </w:tcBorders>
      </w:tcPr>
    </w:tblStylePr>
    <w:tblStylePr w:type="nwCell">
      <w:tblPr/>
      <w:tcPr>
        <w:tcBorders>
          <w:bottom w:val="single" w:sz="4" w:space="0" w:color="E6C8A5" w:themeColor="accent2" w:themeTint="99"/>
        </w:tcBorders>
      </w:tcPr>
    </w:tblStylePr>
    <w:tblStylePr w:type="seCell">
      <w:tblPr/>
      <w:tcPr>
        <w:tcBorders>
          <w:top w:val="single" w:sz="4" w:space="0" w:color="E6C8A5" w:themeColor="accent2" w:themeTint="99"/>
        </w:tcBorders>
      </w:tcPr>
    </w:tblStylePr>
    <w:tblStylePr w:type="swCell">
      <w:tblPr/>
      <w:tcPr>
        <w:tcBorders>
          <w:top w:val="single" w:sz="4" w:space="0" w:color="E6C8A5" w:themeColor="accent2" w:themeTint="99"/>
        </w:tcBorders>
      </w:tcPr>
    </w:tblStylePr>
  </w:style>
  <w:style w:type="table" w:styleId="Rastertabel7kleurrijk-Accent3">
    <w:name w:val="Grid Table 7 Colorful Accent 3"/>
    <w:basedOn w:val="Standaardtabel"/>
    <w:uiPriority w:val="52"/>
    <w:semiHidden/>
    <w:rsid w:val="005760AE"/>
    <w:pPr>
      <w:spacing w:line="240" w:lineRule="auto"/>
    </w:pPr>
    <w:rPr>
      <w:color w:val="90CBCF" w:themeColor="accent3" w:themeShade="BF"/>
    </w:rPr>
    <w:tblPr>
      <w:tblStyleRowBandSize w:val="1"/>
      <w:tblStyleColBandSize w:val="1"/>
      <w:tblBorders>
        <w:top w:val="single" w:sz="4" w:space="0" w:color="EEF7F7" w:themeColor="accent3" w:themeTint="99"/>
        <w:left w:val="single" w:sz="4" w:space="0" w:color="EEF7F7" w:themeColor="accent3" w:themeTint="99"/>
        <w:bottom w:val="single" w:sz="4" w:space="0" w:color="EEF7F7" w:themeColor="accent3" w:themeTint="99"/>
        <w:right w:val="single" w:sz="4" w:space="0" w:color="EEF7F7" w:themeColor="accent3" w:themeTint="99"/>
        <w:insideH w:val="single" w:sz="4" w:space="0" w:color="EEF7F7" w:themeColor="accent3" w:themeTint="99"/>
        <w:insideV w:val="single" w:sz="4" w:space="0" w:color="EEF7F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FC" w:themeFill="accent3" w:themeFillTint="33"/>
      </w:tcPr>
    </w:tblStylePr>
    <w:tblStylePr w:type="band1Horz">
      <w:tblPr/>
      <w:tcPr>
        <w:shd w:val="clear" w:color="auto" w:fill="F9FCFC" w:themeFill="accent3" w:themeFillTint="33"/>
      </w:tcPr>
    </w:tblStylePr>
    <w:tblStylePr w:type="neCell">
      <w:tblPr/>
      <w:tcPr>
        <w:tcBorders>
          <w:bottom w:val="single" w:sz="4" w:space="0" w:color="EEF7F7" w:themeColor="accent3" w:themeTint="99"/>
        </w:tcBorders>
      </w:tcPr>
    </w:tblStylePr>
    <w:tblStylePr w:type="nwCell">
      <w:tblPr/>
      <w:tcPr>
        <w:tcBorders>
          <w:bottom w:val="single" w:sz="4" w:space="0" w:color="EEF7F7" w:themeColor="accent3" w:themeTint="99"/>
        </w:tcBorders>
      </w:tcPr>
    </w:tblStylePr>
    <w:tblStylePr w:type="seCell">
      <w:tblPr/>
      <w:tcPr>
        <w:tcBorders>
          <w:top w:val="single" w:sz="4" w:space="0" w:color="EEF7F7" w:themeColor="accent3" w:themeTint="99"/>
        </w:tcBorders>
      </w:tcPr>
    </w:tblStylePr>
    <w:tblStylePr w:type="swCell">
      <w:tblPr/>
      <w:tcPr>
        <w:tcBorders>
          <w:top w:val="single" w:sz="4" w:space="0" w:color="EEF7F7" w:themeColor="accent3" w:themeTint="99"/>
        </w:tcBorders>
      </w:tcPr>
    </w:tblStylePr>
  </w:style>
  <w:style w:type="table" w:styleId="Rastertabel7kleurrijk-Accent4">
    <w:name w:val="Grid Table 7 Colorful Accent 4"/>
    <w:basedOn w:val="Standaardtabel"/>
    <w:uiPriority w:val="52"/>
    <w:semiHidden/>
    <w:rsid w:val="005760AE"/>
    <w:pPr>
      <w:spacing w:line="240" w:lineRule="auto"/>
    </w:pPr>
    <w:rPr>
      <w:color w:val="DAAE86" w:themeColor="accent4" w:themeShade="BF"/>
    </w:rPr>
    <w:tblPr>
      <w:tblStyleRowBandSize w:val="1"/>
      <w:tblStyleColBandSize w:val="1"/>
      <w:tblBorders>
        <w:top w:val="single" w:sz="4" w:space="0" w:color="F9F2EC" w:themeColor="accent4" w:themeTint="99"/>
        <w:left w:val="single" w:sz="4" w:space="0" w:color="F9F2EC" w:themeColor="accent4" w:themeTint="99"/>
        <w:bottom w:val="single" w:sz="4" w:space="0" w:color="F9F2EC" w:themeColor="accent4" w:themeTint="99"/>
        <w:right w:val="single" w:sz="4" w:space="0" w:color="F9F2EC" w:themeColor="accent4" w:themeTint="99"/>
        <w:insideH w:val="single" w:sz="4" w:space="0" w:color="F9F2EC" w:themeColor="accent4" w:themeTint="99"/>
        <w:insideV w:val="single" w:sz="4" w:space="0" w:color="F9F2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8" w:themeFill="accent4" w:themeFillTint="33"/>
      </w:tcPr>
    </w:tblStylePr>
    <w:tblStylePr w:type="band1Horz">
      <w:tblPr/>
      <w:tcPr>
        <w:shd w:val="clear" w:color="auto" w:fill="FDFAF8" w:themeFill="accent4" w:themeFillTint="33"/>
      </w:tcPr>
    </w:tblStylePr>
    <w:tblStylePr w:type="neCell">
      <w:tblPr/>
      <w:tcPr>
        <w:tcBorders>
          <w:bottom w:val="single" w:sz="4" w:space="0" w:color="F9F2EC" w:themeColor="accent4" w:themeTint="99"/>
        </w:tcBorders>
      </w:tcPr>
    </w:tblStylePr>
    <w:tblStylePr w:type="nwCell">
      <w:tblPr/>
      <w:tcPr>
        <w:tcBorders>
          <w:bottom w:val="single" w:sz="4" w:space="0" w:color="F9F2EC" w:themeColor="accent4" w:themeTint="99"/>
        </w:tcBorders>
      </w:tcPr>
    </w:tblStylePr>
    <w:tblStylePr w:type="seCell">
      <w:tblPr/>
      <w:tcPr>
        <w:tcBorders>
          <w:top w:val="single" w:sz="4" w:space="0" w:color="F9F2EC" w:themeColor="accent4" w:themeTint="99"/>
        </w:tcBorders>
      </w:tcPr>
    </w:tblStylePr>
    <w:tblStylePr w:type="swCell">
      <w:tblPr/>
      <w:tcPr>
        <w:tcBorders>
          <w:top w:val="single" w:sz="4" w:space="0" w:color="F9F2EC" w:themeColor="accent4" w:themeTint="99"/>
        </w:tcBorders>
      </w:tcPr>
    </w:tblStylePr>
  </w:style>
  <w:style w:type="table" w:styleId="Rastertabel7kleurrijk-Accent5">
    <w:name w:val="Grid Table 7 Colorful Accent 5"/>
    <w:basedOn w:val="Standaardtabel"/>
    <w:uiPriority w:val="52"/>
    <w:semiHidden/>
    <w:rsid w:val="005760AE"/>
    <w:pPr>
      <w:spacing w:line="240" w:lineRule="auto"/>
    </w:pPr>
    <w:rPr>
      <w:color w:val="244D55" w:themeColor="accent5" w:themeShade="BF"/>
    </w:rPr>
    <w:tblPr>
      <w:tblStyleRowBandSize w:val="1"/>
      <w:tblStyleColBandSize w:val="1"/>
      <w:tblBorders>
        <w:top w:val="single" w:sz="4" w:space="0" w:color="6DB2C1" w:themeColor="accent5" w:themeTint="99"/>
        <w:left w:val="single" w:sz="4" w:space="0" w:color="6DB2C1" w:themeColor="accent5" w:themeTint="99"/>
        <w:bottom w:val="single" w:sz="4" w:space="0" w:color="6DB2C1" w:themeColor="accent5" w:themeTint="99"/>
        <w:right w:val="single" w:sz="4" w:space="0" w:color="6DB2C1" w:themeColor="accent5" w:themeTint="99"/>
        <w:insideH w:val="single" w:sz="4" w:space="0" w:color="6DB2C1" w:themeColor="accent5" w:themeTint="99"/>
        <w:insideV w:val="single" w:sz="4" w:space="0" w:color="6DB2C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E5EA" w:themeFill="accent5" w:themeFillTint="33"/>
      </w:tcPr>
    </w:tblStylePr>
    <w:tblStylePr w:type="band1Horz">
      <w:tblPr/>
      <w:tcPr>
        <w:shd w:val="clear" w:color="auto" w:fill="CEE5EA" w:themeFill="accent5" w:themeFillTint="33"/>
      </w:tcPr>
    </w:tblStylePr>
    <w:tblStylePr w:type="neCell">
      <w:tblPr/>
      <w:tcPr>
        <w:tcBorders>
          <w:bottom w:val="single" w:sz="4" w:space="0" w:color="6DB2C1" w:themeColor="accent5" w:themeTint="99"/>
        </w:tcBorders>
      </w:tcPr>
    </w:tblStylePr>
    <w:tblStylePr w:type="nwCell">
      <w:tblPr/>
      <w:tcPr>
        <w:tcBorders>
          <w:bottom w:val="single" w:sz="4" w:space="0" w:color="6DB2C1" w:themeColor="accent5" w:themeTint="99"/>
        </w:tcBorders>
      </w:tcPr>
    </w:tblStylePr>
    <w:tblStylePr w:type="seCell">
      <w:tblPr/>
      <w:tcPr>
        <w:tcBorders>
          <w:top w:val="single" w:sz="4" w:space="0" w:color="6DB2C1" w:themeColor="accent5" w:themeTint="99"/>
        </w:tcBorders>
      </w:tcPr>
    </w:tblStylePr>
    <w:tblStylePr w:type="swCell">
      <w:tblPr/>
      <w:tcPr>
        <w:tcBorders>
          <w:top w:val="single" w:sz="4" w:space="0" w:color="6DB2C1" w:themeColor="accent5" w:themeTint="99"/>
        </w:tcBorders>
      </w:tcPr>
    </w:tblStylePr>
  </w:style>
  <w:style w:type="table" w:styleId="Rastertabel7kleurrijk-Accent6">
    <w:name w:val="Grid Table 7 Colorful Accent 6"/>
    <w:basedOn w:val="Standaardtabel"/>
    <w:uiPriority w:val="52"/>
    <w:semiHidden/>
    <w:rsid w:val="005760AE"/>
    <w:pPr>
      <w:spacing w:line="240" w:lineRule="auto"/>
    </w:pPr>
    <w:rPr>
      <w:color w:val="5D3E19" w:themeColor="accent6" w:themeShade="BF"/>
    </w:rPr>
    <w:tblPr>
      <w:tblStyleRowBandSize w:val="1"/>
      <w:tblStyleColBandSize w:val="1"/>
      <w:tblBorders>
        <w:top w:val="single" w:sz="4" w:space="0" w:color="D29B59" w:themeColor="accent6" w:themeTint="99"/>
        <w:left w:val="single" w:sz="4" w:space="0" w:color="D29B59" w:themeColor="accent6" w:themeTint="99"/>
        <w:bottom w:val="single" w:sz="4" w:space="0" w:color="D29B59" w:themeColor="accent6" w:themeTint="99"/>
        <w:right w:val="single" w:sz="4" w:space="0" w:color="D29B59" w:themeColor="accent6" w:themeTint="99"/>
        <w:insideH w:val="single" w:sz="4" w:space="0" w:color="D29B59" w:themeColor="accent6" w:themeTint="99"/>
        <w:insideV w:val="single" w:sz="4" w:space="0" w:color="D29B5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DDC7" w:themeFill="accent6" w:themeFillTint="33"/>
      </w:tcPr>
    </w:tblStylePr>
    <w:tblStylePr w:type="band1Horz">
      <w:tblPr/>
      <w:tcPr>
        <w:shd w:val="clear" w:color="auto" w:fill="F0DDC7" w:themeFill="accent6" w:themeFillTint="33"/>
      </w:tcPr>
    </w:tblStylePr>
    <w:tblStylePr w:type="neCell">
      <w:tblPr/>
      <w:tcPr>
        <w:tcBorders>
          <w:bottom w:val="single" w:sz="4" w:space="0" w:color="D29B59" w:themeColor="accent6" w:themeTint="99"/>
        </w:tcBorders>
      </w:tcPr>
    </w:tblStylePr>
    <w:tblStylePr w:type="nwCell">
      <w:tblPr/>
      <w:tcPr>
        <w:tcBorders>
          <w:bottom w:val="single" w:sz="4" w:space="0" w:color="D29B59" w:themeColor="accent6" w:themeTint="99"/>
        </w:tcBorders>
      </w:tcPr>
    </w:tblStylePr>
    <w:tblStylePr w:type="seCell">
      <w:tblPr/>
      <w:tcPr>
        <w:tcBorders>
          <w:top w:val="single" w:sz="4" w:space="0" w:color="D29B59" w:themeColor="accent6" w:themeTint="99"/>
        </w:tcBorders>
      </w:tcPr>
    </w:tblStylePr>
    <w:tblStylePr w:type="swCell">
      <w:tblPr/>
      <w:tcPr>
        <w:tcBorders>
          <w:top w:val="single" w:sz="4" w:space="0" w:color="D29B59" w:themeColor="accent6" w:themeTint="99"/>
        </w:tcBorders>
      </w:tcPr>
    </w:tblStylePr>
  </w:style>
  <w:style w:type="table" w:styleId="Lichtraster">
    <w:name w:val="Light Grid"/>
    <w:basedOn w:val="Standaardtabel"/>
    <w:uiPriority w:val="62"/>
    <w:semiHidden/>
    <w:unhideWhenUsed/>
    <w:rsid w:val="005760A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5760AE"/>
    <w:pPr>
      <w:spacing w:line="240" w:lineRule="auto"/>
    </w:pPr>
    <w:tblPr>
      <w:tblStyleRowBandSize w:val="1"/>
      <w:tblStyleColBandSize w:val="1"/>
      <w:tblBorders>
        <w:top w:val="single" w:sz="8" w:space="0" w:color="81BDC9" w:themeColor="accent1"/>
        <w:left w:val="single" w:sz="8" w:space="0" w:color="81BDC9" w:themeColor="accent1"/>
        <w:bottom w:val="single" w:sz="8" w:space="0" w:color="81BDC9" w:themeColor="accent1"/>
        <w:right w:val="single" w:sz="8" w:space="0" w:color="81BDC9" w:themeColor="accent1"/>
        <w:insideH w:val="single" w:sz="8" w:space="0" w:color="81BDC9" w:themeColor="accent1"/>
        <w:insideV w:val="single" w:sz="8" w:space="0" w:color="81BDC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1BDC9" w:themeColor="accent1"/>
          <w:left w:val="single" w:sz="8" w:space="0" w:color="81BDC9" w:themeColor="accent1"/>
          <w:bottom w:val="single" w:sz="18" w:space="0" w:color="81BDC9" w:themeColor="accent1"/>
          <w:right w:val="single" w:sz="8" w:space="0" w:color="81BDC9" w:themeColor="accent1"/>
          <w:insideH w:val="nil"/>
          <w:insideV w:val="single" w:sz="8" w:space="0" w:color="81BDC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1BDC9" w:themeColor="accent1"/>
          <w:left w:val="single" w:sz="8" w:space="0" w:color="81BDC9" w:themeColor="accent1"/>
          <w:bottom w:val="single" w:sz="8" w:space="0" w:color="81BDC9" w:themeColor="accent1"/>
          <w:right w:val="single" w:sz="8" w:space="0" w:color="81BDC9" w:themeColor="accent1"/>
          <w:insideH w:val="nil"/>
          <w:insideV w:val="single" w:sz="8" w:space="0" w:color="81BDC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1BDC9" w:themeColor="accent1"/>
          <w:left w:val="single" w:sz="8" w:space="0" w:color="81BDC9" w:themeColor="accent1"/>
          <w:bottom w:val="single" w:sz="8" w:space="0" w:color="81BDC9" w:themeColor="accent1"/>
          <w:right w:val="single" w:sz="8" w:space="0" w:color="81BDC9" w:themeColor="accent1"/>
        </w:tcBorders>
      </w:tcPr>
    </w:tblStylePr>
    <w:tblStylePr w:type="band1Vert">
      <w:tblPr/>
      <w:tcPr>
        <w:tcBorders>
          <w:top w:val="single" w:sz="8" w:space="0" w:color="81BDC9" w:themeColor="accent1"/>
          <w:left w:val="single" w:sz="8" w:space="0" w:color="81BDC9" w:themeColor="accent1"/>
          <w:bottom w:val="single" w:sz="8" w:space="0" w:color="81BDC9" w:themeColor="accent1"/>
          <w:right w:val="single" w:sz="8" w:space="0" w:color="81BDC9" w:themeColor="accent1"/>
        </w:tcBorders>
        <w:shd w:val="clear" w:color="auto" w:fill="DFEEF1" w:themeFill="accent1" w:themeFillTint="3F"/>
      </w:tcPr>
    </w:tblStylePr>
    <w:tblStylePr w:type="band1Horz">
      <w:tblPr/>
      <w:tcPr>
        <w:tcBorders>
          <w:top w:val="single" w:sz="8" w:space="0" w:color="81BDC9" w:themeColor="accent1"/>
          <w:left w:val="single" w:sz="8" w:space="0" w:color="81BDC9" w:themeColor="accent1"/>
          <w:bottom w:val="single" w:sz="8" w:space="0" w:color="81BDC9" w:themeColor="accent1"/>
          <w:right w:val="single" w:sz="8" w:space="0" w:color="81BDC9" w:themeColor="accent1"/>
          <w:insideV w:val="single" w:sz="8" w:space="0" w:color="81BDC9" w:themeColor="accent1"/>
        </w:tcBorders>
        <w:shd w:val="clear" w:color="auto" w:fill="DFEEF1" w:themeFill="accent1" w:themeFillTint="3F"/>
      </w:tcPr>
    </w:tblStylePr>
    <w:tblStylePr w:type="band2Horz">
      <w:tblPr/>
      <w:tcPr>
        <w:tcBorders>
          <w:top w:val="single" w:sz="8" w:space="0" w:color="81BDC9" w:themeColor="accent1"/>
          <w:left w:val="single" w:sz="8" w:space="0" w:color="81BDC9" w:themeColor="accent1"/>
          <w:bottom w:val="single" w:sz="8" w:space="0" w:color="81BDC9" w:themeColor="accent1"/>
          <w:right w:val="single" w:sz="8" w:space="0" w:color="81BDC9" w:themeColor="accent1"/>
          <w:insideV w:val="single" w:sz="8" w:space="0" w:color="81BDC9" w:themeColor="accent1"/>
        </w:tcBorders>
      </w:tcPr>
    </w:tblStylePr>
  </w:style>
  <w:style w:type="table" w:styleId="Lichtelijst">
    <w:name w:val="Light List"/>
    <w:basedOn w:val="Standaardtabel"/>
    <w:uiPriority w:val="61"/>
    <w:semiHidden/>
    <w:unhideWhenUsed/>
    <w:rsid w:val="005760A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5760AE"/>
    <w:pPr>
      <w:spacing w:line="240" w:lineRule="auto"/>
    </w:pPr>
    <w:tblPr>
      <w:tblStyleRowBandSize w:val="1"/>
      <w:tblStyleColBandSize w:val="1"/>
      <w:tblBorders>
        <w:top w:val="single" w:sz="8" w:space="0" w:color="81BDC9" w:themeColor="accent1"/>
        <w:left w:val="single" w:sz="8" w:space="0" w:color="81BDC9" w:themeColor="accent1"/>
        <w:bottom w:val="single" w:sz="8" w:space="0" w:color="81BDC9" w:themeColor="accent1"/>
        <w:right w:val="single" w:sz="8" w:space="0" w:color="81BDC9" w:themeColor="accent1"/>
      </w:tblBorders>
    </w:tblPr>
    <w:tblStylePr w:type="firstRow">
      <w:pPr>
        <w:spacing w:before="0" w:after="0" w:line="240" w:lineRule="auto"/>
      </w:pPr>
      <w:rPr>
        <w:b/>
        <w:bCs/>
        <w:color w:val="FFFFFF" w:themeColor="background1"/>
      </w:rPr>
      <w:tblPr/>
      <w:tcPr>
        <w:shd w:val="clear" w:color="auto" w:fill="81BDC9" w:themeFill="accent1"/>
      </w:tcPr>
    </w:tblStylePr>
    <w:tblStylePr w:type="lastRow">
      <w:pPr>
        <w:spacing w:before="0" w:after="0" w:line="240" w:lineRule="auto"/>
      </w:pPr>
      <w:rPr>
        <w:b/>
        <w:bCs/>
      </w:rPr>
      <w:tblPr/>
      <w:tcPr>
        <w:tcBorders>
          <w:top w:val="double" w:sz="6" w:space="0" w:color="81BDC9" w:themeColor="accent1"/>
          <w:left w:val="single" w:sz="8" w:space="0" w:color="81BDC9" w:themeColor="accent1"/>
          <w:bottom w:val="single" w:sz="8" w:space="0" w:color="81BDC9" w:themeColor="accent1"/>
          <w:right w:val="single" w:sz="8" w:space="0" w:color="81BDC9" w:themeColor="accent1"/>
        </w:tcBorders>
      </w:tcPr>
    </w:tblStylePr>
    <w:tblStylePr w:type="firstCol">
      <w:rPr>
        <w:b/>
        <w:bCs/>
      </w:rPr>
    </w:tblStylePr>
    <w:tblStylePr w:type="lastCol">
      <w:rPr>
        <w:b/>
        <w:bCs/>
      </w:rPr>
    </w:tblStylePr>
    <w:tblStylePr w:type="band1Vert">
      <w:tblPr/>
      <w:tcPr>
        <w:tcBorders>
          <w:top w:val="single" w:sz="8" w:space="0" w:color="81BDC9" w:themeColor="accent1"/>
          <w:left w:val="single" w:sz="8" w:space="0" w:color="81BDC9" w:themeColor="accent1"/>
          <w:bottom w:val="single" w:sz="8" w:space="0" w:color="81BDC9" w:themeColor="accent1"/>
          <w:right w:val="single" w:sz="8" w:space="0" w:color="81BDC9" w:themeColor="accent1"/>
        </w:tcBorders>
      </w:tcPr>
    </w:tblStylePr>
    <w:tblStylePr w:type="band1Horz">
      <w:tblPr/>
      <w:tcPr>
        <w:tcBorders>
          <w:top w:val="single" w:sz="8" w:space="0" w:color="81BDC9" w:themeColor="accent1"/>
          <w:left w:val="single" w:sz="8" w:space="0" w:color="81BDC9" w:themeColor="accent1"/>
          <w:bottom w:val="single" w:sz="8" w:space="0" w:color="81BDC9" w:themeColor="accent1"/>
          <w:right w:val="single" w:sz="8" w:space="0" w:color="81BDC9" w:themeColor="accent1"/>
        </w:tcBorders>
      </w:tcPr>
    </w:tblStylePr>
  </w:style>
  <w:style w:type="table" w:styleId="Lichtearcering">
    <w:name w:val="Light Shading"/>
    <w:basedOn w:val="Standaardtabel"/>
    <w:uiPriority w:val="60"/>
    <w:semiHidden/>
    <w:unhideWhenUsed/>
    <w:rsid w:val="005760A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5760AE"/>
    <w:pPr>
      <w:spacing w:line="240" w:lineRule="auto"/>
    </w:pPr>
    <w:rPr>
      <w:color w:val="4A9CAC" w:themeColor="accent1" w:themeShade="BF"/>
    </w:rPr>
    <w:tblPr>
      <w:tblStyleRowBandSize w:val="1"/>
      <w:tblStyleColBandSize w:val="1"/>
      <w:tblBorders>
        <w:top w:val="single" w:sz="8" w:space="0" w:color="81BDC9" w:themeColor="accent1"/>
        <w:bottom w:val="single" w:sz="8" w:space="0" w:color="81BDC9" w:themeColor="accent1"/>
      </w:tblBorders>
    </w:tblPr>
    <w:tblStylePr w:type="firstRow">
      <w:pPr>
        <w:spacing w:before="0" w:after="0" w:line="240" w:lineRule="auto"/>
      </w:pPr>
      <w:rPr>
        <w:b/>
        <w:bCs/>
      </w:rPr>
      <w:tblPr/>
      <w:tcPr>
        <w:tcBorders>
          <w:top w:val="single" w:sz="8" w:space="0" w:color="81BDC9" w:themeColor="accent1"/>
          <w:left w:val="nil"/>
          <w:bottom w:val="single" w:sz="8" w:space="0" w:color="81BDC9" w:themeColor="accent1"/>
          <w:right w:val="nil"/>
          <w:insideH w:val="nil"/>
          <w:insideV w:val="nil"/>
        </w:tcBorders>
      </w:tcPr>
    </w:tblStylePr>
    <w:tblStylePr w:type="lastRow">
      <w:pPr>
        <w:spacing w:before="0" w:after="0" w:line="240" w:lineRule="auto"/>
      </w:pPr>
      <w:rPr>
        <w:b/>
        <w:bCs/>
      </w:rPr>
      <w:tblPr/>
      <w:tcPr>
        <w:tcBorders>
          <w:top w:val="single" w:sz="8" w:space="0" w:color="81BDC9" w:themeColor="accent1"/>
          <w:left w:val="nil"/>
          <w:bottom w:val="single" w:sz="8" w:space="0" w:color="81BD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EF1" w:themeFill="accent1" w:themeFillTint="3F"/>
      </w:tcPr>
    </w:tblStylePr>
    <w:tblStylePr w:type="band1Horz">
      <w:tblPr/>
      <w:tcPr>
        <w:tcBorders>
          <w:left w:val="nil"/>
          <w:right w:val="nil"/>
          <w:insideH w:val="nil"/>
          <w:insideV w:val="nil"/>
        </w:tcBorders>
        <w:shd w:val="clear" w:color="auto" w:fill="DFEEF1" w:themeFill="accent1" w:themeFillTint="3F"/>
      </w:tcPr>
    </w:tblStylePr>
  </w:style>
  <w:style w:type="table" w:styleId="Lijsttabel1licht">
    <w:name w:val="List Table 1 Light"/>
    <w:basedOn w:val="Standaardtabel"/>
    <w:uiPriority w:val="46"/>
    <w:semiHidden/>
    <w:rsid w:val="005760A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5760AE"/>
    <w:pPr>
      <w:spacing w:line="240" w:lineRule="auto"/>
    </w:pPr>
    <w:tblPr>
      <w:tblStyleRowBandSize w:val="1"/>
      <w:tblStyleColBandSize w:val="1"/>
    </w:tblPr>
    <w:tblStylePr w:type="firstRow">
      <w:rPr>
        <w:b/>
        <w:bCs/>
      </w:rPr>
      <w:tblPr/>
      <w:tcPr>
        <w:tcBorders>
          <w:bottom w:val="single" w:sz="4" w:space="0" w:color="B3D7DE" w:themeColor="accent1" w:themeTint="99"/>
        </w:tcBorders>
      </w:tcPr>
    </w:tblStylePr>
    <w:tblStylePr w:type="lastRow">
      <w:rPr>
        <w:b/>
        <w:bCs/>
      </w:rPr>
      <w:tblPr/>
      <w:tcPr>
        <w:tcBorders>
          <w:top w:val="single" w:sz="4" w:space="0" w:color="B3D7DE" w:themeColor="accent1" w:themeTint="99"/>
        </w:tcBorders>
      </w:tcPr>
    </w:tblStylePr>
    <w:tblStylePr w:type="firstCol">
      <w:rPr>
        <w:b/>
        <w:bCs/>
      </w:rPr>
    </w:tblStylePr>
    <w:tblStylePr w:type="lastCol">
      <w:rPr>
        <w:b/>
        <w:bCs/>
      </w:rPr>
    </w:tblStylePr>
    <w:tblStylePr w:type="band1Vert">
      <w:tblPr/>
      <w:tcPr>
        <w:shd w:val="clear" w:color="auto" w:fill="E5F1F4" w:themeFill="accent1" w:themeFillTint="33"/>
      </w:tcPr>
    </w:tblStylePr>
    <w:tblStylePr w:type="band1Horz">
      <w:tblPr/>
      <w:tcPr>
        <w:shd w:val="clear" w:color="auto" w:fill="E5F1F4" w:themeFill="accent1" w:themeFillTint="33"/>
      </w:tcPr>
    </w:tblStylePr>
  </w:style>
  <w:style w:type="table" w:styleId="Lijsttabel1licht-Accent2">
    <w:name w:val="List Table 1 Light Accent 2"/>
    <w:basedOn w:val="Standaardtabel"/>
    <w:uiPriority w:val="46"/>
    <w:semiHidden/>
    <w:rsid w:val="005760AE"/>
    <w:pPr>
      <w:spacing w:line="240" w:lineRule="auto"/>
    </w:pPr>
    <w:tblPr>
      <w:tblStyleRowBandSize w:val="1"/>
      <w:tblStyleColBandSize w:val="1"/>
    </w:tblPr>
    <w:tblStylePr w:type="firstRow">
      <w:rPr>
        <w:b/>
        <w:bCs/>
      </w:rPr>
      <w:tblPr/>
      <w:tcPr>
        <w:tcBorders>
          <w:bottom w:val="single" w:sz="4" w:space="0" w:color="E6C8A5" w:themeColor="accent2" w:themeTint="99"/>
        </w:tcBorders>
      </w:tcPr>
    </w:tblStylePr>
    <w:tblStylePr w:type="lastRow">
      <w:rPr>
        <w:b/>
        <w:bCs/>
      </w:rPr>
      <w:tblPr/>
      <w:tcPr>
        <w:tcBorders>
          <w:top w:val="single" w:sz="4" w:space="0" w:color="E6C8A5" w:themeColor="accent2" w:themeTint="99"/>
        </w:tcBorders>
      </w:tcPr>
    </w:tblStylePr>
    <w:tblStylePr w:type="firstCol">
      <w:rPr>
        <w:b/>
        <w:bCs/>
      </w:rPr>
    </w:tblStylePr>
    <w:tblStylePr w:type="lastCol">
      <w:rPr>
        <w:b/>
        <w:bCs/>
      </w:rPr>
    </w:tblStylePr>
    <w:tblStylePr w:type="band1Vert">
      <w:tblPr/>
      <w:tcPr>
        <w:shd w:val="clear" w:color="auto" w:fill="F6ECE1" w:themeFill="accent2" w:themeFillTint="33"/>
      </w:tcPr>
    </w:tblStylePr>
    <w:tblStylePr w:type="band1Horz">
      <w:tblPr/>
      <w:tcPr>
        <w:shd w:val="clear" w:color="auto" w:fill="F6ECE1" w:themeFill="accent2" w:themeFillTint="33"/>
      </w:tcPr>
    </w:tblStylePr>
  </w:style>
  <w:style w:type="table" w:styleId="Lijsttabel1licht-Accent3">
    <w:name w:val="List Table 1 Light Accent 3"/>
    <w:basedOn w:val="Standaardtabel"/>
    <w:uiPriority w:val="46"/>
    <w:semiHidden/>
    <w:rsid w:val="005760AE"/>
    <w:pPr>
      <w:spacing w:line="240" w:lineRule="auto"/>
    </w:pPr>
    <w:tblPr>
      <w:tblStyleRowBandSize w:val="1"/>
      <w:tblStyleColBandSize w:val="1"/>
    </w:tblPr>
    <w:tblStylePr w:type="firstRow">
      <w:rPr>
        <w:b/>
        <w:bCs/>
      </w:rPr>
      <w:tblPr/>
      <w:tcPr>
        <w:tcBorders>
          <w:bottom w:val="single" w:sz="4" w:space="0" w:color="EEF7F7" w:themeColor="accent3" w:themeTint="99"/>
        </w:tcBorders>
      </w:tcPr>
    </w:tblStylePr>
    <w:tblStylePr w:type="lastRow">
      <w:rPr>
        <w:b/>
        <w:bCs/>
      </w:rPr>
      <w:tblPr/>
      <w:tcPr>
        <w:tcBorders>
          <w:top w:val="single" w:sz="4" w:space="0" w:color="EEF7F7" w:themeColor="accent3" w:themeTint="99"/>
        </w:tcBorders>
      </w:tcPr>
    </w:tblStylePr>
    <w:tblStylePr w:type="firstCol">
      <w:rPr>
        <w:b/>
        <w:bCs/>
      </w:rPr>
    </w:tblStylePr>
    <w:tblStylePr w:type="lastCol">
      <w:rPr>
        <w:b/>
        <w:bCs/>
      </w:rPr>
    </w:tblStylePr>
    <w:tblStylePr w:type="band1Vert">
      <w:tblPr/>
      <w:tcPr>
        <w:shd w:val="clear" w:color="auto" w:fill="F9FCFC" w:themeFill="accent3" w:themeFillTint="33"/>
      </w:tcPr>
    </w:tblStylePr>
    <w:tblStylePr w:type="band1Horz">
      <w:tblPr/>
      <w:tcPr>
        <w:shd w:val="clear" w:color="auto" w:fill="F9FCFC" w:themeFill="accent3" w:themeFillTint="33"/>
      </w:tcPr>
    </w:tblStylePr>
  </w:style>
  <w:style w:type="table" w:styleId="Lijsttabel1licht-Accent4">
    <w:name w:val="List Table 1 Light Accent 4"/>
    <w:basedOn w:val="Standaardtabel"/>
    <w:uiPriority w:val="46"/>
    <w:semiHidden/>
    <w:rsid w:val="005760AE"/>
    <w:pPr>
      <w:spacing w:line="240" w:lineRule="auto"/>
    </w:pPr>
    <w:tblPr>
      <w:tblStyleRowBandSize w:val="1"/>
      <w:tblStyleColBandSize w:val="1"/>
    </w:tblPr>
    <w:tblStylePr w:type="firstRow">
      <w:rPr>
        <w:b/>
        <w:bCs/>
      </w:rPr>
      <w:tblPr/>
      <w:tcPr>
        <w:tcBorders>
          <w:bottom w:val="single" w:sz="4" w:space="0" w:color="F9F2EC" w:themeColor="accent4" w:themeTint="99"/>
        </w:tcBorders>
      </w:tcPr>
    </w:tblStylePr>
    <w:tblStylePr w:type="lastRow">
      <w:rPr>
        <w:b/>
        <w:bCs/>
      </w:rPr>
      <w:tblPr/>
      <w:tcPr>
        <w:tcBorders>
          <w:top w:val="single" w:sz="4" w:space="0" w:color="F9F2EC" w:themeColor="accent4" w:themeTint="99"/>
        </w:tcBorders>
      </w:tcPr>
    </w:tblStylePr>
    <w:tblStylePr w:type="firstCol">
      <w:rPr>
        <w:b/>
        <w:bCs/>
      </w:rPr>
    </w:tblStylePr>
    <w:tblStylePr w:type="lastCol">
      <w:rPr>
        <w:b/>
        <w:bCs/>
      </w:rPr>
    </w:tblStylePr>
    <w:tblStylePr w:type="band1Vert">
      <w:tblPr/>
      <w:tcPr>
        <w:shd w:val="clear" w:color="auto" w:fill="FDFAF8" w:themeFill="accent4" w:themeFillTint="33"/>
      </w:tcPr>
    </w:tblStylePr>
    <w:tblStylePr w:type="band1Horz">
      <w:tblPr/>
      <w:tcPr>
        <w:shd w:val="clear" w:color="auto" w:fill="FDFAF8" w:themeFill="accent4" w:themeFillTint="33"/>
      </w:tcPr>
    </w:tblStylePr>
  </w:style>
  <w:style w:type="table" w:styleId="Lijsttabel1licht-Accent5">
    <w:name w:val="List Table 1 Light Accent 5"/>
    <w:basedOn w:val="Standaardtabel"/>
    <w:uiPriority w:val="46"/>
    <w:semiHidden/>
    <w:rsid w:val="005760AE"/>
    <w:pPr>
      <w:spacing w:line="240" w:lineRule="auto"/>
    </w:pPr>
    <w:tblPr>
      <w:tblStyleRowBandSize w:val="1"/>
      <w:tblStyleColBandSize w:val="1"/>
    </w:tblPr>
    <w:tblStylePr w:type="firstRow">
      <w:rPr>
        <w:b/>
        <w:bCs/>
      </w:rPr>
      <w:tblPr/>
      <w:tcPr>
        <w:tcBorders>
          <w:bottom w:val="single" w:sz="4" w:space="0" w:color="6DB2C1" w:themeColor="accent5" w:themeTint="99"/>
        </w:tcBorders>
      </w:tcPr>
    </w:tblStylePr>
    <w:tblStylePr w:type="lastRow">
      <w:rPr>
        <w:b/>
        <w:bCs/>
      </w:rPr>
      <w:tblPr/>
      <w:tcPr>
        <w:tcBorders>
          <w:top w:val="single" w:sz="4" w:space="0" w:color="6DB2C1" w:themeColor="accent5" w:themeTint="99"/>
        </w:tcBorders>
      </w:tcPr>
    </w:tblStylePr>
    <w:tblStylePr w:type="firstCol">
      <w:rPr>
        <w:b/>
        <w:bCs/>
      </w:rPr>
    </w:tblStylePr>
    <w:tblStylePr w:type="lastCol">
      <w:rPr>
        <w:b/>
        <w:bCs/>
      </w:rPr>
    </w:tblStylePr>
    <w:tblStylePr w:type="band1Vert">
      <w:tblPr/>
      <w:tcPr>
        <w:shd w:val="clear" w:color="auto" w:fill="CEE5EA" w:themeFill="accent5" w:themeFillTint="33"/>
      </w:tcPr>
    </w:tblStylePr>
    <w:tblStylePr w:type="band1Horz">
      <w:tblPr/>
      <w:tcPr>
        <w:shd w:val="clear" w:color="auto" w:fill="CEE5EA" w:themeFill="accent5" w:themeFillTint="33"/>
      </w:tcPr>
    </w:tblStylePr>
  </w:style>
  <w:style w:type="table" w:styleId="Lijsttabel1licht-Accent6">
    <w:name w:val="List Table 1 Light Accent 6"/>
    <w:basedOn w:val="Standaardtabel"/>
    <w:uiPriority w:val="46"/>
    <w:semiHidden/>
    <w:rsid w:val="005760AE"/>
    <w:pPr>
      <w:spacing w:line="240" w:lineRule="auto"/>
    </w:pPr>
    <w:tblPr>
      <w:tblStyleRowBandSize w:val="1"/>
      <w:tblStyleColBandSize w:val="1"/>
    </w:tblPr>
    <w:tblStylePr w:type="firstRow">
      <w:rPr>
        <w:b/>
        <w:bCs/>
      </w:rPr>
      <w:tblPr/>
      <w:tcPr>
        <w:tcBorders>
          <w:bottom w:val="single" w:sz="4" w:space="0" w:color="D29B59" w:themeColor="accent6" w:themeTint="99"/>
        </w:tcBorders>
      </w:tcPr>
    </w:tblStylePr>
    <w:tblStylePr w:type="lastRow">
      <w:rPr>
        <w:b/>
        <w:bCs/>
      </w:rPr>
      <w:tblPr/>
      <w:tcPr>
        <w:tcBorders>
          <w:top w:val="single" w:sz="4" w:space="0" w:color="D29B59" w:themeColor="accent6" w:themeTint="99"/>
        </w:tcBorders>
      </w:tcPr>
    </w:tblStylePr>
    <w:tblStylePr w:type="firstCol">
      <w:rPr>
        <w:b/>
        <w:bCs/>
      </w:rPr>
    </w:tblStylePr>
    <w:tblStylePr w:type="lastCol">
      <w:rPr>
        <w:b/>
        <w:bCs/>
      </w:rPr>
    </w:tblStylePr>
    <w:tblStylePr w:type="band1Vert">
      <w:tblPr/>
      <w:tcPr>
        <w:shd w:val="clear" w:color="auto" w:fill="F0DDC7" w:themeFill="accent6" w:themeFillTint="33"/>
      </w:tcPr>
    </w:tblStylePr>
    <w:tblStylePr w:type="band1Horz">
      <w:tblPr/>
      <w:tcPr>
        <w:shd w:val="clear" w:color="auto" w:fill="F0DDC7" w:themeFill="accent6" w:themeFillTint="33"/>
      </w:tcPr>
    </w:tblStylePr>
  </w:style>
  <w:style w:type="table" w:styleId="Lijsttabel2">
    <w:name w:val="List Table 2"/>
    <w:basedOn w:val="Standaardtabel"/>
    <w:uiPriority w:val="47"/>
    <w:semiHidden/>
    <w:rsid w:val="005760A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5760AE"/>
    <w:pPr>
      <w:spacing w:line="240" w:lineRule="auto"/>
    </w:pPr>
    <w:tblPr>
      <w:tblStyleRowBandSize w:val="1"/>
      <w:tblStyleColBandSize w:val="1"/>
      <w:tblBorders>
        <w:top w:val="single" w:sz="4" w:space="0" w:color="B3D7DE" w:themeColor="accent1" w:themeTint="99"/>
        <w:bottom w:val="single" w:sz="4" w:space="0" w:color="B3D7DE" w:themeColor="accent1" w:themeTint="99"/>
        <w:insideH w:val="single" w:sz="4" w:space="0" w:color="B3D7D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1F4" w:themeFill="accent1" w:themeFillTint="33"/>
      </w:tcPr>
    </w:tblStylePr>
    <w:tblStylePr w:type="band1Horz">
      <w:tblPr/>
      <w:tcPr>
        <w:shd w:val="clear" w:color="auto" w:fill="E5F1F4" w:themeFill="accent1" w:themeFillTint="33"/>
      </w:tcPr>
    </w:tblStylePr>
  </w:style>
  <w:style w:type="table" w:styleId="Lijsttabel2-Accent2">
    <w:name w:val="List Table 2 Accent 2"/>
    <w:basedOn w:val="Standaardtabel"/>
    <w:uiPriority w:val="47"/>
    <w:semiHidden/>
    <w:rsid w:val="005760AE"/>
    <w:pPr>
      <w:spacing w:line="240" w:lineRule="auto"/>
    </w:pPr>
    <w:tblPr>
      <w:tblStyleRowBandSize w:val="1"/>
      <w:tblStyleColBandSize w:val="1"/>
      <w:tblBorders>
        <w:top w:val="single" w:sz="4" w:space="0" w:color="E6C8A5" w:themeColor="accent2" w:themeTint="99"/>
        <w:bottom w:val="single" w:sz="4" w:space="0" w:color="E6C8A5" w:themeColor="accent2" w:themeTint="99"/>
        <w:insideH w:val="single" w:sz="4" w:space="0" w:color="E6C8A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CE1" w:themeFill="accent2" w:themeFillTint="33"/>
      </w:tcPr>
    </w:tblStylePr>
    <w:tblStylePr w:type="band1Horz">
      <w:tblPr/>
      <w:tcPr>
        <w:shd w:val="clear" w:color="auto" w:fill="F6ECE1" w:themeFill="accent2" w:themeFillTint="33"/>
      </w:tcPr>
    </w:tblStylePr>
  </w:style>
  <w:style w:type="table" w:styleId="Lijsttabel2-Accent3">
    <w:name w:val="List Table 2 Accent 3"/>
    <w:basedOn w:val="Standaardtabel"/>
    <w:uiPriority w:val="47"/>
    <w:semiHidden/>
    <w:rsid w:val="005760AE"/>
    <w:pPr>
      <w:spacing w:line="240" w:lineRule="auto"/>
    </w:pPr>
    <w:tblPr>
      <w:tblStyleRowBandSize w:val="1"/>
      <w:tblStyleColBandSize w:val="1"/>
      <w:tblBorders>
        <w:top w:val="single" w:sz="4" w:space="0" w:color="EEF7F7" w:themeColor="accent3" w:themeTint="99"/>
        <w:bottom w:val="single" w:sz="4" w:space="0" w:color="EEF7F7" w:themeColor="accent3" w:themeTint="99"/>
        <w:insideH w:val="single" w:sz="4" w:space="0" w:color="EEF7F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FC" w:themeFill="accent3" w:themeFillTint="33"/>
      </w:tcPr>
    </w:tblStylePr>
    <w:tblStylePr w:type="band1Horz">
      <w:tblPr/>
      <w:tcPr>
        <w:shd w:val="clear" w:color="auto" w:fill="F9FCFC" w:themeFill="accent3" w:themeFillTint="33"/>
      </w:tcPr>
    </w:tblStylePr>
  </w:style>
  <w:style w:type="table" w:styleId="Lijsttabel2-Accent4">
    <w:name w:val="List Table 2 Accent 4"/>
    <w:basedOn w:val="Standaardtabel"/>
    <w:uiPriority w:val="47"/>
    <w:semiHidden/>
    <w:rsid w:val="005760AE"/>
    <w:pPr>
      <w:spacing w:line="240" w:lineRule="auto"/>
    </w:pPr>
    <w:tblPr>
      <w:tblStyleRowBandSize w:val="1"/>
      <w:tblStyleColBandSize w:val="1"/>
      <w:tblBorders>
        <w:top w:val="single" w:sz="4" w:space="0" w:color="F9F2EC" w:themeColor="accent4" w:themeTint="99"/>
        <w:bottom w:val="single" w:sz="4" w:space="0" w:color="F9F2EC" w:themeColor="accent4" w:themeTint="99"/>
        <w:insideH w:val="single" w:sz="4" w:space="0" w:color="F9F2E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8" w:themeFill="accent4" w:themeFillTint="33"/>
      </w:tcPr>
    </w:tblStylePr>
    <w:tblStylePr w:type="band1Horz">
      <w:tblPr/>
      <w:tcPr>
        <w:shd w:val="clear" w:color="auto" w:fill="FDFAF8" w:themeFill="accent4" w:themeFillTint="33"/>
      </w:tcPr>
    </w:tblStylePr>
  </w:style>
  <w:style w:type="table" w:styleId="Lijsttabel2-Accent5">
    <w:name w:val="List Table 2 Accent 5"/>
    <w:basedOn w:val="Standaardtabel"/>
    <w:uiPriority w:val="47"/>
    <w:semiHidden/>
    <w:rsid w:val="005760AE"/>
    <w:pPr>
      <w:spacing w:line="240" w:lineRule="auto"/>
    </w:pPr>
    <w:tblPr>
      <w:tblStyleRowBandSize w:val="1"/>
      <w:tblStyleColBandSize w:val="1"/>
      <w:tblBorders>
        <w:top w:val="single" w:sz="4" w:space="0" w:color="6DB2C1" w:themeColor="accent5" w:themeTint="99"/>
        <w:bottom w:val="single" w:sz="4" w:space="0" w:color="6DB2C1" w:themeColor="accent5" w:themeTint="99"/>
        <w:insideH w:val="single" w:sz="4" w:space="0" w:color="6DB2C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E5EA" w:themeFill="accent5" w:themeFillTint="33"/>
      </w:tcPr>
    </w:tblStylePr>
    <w:tblStylePr w:type="band1Horz">
      <w:tblPr/>
      <w:tcPr>
        <w:shd w:val="clear" w:color="auto" w:fill="CEE5EA" w:themeFill="accent5" w:themeFillTint="33"/>
      </w:tcPr>
    </w:tblStylePr>
  </w:style>
  <w:style w:type="table" w:styleId="Lijsttabel2-Accent6">
    <w:name w:val="List Table 2 Accent 6"/>
    <w:basedOn w:val="Standaardtabel"/>
    <w:uiPriority w:val="47"/>
    <w:semiHidden/>
    <w:rsid w:val="005760AE"/>
    <w:pPr>
      <w:spacing w:line="240" w:lineRule="auto"/>
    </w:pPr>
    <w:tblPr>
      <w:tblStyleRowBandSize w:val="1"/>
      <w:tblStyleColBandSize w:val="1"/>
      <w:tblBorders>
        <w:top w:val="single" w:sz="4" w:space="0" w:color="D29B59" w:themeColor="accent6" w:themeTint="99"/>
        <w:bottom w:val="single" w:sz="4" w:space="0" w:color="D29B59" w:themeColor="accent6" w:themeTint="99"/>
        <w:insideH w:val="single" w:sz="4" w:space="0" w:color="D29B5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DDC7" w:themeFill="accent6" w:themeFillTint="33"/>
      </w:tcPr>
    </w:tblStylePr>
    <w:tblStylePr w:type="band1Horz">
      <w:tblPr/>
      <w:tcPr>
        <w:shd w:val="clear" w:color="auto" w:fill="F0DDC7" w:themeFill="accent6" w:themeFillTint="33"/>
      </w:tcPr>
    </w:tblStylePr>
  </w:style>
  <w:style w:type="table" w:styleId="Lijsttabel3">
    <w:name w:val="List Table 3"/>
    <w:basedOn w:val="Standaardtabel"/>
    <w:uiPriority w:val="48"/>
    <w:semiHidden/>
    <w:rsid w:val="005760A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5760AE"/>
    <w:pPr>
      <w:spacing w:line="240" w:lineRule="auto"/>
    </w:pPr>
    <w:tblPr>
      <w:tblStyleRowBandSize w:val="1"/>
      <w:tblStyleColBandSize w:val="1"/>
      <w:tblBorders>
        <w:top w:val="single" w:sz="4" w:space="0" w:color="81BDC9" w:themeColor="accent1"/>
        <w:left w:val="single" w:sz="4" w:space="0" w:color="81BDC9" w:themeColor="accent1"/>
        <w:bottom w:val="single" w:sz="4" w:space="0" w:color="81BDC9" w:themeColor="accent1"/>
        <w:right w:val="single" w:sz="4" w:space="0" w:color="81BDC9" w:themeColor="accent1"/>
      </w:tblBorders>
    </w:tblPr>
    <w:tblStylePr w:type="firstRow">
      <w:rPr>
        <w:b/>
        <w:bCs/>
        <w:color w:val="FFFFFF" w:themeColor="background1"/>
      </w:rPr>
      <w:tblPr/>
      <w:tcPr>
        <w:shd w:val="clear" w:color="auto" w:fill="81BDC9" w:themeFill="accent1"/>
      </w:tcPr>
    </w:tblStylePr>
    <w:tblStylePr w:type="lastRow">
      <w:rPr>
        <w:b/>
        <w:bCs/>
      </w:rPr>
      <w:tblPr/>
      <w:tcPr>
        <w:tcBorders>
          <w:top w:val="double" w:sz="4" w:space="0" w:color="81BD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1BDC9" w:themeColor="accent1"/>
          <w:right w:val="single" w:sz="4" w:space="0" w:color="81BDC9" w:themeColor="accent1"/>
        </w:tcBorders>
      </w:tcPr>
    </w:tblStylePr>
    <w:tblStylePr w:type="band1Horz">
      <w:tblPr/>
      <w:tcPr>
        <w:tcBorders>
          <w:top w:val="single" w:sz="4" w:space="0" w:color="81BDC9" w:themeColor="accent1"/>
          <w:bottom w:val="single" w:sz="4" w:space="0" w:color="81BD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1BDC9" w:themeColor="accent1"/>
          <w:left w:val="nil"/>
        </w:tcBorders>
      </w:tcPr>
    </w:tblStylePr>
    <w:tblStylePr w:type="swCell">
      <w:tblPr/>
      <w:tcPr>
        <w:tcBorders>
          <w:top w:val="double" w:sz="4" w:space="0" w:color="81BDC9" w:themeColor="accent1"/>
          <w:right w:val="nil"/>
        </w:tcBorders>
      </w:tcPr>
    </w:tblStylePr>
  </w:style>
  <w:style w:type="table" w:styleId="Lijsttabel3-Accent2">
    <w:name w:val="List Table 3 Accent 2"/>
    <w:basedOn w:val="Standaardtabel"/>
    <w:uiPriority w:val="48"/>
    <w:semiHidden/>
    <w:rsid w:val="005760AE"/>
    <w:pPr>
      <w:spacing w:line="240" w:lineRule="auto"/>
    </w:pPr>
    <w:tblPr>
      <w:tblStyleRowBandSize w:val="1"/>
      <w:tblStyleColBandSize w:val="1"/>
      <w:tblBorders>
        <w:top w:val="single" w:sz="4" w:space="0" w:color="D6A56B" w:themeColor="accent2"/>
        <w:left w:val="single" w:sz="4" w:space="0" w:color="D6A56B" w:themeColor="accent2"/>
        <w:bottom w:val="single" w:sz="4" w:space="0" w:color="D6A56B" w:themeColor="accent2"/>
        <w:right w:val="single" w:sz="4" w:space="0" w:color="D6A56B" w:themeColor="accent2"/>
      </w:tblBorders>
    </w:tblPr>
    <w:tblStylePr w:type="firstRow">
      <w:rPr>
        <w:b/>
        <w:bCs/>
        <w:color w:val="FFFFFF" w:themeColor="background1"/>
      </w:rPr>
      <w:tblPr/>
      <w:tcPr>
        <w:shd w:val="clear" w:color="auto" w:fill="D6A56B" w:themeFill="accent2"/>
      </w:tcPr>
    </w:tblStylePr>
    <w:tblStylePr w:type="lastRow">
      <w:rPr>
        <w:b/>
        <w:bCs/>
      </w:rPr>
      <w:tblPr/>
      <w:tcPr>
        <w:tcBorders>
          <w:top w:val="double" w:sz="4" w:space="0" w:color="D6A56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A56B" w:themeColor="accent2"/>
          <w:right w:val="single" w:sz="4" w:space="0" w:color="D6A56B" w:themeColor="accent2"/>
        </w:tcBorders>
      </w:tcPr>
    </w:tblStylePr>
    <w:tblStylePr w:type="band1Horz">
      <w:tblPr/>
      <w:tcPr>
        <w:tcBorders>
          <w:top w:val="single" w:sz="4" w:space="0" w:color="D6A56B" w:themeColor="accent2"/>
          <w:bottom w:val="single" w:sz="4" w:space="0" w:color="D6A56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A56B" w:themeColor="accent2"/>
          <w:left w:val="nil"/>
        </w:tcBorders>
      </w:tcPr>
    </w:tblStylePr>
    <w:tblStylePr w:type="swCell">
      <w:tblPr/>
      <w:tcPr>
        <w:tcBorders>
          <w:top w:val="double" w:sz="4" w:space="0" w:color="D6A56B" w:themeColor="accent2"/>
          <w:right w:val="nil"/>
        </w:tcBorders>
      </w:tcPr>
    </w:tblStylePr>
  </w:style>
  <w:style w:type="table" w:styleId="Lijsttabel3-Accent3">
    <w:name w:val="List Table 3 Accent 3"/>
    <w:basedOn w:val="Standaardtabel"/>
    <w:uiPriority w:val="48"/>
    <w:semiHidden/>
    <w:rsid w:val="005760AE"/>
    <w:pPr>
      <w:spacing w:line="240" w:lineRule="auto"/>
    </w:pPr>
    <w:tblPr>
      <w:tblStyleRowBandSize w:val="1"/>
      <w:tblStyleColBandSize w:val="1"/>
      <w:tblBorders>
        <w:top w:val="single" w:sz="4" w:space="0" w:color="E3F2F3" w:themeColor="accent3"/>
        <w:left w:val="single" w:sz="4" w:space="0" w:color="E3F2F3" w:themeColor="accent3"/>
        <w:bottom w:val="single" w:sz="4" w:space="0" w:color="E3F2F3" w:themeColor="accent3"/>
        <w:right w:val="single" w:sz="4" w:space="0" w:color="E3F2F3" w:themeColor="accent3"/>
      </w:tblBorders>
    </w:tblPr>
    <w:tblStylePr w:type="firstRow">
      <w:rPr>
        <w:b/>
        <w:bCs/>
        <w:color w:val="FFFFFF" w:themeColor="background1"/>
      </w:rPr>
      <w:tblPr/>
      <w:tcPr>
        <w:shd w:val="clear" w:color="auto" w:fill="E3F2F3" w:themeFill="accent3"/>
      </w:tcPr>
    </w:tblStylePr>
    <w:tblStylePr w:type="lastRow">
      <w:rPr>
        <w:b/>
        <w:bCs/>
      </w:rPr>
      <w:tblPr/>
      <w:tcPr>
        <w:tcBorders>
          <w:top w:val="double" w:sz="4" w:space="0" w:color="E3F2F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F2F3" w:themeColor="accent3"/>
          <w:right w:val="single" w:sz="4" w:space="0" w:color="E3F2F3" w:themeColor="accent3"/>
        </w:tcBorders>
      </w:tcPr>
    </w:tblStylePr>
    <w:tblStylePr w:type="band1Horz">
      <w:tblPr/>
      <w:tcPr>
        <w:tcBorders>
          <w:top w:val="single" w:sz="4" w:space="0" w:color="E3F2F3" w:themeColor="accent3"/>
          <w:bottom w:val="single" w:sz="4" w:space="0" w:color="E3F2F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F2F3" w:themeColor="accent3"/>
          <w:left w:val="nil"/>
        </w:tcBorders>
      </w:tcPr>
    </w:tblStylePr>
    <w:tblStylePr w:type="swCell">
      <w:tblPr/>
      <w:tcPr>
        <w:tcBorders>
          <w:top w:val="double" w:sz="4" w:space="0" w:color="E3F2F3" w:themeColor="accent3"/>
          <w:right w:val="nil"/>
        </w:tcBorders>
      </w:tcPr>
    </w:tblStylePr>
  </w:style>
  <w:style w:type="table" w:styleId="Lijsttabel3-Accent4">
    <w:name w:val="List Table 3 Accent 4"/>
    <w:basedOn w:val="Standaardtabel"/>
    <w:uiPriority w:val="48"/>
    <w:semiHidden/>
    <w:rsid w:val="005760AE"/>
    <w:pPr>
      <w:spacing w:line="240" w:lineRule="auto"/>
    </w:pPr>
    <w:tblPr>
      <w:tblStyleRowBandSize w:val="1"/>
      <w:tblStyleColBandSize w:val="1"/>
      <w:tblBorders>
        <w:top w:val="single" w:sz="4" w:space="0" w:color="F6EBE1" w:themeColor="accent4"/>
        <w:left w:val="single" w:sz="4" w:space="0" w:color="F6EBE1" w:themeColor="accent4"/>
        <w:bottom w:val="single" w:sz="4" w:space="0" w:color="F6EBE1" w:themeColor="accent4"/>
        <w:right w:val="single" w:sz="4" w:space="0" w:color="F6EBE1" w:themeColor="accent4"/>
      </w:tblBorders>
    </w:tblPr>
    <w:tblStylePr w:type="firstRow">
      <w:rPr>
        <w:b/>
        <w:bCs/>
        <w:color w:val="FFFFFF" w:themeColor="background1"/>
      </w:rPr>
      <w:tblPr/>
      <w:tcPr>
        <w:shd w:val="clear" w:color="auto" w:fill="F6EBE1" w:themeFill="accent4"/>
      </w:tcPr>
    </w:tblStylePr>
    <w:tblStylePr w:type="lastRow">
      <w:rPr>
        <w:b/>
        <w:bCs/>
      </w:rPr>
      <w:tblPr/>
      <w:tcPr>
        <w:tcBorders>
          <w:top w:val="double" w:sz="4" w:space="0" w:color="F6EBE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BE1" w:themeColor="accent4"/>
          <w:right w:val="single" w:sz="4" w:space="0" w:color="F6EBE1" w:themeColor="accent4"/>
        </w:tcBorders>
      </w:tcPr>
    </w:tblStylePr>
    <w:tblStylePr w:type="band1Horz">
      <w:tblPr/>
      <w:tcPr>
        <w:tcBorders>
          <w:top w:val="single" w:sz="4" w:space="0" w:color="F6EBE1" w:themeColor="accent4"/>
          <w:bottom w:val="single" w:sz="4" w:space="0" w:color="F6EBE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BE1" w:themeColor="accent4"/>
          <w:left w:val="nil"/>
        </w:tcBorders>
      </w:tcPr>
    </w:tblStylePr>
    <w:tblStylePr w:type="swCell">
      <w:tblPr/>
      <w:tcPr>
        <w:tcBorders>
          <w:top w:val="double" w:sz="4" w:space="0" w:color="F6EBE1" w:themeColor="accent4"/>
          <w:right w:val="nil"/>
        </w:tcBorders>
      </w:tcPr>
    </w:tblStylePr>
  </w:style>
  <w:style w:type="table" w:styleId="Lijsttabel3-Accent5">
    <w:name w:val="List Table 3 Accent 5"/>
    <w:basedOn w:val="Standaardtabel"/>
    <w:uiPriority w:val="48"/>
    <w:semiHidden/>
    <w:rsid w:val="005760AE"/>
    <w:pPr>
      <w:spacing w:line="240" w:lineRule="auto"/>
    </w:pPr>
    <w:tblPr>
      <w:tblStyleRowBandSize w:val="1"/>
      <w:tblStyleColBandSize w:val="1"/>
      <w:tblBorders>
        <w:top w:val="single" w:sz="4" w:space="0" w:color="316873" w:themeColor="accent5"/>
        <w:left w:val="single" w:sz="4" w:space="0" w:color="316873" w:themeColor="accent5"/>
        <w:bottom w:val="single" w:sz="4" w:space="0" w:color="316873" w:themeColor="accent5"/>
        <w:right w:val="single" w:sz="4" w:space="0" w:color="316873" w:themeColor="accent5"/>
      </w:tblBorders>
    </w:tblPr>
    <w:tblStylePr w:type="firstRow">
      <w:rPr>
        <w:b/>
        <w:bCs/>
        <w:color w:val="FFFFFF" w:themeColor="background1"/>
      </w:rPr>
      <w:tblPr/>
      <w:tcPr>
        <w:shd w:val="clear" w:color="auto" w:fill="316873" w:themeFill="accent5"/>
      </w:tcPr>
    </w:tblStylePr>
    <w:tblStylePr w:type="lastRow">
      <w:rPr>
        <w:b/>
        <w:bCs/>
      </w:rPr>
      <w:tblPr/>
      <w:tcPr>
        <w:tcBorders>
          <w:top w:val="double" w:sz="4" w:space="0" w:color="31687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16873" w:themeColor="accent5"/>
          <w:right w:val="single" w:sz="4" w:space="0" w:color="316873" w:themeColor="accent5"/>
        </w:tcBorders>
      </w:tcPr>
    </w:tblStylePr>
    <w:tblStylePr w:type="band1Horz">
      <w:tblPr/>
      <w:tcPr>
        <w:tcBorders>
          <w:top w:val="single" w:sz="4" w:space="0" w:color="316873" w:themeColor="accent5"/>
          <w:bottom w:val="single" w:sz="4" w:space="0" w:color="31687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16873" w:themeColor="accent5"/>
          <w:left w:val="nil"/>
        </w:tcBorders>
      </w:tcPr>
    </w:tblStylePr>
    <w:tblStylePr w:type="swCell">
      <w:tblPr/>
      <w:tcPr>
        <w:tcBorders>
          <w:top w:val="double" w:sz="4" w:space="0" w:color="316873" w:themeColor="accent5"/>
          <w:right w:val="nil"/>
        </w:tcBorders>
      </w:tcPr>
    </w:tblStylePr>
  </w:style>
  <w:style w:type="table" w:styleId="Lijsttabel3-Accent6">
    <w:name w:val="List Table 3 Accent 6"/>
    <w:basedOn w:val="Standaardtabel"/>
    <w:uiPriority w:val="48"/>
    <w:semiHidden/>
    <w:rsid w:val="005760AE"/>
    <w:pPr>
      <w:spacing w:line="240" w:lineRule="auto"/>
    </w:pPr>
    <w:tblPr>
      <w:tblStyleRowBandSize w:val="1"/>
      <w:tblStyleColBandSize w:val="1"/>
      <w:tblBorders>
        <w:top w:val="single" w:sz="4" w:space="0" w:color="7D5422" w:themeColor="accent6"/>
        <w:left w:val="single" w:sz="4" w:space="0" w:color="7D5422" w:themeColor="accent6"/>
        <w:bottom w:val="single" w:sz="4" w:space="0" w:color="7D5422" w:themeColor="accent6"/>
        <w:right w:val="single" w:sz="4" w:space="0" w:color="7D5422" w:themeColor="accent6"/>
      </w:tblBorders>
    </w:tblPr>
    <w:tblStylePr w:type="firstRow">
      <w:rPr>
        <w:b/>
        <w:bCs/>
        <w:color w:val="FFFFFF" w:themeColor="background1"/>
      </w:rPr>
      <w:tblPr/>
      <w:tcPr>
        <w:shd w:val="clear" w:color="auto" w:fill="7D5422" w:themeFill="accent6"/>
      </w:tcPr>
    </w:tblStylePr>
    <w:tblStylePr w:type="lastRow">
      <w:rPr>
        <w:b/>
        <w:bCs/>
      </w:rPr>
      <w:tblPr/>
      <w:tcPr>
        <w:tcBorders>
          <w:top w:val="double" w:sz="4" w:space="0" w:color="7D542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5422" w:themeColor="accent6"/>
          <w:right w:val="single" w:sz="4" w:space="0" w:color="7D5422" w:themeColor="accent6"/>
        </w:tcBorders>
      </w:tcPr>
    </w:tblStylePr>
    <w:tblStylePr w:type="band1Horz">
      <w:tblPr/>
      <w:tcPr>
        <w:tcBorders>
          <w:top w:val="single" w:sz="4" w:space="0" w:color="7D5422" w:themeColor="accent6"/>
          <w:bottom w:val="single" w:sz="4" w:space="0" w:color="7D542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5422" w:themeColor="accent6"/>
          <w:left w:val="nil"/>
        </w:tcBorders>
      </w:tcPr>
    </w:tblStylePr>
    <w:tblStylePr w:type="swCell">
      <w:tblPr/>
      <w:tcPr>
        <w:tcBorders>
          <w:top w:val="double" w:sz="4" w:space="0" w:color="7D5422" w:themeColor="accent6"/>
          <w:right w:val="nil"/>
        </w:tcBorders>
      </w:tcPr>
    </w:tblStylePr>
  </w:style>
  <w:style w:type="table" w:styleId="Lijsttabel4">
    <w:name w:val="List Table 4"/>
    <w:basedOn w:val="Standaardtabel"/>
    <w:uiPriority w:val="49"/>
    <w:semiHidden/>
    <w:rsid w:val="005760A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5760AE"/>
    <w:pPr>
      <w:spacing w:line="240" w:lineRule="auto"/>
    </w:pPr>
    <w:tblPr>
      <w:tblStyleRowBandSize w:val="1"/>
      <w:tblStyleColBandSize w:val="1"/>
      <w:tblBorders>
        <w:top w:val="single" w:sz="4" w:space="0" w:color="B3D7DE" w:themeColor="accent1" w:themeTint="99"/>
        <w:left w:val="single" w:sz="4" w:space="0" w:color="B3D7DE" w:themeColor="accent1" w:themeTint="99"/>
        <w:bottom w:val="single" w:sz="4" w:space="0" w:color="B3D7DE" w:themeColor="accent1" w:themeTint="99"/>
        <w:right w:val="single" w:sz="4" w:space="0" w:color="B3D7DE" w:themeColor="accent1" w:themeTint="99"/>
        <w:insideH w:val="single" w:sz="4" w:space="0" w:color="B3D7DE" w:themeColor="accent1" w:themeTint="99"/>
      </w:tblBorders>
    </w:tblPr>
    <w:tblStylePr w:type="firstRow">
      <w:rPr>
        <w:b/>
        <w:bCs/>
        <w:color w:val="FFFFFF" w:themeColor="background1"/>
      </w:rPr>
      <w:tblPr/>
      <w:tcPr>
        <w:tcBorders>
          <w:top w:val="single" w:sz="4" w:space="0" w:color="81BDC9" w:themeColor="accent1"/>
          <w:left w:val="single" w:sz="4" w:space="0" w:color="81BDC9" w:themeColor="accent1"/>
          <w:bottom w:val="single" w:sz="4" w:space="0" w:color="81BDC9" w:themeColor="accent1"/>
          <w:right w:val="single" w:sz="4" w:space="0" w:color="81BDC9" w:themeColor="accent1"/>
          <w:insideH w:val="nil"/>
        </w:tcBorders>
        <w:shd w:val="clear" w:color="auto" w:fill="81BDC9" w:themeFill="accent1"/>
      </w:tcPr>
    </w:tblStylePr>
    <w:tblStylePr w:type="lastRow">
      <w:rPr>
        <w:b/>
        <w:bCs/>
      </w:rPr>
      <w:tblPr/>
      <w:tcPr>
        <w:tcBorders>
          <w:top w:val="double" w:sz="4" w:space="0" w:color="B3D7DE" w:themeColor="accent1" w:themeTint="99"/>
        </w:tcBorders>
      </w:tcPr>
    </w:tblStylePr>
    <w:tblStylePr w:type="firstCol">
      <w:rPr>
        <w:b/>
        <w:bCs/>
      </w:rPr>
    </w:tblStylePr>
    <w:tblStylePr w:type="lastCol">
      <w:rPr>
        <w:b/>
        <w:bCs/>
      </w:rPr>
    </w:tblStylePr>
    <w:tblStylePr w:type="band1Vert">
      <w:tblPr/>
      <w:tcPr>
        <w:shd w:val="clear" w:color="auto" w:fill="E5F1F4" w:themeFill="accent1" w:themeFillTint="33"/>
      </w:tcPr>
    </w:tblStylePr>
    <w:tblStylePr w:type="band1Horz">
      <w:tblPr/>
      <w:tcPr>
        <w:shd w:val="clear" w:color="auto" w:fill="E5F1F4" w:themeFill="accent1" w:themeFillTint="33"/>
      </w:tcPr>
    </w:tblStylePr>
  </w:style>
  <w:style w:type="table" w:styleId="Lijsttabel4-Accent2">
    <w:name w:val="List Table 4 Accent 2"/>
    <w:basedOn w:val="Standaardtabel"/>
    <w:uiPriority w:val="49"/>
    <w:semiHidden/>
    <w:rsid w:val="005760AE"/>
    <w:pPr>
      <w:spacing w:line="240" w:lineRule="auto"/>
    </w:pPr>
    <w:tblPr>
      <w:tblStyleRowBandSize w:val="1"/>
      <w:tblStyleColBandSize w:val="1"/>
      <w:tblBorders>
        <w:top w:val="single" w:sz="4" w:space="0" w:color="E6C8A5" w:themeColor="accent2" w:themeTint="99"/>
        <w:left w:val="single" w:sz="4" w:space="0" w:color="E6C8A5" w:themeColor="accent2" w:themeTint="99"/>
        <w:bottom w:val="single" w:sz="4" w:space="0" w:color="E6C8A5" w:themeColor="accent2" w:themeTint="99"/>
        <w:right w:val="single" w:sz="4" w:space="0" w:color="E6C8A5" w:themeColor="accent2" w:themeTint="99"/>
        <w:insideH w:val="single" w:sz="4" w:space="0" w:color="E6C8A5" w:themeColor="accent2" w:themeTint="99"/>
      </w:tblBorders>
    </w:tblPr>
    <w:tblStylePr w:type="firstRow">
      <w:rPr>
        <w:b/>
        <w:bCs/>
        <w:color w:val="FFFFFF" w:themeColor="background1"/>
      </w:rPr>
      <w:tblPr/>
      <w:tcPr>
        <w:tcBorders>
          <w:top w:val="single" w:sz="4" w:space="0" w:color="D6A56B" w:themeColor="accent2"/>
          <w:left w:val="single" w:sz="4" w:space="0" w:color="D6A56B" w:themeColor="accent2"/>
          <w:bottom w:val="single" w:sz="4" w:space="0" w:color="D6A56B" w:themeColor="accent2"/>
          <w:right w:val="single" w:sz="4" w:space="0" w:color="D6A56B" w:themeColor="accent2"/>
          <w:insideH w:val="nil"/>
        </w:tcBorders>
        <w:shd w:val="clear" w:color="auto" w:fill="D6A56B" w:themeFill="accent2"/>
      </w:tcPr>
    </w:tblStylePr>
    <w:tblStylePr w:type="lastRow">
      <w:rPr>
        <w:b/>
        <w:bCs/>
      </w:rPr>
      <w:tblPr/>
      <w:tcPr>
        <w:tcBorders>
          <w:top w:val="double" w:sz="4" w:space="0" w:color="E6C8A5" w:themeColor="accent2" w:themeTint="99"/>
        </w:tcBorders>
      </w:tcPr>
    </w:tblStylePr>
    <w:tblStylePr w:type="firstCol">
      <w:rPr>
        <w:b/>
        <w:bCs/>
      </w:rPr>
    </w:tblStylePr>
    <w:tblStylePr w:type="lastCol">
      <w:rPr>
        <w:b/>
        <w:bCs/>
      </w:rPr>
    </w:tblStylePr>
    <w:tblStylePr w:type="band1Vert">
      <w:tblPr/>
      <w:tcPr>
        <w:shd w:val="clear" w:color="auto" w:fill="F6ECE1" w:themeFill="accent2" w:themeFillTint="33"/>
      </w:tcPr>
    </w:tblStylePr>
    <w:tblStylePr w:type="band1Horz">
      <w:tblPr/>
      <w:tcPr>
        <w:shd w:val="clear" w:color="auto" w:fill="F6ECE1" w:themeFill="accent2" w:themeFillTint="33"/>
      </w:tcPr>
    </w:tblStylePr>
  </w:style>
  <w:style w:type="table" w:styleId="Lijsttabel4-Accent3">
    <w:name w:val="List Table 4 Accent 3"/>
    <w:basedOn w:val="Standaardtabel"/>
    <w:uiPriority w:val="49"/>
    <w:semiHidden/>
    <w:rsid w:val="005760AE"/>
    <w:pPr>
      <w:spacing w:line="240" w:lineRule="auto"/>
    </w:pPr>
    <w:tblPr>
      <w:tblStyleRowBandSize w:val="1"/>
      <w:tblStyleColBandSize w:val="1"/>
      <w:tblBorders>
        <w:top w:val="single" w:sz="4" w:space="0" w:color="EEF7F7" w:themeColor="accent3" w:themeTint="99"/>
        <w:left w:val="single" w:sz="4" w:space="0" w:color="EEF7F7" w:themeColor="accent3" w:themeTint="99"/>
        <w:bottom w:val="single" w:sz="4" w:space="0" w:color="EEF7F7" w:themeColor="accent3" w:themeTint="99"/>
        <w:right w:val="single" w:sz="4" w:space="0" w:color="EEF7F7" w:themeColor="accent3" w:themeTint="99"/>
        <w:insideH w:val="single" w:sz="4" w:space="0" w:color="EEF7F7" w:themeColor="accent3" w:themeTint="99"/>
      </w:tblBorders>
    </w:tblPr>
    <w:tblStylePr w:type="firstRow">
      <w:rPr>
        <w:b/>
        <w:bCs/>
        <w:color w:val="FFFFFF" w:themeColor="background1"/>
      </w:rPr>
      <w:tblPr/>
      <w:tcPr>
        <w:tcBorders>
          <w:top w:val="single" w:sz="4" w:space="0" w:color="E3F2F3" w:themeColor="accent3"/>
          <w:left w:val="single" w:sz="4" w:space="0" w:color="E3F2F3" w:themeColor="accent3"/>
          <w:bottom w:val="single" w:sz="4" w:space="0" w:color="E3F2F3" w:themeColor="accent3"/>
          <w:right w:val="single" w:sz="4" w:space="0" w:color="E3F2F3" w:themeColor="accent3"/>
          <w:insideH w:val="nil"/>
        </w:tcBorders>
        <w:shd w:val="clear" w:color="auto" w:fill="E3F2F3" w:themeFill="accent3"/>
      </w:tcPr>
    </w:tblStylePr>
    <w:tblStylePr w:type="lastRow">
      <w:rPr>
        <w:b/>
        <w:bCs/>
      </w:rPr>
      <w:tblPr/>
      <w:tcPr>
        <w:tcBorders>
          <w:top w:val="double" w:sz="4" w:space="0" w:color="EEF7F7" w:themeColor="accent3" w:themeTint="99"/>
        </w:tcBorders>
      </w:tcPr>
    </w:tblStylePr>
    <w:tblStylePr w:type="firstCol">
      <w:rPr>
        <w:b/>
        <w:bCs/>
      </w:rPr>
    </w:tblStylePr>
    <w:tblStylePr w:type="lastCol">
      <w:rPr>
        <w:b/>
        <w:bCs/>
      </w:rPr>
    </w:tblStylePr>
    <w:tblStylePr w:type="band1Vert">
      <w:tblPr/>
      <w:tcPr>
        <w:shd w:val="clear" w:color="auto" w:fill="F9FCFC" w:themeFill="accent3" w:themeFillTint="33"/>
      </w:tcPr>
    </w:tblStylePr>
    <w:tblStylePr w:type="band1Horz">
      <w:tblPr/>
      <w:tcPr>
        <w:shd w:val="clear" w:color="auto" w:fill="F9FCFC" w:themeFill="accent3" w:themeFillTint="33"/>
      </w:tcPr>
    </w:tblStylePr>
  </w:style>
  <w:style w:type="table" w:styleId="Lijsttabel4-Accent4">
    <w:name w:val="List Table 4 Accent 4"/>
    <w:basedOn w:val="Standaardtabel"/>
    <w:uiPriority w:val="49"/>
    <w:semiHidden/>
    <w:rsid w:val="005760AE"/>
    <w:pPr>
      <w:spacing w:line="240" w:lineRule="auto"/>
    </w:pPr>
    <w:tblPr>
      <w:tblStyleRowBandSize w:val="1"/>
      <w:tblStyleColBandSize w:val="1"/>
      <w:tblBorders>
        <w:top w:val="single" w:sz="4" w:space="0" w:color="F9F2EC" w:themeColor="accent4" w:themeTint="99"/>
        <w:left w:val="single" w:sz="4" w:space="0" w:color="F9F2EC" w:themeColor="accent4" w:themeTint="99"/>
        <w:bottom w:val="single" w:sz="4" w:space="0" w:color="F9F2EC" w:themeColor="accent4" w:themeTint="99"/>
        <w:right w:val="single" w:sz="4" w:space="0" w:color="F9F2EC" w:themeColor="accent4" w:themeTint="99"/>
        <w:insideH w:val="single" w:sz="4" w:space="0" w:color="F9F2EC" w:themeColor="accent4" w:themeTint="99"/>
      </w:tblBorders>
    </w:tblPr>
    <w:tblStylePr w:type="firstRow">
      <w:rPr>
        <w:b/>
        <w:bCs/>
        <w:color w:val="FFFFFF" w:themeColor="background1"/>
      </w:rPr>
      <w:tblPr/>
      <w:tcPr>
        <w:tcBorders>
          <w:top w:val="single" w:sz="4" w:space="0" w:color="F6EBE1" w:themeColor="accent4"/>
          <w:left w:val="single" w:sz="4" w:space="0" w:color="F6EBE1" w:themeColor="accent4"/>
          <w:bottom w:val="single" w:sz="4" w:space="0" w:color="F6EBE1" w:themeColor="accent4"/>
          <w:right w:val="single" w:sz="4" w:space="0" w:color="F6EBE1" w:themeColor="accent4"/>
          <w:insideH w:val="nil"/>
        </w:tcBorders>
        <w:shd w:val="clear" w:color="auto" w:fill="F6EBE1" w:themeFill="accent4"/>
      </w:tcPr>
    </w:tblStylePr>
    <w:tblStylePr w:type="lastRow">
      <w:rPr>
        <w:b/>
        <w:bCs/>
      </w:rPr>
      <w:tblPr/>
      <w:tcPr>
        <w:tcBorders>
          <w:top w:val="double" w:sz="4" w:space="0" w:color="F9F2EC" w:themeColor="accent4" w:themeTint="99"/>
        </w:tcBorders>
      </w:tcPr>
    </w:tblStylePr>
    <w:tblStylePr w:type="firstCol">
      <w:rPr>
        <w:b/>
        <w:bCs/>
      </w:rPr>
    </w:tblStylePr>
    <w:tblStylePr w:type="lastCol">
      <w:rPr>
        <w:b/>
        <w:bCs/>
      </w:rPr>
    </w:tblStylePr>
    <w:tblStylePr w:type="band1Vert">
      <w:tblPr/>
      <w:tcPr>
        <w:shd w:val="clear" w:color="auto" w:fill="FDFAF8" w:themeFill="accent4" w:themeFillTint="33"/>
      </w:tcPr>
    </w:tblStylePr>
    <w:tblStylePr w:type="band1Horz">
      <w:tblPr/>
      <w:tcPr>
        <w:shd w:val="clear" w:color="auto" w:fill="FDFAF8" w:themeFill="accent4" w:themeFillTint="33"/>
      </w:tcPr>
    </w:tblStylePr>
  </w:style>
  <w:style w:type="table" w:styleId="Lijsttabel4-Accent5">
    <w:name w:val="List Table 4 Accent 5"/>
    <w:basedOn w:val="Standaardtabel"/>
    <w:uiPriority w:val="49"/>
    <w:semiHidden/>
    <w:rsid w:val="005760AE"/>
    <w:pPr>
      <w:spacing w:line="240" w:lineRule="auto"/>
    </w:pPr>
    <w:tblPr>
      <w:tblStyleRowBandSize w:val="1"/>
      <w:tblStyleColBandSize w:val="1"/>
      <w:tblBorders>
        <w:top w:val="single" w:sz="4" w:space="0" w:color="6DB2C1" w:themeColor="accent5" w:themeTint="99"/>
        <w:left w:val="single" w:sz="4" w:space="0" w:color="6DB2C1" w:themeColor="accent5" w:themeTint="99"/>
        <w:bottom w:val="single" w:sz="4" w:space="0" w:color="6DB2C1" w:themeColor="accent5" w:themeTint="99"/>
        <w:right w:val="single" w:sz="4" w:space="0" w:color="6DB2C1" w:themeColor="accent5" w:themeTint="99"/>
        <w:insideH w:val="single" w:sz="4" w:space="0" w:color="6DB2C1" w:themeColor="accent5" w:themeTint="99"/>
      </w:tblBorders>
    </w:tblPr>
    <w:tblStylePr w:type="firstRow">
      <w:rPr>
        <w:b/>
        <w:bCs/>
        <w:color w:val="FFFFFF" w:themeColor="background1"/>
      </w:rPr>
      <w:tblPr/>
      <w:tcPr>
        <w:tcBorders>
          <w:top w:val="single" w:sz="4" w:space="0" w:color="316873" w:themeColor="accent5"/>
          <w:left w:val="single" w:sz="4" w:space="0" w:color="316873" w:themeColor="accent5"/>
          <w:bottom w:val="single" w:sz="4" w:space="0" w:color="316873" w:themeColor="accent5"/>
          <w:right w:val="single" w:sz="4" w:space="0" w:color="316873" w:themeColor="accent5"/>
          <w:insideH w:val="nil"/>
        </w:tcBorders>
        <w:shd w:val="clear" w:color="auto" w:fill="316873" w:themeFill="accent5"/>
      </w:tcPr>
    </w:tblStylePr>
    <w:tblStylePr w:type="lastRow">
      <w:rPr>
        <w:b/>
        <w:bCs/>
      </w:rPr>
      <w:tblPr/>
      <w:tcPr>
        <w:tcBorders>
          <w:top w:val="double" w:sz="4" w:space="0" w:color="6DB2C1" w:themeColor="accent5" w:themeTint="99"/>
        </w:tcBorders>
      </w:tcPr>
    </w:tblStylePr>
    <w:tblStylePr w:type="firstCol">
      <w:rPr>
        <w:b/>
        <w:bCs/>
      </w:rPr>
    </w:tblStylePr>
    <w:tblStylePr w:type="lastCol">
      <w:rPr>
        <w:b/>
        <w:bCs/>
      </w:rPr>
    </w:tblStylePr>
    <w:tblStylePr w:type="band1Vert">
      <w:tblPr/>
      <w:tcPr>
        <w:shd w:val="clear" w:color="auto" w:fill="CEE5EA" w:themeFill="accent5" w:themeFillTint="33"/>
      </w:tcPr>
    </w:tblStylePr>
    <w:tblStylePr w:type="band1Horz">
      <w:tblPr/>
      <w:tcPr>
        <w:shd w:val="clear" w:color="auto" w:fill="CEE5EA" w:themeFill="accent5" w:themeFillTint="33"/>
      </w:tcPr>
    </w:tblStylePr>
  </w:style>
  <w:style w:type="table" w:styleId="Lijsttabel4-Accent6">
    <w:name w:val="List Table 4 Accent 6"/>
    <w:basedOn w:val="Standaardtabel"/>
    <w:uiPriority w:val="49"/>
    <w:semiHidden/>
    <w:rsid w:val="005760AE"/>
    <w:pPr>
      <w:spacing w:line="240" w:lineRule="auto"/>
    </w:pPr>
    <w:tblPr>
      <w:tblStyleRowBandSize w:val="1"/>
      <w:tblStyleColBandSize w:val="1"/>
      <w:tblBorders>
        <w:top w:val="single" w:sz="4" w:space="0" w:color="D29B59" w:themeColor="accent6" w:themeTint="99"/>
        <w:left w:val="single" w:sz="4" w:space="0" w:color="D29B59" w:themeColor="accent6" w:themeTint="99"/>
        <w:bottom w:val="single" w:sz="4" w:space="0" w:color="D29B59" w:themeColor="accent6" w:themeTint="99"/>
        <w:right w:val="single" w:sz="4" w:space="0" w:color="D29B59" w:themeColor="accent6" w:themeTint="99"/>
        <w:insideH w:val="single" w:sz="4" w:space="0" w:color="D29B59" w:themeColor="accent6" w:themeTint="99"/>
      </w:tblBorders>
    </w:tblPr>
    <w:tblStylePr w:type="firstRow">
      <w:rPr>
        <w:b/>
        <w:bCs/>
        <w:color w:val="FFFFFF" w:themeColor="background1"/>
      </w:rPr>
      <w:tblPr/>
      <w:tcPr>
        <w:tcBorders>
          <w:top w:val="single" w:sz="4" w:space="0" w:color="7D5422" w:themeColor="accent6"/>
          <w:left w:val="single" w:sz="4" w:space="0" w:color="7D5422" w:themeColor="accent6"/>
          <w:bottom w:val="single" w:sz="4" w:space="0" w:color="7D5422" w:themeColor="accent6"/>
          <w:right w:val="single" w:sz="4" w:space="0" w:color="7D5422" w:themeColor="accent6"/>
          <w:insideH w:val="nil"/>
        </w:tcBorders>
        <w:shd w:val="clear" w:color="auto" w:fill="7D5422" w:themeFill="accent6"/>
      </w:tcPr>
    </w:tblStylePr>
    <w:tblStylePr w:type="lastRow">
      <w:rPr>
        <w:b/>
        <w:bCs/>
      </w:rPr>
      <w:tblPr/>
      <w:tcPr>
        <w:tcBorders>
          <w:top w:val="double" w:sz="4" w:space="0" w:color="D29B59" w:themeColor="accent6" w:themeTint="99"/>
        </w:tcBorders>
      </w:tcPr>
    </w:tblStylePr>
    <w:tblStylePr w:type="firstCol">
      <w:rPr>
        <w:b/>
        <w:bCs/>
      </w:rPr>
    </w:tblStylePr>
    <w:tblStylePr w:type="lastCol">
      <w:rPr>
        <w:b/>
        <w:bCs/>
      </w:rPr>
    </w:tblStylePr>
    <w:tblStylePr w:type="band1Vert">
      <w:tblPr/>
      <w:tcPr>
        <w:shd w:val="clear" w:color="auto" w:fill="F0DDC7" w:themeFill="accent6" w:themeFillTint="33"/>
      </w:tcPr>
    </w:tblStylePr>
    <w:tblStylePr w:type="band1Horz">
      <w:tblPr/>
      <w:tcPr>
        <w:shd w:val="clear" w:color="auto" w:fill="F0DDC7" w:themeFill="accent6" w:themeFillTint="33"/>
      </w:tcPr>
    </w:tblStylePr>
  </w:style>
  <w:style w:type="table" w:styleId="Lijsttabel5donker">
    <w:name w:val="List Table 5 Dark"/>
    <w:basedOn w:val="Standaardtabel"/>
    <w:uiPriority w:val="50"/>
    <w:semiHidden/>
    <w:rsid w:val="005760A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5760AE"/>
    <w:pPr>
      <w:spacing w:line="240" w:lineRule="auto"/>
    </w:pPr>
    <w:rPr>
      <w:color w:val="FFFFFF" w:themeColor="background1"/>
    </w:rPr>
    <w:tblPr>
      <w:tblStyleRowBandSize w:val="1"/>
      <w:tblStyleColBandSize w:val="1"/>
      <w:tblBorders>
        <w:top w:val="single" w:sz="24" w:space="0" w:color="81BDC9" w:themeColor="accent1"/>
        <w:left w:val="single" w:sz="24" w:space="0" w:color="81BDC9" w:themeColor="accent1"/>
        <w:bottom w:val="single" w:sz="24" w:space="0" w:color="81BDC9" w:themeColor="accent1"/>
        <w:right w:val="single" w:sz="24" w:space="0" w:color="81BDC9" w:themeColor="accent1"/>
      </w:tblBorders>
    </w:tblPr>
    <w:tcPr>
      <w:shd w:val="clear" w:color="auto" w:fill="81BDC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5760AE"/>
    <w:pPr>
      <w:spacing w:line="240" w:lineRule="auto"/>
    </w:pPr>
    <w:rPr>
      <w:color w:val="FFFFFF" w:themeColor="background1"/>
    </w:rPr>
    <w:tblPr>
      <w:tblStyleRowBandSize w:val="1"/>
      <w:tblStyleColBandSize w:val="1"/>
      <w:tblBorders>
        <w:top w:val="single" w:sz="24" w:space="0" w:color="D6A56B" w:themeColor="accent2"/>
        <w:left w:val="single" w:sz="24" w:space="0" w:color="D6A56B" w:themeColor="accent2"/>
        <w:bottom w:val="single" w:sz="24" w:space="0" w:color="D6A56B" w:themeColor="accent2"/>
        <w:right w:val="single" w:sz="24" w:space="0" w:color="D6A56B" w:themeColor="accent2"/>
      </w:tblBorders>
    </w:tblPr>
    <w:tcPr>
      <w:shd w:val="clear" w:color="auto" w:fill="D6A56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5760AE"/>
    <w:pPr>
      <w:spacing w:line="240" w:lineRule="auto"/>
    </w:pPr>
    <w:rPr>
      <w:color w:val="FFFFFF" w:themeColor="background1"/>
    </w:rPr>
    <w:tblPr>
      <w:tblStyleRowBandSize w:val="1"/>
      <w:tblStyleColBandSize w:val="1"/>
      <w:tblBorders>
        <w:top w:val="single" w:sz="24" w:space="0" w:color="E3F2F3" w:themeColor="accent3"/>
        <w:left w:val="single" w:sz="24" w:space="0" w:color="E3F2F3" w:themeColor="accent3"/>
        <w:bottom w:val="single" w:sz="24" w:space="0" w:color="E3F2F3" w:themeColor="accent3"/>
        <w:right w:val="single" w:sz="24" w:space="0" w:color="E3F2F3" w:themeColor="accent3"/>
      </w:tblBorders>
    </w:tblPr>
    <w:tcPr>
      <w:shd w:val="clear" w:color="auto" w:fill="E3F2F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5760AE"/>
    <w:pPr>
      <w:spacing w:line="240" w:lineRule="auto"/>
    </w:pPr>
    <w:rPr>
      <w:color w:val="FFFFFF" w:themeColor="background1"/>
    </w:rPr>
    <w:tblPr>
      <w:tblStyleRowBandSize w:val="1"/>
      <w:tblStyleColBandSize w:val="1"/>
      <w:tblBorders>
        <w:top w:val="single" w:sz="24" w:space="0" w:color="F6EBE1" w:themeColor="accent4"/>
        <w:left w:val="single" w:sz="24" w:space="0" w:color="F6EBE1" w:themeColor="accent4"/>
        <w:bottom w:val="single" w:sz="24" w:space="0" w:color="F6EBE1" w:themeColor="accent4"/>
        <w:right w:val="single" w:sz="24" w:space="0" w:color="F6EBE1" w:themeColor="accent4"/>
      </w:tblBorders>
    </w:tblPr>
    <w:tcPr>
      <w:shd w:val="clear" w:color="auto" w:fill="F6EBE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5760AE"/>
    <w:pPr>
      <w:spacing w:line="240" w:lineRule="auto"/>
    </w:pPr>
    <w:rPr>
      <w:color w:val="FFFFFF" w:themeColor="background1"/>
    </w:rPr>
    <w:tblPr>
      <w:tblStyleRowBandSize w:val="1"/>
      <w:tblStyleColBandSize w:val="1"/>
      <w:tblBorders>
        <w:top w:val="single" w:sz="24" w:space="0" w:color="316873" w:themeColor="accent5"/>
        <w:left w:val="single" w:sz="24" w:space="0" w:color="316873" w:themeColor="accent5"/>
        <w:bottom w:val="single" w:sz="24" w:space="0" w:color="316873" w:themeColor="accent5"/>
        <w:right w:val="single" w:sz="24" w:space="0" w:color="316873" w:themeColor="accent5"/>
      </w:tblBorders>
    </w:tblPr>
    <w:tcPr>
      <w:shd w:val="clear" w:color="auto" w:fill="31687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5760AE"/>
    <w:pPr>
      <w:spacing w:line="240" w:lineRule="auto"/>
    </w:pPr>
    <w:rPr>
      <w:color w:val="FFFFFF" w:themeColor="background1"/>
    </w:rPr>
    <w:tblPr>
      <w:tblStyleRowBandSize w:val="1"/>
      <w:tblStyleColBandSize w:val="1"/>
      <w:tblBorders>
        <w:top w:val="single" w:sz="24" w:space="0" w:color="7D5422" w:themeColor="accent6"/>
        <w:left w:val="single" w:sz="24" w:space="0" w:color="7D5422" w:themeColor="accent6"/>
        <w:bottom w:val="single" w:sz="24" w:space="0" w:color="7D5422" w:themeColor="accent6"/>
        <w:right w:val="single" w:sz="24" w:space="0" w:color="7D5422" w:themeColor="accent6"/>
      </w:tblBorders>
    </w:tblPr>
    <w:tcPr>
      <w:shd w:val="clear" w:color="auto" w:fill="7D542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5760A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5760AE"/>
    <w:pPr>
      <w:spacing w:line="240" w:lineRule="auto"/>
    </w:pPr>
    <w:rPr>
      <w:color w:val="4A9CAC" w:themeColor="accent1" w:themeShade="BF"/>
    </w:rPr>
    <w:tblPr>
      <w:tblStyleRowBandSize w:val="1"/>
      <w:tblStyleColBandSize w:val="1"/>
      <w:tblBorders>
        <w:top w:val="single" w:sz="4" w:space="0" w:color="81BDC9" w:themeColor="accent1"/>
        <w:bottom w:val="single" w:sz="4" w:space="0" w:color="81BDC9" w:themeColor="accent1"/>
      </w:tblBorders>
    </w:tblPr>
    <w:tblStylePr w:type="firstRow">
      <w:rPr>
        <w:b/>
        <w:bCs/>
      </w:rPr>
      <w:tblPr/>
      <w:tcPr>
        <w:tcBorders>
          <w:bottom w:val="single" w:sz="4" w:space="0" w:color="81BDC9" w:themeColor="accent1"/>
        </w:tcBorders>
      </w:tcPr>
    </w:tblStylePr>
    <w:tblStylePr w:type="lastRow">
      <w:rPr>
        <w:b/>
        <w:bCs/>
      </w:rPr>
      <w:tblPr/>
      <w:tcPr>
        <w:tcBorders>
          <w:top w:val="double" w:sz="4" w:space="0" w:color="81BDC9" w:themeColor="accent1"/>
        </w:tcBorders>
      </w:tcPr>
    </w:tblStylePr>
    <w:tblStylePr w:type="firstCol">
      <w:rPr>
        <w:b/>
        <w:bCs/>
      </w:rPr>
    </w:tblStylePr>
    <w:tblStylePr w:type="lastCol">
      <w:rPr>
        <w:b/>
        <w:bCs/>
      </w:rPr>
    </w:tblStylePr>
    <w:tblStylePr w:type="band1Vert">
      <w:tblPr/>
      <w:tcPr>
        <w:shd w:val="clear" w:color="auto" w:fill="E5F1F4" w:themeFill="accent1" w:themeFillTint="33"/>
      </w:tcPr>
    </w:tblStylePr>
    <w:tblStylePr w:type="band1Horz">
      <w:tblPr/>
      <w:tcPr>
        <w:shd w:val="clear" w:color="auto" w:fill="E5F1F4" w:themeFill="accent1" w:themeFillTint="33"/>
      </w:tcPr>
    </w:tblStylePr>
  </w:style>
  <w:style w:type="table" w:styleId="Lijsttabel6kleurrijk-Accent2">
    <w:name w:val="List Table 6 Colorful Accent 2"/>
    <w:basedOn w:val="Standaardtabel"/>
    <w:uiPriority w:val="51"/>
    <w:semiHidden/>
    <w:rsid w:val="005760AE"/>
    <w:pPr>
      <w:spacing w:line="240" w:lineRule="auto"/>
    </w:pPr>
    <w:rPr>
      <w:color w:val="BC7D34" w:themeColor="accent2" w:themeShade="BF"/>
    </w:rPr>
    <w:tblPr>
      <w:tblStyleRowBandSize w:val="1"/>
      <w:tblStyleColBandSize w:val="1"/>
      <w:tblBorders>
        <w:top w:val="single" w:sz="4" w:space="0" w:color="D6A56B" w:themeColor="accent2"/>
        <w:bottom w:val="single" w:sz="4" w:space="0" w:color="D6A56B" w:themeColor="accent2"/>
      </w:tblBorders>
    </w:tblPr>
    <w:tblStylePr w:type="firstRow">
      <w:rPr>
        <w:b/>
        <w:bCs/>
      </w:rPr>
      <w:tblPr/>
      <w:tcPr>
        <w:tcBorders>
          <w:bottom w:val="single" w:sz="4" w:space="0" w:color="D6A56B" w:themeColor="accent2"/>
        </w:tcBorders>
      </w:tcPr>
    </w:tblStylePr>
    <w:tblStylePr w:type="lastRow">
      <w:rPr>
        <w:b/>
        <w:bCs/>
      </w:rPr>
      <w:tblPr/>
      <w:tcPr>
        <w:tcBorders>
          <w:top w:val="double" w:sz="4" w:space="0" w:color="D6A56B" w:themeColor="accent2"/>
        </w:tcBorders>
      </w:tcPr>
    </w:tblStylePr>
    <w:tblStylePr w:type="firstCol">
      <w:rPr>
        <w:b/>
        <w:bCs/>
      </w:rPr>
    </w:tblStylePr>
    <w:tblStylePr w:type="lastCol">
      <w:rPr>
        <w:b/>
        <w:bCs/>
      </w:rPr>
    </w:tblStylePr>
    <w:tblStylePr w:type="band1Vert">
      <w:tblPr/>
      <w:tcPr>
        <w:shd w:val="clear" w:color="auto" w:fill="F6ECE1" w:themeFill="accent2" w:themeFillTint="33"/>
      </w:tcPr>
    </w:tblStylePr>
    <w:tblStylePr w:type="band1Horz">
      <w:tblPr/>
      <w:tcPr>
        <w:shd w:val="clear" w:color="auto" w:fill="F6ECE1" w:themeFill="accent2" w:themeFillTint="33"/>
      </w:tcPr>
    </w:tblStylePr>
  </w:style>
  <w:style w:type="table" w:styleId="Lijsttabel6kleurrijk-Accent3">
    <w:name w:val="List Table 6 Colorful Accent 3"/>
    <w:basedOn w:val="Standaardtabel"/>
    <w:uiPriority w:val="51"/>
    <w:semiHidden/>
    <w:rsid w:val="005760AE"/>
    <w:pPr>
      <w:spacing w:line="240" w:lineRule="auto"/>
    </w:pPr>
    <w:rPr>
      <w:color w:val="90CBCF" w:themeColor="accent3" w:themeShade="BF"/>
    </w:rPr>
    <w:tblPr>
      <w:tblStyleRowBandSize w:val="1"/>
      <w:tblStyleColBandSize w:val="1"/>
      <w:tblBorders>
        <w:top w:val="single" w:sz="4" w:space="0" w:color="E3F2F3" w:themeColor="accent3"/>
        <w:bottom w:val="single" w:sz="4" w:space="0" w:color="E3F2F3" w:themeColor="accent3"/>
      </w:tblBorders>
    </w:tblPr>
    <w:tblStylePr w:type="firstRow">
      <w:rPr>
        <w:b/>
        <w:bCs/>
      </w:rPr>
      <w:tblPr/>
      <w:tcPr>
        <w:tcBorders>
          <w:bottom w:val="single" w:sz="4" w:space="0" w:color="E3F2F3" w:themeColor="accent3"/>
        </w:tcBorders>
      </w:tcPr>
    </w:tblStylePr>
    <w:tblStylePr w:type="lastRow">
      <w:rPr>
        <w:b/>
        <w:bCs/>
      </w:rPr>
      <w:tblPr/>
      <w:tcPr>
        <w:tcBorders>
          <w:top w:val="double" w:sz="4" w:space="0" w:color="E3F2F3" w:themeColor="accent3"/>
        </w:tcBorders>
      </w:tcPr>
    </w:tblStylePr>
    <w:tblStylePr w:type="firstCol">
      <w:rPr>
        <w:b/>
        <w:bCs/>
      </w:rPr>
    </w:tblStylePr>
    <w:tblStylePr w:type="lastCol">
      <w:rPr>
        <w:b/>
        <w:bCs/>
      </w:rPr>
    </w:tblStylePr>
    <w:tblStylePr w:type="band1Vert">
      <w:tblPr/>
      <w:tcPr>
        <w:shd w:val="clear" w:color="auto" w:fill="F9FCFC" w:themeFill="accent3" w:themeFillTint="33"/>
      </w:tcPr>
    </w:tblStylePr>
    <w:tblStylePr w:type="band1Horz">
      <w:tblPr/>
      <w:tcPr>
        <w:shd w:val="clear" w:color="auto" w:fill="F9FCFC" w:themeFill="accent3" w:themeFillTint="33"/>
      </w:tcPr>
    </w:tblStylePr>
  </w:style>
  <w:style w:type="table" w:styleId="Lijsttabel6kleurrijk-Accent4">
    <w:name w:val="List Table 6 Colorful Accent 4"/>
    <w:basedOn w:val="Standaardtabel"/>
    <w:uiPriority w:val="51"/>
    <w:semiHidden/>
    <w:rsid w:val="005760AE"/>
    <w:pPr>
      <w:spacing w:line="240" w:lineRule="auto"/>
    </w:pPr>
    <w:rPr>
      <w:color w:val="DAAE86" w:themeColor="accent4" w:themeShade="BF"/>
    </w:rPr>
    <w:tblPr>
      <w:tblStyleRowBandSize w:val="1"/>
      <w:tblStyleColBandSize w:val="1"/>
      <w:tblBorders>
        <w:top w:val="single" w:sz="4" w:space="0" w:color="F6EBE1" w:themeColor="accent4"/>
        <w:bottom w:val="single" w:sz="4" w:space="0" w:color="F6EBE1" w:themeColor="accent4"/>
      </w:tblBorders>
    </w:tblPr>
    <w:tblStylePr w:type="firstRow">
      <w:rPr>
        <w:b/>
        <w:bCs/>
      </w:rPr>
      <w:tblPr/>
      <w:tcPr>
        <w:tcBorders>
          <w:bottom w:val="single" w:sz="4" w:space="0" w:color="F6EBE1" w:themeColor="accent4"/>
        </w:tcBorders>
      </w:tcPr>
    </w:tblStylePr>
    <w:tblStylePr w:type="lastRow">
      <w:rPr>
        <w:b/>
        <w:bCs/>
      </w:rPr>
      <w:tblPr/>
      <w:tcPr>
        <w:tcBorders>
          <w:top w:val="double" w:sz="4" w:space="0" w:color="F6EBE1" w:themeColor="accent4"/>
        </w:tcBorders>
      </w:tcPr>
    </w:tblStylePr>
    <w:tblStylePr w:type="firstCol">
      <w:rPr>
        <w:b/>
        <w:bCs/>
      </w:rPr>
    </w:tblStylePr>
    <w:tblStylePr w:type="lastCol">
      <w:rPr>
        <w:b/>
        <w:bCs/>
      </w:rPr>
    </w:tblStylePr>
    <w:tblStylePr w:type="band1Vert">
      <w:tblPr/>
      <w:tcPr>
        <w:shd w:val="clear" w:color="auto" w:fill="FDFAF8" w:themeFill="accent4" w:themeFillTint="33"/>
      </w:tcPr>
    </w:tblStylePr>
    <w:tblStylePr w:type="band1Horz">
      <w:tblPr/>
      <w:tcPr>
        <w:shd w:val="clear" w:color="auto" w:fill="FDFAF8" w:themeFill="accent4" w:themeFillTint="33"/>
      </w:tcPr>
    </w:tblStylePr>
  </w:style>
  <w:style w:type="table" w:styleId="Lijsttabel6kleurrijk-Accent5">
    <w:name w:val="List Table 6 Colorful Accent 5"/>
    <w:basedOn w:val="Standaardtabel"/>
    <w:uiPriority w:val="51"/>
    <w:semiHidden/>
    <w:rsid w:val="005760AE"/>
    <w:pPr>
      <w:spacing w:line="240" w:lineRule="auto"/>
    </w:pPr>
    <w:rPr>
      <w:color w:val="244D55" w:themeColor="accent5" w:themeShade="BF"/>
    </w:rPr>
    <w:tblPr>
      <w:tblStyleRowBandSize w:val="1"/>
      <w:tblStyleColBandSize w:val="1"/>
      <w:tblBorders>
        <w:top w:val="single" w:sz="4" w:space="0" w:color="316873" w:themeColor="accent5"/>
        <w:bottom w:val="single" w:sz="4" w:space="0" w:color="316873" w:themeColor="accent5"/>
      </w:tblBorders>
    </w:tblPr>
    <w:tblStylePr w:type="firstRow">
      <w:rPr>
        <w:b/>
        <w:bCs/>
      </w:rPr>
      <w:tblPr/>
      <w:tcPr>
        <w:tcBorders>
          <w:bottom w:val="single" w:sz="4" w:space="0" w:color="316873" w:themeColor="accent5"/>
        </w:tcBorders>
      </w:tcPr>
    </w:tblStylePr>
    <w:tblStylePr w:type="lastRow">
      <w:rPr>
        <w:b/>
        <w:bCs/>
      </w:rPr>
      <w:tblPr/>
      <w:tcPr>
        <w:tcBorders>
          <w:top w:val="double" w:sz="4" w:space="0" w:color="316873" w:themeColor="accent5"/>
        </w:tcBorders>
      </w:tcPr>
    </w:tblStylePr>
    <w:tblStylePr w:type="firstCol">
      <w:rPr>
        <w:b/>
        <w:bCs/>
      </w:rPr>
    </w:tblStylePr>
    <w:tblStylePr w:type="lastCol">
      <w:rPr>
        <w:b/>
        <w:bCs/>
      </w:rPr>
    </w:tblStylePr>
    <w:tblStylePr w:type="band1Vert">
      <w:tblPr/>
      <w:tcPr>
        <w:shd w:val="clear" w:color="auto" w:fill="CEE5EA" w:themeFill="accent5" w:themeFillTint="33"/>
      </w:tcPr>
    </w:tblStylePr>
    <w:tblStylePr w:type="band1Horz">
      <w:tblPr/>
      <w:tcPr>
        <w:shd w:val="clear" w:color="auto" w:fill="CEE5EA" w:themeFill="accent5" w:themeFillTint="33"/>
      </w:tcPr>
    </w:tblStylePr>
  </w:style>
  <w:style w:type="table" w:styleId="Lijsttabel6kleurrijk-Accent6">
    <w:name w:val="List Table 6 Colorful Accent 6"/>
    <w:basedOn w:val="Standaardtabel"/>
    <w:uiPriority w:val="51"/>
    <w:semiHidden/>
    <w:rsid w:val="005760AE"/>
    <w:pPr>
      <w:spacing w:line="240" w:lineRule="auto"/>
    </w:pPr>
    <w:rPr>
      <w:color w:val="5D3E19" w:themeColor="accent6" w:themeShade="BF"/>
    </w:rPr>
    <w:tblPr>
      <w:tblStyleRowBandSize w:val="1"/>
      <w:tblStyleColBandSize w:val="1"/>
      <w:tblBorders>
        <w:top w:val="single" w:sz="4" w:space="0" w:color="7D5422" w:themeColor="accent6"/>
        <w:bottom w:val="single" w:sz="4" w:space="0" w:color="7D5422" w:themeColor="accent6"/>
      </w:tblBorders>
    </w:tblPr>
    <w:tblStylePr w:type="firstRow">
      <w:rPr>
        <w:b/>
        <w:bCs/>
      </w:rPr>
      <w:tblPr/>
      <w:tcPr>
        <w:tcBorders>
          <w:bottom w:val="single" w:sz="4" w:space="0" w:color="7D5422" w:themeColor="accent6"/>
        </w:tcBorders>
      </w:tcPr>
    </w:tblStylePr>
    <w:tblStylePr w:type="lastRow">
      <w:rPr>
        <w:b/>
        <w:bCs/>
      </w:rPr>
      <w:tblPr/>
      <w:tcPr>
        <w:tcBorders>
          <w:top w:val="double" w:sz="4" w:space="0" w:color="7D5422" w:themeColor="accent6"/>
        </w:tcBorders>
      </w:tcPr>
    </w:tblStylePr>
    <w:tblStylePr w:type="firstCol">
      <w:rPr>
        <w:b/>
        <w:bCs/>
      </w:rPr>
    </w:tblStylePr>
    <w:tblStylePr w:type="lastCol">
      <w:rPr>
        <w:b/>
        <w:bCs/>
      </w:rPr>
    </w:tblStylePr>
    <w:tblStylePr w:type="band1Vert">
      <w:tblPr/>
      <w:tcPr>
        <w:shd w:val="clear" w:color="auto" w:fill="F0DDC7" w:themeFill="accent6" w:themeFillTint="33"/>
      </w:tcPr>
    </w:tblStylePr>
    <w:tblStylePr w:type="band1Horz">
      <w:tblPr/>
      <w:tcPr>
        <w:shd w:val="clear" w:color="auto" w:fill="F0DDC7" w:themeFill="accent6" w:themeFillTint="33"/>
      </w:tcPr>
    </w:tblStylePr>
  </w:style>
  <w:style w:type="table" w:styleId="Lijsttabel7kleurrijk">
    <w:name w:val="List Table 7 Colorful"/>
    <w:basedOn w:val="Standaardtabel"/>
    <w:uiPriority w:val="52"/>
    <w:semiHidden/>
    <w:rsid w:val="005760A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5760AE"/>
    <w:pPr>
      <w:spacing w:line="240" w:lineRule="auto"/>
    </w:pPr>
    <w:rPr>
      <w:color w:val="4A9CA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1BDC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1BDC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1BDC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1BDC9" w:themeColor="accent1"/>
        </w:tcBorders>
        <w:shd w:val="clear" w:color="auto" w:fill="FFFFFF" w:themeFill="background1"/>
      </w:tcPr>
    </w:tblStylePr>
    <w:tblStylePr w:type="band1Vert">
      <w:tblPr/>
      <w:tcPr>
        <w:shd w:val="clear" w:color="auto" w:fill="E5F1F4" w:themeFill="accent1" w:themeFillTint="33"/>
      </w:tcPr>
    </w:tblStylePr>
    <w:tblStylePr w:type="band1Horz">
      <w:tblPr/>
      <w:tcPr>
        <w:shd w:val="clear" w:color="auto" w:fill="E5F1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5760AE"/>
    <w:pPr>
      <w:spacing w:line="240" w:lineRule="auto"/>
    </w:pPr>
    <w:rPr>
      <w:color w:val="BC7D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A56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A56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A56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A56B" w:themeColor="accent2"/>
        </w:tcBorders>
        <w:shd w:val="clear" w:color="auto" w:fill="FFFFFF" w:themeFill="background1"/>
      </w:tcPr>
    </w:tblStylePr>
    <w:tblStylePr w:type="band1Vert">
      <w:tblPr/>
      <w:tcPr>
        <w:shd w:val="clear" w:color="auto" w:fill="F6ECE1" w:themeFill="accent2" w:themeFillTint="33"/>
      </w:tcPr>
    </w:tblStylePr>
    <w:tblStylePr w:type="band1Horz">
      <w:tblPr/>
      <w:tcPr>
        <w:shd w:val="clear" w:color="auto" w:fill="F6EC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5760AE"/>
    <w:pPr>
      <w:spacing w:line="240" w:lineRule="auto"/>
    </w:pPr>
    <w:rPr>
      <w:color w:val="90CBC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F2F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F2F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F2F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F2F3" w:themeColor="accent3"/>
        </w:tcBorders>
        <w:shd w:val="clear" w:color="auto" w:fill="FFFFFF" w:themeFill="background1"/>
      </w:tcPr>
    </w:tblStylePr>
    <w:tblStylePr w:type="band1Vert">
      <w:tblPr/>
      <w:tcPr>
        <w:shd w:val="clear" w:color="auto" w:fill="F9FCFC" w:themeFill="accent3" w:themeFillTint="33"/>
      </w:tcPr>
    </w:tblStylePr>
    <w:tblStylePr w:type="band1Horz">
      <w:tblPr/>
      <w:tcPr>
        <w:shd w:val="clear" w:color="auto" w:fill="F9FC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5760AE"/>
    <w:pPr>
      <w:spacing w:line="240" w:lineRule="auto"/>
    </w:pPr>
    <w:rPr>
      <w:color w:val="DAAE8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BE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BE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BE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BE1" w:themeColor="accent4"/>
        </w:tcBorders>
        <w:shd w:val="clear" w:color="auto" w:fill="FFFFFF" w:themeFill="background1"/>
      </w:tcPr>
    </w:tblStylePr>
    <w:tblStylePr w:type="band1Vert">
      <w:tblPr/>
      <w:tcPr>
        <w:shd w:val="clear" w:color="auto" w:fill="FDFAF8" w:themeFill="accent4" w:themeFillTint="33"/>
      </w:tcPr>
    </w:tblStylePr>
    <w:tblStylePr w:type="band1Horz">
      <w:tblPr/>
      <w:tcPr>
        <w:shd w:val="clear" w:color="auto" w:fill="FDFA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5760AE"/>
    <w:pPr>
      <w:spacing w:line="240" w:lineRule="auto"/>
    </w:pPr>
    <w:rPr>
      <w:color w:val="244D5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1687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1687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1687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16873" w:themeColor="accent5"/>
        </w:tcBorders>
        <w:shd w:val="clear" w:color="auto" w:fill="FFFFFF" w:themeFill="background1"/>
      </w:tcPr>
    </w:tblStylePr>
    <w:tblStylePr w:type="band1Vert">
      <w:tblPr/>
      <w:tcPr>
        <w:shd w:val="clear" w:color="auto" w:fill="CEE5EA" w:themeFill="accent5" w:themeFillTint="33"/>
      </w:tcPr>
    </w:tblStylePr>
    <w:tblStylePr w:type="band1Horz">
      <w:tblPr/>
      <w:tcPr>
        <w:shd w:val="clear" w:color="auto" w:fill="CEE5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5760AE"/>
    <w:pPr>
      <w:spacing w:line="240" w:lineRule="auto"/>
    </w:pPr>
    <w:rPr>
      <w:color w:val="5D3E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542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542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542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5422" w:themeColor="accent6"/>
        </w:tcBorders>
        <w:shd w:val="clear" w:color="auto" w:fill="FFFFFF" w:themeFill="background1"/>
      </w:tcPr>
    </w:tblStylePr>
    <w:tblStylePr w:type="band1Vert">
      <w:tblPr/>
      <w:tcPr>
        <w:shd w:val="clear" w:color="auto" w:fill="F0DDC7" w:themeFill="accent6" w:themeFillTint="33"/>
      </w:tcPr>
    </w:tblStylePr>
    <w:tblStylePr w:type="band1Horz">
      <w:tblPr/>
      <w:tcPr>
        <w:shd w:val="clear" w:color="auto" w:fill="F0DD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emiddeldraster1">
    <w:name w:val="Medium Grid 1"/>
    <w:basedOn w:val="Standaardtabel"/>
    <w:uiPriority w:val="67"/>
    <w:semiHidden/>
    <w:unhideWhenUsed/>
    <w:rsid w:val="005760A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5760A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5760A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lijst1">
    <w:name w:val="Medium List 1"/>
    <w:basedOn w:val="Standaardtabel"/>
    <w:uiPriority w:val="65"/>
    <w:semiHidden/>
    <w:unhideWhenUsed/>
    <w:rsid w:val="005760A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31F2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5760AE"/>
    <w:pPr>
      <w:spacing w:line="240" w:lineRule="auto"/>
    </w:pPr>
    <w:rPr>
      <w:color w:val="000000" w:themeColor="text1"/>
    </w:rPr>
    <w:tblPr>
      <w:tblStyleRowBandSize w:val="1"/>
      <w:tblStyleColBandSize w:val="1"/>
      <w:tblBorders>
        <w:top w:val="single" w:sz="8" w:space="0" w:color="81BDC9" w:themeColor="accent1"/>
        <w:bottom w:val="single" w:sz="8" w:space="0" w:color="81BDC9" w:themeColor="accent1"/>
      </w:tblBorders>
    </w:tblPr>
    <w:tblStylePr w:type="firstRow">
      <w:rPr>
        <w:rFonts w:asciiTheme="majorHAnsi" w:eastAsiaTheme="majorEastAsia" w:hAnsiTheme="majorHAnsi" w:cstheme="majorBidi"/>
      </w:rPr>
      <w:tblPr/>
      <w:tcPr>
        <w:tcBorders>
          <w:top w:val="nil"/>
          <w:bottom w:val="single" w:sz="8" w:space="0" w:color="81BDC9" w:themeColor="accent1"/>
        </w:tcBorders>
      </w:tcPr>
    </w:tblStylePr>
    <w:tblStylePr w:type="lastRow">
      <w:rPr>
        <w:b/>
        <w:bCs/>
        <w:color w:val="231F20" w:themeColor="text2"/>
      </w:rPr>
      <w:tblPr/>
      <w:tcPr>
        <w:tcBorders>
          <w:top w:val="single" w:sz="8" w:space="0" w:color="81BDC9" w:themeColor="accent1"/>
          <w:bottom w:val="single" w:sz="8" w:space="0" w:color="81BDC9" w:themeColor="accent1"/>
        </w:tcBorders>
      </w:tcPr>
    </w:tblStylePr>
    <w:tblStylePr w:type="firstCol">
      <w:rPr>
        <w:b/>
        <w:bCs/>
      </w:rPr>
    </w:tblStylePr>
    <w:tblStylePr w:type="lastCol">
      <w:rPr>
        <w:b/>
        <w:bCs/>
      </w:rPr>
      <w:tblPr/>
      <w:tcPr>
        <w:tcBorders>
          <w:top w:val="single" w:sz="8" w:space="0" w:color="81BDC9" w:themeColor="accent1"/>
          <w:bottom w:val="single" w:sz="8" w:space="0" w:color="81BDC9" w:themeColor="accent1"/>
        </w:tcBorders>
      </w:tcPr>
    </w:tblStylePr>
    <w:tblStylePr w:type="band1Vert">
      <w:tblPr/>
      <w:tcPr>
        <w:shd w:val="clear" w:color="auto" w:fill="DFEEF1" w:themeFill="accent1" w:themeFillTint="3F"/>
      </w:tcPr>
    </w:tblStylePr>
    <w:tblStylePr w:type="band1Horz">
      <w:tblPr/>
      <w:tcPr>
        <w:shd w:val="clear" w:color="auto" w:fill="DFEEF1" w:themeFill="accent1" w:themeFillTint="3F"/>
      </w:tcPr>
    </w:tblStylePr>
  </w:style>
  <w:style w:type="table" w:styleId="Gemiddeldelijst2">
    <w:name w:val="Medium List 2"/>
    <w:basedOn w:val="Standaardtabel"/>
    <w:uiPriority w:val="66"/>
    <w:semiHidden/>
    <w:unhideWhenUsed/>
    <w:rsid w:val="005760A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5760A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5760AE"/>
    <w:pPr>
      <w:spacing w:line="240" w:lineRule="auto"/>
    </w:pPr>
    <w:tblPr>
      <w:tblStyleRowBandSize w:val="1"/>
      <w:tblStyleColBandSize w:val="1"/>
      <w:tblBorders>
        <w:top w:val="single" w:sz="8" w:space="0" w:color="A0CDD6" w:themeColor="accent1" w:themeTint="BF"/>
        <w:left w:val="single" w:sz="8" w:space="0" w:color="A0CDD6" w:themeColor="accent1" w:themeTint="BF"/>
        <w:bottom w:val="single" w:sz="8" w:space="0" w:color="A0CDD6" w:themeColor="accent1" w:themeTint="BF"/>
        <w:right w:val="single" w:sz="8" w:space="0" w:color="A0CDD6" w:themeColor="accent1" w:themeTint="BF"/>
        <w:insideH w:val="single" w:sz="8" w:space="0" w:color="A0CDD6" w:themeColor="accent1" w:themeTint="BF"/>
      </w:tblBorders>
    </w:tblPr>
    <w:tblStylePr w:type="firstRow">
      <w:pPr>
        <w:spacing w:before="0" w:after="0" w:line="240" w:lineRule="auto"/>
      </w:pPr>
      <w:rPr>
        <w:b/>
        <w:bCs/>
        <w:color w:val="FFFFFF" w:themeColor="background1"/>
      </w:rPr>
      <w:tblPr/>
      <w:tcPr>
        <w:tcBorders>
          <w:top w:val="single" w:sz="8" w:space="0" w:color="A0CDD6" w:themeColor="accent1" w:themeTint="BF"/>
          <w:left w:val="single" w:sz="8" w:space="0" w:color="A0CDD6" w:themeColor="accent1" w:themeTint="BF"/>
          <w:bottom w:val="single" w:sz="8" w:space="0" w:color="A0CDD6" w:themeColor="accent1" w:themeTint="BF"/>
          <w:right w:val="single" w:sz="8" w:space="0" w:color="A0CDD6" w:themeColor="accent1" w:themeTint="BF"/>
          <w:insideH w:val="nil"/>
          <w:insideV w:val="nil"/>
        </w:tcBorders>
        <w:shd w:val="clear" w:color="auto" w:fill="81BDC9" w:themeFill="accent1"/>
      </w:tcPr>
    </w:tblStylePr>
    <w:tblStylePr w:type="lastRow">
      <w:pPr>
        <w:spacing w:before="0" w:after="0" w:line="240" w:lineRule="auto"/>
      </w:pPr>
      <w:rPr>
        <w:b/>
        <w:bCs/>
      </w:rPr>
      <w:tblPr/>
      <w:tcPr>
        <w:tcBorders>
          <w:top w:val="double" w:sz="6" w:space="0" w:color="A0CDD6" w:themeColor="accent1" w:themeTint="BF"/>
          <w:left w:val="single" w:sz="8" w:space="0" w:color="A0CDD6" w:themeColor="accent1" w:themeTint="BF"/>
          <w:bottom w:val="single" w:sz="8" w:space="0" w:color="A0CDD6" w:themeColor="accent1" w:themeTint="BF"/>
          <w:right w:val="single" w:sz="8" w:space="0" w:color="A0CDD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EF1" w:themeFill="accent1" w:themeFillTint="3F"/>
      </w:tcPr>
    </w:tblStylePr>
    <w:tblStylePr w:type="band1Horz">
      <w:tblPr/>
      <w:tcPr>
        <w:tcBorders>
          <w:insideH w:val="nil"/>
          <w:insideV w:val="nil"/>
        </w:tcBorders>
        <w:shd w:val="clear" w:color="auto" w:fill="DFEEF1"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5760A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5760A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1BDC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1BDC9" w:themeFill="accent1"/>
      </w:tcPr>
    </w:tblStylePr>
    <w:tblStylePr w:type="lastCol">
      <w:rPr>
        <w:b/>
        <w:bCs/>
        <w:color w:val="FFFFFF" w:themeColor="background1"/>
      </w:rPr>
      <w:tblPr/>
      <w:tcPr>
        <w:tcBorders>
          <w:left w:val="nil"/>
          <w:right w:val="nil"/>
          <w:insideH w:val="nil"/>
          <w:insideV w:val="nil"/>
        </w:tcBorders>
        <w:shd w:val="clear" w:color="auto" w:fill="81BDC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nopgemaaktetabel1">
    <w:name w:val="Plain Table 1"/>
    <w:basedOn w:val="Standaardtabel"/>
    <w:uiPriority w:val="41"/>
    <w:semiHidden/>
    <w:rsid w:val="005760A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5760A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5760A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5760A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5760A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rasterlicht">
    <w:name w:val="Grid Table Light"/>
    <w:basedOn w:val="Standaardtabel"/>
    <w:uiPriority w:val="40"/>
    <w:semiHidden/>
    <w:rsid w:val="005760A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oettekstChar">
    <w:name w:val="Voettekst Char"/>
    <w:basedOn w:val="Standaardalinea-lettertype"/>
    <w:link w:val="Voettekst"/>
    <w:uiPriority w:val="99"/>
    <w:rsid w:val="001D14A8"/>
    <w:rPr>
      <w:rFonts w:ascii="Myriad Pro" w:hAnsi="Myriad Pro" w:cs="Maiandra GD"/>
      <w:sz w:val="18"/>
      <w:szCs w:val="18"/>
    </w:rPr>
  </w:style>
  <w:style w:type="character" w:customStyle="1" w:styleId="Sjabloontekst">
    <w:name w:val="Sjabloontekst"/>
    <w:basedOn w:val="Standaardalinea-lettertype"/>
    <w:uiPriority w:val="1"/>
    <w:qFormat/>
    <w:rsid w:val="001D14A8"/>
    <w:rPr>
      <w:bdr w:val="none" w:sz="0" w:space="0" w:color="auto"/>
      <w:shd w:val="clear" w:color="auto" w:fill="CCCC00"/>
    </w:rPr>
  </w:style>
  <w:style w:type="character" w:customStyle="1" w:styleId="LijstalineaChar">
    <w:name w:val="Lijstalinea Char"/>
    <w:aliases w:val="Opsomming Char"/>
    <w:link w:val="Lijstalinea"/>
    <w:uiPriority w:val="34"/>
    <w:rsid w:val="00920211"/>
    <w:rPr>
      <w:rFonts w:ascii="Myriad Pro" w:hAnsi="Myriad Pro" w:cs="Maiandra G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1355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6804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A9CDBF506C4FA087614D8565468602"/>
        <w:category>
          <w:name w:val="Algemeen"/>
          <w:gallery w:val="placeholder"/>
        </w:category>
        <w:types>
          <w:type w:val="bbPlcHdr"/>
        </w:types>
        <w:behaviors>
          <w:behavior w:val="content"/>
        </w:behaviors>
        <w:guid w:val="{E9BD75D5-327E-4B84-BC83-C0BEFB1864BD}"/>
      </w:docPartPr>
      <w:docPartBody>
        <w:p w:rsidR="000F5C9F" w:rsidRDefault="000F5C9F">
          <w:pPr>
            <w:pStyle w:val="4BA9CDBF506C4FA087614D8565468602"/>
          </w:pPr>
          <w:r w:rsidRPr="007F5E4A">
            <w:rPr>
              <w:rStyle w:val="Tekstvantijdelijkeaanduiding"/>
            </w:rPr>
            <w:fldChar w:fldCharType="begin"/>
          </w:r>
          <w:r w:rsidRPr="007F5E4A">
            <w:rPr>
              <w:rStyle w:val="Tekstvantijdelijkeaanduiding"/>
            </w:rPr>
            <w:fldChar w:fldCharType="end"/>
          </w:r>
          <w:r w:rsidRPr="007F5E4A">
            <w:rPr>
              <w:rStyle w:val="Tekstvantijdelijkeaanduiding"/>
            </w:rPr>
            <w:t>Typ status</w:t>
          </w:r>
        </w:p>
      </w:docPartBody>
    </w:docPart>
    <w:docPart>
      <w:docPartPr>
        <w:name w:val="D540FE95B5F34CF4ACE57FDE5CDFE97D"/>
        <w:category>
          <w:name w:val="Algemeen"/>
          <w:gallery w:val="placeholder"/>
        </w:category>
        <w:types>
          <w:type w:val="bbPlcHdr"/>
        </w:types>
        <w:behaviors>
          <w:behavior w:val="content"/>
        </w:behaviors>
        <w:guid w:val="{9BB0E128-37FF-4272-A95F-2053FB06FCEE}"/>
      </w:docPartPr>
      <w:docPartBody>
        <w:p w:rsidR="000F5C9F" w:rsidRDefault="000F5C9F">
          <w:pPr>
            <w:pStyle w:val="D540FE95B5F34CF4ACE57FDE5CDFE97D"/>
          </w:pPr>
          <w:r w:rsidRPr="00AE6FF8">
            <w:rPr>
              <w:rStyle w:val="Tekstvantijdelijkeaanduiding"/>
            </w:rPr>
            <w:fldChar w:fldCharType="begin"/>
          </w:r>
          <w:r w:rsidRPr="00AE6FF8">
            <w:rPr>
              <w:rStyle w:val="Tekstvantijdelijkeaanduiding"/>
            </w:rPr>
            <w:fldChar w:fldCharType="end"/>
          </w:r>
          <w:r>
            <w:rPr>
              <w:rStyle w:val="Tekstvantijdelijkeaanduiding"/>
            </w:rPr>
            <w:t>Typ s</w:t>
          </w:r>
          <w:r w:rsidRPr="00AE6FF8">
            <w:rPr>
              <w:rStyle w:val="Tekstvantijdelijkeaanduiding"/>
            </w:rPr>
            <w:t>oort overeenkomst</w:t>
          </w:r>
        </w:p>
      </w:docPartBody>
    </w:docPart>
    <w:docPart>
      <w:docPartPr>
        <w:name w:val="3D3E87E5FD704B0F9FF7379DAAE4A0DA"/>
        <w:category>
          <w:name w:val="Algemeen"/>
          <w:gallery w:val="placeholder"/>
        </w:category>
        <w:types>
          <w:type w:val="bbPlcHdr"/>
        </w:types>
        <w:behaviors>
          <w:behavior w:val="content"/>
        </w:behaviors>
        <w:guid w:val="{7A13D090-524E-4055-B65D-784A360B4F93}"/>
      </w:docPartPr>
      <w:docPartBody>
        <w:p w:rsidR="000F5C9F" w:rsidRDefault="000F5C9F">
          <w:pPr>
            <w:pStyle w:val="3D3E87E5FD704B0F9FF7379DAAE4A0DA"/>
          </w:pPr>
          <w:r w:rsidRPr="00AE6FF8">
            <w:rPr>
              <w:rStyle w:val="Tekstvantijdelijkeaanduiding"/>
            </w:rPr>
            <w:fldChar w:fldCharType="begin"/>
          </w:r>
          <w:r w:rsidRPr="00AE6FF8">
            <w:rPr>
              <w:rStyle w:val="Tekstvantijdelijkeaanduiding"/>
            </w:rPr>
            <w:fldChar w:fldCharType="end"/>
          </w:r>
          <w:r w:rsidRPr="00AE6FF8">
            <w:rPr>
              <w:rStyle w:val="Tekstvantijdelijkeaanduiding"/>
            </w:rPr>
            <w:t>Versie</w:t>
          </w:r>
        </w:p>
      </w:docPartBody>
    </w:docPart>
    <w:docPart>
      <w:docPartPr>
        <w:name w:val="06BE357F62394EDDA67336B7C6AF9A13"/>
        <w:category>
          <w:name w:val="Algemeen"/>
          <w:gallery w:val="placeholder"/>
        </w:category>
        <w:types>
          <w:type w:val="bbPlcHdr"/>
        </w:types>
        <w:behaviors>
          <w:behavior w:val="content"/>
        </w:behaviors>
        <w:guid w:val="{8EF6182B-591F-4FA2-82CD-B6C685E21B32}"/>
      </w:docPartPr>
      <w:docPartBody>
        <w:p w:rsidR="000F5C9F" w:rsidRDefault="000F5C9F">
          <w:pPr>
            <w:pStyle w:val="06BE357F62394EDDA67336B7C6AF9A13"/>
          </w:pPr>
          <w:r w:rsidRPr="001E7F06">
            <w:rPr>
              <w:rStyle w:val="Tekstvantijdelijkeaanduiding"/>
            </w:rPr>
            <w:fldChar w:fldCharType="begin"/>
          </w:r>
          <w:r w:rsidRPr="001E7F06">
            <w:rPr>
              <w:rStyle w:val="Tekstvantijdelijkeaanduiding"/>
            </w:rPr>
            <w:fldChar w:fldCharType="end"/>
          </w:r>
          <w:r w:rsidRPr="001E7F06">
            <w:rPr>
              <w:rStyle w:val="Tekstvantijdelijkeaanduiding"/>
            </w:rPr>
            <w:t>STATUS</w:t>
          </w:r>
        </w:p>
      </w:docPartBody>
    </w:docPart>
    <w:docPart>
      <w:docPartPr>
        <w:name w:val="D30674C20F8F415D9CDB18F763AB925A"/>
        <w:category>
          <w:name w:val="Algemeen"/>
          <w:gallery w:val="placeholder"/>
        </w:category>
        <w:types>
          <w:type w:val="bbPlcHdr"/>
        </w:types>
        <w:behaviors>
          <w:behavior w:val="content"/>
        </w:behaviors>
        <w:guid w:val="{CACA63D1-F385-4440-9D1E-49B0B0B12A01}"/>
      </w:docPartPr>
      <w:docPartBody>
        <w:p w:rsidR="000F5C9F" w:rsidRDefault="000F5C9F">
          <w:pPr>
            <w:pStyle w:val="D30674C20F8F415D9CDB18F763AB925A"/>
          </w:pPr>
          <w:r w:rsidRPr="006973BC">
            <w:rPr>
              <w:rStyle w:val="Tekstvantijdelijkeaanduiding"/>
            </w:rPr>
            <w:fldChar w:fldCharType="begin"/>
          </w:r>
          <w:r w:rsidRPr="006973BC">
            <w:rPr>
              <w:rStyle w:val="Tekstvantijdelijkeaanduiding"/>
            </w:rPr>
            <w:fldChar w:fldCharType="end"/>
          </w:r>
          <w:r w:rsidRPr="006973BC">
            <w:rPr>
              <w:rStyle w:val="Tekstvantijdelijkeaanduiding"/>
            </w:rPr>
            <w:t>Bedrijfsnaam 1</w:t>
          </w:r>
        </w:p>
      </w:docPartBody>
    </w:docPart>
    <w:docPart>
      <w:docPartPr>
        <w:name w:val="98B61C7A7F714178AF7D59246075F10D"/>
        <w:category>
          <w:name w:val="Algemeen"/>
          <w:gallery w:val="placeholder"/>
        </w:category>
        <w:types>
          <w:type w:val="bbPlcHdr"/>
        </w:types>
        <w:behaviors>
          <w:behavior w:val="content"/>
        </w:behaviors>
        <w:guid w:val="{596E2D56-FD10-4C25-8F6C-E8ECADE234E8}"/>
      </w:docPartPr>
      <w:docPartBody>
        <w:p w:rsidR="000F5C9F" w:rsidRDefault="000F5C9F">
          <w:pPr>
            <w:pStyle w:val="98B61C7A7F714178AF7D59246075F10D"/>
          </w:pPr>
          <w:r w:rsidRPr="006973BC">
            <w:rPr>
              <w:rStyle w:val="Tekstvantijdelijkeaanduiding"/>
            </w:rPr>
            <w:fldChar w:fldCharType="begin"/>
          </w:r>
          <w:r w:rsidRPr="006973BC">
            <w:rPr>
              <w:rStyle w:val="Tekstvantijdelijkeaanduiding"/>
            </w:rPr>
            <w:fldChar w:fldCharType="end"/>
          </w:r>
          <w:r w:rsidRPr="006973BC">
            <w:rPr>
              <w:rStyle w:val="Tekstvantijdelijkeaanduiding"/>
            </w:rPr>
            <w:t>Naam</w:t>
          </w:r>
        </w:p>
      </w:docPartBody>
    </w:docPart>
    <w:docPart>
      <w:docPartPr>
        <w:name w:val="A9CC43F75BD541388457B9D27346546C"/>
        <w:category>
          <w:name w:val="Algemeen"/>
          <w:gallery w:val="placeholder"/>
        </w:category>
        <w:types>
          <w:type w:val="bbPlcHdr"/>
        </w:types>
        <w:behaviors>
          <w:behavior w:val="content"/>
        </w:behaviors>
        <w:guid w:val="{5F1F525E-CB7D-4C7A-830E-468FD8E6186C}"/>
      </w:docPartPr>
      <w:docPartBody>
        <w:p w:rsidR="000F5C9F" w:rsidRDefault="000F5C9F">
          <w:pPr>
            <w:pStyle w:val="A9CC43F75BD541388457B9D27346546C"/>
          </w:pPr>
          <w:r w:rsidRPr="006973BC">
            <w:rPr>
              <w:rStyle w:val="Tekstvantijdelijkeaanduiding"/>
            </w:rPr>
            <w:fldChar w:fldCharType="begin"/>
          </w:r>
          <w:r w:rsidRPr="006973BC">
            <w:rPr>
              <w:rStyle w:val="Tekstvantijdelijkeaanduiding"/>
            </w:rPr>
            <w:fldChar w:fldCharType="end"/>
          </w:r>
          <w:r>
            <w:rPr>
              <w:rStyle w:val="Tekstvantijdelijkeaanduiding"/>
            </w:rPr>
            <w:t>Verkorte naam 1</w:t>
          </w:r>
        </w:p>
      </w:docPartBody>
    </w:docPart>
    <w:docPart>
      <w:docPartPr>
        <w:name w:val="528DBDDE0BD849E6922C96863BBCDAA9"/>
        <w:category>
          <w:name w:val="Algemeen"/>
          <w:gallery w:val="placeholder"/>
        </w:category>
        <w:types>
          <w:type w:val="bbPlcHdr"/>
        </w:types>
        <w:behaviors>
          <w:behavior w:val="content"/>
        </w:behaviors>
        <w:guid w:val="{2F8E7F26-2A04-41D5-8375-9AAED9585C49}"/>
      </w:docPartPr>
      <w:docPartBody>
        <w:p w:rsidR="000F5C9F" w:rsidRDefault="000F5C9F">
          <w:pPr>
            <w:pStyle w:val="528DBDDE0BD849E6922C96863BBCDAA9"/>
          </w:pPr>
          <w:r w:rsidRPr="006973BC">
            <w:rPr>
              <w:rStyle w:val="Tekstvantijdelijkeaanduiding"/>
            </w:rPr>
            <w:fldChar w:fldCharType="begin"/>
          </w:r>
          <w:r w:rsidRPr="006973BC">
            <w:rPr>
              <w:rStyle w:val="Tekstvantijdelijkeaanduiding"/>
            </w:rPr>
            <w:fldChar w:fldCharType="end"/>
          </w:r>
          <w:r w:rsidRPr="006973BC">
            <w:rPr>
              <w:rStyle w:val="Tekstvantijdelijkeaanduiding"/>
            </w:rPr>
            <w:t>Bedrijfsnaam 2</w:t>
          </w:r>
        </w:p>
      </w:docPartBody>
    </w:docPart>
    <w:docPart>
      <w:docPartPr>
        <w:name w:val="7F38A9B27D32462089CE24E52B9C2493"/>
        <w:category>
          <w:name w:val="Algemeen"/>
          <w:gallery w:val="placeholder"/>
        </w:category>
        <w:types>
          <w:type w:val="bbPlcHdr"/>
        </w:types>
        <w:behaviors>
          <w:behavior w:val="content"/>
        </w:behaviors>
        <w:guid w:val="{0637168F-0E71-46DD-8C70-368AE356B1EB}"/>
      </w:docPartPr>
      <w:docPartBody>
        <w:p w:rsidR="000F5C9F" w:rsidRDefault="000F5C9F">
          <w:pPr>
            <w:pStyle w:val="7F38A9B27D32462089CE24E52B9C2493"/>
          </w:pPr>
          <w:r w:rsidRPr="006973BC">
            <w:rPr>
              <w:rStyle w:val="Tekstvantijdelijkeaanduiding"/>
            </w:rPr>
            <w:fldChar w:fldCharType="begin"/>
          </w:r>
          <w:r w:rsidRPr="006973BC">
            <w:rPr>
              <w:rStyle w:val="Tekstvantijdelijkeaanduiding"/>
            </w:rPr>
            <w:fldChar w:fldCharType="end"/>
          </w:r>
          <w:r w:rsidRPr="006973BC">
            <w:rPr>
              <w:rStyle w:val="Tekstvantijdelijkeaanduiding"/>
            </w:rPr>
            <w:t>Naam</w:t>
          </w:r>
        </w:p>
      </w:docPartBody>
    </w:docPart>
    <w:docPart>
      <w:docPartPr>
        <w:name w:val="15C8EE7089CA45B3969AF2DE42D73F9A"/>
        <w:category>
          <w:name w:val="Algemeen"/>
          <w:gallery w:val="placeholder"/>
        </w:category>
        <w:types>
          <w:type w:val="bbPlcHdr"/>
        </w:types>
        <w:behaviors>
          <w:behavior w:val="content"/>
        </w:behaviors>
        <w:guid w:val="{FC9E1DEB-7C3C-4D22-9E5D-529F88133A25}"/>
      </w:docPartPr>
      <w:docPartBody>
        <w:p w:rsidR="000F5C9F" w:rsidRDefault="000F5C9F">
          <w:pPr>
            <w:pStyle w:val="15C8EE7089CA45B3969AF2DE42D73F9A"/>
          </w:pPr>
          <w:r w:rsidRPr="006973BC">
            <w:rPr>
              <w:rStyle w:val="Tekstvantijdelijkeaanduiding"/>
            </w:rPr>
            <w:fldChar w:fldCharType="begin"/>
          </w:r>
          <w:r w:rsidRPr="006973BC">
            <w:rPr>
              <w:rStyle w:val="Tekstvantijdelijkeaanduiding"/>
            </w:rPr>
            <w:fldChar w:fldCharType="end"/>
          </w:r>
          <w:r>
            <w:rPr>
              <w:rStyle w:val="Tekstvantijdelijkeaanduiding"/>
            </w:rPr>
            <w:t>Verkorte naam 2</w:t>
          </w:r>
        </w:p>
      </w:docPartBody>
    </w:docPart>
    <w:docPart>
      <w:docPartPr>
        <w:name w:val="D826C73E296D4313A345201F77113FAE"/>
        <w:category>
          <w:name w:val="Algemeen"/>
          <w:gallery w:val="placeholder"/>
        </w:category>
        <w:types>
          <w:type w:val="bbPlcHdr"/>
        </w:types>
        <w:behaviors>
          <w:behavior w:val="content"/>
        </w:behaviors>
        <w:guid w:val="{BCC9E22E-C6CB-4086-B251-D76EF638DF26}"/>
      </w:docPartPr>
      <w:docPartBody>
        <w:p w:rsidR="000F5C9F" w:rsidRDefault="000F5C9F">
          <w:pPr>
            <w:pStyle w:val="D826C73E296D4313A345201F77113FAE"/>
          </w:pPr>
          <w:r>
            <w:fldChar w:fldCharType="begin"/>
          </w:r>
          <w:r>
            <w:fldChar w:fldCharType="end"/>
          </w:r>
          <w:r>
            <w:t xml:space="preserve">     </w:t>
          </w:r>
        </w:p>
      </w:docPartBody>
    </w:docPart>
    <w:docPart>
      <w:docPartPr>
        <w:name w:val="C9F87D78FCCA44668B85D6D78ECF25A4"/>
        <w:category>
          <w:name w:val="Algemeen"/>
          <w:gallery w:val="placeholder"/>
        </w:category>
        <w:types>
          <w:type w:val="bbPlcHdr"/>
        </w:types>
        <w:behaviors>
          <w:behavior w:val="content"/>
        </w:behaviors>
        <w:guid w:val="{D218E547-6817-4E13-811A-6F278DB053DC}"/>
      </w:docPartPr>
      <w:docPartBody>
        <w:p w:rsidR="000F5C9F" w:rsidRDefault="000F5C9F">
          <w:pPr>
            <w:pStyle w:val="C9F87D78FCCA44668B85D6D78ECF25A4"/>
          </w:pPr>
          <w:r>
            <w:fldChar w:fldCharType="begin"/>
          </w:r>
          <w:r>
            <w:fldChar w:fldCharType="end"/>
          </w:r>
          <w:r>
            <w:t xml:space="preserve">     </w:t>
          </w:r>
        </w:p>
      </w:docPartBody>
    </w:docPart>
    <w:docPart>
      <w:docPartPr>
        <w:name w:val="8DFAF122E3FB44E8B40F4F42F92F6345"/>
        <w:category>
          <w:name w:val="Algemeen"/>
          <w:gallery w:val="placeholder"/>
        </w:category>
        <w:types>
          <w:type w:val="bbPlcHdr"/>
        </w:types>
        <w:behaviors>
          <w:behavior w:val="content"/>
        </w:behaviors>
        <w:guid w:val="{87003C22-0079-447A-8D75-293AF3DA0D71}"/>
      </w:docPartPr>
      <w:docPartBody>
        <w:p w:rsidR="000F5C9F" w:rsidRDefault="000F5C9F">
          <w:pPr>
            <w:pStyle w:val="8DFAF122E3FB44E8B40F4F42F92F6345"/>
          </w:pPr>
          <w:r w:rsidRPr="00721820">
            <w:rPr>
              <w:rStyle w:val="Tekstvantijdelijkeaanduiding"/>
            </w:rPr>
            <w:fldChar w:fldCharType="begin"/>
          </w:r>
          <w:r w:rsidRPr="00721820">
            <w:rPr>
              <w:rStyle w:val="Tekstvantijdelijkeaanduiding"/>
            </w:rPr>
            <w:fldChar w:fldCharType="end"/>
          </w:r>
          <w:r w:rsidRPr="00721820">
            <w:rPr>
              <w:rStyle w:val="Tekstvantijdelijkeaanduiding"/>
            </w:rPr>
            <w:t>Tekst</w:t>
          </w:r>
        </w:p>
      </w:docPartBody>
    </w:docPart>
    <w:docPart>
      <w:docPartPr>
        <w:name w:val="93BC3184AF354195AC36713689EE31B2"/>
        <w:category>
          <w:name w:val="Algemeen"/>
          <w:gallery w:val="placeholder"/>
        </w:category>
        <w:types>
          <w:type w:val="bbPlcHdr"/>
        </w:types>
        <w:behaviors>
          <w:behavior w:val="content"/>
        </w:behaviors>
        <w:guid w:val="{9BA3DC25-53E7-4507-ADC6-AB1BA439266B}"/>
      </w:docPartPr>
      <w:docPartBody>
        <w:p w:rsidR="000F5C9F" w:rsidRDefault="000F5C9F">
          <w:pPr>
            <w:pStyle w:val="93BC3184AF354195AC36713689EE31B2"/>
          </w:pPr>
          <w:r w:rsidRPr="00721820">
            <w:rPr>
              <w:rStyle w:val="Tekstvantijdelijkeaanduiding"/>
            </w:rPr>
            <w:fldChar w:fldCharType="begin"/>
          </w:r>
          <w:r w:rsidRPr="00721820">
            <w:rPr>
              <w:rStyle w:val="Tekstvantijdelijkeaanduiding"/>
            </w:rPr>
            <w:fldChar w:fldCharType="end"/>
          </w:r>
          <w:r w:rsidRPr="00721820">
            <w:rPr>
              <w:rStyle w:val="Tekstvantijdelijkeaanduiding"/>
            </w:rPr>
            <w:t>Tekst</w:t>
          </w:r>
        </w:p>
      </w:docPartBody>
    </w:docPart>
    <w:docPart>
      <w:docPartPr>
        <w:name w:val="665ED07B38F54EC48D324B0D73742553"/>
        <w:category>
          <w:name w:val="Algemeen"/>
          <w:gallery w:val="placeholder"/>
        </w:category>
        <w:types>
          <w:type w:val="bbPlcHdr"/>
        </w:types>
        <w:behaviors>
          <w:behavior w:val="content"/>
        </w:behaviors>
        <w:guid w:val="{CFF0DE1B-4FFE-40D8-B607-8F141FDC9F4E}"/>
      </w:docPartPr>
      <w:docPartBody>
        <w:p w:rsidR="000F5C9F" w:rsidRDefault="000F5C9F">
          <w:pPr>
            <w:pStyle w:val="665ED07B38F54EC48D324B0D73742553"/>
          </w:pPr>
          <w:r w:rsidRPr="00A938DC">
            <w:rPr>
              <w:rStyle w:val="Tekstvantijdelijkeaanduiding"/>
            </w:rPr>
            <w:fldChar w:fldCharType="begin"/>
          </w:r>
          <w:r w:rsidRPr="00A938DC">
            <w:rPr>
              <w:rStyle w:val="Tekstvantijdelijkeaanduiding"/>
            </w:rPr>
            <w:fldChar w:fldCharType="end"/>
          </w:r>
          <w:r>
            <w:rPr>
              <w:rStyle w:val="Tekstvantijdelijkeaanduiding"/>
            </w:rPr>
            <w:t>Bedrijfsnaam 1</w:t>
          </w:r>
        </w:p>
      </w:docPartBody>
    </w:docPart>
    <w:docPart>
      <w:docPartPr>
        <w:name w:val="F18AAF73C28D465D9B94FE583E7D3593"/>
        <w:category>
          <w:name w:val="Algemeen"/>
          <w:gallery w:val="placeholder"/>
        </w:category>
        <w:types>
          <w:type w:val="bbPlcHdr"/>
        </w:types>
        <w:behaviors>
          <w:behavior w:val="content"/>
        </w:behaviors>
        <w:guid w:val="{669CC847-631F-4BE4-A87C-747D40A4AE0E}"/>
      </w:docPartPr>
      <w:docPartBody>
        <w:p w:rsidR="000F5C9F" w:rsidRDefault="000F5C9F">
          <w:pPr>
            <w:pStyle w:val="F18AAF73C28D465D9B94FE583E7D3593"/>
          </w:pPr>
          <w:r w:rsidRPr="00A938DC">
            <w:rPr>
              <w:rStyle w:val="Tekstvantijdelijkeaanduiding"/>
            </w:rPr>
            <w:fldChar w:fldCharType="begin"/>
          </w:r>
          <w:r w:rsidRPr="00A938DC">
            <w:rPr>
              <w:rStyle w:val="Tekstvantijdelijkeaanduiding"/>
            </w:rPr>
            <w:fldChar w:fldCharType="end"/>
          </w:r>
          <w:r w:rsidRPr="00A938DC">
            <w:rPr>
              <w:rStyle w:val="Tekstvantijdelijkeaanduiding"/>
            </w:rPr>
            <w:t>Bedrijfsnaam 2</w:t>
          </w:r>
        </w:p>
      </w:docPartBody>
    </w:docPart>
    <w:docPart>
      <w:docPartPr>
        <w:name w:val="5117267BC3264E1A8782BE235CF49B3B"/>
        <w:category>
          <w:name w:val="Algemeen"/>
          <w:gallery w:val="placeholder"/>
        </w:category>
        <w:types>
          <w:type w:val="bbPlcHdr"/>
        </w:types>
        <w:behaviors>
          <w:behavior w:val="content"/>
        </w:behaviors>
        <w:guid w:val="{0B912CE5-E43B-4390-BC1D-760EF1EE3CDB}"/>
      </w:docPartPr>
      <w:docPartBody>
        <w:p w:rsidR="000F5C9F" w:rsidRDefault="000F5C9F">
          <w:pPr>
            <w:pStyle w:val="5117267BC3264E1A8782BE235CF49B3B"/>
          </w:pPr>
          <w:r w:rsidRPr="00A938DC">
            <w:rPr>
              <w:rStyle w:val="Tekstvantijdelijkeaanduiding"/>
            </w:rPr>
            <w:fldChar w:fldCharType="begin"/>
          </w:r>
          <w:r w:rsidRPr="00A938DC">
            <w:rPr>
              <w:rStyle w:val="Tekstvantijdelijkeaanduiding"/>
            </w:rPr>
            <w:fldChar w:fldCharType="end"/>
          </w:r>
          <w:r>
            <w:rPr>
              <w:rStyle w:val="Tekstvantijdelijkeaanduiding"/>
            </w:rPr>
            <w:t>Naam vertegenwoordiger 1</w:t>
          </w:r>
        </w:p>
      </w:docPartBody>
    </w:docPart>
    <w:docPart>
      <w:docPartPr>
        <w:name w:val="C070D7DABB6841428D194CE496863C65"/>
        <w:category>
          <w:name w:val="Algemeen"/>
          <w:gallery w:val="placeholder"/>
        </w:category>
        <w:types>
          <w:type w:val="bbPlcHdr"/>
        </w:types>
        <w:behaviors>
          <w:behavior w:val="content"/>
        </w:behaviors>
        <w:guid w:val="{8068E151-6D5E-43D6-A32C-FF9C70826B49}"/>
      </w:docPartPr>
      <w:docPartBody>
        <w:p w:rsidR="000F5C9F" w:rsidRDefault="000F5C9F">
          <w:pPr>
            <w:pStyle w:val="C070D7DABB6841428D194CE496863C65"/>
          </w:pPr>
          <w:r w:rsidRPr="00A938DC">
            <w:rPr>
              <w:rStyle w:val="Tekstvantijdelijkeaanduiding"/>
            </w:rPr>
            <w:fldChar w:fldCharType="begin"/>
          </w:r>
          <w:r w:rsidRPr="00A938DC">
            <w:rPr>
              <w:rStyle w:val="Tekstvantijdelijkeaanduiding"/>
            </w:rPr>
            <w:fldChar w:fldCharType="end"/>
          </w:r>
          <w:r w:rsidRPr="00A938DC">
            <w:rPr>
              <w:rStyle w:val="Tekstvantijdelijkeaanduiding"/>
            </w:rPr>
            <w:t>Naam vertegenwoordiger 2</w:t>
          </w:r>
        </w:p>
      </w:docPartBody>
    </w:docPart>
    <w:docPart>
      <w:docPartPr>
        <w:name w:val="6E4AB799C4B44BBCAFEB1435CB370964"/>
        <w:category>
          <w:name w:val="Algemeen"/>
          <w:gallery w:val="placeholder"/>
        </w:category>
        <w:types>
          <w:type w:val="bbPlcHdr"/>
        </w:types>
        <w:behaviors>
          <w:behavior w:val="content"/>
        </w:behaviors>
        <w:guid w:val="{706DC701-AD00-4615-A1CE-5386F536B385}"/>
      </w:docPartPr>
      <w:docPartBody>
        <w:p w:rsidR="000F5C9F" w:rsidRDefault="000F5C9F">
          <w:pPr>
            <w:pStyle w:val="6E4AB799C4B44BBCAFEB1435CB370964"/>
          </w:pPr>
          <w:r w:rsidRPr="00AA687E">
            <w:rPr>
              <w:rStyle w:val="Tekstvantijdelijkeaanduiding"/>
            </w:rPr>
            <w:fldChar w:fldCharType="begin"/>
          </w:r>
          <w:r w:rsidRPr="00AA687E">
            <w:rPr>
              <w:rStyle w:val="Tekstvantijdelijkeaanduiding"/>
            </w:rPr>
            <w:fldChar w:fldCharType="end"/>
          </w:r>
          <w:r w:rsidRPr="00AA687E">
            <w:rPr>
              <w:rStyle w:val="Tekstvantijdelijkeaanduiding"/>
            </w:rPr>
            <w:t>Kies of typ een datum</w:t>
          </w:r>
        </w:p>
      </w:docPartBody>
    </w:docPart>
    <w:docPart>
      <w:docPartPr>
        <w:name w:val="D7AE3C1DA5FD4029B0BB27894A95A256"/>
        <w:category>
          <w:name w:val="Algemeen"/>
          <w:gallery w:val="placeholder"/>
        </w:category>
        <w:types>
          <w:type w:val="bbPlcHdr"/>
        </w:types>
        <w:behaviors>
          <w:behavior w:val="content"/>
        </w:behaviors>
        <w:guid w:val="{A5A9FF74-A36C-488B-82D3-990CEE3736C6}"/>
      </w:docPartPr>
      <w:docPartBody>
        <w:p w:rsidR="000F5C9F" w:rsidRDefault="000F5C9F">
          <w:pPr>
            <w:pStyle w:val="D7AE3C1DA5FD4029B0BB27894A95A256"/>
          </w:pPr>
          <w:r w:rsidRPr="00AA687E">
            <w:rPr>
              <w:rStyle w:val="Tekstvantijdelijkeaanduiding"/>
            </w:rPr>
            <w:fldChar w:fldCharType="begin"/>
          </w:r>
          <w:r w:rsidRPr="00AA687E">
            <w:rPr>
              <w:rStyle w:val="Tekstvantijdelijkeaanduiding"/>
            </w:rPr>
            <w:fldChar w:fldCharType="end"/>
          </w:r>
          <w:r w:rsidRPr="00AA687E">
            <w:rPr>
              <w:rStyle w:val="Tekstvantijdelijkeaanduiding"/>
            </w:rPr>
            <w:t>Kies of typ 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swiss"/>
    <w:pitch w:val="variable"/>
    <w:sig w:usb0="20000287" w:usb1="00000001"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ITC Avant Garde Std Md">
    <w:altName w:val="Calibri"/>
    <w:charset w:val="00"/>
    <w:family w:val="auto"/>
    <w:pitch w:val="variable"/>
    <w:sig w:usb0="A00000AF" w:usb1="5000205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yriad Semibold">
    <w:altName w:val="Times New Roman"/>
    <w:charset w:val="00"/>
    <w:family w:val="swiss"/>
    <w:pitch w:val="variable"/>
    <w:sig w:usb0="20000287" w:usb1="00000001" w:usb2="00000000" w:usb3="00000000" w:csb0="0000019F" w:csb1="00000000"/>
  </w:font>
  <w:font w:name="Novecento wide Light">
    <w:altName w:val="Calibri"/>
    <w:charset w:val="00"/>
    <w:family w:val="auto"/>
    <w:pitch w:val="variable"/>
    <w:sig w:usb0="00000007" w:usb1="00000000" w:usb2="00000000" w:usb3="00000000" w:csb0="00000093" w:csb1="00000000"/>
  </w:font>
  <w:font w:name="Novecento wide Normal">
    <w:altName w:val="Courier New"/>
    <w:charset w:val="00"/>
    <w:family w:val="auto"/>
    <w:pitch w:val="variable"/>
    <w:sig w:usb0="00000007" w:usb1="00000000" w:usb2="00000000" w:usb3="00000000" w:csb0="00000093" w:csb1="00000000"/>
  </w:font>
  <w:font w:name="Novecento wide Book">
    <w:altName w:val="Calibri"/>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C9F"/>
    <w:rsid w:val="00004CC3"/>
    <w:rsid w:val="00047CFE"/>
    <w:rsid w:val="000F5C9F"/>
    <w:rsid w:val="0048388B"/>
    <w:rsid w:val="0052794F"/>
    <w:rsid w:val="006D0041"/>
    <w:rsid w:val="00772F9F"/>
    <w:rsid w:val="008544F2"/>
    <w:rsid w:val="009C6CBF"/>
    <w:rsid w:val="00A0735C"/>
    <w:rsid w:val="00A12E3A"/>
    <w:rsid w:val="00BA6212"/>
    <w:rsid w:val="00BD18D8"/>
    <w:rsid w:val="00E3072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4BA9CDBF506C4FA087614D8565468602">
    <w:name w:val="4BA9CDBF506C4FA087614D8565468602"/>
  </w:style>
  <w:style w:type="paragraph" w:customStyle="1" w:styleId="D540FE95B5F34CF4ACE57FDE5CDFE97D">
    <w:name w:val="D540FE95B5F34CF4ACE57FDE5CDFE97D"/>
  </w:style>
  <w:style w:type="paragraph" w:customStyle="1" w:styleId="3D3E87E5FD704B0F9FF7379DAAE4A0DA">
    <w:name w:val="3D3E87E5FD704B0F9FF7379DAAE4A0DA"/>
  </w:style>
  <w:style w:type="paragraph" w:customStyle="1" w:styleId="06BE357F62394EDDA67336B7C6AF9A13">
    <w:name w:val="06BE357F62394EDDA67336B7C6AF9A13"/>
  </w:style>
  <w:style w:type="paragraph" w:customStyle="1" w:styleId="D30674C20F8F415D9CDB18F763AB925A">
    <w:name w:val="D30674C20F8F415D9CDB18F763AB925A"/>
  </w:style>
  <w:style w:type="paragraph" w:customStyle="1" w:styleId="98B61C7A7F714178AF7D59246075F10D">
    <w:name w:val="98B61C7A7F714178AF7D59246075F10D"/>
  </w:style>
  <w:style w:type="paragraph" w:customStyle="1" w:styleId="A9CC43F75BD541388457B9D27346546C">
    <w:name w:val="A9CC43F75BD541388457B9D27346546C"/>
  </w:style>
  <w:style w:type="paragraph" w:customStyle="1" w:styleId="528DBDDE0BD849E6922C96863BBCDAA9">
    <w:name w:val="528DBDDE0BD849E6922C96863BBCDAA9"/>
  </w:style>
  <w:style w:type="paragraph" w:customStyle="1" w:styleId="7F38A9B27D32462089CE24E52B9C2493">
    <w:name w:val="7F38A9B27D32462089CE24E52B9C2493"/>
  </w:style>
  <w:style w:type="paragraph" w:customStyle="1" w:styleId="15C8EE7089CA45B3969AF2DE42D73F9A">
    <w:name w:val="15C8EE7089CA45B3969AF2DE42D73F9A"/>
  </w:style>
  <w:style w:type="paragraph" w:customStyle="1" w:styleId="D826C73E296D4313A345201F77113FAE">
    <w:name w:val="D826C73E296D4313A345201F77113FAE"/>
  </w:style>
  <w:style w:type="paragraph" w:customStyle="1" w:styleId="C9F87D78FCCA44668B85D6D78ECF25A4">
    <w:name w:val="C9F87D78FCCA44668B85D6D78ECF25A4"/>
  </w:style>
  <w:style w:type="paragraph" w:customStyle="1" w:styleId="8DFAF122E3FB44E8B40F4F42F92F6345">
    <w:name w:val="8DFAF122E3FB44E8B40F4F42F92F6345"/>
  </w:style>
  <w:style w:type="paragraph" w:customStyle="1" w:styleId="93BC3184AF354195AC36713689EE31B2">
    <w:name w:val="93BC3184AF354195AC36713689EE31B2"/>
  </w:style>
  <w:style w:type="paragraph" w:customStyle="1" w:styleId="665ED07B38F54EC48D324B0D73742553">
    <w:name w:val="665ED07B38F54EC48D324B0D73742553"/>
  </w:style>
  <w:style w:type="paragraph" w:customStyle="1" w:styleId="F18AAF73C28D465D9B94FE583E7D3593">
    <w:name w:val="F18AAF73C28D465D9B94FE583E7D3593"/>
  </w:style>
  <w:style w:type="paragraph" w:customStyle="1" w:styleId="5117267BC3264E1A8782BE235CF49B3B">
    <w:name w:val="5117267BC3264E1A8782BE235CF49B3B"/>
  </w:style>
  <w:style w:type="paragraph" w:customStyle="1" w:styleId="C070D7DABB6841428D194CE496863C65">
    <w:name w:val="C070D7DABB6841428D194CE496863C65"/>
  </w:style>
  <w:style w:type="paragraph" w:customStyle="1" w:styleId="6E4AB799C4B44BBCAFEB1435CB370964">
    <w:name w:val="6E4AB799C4B44BBCAFEB1435CB370964"/>
  </w:style>
  <w:style w:type="paragraph" w:customStyle="1" w:styleId="D7AE3C1DA5FD4029B0BB27894A95A256">
    <w:name w:val="D7AE3C1DA5FD4029B0BB27894A95A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abcnova">
      <a:dk1>
        <a:srgbClr val="000000"/>
      </a:dk1>
      <a:lt1>
        <a:srgbClr val="FFFFFF"/>
      </a:lt1>
      <a:dk2>
        <a:srgbClr val="231F20"/>
      </a:dk2>
      <a:lt2>
        <a:srgbClr val="FFFFFF"/>
      </a:lt2>
      <a:accent1>
        <a:srgbClr val="81BDC9"/>
      </a:accent1>
      <a:accent2>
        <a:srgbClr val="D6A56B"/>
      </a:accent2>
      <a:accent3>
        <a:srgbClr val="E3F2F3"/>
      </a:accent3>
      <a:accent4>
        <a:srgbClr val="F6EBE1"/>
      </a:accent4>
      <a:accent5>
        <a:srgbClr val="316873"/>
      </a:accent5>
      <a:accent6>
        <a:srgbClr val="7D5422"/>
      </a:accent6>
      <a:hlink>
        <a:srgbClr val="000000"/>
      </a:hlink>
      <a:folHlink>
        <a:srgbClr val="000000"/>
      </a:folHlink>
    </a:clrScheme>
    <a:fontScheme name="Lettertypen abcnova">
      <a:majorFont>
        <a:latin typeface="Myriad Pro"/>
        <a:ea typeface=""/>
        <a:cs typeface=""/>
      </a:majorFont>
      <a:minorFont>
        <a:latin typeface="Myriad Pro"/>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1a863f-2158-4960-a699-56acc36deae6" xsi:nil="true"/>
    <lcf76f155ced4ddcb4097134ff3c332f xmlns="eea5d0c4-c213-4038-9cc1-375cdc149d80">
      <Terms xmlns="http://schemas.microsoft.com/office/infopath/2007/PartnerControls"/>
    </lcf76f155ced4ddcb4097134ff3c332f>
    <_dlc_DocId xmlns="921a863f-2158-4960-a699-56acc36deae6">HRSSK3YWNC4Z-65355166-669597</_dlc_DocId>
    <_dlc_DocIdUrl xmlns="921a863f-2158-4960-a699-56acc36deae6">
      <Url>https://rysebv.sharepoint.com/sites/BU/_layouts/15/DocIdRedir.aspx?ID=HRSSK3YWNC4Z-65355166-669597</Url>
      <Description>HRSSK3YWNC4Z-65355166-669597</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D64393A73AA943B6BFAC92BE1EB3C0" ma:contentTypeVersion="17" ma:contentTypeDescription="Een nieuw document maken." ma:contentTypeScope="" ma:versionID="d229b02c7f784b72358ad45fbf06403d">
  <xsd:schema xmlns:xsd="http://www.w3.org/2001/XMLSchema" xmlns:xs="http://www.w3.org/2001/XMLSchema" xmlns:p="http://schemas.microsoft.com/office/2006/metadata/properties" xmlns:ns1="http://schemas.microsoft.com/sharepoint/v3" xmlns:ns2="921a863f-2158-4960-a699-56acc36deae6" xmlns:ns3="eea5d0c4-c213-4038-9cc1-375cdc149d80" targetNamespace="http://schemas.microsoft.com/office/2006/metadata/properties" ma:root="true" ma:fieldsID="752c8b4c3c6e7d53343f7dcea6726162" ns1:_="" ns2:_="" ns3:_="">
    <xsd:import namespace="http://schemas.microsoft.com/sharepoint/v3"/>
    <xsd:import namespace="921a863f-2158-4960-a699-56acc36deae6"/>
    <xsd:import namespace="eea5d0c4-c213-4038-9cc1-375cdc149d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ppen van het geïntegreerd beleid voor naleving" ma:hidden="true" ma:internalName="_ip_UnifiedCompliancePolicyProperties">
      <xsd:simpleType>
        <xsd:restriction base="dms:Note"/>
      </xsd:simpleType>
    </xsd:element>
    <xsd:element name="_ip_UnifiedCompliancePolicyUIAction" ma:index="2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a863f-2158-4960-a699-56acc36deae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041a2edf-2520-4747-bdca-0eaa2b7378ca}" ma:internalName="TaxCatchAll" ma:showField="CatchAllData" ma:web="921a863f-2158-4960-a699-56acc36deae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a5d0c4-c213-4038-9cc1-375cdc149d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16ff5da-4fde-4543-9aee-7bf5f3f8863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ju xmlns="http://www.joulesunlimited.com/ccmappings">
  <Bedrijfsnaam_20_1/>
  <Naam_20_vertegenwoordiger_20_1/>
  <Bedrijfsnaam_20_2/>
  <Naam_20_vertegenwoordiger_20_2/>
  <Verkorte_20_naam_20_1>Coördinerend aannemer</Verkorte_20_naam_20_1>
  <Verkorte_20_naam_20_2>Nevenaannemer</Verkorte_20_naam_20_2>
  <Status>concept</Status>
  <Overeenkomst>CoÖrdinatieovereenkomst</Overeenkomst>
  <Versie>1.0</Versie>
</ju>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7A937-079D-473F-A897-03E180F2CD15}">
  <ds:schemaRefs>
    <ds:schemaRef ds:uri="http://schemas.microsoft.com/office/2006/metadata/properties"/>
    <ds:schemaRef ds:uri="http://schemas.microsoft.com/office/infopath/2007/PartnerControls"/>
    <ds:schemaRef ds:uri="921a863f-2158-4960-a699-56acc36deae6"/>
    <ds:schemaRef ds:uri="eea5d0c4-c213-4038-9cc1-375cdc149d80"/>
    <ds:schemaRef ds:uri="http://schemas.microsoft.com/sharepoint/v3"/>
  </ds:schemaRefs>
</ds:datastoreItem>
</file>

<file path=customXml/itemProps2.xml><?xml version="1.0" encoding="utf-8"?>
<ds:datastoreItem xmlns:ds="http://schemas.openxmlformats.org/officeDocument/2006/customXml" ds:itemID="{FB949300-AE90-4895-9742-F16897B71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1a863f-2158-4960-a699-56acc36deae6"/>
    <ds:schemaRef ds:uri="eea5d0c4-c213-4038-9cc1-375cdc149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9FB4AB-0445-4058-B3E8-6F2B75D57946}">
  <ds:schemaRefs>
    <ds:schemaRef ds:uri="http://schemas.microsoft.com/sharepoint/events"/>
  </ds:schemaRefs>
</ds:datastoreItem>
</file>

<file path=customXml/itemProps4.xml><?xml version="1.0" encoding="utf-8"?>
<ds:datastoreItem xmlns:ds="http://schemas.openxmlformats.org/officeDocument/2006/customXml" ds:itemID="{4E865F15-3968-4168-9ED5-4F1580C96A33}">
  <ds:schemaRefs>
    <ds:schemaRef ds:uri="http://schemas.microsoft.com/sharepoint/v3/contenttype/forms"/>
  </ds:schemaRefs>
</ds:datastoreItem>
</file>

<file path=customXml/itemProps5.xml><?xml version="1.0" encoding="utf-8"?>
<ds:datastoreItem xmlns:ds="http://schemas.openxmlformats.org/officeDocument/2006/customXml" ds:itemID="{F9B77798-BA78-4C04-A506-0B3DE38A926D}">
  <ds:schemaRefs>
    <ds:schemaRef ds:uri="http://www.joulesunlimited.com/ccmappings"/>
  </ds:schemaRefs>
</ds:datastoreItem>
</file>

<file path=customXml/itemProps6.xml><?xml version="1.0" encoding="utf-8"?>
<ds:datastoreItem xmlns:ds="http://schemas.openxmlformats.org/officeDocument/2006/customXml" ds:itemID="{2CC83AFA-9350-4A71-9BCC-DE5FD4AD6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3515</Words>
  <Characters>19337</Characters>
  <Application>Microsoft Office Word</Application>
  <DocSecurity>0</DocSecurity>
  <Lines>161</Lines>
  <Paragraphs>45</Paragraphs>
  <ScaleCrop>false</ScaleCrop>
  <Manager/>
  <Company>abcnova</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Henrico Baakman | ABC Nova</dc:creator>
  <cp:keywords/>
  <dc:description>sjabloonversie 1.1 - 24 november 2017_x000d_
sjablonen: www.JoulesUnlimited.nl</dc:description>
  <cp:lastModifiedBy>Prins Procurement</cp:lastModifiedBy>
  <cp:revision>4</cp:revision>
  <cp:lastPrinted>2025-07-22T13:50:00Z</cp:lastPrinted>
  <dcterms:created xsi:type="dcterms:W3CDTF">2025-07-21T07:41:00Z</dcterms:created>
  <dcterms:modified xsi:type="dcterms:W3CDTF">2025-09-17T13:01:00Z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Overeenkomst abcnova.dotx</vt:lpwstr>
  </property>
  <property fmtid="{D5CDD505-2E9C-101B-9397-08002B2CF9AE}" pid="3" name="ContentTypeId">
    <vt:lpwstr>0x010100EBD64393A73AA943B6BFAC92BE1EB3C0</vt:lpwstr>
  </property>
  <property fmtid="{D5CDD505-2E9C-101B-9397-08002B2CF9AE}" pid="4" name="Order">
    <vt:r8>757000</vt:r8>
  </property>
  <property fmtid="{D5CDD505-2E9C-101B-9397-08002B2CF9AE}" pid="5" name="_dlc_DocIdItemGuid">
    <vt:lpwstr>a3ab935a-0e80-4d32-b475-0f455b9d9b2a</vt:lpwstr>
  </property>
  <property fmtid="{D5CDD505-2E9C-101B-9397-08002B2CF9AE}" pid="6" name="MediaServiceImageTags">
    <vt:lpwstr/>
  </property>
</Properties>
</file>