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1556" w14:textId="77777777" w:rsidR="00AD34F9" w:rsidRPr="009848FE" w:rsidRDefault="00AD34F9" w:rsidP="00E858B8">
      <w:pPr>
        <w:pStyle w:val="Kop2"/>
        <w:numPr>
          <w:ilvl w:val="0"/>
          <w:numId w:val="0"/>
        </w:numPr>
        <w:tabs>
          <w:tab w:val="clear" w:pos="851"/>
        </w:tabs>
        <w:ind w:left="851" w:hanging="2127"/>
        <w:rPr>
          <w:rFonts w:asciiTheme="minorHAnsi" w:hAnsiTheme="minorHAnsi"/>
        </w:rPr>
      </w:pPr>
      <w:bookmarkStart w:id="0" w:name="_Ref401149752"/>
      <w:bookmarkStart w:id="1" w:name="_Toc319667631"/>
      <w:r w:rsidRPr="009848FE">
        <w:rPr>
          <w:rFonts w:asciiTheme="minorHAnsi" w:hAnsiTheme="minorHAnsi"/>
        </w:rPr>
        <w:t>Referentie</w:t>
      </w:r>
      <w:bookmarkEnd w:id="0"/>
      <w:bookmarkEnd w:id="1"/>
      <w:r w:rsidR="003A6001">
        <w:rPr>
          <w:rFonts w:asciiTheme="minorHAnsi" w:hAnsiTheme="minorHAnsi"/>
        </w:rPr>
        <w:t>FORMAT</w:t>
      </w:r>
    </w:p>
    <w:p w14:paraId="083F89B1" w14:textId="77777777" w:rsidR="0044262F" w:rsidRDefault="0035647A" w:rsidP="00E858B8">
      <w:pPr>
        <w:pStyle w:val="BasistekstEmtio"/>
        <w:ind w:left="-127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Gevraagde referenties dienen conform onderstaand formulier te worden aangeleverd. </w:t>
      </w:r>
    </w:p>
    <w:p w14:paraId="0892121D" w14:textId="2CE945DA" w:rsidR="00AD34F9" w:rsidRPr="009848FE" w:rsidRDefault="00AD34F9" w:rsidP="00E858B8">
      <w:pPr>
        <w:pStyle w:val="BasistekstEmtio"/>
        <w:ind w:left="-1276"/>
        <w:rPr>
          <w:rFonts w:asciiTheme="minorHAnsi" w:hAnsiTheme="minorHAnsi"/>
          <w:sz w:val="22"/>
          <w:szCs w:val="22"/>
        </w:rPr>
      </w:pPr>
      <w:r w:rsidRPr="009848FE">
        <w:rPr>
          <w:rFonts w:asciiTheme="minorHAnsi" w:hAnsiTheme="minorHAnsi"/>
          <w:b/>
          <w:sz w:val="22"/>
          <w:szCs w:val="22"/>
        </w:rPr>
        <w:t xml:space="preserve">Beperk u niet tot ‘ja’ of ‘nee’ antwoorden, maar </w:t>
      </w:r>
      <w:r w:rsidR="009B673C">
        <w:rPr>
          <w:rFonts w:asciiTheme="minorHAnsi" w:hAnsiTheme="minorHAnsi"/>
          <w:b/>
          <w:sz w:val="22"/>
          <w:szCs w:val="22"/>
        </w:rPr>
        <w:t xml:space="preserve">geef een korte omschrijving van de opdracht. Daarnaast dient u de beschrijvingen toe te voegen bij </w:t>
      </w:r>
      <w:r w:rsidR="006E19C4">
        <w:rPr>
          <w:rFonts w:asciiTheme="minorHAnsi" w:hAnsiTheme="minorHAnsi"/>
          <w:b/>
          <w:sz w:val="22"/>
          <w:szCs w:val="22"/>
        </w:rPr>
        <w:t>het</w:t>
      </w:r>
      <w:r w:rsidR="009B673C">
        <w:rPr>
          <w:rFonts w:asciiTheme="minorHAnsi" w:hAnsiTheme="minorHAnsi"/>
          <w:b/>
          <w:sz w:val="22"/>
          <w:szCs w:val="22"/>
        </w:rPr>
        <w:t xml:space="preserve"> desbetreffende selectie</w:t>
      </w:r>
      <w:r w:rsidR="006E19C4">
        <w:rPr>
          <w:rFonts w:asciiTheme="minorHAnsi" w:hAnsiTheme="minorHAnsi"/>
          <w:b/>
          <w:sz w:val="22"/>
          <w:szCs w:val="22"/>
        </w:rPr>
        <w:t>criterium.</w:t>
      </w:r>
      <w:r w:rsidRPr="009848FE">
        <w:rPr>
          <w:rFonts w:asciiTheme="minorHAnsi" w:hAnsiTheme="minorHAnsi"/>
          <w:b/>
          <w:sz w:val="22"/>
          <w:szCs w:val="22"/>
        </w:rPr>
        <w:t>.</w:t>
      </w:r>
      <w:r w:rsidRPr="009848FE">
        <w:rPr>
          <w:rFonts w:asciiTheme="minorHAnsi" w:hAnsiTheme="minorHAnsi"/>
          <w:sz w:val="22"/>
          <w:szCs w:val="22"/>
        </w:rPr>
        <w:t xml:space="preserve"> </w:t>
      </w:r>
    </w:p>
    <w:p w14:paraId="66CD8899" w14:textId="77777777" w:rsidR="00AD34F9" w:rsidRDefault="00AD34F9" w:rsidP="00CD10BC"/>
    <w:tbl>
      <w:tblPr>
        <w:tblW w:w="10165" w:type="dxa"/>
        <w:tblInd w:w="-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3809"/>
        <w:gridCol w:w="1672"/>
        <w:gridCol w:w="3934"/>
      </w:tblGrid>
      <w:tr w:rsidR="00970916" w:rsidRPr="009848FE" w14:paraId="79F01575" w14:textId="77777777" w:rsidTr="00090070">
        <w:trPr>
          <w:trHeight w:val="530"/>
        </w:trPr>
        <w:tc>
          <w:tcPr>
            <w:tcW w:w="750" w:type="dxa"/>
          </w:tcPr>
          <w:p w14:paraId="75FE39E8" w14:textId="77777777" w:rsidR="00970916" w:rsidRPr="009848FE" w:rsidRDefault="00970916" w:rsidP="00FF4D11"/>
        </w:tc>
        <w:tc>
          <w:tcPr>
            <w:tcW w:w="3809" w:type="dxa"/>
            <w:shd w:val="clear" w:color="auto" w:fill="auto"/>
          </w:tcPr>
          <w:p w14:paraId="350081CD" w14:textId="77777777" w:rsidR="00970916" w:rsidRPr="009848FE" w:rsidRDefault="006D302B" w:rsidP="00FF4D11">
            <w:pPr>
              <w:pStyle w:val="BasistekstEmti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Kerncompetenties</w:t>
            </w:r>
          </w:p>
        </w:tc>
        <w:tc>
          <w:tcPr>
            <w:tcW w:w="1672" w:type="dxa"/>
            <w:shd w:val="clear" w:color="auto" w:fill="auto"/>
          </w:tcPr>
          <w:p w14:paraId="6F806D83" w14:textId="77777777" w:rsidR="00970916" w:rsidRPr="009848FE" w:rsidRDefault="00970916" w:rsidP="00FF4D11">
            <w:pPr>
              <w:pStyle w:val="BasistekstEmti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/>
                <w:bCs/>
                <w:sz w:val="22"/>
                <w:szCs w:val="22"/>
              </w:rPr>
              <w:t>Van toepassing ja/nee</w:t>
            </w:r>
          </w:p>
        </w:tc>
        <w:tc>
          <w:tcPr>
            <w:tcW w:w="3934" w:type="dxa"/>
            <w:shd w:val="clear" w:color="auto" w:fill="auto"/>
          </w:tcPr>
          <w:p w14:paraId="2CF624D7" w14:textId="48011F99" w:rsidR="00970916" w:rsidRPr="009848FE" w:rsidRDefault="009B673C" w:rsidP="00FF4D11">
            <w:pPr>
              <w:pStyle w:val="BasistekstEmti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Korte o</w:t>
            </w:r>
            <w:r w:rsidR="00B05464">
              <w:rPr>
                <w:rFonts w:asciiTheme="minorHAnsi" w:hAnsiTheme="minorHAnsi"/>
                <w:b/>
                <w:bCs/>
                <w:sz w:val="22"/>
                <w:szCs w:val="22"/>
              </w:rPr>
              <w:t>mschrijving van de opdracht</w:t>
            </w:r>
          </w:p>
        </w:tc>
      </w:tr>
      <w:tr w:rsidR="00970916" w:rsidRPr="009848FE" w14:paraId="0941E9A4" w14:textId="77777777" w:rsidTr="00090070">
        <w:trPr>
          <w:trHeight w:val="764"/>
        </w:trPr>
        <w:tc>
          <w:tcPr>
            <w:tcW w:w="750" w:type="dxa"/>
          </w:tcPr>
          <w:p w14:paraId="0A74230B" w14:textId="77777777" w:rsidR="00970916" w:rsidRPr="009848FE" w:rsidRDefault="00970916" w:rsidP="00FF4D11">
            <w:pPr>
              <w:pStyle w:val="BasistekstEmtio"/>
              <w:numPr>
                <w:ilvl w:val="0"/>
                <w:numId w:val="48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Cs/>
                <w:sz w:val="22"/>
                <w:szCs w:val="22"/>
              </w:rPr>
              <w:t>12</w:t>
            </w:r>
          </w:p>
        </w:tc>
        <w:tc>
          <w:tcPr>
            <w:tcW w:w="3809" w:type="dxa"/>
            <w:shd w:val="clear" w:color="auto" w:fill="auto"/>
          </w:tcPr>
          <w:p w14:paraId="24710216" w14:textId="1ECC26B5" w:rsidR="00970916" w:rsidRDefault="006D302B" w:rsidP="00834DE7">
            <w:pPr>
              <w:pStyle w:val="Kop3"/>
              <w:ind w:left="0"/>
              <w:rPr>
                <w:rFonts w:asciiTheme="minorHAnsi" w:hAnsiTheme="minorHAnsi"/>
                <w:b w:val="0"/>
                <w:bCs/>
                <w:iCs w:val="0"/>
                <w:spacing w:val="0"/>
                <w:sz w:val="22"/>
                <w:szCs w:val="22"/>
              </w:rPr>
            </w:pPr>
            <w:r w:rsidRPr="006D302B">
              <w:rPr>
                <w:rFonts w:asciiTheme="minorHAnsi" w:hAnsiTheme="minorHAnsi"/>
                <w:b w:val="0"/>
                <w:bCs/>
                <w:iCs w:val="0"/>
                <w:spacing w:val="0"/>
                <w:sz w:val="22"/>
                <w:szCs w:val="22"/>
              </w:rPr>
              <w:t xml:space="preserve">Kerncompetentie 1: </w:t>
            </w:r>
            <w:r w:rsidR="007C1A0E">
              <w:rPr>
                <w:rFonts w:asciiTheme="minorHAnsi" w:hAnsiTheme="minorHAnsi"/>
                <w:b w:val="0"/>
                <w:bCs/>
                <w:iCs w:val="0"/>
                <w:spacing w:val="0"/>
                <w:sz w:val="22"/>
                <w:szCs w:val="22"/>
              </w:rPr>
              <w:t>“</w:t>
            </w:r>
            <w:r w:rsidR="00386133" w:rsidRPr="00386133">
              <w:rPr>
                <w:rFonts w:asciiTheme="minorHAnsi" w:hAnsiTheme="minorHAnsi"/>
                <w:b w:val="0"/>
                <w:bCs/>
                <w:iCs w:val="0"/>
                <w:spacing w:val="0"/>
                <w:sz w:val="22"/>
                <w:szCs w:val="22"/>
              </w:rPr>
              <w:t>Ervaring met een politiek gevoelige organisatie</w:t>
            </w:r>
            <w:r w:rsidR="00F55046" w:rsidRPr="00F55046">
              <w:rPr>
                <w:rFonts w:asciiTheme="minorHAnsi" w:hAnsiTheme="minorHAnsi"/>
                <w:b w:val="0"/>
                <w:bCs/>
                <w:iCs w:val="0"/>
                <w:spacing w:val="0"/>
                <w:sz w:val="22"/>
                <w:szCs w:val="22"/>
              </w:rPr>
              <w:t>.</w:t>
            </w:r>
            <w:r w:rsidR="00F55046">
              <w:rPr>
                <w:rFonts w:asciiTheme="minorHAnsi" w:hAnsiTheme="minorHAnsi"/>
                <w:b w:val="0"/>
                <w:bCs/>
                <w:iCs w:val="0"/>
                <w:spacing w:val="0"/>
                <w:sz w:val="22"/>
                <w:szCs w:val="22"/>
              </w:rPr>
              <w:t>”</w:t>
            </w:r>
          </w:p>
          <w:p w14:paraId="1E69DC76" w14:textId="77777777" w:rsidR="00870E57" w:rsidRPr="00314062" w:rsidRDefault="00870E57" w:rsidP="00870E57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14:paraId="5E3B65DE" w14:textId="77777777" w:rsidR="00970916" w:rsidRPr="009848FE" w:rsidRDefault="00970916" w:rsidP="00FF4D11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34" w:type="dxa"/>
            <w:shd w:val="clear" w:color="auto" w:fill="auto"/>
          </w:tcPr>
          <w:p w14:paraId="6A10999D" w14:textId="77777777" w:rsidR="00970916" w:rsidRDefault="00970916" w:rsidP="00FF4D11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  <w:p w14:paraId="109076C9" w14:textId="77777777" w:rsidR="00153EB3" w:rsidRDefault="00153EB3" w:rsidP="00FF4D11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  <w:p w14:paraId="09A3AFF2" w14:textId="77777777" w:rsidR="00153EB3" w:rsidRDefault="00153EB3" w:rsidP="00FF4D11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  <w:p w14:paraId="3E2C8EA2" w14:textId="77777777" w:rsidR="00153EB3" w:rsidRDefault="00153EB3" w:rsidP="00FF4D11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  <w:p w14:paraId="23C7E3DE" w14:textId="77777777" w:rsidR="00153EB3" w:rsidRDefault="00153EB3" w:rsidP="00FF4D11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  <w:p w14:paraId="27BFEF09" w14:textId="77777777" w:rsidR="00153EB3" w:rsidRPr="009848FE" w:rsidRDefault="00153EB3" w:rsidP="00FF4D11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0916" w:rsidRPr="009848FE" w14:paraId="01FB264A" w14:textId="77777777" w:rsidTr="00EE6413">
        <w:trPr>
          <w:trHeight w:val="847"/>
        </w:trPr>
        <w:tc>
          <w:tcPr>
            <w:tcW w:w="750" w:type="dxa"/>
          </w:tcPr>
          <w:p w14:paraId="40ACE2FD" w14:textId="77777777" w:rsidR="00970916" w:rsidRPr="009848FE" w:rsidRDefault="00970916" w:rsidP="00FF4D11">
            <w:pPr>
              <w:pStyle w:val="BasistekstEmtio"/>
              <w:numPr>
                <w:ilvl w:val="0"/>
                <w:numId w:val="48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Cs/>
                <w:sz w:val="22"/>
                <w:szCs w:val="22"/>
              </w:rPr>
              <w:t>13</w:t>
            </w:r>
          </w:p>
        </w:tc>
        <w:tc>
          <w:tcPr>
            <w:tcW w:w="3809" w:type="dxa"/>
            <w:shd w:val="clear" w:color="auto" w:fill="auto"/>
          </w:tcPr>
          <w:p w14:paraId="438CD668" w14:textId="7E89DEE9" w:rsidR="00970916" w:rsidRDefault="006D302B" w:rsidP="00FF4D11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 w:rsidRPr="006D302B">
              <w:rPr>
                <w:rFonts w:asciiTheme="minorHAnsi" w:hAnsiTheme="minorHAnsi"/>
                <w:bCs/>
                <w:sz w:val="22"/>
                <w:szCs w:val="22"/>
              </w:rPr>
              <w:t xml:space="preserve">Kerncompetentie 2: </w:t>
            </w:r>
            <w:r w:rsidR="007C1A0E" w:rsidRPr="007C1A0E">
              <w:rPr>
                <w:rFonts w:asciiTheme="minorHAnsi" w:hAnsiTheme="minorHAnsi"/>
                <w:bCs/>
                <w:sz w:val="22"/>
                <w:szCs w:val="22"/>
              </w:rPr>
              <w:t>"</w:t>
            </w:r>
            <w:r w:rsidR="00314062" w:rsidRPr="00314062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314062" w:rsidRPr="00314062">
              <w:rPr>
                <w:rFonts w:asciiTheme="minorHAnsi" w:hAnsiTheme="minorHAnsi"/>
                <w:bCs/>
                <w:sz w:val="22"/>
                <w:szCs w:val="22"/>
              </w:rPr>
              <w:t>Ervaring met de uitvraag</w:t>
            </w:r>
            <w:r w:rsidR="00F55046" w:rsidRPr="00F55046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="007C1A0E" w:rsidRPr="007C1A0E">
              <w:rPr>
                <w:rFonts w:asciiTheme="minorHAnsi" w:hAnsiTheme="minorHAnsi"/>
                <w:bCs/>
                <w:sz w:val="22"/>
                <w:szCs w:val="22"/>
              </w:rPr>
              <w:t>"</w:t>
            </w:r>
          </w:p>
          <w:p w14:paraId="0D0A2D19" w14:textId="77777777" w:rsidR="007C1A0E" w:rsidRPr="00EE6413" w:rsidRDefault="007C1A0E" w:rsidP="00FF4D11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14:paraId="5A70DF56" w14:textId="77777777" w:rsidR="00970916" w:rsidRPr="009848FE" w:rsidRDefault="00970916" w:rsidP="00FF4D11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34" w:type="dxa"/>
            <w:shd w:val="clear" w:color="auto" w:fill="auto"/>
          </w:tcPr>
          <w:p w14:paraId="5A91F171" w14:textId="77777777" w:rsidR="00970916" w:rsidRDefault="00970916" w:rsidP="00FF4D11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  <w:p w14:paraId="0FB1A9C6" w14:textId="77777777" w:rsidR="00153EB3" w:rsidRDefault="00153EB3" w:rsidP="00FF4D11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  <w:p w14:paraId="56FA5A29" w14:textId="77777777" w:rsidR="00153EB3" w:rsidRDefault="00153EB3" w:rsidP="00FF4D11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  <w:p w14:paraId="074773AA" w14:textId="77777777" w:rsidR="00153EB3" w:rsidRDefault="00153EB3" w:rsidP="00FF4D11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  <w:p w14:paraId="64FEC659" w14:textId="77777777" w:rsidR="00153EB3" w:rsidRDefault="00153EB3" w:rsidP="00FF4D11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  <w:p w14:paraId="3734DC7B" w14:textId="77777777" w:rsidR="00153EB3" w:rsidRPr="009848FE" w:rsidRDefault="00153EB3" w:rsidP="00FF4D11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49409C4" w14:textId="77777777" w:rsidR="00970916" w:rsidRPr="009848FE" w:rsidRDefault="00970916" w:rsidP="00CD10BC"/>
    <w:p w14:paraId="4E4784C9" w14:textId="77777777" w:rsidR="00AD34F9" w:rsidRDefault="00AD34F9" w:rsidP="00AF0EB2"/>
    <w:p w14:paraId="2CBCA3B0" w14:textId="77777777" w:rsidR="00870E57" w:rsidRDefault="00870E57" w:rsidP="00AF0EB2"/>
    <w:p w14:paraId="2DC92427" w14:textId="77777777" w:rsidR="00687540" w:rsidRDefault="00687540" w:rsidP="00AF0EB2"/>
    <w:p w14:paraId="01781DEF" w14:textId="77777777" w:rsidR="00687540" w:rsidRDefault="00687540" w:rsidP="00AF0EB2"/>
    <w:tbl>
      <w:tblPr>
        <w:tblW w:w="10228" w:type="dxa"/>
        <w:tblInd w:w="-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3842"/>
        <w:gridCol w:w="1728"/>
        <w:gridCol w:w="3901"/>
      </w:tblGrid>
      <w:tr w:rsidR="0044262F" w:rsidRPr="009848FE" w14:paraId="1F5E27E5" w14:textId="77777777" w:rsidTr="005B6BD4">
        <w:tc>
          <w:tcPr>
            <w:tcW w:w="757" w:type="dxa"/>
          </w:tcPr>
          <w:p w14:paraId="5BE05B32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842" w:type="dxa"/>
            <w:shd w:val="clear" w:color="auto" w:fill="auto"/>
          </w:tcPr>
          <w:p w14:paraId="49177936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/>
                <w:bCs/>
                <w:sz w:val="22"/>
                <w:szCs w:val="22"/>
              </w:rPr>
              <w:t>Basisinformatie</w:t>
            </w:r>
          </w:p>
        </w:tc>
        <w:tc>
          <w:tcPr>
            <w:tcW w:w="1728" w:type="dxa"/>
            <w:shd w:val="clear" w:color="auto" w:fill="auto"/>
          </w:tcPr>
          <w:p w14:paraId="2491E39C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Informatie</w:t>
            </w:r>
          </w:p>
        </w:tc>
        <w:tc>
          <w:tcPr>
            <w:tcW w:w="3901" w:type="dxa"/>
            <w:shd w:val="clear" w:color="auto" w:fill="auto"/>
          </w:tcPr>
          <w:p w14:paraId="0BD5AD18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/>
                <w:bCs/>
                <w:sz w:val="22"/>
                <w:szCs w:val="22"/>
              </w:rPr>
              <w:t>Eventuele toelichting</w:t>
            </w:r>
          </w:p>
        </w:tc>
      </w:tr>
      <w:tr w:rsidR="0044262F" w:rsidRPr="009848FE" w14:paraId="2178EED2" w14:textId="77777777" w:rsidTr="005B6BD4">
        <w:tc>
          <w:tcPr>
            <w:tcW w:w="757" w:type="dxa"/>
          </w:tcPr>
          <w:p w14:paraId="7A2D3C2D" w14:textId="77777777" w:rsidR="0044262F" w:rsidRPr="009848FE" w:rsidRDefault="0044262F" w:rsidP="00921CBA">
            <w:pPr>
              <w:pStyle w:val="BasistekstEmtio"/>
              <w:numPr>
                <w:ilvl w:val="0"/>
                <w:numId w:val="4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  <w:shd w:val="clear" w:color="auto" w:fill="auto"/>
          </w:tcPr>
          <w:p w14:paraId="346A8F32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Cs/>
                <w:sz w:val="22"/>
                <w:szCs w:val="22"/>
              </w:rPr>
              <w:t>Naam van referent</w:t>
            </w:r>
          </w:p>
        </w:tc>
        <w:tc>
          <w:tcPr>
            <w:tcW w:w="1728" w:type="dxa"/>
            <w:shd w:val="clear" w:color="auto" w:fill="auto"/>
          </w:tcPr>
          <w:p w14:paraId="77044CF3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1" w:type="dxa"/>
            <w:shd w:val="clear" w:color="auto" w:fill="auto"/>
          </w:tcPr>
          <w:p w14:paraId="7B08F3AB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262F" w:rsidRPr="009848FE" w14:paraId="40280ADC" w14:textId="77777777" w:rsidTr="005B6BD4">
        <w:tc>
          <w:tcPr>
            <w:tcW w:w="757" w:type="dxa"/>
          </w:tcPr>
          <w:p w14:paraId="376E9FF8" w14:textId="77777777" w:rsidR="0044262F" w:rsidRPr="009848FE" w:rsidRDefault="0044262F" w:rsidP="00921CBA">
            <w:pPr>
              <w:pStyle w:val="BasistekstEmtio"/>
              <w:numPr>
                <w:ilvl w:val="0"/>
                <w:numId w:val="4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  <w:shd w:val="clear" w:color="auto" w:fill="auto"/>
          </w:tcPr>
          <w:p w14:paraId="29FBB0FB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Cs/>
                <w:sz w:val="22"/>
                <w:szCs w:val="22"/>
              </w:rPr>
              <w:t>Contactpersoon referent</w:t>
            </w:r>
          </w:p>
        </w:tc>
        <w:tc>
          <w:tcPr>
            <w:tcW w:w="1728" w:type="dxa"/>
            <w:shd w:val="clear" w:color="auto" w:fill="auto"/>
          </w:tcPr>
          <w:p w14:paraId="37C15664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1" w:type="dxa"/>
            <w:shd w:val="clear" w:color="auto" w:fill="auto"/>
          </w:tcPr>
          <w:p w14:paraId="0F1BFF91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262F" w:rsidRPr="009848FE" w14:paraId="7D0085F7" w14:textId="77777777" w:rsidTr="005B6BD4">
        <w:tc>
          <w:tcPr>
            <w:tcW w:w="757" w:type="dxa"/>
          </w:tcPr>
          <w:p w14:paraId="5B3561B4" w14:textId="77777777" w:rsidR="0044262F" w:rsidRPr="009848FE" w:rsidRDefault="0044262F" w:rsidP="00921CBA">
            <w:pPr>
              <w:pStyle w:val="BasistekstEmtio"/>
              <w:numPr>
                <w:ilvl w:val="0"/>
                <w:numId w:val="4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  <w:shd w:val="clear" w:color="auto" w:fill="auto"/>
          </w:tcPr>
          <w:p w14:paraId="29F210AE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Cs/>
                <w:sz w:val="22"/>
                <w:szCs w:val="22"/>
              </w:rPr>
              <w:t>Functie contactpersoon referent</w:t>
            </w:r>
          </w:p>
        </w:tc>
        <w:tc>
          <w:tcPr>
            <w:tcW w:w="1728" w:type="dxa"/>
            <w:shd w:val="clear" w:color="auto" w:fill="auto"/>
          </w:tcPr>
          <w:p w14:paraId="4676B854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1" w:type="dxa"/>
            <w:shd w:val="clear" w:color="auto" w:fill="auto"/>
          </w:tcPr>
          <w:p w14:paraId="538A558B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262F" w:rsidRPr="009848FE" w14:paraId="6BF57484" w14:textId="77777777" w:rsidTr="005B6BD4">
        <w:tc>
          <w:tcPr>
            <w:tcW w:w="757" w:type="dxa"/>
          </w:tcPr>
          <w:p w14:paraId="18205815" w14:textId="77777777" w:rsidR="0044262F" w:rsidRPr="009848FE" w:rsidRDefault="0044262F" w:rsidP="00921CBA">
            <w:pPr>
              <w:pStyle w:val="BasistekstEmtio"/>
              <w:numPr>
                <w:ilvl w:val="0"/>
                <w:numId w:val="4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  <w:shd w:val="clear" w:color="auto" w:fill="auto"/>
          </w:tcPr>
          <w:p w14:paraId="2BDFE124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Cs/>
                <w:sz w:val="22"/>
                <w:szCs w:val="22"/>
              </w:rPr>
              <w:t>Adres referent</w:t>
            </w:r>
          </w:p>
        </w:tc>
        <w:tc>
          <w:tcPr>
            <w:tcW w:w="1728" w:type="dxa"/>
            <w:shd w:val="clear" w:color="auto" w:fill="auto"/>
          </w:tcPr>
          <w:p w14:paraId="46CCEECE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1" w:type="dxa"/>
            <w:shd w:val="clear" w:color="auto" w:fill="auto"/>
          </w:tcPr>
          <w:p w14:paraId="3EF22EAD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262F" w:rsidRPr="009848FE" w14:paraId="51475A21" w14:textId="77777777" w:rsidTr="005B6BD4">
        <w:tc>
          <w:tcPr>
            <w:tcW w:w="757" w:type="dxa"/>
          </w:tcPr>
          <w:p w14:paraId="4283EBB5" w14:textId="77777777" w:rsidR="0044262F" w:rsidRPr="009848FE" w:rsidRDefault="0044262F" w:rsidP="00921CBA">
            <w:pPr>
              <w:pStyle w:val="BasistekstEmtio"/>
              <w:numPr>
                <w:ilvl w:val="0"/>
                <w:numId w:val="4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  <w:shd w:val="clear" w:color="auto" w:fill="auto"/>
          </w:tcPr>
          <w:p w14:paraId="59F64D0D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Cs/>
                <w:sz w:val="22"/>
                <w:szCs w:val="22"/>
              </w:rPr>
              <w:t xml:space="preserve">Type organisatie referent  </w:t>
            </w:r>
          </w:p>
        </w:tc>
        <w:tc>
          <w:tcPr>
            <w:tcW w:w="1728" w:type="dxa"/>
            <w:shd w:val="clear" w:color="auto" w:fill="auto"/>
          </w:tcPr>
          <w:p w14:paraId="58F6E4CE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1" w:type="dxa"/>
            <w:shd w:val="clear" w:color="auto" w:fill="auto"/>
          </w:tcPr>
          <w:p w14:paraId="12B4A10F" w14:textId="77777777" w:rsidR="0044262F" w:rsidRPr="009848FE" w:rsidRDefault="00970916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  <w:r w:rsidRPr="00970916">
              <w:rPr>
                <w:rFonts w:asciiTheme="minorHAnsi" w:hAnsiTheme="minorHAnsi"/>
                <w:sz w:val="22"/>
                <w:szCs w:val="22"/>
              </w:rPr>
              <w:t>Vitale sector-onderneming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Pr="00970916">
              <w:rPr>
                <w:rFonts w:asciiTheme="minorHAnsi" w:hAnsiTheme="minorHAnsi"/>
                <w:sz w:val="22"/>
                <w:szCs w:val="22"/>
              </w:rPr>
              <w:t xml:space="preserve"> ZBO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Pr="00970916">
              <w:rPr>
                <w:rFonts w:asciiTheme="minorHAnsi" w:hAnsiTheme="minorHAnsi"/>
                <w:sz w:val="22"/>
                <w:szCs w:val="22"/>
              </w:rPr>
              <w:t>Rijksoverheid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Pr="00970916">
              <w:rPr>
                <w:rFonts w:asciiTheme="minorHAnsi" w:hAnsiTheme="minorHAnsi"/>
                <w:sz w:val="22"/>
                <w:szCs w:val="22"/>
              </w:rPr>
              <w:t>aanbestedende dienst</w:t>
            </w:r>
            <w:r>
              <w:rPr>
                <w:rFonts w:asciiTheme="minorHAnsi" w:hAnsiTheme="minorHAnsi"/>
                <w:sz w:val="22"/>
                <w:szCs w:val="22"/>
              </w:rPr>
              <w:t>/anders</w:t>
            </w:r>
            <w:r>
              <w:rPr>
                <w:rStyle w:val="Voetnootmarkering"/>
                <w:rFonts w:asciiTheme="minorHAnsi" w:hAnsiTheme="minorHAnsi"/>
                <w:sz w:val="22"/>
                <w:szCs w:val="22"/>
              </w:rPr>
              <w:footnoteReference w:id="1"/>
            </w:r>
          </w:p>
        </w:tc>
      </w:tr>
      <w:tr w:rsidR="0044262F" w:rsidRPr="009848FE" w14:paraId="46225E3C" w14:textId="77777777" w:rsidTr="005B6BD4">
        <w:tc>
          <w:tcPr>
            <w:tcW w:w="757" w:type="dxa"/>
          </w:tcPr>
          <w:p w14:paraId="3959974E" w14:textId="77777777" w:rsidR="0044262F" w:rsidRPr="009848FE" w:rsidRDefault="0044262F" w:rsidP="00921CBA">
            <w:pPr>
              <w:pStyle w:val="BasistekstEmtio"/>
              <w:numPr>
                <w:ilvl w:val="0"/>
                <w:numId w:val="4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  <w:shd w:val="clear" w:color="auto" w:fill="auto"/>
          </w:tcPr>
          <w:p w14:paraId="3D0E53B8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Cs/>
                <w:sz w:val="22"/>
                <w:szCs w:val="22"/>
              </w:rPr>
              <w:t>Telefoonnummer en emailadres contactpersoon</w:t>
            </w:r>
          </w:p>
        </w:tc>
        <w:tc>
          <w:tcPr>
            <w:tcW w:w="1728" w:type="dxa"/>
            <w:shd w:val="clear" w:color="auto" w:fill="auto"/>
          </w:tcPr>
          <w:p w14:paraId="69AE7F26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1" w:type="dxa"/>
            <w:shd w:val="clear" w:color="auto" w:fill="auto"/>
          </w:tcPr>
          <w:p w14:paraId="6650D5AE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6BD4" w:rsidRPr="009848FE" w14:paraId="6C8E36D4" w14:textId="77777777" w:rsidTr="005B6BD4">
        <w:tc>
          <w:tcPr>
            <w:tcW w:w="757" w:type="dxa"/>
          </w:tcPr>
          <w:p w14:paraId="2F85FE76" w14:textId="77777777" w:rsidR="005B6BD4" w:rsidRPr="009848FE" w:rsidRDefault="005B6BD4" w:rsidP="00921CBA">
            <w:pPr>
              <w:pStyle w:val="BasistekstEmtio"/>
              <w:numPr>
                <w:ilvl w:val="0"/>
                <w:numId w:val="4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  <w:shd w:val="clear" w:color="auto" w:fill="auto"/>
          </w:tcPr>
          <w:p w14:paraId="427FC677" w14:textId="77777777" w:rsidR="005B6BD4" w:rsidRPr="009848FE" w:rsidRDefault="005B6BD4" w:rsidP="007E3A9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 w:rsidRPr="005B6BD4">
              <w:rPr>
                <w:rFonts w:asciiTheme="minorHAnsi" w:hAnsiTheme="minorHAnsi"/>
                <w:bCs/>
                <w:sz w:val="22"/>
                <w:szCs w:val="22"/>
              </w:rPr>
              <w:t xml:space="preserve">Omvang van opdracht; hierbij telt alleen aandeel van </w:t>
            </w:r>
            <w:r w:rsidR="007E3A9A">
              <w:rPr>
                <w:rFonts w:asciiTheme="minorHAnsi" w:hAnsiTheme="minorHAnsi"/>
                <w:bCs/>
                <w:sz w:val="22"/>
                <w:szCs w:val="22"/>
              </w:rPr>
              <w:t>Inschrijver</w:t>
            </w:r>
          </w:p>
        </w:tc>
        <w:tc>
          <w:tcPr>
            <w:tcW w:w="1728" w:type="dxa"/>
            <w:shd w:val="clear" w:color="auto" w:fill="auto"/>
          </w:tcPr>
          <w:p w14:paraId="3AED95A7" w14:textId="77777777" w:rsidR="005B6BD4" w:rsidRPr="009848FE" w:rsidRDefault="005B6BD4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1" w:type="dxa"/>
            <w:shd w:val="clear" w:color="auto" w:fill="auto"/>
          </w:tcPr>
          <w:p w14:paraId="4792FA04" w14:textId="77777777" w:rsidR="005B6BD4" w:rsidRPr="009848FE" w:rsidRDefault="005B6BD4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6BD4" w:rsidRPr="009848FE" w14:paraId="6A230EB2" w14:textId="77777777" w:rsidTr="005B6BD4">
        <w:tc>
          <w:tcPr>
            <w:tcW w:w="757" w:type="dxa"/>
          </w:tcPr>
          <w:p w14:paraId="26DA58E1" w14:textId="77777777" w:rsidR="005B6BD4" w:rsidRPr="009848FE" w:rsidRDefault="005B6BD4" w:rsidP="00921CBA">
            <w:pPr>
              <w:pStyle w:val="BasistekstEmtio"/>
              <w:numPr>
                <w:ilvl w:val="0"/>
                <w:numId w:val="4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  <w:shd w:val="clear" w:color="auto" w:fill="auto"/>
          </w:tcPr>
          <w:p w14:paraId="21907EF1" w14:textId="77777777" w:rsidR="005B6BD4" w:rsidRPr="005B6BD4" w:rsidRDefault="005B6BD4" w:rsidP="00921CB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Cs/>
                <w:sz w:val="22"/>
                <w:szCs w:val="22"/>
              </w:rPr>
              <w:t>Startdatum opdracht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(&lt;</w:t>
            </w:r>
            <w:r w:rsidR="006D302B"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jaar oud</w:t>
            </w:r>
            <w:r w:rsidRPr="009848FE"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</w:p>
        </w:tc>
        <w:tc>
          <w:tcPr>
            <w:tcW w:w="1728" w:type="dxa"/>
            <w:shd w:val="clear" w:color="auto" w:fill="auto"/>
          </w:tcPr>
          <w:p w14:paraId="3F6296CD" w14:textId="77777777" w:rsidR="005B6BD4" w:rsidRPr="009848FE" w:rsidRDefault="005B6BD4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1" w:type="dxa"/>
            <w:shd w:val="clear" w:color="auto" w:fill="auto"/>
          </w:tcPr>
          <w:p w14:paraId="4440199A" w14:textId="77777777" w:rsidR="005B6BD4" w:rsidRPr="009848FE" w:rsidRDefault="005B6BD4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6BD4" w:rsidRPr="009848FE" w14:paraId="3AF2CA34" w14:textId="77777777" w:rsidTr="005B6BD4">
        <w:tc>
          <w:tcPr>
            <w:tcW w:w="757" w:type="dxa"/>
          </w:tcPr>
          <w:p w14:paraId="5DF7B621" w14:textId="77777777" w:rsidR="005B6BD4" w:rsidRPr="009848FE" w:rsidRDefault="005B6BD4" w:rsidP="00921CBA">
            <w:pPr>
              <w:pStyle w:val="BasistekstEmtio"/>
              <w:numPr>
                <w:ilvl w:val="0"/>
                <w:numId w:val="4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  <w:shd w:val="clear" w:color="auto" w:fill="auto"/>
          </w:tcPr>
          <w:p w14:paraId="0312E64F" w14:textId="77777777" w:rsidR="005B6BD4" w:rsidRPr="009848FE" w:rsidRDefault="005B6BD4" w:rsidP="00921CB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Cs/>
                <w:sz w:val="22"/>
                <w:szCs w:val="22"/>
              </w:rPr>
              <w:t>Datum afronding werkzaamheden</w:t>
            </w:r>
          </w:p>
        </w:tc>
        <w:tc>
          <w:tcPr>
            <w:tcW w:w="1728" w:type="dxa"/>
            <w:shd w:val="clear" w:color="auto" w:fill="auto"/>
          </w:tcPr>
          <w:p w14:paraId="071A21C5" w14:textId="77777777" w:rsidR="005B6BD4" w:rsidRPr="009848FE" w:rsidRDefault="005B6BD4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1" w:type="dxa"/>
            <w:shd w:val="clear" w:color="auto" w:fill="auto"/>
          </w:tcPr>
          <w:p w14:paraId="108E3779" w14:textId="77777777" w:rsidR="005B6BD4" w:rsidRPr="009848FE" w:rsidRDefault="005B6BD4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6BD4" w:rsidRPr="009848FE" w14:paraId="18A3E8FE" w14:textId="77777777" w:rsidTr="005B6BD4">
        <w:tc>
          <w:tcPr>
            <w:tcW w:w="757" w:type="dxa"/>
          </w:tcPr>
          <w:p w14:paraId="0F4412C2" w14:textId="77777777" w:rsidR="005B6BD4" w:rsidRPr="009848FE" w:rsidRDefault="005B6BD4" w:rsidP="00921CBA">
            <w:pPr>
              <w:pStyle w:val="BasistekstEmtio"/>
              <w:numPr>
                <w:ilvl w:val="0"/>
                <w:numId w:val="4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  <w:shd w:val="clear" w:color="auto" w:fill="auto"/>
          </w:tcPr>
          <w:p w14:paraId="419060D0" w14:textId="77777777" w:rsidR="005B6BD4" w:rsidRPr="009848FE" w:rsidRDefault="005B6BD4" w:rsidP="00921CB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 w:rsidRPr="005B6BD4">
              <w:rPr>
                <w:rFonts w:asciiTheme="minorHAnsi" w:hAnsiTheme="minorHAnsi"/>
                <w:bCs/>
                <w:sz w:val="22"/>
                <w:szCs w:val="22"/>
              </w:rPr>
              <w:t>Datum einde overeenkomst</w:t>
            </w:r>
          </w:p>
        </w:tc>
        <w:tc>
          <w:tcPr>
            <w:tcW w:w="1728" w:type="dxa"/>
            <w:shd w:val="clear" w:color="auto" w:fill="auto"/>
          </w:tcPr>
          <w:p w14:paraId="5ADED836" w14:textId="77777777" w:rsidR="005B6BD4" w:rsidRPr="009848FE" w:rsidRDefault="005B6BD4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1" w:type="dxa"/>
            <w:shd w:val="clear" w:color="auto" w:fill="auto"/>
          </w:tcPr>
          <w:p w14:paraId="321988DA" w14:textId="77777777" w:rsidR="005B6BD4" w:rsidRPr="009848FE" w:rsidRDefault="005B6BD4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6BD4" w:rsidRPr="009848FE" w14:paraId="2EC2A535" w14:textId="77777777" w:rsidTr="005B6BD4">
        <w:tc>
          <w:tcPr>
            <w:tcW w:w="757" w:type="dxa"/>
          </w:tcPr>
          <w:p w14:paraId="632E0AEC" w14:textId="77777777" w:rsidR="005B6BD4" w:rsidRPr="009848FE" w:rsidRDefault="005B6BD4" w:rsidP="00921CBA">
            <w:pPr>
              <w:pStyle w:val="BasistekstEmtio"/>
              <w:numPr>
                <w:ilvl w:val="0"/>
                <w:numId w:val="4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  <w:shd w:val="clear" w:color="auto" w:fill="auto"/>
          </w:tcPr>
          <w:p w14:paraId="7865F7D7" w14:textId="77777777" w:rsidR="005B6BD4" w:rsidRPr="005B6BD4" w:rsidRDefault="005B6BD4" w:rsidP="00921CB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Cs/>
                <w:sz w:val="22"/>
                <w:szCs w:val="22"/>
              </w:rPr>
              <w:t>Was u Hoofdaannemer van opdracht?</w:t>
            </w:r>
          </w:p>
        </w:tc>
        <w:tc>
          <w:tcPr>
            <w:tcW w:w="1728" w:type="dxa"/>
            <w:shd w:val="clear" w:color="auto" w:fill="auto"/>
          </w:tcPr>
          <w:p w14:paraId="7AE1F9D3" w14:textId="77777777" w:rsidR="005B6BD4" w:rsidRPr="009848FE" w:rsidRDefault="005B6BD4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</w:t>
            </w:r>
            <w:r w:rsidRPr="009848FE">
              <w:rPr>
                <w:rFonts w:asciiTheme="minorHAnsi" w:hAnsiTheme="minorHAnsi"/>
                <w:sz w:val="22"/>
                <w:szCs w:val="22"/>
              </w:rPr>
              <w:t>a/nee</w:t>
            </w:r>
          </w:p>
        </w:tc>
        <w:tc>
          <w:tcPr>
            <w:tcW w:w="3901" w:type="dxa"/>
            <w:shd w:val="clear" w:color="auto" w:fill="auto"/>
          </w:tcPr>
          <w:p w14:paraId="4A3A0445" w14:textId="77777777" w:rsidR="005B6BD4" w:rsidRPr="009848FE" w:rsidRDefault="005B6BD4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6BD4" w:rsidRPr="009848FE" w14:paraId="2638754E" w14:textId="77777777" w:rsidTr="005B6BD4">
        <w:tc>
          <w:tcPr>
            <w:tcW w:w="757" w:type="dxa"/>
          </w:tcPr>
          <w:p w14:paraId="7C48A96F" w14:textId="77777777" w:rsidR="005B6BD4" w:rsidRPr="009848FE" w:rsidRDefault="005B6BD4" w:rsidP="00921CBA">
            <w:pPr>
              <w:pStyle w:val="BasistekstEmtio"/>
              <w:numPr>
                <w:ilvl w:val="0"/>
                <w:numId w:val="4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  <w:shd w:val="clear" w:color="auto" w:fill="auto"/>
          </w:tcPr>
          <w:p w14:paraId="5E43B47D" w14:textId="77777777" w:rsidR="005B6BD4" w:rsidRDefault="005F71FD" w:rsidP="00921CB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Overige informatie</w:t>
            </w:r>
          </w:p>
          <w:p w14:paraId="75CD2377" w14:textId="77777777" w:rsidR="005F71FD" w:rsidRDefault="005F71FD" w:rsidP="00921CB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A6540DB" w14:textId="77777777" w:rsidR="005F71FD" w:rsidRDefault="005F71FD" w:rsidP="00921CB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A98F699" w14:textId="0246AE4E" w:rsidR="005F71FD" w:rsidRPr="009848FE" w:rsidRDefault="005F71FD" w:rsidP="00921CB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938F505" w14:textId="77777777" w:rsidR="005B6BD4" w:rsidRDefault="005B6BD4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1" w:type="dxa"/>
            <w:shd w:val="clear" w:color="auto" w:fill="auto"/>
          </w:tcPr>
          <w:p w14:paraId="091C8574" w14:textId="77777777" w:rsidR="005B6BD4" w:rsidRPr="009848FE" w:rsidRDefault="005B6BD4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B8E8C04" w14:textId="77777777" w:rsidR="005B6BD4" w:rsidRDefault="005B6BD4" w:rsidP="005B6BD4"/>
    <w:p w14:paraId="769E36F0" w14:textId="77777777" w:rsidR="0044262F" w:rsidRPr="009848FE" w:rsidRDefault="0044262F" w:rsidP="00AF0EB2"/>
    <w:p w14:paraId="27C8ABFC" w14:textId="77777777" w:rsidR="00687540" w:rsidRDefault="00687540" w:rsidP="005C64FB">
      <w:pPr>
        <w:pStyle w:val="BasistekstEmtio"/>
        <w:ind w:left="-1276"/>
        <w:rPr>
          <w:rFonts w:asciiTheme="minorHAnsi" w:hAnsiTheme="minorHAnsi"/>
          <w:sz w:val="22"/>
          <w:szCs w:val="22"/>
        </w:rPr>
      </w:pPr>
    </w:p>
    <w:p w14:paraId="72642FA4" w14:textId="77777777" w:rsidR="00687540" w:rsidRDefault="00687540" w:rsidP="005C64FB">
      <w:pPr>
        <w:pStyle w:val="BasistekstEmtio"/>
        <w:ind w:left="-1276"/>
        <w:rPr>
          <w:rFonts w:asciiTheme="minorHAnsi" w:hAnsiTheme="minorHAnsi"/>
          <w:sz w:val="22"/>
          <w:szCs w:val="22"/>
        </w:rPr>
      </w:pPr>
    </w:p>
    <w:p w14:paraId="6307E386" w14:textId="77777777" w:rsidR="00687540" w:rsidRDefault="00687540" w:rsidP="005C64FB">
      <w:pPr>
        <w:pStyle w:val="BasistekstEmtio"/>
        <w:ind w:left="-1276"/>
        <w:rPr>
          <w:rFonts w:asciiTheme="minorHAnsi" w:hAnsiTheme="minorHAnsi"/>
          <w:sz w:val="22"/>
          <w:szCs w:val="22"/>
        </w:rPr>
      </w:pPr>
    </w:p>
    <w:p w14:paraId="2EAE8BF3" w14:textId="0884A057" w:rsidR="00995232" w:rsidRPr="009848FE" w:rsidRDefault="00995232" w:rsidP="005C64FB">
      <w:pPr>
        <w:pStyle w:val="BasistekstEmtio"/>
        <w:ind w:left="-1276"/>
        <w:rPr>
          <w:rFonts w:asciiTheme="minorHAnsi" w:hAnsiTheme="minorHAnsi"/>
          <w:sz w:val="22"/>
          <w:szCs w:val="22"/>
        </w:rPr>
      </w:pPr>
      <w:r w:rsidRPr="009848FE">
        <w:rPr>
          <w:rFonts w:asciiTheme="minorHAnsi" w:hAnsiTheme="minorHAnsi"/>
          <w:sz w:val="22"/>
          <w:szCs w:val="22"/>
        </w:rPr>
        <w:t>Ondergetekende verklaart bovenstaande tabel naar waarheid te hebben ingevuld.</w:t>
      </w:r>
    </w:p>
    <w:p w14:paraId="793BBF5E" w14:textId="77777777" w:rsidR="00995232" w:rsidRPr="009848FE" w:rsidRDefault="00995232" w:rsidP="00995232">
      <w:pPr>
        <w:rPr>
          <w:rFonts w:asciiTheme="minorHAnsi" w:hAnsiTheme="minorHAnsi"/>
          <w:sz w:val="22"/>
          <w:szCs w:val="22"/>
        </w:rPr>
      </w:pPr>
    </w:p>
    <w:tbl>
      <w:tblPr>
        <w:tblW w:w="10207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6788"/>
      </w:tblGrid>
      <w:tr w:rsidR="00995232" w:rsidRPr="009848FE" w14:paraId="7999D10B" w14:textId="77777777" w:rsidTr="005C64F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4296E0A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  <w:r w:rsidRPr="009848FE">
              <w:rPr>
                <w:rFonts w:asciiTheme="minorHAnsi" w:hAnsiTheme="minorHAnsi"/>
                <w:sz w:val="22"/>
                <w:szCs w:val="22"/>
              </w:rPr>
              <w:t>Referent ondertekent en geeft hierdoor aan dat bovenstaande gegevens correct zijn ingevuld en dat de opdracht naar tevredenheid is uitgevoerd.</w:t>
            </w:r>
          </w:p>
          <w:p w14:paraId="446F36E5" w14:textId="77777777" w:rsidR="00995232" w:rsidRPr="009848FE" w:rsidRDefault="00995232" w:rsidP="005F21C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5232" w:rsidRPr="009848FE" w14:paraId="5F44149A" w14:textId="77777777" w:rsidTr="005C64FB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F59BBE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  <w:r w:rsidRPr="009848FE">
              <w:rPr>
                <w:rFonts w:asciiTheme="minorHAnsi" w:hAnsiTheme="minorHAnsi"/>
                <w:sz w:val="22"/>
                <w:szCs w:val="22"/>
              </w:rPr>
              <w:t xml:space="preserve">Naam tekenbevoegde leidinggevende functionaris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8E89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  <w:p w14:paraId="4DBCCE53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5232" w:rsidRPr="009848FE" w14:paraId="3C8AACBE" w14:textId="77777777" w:rsidTr="005C64FB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D7389A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  <w:r w:rsidRPr="009848FE">
              <w:rPr>
                <w:rFonts w:asciiTheme="minorHAnsi" w:hAnsiTheme="minorHAnsi"/>
                <w:sz w:val="22"/>
                <w:szCs w:val="22"/>
              </w:rPr>
              <w:t xml:space="preserve">Functie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51EC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5232" w:rsidRPr="009848FE" w14:paraId="47495B70" w14:textId="77777777" w:rsidTr="005C64FB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11BEFB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  <w:r w:rsidRPr="009848FE">
              <w:rPr>
                <w:rFonts w:asciiTheme="minorHAnsi" w:hAnsiTheme="minorHAnsi"/>
                <w:sz w:val="22"/>
                <w:szCs w:val="22"/>
              </w:rPr>
              <w:t>Handtekening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615F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  <w:p w14:paraId="461C7093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  <w:p w14:paraId="4C1782EE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  <w:p w14:paraId="3D06C1E6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5232" w:rsidRPr="009848FE" w14:paraId="0FAF0847" w14:textId="77777777" w:rsidTr="005C64FB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45AB15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  <w:r w:rsidRPr="009848FE">
              <w:rPr>
                <w:rFonts w:asciiTheme="minorHAnsi" w:hAnsiTheme="minorHAnsi"/>
                <w:sz w:val="22"/>
                <w:szCs w:val="22"/>
              </w:rPr>
              <w:t xml:space="preserve">Plaats en datum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24D6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8DD39CC" w14:textId="77777777" w:rsidR="00995232" w:rsidRPr="009848FE" w:rsidRDefault="00995232" w:rsidP="005C64FB">
      <w:pPr>
        <w:pStyle w:val="BasistekstEmtio"/>
        <w:rPr>
          <w:rFonts w:asciiTheme="minorHAnsi" w:hAnsiTheme="minorHAnsi"/>
          <w:sz w:val="22"/>
          <w:szCs w:val="22"/>
        </w:rPr>
      </w:pPr>
    </w:p>
    <w:p w14:paraId="69FF352D" w14:textId="77777777" w:rsidR="00995232" w:rsidRPr="009848FE" w:rsidRDefault="00995232" w:rsidP="005C64FB">
      <w:pPr>
        <w:pStyle w:val="BasistekstEmtio"/>
        <w:rPr>
          <w:rFonts w:asciiTheme="minorHAnsi" w:hAnsiTheme="minorHAnsi"/>
          <w:sz w:val="22"/>
          <w:szCs w:val="22"/>
        </w:rPr>
      </w:pPr>
    </w:p>
    <w:tbl>
      <w:tblPr>
        <w:tblW w:w="10241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6825"/>
      </w:tblGrid>
      <w:tr w:rsidR="005C64FB" w:rsidRPr="009848FE" w14:paraId="40AC4F2B" w14:textId="77777777" w:rsidTr="005C64FB"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EA7F907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  <w:r w:rsidRPr="009848FE">
              <w:rPr>
                <w:rFonts w:asciiTheme="minorHAnsi" w:hAnsiTheme="minorHAnsi"/>
                <w:sz w:val="22"/>
                <w:szCs w:val="22"/>
              </w:rPr>
              <w:t>Gegadigde</w:t>
            </w:r>
          </w:p>
          <w:p w14:paraId="0D098126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64FB" w:rsidRPr="009848FE" w14:paraId="5CB216F2" w14:textId="77777777" w:rsidTr="005C64FB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65FF96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  <w:r w:rsidRPr="009848FE">
              <w:rPr>
                <w:rFonts w:asciiTheme="minorHAnsi" w:hAnsiTheme="minorHAnsi"/>
                <w:sz w:val="22"/>
                <w:szCs w:val="22"/>
              </w:rPr>
              <w:t xml:space="preserve">Naam tekenbevoegde functionaris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E49A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  <w:p w14:paraId="65F0A9E1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64FB" w:rsidRPr="009848FE" w14:paraId="6B0E0415" w14:textId="77777777" w:rsidTr="005C64FB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272592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  <w:r w:rsidRPr="009848FE">
              <w:rPr>
                <w:rFonts w:asciiTheme="minorHAnsi" w:hAnsiTheme="minorHAnsi"/>
                <w:sz w:val="22"/>
                <w:szCs w:val="22"/>
              </w:rPr>
              <w:t xml:space="preserve">Functie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1BD7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64FB" w:rsidRPr="009848FE" w14:paraId="20517FB1" w14:textId="77777777" w:rsidTr="005C64FB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BF98EF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  <w:r w:rsidRPr="009848FE">
              <w:rPr>
                <w:rFonts w:asciiTheme="minorHAnsi" w:hAnsiTheme="minorHAnsi"/>
                <w:sz w:val="22"/>
                <w:szCs w:val="22"/>
              </w:rPr>
              <w:t>Handtekening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D3AE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  <w:p w14:paraId="0F777F4C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  <w:p w14:paraId="765B4C37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  <w:p w14:paraId="2787D05E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64FB" w:rsidRPr="009848FE" w14:paraId="701822CE" w14:textId="77777777" w:rsidTr="005C64FB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9C5F19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  <w:r w:rsidRPr="009848FE">
              <w:rPr>
                <w:rFonts w:asciiTheme="minorHAnsi" w:hAnsiTheme="minorHAnsi"/>
                <w:sz w:val="22"/>
                <w:szCs w:val="22"/>
              </w:rPr>
              <w:t xml:space="preserve">Plaats en datum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2BF5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8FC19A4" w14:textId="77777777" w:rsidR="00995232" w:rsidRPr="009848FE" w:rsidRDefault="00995232" w:rsidP="005F71FD">
      <w:pPr>
        <w:rPr>
          <w:rFonts w:asciiTheme="minorHAnsi" w:hAnsiTheme="minorHAnsi"/>
          <w:sz w:val="22"/>
          <w:szCs w:val="22"/>
        </w:rPr>
      </w:pPr>
    </w:p>
    <w:sectPr w:rsidR="00995232" w:rsidRPr="009848FE" w:rsidSect="00D574D8">
      <w:headerReference w:type="default" r:id="rId12"/>
      <w:footerReference w:type="even" r:id="rId13"/>
      <w:footerReference w:type="default" r:id="rId14"/>
      <w:pgSz w:w="11906" w:h="16838" w:code="9"/>
      <w:pgMar w:top="1922" w:right="1191" w:bottom="1134" w:left="226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6D77" w14:textId="77777777" w:rsidR="0001542B" w:rsidRDefault="0001542B">
      <w:r>
        <w:separator/>
      </w:r>
    </w:p>
  </w:endnote>
  <w:endnote w:type="continuationSeparator" w:id="0">
    <w:p w14:paraId="02186F09" w14:textId="77777777" w:rsidR="0001542B" w:rsidRDefault="0001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SansEF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3982" w14:textId="77777777" w:rsidR="005C64FB" w:rsidRDefault="005C64FB" w:rsidP="00C3504C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092EA73" w14:textId="77777777" w:rsidR="005C64FB" w:rsidRDefault="005C64FB" w:rsidP="005C64F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8A5D" w14:textId="77777777" w:rsidR="005C64FB" w:rsidRDefault="005C64FB" w:rsidP="00C3504C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F5D65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3492F8D0" w14:textId="77777777" w:rsidR="005C64FB" w:rsidRDefault="005C64FB" w:rsidP="005C64F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141D" w14:textId="77777777" w:rsidR="0001542B" w:rsidRDefault="0001542B">
      <w:r>
        <w:separator/>
      </w:r>
    </w:p>
  </w:footnote>
  <w:footnote w:type="continuationSeparator" w:id="0">
    <w:p w14:paraId="51F05A20" w14:textId="77777777" w:rsidR="0001542B" w:rsidRDefault="0001542B">
      <w:r>
        <w:continuationSeparator/>
      </w:r>
    </w:p>
  </w:footnote>
  <w:footnote w:id="1">
    <w:p w14:paraId="0CBE634E" w14:textId="77777777" w:rsidR="00970916" w:rsidRDefault="00970916">
      <w:pPr>
        <w:pStyle w:val="Voetnoottekst"/>
      </w:pPr>
      <w:r>
        <w:rPr>
          <w:rStyle w:val="Voetnootmarkering"/>
        </w:rPr>
        <w:footnoteRef/>
      </w:r>
      <w:r>
        <w:t xml:space="preserve"> Doorhalen wat niet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678A" w14:textId="77777777" w:rsidR="00B51E79" w:rsidRDefault="00B51E79" w:rsidP="00BE6324">
    <w:pPr>
      <w:pStyle w:val="Koptekst"/>
      <w:ind w:left="-1418"/>
    </w:pPr>
  </w:p>
  <w:p w14:paraId="0500E3D7" w14:textId="77777777" w:rsidR="00BE6324" w:rsidRDefault="00BE6324" w:rsidP="00BE6324">
    <w:pPr>
      <w:pStyle w:val="BasistekstEmtio"/>
    </w:pPr>
  </w:p>
  <w:p w14:paraId="0E316642" w14:textId="77777777" w:rsidR="00BE6324" w:rsidRPr="00BE6324" w:rsidRDefault="00BE6324" w:rsidP="00BE6324">
    <w:pPr>
      <w:pStyle w:val="BasistekstEmti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869"/>
    <w:multiLevelType w:val="hybridMultilevel"/>
    <w:tmpl w:val="BD5C0D9E"/>
    <w:lvl w:ilvl="0" w:tplc="1F28CB96">
      <w:start w:val="1"/>
      <w:numFmt w:val="decimal"/>
      <w:pStyle w:val="Opsommingnummer2eniveauEmtio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13502"/>
    <w:multiLevelType w:val="multilevel"/>
    <w:tmpl w:val="F63E35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A9D4816"/>
    <w:multiLevelType w:val="hybridMultilevel"/>
    <w:tmpl w:val="43D4AC98"/>
    <w:lvl w:ilvl="0" w:tplc="A984DAA4">
      <w:start w:val="9"/>
      <w:numFmt w:val="bullet"/>
      <w:lvlText w:val="-"/>
      <w:lvlJc w:val="left"/>
      <w:pPr>
        <w:ind w:left="2520" w:hanging="360"/>
      </w:pPr>
      <w:rPr>
        <w:rFonts w:ascii="Bookman Old Style" w:eastAsiaTheme="minorEastAsia" w:hAnsi="Bookman Old Style" w:cs="Maiandra GD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D5530F0"/>
    <w:multiLevelType w:val="multilevel"/>
    <w:tmpl w:val="27D68D4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123D6F5F"/>
    <w:multiLevelType w:val="hybridMultilevel"/>
    <w:tmpl w:val="CCD48DC6"/>
    <w:lvl w:ilvl="0" w:tplc="5EDED552">
      <w:start w:val="1"/>
      <w:numFmt w:val="decimal"/>
      <w:pStyle w:val="TabeltekstopsommingEmtio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363E57"/>
    <w:multiLevelType w:val="multilevel"/>
    <w:tmpl w:val="30FC96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139A2F7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870473B"/>
    <w:multiLevelType w:val="hybridMultilevel"/>
    <w:tmpl w:val="BE6E02A8"/>
    <w:lvl w:ilvl="0" w:tplc="505E813E">
      <w:start w:val="1"/>
      <w:numFmt w:val="bullet"/>
      <w:pStyle w:val="Opsommingteken3eniveauEmtio"/>
      <w:lvlText w:val="–"/>
      <w:lvlJc w:val="left"/>
      <w:pPr>
        <w:tabs>
          <w:tab w:val="num" w:pos="851"/>
        </w:tabs>
        <w:ind w:left="851" w:hanging="284"/>
      </w:pPr>
      <w:rPr>
        <w:rFonts w:ascii="Maiandra GD" w:hAnsi="Maiandra GD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0465E5A"/>
    <w:multiLevelType w:val="multilevel"/>
    <w:tmpl w:val="BBF2A3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2DE442E9"/>
    <w:multiLevelType w:val="hybridMultilevel"/>
    <w:tmpl w:val="5F8033EE"/>
    <w:lvl w:ilvl="0" w:tplc="41BE9494">
      <w:start w:val="1"/>
      <w:numFmt w:val="bullet"/>
      <w:pStyle w:val="Opsommingbolletje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E0B99"/>
    <w:multiLevelType w:val="hybridMultilevel"/>
    <w:tmpl w:val="2ED639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D344C"/>
    <w:multiLevelType w:val="hybridMultilevel"/>
    <w:tmpl w:val="5D5E3B2C"/>
    <w:lvl w:ilvl="0" w:tplc="7D5800F6">
      <w:start w:val="1"/>
      <w:numFmt w:val="bullet"/>
      <w:pStyle w:val="Opsommingteken1eniveau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FF75FFB"/>
    <w:multiLevelType w:val="hybridMultilevel"/>
    <w:tmpl w:val="99A25970"/>
    <w:lvl w:ilvl="0" w:tplc="018E027C">
      <w:start w:val="1"/>
      <w:numFmt w:val="decimal"/>
      <w:pStyle w:val="OpsommingAdnrEmtio"/>
      <w:lvlText w:val="Ad %1) 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B84899"/>
    <w:multiLevelType w:val="multilevel"/>
    <w:tmpl w:val="A37074E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41828D5"/>
    <w:multiLevelType w:val="hybridMultilevel"/>
    <w:tmpl w:val="439AC5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B0D49"/>
    <w:multiLevelType w:val="hybridMultilevel"/>
    <w:tmpl w:val="562E809C"/>
    <w:lvl w:ilvl="0" w:tplc="72D6104A">
      <w:start w:val="1"/>
      <w:numFmt w:val="lowerLetter"/>
      <w:pStyle w:val="Opsommingkleineletter1eniveauEmtio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512E01"/>
    <w:multiLevelType w:val="hybridMultilevel"/>
    <w:tmpl w:val="DAFCAE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E35C27"/>
    <w:multiLevelType w:val="multilevel"/>
    <w:tmpl w:val="39804AB4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851" w:hanging="851"/>
      </w:pPr>
      <w:rPr>
        <w:rFonts w:hint="default"/>
        <w:sz w:val="58"/>
        <w:szCs w:val="18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992" w:hanging="992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numFmt w:val="none"/>
      <w:pStyle w:val="Kop6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numFmt w:val="none"/>
      <w:pStyle w:val="Kop7"/>
      <w:lvlText w:val="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numFmt w:val="none"/>
      <w:pStyle w:val="Kop8"/>
      <w:lvlText w:val="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numFmt w:val="none"/>
      <w:pStyle w:val="Kop9"/>
      <w:lvlText w:val="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8" w15:restartNumberingAfterBreak="0">
    <w:nsid w:val="38815E78"/>
    <w:multiLevelType w:val="hybridMultilevel"/>
    <w:tmpl w:val="92A8DE7E"/>
    <w:lvl w:ilvl="0" w:tplc="58C84B98">
      <w:start w:val="1"/>
      <w:numFmt w:val="decimal"/>
      <w:pStyle w:val="Opsommingnummer1eniveauEmtio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D16D1B"/>
    <w:multiLevelType w:val="multilevel"/>
    <w:tmpl w:val="3620C8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91170E8"/>
    <w:multiLevelType w:val="multilevel"/>
    <w:tmpl w:val="ACF275B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C8038B9"/>
    <w:multiLevelType w:val="hybridMultilevel"/>
    <w:tmpl w:val="2ED639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2230A"/>
    <w:multiLevelType w:val="hybridMultilevel"/>
    <w:tmpl w:val="2ED639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520C0"/>
    <w:multiLevelType w:val="multilevel"/>
    <w:tmpl w:val="7EC4AD70"/>
    <w:styleLink w:val="LijstopsommingEmtio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Maiandra GD" w:hAnsi="Maiandra GD" w:cs="Maiandra GD" w:hint="default"/>
        <w:sz w:val="18"/>
        <w:szCs w:val="18"/>
        <w:lang w:val="nl-NL" w:eastAsia="nl-NL" w:bidi="ar-SA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465E53FB"/>
    <w:multiLevelType w:val="hybridMultilevel"/>
    <w:tmpl w:val="EC729768"/>
    <w:lvl w:ilvl="0" w:tplc="6382C674">
      <w:numFmt w:val="bullet"/>
      <w:lvlText w:val="•"/>
      <w:lvlJc w:val="left"/>
      <w:pPr>
        <w:ind w:left="700" w:hanging="700"/>
      </w:pPr>
      <w:rPr>
        <w:rFonts w:ascii="Bookman Old Style" w:eastAsiaTheme="minorEastAsia" w:hAnsi="Bookman Old Style" w:cs="Maiandra GD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0B7668"/>
    <w:multiLevelType w:val="multilevel"/>
    <w:tmpl w:val="0A4A31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9C96C21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Maiandra GD" w:hAnsi="Maiandra GD" w:cs="Maiandra GD"/>
        <w:sz w:val="18"/>
        <w:szCs w:val="18"/>
        <w:lang w:val="nl-NL" w:eastAsia="nl-NL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0521E65"/>
    <w:multiLevelType w:val="hybridMultilevel"/>
    <w:tmpl w:val="C3843E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63C20"/>
    <w:multiLevelType w:val="hybridMultilevel"/>
    <w:tmpl w:val="3C586004"/>
    <w:lvl w:ilvl="0" w:tplc="E8AA4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9" w:hanging="360"/>
      </w:pPr>
    </w:lvl>
    <w:lvl w:ilvl="2" w:tplc="0413001B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B104A1"/>
    <w:multiLevelType w:val="hybridMultilevel"/>
    <w:tmpl w:val="12BC065C"/>
    <w:lvl w:ilvl="0" w:tplc="AD8E9C70">
      <w:start w:val="1"/>
      <w:numFmt w:val="lowerLetter"/>
      <w:pStyle w:val="Opsommingkleineletter2eniveauEmtio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0F0D15"/>
    <w:multiLevelType w:val="hybridMultilevel"/>
    <w:tmpl w:val="E3B083D2"/>
    <w:lvl w:ilvl="0" w:tplc="7292E4E6">
      <w:start w:val="1"/>
      <w:numFmt w:val="bullet"/>
      <w:pStyle w:val="Opsommingteken2eniveauEmtio"/>
      <w:lvlText w:val="–"/>
      <w:lvlJc w:val="left"/>
      <w:pPr>
        <w:tabs>
          <w:tab w:val="num" w:pos="567"/>
        </w:tabs>
        <w:ind w:left="567" w:hanging="283"/>
      </w:pPr>
      <w:rPr>
        <w:rFonts w:ascii="Maiandra GD" w:hAnsi="Maiandra GD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59211E6A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AF66A8F"/>
    <w:multiLevelType w:val="hybridMultilevel"/>
    <w:tmpl w:val="3C586004"/>
    <w:lvl w:ilvl="0" w:tplc="E8AA4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9" w:hanging="360"/>
      </w:pPr>
    </w:lvl>
    <w:lvl w:ilvl="2" w:tplc="0413001B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11D4EFA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646544F"/>
    <w:multiLevelType w:val="hybridMultilevel"/>
    <w:tmpl w:val="09B6E59A"/>
    <w:lvl w:ilvl="0" w:tplc="0568E828">
      <w:start w:val="1"/>
      <w:numFmt w:val="lowerLetter"/>
      <w:pStyle w:val="Opsommingkleineletter3eniveauEmtio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074CE4"/>
    <w:multiLevelType w:val="hybridMultilevel"/>
    <w:tmpl w:val="2ED639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24E0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C5D6C7F"/>
    <w:multiLevelType w:val="multilevel"/>
    <w:tmpl w:val="490A79F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E5512E0"/>
    <w:multiLevelType w:val="multilevel"/>
    <w:tmpl w:val="76DA2F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07E5C5F"/>
    <w:multiLevelType w:val="multilevel"/>
    <w:tmpl w:val="C1E4BC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5557D43"/>
    <w:multiLevelType w:val="multilevel"/>
    <w:tmpl w:val="1EA872C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numFmt w:val="none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numFmt w:val="none"/>
      <w:lvlText w:val="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numFmt w:val="none"/>
      <w:lvlText w:val="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numFmt w:val="none"/>
      <w:lvlText w:val="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1" w15:restartNumberingAfterBreak="0">
    <w:nsid w:val="789707DD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9A909CC"/>
    <w:multiLevelType w:val="multilevel"/>
    <w:tmpl w:val="6C44C6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B024BDA"/>
    <w:multiLevelType w:val="multilevel"/>
    <w:tmpl w:val="F5FEDA4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numFmt w:val="none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numFmt w:val="none"/>
      <w:lvlText w:val="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numFmt w:val="none"/>
      <w:lvlText w:val="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numFmt w:val="none"/>
      <w:lvlText w:val="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4" w15:restartNumberingAfterBreak="0">
    <w:nsid w:val="7BD61E2F"/>
    <w:multiLevelType w:val="hybridMultilevel"/>
    <w:tmpl w:val="3C586004"/>
    <w:lvl w:ilvl="0" w:tplc="E8AA4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9" w:hanging="360"/>
      </w:pPr>
    </w:lvl>
    <w:lvl w:ilvl="2" w:tplc="0413001B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1876"/>
    <w:multiLevelType w:val="hybridMultilevel"/>
    <w:tmpl w:val="0CA8DBFE"/>
    <w:lvl w:ilvl="0" w:tplc="3C608482">
      <w:start w:val="1"/>
      <w:numFmt w:val="decimal"/>
      <w:pStyle w:val="Opsommingnummer3eniveauEmtio"/>
      <w:lvlText w:val="%1.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178649">
    <w:abstractNumId w:val="23"/>
  </w:num>
  <w:num w:numId="2" w16cid:durableId="887955813">
    <w:abstractNumId w:val="38"/>
  </w:num>
  <w:num w:numId="3" w16cid:durableId="1309480135">
    <w:abstractNumId w:val="26"/>
  </w:num>
  <w:num w:numId="4" w16cid:durableId="2039309820">
    <w:abstractNumId w:val="43"/>
  </w:num>
  <w:num w:numId="5" w16cid:durableId="1602179222">
    <w:abstractNumId w:val="25"/>
  </w:num>
  <w:num w:numId="6" w16cid:durableId="314916093">
    <w:abstractNumId w:val="15"/>
  </w:num>
  <w:num w:numId="7" w16cid:durableId="398599243">
    <w:abstractNumId w:val="29"/>
  </w:num>
  <w:num w:numId="8" w16cid:durableId="740250386">
    <w:abstractNumId w:val="34"/>
  </w:num>
  <w:num w:numId="9" w16cid:durableId="2111922572">
    <w:abstractNumId w:val="18"/>
  </w:num>
  <w:num w:numId="10" w16cid:durableId="1824159862">
    <w:abstractNumId w:val="0"/>
  </w:num>
  <w:num w:numId="11" w16cid:durableId="1486631557">
    <w:abstractNumId w:val="45"/>
  </w:num>
  <w:num w:numId="12" w16cid:durableId="1214341755">
    <w:abstractNumId w:val="11"/>
  </w:num>
  <w:num w:numId="13" w16cid:durableId="1066224463">
    <w:abstractNumId w:val="30"/>
  </w:num>
  <w:num w:numId="14" w16cid:durableId="856775609">
    <w:abstractNumId w:val="7"/>
  </w:num>
  <w:num w:numId="15" w16cid:durableId="1976329909">
    <w:abstractNumId w:val="12"/>
  </w:num>
  <w:num w:numId="16" w16cid:durableId="1332369426">
    <w:abstractNumId w:val="19"/>
  </w:num>
  <w:num w:numId="17" w16cid:durableId="1040205464">
    <w:abstractNumId w:val="38"/>
  </w:num>
  <w:num w:numId="18" w16cid:durableId="254752622">
    <w:abstractNumId w:val="31"/>
  </w:num>
  <w:num w:numId="19" w16cid:durableId="2045402451">
    <w:abstractNumId w:val="33"/>
  </w:num>
  <w:num w:numId="20" w16cid:durableId="1107693914">
    <w:abstractNumId w:val="6"/>
  </w:num>
  <w:num w:numId="21" w16cid:durableId="1976833696">
    <w:abstractNumId w:val="42"/>
  </w:num>
  <w:num w:numId="22" w16cid:durableId="1521701008">
    <w:abstractNumId w:val="1"/>
  </w:num>
  <w:num w:numId="23" w16cid:durableId="1048190364">
    <w:abstractNumId w:val="13"/>
  </w:num>
  <w:num w:numId="24" w16cid:durableId="141388785">
    <w:abstractNumId w:val="39"/>
  </w:num>
  <w:num w:numId="25" w16cid:durableId="117333343">
    <w:abstractNumId w:val="20"/>
  </w:num>
  <w:num w:numId="26" w16cid:durableId="1431704972">
    <w:abstractNumId w:val="36"/>
  </w:num>
  <w:num w:numId="27" w16cid:durableId="1006439130">
    <w:abstractNumId w:val="41"/>
  </w:num>
  <w:num w:numId="28" w16cid:durableId="1009333401">
    <w:abstractNumId w:val="8"/>
  </w:num>
  <w:num w:numId="29" w16cid:durableId="813331446">
    <w:abstractNumId w:val="37"/>
  </w:num>
  <w:num w:numId="30" w16cid:durableId="781728005">
    <w:abstractNumId w:val="9"/>
  </w:num>
  <w:num w:numId="31" w16cid:durableId="1245722024">
    <w:abstractNumId w:val="5"/>
  </w:num>
  <w:num w:numId="32" w16cid:durableId="1018430561">
    <w:abstractNumId w:val="4"/>
  </w:num>
  <w:num w:numId="33" w16cid:durableId="122695411">
    <w:abstractNumId w:val="3"/>
  </w:num>
  <w:num w:numId="34" w16cid:durableId="803691314">
    <w:abstractNumId w:val="17"/>
  </w:num>
  <w:num w:numId="35" w16cid:durableId="110168495">
    <w:abstractNumId w:val="40"/>
  </w:num>
  <w:num w:numId="36" w16cid:durableId="17027033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7" w16cid:durableId="290331123">
    <w:abstractNumId w:val="43"/>
    <w:lvlOverride w:ilvl="0">
      <w:lvl w:ilvl="0">
        <w:start w:val="1"/>
        <w:numFmt w:val="decimal"/>
        <w:lvlText w:val="%1"/>
        <w:lvlJc w:val="left"/>
        <w:pPr>
          <w:tabs>
            <w:tab w:val="num" w:pos="851"/>
          </w:tabs>
          <w:ind w:left="851" w:hanging="851"/>
        </w:pPr>
        <w:rPr>
          <w:rFonts w:cs="Times New Roman" w:hint="default"/>
          <w:sz w:val="58"/>
          <w:szCs w:val="58"/>
        </w:rPr>
      </w:lvl>
    </w:lvlOverride>
  </w:num>
  <w:num w:numId="38" w16cid:durableId="2063288670">
    <w:abstractNumId w:val="14"/>
  </w:num>
  <w:num w:numId="39" w16cid:durableId="793408836">
    <w:abstractNumId w:val="24"/>
  </w:num>
  <w:num w:numId="40" w16cid:durableId="121772187">
    <w:abstractNumId w:val="27"/>
  </w:num>
  <w:num w:numId="41" w16cid:durableId="1415128131">
    <w:abstractNumId w:val="2"/>
  </w:num>
  <w:num w:numId="42" w16cid:durableId="1285039679">
    <w:abstractNumId w:val="44"/>
  </w:num>
  <w:num w:numId="43" w16cid:durableId="1569463192">
    <w:abstractNumId w:val="32"/>
  </w:num>
  <w:num w:numId="44" w16cid:durableId="922372359">
    <w:abstractNumId w:val="28"/>
  </w:num>
  <w:num w:numId="45" w16cid:durableId="716006258">
    <w:abstractNumId w:val="16"/>
  </w:num>
  <w:num w:numId="46" w16cid:durableId="1084765034">
    <w:abstractNumId w:val="10"/>
  </w:num>
  <w:num w:numId="47" w16cid:durableId="1813251825">
    <w:abstractNumId w:val="21"/>
  </w:num>
  <w:num w:numId="48" w16cid:durableId="201359214">
    <w:abstractNumId w:val="22"/>
  </w:num>
  <w:num w:numId="49" w16cid:durableId="1844391191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activeWritingStyle w:appName="MSWord" w:lang="nl-NL" w:vendorID="1" w:dllVersion="512" w:checkStyle="1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oNotHyphenateCaps/>
  <w:characterSpacingControl w:val="doNotCompress"/>
  <w:hdrShapeDefaults>
    <o:shapedefaults v:ext="edit" spidmax="3276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F9"/>
    <w:rsid w:val="0001542B"/>
    <w:rsid w:val="00022607"/>
    <w:rsid w:val="000277DF"/>
    <w:rsid w:val="00030B9F"/>
    <w:rsid w:val="0004332C"/>
    <w:rsid w:val="00045B3E"/>
    <w:rsid w:val="00046110"/>
    <w:rsid w:val="0005430B"/>
    <w:rsid w:val="00084204"/>
    <w:rsid w:val="00090070"/>
    <w:rsid w:val="000968FB"/>
    <w:rsid w:val="000974C5"/>
    <w:rsid w:val="000B2898"/>
    <w:rsid w:val="000B4E69"/>
    <w:rsid w:val="000B579C"/>
    <w:rsid w:val="000D04BB"/>
    <w:rsid w:val="000D6AB7"/>
    <w:rsid w:val="000E67D9"/>
    <w:rsid w:val="000E6E43"/>
    <w:rsid w:val="000F235C"/>
    <w:rsid w:val="000F3E01"/>
    <w:rsid w:val="001047E1"/>
    <w:rsid w:val="001062AA"/>
    <w:rsid w:val="00106601"/>
    <w:rsid w:val="00122DED"/>
    <w:rsid w:val="00131474"/>
    <w:rsid w:val="00134D8A"/>
    <w:rsid w:val="001376EE"/>
    <w:rsid w:val="001403E6"/>
    <w:rsid w:val="00140F34"/>
    <w:rsid w:val="00153EB3"/>
    <w:rsid w:val="00187502"/>
    <w:rsid w:val="00190CB4"/>
    <w:rsid w:val="001A5C46"/>
    <w:rsid w:val="001A7431"/>
    <w:rsid w:val="001B1B37"/>
    <w:rsid w:val="001B43B0"/>
    <w:rsid w:val="001B6438"/>
    <w:rsid w:val="001D0246"/>
    <w:rsid w:val="001D2845"/>
    <w:rsid w:val="001D2A06"/>
    <w:rsid w:val="001D4A09"/>
    <w:rsid w:val="001F0C2A"/>
    <w:rsid w:val="001F1760"/>
    <w:rsid w:val="001F5B4F"/>
    <w:rsid w:val="00203B48"/>
    <w:rsid w:val="00205E36"/>
    <w:rsid w:val="0020607F"/>
    <w:rsid w:val="002112B3"/>
    <w:rsid w:val="00224BF9"/>
    <w:rsid w:val="002356CF"/>
    <w:rsid w:val="00236DE9"/>
    <w:rsid w:val="00240AD1"/>
    <w:rsid w:val="00253149"/>
    <w:rsid w:val="00254626"/>
    <w:rsid w:val="00261C52"/>
    <w:rsid w:val="00274EDA"/>
    <w:rsid w:val="002767EC"/>
    <w:rsid w:val="00286546"/>
    <w:rsid w:val="002A17D6"/>
    <w:rsid w:val="002A5DB9"/>
    <w:rsid w:val="002B1F1C"/>
    <w:rsid w:val="002C681D"/>
    <w:rsid w:val="002D3995"/>
    <w:rsid w:val="002E5ED9"/>
    <w:rsid w:val="0030142B"/>
    <w:rsid w:val="0031321B"/>
    <w:rsid w:val="00314062"/>
    <w:rsid w:val="003141DB"/>
    <w:rsid w:val="003458B8"/>
    <w:rsid w:val="00353EC2"/>
    <w:rsid w:val="0035647A"/>
    <w:rsid w:val="0036073C"/>
    <w:rsid w:val="00365327"/>
    <w:rsid w:val="00366C98"/>
    <w:rsid w:val="00370747"/>
    <w:rsid w:val="00372DC2"/>
    <w:rsid w:val="00377612"/>
    <w:rsid w:val="00380739"/>
    <w:rsid w:val="00386133"/>
    <w:rsid w:val="00392933"/>
    <w:rsid w:val="00396237"/>
    <w:rsid w:val="003A0729"/>
    <w:rsid w:val="003A506B"/>
    <w:rsid w:val="003A6001"/>
    <w:rsid w:val="003A7203"/>
    <w:rsid w:val="003F0F80"/>
    <w:rsid w:val="00404B48"/>
    <w:rsid w:val="00412BCD"/>
    <w:rsid w:val="00421AE4"/>
    <w:rsid w:val="00425064"/>
    <w:rsid w:val="004337A6"/>
    <w:rsid w:val="00434160"/>
    <w:rsid w:val="0044262F"/>
    <w:rsid w:val="00451044"/>
    <w:rsid w:val="00451FDB"/>
    <w:rsid w:val="00454085"/>
    <w:rsid w:val="004564A6"/>
    <w:rsid w:val="004578EB"/>
    <w:rsid w:val="00470AA1"/>
    <w:rsid w:val="004728E1"/>
    <w:rsid w:val="004737D8"/>
    <w:rsid w:val="00481308"/>
    <w:rsid w:val="004B2D6F"/>
    <w:rsid w:val="004C61B0"/>
    <w:rsid w:val="004D4380"/>
    <w:rsid w:val="004D540A"/>
    <w:rsid w:val="004F436D"/>
    <w:rsid w:val="004F5A52"/>
    <w:rsid w:val="00501FE5"/>
    <w:rsid w:val="0053110D"/>
    <w:rsid w:val="00540A6E"/>
    <w:rsid w:val="00544445"/>
    <w:rsid w:val="00562526"/>
    <w:rsid w:val="00563B15"/>
    <w:rsid w:val="005706E4"/>
    <w:rsid w:val="00575FFC"/>
    <w:rsid w:val="00584DCC"/>
    <w:rsid w:val="00593066"/>
    <w:rsid w:val="005A0309"/>
    <w:rsid w:val="005B598F"/>
    <w:rsid w:val="005B6BD4"/>
    <w:rsid w:val="005C0DFF"/>
    <w:rsid w:val="005C4320"/>
    <w:rsid w:val="005C64FB"/>
    <w:rsid w:val="005D19DB"/>
    <w:rsid w:val="005D2632"/>
    <w:rsid w:val="005F49DB"/>
    <w:rsid w:val="005F5D65"/>
    <w:rsid w:val="005F5FEC"/>
    <w:rsid w:val="005F71FD"/>
    <w:rsid w:val="00610E68"/>
    <w:rsid w:val="00612C22"/>
    <w:rsid w:val="00627BB6"/>
    <w:rsid w:val="00627E07"/>
    <w:rsid w:val="00650852"/>
    <w:rsid w:val="00654EF5"/>
    <w:rsid w:val="00656B80"/>
    <w:rsid w:val="00664458"/>
    <w:rsid w:val="0067565D"/>
    <w:rsid w:val="0068484D"/>
    <w:rsid w:val="00687540"/>
    <w:rsid w:val="006A2AC1"/>
    <w:rsid w:val="006B14E9"/>
    <w:rsid w:val="006B415E"/>
    <w:rsid w:val="006C608C"/>
    <w:rsid w:val="006D0AF2"/>
    <w:rsid w:val="006D1B82"/>
    <w:rsid w:val="006D302B"/>
    <w:rsid w:val="006D5909"/>
    <w:rsid w:val="006E19C4"/>
    <w:rsid w:val="006F397E"/>
    <w:rsid w:val="00705269"/>
    <w:rsid w:val="0071386B"/>
    <w:rsid w:val="007201CB"/>
    <w:rsid w:val="00727B82"/>
    <w:rsid w:val="007320DF"/>
    <w:rsid w:val="00735D6E"/>
    <w:rsid w:val="00762A85"/>
    <w:rsid w:val="0076741E"/>
    <w:rsid w:val="007719C9"/>
    <w:rsid w:val="0078225F"/>
    <w:rsid w:val="00785517"/>
    <w:rsid w:val="00794AC9"/>
    <w:rsid w:val="007A5988"/>
    <w:rsid w:val="007A686F"/>
    <w:rsid w:val="007B296B"/>
    <w:rsid w:val="007C1A0E"/>
    <w:rsid w:val="007E3A9A"/>
    <w:rsid w:val="008064AA"/>
    <w:rsid w:val="00823000"/>
    <w:rsid w:val="0083144F"/>
    <w:rsid w:val="00834DE7"/>
    <w:rsid w:val="0084067A"/>
    <w:rsid w:val="00842485"/>
    <w:rsid w:val="008649AB"/>
    <w:rsid w:val="008675CC"/>
    <w:rsid w:val="00870E57"/>
    <w:rsid w:val="00874D14"/>
    <w:rsid w:val="008804C5"/>
    <w:rsid w:val="0089612D"/>
    <w:rsid w:val="008A53D6"/>
    <w:rsid w:val="008B5CD1"/>
    <w:rsid w:val="008D4EE9"/>
    <w:rsid w:val="008D618C"/>
    <w:rsid w:val="008D7BDD"/>
    <w:rsid w:val="008E2303"/>
    <w:rsid w:val="008E5AEA"/>
    <w:rsid w:val="00900523"/>
    <w:rsid w:val="009256C0"/>
    <w:rsid w:val="009369DA"/>
    <w:rsid w:val="00944B9F"/>
    <w:rsid w:val="00950DB4"/>
    <w:rsid w:val="00957969"/>
    <w:rsid w:val="009606EB"/>
    <w:rsid w:val="00970916"/>
    <w:rsid w:val="009738C3"/>
    <w:rsid w:val="00981CAE"/>
    <w:rsid w:val="009848FE"/>
    <w:rsid w:val="00995232"/>
    <w:rsid w:val="009A14F7"/>
    <w:rsid w:val="009B468A"/>
    <w:rsid w:val="009B673C"/>
    <w:rsid w:val="009E327C"/>
    <w:rsid w:val="009E4A0F"/>
    <w:rsid w:val="009F53EF"/>
    <w:rsid w:val="009F776C"/>
    <w:rsid w:val="00A3393D"/>
    <w:rsid w:val="00A359D3"/>
    <w:rsid w:val="00A420A5"/>
    <w:rsid w:val="00A46498"/>
    <w:rsid w:val="00A745D1"/>
    <w:rsid w:val="00A76E7C"/>
    <w:rsid w:val="00A82CCF"/>
    <w:rsid w:val="00A9114D"/>
    <w:rsid w:val="00A93771"/>
    <w:rsid w:val="00AA203B"/>
    <w:rsid w:val="00AB1E21"/>
    <w:rsid w:val="00AB1FE5"/>
    <w:rsid w:val="00AB335A"/>
    <w:rsid w:val="00AD24E6"/>
    <w:rsid w:val="00AD34F9"/>
    <w:rsid w:val="00AF0EB2"/>
    <w:rsid w:val="00B04343"/>
    <w:rsid w:val="00B04761"/>
    <w:rsid w:val="00B05464"/>
    <w:rsid w:val="00B15AC6"/>
    <w:rsid w:val="00B264D5"/>
    <w:rsid w:val="00B460C2"/>
    <w:rsid w:val="00B51E79"/>
    <w:rsid w:val="00B5447E"/>
    <w:rsid w:val="00B5649B"/>
    <w:rsid w:val="00B75C83"/>
    <w:rsid w:val="00B75ED8"/>
    <w:rsid w:val="00B76950"/>
    <w:rsid w:val="00B83FA0"/>
    <w:rsid w:val="00B850D9"/>
    <w:rsid w:val="00B86902"/>
    <w:rsid w:val="00B9540B"/>
    <w:rsid w:val="00BA08A4"/>
    <w:rsid w:val="00BA2F69"/>
    <w:rsid w:val="00BC2836"/>
    <w:rsid w:val="00BC59E1"/>
    <w:rsid w:val="00BD3528"/>
    <w:rsid w:val="00BD5200"/>
    <w:rsid w:val="00BE6324"/>
    <w:rsid w:val="00BF6A7B"/>
    <w:rsid w:val="00C11012"/>
    <w:rsid w:val="00C1769B"/>
    <w:rsid w:val="00C22F16"/>
    <w:rsid w:val="00C237AF"/>
    <w:rsid w:val="00C72152"/>
    <w:rsid w:val="00C81EAE"/>
    <w:rsid w:val="00C93473"/>
    <w:rsid w:val="00CA15CB"/>
    <w:rsid w:val="00CB6DA0"/>
    <w:rsid w:val="00CC4892"/>
    <w:rsid w:val="00CD10BC"/>
    <w:rsid w:val="00CD3DF2"/>
    <w:rsid w:val="00CE48BB"/>
    <w:rsid w:val="00CF6B1F"/>
    <w:rsid w:val="00D071D2"/>
    <w:rsid w:val="00D23F3A"/>
    <w:rsid w:val="00D2661B"/>
    <w:rsid w:val="00D41161"/>
    <w:rsid w:val="00D428E0"/>
    <w:rsid w:val="00D44039"/>
    <w:rsid w:val="00D51DC5"/>
    <w:rsid w:val="00D541ED"/>
    <w:rsid w:val="00D574D8"/>
    <w:rsid w:val="00D700EC"/>
    <w:rsid w:val="00D87065"/>
    <w:rsid w:val="00DA19AA"/>
    <w:rsid w:val="00DB028A"/>
    <w:rsid w:val="00DB2F33"/>
    <w:rsid w:val="00DC21A5"/>
    <w:rsid w:val="00DC2F99"/>
    <w:rsid w:val="00DC795B"/>
    <w:rsid w:val="00DD0C8B"/>
    <w:rsid w:val="00DD3E02"/>
    <w:rsid w:val="00DD46D9"/>
    <w:rsid w:val="00DF203D"/>
    <w:rsid w:val="00DF37B2"/>
    <w:rsid w:val="00DF7513"/>
    <w:rsid w:val="00E305A5"/>
    <w:rsid w:val="00E36E2F"/>
    <w:rsid w:val="00E371AC"/>
    <w:rsid w:val="00E40E08"/>
    <w:rsid w:val="00E45922"/>
    <w:rsid w:val="00E46682"/>
    <w:rsid w:val="00E52110"/>
    <w:rsid w:val="00E64AA7"/>
    <w:rsid w:val="00E678A0"/>
    <w:rsid w:val="00E858B8"/>
    <w:rsid w:val="00EA1C88"/>
    <w:rsid w:val="00EA2F7E"/>
    <w:rsid w:val="00EB5939"/>
    <w:rsid w:val="00EC06AF"/>
    <w:rsid w:val="00EC2D1D"/>
    <w:rsid w:val="00EC32A2"/>
    <w:rsid w:val="00EC7637"/>
    <w:rsid w:val="00ED30A1"/>
    <w:rsid w:val="00EE0055"/>
    <w:rsid w:val="00EE62AE"/>
    <w:rsid w:val="00EE6413"/>
    <w:rsid w:val="00EE71C0"/>
    <w:rsid w:val="00EE7EE0"/>
    <w:rsid w:val="00F00BF0"/>
    <w:rsid w:val="00F065D5"/>
    <w:rsid w:val="00F10D91"/>
    <w:rsid w:val="00F131DB"/>
    <w:rsid w:val="00F21A46"/>
    <w:rsid w:val="00F301C1"/>
    <w:rsid w:val="00F331AA"/>
    <w:rsid w:val="00F33369"/>
    <w:rsid w:val="00F408FD"/>
    <w:rsid w:val="00F55046"/>
    <w:rsid w:val="00F7766C"/>
    <w:rsid w:val="00F77F3D"/>
    <w:rsid w:val="00F82076"/>
    <w:rsid w:val="00F85A85"/>
    <w:rsid w:val="00F87E9F"/>
    <w:rsid w:val="00F97CE2"/>
    <w:rsid w:val="00FB2084"/>
    <w:rsid w:val="00FB2811"/>
    <w:rsid w:val="00FC65F6"/>
    <w:rsid w:val="00FE1BFD"/>
    <w:rsid w:val="2D01B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o:colormru v:ext="edit" colors="#ddd"/>
    </o:shapedefaults>
    <o:shapelayout v:ext="edit">
      <o:idmap v:ext="edit" data="1"/>
    </o:shapelayout>
  </w:shapeDefaults>
  <w:decimalSymbol w:val=","/>
  <w:listSeparator w:val=";"/>
  <w14:docId w14:val="2AF217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EastAsia" w:hAnsi="Bookman Old Style" w:cs="Maiandra GD"/>
        <w:sz w:val="19"/>
        <w:szCs w:val="19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Emtio"/>
    <w:qFormat/>
    <w:rsid w:val="00AD34F9"/>
    <w:pPr>
      <w:spacing w:line="240" w:lineRule="atLeast"/>
    </w:pPr>
    <w:rPr>
      <w:rFonts w:ascii="Verdana" w:eastAsia="Times New Roman" w:hAnsi="Verdana" w:cs="Times New Roman"/>
      <w:sz w:val="18"/>
      <w:szCs w:val="18"/>
      <w:lang w:eastAsia="nl-BE"/>
    </w:rPr>
  </w:style>
  <w:style w:type="paragraph" w:styleId="Kop1">
    <w:name w:val="heading 1"/>
    <w:aliases w:val="(Hoofdstuk) Emtio"/>
    <w:basedOn w:val="ZsysbasisEmtio"/>
    <w:next w:val="BasistekstEmtio"/>
    <w:link w:val="Kop1Char"/>
    <w:qFormat/>
    <w:rsid w:val="00372DC2"/>
    <w:pPr>
      <w:keepNext/>
      <w:numPr>
        <w:numId w:val="34"/>
      </w:numPr>
      <w:tabs>
        <w:tab w:val="clear" w:pos="567"/>
        <w:tab w:val="left" w:pos="850"/>
      </w:tabs>
      <w:spacing w:line="780" w:lineRule="atLeast"/>
      <w:outlineLvl w:val="0"/>
    </w:pPr>
    <w:rPr>
      <w:bCs/>
      <w:sz w:val="58"/>
      <w:szCs w:val="32"/>
    </w:rPr>
  </w:style>
  <w:style w:type="paragraph" w:styleId="Kop2">
    <w:name w:val="heading 2"/>
    <w:aliases w:val="(Paragraaf) Emtio"/>
    <w:basedOn w:val="ZsysbasisEmtio"/>
    <w:next w:val="BasistekstEmtio"/>
    <w:link w:val="Kop2Char"/>
    <w:qFormat/>
    <w:rsid w:val="00372DC2"/>
    <w:pPr>
      <w:keepNext/>
      <w:numPr>
        <w:ilvl w:val="1"/>
        <w:numId w:val="34"/>
      </w:numPr>
      <w:pBdr>
        <w:bottom w:val="single" w:sz="4" w:space="1" w:color="auto"/>
      </w:pBdr>
      <w:tabs>
        <w:tab w:val="clear" w:pos="567"/>
        <w:tab w:val="left" w:pos="851"/>
      </w:tabs>
      <w:spacing w:after="160" w:line="360" w:lineRule="atLeast"/>
      <w:outlineLvl w:val="1"/>
    </w:pPr>
    <w:rPr>
      <w:rFonts w:ascii="LucidaSansEF" w:hAnsi="LucidaSansEF"/>
      <w:bCs/>
      <w:iCs/>
      <w:caps/>
      <w:sz w:val="26"/>
      <w:szCs w:val="28"/>
    </w:rPr>
  </w:style>
  <w:style w:type="paragraph" w:styleId="Kop3">
    <w:name w:val="heading 3"/>
    <w:aliases w:val="(Subparagraaf) Emtio"/>
    <w:basedOn w:val="ZsysbasisEmtio"/>
    <w:next w:val="BasistekstEmtio"/>
    <w:link w:val="Kop3Char"/>
    <w:qFormat/>
    <w:rsid w:val="00544445"/>
    <w:pPr>
      <w:numPr>
        <w:ilvl w:val="2"/>
        <w:numId w:val="34"/>
      </w:numPr>
      <w:tabs>
        <w:tab w:val="left" w:pos="851"/>
      </w:tabs>
      <w:outlineLvl w:val="2"/>
    </w:pPr>
    <w:rPr>
      <w:b/>
      <w:iCs/>
      <w:spacing w:val="2"/>
    </w:rPr>
  </w:style>
  <w:style w:type="paragraph" w:styleId="Kop4">
    <w:name w:val="heading 4"/>
    <w:aliases w:val="Kop 4 (Subsubparagraaf) Emtio,Kop 4 Emtio"/>
    <w:basedOn w:val="ZsysbasisEmtio"/>
    <w:next w:val="BasistekstEmtio"/>
    <w:qFormat/>
    <w:rsid w:val="00544445"/>
    <w:pPr>
      <w:keepNext/>
      <w:numPr>
        <w:ilvl w:val="3"/>
        <w:numId w:val="34"/>
      </w:numPr>
      <w:tabs>
        <w:tab w:val="left" w:pos="992"/>
      </w:tabs>
      <w:outlineLvl w:val="3"/>
    </w:pPr>
    <w:rPr>
      <w:bCs/>
      <w:i/>
      <w:szCs w:val="24"/>
    </w:rPr>
  </w:style>
  <w:style w:type="paragraph" w:styleId="Kop5">
    <w:name w:val="heading 5"/>
    <w:aliases w:val="Kop 5 Emtio"/>
    <w:basedOn w:val="ZsysbasisEmtio"/>
    <w:next w:val="BasistekstEmtio"/>
    <w:qFormat/>
    <w:rsid w:val="00481308"/>
    <w:pPr>
      <w:numPr>
        <w:ilvl w:val="4"/>
        <w:numId w:val="34"/>
      </w:numPr>
      <w:outlineLvl w:val="4"/>
    </w:pPr>
    <w:rPr>
      <w:b/>
      <w:bCs/>
      <w:i/>
      <w:iCs/>
      <w:szCs w:val="22"/>
    </w:rPr>
  </w:style>
  <w:style w:type="paragraph" w:styleId="Kop6">
    <w:name w:val="heading 6"/>
    <w:aliases w:val="Kop 6 Emtio"/>
    <w:basedOn w:val="ZsysbasisEmtio"/>
    <w:next w:val="BasistekstEmtio"/>
    <w:qFormat/>
    <w:rsid w:val="00481308"/>
    <w:pPr>
      <w:numPr>
        <w:ilvl w:val="5"/>
        <w:numId w:val="34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aliases w:val="Kop 7 Emtio"/>
    <w:basedOn w:val="ZsysbasisEmtio"/>
    <w:next w:val="BasistekstEmtio"/>
    <w:qFormat/>
    <w:rsid w:val="00481308"/>
    <w:pPr>
      <w:numPr>
        <w:ilvl w:val="6"/>
        <w:numId w:val="34"/>
      </w:numPr>
      <w:spacing w:before="240" w:after="60"/>
      <w:outlineLvl w:val="6"/>
    </w:pPr>
    <w:rPr>
      <w:b/>
      <w:bCs/>
      <w:sz w:val="20"/>
      <w:szCs w:val="20"/>
    </w:rPr>
  </w:style>
  <w:style w:type="paragraph" w:styleId="Kop8">
    <w:name w:val="heading 8"/>
    <w:aliases w:val="Kop 8 Emtio"/>
    <w:basedOn w:val="ZsysbasisEmtio"/>
    <w:next w:val="BasistekstEmtio"/>
    <w:qFormat/>
    <w:rsid w:val="00481308"/>
    <w:pPr>
      <w:numPr>
        <w:ilvl w:val="7"/>
        <w:numId w:val="34"/>
      </w:numPr>
      <w:spacing w:before="240" w:after="60"/>
      <w:outlineLvl w:val="7"/>
    </w:pPr>
    <w:rPr>
      <w:i/>
      <w:iCs/>
      <w:sz w:val="20"/>
      <w:szCs w:val="20"/>
    </w:rPr>
  </w:style>
  <w:style w:type="paragraph" w:styleId="Kop9">
    <w:name w:val="heading 9"/>
    <w:aliases w:val="Kop 9 Emtio"/>
    <w:basedOn w:val="ZsysbasisEmtio"/>
    <w:next w:val="BasistekstEmtio"/>
    <w:qFormat/>
    <w:rsid w:val="00481308"/>
    <w:pPr>
      <w:numPr>
        <w:ilvl w:val="8"/>
        <w:numId w:val="34"/>
      </w:numPr>
      <w:spacing w:before="240" w:after="60"/>
      <w:outlineLvl w:val="8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Emtio">
    <w:name w:val="Basistekst Emtio"/>
    <w:basedOn w:val="ZsysbasisEmtio"/>
    <w:link w:val="BasistekstEmtioChar"/>
    <w:qFormat/>
    <w:rsid w:val="004337A6"/>
  </w:style>
  <w:style w:type="paragraph" w:customStyle="1" w:styleId="ZsysbasisEmtio">
    <w:name w:val="Zsysbasis Emtio"/>
    <w:next w:val="Standaard"/>
    <w:rsid w:val="00627E07"/>
    <w:pPr>
      <w:spacing w:line="260" w:lineRule="atLeast"/>
    </w:pPr>
    <w:rPr>
      <w:szCs w:val="18"/>
    </w:rPr>
  </w:style>
  <w:style w:type="paragraph" w:customStyle="1" w:styleId="BasistekstvetEmtio">
    <w:name w:val="Basistekst vet Emtio"/>
    <w:basedOn w:val="ZsysbasisEmtio"/>
    <w:next w:val="BasistekstEmtio"/>
    <w:qFormat/>
    <w:rsid w:val="00122DED"/>
    <w:rPr>
      <w:b/>
      <w:bCs/>
    </w:rPr>
  </w:style>
  <w:style w:type="character" w:styleId="GevolgdeHyperlink">
    <w:name w:val="FollowedHyperlink"/>
    <w:aliases w:val="GevolgdeHyperlink Emtio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Emtio"/>
    <w:basedOn w:val="Standaardalinea-lettertype"/>
    <w:rsid w:val="00B460C2"/>
    <w:rPr>
      <w:color w:val="auto"/>
      <w:u w:val="none"/>
    </w:rPr>
  </w:style>
  <w:style w:type="paragraph" w:customStyle="1" w:styleId="AdresvakEmtio">
    <w:name w:val="Adresvak Emtio"/>
    <w:basedOn w:val="ZsysbasisEmtio"/>
    <w:rsid w:val="005C4320"/>
    <w:pPr>
      <w:spacing w:line="260" w:lineRule="exact"/>
    </w:pPr>
    <w:rPr>
      <w:noProof/>
    </w:rPr>
  </w:style>
  <w:style w:type="paragraph" w:styleId="Koptekst">
    <w:name w:val="header"/>
    <w:basedOn w:val="ZsysbasisEmtio"/>
    <w:next w:val="BasistekstEmtio"/>
    <w:rsid w:val="00122DED"/>
  </w:style>
  <w:style w:type="paragraph" w:styleId="Voettekst">
    <w:name w:val="footer"/>
    <w:basedOn w:val="ZsysbasisEmtio"/>
    <w:next w:val="BasistekstEmtio"/>
    <w:rsid w:val="00122DED"/>
    <w:pPr>
      <w:jc w:val="right"/>
    </w:pPr>
  </w:style>
  <w:style w:type="paragraph" w:customStyle="1" w:styleId="KoptekstEmtio">
    <w:name w:val="Koptekst Emtio"/>
    <w:basedOn w:val="ZsysbasisEmtio"/>
    <w:rsid w:val="00122DED"/>
    <w:rPr>
      <w:noProof/>
    </w:rPr>
  </w:style>
  <w:style w:type="paragraph" w:customStyle="1" w:styleId="VoettekstEmtio">
    <w:name w:val="Voettekst Emtio"/>
    <w:basedOn w:val="ZsysbasisEmtio"/>
    <w:rsid w:val="00D51DC5"/>
    <w:pPr>
      <w:spacing w:line="200" w:lineRule="exact"/>
    </w:pPr>
    <w:rPr>
      <w:rFonts w:ascii="LucidaSansEF" w:hAnsi="LucidaSansEF"/>
      <w:noProof/>
      <w:sz w:val="14"/>
    </w:rPr>
  </w:style>
  <w:style w:type="numbering" w:customStyle="1" w:styleId="LijstopsommingEmtio">
    <w:name w:val="Lijst opsomming Emtio"/>
    <w:rsid w:val="001F5B4F"/>
    <w:pPr>
      <w:numPr>
        <w:numId w:val="1"/>
      </w:numPr>
    </w:pPr>
  </w:style>
  <w:style w:type="numbering" w:styleId="111111">
    <w:name w:val="Outline List 2"/>
    <w:basedOn w:val="Geenlijst"/>
    <w:semiHidden/>
    <w:rsid w:val="00451FDB"/>
  </w:style>
  <w:style w:type="numbering" w:styleId="1ai">
    <w:name w:val="Outline List 1"/>
    <w:basedOn w:val="Geenlijst"/>
    <w:semiHidden/>
    <w:rsid w:val="00451FDB"/>
    <w:pPr>
      <w:numPr>
        <w:numId w:val="3"/>
      </w:numPr>
    </w:pPr>
  </w:style>
  <w:style w:type="paragraph" w:customStyle="1" w:styleId="BasistekstcursiefEmtio">
    <w:name w:val="Basistekst cursief Emtio"/>
    <w:basedOn w:val="ZsysbasisEmtio"/>
    <w:next w:val="BasistekstEmtio"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kleineletter1eniveauEmtio">
    <w:name w:val="Opsomming kleine letter 1e niveau Emtio"/>
    <w:basedOn w:val="ZsysbasisEmtio"/>
    <w:qFormat/>
    <w:rsid w:val="00122DED"/>
    <w:pPr>
      <w:numPr>
        <w:numId w:val="6"/>
      </w:numPr>
    </w:pPr>
  </w:style>
  <w:style w:type="paragraph" w:customStyle="1" w:styleId="Opsommingkleineletter2eniveauEmtio">
    <w:name w:val="Opsomming kleine letter 2e niveau Emtio"/>
    <w:basedOn w:val="ZsysbasisEmtio"/>
    <w:qFormat/>
    <w:rsid w:val="00122DED"/>
    <w:pPr>
      <w:numPr>
        <w:numId w:val="7"/>
      </w:numPr>
    </w:pPr>
  </w:style>
  <w:style w:type="paragraph" w:customStyle="1" w:styleId="Opsommingkleineletter3eniveauEmtio">
    <w:name w:val="Opsomming kleine letter 3e niveau Emtio"/>
    <w:basedOn w:val="ZsysbasisEmtio"/>
    <w:qFormat/>
    <w:rsid w:val="00122DED"/>
    <w:pPr>
      <w:numPr>
        <w:numId w:val="8"/>
      </w:numPr>
    </w:pPr>
  </w:style>
  <w:style w:type="paragraph" w:customStyle="1" w:styleId="Opsommingnummer1eniveauEmtio">
    <w:name w:val="Opsomming nummer 1e niveau Emtio"/>
    <w:basedOn w:val="ZsysbasisEmtio"/>
    <w:qFormat/>
    <w:rsid w:val="00CB6DA0"/>
    <w:pPr>
      <w:numPr>
        <w:numId w:val="9"/>
      </w:numPr>
    </w:pPr>
    <w:rPr>
      <w:b/>
    </w:rPr>
  </w:style>
  <w:style w:type="paragraph" w:customStyle="1" w:styleId="Opsommingnummer2eniveauEmtio">
    <w:name w:val="Opsomming nummer 2e niveau Emtio"/>
    <w:basedOn w:val="ZsysbasisEmtio"/>
    <w:qFormat/>
    <w:rsid w:val="00122DED"/>
    <w:pPr>
      <w:numPr>
        <w:numId w:val="10"/>
      </w:numPr>
    </w:pPr>
  </w:style>
  <w:style w:type="paragraph" w:customStyle="1" w:styleId="Opsommingnummer3eniveauEmtio">
    <w:name w:val="Opsomming nummer 3e niveau Emtio"/>
    <w:basedOn w:val="ZsysbasisEmtio"/>
    <w:qFormat/>
    <w:rsid w:val="00122DED"/>
    <w:pPr>
      <w:numPr>
        <w:numId w:val="11"/>
      </w:numPr>
    </w:pPr>
  </w:style>
  <w:style w:type="paragraph" w:styleId="Aanhef">
    <w:name w:val="Salutation"/>
    <w:basedOn w:val="ZsysbasisEmtio"/>
    <w:next w:val="BasistekstEmtio"/>
    <w:semiHidden/>
    <w:rsid w:val="0020607F"/>
  </w:style>
  <w:style w:type="paragraph" w:styleId="Adresenvelop">
    <w:name w:val="envelope address"/>
    <w:basedOn w:val="ZsysbasisEmtio"/>
    <w:next w:val="BasistekstEmtio"/>
    <w:semiHidden/>
    <w:rsid w:val="0020607F"/>
  </w:style>
  <w:style w:type="paragraph" w:styleId="Afsluiting">
    <w:name w:val="Closing"/>
    <w:basedOn w:val="ZsysbasisEmtio"/>
    <w:next w:val="BasistekstEmtio"/>
    <w:semiHidden/>
    <w:rsid w:val="0020607F"/>
  </w:style>
  <w:style w:type="paragraph" w:customStyle="1" w:styleId="Inspring1eniveauEmtio">
    <w:name w:val="Inspring 1e niveau Emtio"/>
    <w:basedOn w:val="ZsysbasisEmtio"/>
    <w:rsid w:val="000B579C"/>
    <w:pPr>
      <w:tabs>
        <w:tab w:val="left" w:pos="284"/>
        <w:tab w:val="left" w:pos="567"/>
      </w:tabs>
      <w:ind w:left="284" w:hanging="284"/>
    </w:pPr>
  </w:style>
  <w:style w:type="paragraph" w:customStyle="1" w:styleId="Inspring2eniveauEmtio">
    <w:name w:val="Inspring 2e niveau Emtio"/>
    <w:basedOn w:val="ZsysbasisEmtio"/>
    <w:rsid w:val="00122DED"/>
    <w:pPr>
      <w:tabs>
        <w:tab w:val="left" w:pos="567"/>
      </w:tabs>
      <w:ind w:left="568" w:hanging="284"/>
    </w:pPr>
  </w:style>
  <w:style w:type="paragraph" w:customStyle="1" w:styleId="Inspring3eniveauEmtio">
    <w:name w:val="Inspring 3e niveau Emtio"/>
    <w:basedOn w:val="ZsysbasisEmtio"/>
    <w:rsid w:val="00122DED"/>
    <w:pPr>
      <w:tabs>
        <w:tab w:val="left" w:pos="851"/>
      </w:tabs>
      <w:ind w:left="851" w:hanging="284"/>
    </w:pPr>
  </w:style>
  <w:style w:type="paragraph" w:customStyle="1" w:styleId="Zwevend1eniveauEmtio">
    <w:name w:val="Zwevend 1e niveau Emtio"/>
    <w:basedOn w:val="ZsysbasisEmtio"/>
    <w:rsid w:val="00122DED"/>
    <w:pPr>
      <w:ind w:left="284"/>
    </w:pPr>
  </w:style>
  <w:style w:type="paragraph" w:customStyle="1" w:styleId="Zwevend2eniveauEmtio">
    <w:name w:val="Zwevend 2e niveau Emtio"/>
    <w:basedOn w:val="ZsysbasisEmtio"/>
    <w:rsid w:val="00122DED"/>
    <w:pPr>
      <w:ind w:left="567"/>
    </w:pPr>
  </w:style>
  <w:style w:type="paragraph" w:customStyle="1" w:styleId="Zwevend3eniveauEmtio">
    <w:name w:val="Zwevend 3e niveau Emtio"/>
    <w:basedOn w:val="ZsysbasisEmtio"/>
    <w:rsid w:val="00122DED"/>
    <w:pPr>
      <w:ind w:left="851"/>
    </w:pPr>
  </w:style>
  <w:style w:type="paragraph" w:styleId="Inhopg1">
    <w:name w:val="toc 1"/>
    <w:basedOn w:val="ZsysbasisEmtio"/>
    <w:next w:val="BasistekstEmtio"/>
    <w:rsid w:val="002E5ED9"/>
    <w:pPr>
      <w:pBdr>
        <w:bottom w:val="single" w:sz="4" w:space="1" w:color="auto"/>
      </w:pBdr>
      <w:tabs>
        <w:tab w:val="left" w:pos="397"/>
        <w:tab w:val="right" w:pos="8562"/>
      </w:tabs>
      <w:spacing w:after="200" w:line="320" w:lineRule="atLeast"/>
      <w:ind w:left="397" w:right="567" w:hanging="397"/>
    </w:pPr>
    <w:rPr>
      <w:rFonts w:ascii="LucidaSansEF" w:hAnsi="LucidaSansEF"/>
      <w:b/>
      <w:caps/>
      <w:sz w:val="26"/>
    </w:rPr>
  </w:style>
  <w:style w:type="paragraph" w:styleId="Inhopg2">
    <w:name w:val="toc 2"/>
    <w:basedOn w:val="ZsysbasisEmtio"/>
    <w:next w:val="BasistekstEmtio"/>
    <w:rsid w:val="002E5ED9"/>
    <w:pPr>
      <w:tabs>
        <w:tab w:val="left" w:pos="709"/>
        <w:tab w:val="right" w:pos="8562"/>
      </w:tabs>
      <w:ind w:left="709" w:right="567" w:hanging="709"/>
    </w:pPr>
    <w:rPr>
      <w:b/>
      <w:spacing w:val="2"/>
    </w:rPr>
  </w:style>
  <w:style w:type="paragraph" w:styleId="Inhopg3">
    <w:name w:val="toc 3"/>
    <w:basedOn w:val="ZsysbasisEmtio"/>
    <w:next w:val="BasistekstEmtio"/>
    <w:rsid w:val="00BD5200"/>
    <w:pPr>
      <w:tabs>
        <w:tab w:val="left" w:pos="1418"/>
        <w:tab w:val="right" w:pos="8562"/>
      </w:tabs>
      <w:ind w:left="1815" w:right="567" w:hanging="1418"/>
    </w:pPr>
    <w:rPr>
      <w:rFonts w:ascii="LucidaSansEF" w:hAnsi="LucidaSansEF"/>
      <w:b/>
      <w:i/>
    </w:rPr>
  </w:style>
  <w:style w:type="paragraph" w:styleId="Inhopg4">
    <w:name w:val="toc 4"/>
    <w:basedOn w:val="ZsysbasisEmtio"/>
    <w:next w:val="BasistekstEmtio"/>
    <w:semiHidden/>
    <w:rsid w:val="00122DED"/>
  </w:style>
  <w:style w:type="paragraph" w:styleId="Index1">
    <w:name w:val="index 1"/>
    <w:basedOn w:val="ZsysbasisEmtio"/>
    <w:next w:val="BasistekstEmtio"/>
    <w:semiHidden/>
    <w:rsid w:val="00122DED"/>
  </w:style>
  <w:style w:type="paragraph" w:styleId="Index2">
    <w:name w:val="index 2"/>
    <w:basedOn w:val="ZsysbasisEmtio"/>
    <w:next w:val="BasistekstEmtio"/>
    <w:semiHidden/>
    <w:rsid w:val="00122DED"/>
  </w:style>
  <w:style w:type="paragraph" w:styleId="Index3">
    <w:name w:val="index 3"/>
    <w:basedOn w:val="ZsysbasisEmtio"/>
    <w:next w:val="BasistekstEmtio"/>
    <w:semiHidden/>
    <w:rsid w:val="00122DED"/>
  </w:style>
  <w:style w:type="paragraph" w:styleId="Ondertitel">
    <w:name w:val="Subtitle"/>
    <w:basedOn w:val="ZsysbasisEmtio"/>
    <w:next w:val="BasistekstEmtio"/>
    <w:rsid w:val="00122DED"/>
  </w:style>
  <w:style w:type="paragraph" w:styleId="Titel">
    <w:name w:val="Title"/>
    <w:basedOn w:val="ZsysbasisEmtio"/>
    <w:next w:val="BasistekstEmtio"/>
    <w:rsid w:val="00122DED"/>
  </w:style>
  <w:style w:type="paragraph" w:customStyle="1" w:styleId="Kop2zondernummerEmtio">
    <w:name w:val="Kop 2 zonder nummer Emtio"/>
    <w:basedOn w:val="ZsysbasisEmtio"/>
    <w:next w:val="BasistekstEmtio"/>
    <w:qFormat/>
    <w:rsid w:val="004337A6"/>
    <w:pPr>
      <w:pBdr>
        <w:bottom w:val="single" w:sz="4" w:space="1" w:color="auto"/>
      </w:pBdr>
      <w:spacing w:after="160" w:line="360" w:lineRule="atLeast"/>
    </w:pPr>
    <w:rPr>
      <w:rFonts w:ascii="LucidaSansEF" w:hAnsi="LucidaSansEF"/>
      <w:caps/>
      <w:sz w:val="26"/>
      <w:szCs w:val="28"/>
    </w:rPr>
  </w:style>
  <w:style w:type="character" w:styleId="Paginanummer">
    <w:name w:val="page number"/>
    <w:basedOn w:val="Standaardalinea-lettertype"/>
    <w:rsid w:val="00122DED"/>
  </w:style>
  <w:style w:type="character" w:customStyle="1" w:styleId="zsysVeldMarkering">
    <w:name w:val="zsysVeldMarkering"/>
    <w:basedOn w:val="Standaardalinea-lettertype"/>
    <w:rsid w:val="00EE7EE0"/>
    <w:rPr>
      <w:bdr w:val="none" w:sz="0" w:space="0" w:color="auto"/>
      <w:shd w:val="clear" w:color="auto" w:fill="FF99CC"/>
    </w:rPr>
  </w:style>
  <w:style w:type="paragraph" w:customStyle="1" w:styleId="Kop1zondernummerEmtio">
    <w:name w:val="Kop 1 zonder nummer Emtio"/>
    <w:basedOn w:val="ZsysbasisEmtio"/>
    <w:next w:val="BasistekstEmtio"/>
    <w:qFormat/>
    <w:rsid w:val="00F301C1"/>
    <w:pPr>
      <w:spacing w:line="780" w:lineRule="atLeast"/>
    </w:pPr>
    <w:rPr>
      <w:kern w:val="32"/>
      <w:sz w:val="58"/>
      <w:szCs w:val="32"/>
    </w:rPr>
  </w:style>
  <w:style w:type="paragraph" w:customStyle="1" w:styleId="Kop3zondernummerEmtio">
    <w:name w:val="Kop 3 zonder nummer Emtio"/>
    <w:basedOn w:val="ZsysbasisEmtio"/>
    <w:next w:val="BasistekstEmtio"/>
    <w:qFormat/>
    <w:rsid w:val="00F301C1"/>
    <w:rPr>
      <w:b/>
      <w:spacing w:val="2"/>
    </w:rPr>
  </w:style>
  <w:style w:type="paragraph" w:styleId="Index4">
    <w:name w:val="index 4"/>
    <w:basedOn w:val="Standaard"/>
    <w:next w:val="Standaard"/>
    <w:semiHidden/>
    <w:unhideWhenUsed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unhideWhenUsed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unhideWhenUsed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unhideWhenUsed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unhideWhenUsed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unhideWhenUsed/>
    <w:rsid w:val="00122DED"/>
    <w:pPr>
      <w:ind w:left="1620" w:hanging="180"/>
    </w:pPr>
  </w:style>
  <w:style w:type="paragraph" w:styleId="Inhopg5">
    <w:name w:val="toc 5"/>
    <w:basedOn w:val="Standaard"/>
    <w:next w:val="Standaard"/>
    <w:semiHidden/>
    <w:unhideWhenUsed/>
    <w:rsid w:val="00122DED"/>
    <w:pPr>
      <w:ind w:left="720"/>
    </w:pPr>
  </w:style>
  <w:style w:type="paragraph" w:styleId="Inhopg6">
    <w:name w:val="toc 6"/>
    <w:basedOn w:val="Standaard"/>
    <w:next w:val="Standaard"/>
    <w:semiHidden/>
    <w:unhideWhenUsed/>
    <w:rsid w:val="00122DED"/>
    <w:pPr>
      <w:ind w:left="900"/>
    </w:pPr>
  </w:style>
  <w:style w:type="paragraph" w:styleId="Inhopg7">
    <w:name w:val="toc 7"/>
    <w:basedOn w:val="Standaard"/>
    <w:next w:val="Standaard"/>
    <w:semiHidden/>
    <w:unhideWhenUsed/>
    <w:rsid w:val="00122DED"/>
    <w:pPr>
      <w:ind w:left="1080"/>
    </w:pPr>
  </w:style>
  <w:style w:type="paragraph" w:styleId="Inhopg8">
    <w:name w:val="toc 8"/>
    <w:basedOn w:val="Standaard"/>
    <w:next w:val="Standaard"/>
    <w:semiHidden/>
    <w:unhideWhenUsed/>
    <w:rsid w:val="00122DED"/>
    <w:pPr>
      <w:ind w:left="1260"/>
    </w:pPr>
  </w:style>
  <w:style w:type="paragraph" w:styleId="Inhopg9">
    <w:name w:val="toc 9"/>
    <w:basedOn w:val="Standaard"/>
    <w:next w:val="Standaard"/>
    <w:semiHidden/>
    <w:unhideWhenUsed/>
    <w:rsid w:val="00122DED"/>
    <w:pPr>
      <w:ind w:left="1440"/>
    </w:pPr>
  </w:style>
  <w:style w:type="paragraph" w:styleId="Afzender">
    <w:name w:val="envelope return"/>
    <w:basedOn w:val="ZsysbasisEmtio"/>
    <w:next w:val="BasistekstEmtio"/>
    <w:semiHidden/>
    <w:rsid w:val="0020607F"/>
  </w:style>
  <w:style w:type="numbering" w:styleId="Artikelsectie">
    <w:name w:val="Outline List 3"/>
    <w:basedOn w:val="Geenlijst"/>
    <w:semiHidden/>
    <w:rsid w:val="00451FDB"/>
  </w:style>
  <w:style w:type="paragraph" w:styleId="Berichtkop">
    <w:name w:val="Message Header"/>
    <w:basedOn w:val="ZsysbasisEmtio"/>
    <w:next w:val="BasistekstEmtio"/>
    <w:semiHidden/>
    <w:rsid w:val="0020607F"/>
  </w:style>
  <w:style w:type="paragraph" w:styleId="Bloktekst">
    <w:name w:val="Block Text"/>
    <w:basedOn w:val="ZsysbasisEmtio"/>
    <w:next w:val="BasistekstEmtio"/>
    <w:semiHidden/>
    <w:rsid w:val="0020607F"/>
  </w:style>
  <w:style w:type="table" w:styleId="Eenvoudigetabel1">
    <w:name w:val="Table Simple 1"/>
    <w:basedOn w:val="Standaardtabel"/>
    <w:semiHidden/>
    <w:rsid w:val="008D7BDD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Emtio"/>
    <w:next w:val="BasistekstEmtio"/>
    <w:semiHidden/>
    <w:rsid w:val="0020607F"/>
  </w:style>
  <w:style w:type="paragraph" w:styleId="Handtekening">
    <w:name w:val="Signature"/>
    <w:basedOn w:val="ZsysbasisEmtio"/>
    <w:next w:val="BasistekstEmtio"/>
    <w:semiHidden/>
    <w:rsid w:val="0020607F"/>
  </w:style>
  <w:style w:type="paragraph" w:styleId="HTML-voorafopgemaakt">
    <w:name w:val="HTML Preformatted"/>
    <w:basedOn w:val="ZsysbasisEmtio"/>
    <w:next w:val="BasistekstEmtio"/>
    <w:semiHidden/>
    <w:rsid w:val="0020607F"/>
  </w:style>
  <w:style w:type="character" w:styleId="HTMLCode">
    <w:name w:val="HTML Code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Definition">
    <w:name w:val="HTML Definition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Variable">
    <w:name w:val="HTML Variable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-acroniem">
    <w:name w:val="HTML Acronym"/>
    <w:basedOn w:val="Standaardalinea-lettertype"/>
    <w:semiHidden/>
    <w:rsid w:val="00451FDB"/>
    <w:rPr>
      <w:rFonts w:ascii="Maiandra GD" w:hAnsi="Maiandra GD" w:cs="Maiandra GD"/>
    </w:rPr>
  </w:style>
  <w:style w:type="paragraph" w:styleId="HTML-adres">
    <w:name w:val="HTML Address"/>
    <w:basedOn w:val="ZsysbasisEmtio"/>
    <w:next w:val="BasistekstEmtio"/>
    <w:semiHidden/>
    <w:rsid w:val="0020607F"/>
  </w:style>
  <w:style w:type="character" w:styleId="HTML-citaat">
    <w:name w:val="HTML Cite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-schrijfmachine">
    <w:name w:val="HTML Typewriter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-toetsenbord">
    <w:name w:val="HTML Keyboard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-voorbeeld">
    <w:name w:val="HTML Sample"/>
    <w:basedOn w:val="Standaardalinea-lettertype"/>
    <w:semiHidden/>
    <w:rsid w:val="00451FDB"/>
    <w:rPr>
      <w:rFonts w:ascii="Maiandra GD" w:hAnsi="Maiandra GD" w:cs="Maiandra GD"/>
    </w:rPr>
  </w:style>
  <w:style w:type="table" w:styleId="Klassieketabel1">
    <w:name w:val="Table Classic 1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pPr>
      <w:spacing w:line="240" w:lineRule="atLeast"/>
    </w:p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Emtio"/>
    <w:next w:val="BasistekstEmtio"/>
    <w:semiHidden/>
    <w:rsid w:val="0020607F"/>
  </w:style>
  <w:style w:type="paragraph" w:styleId="Lijst2">
    <w:name w:val="List 2"/>
    <w:basedOn w:val="ZsysbasisEmtio"/>
    <w:next w:val="BasistekstEmtio"/>
    <w:semiHidden/>
    <w:rsid w:val="0020607F"/>
  </w:style>
  <w:style w:type="paragraph" w:styleId="Lijst3">
    <w:name w:val="List 3"/>
    <w:basedOn w:val="ZsysbasisEmtio"/>
    <w:next w:val="BasistekstEmtio"/>
    <w:semiHidden/>
    <w:rsid w:val="0020607F"/>
  </w:style>
  <w:style w:type="paragraph" w:styleId="Lijst4">
    <w:name w:val="List 4"/>
    <w:basedOn w:val="ZsysbasisEmtio"/>
    <w:next w:val="BasistekstEmtio"/>
    <w:semiHidden/>
    <w:rsid w:val="0020607F"/>
  </w:style>
  <w:style w:type="paragraph" w:styleId="Lijst5">
    <w:name w:val="List 5"/>
    <w:basedOn w:val="ZsysbasisEmtio"/>
    <w:next w:val="BasistekstEmtio"/>
    <w:semiHidden/>
    <w:rsid w:val="0020607F"/>
  </w:style>
  <w:style w:type="paragraph" w:styleId="Lijstopsomteken">
    <w:name w:val="List Bullet"/>
    <w:basedOn w:val="ZsysbasisEmtio"/>
    <w:next w:val="BasistekstEmtio"/>
    <w:semiHidden/>
    <w:rsid w:val="0020607F"/>
  </w:style>
  <w:style w:type="paragraph" w:styleId="Lijstopsomteken2">
    <w:name w:val="List Bullet 2"/>
    <w:basedOn w:val="ZsysbasisEmtio"/>
    <w:next w:val="BasistekstEmtio"/>
    <w:semiHidden/>
    <w:rsid w:val="0020607F"/>
  </w:style>
  <w:style w:type="paragraph" w:styleId="Lijstopsomteken3">
    <w:name w:val="List Bullet 3"/>
    <w:basedOn w:val="ZsysbasisEmtio"/>
    <w:next w:val="BasistekstEmtio"/>
    <w:semiHidden/>
    <w:rsid w:val="0020607F"/>
  </w:style>
  <w:style w:type="paragraph" w:styleId="Lijstopsomteken4">
    <w:name w:val="List Bullet 4"/>
    <w:basedOn w:val="ZsysbasisEmtio"/>
    <w:next w:val="BasistekstEmtio"/>
    <w:semiHidden/>
    <w:rsid w:val="0020607F"/>
  </w:style>
  <w:style w:type="paragraph" w:styleId="Lijstopsomteken5">
    <w:name w:val="List Bullet 5"/>
    <w:basedOn w:val="ZsysbasisEmtio"/>
    <w:next w:val="BasistekstEmtio"/>
    <w:semiHidden/>
    <w:rsid w:val="0020607F"/>
  </w:style>
  <w:style w:type="paragraph" w:styleId="Lijstnummering">
    <w:name w:val="List Number"/>
    <w:basedOn w:val="ZsysbasisEmtio"/>
    <w:next w:val="BasistekstEmtio"/>
    <w:semiHidden/>
    <w:rsid w:val="0020607F"/>
  </w:style>
  <w:style w:type="paragraph" w:styleId="Lijstnummering2">
    <w:name w:val="List Number 2"/>
    <w:basedOn w:val="ZsysbasisEmtio"/>
    <w:next w:val="BasistekstEmtio"/>
    <w:semiHidden/>
    <w:rsid w:val="0020607F"/>
  </w:style>
  <w:style w:type="paragraph" w:styleId="Lijstnummering3">
    <w:name w:val="List Number 3"/>
    <w:basedOn w:val="ZsysbasisEmtio"/>
    <w:next w:val="BasistekstEmtio"/>
    <w:semiHidden/>
    <w:rsid w:val="0020607F"/>
  </w:style>
  <w:style w:type="paragraph" w:styleId="Lijstnummering4">
    <w:name w:val="List Number 4"/>
    <w:basedOn w:val="ZsysbasisEmtio"/>
    <w:next w:val="BasistekstEmtio"/>
    <w:semiHidden/>
    <w:rsid w:val="0020607F"/>
  </w:style>
  <w:style w:type="paragraph" w:styleId="Lijstnummering5">
    <w:name w:val="List Number 5"/>
    <w:basedOn w:val="ZsysbasisEmtio"/>
    <w:next w:val="BasistekstEmtio"/>
    <w:semiHidden/>
    <w:rsid w:val="0020607F"/>
  </w:style>
  <w:style w:type="paragraph" w:styleId="Lijstvoortzetting">
    <w:name w:val="List Continue"/>
    <w:basedOn w:val="ZsysbasisEmtio"/>
    <w:next w:val="BasistekstEmtio"/>
    <w:semiHidden/>
    <w:rsid w:val="0020607F"/>
  </w:style>
  <w:style w:type="paragraph" w:styleId="Lijstvoortzetting2">
    <w:name w:val="List Continue 2"/>
    <w:basedOn w:val="ZsysbasisEmtio"/>
    <w:next w:val="BasistekstEmtio"/>
    <w:semiHidden/>
    <w:rsid w:val="0020607F"/>
  </w:style>
  <w:style w:type="paragraph" w:styleId="Lijstvoortzetting3">
    <w:name w:val="List Continue 3"/>
    <w:basedOn w:val="ZsysbasisEmtio"/>
    <w:next w:val="BasistekstEmtio"/>
    <w:semiHidden/>
    <w:rsid w:val="0020607F"/>
  </w:style>
  <w:style w:type="paragraph" w:styleId="Lijstvoortzetting4">
    <w:name w:val="List Continue 4"/>
    <w:basedOn w:val="ZsysbasisEmtio"/>
    <w:next w:val="BasistekstEmtio"/>
    <w:semiHidden/>
    <w:rsid w:val="0020607F"/>
  </w:style>
  <w:style w:type="paragraph" w:styleId="Lijstvoortzetting5">
    <w:name w:val="List Continue 5"/>
    <w:basedOn w:val="ZsysbasisEmtio"/>
    <w:next w:val="BasistekstEmtio"/>
    <w:semiHidden/>
    <w:rsid w:val="0020607F"/>
  </w:style>
  <w:style w:type="character" w:styleId="Nadruk">
    <w:name w:val="Emphasis"/>
    <w:basedOn w:val="Standaardalinea-lettertype"/>
    <w:rsid w:val="00451FDB"/>
    <w:rPr>
      <w:rFonts w:ascii="Maiandra GD" w:hAnsi="Maiandra GD" w:cs="Maiandra GD"/>
      <w:i w:val="0"/>
      <w:iCs w:val="0"/>
    </w:rPr>
  </w:style>
  <w:style w:type="paragraph" w:styleId="Normaalweb">
    <w:name w:val="Normal (Web)"/>
    <w:basedOn w:val="ZsysbasisEmtio"/>
    <w:next w:val="BasistekstEmtio"/>
    <w:semiHidden/>
    <w:rsid w:val="0020607F"/>
  </w:style>
  <w:style w:type="paragraph" w:styleId="Notitiekop">
    <w:name w:val="Note Heading"/>
    <w:basedOn w:val="ZsysbasisEmtio"/>
    <w:next w:val="BasistekstEmtio"/>
    <w:semiHidden/>
    <w:rsid w:val="0020607F"/>
  </w:style>
  <w:style w:type="paragraph" w:styleId="Plattetekst">
    <w:name w:val="Body Text"/>
    <w:basedOn w:val="ZsysbasisEmtio"/>
    <w:next w:val="BasistekstEmtio"/>
    <w:semiHidden/>
    <w:rsid w:val="0020607F"/>
  </w:style>
  <w:style w:type="paragraph" w:styleId="Plattetekst2">
    <w:name w:val="Body Text 2"/>
    <w:basedOn w:val="ZsysbasisEmtio"/>
    <w:next w:val="BasistekstEmtio"/>
    <w:semiHidden/>
    <w:rsid w:val="0020607F"/>
  </w:style>
  <w:style w:type="paragraph" w:styleId="Plattetekst3">
    <w:name w:val="Body Text 3"/>
    <w:basedOn w:val="ZsysbasisEmtio"/>
    <w:next w:val="BasistekstEmtio"/>
    <w:semiHidden/>
    <w:rsid w:val="0020607F"/>
  </w:style>
  <w:style w:type="paragraph" w:styleId="Platteteksteersteinspringing">
    <w:name w:val="Body Text First Indent"/>
    <w:basedOn w:val="ZsysbasisEmtio"/>
    <w:next w:val="BasistekstEmtio"/>
    <w:semiHidden/>
    <w:rsid w:val="0020607F"/>
  </w:style>
  <w:style w:type="paragraph" w:styleId="Plattetekstinspringen">
    <w:name w:val="Body Text Indent"/>
    <w:basedOn w:val="ZsysbasisEmtio"/>
    <w:next w:val="BasistekstEmtio"/>
    <w:semiHidden/>
    <w:rsid w:val="0020607F"/>
  </w:style>
  <w:style w:type="paragraph" w:styleId="Platteteksteersteinspringing2">
    <w:name w:val="Body Text First Indent 2"/>
    <w:basedOn w:val="ZsysbasisEmtio"/>
    <w:next w:val="BasistekstEmtio"/>
    <w:semiHidden/>
    <w:rsid w:val="0020607F"/>
  </w:style>
  <w:style w:type="paragraph" w:styleId="Plattetekstinspringen2">
    <w:name w:val="Body Text Indent 2"/>
    <w:basedOn w:val="ZsysbasisEmtio"/>
    <w:next w:val="BasistekstEmtio"/>
    <w:semiHidden/>
    <w:rsid w:val="0020607F"/>
  </w:style>
  <w:style w:type="paragraph" w:styleId="Plattetekstinspringen3">
    <w:name w:val="Body Text Indent 3"/>
    <w:basedOn w:val="ZsysbasisEmtio"/>
    <w:next w:val="BasistekstEmtio"/>
    <w:semiHidden/>
    <w:rsid w:val="0020607F"/>
  </w:style>
  <w:style w:type="table" w:styleId="Professioneletabel">
    <w:name w:val="Table Professional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8D7BDD"/>
    <w:rPr>
      <w:rFonts w:ascii="Maiandra GD" w:hAnsi="Maiandra GD" w:cs="Maiandra GD"/>
    </w:rPr>
  </w:style>
  <w:style w:type="paragraph" w:styleId="Standaardinspringing">
    <w:name w:val="Normal Indent"/>
    <w:basedOn w:val="ZsysbasisEmtio"/>
    <w:next w:val="BasistekstEmtio"/>
    <w:semiHidden/>
    <w:rsid w:val="0020607F"/>
  </w:style>
  <w:style w:type="table" w:styleId="Tabelkolommen1">
    <w:name w:val="Table Columns 1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360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rsid w:val="00EC2D1D"/>
    <w:rPr>
      <w:vertAlign w:val="superscript"/>
    </w:rPr>
  </w:style>
  <w:style w:type="paragraph" w:styleId="Voetnoottekst">
    <w:name w:val="footnote text"/>
    <w:basedOn w:val="ZsysbasisEmtio"/>
    <w:next w:val="BasistekstEmtio"/>
    <w:rsid w:val="00EC2D1D"/>
    <w:rPr>
      <w:sz w:val="14"/>
    </w:rPr>
  </w:style>
  <w:style w:type="table" w:styleId="Webtabel1">
    <w:name w:val="Table Web 1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451FDB"/>
    <w:rPr>
      <w:b w:val="0"/>
      <w:bCs w:val="0"/>
    </w:rPr>
  </w:style>
  <w:style w:type="paragraph" w:styleId="Datum">
    <w:name w:val="Date"/>
    <w:basedOn w:val="ZsysbasisEmtio"/>
    <w:next w:val="BasistekstEmtio"/>
    <w:rsid w:val="0020607F"/>
  </w:style>
  <w:style w:type="paragraph" w:styleId="Tekstzonderopmaak">
    <w:name w:val="Plain Text"/>
    <w:aliases w:val="Tekst zonder opmaak Emtio"/>
    <w:basedOn w:val="ZsysbasisEmtio"/>
    <w:next w:val="BasistekstEmtio"/>
    <w:rsid w:val="0020607F"/>
  </w:style>
  <w:style w:type="paragraph" w:styleId="Ballontekst">
    <w:name w:val="Balloon Text"/>
    <w:basedOn w:val="ZsysbasisEmtio"/>
    <w:next w:val="BasistekstEmtio"/>
    <w:semiHidden/>
    <w:rsid w:val="0020607F"/>
  </w:style>
  <w:style w:type="paragraph" w:styleId="Bijschrift">
    <w:name w:val="caption"/>
    <w:basedOn w:val="ZsysbasisEmtio"/>
    <w:next w:val="BasistekstEmtio"/>
    <w:rsid w:val="0020607F"/>
  </w:style>
  <w:style w:type="paragraph" w:styleId="Bronvermelding">
    <w:name w:val="table of authorities"/>
    <w:basedOn w:val="ZsysbasisEmtio"/>
    <w:next w:val="BasistekstEmtio"/>
    <w:semiHidden/>
    <w:rsid w:val="0020607F"/>
  </w:style>
  <w:style w:type="paragraph" w:styleId="Documentstructuur">
    <w:name w:val="Document Map"/>
    <w:basedOn w:val="ZsysbasisEmtio"/>
    <w:next w:val="BasistekstEmtio"/>
    <w:semiHidden/>
    <w:rsid w:val="0020607F"/>
  </w:style>
  <w:style w:type="character" w:styleId="Eindnootmarkering">
    <w:name w:val="endnote reference"/>
    <w:basedOn w:val="Standaardalinea-lettertype"/>
    <w:semiHidden/>
    <w:rsid w:val="0020607F"/>
    <w:rPr>
      <w:rFonts w:ascii="Maiandra GD" w:hAnsi="Maiandra GD" w:cs="Maiandra GD"/>
      <w:vertAlign w:val="baseline"/>
    </w:rPr>
  </w:style>
  <w:style w:type="paragraph" w:styleId="Eindnoottekst">
    <w:name w:val="endnote text"/>
    <w:basedOn w:val="ZsysbasisEmtio"/>
    <w:next w:val="BasistekstEmtio"/>
    <w:semiHidden/>
    <w:rsid w:val="0020607F"/>
  </w:style>
  <w:style w:type="paragraph" w:styleId="Indexkop">
    <w:name w:val="index heading"/>
    <w:basedOn w:val="ZsysbasisEmtio"/>
    <w:next w:val="BasistekstEmtio"/>
    <w:semiHidden/>
    <w:rsid w:val="0020607F"/>
  </w:style>
  <w:style w:type="paragraph" w:styleId="Kopbronvermelding">
    <w:name w:val="toa heading"/>
    <w:basedOn w:val="ZsysbasisEmtio"/>
    <w:next w:val="BasistekstEmtio"/>
    <w:semiHidden/>
    <w:rsid w:val="0020607F"/>
  </w:style>
  <w:style w:type="paragraph" w:styleId="Lijstmetafbeeldingen">
    <w:name w:val="table of figures"/>
    <w:basedOn w:val="ZsysbasisEmtio"/>
    <w:next w:val="BasistekstEmtio"/>
    <w:semiHidden/>
    <w:rsid w:val="0020607F"/>
  </w:style>
  <w:style w:type="paragraph" w:styleId="Macrotekst">
    <w:name w:val="macro"/>
    <w:basedOn w:val="ZsysbasisEmtio"/>
    <w:next w:val="BasistekstEmtio"/>
    <w:semiHidden/>
    <w:rsid w:val="0020607F"/>
  </w:style>
  <w:style w:type="paragraph" w:styleId="Tekstopmerking">
    <w:name w:val="annotation text"/>
    <w:basedOn w:val="ZsysbasisEmtio"/>
    <w:next w:val="BasistekstEmtio"/>
    <w:semiHidden/>
    <w:rsid w:val="0020607F"/>
  </w:style>
  <w:style w:type="paragraph" w:styleId="Onderwerpvanopmerking">
    <w:name w:val="annotation subject"/>
    <w:basedOn w:val="ZsysbasisEmtio"/>
    <w:next w:val="BasistekstEmtio"/>
    <w:semiHidden/>
    <w:rsid w:val="0020607F"/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KopjedocumentgegevensEmtio">
    <w:name w:val="Kopje documentgegevens Emtio"/>
    <w:basedOn w:val="ZsysbasisEmtio"/>
    <w:rsid w:val="00EE7EE0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referentienummerEmtio">
    <w:name w:val="Documentgegevens referentienummer Emtio"/>
    <w:basedOn w:val="ZsysbasisEmtio"/>
    <w:rsid w:val="00F00BF0"/>
    <w:pPr>
      <w:spacing w:line="260" w:lineRule="exact"/>
    </w:pPr>
    <w:rPr>
      <w:b/>
    </w:rPr>
  </w:style>
  <w:style w:type="paragraph" w:customStyle="1" w:styleId="AfzendergegevensEmtio">
    <w:name w:val="Afzendergegevens Emtio"/>
    <w:basedOn w:val="ZsysbasisEmtio"/>
    <w:rsid w:val="00627E07"/>
    <w:pPr>
      <w:spacing w:line="200" w:lineRule="exact"/>
    </w:pPr>
    <w:rPr>
      <w:b/>
      <w:sz w:val="13"/>
    </w:rPr>
  </w:style>
  <w:style w:type="paragraph" w:customStyle="1" w:styleId="Opsommingteken1eniveauEmtio">
    <w:name w:val="Opsomming teken 1e niveau Emtio"/>
    <w:basedOn w:val="ZsysbasisEmtio"/>
    <w:qFormat/>
    <w:rsid w:val="00A420A5"/>
    <w:pPr>
      <w:numPr>
        <w:numId w:val="12"/>
      </w:numPr>
    </w:pPr>
  </w:style>
  <w:style w:type="paragraph" w:customStyle="1" w:styleId="Opsommingteken2eniveauEmtio">
    <w:name w:val="Opsomming teken 2e niveau Emtio"/>
    <w:basedOn w:val="ZsysbasisEmtio"/>
    <w:qFormat/>
    <w:rsid w:val="00122DED"/>
    <w:pPr>
      <w:numPr>
        <w:numId w:val="13"/>
      </w:numPr>
    </w:pPr>
  </w:style>
  <w:style w:type="paragraph" w:customStyle="1" w:styleId="Opsommingteken3eniveauEmtio">
    <w:name w:val="Opsomming teken 3e niveau Emtio"/>
    <w:basedOn w:val="ZsysbasisEmtio"/>
    <w:qFormat/>
    <w:rsid w:val="00122DED"/>
    <w:pPr>
      <w:numPr>
        <w:numId w:val="14"/>
      </w:numPr>
    </w:pPr>
  </w:style>
  <w:style w:type="paragraph" w:customStyle="1" w:styleId="SloganEmtio">
    <w:name w:val="Slogan Emtio"/>
    <w:basedOn w:val="ZsysbasisEmtio"/>
    <w:rsid w:val="000E67D9"/>
    <w:pPr>
      <w:spacing w:line="200" w:lineRule="exact"/>
    </w:pPr>
    <w:rPr>
      <w:rFonts w:ascii="LucidaSansEF" w:hAnsi="LucidaSansEF"/>
      <w:sz w:val="14"/>
    </w:rPr>
  </w:style>
  <w:style w:type="paragraph" w:customStyle="1" w:styleId="SloganitalicEmtio">
    <w:name w:val="Slogan italic Emtio"/>
    <w:basedOn w:val="ZsysbasisEmtio"/>
    <w:rsid w:val="00DD46D9"/>
    <w:pPr>
      <w:spacing w:line="300" w:lineRule="exact"/>
    </w:pPr>
    <w:rPr>
      <w:rFonts w:ascii="LucidaSansEF" w:hAnsi="LucidaSansEF"/>
      <w:i/>
      <w:sz w:val="14"/>
    </w:rPr>
  </w:style>
  <w:style w:type="paragraph" w:customStyle="1" w:styleId="DocumentnaamEmtio">
    <w:name w:val="Documentnaam Emtio"/>
    <w:basedOn w:val="ZsysbasisEmtio"/>
    <w:rsid w:val="00B850D9"/>
    <w:pPr>
      <w:spacing w:line="520" w:lineRule="exact"/>
    </w:pPr>
    <w:rPr>
      <w:i/>
      <w:sz w:val="44"/>
    </w:rPr>
  </w:style>
  <w:style w:type="paragraph" w:customStyle="1" w:styleId="KopjetabeltekstEmtio">
    <w:name w:val="Kopje tabeltekst Emtio"/>
    <w:basedOn w:val="ZsysbasisEmtio"/>
    <w:qFormat/>
    <w:rsid w:val="00705269"/>
    <w:pPr>
      <w:spacing w:line="260" w:lineRule="exact"/>
    </w:pPr>
    <w:rPr>
      <w:rFonts w:ascii="LucidaSansEF" w:hAnsi="LucidaSansEF"/>
      <w:b/>
      <w:i/>
      <w:sz w:val="18"/>
    </w:rPr>
  </w:style>
  <w:style w:type="paragraph" w:customStyle="1" w:styleId="ReferentienummerEmtio">
    <w:name w:val="Referentienummer Emtio"/>
    <w:basedOn w:val="ZsysbasisEmtio"/>
    <w:next w:val="BasistekstEmtio"/>
    <w:rsid w:val="00F00BF0"/>
    <w:pPr>
      <w:spacing w:line="260" w:lineRule="exact"/>
    </w:pPr>
    <w:rPr>
      <w:b/>
    </w:rPr>
  </w:style>
  <w:style w:type="paragraph" w:customStyle="1" w:styleId="BijlagenEmtio">
    <w:name w:val="Bijlagen Emtio"/>
    <w:basedOn w:val="ZsysbasisEmtio"/>
    <w:rsid w:val="009B468A"/>
    <w:pPr>
      <w:tabs>
        <w:tab w:val="left" w:pos="1134"/>
      </w:tabs>
      <w:ind w:left="1134" w:hanging="1134"/>
    </w:pPr>
  </w:style>
  <w:style w:type="paragraph" w:customStyle="1" w:styleId="DocumentgegevensEmtio">
    <w:name w:val="Documentgegevens Emtio"/>
    <w:basedOn w:val="ZsysbasisEmtio"/>
    <w:rsid w:val="00EE7EE0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KopjetabeltekstrechtsEmtio">
    <w:name w:val="Kopje tabeltekst rechts Emtio"/>
    <w:basedOn w:val="ZsysbasisEmtio"/>
    <w:qFormat/>
    <w:rsid w:val="00705269"/>
    <w:pPr>
      <w:spacing w:line="260" w:lineRule="exact"/>
      <w:jc w:val="right"/>
    </w:pPr>
    <w:rPr>
      <w:rFonts w:ascii="LucidaSansEF" w:hAnsi="LucidaSansEF"/>
      <w:b/>
      <w:sz w:val="16"/>
    </w:rPr>
  </w:style>
  <w:style w:type="paragraph" w:customStyle="1" w:styleId="TabeltekstrechtsEmtio">
    <w:name w:val="Tabeltekst rechts Emtio"/>
    <w:basedOn w:val="ZsysbasisEmtio"/>
    <w:qFormat/>
    <w:rsid w:val="008D4EE9"/>
    <w:pPr>
      <w:spacing w:line="260" w:lineRule="exact"/>
      <w:jc w:val="right"/>
    </w:pPr>
  </w:style>
  <w:style w:type="paragraph" w:customStyle="1" w:styleId="TabeltekstEmtio">
    <w:name w:val="Tabeltekst Emtio"/>
    <w:basedOn w:val="ZsysbasisEmtio"/>
    <w:rsid w:val="008D4EE9"/>
    <w:pPr>
      <w:spacing w:line="260" w:lineRule="exact"/>
    </w:pPr>
  </w:style>
  <w:style w:type="character" w:customStyle="1" w:styleId="VoetteksttekenEmtio">
    <w:name w:val="Voettekst teken Emtio"/>
    <w:basedOn w:val="Standaardalinea-lettertype"/>
    <w:rsid w:val="00046110"/>
    <w:rPr>
      <w:b/>
    </w:rPr>
  </w:style>
  <w:style w:type="paragraph" w:customStyle="1" w:styleId="PaginanummerEmtio">
    <w:name w:val="Paginanummer Emtio"/>
    <w:basedOn w:val="ZsysbasisEmtio"/>
    <w:rsid w:val="00D51DC5"/>
    <w:pPr>
      <w:spacing w:line="200" w:lineRule="exact"/>
      <w:jc w:val="right"/>
    </w:pPr>
    <w:rPr>
      <w:rFonts w:ascii="LucidaSansEF" w:hAnsi="LucidaSansEF"/>
      <w:sz w:val="16"/>
    </w:rPr>
  </w:style>
  <w:style w:type="paragraph" w:customStyle="1" w:styleId="Zsysframepag1-1">
    <w:name w:val="Zsysframepag1-1"/>
    <w:basedOn w:val="ZsysbasisEmtio"/>
    <w:rsid w:val="0053110D"/>
    <w:pPr>
      <w:framePr w:w="8505" w:h="1758" w:hRule="exact" w:wrap="around" w:vAnchor="page" w:hAnchor="page" w:x="2269" w:y="1934"/>
      <w:spacing w:line="20" w:lineRule="exact"/>
    </w:pPr>
    <w:rPr>
      <w:sz w:val="2"/>
    </w:rPr>
  </w:style>
  <w:style w:type="paragraph" w:customStyle="1" w:styleId="TussenkopEmtio">
    <w:name w:val="Tussenkop Emtio"/>
    <w:basedOn w:val="ZsysbasisEmtio"/>
    <w:next w:val="BasistekstEmtio"/>
    <w:qFormat/>
    <w:rsid w:val="004337A6"/>
    <w:pPr>
      <w:spacing w:before="260"/>
    </w:pPr>
    <w:rPr>
      <w:rFonts w:ascii="LucidaSansEF" w:hAnsi="LucidaSansEF"/>
      <w:b/>
      <w:i/>
    </w:rPr>
  </w:style>
  <w:style w:type="paragraph" w:customStyle="1" w:styleId="OpsommingAdnrEmtio">
    <w:name w:val="Opsomming Adnr Emtio"/>
    <w:basedOn w:val="ZsysbasisEmtio"/>
    <w:next w:val="BasistekstEmtio"/>
    <w:rsid w:val="00DD0C8B"/>
    <w:pPr>
      <w:numPr>
        <w:numId w:val="15"/>
      </w:numPr>
      <w:spacing w:before="520"/>
    </w:pPr>
  </w:style>
  <w:style w:type="paragraph" w:customStyle="1" w:styleId="KopInhoudsopgaveEmtio">
    <w:name w:val="Kop Inhoudsopgave Emtio"/>
    <w:basedOn w:val="ZsysbasisEmtio"/>
    <w:next w:val="BasistekstEmtio"/>
    <w:rsid w:val="0053110D"/>
    <w:pPr>
      <w:spacing w:line="780" w:lineRule="atLeast"/>
    </w:pPr>
    <w:rPr>
      <w:sz w:val="58"/>
    </w:rPr>
  </w:style>
  <w:style w:type="paragraph" w:customStyle="1" w:styleId="ReferentielogoEmtio">
    <w:name w:val="Referentie logo Emtio"/>
    <w:basedOn w:val="ZsysbasisEmtio"/>
    <w:rsid w:val="00E36E2F"/>
  </w:style>
  <w:style w:type="character" w:customStyle="1" w:styleId="Kop2tekenEmtio">
    <w:name w:val="Kop 2 teken  Emtio"/>
    <w:basedOn w:val="Standaardalinea-lettertype"/>
    <w:rsid w:val="00A3393D"/>
    <w:rPr>
      <w:b/>
    </w:rPr>
  </w:style>
  <w:style w:type="paragraph" w:customStyle="1" w:styleId="InleidingEmtio">
    <w:name w:val="Inleiding Emtio"/>
    <w:basedOn w:val="ZsysbasisEmtio"/>
    <w:next w:val="BasistekstEmtio"/>
    <w:qFormat/>
    <w:rsid w:val="00A3393D"/>
    <w:pPr>
      <w:spacing w:line="390" w:lineRule="atLeast"/>
    </w:pPr>
    <w:rPr>
      <w:b/>
      <w:sz w:val="23"/>
    </w:rPr>
  </w:style>
  <w:style w:type="paragraph" w:customStyle="1" w:styleId="TitelBestekEmtio">
    <w:name w:val="Titel Bestek Emtio"/>
    <w:basedOn w:val="ZsysbasisEmtio"/>
    <w:rsid w:val="00627BB6"/>
    <w:pPr>
      <w:spacing w:line="520" w:lineRule="exact"/>
    </w:pPr>
    <w:rPr>
      <w:rFonts w:ascii="LucidaSansEF" w:hAnsi="LucidaSansEF"/>
      <w:color w:val="FFFFFF"/>
      <w:sz w:val="36"/>
    </w:rPr>
  </w:style>
  <w:style w:type="paragraph" w:customStyle="1" w:styleId="TitelNiet-openbareaanbestedingEmtio">
    <w:name w:val="Titel Niet-openbare aanbesteding Emtio"/>
    <w:basedOn w:val="ZsysbasisEmtio"/>
    <w:rsid w:val="00627BB6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TitelEmtio">
    <w:name w:val="Titel Emtio"/>
    <w:basedOn w:val="ZsysbasisEmtio"/>
    <w:rsid w:val="0076741E"/>
    <w:pPr>
      <w:spacing w:line="1120" w:lineRule="exact"/>
    </w:pPr>
    <w:rPr>
      <w:b/>
      <w:color w:val="FFFFFF"/>
      <w:sz w:val="78"/>
    </w:rPr>
  </w:style>
  <w:style w:type="paragraph" w:customStyle="1" w:styleId="SubtitelEmtio">
    <w:name w:val="Subtitel Emtio"/>
    <w:basedOn w:val="ZsysbasisEmtio"/>
    <w:rsid w:val="00627BB6"/>
    <w:pPr>
      <w:spacing w:line="520" w:lineRule="exact"/>
    </w:pPr>
    <w:rPr>
      <w:rFonts w:ascii="LucidaSansEF" w:hAnsi="LucidaSansEF"/>
      <w:color w:val="FFFFFF"/>
      <w:sz w:val="36"/>
    </w:rPr>
  </w:style>
  <w:style w:type="paragraph" w:customStyle="1" w:styleId="VertrouwelijkEmtio">
    <w:name w:val="Vertrouwelijk Emtio"/>
    <w:basedOn w:val="ZsysbasisEmtio"/>
    <w:rsid w:val="00EE7EE0"/>
    <w:pPr>
      <w:spacing w:line="325" w:lineRule="exact"/>
    </w:pPr>
    <w:rPr>
      <w:b/>
      <w:sz w:val="26"/>
    </w:rPr>
  </w:style>
  <w:style w:type="paragraph" w:customStyle="1" w:styleId="DocumentgegevenspublicatienummerEmtio">
    <w:name w:val="Documentgegevens publicatienummer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versieEmtio">
    <w:name w:val="Documentgegevens versie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datumEmtio">
    <w:name w:val="Documentgegevens datum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statusEmtio">
    <w:name w:val="Documentgegevens status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VoorwoordtekstEmtio">
    <w:name w:val="Voorwoordtekst Emtio"/>
    <w:basedOn w:val="ZsysbasisEmtio"/>
    <w:rsid w:val="000B2898"/>
    <w:pPr>
      <w:spacing w:line="390" w:lineRule="atLeast"/>
    </w:pPr>
    <w:rPr>
      <w:b/>
      <w:sz w:val="21"/>
    </w:rPr>
  </w:style>
  <w:style w:type="paragraph" w:customStyle="1" w:styleId="OpsommingbolletjeEmtio">
    <w:name w:val="Opsomming bolletje Emtio"/>
    <w:basedOn w:val="ZsysbasisEmtio"/>
    <w:rsid w:val="00944B9F"/>
    <w:pPr>
      <w:numPr>
        <w:numId w:val="30"/>
      </w:numPr>
    </w:pPr>
  </w:style>
  <w:style w:type="paragraph" w:customStyle="1" w:styleId="TabeltekstopsommingEmtio">
    <w:name w:val="Tabeltekst opsomming Emtio"/>
    <w:basedOn w:val="ZsysbasisEmtio"/>
    <w:qFormat/>
    <w:rsid w:val="001376EE"/>
    <w:pPr>
      <w:numPr>
        <w:numId w:val="32"/>
      </w:numPr>
    </w:pPr>
  </w:style>
  <w:style w:type="paragraph" w:customStyle="1" w:styleId="HoofdstukstreepjeEmtio">
    <w:name w:val="Hoofdstukstreepje Emtio"/>
    <w:basedOn w:val="BasistekstEmtio"/>
    <w:rsid w:val="00E305A5"/>
    <w:pPr>
      <w:keepNext/>
      <w:spacing w:line="410" w:lineRule="exact"/>
    </w:pPr>
    <w:rPr>
      <w:sz w:val="58"/>
    </w:rPr>
  </w:style>
  <w:style w:type="character" w:customStyle="1" w:styleId="Kop2Char">
    <w:name w:val="Kop 2 Char"/>
    <w:aliases w:val="(Paragraaf) Emtio Char"/>
    <w:link w:val="Kop2"/>
    <w:locked/>
    <w:rsid w:val="00AD34F9"/>
    <w:rPr>
      <w:rFonts w:ascii="LucidaSansEF" w:hAnsi="LucidaSansEF"/>
      <w:bCs/>
      <w:iCs/>
      <w:caps/>
      <w:sz w:val="26"/>
      <w:szCs w:val="28"/>
    </w:rPr>
  </w:style>
  <w:style w:type="character" w:customStyle="1" w:styleId="BasistekstEmtioChar">
    <w:name w:val="Basistekst Emtio Char"/>
    <w:basedOn w:val="Standaardalinea-lettertype"/>
    <w:link w:val="BasistekstEmtio"/>
    <w:locked/>
    <w:rsid w:val="00AD34F9"/>
    <w:rPr>
      <w:szCs w:val="18"/>
    </w:rPr>
  </w:style>
  <w:style w:type="numbering" w:customStyle="1" w:styleId="ArticleSection1">
    <w:name w:val="Article / Section1"/>
    <w:rsid w:val="00AD34F9"/>
  </w:style>
  <w:style w:type="character" w:customStyle="1" w:styleId="Kop1Char">
    <w:name w:val="Kop 1 Char"/>
    <w:aliases w:val="(Hoofdstuk) Emtio Char"/>
    <w:link w:val="Kop1"/>
    <w:locked/>
    <w:rsid w:val="00F408FD"/>
    <w:rPr>
      <w:bCs/>
      <w:sz w:val="58"/>
      <w:szCs w:val="32"/>
    </w:rPr>
  </w:style>
  <w:style w:type="character" w:customStyle="1" w:styleId="Kop3Char">
    <w:name w:val="Kop 3 Char"/>
    <w:aliases w:val="(Subparagraaf) Emtio Char"/>
    <w:basedOn w:val="Standaardalinea-lettertype"/>
    <w:link w:val="Kop3"/>
    <w:uiPriority w:val="9"/>
    <w:rsid w:val="007E3A9A"/>
    <w:rPr>
      <w:b/>
      <w:iCs/>
      <w:spacing w:val="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40d87-3680-48c8-99a2-f1212e16d10f" xsi:nil="true"/>
    <lcf76f155ced4ddcb4097134ff3c332f xmlns="86c5d2dd-d829-4c15-972d-1632d03a356e">
      <Terms xmlns="http://schemas.microsoft.com/office/infopath/2007/PartnerControls"/>
    </lcf76f155ced4ddcb4097134ff3c332f>
    <_dlc_DocId xmlns="ccf40d87-3680-48c8-99a2-f1212e16d10f">7NMVVMJPM4ZW-881892813-401</_dlc_DocId>
    <_dlc_DocIdUrl xmlns="ccf40d87-3680-48c8-99a2-f1212e16d10f">
      <Url>https://lvnl.sharepoint.com/sites/aanbesteding_ew_2026/_layouts/15/DocIdRedir.aspx?ID=7NMVVMJPM4ZW-881892813-401</Url>
      <Description>7NMVVMJPM4ZW-881892813-401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CFEF92166914D9EB9C002AA50A12A" ma:contentTypeVersion="12" ma:contentTypeDescription="Een nieuw document maken." ma:contentTypeScope="" ma:versionID="62a0371eeb99bd791797746b09174063">
  <xsd:schema xmlns:xsd="http://www.w3.org/2001/XMLSchema" xmlns:xs="http://www.w3.org/2001/XMLSchema" xmlns:p="http://schemas.microsoft.com/office/2006/metadata/properties" xmlns:ns2="ccf40d87-3680-48c8-99a2-f1212e16d10f" xmlns:ns3="86c5d2dd-d829-4c15-972d-1632d03a356e" targetNamespace="http://schemas.microsoft.com/office/2006/metadata/properties" ma:root="true" ma:fieldsID="8e5df24614440178bf9f026a0e83d2d7" ns2:_="" ns3:_="">
    <xsd:import namespace="ccf40d87-3680-48c8-99a2-f1212e16d10f"/>
    <xsd:import namespace="86c5d2dd-d829-4c15-972d-1632d03a356e"/>
    <xsd:element name="properties">
      <xsd:complexType>
        <xsd:sequence>
          <xsd:element name="documentManagement">
            <xsd:complexType>
              <xsd:all>
                <xsd:element ref="ns2:_dlc_DocId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40d87-3680-48c8-99a2-f1212e16d10f" elementFormDefault="qualified">
    <xsd:import namespace="http://schemas.microsoft.com/office/2006/documentManagement/types"/>
    <xsd:import namespace="http://schemas.microsoft.com/office/infopath/2007/PartnerControls"/>
    <xsd:element name="_dlc_DocId" ma:index="8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01b3c697-83d0-4ec9-acba-de73339c7e4a}" ma:internalName="TaxCatchAll" ma:showField="CatchAllData" ma:web="ccf40d87-3680-48c8-99a2-f1212e16d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5d2dd-d829-4c15-972d-1632d03a3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d570326-55ff-4931-811f-4ae3c5eba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85A86-4D9F-41B5-ABDA-B492DA49166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35cc06-c323-485c-8d59-24e02409e2a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ccf40d87-3680-48c8-99a2-f1212e16d10f"/>
    <ds:schemaRef ds:uri="86c5d2dd-d829-4c15-972d-1632d03a356e"/>
  </ds:schemaRefs>
</ds:datastoreItem>
</file>

<file path=customXml/itemProps2.xml><?xml version="1.0" encoding="utf-8"?>
<ds:datastoreItem xmlns:ds="http://schemas.openxmlformats.org/officeDocument/2006/customXml" ds:itemID="{D313A2AA-D7E4-418F-AE35-BCB022C5E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73904-2586-447B-8E48-C3BA43E2CE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FE4629-B2DD-4249-8980-7A442899E58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BC2CA43-2B0E-4264-B6E3-737CD8D0C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40d87-3680-48c8-99a2-f1212e16d10f"/>
    <ds:schemaRef ds:uri="86c5d2dd-d829-4c15-972d-1632d03a3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1309</Characters>
  <Application>Microsoft Office Word</Application>
  <DocSecurity>0</DocSecurity>
  <Lines>10</Lines>
  <Paragraphs>2</Paragraphs>
  <ScaleCrop>false</ScaleCrop>
  <Company>Schuilenburg Beheer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aan de Wiel</dc:creator>
  <cp:keywords/>
  <dc:description/>
  <cp:lastModifiedBy>Frieda den Heyer (CFC\ C&amp;P)</cp:lastModifiedBy>
  <cp:revision>3</cp:revision>
  <dcterms:created xsi:type="dcterms:W3CDTF">2025-07-22T13:37:00Z</dcterms:created>
  <dcterms:modified xsi:type="dcterms:W3CDTF">2025-07-22T13:37:00Z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0x010100481CFEF92166914D9EB9C002AA50A12A</vt:lpwstr>
  </property>
  <property fmtid="{D5CDD505-2E9C-101B-9397-08002B2CF9AE}" pid="3" name="_dlc_DocIdItemGuid">
    <vt:lpwstr>495633f6-ab57-45dd-bd71-c6c2f97b2794</vt:lpwstr>
  </property>
  <property fmtid="{D5CDD505-2E9C-101B-9397-08002B2CF9AE}" pid="4" name="MediaServiceImageTags">
    <vt:lpwstr/>
  </property>
  <property fmtid="{D5CDD505-2E9C-101B-9397-08002B2CF9AE}" pid="5" name="MSIP_Label_5116d0c3-847d-45e6-bc02-cfa98ffcf839_Enabled">
    <vt:lpwstr>true</vt:lpwstr>
  </property>
  <property fmtid="{D5CDD505-2E9C-101B-9397-08002B2CF9AE}" pid="6" name="MSIP_Label_5116d0c3-847d-45e6-bc02-cfa98ffcf839_SetDate">
    <vt:lpwstr>2025-07-17T12:54:06Z</vt:lpwstr>
  </property>
  <property fmtid="{D5CDD505-2E9C-101B-9397-08002B2CF9AE}" pid="7" name="MSIP_Label_5116d0c3-847d-45e6-bc02-cfa98ffcf839_Method">
    <vt:lpwstr>Standard</vt:lpwstr>
  </property>
  <property fmtid="{D5CDD505-2E9C-101B-9397-08002B2CF9AE}" pid="8" name="MSIP_Label_5116d0c3-847d-45e6-bc02-cfa98ffcf839_Name">
    <vt:lpwstr>LVNL INTERN</vt:lpwstr>
  </property>
  <property fmtid="{D5CDD505-2E9C-101B-9397-08002B2CF9AE}" pid="9" name="MSIP_Label_5116d0c3-847d-45e6-bc02-cfa98ffcf839_SiteId">
    <vt:lpwstr>0c7b3c3e-f18a-4e20-b05a-1faf7166f8fa</vt:lpwstr>
  </property>
  <property fmtid="{D5CDD505-2E9C-101B-9397-08002B2CF9AE}" pid="10" name="MSIP_Label_5116d0c3-847d-45e6-bc02-cfa98ffcf839_ActionId">
    <vt:lpwstr>b73df3ed-852d-4fa4-807f-3e46ed52506d</vt:lpwstr>
  </property>
  <property fmtid="{D5CDD505-2E9C-101B-9397-08002B2CF9AE}" pid="11" name="MSIP_Label_5116d0c3-847d-45e6-bc02-cfa98ffcf839_ContentBits">
    <vt:lpwstr>0</vt:lpwstr>
  </property>
  <property fmtid="{D5CDD505-2E9C-101B-9397-08002B2CF9AE}" pid="12" name="MSIP_Label_5116d0c3-847d-45e6-bc02-cfa98ffcf839_Tag">
    <vt:lpwstr>10, 3, 0, 2</vt:lpwstr>
  </property>
</Properties>
</file>