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3B7F" w14:textId="77777777" w:rsidR="00D570E9" w:rsidRPr="00980D4C" w:rsidRDefault="00000000">
      <w:pPr>
        <w:pStyle w:val="Titel"/>
        <w:rPr>
          <w:lang w:val="nl-NL"/>
        </w:rPr>
      </w:pPr>
      <w:r w:rsidRPr="00980D4C">
        <w:rPr>
          <w:lang w:val="nl-NL"/>
        </w:rPr>
        <w:t>Inschrijfformulier – Perceel [nummer]</w:t>
      </w:r>
    </w:p>
    <w:p w14:paraId="69793C71" w14:textId="77777777" w:rsidR="00D570E9" w:rsidRPr="00980D4C" w:rsidRDefault="00000000">
      <w:pPr>
        <w:pStyle w:val="Kop1"/>
        <w:rPr>
          <w:lang w:val="nl-NL"/>
        </w:rPr>
      </w:pPr>
      <w:r w:rsidRPr="00980D4C">
        <w:rPr>
          <w:lang w:val="nl-NL"/>
        </w:rPr>
        <w:t>1. Gegevens inschrijver</w:t>
      </w:r>
    </w:p>
    <w:p w14:paraId="6B10BBED" w14:textId="77777777" w:rsidR="00D570E9" w:rsidRPr="00980D4C" w:rsidRDefault="00000000">
      <w:pPr>
        <w:rPr>
          <w:lang w:val="nl-NL"/>
        </w:rPr>
      </w:pPr>
      <w:r w:rsidRPr="00980D4C">
        <w:rPr>
          <w:lang w:val="nl-NL"/>
        </w:rPr>
        <w:t>Naam organisatie:</w:t>
      </w:r>
    </w:p>
    <w:p w14:paraId="7C065D1E" w14:textId="77777777" w:rsidR="00D570E9" w:rsidRPr="00980D4C" w:rsidRDefault="00000000">
      <w:pPr>
        <w:rPr>
          <w:lang w:val="nl-NL"/>
        </w:rPr>
      </w:pPr>
      <w:r w:rsidRPr="00980D4C">
        <w:rPr>
          <w:lang w:val="nl-NL"/>
        </w:rPr>
        <w:t>KvK-nummer:</w:t>
      </w:r>
    </w:p>
    <w:p w14:paraId="1B2F4901" w14:textId="77777777" w:rsidR="00D570E9" w:rsidRPr="00980D4C" w:rsidRDefault="00000000">
      <w:pPr>
        <w:rPr>
          <w:lang w:val="nl-NL"/>
        </w:rPr>
      </w:pPr>
      <w:r w:rsidRPr="00980D4C">
        <w:rPr>
          <w:lang w:val="nl-NL"/>
        </w:rPr>
        <w:t>Contactpersoon:</w:t>
      </w:r>
    </w:p>
    <w:p w14:paraId="00105DA5" w14:textId="77777777" w:rsidR="00D570E9" w:rsidRPr="00980D4C" w:rsidRDefault="00000000">
      <w:pPr>
        <w:rPr>
          <w:lang w:val="nl-NL"/>
        </w:rPr>
      </w:pPr>
      <w:r w:rsidRPr="00980D4C">
        <w:rPr>
          <w:lang w:val="nl-NL"/>
        </w:rPr>
        <w:t>E-mailadres:</w:t>
      </w:r>
    </w:p>
    <w:p w14:paraId="0EE531DA" w14:textId="77777777" w:rsidR="00D570E9" w:rsidRPr="00980D4C" w:rsidRDefault="00000000">
      <w:pPr>
        <w:rPr>
          <w:lang w:val="nl-NL"/>
        </w:rPr>
      </w:pPr>
      <w:r w:rsidRPr="00980D4C">
        <w:rPr>
          <w:lang w:val="nl-NL"/>
        </w:rPr>
        <w:t>Telefoonnummer:</w:t>
      </w:r>
    </w:p>
    <w:p w14:paraId="09B62070" w14:textId="77777777" w:rsidR="00D570E9" w:rsidRPr="00980D4C" w:rsidRDefault="00000000">
      <w:pPr>
        <w:rPr>
          <w:lang w:val="nl-NL"/>
        </w:rPr>
      </w:pPr>
      <w:r w:rsidRPr="00980D4C">
        <w:rPr>
          <w:lang w:val="nl-NL"/>
        </w:rPr>
        <w:t>Adres:</w:t>
      </w:r>
    </w:p>
    <w:p w14:paraId="2B071836" w14:textId="77777777" w:rsidR="00D570E9" w:rsidRPr="00980D4C" w:rsidRDefault="00000000">
      <w:pPr>
        <w:pStyle w:val="Kop1"/>
        <w:rPr>
          <w:lang w:val="nl-NL"/>
        </w:rPr>
      </w:pPr>
      <w:r w:rsidRPr="00980D4C">
        <w:rPr>
          <w:lang w:val="nl-NL"/>
        </w:rPr>
        <w:t>2. Perceel</w:t>
      </w:r>
    </w:p>
    <w:p w14:paraId="4A38A7C0" w14:textId="77777777" w:rsidR="00D570E9" w:rsidRPr="00980D4C" w:rsidRDefault="00000000">
      <w:pPr>
        <w:rPr>
          <w:lang w:val="nl-NL"/>
        </w:rPr>
      </w:pPr>
      <w:r w:rsidRPr="00980D4C">
        <w:rPr>
          <w:lang w:val="nl-NL"/>
        </w:rPr>
        <w:t>Dit formulier betreft inschrijving op perceel: [invullen door inschrijver]</w:t>
      </w:r>
    </w:p>
    <w:p w14:paraId="7A885A19" w14:textId="77777777" w:rsidR="00D570E9" w:rsidRPr="00980D4C" w:rsidRDefault="00000000">
      <w:pPr>
        <w:pStyle w:val="Kop1"/>
        <w:rPr>
          <w:lang w:val="nl-NL"/>
        </w:rPr>
      </w:pPr>
      <w:r w:rsidRPr="00980D4C">
        <w:rPr>
          <w:lang w:val="nl-NL"/>
        </w:rPr>
        <w:t>3. Tarief</w:t>
      </w:r>
    </w:p>
    <w:p w14:paraId="5BF559C1" w14:textId="77777777" w:rsidR="00D570E9" w:rsidRPr="00980D4C" w:rsidRDefault="00000000">
      <w:pPr>
        <w:rPr>
          <w:lang w:val="nl-NL"/>
        </w:rPr>
      </w:pPr>
      <w:r w:rsidRPr="00980D4C">
        <w:rPr>
          <w:lang w:val="nl-NL"/>
        </w:rPr>
        <w:t>Vul hier het voorgestelde tarief in (indien gevraagd):</w:t>
      </w:r>
    </w:p>
    <w:p w14:paraId="62E78294" w14:textId="6BBC9C4C" w:rsidR="00980D4C" w:rsidRDefault="00980D4C">
      <w:pPr>
        <w:rPr>
          <w:lang w:val="nl-NL"/>
        </w:rPr>
      </w:pPr>
      <w:r>
        <w:rPr>
          <w:lang w:val="nl-NL"/>
        </w:rPr>
        <w:t xml:space="preserve">Tarief activiteiten voor de gehele periode: </w:t>
      </w:r>
      <w:r w:rsidRPr="00980D4C">
        <w:rPr>
          <w:lang w:val="nl-NL"/>
        </w:rPr>
        <w:t>€ .................</w:t>
      </w:r>
      <w:r>
        <w:rPr>
          <w:lang w:val="nl-NL"/>
        </w:rPr>
        <w:t>........................</w:t>
      </w:r>
      <w:r w:rsidRPr="00980D4C">
        <w:rPr>
          <w:lang w:val="nl-NL"/>
        </w:rPr>
        <w:t xml:space="preserve"> (excl. btw)</w:t>
      </w:r>
    </w:p>
    <w:p w14:paraId="6E496264" w14:textId="77777777" w:rsidR="00D570E9" w:rsidRPr="00980D4C" w:rsidRDefault="00000000">
      <w:pPr>
        <w:pStyle w:val="Kop1"/>
        <w:rPr>
          <w:lang w:val="nl-NL"/>
        </w:rPr>
      </w:pPr>
      <w:r w:rsidRPr="00980D4C">
        <w:rPr>
          <w:lang w:val="nl-NL"/>
        </w:rPr>
        <w:t>4. Kwaliteitsplan</w:t>
      </w:r>
    </w:p>
    <w:p w14:paraId="10508440" w14:textId="77777777" w:rsidR="00D570E9" w:rsidRPr="00980D4C" w:rsidRDefault="00000000">
      <w:pPr>
        <w:rPr>
          <w:lang w:val="nl-NL"/>
        </w:rPr>
      </w:pPr>
      <w:r w:rsidRPr="00980D4C">
        <w:rPr>
          <w:lang w:val="nl-NL"/>
        </w:rPr>
        <w:t>Voeg bij dit formulier een afzonderlijk document met uw kwaliteitsplan, waarin u ten minste ingaat op:</w:t>
      </w:r>
    </w:p>
    <w:p w14:paraId="3836332A" w14:textId="77777777" w:rsidR="00C82E69" w:rsidRPr="0038569C" w:rsidRDefault="00C82E69" w:rsidP="00C82E69">
      <w:pPr>
        <w:pStyle w:val="Lijstalinea"/>
        <w:numPr>
          <w:ilvl w:val="0"/>
          <w:numId w:val="10"/>
        </w:numPr>
        <w:rPr>
          <w:lang w:val="nl-NL"/>
        </w:rPr>
      </w:pPr>
      <w:r w:rsidRPr="0038569C">
        <w:rPr>
          <w:lang w:val="nl-NL"/>
        </w:rPr>
        <w:t>De organisatorische aanpak van de activiteiten</w:t>
      </w:r>
    </w:p>
    <w:p w14:paraId="1255A2A9" w14:textId="77777777" w:rsidR="00C82E69" w:rsidRPr="00061232" w:rsidRDefault="00C82E69" w:rsidP="00C82E69">
      <w:pPr>
        <w:pStyle w:val="Lijstalinea"/>
        <w:numPr>
          <w:ilvl w:val="0"/>
          <w:numId w:val="10"/>
        </w:numPr>
        <w:rPr>
          <w:lang w:val="nl-NL"/>
        </w:rPr>
      </w:pPr>
      <w:r>
        <w:rPr>
          <w:lang w:val="nl-NL"/>
        </w:rPr>
        <w:t>Kwaliteitsborging</w:t>
      </w:r>
    </w:p>
    <w:p w14:paraId="7A4DDD0C" w14:textId="77777777" w:rsidR="00C82E69" w:rsidRDefault="00C82E69" w:rsidP="00C82E69">
      <w:pPr>
        <w:pStyle w:val="Lijstalinea"/>
        <w:numPr>
          <w:ilvl w:val="0"/>
          <w:numId w:val="10"/>
        </w:numPr>
        <w:rPr>
          <w:lang w:val="nl-NL"/>
        </w:rPr>
      </w:pPr>
      <w:r>
        <w:rPr>
          <w:lang w:val="nl-NL"/>
        </w:rPr>
        <w:t xml:space="preserve">Maatschappelijke meerwaarde en betrokkenheid: </w:t>
      </w:r>
    </w:p>
    <w:p w14:paraId="18260348" w14:textId="77777777" w:rsidR="00C82E69" w:rsidRDefault="00C82E69" w:rsidP="00C82E69">
      <w:pPr>
        <w:pStyle w:val="Lijstalinea"/>
        <w:numPr>
          <w:ilvl w:val="1"/>
          <w:numId w:val="10"/>
        </w:numPr>
        <w:rPr>
          <w:lang w:val="nl-NL"/>
        </w:rPr>
      </w:pPr>
      <w:r w:rsidRPr="0038569C">
        <w:rPr>
          <w:lang w:val="nl-NL"/>
        </w:rPr>
        <w:t>Samenwerking met lokale partners</w:t>
      </w:r>
    </w:p>
    <w:p w14:paraId="0558A69E" w14:textId="77777777" w:rsidR="00C82E69" w:rsidRDefault="00C82E69" w:rsidP="00C82E69">
      <w:pPr>
        <w:pStyle w:val="Lijstalinea"/>
        <w:numPr>
          <w:ilvl w:val="1"/>
          <w:numId w:val="10"/>
        </w:numPr>
        <w:rPr>
          <w:lang w:val="nl-NL"/>
        </w:rPr>
      </w:pPr>
      <w:r>
        <w:rPr>
          <w:lang w:val="nl-NL"/>
        </w:rPr>
        <w:t>School-, leerling en ouderbetrokkenheid</w:t>
      </w:r>
    </w:p>
    <w:p w14:paraId="34FCBD7C" w14:textId="77777777" w:rsidR="00C82E69" w:rsidRDefault="00C82E69" w:rsidP="00C82E69">
      <w:pPr>
        <w:pStyle w:val="Lijstalinea"/>
        <w:numPr>
          <w:ilvl w:val="1"/>
          <w:numId w:val="10"/>
        </w:numPr>
        <w:rPr>
          <w:lang w:val="nl-NL"/>
        </w:rPr>
      </w:pPr>
      <w:r>
        <w:rPr>
          <w:lang w:val="nl-NL"/>
        </w:rPr>
        <w:t>Toegankelijkheid en inclusie</w:t>
      </w:r>
    </w:p>
    <w:p w14:paraId="5EFE1FD4" w14:textId="77777777" w:rsidR="00C82E69" w:rsidRDefault="00C82E69" w:rsidP="00C82E69">
      <w:pPr>
        <w:pStyle w:val="Lijstalinea"/>
        <w:numPr>
          <w:ilvl w:val="0"/>
          <w:numId w:val="10"/>
        </w:numPr>
        <w:rPr>
          <w:lang w:val="nl-NL"/>
        </w:rPr>
      </w:pPr>
      <w:r>
        <w:rPr>
          <w:lang w:val="nl-NL"/>
        </w:rPr>
        <w:t>Inhoud van het aanbod</w:t>
      </w:r>
    </w:p>
    <w:p w14:paraId="5617E36D" w14:textId="77777777" w:rsidR="00C82E69" w:rsidRDefault="00C82E69" w:rsidP="00C82E69">
      <w:pPr>
        <w:pStyle w:val="Lijstalinea"/>
        <w:numPr>
          <w:ilvl w:val="0"/>
          <w:numId w:val="10"/>
        </w:numPr>
        <w:rPr>
          <w:lang w:val="nl-NL"/>
        </w:rPr>
      </w:pPr>
      <w:bookmarkStart w:id="0" w:name="_Hlk203735226"/>
      <w:r>
        <w:rPr>
          <w:lang w:val="nl-NL"/>
        </w:rPr>
        <w:t>Monitoring, borging, evaluatie</w:t>
      </w:r>
      <w:r w:rsidRPr="0038569C">
        <w:rPr>
          <w:lang w:val="nl-NL"/>
        </w:rPr>
        <w:t xml:space="preserve"> en </w:t>
      </w:r>
      <w:r>
        <w:rPr>
          <w:lang w:val="nl-NL"/>
        </w:rPr>
        <w:t>verantwoording</w:t>
      </w:r>
    </w:p>
    <w:bookmarkEnd w:id="0"/>
    <w:p w14:paraId="2ED54DC8" w14:textId="6D7CBD83" w:rsidR="00FA1841" w:rsidRDefault="00C82E69" w:rsidP="00C82E69">
      <w:pPr>
        <w:pStyle w:val="Lijstalinea"/>
        <w:numPr>
          <w:ilvl w:val="0"/>
          <w:numId w:val="10"/>
        </w:numPr>
        <w:rPr>
          <w:lang w:val="nl-NL"/>
        </w:rPr>
      </w:pPr>
      <w:r>
        <w:rPr>
          <w:lang w:val="nl-NL"/>
        </w:rPr>
        <w:t>Communicatie</w:t>
      </w:r>
    </w:p>
    <w:p w14:paraId="0B3FCA33" w14:textId="1A974065" w:rsidR="0038569C" w:rsidRDefault="0038569C" w:rsidP="00FA1841">
      <w:pPr>
        <w:pStyle w:val="Lijstalinea"/>
        <w:rPr>
          <w:lang w:val="nl-NL"/>
        </w:rPr>
      </w:pPr>
    </w:p>
    <w:p w14:paraId="65FBAACA" w14:textId="77777777" w:rsidR="00FA1841" w:rsidRDefault="00FA1841" w:rsidP="00FA1841">
      <w:pPr>
        <w:pStyle w:val="Lijstalinea"/>
        <w:rPr>
          <w:lang w:val="nl-NL"/>
        </w:rPr>
      </w:pPr>
    </w:p>
    <w:p w14:paraId="3D902630" w14:textId="77777777" w:rsidR="0038569C" w:rsidRDefault="0038569C">
      <w:pPr>
        <w:rPr>
          <w:lang w:val="nl-NL"/>
        </w:rPr>
      </w:pPr>
      <w:r>
        <w:rPr>
          <w:lang w:val="nl-NL"/>
        </w:rPr>
        <w:br w:type="page"/>
      </w:r>
    </w:p>
    <w:p w14:paraId="5397C55D" w14:textId="77777777" w:rsidR="00D570E9" w:rsidRPr="00980D4C" w:rsidRDefault="00000000">
      <w:pPr>
        <w:pStyle w:val="Kop1"/>
        <w:rPr>
          <w:lang w:val="nl-NL"/>
        </w:rPr>
      </w:pPr>
      <w:r w:rsidRPr="00980D4C">
        <w:rPr>
          <w:lang w:val="nl-NL"/>
        </w:rPr>
        <w:lastRenderedPageBreak/>
        <w:t>5. Ondertekening</w:t>
      </w:r>
    </w:p>
    <w:p w14:paraId="007B657E" w14:textId="77777777" w:rsidR="00D570E9" w:rsidRPr="00980D4C" w:rsidRDefault="00000000">
      <w:pPr>
        <w:rPr>
          <w:lang w:val="nl-NL"/>
        </w:rPr>
      </w:pPr>
      <w:r w:rsidRPr="00980D4C">
        <w:rPr>
          <w:lang w:val="nl-NL"/>
        </w:rPr>
        <w:t>Ondergetekende verklaart dat bovenstaande gegevens correct zijn ingevuld en dat de inschrijving voldoet aan de eisen zoals gesteld in de aanbestedingsstukken.</w:t>
      </w:r>
    </w:p>
    <w:p w14:paraId="18F14B0C" w14:textId="77777777" w:rsidR="00D570E9" w:rsidRDefault="00000000">
      <w:r w:rsidRPr="00980D4C">
        <w:rPr>
          <w:lang w:val="nl-NL"/>
        </w:rPr>
        <w:br/>
      </w:r>
      <w:proofErr w:type="spellStart"/>
      <w:r>
        <w:t>Plaats</w:t>
      </w:r>
      <w:proofErr w:type="spellEnd"/>
      <w:r>
        <w:t>: ____________________________</w:t>
      </w:r>
    </w:p>
    <w:p w14:paraId="7BD8CEA5" w14:textId="77777777" w:rsidR="00D570E9" w:rsidRDefault="00000000">
      <w:r>
        <w:t>Datum:  ____________________________</w:t>
      </w:r>
    </w:p>
    <w:p w14:paraId="477C79A1" w14:textId="77777777" w:rsidR="00D570E9" w:rsidRDefault="00000000">
      <w:r>
        <w:t>Naam:   ____________________________</w:t>
      </w:r>
    </w:p>
    <w:p w14:paraId="0D52E417" w14:textId="77777777" w:rsidR="00D570E9" w:rsidRDefault="00000000">
      <w:proofErr w:type="spellStart"/>
      <w:r>
        <w:t>Handtekening</w:t>
      </w:r>
      <w:proofErr w:type="spellEnd"/>
      <w:r>
        <w:t>: ______________________</w:t>
      </w:r>
    </w:p>
    <w:sectPr w:rsidR="00D570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3E5AAE"/>
    <w:multiLevelType w:val="hybridMultilevel"/>
    <w:tmpl w:val="276003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82F28"/>
    <w:multiLevelType w:val="hybridMultilevel"/>
    <w:tmpl w:val="8D8A7082"/>
    <w:lvl w:ilvl="0" w:tplc="EC86547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A6ED2"/>
    <w:multiLevelType w:val="hybridMultilevel"/>
    <w:tmpl w:val="A198AB1A"/>
    <w:lvl w:ilvl="0" w:tplc="F13C18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969911">
    <w:abstractNumId w:val="8"/>
  </w:num>
  <w:num w:numId="2" w16cid:durableId="1290673602">
    <w:abstractNumId w:val="6"/>
  </w:num>
  <w:num w:numId="3" w16cid:durableId="1093748545">
    <w:abstractNumId w:val="5"/>
  </w:num>
  <w:num w:numId="4" w16cid:durableId="1631283910">
    <w:abstractNumId w:val="4"/>
  </w:num>
  <w:num w:numId="5" w16cid:durableId="427507117">
    <w:abstractNumId w:val="7"/>
  </w:num>
  <w:num w:numId="6" w16cid:durableId="213784350">
    <w:abstractNumId w:val="3"/>
  </w:num>
  <w:num w:numId="7" w16cid:durableId="517549704">
    <w:abstractNumId w:val="2"/>
  </w:num>
  <w:num w:numId="8" w16cid:durableId="833959552">
    <w:abstractNumId w:val="1"/>
  </w:num>
  <w:num w:numId="9" w16cid:durableId="1932354314">
    <w:abstractNumId w:val="0"/>
  </w:num>
  <w:num w:numId="10" w16cid:durableId="887378525">
    <w:abstractNumId w:val="9"/>
  </w:num>
  <w:num w:numId="11" w16cid:durableId="783962650">
    <w:abstractNumId w:val="10"/>
  </w:num>
  <w:num w:numId="12" w16cid:durableId="17533157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49E6"/>
    <w:rsid w:val="0015074B"/>
    <w:rsid w:val="0029639D"/>
    <w:rsid w:val="00326F90"/>
    <w:rsid w:val="0038569C"/>
    <w:rsid w:val="004E3FD2"/>
    <w:rsid w:val="00980D4C"/>
    <w:rsid w:val="00AA1D8D"/>
    <w:rsid w:val="00B47730"/>
    <w:rsid w:val="00C82E69"/>
    <w:rsid w:val="00CB0664"/>
    <w:rsid w:val="00D570E9"/>
    <w:rsid w:val="00FA18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A89D4"/>
  <w14:defaultImageDpi w14:val="300"/>
  <w15:docId w15:val="{04E49E43-6D31-474A-A93D-6AD8F9D5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Mohamed Oumansour</cp:lastModifiedBy>
  <cp:revision>3</cp:revision>
  <dcterms:created xsi:type="dcterms:W3CDTF">2025-07-18T10:20:00Z</dcterms:created>
  <dcterms:modified xsi:type="dcterms:W3CDTF">2025-07-18T10:50:00Z</dcterms:modified>
  <cp:category/>
</cp:coreProperties>
</file>