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2BCD" w:rsidRDefault="00142BCD" w:rsidP="004520E4">
      <w:pPr>
        <w:rPr>
          <w:lang w:val="en-GB"/>
        </w:rPr>
      </w:pPr>
    </w:p>
    <w:p w:rsidR="00905394" w:rsidRDefault="00905394" w:rsidP="00645EC4">
      <w:pPr>
        <w:pStyle w:val="Kopzondernummering"/>
      </w:pPr>
    </w:p>
    <w:p w:rsidR="00905394" w:rsidRPr="00905394" w:rsidRDefault="00905394" w:rsidP="00905394"/>
    <w:p w:rsidR="00905394" w:rsidRPr="00905394" w:rsidRDefault="00CE7791" w:rsidP="0090539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-835578</wp:posOffset>
                </wp:positionH>
                <wp:positionV relativeFrom="paragraph">
                  <wp:posOffset>76669</wp:posOffset>
                </wp:positionV>
                <wp:extent cx="5701085" cy="2714625"/>
                <wp:effectExtent l="0" t="0" r="13970" b="9525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01085" cy="2714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99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4EE0" w:rsidRPr="002D69B4" w:rsidRDefault="00F74EE0" w:rsidP="00F74EE0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</w:p>
                          <w:p w:rsidR="00170F89" w:rsidRPr="002D69B4" w:rsidRDefault="00B312FD" w:rsidP="00B55BB3">
                            <w:pPr>
                              <w:pStyle w:val="Geenafstand"/>
                              <w:rPr>
                                <w:b/>
                                <w:color w:val="00B0F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Bijlage 10</w:t>
                            </w:r>
                            <w:r w:rsidR="00170F89">
                              <w:rPr>
                                <w:b/>
                                <w:sz w:val="32"/>
                                <w:szCs w:val="32"/>
                              </w:rPr>
                              <w:t xml:space="preserve"> Checklist wensen</w:t>
                            </w:r>
                          </w:p>
                          <w:p w:rsidR="00170F89" w:rsidRDefault="00170F89" w:rsidP="00142183">
                            <w:pPr>
                              <w:pStyle w:val="Geenafstand"/>
                              <w:rPr>
                                <w:color w:val="00B0F0"/>
                                <w:sz w:val="64"/>
                                <w:szCs w:val="64"/>
                              </w:rPr>
                            </w:pPr>
                            <w:r>
                              <w:rPr>
                                <w:color w:val="00B0F0"/>
                                <w:sz w:val="64"/>
                                <w:szCs w:val="64"/>
                              </w:rPr>
                              <w:t>Europese aanbesteding</w:t>
                            </w:r>
                          </w:p>
                          <w:p w:rsidR="00006E03" w:rsidRPr="008E1627" w:rsidRDefault="0075519E" w:rsidP="00006E03">
                            <w:pPr>
                              <w:pStyle w:val="Geenafstand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Capillaire Electroforese Apparatuur </w:t>
                            </w:r>
                            <w:r w:rsidR="00006E03" w:rsidRPr="008E1627">
                              <w:rPr>
                                <w:b/>
                              </w:rPr>
                              <w:t xml:space="preserve">t.b.v. </w:t>
                            </w:r>
                            <w:r>
                              <w:rPr>
                                <w:b/>
                              </w:rPr>
                              <w:t>het Nederlands Forensisch Instituut</w:t>
                            </w:r>
                          </w:p>
                          <w:p w:rsidR="00006E03" w:rsidRDefault="00006E03" w:rsidP="00006E03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  <w:p w:rsidR="00006E03" w:rsidRPr="00183EE8" w:rsidRDefault="00006E03" w:rsidP="00006E03">
                            <w:pPr>
                              <w:pStyle w:val="Geenafstand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183EE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Referentie </w:t>
                            </w:r>
                            <w:r w:rsidR="0075519E">
                              <w:rPr>
                                <w:b/>
                                <w:sz w:val="24"/>
                                <w:szCs w:val="24"/>
                              </w:rPr>
                              <w:t>502526</w:t>
                            </w:r>
                          </w:p>
                          <w:p w:rsidR="00B55BB3" w:rsidRPr="002D69B4" w:rsidRDefault="00B55BB3" w:rsidP="00170F89">
                            <w:pPr>
                              <w:pStyle w:val="Geenafstand"/>
                              <w:rPr>
                                <w:sz w:val="48"/>
                                <w:szCs w:val="48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65.8pt;margin-top:6.05pt;width:448.9pt;height:213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" filled="f" stroked="f" strokecolor="#09f">
                <v:textbox inset="0,0,0,0">
                  <w:txbxContent>
                    <w:p w:rsidR="00F74EE0" w:rsidRPr="002D69B4" w:rsidRDefault="00F74EE0" w:rsidP="00F74EE0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</w:p>
                    <w:p w:rsidR="00170F89" w:rsidRPr="002D69B4" w:rsidRDefault="00B312FD" w:rsidP="00B55BB3">
                      <w:pPr>
                        <w:pStyle w:val="Geenafstand"/>
                        <w:rPr>
                          <w:b/>
                          <w:color w:val="00B0F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Bijlage 10</w:t>
                      </w:r>
                      <w:bookmarkStart w:id="1" w:name="_GoBack"/>
                      <w:bookmarkEnd w:id="1"/>
                      <w:r w:rsidR="00170F89">
                        <w:rPr>
                          <w:b/>
                          <w:sz w:val="32"/>
                          <w:szCs w:val="32"/>
                        </w:rPr>
                        <w:t xml:space="preserve"> Checklist wensen</w:t>
                      </w:r>
                    </w:p>
                    <w:p w:rsidR="00170F89" w:rsidRDefault="00170F89" w:rsidP="00142183">
                      <w:pPr>
                        <w:pStyle w:val="Geenafstand"/>
                        <w:rPr>
                          <w:color w:val="00B0F0"/>
                          <w:sz w:val="64"/>
                          <w:szCs w:val="64"/>
                        </w:rPr>
                      </w:pPr>
                      <w:r>
                        <w:rPr>
                          <w:color w:val="00B0F0"/>
                          <w:sz w:val="64"/>
                          <w:szCs w:val="64"/>
                        </w:rPr>
                        <w:t>Europese aanbesteding</w:t>
                      </w:r>
                    </w:p>
                    <w:p w:rsidR="00006E03" w:rsidRPr="008E1627" w:rsidRDefault="0075519E" w:rsidP="00006E03">
                      <w:pPr>
                        <w:pStyle w:val="Geenafstand"/>
                        <w:rPr>
                          <w:b/>
                          <w:sz w:val="48"/>
                          <w:szCs w:val="48"/>
                        </w:rPr>
                      </w:pPr>
                      <w:r>
                        <w:rPr>
                          <w:b/>
                        </w:rPr>
                        <w:t xml:space="preserve">Capillaire Electroforese Apparatuur </w:t>
                      </w:r>
                      <w:r w:rsidR="00006E03" w:rsidRPr="008E1627">
                        <w:rPr>
                          <w:b/>
                        </w:rPr>
                        <w:t xml:space="preserve">t.b.v. </w:t>
                      </w:r>
                      <w:r>
                        <w:rPr>
                          <w:b/>
                        </w:rPr>
                        <w:t>het Nederlands Forensisch Instituut</w:t>
                      </w:r>
                    </w:p>
                    <w:p w:rsidR="00006E03" w:rsidRDefault="00006E03" w:rsidP="00006E03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  <w:p w:rsidR="00006E03" w:rsidRPr="00183EE8" w:rsidRDefault="00006E03" w:rsidP="00006E03">
                      <w:pPr>
                        <w:pStyle w:val="Geenafstand"/>
                        <w:rPr>
                          <w:b/>
                          <w:sz w:val="24"/>
                          <w:szCs w:val="24"/>
                        </w:rPr>
                      </w:pPr>
                      <w:r w:rsidRPr="00183EE8">
                        <w:rPr>
                          <w:b/>
                          <w:sz w:val="24"/>
                          <w:szCs w:val="24"/>
                        </w:rPr>
                        <w:t xml:space="preserve">Referentie </w:t>
                      </w:r>
                      <w:r w:rsidR="0075519E">
                        <w:rPr>
                          <w:b/>
                          <w:sz w:val="24"/>
                          <w:szCs w:val="24"/>
                        </w:rPr>
                        <w:t>502526</w:t>
                      </w:r>
                    </w:p>
                    <w:p w:rsidR="00B55BB3" w:rsidRPr="002D69B4" w:rsidRDefault="00B55BB3" w:rsidP="00170F89">
                      <w:pPr>
                        <w:pStyle w:val="Geenafstand"/>
                        <w:rPr>
                          <w:sz w:val="48"/>
                          <w:szCs w:val="4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/>
    <w:p w:rsidR="00905394" w:rsidRPr="00905394" w:rsidRDefault="00905394" w:rsidP="00905394">
      <w:pPr>
        <w:jc w:val="right"/>
      </w:pPr>
    </w:p>
    <w:p w:rsidR="00905394" w:rsidRPr="00905394" w:rsidRDefault="00905394" w:rsidP="00905394"/>
    <w:p w:rsidR="00F32DFF" w:rsidRDefault="00142BCD" w:rsidP="00AB3F46">
      <w:pPr>
        <w:pStyle w:val="Kopzondernummering"/>
        <w:ind w:left="-993" w:firstLine="993"/>
      </w:pPr>
      <w:r w:rsidRPr="00905394">
        <w:br w:type="column"/>
      </w:r>
    </w:p>
    <w:p w:rsidR="00B55BB3" w:rsidRDefault="00B55BB3" w:rsidP="00B55BB3">
      <w:pPr>
        <w:ind w:left="-567"/>
        <w:rPr>
          <w:b/>
          <w:kern w:val="1"/>
        </w:rPr>
      </w:pPr>
    </w:p>
    <w:p w:rsidR="00B55BB3" w:rsidRPr="00006E03" w:rsidRDefault="00B55BB3" w:rsidP="00142183">
      <w:pPr>
        <w:tabs>
          <w:tab w:val="left" w:pos="142"/>
        </w:tabs>
        <w:ind w:left="-2268"/>
        <w:rPr>
          <w:kern w:val="1"/>
        </w:rPr>
      </w:pPr>
      <w:r w:rsidRPr="00006E03">
        <w:rPr>
          <w:kern w:val="1"/>
        </w:rPr>
        <w:t xml:space="preserve">Deze bijlage geeft de Wensen weer </w:t>
      </w:r>
      <w:r w:rsidR="00006E03">
        <w:rPr>
          <w:kern w:val="1"/>
        </w:rPr>
        <w:t xml:space="preserve">zoals </w:t>
      </w:r>
      <w:r w:rsidRPr="00006E03">
        <w:rPr>
          <w:kern w:val="1"/>
        </w:rPr>
        <w:t xml:space="preserve">opgenomen in </w:t>
      </w:r>
      <w:r w:rsidR="00AB3F46" w:rsidRPr="00006E03">
        <w:rPr>
          <w:kern w:val="1"/>
        </w:rPr>
        <w:t xml:space="preserve">hoofdstuk </w:t>
      </w:r>
      <w:r w:rsidR="00006E03">
        <w:rPr>
          <w:kern w:val="1"/>
        </w:rPr>
        <w:t>4 van het Beschrijvend document</w:t>
      </w:r>
      <w:r w:rsidRPr="00006E03">
        <w:rPr>
          <w:kern w:val="1"/>
        </w:rPr>
        <w:t>.</w:t>
      </w:r>
    </w:p>
    <w:p w:rsidR="00B55BB3" w:rsidRPr="00006E03" w:rsidRDefault="00B55BB3" w:rsidP="00142183">
      <w:pPr>
        <w:tabs>
          <w:tab w:val="left" w:pos="142"/>
        </w:tabs>
        <w:ind w:left="-2268"/>
        <w:rPr>
          <w:kern w:val="1"/>
        </w:rPr>
      </w:pPr>
    </w:p>
    <w:p w:rsidR="005C57C1" w:rsidRPr="00006E03" w:rsidRDefault="00B55BB3" w:rsidP="00142183">
      <w:pPr>
        <w:tabs>
          <w:tab w:val="left" w:pos="142"/>
        </w:tabs>
        <w:ind w:left="-2268"/>
        <w:rPr>
          <w:kern w:val="1"/>
        </w:rPr>
      </w:pPr>
      <w:r w:rsidRPr="00006E03">
        <w:rPr>
          <w:kern w:val="1"/>
        </w:rPr>
        <w:t>U dient</w:t>
      </w:r>
      <w:r w:rsidR="005C57C1" w:rsidRPr="00006E03">
        <w:rPr>
          <w:kern w:val="1"/>
        </w:rPr>
        <w:t>:</w:t>
      </w:r>
    </w:p>
    <w:p w:rsidR="00B55BB3" w:rsidRPr="00006E03" w:rsidRDefault="00B55BB3" w:rsidP="00142183">
      <w:pPr>
        <w:pStyle w:val="Lijstalinea"/>
        <w:numPr>
          <w:ilvl w:val="0"/>
          <w:numId w:val="43"/>
        </w:numPr>
        <w:tabs>
          <w:tab w:val="left" w:pos="142"/>
        </w:tabs>
        <w:rPr>
          <w:kern w:val="1"/>
        </w:rPr>
      </w:pPr>
      <w:r w:rsidRPr="00006E03">
        <w:rPr>
          <w:kern w:val="1"/>
        </w:rPr>
        <w:t xml:space="preserve">onder elke wens uw antwoord op het gevraagde in </w:t>
      </w:r>
      <w:r w:rsidR="005C57C1" w:rsidRPr="00006E03">
        <w:rPr>
          <w:kern w:val="1"/>
        </w:rPr>
        <w:t>de betreffende wens op te nemen;</w:t>
      </w:r>
    </w:p>
    <w:p w:rsidR="005C57C1" w:rsidRPr="00006E03" w:rsidRDefault="005C57C1" w:rsidP="00142183">
      <w:pPr>
        <w:pStyle w:val="Lijstalinea"/>
        <w:numPr>
          <w:ilvl w:val="0"/>
          <w:numId w:val="43"/>
        </w:numPr>
        <w:tabs>
          <w:tab w:val="left" w:pos="142"/>
        </w:tabs>
        <w:rPr>
          <w:kern w:val="1"/>
        </w:rPr>
      </w:pPr>
      <w:r w:rsidRPr="00006E03">
        <w:rPr>
          <w:kern w:val="1"/>
        </w:rPr>
        <w:t>per wens uw gegevens te noteren en te ondertekenen</w:t>
      </w:r>
      <w:r w:rsidR="000F2A2A" w:rsidRPr="00006E03">
        <w:rPr>
          <w:kern w:val="1"/>
        </w:rPr>
        <w:t>;</w:t>
      </w:r>
    </w:p>
    <w:p w:rsidR="00B55BB3" w:rsidRPr="00006E03" w:rsidRDefault="00B55BB3" w:rsidP="00142183">
      <w:pPr>
        <w:pStyle w:val="Lijstalinea"/>
        <w:numPr>
          <w:ilvl w:val="0"/>
          <w:numId w:val="43"/>
        </w:numPr>
        <w:tabs>
          <w:tab w:val="left" w:pos="142"/>
        </w:tabs>
        <w:rPr>
          <w:kern w:val="1"/>
        </w:rPr>
      </w:pPr>
      <w:r w:rsidRPr="00006E03">
        <w:rPr>
          <w:kern w:val="1"/>
        </w:rPr>
        <w:t xml:space="preserve">hierna dit document </w:t>
      </w:r>
      <w:r w:rsidR="005C57C1" w:rsidRPr="00006E03">
        <w:rPr>
          <w:kern w:val="1"/>
        </w:rPr>
        <w:t xml:space="preserve">per wens </w:t>
      </w:r>
      <w:r w:rsidRPr="00006E03">
        <w:rPr>
          <w:kern w:val="1"/>
        </w:rPr>
        <w:t xml:space="preserve">te “knippen” en </w:t>
      </w:r>
      <w:r w:rsidR="005C57C1" w:rsidRPr="00006E03">
        <w:rPr>
          <w:kern w:val="1"/>
        </w:rPr>
        <w:t>de beantwoording van elke wens bij de betreffende wens in de vragenlijst op het aanbestedingsplatform te uploaden.</w:t>
      </w:r>
    </w:p>
    <w:p w:rsidR="000F2A2A" w:rsidRPr="00006E03" w:rsidRDefault="000F2A2A" w:rsidP="00142183">
      <w:pPr>
        <w:tabs>
          <w:tab w:val="left" w:pos="142"/>
        </w:tabs>
        <w:ind w:left="-2268"/>
        <w:rPr>
          <w:kern w:val="1"/>
        </w:rPr>
      </w:pPr>
    </w:p>
    <w:p w:rsidR="000F2A2A" w:rsidRPr="00006E03" w:rsidRDefault="000F2A2A" w:rsidP="00142183">
      <w:pPr>
        <w:tabs>
          <w:tab w:val="left" w:pos="142"/>
        </w:tabs>
        <w:ind w:left="-2268"/>
        <w:rPr>
          <w:kern w:val="1"/>
        </w:rPr>
      </w:pPr>
      <w:r w:rsidRPr="00006E03">
        <w:rPr>
          <w:kern w:val="1"/>
        </w:rPr>
        <w:t>Per wens is de maximale lengte van het antwoord aangegeven. Uiteraard is dit de netto lengte van het antwoord, derhalve exclusief de opgenomen tekst v</w:t>
      </w:r>
      <w:r w:rsidR="00AB3F46" w:rsidRPr="00006E03">
        <w:rPr>
          <w:kern w:val="1"/>
        </w:rPr>
        <w:t>an de wens en de ondertekening.</w:t>
      </w:r>
    </w:p>
    <w:p w:rsidR="00B55BB3" w:rsidRPr="00006E03" w:rsidRDefault="00B55BB3" w:rsidP="00142183">
      <w:pPr>
        <w:tabs>
          <w:tab w:val="left" w:pos="142"/>
        </w:tabs>
        <w:rPr>
          <w:kern w:val="1"/>
        </w:rPr>
      </w:pPr>
    </w:p>
    <w:p w:rsidR="00B55BB3" w:rsidRDefault="00B55BB3" w:rsidP="00142183">
      <w:pPr>
        <w:tabs>
          <w:tab w:val="left" w:pos="142"/>
        </w:tabs>
        <w:rPr>
          <w:b/>
          <w:kern w:val="1"/>
        </w:rPr>
      </w:pPr>
    </w:p>
    <w:p w:rsidR="00B55BB3" w:rsidRDefault="00B55BB3" w:rsidP="00142183">
      <w:pPr>
        <w:tabs>
          <w:tab w:val="left" w:pos="142"/>
        </w:tabs>
        <w:rPr>
          <w:b/>
          <w:kern w:val="1"/>
        </w:rPr>
      </w:pPr>
    </w:p>
    <w:p w:rsidR="00B55BB3" w:rsidRDefault="00B55BB3" w:rsidP="00142183">
      <w:pPr>
        <w:tabs>
          <w:tab w:val="left" w:pos="142"/>
        </w:tabs>
        <w:rPr>
          <w:b/>
          <w:kern w:val="1"/>
        </w:rPr>
      </w:pPr>
    </w:p>
    <w:p w:rsidR="005C57C1" w:rsidRDefault="005C57C1" w:rsidP="00142183">
      <w:pPr>
        <w:tabs>
          <w:tab w:val="left" w:pos="142"/>
        </w:tabs>
        <w:spacing w:line="240" w:lineRule="auto"/>
        <w:rPr>
          <w:b/>
          <w:kern w:val="1"/>
        </w:rPr>
      </w:pPr>
      <w:r>
        <w:rPr>
          <w:b/>
          <w:kern w:val="1"/>
        </w:rPr>
        <w:br w:type="page"/>
      </w:r>
    </w:p>
    <w:p w:rsidR="005C57C1" w:rsidRPr="000F2A2A" w:rsidRDefault="005C57C1" w:rsidP="00142183">
      <w:pPr>
        <w:tabs>
          <w:tab w:val="left" w:pos="142"/>
          <w:tab w:val="left" w:pos="709"/>
        </w:tabs>
        <w:ind w:left="-1985"/>
        <w:rPr>
          <w:b/>
          <w:bCs/>
        </w:rPr>
      </w:pPr>
      <w:r w:rsidRPr="005C57C1">
        <w:rPr>
          <w:rFonts w:cs="Arial"/>
          <w:b/>
          <w:bCs/>
          <w:sz w:val="20"/>
          <w:szCs w:val="20"/>
        </w:rPr>
        <w:lastRenderedPageBreak/>
        <w:t>Naam Inschrijver</w:t>
      </w:r>
      <w:r w:rsidRPr="000F2A2A">
        <w:rPr>
          <w:rFonts w:cs="Arial"/>
          <w:b/>
          <w:bCs/>
          <w:sz w:val="20"/>
          <w:szCs w:val="20"/>
        </w:rPr>
        <w:t>:.........................................</w:t>
      </w:r>
      <w:r w:rsidR="00006E03">
        <w:rPr>
          <w:rFonts w:cs="Arial"/>
          <w:b/>
          <w:bCs/>
          <w:sz w:val="20"/>
          <w:szCs w:val="20"/>
        </w:rPr>
        <w:t xml:space="preserve"> &lt;naam invullen&gt;</w:t>
      </w:r>
    </w:p>
    <w:p w:rsidR="005C57C1" w:rsidRDefault="005C57C1" w:rsidP="00142183">
      <w:pPr>
        <w:tabs>
          <w:tab w:val="left" w:pos="142"/>
          <w:tab w:val="left" w:pos="709"/>
        </w:tabs>
        <w:ind w:left="-1985"/>
        <w:rPr>
          <w:b/>
        </w:rPr>
      </w:pPr>
    </w:p>
    <w:p w:rsidR="00006E03" w:rsidRDefault="0075519E" w:rsidP="00006E03">
      <w:pPr>
        <w:tabs>
          <w:tab w:val="left" w:pos="-1276"/>
          <w:tab w:val="left" w:pos="709"/>
        </w:tabs>
        <w:ind w:left="-1985"/>
      </w:pPr>
      <w:r>
        <w:rPr>
          <w:b/>
        </w:rPr>
        <w:t xml:space="preserve">M </w:t>
      </w:r>
      <w:r w:rsidR="00006E03">
        <w:rPr>
          <w:b/>
        </w:rPr>
        <w:t>-</w:t>
      </w:r>
      <w:r>
        <w:rPr>
          <w:b/>
        </w:rPr>
        <w:t xml:space="preserve"> </w:t>
      </w:r>
      <w:r w:rsidR="005C57C1">
        <w:rPr>
          <w:b/>
        </w:rPr>
        <w:t>W1</w:t>
      </w:r>
      <w:r w:rsidR="005C57C1">
        <w:t xml:space="preserve"> </w:t>
      </w:r>
      <w:r w:rsidR="005C57C1">
        <w:tab/>
      </w:r>
    </w:p>
    <w:p w:rsidR="005C57C1" w:rsidRDefault="00006E03" w:rsidP="00006E03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  <w:r>
        <w:t xml:space="preserve">Zie paragraaf </w:t>
      </w:r>
      <w:r w:rsidR="00F94C7E">
        <w:t>3</w:t>
      </w:r>
      <w:r>
        <w:t xml:space="preserve"> van het </w:t>
      </w:r>
      <w:r w:rsidR="0075519E">
        <w:t>Programma van Eisen</w:t>
      </w:r>
      <w:r>
        <w:t>.</w:t>
      </w:r>
      <w:r w:rsidR="005C57C1">
        <w:t xml:space="preserve"> </w:t>
      </w:r>
    </w:p>
    <w:p w:rsidR="005C57C1" w:rsidRPr="00B4710F" w:rsidRDefault="005C57C1" w:rsidP="00B4710F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</w:p>
    <w:p w:rsidR="005C57C1" w:rsidRPr="005C57C1" w:rsidRDefault="005C57C1" w:rsidP="00142183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  <w:r w:rsidRPr="005C57C1">
        <w:rPr>
          <w:b/>
          <w:bCs/>
        </w:rPr>
        <w:t xml:space="preserve">Antwoord </w:t>
      </w:r>
      <w:r w:rsidR="0075519E">
        <w:rPr>
          <w:b/>
          <w:bCs/>
        </w:rPr>
        <w:t xml:space="preserve">M </w:t>
      </w:r>
      <w:r w:rsidR="00006E03">
        <w:rPr>
          <w:b/>
          <w:bCs/>
        </w:rPr>
        <w:t>-</w:t>
      </w:r>
      <w:r w:rsidR="0075519E">
        <w:rPr>
          <w:b/>
          <w:bCs/>
        </w:rPr>
        <w:t xml:space="preserve"> </w:t>
      </w:r>
      <w:r w:rsidR="00006E03">
        <w:rPr>
          <w:b/>
          <w:bCs/>
        </w:rPr>
        <w:t>W</w:t>
      </w:r>
      <w:r w:rsidRPr="005C57C1">
        <w:rPr>
          <w:b/>
          <w:bCs/>
        </w:rPr>
        <w:t>1</w:t>
      </w:r>
      <w:r w:rsidR="0056313F">
        <w:rPr>
          <w:b/>
          <w:bCs/>
        </w:rPr>
        <w:t>:</w:t>
      </w:r>
    </w:p>
    <w:p w:rsidR="005C57C1" w:rsidRDefault="005C57C1" w:rsidP="00142183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F32DFF" w:rsidRDefault="00F32DFF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5C57C1" w:rsidRDefault="005C57C1" w:rsidP="00142183">
      <w:pPr>
        <w:pStyle w:val="broodtekst"/>
        <w:tabs>
          <w:tab w:val="left" w:pos="142"/>
        </w:tabs>
        <w:ind w:left="-1985"/>
      </w:pPr>
    </w:p>
    <w:p w:rsidR="000F2A2A" w:rsidRDefault="000F2A2A" w:rsidP="00142183">
      <w:pPr>
        <w:pStyle w:val="broodtekst"/>
        <w:tabs>
          <w:tab w:val="left" w:pos="142"/>
        </w:tabs>
        <w:ind w:left="-1985"/>
      </w:pPr>
    </w:p>
    <w:p w:rsidR="000F2A2A" w:rsidRDefault="000F2A2A" w:rsidP="00142183">
      <w:pPr>
        <w:pStyle w:val="broodtekst"/>
        <w:tabs>
          <w:tab w:val="left" w:pos="142"/>
        </w:tabs>
        <w:ind w:left="-1985"/>
      </w:pPr>
    </w:p>
    <w:p w:rsidR="000F2A2A" w:rsidRDefault="000F2A2A" w:rsidP="00142183">
      <w:pPr>
        <w:pStyle w:val="broodtekst"/>
        <w:tabs>
          <w:tab w:val="left" w:pos="142"/>
        </w:tabs>
        <w:ind w:left="-1985"/>
      </w:pPr>
    </w:p>
    <w:p w:rsidR="000F2A2A" w:rsidRDefault="000F2A2A" w:rsidP="00142183">
      <w:pPr>
        <w:pStyle w:val="broodtekst"/>
        <w:tabs>
          <w:tab w:val="left" w:pos="142"/>
        </w:tabs>
        <w:ind w:left="-1985"/>
      </w:pPr>
    </w:p>
    <w:p w:rsidR="000F2A2A" w:rsidRDefault="000F2A2A" w:rsidP="00142183">
      <w:pPr>
        <w:pStyle w:val="broodtekst"/>
        <w:tabs>
          <w:tab w:val="left" w:pos="142"/>
        </w:tabs>
        <w:ind w:left="-1985"/>
      </w:pP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  <w:r>
        <w:rPr>
          <w:b/>
          <w:kern w:val="1"/>
        </w:rPr>
        <w:t>Akkoordverklaring</w:t>
      </w: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</w:p>
    <w:tbl>
      <w:tblPr>
        <w:tblStyle w:val="Tabelraster"/>
        <w:tblW w:w="0" w:type="auto"/>
        <w:tblInd w:w="-1310" w:type="dxa"/>
        <w:tblLook w:val="04A0" w:firstRow="1" w:lastRow="0" w:firstColumn="1" w:lastColumn="0" w:noHBand="0" w:noVBand="1"/>
      </w:tblPr>
      <w:tblGrid>
        <w:gridCol w:w="3355"/>
        <w:gridCol w:w="5541"/>
      </w:tblGrid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Inschrijver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rechtsgeldige ondertekenaar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Functie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Datum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Handtekening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</w:tbl>
    <w:p w:rsidR="00006E03" w:rsidRDefault="00006E03" w:rsidP="00006E03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p w:rsidR="000F2A2A" w:rsidRDefault="000F2A2A" w:rsidP="00142183">
      <w:pPr>
        <w:tabs>
          <w:tab w:val="left" w:pos="142"/>
        </w:tabs>
        <w:spacing w:line="240" w:lineRule="auto"/>
        <w:rPr>
          <w:szCs w:val="18"/>
        </w:rPr>
      </w:pPr>
      <w:r>
        <w:br w:type="page"/>
      </w:r>
    </w:p>
    <w:p w:rsidR="00B4710F" w:rsidRPr="000F2A2A" w:rsidRDefault="00B4710F" w:rsidP="00B4710F">
      <w:pPr>
        <w:tabs>
          <w:tab w:val="left" w:pos="142"/>
          <w:tab w:val="left" w:pos="709"/>
        </w:tabs>
        <w:ind w:left="-1985"/>
        <w:rPr>
          <w:b/>
          <w:bCs/>
        </w:rPr>
      </w:pPr>
      <w:r w:rsidRPr="005C57C1">
        <w:rPr>
          <w:rFonts w:cs="Arial"/>
          <w:b/>
          <w:bCs/>
          <w:sz w:val="20"/>
          <w:szCs w:val="20"/>
        </w:rPr>
        <w:lastRenderedPageBreak/>
        <w:t>Naam Inschrijver</w:t>
      </w:r>
      <w:r w:rsidRPr="000F2A2A">
        <w:rPr>
          <w:rFonts w:cs="Arial"/>
          <w:b/>
          <w:bCs/>
          <w:sz w:val="20"/>
          <w:szCs w:val="20"/>
        </w:rPr>
        <w:t>:.........................................</w:t>
      </w:r>
      <w:r w:rsidR="00006E03">
        <w:rPr>
          <w:rFonts w:cs="Arial"/>
          <w:b/>
          <w:bCs/>
          <w:sz w:val="20"/>
          <w:szCs w:val="20"/>
        </w:rPr>
        <w:t xml:space="preserve"> &lt;naam invullen&gt;</w:t>
      </w:r>
    </w:p>
    <w:p w:rsidR="00B4710F" w:rsidRDefault="00B4710F" w:rsidP="00B4710F">
      <w:pPr>
        <w:tabs>
          <w:tab w:val="left" w:pos="142"/>
          <w:tab w:val="left" w:pos="709"/>
        </w:tabs>
        <w:ind w:left="-1985"/>
        <w:rPr>
          <w:b/>
        </w:rPr>
      </w:pPr>
    </w:p>
    <w:p w:rsidR="000F2A2A" w:rsidRDefault="0075519E" w:rsidP="00006E03">
      <w:pPr>
        <w:tabs>
          <w:tab w:val="left" w:pos="-1276"/>
        </w:tabs>
        <w:ind w:left="-1985"/>
      </w:pPr>
      <w:r>
        <w:rPr>
          <w:b/>
        </w:rPr>
        <w:t xml:space="preserve">M </w:t>
      </w:r>
      <w:r w:rsidR="00006E03">
        <w:rPr>
          <w:b/>
        </w:rPr>
        <w:t>-</w:t>
      </w:r>
      <w:r>
        <w:rPr>
          <w:b/>
        </w:rPr>
        <w:t xml:space="preserve"> </w:t>
      </w:r>
      <w:r w:rsidR="00006E03">
        <w:rPr>
          <w:b/>
        </w:rPr>
        <w:t>W2</w:t>
      </w:r>
      <w:r w:rsidR="000F2A2A" w:rsidRPr="00142183">
        <w:rPr>
          <w:b/>
        </w:rPr>
        <w:tab/>
      </w:r>
      <w:r w:rsidR="000F2A2A">
        <w:t xml:space="preserve"> </w:t>
      </w:r>
    </w:p>
    <w:p w:rsidR="00006E03" w:rsidRDefault="00006E03" w:rsidP="00006E03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  <w:r>
        <w:t xml:space="preserve">Zie paragraaf </w:t>
      </w:r>
      <w:r w:rsidR="00F94C7E">
        <w:t>3</w:t>
      </w:r>
      <w:r>
        <w:t xml:space="preserve"> van het </w:t>
      </w:r>
      <w:r w:rsidR="0075519E">
        <w:t>Programma van Eisen</w:t>
      </w:r>
      <w:r>
        <w:t xml:space="preserve">. </w:t>
      </w:r>
    </w:p>
    <w:p w:rsidR="000F2A2A" w:rsidRDefault="000F2A2A" w:rsidP="00142183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</w:p>
    <w:p w:rsidR="000F2A2A" w:rsidRPr="005C57C1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  <w:r w:rsidRPr="005C57C1">
        <w:rPr>
          <w:b/>
          <w:bCs/>
        </w:rPr>
        <w:t xml:space="preserve">Antwoord </w:t>
      </w:r>
      <w:r w:rsidR="0075519E">
        <w:rPr>
          <w:b/>
          <w:bCs/>
        </w:rPr>
        <w:t xml:space="preserve">M </w:t>
      </w:r>
      <w:r w:rsidR="00006E03">
        <w:rPr>
          <w:b/>
          <w:bCs/>
        </w:rPr>
        <w:t>-</w:t>
      </w:r>
      <w:r w:rsidR="0075519E">
        <w:rPr>
          <w:b/>
          <w:bCs/>
        </w:rPr>
        <w:t xml:space="preserve"> </w:t>
      </w:r>
      <w:r w:rsidRPr="005C57C1">
        <w:rPr>
          <w:b/>
          <w:bCs/>
        </w:rPr>
        <w:t>W</w:t>
      </w:r>
      <w:r>
        <w:rPr>
          <w:b/>
          <w:bCs/>
        </w:rPr>
        <w:t>2</w:t>
      </w:r>
      <w:r w:rsidR="0056313F">
        <w:rPr>
          <w:b/>
          <w:bCs/>
        </w:rPr>
        <w:t>:</w:t>
      </w:r>
    </w:p>
    <w:p w:rsidR="000F2A2A" w:rsidRPr="00B4710F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  <w:r>
        <w:rPr>
          <w:b/>
          <w:kern w:val="1"/>
        </w:rPr>
        <w:t>Akkoordverklaring</w:t>
      </w: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</w:p>
    <w:tbl>
      <w:tblPr>
        <w:tblStyle w:val="Tabelraster"/>
        <w:tblW w:w="0" w:type="auto"/>
        <w:tblInd w:w="-1310" w:type="dxa"/>
        <w:tblLook w:val="04A0" w:firstRow="1" w:lastRow="0" w:firstColumn="1" w:lastColumn="0" w:noHBand="0" w:noVBand="1"/>
      </w:tblPr>
      <w:tblGrid>
        <w:gridCol w:w="3355"/>
        <w:gridCol w:w="5541"/>
      </w:tblGrid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Inschrijver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rechtsgeldige ondertekenaar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Functie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Datum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Handtekening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</w:tbl>
    <w:p w:rsidR="00006E03" w:rsidRDefault="00006E03" w:rsidP="00006E03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p w:rsidR="000F2A2A" w:rsidRPr="00B4710F" w:rsidRDefault="000F2A2A" w:rsidP="00142183">
      <w:pPr>
        <w:pStyle w:val="broodtekst"/>
        <w:tabs>
          <w:tab w:val="left" w:pos="142"/>
        </w:tabs>
        <w:rPr>
          <w:rFonts w:cs="Arial"/>
        </w:rPr>
      </w:pPr>
    </w:p>
    <w:p w:rsidR="000F2A2A" w:rsidRDefault="000F2A2A" w:rsidP="00142183">
      <w:pPr>
        <w:tabs>
          <w:tab w:val="left" w:pos="142"/>
        </w:tabs>
        <w:spacing w:line="240" w:lineRule="auto"/>
      </w:pPr>
      <w:r>
        <w:br w:type="page"/>
      </w:r>
    </w:p>
    <w:p w:rsidR="000F2A2A" w:rsidRPr="00B4710F" w:rsidRDefault="000F2A2A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  <w:r w:rsidRPr="005C57C1">
        <w:rPr>
          <w:rFonts w:cs="Arial"/>
          <w:b/>
          <w:bCs/>
          <w:sz w:val="20"/>
          <w:szCs w:val="20"/>
        </w:rPr>
        <w:lastRenderedPageBreak/>
        <w:t>Naam Inschrijver</w:t>
      </w:r>
      <w:r w:rsidRPr="000F2A2A">
        <w:rPr>
          <w:rFonts w:cs="Arial"/>
          <w:b/>
          <w:bCs/>
          <w:sz w:val="20"/>
          <w:szCs w:val="20"/>
        </w:rPr>
        <w:t>:.........................................</w:t>
      </w:r>
      <w:r w:rsidR="00006E03">
        <w:rPr>
          <w:rFonts w:cs="Arial"/>
          <w:b/>
          <w:bCs/>
          <w:sz w:val="20"/>
          <w:szCs w:val="20"/>
        </w:rPr>
        <w:t xml:space="preserve"> &lt;naam invullen&gt;</w:t>
      </w:r>
    </w:p>
    <w:p w:rsidR="000F2A2A" w:rsidRPr="00B4710F" w:rsidRDefault="000F2A2A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</w:p>
    <w:p w:rsidR="00006E03" w:rsidRDefault="0075519E" w:rsidP="00006E03">
      <w:pPr>
        <w:tabs>
          <w:tab w:val="left" w:pos="-1276"/>
        </w:tabs>
        <w:ind w:left="-1985"/>
        <w:rPr>
          <w:b/>
        </w:rPr>
      </w:pPr>
      <w:r>
        <w:rPr>
          <w:b/>
        </w:rPr>
        <w:t xml:space="preserve">M </w:t>
      </w:r>
      <w:r w:rsidR="00006E03">
        <w:rPr>
          <w:b/>
        </w:rPr>
        <w:t>-</w:t>
      </w:r>
      <w:r>
        <w:rPr>
          <w:b/>
        </w:rPr>
        <w:t xml:space="preserve"> </w:t>
      </w:r>
      <w:r w:rsidR="000F2A2A" w:rsidRPr="00927E6E">
        <w:rPr>
          <w:b/>
        </w:rPr>
        <w:t>W</w:t>
      </w:r>
      <w:r w:rsidR="00006E03">
        <w:rPr>
          <w:b/>
        </w:rPr>
        <w:t>3</w:t>
      </w:r>
      <w:r w:rsidR="000F2A2A">
        <w:rPr>
          <w:b/>
        </w:rPr>
        <w:tab/>
      </w:r>
    </w:p>
    <w:p w:rsidR="000F2A2A" w:rsidRDefault="00006E03" w:rsidP="00006E03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  <w:r>
        <w:t xml:space="preserve">Zie paragraaf </w:t>
      </w:r>
      <w:r w:rsidR="00F94C7E">
        <w:t>3</w:t>
      </w:r>
      <w:r>
        <w:t xml:space="preserve"> van het </w:t>
      </w:r>
      <w:r w:rsidR="0075519E">
        <w:t>Programma van Eisen</w:t>
      </w:r>
      <w:r>
        <w:t xml:space="preserve">. </w:t>
      </w: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</w:p>
    <w:p w:rsidR="000F2A2A" w:rsidRPr="005C57C1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  <w:r w:rsidRPr="005C57C1">
        <w:rPr>
          <w:b/>
          <w:bCs/>
        </w:rPr>
        <w:t xml:space="preserve">Antwoord </w:t>
      </w:r>
      <w:r w:rsidR="0075519E">
        <w:rPr>
          <w:b/>
          <w:bCs/>
        </w:rPr>
        <w:t xml:space="preserve">M </w:t>
      </w:r>
      <w:r w:rsidR="00006E03">
        <w:rPr>
          <w:b/>
          <w:bCs/>
        </w:rPr>
        <w:t>-</w:t>
      </w:r>
      <w:r w:rsidR="0075519E">
        <w:rPr>
          <w:b/>
          <w:bCs/>
        </w:rPr>
        <w:t xml:space="preserve"> </w:t>
      </w:r>
      <w:r w:rsidRPr="005C57C1">
        <w:rPr>
          <w:b/>
          <w:bCs/>
        </w:rPr>
        <w:t>W</w:t>
      </w:r>
      <w:r w:rsidR="00006E03">
        <w:rPr>
          <w:b/>
          <w:bCs/>
        </w:rPr>
        <w:t>3</w:t>
      </w:r>
      <w:r w:rsidR="0056313F">
        <w:rPr>
          <w:b/>
          <w:bCs/>
        </w:rPr>
        <w:t>:</w:t>
      </w: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  <w:r>
        <w:rPr>
          <w:b/>
          <w:kern w:val="1"/>
        </w:rPr>
        <w:t>Akkoordverklaring</w:t>
      </w: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</w:p>
    <w:tbl>
      <w:tblPr>
        <w:tblStyle w:val="Tabelraster"/>
        <w:tblW w:w="0" w:type="auto"/>
        <w:tblInd w:w="-1310" w:type="dxa"/>
        <w:tblLook w:val="04A0" w:firstRow="1" w:lastRow="0" w:firstColumn="1" w:lastColumn="0" w:noHBand="0" w:noVBand="1"/>
      </w:tblPr>
      <w:tblGrid>
        <w:gridCol w:w="3355"/>
        <w:gridCol w:w="5541"/>
      </w:tblGrid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Inschrijver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rechtsgeldige ondertekenaar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Functie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Datum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Handtekening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</w:tbl>
    <w:p w:rsidR="00006E03" w:rsidRDefault="00006E03" w:rsidP="00006E03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p w:rsidR="000F2A2A" w:rsidRDefault="000F2A2A" w:rsidP="00142183">
      <w:pPr>
        <w:pStyle w:val="broodtekst"/>
        <w:tabs>
          <w:tab w:val="left" w:pos="142"/>
        </w:tabs>
      </w:pPr>
    </w:p>
    <w:p w:rsidR="000F2A2A" w:rsidRDefault="000F2A2A" w:rsidP="00142183">
      <w:pPr>
        <w:tabs>
          <w:tab w:val="left" w:pos="142"/>
        </w:tabs>
        <w:spacing w:line="240" w:lineRule="auto"/>
      </w:pPr>
      <w:r>
        <w:br w:type="page"/>
      </w:r>
    </w:p>
    <w:p w:rsidR="000F2A2A" w:rsidRPr="00B4710F" w:rsidRDefault="000F2A2A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  <w:r w:rsidRPr="005C57C1">
        <w:rPr>
          <w:rFonts w:cs="Arial"/>
          <w:b/>
          <w:bCs/>
          <w:sz w:val="20"/>
          <w:szCs w:val="20"/>
        </w:rPr>
        <w:lastRenderedPageBreak/>
        <w:t>Naam Inschrijver</w:t>
      </w:r>
      <w:r w:rsidRPr="000F2A2A">
        <w:rPr>
          <w:rFonts w:cs="Arial"/>
          <w:b/>
          <w:bCs/>
          <w:sz w:val="20"/>
          <w:szCs w:val="20"/>
        </w:rPr>
        <w:t>:.........................................</w:t>
      </w:r>
      <w:r w:rsidR="00006E03">
        <w:rPr>
          <w:rFonts w:cs="Arial"/>
          <w:b/>
          <w:bCs/>
          <w:sz w:val="20"/>
          <w:szCs w:val="20"/>
        </w:rPr>
        <w:t xml:space="preserve"> &lt;naam invullen&gt;</w:t>
      </w:r>
    </w:p>
    <w:p w:rsidR="000F2A2A" w:rsidRPr="00B4710F" w:rsidRDefault="000F2A2A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</w:p>
    <w:p w:rsidR="000F2A2A" w:rsidRDefault="0075519E" w:rsidP="00006E03">
      <w:pPr>
        <w:tabs>
          <w:tab w:val="left" w:pos="-1276"/>
        </w:tabs>
        <w:ind w:left="-1985"/>
        <w:rPr>
          <w:b/>
        </w:rPr>
      </w:pPr>
      <w:r>
        <w:rPr>
          <w:b/>
        </w:rPr>
        <w:t xml:space="preserve">M </w:t>
      </w:r>
      <w:r w:rsidR="00006E03">
        <w:rPr>
          <w:b/>
        </w:rPr>
        <w:t>-</w:t>
      </w:r>
      <w:r>
        <w:rPr>
          <w:b/>
        </w:rPr>
        <w:t xml:space="preserve"> </w:t>
      </w:r>
      <w:r w:rsidR="000F2A2A" w:rsidRPr="002345CF">
        <w:rPr>
          <w:b/>
        </w:rPr>
        <w:t>W</w:t>
      </w:r>
      <w:r w:rsidR="00006E03">
        <w:rPr>
          <w:b/>
        </w:rPr>
        <w:t>4</w:t>
      </w:r>
      <w:r w:rsidR="000F2A2A">
        <w:rPr>
          <w:b/>
        </w:rPr>
        <w:tab/>
      </w:r>
    </w:p>
    <w:p w:rsidR="00006E03" w:rsidRDefault="00006E03" w:rsidP="00006E03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  <w:r>
        <w:t xml:space="preserve">Zie paragraaf </w:t>
      </w:r>
      <w:r w:rsidR="00F94C7E">
        <w:t>3</w:t>
      </w:r>
      <w:r>
        <w:t xml:space="preserve"> van het </w:t>
      </w:r>
      <w:r w:rsidR="0075519E">
        <w:t>Programma van Eisen</w:t>
      </w:r>
      <w:r>
        <w:t xml:space="preserve">. </w:t>
      </w:r>
    </w:p>
    <w:p w:rsidR="000F2A2A" w:rsidRDefault="000F2A2A" w:rsidP="00142183">
      <w:pPr>
        <w:tabs>
          <w:tab w:val="left" w:pos="142"/>
        </w:tabs>
        <w:rPr>
          <w:b/>
          <w:kern w:val="1"/>
        </w:rPr>
      </w:pPr>
    </w:p>
    <w:p w:rsidR="000F2A2A" w:rsidRPr="005C57C1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  <w:r w:rsidRPr="005C57C1">
        <w:rPr>
          <w:b/>
          <w:bCs/>
        </w:rPr>
        <w:t xml:space="preserve">Antwoord </w:t>
      </w:r>
      <w:r w:rsidR="0075519E">
        <w:rPr>
          <w:b/>
          <w:bCs/>
        </w:rPr>
        <w:t xml:space="preserve">M </w:t>
      </w:r>
      <w:r w:rsidR="00006E03">
        <w:rPr>
          <w:b/>
          <w:bCs/>
        </w:rPr>
        <w:t>-</w:t>
      </w:r>
      <w:r w:rsidR="0075519E">
        <w:rPr>
          <w:b/>
          <w:bCs/>
        </w:rPr>
        <w:t xml:space="preserve"> </w:t>
      </w:r>
      <w:r w:rsidRPr="005C57C1">
        <w:rPr>
          <w:b/>
          <w:bCs/>
        </w:rPr>
        <w:t>W</w:t>
      </w:r>
      <w:r w:rsidR="00006E03">
        <w:rPr>
          <w:b/>
          <w:bCs/>
        </w:rPr>
        <w:t>4</w:t>
      </w:r>
      <w:r w:rsidR="0056313F">
        <w:rPr>
          <w:b/>
          <w:bCs/>
        </w:rPr>
        <w:t>:</w:t>
      </w: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F2A2A" w:rsidRDefault="000F2A2A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  <w:r>
        <w:rPr>
          <w:b/>
          <w:kern w:val="1"/>
        </w:rPr>
        <w:t>Akkoordverklaring</w:t>
      </w: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</w:p>
    <w:tbl>
      <w:tblPr>
        <w:tblStyle w:val="Tabelraster"/>
        <w:tblW w:w="0" w:type="auto"/>
        <w:tblInd w:w="-1310" w:type="dxa"/>
        <w:tblLook w:val="04A0" w:firstRow="1" w:lastRow="0" w:firstColumn="1" w:lastColumn="0" w:noHBand="0" w:noVBand="1"/>
      </w:tblPr>
      <w:tblGrid>
        <w:gridCol w:w="3355"/>
        <w:gridCol w:w="5541"/>
      </w:tblGrid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Inschrijver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rechtsgeldige ondertekenaar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Functie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Datum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Handtekening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</w:tbl>
    <w:p w:rsidR="00006E03" w:rsidRDefault="00006E03" w:rsidP="00006E03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p w:rsidR="000F2A2A" w:rsidRDefault="000F2A2A" w:rsidP="00142183">
      <w:pPr>
        <w:pStyle w:val="broodtekst"/>
        <w:tabs>
          <w:tab w:val="left" w:pos="142"/>
        </w:tabs>
      </w:pPr>
    </w:p>
    <w:p w:rsidR="000F2A2A" w:rsidRDefault="000F2A2A" w:rsidP="00142183">
      <w:pPr>
        <w:tabs>
          <w:tab w:val="left" w:pos="142"/>
        </w:tabs>
        <w:spacing w:line="240" w:lineRule="auto"/>
      </w:pPr>
      <w:r>
        <w:br w:type="page"/>
      </w:r>
    </w:p>
    <w:p w:rsidR="004F333D" w:rsidRPr="00B4710F" w:rsidRDefault="004F333D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  <w:r w:rsidRPr="005C57C1">
        <w:rPr>
          <w:rFonts w:cs="Arial"/>
          <w:b/>
          <w:bCs/>
          <w:sz w:val="20"/>
          <w:szCs w:val="20"/>
        </w:rPr>
        <w:lastRenderedPageBreak/>
        <w:t>Naam Inschrijver</w:t>
      </w:r>
      <w:r w:rsidRPr="000F2A2A">
        <w:rPr>
          <w:rFonts w:cs="Arial"/>
          <w:b/>
          <w:bCs/>
          <w:sz w:val="20"/>
          <w:szCs w:val="20"/>
        </w:rPr>
        <w:t>:.........................................</w:t>
      </w:r>
      <w:r w:rsidR="00006E03">
        <w:rPr>
          <w:rFonts w:cs="Arial"/>
          <w:b/>
          <w:bCs/>
          <w:sz w:val="20"/>
          <w:szCs w:val="20"/>
        </w:rPr>
        <w:t xml:space="preserve"> &lt;naam invullen&gt;</w:t>
      </w:r>
    </w:p>
    <w:p w:rsidR="004F333D" w:rsidRPr="00B4710F" w:rsidRDefault="004F333D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</w:p>
    <w:p w:rsidR="004F333D" w:rsidRDefault="0075519E" w:rsidP="00006E03">
      <w:pPr>
        <w:tabs>
          <w:tab w:val="left" w:pos="-1276"/>
        </w:tabs>
        <w:ind w:left="-1985"/>
        <w:rPr>
          <w:b/>
        </w:rPr>
      </w:pPr>
      <w:r>
        <w:rPr>
          <w:b/>
        </w:rPr>
        <w:t xml:space="preserve">M </w:t>
      </w:r>
      <w:r w:rsidR="00006E03">
        <w:rPr>
          <w:b/>
        </w:rPr>
        <w:t>-</w:t>
      </w:r>
      <w:r>
        <w:rPr>
          <w:b/>
        </w:rPr>
        <w:t xml:space="preserve"> </w:t>
      </w:r>
      <w:r w:rsidR="004F333D">
        <w:rPr>
          <w:b/>
        </w:rPr>
        <w:t>W</w:t>
      </w:r>
      <w:r w:rsidR="00006E03">
        <w:rPr>
          <w:b/>
        </w:rPr>
        <w:t>5</w:t>
      </w:r>
    </w:p>
    <w:p w:rsidR="00006E03" w:rsidRPr="00006E03" w:rsidRDefault="00006E03" w:rsidP="00006E03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  <w:r>
        <w:t xml:space="preserve">Zie paragraaf </w:t>
      </w:r>
      <w:r w:rsidR="00F94C7E">
        <w:t>3</w:t>
      </w:r>
      <w:r>
        <w:t xml:space="preserve"> van het </w:t>
      </w:r>
      <w:r w:rsidR="0075519E">
        <w:t>Programma van Eisen</w:t>
      </w:r>
      <w:r>
        <w:t xml:space="preserve">. </w:t>
      </w:r>
    </w:p>
    <w:p w:rsidR="004F333D" w:rsidRDefault="004F333D" w:rsidP="00142183">
      <w:pPr>
        <w:pStyle w:val="broodtekst"/>
        <w:tabs>
          <w:tab w:val="left" w:pos="142"/>
        </w:tabs>
      </w:pPr>
    </w:p>
    <w:p w:rsidR="004F333D" w:rsidRPr="005C57C1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  <w:r w:rsidRPr="005C57C1">
        <w:rPr>
          <w:b/>
          <w:bCs/>
        </w:rPr>
        <w:t xml:space="preserve">Antwoord </w:t>
      </w:r>
      <w:r w:rsidR="0075519E">
        <w:rPr>
          <w:b/>
          <w:bCs/>
        </w:rPr>
        <w:t xml:space="preserve">M </w:t>
      </w:r>
      <w:r w:rsidR="00006E03">
        <w:rPr>
          <w:b/>
          <w:bCs/>
        </w:rPr>
        <w:t>-</w:t>
      </w:r>
      <w:r w:rsidR="0075519E">
        <w:rPr>
          <w:b/>
          <w:bCs/>
        </w:rPr>
        <w:t xml:space="preserve"> </w:t>
      </w:r>
      <w:r w:rsidRPr="005C57C1">
        <w:rPr>
          <w:b/>
          <w:bCs/>
        </w:rPr>
        <w:t>W</w:t>
      </w:r>
      <w:r w:rsidR="00006E03">
        <w:rPr>
          <w:b/>
          <w:bCs/>
        </w:rPr>
        <w:t>5</w:t>
      </w:r>
      <w:r w:rsidR="0056313F">
        <w:rPr>
          <w:b/>
          <w:bCs/>
        </w:rPr>
        <w:t>:</w:t>
      </w: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  <w:r>
        <w:rPr>
          <w:b/>
          <w:kern w:val="1"/>
        </w:rPr>
        <w:t>Akkoordverklaring</w:t>
      </w: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</w:p>
    <w:tbl>
      <w:tblPr>
        <w:tblStyle w:val="Tabelraster"/>
        <w:tblW w:w="0" w:type="auto"/>
        <w:tblInd w:w="-1310" w:type="dxa"/>
        <w:tblLook w:val="04A0" w:firstRow="1" w:lastRow="0" w:firstColumn="1" w:lastColumn="0" w:noHBand="0" w:noVBand="1"/>
      </w:tblPr>
      <w:tblGrid>
        <w:gridCol w:w="3355"/>
        <w:gridCol w:w="5541"/>
      </w:tblGrid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Inschrijver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rechtsgeldige ondertekenaar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Functie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Datum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006E03" w:rsidTr="00180647">
        <w:tc>
          <w:tcPr>
            <w:tcW w:w="3545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Handtekening</w:t>
            </w:r>
          </w:p>
        </w:tc>
        <w:tc>
          <w:tcPr>
            <w:tcW w:w="6095" w:type="dxa"/>
          </w:tcPr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</w:tbl>
    <w:p w:rsidR="00006E03" w:rsidRDefault="00006E03" w:rsidP="00006E03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p w:rsidR="004F333D" w:rsidRDefault="004F333D" w:rsidP="00142183">
      <w:pPr>
        <w:pStyle w:val="broodtekst"/>
        <w:tabs>
          <w:tab w:val="left" w:pos="142"/>
        </w:tabs>
      </w:pPr>
    </w:p>
    <w:p w:rsidR="004F333D" w:rsidRDefault="004F333D" w:rsidP="00142183">
      <w:pPr>
        <w:tabs>
          <w:tab w:val="left" w:pos="142"/>
        </w:tabs>
        <w:spacing w:line="240" w:lineRule="auto"/>
      </w:pPr>
      <w:r>
        <w:br w:type="page"/>
      </w:r>
    </w:p>
    <w:p w:rsidR="004F333D" w:rsidRPr="00B4710F" w:rsidRDefault="004F333D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  <w:r w:rsidRPr="005C57C1">
        <w:rPr>
          <w:rFonts w:cs="Arial"/>
          <w:b/>
          <w:bCs/>
          <w:sz w:val="20"/>
          <w:szCs w:val="20"/>
        </w:rPr>
        <w:lastRenderedPageBreak/>
        <w:t>Naam Inschrijver</w:t>
      </w:r>
      <w:r w:rsidRPr="000F2A2A">
        <w:rPr>
          <w:rFonts w:cs="Arial"/>
          <w:b/>
          <w:bCs/>
          <w:sz w:val="20"/>
          <w:szCs w:val="20"/>
        </w:rPr>
        <w:t>:</w:t>
      </w:r>
      <w:r w:rsidR="0075519E">
        <w:rPr>
          <w:rFonts w:cs="Arial"/>
          <w:b/>
          <w:bCs/>
          <w:sz w:val="20"/>
          <w:szCs w:val="20"/>
        </w:rPr>
        <w:t xml:space="preserve"> N.V.T.</w:t>
      </w:r>
    </w:p>
    <w:p w:rsidR="004F333D" w:rsidRPr="00B4710F" w:rsidRDefault="004F333D" w:rsidP="00B4710F">
      <w:pPr>
        <w:tabs>
          <w:tab w:val="left" w:pos="142"/>
          <w:tab w:val="left" w:pos="709"/>
        </w:tabs>
        <w:ind w:left="-1985"/>
        <w:rPr>
          <w:rFonts w:cs="Arial"/>
          <w:b/>
          <w:bCs/>
          <w:sz w:val="20"/>
          <w:szCs w:val="20"/>
        </w:rPr>
      </w:pPr>
    </w:p>
    <w:p w:rsidR="004F333D" w:rsidRDefault="0075519E" w:rsidP="00006E03">
      <w:pPr>
        <w:tabs>
          <w:tab w:val="left" w:pos="-1276"/>
        </w:tabs>
        <w:ind w:left="-1985"/>
        <w:rPr>
          <w:b/>
        </w:rPr>
      </w:pPr>
      <w:r>
        <w:rPr>
          <w:b/>
        </w:rPr>
        <w:t xml:space="preserve">COM – </w:t>
      </w:r>
      <w:r w:rsidR="004F333D" w:rsidRPr="00B4710F">
        <w:rPr>
          <w:b/>
        </w:rPr>
        <w:t>W</w:t>
      </w:r>
      <w:r>
        <w:rPr>
          <w:b/>
        </w:rPr>
        <w:t>1</w:t>
      </w:r>
      <w:r w:rsidR="004F333D" w:rsidRPr="00B4710F">
        <w:rPr>
          <w:b/>
        </w:rPr>
        <w:t xml:space="preserve"> </w:t>
      </w:r>
      <w:r w:rsidR="004F333D" w:rsidRPr="00B4710F">
        <w:rPr>
          <w:b/>
        </w:rPr>
        <w:tab/>
      </w:r>
    </w:p>
    <w:p w:rsidR="00006E03" w:rsidRPr="00006E03" w:rsidRDefault="00006E03" w:rsidP="00006E03">
      <w:pPr>
        <w:pStyle w:val="broodtekst"/>
        <w:tabs>
          <w:tab w:val="clear" w:pos="227"/>
          <w:tab w:val="clear" w:pos="454"/>
          <w:tab w:val="clear" w:pos="680"/>
          <w:tab w:val="left" w:pos="-1701"/>
        </w:tabs>
        <w:ind w:left="-1985"/>
      </w:pPr>
      <w:r>
        <w:t xml:space="preserve">Zie paragraaf </w:t>
      </w:r>
      <w:r w:rsidR="00F94C7E">
        <w:t>8</w:t>
      </w:r>
      <w:r>
        <w:t xml:space="preserve"> van het </w:t>
      </w:r>
      <w:r w:rsidR="0075519E">
        <w:t>Programma van Eisen</w:t>
      </w:r>
      <w:r>
        <w:t xml:space="preserve">. </w:t>
      </w:r>
    </w:p>
    <w:p w:rsidR="004F333D" w:rsidRDefault="004F333D" w:rsidP="00142183">
      <w:pPr>
        <w:tabs>
          <w:tab w:val="left" w:pos="142"/>
        </w:tabs>
        <w:rPr>
          <w:b/>
          <w:kern w:val="1"/>
        </w:rPr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  <w:r w:rsidRPr="005C57C1">
        <w:rPr>
          <w:b/>
          <w:bCs/>
        </w:rPr>
        <w:t xml:space="preserve">Antwoord </w:t>
      </w:r>
      <w:r w:rsidR="0075519E">
        <w:rPr>
          <w:b/>
          <w:bCs/>
        </w:rPr>
        <w:t xml:space="preserve">COM – </w:t>
      </w:r>
      <w:r w:rsidRPr="005C57C1">
        <w:rPr>
          <w:b/>
          <w:bCs/>
        </w:rPr>
        <w:t>W</w:t>
      </w:r>
      <w:r w:rsidR="0075519E">
        <w:rPr>
          <w:b/>
          <w:bCs/>
        </w:rPr>
        <w:t xml:space="preserve">1: </w:t>
      </w:r>
    </w:p>
    <w:p w:rsidR="0075519E" w:rsidRDefault="0075519E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</w:p>
    <w:p w:rsidR="0075519E" w:rsidRPr="005C57C1" w:rsidRDefault="0075519E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  <w:rPr>
          <w:b/>
          <w:bCs/>
        </w:rPr>
      </w:pPr>
      <w:bookmarkStart w:id="0" w:name="_GoBack"/>
      <w:bookmarkEnd w:id="0"/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Pr="0075519E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4F333D" w:rsidRDefault="004F333D" w:rsidP="00B4710F">
      <w:pPr>
        <w:pStyle w:val="broodtekst"/>
        <w:tabs>
          <w:tab w:val="clear" w:pos="227"/>
          <w:tab w:val="clear" w:pos="454"/>
          <w:tab w:val="clear" w:pos="680"/>
        </w:tabs>
        <w:ind w:left="-1985"/>
      </w:pP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  <w:r>
        <w:rPr>
          <w:b/>
          <w:kern w:val="1"/>
        </w:rPr>
        <w:t>Akkoordverklaring</w:t>
      </w:r>
    </w:p>
    <w:p w:rsidR="00006E03" w:rsidRDefault="00006E03" w:rsidP="00006E03">
      <w:pPr>
        <w:pStyle w:val="Koptekst"/>
        <w:tabs>
          <w:tab w:val="clear" w:pos="4536"/>
          <w:tab w:val="clear" w:pos="9072"/>
        </w:tabs>
        <w:ind w:left="-1418"/>
        <w:rPr>
          <w:b/>
          <w:kern w:val="1"/>
        </w:rPr>
      </w:pPr>
    </w:p>
    <w:tbl>
      <w:tblPr>
        <w:tblStyle w:val="Tabelraster"/>
        <w:tblW w:w="0" w:type="auto"/>
        <w:tblInd w:w="-1310" w:type="dxa"/>
        <w:tblLook w:val="04A0" w:firstRow="1" w:lastRow="0" w:firstColumn="1" w:lastColumn="0" w:noHBand="0" w:noVBand="1"/>
      </w:tblPr>
      <w:tblGrid>
        <w:gridCol w:w="3342"/>
        <w:gridCol w:w="5554"/>
      </w:tblGrid>
      <w:tr w:rsidR="00006E03" w:rsidTr="0075519E">
        <w:tc>
          <w:tcPr>
            <w:tcW w:w="3342" w:type="dxa"/>
          </w:tcPr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Inschrijver</w:t>
            </w:r>
          </w:p>
        </w:tc>
        <w:tc>
          <w:tcPr>
            <w:tcW w:w="5554" w:type="dxa"/>
          </w:tcPr>
          <w:p w:rsidR="00006E03" w:rsidRDefault="0075519E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>
              <w:rPr>
                <w:kern w:val="1"/>
              </w:rPr>
              <w:t>N.V.T.</w:t>
            </w:r>
          </w:p>
          <w:p w:rsidR="00006E03" w:rsidRPr="00E2623F" w:rsidRDefault="00006E03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75519E" w:rsidTr="0075519E">
        <w:tc>
          <w:tcPr>
            <w:tcW w:w="3342" w:type="dxa"/>
          </w:tcPr>
          <w:p w:rsidR="0075519E" w:rsidRPr="00E2623F" w:rsidRDefault="0075519E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Naam rechtsgeldige ondertekenaar</w:t>
            </w:r>
          </w:p>
        </w:tc>
        <w:tc>
          <w:tcPr>
            <w:tcW w:w="5554" w:type="dxa"/>
          </w:tcPr>
          <w:p w:rsidR="0075519E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>
              <w:rPr>
                <w:kern w:val="1"/>
              </w:rPr>
              <w:t>N.V.T.</w:t>
            </w:r>
          </w:p>
          <w:p w:rsidR="0075519E" w:rsidRPr="00E2623F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75519E" w:rsidTr="0075519E">
        <w:tc>
          <w:tcPr>
            <w:tcW w:w="3342" w:type="dxa"/>
          </w:tcPr>
          <w:p w:rsidR="0075519E" w:rsidRPr="00E2623F" w:rsidRDefault="0075519E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Functie</w:t>
            </w:r>
          </w:p>
        </w:tc>
        <w:tc>
          <w:tcPr>
            <w:tcW w:w="5554" w:type="dxa"/>
          </w:tcPr>
          <w:p w:rsidR="0075519E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>
              <w:rPr>
                <w:kern w:val="1"/>
              </w:rPr>
              <w:t>N.V.T.</w:t>
            </w:r>
          </w:p>
          <w:p w:rsidR="0075519E" w:rsidRPr="00E2623F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75519E" w:rsidTr="0075519E">
        <w:tc>
          <w:tcPr>
            <w:tcW w:w="3342" w:type="dxa"/>
          </w:tcPr>
          <w:p w:rsidR="0075519E" w:rsidRPr="00E2623F" w:rsidRDefault="0075519E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Datum</w:t>
            </w:r>
          </w:p>
        </w:tc>
        <w:tc>
          <w:tcPr>
            <w:tcW w:w="5554" w:type="dxa"/>
          </w:tcPr>
          <w:p w:rsidR="0075519E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>
              <w:rPr>
                <w:kern w:val="1"/>
              </w:rPr>
              <w:t>N.V.T.</w:t>
            </w:r>
          </w:p>
          <w:p w:rsidR="0075519E" w:rsidRPr="00E2623F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  <w:tr w:rsidR="0075519E" w:rsidTr="0075519E">
        <w:tc>
          <w:tcPr>
            <w:tcW w:w="3342" w:type="dxa"/>
          </w:tcPr>
          <w:p w:rsidR="0075519E" w:rsidRPr="00E2623F" w:rsidRDefault="0075519E" w:rsidP="00180647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 w:rsidRPr="00E2623F">
              <w:rPr>
                <w:kern w:val="1"/>
              </w:rPr>
              <w:t>Handtekening</w:t>
            </w:r>
          </w:p>
        </w:tc>
        <w:tc>
          <w:tcPr>
            <w:tcW w:w="5554" w:type="dxa"/>
          </w:tcPr>
          <w:p w:rsidR="0075519E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  <w:r>
              <w:rPr>
                <w:kern w:val="1"/>
              </w:rPr>
              <w:t>N.V.T.</w:t>
            </w:r>
          </w:p>
          <w:p w:rsidR="0075519E" w:rsidRPr="00E2623F" w:rsidRDefault="0075519E" w:rsidP="00AA38D3">
            <w:pPr>
              <w:pStyle w:val="Koptekst"/>
              <w:tabs>
                <w:tab w:val="clear" w:pos="4536"/>
                <w:tab w:val="clear" w:pos="9072"/>
              </w:tabs>
              <w:rPr>
                <w:kern w:val="1"/>
              </w:rPr>
            </w:pPr>
          </w:p>
        </w:tc>
      </w:tr>
    </w:tbl>
    <w:p w:rsidR="00006E03" w:rsidRDefault="00006E03" w:rsidP="00006E03">
      <w:pPr>
        <w:pStyle w:val="Koptekst"/>
        <w:tabs>
          <w:tab w:val="clear" w:pos="4536"/>
          <w:tab w:val="clear" w:pos="9072"/>
        </w:tabs>
        <w:rPr>
          <w:b/>
          <w:kern w:val="1"/>
        </w:rPr>
      </w:pPr>
    </w:p>
    <w:p w:rsidR="004F333D" w:rsidRDefault="004F333D" w:rsidP="00142183">
      <w:pPr>
        <w:tabs>
          <w:tab w:val="left" w:pos="142"/>
        </w:tabs>
        <w:spacing w:line="240" w:lineRule="auto"/>
      </w:pPr>
    </w:p>
    <w:sectPr w:rsidR="004F333D" w:rsidSect="0014218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417" w:right="1417" w:bottom="1417" w:left="3119" w:header="200" w:footer="66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863" w:rsidRDefault="00C41863">
      <w:r>
        <w:separator/>
      </w:r>
    </w:p>
    <w:p w:rsidR="00C41863" w:rsidRDefault="00C41863"/>
    <w:p w:rsidR="00C41863" w:rsidRDefault="00C41863"/>
    <w:p w:rsidR="00C41863" w:rsidRDefault="00C41863"/>
  </w:endnote>
  <w:endnote w:type="continuationSeparator" w:id="0">
    <w:p w:rsidR="00C41863" w:rsidRDefault="00C41863">
      <w:r>
        <w:continuationSeparator/>
      </w:r>
    </w:p>
    <w:p w:rsidR="00C41863" w:rsidRDefault="00C41863"/>
    <w:p w:rsidR="00C41863" w:rsidRDefault="00C41863"/>
    <w:p w:rsidR="00C41863" w:rsidRDefault="00C41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topia">
    <w:altName w:val="Arial Narrow"/>
    <w:charset w:val="00"/>
    <w:family w:val="swiss"/>
    <w:pitch w:val="variable"/>
    <w:sig w:usb0="80000027" w:usb1="00000000" w:usb2="00000000" w:usb3="00000000" w:csb0="00000093" w:csb1="00000000"/>
  </w:font>
  <w:font w:name="Utopia Bold">
    <w:altName w:val="Times New Roman"/>
    <w:charset w:val="00"/>
    <w:family w:val="roman"/>
    <w:pitch w:val="variable"/>
    <w:sig w:usb0="80002027" w:usb1="00000000" w:usb2="00000000" w:usb3="00000000" w:csb0="000000D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Imago Book">
    <w:altName w:val="Arial"/>
    <w:charset w:val="00"/>
    <w:family w:val="swiss"/>
    <w:pitch w:val="variable"/>
    <w:sig w:usb0="A0000027" w:usb1="00000000" w:usb2="00000000" w:usb3="00000000" w:csb0="0000011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Voettekst"/>
    </w:pPr>
  </w:p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F94C7E">
            <w:fldChar w:fldCharType="begin"/>
          </w:r>
          <w:r w:rsidR="00F94C7E">
            <w:instrText xml:space="preserve"> NUMPAGES   \* MERGEFORMAT </w:instrText>
          </w:r>
          <w:r w:rsidR="00F94C7E">
            <w:fldChar w:fldCharType="separate"/>
          </w:r>
          <w:r w:rsidR="00D72223">
            <w:t>4</w:t>
          </w:r>
          <w:r w:rsidR="00F94C7E">
            <w:fldChar w:fldCharType="end"/>
          </w:r>
        </w:p>
      </w:tc>
    </w:tr>
  </w:tbl>
  <w:p w:rsidR="00492A5E" w:rsidRDefault="00492A5E"/>
  <w:tbl>
    <w:tblPr>
      <w:tblW w:w="990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752"/>
      <w:gridCol w:w="2148"/>
    </w:tblGrid>
    <w:tr w:rsidR="00492A5E">
      <w:trPr>
        <w:trHeight w:hRule="exact" w:val="240"/>
      </w:trPr>
      <w:tc>
        <w:tcPr>
          <w:tcW w:w="7752" w:type="dxa"/>
          <w:shd w:val="clear" w:color="auto" w:fill="auto"/>
        </w:tcPr>
        <w:p w:rsidR="00492A5E" w:rsidRDefault="00492A5E" w:rsidP="00C26079">
          <w:r>
            <w:t>VERTROUWELIJK</w:t>
          </w:r>
        </w:p>
      </w:tc>
      <w:tc>
        <w:tcPr>
          <w:tcW w:w="2148" w:type="dxa"/>
        </w:tcPr>
        <w:p w:rsidR="00492A5E" w:rsidRPr="00B74DD5" w:rsidRDefault="00492A5E" w:rsidP="00C26079">
          <w:pPr>
            <w:pStyle w:val="Huisstijl-Paginanummering"/>
          </w:pPr>
          <w:r w:rsidRPr="00B74DD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BE2D55">
            <w:t>3</w:t>
          </w:r>
          <w:r w:rsidR="00D72223">
            <w:fldChar w:fldCharType="end"/>
          </w:r>
          <w:r w:rsidRPr="00B74DD5">
            <w:t xml:space="preserve"> van </w:t>
          </w:r>
          <w:r w:rsidR="00F94C7E">
            <w:fldChar w:fldCharType="begin"/>
          </w:r>
          <w:r w:rsidR="00F94C7E">
            <w:instrText xml:space="preserve"> NUMPAGES   \* MERGEFORMAT </w:instrText>
          </w:r>
          <w:r w:rsidR="00F94C7E">
            <w:fldChar w:fldCharType="separate"/>
          </w:r>
          <w:r w:rsidR="00D72223">
            <w:t>4</w:t>
          </w:r>
          <w:r w:rsidR="00F94C7E">
            <w:fldChar w:fldCharType="end"/>
          </w:r>
        </w:p>
      </w:tc>
    </w:tr>
  </w:tbl>
  <w:p w:rsidR="00A72E2B" w:rsidRDefault="00A72E2B"/>
  <w:p w:rsidR="00A72E2B" w:rsidRDefault="00A72E2B"/>
  <w:p w:rsidR="00A72E2B" w:rsidRDefault="00A72E2B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260"/>
      <w:gridCol w:w="1392"/>
    </w:tblGrid>
    <w:tr w:rsidR="00492A5E" w:rsidTr="005B4F97">
      <w:trPr>
        <w:trHeight w:hRule="exact" w:val="240"/>
      </w:trPr>
      <w:tc>
        <w:tcPr>
          <w:tcW w:w="6260" w:type="dxa"/>
          <w:shd w:val="clear" w:color="auto" w:fill="auto"/>
        </w:tcPr>
        <w:p w:rsidR="00492A5E" w:rsidRPr="00C12E90" w:rsidRDefault="00492A5E" w:rsidP="002E14E1">
          <w:pPr>
            <w:rPr>
              <w:rStyle w:val="Huisstijl-Rubricering"/>
            </w:rPr>
          </w:pPr>
        </w:p>
      </w:tc>
      <w:tc>
        <w:tcPr>
          <w:tcW w:w="1392" w:type="dxa"/>
        </w:tcPr>
        <w:p w:rsidR="00492A5E" w:rsidRPr="006B1455" w:rsidRDefault="00492A5E" w:rsidP="002E14E1">
          <w:pPr>
            <w:pStyle w:val="Huisstijl-Paginanummering"/>
            <w:jc w:val="right"/>
          </w:pPr>
          <w:r w:rsidRPr="006B1455">
            <w:t xml:space="preserve">Pagina </w:t>
          </w:r>
          <w:r w:rsidR="00D72223">
            <w:fldChar w:fldCharType="begin"/>
          </w:r>
          <w:r w:rsidR="00D72223">
            <w:instrText xml:space="preserve"> PAGE   \* MERGEFORMAT </w:instrText>
          </w:r>
          <w:r w:rsidR="00D72223">
            <w:fldChar w:fldCharType="separate"/>
          </w:r>
          <w:r w:rsidR="00F94C7E">
            <w:t>2</w:t>
          </w:r>
          <w:r w:rsidR="00D72223">
            <w:fldChar w:fldCharType="end"/>
          </w:r>
          <w:r w:rsidRPr="006B1455">
            <w:t xml:space="preserve"> van </w:t>
          </w:r>
          <w:r w:rsidR="00F94C7E">
            <w:fldChar w:fldCharType="begin"/>
          </w:r>
          <w:r w:rsidR="00F94C7E">
            <w:instrText xml:space="preserve"> NUMPAGES   \* MERGEFORMAT </w:instrText>
          </w:r>
          <w:r w:rsidR="00F94C7E">
            <w:fldChar w:fldCharType="separate"/>
          </w:r>
          <w:r w:rsidR="00F94C7E">
            <w:t>8</w:t>
          </w:r>
          <w:r w:rsidR="00F94C7E">
            <w:fldChar w:fldCharType="end"/>
          </w:r>
        </w:p>
      </w:tc>
    </w:tr>
  </w:tbl>
  <w:p w:rsidR="00492A5E" w:rsidRPr="00BC3B53" w:rsidRDefault="00492A5E" w:rsidP="00B74DD5">
    <w:pPr>
      <w:spacing w:line="240" w:lineRule="auto"/>
      <w:rPr>
        <w:sz w:val="2"/>
        <w:szCs w:val="2"/>
      </w:rPr>
    </w:pPr>
  </w:p>
  <w:p w:rsidR="00A72E2B" w:rsidRDefault="00A72E2B"/>
  <w:p w:rsidR="00A72E2B" w:rsidRDefault="00A72E2B"/>
  <w:p w:rsidR="00A72E2B" w:rsidRDefault="00A72E2B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Pr="00BC3B53" w:rsidRDefault="00492A5E" w:rsidP="0039744C">
    <w:pPr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863" w:rsidRPr="00B35331" w:rsidRDefault="00C41863" w:rsidP="00B35331">
      <w:pPr>
        <w:pStyle w:val="Voettekst"/>
      </w:pPr>
    </w:p>
    <w:p w:rsidR="00C41863" w:rsidRDefault="00C41863"/>
  </w:footnote>
  <w:footnote w:type="continuationSeparator" w:id="0">
    <w:p w:rsidR="00C41863" w:rsidRDefault="00C41863">
      <w:r>
        <w:continuationSeparator/>
      </w:r>
    </w:p>
    <w:p w:rsidR="00C41863" w:rsidRDefault="00C41863"/>
    <w:p w:rsidR="00C41863" w:rsidRDefault="00C41863"/>
    <w:p w:rsidR="00C41863" w:rsidRDefault="00C4186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>
    <w:pPr>
      <w:pStyle w:val="Koptekst"/>
    </w:pPr>
  </w:p>
  <w:p w:rsidR="00492A5E" w:rsidRDefault="00492A5E"/>
  <w:p w:rsidR="00492A5E" w:rsidRDefault="00492A5E"/>
  <w:p w:rsidR="00A72E2B" w:rsidRDefault="00A72E2B"/>
  <w:p w:rsidR="00A72E2B" w:rsidRDefault="00A72E2B"/>
  <w:p w:rsidR="00A72E2B" w:rsidRDefault="00A72E2B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492A5E" w:rsidP="000D7BB7">
    <w:pPr>
      <w:pStyle w:val="Koptekst"/>
      <w:rPr>
        <w:rFonts w:cs="Verdana-Bold"/>
        <w:b/>
        <w:bCs/>
        <w:smallCaps/>
        <w:szCs w:val="18"/>
      </w:rPr>
    </w:pPr>
  </w:p>
  <w:tbl>
    <w:tblPr>
      <w:tblW w:w="9338" w:type="dxa"/>
      <w:jc w:val="righ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38"/>
    </w:tblGrid>
    <w:tr w:rsidR="00492A5E" w:rsidRPr="00275984" w:rsidTr="006A241C">
      <w:trPr>
        <w:trHeight w:val="337"/>
        <w:jc w:val="right"/>
      </w:trPr>
      <w:tc>
        <w:tcPr>
          <w:tcW w:w="9338" w:type="dxa"/>
          <w:shd w:val="clear" w:color="auto" w:fill="auto"/>
        </w:tcPr>
        <w:p w:rsidR="00492A5E" w:rsidRPr="002E14E1" w:rsidRDefault="00EA0D09" w:rsidP="006A241C">
          <w:pPr>
            <w:adjustRightInd w:val="0"/>
            <w:spacing w:line="180" w:lineRule="exact"/>
            <w:rPr>
              <w:sz w:val="13"/>
            </w:rPr>
          </w:pPr>
          <w:r>
            <w:rPr>
              <w:rStyle w:val="Huisstijl-Koptekst"/>
            </w:rPr>
            <w:t>B</w:t>
          </w:r>
          <w:r w:rsidR="0089074F">
            <w:rPr>
              <w:rStyle w:val="Huisstijl-Koptekst"/>
            </w:rPr>
            <w:t xml:space="preserve">ijlage </w:t>
          </w:r>
          <w:r w:rsidR="00F94C7E">
            <w:rPr>
              <w:rStyle w:val="Huisstijl-Koptekst"/>
            </w:rPr>
            <w:t>10</w:t>
          </w:r>
          <w:r w:rsidR="005F4A65">
            <w:rPr>
              <w:rStyle w:val="Huisstijl-Koptekst"/>
            </w:rPr>
            <w:t xml:space="preserve"> |</w:t>
          </w:r>
          <w:r w:rsidR="00227FC7">
            <w:rPr>
              <w:rStyle w:val="Huisstijl-Koptekst"/>
            </w:rPr>
            <w:t xml:space="preserve"> </w:t>
          </w:r>
          <w:r w:rsidR="00F32DFF">
            <w:rPr>
              <w:rStyle w:val="Huisstijl-Koptekst"/>
            </w:rPr>
            <w:t>Checklist wensen</w:t>
          </w:r>
          <w:r w:rsidR="00492A5E" w:rsidRPr="00A41EFC">
            <w:rPr>
              <w:rStyle w:val="Huisstijl-Koptekst"/>
            </w:rPr>
            <w:t xml:space="preserve"> | </w:t>
          </w:r>
          <w:r w:rsidR="006A241C">
            <w:rPr>
              <w:rStyle w:val="Huisstijl-Koptekst"/>
            </w:rPr>
            <w:t>Europese aanbesteding 502526 c</w:t>
          </w:r>
          <w:r w:rsidR="0075519E">
            <w:rPr>
              <w:rStyle w:val="Huisstijl-Koptekst"/>
            </w:rPr>
            <w:t xml:space="preserve">apillaire </w:t>
          </w:r>
          <w:r w:rsidR="006A241C">
            <w:rPr>
              <w:rStyle w:val="Huisstijl-Koptekst"/>
            </w:rPr>
            <w:t>e</w:t>
          </w:r>
          <w:r w:rsidR="0075519E">
            <w:rPr>
              <w:rStyle w:val="Huisstijl-Koptekst"/>
            </w:rPr>
            <w:t xml:space="preserve">lectroforese </w:t>
          </w:r>
          <w:r w:rsidR="006A241C">
            <w:rPr>
              <w:rStyle w:val="Huisstijl-Koptekst"/>
            </w:rPr>
            <w:t>a</w:t>
          </w:r>
          <w:r w:rsidR="0075519E">
            <w:rPr>
              <w:rStyle w:val="Huisstijl-Koptekst"/>
            </w:rPr>
            <w:t xml:space="preserve">pparatuur ten behoeve </w:t>
          </w:r>
          <w:r w:rsidR="00006E03" w:rsidRPr="002C08AA">
            <w:rPr>
              <w:rStyle w:val="Huisstijl-Koptekst"/>
            </w:rPr>
            <w:t xml:space="preserve">van </w:t>
          </w:r>
          <w:r w:rsidR="0075519E">
            <w:rPr>
              <w:rStyle w:val="Huisstijl-Koptekst"/>
            </w:rPr>
            <w:t xml:space="preserve">het </w:t>
          </w:r>
          <w:r w:rsidR="006A241C">
            <w:rPr>
              <w:rStyle w:val="Huisstijl-Koptekst"/>
            </w:rPr>
            <w:t>NFI</w:t>
          </w:r>
          <w:r w:rsidR="00006E03" w:rsidRPr="00D045F3">
            <w:rPr>
              <w:rStyle w:val="Huisstijl-Koptekst"/>
            </w:rPr>
            <w:t xml:space="preserve"> | </w:t>
          </w:r>
          <w:r w:rsidR="00F94C7E">
            <w:rPr>
              <w:rStyle w:val="Huisstijl-Koptekst"/>
            </w:rPr>
            <w:t>7 juli</w:t>
          </w:r>
          <w:r w:rsidR="006A241C">
            <w:rPr>
              <w:rStyle w:val="Huisstijl-Koptekst"/>
            </w:rPr>
            <w:t xml:space="preserve"> 2014</w:t>
          </w:r>
        </w:p>
      </w:tc>
    </w:tr>
  </w:tbl>
  <w:p w:rsidR="00A72E2B" w:rsidRDefault="00A72E2B"/>
  <w:p w:rsidR="00A72E2B" w:rsidRDefault="00A72E2B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2A5E" w:rsidRDefault="00CE7791" w:rsidP="006E263E"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37991038" wp14:editId="06100053">
              <wp:simplePos x="0" y="0"/>
              <wp:positionH relativeFrom="column">
                <wp:posOffset>1374140</wp:posOffset>
              </wp:positionH>
              <wp:positionV relativeFrom="page">
                <wp:posOffset>-87630</wp:posOffset>
              </wp:positionV>
              <wp:extent cx="4025900" cy="1746250"/>
              <wp:effectExtent l="2540" t="0" r="635" b="0"/>
              <wp:wrapNone/>
              <wp:docPr id="2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5900" cy="174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6120" w:type="dxa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383"/>
                          </w:tblGrid>
                          <w:tr w:rsidR="00492A5E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17EDAB0C" wp14:editId="13C7B11F">
                                      <wp:extent cx="466090" cy="1587500"/>
                                      <wp:effectExtent l="19050" t="0" r="0" b="0"/>
                                      <wp:docPr id="3" name="Afbeelding 3" descr="RO_Beeldmerk_Zwar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1" descr="RO_Beeldmerk_Zwar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/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466090" cy="15875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  <w:tc>
                              <w:tcPr>
                                <w:tcW w:w="5383" w:type="dxa"/>
                                <w:shd w:val="clear" w:color="auto" w:fill="auto"/>
                              </w:tcPr>
                              <w:p w:rsidR="00492A5E" w:rsidRDefault="00931C50" w:rsidP="006E263E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EE2A9DB" wp14:editId="089B2E39">
                                      <wp:extent cx="2338070" cy="1581545"/>
                                      <wp:effectExtent l="0" t="0" r="0" b="0"/>
                                      <wp:docPr id="4" name="Afbeelding 4" descr="Immigratie- en Naturalisatiedienst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2" descr="Immigratie- en Naturalisatiedienst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2"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8070" cy="1581545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 w="9525">
                                                <a:noFill/>
                                                <a:miter lim="800000"/>
                                                <a:headEnd/>
                                                <a:tailEnd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:rsidR="00492A5E" w:rsidRDefault="00492A5E" w:rsidP="006E263E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9" o:spid="_x0000_s1027" type="#_x0000_t202" style="position:absolute;margin-left:108.2pt;margin-top:-6.9pt;width:317pt;height:137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ofN+tgIAALs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" filled="f" stroked="f">
              <v:textbox>
                <w:txbxContent>
                  <w:tbl>
                    <w:tblPr>
                      <w:tblW w:w="6120" w:type="dxa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383"/>
                    </w:tblGrid>
                    <w:tr w:rsidR="00492A5E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7EDAB0C" wp14:editId="13C7B11F">
                                <wp:extent cx="466090" cy="1587500"/>
                                <wp:effectExtent l="19050" t="0" r="0" b="0"/>
                                <wp:docPr id="3" name="Afbeelding 3" descr="RO_Beeldmerk_Zwar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RO_Beeldmerk_Zwar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6090" cy="15875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  <w:tc>
                        <w:tcPr>
                          <w:tcW w:w="5383" w:type="dxa"/>
                          <w:shd w:val="clear" w:color="auto" w:fill="auto"/>
                        </w:tcPr>
                        <w:p w:rsidR="00492A5E" w:rsidRDefault="00931C50" w:rsidP="006E263E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EE2A9DB" wp14:editId="089B2E39">
                                <wp:extent cx="2338070" cy="1581545"/>
                                <wp:effectExtent l="0" t="0" r="0" b="0"/>
                                <wp:docPr id="4" name="Afbeelding 4" descr="Immigratie- en Naturalisatiedienst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Immigratie- en Naturalisatiedienst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8070" cy="15815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:rsidR="00492A5E" w:rsidRDefault="00492A5E" w:rsidP="006E263E"/>
                </w:txbxContent>
              </v:textbox>
              <w10:wrap anchory="page"/>
            </v:shape>
          </w:pict>
        </mc:Fallback>
      </mc:AlternateContent>
    </w:r>
  </w:p>
  <w:p w:rsidR="00492A5E" w:rsidRDefault="00CE7791" w:rsidP="0006027D">
    <w:r>
      <w:rPr>
        <w:noProof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2EE92AAC" wp14:editId="4216DD01">
              <wp:simplePos x="0" y="0"/>
              <wp:positionH relativeFrom="column">
                <wp:posOffset>-2531110</wp:posOffset>
              </wp:positionH>
              <wp:positionV relativeFrom="paragraph">
                <wp:posOffset>5054600</wp:posOffset>
              </wp:positionV>
              <wp:extent cx="8134350" cy="10626725"/>
              <wp:effectExtent l="21590" t="25400" r="35560" b="44450"/>
              <wp:wrapNone/>
              <wp:docPr id="1" name="Rectangle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134350" cy="10626725"/>
                      </a:xfrm>
                      <a:prstGeom prst="rect">
                        <a:avLst/>
                      </a:prstGeom>
                      <a:solidFill>
                        <a:srgbClr val="009FEE"/>
                      </a:solidFill>
                      <a:ln w="38100">
                        <a:solidFill>
                          <a:schemeClr val="lt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>
                        <a:outerShdw dist="28398" dir="3806097" algn="ctr" rotWithShape="0">
                          <a:schemeClr val="accent5">
                            <a:lumMod val="50000"/>
                            <a:lumOff val="0"/>
                            <a:alpha val="50000"/>
                          </a:schemeClr>
                        </a:outerShdw>
                      </a:effec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2" o:spid="_x0000_s1026" style="position:absolute;margin-left:-199.3pt;margin-top:398pt;width:640.5pt;height:836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" fillcolor="#009fee" strokecolor="#f2f2f2 [3041]" strokeweight="3pt">
              <v:shadow on="t" color="#205867 [1608]" opacity=".5" offset="1p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C42B08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3C01A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FB34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15EB7DE"/>
    <w:lvl w:ilvl="0">
      <w:start w:val="1"/>
      <w:numFmt w:val="decimal"/>
      <w:lvlText w:val="%1"/>
      <w:lvlJc w:val="left"/>
      <w:pPr>
        <w:tabs>
          <w:tab w:val="num" w:pos="454"/>
        </w:tabs>
        <w:ind w:left="454" w:hanging="227"/>
      </w:pPr>
      <w:rPr>
        <w:rFonts w:hint="default"/>
        <w:color w:val="auto"/>
      </w:rPr>
    </w:lvl>
  </w:abstractNum>
  <w:abstractNum w:abstractNumId="4">
    <w:nsid w:val="FFFFFF80"/>
    <w:multiLevelType w:val="singleLevel"/>
    <w:tmpl w:val="7FEC0A2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A6AD86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F587A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82A8E4E"/>
    <w:lvl w:ilvl="0">
      <w:start w:val="1"/>
      <w:numFmt w:val="bullet"/>
      <w:lvlText w:val="–"/>
      <w:lvlJc w:val="left"/>
      <w:pPr>
        <w:tabs>
          <w:tab w:val="num" w:pos="-31680"/>
        </w:tabs>
        <w:ind w:left="227" w:firstLine="0"/>
      </w:pPr>
      <w:rPr>
        <w:rFonts w:ascii="Verdana" w:hAnsi="Verdana" w:hint="default"/>
      </w:rPr>
    </w:lvl>
  </w:abstractNum>
  <w:abstractNum w:abstractNumId="8">
    <w:nsid w:val="FFFFFF88"/>
    <w:multiLevelType w:val="singleLevel"/>
    <w:tmpl w:val="3DBE1362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</w:abstractNum>
  <w:abstractNum w:abstractNumId="9">
    <w:nsid w:val="032D0BC9"/>
    <w:multiLevelType w:val="hybridMultilevel"/>
    <w:tmpl w:val="8EA4D42A"/>
    <w:lvl w:ilvl="0" w:tplc="04130001">
      <w:start w:val="1"/>
      <w:numFmt w:val="bullet"/>
      <w:lvlText w:val=""/>
      <w:lvlJc w:val="left"/>
      <w:pPr>
        <w:ind w:left="-154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-82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-1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</w:abstractNum>
  <w:abstractNum w:abstractNumId="10">
    <w:nsid w:val="09D434AC"/>
    <w:multiLevelType w:val="multilevel"/>
    <w:tmpl w:val="BAD28CEC"/>
    <w:lvl w:ilvl="0">
      <w:start w:val="1"/>
      <w:numFmt w:val="decimal"/>
      <w:pStyle w:val="Kop1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pStyle w:val="Kop2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pStyle w:val="Kop4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pStyle w:val="Kop5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11">
    <w:nsid w:val="0A4120A4"/>
    <w:multiLevelType w:val="hybridMultilevel"/>
    <w:tmpl w:val="D2DAB70C"/>
    <w:lvl w:ilvl="0" w:tplc="4EE62506">
      <w:start w:val="1"/>
      <w:numFmt w:val="bullet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BF90CB6"/>
    <w:multiLevelType w:val="multilevel"/>
    <w:tmpl w:val="BDDE6666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13A66F61"/>
    <w:multiLevelType w:val="singleLevel"/>
    <w:tmpl w:val="D0422278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>
    <w:nsid w:val="19C72586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1B20622F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21D1144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22636A60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8">
    <w:nsid w:val="24976633"/>
    <w:multiLevelType w:val="multilevel"/>
    <w:tmpl w:val="2CEE0AA2"/>
    <w:lvl w:ilvl="0">
      <w:start w:val="1"/>
      <w:numFmt w:val="decimal"/>
      <w:lvlText w:val="%1.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19">
    <w:nsid w:val="27F22FD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A466955"/>
    <w:multiLevelType w:val="hybridMultilevel"/>
    <w:tmpl w:val="5F7A254E"/>
    <w:lvl w:ilvl="0" w:tplc="0413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1">
    <w:nsid w:val="2B675B75"/>
    <w:multiLevelType w:val="multilevel"/>
    <w:tmpl w:val="E302535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2">
    <w:nsid w:val="332A0C71"/>
    <w:multiLevelType w:val="multilevel"/>
    <w:tmpl w:val="50FE9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23">
    <w:nsid w:val="34427909"/>
    <w:multiLevelType w:val="multilevel"/>
    <w:tmpl w:val="4B649BA4"/>
    <w:lvl w:ilvl="0">
      <w:start w:val="1"/>
      <w:numFmt w:val="bullet"/>
      <w:lvlText w:val="•"/>
      <w:lvlJc w:val="left"/>
      <w:pPr>
        <w:tabs>
          <w:tab w:val="num" w:pos="220"/>
        </w:tabs>
        <w:ind w:left="220" w:hanging="22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4D33CFD"/>
    <w:multiLevelType w:val="hybridMultilevel"/>
    <w:tmpl w:val="C77214E2"/>
    <w:lvl w:ilvl="0" w:tplc="FFFFFFFF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Utopia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Utopia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Utopia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350827B8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6">
    <w:nsid w:val="3DE662E3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>
    <w:nsid w:val="48505813"/>
    <w:multiLevelType w:val="multilevel"/>
    <w:tmpl w:val="DC52CFB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-584"/>
        </w:tabs>
        <w:ind w:left="-584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440"/>
        </w:tabs>
        <w:ind w:left="-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296"/>
        </w:tabs>
        <w:ind w:left="-296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28">
    <w:nsid w:val="4927140C"/>
    <w:multiLevelType w:val="multilevel"/>
    <w:tmpl w:val="123AB870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29">
    <w:nsid w:val="4BE14D91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>
    <w:nsid w:val="4BFC4160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1">
    <w:nsid w:val="57337BD3"/>
    <w:multiLevelType w:val="multilevel"/>
    <w:tmpl w:val="B52E4BAC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2">
    <w:nsid w:val="5CED3BC6"/>
    <w:multiLevelType w:val="multilevel"/>
    <w:tmpl w:val="D166CC82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152"/>
        </w:tabs>
        <w:ind w:left="-15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8"/>
        </w:tabs>
        <w:ind w:left="-8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6"/>
        </w:tabs>
        <w:ind w:left="13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0"/>
        </w:tabs>
        <w:ind w:left="2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4"/>
        </w:tabs>
        <w:ind w:left="424" w:hanging="1584"/>
      </w:pPr>
      <w:rPr>
        <w:rFonts w:hint="default"/>
      </w:rPr>
    </w:lvl>
  </w:abstractNum>
  <w:abstractNum w:abstractNumId="33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4">
    <w:nsid w:val="686E00D5"/>
    <w:multiLevelType w:val="multilevel"/>
    <w:tmpl w:val="97485406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"/>
        </w:tabs>
        <w:ind w:left="18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"/>
        </w:tabs>
        <w:ind w:left="2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2"/>
        </w:tabs>
        <w:ind w:left="17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16"/>
        </w:tabs>
        <w:ind w:left="31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0"/>
        </w:tabs>
        <w:ind w:left="4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04"/>
        </w:tabs>
        <w:ind w:left="604" w:hanging="1584"/>
      </w:pPr>
      <w:rPr>
        <w:rFonts w:hint="default"/>
      </w:rPr>
    </w:lvl>
  </w:abstractNum>
  <w:abstractNum w:abstractNumId="35">
    <w:nsid w:val="71383C2B"/>
    <w:multiLevelType w:val="multilevel"/>
    <w:tmpl w:val="0956ACA8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6">
    <w:nsid w:val="737A62EF"/>
    <w:multiLevelType w:val="multilevel"/>
    <w:tmpl w:val="D256B2A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37">
    <w:nsid w:val="74A35BCE"/>
    <w:multiLevelType w:val="multilevel"/>
    <w:tmpl w:val="6B003A82"/>
    <w:lvl w:ilvl="0">
      <w:start w:val="1"/>
      <w:numFmt w:val="decimal"/>
      <w:lvlText w:val="%1."/>
      <w:lvlJc w:val="left"/>
      <w:pPr>
        <w:tabs>
          <w:tab w:val="num" w:pos="0"/>
        </w:tabs>
        <w:ind w:left="0" w:hanging="1224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hanging="1224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1224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224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hanging="1224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8">
    <w:nsid w:val="77B53D93"/>
    <w:multiLevelType w:val="multilevel"/>
    <w:tmpl w:val="9D98422A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4320" w:hanging="1440"/>
      </w:pPr>
      <w:rPr>
        <w:rFonts w:hint="default"/>
      </w:rPr>
    </w:lvl>
  </w:abstractNum>
  <w:abstractNum w:abstractNumId="39">
    <w:nsid w:val="7BF2525D"/>
    <w:multiLevelType w:val="hybridMultilevel"/>
    <w:tmpl w:val="E478616C"/>
    <w:lvl w:ilvl="0" w:tplc="0413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0">
    <w:nsid w:val="7D1A144B"/>
    <w:multiLevelType w:val="multilevel"/>
    <w:tmpl w:val="0413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1">
    <w:nsid w:val="7D3D5A2A"/>
    <w:multiLevelType w:val="multilevel"/>
    <w:tmpl w:val="0FE4E950"/>
    <w:lvl w:ilvl="0">
      <w:start w:val="6"/>
      <w:numFmt w:val="decimal"/>
      <w:pStyle w:val="Bijlage"/>
      <w:lvlText w:val="Bijlage %1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color w:val="auto"/>
        <w:sz w:val="18"/>
      </w:rPr>
    </w:lvl>
    <w:lvl w:ilvl="1">
      <w:start w:val="1"/>
      <w:numFmt w:val="decimal"/>
      <w:lvlText w:val="%1.%2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2">
      <w:start w:val="1"/>
      <w:numFmt w:val="decimal"/>
      <w:lvlText w:val="%1.%2.%3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</w:rPr>
    </w:lvl>
    <w:lvl w:ilvl="3">
      <w:start w:val="1"/>
      <w:numFmt w:val="decimal"/>
      <w:lvlText w:val="%1.%2.%3.%4."/>
      <w:lvlJc w:val="right"/>
      <w:pPr>
        <w:tabs>
          <w:tab w:val="num" w:pos="113"/>
        </w:tabs>
        <w:ind w:left="113" w:hanging="113"/>
      </w:pPr>
      <w:rPr>
        <w:rFonts w:ascii="Utopia Bold" w:hAnsi="Utopia Bold" w:hint="default"/>
        <w:b w:val="0"/>
        <w:i/>
        <w:sz w:val="18"/>
      </w:rPr>
    </w:lvl>
    <w:lvl w:ilvl="4">
      <w:start w:val="1"/>
      <w:numFmt w:val="decimal"/>
      <w:lvlText w:val="%1.%2.%3.%4.%5."/>
      <w:lvlJc w:val="left"/>
      <w:pPr>
        <w:tabs>
          <w:tab w:val="num" w:pos="4793"/>
        </w:tabs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513"/>
        </w:tabs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93"/>
        </w:tabs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673"/>
        </w:tabs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393"/>
        </w:tabs>
        <w:ind w:left="4433" w:hanging="1440"/>
      </w:pPr>
      <w:rPr>
        <w:rFonts w:hint="default"/>
      </w:rPr>
    </w:lvl>
  </w:abstractNum>
  <w:abstractNum w:abstractNumId="42">
    <w:nsid w:val="7F3C6CC7"/>
    <w:multiLevelType w:val="hybridMultilevel"/>
    <w:tmpl w:val="A1522EEC"/>
    <w:lvl w:ilvl="0" w:tplc="FFFFFFFF">
      <w:start w:val="1"/>
      <w:numFmt w:val="bullet"/>
      <w:lvlText w:val="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7"/>
  </w:num>
  <w:num w:numId="3">
    <w:abstractNumId w:val="8"/>
  </w:num>
  <w:num w:numId="4">
    <w:abstractNumId w:val="3"/>
  </w:num>
  <w:num w:numId="5">
    <w:abstractNumId w:val="14"/>
  </w:num>
  <w:num w:numId="6">
    <w:abstractNumId w:val="37"/>
  </w:num>
  <w:num w:numId="7">
    <w:abstractNumId w:val="12"/>
  </w:num>
  <w:num w:numId="8">
    <w:abstractNumId w:val="6"/>
  </w:num>
  <w:num w:numId="9">
    <w:abstractNumId w:val="5"/>
  </w:num>
  <w:num w:numId="10">
    <w:abstractNumId w:val="4"/>
  </w:num>
  <w:num w:numId="11">
    <w:abstractNumId w:val="2"/>
  </w:num>
  <w:num w:numId="12">
    <w:abstractNumId w:val="1"/>
  </w:num>
  <w:num w:numId="13">
    <w:abstractNumId w:val="0"/>
  </w:num>
  <w:num w:numId="14">
    <w:abstractNumId w:val="10"/>
  </w:num>
  <w:num w:numId="15">
    <w:abstractNumId w:val="35"/>
  </w:num>
  <w:num w:numId="16">
    <w:abstractNumId w:val="30"/>
  </w:num>
  <w:num w:numId="17">
    <w:abstractNumId w:val="15"/>
  </w:num>
  <w:num w:numId="18">
    <w:abstractNumId w:val="27"/>
  </w:num>
  <w:num w:numId="19">
    <w:abstractNumId w:val="29"/>
  </w:num>
  <w:num w:numId="20">
    <w:abstractNumId w:val="26"/>
  </w:num>
  <w:num w:numId="21">
    <w:abstractNumId w:val="32"/>
  </w:num>
  <w:num w:numId="22">
    <w:abstractNumId w:val="23"/>
  </w:num>
  <w:num w:numId="23">
    <w:abstractNumId w:val="17"/>
  </w:num>
  <w:num w:numId="24">
    <w:abstractNumId w:val="18"/>
  </w:num>
  <w:num w:numId="25">
    <w:abstractNumId w:val="28"/>
  </w:num>
  <w:num w:numId="26">
    <w:abstractNumId w:val="38"/>
  </w:num>
  <w:num w:numId="27">
    <w:abstractNumId w:val="34"/>
  </w:num>
  <w:num w:numId="28">
    <w:abstractNumId w:val="16"/>
  </w:num>
  <w:num w:numId="29">
    <w:abstractNumId w:val="33"/>
  </w:num>
  <w:num w:numId="30">
    <w:abstractNumId w:val="19"/>
  </w:num>
  <w:num w:numId="31">
    <w:abstractNumId w:val="40"/>
  </w:num>
  <w:num w:numId="32">
    <w:abstractNumId w:val="36"/>
  </w:num>
  <w:num w:numId="33">
    <w:abstractNumId w:val="25"/>
  </w:num>
  <w:num w:numId="34">
    <w:abstractNumId w:val="31"/>
  </w:num>
  <w:num w:numId="35">
    <w:abstractNumId w:val="22"/>
  </w:num>
  <w:num w:numId="36">
    <w:abstractNumId w:val="21"/>
  </w:num>
  <w:num w:numId="37">
    <w:abstractNumId w:val="13"/>
  </w:num>
  <w:num w:numId="38">
    <w:abstractNumId w:val="41"/>
  </w:num>
  <w:num w:numId="39">
    <w:abstractNumId w:val="24"/>
  </w:num>
  <w:num w:numId="40">
    <w:abstractNumId w:val="42"/>
  </w:num>
  <w:num w:numId="41">
    <w:abstractNumId w:val="20"/>
  </w:num>
  <w:num w:numId="42">
    <w:abstractNumId w:val="39"/>
  </w:num>
  <w:num w:numId="43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27"/>
  <w:hyphenationZone w:val="425"/>
  <w:characterSpacingControl w:val="doNotCompress"/>
  <w:hdrShapeDefaults>
    <o:shapedefaults v:ext="edit" spidmax="20481" fill="f" fillcolor="white" stroke="f">
      <v:fill color="white" on="f"/>
      <v:stroke on="f"/>
      <o:colormru v:ext="edit" colors="#009fe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223"/>
    <w:rsid w:val="0000392E"/>
    <w:rsid w:val="00006E03"/>
    <w:rsid w:val="00020189"/>
    <w:rsid w:val="00020EE4"/>
    <w:rsid w:val="00026447"/>
    <w:rsid w:val="00033426"/>
    <w:rsid w:val="00034A84"/>
    <w:rsid w:val="00035E67"/>
    <w:rsid w:val="00044809"/>
    <w:rsid w:val="00057B03"/>
    <w:rsid w:val="0006027D"/>
    <w:rsid w:val="00071F28"/>
    <w:rsid w:val="00081825"/>
    <w:rsid w:val="00082BB1"/>
    <w:rsid w:val="00094B45"/>
    <w:rsid w:val="00096680"/>
    <w:rsid w:val="000A01F6"/>
    <w:rsid w:val="000A7488"/>
    <w:rsid w:val="000B2A0F"/>
    <w:rsid w:val="000B7281"/>
    <w:rsid w:val="000C3F40"/>
    <w:rsid w:val="000C43A2"/>
    <w:rsid w:val="000D6FA0"/>
    <w:rsid w:val="000D7BB7"/>
    <w:rsid w:val="000F1A72"/>
    <w:rsid w:val="000F2632"/>
    <w:rsid w:val="000F2A2A"/>
    <w:rsid w:val="00123082"/>
    <w:rsid w:val="00123704"/>
    <w:rsid w:val="001270C7"/>
    <w:rsid w:val="00142183"/>
    <w:rsid w:val="001429A1"/>
    <w:rsid w:val="00142BCD"/>
    <w:rsid w:val="0014786A"/>
    <w:rsid w:val="001516A4"/>
    <w:rsid w:val="00170F89"/>
    <w:rsid w:val="001802CA"/>
    <w:rsid w:val="00185428"/>
    <w:rsid w:val="00185576"/>
    <w:rsid w:val="00185951"/>
    <w:rsid w:val="001A2505"/>
    <w:rsid w:val="001B7D7E"/>
    <w:rsid w:val="001C47F8"/>
    <w:rsid w:val="001C793E"/>
    <w:rsid w:val="001D5178"/>
    <w:rsid w:val="001E34C6"/>
    <w:rsid w:val="001E5581"/>
    <w:rsid w:val="00215347"/>
    <w:rsid w:val="0021674D"/>
    <w:rsid w:val="00216ADD"/>
    <w:rsid w:val="0022356A"/>
    <w:rsid w:val="00227FC7"/>
    <w:rsid w:val="002428E3"/>
    <w:rsid w:val="00260BAF"/>
    <w:rsid w:val="002650F7"/>
    <w:rsid w:val="00280F74"/>
    <w:rsid w:val="00286998"/>
    <w:rsid w:val="002B153C"/>
    <w:rsid w:val="002D317B"/>
    <w:rsid w:val="002E0F69"/>
    <w:rsid w:val="002E14E1"/>
    <w:rsid w:val="002F35DC"/>
    <w:rsid w:val="00312597"/>
    <w:rsid w:val="00342938"/>
    <w:rsid w:val="0034778A"/>
    <w:rsid w:val="00353D56"/>
    <w:rsid w:val="0036223B"/>
    <w:rsid w:val="0036252A"/>
    <w:rsid w:val="00364D9D"/>
    <w:rsid w:val="003737A8"/>
    <w:rsid w:val="0037461E"/>
    <w:rsid w:val="00374748"/>
    <w:rsid w:val="00383906"/>
    <w:rsid w:val="00383DA1"/>
    <w:rsid w:val="00384EFF"/>
    <w:rsid w:val="0039744C"/>
    <w:rsid w:val="003A06C8"/>
    <w:rsid w:val="003A0D7C"/>
    <w:rsid w:val="003A52D4"/>
    <w:rsid w:val="003A74F5"/>
    <w:rsid w:val="003B58E3"/>
    <w:rsid w:val="003B7612"/>
    <w:rsid w:val="003B7EE7"/>
    <w:rsid w:val="003C18C0"/>
    <w:rsid w:val="003D39EC"/>
    <w:rsid w:val="003E3DD5"/>
    <w:rsid w:val="003F44B7"/>
    <w:rsid w:val="00413D48"/>
    <w:rsid w:val="004213B0"/>
    <w:rsid w:val="00422FEE"/>
    <w:rsid w:val="00441AC2"/>
    <w:rsid w:val="00444592"/>
    <w:rsid w:val="004520E4"/>
    <w:rsid w:val="00452BCD"/>
    <w:rsid w:val="00456B63"/>
    <w:rsid w:val="00464A59"/>
    <w:rsid w:val="00483F0B"/>
    <w:rsid w:val="00492A5E"/>
    <w:rsid w:val="004B02EC"/>
    <w:rsid w:val="004B4977"/>
    <w:rsid w:val="004B5465"/>
    <w:rsid w:val="004E13BE"/>
    <w:rsid w:val="004E32F0"/>
    <w:rsid w:val="004F333D"/>
    <w:rsid w:val="00516022"/>
    <w:rsid w:val="00521CEE"/>
    <w:rsid w:val="00524434"/>
    <w:rsid w:val="00534880"/>
    <w:rsid w:val="0056313F"/>
    <w:rsid w:val="0056454C"/>
    <w:rsid w:val="00573041"/>
    <w:rsid w:val="00586E9F"/>
    <w:rsid w:val="005903FB"/>
    <w:rsid w:val="005A03A3"/>
    <w:rsid w:val="005A0885"/>
    <w:rsid w:val="005B4F97"/>
    <w:rsid w:val="005B77E3"/>
    <w:rsid w:val="005C164B"/>
    <w:rsid w:val="005C1A3A"/>
    <w:rsid w:val="005C3FE0"/>
    <w:rsid w:val="005C57C1"/>
    <w:rsid w:val="005C740C"/>
    <w:rsid w:val="005D0300"/>
    <w:rsid w:val="005F0E31"/>
    <w:rsid w:val="005F2F08"/>
    <w:rsid w:val="005F4A65"/>
    <w:rsid w:val="00604859"/>
    <w:rsid w:val="006048F4"/>
    <w:rsid w:val="0060660A"/>
    <w:rsid w:val="00612294"/>
    <w:rsid w:val="00617A44"/>
    <w:rsid w:val="00621FF5"/>
    <w:rsid w:val="00625CD0"/>
    <w:rsid w:val="00635DE3"/>
    <w:rsid w:val="00645EC4"/>
    <w:rsid w:val="006469F6"/>
    <w:rsid w:val="00650A59"/>
    <w:rsid w:val="006614C4"/>
    <w:rsid w:val="00661591"/>
    <w:rsid w:val="0066632F"/>
    <w:rsid w:val="006665E1"/>
    <w:rsid w:val="00667BAB"/>
    <w:rsid w:val="006A241C"/>
    <w:rsid w:val="006B03AF"/>
    <w:rsid w:val="006C2535"/>
    <w:rsid w:val="006D4B0D"/>
    <w:rsid w:val="006D60B4"/>
    <w:rsid w:val="006D75E1"/>
    <w:rsid w:val="006E263E"/>
    <w:rsid w:val="006E3546"/>
    <w:rsid w:val="006E7216"/>
    <w:rsid w:val="006F0F93"/>
    <w:rsid w:val="006F35FA"/>
    <w:rsid w:val="00703AEF"/>
    <w:rsid w:val="00715237"/>
    <w:rsid w:val="00715F39"/>
    <w:rsid w:val="007254A5"/>
    <w:rsid w:val="00725748"/>
    <w:rsid w:val="0073720D"/>
    <w:rsid w:val="007402E0"/>
    <w:rsid w:val="00742AB9"/>
    <w:rsid w:val="00754FBF"/>
    <w:rsid w:val="0075519E"/>
    <w:rsid w:val="0076016D"/>
    <w:rsid w:val="00775344"/>
    <w:rsid w:val="007777DF"/>
    <w:rsid w:val="00783559"/>
    <w:rsid w:val="007A4105"/>
    <w:rsid w:val="007A474C"/>
    <w:rsid w:val="007B0280"/>
    <w:rsid w:val="007C406E"/>
    <w:rsid w:val="007F428E"/>
    <w:rsid w:val="00812028"/>
    <w:rsid w:val="00814D03"/>
    <w:rsid w:val="00816074"/>
    <w:rsid w:val="0083178B"/>
    <w:rsid w:val="00833695"/>
    <w:rsid w:val="00842CD8"/>
    <w:rsid w:val="008553C7"/>
    <w:rsid w:val="00857FEB"/>
    <w:rsid w:val="00860B95"/>
    <w:rsid w:val="008616E0"/>
    <w:rsid w:val="00862050"/>
    <w:rsid w:val="008646B0"/>
    <w:rsid w:val="008666D2"/>
    <w:rsid w:val="0089074F"/>
    <w:rsid w:val="00891692"/>
    <w:rsid w:val="008A1F93"/>
    <w:rsid w:val="008B299C"/>
    <w:rsid w:val="008B3929"/>
    <w:rsid w:val="008B3C2F"/>
    <w:rsid w:val="008B4CB3"/>
    <w:rsid w:val="008B54B2"/>
    <w:rsid w:val="008C46FD"/>
    <w:rsid w:val="008C67AF"/>
    <w:rsid w:val="008E305D"/>
    <w:rsid w:val="008F0C84"/>
    <w:rsid w:val="008F2143"/>
    <w:rsid w:val="00905394"/>
    <w:rsid w:val="00910642"/>
    <w:rsid w:val="00917821"/>
    <w:rsid w:val="009311C8"/>
    <w:rsid w:val="00931C50"/>
    <w:rsid w:val="00933376"/>
    <w:rsid w:val="009336FC"/>
    <w:rsid w:val="00942355"/>
    <w:rsid w:val="0095748C"/>
    <w:rsid w:val="00961FA7"/>
    <w:rsid w:val="009668DE"/>
    <w:rsid w:val="009718F9"/>
    <w:rsid w:val="00975112"/>
    <w:rsid w:val="00975202"/>
    <w:rsid w:val="009753D7"/>
    <w:rsid w:val="00983333"/>
    <w:rsid w:val="00991B5F"/>
    <w:rsid w:val="00997B83"/>
    <w:rsid w:val="009A3B71"/>
    <w:rsid w:val="009A3CA0"/>
    <w:rsid w:val="009A61BC"/>
    <w:rsid w:val="009A676D"/>
    <w:rsid w:val="009B424D"/>
    <w:rsid w:val="009B4B69"/>
    <w:rsid w:val="009C1AC6"/>
    <w:rsid w:val="009C4F04"/>
    <w:rsid w:val="009E042D"/>
    <w:rsid w:val="009E6427"/>
    <w:rsid w:val="009F3851"/>
    <w:rsid w:val="00A12458"/>
    <w:rsid w:val="00A27328"/>
    <w:rsid w:val="00A30E68"/>
    <w:rsid w:val="00A34AA0"/>
    <w:rsid w:val="00A41EFC"/>
    <w:rsid w:val="00A56946"/>
    <w:rsid w:val="00A578D8"/>
    <w:rsid w:val="00A61759"/>
    <w:rsid w:val="00A65FF9"/>
    <w:rsid w:val="00A72E2B"/>
    <w:rsid w:val="00A94A09"/>
    <w:rsid w:val="00AB10AF"/>
    <w:rsid w:val="00AB3F46"/>
    <w:rsid w:val="00AB762B"/>
    <w:rsid w:val="00AB78E0"/>
    <w:rsid w:val="00AC0810"/>
    <w:rsid w:val="00AC49D8"/>
    <w:rsid w:val="00AC523C"/>
    <w:rsid w:val="00AD3A3C"/>
    <w:rsid w:val="00AE11B7"/>
    <w:rsid w:val="00AF0612"/>
    <w:rsid w:val="00B06C4D"/>
    <w:rsid w:val="00B1313D"/>
    <w:rsid w:val="00B26CCF"/>
    <w:rsid w:val="00B312FD"/>
    <w:rsid w:val="00B316B9"/>
    <w:rsid w:val="00B35331"/>
    <w:rsid w:val="00B423F8"/>
    <w:rsid w:val="00B46041"/>
    <w:rsid w:val="00B4710F"/>
    <w:rsid w:val="00B51544"/>
    <w:rsid w:val="00B531DD"/>
    <w:rsid w:val="00B55BB3"/>
    <w:rsid w:val="00B60860"/>
    <w:rsid w:val="00B71DC2"/>
    <w:rsid w:val="00B73546"/>
    <w:rsid w:val="00B74DD5"/>
    <w:rsid w:val="00B74F88"/>
    <w:rsid w:val="00B76A6E"/>
    <w:rsid w:val="00B93893"/>
    <w:rsid w:val="00BB1670"/>
    <w:rsid w:val="00BC12A3"/>
    <w:rsid w:val="00BC3B53"/>
    <w:rsid w:val="00BC56F5"/>
    <w:rsid w:val="00BE2D55"/>
    <w:rsid w:val="00BF37A3"/>
    <w:rsid w:val="00C12E90"/>
    <w:rsid w:val="00C206F1"/>
    <w:rsid w:val="00C26079"/>
    <w:rsid w:val="00C35A91"/>
    <w:rsid w:val="00C40C60"/>
    <w:rsid w:val="00C41863"/>
    <w:rsid w:val="00C53426"/>
    <w:rsid w:val="00C63108"/>
    <w:rsid w:val="00C6537C"/>
    <w:rsid w:val="00C7256F"/>
    <w:rsid w:val="00C876B7"/>
    <w:rsid w:val="00C90846"/>
    <w:rsid w:val="00C97238"/>
    <w:rsid w:val="00CA0A69"/>
    <w:rsid w:val="00CA0E76"/>
    <w:rsid w:val="00CA47D3"/>
    <w:rsid w:val="00CB5A73"/>
    <w:rsid w:val="00CD604A"/>
    <w:rsid w:val="00CD6791"/>
    <w:rsid w:val="00CD700D"/>
    <w:rsid w:val="00CE2EA9"/>
    <w:rsid w:val="00CE74D9"/>
    <w:rsid w:val="00CE7791"/>
    <w:rsid w:val="00CF053F"/>
    <w:rsid w:val="00CF7C8B"/>
    <w:rsid w:val="00D045F3"/>
    <w:rsid w:val="00D078E1"/>
    <w:rsid w:val="00D12A7F"/>
    <w:rsid w:val="00D23522"/>
    <w:rsid w:val="00D279AE"/>
    <w:rsid w:val="00D405AB"/>
    <w:rsid w:val="00D5423B"/>
    <w:rsid w:val="00D54F4E"/>
    <w:rsid w:val="00D55865"/>
    <w:rsid w:val="00D56274"/>
    <w:rsid w:val="00D60BA4"/>
    <w:rsid w:val="00D72223"/>
    <w:rsid w:val="00D72421"/>
    <w:rsid w:val="00D7257A"/>
    <w:rsid w:val="00D73F97"/>
    <w:rsid w:val="00D80CCE"/>
    <w:rsid w:val="00DC4C05"/>
    <w:rsid w:val="00DE578A"/>
    <w:rsid w:val="00DF1D1E"/>
    <w:rsid w:val="00DF2583"/>
    <w:rsid w:val="00DF54D9"/>
    <w:rsid w:val="00E03D32"/>
    <w:rsid w:val="00E10DC6"/>
    <w:rsid w:val="00E11F8E"/>
    <w:rsid w:val="00E145EA"/>
    <w:rsid w:val="00E364EF"/>
    <w:rsid w:val="00E426A4"/>
    <w:rsid w:val="00E42D22"/>
    <w:rsid w:val="00E50A17"/>
    <w:rsid w:val="00E634E3"/>
    <w:rsid w:val="00E659A6"/>
    <w:rsid w:val="00EA0D09"/>
    <w:rsid w:val="00EA75C1"/>
    <w:rsid w:val="00EB7550"/>
    <w:rsid w:val="00EC237D"/>
    <w:rsid w:val="00EE1A75"/>
    <w:rsid w:val="00EE4A1F"/>
    <w:rsid w:val="00EF1B5A"/>
    <w:rsid w:val="00EF2CCA"/>
    <w:rsid w:val="00F03E1B"/>
    <w:rsid w:val="00F16EBD"/>
    <w:rsid w:val="00F2608D"/>
    <w:rsid w:val="00F32DFF"/>
    <w:rsid w:val="00F36803"/>
    <w:rsid w:val="00F46AA1"/>
    <w:rsid w:val="00F53F91"/>
    <w:rsid w:val="00F57321"/>
    <w:rsid w:val="00F6045D"/>
    <w:rsid w:val="00F61A72"/>
    <w:rsid w:val="00F66F13"/>
    <w:rsid w:val="00F74073"/>
    <w:rsid w:val="00F74EE0"/>
    <w:rsid w:val="00F77453"/>
    <w:rsid w:val="00F94C7E"/>
    <w:rsid w:val="00FA1759"/>
    <w:rsid w:val="00FB06ED"/>
    <w:rsid w:val="00FB76DB"/>
    <w:rsid w:val="00FC36AB"/>
    <w:rsid w:val="00FD1727"/>
    <w:rsid w:val="00FD2798"/>
    <w:rsid w:val="00FE4F08"/>
    <w:rsid w:val="00FF0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 fill="f" fillcolor="white" stroke="f">
      <v:fill color="white" on="f"/>
      <v:stroke on="f"/>
      <o:colormru v:ext="edit" colors="#009fe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A1F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A1F93"/>
    <w:rPr>
      <w:rFonts w:ascii="Verdana" w:hAnsi="Verdana"/>
      <w:b/>
      <w:bCs/>
    </w:rPr>
  </w:style>
  <w:style w:type="paragraph" w:customStyle="1" w:styleId="Lijstalinea1">
    <w:name w:val="Lijstalinea1"/>
    <w:basedOn w:val="Standaard"/>
    <w:qFormat/>
    <w:rsid w:val="00586E9F"/>
    <w:pPr>
      <w:spacing w:line="240" w:lineRule="auto"/>
      <w:ind w:left="720"/>
    </w:pPr>
    <w:rPr>
      <w:rFonts w:ascii="Times New Roman" w:eastAsia="Calibri" w:hAnsi="Times New Roman"/>
      <w:sz w:val="24"/>
    </w:rPr>
  </w:style>
  <w:style w:type="paragraph" w:customStyle="1" w:styleId="titel0">
    <w:name w:val="titel"/>
    <w:basedOn w:val="broodtekst"/>
    <w:next w:val="Standaard"/>
    <w:rsid w:val="00B55BB3"/>
    <w:pPr>
      <w:spacing w:line="300" w:lineRule="atLeast"/>
    </w:pPr>
    <w:rPr>
      <w:rFonts w:eastAsia="MS Mincho"/>
      <w:b/>
      <w:sz w:val="24"/>
    </w:rPr>
  </w:style>
  <w:style w:type="character" w:customStyle="1" w:styleId="broodtekstChar">
    <w:name w:val="broodtekst Char"/>
    <w:link w:val="broodtekst"/>
    <w:rsid w:val="00B55BB3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5C57C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50A17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qFormat/>
    <w:rsid w:val="00775344"/>
    <w:pPr>
      <w:pageBreakBefore/>
      <w:widowControl w:val="0"/>
      <w:numPr>
        <w:numId w:val="14"/>
      </w:numPr>
      <w:spacing w:after="7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qFormat/>
    <w:rsid w:val="00775344"/>
    <w:pPr>
      <w:keepNext/>
      <w:pageBreakBefore w:val="0"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qFormat/>
    <w:rsid w:val="00775344"/>
    <w:pPr>
      <w:keepNext/>
      <w:pageBreakBefore w:val="0"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qFormat/>
    <w:rsid w:val="00775344"/>
    <w:pPr>
      <w:keepNext/>
      <w:pageBreakBefore w:val="0"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qFormat/>
    <w:rsid w:val="00775344"/>
    <w:pPr>
      <w:numPr>
        <w:ilvl w:val="4"/>
        <w:numId w:val="1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qFormat/>
    <w:rsid w:val="008C67AF"/>
    <w:pPr>
      <w:numPr>
        <w:ilvl w:val="5"/>
        <w:numId w:val="29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qFormat/>
    <w:rsid w:val="008C67AF"/>
    <w:pPr>
      <w:numPr>
        <w:ilvl w:val="6"/>
        <w:numId w:val="29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qFormat/>
    <w:rsid w:val="008C67AF"/>
    <w:pPr>
      <w:numPr>
        <w:ilvl w:val="7"/>
        <w:numId w:val="29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qFormat/>
    <w:rsid w:val="008C67AF"/>
    <w:pPr>
      <w:numPr>
        <w:ilvl w:val="8"/>
        <w:numId w:val="29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rsid w:val="00F57321"/>
  </w:style>
  <w:style w:type="paragraph" w:customStyle="1" w:styleId="Kopzondernummering">
    <w:name w:val="Kop zonder nummering"/>
    <w:basedOn w:val="Standaard"/>
    <w:rsid w:val="006E7216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5C164B"/>
    <w:rPr>
      <w:rFonts w:ascii="Verdana" w:hAnsi="Verdana"/>
      <w:color w:val="000000"/>
      <w:u w:val="single"/>
    </w:rPr>
  </w:style>
  <w:style w:type="character" w:customStyle="1" w:styleId="Lijstnummering2Char">
    <w:name w:val="Lijstnummering 2 Char"/>
    <w:basedOn w:val="Standaardalinea-lettertype"/>
    <w:link w:val="Lijstnummering2"/>
    <w:rsid w:val="003C18C0"/>
    <w:rPr>
      <w:rFonts w:ascii="Verdana" w:hAnsi="Verdana"/>
      <w:sz w:val="18"/>
      <w:szCs w:val="24"/>
    </w:rPr>
  </w:style>
  <w:style w:type="paragraph" w:styleId="Lijstnummering2">
    <w:name w:val="List Number 2"/>
    <w:basedOn w:val="Standaard"/>
    <w:link w:val="Lijstnummering2Char"/>
    <w:rsid w:val="003C18C0"/>
    <w:pPr>
      <w:tabs>
        <w:tab w:val="num" w:pos="454"/>
      </w:tabs>
      <w:ind w:left="454" w:hanging="227"/>
    </w:pPr>
  </w:style>
  <w:style w:type="paragraph" w:styleId="Inhopg1">
    <w:name w:val="toc 1"/>
    <w:basedOn w:val="Standaard"/>
    <w:next w:val="Standaard"/>
    <w:semiHidden/>
    <w:rsid w:val="00EB7550"/>
  </w:style>
  <w:style w:type="paragraph" w:customStyle="1" w:styleId="Huisstijl-Paginanummering">
    <w:name w:val="Huisstijl-Paginanummering"/>
    <w:basedOn w:val="Standaard"/>
    <w:rsid w:val="00E50A17"/>
    <w:pPr>
      <w:spacing w:line="180" w:lineRule="exact"/>
    </w:pPr>
    <w:rPr>
      <w:noProof/>
      <w:sz w:val="13"/>
    </w:rPr>
  </w:style>
  <w:style w:type="character" w:customStyle="1" w:styleId="LijstnummeringChar">
    <w:name w:val="Lijstnummering Char"/>
    <w:basedOn w:val="Standaardalinea-lettertype"/>
    <w:link w:val="Lijstnummering"/>
    <w:rsid w:val="003C18C0"/>
    <w:rPr>
      <w:rFonts w:ascii="Verdana" w:hAnsi="Verdana"/>
      <w:sz w:val="18"/>
      <w:szCs w:val="24"/>
    </w:rPr>
  </w:style>
  <w:style w:type="paragraph" w:styleId="Lijstnummering">
    <w:name w:val="List Number"/>
    <w:basedOn w:val="Standaard"/>
    <w:link w:val="LijstnummeringChar"/>
    <w:rsid w:val="003C18C0"/>
    <w:pPr>
      <w:tabs>
        <w:tab w:val="num" w:pos="227"/>
      </w:tabs>
      <w:ind w:left="227" w:hanging="227"/>
    </w:pPr>
  </w:style>
  <w:style w:type="character" w:customStyle="1" w:styleId="Huisstijl-Koptekst">
    <w:name w:val="Huisstijl-Koptekst"/>
    <w:basedOn w:val="Standaardalinea-lettertype"/>
    <w:rsid w:val="001C47F8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rsid w:val="00891692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891692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rsid w:val="008F2143"/>
    <w:pPr>
      <w:tabs>
        <w:tab w:val="num" w:pos="-31680"/>
      </w:tabs>
      <w:ind w:left="454" w:hanging="227"/>
    </w:pPr>
    <w:rPr>
      <w:noProof/>
    </w:rPr>
  </w:style>
  <w:style w:type="paragraph" w:styleId="Lijstopsomteken">
    <w:name w:val="List Bullet"/>
    <w:basedOn w:val="Standaard"/>
    <w:rsid w:val="008F2143"/>
    <w:pPr>
      <w:tabs>
        <w:tab w:val="num" w:pos="227"/>
      </w:tabs>
      <w:ind w:left="227" w:hanging="227"/>
    </w:pPr>
    <w:rPr>
      <w:noProof/>
    </w:rPr>
  </w:style>
  <w:style w:type="paragraph" w:styleId="Ondertitel">
    <w:name w:val="Subtitle"/>
    <w:basedOn w:val="Standaard"/>
    <w:next w:val="Standaard"/>
    <w:qFormat/>
    <w:rsid w:val="008646B0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qFormat/>
    <w:rsid w:val="008646B0"/>
    <w:pPr>
      <w:spacing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rsid w:val="009A676D"/>
    <w:rPr>
      <w:rFonts w:ascii="Verdana" w:hAnsi="Verdana"/>
      <w:b/>
      <w:smallCaps/>
      <w:dstrike w:val="0"/>
      <w:sz w:val="13"/>
      <w:vertAlign w:val="baseline"/>
    </w:rPr>
  </w:style>
  <w:style w:type="paragraph" w:styleId="Inhopg2">
    <w:name w:val="toc 2"/>
    <w:basedOn w:val="Inhopg1"/>
    <w:next w:val="Standaard"/>
    <w:semiHidden/>
    <w:rsid w:val="00F03E1B"/>
    <w:pPr>
      <w:tabs>
        <w:tab w:val="left" w:pos="0"/>
      </w:tabs>
      <w:spacing w:before="240"/>
      <w:ind w:left="-1160"/>
    </w:pPr>
    <w:rPr>
      <w:b/>
    </w:rPr>
  </w:style>
  <w:style w:type="paragraph" w:styleId="Normaalweb">
    <w:name w:val="Normal (Web)"/>
    <w:basedOn w:val="Standaard"/>
    <w:rsid w:val="005C164B"/>
  </w:style>
  <w:style w:type="paragraph" w:styleId="Inhopg3">
    <w:name w:val="toc 3"/>
    <w:basedOn w:val="Inhopg2"/>
    <w:next w:val="Standaard"/>
    <w:semiHidden/>
    <w:rsid w:val="006469F6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rsid w:val="00C6537C"/>
    <w:rPr>
      <w:b/>
      <w:sz w:val="14"/>
    </w:rPr>
  </w:style>
  <w:style w:type="paragraph" w:customStyle="1" w:styleId="Huisstijl-Bijschrift">
    <w:name w:val="Huisstijl-Bijschrift"/>
    <w:basedOn w:val="Standaard"/>
    <w:next w:val="Standaard"/>
    <w:rsid w:val="00C6537C"/>
    <w:rPr>
      <w:i/>
    </w:rPr>
  </w:style>
  <w:style w:type="table" w:styleId="Tabelraster">
    <w:name w:val="Table Grid"/>
    <w:basedOn w:val="Standaardtabel"/>
    <w:rsid w:val="00C6537C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Huisstijl-Tabel">
    <w:name w:val="Huisstijl-Tabel"/>
    <w:basedOn w:val="Standaardtabel"/>
    <w:rsid w:val="00CD604A"/>
    <w:rPr>
      <w:rFonts w:ascii="Verdana" w:hAnsi="Verdana"/>
      <w:sz w:val="14"/>
    </w:rPr>
    <w:tblPr>
      <w:tblInd w:w="0" w:type="dxa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Huisstijl-TabelTitel"/>
    <w:rsid w:val="00CD604A"/>
    <w:rPr>
      <w:b w:val="0"/>
    </w:rPr>
  </w:style>
  <w:style w:type="paragraph" w:styleId="Inhopg4">
    <w:name w:val="toc 4"/>
    <w:basedOn w:val="Inhopg3"/>
    <w:next w:val="Standaard"/>
    <w:semiHidden/>
    <w:rsid w:val="00F03E1B"/>
  </w:style>
  <w:style w:type="paragraph" w:styleId="Inhopg5">
    <w:name w:val="toc 5"/>
    <w:basedOn w:val="Standaard"/>
    <w:next w:val="Standaard"/>
    <w:autoRedefine/>
    <w:semiHidden/>
    <w:rsid w:val="00EB7550"/>
    <w:pPr>
      <w:ind w:left="720"/>
    </w:pPr>
  </w:style>
  <w:style w:type="paragraph" w:styleId="Voetnoottekst">
    <w:name w:val="footnote text"/>
    <w:basedOn w:val="Standaard"/>
    <w:semiHidden/>
    <w:rsid w:val="00F46AA1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B35331"/>
    <w:rPr>
      <w:vertAlign w:val="baseline"/>
    </w:rPr>
  </w:style>
  <w:style w:type="paragraph" w:styleId="Eindnoottekst">
    <w:name w:val="endnote text"/>
    <w:basedOn w:val="Standaard"/>
    <w:semiHidden/>
    <w:rsid w:val="00456B63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456B63"/>
    <w:rPr>
      <w:vertAlign w:val="superscript"/>
    </w:rPr>
  </w:style>
  <w:style w:type="paragraph" w:styleId="Ballontekst">
    <w:name w:val="Balloon Text"/>
    <w:basedOn w:val="Standaard"/>
    <w:link w:val="BallontekstChar"/>
    <w:rsid w:val="00C9723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97238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rsid w:val="004B4977"/>
    <w:rPr>
      <w:rFonts w:ascii="Verdana" w:eastAsiaTheme="minorEastAsia" w:hAnsi="Verdana" w:cstheme="minorBidi"/>
      <w:sz w:val="22"/>
      <w:szCs w:val="22"/>
    </w:rPr>
  </w:style>
  <w:style w:type="paragraph" w:customStyle="1" w:styleId="broodtekst">
    <w:name w:val="broodtekst"/>
    <w:basedOn w:val="Standaard"/>
    <w:link w:val="broodtekstChar"/>
    <w:rsid w:val="00C7256F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szCs w:val="18"/>
    </w:rPr>
  </w:style>
  <w:style w:type="character" w:styleId="Verwijzingopmerking">
    <w:name w:val="annotation reference"/>
    <w:rsid w:val="00C7256F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C7256F"/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C7256F"/>
    <w:rPr>
      <w:rFonts w:ascii="Verdana" w:hAnsi="Verdana"/>
    </w:rPr>
  </w:style>
  <w:style w:type="paragraph" w:customStyle="1" w:styleId="witregel1">
    <w:name w:val="witregel1"/>
    <w:basedOn w:val="broodtekst"/>
    <w:rsid w:val="000D6FA0"/>
    <w:pPr>
      <w:spacing w:line="90" w:lineRule="atLeast"/>
    </w:pPr>
    <w:rPr>
      <w:sz w:val="2"/>
    </w:rPr>
  </w:style>
  <w:style w:type="paragraph" w:customStyle="1" w:styleId="afzendgegevens">
    <w:name w:val="afzend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gegevens">
    <w:name w:val="referentiegegevens"/>
    <w:basedOn w:val="broodtekst"/>
    <w:rsid w:val="000D6FA0"/>
    <w:pPr>
      <w:spacing w:line="180" w:lineRule="atLeast"/>
    </w:pPr>
    <w:rPr>
      <w:sz w:val="13"/>
    </w:rPr>
  </w:style>
  <w:style w:type="paragraph" w:customStyle="1" w:styleId="referentiekopjes">
    <w:name w:val="referentiekopjes"/>
    <w:basedOn w:val="broodtekst"/>
    <w:next w:val="referentiegegevens"/>
    <w:rsid w:val="000D6FA0"/>
    <w:pPr>
      <w:spacing w:line="180" w:lineRule="atLeast"/>
    </w:pPr>
    <w:rPr>
      <w:b/>
      <w:sz w:val="13"/>
    </w:rPr>
  </w:style>
  <w:style w:type="paragraph" w:customStyle="1" w:styleId="witregel2">
    <w:name w:val="witregel2"/>
    <w:basedOn w:val="broodtekst"/>
    <w:rsid w:val="000D6FA0"/>
    <w:pPr>
      <w:spacing w:line="270" w:lineRule="atLeast"/>
    </w:pPr>
    <w:rPr>
      <w:sz w:val="2"/>
    </w:rPr>
  </w:style>
  <w:style w:type="paragraph" w:customStyle="1" w:styleId="afzendgegevens-bold">
    <w:name w:val="afzendgegevens-bold"/>
    <w:basedOn w:val="afzendgegevens"/>
    <w:rsid w:val="000D6FA0"/>
    <w:rPr>
      <w:b/>
    </w:rPr>
  </w:style>
  <w:style w:type="paragraph" w:customStyle="1" w:styleId="Bijlage">
    <w:name w:val="Bijlage"/>
    <w:basedOn w:val="Kop1"/>
    <w:next w:val="Standaard"/>
    <w:rsid w:val="0089074F"/>
    <w:pPr>
      <w:keepNext/>
      <w:widowControl/>
      <w:numPr>
        <w:numId w:val="38"/>
      </w:numPr>
      <w:spacing w:before="280" w:after="280" w:line="560" w:lineRule="atLeast"/>
      <w:contextualSpacing w:val="0"/>
    </w:pPr>
    <w:rPr>
      <w:rFonts w:ascii="Imago Book" w:eastAsia="MS Mincho" w:hAnsi="Imago Book" w:cs="Times New Roman"/>
      <w:bCs w:val="0"/>
      <w:kern w:val="28"/>
      <w:sz w:val="36"/>
      <w:szCs w:val="20"/>
    </w:rPr>
  </w:style>
  <w:style w:type="paragraph" w:customStyle="1" w:styleId="Toelichting">
    <w:name w:val="Toelichting"/>
    <w:basedOn w:val="Standaard"/>
    <w:next w:val="Standaard"/>
    <w:rsid w:val="0089074F"/>
    <w:pPr>
      <w:spacing w:before="120" w:after="120" w:line="280" w:lineRule="atLeast"/>
    </w:pPr>
    <w:rPr>
      <w:rFonts w:ascii="Imago Book" w:eastAsia="MS Mincho" w:hAnsi="Imago Book"/>
      <w:b/>
      <w:sz w:val="16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rsid w:val="008A1F93"/>
    <w:pPr>
      <w:spacing w:line="240" w:lineRule="auto"/>
    </w:pPr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rsid w:val="008A1F93"/>
    <w:rPr>
      <w:rFonts w:ascii="Verdana" w:hAnsi="Verdana"/>
      <w:b/>
      <w:bCs/>
    </w:rPr>
  </w:style>
  <w:style w:type="paragraph" w:customStyle="1" w:styleId="Lijstalinea1">
    <w:name w:val="Lijstalinea1"/>
    <w:basedOn w:val="Standaard"/>
    <w:qFormat/>
    <w:rsid w:val="00586E9F"/>
    <w:pPr>
      <w:spacing w:line="240" w:lineRule="auto"/>
      <w:ind w:left="720"/>
    </w:pPr>
    <w:rPr>
      <w:rFonts w:ascii="Times New Roman" w:eastAsia="Calibri" w:hAnsi="Times New Roman"/>
      <w:sz w:val="24"/>
    </w:rPr>
  </w:style>
  <w:style w:type="paragraph" w:customStyle="1" w:styleId="titel0">
    <w:name w:val="titel"/>
    <w:basedOn w:val="broodtekst"/>
    <w:next w:val="Standaard"/>
    <w:rsid w:val="00B55BB3"/>
    <w:pPr>
      <w:spacing w:line="300" w:lineRule="atLeast"/>
    </w:pPr>
    <w:rPr>
      <w:rFonts w:eastAsia="MS Mincho"/>
      <w:b/>
      <w:sz w:val="24"/>
    </w:rPr>
  </w:style>
  <w:style w:type="character" w:customStyle="1" w:styleId="broodtekstChar">
    <w:name w:val="broodtekst Char"/>
    <w:link w:val="broodtekst"/>
    <w:rsid w:val="00B55BB3"/>
    <w:rPr>
      <w:rFonts w:ascii="Verdana" w:hAnsi="Verdana"/>
      <w:sz w:val="18"/>
      <w:szCs w:val="18"/>
    </w:rPr>
  </w:style>
  <w:style w:type="paragraph" w:styleId="Lijstalinea">
    <w:name w:val="List Paragraph"/>
    <w:basedOn w:val="Standaard"/>
    <w:uiPriority w:val="34"/>
    <w:qFormat/>
    <w:rsid w:val="005C57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9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30E8AE0-96C0-4DF0-BCFA-BC3A49567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266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Rijksoverheid</Company>
  <LinksUpToDate>false</LinksUpToDate>
  <CharactersWithSpaces>2275</CharactersWithSpaces>
  <SharedDoc>false</SharedDoc>
  <HLinks>
    <vt:vector size="6" baseType="variant">
      <vt:variant>
        <vt:i4>6815829</vt:i4>
      </vt:variant>
      <vt:variant>
        <vt:i4>0</vt:i4>
      </vt:variant>
      <vt:variant>
        <vt:i4>0</vt:i4>
      </vt:variant>
      <vt:variant>
        <vt:i4>5</vt:i4>
      </vt:variant>
      <vt:variant>
        <vt:lpwstr>mailto:paulienmuijser@minvrom.nl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Girbaran, S.G. mw. - BD/DBOB/COZA</dc:creator>
  <cp:lastModifiedBy>Bastian, E.J.M.W. - BD/DC/INKOOP</cp:lastModifiedBy>
  <cp:revision>6</cp:revision>
  <cp:lastPrinted>2008-09-19T14:31:00Z</cp:lastPrinted>
  <dcterms:created xsi:type="dcterms:W3CDTF">2014-04-09T14:03:00Z</dcterms:created>
  <dcterms:modified xsi:type="dcterms:W3CDTF">2014-07-01T12:37:00Z</dcterms:modified>
</cp:coreProperties>
</file>