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CD" w:rsidRDefault="00142BCD" w:rsidP="004520E4">
      <w:pPr>
        <w:rPr>
          <w:lang w:val="en-GB"/>
        </w:rPr>
      </w:pPr>
    </w:p>
    <w:p w:rsidR="00905394" w:rsidRDefault="00905394" w:rsidP="00645EC4">
      <w:pPr>
        <w:pStyle w:val="Kopzondernummering"/>
      </w:pPr>
    </w:p>
    <w:p w:rsidR="00905394" w:rsidRPr="00905394" w:rsidRDefault="00905394" w:rsidP="00905394"/>
    <w:p w:rsidR="00905394" w:rsidRPr="00905394" w:rsidRDefault="00695F36" w:rsidP="0090539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-835025</wp:posOffset>
                </wp:positionH>
                <wp:positionV relativeFrom="paragraph">
                  <wp:posOffset>79375</wp:posOffset>
                </wp:positionV>
                <wp:extent cx="5076825" cy="2714625"/>
                <wp:effectExtent l="3175" t="317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71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EE0" w:rsidRPr="002D69B4" w:rsidRDefault="00F74EE0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7D17CD" w:rsidRDefault="00984394" w:rsidP="007D17CD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Bijlage 9</w:t>
                            </w:r>
                            <w:r w:rsidR="007D17C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Checklist eisen</w:t>
                            </w:r>
                          </w:p>
                          <w:p w:rsidR="007D17CD" w:rsidRPr="002D69B4" w:rsidRDefault="007D17CD" w:rsidP="007D17CD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7D17CD" w:rsidRDefault="007D17CD" w:rsidP="007D17CD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:rsidR="00827245" w:rsidRDefault="001B43C6" w:rsidP="00827245">
                            <w:pPr>
                              <w:pStyle w:val="Geenafstan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r w:rsidR="00827245">
                              <w:rPr>
                                <w:b/>
                              </w:rPr>
                              <w:t xml:space="preserve">apillaire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e</w:t>
                            </w:r>
                            <w:r w:rsidR="00827245">
                              <w:rPr>
                                <w:b/>
                              </w:rPr>
                              <w:t>lectroforese</w:t>
                            </w:r>
                            <w:proofErr w:type="spellEnd"/>
                            <w:r w:rsidR="00827245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 w:rsidR="00827245">
                              <w:rPr>
                                <w:b/>
                              </w:rPr>
                              <w:t xml:space="preserve">pparatuur </w:t>
                            </w:r>
                            <w:r w:rsidR="00827245" w:rsidRPr="008E1627">
                              <w:rPr>
                                <w:b/>
                              </w:rPr>
                              <w:t xml:space="preserve">t.b.v. </w:t>
                            </w:r>
                            <w:r w:rsidR="00827245">
                              <w:rPr>
                                <w:b/>
                              </w:rPr>
                              <w:t>het Nederlands Forensisch Instituut</w:t>
                            </w:r>
                          </w:p>
                          <w:p w:rsidR="00E2623F" w:rsidRDefault="00E2623F" w:rsidP="00E2623F">
                            <w:pPr>
                              <w:pStyle w:val="Geenafstand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E2623F" w:rsidRPr="00183EE8" w:rsidRDefault="00E2623F" w:rsidP="00E2623F">
                            <w:pPr>
                              <w:pStyle w:val="Geenafstand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83EE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Referentie </w:t>
                            </w:r>
                            <w:r w:rsidR="00827245">
                              <w:rPr>
                                <w:b/>
                                <w:sz w:val="24"/>
                                <w:szCs w:val="24"/>
                              </w:rPr>
                              <w:t>502526</w:t>
                            </w:r>
                          </w:p>
                          <w:p w:rsidR="007D17CD" w:rsidRPr="002D69B4" w:rsidRDefault="007D17CD" w:rsidP="007D17CD">
                            <w:pPr>
                              <w:pStyle w:val="Geenafstand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F74EE0" w:rsidRPr="002D69B4" w:rsidRDefault="00F74EE0" w:rsidP="007D17CD">
                            <w:pPr>
                              <w:pStyle w:val="Geenafstand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5.75pt;margin-top:6.25pt;width:399.75pt;height:2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Ze3sAIAAKo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" filled="f" stroked="f" strokecolor="#09f">
                <v:textbox inset="0,0,0,0">
                  <w:txbxContent>
                    <w:p w:rsidR="00F74EE0" w:rsidRPr="002D69B4" w:rsidRDefault="00F74EE0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:rsidR="007D17CD" w:rsidRDefault="00984394" w:rsidP="007D17CD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Bijlage 9</w:t>
                      </w:r>
                      <w:bookmarkStart w:id="1" w:name="_GoBack"/>
                      <w:bookmarkEnd w:id="1"/>
                      <w:r w:rsidR="007D17CD">
                        <w:rPr>
                          <w:b/>
                          <w:sz w:val="32"/>
                          <w:szCs w:val="32"/>
                        </w:rPr>
                        <w:t xml:space="preserve"> Checklist eisen</w:t>
                      </w:r>
                    </w:p>
                    <w:p w:rsidR="007D17CD" w:rsidRPr="002D69B4" w:rsidRDefault="007D17CD" w:rsidP="007D17CD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:rsidR="007D17CD" w:rsidRDefault="007D17CD" w:rsidP="007D17CD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:rsidR="00827245" w:rsidRDefault="001B43C6" w:rsidP="00827245">
                      <w:pPr>
                        <w:pStyle w:val="Geenafstand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  <w:r w:rsidR="00827245">
                        <w:rPr>
                          <w:b/>
                        </w:rPr>
                        <w:t xml:space="preserve">apillaire </w:t>
                      </w:r>
                      <w:r>
                        <w:rPr>
                          <w:b/>
                        </w:rPr>
                        <w:t>e</w:t>
                      </w:r>
                      <w:r w:rsidR="00827245">
                        <w:rPr>
                          <w:b/>
                        </w:rPr>
                        <w:t xml:space="preserve">lectroforese </w:t>
                      </w:r>
                      <w:r>
                        <w:rPr>
                          <w:b/>
                        </w:rPr>
                        <w:t>a</w:t>
                      </w:r>
                      <w:r w:rsidR="00827245">
                        <w:rPr>
                          <w:b/>
                        </w:rPr>
                        <w:t xml:space="preserve">pparatuur </w:t>
                      </w:r>
                      <w:r w:rsidR="00827245" w:rsidRPr="008E1627">
                        <w:rPr>
                          <w:b/>
                        </w:rPr>
                        <w:t xml:space="preserve">t.b.v. </w:t>
                      </w:r>
                      <w:r w:rsidR="00827245">
                        <w:rPr>
                          <w:b/>
                        </w:rPr>
                        <w:t>het Nederlands Forensisch Instituut</w:t>
                      </w:r>
                    </w:p>
                    <w:p w:rsidR="00E2623F" w:rsidRDefault="00E2623F" w:rsidP="00E2623F">
                      <w:pPr>
                        <w:pStyle w:val="Geenafstand"/>
                        <w:rPr>
                          <w:sz w:val="48"/>
                          <w:szCs w:val="48"/>
                        </w:rPr>
                      </w:pPr>
                    </w:p>
                    <w:p w:rsidR="00E2623F" w:rsidRPr="00183EE8" w:rsidRDefault="00E2623F" w:rsidP="00E2623F">
                      <w:pPr>
                        <w:pStyle w:val="Geenafstand"/>
                        <w:rPr>
                          <w:b/>
                          <w:sz w:val="24"/>
                          <w:szCs w:val="24"/>
                        </w:rPr>
                      </w:pPr>
                      <w:r w:rsidRPr="00183EE8">
                        <w:rPr>
                          <w:b/>
                          <w:sz w:val="24"/>
                          <w:szCs w:val="24"/>
                        </w:rPr>
                        <w:t xml:space="preserve">Referentie </w:t>
                      </w:r>
                      <w:r w:rsidR="00827245">
                        <w:rPr>
                          <w:b/>
                          <w:sz w:val="24"/>
                          <w:szCs w:val="24"/>
                        </w:rPr>
                        <w:t>502526</w:t>
                      </w:r>
                    </w:p>
                    <w:p w:rsidR="007D17CD" w:rsidRPr="002D69B4" w:rsidRDefault="007D17CD" w:rsidP="007D17CD">
                      <w:pPr>
                        <w:pStyle w:val="Geenafstand"/>
                        <w:rPr>
                          <w:sz w:val="48"/>
                          <w:szCs w:val="48"/>
                        </w:rPr>
                      </w:pPr>
                    </w:p>
                    <w:p w:rsidR="00F74EE0" w:rsidRPr="002D69B4" w:rsidRDefault="00F74EE0" w:rsidP="007D17CD">
                      <w:pPr>
                        <w:pStyle w:val="Geenafstand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>
      <w:pPr>
        <w:jc w:val="right"/>
      </w:pPr>
    </w:p>
    <w:p w:rsidR="00905394" w:rsidRPr="00905394" w:rsidRDefault="00905394" w:rsidP="00905394"/>
    <w:p w:rsidR="00586E9F" w:rsidRDefault="00142BCD" w:rsidP="000D6BD4">
      <w:pPr>
        <w:pStyle w:val="Kopzondernummering"/>
        <w:ind w:left="-993" w:firstLine="993"/>
      </w:pPr>
      <w:r w:rsidRPr="00905394">
        <w:br w:type="column"/>
      </w:r>
    </w:p>
    <w:p w:rsidR="00586E9F" w:rsidRPr="00D31C91" w:rsidRDefault="00586E9F" w:rsidP="00586E9F">
      <w:pPr>
        <w:ind w:left="-1418"/>
        <w:rPr>
          <w:kern w:val="1"/>
        </w:rPr>
      </w:pPr>
      <w:r w:rsidRPr="00D31C91">
        <w:rPr>
          <w:kern w:val="1"/>
        </w:rPr>
        <w:t>INSCHRIJVER:   ………………………………………</w:t>
      </w:r>
      <w:r w:rsidR="00D31C91" w:rsidRPr="00D31C91">
        <w:rPr>
          <w:kern w:val="1"/>
        </w:rPr>
        <w:t xml:space="preserve"> &lt;naam invullen&gt;</w:t>
      </w:r>
    </w:p>
    <w:p w:rsidR="00E2623F" w:rsidRPr="00D31C91" w:rsidRDefault="00E2623F" w:rsidP="00586E9F">
      <w:pPr>
        <w:ind w:left="-1418"/>
        <w:rPr>
          <w:kern w:val="1"/>
        </w:rPr>
      </w:pPr>
    </w:p>
    <w:p w:rsidR="00D31C91" w:rsidRPr="00D31C91" w:rsidRDefault="00D31C91" w:rsidP="00586E9F">
      <w:pPr>
        <w:ind w:left="-1418"/>
        <w:rPr>
          <w:kern w:val="1"/>
        </w:rPr>
      </w:pPr>
      <w:r w:rsidRPr="00D31C91">
        <w:rPr>
          <w:kern w:val="1"/>
        </w:rPr>
        <w:t>v</w:t>
      </w:r>
      <w:r w:rsidR="00E2623F" w:rsidRPr="00D31C91">
        <w:rPr>
          <w:kern w:val="1"/>
        </w:rPr>
        <w:t>erklaart</w:t>
      </w:r>
      <w:r w:rsidRPr="00D31C91">
        <w:rPr>
          <w:kern w:val="1"/>
        </w:rPr>
        <w:t>:</w:t>
      </w:r>
    </w:p>
    <w:p w:rsidR="00E2623F" w:rsidRPr="00D31C91" w:rsidRDefault="00D31C91" w:rsidP="00D31C91">
      <w:pPr>
        <w:pStyle w:val="Lijstalinea"/>
        <w:numPr>
          <w:ilvl w:val="0"/>
          <w:numId w:val="41"/>
        </w:numPr>
        <w:rPr>
          <w:kern w:val="1"/>
        </w:rPr>
      </w:pPr>
      <w:r w:rsidRPr="00D31C91">
        <w:rPr>
          <w:kern w:val="1"/>
        </w:rPr>
        <w:t xml:space="preserve">zich akkoord met </w:t>
      </w:r>
      <w:r w:rsidR="00E2623F" w:rsidRPr="00D31C91">
        <w:rPr>
          <w:kern w:val="1"/>
        </w:rPr>
        <w:t>alle in het Programma van Eisen (Bijlage 5 van het Beschrijvend document</w:t>
      </w:r>
      <w:r w:rsidRPr="00D31C91">
        <w:rPr>
          <w:kern w:val="1"/>
        </w:rPr>
        <w:t>) genoemde eisen;</w:t>
      </w:r>
    </w:p>
    <w:p w:rsidR="00D31C91" w:rsidRPr="00D31C91" w:rsidRDefault="00D31C91" w:rsidP="00D31C91">
      <w:pPr>
        <w:pStyle w:val="Lijstalinea"/>
        <w:numPr>
          <w:ilvl w:val="0"/>
          <w:numId w:val="41"/>
        </w:numPr>
        <w:rPr>
          <w:kern w:val="1"/>
        </w:rPr>
      </w:pPr>
      <w:r w:rsidRPr="00D31C91">
        <w:rPr>
          <w:kern w:val="1"/>
        </w:rPr>
        <w:t>dat zijn Inschrijving zonder voorbehoud beantwoord</w:t>
      </w:r>
      <w:r>
        <w:rPr>
          <w:kern w:val="1"/>
        </w:rPr>
        <w:t>t</w:t>
      </w:r>
      <w:r w:rsidRPr="00D31C91">
        <w:rPr>
          <w:kern w:val="1"/>
        </w:rPr>
        <w:t xml:space="preserve"> aan deze gestelde eisen;</w:t>
      </w:r>
    </w:p>
    <w:p w:rsidR="00D31C91" w:rsidRPr="00D31C91" w:rsidRDefault="00D31C91" w:rsidP="00D31C91">
      <w:pPr>
        <w:pStyle w:val="Lijstalinea"/>
        <w:numPr>
          <w:ilvl w:val="0"/>
          <w:numId w:val="41"/>
        </w:numPr>
        <w:rPr>
          <w:kern w:val="1"/>
        </w:rPr>
      </w:pPr>
      <w:r w:rsidRPr="00D31C91">
        <w:rPr>
          <w:kern w:val="1"/>
        </w:rPr>
        <w:t>dat bij gunning aan al deze gestelde eisen wordt voldaan.</w:t>
      </w:r>
    </w:p>
    <w:p w:rsidR="00D31C91" w:rsidRPr="00D31C91" w:rsidRDefault="00D31C91" w:rsidP="00D31C91">
      <w:pPr>
        <w:rPr>
          <w:kern w:val="1"/>
        </w:rPr>
      </w:pPr>
    </w:p>
    <w:p w:rsidR="00D31C91" w:rsidRPr="00D31C91" w:rsidRDefault="00D31C91" w:rsidP="00D31C91">
      <w:pPr>
        <w:ind w:left="-1418"/>
        <w:rPr>
          <w:kern w:val="1"/>
        </w:rPr>
      </w:pPr>
      <w:r w:rsidRPr="00D31C91">
        <w:rPr>
          <w:kern w:val="1"/>
        </w:rPr>
        <w:t>Onderstaande tabel dient u op regelniveau met “ja” of “nee” te beantwoorden. Hierna dient u dit formulier te ondertekenen, in te scannen in pdf en te uploaden op het aanbestedingsplatform bij de betreffende vraag.</w:t>
      </w:r>
    </w:p>
    <w:p w:rsidR="00586E9F" w:rsidRDefault="00586E9F" w:rsidP="00586E9F"/>
    <w:tbl>
      <w:tblPr>
        <w:tblW w:w="9648" w:type="dxa"/>
        <w:tblInd w:w="-1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5670"/>
        <w:gridCol w:w="1440"/>
        <w:gridCol w:w="1080"/>
      </w:tblGrid>
      <w:tr w:rsidR="00586E9F" w:rsidRPr="00410A11" w:rsidTr="00D71489">
        <w:trPr>
          <w:tblHeader/>
        </w:trPr>
        <w:tc>
          <w:tcPr>
            <w:tcW w:w="1458" w:type="dxa"/>
            <w:shd w:val="clear" w:color="auto" w:fill="C0C0C0"/>
          </w:tcPr>
          <w:p w:rsidR="00586E9F" w:rsidRPr="00352BCA" w:rsidRDefault="00586E9F" w:rsidP="00A641D1">
            <w:pPr>
              <w:widowControl w:val="0"/>
              <w:adjustRightInd w:val="0"/>
              <w:jc w:val="center"/>
              <w:textAlignment w:val="baseline"/>
              <w:rPr>
                <w:b/>
                <w:caps/>
                <w:noProof/>
                <w:szCs w:val="18"/>
              </w:rPr>
            </w:pPr>
            <w:r w:rsidRPr="00352BCA">
              <w:rPr>
                <w:b/>
                <w:caps/>
                <w:noProof/>
                <w:szCs w:val="18"/>
              </w:rPr>
              <w:t>Eis  NR.</w:t>
            </w:r>
          </w:p>
        </w:tc>
        <w:tc>
          <w:tcPr>
            <w:tcW w:w="5670" w:type="dxa"/>
            <w:shd w:val="clear" w:color="auto" w:fill="C0C0C0"/>
          </w:tcPr>
          <w:p w:rsidR="00586E9F" w:rsidRPr="00352BCA" w:rsidRDefault="00586E9F" w:rsidP="00A641D1">
            <w:pPr>
              <w:widowControl w:val="0"/>
              <w:adjustRightInd w:val="0"/>
              <w:textAlignment w:val="baseline"/>
              <w:rPr>
                <w:b/>
                <w:caps/>
                <w:noProof/>
                <w:szCs w:val="18"/>
              </w:rPr>
            </w:pPr>
            <w:r w:rsidRPr="00352BCA">
              <w:rPr>
                <w:b/>
                <w:caps/>
                <w:noProof/>
                <w:szCs w:val="18"/>
              </w:rPr>
              <w:t>Tekst</w:t>
            </w:r>
          </w:p>
        </w:tc>
        <w:tc>
          <w:tcPr>
            <w:tcW w:w="1440" w:type="dxa"/>
            <w:shd w:val="clear" w:color="auto" w:fill="C0C0C0"/>
          </w:tcPr>
          <w:p w:rsidR="00586E9F" w:rsidRPr="00352BCA" w:rsidRDefault="00586E9F" w:rsidP="00A641D1">
            <w:pPr>
              <w:widowControl w:val="0"/>
              <w:adjustRightInd w:val="0"/>
              <w:jc w:val="center"/>
              <w:textAlignment w:val="baseline"/>
              <w:rPr>
                <w:b/>
                <w:caps/>
                <w:noProof/>
                <w:szCs w:val="18"/>
              </w:rPr>
            </w:pPr>
            <w:r w:rsidRPr="00352BCA">
              <w:rPr>
                <w:b/>
                <w:caps/>
                <w:noProof/>
                <w:szCs w:val="18"/>
              </w:rPr>
              <w:t>Voldoet ja/nee</w:t>
            </w:r>
          </w:p>
        </w:tc>
        <w:tc>
          <w:tcPr>
            <w:tcW w:w="1080" w:type="dxa"/>
            <w:shd w:val="clear" w:color="auto" w:fill="C0C0C0"/>
          </w:tcPr>
          <w:p w:rsidR="00586E9F" w:rsidRPr="00352BCA" w:rsidRDefault="00586E9F" w:rsidP="00A641D1">
            <w:pPr>
              <w:widowControl w:val="0"/>
              <w:adjustRightInd w:val="0"/>
              <w:jc w:val="center"/>
              <w:textAlignment w:val="baseline"/>
              <w:rPr>
                <w:b/>
                <w:caps/>
                <w:noProof/>
                <w:szCs w:val="18"/>
              </w:rPr>
            </w:pPr>
            <w:r w:rsidRPr="00352BCA">
              <w:rPr>
                <w:b/>
                <w:caps/>
                <w:noProof/>
                <w:szCs w:val="18"/>
              </w:rPr>
              <w:t>Paraaf</w:t>
            </w:r>
          </w:p>
        </w:tc>
      </w:tr>
      <w:tr w:rsidR="00586E9F" w:rsidTr="00D71489">
        <w:tc>
          <w:tcPr>
            <w:tcW w:w="1458" w:type="dxa"/>
            <w:shd w:val="clear" w:color="auto" w:fill="auto"/>
          </w:tcPr>
          <w:p w:rsidR="00586E9F" w:rsidRPr="00410A11" w:rsidRDefault="00586E9F" w:rsidP="00A641D1">
            <w:pPr>
              <w:widowControl w:val="0"/>
              <w:adjustRightInd w:val="0"/>
              <w:textAlignment w:val="baseline"/>
              <w:rPr>
                <w:rFonts w:ascii="Utopia" w:hAnsi="Utopia"/>
                <w:b/>
                <w:caps/>
                <w:noProof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:rsidR="00586E9F" w:rsidRPr="00D71489" w:rsidRDefault="00586E9F" w:rsidP="00A641D1">
            <w:pPr>
              <w:pStyle w:val="Lijstalinea1"/>
              <w:widowControl w:val="0"/>
              <w:adjustRightInd w:val="0"/>
              <w:ind w:left="0"/>
              <w:jc w:val="center"/>
              <w:textAlignment w:val="baseline"/>
              <w:rPr>
                <w:rFonts w:ascii="Verdana" w:hAnsi="Verdana"/>
                <w:b/>
                <w:caps/>
                <w:noProof/>
                <w:sz w:val="18"/>
                <w:szCs w:val="18"/>
              </w:rPr>
            </w:pPr>
            <w:r w:rsidRPr="00D71489">
              <w:rPr>
                <w:rFonts w:ascii="Verdana" w:hAnsi="Verdana"/>
                <w:b/>
                <w:caps/>
                <w:noProof/>
                <w:sz w:val="18"/>
                <w:szCs w:val="18"/>
              </w:rPr>
              <w:t>MATERIELE eisen</w:t>
            </w:r>
          </w:p>
        </w:tc>
        <w:tc>
          <w:tcPr>
            <w:tcW w:w="1440" w:type="dxa"/>
            <w:shd w:val="clear" w:color="auto" w:fill="auto"/>
          </w:tcPr>
          <w:p w:rsidR="00586E9F" w:rsidRPr="00410A11" w:rsidRDefault="00586E9F" w:rsidP="00A641D1">
            <w:pPr>
              <w:pStyle w:val="Lijstalinea1"/>
              <w:widowControl w:val="0"/>
              <w:adjustRightInd w:val="0"/>
              <w:ind w:left="0"/>
              <w:jc w:val="center"/>
              <w:textAlignment w:val="baseline"/>
              <w:rPr>
                <w:rFonts w:ascii="Utopia" w:hAnsi="Utopia"/>
                <w:b/>
                <w:caps/>
                <w:noProof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586E9F" w:rsidRPr="00410A11" w:rsidRDefault="00586E9F" w:rsidP="00A641D1">
            <w:pPr>
              <w:pStyle w:val="Lijstalinea1"/>
              <w:widowControl w:val="0"/>
              <w:adjustRightInd w:val="0"/>
              <w:ind w:left="0"/>
              <w:jc w:val="center"/>
              <w:textAlignment w:val="baseline"/>
              <w:rPr>
                <w:rFonts w:ascii="Utopia" w:hAnsi="Utopia"/>
                <w:b/>
                <w:caps/>
                <w:noProof/>
                <w:sz w:val="18"/>
                <w:szCs w:val="18"/>
              </w:rPr>
            </w:pPr>
          </w:p>
        </w:tc>
      </w:tr>
      <w:tr w:rsidR="00D71489" w:rsidTr="00D71489">
        <w:tc>
          <w:tcPr>
            <w:tcW w:w="1458" w:type="dxa"/>
            <w:shd w:val="clear" w:color="auto" w:fill="auto"/>
          </w:tcPr>
          <w:p w:rsidR="00D71489" w:rsidRPr="00D71489" w:rsidRDefault="00827245" w:rsidP="00827245">
            <w:pPr>
              <w:widowControl w:val="0"/>
              <w:adjustRightInd w:val="0"/>
              <w:textAlignment w:val="baseline"/>
              <w:rPr>
                <w:b/>
                <w:caps/>
                <w:noProof/>
                <w:szCs w:val="18"/>
              </w:rPr>
            </w:pPr>
            <w:r>
              <w:rPr>
                <w:b/>
                <w:caps/>
                <w:noProof/>
                <w:szCs w:val="34"/>
                <w:u w:val="single"/>
              </w:rPr>
              <w:t xml:space="preserve">M </w:t>
            </w:r>
            <w:r w:rsidR="00D71489" w:rsidRPr="00D71489">
              <w:rPr>
                <w:b/>
                <w:caps/>
                <w:noProof/>
                <w:szCs w:val="34"/>
                <w:u w:val="single"/>
              </w:rPr>
              <w:t xml:space="preserve">E-1 t/m </w:t>
            </w:r>
            <w:r>
              <w:rPr>
                <w:b/>
                <w:caps/>
                <w:noProof/>
                <w:szCs w:val="34"/>
                <w:u w:val="single"/>
              </w:rPr>
              <w:t xml:space="preserve">M </w:t>
            </w:r>
            <w:r w:rsidR="00D71489" w:rsidRPr="00D71489">
              <w:rPr>
                <w:b/>
                <w:caps/>
                <w:noProof/>
                <w:szCs w:val="34"/>
                <w:u w:val="single"/>
              </w:rPr>
              <w:t>E-</w:t>
            </w:r>
            <w:r>
              <w:rPr>
                <w:b/>
                <w:caps/>
                <w:noProof/>
                <w:szCs w:val="34"/>
                <w:u w:val="single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D71489" w:rsidRPr="00D71489" w:rsidRDefault="00D71489" w:rsidP="00D71489">
            <w:pPr>
              <w:pStyle w:val="Lijstalinea1"/>
              <w:widowControl w:val="0"/>
              <w:adjustRightInd w:val="0"/>
              <w:ind w:left="0"/>
              <w:textAlignment w:val="baseline"/>
              <w:rPr>
                <w:rFonts w:ascii="Verdana" w:hAnsi="Verdana"/>
                <w:b/>
                <w:caps/>
                <w:noProof/>
                <w:sz w:val="18"/>
                <w:szCs w:val="18"/>
              </w:rPr>
            </w:pPr>
            <w:r w:rsidRPr="00D71489">
              <w:rPr>
                <w:rFonts w:ascii="Verdana" w:eastAsia="Times New Roman" w:hAnsi="Verdana"/>
                <w:b/>
                <w:i/>
                <w:caps/>
                <w:sz w:val="18"/>
                <w:szCs w:val="18"/>
              </w:rPr>
              <w:t>Inschrijver verklaart zich akkoord met</w:t>
            </w:r>
            <w:r>
              <w:rPr>
                <w:rFonts w:ascii="Verdana" w:eastAsia="Times New Roman" w:hAnsi="Verdana"/>
                <w:b/>
                <w:i/>
                <w:caps/>
                <w:sz w:val="18"/>
                <w:szCs w:val="18"/>
              </w:rPr>
              <w:t xml:space="preserve"> / voldoet aan alle in bijlage 5 (Programma van eisen) genoemde eisen.</w:t>
            </w:r>
          </w:p>
        </w:tc>
        <w:tc>
          <w:tcPr>
            <w:tcW w:w="1440" w:type="dxa"/>
            <w:shd w:val="clear" w:color="auto" w:fill="auto"/>
          </w:tcPr>
          <w:p w:rsidR="00D71489" w:rsidRPr="00410A11" w:rsidRDefault="00D71489" w:rsidP="00A76A53">
            <w:pPr>
              <w:pStyle w:val="Lijstalinea1"/>
              <w:widowControl w:val="0"/>
              <w:adjustRightInd w:val="0"/>
              <w:ind w:left="0"/>
              <w:textAlignment w:val="baseline"/>
              <w:rPr>
                <w:rFonts w:ascii="Utopia" w:hAnsi="Utopia"/>
                <w:b/>
                <w:caps/>
                <w:noProof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D71489" w:rsidRPr="00410A11" w:rsidRDefault="00D71489" w:rsidP="00A76A53">
            <w:pPr>
              <w:pStyle w:val="Lijstalinea1"/>
              <w:widowControl w:val="0"/>
              <w:adjustRightInd w:val="0"/>
              <w:ind w:left="0"/>
              <w:textAlignment w:val="baseline"/>
              <w:rPr>
                <w:rFonts w:ascii="Utopia" w:hAnsi="Utopia"/>
                <w:b/>
                <w:caps/>
                <w:noProof/>
                <w:sz w:val="18"/>
                <w:szCs w:val="18"/>
              </w:rPr>
            </w:pPr>
          </w:p>
        </w:tc>
      </w:tr>
      <w:tr w:rsidR="00D71489" w:rsidTr="00D71489">
        <w:tc>
          <w:tcPr>
            <w:tcW w:w="1458" w:type="dxa"/>
            <w:shd w:val="clear" w:color="auto" w:fill="auto"/>
          </w:tcPr>
          <w:p w:rsidR="00D71489" w:rsidRPr="00D71489" w:rsidRDefault="00D71489" w:rsidP="00A641D1">
            <w:pPr>
              <w:widowControl w:val="0"/>
              <w:adjustRightInd w:val="0"/>
              <w:textAlignment w:val="baseline"/>
              <w:rPr>
                <w:rFonts w:ascii="Utopia" w:hAnsi="Utopia"/>
                <w:b/>
                <w:caps/>
                <w:noProof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:rsidR="00D71489" w:rsidRPr="00D71489" w:rsidRDefault="00D71489" w:rsidP="00A641D1">
            <w:pPr>
              <w:pStyle w:val="Lijstalinea1"/>
              <w:widowControl w:val="0"/>
              <w:adjustRightInd w:val="0"/>
              <w:ind w:left="0"/>
              <w:jc w:val="center"/>
              <w:textAlignment w:val="baseline"/>
              <w:rPr>
                <w:rFonts w:ascii="Verdana" w:hAnsi="Verdana"/>
                <w:b/>
                <w:caps/>
                <w:noProof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71489" w:rsidRPr="00410A11" w:rsidRDefault="00D71489" w:rsidP="00A641D1">
            <w:pPr>
              <w:pStyle w:val="Lijstalinea1"/>
              <w:widowControl w:val="0"/>
              <w:adjustRightInd w:val="0"/>
              <w:ind w:left="0"/>
              <w:jc w:val="center"/>
              <w:textAlignment w:val="baseline"/>
              <w:rPr>
                <w:rFonts w:ascii="Utopia" w:hAnsi="Utopia"/>
                <w:b/>
                <w:caps/>
                <w:noProof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D71489" w:rsidRPr="00410A11" w:rsidRDefault="00D71489" w:rsidP="00A641D1">
            <w:pPr>
              <w:pStyle w:val="Lijstalinea1"/>
              <w:widowControl w:val="0"/>
              <w:adjustRightInd w:val="0"/>
              <w:ind w:left="0"/>
              <w:jc w:val="center"/>
              <w:textAlignment w:val="baseline"/>
              <w:rPr>
                <w:rFonts w:ascii="Utopia" w:hAnsi="Utopia"/>
                <w:b/>
                <w:caps/>
                <w:noProof/>
                <w:sz w:val="18"/>
                <w:szCs w:val="18"/>
              </w:rPr>
            </w:pPr>
          </w:p>
        </w:tc>
      </w:tr>
      <w:tr w:rsidR="00827245" w:rsidTr="00402334">
        <w:tc>
          <w:tcPr>
            <w:tcW w:w="1458" w:type="dxa"/>
            <w:shd w:val="clear" w:color="auto" w:fill="auto"/>
          </w:tcPr>
          <w:p w:rsidR="00827245" w:rsidRPr="00D71489" w:rsidRDefault="00827245" w:rsidP="00402334">
            <w:pPr>
              <w:widowControl w:val="0"/>
              <w:adjustRightInd w:val="0"/>
              <w:textAlignment w:val="baseline"/>
              <w:rPr>
                <w:rFonts w:ascii="Utopia" w:hAnsi="Utopia"/>
                <w:b/>
                <w:caps/>
                <w:noProof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:rsidR="00827245" w:rsidRPr="00D71489" w:rsidRDefault="00827245" w:rsidP="00402334">
            <w:pPr>
              <w:pStyle w:val="Lijstalinea1"/>
              <w:widowControl w:val="0"/>
              <w:adjustRightInd w:val="0"/>
              <w:ind w:left="0"/>
              <w:jc w:val="center"/>
              <w:textAlignment w:val="baseline"/>
              <w:rPr>
                <w:rFonts w:ascii="Verdana" w:hAnsi="Verdana"/>
                <w:b/>
                <w:caps/>
                <w:noProof/>
                <w:sz w:val="18"/>
                <w:szCs w:val="18"/>
              </w:rPr>
            </w:pPr>
            <w:r w:rsidRPr="00D71489">
              <w:rPr>
                <w:rFonts w:ascii="Verdana" w:hAnsi="Verdana"/>
                <w:b/>
                <w:caps/>
                <w:noProof/>
                <w:sz w:val="18"/>
                <w:szCs w:val="18"/>
              </w:rPr>
              <w:t>CommerciEle eisen</w:t>
            </w:r>
          </w:p>
        </w:tc>
        <w:tc>
          <w:tcPr>
            <w:tcW w:w="1440" w:type="dxa"/>
            <w:shd w:val="clear" w:color="auto" w:fill="auto"/>
          </w:tcPr>
          <w:p w:rsidR="00827245" w:rsidRPr="00410A11" w:rsidRDefault="00827245" w:rsidP="00402334">
            <w:pPr>
              <w:pStyle w:val="Lijstalinea1"/>
              <w:widowControl w:val="0"/>
              <w:adjustRightInd w:val="0"/>
              <w:ind w:left="0"/>
              <w:jc w:val="center"/>
              <w:textAlignment w:val="baseline"/>
              <w:rPr>
                <w:rFonts w:ascii="Utopia" w:hAnsi="Utopia"/>
                <w:b/>
                <w:caps/>
                <w:noProof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7245" w:rsidRPr="00410A11" w:rsidRDefault="00827245" w:rsidP="00402334">
            <w:pPr>
              <w:pStyle w:val="Lijstalinea1"/>
              <w:widowControl w:val="0"/>
              <w:adjustRightInd w:val="0"/>
              <w:ind w:left="0"/>
              <w:jc w:val="center"/>
              <w:textAlignment w:val="baseline"/>
              <w:rPr>
                <w:rFonts w:ascii="Utopia" w:hAnsi="Utopia"/>
                <w:b/>
                <w:caps/>
                <w:noProof/>
                <w:sz w:val="18"/>
                <w:szCs w:val="18"/>
              </w:rPr>
            </w:pPr>
          </w:p>
        </w:tc>
      </w:tr>
      <w:tr w:rsidR="00827245" w:rsidTr="00402334">
        <w:tc>
          <w:tcPr>
            <w:tcW w:w="1458" w:type="dxa"/>
            <w:shd w:val="clear" w:color="auto" w:fill="auto"/>
          </w:tcPr>
          <w:p w:rsidR="00827245" w:rsidRPr="00827245" w:rsidRDefault="00827245" w:rsidP="001B43C6">
            <w:pPr>
              <w:widowControl w:val="0"/>
              <w:adjustRightInd w:val="0"/>
              <w:textAlignment w:val="baseline"/>
              <w:rPr>
                <w:b/>
                <w:caps/>
                <w:noProof/>
                <w:szCs w:val="18"/>
                <w:lang w:val="de-DE"/>
              </w:rPr>
            </w:pPr>
            <w:r>
              <w:rPr>
                <w:b/>
                <w:caps/>
                <w:noProof/>
                <w:szCs w:val="34"/>
                <w:u w:val="single"/>
                <w:lang w:val="de-DE"/>
              </w:rPr>
              <w:t>COM</w:t>
            </w:r>
            <w:r w:rsidRPr="00827245">
              <w:rPr>
                <w:b/>
                <w:caps/>
                <w:noProof/>
                <w:szCs w:val="34"/>
                <w:u w:val="single"/>
                <w:lang w:val="de-DE"/>
              </w:rPr>
              <w:t xml:space="preserve"> E-1 t/m </w:t>
            </w:r>
            <w:r>
              <w:rPr>
                <w:b/>
                <w:caps/>
                <w:noProof/>
                <w:szCs w:val="34"/>
                <w:u w:val="single"/>
                <w:lang w:val="de-DE"/>
              </w:rPr>
              <w:t>COM</w:t>
            </w:r>
            <w:r w:rsidRPr="00827245">
              <w:rPr>
                <w:b/>
                <w:caps/>
                <w:noProof/>
                <w:szCs w:val="34"/>
                <w:u w:val="single"/>
                <w:lang w:val="de-DE"/>
              </w:rPr>
              <w:t xml:space="preserve"> E-</w:t>
            </w:r>
            <w:r w:rsidR="007B416C">
              <w:rPr>
                <w:b/>
                <w:caps/>
                <w:noProof/>
                <w:szCs w:val="34"/>
                <w:u w:val="single"/>
                <w:lang w:val="de-DE"/>
              </w:rPr>
              <w:t>4</w:t>
            </w:r>
            <w:bookmarkStart w:id="0" w:name="_GoBack"/>
            <w:bookmarkEnd w:id="0"/>
          </w:p>
        </w:tc>
        <w:tc>
          <w:tcPr>
            <w:tcW w:w="5670" w:type="dxa"/>
            <w:shd w:val="clear" w:color="auto" w:fill="auto"/>
          </w:tcPr>
          <w:p w:rsidR="00827245" w:rsidRPr="00D71489" w:rsidRDefault="00827245" w:rsidP="001B43C6">
            <w:pPr>
              <w:pStyle w:val="Lijstalinea1"/>
              <w:widowControl w:val="0"/>
              <w:adjustRightInd w:val="0"/>
              <w:ind w:left="0"/>
              <w:textAlignment w:val="baseline"/>
              <w:rPr>
                <w:rFonts w:ascii="Verdana" w:hAnsi="Verdana"/>
                <w:b/>
                <w:caps/>
                <w:noProof/>
                <w:sz w:val="18"/>
                <w:szCs w:val="18"/>
              </w:rPr>
            </w:pPr>
            <w:r w:rsidRPr="00D71489">
              <w:rPr>
                <w:rFonts w:ascii="Verdana" w:eastAsia="Times New Roman" w:hAnsi="Verdana"/>
                <w:b/>
                <w:i/>
                <w:caps/>
                <w:sz w:val="18"/>
                <w:szCs w:val="18"/>
              </w:rPr>
              <w:t xml:space="preserve">De Inschrijver verklaart zich akkoord met alle in </w:t>
            </w:r>
            <w:r>
              <w:rPr>
                <w:rFonts w:ascii="Verdana" w:eastAsia="Times New Roman" w:hAnsi="Verdana"/>
                <w:b/>
                <w:i/>
                <w:caps/>
                <w:sz w:val="18"/>
                <w:szCs w:val="18"/>
              </w:rPr>
              <w:t xml:space="preserve">Hoofdstuk 14 </w:t>
            </w:r>
            <w:r w:rsidRPr="00D71489">
              <w:rPr>
                <w:rFonts w:ascii="Verdana" w:eastAsia="Times New Roman" w:hAnsi="Verdana"/>
                <w:b/>
                <w:i/>
                <w:caps/>
                <w:sz w:val="18"/>
                <w:szCs w:val="18"/>
              </w:rPr>
              <w:t>genoemde uitgangspunten.</w:t>
            </w:r>
          </w:p>
        </w:tc>
        <w:tc>
          <w:tcPr>
            <w:tcW w:w="1440" w:type="dxa"/>
            <w:shd w:val="clear" w:color="auto" w:fill="auto"/>
          </w:tcPr>
          <w:p w:rsidR="00827245" w:rsidRPr="00410A11" w:rsidRDefault="00827245" w:rsidP="00402334">
            <w:pPr>
              <w:pStyle w:val="Lijstalinea1"/>
              <w:widowControl w:val="0"/>
              <w:adjustRightInd w:val="0"/>
              <w:ind w:left="0"/>
              <w:textAlignment w:val="baseline"/>
              <w:rPr>
                <w:rFonts w:ascii="Utopia" w:hAnsi="Utopia"/>
                <w:b/>
                <w:caps/>
                <w:noProof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7245" w:rsidRPr="00410A11" w:rsidRDefault="00827245" w:rsidP="00402334">
            <w:pPr>
              <w:pStyle w:val="Lijstalinea1"/>
              <w:widowControl w:val="0"/>
              <w:adjustRightInd w:val="0"/>
              <w:ind w:left="0"/>
              <w:textAlignment w:val="baseline"/>
              <w:rPr>
                <w:rFonts w:ascii="Utopia" w:hAnsi="Utopia"/>
                <w:b/>
                <w:caps/>
                <w:noProof/>
                <w:sz w:val="18"/>
                <w:szCs w:val="18"/>
              </w:rPr>
            </w:pPr>
          </w:p>
        </w:tc>
      </w:tr>
      <w:tr w:rsidR="00827245" w:rsidTr="00A76A53">
        <w:tc>
          <w:tcPr>
            <w:tcW w:w="1458" w:type="dxa"/>
            <w:shd w:val="clear" w:color="auto" w:fill="auto"/>
          </w:tcPr>
          <w:p w:rsidR="00827245" w:rsidRPr="00D71489" w:rsidRDefault="00827245" w:rsidP="00A76A53">
            <w:pPr>
              <w:widowControl w:val="0"/>
              <w:adjustRightInd w:val="0"/>
              <w:textAlignment w:val="baseline"/>
              <w:rPr>
                <w:b/>
                <w:caps/>
                <w:noProof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:rsidR="00827245" w:rsidRPr="00D71489" w:rsidRDefault="00827245" w:rsidP="00A76A53">
            <w:pPr>
              <w:pStyle w:val="Lijstalinea1"/>
              <w:widowControl w:val="0"/>
              <w:adjustRightInd w:val="0"/>
              <w:ind w:left="0"/>
              <w:jc w:val="center"/>
              <w:textAlignment w:val="baseline"/>
              <w:rPr>
                <w:rFonts w:ascii="Verdana" w:hAnsi="Verdana"/>
                <w:b/>
                <w:caps/>
                <w:noProof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27245" w:rsidRPr="00410A11" w:rsidRDefault="00827245" w:rsidP="00A76A53">
            <w:pPr>
              <w:pStyle w:val="Lijstalinea1"/>
              <w:widowControl w:val="0"/>
              <w:adjustRightInd w:val="0"/>
              <w:ind w:left="0"/>
              <w:jc w:val="center"/>
              <w:textAlignment w:val="baseline"/>
              <w:rPr>
                <w:rFonts w:ascii="Utopia" w:hAnsi="Utopia"/>
                <w:b/>
                <w:caps/>
                <w:noProof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7245" w:rsidRPr="00410A11" w:rsidRDefault="00827245" w:rsidP="00A76A53">
            <w:pPr>
              <w:pStyle w:val="Lijstalinea1"/>
              <w:widowControl w:val="0"/>
              <w:adjustRightInd w:val="0"/>
              <w:ind w:left="0"/>
              <w:jc w:val="center"/>
              <w:textAlignment w:val="baseline"/>
              <w:rPr>
                <w:rFonts w:ascii="Utopia" w:hAnsi="Utopia"/>
                <w:b/>
                <w:caps/>
                <w:noProof/>
                <w:sz w:val="18"/>
                <w:szCs w:val="18"/>
              </w:rPr>
            </w:pPr>
          </w:p>
        </w:tc>
      </w:tr>
      <w:tr w:rsidR="00D71489" w:rsidTr="00A76A53">
        <w:tc>
          <w:tcPr>
            <w:tcW w:w="1458" w:type="dxa"/>
            <w:shd w:val="clear" w:color="auto" w:fill="auto"/>
          </w:tcPr>
          <w:p w:rsidR="00D71489" w:rsidRPr="00D71489" w:rsidRDefault="00D71489" w:rsidP="00A76A53">
            <w:pPr>
              <w:widowControl w:val="0"/>
              <w:adjustRightInd w:val="0"/>
              <w:textAlignment w:val="baseline"/>
              <w:rPr>
                <w:b/>
                <w:caps/>
                <w:noProof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:rsidR="00D71489" w:rsidRPr="00D71489" w:rsidRDefault="00D71489" w:rsidP="00A76A53">
            <w:pPr>
              <w:pStyle w:val="Lijstalinea1"/>
              <w:widowControl w:val="0"/>
              <w:adjustRightInd w:val="0"/>
              <w:ind w:left="0"/>
              <w:jc w:val="center"/>
              <w:textAlignment w:val="baseline"/>
              <w:rPr>
                <w:rFonts w:ascii="Verdana" w:hAnsi="Verdana"/>
                <w:b/>
                <w:caps/>
                <w:noProof/>
                <w:sz w:val="18"/>
                <w:szCs w:val="18"/>
              </w:rPr>
            </w:pPr>
            <w:r w:rsidRPr="00D71489">
              <w:rPr>
                <w:rFonts w:ascii="Verdana" w:hAnsi="Verdana"/>
                <w:b/>
                <w:caps/>
                <w:noProof/>
                <w:sz w:val="18"/>
                <w:szCs w:val="18"/>
              </w:rPr>
              <w:t>Juridische eisen</w:t>
            </w:r>
          </w:p>
        </w:tc>
        <w:tc>
          <w:tcPr>
            <w:tcW w:w="1440" w:type="dxa"/>
            <w:shd w:val="clear" w:color="auto" w:fill="auto"/>
          </w:tcPr>
          <w:p w:rsidR="00D71489" w:rsidRPr="00410A11" w:rsidRDefault="00D71489" w:rsidP="00A76A53">
            <w:pPr>
              <w:pStyle w:val="Lijstalinea1"/>
              <w:widowControl w:val="0"/>
              <w:adjustRightInd w:val="0"/>
              <w:ind w:left="0"/>
              <w:jc w:val="center"/>
              <w:textAlignment w:val="baseline"/>
              <w:rPr>
                <w:rFonts w:ascii="Utopia" w:hAnsi="Utopia"/>
                <w:b/>
                <w:caps/>
                <w:noProof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D71489" w:rsidRPr="00410A11" w:rsidRDefault="00D71489" w:rsidP="00A76A53">
            <w:pPr>
              <w:pStyle w:val="Lijstalinea1"/>
              <w:widowControl w:val="0"/>
              <w:adjustRightInd w:val="0"/>
              <w:ind w:left="0"/>
              <w:jc w:val="center"/>
              <w:textAlignment w:val="baseline"/>
              <w:rPr>
                <w:rFonts w:ascii="Utopia" w:hAnsi="Utopia"/>
                <w:b/>
                <w:caps/>
                <w:noProof/>
                <w:sz w:val="18"/>
                <w:szCs w:val="18"/>
              </w:rPr>
            </w:pPr>
          </w:p>
        </w:tc>
      </w:tr>
      <w:tr w:rsidR="00D71489" w:rsidTr="00A76A53">
        <w:tc>
          <w:tcPr>
            <w:tcW w:w="1458" w:type="dxa"/>
            <w:shd w:val="clear" w:color="auto" w:fill="auto"/>
          </w:tcPr>
          <w:p w:rsidR="00D71489" w:rsidRPr="00827245" w:rsidRDefault="00827245" w:rsidP="001B43C6">
            <w:pPr>
              <w:widowControl w:val="0"/>
              <w:adjustRightInd w:val="0"/>
              <w:textAlignment w:val="baseline"/>
              <w:rPr>
                <w:b/>
                <w:caps/>
                <w:noProof/>
                <w:szCs w:val="18"/>
                <w:lang w:val="de-DE"/>
              </w:rPr>
            </w:pPr>
            <w:r w:rsidRPr="00827245">
              <w:rPr>
                <w:b/>
                <w:caps/>
                <w:noProof/>
                <w:szCs w:val="34"/>
                <w:u w:val="single"/>
                <w:lang w:val="de-DE"/>
              </w:rPr>
              <w:t xml:space="preserve">JUR </w:t>
            </w:r>
            <w:r w:rsidR="00D71489" w:rsidRPr="00827245">
              <w:rPr>
                <w:b/>
                <w:caps/>
                <w:noProof/>
                <w:szCs w:val="34"/>
                <w:u w:val="single"/>
                <w:lang w:val="de-DE"/>
              </w:rPr>
              <w:t xml:space="preserve">E-1 t/m </w:t>
            </w:r>
            <w:r w:rsidRPr="00827245">
              <w:rPr>
                <w:b/>
                <w:caps/>
                <w:noProof/>
                <w:szCs w:val="34"/>
                <w:u w:val="single"/>
                <w:lang w:val="de-DE"/>
              </w:rPr>
              <w:t xml:space="preserve">JUR </w:t>
            </w:r>
            <w:r w:rsidR="00D71489" w:rsidRPr="00827245">
              <w:rPr>
                <w:b/>
                <w:caps/>
                <w:noProof/>
                <w:szCs w:val="34"/>
                <w:u w:val="single"/>
                <w:lang w:val="de-DE"/>
              </w:rPr>
              <w:t>E-</w:t>
            </w:r>
            <w:r w:rsidR="001B43C6">
              <w:rPr>
                <w:b/>
                <w:caps/>
                <w:noProof/>
                <w:szCs w:val="34"/>
                <w:u w:val="single"/>
                <w:lang w:val="de-DE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D71489" w:rsidRPr="00D71489" w:rsidRDefault="00D71489" w:rsidP="00A76A53">
            <w:pPr>
              <w:pStyle w:val="Lijstalinea1"/>
              <w:widowControl w:val="0"/>
              <w:adjustRightInd w:val="0"/>
              <w:ind w:left="0"/>
              <w:textAlignment w:val="baseline"/>
              <w:rPr>
                <w:rFonts w:ascii="Verdana" w:hAnsi="Verdana"/>
                <w:b/>
                <w:caps/>
                <w:noProof/>
                <w:sz w:val="18"/>
                <w:szCs w:val="18"/>
              </w:rPr>
            </w:pPr>
            <w:r w:rsidRPr="00D71489">
              <w:rPr>
                <w:rFonts w:ascii="Verdana" w:eastAsia="Times New Roman" w:hAnsi="Verdana"/>
                <w:b/>
                <w:i/>
                <w:caps/>
                <w:sz w:val="18"/>
                <w:szCs w:val="18"/>
              </w:rPr>
              <w:t>Inschrijver conformeert zich bij eventuele gunning van de Opdracht onvoorwaardelijk en volledig aan de (eventueel o.b.v. de prebidfase aangepaste *) “model Overeenkomst,” zoals opgenomen in bijlage 7. Dit betekent dat uitsluitend de door Opdrachtgever gehanteerde voorwaarden van toepassing zijn.</w:t>
            </w:r>
            <w:r w:rsidRPr="00D71489">
              <w:rPr>
                <w:b/>
                <w:caps/>
                <w:noProof/>
                <w:szCs w:val="34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D71489" w:rsidRPr="00410A11" w:rsidRDefault="00D71489" w:rsidP="00A76A53">
            <w:pPr>
              <w:pStyle w:val="Lijstalinea1"/>
              <w:widowControl w:val="0"/>
              <w:adjustRightInd w:val="0"/>
              <w:ind w:left="0"/>
              <w:textAlignment w:val="baseline"/>
              <w:rPr>
                <w:rFonts w:ascii="Utopia" w:hAnsi="Utopia"/>
                <w:b/>
                <w:caps/>
                <w:noProof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D71489" w:rsidRPr="00410A11" w:rsidRDefault="00D71489" w:rsidP="00A76A53">
            <w:pPr>
              <w:pStyle w:val="Lijstalinea1"/>
              <w:widowControl w:val="0"/>
              <w:adjustRightInd w:val="0"/>
              <w:ind w:left="0"/>
              <w:textAlignment w:val="baseline"/>
              <w:rPr>
                <w:rFonts w:ascii="Utopia" w:hAnsi="Utopia"/>
                <w:b/>
                <w:caps/>
                <w:noProof/>
                <w:sz w:val="18"/>
                <w:szCs w:val="18"/>
              </w:rPr>
            </w:pPr>
          </w:p>
        </w:tc>
      </w:tr>
      <w:tr w:rsidR="00D71489" w:rsidTr="00D71489">
        <w:tc>
          <w:tcPr>
            <w:tcW w:w="1458" w:type="dxa"/>
            <w:shd w:val="clear" w:color="auto" w:fill="auto"/>
          </w:tcPr>
          <w:p w:rsidR="00D71489" w:rsidRPr="00D71489" w:rsidRDefault="00D71489" w:rsidP="00A641D1">
            <w:pPr>
              <w:widowControl w:val="0"/>
              <w:adjustRightInd w:val="0"/>
              <w:textAlignment w:val="baseline"/>
              <w:rPr>
                <w:rFonts w:ascii="Utopia" w:hAnsi="Utopia"/>
                <w:b/>
                <w:caps/>
                <w:noProof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:rsidR="00D71489" w:rsidRPr="00D71489" w:rsidRDefault="00D71489" w:rsidP="00A641D1">
            <w:pPr>
              <w:pStyle w:val="Lijstalinea1"/>
              <w:widowControl w:val="0"/>
              <w:adjustRightInd w:val="0"/>
              <w:ind w:left="0"/>
              <w:jc w:val="center"/>
              <w:textAlignment w:val="baseline"/>
              <w:rPr>
                <w:rFonts w:ascii="Verdana" w:hAnsi="Verdana"/>
                <w:b/>
                <w:caps/>
                <w:noProof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71489" w:rsidRPr="00410A11" w:rsidRDefault="00D71489" w:rsidP="00A641D1">
            <w:pPr>
              <w:pStyle w:val="Lijstalinea1"/>
              <w:widowControl w:val="0"/>
              <w:adjustRightInd w:val="0"/>
              <w:ind w:left="0"/>
              <w:jc w:val="center"/>
              <w:textAlignment w:val="baseline"/>
              <w:rPr>
                <w:rFonts w:ascii="Utopia" w:hAnsi="Utopia"/>
                <w:b/>
                <w:caps/>
                <w:noProof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D71489" w:rsidRPr="00410A11" w:rsidRDefault="00D71489" w:rsidP="00A641D1">
            <w:pPr>
              <w:pStyle w:val="Lijstalinea1"/>
              <w:widowControl w:val="0"/>
              <w:adjustRightInd w:val="0"/>
              <w:ind w:left="0"/>
              <w:jc w:val="center"/>
              <w:textAlignment w:val="baseline"/>
              <w:rPr>
                <w:rFonts w:ascii="Utopia" w:hAnsi="Utopia"/>
                <w:b/>
                <w:caps/>
                <w:noProof/>
                <w:sz w:val="18"/>
                <w:szCs w:val="18"/>
              </w:rPr>
            </w:pPr>
          </w:p>
        </w:tc>
      </w:tr>
    </w:tbl>
    <w:p w:rsidR="00586E9F" w:rsidRDefault="00586E9F" w:rsidP="00586E9F">
      <w:pPr>
        <w:pStyle w:val="Koptekst"/>
        <w:tabs>
          <w:tab w:val="clear" w:pos="4536"/>
          <w:tab w:val="clear" w:pos="9072"/>
        </w:tabs>
        <w:rPr>
          <w:b/>
          <w:kern w:val="1"/>
        </w:rPr>
      </w:pPr>
    </w:p>
    <w:p w:rsidR="00E2623F" w:rsidRDefault="00E2623F" w:rsidP="00586E9F">
      <w:pPr>
        <w:pStyle w:val="Koptekst"/>
        <w:tabs>
          <w:tab w:val="clear" w:pos="4536"/>
          <w:tab w:val="clear" w:pos="9072"/>
        </w:tabs>
        <w:ind w:left="-1418"/>
        <w:rPr>
          <w:b/>
          <w:kern w:val="1"/>
        </w:rPr>
      </w:pPr>
      <w:r>
        <w:rPr>
          <w:b/>
          <w:kern w:val="1"/>
        </w:rPr>
        <w:t>Akkoordverklaring</w:t>
      </w:r>
    </w:p>
    <w:p w:rsidR="00E2623F" w:rsidRDefault="00E2623F" w:rsidP="00586E9F">
      <w:pPr>
        <w:pStyle w:val="Koptekst"/>
        <w:tabs>
          <w:tab w:val="clear" w:pos="4536"/>
          <w:tab w:val="clear" w:pos="9072"/>
        </w:tabs>
        <w:ind w:left="-1418"/>
        <w:rPr>
          <w:b/>
          <w:kern w:val="1"/>
        </w:rPr>
      </w:pPr>
    </w:p>
    <w:tbl>
      <w:tblPr>
        <w:tblStyle w:val="Tabelraster"/>
        <w:tblW w:w="0" w:type="auto"/>
        <w:tblInd w:w="-1310" w:type="dxa"/>
        <w:tblLook w:val="04A0" w:firstRow="1" w:lastRow="0" w:firstColumn="1" w:lastColumn="0" w:noHBand="0" w:noVBand="1"/>
      </w:tblPr>
      <w:tblGrid>
        <w:gridCol w:w="3545"/>
        <w:gridCol w:w="6095"/>
      </w:tblGrid>
      <w:tr w:rsidR="00E2623F" w:rsidTr="00D31C91">
        <w:tc>
          <w:tcPr>
            <w:tcW w:w="3545" w:type="dxa"/>
          </w:tcPr>
          <w:p w:rsidR="00E2623F" w:rsidRPr="00E2623F" w:rsidRDefault="00E2623F" w:rsidP="00586E9F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Naam Inschrijver</w:t>
            </w:r>
          </w:p>
        </w:tc>
        <w:tc>
          <w:tcPr>
            <w:tcW w:w="6095" w:type="dxa"/>
          </w:tcPr>
          <w:p w:rsidR="00E2623F" w:rsidRDefault="00E2623F" w:rsidP="00586E9F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E2623F" w:rsidRPr="00E2623F" w:rsidRDefault="00E2623F" w:rsidP="00586E9F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  <w:tr w:rsidR="00E2623F" w:rsidTr="00D31C91">
        <w:tc>
          <w:tcPr>
            <w:tcW w:w="3545" w:type="dxa"/>
          </w:tcPr>
          <w:p w:rsidR="00E2623F" w:rsidRPr="00E2623F" w:rsidRDefault="00E2623F" w:rsidP="00586E9F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Naam rechtsgeldige ondertekenaar</w:t>
            </w:r>
          </w:p>
        </w:tc>
        <w:tc>
          <w:tcPr>
            <w:tcW w:w="6095" w:type="dxa"/>
          </w:tcPr>
          <w:p w:rsidR="00E2623F" w:rsidRDefault="00E2623F" w:rsidP="00586E9F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E2623F" w:rsidRPr="00E2623F" w:rsidRDefault="00E2623F" w:rsidP="00586E9F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  <w:tr w:rsidR="00E2623F" w:rsidTr="00D31C91">
        <w:tc>
          <w:tcPr>
            <w:tcW w:w="3545" w:type="dxa"/>
          </w:tcPr>
          <w:p w:rsidR="00E2623F" w:rsidRPr="00E2623F" w:rsidRDefault="00E2623F" w:rsidP="00586E9F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Functie</w:t>
            </w:r>
          </w:p>
        </w:tc>
        <w:tc>
          <w:tcPr>
            <w:tcW w:w="6095" w:type="dxa"/>
          </w:tcPr>
          <w:p w:rsidR="00E2623F" w:rsidRDefault="00E2623F" w:rsidP="00586E9F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E2623F" w:rsidRPr="00E2623F" w:rsidRDefault="00E2623F" w:rsidP="00586E9F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  <w:tr w:rsidR="00E2623F" w:rsidTr="00D31C91">
        <w:tc>
          <w:tcPr>
            <w:tcW w:w="3545" w:type="dxa"/>
          </w:tcPr>
          <w:p w:rsidR="00E2623F" w:rsidRPr="00E2623F" w:rsidRDefault="00E2623F" w:rsidP="00586E9F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Datum</w:t>
            </w:r>
          </w:p>
        </w:tc>
        <w:tc>
          <w:tcPr>
            <w:tcW w:w="6095" w:type="dxa"/>
          </w:tcPr>
          <w:p w:rsidR="00E2623F" w:rsidRDefault="00E2623F" w:rsidP="00586E9F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E2623F" w:rsidRPr="00E2623F" w:rsidRDefault="00E2623F" w:rsidP="00586E9F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  <w:tr w:rsidR="00E2623F" w:rsidTr="00D31C91">
        <w:tc>
          <w:tcPr>
            <w:tcW w:w="3545" w:type="dxa"/>
          </w:tcPr>
          <w:p w:rsidR="00E2623F" w:rsidRPr="00E2623F" w:rsidRDefault="00E2623F" w:rsidP="00586E9F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Handtekening</w:t>
            </w:r>
          </w:p>
        </w:tc>
        <w:tc>
          <w:tcPr>
            <w:tcW w:w="6095" w:type="dxa"/>
          </w:tcPr>
          <w:p w:rsidR="00E2623F" w:rsidRDefault="00E2623F" w:rsidP="00586E9F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E2623F" w:rsidRDefault="00E2623F" w:rsidP="00586E9F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E2623F" w:rsidRDefault="00E2623F" w:rsidP="00586E9F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E2623F" w:rsidRDefault="00E2623F" w:rsidP="00586E9F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E2623F" w:rsidRPr="00E2623F" w:rsidRDefault="00E2623F" w:rsidP="00586E9F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</w:tbl>
    <w:p w:rsidR="00E2623F" w:rsidRDefault="00E2623F" w:rsidP="00D31C91">
      <w:pPr>
        <w:pStyle w:val="Koptekst"/>
        <w:tabs>
          <w:tab w:val="clear" w:pos="4536"/>
          <w:tab w:val="clear" w:pos="9072"/>
        </w:tabs>
        <w:rPr>
          <w:b/>
          <w:kern w:val="1"/>
        </w:rPr>
      </w:pPr>
    </w:p>
    <w:sectPr w:rsidR="00E2623F" w:rsidSect="00227F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0" w:right="0" w:bottom="567" w:left="3220" w:header="200" w:footer="6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223" w:rsidRDefault="00D72223">
      <w:r>
        <w:separator/>
      </w:r>
    </w:p>
    <w:p w:rsidR="00D72223" w:rsidRDefault="00D72223"/>
    <w:p w:rsidR="00D72223" w:rsidRDefault="00D72223"/>
    <w:p w:rsidR="00A72E2B" w:rsidRDefault="00A72E2B"/>
  </w:endnote>
  <w:endnote w:type="continuationSeparator" w:id="0">
    <w:p w:rsidR="00D72223" w:rsidRDefault="00D72223">
      <w:r>
        <w:continuationSeparator/>
      </w:r>
    </w:p>
    <w:p w:rsidR="00D72223" w:rsidRDefault="00D72223"/>
    <w:p w:rsidR="00D72223" w:rsidRDefault="00D72223"/>
    <w:p w:rsidR="00A72E2B" w:rsidRDefault="00A72E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opia">
    <w:altName w:val="Arial Narrow"/>
    <w:charset w:val="00"/>
    <w:family w:val="swiss"/>
    <w:pitch w:val="variable"/>
    <w:sig w:usb0="80000027" w:usb1="00000000" w:usb2="00000000" w:usb3="00000000" w:csb0="00000093" w:csb1="00000000"/>
  </w:font>
  <w:font w:name="Utopia Bold">
    <w:altName w:val="Times New Roman"/>
    <w:charset w:val="00"/>
    <w:family w:val="roman"/>
    <w:pitch w:val="variable"/>
    <w:sig w:usb0="80002027" w:usb1="00000000" w:usb2="00000000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Arial"/>
    <w:charset w:val="00"/>
    <w:family w:val="swiss"/>
    <w:pitch w:val="variable"/>
    <w:sig w:usb0="A0000027" w:usb1="00000000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Default="00492A5E">
    <w:pPr>
      <w:pStyle w:val="Voettekst"/>
    </w:pPr>
  </w:p>
  <w:p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>
      <w:trPr>
        <w:trHeight w:hRule="exact" w:val="240"/>
      </w:trPr>
      <w:tc>
        <w:tcPr>
          <w:tcW w:w="7752" w:type="dxa"/>
          <w:shd w:val="clear" w:color="auto" w:fill="auto"/>
        </w:tcPr>
        <w:p w:rsidR="00492A5E" w:rsidRDefault="00492A5E" w:rsidP="00C26079">
          <w:r>
            <w:t>VERTROUWELIJK</w:t>
          </w:r>
        </w:p>
      </w:tc>
      <w:tc>
        <w:tcPr>
          <w:tcW w:w="2148" w:type="dxa"/>
        </w:tcPr>
        <w:p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fldSimple w:instr=" NUMPAGES   \* MERGEFORMAT ">
            <w:r w:rsidR="00D72223">
              <w:t>4</w:t>
            </w:r>
          </w:fldSimple>
        </w:p>
      </w:tc>
    </w:tr>
  </w:tbl>
  <w:p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>
      <w:trPr>
        <w:trHeight w:hRule="exact" w:val="240"/>
      </w:trPr>
      <w:tc>
        <w:tcPr>
          <w:tcW w:w="7752" w:type="dxa"/>
          <w:shd w:val="clear" w:color="auto" w:fill="auto"/>
        </w:tcPr>
        <w:p w:rsidR="00492A5E" w:rsidRDefault="00492A5E" w:rsidP="00C26079">
          <w:r>
            <w:t>VERTROUWELIJK</w:t>
          </w:r>
        </w:p>
      </w:tc>
      <w:tc>
        <w:tcPr>
          <w:tcW w:w="2148" w:type="dxa"/>
        </w:tcPr>
        <w:p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fldSimple w:instr=" NUMPAGES   \* MERGEFORMAT ">
            <w:r w:rsidR="00D72223">
              <w:t>4</w:t>
            </w:r>
          </w:fldSimple>
        </w:p>
      </w:tc>
    </w:tr>
  </w:tbl>
  <w:p w:rsidR="00A72E2B" w:rsidRDefault="00A72E2B"/>
  <w:p w:rsidR="00A72E2B" w:rsidRDefault="00A72E2B"/>
  <w:p w:rsidR="00A72E2B" w:rsidRDefault="00A72E2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492A5E" w:rsidTr="005B4F97">
      <w:trPr>
        <w:trHeight w:hRule="exact" w:val="240"/>
      </w:trPr>
      <w:tc>
        <w:tcPr>
          <w:tcW w:w="6260" w:type="dxa"/>
          <w:shd w:val="clear" w:color="auto" w:fill="auto"/>
        </w:tcPr>
        <w:p w:rsidR="00492A5E" w:rsidRPr="00C12E90" w:rsidRDefault="00492A5E" w:rsidP="002E14E1">
          <w:pPr>
            <w:rPr>
              <w:rStyle w:val="Huisstijl-Rubricering"/>
            </w:rPr>
          </w:pPr>
        </w:p>
      </w:tc>
      <w:tc>
        <w:tcPr>
          <w:tcW w:w="1392" w:type="dxa"/>
        </w:tcPr>
        <w:p w:rsidR="00492A5E" w:rsidRPr="006B1455" w:rsidRDefault="00492A5E" w:rsidP="002E14E1">
          <w:pPr>
            <w:pStyle w:val="Huisstijl-Paginanummering"/>
            <w:jc w:val="right"/>
          </w:pPr>
          <w:r w:rsidRPr="006B145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7B416C">
            <w:t>2</w:t>
          </w:r>
          <w:r w:rsidR="00D72223">
            <w:fldChar w:fldCharType="end"/>
          </w:r>
          <w:r w:rsidRPr="006B1455">
            <w:t xml:space="preserve"> van </w:t>
          </w:r>
          <w:fldSimple w:instr=" NUMPAGES   \* MERGEFORMAT ">
            <w:r w:rsidR="007B416C">
              <w:t>2</w:t>
            </w:r>
          </w:fldSimple>
        </w:p>
      </w:tc>
    </w:tr>
  </w:tbl>
  <w:p w:rsidR="00492A5E" w:rsidRPr="00BC3B53" w:rsidRDefault="00492A5E" w:rsidP="00B74DD5">
    <w:pPr>
      <w:spacing w:line="240" w:lineRule="auto"/>
      <w:rPr>
        <w:sz w:val="2"/>
        <w:szCs w:val="2"/>
      </w:rPr>
    </w:pPr>
  </w:p>
  <w:p w:rsidR="00A72E2B" w:rsidRDefault="00A72E2B"/>
  <w:p w:rsidR="00A72E2B" w:rsidRDefault="00A72E2B"/>
  <w:p w:rsidR="00A72E2B" w:rsidRDefault="00A72E2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Pr="00BC3B53" w:rsidRDefault="00492A5E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223" w:rsidRPr="00B35331" w:rsidRDefault="00D72223" w:rsidP="00B35331">
      <w:pPr>
        <w:pStyle w:val="Voettekst"/>
      </w:pPr>
    </w:p>
    <w:p w:rsidR="00A72E2B" w:rsidRDefault="00A72E2B"/>
  </w:footnote>
  <w:footnote w:type="continuationSeparator" w:id="0">
    <w:p w:rsidR="00D72223" w:rsidRDefault="00D72223">
      <w:r>
        <w:continuationSeparator/>
      </w:r>
    </w:p>
    <w:p w:rsidR="00D72223" w:rsidRDefault="00D72223"/>
    <w:p w:rsidR="00D72223" w:rsidRDefault="00D72223"/>
    <w:p w:rsidR="00A72E2B" w:rsidRDefault="00A72E2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Default="00492A5E">
    <w:pPr>
      <w:pStyle w:val="Koptekst"/>
    </w:pPr>
  </w:p>
  <w:p w:rsidR="00492A5E" w:rsidRDefault="00492A5E"/>
  <w:p w:rsidR="00492A5E" w:rsidRDefault="00492A5E"/>
  <w:p w:rsidR="00A72E2B" w:rsidRDefault="00A72E2B"/>
  <w:p w:rsidR="00A72E2B" w:rsidRDefault="00A72E2B"/>
  <w:p w:rsidR="00A72E2B" w:rsidRDefault="00A72E2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Default="00492A5E" w:rsidP="000D7BB7">
    <w:pPr>
      <w:pStyle w:val="Koptekst"/>
      <w:rPr>
        <w:rFonts w:cs="Verdana-Bold"/>
        <w:b/>
        <w:bCs/>
        <w:smallCaps/>
        <w:szCs w:val="18"/>
      </w:rPr>
    </w:pPr>
  </w:p>
  <w:tbl>
    <w:tblPr>
      <w:tblW w:w="10200" w:type="dxa"/>
      <w:tblInd w:w="-236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00"/>
    </w:tblGrid>
    <w:tr w:rsidR="00492A5E" w:rsidRPr="00275984" w:rsidTr="001B43C6">
      <w:trPr>
        <w:trHeight w:val="271"/>
      </w:trPr>
      <w:tc>
        <w:tcPr>
          <w:tcW w:w="10200" w:type="dxa"/>
          <w:shd w:val="clear" w:color="auto" w:fill="auto"/>
        </w:tcPr>
        <w:p w:rsidR="00492A5E" w:rsidRPr="002E14E1" w:rsidRDefault="00EA0D09" w:rsidP="001B43C6">
          <w:pPr>
            <w:pStyle w:val="Geenafstand"/>
            <w:rPr>
              <w:sz w:val="13"/>
            </w:rPr>
          </w:pPr>
          <w:r>
            <w:rPr>
              <w:rStyle w:val="Huisstijl-Koptekst"/>
            </w:rPr>
            <w:t>B</w:t>
          </w:r>
          <w:r w:rsidR="0089074F">
            <w:rPr>
              <w:rStyle w:val="Huisstijl-Koptekst"/>
            </w:rPr>
            <w:t xml:space="preserve">ijlage </w:t>
          </w:r>
          <w:r w:rsidR="007B416C">
            <w:rPr>
              <w:rStyle w:val="Huisstijl-Koptekst"/>
            </w:rPr>
            <w:t>9</w:t>
          </w:r>
          <w:r w:rsidR="005F4A65">
            <w:rPr>
              <w:rStyle w:val="Huisstijl-Koptekst"/>
            </w:rPr>
            <w:t xml:space="preserve"> |</w:t>
          </w:r>
          <w:r w:rsidR="00227FC7">
            <w:rPr>
              <w:rStyle w:val="Huisstijl-Koptekst"/>
            </w:rPr>
            <w:t xml:space="preserve"> </w:t>
          </w:r>
          <w:r w:rsidR="00586E9F">
            <w:rPr>
              <w:rStyle w:val="Huisstijl-Koptekst"/>
            </w:rPr>
            <w:t>Checklist eisen</w:t>
          </w:r>
          <w:r w:rsidR="00492A5E" w:rsidRPr="00A41EFC">
            <w:rPr>
              <w:rStyle w:val="Huisstijl-Koptekst"/>
            </w:rPr>
            <w:t xml:space="preserve"> | </w:t>
          </w:r>
          <w:r w:rsidR="001B43C6" w:rsidRPr="002C08AA">
            <w:rPr>
              <w:rStyle w:val="Huisstijl-Koptekst"/>
            </w:rPr>
            <w:t xml:space="preserve">Europese aanbesteding </w:t>
          </w:r>
          <w:r w:rsidR="001B43C6">
            <w:rPr>
              <w:rStyle w:val="Huisstijl-Koptekst"/>
            </w:rPr>
            <w:t>502526</w:t>
          </w:r>
          <w:r w:rsidR="001B43C6" w:rsidRPr="002C08AA">
            <w:rPr>
              <w:rStyle w:val="Huisstijl-Koptekst"/>
            </w:rPr>
            <w:t xml:space="preserve"> </w:t>
          </w:r>
          <w:r w:rsidR="001B43C6">
            <w:rPr>
              <w:rStyle w:val="Huisstijl-Koptekst"/>
            </w:rPr>
            <w:t xml:space="preserve">capillaire </w:t>
          </w:r>
          <w:proofErr w:type="spellStart"/>
          <w:r w:rsidR="001B43C6">
            <w:rPr>
              <w:rStyle w:val="Huisstijl-Koptekst"/>
            </w:rPr>
            <w:t>electroforese</w:t>
          </w:r>
          <w:proofErr w:type="spellEnd"/>
          <w:r w:rsidR="001B43C6">
            <w:rPr>
              <w:rStyle w:val="Huisstijl-Koptekst"/>
            </w:rPr>
            <w:t xml:space="preserve"> apparatuur (</w:t>
          </w:r>
          <w:proofErr w:type="spellStart"/>
          <w:r w:rsidR="001B43C6">
            <w:rPr>
              <w:rStyle w:val="Huisstijl-Koptekst"/>
            </w:rPr>
            <w:t>sequencers</w:t>
          </w:r>
          <w:proofErr w:type="spellEnd"/>
          <w:r w:rsidR="001B43C6">
            <w:rPr>
              <w:rStyle w:val="Huisstijl-Koptekst"/>
            </w:rPr>
            <w:t xml:space="preserve">) </w:t>
          </w:r>
          <w:r w:rsidR="001B43C6" w:rsidRPr="002C08AA">
            <w:rPr>
              <w:rStyle w:val="Huisstijl-Koptekst"/>
            </w:rPr>
            <w:t xml:space="preserve">ten behoeve van </w:t>
          </w:r>
          <w:r w:rsidR="001B43C6">
            <w:rPr>
              <w:rStyle w:val="Huisstijl-Koptekst"/>
            </w:rPr>
            <w:t xml:space="preserve">het NFI </w:t>
          </w:r>
          <w:r w:rsidR="00E477B3">
            <w:rPr>
              <w:rStyle w:val="Huisstijl-Koptekst"/>
            </w:rPr>
            <w:t>|</w:t>
          </w:r>
          <w:r w:rsidR="007B416C">
            <w:rPr>
              <w:rStyle w:val="Huisstijl-Koptekst"/>
            </w:rPr>
            <w:t>7 juli</w:t>
          </w:r>
          <w:r w:rsidR="001B43C6">
            <w:rPr>
              <w:rStyle w:val="Huisstijl-Koptekst"/>
            </w:rPr>
            <w:t xml:space="preserve"> 2014</w:t>
          </w:r>
        </w:p>
      </w:tc>
    </w:tr>
  </w:tbl>
  <w:p w:rsidR="00A72E2B" w:rsidRDefault="00A72E2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Default="00695F36" w:rsidP="006E263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220EFD" wp14:editId="7BA5F5C5">
              <wp:simplePos x="0" y="0"/>
              <wp:positionH relativeFrom="column">
                <wp:posOffset>1374140</wp:posOffset>
              </wp:positionH>
              <wp:positionV relativeFrom="page">
                <wp:posOffset>-87630</wp:posOffset>
              </wp:positionV>
              <wp:extent cx="4025900" cy="1746250"/>
              <wp:effectExtent l="2540" t="0" r="635" b="0"/>
              <wp:wrapNone/>
              <wp:docPr id="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1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383"/>
                          </w:tblGrid>
                          <w:tr w:rsidR="00492A5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92A5E" w:rsidRDefault="00931C50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9542A20" wp14:editId="3CE0FC4B">
                                      <wp:extent cx="466090" cy="1587500"/>
                                      <wp:effectExtent l="19050" t="0" r="0" b="0"/>
                                      <wp:docPr id="3" name="Afbeelding 3" descr="RO_Beeldmerk_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eeldmerk_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090" cy="1587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383" w:type="dxa"/>
                                <w:shd w:val="clear" w:color="auto" w:fill="auto"/>
                              </w:tcPr>
                              <w:p w:rsidR="00492A5E" w:rsidRDefault="00931C50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E3BADF4" wp14:editId="728D21E9">
                                      <wp:extent cx="2338070" cy="1581545"/>
                                      <wp:effectExtent l="0" t="0" r="0" b="0"/>
                                      <wp:docPr id="4" name="Afbeelding 4" descr="Immigratie- en Naturalisatiediens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Immigratie- en Naturalisatiediens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070" cy="15815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492A5E" w:rsidRDefault="00492A5E" w:rsidP="006E26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108.2pt;margin-top:-6.9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N+tgIAALs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" filled="f" stroked="f">
              <v:textbox>
                <w:txbxContent>
                  <w:tbl>
                    <w:tblPr>
                      <w:tblW w:w="61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383"/>
                    </w:tblGrid>
                    <w:tr w:rsidR="00492A5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92A5E" w:rsidRDefault="00931C50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542A20" wp14:editId="3CE0FC4B">
                                <wp:extent cx="466090" cy="1587500"/>
                                <wp:effectExtent l="19050" t="0" r="0" b="0"/>
                                <wp:docPr id="3" name="Afbeelding 3" descr="RO_Beeldmerk_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eeldmerk_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090" cy="1587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383" w:type="dxa"/>
                          <w:shd w:val="clear" w:color="auto" w:fill="auto"/>
                        </w:tcPr>
                        <w:p w:rsidR="00492A5E" w:rsidRDefault="00931C50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3BADF4" wp14:editId="728D21E9">
                                <wp:extent cx="2338070" cy="1581545"/>
                                <wp:effectExtent l="0" t="0" r="0" b="0"/>
                                <wp:docPr id="4" name="Afbeelding 4" descr="Immigratie- en Naturalisatiediens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migratie- en Naturalisatiediens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070" cy="15815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492A5E" w:rsidRDefault="00492A5E" w:rsidP="006E263E"/>
                </w:txbxContent>
              </v:textbox>
              <w10:wrap anchory="page"/>
            </v:shape>
          </w:pict>
        </mc:Fallback>
      </mc:AlternateContent>
    </w:r>
  </w:p>
  <w:p w:rsidR="00492A5E" w:rsidRDefault="00695F36" w:rsidP="0006027D"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8D2930F" wp14:editId="3160701B">
              <wp:simplePos x="0" y="0"/>
              <wp:positionH relativeFrom="column">
                <wp:posOffset>-2531110</wp:posOffset>
              </wp:positionH>
              <wp:positionV relativeFrom="paragraph">
                <wp:posOffset>5054600</wp:posOffset>
              </wp:positionV>
              <wp:extent cx="8134350" cy="10626725"/>
              <wp:effectExtent l="21590" t="25400" r="35560" b="44450"/>
              <wp:wrapNone/>
              <wp:docPr id="1" name="Rectangl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34350" cy="10626725"/>
                      </a:xfrm>
                      <a:prstGeom prst="rect">
                        <a:avLst/>
                      </a:prstGeom>
                      <a:solidFill>
                        <a:srgbClr val="009FEE"/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5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2" o:spid="_x0000_s1026" style="position:absolute;margin-left:-199.3pt;margin-top:398pt;width:640.5pt;height:83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" fillcolor="#009fee" strokecolor="#f2f2f2 [3041]" strokeweight="3pt">
              <v:shadow on="t" color="#205867 [1608]" opacity=".5" offset="1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42B0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C01A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34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7FEC0A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A6AD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58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0">
    <w:nsid w:val="0A4120A4"/>
    <w:multiLevelType w:val="hybridMultilevel"/>
    <w:tmpl w:val="D2DAB70C"/>
    <w:lvl w:ilvl="0" w:tplc="4EE62506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BF90CB6"/>
    <w:multiLevelType w:val="multilevel"/>
    <w:tmpl w:val="BDDE6666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3A66F61"/>
    <w:multiLevelType w:val="singleLevel"/>
    <w:tmpl w:val="D042227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9C72586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B20622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1D1144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2636A60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7">
    <w:nsid w:val="24976633"/>
    <w:multiLevelType w:val="multilevel"/>
    <w:tmpl w:val="2CEE0AA2"/>
    <w:lvl w:ilvl="0">
      <w:start w:val="1"/>
      <w:numFmt w:val="decimal"/>
      <w:lvlText w:val="%1.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8">
    <w:nsid w:val="27F22FD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B675B75"/>
    <w:multiLevelType w:val="multilevel"/>
    <w:tmpl w:val="E302535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0">
    <w:nsid w:val="2CC07938"/>
    <w:multiLevelType w:val="hybridMultilevel"/>
    <w:tmpl w:val="634A7CD8"/>
    <w:lvl w:ilvl="0" w:tplc="04130001">
      <w:start w:val="1"/>
      <w:numFmt w:val="bullet"/>
      <w:lvlText w:val=""/>
      <w:lvlJc w:val="left"/>
      <w:pPr>
        <w:ind w:left="-6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8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5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</w:abstractNum>
  <w:abstractNum w:abstractNumId="21">
    <w:nsid w:val="332A0C71"/>
    <w:multiLevelType w:val="multilevel"/>
    <w:tmpl w:val="50FE9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34427909"/>
    <w:multiLevelType w:val="multilevel"/>
    <w:tmpl w:val="4B649BA4"/>
    <w:lvl w:ilvl="0">
      <w:start w:val="1"/>
      <w:numFmt w:val="bullet"/>
      <w:lvlText w:val="•"/>
      <w:lvlJc w:val="left"/>
      <w:pPr>
        <w:tabs>
          <w:tab w:val="num" w:pos="220"/>
        </w:tabs>
        <w:ind w:left="220" w:hanging="22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D33CFD"/>
    <w:multiLevelType w:val="hybridMultilevel"/>
    <w:tmpl w:val="C77214E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Utopi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Utopi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Utopi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50827B8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5">
    <w:nsid w:val="3DE662E3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8505813"/>
    <w:multiLevelType w:val="multilevel"/>
    <w:tmpl w:val="DC52CFB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84"/>
        </w:tabs>
        <w:ind w:left="-5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40"/>
        </w:tabs>
        <w:ind w:left="-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96"/>
        </w:tabs>
        <w:ind w:left="-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7">
    <w:nsid w:val="4927140C"/>
    <w:multiLevelType w:val="multilevel"/>
    <w:tmpl w:val="123AB87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8">
    <w:nsid w:val="4BE14D9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4BFC416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57337BD3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1">
    <w:nsid w:val="5CED3BC6"/>
    <w:multiLevelType w:val="multilevel"/>
    <w:tmpl w:val="D166CC8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2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3">
    <w:nsid w:val="686E00D5"/>
    <w:multiLevelType w:val="multilevel"/>
    <w:tmpl w:val="97485406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"/>
        </w:tabs>
        <w:ind w:left="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"/>
        </w:tabs>
        <w:ind w:left="1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"/>
        </w:tabs>
        <w:ind w:left="3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"/>
        </w:tabs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4"/>
        </w:tabs>
        <w:ind w:left="604" w:hanging="1584"/>
      </w:pPr>
      <w:rPr>
        <w:rFonts w:hint="default"/>
      </w:rPr>
    </w:lvl>
  </w:abstractNum>
  <w:abstractNum w:abstractNumId="34">
    <w:nsid w:val="71383C2B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737A62EF"/>
    <w:multiLevelType w:val="multilevel"/>
    <w:tmpl w:val="D256B2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6">
    <w:nsid w:val="74A35BCE"/>
    <w:multiLevelType w:val="multilevel"/>
    <w:tmpl w:val="6B003A82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1224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77B53D93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38">
    <w:nsid w:val="7D1A144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abstractNum w:abstractNumId="40">
    <w:nsid w:val="7F3C6CC7"/>
    <w:multiLevelType w:val="hybridMultilevel"/>
    <w:tmpl w:val="A1522EEC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3"/>
  </w:num>
  <w:num w:numId="5">
    <w:abstractNumId w:val="13"/>
  </w:num>
  <w:num w:numId="6">
    <w:abstractNumId w:val="36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34"/>
  </w:num>
  <w:num w:numId="16">
    <w:abstractNumId w:val="29"/>
  </w:num>
  <w:num w:numId="17">
    <w:abstractNumId w:val="14"/>
  </w:num>
  <w:num w:numId="18">
    <w:abstractNumId w:val="26"/>
  </w:num>
  <w:num w:numId="19">
    <w:abstractNumId w:val="28"/>
  </w:num>
  <w:num w:numId="20">
    <w:abstractNumId w:val="25"/>
  </w:num>
  <w:num w:numId="21">
    <w:abstractNumId w:val="31"/>
  </w:num>
  <w:num w:numId="22">
    <w:abstractNumId w:val="22"/>
  </w:num>
  <w:num w:numId="23">
    <w:abstractNumId w:val="16"/>
  </w:num>
  <w:num w:numId="24">
    <w:abstractNumId w:val="17"/>
  </w:num>
  <w:num w:numId="25">
    <w:abstractNumId w:val="27"/>
  </w:num>
  <w:num w:numId="26">
    <w:abstractNumId w:val="37"/>
  </w:num>
  <w:num w:numId="27">
    <w:abstractNumId w:val="33"/>
  </w:num>
  <w:num w:numId="28">
    <w:abstractNumId w:val="15"/>
  </w:num>
  <w:num w:numId="29">
    <w:abstractNumId w:val="32"/>
  </w:num>
  <w:num w:numId="30">
    <w:abstractNumId w:val="18"/>
  </w:num>
  <w:num w:numId="31">
    <w:abstractNumId w:val="38"/>
  </w:num>
  <w:num w:numId="32">
    <w:abstractNumId w:val="35"/>
  </w:num>
  <w:num w:numId="33">
    <w:abstractNumId w:val="24"/>
  </w:num>
  <w:num w:numId="34">
    <w:abstractNumId w:val="30"/>
  </w:num>
  <w:num w:numId="35">
    <w:abstractNumId w:val="21"/>
  </w:num>
  <w:num w:numId="36">
    <w:abstractNumId w:val="19"/>
  </w:num>
  <w:num w:numId="37">
    <w:abstractNumId w:val="12"/>
  </w:num>
  <w:num w:numId="38">
    <w:abstractNumId w:val="39"/>
  </w:num>
  <w:num w:numId="39">
    <w:abstractNumId w:val="23"/>
  </w:num>
  <w:num w:numId="40">
    <w:abstractNumId w:val="40"/>
  </w:num>
  <w:num w:numId="41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26625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23"/>
    <w:rsid w:val="0000392E"/>
    <w:rsid w:val="00020189"/>
    <w:rsid w:val="00020EE4"/>
    <w:rsid w:val="00026447"/>
    <w:rsid w:val="00033426"/>
    <w:rsid w:val="00034A84"/>
    <w:rsid w:val="00035E67"/>
    <w:rsid w:val="00044809"/>
    <w:rsid w:val="00057B03"/>
    <w:rsid w:val="0006027D"/>
    <w:rsid w:val="00071F28"/>
    <w:rsid w:val="00081825"/>
    <w:rsid w:val="00082BB1"/>
    <w:rsid w:val="00094B45"/>
    <w:rsid w:val="00096680"/>
    <w:rsid w:val="000A01F6"/>
    <w:rsid w:val="000A7488"/>
    <w:rsid w:val="000B2A0F"/>
    <w:rsid w:val="000B7281"/>
    <w:rsid w:val="000C3F40"/>
    <w:rsid w:val="000C43A2"/>
    <w:rsid w:val="000D6BD4"/>
    <w:rsid w:val="000D6FA0"/>
    <w:rsid w:val="000D7BB7"/>
    <w:rsid w:val="000F1A72"/>
    <w:rsid w:val="000F2632"/>
    <w:rsid w:val="00123082"/>
    <w:rsid w:val="00123704"/>
    <w:rsid w:val="001270C7"/>
    <w:rsid w:val="001429A1"/>
    <w:rsid w:val="00142BCD"/>
    <w:rsid w:val="0014786A"/>
    <w:rsid w:val="001516A4"/>
    <w:rsid w:val="001802CA"/>
    <w:rsid w:val="00185428"/>
    <w:rsid w:val="00185576"/>
    <w:rsid w:val="00185951"/>
    <w:rsid w:val="001A2505"/>
    <w:rsid w:val="001B43C6"/>
    <w:rsid w:val="001B7D7E"/>
    <w:rsid w:val="001C47F8"/>
    <w:rsid w:val="001C793E"/>
    <w:rsid w:val="001D5178"/>
    <w:rsid w:val="001E34C6"/>
    <w:rsid w:val="001E5581"/>
    <w:rsid w:val="00215347"/>
    <w:rsid w:val="00216ADD"/>
    <w:rsid w:val="0022356A"/>
    <w:rsid w:val="00227FC7"/>
    <w:rsid w:val="002428E3"/>
    <w:rsid w:val="00260BAF"/>
    <w:rsid w:val="002650F7"/>
    <w:rsid w:val="00280F74"/>
    <w:rsid w:val="00286998"/>
    <w:rsid w:val="002B153C"/>
    <w:rsid w:val="002D317B"/>
    <w:rsid w:val="002E0F69"/>
    <w:rsid w:val="002E14E1"/>
    <w:rsid w:val="002F35DC"/>
    <w:rsid w:val="00312597"/>
    <w:rsid w:val="00342938"/>
    <w:rsid w:val="0034778A"/>
    <w:rsid w:val="00352BCA"/>
    <w:rsid w:val="00353D56"/>
    <w:rsid w:val="0036223B"/>
    <w:rsid w:val="0036252A"/>
    <w:rsid w:val="00364D9D"/>
    <w:rsid w:val="003737A8"/>
    <w:rsid w:val="0037461E"/>
    <w:rsid w:val="00374748"/>
    <w:rsid w:val="00383906"/>
    <w:rsid w:val="00383DA1"/>
    <w:rsid w:val="00384EFF"/>
    <w:rsid w:val="0039744C"/>
    <w:rsid w:val="003A06C8"/>
    <w:rsid w:val="003A0D7C"/>
    <w:rsid w:val="003A74F5"/>
    <w:rsid w:val="003B58E3"/>
    <w:rsid w:val="003B7612"/>
    <w:rsid w:val="003B7EE7"/>
    <w:rsid w:val="003C18C0"/>
    <w:rsid w:val="003D39EC"/>
    <w:rsid w:val="003E3DD5"/>
    <w:rsid w:val="003F44B7"/>
    <w:rsid w:val="00413D48"/>
    <w:rsid w:val="004213B0"/>
    <w:rsid w:val="00422FEE"/>
    <w:rsid w:val="00441AC2"/>
    <w:rsid w:val="00444592"/>
    <w:rsid w:val="004520E4"/>
    <w:rsid w:val="00452BCD"/>
    <w:rsid w:val="00456B63"/>
    <w:rsid w:val="00483F0B"/>
    <w:rsid w:val="00492A5E"/>
    <w:rsid w:val="004B02EC"/>
    <w:rsid w:val="004B4977"/>
    <w:rsid w:val="004B5465"/>
    <w:rsid w:val="004E13BE"/>
    <w:rsid w:val="004E32F0"/>
    <w:rsid w:val="00516022"/>
    <w:rsid w:val="00521CEE"/>
    <w:rsid w:val="00524434"/>
    <w:rsid w:val="00534880"/>
    <w:rsid w:val="0056454C"/>
    <w:rsid w:val="00573041"/>
    <w:rsid w:val="00586E9F"/>
    <w:rsid w:val="005903FB"/>
    <w:rsid w:val="005A03A3"/>
    <w:rsid w:val="005B4F97"/>
    <w:rsid w:val="005B77E3"/>
    <w:rsid w:val="005C164B"/>
    <w:rsid w:val="005C1A3A"/>
    <w:rsid w:val="005C3FE0"/>
    <w:rsid w:val="005C740C"/>
    <w:rsid w:val="005D0300"/>
    <w:rsid w:val="005F0E31"/>
    <w:rsid w:val="005F2F08"/>
    <w:rsid w:val="005F4A65"/>
    <w:rsid w:val="00604859"/>
    <w:rsid w:val="006048F4"/>
    <w:rsid w:val="0060660A"/>
    <w:rsid w:val="00612294"/>
    <w:rsid w:val="00617A44"/>
    <w:rsid w:val="00621FF5"/>
    <w:rsid w:val="00625CD0"/>
    <w:rsid w:val="00635DE3"/>
    <w:rsid w:val="00645EC4"/>
    <w:rsid w:val="006469F6"/>
    <w:rsid w:val="00650A59"/>
    <w:rsid w:val="006614C4"/>
    <w:rsid w:val="00661591"/>
    <w:rsid w:val="0066632F"/>
    <w:rsid w:val="006665E1"/>
    <w:rsid w:val="00667BAB"/>
    <w:rsid w:val="006915BF"/>
    <w:rsid w:val="00695F36"/>
    <w:rsid w:val="006B03AF"/>
    <w:rsid w:val="006C2535"/>
    <w:rsid w:val="006D4B0D"/>
    <w:rsid w:val="006D60B4"/>
    <w:rsid w:val="006D75E1"/>
    <w:rsid w:val="006E263E"/>
    <w:rsid w:val="006E3546"/>
    <w:rsid w:val="006E7216"/>
    <w:rsid w:val="006F0F93"/>
    <w:rsid w:val="006F35FA"/>
    <w:rsid w:val="00703AEF"/>
    <w:rsid w:val="00715237"/>
    <w:rsid w:val="00715F39"/>
    <w:rsid w:val="007254A5"/>
    <w:rsid w:val="00725748"/>
    <w:rsid w:val="0073720D"/>
    <w:rsid w:val="007402E0"/>
    <w:rsid w:val="00742AB9"/>
    <w:rsid w:val="00754FBF"/>
    <w:rsid w:val="0076016D"/>
    <w:rsid w:val="00775344"/>
    <w:rsid w:val="007777DF"/>
    <w:rsid w:val="00783559"/>
    <w:rsid w:val="007938F8"/>
    <w:rsid w:val="007A4105"/>
    <w:rsid w:val="007A474C"/>
    <w:rsid w:val="007B0280"/>
    <w:rsid w:val="007B416C"/>
    <w:rsid w:val="007C406E"/>
    <w:rsid w:val="007D17CD"/>
    <w:rsid w:val="007F428E"/>
    <w:rsid w:val="00812028"/>
    <w:rsid w:val="00814D03"/>
    <w:rsid w:val="00816074"/>
    <w:rsid w:val="00827245"/>
    <w:rsid w:val="0083178B"/>
    <w:rsid w:val="00833695"/>
    <w:rsid w:val="00842CD8"/>
    <w:rsid w:val="008553C7"/>
    <w:rsid w:val="00857FEB"/>
    <w:rsid w:val="00860B95"/>
    <w:rsid w:val="008616E0"/>
    <w:rsid w:val="00862050"/>
    <w:rsid w:val="008646B0"/>
    <w:rsid w:val="008666D2"/>
    <w:rsid w:val="0089074F"/>
    <w:rsid w:val="00891692"/>
    <w:rsid w:val="008A1F93"/>
    <w:rsid w:val="008B299C"/>
    <w:rsid w:val="008B3929"/>
    <w:rsid w:val="008B3C2F"/>
    <w:rsid w:val="008B4CB3"/>
    <w:rsid w:val="008B54B2"/>
    <w:rsid w:val="008C46FD"/>
    <w:rsid w:val="008C67AF"/>
    <w:rsid w:val="008E305D"/>
    <w:rsid w:val="008F0C84"/>
    <w:rsid w:val="008F2143"/>
    <w:rsid w:val="00905394"/>
    <w:rsid w:val="00910642"/>
    <w:rsid w:val="00917821"/>
    <w:rsid w:val="009311C8"/>
    <w:rsid w:val="00931C50"/>
    <w:rsid w:val="00933376"/>
    <w:rsid w:val="009336FC"/>
    <w:rsid w:val="00942355"/>
    <w:rsid w:val="0095748C"/>
    <w:rsid w:val="00961FA7"/>
    <w:rsid w:val="009668DE"/>
    <w:rsid w:val="009718F9"/>
    <w:rsid w:val="00975112"/>
    <w:rsid w:val="00975202"/>
    <w:rsid w:val="009753D7"/>
    <w:rsid w:val="00983333"/>
    <w:rsid w:val="00984394"/>
    <w:rsid w:val="00991B5F"/>
    <w:rsid w:val="00997B83"/>
    <w:rsid w:val="009A3B71"/>
    <w:rsid w:val="009A3CA0"/>
    <w:rsid w:val="009A61BC"/>
    <w:rsid w:val="009A676D"/>
    <w:rsid w:val="009B424D"/>
    <w:rsid w:val="009C1AC6"/>
    <w:rsid w:val="009C4F04"/>
    <w:rsid w:val="009E042D"/>
    <w:rsid w:val="009E6427"/>
    <w:rsid w:val="009F3851"/>
    <w:rsid w:val="00A12458"/>
    <w:rsid w:val="00A21C8C"/>
    <w:rsid w:val="00A27328"/>
    <w:rsid w:val="00A30E68"/>
    <w:rsid w:val="00A34AA0"/>
    <w:rsid w:val="00A41EFC"/>
    <w:rsid w:val="00A56946"/>
    <w:rsid w:val="00A578D8"/>
    <w:rsid w:val="00A61759"/>
    <w:rsid w:val="00A65FF9"/>
    <w:rsid w:val="00A72E2B"/>
    <w:rsid w:val="00A94A09"/>
    <w:rsid w:val="00AB762B"/>
    <w:rsid w:val="00AB78E0"/>
    <w:rsid w:val="00AC0810"/>
    <w:rsid w:val="00AC49D8"/>
    <w:rsid w:val="00AC523C"/>
    <w:rsid w:val="00AD3A3C"/>
    <w:rsid w:val="00AE11B7"/>
    <w:rsid w:val="00AF0612"/>
    <w:rsid w:val="00B06C4D"/>
    <w:rsid w:val="00B1313D"/>
    <w:rsid w:val="00B26CCF"/>
    <w:rsid w:val="00B316B9"/>
    <w:rsid w:val="00B35331"/>
    <w:rsid w:val="00B423F8"/>
    <w:rsid w:val="00B46041"/>
    <w:rsid w:val="00B51544"/>
    <w:rsid w:val="00B531DD"/>
    <w:rsid w:val="00B60860"/>
    <w:rsid w:val="00B71DC2"/>
    <w:rsid w:val="00B73546"/>
    <w:rsid w:val="00B74DD5"/>
    <w:rsid w:val="00B74F88"/>
    <w:rsid w:val="00B76A6E"/>
    <w:rsid w:val="00B93893"/>
    <w:rsid w:val="00BB1670"/>
    <w:rsid w:val="00BC12A3"/>
    <w:rsid w:val="00BC3B53"/>
    <w:rsid w:val="00BC56F5"/>
    <w:rsid w:val="00BE2D55"/>
    <w:rsid w:val="00BF37A3"/>
    <w:rsid w:val="00C12E90"/>
    <w:rsid w:val="00C206F1"/>
    <w:rsid w:val="00C26079"/>
    <w:rsid w:val="00C35A91"/>
    <w:rsid w:val="00C40C60"/>
    <w:rsid w:val="00C53426"/>
    <w:rsid w:val="00C63108"/>
    <w:rsid w:val="00C6537C"/>
    <w:rsid w:val="00C7256F"/>
    <w:rsid w:val="00C876B7"/>
    <w:rsid w:val="00C90846"/>
    <w:rsid w:val="00C97238"/>
    <w:rsid w:val="00CA0A69"/>
    <w:rsid w:val="00CA0E76"/>
    <w:rsid w:val="00CA47D3"/>
    <w:rsid w:val="00CB5A73"/>
    <w:rsid w:val="00CD604A"/>
    <w:rsid w:val="00CD6791"/>
    <w:rsid w:val="00CD700D"/>
    <w:rsid w:val="00CE2EA9"/>
    <w:rsid w:val="00CE74D9"/>
    <w:rsid w:val="00CF053F"/>
    <w:rsid w:val="00CF7C8B"/>
    <w:rsid w:val="00D078E1"/>
    <w:rsid w:val="00D12A7F"/>
    <w:rsid w:val="00D23522"/>
    <w:rsid w:val="00D279AE"/>
    <w:rsid w:val="00D31C91"/>
    <w:rsid w:val="00D405AB"/>
    <w:rsid w:val="00D5423B"/>
    <w:rsid w:val="00D54F4E"/>
    <w:rsid w:val="00D55865"/>
    <w:rsid w:val="00D56274"/>
    <w:rsid w:val="00D60BA4"/>
    <w:rsid w:val="00D71489"/>
    <w:rsid w:val="00D72223"/>
    <w:rsid w:val="00D72421"/>
    <w:rsid w:val="00D7257A"/>
    <w:rsid w:val="00D73F97"/>
    <w:rsid w:val="00D80CCE"/>
    <w:rsid w:val="00DE578A"/>
    <w:rsid w:val="00DF1D1E"/>
    <w:rsid w:val="00DF2583"/>
    <w:rsid w:val="00DF54D9"/>
    <w:rsid w:val="00E03D32"/>
    <w:rsid w:val="00E10DC6"/>
    <w:rsid w:val="00E11F8E"/>
    <w:rsid w:val="00E145EA"/>
    <w:rsid w:val="00E2623F"/>
    <w:rsid w:val="00E364EF"/>
    <w:rsid w:val="00E426A4"/>
    <w:rsid w:val="00E42D22"/>
    <w:rsid w:val="00E477B3"/>
    <w:rsid w:val="00E50A17"/>
    <w:rsid w:val="00E634E3"/>
    <w:rsid w:val="00E659A6"/>
    <w:rsid w:val="00EA0D09"/>
    <w:rsid w:val="00EA75C1"/>
    <w:rsid w:val="00EB7550"/>
    <w:rsid w:val="00EC237D"/>
    <w:rsid w:val="00EE1A75"/>
    <w:rsid w:val="00EE4A1F"/>
    <w:rsid w:val="00EF1B5A"/>
    <w:rsid w:val="00EF2CCA"/>
    <w:rsid w:val="00F03E1B"/>
    <w:rsid w:val="00F16EBD"/>
    <w:rsid w:val="00F2608D"/>
    <w:rsid w:val="00F36803"/>
    <w:rsid w:val="00F46AA1"/>
    <w:rsid w:val="00F53F91"/>
    <w:rsid w:val="00F57321"/>
    <w:rsid w:val="00F61A72"/>
    <w:rsid w:val="00F66F13"/>
    <w:rsid w:val="00F74073"/>
    <w:rsid w:val="00F74EE0"/>
    <w:rsid w:val="00F77453"/>
    <w:rsid w:val="00FA1759"/>
    <w:rsid w:val="00FB06ED"/>
    <w:rsid w:val="00FB76DB"/>
    <w:rsid w:val="00FC36AB"/>
    <w:rsid w:val="00FD1727"/>
    <w:rsid w:val="00FD2798"/>
    <w:rsid w:val="00FE4F08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 stroke="f">
      <v:fill color="white" on="f"/>
      <v:stroke on="f"/>
      <o:colormru v:ext="edit" colors="#009fe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4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link w:val="broodtekstChar"/>
    <w:rsid w:val="00C725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rsid w:val="00C7256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7256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7256F"/>
    <w:rPr>
      <w:rFonts w:ascii="Verdana" w:hAnsi="Verdana"/>
    </w:rPr>
  </w:style>
  <w:style w:type="paragraph" w:customStyle="1" w:styleId="witregel1">
    <w:name w:val="witregel1"/>
    <w:basedOn w:val="broodtekst"/>
    <w:rsid w:val="000D6FA0"/>
    <w:pPr>
      <w:spacing w:line="90" w:lineRule="atLeast"/>
    </w:pPr>
    <w:rPr>
      <w:sz w:val="2"/>
    </w:rPr>
  </w:style>
  <w:style w:type="paragraph" w:customStyle="1" w:styleId="afzendgegevens">
    <w:name w:val="afzend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gegevens">
    <w:name w:val="referentie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rsid w:val="000D6FA0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rsid w:val="000D6FA0"/>
    <w:pPr>
      <w:spacing w:line="270" w:lineRule="atLeast"/>
    </w:pPr>
    <w:rPr>
      <w:sz w:val="2"/>
    </w:rPr>
  </w:style>
  <w:style w:type="paragraph" w:customStyle="1" w:styleId="afzendgegevens-bold">
    <w:name w:val="afzendgegevens-bold"/>
    <w:basedOn w:val="afzendgegevens"/>
    <w:rsid w:val="000D6FA0"/>
    <w:rPr>
      <w:b/>
    </w:rPr>
  </w:style>
  <w:style w:type="paragraph" w:customStyle="1" w:styleId="Bijlage">
    <w:name w:val="Bijlage"/>
    <w:basedOn w:val="Kop1"/>
    <w:next w:val="Standaard"/>
    <w:rsid w:val="0089074F"/>
    <w:pPr>
      <w:keepNext/>
      <w:widowControl/>
      <w:numPr>
        <w:numId w:val="38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customStyle="1" w:styleId="Toelichting">
    <w:name w:val="Toelichting"/>
    <w:basedOn w:val="Standaard"/>
    <w:next w:val="Standaard"/>
    <w:rsid w:val="0089074F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8A1F93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8A1F93"/>
    <w:rPr>
      <w:rFonts w:ascii="Verdana" w:hAnsi="Verdana"/>
      <w:b/>
      <w:bCs/>
    </w:rPr>
  </w:style>
  <w:style w:type="paragraph" w:customStyle="1" w:styleId="Lijstalinea1">
    <w:name w:val="Lijstalinea1"/>
    <w:basedOn w:val="Standaard"/>
    <w:qFormat/>
    <w:rsid w:val="00586E9F"/>
    <w:pPr>
      <w:spacing w:line="240" w:lineRule="auto"/>
      <w:ind w:left="720"/>
    </w:pPr>
    <w:rPr>
      <w:rFonts w:ascii="Times New Roman" w:eastAsia="Calibri" w:hAnsi="Times New Roman"/>
      <w:sz w:val="24"/>
    </w:rPr>
  </w:style>
  <w:style w:type="character" w:customStyle="1" w:styleId="broodtekstChar">
    <w:name w:val="broodtekst Char"/>
    <w:link w:val="broodtekst"/>
    <w:rsid w:val="00E2623F"/>
    <w:rPr>
      <w:rFonts w:ascii="Verdana" w:hAnsi="Verdana"/>
      <w:sz w:val="18"/>
      <w:szCs w:val="18"/>
    </w:rPr>
  </w:style>
  <w:style w:type="paragraph" w:styleId="Lijstalinea">
    <w:name w:val="List Paragraph"/>
    <w:basedOn w:val="Standaard"/>
    <w:uiPriority w:val="34"/>
    <w:qFormat/>
    <w:rsid w:val="00D31C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4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link w:val="broodtekstChar"/>
    <w:rsid w:val="00C725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rsid w:val="00C7256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7256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7256F"/>
    <w:rPr>
      <w:rFonts w:ascii="Verdana" w:hAnsi="Verdana"/>
    </w:rPr>
  </w:style>
  <w:style w:type="paragraph" w:customStyle="1" w:styleId="witregel1">
    <w:name w:val="witregel1"/>
    <w:basedOn w:val="broodtekst"/>
    <w:rsid w:val="000D6FA0"/>
    <w:pPr>
      <w:spacing w:line="90" w:lineRule="atLeast"/>
    </w:pPr>
    <w:rPr>
      <w:sz w:val="2"/>
    </w:rPr>
  </w:style>
  <w:style w:type="paragraph" w:customStyle="1" w:styleId="afzendgegevens">
    <w:name w:val="afzend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gegevens">
    <w:name w:val="referentie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rsid w:val="000D6FA0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rsid w:val="000D6FA0"/>
    <w:pPr>
      <w:spacing w:line="270" w:lineRule="atLeast"/>
    </w:pPr>
    <w:rPr>
      <w:sz w:val="2"/>
    </w:rPr>
  </w:style>
  <w:style w:type="paragraph" w:customStyle="1" w:styleId="afzendgegevens-bold">
    <w:name w:val="afzendgegevens-bold"/>
    <w:basedOn w:val="afzendgegevens"/>
    <w:rsid w:val="000D6FA0"/>
    <w:rPr>
      <w:b/>
    </w:rPr>
  </w:style>
  <w:style w:type="paragraph" w:customStyle="1" w:styleId="Bijlage">
    <w:name w:val="Bijlage"/>
    <w:basedOn w:val="Kop1"/>
    <w:next w:val="Standaard"/>
    <w:rsid w:val="0089074F"/>
    <w:pPr>
      <w:keepNext/>
      <w:widowControl/>
      <w:numPr>
        <w:numId w:val="38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customStyle="1" w:styleId="Toelichting">
    <w:name w:val="Toelichting"/>
    <w:basedOn w:val="Standaard"/>
    <w:next w:val="Standaard"/>
    <w:rsid w:val="0089074F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8A1F93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8A1F93"/>
    <w:rPr>
      <w:rFonts w:ascii="Verdana" w:hAnsi="Verdana"/>
      <w:b/>
      <w:bCs/>
    </w:rPr>
  </w:style>
  <w:style w:type="paragraph" w:customStyle="1" w:styleId="Lijstalinea1">
    <w:name w:val="Lijstalinea1"/>
    <w:basedOn w:val="Standaard"/>
    <w:qFormat/>
    <w:rsid w:val="00586E9F"/>
    <w:pPr>
      <w:spacing w:line="240" w:lineRule="auto"/>
      <w:ind w:left="720"/>
    </w:pPr>
    <w:rPr>
      <w:rFonts w:ascii="Times New Roman" w:eastAsia="Calibri" w:hAnsi="Times New Roman"/>
      <w:sz w:val="24"/>
    </w:rPr>
  </w:style>
  <w:style w:type="character" w:customStyle="1" w:styleId="broodtekstChar">
    <w:name w:val="broodtekst Char"/>
    <w:link w:val="broodtekst"/>
    <w:rsid w:val="00E2623F"/>
    <w:rPr>
      <w:rFonts w:ascii="Verdana" w:hAnsi="Verdana"/>
      <w:sz w:val="18"/>
      <w:szCs w:val="18"/>
    </w:rPr>
  </w:style>
  <w:style w:type="paragraph" w:styleId="Lijstalinea">
    <w:name w:val="List Paragraph"/>
    <w:basedOn w:val="Standaard"/>
    <w:uiPriority w:val="34"/>
    <w:qFormat/>
    <w:rsid w:val="00D31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77883-09CF-4755-9E20-9F6FC103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1322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Girbaran, S.G. mw. - BD/DBOB/COZA</dc:creator>
  <cp:lastModifiedBy>Bastian, E.J.M.W. - BD/DC/INKOOP</cp:lastModifiedBy>
  <cp:revision>8</cp:revision>
  <cp:lastPrinted>2008-09-19T14:31:00Z</cp:lastPrinted>
  <dcterms:created xsi:type="dcterms:W3CDTF">2014-04-03T15:17:00Z</dcterms:created>
  <dcterms:modified xsi:type="dcterms:W3CDTF">2014-07-01T12:28:00Z</dcterms:modified>
</cp:coreProperties>
</file>