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021C" w14:textId="6EC4C24A" w:rsidR="00DE14B3" w:rsidRDefault="00DE14B3" w:rsidP="00DE14B3">
      <w:pPr>
        <w:pStyle w:val="BijlageGenummerdKop"/>
        <w:numPr>
          <w:ilvl w:val="0"/>
          <w:numId w:val="0"/>
        </w:numPr>
        <w:ind w:left="1701" w:hanging="1701"/>
      </w:pPr>
      <w:r>
        <w:t>Bijlage I</w:t>
      </w:r>
      <w:r w:rsidR="00CD17E2">
        <w:t xml:space="preserve"> </w:t>
      </w:r>
      <w:bookmarkStart w:id="0" w:name="_Toc496111710"/>
      <w:bookmarkStart w:id="1" w:name="_Toc105678808"/>
      <w:r>
        <w:tab/>
        <w:t>Staat</w:t>
      </w:r>
      <w:r w:rsidRPr="00300406">
        <w:t xml:space="preserve"> van ontleding van de inschrijvingssom</w:t>
      </w:r>
      <w:bookmarkEnd w:id="0"/>
      <w:bookmarkEnd w:id="1"/>
    </w:p>
    <w:p w14:paraId="7E7C124C" w14:textId="5D5C0DA2" w:rsidR="00CD17E2" w:rsidRPr="00A9293A" w:rsidRDefault="00CD17E2" w:rsidP="00CD17E2">
      <w:pPr>
        <w:rPr>
          <w:szCs w:val="18"/>
        </w:rPr>
      </w:pPr>
      <w:r>
        <w:rPr>
          <w:szCs w:val="18"/>
        </w:rPr>
        <w:t xml:space="preserve">Voor de uitvoering van project </w:t>
      </w:r>
      <w:r w:rsidR="00695876">
        <w:rPr>
          <w:szCs w:val="18"/>
        </w:rPr>
        <w:t xml:space="preserve">Landelijk Contract GRO ten behoeve van Landelijk Tunnelbeheer met zaaknummer 31183540. </w:t>
      </w:r>
    </w:p>
    <w:p w14:paraId="78D6EAA9" w14:textId="77777777" w:rsidR="00CD17E2" w:rsidRPr="00A9293A" w:rsidRDefault="00CD17E2" w:rsidP="00CD17E2">
      <w:pPr>
        <w:rPr>
          <w:szCs w:val="18"/>
        </w:rPr>
      </w:pPr>
    </w:p>
    <w:p w14:paraId="67F55BBD" w14:textId="77777777" w:rsidR="00CD17E2" w:rsidRPr="00A9293A" w:rsidRDefault="00CD17E2" w:rsidP="00CD17E2">
      <w:pPr>
        <w:tabs>
          <w:tab w:val="left" w:pos="3456"/>
          <w:tab w:val="right" w:pos="9026"/>
        </w:tabs>
        <w:rPr>
          <w:szCs w:val="18"/>
        </w:rPr>
      </w:pPr>
      <w:r w:rsidRPr="00A9293A">
        <w:rPr>
          <w:szCs w:val="18"/>
        </w:rPr>
        <w:t>Ondergetekende(n): ………………….…………………………….</w:t>
      </w:r>
    </w:p>
    <w:p w14:paraId="4ACD55B9" w14:textId="77777777" w:rsidR="00CD17E2" w:rsidRPr="00A9293A" w:rsidRDefault="00CD17E2" w:rsidP="00CD17E2">
      <w:pPr>
        <w:tabs>
          <w:tab w:val="left" w:pos="3456"/>
          <w:tab w:val="right" w:pos="9026"/>
        </w:tabs>
        <w:ind w:hanging="3456"/>
        <w:rPr>
          <w:szCs w:val="18"/>
        </w:rPr>
      </w:pPr>
    </w:p>
    <w:p w14:paraId="425E81E8" w14:textId="77777777" w:rsidR="00CD17E2" w:rsidRPr="00A9293A"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A9293A">
        <w:rPr>
          <w:szCs w:val="18"/>
        </w:rPr>
        <w:t>te dezen rechtsgeldig vertegenwoordigd door ………………………….,</w:t>
      </w:r>
    </w:p>
    <w:p w14:paraId="3EAA8A1B" w14:textId="77777777" w:rsidR="00CD17E2" w:rsidRPr="00A9293A"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p w14:paraId="2F810C12" w14:textId="77777777" w:rsidR="00CD17E2"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A9293A">
        <w:rPr>
          <w:szCs w:val="18"/>
        </w:rPr>
        <w:t>verklaart (verklaren) zich door</w:t>
      </w:r>
      <w:r>
        <w:rPr>
          <w:szCs w:val="18"/>
        </w:rPr>
        <w:t xml:space="preserve"> ondertekening dezes bereid om d</w:t>
      </w:r>
      <w:r w:rsidRPr="00A9293A">
        <w:rPr>
          <w:szCs w:val="18"/>
        </w:rPr>
        <w:t xml:space="preserve">iensten te verrichten als beschreven in de </w:t>
      </w:r>
      <w:r>
        <w:rPr>
          <w:szCs w:val="18"/>
        </w:rPr>
        <w:t>aanbestedingsleidraad</w:t>
      </w:r>
      <w:r w:rsidRPr="00A9293A">
        <w:rPr>
          <w:szCs w:val="18"/>
        </w:rPr>
        <w:t>, tegen onderstaande prijzen (per product) exclusief btw:</w:t>
      </w:r>
    </w:p>
    <w:p w14:paraId="41DD83C2" w14:textId="4AC808D9" w:rsidR="00CD17E2" w:rsidRPr="009E0200" w:rsidRDefault="00CD17E2" w:rsidP="00CD17E2">
      <w:pPr>
        <w:pStyle w:val="Normaalweb3"/>
        <w:spacing w:before="0" w:after="0" w:line="240" w:lineRule="atLeast"/>
        <w:rPr>
          <w:rFonts w:ascii="Verdana" w:hAnsi="Verdana"/>
          <w:b/>
          <w:sz w:val="20"/>
          <w:lang w:val="nl-NL"/>
        </w:rPr>
      </w:pPr>
    </w:p>
    <w:tbl>
      <w:tblPr>
        <w:tblW w:w="9639"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1276"/>
        <w:gridCol w:w="992"/>
        <w:gridCol w:w="993"/>
        <w:gridCol w:w="992"/>
        <w:gridCol w:w="1417"/>
        <w:gridCol w:w="1701"/>
      </w:tblGrid>
      <w:tr w:rsidR="00E20493" w:rsidRPr="009E0200" w14:paraId="1037834A" w14:textId="77777777" w:rsidTr="00E20493">
        <w:trPr>
          <w:trHeight w:val="307"/>
        </w:trPr>
        <w:tc>
          <w:tcPr>
            <w:tcW w:w="2268" w:type="dxa"/>
            <w:tcBorders>
              <w:top w:val="single" w:sz="12" w:space="0" w:color="auto"/>
              <w:left w:val="single" w:sz="12" w:space="0" w:color="auto"/>
              <w:bottom w:val="single" w:sz="12" w:space="0" w:color="auto"/>
              <w:right w:val="single" w:sz="6" w:space="0" w:color="auto"/>
            </w:tcBorders>
          </w:tcPr>
          <w:p w14:paraId="6A148DCE" w14:textId="77777777" w:rsidR="00E20493" w:rsidRPr="00724C6D" w:rsidRDefault="00E20493" w:rsidP="00812C2C">
            <w:pPr>
              <w:pStyle w:val="Kop1"/>
            </w:pPr>
            <w:r w:rsidRPr="00724C6D">
              <w:t xml:space="preserve">Diensten / </w:t>
            </w:r>
            <w:r>
              <w:t>(deel)producten</w:t>
            </w:r>
          </w:p>
        </w:tc>
        <w:tc>
          <w:tcPr>
            <w:tcW w:w="1276" w:type="dxa"/>
            <w:tcBorders>
              <w:top w:val="single" w:sz="12" w:space="0" w:color="auto"/>
              <w:left w:val="single" w:sz="6" w:space="0" w:color="auto"/>
              <w:bottom w:val="single" w:sz="12" w:space="0" w:color="auto"/>
              <w:right w:val="single" w:sz="6" w:space="0" w:color="auto"/>
            </w:tcBorders>
          </w:tcPr>
          <w:p w14:paraId="21D35D2B" w14:textId="6BA9A682" w:rsidR="00E20493" w:rsidRPr="00C075AD" w:rsidRDefault="00E20493" w:rsidP="00E8715D">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2026</w:t>
            </w:r>
          </w:p>
        </w:tc>
        <w:tc>
          <w:tcPr>
            <w:tcW w:w="992" w:type="dxa"/>
            <w:tcBorders>
              <w:top w:val="single" w:sz="12" w:space="0" w:color="auto"/>
              <w:left w:val="single" w:sz="6" w:space="0" w:color="auto"/>
              <w:bottom w:val="single" w:sz="12" w:space="0" w:color="auto"/>
              <w:right w:val="single" w:sz="6" w:space="0" w:color="auto"/>
            </w:tcBorders>
          </w:tcPr>
          <w:p w14:paraId="79084B12" w14:textId="1D6408F5" w:rsidR="00E20493" w:rsidRDefault="00E20493" w:rsidP="00E20493">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 xml:space="preserve">Aantal </w:t>
            </w:r>
          </w:p>
          <w:p w14:paraId="27632F8D" w14:textId="6665C77B" w:rsidR="00E20493" w:rsidRPr="00347A7D" w:rsidRDefault="00E20493" w:rsidP="00E20493">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2027</w:t>
            </w:r>
          </w:p>
        </w:tc>
        <w:tc>
          <w:tcPr>
            <w:tcW w:w="993" w:type="dxa"/>
            <w:tcBorders>
              <w:top w:val="single" w:sz="12" w:space="0" w:color="auto"/>
              <w:left w:val="single" w:sz="6" w:space="0" w:color="auto"/>
              <w:bottom w:val="single" w:sz="12" w:space="0" w:color="auto"/>
              <w:right w:val="single" w:sz="6" w:space="0" w:color="auto"/>
            </w:tcBorders>
          </w:tcPr>
          <w:p w14:paraId="6B019D1E" w14:textId="39A53AD8" w:rsidR="00E20493" w:rsidRPr="00347A7D"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2028</w:t>
            </w:r>
          </w:p>
        </w:tc>
        <w:tc>
          <w:tcPr>
            <w:tcW w:w="992" w:type="dxa"/>
            <w:tcBorders>
              <w:top w:val="single" w:sz="12" w:space="0" w:color="auto"/>
              <w:left w:val="single" w:sz="6" w:space="0" w:color="auto"/>
              <w:bottom w:val="single" w:sz="12" w:space="0" w:color="auto"/>
              <w:right w:val="single" w:sz="6" w:space="0" w:color="auto"/>
            </w:tcBorders>
          </w:tcPr>
          <w:p w14:paraId="384C7013" w14:textId="1FBEB775" w:rsidR="00E20493" w:rsidRPr="00347A7D"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2029</w:t>
            </w:r>
          </w:p>
        </w:tc>
        <w:tc>
          <w:tcPr>
            <w:tcW w:w="1417" w:type="dxa"/>
            <w:tcBorders>
              <w:top w:val="single" w:sz="12" w:space="0" w:color="auto"/>
              <w:left w:val="single" w:sz="6" w:space="0" w:color="auto"/>
              <w:bottom w:val="single" w:sz="12" w:space="0" w:color="auto"/>
              <w:right w:val="single" w:sz="12" w:space="0" w:color="auto"/>
            </w:tcBorders>
          </w:tcPr>
          <w:p w14:paraId="0CC399E6" w14:textId="78F70A20" w:rsidR="00E20493" w:rsidRPr="00724C6D"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347A7D">
              <w:rPr>
                <w:b/>
                <w:szCs w:val="18"/>
              </w:rPr>
              <w:t>Kosten</w:t>
            </w:r>
            <w:r>
              <w:rPr>
                <w:b/>
                <w:szCs w:val="18"/>
              </w:rPr>
              <w:t xml:space="preserve"> per product</w:t>
            </w:r>
          </w:p>
        </w:tc>
        <w:tc>
          <w:tcPr>
            <w:tcW w:w="1701" w:type="dxa"/>
            <w:tcBorders>
              <w:top w:val="single" w:sz="12" w:space="0" w:color="auto"/>
              <w:left w:val="single" w:sz="12" w:space="0" w:color="auto"/>
              <w:bottom w:val="single" w:sz="12" w:space="0" w:color="auto"/>
              <w:right w:val="single" w:sz="12" w:space="0" w:color="auto"/>
            </w:tcBorders>
          </w:tcPr>
          <w:p w14:paraId="46F3C0C8" w14:textId="21B0A258" w:rsidR="00E20493" w:rsidRPr="00724C6D"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347A7D">
              <w:rPr>
                <w:b/>
                <w:szCs w:val="18"/>
              </w:rPr>
              <w:t>To</w:t>
            </w:r>
            <w:r>
              <w:rPr>
                <w:b/>
                <w:szCs w:val="18"/>
              </w:rPr>
              <w:t>taal kosten producten</w:t>
            </w:r>
          </w:p>
        </w:tc>
      </w:tr>
      <w:tr w:rsidR="00E20493" w:rsidRPr="009E0200" w14:paraId="691293A2" w14:textId="77777777" w:rsidTr="00E20493">
        <w:tc>
          <w:tcPr>
            <w:tcW w:w="2268" w:type="dxa"/>
            <w:tcBorders>
              <w:top w:val="single" w:sz="6" w:space="0" w:color="auto"/>
              <w:left w:val="single" w:sz="12" w:space="0" w:color="auto"/>
              <w:bottom w:val="single" w:sz="6" w:space="0" w:color="auto"/>
              <w:right w:val="single" w:sz="6" w:space="0" w:color="auto"/>
            </w:tcBorders>
          </w:tcPr>
          <w:p w14:paraId="3CB45E10" w14:textId="33599BAD" w:rsidR="00E20493" w:rsidRPr="00724C6D" w:rsidRDefault="00E20493"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 xml:space="preserve">Product 1: voorbereiden - draaiboek </w:t>
            </w:r>
          </w:p>
        </w:tc>
        <w:tc>
          <w:tcPr>
            <w:tcW w:w="1276" w:type="dxa"/>
            <w:tcBorders>
              <w:top w:val="single" w:sz="6" w:space="0" w:color="auto"/>
              <w:left w:val="single" w:sz="6" w:space="0" w:color="auto"/>
              <w:bottom w:val="single" w:sz="6" w:space="0" w:color="auto"/>
              <w:right w:val="single" w:sz="6" w:space="0" w:color="auto"/>
            </w:tcBorders>
          </w:tcPr>
          <w:p w14:paraId="70550383" w14:textId="3D3C07F2" w:rsidR="00E20493"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2</w:t>
            </w:r>
          </w:p>
          <w:p w14:paraId="6E895DC8" w14:textId="4C7B9CD2"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p>
        </w:tc>
        <w:tc>
          <w:tcPr>
            <w:tcW w:w="992" w:type="dxa"/>
            <w:tcBorders>
              <w:top w:val="single" w:sz="6" w:space="0" w:color="auto"/>
              <w:left w:val="single" w:sz="6" w:space="0" w:color="auto"/>
              <w:bottom w:val="single" w:sz="6" w:space="0" w:color="auto"/>
              <w:right w:val="single" w:sz="6" w:space="0" w:color="auto"/>
            </w:tcBorders>
          </w:tcPr>
          <w:p w14:paraId="3406897E" w14:textId="61C2267F" w:rsidR="00E20493"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4</w:t>
            </w:r>
          </w:p>
        </w:tc>
        <w:tc>
          <w:tcPr>
            <w:tcW w:w="993" w:type="dxa"/>
            <w:tcBorders>
              <w:top w:val="single" w:sz="6" w:space="0" w:color="auto"/>
              <w:left w:val="single" w:sz="6" w:space="0" w:color="auto"/>
              <w:bottom w:val="single" w:sz="6" w:space="0" w:color="auto"/>
              <w:right w:val="single" w:sz="6" w:space="0" w:color="auto"/>
            </w:tcBorders>
          </w:tcPr>
          <w:p w14:paraId="5E5F82A0" w14:textId="704BBA8A"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3</w:t>
            </w:r>
          </w:p>
        </w:tc>
        <w:tc>
          <w:tcPr>
            <w:tcW w:w="992" w:type="dxa"/>
            <w:tcBorders>
              <w:top w:val="single" w:sz="6" w:space="0" w:color="auto"/>
              <w:left w:val="single" w:sz="6" w:space="0" w:color="auto"/>
              <w:bottom w:val="single" w:sz="6" w:space="0" w:color="auto"/>
              <w:right w:val="single" w:sz="6" w:space="0" w:color="auto"/>
            </w:tcBorders>
          </w:tcPr>
          <w:p w14:paraId="785B94EA" w14:textId="24402942"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2</w:t>
            </w:r>
          </w:p>
        </w:tc>
        <w:tc>
          <w:tcPr>
            <w:tcW w:w="1417" w:type="dxa"/>
            <w:tcBorders>
              <w:top w:val="single" w:sz="6" w:space="0" w:color="auto"/>
              <w:left w:val="single" w:sz="6" w:space="0" w:color="auto"/>
              <w:bottom w:val="single" w:sz="6" w:space="0" w:color="auto"/>
              <w:right w:val="single" w:sz="12" w:space="0" w:color="auto"/>
            </w:tcBorders>
          </w:tcPr>
          <w:p w14:paraId="18A1AA72" w14:textId="2E4D8C25"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0D149130" w14:textId="0CA74566"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E20493" w:rsidRPr="009E0200" w14:paraId="3D72B89D" w14:textId="77777777" w:rsidTr="00E20493">
        <w:tc>
          <w:tcPr>
            <w:tcW w:w="2268" w:type="dxa"/>
            <w:tcBorders>
              <w:top w:val="single" w:sz="6" w:space="0" w:color="auto"/>
              <w:left w:val="single" w:sz="12" w:space="0" w:color="auto"/>
              <w:bottom w:val="single" w:sz="6" w:space="0" w:color="auto"/>
              <w:right w:val="single" w:sz="6" w:space="0" w:color="auto"/>
            </w:tcBorders>
          </w:tcPr>
          <w:p w14:paraId="08B6ACB5" w14:textId="101F8AC3" w:rsidR="00E20493" w:rsidRPr="00724C6D" w:rsidRDefault="00E20493" w:rsidP="0082210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 xml:space="preserve">Product 2: waarnemen en leiden </w:t>
            </w:r>
          </w:p>
        </w:tc>
        <w:tc>
          <w:tcPr>
            <w:tcW w:w="1276" w:type="dxa"/>
            <w:tcBorders>
              <w:top w:val="single" w:sz="6" w:space="0" w:color="auto"/>
              <w:left w:val="single" w:sz="6" w:space="0" w:color="auto"/>
              <w:bottom w:val="single" w:sz="6" w:space="0" w:color="auto"/>
              <w:right w:val="single" w:sz="6" w:space="0" w:color="auto"/>
            </w:tcBorders>
          </w:tcPr>
          <w:p w14:paraId="630C6315" w14:textId="60FB9344" w:rsidR="00E20493" w:rsidRPr="00724C6D" w:rsidRDefault="00E20493" w:rsidP="008155EF">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2</w:t>
            </w:r>
          </w:p>
        </w:tc>
        <w:tc>
          <w:tcPr>
            <w:tcW w:w="992" w:type="dxa"/>
            <w:tcBorders>
              <w:top w:val="single" w:sz="6" w:space="0" w:color="auto"/>
              <w:left w:val="single" w:sz="6" w:space="0" w:color="auto"/>
              <w:bottom w:val="single" w:sz="6" w:space="0" w:color="auto"/>
              <w:right w:val="single" w:sz="6" w:space="0" w:color="auto"/>
            </w:tcBorders>
          </w:tcPr>
          <w:p w14:paraId="0DBCA3D5" w14:textId="430998B8" w:rsidR="00E20493"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4</w:t>
            </w:r>
          </w:p>
        </w:tc>
        <w:tc>
          <w:tcPr>
            <w:tcW w:w="993" w:type="dxa"/>
            <w:tcBorders>
              <w:top w:val="single" w:sz="6" w:space="0" w:color="auto"/>
              <w:left w:val="single" w:sz="6" w:space="0" w:color="auto"/>
              <w:bottom w:val="single" w:sz="6" w:space="0" w:color="auto"/>
              <w:right w:val="single" w:sz="6" w:space="0" w:color="auto"/>
            </w:tcBorders>
          </w:tcPr>
          <w:p w14:paraId="0C53C672" w14:textId="6234A176"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3</w:t>
            </w:r>
          </w:p>
        </w:tc>
        <w:tc>
          <w:tcPr>
            <w:tcW w:w="992" w:type="dxa"/>
            <w:tcBorders>
              <w:top w:val="single" w:sz="6" w:space="0" w:color="auto"/>
              <w:left w:val="single" w:sz="6" w:space="0" w:color="auto"/>
              <w:bottom w:val="single" w:sz="6" w:space="0" w:color="auto"/>
              <w:right w:val="single" w:sz="6" w:space="0" w:color="auto"/>
            </w:tcBorders>
          </w:tcPr>
          <w:p w14:paraId="258FD220" w14:textId="182304CF"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3</w:t>
            </w:r>
          </w:p>
        </w:tc>
        <w:tc>
          <w:tcPr>
            <w:tcW w:w="1417" w:type="dxa"/>
            <w:tcBorders>
              <w:top w:val="single" w:sz="6" w:space="0" w:color="auto"/>
              <w:left w:val="single" w:sz="6" w:space="0" w:color="auto"/>
              <w:bottom w:val="single" w:sz="6" w:space="0" w:color="auto"/>
              <w:right w:val="single" w:sz="12" w:space="0" w:color="auto"/>
            </w:tcBorders>
          </w:tcPr>
          <w:p w14:paraId="5EF0E5A2" w14:textId="6AC9434B"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5AA66B64" w14:textId="081E0272"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E20493" w:rsidRPr="009E0200" w14:paraId="463338C4" w14:textId="77777777" w:rsidTr="00E20493">
        <w:tc>
          <w:tcPr>
            <w:tcW w:w="2268" w:type="dxa"/>
            <w:tcBorders>
              <w:top w:val="single" w:sz="6" w:space="0" w:color="auto"/>
              <w:left w:val="single" w:sz="12" w:space="0" w:color="auto"/>
              <w:bottom w:val="single" w:sz="6" w:space="0" w:color="auto"/>
              <w:right w:val="single" w:sz="6" w:space="0" w:color="auto"/>
            </w:tcBorders>
          </w:tcPr>
          <w:p w14:paraId="75213E57" w14:textId="23271DD3" w:rsidR="00E20493"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Product 3: evalueren</w:t>
            </w:r>
            <w:r w:rsidR="00054600">
              <w:rPr>
                <w:szCs w:val="18"/>
              </w:rPr>
              <w:t xml:space="preserve"> -</w:t>
            </w:r>
            <w:r>
              <w:rPr>
                <w:szCs w:val="18"/>
              </w:rPr>
              <w:t xml:space="preserve"> opstellen evaluatierapport.</w:t>
            </w:r>
          </w:p>
        </w:tc>
        <w:tc>
          <w:tcPr>
            <w:tcW w:w="1276" w:type="dxa"/>
            <w:tcBorders>
              <w:top w:val="single" w:sz="6" w:space="0" w:color="auto"/>
              <w:left w:val="single" w:sz="6" w:space="0" w:color="auto"/>
              <w:bottom w:val="single" w:sz="6" w:space="0" w:color="auto"/>
              <w:right w:val="single" w:sz="6" w:space="0" w:color="auto"/>
            </w:tcBorders>
          </w:tcPr>
          <w:p w14:paraId="1761919C" w14:textId="717E24F2" w:rsidR="00E20493" w:rsidRDefault="00E20493" w:rsidP="008155EF">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2</w:t>
            </w:r>
          </w:p>
        </w:tc>
        <w:tc>
          <w:tcPr>
            <w:tcW w:w="992" w:type="dxa"/>
            <w:tcBorders>
              <w:top w:val="single" w:sz="6" w:space="0" w:color="auto"/>
              <w:left w:val="single" w:sz="6" w:space="0" w:color="auto"/>
              <w:bottom w:val="single" w:sz="6" w:space="0" w:color="auto"/>
              <w:right w:val="single" w:sz="6" w:space="0" w:color="auto"/>
            </w:tcBorders>
          </w:tcPr>
          <w:p w14:paraId="4597753B" w14:textId="127C43FB" w:rsidR="00E20493"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4</w:t>
            </w:r>
          </w:p>
        </w:tc>
        <w:tc>
          <w:tcPr>
            <w:tcW w:w="993" w:type="dxa"/>
            <w:tcBorders>
              <w:top w:val="single" w:sz="6" w:space="0" w:color="auto"/>
              <w:left w:val="single" w:sz="6" w:space="0" w:color="auto"/>
              <w:bottom w:val="single" w:sz="6" w:space="0" w:color="auto"/>
              <w:right w:val="single" w:sz="6" w:space="0" w:color="auto"/>
            </w:tcBorders>
          </w:tcPr>
          <w:p w14:paraId="20774815" w14:textId="4448B24D"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3</w:t>
            </w:r>
          </w:p>
        </w:tc>
        <w:tc>
          <w:tcPr>
            <w:tcW w:w="992" w:type="dxa"/>
            <w:tcBorders>
              <w:top w:val="single" w:sz="6" w:space="0" w:color="auto"/>
              <w:left w:val="single" w:sz="6" w:space="0" w:color="auto"/>
              <w:bottom w:val="single" w:sz="6" w:space="0" w:color="auto"/>
              <w:right w:val="single" w:sz="6" w:space="0" w:color="auto"/>
            </w:tcBorders>
          </w:tcPr>
          <w:p w14:paraId="66C81340" w14:textId="33ECFDB4"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3</w:t>
            </w:r>
          </w:p>
        </w:tc>
        <w:tc>
          <w:tcPr>
            <w:tcW w:w="1417" w:type="dxa"/>
            <w:tcBorders>
              <w:top w:val="single" w:sz="6" w:space="0" w:color="auto"/>
              <w:left w:val="single" w:sz="6" w:space="0" w:color="auto"/>
              <w:bottom w:val="single" w:sz="6" w:space="0" w:color="auto"/>
              <w:right w:val="single" w:sz="12" w:space="0" w:color="auto"/>
            </w:tcBorders>
          </w:tcPr>
          <w:p w14:paraId="7C79B166" w14:textId="4627962C"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639780C0" w14:textId="02507F39"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E20493" w:rsidRPr="009E0200" w14:paraId="6C78AEE6" w14:textId="77777777" w:rsidTr="00E20493">
        <w:tc>
          <w:tcPr>
            <w:tcW w:w="2268" w:type="dxa"/>
            <w:tcBorders>
              <w:top w:val="single" w:sz="6" w:space="0" w:color="auto"/>
              <w:left w:val="single" w:sz="12" w:space="0" w:color="auto"/>
              <w:bottom w:val="single" w:sz="6" w:space="0" w:color="auto"/>
              <w:right w:val="single" w:sz="6" w:space="0" w:color="auto"/>
            </w:tcBorders>
          </w:tcPr>
          <w:p w14:paraId="3881C6BA" w14:textId="3FB8C3EB" w:rsidR="00E20493"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Product 4: rode draden analyse</w:t>
            </w:r>
          </w:p>
        </w:tc>
        <w:tc>
          <w:tcPr>
            <w:tcW w:w="1276" w:type="dxa"/>
            <w:tcBorders>
              <w:top w:val="single" w:sz="6" w:space="0" w:color="auto"/>
              <w:left w:val="single" w:sz="6" w:space="0" w:color="auto"/>
              <w:bottom w:val="single" w:sz="6" w:space="0" w:color="auto"/>
              <w:right w:val="single" w:sz="6" w:space="0" w:color="auto"/>
            </w:tcBorders>
          </w:tcPr>
          <w:p w14:paraId="65B1AF93" w14:textId="6B744DAE" w:rsidR="00E20493"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0</w:t>
            </w:r>
          </w:p>
        </w:tc>
        <w:tc>
          <w:tcPr>
            <w:tcW w:w="992" w:type="dxa"/>
            <w:tcBorders>
              <w:top w:val="single" w:sz="6" w:space="0" w:color="auto"/>
              <w:left w:val="single" w:sz="6" w:space="0" w:color="auto"/>
              <w:bottom w:val="single" w:sz="6" w:space="0" w:color="auto"/>
              <w:right w:val="single" w:sz="6" w:space="0" w:color="auto"/>
            </w:tcBorders>
          </w:tcPr>
          <w:p w14:paraId="67D2D865" w14:textId="69F1A511" w:rsidR="00E20493"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0</w:t>
            </w:r>
          </w:p>
        </w:tc>
        <w:tc>
          <w:tcPr>
            <w:tcW w:w="993" w:type="dxa"/>
            <w:tcBorders>
              <w:top w:val="single" w:sz="6" w:space="0" w:color="auto"/>
              <w:left w:val="single" w:sz="6" w:space="0" w:color="auto"/>
              <w:bottom w:val="single" w:sz="6" w:space="0" w:color="auto"/>
              <w:right w:val="single" w:sz="6" w:space="0" w:color="auto"/>
            </w:tcBorders>
          </w:tcPr>
          <w:p w14:paraId="116208C4" w14:textId="5F3406B1"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0</w:t>
            </w:r>
          </w:p>
        </w:tc>
        <w:tc>
          <w:tcPr>
            <w:tcW w:w="992" w:type="dxa"/>
            <w:tcBorders>
              <w:top w:val="single" w:sz="6" w:space="0" w:color="auto"/>
              <w:left w:val="single" w:sz="6" w:space="0" w:color="auto"/>
              <w:bottom w:val="single" w:sz="6" w:space="0" w:color="auto"/>
              <w:right w:val="single" w:sz="6" w:space="0" w:color="auto"/>
            </w:tcBorders>
          </w:tcPr>
          <w:p w14:paraId="5D5A792E" w14:textId="25CDB20B" w:rsidR="00E20493" w:rsidRPr="00724C6D" w:rsidRDefault="00E20493" w:rsidP="00354929">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szCs w:val="18"/>
              </w:rPr>
              <w:t>1</w:t>
            </w:r>
          </w:p>
        </w:tc>
        <w:tc>
          <w:tcPr>
            <w:tcW w:w="1417" w:type="dxa"/>
            <w:tcBorders>
              <w:top w:val="single" w:sz="6" w:space="0" w:color="auto"/>
              <w:left w:val="single" w:sz="6" w:space="0" w:color="auto"/>
              <w:bottom w:val="single" w:sz="6" w:space="0" w:color="auto"/>
              <w:right w:val="single" w:sz="12" w:space="0" w:color="auto"/>
            </w:tcBorders>
          </w:tcPr>
          <w:p w14:paraId="6CA98AB8" w14:textId="77B8EE9F"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3F3B9966" w14:textId="652D5CD6" w:rsidR="00E20493" w:rsidRPr="00724C6D" w:rsidRDefault="00E20493" w:rsidP="001D44D7">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E20493" w:rsidRPr="00347A7D" w14:paraId="51599B34" w14:textId="77777777" w:rsidTr="00E20493">
        <w:trPr>
          <w:trHeight w:val="334"/>
        </w:trPr>
        <w:tc>
          <w:tcPr>
            <w:tcW w:w="2268" w:type="dxa"/>
            <w:tcBorders>
              <w:top w:val="single" w:sz="12" w:space="0" w:color="auto"/>
              <w:left w:val="single" w:sz="12" w:space="0" w:color="auto"/>
              <w:bottom w:val="single" w:sz="12" w:space="0" w:color="auto"/>
              <w:right w:val="single" w:sz="6" w:space="0" w:color="auto"/>
            </w:tcBorders>
          </w:tcPr>
          <w:p w14:paraId="2FA93C7B" w14:textId="77777777" w:rsidR="00E20493" w:rsidRPr="00347A7D"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sidRPr="00347A7D">
              <w:rPr>
                <w:b/>
                <w:szCs w:val="18"/>
              </w:rPr>
              <w:t>Totaal inschrijving</w:t>
            </w:r>
          </w:p>
        </w:tc>
        <w:tc>
          <w:tcPr>
            <w:tcW w:w="1276"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0A81F6C8" w14:textId="206CEF99" w:rsidR="00E20493" w:rsidRPr="00013AE4"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776015E5" w14:textId="42A0007C" w:rsidR="00E20493" w:rsidRPr="00013AE4"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3"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378B44E8" w14:textId="11E96A4F" w:rsidR="00E20493" w:rsidRPr="00013AE4"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2" w:type="dxa"/>
            <w:tcBorders>
              <w:top w:val="single" w:sz="12" w:space="0" w:color="auto"/>
              <w:left w:val="single" w:sz="6" w:space="0" w:color="auto"/>
              <w:bottom w:val="single" w:sz="12" w:space="0" w:color="auto"/>
              <w:right w:val="single" w:sz="6" w:space="0" w:color="auto"/>
            </w:tcBorders>
            <w:shd w:val="clear" w:color="auto" w:fill="BFBFBF" w:themeFill="background1" w:themeFillShade="BF"/>
          </w:tcPr>
          <w:p w14:paraId="4177D083" w14:textId="7C5CDF24" w:rsidR="00E20493" w:rsidRPr="00013AE4"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1417"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3FD9F1B8" w14:textId="72E7CB86" w:rsidR="00E20493" w:rsidRPr="00013AE4"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1701" w:type="dxa"/>
            <w:tcBorders>
              <w:top w:val="single" w:sz="12" w:space="0" w:color="auto"/>
              <w:left w:val="single" w:sz="12" w:space="0" w:color="auto"/>
              <w:bottom w:val="single" w:sz="12" w:space="0" w:color="auto"/>
              <w:right w:val="single" w:sz="12" w:space="0" w:color="auto"/>
            </w:tcBorders>
          </w:tcPr>
          <w:p w14:paraId="271AFC9B" w14:textId="750DDB79" w:rsidR="00E20493" w:rsidRPr="00347A7D" w:rsidRDefault="00E20493" w:rsidP="00812C2C">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sidRPr="00347A7D">
              <w:rPr>
                <w:b/>
                <w:szCs w:val="18"/>
              </w:rPr>
              <w:t>€</w:t>
            </w:r>
            <w:r>
              <w:rPr>
                <w:b/>
                <w:szCs w:val="18"/>
              </w:rPr>
              <w:t xml:space="preserve"> </w:t>
            </w:r>
          </w:p>
        </w:tc>
      </w:tr>
    </w:tbl>
    <w:p w14:paraId="2A83E8A7" w14:textId="77777777" w:rsidR="00795DC1" w:rsidRDefault="00795DC1" w:rsidP="00CD17E2">
      <w:pPr>
        <w:pStyle w:val="Plattetekst"/>
        <w:rPr>
          <w:szCs w:val="18"/>
        </w:rPr>
      </w:pPr>
    </w:p>
    <w:p w14:paraId="17DCBF42" w14:textId="73088FDC" w:rsidR="002157E4" w:rsidRDefault="002157E4" w:rsidP="00CD17E2">
      <w:pPr>
        <w:pStyle w:val="Plattetekst"/>
        <w:rPr>
          <w:szCs w:val="18"/>
        </w:rPr>
      </w:pPr>
      <w:r w:rsidRPr="00175360">
        <w:rPr>
          <w:szCs w:val="18"/>
        </w:rPr>
        <w:t>De inschrijving is op basis van een vaste prijs (per product).</w:t>
      </w:r>
    </w:p>
    <w:p w14:paraId="2D894041" w14:textId="77777777" w:rsidR="002157E4" w:rsidRPr="00B242BF" w:rsidRDefault="002157E4" w:rsidP="002157E4">
      <w:pPr>
        <w:pStyle w:val="Plattetekst"/>
        <w:pBdr>
          <w:top w:val="single" w:sz="4" w:space="1" w:color="auto"/>
          <w:left w:val="single" w:sz="4" w:space="4" w:color="auto"/>
          <w:bottom w:val="single" w:sz="4" w:space="1" w:color="auto"/>
          <w:right w:val="single" w:sz="4" w:space="4" w:color="auto"/>
        </w:pBdr>
        <w:rPr>
          <w:szCs w:val="18"/>
        </w:rPr>
      </w:pPr>
      <w:r>
        <w:rPr>
          <w:szCs w:val="18"/>
        </w:rPr>
        <w:t>Opdrachtgever</w:t>
      </w:r>
      <w:r w:rsidRPr="00C85984">
        <w:rPr>
          <w:szCs w:val="18"/>
        </w:rPr>
        <w:t xml:space="preserve"> heeft het aantal uit te vragen producten zeer nauwkeurig bepaald op basis van ervaringscijfers en de toekomstige vraag naar deze producten. De aantallen zoals genoemd in de </w:t>
      </w:r>
      <w:r>
        <w:rPr>
          <w:szCs w:val="18"/>
        </w:rPr>
        <w:t>staat van ontleding</w:t>
      </w:r>
      <w:r w:rsidRPr="00C85984">
        <w:rPr>
          <w:szCs w:val="18"/>
        </w:rPr>
        <w:t xml:space="preserve"> zijn indicatieve hoeveelheden, waarbij verwacht wordt dat ze ook daadwerkelijk uitgevraagd worden. Echter zijn er een aantal onzekerheidsfactoren, waardoor het aantal uit te vragen producten zowel meer als minder kan zijn dan het aantal wat vermeld staat op de </w:t>
      </w:r>
      <w:r>
        <w:rPr>
          <w:szCs w:val="18"/>
        </w:rPr>
        <w:t>staat van ontleding. Opdrachtgever</w:t>
      </w:r>
      <w:r w:rsidRPr="00C85984">
        <w:rPr>
          <w:szCs w:val="18"/>
        </w:rPr>
        <w:t xml:space="preserve"> kan om die redenen geen garantie geven bij gunning.</w:t>
      </w:r>
    </w:p>
    <w:p w14:paraId="044C4CF9" w14:textId="0E339871" w:rsidR="00C173B8" w:rsidRPr="00915998" w:rsidRDefault="00C173B8" w:rsidP="00B46609">
      <w:pPr>
        <w:spacing w:line="240" w:lineRule="auto"/>
        <w:rPr>
          <w:b/>
          <w:szCs w:val="18"/>
        </w:rPr>
      </w:pPr>
    </w:p>
    <w:p w14:paraId="7E319092" w14:textId="77777777" w:rsidR="00CD17E2" w:rsidRPr="00300406" w:rsidRDefault="00CD17E2" w:rsidP="00CD17E2">
      <w:pPr>
        <w:pStyle w:val="Broodtekst"/>
        <w:rPr>
          <w:b/>
          <w:bCs/>
        </w:rPr>
      </w:pPr>
      <w:r w:rsidRPr="00300406">
        <w:rPr>
          <w:b/>
          <w:bCs/>
        </w:rPr>
        <w:t>Ondertekening</w:t>
      </w:r>
    </w:p>
    <w:p w14:paraId="4E842002" w14:textId="77777777" w:rsidR="00CD17E2" w:rsidRPr="00300406" w:rsidRDefault="00CD17E2" w:rsidP="00CD17E2">
      <w:pPr>
        <w:pStyle w:val="Broodtekst"/>
      </w:pPr>
    </w:p>
    <w:p w14:paraId="3DCCC704" w14:textId="61959D67" w:rsidR="00CD17E2" w:rsidRPr="00A9293A" w:rsidRDefault="00CD17E2" w:rsidP="00CD17E2">
      <w:pPr>
        <w:pStyle w:val="Broodtekst"/>
      </w:pPr>
      <w:r w:rsidRPr="00300406">
        <w:t xml:space="preserve">Deze verklaring dient </w:t>
      </w:r>
      <w:r w:rsidRPr="00300406">
        <w:rPr>
          <w:rFonts w:cs="V&amp;W Syntax (Adobe)"/>
        </w:rPr>
        <w:t xml:space="preserve">door de inschrijver en in geval van een samenwerkingsverband van ondernemers, </w:t>
      </w:r>
      <w:r w:rsidRPr="00300406">
        <w:t>al dan niet een vennootschap onder firma</w:t>
      </w:r>
      <w:r w:rsidRPr="00300406">
        <w:rPr>
          <w:rFonts w:cs="V&amp;W Syntax (Adobe)"/>
        </w:rPr>
        <w:t xml:space="preserve">, </w:t>
      </w:r>
      <w:r w:rsidRPr="00300406">
        <w:rPr>
          <w:rFonts w:cs="V&amp;W Syntax (Adobe)"/>
          <w:u w:val="single"/>
        </w:rPr>
        <w:t>alle</w:t>
      </w:r>
      <w:r w:rsidRPr="00300406">
        <w:rPr>
          <w:rFonts w:cs="V&amp;W Syntax (Adobe)"/>
        </w:rPr>
        <w:t xml:space="preserve"> inschrijvers, </w:t>
      </w:r>
      <w:r w:rsidRPr="00300406">
        <w:t>digitaal te worden ondertekend conform paragraaf</w:t>
      </w:r>
      <w:r w:rsidR="00354929">
        <w:t xml:space="preserve"> 4</w:t>
      </w:r>
      <w:r w:rsidRPr="00300406">
        <w:t>.</w:t>
      </w:r>
      <w:r>
        <w:t>3</w:t>
      </w:r>
      <w:r w:rsidRPr="00300406">
        <w:t>.</w:t>
      </w:r>
      <w:r>
        <w:t>1.</w:t>
      </w:r>
    </w:p>
    <w:p w14:paraId="73FBB992" w14:textId="77777777" w:rsidR="00CD17E2" w:rsidRDefault="00CD17E2" w:rsidP="00CD17E2">
      <w:pPr>
        <w:spacing w:line="240" w:lineRule="auto"/>
      </w:pPr>
    </w:p>
    <w:p w14:paraId="1B0AFD11" w14:textId="77777777" w:rsidR="003F5EB0" w:rsidRPr="003F5EB0" w:rsidRDefault="003F5EB0" w:rsidP="003F5EB0"/>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77D6" w14:textId="77777777" w:rsidR="00CA7B3F" w:rsidRDefault="00CA7B3F" w:rsidP="0088501B">
      <w:r>
        <w:separator/>
      </w:r>
    </w:p>
  </w:endnote>
  <w:endnote w:type="continuationSeparator" w:id="0">
    <w:p w14:paraId="65B627B3" w14:textId="77777777" w:rsidR="00CA7B3F" w:rsidRDefault="00CA7B3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amp;W Syntax (Adobe)">
    <w:panose1 w:val="020B0500000000000000"/>
    <w:charset w:val="00"/>
    <w:family w:val="swiss"/>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6A2C" w14:textId="77777777" w:rsidR="00CA7B3F" w:rsidRDefault="00CA7B3F" w:rsidP="0088501B">
      <w:r>
        <w:separator/>
      </w:r>
    </w:p>
  </w:footnote>
  <w:footnote w:type="continuationSeparator" w:id="0">
    <w:p w14:paraId="411DEB5B" w14:textId="77777777" w:rsidR="00CA7B3F" w:rsidRDefault="00CA7B3F"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5D9F" w14:textId="77777777" w:rsidR="00DE14B3" w:rsidRPr="00476317" w:rsidRDefault="001D44D7" w:rsidP="00DE14B3">
    <w:pPr>
      <w:tabs>
        <w:tab w:val="left" w:pos="1260"/>
      </w:tabs>
      <w:rPr>
        <w:rFonts w:eastAsia="Arial Unicode MS" w:cs="V&amp;W Syntax (Adobe)"/>
      </w:rPr>
    </w:pPr>
    <w:r>
      <w:rPr>
        <w:rFonts w:cs="V&amp;W Syntax (Adobe)"/>
      </w:rPr>
      <w:pict w14:anchorId="43EB0B01">
        <v:rect id="_x0000_i1025" style="width:0;height:.75pt" o:hralign="center" o:hrstd="t" o:hrnoshade="t" o:hr="t" fillcolor="black" stroked="f">
          <v:imagedata r:id="rId1" o:title=""/>
        </v:rect>
      </w:pict>
    </w:r>
  </w:p>
  <w:p w14:paraId="524B8510" w14:textId="33B1CD41" w:rsidR="00DE14B3" w:rsidRPr="00476317" w:rsidRDefault="00DE14B3" w:rsidP="00DE14B3">
    <w:pPr>
      <w:tabs>
        <w:tab w:val="left" w:pos="1260"/>
      </w:tabs>
      <w:rPr>
        <w:rFonts w:cs="V&amp;W Syntax (Adobe)"/>
      </w:rPr>
    </w:pPr>
    <w:r w:rsidRPr="00476317">
      <w:rPr>
        <w:rFonts w:cs="V&amp;W Syntax (Adobe)"/>
      </w:rPr>
      <w:t xml:space="preserve">Behoort bij zaaknummer: </w:t>
    </w:r>
    <w:r w:rsidR="00695876">
      <w:t>31183540</w:t>
    </w:r>
  </w:p>
  <w:p w14:paraId="363C8AA8" w14:textId="77777777" w:rsidR="00DE14B3" w:rsidRDefault="001D44D7" w:rsidP="00DE14B3">
    <w:pPr>
      <w:tabs>
        <w:tab w:val="left" w:pos="1260"/>
      </w:tabs>
      <w:rPr>
        <w:rFonts w:cs="V&amp;W Syntax (Adobe)"/>
      </w:rPr>
    </w:pPr>
    <w:r>
      <w:rPr>
        <w:rFonts w:cs="V&amp;W Syntax (Adobe)"/>
      </w:rPr>
      <w:pict w14:anchorId="2B120054">
        <v:rect id="_x0000_i1026" style="width:0;height:.75pt" o:hralign="center" o:hrstd="t" o:hrnoshade="t" o:hr="t" fillcolor="black" stroked="f">
          <v:imagedata r:id="rId1" o:title=""/>
        </v:rect>
      </w:pict>
    </w:r>
  </w:p>
  <w:p w14:paraId="33D7D0AB"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155B3"/>
    <w:multiLevelType w:val="hybridMultilevel"/>
    <w:tmpl w:val="D578DC7E"/>
    <w:lvl w:ilvl="0" w:tplc="6F1E4D8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D54C6C"/>
    <w:multiLevelType w:val="multilevel"/>
    <w:tmpl w:val="06962652"/>
    <w:numStyleLink w:val="Lijststijl"/>
  </w:abstractNum>
  <w:abstractNum w:abstractNumId="5" w15:restartNumberingAfterBreak="0">
    <w:nsid w:val="035D303A"/>
    <w:multiLevelType w:val="hybridMultilevel"/>
    <w:tmpl w:val="CABE7D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AF55C7"/>
    <w:multiLevelType w:val="multilevel"/>
    <w:tmpl w:val="06962652"/>
    <w:numStyleLink w:val="Lijststijl"/>
  </w:abstractNum>
  <w:abstractNum w:abstractNumId="7" w15:restartNumberingAfterBreak="0">
    <w:nsid w:val="063964C2"/>
    <w:multiLevelType w:val="multilevel"/>
    <w:tmpl w:val="06962652"/>
    <w:numStyleLink w:val="Lijststij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13D5DAC"/>
    <w:multiLevelType w:val="hybridMultilevel"/>
    <w:tmpl w:val="B79C95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4740E1"/>
    <w:multiLevelType w:val="hybridMultilevel"/>
    <w:tmpl w:val="44ACF9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9F4382A"/>
    <w:multiLevelType w:val="hybridMultilevel"/>
    <w:tmpl w:val="A6F6BC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AF5D0D"/>
    <w:multiLevelType w:val="multilevel"/>
    <w:tmpl w:val="06962652"/>
    <w:numStyleLink w:val="Lijststijl"/>
  </w:abstractNum>
  <w:abstractNum w:abstractNumId="34"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3C77D6"/>
    <w:multiLevelType w:val="hybridMultilevel"/>
    <w:tmpl w:val="EB7A459C"/>
    <w:lvl w:ilvl="0" w:tplc="23B6539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AE18DF"/>
    <w:multiLevelType w:val="hybridMultilevel"/>
    <w:tmpl w:val="9F2A8206"/>
    <w:lvl w:ilvl="0" w:tplc="EDF469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050C84"/>
    <w:multiLevelType w:val="multilevel"/>
    <w:tmpl w:val="06962652"/>
    <w:numStyleLink w:val="Lijststijl"/>
  </w:abstractNum>
  <w:abstractNum w:abstractNumId="38" w15:restartNumberingAfterBreak="0">
    <w:nsid w:val="7BA95799"/>
    <w:multiLevelType w:val="hybridMultilevel"/>
    <w:tmpl w:val="8EB8BE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5356922">
    <w:abstractNumId w:val="11"/>
  </w:num>
  <w:num w:numId="2" w16cid:durableId="1616330931">
    <w:abstractNumId w:val="13"/>
  </w:num>
  <w:num w:numId="3" w16cid:durableId="1761562149">
    <w:abstractNumId w:val="33"/>
  </w:num>
  <w:num w:numId="4" w16cid:durableId="403841393">
    <w:abstractNumId w:val="12"/>
  </w:num>
  <w:num w:numId="5" w16cid:durableId="271977853">
    <w:abstractNumId w:val="19"/>
  </w:num>
  <w:num w:numId="6" w16cid:durableId="1656298821">
    <w:abstractNumId w:val="22"/>
  </w:num>
  <w:num w:numId="7" w16cid:durableId="756828634">
    <w:abstractNumId w:val="2"/>
  </w:num>
  <w:num w:numId="8" w16cid:durableId="522406649">
    <w:abstractNumId w:val="1"/>
  </w:num>
  <w:num w:numId="9" w16cid:durableId="2111385683">
    <w:abstractNumId w:val="0"/>
  </w:num>
  <w:num w:numId="10" w16cid:durableId="1505120910">
    <w:abstractNumId w:val="9"/>
  </w:num>
  <w:num w:numId="11" w16cid:durableId="1168208091">
    <w:abstractNumId w:val="7"/>
  </w:num>
  <w:num w:numId="12" w16cid:durableId="1807620491">
    <w:abstractNumId w:val="7"/>
  </w:num>
  <w:num w:numId="13" w16cid:durableId="847597075">
    <w:abstractNumId w:val="34"/>
  </w:num>
  <w:num w:numId="14" w16cid:durableId="407459955">
    <w:abstractNumId w:val="4"/>
  </w:num>
  <w:num w:numId="15" w16cid:durableId="1988585447">
    <w:abstractNumId w:val="20"/>
  </w:num>
  <w:num w:numId="16" w16cid:durableId="697776318">
    <w:abstractNumId w:val="26"/>
  </w:num>
  <w:num w:numId="17" w16cid:durableId="446042094">
    <w:abstractNumId w:val="10"/>
  </w:num>
  <w:num w:numId="18" w16cid:durableId="678124064">
    <w:abstractNumId w:val="23"/>
  </w:num>
  <w:num w:numId="19" w16cid:durableId="650405057">
    <w:abstractNumId w:val="37"/>
  </w:num>
  <w:num w:numId="20" w16cid:durableId="864249723">
    <w:abstractNumId w:val="14"/>
  </w:num>
  <w:num w:numId="21" w16cid:durableId="760880171">
    <w:abstractNumId w:val="25"/>
  </w:num>
  <w:num w:numId="22" w16cid:durableId="291905916">
    <w:abstractNumId w:val="29"/>
  </w:num>
  <w:num w:numId="23" w16cid:durableId="29963085">
    <w:abstractNumId w:val="21"/>
  </w:num>
  <w:num w:numId="24" w16cid:durableId="535432398">
    <w:abstractNumId w:val="31"/>
  </w:num>
  <w:num w:numId="25" w16cid:durableId="894897957">
    <w:abstractNumId w:val="30"/>
  </w:num>
  <w:num w:numId="26" w16cid:durableId="1913814306">
    <w:abstractNumId w:val="8"/>
  </w:num>
  <w:num w:numId="27" w16cid:durableId="2055693401">
    <w:abstractNumId w:val="18"/>
  </w:num>
  <w:num w:numId="28" w16cid:durableId="1009991288">
    <w:abstractNumId w:val="24"/>
  </w:num>
  <w:num w:numId="29" w16cid:durableId="1172574031">
    <w:abstractNumId w:val="6"/>
  </w:num>
  <w:num w:numId="30" w16cid:durableId="717703255">
    <w:abstractNumId w:val="15"/>
  </w:num>
  <w:num w:numId="31" w16cid:durableId="613876015">
    <w:abstractNumId w:val="28"/>
  </w:num>
  <w:num w:numId="32" w16cid:durableId="1161773340">
    <w:abstractNumId w:val="17"/>
  </w:num>
  <w:num w:numId="33" w16cid:durableId="1605267945">
    <w:abstractNumId w:val="38"/>
  </w:num>
  <w:num w:numId="34" w16cid:durableId="1281302265">
    <w:abstractNumId w:val="16"/>
  </w:num>
  <w:num w:numId="35" w16cid:durableId="550923747">
    <w:abstractNumId w:val="32"/>
  </w:num>
  <w:num w:numId="36" w16cid:durableId="655575003">
    <w:abstractNumId w:val="36"/>
  </w:num>
  <w:num w:numId="37" w16cid:durableId="1919250335">
    <w:abstractNumId w:val="5"/>
  </w:num>
  <w:num w:numId="38" w16cid:durableId="370957550">
    <w:abstractNumId w:val="35"/>
  </w:num>
  <w:num w:numId="39" w16cid:durableId="343360633">
    <w:abstractNumId w:val="27"/>
  </w:num>
  <w:num w:numId="40" w16cid:durableId="671496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E2"/>
    <w:rsid w:val="00013AE4"/>
    <w:rsid w:val="00043163"/>
    <w:rsid w:val="00054600"/>
    <w:rsid w:val="00056D70"/>
    <w:rsid w:val="000A226D"/>
    <w:rsid w:val="000B3F94"/>
    <w:rsid w:val="000D19F4"/>
    <w:rsid w:val="000D3A55"/>
    <w:rsid w:val="000E1F3B"/>
    <w:rsid w:val="000E5B85"/>
    <w:rsid w:val="001437BA"/>
    <w:rsid w:val="00173156"/>
    <w:rsid w:val="001D44D7"/>
    <w:rsid w:val="001D6F03"/>
    <w:rsid w:val="001F02C8"/>
    <w:rsid w:val="00204965"/>
    <w:rsid w:val="002157E4"/>
    <w:rsid w:val="002A6578"/>
    <w:rsid w:val="002B1092"/>
    <w:rsid w:val="002C7F7F"/>
    <w:rsid w:val="002E0FD2"/>
    <w:rsid w:val="00354929"/>
    <w:rsid w:val="0038549E"/>
    <w:rsid w:val="003C4BF2"/>
    <w:rsid w:val="003D51FB"/>
    <w:rsid w:val="003F5EB0"/>
    <w:rsid w:val="003F6EDB"/>
    <w:rsid w:val="0040142D"/>
    <w:rsid w:val="0040571B"/>
    <w:rsid w:val="00423E5F"/>
    <w:rsid w:val="00450447"/>
    <w:rsid w:val="004875B3"/>
    <w:rsid w:val="004B0EA1"/>
    <w:rsid w:val="004D766D"/>
    <w:rsid w:val="00517436"/>
    <w:rsid w:val="00561437"/>
    <w:rsid w:val="00562FD0"/>
    <w:rsid w:val="005A4FBE"/>
    <w:rsid w:val="005D2CF1"/>
    <w:rsid w:val="005E046F"/>
    <w:rsid w:val="006006F5"/>
    <w:rsid w:val="00616EDC"/>
    <w:rsid w:val="00640BD2"/>
    <w:rsid w:val="00650A9B"/>
    <w:rsid w:val="00654A94"/>
    <w:rsid w:val="00695876"/>
    <w:rsid w:val="006D2E66"/>
    <w:rsid w:val="006E7F8D"/>
    <w:rsid w:val="006F42D7"/>
    <w:rsid w:val="0072787F"/>
    <w:rsid w:val="007404FF"/>
    <w:rsid w:val="007435A7"/>
    <w:rsid w:val="00795DC1"/>
    <w:rsid w:val="007D41FD"/>
    <w:rsid w:val="007F4AEA"/>
    <w:rsid w:val="008155EF"/>
    <w:rsid w:val="0082210C"/>
    <w:rsid w:val="00876514"/>
    <w:rsid w:val="0088386A"/>
    <w:rsid w:val="0088501B"/>
    <w:rsid w:val="008D2753"/>
    <w:rsid w:val="008E3581"/>
    <w:rsid w:val="00905289"/>
    <w:rsid w:val="009A6E36"/>
    <w:rsid w:val="009C5CF5"/>
    <w:rsid w:val="00A32591"/>
    <w:rsid w:val="00A403F8"/>
    <w:rsid w:val="00A564E8"/>
    <w:rsid w:val="00A77ABF"/>
    <w:rsid w:val="00A863E9"/>
    <w:rsid w:val="00B022C4"/>
    <w:rsid w:val="00B46609"/>
    <w:rsid w:val="00B559E9"/>
    <w:rsid w:val="00B72222"/>
    <w:rsid w:val="00B80650"/>
    <w:rsid w:val="00BD44F4"/>
    <w:rsid w:val="00C04E0C"/>
    <w:rsid w:val="00C173B8"/>
    <w:rsid w:val="00C36FAA"/>
    <w:rsid w:val="00C71133"/>
    <w:rsid w:val="00C82726"/>
    <w:rsid w:val="00CA55CC"/>
    <w:rsid w:val="00CA7B3F"/>
    <w:rsid w:val="00CB3317"/>
    <w:rsid w:val="00CD17E2"/>
    <w:rsid w:val="00D3479D"/>
    <w:rsid w:val="00D555C4"/>
    <w:rsid w:val="00D83928"/>
    <w:rsid w:val="00DA3555"/>
    <w:rsid w:val="00DE0AF1"/>
    <w:rsid w:val="00DE14B3"/>
    <w:rsid w:val="00DF5816"/>
    <w:rsid w:val="00E17DD1"/>
    <w:rsid w:val="00E20493"/>
    <w:rsid w:val="00E37F2F"/>
    <w:rsid w:val="00E456EE"/>
    <w:rsid w:val="00E75463"/>
    <w:rsid w:val="00E8715D"/>
    <w:rsid w:val="00EB3197"/>
    <w:rsid w:val="00ED7AB9"/>
    <w:rsid w:val="00EE2D3A"/>
    <w:rsid w:val="00EE5BBE"/>
    <w:rsid w:val="00F205DF"/>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38DF1"/>
  <w15:chartTrackingRefBased/>
  <w15:docId w15:val="{F21A3DE8-4DEB-4C72-9521-63CC9658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D17E2"/>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CD17E2"/>
    <w:pPr>
      <w:tabs>
        <w:tab w:val="left" w:pos="227"/>
        <w:tab w:val="left" w:pos="454"/>
        <w:tab w:val="left" w:pos="680"/>
      </w:tabs>
      <w:autoSpaceDE w:val="0"/>
      <w:autoSpaceDN w:val="0"/>
      <w:adjustRightInd w:val="0"/>
    </w:pPr>
    <w:rPr>
      <w:szCs w:val="18"/>
    </w:rPr>
  </w:style>
  <w:style w:type="paragraph" w:styleId="Plattetekst">
    <w:name w:val="Body Text"/>
    <w:basedOn w:val="Standaard"/>
    <w:link w:val="PlattetekstChar"/>
    <w:rsid w:val="00CD17E2"/>
    <w:pPr>
      <w:spacing w:after="120"/>
    </w:pPr>
  </w:style>
  <w:style w:type="character" w:customStyle="1" w:styleId="PlattetekstChar">
    <w:name w:val="Platte tekst Char"/>
    <w:basedOn w:val="Standaardalinea-lettertype"/>
    <w:link w:val="Plattetekst"/>
    <w:rsid w:val="00CD17E2"/>
    <w:rPr>
      <w:rFonts w:ascii="Verdana" w:eastAsia="DejaVu Sans" w:hAnsi="Verdana" w:cs="Times New Roman"/>
      <w:szCs w:val="24"/>
      <w:lang w:eastAsia="nl-NL"/>
    </w:rPr>
  </w:style>
  <w:style w:type="paragraph" w:customStyle="1" w:styleId="BijlageGenummerdParagraaf">
    <w:name w:val="BijlageGenummerdParagraaf"/>
    <w:basedOn w:val="Broodtekst"/>
    <w:next w:val="Broodtekst"/>
    <w:uiPriority w:val="12"/>
    <w:qFormat/>
    <w:rsid w:val="00CD17E2"/>
    <w:pPr>
      <w:numPr>
        <w:ilvl w:val="1"/>
        <w:numId w:val="32"/>
      </w:numPr>
      <w:spacing w:before="240"/>
      <w:outlineLvl w:val="1"/>
    </w:pPr>
    <w:rPr>
      <w:b/>
    </w:rPr>
  </w:style>
  <w:style w:type="paragraph" w:customStyle="1" w:styleId="BijlageGenummerdSubparagraaf">
    <w:name w:val="BijlageGenummerdSubparagraaf"/>
    <w:basedOn w:val="Broodtekst"/>
    <w:next w:val="Broodtekst"/>
    <w:uiPriority w:val="12"/>
    <w:qFormat/>
    <w:rsid w:val="00CD17E2"/>
    <w:pPr>
      <w:numPr>
        <w:ilvl w:val="2"/>
        <w:numId w:val="32"/>
      </w:numPr>
      <w:spacing w:before="240"/>
      <w:outlineLvl w:val="2"/>
    </w:pPr>
    <w:rPr>
      <w:i/>
    </w:rPr>
  </w:style>
  <w:style w:type="paragraph" w:customStyle="1" w:styleId="BijlageGenummerdKop">
    <w:name w:val="BijlageGenummerdKop"/>
    <w:next w:val="Broodtekst"/>
    <w:link w:val="BijlageGenummerdKopChar"/>
    <w:uiPriority w:val="12"/>
    <w:qFormat/>
    <w:rsid w:val="00CD17E2"/>
    <w:pPr>
      <w:pageBreakBefore/>
      <w:numPr>
        <w:numId w:val="32"/>
      </w:numPr>
      <w:spacing w:after="660" w:line="300" w:lineRule="atLeast"/>
      <w:outlineLvl w:val="0"/>
    </w:pPr>
    <w:rPr>
      <w:rFonts w:ascii="Verdana" w:eastAsia="DejaVu Sans" w:hAnsi="Verdana" w:cs="Times New Roman"/>
      <w:sz w:val="24"/>
      <w:lang w:eastAsia="nl-NL"/>
    </w:rPr>
  </w:style>
  <w:style w:type="paragraph" w:customStyle="1" w:styleId="Helptekst">
    <w:name w:val="Helptekst"/>
    <w:basedOn w:val="Plattetekst"/>
    <w:link w:val="HelptekstChar"/>
    <w:uiPriority w:val="16"/>
    <w:qFormat/>
    <w:rsid w:val="00CD17E2"/>
    <w:pPr>
      <w:tabs>
        <w:tab w:val="left" w:pos="851"/>
      </w:tabs>
      <w:spacing w:after="0" w:line="240" w:lineRule="auto"/>
    </w:pPr>
    <w:rPr>
      <w:b/>
      <w:i/>
      <w:vanish/>
      <w:color w:val="3366FF"/>
      <w:sz w:val="16"/>
    </w:rPr>
  </w:style>
  <w:style w:type="character" w:customStyle="1" w:styleId="HelptekstChar">
    <w:name w:val="Helptekst Char"/>
    <w:basedOn w:val="PlattetekstChar"/>
    <w:link w:val="Helptekst"/>
    <w:uiPriority w:val="16"/>
    <w:rsid w:val="00CD17E2"/>
    <w:rPr>
      <w:rFonts w:ascii="Verdana" w:eastAsia="DejaVu Sans" w:hAnsi="Verdana" w:cs="Times New Roman"/>
      <w:b/>
      <w:i/>
      <w:vanish/>
      <w:color w:val="3366FF"/>
      <w:sz w:val="16"/>
      <w:szCs w:val="24"/>
      <w:lang w:eastAsia="nl-NL"/>
    </w:rPr>
  </w:style>
  <w:style w:type="paragraph" w:customStyle="1" w:styleId="Normaalweb3">
    <w:name w:val="Normaal (web)3"/>
    <w:basedOn w:val="Standaard"/>
    <w:rsid w:val="00CD17E2"/>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GB" w:eastAsia="en-US"/>
    </w:rPr>
  </w:style>
  <w:style w:type="character" w:styleId="Verwijzingopmerking">
    <w:name w:val="annotation reference"/>
    <w:basedOn w:val="Standaardalinea-lettertype"/>
    <w:uiPriority w:val="99"/>
    <w:semiHidden/>
    <w:unhideWhenUsed/>
    <w:rsid w:val="00C173B8"/>
    <w:rPr>
      <w:sz w:val="16"/>
      <w:szCs w:val="16"/>
    </w:rPr>
  </w:style>
  <w:style w:type="paragraph" w:styleId="Tekstopmerking">
    <w:name w:val="annotation text"/>
    <w:basedOn w:val="Standaard"/>
    <w:link w:val="TekstopmerkingChar"/>
    <w:uiPriority w:val="99"/>
    <w:unhideWhenUsed/>
    <w:rsid w:val="00C173B8"/>
    <w:pPr>
      <w:spacing w:line="240" w:lineRule="auto"/>
    </w:pPr>
    <w:rPr>
      <w:sz w:val="20"/>
      <w:szCs w:val="20"/>
    </w:rPr>
  </w:style>
  <w:style w:type="character" w:customStyle="1" w:styleId="TekstopmerkingChar">
    <w:name w:val="Tekst opmerking Char"/>
    <w:basedOn w:val="Standaardalinea-lettertype"/>
    <w:link w:val="Tekstopmerking"/>
    <w:uiPriority w:val="99"/>
    <w:rsid w:val="00C173B8"/>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173B8"/>
    <w:rPr>
      <w:b/>
      <w:bCs/>
    </w:rPr>
  </w:style>
  <w:style w:type="character" w:customStyle="1" w:styleId="OnderwerpvanopmerkingChar">
    <w:name w:val="Onderwerp van opmerking Char"/>
    <w:basedOn w:val="TekstopmerkingChar"/>
    <w:link w:val="Onderwerpvanopmerking"/>
    <w:uiPriority w:val="99"/>
    <w:semiHidden/>
    <w:rsid w:val="00C173B8"/>
    <w:rPr>
      <w:rFonts w:ascii="Verdana" w:eastAsia="DejaVu Sans" w:hAnsi="Verdana" w:cs="Times New Roman"/>
      <w:b/>
      <w:bCs/>
      <w:sz w:val="20"/>
      <w:szCs w:val="20"/>
      <w:lang w:eastAsia="nl-NL"/>
    </w:rPr>
  </w:style>
  <w:style w:type="character" w:customStyle="1" w:styleId="BijlageGenummerdKopChar">
    <w:name w:val="BijlageGenummerdKop Char"/>
    <w:basedOn w:val="Standaardalinea-lettertype"/>
    <w:link w:val="BijlageGenummerdKop"/>
    <w:uiPriority w:val="12"/>
    <w:rsid w:val="00DE14B3"/>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10</TotalTime>
  <Pages>1</Pages>
  <Words>261</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Loran (PPO)</dc:creator>
  <cp:keywords/>
  <dc:description/>
  <cp:lastModifiedBy>Bagher Nezhad Tabassi, Arjana (RWS PPO)</cp:lastModifiedBy>
  <cp:revision>7</cp:revision>
  <dcterms:created xsi:type="dcterms:W3CDTF">2025-06-15T21:35:00Z</dcterms:created>
  <dcterms:modified xsi:type="dcterms:W3CDTF">2025-06-23T11:21:00Z</dcterms:modified>
</cp:coreProperties>
</file>