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6467469F" w:rsidR="002A16DF" w:rsidRDefault="00B02404" w:rsidP="00B02404">
      <w:pPr>
        <w:pStyle w:val="Heading1titel"/>
        <w:pBdr>
          <w:bottom w:val="single" w:sz="6" w:space="1" w:color="auto"/>
        </w:pBdr>
      </w:pPr>
      <w:r>
        <w:t xml:space="preserve">Bijlage </w:t>
      </w:r>
      <w:r w:rsidR="0016635C">
        <w:t>6</w:t>
      </w:r>
      <w:r>
        <w:t xml:space="preserve"> – Holdingverklaring</w:t>
      </w:r>
    </w:p>
    <w:p w14:paraId="2412B16C" w14:textId="77777777" w:rsidR="00D45518" w:rsidRDefault="00D45518" w:rsidP="00D45518">
      <w:pPr>
        <w:spacing w:line="240" w:lineRule="auto"/>
      </w:pPr>
    </w:p>
    <w:p w14:paraId="27600323" w14:textId="5DA37B4C"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C44F8D" w:rsidRPr="00C44F8D">
        <w:rPr>
          <w:b/>
          <w:bCs/>
          <w:sz w:val="22"/>
          <w:szCs w:val="22"/>
        </w:rPr>
        <w:t>Dooimiddelen voor gladheidsbestrijding</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6F040B9F" w14:textId="77777777" w:rsidTr="00B02404">
        <w:tc>
          <w:tcPr>
            <w:tcW w:w="9628" w:type="dxa"/>
            <w:gridSpan w:val="2"/>
            <w:shd w:val="clear" w:color="auto" w:fill="0076A8"/>
          </w:tcPr>
          <w:p w14:paraId="70790D67" w14:textId="182A55A8" w:rsidR="00B02404" w:rsidRPr="00B02404" w:rsidRDefault="00B02404" w:rsidP="00B02404">
            <w:pPr>
              <w:jc w:val="both"/>
              <w:rPr>
                <w:b/>
                <w:bCs/>
                <w:color w:val="FFFFFF" w:themeColor="background1"/>
              </w:rPr>
            </w:pPr>
            <w:r>
              <w:rPr>
                <w:b/>
                <w:bCs/>
                <w:color w:val="FFFFFF" w:themeColor="background1"/>
              </w:rPr>
              <w:t>Namens de Inschrijver</w:t>
            </w:r>
          </w:p>
        </w:tc>
      </w:tr>
      <w:tr w:rsidR="00B02404" w14:paraId="33B0E01B" w14:textId="77777777" w:rsidTr="00B02404">
        <w:tc>
          <w:tcPr>
            <w:tcW w:w="2547" w:type="dxa"/>
            <w:shd w:val="clear" w:color="auto" w:fill="C9E8FB"/>
          </w:tcPr>
          <w:p w14:paraId="093EBF7D" w14:textId="32C1D6EF" w:rsidR="00B02404" w:rsidRDefault="00B02404" w:rsidP="00B02404">
            <w:pPr>
              <w:jc w:val="both"/>
            </w:pPr>
            <w:r>
              <w:t>Naam</w:t>
            </w:r>
          </w:p>
        </w:tc>
        <w:tc>
          <w:tcPr>
            <w:tcW w:w="7081" w:type="dxa"/>
          </w:tcPr>
          <w:p w14:paraId="4744C11A" w14:textId="77777777" w:rsidR="00B02404" w:rsidRDefault="00B02404" w:rsidP="00B02404">
            <w:pPr>
              <w:jc w:val="both"/>
            </w:pPr>
          </w:p>
        </w:tc>
      </w:tr>
      <w:tr w:rsidR="00B02404" w14:paraId="29198B5E" w14:textId="77777777" w:rsidTr="00B02404">
        <w:tc>
          <w:tcPr>
            <w:tcW w:w="2547" w:type="dxa"/>
            <w:shd w:val="clear" w:color="auto" w:fill="C9E8FB"/>
          </w:tcPr>
          <w:p w14:paraId="23924799" w14:textId="3ED62F57" w:rsidR="00B02404" w:rsidRDefault="00B02404" w:rsidP="00B02404">
            <w:pPr>
              <w:jc w:val="both"/>
            </w:pPr>
            <w:r>
              <w:t>Naam tekenbevoegde</w:t>
            </w:r>
          </w:p>
        </w:tc>
        <w:tc>
          <w:tcPr>
            <w:tcW w:w="7081" w:type="dxa"/>
          </w:tcPr>
          <w:p w14:paraId="3DD17F9D" w14:textId="77777777" w:rsidR="00B02404" w:rsidRDefault="00B02404" w:rsidP="00B02404">
            <w:pPr>
              <w:jc w:val="both"/>
            </w:pPr>
          </w:p>
        </w:tc>
      </w:tr>
      <w:tr w:rsidR="00B02404" w14:paraId="0E232341" w14:textId="77777777" w:rsidTr="00B02404">
        <w:tc>
          <w:tcPr>
            <w:tcW w:w="2547" w:type="dxa"/>
            <w:shd w:val="clear" w:color="auto" w:fill="C9E8FB"/>
          </w:tcPr>
          <w:p w14:paraId="54046D1D" w14:textId="080F94B4" w:rsidR="00B02404" w:rsidRDefault="00B02404" w:rsidP="00B02404">
            <w:pPr>
              <w:jc w:val="both"/>
            </w:pPr>
            <w:r>
              <w:t>Functie</w:t>
            </w:r>
          </w:p>
        </w:tc>
        <w:tc>
          <w:tcPr>
            <w:tcW w:w="7081" w:type="dxa"/>
          </w:tcPr>
          <w:p w14:paraId="48DAD4D1" w14:textId="77777777" w:rsidR="00B02404" w:rsidRDefault="00B02404" w:rsidP="00B02404">
            <w:pPr>
              <w:jc w:val="both"/>
            </w:pPr>
          </w:p>
        </w:tc>
      </w:tr>
      <w:tr w:rsidR="00B02404" w14:paraId="01F1F8B8" w14:textId="77777777" w:rsidTr="00B02404">
        <w:tc>
          <w:tcPr>
            <w:tcW w:w="2547" w:type="dxa"/>
            <w:shd w:val="clear" w:color="auto" w:fill="C9E8FB"/>
          </w:tcPr>
          <w:p w14:paraId="750C3978" w14:textId="6D6F0BF9" w:rsidR="00B02404" w:rsidRDefault="00B02404" w:rsidP="00B02404">
            <w:pPr>
              <w:jc w:val="both"/>
            </w:pPr>
            <w:r>
              <w:t>Datum</w:t>
            </w:r>
          </w:p>
        </w:tc>
        <w:tc>
          <w:tcPr>
            <w:tcW w:w="7081" w:type="dxa"/>
          </w:tcPr>
          <w:p w14:paraId="7105AE05" w14:textId="77777777" w:rsidR="00B02404" w:rsidRDefault="00B02404" w:rsidP="00B02404">
            <w:pPr>
              <w:jc w:val="both"/>
            </w:pPr>
          </w:p>
        </w:tc>
      </w:tr>
      <w:tr w:rsidR="00B02404" w14:paraId="4F3BB9E4" w14:textId="77777777" w:rsidTr="00B02404">
        <w:tc>
          <w:tcPr>
            <w:tcW w:w="2547" w:type="dxa"/>
            <w:shd w:val="clear" w:color="auto" w:fill="C9E8FB"/>
          </w:tcPr>
          <w:p w14:paraId="5E500041" w14:textId="77777777" w:rsidR="00B02404" w:rsidRDefault="00B02404" w:rsidP="00B02404">
            <w:pPr>
              <w:jc w:val="both"/>
            </w:pPr>
            <w:r>
              <w:t>Handtekening</w:t>
            </w:r>
          </w:p>
          <w:p w14:paraId="6D3624A6" w14:textId="77777777" w:rsidR="00B02404" w:rsidRDefault="00B02404" w:rsidP="00B02404">
            <w:pPr>
              <w:jc w:val="both"/>
            </w:pPr>
          </w:p>
          <w:p w14:paraId="3ADF6AE8" w14:textId="033B1B37" w:rsidR="00B02404" w:rsidRDefault="00B02404" w:rsidP="00B02404">
            <w:pPr>
              <w:jc w:val="both"/>
            </w:pPr>
          </w:p>
        </w:tc>
        <w:tc>
          <w:tcPr>
            <w:tcW w:w="7081" w:type="dxa"/>
          </w:tcPr>
          <w:p w14:paraId="28152BBD" w14:textId="77777777" w:rsidR="00B02404" w:rsidRDefault="00B02404" w:rsidP="00B02404">
            <w:pPr>
              <w:jc w:val="both"/>
            </w:pPr>
          </w:p>
        </w:tc>
      </w:tr>
    </w:tbl>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2FC2" w14:textId="77777777" w:rsidR="00D24B38" w:rsidRDefault="00D24B38">
      <w:r>
        <w:separator/>
      </w:r>
    </w:p>
  </w:endnote>
  <w:endnote w:type="continuationSeparator" w:id="0">
    <w:p w14:paraId="1490DA7C" w14:textId="77777777" w:rsidR="00D24B38" w:rsidRDefault="00D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72183A6E" w:rsidR="005C1431" w:rsidRDefault="00B02404" w:rsidP="00B02404">
            <w:pPr>
              <w:pStyle w:val="Voettekst"/>
            </w:pPr>
            <w:r>
              <w:t xml:space="preserve">Bijlage </w:t>
            </w:r>
            <w:r w:rsidR="0016635C">
              <w:t>6</w:t>
            </w:r>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8185" w14:textId="77777777" w:rsidR="00D24B38" w:rsidRDefault="00D24B38">
      <w:r>
        <w:separator/>
      </w:r>
    </w:p>
  </w:footnote>
  <w:footnote w:type="continuationSeparator" w:id="0">
    <w:p w14:paraId="13EB862D" w14:textId="77777777" w:rsidR="00D24B38" w:rsidRDefault="00D2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shd w:val="clear" w:color="auto" w:fill="auto"/>
        </w:tcPr>
        <w:p w14:paraId="528DCDDD" w14:textId="77777777" w:rsidR="00713A38" w:rsidRDefault="00713A38" w:rsidP="0023628B">
          <w:pPr>
            <w:pStyle w:val="Koptekst"/>
          </w:pPr>
        </w:p>
      </w:tc>
      <w:tc>
        <w:tcPr>
          <w:tcW w:w="10490" w:type="dxa"/>
          <w:shd w:val="clear" w:color="auto" w:fill="auto"/>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shd w:val="clear" w:color="auto" w:fill="auto"/>
        </w:tcPr>
        <w:p w14:paraId="40E1E693" w14:textId="77777777" w:rsidR="00713A38" w:rsidRDefault="00713A38" w:rsidP="0023628B">
          <w:pPr>
            <w:pStyle w:val="Koptekst"/>
          </w:pPr>
        </w:p>
      </w:tc>
      <w:tc>
        <w:tcPr>
          <w:tcW w:w="10490" w:type="dxa"/>
          <w:shd w:val="clear" w:color="auto" w:fill="auto"/>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17A8075" w:rsidR="00713A38" w:rsidRDefault="00B02404">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shd w:val="clear" w:color="auto" w:fill="auto"/>
        </w:tcPr>
        <w:p w14:paraId="612F4D6A" w14:textId="77777777" w:rsidR="00713A38" w:rsidRDefault="00713A38" w:rsidP="002D1748">
          <w:pPr>
            <w:pStyle w:val="Kenmerk"/>
          </w:pPr>
        </w:p>
      </w:tc>
      <w:tc>
        <w:tcPr>
          <w:tcW w:w="10763" w:type="dxa"/>
          <w:shd w:val="clear" w:color="auto" w:fill="auto"/>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30C9A"/>
    <w:rsid w:val="00146ED6"/>
    <w:rsid w:val="00153860"/>
    <w:rsid w:val="00155D2D"/>
    <w:rsid w:val="0016635C"/>
    <w:rsid w:val="001737AD"/>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070C7"/>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053FB"/>
    <w:rsid w:val="006114DD"/>
    <w:rsid w:val="00612F23"/>
    <w:rsid w:val="006139E7"/>
    <w:rsid w:val="00625A55"/>
    <w:rsid w:val="006270D4"/>
    <w:rsid w:val="006445DE"/>
    <w:rsid w:val="00644793"/>
    <w:rsid w:val="00657D34"/>
    <w:rsid w:val="00663D80"/>
    <w:rsid w:val="00665F82"/>
    <w:rsid w:val="00675C6C"/>
    <w:rsid w:val="00676F05"/>
    <w:rsid w:val="006D679C"/>
    <w:rsid w:val="006D7F5E"/>
    <w:rsid w:val="006F29BF"/>
    <w:rsid w:val="00704C08"/>
    <w:rsid w:val="00713A38"/>
    <w:rsid w:val="00752E48"/>
    <w:rsid w:val="00781755"/>
    <w:rsid w:val="007825BE"/>
    <w:rsid w:val="007839C9"/>
    <w:rsid w:val="007866F0"/>
    <w:rsid w:val="007D21F3"/>
    <w:rsid w:val="007D4666"/>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44F8D"/>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94294"/>
    <w:rsid w:val="00DA1B57"/>
    <w:rsid w:val="00DA7EF0"/>
    <w:rsid w:val="00DC210E"/>
    <w:rsid w:val="00DC3AD8"/>
    <w:rsid w:val="00DC7A91"/>
    <w:rsid w:val="00DD1C06"/>
    <w:rsid w:val="00E70C32"/>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4790f2-98c4-4268-a930-bdc80538f7bb">
      <Value>2</Value>
      <Value>1</Value>
    </TaxCatchAll>
    <_dlc_DocId xmlns="8fbddb0b-d445-4dd8-9109-d024cb069346">POV365-664468559-1501</_dlc_DocId>
    <_dlc_DocIdUrl xmlns="8fbddb0b-d445-4dd8-9109-d024cb069346">
      <Url>https://overijssel.sharepoint.com/sites/PROJ-WKgladheidsbestrijding/_layouts/15/DocIdRedir.aspx?ID=POV365-664468559-1501</Url>
      <Description>POV365-664468559-1501</Description>
    </_dlc_DocIdUrl>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1748AD2FBF98AF448D2563F2B027283D" ma:contentTypeVersion="5" ma:contentTypeDescription="Standaard document met de generieke eigenschappen." ma:contentTypeScope="" ma:versionID="d7771b418181f58b08b67b6add3575a4">
  <xsd:schema xmlns:xsd="http://www.w3.org/2001/XMLSchema" xmlns:xs="http://www.w3.org/2001/XMLSchema" xmlns:p="http://schemas.microsoft.com/office/2006/metadata/properties" xmlns:ns2="ba4790f2-98c4-4268-a930-bdc80538f7bb" xmlns:ns3="8fbddb0b-d445-4dd8-9109-d024cb069346" targetNamespace="http://schemas.microsoft.com/office/2006/metadata/properties" ma:root="true" ma:fieldsID="6a46842628e05ad52246a988205de038" ns2:_="" ns3:_="">
    <xsd:import namespace="ba4790f2-98c4-4268-a930-bdc80538f7bb"/>
    <xsd:import namespace="8fbddb0b-d445-4dd8-9109-d024cb069346"/>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a2e04c4c-63c9-48db-b330-3366fe1ab231}" ma:internalName="TaxCatchAll" ma:showField="CatchAllData" ma:web="8fbddb0b-d445-4dd8-9109-d024cb069346">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a2e04c4c-63c9-48db-b330-3366fe1ab231}" ma:internalName="TaxCatchAllLabel" ma:readOnly="true" ma:showField="CatchAllDataLabel" ma:web="8fbddb0b-d445-4dd8-9109-d024cb069346">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readOnly="fals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readOnly="false"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bddb0b-d445-4dd8-9109-d024cb069346"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61134e7c-f487-4f3e-b234-30d43b5f02e1" ContentTypeId="0x010100A00871B6ADF1FF46A0727E13CD234E7E" PreviousValue="false" LastSyncTimeStamp="2023-08-22T08:45:37.303Z"/>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0CEE717F-6A3C-4F86-8151-211340A55A1D}"/>
</file>

<file path=customXml/itemProps4.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6.xml><?xml version="1.0" encoding="utf-8"?>
<ds:datastoreItem xmlns:ds="http://schemas.openxmlformats.org/officeDocument/2006/customXml" ds:itemID="{D80B9D75-1EBA-43BA-B72D-9D917BC5E008}"/>
</file>

<file path=docProps/app.xml><?xml version="1.0" encoding="utf-8"?>
<Properties xmlns="http://schemas.openxmlformats.org/officeDocument/2006/extended-properties" xmlns:vt="http://schemas.openxmlformats.org/officeDocument/2006/docPropsVTypes">
  <Template>Normal</Template>
  <TotalTime>12</TotalTime>
  <Pages>1</Pages>
  <Words>169</Words>
  <Characters>1138</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Kim Borgman</cp:lastModifiedBy>
  <cp:revision>9</cp:revision>
  <cp:lastPrinted>2019-01-04T09:57:00Z</cp:lastPrinted>
  <dcterms:created xsi:type="dcterms:W3CDTF">2024-10-22T14:14:00Z</dcterms:created>
  <dcterms:modified xsi:type="dcterms:W3CDTF">2025-05-22T17:20:00Z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0x010100A00871B6ADF1FF46A0727E13CD234E7E001748AD2FBF98AF448D2563F2B027283D</vt:lpwstr>
  </property>
  <property fmtid="{D5CDD505-2E9C-101B-9397-08002B2CF9AE}" pid="3" name="_dlc_DocIdItemGuid">
    <vt:lpwstr>fcf09564-596d-4ce1-858d-70bc4e77bbc0</vt:lpwstr>
  </property>
  <property fmtid="{D5CDD505-2E9C-101B-9397-08002B2CF9AE}" pid="4" name="hc177bb5d1a84cadb04e5c71ff211ad4">
    <vt:lpwstr>Verkeer en vervoer|1067d225-fad3-46b5-babf-1d4fb2eab7e5</vt:lpwstr>
  </property>
  <property fmtid="{D5CDD505-2E9C-101B-9397-08002B2CF9AE}" pid="5" name="g4911d1be07a4422a8ee2ce893e0df3b">
    <vt:lpwstr>WK|57d7adc0-b076-4b57-bbb8-6fbed65b0296</vt:lpwstr>
  </property>
  <property fmtid="{D5CDD505-2E9C-101B-9397-08002B2CF9AE}" pid="6" name="MSIP_Label_1f7c1374-3856-4efe-8a20-c736d592c69d_Enabled">
    <vt:lpwstr>True</vt:lpwstr>
  </property>
  <property fmtid="{D5CDD505-2E9C-101B-9397-08002B2CF9AE}" pid="7" name="MSIP_Label_1f7c1374-3856-4efe-8a20-c736d592c69d_SiteId">
    <vt:lpwstr>198fc6c4-dbc7-4471-82ef-764d9e62caf1</vt:lpwstr>
  </property>
  <property fmtid="{D5CDD505-2E9C-101B-9397-08002B2CF9AE}" pid="8" name="MSIP_Label_1f7c1374-3856-4efe-8a20-c736d592c69d_SetDate">
    <vt:lpwstr>2025-05-22T17:27:47Z</vt:lpwstr>
  </property>
  <property fmtid="{D5CDD505-2E9C-101B-9397-08002B2CF9AE}" pid="9" name="MSIP_Label_1f7c1374-3856-4efe-8a20-c736d592c69d_Name">
    <vt:lpwstr>Intern</vt:lpwstr>
  </property>
  <property fmtid="{D5CDD505-2E9C-101B-9397-08002B2CF9AE}" pid="10" name="MSIP_Label_1f7c1374-3856-4efe-8a20-c736d592c69d_ActionId">
    <vt:lpwstr>ffa82c3a-6786-4376-9a98-00e372a48c3f</vt:lpwstr>
  </property>
  <property fmtid="{D5CDD505-2E9C-101B-9397-08002B2CF9AE}" pid="11" name="MSIP_Label_1f7c1374-3856-4efe-8a20-c736d592c69d_Removed">
    <vt:lpwstr>False</vt:lpwstr>
  </property>
  <property fmtid="{D5CDD505-2E9C-101B-9397-08002B2CF9AE}" pid="12" name="MSIP_Label_1f7c1374-3856-4efe-8a20-c736d592c69d_Extended_MSFT_Method">
    <vt:lpwstr>Standard</vt:lpwstr>
  </property>
  <property fmtid="{D5CDD505-2E9C-101B-9397-08002B2CF9AE}" pid="13" name="Sensitivity">
    <vt:lpwstr>Intern</vt:lpwstr>
  </property>
</Properties>
</file>