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14D38699" w:rsidR="007866F0" w:rsidRDefault="00B42CEF" w:rsidP="00786EEA">
      <w:pPr>
        <w:pStyle w:val="Heading1titel"/>
        <w:spacing w:line="276" w:lineRule="auto"/>
      </w:pPr>
      <w:r>
        <w:t xml:space="preserve">Bijlage </w:t>
      </w:r>
      <w:r w:rsidR="00261927">
        <w:t>5</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Default="00430D59" w:rsidP="00225F54">
      <w:pPr>
        <w:spacing w:line="276" w:lineRule="auto"/>
        <w:jc w:val="both"/>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54CF4415" w:rsidR="005C1431" w:rsidRDefault="00C7541F" w:rsidP="000C476C">
            <w:pPr>
              <w:pStyle w:val="Voettekst"/>
            </w:pPr>
            <w:r>
              <w:t xml:space="preserve">Bijlage 5 - </w:t>
            </w:r>
            <w:r w:rsidR="000C476C">
              <w:t>Verklaring Russische partijen</w:t>
            </w:r>
            <w:r w:rsidR="000C476C">
              <w:tab/>
              <w:t xml:space="preserve">                </w:t>
            </w:r>
            <w:r w:rsidR="000C476C">
              <w:tab/>
              <w:t xml:space="preserve">                         Pagina </w:t>
            </w:r>
            <w:r w:rsidR="000C476C">
              <w:rPr>
                <w:b/>
                <w:bCs/>
                <w:sz w:val="24"/>
                <w:szCs w:val="24"/>
              </w:rPr>
              <w:fldChar w:fldCharType="begin"/>
            </w:r>
            <w:r w:rsidR="000C476C">
              <w:rPr>
                <w:b/>
                <w:bCs/>
              </w:rPr>
              <w:instrText>PAGE</w:instrText>
            </w:r>
            <w:r w:rsidR="000C476C">
              <w:rPr>
                <w:b/>
                <w:bCs/>
                <w:sz w:val="24"/>
                <w:szCs w:val="24"/>
              </w:rPr>
              <w:fldChar w:fldCharType="separate"/>
            </w:r>
            <w:r w:rsidR="000C476C">
              <w:rPr>
                <w:b/>
                <w:bCs/>
                <w:sz w:val="24"/>
                <w:szCs w:val="24"/>
              </w:rPr>
              <w:t>1</w:t>
            </w:r>
            <w:r w:rsidR="000C476C">
              <w:rPr>
                <w:b/>
                <w:bCs/>
                <w:sz w:val="24"/>
                <w:szCs w:val="24"/>
              </w:rPr>
              <w:fldChar w:fldCharType="end"/>
            </w:r>
            <w:r w:rsidR="000C476C">
              <w:t xml:space="preserve"> van </w:t>
            </w:r>
            <w:r w:rsidR="000C476C">
              <w:rPr>
                <w:b/>
                <w:bCs/>
                <w:sz w:val="24"/>
                <w:szCs w:val="24"/>
              </w:rPr>
              <w:fldChar w:fldCharType="begin"/>
            </w:r>
            <w:r w:rsidR="000C476C">
              <w:rPr>
                <w:b/>
                <w:bCs/>
              </w:rPr>
              <w:instrText>NUMPAGES</w:instrText>
            </w:r>
            <w:r w:rsidR="000C476C">
              <w:rPr>
                <w:b/>
                <w:bCs/>
                <w:sz w:val="24"/>
                <w:szCs w:val="24"/>
              </w:rPr>
              <w:fldChar w:fldCharType="separate"/>
            </w:r>
            <w:r w:rsidR="000C476C">
              <w:rPr>
                <w:b/>
                <w:bCs/>
                <w:sz w:val="24"/>
                <w:szCs w:val="24"/>
              </w:rPr>
              <w:t>2</w:t>
            </w:r>
            <w:r w:rsidR="000C476C">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shd w:val="clear" w:color="auto" w:fill="auto"/>
        </w:tcPr>
        <w:p w14:paraId="5C44B3E7" w14:textId="77777777" w:rsidR="00713A38" w:rsidRDefault="00713A38" w:rsidP="0023628B">
          <w:pPr>
            <w:pStyle w:val="Koptekst"/>
          </w:pPr>
        </w:p>
      </w:tc>
      <w:tc>
        <w:tcPr>
          <w:tcW w:w="10490" w:type="dxa"/>
          <w:shd w:val="clear" w:color="auto" w:fill="auto"/>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shd w:val="clear" w:color="auto" w:fill="auto"/>
        </w:tcPr>
        <w:p w14:paraId="47C4D0AE" w14:textId="77777777" w:rsidR="00713A38" w:rsidRDefault="00713A38" w:rsidP="0023628B">
          <w:pPr>
            <w:pStyle w:val="Koptekst"/>
          </w:pPr>
        </w:p>
      </w:tc>
      <w:tc>
        <w:tcPr>
          <w:tcW w:w="10490" w:type="dxa"/>
          <w:shd w:val="clear" w:color="auto" w:fill="auto"/>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C656188" w:rsidR="00D76EFD" w:rsidRDefault="00D76EFD" w:rsidP="00D76EFD">
    <w:pPr>
      <w:pStyle w:val="Koptekst"/>
    </w:pPr>
  </w:p>
  <w:p w14:paraId="2290A5E3" w14:textId="585BA62D" w:rsidR="00D76EFD" w:rsidRDefault="00261927" w:rsidP="00D76EFD">
    <w:pPr>
      <w:pStyle w:val="Koptekst"/>
    </w:pPr>
    <w:r>
      <w:rPr>
        <w:noProof/>
      </w:rPr>
      <w:drawing>
        <wp:anchor distT="0" distB="0" distL="114300" distR="114300" simplePos="0" relativeHeight="251659264" behindDoc="1" locked="0" layoutInCell="1" allowOverlap="1" wp14:anchorId="3322FD1F" wp14:editId="370DFC8E">
          <wp:simplePos x="0" y="0"/>
          <wp:positionH relativeFrom="margin">
            <wp:posOffset>5496560</wp:posOffset>
          </wp:positionH>
          <wp:positionV relativeFrom="paragraph">
            <wp:posOffset>38100</wp:posOffset>
          </wp:positionV>
          <wp:extent cx="1026795" cy="890905"/>
          <wp:effectExtent l="0" t="0" r="1905" b="4445"/>
          <wp:wrapTight wrapText="bothSides">
            <wp:wrapPolygon edited="0">
              <wp:start x="4007" y="0"/>
              <wp:lineTo x="0" y="2309"/>
              <wp:lineTo x="0" y="19398"/>
              <wp:lineTo x="4007" y="21246"/>
              <wp:lineTo x="10419" y="21246"/>
              <wp:lineTo x="21239" y="17089"/>
              <wp:lineTo x="21239" y="3695"/>
              <wp:lineTo x="10419" y="0"/>
              <wp:lineTo x="400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6795" cy="890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38CB2F" w14:textId="3272207E" w:rsidR="00D76EFD" w:rsidRDefault="00D76EFD" w:rsidP="00D76EFD">
    <w:pPr>
      <w:pStyle w:val="Koptekst"/>
    </w:pP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shd w:val="clear" w:color="auto" w:fill="auto"/>
        </w:tcPr>
        <w:p w14:paraId="2713C26E" w14:textId="77777777" w:rsidR="00713A38" w:rsidRDefault="00713A38" w:rsidP="002D1748">
          <w:pPr>
            <w:pStyle w:val="Kenmerk"/>
          </w:pPr>
        </w:p>
      </w:tc>
      <w:tc>
        <w:tcPr>
          <w:tcW w:w="10763" w:type="dxa"/>
          <w:shd w:val="clear" w:color="auto" w:fill="auto"/>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1927"/>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199"/>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86EEA"/>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7541F"/>
    <w:rsid w:val="00C832FC"/>
    <w:rsid w:val="00CA14F4"/>
    <w:rsid w:val="00CB6C20"/>
    <w:rsid w:val="00CC406D"/>
    <w:rsid w:val="00CD779C"/>
    <w:rsid w:val="00CF7AF9"/>
    <w:rsid w:val="00D05FC7"/>
    <w:rsid w:val="00D17E42"/>
    <w:rsid w:val="00D40560"/>
    <w:rsid w:val="00D4268A"/>
    <w:rsid w:val="00D54DEA"/>
    <w:rsid w:val="00D57B19"/>
    <w:rsid w:val="00D661B4"/>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RCUS45HN67DU-974321440-339183</_dlc_DocId>
    <_dlc_DocIdUrl xmlns="558c601a-c172-4142-980b-33deeaa1e95d">
      <Url>https://sscons.sharepoint.com/sites/ORG-IC/_layouts/15/DocIdRedir.aspx?ID=RCUS45HN67DU-974321440-339183</Url>
      <Description>RCUS45HN67DU-974321440-339183</Description>
    </_dlc_DocIdUrl>
    <Pad xmlns="128ee3f7-829e-4555-9a1a-4c53ac6fd304">
      <Url xsi:nil="true"/>
      <Description xsi:nil="true"/>
    </Pa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29789258fe936a875df5525184d7f45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44c37d0937a3f7de2bb62d78bbcb9236"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586629-AE00-475E-A377-6C216057BF35}">
  <ds:schemaRefs>
    <ds:schemaRef ds:uri="http://schemas.microsoft.com/office/2006/documentManagement/types"/>
    <ds:schemaRef ds:uri="128ee3f7-829e-4555-9a1a-4c53ac6fd304"/>
    <ds:schemaRef ds:uri="http://schemas.microsoft.com/office/2006/metadata/properties"/>
    <ds:schemaRef ds:uri="http://www.w3.org/XML/1998/namespace"/>
    <ds:schemaRef ds:uri="http://purl.org/dc/terms/"/>
    <ds:schemaRef ds:uri="558c601a-c172-4142-980b-33deeaa1e95d"/>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8FF84E27-CDF2-47C4-A53C-3B59DF1B2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C4F84537-F0DA-463E-89BA-F69E0BE5AD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1450</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Alicia Weenink</cp:lastModifiedBy>
  <cp:revision>32</cp:revision>
  <cp:lastPrinted>2019-01-04T09:57:00Z</cp:lastPrinted>
  <dcterms:created xsi:type="dcterms:W3CDTF">2024-10-22T13:54:00Z</dcterms:created>
  <dcterms:modified xsi:type="dcterms:W3CDTF">2025-06-23T12:11:00Z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bcc96b55-bd1e-4c0b-a37a-f33d0f67b927</vt:lpwstr>
  </property>
  <property fmtid="{D5CDD505-2E9C-101B-9397-08002B2CF9AE}" pid="4" name="MediaServiceImageTags">
    <vt:lpwstr/>
  </property>
</Properties>
</file>