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8B849" w14:textId="001AAB3E" w:rsidR="007866F0" w:rsidRDefault="00B032EA" w:rsidP="000B34A5">
      <w:pPr>
        <w:pStyle w:val="Heading1titel"/>
        <w:pBdr>
          <w:bottom w:val="single" w:sz="6" w:space="1" w:color="auto"/>
        </w:pBdr>
      </w:pPr>
      <w:r w:rsidRPr="000271DB">
        <w:t>Bijlage</w:t>
      </w:r>
      <w:r w:rsidR="006D5CBA">
        <w:t xml:space="preserve"> </w:t>
      </w:r>
      <w:r w:rsidR="00047922">
        <w:t>III</w:t>
      </w:r>
      <w:r>
        <w:t xml:space="preserve">– </w:t>
      </w:r>
      <w:r w:rsidRPr="00B642A5">
        <w:t>Verklaring</w:t>
      </w:r>
      <w:r>
        <w:t xml:space="preserve"> Kerncompetenties</w:t>
      </w:r>
    </w:p>
    <w:p w14:paraId="46BA0E9F" w14:textId="77777777" w:rsidR="00EF4603" w:rsidRDefault="00EF4603" w:rsidP="000B34A5"/>
    <w:p w14:paraId="6C293B80" w14:textId="528963CE" w:rsidR="004E0145" w:rsidRPr="00B02404" w:rsidRDefault="004E0145" w:rsidP="000B34A5">
      <w:pPr>
        <w:spacing w:line="240" w:lineRule="auto"/>
        <w:rPr>
          <w:b/>
          <w:bCs/>
          <w:sz w:val="22"/>
          <w:szCs w:val="22"/>
        </w:rPr>
      </w:pPr>
      <w:r w:rsidRPr="27D7D73B">
        <w:rPr>
          <w:b/>
          <w:bCs/>
          <w:sz w:val="22"/>
          <w:szCs w:val="22"/>
        </w:rPr>
        <w:t xml:space="preserve">Betreft: Europese </w:t>
      </w:r>
      <w:r w:rsidR="0A9E5115" w:rsidRPr="27D7D73B">
        <w:rPr>
          <w:b/>
          <w:bCs/>
          <w:sz w:val="22"/>
          <w:szCs w:val="22"/>
        </w:rPr>
        <w:t xml:space="preserve">openbare </w:t>
      </w:r>
      <w:r w:rsidRPr="27D7D73B">
        <w:rPr>
          <w:b/>
          <w:bCs/>
          <w:sz w:val="22"/>
          <w:szCs w:val="22"/>
        </w:rPr>
        <w:t xml:space="preserve">aanbestedingsprocedure </w:t>
      </w:r>
      <w:r w:rsidR="00047922" w:rsidRPr="00047922">
        <w:rPr>
          <w:b/>
          <w:bCs/>
          <w:sz w:val="22"/>
          <w:szCs w:val="22"/>
        </w:rPr>
        <w:t>Maatschappelijke begeleiding, PVT en financiële training voor Inburgeraars</w:t>
      </w:r>
      <w:r w:rsidR="00047922">
        <w:rPr>
          <w:b/>
          <w:bCs/>
          <w:sz w:val="22"/>
          <w:szCs w:val="22"/>
        </w:rPr>
        <w:t xml:space="preserve"> (24.Z.137)</w:t>
      </w:r>
    </w:p>
    <w:p w14:paraId="5E62FE0C" w14:textId="77777777" w:rsidR="00EF4603" w:rsidRDefault="00EF4603" w:rsidP="000B34A5"/>
    <w:p w14:paraId="5E212C0A" w14:textId="18116143" w:rsidR="007D4137" w:rsidRDefault="006B2097" w:rsidP="000B34A5">
      <w:r>
        <w:t xml:space="preserve">Dit formulier </w:t>
      </w:r>
      <w:r w:rsidR="000E6986">
        <w:t xml:space="preserve">moet </w:t>
      </w:r>
      <w:r>
        <w:t>door Inschrijver naar waarheid</w:t>
      </w:r>
      <w:r w:rsidR="000E6986">
        <w:t xml:space="preserve"> </w:t>
      </w:r>
      <w:r>
        <w:t xml:space="preserve">worden ingevuld en </w:t>
      </w:r>
      <w:r w:rsidR="000E6986">
        <w:t>moet</w:t>
      </w:r>
      <w:r>
        <w:t xml:space="preserve"> worden ondertekend door een persoon die</w:t>
      </w:r>
      <w:r w:rsidR="000E6986">
        <w:t>,</w:t>
      </w:r>
      <w:r>
        <w:t xml:space="preserve"> zoals blijkt uit het handelsregister of een </w:t>
      </w:r>
      <w:r w:rsidR="001100AB">
        <w:t>volmacht</w:t>
      </w:r>
      <w:r w:rsidR="000E6986">
        <w:t>,</w:t>
      </w:r>
      <w:r w:rsidR="001100AB">
        <w:t xml:space="preserve"> bevoegd is om Inschrijver te vertegenwoordigen en om namens Inschrijver dit formulier te ondertekenen.</w:t>
      </w:r>
    </w:p>
    <w:p w14:paraId="25BD796D" w14:textId="77777777" w:rsidR="007B6342" w:rsidRDefault="007B6342" w:rsidP="000B34A5"/>
    <w:p w14:paraId="12AB66CE" w14:textId="1596A294" w:rsidR="007B6342" w:rsidRDefault="007B6342" w:rsidP="000B34A5">
      <w:pPr>
        <w:rPr>
          <w:b/>
          <w:bCs/>
        </w:rPr>
      </w:pPr>
      <w:r>
        <w:rPr>
          <w:b/>
          <w:bCs/>
        </w:rPr>
        <w:t>Gevraagde kerncompetenties</w:t>
      </w:r>
      <w:r w:rsidR="00047922">
        <w:rPr>
          <w:b/>
          <w:bCs/>
        </w:rPr>
        <w:t xml:space="preserve"> Perceel 1 </w:t>
      </w:r>
      <w:r w:rsidR="00047922" w:rsidRPr="00047922">
        <w:rPr>
          <w:b/>
          <w:bCs/>
        </w:rPr>
        <w:t>Maatschappelijke Begeleiding</w:t>
      </w:r>
    </w:p>
    <w:p w14:paraId="2A164DE3" w14:textId="77777777" w:rsidR="00047922" w:rsidRDefault="00047922" w:rsidP="00047922">
      <w:pPr>
        <w:pStyle w:val="Lijstalinea"/>
        <w:numPr>
          <w:ilvl w:val="0"/>
          <w:numId w:val="17"/>
        </w:numPr>
      </w:pPr>
      <w:r>
        <w:t xml:space="preserve">Ervaring met </w:t>
      </w:r>
      <w:r w:rsidRPr="001661EB">
        <w:t xml:space="preserve">Maatschappelijke </w:t>
      </w:r>
      <w:r>
        <w:t>b</w:t>
      </w:r>
      <w:r w:rsidRPr="001661EB">
        <w:t>egeleiding</w:t>
      </w:r>
    </w:p>
    <w:p w14:paraId="1D3C2ECC" w14:textId="6561F3E4" w:rsidR="00047922" w:rsidRDefault="00047922" w:rsidP="00047922">
      <w:r>
        <w:rPr>
          <w:b/>
          <w:bCs/>
        </w:rPr>
        <w:t xml:space="preserve">Gevraagde kerncompetenties Perceel 2: </w:t>
      </w:r>
      <w:r w:rsidRPr="00047922">
        <w:rPr>
          <w:b/>
          <w:bCs/>
        </w:rPr>
        <w:t>PVT en FT</w:t>
      </w:r>
    </w:p>
    <w:p w14:paraId="2266D86A" w14:textId="6DC2FFC2" w:rsidR="007B6342" w:rsidRDefault="00047922" w:rsidP="00047922">
      <w:pPr>
        <w:pStyle w:val="Lijstalinea"/>
        <w:numPr>
          <w:ilvl w:val="0"/>
          <w:numId w:val="20"/>
        </w:numPr>
      </w:pPr>
      <w:r>
        <w:t>Ervaring met PVT</w:t>
      </w:r>
    </w:p>
    <w:p w14:paraId="49C022F4" w14:textId="726F35C5" w:rsidR="00047922" w:rsidRPr="00047922" w:rsidRDefault="00047922" w:rsidP="00047922">
      <w:pPr>
        <w:pStyle w:val="Lijstalinea"/>
        <w:numPr>
          <w:ilvl w:val="0"/>
          <w:numId w:val="20"/>
        </w:numPr>
      </w:pPr>
      <w:r w:rsidRPr="00047922">
        <w:t>Ervaring met FT</w:t>
      </w:r>
    </w:p>
    <w:p w14:paraId="11C23427" w14:textId="77777777" w:rsidR="007B6342" w:rsidRDefault="007B6342" w:rsidP="000B34A5"/>
    <w:p w14:paraId="20E26F36" w14:textId="4E9E5B70" w:rsidR="007B6342" w:rsidRDefault="007B6342" w:rsidP="000B34A5">
      <w:pPr>
        <w:rPr>
          <w:b/>
          <w:bCs/>
        </w:rPr>
      </w:pPr>
      <w:r>
        <w:rPr>
          <w:b/>
          <w:bCs/>
        </w:rPr>
        <w:t>Aandachtspunten</w:t>
      </w:r>
    </w:p>
    <w:p w14:paraId="6601DC5B" w14:textId="236C1EFE" w:rsidR="007B6342" w:rsidRDefault="007B6342" w:rsidP="000B34A5">
      <w:pPr>
        <w:pStyle w:val="Lijstalinea"/>
        <w:numPr>
          <w:ilvl w:val="0"/>
          <w:numId w:val="18"/>
        </w:numPr>
      </w:pPr>
      <w:r>
        <w:t xml:space="preserve">Voor de referentie </w:t>
      </w:r>
      <w:r w:rsidR="008E4E82">
        <w:t xml:space="preserve">moet </w:t>
      </w:r>
      <w:r>
        <w:t xml:space="preserve">Inschrijver gebruikmaken van </w:t>
      </w:r>
      <w:r w:rsidRPr="00E240C1">
        <w:rPr>
          <w:i/>
          <w:iCs/>
          <w:u w:val="single"/>
        </w:rPr>
        <w:t>deze</w:t>
      </w:r>
      <w:r>
        <w:t xml:space="preserve"> bijlage. Hierop </w:t>
      </w:r>
      <w:r w:rsidR="008E4E82">
        <w:t xml:space="preserve">moet </w:t>
      </w:r>
      <w:r w:rsidR="00F9531C">
        <w:t>Inschrijver alle gevraagde gegevens invullen</w:t>
      </w:r>
      <w:r w:rsidR="00D61F2A">
        <w:t>;</w:t>
      </w:r>
    </w:p>
    <w:p w14:paraId="16756FF2" w14:textId="62C249F1" w:rsidR="00047922" w:rsidRDefault="00047922" w:rsidP="000B34A5">
      <w:pPr>
        <w:pStyle w:val="Lijstalinea"/>
        <w:numPr>
          <w:ilvl w:val="0"/>
          <w:numId w:val="18"/>
        </w:numPr>
      </w:pPr>
      <w:r>
        <w:t xml:space="preserve">Inschrijver hoeft alleen een referent op te geven bij kerncompetenties die van toepassing zijn op het perceel waarop ingeschreven wordt. </w:t>
      </w:r>
    </w:p>
    <w:p w14:paraId="4FCAB5C1" w14:textId="0A3A9F1F" w:rsidR="00F9531C" w:rsidRDefault="00F9531C" w:rsidP="000B34A5">
      <w:pPr>
        <w:pStyle w:val="Lijstalinea"/>
        <w:numPr>
          <w:ilvl w:val="0"/>
          <w:numId w:val="18"/>
        </w:numPr>
      </w:pPr>
      <w:r>
        <w:t xml:space="preserve">Inschrijver kan met één </w:t>
      </w:r>
      <w:r w:rsidRPr="00047922">
        <w:t>referent</w:t>
      </w:r>
      <w:r w:rsidR="00A33580" w:rsidRPr="00047922">
        <w:t>i</w:t>
      </w:r>
      <w:r w:rsidRPr="00047922">
        <w:t>e</w:t>
      </w:r>
      <w:r w:rsidR="00A33580" w:rsidRPr="00047922">
        <w:t xml:space="preserve"> </w:t>
      </w:r>
      <w:r w:rsidR="00E822CD" w:rsidRPr="00047922">
        <w:t>alle</w:t>
      </w:r>
      <w:r w:rsidR="00071E77" w:rsidRPr="00047922">
        <w:t xml:space="preserve"> kerncompetenties</w:t>
      </w:r>
      <w:r w:rsidR="00071E77">
        <w:t xml:space="preserve"> aantonen, dan wel met één referentie voor iedere kerncompetitie</w:t>
      </w:r>
      <w:r w:rsidR="00D61F2A">
        <w:t xml:space="preserve"> (dus in totaal maximaal </w:t>
      </w:r>
      <w:r w:rsidR="00047922">
        <w:t>3</w:t>
      </w:r>
      <w:r w:rsidR="00D61F2A">
        <w:t xml:space="preserve"> referenties);</w:t>
      </w:r>
    </w:p>
    <w:p w14:paraId="43AA357C" w14:textId="060B0F36" w:rsidR="00D61F2A" w:rsidRDefault="00D61F2A" w:rsidP="000B34A5">
      <w:pPr>
        <w:pStyle w:val="Lijstalinea"/>
        <w:numPr>
          <w:ilvl w:val="0"/>
          <w:numId w:val="18"/>
        </w:numPr>
      </w:pPr>
      <w:r>
        <w:t xml:space="preserve">Inschrijver </w:t>
      </w:r>
      <w:r w:rsidR="00E240C1">
        <w:t xml:space="preserve">moet </w:t>
      </w:r>
      <w:r>
        <w:t xml:space="preserve">kunnen </w:t>
      </w:r>
      <w:r w:rsidR="00E240C1">
        <w:t>aan</w:t>
      </w:r>
      <w:r>
        <w:t xml:space="preserve">tonen </w:t>
      </w:r>
      <w:r w:rsidR="009234AF">
        <w:t xml:space="preserve">dat deze referentieopdracht is/wordt uitgevoerd in de afgelopen drie jaren (te rekenen vanaf sluitingsdatum voor indiening </w:t>
      </w:r>
      <w:r w:rsidR="00304BE3">
        <w:t xml:space="preserve">van de </w:t>
      </w:r>
      <w:r w:rsidR="009234AF">
        <w:t>Inschrijving);</w:t>
      </w:r>
    </w:p>
    <w:p w14:paraId="7894ABCE" w14:textId="3A56187E" w:rsidR="0072264B" w:rsidRDefault="002E5E14" w:rsidP="000B34A5">
      <w:pPr>
        <w:pStyle w:val="Lijstalinea"/>
        <w:numPr>
          <w:ilvl w:val="0"/>
          <w:numId w:val="18"/>
        </w:numPr>
      </w:pPr>
      <w:r>
        <w:t xml:space="preserve">Opdrachtgever behoudt zich het recht voor de opgave te controleren bij de opgegeven referentie. </w:t>
      </w:r>
      <w:r w:rsidR="00304BE3">
        <w:t xml:space="preserve">Als </w:t>
      </w:r>
      <w:r>
        <w:t>uit deze controle wordt geconstateerd dat de opgave in deze bijlage afwijkt van hetgeen de referentiecontactpersonen melden</w:t>
      </w:r>
      <w:r w:rsidR="00604419">
        <w:t>, kan Opdrachtgever alsnog besluiten tot diskwalificatie van deelname aan deze aanbesteding.</w:t>
      </w:r>
    </w:p>
    <w:p w14:paraId="338C5D14" w14:textId="77777777" w:rsidR="003D5597" w:rsidRDefault="003D5597" w:rsidP="000B34A5"/>
    <w:p w14:paraId="796F78A0" w14:textId="594BF516" w:rsidR="00010740" w:rsidRDefault="007C5621" w:rsidP="000B34A5">
      <w:r w:rsidRPr="007C5621">
        <w:t xml:space="preserve">De </w:t>
      </w:r>
      <w:r w:rsidR="000047A1">
        <w:t xml:space="preserve">rechtsgeldige </w:t>
      </w:r>
      <w:r w:rsidRPr="007C5621">
        <w:t>ondertekening van het UEA wordt door de Aanbestedende dienst gezien als rechtsgeldige ondertekening van dit document</w:t>
      </w:r>
      <w:r w:rsidR="003369A6">
        <w:t>.</w:t>
      </w:r>
    </w:p>
    <w:p w14:paraId="00D07959" w14:textId="77777777" w:rsidR="0072264B" w:rsidRDefault="0072264B" w:rsidP="000B34A5"/>
    <w:p w14:paraId="167DA7EA" w14:textId="77777777" w:rsidR="00B642A5" w:rsidRDefault="00B642A5" w:rsidP="000B34A5">
      <w:pPr>
        <w:spacing w:line="240" w:lineRule="auto"/>
        <w:rPr>
          <w:i/>
          <w:iCs/>
          <w:highlight w:val="yellow"/>
        </w:rPr>
      </w:pPr>
      <w:r>
        <w:rPr>
          <w:i/>
          <w:iCs/>
          <w:highlight w:val="yellow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C717CE" w14:paraId="363F6B00" w14:textId="77777777" w:rsidTr="00E62771">
        <w:tc>
          <w:tcPr>
            <w:tcW w:w="9628" w:type="dxa"/>
            <w:gridSpan w:val="2"/>
            <w:shd w:val="clear" w:color="auto" w:fill="0076A8"/>
          </w:tcPr>
          <w:p w14:paraId="796A141C" w14:textId="77777777" w:rsidR="00E91C05" w:rsidRDefault="00C717CE" w:rsidP="000B34A5">
            <w:pPr>
              <w:rPr>
                <w:b/>
                <w:bCs/>
                <w:color w:val="FFFFFF" w:themeColor="background1"/>
              </w:rPr>
            </w:pPr>
            <w:r w:rsidRPr="00B642A5">
              <w:rPr>
                <w:b/>
                <w:bCs/>
                <w:color w:val="FFFFFF" w:themeColor="background1"/>
              </w:rPr>
              <w:lastRenderedPageBreak/>
              <w:t xml:space="preserve">Kerncompetentie </w:t>
            </w:r>
            <w:r w:rsidR="00047922" w:rsidRPr="00047922">
              <w:rPr>
                <w:b/>
                <w:bCs/>
                <w:color w:val="FFFFFF" w:themeColor="background1"/>
              </w:rPr>
              <w:t>Perceel 1 Maatschappelijke Begeleiding</w:t>
            </w:r>
            <w:r>
              <w:rPr>
                <w:b/>
                <w:bCs/>
                <w:color w:val="FFFFFF" w:themeColor="background1"/>
              </w:rPr>
              <w:t>:</w:t>
            </w:r>
          </w:p>
          <w:p w14:paraId="53CE8E8C" w14:textId="1250FD74" w:rsidR="00C717CE" w:rsidRPr="00C717CE" w:rsidRDefault="00E91C05" w:rsidP="000B34A5">
            <w:pPr>
              <w:rPr>
                <w:b/>
                <w:bCs/>
                <w:color w:val="FFFFFF" w:themeColor="background1"/>
                <w:highlight w:val="lightGray"/>
              </w:rPr>
            </w:pPr>
            <w:r w:rsidRPr="00E91C05">
              <w:rPr>
                <w:b/>
                <w:bCs/>
                <w:color w:val="FFFFFF" w:themeColor="background1"/>
              </w:rPr>
              <w:t xml:space="preserve">Aantoonbare ervaring met </w:t>
            </w:r>
            <w:bookmarkStart w:id="0" w:name="_Hlk200118933"/>
            <w:r>
              <w:rPr>
                <w:b/>
                <w:bCs/>
                <w:color w:val="FFFFFF" w:themeColor="background1"/>
              </w:rPr>
              <w:t xml:space="preserve">het uitvoeren </w:t>
            </w:r>
            <w:bookmarkEnd w:id="0"/>
            <w:r>
              <w:rPr>
                <w:b/>
                <w:bCs/>
                <w:color w:val="FFFFFF" w:themeColor="background1"/>
              </w:rPr>
              <w:t xml:space="preserve">van </w:t>
            </w:r>
            <w:r w:rsidRPr="00E91C05">
              <w:rPr>
                <w:b/>
                <w:bCs/>
                <w:color w:val="FFFFFF" w:themeColor="background1"/>
              </w:rPr>
              <w:t>maatschappelijke begeleiding</w:t>
            </w:r>
            <w:r w:rsidR="00B51FB8">
              <w:rPr>
                <w:b/>
                <w:bCs/>
                <w:color w:val="FFFFFF" w:themeColor="background1"/>
              </w:rPr>
              <w:t xml:space="preserve"> voor een gemeente</w:t>
            </w:r>
            <w:r w:rsidRPr="00E91C05">
              <w:rPr>
                <w:b/>
                <w:bCs/>
                <w:color w:val="FFFFFF" w:themeColor="background1"/>
              </w:rPr>
              <w:t xml:space="preserve"> in het kader van de wet inburgering </w:t>
            </w:r>
            <w:r>
              <w:rPr>
                <w:b/>
                <w:bCs/>
                <w:color w:val="FFFFFF" w:themeColor="background1"/>
              </w:rPr>
              <w:t>voor</w:t>
            </w:r>
            <w:r w:rsidRPr="00E91C05">
              <w:rPr>
                <w:b/>
                <w:bCs/>
                <w:color w:val="FFFFFF" w:themeColor="background1"/>
              </w:rPr>
              <w:t xml:space="preserve"> tenminste 20 statushouders in een jaar</w:t>
            </w:r>
            <w:r w:rsidR="00C717CE">
              <w:rPr>
                <w:b/>
                <w:bCs/>
                <w:color w:val="FFFFFF" w:themeColor="background1"/>
              </w:rPr>
              <w:t xml:space="preserve"> </w:t>
            </w:r>
          </w:p>
        </w:tc>
      </w:tr>
      <w:tr w:rsidR="00721E41" w14:paraId="538069E8" w14:textId="77777777" w:rsidTr="00B642A5">
        <w:tc>
          <w:tcPr>
            <w:tcW w:w="9628" w:type="dxa"/>
            <w:gridSpan w:val="2"/>
            <w:shd w:val="clear" w:color="auto" w:fill="0076A8"/>
          </w:tcPr>
          <w:p w14:paraId="130C21FC" w14:textId="68DC7716" w:rsidR="00721E41" w:rsidRPr="00B642A5" w:rsidRDefault="00721E41" w:rsidP="000B34A5">
            <w:pPr>
              <w:rPr>
                <w:b/>
                <w:bCs/>
                <w:color w:val="FFFFFF" w:themeColor="background1"/>
              </w:rPr>
            </w:pPr>
            <w:r w:rsidRPr="00B642A5">
              <w:rPr>
                <w:b/>
                <w:bCs/>
                <w:color w:val="FFFFFF" w:themeColor="background1"/>
              </w:rPr>
              <w:t>Gegevens referent</w:t>
            </w:r>
          </w:p>
        </w:tc>
      </w:tr>
      <w:tr w:rsidR="0072264B" w14:paraId="7E07E457" w14:textId="77777777" w:rsidTr="00010740">
        <w:tc>
          <w:tcPr>
            <w:tcW w:w="4531" w:type="dxa"/>
            <w:shd w:val="clear" w:color="auto" w:fill="C9E8FB"/>
          </w:tcPr>
          <w:p w14:paraId="006BCD51" w14:textId="58748087" w:rsidR="0072264B" w:rsidRDefault="00721E41" w:rsidP="000B34A5">
            <w:r>
              <w:t>Naam organisatie (referent)</w:t>
            </w:r>
          </w:p>
        </w:tc>
        <w:tc>
          <w:tcPr>
            <w:tcW w:w="5097" w:type="dxa"/>
          </w:tcPr>
          <w:p w14:paraId="42B03C58" w14:textId="77777777" w:rsidR="0072264B" w:rsidRDefault="0072264B" w:rsidP="000B34A5"/>
        </w:tc>
      </w:tr>
      <w:tr w:rsidR="0072264B" w14:paraId="40E8111F" w14:textId="77777777" w:rsidTr="00010740">
        <w:tc>
          <w:tcPr>
            <w:tcW w:w="4531" w:type="dxa"/>
            <w:shd w:val="clear" w:color="auto" w:fill="C9E8FB"/>
          </w:tcPr>
          <w:p w14:paraId="0FCFEA40" w14:textId="1B3D054D" w:rsidR="0072264B" w:rsidRDefault="00721E41" w:rsidP="000B34A5">
            <w:r>
              <w:t>Vestigingsplaats</w:t>
            </w:r>
          </w:p>
        </w:tc>
        <w:tc>
          <w:tcPr>
            <w:tcW w:w="5097" w:type="dxa"/>
          </w:tcPr>
          <w:p w14:paraId="365A4A7B" w14:textId="77777777" w:rsidR="0072264B" w:rsidRDefault="0072264B" w:rsidP="000B34A5"/>
        </w:tc>
      </w:tr>
      <w:tr w:rsidR="0072264B" w14:paraId="72528B7A" w14:textId="77777777" w:rsidTr="00010740">
        <w:tc>
          <w:tcPr>
            <w:tcW w:w="4531" w:type="dxa"/>
            <w:shd w:val="clear" w:color="auto" w:fill="C9E8FB"/>
          </w:tcPr>
          <w:p w14:paraId="21E5B432" w14:textId="598AE011" w:rsidR="0072264B" w:rsidRDefault="00721E41" w:rsidP="000B34A5">
            <w:r>
              <w:t>Naam contactpersoon bij referent</w:t>
            </w:r>
          </w:p>
        </w:tc>
        <w:tc>
          <w:tcPr>
            <w:tcW w:w="5097" w:type="dxa"/>
          </w:tcPr>
          <w:p w14:paraId="043EA527" w14:textId="77777777" w:rsidR="0072264B" w:rsidRDefault="0072264B" w:rsidP="000B34A5"/>
        </w:tc>
      </w:tr>
      <w:tr w:rsidR="0072264B" w14:paraId="082F9AF9" w14:textId="77777777" w:rsidTr="00010740">
        <w:tc>
          <w:tcPr>
            <w:tcW w:w="4531" w:type="dxa"/>
            <w:shd w:val="clear" w:color="auto" w:fill="C9E8FB"/>
          </w:tcPr>
          <w:p w14:paraId="63BDBE01" w14:textId="275E9C7A" w:rsidR="0072264B" w:rsidRDefault="00021730" w:rsidP="000B34A5">
            <w:r>
              <w:t>Telefoonnummer contactpersoon</w:t>
            </w:r>
          </w:p>
        </w:tc>
        <w:tc>
          <w:tcPr>
            <w:tcW w:w="5097" w:type="dxa"/>
          </w:tcPr>
          <w:p w14:paraId="012F21C8" w14:textId="77777777" w:rsidR="0072264B" w:rsidRDefault="0072264B" w:rsidP="000B34A5"/>
        </w:tc>
      </w:tr>
      <w:tr w:rsidR="0072264B" w14:paraId="4CA61F17" w14:textId="77777777" w:rsidTr="00010740">
        <w:tc>
          <w:tcPr>
            <w:tcW w:w="4531" w:type="dxa"/>
            <w:shd w:val="clear" w:color="auto" w:fill="C9E8FB"/>
          </w:tcPr>
          <w:p w14:paraId="25590778" w14:textId="483FA594" w:rsidR="0072264B" w:rsidRDefault="00021730" w:rsidP="000B34A5">
            <w:r>
              <w:t>E-mailadres contactpersoon</w:t>
            </w:r>
          </w:p>
        </w:tc>
        <w:tc>
          <w:tcPr>
            <w:tcW w:w="5097" w:type="dxa"/>
          </w:tcPr>
          <w:p w14:paraId="638050BC" w14:textId="77777777" w:rsidR="0072264B" w:rsidRDefault="0072264B" w:rsidP="000B34A5"/>
        </w:tc>
      </w:tr>
      <w:tr w:rsidR="00B642A5" w14:paraId="7AD2A775" w14:textId="77777777" w:rsidTr="00B642A5">
        <w:tc>
          <w:tcPr>
            <w:tcW w:w="9628" w:type="dxa"/>
            <w:gridSpan w:val="2"/>
            <w:shd w:val="clear" w:color="auto" w:fill="0076A8"/>
          </w:tcPr>
          <w:p w14:paraId="4F90A339" w14:textId="413F9BC3" w:rsidR="00B642A5" w:rsidRDefault="00B642A5" w:rsidP="000B34A5">
            <w:r w:rsidRPr="00B642A5">
              <w:rPr>
                <w:b/>
                <w:bCs/>
                <w:color w:val="FFFFFF" w:themeColor="background1"/>
              </w:rPr>
              <w:t>Gegevens referentieopdracht</w:t>
            </w:r>
          </w:p>
        </w:tc>
      </w:tr>
      <w:tr w:rsidR="0072264B" w14:paraId="7DB3C791" w14:textId="77777777" w:rsidTr="00010740">
        <w:tc>
          <w:tcPr>
            <w:tcW w:w="4531" w:type="dxa"/>
            <w:shd w:val="clear" w:color="auto" w:fill="C9E8FB"/>
          </w:tcPr>
          <w:p w14:paraId="5AFBF403" w14:textId="77777777" w:rsidR="0072264B" w:rsidRDefault="00021730" w:rsidP="00592963">
            <w:pPr>
              <w:spacing w:line="276" w:lineRule="auto"/>
            </w:pPr>
            <w:r>
              <w:t>Mijlpalen van referentieopdracht:</w:t>
            </w:r>
          </w:p>
          <w:p w14:paraId="7DAB9E88" w14:textId="77777777" w:rsidR="00021730" w:rsidRDefault="00021730" w:rsidP="00592963">
            <w:pPr>
              <w:pStyle w:val="Lijstalinea"/>
              <w:numPr>
                <w:ilvl w:val="0"/>
                <w:numId w:val="19"/>
              </w:numPr>
              <w:spacing w:line="276" w:lineRule="auto"/>
            </w:pPr>
            <w:r>
              <w:t>Datum Opdrachtverlening c.q. ondertekening overeenkomst;</w:t>
            </w:r>
          </w:p>
          <w:p w14:paraId="38C5946B" w14:textId="77777777" w:rsidR="00B642A5" w:rsidRDefault="00021730" w:rsidP="00592963">
            <w:pPr>
              <w:pStyle w:val="Lijstalinea"/>
              <w:numPr>
                <w:ilvl w:val="0"/>
                <w:numId w:val="19"/>
              </w:numPr>
              <w:spacing w:line="276" w:lineRule="auto"/>
            </w:pPr>
            <w:r>
              <w:t xml:space="preserve">Datum </w:t>
            </w:r>
            <w:r w:rsidR="00B642A5">
              <w:t>start uitvoering werkzaamheden;</w:t>
            </w:r>
          </w:p>
          <w:p w14:paraId="45EBBB35" w14:textId="506743E2" w:rsidR="00B642A5" w:rsidRDefault="00B642A5" w:rsidP="00592963">
            <w:pPr>
              <w:pStyle w:val="Lijstalinea"/>
              <w:numPr>
                <w:ilvl w:val="0"/>
                <w:numId w:val="19"/>
              </w:numPr>
              <w:spacing w:line="276" w:lineRule="auto"/>
            </w:pPr>
            <w:r>
              <w:t>Datum einde opdracht.</w:t>
            </w:r>
          </w:p>
        </w:tc>
        <w:tc>
          <w:tcPr>
            <w:tcW w:w="5097" w:type="dxa"/>
          </w:tcPr>
          <w:p w14:paraId="7F79C627" w14:textId="77777777" w:rsidR="0072264B" w:rsidRDefault="0072264B" w:rsidP="000B34A5"/>
        </w:tc>
      </w:tr>
      <w:tr w:rsidR="0072264B" w14:paraId="34A235EC" w14:textId="77777777" w:rsidTr="00010740">
        <w:tc>
          <w:tcPr>
            <w:tcW w:w="4531" w:type="dxa"/>
            <w:shd w:val="clear" w:color="auto" w:fill="C9E8FB"/>
          </w:tcPr>
          <w:p w14:paraId="5505A089" w14:textId="29576A9B" w:rsidR="0072264B" w:rsidRDefault="00B642A5" w:rsidP="000B34A5">
            <w:r>
              <w:t>Omschrijving van de referentieopdracht (maximaal 1 A4)</w:t>
            </w:r>
          </w:p>
        </w:tc>
        <w:tc>
          <w:tcPr>
            <w:tcW w:w="5097" w:type="dxa"/>
          </w:tcPr>
          <w:p w14:paraId="53EC8B20" w14:textId="77777777" w:rsidR="0072264B" w:rsidRDefault="0072264B" w:rsidP="000B34A5"/>
        </w:tc>
      </w:tr>
      <w:tr w:rsidR="0072264B" w14:paraId="0F340060" w14:textId="77777777" w:rsidTr="00010740">
        <w:tc>
          <w:tcPr>
            <w:tcW w:w="4531" w:type="dxa"/>
            <w:shd w:val="clear" w:color="auto" w:fill="C9E8FB"/>
          </w:tcPr>
          <w:p w14:paraId="2C5EE92C" w14:textId="4ED33057" w:rsidR="0072264B" w:rsidRDefault="00B642A5" w:rsidP="000B34A5">
            <w:r>
              <w:t>Referentieopdracht 100% zelfstandig uitgevoerd</w:t>
            </w:r>
          </w:p>
        </w:tc>
        <w:tc>
          <w:tcPr>
            <w:tcW w:w="5097" w:type="dxa"/>
          </w:tcPr>
          <w:p w14:paraId="36F4F11F" w14:textId="77777777" w:rsidR="0072264B" w:rsidRDefault="00DC21B4" w:rsidP="000B34A5">
            <w:sdt>
              <w:sdtPr>
                <w:id w:val="-1781177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2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42A5">
              <w:t xml:space="preserve"> Ja</w:t>
            </w:r>
          </w:p>
          <w:p w14:paraId="5023F9D3" w14:textId="6719B7C0" w:rsidR="00B642A5" w:rsidRDefault="00DC21B4" w:rsidP="000B34A5">
            <w:sdt>
              <w:sdtPr>
                <w:id w:val="-166931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2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42A5">
              <w:t xml:space="preserve"> Nee (licht toe wie wat heeft uitgevoerd)</w:t>
            </w:r>
          </w:p>
        </w:tc>
      </w:tr>
      <w:tr w:rsidR="0072264B" w14:paraId="41253714" w14:textId="77777777" w:rsidTr="00010740">
        <w:tc>
          <w:tcPr>
            <w:tcW w:w="4531" w:type="dxa"/>
            <w:shd w:val="clear" w:color="auto" w:fill="C9E8FB"/>
          </w:tcPr>
          <w:p w14:paraId="19B44229" w14:textId="69973644" w:rsidR="0072264B" w:rsidRDefault="00B642A5" w:rsidP="000B34A5">
            <w:r>
              <w:t>Omzet in euro’s van referentieopdracht</w:t>
            </w:r>
          </w:p>
        </w:tc>
        <w:tc>
          <w:tcPr>
            <w:tcW w:w="5097" w:type="dxa"/>
          </w:tcPr>
          <w:p w14:paraId="335AE58E" w14:textId="77777777" w:rsidR="0072264B" w:rsidRDefault="0072264B" w:rsidP="000B34A5"/>
        </w:tc>
      </w:tr>
      <w:tr w:rsidR="0072264B" w14:paraId="0EBCCAF0" w14:textId="77777777" w:rsidTr="00010740">
        <w:tc>
          <w:tcPr>
            <w:tcW w:w="4531" w:type="dxa"/>
            <w:shd w:val="clear" w:color="auto" w:fill="C9E8FB"/>
          </w:tcPr>
          <w:p w14:paraId="1C55A5B9" w14:textId="6D83D95B" w:rsidR="0072264B" w:rsidRDefault="00B642A5" w:rsidP="000B34A5">
            <w:r>
              <w:t>Bijzonderheden</w:t>
            </w:r>
          </w:p>
        </w:tc>
        <w:tc>
          <w:tcPr>
            <w:tcW w:w="5097" w:type="dxa"/>
          </w:tcPr>
          <w:p w14:paraId="1CC36315" w14:textId="77777777" w:rsidR="0072264B" w:rsidRDefault="0072264B" w:rsidP="000B34A5"/>
        </w:tc>
      </w:tr>
    </w:tbl>
    <w:p w14:paraId="1F0AF241" w14:textId="77777777" w:rsidR="00B642A5" w:rsidRDefault="00B642A5" w:rsidP="000B34A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047922" w14:paraId="6DC8D5B3" w14:textId="77777777" w:rsidTr="00BF26C3">
        <w:tc>
          <w:tcPr>
            <w:tcW w:w="9628" w:type="dxa"/>
            <w:gridSpan w:val="2"/>
            <w:shd w:val="clear" w:color="auto" w:fill="0076A8"/>
          </w:tcPr>
          <w:p w14:paraId="47B0C108" w14:textId="4EC5B778" w:rsidR="00047922" w:rsidRDefault="00047922" w:rsidP="00BF26C3">
            <w:pPr>
              <w:rPr>
                <w:b/>
                <w:bCs/>
                <w:color w:val="FFFFFF" w:themeColor="background1"/>
              </w:rPr>
            </w:pPr>
            <w:r w:rsidRPr="00B642A5">
              <w:rPr>
                <w:b/>
                <w:bCs/>
                <w:color w:val="FFFFFF" w:themeColor="background1"/>
              </w:rPr>
              <w:t xml:space="preserve">Kerncompetentie </w:t>
            </w:r>
            <w:r w:rsidRPr="00047922">
              <w:rPr>
                <w:b/>
                <w:bCs/>
                <w:color w:val="FFFFFF" w:themeColor="background1"/>
              </w:rPr>
              <w:t xml:space="preserve">Perceel </w:t>
            </w:r>
            <w:r>
              <w:rPr>
                <w:b/>
                <w:bCs/>
                <w:color w:val="FFFFFF" w:themeColor="background1"/>
              </w:rPr>
              <w:t>2  PVT</w:t>
            </w:r>
          </w:p>
          <w:p w14:paraId="01712C9B" w14:textId="240C65C3" w:rsidR="00047922" w:rsidRPr="00C717CE" w:rsidRDefault="00047922" w:rsidP="00BF26C3">
            <w:pPr>
              <w:rPr>
                <w:b/>
                <w:bCs/>
                <w:color w:val="FFFFFF" w:themeColor="background1"/>
                <w:highlight w:val="lightGray"/>
              </w:rPr>
            </w:pPr>
            <w:r w:rsidRPr="00047922">
              <w:rPr>
                <w:b/>
                <w:bCs/>
                <w:color w:val="FFFFFF" w:themeColor="background1"/>
              </w:rPr>
              <w:t xml:space="preserve">Aantoonbare ervaring met het uitvoeren van </w:t>
            </w:r>
            <w:r w:rsidR="00E91C05">
              <w:rPr>
                <w:b/>
                <w:bCs/>
                <w:color w:val="FFFFFF" w:themeColor="background1"/>
              </w:rPr>
              <w:t>Participatieverklaringstrajecten</w:t>
            </w:r>
            <w:r w:rsidRPr="00047922">
              <w:rPr>
                <w:b/>
                <w:bCs/>
                <w:color w:val="FFFFFF" w:themeColor="background1"/>
              </w:rPr>
              <w:t xml:space="preserve"> met de daarvoor geldende wettelijke eisen (inclusief door inburgeraars ondertekende participatieverklaring) aan tenminste 20 inburgeraars in één jaar.</w:t>
            </w:r>
            <w:r>
              <w:rPr>
                <w:b/>
                <w:bCs/>
                <w:color w:val="FFFFFF" w:themeColor="background1"/>
              </w:rPr>
              <w:t xml:space="preserve">: </w:t>
            </w:r>
          </w:p>
        </w:tc>
      </w:tr>
      <w:tr w:rsidR="00047922" w14:paraId="456DB188" w14:textId="77777777" w:rsidTr="00BF26C3">
        <w:tc>
          <w:tcPr>
            <w:tcW w:w="9628" w:type="dxa"/>
            <w:gridSpan w:val="2"/>
            <w:shd w:val="clear" w:color="auto" w:fill="0076A8"/>
          </w:tcPr>
          <w:p w14:paraId="4CBB385A" w14:textId="77777777" w:rsidR="00047922" w:rsidRPr="00B642A5" w:rsidRDefault="00047922" w:rsidP="00BF26C3">
            <w:pPr>
              <w:rPr>
                <w:b/>
                <w:bCs/>
                <w:color w:val="FFFFFF" w:themeColor="background1"/>
              </w:rPr>
            </w:pPr>
            <w:r w:rsidRPr="00B642A5">
              <w:rPr>
                <w:b/>
                <w:bCs/>
                <w:color w:val="FFFFFF" w:themeColor="background1"/>
              </w:rPr>
              <w:t>Gegevens referent</w:t>
            </w:r>
          </w:p>
        </w:tc>
      </w:tr>
      <w:tr w:rsidR="00047922" w14:paraId="2C843463" w14:textId="77777777" w:rsidTr="00BF26C3">
        <w:tc>
          <w:tcPr>
            <w:tcW w:w="4531" w:type="dxa"/>
            <w:shd w:val="clear" w:color="auto" w:fill="C9E8FB"/>
          </w:tcPr>
          <w:p w14:paraId="1C408A45" w14:textId="77777777" w:rsidR="00047922" w:rsidRDefault="00047922" w:rsidP="00BF26C3">
            <w:r>
              <w:t>Naam organisatie (referent)</w:t>
            </w:r>
          </w:p>
        </w:tc>
        <w:tc>
          <w:tcPr>
            <w:tcW w:w="5097" w:type="dxa"/>
          </w:tcPr>
          <w:p w14:paraId="73054710" w14:textId="77777777" w:rsidR="00047922" w:rsidRDefault="00047922" w:rsidP="00BF26C3"/>
        </w:tc>
      </w:tr>
      <w:tr w:rsidR="00047922" w14:paraId="25C369CE" w14:textId="77777777" w:rsidTr="00BF26C3">
        <w:tc>
          <w:tcPr>
            <w:tcW w:w="4531" w:type="dxa"/>
            <w:shd w:val="clear" w:color="auto" w:fill="C9E8FB"/>
          </w:tcPr>
          <w:p w14:paraId="66DA924E" w14:textId="77777777" w:rsidR="00047922" w:rsidRDefault="00047922" w:rsidP="00BF26C3">
            <w:r>
              <w:t>Vestigingsplaats</w:t>
            </w:r>
          </w:p>
        </w:tc>
        <w:tc>
          <w:tcPr>
            <w:tcW w:w="5097" w:type="dxa"/>
          </w:tcPr>
          <w:p w14:paraId="6A2B9A18" w14:textId="77777777" w:rsidR="00047922" w:rsidRDefault="00047922" w:rsidP="00BF26C3"/>
        </w:tc>
      </w:tr>
      <w:tr w:rsidR="00047922" w14:paraId="3648D896" w14:textId="77777777" w:rsidTr="00BF26C3">
        <w:tc>
          <w:tcPr>
            <w:tcW w:w="4531" w:type="dxa"/>
            <w:shd w:val="clear" w:color="auto" w:fill="C9E8FB"/>
          </w:tcPr>
          <w:p w14:paraId="54BECA91" w14:textId="77777777" w:rsidR="00047922" w:rsidRDefault="00047922" w:rsidP="00BF26C3">
            <w:r>
              <w:t>Naam contactpersoon bij referent</w:t>
            </w:r>
          </w:p>
        </w:tc>
        <w:tc>
          <w:tcPr>
            <w:tcW w:w="5097" w:type="dxa"/>
          </w:tcPr>
          <w:p w14:paraId="366E0880" w14:textId="77777777" w:rsidR="00047922" w:rsidRDefault="00047922" w:rsidP="00BF26C3"/>
        </w:tc>
      </w:tr>
      <w:tr w:rsidR="00047922" w14:paraId="77939505" w14:textId="77777777" w:rsidTr="00BF26C3">
        <w:tc>
          <w:tcPr>
            <w:tcW w:w="4531" w:type="dxa"/>
            <w:shd w:val="clear" w:color="auto" w:fill="C9E8FB"/>
          </w:tcPr>
          <w:p w14:paraId="23A9D447" w14:textId="77777777" w:rsidR="00047922" w:rsidRDefault="00047922" w:rsidP="00BF26C3">
            <w:r>
              <w:t>Telefoonnummer contactpersoon</w:t>
            </w:r>
          </w:p>
        </w:tc>
        <w:tc>
          <w:tcPr>
            <w:tcW w:w="5097" w:type="dxa"/>
          </w:tcPr>
          <w:p w14:paraId="45415CD8" w14:textId="77777777" w:rsidR="00047922" w:rsidRDefault="00047922" w:rsidP="00BF26C3"/>
        </w:tc>
      </w:tr>
      <w:tr w:rsidR="00047922" w14:paraId="04BFFF99" w14:textId="77777777" w:rsidTr="00BF26C3">
        <w:tc>
          <w:tcPr>
            <w:tcW w:w="4531" w:type="dxa"/>
            <w:shd w:val="clear" w:color="auto" w:fill="C9E8FB"/>
          </w:tcPr>
          <w:p w14:paraId="73C8D6C0" w14:textId="77777777" w:rsidR="00047922" w:rsidRDefault="00047922" w:rsidP="00BF26C3">
            <w:r>
              <w:t>E-mailadres contactpersoon</w:t>
            </w:r>
          </w:p>
        </w:tc>
        <w:tc>
          <w:tcPr>
            <w:tcW w:w="5097" w:type="dxa"/>
          </w:tcPr>
          <w:p w14:paraId="7AE3805A" w14:textId="77777777" w:rsidR="00047922" w:rsidRDefault="00047922" w:rsidP="00BF26C3"/>
        </w:tc>
      </w:tr>
      <w:tr w:rsidR="00047922" w14:paraId="7DCBAF64" w14:textId="77777777" w:rsidTr="00BF26C3">
        <w:tc>
          <w:tcPr>
            <w:tcW w:w="9628" w:type="dxa"/>
            <w:gridSpan w:val="2"/>
            <w:shd w:val="clear" w:color="auto" w:fill="0076A8"/>
          </w:tcPr>
          <w:p w14:paraId="54BD50A5" w14:textId="77777777" w:rsidR="00047922" w:rsidRDefault="00047922" w:rsidP="00BF26C3">
            <w:r w:rsidRPr="00B642A5">
              <w:rPr>
                <w:b/>
                <w:bCs/>
                <w:color w:val="FFFFFF" w:themeColor="background1"/>
              </w:rPr>
              <w:t>Gegevens referentieopdracht</w:t>
            </w:r>
          </w:p>
        </w:tc>
      </w:tr>
      <w:tr w:rsidR="00047922" w14:paraId="6CE1B616" w14:textId="77777777" w:rsidTr="00BF26C3">
        <w:tc>
          <w:tcPr>
            <w:tcW w:w="4531" w:type="dxa"/>
            <w:shd w:val="clear" w:color="auto" w:fill="C9E8FB"/>
          </w:tcPr>
          <w:p w14:paraId="0A148D49" w14:textId="77777777" w:rsidR="00047922" w:rsidRDefault="00047922" w:rsidP="00BF26C3">
            <w:pPr>
              <w:spacing w:line="276" w:lineRule="auto"/>
            </w:pPr>
            <w:r>
              <w:t>Mijlpalen van referentieopdracht:</w:t>
            </w:r>
          </w:p>
          <w:p w14:paraId="517CEA08" w14:textId="77777777" w:rsidR="00047922" w:rsidRDefault="00047922" w:rsidP="00BF26C3">
            <w:pPr>
              <w:pStyle w:val="Lijstalinea"/>
              <w:numPr>
                <w:ilvl w:val="0"/>
                <w:numId w:val="19"/>
              </w:numPr>
              <w:spacing w:line="276" w:lineRule="auto"/>
            </w:pPr>
            <w:r>
              <w:t>Datum Opdrachtverlening c.q. ondertekening overeenkomst;</w:t>
            </w:r>
          </w:p>
          <w:p w14:paraId="402B1DCE" w14:textId="77777777" w:rsidR="00047922" w:rsidRDefault="00047922" w:rsidP="00BF26C3">
            <w:pPr>
              <w:pStyle w:val="Lijstalinea"/>
              <w:numPr>
                <w:ilvl w:val="0"/>
                <w:numId w:val="19"/>
              </w:numPr>
              <w:spacing w:line="276" w:lineRule="auto"/>
            </w:pPr>
            <w:r>
              <w:lastRenderedPageBreak/>
              <w:t>Datum start uitvoering werkzaamheden;</w:t>
            </w:r>
          </w:p>
          <w:p w14:paraId="51234D10" w14:textId="77777777" w:rsidR="00047922" w:rsidRDefault="00047922" w:rsidP="00BF26C3">
            <w:pPr>
              <w:pStyle w:val="Lijstalinea"/>
              <w:numPr>
                <w:ilvl w:val="0"/>
                <w:numId w:val="19"/>
              </w:numPr>
              <w:spacing w:line="276" w:lineRule="auto"/>
            </w:pPr>
            <w:r>
              <w:t>Datum einde opdracht.</w:t>
            </w:r>
          </w:p>
        </w:tc>
        <w:tc>
          <w:tcPr>
            <w:tcW w:w="5097" w:type="dxa"/>
          </w:tcPr>
          <w:p w14:paraId="525047DC" w14:textId="77777777" w:rsidR="00047922" w:rsidRDefault="00047922" w:rsidP="00BF26C3"/>
        </w:tc>
      </w:tr>
      <w:tr w:rsidR="00047922" w14:paraId="6C8887F1" w14:textId="77777777" w:rsidTr="00BF26C3">
        <w:tc>
          <w:tcPr>
            <w:tcW w:w="4531" w:type="dxa"/>
            <w:shd w:val="clear" w:color="auto" w:fill="C9E8FB"/>
          </w:tcPr>
          <w:p w14:paraId="2A134ACD" w14:textId="77777777" w:rsidR="00047922" w:rsidRDefault="00047922" w:rsidP="00BF26C3">
            <w:r>
              <w:t>Omschrijving van de referentieopdracht (maximaal 1 A4)</w:t>
            </w:r>
          </w:p>
        </w:tc>
        <w:tc>
          <w:tcPr>
            <w:tcW w:w="5097" w:type="dxa"/>
          </w:tcPr>
          <w:p w14:paraId="41296806" w14:textId="77777777" w:rsidR="00047922" w:rsidRDefault="00047922" w:rsidP="00BF26C3"/>
        </w:tc>
      </w:tr>
      <w:tr w:rsidR="00047922" w14:paraId="0D4AF04E" w14:textId="77777777" w:rsidTr="00BF26C3">
        <w:tc>
          <w:tcPr>
            <w:tcW w:w="4531" w:type="dxa"/>
            <w:shd w:val="clear" w:color="auto" w:fill="C9E8FB"/>
          </w:tcPr>
          <w:p w14:paraId="4CD4199E" w14:textId="77777777" w:rsidR="00047922" w:rsidRDefault="00047922" w:rsidP="00BF26C3">
            <w:r>
              <w:t>Referentieopdracht 100% zelfstandig uitgevoerd</w:t>
            </w:r>
          </w:p>
        </w:tc>
        <w:tc>
          <w:tcPr>
            <w:tcW w:w="5097" w:type="dxa"/>
          </w:tcPr>
          <w:p w14:paraId="7FE79FFB" w14:textId="77777777" w:rsidR="00047922" w:rsidRDefault="00DC21B4" w:rsidP="00BF26C3">
            <w:sdt>
              <w:sdtPr>
                <w:id w:val="170367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9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922">
              <w:t xml:space="preserve"> Ja</w:t>
            </w:r>
          </w:p>
          <w:p w14:paraId="73F15B5D" w14:textId="77777777" w:rsidR="00047922" w:rsidRDefault="00DC21B4" w:rsidP="00BF26C3">
            <w:sdt>
              <w:sdtPr>
                <w:id w:val="-1260067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9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922">
              <w:t xml:space="preserve"> Nee (licht toe wie wat heeft uitgevoerd)</w:t>
            </w:r>
          </w:p>
        </w:tc>
      </w:tr>
      <w:tr w:rsidR="00047922" w14:paraId="1E39E0B1" w14:textId="77777777" w:rsidTr="00BF26C3">
        <w:tc>
          <w:tcPr>
            <w:tcW w:w="4531" w:type="dxa"/>
            <w:shd w:val="clear" w:color="auto" w:fill="C9E8FB"/>
          </w:tcPr>
          <w:p w14:paraId="0EF19B02" w14:textId="77777777" w:rsidR="00047922" w:rsidRDefault="00047922" w:rsidP="00BF26C3">
            <w:r>
              <w:t>Omzet in euro’s van referentieopdracht</w:t>
            </w:r>
          </w:p>
        </w:tc>
        <w:tc>
          <w:tcPr>
            <w:tcW w:w="5097" w:type="dxa"/>
          </w:tcPr>
          <w:p w14:paraId="65D457D1" w14:textId="77777777" w:rsidR="00047922" w:rsidRDefault="00047922" w:rsidP="00BF26C3"/>
        </w:tc>
      </w:tr>
      <w:tr w:rsidR="00047922" w14:paraId="0947A397" w14:textId="77777777" w:rsidTr="00BF26C3">
        <w:tc>
          <w:tcPr>
            <w:tcW w:w="4531" w:type="dxa"/>
            <w:shd w:val="clear" w:color="auto" w:fill="C9E8FB"/>
          </w:tcPr>
          <w:p w14:paraId="2D6DB221" w14:textId="77777777" w:rsidR="00047922" w:rsidRDefault="00047922" w:rsidP="00BF26C3">
            <w:r>
              <w:t>Bijzonderheden</w:t>
            </w:r>
          </w:p>
        </w:tc>
        <w:tc>
          <w:tcPr>
            <w:tcW w:w="5097" w:type="dxa"/>
          </w:tcPr>
          <w:p w14:paraId="64576EEF" w14:textId="77777777" w:rsidR="00047922" w:rsidRDefault="00047922" w:rsidP="00BF26C3"/>
        </w:tc>
      </w:tr>
    </w:tbl>
    <w:p w14:paraId="4C534D3A" w14:textId="77777777" w:rsidR="00047922" w:rsidRDefault="00047922" w:rsidP="000B34A5"/>
    <w:p w14:paraId="7E3F5615" w14:textId="77777777" w:rsidR="00047922" w:rsidRDefault="00047922" w:rsidP="000B34A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047922" w14:paraId="5443D0D6" w14:textId="77777777" w:rsidTr="00BF26C3">
        <w:tc>
          <w:tcPr>
            <w:tcW w:w="9628" w:type="dxa"/>
            <w:gridSpan w:val="2"/>
            <w:shd w:val="clear" w:color="auto" w:fill="0076A8"/>
          </w:tcPr>
          <w:p w14:paraId="1361F9AA" w14:textId="0ABC331C" w:rsidR="00047922" w:rsidRDefault="00047922" w:rsidP="00BF26C3">
            <w:pPr>
              <w:rPr>
                <w:b/>
                <w:bCs/>
                <w:color w:val="FFFFFF" w:themeColor="background1"/>
              </w:rPr>
            </w:pPr>
            <w:r w:rsidRPr="00B642A5">
              <w:rPr>
                <w:b/>
                <w:bCs/>
                <w:color w:val="FFFFFF" w:themeColor="background1"/>
              </w:rPr>
              <w:t xml:space="preserve">Kerncompetentie </w:t>
            </w:r>
            <w:r w:rsidRPr="00047922">
              <w:rPr>
                <w:b/>
                <w:bCs/>
                <w:color w:val="FFFFFF" w:themeColor="background1"/>
              </w:rPr>
              <w:t xml:space="preserve">Perceel </w:t>
            </w:r>
            <w:r w:rsidR="00DC21B4">
              <w:rPr>
                <w:b/>
                <w:bCs/>
                <w:color w:val="FFFFFF" w:themeColor="background1"/>
              </w:rPr>
              <w:t>2</w:t>
            </w:r>
            <w:r w:rsidRPr="00047922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Financiële training (FT) </w:t>
            </w:r>
          </w:p>
          <w:p w14:paraId="238584C9" w14:textId="33A12C33" w:rsidR="00047922" w:rsidRPr="00C717CE" w:rsidRDefault="00047922" w:rsidP="00BF26C3">
            <w:pPr>
              <w:rPr>
                <w:b/>
                <w:bCs/>
                <w:color w:val="FFFFFF" w:themeColor="background1"/>
                <w:highlight w:val="lightGray"/>
              </w:rPr>
            </w:pPr>
            <w:r w:rsidRPr="00047922">
              <w:rPr>
                <w:b/>
                <w:bCs/>
                <w:color w:val="FFFFFF" w:themeColor="background1"/>
              </w:rPr>
              <w:t>De opdrachtnemer moet aantoonbare ervaring hebben met het geven van financiële educatie</w:t>
            </w:r>
            <w:r w:rsidR="00E91C05">
              <w:rPr>
                <w:b/>
                <w:bCs/>
                <w:color w:val="FFFFFF" w:themeColor="background1"/>
              </w:rPr>
              <w:t>/training</w:t>
            </w:r>
            <w:r w:rsidRPr="00047922">
              <w:rPr>
                <w:b/>
                <w:bCs/>
                <w:color w:val="FFFFFF" w:themeColor="background1"/>
              </w:rPr>
              <w:t xml:space="preserve"> aan tenminste 20 inburgeraars in één jaar</w:t>
            </w:r>
          </w:p>
        </w:tc>
      </w:tr>
      <w:tr w:rsidR="00047922" w14:paraId="0E4D3E81" w14:textId="77777777" w:rsidTr="00BF26C3">
        <w:tc>
          <w:tcPr>
            <w:tcW w:w="9628" w:type="dxa"/>
            <w:gridSpan w:val="2"/>
            <w:shd w:val="clear" w:color="auto" w:fill="0076A8"/>
          </w:tcPr>
          <w:p w14:paraId="48AF75F6" w14:textId="77777777" w:rsidR="00047922" w:rsidRPr="00B642A5" w:rsidRDefault="00047922" w:rsidP="00BF26C3">
            <w:pPr>
              <w:rPr>
                <w:b/>
                <w:bCs/>
                <w:color w:val="FFFFFF" w:themeColor="background1"/>
              </w:rPr>
            </w:pPr>
            <w:r w:rsidRPr="00B642A5">
              <w:rPr>
                <w:b/>
                <w:bCs/>
                <w:color w:val="FFFFFF" w:themeColor="background1"/>
              </w:rPr>
              <w:t>Gegevens referent</w:t>
            </w:r>
          </w:p>
        </w:tc>
      </w:tr>
      <w:tr w:rsidR="00047922" w14:paraId="56520DAB" w14:textId="77777777" w:rsidTr="00BF26C3">
        <w:tc>
          <w:tcPr>
            <w:tcW w:w="4531" w:type="dxa"/>
            <w:shd w:val="clear" w:color="auto" w:fill="C9E8FB"/>
          </w:tcPr>
          <w:p w14:paraId="44639010" w14:textId="77777777" w:rsidR="00047922" w:rsidRDefault="00047922" w:rsidP="00BF26C3">
            <w:r>
              <w:t>Naam organisatie (referent)</w:t>
            </w:r>
          </w:p>
        </w:tc>
        <w:tc>
          <w:tcPr>
            <w:tcW w:w="5097" w:type="dxa"/>
          </w:tcPr>
          <w:p w14:paraId="3A9A8E4E" w14:textId="77777777" w:rsidR="00047922" w:rsidRDefault="00047922" w:rsidP="00BF26C3"/>
        </w:tc>
      </w:tr>
      <w:tr w:rsidR="00047922" w14:paraId="2160A266" w14:textId="77777777" w:rsidTr="00BF26C3">
        <w:tc>
          <w:tcPr>
            <w:tcW w:w="4531" w:type="dxa"/>
            <w:shd w:val="clear" w:color="auto" w:fill="C9E8FB"/>
          </w:tcPr>
          <w:p w14:paraId="24E32FF7" w14:textId="77777777" w:rsidR="00047922" w:rsidRDefault="00047922" w:rsidP="00BF26C3">
            <w:r>
              <w:t>Vestigingsplaats</w:t>
            </w:r>
          </w:p>
        </w:tc>
        <w:tc>
          <w:tcPr>
            <w:tcW w:w="5097" w:type="dxa"/>
          </w:tcPr>
          <w:p w14:paraId="3AB3DE36" w14:textId="77777777" w:rsidR="00047922" w:rsidRDefault="00047922" w:rsidP="00BF26C3"/>
        </w:tc>
      </w:tr>
      <w:tr w:rsidR="00047922" w14:paraId="2658567E" w14:textId="77777777" w:rsidTr="00BF26C3">
        <w:tc>
          <w:tcPr>
            <w:tcW w:w="4531" w:type="dxa"/>
            <w:shd w:val="clear" w:color="auto" w:fill="C9E8FB"/>
          </w:tcPr>
          <w:p w14:paraId="1342E24C" w14:textId="77777777" w:rsidR="00047922" w:rsidRDefault="00047922" w:rsidP="00BF26C3">
            <w:r>
              <w:t>Naam contactpersoon bij referent</w:t>
            </w:r>
          </w:p>
        </w:tc>
        <w:tc>
          <w:tcPr>
            <w:tcW w:w="5097" w:type="dxa"/>
          </w:tcPr>
          <w:p w14:paraId="07F03CC7" w14:textId="77777777" w:rsidR="00047922" w:rsidRDefault="00047922" w:rsidP="00BF26C3"/>
        </w:tc>
      </w:tr>
      <w:tr w:rsidR="00047922" w14:paraId="06EF793A" w14:textId="77777777" w:rsidTr="00BF26C3">
        <w:tc>
          <w:tcPr>
            <w:tcW w:w="4531" w:type="dxa"/>
            <w:shd w:val="clear" w:color="auto" w:fill="C9E8FB"/>
          </w:tcPr>
          <w:p w14:paraId="25FADC18" w14:textId="77777777" w:rsidR="00047922" w:rsidRDefault="00047922" w:rsidP="00BF26C3">
            <w:r>
              <w:t>Telefoonnummer contactpersoon</w:t>
            </w:r>
          </w:p>
        </w:tc>
        <w:tc>
          <w:tcPr>
            <w:tcW w:w="5097" w:type="dxa"/>
          </w:tcPr>
          <w:p w14:paraId="23DA40AA" w14:textId="77777777" w:rsidR="00047922" w:rsidRDefault="00047922" w:rsidP="00BF26C3"/>
        </w:tc>
      </w:tr>
      <w:tr w:rsidR="00047922" w14:paraId="6E575E36" w14:textId="77777777" w:rsidTr="00BF26C3">
        <w:tc>
          <w:tcPr>
            <w:tcW w:w="4531" w:type="dxa"/>
            <w:shd w:val="clear" w:color="auto" w:fill="C9E8FB"/>
          </w:tcPr>
          <w:p w14:paraId="2C0A53C7" w14:textId="77777777" w:rsidR="00047922" w:rsidRDefault="00047922" w:rsidP="00BF26C3">
            <w:r>
              <w:t>E-mailadres contactpersoon</w:t>
            </w:r>
          </w:p>
        </w:tc>
        <w:tc>
          <w:tcPr>
            <w:tcW w:w="5097" w:type="dxa"/>
          </w:tcPr>
          <w:p w14:paraId="233CCB7E" w14:textId="77777777" w:rsidR="00047922" w:rsidRDefault="00047922" w:rsidP="00BF26C3"/>
        </w:tc>
      </w:tr>
      <w:tr w:rsidR="00047922" w14:paraId="57EDF6A8" w14:textId="77777777" w:rsidTr="00BF26C3">
        <w:tc>
          <w:tcPr>
            <w:tcW w:w="9628" w:type="dxa"/>
            <w:gridSpan w:val="2"/>
            <w:shd w:val="clear" w:color="auto" w:fill="0076A8"/>
          </w:tcPr>
          <w:p w14:paraId="28C63BB9" w14:textId="77777777" w:rsidR="00047922" w:rsidRDefault="00047922" w:rsidP="00BF26C3">
            <w:r w:rsidRPr="00B642A5">
              <w:rPr>
                <w:b/>
                <w:bCs/>
                <w:color w:val="FFFFFF" w:themeColor="background1"/>
              </w:rPr>
              <w:t>Gegevens referentieopdracht</w:t>
            </w:r>
          </w:p>
        </w:tc>
      </w:tr>
      <w:tr w:rsidR="00047922" w14:paraId="2FA4E3F1" w14:textId="77777777" w:rsidTr="00BF26C3">
        <w:tc>
          <w:tcPr>
            <w:tcW w:w="4531" w:type="dxa"/>
            <w:shd w:val="clear" w:color="auto" w:fill="C9E8FB"/>
          </w:tcPr>
          <w:p w14:paraId="5F1C6BB0" w14:textId="77777777" w:rsidR="00047922" w:rsidRDefault="00047922" w:rsidP="00BF26C3">
            <w:pPr>
              <w:spacing w:line="276" w:lineRule="auto"/>
            </w:pPr>
            <w:r>
              <w:t>Mijlpalen van referentieopdracht:</w:t>
            </w:r>
          </w:p>
          <w:p w14:paraId="605C24EA" w14:textId="77777777" w:rsidR="00047922" w:rsidRDefault="00047922" w:rsidP="00BF26C3">
            <w:pPr>
              <w:pStyle w:val="Lijstalinea"/>
              <w:numPr>
                <w:ilvl w:val="0"/>
                <w:numId w:val="19"/>
              </w:numPr>
              <w:spacing w:line="276" w:lineRule="auto"/>
            </w:pPr>
            <w:r>
              <w:t>Datum Opdrachtverlening c.q. ondertekening overeenkomst;</w:t>
            </w:r>
          </w:p>
          <w:p w14:paraId="4A010704" w14:textId="77777777" w:rsidR="00047922" w:rsidRDefault="00047922" w:rsidP="00BF26C3">
            <w:pPr>
              <w:pStyle w:val="Lijstalinea"/>
              <w:numPr>
                <w:ilvl w:val="0"/>
                <w:numId w:val="19"/>
              </w:numPr>
              <w:spacing w:line="276" w:lineRule="auto"/>
            </w:pPr>
            <w:r>
              <w:t>Datum start uitvoering werkzaamheden;</w:t>
            </w:r>
          </w:p>
          <w:p w14:paraId="2476EE69" w14:textId="77777777" w:rsidR="00047922" w:rsidRDefault="00047922" w:rsidP="00BF26C3">
            <w:pPr>
              <w:pStyle w:val="Lijstalinea"/>
              <w:numPr>
                <w:ilvl w:val="0"/>
                <w:numId w:val="19"/>
              </w:numPr>
              <w:spacing w:line="276" w:lineRule="auto"/>
            </w:pPr>
            <w:r>
              <w:t>Datum einde opdracht.</w:t>
            </w:r>
          </w:p>
        </w:tc>
        <w:tc>
          <w:tcPr>
            <w:tcW w:w="5097" w:type="dxa"/>
          </w:tcPr>
          <w:p w14:paraId="01A4F057" w14:textId="77777777" w:rsidR="00047922" w:rsidRDefault="00047922" w:rsidP="00BF26C3"/>
        </w:tc>
      </w:tr>
      <w:tr w:rsidR="00047922" w14:paraId="71484875" w14:textId="77777777" w:rsidTr="00BF26C3">
        <w:tc>
          <w:tcPr>
            <w:tcW w:w="4531" w:type="dxa"/>
            <w:shd w:val="clear" w:color="auto" w:fill="C9E8FB"/>
          </w:tcPr>
          <w:p w14:paraId="63C96014" w14:textId="77777777" w:rsidR="00047922" w:rsidRDefault="00047922" w:rsidP="00BF26C3">
            <w:r>
              <w:t>Omschrijving van de referentieopdracht (maximaal 1 A4)</w:t>
            </w:r>
          </w:p>
        </w:tc>
        <w:tc>
          <w:tcPr>
            <w:tcW w:w="5097" w:type="dxa"/>
          </w:tcPr>
          <w:p w14:paraId="3F77C834" w14:textId="77777777" w:rsidR="00047922" w:rsidRDefault="00047922" w:rsidP="00BF26C3"/>
        </w:tc>
      </w:tr>
      <w:tr w:rsidR="00047922" w14:paraId="24938619" w14:textId="77777777" w:rsidTr="00BF26C3">
        <w:tc>
          <w:tcPr>
            <w:tcW w:w="4531" w:type="dxa"/>
            <w:shd w:val="clear" w:color="auto" w:fill="C9E8FB"/>
          </w:tcPr>
          <w:p w14:paraId="7D109AF9" w14:textId="77777777" w:rsidR="00047922" w:rsidRDefault="00047922" w:rsidP="00BF26C3">
            <w:r>
              <w:t>Referentieopdracht 100% zelfstandig uitgevoerd</w:t>
            </w:r>
          </w:p>
        </w:tc>
        <w:tc>
          <w:tcPr>
            <w:tcW w:w="5097" w:type="dxa"/>
          </w:tcPr>
          <w:p w14:paraId="01164702" w14:textId="77777777" w:rsidR="00047922" w:rsidRDefault="00DC21B4" w:rsidP="00BF26C3">
            <w:sdt>
              <w:sdtPr>
                <w:id w:val="-40954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9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922">
              <w:t xml:space="preserve"> Ja</w:t>
            </w:r>
          </w:p>
          <w:p w14:paraId="4EAED7A4" w14:textId="77777777" w:rsidR="00047922" w:rsidRDefault="00DC21B4" w:rsidP="00BF26C3">
            <w:sdt>
              <w:sdtPr>
                <w:id w:val="175485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9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922">
              <w:t xml:space="preserve"> Nee (licht toe wie wat heeft uitgevoerd)</w:t>
            </w:r>
          </w:p>
        </w:tc>
      </w:tr>
      <w:tr w:rsidR="00047922" w14:paraId="45AB10AD" w14:textId="77777777" w:rsidTr="00BF26C3">
        <w:tc>
          <w:tcPr>
            <w:tcW w:w="4531" w:type="dxa"/>
            <w:shd w:val="clear" w:color="auto" w:fill="C9E8FB"/>
          </w:tcPr>
          <w:p w14:paraId="4A8C3204" w14:textId="77777777" w:rsidR="00047922" w:rsidRDefault="00047922" w:rsidP="00BF26C3">
            <w:r>
              <w:t>Omzet in euro’s van referentieopdracht</w:t>
            </w:r>
          </w:p>
        </w:tc>
        <w:tc>
          <w:tcPr>
            <w:tcW w:w="5097" w:type="dxa"/>
          </w:tcPr>
          <w:p w14:paraId="7F67A17C" w14:textId="77777777" w:rsidR="00047922" w:rsidRDefault="00047922" w:rsidP="00BF26C3"/>
        </w:tc>
      </w:tr>
      <w:tr w:rsidR="00047922" w14:paraId="7AD0D65F" w14:textId="77777777" w:rsidTr="00BF26C3">
        <w:tc>
          <w:tcPr>
            <w:tcW w:w="4531" w:type="dxa"/>
            <w:shd w:val="clear" w:color="auto" w:fill="C9E8FB"/>
          </w:tcPr>
          <w:p w14:paraId="4EAB95C9" w14:textId="77777777" w:rsidR="00047922" w:rsidRDefault="00047922" w:rsidP="00BF26C3">
            <w:r>
              <w:t>Bijzonderheden</w:t>
            </w:r>
          </w:p>
        </w:tc>
        <w:tc>
          <w:tcPr>
            <w:tcW w:w="5097" w:type="dxa"/>
          </w:tcPr>
          <w:p w14:paraId="279E312A" w14:textId="77777777" w:rsidR="00047922" w:rsidRDefault="00047922" w:rsidP="00BF26C3"/>
        </w:tc>
      </w:tr>
    </w:tbl>
    <w:p w14:paraId="6233AEF3" w14:textId="77777777" w:rsidR="00047922" w:rsidRPr="00B642A5" w:rsidRDefault="00047922" w:rsidP="000B34A5"/>
    <w:sectPr w:rsidR="00047922" w:rsidRPr="00B642A5" w:rsidSect="000B34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76" w:right="1134" w:bottom="1418" w:left="1134" w:header="0" w:footer="39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9210A" w14:textId="77777777" w:rsidR="00DD3281" w:rsidRDefault="00DD3281">
      <w:r>
        <w:separator/>
      </w:r>
    </w:p>
  </w:endnote>
  <w:endnote w:type="continuationSeparator" w:id="0">
    <w:p w14:paraId="1F55A5AD" w14:textId="77777777" w:rsidR="00DD3281" w:rsidRDefault="00DD3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verpass">
    <w:panose1 w:val="00000000000000000000"/>
    <w:charset w:val="00"/>
    <w:family w:val="auto"/>
    <w:pitch w:val="variable"/>
    <w:sig w:usb0="20000207" w:usb1="00000020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8243984"/>
      <w:docPartObj>
        <w:docPartGallery w:val="Page Numbers (Bottom of Page)"/>
        <w:docPartUnique/>
      </w:docPartObj>
    </w:sdtPr>
    <w:sdtEndPr/>
    <w:sdtContent>
      <w:p w14:paraId="3653AEF4" w14:textId="77777777" w:rsidR="00B80EC3" w:rsidRDefault="00B80EC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6B9F48" w14:textId="77777777" w:rsidR="00713A38" w:rsidRDefault="00713A3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78437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E515C9" w14:textId="77777777" w:rsidR="007D4137" w:rsidRDefault="007D4137" w:rsidP="007D4137">
            <w:pPr>
              <w:pStyle w:val="Voettekst"/>
              <w:pBdr>
                <w:bottom w:val="single" w:sz="6" w:space="1" w:color="auto"/>
              </w:pBdr>
              <w:jc w:val="right"/>
            </w:pPr>
          </w:p>
          <w:p w14:paraId="792EBE32" w14:textId="0D3F276E" w:rsidR="005C1431" w:rsidRPr="007D4137" w:rsidRDefault="007D4137" w:rsidP="007D4137">
            <w:pPr>
              <w:pStyle w:val="Voettekst"/>
            </w:pPr>
            <w:r>
              <w:t>Verklaring Kerncompetenties</w:t>
            </w:r>
            <w:r w:rsidR="000271DB">
              <w:tab/>
            </w:r>
            <w:r w:rsidR="000271DB">
              <w:tab/>
            </w: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3021502"/>
      <w:docPartObj>
        <w:docPartGallery w:val="Page Numbers (Bottom of Page)"/>
        <w:docPartUnique/>
      </w:docPartObj>
    </w:sdtPr>
    <w:sdtEndPr/>
    <w:sdtContent>
      <w:p w14:paraId="67C0F120" w14:textId="77777777" w:rsidR="00B80EC3" w:rsidRDefault="00B80EC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EF4E2F" w14:textId="77777777" w:rsidR="002E48FD" w:rsidRDefault="002E48F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DFB69" w14:textId="77777777" w:rsidR="00DD3281" w:rsidRDefault="00DD3281">
      <w:r>
        <w:separator/>
      </w:r>
    </w:p>
  </w:footnote>
  <w:footnote w:type="continuationSeparator" w:id="0">
    <w:p w14:paraId="3AB4BFDA" w14:textId="77777777" w:rsidR="00DD3281" w:rsidRDefault="00DD3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1" w:tblpY="1"/>
      <w:tblOverlap w:val="never"/>
      <w:tblW w:w="1190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10489"/>
    </w:tblGrid>
    <w:tr w:rsidR="00713A38" w14:paraId="39AE89AB" w14:textId="77777777" w:rsidTr="0023628B">
      <w:trPr>
        <w:cantSplit/>
        <w:trHeight w:val="397"/>
      </w:trPr>
      <w:tc>
        <w:tcPr>
          <w:tcW w:w="1418" w:type="dxa"/>
          <w:shd w:val="clear" w:color="auto" w:fill="auto"/>
        </w:tcPr>
        <w:p w14:paraId="1594C6C4" w14:textId="77777777" w:rsidR="00713A38" w:rsidRDefault="00713A38" w:rsidP="0023628B">
          <w:pPr>
            <w:pStyle w:val="Koptekst"/>
          </w:pPr>
        </w:p>
      </w:tc>
      <w:tc>
        <w:tcPr>
          <w:tcW w:w="10490" w:type="dxa"/>
          <w:shd w:val="clear" w:color="auto" w:fill="auto"/>
        </w:tcPr>
        <w:p w14:paraId="0799FDE9" w14:textId="77777777" w:rsidR="00713A38" w:rsidRDefault="00713A38" w:rsidP="0023628B">
          <w:pPr>
            <w:pStyle w:val="Koptekst"/>
          </w:pPr>
        </w:p>
      </w:tc>
    </w:tr>
    <w:tr w:rsidR="00713A38" w14:paraId="12D5BE2D" w14:textId="77777777" w:rsidTr="0023628B">
      <w:trPr>
        <w:cantSplit/>
        <w:trHeight w:hRule="exact" w:val="737"/>
      </w:trPr>
      <w:tc>
        <w:tcPr>
          <w:tcW w:w="1418" w:type="dxa"/>
          <w:shd w:val="clear" w:color="auto" w:fill="auto"/>
        </w:tcPr>
        <w:p w14:paraId="77E43D89" w14:textId="77777777" w:rsidR="00713A38" w:rsidRDefault="00713A38" w:rsidP="0023628B">
          <w:pPr>
            <w:pStyle w:val="Koptekst"/>
          </w:pPr>
        </w:p>
      </w:tc>
      <w:tc>
        <w:tcPr>
          <w:tcW w:w="10490" w:type="dxa"/>
          <w:shd w:val="clear" w:color="auto" w:fill="auto"/>
        </w:tcPr>
        <w:p w14:paraId="0A199780" w14:textId="77777777" w:rsidR="00713A38" w:rsidRDefault="00713A38" w:rsidP="0023628B">
          <w:pPr>
            <w:pStyle w:val="Koptekst"/>
          </w:pPr>
        </w:p>
      </w:tc>
    </w:tr>
  </w:tbl>
  <w:p w14:paraId="2CED926D" w14:textId="77777777" w:rsidR="00713A38" w:rsidRDefault="00713A3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C202" w14:textId="116D1864" w:rsidR="0005540B" w:rsidRDefault="0005540B" w:rsidP="0005540B">
    <w:pPr>
      <w:pStyle w:val="Koptekst"/>
    </w:pPr>
  </w:p>
  <w:p w14:paraId="5ED03FBA" w14:textId="77777777" w:rsidR="00713A38" w:rsidRPr="0005540B" w:rsidRDefault="00713A38" w:rsidP="0005540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Y="1"/>
      <w:tblW w:w="1190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4"/>
      <w:gridCol w:w="10763"/>
    </w:tblGrid>
    <w:tr w:rsidR="00713A38" w14:paraId="6654A1C9" w14:textId="77777777" w:rsidTr="002D1748">
      <w:trPr>
        <w:trHeight w:hRule="exact" w:val="340"/>
      </w:trPr>
      <w:tc>
        <w:tcPr>
          <w:tcW w:w="1144" w:type="dxa"/>
          <w:shd w:val="clear" w:color="auto" w:fill="auto"/>
        </w:tcPr>
        <w:p w14:paraId="63965A36" w14:textId="77777777" w:rsidR="00713A38" w:rsidRDefault="00713A38" w:rsidP="002D1748">
          <w:pPr>
            <w:pStyle w:val="Kenmerk"/>
          </w:pPr>
        </w:p>
      </w:tc>
      <w:tc>
        <w:tcPr>
          <w:tcW w:w="10763" w:type="dxa"/>
          <w:shd w:val="clear" w:color="auto" w:fill="auto"/>
        </w:tcPr>
        <w:p w14:paraId="1A0FAC60" w14:textId="3F1EF96B" w:rsidR="00713A38" w:rsidRDefault="00713A38" w:rsidP="002D1748">
          <w:pPr>
            <w:pStyle w:val="Kenmerk"/>
          </w:pPr>
        </w:p>
      </w:tc>
    </w:tr>
  </w:tbl>
  <w:p w14:paraId="57CF7DBA" w14:textId="79D9B10A" w:rsidR="00713A38" w:rsidRDefault="004E7A23" w:rsidP="004E7A23">
    <w:pPr>
      <w:pStyle w:val="Koptekst"/>
      <w:jc w:val="right"/>
    </w:pPr>
    <w:r w:rsidRPr="00023191">
      <w:rPr>
        <w:color w:val="BFBFBF" w:themeColor="background1" w:themeShade="BF"/>
        <w:sz w:val="16"/>
        <w:szCs w:val="16"/>
      </w:rPr>
      <w:t>Ons Model</w:t>
    </w:r>
    <w:r>
      <w:rPr>
        <w:color w:val="BFBFBF" w:themeColor="background1" w:themeShade="BF"/>
        <w:sz w:val="16"/>
        <w:szCs w:val="16"/>
      </w:rPr>
      <w:t xml:space="preserve"> V</w:t>
    </w:r>
    <w:r w:rsidR="006D5CBA">
      <w:rPr>
        <w:color w:val="BFBFBF" w:themeColor="background1" w:themeShade="BF"/>
        <w:sz w:val="16"/>
        <w:szCs w:val="16"/>
      </w:rPr>
      <w:t>3</w:t>
    </w:r>
    <w:r>
      <w:rPr>
        <w:color w:val="BFBFBF" w:themeColor="background1" w:themeShade="BF"/>
        <w:sz w:val="16"/>
        <w:szCs w:val="16"/>
      </w:rPr>
      <w:t>.0</w:t>
    </w:r>
    <w:r w:rsidRPr="00023191">
      <w:rPr>
        <w:color w:val="BFBFBF" w:themeColor="background1" w:themeShade="BF"/>
        <w:sz w:val="16"/>
        <w:szCs w:val="16"/>
      </w:rPr>
      <w:t xml:space="preserve"> </w:t>
    </w:r>
    <w:r w:rsidR="00200155">
      <w:rPr>
        <w:color w:val="BFBFBF" w:themeColor="background1" w:themeShade="BF"/>
        <w:sz w:val="16"/>
        <w:szCs w:val="16"/>
      </w:rPr>
      <w:t>20</w:t>
    </w:r>
    <w:r w:rsidR="006D5CBA">
      <w:rPr>
        <w:color w:val="BFBFBF" w:themeColor="background1" w:themeShade="BF"/>
        <w:sz w:val="16"/>
        <w:szCs w:val="16"/>
      </w:rPr>
      <w:t>25-05</w:t>
    </w:r>
    <w:r>
      <w:rPr>
        <w:noProof/>
      </w:rPr>
      <w:drawing>
        <wp:anchor distT="0" distB="0" distL="114300" distR="114300" simplePos="0" relativeHeight="251659264" behindDoc="1" locked="0" layoutInCell="1" allowOverlap="1" wp14:anchorId="53039F30" wp14:editId="302FAB8C">
          <wp:simplePos x="0" y="0"/>
          <wp:positionH relativeFrom="margin">
            <wp:align>left</wp:align>
          </wp:positionH>
          <wp:positionV relativeFrom="paragraph">
            <wp:posOffset>180340</wp:posOffset>
          </wp:positionV>
          <wp:extent cx="1141095" cy="990600"/>
          <wp:effectExtent l="0" t="0" r="1905" b="0"/>
          <wp:wrapTight wrapText="bothSides">
            <wp:wrapPolygon edited="0">
              <wp:start x="3967" y="0"/>
              <wp:lineTo x="0" y="2908"/>
              <wp:lineTo x="0" y="17031"/>
              <wp:lineTo x="2164" y="19938"/>
              <wp:lineTo x="3967" y="21185"/>
              <wp:lineTo x="10097" y="21185"/>
              <wp:lineTo x="10457" y="21185"/>
              <wp:lineTo x="12260" y="19938"/>
              <wp:lineTo x="21275" y="17031"/>
              <wp:lineTo x="21275" y="3738"/>
              <wp:lineTo x="10097" y="0"/>
              <wp:lineTo x="3967" y="0"/>
            </wp:wrapPolygon>
          </wp:wrapTight>
          <wp:docPr id="1344701912" name="Afbeelding 1344701912" descr="Afbeelding met Lettertype, Graphics, logo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Afbeelding 12" descr="Afbeelding met Lettertype, Graphics, logo, grafische vormgeving&#10;&#10;Automatisch gegenereerde beschrijvin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09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5F28D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F98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E3811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BAF2E75"/>
    <w:multiLevelType w:val="hybridMultilevel"/>
    <w:tmpl w:val="E57680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53E93"/>
    <w:multiLevelType w:val="hybridMultilevel"/>
    <w:tmpl w:val="BB8A57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C0C69"/>
    <w:multiLevelType w:val="hybridMultilevel"/>
    <w:tmpl w:val="E57680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C1D90"/>
    <w:multiLevelType w:val="multilevel"/>
    <w:tmpl w:val="94D40DC2"/>
    <w:lvl w:ilvl="0">
      <w:start w:val="1"/>
      <w:numFmt w:val="decimal"/>
      <w:lvlText w:val="%1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7" w15:restartNumberingAfterBreak="0">
    <w:nsid w:val="3C030EDB"/>
    <w:multiLevelType w:val="hybridMultilevel"/>
    <w:tmpl w:val="9112F184"/>
    <w:lvl w:ilvl="0" w:tplc="8C0AFE64">
      <w:start w:val="1"/>
      <w:numFmt w:val="decimal"/>
      <w:pStyle w:val="lijstopsommingnummering"/>
      <w:lvlText w:val="%1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775017"/>
    <w:multiLevelType w:val="multilevel"/>
    <w:tmpl w:val="399A54C0"/>
    <w:lvl w:ilvl="0">
      <w:start w:val="1"/>
      <w:numFmt w:val="decimal"/>
      <w:pStyle w:val="Kop1"/>
      <w:lvlText w:val="%1."/>
      <w:lvlJc w:val="left"/>
      <w:pPr>
        <w:tabs>
          <w:tab w:val="num" w:pos="1462"/>
        </w:tabs>
        <w:ind w:left="1462" w:hanging="1320"/>
      </w:pPr>
      <w:rPr>
        <w:rFonts w:hint="default"/>
        <w:b/>
        <w:i w:val="0"/>
        <w:sz w:val="32"/>
        <w:szCs w:val="44"/>
      </w:rPr>
    </w:lvl>
    <w:lvl w:ilvl="1">
      <w:start w:val="1"/>
      <w:numFmt w:val="decimal"/>
      <w:pStyle w:val="Kop2"/>
      <w:lvlText w:val="%1.%2"/>
      <w:lvlJc w:val="left"/>
      <w:pPr>
        <w:tabs>
          <w:tab w:val="num" w:pos="1462"/>
        </w:tabs>
        <w:ind w:left="1462" w:hanging="13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tabs>
          <w:tab w:val="num" w:pos="1462"/>
        </w:tabs>
        <w:ind w:left="1462" w:hanging="1320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3862"/>
        </w:tabs>
        <w:ind w:left="34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22"/>
        </w:tabs>
        <w:ind w:left="39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42"/>
        </w:tabs>
        <w:ind w:left="44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02"/>
        </w:tabs>
        <w:ind w:left="49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22"/>
        </w:tabs>
        <w:ind w:left="54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82"/>
        </w:tabs>
        <w:ind w:left="6022" w:hanging="1440"/>
      </w:pPr>
      <w:rPr>
        <w:rFonts w:hint="default"/>
      </w:rPr>
    </w:lvl>
  </w:abstractNum>
  <w:abstractNum w:abstractNumId="9" w15:restartNumberingAfterBreak="0">
    <w:nsid w:val="420924F9"/>
    <w:multiLevelType w:val="hybridMultilevel"/>
    <w:tmpl w:val="582026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93DC9"/>
    <w:multiLevelType w:val="hybridMultilevel"/>
    <w:tmpl w:val="0A0CD6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6315A"/>
    <w:multiLevelType w:val="hybridMultilevel"/>
    <w:tmpl w:val="DEB67A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E0251C"/>
    <w:multiLevelType w:val="hybridMultilevel"/>
    <w:tmpl w:val="9E18A1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776043">
    <w:abstractNumId w:val="2"/>
  </w:num>
  <w:num w:numId="2" w16cid:durableId="1274357914">
    <w:abstractNumId w:val="1"/>
  </w:num>
  <w:num w:numId="3" w16cid:durableId="1252928323">
    <w:abstractNumId w:val="0"/>
  </w:num>
  <w:num w:numId="4" w16cid:durableId="475102139">
    <w:abstractNumId w:val="6"/>
  </w:num>
  <w:num w:numId="5" w16cid:durableId="242645616">
    <w:abstractNumId w:val="8"/>
  </w:num>
  <w:num w:numId="6" w16cid:durableId="1609652800">
    <w:abstractNumId w:val="8"/>
  </w:num>
  <w:num w:numId="7" w16cid:durableId="252252399">
    <w:abstractNumId w:val="8"/>
  </w:num>
  <w:num w:numId="8" w16cid:durableId="373896703">
    <w:abstractNumId w:val="8"/>
  </w:num>
  <w:num w:numId="9" w16cid:durableId="1121269540">
    <w:abstractNumId w:val="7"/>
  </w:num>
  <w:num w:numId="10" w16cid:durableId="1402824695">
    <w:abstractNumId w:val="7"/>
  </w:num>
  <w:num w:numId="11" w16cid:durableId="1010646487">
    <w:abstractNumId w:val="8"/>
  </w:num>
  <w:num w:numId="12" w16cid:durableId="2073774762">
    <w:abstractNumId w:val="8"/>
  </w:num>
  <w:num w:numId="13" w16cid:durableId="1982154370">
    <w:abstractNumId w:val="8"/>
  </w:num>
  <w:num w:numId="14" w16cid:durableId="858352435">
    <w:abstractNumId w:val="10"/>
  </w:num>
  <w:num w:numId="15" w16cid:durableId="2028094012">
    <w:abstractNumId w:val="12"/>
  </w:num>
  <w:num w:numId="16" w16cid:durableId="1566643480">
    <w:abstractNumId w:val="11"/>
  </w:num>
  <w:num w:numId="17" w16cid:durableId="316298915">
    <w:abstractNumId w:val="5"/>
  </w:num>
  <w:num w:numId="18" w16cid:durableId="1270551651">
    <w:abstractNumId w:val="9"/>
  </w:num>
  <w:num w:numId="19" w16cid:durableId="1691487529">
    <w:abstractNumId w:val="4"/>
  </w:num>
  <w:num w:numId="20" w16cid:durableId="8041485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19"/>
    <w:rsid w:val="00003003"/>
    <w:rsid w:val="000047A1"/>
    <w:rsid w:val="00010740"/>
    <w:rsid w:val="000138D2"/>
    <w:rsid w:val="00021730"/>
    <w:rsid w:val="00026BF3"/>
    <w:rsid w:val="000271DB"/>
    <w:rsid w:val="00045278"/>
    <w:rsid w:val="00046542"/>
    <w:rsid w:val="00047922"/>
    <w:rsid w:val="0005540B"/>
    <w:rsid w:val="00062E5C"/>
    <w:rsid w:val="000652D2"/>
    <w:rsid w:val="000700FE"/>
    <w:rsid w:val="00071E77"/>
    <w:rsid w:val="00081E8B"/>
    <w:rsid w:val="00087F8F"/>
    <w:rsid w:val="000A1B93"/>
    <w:rsid w:val="000A71B9"/>
    <w:rsid w:val="000B0647"/>
    <w:rsid w:val="000B34A5"/>
    <w:rsid w:val="000C7BE4"/>
    <w:rsid w:val="000D2944"/>
    <w:rsid w:val="000D7F29"/>
    <w:rsid w:val="000E3F54"/>
    <w:rsid w:val="000E6986"/>
    <w:rsid w:val="000F2D4E"/>
    <w:rsid w:val="000F5E05"/>
    <w:rsid w:val="000F5F8B"/>
    <w:rsid w:val="000F728F"/>
    <w:rsid w:val="00101DFF"/>
    <w:rsid w:val="001100AB"/>
    <w:rsid w:val="00130C9A"/>
    <w:rsid w:val="00146ED6"/>
    <w:rsid w:val="00153860"/>
    <w:rsid w:val="00155D2D"/>
    <w:rsid w:val="001737AD"/>
    <w:rsid w:val="001A1C14"/>
    <w:rsid w:val="001B1F7E"/>
    <w:rsid w:val="001B65DE"/>
    <w:rsid w:val="001C03BE"/>
    <w:rsid w:val="001C5E61"/>
    <w:rsid w:val="001D450F"/>
    <w:rsid w:val="001E2B72"/>
    <w:rsid w:val="001E2D3E"/>
    <w:rsid w:val="00200155"/>
    <w:rsid w:val="00222D71"/>
    <w:rsid w:val="002304A9"/>
    <w:rsid w:val="0023628B"/>
    <w:rsid w:val="0024069A"/>
    <w:rsid w:val="00245C63"/>
    <w:rsid w:val="002644B1"/>
    <w:rsid w:val="00270385"/>
    <w:rsid w:val="00281332"/>
    <w:rsid w:val="002936E3"/>
    <w:rsid w:val="00294087"/>
    <w:rsid w:val="002960F9"/>
    <w:rsid w:val="002A16DF"/>
    <w:rsid w:val="002A34A4"/>
    <w:rsid w:val="002D1748"/>
    <w:rsid w:val="002E0806"/>
    <w:rsid w:val="002E1D90"/>
    <w:rsid w:val="002E48FD"/>
    <w:rsid w:val="002E5E14"/>
    <w:rsid w:val="002F4685"/>
    <w:rsid w:val="0030071D"/>
    <w:rsid w:val="003018AB"/>
    <w:rsid w:val="00304BE3"/>
    <w:rsid w:val="00317079"/>
    <w:rsid w:val="00324DC8"/>
    <w:rsid w:val="003369A3"/>
    <w:rsid w:val="003369A6"/>
    <w:rsid w:val="00352E6E"/>
    <w:rsid w:val="00370A69"/>
    <w:rsid w:val="00373C81"/>
    <w:rsid w:val="003A4A36"/>
    <w:rsid w:val="003D5597"/>
    <w:rsid w:val="003E0A90"/>
    <w:rsid w:val="003E2D6F"/>
    <w:rsid w:val="00413744"/>
    <w:rsid w:val="00415909"/>
    <w:rsid w:val="0042259D"/>
    <w:rsid w:val="004317A3"/>
    <w:rsid w:val="004423CD"/>
    <w:rsid w:val="00444721"/>
    <w:rsid w:val="00464D2A"/>
    <w:rsid w:val="00471103"/>
    <w:rsid w:val="0049169D"/>
    <w:rsid w:val="00494E98"/>
    <w:rsid w:val="004A2836"/>
    <w:rsid w:val="004E0145"/>
    <w:rsid w:val="004E2F3F"/>
    <w:rsid w:val="004E50B3"/>
    <w:rsid w:val="004E7A23"/>
    <w:rsid w:val="004F2305"/>
    <w:rsid w:val="00520B60"/>
    <w:rsid w:val="00534F90"/>
    <w:rsid w:val="00543508"/>
    <w:rsid w:val="005437E2"/>
    <w:rsid w:val="00547595"/>
    <w:rsid w:val="005576FD"/>
    <w:rsid w:val="00573DEF"/>
    <w:rsid w:val="005769AD"/>
    <w:rsid w:val="00592963"/>
    <w:rsid w:val="00595803"/>
    <w:rsid w:val="00597891"/>
    <w:rsid w:val="005B1943"/>
    <w:rsid w:val="005B6D4C"/>
    <w:rsid w:val="005B79D5"/>
    <w:rsid w:val="005C1431"/>
    <w:rsid w:val="005D04E3"/>
    <w:rsid w:val="005D4605"/>
    <w:rsid w:val="006019E7"/>
    <w:rsid w:val="006029F6"/>
    <w:rsid w:val="00604419"/>
    <w:rsid w:val="006103EA"/>
    <w:rsid w:val="006114DD"/>
    <w:rsid w:val="00612F23"/>
    <w:rsid w:val="006139E7"/>
    <w:rsid w:val="00625A55"/>
    <w:rsid w:val="006270D4"/>
    <w:rsid w:val="006445DE"/>
    <w:rsid w:val="00644793"/>
    <w:rsid w:val="0064590D"/>
    <w:rsid w:val="00657D34"/>
    <w:rsid w:val="00663D80"/>
    <w:rsid w:val="00665F82"/>
    <w:rsid w:val="00676F05"/>
    <w:rsid w:val="006B2097"/>
    <w:rsid w:val="006D5CBA"/>
    <w:rsid w:val="006D679C"/>
    <w:rsid w:val="006D7F5E"/>
    <w:rsid w:val="006F29BF"/>
    <w:rsid w:val="00704C08"/>
    <w:rsid w:val="00713A38"/>
    <w:rsid w:val="0071690A"/>
    <w:rsid w:val="00721E41"/>
    <w:rsid w:val="0072264B"/>
    <w:rsid w:val="007305CD"/>
    <w:rsid w:val="0075263C"/>
    <w:rsid w:val="00752E48"/>
    <w:rsid w:val="00781755"/>
    <w:rsid w:val="007825BE"/>
    <w:rsid w:val="007839C9"/>
    <w:rsid w:val="007866F0"/>
    <w:rsid w:val="007B6342"/>
    <w:rsid w:val="007C5621"/>
    <w:rsid w:val="007D21F3"/>
    <w:rsid w:val="007D4137"/>
    <w:rsid w:val="007D4666"/>
    <w:rsid w:val="00815F61"/>
    <w:rsid w:val="00816AF9"/>
    <w:rsid w:val="008320BC"/>
    <w:rsid w:val="0084090D"/>
    <w:rsid w:val="0084433E"/>
    <w:rsid w:val="00844BEB"/>
    <w:rsid w:val="00851215"/>
    <w:rsid w:val="0085611E"/>
    <w:rsid w:val="008702E6"/>
    <w:rsid w:val="008760CE"/>
    <w:rsid w:val="0088501C"/>
    <w:rsid w:val="008A09B5"/>
    <w:rsid w:val="008A0A7D"/>
    <w:rsid w:val="008A19F5"/>
    <w:rsid w:val="008D33C4"/>
    <w:rsid w:val="008D4C91"/>
    <w:rsid w:val="008E4E82"/>
    <w:rsid w:val="00905574"/>
    <w:rsid w:val="00907863"/>
    <w:rsid w:val="00911E57"/>
    <w:rsid w:val="009234AF"/>
    <w:rsid w:val="00923CEE"/>
    <w:rsid w:val="009246DA"/>
    <w:rsid w:val="00926422"/>
    <w:rsid w:val="00930C49"/>
    <w:rsid w:val="00931745"/>
    <w:rsid w:val="009325FB"/>
    <w:rsid w:val="00971779"/>
    <w:rsid w:val="009742A8"/>
    <w:rsid w:val="00982DBD"/>
    <w:rsid w:val="009856BF"/>
    <w:rsid w:val="00993528"/>
    <w:rsid w:val="009A0D2B"/>
    <w:rsid w:val="009B5BA2"/>
    <w:rsid w:val="009C5116"/>
    <w:rsid w:val="009C72F0"/>
    <w:rsid w:val="009D102C"/>
    <w:rsid w:val="009F1BCA"/>
    <w:rsid w:val="00A15FFA"/>
    <w:rsid w:val="00A1688D"/>
    <w:rsid w:val="00A20FF7"/>
    <w:rsid w:val="00A254C8"/>
    <w:rsid w:val="00A323A8"/>
    <w:rsid w:val="00A33580"/>
    <w:rsid w:val="00A34A14"/>
    <w:rsid w:val="00A53B15"/>
    <w:rsid w:val="00A55EEA"/>
    <w:rsid w:val="00A56C97"/>
    <w:rsid w:val="00A77031"/>
    <w:rsid w:val="00A8313E"/>
    <w:rsid w:val="00A96A06"/>
    <w:rsid w:val="00AA38FE"/>
    <w:rsid w:val="00AF1471"/>
    <w:rsid w:val="00AF48F9"/>
    <w:rsid w:val="00B021B0"/>
    <w:rsid w:val="00B032EA"/>
    <w:rsid w:val="00B13A1B"/>
    <w:rsid w:val="00B33FCA"/>
    <w:rsid w:val="00B4408E"/>
    <w:rsid w:val="00B47772"/>
    <w:rsid w:val="00B51FB8"/>
    <w:rsid w:val="00B5403A"/>
    <w:rsid w:val="00B550B9"/>
    <w:rsid w:val="00B642A5"/>
    <w:rsid w:val="00B67517"/>
    <w:rsid w:val="00B731E4"/>
    <w:rsid w:val="00B77818"/>
    <w:rsid w:val="00B80EC3"/>
    <w:rsid w:val="00B8655F"/>
    <w:rsid w:val="00B9730D"/>
    <w:rsid w:val="00BA51C5"/>
    <w:rsid w:val="00BA6D84"/>
    <w:rsid w:val="00BB1CB3"/>
    <w:rsid w:val="00BB71C1"/>
    <w:rsid w:val="00BB7570"/>
    <w:rsid w:val="00BC2211"/>
    <w:rsid w:val="00BF0858"/>
    <w:rsid w:val="00BF0A34"/>
    <w:rsid w:val="00BF63CE"/>
    <w:rsid w:val="00C1011A"/>
    <w:rsid w:val="00C10DA1"/>
    <w:rsid w:val="00C14108"/>
    <w:rsid w:val="00C24684"/>
    <w:rsid w:val="00C32970"/>
    <w:rsid w:val="00C42533"/>
    <w:rsid w:val="00C55BEC"/>
    <w:rsid w:val="00C612F9"/>
    <w:rsid w:val="00C717CE"/>
    <w:rsid w:val="00C94519"/>
    <w:rsid w:val="00CA14F4"/>
    <w:rsid w:val="00CC406D"/>
    <w:rsid w:val="00CD1DE0"/>
    <w:rsid w:val="00CD779C"/>
    <w:rsid w:val="00D05FC7"/>
    <w:rsid w:val="00D17E42"/>
    <w:rsid w:val="00D40560"/>
    <w:rsid w:val="00D4268A"/>
    <w:rsid w:val="00D54DEA"/>
    <w:rsid w:val="00D57B19"/>
    <w:rsid w:val="00D61F2A"/>
    <w:rsid w:val="00D8453C"/>
    <w:rsid w:val="00D933A6"/>
    <w:rsid w:val="00DA7EF0"/>
    <w:rsid w:val="00DC210E"/>
    <w:rsid w:val="00DC21B4"/>
    <w:rsid w:val="00DC3AD8"/>
    <w:rsid w:val="00DC7A91"/>
    <w:rsid w:val="00DD1C06"/>
    <w:rsid w:val="00DD3281"/>
    <w:rsid w:val="00E240C1"/>
    <w:rsid w:val="00E27774"/>
    <w:rsid w:val="00E70C32"/>
    <w:rsid w:val="00E822CD"/>
    <w:rsid w:val="00E830EB"/>
    <w:rsid w:val="00E83488"/>
    <w:rsid w:val="00E91C05"/>
    <w:rsid w:val="00E9456E"/>
    <w:rsid w:val="00EA25EB"/>
    <w:rsid w:val="00EB4477"/>
    <w:rsid w:val="00EC3AD8"/>
    <w:rsid w:val="00ED3122"/>
    <w:rsid w:val="00ED3DEB"/>
    <w:rsid w:val="00ED6943"/>
    <w:rsid w:val="00EF4603"/>
    <w:rsid w:val="00F10F4C"/>
    <w:rsid w:val="00F23CC1"/>
    <w:rsid w:val="00F349BD"/>
    <w:rsid w:val="00F46E1D"/>
    <w:rsid w:val="00F64E47"/>
    <w:rsid w:val="00F70DCF"/>
    <w:rsid w:val="00F83D7B"/>
    <w:rsid w:val="00F860AD"/>
    <w:rsid w:val="00F92976"/>
    <w:rsid w:val="00F9531C"/>
    <w:rsid w:val="00F97258"/>
    <w:rsid w:val="00FA5214"/>
    <w:rsid w:val="00FC7A75"/>
    <w:rsid w:val="00FD4DA3"/>
    <w:rsid w:val="00FF499E"/>
    <w:rsid w:val="0A9E5115"/>
    <w:rsid w:val="27D7D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C1A962"/>
  <w15:chartTrackingRefBased/>
  <w15:docId w15:val="{A817578B-003F-4D5F-BCCC-4A56D9CD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verpass" w:eastAsia="Times New Roman" w:hAnsi="Overpass" w:cs="Times New Roman"/>
        <w:kern w:val="2"/>
        <w:lang w:val="nl-NL" w:eastAsia="nl-NL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tekst"/>
    <w:qFormat/>
    <w:rsid w:val="001C03BE"/>
    <w:pPr>
      <w:spacing w:line="360" w:lineRule="auto"/>
    </w:pPr>
  </w:style>
  <w:style w:type="paragraph" w:styleId="Kop1">
    <w:name w:val="heading 1"/>
    <w:aliases w:val="Heading 1 met nummering"/>
    <w:basedOn w:val="Standaard"/>
    <w:next w:val="Standaard"/>
    <w:link w:val="Kop1Char"/>
    <w:qFormat/>
    <w:rsid w:val="006139E7"/>
    <w:pPr>
      <w:keepNext/>
      <w:numPr>
        <w:numId w:val="13"/>
      </w:numPr>
      <w:spacing w:before="360"/>
      <w:outlineLvl w:val="0"/>
    </w:pPr>
    <w:rPr>
      <w:b/>
      <w:color w:val="0076A8"/>
      <w:sz w:val="32"/>
      <w:szCs w:val="32"/>
    </w:rPr>
  </w:style>
  <w:style w:type="paragraph" w:styleId="Kop2">
    <w:name w:val="heading 2"/>
    <w:aliases w:val="Heading 2 met nummering"/>
    <w:basedOn w:val="Kop1"/>
    <w:next w:val="Standaard"/>
    <w:link w:val="Kop2Char"/>
    <w:qFormat/>
    <w:rsid w:val="008A0A7D"/>
    <w:pPr>
      <w:numPr>
        <w:ilvl w:val="1"/>
      </w:numPr>
      <w:outlineLvl w:val="1"/>
    </w:pPr>
    <w:rPr>
      <w:sz w:val="26"/>
    </w:rPr>
  </w:style>
  <w:style w:type="paragraph" w:styleId="Kop3">
    <w:name w:val="heading 3"/>
    <w:aliases w:val="Heading 3 met nummering"/>
    <w:basedOn w:val="Kop2"/>
    <w:next w:val="Standaard"/>
    <w:link w:val="Kop3Char"/>
    <w:qFormat/>
    <w:rsid w:val="006139E7"/>
    <w:pPr>
      <w:numPr>
        <w:ilvl w:val="2"/>
      </w:numPr>
      <w:outlineLvl w:val="2"/>
    </w:pPr>
    <w:rPr>
      <w:sz w:val="24"/>
      <w:szCs w:val="22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C612F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C612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C612F9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C612F9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C612F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C612F9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ind w:left="709" w:hanging="709"/>
    </w:pPr>
  </w:style>
  <w:style w:type="paragraph" w:styleId="Koptekst">
    <w:name w:val="header"/>
    <w:basedOn w:val="Standaard"/>
    <w:link w:val="KoptekstChar"/>
    <w:rsid w:val="00A254C8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rsid w:val="00A254C8"/>
    <w:rPr>
      <w:rFonts w:ascii="Arial" w:hAnsi="Arial"/>
      <w:sz w:val="22"/>
      <w:lang w:eastAsia="en-US"/>
    </w:rPr>
  </w:style>
  <w:style w:type="paragraph" w:styleId="Voettekst">
    <w:name w:val="footer"/>
    <w:basedOn w:val="Standaard"/>
    <w:link w:val="VoettekstChar"/>
    <w:uiPriority w:val="99"/>
    <w:rsid w:val="00A254C8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A254C8"/>
    <w:rPr>
      <w:rFonts w:ascii="Arial" w:hAnsi="Arial"/>
      <w:sz w:val="22"/>
      <w:lang w:eastAsia="en-US"/>
    </w:rPr>
  </w:style>
  <w:style w:type="table" w:styleId="Tabelraster">
    <w:name w:val="Table Grid"/>
    <w:basedOn w:val="Standaardtabel"/>
    <w:rsid w:val="00A25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tie">
    <w:name w:val="Referentie"/>
    <w:basedOn w:val="Standaard"/>
    <w:qFormat/>
    <w:rsid w:val="00BA6D84"/>
    <w:rPr>
      <w:sz w:val="16"/>
    </w:rPr>
  </w:style>
  <w:style w:type="paragraph" w:customStyle="1" w:styleId="Kenmerk">
    <w:name w:val="Kenmerk"/>
    <w:basedOn w:val="Standaard"/>
    <w:qFormat/>
    <w:rsid w:val="006139E7"/>
    <w:rPr>
      <w:i/>
    </w:rPr>
  </w:style>
  <w:style w:type="paragraph" w:customStyle="1" w:styleId="Referentietitel">
    <w:name w:val="Referentie titel"/>
    <w:basedOn w:val="Referentie"/>
    <w:qFormat/>
    <w:rsid w:val="006139E7"/>
    <w:rPr>
      <w:b/>
      <w:color w:val="0076A8"/>
      <w:lang w:val="en-US"/>
    </w:rPr>
  </w:style>
  <w:style w:type="character" w:customStyle="1" w:styleId="Kop1Char">
    <w:name w:val="Kop 1 Char"/>
    <w:aliases w:val="Heading 1 met nummering Char"/>
    <w:link w:val="Kop1"/>
    <w:rsid w:val="006139E7"/>
    <w:rPr>
      <w:rFonts w:ascii="Arial" w:hAnsi="Arial"/>
      <w:b/>
      <w:color w:val="0076A8"/>
      <w:sz w:val="32"/>
      <w:szCs w:val="32"/>
      <w:lang w:eastAsia="en-US"/>
    </w:rPr>
  </w:style>
  <w:style w:type="character" w:customStyle="1" w:styleId="Kop2Char">
    <w:name w:val="Kop 2 Char"/>
    <w:aliases w:val="Heading 2 met nummering Char"/>
    <w:link w:val="Kop2"/>
    <w:rsid w:val="008A0A7D"/>
    <w:rPr>
      <w:rFonts w:ascii="Arial" w:hAnsi="Arial"/>
      <w:b/>
      <w:color w:val="0076A8"/>
      <w:sz w:val="26"/>
      <w:szCs w:val="32"/>
      <w:lang w:eastAsia="en-US"/>
    </w:rPr>
  </w:style>
  <w:style w:type="character" w:customStyle="1" w:styleId="Kop3Char">
    <w:name w:val="Kop 3 Char"/>
    <w:aliases w:val="Heading 3 met nummering Char"/>
    <w:link w:val="Kop3"/>
    <w:rsid w:val="006139E7"/>
    <w:rPr>
      <w:rFonts w:ascii="Arial" w:hAnsi="Arial"/>
      <w:b/>
      <w:color w:val="0076A8"/>
      <w:sz w:val="24"/>
      <w:szCs w:val="22"/>
      <w:lang w:eastAsia="en-US"/>
    </w:rPr>
  </w:style>
  <w:style w:type="character" w:customStyle="1" w:styleId="Kop4Char">
    <w:name w:val="Kop 4 Char"/>
    <w:link w:val="Kop4"/>
    <w:semiHidden/>
    <w:rsid w:val="00C612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Kop5Char">
    <w:name w:val="Kop 5 Char"/>
    <w:link w:val="Kop5"/>
    <w:semiHidden/>
    <w:rsid w:val="00C612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Kop6Char">
    <w:name w:val="Kop 6 Char"/>
    <w:link w:val="Kop6"/>
    <w:semiHidden/>
    <w:rsid w:val="00C612F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Kop7Char">
    <w:name w:val="Kop 7 Char"/>
    <w:link w:val="Kop7"/>
    <w:semiHidden/>
    <w:rsid w:val="00C612F9"/>
    <w:rPr>
      <w:rFonts w:ascii="Calibri" w:eastAsia="Times New Roman" w:hAnsi="Calibri" w:cs="Times New Roman"/>
      <w:sz w:val="24"/>
      <w:szCs w:val="24"/>
    </w:rPr>
  </w:style>
  <w:style w:type="character" w:customStyle="1" w:styleId="Kop8Char">
    <w:name w:val="Kop 8 Char"/>
    <w:link w:val="Kop8"/>
    <w:semiHidden/>
    <w:rsid w:val="00C612F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Kop9Char">
    <w:name w:val="Kop 9 Char"/>
    <w:link w:val="Kop9"/>
    <w:semiHidden/>
    <w:rsid w:val="00C612F9"/>
    <w:rPr>
      <w:rFonts w:ascii="Cambria" w:eastAsia="Times New Roman" w:hAnsi="Cambria" w:cs="Times New Roman"/>
      <w:sz w:val="22"/>
      <w:szCs w:val="22"/>
    </w:rPr>
  </w:style>
  <w:style w:type="paragraph" w:customStyle="1" w:styleId="TitelMemo">
    <w:name w:val="Titel Memo"/>
    <w:basedOn w:val="Standaard"/>
    <w:rsid w:val="008A09B5"/>
    <w:rPr>
      <w:b/>
      <w:color w:val="005F94"/>
    </w:rPr>
  </w:style>
  <w:style w:type="paragraph" w:styleId="Inhopg2">
    <w:name w:val="toc 2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ind w:left="709" w:hanging="709"/>
    </w:pPr>
  </w:style>
  <w:style w:type="paragraph" w:styleId="Inhopg3">
    <w:name w:val="toc 3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ind w:left="709" w:hanging="709"/>
    </w:pPr>
  </w:style>
  <w:style w:type="paragraph" w:customStyle="1" w:styleId="Extratiteltekst">
    <w:name w:val="Extra titeltekst"/>
    <w:basedOn w:val="Standaard"/>
    <w:rsid w:val="006139E7"/>
    <w:rPr>
      <w:b/>
    </w:rPr>
  </w:style>
  <w:style w:type="paragraph" w:customStyle="1" w:styleId="lijstopsommingnummering">
    <w:name w:val="lijstopsomming nummering"/>
    <w:basedOn w:val="Standaard"/>
    <w:qFormat/>
    <w:rsid w:val="006139E7"/>
    <w:pPr>
      <w:numPr>
        <w:numId w:val="10"/>
      </w:numPr>
      <w:tabs>
        <w:tab w:val="left" w:pos="851"/>
      </w:tabs>
    </w:pPr>
  </w:style>
  <w:style w:type="paragraph" w:customStyle="1" w:styleId="Paginanummering">
    <w:name w:val="Paginanummering"/>
    <w:basedOn w:val="Referentie"/>
    <w:qFormat/>
    <w:rsid w:val="006139E7"/>
    <w:pPr>
      <w:framePr w:wrap="around" w:vAnchor="page" w:hAnchor="page" w:y="15423"/>
      <w:jc w:val="center"/>
    </w:pPr>
    <w:rPr>
      <w:b/>
      <w:color w:val="C9E8FB"/>
    </w:rPr>
  </w:style>
  <w:style w:type="paragraph" w:customStyle="1" w:styleId="Heading2kop">
    <w:name w:val="Heading 2 (kop)"/>
    <w:basedOn w:val="Standaard"/>
    <w:qFormat/>
    <w:rsid w:val="006139E7"/>
    <w:rPr>
      <w:b/>
      <w:color w:val="0076A8"/>
      <w:sz w:val="26"/>
    </w:rPr>
  </w:style>
  <w:style w:type="table" w:customStyle="1" w:styleId="SSCTabel">
    <w:name w:val="SSC Tabel"/>
    <w:basedOn w:val="Standaardtabel"/>
    <w:uiPriority w:val="99"/>
    <w:rsid w:val="00C24684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V w:val="single" w:sz="2" w:space="0" w:color="auto"/>
      </w:tblBorders>
    </w:tblPr>
    <w:tblStylePr w:type="firstRow">
      <w:rPr>
        <w:rFonts w:ascii="Arial" w:hAnsi="Arial"/>
        <w:b/>
        <w:color w:val="FFFFFF"/>
      </w:rPr>
      <w:tblPr/>
      <w:tcPr>
        <w:shd w:val="clear" w:color="auto" w:fill="005F94"/>
      </w:tcPr>
    </w:tblStylePr>
  </w:style>
  <w:style w:type="table" w:customStyle="1" w:styleId="SSCTabelUitgebreid">
    <w:name w:val="SSC Tabel Uitgebreid"/>
    <w:basedOn w:val="SSCTabel"/>
    <w:uiPriority w:val="99"/>
    <w:rsid w:val="00C24684"/>
    <w:tblPr>
      <w:tblStyleRowBandSize w:val="1"/>
    </w:tblPr>
    <w:tblStylePr w:type="firstRow">
      <w:rPr>
        <w:rFonts w:ascii="Arial" w:hAnsi="Arial"/>
        <w:b/>
        <w:color w:val="FFFFFF"/>
      </w:rPr>
      <w:tblPr/>
      <w:tcPr>
        <w:tcBorders>
          <w:insideH w:val="nil"/>
          <w:insideV w:val="single" w:sz="4" w:space="0" w:color="auto"/>
        </w:tcBorders>
        <w:shd w:val="clear" w:color="auto" w:fill="005F94"/>
      </w:tcPr>
    </w:tblStylePr>
    <w:tblStylePr w:type="firstCol">
      <w:rPr>
        <w:b w:val="0"/>
      </w:rPr>
    </w:tblStylePr>
    <w:tblStylePr w:type="band1Horz">
      <w:tblPr/>
      <w:tcPr>
        <w:shd w:val="clear" w:color="auto" w:fill="BFD7E4"/>
      </w:tcPr>
    </w:tblStylePr>
  </w:style>
  <w:style w:type="paragraph" w:customStyle="1" w:styleId="SSCTitel">
    <w:name w:val="SSC Titel"/>
    <w:basedOn w:val="Standaard"/>
    <w:rsid w:val="007D4666"/>
    <w:rPr>
      <w:b/>
      <w:color w:val="005F94"/>
      <w:sz w:val="48"/>
    </w:rPr>
  </w:style>
  <w:style w:type="paragraph" w:customStyle="1" w:styleId="SSCTitelMemo">
    <w:name w:val="SSC Titel Memo"/>
    <w:basedOn w:val="Standaard"/>
    <w:rsid w:val="00BA6D84"/>
    <w:rPr>
      <w:b/>
      <w:color w:val="005F94"/>
    </w:rPr>
  </w:style>
  <w:style w:type="paragraph" w:customStyle="1" w:styleId="SSCTussenkop">
    <w:name w:val="SSC Tussenkop"/>
    <w:basedOn w:val="Standaard"/>
    <w:rsid w:val="00926422"/>
    <w:rPr>
      <w:b/>
      <w:color w:val="005F94"/>
      <w:sz w:val="32"/>
      <w:szCs w:val="32"/>
    </w:rPr>
  </w:style>
  <w:style w:type="paragraph" w:customStyle="1" w:styleId="voettekst0">
    <w:name w:val="voettekst"/>
    <w:basedOn w:val="Referentie"/>
    <w:qFormat/>
    <w:rsid w:val="007D4666"/>
    <w:pPr>
      <w:framePr w:wrap="around" w:vAnchor="page" w:hAnchor="page" w:y="15423"/>
      <w:jc w:val="center"/>
    </w:pPr>
    <w:rPr>
      <w:color w:val="005F94"/>
    </w:rPr>
  </w:style>
  <w:style w:type="paragraph" w:customStyle="1" w:styleId="SSCVersie">
    <w:name w:val="SSC Versie"/>
    <w:basedOn w:val="voettekst0"/>
    <w:rsid w:val="007D4666"/>
    <w:pPr>
      <w:framePr w:wrap="around"/>
    </w:pPr>
    <w:rPr>
      <w:noProof/>
      <w:color w:val="CF5200"/>
    </w:rPr>
  </w:style>
  <w:style w:type="character" w:customStyle="1" w:styleId="SSCToelichtingInhoud">
    <w:name w:val="SSC Toelichting Inhoud"/>
    <w:rsid w:val="001D450F"/>
    <w:rPr>
      <w:b/>
      <w:bCs/>
      <w:color w:val="005F94"/>
      <w:sz w:val="32"/>
    </w:rPr>
  </w:style>
  <w:style w:type="paragraph" w:styleId="Lijstalinea">
    <w:name w:val="List Paragraph"/>
    <w:basedOn w:val="Standaard"/>
    <w:uiPriority w:val="34"/>
    <w:rsid w:val="000F728F"/>
    <w:pPr>
      <w:ind w:left="720"/>
      <w:contextualSpacing/>
    </w:pPr>
  </w:style>
  <w:style w:type="paragraph" w:customStyle="1" w:styleId="Heading1titel">
    <w:name w:val="Heading 1 (titel)"/>
    <w:basedOn w:val="Kop1"/>
    <w:link w:val="Heading1titelChar"/>
    <w:qFormat/>
    <w:rsid w:val="009C72F0"/>
    <w:pPr>
      <w:numPr>
        <w:numId w:val="0"/>
      </w:numPr>
    </w:pPr>
  </w:style>
  <w:style w:type="paragraph" w:customStyle="1" w:styleId="Heading3tussenkop">
    <w:name w:val="Heading 3 (tussenkop)"/>
    <w:basedOn w:val="Standaard"/>
    <w:link w:val="Heading3tussenkopChar"/>
    <w:qFormat/>
    <w:rsid w:val="009C72F0"/>
    <w:pPr>
      <w:spacing w:line="240" w:lineRule="auto"/>
    </w:pPr>
    <w:rPr>
      <w:rFonts w:cs="Arial"/>
      <w:b/>
      <w:color w:val="0076A8"/>
      <w:sz w:val="24"/>
      <w:szCs w:val="24"/>
    </w:rPr>
  </w:style>
  <w:style w:type="character" w:customStyle="1" w:styleId="Heading1titelChar">
    <w:name w:val="Heading 1 (titel) Char"/>
    <w:basedOn w:val="Kop1Char"/>
    <w:link w:val="Heading1titel"/>
    <w:rsid w:val="009C72F0"/>
    <w:rPr>
      <w:rFonts w:ascii="Arial" w:hAnsi="Arial"/>
      <w:b/>
      <w:color w:val="0076A8"/>
      <w:sz w:val="32"/>
      <w:szCs w:val="32"/>
      <w:lang w:eastAsia="en-US"/>
    </w:rPr>
  </w:style>
  <w:style w:type="character" w:customStyle="1" w:styleId="Heading3tussenkopChar">
    <w:name w:val="Heading 3 (tussenkop) Char"/>
    <w:basedOn w:val="Standaardalinea-lettertype"/>
    <w:link w:val="Heading3tussenkop"/>
    <w:rsid w:val="009C72F0"/>
    <w:rPr>
      <w:rFonts w:ascii="Arial" w:hAnsi="Arial" w:cs="Arial"/>
      <w:b/>
      <w:color w:val="0076A8"/>
      <w:sz w:val="24"/>
      <w:szCs w:val="24"/>
      <w:lang w:eastAsia="en-US"/>
    </w:rPr>
  </w:style>
  <w:style w:type="paragraph" w:styleId="Geenafstand">
    <w:name w:val="No Spacing"/>
    <w:link w:val="GeenafstandChar"/>
    <w:uiPriority w:val="1"/>
    <w:qFormat/>
    <w:rsid w:val="001B1F7E"/>
    <w:rPr>
      <w:rFonts w:asciiTheme="minorHAnsi" w:eastAsiaTheme="minorEastAsia" w:hAnsiTheme="minorHAnsi" w:cstheme="minorBidi"/>
      <w:sz w:val="22"/>
      <w:szCs w:val="22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1B1F7E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07D21F3"/>
    <w:rPr>
      <w:color w:val="0000FF" w:themeColor="hyperlink"/>
      <w:u w:val="single"/>
    </w:rPr>
  </w:style>
  <w:style w:type="table" w:styleId="Rastertabel7kleurrijk-Accent1">
    <w:name w:val="Grid Table 7 Colorful Accent 1"/>
    <w:basedOn w:val="Standaardtabel"/>
    <w:uiPriority w:val="52"/>
    <w:rsid w:val="007D21F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astertabel5donker-Accent1">
    <w:name w:val="Grid Table 5 Dark Accent 1"/>
    <w:basedOn w:val="Standaardtabel"/>
    <w:uiPriority w:val="50"/>
    <w:rsid w:val="007D21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Titel">
    <w:name w:val="Title"/>
    <w:basedOn w:val="Standaard"/>
    <w:next w:val="Standaard"/>
    <w:link w:val="TitelChar"/>
    <w:uiPriority w:val="10"/>
    <w:rsid w:val="00C945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94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rsid w:val="00C9451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9451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C945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94519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rsid w:val="00C94519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C9451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94519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C94519"/>
    <w:rPr>
      <w:b/>
      <w:bCs/>
      <w:smallCaps/>
      <w:color w:val="365F91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B032EA"/>
    <w:rPr>
      <w:color w:val="666666"/>
    </w:rPr>
  </w:style>
  <w:style w:type="paragraph" w:styleId="Revisie">
    <w:name w:val="Revision"/>
    <w:hidden/>
    <w:uiPriority w:val="99"/>
    <w:semiHidden/>
    <w:rsid w:val="000E6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70440.8FFFC1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d032c1-f4bd-4ee2-8fff-a293285e62a3">
      <Terms xmlns="http://schemas.microsoft.com/office/infopath/2007/PartnerControls"/>
    </lcf76f155ced4ddcb4097134ff3c332f>
    <TaxCatchAll xmlns="7c821486-bc3a-455a-960d-290ad865332d" xsi:nil="true"/>
    <_Version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B35C862018A14389533BEEA96E0742" ma:contentTypeVersion="14" ma:contentTypeDescription="Een nieuw document maken." ma:contentTypeScope="" ma:versionID="bb1bf1fae4dc4554b458526582c7feec">
  <xsd:schema xmlns:xsd="http://www.w3.org/2001/XMLSchema" xmlns:xs="http://www.w3.org/2001/XMLSchema" xmlns:p="http://schemas.microsoft.com/office/2006/metadata/properties" xmlns:ns2="http://schemas.microsoft.com/sharepoint/v3/fields" xmlns:ns3="78d032c1-f4bd-4ee2-8fff-a293285e62a3" xmlns:ns4="7c821486-bc3a-455a-960d-290ad865332d" targetNamespace="http://schemas.microsoft.com/office/2006/metadata/properties" ma:root="true" ma:fieldsID="b4339923b071e9f6c6a025f43b3e2a38" ns2:_="" ns3:_="" ns4:_="">
    <xsd:import namespace="http://schemas.microsoft.com/sharepoint/v3/fields"/>
    <xsd:import namespace="78d032c1-f4bd-4ee2-8fff-a293285e62a3"/>
    <xsd:import namespace="7c821486-bc3a-455a-960d-290ad865332d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8" nillable="true" ma:displayName="Versie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032c1-f4bd-4ee2-8fff-a293285e6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a0f4746d-07f7-40d6-b570-c867480769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21486-bc3a-455a-960d-290ad865332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18271a1-e8d8-4c86-ac9e-fe5c69ec90ff}" ma:internalName="TaxCatchAll" ma:showField="CatchAllData" ma:web="7c821486-bc3a-455a-960d-290ad86533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586629-AE00-475E-A377-6C216057BF3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7c821486-bc3a-455a-960d-290ad865332d"/>
    <ds:schemaRef ds:uri="http://schemas.microsoft.com/office/infopath/2007/PartnerControls"/>
    <ds:schemaRef ds:uri="78d032c1-f4bd-4ee2-8fff-a293285e62a3"/>
    <ds:schemaRef ds:uri="http://schemas.microsoft.com/sharepoint/v3/field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3854D6C-ED34-410C-BC5E-8345C0691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78d032c1-f4bd-4ee2-8fff-a293285e62a3"/>
    <ds:schemaRef ds:uri="7c821486-bc3a-455a-960d-290ad86533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07F4C3-0574-49D3-836C-BFC887E173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8C61C7-761B-4873-87FD-63347F67A9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483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Margreet Otten</cp:lastModifiedBy>
  <cp:revision>54</cp:revision>
  <cp:lastPrinted>2019-01-04T09:57:00Z</cp:lastPrinted>
  <dcterms:created xsi:type="dcterms:W3CDTF">2024-10-22T13:31:00Z</dcterms:created>
  <dcterms:modified xsi:type="dcterms:W3CDTF">2025-06-17T12:20:00Z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0x01010037B35C862018A14389533BEEA96E0742</vt:lpwstr>
  </property>
  <property fmtid="{D5CDD505-2E9C-101B-9397-08002B2CF9AE}" pid="3" name="_dlc_DocIdItemGuid">
    <vt:lpwstr>0e8ffdf5-ddc0-4f98-b242-4aae07d89e40</vt:lpwstr>
  </property>
  <property fmtid="{D5CDD505-2E9C-101B-9397-08002B2CF9AE}" pid="4" name="MediaServiceImageTags">
    <vt:lpwstr/>
  </property>
</Properties>
</file>