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1A0F" w14:textId="0A7A63B8" w:rsidR="00F00553" w:rsidRPr="00BC1671" w:rsidRDefault="00F00553" w:rsidP="002D6545">
      <w:pPr>
        <w:pStyle w:val="Kop1"/>
        <w:rPr>
          <w:rFonts w:ascii="Nunito" w:hAnsi="Nunito"/>
          <w:b/>
          <w:bCs w:val="0"/>
          <w:sz w:val="40"/>
          <w:szCs w:val="40"/>
        </w:rPr>
      </w:pPr>
      <w:bookmarkStart w:id="0" w:name="_Ref351365733"/>
      <w:bookmarkStart w:id="1" w:name="_Toc357785669"/>
      <w:bookmarkStart w:id="2" w:name="_Toc8655491"/>
      <w:bookmarkStart w:id="3" w:name="_Toc9605461"/>
      <w:bookmarkStart w:id="4" w:name="_Toc68706648"/>
      <w:r w:rsidRPr="00BC1671">
        <w:rPr>
          <w:rFonts w:ascii="Nunito" w:hAnsi="Nunito"/>
          <w:b/>
          <w:bCs w:val="0"/>
          <w:sz w:val="40"/>
          <w:szCs w:val="40"/>
        </w:rPr>
        <w:t xml:space="preserve">Standaardformulier </w:t>
      </w:r>
      <w:r w:rsidR="00B17C1F" w:rsidRPr="00B17C1F">
        <w:rPr>
          <w:rFonts w:ascii="Nunito" w:hAnsi="Nunito"/>
          <w:b/>
          <w:bCs w:val="0"/>
          <w:sz w:val="40"/>
          <w:szCs w:val="40"/>
          <w:highlight w:val="yellow"/>
        </w:rPr>
        <w:t>E</w:t>
      </w:r>
      <w:r w:rsidRPr="00BC1671">
        <w:rPr>
          <w:rFonts w:ascii="Nunito" w:hAnsi="Nunito"/>
          <w:b/>
          <w:bCs w:val="0"/>
          <w:sz w:val="40"/>
          <w:szCs w:val="40"/>
        </w:rPr>
        <w:t xml:space="preserve">: Ervaring </w:t>
      </w:r>
      <w:bookmarkEnd w:id="0"/>
      <w:bookmarkEnd w:id="1"/>
      <w:r w:rsidRPr="00BC1671">
        <w:rPr>
          <w:rFonts w:ascii="Nunito" w:hAnsi="Nunito"/>
          <w:b/>
          <w:bCs w:val="0"/>
          <w:sz w:val="40"/>
          <w:szCs w:val="40"/>
        </w:rPr>
        <w:t>Inschrijver</w:t>
      </w:r>
      <w:bookmarkEnd w:id="2"/>
      <w:bookmarkEnd w:id="3"/>
      <w:bookmarkEnd w:id="4"/>
    </w:p>
    <w:p w14:paraId="300A9FAC" w14:textId="77777777" w:rsidR="00F00553" w:rsidRDefault="00F00553" w:rsidP="00F00553">
      <w:pPr>
        <w:rPr>
          <w:rFonts w:ascii="Nunito" w:hAnsi="Nunito"/>
        </w:rPr>
      </w:pPr>
      <w:r w:rsidRPr="00BC1671">
        <w:rPr>
          <w:rFonts w:ascii="Nunito" w:hAnsi="Nunito"/>
        </w:rPr>
        <w:t xml:space="preserve">Inschrijver dient gebruik te maken van onderstaande tabel voor het indienen van referenties. </w:t>
      </w:r>
    </w:p>
    <w:p w14:paraId="76FBDE55" w14:textId="77777777" w:rsidR="00BC1671" w:rsidRDefault="00BC1671" w:rsidP="00F00553">
      <w:pPr>
        <w:rPr>
          <w:rFonts w:ascii="Nunito" w:hAnsi="Nunito"/>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BC1671" w:rsidRPr="00BC1671" w14:paraId="36632865" w14:textId="77777777" w:rsidTr="00BC1671">
        <w:trPr>
          <w:cantSplit/>
          <w:jc w:val="center"/>
        </w:trPr>
        <w:tc>
          <w:tcPr>
            <w:tcW w:w="8506" w:type="dxa"/>
            <w:gridSpan w:val="3"/>
            <w:tcBorders>
              <w:top w:val="single" w:sz="12" w:space="0" w:color="808080"/>
            </w:tcBorders>
            <w:shd w:val="clear" w:color="auto" w:fill="002060"/>
          </w:tcPr>
          <w:p w14:paraId="600B6120" w14:textId="77777777" w:rsidR="00BC1671" w:rsidRDefault="00BC1671" w:rsidP="00BC1671">
            <w:pPr>
              <w:jc w:val="center"/>
              <w:rPr>
                <w:rFonts w:ascii="Nunito" w:hAnsi="Nunito"/>
              </w:rPr>
            </w:pPr>
          </w:p>
          <w:p w14:paraId="6CA2F18B" w14:textId="42194F7E" w:rsidR="00BC1671" w:rsidRPr="00BC1671" w:rsidRDefault="00BC1671" w:rsidP="00BC1671">
            <w:pPr>
              <w:jc w:val="center"/>
              <w:rPr>
                <w:rFonts w:ascii="Nunito" w:hAnsi="Nunito"/>
                <w:b/>
                <w:bCs/>
              </w:rPr>
            </w:pPr>
            <w:r w:rsidRPr="00BC1671">
              <w:rPr>
                <w:rFonts w:ascii="Nunito" w:hAnsi="Nunito"/>
                <w:b/>
                <w:bCs/>
              </w:rPr>
              <w:t>Gegevens Opdracht</w:t>
            </w:r>
          </w:p>
          <w:p w14:paraId="4CDF87A2" w14:textId="1D2AC114" w:rsidR="00BC1671" w:rsidRPr="00BC1671" w:rsidRDefault="00BC1671" w:rsidP="00BC1671">
            <w:pPr>
              <w:jc w:val="center"/>
              <w:rPr>
                <w:rFonts w:ascii="Nunito" w:hAnsi="Nunito"/>
              </w:rPr>
            </w:pPr>
          </w:p>
        </w:tc>
      </w:tr>
      <w:tr w:rsidR="00BC1671" w:rsidRPr="00BC1671" w14:paraId="6895BC8D" w14:textId="77777777" w:rsidTr="00C11EB3">
        <w:trPr>
          <w:cantSplit/>
          <w:jc w:val="center"/>
        </w:trPr>
        <w:tc>
          <w:tcPr>
            <w:tcW w:w="567" w:type="dxa"/>
            <w:vMerge w:val="restart"/>
            <w:tcBorders>
              <w:top w:val="single" w:sz="12" w:space="0" w:color="808080"/>
            </w:tcBorders>
          </w:tcPr>
          <w:p w14:paraId="78ED339D" w14:textId="77777777" w:rsidR="00BC1671" w:rsidRPr="00BC1671" w:rsidRDefault="00BC1671" w:rsidP="0058204D">
            <w:pPr>
              <w:spacing w:before="120" w:after="120" w:line="276" w:lineRule="auto"/>
              <w:rPr>
                <w:rFonts w:ascii="Nunito" w:hAnsi="Nunito"/>
              </w:rPr>
            </w:pPr>
            <w:r w:rsidRPr="00BC1671">
              <w:rPr>
                <w:rFonts w:ascii="Nunito" w:hAnsi="Nunito"/>
              </w:rPr>
              <w:t>1)</w:t>
            </w:r>
          </w:p>
        </w:tc>
        <w:tc>
          <w:tcPr>
            <w:tcW w:w="3686" w:type="dxa"/>
            <w:tcBorders>
              <w:top w:val="single" w:sz="12" w:space="0" w:color="808080"/>
            </w:tcBorders>
            <w:shd w:val="clear" w:color="auto" w:fill="D6E9FC"/>
            <w:vAlign w:val="center"/>
          </w:tcPr>
          <w:p w14:paraId="3EE206AC" w14:textId="0C1924DE" w:rsidR="00BC1671" w:rsidRPr="00BC1671" w:rsidRDefault="00BC1671" w:rsidP="00B95888">
            <w:pPr>
              <w:spacing w:before="120" w:after="120" w:line="276" w:lineRule="auto"/>
              <w:jc w:val="center"/>
              <w:rPr>
                <w:rFonts w:ascii="Nunito" w:hAnsi="Nunito"/>
              </w:rPr>
            </w:pPr>
            <w:r w:rsidRPr="00BC1671">
              <w:rPr>
                <w:rFonts w:ascii="Nunito" w:hAnsi="Nunito"/>
              </w:rPr>
              <w:t xml:space="preserve">Naam </w:t>
            </w:r>
            <w:r w:rsidR="0018212A" w:rsidRPr="00BC1671">
              <w:rPr>
                <w:rFonts w:ascii="Nunito" w:hAnsi="Nunito"/>
              </w:rPr>
              <w:t>opdracht gevende</w:t>
            </w:r>
            <w:r w:rsidRPr="00BC1671">
              <w:rPr>
                <w:rFonts w:ascii="Nunito" w:hAnsi="Nunito"/>
              </w:rPr>
              <w:t xml:space="preserve"> instantie of </w:t>
            </w:r>
            <w:r w:rsidRPr="00BC1671">
              <w:rPr>
                <w:rFonts w:ascii="Nunito" w:hAnsi="Nunito"/>
              </w:rPr>
              <w:br/>
              <w:t>onderneming</w:t>
            </w:r>
          </w:p>
        </w:tc>
        <w:tc>
          <w:tcPr>
            <w:tcW w:w="4253" w:type="dxa"/>
            <w:tcBorders>
              <w:top w:val="single" w:sz="12" w:space="0" w:color="808080"/>
            </w:tcBorders>
          </w:tcPr>
          <w:p w14:paraId="0026B90C" w14:textId="77777777" w:rsidR="00BC1671" w:rsidRPr="00BC1671" w:rsidRDefault="00BC1671" w:rsidP="0058204D">
            <w:pPr>
              <w:rPr>
                <w:rFonts w:ascii="Nunito" w:hAnsi="Nunito"/>
              </w:rPr>
            </w:pPr>
          </w:p>
        </w:tc>
      </w:tr>
      <w:tr w:rsidR="00BC1671" w:rsidRPr="00BC1671" w14:paraId="33951D80" w14:textId="77777777" w:rsidTr="00C11EB3">
        <w:trPr>
          <w:cantSplit/>
          <w:jc w:val="center"/>
        </w:trPr>
        <w:tc>
          <w:tcPr>
            <w:tcW w:w="567" w:type="dxa"/>
            <w:vMerge/>
          </w:tcPr>
          <w:p w14:paraId="536F5A18" w14:textId="77777777" w:rsidR="00BC1671" w:rsidRPr="00BC1671" w:rsidRDefault="00BC1671" w:rsidP="0058204D">
            <w:pPr>
              <w:spacing w:before="120" w:after="120" w:line="276" w:lineRule="auto"/>
              <w:rPr>
                <w:rFonts w:ascii="Nunito" w:hAnsi="Nunito"/>
              </w:rPr>
            </w:pPr>
          </w:p>
        </w:tc>
        <w:tc>
          <w:tcPr>
            <w:tcW w:w="3686" w:type="dxa"/>
            <w:shd w:val="clear" w:color="auto" w:fill="D6E9FC"/>
            <w:vAlign w:val="center"/>
          </w:tcPr>
          <w:p w14:paraId="71E03005" w14:textId="77777777" w:rsidR="00BC1671" w:rsidRPr="00BC1671" w:rsidRDefault="00BC1671" w:rsidP="00B95888">
            <w:pPr>
              <w:spacing w:before="120" w:after="120" w:line="276" w:lineRule="auto"/>
              <w:jc w:val="center"/>
              <w:rPr>
                <w:rFonts w:ascii="Nunito" w:hAnsi="Nunito"/>
              </w:rPr>
            </w:pPr>
            <w:r w:rsidRPr="00BC1671">
              <w:rPr>
                <w:rFonts w:ascii="Nunito" w:hAnsi="Nunito"/>
              </w:rPr>
              <w:t>Adres</w:t>
            </w:r>
          </w:p>
        </w:tc>
        <w:tc>
          <w:tcPr>
            <w:tcW w:w="4253" w:type="dxa"/>
          </w:tcPr>
          <w:p w14:paraId="409F1FD6" w14:textId="77777777" w:rsidR="00BC1671" w:rsidRPr="00BC1671" w:rsidRDefault="00BC1671" w:rsidP="0058204D">
            <w:pPr>
              <w:rPr>
                <w:rFonts w:ascii="Nunito" w:hAnsi="Nunito"/>
              </w:rPr>
            </w:pPr>
          </w:p>
        </w:tc>
      </w:tr>
      <w:tr w:rsidR="00BC1671" w:rsidRPr="00BC1671" w14:paraId="70C05927" w14:textId="77777777" w:rsidTr="00C11EB3">
        <w:trPr>
          <w:cantSplit/>
          <w:jc w:val="center"/>
        </w:trPr>
        <w:tc>
          <w:tcPr>
            <w:tcW w:w="567" w:type="dxa"/>
            <w:vMerge/>
          </w:tcPr>
          <w:p w14:paraId="7A997949" w14:textId="77777777" w:rsidR="00BC1671" w:rsidRPr="00BC1671" w:rsidRDefault="00BC1671" w:rsidP="0058204D">
            <w:pPr>
              <w:spacing w:before="120" w:after="120" w:line="276" w:lineRule="auto"/>
              <w:rPr>
                <w:rFonts w:ascii="Nunito" w:hAnsi="Nunito"/>
              </w:rPr>
            </w:pPr>
          </w:p>
        </w:tc>
        <w:tc>
          <w:tcPr>
            <w:tcW w:w="3686" w:type="dxa"/>
            <w:shd w:val="clear" w:color="auto" w:fill="D6E9FC"/>
            <w:vAlign w:val="center"/>
          </w:tcPr>
          <w:p w14:paraId="6CCED1CA" w14:textId="77777777" w:rsidR="00BC1671" w:rsidRPr="00BC1671" w:rsidRDefault="00BC1671" w:rsidP="00B95888">
            <w:pPr>
              <w:spacing w:before="120" w:after="120" w:line="276" w:lineRule="auto"/>
              <w:jc w:val="center"/>
              <w:rPr>
                <w:rFonts w:ascii="Nunito" w:hAnsi="Nunito"/>
              </w:rPr>
            </w:pPr>
            <w:r w:rsidRPr="00BC1671">
              <w:rPr>
                <w:rFonts w:ascii="Nunito" w:hAnsi="Nunito"/>
              </w:rPr>
              <w:t>Postcode en plaatsnaam</w:t>
            </w:r>
          </w:p>
        </w:tc>
        <w:tc>
          <w:tcPr>
            <w:tcW w:w="4253" w:type="dxa"/>
          </w:tcPr>
          <w:p w14:paraId="55531E5A" w14:textId="77777777" w:rsidR="00BC1671" w:rsidRPr="00BC1671" w:rsidRDefault="00BC1671" w:rsidP="0058204D">
            <w:pPr>
              <w:rPr>
                <w:rFonts w:ascii="Nunito" w:hAnsi="Nunito"/>
              </w:rPr>
            </w:pPr>
          </w:p>
        </w:tc>
      </w:tr>
      <w:tr w:rsidR="00BC1671" w:rsidRPr="00BC1671" w14:paraId="17423881" w14:textId="77777777" w:rsidTr="00C11EB3">
        <w:trPr>
          <w:cantSplit/>
          <w:jc w:val="center"/>
        </w:trPr>
        <w:tc>
          <w:tcPr>
            <w:tcW w:w="567" w:type="dxa"/>
            <w:vMerge w:val="restart"/>
          </w:tcPr>
          <w:p w14:paraId="1E29340B" w14:textId="77777777" w:rsidR="00BC1671" w:rsidRPr="00BC1671" w:rsidRDefault="00BC1671" w:rsidP="0058204D">
            <w:pPr>
              <w:spacing w:before="120" w:after="120" w:line="276" w:lineRule="auto"/>
              <w:rPr>
                <w:rFonts w:ascii="Nunito" w:hAnsi="Nunito"/>
              </w:rPr>
            </w:pPr>
            <w:r w:rsidRPr="00BC1671">
              <w:rPr>
                <w:rFonts w:ascii="Nunito" w:hAnsi="Nunito"/>
              </w:rPr>
              <w:t>2)</w:t>
            </w:r>
          </w:p>
        </w:tc>
        <w:tc>
          <w:tcPr>
            <w:tcW w:w="3686" w:type="dxa"/>
            <w:shd w:val="clear" w:color="auto" w:fill="D6E9FC"/>
            <w:vAlign w:val="center"/>
          </w:tcPr>
          <w:p w14:paraId="2DBE3BAD" w14:textId="0850EFE3" w:rsidR="00BC1671" w:rsidRPr="00BC1671" w:rsidRDefault="00BC1671" w:rsidP="00B95888">
            <w:pPr>
              <w:spacing w:before="120" w:after="120" w:line="276" w:lineRule="auto"/>
              <w:jc w:val="center"/>
              <w:rPr>
                <w:rFonts w:ascii="Nunito" w:hAnsi="Nunito"/>
              </w:rPr>
            </w:pPr>
            <w:r w:rsidRPr="00BC1671">
              <w:rPr>
                <w:rFonts w:ascii="Nunito" w:hAnsi="Nunito"/>
              </w:rPr>
              <w:t xml:space="preserve">Naam contactpersoon </w:t>
            </w:r>
            <w:r w:rsidR="0018212A" w:rsidRPr="00BC1671">
              <w:rPr>
                <w:rFonts w:ascii="Nunito" w:hAnsi="Nunito"/>
              </w:rPr>
              <w:t>opdracht gevende</w:t>
            </w:r>
            <w:r w:rsidRPr="00BC1671">
              <w:rPr>
                <w:rFonts w:ascii="Nunito" w:hAnsi="Nunito"/>
              </w:rPr>
              <w:t xml:space="preserve"> instantie of onderneming</w:t>
            </w:r>
          </w:p>
        </w:tc>
        <w:tc>
          <w:tcPr>
            <w:tcW w:w="4253" w:type="dxa"/>
          </w:tcPr>
          <w:p w14:paraId="76041FBB" w14:textId="77777777" w:rsidR="00BC1671" w:rsidRPr="00BC1671" w:rsidRDefault="00BC1671" w:rsidP="0058204D">
            <w:pPr>
              <w:rPr>
                <w:rFonts w:ascii="Nunito" w:hAnsi="Nunito"/>
              </w:rPr>
            </w:pPr>
          </w:p>
        </w:tc>
      </w:tr>
      <w:tr w:rsidR="00BC1671" w:rsidRPr="00BC1671" w14:paraId="0A90A590" w14:textId="77777777" w:rsidTr="00C11EB3">
        <w:trPr>
          <w:cantSplit/>
          <w:trHeight w:val="255"/>
          <w:jc w:val="center"/>
        </w:trPr>
        <w:tc>
          <w:tcPr>
            <w:tcW w:w="567" w:type="dxa"/>
            <w:vMerge/>
          </w:tcPr>
          <w:p w14:paraId="627E722C" w14:textId="77777777" w:rsidR="00BC1671" w:rsidRPr="00BC1671" w:rsidRDefault="00BC1671" w:rsidP="0058204D">
            <w:pPr>
              <w:spacing w:before="120" w:after="120" w:line="276" w:lineRule="auto"/>
              <w:rPr>
                <w:rFonts w:ascii="Nunito" w:hAnsi="Nunito"/>
              </w:rPr>
            </w:pPr>
          </w:p>
        </w:tc>
        <w:tc>
          <w:tcPr>
            <w:tcW w:w="3686" w:type="dxa"/>
            <w:shd w:val="clear" w:color="auto" w:fill="D6E9FC"/>
            <w:vAlign w:val="center"/>
          </w:tcPr>
          <w:p w14:paraId="27EEDC80" w14:textId="77777777" w:rsidR="00BC1671" w:rsidRPr="00BC1671" w:rsidRDefault="00BC1671" w:rsidP="00B95888">
            <w:pPr>
              <w:spacing w:before="120" w:after="120" w:line="276" w:lineRule="auto"/>
              <w:jc w:val="center"/>
              <w:rPr>
                <w:rFonts w:ascii="Nunito" w:hAnsi="Nunito"/>
              </w:rPr>
            </w:pPr>
            <w:r w:rsidRPr="00BC1671">
              <w:rPr>
                <w:rFonts w:ascii="Nunito" w:hAnsi="Nunito"/>
              </w:rPr>
              <w:t>Functie</w:t>
            </w:r>
          </w:p>
        </w:tc>
        <w:tc>
          <w:tcPr>
            <w:tcW w:w="4253" w:type="dxa"/>
          </w:tcPr>
          <w:p w14:paraId="118DDE2A" w14:textId="77777777" w:rsidR="00BC1671" w:rsidRPr="00BC1671" w:rsidRDefault="00BC1671" w:rsidP="0058204D">
            <w:pPr>
              <w:rPr>
                <w:rFonts w:ascii="Nunito" w:hAnsi="Nunito"/>
              </w:rPr>
            </w:pPr>
          </w:p>
        </w:tc>
      </w:tr>
      <w:tr w:rsidR="00BC1671" w:rsidRPr="00BC1671" w14:paraId="511BB13E" w14:textId="77777777" w:rsidTr="00C11EB3">
        <w:trPr>
          <w:cantSplit/>
          <w:jc w:val="center"/>
        </w:trPr>
        <w:tc>
          <w:tcPr>
            <w:tcW w:w="567" w:type="dxa"/>
            <w:vMerge/>
          </w:tcPr>
          <w:p w14:paraId="6A2C308B" w14:textId="77777777" w:rsidR="00BC1671" w:rsidRPr="00BC1671" w:rsidRDefault="00BC1671" w:rsidP="0058204D">
            <w:pPr>
              <w:spacing w:before="120" w:after="120" w:line="276" w:lineRule="auto"/>
              <w:rPr>
                <w:rFonts w:ascii="Nunito" w:hAnsi="Nunito"/>
              </w:rPr>
            </w:pPr>
          </w:p>
        </w:tc>
        <w:tc>
          <w:tcPr>
            <w:tcW w:w="3686" w:type="dxa"/>
            <w:shd w:val="clear" w:color="auto" w:fill="D6E9FC"/>
            <w:vAlign w:val="center"/>
          </w:tcPr>
          <w:p w14:paraId="3C4F3D48" w14:textId="77777777" w:rsidR="00BC1671" w:rsidRPr="00BC1671" w:rsidRDefault="00BC1671" w:rsidP="00B95888">
            <w:pPr>
              <w:spacing w:before="120" w:after="120" w:line="276" w:lineRule="auto"/>
              <w:jc w:val="center"/>
              <w:rPr>
                <w:rFonts w:ascii="Nunito" w:hAnsi="Nunito"/>
              </w:rPr>
            </w:pPr>
            <w:r w:rsidRPr="00BC1671">
              <w:rPr>
                <w:rFonts w:ascii="Nunito" w:hAnsi="Nunito"/>
              </w:rPr>
              <w:t>Telefoonnummer</w:t>
            </w:r>
          </w:p>
        </w:tc>
        <w:tc>
          <w:tcPr>
            <w:tcW w:w="4253" w:type="dxa"/>
          </w:tcPr>
          <w:p w14:paraId="46EEC581" w14:textId="77777777" w:rsidR="00BC1671" w:rsidRPr="00BC1671" w:rsidRDefault="00BC1671" w:rsidP="0058204D">
            <w:pPr>
              <w:rPr>
                <w:rFonts w:ascii="Nunito" w:hAnsi="Nunito"/>
              </w:rPr>
            </w:pPr>
          </w:p>
        </w:tc>
      </w:tr>
      <w:tr w:rsidR="00BC1671" w:rsidRPr="00BC1671" w14:paraId="335ADE70" w14:textId="77777777" w:rsidTr="00C11EB3">
        <w:trPr>
          <w:cantSplit/>
          <w:jc w:val="center"/>
        </w:trPr>
        <w:tc>
          <w:tcPr>
            <w:tcW w:w="567" w:type="dxa"/>
            <w:vMerge/>
          </w:tcPr>
          <w:p w14:paraId="2E6B6706" w14:textId="77777777" w:rsidR="00BC1671" w:rsidRPr="00BC1671" w:rsidRDefault="00BC1671" w:rsidP="0058204D">
            <w:pPr>
              <w:spacing w:before="120" w:after="120" w:line="276" w:lineRule="auto"/>
              <w:rPr>
                <w:rFonts w:ascii="Nunito" w:hAnsi="Nunito"/>
              </w:rPr>
            </w:pPr>
          </w:p>
        </w:tc>
        <w:tc>
          <w:tcPr>
            <w:tcW w:w="3686" w:type="dxa"/>
            <w:shd w:val="clear" w:color="auto" w:fill="D6E9FC"/>
            <w:vAlign w:val="center"/>
          </w:tcPr>
          <w:p w14:paraId="695C204D" w14:textId="77777777" w:rsidR="00BC1671" w:rsidRPr="00BC1671" w:rsidRDefault="00BC1671" w:rsidP="00B95888">
            <w:pPr>
              <w:spacing w:before="120" w:after="120" w:line="276" w:lineRule="auto"/>
              <w:jc w:val="center"/>
              <w:rPr>
                <w:rFonts w:ascii="Nunito" w:hAnsi="Nunito"/>
              </w:rPr>
            </w:pPr>
            <w:r w:rsidRPr="00BC1671">
              <w:rPr>
                <w:rFonts w:ascii="Nunito" w:hAnsi="Nunito"/>
              </w:rPr>
              <w:t>E-mailadres</w:t>
            </w:r>
          </w:p>
        </w:tc>
        <w:tc>
          <w:tcPr>
            <w:tcW w:w="4253" w:type="dxa"/>
          </w:tcPr>
          <w:p w14:paraId="0E5022FC" w14:textId="77777777" w:rsidR="00BC1671" w:rsidRPr="00BC1671" w:rsidRDefault="00BC1671" w:rsidP="0058204D">
            <w:pPr>
              <w:rPr>
                <w:rFonts w:ascii="Nunito" w:hAnsi="Nunito"/>
              </w:rPr>
            </w:pPr>
          </w:p>
        </w:tc>
      </w:tr>
      <w:tr w:rsidR="00BC1671" w:rsidRPr="00BC1671" w14:paraId="6DC8F5A5" w14:textId="77777777" w:rsidTr="00C11EB3">
        <w:trPr>
          <w:cantSplit/>
          <w:jc w:val="center"/>
        </w:trPr>
        <w:tc>
          <w:tcPr>
            <w:tcW w:w="567" w:type="dxa"/>
            <w:vMerge/>
          </w:tcPr>
          <w:p w14:paraId="40142DB4" w14:textId="77777777" w:rsidR="00BC1671" w:rsidRPr="00BC1671" w:rsidRDefault="00BC1671" w:rsidP="0058204D">
            <w:pPr>
              <w:spacing w:before="120" w:after="120" w:line="276" w:lineRule="auto"/>
              <w:rPr>
                <w:rFonts w:ascii="Nunito" w:hAnsi="Nunito"/>
              </w:rPr>
            </w:pPr>
          </w:p>
        </w:tc>
        <w:tc>
          <w:tcPr>
            <w:tcW w:w="3686" w:type="dxa"/>
            <w:shd w:val="clear" w:color="auto" w:fill="D6E9FC"/>
            <w:vAlign w:val="center"/>
          </w:tcPr>
          <w:p w14:paraId="612A2303" w14:textId="77777777" w:rsidR="00BC1671" w:rsidRPr="00BC1671" w:rsidRDefault="00BC1671" w:rsidP="00B95888">
            <w:pPr>
              <w:spacing w:before="120" w:after="120" w:line="276" w:lineRule="auto"/>
              <w:jc w:val="center"/>
              <w:rPr>
                <w:rFonts w:ascii="Nunito" w:hAnsi="Nunito"/>
              </w:rPr>
            </w:pPr>
            <w:r w:rsidRPr="00BC1671">
              <w:rPr>
                <w:rFonts w:ascii="Nunito" w:hAnsi="Nunito"/>
              </w:rPr>
              <w:t>Branche/aard referentie</w:t>
            </w:r>
          </w:p>
        </w:tc>
        <w:tc>
          <w:tcPr>
            <w:tcW w:w="4253" w:type="dxa"/>
          </w:tcPr>
          <w:p w14:paraId="288E1504" w14:textId="77777777" w:rsidR="00BC1671" w:rsidRPr="00BC1671" w:rsidRDefault="00BC1671" w:rsidP="0058204D">
            <w:pPr>
              <w:rPr>
                <w:rFonts w:ascii="Nunito" w:hAnsi="Nunito"/>
              </w:rPr>
            </w:pPr>
          </w:p>
        </w:tc>
      </w:tr>
      <w:tr w:rsidR="00BC1671" w:rsidRPr="00BC1671" w14:paraId="6926AD8D" w14:textId="77777777" w:rsidTr="00BC1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5184A7D0" w14:textId="77777777" w:rsidR="00BC1671" w:rsidRPr="00BC1671" w:rsidRDefault="00BC1671" w:rsidP="0058204D">
            <w:pPr>
              <w:spacing w:before="120" w:after="120"/>
              <w:jc w:val="center"/>
              <w:rPr>
                <w:rFonts w:ascii="Nunito" w:hAnsi="Nunito"/>
                <w:b/>
                <w:bCs/>
              </w:rPr>
            </w:pPr>
            <w:r w:rsidRPr="00BC1671">
              <w:rPr>
                <w:rFonts w:ascii="Nunito" w:hAnsi="Nunito"/>
                <w:b/>
                <w:bCs/>
              </w:rPr>
              <w:t>Projectgegevens</w:t>
            </w:r>
          </w:p>
        </w:tc>
      </w:tr>
      <w:tr w:rsidR="00BC1671" w:rsidRPr="00BC1671" w14:paraId="7663CBC3" w14:textId="77777777" w:rsidTr="00C11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0BDCF602" w14:textId="77777777" w:rsidR="00BC1671" w:rsidRPr="00BC1671" w:rsidRDefault="00BC1671" w:rsidP="0058204D">
            <w:pPr>
              <w:rPr>
                <w:rFonts w:ascii="Nunito" w:hAnsi="Nunito"/>
              </w:rPr>
            </w:pPr>
            <w:r w:rsidRPr="00BC1671">
              <w:rPr>
                <w:rFonts w:ascii="Nunito" w:hAnsi="Nunito"/>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D6E9FC"/>
            <w:vAlign w:val="center"/>
          </w:tcPr>
          <w:p w14:paraId="36D660E7" w14:textId="77777777" w:rsidR="00BC1671" w:rsidRPr="00BC1671" w:rsidRDefault="00BC1671" w:rsidP="00B95888">
            <w:pPr>
              <w:spacing w:before="120" w:after="120"/>
              <w:jc w:val="center"/>
              <w:rPr>
                <w:rFonts w:ascii="Nunito" w:hAnsi="Nunito"/>
              </w:rPr>
            </w:pPr>
            <w:r w:rsidRPr="00BC1671">
              <w:rPr>
                <w:rFonts w:ascii="Nunito" w:hAnsi="Nunito"/>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59503DE8" w14:textId="77777777" w:rsidR="00BC1671" w:rsidRPr="00BC1671" w:rsidRDefault="00BC1671" w:rsidP="0058204D">
            <w:pPr>
              <w:spacing w:before="120" w:after="120"/>
              <w:rPr>
                <w:rFonts w:ascii="Nunito" w:hAnsi="Nunito"/>
              </w:rPr>
            </w:pPr>
          </w:p>
        </w:tc>
      </w:tr>
      <w:tr w:rsidR="00BC1671" w:rsidRPr="00BC1671" w14:paraId="633E60C1" w14:textId="77777777" w:rsidTr="00C11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D8CF9EA" w14:textId="77777777" w:rsidR="00BC1671" w:rsidRPr="00BC1671" w:rsidRDefault="00BC1671" w:rsidP="0058204D">
            <w:pPr>
              <w:rPr>
                <w:rFonts w:ascii="Nunito" w:hAnsi="Nunito"/>
              </w:rPr>
            </w:pPr>
          </w:p>
        </w:tc>
        <w:tc>
          <w:tcPr>
            <w:tcW w:w="3686" w:type="dxa"/>
            <w:tcBorders>
              <w:top w:val="single" w:sz="8" w:space="0" w:color="C0C0C0"/>
              <w:left w:val="single" w:sz="8" w:space="0" w:color="C0C0C0"/>
              <w:bottom w:val="single" w:sz="8" w:space="0" w:color="C0C0C0"/>
              <w:right w:val="single" w:sz="8" w:space="0" w:color="C0C0C0"/>
            </w:tcBorders>
            <w:shd w:val="clear" w:color="auto" w:fill="D6E9FC"/>
            <w:vAlign w:val="center"/>
          </w:tcPr>
          <w:p w14:paraId="545C6C6F" w14:textId="77777777" w:rsidR="00BC1671" w:rsidRPr="00BC1671" w:rsidRDefault="00BC1671" w:rsidP="00B95888">
            <w:pPr>
              <w:spacing w:before="120" w:after="120"/>
              <w:jc w:val="center"/>
              <w:rPr>
                <w:rFonts w:ascii="Nunito" w:hAnsi="Nunito"/>
              </w:rPr>
            </w:pPr>
            <w:r w:rsidRPr="00BC1671">
              <w:rPr>
                <w:rFonts w:ascii="Nunito" w:hAnsi="Nunito"/>
              </w:rPr>
              <w:t>Start- en einddatum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8B8C3D9" w14:textId="77777777" w:rsidR="00BC1671" w:rsidRPr="00BC1671" w:rsidRDefault="00BC1671" w:rsidP="0058204D">
            <w:pPr>
              <w:spacing w:before="120" w:after="120"/>
              <w:rPr>
                <w:rFonts w:ascii="Nunito" w:hAnsi="Nunito"/>
              </w:rPr>
            </w:pPr>
          </w:p>
        </w:tc>
      </w:tr>
      <w:tr w:rsidR="00BC1671" w:rsidRPr="00BC1671" w14:paraId="43187170" w14:textId="77777777" w:rsidTr="00C11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B12AEF1" w14:textId="77777777" w:rsidR="00BC1671" w:rsidRPr="00BC1671" w:rsidRDefault="00BC1671" w:rsidP="0058204D">
            <w:pPr>
              <w:rPr>
                <w:rFonts w:ascii="Nunito" w:hAnsi="Nunito"/>
              </w:rPr>
            </w:pPr>
          </w:p>
        </w:tc>
        <w:tc>
          <w:tcPr>
            <w:tcW w:w="3686" w:type="dxa"/>
            <w:tcBorders>
              <w:top w:val="single" w:sz="8" w:space="0" w:color="C0C0C0"/>
              <w:left w:val="single" w:sz="8" w:space="0" w:color="C0C0C0"/>
              <w:bottom w:val="single" w:sz="8" w:space="0" w:color="C0C0C0"/>
              <w:right w:val="single" w:sz="8" w:space="0" w:color="C0C0C0"/>
            </w:tcBorders>
            <w:shd w:val="clear" w:color="auto" w:fill="D6E9FC"/>
            <w:vAlign w:val="center"/>
          </w:tcPr>
          <w:p w14:paraId="46CE43CB" w14:textId="77777777" w:rsidR="00BC1671" w:rsidRPr="00BC1671" w:rsidRDefault="00BC1671" w:rsidP="00B95888">
            <w:pPr>
              <w:spacing w:before="120" w:after="120"/>
              <w:jc w:val="center"/>
              <w:rPr>
                <w:rFonts w:ascii="Nunito" w:hAnsi="Nunito"/>
              </w:rPr>
            </w:pPr>
            <w:r w:rsidRPr="00BC1671">
              <w:rPr>
                <w:rFonts w:ascii="Nunito" w:hAnsi="Nunito"/>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720BA07B" w14:textId="77777777" w:rsidR="00BC1671" w:rsidRPr="00BC1671" w:rsidRDefault="00BC1671" w:rsidP="0058204D">
            <w:pPr>
              <w:spacing w:before="120" w:after="120"/>
              <w:rPr>
                <w:rFonts w:ascii="Nunito" w:hAnsi="Nunito"/>
              </w:rPr>
            </w:pPr>
          </w:p>
        </w:tc>
      </w:tr>
      <w:tr w:rsidR="00BC1671" w:rsidRPr="00BC1671" w14:paraId="775F7994" w14:textId="77777777" w:rsidTr="00C11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1BC4BF1D" w14:textId="77777777" w:rsidR="00BC1671" w:rsidRPr="00BC1671" w:rsidRDefault="00BC1671" w:rsidP="0058204D">
            <w:pPr>
              <w:rPr>
                <w:rFonts w:ascii="Nunito" w:hAnsi="Nunito"/>
              </w:rPr>
            </w:pPr>
            <w:r w:rsidRPr="00BC1671">
              <w:rPr>
                <w:rFonts w:ascii="Nunito" w:hAnsi="Nunito"/>
              </w:rPr>
              <w:lastRenderedPageBreak/>
              <w:t>4)</w:t>
            </w:r>
          </w:p>
        </w:tc>
        <w:tc>
          <w:tcPr>
            <w:tcW w:w="3686" w:type="dxa"/>
            <w:tcBorders>
              <w:top w:val="single" w:sz="8" w:space="0" w:color="C0C0C0"/>
              <w:left w:val="single" w:sz="8" w:space="0" w:color="C0C0C0"/>
              <w:bottom w:val="single" w:sz="8" w:space="0" w:color="C0C0C0"/>
              <w:right w:val="single" w:sz="8" w:space="0" w:color="C0C0C0"/>
            </w:tcBorders>
            <w:shd w:val="clear" w:color="auto" w:fill="D6E9FC"/>
            <w:vAlign w:val="center"/>
          </w:tcPr>
          <w:p w14:paraId="65E484D0" w14:textId="77777777" w:rsidR="00BC1671" w:rsidRPr="00BC1671" w:rsidRDefault="00BC1671" w:rsidP="00B95888">
            <w:pPr>
              <w:spacing w:before="120" w:after="120"/>
              <w:jc w:val="center"/>
              <w:rPr>
                <w:rFonts w:ascii="Nunito" w:hAnsi="Nunito"/>
                <w:bCs/>
              </w:rPr>
            </w:pPr>
            <w:r w:rsidRPr="00BC1671">
              <w:rPr>
                <w:rFonts w:ascii="Nunito" w:hAnsi="Nunito"/>
                <w:bCs/>
              </w:rPr>
              <w:t>Omschrijving aard van opdracht</w:t>
            </w:r>
          </w:p>
          <w:p w14:paraId="0AC81222" w14:textId="77777777" w:rsidR="00BC1671" w:rsidRPr="00BC1671" w:rsidRDefault="00BC1671" w:rsidP="00B95888">
            <w:pPr>
              <w:spacing w:before="120" w:after="120"/>
              <w:jc w:val="center"/>
              <w:rPr>
                <w:rFonts w:ascii="Nunito" w:hAnsi="Nunito"/>
                <w:bCs/>
              </w:rPr>
            </w:pPr>
          </w:p>
          <w:p w14:paraId="386C4B6A" w14:textId="3E4BD312" w:rsidR="00BC1671" w:rsidRPr="00587023" w:rsidRDefault="00BC1671" w:rsidP="00B95888">
            <w:pPr>
              <w:spacing w:before="120" w:after="120"/>
              <w:jc w:val="center"/>
              <w:rPr>
                <w:rFonts w:ascii="Nunito" w:hAnsi="Nunito"/>
                <w:bCs/>
                <w:i/>
                <w:iCs/>
              </w:rPr>
            </w:pPr>
            <w:r w:rsidRPr="00587023">
              <w:rPr>
                <w:rFonts w:ascii="Nunito" w:hAnsi="Nunito"/>
                <w:bCs/>
                <w:i/>
                <w:iCs/>
              </w:rPr>
              <w:t xml:space="preserve">Vul hier de betreffende informatie met betrekking tot </w:t>
            </w:r>
            <w:r w:rsidR="00587023" w:rsidRPr="00587023">
              <w:rPr>
                <w:rFonts w:ascii="Nunito" w:hAnsi="Nunito"/>
                <w:bCs/>
                <w:i/>
                <w:iCs/>
              </w:rPr>
              <w:t>de te bewijzen competenties</w:t>
            </w:r>
          </w:p>
          <w:p w14:paraId="2D95E9AA" w14:textId="77777777" w:rsidR="00BC1671" w:rsidRPr="00BC1671" w:rsidRDefault="00BC1671" w:rsidP="00B95888">
            <w:pPr>
              <w:spacing w:before="120" w:after="120"/>
              <w:jc w:val="center"/>
              <w:rPr>
                <w:rFonts w:ascii="Nunito" w:hAnsi="Nunito"/>
                <w:bCs/>
              </w:rPr>
            </w:pPr>
          </w:p>
          <w:p w14:paraId="6B31F586" w14:textId="77777777" w:rsidR="00BC1671" w:rsidRPr="00BC1671" w:rsidRDefault="00BC1671" w:rsidP="00B95888">
            <w:pPr>
              <w:spacing w:before="120" w:after="120"/>
              <w:jc w:val="center"/>
              <w:rPr>
                <w:rFonts w:ascii="Nunito" w:hAnsi="Nunito"/>
                <w:bCs/>
              </w:rPr>
            </w:pPr>
          </w:p>
          <w:p w14:paraId="76A4FC8E" w14:textId="77777777" w:rsidR="00BC1671" w:rsidRPr="00BC1671" w:rsidRDefault="00BC1671" w:rsidP="00B95888">
            <w:pPr>
              <w:spacing w:before="120" w:after="120"/>
              <w:jc w:val="center"/>
              <w:rPr>
                <w:rFonts w:ascii="Nunito" w:hAnsi="Nunito"/>
                <w:bCs/>
              </w:rPr>
            </w:pPr>
          </w:p>
          <w:p w14:paraId="3279BC90" w14:textId="77777777" w:rsidR="00BC1671" w:rsidRPr="00BC1671" w:rsidRDefault="00BC1671" w:rsidP="00B95888">
            <w:pPr>
              <w:spacing w:before="120" w:after="120"/>
              <w:jc w:val="center"/>
              <w:rPr>
                <w:rFonts w:ascii="Nunito" w:hAnsi="Nunito"/>
                <w:bCs/>
              </w:rPr>
            </w:pPr>
          </w:p>
          <w:p w14:paraId="0343A63A" w14:textId="77777777" w:rsidR="00BC1671" w:rsidRPr="00BC1671" w:rsidRDefault="00BC1671" w:rsidP="00B95888">
            <w:pPr>
              <w:spacing w:before="120" w:after="120"/>
              <w:jc w:val="center"/>
              <w:rPr>
                <w:rFonts w:ascii="Nunito" w:hAnsi="Nunito"/>
                <w:bCs/>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554C9E3D" w14:textId="77777777" w:rsidR="00BC1671" w:rsidRPr="00BC1671" w:rsidRDefault="00BC1671" w:rsidP="0058204D">
            <w:pPr>
              <w:spacing w:before="120" w:after="120"/>
              <w:rPr>
                <w:rFonts w:ascii="Nunito" w:hAnsi="Nunito"/>
                <w:bCs/>
              </w:rPr>
            </w:pPr>
          </w:p>
        </w:tc>
      </w:tr>
      <w:tr w:rsidR="00BC1671" w:rsidRPr="00BC1671" w14:paraId="40CF7273" w14:textId="77777777" w:rsidTr="00C11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24C8176E" w14:textId="77777777" w:rsidR="00BC1671" w:rsidRPr="00BC1671" w:rsidRDefault="00BC1671" w:rsidP="0058204D">
            <w:pPr>
              <w:rPr>
                <w:rFonts w:ascii="Nunito" w:hAnsi="Nunito"/>
                <w:bCs/>
              </w:rPr>
            </w:pPr>
            <w:r w:rsidRPr="00BC1671">
              <w:rPr>
                <w:rFonts w:ascii="Nunito" w:hAnsi="Nunito"/>
                <w:b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D6E9FC"/>
          </w:tcPr>
          <w:p w14:paraId="2B37A9C2" w14:textId="77777777" w:rsidR="00BC1671" w:rsidRPr="00BC1671" w:rsidRDefault="00BC1671" w:rsidP="00B95888">
            <w:pPr>
              <w:spacing w:before="120" w:after="120"/>
              <w:jc w:val="center"/>
              <w:rPr>
                <w:rFonts w:ascii="Nunito" w:hAnsi="Nunito"/>
                <w:bCs/>
              </w:rPr>
            </w:pPr>
            <w:r w:rsidRPr="00BC1671">
              <w:rPr>
                <w:rFonts w:ascii="Nunito" w:hAnsi="Nunito"/>
                <w:bCs/>
              </w:rPr>
              <w:t>Bewezen competenties</w:t>
            </w:r>
          </w:p>
          <w:p w14:paraId="1178464E" w14:textId="77777777" w:rsidR="00BC1671" w:rsidRPr="00BC1671" w:rsidRDefault="00BC1671" w:rsidP="00B95888">
            <w:pPr>
              <w:spacing w:before="120" w:after="120"/>
              <w:jc w:val="center"/>
              <w:rPr>
                <w:rFonts w:ascii="Nunito" w:hAnsi="Nunito"/>
                <w:bCs/>
              </w:rPr>
            </w:pPr>
          </w:p>
          <w:p w14:paraId="4E2DD51C" w14:textId="281288D8" w:rsidR="00BC1671" w:rsidRPr="00587023" w:rsidRDefault="00BC1671" w:rsidP="00B95888">
            <w:pPr>
              <w:spacing w:before="120" w:after="120"/>
              <w:jc w:val="center"/>
              <w:rPr>
                <w:rFonts w:ascii="Nunito" w:hAnsi="Nunito"/>
                <w:bCs/>
                <w:i/>
                <w:iCs/>
              </w:rPr>
            </w:pPr>
            <w:r w:rsidRPr="00587023">
              <w:rPr>
                <w:rFonts w:ascii="Nunito" w:hAnsi="Nunito"/>
                <w:bCs/>
                <w:i/>
                <w:iCs/>
              </w:rPr>
              <w:t>Graag aanvinken welke van de competenties van toepassing zijn geweest op deze referentie</w:t>
            </w:r>
          </w:p>
        </w:tc>
        <w:tc>
          <w:tcPr>
            <w:tcW w:w="4253" w:type="dxa"/>
            <w:tcBorders>
              <w:top w:val="single" w:sz="8" w:space="0" w:color="C0C0C0"/>
              <w:left w:val="single" w:sz="8" w:space="0" w:color="C0C0C0"/>
              <w:bottom w:val="single" w:sz="8" w:space="0" w:color="C0C0C0"/>
              <w:right w:val="single" w:sz="8" w:space="0" w:color="C0C0C0"/>
            </w:tcBorders>
            <w:vAlign w:val="center"/>
          </w:tcPr>
          <w:p w14:paraId="28CC4DBF" w14:textId="37AD73F7" w:rsidR="00587023" w:rsidRPr="00BC1671" w:rsidRDefault="00F460A8" w:rsidP="0058204D">
            <w:pPr>
              <w:numPr>
                <w:ilvl w:val="0"/>
                <w:numId w:val="32"/>
              </w:numPr>
              <w:spacing w:before="120" w:after="120"/>
              <w:rPr>
                <w:rFonts w:ascii="Nunito" w:hAnsi="Nunito"/>
                <w:bCs/>
              </w:rPr>
            </w:pPr>
            <w:r w:rsidRPr="00F460A8">
              <w:rPr>
                <w:rFonts w:ascii="Nunito" w:hAnsi="Nunito"/>
                <w:bCs/>
              </w:rPr>
              <w:t>Het 24X7 monitoren van systemen en dataketens in opdracht van derden gedurende een periode van minimaal één jaar in de afgelopen vier jaar. Aangetoond dient te worden dat Inschrijver ervaring heeft met meerdere ketenpartners die eventueel geïnformeerd dienen te worden.</w:t>
            </w:r>
          </w:p>
        </w:tc>
      </w:tr>
    </w:tbl>
    <w:p w14:paraId="71668C5A" w14:textId="77777777" w:rsidR="00BC1671" w:rsidRPr="00BC1671" w:rsidRDefault="00BC1671" w:rsidP="00BC1671">
      <w:pPr>
        <w:rPr>
          <w:rFonts w:ascii="Nunito" w:hAnsi="Nunito"/>
        </w:rPr>
      </w:pPr>
    </w:p>
    <w:p w14:paraId="132AB758" w14:textId="77777777" w:rsidR="00BC1671" w:rsidRDefault="00BC1671" w:rsidP="00BC1671">
      <w:pPr>
        <w:rPr>
          <w:rFonts w:ascii="Corbel" w:hAnsi="Corbel"/>
        </w:rPr>
      </w:pPr>
    </w:p>
    <w:p w14:paraId="68C86C27" w14:textId="77777777" w:rsidR="00BC1671" w:rsidRDefault="00BC1671" w:rsidP="00BC1671">
      <w:pPr>
        <w:rPr>
          <w:rFonts w:ascii="Corbel" w:hAnsi="Corbel"/>
        </w:rPr>
      </w:pPr>
    </w:p>
    <w:p w14:paraId="6BEA156B" w14:textId="77777777" w:rsidR="00BC1671" w:rsidRPr="00B95888" w:rsidRDefault="00BC1671" w:rsidP="00BC1671">
      <w:pPr>
        <w:rPr>
          <w:rFonts w:ascii="Nunito" w:hAnsi="Nunito"/>
          <w:i/>
          <w:iCs/>
          <w:sz w:val="22"/>
          <w:szCs w:val="22"/>
        </w:rPr>
      </w:pPr>
      <w:r w:rsidRPr="00B95888">
        <w:rPr>
          <w:rFonts w:ascii="Nunito" w:hAnsi="Nunito"/>
          <w:i/>
          <w:iCs/>
          <w:sz w:val="22"/>
          <w:szCs w:val="22"/>
        </w:rPr>
        <w:t xml:space="preserve">Ondergetekende verklaart bovenstaande tabel naar waarheid te hebben ingevuld. </w:t>
      </w:r>
    </w:p>
    <w:p w14:paraId="0E449060" w14:textId="77777777" w:rsidR="00BC1671" w:rsidRPr="002D6545" w:rsidRDefault="00BC1671" w:rsidP="00BC1671">
      <w:pPr>
        <w:rPr>
          <w:rFonts w:ascii="Corbel" w:hAnsi="Corbel"/>
        </w:rPr>
      </w:pPr>
    </w:p>
    <w:p w14:paraId="776378EE" w14:textId="77777777" w:rsidR="00BC1671" w:rsidRPr="002D6545" w:rsidRDefault="00BC1671" w:rsidP="00BC1671">
      <w:pPr>
        <w:rPr>
          <w:rFonts w:ascii="Corbel" w:hAnsi="Corbel"/>
        </w:rPr>
      </w:pPr>
    </w:p>
    <w:p w14:paraId="3E233C4B" w14:textId="77777777" w:rsidR="00BC1671" w:rsidRPr="002D6545" w:rsidRDefault="00BC1671" w:rsidP="00BC1671">
      <w:pPr>
        <w:rPr>
          <w:rFonts w:ascii="Corbel" w:hAnsi="Corbel"/>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C1671" w:rsidRPr="002D6545" w14:paraId="47468B77" w14:textId="77777777" w:rsidTr="0058204D">
        <w:trPr>
          <w:trHeight w:val="297"/>
          <w:jc w:val="center"/>
        </w:trPr>
        <w:tc>
          <w:tcPr>
            <w:tcW w:w="2835" w:type="dxa"/>
            <w:shd w:val="clear" w:color="auto" w:fill="002060"/>
          </w:tcPr>
          <w:p w14:paraId="68CCF092" w14:textId="77777777" w:rsidR="00BC1671" w:rsidRPr="00BC1671" w:rsidRDefault="00BC1671" w:rsidP="00BC1671">
            <w:pPr>
              <w:spacing w:before="120" w:after="120"/>
              <w:jc w:val="center"/>
              <w:rPr>
                <w:rFonts w:ascii="Nunito" w:hAnsi="Nunito"/>
                <w:b/>
                <w:bCs/>
              </w:rPr>
            </w:pPr>
            <w:r w:rsidRPr="00BC1671">
              <w:rPr>
                <w:rFonts w:ascii="Nunito" w:hAnsi="Nunito"/>
                <w:b/>
                <w:bCs/>
              </w:rPr>
              <w:t>Naam Inschrijver</w:t>
            </w:r>
          </w:p>
        </w:tc>
        <w:tc>
          <w:tcPr>
            <w:tcW w:w="5670" w:type="dxa"/>
          </w:tcPr>
          <w:p w14:paraId="1935FD63" w14:textId="77777777" w:rsidR="00BC1671" w:rsidRPr="002D6545" w:rsidRDefault="00BC1671" w:rsidP="0058204D">
            <w:pPr>
              <w:rPr>
                <w:rFonts w:ascii="Corbel" w:hAnsi="Corbel"/>
              </w:rPr>
            </w:pPr>
          </w:p>
        </w:tc>
      </w:tr>
      <w:tr w:rsidR="00BC1671" w:rsidRPr="002D6545" w14:paraId="30A9639B" w14:textId="77777777" w:rsidTr="0058204D">
        <w:trPr>
          <w:jc w:val="center"/>
        </w:trPr>
        <w:tc>
          <w:tcPr>
            <w:tcW w:w="2835" w:type="dxa"/>
            <w:shd w:val="clear" w:color="auto" w:fill="002060"/>
          </w:tcPr>
          <w:p w14:paraId="78613F86" w14:textId="77777777" w:rsidR="00BC1671" w:rsidRPr="00BC1671" w:rsidRDefault="00BC1671" w:rsidP="00BC1671">
            <w:pPr>
              <w:spacing w:before="120" w:after="120"/>
              <w:jc w:val="center"/>
              <w:rPr>
                <w:rFonts w:ascii="Nunito" w:hAnsi="Nunito"/>
                <w:b/>
                <w:bCs/>
              </w:rPr>
            </w:pPr>
            <w:r w:rsidRPr="00BC1671">
              <w:rPr>
                <w:rFonts w:ascii="Nunito" w:hAnsi="Nunito"/>
                <w:b/>
                <w:bCs/>
              </w:rPr>
              <w:t>Naam ondergetekende</w:t>
            </w:r>
          </w:p>
        </w:tc>
        <w:tc>
          <w:tcPr>
            <w:tcW w:w="5670" w:type="dxa"/>
          </w:tcPr>
          <w:p w14:paraId="45CEFC14" w14:textId="77777777" w:rsidR="00BC1671" w:rsidRPr="002D6545" w:rsidRDefault="00BC1671" w:rsidP="0058204D">
            <w:pPr>
              <w:rPr>
                <w:rFonts w:ascii="Corbel" w:hAnsi="Corbel"/>
              </w:rPr>
            </w:pPr>
          </w:p>
        </w:tc>
      </w:tr>
      <w:tr w:rsidR="00BC1671" w:rsidRPr="002D6545" w14:paraId="77C40925" w14:textId="77777777" w:rsidTr="0058204D">
        <w:trPr>
          <w:jc w:val="center"/>
        </w:trPr>
        <w:tc>
          <w:tcPr>
            <w:tcW w:w="2835" w:type="dxa"/>
            <w:shd w:val="clear" w:color="auto" w:fill="002060"/>
          </w:tcPr>
          <w:p w14:paraId="6D5F1111" w14:textId="77777777" w:rsidR="00BC1671" w:rsidRPr="00BC1671" w:rsidRDefault="00BC1671" w:rsidP="00BC1671">
            <w:pPr>
              <w:spacing w:before="120" w:after="120"/>
              <w:jc w:val="center"/>
              <w:rPr>
                <w:rFonts w:ascii="Nunito" w:hAnsi="Nunito"/>
                <w:b/>
                <w:bCs/>
              </w:rPr>
            </w:pPr>
            <w:r w:rsidRPr="00BC1671">
              <w:rPr>
                <w:rFonts w:ascii="Nunito" w:hAnsi="Nunito"/>
                <w:b/>
                <w:bCs/>
              </w:rPr>
              <w:t>Functie</w:t>
            </w:r>
          </w:p>
        </w:tc>
        <w:tc>
          <w:tcPr>
            <w:tcW w:w="5670" w:type="dxa"/>
          </w:tcPr>
          <w:p w14:paraId="731E9842" w14:textId="77777777" w:rsidR="00BC1671" w:rsidRPr="002D6545" w:rsidRDefault="00BC1671" w:rsidP="0058204D">
            <w:pPr>
              <w:rPr>
                <w:rFonts w:ascii="Corbel" w:hAnsi="Corbel"/>
              </w:rPr>
            </w:pPr>
          </w:p>
        </w:tc>
      </w:tr>
      <w:tr w:rsidR="00BC1671" w:rsidRPr="002D6545" w14:paraId="6D816EC1" w14:textId="77777777" w:rsidTr="0058204D">
        <w:trPr>
          <w:jc w:val="center"/>
        </w:trPr>
        <w:tc>
          <w:tcPr>
            <w:tcW w:w="2835" w:type="dxa"/>
            <w:shd w:val="clear" w:color="auto" w:fill="002060"/>
          </w:tcPr>
          <w:p w14:paraId="369FC34F" w14:textId="77777777" w:rsidR="00BC1671" w:rsidRPr="00BC1671" w:rsidRDefault="00BC1671" w:rsidP="00BC1671">
            <w:pPr>
              <w:spacing w:before="120" w:after="120"/>
              <w:jc w:val="center"/>
              <w:rPr>
                <w:rFonts w:ascii="Nunito" w:hAnsi="Nunito"/>
                <w:b/>
                <w:bCs/>
              </w:rPr>
            </w:pPr>
            <w:r w:rsidRPr="00BC1671">
              <w:rPr>
                <w:rFonts w:ascii="Nunito" w:hAnsi="Nunito"/>
                <w:b/>
                <w:bCs/>
              </w:rPr>
              <w:t>Plaats en datum</w:t>
            </w:r>
          </w:p>
        </w:tc>
        <w:tc>
          <w:tcPr>
            <w:tcW w:w="5670" w:type="dxa"/>
          </w:tcPr>
          <w:p w14:paraId="2A1472B6" w14:textId="77777777" w:rsidR="00BC1671" w:rsidRPr="002D6545" w:rsidRDefault="00BC1671" w:rsidP="0058204D">
            <w:pPr>
              <w:rPr>
                <w:rFonts w:ascii="Corbel" w:hAnsi="Corbel"/>
              </w:rPr>
            </w:pPr>
          </w:p>
        </w:tc>
      </w:tr>
      <w:tr w:rsidR="00BC1671" w:rsidRPr="002D6545" w14:paraId="74F3E5A7" w14:textId="77777777" w:rsidTr="0058204D">
        <w:trPr>
          <w:jc w:val="center"/>
        </w:trPr>
        <w:tc>
          <w:tcPr>
            <w:tcW w:w="2835" w:type="dxa"/>
            <w:shd w:val="clear" w:color="auto" w:fill="002060"/>
          </w:tcPr>
          <w:p w14:paraId="1982DCA0" w14:textId="77777777" w:rsidR="00BC1671" w:rsidRPr="00BC1671" w:rsidRDefault="00BC1671" w:rsidP="00BC1671">
            <w:pPr>
              <w:spacing w:before="120" w:after="120"/>
              <w:jc w:val="center"/>
              <w:rPr>
                <w:rFonts w:ascii="Nunito" w:hAnsi="Nunito"/>
                <w:b/>
                <w:bCs/>
              </w:rPr>
            </w:pPr>
            <w:r w:rsidRPr="00BC1671">
              <w:rPr>
                <w:rFonts w:ascii="Nunito" w:hAnsi="Nunito"/>
                <w:b/>
                <w:bCs/>
              </w:rPr>
              <w:t>Handtekening</w:t>
            </w:r>
          </w:p>
          <w:p w14:paraId="4C569900" w14:textId="77777777" w:rsidR="00BC1671" w:rsidRPr="00BC1671" w:rsidRDefault="00BC1671" w:rsidP="00BC1671">
            <w:pPr>
              <w:spacing w:before="120" w:after="120"/>
              <w:jc w:val="center"/>
              <w:rPr>
                <w:rFonts w:ascii="Nunito" w:hAnsi="Nunito"/>
                <w:b/>
                <w:bCs/>
              </w:rPr>
            </w:pPr>
          </w:p>
        </w:tc>
        <w:tc>
          <w:tcPr>
            <w:tcW w:w="5670" w:type="dxa"/>
          </w:tcPr>
          <w:p w14:paraId="31387BA7" w14:textId="77777777" w:rsidR="00BC1671" w:rsidRDefault="00BC1671" w:rsidP="0058204D">
            <w:pPr>
              <w:rPr>
                <w:rFonts w:ascii="Corbel" w:hAnsi="Corbel"/>
              </w:rPr>
            </w:pPr>
          </w:p>
          <w:p w14:paraId="5EEC89A9" w14:textId="77777777" w:rsidR="00BC1671" w:rsidRDefault="00BC1671" w:rsidP="0058204D">
            <w:pPr>
              <w:rPr>
                <w:rFonts w:ascii="Corbel" w:hAnsi="Corbel"/>
              </w:rPr>
            </w:pPr>
          </w:p>
          <w:p w14:paraId="060DF07A" w14:textId="77777777" w:rsidR="00BC1671" w:rsidRDefault="00BC1671" w:rsidP="0058204D">
            <w:pPr>
              <w:rPr>
                <w:rFonts w:ascii="Corbel" w:hAnsi="Corbel"/>
              </w:rPr>
            </w:pPr>
          </w:p>
          <w:p w14:paraId="5FCF2952" w14:textId="77777777" w:rsidR="00BC1671" w:rsidRDefault="00BC1671" w:rsidP="0058204D">
            <w:pPr>
              <w:rPr>
                <w:rFonts w:ascii="Corbel" w:hAnsi="Corbel"/>
              </w:rPr>
            </w:pPr>
          </w:p>
          <w:p w14:paraId="2971270D" w14:textId="77777777" w:rsidR="00BC1671" w:rsidRPr="002D6545" w:rsidRDefault="00BC1671" w:rsidP="0058204D">
            <w:pPr>
              <w:rPr>
                <w:rFonts w:ascii="Corbel" w:hAnsi="Corbel"/>
              </w:rPr>
            </w:pPr>
          </w:p>
        </w:tc>
      </w:tr>
    </w:tbl>
    <w:p w14:paraId="6B7346E3" w14:textId="77777777" w:rsidR="003F5EB0" w:rsidRPr="003F5EB0" w:rsidRDefault="003F5EB0" w:rsidP="003F5EB0"/>
    <w:sectPr w:rsidR="003F5EB0" w:rsidRPr="003F5EB0" w:rsidSect="000B3F94">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A99E" w14:textId="77777777" w:rsidR="00F00553" w:rsidRDefault="00F00553" w:rsidP="0088501B">
      <w:r>
        <w:separator/>
      </w:r>
    </w:p>
  </w:endnote>
  <w:endnote w:type="continuationSeparator" w:id="0">
    <w:p w14:paraId="400C3397" w14:textId="77777777" w:rsidR="00F00553" w:rsidRDefault="00F0055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CC3D" w14:textId="77777777" w:rsidR="00F00553" w:rsidRDefault="00F00553" w:rsidP="0088501B">
      <w:r>
        <w:separator/>
      </w:r>
    </w:p>
  </w:footnote>
  <w:footnote w:type="continuationSeparator" w:id="0">
    <w:p w14:paraId="6DBE4EFE" w14:textId="77777777" w:rsidR="00F00553" w:rsidRDefault="00F0055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D880" w14:textId="182D32B9" w:rsidR="00E456EE" w:rsidRDefault="00BC1671">
    <w:pPr>
      <w:pStyle w:val="Koptekst"/>
    </w:pPr>
    <w:r>
      <w:rPr>
        <w:noProof/>
      </w:rPr>
      <w:drawing>
        <wp:anchor distT="0" distB="0" distL="114300" distR="114300" simplePos="0" relativeHeight="251658240" behindDoc="1" locked="0" layoutInCell="1" allowOverlap="1" wp14:anchorId="18FFABE4" wp14:editId="6A0D345B">
          <wp:simplePos x="0" y="0"/>
          <wp:positionH relativeFrom="page">
            <wp:align>right</wp:align>
          </wp:positionH>
          <wp:positionV relativeFrom="paragraph">
            <wp:posOffset>-398049</wp:posOffset>
          </wp:positionV>
          <wp:extent cx="7522234" cy="2171597"/>
          <wp:effectExtent l="0" t="0" r="2540" b="635"/>
          <wp:wrapTopAndBottom/>
          <wp:docPr id="1752777318" name="Afbeelding 1" descr="Afbeelding met lijn,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77318" name="Afbeelding 1" descr="Afbeelding met lijn, schermopname, diagram, Perce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22234" cy="21715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1335CC"/>
    <w:multiLevelType w:val="hybridMultilevel"/>
    <w:tmpl w:val="301269AE"/>
    <w:lvl w:ilvl="0" w:tplc="5AA00364">
      <w:start w:val="1"/>
      <w:numFmt w:val="bullet"/>
      <w:lvlText w:val=""/>
      <w:lvlJc w:val="left"/>
      <w:pPr>
        <w:ind w:left="360" w:hanging="360"/>
      </w:pPr>
      <w:rPr>
        <w:rFonts w:ascii="Wingdings 2" w:hAnsi="Wingdings 2"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994723940">
    <w:abstractNumId w:val="9"/>
  </w:num>
  <w:num w:numId="2" w16cid:durableId="2011909123">
    <w:abstractNumId w:val="11"/>
  </w:num>
  <w:num w:numId="3" w16cid:durableId="770711373">
    <w:abstractNumId w:val="27"/>
  </w:num>
  <w:num w:numId="4" w16cid:durableId="169108271">
    <w:abstractNumId w:val="10"/>
  </w:num>
  <w:num w:numId="5" w16cid:durableId="1022781854">
    <w:abstractNumId w:val="15"/>
  </w:num>
  <w:num w:numId="6" w16cid:durableId="853569181">
    <w:abstractNumId w:val="18"/>
  </w:num>
  <w:num w:numId="7" w16cid:durableId="425156788">
    <w:abstractNumId w:val="2"/>
  </w:num>
  <w:num w:numId="8" w16cid:durableId="859855770">
    <w:abstractNumId w:val="1"/>
  </w:num>
  <w:num w:numId="9" w16cid:durableId="736323778">
    <w:abstractNumId w:val="0"/>
  </w:num>
  <w:num w:numId="10" w16cid:durableId="576744507">
    <w:abstractNumId w:val="7"/>
  </w:num>
  <w:num w:numId="11" w16cid:durableId="940840946">
    <w:abstractNumId w:val="5"/>
  </w:num>
  <w:num w:numId="12" w16cid:durableId="1704210265">
    <w:abstractNumId w:val="5"/>
  </w:num>
  <w:num w:numId="13" w16cid:durableId="581792353">
    <w:abstractNumId w:val="28"/>
  </w:num>
  <w:num w:numId="14" w16cid:durableId="2032413433">
    <w:abstractNumId w:val="3"/>
  </w:num>
  <w:num w:numId="15" w16cid:durableId="689378592">
    <w:abstractNumId w:val="16"/>
  </w:num>
  <w:num w:numId="16" w16cid:durableId="1919560134">
    <w:abstractNumId w:val="22"/>
  </w:num>
  <w:num w:numId="17" w16cid:durableId="1554467278">
    <w:abstractNumId w:val="8"/>
  </w:num>
  <w:num w:numId="18" w16cid:durableId="2077588401">
    <w:abstractNumId w:val="19"/>
  </w:num>
  <w:num w:numId="19" w16cid:durableId="1094278270">
    <w:abstractNumId w:val="30"/>
  </w:num>
  <w:num w:numId="20" w16cid:durableId="1605187676">
    <w:abstractNumId w:val="12"/>
  </w:num>
  <w:num w:numId="21" w16cid:durableId="1665013149">
    <w:abstractNumId w:val="21"/>
  </w:num>
  <w:num w:numId="22" w16cid:durableId="2027094635">
    <w:abstractNumId w:val="24"/>
  </w:num>
  <w:num w:numId="23" w16cid:durableId="372195020">
    <w:abstractNumId w:val="17"/>
  </w:num>
  <w:num w:numId="24" w16cid:durableId="1677264770">
    <w:abstractNumId w:val="26"/>
  </w:num>
  <w:num w:numId="25" w16cid:durableId="501749325">
    <w:abstractNumId w:val="25"/>
  </w:num>
  <w:num w:numId="26" w16cid:durableId="1262376932">
    <w:abstractNumId w:val="6"/>
  </w:num>
  <w:num w:numId="27" w16cid:durableId="546919836">
    <w:abstractNumId w:val="14"/>
  </w:num>
  <w:num w:numId="28" w16cid:durableId="1306930032">
    <w:abstractNumId w:val="20"/>
  </w:num>
  <w:num w:numId="29" w16cid:durableId="1480879298">
    <w:abstractNumId w:val="4"/>
  </w:num>
  <w:num w:numId="30" w16cid:durableId="1056199460">
    <w:abstractNumId w:val="13"/>
  </w:num>
  <w:num w:numId="31" w16cid:durableId="1585451222">
    <w:abstractNumId w:val="23"/>
  </w:num>
  <w:num w:numId="32" w16cid:durableId="10933581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53"/>
    <w:rsid w:val="000030D0"/>
    <w:rsid w:val="00043163"/>
    <w:rsid w:val="00056D70"/>
    <w:rsid w:val="000B3F94"/>
    <w:rsid w:val="000E1F3B"/>
    <w:rsid w:val="0014183F"/>
    <w:rsid w:val="001602EF"/>
    <w:rsid w:val="00173156"/>
    <w:rsid w:val="0018212A"/>
    <w:rsid w:val="001D3FA0"/>
    <w:rsid w:val="001D6F03"/>
    <w:rsid w:val="002A6578"/>
    <w:rsid w:val="002B1092"/>
    <w:rsid w:val="002D6545"/>
    <w:rsid w:val="002E0FD2"/>
    <w:rsid w:val="00354C31"/>
    <w:rsid w:val="0038549E"/>
    <w:rsid w:val="003C4BF2"/>
    <w:rsid w:val="003D51FB"/>
    <w:rsid w:val="003F5EB0"/>
    <w:rsid w:val="003F6EDB"/>
    <w:rsid w:val="0040142D"/>
    <w:rsid w:val="0040571B"/>
    <w:rsid w:val="00450447"/>
    <w:rsid w:val="00452F32"/>
    <w:rsid w:val="004B0EA1"/>
    <w:rsid w:val="004D766D"/>
    <w:rsid w:val="00587023"/>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72637"/>
    <w:rsid w:val="0097497E"/>
    <w:rsid w:val="009B09C2"/>
    <w:rsid w:val="009C5CF5"/>
    <w:rsid w:val="00A32591"/>
    <w:rsid w:val="00A77ABF"/>
    <w:rsid w:val="00A863E9"/>
    <w:rsid w:val="00A93953"/>
    <w:rsid w:val="00B022C4"/>
    <w:rsid w:val="00B17C1F"/>
    <w:rsid w:val="00B559E9"/>
    <w:rsid w:val="00B72222"/>
    <w:rsid w:val="00B80650"/>
    <w:rsid w:val="00B95888"/>
    <w:rsid w:val="00BC1671"/>
    <w:rsid w:val="00C04CF4"/>
    <w:rsid w:val="00C11EB3"/>
    <w:rsid w:val="00C36FAA"/>
    <w:rsid w:val="00C71133"/>
    <w:rsid w:val="00CA55CC"/>
    <w:rsid w:val="00CB3317"/>
    <w:rsid w:val="00D928F7"/>
    <w:rsid w:val="00DA3555"/>
    <w:rsid w:val="00E456EE"/>
    <w:rsid w:val="00ED7AB9"/>
    <w:rsid w:val="00EE4DAA"/>
    <w:rsid w:val="00EE5BBE"/>
    <w:rsid w:val="00F00553"/>
    <w:rsid w:val="00F460A8"/>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5199D"/>
  <w15:chartTrackingRefBased/>
  <w15:docId w15:val="{7CA3A2E6-6BB5-4EB5-803B-87FAAEA9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1D11-CBCB-496B-819F-0A10AA9F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177</Words>
  <Characters>978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Reitsma, Jilt (NDW)</dc:creator>
  <cp:keywords/>
  <dc:description/>
  <cp:lastModifiedBy>Noordzij, Yorie (NDW)</cp:lastModifiedBy>
  <cp:revision>11</cp:revision>
  <dcterms:created xsi:type="dcterms:W3CDTF">2025-01-27T11:19:00Z</dcterms:created>
  <dcterms:modified xsi:type="dcterms:W3CDTF">2025-08-11T11:36:00Z</dcterms:modified>
</cp:coreProperties>
</file>