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4F43" w14:textId="1EAD1C64" w:rsidR="002079D9" w:rsidRPr="00A53D38" w:rsidRDefault="002079D9" w:rsidP="4741A3F3">
      <w:pPr>
        <w:suppressAutoHyphens/>
        <w:jc w:val="center"/>
        <w:rPr>
          <w:rFonts w:cs="Arial"/>
          <w:b/>
          <w:bCs/>
        </w:rPr>
      </w:pPr>
      <w:bookmarkStart w:id="0" w:name="_Toc475089194"/>
      <w:r w:rsidRPr="4741A3F3">
        <w:rPr>
          <w:rFonts w:cs="Arial"/>
          <w:b/>
          <w:bCs/>
        </w:rPr>
        <w:t xml:space="preserve">WACHTKAMEROVEREENKOMST </w:t>
      </w:r>
    </w:p>
    <w:p w14:paraId="6FB08E4D" w14:textId="24EDE7A7" w:rsidR="079576EA" w:rsidRDefault="079576EA" w:rsidP="4741A3F3">
      <w:pPr>
        <w:jc w:val="center"/>
        <w:rPr>
          <w:rFonts w:cs="Arial"/>
          <w:b/>
          <w:bCs/>
          <w:color w:val="FF0000"/>
        </w:rPr>
      </w:pPr>
      <w:r w:rsidRPr="4741A3F3">
        <w:rPr>
          <w:rFonts w:cs="Arial"/>
          <w:b/>
          <w:bCs/>
          <w:color w:val="FF0000"/>
        </w:rPr>
        <w:t>Ademluchtapparatuur (CONCEPT)</w:t>
      </w:r>
    </w:p>
    <w:p w14:paraId="6D0D98E6" w14:textId="54FCA42A" w:rsidR="002079D9" w:rsidRPr="00A53D38" w:rsidRDefault="002079D9" w:rsidP="4741A3F3">
      <w:pPr>
        <w:suppressAutoHyphens/>
        <w:jc w:val="center"/>
        <w:rPr>
          <w:rFonts w:cs="Arial"/>
        </w:rPr>
      </w:pPr>
    </w:p>
    <w:p w14:paraId="3DAFAE69" w14:textId="77777777" w:rsidR="002079D9" w:rsidRPr="00A53D38" w:rsidRDefault="002079D9" w:rsidP="002079D9">
      <w:pPr>
        <w:suppressAutoHyphens/>
        <w:jc w:val="both"/>
        <w:rPr>
          <w:rFonts w:cs="Arial"/>
          <w:szCs w:val="18"/>
        </w:rPr>
      </w:pPr>
    </w:p>
    <w:p w14:paraId="17C2B98E" w14:textId="77777777" w:rsidR="002079D9" w:rsidRPr="00A53D38" w:rsidRDefault="002079D9" w:rsidP="002079D9">
      <w:pPr>
        <w:suppressAutoHyphens/>
        <w:rPr>
          <w:rFonts w:cs="Arial"/>
          <w:b/>
          <w:bCs/>
          <w:szCs w:val="18"/>
        </w:rPr>
      </w:pPr>
      <w:r w:rsidRPr="00A53D38">
        <w:rPr>
          <w:rFonts w:cs="Arial"/>
          <w:b/>
          <w:bCs/>
          <w:szCs w:val="18"/>
        </w:rPr>
        <w:t>De ondergetekenden:</w:t>
      </w:r>
    </w:p>
    <w:p w14:paraId="24553409" w14:textId="77777777" w:rsidR="002079D9" w:rsidRPr="00A53D38" w:rsidRDefault="002079D9" w:rsidP="002079D9">
      <w:pPr>
        <w:suppressAutoHyphens/>
        <w:rPr>
          <w:rFonts w:cs="Arial"/>
          <w:szCs w:val="18"/>
        </w:rPr>
      </w:pPr>
    </w:p>
    <w:p w14:paraId="73BA00A1" w14:textId="27EA47C6" w:rsidR="002079D9" w:rsidRPr="00A53D38" w:rsidRDefault="002079D9" w:rsidP="002079D9">
      <w:pPr>
        <w:suppressAutoHyphens/>
        <w:rPr>
          <w:rFonts w:cs="Arial"/>
          <w:szCs w:val="18"/>
        </w:rPr>
      </w:pPr>
      <w:r w:rsidRPr="00A53D38">
        <w:rPr>
          <w:rFonts w:cs="Arial"/>
          <w:szCs w:val="18"/>
        </w:rPr>
        <w:t xml:space="preserve">De Veiligheidsregio Zuid-Holland Zuid, gevestigd te Dordrecht aan de Professor Kohnstammlaan 10 (3312 KL), te dezen rechtsgeldig vertegenwoordigd door </w:t>
      </w:r>
      <w:r w:rsidR="00B13C1A">
        <w:rPr>
          <w:rFonts w:cs="Arial"/>
          <w:szCs w:val="18"/>
        </w:rPr>
        <w:t>Mw.</w:t>
      </w:r>
      <w:r w:rsidR="00B13C1A" w:rsidRPr="00885AA8">
        <w:rPr>
          <w:rFonts w:cs="Arial"/>
          <w:szCs w:val="18"/>
        </w:rPr>
        <w:t xml:space="preserve"> </w:t>
      </w:r>
      <w:r w:rsidR="00B13C1A">
        <w:rPr>
          <w:rFonts w:cs="Arial"/>
          <w:szCs w:val="18"/>
        </w:rPr>
        <w:t>C.P. Frentz</w:t>
      </w:r>
      <w:r w:rsidR="00B13C1A" w:rsidRPr="00885AA8">
        <w:rPr>
          <w:rFonts w:cs="Arial"/>
          <w:szCs w:val="18"/>
        </w:rPr>
        <w:t xml:space="preserve"> </w:t>
      </w:r>
      <w:r w:rsidRPr="00A53D38">
        <w:rPr>
          <w:rFonts w:cs="Arial"/>
          <w:szCs w:val="18"/>
        </w:rPr>
        <w:t>(</w:t>
      </w:r>
      <w:r w:rsidRPr="00A53D38">
        <w:rPr>
          <w:rFonts w:cs="Arial"/>
          <w:b/>
          <w:bCs/>
          <w:szCs w:val="18"/>
        </w:rPr>
        <w:t>de Opdrachtgever</w:t>
      </w:r>
      <w:r w:rsidRPr="00A53D38">
        <w:rPr>
          <w:rFonts w:cs="Arial"/>
          <w:szCs w:val="18"/>
        </w:rPr>
        <w:t xml:space="preserve">); </w:t>
      </w:r>
    </w:p>
    <w:p w14:paraId="41B705A4" w14:textId="77777777" w:rsidR="002079D9" w:rsidRPr="00A53D38" w:rsidRDefault="002079D9" w:rsidP="002079D9">
      <w:pPr>
        <w:suppressAutoHyphens/>
        <w:rPr>
          <w:rFonts w:cs="Arial"/>
          <w:szCs w:val="18"/>
        </w:rPr>
      </w:pPr>
    </w:p>
    <w:p w14:paraId="256046D0" w14:textId="77777777" w:rsidR="002079D9" w:rsidRPr="00A53D38" w:rsidRDefault="002079D9" w:rsidP="002079D9">
      <w:pPr>
        <w:suppressAutoHyphens/>
        <w:rPr>
          <w:rFonts w:cs="Arial"/>
          <w:szCs w:val="18"/>
        </w:rPr>
      </w:pPr>
      <w:r w:rsidRPr="00A53D38">
        <w:rPr>
          <w:rFonts w:cs="Arial"/>
          <w:szCs w:val="18"/>
        </w:rPr>
        <w:t>en</w:t>
      </w:r>
    </w:p>
    <w:p w14:paraId="7989520E" w14:textId="77777777" w:rsidR="002079D9" w:rsidRPr="00A53D38" w:rsidRDefault="002079D9" w:rsidP="002079D9">
      <w:pPr>
        <w:suppressAutoHyphens/>
        <w:rPr>
          <w:rFonts w:cs="Arial"/>
          <w:szCs w:val="18"/>
        </w:rPr>
      </w:pPr>
    </w:p>
    <w:p w14:paraId="241DE1A4" w14:textId="77777777" w:rsidR="002079D9" w:rsidRPr="00A53D38" w:rsidRDefault="002079D9" w:rsidP="002079D9">
      <w:pPr>
        <w:suppressAutoHyphens/>
        <w:rPr>
          <w:rFonts w:cs="Arial"/>
          <w:szCs w:val="18"/>
        </w:rPr>
      </w:pPr>
      <w:r w:rsidRPr="00500484">
        <w:rPr>
          <w:rFonts w:cs="Arial"/>
          <w:color w:val="FF0000"/>
          <w:szCs w:val="18"/>
        </w:rPr>
        <w:t>[Naam Opdrachtnemer]</w:t>
      </w:r>
      <w:r w:rsidRPr="00A53D38">
        <w:rPr>
          <w:rFonts w:cs="Arial"/>
          <w:szCs w:val="18"/>
        </w:rPr>
        <w:t xml:space="preserve">, gevestigd te </w:t>
      </w:r>
      <w:r w:rsidRPr="00A54A35">
        <w:rPr>
          <w:rFonts w:cs="Arial"/>
          <w:color w:val="FF0000"/>
          <w:szCs w:val="18"/>
        </w:rPr>
        <w:t>[</w:t>
      </w:r>
      <w:r w:rsidRPr="00A54A35">
        <w:rPr>
          <w:rFonts w:cs="Arial"/>
          <w:i/>
          <w:color w:val="FF0000"/>
          <w:szCs w:val="18"/>
        </w:rPr>
        <w:t>plaats</w:t>
      </w:r>
      <w:r w:rsidRPr="00A54A35">
        <w:rPr>
          <w:rFonts w:cs="Arial"/>
          <w:color w:val="FF0000"/>
          <w:szCs w:val="18"/>
        </w:rPr>
        <w:t>]</w:t>
      </w:r>
      <w:r w:rsidRPr="00A53D38">
        <w:rPr>
          <w:rFonts w:cs="Arial"/>
          <w:szCs w:val="18"/>
        </w:rPr>
        <w:t xml:space="preserve"> </w:t>
      </w:r>
      <w:r w:rsidRPr="00703BEE">
        <w:rPr>
          <w:rFonts w:cs="Arial"/>
          <w:szCs w:val="18"/>
        </w:rPr>
        <w:t xml:space="preserve">aan de </w:t>
      </w:r>
      <w:r w:rsidRPr="00A54A35">
        <w:rPr>
          <w:rFonts w:cs="Arial"/>
          <w:color w:val="FF0000"/>
          <w:szCs w:val="18"/>
        </w:rPr>
        <w:t>[</w:t>
      </w:r>
      <w:r w:rsidRPr="00A54A35">
        <w:rPr>
          <w:rFonts w:cs="Arial"/>
          <w:i/>
          <w:color w:val="FF0000"/>
          <w:szCs w:val="18"/>
        </w:rPr>
        <w:t>adres</w:t>
      </w:r>
      <w:r w:rsidRPr="00A54A35">
        <w:rPr>
          <w:rFonts w:cs="Arial"/>
          <w:color w:val="FF0000"/>
          <w:szCs w:val="18"/>
        </w:rPr>
        <w:t>]</w:t>
      </w:r>
      <w:r w:rsidRPr="00A53D38">
        <w:rPr>
          <w:rFonts w:cs="Arial"/>
          <w:szCs w:val="18"/>
        </w:rPr>
        <w:t xml:space="preserve">, te dezen rechtsgeldig vertegenwoordigd door </w:t>
      </w:r>
      <w:r w:rsidRPr="00A54A35">
        <w:rPr>
          <w:rFonts w:cs="Arial"/>
          <w:color w:val="FF0000"/>
          <w:szCs w:val="18"/>
        </w:rPr>
        <w:t>[</w:t>
      </w:r>
      <w:r w:rsidRPr="00A54A35">
        <w:rPr>
          <w:rFonts w:eastAsia="Wingdings" w:cs="Wingdings"/>
          <w:color w:val="FF0000"/>
          <w:szCs w:val="18"/>
        </w:rPr>
        <w:t>l</w:t>
      </w:r>
      <w:r w:rsidRPr="00A54A35">
        <w:rPr>
          <w:rFonts w:cs="Arial"/>
          <w:color w:val="FF0000"/>
          <w:szCs w:val="18"/>
        </w:rPr>
        <w:t xml:space="preserve">] </w:t>
      </w:r>
      <w:r w:rsidRPr="00A53D38">
        <w:rPr>
          <w:rFonts w:cs="Arial"/>
          <w:szCs w:val="18"/>
        </w:rPr>
        <w:t>(</w:t>
      </w:r>
      <w:r w:rsidRPr="00A53D38">
        <w:rPr>
          <w:rFonts w:cs="Arial"/>
          <w:b/>
          <w:bCs/>
          <w:szCs w:val="18"/>
        </w:rPr>
        <w:t>de</w:t>
      </w:r>
      <w:r w:rsidRPr="00A53D38">
        <w:rPr>
          <w:rFonts w:cs="Arial"/>
          <w:szCs w:val="18"/>
        </w:rPr>
        <w:t xml:space="preserve"> </w:t>
      </w:r>
      <w:r w:rsidRPr="00A53D38">
        <w:rPr>
          <w:rFonts w:cs="Arial"/>
          <w:b/>
          <w:szCs w:val="18"/>
        </w:rPr>
        <w:t>Opdrachtnemer</w:t>
      </w:r>
      <w:r w:rsidRPr="00A53D38">
        <w:rPr>
          <w:rFonts w:cs="Arial"/>
          <w:szCs w:val="18"/>
        </w:rPr>
        <w:t xml:space="preserve">). </w:t>
      </w:r>
    </w:p>
    <w:p w14:paraId="2966227A" w14:textId="77777777" w:rsidR="002079D9" w:rsidRPr="00A53D38" w:rsidRDefault="002079D9" w:rsidP="002079D9">
      <w:pPr>
        <w:suppressAutoHyphens/>
        <w:rPr>
          <w:rFonts w:cs="Arial"/>
          <w:szCs w:val="18"/>
        </w:rPr>
      </w:pPr>
    </w:p>
    <w:p w14:paraId="4E456A40" w14:textId="77777777" w:rsidR="002079D9" w:rsidRPr="00A53D38" w:rsidRDefault="002079D9" w:rsidP="002079D9">
      <w:pPr>
        <w:suppressAutoHyphens/>
        <w:rPr>
          <w:rFonts w:cs="Arial"/>
          <w:szCs w:val="18"/>
        </w:rPr>
      </w:pPr>
    </w:p>
    <w:p w14:paraId="580A0179" w14:textId="77777777" w:rsidR="002079D9" w:rsidRPr="00A53D38" w:rsidRDefault="002079D9" w:rsidP="002079D9">
      <w:pPr>
        <w:suppressAutoHyphens/>
        <w:rPr>
          <w:rFonts w:cs="Arial"/>
          <w:szCs w:val="18"/>
        </w:rPr>
      </w:pPr>
    </w:p>
    <w:p w14:paraId="12E77233" w14:textId="77777777" w:rsidR="002079D9" w:rsidRPr="00A53D38" w:rsidRDefault="002079D9" w:rsidP="002079D9">
      <w:pPr>
        <w:suppressAutoHyphens/>
        <w:rPr>
          <w:rFonts w:cs="Arial"/>
          <w:b/>
          <w:szCs w:val="18"/>
        </w:rPr>
      </w:pPr>
      <w:r w:rsidRPr="00A53D38">
        <w:rPr>
          <w:rFonts w:cs="Arial"/>
          <w:b/>
          <w:szCs w:val="18"/>
        </w:rPr>
        <w:t>Overwegingen</w:t>
      </w:r>
    </w:p>
    <w:p w14:paraId="5414CFF0" w14:textId="77777777" w:rsidR="002079D9" w:rsidRDefault="002079D9" w:rsidP="002079D9">
      <w:pPr>
        <w:suppressAutoHyphens/>
        <w:rPr>
          <w:rFonts w:cs="Arial"/>
          <w:szCs w:val="18"/>
        </w:rPr>
      </w:pPr>
    </w:p>
    <w:p w14:paraId="3D7A19FB" w14:textId="77777777" w:rsidR="002079D9" w:rsidRPr="00A53D38" w:rsidRDefault="002079D9" w:rsidP="002079D9">
      <w:pPr>
        <w:suppressAutoHyphens/>
        <w:rPr>
          <w:rFonts w:cs="Arial"/>
          <w:szCs w:val="18"/>
        </w:rPr>
      </w:pPr>
    </w:p>
    <w:p w14:paraId="10438C53" w14:textId="114860DC" w:rsidR="002079D9" w:rsidRDefault="002079D9" w:rsidP="4741A3F3">
      <w:pPr>
        <w:numPr>
          <w:ilvl w:val="0"/>
          <w:numId w:val="28"/>
        </w:numPr>
        <w:suppressAutoHyphens/>
        <w:spacing w:line="276" w:lineRule="auto"/>
        <w:rPr>
          <w:rFonts w:cs="Arial"/>
        </w:rPr>
      </w:pPr>
      <w:r w:rsidRPr="4741A3F3">
        <w:rPr>
          <w:rFonts w:cs="Arial"/>
        </w:rPr>
        <w:t xml:space="preserve">De Opdrachtgever de </w:t>
      </w:r>
      <w:r w:rsidR="26444C3E" w:rsidRPr="4741A3F3">
        <w:rPr>
          <w:rFonts w:cs="Arial"/>
        </w:rPr>
        <w:t>ademluchtapparatuur</w:t>
      </w:r>
      <w:r w:rsidRPr="4741A3F3">
        <w:rPr>
          <w:rFonts w:cs="Arial"/>
        </w:rPr>
        <w:t>,</w:t>
      </w:r>
      <w:r w:rsidR="00C90AD0" w:rsidRPr="4741A3F3">
        <w:rPr>
          <w:rFonts w:cs="Arial"/>
        </w:rPr>
        <w:t xml:space="preserve"> </w:t>
      </w:r>
      <w:r w:rsidRPr="4741A3F3">
        <w:rPr>
          <w:rFonts w:cs="Arial"/>
        </w:rPr>
        <w:t>Europees heeft aanbesteed;</w:t>
      </w:r>
    </w:p>
    <w:p w14:paraId="0A6B1356" w14:textId="77777777" w:rsidR="002079D9" w:rsidRDefault="002079D9" w:rsidP="002079D9">
      <w:pPr>
        <w:suppressAutoHyphens/>
        <w:rPr>
          <w:rFonts w:cs="Arial"/>
          <w:szCs w:val="18"/>
        </w:rPr>
      </w:pPr>
    </w:p>
    <w:p w14:paraId="43136713" w14:textId="042850DC" w:rsidR="002079D9" w:rsidRPr="00703BEE" w:rsidRDefault="002079D9" w:rsidP="4741A3F3">
      <w:pPr>
        <w:numPr>
          <w:ilvl w:val="0"/>
          <w:numId w:val="28"/>
        </w:numPr>
        <w:suppressAutoHyphens/>
        <w:spacing w:line="276" w:lineRule="auto"/>
        <w:rPr>
          <w:rFonts w:cs="Arial"/>
        </w:rPr>
      </w:pPr>
      <w:r w:rsidRPr="4741A3F3">
        <w:rPr>
          <w:rFonts w:cs="Arial"/>
        </w:rPr>
        <w:t xml:space="preserve">De Opdrachtgever de Opdracht voor de levering van de </w:t>
      </w:r>
      <w:r w:rsidR="00CB2599" w:rsidRPr="4741A3F3">
        <w:rPr>
          <w:rFonts w:cs="Arial"/>
        </w:rPr>
        <w:t>p</w:t>
      </w:r>
      <w:r w:rsidRPr="4741A3F3">
        <w:rPr>
          <w:rFonts w:cs="Arial"/>
        </w:rPr>
        <w:t>roducten</w:t>
      </w:r>
      <w:r w:rsidR="00CB2599" w:rsidRPr="4741A3F3">
        <w:rPr>
          <w:rFonts w:cs="Arial"/>
        </w:rPr>
        <w:t xml:space="preserve"> en bijbehorende dienstverlening</w:t>
      </w:r>
      <w:r w:rsidRPr="4741A3F3">
        <w:rPr>
          <w:rFonts w:cs="Arial"/>
        </w:rPr>
        <w:t xml:space="preserve"> (definitief) heeft gegund aan </w:t>
      </w:r>
      <w:r w:rsidR="78F5ECA7" w:rsidRPr="4741A3F3">
        <w:rPr>
          <w:rFonts w:cs="Arial"/>
          <w:color w:val="FF0000"/>
        </w:rPr>
        <w:t>XXXXXX</w:t>
      </w:r>
    </w:p>
    <w:p w14:paraId="3FF34819" w14:textId="77777777" w:rsidR="00703BEE" w:rsidRPr="00A53D38" w:rsidRDefault="00703BEE" w:rsidP="00703BEE">
      <w:pPr>
        <w:suppressAutoHyphens/>
        <w:ind w:left="564"/>
        <w:rPr>
          <w:rFonts w:cs="Arial"/>
          <w:szCs w:val="18"/>
        </w:rPr>
      </w:pPr>
    </w:p>
    <w:p w14:paraId="5A660A2F" w14:textId="680F65D5" w:rsidR="002079D9" w:rsidRPr="00A53D38" w:rsidRDefault="78F5ECA7" w:rsidP="4741A3F3">
      <w:pPr>
        <w:numPr>
          <w:ilvl w:val="0"/>
          <w:numId w:val="28"/>
        </w:numPr>
        <w:suppressAutoHyphens/>
        <w:spacing w:line="276" w:lineRule="auto"/>
        <w:rPr>
          <w:rFonts w:cs="Arial"/>
        </w:rPr>
      </w:pPr>
      <w:r w:rsidRPr="4741A3F3">
        <w:rPr>
          <w:rFonts w:cs="Arial"/>
          <w:color w:val="FF0000"/>
        </w:rPr>
        <w:t>XXXXXX</w:t>
      </w:r>
      <w:r w:rsidRPr="4741A3F3">
        <w:rPr>
          <w:rFonts w:cs="Arial"/>
        </w:rPr>
        <w:t xml:space="preserve"> </w:t>
      </w:r>
      <w:r w:rsidR="002079D9" w:rsidRPr="4741A3F3">
        <w:rPr>
          <w:rFonts w:cs="Arial"/>
        </w:rPr>
        <w:t>zich in voldoende mate op de hoogte heeft gesteld van deze opdracht, bereid en in staat is deze opdracht uit te voeren en hiertoe op</w:t>
      </w:r>
      <w:r w:rsidR="00B2763B" w:rsidRPr="4741A3F3">
        <w:rPr>
          <w:rFonts w:cs="Arial"/>
        </w:rPr>
        <w:t xml:space="preserve"> </w:t>
      </w:r>
      <w:r w:rsidR="2AB42B15" w:rsidRPr="4741A3F3">
        <w:rPr>
          <w:rFonts w:cs="Arial"/>
          <w:color w:val="FF0000"/>
        </w:rPr>
        <w:t>XXXXXX</w:t>
      </w:r>
      <w:r w:rsidR="00333F09" w:rsidRPr="4741A3F3">
        <w:rPr>
          <w:rFonts w:cs="Arial"/>
        </w:rPr>
        <w:t xml:space="preserve"> </w:t>
      </w:r>
      <w:r w:rsidR="002079D9" w:rsidRPr="4741A3F3">
        <w:rPr>
          <w:rFonts w:cs="Arial"/>
        </w:rPr>
        <w:t>een Inschrijving heeft uitgebracht, die tweede in rang is geëindigd.</w:t>
      </w:r>
    </w:p>
    <w:p w14:paraId="17A19574" w14:textId="77777777" w:rsidR="002079D9" w:rsidRPr="00A53D38" w:rsidRDefault="002079D9" w:rsidP="002079D9">
      <w:pPr>
        <w:suppressAutoHyphens/>
        <w:rPr>
          <w:rFonts w:cs="Arial"/>
          <w:szCs w:val="18"/>
        </w:rPr>
      </w:pPr>
    </w:p>
    <w:p w14:paraId="2CEF3798" w14:textId="77777777" w:rsidR="002079D9" w:rsidRPr="00A53D38" w:rsidRDefault="002079D9" w:rsidP="002079D9">
      <w:pPr>
        <w:numPr>
          <w:ilvl w:val="0"/>
          <w:numId w:val="28"/>
        </w:numPr>
        <w:suppressAutoHyphens/>
        <w:spacing w:line="276" w:lineRule="auto"/>
        <w:rPr>
          <w:rFonts w:cs="Arial"/>
          <w:szCs w:val="18"/>
        </w:rPr>
      </w:pPr>
      <w:r w:rsidRPr="00A53D38">
        <w:rPr>
          <w:rFonts w:cs="Arial"/>
          <w:szCs w:val="18"/>
        </w:rPr>
        <w:t xml:space="preserve">Onderhavige overeenkomst een wachtkamerovereenkomst betreft en uitsluitend wordt aangegaan ten behoeve van het voortzetten van de activiteiten uit de </w:t>
      </w:r>
      <w:r>
        <w:rPr>
          <w:rFonts w:cs="Arial"/>
          <w:szCs w:val="18"/>
        </w:rPr>
        <w:t>raam</w:t>
      </w:r>
      <w:r w:rsidRPr="00A53D38">
        <w:rPr>
          <w:rFonts w:cs="Arial"/>
          <w:szCs w:val="18"/>
        </w:rPr>
        <w:t>overeenkomst met de winnaar van onderhavige Europese aanbesteding in het geval van ontbinding van de overeenkomst;</w:t>
      </w:r>
    </w:p>
    <w:p w14:paraId="70347B63" w14:textId="77777777" w:rsidR="002079D9" w:rsidRPr="00A53D38" w:rsidRDefault="002079D9" w:rsidP="002079D9">
      <w:pPr>
        <w:suppressAutoHyphens/>
        <w:ind w:left="564"/>
        <w:rPr>
          <w:rFonts w:cs="Arial"/>
          <w:szCs w:val="18"/>
        </w:rPr>
      </w:pPr>
    </w:p>
    <w:p w14:paraId="286E7582" w14:textId="424BC0A5" w:rsidR="002079D9" w:rsidRPr="00A53D38" w:rsidRDefault="002079D9" w:rsidP="002079D9">
      <w:pPr>
        <w:numPr>
          <w:ilvl w:val="0"/>
          <w:numId w:val="28"/>
        </w:numPr>
        <w:suppressAutoHyphens/>
        <w:spacing w:line="276" w:lineRule="auto"/>
        <w:rPr>
          <w:rFonts w:cs="Arial"/>
          <w:szCs w:val="18"/>
        </w:rPr>
      </w:pPr>
      <w:r w:rsidRPr="00A53D38">
        <w:rPr>
          <w:rFonts w:cs="Arial"/>
          <w:szCs w:val="18"/>
        </w:rPr>
        <w:t xml:space="preserve">De Opdrachtgever en de Opdrachtnemer wensen de voorwaarden waaronder de </w:t>
      </w:r>
      <w:r w:rsidR="00CB2599">
        <w:rPr>
          <w:rFonts w:cs="Arial"/>
          <w:szCs w:val="18"/>
        </w:rPr>
        <w:t>p</w:t>
      </w:r>
      <w:r w:rsidRPr="00A53D38">
        <w:rPr>
          <w:rFonts w:cs="Arial"/>
          <w:szCs w:val="18"/>
        </w:rPr>
        <w:t xml:space="preserve">roducten worden geleverd in deze overeenkomst vast te leggen. De rechten en verplichtingen die in deze overeenkomst worden vastgelegd, zijn onlosmakelijk verbonden met de rechten en verplichtingen die zijn neergelegd in de Aanbestedingsstukken. </w:t>
      </w:r>
    </w:p>
    <w:p w14:paraId="309ECF79" w14:textId="77777777" w:rsidR="002079D9" w:rsidRPr="00A53D38" w:rsidRDefault="002079D9" w:rsidP="002079D9">
      <w:pPr>
        <w:suppressAutoHyphens/>
        <w:rPr>
          <w:rFonts w:cs="Arial"/>
          <w:b/>
          <w:szCs w:val="18"/>
        </w:rPr>
      </w:pPr>
    </w:p>
    <w:p w14:paraId="578A273A" w14:textId="77777777" w:rsidR="002079D9" w:rsidRPr="00A53D38" w:rsidRDefault="002079D9" w:rsidP="002079D9">
      <w:pPr>
        <w:suppressAutoHyphens/>
        <w:rPr>
          <w:rFonts w:cs="Arial"/>
          <w:b/>
          <w:szCs w:val="18"/>
        </w:rPr>
      </w:pPr>
      <w:r w:rsidRPr="00A53D38">
        <w:rPr>
          <w:rFonts w:cs="Arial"/>
          <w:b/>
          <w:szCs w:val="18"/>
        </w:rPr>
        <w:t>Partijen verklaren te zijn overeengekomen als volgt:</w:t>
      </w:r>
    </w:p>
    <w:p w14:paraId="6A0FC6D7" w14:textId="77777777" w:rsidR="002079D9" w:rsidRPr="00A53D38" w:rsidRDefault="002079D9" w:rsidP="002079D9">
      <w:pPr>
        <w:suppressAutoHyphens/>
        <w:rPr>
          <w:rFonts w:cs="Arial"/>
          <w:b/>
          <w:szCs w:val="18"/>
        </w:rPr>
      </w:pPr>
    </w:p>
    <w:p w14:paraId="7A4C2016" w14:textId="77777777" w:rsidR="002079D9" w:rsidRPr="00A53D38" w:rsidRDefault="002079D9" w:rsidP="002079D9">
      <w:pPr>
        <w:pStyle w:val="Default"/>
        <w:spacing w:line="276" w:lineRule="auto"/>
        <w:rPr>
          <w:rFonts w:ascii="Verdana" w:hAnsi="Verdana"/>
          <w:sz w:val="18"/>
          <w:szCs w:val="18"/>
        </w:rPr>
      </w:pPr>
    </w:p>
    <w:p w14:paraId="5577E11B" w14:textId="2ADD1A5A" w:rsidR="002079D9" w:rsidRPr="00A53D38" w:rsidRDefault="002079D9" w:rsidP="002079D9">
      <w:pPr>
        <w:pStyle w:val="Default"/>
        <w:numPr>
          <w:ilvl w:val="0"/>
          <w:numId w:val="27"/>
        </w:numPr>
        <w:spacing w:after="59" w:line="276" w:lineRule="auto"/>
        <w:rPr>
          <w:rFonts w:ascii="Verdana" w:hAnsi="Verdana"/>
          <w:sz w:val="18"/>
          <w:szCs w:val="18"/>
        </w:rPr>
      </w:pPr>
      <w:r w:rsidRPr="1BCA25F4">
        <w:rPr>
          <w:rFonts w:ascii="Verdana" w:hAnsi="Verdana"/>
          <w:sz w:val="18"/>
          <w:szCs w:val="18"/>
        </w:rPr>
        <w:t xml:space="preserve">Indien Opdrachtgever de raamovereenkomst voor de levering van de </w:t>
      </w:r>
      <w:r w:rsidR="00CB2599" w:rsidRPr="1BCA25F4">
        <w:rPr>
          <w:rFonts w:ascii="Verdana" w:hAnsi="Verdana"/>
          <w:sz w:val="18"/>
          <w:szCs w:val="18"/>
        </w:rPr>
        <w:t>p</w:t>
      </w:r>
      <w:r w:rsidRPr="1BCA25F4">
        <w:rPr>
          <w:rFonts w:ascii="Verdana" w:hAnsi="Verdana"/>
          <w:sz w:val="18"/>
          <w:szCs w:val="18"/>
        </w:rPr>
        <w:t xml:space="preserve">roducten (hierna: raamovereenkomst) met de winnaar van de aanbesteding ontbindt, kan opdrachtgever beslissen die activiteiten uit de raamovereenkomst met </w:t>
      </w:r>
      <w:r w:rsidR="4E3AC2A9" w:rsidRPr="1BCA25F4">
        <w:rPr>
          <w:color w:val="FF0000"/>
        </w:rPr>
        <w:t>XXXXXX</w:t>
      </w:r>
      <w:r w:rsidR="000632C9" w:rsidRPr="1BCA25F4">
        <w:rPr>
          <w:rFonts w:ascii="Verdana" w:hAnsi="Verdana"/>
          <w:color w:val="000000" w:themeColor="text1"/>
          <w:sz w:val="18"/>
          <w:szCs w:val="18"/>
        </w:rPr>
        <w:t xml:space="preserve"> </w:t>
      </w:r>
      <w:r w:rsidR="45AC3673" w:rsidRPr="1BCA25F4">
        <w:rPr>
          <w:rFonts w:ascii="Verdana" w:hAnsi="Verdana"/>
          <w:color w:val="000000" w:themeColor="text1"/>
          <w:sz w:val="18"/>
          <w:szCs w:val="18"/>
        </w:rPr>
        <w:t>voort</w:t>
      </w:r>
      <w:r w:rsidRPr="1BCA25F4">
        <w:rPr>
          <w:rFonts w:ascii="Verdana" w:hAnsi="Verdana"/>
          <w:sz w:val="18"/>
          <w:szCs w:val="18"/>
        </w:rPr>
        <w:t xml:space="preserve"> te zetten. </w:t>
      </w:r>
    </w:p>
    <w:p w14:paraId="73039F0C" w14:textId="77777777" w:rsidR="002079D9" w:rsidRPr="00A53D38" w:rsidRDefault="002079D9" w:rsidP="002079D9">
      <w:pPr>
        <w:pStyle w:val="Default"/>
        <w:spacing w:after="59" w:line="276" w:lineRule="auto"/>
        <w:ind w:left="567"/>
        <w:rPr>
          <w:rFonts w:ascii="Verdana" w:hAnsi="Verdana"/>
          <w:sz w:val="18"/>
          <w:szCs w:val="18"/>
        </w:rPr>
      </w:pPr>
    </w:p>
    <w:p w14:paraId="6CF9922F" w14:textId="54A46449" w:rsidR="002079D9" w:rsidRPr="00CE0366" w:rsidRDefault="002079D9" w:rsidP="002079D9">
      <w:pPr>
        <w:pStyle w:val="Default"/>
        <w:numPr>
          <w:ilvl w:val="0"/>
          <w:numId w:val="27"/>
        </w:numPr>
        <w:spacing w:line="276" w:lineRule="auto"/>
        <w:rPr>
          <w:rFonts w:ascii="Verdana" w:hAnsi="Verdana"/>
          <w:sz w:val="18"/>
          <w:szCs w:val="18"/>
        </w:rPr>
      </w:pPr>
      <w:r w:rsidRPr="4741A3F3">
        <w:rPr>
          <w:rFonts w:ascii="Verdana" w:hAnsi="Verdana"/>
          <w:sz w:val="18"/>
          <w:szCs w:val="18"/>
        </w:rPr>
        <w:t xml:space="preserve">Opdrachtgever heeft het eenzijdig recht te beslissen of hij wel of niet gebruik maakt van deze wachtkamerovereenkomst. Opdrachtgever kan bij ontbinding van de raamovereenkomst ook beslissen om opnieuw Europees aan te besteden. Indien opdrachtgever besluit geen gebruik te maken van deze wachtkamerovereenkomst is hij jegens </w:t>
      </w:r>
      <w:r w:rsidR="60B186E3" w:rsidRPr="4741A3F3">
        <w:rPr>
          <w:color w:val="FF0000"/>
        </w:rPr>
        <w:t>XXXXXX</w:t>
      </w:r>
      <w:r w:rsidR="000632C9" w:rsidRPr="4741A3F3">
        <w:rPr>
          <w:rFonts w:ascii="Verdana" w:hAnsi="Verdana"/>
          <w:color w:val="000000" w:themeColor="text1"/>
          <w:sz w:val="18"/>
          <w:szCs w:val="18"/>
        </w:rPr>
        <w:t xml:space="preserve"> </w:t>
      </w:r>
      <w:r w:rsidRPr="4741A3F3">
        <w:rPr>
          <w:rFonts w:ascii="Verdana" w:hAnsi="Verdana"/>
          <w:color w:val="000000" w:themeColor="text1"/>
          <w:sz w:val="18"/>
          <w:szCs w:val="18"/>
        </w:rPr>
        <w:t xml:space="preserve">niet gehouden tot vergoeding </w:t>
      </w:r>
      <w:r w:rsidRPr="4741A3F3">
        <w:rPr>
          <w:rFonts w:ascii="Verdana" w:hAnsi="Verdana"/>
          <w:color w:val="000000" w:themeColor="text1"/>
          <w:sz w:val="18"/>
          <w:szCs w:val="18"/>
        </w:rPr>
        <w:lastRenderedPageBreak/>
        <w:t xml:space="preserve">van kosten en/of schade. Opdrachtgever stelt </w:t>
      </w:r>
      <w:r w:rsidR="350A2F25" w:rsidRPr="4741A3F3">
        <w:rPr>
          <w:color w:val="FF0000"/>
        </w:rPr>
        <w:t>XXXXXX</w:t>
      </w:r>
      <w:r w:rsidRPr="4741A3F3">
        <w:rPr>
          <w:rFonts w:ascii="Verdana" w:hAnsi="Verdana"/>
          <w:color w:val="000000" w:themeColor="text1"/>
          <w:sz w:val="18"/>
          <w:szCs w:val="18"/>
        </w:rPr>
        <w:t xml:space="preserve"> </w:t>
      </w:r>
      <w:r w:rsidRPr="4741A3F3">
        <w:rPr>
          <w:rFonts w:ascii="Verdana" w:hAnsi="Verdana"/>
          <w:sz w:val="18"/>
          <w:szCs w:val="18"/>
        </w:rPr>
        <w:t xml:space="preserve">schriftelijk in kennis van zijn besluit om al dan niet gebruik te maken van deze wachtkamerovereenkomst. Besluit opdrachtgever om geen gebruik te maken van deze wachtkamerovereenkomst, dan is deze wachtkamerovereenkomst onmiddellijk beëindigd en kunnen er geen rechten meer aan worden ontleend. </w:t>
      </w:r>
    </w:p>
    <w:p w14:paraId="3D69F49C" w14:textId="77777777" w:rsidR="002079D9" w:rsidRPr="00A53D38" w:rsidRDefault="002079D9" w:rsidP="002079D9">
      <w:pPr>
        <w:pStyle w:val="Default"/>
        <w:spacing w:line="276" w:lineRule="auto"/>
        <w:ind w:left="567"/>
        <w:rPr>
          <w:rFonts w:ascii="Verdana" w:hAnsi="Verdana"/>
          <w:sz w:val="18"/>
          <w:szCs w:val="18"/>
        </w:rPr>
      </w:pPr>
    </w:p>
    <w:p w14:paraId="17B1EF79" w14:textId="78A17F12" w:rsidR="002079D9" w:rsidRPr="00A53D38" w:rsidRDefault="710B0CAA" w:rsidP="002079D9">
      <w:pPr>
        <w:pStyle w:val="Default"/>
        <w:numPr>
          <w:ilvl w:val="0"/>
          <w:numId w:val="27"/>
        </w:numPr>
        <w:spacing w:line="276" w:lineRule="auto"/>
        <w:rPr>
          <w:rFonts w:ascii="Verdana" w:hAnsi="Verdana"/>
          <w:sz w:val="18"/>
          <w:szCs w:val="18"/>
        </w:rPr>
      </w:pPr>
      <w:r w:rsidRPr="12CE6158">
        <w:rPr>
          <w:color w:val="FF0000"/>
        </w:rPr>
        <w:t>XXXXXX</w:t>
      </w:r>
      <w:r w:rsidR="008B4660" w:rsidRPr="12CE6158">
        <w:rPr>
          <w:rFonts w:ascii="Verdana" w:hAnsi="Verdana"/>
          <w:color w:val="000000" w:themeColor="text1"/>
          <w:sz w:val="18"/>
          <w:szCs w:val="18"/>
        </w:rPr>
        <w:t xml:space="preserve"> i</w:t>
      </w:r>
      <w:r w:rsidR="002079D9" w:rsidRPr="12CE6158">
        <w:rPr>
          <w:rFonts w:ascii="Verdana" w:hAnsi="Verdana"/>
          <w:color w:val="000000" w:themeColor="text1"/>
          <w:sz w:val="18"/>
          <w:szCs w:val="18"/>
        </w:rPr>
        <w:t xml:space="preserve">s </w:t>
      </w:r>
      <w:r w:rsidR="002079D9" w:rsidRPr="12CE6158">
        <w:rPr>
          <w:rFonts w:ascii="Verdana" w:hAnsi="Verdana"/>
          <w:sz w:val="18"/>
          <w:szCs w:val="18"/>
        </w:rPr>
        <w:t xml:space="preserve">bereid om de wachtkamerovereenkomst uit te voeren, maar behoudt zich het recht voor om daar vanaf 1 (één) jaar en </w:t>
      </w:r>
      <w:r w:rsidR="6CC2A1BE" w:rsidRPr="12CE6158">
        <w:rPr>
          <w:rFonts w:ascii="Verdana" w:hAnsi="Verdana"/>
          <w:sz w:val="18"/>
          <w:szCs w:val="18"/>
        </w:rPr>
        <w:t>3</w:t>
      </w:r>
      <w:r w:rsidR="002079D9" w:rsidRPr="12CE6158">
        <w:rPr>
          <w:rFonts w:ascii="Verdana" w:hAnsi="Verdana"/>
          <w:sz w:val="18"/>
          <w:szCs w:val="18"/>
        </w:rPr>
        <w:t xml:space="preserve"> (</w:t>
      </w:r>
      <w:r w:rsidR="1CBE83CB" w:rsidRPr="12CE6158">
        <w:rPr>
          <w:rFonts w:ascii="Verdana" w:hAnsi="Verdana"/>
          <w:sz w:val="18"/>
          <w:szCs w:val="18"/>
        </w:rPr>
        <w:t>drie</w:t>
      </w:r>
      <w:r w:rsidR="002079D9" w:rsidRPr="12CE6158">
        <w:rPr>
          <w:rFonts w:ascii="Verdana" w:hAnsi="Verdana"/>
          <w:sz w:val="18"/>
          <w:szCs w:val="18"/>
        </w:rPr>
        <w:t xml:space="preserve">) maanden na de dag van inschrijving van af te zien. </w:t>
      </w:r>
      <w:r w:rsidR="384490AD" w:rsidRPr="12CE6158">
        <w:rPr>
          <w:color w:val="FF0000"/>
        </w:rPr>
        <w:t>XXXXXX</w:t>
      </w:r>
      <w:r w:rsidR="008B4660" w:rsidRPr="12CE6158">
        <w:rPr>
          <w:rFonts w:ascii="Verdana" w:hAnsi="Verdana"/>
          <w:color w:val="000000" w:themeColor="text1"/>
          <w:sz w:val="18"/>
          <w:szCs w:val="18"/>
        </w:rPr>
        <w:t xml:space="preserve"> </w:t>
      </w:r>
      <w:r w:rsidR="002079D9" w:rsidRPr="12CE6158">
        <w:rPr>
          <w:rFonts w:ascii="Verdana" w:hAnsi="Verdana"/>
          <w:sz w:val="18"/>
          <w:szCs w:val="18"/>
        </w:rPr>
        <w:t xml:space="preserve">stelt opdrachtgever schriftelijk in kennis van zijn besluit om af te zien van het uitvoeren van de wachtkamerovereenkomst. </w:t>
      </w:r>
    </w:p>
    <w:p w14:paraId="203CC1FC" w14:textId="77777777" w:rsidR="002079D9" w:rsidRPr="00A53D38" w:rsidRDefault="002079D9" w:rsidP="002079D9">
      <w:pPr>
        <w:pStyle w:val="Default"/>
        <w:spacing w:line="276" w:lineRule="auto"/>
        <w:ind w:left="567"/>
        <w:rPr>
          <w:rFonts w:ascii="Verdana" w:hAnsi="Verdana"/>
          <w:sz w:val="18"/>
          <w:szCs w:val="18"/>
        </w:rPr>
      </w:pPr>
    </w:p>
    <w:p w14:paraId="55EAAFE5" w14:textId="77777777" w:rsidR="002079D9" w:rsidRPr="00A53D38" w:rsidRDefault="002079D9" w:rsidP="002079D9">
      <w:pPr>
        <w:pStyle w:val="Default"/>
        <w:numPr>
          <w:ilvl w:val="0"/>
          <w:numId w:val="27"/>
        </w:numPr>
        <w:spacing w:line="276" w:lineRule="auto"/>
        <w:rPr>
          <w:rFonts w:ascii="Verdana" w:hAnsi="Verdana"/>
          <w:sz w:val="18"/>
          <w:szCs w:val="18"/>
        </w:rPr>
      </w:pPr>
      <w:r w:rsidRPr="00A53D38">
        <w:rPr>
          <w:rFonts w:ascii="Verdana" w:hAnsi="Verdana"/>
          <w:sz w:val="18"/>
          <w:szCs w:val="18"/>
        </w:rPr>
        <w:t xml:space="preserve">Indien er van de wachtkamerovereenkomst gebruik wordt gemaakt, wordt er een nieuwe raamovereenkomst opgesteld, gelijk aan de originele raamovereenkomst, voor de resterende duur van de originele raamovereenkomst. </w:t>
      </w:r>
    </w:p>
    <w:p w14:paraId="276ACBBE" w14:textId="77777777" w:rsidR="002079D9" w:rsidRPr="00A53D38" w:rsidRDefault="002079D9" w:rsidP="002079D9">
      <w:pPr>
        <w:suppressAutoHyphens/>
        <w:rPr>
          <w:rFonts w:cs="Arial"/>
          <w:szCs w:val="18"/>
        </w:rPr>
      </w:pPr>
    </w:p>
    <w:p w14:paraId="471712E9" w14:textId="77777777" w:rsidR="002079D9" w:rsidRPr="00A53D38" w:rsidRDefault="002079D9" w:rsidP="002079D9">
      <w:pPr>
        <w:rPr>
          <w:rFonts w:cs="Arial"/>
          <w:szCs w:val="18"/>
        </w:rPr>
      </w:pPr>
      <w:r w:rsidRPr="00A53D38">
        <w:rPr>
          <w:rFonts w:cs="Arial"/>
          <w:szCs w:val="18"/>
        </w:rPr>
        <w:t>ALDUS ondertekend en in tweevoud opgemaakt:</w:t>
      </w:r>
    </w:p>
    <w:p w14:paraId="5B3D5B25" w14:textId="77777777" w:rsidR="002079D9" w:rsidRPr="00A53D38" w:rsidRDefault="002079D9" w:rsidP="002079D9">
      <w:pPr>
        <w:suppressAutoHyphens/>
        <w:rPr>
          <w:rFonts w:cs="Arial"/>
          <w:b/>
          <w:szCs w:val="18"/>
        </w:rPr>
      </w:pPr>
      <w:r w:rsidRPr="00A53D38">
        <w:rPr>
          <w:rFonts w:cs="Arial"/>
          <w:b/>
          <w:szCs w:val="18"/>
        </w:rPr>
        <w:t>Veiligheidsregio Zuid-Holland Zuid</w:t>
      </w:r>
      <w:r w:rsidRPr="00A53D38">
        <w:rPr>
          <w:rFonts w:cs="Arial"/>
          <w:b/>
          <w:szCs w:val="18"/>
        </w:rPr>
        <w:tab/>
      </w:r>
      <w:r w:rsidRPr="00A53D38">
        <w:rPr>
          <w:rFonts w:cs="Arial"/>
          <w:b/>
          <w:szCs w:val="18"/>
        </w:rPr>
        <w:tab/>
      </w:r>
      <w:r w:rsidRPr="00A53D38">
        <w:rPr>
          <w:rFonts w:cs="Arial"/>
          <w:b/>
          <w:szCs w:val="18"/>
        </w:rPr>
        <w:tab/>
      </w:r>
      <w:r w:rsidRPr="00A53D38">
        <w:rPr>
          <w:rFonts w:cs="Arial"/>
          <w:b/>
          <w:szCs w:val="18"/>
        </w:rPr>
        <w:tab/>
        <w:t>Naam Opdrachtnemer</w:t>
      </w:r>
    </w:p>
    <w:p w14:paraId="5BDE86DC" w14:textId="77777777" w:rsidR="002079D9" w:rsidRPr="00A53D38" w:rsidRDefault="002079D9" w:rsidP="002079D9">
      <w:pPr>
        <w:suppressAutoHyphens/>
        <w:rPr>
          <w:rFonts w:cs="Arial"/>
          <w:szCs w:val="18"/>
        </w:rPr>
      </w:pPr>
    </w:p>
    <w:p w14:paraId="02E89FC2" w14:textId="77777777" w:rsidR="002079D9" w:rsidRPr="00A53D38" w:rsidRDefault="002079D9" w:rsidP="002079D9">
      <w:pPr>
        <w:suppressAutoHyphens/>
        <w:rPr>
          <w:rFonts w:cs="Arial"/>
          <w:szCs w:val="18"/>
        </w:rPr>
      </w:pPr>
    </w:p>
    <w:p w14:paraId="3145964A" w14:textId="77777777" w:rsidR="002079D9" w:rsidRPr="00A53D38" w:rsidRDefault="002079D9" w:rsidP="002079D9">
      <w:pPr>
        <w:suppressAutoHyphens/>
        <w:rPr>
          <w:rFonts w:cs="Arial"/>
          <w:szCs w:val="18"/>
        </w:rPr>
      </w:pPr>
    </w:p>
    <w:p w14:paraId="55A3734B" w14:textId="77777777" w:rsidR="002079D9" w:rsidRPr="00A53D38" w:rsidRDefault="002079D9" w:rsidP="002079D9">
      <w:pPr>
        <w:suppressAutoHyphens/>
        <w:rPr>
          <w:rFonts w:cs="Arial"/>
          <w:szCs w:val="18"/>
        </w:rPr>
      </w:pPr>
    </w:p>
    <w:p w14:paraId="243ECD6C" w14:textId="77777777" w:rsidR="006B0F84" w:rsidRDefault="006B0F84" w:rsidP="002079D9">
      <w:pPr>
        <w:suppressAutoHyphens/>
        <w:rPr>
          <w:rFonts w:cs="Arial"/>
          <w:i/>
          <w:iCs/>
          <w:szCs w:val="18"/>
        </w:rPr>
      </w:pPr>
    </w:p>
    <w:p w14:paraId="542E449B" w14:textId="31096FD9" w:rsidR="009B15E0" w:rsidRPr="006B0F84" w:rsidRDefault="739086C0" w:rsidP="4741A3F3">
      <w:pPr>
        <w:suppressAutoHyphens/>
        <w:rPr>
          <w:rFonts w:cs="Arial"/>
        </w:rPr>
      </w:pPr>
      <w:r w:rsidRPr="4741A3F3">
        <w:rPr>
          <w:rFonts w:cs="Arial"/>
          <w:color w:val="FF0000"/>
        </w:rPr>
        <w:t>XXXXXX</w:t>
      </w:r>
      <w:r w:rsidR="009B15E0">
        <w:tab/>
      </w:r>
      <w:r w:rsidR="009B15E0">
        <w:tab/>
      </w:r>
      <w:r w:rsidR="009B15E0">
        <w:tab/>
      </w:r>
      <w:r w:rsidR="009B15E0">
        <w:tab/>
      </w:r>
      <w:r w:rsidR="009B15E0">
        <w:tab/>
      </w:r>
      <w:r w:rsidR="009B15E0">
        <w:tab/>
      </w:r>
      <w:r w:rsidR="009B15E0">
        <w:tab/>
      </w:r>
      <w:r w:rsidR="006B0F84" w:rsidRPr="4741A3F3">
        <w:rPr>
          <w:rFonts w:cs="Arial"/>
        </w:rPr>
        <w:t>Naam</w:t>
      </w:r>
    </w:p>
    <w:bookmarkEnd w:id="0"/>
    <w:p w14:paraId="15ED756E" w14:textId="13DF7424" w:rsidR="59836BB2" w:rsidRDefault="59836BB2" w:rsidP="4741A3F3">
      <w:pPr>
        <w:spacing w:line="240" w:lineRule="auto"/>
        <w:rPr>
          <w:rFonts w:cs="Arial"/>
        </w:rPr>
      </w:pPr>
      <w:r w:rsidRPr="4741A3F3">
        <w:rPr>
          <w:rFonts w:cs="Arial"/>
          <w:color w:val="FF0000"/>
        </w:rPr>
        <w:t>XXXXXX</w:t>
      </w:r>
    </w:p>
    <w:sectPr w:rsidR="59836BB2" w:rsidSect="009703EF">
      <w:footerReference w:type="default" r:id="rId11"/>
      <w:headerReference w:type="first" r:id="rId12"/>
      <w:footerReference w:type="first" r:id="rId13"/>
      <w:pgSz w:w="11906" w:h="16838" w:code="9"/>
      <w:pgMar w:top="2211" w:right="851" w:bottom="1418"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A79D" w14:textId="77777777" w:rsidR="0054216E" w:rsidRDefault="0054216E" w:rsidP="00C12705">
      <w:pPr>
        <w:spacing w:line="240" w:lineRule="auto"/>
      </w:pPr>
      <w:r>
        <w:separator/>
      </w:r>
    </w:p>
  </w:endnote>
  <w:endnote w:type="continuationSeparator" w:id="0">
    <w:p w14:paraId="1B14B0FB" w14:textId="77777777" w:rsidR="0054216E" w:rsidRDefault="0054216E" w:rsidP="00C12705">
      <w:pPr>
        <w:spacing w:line="240" w:lineRule="auto"/>
      </w:pPr>
      <w:r>
        <w:continuationSeparator/>
      </w:r>
    </w:p>
  </w:endnote>
  <w:endnote w:type="continuationNotice" w:id="1">
    <w:p w14:paraId="4F7DEDEB" w14:textId="77777777" w:rsidR="0054216E" w:rsidRDefault="005421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051" w14:textId="772B3B93" w:rsidR="007E651B" w:rsidRPr="00A54A35" w:rsidRDefault="00A54A35" w:rsidP="00A54A35">
    <w:pPr>
      <w:pStyle w:val="Koptekst"/>
      <w:pBdr>
        <w:top w:val="single" w:sz="4" w:space="0" w:color="auto"/>
      </w:pBdr>
      <w:tabs>
        <w:tab w:val="right" w:pos="9356"/>
      </w:tabs>
      <w:jc w:val="center"/>
      <w:rPr>
        <w:sz w:val="16"/>
        <w:szCs w:val="16"/>
      </w:rPr>
    </w:pPr>
    <w:r w:rsidRPr="00667911">
      <w:rPr>
        <w:rStyle w:val="Paginanummer"/>
        <w:i/>
        <w:sz w:val="16"/>
        <w:szCs w:val="16"/>
      </w:rPr>
      <w:fldChar w:fldCharType="begin"/>
    </w:r>
    <w:r w:rsidRPr="00667911">
      <w:rPr>
        <w:rStyle w:val="Paginanummer"/>
        <w:sz w:val="16"/>
        <w:szCs w:val="16"/>
      </w:rPr>
      <w:instrText xml:space="preserve"> PAGE </w:instrText>
    </w:r>
    <w:r w:rsidRPr="00667911">
      <w:rPr>
        <w:rStyle w:val="Paginanummer"/>
        <w:i/>
        <w:sz w:val="16"/>
        <w:szCs w:val="16"/>
      </w:rPr>
      <w:fldChar w:fldCharType="separate"/>
    </w:r>
    <w:r>
      <w:rPr>
        <w:rStyle w:val="Paginanummer"/>
        <w:i/>
        <w:sz w:val="16"/>
        <w:szCs w:val="16"/>
      </w:rPr>
      <w:t>1</w:t>
    </w:r>
    <w:r w:rsidRPr="00667911">
      <w:rPr>
        <w:rStyle w:val="Paginanummer"/>
        <w:i/>
        <w:sz w:val="16"/>
        <w:szCs w:val="16"/>
      </w:rPr>
      <w:fldChar w:fldCharType="end"/>
    </w:r>
    <w:r w:rsidRPr="00667911">
      <w:rPr>
        <w:rStyle w:val="Paginanummer"/>
        <w:sz w:val="16"/>
        <w:szCs w:val="16"/>
      </w:rPr>
      <w:t xml:space="preserve"> van </w:t>
    </w:r>
    <w:r w:rsidRPr="00667911">
      <w:rPr>
        <w:rStyle w:val="Paginanummer"/>
        <w:i/>
        <w:sz w:val="16"/>
        <w:szCs w:val="16"/>
      </w:rPr>
      <w:fldChar w:fldCharType="begin"/>
    </w:r>
    <w:r w:rsidRPr="00667911">
      <w:rPr>
        <w:rStyle w:val="Paginanummer"/>
        <w:sz w:val="16"/>
        <w:szCs w:val="16"/>
      </w:rPr>
      <w:instrText xml:space="preserve"> NUMPAGES </w:instrText>
    </w:r>
    <w:r w:rsidRPr="00667911">
      <w:rPr>
        <w:rStyle w:val="Paginanummer"/>
        <w:i/>
        <w:sz w:val="16"/>
        <w:szCs w:val="16"/>
      </w:rPr>
      <w:fldChar w:fldCharType="separate"/>
    </w:r>
    <w:r>
      <w:rPr>
        <w:rStyle w:val="Paginanummer"/>
        <w:i/>
        <w:sz w:val="16"/>
        <w:szCs w:val="16"/>
      </w:rPr>
      <w:t>2</w:t>
    </w:r>
    <w:r w:rsidRPr="00667911">
      <w:rPr>
        <w:rStyle w:val="Paginanumme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314F" w14:textId="77777777" w:rsidR="00A54A35" w:rsidRPr="00667911" w:rsidRDefault="00A54A35" w:rsidP="00A54A35">
    <w:pPr>
      <w:pStyle w:val="Koptekst"/>
      <w:pBdr>
        <w:top w:val="single" w:sz="4" w:space="1" w:color="auto"/>
      </w:pBdr>
      <w:tabs>
        <w:tab w:val="right" w:pos="9356"/>
      </w:tabs>
      <w:rPr>
        <w:sz w:val="16"/>
        <w:szCs w:val="16"/>
      </w:rPr>
    </w:pPr>
    <w:r w:rsidRPr="00667911">
      <w:rPr>
        <w:sz w:val="16"/>
        <w:szCs w:val="16"/>
      </w:rPr>
      <w:t>Paraaf Opdrachtgever</w:t>
    </w:r>
    <w:r w:rsidRPr="00667911">
      <w:rPr>
        <w:sz w:val="16"/>
        <w:szCs w:val="16"/>
      </w:rPr>
      <w:tab/>
    </w:r>
    <w:r w:rsidRPr="00667911">
      <w:rPr>
        <w:rStyle w:val="Paginanummer"/>
        <w:i/>
        <w:sz w:val="16"/>
        <w:szCs w:val="16"/>
      </w:rPr>
      <w:fldChar w:fldCharType="begin"/>
    </w:r>
    <w:r w:rsidRPr="00667911">
      <w:rPr>
        <w:rStyle w:val="Paginanummer"/>
        <w:sz w:val="16"/>
        <w:szCs w:val="16"/>
      </w:rPr>
      <w:instrText xml:space="preserve"> PAGE </w:instrText>
    </w:r>
    <w:r w:rsidRPr="00667911">
      <w:rPr>
        <w:rStyle w:val="Paginanummer"/>
        <w:i/>
        <w:sz w:val="16"/>
        <w:szCs w:val="16"/>
      </w:rPr>
      <w:fldChar w:fldCharType="separate"/>
    </w:r>
    <w:r>
      <w:rPr>
        <w:rStyle w:val="Paginanummer"/>
        <w:i/>
        <w:sz w:val="16"/>
        <w:szCs w:val="16"/>
      </w:rPr>
      <w:t>2</w:t>
    </w:r>
    <w:r w:rsidRPr="00667911">
      <w:rPr>
        <w:rStyle w:val="Paginanummer"/>
        <w:i/>
        <w:sz w:val="16"/>
        <w:szCs w:val="16"/>
      </w:rPr>
      <w:fldChar w:fldCharType="end"/>
    </w:r>
    <w:r w:rsidRPr="00667911">
      <w:rPr>
        <w:rStyle w:val="Paginanummer"/>
        <w:sz w:val="16"/>
        <w:szCs w:val="16"/>
      </w:rPr>
      <w:t xml:space="preserve"> van </w:t>
    </w:r>
    <w:r w:rsidRPr="00667911">
      <w:rPr>
        <w:rStyle w:val="Paginanummer"/>
        <w:i/>
        <w:sz w:val="16"/>
        <w:szCs w:val="16"/>
      </w:rPr>
      <w:fldChar w:fldCharType="begin"/>
    </w:r>
    <w:r w:rsidRPr="00667911">
      <w:rPr>
        <w:rStyle w:val="Paginanummer"/>
        <w:sz w:val="16"/>
        <w:szCs w:val="16"/>
      </w:rPr>
      <w:instrText xml:space="preserve"> NUMPAGES </w:instrText>
    </w:r>
    <w:r w:rsidRPr="00667911">
      <w:rPr>
        <w:rStyle w:val="Paginanummer"/>
        <w:i/>
        <w:sz w:val="16"/>
        <w:szCs w:val="16"/>
      </w:rPr>
      <w:fldChar w:fldCharType="separate"/>
    </w:r>
    <w:r>
      <w:rPr>
        <w:rStyle w:val="Paginanummer"/>
        <w:i/>
        <w:sz w:val="16"/>
        <w:szCs w:val="16"/>
      </w:rPr>
      <w:t>7</w:t>
    </w:r>
    <w:r w:rsidRPr="00667911">
      <w:rPr>
        <w:rStyle w:val="Paginanummer"/>
        <w:i/>
        <w:sz w:val="16"/>
        <w:szCs w:val="16"/>
      </w:rPr>
      <w:fldChar w:fldCharType="end"/>
    </w:r>
    <w:r w:rsidRPr="00667911">
      <w:rPr>
        <w:sz w:val="16"/>
        <w:szCs w:val="16"/>
      </w:rPr>
      <w:t xml:space="preserve"> </w:t>
    </w:r>
    <w:r w:rsidRPr="00667911">
      <w:rPr>
        <w:sz w:val="16"/>
        <w:szCs w:val="16"/>
      </w:rPr>
      <w:tab/>
      <w:t>Paraaf Opdrachtnemer</w:t>
    </w:r>
  </w:p>
  <w:p w14:paraId="5627E08D" w14:textId="3BFDBDD3" w:rsidR="007E651B" w:rsidRDefault="007E651B" w:rsidP="00A54A3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54AA" w14:textId="77777777" w:rsidR="0054216E" w:rsidRDefault="0054216E" w:rsidP="00C12705">
      <w:pPr>
        <w:spacing w:line="240" w:lineRule="auto"/>
      </w:pPr>
      <w:r>
        <w:separator/>
      </w:r>
    </w:p>
  </w:footnote>
  <w:footnote w:type="continuationSeparator" w:id="0">
    <w:p w14:paraId="2507F834" w14:textId="77777777" w:rsidR="0054216E" w:rsidRDefault="0054216E" w:rsidP="00C12705">
      <w:pPr>
        <w:spacing w:line="240" w:lineRule="auto"/>
      </w:pPr>
      <w:r>
        <w:continuationSeparator/>
      </w:r>
    </w:p>
  </w:footnote>
  <w:footnote w:type="continuationNotice" w:id="1">
    <w:p w14:paraId="7C26F3F6" w14:textId="77777777" w:rsidR="0054216E" w:rsidRDefault="005421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E25" w14:textId="74E90B33" w:rsidR="007E651B" w:rsidRDefault="007E651B" w:rsidP="006048BC">
    <w:pPr>
      <w:pStyle w:val="doHidden"/>
      <w:framePr w:w="11907" w:h="284" w:hSpace="142" w:wrap="around" w:vAnchor="page" w:x="1" w:y="1" w:anchorLock="1"/>
    </w:pPr>
    <w:r>
      <w:rPr>
        <w:noProof/>
      </w:rPr>
      <mc:AlternateContent>
        <mc:Choice Requires="wps">
          <w:drawing>
            <wp:anchor distT="0" distB="0" distL="114300" distR="114300" simplePos="0" relativeHeight="251658240" behindDoc="0" locked="1" layoutInCell="0" allowOverlap="1" wp14:anchorId="1427DB9E" wp14:editId="5820FF15">
              <wp:simplePos x="0" y="0"/>
              <wp:positionH relativeFrom="page">
                <wp:posOffset>6264910</wp:posOffset>
              </wp:positionH>
              <wp:positionV relativeFrom="page">
                <wp:posOffset>395605</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7BFC5" w14:textId="77777777" w:rsidR="007E651B" w:rsidRDefault="007E651B" w:rsidP="00437B79">
                          <w:r>
                            <w:rPr>
                              <w:noProof/>
                            </w:rPr>
                            <w:drawing>
                              <wp:inline distT="0" distB="0" distL="0" distR="0" wp14:anchorId="5F471CF8" wp14:editId="462F44D6">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6894D369" w14:textId="77777777" w:rsidR="007E651B" w:rsidRDefault="007E651B" w:rsidP="00437B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71E2B51">
            <v:shapetype id="_x0000_t202" coordsize="21600,21600" o:spt="202" path="m,l,21600r21600,l21600,xe" w14:anchorId="1427DB9E">
              <v:stroke joinstyle="miter"/>
              <v:path gradientshapeok="t" o:connecttype="rect"/>
            </v:shapetype>
            <v:shape id="Text Box 3" style="position:absolute;margin-left:493.3pt;margin-top:31.15pt;width:76.55pt;height:5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itel: doHeaderFirstPage"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">
              <v:textbox inset="0,0,0,0">
                <w:txbxContent>
                  <w:p w:rsidR="007E651B" w:rsidP="00437B79" w:rsidRDefault="007E651B" w14:paraId="672A6659" w14:textId="77777777">
                    <w:r>
                      <w:rPr>
                        <w:noProof/>
                      </w:rPr>
                      <w:drawing>
                        <wp:inline distT="0" distB="0" distL="0" distR="0" wp14:anchorId="4C1086ED" wp14:editId="462F44D6">
                          <wp:extent cx="936000" cy="624000"/>
                          <wp:effectExtent l="0" t="0" r="0" b="5080"/>
                          <wp:docPr id="23559016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rsidR="007E651B" w:rsidP="00437B79" w:rsidRDefault="007E651B" w14:paraId="0A37501D" w14:textId="77777777"/>
                </w:txbxContent>
              </v:textbox>
              <w10:wrap anchorx="page" anchory="page"/>
              <w10:anchorlock/>
            </v:shape>
          </w:pict>
        </mc:Fallback>
      </mc:AlternateContent>
    </w:r>
  </w:p>
  <w:p w14:paraId="7D26068D" w14:textId="77777777" w:rsidR="007E651B" w:rsidRPr="00C12705" w:rsidRDefault="007E651B" w:rsidP="00C12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31A2"/>
    <w:multiLevelType w:val="hybridMultilevel"/>
    <w:tmpl w:val="C0E0D3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36D642D"/>
    <w:multiLevelType w:val="multilevel"/>
    <w:tmpl w:val="BC824234"/>
    <w:lvl w:ilvl="0">
      <w:start w:val="1"/>
      <w:numFmt w:val="lowerLetter"/>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8290E"/>
    <w:multiLevelType w:val="hybridMultilevel"/>
    <w:tmpl w:val="78306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9A2E53"/>
    <w:multiLevelType w:val="hybridMultilevel"/>
    <w:tmpl w:val="A95E2D56"/>
    <w:lvl w:ilvl="0" w:tplc="A4CEF530">
      <w:start w:val="1"/>
      <w:numFmt w:val="bullet"/>
      <w:lvlText w:val=""/>
      <w:lvlJc w:val="left"/>
      <w:pPr>
        <w:ind w:left="1140" w:hanging="360"/>
      </w:pPr>
      <w:rPr>
        <w:rFonts w:ascii="Symbol" w:hAnsi="Symbol"/>
      </w:rPr>
    </w:lvl>
    <w:lvl w:ilvl="1" w:tplc="F4108D62">
      <w:start w:val="1"/>
      <w:numFmt w:val="bullet"/>
      <w:lvlText w:val=""/>
      <w:lvlJc w:val="left"/>
      <w:pPr>
        <w:ind w:left="1140" w:hanging="360"/>
      </w:pPr>
      <w:rPr>
        <w:rFonts w:ascii="Symbol" w:hAnsi="Symbol"/>
      </w:rPr>
    </w:lvl>
    <w:lvl w:ilvl="2" w:tplc="7A5C7E26">
      <w:start w:val="1"/>
      <w:numFmt w:val="bullet"/>
      <w:lvlText w:val=""/>
      <w:lvlJc w:val="left"/>
      <w:pPr>
        <w:ind w:left="1140" w:hanging="360"/>
      </w:pPr>
      <w:rPr>
        <w:rFonts w:ascii="Symbol" w:hAnsi="Symbol"/>
      </w:rPr>
    </w:lvl>
    <w:lvl w:ilvl="3" w:tplc="E60C0A6A">
      <w:start w:val="1"/>
      <w:numFmt w:val="bullet"/>
      <w:lvlText w:val=""/>
      <w:lvlJc w:val="left"/>
      <w:pPr>
        <w:ind w:left="1140" w:hanging="360"/>
      </w:pPr>
      <w:rPr>
        <w:rFonts w:ascii="Symbol" w:hAnsi="Symbol"/>
      </w:rPr>
    </w:lvl>
    <w:lvl w:ilvl="4" w:tplc="C396FA94">
      <w:start w:val="1"/>
      <w:numFmt w:val="bullet"/>
      <w:lvlText w:val=""/>
      <w:lvlJc w:val="left"/>
      <w:pPr>
        <w:ind w:left="1140" w:hanging="360"/>
      </w:pPr>
      <w:rPr>
        <w:rFonts w:ascii="Symbol" w:hAnsi="Symbol"/>
      </w:rPr>
    </w:lvl>
    <w:lvl w:ilvl="5" w:tplc="C45EC02A">
      <w:start w:val="1"/>
      <w:numFmt w:val="bullet"/>
      <w:lvlText w:val=""/>
      <w:lvlJc w:val="left"/>
      <w:pPr>
        <w:ind w:left="1140" w:hanging="360"/>
      </w:pPr>
      <w:rPr>
        <w:rFonts w:ascii="Symbol" w:hAnsi="Symbol"/>
      </w:rPr>
    </w:lvl>
    <w:lvl w:ilvl="6" w:tplc="7C7C3086">
      <w:start w:val="1"/>
      <w:numFmt w:val="bullet"/>
      <w:lvlText w:val=""/>
      <w:lvlJc w:val="left"/>
      <w:pPr>
        <w:ind w:left="1140" w:hanging="360"/>
      </w:pPr>
      <w:rPr>
        <w:rFonts w:ascii="Symbol" w:hAnsi="Symbol"/>
      </w:rPr>
    </w:lvl>
    <w:lvl w:ilvl="7" w:tplc="129AE748">
      <w:start w:val="1"/>
      <w:numFmt w:val="bullet"/>
      <w:lvlText w:val=""/>
      <w:lvlJc w:val="left"/>
      <w:pPr>
        <w:ind w:left="1140" w:hanging="360"/>
      </w:pPr>
      <w:rPr>
        <w:rFonts w:ascii="Symbol" w:hAnsi="Symbol"/>
      </w:rPr>
    </w:lvl>
    <w:lvl w:ilvl="8" w:tplc="7C62273A">
      <w:start w:val="1"/>
      <w:numFmt w:val="bullet"/>
      <w:lvlText w:val=""/>
      <w:lvlJc w:val="left"/>
      <w:pPr>
        <w:ind w:left="1140" w:hanging="360"/>
      </w:pPr>
      <w:rPr>
        <w:rFonts w:ascii="Symbol" w:hAnsi="Symbol"/>
      </w:rPr>
    </w:lvl>
  </w:abstractNum>
  <w:abstractNum w:abstractNumId="7"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8" w15:restartNumberingAfterBreak="0">
    <w:nsid w:val="2D65279B"/>
    <w:multiLevelType w:val="hybridMultilevel"/>
    <w:tmpl w:val="563C8F22"/>
    <w:lvl w:ilvl="0" w:tplc="211A2EA2">
      <w:start w:val="1"/>
      <w:numFmt w:val="bullet"/>
      <w:lvlText w:val=""/>
      <w:lvlJc w:val="left"/>
      <w:pPr>
        <w:ind w:left="720" w:hanging="360"/>
      </w:pPr>
      <w:rPr>
        <w:rFonts w:ascii="Symbol" w:hAnsi="Symbol" w:hint="default"/>
      </w:rPr>
    </w:lvl>
    <w:lvl w:ilvl="1" w:tplc="722ED898">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E604785"/>
    <w:multiLevelType w:val="hybridMultilevel"/>
    <w:tmpl w:val="14CC5632"/>
    <w:lvl w:ilvl="0" w:tplc="06007080">
      <w:start w:val="1"/>
      <w:numFmt w:val="bullet"/>
      <w:lvlText w:val="&gt;"/>
      <w:lvlJc w:val="left"/>
      <w:pPr>
        <w:tabs>
          <w:tab w:val="num" w:pos="564"/>
        </w:tabs>
        <w:ind w:left="564" w:hanging="56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AC2785"/>
    <w:multiLevelType w:val="hybridMultilevel"/>
    <w:tmpl w:val="8E3036E2"/>
    <w:lvl w:ilvl="0" w:tplc="5882FE5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A0F2C"/>
    <w:multiLevelType w:val="multilevel"/>
    <w:tmpl w:val="73D40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EC0682"/>
    <w:multiLevelType w:val="multilevel"/>
    <w:tmpl w:val="98767FD0"/>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5" w15:restartNumberingAfterBreak="0">
    <w:nsid w:val="3A8A7E58"/>
    <w:multiLevelType w:val="multilevel"/>
    <w:tmpl w:val="7B0AB9D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6" w15:restartNumberingAfterBreak="0">
    <w:nsid w:val="4E3C171D"/>
    <w:multiLevelType w:val="hybridMultilevel"/>
    <w:tmpl w:val="E14EF1B6"/>
    <w:lvl w:ilvl="0" w:tplc="06007080">
      <w:start w:val="1"/>
      <w:numFmt w:val="bullet"/>
      <w:lvlText w:val="&gt;"/>
      <w:lvlJc w:val="left"/>
      <w:pPr>
        <w:ind w:left="360" w:hanging="360"/>
      </w:pPr>
      <w:rPr>
        <w:rFonts w:ascii="Times New Roman" w:hAnsi="Times New Roman" w:cs="Times New Roman" w:hint="default"/>
      </w:rPr>
    </w:lvl>
    <w:lvl w:ilvl="1" w:tplc="211A2E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8" w15:restartNumberingAfterBreak="0">
    <w:nsid w:val="56427CF6"/>
    <w:multiLevelType w:val="multilevel"/>
    <w:tmpl w:val="9D8225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3F4505"/>
    <w:multiLevelType w:val="multilevel"/>
    <w:tmpl w:val="1D98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A4CEB"/>
    <w:multiLevelType w:val="hybridMultilevel"/>
    <w:tmpl w:val="C1D46956"/>
    <w:lvl w:ilvl="0" w:tplc="83389A3E">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3" w15:restartNumberingAfterBreak="0">
    <w:nsid w:val="63C53958"/>
    <w:multiLevelType w:val="hybridMultilevel"/>
    <w:tmpl w:val="443C1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56B46"/>
    <w:multiLevelType w:val="multilevel"/>
    <w:tmpl w:val="5462C870"/>
    <w:lvl w:ilvl="0">
      <w:start w:val="1"/>
      <w:numFmt w:val="bullet"/>
      <w:lvlText w:val="&gt;"/>
      <w:lvlJc w:val="left"/>
      <w:pPr>
        <w:ind w:left="720" w:hanging="360"/>
      </w:pPr>
      <w:rPr>
        <w:rFonts w:ascii="Times New Roman" w:hAnsi="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70076B"/>
    <w:multiLevelType w:val="hybridMultilevel"/>
    <w:tmpl w:val="9482E4D6"/>
    <w:lvl w:ilvl="0" w:tplc="A7169E32">
      <w:start w:val="1"/>
      <w:numFmt w:val="bullet"/>
      <w:lvlText w:val=""/>
      <w:lvlJc w:val="left"/>
      <w:pPr>
        <w:ind w:left="1440" w:hanging="360"/>
      </w:pPr>
      <w:rPr>
        <w:rFonts w:ascii="Symbol" w:hAnsi="Symbol"/>
      </w:rPr>
    </w:lvl>
    <w:lvl w:ilvl="1" w:tplc="5FA47840">
      <w:start w:val="1"/>
      <w:numFmt w:val="bullet"/>
      <w:lvlText w:val=""/>
      <w:lvlJc w:val="left"/>
      <w:pPr>
        <w:ind w:left="1440" w:hanging="360"/>
      </w:pPr>
      <w:rPr>
        <w:rFonts w:ascii="Symbol" w:hAnsi="Symbol"/>
      </w:rPr>
    </w:lvl>
    <w:lvl w:ilvl="2" w:tplc="BF0CC2FC">
      <w:start w:val="1"/>
      <w:numFmt w:val="bullet"/>
      <w:lvlText w:val=""/>
      <w:lvlJc w:val="left"/>
      <w:pPr>
        <w:ind w:left="1440" w:hanging="360"/>
      </w:pPr>
      <w:rPr>
        <w:rFonts w:ascii="Symbol" w:hAnsi="Symbol"/>
      </w:rPr>
    </w:lvl>
    <w:lvl w:ilvl="3" w:tplc="E550D0C8">
      <w:start w:val="1"/>
      <w:numFmt w:val="bullet"/>
      <w:lvlText w:val=""/>
      <w:lvlJc w:val="left"/>
      <w:pPr>
        <w:ind w:left="1440" w:hanging="360"/>
      </w:pPr>
      <w:rPr>
        <w:rFonts w:ascii="Symbol" w:hAnsi="Symbol"/>
      </w:rPr>
    </w:lvl>
    <w:lvl w:ilvl="4" w:tplc="34CA81A0">
      <w:start w:val="1"/>
      <w:numFmt w:val="bullet"/>
      <w:lvlText w:val=""/>
      <w:lvlJc w:val="left"/>
      <w:pPr>
        <w:ind w:left="1440" w:hanging="360"/>
      </w:pPr>
      <w:rPr>
        <w:rFonts w:ascii="Symbol" w:hAnsi="Symbol"/>
      </w:rPr>
    </w:lvl>
    <w:lvl w:ilvl="5" w:tplc="5A861B6E">
      <w:start w:val="1"/>
      <w:numFmt w:val="bullet"/>
      <w:lvlText w:val=""/>
      <w:lvlJc w:val="left"/>
      <w:pPr>
        <w:ind w:left="1440" w:hanging="360"/>
      </w:pPr>
      <w:rPr>
        <w:rFonts w:ascii="Symbol" w:hAnsi="Symbol"/>
      </w:rPr>
    </w:lvl>
    <w:lvl w:ilvl="6" w:tplc="8E8ACF00">
      <w:start w:val="1"/>
      <w:numFmt w:val="bullet"/>
      <w:lvlText w:val=""/>
      <w:lvlJc w:val="left"/>
      <w:pPr>
        <w:ind w:left="1440" w:hanging="360"/>
      </w:pPr>
      <w:rPr>
        <w:rFonts w:ascii="Symbol" w:hAnsi="Symbol"/>
      </w:rPr>
    </w:lvl>
    <w:lvl w:ilvl="7" w:tplc="D1BEDC28">
      <w:start w:val="1"/>
      <w:numFmt w:val="bullet"/>
      <w:lvlText w:val=""/>
      <w:lvlJc w:val="left"/>
      <w:pPr>
        <w:ind w:left="1440" w:hanging="360"/>
      </w:pPr>
      <w:rPr>
        <w:rFonts w:ascii="Symbol" w:hAnsi="Symbol"/>
      </w:rPr>
    </w:lvl>
    <w:lvl w:ilvl="8" w:tplc="68D417FA">
      <w:start w:val="1"/>
      <w:numFmt w:val="bullet"/>
      <w:lvlText w:val=""/>
      <w:lvlJc w:val="left"/>
      <w:pPr>
        <w:ind w:left="1440" w:hanging="360"/>
      </w:pPr>
      <w:rPr>
        <w:rFonts w:ascii="Symbol" w:hAnsi="Symbol"/>
      </w:rPr>
    </w:lvl>
  </w:abstractNum>
  <w:abstractNum w:abstractNumId="27" w15:restartNumberingAfterBreak="0">
    <w:nsid w:val="7B717A8D"/>
    <w:multiLevelType w:val="multilevel"/>
    <w:tmpl w:val="491898B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02604">
    <w:abstractNumId w:val="15"/>
  </w:num>
  <w:num w:numId="2" w16cid:durableId="1317109172">
    <w:abstractNumId w:val="28"/>
  </w:num>
  <w:num w:numId="3" w16cid:durableId="671836179">
    <w:abstractNumId w:val="2"/>
  </w:num>
  <w:num w:numId="4" w16cid:durableId="1120883538">
    <w:abstractNumId w:val="14"/>
  </w:num>
  <w:num w:numId="5" w16cid:durableId="649097482">
    <w:abstractNumId w:val="12"/>
  </w:num>
  <w:num w:numId="6" w16cid:durableId="1524903597">
    <w:abstractNumId w:val="8"/>
  </w:num>
  <w:num w:numId="7" w16cid:durableId="2104952753">
    <w:abstractNumId w:val="7"/>
  </w:num>
  <w:num w:numId="8" w16cid:durableId="1811751918">
    <w:abstractNumId w:val="3"/>
  </w:num>
  <w:num w:numId="9" w16cid:durableId="1376344515">
    <w:abstractNumId w:val="20"/>
  </w:num>
  <w:num w:numId="10" w16cid:durableId="1900558960">
    <w:abstractNumId w:val="29"/>
  </w:num>
  <w:num w:numId="11" w16cid:durableId="35543366">
    <w:abstractNumId w:val="21"/>
  </w:num>
  <w:num w:numId="12" w16cid:durableId="41757050">
    <w:abstractNumId w:val="16"/>
  </w:num>
  <w:num w:numId="13" w16cid:durableId="1382705318">
    <w:abstractNumId w:val="10"/>
  </w:num>
  <w:num w:numId="14" w16cid:durableId="1234660418">
    <w:abstractNumId w:val="24"/>
  </w:num>
  <w:num w:numId="15" w16cid:durableId="345446000">
    <w:abstractNumId w:val="4"/>
  </w:num>
  <w:num w:numId="16" w16cid:durableId="1688405684">
    <w:abstractNumId w:val="13"/>
  </w:num>
  <w:num w:numId="17" w16cid:durableId="1913928184">
    <w:abstractNumId w:val="23"/>
  </w:num>
  <w:num w:numId="18" w16cid:durableId="599533902">
    <w:abstractNumId w:val="6"/>
  </w:num>
  <w:num w:numId="19" w16cid:durableId="247615888">
    <w:abstractNumId w:val="26"/>
  </w:num>
  <w:num w:numId="20" w16cid:durableId="2124693345">
    <w:abstractNumId w:val="18"/>
  </w:num>
  <w:num w:numId="21" w16cid:durableId="1017927093">
    <w:abstractNumId w:val="11"/>
  </w:num>
  <w:num w:numId="22" w16cid:durableId="1418283593">
    <w:abstractNumId w:val="1"/>
  </w:num>
  <w:num w:numId="23" w16cid:durableId="342242248">
    <w:abstractNumId w:val="27"/>
  </w:num>
  <w:num w:numId="24" w16cid:durableId="733704051">
    <w:abstractNumId w:val="19"/>
  </w:num>
  <w:num w:numId="25" w16cid:durableId="158808704">
    <w:abstractNumId w:val="25"/>
  </w:num>
  <w:num w:numId="26" w16cid:durableId="124933014">
    <w:abstractNumId w:val="5"/>
  </w:num>
  <w:num w:numId="27" w16cid:durableId="894849905">
    <w:abstractNumId w:val="0"/>
  </w:num>
  <w:num w:numId="28" w16cid:durableId="120121016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1002|1002,1002|1002"/>
  </w:docVars>
  <w:rsids>
    <w:rsidRoot w:val="00C71307"/>
    <w:rsid w:val="00000151"/>
    <w:rsid w:val="0000015D"/>
    <w:rsid w:val="00001832"/>
    <w:rsid w:val="00004ABE"/>
    <w:rsid w:val="00007792"/>
    <w:rsid w:val="000115D2"/>
    <w:rsid w:val="000142F4"/>
    <w:rsid w:val="00014EB9"/>
    <w:rsid w:val="0002031B"/>
    <w:rsid w:val="000240AF"/>
    <w:rsid w:val="00026A8E"/>
    <w:rsid w:val="0002704B"/>
    <w:rsid w:val="000303B8"/>
    <w:rsid w:val="00030516"/>
    <w:rsid w:val="0003149E"/>
    <w:rsid w:val="00032212"/>
    <w:rsid w:val="00032EA1"/>
    <w:rsid w:val="00035759"/>
    <w:rsid w:val="00035FFE"/>
    <w:rsid w:val="00042873"/>
    <w:rsid w:val="00043114"/>
    <w:rsid w:val="00044AD0"/>
    <w:rsid w:val="00046EC1"/>
    <w:rsid w:val="000519E1"/>
    <w:rsid w:val="00052DE8"/>
    <w:rsid w:val="00055FF1"/>
    <w:rsid w:val="0005606F"/>
    <w:rsid w:val="00056551"/>
    <w:rsid w:val="00061C8A"/>
    <w:rsid w:val="00062313"/>
    <w:rsid w:val="000632C9"/>
    <w:rsid w:val="00063F6E"/>
    <w:rsid w:val="0006493B"/>
    <w:rsid w:val="00065ECA"/>
    <w:rsid w:val="00066889"/>
    <w:rsid w:val="00073CA5"/>
    <w:rsid w:val="00074960"/>
    <w:rsid w:val="00075B1E"/>
    <w:rsid w:val="00080452"/>
    <w:rsid w:val="00080B88"/>
    <w:rsid w:val="00082567"/>
    <w:rsid w:val="0008326D"/>
    <w:rsid w:val="00083577"/>
    <w:rsid w:val="00086A73"/>
    <w:rsid w:val="00086FE4"/>
    <w:rsid w:val="000900FB"/>
    <w:rsid w:val="000938C1"/>
    <w:rsid w:val="000948E0"/>
    <w:rsid w:val="000A2568"/>
    <w:rsid w:val="000A2E1F"/>
    <w:rsid w:val="000A46B3"/>
    <w:rsid w:val="000A5767"/>
    <w:rsid w:val="000B0503"/>
    <w:rsid w:val="000B1B8E"/>
    <w:rsid w:val="000B2656"/>
    <w:rsid w:val="000B2B53"/>
    <w:rsid w:val="000B4BE5"/>
    <w:rsid w:val="000B5471"/>
    <w:rsid w:val="000B58AC"/>
    <w:rsid w:val="000B5FE9"/>
    <w:rsid w:val="000B7161"/>
    <w:rsid w:val="000C11AB"/>
    <w:rsid w:val="000C35B0"/>
    <w:rsid w:val="000C6234"/>
    <w:rsid w:val="000C73CE"/>
    <w:rsid w:val="000C7E7F"/>
    <w:rsid w:val="000D0FFE"/>
    <w:rsid w:val="000D1383"/>
    <w:rsid w:val="000D184C"/>
    <w:rsid w:val="000D194E"/>
    <w:rsid w:val="000D3082"/>
    <w:rsid w:val="000D3874"/>
    <w:rsid w:val="000D56D7"/>
    <w:rsid w:val="000D60DD"/>
    <w:rsid w:val="000D7747"/>
    <w:rsid w:val="000E401F"/>
    <w:rsid w:val="000E59FC"/>
    <w:rsid w:val="000E7D52"/>
    <w:rsid w:val="000F0105"/>
    <w:rsid w:val="000F1A72"/>
    <w:rsid w:val="000F4B89"/>
    <w:rsid w:val="000F5EF7"/>
    <w:rsid w:val="000F5F3A"/>
    <w:rsid w:val="000F783F"/>
    <w:rsid w:val="000F7E9B"/>
    <w:rsid w:val="00100AC1"/>
    <w:rsid w:val="00101596"/>
    <w:rsid w:val="00104473"/>
    <w:rsid w:val="00105847"/>
    <w:rsid w:val="00106315"/>
    <w:rsid w:val="0010685E"/>
    <w:rsid w:val="001073D2"/>
    <w:rsid w:val="0010768C"/>
    <w:rsid w:val="00107E08"/>
    <w:rsid w:val="00107E8B"/>
    <w:rsid w:val="0011002C"/>
    <w:rsid w:val="00110D76"/>
    <w:rsid w:val="0011400C"/>
    <w:rsid w:val="00114067"/>
    <w:rsid w:val="001144D0"/>
    <w:rsid w:val="00114F12"/>
    <w:rsid w:val="00117CAC"/>
    <w:rsid w:val="00117DBC"/>
    <w:rsid w:val="00120475"/>
    <w:rsid w:val="0012101B"/>
    <w:rsid w:val="00122627"/>
    <w:rsid w:val="00122796"/>
    <w:rsid w:val="0012293D"/>
    <w:rsid w:val="00125D9E"/>
    <w:rsid w:val="00125FF8"/>
    <w:rsid w:val="00126F69"/>
    <w:rsid w:val="001271FE"/>
    <w:rsid w:val="0013019B"/>
    <w:rsid w:val="001309BB"/>
    <w:rsid w:val="00131046"/>
    <w:rsid w:val="00132C72"/>
    <w:rsid w:val="00133278"/>
    <w:rsid w:val="00133606"/>
    <w:rsid w:val="00134DCC"/>
    <w:rsid w:val="00136ED8"/>
    <w:rsid w:val="00145197"/>
    <w:rsid w:val="00145482"/>
    <w:rsid w:val="001467E4"/>
    <w:rsid w:val="00152552"/>
    <w:rsid w:val="0015407A"/>
    <w:rsid w:val="0015542F"/>
    <w:rsid w:val="0015669D"/>
    <w:rsid w:val="00156D59"/>
    <w:rsid w:val="001571CC"/>
    <w:rsid w:val="00160937"/>
    <w:rsid w:val="0016161F"/>
    <w:rsid w:val="001635B4"/>
    <w:rsid w:val="00163A4E"/>
    <w:rsid w:val="00164681"/>
    <w:rsid w:val="00164918"/>
    <w:rsid w:val="00165431"/>
    <w:rsid w:val="00167034"/>
    <w:rsid w:val="001676D4"/>
    <w:rsid w:val="00171D84"/>
    <w:rsid w:val="00173763"/>
    <w:rsid w:val="00173E6D"/>
    <w:rsid w:val="00174290"/>
    <w:rsid w:val="001770E1"/>
    <w:rsid w:val="00180548"/>
    <w:rsid w:val="001812D8"/>
    <w:rsid w:val="00182B74"/>
    <w:rsid w:val="001840BA"/>
    <w:rsid w:val="001849C7"/>
    <w:rsid w:val="0018689F"/>
    <w:rsid w:val="00187E90"/>
    <w:rsid w:val="00187FDB"/>
    <w:rsid w:val="001901CF"/>
    <w:rsid w:val="0019096C"/>
    <w:rsid w:val="00194669"/>
    <w:rsid w:val="001950D7"/>
    <w:rsid w:val="0019515E"/>
    <w:rsid w:val="00197D95"/>
    <w:rsid w:val="001A1159"/>
    <w:rsid w:val="001A154D"/>
    <w:rsid w:val="001A20F9"/>
    <w:rsid w:val="001A3377"/>
    <w:rsid w:val="001A461B"/>
    <w:rsid w:val="001A5BFC"/>
    <w:rsid w:val="001B0F7F"/>
    <w:rsid w:val="001B25B3"/>
    <w:rsid w:val="001B4441"/>
    <w:rsid w:val="001B5653"/>
    <w:rsid w:val="001B6AE1"/>
    <w:rsid w:val="001B6DD8"/>
    <w:rsid w:val="001C1023"/>
    <w:rsid w:val="001C12ED"/>
    <w:rsid w:val="001C3236"/>
    <w:rsid w:val="001C6257"/>
    <w:rsid w:val="001C6776"/>
    <w:rsid w:val="001C6B32"/>
    <w:rsid w:val="001C767E"/>
    <w:rsid w:val="001D4E88"/>
    <w:rsid w:val="001D61A9"/>
    <w:rsid w:val="001D711B"/>
    <w:rsid w:val="001E13C4"/>
    <w:rsid w:val="001E1B05"/>
    <w:rsid w:val="001E221B"/>
    <w:rsid w:val="001E2273"/>
    <w:rsid w:val="001E52D0"/>
    <w:rsid w:val="001F21F2"/>
    <w:rsid w:val="001F432A"/>
    <w:rsid w:val="001F4C8D"/>
    <w:rsid w:val="001F5044"/>
    <w:rsid w:val="001F7A01"/>
    <w:rsid w:val="0020022D"/>
    <w:rsid w:val="002017A2"/>
    <w:rsid w:val="002061AF"/>
    <w:rsid w:val="002079D9"/>
    <w:rsid w:val="0021334E"/>
    <w:rsid w:val="002142A3"/>
    <w:rsid w:val="00215081"/>
    <w:rsid w:val="00215F4D"/>
    <w:rsid w:val="0021655C"/>
    <w:rsid w:val="00217932"/>
    <w:rsid w:val="00217ACF"/>
    <w:rsid w:val="0022056A"/>
    <w:rsid w:val="00222479"/>
    <w:rsid w:val="002237D6"/>
    <w:rsid w:val="00224398"/>
    <w:rsid w:val="00230D45"/>
    <w:rsid w:val="00231896"/>
    <w:rsid w:val="00231B93"/>
    <w:rsid w:val="002323A1"/>
    <w:rsid w:val="00233D4B"/>
    <w:rsid w:val="00233EA9"/>
    <w:rsid w:val="00234379"/>
    <w:rsid w:val="002344A4"/>
    <w:rsid w:val="002358CA"/>
    <w:rsid w:val="00241CD3"/>
    <w:rsid w:val="00244151"/>
    <w:rsid w:val="00245FEE"/>
    <w:rsid w:val="00246C2C"/>
    <w:rsid w:val="002479D1"/>
    <w:rsid w:val="00247D28"/>
    <w:rsid w:val="002510F9"/>
    <w:rsid w:val="00254B50"/>
    <w:rsid w:val="00255D97"/>
    <w:rsid w:val="00256F3B"/>
    <w:rsid w:val="0026015F"/>
    <w:rsid w:val="00260229"/>
    <w:rsid w:val="0026227A"/>
    <w:rsid w:val="00263F87"/>
    <w:rsid w:val="00267324"/>
    <w:rsid w:val="002727D3"/>
    <w:rsid w:val="00272E88"/>
    <w:rsid w:val="002746E9"/>
    <w:rsid w:val="002809B5"/>
    <w:rsid w:val="00287BA7"/>
    <w:rsid w:val="00292145"/>
    <w:rsid w:val="00292402"/>
    <w:rsid w:val="00293F8B"/>
    <w:rsid w:val="00297641"/>
    <w:rsid w:val="002A2481"/>
    <w:rsid w:val="002A2938"/>
    <w:rsid w:val="002A3915"/>
    <w:rsid w:val="002A65F6"/>
    <w:rsid w:val="002C052F"/>
    <w:rsid w:val="002C2B88"/>
    <w:rsid w:val="002C37A0"/>
    <w:rsid w:val="002C5AD8"/>
    <w:rsid w:val="002D0E91"/>
    <w:rsid w:val="002D126B"/>
    <w:rsid w:val="002D1813"/>
    <w:rsid w:val="002E0CD9"/>
    <w:rsid w:val="002E1767"/>
    <w:rsid w:val="002E2540"/>
    <w:rsid w:val="002E4A5B"/>
    <w:rsid w:val="002F08EF"/>
    <w:rsid w:val="002F1F1A"/>
    <w:rsid w:val="002F5679"/>
    <w:rsid w:val="002F6C43"/>
    <w:rsid w:val="002F7C48"/>
    <w:rsid w:val="003100D2"/>
    <w:rsid w:val="003106EF"/>
    <w:rsid w:val="003145E9"/>
    <w:rsid w:val="00315255"/>
    <w:rsid w:val="00315472"/>
    <w:rsid w:val="0032335F"/>
    <w:rsid w:val="003269D4"/>
    <w:rsid w:val="00327CCF"/>
    <w:rsid w:val="003324C2"/>
    <w:rsid w:val="0033331A"/>
    <w:rsid w:val="00333F09"/>
    <w:rsid w:val="0033499F"/>
    <w:rsid w:val="00334D44"/>
    <w:rsid w:val="00336444"/>
    <w:rsid w:val="00336669"/>
    <w:rsid w:val="00336716"/>
    <w:rsid w:val="00337438"/>
    <w:rsid w:val="003401B3"/>
    <w:rsid w:val="00340273"/>
    <w:rsid w:val="00340693"/>
    <w:rsid w:val="00340A4A"/>
    <w:rsid w:val="003413B5"/>
    <w:rsid w:val="00343C4A"/>
    <w:rsid w:val="00344147"/>
    <w:rsid w:val="00345C90"/>
    <w:rsid w:val="0034702A"/>
    <w:rsid w:val="00352418"/>
    <w:rsid w:val="00352800"/>
    <w:rsid w:val="00353730"/>
    <w:rsid w:val="00353E8C"/>
    <w:rsid w:val="0036105B"/>
    <w:rsid w:val="00362F98"/>
    <w:rsid w:val="00364D6A"/>
    <w:rsid w:val="00371A94"/>
    <w:rsid w:val="00373698"/>
    <w:rsid w:val="003751D7"/>
    <w:rsid w:val="00375772"/>
    <w:rsid w:val="00375813"/>
    <w:rsid w:val="00391BE3"/>
    <w:rsid w:val="00392836"/>
    <w:rsid w:val="00393E93"/>
    <w:rsid w:val="00394FC2"/>
    <w:rsid w:val="003A0859"/>
    <w:rsid w:val="003A2E5C"/>
    <w:rsid w:val="003A6DBD"/>
    <w:rsid w:val="003A74B8"/>
    <w:rsid w:val="003B588B"/>
    <w:rsid w:val="003B7C31"/>
    <w:rsid w:val="003C116C"/>
    <w:rsid w:val="003C1853"/>
    <w:rsid w:val="003C2E5F"/>
    <w:rsid w:val="003C2F53"/>
    <w:rsid w:val="003C634C"/>
    <w:rsid w:val="003C64B4"/>
    <w:rsid w:val="003C74FC"/>
    <w:rsid w:val="003D0CC6"/>
    <w:rsid w:val="003D2F7A"/>
    <w:rsid w:val="003D5DEE"/>
    <w:rsid w:val="003D640E"/>
    <w:rsid w:val="003D6494"/>
    <w:rsid w:val="003D7974"/>
    <w:rsid w:val="003E18C5"/>
    <w:rsid w:val="003E3B1F"/>
    <w:rsid w:val="003E5CF6"/>
    <w:rsid w:val="003E5E55"/>
    <w:rsid w:val="003E6DD2"/>
    <w:rsid w:val="003E7E00"/>
    <w:rsid w:val="003F00F2"/>
    <w:rsid w:val="003F0178"/>
    <w:rsid w:val="003F0939"/>
    <w:rsid w:val="003F1106"/>
    <w:rsid w:val="003F2C41"/>
    <w:rsid w:val="003F3031"/>
    <w:rsid w:val="003F5248"/>
    <w:rsid w:val="00401F63"/>
    <w:rsid w:val="00401FF4"/>
    <w:rsid w:val="00403379"/>
    <w:rsid w:val="00407707"/>
    <w:rsid w:val="004077DA"/>
    <w:rsid w:val="00411C1A"/>
    <w:rsid w:val="00412567"/>
    <w:rsid w:val="0041388F"/>
    <w:rsid w:val="00414039"/>
    <w:rsid w:val="00416618"/>
    <w:rsid w:val="004203BE"/>
    <w:rsid w:val="00423408"/>
    <w:rsid w:val="00423563"/>
    <w:rsid w:val="004237D6"/>
    <w:rsid w:val="00425561"/>
    <w:rsid w:val="0043263E"/>
    <w:rsid w:val="00432A43"/>
    <w:rsid w:val="00432CC9"/>
    <w:rsid w:val="00437B79"/>
    <w:rsid w:val="004401E7"/>
    <w:rsid w:val="00442D40"/>
    <w:rsid w:val="00444BD9"/>
    <w:rsid w:val="00446E4B"/>
    <w:rsid w:val="00447EDE"/>
    <w:rsid w:val="004509A3"/>
    <w:rsid w:val="00454AA9"/>
    <w:rsid w:val="00454F99"/>
    <w:rsid w:val="00456F3D"/>
    <w:rsid w:val="0046184C"/>
    <w:rsid w:val="00461FD0"/>
    <w:rsid w:val="00464EF4"/>
    <w:rsid w:val="00465A88"/>
    <w:rsid w:val="00465A8E"/>
    <w:rsid w:val="00466071"/>
    <w:rsid w:val="004676A6"/>
    <w:rsid w:val="004703A8"/>
    <w:rsid w:val="004724D9"/>
    <w:rsid w:val="004727C8"/>
    <w:rsid w:val="00473590"/>
    <w:rsid w:val="00473761"/>
    <w:rsid w:val="00473A96"/>
    <w:rsid w:val="004740CB"/>
    <w:rsid w:val="00474798"/>
    <w:rsid w:val="00480DCC"/>
    <w:rsid w:val="004820B7"/>
    <w:rsid w:val="004832CF"/>
    <w:rsid w:val="00484AC4"/>
    <w:rsid w:val="004850D2"/>
    <w:rsid w:val="00495332"/>
    <w:rsid w:val="0049576A"/>
    <w:rsid w:val="004A0C58"/>
    <w:rsid w:val="004A2963"/>
    <w:rsid w:val="004A566A"/>
    <w:rsid w:val="004A5F77"/>
    <w:rsid w:val="004A767E"/>
    <w:rsid w:val="004A795A"/>
    <w:rsid w:val="004B18D1"/>
    <w:rsid w:val="004B437E"/>
    <w:rsid w:val="004B5D87"/>
    <w:rsid w:val="004B73D7"/>
    <w:rsid w:val="004C08E7"/>
    <w:rsid w:val="004C10E9"/>
    <w:rsid w:val="004C172F"/>
    <w:rsid w:val="004C266E"/>
    <w:rsid w:val="004C2B16"/>
    <w:rsid w:val="004C39CD"/>
    <w:rsid w:val="004C5878"/>
    <w:rsid w:val="004C60B6"/>
    <w:rsid w:val="004C6258"/>
    <w:rsid w:val="004C68BD"/>
    <w:rsid w:val="004D1890"/>
    <w:rsid w:val="004D3401"/>
    <w:rsid w:val="004D4C18"/>
    <w:rsid w:val="004D4E6F"/>
    <w:rsid w:val="004D742A"/>
    <w:rsid w:val="004D7A29"/>
    <w:rsid w:val="004E059C"/>
    <w:rsid w:val="004E193E"/>
    <w:rsid w:val="004E1C31"/>
    <w:rsid w:val="004E1EF0"/>
    <w:rsid w:val="004E33B1"/>
    <w:rsid w:val="004E3D29"/>
    <w:rsid w:val="004E746E"/>
    <w:rsid w:val="004E7880"/>
    <w:rsid w:val="004F1A61"/>
    <w:rsid w:val="004F2115"/>
    <w:rsid w:val="004F3023"/>
    <w:rsid w:val="004F3F02"/>
    <w:rsid w:val="004F5BBA"/>
    <w:rsid w:val="004F6219"/>
    <w:rsid w:val="004F6DC9"/>
    <w:rsid w:val="004F7B63"/>
    <w:rsid w:val="00500484"/>
    <w:rsid w:val="00500A16"/>
    <w:rsid w:val="005011CC"/>
    <w:rsid w:val="00503D55"/>
    <w:rsid w:val="0050506D"/>
    <w:rsid w:val="0050554F"/>
    <w:rsid w:val="005067DF"/>
    <w:rsid w:val="005068D5"/>
    <w:rsid w:val="00507079"/>
    <w:rsid w:val="00507E63"/>
    <w:rsid w:val="00512A26"/>
    <w:rsid w:val="00514761"/>
    <w:rsid w:val="00515512"/>
    <w:rsid w:val="005169FB"/>
    <w:rsid w:val="00516A66"/>
    <w:rsid w:val="00517A08"/>
    <w:rsid w:val="00521195"/>
    <w:rsid w:val="00523187"/>
    <w:rsid w:val="00525025"/>
    <w:rsid w:val="00525431"/>
    <w:rsid w:val="0052584C"/>
    <w:rsid w:val="005323BE"/>
    <w:rsid w:val="0053330A"/>
    <w:rsid w:val="00533A2D"/>
    <w:rsid w:val="005350E6"/>
    <w:rsid w:val="00536B47"/>
    <w:rsid w:val="0053770E"/>
    <w:rsid w:val="0053786A"/>
    <w:rsid w:val="00540E64"/>
    <w:rsid w:val="005417EA"/>
    <w:rsid w:val="0054185F"/>
    <w:rsid w:val="0054216E"/>
    <w:rsid w:val="0054375A"/>
    <w:rsid w:val="00545083"/>
    <w:rsid w:val="00545275"/>
    <w:rsid w:val="00545687"/>
    <w:rsid w:val="005465A0"/>
    <w:rsid w:val="00546680"/>
    <w:rsid w:val="00552595"/>
    <w:rsid w:val="00553C47"/>
    <w:rsid w:val="005543CA"/>
    <w:rsid w:val="005553E9"/>
    <w:rsid w:val="005565A7"/>
    <w:rsid w:val="005568B3"/>
    <w:rsid w:val="00561E17"/>
    <w:rsid w:val="00563039"/>
    <w:rsid w:val="005657A5"/>
    <w:rsid w:val="00565D72"/>
    <w:rsid w:val="005703DD"/>
    <w:rsid w:val="005735CC"/>
    <w:rsid w:val="00575E56"/>
    <w:rsid w:val="005762E4"/>
    <w:rsid w:val="005766C9"/>
    <w:rsid w:val="005769B7"/>
    <w:rsid w:val="005775BC"/>
    <w:rsid w:val="005808FE"/>
    <w:rsid w:val="00580B29"/>
    <w:rsid w:val="0058164D"/>
    <w:rsid w:val="005821DC"/>
    <w:rsid w:val="00585C16"/>
    <w:rsid w:val="0058638D"/>
    <w:rsid w:val="005879E7"/>
    <w:rsid w:val="00587D0C"/>
    <w:rsid w:val="00590E05"/>
    <w:rsid w:val="00591409"/>
    <w:rsid w:val="005933E0"/>
    <w:rsid w:val="00594651"/>
    <w:rsid w:val="00597706"/>
    <w:rsid w:val="005A70BB"/>
    <w:rsid w:val="005A7B4B"/>
    <w:rsid w:val="005B0D33"/>
    <w:rsid w:val="005B107F"/>
    <w:rsid w:val="005B4545"/>
    <w:rsid w:val="005B4AA8"/>
    <w:rsid w:val="005B73F3"/>
    <w:rsid w:val="005C00DB"/>
    <w:rsid w:val="005C543C"/>
    <w:rsid w:val="005D1029"/>
    <w:rsid w:val="005E3449"/>
    <w:rsid w:val="005E36A8"/>
    <w:rsid w:val="005E39BF"/>
    <w:rsid w:val="005E3A87"/>
    <w:rsid w:val="005E5526"/>
    <w:rsid w:val="005E7D2B"/>
    <w:rsid w:val="005E7D5C"/>
    <w:rsid w:val="005E7E20"/>
    <w:rsid w:val="005F0688"/>
    <w:rsid w:val="005F0771"/>
    <w:rsid w:val="005F0AED"/>
    <w:rsid w:val="005F0B22"/>
    <w:rsid w:val="005F31A5"/>
    <w:rsid w:val="005F3D34"/>
    <w:rsid w:val="005F7FA7"/>
    <w:rsid w:val="00600215"/>
    <w:rsid w:val="00601B10"/>
    <w:rsid w:val="00603911"/>
    <w:rsid w:val="006048BC"/>
    <w:rsid w:val="00605337"/>
    <w:rsid w:val="00605A42"/>
    <w:rsid w:val="00605E4D"/>
    <w:rsid w:val="0061001E"/>
    <w:rsid w:val="006119CE"/>
    <w:rsid w:val="00612064"/>
    <w:rsid w:val="00613205"/>
    <w:rsid w:val="006139F1"/>
    <w:rsid w:val="00613B37"/>
    <w:rsid w:val="00615E6E"/>
    <w:rsid w:val="00620719"/>
    <w:rsid w:val="006258C4"/>
    <w:rsid w:val="006269D1"/>
    <w:rsid w:val="00627CA7"/>
    <w:rsid w:val="006305CB"/>
    <w:rsid w:val="00632A0C"/>
    <w:rsid w:val="0063311C"/>
    <w:rsid w:val="00634383"/>
    <w:rsid w:val="006344C7"/>
    <w:rsid w:val="0063510B"/>
    <w:rsid w:val="00640424"/>
    <w:rsid w:val="00644873"/>
    <w:rsid w:val="006457A6"/>
    <w:rsid w:val="0064688F"/>
    <w:rsid w:val="006469B5"/>
    <w:rsid w:val="00647FC3"/>
    <w:rsid w:val="00651DC5"/>
    <w:rsid w:val="0065240E"/>
    <w:rsid w:val="00652543"/>
    <w:rsid w:val="00652603"/>
    <w:rsid w:val="0065261D"/>
    <w:rsid w:val="00655F6D"/>
    <w:rsid w:val="00656D86"/>
    <w:rsid w:val="00667E4F"/>
    <w:rsid w:val="00670660"/>
    <w:rsid w:val="00672890"/>
    <w:rsid w:val="0067702B"/>
    <w:rsid w:val="00677844"/>
    <w:rsid w:val="00681025"/>
    <w:rsid w:val="00682B1B"/>
    <w:rsid w:val="00686B6B"/>
    <w:rsid w:val="00687C64"/>
    <w:rsid w:val="0069026F"/>
    <w:rsid w:val="00691C87"/>
    <w:rsid w:val="00692CCF"/>
    <w:rsid w:val="006931A1"/>
    <w:rsid w:val="006945B5"/>
    <w:rsid w:val="006974E5"/>
    <w:rsid w:val="00697F94"/>
    <w:rsid w:val="006A21EC"/>
    <w:rsid w:val="006A555E"/>
    <w:rsid w:val="006A61F1"/>
    <w:rsid w:val="006A647C"/>
    <w:rsid w:val="006B0226"/>
    <w:rsid w:val="006B074C"/>
    <w:rsid w:val="006B0AB9"/>
    <w:rsid w:val="006B0F84"/>
    <w:rsid w:val="006B44BD"/>
    <w:rsid w:val="006B55FC"/>
    <w:rsid w:val="006C01AC"/>
    <w:rsid w:val="006C0592"/>
    <w:rsid w:val="006C4C60"/>
    <w:rsid w:val="006D2AC7"/>
    <w:rsid w:val="006D5BCE"/>
    <w:rsid w:val="006D7343"/>
    <w:rsid w:val="006E09BA"/>
    <w:rsid w:val="006E0C6C"/>
    <w:rsid w:val="006E0FD8"/>
    <w:rsid w:val="006E2A25"/>
    <w:rsid w:val="006E3AA0"/>
    <w:rsid w:val="006F2398"/>
    <w:rsid w:val="006F255F"/>
    <w:rsid w:val="006F7E4A"/>
    <w:rsid w:val="007013B8"/>
    <w:rsid w:val="00703BEE"/>
    <w:rsid w:val="007041A7"/>
    <w:rsid w:val="00704BF6"/>
    <w:rsid w:val="00710723"/>
    <w:rsid w:val="00713804"/>
    <w:rsid w:val="007138A6"/>
    <w:rsid w:val="00714B5D"/>
    <w:rsid w:val="00716F2B"/>
    <w:rsid w:val="00717AE1"/>
    <w:rsid w:val="00717EDE"/>
    <w:rsid w:val="007200E5"/>
    <w:rsid w:val="00723DE1"/>
    <w:rsid w:val="00723EA9"/>
    <w:rsid w:val="0073468B"/>
    <w:rsid w:val="00735BCE"/>
    <w:rsid w:val="00736F70"/>
    <w:rsid w:val="00737E34"/>
    <w:rsid w:val="00740279"/>
    <w:rsid w:val="007414C3"/>
    <w:rsid w:val="00741C0F"/>
    <w:rsid w:val="0074399E"/>
    <w:rsid w:val="007461E1"/>
    <w:rsid w:val="0075067B"/>
    <w:rsid w:val="00751575"/>
    <w:rsid w:val="00752E41"/>
    <w:rsid w:val="007531F6"/>
    <w:rsid w:val="00754E9A"/>
    <w:rsid w:val="00755F85"/>
    <w:rsid w:val="007560B4"/>
    <w:rsid w:val="00756E7C"/>
    <w:rsid w:val="007600B2"/>
    <w:rsid w:val="007600CA"/>
    <w:rsid w:val="0076138C"/>
    <w:rsid w:val="0076187C"/>
    <w:rsid w:val="00762B8A"/>
    <w:rsid w:val="00764828"/>
    <w:rsid w:val="00766C0A"/>
    <w:rsid w:val="00772975"/>
    <w:rsid w:val="007806B3"/>
    <w:rsid w:val="00781116"/>
    <w:rsid w:val="00783DCE"/>
    <w:rsid w:val="00784EF5"/>
    <w:rsid w:val="00786F70"/>
    <w:rsid w:val="007876C6"/>
    <w:rsid w:val="007879C8"/>
    <w:rsid w:val="00794652"/>
    <w:rsid w:val="00794C45"/>
    <w:rsid w:val="00796EF7"/>
    <w:rsid w:val="0079727B"/>
    <w:rsid w:val="007A08C3"/>
    <w:rsid w:val="007A0C66"/>
    <w:rsid w:val="007A0D91"/>
    <w:rsid w:val="007A1F46"/>
    <w:rsid w:val="007A45C7"/>
    <w:rsid w:val="007A5C45"/>
    <w:rsid w:val="007A5ECD"/>
    <w:rsid w:val="007A7BC3"/>
    <w:rsid w:val="007B0C00"/>
    <w:rsid w:val="007B2264"/>
    <w:rsid w:val="007B34CE"/>
    <w:rsid w:val="007B3C21"/>
    <w:rsid w:val="007B6752"/>
    <w:rsid w:val="007B796B"/>
    <w:rsid w:val="007C1533"/>
    <w:rsid w:val="007C7533"/>
    <w:rsid w:val="007C7FA2"/>
    <w:rsid w:val="007D0019"/>
    <w:rsid w:val="007D193E"/>
    <w:rsid w:val="007D5170"/>
    <w:rsid w:val="007D51B7"/>
    <w:rsid w:val="007E0415"/>
    <w:rsid w:val="007E16CF"/>
    <w:rsid w:val="007E389C"/>
    <w:rsid w:val="007E651B"/>
    <w:rsid w:val="007F07ED"/>
    <w:rsid w:val="007F0D14"/>
    <w:rsid w:val="007F3B9E"/>
    <w:rsid w:val="007F487A"/>
    <w:rsid w:val="007F6AAD"/>
    <w:rsid w:val="007F75A5"/>
    <w:rsid w:val="007F7F3A"/>
    <w:rsid w:val="00800C98"/>
    <w:rsid w:val="00804221"/>
    <w:rsid w:val="00806774"/>
    <w:rsid w:val="008069DA"/>
    <w:rsid w:val="00807D41"/>
    <w:rsid w:val="00811684"/>
    <w:rsid w:val="008120A9"/>
    <w:rsid w:val="008124EF"/>
    <w:rsid w:val="0081263A"/>
    <w:rsid w:val="00814AFC"/>
    <w:rsid w:val="0081579E"/>
    <w:rsid w:val="008171A8"/>
    <w:rsid w:val="008310AD"/>
    <w:rsid w:val="00834402"/>
    <w:rsid w:val="00835F0E"/>
    <w:rsid w:val="00837755"/>
    <w:rsid w:val="00843C21"/>
    <w:rsid w:val="00843E3F"/>
    <w:rsid w:val="00846692"/>
    <w:rsid w:val="008478DF"/>
    <w:rsid w:val="00850643"/>
    <w:rsid w:val="008529FC"/>
    <w:rsid w:val="00854416"/>
    <w:rsid w:val="0085616C"/>
    <w:rsid w:val="00856AC7"/>
    <w:rsid w:val="00862F34"/>
    <w:rsid w:val="008630AA"/>
    <w:rsid w:val="00866687"/>
    <w:rsid w:val="00866F7A"/>
    <w:rsid w:val="00871664"/>
    <w:rsid w:val="00871CFF"/>
    <w:rsid w:val="0088370B"/>
    <w:rsid w:val="00883FB8"/>
    <w:rsid w:val="008842D1"/>
    <w:rsid w:val="0088581E"/>
    <w:rsid w:val="008866CC"/>
    <w:rsid w:val="0089144E"/>
    <w:rsid w:val="00892BF0"/>
    <w:rsid w:val="008950D9"/>
    <w:rsid w:val="008956E2"/>
    <w:rsid w:val="00897B83"/>
    <w:rsid w:val="008A1567"/>
    <w:rsid w:val="008A1A70"/>
    <w:rsid w:val="008A3339"/>
    <w:rsid w:val="008A3C66"/>
    <w:rsid w:val="008A5437"/>
    <w:rsid w:val="008A7993"/>
    <w:rsid w:val="008B323F"/>
    <w:rsid w:val="008B38BD"/>
    <w:rsid w:val="008B4660"/>
    <w:rsid w:val="008B5ECF"/>
    <w:rsid w:val="008B756E"/>
    <w:rsid w:val="008C178F"/>
    <w:rsid w:val="008C2330"/>
    <w:rsid w:val="008C3120"/>
    <w:rsid w:val="008C3DCB"/>
    <w:rsid w:val="008C412D"/>
    <w:rsid w:val="008C6931"/>
    <w:rsid w:val="008C782E"/>
    <w:rsid w:val="008D04E1"/>
    <w:rsid w:val="008D2A41"/>
    <w:rsid w:val="008D3F9C"/>
    <w:rsid w:val="008D402A"/>
    <w:rsid w:val="008D49D3"/>
    <w:rsid w:val="008D61DC"/>
    <w:rsid w:val="008E0124"/>
    <w:rsid w:val="008E2C04"/>
    <w:rsid w:val="008E79DB"/>
    <w:rsid w:val="008F01AC"/>
    <w:rsid w:val="008F0375"/>
    <w:rsid w:val="008F0856"/>
    <w:rsid w:val="008F2302"/>
    <w:rsid w:val="008F2951"/>
    <w:rsid w:val="008F370F"/>
    <w:rsid w:val="008F47F4"/>
    <w:rsid w:val="008F5386"/>
    <w:rsid w:val="008F62FD"/>
    <w:rsid w:val="00900B1C"/>
    <w:rsid w:val="0090368F"/>
    <w:rsid w:val="009039B5"/>
    <w:rsid w:val="009123D7"/>
    <w:rsid w:val="00914ABE"/>
    <w:rsid w:val="00914D29"/>
    <w:rsid w:val="0091513F"/>
    <w:rsid w:val="00915C26"/>
    <w:rsid w:val="009171B6"/>
    <w:rsid w:val="00920F74"/>
    <w:rsid w:val="00921646"/>
    <w:rsid w:val="00922377"/>
    <w:rsid w:val="00922A3E"/>
    <w:rsid w:val="00922F19"/>
    <w:rsid w:val="00923756"/>
    <w:rsid w:val="009244C1"/>
    <w:rsid w:val="00925758"/>
    <w:rsid w:val="009258ED"/>
    <w:rsid w:val="0093026D"/>
    <w:rsid w:val="009328C8"/>
    <w:rsid w:val="00932BCB"/>
    <w:rsid w:val="00932CD8"/>
    <w:rsid w:val="00933BEE"/>
    <w:rsid w:val="0094116C"/>
    <w:rsid w:val="00941B70"/>
    <w:rsid w:val="009448B6"/>
    <w:rsid w:val="00944CB9"/>
    <w:rsid w:val="00947900"/>
    <w:rsid w:val="00950258"/>
    <w:rsid w:val="00954BB9"/>
    <w:rsid w:val="00954D25"/>
    <w:rsid w:val="0095640F"/>
    <w:rsid w:val="00960118"/>
    <w:rsid w:val="009627E3"/>
    <w:rsid w:val="00964BCE"/>
    <w:rsid w:val="00965CCD"/>
    <w:rsid w:val="009675A8"/>
    <w:rsid w:val="009676CD"/>
    <w:rsid w:val="009703EF"/>
    <w:rsid w:val="00972C45"/>
    <w:rsid w:val="00972E81"/>
    <w:rsid w:val="00973AF0"/>
    <w:rsid w:val="0097464A"/>
    <w:rsid w:val="0097710B"/>
    <w:rsid w:val="00977A60"/>
    <w:rsid w:val="00981C63"/>
    <w:rsid w:val="00982975"/>
    <w:rsid w:val="00983AA2"/>
    <w:rsid w:val="00983ECE"/>
    <w:rsid w:val="00990E0B"/>
    <w:rsid w:val="0099303F"/>
    <w:rsid w:val="00994F4D"/>
    <w:rsid w:val="009974B3"/>
    <w:rsid w:val="009A0659"/>
    <w:rsid w:val="009A161C"/>
    <w:rsid w:val="009A1BEE"/>
    <w:rsid w:val="009A1E8F"/>
    <w:rsid w:val="009A2B34"/>
    <w:rsid w:val="009A4551"/>
    <w:rsid w:val="009A4A86"/>
    <w:rsid w:val="009B15E0"/>
    <w:rsid w:val="009B1D49"/>
    <w:rsid w:val="009B29E5"/>
    <w:rsid w:val="009B362B"/>
    <w:rsid w:val="009B4201"/>
    <w:rsid w:val="009B45A3"/>
    <w:rsid w:val="009B482D"/>
    <w:rsid w:val="009B4A19"/>
    <w:rsid w:val="009B73EF"/>
    <w:rsid w:val="009C0113"/>
    <w:rsid w:val="009C02D2"/>
    <w:rsid w:val="009C0C9E"/>
    <w:rsid w:val="009C4BB4"/>
    <w:rsid w:val="009C6A86"/>
    <w:rsid w:val="009D07C4"/>
    <w:rsid w:val="009D0D8B"/>
    <w:rsid w:val="009D4EC5"/>
    <w:rsid w:val="009E2568"/>
    <w:rsid w:val="009E39BC"/>
    <w:rsid w:val="009E5296"/>
    <w:rsid w:val="009E57C0"/>
    <w:rsid w:val="009E614C"/>
    <w:rsid w:val="009E67A8"/>
    <w:rsid w:val="009E758A"/>
    <w:rsid w:val="009E7844"/>
    <w:rsid w:val="009F061F"/>
    <w:rsid w:val="009F1F74"/>
    <w:rsid w:val="009F4FFB"/>
    <w:rsid w:val="009F5805"/>
    <w:rsid w:val="00A01785"/>
    <w:rsid w:val="00A027EB"/>
    <w:rsid w:val="00A031D0"/>
    <w:rsid w:val="00A0593B"/>
    <w:rsid w:val="00A06709"/>
    <w:rsid w:val="00A106A2"/>
    <w:rsid w:val="00A1498F"/>
    <w:rsid w:val="00A14C9F"/>
    <w:rsid w:val="00A15574"/>
    <w:rsid w:val="00A1789E"/>
    <w:rsid w:val="00A20373"/>
    <w:rsid w:val="00A206B4"/>
    <w:rsid w:val="00A23F03"/>
    <w:rsid w:val="00A24F9E"/>
    <w:rsid w:val="00A253E0"/>
    <w:rsid w:val="00A265CA"/>
    <w:rsid w:val="00A27361"/>
    <w:rsid w:val="00A3029C"/>
    <w:rsid w:val="00A30900"/>
    <w:rsid w:val="00A30936"/>
    <w:rsid w:val="00A316DF"/>
    <w:rsid w:val="00A328F4"/>
    <w:rsid w:val="00A40CD6"/>
    <w:rsid w:val="00A4111C"/>
    <w:rsid w:val="00A44684"/>
    <w:rsid w:val="00A4479A"/>
    <w:rsid w:val="00A459EA"/>
    <w:rsid w:val="00A45B1B"/>
    <w:rsid w:val="00A466DD"/>
    <w:rsid w:val="00A4671C"/>
    <w:rsid w:val="00A47FFC"/>
    <w:rsid w:val="00A51A79"/>
    <w:rsid w:val="00A51AC2"/>
    <w:rsid w:val="00A51D7F"/>
    <w:rsid w:val="00A53081"/>
    <w:rsid w:val="00A534C9"/>
    <w:rsid w:val="00A54A35"/>
    <w:rsid w:val="00A563F0"/>
    <w:rsid w:val="00A60663"/>
    <w:rsid w:val="00A6600E"/>
    <w:rsid w:val="00A664C9"/>
    <w:rsid w:val="00A66EA4"/>
    <w:rsid w:val="00A67E85"/>
    <w:rsid w:val="00A70F53"/>
    <w:rsid w:val="00A7389B"/>
    <w:rsid w:val="00A74BC0"/>
    <w:rsid w:val="00A76DAC"/>
    <w:rsid w:val="00A77913"/>
    <w:rsid w:val="00A813C8"/>
    <w:rsid w:val="00A82AB0"/>
    <w:rsid w:val="00A8367A"/>
    <w:rsid w:val="00A84C6C"/>
    <w:rsid w:val="00A84E06"/>
    <w:rsid w:val="00A84F4F"/>
    <w:rsid w:val="00A87914"/>
    <w:rsid w:val="00A90C5A"/>
    <w:rsid w:val="00A90EE3"/>
    <w:rsid w:val="00A91992"/>
    <w:rsid w:val="00A9448B"/>
    <w:rsid w:val="00A95088"/>
    <w:rsid w:val="00A954FA"/>
    <w:rsid w:val="00A95C05"/>
    <w:rsid w:val="00A96910"/>
    <w:rsid w:val="00A97343"/>
    <w:rsid w:val="00A97637"/>
    <w:rsid w:val="00AA2A15"/>
    <w:rsid w:val="00AA2FAA"/>
    <w:rsid w:val="00AA3994"/>
    <w:rsid w:val="00AA5279"/>
    <w:rsid w:val="00AA5EEA"/>
    <w:rsid w:val="00AA666C"/>
    <w:rsid w:val="00AA70A3"/>
    <w:rsid w:val="00AB2907"/>
    <w:rsid w:val="00AB49B5"/>
    <w:rsid w:val="00AC20EA"/>
    <w:rsid w:val="00AC263E"/>
    <w:rsid w:val="00AD0B72"/>
    <w:rsid w:val="00AD1EC3"/>
    <w:rsid w:val="00AD3A32"/>
    <w:rsid w:val="00AD429B"/>
    <w:rsid w:val="00AD42CF"/>
    <w:rsid w:val="00AE00EB"/>
    <w:rsid w:val="00AE22F6"/>
    <w:rsid w:val="00AE26BD"/>
    <w:rsid w:val="00AE4560"/>
    <w:rsid w:val="00AE4D73"/>
    <w:rsid w:val="00AE5799"/>
    <w:rsid w:val="00AF6590"/>
    <w:rsid w:val="00AF6698"/>
    <w:rsid w:val="00B015E3"/>
    <w:rsid w:val="00B01EB7"/>
    <w:rsid w:val="00B05939"/>
    <w:rsid w:val="00B06549"/>
    <w:rsid w:val="00B06F07"/>
    <w:rsid w:val="00B116B3"/>
    <w:rsid w:val="00B127D9"/>
    <w:rsid w:val="00B13C1A"/>
    <w:rsid w:val="00B172D1"/>
    <w:rsid w:val="00B208C3"/>
    <w:rsid w:val="00B2169C"/>
    <w:rsid w:val="00B25553"/>
    <w:rsid w:val="00B2763B"/>
    <w:rsid w:val="00B30721"/>
    <w:rsid w:val="00B33BE0"/>
    <w:rsid w:val="00B3599C"/>
    <w:rsid w:val="00B36378"/>
    <w:rsid w:val="00B4009D"/>
    <w:rsid w:val="00B43261"/>
    <w:rsid w:val="00B43A1E"/>
    <w:rsid w:val="00B43C86"/>
    <w:rsid w:val="00B471E4"/>
    <w:rsid w:val="00B50747"/>
    <w:rsid w:val="00B5207A"/>
    <w:rsid w:val="00B553EB"/>
    <w:rsid w:val="00B571CF"/>
    <w:rsid w:val="00B6297F"/>
    <w:rsid w:val="00B63F27"/>
    <w:rsid w:val="00B644AE"/>
    <w:rsid w:val="00B6528B"/>
    <w:rsid w:val="00B664D5"/>
    <w:rsid w:val="00B6652D"/>
    <w:rsid w:val="00B66615"/>
    <w:rsid w:val="00B72A2C"/>
    <w:rsid w:val="00B737DE"/>
    <w:rsid w:val="00B7418A"/>
    <w:rsid w:val="00B75D13"/>
    <w:rsid w:val="00B81795"/>
    <w:rsid w:val="00B84DB0"/>
    <w:rsid w:val="00B85298"/>
    <w:rsid w:val="00B87F4A"/>
    <w:rsid w:val="00B91494"/>
    <w:rsid w:val="00B91F9C"/>
    <w:rsid w:val="00B92A76"/>
    <w:rsid w:val="00B92CFC"/>
    <w:rsid w:val="00B93C37"/>
    <w:rsid w:val="00BA1890"/>
    <w:rsid w:val="00BA1C1A"/>
    <w:rsid w:val="00BA4F6F"/>
    <w:rsid w:val="00BA688F"/>
    <w:rsid w:val="00BA7203"/>
    <w:rsid w:val="00BA77FF"/>
    <w:rsid w:val="00BA7B31"/>
    <w:rsid w:val="00BB0B3C"/>
    <w:rsid w:val="00BB1346"/>
    <w:rsid w:val="00BB4333"/>
    <w:rsid w:val="00BB4C36"/>
    <w:rsid w:val="00BB4FAB"/>
    <w:rsid w:val="00BB6B21"/>
    <w:rsid w:val="00BB773E"/>
    <w:rsid w:val="00BB7CCA"/>
    <w:rsid w:val="00BC0DA9"/>
    <w:rsid w:val="00BC28FB"/>
    <w:rsid w:val="00BC77E7"/>
    <w:rsid w:val="00BD6448"/>
    <w:rsid w:val="00BD6CEA"/>
    <w:rsid w:val="00BE0303"/>
    <w:rsid w:val="00BE0E39"/>
    <w:rsid w:val="00BE2308"/>
    <w:rsid w:val="00BE473E"/>
    <w:rsid w:val="00BE7052"/>
    <w:rsid w:val="00BE768C"/>
    <w:rsid w:val="00BF002D"/>
    <w:rsid w:val="00BF00E6"/>
    <w:rsid w:val="00BF1627"/>
    <w:rsid w:val="00BF2D17"/>
    <w:rsid w:val="00BF564E"/>
    <w:rsid w:val="00BF5FB9"/>
    <w:rsid w:val="00BF70C9"/>
    <w:rsid w:val="00C026C5"/>
    <w:rsid w:val="00C02E42"/>
    <w:rsid w:val="00C05328"/>
    <w:rsid w:val="00C053E7"/>
    <w:rsid w:val="00C0555B"/>
    <w:rsid w:val="00C05744"/>
    <w:rsid w:val="00C105A2"/>
    <w:rsid w:val="00C11033"/>
    <w:rsid w:val="00C11D70"/>
    <w:rsid w:val="00C12705"/>
    <w:rsid w:val="00C135A8"/>
    <w:rsid w:val="00C150AD"/>
    <w:rsid w:val="00C20A0D"/>
    <w:rsid w:val="00C20B79"/>
    <w:rsid w:val="00C268D2"/>
    <w:rsid w:val="00C26D75"/>
    <w:rsid w:val="00C27049"/>
    <w:rsid w:val="00C27EB2"/>
    <w:rsid w:val="00C329EB"/>
    <w:rsid w:val="00C3601A"/>
    <w:rsid w:val="00C36626"/>
    <w:rsid w:val="00C3697A"/>
    <w:rsid w:val="00C40C79"/>
    <w:rsid w:val="00C41AE2"/>
    <w:rsid w:val="00C41B31"/>
    <w:rsid w:val="00C45BA0"/>
    <w:rsid w:val="00C45F01"/>
    <w:rsid w:val="00C46A23"/>
    <w:rsid w:val="00C47F05"/>
    <w:rsid w:val="00C53D27"/>
    <w:rsid w:val="00C54E2D"/>
    <w:rsid w:val="00C55CC7"/>
    <w:rsid w:val="00C56BD8"/>
    <w:rsid w:val="00C62A09"/>
    <w:rsid w:val="00C63672"/>
    <w:rsid w:val="00C653DB"/>
    <w:rsid w:val="00C65F8A"/>
    <w:rsid w:val="00C66BBD"/>
    <w:rsid w:val="00C67309"/>
    <w:rsid w:val="00C67AC4"/>
    <w:rsid w:val="00C67F28"/>
    <w:rsid w:val="00C70191"/>
    <w:rsid w:val="00C71307"/>
    <w:rsid w:val="00C75DE6"/>
    <w:rsid w:val="00C768D3"/>
    <w:rsid w:val="00C779D2"/>
    <w:rsid w:val="00C8268B"/>
    <w:rsid w:val="00C82D89"/>
    <w:rsid w:val="00C85E44"/>
    <w:rsid w:val="00C87B55"/>
    <w:rsid w:val="00C90A4C"/>
    <w:rsid w:val="00C90AD0"/>
    <w:rsid w:val="00C913A7"/>
    <w:rsid w:val="00C9149F"/>
    <w:rsid w:val="00C94F2F"/>
    <w:rsid w:val="00C9502F"/>
    <w:rsid w:val="00C97458"/>
    <w:rsid w:val="00C97C8C"/>
    <w:rsid w:val="00CA0F41"/>
    <w:rsid w:val="00CA154A"/>
    <w:rsid w:val="00CA2151"/>
    <w:rsid w:val="00CA39BB"/>
    <w:rsid w:val="00CA52BB"/>
    <w:rsid w:val="00CA6ED1"/>
    <w:rsid w:val="00CB0E81"/>
    <w:rsid w:val="00CB2599"/>
    <w:rsid w:val="00CB2A98"/>
    <w:rsid w:val="00CB38F8"/>
    <w:rsid w:val="00CB3A46"/>
    <w:rsid w:val="00CB4A7F"/>
    <w:rsid w:val="00CB6936"/>
    <w:rsid w:val="00CC32FB"/>
    <w:rsid w:val="00CC33BA"/>
    <w:rsid w:val="00CC3F10"/>
    <w:rsid w:val="00CD09E3"/>
    <w:rsid w:val="00CD2BA6"/>
    <w:rsid w:val="00CD2C79"/>
    <w:rsid w:val="00CD37F9"/>
    <w:rsid w:val="00CD4003"/>
    <w:rsid w:val="00CD4678"/>
    <w:rsid w:val="00CD48D2"/>
    <w:rsid w:val="00CE4BED"/>
    <w:rsid w:val="00CE4E0D"/>
    <w:rsid w:val="00CE4EAB"/>
    <w:rsid w:val="00CE52FB"/>
    <w:rsid w:val="00CE560C"/>
    <w:rsid w:val="00CE6230"/>
    <w:rsid w:val="00CF014D"/>
    <w:rsid w:val="00CF0380"/>
    <w:rsid w:val="00CF138F"/>
    <w:rsid w:val="00CF32FB"/>
    <w:rsid w:val="00CF568B"/>
    <w:rsid w:val="00CF5E3A"/>
    <w:rsid w:val="00CF65A9"/>
    <w:rsid w:val="00D00F62"/>
    <w:rsid w:val="00D014E4"/>
    <w:rsid w:val="00D02280"/>
    <w:rsid w:val="00D035C6"/>
    <w:rsid w:val="00D06680"/>
    <w:rsid w:val="00D13C64"/>
    <w:rsid w:val="00D158F1"/>
    <w:rsid w:val="00D17666"/>
    <w:rsid w:val="00D17A1C"/>
    <w:rsid w:val="00D17B4A"/>
    <w:rsid w:val="00D237B3"/>
    <w:rsid w:val="00D2799F"/>
    <w:rsid w:val="00D279B7"/>
    <w:rsid w:val="00D3054B"/>
    <w:rsid w:val="00D33478"/>
    <w:rsid w:val="00D34187"/>
    <w:rsid w:val="00D34B30"/>
    <w:rsid w:val="00D35754"/>
    <w:rsid w:val="00D372C0"/>
    <w:rsid w:val="00D37589"/>
    <w:rsid w:val="00D37C40"/>
    <w:rsid w:val="00D403CB"/>
    <w:rsid w:val="00D45398"/>
    <w:rsid w:val="00D47DD7"/>
    <w:rsid w:val="00D47F87"/>
    <w:rsid w:val="00D50C53"/>
    <w:rsid w:val="00D52768"/>
    <w:rsid w:val="00D52EE5"/>
    <w:rsid w:val="00D53160"/>
    <w:rsid w:val="00D54C03"/>
    <w:rsid w:val="00D56776"/>
    <w:rsid w:val="00D57162"/>
    <w:rsid w:val="00D61E73"/>
    <w:rsid w:val="00D61F35"/>
    <w:rsid w:val="00D62A7E"/>
    <w:rsid w:val="00D6524C"/>
    <w:rsid w:val="00D6535F"/>
    <w:rsid w:val="00D703A3"/>
    <w:rsid w:val="00D703E6"/>
    <w:rsid w:val="00D751C1"/>
    <w:rsid w:val="00D75A84"/>
    <w:rsid w:val="00D77FD0"/>
    <w:rsid w:val="00D84E6A"/>
    <w:rsid w:val="00D853FC"/>
    <w:rsid w:val="00D86934"/>
    <w:rsid w:val="00D8784C"/>
    <w:rsid w:val="00D9028C"/>
    <w:rsid w:val="00D917B9"/>
    <w:rsid w:val="00D940C1"/>
    <w:rsid w:val="00D94791"/>
    <w:rsid w:val="00D95D48"/>
    <w:rsid w:val="00D96BC1"/>
    <w:rsid w:val="00D96D86"/>
    <w:rsid w:val="00DA18A6"/>
    <w:rsid w:val="00DA1A49"/>
    <w:rsid w:val="00DA388B"/>
    <w:rsid w:val="00DA43E6"/>
    <w:rsid w:val="00DA699A"/>
    <w:rsid w:val="00DB12A7"/>
    <w:rsid w:val="00DB3B13"/>
    <w:rsid w:val="00DB7968"/>
    <w:rsid w:val="00DC297C"/>
    <w:rsid w:val="00DC2B51"/>
    <w:rsid w:val="00DC47A0"/>
    <w:rsid w:val="00DC6525"/>
    <w:rsid w:val="00DC7EEC"/>
    <w:rsid w:val="00DD32F1"/>
    <w:rsid w:val="00DD45DC"/>
    <w:rsid w:val="00DD4702"/>
    <w:rsid w:val="00DD480F"/>
    <w:rsid w:val="00DD4E78"/>
    <w:rsid w:val="00DE0A86"/>
    <w:rsid w:val="00DE2054"/>
    <w:rsid w:val="00DE2D5B"/>
    <w:rsid w:val="00DE4C2E"/>
    <w:rsid w:val="00DE4E14"/>
    <w:rsid w:val="00DE51AC"/>
    <w:rsid w:val="00DE5507"/>
    <w:rsid w:val="00DE6EFA"/>
    <w:rsid w:val="00DE74CE"/>
    <w:rsid w:val="00DF08DE"/>
    <w:rsid w:val="00DF1A0E"/>
    <w:rsid w:val="00DF2104"/>
    <w:rsid w:val="00DF4700"/>
    <w:rsid w:val="00DF4C4E"/>
    <w:rsid w:val="00DF7261"/>
    <w:rsid w:val="00DF763E"/>
    <w:rsid w:val="00E02EE7"/>
    <w:rsid w:val="00E031E3"/>
    <w:rsid w:val="00E046AF"/>
    <w:rsid w:val="00E10B7E"/>
    <w:rsid w:val="00E11C90"/>
    <w:rsid w:val="00E12607"/>
    <w:rsid w:val="00E12702"/>
    <w:rsid w:val="00E1523A"/>
    <w:rsid w:val="00E31A14"/>
    <w:rsid w:val="00E369C8"/>
    <w:rsid w:val="00E37CED"/>
    <w:rsid w:val="00E37D20"/>
    <w:rsid w:val="00E455AE"/>
    <w:rsid w:val="00E456CF"/>
    <w:rsid w:val="00E5043B"/>
    <w:rsid w:val="00E51D2C"/>
    <w:rsid w:val="00E51E06"/>
    <w:rsid w:val="00E54AF7"/>
    <w:rsid w:val="00E54FC6"/>
    <w:rsid w:val="00E57405"/>
    <w:rsid w:val="00E5760E"/>
    <w:rsid w:val="00E628DA"/>
    <w:rsid w:val="00E6408A"/>
    <w:rsid w:val="00E70346"/>
    <w:rsid w:val="00E71893"/>
    <w:rsid w:val="00E72A43"/>
    <w:rsid w:val="00E769EE"/>
    <w:rsid w:val="00E77D37"/>
    <w:rsid w:val="00E800D6"/>
    <w:rsid w:val="00E8074D"/>
    <w:rsid w:val="00E82F44"/>
    <w:rsid w:val="00E84CBE"/>
    <w:rsid w:val="00E86D40"/>
    <w:rsid w:val="00E92D99"/>
    <w:rsid w:val="00E936D7"/>
    <w:rsid w:val="00E93ABE"/>
    <w:rsid w:val="00E9554E"/>
    <w:rsid w:val="00E968FC"/>
    <w:rsid w:val="00E96F8B"/>
    <w:rsid w:val="00E97CC6"/>
    <w:rsid w:val="00EA62D5"/>
    <w:rsid w:val="00EA638B"/>
    <w:rsid w:val="00EA6816"/>
    <w:rsid w:val="00EA79E5"/>
    <w:rsid w:val="00EB0B2B"/>
    <w:rsid w:val="00EB1772"/>
    <w:rsid w:val="00EB28FE"/>
    <w:rsid w:val="00EB5295"/>
    <w:rsid w:val="00EB56AF"/>
    <w:rsid w:val="00EB647A"/>
    <w:rsid w:val="00EB66C0"/>
    <w:rsid w:val="00EB7259"/>
    <w:rsid w:val="00EC21AB"/>
    <w:rsid w:val="00EC2B3E"/>
    <w:rsid w:val="00EC3BD8"/>
    <w:rsid w:val="00EC6370"/>
    <w:rsid w:val="00EC6878"/>
    <w:rsid w:val="00EC6AA5"/>
    <w:rsid w:val="00ED22D5"/>
    <w:rsid w:val="00ED36E1"/>
    <w:rsid w:val="00ED438E"/>
    <w:rsid w:val="00ED57BA"/>
    <w:rsid w:val="00ED60A1"/>
    <w:rsid w:val="00ED66B4"/>
    <w:rsid w:val="00ED68E6"/>
    <w:rsid w:val="00ED7382"/>
    <w:rsid w:val="00EE07EE"/>
    <w:rsid w:val="00EE4E16"/>
    <w:rsid w:val="00EE4FA5"/>
    <w:rsid w:val="00EE54EE"/>
    <w:rsid w:val="00EE5991"/>
    <w:rsid w:val="00EE59FC"/>
    <w:rsid w:val="00EE6C02"/>
    <w:rsid w:val="00EE7823"/>
    <w:rsid w:val="00EE7F4E"/>
    <w:rsid w:val="00EF0528"/>
    <w:rsid w:val="00EF1A55"/>
    <w:rsid w:val="00EF1BE5"/>
    <w:rsid w:val="00EF1ECA"/>
    <w:rsid w:val="00EF2509"/>
    <w:rsid w:val="00EF3404"/>
    <w:rsid w:val="00EF40AB"/>
    <w:rsid w:val="00EF7B31"/>
    <w:rsid w:val="00EF7BF1"/>
    <w:rsid w:val="00F0093A"/>
    <w:rsid w:val="00F00C10"/>
    <w:rsid w:val="00F01242"/>
    <w:rsid w:val="00F014CB"/>
    <w:rsid w:val="00F0191F"/>
    <w:rsid w:val="00F03ED3"/>
    <w:rsid w:val="00F060E3"/>
    <w:rsid w:val="00F075EE"/>
    <w:rsid w:val="00F10481"/>
    <w:rsid w:val="00F10618"/>
    <w:rsid w:val="00F107CD"/>
    <w:rsid w:val="00F11E63"/>
    <w:rsid w:val="00F12AC5"/>
    <w:rsid w:val="00F12BB4"/>
    <w:rsid w:val="00F1452A"/>
    <w:rsid w:val="00F15E52"/>
    <w:rsid w:val="00F16B86"/>
    <w:rsid w:val="00F2001E"/>
    <w:rsid w:val="00F221F4"/>
    <w:rsid w:val="00F27AFE"/>
    <w:rsid w:val="00F3015F"/>
    <w:rsid w:val="00F31106"/>
    <w:rsid w:val="00F32A98"/>
    <w:rsid w:val="00F32B8C"/>
    <w:rsid w:val="00F34ADC"/>
    <w:rsid w:val="00F36C90"/>
    <w:rsid w:val="00F40376"/>
    <w:rsid w:val="00F40850"/>
    <w:rsid w:val="00F41D82"/>
    <w:rsid w:val="00F4240F"/>
    <w:rsid w:val="00F4463A"/>
    <w:rsid w:val="00F4492F"/>
    <w:rsid w:val="00F461BF"/>
    <w:rsid w:val="00F475AF"/>
    <w:rsid w:val="00F47765"/>
    <w:rsid w:val="00F50CEB"/>
    <w:rsid w:val="00F5129B"/>
    <w:rsid w:val="00F54D86"/>
    <w:rsid w:val="00F55FA1"/>
    <w:rsid w:val="00F56AAF"/>
    <w:rsid w:val="00F57447"/>
    <w:rsid w:val="00F621A4"/>
    <w:rsid w:val="00F63AC3"/>
    <w:rsid w:val="00F65E02"/>
    <w:rsid w:val="00F6643A"/>
    <w:rsid w:val="00F6741F"/>
    <w:rsid w:val="00F6754C"/>
    <w:rsid w:val="00F72014"/>
    <w:rsid w:val="00F73C1B"/>
    <w:rsid w:val="00F7457E"/>
    <w:rsid w:val="00F77864"/>
    <w:rsid w:val="00F77AFF"/>
    <w:rsid w:val="00F811F4"/>
    <w:rsid w:val="00F84A47"/>
    <w:rsid w:val="00F86F85"/>
    <w:rsid w:val="00F87B49"/>
    <w:rsid w:val="00F903AA"/>
    <w:rsid w:val="00F93B47"/>
    <w:rsid w:val="00F9421A"/>
    <w:rsid w:val="00F94796"/>
    <w:rsid w:val="00F95200"/>
    <w:rsid w:val="00F96362"/>
    <w:rsid w:val="00F972A6"/>
    <w:rsid w:val="00FA05EB"/>
    <w:rsid w:val="00FA510B"/>
    <w:rsid w:val="00FA64C7"/>
    <w:rsid w:val="00FA6A46"/>
    <w:rsid w:val="00FB0535"/>
    <w:rsid w:val="00FB19C2"/>
    <w:rsid w:val="00FB66A5"/>
    <w:rsid w:val="00FB6BA7"/>
    <w:rsid w:val="00FB70FF"/>
    <w:rsid w:val="00FC374A"/>
    <w:rsid w:val="00FC5420"/>
    <w:rsid w:val="00FC5973"/>
    <w:rsid w:val="00FC5ADD"/>
    <w:rsid w:val="00FC633F"/>
    <w:rsid w:val="00FD018D"/>
    <w:rsid w:val="00FD01E4"/>
    <w:rsid w:val="00FD082C"/>
    <w:rsid w:val="00FD0F76"/>
    <w:rsid w:val="00FD24FD"/>
    <w:rsid w:val="00FD3F2D"/>
    <w:rsid w:val="00FD4CAE"/>
    <w:rsid w:val="00FD53E4"/>
    <w:rsid w:val="00FD5820"/>
    <w:rsid w:val="00FD5957"/>
    <w:rsid w:val="00FE19E5"/>
    <w:rsid w:val="00FE1D4A"/>
    <w:rsid w:val="00FE4006"/>
    <w:rsid w:val="00FE4880"/>
    <w:rsid w:val="00FE4994"/>
    <w:rsid w:val="00FE4E05"/>
    <w:rsid w:val="00FE57D9"/>
    <w:rsid w:val="00FE7E48"/>
    <w:rsid w:val="00FF3592"/>
    <w:rsid w:val="00FF38EE"/>
    <w:rsid w:val="00FF71D3"/>
    <w:rsid w:val="0475CD5E"/>
    <w:rsid w:val="075CF7B2"/>
    <w:rsid w:val="079576EA"/>
    <w:rsid w:val="12CE6158"/>
    <w:rsid w:val="142ED245"/>
    <w:rsid w:val="150B648E"/>
    <w:rsid w:val="169AD260"/>
    <w:rsid w:val="1BCA25F4"/>
    <w:rsid w:val="1CBE83CB"/>
    <w:rsid w:val="26444C3E"/>
    <w:rsid w:val="2AB42B15"/>
    <w:rsid w:val="350A2F25"/>
    <w:rsid w:val="384490AD"/>
    <w:rsid w:val="3C9D6190"/>
    <w:rsid w:val="41797515"/>
    <w:rsid w:val="45AC3673"/>
    <w:rsid w:val="4741A3F3"/>
    <w:rsid w:val="4A136647"/>
    <w:rsid w:val="4E3AC2A9"/>
    <w:rsid w:val="59836BB2"/>
    <w:rsid w:val="60B186E3"/>
    <w:rsid w:val="6146CD5C"/>
    <w:rsid w:val="6CC2A1BE"/>
    <w:rsid w:val="70E4FC55"/>
    <w:rsid w:val="710B0CAA"/>
    <w:rsid w:val="739086C0"/>
    <w:rsid w:val="78F5E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30A05"/>
  <w15:docId w15:val="{AC42EC4D-D432-458C-A5A5-F45875BD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91C87"/>
    <w:pPr>
      <w:spacing w:line="280" w:lineRule="atLeast"/>
    </w:pPr>
    <w:rPr>
      <w:rFonts w:ascii="Verdana" w:hAnsi="Verdana"/>
      <w:szCs w:val="19"/>
    </w:rPr>
  </w:style>
  <w:style w:type="paragraph" w:styleId="Kop1">
    <w:name w:val="heading 1"/>
    <w:basedOn w:val="Standaard"/>
    <w:next w:val="Standaard"/>
    <w:link w:val="Kop1Char"/>
    <w:autoRedefine/>
    <w:uiPriority w:val="9"/>
    <w:qFormat/>
    <w:rsid w:val="007B0C00"/>
    <w:pPr>
      <w:keepNext/>
      <w:spacing w:before="100" w:beforeAutospacing="1" w:after="100" w:afterAutospacing="1"/>
      <w:ind w:left="1418" w:hanging="1418"/>
      <w:contextualSpacing/>
      <w:outlineLvl w:val="0"/>
    </w:pPr>
    <w:rPr>
      <w:rFonts w:cs="Arial"/>
      <w:b/>
      <w:bCs/>
      <w:kern w:val="32"/>
      <w:sz w:val="32"/>
      <w:szCs w:val="32"/>
      <w:lang w:eastAsia="en-US"/>
    </w:rPr>
  </w:style>
  <w:style w:type="paragraph" w:styleId="Kop2">
    <w:name w:val="heading 2"/>
    <w:basedOn w:val="Standaard"/>
    <w:next w:val="Standaard"/>
    <w:link w:val="Kop2Char"/>
    <w:autoRedefine/>
    <w:uiPriority w:val="9"/>
    <w:qFormat/>
    <w:rsid w:val="006F2398"/>
    <w:pPr>
      <w:keepNext/>
      <w:spacing w:before="240" w:after="60"/>
      <w:ind w:left="1418" w:hanging="1418"/>
      <w:outlineLvl w:val="1"/>
    </w:pPr>
    <w:rPr>
      <w:rFonts w:cs="Arial"/>
      <w:b/>
      <w:bCs/>
      <w:iCs/>
      <w:sz w:val="20"/>
      <w:szCs w:val="28"/>
      <w:lang w:eastAsia="en-US"/>
    </w:rPr>
  </w:style>
  <w:style w:type="paragraph" w:styleId="Kop3">
    <w:name w:val="heading 3"/>
    <w:basedOn w:val="Standaard"/>
    <w:next w:val="Standaard"/>
    <w:link w:val="Kop3Char"/>
    <w:autoRedefine/>
    <w:qFormat/>
    <w:rsid w:val="00752E41"/>
    <w:pPr>
      <w:keepNext/>
      <w:spacing w:before="240" w:after="60"/>
      <w:ind w:left="1418" w:hanging="1418"/>
      <w:outlineLvl w:val="2"/>
    </w:pPr>
    <w:rPr>
      <w:rFonts w:cs="Arial"/>
      <w:b/>
      <w:bCs/>
      <w:sz w:val="26"/>
      <w:szCs w:val="26"/>
      <w:lang w:eastAsia="en-US"/>
    </w:rPr>
  </w:style>
  <w:style w:type="paragraph" w:styleId="Kop4">
    <w:name w:val="heading 4"/>
    <w:basedOn w:val="Standaard"/>
    <w:next w:val="Standaard"/>
    <w:link w:val="Kop4Char"/>
    <w:autoRedefine/>
    <w:uiPriority w:val="9"/>
    <w:qFormat/>
    <w:rsid w:val="00C71307"/>
    <w:pPr>
      <w:keepNext/>
      <w:numPr>
        <w:ilvl w:val="3"/>
        <w:numId w:val="1"/>
      </w:numPr>
      <w:spacing w:before="240" w:after="60"/>
      <w:outlineLvl w:val="3"/>
    </w:pPr>
    <w:rPr>
      <w:b/>
      <w:bCs/>
      <w:i/>
      <w:sz w:val="24"/>
      <w:szCs w:val="28"/>
      <w:lang w:eastAsia="en-US"/>
    </w:rPr>
  </w:style>
  <w:style w:type="paragraph" w:styleId="Kop5">
    <w:name w:val="heading 5"/>
    <w:basedOn w:val="Standaard"/>
    <w:next w:val="Standaard"/>
    <w:link w:val="Kop5Char"/>
    <w:qFormat/>
    <w:rsid w:val="00C71307"/>
    <w:pPr>
      <w:numPr>
        <w:ilvl w:val="4"/>
        <w:numId w:val="1"/>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C71307"/>
    <w:pPr>
      <w:numPr>
        <w:ilvl w:val="5"/>
        <w:numId w:val="1"/>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C71307"/>
    <w:pPr>
      <w:numPr>
        <w:ilvl w:val="6"/>
        <w:numId w:val="1"/>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C71307"/>
    <w:pPr>
      <w:numPr>
        <w:ilvl w:val="7"/>
        <w:numId w:val="1"/>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C71307"/>
    <w:pPr>
      <w:numPr>
        <w:ilvl w:val="8"/>
        <w:numId w:val="1"/>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umentType">
    <w:name w:val="doDocumentType"/>
    <w:basedOn w:val="Standaard"/>
    <w:next w:val="Standaard"/>
    <w:semiHidden/>
    <w:qFormat/>
    <w:rsid w:val="00E84CBE"/>
    <w:rPr>
      <w:b/>
      <w:caps/>
      <w:sz w:val="40"/>
    </w:rPr>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uiPriority w:val="99"/>
    <w:rsid w:val="00C71307"/>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uiPriority w:val="99"/>
    <w:rsid w:val="00080452"/>
    <w:rPr>
      <w:rFonts w:ascii="Verdana" w:hAnsi="Verdana" w:cs="Arial"/>
      <w:szCs w:val="24"/>
      <w:lang w:eastAsia="en-US"/>
    </w:rPr>
  </w:style>
  <w:style w:type="paragraph" w:styleId="Voettekst">
    <w:name w:val="footer"/>
    <w:basedOn w:val="Standaard"/>
    <w:link w:val="VoettekstChar"/>
    <w:uiPriority w:val="99"/>
    <w:rsid w:val="00C71307"/>
    <w:pPr>
      <w:tabs>
        <w:tab w:val="center" w:pos="4536"/>
        <w:tab w:val="right" w:pos="9072"/>
      </w:tabs>
      <w:jc w:val="right"/>
    </w:pPr>
  </w:style>
  <w:style w:type="character" w:customStyle="1" w:styleId="VoettekstChar">
    <w:name w:val="Voettekst Char"/>
    <w:basedOn w:val="Standaardalinea-lettertype"/>
    <w:link w:val="Voettekst"/>
    <w:uiPriority w:val="99"/>
    <w:rsid w:val="00080452"/>
    <w:rPr>
      <w:rFonts w:ascii="Verdana" w:hAnsi="Verdana"/>
      <w:szCs w:val="19"/>
    </w:rPr>
  </w:style>
  <w:style w:type="paragraph" w:styleId="Ballontekst">
    <w:name w:val="Balloon Text"/>
    <w:basedOn w:val="Standaard"/>
    <w:link w:val="BallontekstChar"/>
    <w:uiPriority w:val="99"/>
    <w:rsid w:val="00C7130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C71307"/>
    <w:rPr>
      <w:rFonts w:ascii="Tahoma" w:hAnsi="Tahoma" w:cs="Tahoma"/>
      <w:sz w:val="16"/>
      <w:szCs w:val="16"/>
    </w:rPr>
  </w:style>
  <w:style w:type="paragraph" w:customStyle="1" w:styleId="doHidden">
    <w:name w:val="doHidden"/>
    <w:basedOn w:val="Standaard"/>
    <w:next w:val="Standaard"/>
    <w:semiHidden/>
    <w:qFormat/>
    <w:rsid w:val="00C12705"/>
    <w:pPr>
      <w:framePr w:w="543" w:h="554" w:hSpace="141" w:wrap="around" w:vAnchor="text" w:hAnchor="page" w:x="493" w:y="-255"/>
    </w:pPr>
    <w:rPr>
      <w:vanish/>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C71307"/>
    <w:pPr>
      <w:numPr>
        <w:numId w:val="2"/>
      </w:numPr>
    </w:pPr>
  </w:style>
  <w:style w:type="numbering" w:customStyle="1" w:styleId="doOpsomming">
    <w:name w:val="doOpsomming"/>
    <w:rsid w:val="00C71307"/>
    <w:pPr>
      <w:numPr>
        <w:numId w:val="3"/>
      </w:numPr>
    </w:pPr>
  </w:style>
  <w:style w:type="character" w:customStyle="1" w:styleId="Kop1Char">
    <w:name w:val="Kop 1 Char"/>
    <w:basedOn w:val="Standaardalinea-lettertype"/>
    <w:link w:val="Kop1"/>
    <w:uiPriority w:val="9"/>
    <w:rsid w:val="007B0C00"/>
    <w:rPr>
      <w:rFonts w:ascii="Verdana" w:hAnsi="Verdana" w:cs="Arial"/>
      <w:b/>
      <w:bCs/>
      <w:kern w:val="32"/>
      <w:sz w:val="32"/>
      <w:szCs w:val="32"/>
      <w:lang w:eastAsia="en-US"/>
    </w:rPr>
  </w:style>
  <w:style w:type="character" w:customStyle="1" w:styleId="Kop2Char">
    <w:name w:val="Kop 2 Char"/>
    <w:basedOn w:val="Standaardalinea-lettertype"/>
    <w:link w:val="Kop2"/>
    <w:uiPriority w:val="9"/>
    <w:rsid w:val="006F2398"/>
    <w:rPr>
      <w:rFonts w:ascii="Verdana" w:hAnsi="Verdana" w:cs="Arial"/>
      <w:b/>
      <w:bCs/>
      <w:iCs/>
      <w:sz w:val="20"/>
      <w:szCs w:val="28"/>
      <w:lang w:eastAsia="en-US"/>
    </w:rPr>
  </w:style>
  <w:style w:type="character" w:customStyle="1" w:styleId="Kop3Char">
    <w:name w:val="Kop 3 Char"/>
    <w:basedOn w:val="Standaardalinea-lettertype"/>
    <w:link w:val="Kop3"/>
    <w:rsid w:val="00752E41"/>
    <w:rPr>
      <w:rFonts w:ascii="Verdana" w:hAnsi="Verdana" w:cs="Arial"/>
      <w:b/>
      <w:bCs/>
      <w:sz w:val="26"/>
      <w:szCs w:val="26"/>
      <w:lang w:eastAsia="en-US"/>
    </w:rPr>
  </w:style>
  <w:style w:type="character" w:customStyle="1" w:styleId="Kop4Char">
    <w:name w:val="Kop 4 Char"/>
    <w:link w:val="Kop4"/>
    <w:uiPriority w:val="9"/>
    <w:rsid w:val="00C71307"/>
    <w:rPr>
      <w:rFonts w:ascii="Verdana" w:hAnsi="Verdana"/>
      <w:b/>
      <w:bCs/>
      <w:i/>
      <w:sz w:val="24"/>
      <w:szCs w:val="28"/>
      <w:lang w:eastAsia="en-US"/>
    </w:rPr>
  </w:style>
  <w:style w:type="character" w:customStyle="1" w:styleId="Kop5Char">
    <w:name w:val="Kop 5 Char"/>
    <w:link w:val="Kop5"/>
    <w:rsid w:val="00C71307"/>
    <w:rPr>
      <w:rFonts w:ascii="Verdana" w:hAnsi="Verdana" w:cs="Arial"/>
      <w:bCs/>
      <w:iCs/>
      <w:sz w:val="22"/>
      <w:szCs w:val="26"/>
      <w:lang w:eastAsia="en-US"/>
    </w:rPr>
  </w:style>
  <w:style w:type="paragraph" w:styleId="Inhopg1">
    <w:name w:val="toc 1"/>
    <w:basedOn w:val="Standaard"/>
    <w:next w:val="Standaard"/>
    <w:autoRedefine/>
    <w:uiPriority w:val="39"/>
    <w:rsid w:val="00454F99"/>
    <w:pPr>
      <w:tabs>
        <w:tab w:val="left" w:pos="1134"/>
        <w:tab w:val="right" w:leader="dot" w:pos="9628"/>
      </w:tabs>
      <w:spacing w:before="240"/>
      <w:ind w:left="1134" w:hanging="1134"/>
    </w:pPr>
    <w:rPr>
      <w:rFonts w:cs="Arial"/>
      <w:b/>
      <w:noProof/>
      <w:spacing w:val="20"/>
      <w:sz w:val="16"/>
      <w:szCs w:val="22"/>
      <w:lang w:eastAsia="en-US"/>
    </w:rPr>
  </w:style>
  <w:style w:type="paragraph" w:styleId="Inhopg2">
    <w:name w:val="toc 2"/>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3">
    <w:name w:val="toc 3"/>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4">
    <w:name w:val="toc 4"/>
    <w:basedOn w:val="Standaard"/>
    <w:next w:val="Standaard"/>
    <w:autoRedefine/>
    <w:uiPriority w:val="39"/>
    <w:semiHidden/>
    <w:rsid w:val="002344A4"/>
    <w:pPr>
      <w:tabs>
        <w:tab w:val="left" w:pos="1418"/>
        <w:tab w:val="right" w:leader="dot" w:pos="9628"/>
      </w:tabs>
    </w:pPr>
    <w:rPr>
      <w:noProof/>
      <w:lang w:eastAsia="en-US"/>
    </w:rPr>
  </w:style>
  <w:style w:type="paragraph" w:styleId="Inhopg5">
    <w:name w:val="toc 5"/>
    <w:basedOn w:val="Standaard"/>
    <w:next w:val="Standaard"/>
    <w:autoRedefine/>
    <w:uiPriority w:val="39"/>
    <w:semiHidden/>
    <w:rsid w:val="002344A4"/>
    <w:pPr>
      <w:tabs>
        <w:tab w:val="left" w:pos="1418"/>
        <w:tab w:val="right" w:leader="dot" w:pos="9627"/>
      </w:tabs>
      <w:spacing w:after="100"/>
    </w:pPr>
    <w:rPr>
      <w:noProof/>
      <w:lang w:eastAsia="en-US"/>
    </w:rPr>
  </w:style>
  <w:style w:type="character" w:customStyle="1" w:styleId="Kop6Char">
    <w:name w:val="Kop 6 Char"/>
    <w:basedOn w:val="Standaardalinea-lettertype"/>
    <w:link w:val="Kop6"/>
    <w:rsid w:val="00C71307"/>
    <w:rPr>
      <w:rFonts w:ascii="Times New Roman" w:hAnsi="Times New Roman"/>
      <w:b/>
      <w:bCs/>
      <w:sz w:val="22"/>
      <w:szCs w:val="22"/>
      <w:lang w:eastAsia="en-US"/>
    </w:rPr>
  </w:style>
  <w:style w:type="character" w:customStyle="1" w:styleId="Kop7Char">
    <w:name w:val="Kop 7 Char"/>
    <w:basedOn w:val="Standaardalinea-lettertype"/>
    <w:link w:val="Kop7"/>
    <w:rsid w:val="00C71307"/>
    <w:rPr>
      <w:rFonts w:ascii="Times New Roman" w:hAnsi="Times New Roman"/>
      <w:sz w:val="24"/>
      <w:lang w:eastAsia="en-US"/>
    </w:rPr>
  </w:style>
  <w:style w:type="character" w:customStyle="1" w:styleId="Kop8Char">
    <w:name w:val="Kop 8 Char"/>
    <w:basedOn w:val="Standaardalinea-lettertype"/>
    <w:link w:val="Kop8"/>
    <w:rsid w:val="00C71307"/>
    <w:rPr>
      <w:rFonts w:ascii="Times New Roman" w:hAnsi="Times New Roman"/>
      <w:i/>
      <w:iCs/>
      <w:sz w:val="24"/>
      <w:lang w:eastAsia="en-US"/>
    </w:rPr>
  </w:style>
  <w:style w:type="character" w:customStyle="1" w:styleId="Kop9Char">
    <w:name w:val="Kop 9 Char"/>
    <w:basedOn w:val="Standaardalinea-lettertype"/>
    <w:link w:val="Kop9"/>
    <w:rsid w:val="00C71307"/>
    <w:rPr>
      <w:rFonts w:cs="Arial"/>
      <w:sz w:val="22"/>
      <w:szCs w:val="22"/>
      <w:lang w:eastAsia="en-US"/>
    </w:rPr>
  </w:style>
  <w:style w:type="paragraph" w:styleId="Bijschrift">
    <w:name w:val="caption"/>
    <w:basedOn w:val="Standaard"/>
    <w:next w:val="Standaard"/>
    <w:unhideWhenUsed/>
    <w:qFormat/>
    <w:rsid w:val="00ED68E6"/>
    <w:pPr>
      <w:spacing w:after="200" w:line="240" w:lineRule="auto"/>
    </w:pPr>
    <w:rPr>
      <w:i/>
      <w:iCs/>
      <w:color w:val="1F497D" w:themeColor="text2"/>
    </w:rPr>
  </w:style>
  <w:style w:type="paragraph" w:styleId="Lijstalinea">
    <w:name w:val="List Paragraph"/>
    <w:aliases w:val="Lijstalinea niv 1"/>
    <w:basedOn w:val="Standaard"/>
    <w:link w:val="LijstalineaChar"/>
    <w:uiPriority w:val="34"/>
    <w:qFormat/>
    <w:rsid w:val="00C71307"/>
    <w:pPr>
      <w:ind w:left="720"/>
      <w:contextualSpacing/>
    </w:pPr>
  </w:style>
  <w:style w:type="character" w:styleId="Voetnootmarkering">
    <w:name w:val="footnote reference"/>
    <w:basedOn w:val="Standaardalinea-lettertype"/>
    <w:uiPriority w:val="99"/>
    <w:rsid w:val="00C71307"/>
    <w:rPr>
      <w:rFonts w:ascii="Verdana" w:hAnsi="Verdana"/>
      <w:sz w:val="16"/>
      <w:vertAlign w:val="superscript"/>
      <w:lang w:val="nl-NL"/>
    </w:rPr>
  </w:style>
  <w:style w:type="character" w:styleId="Verwijzingopmerking">
    <w:name w:val="annotation reference"/>
    <w:basedOn w:val="Standaardalinea-lettertype"/>
    <w:rsid w:val="00C71307"/>
    <w:rPr>
      <w:rFonts w:ascii="Verdana" w:hAnsi="Verdana"/>
      <w:sz w:val="16"/>
      <w:szCs w:val="16"/>
      <w:lang w:val="nl-NL"/>
    </w:rPr>
  </w:style>
  <w:style w:type="character" w:styleId="Eindnootmarkering">
    <w:name w:val="endnote reference"/>
    <w:basedOn w:val="Standaardalinea-lettertype"/>
    <w:rsid w:val="00C71307"/>
    <w:rPr>
      <w:rFonts w:ascii="Verdana" w:hAnsi="Verdana"/>
      <w:vertAlign w:val="superscript"/>
      <w:lang w:val="nl-NL"/>
    </w:rPr>
  </w:style>
  <w:style w:type="character" w:styleId="Nadruk">
    <w:name w:val="Emphasis"/>
    <w:basedOn w:val="Standaardalinea-lettertype"/>
    <w:qFormat/>
    <w:rsid w:val="00C71307"/>
    <w:rPr>
      <w:rFonts w:ascii="Verdana" w:hAnsi="Verdana"/>
      <w:i/>
      <w:iCs/>
      <w:lang w:val="nl-NL"/>
    </w:rPr>
  </w:style>
  <w:style w:type="paragraph" w:styleId="Adresenvelop">
    <w:name w:val="envelope address"/>
    <w:basedOn w:val="Standaard"/>
    <w:rsid w:val="00C71307"/>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C71307"/>
    <w:rPr>
      <w:szCs w:val="24"/>
    </w:rPr>
  </w:style>
  <w:style w:type="paragraph" w:styleId="Titel">
    <w:name w:val="Title"/>
    <w:basedOn w:val="Standaard"/>
    <w:next w:val="Standaard"/>
    <w:link w:val="TitelChar"/>
    <w:qFormat/>
    <w:rsid w:val="00C71307"/>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C71307"/>
    <w:rPr>
      <w:rFonts w:ascii="Verdana" w:eastAsiaTheme="majorEastAsia" w:hAnsi="Verdana" w:cstheme="majorBidi"/>
      <w:color w:val="17365D" w:themeColor="text2" w:themeShade="BF"/>
      <w:spacing w:val="5"/>
      <w:kern w:val="28"/>
      <w:sz w:val="52"/>
      <w:szCs w:val="52"/>
    </w:rPr>
  </w:style>
  <w:style w:type="character" w:styleId="Paginanummer">
    <w:name w:val="page number"/>
    <w:basedOn w:val="Standaardalinea-lettertype"/>
    <w:rsid w:val="00C71307"/>
    <w:rPr>
      <w:rFonts w:ascii="Verdana" w:hAnsi="Verdana"/>
      <w:lang w:val="nl-NL"/>
    </w:rPr>
  </w:style>
  <w:style w:type="character" w:styleId="Regelnummer">
    <w:name w:val="line number"/>
    <w:basedOn w:val="Standaardalinea-lettertype"/>
    <w:rsid w:val="00C71307"/>
    <w:rPr>
      <w:rFonts w:ascii="Verdana" w:hAnsi="Verdana"/>
      <w:lang w:val="nl-NL"/>
    </w:rPr>
  </w:style>
  <w:style w:type="character" w:styleId="Hyperlink">
    <w:name w:val="Hyperlink"/>
    <w:basedOn w:val="Standaardalinea-lettertype"/>
    <w:uiPriority w:val="99"/>
    <w:rsid w:val="00C71307"/>
    <w:rPr>
      <w:rFonts w:ascii="Verdana" w:hAnsi="Verdana"/>
      <w:color w:val="0000FF" w:themeColor="hyperlink"/>
      <w:u w:val="single"/>
      <w:lang w:val="nl-NL"/>
    </w:rPr>
  </w:style>
  <w:style w:type="character" w:styleId="GevolgdeHyperlink">
    <w:name w:val="FollowedHyperlink"/>
    <w:basedOn w:val="Standaardalinea-lettertype"/>
    <w:rsid w:val="00C71307"/>
    <w:rPr>
      <w:rFonts w:ascii="Verdana" w:hAnsi="Verdana"/>
      <w:color w:val="800080" w:themeColor="followedHyperlink"/>
      <w:u w:val="single"/>
      <w:lang w:val="nl-NL"/>
    </w:rPr>
  </w:style>
  <w:style w:type="paragraph" w:styleId="Afzender">
    <w:name w:val="envelope return"/>
    <w:basedOn w:val="Standaard"/>
    <w:rsid w:val="00C71307"/>
    <w:pPr>
      <w:spacing w:line="240" w:lineRule="auto"/>
    </w:pPr>
    <w:rPr>
      <w:rFonts w:eastAsiaTheme="majorEastAsia" w:cstheme="majorBidi"/>
      <w:szCs w:val="20"/>
    </w:rPr>
  </w:style>
  <w:style w:type="character" w:styleId="HTMLVariable">
    <w:name w:val="HTML Variable"/>
    <w:basedOn w:val="Standaardalinea-lettertype"/>
    <w:rsid w:val="00C71307"/>
    <w:rPr>
      <w:rFonts w:ascii="Verdana" w:hAnsi="Verdana"/>
      <w:i/>
      <w:iCs/>
      <w:lang w:val="nl-NL"/>
    </w:rPr>
  </w:style>
  <w:style w:type="paragraph" w:styleId="Berichtkop">
    <w:name w:val="Message Header"/>
    <w:basedOn w:val="Standaard"/>
    <w:link w:val="BerichtkopChar"/>
    <w:rsid w:val="00C713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C71307"/>
    <w:rPr>
      <w:rFonts w:ascii="Verdana" w:eastAsiaTheme="majorEastAsia" w:hAnsi="Verdana" w:cstheme="majorBidi"/>
      <w:sz w:val="24"/>
      <w:szCs w:val="24"/>
      <w:shd w:val="pct20" w:color="auto" w:fill="auto"/>
    </w:rPr>
  </w:style>
  <w:style w:type="paragraph" w:styleId="Ondertitel">
    <w:name w:val="Subtitle"/>
    <w:basedOn w:val="Standaard"/>
    <w:next w:val="Standaard"/>
    <w:link w:val="OndertitelChar"/>
    <w:qFormat/>
    <w:rsid w:val="00C7130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C71307"/>
    <w:rPr>
      <w:rFonts w:ascii="Verdana" w:eastAsiaTheme="majorEastAsia" w:hAnsi="Verdana" w:cstheme="majorBidi"/>
      <w:i/>
      <w:iCs/>
      <w:color w:val="4F81BD" w:themeColor="accent1"/>
      <w:spacing w:val="15"/>
      <w:sz w:val="24"/>
      <w:szCs w:val="24"/>
    </w:rPr>
  </w:style>
  <w:style w:type="paragraph" w:styleId="Kopbronvermelding">
    <w:name w:val="toa heading"/>
    <w:basedOn w:val="Standaard"/>
    <w:next w:val="Standaard"/>
    <w:rsid w:val="00C71307"/>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C71307"/>
    <w:rPr>
      <w:rFonts w:ascii="Verdana" w:hAnsi="Verdana"/>
      <w:i/>
      <w:iCs/>
      <w:color w:val="808080" w:themeColor="text1" w:themeTint="7F"/>
      <w:lang w:val="nl-NL"/>
    </w:rPr>
  </w:style>
  <w:style w:type="paragraph" w:styleId="Kopvaninhoudsopgave">
    <w:name w:val="TOC Heading"/>
    <w:basedOn w:val="Kop1"/>
    <w:next w:val="Standaard"/>
    <w:uiPriority w:val="39"/>
    <w:qFormat/>
    <w:rsid w:val="00C71307"/>
    <w:pPr>
      <w:keepLines/>
      <w:spacing w:before="480" w:beforeAutospacing="0" w:after="0" w:afterAutospacing="0"/>
      <w:ind w:left="0" w:firstLine="0"/>
      <w:contextualSpacing w:val="0"/>
      <w:outlineLvl w:val="9"/>
    </w:pPr>
    <w:rPr>
      <w:rFonts w:eastAsiaTheme="majorEastAsia" w:cstheme="majorBidi"/>
      <w:b w:val="0"/>
      <w:kern w:val="0"/>
      <w:szCs w:val="28"/>
      <w:lang w:eastAsia="nl-NL"/>
    </w:rPr>
  </w:style>
  <w:style w:type="character" w:styleId="Tekstvantijdelijkeaanduiding">
    <w:name w:val="Placeholder Text"/>
    <w:basedOn w:val="Standaardalinea-lettertype"/>
    <w:uiPriority w:val="99"/>
    <w:rsid w:val="00C71307"/>
    <w:rPr>
      <w:rFonts w:ascii="Verdana" w:hAnsi="Verdana"/>
      <w:color w:val="808080"/>
      <w:lang w:val="nl-NL"/>
    </w:rPr>
  </w:style>
  <w:style w:type="character" w:styleId="Titelvanboek">
    <w:name w:val="Book Title"/>
    <w:basedOn w:val="Standaardalinea-lettertype"/>
    <w:uiPriority w:val="33"/>
    <w:qFormat/>
    <w:rsid w:val="00C71307"/>
    <w:rPr>
      <w:rFonts w:ascii="Verdana" w:hAnsi="Verdana"/>
      <w:b/>
      <w:bCs/>
      <w:smallCaps/>
      <w:spacing w:val="5"/>
      <w:lang w:val="nl-NL"/>
    </w:rPr>
  </w:style>
  <w:style w:type="character" w:styleId="Intensieveverwijzing">
    <w:name w:val="Intense Reference"/>
    <w:basedOn w:val="Standaardalinea-lettertype"/>
    <w:uiPriority w:val="32"/>
    <w:qFormat/>
    <w:rsid w:val="00C71307"/>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C71307"/>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C7130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C71307"/>
    <w:rPr>
      <w:rFonts w:ascii="Verdana" w:hAnsi="Verdana"/>
      <w:b/>
      <w:bCs/>
      <w:i/>
      <w:iCs/>
      <w:color w:val="4F81BD" w:themeColor="accent1"/>
      <w:szCs w:val="19"/>
    </w:rPr>
  </w:style>
  <w:style w:type="character" w:styleId="Intensievebenadrukking">
    <w:name w:val="Intense Emphasis"/>
    <w:basedOn w:val="Standaardalinea-lettertype"/>
    <w:uiPriority w:val="21"/>
    <w:qFormat/>
    <w:rsid w:val="00C71307"/>
    <w:rPr>
      <w:rFonts w:ascii="Verdana" w:hAnsi="Verdana"/>
      <w:b/>
      <w:bCs/>
      <w:i/>
      <w:iCs/>
      <w:color w:val="4F81BD" w:themeColor="accent1"/>
      <w:lang w:val="nl-NL"/>
    </w:rPr>
  </w:style>
  <w:style w:type="character" w:styleId="Zwaar">
    <w:name w:val="Strong"/>
    <w:basedOn w:val="Standaardalinea-lettertype"/>
    <w:qFormat/>
    <w:rsid w:val="00C71307"/>
    <w:rPr>
      <w:rFonts w:ascii="Verdana" w:hAnsi="Verdana"/>
      <w:b/>
      <w:bCs/>
      <w:lang w:val="nl-NL"/>
    </w:rPr>
  </w:style>
  <w:style w:type="table" w:customStyle="1" w:styleId="Tabelraster1">
    <w:name w:val="Tabelraster1"/>
    <w:basedOn w:val="Standaardtabel"/>
    <w:next w:val="Tabelraster"/>
    <w:uiPriority w:val="59"/>
    <w:rsid w:val="00BB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150AD"/>
    <w:pPr>
      <w:spacing w:line="250" w:lineRule="atLeast"/>
    </w:pPr>
    <w:rPr>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styleId="Tekstopmerking">
    <w:name w:val="annotation text"/>
    <w:basedOn w:val="Standaard"/>
    <w:link w:val="TekstopmerkingChar"/>
    <w:unhideWhenUsed/>
    <w:rsid w:val="009675A8"/>
    <w:pPr>
      <w:spacing w:line="240" w:lineRule="auto"/>
    </w:pPr>
    <w:rPr>
      <w:sz w:val="20"/>
      <w:szCs w:val="20"/>
    </w:rPr>
  </w:style>
  <w:style w:type="character" w:customStyle="1" w:styleId="TekstopmerkingChar">
    <w:name w:val="Tekst opmerking Char"/>
    <w:basedOn w:val="Standaardalinea-lettertype"/>
    <w:link w:val="Tekstopmerking"/>
    <w:rsid w:val="009675A8"/>
    <w:rPr>
      <w:rFonts w:ascii="Verdana" w:hAnsi="Verdana"/>
      <w:sz w:val="20"/>
      <w:szCs w:val="20"/>
    </w:rPr>
  </w:style>
  <w:style w:type="paragraph" w:styleId="Onderwerpvanopmerking">
    <w:name w:val="annotation subject"/>
    <w:basedOn w:val="Tekstopmerking"/>
    <w:next w:val="Tekstopmerking"/>
    <w:link w:val="OnderwerpvanopmerkingChar"/>
    <w:semiHidden/>
    <w:unhideWhenUsed/>
    <w:rsid w:val="009675A8"/>
    <w:rPr>
      <w:b/>
      <w:bCs/>
    </w:rPr>
  </w:style>
  <w:style w:type="character" w:customStyle="1" w:styleId="OnderwerpvanopmerkingChar">
    <w:name w:val="Onderwerp van opmerking Char"/>
    <w:basedOn w:val="TekstopmerkingChar"/>
    <w:link w:val="Onderwerpvanopmerking"/>
    <w:semiHidden/>
    <w:rsid w:val="009675A8"/>
    <w:rPr>
      <w:rFonts w:ascii="Verdana" w:hAnsi="Verdana"/>
      <w:b/>
      <w:bCs/>
      <w:sz w:val="20"/>
      <w:szCs w:val="20"/>
    </w:rPr>
  </w:style>
  <w:style w:type="character" w:styleId="Onopgelostemelding">
    <w:name w:val="Unresolved Mention"/>
    <w:basedOn w:val="Standaardalinea-lettertype"/>
    <w:uiPriority w:val="99"/>
    <w:semiHidden/>
    <w:unhideWhenUsed/>
    <w:rsid w:val="0088370B"/>
    <w:rPr>
      <w:color w:val="605E5C"/>
      <w:shd w:val="clear" w:color="auto" w:fill="E1DFDD"/>
    </w:rPr>
  </w:style>
  <w:style w:type="character" w:customStyle="1" w:styleId="LijstalineaChar">
    <w:name w:val="Lijstalinea Char"/>
    <w:aliases w:val="Lijstalinea niv 1 Char"/>
    <w:basedOn w:val="Standaardalinea-lettertype"/>
    <w:link w:val="Lijstalinea"/>
    <w:uiPriority w:val="34"/>
    <w:locked/>
    <w:rsid w:val="00255D97"/>
    <w:rPr>
      <w:rFonts w:ascii="Verdana" w:hAnsi="Verdana"/>
      <w:szCs w:val="19"/>
    </w:rPr>
  </w:style>
  <w:style w:type="table" w:styleId="Rastertabel4">
    <w:name w:val="Grid Table 4"/>
    <w:basedOn w:val="Standaardtabel"/>
    <w:uiPriority w:val="49"/>
    <w:rsid w:val="00A309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VRZHZ">
    <w:name w:val="VRZHZ"/>
    <w:basedOn w:val="Standaardtabel"/>
    <w:uiPriority w:val="99"/>
    <w:rsid w:val="00145482"/>
    <w:tblPr/>
  </w:style>
  <w:style w:type="paragraph" w:styleId="Voetnoottekst">
    <w:name w:val="footnote text"/>
    <w:basedOn w:val="Standaard"/>
    <w:link w:val="VoetnoottekstChar"/>
    <w:semiHidden/>
    <w:unhideWhenUsed/>
    <w:rsid w:val="00180548"/>
    <w:pPr>
      <w:spacing w:line="240" w:lineRule="auto"/>
    </w:pPr>
    <w:rPr>
      <w:sz w:val="20"/>
      <w:szCs w:val="20"/>
    </w:rPr>
  </w:style>
  <w:style w:type="character" w:customStyle="1" w:styleId="VoetnoottekstChar">
    <w:name w:val="Voetnoottekst Char"/>
    <w:basedOn w:val="Standaardalinea-lettertype"/>
    <w:link w:val="Voetnoottekst"/>
    <w:semiHidden/>
    <w:rsid w:val="00180548"/>
    <w:rPr>
      <w:rFonts w:ascii="Verdana" w:hAnsi="Verdana"/>
      <w:sz w:val="20"/>
      <w:szCs w:val="20"/>
    </w:rPr>
  </w:style>
  <w:style w:type="paragraph" w:customStyle="1" w:styleId="Opsomming1genummerd">
    <w:name w:val="Opsomming 1 genummerd"/>
    <w:basedOn w:val="Standaard"/>
    <w:qFormat/>
    <w:rsid w:val="00D52768"/>
    <w:pPr>
      <w:widowControl w:val="0"/>
      <w:numPr>
        <w:numId w:val="7"/>
      </w:numPr>
      <w:tabs>
        <w:tab w:val="left" w:pos="1560"/>
      </w:tabs>
      <w:overflowPunct w:val="0"/>
      <w:autoSpaceDE w:val="0"/>
      <w:autoSpaceDN w:val="0"/>
      <w:adjustRightInd w:val="0"/>
      <w:spacing w:line="240" w:lineRule="auto"/>
      <w:textAlignment w:val="baseline"/>
    </w:pPr>
    <w:rPr>
      <w:rFonts w:ascii="Arial" w:hAnsi="Arial" w:cs="Arial"/>
      <w:sz w:val="20"/>
      <w:szCs w:val="20"/>
    </w:rPr>
  </w:style>
  <w:style w:type="paragraph" w:customStyle="1" w:styleId="Alinea1">
    <w:name w:val="Alinea 1"/>
    <w:basedOn w:val="Standaard"/>
    <w:qFormat/>
    <w:rsid w:val="00EF1A55"/>
    <w:pPr>
      <w:keepLines/>
      <w:overflowPunct w:val="0"/>
      <w:autoSpaceDE w:val="0"/>
      <w:autoSpaceDN w:val="0"/>
      <w:adjustRightInd w:val="0"/>
      <w:spacing w:line="240" w:lineRule="auto"/>
      <w:ind w:left="1559"/>
      <w:textAlignment w:val="baseline"/>
    </w:pPr>
    <w:rPr>
      <w:rFonts w:ascii="Arial" w:hAnsi="Arial" w:cs="Arial"/>
      <w:sz w:val="20"/>
      <w:szCs w:val="20"/>
      <w:lang w:val="nl"/>
    </w:rPr>
  </w:style>
  <w:style w:type="paragraph" w:customStyle="1" w:styleId="Alinea0">
    <w:name w:val="Alinea 0"/>
    <w:basedOn w:val="Standaard"/>
    <w:link w:val="Alinea0Char"/>
    <w:rsid w:val="00234379"/>
    <w:pPr>
      <w:widowControl w:val="0"/>
      <w:overflowPunct w:val="0"/>
      <w:autoSpaceDE w:val="0"/>
      <w:autoSpaceDN w:val="0"/>
      <w:adjustRightInd w:val="0"/>
      <w:spacing w:line="240" w:lineRule="auto"/>
      <w:ind w:left="1134"/>
      <w:textAlignment w:val="baseline"/>
    </w:pPr>
    <w:rPr>
      <w:rFonts w:ascii="Arial" w:hAnsi="Arial"/>
      <w:sz w:val="20"/>
      <w:szCs w:val="20"/>
      <w:lang w:val="nl" w:eastAsia="x-none"/>
    </w:rPr>
  </w:style>
  <w:style w:type="character" w:customStyle="1" w:styleId="Alinea0Char">
    <w:name w:val="Alinea 0 Char"/>
    <w:link w:val="Alinea0"/>
    <w:rsid w:val="00234379"/>
    <w:rPr>
      <w:sz w:val="20"/>
      <w:szCs w:val="20"/>
      <w:lang w:val="nl" w:eastAsia="x-none"/>
    </w:rPr>
  </w:style>
  <w:style w:type="paragraph" w:customStyle="1" w:styleId="broodtekst">
    <w:name w:val="broodtekst"/>
    <w:basedOn w:val="Standaard"/>
    <w:link w:val="broodtekstChar"/>
    <w:rsid w:val="00A24F9E"/>
    <w:pPr>
      <w:tabs>
        <w:tab w:val="left" w:pos="227"/>
        <w:tab w:val="left" w:pos="454"/>
        <w:tab w:val="left" w:pos="680"/>
      </w:tabs>
      <w:autoSpaceDE w:val="0"/>
      <w:autoSpaceDN w:val="0"/>
      <w:adjustRightInd w:val="0"/>
      <w:spacing w:line="240" w:lineRule="atLeast"/>
    </w:pPr>
    <w:rPr>
      <w:rFonts w:eastAsia="MS Mincho"/>
      <w:szCs w:val="18"/>
    </w:rPr>
  </w:style>
  <w:style w:type="character" w:customStyle="1" w:styleId="broodtekstChar">
    <w:name w:val="broodtekst Char"/>
    <w:link w:val="broodtekst"/>
    <w:rsid w:val="00A24F9E"/>
    <w:rPr>
      <w:rFonts w:ascii="Verdana" w:eastAsia="MS Mincho" w:hAnsi="Verdana"/>
    </w:rPr>
  </w:style>
  <w:style w:type="paragraph" w:customStyle="1" w:styleId="broodtekst-bold">
    <w:name w:val="broodtekst-bold"/>
    <w:basedOn w:val="broodtekst"/>
    <w:link w:val="broodtekst-boldChar"/>
    <w:rsid w:val="00A24F9E"/>
    <w:rPr>
      <w:b/>
    </w:rPr>
  </w:style>
  <w:style w:type="character" w:customStyle="1" w:styleId="broodtekst-boldChar">
    <w:name w:val="broodtekst-bold Char"/>
    <w:link w:val="broodtekst-bold"/>
    <w:rsid w:val="00A24F9E"/>
    <w:rPr>
      <w:rFonts w:ascii="Verdana" w:eastAsia="MS Mincho" w:hAnsi="Verdana"/>
      <w:b/>
    </w:rPr>
  </w:style>
  <w:style w:type="paragraph" w:customStyle="1" w:styleId="KopBijlage">
    <w:name w:val="Kop Bijlage"/>
    <w:basedOn w:val="Standaard"/>
    <w:next w:val="Standaard"/>
    <w:qFormat/>
    <w:rsid w:val="00132C72"/>
    <w:pPr>
      <w:keepNext/>
      <w:pageBreakBefore/>
      <w:spacing w:line="600" w:lineRule="atLeast"/>
      <w:outlineLvl w:val="0"/>
    </w:pPr>
    <w:rPr>
      <w:rFonts w:ascii="Arial" w:eastAsia="MS Mincho" w:hAnsi="Arial" w:cs="Arial"/>
      <w:bCs/>
      <w:color w:val="00314E"/>
      <w:sz w:val="60"/>
      <w:szCs w:val="32"/>
    </w:rPr>
  </w:style>
  <w:style w:type="table" w:customStyle="1" w:styleId="Tabelraster2">
    <w:name w:val="Tabelraster2"/>
    <w:basedOn w:val="Standaardtabel"/>
    <w:next w:val="Tabelraster"/>
    <w:uiPriority w:val="39"/>
    <w:rsid w:val="00132C72"/>
    <w:pPr>
      <w:spacing w:line="250" w:lineRule="atLeast"/>
    </w:pPr>
    <w:rPr>
      <w:szCs w:val="20"/>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normaltextrun">
    <w:name w:val="normaltextrun"/>
    <w:basedOn w:val="Standaardalinea-lettertype"/>
    <w:rsid w:val="00E5043B"/>
  </w:style>
  <w:style w:type="character" w:customStyle="1" w:styleId="eop">
    <w:name w:val="eop"/>
    <w:basedOn w:val="Standaardalinea-lettertype"/>
    <w:rsid w:val="00E5043B"/>
  </w:style>
  <w:style w:type="paragraph" w:customStyle="1" w:styleId="pf0">
    <w:name w:val="pf0"/>
    <w:basedOn w:val="Standaard"/>
    <w:rsid w:val="00EF40AB"/>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EF40AB"/>
    <w:rPr>
      <w:rFonts w:ascii="Segoe UI" w:hAnsi="Segoe UI" w:cs="Segoe UI" w:hint="default"/>
      <w:sz w:val="18"/>
      <w:szCs w:val="18"/>
    </w:rPr>
  </w:style>
  <w:style w:type="character" w:customStyle="1" w:styleId="cf11">
    <w:name w:val="cf11"/>
    <w:basedOn w:val="Standaardalinea-lettertype"/>
    <w:rsid w:val="00EF40AB"/>
    <w:rPr>
      <w:rFonts w:ascii="Segoe UI" w:hAnsi="Segoe UI" w:cs="Segoe UI" w:hint="default"/>
      <w:sz w:val="18"/>
      <w:szCs w:val="18"/>
    </w:rPr>
  </w:style>
  <w:style w:type="paragraph" w:styleId="Geenafstand">
    <w:name w:val="No Spacing"/>
    <w:rsid w:val="006C0592"/>
    <w:pPr>
      <w:suppressAutoHyphens/>
      <w:autoSpaceDN w:val="0"/>
    </w:pPr>
    <w:rPr>
      <w:rFonts w:ascii="Verdana" w:hAnsi="Verdana"/>
      <w:szCs w:val="19"/>
    </w:rPr>
  </w:style>
  <w:style w:type="paragraph" w:customStyle="1" w:styleId="paragraph">
    <w:name w:val="paragraph"/>
    <w:basedOn w:val="Standaard"/>
    <w:rsid w:val="009B45A3"/>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920F74"/>
    <w:rPr>
      <w:rFonts w:ascii="Verdana" w:hAnsi="Verdana"/>
      <w:szCs w:val="19"/>
    </w:rPr>
  </w:style>
  <w:style w:type="paragraph" w:customStyle="1" w:styleId="Default">
    <w:name w:val="Default"/>
    <w:rsid w:val="006F2398"/>
    <w:pPr>
      <w:autoSpaceDE w:val="0"/>
      <w:autoSpaceDN w:val="0"/>
      <w:adjustRightInd w:val="0"/>
    </w:pPr>
    <w:rPr>
      <w:rFonts w:cs="Arial"/>
      <w:color w:val="000000"/>
      <w:sz w:val="24"/>
      <w:szCs w:val="24"/>
    </w:rPr>
  </w:style>
  <w:style w:type="character" w:customStyle="1" w:styleId="scxw203027530">
    <w:name w:val="scxw203027530"/>
    <w:basedOn w:val="Standaardalinea-lettertype"/>
    <w:rsid w:val="00231B93"/>
  </w:style>
  <w:style w:type="character" w:customStyle="1" w:styleId="tabchar">
    <w:name w:val="tabchar"/>
    <w:basedOn w:val="Standaardalinea-lettertype"/>
    <w:rsid w:val="00231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4655">
      <w:bodyDiv w:val="1"/>
      <w:marLeft w:val="0"/>
      <w:marRight w:val="0"/>
      <w:marTop w:val="0"/>
      <w:marBottom w:val="0"/>
      <w:divBdr>
        <w:top w:val="none" w:sz="0" w:space="0" w:color="auto"/>
        <w:left w:val="none" w:sz="0" w:space="0" w:color="auto"/>
        <w:bottom w:val="none" w:sz="0" w:space="0" w:color="auto"/>
        <w:right w:val="none" w:sz="0" w:space="0" w:color="auto"/>
      </w:divBdr>
    </w:div>
    <w:div w:id="223838102">
      <w:bodyDiv w:val="1"/>
      <w:marLeft w:val="0"/>
      <w:marRight w:val="0"/>
      <w:marTop w:val="0"/>
      <w:marBottom w:val="0"/>
      <w:divBdr>
        <w:top w:val="none" w:sz="0" w:space="0" w:color="auto"/>
        <w:left w:val="none" w:sz="0" w:space="0" w:color="auto"/>
        <w:bottom w:val="none" w:sz="0" w:space="0" w:color="auto"/>
        <w:right w:val="none" w:sz="0" w:space="0" w:color="auto"/>
      </w:divBdr>
      <w:divsChild>
        <w:div w:id="1583291861">
          <w:marLeft w:val="0"/>
          <w:marRight w:val="0"/>
          <w:marTop w:val="0"/>
          <w:marBottom w:val="0"/>
          <w:divBdr>
            <w:top w:val="none" w:sz="0" w:space="0" w:color="auto"/>
            <w:left w:val="none" w:sz="0" w:space="0" w:color="auto"/>
            <w:bottom w:val="none" w:sz="0" w:space="0" w:color="auto"/>
            <w:right w:val="none" w:sz="0" w:space="0" w:color="auto"/>
          </w:divBdr>
        </w:div>
      </w:divsChild>
    </w:div>
    <w:div w:id="298264301">
      <w:bodyDiv w:val="1"/>
      <w:marLeft w:val="0"/>
      <w:marRight w:val="0"/>
      <w:marTop w:val="0"/>
      <w:marBottom w:val="0"/>
      <w:divBdr>
        <w:top w:val="none" w:sz="0" w:space="0" w:color="auto"/>
        <w:left w:val="none" w:sz="0" w:space="0" w:color="auto"/>
        <w:bottom w:val="none" w:sz="0" w:space="0" w:color="auto"/>
        <w:right w:val="none" w:sz="0" w:space="0" w:color="auto"/>
      </w:divBdr>
    </w:div>
    <w:div w:id="340350845">
      <w:bodyDiv w:val="1"/>
      <w:marLeft w:val="0"/>
      <w:marRight w:val="0"/>
      <w:marTop w:val="0"/>
      <w:marBottom w:val="0"/>
      <w:divBdr>
        <w:top w:val="none" w:sz="0" w:space="0" w:color="auto"/>
        <w:left w:val="none" w:sz="0" w:space="0" w:color="auto"/>
        <w:bottom w:val="none" w:sz="0" w:space="0" w:color="auto"/>
        <w:right w:val="none" w:sz="0" w:space="0" w:color="auto"/>
      </w:divBdr>
    </w:div>
    <w:div w:id="356588742">
      <w:bodyDiv w:val="1"/>
      <w:marLeft w:val="0"/>
      <w:marRight w:val="0"/>
      <w:marTop w:val="0"/>
      <w:marBottom w:val="0"/>
      <w:divBdr>
        <w:top w:val="none" w:sz="0" w:space="0" w:color="auto"/>
        <w:left w:val="none" w:sz="0" w:space="0" w:color="auto"/>
        <w:bottom w:val="none" w:sz="0" w:space="0" w:color="auto"/>
        <w:right w:val="none" w:sz="0" w:space="0" w:color="auto"/>
      </w:divBdr>
      <w:divsChild>
        <w:div w:id="1072042099">
          <w:marLeft w:val="-225"/>
          <w:marRight w:val="-225"/>
          <w:marTop w:val="0"/>
          <w:marBottom w:val="0"/>
          <w:divBdr>
            <w:top w:val="none" w:sz="0" w:space="0" w:color="auto"/>
            <w:left w:val="none" w:sz="0" w:space="0" w:color="auto"/>
            <w:bottom w:val="none" w:sz="0" w:space="0" w:color="auto"/>
            <w:right w:val="none" w:sz="0" w:space="0" w:color="auto"/>
          </w:divBdr>
          <w:divsChild>
            <w:div w:id="1336955394">
              <w:marLeft w:val="0"/>
              <w:marRight w:val="0"/>
              <w:marTop w:val="0"/>
              <w:marBottom w:val="0"/>
              <w:divBdr>
                <w:top w:val="none" w:sz="0" w:space="0" w:color="auto"/>
                <w:left w:val="none" w:sz="0" w:space="0" w:color="auto"/>
                <w:bottom w:val="none" w:sz="0" w:space="0" w:color="auto"/>
                <w:right w:val="none" w:sz="0" w:space="0" w:color="auto"/>
              </w:divBdr>
              <w:divsChild>
                <w:div w:id="2060007460">
                  <w:marLeft w:val="0"/>
                  <w:marRight w:val="0"/>
                  <w:marTop w:val="0"/>
                  <w:marBottom w:val="0"/>
                  <w:divBdr>
                    <w:top w:val="none" w:sz="0" w:space="0" w:color="auto"/>
                    <w:left w:val="none" w:sz="0" w:space="0" w:color="auto"/>
                    <w:bottom w:val="none" w:sz="0" w:space="0" w:color="auto"/>
                    <w:right w:val="none" w:sz="0" w:space="0" w:color="auto"/>
                  </w:divBdr>
                  <w:divsChild>
                    <w:div w:id="1860046008">
                      <w:marLeft w:val="0"/>
                      <w:marRight w:val="0"/>
                      <w:marTop w:val="0"/>
                      <w:marBottom w:val="0"/>
                      <w:divBdr>
                        <w:top w:val="none" w:sz="0" w:space="0" w:color="auto"/>
                        <w:left w:val="none" w:sz="0" w:space="0" w:color="auto"/>
                        <w:bottom w:val="none" w:sz="0" w:space="0" w:color="auto"/>
                        <w:right w:val="none" w:sz="0" w:space="0" w:color="auto"/>
                      </w:divBdr>
                      <w:divsChild>
                        <w:div w:id="1243755590">
                          <w:marLeft w:val="0"/>
                          <w:marRight w:val="0"/>
                          <w:marTop w:val="0"/>
                          <w:marBottom w:val="0"/>
                          <w:divBdr>
                            <w:top w:val="none" w:sz="0" w:space="0" w:color="auto"/>
                            <w:left w:val="none" w:sz="0" w:space="0" w:color="auto"/>
                            <w:bottom w:val="none" w:sz="0" w:space="0" w:color="auto"/>
                            <w:right w:val="none" w:sz="0" w:space="0" w:color="auto"/>
                          </w:divBdr>
                          <w:divsChild>
                            <w:div w:id="304119549">
                              <w:marLeft w:val="0"/>
                              <w:marRight w:val="0"/>
                              <w:marTop w:val="0"/>
                              <w:marBottom w:val="0"/>
                              <w:divBdr>
                                <w:top w:val="none" w:sz="0" w:space="0" w:color="auto"/>
                                <w:left w:val="none" w:sz="0" w:space="0" w:color="auto"/>
                                <w:bottom w:val="none" w:sz="0" w:space="0" w:color="auto"/>
                                <w:right w:val="none" w:sz="0" w:space="0" w:color="auto"/>
                              </w:divBdr>
                              <w:divsChild>
                                <w:div w:id="1081368570">
                                  <w:marLeft w:val="0"/>
                                  <w:marRight w:val="0"/>
                                  <w:marTop w:val="0"/>
                                  <w:marBottom w:val="0"/>
                                  <w:divBdr>
                                    <w:top w:val="none" w:sz="0" w:space="0" w:color="auto"/>
                                    <w:left w:val="none" w:sz="0" w:space="0" w:color="auto"/>
                                    <w:bottom w:val="none" w:sz="0" w:space="0" w:color="auto"/>
                                    <w:right w:val="none" w:sz="0" w:space="0" w:color="auto"/>
                                  </w:divBdr>
                                  <w:divsChild>
                                    <w:div w:id="1272593517">
                                      <w:marLeft w:val="0"/>
                                      <w:marRight w:val="0"/>
                                      <w:marTop w:val="0"/>
                                      <w:marBottom w:val="0"/>
                                      <w:divBdr>
                                        <w:top w:val="none" w:sz="0" w:space="0" w:color="auto"/>
                                        <w:left w:val="none" w:sz="0" w:space="0" w:color="auto"/>
                                        <w:bottom w:val="none" w:sz="0" w:space="0" w:color="auto"/>
                                        <w:right w:val="none" w:sz="0" w:space="0" w:color="auto"/>
                                      </w:divBdr>
                                      <w:divsChild>
                                        <w:div w:id="1584293420">
                                          <w:marLeft w:val="0"/>
                                          <w:marRight w:val="0"/>
                                          <w:marTop w:val="0"/>
                                          <w:marBottom w:val="0"/>
                                          <w:divBdr>
                                            <w:top w:val="none" w:sz="0" w:space="0" w:color="auto"/>
                                            <w:left w:val="none" w:sz="0" w:space="0" w:color="auto"/>
                                            <w:bottom w:val="none" w:sz="0" w:space="0" w:color="auto"/>
                                            <w:right w:val="none" w:sz="0" w:space="0" w:color="auto"/>
                                          </w:divBdr>
                                          <w:divsChild>
                                            <w:div w:id="19886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46252">
                              <w:marLeft w:val="0"/>
                              <w:marRight w:val="0"/>
                              <w:marTop w:val="0"/>
                              <w:marBottom w:val="0"/>
                              <w:divBdr>
                                <w:top w:val="none" w:sz="0" w:space="0" w:color="auto"/>
                                <w:left w:val="none" w:sz="0" w:space="0" w:color="auto"/>
                                <w:bottom w:val="none" w:sz="0" w:space="0" w:color="auto"/>
                                <w:right w:val="none" w:sz="0" w:space="0" w:color="auto"/>
                              </w:divBdr>
                              <w:divsChild>
                                <w:div w:id="1887139556">
                                  <w:marLeft w:val="75"/>
                                  <w:marRight w:val="75"/>
                                  <w:marTop w:val="0"/>
                                  <w:marBottom w:val="0"/>
                                  <w:divBdr>
                                    <w:top w:val="none" w:sz="0" w:space="0" w:color="auto"/>
                                    <w:left w:val="none" w:sz="0" w:space="0" w:color="auto"/>
                                    <w:bottom w:val="none" w:sz="0" w:space="0" w:color="auto"/>
                                    <w:right w:val="none" w:sz="0" w:space="0" w:color="auto"/>
                                  </w:divBdr>
                                  <w:divsChild>
                                    <w:div w:id="1459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757">
                              <w:marLeft w:val="0"/>
                              <w:marRight w:val="0"/>
                              <w:marTop w:val="0"/>
                              <w:marBottom w:val="0"/>
                              <w:divBdr>
                                <w:top w:val="none" w:sz="0" w:space="0" w:color="auto"/>
                                <w:left w:val="none" w:sz="0" w:space="0" w:color="auto"/>
                                <w:bottom w:val="none" w:sz="0" w:space="0" w:color="auto"/>
                                <w:right w:val="none" w:sz="0" w:space="0" w:color="auto"/>
                              </w:divBdr>
                            </w:div>
                            <w:div w:id="1465081451">
                              <w:marLeft w:val="0"/>
                              <w:marRight w:val="0"/>
                              <w:marTop w:val="0"/>
                              <w:marBottom w:val="0"/>
                              <w:divBdr>
                                <w:top w:val="none" w:sz="0" w:space="0" w:color="auto"/>
                                <w:left w:val="none" w:sz="0" w:space="0" w:color="auto"/>
                                <w:bottom w:val="none" w:sz="0" w:space="0" w:color="auto"/>
                                <w:right w:val="none" w:sz="0" w:space="0" w:color="auto"/>
                              </w:divBdr>
                              <w:divsChild>
                                <w:div w:id="1196039462">
                                  <w:marLeft w:val="0"/>
                                  <w:marRight w:val="0"/>
                                  <w:marTop w:val="0"/>
                                  <w:marBottom w:val="0"/>
                                  <w:divBdr>
                                    <w:top w:val="none" w:sz="0" w:space="0" w:color="auto"/>
                                    <w:left w:val="none" w:sz="0" w:space="0" w:color="auto"/>
                                    <w:bottom w:val="none" w:sz="0" w:space="0" w:color="auto"/>
                                    <w:right w:val="none" w:sz="0" w:space="0" w:color="auto"/>
                                  </w:divBdr>
                                  <w:divsChild>
                                    <w:div w:id="1499614328">
                                      <w:marLeft w:val="0"/>
                                      <w:marRight w:val="0"/>
                                      <w:marTop w:val="0"/>
                                      <w:marBottom w:val="0"/>
                                      <w:divBdr>
                                        <w:top w:val="none" w:sz="0" w:space="0" w:color="auto"/>
                                        <w:left w:val="none" w:sz="0" w:space="0" w:color="auto"/>
                                        <w:bottom w:val="none" w:sz="0" w:space="0" w:color="auto"/>
                                        <w:right w:val="none" w:sz="0" w:space="0" w:color="auto"/>
                                      </w:divBdr>
                                    </w:div>
                                  </w:divsChild>
                                </w:div>
                                <w:div w:id="1531532396">
                                  <w:marLeft w:val="0"/>
                                  <w:marRight w:val="0"/>
                                  <w:marTop w:val="0"/>
                                  <w:marBottom w:val="0"/>
                                  <w:divBdr>
                                    <w:top w:val="none" w:sz="0" w:space="0" w:color="auto"/>
                                    <w:left w:val="none" w:sz="0" w:space="0" w:color="auto"/>
                                    <w:bottom w:val="none" w:sz="0" w:space="0" w:color="auto"/>
                                    <w:right w:val="none" w:sz="0" w:space="0" w:color="auto"/>
                                  </w:divBdr>
                                </w:div>
                                <w:div w:id="1555392085">
                                  <w:marLeft w:val="0"/>
                                  <w:marRight w:val="0"/>
                                  <w:marTop w:val="0"/>
                                  <w:marBottom w:val="0"/>
                                  <w:divBdr>
                                    <w:top w:val="none" w:sz="0" w:space="0" w:color="auto"/>
                                    <w:left w:val="none" w:sz="0" w:space="0" w:color="auto"/>
                                    <w:bottom w:val="none" w:sz="0" w:space="0" w:color="auto"/>
                                    <w:right w:val="none" w:sz="0" w:space="0" w:color="auto"/>
                                  </w:divBdr>
                                  <w:divsChild>
                                    <w:div w:id="1056390184">
                                      <w:marLeft w:val="0"/>
                                      <w:marRight w:val="0"/>
                                      <w:marTop w:val="0"/>
                                      <w:marBottom w:val="0"/>
                                      <w:divBdr>
                                        <w:top w:val="none" w:sz="0" w:space="0" w:color="auto"/>
                                        <w:left w:val="none" w:sz="0" w:space="0" w:color="auto"/>
                                        <w:bottom w:val="none" w:sz="0" w:space="0" w:color="auto"/>
                                        <w:right w:val="none" w:sz="0" w:space="0" w:color="auto"/>
                                      </w:divBdr>
                                    </w:div>
                                  </w:divsChild>
                                </w:div>
                                <w:div w:id="16078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157282">
          <w:marLeft w:val="-225"/>
          <w:marRight w:val="-225"/>
          <w:marTop w:val="0"/>
          <w:marBottom w:val="0"/>
          <w:divBdr>
            <w:top w:val="none" w:sz="0" w:space="0" w:color="auto"/>
            <w:left w:val="none" w:sz="0" w:space="0" w:color="auto"/>
            <w:bottom w:val="none" w:sz="0" w:space="0" w:color="auto"/>
            <w:right w:val="none" w:sz="0" w:space="0" w:color="auto"/>
          </w:divBdr>
          <w:divsChild>
            <w:div w:id="1471752915">
              <w:marLeft w:val="0"/>
              <w:marRight w:val="0"/>
              <w:marTop w:val="0"/>
              <w:marBottom w:val="0"/>
              <w:divBdr>
                <w:top w:val="none" w:sz="0" w:space="0" w:color="auto"/>
                <w:left w:val="none" w:sz="0" w:space="0" w:color="auto"/>
                <w:bottom w:val="none" w:sz="0" w:space="0" w:color="auto"/>
                <w:right w:val="none" w:sz="0" w:space="0" w:color="auto"/>
              </w:divBdr>
              <w:divsChild>
                <w:div w:id="1250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8845">
      <w:bodyDiv w:val="1"/>
      <w:marLeft w:val="0"/>
      <w:marRight w:val="0"/>
      <w:marTop w:val="0"/>
      <w:marBottom w:val="0"/>
      <w:divBdr>
        <w:top w:val="none" w:sz="0" w:space="0" w:color="auto"/>
        <w:left w:val="none" w:sz="0" w:space="0" w:color="auto"/>
        <w:bottom w:val="none" w:sz="0" w:space="0" w:color="auto"/>
        <w:right w:val="none" w:sz="0" w:space="0" w:color="auto"/>
      </w:divBdr>
    </w:div>
    <w:div w:id="376587765">
      <w:bodyDiv w:val="1"/>
      <w:marLeft w:val="0"/>
      <w:marRight w:val="0"/>
      <w:marTop w:val="0"/>
      <w:marBottom w:val="0"/>
      <w:divBdr>
        <w:top w:val="none" w:sz="0" w:space="0" w:color="auto"/>
        <w:left w:val="none" w:sz="0" w:space="0" w:color="auto"/>
        <w:bottom w:val="none" w:sz="0" w:space="0" w:color="auto"/>
        <w:right w:val="none" w:sz="0" w:space="0" w:color="auto"/>
      </w:divBdr>
    </w:div>
    <w:div w:id="511069630">
      <w:bodyDiv w:val="1"/>
      <w:marLeft w:val="0"/>
      <w:marRight w:val="0"/>
      <w:marTop w:val="0"/>
      <w:marBottom w:val="0"/>
      <w:divBdr>
        <w:top w:val="none" w:sz="0" w:space="0" w:color="auto"/>
        <w:left w:val="none" w:sz="0" w:space="0" w:color="auto"/>
        <w:bottom w:val="none" w:sz="0" w:space="0" w:color="auto"/>
        <w:right w:val="none" w:sz="0" w:space="0" w:color="auto"/>
      </w:divBdr>
    </w:div>
    <w:div w:id="638071559">
      <w:bodyDiv w:val="1"/>
      <w:marLeft w:val="0"/>
      <w:marRight w:val="0"/>
      <w:marTop w:val="0"/>
      <w:marBottom w:val="0"/>
      <w:divBdr>
        <w:top w:val="none" w:sz="0" w:space="0" w:color="auto"/>
        <w:left w:val="none" w:sz="0" w:space="0" w:color="auto"/>
        <w:bottom w:val="none" w:sz="0" w:space="0" w:color="auto"/>
        <w:right w:val="none" w:sz="0" w:space="0" w:color="auto"/>
      </w:divBdr>
    </w:div>
    <w:div w:id="689335889">
      <w:bodyDiv w:val="1"/>
      <w:marLeft w:val="0"/>
      <w:marRight w:val="0"/>
      <w:marTop w:val="0"/>
      <w:marBottom w:val="0"/>
      <w:divBdr>
        <w:top w:val="none" w:sz="0" w:space="0" w:color="auto"/>
        <w:left w:val="none" w:sz="0" w:space="0" w:color="auto"/>
        <w:bottom w:val="none" w:sz="0" w:space="0" w:color="auto"/>
        <w:right w:val="none" w:sz="0" w:space="0" w:color="auto"/>
      </w:divBdr>
    </w:div>
    <w:div w:id="752707755">
      <w:bodyDiv w:val="1"/>
      <w:marLeft w:val="0"/>
      <w:marRight w:val="0"/>
      <w:marTop w:val="0"/>
      <w:marBottom w:val="0"/>
      <w:divBdr>
        <w:top w:val="none" w:sz="0" w:space="0" w:color="auto"/>
        <w:left w:val="none" w:sz="0" w:space="0" w:color="auto"/>
        <w:bottom w:val="none" w:sz="0" w:space="0" w:color="auto"/>
        <w:right w:val="none" w:sz="0" w:space="0" w:color="auto"/>
      </w:divBdr>
      <w:divsChild>
        <w:div w:id="163593598">
          <w:marLeft w:val="0"/>
          <w:marRight w:val="0"/>
          <w:marTop w:val="0"/>
          <w:marBottom w:val="0"/>
          <w:divBdr>
            <w:top w:val="none" w:sz="0" w:space="0" w:color="auto"/>
            <w:left w:val="none" w:sz="0" w:space="0" w:color="auto"/>
            <w:bottom w:val="none" w:sz="0" w:space="0" w:color="auto"/>
            <w:right w:val="none" w:sz="0" w:space="0" w:color="auto"/>
          </w:divBdr>
        </w:div>
        <w:div w:id="333607920">
          <w:marLeft w:val="0"/>
          <w:marRight w:val="0"/>
          <w:marTop w:val="0"/>
          <w:marBottom w:val="0"/>
          <w:divBdr>
            <w:top w:val="none" w:sz="0" w:space="0" w:color="auto"/>
            <w:left w:val="none" w:sz="0" w:space="0" w:color="auto"/>
            <w:bottom w:val="none" w:sz="0" w:space="0" w:color="auto"/>
            <w:right w:val="none" w:sz="0" w:space="0" w:color="auto"/>
          </w:divBdr>
        </w:div>
        <w:div w:id="382025551">
          <w:marLeft w:val="0"/>
          <w:marRight w:val="0"/>
          <w:marTop w:val="0"/>
          <w:marBottom w:val="0"/>
          <w:divBdr>
            <w:top w:val="none" w:sz="0" w:space="0" w:color="auto"/>
            <w:left w:val="none" w:sz="0" w:space="0" w:color="auto"/>
            <w:bottom w:val="none" w:sz="0" w:space="0" w:color="auto"/>
            <w:right w:val="none" w:sz="0" w:space="0" w:color="auto"/>
          </w:divBdr>
        </w:div>
        <w:div w:id="826557599">
          <w:marLeft w:val="0"/>
          <w:marRight w:val="0"/>
          <w:marTop w:val="0"/>
          <w:marBottom w:val="0"/>
          <w:divBdr>
            <w:top w:val="none" w:sz="0" w:space="0" w:color="auto"/>
            <w:left w:val="none" w:sz="0" w:space="0" w:color="auto"/>
            <w:bottom w:val="none" w:sz="0" w:space="0" w:color="auto"/>
            <w:right w:val="none" w:sz="0" w:space="0" w:color="auto"/>
          </w:divBdr>
        </w:div>
        <w:div w:id="924071223">
          <w:marLeft w:val="0"/>
          <w:marRight w:val="0"/>
          <w:marTop w:val="0"/>
          <w:marBottom w:val="0"/>
          <w:divBdr>
            <w:top w:val="none" w:sz="0" w:space="0" w:color="auto"/>
            <w:left w:val="none" w:sz="0" w:space="0" w:color="auto"/>
            <w:bottom w:val="none" w:sz="0" w:space="0" w:color="auto"/>
            <w:right w:val="none" w:sz="0" w:space="0" w:color="auto"/>
          </w:divBdr>
          <w:divsChild>
            <w:div w:id="1225800559">
              <w:marLeft w:val="-75"/>
              <w:marRight w:val="0"/>
              <w:marTop w:val="30"/>
              <w:marBottom w:val="30"/>
              <w:divBdr>
                <w:top w:val="none" w:sz="0" w:space="0" w:color="auto"/>
                <w:left w:val="none" w:sz="0" w:space="0" w:color="auto"/>
                <w:bottom w:val="none" w:sz="0" w:space="0" w:color="auto"/>
                <w:right w:val="none" w:sz="0" w:space="0" w:color="auto"/>
              </w:divBdr>
              <w:divsChild>
                <w:div w:id="171453609">
                  <w:marLeft w:val="0"/>
                  <w:marRight w:val="0"/>
                  <w:marTop w:val="0"/>
                  <w:marBottom w:val="0"/>
                  <w:divBdr>
                    <w:top w:val="none" w:sz="0" w:space="0" w:color="auto"/>
                    <w:left w:val="none" w:sz="0" w:space="0" w:color="auto"/>
                    <w:bottom w:val="none" w:sz="0" w:space="0" w:color="auto"/>
                    <w:right w:val="none" w:sz="0" w:space="0" w:color="auto"/>
                  </w:divBdr>
                  <w:divsChild>
                    <w:div w:id="407265330">
                      <w:marLeft w:val="0"/>
                      <w:marRight w:val="0"/>
                      <w:marTop w:val="0"/>
                      <w:marBottom w:val="0"/>
                      <w:divBdr>
                        <w:top w:val="none" w:sz="0" w:space="0" w:color="auto"/>
                        <w:left w:val="none" w:sz="0" w:space="0" w:color="auto"/>
                        <w:bottom w:val="none" w:sz="0" w:space="0" w:color="auto"/>
                        <w:right w:val="none" w:sz="0" w:space="0" w:color="auto"/>
                      </w:divBdr>
                    </w:div>
                  </w:divsChild>
                </w:div>
                <w:div w:id="331764299">
                  <w:marLeft w:val="0"/>
                  <w:marRight w:val="0"/>
                  <w:marTop w:val="0"/>
                  <w:marBottom w:val="0"/>
                  <w:divBdr>
                    <w:top w:val="none" w:sz="0" w:space="0" w:color="auto"/>
                    <w:left w:val="none" w:sz="0" w:space="0" w:color="auto"/>
                    <w:bottom w:val="none" w:sz="0" w:space="0" w:color="auto"/>
                    <w:right w:val="none" w:sz="0" w:space="0" w:color="auto"/>
                  </w:divBdr>
                  <w:divsChild>
                    <w:div w:id="1849100903">
                      <w:marLeft w:val="0"/>
                      <w:marRight w:val="0"/>
                      <w:marTop w:val="0"/>
                      <w:marBottom w:val="0"/>
                      <w:divBdr>
                        <w:top w:val="none" w:sz="0" w:space="0" w:color="auto"/>
                        <w:left w:val="none" w:sz="0" w:space="0" w:color="auto"/>
                        <w:bottom w:val="none" w:sz="0" w:space="0" w:color="auto"/>
                        <w:right w:val="none" w:sz="0" w:space="0" w:color="auto"/>
                      </w:divBdr>
                    </w:div>
                  </w:divsChild>
                </w:div>
                <w:div w:id="500126112">
                  <w:marLeft w:val="0"/>
                  <w:marRight w:val="0"/>
                  <w:marTop w:val="0"/>
                  <w:marBottom w:val="0"/>
                  <w:divBdr>
                    <w:top w:val="none" w:sz="0" w:space="0" w:color="auto"/>
                    <w:left w:val="none" w:sz="0" w:space="0" w:color="auto"/>
                    <w:bottom w:val="none" w:sz="0" w:space="0" w:color="auto"/>
                    <w:right w:val="none" w:sz="0" w:space="0" w:color="auto"/>
                  </w:divBdr>
                  <w:divsChild>
                    <w:div w:id="2145077537">
                      <w:marLeft w:val="0"/>
                      <w:marRight w:val="0"/>
                      <w:marTop w:val="0"/>
                      <w:marBottom w:val="0"/>
                      <w:divBdr>
                        <w:top w:val="none" w:sz="0" w:space="0" w:color="auto"/>
                        <w:left w:val="none" w:sz="0" w:space="0" w:color="auto"/>
                        <w:bottom w:val="none" w:sz="0" w:space="0" w:color="auto"/>
                        <w:right w:val="none" w:sz="0" w:space="0" w:color="auto"/>
                      </w:divBdr>
                    </w:div>
                  </w:divsChild>
                </w:div>
                <w:div w:id="548762305">
                  <w:marLeft w:val="0"/>
                  <w:marRight w:val="0"/>
                  <w:marTop w:val="0"/>
                  <w:marBottom w:val="0"/>
                  <w:divBdr>
                    <w:top w:val="none" w:sz="0" w:space="0" w:color="auto"/>
                    <w:left w:val="none" w:sz="0" w:space="0" w:color="auto"/>
                    <w:bottom w:val="none" w:sz="0" w:space="0" w:color="auto"/>
                    <w:right w:val="none" w:sz="0" w:space="0" w:color="auto"/>
                  </w:divBdr>
                  <w:divsChild>
                    <w:div w:id="135531048">
                      <w:marLeft w:val="0"/>
                      <w:marRight w:val="0"/>
                      <w:marTop w:val="0"/>
                      <w:marBottom w:val="0"/>
                      <w:divBdr>
                        <w:top w:val="none" w:sz="0" w:space="0" w:color="auto"/>
                        <w:left w:val="none" w:sz="0" w:space="0" w:color="auto"/>
                        <w:bottom w:val="none" w:sz="0" w:space="0" w:color="auto"/>
                        <w:right w:val="none" w:sz="0" w:space="0" w:color="auto"/>
                      </w:divBdr>
                    </w:div>
                  </w:divsChild>
                </w:div>
                <w:div w:id="565533423">
                  <w:marLeft w:val="0"/>
                  <w:marRight w:val="0"/>
                  <w:marTop w:val="0"/>
                  <w:marBottom w:val="0"/>
                  <w:divBdr>
                    <w:top w:val="none" w:sz="0" w:space="0" w:color="auto"/>
                    <w:left w:val="none" w:sz="0" w:space="0" w:color="auto"/>
                    <w:bottom w:val="none" w:sz="0" w:space="0" w:color="auto"/>
                    <w:right w:val="none" w:sz="0" w:space="0" w:color="auto"/>
                  </w:divBdr>
                  <w:divsChild>
                    <w:div w:id="115299882">
                      <w:marLeft w:val="0"/>
                      <w:marRight w:val="0"/>
                      <w:marTop w:val="0"/>
                      <w:marBottom w:val="0"/>
                      <w:divBdr>
                        <w:top w:val="none" w:sz="0" w:space="0" w:color="auto"/>
                        <w:left w:val="none" w:sz="0" w:space="0" w:color="auto"/>
                        <w:bottom w:val="none" w:sz="0" w:space="0" w:color="auto"/>
                        <w:right w:val="none" w:sz="0" w:space="0" w:color="auto"/>
                      </w:divBdr>
                    </w:div>
                  </w:divsChild>
                </w:div>
                <w:div w:id="638535802">
                  <w:marLeft w:val="0"/>
                  <w:marRight w:val="0"/>
                  <w:marTop w:val="0"/>
                  <w:marBottom w:val="0"/>
                  <w:divBdr>
                    <w:top w:val="none" w:sz="0" w:space="0" w:color="auto"/>
                    <w:left w:val="none" w:sz="0" w:space="0" w:color="auto"/>
                    <w:bottom w:val="none" w:sz="0" w:space="0" w:color="auto"/>
                    <w:right w:val="none" w:sz="0" w:space="0" w:color="auto"/>
                  </w:divBdr>
                  <w:divsChild>
                    <w:div w:id="690495094">
                      <w:marLeft w:val="0"/>
                      <w:marRight w:val="0"/>
                      <w:marTop w:val="0"/>
                      <w:marBottom w:val="0"/>
                      <w:divBdr>
                        <w:top w:val="none" w:sz="0" w:space="0" w:color="auto"/>
                        <w:left w:val="none" w:sz="0" w:space="0" w:color="auto"/>
                        <w:bottom w:val="none" w:sz="0" w:space="0" w:color="auto"/>
                        <w:right w:val="none" w:sz="0" w:space="0" w:color="auto"/>
                      </w:divBdr>
                    </w:div>
                  </w:divsChild>
                </w:div>
                <w:div w:id="667172489">
                  <w:marLeft w:val="0"/>
                  <w:marRight w:val="0"/>
                  <w:marTop w:val="0"/>
                  <w:marBottom w:val="0"/>
                  <w:divBdr>
                    <w:top w:val="none" w:sz="0" w:space="0" w:color="auto"/>
                    <w:left w:val="none" w:sz="0" w:space="0" w:color="auto"/>
                    <w:bottom w:val="none" w:sz="0" w:space="0" w:color="auto"/>
                    <w:right w:val="none" w:sz="0" w:space="0" w:color="auto"/>
                  </w:divBdr>
                  <w:divsChild>
                    <w:div w:id="50424473">
                      <w:marLeft w:val="0"/>
                      <w:marRight w:val="0"/>
                      <w:marTop w:val="0"/>
                      <w:marBottom w:val="0"/>
                      <w:divBdr>
                        <w:top w:val="none" w:sz="0" w:space="0" w:color="auto"/>
                        <w:left w:val="none" w:sz="0" w:space="0" w:color="auto"/>
                        <w:bottom w:val="none" w:sz="0" w:space="0" w:color="auto"/>
                        <w:right w:val="none" w:sz="0" w:space="0" w:color="auto"/>
                      </w:divBdr>
                    </w:div>
                    <w:div w:id="445471217">
                      <w:marLeft w:val="0"/>
                      <w:marRight w:val="0"/>
                      <w:marTop w:val="0"/>
                      <w:marBottom w:val="0"/>
                      <w:divBdr>
                        <w:top w:val="none" w:sz="0" w:space="0" w:color="auto"/>
                        <w:left w:val="none" w:sz="0" w:space="0" w:color="auto"/>
                        <w:bottom w:val="none" w:sz="0" w:space="0" w:color="auto"/>
                        <w:right w:val="none" w:sz="0" w:space="0" w:color="auto"/>
                      </w:divBdr>
                    </w:div>
                  </w:divsChild>
                </w:div>
                <w:div w:id="847596788">
                  <w:marLeft w:val="0"/>
                  <w:marRight w:val="0"/>
                  <w:marTop w:val="0"/>
                  <w:marBottom w:val="0"/>
                  <w:divBdr>
                    <w:top w:val="none" w:sz="0" w:space="0" w:color="auto"/>
                    <w:left w:val="none" w:sz="0" w:space="0" w:color="auto"/>
                    <w:bottom w:val="none" w:sz="0" w:space="0" w:color="auto"/>
                    <w:right w:val="none" w:sz="0" w:space="0" w:color="auto"/>
                  </w:divBdr>
                  <w:divsChild>
                    <w:div w:id="875119979">
                      <w:marLeft w:val="0"/>
                      <w:marRight w:val="0"/>
                      <w:marTop w:val="0"/>
                      <w:marBottom w:val="0"/>
                      <w:divBdr>
                        <w:top w:val="none" w:sz="0" w:space="0" w:color="auto"/>
                        <w:left w:val="none" w:sz="0" w:space="0" w:color="auto"/>
                        <w:bottom w:val="none" w:sz="0" w:space="0" w:color="auto"/>
                        <w:right w:val="none" w:sz="0" w:space="0" w:color="auto"/>
                      </w:divBdr>
                    </w:div>
                  </w:divsChild>
                </w:div>
                <w:div w:id="1087076069">
                  <w:marLeft w:val="0"/>
                  <w:marRight w:val="0"/>
                  <w:marTop w:val="0"/>
                  <w:marBottom w:val="0"/>
                  <w:divBdr>
                    <w:top w:val="none" w:sz="0" w:space="0" w:color="auto"/>
                    <w:left w:val="none" w:sz="0" w:space="0" w:color="auto"/>
                    <w:bottom w:val="none" w:sz="0" w:space="0" w:color="auto"/>
                    <w:right w:val="none" w:sz="0" w:space="0" w:color="auto"/>
                  </w:divBdr>
                  <w:divsChild>
                    <w:div w:id="1572036967">
                      <w:marLeft w:val="0"/>
                      <w:marRight w:val="0"/>
                      <w:marTop w:val="0"/>
                      <w:marBottom w:val="0"/>
                      <w:divBdr>
                        <w:top w:val="none" w:sz="0" w:space="0" w:color="auto"/>
                        <w:left w:val="none" w:sz="0" w:space="0" w:color="auto"/>
                        <w:bottom w:val="none" w:sz="0" w:space="0" w:color="auto"/>
                        <w:right w:val="none" w:sz="0" w:space="0" w:color="auto"/>
                      </w:divBdr>
                    </w:div>
                  </w:divsChild>
                </w:div>
                <w:div w:id="1147404794">
                  <w:marLeft w:val="0"/>
                  <w:marRight w:val="0"/>
                  <w:marTop w:val="0"/>
                  <w:marBottom w:val="0"/>
                  <w:divBdr>
                    <w:top w:val="none" w:sz="0" w:space="0" w:color="auto"/>
                    <w:left w:val="none" w:sz="0" w:space="0" w:color="auto"/>
                    <w:bottom w:val="none" w:sz="0" w:space="0" w:color="auto"/>
                    <w:right w:val="none" w:sz="0" w:space="0" w:color="auto"/>
                  </w:divBdr>
                  <w:divsChild>
                    <w:div w:id="717970457">
                      <w:marLeft w:val="0"/>
                      <w:marRight w:val="0"/>
                      <w:marTop w:val="0"/>
                      <w:marBottom w:val="0"/>
                      <w:divBdr>
                        <w:top w:val="none" w:sz="0" w:space="0" w:color="auto"/>
                        <w:left w:val="none" w:sz="0" w:space="0" w:color="auto"/>
                        <w:bottom w:val="none" w:sz="0" w:space="0" w:color="auto"/>
                        <w:right w:val="none" w:sz="0" w:space="0" w:color="auto"/>
                      </w:divBdr>
                    </w:div>
                  </w:divsChild>
                </w:div>
                <w:div w:id="1361737133">
                  <w:marLeft w:val="0"/>
                  <w:marRight w:val="0"/>
                  <w:marTop w:val="0"/>
                  <w:marBottom w:val="0"/>
                  <w:divBdr>
                    <w:top w:val="none" w:sz="0" w:space="0" w:color="auto"/>
                    <w:left w:val="none" w:sz="0" w:space="0" w:color="auto"/>
                    <w:bottom w:val="none" w:sz="0" w:space="0" w:color="auto"/>
                    <w:right w:val="none" w:sz="0" w:space="0" w:color="auto"/>
                  </w:divBdr>
                  <w:divsChild>
                    <w:div w:id="1273826847">
                      <w:marLeft w:val="0"/>
                      <w:marRight w:val="0"/>
                      <w:marTop w:val="0"/>
                      <w:marBottom w:val="0"/>
                      <w:divBdr>
                        <w:top w:val="none" w:sz="0" w:space="0" w:color="auto"/>
                        <w:left w:val="none" w:sz="0" w:space="0" w:color="auto"/>
                        <w:bottom w:val="none" w:sz="0" w:space="0" w:color="auto"/>
                        <w:right w:val="none" w:sz="0" w:space="0" w:color="auto"/>
                      </w:divBdr>
                    </w:div>
                  </w:divsChild>
                </w:div>
                <w:div w:id="1427925805">
                  <w:marLeft w:val="0"/>
                  <w:marRight w:val="0"/>
                  <w:marTop w:val="0"/>
                  <w:marBottom w:val="0"/>
                  <w:divBdr>
                    <w:top w:val="none" w:sz="0" w:space="0" w:color="auto"/>
                    <w:left w:val="none" w:sz="0" w:space="0" w:color="auto"/>
                    <w:bottom w:val="none" w:sz="0" w:space="0" w:color="auto"/>
                    <w:right w:val="none" w:sz="0" w:space="0" w:color="auto"/>
                  </w:divBdr>
                  <w:divsChild>
                    <w:div w:id="1466894148">
                      <w:marLeft w:val="0"/>
                      <w:marRight w:val="0"/>
                      <w:marTop w:val="0"/>
                      <w:marBottom w:val="0"/>
                      <w:divBdr>
                        <w:top w:val="none" w:sz="0" w:space="0" w:color="auto"/>
                        <w:left w:val="none" w:sz="0" w:space="0" w:color="auto"/>
                        <w:bottom w:val="none" w:sz="0" w:space="0" w:color="auto"/>
                        <w:right w:val="none" w:sz="0" w:space="0" w:color="auto"/>
                      </w:divBdr>
                    </w:div>
                  </w:divsChild>
                </w:div>
                <w:div w:id="1691300269">
                  <w:marLeft w:val="0"/>
                  <w:marRight w:val="0"/>
                  <w:marTop w:val="0"/>
                  <w:marBottom w:val="0"/>
                  <w:divBdr>
                    <w:top w:val="none" w:sz="0" w:space="0" w:color="auto"/>
                    <w:left w:val="none" w:sz="0" w:space="0" w:color="auto"/>
                    <w:bottom w:val="none" w:sz="0" w:space="0" w:color="auto"/>
                    <w:right w:val="none" w:sz="0" w:space="0" w:color="auto"/>
                  </w:divBdr>
                  <w:divsChild>
                    <w:div w:id="505444073">
                      <w:marLeft w:val="0"/>
                      <w:marRight w:val="0"/>
                      <w:marTop w:val="0"/>
                      <w:marBottom w:val="0"/>
                      <w:divBdr>
                        <w:top w:val="none" w:sz="0" w:space="0" w:color="auto"/>
                        <w:left w:val="none" w:sz="0" w:space="0" w:color="auto"/>
                        <w:bottom w:val="none" w:sz="0" w:space="0" w:color="auto"/>
                        <w:right w:val="none" w:sz="0" w:space="0" w:color="auto"/>
                      </w:divBdr>
                    </w:div>
                  </w:divsChild>
                </w:div>
                <w:div w:id="1963031252">
                  <w:marLeft w:val="0"/>
                  <w:marRight w:val="0"/>
                  <w:marTop w:val="0"/>
                  <w:marBottom w:val="0"/>
                  <w:divBdr>
                    <w:top w:val="none" w:sz="0" w:space="0" w:color="auto"/>
                    <w:left w:val="none" w:sz="0" w:space="0" w:color="auto"/>
                    <w:bottom w:val="none" w:sz="0" w:space="0" w:color="auto"/>
                    <w:right w:val="none" w:sz="0" w:space="0" w:color="auto"/>
                  </w:divBdr>
                  <w:divsChild>
                    <w:div w:id="1828127867">
                      <w:marLeft w:val="0"/>
                      <w:marRight w:val="0"/>
                      <w:marTop w:val="0"/>
                      <w:marBottom w:val="0"/>
                      <w:divBdr>
                        <w:top w:val="none" w:sz="0" w:space="0" w:color="auto"/>
                        <w:left w:val="none" w:sz="0" w:space="0" w:color="auto"/>
                        <w:bottom w:val="none" w:sz="0" w:space="0" w:color="auto"/>
                        <w:right w:val="none" w:sz="0" w:space="0" w:color="auto"/>
                      </w:divBdr>
                    </w:div>
                  </w:divsChild>
                </w:div>
                <w:div w:id="2095274841">
                  <w:marLeft w:val="0"/>
                  <w:marRight w:val="0"/>
                  <w:marTop w:val="0"/>
                  <w:marBottom w:val="0"/>
                  <w:divBdr>
                    <w:top w:val="none" w:sz="0" w:space="0" w:color="auto"/>
                    <w:left w:val="none" w:sz="0" w:space="0" w:color="auto"/>
                    <w:bottom w:val="none" w:sz="0" w:space="0" w:color="auto"/>
                    <w:right w:val="none" w:sz="0" w:space="0" w:color="auto"/>
                  </w:divBdr>
                  <w:divsChild>
                    <w:div w:id="1438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0840">
          <w:marLeft w:val="0"/>
          <w:marRight w:val="0"/>
          <w:marTop w:val="0"/>
          <w:marBottom w:val="0"/>
          <w:divBdr>
            <w:top w:val="none" w:sz="0" w:space="0" w:color="auto"/>
            <w:left w:val="none" w:sz="0" w:space="0" w:color="auto"/>
            <w:bottom w:val="none" w:sz="0" w:space="0" w:color="auto"/>
            <w:right w:val="none" w:sz="0" w:space="0" w:color="auto"/>
          </w:divBdr>
          <w:divsChild>
            <w:div w:id="836380309">
              <w:marLeft w:val="-75"/>
              <w:marRight w:val="0"/>
              <w:marTop w:val="30"/>
              <w:marBottom w:val="30"/>
              <w:divBdr>
                <w:top w:val="none" w:sz="0" w:space="0" w:color="auto"/>
                <w:left w:val="none" w:sz="0" w:space="0" w:color="auto"/>
                <w:bottom w:val="none" w:sz="0" w:space="0" w:color="auto"/>
                <w:right w:val="none" w:sz="0" w:space="0" w:color="auto"/>
              </w:divBdr>
              <w:divsChild>
                <w:div w:id="218788731">
                  <w:marLeft w:val="0"/>
                  <w:marRight w:val="0"/>
                  <w:marTop w:val="0"/>
                  <w:marBottom w:val="0"/>
                  <w:divBdr>
                    <w:top w:val="none" w:sz="0" w:space="0" w:color="auto"/>
                    <w:left w:val="none" w:sz="0" w:space="0" w:color="auto"/>
                    <w:bottom w:val="none" w:sz="0" w:space="0" w:color="auto"/>
                    <w:right w:val="none" w:sz="0" w:space="0" w:color="auto"/>
                  </w:divBdr>
                  <w:divsChild>
                    <w:div w:id="318580979">
                      <w:marLeft w:val="0"/>
                      <w:marRight w:val="0"/>
                      <w:marTop w:val="0"/>
                      <w:marBottom w:val="0"/>
                      <w:divBdr>
                        <w:top w:val="none" w:sz="0" w:space="0" w:color="auto"/>
                        <w:left w:val="none" w:sz="0" w:space="0" w:color="auto"/>
                        <w:bottom w:val="none" w:sz="0" w:space="0" w:color="auto"/>
                        <w:right w:val="none" w:sz="0" w:space="0" w:color="auto"/>
                      </w:divBdr>
                    </w:div>
                  </w:divsChild>
                </w:div>
                <w:div w:id="287711931">
                  <w:marLeft w:val="0"/>
                  <w:marRight w:val="0"/>
                  <w:marTop w:val="0"/>
                  <w:marBottom w:val="0"/>
                  <w:divBdr>
                    <w:top w:val="none" w:sz="0" w:space="0" w:color="auto"/>
                    <w:left w:val="none" w:sz="0" w:space="0" w:color="auto"/>
                    <w:bottom w:val="none" w:sz="0" w:space="0" w:color="auto"/>
                    <w:right w:val="none" w:sz="0" w:space="0" w:color="auto"/>
                  </w:divBdr>
                  <w:divsChild>
                    <w:div w:id="1523133033">
                      <w:marLeft w:val="0"/>
                      <w:marRight w:val="0"/>
                      <w:marTop w:val="0"/>
                      <w:marBottom w:val="0"/>
                      <w:divBdr>
                        <w:top w:val="none" w:sz="0" w:space="0" w:color="auto"/>
                        <w:left w:val="none" w:sz="0" w:space="0" w:color="auto"/>
                        <w:bottom w:val="none" w:sz="0" w:space="0" w:color="auto"/>
                        <w:right w:val="none" w:sz="0" w:space="0" w:color="auto"/>
                      </w:divBdr>
                    </w:div>
                    <w:div w:id="1625959606">
                      <w:marLeft w:val="0"/>
                      <w:marRight w:val="0"/>
                      <w:marTop w:val="0"/>
                      <w:marBottom w:val="0"/>
                      <w:divBdr>
                        <w:top w:val="none" w:sz="0" w:space="0" w:color="auto"/>
                        <w:left w:val="none" w:sz="0" w:space="0" w:color="auto"/>
                        <w:bottom w:val="none" w:sz="0" w:space="0" w:color="auto"/>
                        <w:right w:val="none" w:sz="0" w:space="0" w:color="auto"/>
                      </w:divBdr>
                    </w:div>
                  </w:divsChild>
                </w:div>
                <w:div w:id="1064988223">
                  <w:marLeft w:val="0"/>
                  <w:marRight w:val="0"/>
                  <w:marTop w:val="0"/>
                  <w:marBottom w:val="0"/>
                  <w:divBdr>
                    <w:top w:val="none" w:sz="0" w:space="0" w:color="auto"/>
                    <w:left w:val="none" w:sz="0" w:space="0" w:color="auto"/>
                    <w:bottom w:val="none" w:sz="0" w:space="0" w:color="auto"/>
                    <w:right w:val="none" w:sz="0" w:space="0" w:color="auto"/>
                  </w:divBdr>
                  <w:divsChild>
                    <w:div w:id="1129785031">
                      <w:marLeft w:val="0"/>
                      <w:marRight w:val="0"/>
                      <w:marTop w:val="0"/>
                      <w:marBottom w:val="0"/>
                      <w:divBdr>
                        <w:top w:val="none" w:sz="0" w:space="0" w:color="auto"/>
                        <w:left w:val="none" w:sz="0" w:space="0" w:color="auto"/>
                        <w:bottom w:val="none" w:sz="0" w:space="0" w:color="auto"/>
                        <w:right w:val="none" w:sz="0" w:space="0" w:color="auto"/>
                      </w:divBdr>
                    </w:div>
                  </w:divsChild>
                </w:div>
                <w:div w:id="1373923937">
                  <w:marLeft w:val="0"/>
                  <w:marRight w:val="0"/>
                  <w:marTop w:val="0"/>
                  <w:marBottom w:val="0"/>
                  <w:divBdr>
                    <w:top w:val="none" w:sz="0" w:space="0" w:color="auto"/>
                    <w:left w:val="none" w:sz="0" w:space="0" w:color="auto"/>
                    <w:bottom w:val="none" w:sz="0" w:space="0" w:color="auto"/>
                    <w:right w:val="none" w:sz="0" w:space="0" w:color="auto"/>
                  </w:divBdr>
                  <w:divsChild>
                    <w:div w:id="44064920">
                      <w:marLeft w:val="0"/>
                      <w:marRight w:val="0"/>
                      <w:marTop w:val="0"/>
                      <w:marBottom w:val="0"/>
                      <w:divBdr>
                        <w:top w:val="none" w:sz="0" w:space="0" w:color="auto"/>
                        <w:left w:val="none" w:sz="0" w:space="0" w:color="auto"/>
                        <w:bottom w:val="none" w:sz="0" w:space="0" w:color="auto"/>
                        <w:right w:val="none" w:sz="0" w:space="0" w:color="auto"/>
                      </w:divBdr>
                    </w:div>
                  </w:divsChild>
                </w:div>
                <w:div w:id="1516260665">
                  <w:marLeft w:val="0"/>
                  <w:marRight w:val="0"/>
                  <w:marTop w:val="0"/>
                  <w:marBottom w:val="0"/>
                  <w:divBdr>
                    <w:top w:val="none" w:sz="0" w:space="0" w:color="auto"/>
                    <w:left w:val="none" w:sz="0" w:space="0" w:color="auto"/>
                    <w:bottom w:val="none" w:sz="0" w:space="0" w:color="auto"/>
                    <w:right w:val="none" w:sz="0" w:space="0" w:color="auto"/>
                  </w:divBdr>
                  <w:divsChild>
                    <w:div w:id="851802620">
                      <w:marLeft w:val="0"/>
                      <w:marRight w:val="0"/>
                      <w:marTop w:val="0"/>
                      <w:marBottom w:val="0"/>
                      <w:divBdr>
                        <w:top w:val="none" w:sz="0" w:space="0" w:color="auto"/>
                        <w:left w:val="none" w:sz="0" w:space="0" w:color="auto"/>
                        <w:bottom w:val="none" w:sz="0" w:space="0" w:color="auto"/>
                        <w:right w:val="none" w:sz="0" w:space="0" w:color="auto"/>
                      </w:divBdr>
                    </w:div>
                  </w:divsChild>
                </w:div>
                <w:div w:id="1569458358">
                  <w:marLeft w:val="0"/>
                  <w:marRight w:val="0"/>
                  <w:marTop w:val="0"/>
                  <w:marBottom w:val="0"/>
                  <w:divBdr>
                    <w:top w:val="none" w:sz="0" w:space="0" w:color="auto"/>
                    <w:left w:val="none" w:sz="0" w:space="0" w:color="auto"/>
                    <w:bottom w:val="none" w:sz="0" w:space="0" w:color="auto"/>
                    <w:right w:val="none" w:sz="0" w:space="0" w:color="auto"/>
                  </w:divBdr>
                  <w:divsChild>
                    <w:div w:id="1541745516">
                      <w:marLeft w:val="0"/>
                      <w:marRight w:val="0"/>
                      <w:marTop w:val="0"/>
                      <w:marBottom w:val="0"/>
                      <w:divBdr>
                        <w:top w:val="none" w:sz="0" w:space="0" w:color="auto"/>
                        <w:left w:val="none" w:sz="0" w:space="0" w:color="auto"/>
                        <w:bottom w:val="none" w:sz="0" w:space="0" w:color="auto"/>
                        <w:right w:val="none" w:sz="0" w:space="0" w:color="auto"/>
                      </w:divBdr>
                    </w:div>
                  </w:divsChild>
                </w:div>
                <w:div w:id="1632176812">
                  <w:marLeft w:val="0"/>
                  <w:marRight w:val="0"/>
                  <w:marTop w:val="0"/>
                  <w:marBottom w:val="0"/>
                  <w:divBdr>
                    <w:top w:val="none" w:sz="0" w:space="0" w:color="auto"/>
                    <w:left w:val="none" w:sz="0" w:space="0" w:color="auto"/>
                    <w:bottom w:val="none" w:sz="0" w:space="0" w:color="auto"/>
                    <w:right w:val="none" w:sz="0" w:space="0" w:color="auto"/>
                  </w:divBdr>
                  <w:divsChild>
                    <w:div w:id="127017622">
                      <w:marLeft w:val="0"/>
                      <w:marRight w:val="0"/>
                      <w:marTop w:val="0"/>
                      <w:marBottom w:val="0"/>
                      <w:divBdr>
                        <w:top w:val="none" w:sz="0" w:space="0" w:color="auto"/>
                        <w:left w:val="none" w:sz="0" w:space="0" w:color="auto"/>
                        <w:bottom w:val="none" w:sz="0" w:space="0" w:color="auto"/>
                        <w:right w:val="none" w:sz="0" w:space="0" w:color="auto"/>
                      </w:divBdr>
                    </w:div>
                  </w:divsChild>
                </w:div>
                <w:div w:id="1669556418">
                  <w:marLeft w:val="0"/>
                  <w:marRight w:val="0"/>
                  <w:marTop w:val="0"/>
                  <w:marBottom w:val="0"/>
                  <w:divBdr>
                    <w:top w:val="none" w:sz="0" w:space="0" w:color="auto"/>
                    <w:left w:val="none" w:sz="0" w:space="0" w:color="auto"/>
                    <w:bottom w:val="none" w:sz="0" w:space="0" w:color="auto"/>
                    <w:right w:val="none" w:sz="0" w:space="0" w:color="auto"/>
                  </w:divBdr>
                  <w:divsChild>
                    <w:div w:id="493111390">
                      <w:marLeft w:val="0"/>
                      <w:marRight w:val="0"/>
                      <w:marTop w:val="0"/>
                      <w:marBottom w:val="0"/>
                      <w:divBdr>
                        <w:top w:val="none" w:sz="0" w:space="0" w:color="auto"/>
                        <w:left w:val="none" w:sz="0" w:space="0" w:color="auto"/>
                        <w:bottom w:val="none" w:sz="0" w:space="0" w:color="auto"/>
                        <w:right w:val="none" w:sz="0" w:space="0" w:color="auto"/>
                      </w:divBdr>
                    </w:div>
                  </w:divsChild>
                </w:div>
                <w:div w:id="1704019962">
                  <w:marLeft w:val="0"/>
                  <w:marRight w:val="0"/>
                  <w:marTop w:val="0"/>
                  <w:marBottom w:val="0"/>
                  <w:divBdr>
                    <w:top w:val="none" w:sz="0" w:space="0" w:color="auto"/>
                    <w:left w:val="none" w:sz="0" w:space="0" w:color="auto"/>
                    <w:bottom w:val="none" w:sz="0" w:space="0" w:color="auto"/>
                    <w:right w:val="none" w:sz="0" w:space="0" w:color="auto"/>
                  </w:divBdr>
                  <w:divsChild>
                    <w:div w:id="18569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8849">
          <w:marLeft w:val="0"/>
          <w:marRight w:val="0"/>
          <w:marTop w:val="0"/>
          <w:marBottom w:val="0"/>
          <w:divBdr>
            <w:top w:val="none" w:sz="0" w:space="0" w:color="auto"/>
            <w:left w:val="none" w:sz="0" w:space="0" w:color="auto"/>
            <w:bottom w:val="none" w:sz="0" w:space="0" w:color="auto"/>
            <w:right w:val="none" w:sz="0" w:space="0" w:color="auto"/>
          </w:divBdr>
        </w:div>
        <w:div w:id="1411653593">
          <w:marLeft w:val="0"/>
          <w:marRight w:val="0"/>
          <w:marTop w:val="0"/>
          <w:marBottom w:val="0"/>
          <w:divBdr>
            <w:top w:val="none" w:sz="0" w:space="0" w:color="auto"/>
            <w:left w:val="none" w:sz="0" w:space="0" w:color="auto"/>
            <w:bottom w:val="none" w:sz="0" w:space="0" w:color="auto"/>
            <w:right w:val="none" w:sz="0" w:space="0" w:color="auto"/>
          </w:divBdr>
        </w:div>
        <w:div w:id="1509129425">
          <w:marLeft w:val="0"/>
          <w:marRight w:val="0"/>
          <w:marTop w:val="0"/>
          <w:marBottom w:val="0"/>
          <w:divBdr>
            <w:top w:val="none" w:sz="0" w:space="0" w:color="auto"/>
            <w:left w:val="none" w:sz="0" w:space="0" w:color="auto"/>
            <w:bottom w:val="none" w:sz="0" w:space="0" w:color="auto"/>
            <w:right w:val="none" w:sz="0" w:space="0" w:color="auto"/>
          </w:divBdr>
        </w:div>
        <w:div w:id="1625497025">
          <w:marLeft w:val="0"/>
          <w:marRight w:val="0"/>
          <w:marTop w:val="0"/>
          <w:marBottom w:val="0"/>
          <w:divBdr>
            <w:top w:val="none" w:sz="0" w:space="0" w:color="auto"/>
            <w:left w:val="none" w:sz="0" w:space="0" w:color="auto"/>
            <w:bottom w:val="none" w:sz="0" w:space="0" w:color="auto"/>
            <w:right w:val="none" w:sz="0" w:space="0" w:color="auto"/>
          </w:divBdr>
          <w:divsChild>
            <w:div w:id="625551712">
              <w:marLeft w:val="-75"/>
              <w:marRight w:val="0"/>
              <w:marTop w:val="30"/>
              <w:marBottom w:val="30"/>
              <w:divBdr>
                <w:top w:val="none" w:sz="0" w:space="0" w:color="auto"/>
                <w:left w:val="none" w:sz="0" w:space="0" w:color="auto"/>
                <w:bottom w:val="none" w:sz="0" w:space="0" w:color="auto"/>
                <w:right w:val="none" w:sz="0" w:space="0" w:color="auto"/>
              </w:divBdr>
              <w:divsChild>
                <w:div w:id="138039501">
                  <w:marLeft w:val="0"/>
                  <w:marRight w:val="0"/>
                  <w:marTop w:val="0"/>
                  <w:marBottom w:val="0"/>
                  <w:divBdr>
                    <w:top w:val="none" w:sz="0" w:space="0" w:color="auto"/>
                    <w:left w:val="none" w:sz="0" w:space="0" w:color="auto"/>
                    <w:bottom w:val="none" w:sz="0" w:space="0" w:color="auto"/>
                    <w:right w:val="none" w:sz="0" w:space="0" w:color="auto"/>
                  </w:divBdr>
                  <w:divsChild>
                    <w:div w:id="250741927">
                      <w:marLeft w:val="0"/>
                      <w:marRight w:val="0"/>
                      <w:marTop w:val="0"/>
                      <w:marBottom w:val="0"/>
                      <w:divBdr>
                        <w:top w:val="none" w:sz="0" w:space="0" w:color="auto"/>
                        <w:left w:val="none" w:sz="0" w:space="0" w:color="auto"/>
                        <w:bottom w:val="none" w:sz="0" w:space="0" w:color="auto"/>
                        <w:right w:val="none" w:sz="0" w:space="0" w:color="auto"/>
                      </w:divBdr>
                    </w:div>
                  </w:divsChild>
                </w:div>
                <w:div w:id="473062315">
                  <w:marLeft w:val="0"/>
                  <w:marRight w:val="0"/>
                  <w:marTop w:val="0"/>
                  <w:marBottom w:val="0"/>
                  <w:divBdr>
                    <w:top w:val="none" w:sz="0" w:space="0" w:color="auto"/>
                    <w:left w:val="none" w:sz="0" w:space="0" w:color="auto"/>
                    <w:bottom w:val="none" w:sz="0" w:space="0" w:color="auto"/>
                    <w:right w:val="none" w:sz="0" w:space="0" w:color="auto"/>
                  </w:divBdr>
                  <w:divsChild>
                    <w:div w:id="1772890909">
                      <w:marLeft w:val="0"/>
                      <w:marRight w:val="0"/>
                      <w:marTop w:val="0"/>
                      <w:marBottom w:val="0"/>
                      <w:divBdr>
                        <w:top w:val="none" w:sz="0" w:space="0" w:color="auto"/>
                        <w:left w:val="none" w:sz="0" w:space="0" w:color="auto"/>
                        <w:bottom w:val="none" w:sz="0" w:space="0" w:color="auto"/>
                        <w:right w:val="none" w:sz="0" w:space="0" w:color="auto"/>
                      </w:divBdr>
                    </w:div>
                  </w:divsChild>
                </w:div>
                <w:div w:id="527719978">
                  <w:marLeft w:val="0"/>
                  <w:marRight w:val="0"/>
                  <w:marTop w:val="0"/>
                  <w:marBottom w:val="0"/>
                  <w:divBdr>
                    <w:top w:val="none" w:sz="0" w:space="0" w:color="auto"/>
                    <w:left w:val="none" w:sz="0" w:space="0" w:color="auto"/>
                    <w:bottom w:val="none" w:sz="0" w:space="0" w:color="auto"/>
                    <w:right w:val="none" w:sz="0" w:space="0" w:color="auto"/>
                  </w:divBdr>
                  <w:divsChild>
                    <w:div w:id="329061568">
                      <w:marLeft w:val="0"/>
                      <w:marRight w:val="0"/>
                      <w:marTop w:val="0"/>
                      <w:marBottom w:val="0"/>
                      <w:divBdr>
                        <w:top w:val="none" w:sz="0" w:space="0" w:color="auto"/>
                        <w:left w:val="none" w:sz="0" w:space="0" w:color="auto"/>
                        <w:bottom w:val="none" w:sz="0" w:space="0" w:color="auto"/>
                        <w:right w:val="none" w:sz="0" w:space="0" w:color="auto"/>
                      </w:divBdr>
                    </w:div>
                  </w:divsChild>
                </w:div>
                <w:div w:id="1035929158">
                  <w:marLeft w:val="0"/>
                  <w:marRight w:val="0"/>
                  <w:marTop w:val="0"/>
                  <w:marBottom w:val="0"/>
                  <w:divBdr>
                    <w:top w:val="none" w:sz="0" w:space="0" w:color="auto"/>
                    <w:left w:val="none" w:sz="0" w:space="0" w:color="auto"/>
                    <w:bottom w:val="none" w:sz="0" w:space="0" w:color="auto"/>
                    <w:right w:val="none" w:sz="0" w:space="0" w:color="auto"/>
                  </w:divBdr>
                  <w:divsChild>
                    <w:div w:id="1504470842">
                      <w:marLeft w:val="0"/>
                      <w:marRight w:val="0"/>
                      <w:marTop w:val="0"/>
                      <w:marBottom w:val="0"/>
                      <w:divBdr>
                        <w:top w:val="none" w:sz="0" w:space="0" w:color="auto"/>
                        <w:left w:val="none" w:sz="0" w:space="0" w:color="auto"/>
                        <w:bottom w:val="none" w:sz="0" w:space="0" w:color="auto"/>
                        <w:right w:val="none" w:sz="0" w:space="0" w:color="auto"/>
                      </w:divBdr>
                    </w:div>
                  </w:divsChild>
                </w:div>
                <w:div w:id="1154645225">
                  <w:marLeft w:val="0"/>
                  <w:marRight w:val="0"/>
                  <w:marTop w:val="0"/>
                  <w:marBottom w:val="0"/>
                  <w:divBdr>
                    <w:top w:val="none" w:sz="0" w:space="0" w:color="auto"/>
                    <w:left w:val="none" w:sz="0" w:space="0" w:color="auto"/>
                    <w:bottom w:val="none" w:sz="0" w:space="0" w:color="auto"/>
                    <w:right w:val="none" w:sz="0" w:space="0" w:color="auto"/>
                  </w:divBdr>
                  <w:divsChild>
                    <w:div w:id="1214658525">
                      <w:marLeft w:val="0"/>
                      <w:marRight w:val="0"/>
                      <w:marTop w:val="0"/>
                      <w:marBottom w:val="0"/>
                      <w:divBdr>
                        <w:top w:val="none" w:sz="0" w:space="0" w:color="auto"/>
                        <w:left w:val="none" w:sz="0" w:space="0" w:color="auto"/>
                        <w:bottom w:val="none" w:sz="0" w:space="0" w:color="auto"/>
                        <w:right w:val="none" w:sz="0" w:space="0" w:color="auto"/>
                      </w:divBdr>
                    </w:div>
                  </w:divsChild>
                </w:div>
                <w:div w:id="1181580797">
                  <w:marLeft w:val="0"/>
                  <w:marRight w:val="0"/>
                  <w:marTop w:val="0"/>
                  <w:marBottom w:val="0"/>
                  <w:divBdr>
                    <w:top w:val="none" w:sz="0" w:space="0" w:color="auto"/>
                    <w:left w:val="none" w:sz="0" w:space="0" w:color="auto"/>
                    <w:bottom w:val="none" w:sz="0" w:space="0" w:color="auto"/>
                    <w:right w:val="none" w:sz="0" w:space="0" w:color="auto"/>
                  </w:divBdr>
                  <w:divsChild>
                    <w:div w:id="477113379">
                      <w:marLeft w:val="0"/>
                      <w:marRight w:val="0"/>
                      <w:marTop w:val="0"/>
                      <w:marBottom w:val="0"/>
                      <w:divBdr>
                        <w:top w:val="none" w:sz="0" w:space="0" w:color="auto"/>
                        <w:left w:val="none" w:sz="0" w:space="0" w:color="auto"/>
                        <w:bottom w:val="none" w:sz="0" w:space="0" w:color="auto"/>
                        <w:right w:val="none" w:sz="0" w:space="0" w:color="auto"/>
                      </w:divBdr>
                    </w:div>
                    <w:div w:id="1447625665">
                      <w:marLeft w:val="0"/>
                      <w:marRight w:val="0"/>
                      <w:marTop w:val="0"/>
                      <w:marBottom w:val="0"/>
                      <w:divBdr>
                        <w:top w:val="none" w:sz="0" w:space="0" w:color="auto"/>
                        <w:left w:val="none" w:sz="0" w:space="0" w:color="auto"/>
                        <w:bottom w:val="none" w:sz="0" w:space="0" w:color="auto"/>
                        <w:right w:val="none" w:sz="0" w:space="0" w:color="auto"/>
                      </w:divBdr>
                    </w:div>
                  </w:divsChild>
                </w:div>
                <w:div w:id="1233080484">
                  <w:marLeft w:val="0"/>
                  <w:marRight w:val="0"/>
                  <w:marTop w:val="0"/>
                  <w:marBottom w:val="0"/>
                  <w:divBdr>
                    <w:top w:val="none" w:sz="0" w:space="0" w:color="auto"/>
                    <w:left w:val="none" w:sz="0" w:space="0" w:color="auto"/>
                    <w:bottom w:val="none" w:sz="0" w:space="0" w:color="auto"/>
                    <w:right w:val="none" w:sz="0" w:space="0" w:color="auto"/>
                  </w:divBdr>
                  <w:divsChild>
                    <w:div w:id="96411041">
                      <w:marLeft w:val="0"/>
                      <w:marRight w:val="0"/>
                      <w:marTop w:val="0"/>
                      <w:marBottom w:val="0"/>
                      <w:divBdr>
                        <w:top w:val="none" w:sz="0" w:space="0" w:color="auto"/>
                        <w:left w:val="none" w:sz="0" w:space="0" w:color="auto"/>
                        <w:bottom w:val="none" w:sz="0" w:space="0" w:color="auto"/>
                        <w:right w:val="none" w:sz="0" w:space="0" w:color="auto"/>
                      </w:divBdr>
                    </w:div>
                    <w:div w:id="263851138">
                      <w:marLeft w:val="0"/>
                      <w:marRight w:val="0"/>
                      <w:marTop w:val="0"/>
                      <w:marBottom w:val="0"/>
                      <w:divBdr>
                        <w:top w:val="none" w:sz="0" w:space="0" w:color="auto"/>
                        <w:left w:val="none" w:sz="0" w:space="0" w:color="auto"/>
                        <w:bottom w:val="none" w:sz="0" w:space="0" w:color="auto"/>
                        <w:right w:val="none" w:sz="0" w:space="0" w:color="auto"/>
                      </w:divBdr>
                    </w:div>
                    <w:div w:id="1674332258">
                      <w:marLeft w:val="0"/>
                      <w:marRight w:val="0"/>
                      <w:marTop w:val="0"/>
                      <w:marBottom w:val="0"/>
                      <w:divBdr>
                        <w:top w:val="none" w:sz="0" w:space="0" w:color="auto"/>
                        <w:left w:val="none" w:sz="0" w:space="0" w:color="auto"/>
                        <w:bottom w:val="none" w:sz="0" w:space="0" w:color="auto"/>
                        <w:right w:val="none" w:sz="0" w:space="0" w:color="auto"/>
                      </w:divBdr>
                    </w:div>
                  </w:divsChild>
                </w:div>
                <w:div w:id="1648431960">
                  <w:marLeft w:val="0"/>
                  <w:marRight w:val="0"/>
                  <w:marTop w:val="0"/>
                  <w:marBottom w:val="0"/>
                  <w:divBdr>
                    <w:top w:val="none" w:sz="0" w:space="0" w:color="auto"/>
                    <w:left w:val="none" w:sz="0" w:space="0" w:color="auto"/>
                    <w:bottom w:val="none" w:sz="0" w:space="0" w:color="auto"/>
                    <w:right w:val="none" w:sz="0" w:space="0" w:color="auto"/>
                  </w:divBdr>
                  <w:divsChild>
                    <w:div w:id="331419775">
                      <w:marLeft w:val="0"/>
                      <w:marRight w:val="0"/>
                      <w:marTop w:val="0"/>
                      <w:marBottom w:val="0"/>
                      <w:divBdr>
                        <w:top w:val="none" w:sz="0" w:space="0" w:color="auto"/>
                        <w:left w:val="none" w:sz="0" w:space="0" w:color="auto"/>
                        <w:bottom w:val="none" w:sz="0" w:space="0" w:color="auto"/>
                        <w:right w:val="none" w:sz="0" w:space="0" w:color="auto"/>
                      </w:divBdr>
                    </w:div>
                  </w:divsChild>
                </w:div>
                <w:div w:id="1973171174">
                  <w:marLeft w:val="0"/>
                  <w:marRight w:val="0"/>
                  <w:marTop w:val="0"/>
                  <w:marBottom w:val="0"/>
                  <w:divBdr>
                    <w:top w:val="none" w:sz="0" w:space="0" w:color="auto"/>
                    <w:left w:val="none" w:sz="0" w:space="0" w:color="auto"/>
                    <w:bottom w:val="none" w:sz="0" w:space="0" w:color="auto"/>
                    <w:right w:val="none" w:sz="0" w:space="0" w:color="auto"/>
                  </w:divBdr>
                  <w:divsChild>
                    <w:div w:id="2045210071">
                      <w:marLeft w:val="0"/>
                      <w:marRight w:val="0"/>
                      <w:marTop w:val="0"/>
                      <w:marBottom w:val="0"/>
                      <w:divBdr>
                        <w:top w:val="none" w:sz="0" w:space="0" w:color="auto"/>
                        <w:left w:val="none" w:sz="0" w:space="0" w:color="auto"/>
                        <w:bottom w:val="none" w:sz="0" w:space="0" w:color="auto"/>
                        <w:right w:val="none" w:sz="0" w:space="0" w:color="auto"/>
                      </w:divBdr>
                    </w:div>
                  </w:divsChild>
                </w:div>
                <w:div w:id="1982534735">
                  <w:marLeft w:val="0"/>
                  <w:marRight w:val="0"/>
                  <w:marTop w:val="0"/>
                  <w:marBottom w:val="0"/>
                  <w:divBdr>
                    <w:top w:val="none" w:sz="0" w:space="0" w:color="auto"/>
                    <w:left w:val="none" w:sz="0" w:space="0" w:color="auto"/>
                    <w:bottom w:val="none" w:sz="0" w:space="0" w:color="auto"/>
                    <w:right w:val="none" w:sz="0" w:space="0" w:color="auto"/>
                  </w:divBdr>
                  <w:divsChild>
                    <w:div w:id="781073091">
                      <w:marLeft w:val="0"/>
                      <w:marRight w:val="0"/>
                      <w:marTop w:val="0"/>
                      <w:marBottom w:val="0"/>
                      <w:divBdr>
                        <w:top w:val="none" w:sz="0" w:space="0" w:color="auto"/>
                        <w:left w:val="none" w:sz="0" w:space="0" w:color="auto"/>
                        <w:bottom w:val="none" w:sz="0" w:space="0" w:color="auto"/>
                        <w:right w:val="none" w:sz="0" w:space="0" w:color="auto"/>
                      </w:divBdr>
                    </w:div>
                  </w:divsChild>
                </w:div>
                <w:div w:id="2023703093">
                  <w:marLeft w:val="0"/>
                  <w:marRight w:val="0"/>
                  <w:marTop w:val="0"/>
                  <w:marBottom w:val="0"/>
                  <w:divBdr>
                    <w:top w:val="none" w:sz="0" w:space="0" w:color="auto"/>
                    <w:left w:val="none" w:sz="0" w:space="0" w:color="auto"/>
                    <w:bottom w:val="none" w:sz="0" w:space="0" w:color="auto"/>
                    <w:right w:val="none" w:sz="0" w:space="0" w:color="auto"/>
                  </w:divBdr>
                  <w:divsChild>
                    <w:div w:id="1187254396">
                      <w:marLeft w:val="0"/>
                      <w:marRight w:val="0"/>
                      <w:marTop w:val="0"/>
                      <w:marBottom w:val="0"/>
                      <w:divBdr>
                        <w:top w:val="none" w:sz="0" w:space="0" w:color="auto"/>
                        <w:left w:val="none" w:sz="0" w:space="0" w:color="auto"/>
                        <w:bottom w:val="none" w:sz="0" w:space="0" w:color="auto"/>
                        <w:right w:val="none" w:sz="0" w:space="0" w:color="auto"/>
                      </w:divBdr>
                    </w:div>
                  </w:divsChild>
                </w:div>
                <w:div w:id="2070569789">
                  <w:marLeft w:val="0"/>
                  <w:marRight w:val="0"/>
                  <w:marTop w:val="0"/>
                  <w:marBottom w:val="0"/>
                  <w:divBdr>
                    <w:top w:val="none" w:sz="0" w:space="0" w:color="auto"/>
                    <w:left w:val="none" w:sz="0" w:space="0" w:color="auto"/>
                    <w:bottom w:val="none" w:sz="0" w:space="0" w:color="auto"/>
                    <w:right w:val="none" w:sz="0" w:space="0" w:color="auto"/>
                  </w:divBdr>
                  <w:divsChild>
                    <w:div w:id="671419633">
                      <w:marLeft w:val="0"/>
                      <w:marRight w:val="0"/>
                      <w:marTop w:val="0"/>
                      <w:marBottom w:val="0"/>
                      <w:divBdr>
                        <w:top w:val="none" w:sz="0" w:space="0" w:color="auto"/>
                        <w:left w:val="none" w:sz="0" w:space="0" w:color="auto"/>
                        <w:bottom w:val="none" w:sz="0" w:space="0" w:color="auto"/>
                        <w:right w:val="none" w:sz="0" w:space="0" w:color="auto"/>
                      </w:divBdr>
                    </w:div>
                  </w:divsChild>
                </w:div>
                <w:div w:id="2120055273">
                  <w:marLeft w:val="0"/>
                  <w:marRight w:val="0"/>
                  <w:marTop w:val="0"/>
                  <w:marBottom w:val="0"/>
                  <w:divBdr>
                    <w:top w:val="none" w:sz="0" w:space="0" w:color="auto"/>
                    <w:left w:val="none" w:sz="0" w:space="0" w:color="auto"/>
                    <w:bottom w:val="none" w:sz="0" w:space="0" w:color="auto"/>
                    <w:right w:val="none" w:sz="0" w:space="0" w:color="auto"/>
                  </w:divBdr>
                  <w:divsChild>
                    <w:div w:id="8262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6512">
          <w:marLeft w:val="0"/>
          <w:marRight w:val="0"/>
          <w:marTop w:val="0"/>
          <w:marBottom w:val="0"/>
          <w:divBdr>
            <w:top w:val="none" w:sz="0" w:space="0" w:color="auto"/>
            <w:left w:val="none" w:sz="0" w:space="0" w:color="auto"/>
            <w:bottom w:val="none" w:sz="0" w:space="0" w:color="auto"/>
            <w:right w:val="none" w:sz="0" w:space="0" w:color="auto"/>
          </w:divBdr>
          <w:divsChild>
            <w:div w:id="2017534377">
              <w:marLeft w:val="-75"/>
              <w:marRight w:val="0"/>
              <w:marTop w:val="30"/>
              <w:marBottom w:val="30"/>
              <w:divBdr>
                <w:top w:val="none" w:sz="0" w:space="0" w:color="auto"/>
                <w:left w:val="none" w:sz="0" w:space="0" w:color="auto"/>
                <w:bottom w:val="none" w:sz="0" w:space="0" w:color="auto"/>
                <w:right w:val="none" w:sz="0" w:space="0" w:color="auto"/>
              </w:divBdr>
              <w:divsChild>
                <w:div w:id="144444129">
                  <w:marLeft w:val="0"/>
                  <w:marRight w:val="0"/>
                  <w:marTop w:val="0"/>
                  <w:marBottom w:val="0"/>
                  <w:divBdr>
                    <w:top w:val="none" w:sz="0" w:space="0" w:color="auto"/>
                    <w:left w:val="none" w:sz="0" w:space="0" w:color="auto"/>
                    <w:bottom w:val="none" w:sz="0" w:space="0" w:color="auto"/>
                    <w:right w:val="none" w:sz="0" w:space="0" w:color="auto"/>
                  </w:divBdr>
                  <w:divsChild>
                    <w:div w:id="1238056050">
                      <w:marLeft w:val="0"/>
                      <w:marRight w:val="0"/>
                      <w:marTop w:val="0"/>
                      <w:marBottom w:val="0"/>
                      <w:divBdr>
                        <w:top w:val="none" w:sz="0" w:space="0" w:color="auto"/>
                        <w:left w:val="none" w:sz="0" w:space="0" w:color="auto"/>
                        <w:bottom w:val="none" w:sz="0" w:space="0" w:color="auto"/>
                        <w:right w:val="none" w:sz="0" w:space="0" w:color="auto"/>
                      </w:divBdr>
                    </w:div>
                  </w:divsChild>
                </w:div>
                <w:div w:id="155459196">
                  <w:marLeft w:val="0"/>
                  <w:marRight w:val="0"/>
                  <w:marTop w:val="0"/>
                  <w:marBottom w:val="0"/>
                  <w:divBdr>
                    <w:top w:val="none" w:sz="0" w:space="0" w:color="auto"/>
                    <w:left w:val="none" w:sz="0" w:space="0" w:color="auto"/>
                    <w:bottom w:val="none" w:sz="0" w:space="0" w:color="auto"/>
                    <w:right w:val="none" w:sz="0" w:space="0" w:color="auto"/>
                  </w:divBdr>
                  <w:divsChild>
                    <w:div w:id="684399585">
                      <w:marLeft w:val="0"/>
                      <w:marRight w:val="0"/>
                      <w:marTop w:val="0"/>
                      <w:marBottom w:val="0"/>
                      <w:divBdr>
                        <w:top w:val="none" w:sz="0" w:space="0" w:color="auto"/>
                        <w:left w:val="none" w:sz="0" w:space="0" w:color="auto"/>
                        <w:bottom w:val="none" w:sz="0" w:space="0" w:color="auto"/>
                        <w:right w:val="none" w:sz="0" w:space="0" w:color="auto"/>
                      </w:divBdr>
                    </w:div>
                  </w:divsChild>
                </w:div>
                <w:div w:id="182401868">
                  <w:marLeft w:val="0"/>
                  <w:marRight w:val="0"/>
                  <w:marTop w:val="0"/>
                  <w:marBottom w:val="0"/>
                  <w:divBdr>
                    <w:top w:val="none" w:sz="0" w:space="0" w:color="auto"/>
                    <w:left w:val="none" w:sz="0" w:space="0" w:color="auto"/>
                    <w:bottom w:val="none" w:sz="0" w:space="0" w:color="auto"/>
                    <w:right w:val="none" w:sz="0" w:space="0" w:color="auto"/>
                  </w:divBdr>
                  <w:divsChild>
                    <w:div w:id="225992527">
                      <w:marLeft w:val="0"/>
                      <w:marRight w:val="0"/>
                      <w:marTop w:val="0"/>
                      <w:marBottom w:val="0"/>
                      <w:divBdr>
                        <w:top w:val="none" w:sz="0" w:space="0" w:color="auto"/>
                        <w:left w:val="none" w:sz="0" w:space="0" w:color="auto"/>
                        <w:bottom w:val="none" w:sz="0" w:space="0" w:color="auto"/>
                        <w:right w:val="none" w:sz="0" w:space="0" w:color="auto"/>
                      </w:divBdr>
                    </w:div>
                  </w:divsChild>
                </w:div>
                <w:div w:id="251668128">
                  <w:marLeft w:val="0"/>
                  <w:marRight w:val="0"/>
                  <w:marTop w:val="0"/>
                  <w:marBottom w:val="0"/>
                  <w:divBdr>
                    <w:top w:val="none" w:sz="0" w:space="0" w:color="auto"/>
                    <w:left w:val="none" w:sz="0" w:space="0" w:color="auto"/>
                    <w:bottom w:val="none" w:sz="0" w:space="0" w:color="auto"/>
                    <w:right w:val="none" w:sz="0" w:space="0" w:color="auto"/>
                  </w:divBdr>
                  <w:divsChild>
                    <w:div w:id="391540767">
                      <w:marLeft w:val="0"/>
                      <w:marRight w:val="0"/>
                      <w:marTop w:val="0"/>
                      <w:marBottom w:val="0"/>
                      <w:divBdr>
                        <w:top w:val="none" w:sz="0" w:space="0" w:color="auto"/>
                        <w:left w:val="none" w:sz="0" w:space="0" w:color="auto"/>
                        <w:bottom w:val="none" w:sz="0" w:space="0" w:color="auto"/>
                        <w:right w:val="none" w:sz="0" w:space="0" w:color="auto"/>
                      </w:divBdr>
                    </w:div>
                  </w:divsChild>
                </w:div>
                <w:div w:id="380205048">
                  <w:marLeft w:val="0"/>
                  <w:marRight w:val="0"/>
                  <w:marTop w:val="0"/>
                  <w:marBottom w:val="0"/>
                  <w:divBdr>
                    <w:top w:val="none" w:sz="0" w:space="0" w:color="auto"/>
                    <w:left w:val="none" w:sz="0" w:space="0" w:color="auto"/>
                    <w:bottom w:val="none" w:sz="0" w:space="0" w:color="auto"/>
                    <w:right w:val="none" w:sz="0" w:space="0" w:color="auto"/>
                  </w:divBdr>
                  <w:divsChild>
                    <w:div w:id="1212881675">
                      <w:marLeft w:val="0"/>
                      <w:marRight w:val="0"/>
                      <w:marTop w:val="0"/>
                      <w:marBottom w:val="0"/>
                      <w:divBdr>
                        <w:top w:val="none" w:sz="0" w:space="0" w:color="auto"/>
                        <w:left w:val="none" w:sz="0" w:space="0" w:color="auto"/>
                        <w:bottom w:val="none" w:sz="0" w:space="0" w:color="auto"/>
                        <w:right w:val="none" w:sz="0" w:space="0" w:color="auto"/>
                      </w:divBdr>
                    </w:div>
                  </w:divsChild>
                </w:div>
                <w:div w:id="443421982">
                  <w:marLeft w:val="0"/>
                  <w:marRight w:val="0"/>
                  <w:marTop w:val="0"/>
                  <w:marBottom w:val="0"/>
                  <w:divBdr>
                    <w:top w:val="none" w:sz="0" w:space="0" w:color="auto"/>
                    <w:left w:val="none" w:sz="0" w:space="0" w:color="auto"/>
                    <w:bottom w:val="none" w:sz="0" w:space="0" w:color="auto"/>
                    <w:right w:val="none" w:sz="0" w:space="0" w:color="auto"/>
                  </w:divBdr>
                  <w:divsChild>
                    <w:div w:id="193807469">
                      <w:marLeft w:val="0"/>
                      <w:marRight w:val="0"/>
                      <w:marTop w:val="0"/>
                      <w:marBottom w:val="0"/>
                      <w:divBdr>
                        <w:top w:val="none" w:sz="0" w:space="0" w:color="auto"/>
                        <w:left w:val="none" w:sz="0" w:space="0" w:color="auto"/>
                        <w:bottom w:val="none" w:sz="0" w:space="0" w:color="auto"/>
                        <w:right w:val="none" w:sz="0" w:space="0" w:color="auto"/>
                      </w:divBdr>
                    </w:div>
                  </w:divsChild>
                </w:div>
                <w:div w:id="463819071">
                  <w:marLeft w:val="0"/>
                  <w:marRight w:val="0"/>
                  <w:marTop w:val="0"/>
                  <w:marBottom w:val="0"/>
                  <w:divBdr>
                    <w:top w:val="none" w:sz="0" w:space="0" w:color="auto"/>
                    <w:left w:val="none" w:sz="0" w:space="0" w:color="auto"/>
                    <w:bottom w:val="none" w:sz="0" w:space="0" w:color="auto"/>
                    <w:right w:val="none" w:sz="0" w:space="0" w:color="auto"/>
                  </w:divBdr>
                  <w:divsChild>
                    <w:div w:id="1939287137">
                      <w:marLeft w:val="0"/>
                      <w:marRight w:val="0"/>
                      <w:marTop w:val="0"/>
                      <w:marBottom w:val="0"/>
                      <w:divBdr>
                        <w:top w:val="none" w:sz="0" w:space="0" w:color="auto"/>
                        <w:left w:val="none" w:sz="0" w:space="0" w:color="auto"/>
                        <w:bottom w:val="none" w:sz="0" w:space="0" w:color="auto"/>
                        <w:right w:val="none" w:sz="0" w:space="0" w:color="auto"/>
                      </w:divBdr>
                    </w:div>
                  </w:divsChild>
                </w:div>
                <w:div w:id="655719947">
                  <w:marLeft w:val="0"/>
                  <w:marRight w:val="0"/>
                  <w:marTop w:val="0"/>
                  <w:marBottom w:val="0"/>
                  <w:divBdr>
                    <w:top w:val="none" w:sz="0" w:space="0" w:color="auto"/>
                    <w:left w:val="none" w:sz="0" w:space="0" w:color="auto"/>
                    <w:bottom w:val="none" w:sz="0" w:space="0" w:color="auto"/>
                    <w:right w:val="none" w:sz="0" w:space="0" w:color="auto"/>
                  </w:divBdr>
                  <w:divsChild>
                    <w:div w:id="1189686950">
                      <w:marLeft w:val="0"/>
                      <w:marRight w:val="0"/>
                      <w:marTop w:val="0"/>
                      <w:marBottom w:val="0"/>
                      <w:divBdr>
                        <w:top w:val="none" w:sz="0" w:space="0" w:color="auto"/>
                        <w:left w:val="none" w:sz="0" w:space="0" w:color="auto"/>
                        <w:bottom w:val="none" w:sz="0" w:space="0" w:color="auto"/>
                        <w:right w:val="none" w:sz="0" w:space="0" w:color="auto"/>
                      </w:divBdr>
                    </w:div>
                  </w:divsChild>
                </w:div>
                <w:div w:id="780148094">
                  <w:marLeft w:val="0"/>
                  <w:marRight w:val="0"/>
                  <w:marTop w:val="0"/>
                  <w:marBottom w:val="0"/>
                  <w:divBdr>
                    <w:top w:val="none" w:sz="0" w:space="0" w:color="auto"/>
                    <w:left w:val="none" w:sz="0" w:space="0" w:color="auto"/>
                    <w:bottom w:val="none" w:sz="0" w:space="0" w:color="auto"/>
                    <w:right w:val="none" w:sz="0" w:space="0" w:color="auto"/>
                  </w:divBdr>
                  <w:divsChild>
                    <w:div w:id="2093043438">
                      <w:marLeft w:val="0"/>
                      <w:marRight w:val="0"/>
                      <w:marTop w:val="0"/>
                      <w:marBottom w:val="0"/>
                      <w:divBdr>
                        <w:top w:val="none" w:sz="0" w:space="0" w:color="auto"/>
                        <w:left w:val="none" w:sz="0" w:space="0" w:color="auto"/>
                        <w:bottom w:val="none" w:sz="0" w:space="0" w:color="auto"/>
                        <w:right w:val="none" w:sz="0" w:space="0" w:color="auto"/>
                      </w:divBdr>
                    </w:div>
                  </w:divsChild>
                </w:div>
                <w:div w:id="804272094">
                  <w:marLeft w:val="0"/>
                  <w:marRight w:val="0"/>
                  <w:marTop w:val="0"/>
                  <w:marBottom w:val="0"/>
                  <w:divBdr>
                    <w:top w:val="none" w:sz="0" w:space="0" w:color="auto"/>
                    <w:left w:val="none" w:sz="0" w:space="0" w:color="auto"/>
                    <w:bottom w:val="none" w:sz="0" w:space="0" w:color="auto"/>
                    <w:right w:val="none" w:sz="0" w:space="0" w:color="auto"/>
                  </w:divBdr>
                  <w:divsChild>
                    <w:div w:id="180052510">
                      <w:marLeft w:val="0"/>
                      <w:marRight w:val="0"/>
                      <w:marTop w:val="0"/>
                      <w:marBottom w:val="0"/>
                      <w:divBdr>
                        <w:top w:val="none" w:sz="0" w:space="0" w:color="auto"/>
                        <w:left w:val="none" w:sz="0" w:space="0" w:color="auto"/>
                        <w:bottom w:val="none" w:sz="0" w:space="0" w:color="auto"/>
                        <w:right w:val="none" w:sz="0" w:space="0" w:color="auto"/>
                      </w:divBdr>
                    </w:div>
                  </w:divsChild>
                </w:div>
                <w:div w:id="986938769">
                  <w:marLeft w:val="0"/>
                  <w:marRight w:val="0"/>
                  <w:marTop w:val="0"/>
                  <w:marBottom w:val="0"/>
                  <w:divBdr>
                    <w:top w:val="none" w:sz="0" w:space="0" w:color="auto"/>
                    <w:left w:val="none" w:sz="0" w:space="0" w:color="auto"/>
                    <w:bottom w:val="none" w:sz="0" w:space="0" w:color="auto"/>
                    <w:right w:val="none" w:sz="0" w:space="0" w:color="auto"/>
                  </w:divBdr>
                  <w:divsChild>
                    <w:div w:id="388000927">
                      <w:marLeft w:val="0"/>
                      <w:marRight w:val="0"/>
                      <w:marTop w:val="0"/>
                      <w:marBottom w:val="0"/>
                      <w:divBdr>
                        <w:top w:val="none" w:sz="0" w:space="0" w:color="auto"/>
                        <w:left w:val="none" w:sz="0" w:space="0" w:color="auto"/>
                        <w:bottom w:val="none" w:sz="0" w:space="0" w:color="auto"/>
                        <w:right w:val="none" w:sz="0" w:space="0" w:color="auto"/>
                      </w:divBdr>
                    </w:div>
                  </w:divsChild>
                </w:div>
                <w:div w:id="1015303678">
                  <w:marLeft w:val="0"/>
                  <w:marRight w:val="0"/>
                  <w:marTop w:val="0"/>
                  <w:marBottom w:val="0"/>
                  <w:divBdr>
                    <w:top w:val="none" w:sz="0" w:space="0" w:color="auto"/>
                    <w:left w:val="none" w:sz="0" w:space="0" w:color="auto"/>
                    <w:bottom w:val="none" w:sz="0" w:space="0" w:color="auto"/>
                    <w:right w:val="none" w:sz="0" w:space="0" w:color="auto"/>
                  </w:divBdr>
                  <w:divsChild>
                    <w:div w:id="81925246">
                      <w:marLeft w:val="0"/>
                      <w:marRight w:val="0"/>
                      <w:marTop w:val="0"/>
                      <w:marBottom w:val="0"/>
                      <w:divBdr>
                        <w:top w:val="none" w:sz="0" w:space="0" w:color="auto"/>
                        <w:left w:val="none" w:sz="0" w:space="0" w:color="auto"/>
                        <w:bottom w:val="none" w:sz="0" w:space="0" w:color="auto"/>
                        <w:right w:val="none" w:sz="0" w:space="0" w:color="auto"/>
                      </w:divBdr>
                    </w:div>
                  </w:divsChild>
                </w:div>
                <w:div w:id="1161654967">
                  <w:marLeft w:val="0"/>
                  <w:marRight w:val="0"/>
                  <w:marTop w:val="0"/>
                  <w:marBottom w:val="0"/>
                  <w:divBdr>
                    <w:top w:val="none" w:sz="0" w:space="0" w:color="auto"/>
                    <w:left w:val="none" w:sz="0" w:space="0" w:color="auto"/>
                    <w:bottom w:val="none" w:sz="0" w:space="0" w:color="auto"/>
                    <w:right w:val="none" w:sz="0" w:space="0" w:color="auto"/>
                  </w:divBdr>
                  <w:divsChild>
                    <w:div w:id="575478070">
                      <w:marLeft w:val="0"/>
                      <w:marRight w:val="0"/>
                      <w:marTop w:val="0"/>
                      <w:marBottom w:val="0"/>
                      <w:divBdr>
                        <w:top w:val="none" w:sz="0" w:space="0" w:color="auto"/>
                        <w:left w:val="none" w:sz="0" w:space="0" w:color="auto"/>
                        <w:bottom w:val="none" w:sz="0" w:space="0" w:color="auto"/>
                        <w:right w:val="none" w:sz="0" w:space="0" w:color="auto"/>
                      </w:divBdr>
                    </w:div>
                  </w:divsChild>
                </w:div>
                <w:div w:id="1182469677">
                  <w:marLeft w:val="0"/>
                  <w:marRight w:val="0"/>
                  <w:marTop w:val="0"/>
                  <w:marBottom w:val="0"/>
                  <w:divBdr>
                    <w:top w:val="none" w:sz="0" w:space="0" w:color="auto"/>
                    <w:left w:val="none" w:sz="0" w:space="0" w:color="auto"/>
                    <w:bottom w:val="none" w:sz="0" w:space="0" w:color="auto"/>
                    <w:right w:val="none" w:sz="0" w:space="0" w:color="auto"/>
                  </w:divBdr>
                  <w:divsChild>
                    <w:div w:id="1083533494">
                      <w:marLeft w:val="0"/>
                      <w:marRight w:val="0"/>
                      <w:marTop w:val="0"/>
                      <w:marBottom w:val="0"/>
                      <w:divBdr>
                        <w:top w:val="none" w:sz="0" w:space="0" w:color="auto"/>
                        <w:left w:val="none" w:sz="0" w:space="0" w:color="auto"/>
                        <w:bottom w:val="none" w:sz="0" w:space="0" w:color="auto"/>
                        <w:right w:val="none" w:sz="0" w:space="0" w:color="auto"/>
                      </w:divBdr>
                    </w:div>
                  </w:divsChild>
                </w:div>
                <w:div w:id="1191918631">
                  <w:marLeft w:val="0"/>
                  <w:marRight w:val="0"/>
                  <w:marTop w:val="0"/>
                  <w:marBottom w:val="0"/>
                  <w:divBdr>
                    <w:top w:val="none" w:sz="0" w:space="0" w:color="auto"/>
                    <w:left w:val="none" w:sz="0" w:space="0" w:color="auto"/>
                    <w:bottom w:val="none" w:sz="0" w:space="0" w:color="auto"/>
                    <w:right w:val="none" w:sz="0" w:space="0" w:color="auto"/>
                  </w:divBdr>
                  <w:divsChild>
                    <w:div w:id="1892811708">
                      <w:marLeft w:val="0"/>
                      <w:marRight w:val="0"/>
                      <w:marTop w:val="0"/>
                      <w:marBottom w:val="0"/>
                      <w:divBdr>
                        <w:top w:val="none" w:sz="0" w:space="0" w:color="auto"/>
                        <w:left w:val="none" w:sz="0" w:space="0" w:color="auto"/>
                        <w:bottom w:val="none" w:sz="0" w:space="0" w:color="auto"/>
                        <w:right w:val="none" w:sz="0" w:space="0" w:color="auto"/>
                      </w:divBdr>
                    </w:div>
                  </w:divsChild>
                </w:div>
                <w:div w:id="1193377324">
                  <w:marLeft w:val="0"/>
                  <w:marRight w:val="0"/>
                  <w:marTop w:val="0"/>
                  <w:marBottom w:val="0"/>
                  <w:divBdr>
                    <w:top w:val="none" w:sz="0" w:space="0" w:color="auto"/>
                    <w:left w:val="none" w:sz="0" w:space="0" w:color="auto"/>
                    <w:bottom w:val="none" w:sz="0" w:space="0" w:color="auto"/>
                    <w:right w:val="none" w:sz="0" w:space="0" w:color="auto"/>
                  </w:divBdr>
                  <w:divsChild>
                    <w:div w:id="2144078187">
                      <w:marLeft w:val="0"/>
                      <w:marRight w:val="0"/>
                      <w:marTop w:val="0"/>
                      <w:marBottom w:val="0"/>
                      <w:divBdr>
                        <w:top w:val="none" w:sz="0" w:space="0" w:color="auto"/>
                        <w:left w:val="none" w:sz="0" w:space="0" w:color="auto"/>
                        <w:bottom w:val="none" w:sz="0" w:space="0" w:color="auto"/>
                        <w:right w:val="none" w:sz="0" w:space="0" w:color="auto"/>
                      </w:divBdr>
                    </w:div>
                  </w:divsChild>
                </w:div>
                <w:div w:id="1222517806">
                  <w:marLeft w:val="0"/>
                  <w:marRight w:val="0"/>
                  <w:marTop w:val="0"/>
                  <w:marBottom w:val="0"/>
                  <w:divBdr>
                    <w:top w:val="none" w:sz="0" w:space="0" w:color="auto"/>
                    <w:left w:val="none" w:sz="0" w:space="0" w:color="auto"/>
                    <w:bottom w:val="none" w:sz="0" w:space="0" w:color="auto"/>
                    <w:right w:val="none" w:sz="0" w:space="0" w:color="auto"/>
                  </w:divBdr>
                  <w:divsChild>
                    <w:div w:id="2139760831">
                      <w:marLeft w:val="0"/>
                      <w:marRight w:val="0"/>
                      <w:marTop w:val="0"/>
                      <w:marBottom w:val="0"/>
                      <w:divBdr>
                        <w:top w:val="none" w:sz="0" w:space="0" w:color="auto"/>
                        <w:left w:val="none" w:sz="0" w:space="0" w:color="auto"/>
                        <w:bottom w:val="none" w:sz="0" w:space="0" w:color="auto"/>
                        <w:right w:val="none" w:sz="0" w:space="0" w:color="auto"/>
                      </w:divBdr>
                    </w:div>
                  </w:divsChild>
                </w:div>
                <w:div w:id="1299647003">
                  <w:marLeft w:val="0"/>
                  <w:marRight w:val="0"/>
                  <w:marTop w:val="0"/>
                  <w:marBottom w:val="0"/>
                  <w:divBdr>
                    <w:top w:val="none" w:sz="0" w:space="0" w:color="auto"/>
                    <w:left w:val="none" w:sz="0" w:space="0" w:color="auto"/>
                    <w:bottom w:val="none" w:sz="0" w:space="0" w:color="auto"/>
                    <w:right w:val="none" w:sz="0" w:space="0" w:color="auto"/>
                  </w:divBdr>
                  <w:divsChild>
                    <w:div w:id="1637682746">
                      <w:marLeft w:val="0"/>
                      <w:marRight w:val="0"/>
                      <w:marTop w:val="0"/>
                      <w:marBottom w:val="0"/>
                      <w:divBdr>
                        <w:top w:val="none" w:sz="0" w:space="0" w:color="auto"/>
                        <w:left w:val="none" w:sz="0" w:space="0" w:color="auto"/>
                        <w:bottom w:val="none" w:sz="0" w:space="0" w:color="auto"/>
                        <w:right w:val="none" w:sz="0" w:space="0" w:color="auto"/>
                      </w:divBdr>
                    </w:div>
                  </w:divsChild>
                </w:div>
                <w:div w:id="1608001347">
                  <w:marLeft w:val="0"/>
                  <w:marRight w:val="0"/>
                  <w:marTop w:val="0"/>
                  <w:marBottom w:val="0"/>
                  <w:divBdr>
                    <w:top w:val="none" w:sz="0" w:space="0" w:color="auto"/>
                    <w:left w:val="none" w:sz="0" w:space="0" w:color="auto"/>
                    <w:bottom w:val="none" w:sz="0" w:space="0" w:color="auto"/>
                    <w:right w:val="none" w:sz="0" w:space="0" w:color="auto"/>
                  </w:divBdr>
                  <w:divsChild>
                    <w:div w:id="1142648729">
                      <w:marLeft w:val="0"/>
                      <w:marRight w:val="0"/>
                      <w:marTop w:val="0"/>
                      <w:marBottom w:val="0"/>
                      <w:divBdr>
                        <w:top w:val="none" w:sz="0" w:space="0" w:color="auto"/>
                        <w:left w:val="none" w:sz="0" w:space="0" w:color="auto"/>
                        <w:bottom w:val="none" w:sz="0" w:space="0" w:color="auto"/>
                        <w:right w:val="none" w:sz="0" w:space="0" w:color="auto"/>
                      </w:divBdr>
                    </w:div>
                  </w:divsChild>
                </w:div>
                <w:div w:id="1657299431">
                  <w:marLeft w:val="0"/>
                  <w:marRight w:val="0"/>
                  <w:marTop w:val="0"/>
                  <w:marBottom w:val="0"/>
                  <w:divBdr>
                    <w:top w:val="none" w:sz="0" w:space="0" w:color="auto"/>
                    <w:left w:val="none" w:sz="0" w:space="0" w:color="auto"/>
                    <w:bottom w:val="none" w:sz="0" w:space="0" w:color="auto"/>
                    <w:right w:val="none" w:sz="0" w:space="0" w:color="auto"/>
                  </w:divBdr>
                  <w:divsChild>
                    <w:div w:id="1150825745">
                      <w:marLeft w:val="0"/>
                      <w:marRight w:val="0"/>
                      <w:marTop w:val="0"/>
                      <w:marBottom w:val="0"/>
                      <w:divBdr>
                        <w:top w:val="none" w:sz="0" w:space="0" w:color="auto"/>
                        <w:left w:val="none" w:sz="0" w:space="0" w:color="auto"/>
                        <w:bottom w:val="none" w:sz="0" w:space="0" w:color="auto"/>
                        <w:right w:val="none" w:sz="0" w:space="0" w:color="auto"/>
                      </w:divBdr>
                    </w:div>
                  </w:divsChild>
                </w:div>
                <w:div w:id="1666594375">
                  <w:marLeft w:val="0"/>
                  <w:marRight w:val="0"/>
                  <w:marTop w:val="0"/>
                  <w:marBottom w:val="0"/>
                  <w:divBdr>
                    <w:top w:val="none" w:sz="0" w:space="0" w:color="auto"/>
                    <w:left w:val="none" w:sz="0" w:space="0" w:color="auto"/>
                    <w:bottom w:val="none" w:sz="0" w:space="0" w:color="auto"/>
                    <w:right w:val="none" w:sz="0" w:space="0" w:color="auto"/>
                  </w:divBdr>
                  <w:divsChild>
                    <w:div w:id="1867138923">
                      <w:marLeft w:val="0"/>
                      <w:marRight w:val="0"/>
                      <w:marTop w:val="0"/>
                      <w:marBottom w:val="0"/>
                      <w:divBdr>
                        <w:top w:val="none" w:sz="0" w:space="0" w:color="auto"/>
                        <w:left w:val="none" w:sz="0" w:space="0" w:color="auto"/>
                        <w:bottom w:val="none" w:sz="0" w:space="0" w:color="auto"/>
                        <w:right w:val="none" w:sz="0" w:space="0" w:color="auto"/>
                      </w:divBdr>
                    </w:div>
                  </w:divsChild>
                </w:div>
                <w:div w:id="1698266538">
                  <w:marLeft w:val="0"/>
                  <w:marRight w:val="0"/>
                  <w:marTop w:val="0"/>
                  <w:marBottom w:val="0"/>
                  <w:divBdr>
                    <w:top w:val="none" w:sz="0" w:space="0" w:color="auto"/>
                    <w:left w:val="none" w:sz="0" w:space="0" w:color="auto"/>
                    <w:bottom w:val="none" w:sz="0" w:space="0" w:color="auto"/>
                    <w:right w:val="none" w:sz="0" w:space="0" w:color="auto"/>
                  </w:divBdr>
                  <w:divsChild>
                    <w:div w:id="1230265166">
                      <w:marLeft w:val="0"/>
                      <w:marRight w:val="0"/>
                      <w:marTop w:val="0"/>
                      <w:marBottom w:val="0"/>
                      <w:divBdr>
                        <w:top w:val="none" w:sz="0" w:space="0" w:color="auto"/>
                        <w:left w:val="none" w:sz="0" w:space="0" w:color="auto"/>
                        <w:bottom w:val="none" w:sz="0" w:space="0" w:color="auto"/>
                        <w:right w:val="none" w:sz="0" w:space="0" w:color="auto"/>
                      </w:divBdr>
                    </w:div>
                  </w:divsChild>
                </w:div>
                <w:div w:id="1896239007">
                  <w:marLeft w:val="0"/>
                  <w:marRight w:val="0"/>
                  <w:marTop w:val="0"/>
                  <w:marBottom w:val="0"/>
                  <w:divBdr>
                    <w:top w:val="none" w:sz="0" w:space="0" w:color="auto"/>
                    <w:left w:val="none" w:sz="0" w:space="0" w:color="auto"/>
                    <w:bottom w:val="none" w:sz="0" w:space="0" w:color="auto"/>
                    <w:right w:val="none" w:sz="0" w:space="0" w:color="auto"/>
                  </w:divBdr>
                  <w:divsChild>
                    <w:div w:id="378405537">
                      <w:marLeft w:val="0"/>
                      <w:marRight w:val="0"/>
                      <w:marTop w:val="0"/>
                      <w:marBottom w:val="0"/>
                      <w:divBdr>
                        <w:top w:val="none" w:sz="0" w:space="0" w:color="auto"/>
                        <w:left w:val="none" w:sz="0" w:space="0" w:color="auto"/>
                        <w:bottom w:val="none" w:sz="0" w:space="0" w:color="auto"/>
                        <w:right w:val="none" w:sz="0" w:space="0" w:color="auto"/>
                      </w:divBdr>
                    </w:div>
                  </w:divsChild>
                </w:div>
                <w:div w:id="2007320107">
                  <w:marLeft w:val="0"/>
                  <w:marRight w:val="0"/>
                  <w:marTop w:val="0"/>
                  <w:marBottom w:val="0"/>
                  <w:divBdr>
                    <w:top w:val="none" w:sz="0" w:space="0" w:color="auto"/>
                    <w:left w:val="none" w:sz="0" w:space="0" w:color="auto"/>
                    <w:bottom w:val="none" w:sz="0" w:space="0" w:color="auto"/>
                    <w:right w:val="none" w:sz="0" w:space="0" w:color="auto"/>
                  </w:divBdr>
                  <w:divsChild>
                    <w:div w:id="551162705">
                      <w:marLeft w:val="0"/>
                      <w:marRight w:val="0"/>
                      <w:marTop w:val="0"/>
                      <w:marBottom w:val="0"/>
                      <w:divBdr>
                        <w:top w:val="none" w:sz="0" w:space="0" w:color="auto"/>
                        <w:left w:val="none" w:sz="0" w:space="0" w:color="auto"/>
                        <w:bottom w:val="none" w:sz="0" w:space="0" w:color="auto"/>
                        <w:right w:val="none" w:sz="0" w:space="0" w:color="auto"/>
                      </w:divBdr>
                    </w:div>
                    <w:div w:id="565797978">
                      <w:marLeft w:val="0"/>
                      <w:marRight w:val="0"/>
                      <w:marTop w:val="0"/>
                      <w:marBottom w:val="0"/>
                      <w:divBdr>
                        <w:top w:val="none" w:sz="0" w:space="0" w:color="auto"/>
                        <w:left w:val="none" w:sz="0" w:space="0" w:color="auto"/>
                        <w:bottom w:val="none" w:sz="0" w:space="0" w:color="auto"/>
                        <w:right w:val="none" w:sz="0" w:space="0" w:color="auto"/>
                      </w:divBdr>
                    </w:div>
                  </w:divsChild>
                </w:div>
                <w:div w:id="2125885305">
                  <w:marLeft w:val="0"/>
                  <w:marRight w:val="0"/>
                  <w:marTop w:val="0"/>
                  <w:marBottom w:val="0"/>
                  <w:divBdr>
                    <w:top w:val="none" w:sz="0" w:space="0" w:color="auto"/>
                    <w:left w:val="none" w:sz="0" w:space="0" w:color="auto"/>
                    <w:bottom w:val="none" w:sz="0" w:space="0" w:color="auto"/>
                    <w:right w:val="none" w:sz="0" w:space="0" w:color="auto"/>
                  </w:divBdr>
                  <w:divsChild>
                    <w:div w:id="17609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75517">
      <w:bodyDiv w:val="1"/>
      <w:marLeft w:val="0"/>
      <w:marRight w:val="0"/>
      <w:marTop w:val="0"/>
      <w:marBottom w:val="0"/>
      <w:divBdr>
        <w:top w:val="none" w:sz="0" w:space="0" w:color="auto"/>
        <w:left w:val="none" w:sz="0" w:space="0" w:color="auto"/>
        <w:bottom w:val="none" w:sz="0" w:space="0" w:color="auto"/>
        <w:right w:val="none" w:sz="0" w:space="0" w:color="auto"/>
      </w:divBdr>
    </w:div>
    <w:div w:id="956981766">
      <w:bodyDiv w:val="1"/>
      <w:marLeft w:val="0"/>
      <w:marRight w:val="0"/>
      <w:marTop w:val="0"/>
      <w:marBottom w:val="0"/>
      <w:divBdr>
        <w:top w:val="none" w:sz="0" w:space="0" w:color="auto"/>
        <w:left w:val="none" w:sz="0" w:space="0" w:color="auto"/>
        <w:bottom w:val="none" w:sz="0" w:space="0" w:color="auto"/>
        <w:right w:val="none" w:sz="0" w:space="0" w:color="auto"/>
      </w:divBdr>
      <w:divsChild>
        <w:div w:id="57410096">
          <w:marLeft w:val="0"/>
          <w:marRight w:val="0"/>
          <w:marTop w:val="0"/>
          <w:marBottom w:val="0"/>
          <w:divBdr>
            <w:top w:val="none" w:sz="0" w:space="0" w:color="auto"/>
            <w:left w:val="none" w:sz="0" w:space="0" w:color="auto"/>
            <w:bottom w:val="none" w:sz="0" w:space="0" w:color="auto"/>
            <w:right w:val="none" w:sz="0" w:space="0" w:color="auto"/>
          </w:divBdr>
        </w:div>
        <w:div w:id="224149211">
          <w:marLeft w:val="0"/>
          <w:marRight w:val="0"/>
          <w:marTop w:val="0"/>
          <w:marBottom w:val="0"/>
          <w:divBdr>
            <w:top w:val="none" w:sz="0" w:space="0" w:color="auto"/>
            <w:left w:val="none" w:sz="0" w:space="0" w:color="auto"/>
            <w:bottom w:val="none" w:sz="0" w:space="0" w:color="auto"/>
            <w:right w:val="none" w:sz="0" w:space="0" w:color="auto"/>
          </w:divBdr>
        </w:div>
        <w:div w:id="240145196">
          <w:marLeft w:val="0"/>
          <w:marRight w:val="0"/>
          <w:marTop w:val="0"/>
          <w:marBottom w:val="0"/>
          <w:divBdr>
            <w:top w:val="none" w:sz="0" w:space="0" w:color="auto"/>
            <w:left w:val="none" w:sz="0" w:space="0" w:color="auto"/>
            <w:bottom w:val="none" w:sz="0" w:space="0" w:color="auto"/>
            <w:right w:val="none" w:sz="0" w:space="0" w:color="auto"/>
          </w:divBdr>
        </w:div>
        <w:div w:id="272976869">
          <w:marLeft w:val="0"/>
          <w:marRight w:val="0"/>
          <w:marTop w:val="0"/>
          <w:marBottom w:val="0"/>
          <w:divBdr>
            <w:top w:val="none" w:sz="0" w:space="0" w:color="auto"/>
            <w:left w:val="none" w:sz="0" w:space="0" w:color="auto"/>
            <w:bottom w:val="none" w:sz="0" w:space="0" w:color="auto"/>
            <w:right w:val="none" w:sz="0" w:space="0" w:color="auto"/>
          </w:divBdr>
        </w:div>
        <w:div w:id="373117956">
          <w:marLeft w:val="0"/>
          <w:marRight w:val="0"/>
          <w:marTop w:val="0"/>
          <w:marBottom w:val="0"/>
          <w:divBdr>
            <w:top w:val="none" w:sz="0" w:space="0" w:color="auto"/>
            <w:left w:val="none" w:sz="0" w:space="0" w:color="auto"/>
            <w:bottom w:val="none" w:sz="0" w:space="0" w:color="auto"/>
            <w:right w:val="none" w:sz="0" w:space="0" w:color="auto"/>
          </w:divBdr>
        </w:div>
        <w:div w:id="512382963">
          <w:marLeft w:val="0"/>
          <w:marRight w:val="0"/>
          <w:marTop w:val="0"/>
          <w:marBottom w:val="0"/>
          <w:divBdr>
            <w:top w:val="none" w:sz="0" w:space="0" w:color="auto"/>
            <w:left w:val="none" w:sz="0" w:space="0" w:color="auto"/>
            <w:bottom w:val="none" w:sz="0" w:space="0" w:color="auto"/>
            <w:right w:val="none" w:sz="0" w:space="0" w:color="auto"/>
          </w:divBdr>
        </w:div>
        <w:div w:id="561447763">
          <w:marLeft w:val="0"/>
          <w:marRight w:val="0"/>
          <w:marTop w:val="0"/>
          <w:marBottom w:val="0"/>
          <w:divBdr>
            <w:top w:val="none" w:sz="0" w:space="0" w:color="auto"/>
            <w:left w:val="none" w:sz="0" w:space="0" w:color="auto"/>
            <w:bottom w:val="none" w:sz="0" w:space="0" w:color="auto"/>
            <w:right w:val="none" w:sz="0" w:space="0" w:color="auto"/>
          </w:divBdr>
        </w:div>
        <w:div w:id="615530498">
          <w:marLeft w:val="0"/>
          <w:marRight w:val="0"/>
          <w:marTop w:val="0"/>
          <w:marBottom w:val="0"/>
          <w:divBdr>
            <w:top w:val="none" w:sz="0" w:space="0" w:color="auto"/>
            <w:left w:val="none" w:sz="0" w:space="0" w:color="auto"/>
            <w:bottom w:val="none" w:sz="0" w:space="0" w:color="auto"/>
            <w:right w:val="none" w:sz="0" w:space="0" w:color="auto"/>
          </w:divBdr>
        </w:div>
        <w:div w:id="665136298">
          <w:marLeft w:val="0"/>
          <w:marRight w:val="0"/>
          <w:marTop w:val="0"/>
          <w:marBottom w:val="0"/>
          <w:divBdr>
            <w:top w:val="none" w:sz="0" w:space="0" w:color="auto"/>
            <w:left w:val="none" w:sz="0" w:space="0" w:color="auto"/>
            <w:bottom w:val="none" w:sz="0" w:space="0" w:color="auto"/>
            <w:right w:val="none" w:sz="0" w:space="0" w:color="auto"/>
          </w:divBdr>
        </w:div>
        <w:div w:id="697392704">
          <w:marLeft w:val="0"/>
          <w:marRight w:val="0"/>
          <w:marTop w:val="0"/>
          <w:marBottom w:val="0"/>
          <w:divBdr>
            <w:top w:val="none" w:sz="0" w:space="0" w:color="auto"/>
            <w:left w:val="none" w:sz="0" w:space="0" w:color="auto"/>
            <w:bottom w:val="none" w:sz="0" w:space="0" w:color="auto"/>
            <w:right w:val="none" w:sz="0" w:space="0" w:color="auto"/>
          </w:divBdr>
          <w:divsChild>
            <w:div w:id="230507702">
              <w:marLeft w:val="-75"/>
              <w:marRight w:val="0"/>
              <w:marTop w:val="30"/>
              <w:marBottom w:val="30"/>
              <w:divBdr>
                <w:top w:val="none" w:sz="0" w:space="0" w:color="auto"/>
                <w:left w:val="none" w:sz="0" w:space="0" w:color="auto"/>
                <w:bottom w:val="none" w:sz="0" w:space="0" w:color="auto"/>
                <w:right w:val="none" w:sz="0" w:space="0" w:color="auto"/>
              </w:divBdr>
              <w:divsChild>
                <w:div w:id="302388412">
                  <w:marLeft w:val="0"/>
                  <w:marRight w:val="0"/>
                  <w:marTop w:val="0"/>
                  <w:marBottom w:val="0"/>
                  <w:divBdr>
                    <w:top w:val="none" w:sz="0" w:space="0" w:color="auto"/>
                    <w:left w:val="none" w:sz="0" w:space="0" w:color="auto"/>
                    <w:bottom w:val="none" w:sz="0" w:space="0" w:color="auto"/>
                    <w:right w:val="none" w:sz="0" w:space="0" w:color="auto"/>
                  </w:divBdr>
                  <w:divsChild>
                    <w:div w:id="2105831993">
                      <w:marLeft w:val="0"/>
                      <w:marRight w:val="0"/>
                      <w:marTop w:val="0"/>
                      <w:marBottom w:val="0"/>
                      <w:divBdr>
                        <w:top w:val="none" w:sz="0" w:space="0" w:color="auto"/>
                        <w:left w:val="none" w:sz="0" w:space="0" w:color="auto"/>
                        <w:bottom w:val="none" w:sz="0" w:space="0" w:color="auto"/>
                        <w:right w:val="none" w:sz="0" w:space="0" w:color="auto"/>
                      </w:divBdr>
                    </w:div>
                  </w:divsChild>
                </w:div>
                <w:div w:id="447433309">
                  <w:marLeft w:val="0"/>
                  <w:marRight w:val="0"/>
                  <w:marTop w:val="0"/>
                  <w:marBottom w:val="0"/>
                  <w:divBdr>
                    <w:top w:val="none" w:sz="0" w:space="0" w:color="auto"/>
                    <w:left w:val="none" w:sz="0" w:space="0" w:color="auto"/>
                    <w:bottom w:val="none" w:sz="0" w:space="0" w:color="auto"/>
                    <w:right w:val="none" w:sz="0" w:space="0" w:color="auto"/>
                  </w:divBdr>
                  <w:divsChild>
                    <w:div w:id="917205865">
                      <w:marLeft w:val="0"/>
                      <w:marRight w:val="0"/>
                      <w:marTop w:val="0"/>
                      <w:marBottom w:val="0"/>
                      <w:divBdr>
                        <w:top w:val="none" w:sz="0" w:space="0" w:color="auto"/>
                        <w:left w:val="none" w:sz="0" w:space="0" w:color="auto"/>
                        <w:bottom w:val="none" w:sz="0" w:space="0" w:color="auto"/>
                        <w:right w:val="none" w:sz="0" w:space="0" w:color="auto"/>
                      </w:divBdr>
                    </w:div>
                  </w:divsChild>
                </w:div>
                <w:div w:id="654531730">
                  <w:marLeft w:val="0"/>
                  <w:marRight w:val="0"/>
                  <w:marTop w:val="0"/>
                  <w:marBottom w:val="0"/>
                  <w:divBdr>
                    <w:top w:val="none" w:sz="0" w:space="0" w:color="auto"/>
                    <w:left w:val="none" w:sz="0" w:space="0" w:color="auto"/>
                    <w:bottom w:val="none" w:sz="0" w:space="0" w:color="auto"/>
                    <w:right w:val="none" w:sz="0" w:space="0" w:color="auto"/>
                  </w:divBdr>
                  <w:divsChild>
                    <w:div w:id="402459096">
                      <w:marLeft w:val="0"/>
                      <w:marRight w:val="0"/>
                      <w:marTop w:val="0"/>
                      <w:marBottom w:val="0"/>
                      <w:divBdr>
                        <w:top w:val="none" w:sz="0" w:space="0" w:color="auto"/>
                        <w:left w:val="none" w:sz="0" w:space="0" w:color="auto"/>
                        <w:bottom w:val="none" w:sz="0" w:space="0" w:color="auto"/>
                        <w:right w:val="none" w:sz="0" w:space="0" w:color="auto"/>
                      </w:divBdr>
                    </w:div>
                  </w:divsChild>
                </w:div>
                <w:div w:id="749235468">
                  <w:marLeft w:val="0"/>
                  <w:marRight w:val="0"/>
                  <w:marTop w:val="0"/>
                  <w:marBottom w:val="0"/>
                  <w:divBdr>
                    <w:top w:val="none" w:sz="0" w:space="0" w:color="auto"/>
                    <w:left w:val="none" w:sz="0" w:space="0" w:color="auto"/>
                    <w:bottom w:val="none" w:sz="0" w:space="0" w:color="auto"/>
                    <w:right w:val="none" w:sz="0" w:space="0" w:color="auto"/>
                  </w:divBdr>
                  <w:divsChild>
                    <w:div w:id="1700661757">
                      <w:marLeft w:val="0"/>
                      <w:marRight w:val="0"/>
                      <w:marTop w:val="0"/>
                      <w:marBottom w:val="0"/>
                      <w:divBdr>
                        <w:top w:val="none" w:sz="0" w:space="0" w:color="auto"/>
                        <w:left w:val="none" w:sz="0" w:space="0" w:color="auto"/>
                        <w:bottom w:val="none" w:sz="0" w:space="0" w:color="auto"/>
                        <w:right w:val="none" w:sz="0" w:space="0" w:color="auto"/>
                      </w:divBdr>
                    </w:div>
                  </w:divsChild>
                </w:div>
                <w:div w:id="930553525">
                  <w:marLeft w:val="0"/>
                  <w:marRight w:val="0"/>
                  <w:marTop w:val="0"/>
                  <w:marBottom w:val="0"/>
                  <w:divBdr>
                    <w:top w:val="none" w:sz="0" w:space="0" w:color="auto"/>
                    <w:left w:val="none" w:sz="0" w:space="0" w:color="auto"/>
                    <w:bottom w:val="none" w:sz="0" w:space="0" w:color="auto"/>
                    <w:right w:val="none" w:sz="0" w:space="0" w:color="auto"/>
                  </w:divBdr>
                  <w:divsChild>
                    <w:div w:id="1825197173">
                      <w:marLeft w:val="0"/>
                      <w:marRight w:val="0"/>
                      <w:marTop w:val="0"/>
                      <w:marBottom w:val="0"/>
                      <w:divBdr>
                        <w:top w:val="none" w:sz="0" w:space="0" w:color="auto"/>
                        <w:left w:val="none" w:sz="0" w:space="0" w:color="auto"/>
                        <w:bottom w:val="none" w:sz="0" w:space="0" w:color="auto"/>
                        <w:right w:val="none" w:sz="0" w:space="0" w:color="auto"/>
                      </w:divBdr>
                    </w:div>
                  </w:divsChild>
                </w:div>
                <w:div w:id="931624242">
                  <w:marLeft w:val="0"/>
                  <w:marRight w:val="0"/>
                  <w:marTop w:val="0"/>
                  <w:marBottom w:val="0"/>
                  <w:divBdr>
                    <w:top w:val="none" w:sz="0" w:space="0" w:color="auto"/>
                    <w:left w:val="none" w:sz="0" w:space="0" w:color="auto"/>
                    <w:bottom w:val="none" w:sz="0" w:space="0" w:color="auto"/>
                    <w:right w:val="none" w:sz="0" w:space="0" w:color="auto"/>
                  </w:divBdr>
                  <w:divsChild>
                    <w:div w:id="260068039">
                      <w:marLeft w:val="0"/>
                      <w:marRight w:val="0"/>
                      <w:marTop w:val="0"/>
                      <w:marBottom w:val="0"/>
                      <w:divBdr>
                        <w:top w:val="none" w:sz="0" w:space="0" w:color="auto"/>
                        <w:left w:val="none" w:sz="0" w:space="0" w:color="auto"/>
                        <w:bottom w:val="none" w:sz="0" w:space="0" w:color="auto"/>
                        <w:right w:val="none" w:sz="0" w:space="0" w:color="auto"/>
                      </w:divBdr>
                    </w:div>
                  </w:divsChild>
                </w:div>
                <w:div w:id="953289530">
                  <w:marLeft w:val="0"/>
                  <w:marRight w:val="0"/>
                  <w:marTop w:val="0"/>
                  <w:marBottom w:val="0"/>
                  <w:divBdr>
                    <w:top w:val="none" w:sz="0" w:space="0" w:color="auto"/>
                    <w:left w:val="none" w:sz="0" w:space="0" w:color="auto"/>
                    <w:bottom w:val="none" w:sz="0" w:space="0" w:color="auto"/>
                    <w:right w:val="none" w:sz="0" w:space="0" w:color="auto"/>
                  </w:divBdr>
                  <w:divsChild>
                    <w:div w:id="225460984">
                      <w:marLeft w:val="0"/>
                      <w:marRight w:val="0"/>
                      <w:marTop w:val="0"/>
                      <w:marBottom w:val="0"/>
                      <w:divBdr>
                        <w:top w:val="none" w:sz="0" w:space="0" w:color="auto"/>
                        <w:left w:val="none" w:sz="0" w:space="0" w:color="auto"/>
                        <w:bottom w:val="none" w:sz="0" w:space="0" w:color="auto"/>
                        <w:right w:val="none" w:sz="0" w:space="0" w:color="auto"/>
                      </w:divBdr>
                    </w:div>
                  </w:divsChild>
                </w:div>
                <w:div w:id="1213081266">
                  <w:marLeft w:val="0"/>
                  <w:marRight w:val="0"/>
                  <w:marTop w:val="0"/>
                  <w:marBottom w:val="0"/>
                  <w:divBdr>
                    <w:top w:val="none" w:sz="0" w:space="0" w:color="auto"/>
                    <w:left w:val="none" w:sz="0" w:space="0" w:color="auto"/>
                    <w:bottom w:val="none" w:sz="0" w:space="0" w:color="auto"/>
                    <w:right w:val="none" w:sz="0" w:space="0" w:color="auto"/>
                  </w:divBdr>
                  <w:divsChild>
                    <w:div w:id="747338946">
                      <w:marLeft w:val="0"/>
                      <w:marRight w:val="0"/>
                      <w:marTop w:val="0"/>
                      <w:marBottom w:val="0"/>
                      <w:divBdr>
                        <w:top w:val="none" w:sz="0" w:space="0" w:color="auto"/>
                        <w:left w:val="none" w:sz="0" w:space="0" w:color="auto"/>
                        <w:bottom w:val="none" w:sz="0" w:space="0" w:color="auto"/>
                        <w:right w:val="none" w:sz="0" w:space="0" w:color="auto"/>
                      </w:divBdr>
                    </w:div>
                  </w:divsChild>
                </w:div>
                <w:div w:id="1578053218">
                  <w:marLeft w:val="0"/>
                  <w:marRight w:val="0"/>
                  <w:marTop w:val="0"/>
                  <w:marBottom w:val="0"/>
                  <w:divBdr>
                    <w:top w:val="none" w:sz="0" w:space="0" w:color="auto"/>
                    <w:left w:val="none" w:sz="0" w:space="0" w:color="auto"/>
                    <w:bottom w:val="none" w:sz="0" w:space="0" w:color="auto"/>
                    <w:right w:val="none" w:sz="0" w:space="0" w:color="auto"/>
                  </w:divBdr>
                  <w:divsChild>
                    <w:div w:id="991829664">
                      <w:marLeft w:val="0"/>
                      <w:marRight w:val="0"/>
                      <w:marTop w:val="0"/>
                      <w:marBottom w:val="0"/>
                      <w:divBdr>
                        <w:top w:val="none" w:sz="0" w:space="0" w:color="auto"/>
                        <w:left w:val="none" w:sz="0" w:space="0" w:color="auto"/>
                        <w:bottom w:val="none" w:sz="0" w:space="0" w:color="auto"/>
                        <w:right w:val="none" w:sz="0" w:space="0" w:color="auto"/>
                      </w:divBdr>
                    </w:div>
                    <w:div w:id="1701661100">
                      <w:marLeft w:val="0"/>
                      <w:marRight w:val="0"/>
                      <w:marTop w:val="0"/>
                      <w:marBottom w:val="0"/>
                      <w:divBdr>
                        <w:top w:val="none" w:sz="0" w:space="0" w:color="auto"/>
                        <w:left w:val="none" w:sz="0" w:space="0" w:color="auto"/>
                        <w:bottom w:val="none" w:sz="0" w:space="0" w:color="auto"/>
                        <w:right w:val="none" w:sz="0" w:space="0" w:color="auto"/>
                      </w:divBdr>
                    </w:div>
                  </w:divsChild>
                </w:div>
                <w:div w:id="1616794452">
                  <w:marLeft w:val="0"/>
                  <w:marRight w:val="0"/>
                  <w:marTop w:val="0"/>
                  <w:marBottom w:val="0"/>
                  <w:divBdr>
                    <w:top w:val="none" w:sz="0" w:space="0" w:color="auto"/>
                    <w:left w:val="none" w:sz="0" w:space="0" w:color="auto"/>
                    <w:bottom w:val="none" w:sz="0" w:space="0" w:color="auto"/>
                    <w:right w:val="none" w:sz="0" w:space="0" w:color="auto"/>
                  </w:divBdr>
                  <w:divsChild>
                    <w:div w:id="628820098">
                      <w:marLeft w:val="0"/>
                      <w:marRight w:val="0"/>
                      <w:marTop w:val="0"/>
                      <w:marBottom w:val="0"/>
                      <w:divBdr>
                        <w:top w:val="none" w:sz="0" w:space="0" w:color="auto"/>
                        <w:left w:val="none" w:sz="0" w:space="0" w:color="auto"/>
                        <w:bottom w:val="none" w:sz="0" w:space="0" w:color="auto"/>
                        <w:right w:val="none" w:sz="0" w:space="0" w:color="auto"/>
                      </w:divBdr>
                    </w:div>
                  </w:divsChild>
                </w:div>
                <w:div w:id="1795057545">
                  <w:marLeft w:val="0"/>
                  <w:marRight w:val="0"/>
                  <w:marTop w:val="0"/>
                  <w:marBottom w:val="0"/>
                  <w:divBdr>
                    <w:top w:val="none" w:sz="0" w:space="0" w:color="auto"/>
                    <w:left w:val="none" w:sz="0" w:space="0" w:color="auto"/>
                    <w:bottom w:val="none" w:sz="0" w:space="0" w:color="auto"/>
                    <w:right w:val="none" w:sz="0" w:space="0" w:color="auto"/>
                  </w:divBdr>
                  <w:divsChild>
                    <w:div w:id="287929712">
                      <w:marLeft w:val="0"/>
                      <w:marRight w:val="0"/>
                      <w:marTop w:val="0"/>
                      <w:marBottom w:val="0"/>
                      <w:divBdr>
                        <w:top w:val="none" w:sz="0" w:space="0" w:color="auto"/>
                        <w:left w:val="none" w:sz="0" w:space="0" w:color="auto"/>
                        <w:bottom w:val="none" w:sz="0" w:space="0" w:color="auto"/>
                        <w:right w:val="none" w:sz="0" w:space="0" w:color="auto"/>
                      </w:divBdr>
                    </w:div>
                  </w:divsChild>
                </w:div>
                <w:div w:id="1832331611">
                  <w:marLeft w:val="0"/>
                  <w:marRight w:val="0"/>
                  <w:marTop w:val="0"/>
                  <w:marBottom w:val="0"/>
                  <w:divBdr>
                    <w:top w:val="none" w:sz="0" w:space="0" w:color="auto"/>
                    <w:left w:val="none" w:sz="0" w:space="0" w:color="auto"/>
                    <w:bottom w:val="none" w:sz="0" w:space="0" w:color="auto"/>
                    <w:right w:val="none" w:sz="0" w:space="0" w:color="auto"/>
                  </w:divBdr>
                  <w:divsChild>
                    <w:div w:id="437985582">
                      <w:marLeft w:val="0"/>
                      <w:marRight w:val="0"/>
                      <w:marTop w:val="0"/>
                      <w:marBottom w:val="0"/>
                      <w:divBdr>
                        <w:top w:val="none" w:sz="0" w:space="0" w:color="auto"/>
                        <w:left w:val="none" w:sz="0" w:space="0" w:color="auto"/>
                        <w:bottom w:val="none" w:sz="0" w:space="0" w:color="auto"/>
                        <w:right w:val="none" w:sz="0" w:space="0" w:color="auto"/>
                      </w:divBdr>
                    </w:div>
                  </w:divsChild>
                </w:div>
                <w:div w:id="1998803137">
                  <w:marLeft w:val="0"/>
                  <w:marRight w:val="0"/>
                  <w:marTop w:val="0"/>
                  <w:marBottom w:val="0"/>
                  <w:divBdr>
                    <w:top w:val="none" w:sz="0" w:space="0" w:color="auto"/>
                    <w:left w:val="none" w:sz="0" w:space="0" w:color="auto"/>
                    <w:bottom w:val="none" w:sz="0" w:space="0" w:color="auto"/>
                    <w:right w:val="none" w:sz="0" w:space="0" w:color="auto"/>
                  </w:divBdr>
                  <w:divsChild>
                    <w:div w:id="899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695">
          <w:marLeft w:val="0"/>
          <w:marRight w:val="0"/>
          <w:marTop w:val="0"/>
          <w:marBottom w:val="0"/>
          <w:divBdr>
            <w:top w:val="none" w:sz="0" w:space="0" w:color="auto"/>
            <w:left w:val="none" w:sz="0" w:space="0" w:color="auto"/>
            <w:bottom w:val="none" w:sz="0" w:space="0" w:color="auto"/>
            <w:right w:val="none" w:sz="0" w:space="0" w:color="auto"/>
          </w:divBdr>
        </w:div>
        <w:div w:id="796990905">
          <w:marLeft w:val="0"/>
          <w:marRight w:val="0"/>
          <w:marTop w:val="0"/>
          <w:marBottom w:val="0"/>
          <w:divBdr>
            <w:top w:val="none" w:sz="0" w:space="0" w:color="auto"/>
            <w:left w:val="none" w:sz="0" w:space="0" w:color="auto"/>
            <w:bottom w:val="none" w:sz="0" w:space="0" w:color="auto"/>
            <w:right w:val="none" w:sz="0" w:space="0" w:color="auto"/>
          </w:divBdr>
        </w:div>
        <w:div w:id="971640799">
          <w:marLeft w:val="0"/>
          <w:marRight w:val="0"/>
          <w:marTop w:val="0"/>
          <w:marBottom w:val="0"/>
          <w:divBdr>
            <w:top w:val="none" w:sz="0" w:space="0" w:color="auto"/>
            <w:left w:val="none" w:sz="0" w:space="0" w:color="auto"/>
            <w:bottom w:val="none" w:sz="0" w:space="0" w:color="auto"/>
            <w:right w:val="none" w:sz="0" w:space="0" w:color="auto"/>
          </w:divBdr>
          <w:divsChild>
            <w:div w:id="525404923">
              <w:marLeft w:val="-75"/>
              <w:marRight w:val="0"/>
              <w:marTop w:val="30"/>
              <w:marBottom w:val="30"/>
              <w:divBdr>
                <w:top w:val="none" w:sz="0" w:space="0" w:color="auto"/>
                <w:left w:val="none" w:sz="0" w:space="0" w:color="auto"/>
                <w:bottom w:val="none" w:sz="0" w:space="0" w:color="auto"/>
                <w:right w:val="none" w:sz="0" w:space="0" w:color="auto"/>
              </w:divBdr>
              <w:divsChild>
                <w:div w:id="236944407">
                  <w:marLeft w:val="0"/>
                  <w:marRight w:val="0"/>
                  <w:marTop w:val="0"/>
                  <w:marBottom w:val="0"/>
                  <w:divBdr>
                    <w:top w:val="none" w:sz="0" w:space="0" w:color="auto"/>
                    <w:left w:val="none" w:sz="0" w:space="0" w:color="auto"/>
                    <w:bottom w:val="none" w:sz="0" w:space="0" w:color="auto"/>
                    <w:right w:val="none" w:sz="0" w:space="0" w:color="auto"/>
                  </w:divBdr>
                  <w:divsChild>
                    <w:div w:id="1446845682">
                      <w:marLeft w:val="0"/>
                      <w:marRight w:val="0"/>
                      <w:marTop w:val="0"/>
                      <w:marBottom w:val="0"/>
                      <w:divBdr>
                        <w:top w:val="none" w:sz="0" w:space="0" w:color="auto"/>
                        <w:left w:val="none" w:sz="0" w:space="0" w:color="auto"/>
                        <w:bottom w:val="none" w:sz="0" w:space="0" w:color="auto"/>
                        <w:right w:val="none" w:sz="0" w:space="0" w:color="auto"/>
                      </w:divBdr>
                    </w:div>
                  </w:divsChild>
                </w:div>
                <w:div w:id="387650710">
                  <w:marLeft w:val="0"/>
                  <w:marRight w:val="0"/>
                  <w:marTop w:val="0"/>
                  <w:marBottom w:val="0"/>
                  <w:divBdr>
                    <w:top w:val="none" w:sz="0" w:space="0" w:color="auto"/>
                    <w:left w:val="none" w:sz="0" w:space="0" w:color="auto"/>
                    <w:bottom w:val="none" w:sz="0" w:space="0" w:color="auto"/>
                    <w:right w:val="none" w:sz="0" w:space="0" w:color="auto"/>
                  </w:divBdr>
                  <w:divsChild>
                    <w:div w:id="705525412">
                      <w:marLeft w:val="0"/>
                      <w:marRight w:val="0"/>
                      <w:marTop w:val="0"/>
                      <w:marBottom w:val="0"/>
                      <w:divBdr>
                        <w:top w:val="none" w:sz="0" w:space="0" w:color="auto"/>
                        <w:left w:val="none" w:sz="0" w:space="0" w:color="auto"/>
                        <w:bottom w:val="none" w:sz="0" w:space="0" w:color="auto"/>
                        <w:right w:val="none" w:sz="0" w:space="0" w:color="auto"/>
                      </w:divBdr>
                    </w:div>
                  </w:divsChild>
                </w:div>
                <w:div w:id="566112301">
                  <w:marLeft w:val="0"/>
                  <w:marRight w:val="0"/>
                  <w:marTop w:val="0"/>
                  <w:marBottom w:val="0"/>
                  <w:divBdr>
                    <w:top w:val="none" w:sz="0" w:space="0" w:color="auto"/>
                    <w:left w:val="none" w:sz="0" w:space="0" w:color="auto"/>
                    <w:bottom w:val="none" w:sz="0" w:space="0" w:color="auto"/>
                    <w:right w:val="none" w:sz="0" w:space="0" w:color="auto"/>
                  </w:divBdr>
                  <w:divsChild>
                    <w:div w:id="226183511">
                      <w:marLeft w:val="0"/>
                      <w:marRight w:val="0"/>
                      <w:marTop w:val="0"/>
                      <w:marBottom w:val="0"/>
                      <w:divBdr>
                        <w:top w:val="none" w:sz="0" w:space="0" w:color="auto"/>
                        <w:left w:val="none" w:sz="0" w:space="0" w:color="auto"/>
                        <w:bottom w:val="none" w:sz="0" w:space="0" w:color="auto"/>
                        <w:right w:val="none" w:sz="0" w:space="0" w:color="auto"/>
                      </w:divBdr>
                    </w:div>
                  </w:divsChild>
                </w:div>
                <w:div w:id="817768044">
                  <w:marLeft w:val="0"/>
                  <w:marRight w:val="0"/>
                  <w:marTop w:val="0"/>
                  <w:marBottom w:val="0"/>
                  <w:divBdr>
                    <w:top w:val="none" w:sz="0" w:space="0" w:color="auto"/>
                    <w:left w:val="none" w:sz="0" w:space="0" w:color="auto"/>
                    <w:bottom w:val="none" w:sz="0" w:space="0" w:color="auto"/>
                    <w:right w:val="none" w:sz="0" w:space="0" w:color="auto"/>
                  </w:divBdr>
                  <w:divsChild>
                    <w:div w:id="540633240">
                      <w:marLeft w:val="0"/>
                      <w:marRight w:val="0"/>
                      <w:marTop w:val="0"/>
                      <w:marBottom w:val="0"/>
                      <w:divBdr>
                        <w:top w:val="none" w:sz="0" w:space="0" w:color="auto"/>
                        <w:left w:val="none" w:sz="0" w:space="0" w:color="auto"/>
                        <w:bottom w:val="none" w:sz="0" w:space="0" w:color="auto"/>
                        <w:right w:val="none" w:sz="0" w:space="0" w:color="auto"/>
                      </w:divBdr>
                    </w:div>
                  </w:divsChild>
                </w:div>
                <w:div w:id="961810685">
                  <w:marLeft w:val="0"/>
                  <w:marRight w:val="0"/>
                  <w:marTop w:val="0"/>
                  <w:marBottom w:val="0"/>
                  <w:divBdr>
                    <w:top w:val="none" w:sz="0" w:space="0" w:color="auto"/>
                    <w:left w:val="none" w:sz="0" w:space="0" w:color="auto"/>
                    <w:bottom w:val="none" w:sz="0" w:space="0" w:color="auto"/>
                    <w:right w:val="none" w:sz="0" w:space="0" w:color="auto"/>
                  </w:divBdr>
                  <w:divsChild>
                    <w:div w:id="1034768915">
                      <w:marLeft w:val="0"/>
                      <w:marRight w:val="0"/>
                      <w:marTop w:val="0"/>
                      <w:marBottom w:val="0"/>
                      <w:divBdr>
                        <w:top w:val="none" w:sz="0" w:space="0" w:color="auto"/>
                        <w:left w:val="none" w:sz="0" w:space="0" w:color="auto"/>
                        <w:bottom w:val="none" w:sz="0" w:space="0" w:color="auto"/>
                        <w:right w:val="none" w:sz="0" w:space="0" w:color="auto"/>
                      </w:divBdr>
                    </w:div>
                    <w:div w:id="1039354500">
                      <w:marLeft w:val="0"/>
                      <w:marRight w:val="0"/>
                      <w:marTop w:val="0"/>
                      <w:marBottom w:val="0"/>
                      <w:divBdr>
                        <w:top w:val="none" w:sz="0" w:space="0" w:color="auto"/>
                        <w:left w:val="none" w:sz="0" w:space="0" w:color="auto"/>
                        <w:bottom w:val="none" w:sz="0" w:space="0" w:color="auto"/>
                        <w:right w:val="none" w:sz="0" w:space="0" w:color="auto"/>
                      </w:divBdr>
                    </w:div>
                  </w:divsChild>
                </w:div>
                <w:div w:id="1536960322">
                  <w:marLeft w:val="0"/>
                  <w:marRight w:val="0"/>
                  <w:marTop w:val="0"/>
                  <w:marBottom w:val="0"/>
                  <w:divBdr>
                    <w:top w:val="none" w:sz="0" w:space="0" w:color="auto"/>
                    <w:left w:val="none" w:sz="0" w:space="0" w:color="auto"/>
                    <w:bottom w:val="none" w:sz="0" w:space="0" w:color="auto"/>
                    <w:right w:val="none" w:sz="0" w:space="0" w:color="auto"/>
                  </w:divBdr>
                  <w:divsChild>
                    <w:div w:id="404957926">
                      <w:marLeft w:val="0"/>
                      <w:marRight w:val="0"/>
                      <w:marTop w:val="0"/>
                      <w:marBottom w:val="0"/>
                      <w:divBdr>
                        <w:top w:val="none" w:sz="0" w:space="0" w:color="auto"/>
                        <w:left w:val="none" w:sz="0" w:space="0" w:color="auto"/>
                        <w:bottom w:val="none" w:sz="0" w:space="0" w:color="auto"/>
                        <w:right w:val="none" w:sz="0" w:space="0" w:color="auto"/>
                      </w:divBdr>
                    </w:div>
                  </w:divsChild>
                </w:div>
                <w:div w:id="1708992200">
                  <w:marLeft w:val="0"/>
                  <w:marRight w:val="0"/>
                  <w:marTop w:val="0"/>
                  <w:marBottom w:val="0"/>
                  <w:divBdr>
                    <w:top w:val="none" w:sz="0" w:space="0" w:color="auto"/>
                    <w:left w:val="none" w:sz="0" w:space="0" w:color="auto"/>
                    <w:bottom w:val="none" w:sz="0" w:space="0" w:color="auto"/>
                    <w:right w:val="none" w:sz="0" w:space="0" w:color="auto"/>
                  </w:divBdr>
                  <w:divsChild>
                    <w:div w:id="1363361255">
                      <w:marLeft w:val="0"/>
                      <w:marRight w:val="0"/>
                      <w:marTop w:val="0"/>
                      <w:marBottom w:val="0"/>
                      <w:divBdr>
                        <w:top w:val="none" w:sz="0" w:space="0" w:color="auto"/>
                        <w:left w:val="none" w:sz="0" w:space="0" w:color="auto"/>
                        <w:bottom w:val="none" w:sz="0" w:space="0" w:color="auto"/>
                        <w:right w:val="none" w:sz="0" w:space="0" w:color="auto"/>
                      </w:divBdr>
                    </w:div>
                  </w:divsChild>
                </w:div>
                <w:div w:id="1773891702">
                  <w:marLeft w:val="0"/>
                  <w:marRight w:val="0"/>
                  <w:marTop w:val="0"/>
                  <w:marBottom w:val="0"/>
                  <w:divBdr>
                    <w:top w:val="none" w:sz="0" w:space="0" w:color="auto"/>
                    <w:left w:val="none" w:sz="0" w:space="0" w:color="auto"/>
                    <w:bottom w:val="none" w:sz="0" w:space="0" w:color="auto"/>
                    <w:right w:val="none" w:sz="0" w:space="0" w:color="auto"/>
                  </w:divBdr>
                  <w:divsChild>
                    <w:div w:id="551696427">
                      <w:marLeft w:val="0"/>
                      <w:marRight w:val="0"/>
                      <w:marTop w:val="0"/>
                      <w:marBottom w:val="0"/>
                      <w:divBdr>
                        <w:top w:val="none" w:sz="0" w:space="0" w:color="auto"/>
                        <w:left w:val="none" w:sz="0" w:space="0" w:color="auto"/>
                        <w:bottom w:val="none" w:sz="0" w:space="0" w:color="auto"/>
                        <w:right w:val="none" w:sz="0" w:space="0" w:color="auto"/>
                      </w:divBdr>
                    </w:div>
                  </w:divsChild>
                </w:div>
                <w:div w:id="2066096731">
                  <w:marLeft w:val="0"/>
                  <w:marRight w:val="0"/>
                  <w:marTop w:val="0"/>
                  <w:marBottom w:val="0"/>
                  <w:divBdr>
                    <w:top w:val="none" w:sz="0" w:space="0" w:color="auto"/>
                    <w:left w:val="none" w:sz="0" w:space="0" w:color="auto"/>
                    <w:bottom w:val="none" w:sz="0" w:space="0" w:color="auto"/>
                    <w:right w:val="none" w:sz="0" w:space="0" w:color="auto"/>
                  </w:divBdr>
                  <w:divsChild>
                    <w:div w:id="14763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39797">
          <w:marLeft w:val="0"/>
          <w:marRight w:val="0"/>
          <w:marTop w:val="0"/>
          <w:marBottom w:val="0"/>
          <w:divBdr>
            <w:top w:val="none" w:sz="0" w:space="0" w:color="auto"/>
            <w:left w:val="none" w:sz="0" w:space="0" w:color="auto"/>
            <w:bottom w:val="none" w:sz="0" w:space="0" w:color="auto"/>
            <w:right w:val="none" w:sz="0" w:space="0" w:color="auto"/>
          </w:divBdr>
        </w:div>
        <w:div w:id="1308314398">
          <w:marLeft w:val="0"/>
          <w:marRight w:val="0"/>
          <w:marTop w:val="0"/>
          <w:marBottom w:val="0"/>
          <w:divBdr>
            <w:top w:val="none" w:sz="0" w:space="0" w:color="auto"/>
            <w:left w:val="none" w:sz="0" w:space="0" w:color="auto"/>
            <w:bottom w:val="none" w:sz="0" w:space="0" w:color="auto"/>
            <w:right w:val="none" w:sz="0" w:space="0" w:color="auto"/>
          </w:divBdr>
          <w:divsChild>
            <w:div w:id="582564113">
              <w:marLeft w:val="-75"/>
              <w:marRight w:val="0"/>
              <w:marTop w:val="30"/>
              <w:marBottom w:val="30"/>
              <w:divBdr>
                <w:top w:val="none" w:sz="0" w:space="0" w:color="auto"/>
                <w:left w:val="none" w:sz="0" w:space="0" w:color="auto"/>
                <w:bottom w:val="none" w:sz="0" w:space="0" w:color="auto"/>
                <w:right w:val="none" w:sz="0" w:space="0" w:color="auto"/>
              </w:divBdr>
              <w:divsChild>
                <w:div w:id="230385088">
                  <w:marLeft w:val="0"/>
                  <w:marRight w:val="0"/>
                  <w:marTop w:val="0"/>
                  <w:marBottom w:val="0"/>
                  <w:divBdr>
                    <w:top w:val="none" w:sz="0" w:space="0" w:color="auto"/>
                    <w:left w:val="none" w:sz="0" w:space="0" w:color="auto"/>
                    <w:bottom w:val="none" w:sz="0" w:space="0" w:color="auto"/>
                    <w:right w:val="none" w:sz="0" w:space="0" w:color="auto"/>
                  </w:divBdr>
                  <w:divsChild>
                    <w:div w:id="106245517">
                      <w:marLeft w:val="0"/>
                      <w:marRight w:val="0"/>
                      <w:marTop w:val="0"/>
                      <w:marBottom w:val="0"/>
                      <w:divBdr>
                        <w:top w:val="none" w:sz="0" w:space="0" w:color="auto"/>
                        <w:left w:val="none" w:sz="0" w:space="0" w:color="auto"/>
                        <w:bottom w:val="none" w:sz="0" w:space="0" w:color="auto"/>
                        <w:right w:val="none" w:sz="0" w:space="0" w:color="auto"/>
                      </w:divBdr>
                    </w:div>
                  </w:divsChild>
                </w:div>
                <w:div w:id="456724275">
                  <w:marLeft w:val="0"/>
                  <w:marRight w:val="0"/>
                  <w:marTop w:val="0"/>
                  <w:marBottom w:val="0"/>
                  <w:divBdr>
                    <w:top w:val="none" w:sz="0" w:space="0" w:color="auto"/>
                    <w:left w:val="none" w:sz="0" w:space="0" w:color="auto"/>
                    <w:bottom w:val="none" w:sz="0" w:space="0" w:color="auto"/>
                    <w:right w:val="none" w:sz="0" w:space="0" w:color="auto"/>
                  </w:divBdr>
                  <w:divsChild>
                    <w:div w:id="446967725">
                      <w:marLeft w:val="0"/>
                      <w:marRight w:val="0"/>
                      <w:marTop w:val="0"/>
                      <w:marBottom w:val="0"/>
                      <w:divBdr>
                        <w:top w:val="none" w:sz="0" w:space="0" w:color="auto"/>
                        <w:left w:val="none" w:sz="0" w:space="0" w:color="auto"/>
                        <w:bottom w:val="none" w:sz="0" w:space="0" w:color="auto"/>
                        <w:right w:val="none" w:sz="0" w:space="0" w:color="auto"/>
                      </w:divBdr>
                    </w:div>
                  </w:divsChild>
                </w:div>
                <w:div w:id="688414486">
                  <w:marLeft w:val="0"/>
                  <w:marRight w:val="0"/>
                  <w:marTop w:val="0"/>
                  <w:marBottom w:val="0"/>
                  <w:divBdr>
                    <w:top w:val="none" w:sz="0" w:space="0" w:color="auto"/>
                    <w:left w:val="none" w:sz="0" w:space="0" w:color="auto"/>
                    <w:bottom w:val="none" w:sz="0" w:space="0" w:color="auto"/>
                    <w:right w:val="none" w:sz="0" w:space="0" w:color="auto"/>
                  </w:divBdr>
                  <w:divsChild>
                    <w:div w:id="1691368984">
                      <w:marLeft w:val="0"/>
                      <w:marRight w:val="0"/>
                      <w:marTop w:val="0"/>
                      <w:marBottom w:val="0"/>
                      <w:divBdr>
                        <w:top w:val="none" w:sz="0" w:space="0" w:color="auto"/>
                        <w:left w:val="none" w:sz="0" w:space="0" w:color="auto"/>
                        <w:bottom w:val="none" w:sz="0" w:space="0" w:color="auto"/>
                        <w:right w:val="none" w:sz="0" w:space="0" w:color="auto"/>
                      </w:divBdr>
                    </w:div>
                  </w:divsChild>
                </w:div>
                <w:div w:id="823662860">
                  <w:marLeft w:val="0"/>
                  <w:marRight w:val="0"/>
                  <w:marTop w:val="0"/>
                  <w:marBottom w:val="0"/>
                  <w:divBdr>
                    <w:top w:val="none" w:sz="0" w:space="0" w:color="auto"/>
                    <w:left w:val="none" w:sz="0" w:space="0" w:color="auto"/>
                    <w:bottom w:val="none" w:sz="0" w:space="0" w:color="auto"/>
                    <w:right w:val="none" w:sz="0" w:space="0" w:color="auto"/>
                  </w:divBdr>
                  <w:divsChild>
                    <w:div w:id="1870682096">
                      <w:marLeft w:val="0"/>
                      <w:marRight w:val="0"/>
                      <w:marTop w:val="0"/>
                      <w:marBottom w:val="0"/>
                      <w:divBdr>
                        <w:top w:val="none" w:sz="0" w:space="0" w:color="auto"/>
                        <w:left w:val="none" w:sz="0" w:space="0" w:color="auto"/>
                        <w:bottom w:val="none" w:sz="0" w:space="0" w:color="auto"/>
                        <w:right w:val="none" w:sz="0" w:space="0" w:color="auto"/>
                      </w:divBdr>
                    </w:div>
                  </w:divsChild>
                </w:div>
                <w:div w:id="1085761643">
                  <w:marLeft w:val="0"/>
                  <w:marRight w:val="0"/>
                  <w:marTop w:val="0"/>
                  <w:marBottom w:val="0"/>
                  <w:divBdr>
                    <w:top w:val="none" w:sz="0" w:space="0" w:color="auto"/>
                    <w:left w:val="none" w:sz="0" w:space="0" w:color="auto"/>
                    <w:bottom w:val="none" w:sz="0" w:space="0" w:color="auto"/>
                    <w:right w:val="none" w:sz="0" w:space="0" w:color="auto"/>
                  </w:divBdr>
                  <w:divsChild>
                    <w:div w:id="2063553350">
                      <w:marLeft w:val="0"/>
                      <w:marRight w:val="0"/>
                      <w:marTop w:val="0"/>
                      <w:marBottom w:val="0"/>
                      <w:divBdr>
                        <w:top w:val="none" w:sz="0" w:space="0" w:color="auto"/>
                        <w:left w:val="none" w:sz="0" w:space="0" w:color="auto"/>
                        <w:bottom w:val="none" w:sz="0" w:space="0" w:color="auto"/>
                        <w:right w:val="none" w:sz="0" w:space="0" w:color="auto"/>
                      </w:divBdr>
                    </w:div>
                  </w:divsChild>
                </w:div>
                <w:div w:id="1090541097">
                  <w:marLeft w:val="0"/>
                  <w:marRight w:val="0"/>
                  <w:marTop w:val="0"/>
                  <w:marBottom w:val="0"/>
                  <w:divBdr>
                    <w:top w:val="none" w:sz="0" w:space="0" w:color="auto"/>
                    <w:left w:val="none" w:sz="0" w:space="0" w:color="auto"/>
                    <w:bottom w:val="none" w:sz="0" w:space="0" w:color="auto"/>
                    <w:right w:val="none" w:sz="0" w:space="0" w:color="auto"/>
                  </w:divBdr>
                  <w:divsChild>
                    <w:div w:id="94634586">
                      <w:marLeft w:val="0"/>
                      <w:marRight w:val="0"/>
                      <w:marTop w:val="0"/>
                      <w:marBottom w:val="0"/>
                      <w:divBdr>
                        <w:top w:val="none" w:sz="0" w:space="0" w:color="auto"/>
                        <w:left w:val="none" w:sz="0" w:space="0" w:color="auto"/>
                        <w:bottom w:val="none" w:sz="0" w:space="0" w:color="auto"/>
                        <w:right w:val="none" w:sz="0" w:space="0" w:color="auto"/>
                      </w:divBdr>
                    </w:div>
                    <w:div w:id="773482760">
                      <w:marLeft w:val="0"/>
                      <w:marRight w:val="0"/>
                      <w:marTop w:val="0"/>
                      <w:marBottom w:val="0"/>
                      <w:divBdr>
                        <w:top w:val="none" w:sz="0" w:space="0" w:color="auto"/>
                        <w:left w:val="none" w:sz="0" w:space="0" w:color="auto"/>
                        <w:bottom w:val="none" w:sz="0" w:space="0" w:color="auto"/>
                        <w:right w:val="none" w:sz="0" w:space="0" w:color="auto"/>
                      </w:divBdr>
                    </w:div>
                    <w:div w:id="843595655">
                      <w:marLeft w:val="0"/>
                      <w:marRight w:val="0"/>
                      <w:marTop w:val="0"/>
                      <w:marBottom w:val="0"/>
                      <w:divBdr>
                        <w:top w:val="none" w:sz="0" w:space="0" w:color="auto"/>
                        <w:left w:val="none" w:sz="0" w:space="0" w:color="auto"/>
                        <w:bottom w:val="none" w:sz="0" w:space="0" w:color="auto"/>
                        <w:right w:val="none" w:sz="0" w:space="0" w:color="auto"/>
                      </w:divBdr>
                    </w:div>
                  </w:divsChild>
                </w:div>
                <w:div w:id="1363438752">
                  <w:marLeft w:val="0"/>
                  <w:marRight w:val="0"/>
                  <w:marTop w:val="0"/>
                  <w:marBottom w:val="0"/>
                  <w:divBdr>
                    <w:top w:val="none" w:sz="0" w:space="0" w:color="auto"/>
                    <w:left w:val="none" w:sz="0" w:space="0" w:color="auto"/>
                    <w:bottom w:val="none" w:sz="0" w:space="0" w:color="auto"/>
                    <w:right w:val="none" w:sz="0" w:space="0" w:color="auto"/>
                  </w:divBdr>
                  <w:divsChild>
                    <w:div w:id="25834438">
                      <w:marLeft w:val="0"/>
                      <w:marRight w:val="0"/>
                      <w:marTop w:val="0"/>
                      <w:marBottom w:val="0"/>
                      <w:divBdr>
                        <w:top w:val="none" w:sz="0" w:space="0" w:color="auto"/>
                        <w:left w:val="none" w:sz="0" w:space="0" w:color="auto"/>
                        <w:bottom w:val="none" w:sz="0" w:space="0" w:color="auto"/>
                        <w:right w:val="none" w:sz="0" w:space="0" w:color="auto"/>
                      </w:divBdr>
                    </w:div>
                  </w:divsChild>
                </w:div>
                <w:div w:id="1519615213">
                  <w:marLeft w:val="0"/>
                  <w:marRight w:val="0"/>
                  <w:marTop w:val="0"/>
                  <w:marBottom w:val="0"/>
                  <w:divBdr>
                    <w:top w:val="none" w:sz="0" w:space="0" w:color="auto"/>
                    <w:left w:val="none" w:sz="0" w:space="0" w:color="auto"/>
                    <w:bottom w:val="none" w:sz="0" w:space="0" w:color="auto"/>
                    <w:right w:val="none" w:sz="0" w:space="0" w:color="auto"/>
                  </w:divBdr>
                  <w:divsChild>
                    <w:div w:id="794253587">
                      <w:marLeft w:val="0"/>
                      <w:marRight w:val="0"/>
                      <w:marTop w:val="0"/>
                      <w:marBottom w:val="0"/>
                      <w:divBdr>
                        <w:top w:val="none" w:sz="0" w:space="0" w:color="auto"/>
                        <w:left w:val="none" w:sz="0" w:space="0" w:color="auto"/>
                        <w:bottom w:val="none" w:sz="0" w:space="0" w:color="auto"/>
                        <w:right w:val="none" w:sz="0" w:space="0" w:color="auto"/>
                      </w:divBdr>
                    </w:div>
                  </w:divsChild>
                </w:div>
                <w:div w:id="1724786831">
                  <w:marLeft w:val="0"/>
                  <w:marRight w:val="0"/>
                  <w:marTop w:val="0"/>
                  <w:marBottom w:val="0"/>
                  <w:divBdr>
                    <w:top w:val="none" w:sz="0" w:space="0" w:color="auto"/>
                    <w:left w:val="none" w:sz="0" w:space="0" w:color="auto"/>
                    <w:bottom w:val="none" w:sz="0" w:space="0" w:color="auto"/>
                    <w:right w:val="none" w:sz="0" w:space="0" w:color="auto"/>
                  </w:divBdr>
                  <w:divsChild>
                    <w:div w:id="308485368">
                      <w:marLeft w:val="0"/>
                      <w:marRight w:val="0"/>
                      <w:marTop w:val="0"/>
                      <w:marBottom w:val="0"/>
                      <w:divBdr>
                        <w:top w:val="none" w:sz="0" w:space="0" w:color="auto"/>
                        <w:left w:val="none" w:sz="0" w:space="0" w:color="auto"/>
                        <w:bottom w:val="none" w:sz="0" w:space="0" w:color="auto"/>
                        <w:right w:val="none" w:sz="0" w:space="0" w:color="auto"/>
                      </w:divBdr>
                    </w:div>
                  </w:divsChild>
                </w:div>
                <w:div w:id="1866359531">
                  <w:marLeft w:val="0"/>
                  <w:marRight w:val="0"/>
                  <w:marTop w:val="0"/>
                  <w:marBottom w:val="0"/>
                  <w:divBdr>
                    <w:top w:val="none" w:sz="0" w:space="0" w:color="auto"/>
                    <w:left w:val="none" w:sz="0" w:space="0" w:color="auto"/>
                    <w:bottom w:val="none" w:sz="0" w:space="0" w:color="auto"/>
                    <w:right w:val="none" w:sz="0" w:space="0" w:color="auto"/>
                  </w:divBdr>
                  <w:divsChild>
                    <w:div w:id="351154989">
                      <w:marLeft w:val="0"/>
                      <w:marRight w:val="0"/>
                      <w:marTop w:val="0"/>
                      <w:marBottom w:val="0"/>
                      <w:divBdr>
                        <w:top w:val="none" w:sz="0" w:space="0" w:color="auto"/>
                        <w:left w:val="none" w:sz="0" w:space="0" w:color="auto"/>
                        <w:bottom w:val="none" w:sz="0" w:space="0" w:color="auto"/>
                        <w:right w:val="none" w:sz="0" w:space="0" w:color="auto"/>
                      </w:divBdr>
                    </w:div>
                  </w:divsChild>
                </w:div>
                <w:div w:id="1956330374">
                  <w:marLeft w:val="0"/>
                  <w:marRight w:val="0"/>
                  <w:marTop w:val="0"/>
                  <w:marBottom w:val="0"/>
                  <w:divBdr>
                    <w:top w:val="none" w:sz="0" w:space="0" w:color="auto"/>
                    <w:left w:val="none" w:sz="0" w:space="0" w:color="auto"/>
                    <w:bottom w:val="none" w:sz="0" w:space="0" w:color="auto"/>
                    <w:right w:val="none" w:sz="0" w:space="0" w:color="auto"/>
                  </w:divBdr>
                  <w:divsChild>
                    <w:div w:id="288630976">
                      <w:marLeft w:val="0"/>
                      <w:marRight w:val="0"/>
                      <w:marTop w:val="0"/>
                      <w:marBottom w:val="0"/>
                      <w:divBdr>
                        <w:top w:val="none" w:sz="0" w:space="0" w:color="auto"/>
                        <w:left w:val="none" w:sz="0" w:space="0" w:color="auto"/>
                        <w:bottom w:val="none" w:sz="0" w:space="0" w:color="auto"/>
                        <w:right w:val="none" w:sz="0" w:space="0" w:color="auto"/>
                      </w:divBdr>
                    </w:div>
                    <w:div w:id="14492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6438">
          <w:marLeft w:val="0"/>
          <w:marRight w:val="0"/>
          <w:marTop w:val="0"/>
          <w:marBottom w:val="0"/>
          <w:divBdr>
            <w:top w:val="none" w:sz="0" w:space="0" w:color="auto"/>
            <w:left w:val="none" w:sz="0" w:space="0" w:color="auto"/>
            <w:bottom w:val="none" w:sz="0" w:space="0" w:color="auto"/>
            <w:right w:val="none" w:sz="0" w:space="0" w:color="auto"/>
          </w:divBdr>
        </w:div>
        <w:div w:id="1395857188">
          <w:marLeft w:val="0"/>
          <w:marRight w:val="0"/>
          <w:marTop w:val="0"/>
          <w:marBottom w:val="0"/>
          <w:divBdr>
            <w:top w:val="none" w:sz="0" w:space="0" w:color="auto"/>
            <w:left w:val="none" w:sz="0" w:space="0" w:color="auto"/>
            <w:bottom w:val="none" w:sz="0" w:space="0" w:color="auto"/>
            <w:right w:val="none" w:sz="0" w:space="0" w:color="auto"/>
          </w:divBdr>
        </w:div>
        <w:div w:id="1413577085">
          <w:marLeft w:val="0"/>
          <w:marRight w:val="0"/>
          <w:marTop w:val="0"/>
          <w:marBottom w:val="0"/>
          <w:divBdr>
            <w:top w:val="none" w:sz="0" w:space="0" w:color="auto"/>
            <w:left w:val="none" w:sz="0" w:space="0" w:color="auto"/>
            <w:bottom w:val="none" w:sz="0" w:space="0" w:color="auto"/>
            <w:right w:val="none" w:sz="0" w:space="0" w:color="auto"/>
          </w:divBdr>
        </w:div>
        <w:div w:id="1443299372">
          <w:marLeft w:val="0"/>
          <w:marRight w:val="0"/>
          <w:marTop w:val="0"/>
          <w:marBottom w:val="0"/>
          <w:divBdr>
            <w:top w:val="none" w:sz="0" w:space="0" w:color="auto"/>
            <w:left w:val="none" w:sz="0" w:space="0" w:color="auto"/>
            <w:bottom w:val="none" w:sz="0" w:space="0" w:color="auto"/>
            <w:right w:val="none" w:sz="0" w:space="0" w:color="auto"/>
          </w:divBdr>
          <w:divsChild>
            <w:div w:id="268202978">
              <w:marLeft w:val="-75"/>
              <w:marRight w:val="0"/>
              <w:marTop w:val="30"/>
              <w:marBottom w:val="30"/>
              <w:divBdr>
                <w:top w:val="none" w:sz="0" w:space="0" w:color="auto"/>
                <w:left w:val="none" w:sz="0" w:space="0" w:color="auto"/>
                <w:bottom w:val="none" w:sz="0" w:space="0" w:color="auto"/>
                <w:right w:val="none" w:sz="0" w:space="0" w:color="auto"/>
              </w:divBdr>
              <w:divsChild>
                <w:div w:id="117068877">
                  <w:marLeft w:val="0"/>
                  <w:marRight w:val="0"/>
                  <w:marTop w:val="0"/>
                  <w:marBottom w:val="0"/>
                  <w:divBdr>
                    <w:top w:val="none" w:sz="0" w:space="0" w:color="auto"/>
                    <w:left w:val="none" w:sz="0" w:space="0" w:color="auto"/>
                    <w:bottom w:val="none" w:sz="0" w:space="0" w:color="auto"/>
                    <w:right w:val="none" w:sz="0" w:space="0" w:color="auto"/>
                  </w:divBdr>
                  <w:divsChild>
                    <w:div w:id="693730847">
                      <w:marLeft w:val="0"/>
                      <w:marRight w:val="0"/>
                      <w:marTop w:val="0"/>
                      <w:marBottom w:val="0"/>
                      <w:divBdr>
                        <w:top w:val="none" w:sz="0" w:space="0" w:color="auto"/>
                        <w:left w:val="none" w:sz="0" w:space="0" w:color="auto"/>
                        <w:bottom w:val="none" w:sz="0" w:space="0" w:color="auto"/>
                        <w:right w:val="none" w:sz="0" w:space="0" w:color="auto"/>
                      </w:divBdr>
                    </w:div>
                  </w:divsChild>
                </w:div>
                <w:div w:id="131481685">
                  <w:marLeft w:val="0"/>
                  <w:marRight w:val="0"/>
                  <w:marTop w:val="0"/>
                  <w:marBottom w:val="0"/>
                  <w:divBdr>
                    <w:top w:val="none" w:sz="0" w:space="0" w:color="auto"/>
                    <w:left w:val="none" w:sz="0" w:space="0" w:color="auto"/>
                    <w:bottom w:val="none" w:sz="0" w:space="0" w:color="auto"/>
                    <w:right w:val="none" w:sz="0" w:space="0" w:color="auto"/>
                  </w:divBdr>
                  <w:divsChild>
                    <w:div w:id="312491830">
                      <w:marLeft w:val="0"/>
                      <w:marRight w:val="0"/>
                      <w:marTop w:val="0"/>
                      <w:marBottom w:val="0"/>
                      <w:divBdr>
                        <w:top w:val="none" w:sz="0" w:space="0" w:color="auto"/>
                        <w:left w:val="none" w:sz="0" w:space="0" w:color="auto"/>
                        <w:bottom w:val="none" w:sz="0" w:space="0" w:color="auto"/>
                        <w:right w:val="none" w:sz="0" w:space="0" w:color="auto"/>
                      </w:divBdr>
                    </w:div>
                    <w:div w:id="1096361063">
                      <w:marLeft w:val="0"/>
                      <w:marRight w:val="0"/>
                      <w:marTop w:val="0"/>
                      <w:marBottom w:val="0"/>
                      <w:divBdr>
                        <w:top w:val="none" w:sz="0" w:space="0" w:color="auto"/>
                        <w:left w:val="none" w:sz="0" w:space="0" w:color="auto"/>
                        <w:bottom w:val="none" w:sz="0" w:space="0" w:color="auto"/>
                        <w:right w:val="none" w:sz="0" w:space="0" w:color="auto"/>
                      </w:divBdr>
                    </w:div>
                  </w:divsChild>
                </w:div>
                <w:div w:id="149370425">
                  <w:marLeft w:val="0"/>
                  <w:marRight w:val="0"/>
                  <w:marTop w:val="0"/>
                  <w:marBottom w:val="0"/>
                  <w:divBdr>
                    <w:top w:val="none" w:sz="0" w:space="0" w:color="auto"/>
                    <w:left w:val="none" w:sz="0" w:space="0" w:color="auto"/>
                    <w:bottom w:val="none" w:sz="0" w:space="0" w:color="auto"/>
                    <w:right w:val="none" w:sz="0" w:space="0" w:color="auto"/>
                  </w:divBdr>
                  <w:divsChild>
                    <w:div w:id="945696331">
                      <w:marLeft w:val="0"/>
                      <w:marRight w:val="0"/>
                      <w:marTop w:val="0"/>
                      <w:marBottom w:val="0"/>
                      <w:divBdr>
                        <w:top w:val="none" w:sz="0" w:space="0" w:color="auto"/>
                        <w:left w:val="none" w:sz="0" w:space="0" w:color="auto"/>
                        <w:bottom w:val="none" w:sz="0" w:space="0" w:color="auto"/>
                        <w:right w:val="none" w:sz="0" w:space="0" w:color="auto"/>
                      </w:divBdr>
                    </w:div>
                  </w:divsChild>
                </w:div>
                <w:div w:id="194344429">
                  <w:marLeft w:val="0"/>
                  <w:marRight w:val="0"/>
                  <w:marTop w:val="0"/>
                  <w:marBottom w:val="0"/>
                  <w:divBdr>
                    <w:top w:val="none" w:sz="0" w:space="0" w:color="auto"/>
                    <w:left w:val="none" w:sz="0" w:space="0" w:color="auto"/>
                    <w:bottom w:val="none" w:sz="0" w:space="0" w:color="auto"/>
                    <w:right w:val="none" w:sz="0" w:space="0" w:color="auto"/>
                  </w:divBdr>
                  <w:divsChild>
                    <w:div w:id="1338073155">
                      <w:marLeft w:val="0"/>
                      <w:marRight w:val="0"/>
                      <w:marTop w:val="0"/>
                      <w:marBottom w:val="0"/>
                      <w:divBdr>
                        <w:top w:val="none" w:sz="0" w:space="0" w:color="auto"/>
                        <w:left w:val="none" w:sz="0" w:space="0" w:color="auto"/>
                        <w:bottom w:val="none" w:sz="0" w:space="0" w:color="auto"/>
                        <w:right w:val="none" w:sz="0" w:space="0" w:color="auto"/>
                      </w:divBdr>
                    </w:div>
                  </w:divsChild>
                </w:div>
                <w:div w:id="208615194">
                  <w:marLeft w:val="0"/>
                  <w:marRight w:val="0"/>
                  <w:marTop w:val="0"/>
                  <w:marBottom w:val="0"/>
                  <w:divBdr>
                    <w:top w:val="none" w:sz="0" w:space="0" w:color="auto"/>
                    <w:left w:val="none" w:sz="0" w:space="0" w:color="auto"/>
                    <w:bottom w:val="none" w:sz="0" w:space="0" w:color="auto"/>
                    <w:right w:val="none" w:sz="0" w:space="0" w:color="auto"/>
                  </w:divBdr>
                  <w:divsChild>
                    <w:div w:id="375472723">
                      <w:marLeft w:val="0"/>
                      <w:marRight w:val="0"/>
                      <w:marTop w:val="0"/>
                      <w:marBottom w:val="0"/>
                      <w:divBdr>
                        <w:top w:val="none" w:sz="0" w:space="0" w:color="auto"/>
                        <w:left w:val="none" w:sz="0" w:space="0" w:color="auto"/>
                        <w:bottom w:val="none" w:sz="0" w:space="0" w:color="auto"/>
                        <w:right w:val="none" w:sz="0" w:space="0" w:color="auto"/>
                      </w:divBdr>
                    </w:div>
                  </w:divsChild>
                </w:div>
                <w:div w:id="209340665">
                  <w:marLeft w:val="0"/>
                  <w:marRight w:val="0"/>
                  <w:marTop w:val="0"/>
                  <w:marBottom w:val="0"/>
                  <w:divBdr>
                    <w:top w:val="none" w:sz="0" w:space="0" w:color="auto"/>
                    <w:left w:val="none" w:sz="0" w:space="0" w:color="auto"/>
                    <w:bottom w:val="none" w:sz="0" w:space="0" w:color="auto"/>
                    <w:right w:val="none" w:sz="0" w:space="0" w:color="auto"/>
                  </w:divBdr>
                  <w:divsChild>
                    <w:div w:id="1231885157">
                      <w:marLeft w:val="0"/>
                      <w:marRight w:val="0"/>
                      <w:marTop w:val="0"/>
                      <w:marBottom w:val="0"/>
                      <w:divBdr>
                        <w:top w:val="none" w:sz="0" w:space="0" w:color="auto"/>
                        <w:left w:val="none" w:sz="0" w:space="0" w:color="auto"/>
                        <w:bottom w:val="none" w:sz="0" w:space="0" w:color="auto"/>
                        <w:right w:val="none" w:sz="0" w:space="0" w:color="auto"/>
                      </w:divBdr>
                    </w:div>
                  </w:divsChild>
                </w:div>
                <w:div w:id="227034593">
                  <w:marLeft w:val="0"/>
                  <w:marRight w:val="0"/>
                  <w:marTop w:val="0"/>
                  <w:marBottom w:val="0"/>
                  <w:divBdr>
                    <w:top w:val="none" w:sz="0" w:space="0" w:color="auto"/>
                    <w:left w:val="none" w:sz="0" w:space="0" w:color="auto"/>
                    <w:bottom w:val="none" w:sz="0" w:space="0" w:color="auto"/>
                    <w:right w:val="none" w:sz="0" w:space="0" w:color="auto"/>
                  </w:divBdr>
                  <w:divsChild>
                    <w:div w:id="793182372">
                      <w:marLeft w:val="0"/>
                      <w:marRight w:val="0"/>
                      <w:marTop w:val="0"/>
                      <w:marBottom w:val="0"/>
                      <w:divBdr>
                        <w:top w:val="none" w:sz="0" w:space="0" w:color="auto"/>
                        <w:left w:val="none" w:sz="0" w:space="0" w:color="auto"/>
                        <w:bottom w:val="none" w:sz="0" w:space="0" w:color="auto"/>
                        <w:right w:val="none" w:sz="0" w:space="0" w:color="auto"/>
                      </w:divBdr>
                    </w:div>
                  </w:divsChild>
                </w:div>
                <w:div w:id="258409442">
                  <w:marLeft w:val="0"/>
                  <w:marRight w:val="0"/>
                  <w:marTop w:val="0"/>
                  <w:marBottom w:val="0"/>
                  <w:divBdr>
                    <w:top w:val="none" w:sz="0" w:space="0" w:color="auto"/>
                    <w:left w:val="none" w:sz="0" w:space="0" w:color="auto"/>
                    <w:bottom w:val="none" w:sz="0" w:space="0" w:color="auto"/>
                    <w:right w:val="none" w:sz="0" w:space="0" w:color="auto"/>
                  </w:divBdr>
                  <w:divsChild>
                    <w:div w:id="1596209370">
                      <w:marLeft w:val="0"/>
                      <w:marRight w:val="0"/>
                      <w:marTop w:val="0"/>
                      <w:marBottom w:val="0"/>
                      <w:divBdr>
                        <w:top w:val="none" w:sz="0" w:space="0" w:color="auto"/>
                        <w:left w:val="none" w:sz="0" w:space="0" w:color="auto"/>
                        <w:bottom w:val="none" w:sz="0" w:space="0" w:color="auto"/>
                        <w:right w:val="none" w:sz="0" w:space="0" w:color="auto"/>
                      </w:divBdr>
                    </w:div>
                  </w:divsChild>
                </w:div>
                <w:div w:id="331101852">
                  <w:marLeft w:val="0"/>
                  <w:marRight w:val="0"/>
                  <w:marTop w:val="0"/>
                  <w:marBottom w:val="0"/>
                  <w:divBdr>
                    <w:top w:val="none" w:sz="0" w:space="0" w:color="auto"/>
                    <w:left w:val="none" w:sz="0" w:space="0" w:color="auto"/>
                    <w:bottom w:val="none" w:sz="0" w:space="0" w:color="auto"/>
                    <w:right w:val="none" w:sz="0" w:space="0" w:color="auto"/>
                  </w:divBdr>
                  <w:divsChild>
                    <w:div w:id="1421482863">
                      <w:marLeft w:val="0"/>
                      <w:marRight w:val="0"/>
                      <w:marTop w:val="0"/>
                      <w:marBottom w:val="0"/>
                      <w:divBdr>
                        <w:top w:val="none" w:sz="0" w:space="0" w:color="auto"/>
                        <w:left w:val="none" w:sz="0" w:space="0" w:color="auto"/>
                        <w:bottom w:val="none" w:sz="0" w:space="0" w:color="auto"/>
                        <w:right w:val="none" w:sz="0" w:space="0" w:color="auto"/>
                      </w:divBdr>
                    </w:div>
                  </w:divsChild>
                </w:div>
                <w:div w:id="468980139">
                  <w:marLeft w:val="0"/>
                  <w:marRight w:val="0"/>
                  <w:marTop w:val="0"/>
                  <w:marBottom w:val="0"/>
                  <w:divBdr>
                    <w:top w:val="none" w:sz="0" w:space="0" w:color="auto"/>
                    <w:left w:val="none" w:sz="0" w:space="0" w:color="auto"/>
                    <w:bottom w:val="none" w:sz="0" w:space="0" w:color="auto"/>
                    <w:right w:val="none" w:sz="0" w:space="0" w:color="auto"/>
                  </w:divBdr>
                  <w:divsChild>
                    <w:div w:id="530873483">
                      <w:marLeft w:val="0"/>
                      <w:marRight w:val="0"/>
                      <w:marTop w:val="0"/>
                      <w:marBottom w:val="0"/>
                      <w:divBdr>
                        <w:top w:val="none" w:sz="0" w:space="0" w:color="auto"/>
                        <w:left w:val="none" w:sz="0" w:space="0" w:color="auto"/>
                        <w:bottom w:val="none" w:sz="0" w:space="0" w:color="auto"/>
                        <w:right w:val="none" w:sz="0" w:space="0" w:color="auto"/>
                      </w:divBdr>
                    </w:div>
                  </w:divsChild>
                </w:div>
                <w:div w:id="553735575">
                  <w:marLeft w:val="0"/>
                  <w:marRight w:val="0"/>
                  <w:marTop w:val="0"/>
                  <w:marBottom w:val="0"/>
                  <w:divBdr>
                    <w:top w:val="none" w:sz="0" w:space="0" w:color="auto"/>
                    <w:left w:val="none" w:sz="0" w:space="0" w:color="auto"/>
                    <w:bottom w:val="none" w:sz="0" w:space="0" w:color="auto"/>
                    <w:right w:val="none" w:sz="0" w:space="0" w:color="auto"/>
                  </w:divBdr>
                  <w:divsChild>
                    <w:div w:id="1608390061">
                      <w:marLeft w:val="0"/>
                      <w:marRight w:val="0"/>
                      <w:marTop w:val="0"/>
                      <w:marBottom w:val="0"/>
                      <w:divBdr>
                        <w:top w:val="none" w:sz="0" w:space="0" w:color="auto"/>
                        <w:left w:val="none" w:sz="0" w:space="0" w:color="auto"/>
                        <w:bottom w:val="none" w:sz="0" w:space="0" w:color="auto"/>
                        <w:right w:val="none" w:sz="0" w:space="0" w:color="auto"/>
                      </w:divBdr>
                    </w:div>
                  </w:divsChild>
                </w:div>
                <w:div w:id="585384088">
                  <w:marLeft w:val="0"/>
                  <w:marRight w:val="0"/>
                  <w:marTop w:val="0"/>
                  <w:marBottom w:val="0"/>
                  <w:divBdr>
                    <w:top w:val="none" w:sz="0" w:space="0" w:color="auto"/>
                    <w:left w:val="none" w:sz="0" w:space="0" w:color="auto"/>
                    <w:bottom w:val="none" w:sz="0" w:space="0" w:color="auto"/>
                    <w:right w:val="none" w:sz="0" w:space="0" w:color="auto"/>
                  </w:divBdr>
                  <w:divsChild>
                    <w:div w:id="1515144448">
                      <w:marLeft w:val="0"/>
                      <w:marRight w:val="0"/>
                      <w:marTop w:val="0"/>
                      <w:marBottom w:val="0"/>
                      <w:divBdr>
                        <w:top w:val="none" w:sz="0" w:space="0" w:color="auto"/>
                        <w:left w:val="none" w:sz="0" w:space="0" w:color="auto"/>
                        <w:bottom w:val="none" w:sz="0" w:space="0" w:color="auto"/>
                        <w:right w:val="none" w:sz="0" w:space="0" w:color="auto"/>
                      </w:divBdr>
                    </w:div>
                  </w:divsChild>
                </w:div>
                <w:div w:id="664434068">
                  <w:marLeft w:val="0"/>
                  <w:marRight w:val="0"/>
                  <w:marTop w:val="0"/>
                  <w:marBottom w:val="0"/>
                  <w:divBdr>
                    <w:top w:val="none" w:sz="0" w:space="0" w:color="auto"/>
                    <w:left w:val="none" w:sz="0" w:space="0" w:color="auto"/>
                    <w:bottom w:val="none" w:sz="0" w:space="0" w:color="auto"/>
                    <w:right w:val="none" w:sz="0" w:space="0" w:color="auto"/>
                  </w:divBdr>
                  <w:divsChild>
                    <w:div w:id="899437588">
                      <w:marLeft w:val="0"/>
                      <w:marRight w:val="0"/>
                      <w:marTop w:val="0"/>
                      <w:marBottom w:val="0"/>
                      <w:divBdr>
                        <w:top w:val="none" w:sz="0" w:space="0" w:color="auto"/>
                        <w:left w:val="none" w:sz="0" w:space="0" w:color="auto"/>
                        <w:bottom w:val="none" w:sz="0" w:space="0" w:color="auto"/>
                        <w:right w:val="none" w:sz="0" w:space="0" w:color="auto"/>
                      </w:divBdr>
                    </w:div>
                  </w:divsChild>
                </w:div>
                <w:div w:id="747769410">
                  <w:marLeft w:val="0"/>
                  <w:marRight w:val="0"/>
                  <w:marTop w:val="0"/>
                  <w:marBottom w:val="0"/>
                  <w:divBdr>
                    <w:top w:val="none" w:sz="0" w:space="0" w:color="auto"/>
                    <w:left w:val="none" w:sz="0" w:space="0" w:color="auto"/>
                    <w:bottom w:val="none" w:sz="0" w:space="0" w:color="auto"/>
                    <w:right w:val="none" w:sz="0" w:space="0" w:color="auto"/>
                  </w:divBdr>
                  <w:divsChild>
                    <w:div w:id="484052921">
                      <w:marLeft w:val="0"/>
                      <w:marRight w:val="0"/>
                      <w:marTop w:val="0"/>
                      <w:marBottom w:val="0"/>
                      <w:divBdr>
                        <w:top w:val="none" w:sz="0" w:space="0" w:color="auto"/>
                        <w:left w:val="none" w:sz="0" w:space="0" w:color="auto"/>
                        <w:bottom w:val="none" w:sz="0" w:space="0" w:color="auto"/>
                        <w:right w:val="none" w:sz="0" w:space="0" w:color="auto"/>
                      </w:divBdr>
                    </w:div>
                  </w:divsChild>
                </w:div>
                <w:div w:id="756680822">
                  <w:marLeft w:val="0"/>
                  <w:marRight w:val="0"/>
                  <w:marTop w:val="0"/>
                  <w:marBottom w:val="0"/>
                  <w:divBdr>
                    <w:top w:val="none" w:sz="0" w:space="0" w:color="auto"/>
                    <w:left w:val="none" w:sz="0" w:space="0" w:color="auto"/>
                    <w:bottom w:val="none" w:sz="0" w:space="0" w:color="auto"/>
                    <w:right w:val="none" w:sz="0" w:space="0" w:color="auto"/>
                  </w:divBdr>
                  <w:divsChild>
                    <w:div w:id="970600889">
                      <w:marLeft w:val="0"/>
                      <w:marRight w:val="0"/>
                      <w:marTop w:val="0"/>
                      <w:marBottom w:val="0"/>
                      <w:divBdr>
                        <w:top w:val="none" w:sz="0" w:space="0" w:color="auto"/>
                        <w:left w:val="none" w:sz="0" w:space="0" w:color="auto"/>
                        <w:bottom w:val="none" w:sz="0" w:space="0" w:color="auto"/>
                        <w:right w:val="none" w:sz="0" w:space="0" w:color="auto"/>
                      </w:divBdr>
                    </w:div>
                  </w:divsChild>
                </w:div>
                <w:div w:id="771978230">
                  <w:marLeft w:val="0"/>
                  <w:marRight w:val="0"/>
                  <w:marTop w:val="0"/>
                  <w:marBottom w:val="0"/>
                  <w:divBdr>
                    <w:top w:val="none" w:sz="0" w:space="0" w:color="auto"/>
                    <w:left w:val="none" w:sz="0" w:space="0" w:color="auto"/>
                    <w:bottom w:val="none" w:sz="0" w:space="0" w:color="auto"/>
                    <w:right w:val="none" w:sz="0" w:space="0" w:color="auto"/>
                  </w:divBdr>
                  <w:divsChild>
                    <w:div w:id="1733237826">
                      <w:marLeft w:val="0"/>
                      <w:marRight w:val="0"/>
                      <w:marTop w:val="0"/>
                      <w:marBottom w:val="0"/>
                      <w:divBdr>
                        <w:top w:val="none" w:sz="0" w:space="0" w:color="auto"/>
                        <w:left w:val="none" w:sz="0" w:space="0" w:color="auto"/>
                        <w:bottom w:val="none" w:sz="0" w:space="0" w:color="auto"/>
                        <w:right w:val="none" w:sz="0" w:space="0" w:color="auto"/>
                      </w:divBdr>
                    </w:div>
                  </w:divsChild>
                </w:div>
                <w:div w:id="864829702">
                  <w:marLeft w:val="0"/>
                  <w:marRight w:val="0"/>
                  <w:marTop w:val="0"/>
                  <w:marBottom w:val="0"/>
                  <w:divBdr>
                    <w:top w:val="none" w:sz="0" w:space="0" w:color="auto"/>
                    <w:left w:val="none" w:sz="0" w:space="0" w:color="auto"/>
                    <w:bottom w:val="none" w:sz="0" w:space="0" w:color="auto"/>
                    <w:right w:val="none" w:sz="0" w:space="0" w:color="auto"/>
                  </w:divBdr>
                  <w:divsChild>
                    <w:div w:id="862792932">
                      <w:marLeft w:val="0"/>
                      <w:marRight w:val="0"/>
                      <w:marTop w:val="0"/>
                      <w:marBottom w:val="0"/>
                      <w:divBdr>
                        <w:top w:val="none" w:sz="0" w:space="0" w:color="auto"/>
                        <w:left w:val="none" w:sz="0" w:space="0" w:color="auto"/>
                        <w:bottom w:val="none" w:sz="0" w:space="0" w:color="auto"/>
                        <w:right w:val="none" w:sz="0" w:space="0" w:color="auto"/>
                      </w:divBdr>
                    </w:div>
                  </w:divsChild>
                </w:div>
                <w:div w:id="958150244">
                  <w:marLeft w:val="0"/>
                  <w:marRight w:val="0"/>
                  <w:marTop w:val="0"/>
                  <w:marBottom w:val="0"/>
                  <w:divBdr>
                    <w:top w:val="none" w:sz="0" w:space="0" w:color="auto"/>
                    <w:left w:val="none" w:sz="0" w:space="0" w:color="auto"/>
                    <w:bottom w:val="none" w:sz="0" w:space="0" w:color="auto"/>
                    <w:right w:val="none" w:sz="0" w:space="0" w:color="auto"/>
                  </w:divBdr>
                  <w:divsChild>
                    <w:div w:id="387412478">
                      <w:marLeft w:val="0"/>
                      <w:marRight w:val="0"/>
                      <w:marTop w:val="0"/>
                      <w:marBottom w:val="0"/>
                      <w:divBdr>
                        <w:top w:val="none" w:sz="0" w:space="0" w:color="auto"/>
                        <w:left w:val="none" w:sz="0" w:space="0" w:color="auto"/>
                        <w:bottom w:val="none" w:sz="0" w:space="0" w:color="auto"/>
                        <w:right w:val="none" w:sz="0" w:space="0" w:color="auto"/>
                      </w:divBdr>
                    </w:div>
                  </w:divsChild>
                </w:div>
                <w:div w:id="1073745509">
                  <w:marLeft w:val="0"/>
                  <w:marRight w:val="0"/>
                  <w:marTop w:val="0"/>
                  <w:marBottom w:val="0"/>
                  <w:divBdr>
                    <w:top w:val="none" w:sz="0" w:space="0" w:color="auto"/>
                    <w:left w:val="none" w:sz="0" w:space="0" w:color="auto"/>
                    <w:bottom w:val="none" w:sz="0" w:space="0" w:color="auto"/>
                    <w:right w:val="none" w:sz="0" w:space="0" w:color="auto"/>
                  </w:divBdr>
                  <w:divsChild>
                    <w:div w:id="87894597">
                      <w:marLeft w:val="0"/>
                      <w:marRight w:val="0"/>
                      <w:marTop w:val="0"/>
                      <w:marBottom w:val="0"/>
                      <w:divBdr>
                        <w:top w:val="none" w:sz="0" w:space="0" w:color="auto"/>
                        <w:left w:val="none" w:sz="0" w:space="0" w:color="auto"/>
                        <w:bottom w:val="none" w:sz="0" w:space="0" w:color="auto"/>
                        <w:right w:val="none" w:sz="0" w:space="0" w:color="auto"/>
                      </w:divBdr>
                    </w:div>
                  </w:divsChild>
                </w:div>
                <w:div w:id="1079131062">
                  <w:marLeft w:val="0"/>
                  <w:marRight w:val="0"/>
                  <w:marTop w:val="0"/>
                  <w:marBottom w:val="0"/>
                  <w:divBdr>
                    <w:top w:val="none" w:sz="0" w:space="0" w:color="auto"/>
                    <w:left w:val="none" w:sz="0" w:space="0" w:color="auto"/>
                    <w:bottom w:val="none" w:sz="0" w:space="0" w:color="auto"/>
                    <w:right w:val="none" w:sz="0" w:space="0" w:color="auto"/>
                  </w:divBdr>
                  <w:divsChild>
                    <w:div w:id="1207985140">
                      <w:marLeft w:val="0"/>
                      <w:marRight w:val="0"/>
                      <w:marTop w:val="0"/>
                      <w:marBottom w:val="0"/>
                      <w:divBdr>
                        <w:top w:val="none" w:sz="0" w:space="0" w:color="auto"/>
                        <w:left w:val="none" w:sz="0" w:space="0" w:color="auto"/>
                        <w:bottom w:val="none" w:sz="0" w:space="0" w:color="auto"/>
                        <w:right w:val="none" w:sz="0" w:space="0" w:color="auto"/>
                      </w:divBdr>
                    </w:div>
                  </w:divsChild>
                </w:div>
                <w:div w:id="1089278236">
                  <w:marLeft w:val="0"/>
                  <w:marRight w:val="0"/>
                  <w:marTop w:val="0"/>
                  <w:marBottom w:val="0"/>
                  <w:divBdr>
                    <w:top w:val="none" w:sz="0" w:space="0" w:color="auto"/>
                    <w:left w:val="none" w:sz="0" w:space="0" w:color="auto"/>
                    <w:bottom w:val="none" w:sz="0" w:space="0" w:color="auto"/>
                    <w:right w:val="none" w:sz="0" w:space="0" w:color="auto"/>
                  </w:divBdr>
                  <w:divsChild>
                    <w:div w:id="360589076">
                      <w:marLeft w:val="0"/>
                      <w:marRight w:val="0"/>
                      <w:marTop w:val="0"/>
                      <w:marBottom w:val="0"/>
                      <w:divBdr>
                        <w:top w:val="none" w:sz="0" w:space="0" w:color="auto"/>
                        <w:left w:val="none" w:sz="0" w:space="0" w:color="auto"/>
                        <w:bottom w:val="none" w:sz="0" w:space="0" w:color="auto"/>
                        <w:right w:val="none" w:sz="0" w:space="0" w:color="auto"/>
                      </w:divBdr>
                    </w:div>
                  </w:divsChild>
                </w:div>
                <w:div w:id="1185708843">
                  <w:marLeft w:val="0"/>
                  <w:marRight w:val="0"/>
                  <w:marTop w:val="0"/>
                  <w:marBottom w:val="0"/>
                  <w:divBdr>
                    <w:top w:val="none" w:sz="0" w:space="0" w:color="auto"/>
                    <w:left w:val="none" w:sz="0" w:space="0" w:color="auto"/>
                    <w:bottom w:val="none" w:sz="0" w:space="0" w:color="auto"/>
                    <w:right w:val="none" w:sz="0" w:space="0" w:color="auto"/>
                  </w:divBdr>
                  <w:divsChild>
                    <w:div w:id="1923905002">
                      <w:marLeft w:val="0"/>
                      <w:marRight w:val="0"/>
                      <w:marTop w:val="0"/>
                      <w:marBottom w:val="0"/>
                      <w:divBdr>
                        <w:top w:val="none" w:sz="0" w:space="0" w:color="auto"/>
                        <w:left w:val="none" w:sz="0" w:space="0" w:color="auto"/>
                        <w:bottom w:val="none" w:sz="0" w:space="0" w:color="auto"/>
                        <w:right w:val="none" w:sz="0" w:space="0" w:color="auto"/>
                      </w:divBdr>
                    </w:div>
                  </w:divsChild>
                </w:div>
                <w:div w:id="1289631373">
                  <w:marLeft w:val="0"/>
                  <w:marRight w:val="0"/>
                  <w:marTop w:val="0"/>
                  <w:marBottom w:val="0"/>
                  <w:divBdr>
                    <w:top w:val="none" w:sz="0" w:space="0" w:color="auto"/>
                    <w:left w:val="none" w:sz="0" w:space="0" w:color="auto"/>
                    <w:bottom w:val="none" w:sz="0" w:space="0" w:color="auto"/>
                    <w:right w:val="none" w:sz="0" w:space="0" w:color="auto"/>
                  </w:divBdr>
                  <w:divsChild>
                    <w:div w:id="1309018665">
                      <w:marLeft w:val="0"/>
                      <w:marRight w:val="0"/>
                      <w:marTop w:val="0"/>
                      <w:marBottom w:val="0"/>
                      <w:divBdr>
                        <w:top w:val="none" w:sz="0" w:space="0" w:color="auto"/>
                        <w:left w:val="none" w:sz="0" w:space="0" w:color="auto"/>
                        <w:bottom w:val="none" w:sz="0" w:space="0" w:color="auto"/>
                        <w:right w:val="none" w:sz="0" w:space="0" w:color="auto"/>
                      </w:divBdr>
                    </w:div>
                  </w:divsChild>
                </w:div>
                <w:div w:id="1312052471">
                  <w:marLeft w:val="0"/>
                  <w:marRight w:val="0"/>
                  <w:marTop w:val="0"/>
                  <w:marBottom w:val="0"/>
                  <w:divBdr>
                    <w:top w:val="none" w:sz="0" w:space="0" w:color="auto"/>
                    <w:left w:val="none" w:sz="0" w:space="0" w:color="auto"/>
                    <w:bottom w:val="none" w:sz="0" w:space="0" w:color="auto"/>
                    <w:right w:val="none" w:sz="0" w:space="0" w:color="auto"/>
                  </w:divBdr>
                  <w:divsChild>
                    <w:div w:id="266235243">
                      <w:marLeft w:val="0"/>
                      <w:marRight w:val="0"/>
                      <w:marTop w:val="0"/>
                      <w:marBottom w:val="0"/>
                      <w:divBdr>
                        <w:top w:val="none" w:sz="0" w:space="0" w:color="auto"/>
                        <w:left w:val="none" w:sz="0" w:space="0" w:color="auto"/>
                        <w:bottom w:val="none" w:sz="0" w:space="0" w:color="auto"/>
                        <w:right w:val="none" w:sz="0" w:space="0" w:color="auto"/>
                      </w:divBdr>
                    </w:div>
                  </w:divsChild>
                </w:div>
                <w:div w:id="1361736531">
                  <w:marLeft w:val="0"/>
                  <w:marRight w:val="0"/>
                  <w:marTop w:val="0"/>
                  <w:marBottom w:val="0"/>
                  <w:divBdr>
                    <w:top w:val="none" w:sz="0" w:space="0" w:color="auto"/>
                    <w:left w:val="none" w:sz="0" w:space="0" w:color="auto"/>
                    <w:bottom w:val="none" w:sz="0" w:space="0" w:color="auto"/>
                    <w:right w:val="none" w:sz="0" w:space="0" w:color="auto"/>
                  </w:divBdr>
                  <w:divsChild>
                    <w:div w:id="127014545">
                      <w:marLeft w:val="0"/>
                      <w:marRight w:val="0"/>
                      <w:marTop w:val="0"/>
                      <w:marBottom w:val="0"/>
                      <w:divBdr>
                        <w:top w:val="none" w:sz="0" w:space="0" w:color="auto"/>
                        <w:left w:val="none" w:sz="0" w:space="0" w:color="auto"/>
                        <w:bottom w:val="none" w:sz="0" w:space="0" w:color="auto"/>
                        <w:right w:val="none" w:sz="0" w:space="0" w:color="auto"/>
                      </w:divBdr>
                    </w:div>
                  </w:divsChild>
                </w:div>
                <w:div w:id="1420055585">
                  <w:marLeft w:val="0"/>
                  <w:marRight w:val="0"/>
                  <w:marTop w:val="0"/>
                  <w:marBottom w:val="0"/>
                  <w:divBdr>
                    <w:top w:val="none" w:sz="0" w:space="0" w:color="auto"/>
                    <w:left w:val="none" w:sz="0" w:space="0" w:color="auto"/>
                    <w:bottom w:val="none" w:sz="0" w:space="0" w:color="auto"/>
                    <w:right w:val="none" w:sz="0" w:space="0" w:color="auto"/>
                  </w:divBdr>
                  <w:divsChild>
                    <w:div w:id="1568955751">
                      <w:marLeft w:val="0"/>
                      <w:marRight w:val="0"/>
                      <w:marTop w:val="0"/>
                      <w:marBottom w:val="0"/>
                      <w:divBdr>
                        <w:top w:val="none" w:sz="0" w:space="0" w:color="auto"/>
                        <w:left w:val="none" w:sz="0" w:space="0" w:color="auto"/>
                        <w:bottom w:val="none" w:sz="0" w:space="0" w:color="auto"/>
                        <w:right w:val="none" w:sz="0" w:space="0" w:color="auto"/>
                      </w:divBdr>
                    </w:div>
                  </w:divsChild>
                </w:div>
                <w:div w:id="1763335086">
                  <w:marLeft w:val="0"/>
                  <w:marRight w:val="0"/>
                  <w:marTop w:val="0"/>
                  <w:marBottom w:val="0"/>
                  <w:divBdr>
                    <w:top w:val="none" w:sz="0" w:space="0" w:color="auto"/>
                    <w:left w:val="none" w:sz="0" w:space="0" w:color="auto"/>
                    <w:bottom w:val="none" w:sz="0" w:space="0" w:color="auto"/>
                    <w:right w:val="none" w:sz="0" w:space="0" w:color="auto"/>
                  </w:divBdr>
                  <w:divsChild>
                    <w:div w:id="397947934">
                      <w:marLeft w:val="0"/>
                      <w:marRight w:val="0"/>
                      <w:marTop w:val="0"/>
                      <w:marBottom w:val="0"/>
                      <w:divBdr>
                        <w:top w:val="none" w:sz="0" w:space="0" w:color="auto"/>
                        <w:left w:val="none" w:sz="0" w:space="0" w:color="auto"/>
                        <w:bottom w:val="none" w:sz="0" w:space="0" w:color="auto"/>
                        <w:right w:val="none" w:sz="0" w:space="0" w:color="auto"/>
                      </w:divBdr>
                    </w:div>
                  </w:divsChild>
                </w:div>
                <w:div w:id="1789351947">
                  <w:marLeft w:val="0"/>
                  <w:marRight w:val="0"/>
                  <w:marTop w:val="0"/>
                  <w:marBottom w:val="0"/>
                  <w:divBdr>
                    <w:top w:val="none" w:sz="0" w:space="0" w:color="auto"/>
                    <w:left w:val="none" w:sz="0" w:space="0" w:color="auto"/>
                    <w:bottom w:val="none" w:sz="0" w:space="0" w:color="auto"/>
                    <w:right w:val="none" w:sz="0" w:space="0" w:color="auto"/>
                  </w:divBdr>
                  <w:divsChild>
                    <w:div w:id="1921255524">
                      <w:marLeft w:val="0"/>
                      <w:marRight w:val="0"/>
                      <w:marTop w:val="0"/>
                      <w:marBottom w:val="0"/>
                      <w:divBdr>
                        <w:top w:val="none" w:sz="0" w:space="0" w:color="auto"/>
                        <w:left w:val="none" w:sz="0" w:space="0" w:color="auto"/>
                        <w:bottom w:val="none" w:sz="0" w:space="0" w:color="auto"/>
                        <w:right w:val="none" w:sz="0" w:space="0" w:color="auto"/>
                      </w:divBdr>
                    </w:div>
                  </w:divsChild>
                </w:div>
                <w:div w:id="1801217225">
                  <w:marLeft w:val="0"/>
                  <w:marRight w:val="0"/>
                  <w:marTop w:val="0"/>
                  <w:marBottom w:val="0"/>
                  <w:divBdr>
                    <w:top w:val="none" w:sz="0" w:space="0" w:color="auto"/>
                    <w:left w:val="none" w:sz="0" w:space="0" w:color="auto"/>
                    <w:bottom w:val="none" w:sz="0" w:space="0" w:color="auto"/>
                    <w:right w:val="none" w:sz="0" w:space="0" w:color="auto"/>
                  </w:divBdr>
                  <w:divsChild>
                    <w:div w:id="981274608">
                      <w:marLeft w:val="0"/>
                      <w:marRight w:val="0"/>
                      <w:marTop w:val="0"/>
                      <w:marBottom w:val="0"/>
                      <w:divBdr>
                        <w:top w:val="none" w:sz="0" w:space="0" w:color="auto"/>
                        <w:left w:val="none" w:sz="0" w:space="0" w:color="auto"/>
                        <w:bottom w:val="none" w:sz="0" w:space="0" w:color="auto"/>
                        <w:right w:val="none" w:sz="0" w:space="0" w:color="auto"/>
                      </w:divBdr>
                    </w:div>
                  </w:divsChild>
                </w:div>
                <w:div w:id="1870944706">
                  <w:marLeft w:val="0"/>
                  <w:marRight w:val="0"/>
                  <w:marTop w:val="0"/>
                  <w:marBottom w:val="0"/>
                  <w:divBdr>
                    <w:top w:val="none" w:sz="0" w:space="0" w:color="auto"/>
                    <w:left w:val="none" w:sz="0" w:space="0" w:color="auto"/>
                    <w:bottom w:val="none" w:sz="0" w:space="0" w:color="auto"/>
                    <w:right w:val="none" w:sz="0" w:space="0" w:color="auto"/>
                  </w:divBdr>
                  <w:divsChild>
                    <w:div w:id="126818061">
                      <w:marLeft w:val="0"/>
                      <w:marRight w:val="0"/>
                      <w:marTop w:val="0"/>
                      <w:marBottom w:val="0"/>
                      <w:divBdr>
                        <w:top w:val="none" w:sz="0" w:space="0" w:color="auto"/>
                        <w:left w:val="none" w:sz="0" w:space="0" w:color="auto"/>
                        <w:bottom w:val="none" w:sz="0" w:space="0" w:color="auto"/>
                        <w:right w:val="none" w:sz="0" w:space="0" w:color="auto"/>
                      </w:divBdr>
                    </w:div>
                  </w:divsChild>
                </w:div>
                <w:div w:id="1875848559">
                  <w:marLeft w:val="0"/>
                  <w:marRight w:val="0"/>
                  <w:marTop w:val="0"/>
                  <w:marBottom w:val="0"/>
                  <w:divBdr>
                    <w:top w:val="none" w:sz="0" w:space="0" w:color="auto"/>
                    <w:left w:val="none" w:sz="0" w:space="0" w:color="auto"/>
                    <w:bottom w:val="none" w:sz="0" w:space="0" w:color="auto"/>
                    <w:right w:val="none" w:sz="0" w:space="0" w:color="auto"/>
                  </w:divBdr>
                  <w:divsChild>
                    <w:div w:id="2018799333">
                      <w:marLeft w:val="0"/>
                      <w:marRight w:val="0"/>
                      <w:marTop w:val="0"/>
                      <w:marBottom w:val="0"/>
                      <w:divBdr>
                        <w:top w:val="none" w:sz="0" w:space="0" w:color="auto"/>
                        <w:left w:val="none" w:sz="0" w:space="0" w:color="auto"/>
                        <w:bottom w:val="none" w:sz="0" w:space="0" w:color="auto"/>
                        <w:right w:val="none" w:sz="0" w:space="0" w:color="auto"/>
                      </w:divBdr>
                    </w:div>
                  </w:divsChild>
                </w:div>
                <w:div w:id="1929733497">
                  <w:marLeft w:val="0"/>
                  <w:marRight w:val="0"/>
                  <w:marTop w:val="0"/>
                  <w:marBottom w:val="0"/>
                  <w:divBdr>
                    <w:top w:val="none" w:sz="0" w:space="0" w:color="auto"/>
                    <w:left w:val="none" w:sz="0" w:space="0" w:color="auto"/>
                    <w:bottom w:val="none" w:sz="0" w:space="0" w:color="auto"/>
                    <w:right w:val="none" w:sz="0" w:space="0" w:color="auto"/>
                  </w:divBdr>
                  <w:divsChild>
                    <w:div w:id="1975717078">
                      <w:marLeft w:val="0"/>
                      <w:marRight w:val="0"/>
                      <w:marTop w:val="0"/>
                      <w:marBottom w:val="0"/>
                      <w:divBdr>
                        <w:top w:val="none" w:sz="0" w:space="0" w:color="auto"/>
                        <w:left w:val="none" w:sz="0" w:space="0" w:color="auto"/>
                        <w:bottom w:val="none" w:sz="0" w:space="0" w:color="auto"/>
                        <w:right w:val="none" w:sz="0" w:space="0" w:color="auto"/>
                      </w:divBdr>
                    </w:div>
                  </w:divsChild>
                </w:div>
                <w:div w:id="1951860809">
                  <w:marLeft w:val="0"/>
                  <w:marRight w:val="0"/>
                  <w:marTop w:val="0"/>
                  <w:marBottom w:val="0"/>
                  <w:divBdr>
                    <w:top w:val="none" w:sz="0" w:space="0" w:color="auto"/>
                    <w:left w:val="none" w:sz="0" w:space="0" w:color="auto"/>
                    <w:bottom w:val="none" w:sz="0" w:space="0" w:color="auto"/>
                    <w:right w:val="none" w:sz="0" w:space="0" w:color="auto"/>
                  </w:divBdr>
                  <w:divsChild>
                    <w:div w:id="20449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93738">
          <w:marLeft w:val="0"/>
          <w:marRight w:val="0"/>
          <w:marTop w:val="0"/>
          <w:marBottom w:val="0"/>
          <w:divBdr>
            <w:top w:val="none" w:sz="0" w:space="0" w:color="auto"/>
            <w:left w:val="none" w:sz="0" w:space="0" w:color="auto"/>
            <w:bottom w:val="none" w:sz="0" w:space="0" w:color="auto"/>
            <w:right w:val="none" w:sz="0" w:space="0" w:color="auto"/>
          </w:divBdr>
        </w:div>
        <w:div w:id="1510484707">
          <w:marLeft w:val="0"/>
          <w:marRight w:val="0"/>
          <w:marTop w:val="0"/>
          <w:marBottom w:val="0"/>
          <w:divBdr>
            <w:top w:val="none" w:sz="0" w:space="0" w:color="auto"/>
            <w:left w:val="none" w:sz="0" w:space="0" w:color="auto"/>
            <w:bottom w:val="none" w:sz="0" w:space="0" w:color="auto"/>
            <w:right w:val="none" w:sz="0" w:space="0" w:color="auto"/>
          </w:divBdr>
        </w:div>
        <w:div w:id="1636636746">
          <w:marLeft w:val="0"/>
          <w:marRight w:val="0"/>
          <w:marTop w:val="0"/>
          <w:marBottom w:val="0"/>
          <w:divBdr>
            <w:top w:val="none" w:sz="0" w:space="0" w:color="auto"/>
            <w:left w:val="none" w:sz="0" w:space="0" w:color="auto"/>
            <w:bottom w:val="none" w:sz="0" w:space="0" w:color="auto"/>
            <w:right w:val="none" w:sz="0" w:space="0" w:color="auto"/>
          </w:divBdr>
        </w:div>
        <w:div w:id="1720205045">
          <w:marLeft w:val="0"/>
          <w:marRight w:val="0"/>
          <w:marTop w:val="0"/>
          <w:marBottom w:val="0"/>
          <w:divBdr>
            <w:top w:val="none" w:sz="0" w:space="0" w:color="auto"/>
            <w:left w:val="none" w:sz="0" w:space="0" w:color="auto"/>
            <w:bottom w:val="none" w:sz="0" w:space="0" w:color="auto"/>
            <w:right w:val="none" w:sz="0" w:space="0" w:color="auto"/>
          </w:divBdr>
        </w:div>
        <w:div w:id="1743673547">
          <w:marLeft w:val="0"/>
          <w:marRight w:val="0"/>
          <w:marTop w:val="0"/>
          <w:marBottom w:val="0"/>
          <w:divBdr>
            <w:top w:val="none" w:sz="0" w:space="0" w:color="auto"/>
            <w:left w:val="none" w:sz="0" w:space="0" w:color="auto"/>
            <w:bottom w:val="none" w:sz="0" w:space="0" w:color="auto"/>
            <w:right w:val="none" w:sz="0" w:space="0" w:color="auto"/>
          </w:divBdr>
        </w:div>
        <w:div w:id="1768382997">
          <w:marLeft w:val="0"/>
          <w:marRight w:val="0"/>
          <w:marTop w:val="0"/>
          <w:marBottom w:val="0"/>
          <w:divBdr>
            <w:top w:val="none" w:sz="0" w:space="0" w:color="auto"/>
            <w:left w:val="none" w:sz="0" w:space="0" w:color="auto"/>
            <w:bottom w:val="none" w:sz="0" w:space="0" w:color="auto"/>
            <w:right w:val="none" w:sz="0" w:space="0" w:color="auto"/>
          </w:divBdr>
        </w:div>
        <w:div w:id="1849906602">
          <w:marLeft w:val="0"/>
          <w:marRight w:val="0"/>
          <w:marTop w:val="0"/>
          <w:marBottom w:val="0"/>
          <w:divBdr>
            <w:top w:val="none" w:sz="0" w:space="0" w:color="auto"/>
            <w:left w:val="none" w:sz="0" w:space="0" w:color="auto"/>
            <w:bottom w:val="none" w:sz="0" w:space="0" w:color="auto"/>
            <w:right w:val="none" w:sz="0" w:space="0" w:color="auto"/>
          </w:divBdr>
        </w:div>
        <w:div w:id="1861315461">
          <w:marLeft w:val="0"/>
          <w:marRight w:val="0"/>
          <w:marTop w:val="0"/>
          <w:marBottom w:val="0"/>
          <w:divBdr>
            <w:top w:val="none" w:sz="0" w:space="0" w:color="auto"/>
            <w:left w:val="none" w:sz="0" w:space="0" w:color="auto"/>
            <w:bottom w:val="none" w:sz="0" w:space="0" w:color="auto"/>
            <w:right w:val="none" w:sz="0" w:space="0" w:color="auto"/>
          </w:divBdr>
        </w:div>
        <w:div w:id="1889369840">
          <w:marLeft w:val="0"/>
          <w:marRight w:val="0"/>
          <w:marTop w:val="0"/>
          <w:marBottom w:val="0"/>
          <w:divBdr>
            <w:top w:val="none" w:sz="0" w:space="0" w:color="auto"/>
            <w:left w:val="none" w:sz="0" w:space="0" w:color="auto"/>
            <w:bottom w:val="none" w:sz="0" w:space="0" w:color="auto"/>
            <w:right w:val="none" w:sz="0" w:space="0" w:color="auto"/>
          </w:divBdr>
        </w:div>
        <w:div w:id="2000382167">
          <w:marLeft w:val="0"/>
          <w:marRight w:val="0"/>
          <w:marTop w:val="0"/>
          <w:marBottom w:val="0"/>
          <w:divBdr>
            <w:top w:val="none" w:sz="0" w:space="0" w:color="auto"/>
            <w:left w:val="none" w:sz="0" w:space="0" w:color="auto"/>
            <w:bottom w:val="none" w:sz="0" w:space="0" w:color="auto"/>
            <w:right w:val="none" w:sz="0" w:space="0" w:color="auto"/>
          </w:divBdr>
        </w:div>
        <w:div w:id="2121021265">
          <w:marLeft w:val="0"/>
          <w:marRight w:val="0"/>
          <w:marTop w:val="0"/>
          <w:marBottom w:val="0"/>
          <w:divBdr>
            <w:top w:val="none" w:sz="0" w:space="0" w:color="auto"/>
            <w:left w:val="none" w:sz="0" w:space="0" w:color="auto"/>
            <w:bottom w:val="none" w:sz="0" w:space="0" w:color="auto"/>
            <w:right w:val="none" w:sz="0" w:space="0" w:color="auto"/>
          </w:divBdr>
        </w:div>
        <w:div w:id="2138450052">
          <w:marLeft w:val="0"/>
          <w:marRight w:val="0"/>
          <w:marTop w:val="0"/>
          <w:marBottom w:val="0"/>
          <w:divBdr>
            <w:top w:val="none" w:sz="0" w:space="0" w:color="auto"/>
            <w:left w:val="none" w:sz="0" w:space="0" w:color="auto"/>
            <w:bottom w:val="none" w:sz="0" w:space="0" w:color="auto"/>
            <w:right w:val="none" w:sz="0" w:space="0" w:color="auto"/>
          </w:divBdr>
        </w:div>
      </w:divsChild>
    </w:div>
    <w:div w:id="1233732015">
      <w:bodyDiv w:val="1"/>
      <w:marLeft w:val="0"/>
      <w:marRight w:val="0"/>
      <w:marTop w:val="0"/>
      <w:marBottom w:val="0"/>
      <w:divBdr>
        <w:top w:val="none" w:sz="0" w:space="0" w:color="auto"/>
        <w:left w:val="none" w:sz="0" w:space="0" w:color="auto"/>
        <w:bottom w:val="none" w:sz="0" w:space="0" w:color="auto"/>
        <w:right w:val="none" w:sz="0" w:space="0" w:color="auto"/>
      </w:divBdr>
      <w:divsChild>
        <w:div w:id="76095420">
          <w:marLeft w:val="0"/>
          <w:marRight w:val="0"/>
          <w:marTop w:val="0"/>
          <w:marBottom w:val="0"/>
          <w:divBdr>
            <w:top w:val="none" w:sz="0" w:space="0" w:color="auto"/>
            <w:left w:val="none" w:sz="0" w:space="0" w:color="auto"/>
            <w:bottom w:val="none" w:sz="0" w:space="0" w:color="auto"/>
            <w:right w:val="none" w:sz="0" w:space="0" w:color="auto"/>
          </w:divBdr>
          <w:divsChild>
            <w:div w:id="20590519">
              <w:marLeft w:val="0"/>
              <w:marRight w:val="0"/>
              <w:marTop w:val="0"/>
              <w:marBottom w:val="0"/>
              <w:divBdr>
                <w:top w:val="none" w:sz="0" w:space="0" w:color="auto"/>
                <w:left w:val="none" w:sz="0" w:space="0" w:color="auto"/>
                <w:bottom w:val="none" w:sz="0" w:space="0" w:color="auto"/>
                <w:right w:val="none" w:sz="0" w:space="0" w:color="auto"/>
              </w:divBdr>
            </w:div>
            <w:div w:id="191043575">
              <w:marLeft w:val="0"/>
              <w:marRight w:val="0"/>
              <w:marTop w:val="0"/>
              <w:marBottom w:val="0"/>
              <w:divBdr>
                <w:top w:val="none" w:sz="0" w:space="0" w:color="auto"/>
                <w:left w:val="none" w:sz="0" w:space="0" w:color="auto"/>
                <w:bottom w:val="none" w:sz="0" w:space="0" w:color="auto"/>
                <w:right w:val="none" w:sz="0" w:space="0" w:color="auto"/>
              </w:divBdr>
            </w:div>
            <w:div w:id="450049161">
              <w:marLeft w:val="0"/>
              <w:marRight w:val="0"/>
              <w:marTop w:val="0"/>
              <w:marBottom w:val="0"/>
              <w:divBdr>
                <w:top w:val="none" w:sz="0" w:space="0" w:color="auto"/>
                <w:left w:val="none" w:sz="0" w:space="0" w:color="auto"/>
                <w:bottom w:val="none" w:sz="0" w:space="0" w:color="auto"/>
                <w:right w:val="none" w:sz="0" w:space="0" w:color="auto"/>
              </w:divBdr>
            </w:div>
            <w:div w:id="506673105">
              <w:marLeft w:val="0"/>
              <w:marRight w:val="0"/>
              <w:marTop w:val="0"/>
              <w:marBottom w:val="0"/>
              <w:divBdr>
                <w:top w:val="none" w:sz="0" w:space="0" w:color="auto"/>
                <w:left w:val="none" w:sz="0" w:space="0" w:color="auto"/>
                <w:bottom w:val="none" w:sz="0" w:space="0" w:color="auto"/>
                <w:right w:val="none" w:sz="0" w:space="0" w:color="auto"/>
              </w:divBdr>
            </w:div>
            <w:div w:id="579096854">
              <w:marLeft w:val="0"/>
              <w:marRight w:val="0"/>
              <w:marTop w:val="0"/>
              <w:marBottom w:val="0"/>
              <w:divBdr>
                <w:top w:val="none" w:sz="0" w:space="0" w:color="auto"/>
                <w:left w:val="none" w:sz="0" w:space="0" w:color="auto"/>
                <w:bottom w:val="none" w:sz="0" w:space="0" w:color="auto"/>
                <w:right w:val="none" w:sz="0" w:space="0" w:color="auto"/>
              </w:divBdr>
            </w:div>
            <w:div w:id="745415609">
              <w:marLeft w:val="0"/>
              <w:marRight w:val="0"/>
              <w:marTop w:val="0"/>
              <w:marBottom w:val="0"/>
              <w:divBdr>
                <w:top w:val="none" w:sz="0" w:space="0" w:color="auto"/>
                <w:left w:val="none" w:sz="0" w:space="0" w:color="auto"/>
                <w:bottom w:val="none" w:sz="0" w:space="0" w:color="auto"/>
                <w:right w:val="none" w:sz="0" w:space="0" w:color="auto"/>
              </w:divBdr>
            </w:div>
            <w:div w:id="1041898788">
              <w:marLeft w:val="0"/>
              <w:marRight w:val="0"/>
              <w:marTop w:val="0"/>
              <w:marBottom w:val="0"/>
              <w:divBdr>
                <w:top w:val="none" w:sz="0" w:space="0" w:color="auto"/>
                <w:left w:val="none" w:sz="0" w:space="0" w:color="auto"/>
                <w:bottom w:val="none" w:sz="0" w:space="0" w:color="auto"/>
                <w:right w:val="none" w:sz="0" w:space="0" w:color="auto"/>
              </w:divBdr>
            </w:div>
            <w:div w:id="1072044268">
              <w:marLeft w:val="0"/>
              <w:marRight w:val="0"/>
              <w:marTop w:val="0"/>
              <w:marBottom w:val="0"/>
              <w:divBdr>
                <w:top w:val="none" w:sz="0" w:space="0" w:color="auto"/>
                <w:left w:val="none" w:sz="0" w:space="0" w:color="auto"/>
                <w:bottom w:val="none" w:sz="0" w:space="0" w:color="auto"/>
                <w:right w:val="none" w:sz="0" w:space="0" w:color="auto"/>
              </w:divBdr>
            </w:div>
            <w:div w:id="1156847282">
              <w:marLeft w:val="0"/>
              <w:marRight w:val="0"/>
              <w:marTop w:val="0"/>
              <w:marBottom w:val="0"/>
              <w:divBdr>
                <w:top w:val="none" w:sz="0" w:space="0" w:color="auto"/>
                <w:left w:val="none" w:sz="0" w:space="0" w:color="auto"/>
                <w:bottom w:val="none" w:sz="0" w:space="0" w:color="auto"/>
                <w:right w:val="none" w:sz="0" w:space="0" w:color="auto"/>
              </w:divBdr>
            </w:div>
            <w:div w:id="1241403635">
              <w:marLeft w:val="0"/>
              <w:marRight w:val="0"/>
              <w:marTop w:val="0"/>
              <w:marBottom w:val="0"/>
              <w:divBdr>
                <w:top w:val="none" w:sz="0" w:space="0" w:color="auto"/>
                <w:left w:val="none" w:sz="0" w:space="0" w:color="auto"/>
                <w:bottom w:val="none" w:sz="0" w:space="0" w:color="auto"/>
                <w:right w:val="none" w:sz="0" w:space="0" w:color="auto"/>
              </w:divBdr>
            </w:div>
            <w:div w:id="1392388722">
              <w:marLeft w:val="0"/>
              <w:marRight w:val="0"/>
              <w:marTop w:val="0"/>
              <w:marBottom w:val="0"/>
              <w:divBdr>
                <w:top w:val="none" w:sz="0" w:space="0" w:color="auto"/>
                <w:left w:val="none" w:sz="0" w:space="0" w:color="auto"/>
                <w:bottom w:val="none" w:sz="0" w:space="0" w:color="auto"/>
                <w:right w:val="none" w:sz="0" w:space="0" w:color="auto"/>
              </w:divBdr>
            </w:div>
            <w:div w:id="1535381163">
              <w:marLeft w:val="0"/>
              <w:marRight w:val="0"/>
              <w:marTop w:val="0"/>
              <w:marBottom w:val="0"/>
              <w:divBdr>
                <w:top w:val="none" w:sz="0" w:space="0" w:color="auto"/>
                <w:left w:val="none" w:sz="0" w:space="0" w:color="auto"/>
                <w:bottom w:val="none" w:sz="0" w:space="0" w:color="auto"/>
                <w:right w:val="none" w:sz="0" w:space="0" w:color="auto"/>
              </w:divBdr>
            </w:div>
            <w:div w:id="1588421098">
              <w:marLeft w:val="0"/>
              <w:marRight w:val="0"/>
              <w:marTop w:val="0"/>
              <w:marBottom w:val="0"/>
              <w:divBdr>
                <w:top w:val="none" w:sz="0" w:space="0" w:color="auto"/>
                <w:left w:val="none" w:sz="0" w:space="0" w:color="auto"/>
                <w:bottom w:val="none" w:sz="0" w:space="0" w:color="auto"/>
                <w:right w:val="none" w:sz="0" w:space="0" w:color="auto"/>
              </w:divBdr>
            </w:div>
            <w:div w:id="1682858136">
              <w:marLeft w:val="0"/>
              <w:marRight w:val="0"/>
              <w:marTop w:val="0"/>
              <w:marBottom w:val="0"/>
              <w:divBdr>
                <w:top w:val="none" w:sz="0" w:space="0" w:color="auto"/>
                <w:left w:val="none" w:sz="0" w:space="0" w:color="auto"/>
                <w:bottom w:val="none" w:sz="0" w:space="0" w:color="auto"/>
                <w:right w:val="none" w:sz="0" w:space="0" w:color="auto"/>
              </w:divBdr>
            </w:div>
            <w:div w:id="2137751379">
              <w:marLeft w:val="0"/>
              <w:marRight w:val="0"/>
              <w:marTop w:val="0"/>
              <w:marBottom w:val="0"/>
              <w:divBdr>
                <w:top w:val="none" w:sz="0" w:space="0" w:color="auto"/>
                <w:left w:val="none" w:sz="0" w:space="0" w:color="auto"/>
                <w:bottom w:val="none" w:sz="0" w:space="0" w:color="auto"/>
                <w:right w:val="none" w:sz="0" w:space="0" w:color="auto"/>
              </w:divBdr>
            </w:div>
          </w:divsChild>
        </w:div>
        <w:div w:id="109058968">
          <w:marLeft w:val="0"/>
          <w:marRight w:val="0"/>
          <w:marTop w:val="0"/>
          <w:marBottom w:val="0"/>
          <w:divBdr>
            <w:top w:val="none" w:sz="0" w:space="0" w:color="auto"/>
            <w:left w:val="none" w:sz="0" w:space="0" w:color="auto"/>
            <w:bottom w:val="none" w:sz="0" w:space="0" w:color="auto"/>
            <w:right w:val="none" w:sz="0" w:space="0" w:color="auto"/>
          </w:divBdr>
        </w:div>
        <w:div w:id="497576076">
          <w:marLeft w:val="0"/>
          <w:marRight w:val="0"/>
          <w:marTop w:val="0"/>
          <w:marBottom w:val="0"/>
          <w:divBdr>
            <w:top w:val="none" w:sz="0" w:space="0" w:color="auto"/>
            <w:left w:val="none" w:sz="0" w:space="0" w:color="auto"/>
            <w:bottom w:val="none" w:sz="0" w:space="0" w:color="auto"/>
            <w:right w:val="none" w:sz="0" w:space="0" w:color="auto"/>
          </w:divBdr>
        </w:div>
        <w:div w:id="518616871">
          <w:marLeft w:val="0"/>
          <w:marRight w:val="0"/>
          <w:marTop w:val="0"/>
          <w:marBottom w:val="0"/>
          <w:divBdr>
            <w:top w:val="none" w:sz="0" w:space="0" w:color="auto"/>
            <w:left w:val="none" w:sz="0" w:space="0" w:color="auto"/>
            <w:bottom w:val="none" w:sz="0" w:space="0" w:color="auto"/>
            <w:right w:val="none" w:sz="0" w:space="0" w:color="auto"/>
          </w:divBdr>
        </w:div>
        <w:div w:id="646589238">
          <w:marLeft w:val="0"/>
          <w:marRight w:val="0"/>
          <w:marTop w:val="0"/>
          <w:marBottom w:val="0"/>
          <w:divBdr>
            <w:top w:val="none" w:sz="0" w:space="0" w:color="auto"/>
            <w:left w:val="none" w:sz="0" w:space="0" w:color="auto"/>
            <w:bottom w:val="none" w:sz="0" w:space="0" w:color="auto"/>
            <w:right w:val="none" w:sz="0" w:space="0" w:color="auto"/>
          </w:divBdr>
        </w:div>
        <w:div w:id="888734170">
          <w:marLeft w:val="0"/>
          <w:marRight w:val="0"/>
          <w:marTop w:val="0"/>
          <w:marBottom w:val="0"/>
          <w:divBdr>
            <w:top w:val="none" w:sz="0" w:space="0" w:color="auto"/>
            <w:left w:val="none" w:sz="0" w:space="0" w:color="auto"/>
            <w:bottom w:val="none" w:sz="0" w:space="0" w:color="auto"/>
            <w:right w:val="none" w:sz="0" w:space="0" w:color="auto"/>
          </w:divBdr>
        </w:div>
        <w:div w:id="1069501958">
          <w:marLeft w:val="0"/>
          <w:marRight w:val="0"/>
          <w:marTop w:val="0"/>
          <w:marBottom w:val="0"/>
          <w:divBdr>
            <w:top w:val="none" w:sz="0" w:space="0" w:color="auto"/>
            <w:left w:val="none" w:sz="0" w:space="0" w:color="auto"/>
            <w:bottom w:val="none" w:sz="0" w:space="0" w:color="auto"/>
            <w:right w:val="none" w:sz="0" w:space="0" w:color="auto"/>
          </w:divBdr>
        </w:div>
        <w:div w:id="1113861643">
          <w:marLeft w:val="0"/>
          <w:marRight w:val="0"/>
          <w:marTop w:val="0"/>
          <w:marBottom w:val="0"/>
          <w:divBdr>
            <w:top w:val="none" w:sz="0" w:space="0" w:color="auto"/>
            <w:left w:val="none" w:sz="0" w:space="0" w:color="auto"/>
            <w:bottom w:val="none" w:sz="0" w:space="0" w:color="auto"/>
            <w:right w:val="none" w:sz="0" w:space="0" w:color="auto"/>
          </w:divBdr>
        </w:div>
        <w:div w:id="1139806737">
          <w:marLeft w:val="0"/>
          <w:marRight w:val="0"/>
          <w:marTop w:val="0"/>
          <w:marBottom w:val="0"/>
          <w:divBdr>
            <w:top w:val="none" w:sz="0" w:space="0" w:color="auto"/>
            <w:left w:val="none" w:sz="0" w:space="0" w:color="auto"/>
            <w:bottom w:val="none" w:sz="0" w:space="0" w:color="auto"/>
            <w:right w:val="none" w:sz="0" w:space="0" w:color="auto"/>
          </w:divBdr>
        </w:div>
        <w:div w:id="1225751110">
          <w:marLeft w:val="0"/>
          <w:marRight w:val="0"/>
          <w:marTop w:val="0"/>
          <w:marBottom w:val="0"/>
          <w:divBdr>
            <w:top w:val="none" w:sz="0" w:space="0" w:color="auto"/>
            <w:left w:val="none" w:sz="0" w:space="0" w:color="auto"/>
            <w:bottom w:val="none" w:sz="0" w:space="0" w:color="auto"/>
            <w:right w:val="none" w:sz="0" w:space="0" w:color="auto"/>
          </w:divBdr>
        </w:div>
        <w:div w:id="1363826226">
          <w:marLeft w:val="0"/>
          <w:marRight w:val="0"/>
          <w:marTop w:val="0"/>
          <w:marBottom w:val="0"/>
          <w:divBdr>
            <w:top w:val="none" w:sz="0" w:space="0" w:color="auto"/>
            <w:left w:val="none" w:sz="0" w:space="0" w:color="auto"/>
            <w:bottom w:val="none" w:sz="0" w:space="0" w:color="auto"/>
            <w:right w:val="none" w:sz="0" w:space="0" w:color="auto"/>
          </w:divBdr>
        </w:div>
        <w:div w:id="1547520968">
          <w:marLeft w:val="0"/>
          <w:marRight w:val="0"/>
          <w:marTop w:val="0"/>
          <w:marBottom w:val="0"/>
          <w:divBdr>
            <w:top w:val="none" w:sz="0" w:space="0" w:color="auto"/>
            <w:left w:val="none" w:sz="0" w:space="0" w:color="auto"/>
            <w:bottom w:val="none" w:sz="0" w:space="0" w:color="auto"/>
            <w:right w:val="none" w:sz="0" w:space="0" w:color="auto"/>
          </w:divBdr>
        </w:div>
        <w:div w:id="1637417722">
          <w:marLeft w:val="0"/>
          <w:marRight w:val="0"/>
          <w:marTop w:val="0"/>
          <w:marBottom w:val="0"/>
          <w:divBdr>
            <w:top w:val="none" w:sz="0" w:space="0" w:color="auto"/>
            <w:left w:val="none" w:sz="0" w:space="0" w:color="auto"/>
            <w:bottom w:val="none" w:sz="0" w:space="0" w:color="auto"/>
            <w:right w:val="none" w:sz="0" w:space="0" w:color="auto"/>
          </w:divBdr>
        </w:div>
        <w:div w:id="1794982678">
          <w:marLeft w:val="0"/>
          <w:marRight w:val="0"/>
          <w:marTop w:val="0"/>
          <w:marBottom w:val="0"/>
          <w:divBdr>
            <w:top w:val="none" w:sz="0" w:space="0" w:color="auto"/>
            <w:left w:val="none" w:sz="0" w:space="0" w:color="auto"/>
            <w:bottom w:val="none" w:sz="0" w:space="0" w:color="auto"/>
            <w:right w:val="none" w:sz="0" w:space="0" w:color="auto"/>
          </w:divBdr>
        </w:div>
        <w:div w:id="1941982504">
          <w:marLeft w:val="0"/>
          <w:marRight w:val="0"/>
          <w:marTop w:val="0"/>
          <w:marBottom w:val="0"/>
          <w:divBdr>
            <w:top w:val="none" w:sz="0" w:space="0" w:color="auto"/>
            <w:left w:val="none" w:sz="0" w:space="0" w:color="auto"/>
            <w:bottom w:val="none" w:sz="0" w:space="0" w:color="auto"/>
            <w:right w:val="none" w:sz="0" w:space="0" w:color="auto"/>
          </w:divBdr>
        </w:div>
      </w:divsChild>
    </w:div>
    <w:div w:id="1288318954">
      <w:bodyDiv w:val="1"/>
      <w:marLeft w:val="0"/>
      <w:marRight w:val="0"/>
      <w:marTop w:val="0"/>
      <w:marBottom w:val="0"/>
      <w:divBdr>
        <w:top w:val="none" w:sz="0" w:space="0" w:color="auto"/>
        <w:left w:val="none" w:sz="0" w:space="0" w:color="auto"/>
        <w:bottom w:val="none" w:sz="0" w:space="0" w:color="auto"/>
        <w:right w:val="none" w:sz="0" w:space="0" w:color="auto"/>
      </w:divBdr>
    </w:div>
    <w:div w:id="1301032283">
      <w:bodyDiv w:val="1"/>
      <w:marLeft w:val="0"/>
      <w:marRight w:val="0"/>
      <w:marTop w:val="0"/>
      <w:marBottom w:val="0"/>
      <w:divBdr>
        <w:top w:val="none" w:sz="0" w:space="0" w:color="auto"/>
        <w:left w:val="none" w:sz="0" w:space="0" w:color="auto"/>
        <w:bottom w:val="none" w:sz="0" w:space="0" w:color="auto"/>
        <w:right w:val="none" w:sz="0" w:space="0" w:color="auto"/>
      </w:divBdr>
    </w:div>
    <w:div w:id="1346714751">
      <w:bodyDiv w:val="1"/>
      <w:marLeft w:val="0"/>
      <w:marRight w:val="0"/>
      <w:marTop w:val="0"/>
      <w:marBottom w:val="0"/>
      <w:divBdr>
        <w:top w:val="none" w:sz="0" w:space="0" w:color="auto"/>
        <w:left w:val="none" w:sz="0" w:space="0" w:color="auto"/>
        <w:bottom w:val="none" w:sz="0" w:space="0" w:color="auto"/>
        <w:right w:val="none" w:sz="0" w:space="0" w:color="auto"/>
      </w:divBdr>
    </w:div>
    <w:div w:id="1390568499">
      <w:bodyDiv w:val="1"/>
      <w:marLeft w:val="0"/>
      <w:marRight w:val="0"/>
      <w:marTop w:val="0"/>
      <w:marBottom w:val="0"/>
      <w:divBdr>
        <w:top w:val="none" w:sz="0" w:space="0" w:color="auto"/>
        <w:left w:val="none" w:sz="0" w:space="0" w:color="auto"/>
        <w:bottom w:val="none" w:sz="0" w:space="0" w:color="auto"/>
        <w:right w:val="none" w:sz="0" w:space="0" w:color="auto"/>
      </w:divBdr>
    </w:div>
    <w:div w:id="1460536531">
      <w:bodyDiv w:val="1"/>
      <w:marLeft w:val="0"/>
      <w:marRight w:val="0"/>
      <w:marTop w:val="0"/>
      <w:marBottom w:val="0"/>
      <w:divBdr>
        <w:top w:val="none" w:sz="0" w:space="0" w:color="auto"/>
        <w:left w:val="none" w:sz="0" w:space="0" w:color="auto"/>
        <w:bottom w:val="none" w:sz="0" w:space="0" w:color="auto"/>
        <w:right w:val="none" w:sz="0" w:space="0" w:color="auto"/>
      </w:divBdr>
    </w:div>
    <w:div w:id="1540584491">
      <w:bodyDiv w:val="1"/>
      <w:marLeft w:val="0"/>
      <w:marRight w:val="0"/>
      <w:marTop w:val="0"/>
      <w:marBottom w:val="0"/>
      <w:divBdr>
        <w:top w:val="none" w:sz="0" w:space="0" w:color="auto"/>
        <w:left w:val="none" w:sz="0" w:space="0" w:color="auto"/>
        <w:bottom w:val="none" w:sz="0" w:space="0" w:color="auto"/>
        <w:right w:val="none" w:sz="0" w:space="0" w:color="auto"/>
      </w:divBdr>
    </w:div>
    <w:div w:id="1669164332">
      <w:bodyDiv w:val="1"/>
      <w:marLeft w:val="0"/>
      <w:marRight w:val="0"/>
      <w:marTop w:val="0"/>
      <w:marBottom w:val="0"/>
      <w:divBdr>
        <w:top w:val="none" w:sz="0" w:space="0" w:color="auto"/>
        <w:left w:val="none" w:sz="0" w:space="0" w:color="auto"/>
        <w:bottom w:val="none" w:sz="0" w:space="0" w:color="auto"/>
        <w:right w:val="none" w:sz="0" w:space="0" w:color="auto"/>
      </w:divBdr>
    </w:div>
    <w:div w:id="1792282546">
      <w:bodyDiv w:val="1"/>
      <w:marLeft w:val="0"/>
      <w:marRight w:val="0"/>
      <w:marTop w:val="0"/>
      <w:marBottom w:val="0"/>
      <w:divBdr>
        <w:top w:val="none" w:sz="0" w:space="0" w:color="auto"/>
        <w:left w:val="none" w:sz="0" w:space="0" w:color="auto"/>
        <w:bottom w:val="none" w:sz="0" w:space="0" w:color="auto"/>
        <w:right w:val="none" w:sz="0" w:space="0" w:color="auto"/>
      </w:divBdr>
    </w:div>
    <w:div w:id="1875540277">
      <w:bodyDiv w:val="1"/>
      <w:marLeft w:val="0"/>
      <w:marRight w:val="0"/>
      <w:marTop w:val="0"/>
      <w:marBottom w:val="0"/>
      <w:divBdr>
        <w:top w:val="none" w:sz="0" w:space="0" w:color="auto"/>
        <w:left w:val="none" w:sz="0" w:space="0" w:color="auto"/>
        <w:bottom w:val="none" w:sz="0" w:space="0" w:color="auto"/>
        <w:right w:val="none" w:sz="0" w:space="0" w:color="auto"/>
      </w:divBdr>
    </w:div>
    <w:div w:id="1970091546">
      <w:bodyDiv w:val="1"/>
      <w:marLeft w:val="0"/>
      <w:marRight w:val="0"/>
      <w:marTop w:val="0"/>
      <w:marBottom w:val="0"/>
      <w:divBdr>
        <w:top w:val="none" w:sz="0" w:space="0" w:color="auto"/>
        <w:left w:val="none" w:sz="0" w:space="0" w:color="auto"/>
        <w:bottom w:val="none" w:sz="0" w:space="0" w:color="auto"/>
        <w:right w:val="none" w:sz="0" w:space="0" w:color="auto"/>
      </w:divBdr>
    </w:div>
    <w:div w:id="2002465643">
      <w:bodyDiv w:val="1"/>
      <w:marLeft w:val="0"/>
      <w:marRight w:val="0"/>
      <w:marTop w:val="0"/>
      <w:marBottom w:val="0"/>
      <w:divBdr>
        <w:top w:val="none" w:sz="0" w:space="0" w:color="auto"/>
        <w:left w:val="none" w:sz="0" w:space="0" w:color="auto"/>
        <w:bottom w:val="none" w:sz="0" w:space="0" w:color="auto"/>
        <w:right w:val="none" w:sz="0" w:space="0" w:color="auto"/>
      </w:divBdr>
      <w:divsChild>
        <w:div w:id="165562047">
          <w:marLeft w:val="0"/>
          <w:marRight w:val="0"/>
          <w:marTop w:val="0"/>
          <w:marBottom w:val="0"/>
          <w:divBdr>
            <w:top w:val="none" w:sz="0" w:space="0" w:color="auto"/>
            <w:left w:val="none" w:sz="0" w:space="0" w:color="auto"/>
            <w:bottom w:val="none" w:sz="0" w:space="0" w:color="auto"/>
            <w:right w:val="none" w:sz="0" w:space="0" w:color="auto"/>
          </w:divBdr>
        </w:div>
        <w:div w:id="364991178">
          <w:marLeft w:val="0"/>
          <w:marRight w:val="0"/>
          <w:marTop w:val="0"/>
          <w:marBottom w:val="0"/>
          <w:divBdr>
            <w:top w:val="none" w:sz="0" w:space="0" w:color="auto"/>
            <w:left w:val="none" w:sz="0" w:space="0" w:color="auto"/>
            <w:bottom w:val="none" w:sz="0" w:space="0" w:color="auto"/>
            <w:right w:val="none" w:sz="0" w:space="0" w:color="auto"/>
          </w:divBdr>
        </w:div>
        <w:div w:id="370112759">
          <w:marLeft w:val="0"/>
          <w:marRight w:val="0"/>
          <w:marTop w:val="0"/>
          <w:marBottom w:val="0"/>
          <w:divBdr>
            <w:top w:val="none" w:sz="0" w:space="0" w:color="auto"/>
            <w:left w:val="none" w:sz="0" w:space="0" w:color="auto"/>
            <w:bottom w:val="none" w:sz="0" w:space="0" w:color="auto"/>
            <w:right w:val="none" w:sz="0" w:space="0" w:color="auto"/>
          </w:divBdr>
        </w:div>
        <w:div w:id="454368202">
          <w:marLeft w:val="0"/>
          <w:marRight w:val="0"/>
          <w:marTop w:val="0"/>
          <w:marBottom w:val="0"/>
          <w:divBdr>
            <w:top w:val="none" w:sz="0" w:space="0" w:color="auto"/>
            <w:left w:val="none" w:sz="0" w:space="0" w:color="auto"/>
            <w:bottom w:val="none" w:sz="0" w:space="0" w:color="auto"/>
            <w:right w:val="none" w:sz="0" w:space="0" w:color="auto"/>
          </w:divBdr>
          <w:divsChild>
            <w:div w:id="1478186564">
              <w:marLeft w:val="-75"/>
              <w:marRight w:val="0"/>
              <w:marTop w:val="30"/>
              <w:marBottom w:val="30"/>
              <w:divBdr>
                <w:top w:val="none" w:sz="0" w:space="0" w:color="auto"/>
                <w:left w:val="none" w:sz="0" w:space="0" w:color="auto"/>
                <w:bottom w:val="none" w:sz="0" w:space="0" w:color="auto"/>
                <w:right w:val="none" w:sz="0" w:space="0" w:color="auto"/>
              </w:divBdr>
              <w:divsChild>
                <w:div w:id="73938153">
                  <w:marLeft w:val="0"/>
                  <w:marRight w:val="0"/>
                  <w:marTop w:val="0"/>
                  <w:marBottom w:val="0"/>
                  <w:divBdr>
                    <w:top w:val="none" w:sz="0" w:space="0" w:color="auto"/>
                    <w:left w:val="none" w:sz="0" w:space="0" w:color="auto"/>
                    <w:bottom w:val="none" w:sz="0" w:space="0" w:color="auto"/>
                    <w:right w:val="none" w:sz="0" w:space="0" w:color="auto"/>
                  </w:divBdr>
                  <w:divsChild>
                    <w:div w:id="648246197">
                      <w:marLeft w:val="0"/>
                      <w:marRight w:val="0"/>
                      <w:marTop w:val="0"/>
                      <w:marBottom w:val="0"/>
                      <w:divBdr>
                        <w:top w:val="none" w:sz="0" w:space="0" w:color="auto"/>
                        <w:left w:val="none" w:sz="0" w:space="0" w:color="auto"/>
                        <w:bottom w:val="none" w:sz="0" w:space="0" w:color="auto"/>
                        <w:right w:val="none" w:sz="0" w:space="0" w:color="auto"/>
                      </w:divBdr>
                    </w:div>
                    <w:div w:id="1679774390">
                      <w:marLeft w:val="0"/>
                      <w:marRight w:val="0"/>
                      <w:marTop w:val="0"/>
                      <w:marBottom w:val="0"/>
                      <w:divBdr>
                        <w:top w:val="none" w:sz="0" w:space="0" w:color="auto"/>
                        <w:left w:val="none" w:sz="0" w:space="0" w:color="auto"/>
                        <w:bottom w:val="none" w:sz="0" w:space="0" w:color="auto"/>
                        <w:right w:val="none" w:sz="0" w:space="0" w:color="auto"/>
                      </w:divBdr>
                    </w:div>
                  </w:divsChild>
                </w:div>
                <w:div w:id="132258884">
                  <w:marLeft w:val="0"/>
                  <w:marRight w:val="0"/>
                  <w:marTop w:val="0"/>
                  <w:marBottom w:val="0"/>
                  <w:divBdr>
                    <w:top w:val="none" w:sz="0" w:space="0" w:color="auto"/>
                    <w:left w:val="none" w:sz="0" w:space="0" w:color="auto"/>
                    <w:bottom w:val="none" w:sz="0" w:space="0" w:color="auto"/>
                    <w:right w:val="none" w:sz="0" w:space="0" w:color="auto"/>
                  </w:divBdr>
                  <w:divsChild>
                    <w:div w:id="994409551">
                      <w:marLeft w:val="0"/>
                      <w:marRight w:val="0"/>
                      <w:marTop w:val="0"/>
                      <w:marBottom w:val="0"/>
                      <w:divBdr>
                        <w:top w:val="none" w:sz="0" w:space="0" w:color="auto"/>
                        <w:left w:val="none" w:sz="0" w:space="0" w:color="auto"/>
                        <w:bottom w:val="none" w:sz="0" w:space="0" w:color="auto"/>
                        <w:right w:val="none" w:sz="0" w:space="0" w:color="auto"/>
                      </w:divBdr>
                    </w:div>
                  </w:divsChild>
                </w:div>
                <w:div w:id="166287448">
                  <w:marLeft w:val="0"/>
                  <w:marRight w:val="0"/>
                  <w:marTop w:val="0"/>
                  <w:marBottom w:val="0"/>
                  <w:divBdr>
                    <w:top w:val="none" w:sz="0" w:space="0" w:color="auto"/>
                    <w:left w:val="none" w:sz="0" w:space="0" w:color="auto"/>
                    <w:bottom w:val="none" w:sz="0" w:space="0" w:color="auto"/>
                    <w:right w:val="none" w:sz="0" w:space="0" w:color="auto"/>
                  </w:divBdr>
                  <w:divsChild>
                    <w:div w:id="1913345354">
                      <w:marLeft w:val="0"/>
                      <w:marRight w:val="0"/>
                      <w:marTop w:val="0"/>
                      <w:marBottom w:val="0"/>
                      <w:divBdr>
                        <w:top w:val="none" w:sz="0" w:space="0" w:color="auto"/>
                        <w:left w:val="none" w:sz="0" w:space="0" w:color="auto"/>
                        <w:bottom w:val="none" w:sz="0" w:space="0" w:color="auto"/>
                        <w:right w:val="none" w:sz="0" w:space="0" w:color="auto"/>
                      </w:divBdr>
                    </w:div>
                  </w:divsChild>
                </w:div>
                <w:div w:id="289943068">
                  <w:marLeft w:val="0"/>
                  <w:marRight w:val="0"/>
                  <w:marTop w:val="0"/>
                  <w:marBottom w:val="0"/>
                  <w:divBdr>
                    <w:top w:val="none" w:sz="0" w:space="0" w:color="auto"/>
                    <w:left w:val="none" w:sz="0" w:space="0" w:color="auto"/>
                    <w:bottom w:val="none" w:sz="0" w:space="0" w:color="auto"/>
                    <w:right w:val="none" w:sz="0" w:space="0" w:color="auto"/>
                  </w:divBdr>
                  <w:divsChild>
                    <w:div w:id="262421332">
                      <w:marLeft w:val="0"/>
                      <w:marRight w:val="0"/>
                      <w:marTop w:val="0"/>
                      <w:marBottom w:val="0"/>
                      <w:divBdr>
                        <w:top w:val="none" w:sz="0" w:space="0" w:color="auto"/>
                        <w:left w:val="none" w:sz="0" w:space="0" w:color="auto"/>
                        <w:bottom w:val="none" w:sz="0" w:space="0" w:color="auto"/>
                        <w:right w:val="none" w:sz="0" w:space="0" w:color="auto"/>
                      </w:divBdr>
                    </w:div>
                  </w:divsChild>
                </w:div>
                <w:div w:id="392699826">
                  <w:marLeft w:val="0"/>
                  <w:marRight w:val="0"/>
                  <w:marTop w:val="0"/>
                  <w:marBottom w:val="0"/>
                  <w:divBdr>
                    <w:top w:val="none" w:sz="0" w:space="0" w:color="auto"/>
                    <w:left w:val="none" w:sz="0" w:space="0" w:color="auto"/>
                    <w:bottom w:val="none" w:sz="0" w:space="0" w:color="auto"/>
                    <w:right w:val="none" w:sz="0" w:space="0" w:color="auto"/>
                  </w:divBdr>
                  <w:divsChild>
                    <w:div w:id="683016926">
                      <w:marLeft w:val="0"/>
                      <w:marRight w:val="0"/>
                      <w:marTop w:val="0"/>
                      <w:marBottom w:val="0"/>
                      <w:divBdr>
                        <w:top w:val="none" w:sz="0" w:space="0" w:color="auto"/>
                        <w:left w:val="none" w:sz="0" w:space="0" w:color="auto"/>
                        <w:bottom w:val="none" w:sz="0" w:space="0" w:color="auto"/>
                        <w:right w:val="none" w:sz="0" w:space="0" w:color="auto"/>
                      </w:divBdr>
                    </w:div>
                  </w:divsChild>
                </w:div>
                <w:div w:id="739904286">
                  <w:marLeft w:val="0"/>
                  <w:marRight w:val="0"/>
                  <w:marTop w:val="0"/>
                  <w:marBottom w:val="0"/>
                  <w:divBdr>
                    <w:top w:val="none" w:sz="0" w:space="0" w:color="auto"/>
                    <w:left w:val="none" w:sz="0" w:space="0" w:color="auto"/>
                    <w:bottom w:val="none" w:sz="0" w:space="0" w:color="auto"/>
                    <w:right w:val="none" w:sz="0" w:space="0" w:color="auto"/>
                  </w:divBdr>
                  <w:divsChild>
                    <w:div w:id="1416972721">
                      <w:marLeft w:val="0"/>
                      <w:marRight w:val="0"/>
                      <w:marTop w:val="0"/>
                      <w:marBottom w:val="0"/>
                      <w:divBdr>
                        <w:top w:val="none" w:sz="0" w:space="0" w:color="auto"/>
                        <w:left w:val="none" w:sz="0" w:space="0" w:color="auto"/>
                        <w:bottom w:val="none" w:sz="0" w:space="0" w:color="auto"/>
                        <w:right w:val="none" w:sz="0" w:space="0" w:color="auto"/>
                      </w:divBdr>
                    </w:div>
                  </w:divsChild>
                </w:div>
                <w:div w:id="811823771">
                  <w:marLeft w:val="0"/>
                  <w:marRight w:val="0"/>
                  <w:marTop w:val="0"/>
                  <w:marBottom w:val="0"/>
                  <w:divBdr>
                    <w:top w:val="none" w:sz="0" w:space="0" w:color="auto"/>
                    <w:left w:val="none" w:sz="0" w:space="0" w:color="auto"/>
                    <w:bottom w:val="none" w:sz="0" w:space="0" w:color="auto"/>
                    <w:right w:val="none" w:sz="0" w:space="0" w:color="auto"/>
                  </w:divBdr>
                  <w:divsChild>
                    <w:div w:id="95372928">
                      <w:marLeft w:val="0"/>
                      <w:marRight w:val="0"/>
                      <w:marTop w:val="0"/>
                      <w:marBottom w:val="0"/>
                      <w:divBdr>
                        <w:top w:val="none" w:sz="0" w:space="0" w:color="auto"/>
                        <w:left w:val="none" w:sz="0" w:space="0" w:color="auto"/>
                        <w:bottom w:val="none" w:sz="0" w:space="0" w:color="auto"/>
                        <w:right w:val="none" w:sz="0" w:space="0" w:color="auto"/>
                      </w:divBdr>
                    </w:div>
                  </w:divsChild>
                </w:div>
                <w:div w:id="1067532653">
                  <w:marLeft w:val="0"/>
                  <w:marRight w:val="0"/>
                  <w:marTop w:val="0"/>
                  <w:marBottom w:val="0"/>
                  <w:divBdr>
                    <w:top w:val="none" w:sz="0" w:space="0" w:color="auto"/>
                    <w:left w:val="none" w:sz="0" w:space="0" w:color="auto"/>
                    <w:bottom w:val="none" w:sz="0" w:space="0" w:color="auto"/>
                    <w:right w:val="none" w:sz="0" w:space="0" w:color="auto"/>
                  </w:divBdr>
                  <w:divsChild>
                    <w:div w:id="134956515">
                      <w:marLeft w:val="0"/>
                      <w:marRight w:val="0"/>
                      <w:marTop w:val="0"/>
                      <w:marBottom w:val="0"/>
                      <w:divBdr>
                        <w:top w:val="none" w:sz="0" w:space="0" w:color="auto"/>
                        <w:left w:val="none" w:sz="0" w:space="0" w:color="auto"/>
                        <w:bottom w:val="none" w:sz="0" w:space="0" w:color="auto"/>
                        <w:right w:val="none" w:sz="0" w:space="0" w:color="auto"/>
                      </w:divBdr>
                    </w:div>
                    <w:div w:id="1553495018">
                      <w:marLeft w:val="0"/>
                      <w:marRight w:val="0"/>
                      <w:marTop w:val="0"/>
                      <w:marBottom w:val="0"/>
                      <w:divBdr>
                        <w:top w:val="none" w:sz="0" w:space="0" w:color="auto"/>
                        <w:left w:val="none" w:sz="0" w:space="0" w:color="auto"/>
                        <w:bottom w:val="none" w:sz="0" w:space="0" w:color="auto"/>
                        <w:right w:val="none" w:sz="0" w:space="0" w:color="auto"/>
                      </w:divBdr>
                    </w:div>
                  </w:divsChild>
                </w:div>
                <w:div w:id="1194079820">
                  <w:marLeft w:val="0"/>
                  <w:marRight w:val="0"/>
                  <w:marTop w:val="0"/>
                  <w:marBottom w:val="0"/>
                  <w:divBdr>
                    <w:top w:val="none" w:sz="0" w:space="0" w:color="auto"/>
                    <w:left w:val="none" w:sz="0" w:space="0" w:color="auto"/>
                    <w:bottom w:val="none" w:sz="0" w:space="0" w:color="auto"/>
                    <w:right w:val="none" w:sz="0" w:space="0" w:color="auto"/>
                  </w:divBdr>
                  <w:divsChild>
                    <w:div w:id="1183399498">
                      <w:marLeft w:val="0"/>
                      <w:marRight w:val="0"/>
                      <w:marTop w:val="0"/>
                      <w:marBottom w:val="0"/>
                      <w:divBdr>
                        <w:top w:val="none" w:sz="0" w:space="0" w:color="auto"/>
                        <w:left w:val="none" w:sz="0" w:space="0" w:color="auto"/>
                        <w:bottom w:val="none" w:sz="0" w:space="0" w:color="auto"/>
                        <w:right w:val="none" w:sz="0" w:space="0" w:color="auto"/>
                      </w:divBdr>
                    </w:div>
                  </w:divsChild>
                </w:div>
                <w:div w:id="1208420386">
                  <w:marLeft w:val="0"/>
                  <w:marRight w:val="0"/>
                  <w:marTop w:val="0"/>
                  <w:marBottom w:val="0"/>
                  <w:divBdr>
                    <w:top w:val="none" w:sz="0" w:space="0" w:color="auto"/>
                    <w:left w:val="none" w:sz="0" w:space="0" w:color="auto"/>
                    <w:bottom w:val="none" w:sz="0" w:space="0" w:color="auto"/>
                    <w:right w:val="none" w:sz="0" w:space="0" w:color="auto"/>
                  </w:divBdr>
                  <w:divsChild>
                    <w:div w:id="576667304">
                      <w:marLeft w:val="0"/>
                      <w:marRight w:val="0"/>
                      <w:marTop w:val="0"/>
                      <w:marBottom w:val="0"/>
                      <w:divBdr>
                        <w:top w:val="none" w:sz="0" w:space="0" w:color="auto"/>
                        <w:left w:val="none" w:sz="0" w:space="0" w:color="auto"/>
                        <w:bottom w:val="none" w:sz="0" w:space="0" w:color="auto"/>
                        <w:right w:val="none" w:sz="0" w:space="0" w:color="auto"/>
                      </w:divBdr>
                    </w:div>
                  </w:divsChild>
                </w:div>
                <w:div w:id="1440372621">
                  <w:marLeft w:val="0"/>
                  <w:marRight w:val="0"/>
                  <w:marTop w:val="0"/>
                  <w:marBottom w:val="0"/>
                  <w:divBdr>
                    <w:top w:val="none" w:sz="0" w:space="0" w:color="auto"/>
                    <w:left w:val="none" w:sz="0" w:space="0" w:color="auto"/>
                    <w:bottom w:val="none" w:sz="0" w:space="0" w:color="auto"/>
                    <w:right w:val="none" w:sz="0" w:space="0" w:color="auto"/>
                  </w:divBdr>
                  <w:divsChild>
                    <w:div w:id="1717199417">
                      <w:marLeft w:val="0"/>
                      <w:marRight w:val="0"/>
                      <w:marTop w:val="0"/>
                      <w:marBottom w:val="0"/>
                      <w:divBdr>
                        <w:top w:val="none" w:sz="0" w:space="0" w:color="auto"/>
                        <w:left w:val="none" w:sz="0" w:space="0" w:color="auto"/>
                        <w:bottom w:val="none" w:sz="0" w:space="0" w:color="auto"/>
                        <w:right w:val="none" w:sz="0" w:space="0" w:color="auto"/>
                      </w:divBdr>
                    </w:div>
                  </w:divsChild>
                </w:div>
                <w:div w:id="1563053676">
                  <w:marLeft w:val="0"/>
                  <w:marRight w:val="0"/>
                  <w:marTop w:val="0"/>
                  <w:marBottom w:val="0"/>
                  <w:divBdr>
                    <w:top w:val="none" w:sz="0" w:space="0" w:color="auto"/>
                    <w:left w:val="none" w:sz="0" w:space="0" w:color="auto"/>
                    <w:bottom w:val="none" w:sz="0" w:space="0" w:color="auto"/>
                    <w:right w:val="none" w:sz="0" w:space="0" w:color="auto"/>
                  </w:divBdr>
                  <w:divsChild>
                    <w:div w:id="624890780">
                      <w:marLeft w:val="0"/>
                      <w:marRight w:val="0"/>
                      <w:marTop w:val="0"/>
                      <w:marBottom w:val="0"/>
                      <w:divBdr>
                        <w:top w:val="none" w:sz="0" w:space="0" w:color="auto"/>
                        <w:left w:val="none" w:sz="0" w:space="0" w:color="auto"/>
                        <w:bottom w:val="none" w:sz="0" w:space="0" w:color="auto"/>
                        <w:right w:val="none" w:sz="0" w:space="0" w:color="auto"/>
                      </w:divBdr>
                    </w:div>
                  </w:divsChild>
                </w:div>
                <w:div w:id="1620993730">
                  <w:marLeft w:val="0"/>
                  <w:marRight w:val="0"/>
                  <w:marTop w:val="0"/>
                  <w:marBottom w:val="0"/>
                  <w:divBdr>
                    <w:top w:val="none" w:sz="0" w:space="0" w:color="auto"/>
                    <w:left w:val="none" w:sz="0" w:space="0" w:color="auto"/>
                    <w:bottom w:val="none" w:sz="0" w:space="0" w:color="auto"/>
                    <w:right w:val="none" w:sz="0" w:space="0" w:color="auto"/>
                  </w:divBdr>
                  <w:divsChild>
                    <w:div w:id="1334452659">
                      <w:marLeft w:val="0"/>
                      <w:marRight w:val="0"/>
                      <w:marTop w:val="0"/>
                      <w:marBottom w:val="0"/>
                      <w:divBdr>
                        <w:top w:val="none" w:sz="0" w:space="0" w:color="auto"/>
                        <w:left w:val="none" w:sz="0" w:space="0" w:color="auto"/>
                        <w:bottom w:val="none" w:sz="0" w:space="0" w:color="auto"/>
                        <w:right w:val="none" w:sz="0" w:space="0" w:color="auto"/>
                      </w:divBdr>
                    </w:div>
                  </w:divsChild>
                </w:div>
                <w:div w:id="1847792762">
                  <w:marLeft w:val="0"/>
                  <w:marRight w:val="0"/>
                  <w:marTop w:val="0"/>
                  <w:marBottom w:val="0"/>
                  <w:divBdr>
                    <w:top w:val="none" w:sz="0" w:space="0" w:color="auto"/>
                    <w:left w:val="none" w:sz="0" w:space="0" w:color="auto"/>
                    <w:bottom w:val="none" w:sz="0" w:space="0" w:color="auto"/>
                    <w:right w:val="none" w:sz="0" w:space="0" w:color="auto"/>
                  </w:divBdr>
                  <w:divsChild>
                    <w:div w:id="209994469">
                      <w:marLeft w:val="0"/>
                      <w:marRight w:val="0"/>
                      <w:marTop w:val="0"/>
                      <w:marBottom w:val="0"/>
                      <w:divBdr>
                        <w:top w:val="none" w:sz="0" w:space="0" w:color="auto"/>
                        <w:left w:val="none" w:sz="0" w:space="0" w:color="auto"/>
                        <w:bottom w:val="none" w:sz="0" w:space="0" w:color="auto"/>
                        <w:right w:val="none" w:sz="0" w:space="0" w:color="auto"/>
                      </w:divBdr>
                    </w:div>
                  </w:divsChild>
                </w:div>
                <w:div w:id="2020890545">
                  <w:marLeft w:val="0"/>
                  <w:marRight w:val="0"/>
                  <w:marTop w:val="0"/>
                  <w:marBottom w:val="0"/>
                  <w:divBdr>
                    <w:top w:val="none" w:sz="0" w:space="0" w:color="auto"/>
                    <w:left w:val="none" w:sz="0" w:space="0" w:color="auto"/>
                    <w:bottom w:val="none" w:sz="0" w:space="0" w:color="auto"/>
                    <w:right w:val="none" w:sz="0" w:space="0" w:color="auto"/>
                  </w:divBdr>
                  <w:divsChild>
                    <w:div w:id="42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6689">
          <w:marLeft w:val="0"/>
          <w:marRight w:val="0"/>
          <w:marTop w:val="0"/>
          <w:marBottom w:val="0"/>
          <w:divBdr>
            <w:top w:val="none" w:sz="0" w:space="0" w:color="auto"/>
            <w:left w:val="none" w:sz="0" w:space="0" w:color="auto"/>
            <w:bottom w:val="none" w:sz="0" w:space="0" w:color="auto"/>
            <w:right w:val="none" w:sz="0" w:space="0" w:color="auto"/>
          </w:divBdr>
        </w:div>
        <w:div w:id="691687524">
          <w:marLeft w:val="0"/>
          <w:marRight w:val="0"/>
          <w:marTop w:val="0"/>
          <w:marBottom w:val="0"/>
          <w:divBdr>
            <w:top w:val="none" w:sz="0" w:space="0" w:color="auto"/>
            <w:left w:val="none" w:sz="0" w:space="0" w:color="auto"/>
            <w:bottom w:val="none" w:sz="0" w:space="0" w:color="auto"/>
            <w:right w:val="none" w:sz="0" w:space="0" w:color="auto"/>
          </w:divBdr>
        </w:div>
        <w:div w:id="745108561">
          <w:marLeft w:val="0"/>
          <w:marRight w:val="0"/>
          <w:marTop w:val="0"/>
          <w:marBottom w:val="0"/>
          <w:divBdr>
            <w:top w:val="none" w:sz="0" w:space="0" w:color="auto"/>
            <w:left w:val="none" w:sz="0" w:space="0" w:color="auto"/>
            <w:bottom w:val="none" w:sz="0" w:space="0" w:color="auto"/>
            <w:right w:val="none" w:sz="0" w:space="0" w:color="auto"/>
          </w:divBdr>
          <w:divsChild>
            <w:div w:id="1858035500">
              <w:marLeft w:val="-75"/>
              <w:marRight w:val="0"/>
              <w:marTop w:val="30"/>
              <w:marBottom w:val="30"/>
              <w:divBdr>
                <w:top w:val="none" w:sz="0" w:space="0" w:color="auto"/>
                <w:left w:val="none" w:sz="0" w:space="0" w:color="auto"/>
                <w:bottom w:val="none" w:sz="0" w:space="0" w:color="auto"/>
                <w:right w:val="none" w:sz="0" w:space="0" w:color="auto"/>
              </w:divBdr>
              <w:divsChild>
                <w:div w:id="101657407">
                  <w:marLeft w:val="0"/>
                  <w:marRight w:val="0"/>
                  <w:marTop w:val="0"/>
                  <w:marBottom w:val="0"/>
                  <w:divBdr>
                    <w:top w:val="none" w:sz="0" w:space="0" w:color="auto"/>
                    <w:left w:val="none" w:sz="0" w:space="0" w:color="auto"/>
                    <w:bottom w:val="none" w:sz="0" w:space="0" w:color="auto"/>
                    <w:right w:val="none" w:sz="0" w:space="0" w:color="auto"/>
                  </w:divBdr>
                  <w:divsChild>
                    <w:div w:id="638535168">
                      <w:marLeft w:val="0"/>
                      <w:marRight w:val="0"/>
                      <w:marTop w:val="0"/>
                      <w:marBottom w:val="0"/>
                      <w:divBdr>
                        <w:top w:val="none" w:sz="0" w:space="0" w:color="auto"/>
                        <w:left w:val="none" w:sz="0" w:space="0" w:color="auto"/>
                        <w:bottom w:val="none" w:sz="0" w:space="0" w:color="auto"/>
                        <w:right w:val="none" w:sz="0" w:space="0" w:color="auto"/>
                      </w:divBdr>
                    </w:div>
                  </w:divsChild>
                </w:div>
                <w:div w:id="242033290">
                  <w:marLeft w:val="0"/>
                  <w:marRight w:val="0"/>
                  <w:marTop w:val="0"/>
                  <w:marBottom w:val="0"/>
                  <w:divBdr>
                    <w:top w:val="none" w:sz="0" w:space="0" w:color="auto"/>
                    <w:left w:val="none" w:sz="0" w:space="0" w:color="auto"/>
                    <w:bottom w:val="none" w:sz="0" w:space="0" w:color="auto"/>
                    <w:right w:val="none" w:sz="0" w:space="0" w:color="auto"/>
                  </w:divBdr>
                  <w:divsChild>
                    <w:div w:id="1496334224">
                      <w:marLeft w:val="0"/>
                      <w:marRight w:val="0"/>
                      <w:marTop w:val="0"/>
                      <w:marBottom w:val="0"/>
                      <w:divBdr>
                        <w:top w:val="none" w:sz="0" w:space="0" w:color="auto"/>
                        <w:left w:val="none" w:sz="0" w:space="0" w:color="auto"/>
                        <w:bottom w:val="none" w:sz="0" w:space="0" w:color="auto"/>
                        <w:right w:val="none" w:sz="0" w:space="0" w:color="auto"/>
                      </w:divBdr>
                    </w:div>
                  </w:divsChild>
                </w:div>
                <w:div w:id="253053078">
                  <w:marLeft w:val="0"/>
                  <w:marRight w:val="0"/>
                  <w:marTop w:val="0"/>
                  <w:marBottom w:val="0"/>
                  <w:divBdr>
                    <w:top w:val="none" w:sz="0" w:space="0" w:color="auto"/>
                    <w:left w:val="none" w:sz="0" w:space="0" w:color="auto"/>
                    <w:bottom w:val="none" w:sz="0" w:space="0" w:color="auto"/>
                    <w:right w:val="none" w:sz="0" w:space="0" w:color="auto"/>
                  </w:divBdr>
                  <w:divsChild>
                    <w:div w:id="882643085">
                      <w:marLeft w:val="0"/>
                      <w:marRight w:val="0"/>
                      <w:marTop w:val="0"/>
                      <w:marBottom w:val="0"/>
                      <w:divBdr>
                        <w:top w:val="none" w:sz="0" w:space="0" w:color="auto"/>
                        <w:left w:val="none" w:sz="0" w:space="0" w:color="auto"/>
                        <w:bottom w:val="none" w:sz="0" w:space="0" w:color="auto"/>
                        <w:right w:val="none" w:sz="0" w:space="0" w:color="auto"/>
                      </w:divBdr>
                    </w:div>
                  </w:divsChild>
                </w:div>
                <w:div w:id="471990276">
                  <w:marLeft w:val="0"/>
                  <w:marRight w:val="0"/>
                  <w:marTop w:val="0"/>
                  <w:marBottom w:val="0"/>
                  <w:divBdr>
                    <w:top w:val="none" w:sz="0" w:space="0" w:color="auto"/>
                    <w:left w:val="none" w:sz="0" w:space="0" w:color="auto"/>
                    <w:bottom w:val="none" w:sz="0" w:space="0" w:color="auto"/>
                    <w:right w:val="none" w:sz="0" w:space="0" w:color="auto"/>
                  </w:divBdr>
                  <w:divsChild>
                    <w:div w:id="824592650">
                      <w:marLeft w:val="0"/>
                      <w:marRight w:val="0"/>
                      <w:marTop w:val="0"/>
                      <w:marBottom w:val="0"/>
                      <w:divBdr>
                        <w:top w:val="none" w:sz="0" w:space="0" w:color="auto"/>
                        <w:left w:val="none" w:sz="0" w:space="0" w:color="auto"/>
                        <w:bottom w:val="none" w:sz="0" w:space="0" w:color="auto"/>
                        <w:right w:val="none" w:sz="0" w:space="0" w:color="auto"/>
                      </w:divBdr>
                    </w:div>
                  </w:divsChild>
                </w:div>
                <w:div w:id="746996917">
                  <w:marLeft w:val="0"/>
                  <w:marRight w:val="0"/>
                  <w:marTop w:val="0"/>
                  <w:marBottom w:val="0"/>
                  <w:divBdr>
                    <w:top w:val="none" w:sz="0" w:space="0" w:color="auto"/>
                    <w:left w:val="none" w:sz="0" w:space="0" w:color="auto"/>
                    <w:bottom w:val="none" w:sz="0" w:space="0" w:color="auto"/>
                    <w:right w:val="none" w:sz="0" w:space="0" w:color="auto"/>
                  </w:divBdr>
                  <w:divsChild>
                    <w:div w:id="2031834009">
                      <w:marLeft w:val="0"/>
                      <w:marRight w:val="0"/>
                      <w:marTop w:val="0"/>
                      <w:marBottom w:val="0"/>
                      <w:divBdr>
                        <w:top w:val="none" w:sz="0" w:space="0" w:color="auto"/>
                        <w:left w:val="none" w:sz="0" w:space="0" w:color="auto"/>
                        <w:bottom w:val="none" w:sz="0" w:space="0" w:color="auto"/>
                        <w:right w:val="none" w:sz="0" w:space="0" w:color="auto"/>
                      </w:divBdr>
                    </w:div>
                    <w:div w:id="2045713360">
                      <w:marLeft w:val="0"/>
                      <w:marRight w:val="0"/>
                      <w:marTop w:val="0"/>
                      <w:marBottom w:val="0"/>
                      <w:divBdr>
                        <w:top w:val="none" w:sz="0" w:space="0" w:color="auto"/>
                        <w:left w:val="none" w:sz="0" w:space="0" w:color="auto"/>
                        <w:bottom w:val="none" w:sz="0" w:space="0" w:color="auto"/>
                        <w:right w:val="none" w:sz="0" w:space="0" w:color="auto"/>
                      </w:divBdr>
                    </w:div>
                  </w:divsChild>
                </w:div>
                <w:div w:id="773134525">
                  <w:marLeft w:val="0"/>
                  <w:marRight w:val="0"/>
                  <w:marTop w:val="0"/>
                  <w:marBottom w:val="0"/>
                  <w:divBdr>
                    <w:top w:val="none" w:sz="0" w:space="0" w:color="auto"/>
                    <w:left w:val="none" w:sz="0" w:space="0" w:color="auto"/>
                    <w:bottom w:val="none" w:sz="0" w:space="0" w:color="auto"/>
                    <w:right w:val="none" w:sz="0" w:space="0" w:color="auto"/>
                  </w:divBdr>
                  <w:divsChild>
                    <w:div w:id="2104376339">
                      <w:marLeft w:val="0"/>
                      <w:marRight w:val="0"/>
                      <w:marTop w:val="0"/>
                      <w:marBottom w:val="0"/>
                      <w:divBdr>
                        <w:top w:val="none" w:sz="0" w:space="0" w:color="auto"/>
                        <w:left w:val="none" w:sz="0" w:space="0" w:color="auto"/>
                        <w:bottom w:val="none" w:sz="0" w:space="0" w:color="auto"/>
                        <w:right w:val="none" w:sz="0" w:space="0" w:color="auto"/>
                      </w:divBdr>
                    </w:div>
                  </w:divsChild>
                </w:div>
                <w:div w:id="834536921">
                  <w:marLeft w:val="0"/>
                  <w:marRight w:val="0"/>
                  <w:marTop w:val="0"/>
                  <w:marBottom w:val="0"/>
                  <w:divBdr>
                    <w:top w:val="none" w:sz="0" w:space="0" w:color="auto"/>
                    <w:left w:val="none" w:sz="0" w:space="0" w:color="auto"/>
                    <w:bottom w:val="none" w:sz="0" w:space="0" w:color="auto"/>
                    <w:right w:val="none" w:sz="0" w:space="0" w:color="auto"/>
                  </w:divBdr>
                  <w:divsChild>
                    <w:div w:id="1866164639">
                      <w:marLeft w:val="0"/>
                      <w:marRight w:val="0"/>
                      <w:marTop w:val="0"/>
                      <w:marBottom w:val="0"/>
                      <w:divBdr>
                        <w:top w:val="none" w:sz="0" w:space="0" w:color="auto"/>
                        <w:left w:val="none" w:sz="0" w:space="0" w:color="auto"/>
                        <w:bottom w:val="none" w:sz="0" w:space="0" w:color="auto"/>
                        <w:right w:val="none" w:sz="0" w:space="0" w:color="auto"/>
                      </w:divBdr>
                    </w:div>
                  </w:divsChild>
                </w:div>
                <w:div w:id="1353606444">
                  <w:marLeft w:val="0"/>
                  <w:marRight w:val="0"/>
                  <w:marTop w:val="0"/>
                  <w:marBottom w:val="0"/>
                  <w:divBdr>
                    <w:top w:val="none" w:sz="0" w:space="0" w:color="auto"/>
                    <w:left w:val="none" w:sz="0" w:space="0" w:color="auto"/>
                    <w:bottom w:val="none" w:sz="0" w:space="0" w:color="auto"/>
                    <w:right w:val="none" w:sz="0" w:space="0" w:color="auto"/>
                  </w:divBdr>
                  <w:divsChild>
                    <w:div w:id="607547966">
                      <w:marLeft w:val="0"/>
                      <w:marRight w:val="0"/>
                      <w:marTop w:val="0"/>
                      <w:marBottom w:val="0"/>
                      <w:divBdr>
                        <w:top w:val="none" w:sz="0" w:space="0" w:color="auto"/>
                        <w:left w:val="none" w:sz="0" w:space="0" w:color="auto"/>
                        <w:bottom w:val="none" w:sz="0" w:space="0" w:color="auto"/>
                        <w:right w:val="none" w:sz="0" w:space="0" w:color="auto"/>
                      </w:divBdr>
                    </w:div>
                  </w:divsChild>
                </w:div>
                <w:div w:id="1371495915">
                  <w:marLeft w:val="0"/>
                  <w:marRight w:val="0"/>
                  <w:marTop w:val="0"/>
                  <w:marBottom w:val="0"/>
                  <w:divBdr>
                    <w:top w:val="none" w:sz="0" w:space="0" w:color="auto"/>
                    <w:left w:val="none" w:sz="0" w:space="0" w:color="auto"/>
                    <w:bottom w:val="none" w:sz="0" w:space="0" w:color="auto"/>
                    <w:right w:val="none" w:sz="0" w:space="0" w:color="auto"/>
                  </w:divBdr>
                  <w:divsChild>
                    <w:div w:id="1577395969">
                      <w:marLeft w:val="0"/>
                      <w:marRight w:val="0"/>
                      <w:marTop w:val="0"/>
                      <w:marBottom w:val="0"/>
                      <w:divBdr>
                        <w:top w:val="none" w:sz="0" w:space="0" w:color="auto"/>
                        <w:left w:val="none" w:sz="0" w:space="0" w:color="auto"/>
                        <w:bottom w:val="none" w:sz="0" w:space="0" w:color="auto"/>
                        <w:right w:val="none" w:sz="0" w:space="0" w:color="auto"/>
                      </w:divBdr>
                    </w:div>
                  </w:divsChild>
                </w:div>
                <w:div w:id="1417628763">
                  <w:marLeft w:val="0"/>
                  <w:marRight w:val="0"/>
                  <w:marTop w:val="0"/>
                  <w:marBottom w:val="0"/>
                  <w:divBdr>
                    <w:top w:val="none" w:sz="0" w:space="0" w:color="auto"/>
                    <w:left w:val="none" w:sz="0" w:space="0" w:color="auto"/>
                    <w:bottom w:val="none" w:sz="0" w:space="0" w:color="auto"/>
                    <w:right w:val="none" w:sz="0" w:space="0" w:color="auto"/>
                  </w:divBdr>
                  <w:divsChild>
                    <w:div w:id="689066509">
                      <w:marLeft w:val="0"/>
                      <w:marRight w:val="0"/>
                      <w:marTop w:val="0"/>
                      <w:marBottom w:val="0"/>
                      <w:divBdr>
                        <w:top w:val="none" w:sz="0" w:space="0" w:color="auto"/>
                        <w:left w:val="none" w:sz="0" w:space="0" w:color="auto"/>
                        <w:bottom w:val="none" w:sz="0" w:space="0" w:color="auto"/>
                        <w:right w:val="none" w:sz="0" w:space="0" w:color="auto"/>
                      </w:divBdr>
                    </w:div>
                  </w:divsChild>
                </w:div>
                <w:div w:id="1910578232">
                  <w:marLeft w:val="0"/>
                  <w:marRight w:val="0"/>
                  <w:marTop w:val="0"/>
                  <w:marBottom w:val="0"/>
                  <w:divBdr>
                    <w:top w:val="none" w:sz="0" w:space="0" w:color="auto"/>
                    <w:left w:val="none" w:sz="0" w:space="0" w:color="auto"/>
                    <w:bottom w:val="none" w:sz="0" w:space="0" w:color="auto"/>
                    <w:right w:val="none" w:sz="0" w:space="0" w:color="auto"/>
                  </w:divBdr>
                  <w:divsChild>
                    <w:div w:id="12298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5139">
          <w:marLeft w:val="0"/>
          <w:marRight w:val="0"/>
          <w:marTop w:val="0"/>
          <w:marBottom w:val="0"/>
          <w:divBdr>
            <w:top w:val="none" w:sz="0" w:space="0" w:color="auto"/>
            <w:left w:val="none" w:sz="0" w:space="0" w:color="auto"/>
            <w:bottom w:val="none" w:sz="0" w:space="0" w:color="auto"/>
            <w:right w:val="none" w:sz="0" w:space="0" w:color="auto"/>
          </w:divBdr>
        </w:div>
        <w:div w:id="842284107">
          <w:marLeft w:val="0"/>
          <w:marRight w:val="0"/>
          <w:marTop w:val="0"/>
          <w:marBottom w:val="0"/>
          <w:divBdr>
            <w:top w:val="none" w:sz="0" w:space="0" w:color="auto"/>
            <w:left w:val="none" w:sz="0" w:space="0" w:color="auto"/>
            <w:bottom w:val="none" w:sz="0" w:space="0" w:color="auto"/>
            <w:right w:val="none" w:sz="0" w:space="0" w:color="auto"/>
          </w:divBdr>
          <w:divsChild>
            <w:div w:id="346102847">
              <w:marLeft w:val="-75"/>
              <w:marRight w:val="0"/>
              <w:marTop w:val="30"/>
              <w:marBottom w:val="30"/>
              <w:divBdr>
                <w:top w:val="none" w:sz="0" w:space="0" w:color="auto"/>
                <w:left w:val="none" w:sz="0" w:space="0" w:color="auto"/>
                <w:bottom w:val="none" w:sz="0" w:space="0" w:color="auto"/>
                <w:right w:val="none" w:sz="0" w:space="0" w:color="auto"/>
              </w:divBdr>
              <w:divsChild>
                <w:div w:id="40986420">
                  <w:marLeft w:val="0"/>
                  <w:marRight w:val="0"/>
                  <w:marTop w:val="0"/>
                  <w:marBottom w:val="0"/>
                  <w:divBdr>
                    <w:top w:val="none" w:sz="0" w:space="0" w:color="auto"/>
                    <w:left w:val="none" w:sz="0" w:space="0" w:color="auto"/>
                    <w:bottom w:val="none" w:sz="0" w:space="0" w:color="auto"/>
                    <w:right w:val="none" w:sz="0" w:space="0" w:color="auto"/>
                  </w:divBdr>
                  <w:divsChild>
                    <w:div w:id="1874031274">
                      <w:marLeft w:val="0"/>
                      <w:marRight w:val="0"/>
                      <w:marTop w:val="0"/>
                      <w:marBottom w:val="0"/>
                      <w:divBdr>
                        <w:top w:val="none" w:sz="0" w:space="0" w:color="auto"/>
                        <w:left w:val="none" w:sz="0" w:space="0" w:color="auto"/>
                        <w:bottom w:val="none" w:sz="0" w:space="0" w:color="auto"/>
                        <w:right w:val="none" w:sz="0" w:space="0" w:color="auto"/>
                      </w:divBdr>
                    </w:div>
                  </w:divsChild>
                </w:div>
                <w:div w:id="141704125">
                  <w:marLeft w:val="0"/>
                  <w:marRight w:val="0"/>
                  <w:marTop w:val="0"/>
                  <w:marBottom w:val="0"/>
                  <w:divBdr>
                    <w:top w:val="none" w:sz="0" w:space="0" w:color="auto"/>
                    <w:left w:val="none" w:sz="0" w:space="0" w:color="auto"/>
                    <w:bottom w:val="none" w:sz="0" w:space="0" w:color="auto"/>
                    <w:right w:val="none" w:sz="0" w:space="0" w:color="auto"/>
                  </w:divBdr>
                  <w:divsChild>
                    <w:div w:id="846404155">
                      <w:marLeft w:val="0"/>
                      <w:marRight w:val="0"/>
                      <w:marTop w:val="0"/>
                      <w:marBottom w:val="0"/>
                      <w:divBdr>
                        <w:top w:val="none" w:sz="0" w:space="0" w:color="auto"/>
                        <w:left w:val="none" w:sz="0" w:space="0" w:color="auto"/>
                        <w:bottom w:val="none" w:sz="0" w:space="0" w:color="auto"/>
                        <w:right w:val="none" w:sz="0" w:space="0" w:color="auto"/>
                      </w:divBdr>
                    </w:div>
                    <w:div w:id="1336615922">
                      <w:marLeft w:val="0"/>
                      <w:marRight w:val="0"/>
                      <w:marTop w:val="0"/>
                      <w:marBottom w:val="0"/>
                      <w:divBdr>
                        <w:top w:val="none" w:sz="0" w:space="0" w:color="auto"/>
                        <w:left w:val="none" w:sz="0" w:space="0" w:color="auto"/>
                        <w:bottom w:val="none" w:sz="0" w:space="0" w:color="auto"/>
                        <w:right w:val="none" w:sz="0" w:space="0" w:color="auto"/>
                      </w:divBdr>
                    </w:div>
                  </w:divsChild>
                </w:div>
                <w:div w:id="559295239">
                  <w:marLeft w:val="0"/>
                  <w:marRight w:val="0"/>
                  <w:marTop w:val="0"/>
                  <w:marBottom w:val="0"/>
                  <w:divBdr>
                    <w:top w:val="none" w:sz="0" w:space="0" w:color="auto"/>
                    <w:left w:val="none" w:sz="0" w:space="0" w:color="auto"/>
                    <w:bottom w:val="none" w:sz="0" w:space="0" w:color="auto"/>
                    <w:right w:val="none" w:sz="0" w:space="0" w:color="auto"/>
                  </w:divBdr>
                  <w:divsChild>
                    <w:div w:id="1600870143">
                      <w:marLeft w:val="0"/>
                      <w:marRight w:val="0"/>
                      <w:marTop w:val="0"/>
                      <w:marBottom w:val="0"/>
                      <w:divBdr>
                        <w:top w:val="none" w:sz="0" w:space="0" w:color="auto"/>
                        <w:left w:val="none" w:sz="0" w:space="0" w:color="auto"/>
                        <w:bottom w:val="none" w:sz="0" w:space="0" w:color="auto"/>
                        <w:right w:val="none" w:sz="0" w:space="0" w:color="auto"/>
                      </w:divBdr>
                    </w:div>
                  </w:divsChild>
                </w:div>
                <w:div w:id="775827038">
                  <w:marLeft w:val="0"/>
                  <w:marRight w:val="0"/>
                  <w:marTop w:val="0"/>
                  <w:marBottom w:val="0"/>
                  <w:divBdr>
                    <w:top w:val="none" w:sz="0" w:space="0" w:color="auto"/>
                    <w:left w:val="none" w:sz="0" w:space="0" w:color="auto"/>
                    <w:bottom w:val="none" w:sz="0" w:space="0" w:color="auto"/>
                    <w:right w:val="none" w:sz="0" w:space="0" w:color="auto"/>
                  </w:divBdr>
                  <w:divsChild>
                    <w:div w:id="130679029">
                      <w:marLeft w:val="0"/>
                      <w:marRight w:val="0"/>
                      <w:marTop w:val="0"/>
                      <w:marBottom w:val="0"/>
                      <w:divBdr>
                        <w:top w:val="none" w:sz="0" w:space="0" w:color="auto"/>
                        <w:left w:val="none" w:sz="0" w:space="0" w:color="auto"/>
                        <w:bottom w:val="none" w:sz="0" w:space="0" w:color="auto"/>
                        <w:right w:val="none" w:sz="0" w:space="0" w:color="auto"/>
                      </w:divBdr>
                    </w:div>
                  </w:divsChild>
                </w:div>
                <w:div w:id="776608754">
                  <w:marLeft w:val="0"/>
                  <w:marRight w:val="0"/>
                  <w:marTop w:val="0"/>
                  <w:marBottom w:val="0"/>
                  <w:divBdr>
                    <w:top w:val="none" w:sz="0" w:space="0" w:color="auto"/>
                    <w:left w:val="none" w:sz="0" w:space="0" w:color="auto"/>
                    <w:bottom w:val="none" w:sz="0" w:space="0" w:color="auto"/>
                    <w:right w:val="none" w:sz="0" w:space="0" w:color="auto"/>
                  </w:divBdr>
                  <w:divsChild>
                    <w:div w:id="1599675231">
                      <w:marLeft w:val="0"/>
                      <w:marRight w:val="0"/>
                      <w:marTop w:val="0"/>
                      <w:marBottom w:val="0"/>
                      <w:divBdr>
                        <w:top w:val="none" w:sz="0" w:space="0" w:color="auto"/>
                        <w:left w:val="none" w:sz="0" w:space="0" w:color="auto"/>
                        <w:bottom w:val="none" w:sz="0" w:space="0" w:color="auto"/>
                        <w:right w:val="none" w:sz="0" w:space="0" w:color="auto"/>
                      </w:divBdr>
                    </w:div>
                  </w:divsChild>
                </w:div>
                <w:div w:id="788166038">
                  <w:marLeft w:val="0"/>
                  <w:marRight w:val="0"/>
                  <w:marTop w:val="0"/>
                  <w:marBottom w:val="0"/>
                  <w:divBdr>
                    <w:top w:val="none" w:sz="0" w:space="0" w:color="auto"/>
                    <w:left w:val="none" w:sz="0" w:space="0" w:color="auto"/>
                    <w:bottom w:val="none" w:sz="0" w:space="0" w:color="auto"/>
                    <w:right w:val="none" w:sz="0" w:space="0" w:color="auto"/>
                  </w:divBdr>
                  <w:divsChild>
                    <w:div w:id="378172245">
                      <w:marLeft w:val="0"/>
                      <w:marRight w:val="0"/>
                      <w:marTop w:val="0"/>
                      <w:marBottom w:val="0"/>
                      <w:divBdr>
                        <w:top w:val="none" w:sz="0" w:space="0" w:color="auto"/>
                        <w:left w:val="none" w:sz="0" w:space="0" w:color="auto"/>
                        <w:bottom w:val="none" w:sz="0" w:space="0" w:color="auto"/>
                        <w:right w:val="none" w:sz="0" w:space="0" w:color="auto"/>
                      </w:divBdr>
                    </w:div>
                  </w:divsChild>
                </w:div>
                <w:div w:id="873425070">
                  <w:marLeft w:val="0"/>
                  <w:marRight w:val="0"/>
                  <w:marTop w:val="0"/>
                  <w:marBottom w:val="0"/>
                  <w:divBdr>
                    <w:top w:val="none" w:sz="0" w:space="0" w:color="auto"/>
                    <w:left w:val="none" w:sz="0" w:space="0" w:color="auto"/>
                    <w:bottom w:val="none" w:sz="0" w:space="0" w:color="auto"/>
                    <w:right w:val="none" w:sz="0" w:space="0" w:color="auto"/>
                  </w:divBdr>
                  <w:divsChild>
                    <w:div w:id="1455251798">
                      <w:marLeft w:val="0"/>
                      <w:marRight w:val="0"/>
                      <w:marTop w:val="0"/>
                      <w:marBottom w:val="0"/>
                      <w:divBdr>
                        <w:top w:val="none" w:sz="0" w:space="0" w:color="auto"/>
                        <w:left w:val="none" w:sz="0" w:space="0" w:color="auto"/>
                        <w:bottom w:val="none" w:sz="0" w:space="0" w:color="auto"/>
                        <w:right w:val="none" w:sz="0" w:space="0" w:color="auto"/>
                      </w:divBdr>
                    </w:div>
                  </w:divsChild>
                </w:div>
                <w:div w:id="1007291285">
                  <w:marLeft w:val="0"/>
                  <w:marRight w:val="0"/>
                  <w:marTop w:val="0"/>
                  <w:marBottom w:val="0"/>
                  <w:divBdr>
                    <w:top w:val="none" w:sz="0" w:space="0" w:color="auto"/>
                    <w:left w:val="none" w:sz="0" w:space="0" w:color="auto"/>
                    <w:bottom w:val="none" w:sz="0" w:space="0" w:color="auto"/>
                    <w:right w:val="none" w:sz="0" w:space="0" w:color="auto"/>
                  </w:divBdr>
                  <w:divsChild>
                    <w:div w:id="854225743">
                      <w:marLeft w:val="0"/>
                      <w:marRight w:val="0"/>
                      <w:marTop w:val="0"/>
                      <w:marBottom w:val="0"/>
                      <w:divBdr>
                        <w:top w:val="none" w:sz="0" w:space="0" w:color="auto"/>
                        <w:left w:val="none" w:sz="0" w:space="0" w:color="auto"/>
                        <w:bottom w:val="none" w:sz="0" w:space="0" w:color="auto"/>
                        <w:right w:val="none" w:sz="0" w:space="0" w:color="auto"/>
                      </w:divBdr>
                    </w:div>
                  </w:divsChild>
                </w:div>
                <w:div w:id="1125538253">
                  <w:marLeft w:val="0"/>
                  <w:marRight w:val="0"/>
                  <w:marTop w:val="0"/>
                  <w:marBottom w:val="0"/>
                  <w:divBdr>
                    <w:top w:val="none" w:sz="0" w:space="0" w:color="auto"/>
                    <w:left w:val="none" w:sz="0" w:space="0" w:color="auto"/>
                    <w:bottom w:val="none" w:sz="0" w:space="0" w:color="auto"/>
                    <w:right w:val="none" w:sz="0" w:space="0" w:color="auto"/>
                  </w:divBdr>
                  <w:divsChild>
                    <w:div w:id="1749377336">
                      <w:marLeft w:val="0"/>
                      <w:marRight w:val="0"/>
                      <w:marTop w:val="0"/>
                      <w:marBottom w:val="0"/>
                      <w:divBdr>
                        <w:top w:val="none" w:sz="0" w:space="0" w:color="auto"/>
                        <w:left w:val="none" w:sz="0" w:space="0" w:color="auto"/>
                        <w:bottom w:val="none" w:sz="0" w:space="0" w:color="auto"/>
                        <w:right w:val="none" w:sz="0" w:space="0" w:color="auto"/>
                      </w:divBdr>
                    </w:div>
                  </w:divsChild>
                </w:div>
                <w:div w:id="1361661121">
                  <w:marLeft w:val="0"/>
                  <w:marRight w:val="0"/>
                  <w:marTop w:val="0"/>
                  <w:marBottom w:val="0"/>
                  <w:divBdr>
                    <w:top w:val="none" w:sz="0" w:space="0" w:color="auto"/>
                    <w:left w:val="none" w:sz="0" w:space="0" w:color="auto"/>
                    <w:bottom w:val="none" w:sz="0" w:space="0" w:color="auto"/>
                    <w:right w:val="none" w:sz="0" w:space="0" w:color="auto"/>
                  </w:divBdr>
                  <w:divsChild>
                    <w:div w:id="419638694">
                      <w:marLeft w:val="0"/>
                      <w:marRight w:val="0"/>
                      <w:marTop w:val="0"/>
                      <w:marBottom w:val="0"/>
                      <w:divBdr>
                        <w:top w:val="none" w:sz="0" w:space="0" w:color="auto"/>
                        <w:left w:val="none" w:sz="0" w:space="0" w:color="auto"/>
                        <w:bottom w:val="none" w:sz="0" w:space="0" w:color="auto"/>
                        <w:right w:val="none" w:sz="0" w:space="0" w:color="auto"/>
                      </w:divBdr>
                    </w:div>
                  </w:divsChild>
                </w:div>
                <w:div w:id="1427463989">
                  <w:marLeft w:val="0"/>
                  <w:marRight w:val="0"/>
                  <w:marTop w:val="0"/>
                  <w:marBottom w:val="0"/>
                  <w:divBdr>
                    <w:top w:val="none" w:sz="0" w:space="0" w:color="auto"/>
                    <w:left w:val="none" w:sz="0" w:space="0" w:color="auto"/>
                    <w:bottom w:val="none" w:sz="0" w:space="0" w:color="auto"/>
                    <w:right w:val="none" w:sz="0" w:space="0" w:color="auto"/>
                  </w:divBdr>
                  <w:divsChild>
                    <w:div w:id="141850411">
                      <w:marLeft w:val="0"/>
                      <w:marRight w:val="0"/>
                      <w:marTop w:val="0"/>
                      <w:marBottom w:val="0"/>
                      <w:divBdr>
                        <w:top w:val="none" w:sz="0" w:space="0" w:color="auto"/>
                        <w:left w:val="none" w:sz="0" w:space="0" w:color="auto"/>
                        <w:bottom w:val="none" w:sz="0" w:space="0" w:color="auto"/>
                        <w:right w:val="none" w:sz="0" w:space="0" w:color="auto"/>
                      </w:divBdr>
                    </w:div>
                  </w:divsChild>
                </w:div>
                <w:div w:id="1437365908">
                  <w:marLeft w:val="0"/>
                  <w:marRight w:val="0"/>
                  <w:marTop w:val="0"/>
                  <w:marBottom w:val="0"/>
                  <w:divBdr>
                    <w:top w:val="none" w:sz="0" w:space="0" w:color="auto"/>
                    <w:left w:val="none" w:sz="0" w:space="0" w:color="auto"/>
                    <w:bottom w:val="none" w:sz="0" w:space="0" w:color="auto"/>
                    <w:right w:val="none" w:sz="0" w:space="0" w:color="auto"/>
                  </w:divBdr>
                  <w:divsChild>
                    <w:div w:id="566691949">
                      <w:marLeft w:val="0"/>
                      <w:marRight w:val="0"/>
                      <w:marTop w:val="0"/>
                      <w:marBottom w:val="0"/>
                      <w:divBdr>
                        <w:top w:val="none" w:sz="0" w:space="0" w:color="auto"/>
                        <w:left w:val="none" w:sz="0" w:space="0" w:color="auto"/>
                        <w:bottom w:val="none" w:sz="0" w:space="0" w:color="auto"/>
                        <w:right w:val="none" w:sz="0" w:space="0" w:color="auto"/>
                      </w:divBdr>
                    </w:div>
                  </w:divsChild>
                </w:div>
                <w:div w:id="1667514169">
                  <w:marLeft w:val="0"/>
                  <w:marRight w:val="0"/>
                  <w:marTop w:val="0"/>
                  <w:marBottom w:val="0"/>
                  <w:divBdr>
                    <w:top w:val="none" w:sz="0" w:space="0" w:color="auto"/>
                    <w:left w:val="none" w:sz="0" w:space="0" w:color="auto"/>
                    <w:bottom w:val="none" w:sz="0" w:space="0" w:color="auto"/>
                    <w:right w:val="none" w:sz="0" w:space="0" w:color="auto"/>
                  </w:divBdr>
                  <w:divsChild>
                    <w:div w:id="1040402743">
                      <w:marLeft w:val="0"/>
                      <w:marRight w:val="0"/>
                      <w:marTop w:val="0"/>
                      <w:marBottom w:val="0"/>
                      <w:divBdr>
                        <w:top w:val="none" w:sz="0" w:space="0" w:color="auto"/>
                        <w:left w:val="none" w:sz="0" w:space="0" w:color="auto"/>
                        <w:bottom w:val="none" w:sz="0" w:space="0" w:color="auto"/>
                        <w:right w:val="none" w:sz="0" w:space="0" w:color="auto"/>
                      </w:divBdr>
                    </w:div>
                  </w:divsChild>
                </w:div>
                <w:div w:id="1672760324">
                  <w:marLeft w:val="0"/>
                  <w:marRight w:val="0"/>
                  <w:marTop w:val="0"/>
                  <w:marBottom w:val="0"/>
                  <w:divBdr>
                    <w:top w:val="none" w:sz="0" w:space="0" w:color="auto"/>
                    <w:left w:val="none" w:sz="0" w:space="0" w:color="auto"/>
                    <w:bottom w:val="none" w:sz="0" w:space="0" w:color="auto"/>
                    <w:right w:val="none" w:sz="0" w:space="0" w:color="auto"/>
                  </w:divBdr>
                  <w:divsChild>
                    <w:div w:id="1373117928">
                      <w:marLeft w:val="0"/>
                      <w:marRight w:val="0"/>
                      <w:marTop w:val="0"/>
                      <w:marBottom w:val="0"/>
                      <w:divBdr>
                        <w:top w:val="none" w:sz="0" w:space="0" w:color="auto"/>
                        <w:left w:val="none" w:sz="0" w:space="0" w:color="auto"/>
                        <w:bottom w:val="none" w:sz="0" w:space="0" w:color="auto"/>
                        <w:right w:val="none" w:sz="0" w:space="0" w:color="auto"/>
                      </w:divBdr>
                    </w:div>
                  </w:divsChild>
                </w:div>
                <w:div w:id="1783380267">
                  <w:marLeft w:val="0"/>
                  <w:marRight w:val="0"/>
                  <w:marTop w:val="0"/>
                  <w:marBottom w:val="0"/>
                  <w:divBdr>
                    <w:top w:val="none" w:sz="0" w:space="0" w:color="auto"/>
                    <w:left w:val="none" w:sz="0" w:space="0" w:color="auto"/>
                    <w:bottom w:val="none" w:sz="0" w:space="0" w:color="auto"/>
                    <w:right w:val="none" w:sz="0" w:space="0" w:color="auto"/>
                  </w:divBdr>
                  <w:divsChild>
                    <w:div w:id="1613826775">
                      <w:marLeft w:val="0"/>
                      <w:marRight w:val="0"/>
                      <w:marTop w:val="0"/>
                      <w:marBottom w:val="0"/>
                      <w:divBdr>
                        <w:top w:val="none" w:sz="0" w:space="0" w:color="auto"/>
                        <w:left w:val="none" w:sz="0" w:space="0" w:color="auto"/>
                        <w:bottom w:val="none" w:sz="0" w:space="0" w:color="auto"/>
                        <w:right w:val="none" w:sz="0" w:space="0" w:color="auto"/>
                      </w:divBdr>
                    </w:div>
                  </w:divsChild>
                </w:div>
                <w:div w:id="2017224870">
                  <w:marLeft w:val="0"/>
                  <w:marRight w:val="0"/>
                  <w:marTop w:val="0"/>
                  <w:marBottom w:val="0"/>
                  <w:divBdr>
                    <w:top w:val="none" w:sz="0" w:space="0" w:color="auto"/>
                    <w:left w:val="none" w:sz="0" w:space="0" w:color="auto"/>
                    <w:bottom w:val="none" w:sz="0" w:space="0" w:color="auto"/>
                    <w:right w:val="none" w:sz="0" w:space="0" w:color="auto"/>
                  </w:divBdr>
                  <w:divsChild>
                    <w:div w:id="1238515359">
                      <w:marLeft w:val="0"/>
                      <w:marRight w:val="0"/>
                      <w:marTop w:val="0"/>
                      <w:marBottom w:val="0"/>
                      <w:divBdr>
                        <w:top w:val="none" w:sz="0" w:space="0" w:color="auto"/>
                        <w:left w:val="none" w:sz="0" w:space="0" w:color="auto"/>
                        <w:bottom w:val="none" w:sz="0" w:space="0" w:color="auto"/>
                        <w:right w:val="none" w:sz="0" w:space="0" w:color="auto"/>
                      </w:divBdr>
                    </w:div>
                  </w:divsChild>
                </w:div>
                <w:div w:id="2031292851">
                  <w:marLeft w:val="0"/>
                  <w:marRight w:val="0"/>
                  <w:marTop w:val="0"/>
                  <w:marBottom w:val="0"/>
                  <w:divBdr>
                    <w:top w:val="none" w:sz="0" w:space="0" w:color="auto"/>
                    <w:left w:val="none" w:sz="0" w:space="0" w:color="auto"/>
                    <w:bottom w:val="none" w:sz="0" w:space="0" w:color="auto"/>
                    <w:right w:val="none" w:sz="0" w:space="0" w:color="auto"/>
                  </w:divBdr>
                  <w:divsChild>
                    <w:div w:id="9912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2961">
          <w:marLeft w:val="0"/>
          <w:marRight w:val="0"/>
          <w:marTop w:val="0"/>
          <w:marBottom w:val="0"/>
          <w:divBdr>
            <w:top w:val="none" w:sz="0" w:space="0" w:color="auto"/>
            <w:left w:val="none" w:sz="0" w:space="0" w:color="auto"/>
            <w:bottom w:val="none" w:sz="0" w:space="0" w:color="auto"/>
            <w:right w:val="none" w:sz="0" w:space="0" w:color="auto"/>
          </w:divBdr>
        </w:div>
        <w:div w:id="910231735">
          <w:marLeft w:val="0"/>
          <w:marRight w:val="0"/>
          <w:marTop w:val="0"/>
          <w:marBottom w:val="0"/>
          <w:divBdr>
            <w:top w:val="none" w:sz="0" w:space="0" w:color="auto"/>
            <w:left w:val="none" w:sz="0" w:space="0" w:color="auto"/>
            <w:bottom w:val="none" w:sz="0" w:space="0" w:color="auto"/>
            <w:right w:val="none" w:sz="0" w:space="0" w:color="auto"/>
          </w:divBdr>
        </w:div>
        <w:div w:id="940845435">
          <w:marLeft w:val="0"/>
          <w:marRight w:val="0"/>
          <w:marTop w:val="0"/>
          <w:marBottom w:val="0"/>
          <w:divBdr>
            <w:top w:val="none" w:sz="0" w:space="0" w:color="auto"/>
            <w:left w:val="none" w:sz="0" w:space="0" w:color="auto"/>
            <w:bottom w:val="none" w:sz="0" w:space="0" w:color="auto"/>
            <w:right w:val="none" w:sz="0" w:space="0" w:color="auto"/>
          </w:divBdr>
        </w:div>
        <w:div w:id="969437380">
          <w:marLeft w:val="0"/>
          <w:marRight w:val="0"/>
          <w:marTop w:val="0"/>
          <w:marBottom w:val="0"/>
          <w:divBdr>
            <w:top w:val="none" w:sz="0" w:space="0" w:color="auto"/>
            <w:left w:val="none" w:sz="0" w:space="0" w:color="auto"/>
            <w:bottom w:val="none" w:sz="0" w:space="0" w:color="auto"/>
            <w:right w:val="none" w:sz="0" w:space="0" w:color="auto"/>
          </w:divBdr>
        </w:div>
        <w:div w:id="974140837">
          <w:marLeft w:val="0"/>
          <w:marRight w:val="0"/>
          <w:marTop w:val="0"/>
          <w:marBottom w:val="0"/>
          <w:divBdr>
            <w:top w:val="none" w:sz="0" w:space="0" w:color="auto"/>
            <w:left w:val="none" w:sz="0" w:space="0" w:color="auto"/>
            <w:bottom w:val="none" w:sz="0" w:space="0" w:color="auto"/>
            <w:right w:val="none" w:sz="0" w:space="0" w:color="auto"/>
          </w:divBdr>
        </w:div>
        <w:div w:id="1146698867">
          <w:marLeft w:val="0"/>
          <w:marRight w:val="0"/>
          <w:marTop w:val="0"/>
          <w:marBottom w:val="0"/>
          <w:divBdr>
            <w:top w:val="none" w:sz="0" w:space="0" w:color="auto"/>
            <w:left w:val="none" w:sz="0" w:space="0" w:color="auto"/>
            <w:bottom w:val="none" w:sz="0" w:space="0" w:color="auto"/>
            <w:right w:val="none" w:sz="0" w:space="0" w:color="auto"/>
          </w:divBdr>
        </w:div>
        <w:div w:id="1230919129">
          <w:marLeft w:val="0"/>
          <w:marRight w:val="0"/>
          <w:marTop w:val="0"/>
          <w:marBottom w:val="0"/>
          <w:divBdr>
            <w:top w:val="none" w:sz="0" w:space="0" w:color="auto"/>
            <w:left w:val="none" w:sz="0" w:space="0" w:color="auto"/>
            <w:bottom w:val="none" w:sz="0" w:space="0" w:color="auto"/>
            <w:right w:val="none" w:sz="0" w:space="0" w:color="auto"/>
          </w:divBdr>
        </w:div>
        <w:div w:id="1256984059">
          <w:marLeft w:val="0"/>
          <w:marRight w:val="0"/>
          <w:marTop w:val="0"/>
          <w:marBottom w:val="0"/>
          <w:divBdr>
            <w:top w:val="none" w:sz="0" w:space="0" w:color="auto"/>
            <w:left w:val="none" w:sz="0" w:space="0" w:color="auto"/>
            <w:bottom w:val="none" w:sz="0" w:space="0" w:color="auto"/>
            <w:right w:val="none" w:sz="0" w:space="0" w:color="auto"/>
          </w:divBdr>
        </w:div>
        <w:div w:id="1287153246">
          <w:marLeft w:val="0"/>
          <w:marRight w:val="0"/>
          <w:marTop w:val="0"/>
          <w:marBottom w:val="0"/>
          <w:divBdr>
            <w:top w:val="none" w:sz="0" w:space="0" w:color="auto"/>
            <w:left w:val="none" w:sz="0" w:space="0" w:color="auto"/>
            <w:bottom w:val="none" w:sz="0" w:space="0" w:color="auto"/>
            <w:right w:val="none" w:sz="0" w:space="0" w:color="auto"/>
          </w:divBdr>
          <w:divsChild>
            <w:div w:id="422997125">
              <w:marLeft w:val="-75"/>
              <w:marRight w:val="0"/>
              <w:marTop w:val="30"/>
              <w:marBottom w:val="30"/>
              <w:divBdr>
                <w:top w:val="none" w:sz="0" w:space="0" w:color="auto"/>
                <w:left w:val="none" w:sz="0" w:space="0" w:color="auto"/>
                <w:bottom w:val="none" w:sz="0" w:space="0" w:color="auto"/>
                <w:right w:val="none" w:sz="0" w:space="0" w:color="auto"/>
              </w:divBdr>
              <w:divsChild>
                <w:div w:id="17896759">
                  <w:marLeft w:val="0"/>
                  <w:marRight w:val="0"/>
                  <w:marTop w:val="0"/>
                  <w:marBottom w:val="0"/>
                  <w:divBdr>
                    <w:top w:val="none" w:sz="0" w:space="0" w:color="auto"/>
                    <w:left w:val="none" w:sz="0" w:space="0" w:color="auto"/>
                    <w:bottom w:val="none" w:sz="0" w:space="0" w:color="auto"/>
                    <w:right w:val="none" w:sz="0" w:space="0" w:color="auto"/>
                  </w:divBdr>
                  <w:divsChild>
                    <w:div w:id="2082167007">
                      <w:marLeft w:val="0"/>
                      <w:marRight w:val="0"/>
                      <w:marTop w:val="0"/>
                      <w:marBottom w:val="0"/>
                      <w:divBdr>
                        <w:top w:val="none" w:sz="0" w:space="0" w:color="auto"/>
                        <w:left w:val="none" w:sz="0" w:space="0" w:color="auto"/>
                        <w:bottom w:val="none" w:sz="0" w:space="0" w:color="auto"/>
                        <w:right w:val="none" w:sz="0" w:space="0" w:color="auto"/>
                      </w:divBdr>
                    </w:div>
                  </w:divsChild>
                </w:div>
                <w:div w:id="31418422">
                  <w:marLeft w:val="0"/>
                  <w:marRight w:val="0"/>
                  <w:marTop w:val="0"/>
                  <w:marBottom w:val="0"/>
                  <w:divBdr>
                    <w:top w:val="none" w:sz="0" w:space="0" w:color="auto"/>
                    <w:left w:val="none" w:sz="0" w:space="0" w:color="auto"/>
                    <w:bottom w:val="none" w:sz="0" w:space="0" w:color="auto"/>
                    <w:right w:val="none" w:sz="0" w:space="0" w:color="auto"/>
                  </w:divBdr>
                  <w:divsChild>
                    <w:div w:id="729693231">
                      <w:marLeft w:val="0"/>
                      <w:marRight w:val="0"/>
                      <w:marTop w:val="0"/>
                      <w:marBottom w:val="0"/>
                      <w:divBdr>
                        <w:top w:val="none" w:sz="0" w:space="0" w:color="auto"/>
                        <w:left w:val="none" w:sz="0" w:space="0" w:color="auto"/>
                        <w:bottom w:val="none" w:sz="0" w:space="0" w:color="auto"/>
                        <w:right w:val="none" w:sz="0" w:space="0" w:color="auto"/>
                      </w:divBdr>
                    </w:div>
                  </w:divsChild>
                </w:div>
                <w:div w:id="84494657">
                  <w:marLeft w:val="0"/>
                  <w:marRight w:val="0"/>
                  <w:marTop w:val="0"/>
                  <w:marBottom w:val="0"/>
                  <w:divBdr>
                    <w:top w:val="none" w:sz="0" w:space="0" w:color="auto"/>
                    <w:left w:val="none" w:sz="0" w:space="0" w:color="auto"/>
                    <w:bottom w:val="none" w:sz="0" w:space="0" w:color="auto"/>
                    <w:right w:val="none" w:sz="0" w:space="0" w:color="auto"/>
                  </w:divBdr>
                  <w:divsChild>
                    <w:div w:id="1303387602">
                      <w:marLeft w:val="0"/>
                      <w:marRight w:val="0"/>
                      <w:marTop w:val="0"/>
                      <w:marBottom w:val="0"/>
                      <w:divBdr>
                        <w:top w:val="none" w:sz="0" w:space="0" w:color="auto"/>
                        <w:left w:val="none" w:sz="0" w:space="0" w:color="auto"/>
                        <w:bottom w:val="none" w:sz="0" w:space="0" w:color="auto"/>
                        <w:right w:val="none" w:sz="0" w:space="0" w:color="auto"/>
                      </w:divBdr>
                    </w:div>
                  </w:divsChild>
                </w:div>
                <w:div w:id="156848294">
                  <w:marLeft w:val="0"/>
                  <w:marRight w:val="0"/>
                  <w:marTop w:val="0"/>
                  <w:marBottom w:val="0"/>
                  <w:divBdr>
                    <w:top w:val="none" w:sz="0" w:space="0" w:color="auto"/>
                    <w:left w:val="none" w:sz="0" w:space="0" w:color="auto"/>
                    <w:bottom w:val="none" w:sz="0" w:space="0" w:color="auto"/>
                    <w:right w:val="none" w:sz="0" w:space="0" w:color="auto"/>
                  </w:divBdr>
                  <w:divsChild>
                    <w:div w:id="1554584137">
                      <w:marLeft w:val="0"/>
                      <w:marRight w:val="0"/>
                      <w:marTop w:val="0"/>
                      <w:marBottom w:val="0"/>
                      <w:divBdr>
                        <w:top w:val="none" w:sz="0" w:space="0" w:color="auto"/>
                        <w:left w:val="none" w:sz="0" w:space="0" w:color="auto"/>
                        <w:bottom w:val="none" w:sz="0" w:space="0" w:color="auto"/>
                        <w:right w:val="none" w:sz="0" w:space="0" w:color="auto"/>
                      </w:divBdr>
                    </w:div>
                  </w:divsChild>
                </w:div>
                <w:div w:id="295726224">
                  <w:marLeft w:val="0"/>
                  <w:marRight w:val="0"/>
                  <w:marTop w:val="0"/>
                  <w:marBottom w:val="0"/>
                  <w:divBdr>
                    <w:top w:val="none" w:sz="0" w:space="0" w:color="auto"/>
                    <w:left w:val="none" w:sz="0" w:space="0" w:color="auto"/>
                    <w:bottom w:val="none" w:sz="0" w:space="0" w:color="auto"/>
                    <w:right w:val="none" w:sz="0" w:space="0" w:color="auto"/>
                  </w:divBdr>
                  <w:divsChild>
                    <w:div w:id="26881798">
                      <w:marLeft w:val="0"/>
                      <w:marRight w:val="0"/>
                      <w:marTop w:val="0"/>
                      <w:marBottom w:val="0"/>
                      <w:divBdr>
                        <w:top w:val="none" w:sz="0" w:space="0" w:color="auto"/>
                        <w:left w:val="none" w:sz="0" w:space="0" w:color="auto"/>
                        <w:bottom w:val="none" w:sz="0" w:space="0" w:color="auto"/>
                        <w:right w:val="none" w:sz="0" w:space="0" w:color="auto"/>
                      </w:divBdr>
                    </w:div>
                  </w:divsChild>
                </w:div>
                <w:div w:id="323514857">
                  <w:marLeft w:val="0"/>
                  <w:marRight w:val="0"/>
                  <w:marTop w:val="0"/>
                  <w:marBottom w:val="0"/>
                  <w:divBdr>
                    <w:top w:val="none" w:sz="0" w:space="0" w:color="auto"/>
                    <w:left w:val="none" w:sz="0" w:space="0" w:color="auto"/>
                    <w:bottom w:val="none" w:sz="0" w:space="0" w:color="auto"/>
                    <w:right w:val="none" w:sz="0" w:space="0" w:color="auto"/>
                  </w:divBdr>
                  <w:divsChild>
                    <w:div w:id="484514471">
                      <w:marLeft w:val="0"/>
                      <w:marRight w:val="0"/>
                      <w:marTop w:val="0"/>
                      <w:marBottom w:val="0"/>
                      <w:divBdr>
                        <w:top w:val="none" w:sz="0" w:space="0" w:color="auto"/>
                        <w:left w:val="none" w:sz="0" w:space="0" w:color="auto"/>
                        <w:bottom w:val="none" w:sz="0" w:space="0" w:color="auto"/>
                        <w:right w:val="none" w:sz="0" w:space="0" w:color="auto"/>
                      </w:divBdr>
                    </w:div>
                  </w:divsChild>
                </w:div>
                <w:div w:id="335037678">
                  <w:marLeft w:val="0"/>
                  <w:marRight w:val="0"/>
                  <w:marTop w:val="0"/>
                  <w:marBottom w:val="0"/>
                  <w:divBdr>
                    <w:top w:val="none" w:sz="0" w:space="0" w:color="auto"/>
                    <w:left w:val="none" w:sz="0" w:space="0" w:color="auto"/>
                    <w:bottom w:val="none" w:sz="0" w:space="0" w:color="auto"/>
                    <w:right w:val="none" w:sz="0" w:space="0" w:color="auto"/>
                  </w:divBdr>
                  <w:divsChild>
                    <w:div w:id="2034576868">
                      <w:marLeft w:val="0"/>
                      <w:marRight w:val="0"/>
                      <w:marTop w:val="0"/>
                      <w:marBottom w:val="0"/>
                      <w:divBdr>
                        <w:top w:val="none" w:sz="0" w:space="0" w:color="auto"/>
                        <w:left w:val="none" w:sz="0" w:space="0" w:color="auto"/>
                        <w:bottom w:val="none" w:sz="0" w:space="0" w:color="auto"/>
                        <w:right w:val="none" w:sz="0" w:space="0" w:color="auto"/>
                      </w:divBdr>
                    </w:div>
                  </w:divsChild>
                </w:div>
                <w:div w:id="459029611">
                  <w:marLeft w:val="0"/>
                  <w:marRight w:val="0"/>
                  <w:marTop w:val="0"/>
                  <w:marBottom w:val="0"/>
                  <w:divBdr>
                    <w:top w:val="none" w:sz="0" w:space="0" w:color="auto"/>
                    <w:left w:val="none" w:sz="0" w:space="0" w:color="auto"/>
                    <w:bottom w:val="none" w:sz="0" w:space="0" w:color="auto"/>
                    <w:right w:val="none" w:sz="0" w:space="0" w:color="auto"/>
                  </w:divBdr>
                  <w:divsChild>
                    <w:div w:id="1973903554">
                      <w:marLeft w:val="0"/>
                      <w:marRight w:val="0"/>
                      <w:marTop w:val="0"/>
                      <w:marBottom w:val="0"/>
                      <w:divBdr>
                        <w:top w:val="none" w:sz="0" w:space="0" w:color="auto"/>
                        <w:left w:val="none" w:sz="0" w:space="0" w:color="auto"/>
                        <w:bottom w:val="none" w:sz="0" w:space="0" w:color="auto"/>
                        <w:right w:val="none" w:sz="0" w:space="0" w:color="auto"/>
                      </w:divBdr>
                    </w:div>
                  </w:divsChild>
                </w:div>
                <w:div w:id="542182801">
                  <w:marLeft w:val="0"/>
                  <w:marRight w:val="0"/>
                  <w:marTop w:val="0"/>
                  <w:marBottom w:val="0"/>
                  <w:divBdr>
                    <w:top w:val="none" w:sz="0" w:space="0" w:color="auto"/>
                    <w:left w:val="none" w:sz="0" w:space="0" w:color="auto"/>
                    <w:bottom w:val="none" w:sz="0" w:space="0" w:color="auto"/>
                    <w:right w:val="none" w:sz="0" w:space="0" w:color="auto"/>
                  </w:divBdr>
                  <w:divsChild>
                    <w:div w:id="117335698">
                      <w:marLeft w:val="0"/>
                      <w:marRight w:val="0"/>
                      <w:marTop w:val="0"/>
                      <w:marBottom w:val="0"/>
                      <w:divBdr>
                        <w:top w:val="none" w:sz="0" w:space="0" w:color="auto"/>
                        <w:left w:val="none" w:sz="0" w:space="0" w:color="auto"/>
                        <w:bottom w:val="none" w:sz="0" w:space="0" w:color="auto"/>
                        <w:right w:val="none" w:sz="0" w:space="0" w:color="auto"/>
                      </w:divBdr>
                    </w:div>
                  </w:divsChild>
                </w:div>
                <w:div w:id="630207444">
                  <w:marLeft w:val="0"/>
                  <w:marRight w:val="0"/>
                  <w:marTop w:val="0"/>
                  <w:marBottom w:val="0"/>
                  <w:divBdr>
                    <w:top w:val="none" w:sz="0" w:space="0" w:color="auto"/>
                    <w:left w:val="none" w:sz="0" w:space="0" w:color="auto"/>
                    <w:bottom w:val="none" w:sz="0" w:space="0" w:color="auto"/>
                    <w:right w:val="none" w:sz="0" w:space="0" w:color="auto"/>
                  </w:divBdr>
                  <w:divsChild>
                    <w:div w:id="1172259082">
                      <w:marLeft w:val="0"/>
                      <w:marRight w:val="0"/>
                      <w:marTop w:val="0"/>
                      <w:marBottom w:val="0"/>
                      <w:divBdr>
                        <w:top w:val="none" w:sz="0" w:space="0" w:color="auto"/>
                        <w:left w:val="none" w:sz="0" w:space="0" w:color="auto"/>
                        <w:bottom w:val="none" w:sz="0" w:space="0" w:color="auto"/>
                        <w:right w:val="none" w:sz="0" w:space="0" w:color="auto"/>
                      </w:divBdr>
                    </w:div>
                  </w:divsChild>
                </w:div>
                <w:div w:id="673580055">
                  <w:marLeft w:val="0"/>
                  <w:marRight w:val="0"/>
                  <w:marTop w:val="0"/>
                  <w:marBottom w:val="0"/>
                  <w:divBdr>
                    <w:top w:val="none" w:sz="0" w:space="0" w:color="auto"/>
                    <w:left w:val="none" w:sz="0" w:space="0" w:color="auto"/>
                    <w:bottom w:val="none" w:sz="0" w:space="0" w:color="auto"/>
                    <w:right w:val="none" w:sz="0" w:space="0" w:color="auto"/>
                  </w:divBdr>
                  <w:divsChild>
                    <w:div w:id="1623461243">
                      <w:marLeft w:val="0"/>
                      <w:marRight w:val="0"/>
                      <w:marTop w:val="0"/>
                      <w:marBottom w:val="0"/>
                      <w:divBdr>
                        <w:top w:val="none" w:sz="0" w:space="0" w:color="auto"/>
                        <w:left w:val="none" w:sz="0" w:space="0" w:color="auto"/>
                        <w:bottom w:val="none" w:sz="0" w:space="0" w:color="auto"/>
                        <w:right w:val="none" w:sz="0" w:space="0" w:color="auto"/>
                      </w:divBdr>
                    </w:div>
                  </w:divsChild>
                </w:div>
                <w:div w:id="744765318">
                  <w:marLeft w:val="0"/>
                  <w:marRight w:val="0"/>
                  <w:marTop w:val="0"/>
                  <w:marBottom w:val="0"/>
                  <w:divBdr>
                    <w:top w:val="none" w:sz="0" w:space="0" w:color="auto"/>
                    <w:left w:val="none" w:sz="0" w:space="0" w:color="auto"/>
                    <w:bottom w:val="none" w:sz="0" w:space="0" w:color="auto"/>
                    <w:right w:val="none" w:sz="0" w:space="0" w:color="auto"/>
                  </w:divBdr>
                  <w:divsChild>
                    <w:div w:id="2084715592">
                      <w:marLeft w:val="0"/>
                      <w:marRight w:val="0"/>
                      <w:marTop w:val="0"/>
                      <w:marBottom w:val="0"/>
                      <w:divBdr>
                        <w:top w:val="none" w:sz="0" w:space="0" w:color="auto"/>
                        <w:left w:val="none" w:sz="0" w:space="0" w:color="auto"/>
                        <w:bottom w:val="none" w:sz="0" w:space="0" w:color="auto"/>
                        <w:right w:val="none" w:sz="0" w:space="0" w:color="auto"/>
                      </w:divBdr>
                    </w:div>
                  </w:divsChild>
                </w:div>
                <w:div w:id="839270203">
                  <w:marLeft w:val="0"/>
                  <w:marRight w:val="0"/>
                  <w:marTop w:val="0"/>
                  <w:marBottom w:val="0"/>
                  <w:divBdr>
                    <w:top w:val="none" w:sz="0" w:space="0" w:color="auto"/>
                    <w:left w:val="none" w:sz="0" w:space="0" w:color="auto"/>
                    <w:bottom w:val="none" w:sz="0" w:space="0" w:color="auto"/>
                    <w:right w:val="none" w:sz="0" w:space="0" w:color="auto"/>
                  </w:divBdr>
                  <w:divsChild>
                    <w:div w:id="74982834">
                      <w:marLeft w:val="0"/>
                      <w:marRight w:val="0"/>
                      <w:marTop w:val="0"/>
                      <w:marBottom w:val="0"/>
                      <w:divBdr>
                        <w:top w:val="none" w:sz="0" w:space="0" w:color="auto"/>
                        <w:left w:val="none" w:sz="0" w:space="0" w:color="auto"/>
                        <w:bottom w:val="none" w:sz="0" w:space="0" w:color="auto"/>
                        <w:right w:val="none" w:sz="0" w:space="0" w:color="auto"/>
                      </w:divBdr>
                    </w:div>
                  </w:divsChild>
                </w:div>
                <w:div w:id="839587966">
                  <w:marLeft w:val="0"/>
                  <w:marRight w:val="0"/>
                  <w:marTop w:val="0"/>
                  <w:marBottom w:val="0"/>
                  <w:divBdr>
                    <w:top w:val="none" w:sz="0" w:space="0" w:color="auto"/>
                    <w:left w:val="none" w:sz="0" w:space="0" w:color="auto"/>
                    <w:bottom w:val="none" w:sz="0" w:space="0" w:color="auto"/>
                    <w:right w:val="none" w:sz="0" w:space="0" w:color="auto"/>
                  </w:divBdr>
                  <w:divsChild>
                    <w:div w:id="160632230">
                      <w:marLeft w:val="0"/>
                      <w:marRight w:val="0"/>
                      <w:marTop w:val="0"/>
                      <w:marBottom w:val="0"/>
                      <w:divBdr>
                        <w:top w:val="none" w:sz="0" w:space="0" w:color="auto"/>
                        <w:left w:val="none" w:sz="0" w:space="0" w:color="auto"/>
                        <w:bottom w:val="none" w:sz="0" w:space="0" w:color="auto"/>
                        <w:right w:val="none" w:sz="0" w:space="0" w:color="auto"/>
                      </w:divBdr>
                    </w:div>
                  </w:divsChild>
                </w:div>
                <w:div w:id="956184449">
                  <w:marLeft w:val="0"/>
                  <w:marRight w:val="0"/>
                  <w:marTop w:val="0"/>
                  <w:marBottom w:val="0"/>
                  <w:divBdr>
                    <w:top w:val="none" w:sz="0" w:space="0" w:color="auto"/>
                    <w:left w:val="none" w:sz="0" w:space="0" w:color="auto"/>
                    <w:bottom w:val="none" w:sz="0" w:space="0" w:color="auto"/>
                    <w:right w:val="none" w:sz="0" w:space="0" w:color="auto"/>
                  </w:divBdr>
                  <w:divsChild>
                    <w:div w:id="1772041858">
                      <w:marLeft w:val="0"/>
                      <w:marRight w:val="0"/>
                      <w:marTop w:val="0"/>
                      <w:marBottom w:val="0"/>
                      <w:divBdr>
                        <w:top w:val="none" w:sz="0" w:space="0" w:color="auto"/>
                        <w:left w:val="none" w:sz="0" w:space="0" w:color="auto"/>
                        <w:bottom w:val="none" w:sz="0" w:space="0" w:color="auto"/>
                        <w:right w:val="none" w:sz="0" w:space="0" w:color="auto"/>
                      </w:divBdr>
                    </w:div>
                  </w:divsChild>
                </w:div>
                <w:div w:id="1079327738">
                  <w:marLeft w:val="0"/>
                  <w:marRight w:val="0"/>
                  <w:marTop w:val="0"/>
                  <w:marBottom w:val="0"/>
                  <w:divBdr>
                    <w:top w:val="none" w:sz="0" w:space="0" w:color="auto"/>
                    <w:left w:val="none" w:sz="0" w:space="0" w:color="auto"/>
                    <w:bottom w:val="none" w:sz="0" w:space="0" w:color="auto"/>
                    <w:right w:val="none" w:sz="0" w:space="0" w:color="auto"/>
                  </w:divBdr>
                  <w:divsChild>
                    <w:div w:id="1332175467">
                      <w:marLeft w:val="0"/>
                      <w:marRight w:val="0"/>
                      <w:marTop w:val="0"/>
                      <w:marBottom w:val="0"/>
                      <w:divBdr>
                        <w:top w:val="none" w:sz="0" w:space="0" w:color="auto"/>
                        <w:left w:val="none" w:sz="0" w:space="0" w:color="auto"/>
                        <w:bottom w:val="none" w:sz="0" w:space="0" w:color="auto"/>
                        <w:right w:val="none" w:sz="0" w:space="0" w:color="auto"/>
                      </w:divBdr>
                    </w:div>
                  </w:divsChild>
                </w:div>
                <w:div w:id="1265923204">
                  <w:marLeft w:val="0"/>
                  <w:marRight w:val="0"/>
                  <w:marTop w:val="0"/>
                  <w:marBottom w:val="0"/>
                  <w:divBdr>
                    <w:top w:val="none" w:sz="0" w:space="0" w:color="auto"/>
                    <w:left w:val="none" w:sz="0" w:space="0" w:color="auto"/>
                    <w:bottom w:val="none" w:sz="0" w:space="0" w:color="auto"/>
                    <w:right w:val="none" w:sz="0" w:space="0" w:color="auto"/>
                  </w:divBdr>
                  <w:divsChild>
                    <w:div w:id="1934899573">
                      <w:marLeft w:val="0"/>
                      <w:marRight w:val="0"/>
                      <w:marTop w:val="0"/>
                      <w:marBottom w:val="0"/>
                      <w:divBdr>
                        <w:top w:val="none" w:sz="0" w:space="0" w:color="auto"/>
                        <w:left w:val="none" w:sz="0" w:space="0" w:color="auto"/>
                        <w:bottom w:val="none" w:sz="0" w:space="0" w:color="auto"/>
                        <w:right w:val="none" w:sz="0" w:space="0" w:color="auto"/>
                      </w:divBdr>
                    </w:div>
                  </w:divsChild>
                </w:div>
                <w:div w:id="1285620349">
                  <w:marLeft w:val="0"/>
                  <w:marRight w:val="0"/>
                  <w:marTop w:val="0"/>
                  <w:marBottom w:val="0"/>
                  <w:divBdr>
                    <w:top w:val="none" w:sz="0" w:space="0" w:color="auto"/>
                    <w:left w:val="none" w:sz="0" w:space="0" w:color="auto"/>
                    <w:bottom w:val="none" w:sz="0" w:space="0" w:color="auto"/>
                    <w:right w:val="none" w:sz="0" w:space="0" w:color="auto"/>
                  </w:divBdr>
                  <w:divsChild>
                    <w:div w:id="1878274307">
                      <w:marLeft w:val="0"/>
                      <w:marRight w:val="0"/>
                      <w:marTop w:val="0"/>
                      <w:marBottom w:val="0"/>
                      <w:divBdr>
                        <w:top w:val="none" w:sz="0" w:space="0" w:color="auto"/>
                        <w:left w:val="none" w:sz="0" w:space="0" w:color="auto"/>
                        <w:bottom w:val="none" w:sz="0" w:space="0" w:color="auto"/>
                        <w:right w:val="none" w:sz="0" w:space="0" w:color="auto"/>
                      </w:divBdr>
                    </w:div>
                  </w:divsChild>
                </w:div>
                <w:div w:id="1312979586">
                  <w:marLeft w:val="0"/>
                  <w:marRight w:val="0"/>
                  <w:marTop w:val="0"/>
                  <w:marBottom w:val="0"/>
                  <w:divBdr>
                    <w:top w:val="none" w:sz="0" w:space="0" w:color="auto"/>
                    <w:left w:val="none" w:sz="0" w:space="0" w:color="auto"/>
                    <w:bottom w:val="none" w:sz="0" w:space="0" w:color="auto"/>
                    <w:right w:val="none" w:sz="0" w:space="0" w:color="auto"/>
                  </w:divBdr>
                  <w:divsChild>
                    <w:div w:id="2116320510">
                      <w:marLeft w:val="0"/>
                      <w:marRight w:val="0"/>
                      <w:marTop w:val="0"/>
                      <w:marBottom w:val="0"/>
                      <w:divBdr>
                        <w:top w:val="none" w:sz="0" w:space="0" w:color="auto"/>
                        <w:left w:val="none" w:sz="0" w:space="0" w:color="auto"/>
                        <w:bottom w:val="none" w:sz="0" w:space="0" w:color="auto"/>
                        <w:right w:val="none" w:sz="0" w:space="0" w:color="auto"/>
                      </w:divBdr>
                    </w:div>
                  </w:divsChild>
                </w:div>
                <w:div w:id="1335840184">
                  <w:marLeft w:val="0"/>
                  <w:marRight w:val="0"/>
                  <w:marTop w:val="0"/>
                  <w:marBottom w:val="0"/>
                  <w:divBdr>
                    <w:top w:val="none" w:sz="0" w:space="0" w:color="auto"/>
                    <w:left w:val="none" w:sz="0" w:space="0" w:color="auto"/>
                    <w:bottom w:val="none" w:sz="0" w:space="0" w:color="auto"/>
                    <w:right w:val="none" w:sz="0" w:space="0" w:color="auto"/>
                  </w:divBdr>
                  <w:divsChild>
                    <w:div w:id="1973249086">
                      <w:marLeft w:val="0"/>
                      <w:marRight w:val="0"/>
                      <w:marTop w:val="0"/>
                      <w:marBottom w:val="0"/>
                      <w:divBdr>
                        <w:top w:val="none" w:sz="0" w:space="0" w:color="auto"/>
                        <w:left w:val="none" w:sz="0" w:space="0" w:color="auto"/>
                        <w:bottom w:val="none" w:sz="0" w:space="0" w:color="auto"/>
                        <w:right w:val="none" w:sz="0" w:space="0" w:color="auto"/>
                      </w:divBdr>
                    </w:div>
                  </w:divsChild>
                </w:div>
                <w:div w:id="1348871707">
                  <w:marLeft w:val="0"/>
                  <w:marRight w:val="0"/>
                  <w:marTop w:val="0"/>
                  <w:marBottom w:val="0"/>
                  <w:divBdr>
                    <w:top w:val="none" w:sz="0" w:space="0" w:color="auto"/>
                    <w:left w:val="none" w:sz="0" w:space="0" w:color="auto"/>
                    <w:bottom w:val="none" w:sz="0" w:space="0" w:color="auto"/>
                    <w:right w:val="none" w:sz="0" w:space="0" w:color="auto"/>
                  </w:divBdr>
                  <w:divsChild>
                    <w:div w:id="21592511">
                      <w:marLeft w:val="0"/>
                      <w:marRight w:val="0"/>
                      <w:marTop w:val="0"/>
                      <w:marBottom w:val="0"/>
                      <w:divBdr>
                        <w:top w:val="none" w:sz="0" w:space="0" w:color="auto"/>
                        <w:left w:val="none" w:sz="0" w:space="0" w:color="auto"/>
                        <w:bottom w:val="none" w:sz="0" w:space="0" w:color="auto"/>
                        <w:right w:val="none" w:sz="0" w:space="0" w:color="auto"/>
                      </w:divBdr>
                    </w:div>
                  </w:divsChild>
                </w:div>
                <w:div w:id="1359424828">
                  <w:marLeft w:val="0"/>
                  <w:marRight w:val="0"/>
                  <w:marTop w:val="0"/>
                  <w:marBottom w:val="0"/>
                  <w:divBdr>
                    <w:top w:val="none" w:sz="0" w:space="0" w:color="auto"/>
                    <w:left w:val="none" w:sz="0" w:space="0" w:color="auto"/>
                    <w:bottom w:val="none" w:sz="0" w:space="0" w:color="auto"/>
                    <w:right w:val="none" w:sz="0" w:space="0" w:color="auto"/>
                  </w:divBdr>
                  <w:divsChild>
                    <w:div w:id="1442988812">
                      <w:marLeft w:val="0"/>
                      <w:marRight w:val="0"/>
                      <w:marTop w:val="0"/>
                      <w:marBottom w:val="0"/>
                      <w:divBdr>
                        <w:top w:val="none" w:sz="0" w:space="0" w:color="auto"/>
                        <w:left w:val="none" w:sz="0" w:space="0" w:color="auto"/>
                        <w:bottom w:val="none" w:sz="0" w:space="0" w:color="auto"/>
                        <w:right w:val="none" w:sz="0" w:space="0" w:color="auto"/>
                      </w:divBdr>
                    </w:div>
                  </w:divsChild>
                </w:div>
                <w:div w:id="1513571620">
                  <w:marLeft w:val="0"/>
                  <w:marRight w:val="0"/>
                  <w:marTop w:val="0"/>
                  <w:marBottom w:val="0"/>
                  <w:divBdr>
                    <w:top w:val="none" w:sz="0" w:space="0" w:color="auto"/>
                    <w:left w:val="none" w:sz="0" w:space="0" w:color="auto"/>
                    <w:bottom w:val="none" w:sz="0" w:space="0" w:color="auto"/>
                    <w:right w:val="none" w:sz="0" w:space="0" w:color="auto"/>
                  </w:divBdr>
                  <w:divsChild>
                    <w:div w:id="392315087">
                      <w:marLeft w:val="0"/>
                      <w:marRight w:val="0"/>
                      <w:marTop w:val="0"/>
                      <w:marBottom w:val="0"/>
                      <w:divBdr>
                        <w:top w:val="none" w:sz="0" w:space="0" w:color="auto"/>
                        <w:left w:val="none" w:sz="0" w:space="0" w:color="auto"/>
                        <w:bottom w:val="none" w:sz="0" w:space="0" w:color="auto"/>
                        <w:right w:val="none" w:sz="0" w:space="0" w:color="auto"/>
                      </w:divBdr>
                    </w:div>
                  </w:divsChild>
                </w:div>
                <w:div w:id="1721710381">
                  <w:marLeft w:val="0"/>
                  <w:marRight w:val="0"/>
                  <w:marTop w:val="0"/>
                  <w:marBottom w:val="0"/>
                  <w:divBdr>
                    <w:top w:val="none" w:sz="0" w:space="0" w:color="auto"/>
                    <w:left w:val="none" w:sz="0" w:space="0" w:color="auto"/>
                    <w:bottom w:val="none" w:sz="0" w:space="0" w:color="auto"/>
                    <w:right w:val="none" w:sz="0" w:space="0" w:color="auto"/>
                  </w:divBdr>
                  <w:divsChild>
                    <w:div w:id="49614862">
                      <w:marLeft w:val="0"/>
                      <w:marRight w:val="0"/>
                      <w:marTop w:val="0"/>
                      <w:marBottom w:val="0"/>
                      <w:divBdr>
                        <w:top w:val="none" w:sz="0" w:space="0" w:color="auto"/>
                        <w:left w:val="none" w:sz="0" w:space="0" w:color="auto"/>
                        <w:bottom w:val="none" w:sz="0" w:space="0" w:color="auto"/>
                        <w:right w:val="none" w:sz="0" w:space="0" w:color="auto"/>
                      </w:divBdr>
                    </w:div>
                  </w:divsChild>
                </w:div>
                <w:div w:id="1772432751">
                  <w:marLeft w:val="0"/>
                  <w:marRight w:val="0"/>
                  <w:marTop w:val="0"/>
                  <w:marBottom w:val="0"/>
                  <w:divBdr>
                    <w:top w:val="none" w:sz="0" w:space="0" w:color="auto"/>
                    <w:left w:val="none" w:sz="0" w:space="0" w:color="auto"/>
                    <w:bottom w:val="none" w:sz="0" w:space="0" w:color="auto"/>
                    <w:right w:val="none" w:sz="0" w:space="0" w:color="auto"/>
                  </w:divBdr>
                  <w:divsChild>
                    <w:div w:id="405541712">
                      <w:marLeft w:val="0"/>
                      <w:marRight w:val="0"/>
                      <w:marTop w:val="0"/>
                      <w:marBottom w:val="0"/>
                      <w:divBdr>
                        <w:top w:val="none" w:sz="0" w:space="0" w:color="auto"/>
                        <w:left w:val="none" w:sz="0" w:space="0" w:color="auto"/>
                        <w:bottom w:val="none" w:sz="0" w:space="0" w:color="auto"/>
                        <w:right w:val="none" w:sz="0" w:space="0" w:color="auto"/>
                      </w:divBdr>
                    </w:div>
                    <w:div w:id="982351738">
                      <w:marLeft w:val="0"/>
                      <w:marRight w:val="0"/>
                      <w:marTop w:val="0"/>
                      <w:marBottom w:val="0"/>
                      <w:divBdr>
                        <w:top w:val="none" w:sz="0" w:space="0" w:color="auto"/>
                        <w:left w:val="none" w:sz="0" w:space="0" w:color="auto"/>
                        <w:bottom w:val="none" w:sz="0" w:space="0" w:color="auto"/>
                        <w:right w:val="none" w:sz="0" w:space="0" w:color="auto"/>
                      </w:divBdr>
                    </w:div>
                  </w:divsChild>
                </w:div>
                <w:div w:id="1789159500">
                  <w:marLeft w:val="0"/>
                  <w:marRight w:val="0"/>
                  <w:marTop w:val="0"/>
                  <w:marBottom w:val="0"/>
                  <w:divBdr>
                    <w:top w:val="none" w:sz="0" w:space="0" w:color="auto"/>
                    <w:left w:val="none" w:sz="0" w:space="0" w:color="auto"/>
                    <w:bottom w:val="none" w:sz="0" w:space="0" w:color="auto"/>
                    <w:right w:val="none" w:sz="0" w:space="0" w:color="auto"/>
                  </w:divBdr>
                  <w:divsChild>
                    <w:div w:id="460418489">
                      <w:marLeft w:val="0"/>
                      <w:marRight w:val="0"/>
                      <w:marTop w:val="0"/>
                      <w:marBottom w:val="0"/>
                      <w:divBdr>
                        <w:top w:val="none" w:sz="0" w:space="0" w:color="auto"/>
                        <w:left w:val="none" w:sz="0" w:space="0" w:color="auto"/>
                        <w:bottom w:val="none" w:sz="0" w:space="0" w:color="auto"/>
                        <w:right w:val="none" w:sz="0" w:space="0" w:color="auto"/>
                      </w:divBdr>
                    </w:div>
                  </w:divsChild>
                </w:div>
                <w:div w:id="1850220755">
                  <w:marLeft w:val="0"/>
                  <w:marRight w:val="0"/>
                  <w:marTop w:val="0"/>
                  <w:marBottom w:val="0"/>
                  <w:divBdr>
                    <w:top w:val="none" w:sz="0" w:space="0" w:color="auto"/>
                    <w:left w:val="none" w:sz="0" w:space="0" w:color="auto"/>
                    <w:bottom w:val="none" w:sz="0" w:space="0" w:color="auto"/>
                    <w:right w:val="none" w:sz="0" w:space="0" w:color="auto"/>
                  </w:divBdr>
                  <w:divsChild>
                    <w:div w:id="1819151510">
                      <w:marLeft w:val="0"/>
                      <w:marRight w:val="0"/>
                      <w:marTop w:val="0"/>
                      <w:marBottom w:val="0"/>
                      <w:divBdr>
                        <w:top w:val="none" w:sz="0" w:space="0" w:color="auto"/>
                        <w:left w:val="none" w:sz="0" w:space="0" w:color="auto"/>
                        <w:bottom w:val="none" w:sz="0" w:space="0" w:color="auto"/>
                        <w:right w:val="none" w:sz="0" w:space="0" w:color="auto"/>
                      </w:divBdr>
                    </w:div>
                  </w:divsChild>
                </w:div>
                <w:div w:id="1909263116">
                  <w:marLeft w:val="0"/>
                  <w:marRight w:val="0"/>
                  <w:marTop w:val="0"/>
                  <w:marBottom w:val="0"/>
                  <w:divBdr>
                    <w:top w:val="none" w:sz="0" w:space="0" w:color="auto"/>
                    <w:left w:val="none" w:sz="0" w:space="0" w:color="auto"/>
                    <w:bottom w:val="none" w:sz="0" w:space="0" w:color="auto"/>
                    <w:right w:val="none" w:sz="0" w:space="0" w:color="auto"/>
                  </w:divBdr>
                  <w:divsChild>
                    <w:div w:id="1706129613">
                      <w:marLeft w:val="0"/>
                      <w:marRight w:val="0"/>
                      <w:marTop w:val="0"/>
                      <w:marBottom w:val="0"/>
                      <w:divBdr>
                        <w:top w:val="none" w:sz="0" w:space="0" w:color="auto"/>
                        <w:left w:val="none" w:sz="0" w:space="0" w:color="auto"/>
                        <w:bottom w:val="none" w:sz="0" w:space="0" w:color="auto"/>
                        <w:right w:val="none" w:sz="0" w:space="0" w:color="auto"/>
                      </w:divBdr>
                    </w:div>
                  </w:divsChild>
                </w:div>
                <w:div w:id="2134397480">
                  <w:marLeft w:val="0"/>
                  <w:marRight w:val="0"/>
                  <w:marTop w:val="0"/>
                  <w:marBottom w:val="0"/>
                  <w:divBdr>
                    <w:top w:val="none" w:sz="0" w:space="0" w:color="auto"/>
                    <w:left w:val="none" w:sz="0" w:space="0" w:color="auto"/>
                    <w:bottom w:val="none" w:sz="0" w:space="0" w:color="auto"/>
                    <w:right w:val="none" w:sz="0" w:space="0" w:color="auto"/>
                  </w:divBdr>
                  <w:divsChild>
                    <w:div w:id="3106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5145">
          <w:marLeft w:val="0"/>
          <w:marRight w:val="0"/>
          <w:marTop w:val="0"/>
          <w:marBottom w:val="0"/>
          <w:divBdr>
            <w:top w:val="none" w:sz="0" w:space="0" w:color="auto"/>
            <w:left w:val="none" w:sz="0" w:space="0" w:color="auto"/>
            <w:bottom w:val="none" w:sz="0" w:space="0" w:color="auto"/>
            <w:right w:val="none" w:sz="0" w:space="0" w:color="auto"/>
          </w:divBdr>
        </w:div>
        <w:div w:id="1628124554">
          <w:marLeft w:val="0"/>
          <w:marRight w:val="0"/>
          <w:marTop w:val="0"/>
          <w:marBottom w:val="0"/>
          <w:divBdr>
            <w:top w:val="none" w:sz="0" w:space="0" w:color="auto"/>
            <w:left w:val="none" w:sz="0" w:space="0" w:color="auto"/>
            <w:bottom w:val="none" w:sz="0" w:space="0" w:color="auto"/>
            <w:right w:val="none" w:sz="0" w:space="0" w:color="auto"/>
          </w:divBdr>
        </w:div>
        <w:div w:id="1692873883">
          <w:marLeft w:val="0"/>
          <w:marRight w:val="0"/>
          <w:marTop w:val="0"/>
          <w:marBottom w:val="0"/>
          <w:divBdr>
            <w:top w:val="none" w:sz="0" w:space="0" w:color="auto"/>
            <w:left w:val="none" w:sz="0" w:space="0" w:color="auto"/>
            <w:bottom w:val="none" w:sz="0" w:space="0" w:color="auto"/>
            <w:right w:val="none" w:sz="0" w:space="0" w:color="auto"/>
          </w:divBdr>
        </w:div>
        <w:div w:id="1697777586">
          <w:marLeft w:val="0"/>
          <w:marRight w:val="0"/>
          <w:marTop w:val="0"/>
          <w:marBottom w:val="0"/>
          <w:divBdr>
            <w:top w:val="none" w:sz="0" w:space="0" w:color="auto"/>
            <w:left w:val="none" w:sz="0" w:space="0" w:color="auto"/>
            <w:bottom w:val="none" w:sz="0" w:space="0" w:color="auto"/>
            <w:right w:val="none" w:sz="0" w:space="0" w:color="auto"/>
          </w:divBdr>
        </w:div>
        <w:div w:id="1778257289">
          <w:marLeft w:val="0"/>
          <w:marRight w:val="0"/>
          <w:marTop w:val="0"/>
          <w:marBottom w:val="0"/>
          <w:divBdr>
            <w:top w:val="none" w:sz="0" w:space="0" w:color="auto"/>
            <w:left w:val="none" w:sz="0" w:space="0" w:color="auto"/>
            <w:bottom w:val="none" w:sz="0" w:space="0" w:color="auto"/>
            <w:right w:val="none" w:sz="0" w:space="0" w:color="auto"/>
          </w:divBdr>
        </w:div>
        <w:div w:id="1887403914">
          <w:marLeft w:val="0"/>
          <w:marRight w:val="0"/>
          <w:marTop w:val="0"/>
          <w:marBottom w:val="0"/>
          <w:divBdr>
            <w:top w:val="none" w:sz="0" w:space="0" w:color="auto"/>
            <w:left w:val="none" w:sz="0" w:space="0" w:color="auto"/>
            <w:bottom w:val="none" w:sz="0" w:space="0" w:color="auto"/>
            <w:right w:val="none" w:sz="0" w:space="0" w:color="auto"/>
          </w:divBdr>
        </w:div>
        <w:div w:id="1888837873">
          <w:marLeft w:val="0"/>
          <w:marRight w:val="0"/>
          <w:marTop w:val="0"/>
          <w:marBottom w:val="0"/>
          <w:divBdr>
            <w:top w:val="none" w:sz="0" w:space="0" w:color="auto"/>
            <w:left w:val="none" w:sz="0" w:space="0" w:color="auto"/>
            <w:bottom w:val="none" w:sz="0" w:space="0" w:color="auto"/>
            <w:right w:val="none" w:sz="0" w:space="0" w:color="auto"/>
          </w:divBdr>
        </w:div>
        <w:div w:id="1928996056">
          <w:marLeft w:val="0"/>
          <w:marRight w:val="0"/>
          <w:marTop w:val="0"/>
          <w:marBottom w:val="0"/>
          <w:divBdr>
            <w:top w:val="none" w:sz="0" w:space="0" w:color="auto"/>
            <w:left w:val="none" w:sz="0" w:space="0" w:color="auto"/>
            <w:bottom w:val="none" w:sz="0" w:space="0" w:color="auto"/>
            <w:right w:val="none" w:sz="0" w:space="0" w:color="auto"/>
          </w:divBdr>
        </w:div>
        <w:div w:id="1957904448">
          <w:marLeft w:val="0"/>
          <w:marRight w:val="0"/>
          <w:marTop w:val="0"/>
          <w:marBottom w:val="0"/>
          <w:divBdr>
            <w:top w:val="none" w:sz="0" w:space="0" w:color="auto"/>
            <w:left w:val="none" w:sz="0" w:space="0" w:color="auto"/>
            <w:bottom w:val="none" w:sz="0" w:space="0" w:color="auto"/>
            <w:right w:val="none" w:sz="0" w:space="0" w:color="auto"/>
          </w:divBdr>
        </w:div>
        <w:div w:id="1968775536">
          <w:marLeft w:val="0"/>
          <w:marRight w:val="0"/>
          <w:marTop w:val="0"/>
          <w:marBottom w:val="0"/>
          <w:divBdr>
            <w:top w:val="none" w:sz="0" w:space="0" w:color="auto"/>
            <w:left w:val="none" w:sz="0" w:space="0" w:color="auto"/>
            <w:bottom w:val="none" w:sz="0" w:space="0" w:color="auto"/>
            <w:right w:val="none" w:sz="0" w:space="0" w:color="auto"/>
          </w:divBdr>
          <w:divsChild>
            <w:div w:id="2132506605">
              <w:marLeft w:val="-75"/>
              <w:marRight w:val="0"/>
              <w:marTop w:val="30"/>
              <w:marBottom w:val="30"/>
              <w:divBdr>
                <w:top w:val="none" w:sz="0" w:space="0" w:color="auto"/>
                <w:left w:val="none" w:sz="0" w:space="0" w:color="auto"/>
                <w:bottom w:val="none" w:sz="0" w:space="0" w:color="auto"/>
                <w:right w:val="none" w:sz="0" w:space="0" w:color="auto"/>
              </w:divBdr>
              <w:divsChild>
                <w:div w:id="370497528">
                  <w:marLeft w:val="0"/>
                  <w:marRight w:val="0"/>
                  <w:marTop w:val="0"/>
                  <w:marBottom w:val="0"/>
                  <w:divBdr>
                    <w:top w:val="none" w:sz="0" w:space="0" w:color="auto"/>
                    <w:left w:val="none" w:sz="0" w:space="0" w:color="auto"/>
                    <w:bottom w:val="none" w:sz="0" w:space="0" w:color="auto"/>
                    <w:right w:val="none" w:sz="0" w:space="0" w:color="auto"/>
                  </w:divBdr>
                  <w:divsChild>
                    <w:div w:id="770660482">
                      <w:marLeft w:val="0"/>
                      <w:marRight w:val="0"/>
                      <w:marTop w:val="0"/>
                      <w:marBottom w:val="0"/>
                      <w:divBdr>
                        <w:top w:val="none" w:sz="0" w:space="0" w:color="auto"/>
                        <w:left w:val="none" w:sz="0" w:space="0" w:color="auto"/>
                        <w:bottom w:val="none" w:sz="0" w:space="0" w:color="auto"/>
                        <w:right w:val="none" w:sz="0" w:space="0" w:color="auto"/>
                      </w:divBdr>
                    </w:div>
                    <w:div w:id="1754473676">
                      <w:marLeft w:val="0"/>
                      <w:marRight w:val="0"/>
                      <w:marTop w:val="0"/>
                      <w:marBottom w:val="0"/>
                      <w:divBdr>
                        <w:top w:val="none" w:sz="0" w:space="0" w:color="auto"/>
                        <w:left w:val="none" w:sz="0" w:space="0" w:color="auto"/>
                        <w:bottom w:val="none" w:sz="0" w:space="0" w:color="auto"/>
                        <w:right w:val="none" w:sz="0" w:space="0" w:color="auto"/>
                      </w:divBdr>
                    </w:div>
                  </w:divsChild>
                </w:div>
                <w:div w:id="441874649">
                  <w:marLeft w:val="0"/>
                  <w:marRight w:val="0"/>
                  <w:marTop w:val="0"/>
                  <w:marBottom w:val="0"/>
                  <w:divBdr>
                    <w:top w:val="none" w:sz="0" w:space="0" w:color="auto"/>
                    <w:left w:val="none" w:sz="0" w:space="0" w:color="auto"/>
                    <w:bottom w:val="none" w:sz="0" w:space="0" w:color="auto"/>
                    <w:right w:val="none" w:sz="0" w:space="0" w:color="auto"/>
                  </w:divBdr>
                  <w:divsChild>
                    <w:div w:id="1120605840">
                      <w:marLeft w:val="0"/>
                      <w:marRight w:val="0"/>
                      <w:marTop w:val="0"/>
                      <w:marBottom w:val="0"/>
                      <w:divBdr>
                        <w:top w:val="none" w:sz="0" w:space="0" w:color="auto"/>
                        <w:left w:val="none" w:sz="0" w:space="0" w:color="auto"/>
                        <w:bottom w:val="none" w:sz="0" w:space="0" w:color="auto"/>
                        <w:right w:val="none" w:sz="0" w:space="0" w:color="auto"/>
                      </w:divBdr>
                    </w:div>
                    <w:div w:id="1605991835">
                      <w:marLeft w:val="0"/>
                      <w:marRight w:val="0"/>
                      <w:marTop w:val="0"/>
                      <w:marBottom w:val="0"/>
                      <w:divBdr>
                        <w:top w:val="none" w:sz="0" w:space="0" w:color="auto"/>
                        <w:left w:val="none" w:sz="0" w:space="0" w:color="auto"/>
                        <w:bottom w:val="none" w:sz="0" w:space="0" w:color="auto"/>
                        <w:right w:val="none" w:sz="0" w:space="0" w:color="auto"/>
                      </w:divBdr>
                    </w:div>
                  </w:divsChild>
                </w:div>
                <w:div w:id="473838694">
                  <w:marLeft w:val="0"/>
                  <w:marRight w:val="0"/>
                  <w:marTop w:val="0"/>
                  <w:marBottom w:val="0"/>
                  <w:divBdr>
                    <w:top w:val="none" w:sz="0" w:space="0" w:color="auto"/>
                    <w:left w:val="none" w:sz="0" w:space="0" w:color="auto"/>
                    <w:bottom w:val="none" w:sz="0" w:space="0" w:color="auto"/>
                    <w:right w:val="none" w:sz="0" w:space="0" w:color="auto"/>
                  </w:divBdr>
                  <w:divsChild>
                    <w:div w:id="1050884501">
                      <w:marLeft w:val="0"/>
                      <w:marRight w:val="0"/>
                      <w:marTop w:val="0"/>
                      <w:marBottom w:val="0"/>
                      <w:divBdr>
                        <w:top w:val="none" w:sz="0" w:space="0" w:color="auto"/>
                        <w:left w:val="none" w:sz="0" w:space="0" w:color="auto"/>
                        <w:bottom w:val="none" w:sz="0" w:space="0" w:color="auto"/>
                        <w:right w:val="none" w:sz="0" w:space="0" w:color="auto"/>
                      </w:divBdr>
                    </w:div>
                  </w:divsChild>
                </w:div>
                <w:div w:id="558515507">
                  <w:marLeft w:val="0"/>
                  <w:marRight w:val="0"/>
                  <w:marTop w:val="0"/>
                  <w:marBottom w:val="0"/>
                  <w:divBdr>
                    <w:top w:val="none" w:sz="0" w:space="0" w:color="auto"/>
                    <w:left w:val="none" w:sz="0" w:space="0" w:color="auto"/>
                    <w:bottom w:val="none" w:sz="0" w:space="0" w:color="auto"/>
                    <w:right w:val="none" w:sz="0" w:space="0" w:color="auto"/>
                  </w:divBdr>
                  <w:divsChild>
                    <w:div w:id="41096211">
                      <w:marLeft w:val="0"/>
                      <w:marRight w:val="0"/>
                      <w:marTop w:val="0"/>
                      <w:marBottom w:val="0"/>
                      <w:divBdr>
                        <w:top w:val="none" w:sz="0" w:space="0" w:color="auto"/>
                        <w:left w:val="none" w:sz="0" w:space="0" w:color="auto"/>
                        <w:bottom w:val="none" w:sz="0" w:space="0" w:color="auto"/>
                        <w:right w:val="none" w:sz="0" w:space="0" w:color="auto"/>
                      </w:divBdr>
                    </w:div>
                  </w:divsChild>
                </w:div>
                <w:div w:id="640572693">
                  <w:marLeft w:val="0"/>
                  <w:marRight w:val="0"/>
                  <w:marTop w:val="0"/>
                  <w:marBottom w:val="0"/>
                  <w:divBdr>
                    <w:top w:val="none" w:sz="0" w:space="0" w:color="auto"/>
                    <w:left w:val="none" w:sz="0" w:space="0" w:color="auto"/>
                    <w:bottom w:val="none" w:sz="0" w:space="0" w:color="auto"/>
                    <w:right w:val="none" w:sz="0" w:space="0" w:color="auto"/>
                  </w:divBdr>
                  <w:divsChild>
                    <w:div w:id="1491672601">
                      <w:marLeft w:val="0"/>
                      <w:marRight w:val="0"/>
                      <w:marTop w:val="0"/>
                      <w:marBottom w:val="0"/>
                      <w:divBdr>
                        <w:top w:val="none" w:sz="0" w:space="0" w:color="auto"/>
                        <w:left w:val="none" w:sz="0" w:space="0" w:color="auto"/>
                        <w:bottom w:val="none" w:sz="0" w:space="0" w:color="auto"/>
                        <w:right w:val="none" w:sz="0" w:space="0" w:color="auto"/>
                      </w:divBdr>
                    </w:div>
                  </w:divsChild>
                </w:div>
                <w:div w:id="670909583">
                  <w:marLeft w:val="0"/>
                  <w:marRight w:val="0"/>
                  <w:marTop w:val="0"/>
                  <w:marBottom w:val="0"/>
                  <w:divBdr>
                    <w:top w:val="none" w:sz="0" w:space="0" w:color="auto"/>
                    <w:left w:val="none" w:sz="0" w:space="0" w:color="auto"/>
                    <w:bottom w:val="none" w:sz="0" w:space="0" w:color="auto"/>
                    <w:right w:val="none" w:sz="0" w:space="0" w:color="auto"/>
                  </w:divBdr>
                  <w:divsChild>
                    <w:div w:id="1462992502">
                      <w:marLeft w:val="0"/>
                      <w:marRight w:val="0"/>
                      <w:marTop w:val="0"/>
                      <w:marBottom w:val="0"/>
                      <w:divBdr>
                        <w:top w:val="none" w:sz="0" w:space="0" w:color="auto"/>
                        <w:left w:val="none" w:sz="0" w:space="0" w:color="auto"/>
                        <w:bottom w:val="none" w:sz="0" w:space="0" w:color="auto"/>
                        <w:right w:val="none" w:sz="0" w:space="0" w:color="auto"/>
                      </w:divBdr>
                    </w:div>
                  </w:divsChild>
                </w:div>
                <w:div w:id="849761672">
                  <w:marLeft w:val="0"/>
                  <w:marRight w:val="0"/>
                  <w:marTop w:val="0"/>
                  <w:marBottom w:val="0"/>
                  <w:divBdr>
                    <w:top w:val="none" w:sz="0" w:space="0" w:color="auto"/>
                    <w:left w:val="none" w:sz="0" w:space="0" w:color="auto"/>
                    <w:bottom w:val="none" w:sz="0" w:space="0" w:color="auto"/>
                    <w:right w:val="none" w:sz="0" w:space="0" w:color="auto"/>
                  </w:divBdr>
                  <w:divsChild>
                    <w:div w:id="1223641575">
                      <w:marLeft w:val="0"/>
                      <w:marRight w:val="0"/>
                      <w:marTop w:val="0"/>
                      <w:marBottom w:val="0"/>
                      <w:divBdr>
                        <w:top w:val="none" w:sz="0" w:space="0" w:color="auto"/>
                        <w:left w:val="none" w:sz="0" w:space="0" w:color="auto"/>
                        <w:bottom w:val="none" w:sz="0" w:space="0" w:color="auto"/>
                        <w:right w:val="none" w:sz="0" w:space="0" w:color="auto"/>
                      </w:divBdr>
                    </w:div>
                  </w:divsChild>
                </w:div>
                <w:div w:id="1101532884">
                  <w:marLeft w:val="0"/>
                  <w:marRight w:val="0"/>
                  <w:marTop w:val="0"/>
                  <w:marBottom w:val="0"/>
                  <w:divBdr>
                    <w:top w:val="none" w:sz="0" w:space="0" w:color="auto"/>
                    <w:left w:val="none" w:sz="0" w:space="0" w:color="auto"/>
                    <w:bottom w:val="none" w:sz="0" w:space="0" w:color="auto"/>
                    <w:right w:val="none" w:sz="0" w:space="0" w:color="auto"/>
                  </w:divBdr>
                  <w:divsChild>
                    <w:div w:id="2098284384">
                      <w:marLeft w:val="0"/>
                      <w:marRight w:val="0"/>
                      <w:marTop w:val="0"/>
                      <w:marBottom w:val="0"/>
                      <w:divBdr>
                        <w:top w:val="none" w:sz="0" w:space="0" w:color="auto"/>
                        <w:left w:val="none" w:sz="0" w:space="0" w:color="auto"/>
                        <w:bottom w:val="none" w:sz="0" w:space="0" w:color="auto"/>
                        <w:right w:val="none" w:sz="0" w:space="0" w:color="auto"/>
                      </w:divBdr>
                    </w:div>
                  </w:divsChild>
                </w:div>
                <w:div w:id="1349286674">
                  <w:marLeft w:val="0"/>
                  <w:marRight w:val="0"/>
                  <w:marTop w:val="0"/>
                  <w:marBottom w:val="0"/>
                  <w:divBdr>
                    <w:top w:val="none" w:sz="0" w:space="0" w:color="auto"/>
                    <w:left w:val="none" w:sz="0" w:space="0" w:color="auto"/>
                    <w:bottom w:val="none" w:sz="0" w:space="0" w:color="auto"/>
                    <w:right w:val="none" w:sz="0" w:space="0" w:color="auto"/>
                  </w:divBdr>
                  <w:divsChild>
                    <w:div w:id="1091047317">
                      <w:marLeft w:val="0"/>
                      <w:marRight w:val="0"/>
                      <w:marTop w:val="0"/>
                      <w:marBottom w:val="0"/>
                      <w:divBdr>
                        <w:top w:val="none" w:sz="0" w:space="0" w:color="auto"/>
                        <w:left w:val="none" w:sz="0" w:space="0" w:color="auto"/>
                        <w:bottom w:val="none" w:sz="0" w:space="0" w:color="auto"/>
                        <w:right w:val="none" w:sz="0" w:space="0" w:color="auto"/>
                      </w:divBdr>
                    </w:div>
                  </w:divsChild>
                </w:div>
                <w:div w:id="1550217410">
                  <w:marLeft w:val="0"/>
                  <w:marRight w:val="0"/>
                  <w:marTop w:val="0"/>
                  <w:marBottom w:val="0"/>
                  <w:divBdr>
                    <w:top w:val="none" w:sz="0" w:space="0" w:color="auto"/>
                    <w:left w:val="none" w:sz="0" w:space="0" w:color="auto"/>
                    <w:bottom w:val="none" w:sz="0" w:space="0" w:color="auto"/>
                    <w:right w:val="none" w:sz="0" w:space="0" w:color="auto"/>
                  </w:divBdr>
                  <w:divsChild>
                    <w:div w:id="848786829">
                      <w:marLeft w:val="0"/>
                      <w:marRight w:val="0"/>
                      <w:marTop w:val="0"/>
                      <w:marBottom w:val="0"/>
                      <w:divBdr>
                        <w:top w:val="none" w:sz="0" w:space="0" w:color="auto"/>
                        <w:left w:val="none" w:sz="0" w:space="0" w:color="auto"/>
                        <w:bottom w:val="none" w:sz="0" w:space="0" w:color="auto"/>
                        <w:right w:val="none" w:sz="0" w:space="0" w:color="auto"/>
                      </w:divBdr>
                    </w:div>
                  </w:divsChild>
                </w:div>
                <w:div w:id="1721248656">
                  <w:marLeft w:val="0"/>
                  <w:marRight w:val="0"/>
                  <w:marTop w:val="0"/>
                  <w:marBottom w:val="0"/>
                  <w:divBdr>
                    <w:top w:val="none" w:sz="0" w:space="0" w:color="auto"/>
                    <w:left w:val="none" w:sz="0" w:space="0" w:color="auto"/>
                    <w:bottom w:val="none" w:sz="0" w:space="0" w:color="auto"/>
                    <w:right w:val="none" w:sz="0" w:space="0" w:color="auto"/>
                  </w:divBdr>
                  <w:divsChild>
                    <w:div w:id="14905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6c92e1-8484-4eb1-95f8-279d60e94b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78D0A6FFAA704498C97BFC09BEE711" ma:contentTypeVersion="10" ma:contentTypeDescription="Create a new document." ma:contentTypeScope="" ma:versionID="4ff778d85fad0f6809681a87634bb663">
  <xsd:schema xmlns:xsd="http://www.w3.org/2001/XMLSchema" xmlns:xs="http://www.w3.org/2001/XMLSchema" xmlns:p="http://schemas.microsoft.com/office/2006/metadata/properties" xmlns:ns2="b16c92e1-8484-4eb1-95f8-279d60e94b78" targetNamespace="http://schemas.microsoft.com/office/2006/metadata/properties" ma:root="true" ma:fieldsID="f42be415c06cc1f4878e0b9668a00f66" ns2:_="">
    <xsd:import namespace="b16c92e1-8484-4eb1-95f8-279d60e94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c92e1-8484-4eb1-95f8-279d60e94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C111E-2933-4490-B676-D8771B5326B1}">
  <ds:schemaRefs>
    <ds:schemaRef ds:uri="http://schemas.openxmlformats.org/officeDocument/2006/bibliography"/>
  </ds:schemaRefs>
</ds:datastoreItem>
</file>

<file path=customXml/itemProps2.xml><?xml version="1.0" encoding="utf-8"?>
<ds:datastoreItem xmlns:ds="http://schemas.openxmlformats.org/officeDocument/2006/customXml" ds:itemID="{30B22A36-B5F3-4A0B-9DAB-7752061575FE}">
  <ds:schemaRefs>
    <ds:schemaRef ds:uri="http://schemas.microsoft.com/office/2006/metadata/properties"/>
    <ds:schemaRef ds:uri="b16c92e1-8484-4eb1-95f8-279d60e94b78"/>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000ED40-B414-4F09-B30A-7BF68BF16921}">
  <ds:schemaRefs>
    <ds:schemaRef ds:uri="http://schemas.microsoft.com/sharepoint/v3/contenttype/forms"/>
  </ds:schemaRefs>
</ds:datastoreItem>
</file>

<file path=customXml/itemProps4.xml><?xml version="1.0" encoding="utf-8"?>
<ds:datastoreItem xmlns:ds="http://schemas.openxmlformats.org/officeDocument/2006/customXml" ds:itemID="{A80A9253-A762-4AFC-8B7A-0D04E490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c92e1-8484-4eb1-95f8-279d60e94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427</Words>
  <Characters>2670</Characters>
  <Application>Microsoft Office Word</Application>
  <DocSecurity>0</DocSecurity>
  <Lines>22</Lines>
  <Paragraphs>6</Paragraphs>
  <ScaleCrop>false</ScaleCrop>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Middelkoop</dc:creator>
  <cp:keywords/>
  <dc:description/>
  <cp:lastModifiedBy>Namen-Groenendijk, Corine van</cp:lastModifiedBy>
  <cp:revision>39</cp:revision>
  <cp:lastPrinted>2024-12-06T10:45:00Z</cp:lastPrinted>
  <dcterms:created xsi:type="dcterms:W3CDTF">2024-11-27T17:31:00Z</dcterms:created>
  <dcterms:modified xsi:type="dcterms:W3CDTF">2025-06-18T08:55:00Z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le">
    <vt:lpwstr>Aanbestedingsdocument_x000d_
Europese aanbesteding_x000d_
tankautospuiten</vt:lpwstr>
  </property>
  <property fmtid="{D5CDD505-2E9C-101B-9397-08002B2CF9AE}" pid="4" name="txtDate">
    <vt:lpwstr>09-05-2017</vt:lpwstr>
  </property>
  <property fmtid="{D5CDD505-2E9C-101B-9397-08002B2CF9AE}" pid="5" name="txtReporInfo">
    <vt:lpwstr/>
  </property>
  <property fmtid="{D5CDD505-2E9C-101B-9397-08002B2CF9AE}" pid="6" name="languageID">
    <vt:lpwstr>NL</vt:lpwstr>
  </property>
  <property fmtid="{D5CDD505-2E9C-101B-9397-08002B2CF9AE}" pid="7" name="pdfPrintHidden">
    <vt:lpwstr>0</vt:lpwstr>
  </property>
  <property fmtid="{D5CDD505-2E9C-101B-9397-08002B2CF9AE}" pid="8" name="StylesCopied">
    <vt:lpwstr>1</vt:lpwstr>
  </property>
  <property fmtid="{D5CDD505-2E9C-101B-9397-08002B2CF9AE}" pid="9" name="ContentTypeId">
    <vt:lpwstr>0x0101004078D0A6FFAA704498C97BFC09BEE711</vt:lpwstr>
  </property>
  <property fmtid="{D5CDD505-2E9C-101B-9397-08002B2CF9AE}" pid="10" name="MediaServiceImageTags">
    <vt:lpwstr/>
  </property>
  <property fmtid="{D5CDD505-2E9C-101B-9397-08002B2CF9AE}" pid="11" name="Order">
    <vt:r8>53800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