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12A26" w:rsidR="00306F60" w:rsidP="704FABB2" w:rsidRDefault="00306F60" w14:paraId="14A5FF6D" w14:textId="5CC1D3E0">
      <w:pPr>
        <w:pStyle w:val="KopBijlage"/>
        <w:suppressAutoHyphens/>
        <w:rPr>
          <w:rFonts w:ascii="Verdana" w:hAnsi="Verdana" w:eastAsia="Times New Roman"/>
          <w:b w:val="1"/>
          <w:bCs w:val="1"/>
          <w:color w:val="auto"/>
          <w:kern w:val="32"/>
          <w:sz w:val="32"/>
          <w:szCs w:val="32"/>
          <w:lang w:eastAsia="en-US"/>
        </w:rPr>
      </w:pPr>
      <w:bookmarkStart w:name="_Toc475089194" w:id="0"/>
      <w:bookmarkStart w:name="_Toc480365698" w:id="1"/>
      <w:bookmarkStart w:name="_Toc71037064" w:id="2"/>
      <w:bookmarkStart w:name="_Toc76547863" w:id="3"/>
      <w:bookmarkStart w:name="_Toc159573816" w:id="4"/>
      <w:r w:rsidRPr="704FABB2" w:rsidR="1A1EC13E">
        <w:rPr>
          <w:rFonts w:ascii="Verdana" w:hAnsi="Verdana" w:eastAsia="Times New Roman"/>
          <w:b w:val="1"/>
          <w:bCs w:val="1"/>
          <w:color w:val="auto"/>
          <w:kern w:val="32"/>
          <w:sz w:val="32"/>
          <w:szCs w:val="32"/>
          <w:lang w:eastAsia="en-US"/>
        </w:rPr>
        <w:t xml:space="preserve">Bijlage 15 </w:t>
      </w:r>
      <w:r w:rsidRPr="704FABB2" w:rsidR="00306F60">
        <w:rPr>
          <w:rFonts w:ascii="Verdana" w:hAnsi="Verdana" w:eastAsia="Times New Roman"/>
          <w:b w:val="1"/>
          <w:bCs w:val="1"/>
          <w:color w:val="auto"/>
          <w:kern w:val="32"/>
          <w:sz w:val="32"/>
          <w:szCs w:val="32"/>
          <w:lang w:eastAsia="en-US"/>
        </w:rPr>
        <w:t>Verklaring Samenwerkingsverband</w:t>
      </w:r>
      <w:bookmarkEnd w:id="1"/>
      <w:bookmarkEnd w:id="2"/>
      <w:bookmarkEnd w:id="3"/>
      <w:bookmarkEnd w:id="4"/>
    </w:p>
    <w:p w:rsidRPr="00555C9B" w:rsidR="00306F60" w:rsidP="00306F60" w:rsidRDefault="00306F60" w14:paraId="3F44AD1F" w14:textId="77777777"/>
    <w:p w:rsidR="00306F60" w:rsidP="00306F60" w:rsidRDefault="00306F60" w14:paraId="7ED07942" w14:textId="33F1A175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Ondergetekenden verklaren dat de leden van het </w:t>
      </w:r>
      <w:r w:rsidRPr="00555C9B">
        <w:rPr>
          <w:rFonts w:cs="Arial"/>
        </w:rPr>
        <w:t xml:space="preserve">Samenwerkingsverband </w:t>
      </w:r>
      <w:r w:rsidRPr="00555C9B">
        <w:rPr>
          <w:rFonts w:eastAsia="Calibri" w:cs="Arial"/>
        </w:rPr>
        <w:t xml:space="preserve">gezamenlijk en hoofdelijk aansprakelijk zijn voor de volledige en juiste uitvoering van de </w:t>
      </w:r>
      <w:r>
        <w:rPr>
          <w:rFonts w:cs="Arial"/>
        </w:rPr>
        <w:t>Raamo</w:t>
      </w:r>
      <w:r w:rsidRPr="00555C9B">
        <w:rPr>
          <w:rFonts w:cs="Arial"/>
        </w:rPr>
        <w:t>vereenkomst</w:t>
      </w:r>
      <w:r w:rsidRPr="00555C9B">
        <w:rPr>
          <w:rFonts w:eastAsia="Calibri" w:cs="Arial"/>
        </w:rPr>
        <w:t xml:space="preserve"> in al zijn onderdelen, en verklaren dat </w:t>
      </w:r>
    </w:p>
    <w:p w:rsidRPr="00555C9B" w:rsidR="00263572" w:rsidP="00306F60" w:rsidRDefault="00263572" w14:paraId="7CD133E1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306F60" w:rsidP="00306F60" w:rsidRDefault="00306F60" w14:paraId="1EC8D2D0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…………………………………………………………………………… zal optreden als vertegenwoordiger (penvoerder)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en bevoegd is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in alle opzichten te vertegenwoordigen en te binden en als enig aanspreekpunt voor de Aanbestedende Dienst dient.</w:t>
      </w:r>
    </w:p>
    <w:p w:rsidRPr="00555C9B" w:rsidR="00306F60" w:rsidP="00306F60" w:rsidRDefault="00306F60" w14:paraId="194C3687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306F60" w:rsidP="00306F60" w:rsidRDefault="00306F60" w14:paraId="1BD49F07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De reden dat in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wordt ingeschreven is de volgende:</w:t>
      </w:r>
    </w:p>
    <w:p w:rsidRPr="00555C9B" w:rsidR="00306F60" w:rsidP="00306F60" w:rsidRDefault="00306F60" w14:paraId="46E59C0B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555C9B" w:rsidR="00306F60" w:rsidP="00306F60" w:rsidRDefault="00306F60" w14:paraId="71A03D4A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306F60" w:rsidP="00306F60" w:rsidRDefault="00306F60" w14:paraId="2B5C4448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De Aanbestedende Dienst wenst te vernemen welke onderdelen van de Opdracht door welk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worden vervuld:</w:t>
      </w:r>
    </w:p>
    <w:p w:rsidRPr="00555C9B" w:rsidR="00306F60" w:rsidP="00306F60" w:rsidRDefault="00306F60" w14:paraId="0DB45680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555C9B" w:rsidR="00306F60" w:rsidP="00306F60" w:rsidRDefault="00306F60" w14:paraId="5A6725E5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306F60" w:rsidP="00306F60" w:rsidRDefault="00306F60" w14:paraId="4225A147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Ondergetekenden verklaren dat zij deze verklaring naar waarheid hebben ondertekend en tevens dat zij daartoe, namens het betreffende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>, rechtens bevoegd zijn.</w:t>
      </w:r>
    </w:p>
    <w:p w:rsidRPr="00555C9B" w:rsidR="00306F60" w:rsidP="00306F60" w:rsidRDefault="00306F60" w14:paraId="38A8E787" w14:textId="77777777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555C9B" w:rsidR="00306F60" w:rsidTr="00B1153B" w14:paraId="57CACD0F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306F60" w:rsidP="00B1153B" w:rsidRDefault="00306F60" w14:paraId="42C6EB80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306F60" w:rsidP="00B1153B" w:rsidRDefault="00306F60" w14:paraId="644575F3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306F60" w:rsidTr="00B1153B" w14:paraId="3475BAAE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306F60" w:rsidP="00B1153B" w:rsidRDefault="00306F60" w14:paraId="1A2993DD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306F60" w:rsidP="00B1153B" w:rsidRDefault="00306F60" w14:paraId="481A4FD7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306F60" w:rsidTr="00B1153B" w14:paraId="45F6388C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306F60" w:rsidP="00B1153B" w:rsidRDefault="00306F60" w14:paraId="23877B4E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306F60" w:rsidP="00B1153B" w:rsidRDefault="00306F60" w14:paraId="1F922DDD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306F60" w:rsidTr="00B1153B" w14:paraId="06B2D652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306F60" w:rsidP="00B1153B" w:rsidRDefault="00306F60" w14:paraId="11E434B8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:rsidRPr="00555C9B" w:rsidR="00306F60" w:rsidP="00B1153B" w:rsidRDefault="00306F60" w14:paraId="7AC732DC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:rsidRPr="00555C9B" w:rsidR="00306F60" w:rsidP="00B1153B" w:rsidRDefault="00306F60" w14:paraId="46F70EB8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306F60" w:rsidP="00B1153B" w:rsidRDefault="00306F60" w14:paraId="0EFC78CC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306F60" w:rsidTr="00B1153B" w14:paraId="1F805BDD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306F60" w:rsidP="00B1153B" w:rsidRDefault="00306F60" w14:paraId="15D4C1B6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306F60" w:rsidP="00B1153B" w:rsidRDefault="00306F60" w14:paraId="1E182641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Pr="00555C9B" w:rsidR="00306F60" w:rsidP="00306F60" w:rsidRDefault="00306F60" w14:paraId="1A50F55E" w14:textId="77777777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555C9B" w:rsidR="00306F60" w:rsidTr="00B1153B" w14:paraId="790D1F2B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306F60" w:rsidP="00B1153B" w:rsidRDefault="00306F60" w14:paraId="2EE1E6F3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306F60" w:rsidP="00B1153B" w:rsidRDefault="00306F60" w14:paraId="2B65BCEA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306F60" w:rsidTr="00B1153B" w14:paraId="54F69581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306F60" w:rsidP="00B1153B" w:rsidRDefault="00306F60" w14:paraId="07719D60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306F60" w:rsidP="00B1153B" w:rsidRDefault="00306F60" w14:paraId="2CAF1CF4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306F60" w:rsidTr="00B1153B" w14:paraId="450F315E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306F60" w:rsidP="00B1153B" w:rsidRDefault="00306F60" w14:paraId="12D2600A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306F60" w:rsidP="00B1153B" w:rsidRDefault="00306F60" w14:paraId="2BBB21DF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306F60" w:rsidTr="00B1153B" w14:paraId="536BCE2B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306F60" w:rsidP="00B1153B" w:rsidRDefault="00306F60" w14:paraId="72E5B651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:rsidRPr="00555C9B" w:rsidR="00306F60" w:rsidP="00B1153B" w:rsidRDefault="00306F60" w14:paraId="71903317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:rsidRPr="00555C9B" w:rsidR="00306F60" w:rsidP="00B1153B" w:rsidRDefault="00306F60" w14:paraId="4404E853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306F60" w:rsidP="00B1153B" w:rsidRDefault="00306F60" w14:paraId="0B519272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306F60" w:rsidTr="00B1153B" w14:paraId="662EBD47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306F60" w:rsidP="00B1153B" w:rsidRDefault="00306F60" w14:paraId="69D12EA5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306F60" w:rsidP="00B1153B" w:rsidRDefault="00306F60" w14:paraId="18F766C8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bookmarkEnd w:id="0"/>
    </w:tbl>
    <w:p w:rsidRPr="00263572" w:rsidR="00F47765" w:rsidP="00263572" w:rsidRDefault="00F47765" w14:paraId="4AD193C5" w14:textId="541C62FF">
      <w:pPr>
        <w:spacing w:line="240" w:lineRule="auto"/>
        <w:rPr>
          <w:rFonts w:cs="Arial"/>
          <w:b/>
          <w:bCs/>
          <w:color w:val="003656"/>
          <w:kern w:val="32"/>
          <w:sz w:val="16"/>
          <w:szCs w:val="16"/>
          <w:lang w:eastAsia="en-US"/>
        </w:rPr>
      </w:pPr>
    </w:p>
    <w:sectPr w:rsidRPr="00263572" w:rsidR="00F47765" w:rsidSect="009703EF">
      <w:footerReference w:type="default" r:id="rId11"/>
      <w:headerReference w:type="first" r:id="rId12"/>
      <w:footerReference w:type="first" r:id="rId13"/>
      <w:pgSz w:w="11906" w:h="16838" w:orient="portrait" w:code="9"/>
      <w:pgMar w:top="2211" w:right="851" w:bottom="1418" w:left="1418" w:header="709" w:footer="709" w:gutter="0"/>
      <w:paperSrc w:first="1002" w:other="100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3FD3" w:rsidP="00C12705" w:rsidRDefault="00643FD3" w14:paraId="66EC237F" w14:textId="77777777">
      <w:pPr>
        <w:spacing w:line="240" w:lineRule="auto"/>
      </w:pPr>
      <w:r>
        <w:separator/>
      </w:r>
    </w:p>
  </w:endnote>
  <w:endnote w:type="continuationSeparator" w:id="0">
    <w:p w:rsidR="00643FD3" w:rsidP="00C12705" w:rsidRDefault="00643FD3" w14:paraId="7873468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651B" w:rsidP="00AB2907" w:rsidRDefault="007E651B" w14:paraId="1264F562" w14:textId="77777777">
    <w:pPr>
      <w:pStyle w:val="Voettekst"/>
      <w:jc w:val="center"/>
      <w:rPr>
        <w:noProof/>
      </w:rPr>
    </w:pPr>
    <w:r>
      <w:tab/>
    </w:r>
    <w:r>
      <w:tab/>
    </w: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43</w:t>
    </w:r>
    <w:r>
      <w:fldChar w:fldCharType="end"/>
    </w:r>
    <w:r>
      <w:t xml:space="preserve"> van </w:t>
    </w:r>
    <w:r w:rsidR="006A21EC">
      <w:fldChar w:fldCharType="begin"/>
    </w:r>
    <w:r w:rsidR="006A21EC">
      <w:instrText xml:space="preserve"> NUMPAGES </w:instrText>
    </w:r>
    <w:r w:rsidR="006A21EC">
      <w:fldChar w:fldCharType="separate"/>
    </w:r>
    <w:r>
      <w:rPr>
        <w:noProof/>
      </w:rPr>
      <w:t>43</w:t>
    </w:r>
    <w:r w:rsidR="006A21EC">
      <w:rPr>
        <w:noProof/>
      </w:rPr>
      <w:fldChar w:fldCharType="end"/>
    </w:r>
  </w:p>
  <w:p w:rsidR="007E651B" w:rsidP="00AB2907" w:rsidRDefault="007E651B" w14:paraId="46265D7C" w14:textId="77777777">
    <w:pPr>
      <w:pStyle w:val="Voettekst"/>
      <w:jc w:val="left"/>
    </w:pPr>
  </w:p>
  <w:p w:rsidR="007E651B" w:rsidRDefault="007E651B" w14:paraId="48DD305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651B" w:rsidP="00437B79" w:rsidRDefault="007E651B" w14:paraId="5627E08D" w14:textId="77777777">
    <w:pPr>
      <w:pStyle w:val="Voettekst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van </w:t>
    </w:r>
    <w:r w:rsidR="006A21EC">
      <w:fldChar w:fldCharType="begin"/>
    </w:r>
    <w:r w:rsidR="006A21EC">
      <w:instrText xml:space="preserve"> NUMPAGES </w:instrText>
    </w:r>
    <w:r w:rsidR="006A21EC">
      <w:fldChar w:fldCharType="separate"/>
    </w:r>
    <w:r>
      <w:rPr>
        <w:noProof/>
      </w:rPr>
      <w:t>43</w:t>
    </w:r>
    <w:r w:rsidR="006A21E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3FD3" w:rsidP="00C12705" w:rsidRDefault="00643FD3" w14:paraId="371A3E62" w14:textId="77777777">
      <w:pPr>
        <w:spacing w:line="240" w:lineRule="auto"/>
      </w:pPr>
      <w:r>
        <w:separator/>
      </w:r>
    </w:p>
  </w:footnote>
  <w:footnote w:type="continuationSeparator" w:id="0">
    <w:p w:rsidR="00643FD3" w:rsidP="00C12705" w:rsidRDefault="00643FD3" w14:paraId="6F177C4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E651B" w:rsidP="006048BC" w:rsidRDefault="007E651B" w14:paraId="7D5D3E25" w14:textId="77777777">
    <w:pPr>
      <w:pStyle w:val="doHidden"/>
      <w:framePr w:w="11907" w:h="284" w:hSpace="142" w:wrap="around" w:vAnchor="page" w:x="1" w:y="1" w:anchorLock="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1427DB9E" wp14:editId="5820FF15">
              <wp:simplePos x="0" y="0"/>
              <wp:positionH relativeFrom="page">
                <wp:posOffset>6264910</wp:posOffset>
              </wp:positionH>
              <wp:positionV relativeFrom="page">
                <wp:posOffset>395605</wp:posOffset>
              </wp:positionV>
              <wp:extent cx="972000" cy="662400"/>
              <wp:effectExtent l="0" t="0" r="0" b="4445"/>
              <wp:wrapNone/>
              <wp:docPr id="3" name="Text Box 3" title="doHead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000" cy="66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651B" w:rsidP="00437B79" w:rsidRDefault="007E651B" w14:paraId="7147BFC5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471CF8" wp14:editId="462F44D6">
                                <wp:extent cx="936000" cy="624000"/>
                                <wp:effectExtent l="0" t="0" r="0" b="5080"/>
                                <wp:docPr id="10" name="Afbeelding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VRZHZ logo.em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6000" cy="62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E651B" w:rsidP="00437B79" w:rsidRDefault="007E651B" w14:paraId="6894D369" w14:textId="7777777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5086139">
            <v:shapetype id="_x0000_t202" coordsize="21600,21600" o:spt="202" path="m,l,21600r21600,l21600,xe" w14:anchorId="1427DB9E">
              <v:stroke joinstyle="miter"/>
              <v:path gradientshapeok="t" o:connecttype="rect"/>
            </v:shapetype>
            <v:shape id="Text Box 3" style="position:absolute;margin-left:493.3pt;margin-top:31.15pt;width:76.55pt;height:52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Titel: doHeaderFirstPage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">
              <v:textbox inset="0,0,0,0">
                <w:txbxContent>
                  <w:p w:rsidR="007E651B" w:rsidP="00437B79" w:rsidRDefault="007E651B" w14:paraId="672A6659" w14:textId="77777777">
                    <w:r>
                      <w:rPr>
                        <w:noProof/>
                      </w:rPr>
                      <w:drawing>
                        <wp:inline distT="0" distB="0" distL="0" distR="0" wp14:anchorId="69AD7B7A" wp14:editId="462F44D6">
                          <wp:extent cx="936000" cy="624000"/>
                          <wp:effectExtent l="0" t="0" r="0" b="5080"/>
                          <wp:docPr id="1830580028" name="Afbeelding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VRZHZ logo.em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6000" cy="62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E651B" w:rsidP="00437B79" w:rsidRDefault="007E651B" w14:paraId="0A37501D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</w:p>
  <w:p w:rsidRPr="00C12705" w:rsidR="007E651B" w:rsidP="00C12705" w:rsidRDefault="007E651B" w14:paraId="7D26068D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D642D"/>
    <w:multiLevelType w:val="multilevel"/>
    <w:tmpl w:val="BC824234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C757AE"/>
    <w:multiLevelType w:val="multilevel"/>
    <w:tmpl w:val="58787A14"/>
    <w:styleLink w:val="doOpsomming"/>
    <w:lvl w:ilvl="0">
      <w:start w:val="1"/>
      <w:numFmt w:val="bullet"/>
      <w:lvlText w:val=""/>
      <w:lvlJc w:val="left"/>
      <w:pPr>
        <w:tabs>
          <w:tab w:val="num" w:pos="851"/>
        </w:tabs>
        <w:ind w:left="851" w:hanging="426"/>
      </w:pPr>
      <w:rPr>
        <w:rFonts w:hint="default" w:ascii="Wingdings" w:hAnsi="Wingdings"/>
        <w:color w:val="auto"/>
        <w:sz w:val="12"/>
      </w:rPr>
    </w:lvl>
    <w:lvl w:ilvl="1">
      <w:start w:val="1"/>
      <w:numFmt w:val="bullet"/>
      <w:lvlText w:val=""/>
      <w:lvlJc w:val="left"/>
      <w:pPr>
        <w:tabs>
          <w:tab w:val="num" w:pos="1276"/>
        </w:tabs>
        <w:ind w:left="1276" w:hanging="425"/>
      </w:pPr>
      <w:rPr>
        <w:rFonts w:hint="default" w:ascii="Wingdings" w:hAnsi="Wingdings"/>
        <w:color w:val="auto"/>
        <w:sz w:val="12"/>
      </w:rPr>
    </w:lvl>
    <w:lvl w:ilvl="2">
      <w:start w:val="1"/>
      <w:numFmt w:val="bullet"/>
      <w:lvlText w:val=""/>
      <w:lvlJc w:val="left"/>
      <w:pPr>
        <w:tabs>
          <w:tab w:val="num" w:pos="1701"/>
        </w:tabs>
        <w:ind w:left="1701" w:hanging="425"/>
      </w:pPr>
      <w:rPr>
        <w:rFonts w:hint="default" w:ascii="Wingdings" w:hAnsi="Wingdings"/>
        <w:color w:val="auto"/>
        <w:sz w:val="12"/>
      </w:rPr>
    </w:lvl>
    <w:lvl w:ilvl="3">
      <w:start w:val="1"/>
      <w:numFmt w:val="bullet"/>
      <w:lvlText w:val=""/>
      <w:lvlJc w:val="left"/>
      <w:pPr>
        <w:tabs>
          <w:tab w:val="num" w:pos="2126"/>
        </w:tabs>
        <w:ind w:left="2126" w:hanging="425"/>
      </w:pPr>
      <w:rPr>
        <w:rFonts w:hint="default" w:ascii="Wingdings" w:hAnsi="Wingdings"/>
        <w:color w:val="auto"/>
        <w:sz w:val="1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08B1CD3"/>
    <w:multiLevelType w:val="hybridMultilevel"/>
    <w:tmpl w:val="2000F6D6"/>
    <w:lvl w:ilvl="0" w:tplc="06007080">
      <w:start w:val="1"/>
      <w:numFmt w:val="bullet"/>
      <w:lvlText w:val="&gt;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E6266E"/>
    <w:multiLevelType w:val="hybridMultilevel"/>
    <w:tmpl w:val="FE606A8E"/>
    <w:lvl w:ilvl="0" w:tplc="06007080">
      <w:start w:val="1"/>
      <w:numFmt w:val="bullet"/>
      <w:lvlText w:val="&gt;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08290E"/>
    <w:multiLevelType w:val="hybridMultilevel"/>
    <w:tmpl w:val="7830619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9A2E53"/>
    <w:multiLevelType w:val="hybridMultilevel"/>
    <w:tmpl w:val="A95E2D56"/>
    <w:lvl w:ilvl="0" w:tplc="A4CEF53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F4108D6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7A5C7E2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E60C0A6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C396FA9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C45EC02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7C7C308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129AE74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7C62273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6" w15:restartNumberingAfterBreak="0">
    <w:nsid w:val="2B923396"/>
    <w:multiLevelType w:val="hybridMultilevel"/>
    <w:tmpl w:val="5FDCE0AC"/>
    <w:lvl w:ilvl="0" w:tplc="7FF2C6C6">
      <w:start w:val="1"/>
      <w:numFmt w:val="decimal"/>
      <w:pStyle w:val="Opsomming1genummerd"/>
      <w:lvlText w:val="%1."/>
      <w:lvlJc w:val="left"/>
      <w:pPr>
        <w:ind w:left="149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D65279B"/>
    <w:multiLevelType w:val="hybridMultilevel"/>
    <w:tmpl w:val="563C8F22"/>
    <w:lvl w:ilvl="0" w:tplc="211A2EA2">
      <w:start w:val="1"/>
      <w:numFmt w:val="bullet"/>
      <w:lvlText w:val=""/>
      <w:lvlJc w:val="left"/>
      <w:pPr>
        <w:ind w:left="720" w:hanging="360"/>
      </w:pPr>
      <w:rPr>
        <w:rFonts w:hint="default" w:ascii="Symbol" w:hAnsi="Symbol"/>
      </w:rPr>
    </w:lvl>
    <w:lvl w:ilvl="1" w:tplc="722ED898">
      <w:numFmt w:val="bullet"/>
      <w:lvlText w:val="•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AC2785"/>
    <w:multiLevelType w:val="hybridMultilevel"/>
    <w:tmpl w:val="8E3036E2"/>
    <w:lvl w:ilvl="0" w:tplc="5882FE5C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2DA0F2C"/>
    <w:multiLevelType w:val="multilevel"/>
    <w:tmpl w:val="73D40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04EE2"/>
    <w:multiLevelType w:val="hybridMultilevel"/>
    <w:tmpl w:val="D080481A"/>
    <w:lvl w:ilvl="0" w:tplc="06007080">
      <w:start w:val="1"/>
      <w:numFmt w:val="bullet"/>
      <w:lvlText w:val="&gt;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EC0682"/>
    <w:multiLevelType w:val="multilevel"/>
    <w:tmpl w:val="98767FD0"/>
    <w:lvl w:ilvl="0">
      <w:start w:val="1"/>
      <w:numFmt w:val="decimal"/>
      <w:lvlText w:val="%1"/>
      <w:lvlJc w:val="left"/>
      <w:pPr>
        <w:ind w:left="680" w:hanging="680"/>
      </w:pPr>
      <w:rPr>
        <w:rFonts w:hint="default" w:ascii="Arial" w:hAnsi="Arial"/>
        <w:color w:val="003D58"/>
        <w:sz w:val="6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 w:ascii="Arial" w:hAnsi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 w:ascii="Arial" w:hAnsi="Arial"/>
        <w:b/>
        <w:i w:val="0"/>
        <w:color w:val="B84239"/>
        <w:sz w:val="23"/>
      </w:rPr>
    </w:lvl>
    <w:lvl w:ilvl="3">
      <w:start w:val="1"/>
      <w:numFmt w:val="upperLetter"/>
      <w:lvlRestart w:val="0"/>
      <w:lvlText w:val="%4."/>
      <w:lvlJc w:val="left"/>
      <w:pPr>
        <w:ind w:left="680" w:hanging="680"/>
      </w:pPr>
      <w:rPr>
        <w:rFonts w:hint="default" w:ascii="Arial" w:hAnsi="Arial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13" w15:restartNumberingAfterBreak="0">
    <w:nsid w:val="3A8A7E58"/>
    <w:multiLevelType w:val="multilevel"/>
    <w:tmpl w:val="7B0AB9D8"/>
    <w:lvl w:ilvl="0">
      <w:start w:val="1"/>
      <w:numFmt w:val="decimal"/>
      <w:lvlText w:val="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14" w15:restartNumberingAfterBreak="0">
    <w:nsid w:val="4E3C171D"/>
    <w:multiLevelType w:val="hybridMultilevel"/>
    <w:tmpl w:val="E14EF1B6"/>
    <w:lvl w:ilvl="0" w:tplc="06007080">
      <w:start w:val="1"/>
      <w:numFmt w:val="bullet"/>
      <w:lvlText w:val="&gt;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plc="211A2EA2">
      <w:start w:val="1"/>
      <w:numFmt w:val="bullet"/>
      <w:lvlText w:val="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3FB1D90"/>
    <w:multiLevelType w:val="multilevel"/>
    <w:tmpl w:val="4D60C77A"/>
    <w:name w:val="do_Nummering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16" w15:restartNumberingAfterBreak="0">
    <w:nsid w:val="56427CF6"/>
    <w:multiLevelType w:val="multilevel"/>
    <w:tmpl w:val="9D822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3F4505"/>
    <w:multiLevelType w:val="multilevel"/>
    <w:tmpl w:val="1D98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D717FC3"/>
    <w:multiLevelType w:val="hybridMultilevel"/>
    <w:tmpl w:val="59A215A2"/>
    <w:lvl w:ilvl="0" w:tplc="06007080">
      <w:start w:val="1"/>
      <w:numFmt w:val="bullet"/>
      <w:lvlText w:val="&gt;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EBA4CEB"/>
    <w:multiLevelType w:val="hybridMultilevel"/>
    <w:tmpl w:val="C1D46956"/>
    <w:lvl w:ilvl="0" w:tplc="83389A3E">
      <w:start w:val="1"/>
      <w:numFmt w:val="decimal"/>
      <w:lvlText w:val="%1."/>
      <w:lvlJc w:val="left"/>
      <w:pPr>
        <w:ind w:left="720" w:hanging="360"/>
      </w:pPr>
      <w:rPr>
        <w:rFonts w:ascii="Arial" w:hAnsi="Arial" w:eastAsia="Times New Roman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F44C8"/>
    <w:multiLevelType w:val="multilevel"/>
    <w:tmpl w:val="2AD0EA20"/>
    <w:name w:val="myBullet"/>
    <w:lvl w:ilvl="0">
      <w:start w:val="1"/>
      <w:numFmt w:val="bullet"/>
      <w:lvlText w:val=""/>
      <w:lvlJc w:val="left"/>
      <w:pPr>
        <w:ind w:left="709" w:hanging="284"/>
      </w:pPr>
      <w:rPr>
        <w:rFonts w:hint="default" w:ascii="Symbol" w:hAnsi="Symbol"/>
      </w:rPr>
    </w:lvl>
    <w:lvl w:ilvl="1">
      <w:start w:val="1"/>
      <w:numFmt w:val="bullet"/>
      <w:lvlText w:val=""/>
      <w:lvlJc w:val="left"/>
      <w:pPr>
        <w:ind w:left="992" w:hanging="283"/>
      </w:pPr>
      <w:rPr>
        <w:rFonts w:hint="default" w:ascii="Wingdings" w:hAnsi="Wingdings"/>
      </w:rPr>
    </w:lvl>
    <w:lvl w:ilvl="2">
      <w:start w:val="1"/>
      <w:numFmt w:val="bullet"/>
      <w:lvlText w:val=""/>
      <w:lvlJc w:val="left"/>
      <w:pPr>
        <w:ind w:left="1276" w:hanging="284"/>
      </w:pPr>
      <w:rPr>
        <w:rFonts w:hint="default" w:ascii="Wingdings" w:hAnsi="Wingdings"/>
      </w:rPr>
    </w:lvl>
    <w:lvl w:ilvl="3">
      <w:start w:val="1"/>
      <w:numFmt w:val="bullet"/>
      <w:lvlText w:val=""/>
      <w:lvlJc w:val="left"/>
      <w:pPr>
        <w:ind w:left="1559" w:hanging="283"/>
      </w:pPr>
      <w:rPr>
        <w:rFonts w:hint="default" w:ascii="Wingdings" w:hAnsi="Wingdings"/>
      </w:rPr>
    </w:lvl>
    <w:lvl w:ilvl="4">
      <w:start w:val="1"/>
      <w:numFmt w:val="bullet"/>
      <w:lvlText w:val="-"/>
      <w:lvlJc w:val="left"/>
      <w:pPr>
        <w:ind w:left="1843" w:hanging="284"/>
      </w:pPr>
      <w:rPr>
        <w:rFonts w:hint="default" w:ascii="Arial" w:hAnsi="Arial"/>
      </w:rPr>
    </w:lvl>
    <w:lvl w:ilvl="5">
      <w:start w:val="1"/>
      <w:numFmt w:val="bullet"/>
      <w:lvlText w:val="-"/>
      <w:lvlJc w:val="left"/>
      <w:pPr>
        <w:ind w:left="2126" w:hanging="283"/>
      </w:pPr>
      <w:rPr>
        <w:rFonts w:hint="default" w:ascii="Arial" w:hAnsi="Arial"/>
      </w:rPr>
    </w:lvl>
    <w:lvl w:ilvl="6">
      <w:start w:val="1"/>
      <w:numFmt w:val="bullet"/>
      <w:lvlText w:val="-"/>
      <w:lvlJc w:val="left"/>
      <w:pPr>
        <w:ind w:left="2410" w:hanging="284"/>
      </w:pPr>
      <w:rPr>
        <w:rFonts w:hint="default" w:ascii="Arial" w:hAnsi="Arial"/>
      </w:rPr>
    </w:lvl>
    <w:lvl w:ilvl="7">
      <w:start w:val="1"/>
      <w:numFmt w:val="bullet"/>
      <w:lvlText w:val="-"/>
      <w:lvlJc w:val="left"/>
      <w:pPr>
        <w:ind w:left="2693" w:hanging="283"/>
      </w:pPr>
      <w:rPr>
        <w:rFonts w:hint="default" w:ascii="Arial" w:hAnsi="Arial"/>
      </w:rPr>
    </w:lvl>
    <w:lvl w:ilvl="8">
      <w:start w:val="1"/>
      <w:numFmt w:val="bullet"/>
      <w:lvlText w:val="-"/>
      <w:lvlJc w:val="left"/>
      <w:pPr>
        <w:ind w:left="2977" w:hanging="284"/>
      </w:pPr>
      <w:rPr>
        <w:rFonts w:hint="default" w:ascii="Arial" w:hAnsi="Arial"/>
      </w:rPr>
    </w:lvl>
  </w:abstractNum>
  <w:abstractNum w:abstractNumId="21" w15:restartNumberingAfterBreak="0">
    <w:nsid w:val="63C53958"/>
    <w:multiLevelType w:val="hybridMultilevel"/>
    <w:tmpl w:val="443C17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31D04"/>
    <w:multiLevelType w:val="hybridMultilevel"/>
    <w:tmpl w:val="9BEC53B0"/>
    <w:lvl w:ilvl="0" w:tplc="06007080">
      <w:start w:val="1"/>
      <w:numFmt w:val="bullet"/>
      <w:lvlText w:val="&gt;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5656B46"/>
    <w:multiLevelType w:val="multilevel"/>
    <w:tmpl w:val="5462C870"/>
    <w:lvl w:ilvl="0">
      <w:start w:val="1"/>
      <w:numFmt w:val="bullet"/>
      <w:lvlText w:val="&gt;"/>
      <w:lvlJc w:val="left"/>
      <w:pPr>
        <w:ind w:left="720" w:hanging="360"/>
      </w:pPr>
      <w:rPr>
        <w:rFonts w:hint="default" w:ascii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670076B"/>
    <w:multiLevelType w:val="hybridMultilevel"/>
    <w:tmpl w:val="9482E4D6"/>
    <w:lvl w:ilvl="0" w:tplc="A7169E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FA478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F0CC2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550D0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4CA81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A861B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E8ACF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1BEDC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8D417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5" w15:restartNumberingAfterBreak="0">
    <w:nsid w:val="7B717A8D"/>
    <w:multiLevelType w:val="multilevel"/>
    <w:tmpl w:val="491898B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1F116A"/>
    <w:multiLevelType w:val="multilevel"/>
    <w:tmpl w:val="BE10EE70"/>
    <w:styleLink w:val="doNummering"/>
    <w:lvl w:ilvl="0">
      <w:start w:val="1"/>
      <w:numFmt w:val="decimal"/>
      <w:lvlText w:val="%1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7F066D8D"/>
    <w:multiLevelType w:val="hybridMultilevel"/>
    <w:tmpl w:val="FB06C79A"/>
    <w:lvl w:ilvl="0" w:tplc="06007080">
      <w:start w:val="1"/>
      <w:numFmt w:val="bullet"/>
      <w:lvlText w:val="&gt;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2402604">
    <w:abstractNumId w:val="13"/>
  </w:num>
  <w:num w:numId="2" w16cid:durableId="1317109172">
    <w:abstractNumId w:val="26"/>
  </w:num>
  <w:num w:numId="3" w16cid:durableId="671836179">
    <w:abstractNumId w:val="1"/>
  </w:num>
  <w:num w:numId="4" w16cid:durableId="1120883538">
    <w:abstractNumId w:val="12"/>
  </w:num>
  <w:num w:numId="5" w16cid:durableId="649097482">
    <w:abstractNumId w:val="10"/>
  </w:num>
  <w:num w:numId="6" w16cid:durableId="1524903597">
    <w:abstractNumId w:val="7"/>
  </w:num>
  <w:num w:numId="7" w16cid:durableId="2104952753">
    <w:abstractNumId w:val="6"/>
  </w:num>
  <w:num w:numId="8" w16cid:durableId="1811751918">
    <w:abstractNumId w:val="2"/>
  </w:num>
  <w:num w:numId="9" w16cid:durableId="1376344515">
    <w:abstractNumId w:val="18"/>
  </w:num>
  <w:num w:numId="10" w16cid:durableId="1900558960">
    <w:abstractNumId w:val="27"/>
  </w:num>
  <w:num w:numId="11" w16cid:durableId="35543366">
    <w:abstractNumId w:val="19"/>
  </w:num>
  <w:num w:numId="12" w16cid:durableId="41757050">
    <w:abstractNumId w:val="14"/>
  </w:num>
  <w:num w:numId="13" w16cid:durableId="1382705318">
    <w:abstractNumId w:val="8"/>
  </w:num>
  <w:num w:numId="14" w16cid:durableId="1234660418">
    <w:abstractNumId w:val="22"/>
  </w:num>
  <w:num w:numId="15" w16cid:durableId="345446000">
    <w:abstractNumId w:val="3"/>
  </w:num>
  <w:num w:numId="16" w16cid:durableId="1688405684">
    <w:abstractNumId w:val="11"/>
  </w:num>
  <w:num w:numId="17" w16cid:durableId="1913928184">
    <w:abstractNumId w:val="21"/>
  </w:num>
  <w:num w:numId="18" w16cid:durableId="599533902">
    <w:abstractNumId w:val="5"/>
  </w:num>
  <w:num w:numId="19" w16cid:durableId="247615888">
    <w:abstractNumId w:val="24"/>
  </w:num>
  <w:num w:numId="20" w16cid:durableId="2124693345">
    <w:abstractNumId w:val="16"/>
  </w:num>
  <w:num w:numId="21" w16cid:durableId="1017927093">
    <w:abstractNumId w:val="9"/>
  </w:num>
  <w:num w:numId="22" w16cid:durableId="1418283593">
    <w:abstractNumId w:val="0"/>
  </w:num>
  <w:num w:numId="23" w16cid:durableId="342242248">
    <w:abstractNumId w:val="25"/>
  </w:num>
  <w:num w:numId="24" w16cid:durableId="733704051">
    <w:abstractNumId w:val="17"/>
  </w:num>
  <w:num w:numId="25" w16cid:durableId="158808704">
    <w:abstractNumId w:val="23"/>
  </w:num>
  <w:num w:numId="26" w16cid:durableId="124933014">
    <w:abstractNumId w:val="4"/>
  </w:num>
  <w:numIdMacAtCleanup w:val="1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geSetUp" w:val="1002|1002,1002|1002,1002|1002"/>
  </w:docVars>
  <w:rsids>
    <w:rsidRoot w:val="00C71307"/>
    <w:rsid w:val="00000151"/>
    <w:rsid w:val="0000015D"/>
    <w:rsid w:val="00001832"/>
    <w:rsid w:val="00004ABE"/>
    <w:rsid w:val="00007792"/>
    <w:rsid w:val="000115D2"/>
    <w:rsid w:val="000142F4"/>
    <w:rsid w:val="00014EB9"/>
    <w:rsid w:val="0002031B"/>
    <w:rsid w:val="000240AF"/>
    <w:rsid w:val="00026A8E"/>
    <w:rsid w:val="0002704B"/>
    <w:rsid w:val="000303B8"/>
    <w:rsid w:val="00030516"/>
    <w:rsid w:val="0003149E"/>
    <w:rsid w:val="00032212"/>
    <w:rsid w:val="00032EA1"/>
    <w:rsid w:val="00035759"/>
    <w:rsid w:val="00035FFE"/>
    <w:rsid w:val="00043114"/>
    <w:rsid w:val="00044AD0"/>
    <w:rsid w:val="00046EC1"/>
    <w:rsid w:val="000519E1"/>
    <w:rsid w:val="00052DE8"/>
    <w:rsid w:val="00055FF1"/>
    <w:rsid w:val="0005606F"/>
    <w:rsid w:val="00056551"/>
    <w:rsid w:val="00061C8A"/>
    <w:rsid w:val="00062313"/>
    <w:rsid w:val="00063F6E"/>
    <w:rsid w:val="0006493B"/>
    <w:rsid w:val="00065ECA"/>
    <w:rsid w:val="00066889"/>
    <w:rsid w:val="00073CA5"/>
    <w:rsid w:val="00074960"/>
    <w:rsid w:val="00080452"/>
    <w:rsid w:val="00080B88"/>
    <w:rsid w:val="00082567"/>
    <w:rsid w:val="0008326D"/>
    <w:rsid w:val="00083577"/>
    <w:rsid w:val="00086A73"/>
    <w:rsid w:val="00086FE4"/>
    <w:rsid w:val="000900FB"/>
    <w:rsid w:val="000938C1"/>
    <w:rsid w:val="000948E0"/>
    <w:rsid w:val="000A2568"/>
    <w:rsid w:val="000A2E1F"/>
    <w:rsid w:val="000A46B3"/>
    <w:rsid w:val="000A5767"/>
    <w:rsid w:val="000B0503"/>
    <w:rsid w:val="000B1B8E"/>
    <w:rsid w:val="000B2656"/>
    <w:rsid w:val="000B2B53"/>
    <w:rsid w:val="000B4BE5"/>
    <w:rsid w:val="000B5471"/>
    <w:rsid w:val="000B58AC"/>
    <w:rsid w:val="000B5FE9"/>
    <w:rsid w:val="000B7161"/>
    <w:rsid w:val="000C11AB"/>
    <w:rsid w:val="000C35B0"/>
    <w:rsid w:val="000C6234"/>
    <w:rsid w:val="000C73CE"/>
    <w:rsid w:val="000C7E7F"/>
    <w:rsid w:val="000D0FFE"/>
    <w:rsid w:val="000D1383"/>
    <w:rsid w:val="000D184C"/>
    <w:rsid w:val="000D194E"/>
    <w:rsid w:val="000D3082"/>
    <w:rsid w:val="000D3874"/>
    <w:rsid w:val="000D56D7"/>
    <w:rsid w:val="000D60DD"/>
    <w:rsid w:val="000D7747"/>
    <w:rsid w:val="000E401F"/>
    <w:rsid w:val="000E59FC"/>
    <w:rsid w:val="000E7D52"/>
    <w:rsid w:val="000F0105"/>
    <w:rsid w:val="000F1A72"/>
    <w:rsid w:val="000F4B89"/>
    <w:rsid w:val="000F5EF7"/>
    <w:rsid w:val="000F5F3A"/>
    <w:rsid w:val="000F783F"/>
    <w:rsid w:val="000F7E9B"/>
    <w:rsid w:val="00100AC1"/>
    <w:rsid w:val="00101596"/>
    <w:rsid w:val="00104473"/>
    <w:rsid w:val="00105847"/>
    <w:rsid w:val="00106315"/>
    <w:rsid w:val="0010685E"/>
    <w:rsid w:val="001073D2"/>
    <w:rsid w:val="0010768C"/>
    <w:rsid w:val="00107E08"/>
    <w:rsid w:val="00107E8B"/>
    <w:rsid w:val="0011002C"/>
    <w:rsid w:val="00110D76"/>
    <w:rsid w:val="00114067"/>
    <w:rsid w:val="001144D0"/>
    <w:rsid w:val="00114F12"/>
    <w:rsid w:val="00117CAC"/>
    <w:rsid w:val="00117DBC"/>
    <w:rsid w:val="00120475"/>
    <w:rsid w:val="0012101B"/>
    <w:rsid w:val="00122627"/>
    <w:rsid w:val="00122796"/>
    <w:rsid w:val="0012293D"/>
    <w:rsid w:val="00125D9E"/>
    <w:rsid w:val="00125FF8"/>
    <w:rsid w:val="00126F69"/>
    <w:rsid w:val="001271FE"/>
    <w:rsid w:val="0013019B"/>
    <w:rsid w:val="001309BB"/>
    <w:rsid w:val="00131046"/>
    <w:rsid w:val="00132C72"/>
    <w:rsid w:val="00133278"/>
    <w:rsid w:val="00133606"/>
    <w:rsid w:val="00134DCC"/>
    <w:rsid w:val="00136ED8"/>
    <w:rsid w:val="00145197"/>
    <w:rsid w:val="00145482"/>
    <w:rsid w:val="001467E4"/>
    <w:rsid w:val="00152552"/>
    <w:rsid w:val="0015407A"/>
    <w:rsid w:val="0015542F"/>
    <w:rsid w:val="0015669D"/>
    <w:rsid w:val="00156D59"/>
    <w:rsid w:val="001571CC"/>
    <w:rsid w:val="00160937"/>
    <w:rsid w:val="0016161F"/>
    <w:rsid w:val="001635B4"/>
    <w:rsid w:val="00163A4E"/>
    <w:rsid w:val="00164681"/>
    <w:rsid w:val="00164918"/>
    <w:rsid w:val="00165431"/>
    <w:rsid w:val="00167034"/>
    <w:rsid w:val="001676D4"/>
    <w:rsid w:val="00171D84"/>
    <w:rsid w:val="00173763"/>
    <w:rsid w:val="00173E6D"/>
    <w:rsid w:val="00174290"/>
    <w:rsid w:val="001770E1"/>
    <w:rsid w:val="00180548"/>
    <w:rsid w:val="001812D8"/>
    <w:rsid w:val="00182B74"/>
    <w:rsid w:val="001840BA"/>
    <w:rsid w:val="001849C7"/>
    <w:rsid w:val="0018689F"/>
    <w:rsid w:val="00187E90"/>
    <w:rsid w:val="00187FDB"/>
    <w:rsid w:val="001901CF"/>
    <w:rsid w:val="0019096C"/>
    <w:rsid w:val="00194669"/>
    <w:rsid w:val="001950D7"/>
    <w:rsid w:val="0019515E"/>
    <w:rsid w:val="00197D95"/>
    <w:rsid w:val="001A1159"/>
    <w:rsid w:val="001A154D"/>
    <w:rsid w:val="001A20F9"/>
    <w:rsid w:val="001A3377"/>
    <w:rsid w:val="001A461B"/>
    <w:rsid w:val="001A5BFC"/>
    <w:rsid w:val="001B25B3"/>
    <w:rsid w:val="001B4441"/>
    <w:rsid w:val="001B5653"/>
    <w:rsid w:val="001B6AE1"/>
    <w:rsid w:val="001B6DD8"/>
    <w:rsid w:val="001C1023"/>
    <w:rsid w:val="001C12ED"/>
    <w:rsid w:val="001C3236"/>
    <w:rsid w:val="001C6257"/>
    <w:rsid w:val="001C6776"/>
    <w:rsid w:val="001C6B32"/>
    <w:rsid w:val="001C767E"/>
    <w:rsid w:val="001D4E88"/>
    <w:rsid w:val="001D61A9"/>
    <w:rsid w:val="001D711B"/>
    <w:rsid w:val="001E13C4"/>
    <w:rsid w:val="001E1B05"/>
    <w:rsid w:val="001E221B"/>
    <w:rsid w:val="001E2273"/>
    <w:rsid w:val="001E52D0"/>
    <w:rsid w:val="001F21F2"/>
    <w:rsid w:val="001F432A"/>
    <w:rsid w:val="001F4C8D"/>
    <w:rsid w:val="001F5044"/>
    <w:rsid w:val="001F7A01"/>
    <w:rsid w:val="0020022D"/>
    <w:rsid w:val="002017A2"/>
    <w:rsid w:val="002061AF"/>
    <w:rsid w:val="0021334E"/>
    <w:rsid w:val="002142A3"/>
    <w:rsid w:val="00215081"/>
    <w:rsid w:val="00215F4D"/>
    <w:rsid w:val="0021655C"/>
    <w:rsid w:val="00217932"/>
    <w:rsid w:val="00217ACF"/>
    <w:rsid w:val="0022056A"/>
    <w:rsid w:val="00222479"/>
    <w:rsid w:val="002237D6"/>
    <w:rsid w:val="00224398"/>
    <w:rsid w:val="00231896"/>
    <w:rsid w:val="00231B93"/>
    <w:rsid w:val="002323A1"/>
    <w:rsid w:val="00233D4B"/>
    <w:rsid w:val="00233EA9"/>
    <w:rsid w:val="00234379"/>
    <w:rsid w:val="002344A4"/>
    <w:rsid w:val="002358CA"/>
    <w:rsid w:val="00241CD3"/>
    <w:rsid w:val="00244151"/>
    <w:rsid w:val="00245FEE"/>
    <w:rsid w:val="00246C2C"/>
    <w:rsid w:val="002479D1"/>
    <w:rsid w:val="00247D28"/>
    <w:rsid w:val="002510F9"/>
    <w:rsid w:val="00254B50"/>
    <w:rsid w:val="00255D97"/>
    <w:rsid w:val="00256F3B"/>
    <w:rsid w:val="0026015F"/>
    <w:rsid w:val="00260229"/>
    <w:rsid w:val="0026227A"/>
    <w:rsid w:val="00263572"/>
    <w:rsid w:val="00263F87"/>
    <w:rsid w:val="00267324"/>
    <w:rsid w:val="002727D3"/>
    <w:rsid w:val="00272E88"/>
    <w:rsid w:val="002746E9"/>
    <w:rsid w:val="002809B5"/>
    <w:rsid w:val="00287BA7"/>
    <w:rsid w:val="00292145"/>
    <w:rsid w:val="00292402"/>
    <w:rsid w:val="00297641"/>
    <w:rsid w:val="002A2481"/>
    <w:rsid w:val="002A2938"/>
    <w:rsid w:val="002A3915"/>
    <w:rsid w:val="002A65F6"/>
    <w:rsid w:val="002C052F"/>
    <w:rsid w:val="002C2B88"/>
    <w:rsid w:val="002C37A0"/>
    <w:rsid w:val="002C5AD8"/>
    <w:rsid w:val="002D0E91"/>
    <w:rsid w:val="002D126B"/>
    <w:rsid w:val="002D1813"/>
    <w:rsid w:val="002E0CD9"/>
    <w:rsid w:val="002E1767"/>
    <w:rsid w:val="002E2540"/>
    <w:rsid w:val="002E4A5B"/>
    <w:rsid w:val="002F08EF"/>
    <w:rsid w:val="002F1F1A"/>
    <w:rsid w:val="002F5679"/>
    <w:rsid w:val="002F6C43"/>
    <w:rsid w:val="002F7C48"/>
    <w:rsid w:val="00306F60"/>
    <w:rsid w:val="003100D2"/>
    <w:rsid w:val="003106EF"/>
    <w:rsid w:val="003145E9"/>
    <w:rsid w:val="00315255"/>
    <w:rsid w:val="00315472"/>
    <w:rsid w:val="0032335F"/>
    <w:rsid w:val="003269D4"/>
    <w:rsid w:val="00327CCF"/>
    <w:rsid w:val="003324C2"/>
    <w:rsid w:val="0033331A"/>
    <w:rsid w:val="00334D44"/>
    <w:rsid w:val="00336444"/>
    <w:rsid w:val="00336669"/>
    <w:rsid w:val="00336716"/>
    <w:rsid w:val="00337438"/>
    <w:rsid w:val="003401B3"/>
    <w:rsid w:val="00340273"/>
    <w:rsid w:val="00340693"/>
    <w:rsid w:val="00340A4A"/>
    <w:rsid w:val="003413B5"/>
    <w:rsid w:val="00343C4A"/>
    <w:rsid w:val="00344147"/>
    <w:rsid w:val="00345C90"/>
    <w:rsid w:val="0034702A"/>
    <w:rsid w:val="00352418"/>
    <w:rsid w:val="00352800"/>
    <w:rsid w:val="00353730"/>
    <w:rsid w:val="00353E8C"/>
    <w:rsid w:val="0036105B"/>
    <w:rsid w:val="00362F98"/>
    <w:rsid w:val="00364D6A"/>
    <w:rsid w:val="00371A94"/>
    <w:rsid w:val="00373698"/>
    <w:rsid w:val="003751D7"/>
    <w:rsid w:val="00375772"/>
    <w:rsid w:val="00375813"/>
    <w:rsid w:val="00391BE3"/>
    <w:rsid w:val="00392836"/>
    <w:rsid w:val="00393E93"/>
    <w:rsid w:val="00394B9B"/>
    <w:rsid w:val="00394FC2"/>
    <w:rsid w:val="003A2E5C"/>
    <w:rsid w:val="003A6DBD"/>
    <w:rsid w:val="003A74B8"/>
    <w:rsid w:val="003B588B"/>
    <w:rsid w:val="003B7C31"/>
    <w:rsid w:val="003C116C"/>
    <w:rsid w:val="003C1853"/>
    <w:rsid w:val="003C2E5F"/>
    <w:rsid w:val="003C2F53"/>
    <w:rsid w:val="003C634C"/>
    <w:rsid w:val="003C64B4"/>
    <w:rsid w:val="003C74FC"/>
    <w:rsid w:val="003D0CC6"/>
    <w:rsid w:val="003D2F7A"/>
    <w:rsid w:val="003D5DEE"/>
    <w:rsid w:val="003D640E"/>
    <w:rsid w:val="003D6494"/>
    <w:rsid w:val="003D7974"/>
    <w:rsid w:val="003E18C5"/>
    <w:rsid w:val="003E3B1F"/>
    <w:rsid w:val="003E5CF6"/>
    <w:rsid w:val="003E5E55"/>
    <w:rsid w:val="003E6DD2"/>
    <w:rsid w:val="003E7E00"/>
    <w:rsid w:val="003F00F2"/>
    <w:rsid w:val="003F0178"/>
    <w:rsid w:val="003F0939"/>
    <w:rsid w:val="003F1106"/>
    <w:rsid w:val="003F2C41"/>
    <w:rsid w:val="003F3031"/>
    <w:rsid w:val="00401F63"/>
    <w:rsid w:val="00401FF4"/>
    <w:rsid w:val="00403379"/>
    <w:rsid w:val="00407707"/>
    <w:rsid w:val="004077DA"/>
    <w:rsid w:val="00411C1A"/>
    <w:rsid w:val="00412567"/>
    <w:rsid w:val="0041388F"/>
    <w:rsid w:val="00414039"/>
    <w:rsid w:val="004203BE"/>
    <w:rsid w:val="00423408"/>
    <w:rsid w:val="00423563"/>
    <w:rsid w:val="004237D6"/>
    <w:rsid w:val="00425561"/>
    <w:rsid w:val="0043263E"/>
    <w:rsid w:val="00432A43"/>
    <w:rsid w:val="00432CC9"/>
    <w:rsid w:val="00437B79"/>
    <w:rsid w:val="004401E7"/>
    <w:rsid w:val="00442D40"/>
    <w:rsid w:val="00444BD9"/>
    <w:rsid w:val="00446E4B"/>
    <w:rsid w:val="00447EDE"/>
    <w:rsid w:val="004509A3"/>
    <w:rsid w:val="00454AA9"/>
    <w:rsid w:val="00454F99"/>
    <w:rsid w:val="00456F3D"/>
    <w:rsid w:val="0046184C"/>
    <w:rsid w:val="00461FD0"/>
    <w:rsid w:val="00464EF4"/>
    <w:rsid w:val="00465A88"/>
    <w:rsid w:val="00465A8E"/>
    <w:rsid w:val="00466071"/>
    <w:rsid w:val="004676A6"/>
    <w:rsid w:val="004703A8"/>
    <w:rsid w:val="004724D9"/>
    <w:rsid w:val="004727C8"/>
    <w:rsid w:val="00473590"/>
    <w:rsid w:val="00473761"/>
    <w:rsid w:val="00473A96"/>
    <w:rsid w:val="004740CB"/>
    <w:rsid w:val="00474798"/>
    <w:rsid w:val="00480DCC"/>
    <w:rsid w:val="004820B7"/>
    <w:rsid w:val="004832CF"/>
    <w:rsid w:val="00484AC4"/>
    <w:rsid w:val="004850D2"/>
    <w:rsid w:val="00495332"/>
    <w:rsid w:val="0049576A"/>
    <w:rsid w:val="004A0C58"/>
    <w:rsid w:val="004A2963"/>
    <w:rsid w:val="004A566A"/>
    <w:rsid w:val="004A5F77"/>
    <w:rsid w:val="004A767E"/>
    <w:rsid w:val="004A795A"/>
    <w:rsid w:val="004B18D1"/>
    <w:rsid w:val="004B437E"/>
    <w:rsid w:val="004B5D87"/>
    <w:rsid w:val="004B73D7"/>
    <w:rsid w:val="004C08E7"/>
    <w:rsid w:val="004C10E9"/>
    <w:rsid w:val="004C172F"/>
    <w:rsid w:val="004C266E"/>
    <w:rsid w:val="004C2B16"/>
    <w:rsid w:val="004C39CD"/>
    <w:rsid w:val="004C5878"/>
    <w:rsid w:val="004C60B6"/>
    <w:rsid w:val="004C6258"/>
    <w:rsid w:val="004C68BD"/>
    <w:rsid w:val="004D1890"/>
    <w:rsid w:val="004D3401"/>
    <w:rsid w:val="004D4C18"/>
    <w:rsid w:val="004D4E6F"/>
    <w:rsid w:val="004D742A"/>
    <w:rsid w:val="004D7A29"/>
    <w:rsid w:val="004E059C"/>
    <w:rsid w:val="004E193E"/>
    <w:rsid w:val="004E1C31"/>
    <w:rsid w:val="004E1EF0"/>
    <w:rsid w:val="004E3D29"/>
    <w:rsid w:val="004E746E"/>
    <w:rsid w:val="004E7880"/>
    <w:rsid w:val="004F1A61"/>
    <w:rsid w:val="004F2115"/>
    <w:rsid w:val="004F3023"/>
    <w:rsid w:val="004F3F02"/>
    <w:rsid w:val="004F5BBA"/>
    <w:rsid w:val="004F6219"/>
    <w:rsid w:val="004F6DC9"/>
    <w:rsid w:val="004F7B63"/>
    <w:rsid w:val="00500A16"/>
    <w:rsid w:val="005011CC"/>
    <w:rsid w:val="00503D55"/>
    <w:rsid w:val="0050506D"/>
    <w:rsid w:val="0050554F"/>
    <w:rsid w:val="005067DF"/>
    <w:rsid w:val="005068D5"/>
    <w:rsid w:val="00507079"/>
    <w:rsid w:val="00507E63"/>
    <w:rsid w:val="00512A26"/>
    <w:rsid w:val="00514761"/>
    <w:rsid w:val="00515512"/>
    <w:rsid w:val="005169FB"/>
    <w:rsid w:val="00516A66"/>
    <w:rsid w:val="00517A08"/>
    <w:rsid w:val="00521195"/>
    <w:rsid w:val="00523187"/>
    <w:rsid w:val="00525025"/>
    <w:rsid w:val="00525431"/>
    <w:rsid w:val="0052584C"/>
    <w:rsid w:val="005323BE"/>
    <w:rsid w:val="0053330A"/>
    <w:rsid w:val="00533A2D"/>
    <w:rsid w:val="005350E6"/>
    <w:rsid w:val="00536B47"/>
    <w:rsid w:val="0053770E"/>
    <w:rsid w:val="0053786A"/>
    <w:rsid w:val="00540E64"/>
    <w:rsid w:val="005417EA"/>
    <w:rsid w:val="0054185F"/>
    <w:rsid w:val="0054375A"/>
    <w:rsid w:val="00545083"/>
    <w:rsid w:val="00545275"/>
    <w:rsid w:val="00545687"/>
    <w:rsid w:val="005465A0"/>
    <w:rsid w:val="00546680"/>
    <w:rsid w:val="00552595"/>
    <w:rsid w:val="00553C47"/>
    <w:rsid w:val="005543CA"/>
    <w:rsid w:val="005553E9"/>
    <w:rsid w:val="005565A7"/>
    <w:rsid w:val="005568B3"/>
    <w:rsid w:val="00561E17"/>
    <w:rsid w:val="00563039"/>
    <w:rsid w:val="005657A5"/>
    <w:rsid w:val="00565D72"/>
    <w:rsid w:val="005703DD"/>
    <w:rsid w:val="005735CC"/>
    <w:rsid w:val="00575E56"/>
    <w:rsid w:val="005762E4"/>
    <w:rsid w:val="005766C9"/>
    <w:rsid w:val="005769B7"/>
    <w:rsid w:val="005775BC"/>
    <w:rsid w:val="005808FE"/>
    <w:rsid w:val="00580B29"/>
    <w:rsid w:val="0058164D"/>
    <w:rsid w:val="005821DC"/>
    <w:rsid w:val="00585C16"/>
    <w:rsid w:val="0058638D"/>
    <w:rsid w:val="005879E7"/>
    <w:rsid w:val="00587D0C"/>
    <w:rsid w:val="00590E05"/>
    <w:rsid w:val="00591409"/>
    <w:rsid w:val="005933E0"/>
    <w:rsid w:val="00594651"/>
    <w:rsid w:val="00597706"/>
    <w:rsid w:val="005A70BB"/>
    <w:rsid w:val="005A7B4B"/>
    <w:rsid w:val="005B0D33"/>
    <w:rsid w:val="005B107F"/>
    <w:rsid w:val="005B4AA8"/>
    <w:rsid w:val="005B73F3"/>
    <w:rsid w:val="005C00DB"/>
    <w:rsid w:val="005C543C"/>
    <w:rsid w:val="005D1029"/>
    <w:rsid w:val="005E3449"/>
    <w:rsid w:val="005E36A8"/>
    <w:rsid w:val="005E39BF"/>
    <w:rsid w:val="005E3A87"/>
    <w:rsid w:val="005E5526"/>
    <w:rsid w:val="005E7D2B"/>
    <w:rsid w:val="005E7D5C"/>
    <w:rsid w:val="005E7E20"/>
    <w:rsid w:val="005F0688"/>
    <w:rsid w:val="005F0771"/>
    <w:rsid w:val="005F0AED"/>
    <w:rsid w:val="005F0B22"/>
    <w:rsid w:val="005F31A5"/>
    <w:rsid w:val="005F3D34"/>
    <w:rsid w:val="005F7FA7"/>
    <w:rsid w:val="00600215"/>
    <w:rsid w:val="00601B10"/>
    <w:rsid w:val="00603911"/>
    <w:rsid w:val="006048BC"/>
    <w:rsid w:val="00605337"/>
    <w:rsid w:val="00605A42"/>
    <w:rsid w:val="00605E4D"/>
    <w:rsid w:val="0061001E"/>
    <w:rsid w:val="006119CE"/>
    <w:rsid w:val="00612064"/>
    <w:rsid w:val="00613205"/>
    <w:rsid w:val="006139F1"/>
    <w:rsid w:val="00613B37"/>
    <w:rsid w:val="00615E6E"/>
    <w:rsid w:val="00620719"/>
    <w:rsid w:val="006258C4"/>
    <w:rsid w:val="006269D1"/>
    <w:rsid w:val="00627CA7"/>
    <w:rsid w:val="006305CB"/>
    <w:rsid w:val="00632A0C"/>
    <w:rsid w:val="0063311C"/>
    <w:rsid w:val="00634383"/>
    <w:rsid w:val="006344C7"/>
    <w:rsid w:val="0063510B"/>
    <w:rsid w:val="00640424"/>
    <w:rsid w:val="00643FD3"/>
    <w:rsid w:val="00644873"/>
    <w:rsid w:val="006457A6"/>
    <w:rsid w:val="0064688F"/>
    <w:rsid w:val="006469B5"/>
    <w:rsid w:val="00647FC3"/>
    <w:rsid w:val="00651DC5"/>
    <w:rsid w:val="0065240E"/>
    <w:rsid w:val="00652543"/>
    <w:rsid w:val="00652603"/>
    <w:rsid w:val="0065261D"/>
    <w:rsid w:val="00655F6D"/>
    <w:rsid w:val="00656D86"/>
    <w:rsid w:val="00667E4F"/>
    <w:rsid w:val="00670660"/>
    <w:rsid w:val="00672890"/>
    <w:rsid w:val="0067702B"/>
    <w:rsid w:val="00677844"/>
    <w:rsid w:val="00681025"/>
    <w:rsid w:val="00682B1B"/>
    <w:rsid w:val="00686B6B"/>
    <w:rsid w:val="00687C64"/>
    <w:rsid w:val="0069026F"/>
    <w:rsid w:val="00691C87"/>
    <w:rsid w:val="00692CCF"/>
    <w:rsid w:val="006931A1"/>
    <w:rsid w:val="006945B5"/>
    <w:rsid w:val="006974E5"/>
    <w:rsid w:val="00697F94"/>
    <w:rsid w:val="006A21EC"/>
    <w:rsid w:val="006A555E"/>
    <w:rsid w:val="006A61F1"/>
    <w:rsid w:val="006A647C"/>
    <w:rsid w:val="006B0226"/>
    <w:rsid w:val="006B074C"/>
    <w:rsid w:val="006B0AB9"/>
    <w:rsid w:val="006B44BD"/>
    <w:rsid w:val="006B55FC"/>
    <w:rsid w:val="006C01AC"/>
    <w:rsid w:val="006C0592"/>
    <w:rsid w:val="006C4C60"/>
    <w:rsid w:val="006D2AC7"/>
    <w:rsid w:val="006D5BCE"/>
    <w:rsid w:val="006D7343"/>
    <w:rsid w:val="006E09BA"/>
    <w:rsid w:val="006E0C6C"/>
    <w:rsid w:val="006E0FD8"/>
    <w:rsid w:val="006E2A25"/>
    <w:rsid w:val="006E3AA0"/>
    <w:rsid w:val="006F2398"/>
    <w:rsid w:val="006F255F"/>
    <w:rsid w:val="006F7E4A"/>
    <w:rsid w:val="007013B8"/>
    <w:rsid w:val="007041A7"/>
    <w:rsid w:val="00704BF6"/>
    <w:rsid w:val="00710723"/>
    <w:rsid w:val="00713804"/>
    <w:rsid w:val="007138A6"/>
    <w:rsid w:val="00714B5D"/>
    <w:rsid w:val="00716F2B"/>
    <w:rsid w:val="00717EDE"/>
    <w:rsid w:val="007200E5"/>
    <w:rsid w:val="00723DE1"/>
    <w:rsid w:val="00723EA9"/>
    <w:rsid w:val="0073468B"/>
    <w:rsid w:val="00735BCE"/>
    <w:rsid w:val="00736F70"/>
    <w:rsid w:val="00737E34"/>
    <w:rsid w:val="00740279"/>
    <w:rsid w:val="007414C3"/>
    <w:rsid w:val="00741C0F"/>
    <w:rsid w:val="0074399E"/>
    <w:rsid w:val="007461E1"/>
    <w:rsid w:val="0075067B"/>
    <w:rsid w:val="00751575"/>
    <w:rsid w:val="00752E41"/>
    <w:rsid w:val="007531F6"/>
    <w:rsid w:val="00754E9A"/>
    <w:rsid w:val="00755F85"/>
    <w:rsid w:val="007560B4"/>
    <w:rsid w:val="00756E7C"/>
    <w:rsid w:val="007600B2"/>
    <w:rsid w:val="007600CA"/>
    <w:rsid w:val="0076138C"/>
    <w:rsid w:val="0076187C"/>
    <w:rsid w:val="00762B8A"/>
    <w:rsid w:val="00764828"/>
    <w:rsid w:val="00766C0A"/>
    <w:rsid w:val="00772975"/>
    <w:rsid w:val="00781116"/>
    <w:rsid w:val="00783DCE"/>
    <w:rsid w:val="00784EF5"/>
    <w:rsid w:val="00786F70"/>
    <w:rsid w:val="007876C6"/>
    <w:rsid w:val="00794652"/>
    <w:rsid w:val="00794C45"/>
    <w:rsid w:val="00796EF7"/>
    <w:rsid w:val="0079727B"/>
    <w:rsid w:val="007A08C3"/>
    <w:rsid w:val="007A0C66"/>
    <w:rsid w:val="007A0D91"/>
    <w:rsid w:val="007A1F46"/>
    <w:rsid w:val="007A45C7"/>
    <w:rsid w:val="007A5C45"/>
    <w:rsid w:val="007A7BC3"/>
    <w:rsid w:val="007B0C00"/>
    <w:rsid w:val="007B34CE"/>
    <w:rsid w:val="007B3C21"/>
    <w:rsid w:val="007B6752"/>
    <w:rsid w:val="007B796B"/>
    <w:rsid w:val="007C7533"/>
    <w:rsid w:val="007C7FA2"/>
    <w:rsid w:val="007D0019"/>
    <w:rsid w:val="007D193E"/>
    <w:rsid w:val="007D5170"/>
    <w:rsid w:val="007E0415"/>
    <w:rsid w:val="007E16CF"/>
    <w:rsid w:val="007E389C"/>
    <w:rsid w:val="007E651B"/>
    <w:rsid w:val="007F07ED"/>
    <w:rsid w:val="007F0D14"/>
    <w:rsid w:val="007F3B9E"/>
    <w:rsid w:val="007F487A"/>
    <w:rsid w:val="007F6AAD"/>
    <w:rsid w:val="007F75A5"/>
    <w:rsid w:val="007F7F3A"/>
    <w:rsid w:val="00800C98"/>
    <w:rsid w:val="00804221"/>
    <w:rsid w:val="00806774"/>
    <w:rsid w:val="008069DA"/>
    <w:rsid w:val="00807D41"/>
    <w:rsid w:val="00811684"/>
    <w:rsid w:val="008120A9"/>
    <w:rsid w:val="008124EF"/>
    <w:rsid w:val="0081263A"/>
    <w:rsid w:val="00814AFC"/>
    <w:rsid w:val="0081579E"/>
    <w:rsid w:val="008171A8"/>
    <w:rsid w:val="008310AD"/>
    <w:rsid w:val="00834402"/>
    <w:rsid w:val="00835F0E"/>
    <w:rsid w:val="00837755"/>
    <w:rsid w:val="00843E3F"/>
    <w:rsid w:val="00846692"/>
    <w:rsid w:val="008478DF"/>
    <w:rsid w:val="00850643"/>
    <w:rsid w:val="008529FC"/>
    <w:rsid w:val="00854416"/>
    <w:rsid w:val="0085616C"/>
    <w:rsid w:val="00856AC7"/>
    <w:rsid w:val="00862F34"/>
    <w:rsid w:val="008630AA"/>
    <w:rsid w:val="00866687"/>
    <w:rsid w:val="00866F7A"/>
    <w:rsid w:val="00871664"/>
    <w:rsid w:val="00871CFF"/>
    <w:rsid w:val="0088370B"/>
    <w:rsid w:val="00883FB8"/>
    <w:rsid w:val="008842D1"/>
    <w:rsid w:val="0088581E"/>
    <w:rsid w:val="008866CC"/>
    <w:rsid w:val="0089144E"/>
    <w:rsid w:val="008950D9"/>
    <w:rsid w:val="008956E2"/>
    <w:rsid w:val="00897B83"/>
    <w:rsid w:val="008A1567"/>
    <w:rsid w:val="008A1A70"/>
    <w:rsid w:val="008A3339"/>
    <w:rsid w:val="008A3C66"/>
    <w:rsid w:val="008A4581"/>
    <w:rsid w:val="008A5437"/>
    <w:rsid w:val="008A7993"/>
    <w:rsid w:val="008B323F"/>
    <w:rsid w:val="008B38BD"/>
    <w:rsid w:val="008B5ECF"/>
    <w:rsid w:val="008B756E"/>
    <w:rsid w:val="008C178F"/>
    <w:rsid w:val="008C2330"/>
    <w:rsid w:val="008C3DCB"/>
    <w:rsid w:val="008C412D"/>
    <w:rsid w:val="008C6931"/>
    <w:rsid w:val="008C782E"/>
    <w:rsid w:val="008D04E1"/>
    <w:rsid w:val="008D2A41"/>
    <w:rsid w:val="008D3F9C"/>
    <w:rsid w:val="008D402A"/>
    <w:rsid w:val="008D49D3"/>
    <w:rsid w:val="008D61DC"/>
    <w:rsid w:val="008E0124"/>
    <w:rsid w:val="008E2C04"/>
    <w:rsid w:val="008E79DB"/>
    <w:rsid w:val="008F01AC"/>
    <w:rsid w:val="008F0375"/>
    <w:rsid w:val="008F0856"/>
    <w:rsid w:val="008F2302"/>
    <w:rsid w:val="008F2951"/>
    <w:rsid w:val="008F370F"/>
    <w:rsid w:val="008F47F4"/>
    <w:rsid w:val="008F5386"/>
    <w:rsid w:val="008F62FD"/>
    <w:rsid w:val="00900B1C"/>
    <w:rsid w:val="0090368F"/>
    <w:rsid w:val="009039B5"/>
    <w:rsid w:val="009123D7"/>
    <w:rsid w:val="00914ABE"/>
    <w:rsid w:val="00914D29"/>
    <w:rsid w:val="0091513F"/>
    <w:rsid w:val="00915C26"/>
    <w:rsid w:val="009171B6"/>
    <w:rsid w:val="00920F74"/>
    <w:rsid w:val="00921646"/>
    <w:rsid w:val="00922377"/>
    <w:rsid w:val="00922A3E"/>
    <w:rsid w:val="00922F19"/>
    <w:rsid w:val="00923756"/>
    <w:rsid w:val="009244C1"/>
    <w:rsid w:val="00925758"/>
    <w:rsid w:val="009258ED"/>
    <w:rsid w:val="0093026D"/>
    <w:rsid w:val="009328C8"/>
    <w:rsid w:val="00932BCB"/>
    <w:rsid w:val="00932CD8"/>
    <w:rsid w:val="00933BEE"/>
    <w:rsid w:val="0094116C"/>
    <w:rsid w:val="00941B70"/>
    <w:rsid w:val="009448B6"/>
    <w:rsid w:val="00944CB9"/>
    <w:rsid w:val="00947900"/>
    <w:rsid w:val="00950258"/>
    <w:rsid w:val="00954BB9"/>
    <w:rsid w:val="00954D25"/>
    <w:rsid w:val="0095640F"/>
    <w:rsid w:val="00960118"/>
    <w:rsid w:val="009627E3"/>
    <w:rsid w:val="00964BCE"/>
    <w:rsid w:val="00965CCD"/>
    <w:rsid w:val="009675A8"/>
    <w:rsid w:val="009676CD"/>
    <w:rsid w:val="009703EF"/>
    <w:rsid w:val="00972C45"/>
    <w:rsid w:val="00972E81"/>
    <w:rsid w:val="00973AF0"/>
    <w:rsid w:val="0097464A"/>
    <w:rsid w:val="0097710B"/>
    <w:rsid w:val="00977A60"/>
    <w:rsid w:val="00981C63"/>
    <w:rsid w:val="00982975"/>
    <w:rsid w:val="00983AA2"/>
    <w:rsid w:val="00983ECE"/>
    <w:rsid w:val="00990E0B"/>
    <w:rsid w:val="0099303F"/>
    <w:rsid w:val="00994F4D"/>
    <w:rsid w:val="009974B3"/>
    <w:rsid w:val="009A0659"/>
    <w:rsid w:val="009A161C"/>
    <w:rsid w:val="009A1BEE"/>
    <w:rsid w:val="009A1E8F"/>
    <w:rsid w:val="009A2B34"/>
    <w:rsid w:val="009A4551"/>
    <w:rsid w:val="009A4A86"/>
    <w:rsid w:val="009B1D49"/>
    <w:rsid w:val="009B29E5"/>
    <w:rsid w:val="009B362B"/>
    <w:rsid w:val="009B4201"/>
    <w:rsid w:val="009B45A3"/>
    <w:rsid w:val="009B4A19"/>
    <w:rsid w:val="009B73EF"/>
    <w:rsid w:val="009C0113"/>
    <w:rsid w:val="009C02D2"/>
    <w:rsid w:val="009C0C9E"/>
    <w:rsid w:val="009C4BB4"/>
    <w:rsid w:val="009C6A86"/>
    <w:rsid w:val="009D07C4"/>
    <w:rsid w:val="009D0D8B"/>
    <w:rsid w:val="009D4EC5"/>
    <w:rsid w:val="009E2568"/>
    <w:rsid w:val="009E39BC"/>
    <w:rsid w:val="009E5296"/>
    <w:rsid w:val="009E57C0"/>
    <w:rsid w:val="009E614C"/>
    <w:rsid w:val="009E67A8"/>
    <w:rsid w:val="009E758A"/>
    <w:rsid w:val="009E7844"/>
    <w:rsid w:val="009F061F"/>
    <w:rsid w:val="009F1F74"/>
    <w:rsid w:val="009F4FFB"/>
    <w:rsid w:val="009F5805"/>
    <w:rsid w:val="00A01785"/>
    <w:rsid w:val="00A027EB"/>
    <w:rsid w:val="00A031D0"/>
    <w:rsid w:val="00A0593B"/>
    <w:rsid w:val="00A06709"/>
    <w:rsid w:val="00A106A2"/>
    <w:rsid w:val="00A1498F"/>
    <w:rsid w:val="00A14C9F"/>
    <w:rsid w:val="00A15574"/>
    <w:rsid w:val="00A1789E"/>
    <w:rsid w:val="00A20373"/>
    <w:rsid w:val="00A206B4"/>
    <w:rsid w:val="00A23F03"/>
    <w:rsid w:val="00A24F9E"/>
    <w:rsid w:val="00A253E0"/>
    <w:rsid w:val="00A265CA"/>
    <w:rsid w:val="00A27361"/>
    <w:rsid w:val="00A3029C"/>
    <w:rsid w:val="00A30900"/>
    <w:rsid w:val="00A30936"/>
    <w:rsid w:val="00A316DF"/>
    <w:rsid w:val="00A328F4"/>
    <w:rsid w:val="00A40CD6"/>
    <w:rsid w:val="00A4111C"/>
    <w:rsid w:val="00A44684"/>
    <w:rsid w:val="00A4479A"/>
    <w:rsid w:val="00A459EA"/>
    <w:rsid w:val="00A45B1B"/>
    <w:rsid w:val="00A466DD"/>
    <w:rsid w:val="00A4671C"/>
    <w:rsid w:val="00A47FFC"/>
    <w:rsid w:val="00A51A79"/>
    <w:rsid w:val="00A51AC2"/>
    <w:rsid w:val="00A51D7F"/>
    <w:rsid w:val="00A53081"/>
    <w:rsid w:val="00A534C9"/>
    <w:rsid w:val="00A563F0"/>
    <w:rsid w:val="00A60663"/>
    <w:rsid w:val="00A6600E"/>
    <w:rsid w:val="00A664C9"/>
    <w:rsid w:val="00A66EA4"/>
    <w:rsid w:val="00A67E85"/>
    <w:rsid w:val="00A70F53"/>
    <w:rsid w:val="00A7389B"/>
    <w:rsid w:val="00A74BC0"/>
    <w:rsid w:val="00A76DAC"/>
    <w:rsid w:val="00A77913"/>
    <w:rsid w:val="00A82AB0"/>
    <w:rsid w:val="00A8367A"/>
    <w:rsid w:val="00A84C6C"/>
    <w:rsid w:val="00A84E06"/>
    <w:rsid w:val="00A84F4F"/>
    <w:rsid w:val="00A87914"/>
    <w:rsid w:val="00A90C5A"/>
    <w:rsid w:val="00A90EE3"/>
    <w:rsid w:val="00A91992"/>
    <w:rsid w:val="00A9448B"/>
    <w:rsid w:val="00A95088"/>
    <w:rsid w:val="00A954FA"/>
    <w:rsid w:val="00A95C05"/>
    <w:rsid w:val="00A96910"/>
    <w:rsid w:val="00A97637"/>
    <w:rsid w:val="00AA2A15"/>
    <w:rsid w:val="00AA2FAA"/>
    <w:rsid w:val="00AA3994"/>
    <w:rsid w:val="00AA5279"/>
    <w:rsid w:val="00AA5EEA"/>
    <w:rsid w:val="00AA666C"/>
    <w:rsid w:val="00AA70A3"/>
    <w:rsid w:val="00AB2907"/>
    <w:rsid w:val="00AB49B5"/>
    <w:rsid w:val="00AC20EA"/>
    <w:rsid w:val="00AC263E"/>
    <w:rsid w:val="00AD1EC3"/>
    <w:rsid w:val="00AD3A32"/>
    <w:rsid w:val="00AD429B"/>
    <w:rsid w:val="00AD42CF"/>
    <w:rsid w:val="00AE00EB"/>
    <w:rsid w:val="00AE22F6"/>
    <w:rsid w:val="00AE26BD"/>
    <w:rsid w:val="00AE4560"/>
    <w:rsid w:val="00AE4D73"/>
    <w:rsid w:val="00AE5799"/>
    <w:rsid w:val="00AF6590"/>
    <w:rsid w:val="00AF6698"/>
    <w:rsid w:val="00B015E3"/>
    <w:rsid w:val="00B01EB7"/>
    <w:rsid w:val="00B05939"/>
    <w:rsid w:val="00B06549"/>
    <w:rsid w:val="00B06F07"/>
    <w:rsid w:val="00B116B3"/>
    <w:rsid w:val="00B127D9"/>
    <w:rsid w:val="00B172D1"/>
    <w:rsid w:val="00B208C3"/>
    <w:rsid w:val="00B2169C"/>
    <w:rsid w:val="00B25553"/>
    <w:rsid w:val="00B30721"/>
    <w:rsid w:val="00B33BE0"/>
    <w:rsid w:val="00B3599C"/>
    <w:rsid w:val="00B36378"/>
    <w:rsid w:val="00B4009D"/>
    <w:rsid w:val="00B43261"/>
    <w:rsid w:val="00B43A1E"/>
    <w:rsid w:val="00B43C86"/>
    <w:rsid w:val="00B471E4"/>
    <w:rsid w:val="00B50747"/>
    <w:rsid w:val="00B5207A"/>
    <w:rsid w:val="00B553EB"/>
    <w:rsid w:val="00B571CF"/>
    <w:rsid w:val="00B6297F"/>
    <w:rsid w:val="00B63F27"/>
    <w:rsid w:val="00B6528B"/>
    <w:rsid w:val="00B664D5"/>
    <w:rsid w:val="00B6652D"/>
    <w:rsid w:val="00B66615"/>
    <w:rsid w:val="00B72A2C"/>
    <w:rsid w:val="00B737DE"/>
    <w:rsid w:val="00B7418A"/>
    <w:rsid w:val="00B75D13"/>
    <w:rsid w:val="00B81795"/>
    <w:rsid w:val="00B85298"/>
    <w:rsid w:val="00B87F4A"/>
    <w:rsid w:val="00B91494"/>
    <w:rsid w:val="00B91F9C"/>
    <w:rsid w:val="00B92A76"/>
    <w:rsid w:val="00B92CFC"/>
    <w:rsid w:val="00B93C37"/>
    <w:rsid w:val="00BA1890"/>
    <w:rsid w:val="00BA1C1A"/>
    <w:rsid w:val="00BA4F6F"/>
    <w:rsid w:val="00BA688F"/>
    <w:rsid w:val="00BA7203"/>
    <w:rsid w:val="00BA77FF"/>
    <w:rsid w:val="00BA7B31"/>
    <w:rsid w:val="00BB0B3C"/>
    <w:rsid w:val="00BB1346"/>
    <w:rsid w:val="00BB4333"/>
    <w:rsid w:val="00BB4C36"/>
    <w:rsid w:val="00BB4FAB"/>
    <w:rsid w:val="00BB6B21"/>
    <w:rsid w:val="00BB773E"/>
    <w:rsid w:val="00BB7CCA"/>
    <w:rsid w:val="00BC0DA9"/>
    <w:rsid w:val="00BC77E7"/>
    <w:rsid w:val="00BD6448"/>
    <w:rsid w:val="00BD6CEA"/>
    <w:rsid w:val="00BE0303"/>
    <w:rsid w:val="00BE0E39"/>
    <w:rsid w:val="00BE2308"/>
    <w:rsid w:val="00BE473E"/>
    <w:rsid w:val="00BE7052"/>
    <w:rsid w:val="00BE768C"/>
    <w:rsid w:val="00BF002D"/>
    <w:rsid w:val="00BF00E6"/>
    <w:rsid w:val="00BF1627"/>
    <w:rsid w:val="00BF2D17"/>
    <w:rsid w:val="00BF564E"/>
    <w:rsid w:val="00BF70C9"/>
    <w:rsid w:val="00C026C5"/>
    <w:rsid w:val="00C02E42"/>
    <w:rsid w:val="00C05328"/>
    <w:rsid w:val="00C053E7"/>
    <w:rsid w:val="00C0555B"/>
    <w:rsid w:val="00C05744"/>
    <w:rsid w:val="00C105A2"/>
    <w:rsid w:val="00C11033"/>
    <w:rsid w:val="00C11D70"/>
    <w:rsid w:val="00C12705"/>
    <w:rsid w:val="00C135A8"/>
    <w:rsid w:val="00C150AD"/>
    <w:rsid w:val="00C20A0D"/>
    <w:rsid w:val="00C20B79"/>
    <w:rsid w:val="00C268D2"/>
    <w:rsid w:val="00C26D75"/>
    <w:rsid w:val="00C27049"/>
    <w:rsid w:val="00C27EB2"/>
    <w:rsid w:val="00C329EB"/>
    <w:rsid w:val="00C3601A"/>
    <w:rsid w:val="00C36626"/>
    <w:rsid w:val="00C3697A"/>
    <w:rsid w:val="00C40C79"/>
    <w:rsid w:val="00C41AE2"/>
    <w:rsid w:val="00C41B31"/>
    <w:rsid w:val="00C45BA0"/>
    <w:rsid w:val="00C45F01"/>
    <w:rsid w:val="00C46A23"/>
    <w:rsid w:val="00C47F05"/>
    <w:rsid w:val="00C53D27"/>
    <w:rsid w:val="00C54E2D"/>
    <w:rsid w:val="00C55CC7"/>
    <w:rsid w:val="00C56BD8"/>
    <w:rsid w:val="00C62A09"/>
    <w:rsid w:val="00C63672"/>
    <w:rsid w:val="00C653DB"/>
    <w:rsid w:val="00C65F8A"/>
    <w:rsid w:val="00C66BBD"/>
    <w:rsid w:val="00C67309"/>
    <w:rsid w:val="00C67AC4"/>
    <w:rsid w:val="00C67F28"/>
    <w:rsid w:val="00C70191"/>
    <w:rsid w:val="00C71307"/>
    <w:rsid w:val="00C75DE6"/>
    <w:rsid w:val="00C768D3"/>
    <w:rsid w:val="00C779D2"/>
    <w:rsid w:val="00C8268B"/>
    <w:rsid w:val="00C82D89"/>
    <w:rsid w:val="00C85E44"/>
    <w:rsid w:val="00C87B55"/>
    <w:rsid w:val="00C90A4C"/>
    <w:rsid w:val="00C913A7"/>
    <w:rsid w:val="00C9149F"/>
    <w:rsid w:val="00C94F2F"/>
    <w:rsid w:val="00C9502F"/>
    <w:rsid w:val="00C97458"/>
    <w:rsid w:val="00C97C8C"/>
    <w:rsid w:val="00CA0F41"/>
    <w:rsid w:val="00CA154A"/>
    <w:rsid w:val="00CA2151"/>
    <w:rsid w:val="00CA39BB"/>
    <w:rsid w:val="00CA52BB"/>
    <w:rsid w:val="00CA6ED1"/>
    <w:rsid w:val="00CB0E81"/>
    <w:rsid w:val="00CB2A98"/>
    <w:rsid w:val="00CB38F8"/>
    <w:rsid w:val="00CB3A46"/>
    <w:rsid w:val="00CB4A7F"/>
    <w:rsid w:val="00CB6936"/>
    <w:rsid w:val="00CC32FB"/>
    <w:rsid w:val="00CC33BA"/>
    <w:rsid w:val="00CC3F10"/>
    <w:rsid w:val="00CD09E3"/>
    <w:rsid w:val="00CD2BA6"/>
    <w:rsid w:val="00CD37F9"/>
    <w:rsid w:val="00CD4003"/>
    <w:rsid w:val="00CD4678"/>
    <w:rsid w:val="00CD48D2"/>
    <w:rsid w:val="00CE4E0D"/>
    <w:rsid w:val="00CE4EAB"/>
    <w:rsid w:val="00CE52FB"/>
    <w:rsid w:val="00CE560C"/>
    <w:rsid w:val="00CE6230"/>
    <w:rsid w:val="00CF014D"/>
    <w:rsid w:val="00CF0380"/>
    <w:rsid w:val="00CF138F"/>
    <w:rsid w:val="00CF32FB"/>
    <w:rsid w:val="00CF568B"/>
    <w:rsid w:val="00CF5E3A"/>
    <w:rsid w:val="00CF65A9"/>
    <w:rsid w:val="00D00F62"/>
    <w:rsid w:val="00D014E4"/>
    <w:rsid w:val="00D02280"/>
    <w:rsid w:val="00D035C6"/>
    <w:rsid w:val="00D06680"/>
    <w:rsid w:val="00D13C64"/>
    <w:rsid w:val="00D158F1"/>
    <w:rsid w:val="00D17666"/>
    <w:rsid w:val="00D17A1C"/>
    <w:rsid w:val="00D237B3"/>
    <w:rsid w:val="00D2799F"/>
    <w:rsid w:val="00D279B7"/>
    <w:rsid w:val="00D3054B"/>
    <w:rsid w:val="00D33478"/>
    <w:rsid w:val="00D34187"/>
    <w:rsid w:val="00D34B30"/>
    <w:rsid w:val="00D35754"/>
    <w:rsid w:val="00D372C0"/>
    <w:rsid w:val="00D37589"/>
    <w:rsid w:val="00D37C40"/>
    <w:rsid w:val="00D403CB"/>
    <w:rsid w:val="00D45398"/>
    <w:rsid w:val="00D47DD7"/>
    <w:rsid w:val="00D47F87"/>
    <w:rsid w:val="00D50C53"/>
    <w:rsid w:val="00D52768"/>
    <w:rsid w:val="00D52EE5"/>
    <w:rsid w:val="00D53160"/>
    <w:rsid w:val="00D54C03"/>
    <w:rsid w:val="00D56776"/>
    <w:rsid w:val="00D57162"/>
    <w:rsid w:val="00D61E73"/>
    <w:rsid w:val="00D61F35"/>
    <w:rsid w:val="00D62A7E"/>
    <w:rsid w:val="00D6524C"/>
    <w:rsid w:val="00D6535F"/>
    <w:rsid w:val="00D703A3"/>
    <w:rsid w:val="00D703E6"/>
    <w:rsid w:val="00D751C1"/>
    <w:rsid w:val="00D75A84"/>
    <w:rsid w:val="00D77FD0"/>
    <w:rsid w:val="00D84E6A"/>
    <w:rsid w:val="00D853FC"/>
    <w:rsid w:val="00D86934"/>
    <w:rsid w:val="00D8784C"/>
    <w:rsid w:val="00D9028C"/>
    <w:rsid w:val="00D917B9"/>
    <w:rsid w:val="00D940C1"/>
    <w:rsid w:val="00D94791"/>
    <w:rsid w:val="00D95D48"/>
    <w:rsid w:val="00D96BC1"/>
    <w:rsid w:val="00D96D86"/>
    <w:rsid w:val="00DA18A6"/>
    <w:rsid w:val="00DA1A49"/>
    <w:rsid w:val="00DA388B"/>
    <w:rsid w:val="00DA699A"/>
    <w:rsid w:val="00DB12A7"/>
    <w:rsid w:val="00DB3B13"/>
    <w:rsid w:val="00DB7968"/>
    <w:rsid w:val="00DC297C"/>
    <w:rsid w:val="00DC2B51"/>
    <w:rsid w:val="00DC47A0"/>
    <w:rsid w:val="00DC6525"/>
    <w:rsid w:val="00DC7EEC"/>
    <w:rsid w:val="00DD32F1"/>
    <w:rsid w:val="00DD45DC"/>
    <w:rsid w:val="00DD4702"/>
    <w:rsid w:val="00DD480F"/>
    <w:rsid w:val="00DD4E78"/>
    <w:rsid w:val="00DE0A86"/>
    <w:rsid w:val="00DE2054"/>
    <w:rsid w:val="00DE2D5B"/>
    <w:rsid w:val="00DE4C2E"/>
    <w:rsid w:val="00DE4E14"/>
    <w:rsid w:val="00DE51AC"/>
    <w:rsid w:val="00DE5507"/>
    <w:rsid w:val="00DE6EFA"/>
    <w:rsid w:val="00DE74CE"/>
    <w:rsid w:val="00DF08DE"/>
    <w:rsid w:val="00DF1A0E"/>
    <w:rsid w:val="00DF2104"/>
    <w:rsid w:val="00DF4700"/>
    <w:rsid w:val="00DF4C4E"/>
    <w:rsid w:val="00DF7261"/>
    <w:rsid w:val="00DF763E"/>
    <w:rsid w:val="00E02EE7"/>
    <w:rsid w:val="00E031E3"/>
    <w:rsid w:val="00E046AF"/>
    <w:rsid w:val="00E11C90"/>
    <w:rsid w:val="00E12607"/>
    <w:rsid w:val="00E12702"/>
    <w:rsid w:val="00E1523A"/>
    <w:rsid w:val="00E31A14"/>
    <w:rsid w:val="00E369C8"/>
    <w:rsid w:val="00E37CED"/>
    <w:rsid w:val="00E37D20"/>
    <w:rsid w:val="00E455AE"/>
    <w:rsid w:val="00E456CF"/>
    <w:rsid w:val="00E5043B"/>
    <w:rsid w:val="00E51D2C"/>
    <w:rsid w:val="00E51E06"/>
    <w:rsid w:val="00E54AF7"/>
    <w:rsid w:val="00E54FC6"/>
    <w:rsid w:val="00E57405"/>
    <w:rsid w:val="00E5760E"/>
    <w:rsid w:val="00E628DA"/>
    <w:rsid w:val="00E6408A"/>
    <w:rsid w:val="00E70346"/>
    <w:rsid w:val="00E72A43"/>
    <w:rsid w:val="00E769EE"/>
    <w:rsid w:val="00E77D37"/>
    <w:rsid w:val="00E800D6"/>
    <w:rsid w:val="00E8074D"/>
    <w:rsid w:val="00E82F44"/>
    <w:rsid w:val="00E84CBE"/>
    <w:rsid w:val="00E86D40"/>
    <w:rsid w:val="00E92D99"/>
    <w:rsid w:val="00E936D7"/>
    <w:rsid w:val="00E93ABE"/>
    <w:rsid w:val="00E968FC"/>
    <w:rsid w:val="00E96F8B"/>
    <w:rsid w:val="00E97CC6"/>
    <w:rsid w:val="00EA62D5"/>
    <w:rsid w:val="00EA638B"/>
    <w:rsid w:val="00EA6816"/>
    <w:rsid w:val="00EA79E5"/>
    <w:rsid w:val="00EB0B2B"/>
    <w:rsid w:val="00EB1772"/>
    <w:rsid w:val="00EB28FE"/>
    <w:rsid w:val="00EB56AF"/>
    <w:rsid w:val="00EB647A"/>
    <w:rsid w:val="00EB66C0"/>
    <w:rsid w:val="00EB7259"/>
    <w:rsid w:val="00EC21AB"/>
    <w:rsid w:val="00EC2B3E"/>
    <w:rsid w:val="00EC3BD8"/>
    <w:rsid w:val="00EC6370"/>
    <w:rsid w:val="00EC6878"/>
    <w:rsid w:val="00EC6AA5"/>
    <w:rsid w:val="00ED22D5"/>
    <w:rsid w:val="00ED36E1"/>
    <w:rsid w:val="00ED438E"/>
    <w:rsid w:val="00ED57BA"/>
    <w:rsid w:val="00ED60A1"/>
    <w:rsid w:val="00ED66B4"/>
    <w:rsid w:val="00ED68E6"/>
    <w:rsid w:val="00ED7382"/>
    <w:rsid w:val="00EE07EE"/>
    <w:rsid w:val="00EE4E16"/>
    <w:rsid w:val="00EE4FA5"/>
    <w:rsid w:val="00EE54EE"/>
    <w:rsid w:val="00EE5991"/>
    <w:rsid w:val="00EE59FC"/>
    <w:rsid w:val="00EE6C02"/>
    <w:rsid w:val="00EE7823"/>
    <w:rsid w:val="00EE7F4E"/>
    <w:rsid w:val="00EF0528"/>
    <w:rsid w:val="00EF1A55"/>
    <w:rsid w:val="00EF1BE5"/>
    <w:rsid w:val="00EF1ECA"/>
    <w:rsid w:val="00EF2509"/>
    <w:rsid w:val="00EF3404"/>
    <w:rsid w:val="00EF40AB"/>
    <w:rsid w:val="00EF7B31"/>
    <w:rsid w:val="00EF7BF1"/>
    <w:rsid w:val="00F0093A"/>
    <w:rsid w:val="00F00C10"/>
    <w:rsid w:val="00F01242"/>
    <w:rsid w:val="00F014CB"/>
    <w:rsid w:val="00F0191F"/>
    <w:rsid w:val="00F03ED3"/>
    <w:rsid w:val="00F060E3"/>
    <w:rsid w:val="00F10481"/>
    <w:rsid w:val="00F10618"/>
    <w:rsid w:val="00F107CD"/>
    <w:rsid w:val="00F11E63"/>
    <w:rsid w:val="00F12AC5"/>
    <w:rsid w:val="00F12BB4"/>
    <w:rsid w:val="00F1452A"/>
    <w:rsid w:val="00F15E52"/>
    <w:rsid w:val="00F16B86"/>
    <w:rsid w:val="00F2001E"/>
    <w:rsid w:val="00F221F4"/>
    <w:rsid w:val="00F27AFE"/>
    <w:rsid w:val="00F3015F"/>
    <w:rsid w:val="00F32A98"/>
    <w:rsid w:val="00F32B8C"/>
    <w:rsid w:val="00F34ADC"/>
    <w:rsid w:val="00F36C90"/>
    <w:rsid w:val="00F40376"/>
    <w:rsid w:val="00F40850"/>
    <w:rsid w:val="00F41D82"/>
    <w:rsid w:val="00F4240F"/>
    <w:rsid w:val="00F4492F"/>
    <w:rsid w:val="00F475AF"/>
    <w:rsid w:val="00F47765"/>
    <w:rsid w:val="00F50CEB"/>
    <w:rsid w:val="00F5129B"/>
    <w:rsid w:val="00F54D86"/>
    <w:rsid w:val="00F55FA1"/>
    <w:rsid w:val="00F56AAF"/>
    <w:rsid w:val="00F57447"/>
    <w:rsid w:val="00F621A4"/>
    <w:rsid w:val="00F63AC3"/>
    <w:rsid w:val="00F65E02"/>
    <w:rsid w:val="00F6643A"/>
    <w:rsid w:val="00F6741F"/>
    <w:rsid w:val="00F6754C"/>
    <w:rsid w:val="00F72014"/>
    <w:rsid w:val="00F73C1B"/>
    <w:rsid w:val="00F7457E"/>
    <w:rsid w:val="00F77864"/>
    <w:rsid w:val="00F77AFF"/>
    <w:rsid w:val="00F811F4"/>
    <w:rsid w:val="00F84A47"/>
    <w:rsid w:val="00F86F85"/>
    <w:rsid w:val="00F87B49"/>
    <w:rsid w:val="00F903AA"/>
    <w:rsid w:val="00F93B47"/>
    <w:rsid w:val="00F9421A"/>
    <w:rsid w:val="00F94796"/>
    <w:rsid w:val="00F95200"/>
    <w:rsid w:val="00F96362"/>
    <w:rsid w:val="00F972A6"/>
    <w:rsid w:val="00FA05EB"/>
    <w:rsid w:val="00FA510B"/>
    <w:rsid w:val="00FA64C7"/>
    <w:rsid w:val="00FA6A46"/>
    <w:rsid w:val="00FB0535"/>
    <w:rsid w:val="00FB19C2"/>
    <w:rsid w:val="00FB66A5"/>
    <w:rsid w:val="00FB6BA7"/>
    <w:rsid w:val="00FB70FF"/>
    <w:rsid w:val="00FC374A"/>
    <w:rsid w:val="00FC5420"/>
    <w:rsid w:val="00FC5ADD"/>
    <w:rsid w:val="00FC633F"/>
    <w:rsid w:val="00FD018D"/>
    <w:rsid w:val="00FD01E4"/>
    <w:rsid w:val="00FD082C"/>
    <w:rsid w:val="00FD0F76"/>
    <w:rsid w:val="00FD24FD"/>
    <w:rsid w:val="00FD3F2D"/>
    <w:rsid w:val="00FD4CAE"/>
    <w:rsid w:val="00FD53E4"/>
    <w:rsid w:val="00FD5820"/>
    <w:rsid w:val="00FD5957"/>
    <w:rsid w:val="00FE19E5"/>
    <w:rsid w:val="00FE1D4A"/>
    <w:rsid w:val="00FE4006"/>
    <w:rsid w:val="00FE4880"/>
    <w:rsid w:val="00FE4994"/>
    <w:rsid w:val="00FE4E05"/>
    <w:rsid w:val="00FE57D9"/>
    <w:rsid w:val="00FE7E48"/>
    <w:rsid w:val="00FF3592"/>
    <w:rsid w:val="00FF38EE"/>
    <w:rsid w:val="00FF71D3"/>
    <w:rsid w:val="1A1EC13E"/>
    <w:rsid w:val="704FA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30A05"/>
  <w15:docId w15:val="{2068A387-AB7E-4409-BF91-F37893D18D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Times New Roman" w:cs="Times New Roman"/>
        <w:sz w:val="18"/>
        <w:szCs w:val="18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691C87"/>
    <w:pPr>
      <w:spacing w:line="280" w:lineRule="atLeast"/>
    </w:pPr>
    <w:rPr>
      <w:rFonts w:ascii="Verdana" w:hAnsi="Verdana"/>
      <w:szCs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B0C00"/>
    <w:pPr>
      <w:keepNext/>
      <w:spacing w:before="100" w:beforeAutospacing="1" w:after="100" w:afterAutospacing="1"/>
      <w:ind w:left="1418" w:hanging="1418"/>
      <w:contextualSpacing/>
      <w:outlineLvl w:val="0"/>
    </w:pPr>
    <w:rPr>
      <w:rFonts w:cs="Arial"/>
      <w:b/>
      <w:bCs/>
      <w:kern w:val="32"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qFormat/>
    <w:rsid w:val="006F2398"/>
    <w:pPr>
      <w:keepNext/>
      <w:spacing w:before="240" w:after="60"/>
      <w:ind w:left="1418" w:hanging="1418"/>
      <w:outlineLvl w:val="1"/>
    </w:pPr>
    <w:rPr>
      <w:rFonts w:cs="Arial"/>
      <w:b/>
      <w:bCs/>
      <w:iCs/>
      <w:sz w:val="20"/>
      <w:szCs w:val="28"/>
      <w:lang w:eastAsia="en-US"/>
    </w:rPr>
  </w:style>
  <w:style w:type="paragraph" w:styleId="Kop3">
    <w:name w:val="heading 3"/>
    <w:basedOn w:val="Standaard"/>
    <w:next w:val="Standaard"/>
    <w:link w:val="Kop3Char"/>
    <w:autoRedefine/>
    <w:qFormat/>
    <w:rsid w:val="00752E41"/>
    <w:pPr>
      <w:keepNext/>
      <w:spacing w:before="240" w:after="60"/>
      <w:ind w:left="1418" w:hanging="1418"/>
      <w:outlineLvl w:val="2"/>
    </w:pPr>
    <w:rPr>
      <w:rFonts w:cs="Arial"/>
      <w:b/>
      <w:bCs/>
      <w:sz w:val="26"/>
      <w:szCs w:val="26"/>
      <w:lang w:eastAsia="en-US"/>
    </w:rPr>
  </w:style>
  <w:style w:type="paragraph" w:styleId="Kop4">
    <w:name w:val="heading 4"/>
    <w:basedOn w:val="Standaard"/>
    <w:next w:val="Standaard"/>
    <w:link w:val="Kop4Char"/>
    <w:autoRedefine/>
    <w:uiPriority w:val="9"/>
    <w:qFormat/>
    <w:rsid w:val="00C71307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 w:val="24"/>
      <w:szCs w:val="28"/>
      <w:lang w:eastAsia="en-US"/>
    </w:rPr>
  </w:style>
  <w:style w:type="paragraph" w:styleId="Kop5">
    <w:name w:val="heading 5"/>
    <w:basedOn w:val="Standaard"/>
    <w:next w:val="Standaard"/>
    <w:link w:val="Kop5Char"/>
    <w:qFormat/>
    <w:rsid w:val="00C71307"/>
    <w:pPr>
      <w:numPr>
        <w:ilvl w:val="4"/>
        <w:numId w:val="1"/>
      </w:numPr>
      <w:spacing w:before="240" w:after="60"/>
      <w:outlineLvl w:val="4"/>
    </w:pPr>
    <w:rPr>
      <w:rFonts w:cs="Arial"/>
      <w:bCs/>
      <w:iCs/>
      <w:sz w:val="22"/>
      <w:szCs w:val="26"/>
      <w:lang w:eastAsia="en-US"/>
    </w:rPr>
  </w:style>
  <w:style w:type="paragraph" w:styleId="Kop6">
    <w:name w:val="heading 6"/>
    <w:basedOn w:val="Standaard"/>
    <w:next w:val="Standaard"/>
    <w:link w:val="Kop6Char"/>
    <w:qFormat/>
    <w:rsid w:val="00C7130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C7130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18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C7130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18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C713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oDocumentType" w:customStyle="1">
    <w:name w:val="doDocumentType"/>
    <w:basedOn w:val="Standaard"/>
    <w:next w:val="Standaard"/>
    <w:semiHidden/>
    <w:qFormat/>
    <w:rsid w:val="00E84CBE"/>
    <w:rPr>
      <w:b/>
      <w:caps/>
      <w:sz w:val="40"/>
    </w:rPr>
  </w:style>
  <w:style w:type="table" w:styleId="doTableStyle" w:customStyle="1">
    <w:name w:val="doTableStyle"/>
    <w:basedOn w:val="Standaardtabel"/>
    <w:uiPriority w:val="99"/>
    <w:rsid w:val="00735BCE"/>
    <w:rPr>
      <w:sz w:val="16"/>
      <w:szCs w:val="20"/>
    </w:rPr>
    <w:tblPr>
      <w:tblBorders>
        <w:insideH w:val="single" w:color="auto" w:sz="4" w:space="0"/>
      </w:tblBorders>
    </w:tblPr>
    <w:tblStylePr w:type="firstRow">
      <w:rPr>
        <w:b/>
      </w:rPr>
    </w:tblStylePr>
  </w:style>
  <w:style w:type="paragraph" w:styleId="Koptekst">
    <w:name w:val="header"/>
    <w:basedOn w:val="Standaard"/>
    <w:link w:val="KoptekstChar"/>
    <w:uiPriority w:val="99"/>
    <w:rsid w:val="00C71307"/>
    <w:pPr>
      <w:tabs>
        <w:tab w:val="center" w:pos="4703"/>
        <w:tab w:val="right" w:pos="9406"/>
      </w:tabs>
      <w:suppressAutoHyphens/>
      <w:spacing w:line="240" w:lineRule="atLeast"/>
    </w:pPr>
    <w:rPr>
      <w:rFonts w:cs="Arial"/>
      <w:szCs w:val="24"/>
      <w:lang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080452"/>
    <w:rPr>
      <w:rFonts w:ascii="Verdana" w:hAnsi="Verdana" w:cs="Arial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rsid w:val="00C71307"/>
    <w:pPr>
      <w:tabs>
        <w:tab w:val="center" w:pos="4536"/>
        <w:tab w:val="right" w:pos="9072"/>
      </w:tabs>
      <w:jc w:val="right"/>
    </w:pPr>
  </w:style>
  <w:style w:type="character" w:styleId="VoettekstChar" w:customStyle="1">
    <w:name w:val="Voettekst Char"/>
    <w:basedOn w:val="Standaardalinea-lettertype"/>
    <w:link w:val="Voettekst"/>
    <w:uiPriority w:val="99"/>
    <w:rsid w:val="00080452"/>
    <w:rPr>
      <w:rFonts w:ascii="Verdana" w:hAnsi="Verdana"/>
      <w:szCs w:val="19"/>
    </w:rPr>
  </w:style>
  <w:style w:type="paragraph" w:styleId="Ballontekst">
    <w:name w:val="Balloon Text"/>
    <w:basedOn w:val="Standaard"/>
    <w:link w:val="BallontekstChar"/>
    <w:uiPriority w:val="99"/>
    <w:rsid w:val="00C71307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rsid w:val="00C71307"/>
    <w:rPr>
      <w:rFonts w:ascii="Tahoma" w:hAnsi="Tahoma" w:cs="Tahoma"/>
      <w:sz w:val="16"/>
      <w:szCs w:val="16"/>
    </w:rPr>
  </w:style>
  <w:style w:type="paragraph" w:styleId="doHidden" w:customStyle="1">
    <w:name w:val="doHidden"/>
    <w:basedOn w:val="Standaard"/>
    <w:next w:val="Standaard"/>
    <w:semiHidden/>
    <w:qFormat/>
    <w:rsid w:val="00C12705"/>
    <w:pPr>
      <w:framePr w:w="543" w:h="554" w:hSpace="141" w:wrap="around" w:hAnchor="page" w:vAnchor="text" w:x="493" w:y="-255"/>
    </w:pPr>
    <w:rPr>
      <w:vanish/>
    </w:rPr>
  </w:style>
  <w:style w:type="table" w:styleId="Tabelraster">
    <w:name w:val="Table Grid"/>
    <w:basedOn w:val="Standaardtabel"/>
    <w:rsid w:val="00FA6A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doNummering" w:customStyle="1">
    <w:name w:val="doNummering"/>
    <w:rsid w:val="00C71307"/>
    <w:pPr>
      <w:numPr>
        <w:numId w:val="2"/>
      </w:numPr>
    </w:pPr>
  </w:style>
  <w:style w:type="numbering" w:styleId="doOpsomming" w:customStyle="1">
    <w:name w:val="doOpsomming"/>
    <w:rsid w:val="00C71307"/>
    <w:pPr>
      <w:numPr>
        <w:numId w:val="3"/>
      </w:numPr>
    </w:pPr>
  </w:style>
  <w:style w:type="character" w:styleId="Kop1Char" w:customStyle="1">
    <w:name w:val="Kop 1 Char"/>
    <w:basedOn w:val="Standaardalinea-lettertype"/>
    <w:link w:val="Kop1"/>
    <w:uiPriority w:val="9"/>
    <w:rsid w:val="007B0C00"/>
    <w:rPr>
      <w:rFonts w:ascii="Verdana" w:hAnsi="Verdana" w:cs="Arial"/>
      <w:b/>
      <w:bCs/>
      <w:kern w:val="32"/>
      <w:sz w:val="32"/>
      <w:szCs w:val="32"/>
      <w:lang w:eastAsia="en-US"/>
    </w:rPr>
  </w:style>
  <w:style w:type="character" w:styleId="Kop2Char" w:customStyle="1">
    <w:name w:val="Kop 2 Char"/>
    <w:basedOn w:val="Standaardalinea-lettertype"/>
    <w:link w:val="Kop2"/>
    <w:uiPriority w:val="9"/>
    <w:rsid w:val="006F2398"/>
    <w:rPr>
      <w:rFonts w:ascii="Verdana" w:hAnsi="Verdana" w:cs="Arial"/>
      <w:b/>
      <w:bCs/>
      <w:iCs/>
      <w:sz w:val="20"/>
      <w:szCs w:val="28"/>
      <w:lang w:eastAsia="en-US"/>
    </w:rPr>
  </w:style>
  <w:style w:type="character" w:styleId="Kop3Char" w:customStyle="1">
    <w:name w:val="Kop 3 Char"/>
    <w:basedOn w:val="Standaardalinea-lettertype"/>
    <w:link w:val="Kop3"/>
    <w:rsid w:val="00752E41"/>
    <w:rPr>
      <w:rFonts w:ascii="Verdana" w:hAnsi="Verdana" w:cs="Arial"/>
      <w:b/>
      <w:bCs/>
      <w:sz w:val="26"/>
      <w:szCs w:val="26"/>
      <w:lang w:eastAsia="en-US"/>
    </w:rPr>
  </w:style>
  <w:style w:type="character" w:styleId="Kop4Char" w:customStyle="1">
    <w:name w:val="Kop 4 Char"/>
    <w:link w:val="Kop4"/>
    <w:uiPriority w:val="9"/>
    <w:rsid w:val="00C71307"/>
    <w:rPr>
      <w:rFonts w:ascii="Verdana" w:hAnsi="Verdana"/>
      <w:b/>
      <w:bCs/>
      <w:i/>
      <w:sz w:val="24"/>
      <w:szCs w:val="28"/>
      <w:lang w:eastAsia="en-US"/>
    </w:rPr>
  </w:style>
  <w:style w:type="character" w:styleId="Kop5Char" w:customStyle="1">
    <w:name w:val="Kop 5 Char"/>
    <w:link w:val="Kop5"/>
    <w:rsid w:val="00C71307"/>
    <w:rPr>
      <w:rFonts w:ascii="Verdana" w:hAnsi="Verdana" w:cs="Arial"/>
      <w:bCs/>
      <w:iCs/>
      <w:sz w:val="22"/>
      <w:szCs w:val="26"/>
      <w:lang w:eastAsia="en-US"/>
    </w:rPr>
  </w:style>
  <w:style w:type="paragraph" w:styleId="Inhopg1">
    <w:name w:val="toc 1"/>
    <w:basedOn w:val="Standaard"/>
    <w:next w:val="Standaard"/>
    <w:autoRedefine/>
    <w:uiPriority w:val="39"/>
    <w:rsid w:val="00454F99"/>
    <w:pPr>
      <w:tabs>
        <w:tab w:val="left" w:pos="1134"/>
        <w:tab w:val="right" w:leader="dot" w:pos="9628"/>
      </w:tabs>
      <w:spacing w:before="240"/>
      <w:ind w:left="1134" w:hanging="1134"/>
    </w:pPr>
    <w:rPr>
      <w:rFonts w:cs="Arial"/>
      <w:b/>
      <w:noProof/>
      <w:spacing w:val="20"/>
      <w:sz w:val="16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rsid w:val="00454F99"/>
    <w:pPr>
      <w:tabs>
        <w:tab w:val="left" w:pos="1134"/>
        <w:tab w:val="right" w:leader="dot" w:pos="9628"/>
      </w:tabs>
      <w:ind w:left="1134" w:hanging="1134"/>
    </w:pPr>
    <w:rPr>
      <w:rFonts w:cs="Arial"/>
      <w:noProof/>
      <w:spacing w:val="20"/>
      <w:sz w:val="16"/>
      <w:szCs w:val="22"/>
      <w:lang w:eastAsia="en-US"/>
    </w:rPr>
  </w:style>
  <w:style w:type="paragraph" w:styleId="Inhopg3">
    <w:name w:val="toc 3"/>
    <w:basedOn w:val="Standaard"/>
    <w:next w:val="Standaard"/>
    <w:autoRedefine/>
    <w:uiPriority w:val="39"/>
    <w:rsid w:val="00454F99"/>
    <w:pPr>
      <w:tabs>
        <w:tab w:val="left" w:pos="1134"/>
        <w:tab w:val="right" w:leader="dot" w:pos="9628"/>
      </w:tabs>
      <w:ind w:left="1134" w:hanging="1134"/>
    </w:pPr>
    <w:rPr>
      <w:rFonts w:cs="Arial"/>
      <w:noProof/>
      <w:spacing w:val="20"/>
      <w:sz w:val="16"/>
      <w:szCs w:val="22"/>
      <w:lang w:eastAsia="en-US"/>
    </w:rPr>
  </w:style>
  <w:style w:type="paragraph" w:styleId="Inhopg4">
    <w:name w:val="toc 4"/>
    <w:basedOn w:val="Standaard"/>
    <w:next w:val="Standaard"/>
    <w:autoRedefine/>
    <w:uiPriority w:val="39"/>
    <w:semiHidden/>
    <w:rsid w:val="002344A4"/>
    <w:pPr>
      <w:tabs>
        <w:tab w:val="left" w:pos="1418"/>
        <w:tab w:val="right" w:leader="dot" w:pos="9628"/>
      </w:tabs>
    </w:pPr>
    <w:rPr>
      <w:noProof/>
      <w:lang w:eastAsia="en-US"/>
    </w:rPr>
  </w:style>
  <w:style w:type="paragraph" w:styleId="Inhopg5">
    <w:name w:val="toc 5"/>
    <w:basedOn w:val="Standaard"/>
    <w:next w:val="Standaard"/>
    <w:autoRedefine/>
    <w:uiPriority w:val="39"/>
    <w:semiHidden/>
    <w:rsid w:val="002344A4"/>
    <w:pPr>
      <w:tabs>
        <w:tab w:val="left" w:pos="1418"/>
        <w:tab w:val="right" w:leader="dot" w:pos="9627"/>
      </w:tabs>
      <w:spacing w:after="100"/>
    </w:pPr>
    <w:rPr>
      <w:noProof/>
      <w:lang w:eastAsia="en-US"/>
    </w:rPr>
  </w:style>
  <w:style w:type="character" w:styleId="Kop6Char" w:customStyle="1">
    <w:name w:val="Kop 6 Char"/>
    <w:basedOn w:val="Standaardalinea-lettertype"/>
    <w:link w:val="Kop6"/>
    <w:rsid w:val="00C71307"/>
    <w:rPr>
      <w:rFonts w:ascii="Times New Roman" w:hAnsi="Times New Roman"/>
      <w:b/>
      <w:bCs/>
      <w:sz w:val="22"/>
      <w:szCs w:val="22"/>
      <w:lang w:eastAsia="en-US"/>
    </w:rPr>
  </w:style>
  <w:style w:type="character" w:styleId="Kop7Char" w:customStyle="1">
    <w:name w:val="Kop 7 Char"/>
    <w:basedOn w:val="Standaardalinea-lettertype"/>
    <w:link w:val="Kop7"/>
    <w:rsid w:val="00C71307"/>
    <w:rPr>
      <w:rFonts w:ascii="Times New Roman" w:hAnsi="Times New Roman"/>
      <w:sz w:val="24"/>
      <w:lang w:eastAsia="en-US"/>
    </w:rPr>
  </w:style>
  <w:style w:type="character" w:styleId="Kop8Char" w:customStyle="1">
    <w:name w:val="Kop 8 Char"/>
    <w:basedOn w:val="Standaardalinea-lettertype"/>
    <w:link w:val="Kop8"/>
    <w:rsid w:val="00C71307"/>
    <w:rPr>
      <w:rFonts w:ascii="Times New Roman" w:hAnsi="Times New Roman"/>
      <w:i/>
      <w:iCs/>
      <w:sz w:val="24"/>
      <w:lang w:eastAsia="en-US"/>
    </w:rPr>
  </w:style>
  <w:style w:type="character" w:styleId="Kop9Char" w:customStyle="1">
    <w:name w:val="Kop 9 Char"/>
    <w:basedOn w:val="Standaardalinea-lettertype"/>
    <w:link w:val="Kop9"/>
    <w:rsid w:val="00C71307"/>
    <w:rPr>
      <w:rFonts w:cs="Arial"/>
      <w:sz w:val="22"/>
      <w:szCs w:val="22"/>
      <w:lang w:eastAsia="en-US"/>
    </w:rPr>
  </w:style>
  <w:style w:type="paragraph" w:styleId="Bijschrift">
    <w:name w:val="caption"/>
    <w:basedOn w:val="Standaard"/>
    <w:next w:val="Standaard"/>
    <w:unhideWhenUsed/>
    <w:qFormat/>
    <w:rsid w:val="00ED68E6"/>
    <w:pPr>
      <w:spacing w:after="200" w:line="240" w:lineRule="auto"/>
    </w:pPr>
    <w:rPr>
      <w:i/>
      <w:iCs/>
      <w:color w:val="1F497D" w:themeColor="text2"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C71307"/>
    <w:pPr>
      <w:ind w:left="720"/>
      <w:contextualSpacing/>
    </w:pPr>
  </w:style>
  <w:style w:type="character" w:styleId="Voetnootmarkering">
    <w:name w:val="footnote reference"/>
    <w:basedOn w:val="Standaardalinea-lettertype"/>
    <w:uiPriority w:val="99"/>
    <w:rsid w:val="00C71307"/>
    <w:rPr>
      <w:rFonts w:ascii="Verdana" w:hAnsi="Verdana"/>
      <w:sz w:val="16"/>
      <w:vertAlign w:val="superscript"/>
      <w:lang w:val="nl-NL"/>
    </w:rPr>
  </w:style>
  <w:style w:type="character" w:styleId="Verwijzingopmerking">
    <w:name w:val="annotation reference"/>
    <w:basedOn w:val="Standaardalinea-lettertype"/>
    <w:rsid w:val="00C71307"/>
    <w:rPr>
      <w:rFonts w:ascii="Verdana" w:hAnsi="Verdana"/>
      <w:sz w:val="16"/>
      <w:szCs w:val="16"/>
      <w:lang w:val="nl-NL"/>
    </w:rPr>
  </w:style>
  <w:style w:type="character" w:styleId="Eindnootmarkering">
    <w:name w:val="endnote reference"/>
    <w:basedOn w:val="Standaardalinea-lettertype"/>
    <w:rsid w:val="00C71307"/>
    <w:rPr>
      <w:rFonts w:ascii="Verdana" w:hAnsi="Verdana"/>
      <w:vertAlign w:val="superscript"/>
      <w:lang w:val="nl-NL"/>
    </w:rPr>
  </w:style>
  <w:style w:type="character" w:styleId="Nadruk">
    <w:name w:val="Emphasis"/>
    <w:basedOn w:val="Standaardalinea-lettertype"/>
    <w:qFormat/>
    <w:rsid w:val="00C71307"/>
    <w:rPr>
      <w:rFonts w:ascii="Verdana" w:hAnsi="Verdana"/>
      <w:i/>
      <w:iCs/>
      <w:lang w:val="nl-NL"/>
    </w:rPr>
  </w:style>
  <w:style w:type="paragraph" w:styleId="Adresenvelop">
    <w:name w:val="envelope address"/>
    <w:basedOn w:val="Standaard"/>
    <w:rsid w:val="00C71307"/>
    <w:pPr>
      <w:framePr w:w="7920" w:h="1980" w:hSpace="141" w:wrap="auto" w:hAnchor="page" w:xAlign="center" w:yAlign="bottom" w:hRule="exact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Normaalweb">
    <w:name w:val="Normal (Web)"/>
    <w:basedOn w:val="Standaard"/>
    <w:rsid w:val="00C71307"/>
    <w:rPr>
      <w:szCs w:val="24"/>
    </w:rPr>
  </w:style>
  <w:style w:type="paragraph" w:styleId="Titel">
    <w:name w:val="Title"/>
    <w:basedOn w:val="Standaard"/>
    <w:next w:val="Standaard"/>
    <w:link w:val="TitelChar"/>
    <w:qFormat/>
    <w:rsid w:val="00C71307"/>
    <w:pPr>
      <w:pBdr>
        <w:bottom w:val="single" w:color="4F81BD" w:themeColor="accent1" w:sz="8" w:space="4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elChar" w:customStyle="1">
    <w:name w:val="Titel Char"/>
    <w:basedOn w:val="Standaardalinea-lettertype"/>
    <w:link w:val="Titel"/>
    <w:rsid w:val="00C71307"/>
    <w:rPr>
      <w:rFonts w:ascii="Verdana" w:hAnsi="Verdana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Paginanummer">
    <w:name w:val="page number"/>
    <w:basedOn w:val="Standaardalinea-lettertype"/>
    <w:rsid w:val="00C71307"/>
    <w:rPr>
      <w:rFonts w:ascii="Verdana" w:hAnsi="Verdana"/>
      <w:lang w:val="nl-NL"/>
    </w:rPr>
  </w:style>
  <w:style w:type="character" w:styleId="Regelnummer">
    <w:name w:val="line number"/>
    <w:basedOn w:val="Standaardalinea-lettertype"/>
    <w:rsid w:val="00C71307"/>
    <w:rPr>
      <w:rFonts w:ascii="Verdana" w:hAnsi="Verdana"/>
      <w:lang w:val="nl-NL"/>
    </w:rPr>
  </w:style>
  <w:style w:type="character" w:styleId="Hyperlink">
    <w:name w:val="Hyperlink"/>
    <w:basedOn w:val="Standaardalinea-lettertype"/>
    <w:uiPriority w:val="99"/>
    <w:rsid w:val="00C71307"/>
    <w:rPr>
      <w:rFonts w:ascii="Verdana" w:hAnsi="Verdana"/>
      <w:color w:val="0000FF" w:themeColor="hyperlink"/>
      <w:u w:val="single"/>
      <w:lang w:val="nl-NL"/>
    </w:rPr>
  </w:style>
  <w:style w:type="character" w:styleId="GevolgdeHyperlink">
    <w:name w:val="FollowedHyperlink"/>
    <w:basedOn w:val="Standaardalinea-lettertype"/>
    <w:rsid w:val="00C71307"/>
    <w:rPr>
      <w:rFonts w:ascii="Verdana" w:hAnsi="Verdana"/>
      <w:color w:val="800080" w:themeColor="followedHyperlink"/>
      <w:u w:val="single"/>
      <w:lang w:val="nl-NL"/>
    </w:rPr>
  </w:style>
  <w:style w:type="paragraph" w:styleId="Afzender">
    <w:name w:val="envelope return"/>
    <w:basedOn w:val="Standaard"/>
    <w:rsid w:val="00C71307"/>
    <w:pPr>
      <w:spacing w:line="240" w:lineRule="auto"/>
    </w:pPr>
    <w:rPr>
      <w:rFonts w:eastAsiaTheme="majorEastAsia" w:cstheme="majorBidi"/>
      <w:szCs w:val="20"/>
    </w:rPr>
  </w:style>
  <w:style w:type="character" w:styleId="HTMLVariable">
    <w:name w:val="HTML Variable"/>
    <w:basedOn w:val="Standaardalinea-lettertype"/>
    <w:rsid w:val="00C71307"/>
    <w:rPr>
      <w:rFonts w:ascii="Verdana" w:hAnsi="Verdana"/>
      <w:i/>
      <w:iCs/>
      <w:lang w:val="nl-NL"/>
    </w:rPr>
  </w:style>
  <w:style w:type="paragraph" w:styleId="Berichtkop">
    <w:name w:val="Message Header"/>
    <w:basedOn w:val="Standaard"/>
    <w:link w:val="BerichtkopChar"/>
    <w:rsid w:val="00C7130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styleId="BerichtkopChar" w:customStyle="1">
    <w:name w:val="Berichtkop Char"/>
    <w:basedOn w:val="Standaardalinea-lettertype"/>
    <w:link w:val="Berichtkop"/>
    <w:rsid w:val="00C71307"/>
    <w:rPr>
      <w:rFonts w:ascii="Verdana" w:hAnsi="Verdana" w:eastAsiaTheme="majorEastAsia" w:cstheme="majorBidi"/>
      <w:sz w:val="24"/>
      <w:szCs w:val="24"/>
      <w:shd w:val="pct20" w:color="auto" w:fill="auto"/>
    </w:rPr>
  </w:style>
  <w:style w:type="paragraph" w:styleId="Ondertitel">
    <w:name w:val="Subtitle"/>
    <w:basedOn w:val="Standaard"/>
    <w:next w:val="Standaard"/>
    <w:link w:val="OndertitelChar"/>
    <w:qFormat/>
    <w:rsid w:val="00C71307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OndertitelChar" w:customStyle="1">
    <w:name w:val="Ondertitel Char"/>
    <w:basedOn w:val="Standaardalinea-lettertype"/>
    <w:link w:val="Ondertitel"/>
    <w:rsid w:val="00C71307"/>
    <w:rPr>
      <w:rFonts w:ascii="Verdana" w:hAnsi="Verdana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Kopbronvermelding">
    <w:name w:val="toa heading"/>
    <w:basedOn w:val="Standaard"/>
    <w:next w:val="Standaard"/>
    <w:rsid w:val="00C71307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C71307"/>
    <w:rPr>
      <w:rFonts w:ascii="Verdana" w:hAnsi="Verdana"/>
      <w:i/>
      <w:iCs/>
      <w:color w:val="808080" w:themeColor="text1" w:themeTint="7F"/>
      <w:lang w:val="nl-NL"/>
    </w:rPr>
  </w:style>
  <w:style w:type="paragraph" w:styleId="Kopvaninhoudsopgave">
    <w:name w:val="TOC Heading"/>
    <w:basedOn w:val="Kop1"/>
    <w:next w:val="Standaard"/>
    <w:uiPriority w:val="39"/>
    <w:qFormat/>
    <w:rsid w:val="00C71307"/>
    <w:pPr>
      <w:keepLines/>
      <w:spacing w:before="480" w:beforeAutospacing="0" w:after="0" w:afterAutospacing="0"/>
      <w:ind w:left="0" w:firstLine="0"/>
      <w:contextualSpacing w:val="0"/>
      <w:outlineLvl w:val="9"/>
    </w:pPr>
    <w:rPr>
      <w:rFonts w:eastAsiaTheme="majorEastAsia" w:cstheme="majorBidi"/>
      <w:b w:val="0"/>
      <w:kern w:val="0"/>
      <w:szCs w:val="28"/>
      <w:lang w:eastAsia="nl-NL"/>
    </w:rPr>
  </w:style>
  <w:style w:type="character" w:styleId="Tekstvantijdelijkeaanduiding">
    <w:name w:val="Placeholder Text"/>
    <w:basedOn w:val="Standaardalinea-lettertype"/>
    <w:uiPriority w:val="99"/>
    <w:rsid w:val="00C71307"/>
    <w:rPr>
      <w:rFonts w:ascii="Verdana" w:hAnsi="Verdana"/>
      <w:color w:val="808080"/>
      <w:lang w:val="nl-NL"/>
    </w:rPr>
  </w:style>
  <w:style w:type="character" w:styleId="Titelvanboek">
    <w:name w:val="Book Title"/>
    <w:basedOn w:val="Standaardalinea-lettertype"/>
    <w:uiPriority w:val="33"/>
    <w:qFormat/>
    <w:rsid w:val="00C71307"/>
    <w:rPr>
      <w:rFonts w:ascii="Verdana" w:hAnsi="Verdana"/>
      <w:b/>
      <w:bCs/>
      <w:smallCaps/>
      <w:spacing w:val="5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C71307"/>
    <w:rPr>
      <w:rFonts w:ascii="Verdana" w:hAnsi="Verdana"/>
      <w:b/>
      <w:bCs/>
      <w:smallCaps/>
      <w:color w:val="C0504D" w:themeColor="accent2"/>
      <w:spacing w:val="5"/>
      <w:u w:val="single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C71307"/>
    <w:rPr>
      <w:rFonts w:ascii="Verdana" w:hAnsi="Verdana"/>
      <w:smallCaps/>
      <w:color w:val="C0504D" w:themeColor="accent2"/>
      <w:u w:val="single"/>
      <w:lang w:val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1307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C71307"/>
    <w:rPr>
      <w:rFonts w:ascii="Verdana" w:hAnsi="Verdana"/>
      <w:b/>
      <w:bCs/>
      <w:i/>
      <w:iCs/>
      <w:color w:val="4F81BD" w:themeColor="accent1"/>
      <w:szCs w:val="19"/>
    </w:rPr>
  </w:style>
  <w:style w:type="character" w:styleId="Intensievebenadrukking">
    <w:name w:val="Intense Emphasis"/>
    <w:basedOn w:val="Standaardalinea-lettertype"/>
    <w:uiPriority w:val="21"/>
    <w:qFormat/>
    <w:rsid w:val="00C71307"/>
    <w:rPr>
      <w:rFonts w:ascii="Verdana" w:hAnsi="Verdana"/>
      <w:b/>
      <w:bCs/>
      <w:i/>
      <w:iCs/>
      <w:color w:val="4F81BD" w:themeColor="accent1"/>
      <w:lang w:val="nl-NL"/>
    </w:rPr>
  </w:style>
  <w:style w:type="character" w:styleId="Zwaar">
    <w:name w:val="Strong"/>
    <w:basedOn w:val="Standaardalinea-lettertype"/>
    <w:qFormat/>
    <w:rsid w:val="00C71307"/>
    <w:rPr>
      <w:rFonts w:ascii="Verdana" w:hAnsi="Verdana"/>
      <w:b/>
      <w:bCs/>
      <w:lang w:val="nl-NL"/>
    </w:rPr>
  </w:style>
  <w:style w:type="table" w:styleId="Tabelraster1" w:customStyle="1">
    <w:name w:val="Tabelraster1"/>
    <w:basedOn w:val="Standaardtabel"/>
    <w:next w:val="Tabelraster"/>
    <w:uiPriority w:val="59"/>
    <w:rsid w:val="00BB77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raster3" w:customStyle="1">
    <w:name w:val="Tabelraster3"/>
    <w:basedOn w:val="Standaardtabel"/>
    <w:next w:val="Tabelraster"/>
    <w:uiPriority w:val="39"/>
    <w:rsid w:val="00C150AD"/>
    <w:pPr>
      <w:spacing w:line="250" w:lineRule="atLeast"/>
    </w:pPr>
    <w:rPr>
      <w:szCs w:val="20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paragraph" w:styleId="Tekstopmerking">
    <w:name w:val="annotation text"/>
    <w:basedOn w:val="Standaard"/>
    <w:link w:val="TekstopmerkingChar"/>
    <w:unhideWhenUsed/>
    <w:rsid w:val="009675A8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rsid w:val="009675A8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675A8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semiHidden/>
    <w:rsid w:val="009675A8"/>
    <w:rPr>
      <w:rFonts w:ascii="Verdana" w:hAnsi="Verdana"/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8370B"/>
    <w:rPr>
      <w:color w:val="605E5C"/>
      <w:shd w:val="clear" w:color="auto" w:fill="E1DFDD"/>
    </w:rPr>
  </w:style>
  <w:style w:type="character" w:styleId="LijstalineaChar" w:customStyle="1">
    <w:name w:val="Lijstalinea Char"/>
    <w:aliases w:val="Lijstalinea niv 1 Char"/>
    <w:basedOn w:val="Standaardalinea-lettertype"/>
    <w:link w:val="Lijstalinea"/>
    <w:uiPriority w:val="34"/>
    <w:locked/>
    <w:rsid w:val="00255D97"/>
    <w:rPr>
      <w:rFonts w:ascii="Verdana" w:hAnsi="Verdana"/>
      <w:szCs w:val="19"/>
    </w:rPr>
  </w:style>
  <w:style w:type="table" w:styleId="Rastertabel4">
    <w:name w:val="Grid Table 4"/>
    <w:basedOn w:val="Standaardtabel"/>
    <w:uiPriority w:val="49"/>
    <w:rsid w:val="00A30936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ZHZ" w:customStyle="1">
    <w:name w:val="VRZHZ"/>
    <w:basedOn w:val="Standaardtabel"/>
    <w:uiPriority w:val="99"/>
    <w:rsid w:val="00145482"/>
    <w:tblPr/>
  </w:style>
  <w:style w:type="paragraph" w:styleId="Voetnoottekst">
    <w:name w:val="footnote text"/>
    <w:basedOn w:val="Standaard"/>
    <w:link w:val="VoetnoottekstChar"/>
    <w:semiHidden/>
    <w:unhideWhenUsed/>
    <w:rsid w:val="00180548"/>
    <w:pPr>
      <w:spacing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semiHidden/>
    <w:rsid w:val="00180548"/>
    <w:rPr>
      <w:rFonts w:ascii="Verdana" w:hAnsi="Verdana"/>
      <w:sz w:val="20"/>
      <w:szCs w:val="20"/>
    </w:rPr>
  </w:style>
  <w:style w:type="paragraph" w:styleId="Opsomming1genummerd" w:customStyle="1">
    <w:name w:val="Opsomming 1 genummerd"/>
    <w:basedOn w:val="Standaard"/>
    <w:qFormat/>
    <w:rsid w:val="00D52768"/>
    <w:pPr>
      <w:widowControl w:val="0"/>
      <w:numPr>
        <w:numId w:val="7"/>
      </w:numPr>
      <w:tabs>
        <w:tab w:val="left" w:pos="156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 w:cs="Arial"/>
      <w:sz w:val="20"/>
      <w:szCs w:val="20"/>
    </w:rPr>
  </w:style>
  <w:style w:type="paragraph" w:styleId="Alinea1" w:customStyle="1">
    <w:name w:val="Alinea 1"/>
    <w:basedOn w:val="Standaard"/>
    <w:qFormat/>
    <w:rsid w:val="00EF1A55"/>
    <w:pPr>
      <w:keepLines/>
      <w:overflowPunct w:val="0"/>
      <w:autoSpaceDE w:val="0"/>
      <w:autoSpaceDN w:val="0"/>
      <w:adjustRightInd w:val="0"/>
      <w:spacing w:line="240" w:lineRule="auto"/>
      <w:ind w:left="1559"/>
      <w:textAlignment w:val="baseline"/>
    </w:pPr>
    <w:rPr>
      <w:rFonts w:ascii="Arial" w:hAnsi="Arial" w:cs="Arial"/>
      <w:sz w:val="20"/>
      <w:szCs w:val="20"/>
      <w:lang w:val="nl"/>
    </w:rPr>
  </w:style>
  <w:style w:type="paragraph" w:styleId="Alinea0" w:customStyle="1">
    <w:name w:val="Alinea 0"/>
    <w:basedOn w:val="Standaard"/>
    <w:link w:val="Alinea0Char"/>
    <w:rsid w:val="00234379"/>
    <w:pPr>
      <w:widowControl w:val="0"/>
      <w:overflowPunct w:val="0"/>
      <w:autoSpaceDE w:val="0"/>
      <w:autoSpaceDN w:val="0"/>
      <w:adjustRightInd w:val="0"/>
      <w:spacing w:line="240" w:lineRule="auto"/>
      <w:ind w:left="1134"/>
      <w:textAlignment w:val="baseline"/>
    </w:pPr>
    <w:rPr>
      <w:rFonts w:ascii="Arial" w:hAnsi="Arial"/>
      <w:sz w:val="20"/>
      <w:szCs w:val="20"/>
      <w:lang w:val="nl" w:eastAsia="x-none"/>
    </w:rPr>
  </w:style>
  <w:style w:type="character" w:styleId="Alinea0Char" w:customStyle="1">
    <w:name w:val="Alinea 0 Char"/>
    <w:link w:val="Alinea0"/>
    <w:rsid w:val="00234379"/>
    <w:rPr>
      <w:sz w:val="20"/>
      <w:szCs w:val="20"/>
      <w:lang w:val="nl" w:eastAsia="x-none"/>
    </w:rPr>
  </w:style>
  <w:style w:type="paragraph" w:styleId="broodtekst" w:customStyle="1">
    <w:name w:val="broodtekst"/>
    <w:basedOn w:val="Standaard"/>
    <w:link w:val="broodtekstChar"/>
    <w:rsid w:val="00A24F9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eastAsia="MS Mincho"/>
      <w:szCs w:val="18"/>
    </w:rPr>
  </w:style>
  <w:style w:type="character" w:styleId="broodtekstChar" w:customStyle="1">
    <w:name w:val="broodtekst Char"/>
    <w:link w:val="broodtekst"/>
    <w:rsid w:val="00A24F9E"/>
    <w:rPr>
      <w:rFonts w:ascii="Verdana" w:hAnsi="Verdana" w:eastAsia="MS Mincho"/>
    </w:rPr>
  </w:style>
  <w:style w:type="paragraph" w:styleId="broodtekst-bold" w:customStyle="1">
    <w:name w:val="broodtekst-bold"/>
    <w:basedOn w:val="broodtekst"/>
    <w:link w:val="broodtekst-boldChar"/>
    <w:rsid w:val="00A24F9E"/>
    <w:rPr>
      <w:b/>
    </w:rPr>
  </w:style>
  <w:style w:type="character" w:styleId="broodtekst-boldChar" w:customStyle="1">
    <w:name w:val="broodtekst-bold Char"/>
    <w:link w:val="broodtekst-bold"/>
    <w:rsid w:val="00A24F9E"/>
    <w:rPr>
      <w:rFonts w:ascii="Verdana" w:hAnsi="Verdana" w:eastAsia="MS Mincho"/>
      <w:b/>
    </w:rPr>
  </w:style>
  <w:style w:type="paragraph" w:styleId="KopBijlage" w:customStyle="1">
    <w:name w:val="Kop Bijlage"/>
    <w:basedOn w:val="Standaard"/>
    <w:next w:val="Standaard"/>
    <w:qFormat/>
    <w:rsid w:val="00132C72"/>
    <w:pPr>
      <w:keepNext/>
      <w:pageBreakBefore/>
      <w:spacing w:line="600" w:lineRule="atLeast"/>
      <w:outlineLvl w:val="0"/>
    </w:pPr>
    <w:rPr>
      <w:rFonts w:ascii="Arial" w:hAnsi="Arial" w:eastAsia="MS Mincho" w:cs="Arial"/>
      <w:bCs/>
      <w:color w:val="00314E"/>
      <w:sz w:val="60"/>
      <w:szCs w:val="32"/>
    </w:rPr>
  </w:style>
  <w:style w:type="table" w:styleId="Tabelraster2" w:customStyle="1">
    <w:name w:val="Tabelraster2"/>
    <w:basedOn w:val="Standaardtabel"/>
    <w:next w:val="Tabelraster"/>
    <w:uiPriority w:val="39"/>
    <w:rsid w:val="00132C72"/>
    <w:pPr>
      <w:spacing w:line="250" w:lineRule="atLeast"/>
    </w:pPr>
    <w:rPr>
      <w:szCs w:val="20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character" w:styleId="normaltextrun" w:customStyle="1">
    <w:name w:val="normaltextrun"/>
    <w:basedOn w:val="Standaardalinea-lettertype"/>
    <w:rsid w:val="00E5043B"/>
  </w:style>
  <w:style w:type="character" w:styleId="eop" w:customStyle="1">
    <w:name w:val="eop"/>
    <w:basedOn w:val="Standaardalinea-lettertype"/>
    <w:rsid w:val="00E5043B"/>
  </w:style>
  <w:style w:type="paragraph" w:styleId="pf0" w:customStyle="1">
    <w:name w:val="pf0"/>
    <w:basedOn w:val="Standaard"/>
    <w:rsid w:val="00EF40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f01" w:customStyle="1">
    <w:name w:val="cf01"/>
    <w:basedOn w:val="Standaardalinea-lettertype"/>
    <w:rsid w:val="00EF40AB"/>
    <w:rPr>
      <w:rFonts w:hint="default" w:ascii="Segoe UI" w:hAnsi="Segoe UI" w:cs="Segoe UI"/>
      <w:sz w:val="18"/>
      <w:szCs w:val="18"/>
    </w:rPr>
  </w:style>
  <w:style w:type="character" w:styleId="cf11" w:customStyle="1">
    <w:name w:val="cf11"/>
    <w:basedOn w:val="Standaardalinea-lettertype"/>
    <w:rsid w:val="00EF40AB"/>
    <w:rPr>
      <w:rFonts w:hint="default" w:ascii="Segoe UI" w:hAnsi="Segoe UI" w:cs="Segoe UI"/>
      <w:sz w:val="18"/>
      <w:szCs w:val="18"/>
    </w:rPr>
  </w:style>
  <w:style w:type="paragraph" w:styleId="Geenafstand">
    <w:name w:val="No Spacing"/>
    <w:rsid w:val="006C0592"/>
    <w:pPr>
      <w:suppressAutoHyphens/>
      <w:autoSpaceDN w:val="0"/>
    </w:pPr>
    <w:rPr>
      <w:rFonts w:ascii="Verdana" w:hAnsi="Verdana"/>
      <w:szCs w:val="19"/>
    </w:rPr>
  </w:style>
  <w:style w:type="paragraph" w:styleId="paragraph" w:customStyle="1">
    <w:name w:val="paragraph"/>
    <w:basedOn w:val="Standaard"/>
    <w:rsid w:val="009B45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Revisie">
    <w:name w:val="Revision"/>
    <w:hidden/>
    <w:uiPriority w:val="99"/>
    <w:semiHidden/>
    <w:rsid w:val="00920F74"/>
    <w:rPr>
      <w:rFonts w:ascii="Verdana" w:hAnsi="Verdana"/>
      <w:szCs w:val="19"/>
    </w:rPr>
  </w:style>
  <w:style w:type="paragraph" w:styleId="Default" w:customStyle="1">
    <w:name w:val="Default"/>
    <w:rsid w:val="006F239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scxw203027530" w:customStyle="1">
    <w:name w:val="scxw203027530"/>
    <w:basedOn w:val="Standaardalinea-lettertype"/>
    <w:rsid w:val="00231B93"/>
  </w:style>
  <w:style w:type="character" w:styleId="tabchar" w:customStyle="1">
    <w:name w:val="tabchar"/>
    <w:basedOn w:val="Standaardalinea-lettertype"/>
    <w:rsid w:val="00231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2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5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1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6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9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62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787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94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3955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08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3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1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3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8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157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05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4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5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7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0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1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0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7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5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4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2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27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0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0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2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7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3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8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71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2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6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1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06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9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7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5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3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4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6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03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26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0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9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2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77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2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3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5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8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29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9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1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7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6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0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7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7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8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3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84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4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0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8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9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6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7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0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9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41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6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3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8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7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49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4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4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5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2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28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7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6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16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7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5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6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71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4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5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2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2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6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65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6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0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2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66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9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9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4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5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55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3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5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6c92e1-8484-4eb1-95f8-279d60e94b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8D0A6FFAA704498C97BFC09BEE711" ma:contentTypeVersion="10" ma:contentTypeDescription="Een nieuw document maken." ma:contentTypeScope="" ma:versionID="4bdbddd5a829815090de53e85e6909c5">
  <xsd:schema xmlns:xsd="http://www.w3.org/2001/XMLSchema" xmlns:xs="http://www.w3.org/2001/XMLSchema" xmlns:p="http://schemas.microsoft.com/office/2006/metadata/properties" xmlns:ns2="b16c92e1-8484-4eb1-95f8-279d60e94b78" targetNamespace="http://schemas.microsoft.com/office/2006/metadata/properties" ma:root="true" ma:fieldsID="2f213033ef853faa58c67676d2133de3" ns2:_="">
    <xsd:import namespace="b16c92e1-8484-4eb1-95f8-279d60e94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c92e1-8484-4eb1-95f8-279d60e94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7f9710d-b0ea-4af6-a346-380705d0c7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22A36-B5F3-4A0B-9DAB-7752061575FE}">
  <ds:schemaRefs>
    <ds:schemaRef ds:uri="http://schemas.microsoft.com/office/2006/metadata/properties"/>
    <ds:schemaRef ds:uri="http://schemas.microsoft.com/office/infopath/2007/PartnerControls"/>
    <ds:schemaRef ds:uri="818da7db-35da-43ec-838d-ec9229a81a58"/>
    <ds:schemaRef ds:uri="71cf104f-234e-43f2-b988-383e42a5a15b"/>
  </ds:schemaRefs>
</ds:datastoreItem>
</file>

<file path=customXml/itemProps2.xml><?xml version="1.0" encoding="utf-8"?>
<ds:datastoreItem xmlns:ds="http://schemas.openxmlformats.org/officeDocument/2006/customXml" ds:itemID="{C20C111E-2933-4490-B676-D8771B5326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91A709-83E5-4752-A297-287A0E9875EF}"/>
</file>

<file path=customXml/itemProps4.xml><?xml version="1.0" encoding="utf-8"?>
<ds:datastoreItem xmlns:ds="http://schemas.openxmlformats.org/officeDocument/2006/customXml" ds:itemID="{8000ED40-B414-4F09-B30A-7BF68BF1692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Middelkoop</dc:creator>
  <cp:keywords/>
  <dc:description/>
  <cp:lastModifiedBy>Namen-Groenendijk, Corine van</cp:lastModifiedBy>
  <cp:revision>5</cp:revision>
  <cp:lastPrinted>2021-11-18T11:13:00Z</cp:lastPrinted>
  <dcterms:created xsi:type="dcterms:W3CDTF">2024-11-27T08:15:00Z</dcterms:created>
  <dcterms:modified xsi:type="dcterms:W3CDTF">2024-12-04T11:28:58Z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Report</vt:lpwstr>
  </property>
  <property fmtid="{D5CDD505-2E9C-101B-9397-08002B2CF9AE}" pid="3" name="txtTitle">
    <vt:lpwstr>Aanbestedingsdocument_x000d_
Europese aanbesteding_x000d_
tankautospuiten</vt:lpwstr>
  </property>
  <property fmtid="{D5CDD505-2E9C-101B-9397-08002B2CF9AE}" pid="4" name="txtDate">
    <vt:lpwstr>09-05-2017</vt:lpwstr>
  </property>
  <property fmtid="{D5CDD505-2E9C-101B-9397-08002B2CF9AE}" pid="5" name="txtReporInfo">
    <vt:lpwstr/>
  </property>
  <property fmtid="{D5CDD505-2E9C-101B-9397-08002B2CF9AE}" pid="6" name="languageID">
    <vt:lpwstr>NL</vt:lpwstr>
  </property>
  <property fmtid="{D5CDD505-2E9C-101B-9397-08002B2CF9AE}" pid="7" name="pdfPrintHidden">
    <vt:lpwstr>0</vt:lpwstr>
  </property>
  <property fmtid="{D5CDD505-2E9C-101B-9397-08002B2CF9AE}" pid="8" name="StylesCopied">
    <vt:lpwstr>1</vt:lpwstr>
  </property>
  <property fmtid="{D5CDD505-2E9C-101B-9397-08002B2CF9AE}" pid="9" name="ContentTypeId">
    <vt:lpwstr>0x0101004078D0A6FFAA704498C97BFC09BEE711</vt:lpwstr>
  </property>
  <property fmtid="{D5CDD505-2E9C-101B-9397-08002B2CF9AE}" pid="10" name="MediaServiceImageTags">
    <vt:lpwstr/>
  </property>
</Properties>
</file>