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DE8D" w14:textId="48F2ECD4" w:rsidR="0072251F" w:rsidRPr="00421C34" w:rsidRDefault="00486B7E" w:rsidP="0086260A">
      <w:pPr>
        <w:pStyle w:val="Titel"/>
        <w:rPr>
          <w:color w:val="auto"/>
          <w:lang w:val="nl-NL"/>
        </w:rPr>
      </w:pPr>
      <w:r w:rsidRPr="41503B43">
        <w:rPr>
          <w:color w:val="auto"/>
          <w:lang w:val="nl-NL"/>
        </w:rPr>
        <w:t xml:space="preserve">Bijlage B - Aanmeldformulier </w:t>
      </w:r>
    </w:p>
    <w:p w14:paraId="1FDEAE7A" w14:textId="77777777" w:rsidR="0072251F" w:rsidRPr="0086260A" w:rsidRDefault="0091368B">
      <w:pPr>
        <w:pStyle w:val="Kop2"/>
        <w:rPr>
          <w:rFonts w:cstheme="majorHAnsi"/>
          <w:color w:val="auto"/>
          <w:lang w:val="nl-NL"/>
        </w:rPr>
      </w:pPr>
      <w:r w:rsidRPr="0086260A">
        <w:rPr>
          <w:rFonts w:cstheme="majorHAnsi"/>
          <w:color w:val="auto"/>
          <w:lang w:val="nl-NL"/>
        </w:rPr>
        <w:t>1. Algemene gegevens inschrijver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86B7E" w:rsidRPr="00486B7E" w14:paraId="31E6F536" w14:textId="77777777">
        <w:tc>
          <w:tcPr>
            <w:tcW w:w="4320" w:type="dxa"/>
          </w:tcPr>
          <w:p w14:paraId="3CD83D56" w14:textId="77777777" w:rsidR="0072251F" w:rsidRPr="00486B7E" w:rsidRDefault="0091368B">
            <w:pPr>
              <w:rPr>
                <w:rFonts w:asciiTheme="majorHAnsi" w:hAnsiTheme="majorHAnsi" w:cstheme="majorHAnsi"/>
              </w:rPr>
            </w:pPr>
            <w:r w:rsidRPr="00486B7E">
              <w:rPr>
                <w:rFonts w:asciiTheme="majorHAnsi" w:hAnsiTheme="majorHAnsi" w:cstheme="majorHAnsi"/>
              </w:rPr>
              <w:t xml:space="preserve">Naam </w:t>
            </w:r>
            <w:proofErr w:type="spellStart"/>
            <w:r w:rsidRPr="00486B7E">
              <w:rPr>
                <w:rFonts w:asciiTheme="majorHAnsi" w:hAnsiTheme="majorHAnsi" w:cstheme="majorHAnsi"/>
              </w:rPr>
              <w:t>organisatie</w:t>
            </w:r>
            <w:proofErr w:type="spellEnd"/>
          </w:p>
        </w:tc>
        <w:tc>
          <w:tcPr>
            <w:tcW w:w="4320" w:type="dxa"/>
          </w:tcPr>
          <w:p w14:paraId="4EB5DCDD" w14:textId="77777777" w:rsidR="0072251F" w:rsidRPr="00486B7E" w:rsidRDefault="0072251F">
            <w:pPr>
              <w:rPr>
                <w:rFonts w:asciiTheme="majorHAnsi" w:hAnsiTheme="majorHAnsi" w:cstheme="majorHAnsi"/>
              </w:rPr>
            </w:pPr>
          </w:p>
        </w:tc>
      </w:tr>
      <w:tr w:rsidR="00486B7E" w:rsidRPr="00486B7E" w14:paraId="28401E75" w14:textId="77777777">
        <w:tc>
          <w:tcPr>
            <w:tcW w:w="4320" w:type="dxa"/>
          </w:tcPr>
          <w:p w14:paraId="0459D3D1" w14:textId="77777777" w:rsidR="0072251F" w:rsidRPr="00486B7E" w:rsidRDefault="0091368B">
            <w:pPr>
              <w:rPr>
                <w:rFonts w:asciiTheme="majorHAnsi" w:hAnsiTheme="majorHAnsi" w:cstheme="majorHAnsi"/>
              </w:rPr>
            </w:pPr>
            <w:proofErr w:type="spellStart"/>
            <w:r w:rsidRPr="00486B7E">
              <w:rPr>
                <w:rFonts w:asciiTheme="majorHAnsi" w:hAnsiTheme="majorHAnsi" w:cstheme="majorHAnsi"/>
              </w:rPr>
              <w:t>KvK-nummer</w:t>
            </w:r>
            <w:proofErr w:type="spellEnd"/>
          </w:p>
        </w:tc>
        <w:tc>
          <w:tcPr>
            <w:tcW w:w="4320" w:type="dxa"/>
          </w:tcPr>
          <w:p w14:paraId="051F9913" w14:textId="77777777" w:rsidR="0072251F" w:rsidRPr="00486B7E" w:rsidRDefault="0072251F">
            <w:pPr>
              <w:rPr>
                <w:rFonts w:asciiTheme="majorHAnsi" w:hAnsiTheme="majorHAnsi" w:cstheme="majorHAnsi"/>
              </w:rPr>
            </w:pPr>
          </w:p>
        </w:tc>
      </w:tr>
      <w:tr w:rsidR="00486B7E" w:rsidRPr="00486B7E" w14:paraId="1870D4B2" w14:textId="77777777">
        <w:tc>
          <w:tcPr>
            <w:tcW w:w="4320" w:type="dxa"/>
          </w:tcPr>
          <w:p w14:paraId="3C3CC680" w14:textId="77777777" w:rsidR="0072251F" w:rsidRPr="00486B7E" w:rsidRDefault="0091368B">
            <w:pPr>
              <w:rPr>
                <w:rFonts w:asciiTheme="majorHAnsi" w:hAnsiTheme="majorHAnsi" w:cstheme="majorHAnsi"/>
              </w:rPr>
            </w:pPr>
            <w:proofErr w:type="spellStart"/>
            <w:r w:rsidRPr="00486B7E">
              <w:rPr>
                <w:rFonts w:asciiTheme="majorHAnsi" w:hAnsiTheme="majorHAnsi" w:cstheme="majorHAnsi"/>
              </w:rPr>
              <w:t>Correspondentieadres</w:t>
            </w:r>
            <w:proofErr w:type="spellEnd"/>
          </w:p>
        </w:tc>
        <w:tc>
          <w:tcPr>
            <w:tcW w:w="4320" w:type="dxa"/>
          </w:tcPr>
          <w:p w14:paraId="0297E675" w14:textId="77777777" w:rsidR="0072251F" w:rsidRPr="00486B7E" w:rsidRDefault="0072251F">
            <w:pPr>
              <w:rPr>
                <w:rFonts w:asciiTheme="majorHAnsi" w:hAnsiTheme="majorHAnsi" w:cstheme="majorHAnsi"/>
              </w:rPr>
            </w:pPr>
          </w:p>
        </w:tc>
      </w:tr>
      <w:tr w:rsidR="00486B7E" w:rsidRPr="00486B7E" w14:paraId="07218ACD" w14:textId="77777777">
        <w:tc>
          <w:tcPr>
            <w:tcW w:w="4320" w:type="dxa"/>
          </w:tcPr>
          <w:p w14:paraId="3B9C815D" w14:textId="77777777" w:rsidR="0072251F" w:rsidRPr="00486B7E" w:rsidRDefault="0091368B">
            <w:pPr>
              <w:rPr>
                <w:rFonts w:asciiTheme="majorHAnsi" w:hAnsiTheme="majorHAnsi" w:cstheme="majorHAnsi"/>
              </w:rPr>
            </w:pPr>
            <w:r w:rsidRPr="00486B7E">
              <w:rPr>
                <w:rFonts w:asciiTheme="majorHAnsi" w:hAnsiTheme="majorHAnsi" w:cstheme="majorHAnsi"/>
              </w:rPr>
              <w:t>Contactpersoon</w:t>
            </w:r>
          </w:p>
        </w:tc>
        <w:tc>
          <w:tcPr>
            <w:tcW w:w="4320" w:type="dxa"/>
          </w:tcPr>
          <w:p w14:paraId="7E1BAF50" w14:textId="77777777" w:rsidR="0072251F" w:rsidRPr="00486B7E" w:rsidRDefault="0072251F">
            <w:pPr>
              <w:rPr>
                <w:rFonts w:asciiTheme="majorHAnsi" w:hAnsiTheme="majorHAnsi" w:cstheme="majorHAnsi"/>
              </w:rPr>
            </w:pPr>
          </w:p>
        </w:tc>
      </w:tr>
      <w:tr w:rsidR="00486B7E" w:rsidRPr="00486B7E" w14:paraId="366021E9" w14:textId="77777777">
        <w:tc>
          <w:tcPr>
            <w:tcW w:w="4320" w:type="dxa"/>
          </w:tcPr>
          <w:p w14:paraId="2CD67BF8" w14:textId="77777777" w:rsidR="0072251F" w:rsidRPr="00486B7E" w:rsidRDefault="0091368B">
            <w:pPr>
              <w:rPr>
                <w:rFonts w:asciiTheme="majorHAnsi" w:hAnsiTheme="majorHAnsi" w:cstheme="majorHAnsi"/>
              </w:rPr>
            </w:pPr>
            <w:proofErr w:type="spellStart"/>
            <w:r w:rsidRPr="00486B7E">
              <w:rPr>
                <w:rFonts w:asciiTheme="majorHAnsi" w:hAnsiTheme="majorHAnsi" w:cstheme="majorHAnsi"/>
              </w:rPr>
              <w:t>Telefoonnummer</w:t>
            </w:r>
            <w:proofErr w:type="spellEnd"/>
            <w:r w:rsidRPr="00486B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86B7E">
              <w:rPr>
                <w:rFonts w:asciiTheme="majorHAnsi" w:hAnsiTheme="majorHAnsi" w:cstheme="majorHAnsi"/>
              </w:rPr>
              <w:t>contactpersoon</w:t>
            </w:r>
            <w:proofErr w:type="spellEnd"/>
          </w:p>
        </w:tc>
        <w:tc>
          <w:tcPr>
            <w:tcW w:w="4320" w:type="dxa"/>
          </w:tcPr>
          <w:p w14:paraId="3B5E93FD" w14:textId="77777777" w:rsidR="0072251F" w:rsidRPr="00486B7E" w:rsidRDefault="0072251F">
            <w:pPr>
              <w:rPr>
                <w:rFonts w:asciiTheme="majorHAnsi" w:hAnsiTheme="majorHAnsi" w:cstheme="majorHAnsi"/>
              </w:rPr>
            </w:pPr>
          </w:p>
        </w:tc>
      </w:tr>
      <w:tr w:rsidR="00486B7E" w:rsidRPr="00486B7E" w14:paraId="3E87196D" w14:textId="77777777">
        <w:tc>
          <w:tcPr>
            <w:tcW w:w="4320" w:type="dxa"/>
          </w:tcPr>
          <w:p w14:paraId="2101A8AF" w14:textId="77777777" w:rsidR="0072251F" w:rsidRPr="00486B7E" w:rsidRDefault="0091368B">
            <w:pPr>
              <w:rPr>
                <w:rFonts w:asciiTheme="majorHAnsi" w:hAnsiTheme="majorHAnsi" w:cstheme="majorHAnsi"/>
              </w:rPr>
            </w:pPr>
            <w:r w:rsidRPr="00486B7E">
              <w:rPr>
                <w:rFonts w:asciiTheme="majorHAnsi" w:hAnsiTheme="majorHAnsi" w:cstheme="majorHAnsi"/>
              </w:rPr>
              <w:t>E-mailadres contactpersoon</w:t>
            </w:r>
          </w:p>
        </w:tc>
        <w:tc>
          <w:tcPr>
            <w:tcW w:w="4320" w:type="dxa"/>
          </w:tcPr>
          <w:p w14:paraId="57B10E86" w14:textId="77777777" w:rsidR="0072251F" w:rsidRPr="00486B7E" w:rsidRDefault="0072251F">
            <w:pPr>
              <w:rPr>
                <w:rFonts w:asciiTheme="majorHAnsi" w:hAnsiTheme="majorHAnsi" w:cstheme="majorHAnsi"/>
              </w:rPr>
            </w:pPr>
          </w:p>
        </w:tc>
      </w:tr>
    </w:tbl>
    <w:p w14:paraId="5FE72FE8" w14:textId="77777777" w:rsidR="0072251F" w:rsidRPr="00486B7E" w:rsidRDefault="0091368B">
      <w:pPr>
        <w:pStyle w:val="Kop2"/>
        <w:rPr>
          <w:rFonts w:cstheme="majorHAnsi"/>
          <w:color w:val="auto"/>
          <w:lang w:val="nl-NL"/>
        </w:rPr>
      </w:pPr>
      <w:r w:rsidRPr="00486B7E">
        <w:rPr>
          <w:rFonts w:cstheme="majorHAnsi"/>
          <w:color w:val="auto"/>
          <w:lang w:val="nl-NL"/>
        </w:rPr>
        <w:t>2. Korte omschrijving organisatie en doelgroep(en)</w:t>
      </w:r>
    </w:p>
    <w:p w14:paraId="0722A797" w14:textId="03E5D691" w:rsidR="00605832" w:rsidRDefault="0091368B" w:rsidP="001F65D7">
      <w:pPr>
        <w:rPr>
          <w:rFonts w:cstheme="majorHAnsi"/>
          <w:lang w:val="nl-NL"/>
        </w:rPr>
      </w:pPr>
      <w:r w:rsidRPr="00486B7E">
        <w:rPr>
          <w:rFonts w:asciiTheme="majorHAnsi" w:hAnsiTheme="majorHAnsi" w:cstheme="majorHAnsi"/>
          <w:lang w:val="nl-NL"/>
        </w:rPr>
        <w:t xml:space="preserve">Geef hier een korte toelichting op uw organisatie, de aard van uw dienstverlening, en de doelgroep(en) waarmee u werkt. </w:t>
      </w:r>
      <w:r w:rsidRPr="00486B7E">
        <w:rPr>
          <w:rFonts w:asciiTheme="majorHAnsi" w:hAnsiTheme="majorHAnsi" w:cstheme="majorHAnsi"/>
          <w:lang w:val="nl-NL"/>
        </w:rPr>
        <w:br/>
      </w:r>
    </w:p>
    <w:p w14:paraId="7BC0414F" w14:textId="203EDC34" w:rsidR="000A0877" w:rsidRDefault="000A0877" w:rsidP="001F65D7">
      <w:pPr>
        <w:rPr>
          <w:rFonts w:cstheme="majorHAnsi"/>
          <w:lang w:val="nl-NL"/>
        </w:rPr>
      </w:pPr>
      <w:r w:rsidRPr="000A0877">
        <w:rPr>
          <w:rFonts w:cstheme="maj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926CC4" wp14:editId="2EBAF584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3362325" cy="194310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B61AB" w14:textId="159DD21C" w:rsidR="000A0877" w:rsidRPr="000A0877" w:rsidRDefault="000A087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26CC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.5pt;width:264.75pt;height:15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">
                <v:textbox>
                  <w:txbxContent>
                    <w:p w14:paraId="69DB61AB" w14:textId="159DD21C" w:rsidR="000A0877" w:rsidRPr="000A0877" w:rsidRDefault="000A087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2724B4" w14:textId="77777777" w:rsidR="001F65D7" w:rsidRDefault="001F65D7" w:rsidP="001F65D7">
      <w:pPr>
        <w:rPr>
          <w:rFonts w:cstheme="majorHAnsi"/>
          <w:lang w:val="nl-NL"/>
        </w:rPr>
      </w:pPr>
    </w:p>
    <w:p w14:paraId="7DB653BF" w14:textId="77777777" w:rsidR="00605832" w:rsidRDefault="00605832">
      <w:pPr>
        <w:pStyle w:val="Kop2"/>
        <w:rPr>
          <w:rFonts w:cstheme="majorHAnsi"/>
          <w:color w:val="auto"/>
          <w:lang w:val="nl-NL"/>
        </w:rPr>
      </w:pPr>
    </w:p>
    <w:p w14:paraId="62394CD0" w14:textId="77777777" w:rsidR="00605832" w:rsidRDefault="00605832">
      <w:pPr>
        <w:pStyle w:val="Kop2"/>
        <w:rPr>
          <w:rFonts w:cstheme="majorHAnsi"/>
          <w:color w:val="auto"/>
          <w:lang w:val="nl-NL"/>
        </w:rPr>
      </w:pPr>
    </w:p>
    <w:p w14:paraId="240D514A" w14:textId="77777777" w:rsidR="00605832" w:rsidRDefault="00605832">
      <w:pPr>
        <w:pStyle w:val="Kop2"/>
        <w:rPr>
          <w:rFonts w:cstheme="majorHAnsi"/>
          <w:color w:val="auto"/>
          <w:lang w:val="nl-NL"/>
        </w:rPr>
      </w:pPr>
    </w:p>
    <w:p w14:paraId="1822A2C6" w14:textId="4B44A8D2" w:rsidR="0072251F" w:rsidRPr="00486B7E" w:rsidRDefault="0091368B">
      <w:pPr>
        <w:pStyle w:val="Kop2"/>
        <w:rPr>
          <w:rFonts w:cstheme="majorHAnsi"/>
          <w:color w:val="auto"/>
          <w:lang w:val="nl-NL"/>
        </w:rPr>
      </w:pPr>
      <w:r w:rsidRPr="00486B7E">
        <w:rPr>
          <w:rFonts w:cstheme="majorHAnsi"/>
          <w:color w:val="auto"/>
          <w:lang w:val="nl-NL"/>
        </w:rPr>
        <w:t>3. Aanmelding voor product(en) / dienstencategorieën</w:t>
      </w:r>
    </w:p>
    <w:p w14:paraId="03CB3A3C" w14:textId="2122FC8D" w:rsidR="0072251F" w:rsidRDefault="0091368B">
      <w:pPr>
        <w:rPr>
          <w:rFonts w:asciiTheme="majorHAnsi" w:hAnsiTheme="majorHAnsi" w:cstheme="majorHAnsi"/>
          <w:lang w:val="nl-NL"/>
        </w:rPr>
      </w:pPr>
      <w:r w:rsidRPr="00486B7E">
        <w:rPr>
          <w:rFonts w:asciiTheme="majorHAnsi" w:hAnsiTheme="majorHAnsi" w:cstheme="majorHAnsi"/>
          <w:lang w:val="nl-NL"/>
        </w:rPr>
        <w:t>Gelieve hieronder aan te kruisen voor welke dienst(en) u zich aanmeldt binnen deze Open House procedure.</w:t>
      </w:r>
      <w:r w:rsidR="009602CD">
        <w:rPr>
          <w:rFonts w:asciiTheme="majorHAnsi" w:hAnsiTheme="majorHAnsi" w:cstheme="majorHAnsi"/>
          <w:lang w:val="nl-NL"/>
        </w:rPr>
        <w:t xml:space="preserve"> Per aangevinkt product kunt u kort </w:t>
      </w:r>
      <w:r w:rsidR="003C2097">
        <w:rPr>
          <w:rFonts w:asciiTheme="majorHAnsi" w:hAnsiTheme="majorHAnsi" w:cstheme="majorHAnsi"/>
          <w:lang w:val="nl-NL"/>
        </w:rPr>
        <w:t>toelichten wat u aanbiedt binnen dit product.</w:t>
      </w:r>
    </w:p>
    <w:p w14:paraId="0479EBEC" w14:textId="1D0AD7A5" w:rsidR="002C2611" w:rsidRDefault="002C2611">
      <w:pPr>
        <w:rPr>
          <w:rFonts w:asciiTheme="majorHAnsi" w:hAnsiTheme="majorHAnsi" w:cstheme="majorHAnsi"/>
          <w:i/>
          <w:iCs/>
          <w:lang w:val="nl-NL"/>
        </w:rPr>
      </w:pPr>
      <w:r w:rsidRPr="00BF3765">
        <w:rPr>
          <w:rFonts w:asciiTheme="majorHAnsi" w:hAnsiTheme="majorHAnsi" w:cstheme="majorHAnsi"/>
          <w:i/>
          <w:iCs/>
          <w:lang w:val="nl-NL"/>
        </w:rPr>
        <w:t>Let op: u kunt zich voor meerdere producten/</w:t>
      </w:r>
      <w:r w:rsidR="00B35EAD" w:rsidRPr="00BF3765">
        <w:rPr>
          <w:rFonts w:asciiTheme="majorHAnsi" w:hAnsiTheme="majorHAnsi" w:cstheme="majorHAnsi"/>
          <w:i/>
          <w:iCs/>
          <w:lang w:val="nl-NL"/>
        </w:rPr>
        <w:t>klantprofielen aanmelden. Uw aanmelding zal op deze onderdelen afzonderlijk worden beoordeeld.</w:t>
      </w:r>
    </w:p>
    <w:p w14:paraId="7EE59EE4" w14:textId="440B12EA" w:rsidR="00B2412A" w:rsidRPr="001268BE" w:rsidRDefault="00B2412A" w:rsidP="00B2412A">
      <w:pPr>
        <w:pStyle w:val="Kop2"/>
        <w:rPr>
          <w:color w:val="auto"/>
          <w:lang w:val="nl-NL"/>
        </w:rPr>
      </w:pPr>
      <w:r w:rsidRPr="001268BE">
        <w:rPr>
          <w:color w:val="auto"/>
        </w:rPr>
        <w:t>🧭</w:t>
      </w:r>
      <w:r w:rsidRPr="001268BE">
        <w:rPr>
          <w:color w:val="auto"/>
          <w:lang w:val="nl-NL"/>
        </w:rPr>
        <w:t xml:space="preserve"> Klantprofiel  – Naar Werk (Treden participatieladder: 4 en 5)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1249"/>
        <w:gridCol w:w="4563"/>
      </w:tblGrid>
      <w:tr w:rsidR="00B2412A" w:rsidRPr="00EF164A" w14:paraId="036D0EED" w14:textId="77777777" w:rsidTr="00B2412A">
        <w:tc>
          <w:tcPr>
            <w:tcW w:w="2880" w:type="dxa"/>
          </w:tcPr>
          <w:p w14:paraId="4A0D9886" w14:textId="77777777" w:rsidR="00B2412A" w:rsidRPr="001268BE" w:rsidRDefault="00B2412A">
            <w:pPr>
              <w:rPr>
                <w:rFonts w:asciiTheme="majorHAnsi" w:hAnsiTheme="majorHAnsi" w:cstheme="majorHAnsi"/>
                <w:b/>
                <w:bCs/>
              </w:rPr>
            </w:pPr>
            <w:r w:rsidRPr="001268BE">
              <w:rPr>
                <w:rFonts w:asciiTheme="majorHAnsi" w:hAnsiTheme="majorHAnsi" w:cstheme="majorHAnsi"/>
                <w:b/>
                <w:bCs/>
              </w:rPr>
              <w:t>Product</w:t>
            </w:r>
          </w:p>
        </w:tc>
        <w:tc>
          <w:tcPr>
            <w:tcW w:w="1197" w:type="dxa"/>
          </w:tcPr>
          <w:p w14:paraId="06A124B9" w14:textId="77777777" w:rsidR="00B2412A" w:rsidRPr="001268BE" w:rsidRDefault="00B2412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268BE">
              <w:rPr>
                <w:rFonts w:asciiTheme="majorHAnsi" w:hAnsiTheme="majorHAnsi" w:cstheme="majorHAnsi"/>
                <w:b/>
                <w:bCs/>
              </w:rPr>
              <w:t>Aankruisen</w:t>
            </w:r>
            <w:proofErr w:type="spellEnd"/>
          </w:p>
        </w:tc>
        <w:tc>
          <w:tcPr>
            <w:tcW w:w="4563" w:type="dxa"/>
          </w:tcPr>
          <w:p w14:paraId="6F0A9117" w14:textId="77777777" w:rsidR="00B2412A" w:rsidRPr="001268BE" w:rsidRDefault="00B2412A">
            <w:pPr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1268BE">
              <w:rPr>
                <w:rFonts w:asciiTheme="majorHAnsi" w:hAnsiTheme="majorHAnsi" w:cstheme="majorHAnsi"/>
                <w:b/>
                <w:bCs/>
                <w:lang w:val="nl-NL"/>
              </w:rPr>
              <w:t>Korte toelichting op uw aanbod</w:t>
            </w:r>
          </w:p>
        </w:tc>
      </w:tr>
      <w:tr w:rsidR="00B2412A" w:rsidRPr="00B2412A" w14:paraId="394F27BB" w14:textId="77777777" w:rsidTr="00B2412A">
        <w:tc>
          <w:tcPr>
            <w:tcW w:w="2880" w:type="dxa"/>
          </w:tcPr>
          <w:p w14:paraId="09E25F69" w14:textId="0CA7CCA2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Theme="majorHAnsi" w:hAnsiTheme="majorHAnsi" w:cstheme="majorHAnsi"/>
              </w:rPr>
              <w:t xml:space="preserve">Externe </w:t>
            </w:r>
            <w:proofErr w:type="spellStart"/>
            <w:r w:rsidRPr="00B2412A">
              <w:rPr>
                <w:rFonts w:asciiTheme="majorHAnsi" w:hAnsiTheme="majorHAnsi" w:cstheme="majorHAnsi"/>
              </w:rPr>
              <w:t>jobcoaching</w:t>
            </w:r>
            <w:proofErr w:type="spellEnd"/>
          </w:p>
        </w:tc>
        <w:tc>
          <w:tcPr>
            <w:tcW w:w="1197" w:type="dxa"/>
          </w:tcPr>
          <w:p w14:paraId="4C72F34B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70EC6E44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231C4B92" w14:textId="77777777" w:rsidTr="00B2412A">
        <w:tc>
          <w:tcPr>
            <w:tcW w:w="2880" w:type="dxa"/>
          </w:tcPr>
          <w:p w14:paraId="2CB402AF" w14:textId="1C620D7D" w:rsidR="00B2412A" w:rsidRPr="00B2412A" w:rsidRDefault="00B2412A">
            <w:pPr>
              <w:rPr>
                <w:rFonts w:asciiTheme="majorHAnsi" w:hAnsiTheme="majorHAnsi" w:cstheme="majorHAnsi"/>
                <w:lang w:val="nl-NL"/>
              </w:rPr>
            </w:pPr>
            <w:r w:rsidRPr="00B2412A">
              <w:rPr>
                <w:rFonts w:asciiTheme="majorHAnsi" w:hAnsiTheme="majorHAnsi" w:cstheme="majorHAnsi"/>
                <w:lang w:val="nl-NL"/>
              </w:rPr>
              <w:t xml:space="preserve">Externe </w:t>
            </w:r>
            <w:proofErr w:type="spellStart"/>
            <w:r w:rsidRPr="00B2412A">
              <w:rPr>
                <w:rFonts w:asciiTheme="majorHAnsi" w:hAnsiTheme="majorHAnsi" w:cstheme="majorHAnsi"/>
                <w:lang w:val="nl-NL"/>
              </w:rPr>
              <w:t>jobcoaching</w:t>
            </w:r>
            <w:proofErr w:type="spellEnd"/>
            <w:r w:rsidRPr="00B2412A">
              <w:rPr>
                <w:rFonts w:asciiTheme="majorHAnsi" w:hAnsiTheme="majorHAnsi" w:cstheme="majorHAnsi"/>
                <w:lang w:val="nl-NL"/>
              </w:rPr>
              <w:t xml:space="preserve"> voor doelgroep </w:t>
            </w:r>
            <w:proofErr w:type="spellStart"/>
            <w:r w:rsidRPr="00B2412A">
              <w:rPr>
                <w:rFonts w:asciiTheme="majorHAnsi" w:hAnsiTheme="majorHAnsi" w:cstheme="majorHAnsi"/>
                <w:lang w:val="nl-NL"/>
              </w:rPr>
              <w:t>Baanafspraakbaan</w:t>
            </w:r>
            <w:proofErr w:type="spellEnd"/>
          </w:p>
        </w:tc>
        <w:tc>
          <w:tcPr>
            <w:tcW w:w="1197" w:type="dxa"/>
          </w:tcPr>
          <w:p w14:paraId="10D7AD92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3D2A8425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026B35F5" w14:textId="77777777" w:rsidTr="00B2412A">
        <w:tc>
          <w:tcPr>
            <w:tcW w:w="2880" w:type="dxa"/>
          </w:tcPr>
          <w:p w14:paraId="0F8BE87F" w14:textId="78AC3572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Theme="majorHAnsi" w:hAnsiTheme="majorHAnsi" w:cstheme="majorHAnsi"/>
              </w:rPr>
              <w:t xml:space="preserve">Externe </w:t>
            </w:r>
            <w:proofErr w:type="spellStart"/>
            <w:r w:rsidRPr="00B2412A">
              <w:rPr>
                <w:rFonts w:asciiTheme="majorHAnsi" w:hAnsiTheme="majorHAnsi" w:cstheme="majorHAnsi"/>
              </w:rPr>
              <w:t>jobcoaching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taal- &amp; </w:t>
            </w:r>
            <w:proofErr w:type="spellStart"/>
            <w:r w:rsidRPr="00B2412A">
              <w:rPr>
                <w:rFonts w:asciiTheme="majorHAnsi" w:hAnsiTheme="majorHAnsi" w:cstheme="majorHAnsi"/>
              </w:rPr>
              <w:t>cultuursensitief</w:t>
            </w:r>
            <w:proofErr w:type="spellEnd"/>
          </w:p>
        </w:tc>
        <w:tc>
          <w:tcPr>
            <w:tcW w:w="1197" w:type="dxa"/>
          </w:tcPr>
          <w:p w14:paraId="05631C6B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4645E4E6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4945DE00" w14:textId="77777777" w:rsidTr="00B2412A">
        <w:tc>
          <w:tcPr>
            <w:tcW w:w="2880" w:type="dxa"/>
          </w:tcPr>
          <w:p w14:paraId="6601A8C8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Theme="majorHAnsi" w:hAnsiTheme="majorHAnsi" w:cstheme="majorHAnsi"/>
              </w:rPr>
              <w:lastRenderedPageBreak/>
              <w:t>Externe jobhunting</w:t>
            </w:r>
          </w:p>
        </w:tc>
        <w:tc>
          <w:tcPr>
            <w:tcW w:w="1197" w:type="dxa"/>
          </w:tcPr>
          <w:p w14:paraId="68B4E403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7E9C3262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74386EBE" w14:textId="77777777" w:rsidTr="00B2412A">
        <w:tc>
          <w:tcPr>
            <w:tcW w:w="2880" w:type="dxa"/>
          </w:tcPr>
          <w:p w14:paraId="18627E58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B2412A">
              <w:rPr>
                <w:rFonts w:asciiTheme="majorHAnsi" w:hAnsiTheme="majorHAnsi" w:cstheme="majorHAnsi"/>
              </w:rPr>
              <w:t>Loonwaardemeting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2412A">
              <w:rPr>
                <w:rFonts w:asciiTheme="majorHAnsi" w:hAnsiTheme="majorHAnsi" w:cstheme="majorHAnsi"/>
              </w:rPr>
              <w:t>Dariuz</w:t>
            </w:r>
            <w:proofErr w:type="spellEnd"/>
          </w:p>
        </w:tc>
        <w:tc>
          <w:tcPr>
            <w:tcW w:w="1197" w:type="dxa"/>
          </w:tcPr>
          <w:p w14:paraId="1595AF5E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2A7561DF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2B04EA79" w14:textId="77777777" w:rsidTr="00B2412A">
        <w:tc>
          <w:tcPr>
            <w:tcW w:w="2880" w:type="dxa"/>
          </w:tcPr>
          <w:p w14:paraId="33FD5AD9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B2412A">
              <w:rPr>
                <w:rFonts w:asciiTheme="majorHAnsi" w:hAnsiTheme="majorHAnsi" w:cstheme="majorHAnsi"/>
              </w:rPr>
              <w:t>Loonwaardemeting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2412A">
              <w:rPr>
                <w:rFonts w:asciiTheme="majorHAnsi" w:hAnsiTheme="majorHAnsi" w:cstheme="majorHAnsi"/>
              </w:rPr>
              <w:t>Dariuz</w:t>
            </w:r>
            <w:proofErr w:type="spellEnd"/>
            <w:r w:rsidRPr="00B2412A">
              <w:rPr>
                <w:rFonts w:asciiTheme="majorHAnsi" w:hAnsiTheme="majorHAnsi" w:cstheme="majorHAnsi"/>
              </w:rPr>
              <w:t>/</w:t>
            </w:r>
            <w:proofErr w:type="spellStart"/>
            <w:r w:rsidRPr="00B2412A">
              <w:rPr>
                <w:rFonts w:asciiTheme="majorHAnsi" w:hAnsiTheme="majorHAnsi" w:cstheme="majorHAnsi"/>
              </w:rPr>
              <w:t>herbeoordeling</w:t>
            </w:r>
            <w:proofErr w:type="spellEnd"/>
          </w:p>
        </w:tc>
        <w:tc>
          <w:tcPr>
            <w:tcW w:w="1197" w:type="dxa"/>
          </w:tcPr>
          <w:p w14:paraId="1992F8FF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36671106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747D181A" w14:textId="77777777" w:rsidTr="00B2412A">
        <w:tc>
          <w:tcPr>
            <w:tcW w:w="2880" w:type="dxa"/>
          </w:tcPr>
          <w:p w14:paraId="76A3EEE2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B2412A">
              <w:rPr>
                <w:rFonts w:asciiTheme="majorHAnsi" w:hAnsiTheme="majorHAnsi" w:cstheme="majorHAnsi"/>
              </w:rPr>
              <w:t>Loopbaanonderzoek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B2412A">
              <w:rPr>
                <w:rFonts w:asciiTheme="majorHAnsi" w:hAnsiTheme="majorHAnsi" w:cstheme="majorHAnsi"/>
              </w:rPr>
              <w:t>persoonlijk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en </w:t>
            </w:r>
            <w:proofErr w:type="spellStart"/>
            <w:r w:rsidRPr="00B2412A">
              <w:rPr>
                <w:rFonts w:asciiTheme="majorHAnsi" w:hAnsiTheme="majorHAnsi" w:cstheme="majorHAnsi"/>
              </w:rPr>
              <w:t>digitaal</w:t>
            </w:r>
            <w:proofErr w:type="spellEnd"/>
            <w:r w:rsidRPr="00B2412A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97" w:type="dxa"/>
          </w:tcPr>
          <w:p w14:paraId="0A104685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2D6E1DE1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2036141D" w14:textId="77777777" w:rsidTr="00B2412A">
        <w:tc>
          <w:tcPr>
            <w:tcW w:w="2880" w:type="dxa"/>
          </w:tcPr>
          <w:p w14:paraId="7E1295B4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B2412A">
              <w:rPr>
                <w:rFonts w:asciiTheme="majorHAnsi" w:hAnsiTheme="majorHAnsi" w:cstheme="majorHAnsi"/>
              </w:rPr>
              <w:t>Sollicitatietraining</w:t>
            </w:r>
            <w:proofErr w:type="spellEnd"/>
          </w:p>
        </w:tc>
        <w:tc>
          <w:tcPr>
            <w:tcW w:w="1197" w:type="dxa"/>
          </w:tcPr>
          <w:p w14:paraId="2A0608C3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448AE9BF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081ABF3D" w14:textId="77777777" w:rsidTr="00B2412A">
        <w:tc>
          <w:tcPr>
            <w:tcW w:w="2880" w:type="dxa"/>
          </w:tcPr>
          <w:p w14:paraId="55AE5A33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B2412A">
              <w:rPr>
                <w:rFonts w:asciiTheme="majorHAnsi" w:hAnsiTheme="majorHAnsi" w:cstheme="majorHAnsi"/>
              </w:rPr>
              <w:t>Individuele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2412A">
              <w:rPr>
                <w:rFonts w:asciiTheme="majorHAnsi" w:hAnsiTheme="majorHAnsi" w:cstheme="majorHAnsi"/>
              </w:rPr>
              <w:t>begeleiding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en coaching</w:t>
            </w:r>
          </w:p>
        </w:tc>
        <w:tc>
          <w:tcPr>
            <w:tcW w:w="1197" w:type="dxa"/>
          </w:tcPr>
          <w:p w14:paraId="1CC7432D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2368D75D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08C18833" w14:textId="77777777" w:rsidTr="00B2412A">
        <w:tc>
          <w:tcPr>
            <w:tcW w:w="2880" w:type="dxa"/>
          </w:tcPr>
          <w:p w14:paraId="05274056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B2412A">
              <w:rPr>
                <w:rFonts w:asciiTheme="majorHAnsi" w:hAnsiTheme="majorHAnsi" w:cstheme="majorHAnsi"/>
              </w:rPr>
              <w:t>Verhogen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2412A">
              <w:rPr>
                <w:rFonts w:asciiTheme="majorHAnsi" w:hAnsiTheme="majorHAnsi" w:cstheme="majorHAnsi"/>
              </w:rPr>
              <w:t>psychische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2412A">
              <w:rPr>
                <w:rFonts w:asciiTheme="majorHAnsi" w:hAnsiTheme="majorHAnsi" w:cstheme="majorHAnsi"/>
              </w:rPr>
              <w:t>weerbaarheid</w:t>
            </w:r>
            <w:proofErr w:type="spellEnd"/>
          </w:p>
        </w:tc>
        <w:tc>
          <w:tcPr>
            <w:tcW w:w="1197" w:type="dxa"/>
          </w:tcPr>
          <w:p w14:paraId="4DDBC70F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03705D8C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16679FF0" w14:textId="77777777" w:rsidTr="00B2412A">
        <w:tc>
          <w:tcPr>
            <w:tcW w:w="2880" w:type="dxa"/>
          </w:tcPr>
          <w:p w14:paraId="0392B2D2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B2412A">
              <w:rPr>
                <w:rFonts w:asciiTheme="majorHAnsi" w:hAnsiTheme="majorHAnsi" w:cstheme="majorHAnsi"/>
              </w:rPr>
              <w:t>Persoonlijke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2412A">
              <w:rPr>
                <w:rFonts w:asciiTheme="majorHAnsi" w:hAnsiTheme="majorHAnsi" w:cstheme="majorHAnsi"/>
              </w:rPr>
              <w:t>ontwikkeling</w:t>
            </w:r>
            <w:proofErr w:type="spellEnd"/>
          </w:p>
        </w:tc>
        <w:tc>
          <w:tcPr>
            <w:tcW w:w="1197" w:type="dxa"/>
          </w:tcPr>
          <w:p w14:paraId="2DE2CECC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71243DE6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B2412A" w14:paraId="7CF35A18" w14:textId="77777777" w:rsidTr="00B2412A">
        <w:tc>
          <w:tcPr>
            <w:tcW w:w="2880" w:type="dxa"/>
          </w:tcPr>
          <w:p w14:paraId="206F6593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B2412A">
              <w:rPr>
                <w:rFonts w:asciiTheme="majorHAnsi" w:hAnsiTheme="majorHAnsi" w:cstheme="majorHAnsi"/>
              </w:rPr>
              <w:t>Toeleiding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2412A">
              <w:rPr>
                <w:rFonts w:asciiTheme="majorHAnsi" w:hAnsiTheme="majorHAnsi" w:cstheme="majorHAnsi"/>
              </w:rPr>
              <w:t>Beschut</w:t>
            </w:r>
            <w:proofErr w:type="spellEnd"/>
            <w:r w:rsidRPr="00B2412A">
              <w:rPr>
                <w:rFonts w:asciiTheme="majorHAnsi" w:hAnsiTheme="majorHAnsi" w:cstheme="majorHAnsi"/>
              </w:rPr>
              <w:t xml:space="preserve"> Werk</w:t>
            </w:r>
          </w:p>
        </w:tc>
        <w:tc>
          <w:tcPr>
            <w:tcW w:w="1197" w:type="dxa"/>
          </w:tcPr>
          <w:p w14:paraId="6C987265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  <w:r w:rsidRPr="00B2412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2F697D29" w14:textId="77777777" w:rsidR="00B2412A" w:rsidRPr="00B2412A" w:rsidRDefault="00B2412A">
            <w:pPr>
              <w:rPr>
                <w:rFonts w:asciiTheme="majorHAnsi" w:hAnsiTheme="majorHAnsi" w:cstheme="majorHAnsi"/>
              </w:rPr>
            </w:pPr>
          </w:p>
        </w:tc>
      </w:tr>
    </w:tbl>
    <w:p w14:paraId="1ED44082" w14:textId="77E166D5" w:rsidR="00B2412A" w:rsidRPr="001268BE" w:rsidRDefault="00B2412A" w:rsidP="00B2412A">
      <w:pPr>
        <w:pStyle w:val="Kop2"/>
        <w:rPr>
          <w:rFonts w:cstheme="majorHAnsi"/>
          <w:color w:val="auto"/>
          <w:lang w:val="nl-NL"/>
        </w:rPr>
      </w:pPr>
      <w:r w:rsidRPr="001268BE">
        <w:rPr>
          <w:color w:val="auto"/>
        </w:rPr>
        <w:t>🤝</w:t>
      </w:r>
      <w:r w:rsidRPr="001268BE">
        <w:rPr>
          <w:color w:val="auto"/>
          <w:lang w:val="nl-NL"/>
        </w:rPr>
        <w:t xml:space="preserve"> Klantprofiel  – Maatschappelijke Participatie (Treden participatieladder: 3)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1249"/>
        <w:gridCol w:w="4563"/>
      </w:tblGrid>
      <w:tr w:rsidR="00B2412A" w:rsidRPr="00EF164A" w14:paraId="0FF57D15" w14:textId="77777777" w:rsidTr="001268BE">
        <w:tc>
          <w:tcPr>
            <w:tcW w:w="2880" w:type="dxa"/>
          </w:tcPr>
          <w:p w14:paraId="4FBB8362" w14:textId="77777777" w:rsidR="00B2412A" w:rsidRPr="001268BE" w:rsidRDefault="00B2412A">
            <w:pPr>
              <w:rPr>
                <w:rFonts w:asciiTheme="majorHAnsi" w:hAnsiTheme="majorHAnsi" w:cstheme="majorHAnsi"/>
                <w:b/>
                <w:bCs/>
              </w:rPr>
            </w:pPr>
            <w:r w:rsidRPr="001268BE">
              <w:rPr>
                <w:rFonts w:asciiTheme="majorHAnsi" w:hAnsiTheme="majorHAnsi" w:cstheme="majorHAnsi"/>
                <w:b/>
                <w:bCs/>
              </w:rPr>
              <w:t>Product</w:t>
            </w:r>
          </w:p>
        </w:tc>
        <w:tc>
          <w:tcPr>
            <w:tcW w:w="1197" w:type="dxa"/>
          </w:tcPr>
          <w:p w14:paraId="67AC1D5E" w14:textId="77777777" w:rsidR="00B2412A" w:rsidRPr="001268BE" w:rsidRDefault="00B2412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1268BE">
              <w:rPr>
                <w:rFonts w:asciiTheme="majorHAnsi" w:hAnsiTheme="majorHAnsi" w:cstheme="majorHAnsi"/>
                <w:b/>
                <w:bCs/>
              </w:rPr>
              <w:t>Aankruisen</w:t>
            </w:r>
            <w:proofErr w:type="spellEnd"/>
          </w:p>
        </w:tc>
        <w:tc>
          <w:tcPr>
            <w:tcW w:w="4563" w:type="dxa"/>
          </w:tcPr>
          <w:p w14:paraId="50EF8606" w14:textId="77777777" w:rsidR="00B2412A" w:rsidRPr="001268BE" w:rsidRDefault="00B2412A">
            <w:pPr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1268BE">
              <w:rPr>
                <w:rFonts w:asciiTheme="majorHAnsi" w:hAnsiTheme="majorHAnsi" w:cstheme="majorHAnsi"/>
                <w:b/>
                <w:bCs/>
                <w:lang w:val="nl-NL"/>
              </w:rPr>
              <w:t>Korte toelichting op uw aanbod</w:t>
            </w:r>
          </w:p>
        </w:tc>
      </w:tr>
      <w:tr w:rsidR="00B2412A" w:rsidRPr="001268BE" w14:paraId="56603CF2" w14:textId="77777777" w:rsidTr="001268BE">
        <w:tc>
          <w:tcPr>
            <w:tcW w:w="2880" w:type="dxa"/>
          </w:tcPr>
          <w:p w14:paraId="57CC4D7E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1268BE">
              <w:rPr>
                <w:rFonts w:asciiTheme="majorHAnsi" w:hAnsiTheme="majorHAnsi" w:cstheme="majorHAnsi"/>
              </w:rPr>
              <w:t>Individuele</w:t>
            </w:r>
            <w:proofErr w:type="spellEnd"/>
            <w:r w:rsidRPr="001268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268BE">
              <w:rPr>
                <w:rFonts w:asciiTheme="majorHAnsi" w:hAnsiTheme="majorHAnsi" w:cstheme="majorHAnsi"/>
              </w:rPr>
              <w:t>begeleiding</w:t>
            </w:r>
            <w:proofErr w:type="spellEnd"/>
            <w:r w:rsidRPr="001268BE">
              <w:rPr>
                <w:rFonts w:asciiTheme="majorHAnsi" w:hAnsiTheme="majorHAnsi" w:cstheme="majorHAnsi"/>
              </w:rPr>
              <w:t xml:space="preserve"> en coaching</w:t>
            </w:r>
          </w:p>
        </w:tc>
        <w:tc>
          <w:tcPr>
            <w:tcW w:w="1197" w:type="dxa"/>
          </w:tcPr>
          <w:p w14:paraId="53C5C3D2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64F64274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1268BE" w14:paraId="07E69B03" w14:textId="77777777" w:rsidTr="001268BE">
        <w:tc>
          <w:tcPr>
            <w:tcW w:w="2880" w:type="dxa"/>
          </w:tcPr>
          <w:p w14:paraId="450F03D4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Theme="majorHAnsi" w:hAnsiTheme="majorHAnsi" w:cstheme="majorHAnsi"/>
              </w:rPr>
              <w:t>Empowerment training</w:t>
            </w:r>
          </w:p>
        </w:tc>
        <w:tc>
          <w:tcPr>
            <w:tcW w:w="1197" w:type="dxa"/>
          </w:tcPr>
          <w:p w14:paraId="6C12B5C7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24D4845D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1268BE" w14:paraId="77BBD1FE" w14:textId="77777777" w:rsidTr="001268BE">
        <w:tc>
          <w:tcPr>
            <w:tcW w:w="2880" w:type="dxa"/>
          </w:tcPr>
          <w:p w14:paraId="34D5708C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1268BE">
              <w:rPr>
                <w:rFonts w:asciiTheme="majorHAnsi" w:hAnsiTheme="majorHAnsi" w:cstheme="majorHAnsi"/>
              </w:rPr>
              <w:t>Sollicitatietraining</w:t>
            </w:r>
            <w:proofErr w:type="spellEnd"/>
          </w:p>
        </w:tc>
        <w:tc>
          <w:tcPr>
            <w:tcW w:w="1197" w:type="dxa"/>
          </w:tcPr>
          <w:p w14:paraId="7B4B7602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18FB320D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1268BE" w14:paraId="54F1B1D7" w14:textId="77777777" w:rsidTr="001268BE">
        <w:tc>
          <w:tcPr>
            <w:tcW w:w="2880" w:type="dxa"/>
          </w:tcPr>
          <w:p w14:paraId="7B740318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1268BE">
              <w:rPr>
                <w:rFonts w:asciiTheme="majorHAnsi" w:hAnsiTheme="majorHAnsi" w:cstheme="majorHAnsi"/>
              </w:rPr>
              <w:t>Motivatietraining</w:t>
            </w:r>
            <w:proofErr w:type="spellEnd"/>
          </w:p>
        </w:tc>
        <w:tc>
          <w:tcPr>
            <w:tcW w:w="1197" w:type="dxa"/>
          </w:tcPr>
          <w:p w14:paraId="2CA79972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34B66948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1268BE" w14:paraId="48D40ADD" w14:textId="77777777" w:rsidTr="001268BE">
        <w:tc>
          <w:tcPr>
            <w:tcW w:w="2880" w:type="dxa"/>
          </w:tcPr>
          <w:p w14:paraId="57407845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1268BE">
              <w:rPr>
                <w:rFonts w:asciiTheme="majorHAnsi" w:hAnsiTheme="majorHAnsi" w:cstheme="majorHAnsi"/>
              </w:rPr>
              <w:t>Loopbaanonderzoek</w:t>
            </w:r>
            <w:proofErr w:type="spellEnd"/>
            <w:r w:rsidRPr="001268BE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1268BE">
              <w:rPr>
                <w:rFonts w:asciiTheme="majorHAnsi" w:hAnsiTheme="majorHAnsi" w:cstheme="majorHAnsi"/>
              </w:rPr>
              <w:t>persoonlijk</w:t>
            </w:r>
            <w:proofErr w:type="spellEnd"/>
            <w:r w:rsidRPr="001268BE">
              <w:rPr>
                <w:rFonts w:asciiTheme="majorHAnsi" w:hAnsiTheme="majorHAnsi" w:cstheme="majorHAnsi"/>
              </w:rPr>
              <w:t xml:space="preserve"> en </w:t>
            </w:r>
            <w:proofErr w:type="spellStart"/>
            <w:r w:rsidRPr="001268BE">
              <w:rPr>
                <w:rFonts w:asciiTheme="majorHAnsi" w:hAnsiTheme="majorHAnsi" w:cstheme="majorHAnsi"/>
              </w:rPr>
              <w:t>digitaal</w:t>
            </w:r>
            <w:proofErr w:type="spellEnd"/>
            <w:r w:rsidRPr="001268BE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197" w:type="dxa"/>
          </w:tcPr>
          <w:p w14:paraId="5F52CFDF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06FD91EE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1268BE" w14:paraId="3536F558" w14:textId="77777777" w:rsidTr="001268BE">
        <w:tc>
          <w:tcPr>
            <w:tcW w:w="2880" w:type="dxa"/>
          </w:tcPr>
          <w:p w14:paraId="09B18AFE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Theme="majorHAnsi" w:hAnsiTheme="majorHAnsi" w:cstheme="majorHAnsi"/>
              </w:rPr>
              <w:t xml:space="preserve">Maatschappelijk </w:t>
            </w:r>
            <w:proofErr w:type="spellStart"/>
            <w:r w:rsidRPr="001268BE">
              <w:rPr>
                <w:rFonts w:asciiTheme="majorHAnsi" w:hAnsiTheme="majorHAnsi" w:cstheme="majorHAnsi"/>
              </w:rPr>
              <w:t>werktraject</w:t>
            </w:r>
            <w:proofErr w:type="spellEnd"/>
          </w:p>
        </w:tc>
        <w:tc>
          <w:tcPr>
            <w:tcW w:w="1197" w:type="dxa"/>
          </w:tcPr>
          <w:p w14:paraId="7B2DE96B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2B60A216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B2412A" w:rsidRPr="001268BE" w14:paraId="705416EE" w14:textId="77777777" w:rsidTr="001268BE">
        <w:tc>
          <w:tcPr>
            <w:tcW w:w="2880" w:type="dxa"/>
          </w:tcPr>
          <w:p w14:paraId="186EF229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Theme="majorHAnsi" w:hAnsiTheme="majorHAnsi" w:cstheme="majorHAnsi"/>
              </w:rPr>
              <w:t xml:space="preserve">Sport en </w:t>
            </w:r>
            <w:proofErr w:type="spellStart"/>
            <w:r w:rsidRPr="001268BE">
              <w:rPr>
                <w:rFonts w:asciiTheme="majorHAnsi" w:hAnsiTheme="majorHAnsi" w:cstheme="majorHAnsi"/>
              </w:rPr>
              <w:t>persoonlijke</w:t>
            </w:r>
            <w:proofErr w:type="spellEnd"/>
            <w:r w:rsidRPr="001268B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268BE">
              <w:rPr>
                <w:rFonts w:asciiTheme="majorHAnsi" w:hAnsiTheme="majorHAnsi" w:cstheme="majorHAnsi"/>
              </w:rPr>
              <w:t>begeleiding</w:t>
            </w:r>
            <w:proofErr w:type="spellEnd"/>
          </w:p>
        </w:tc>
        <w:tc>
          <w:tcPr>
            <w:tcW w:w="1197" w:type="dxa"/>
          </w:tcPr>
          <w:p w14:paraId="734CC36B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  <w:r w:rsidRPr="001268B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62F1C65F" w14:textId="77777777" w:rsidR="00B2412A" w:rsidRPr="001268BE" w:rsidRDefault="00B2412A">
            <w:pPr>
              <w:rPr>
                <w:rFonts w:asciiTheme="majorHAnsi" w:hAnsiTheme="majorHAnsi" w:cstheme="majorHAnsi"/>
              </w:rPr>
            </w:pPr>
          </w:p>
        </w:tc>
      </w:tr>
    </w:tbl>
    <w:p w14:paraId="6500A24B" w14:textId="62FD55CA" w:rsidR="00B2412A" w:rsidRPr="002A0257" w:rsidRDefault="00B2412A" w:rsidP="00B2412A">
      <w:pPr>
        <w:pStyle w:val="Kop2"/>
        <w:rPr>
          <w:rFonts w:cstheme="majorHAnsi"/>
          <w:color w:val="auto"/>
          <w:lang w:val="nl-NL"/>
        </w:rPr>
      </w:pPr>
      <w:r w:rsidRPr="002A0257">
        <w:rPr>
          <w:rFonts w:ascii="Segoe UI Emoji" w:hAnsi="Segoe UI Emoji" w:cs="Segoe UI Emoji"/>
          <w:color w:val="auto"/>
        </w:rPr>
        <w:t>🌱</w:t>
      </w:r>
      <w:r w:rsidRPr="002A0257">
        <w:rPr>
          <w:rFonts w:cstheme="majorHAnsi"/>
          <w:color w:val="auto"/>
          <w:lang w:val="nl-NL"/>
        </w:rPr>
        <w:t xml:space="preserve"> Klantprofiel  – Activering (Treden participatieladder: 1 en 2)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1249"/>
        <w:gridCol w:w="4563"/>
      </w:tblGrid>
      <w:tr w:rsidR="002A0257" w:rsidRPr="00EF164A" w14:paraId="072B8588" w14:textId="77777777" w:rsidTr="002A0257">
        <w:tc>
          <w:tcPr>
            <w:tcW w:w="2880" w:type="dxa"/>
          </w:tcPr>
          <w:p w14:paraId="645EFE92" w14:textId="77777777" w:rsidR="00B2412A" w:rsidRPr="002A0257" w:rsidRDefault="00B2412A">
            <w:pPr>
              <w:rPr>
                <w:rFonts w:asciiTheme="majorHAnsi" w:hAnsiTheme="majorHAnsi" w:cstheme="majorHAnsi"/>
                <w:b/>
                <w:bCs/>
              </w:rPr>
            </w:pPr>
            <w:r w:rsidRPr="002A0257">
              <w:rPr>
                <w:rFonts w:asciiTheme="majorHAnsi" w:hAnsiTheme="majorHAnsi" w:cstheme="majorHAnsi"/>
                <w:b/>
                <w:bCs/>
              </w:rPr>
              <w:t>Product</w:t>
            </w:r>
          </w:p>
        </w:tc>
        <w:tc>
          <w:tcPr>
            <w:tcW w:w="1197" w:type="dxa"/>
          </w:tcPr>
          <w:p w14:paraId="2B591363" w14:textId="77777777" w:rsidR="00B2412A" w:rsidRPr="002A0257" w:rsidRDefault="00B2412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A0257">
              <w:rPr>
                <w:rFonts w:asciiTheme="majorHAnsi" w:hAnsiTheme="majorHAnsi" w:cstheme="majorHAnsi"/>
                <w:b/>
                <w:bCs/>
              </w:rPr>
              <w:t>Aankruisen</w:t>
            </w:r>
            <w:proofErr w:type="spellEnd"/>
          </w:p>
        </w:tc>
        <w:tc>
          <w:tcPr>
            <w:tcW w:w="4563" w:type="dxa"/>
          </w:tcPr>
          <w:p w14:paraId="13498978" w14:textId="77777777" w:rsidR="00B2412A" w:rsidRPr="002A0257" w:rsidRDefault="00B2412A">
            <w:pPr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2A0257">
              <w:rPr>
                <w:rFonts w:asciiTheme="majorHAnsi" w:hAnsiTheme="majorHAnsi" w:cstheme="majorHAnsi"/>
                <w:b/>
                <w:bCs/>
                <w:lang w:val="nl-NL"/>
              </w:rPr>
              <w:t>Korte toelichting op uw aanbod</w:t>
            </w:r>
          </w:p>
        </w:tc>
      </w:tr>
      <w:tr w:rsidR="002A0257" w:rsidRPr="002A0257" w14:paraId="3A25545F" w14:textId="77777777" w:rsidTr="002A0257">
        <w:tc>
          <w:tcPr>
            <w:tcW w:w="2880" w:type="dxa"/>
          </w:tcPr>
          <w:p w14:paraId="2BAE6A14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Individuele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begeleiding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en coaching</w:t>
            </w:r>
          </w:p>
        </w:tc>
        <w:tc>
          <w:tcPr>
            <w:tcW w:w="1197" w:type="dxa"/>
          </w:tcPr>
          <w:p w14:paraId="5D285988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6FFF8F32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4F1D1AA3" w14:textId="77777777" w:rsidTr="002A0257">
        <w:tc>
          <w:tcPr>
            <w:tcW w:w="2880" w:type="dxa"/>
          </w:tcPr>
          <w:p w14:paraId="452286DF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Verhogen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psychische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weerbaarheid</w:t>
            </w:r>
            <w:proofErr w:type="spellEnd"/>
          </w:p>
        </w:tc>
        <w:tc>
          <w:tcPr>
            <w:tcW w:w="1197" w:type="dxa"/>
          </w:tcPr>
          <w:p w14:paraId="589CE1FE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1596A3F8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0E7CFCCA" w14:textId="77777777" w:rsidTr="002A0257">
        <w:tc>
          <w:tcPr>
            <w:tcW w:w="2880" w:type="dxa"/>
          </w:tcPr>
          <w:p w14:paraId="2A93CC3D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Theme="majorHAnsi" w:hAnsiTheme="majorHAnsi" w:cstheme="majorHAnsi"/>
              </w:rPr>
              <w:t xml:space="preserve">Sport en </w:t>
            </w:r>
            <w:proofErr w:type="spellStart"/>
            <w:r w:rsidRPr="002A0257">
              <w:rPr>
                <w:rFonts w:asciiTheme="majorHAnsi" w:hAnsiTheme="majorHAnsi" w:cstheme="majorHAnsi"/>
              </w:rPr>
              <w:t>persoonlijke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begeleiding</w:t>
            </w:r>
            <w:proofErr w:type="spellEnd"/>
          </w:p>
        </w:tc>
        <w:tc>
          <w:tcPr>
            <w:tcW w:w="1197" w:type="dxa"/>
          </w:tcPr>
          <w:p w14:paraId="030EFEA8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714C12E0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3AACD811" w14:textId="77777777" w:rsidTr="002A0257">
        <w:tc>
          <w:tcPr>
            <w:tcW w:w="2880" w:type="dxa"/>
          </w:tcPr>
          <w:p w14:paraId="6BFA7AAA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Leefstijlinterventietraject</w:t>
            </w:r>
            <w:proofErr w:type="spellEnd"/>
          </w:p>
        </w:tc>
        <w:tc>
          <w:tcPr>
            <w:tcW w:w="1197" w:type="dxa"/>
          </w:tcPr>
          <w:p w14:paraId="0340CF30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685908A0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</w:tbl>
    <w:p w14:paraId="13E9CAE9" w14:textId="2BD11ABF" w:rsidR="00B2412A" w:rsidRPr="002A0257" w:rsidRDefault="00B2412A" w:rsidP="00B2412A">
      <w:pPr>
        <w:pStyle w:val="Kop2"/>
        <w:rPr>
          <w:rFonts w:cstheme="majorHAnsi"/>
          <w:color w:val="auto"/>
          <w:lang w:val="nl-NL"/>
        </w:rPr>
      </w:pPr>
      <w:r w:rsidRPr="002A0257">
        <w:rPr>
          <w:rFonts w:ascii="Segoe UI Emoji" w:hAnsi="Segoe UI Emoji" w:cs="Segoe UI Emoji"/>
          <w:color w:val="auto"/>
          <w:lang w:val="nl-NL"/>
        </w:rPr>
        <w:t>⚙</w:t>
      </w:r>
      <w:r w:rsidRPr="002A0257">
        <w:rPr>
          <w:rFonts w:ascii="Segoe UI Emoji" w:hAnsi="Segoe UI Emoji" w:cs="Segoe UI Emoji"/>
          <w:color w:val="auto"/>
        </w:rPr>
        <w:t>️</w:t>
      </w:r>
      <w:r w:rsidRPr="002A0257">
        <w:rPr>
          <w:rFonts w:cstheme="majorHAnsi"/>
          <w:color w:val="auto"/>
          <w:lang w:val="nl-NL"/>
        </w:rPr>
        <w:t xml:space="preserve"> Klantprofiel  – Modulaire Producten (Treden participatieladder: 1 t/m 5)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1249"/>
        <w:gridCol w:w="4563"/>
      </w:tblGrid>
      <w:tr w:rsidR="002A0257" w:rsidRPr="00EF164A" w14:paraId="02DFA4E0" w14:textId="77777777" w:rsidTr="002A0257">
        <w:tc>
          <w:tcPr>
            <w:tcW w:w="2880" w:type="dxa"/>
          </w:tcPr>
          <w:p w14:paraId="0B1A121B" w14:textId="77777777" w:rsidR="00B2412A" w:rsidRPr="002A0257" w:rsidRDefault="00B2412A">
            <w:pPr>
              <w:rPr>
                <w:rFonts w:asciiTheme="majorHAnsi" w:hAnsiTheme="majorHAnsi" w:cstheme="majorHAnsi"/>
                <w:b/>
                <w:bCs/>
              </w:rPr>
            </w:pPr>
            <w:r w:rsidRPr="002A0257">
              <w:rPr>
                <w:rFonts w:asciiTheme="majorHAnsi" w:hAnsiTheme="majorHAnsi" w:cstheme="majorHAnsi"/>
                <w:b/>
                <w:bCs/>
              </w:rPr>
              <w:t>Product</w:t>
            </w:r>
          </w:p>
        </w:tc>
        <w:tc>
          <w:tcPr>
            <w:tcW w:w="1197" w:type="dxa"/>
          </w:tcPr>
          <w:p w14:paraId="023557E6" w14:textId="77777777" w:rsidR="00B2412A" w:rsidRPr="002A0257" w:rsidRDefault="00B2412A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A0257">
              <w:rPr>
                <w:rFonts w:asciiTheme="majorHAnsi" w:hAnsiTheme="majorHAnsi" w:cstheme="majorHAnsi"/>
                <w:b/>
                <w:bCs/>
              </w:rPr>
              <w:t>Aankruisen</w:t>
            </w:r>
            <w:proofErr w:type="spellEnd"/>
          </w:p>
        </w:tc>
        <w:tc>
          <w:tcPr>
            <w:tcW w:w="4563" w:type="dxa"/>
          </w:tcPr>
          <w:p w14:paraId="5379CDF9" w14:textId="77777777" w:rsidR="00B2412A" w:rsidRPr="002A0257" w:rsidRDefault="00B2412A">
            <w:pPr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2A0257">
              <w:rPr>
                <w:rFonts w:asciiTheme="majorHAnsi" w:hAnsiTheme="majorHAnsi" w:cstheme="majorHAnsi"/>
                <w:b/>
                <w:bCs/>
                <w:lang w:val="nl-NL"/>
              </w:rPr>
              <w:t>Korte toelichting op uw aanbod</w:t>
            </w:r>
          </w:p>
        </w:tc>
      </w:tr>
      <w:tr w:rsidR="002A0257" w:rsidRPr="002A0257" w14:paraId="2644850B" w14:textId="77777777" w:rsidTr="002A0257">
        <w:tc>
          <w:tcPr>
            <w:tcW w:w="2880" w:type="dxa"/>
          </w:tcPr>
          <w:p w14:paraId="58C4E091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Psychisch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belastbaarheidsonderzoek</w:t>
            </w:r>
            <w:proofErr w:type="spellEnd"/>
          </w:p>
        </w:tc>
        <w:tc>
          <w:tcPr>
            <w:tcW w:w="1197" w:type="dxa"/>
          </w:tcPr>
          <w:p w14:paraId="13E8078D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477673C7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3DF20CB9" w14:textId="77777777" w:rsidTr="002A0257">
        <w:tc>
          <w:tcPr>
            <w:tcW w:w="2880" w:type="dxa"/>
          </w:tcPr>
          <w:p w14:paraId="2DB0B21E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Medisch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belastbaarheidsonderzoek</w:t>
            </w:r>
            <w:proofErr w:type="spellEnd"/>
          </w:p>
        </w:tc>
        <w:tc>
          <w:tcPr>
            <w:tcW w:w="1197" w:type="dxa"/>
          </w:tcPr>
          <w:p w14:paraId="6EADE86F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20BAEBBA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2A693DDC" w14:textId="77777777" w:rsidTr="002A0257">
        <w:tc>
          <w:tcPr>
            <w:tcW w:w="2880" w:type="dxa"/>
          </w:tcPr>
          <w:p w14:paraId="09DED9FF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Psychisch</w:t>
            </w:r>
            <w:proofErr w:type="spellEnd"/>
            <w:r w:rsidRPr="002A0257">
              <w:rPr>
                <w:rFonts w:asciiTheme="majorHAnsi" w:hAnsiTheme="majorHAnsi" w:cstheme="majorHAnsi"/>
              </w:rPr>
              <w:t>/</w:t>
            </w:r>
            <w:proofErr w:type="spellStart"/>
            <w:r w:rsidRPr="002A0257">
              <w:rPr>
                <w:rFonts w:asciiTheme="majorHAnsi" w:hAnsiTheme="majorHAnsi" w:cstheme="majorHAnsi"/>
              </w:rPr>
              <w:t>Diagnostisch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onderzoek</w:t>
            </w:r>
            <w:proofErr w:type="spellEnd"/>
          </w:p>
        </w:tc>
        <w:tc>
          <w:tcPr>
            <w:tcW w:w="1197" w:type="dxa"/>
          </w:tcPr>
          <w:p w14:paraId="455DB55F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3703DE05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02C9AE01" w14:textId="77777777" w:rsidTr="002A0257">
        <w:tc>
          <w:tcPr>
            <w:tcW w:w="2880" w:type="dxa"/>
          </w:tcPr>
          <w:p w14:paraId="2276E4CF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Theme="majorHAnsi" w:hAnsiTheme="majorHAnsi" w:cstheme="majorHAnsi"/>
              </w:rPr>
              <w:lastRenderedPageBreak/>
              <w:t>Diagnose en intake</w:t>
            </w:r>
          </w:p>
        </w:tc>
        <w:tc>
          <w:tcPr>
            <w:tcW w:w="1197" w:type="dxa"/>
          </w:tcPr>
          <w:p w14:paraId="4634A267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6C473503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1F62CA6F" w14:textId="77777777" w:rsidTr="002A0257">
        <w:tc>
          <w:tcPr>
            <w:tcW w:w="2880" w:type="dxa"/>
          </w:tcPr>
          <w:p w14:paraId="0E24FDDC" w14:textId="77777777" w:rsidR="00B2412A" w:rsidRPr="002A0257" w:rsidRDefault="00B2412A">
            <w:pPr>
              <w:rPr>
                <w:rFonts w:asciiTheme="majorHAnsi" w:hAnsiTheme="majorHAnsi" w:cstheme="majorHAnsi"/>
                <w:lang w:val="nl-NL"/>
              </w:rPr>
            </w:pPr>
            <w:r w:rsidRPr="002A0257">
              <w:rPr>
                <w:rFonts w:asciiTheme="majorHAnsi" w:hAnsiTheme="majorHAnsi" w:cstheme="majorHAnsi"/>
                <w:lang w:val="nl-NL"/>
              </w:rPr>
              <w:t>Startgesprek en opstellen plan van aanpak</w:t>
            </w:r>
          </w:p>
        </w:tc>
        <w:tc>
          <w:tcPr>
            <w:tcW w:w="1197" w:type="dxa"/>
          </w:tcPr>
          <w:p w14:paraId="3C2B9BD2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700588EC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449A41FA" w14:textId="77777777" w:rsidTr="002A0257">
        <w:tc>
          <w:tcPr>
            <w:tcW w:w="2880" w:type="dxa"/>
          </w:tcPr>
          <w:p w14:paraId="2BFCD22D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Vangnetters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gemeentelijke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doelgroep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Participatiewet</w:t>
            </w:r>
            <w:proofErr w:type="spellEnd"/>
          </w:p>
        </w:tc>
        <w:tc>
          <w:tcPr>
            <w:tcW w:w="1197" w:type="dxa"/>
          </w:tcPr>
          <w:p w14:paraId="1D17D7A0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36B7CF58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637708E5" w14:textId="77777777" w:rsidTr="002A0257">
        <w:tc>
          <w:tcPr>
            <w:tcW w:w="2880" w:type="dxa"/>
          </w:tcPr>
          <w:p w14:paraId="6CE1F9F2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Theme="majorHAnsi" w:hAnsiTheme="majorHAnsi" w:cstheme="majorHAnsi"/>
              </w:rPr>
              <w:t xml:space="preserve">Training </w:t>
            </w:r>
            <w:proofErr w:type="spellStart"/>
            <w:r w:rsidRPr="002A0257">
              <w:rPr>
                <w:rFonts w:asciiTheme="majorHAnsi" w:hAnsiTheme="majorHAnsi" w:cstheme="majorHAnsi"/>
              </w:rPr>
              <w:t>financiële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zelfredzaamheid</w:t>
            </w:r>
            <w:proofErr w:type="spellEnd"/>
          </w:p>
        </w:tc>
        <w:tc>
          <w:tcPr>
            <w:tcW w:w="1197" w:type="dxa"/>
          </w:tcPr>
          <w:p w14:paraId="343EA8DC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62E0C1C8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0D27208D" w14:textId="77777777" w:rsidTr="002A0257">
        <w:tc>
          <w:tcPr>
            <w:tcW w:w="2880" w:type="dxa"/>
          </w:tcPr>
          <w:p w14:paraId="689D20F7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Medisch-Arbeidsdeskundig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A0257">
              <w:rPr>
                <w:rFonts w:asciiTheme="majorHAnsi" w:hAnsiTheme="majorHAnsi" w:cstheme="majorHAnsi"/>
              </w:rPr>
              <w:t>onderzoek</w:t>
            </w:r>
            <w:proofErr w:type="spellEnd"/>
          </w:p>
        </w:tc>
        <w:tc>
          <w:tcPr>
            <w:tcW w:w="1197" w:type="dxa"/>
          </w:tcPr>
          <w:p w14:paraId="6F069385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6A5655D1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43B6B021" w14:textId="77777777" w:rsidTr="002A0257">
        <w:tc>
          <w:tcPr>
            <w:tcW w:w="2880" w:type="dxa"/>
          </w:tcPr>
          <w:p w14:paraId="31186ABC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Assertiviteitscursus</w:t>
            </w:r>
            <w:proofErr w:type="spellEnd"/>
            <w:r w:rsidRPr="002A0257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2A0257">
              <w:rPr>
                <w:rFonts w:asciiTheme="majorHAnsi" w:hAnsiTheme="majorHAnsi" w:cstheme="majorHAnsi"/>
              </w:rPr>
              <w:t>weerbaarheidstraining</w:t>
            </w:r>
            <w:proofErr w:type="spellEnd"/>
          </w:p>
        </w:tc>
        <w:tc>
          <w:tcPr>
            <w:tcW w:w="1197" w:type="dxa"/>
          </w:tcPr>
          <w:p w14:paraId="10C379E7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362850F6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72502650" w14:textId="77777777" w:rsidTr="002A0257">
        <w:tc>
          <w:tcPr>
            <w:tcW w:w="2880" w:type="dxa"/>
          </w:tcPr>
          <w:p w14:paraId="528FB5C2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Diëtetiek</w:t>
            </w:r>
            <w:proofErr w:type="spellEnd"/>
          </w:p>
        </w:tc>
        <w:tc>
          <w:tcPr>
            <w:tcW w:w="1197" w:type="dxa"/>
          </w:tcPr>
          <w:p w14:paraId="6E3CB029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293F092F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  <w:tr w:rsidR="002A0257" w:rsidRPr="002A0257" w14:paraId="75481EF4" w14:textId="77777777" w:rsidTr="002A0257">
        <w:tc>
          <w:tcPr>
            <w:tcW w:w="2880" w:type="dxa"/>
          </w:tcPr>
          <w:p w14:paraId="07DACDE4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proofErr w:type="spellStart"/>
            <w:r w:rsidRPr="002A0257">
              <w:rPr>
                <w:rFonts w:asciiTheme="majorHAnsi" w:hAnsiTheme="majorHAnsi" w:cstheme="majorHAnsi"/>
              </w:rPr>
              <w:t>Scholingstrajecten</w:t>
            </w:r>
            <w:proofErr w:type="spellEnd"/>
          </w:p>
        </w:tc>
        <w:tc>
          <w:tcPr>
            <w:tcW w:w="1197" w:type="dxa"/>
          </w:tcPr>
          <w:p w14:paraId="70195CFF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  <w:r w:rsidRPr="002A0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563" w:type="dxa"/>
          </w:tcPr>
          <w:p w14:paraId="1811932F" w14:textId="77777777" w:rsidR="00B2412A" w:rsidRPr="002A0257" w:rsidRDefault="00B2412A">
            <w:pPr>
              <w:rPr>
                <w:rFonts w:asciiTheme="majorHAnsi" w:hAnsiTheme="majorHAnsi" w:cstheme="majorHAnsi"/>
              </w:rPr>
            </w:pPr>
          </w:p>
        </w:tc>
      </w:tr>
    </w:tbl>
    <w:p w14:paraId="08FC11E5" w14:textId="77777777" w:rsidR="002D4440" w:rsidRPr="00BF3765" w:rsidRDefault="002D4440">
      <w:pPr>
        <w:rPr>
          <w:rFonts w:asciiTheme="majorHAnsi" w:hAnsiTheme="majorHAnsi" w:cstheme="majorHAnsi"/>
          <w:i/>
          <w:iCs/>
          <w:lang w:val="nl-NL"/>
        </w:rPr>
      </w:pPr>
    </w:p>
    <w:p w14:paraId="4751C585" w14:textId="77777777" w:rsidR="00294D49" w:rsidRPr="00294D49" w:rsidRDefault="00294D49" w:rsidP="00294D49">
      <w:pPr>
        <w:pStyle w:val="Kop2"/>
        <w:rPr>
          <w:rFonts w:cstheme="majorHAnsi"/>
          <w:color w:val="auto"/>
          <w:lang w:val="nl-NL"/>
        </w:rPr>
      </w:pPr>
      <w:r w:rsidRPr="00294D49">
        <w:rPr>
          <w:rFonts w:cstheme="majorHAnsi"/>
          <w:color w:val="auto"/>
          <w:lang w:val="nl-NL"/>
        </w:rPr>
        <w:t>4. Verklaringen</w:t>
      </w:r>
    </w:p>
    <w:p w14:paraId="75ABF6CD" w14:textId="5607EB5C" w:rsidR="004068CA" w:rsidRPr="0091368B" w:rsidRDefault="00294D49" w:rsidP="004068CA">
      <w:pPr>
        <w:pStyle w:val="Lijstalinea"/>
        <w:rPr>
          <w:rFonts w:asciiTheme="majorHAnsi" w:hAnsiTheme="majorHAnsi" w:cstheme="majorHAnsi"/>
          <w:lang w:val="nl-NL"/>
        </w:rPr>
      </w:pPr>
      <w:r w:rsidRPr="0091368B">
        <w:rPr>
          <w:rFonts w:asciiTheme="majorHAnsi" w:hAnsiTheme="majorHAnsi" w:cstheme="majorHAnsi"/>
          <w:lang w:val="nl-NL"/>
        </w:rPr>
        <w:t>Door ondertekening van dit formulier verklaart de inschrijver:</w:t>
      </w:r>
    </w:p>
    <w:p w14:paraId="23A0BF83" w14:textId="77777777" w:rsidR="004068CA" w:rsidRPr="0091368B" w:rsidRDefault="004068CA" w:rsidP="004068CA">
      <w:pPr>
        <w:pStyle w:val="Lijstalinea"/>
        <w:rPr>
          <w:rFonts w:asciiTheme="majorHAnsi" w:hAnsiTheme="majorHAnsi" w:cstheme="majorHAnsi"/>
          <w:lang w:val="nl-NL"/>
        </w:rPr>
      </w:pPr>
    </w:p>
    <w:p w14:paraId="2D24DBA2" w14:textId="438A0428" w:rsidR="00294D49" w:rsidRPr="0091368B" w:rsidRDefault="004C52C3" w:rsidP="004068CA">
      <w:pPr>
        <w:pStyle w:val="Lijstalinea"/>
        <w:numPr>
          <w:ilvl w:val="0"/>
          <w:numId w:val="11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z</w:t>
      </w:r>
      <w:r w:rsidR="00294D49" w:rsidRPr="0091368B">
        <w:rPr>
          <w:rFonts w:asciiTheme="majorHAnsi" w:hAnsiTheme="majorHAnsi" w:cstheme="majorHAnsi"/>
          <w:lang w:val="nl-NL"/>
        </w:rPr>
        <w:t>ich aan te melden voor deelname aan de Open House procedure voor re-integratie en participatie</w:t>
      </w:r>
      <w:r w:rsidR="0093666C">
        <w:rPr>
          <w:rFonts w:asciiTheme="majorHAnsi" w:hAnsiTheme="majorHAnsi" w:cstheme="majorHAnsi"/>
          <w:lang w:val="nl-NL"/>
        </w:rPr>
        <w:t xml:space="preserve"> instrumenten</w:t>
      </w:r>
      <w:r w:rsidR="00294D49" w:rsidRPr="0091368B">
        <w:rPr>
          <w:rFonts w:asciiTheme="majorHAnsi" w:hAnsiTheme="majorHAnsi" w:cstheme="majorHAnsi"/>
          <w:lang w:val="nl-NL"/>
        </w:rPr>
        <w:t>;</w:t>
      </w:r>
    </w:p>
    <w:p w14:paraId="7A0AB130" w14:textId="2412B8AC" w:rsidR="00294D49" w:rsidRPr="0091368B" w:rsidRDefault="004C52C3" w:rsidP="004068CA">
      <w:pPr>
        <w:pStyle w:val="Lijstalinea"/>
        <w:numPr>
          <w:ilvl w:val="0"/>
          <w:numId w:val="11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d</w:t>
      </w:r>
      <w:r w:rsidR="00294D49" w:rsidRPr="0091368B">
        <w:rPr>
          <w:rFonts w:asciiTheme="majorHAnsi" w:hAnsiTheme="majorHAnsi" w:cstheme="majorHAnsi"/>
          <w:lang w:val="nl-NL"/>
        </w:rPr>
        <w:t>at alle gevraagde documenten correct en volledig zijn aangeleverd;</w:t>
      </w:r>
    </w:p>
    <w:p w14:paraId="073C6864" w14:textId="1AC8DAC0" w:rsidR="00294D49" w:rsidRPr="0091368B" w:rsidRDefault="004C52C3" w:rsidP="004068CA">
      <w:pPr>
        <w:pStyle w:val="Lijstalinea"/>
        <w:numPr>
          <w:ilvl w:val="0"/>
          <w:numId w:val="11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k</w:t>
      </w:r>
      <w:r w:rsidR="00294D49" w:rsidRPr="0091368B">
        <w:rPr>
          <w:rFonts w:asciiTheme="majorHAnsi" w:hAnsiTheme="majorHAnsi" w:cstheme="majorHAnsi"/>
          <w:lang w:val="nl-NL"/>
        </w:rPr>
        <w:t>ennis te hebben genomen van en akkoord te gaan met de inhoud van:</w:t>
      </w:r>
    </w:p>
    <w:p w14:paraId="337D71D0" w14:textId="1743276F" w:rsidR="00294D49" w:rsidRPr="0091368B" w:rsidRDefault="004C52C3" w:rsidP="004068CA">
      <w:pPr>
        <w:pStyle w:val="Lijstalinea"/>
        <w:numPr>
          <w:ilvl w:val="1"/>
          <w:numId w:val="11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h</w:t>
      </w:r>
      <w:r w:rsidR="0074486F">
        <w:rPr>
          <w:rFonts w:asciiTheme="majorHAnsi" w:hAnsiTheme="majorHAnsi" w:cstheme="majorHAnsi"/>
          <w:lang w:val="nl-NL"/>
        </w:rPr>
        <w:t>et inkoopdocument</w:t>
      </w:r>
      <w:r w:rsidR="00294D49" w:rsidRPr="0091368B">
        <w:rPr>
          <w:rFonts w:asciiTheme="majorHAnsi" w:hAnsiTheme="majorHAnsi" w:cstheme="majorHAnsi"/>
          <w:lang w:val="nl-NL"/>
        </w:rPr>
        <w:t>;</w:t>
      </w:r>
    </w:p>
    <w:p w14:paraId="6E83F5DA" w14:textId="44121AD0" w:rsidR="00294D49" w:rsidRDefault="004C52C3" w:rsidP="004068CA">
      <w:pPr>
        <w:pStyle w:val="Lijstalinea"/>
        <w:numPr>
          <w:ilvl w:val="1"/>
          <w:numId w:val="11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d</w:t>
      </w:r>
      <w:r w:rsidR="00294D49" w:rsidRPr="0091368B">
        <w:rPr>
          <w:rFonts w:asciiTheme="majorHAnsi" w:hAnsiTheme="majorHAnsi" w:cstheme="majorHAnsi"/>
          <w:lang w:val="nl-NL"/>
        </w:rPr>
        <w:t>e conceptovereenkomst;</w:t>
      </w:r>
    </w:p>
    <w:p w14:paraId="4F8A31A4" w14:textId="5D81398F" w:rsidR="00CD5994" w:rsidRPr="0091368B" w:rsidRDefault="00CD5994" w:rsidP="004068CA">
      <w:pPr>
        <w:pStyle w:val="Lijstalinea"/>
        <w:numPr>
          <w:ilvl w:val="1"/>
          <w:numId w:val="11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het programma van eisen;</w:t>
      </w:r>
    </w:p>
    <w:p w14:paraId="577B9C5D" w14:textId="365D91D1" w:rsidR="00294D49" w:rsidRPr="0091368B" w:rsidRDefault="004C52C3" w:rsidP="004068CA">
      <w:pPr>
        <w:pStyle w:val="Lijstalinea"/>
        <w:numPr>
          <w:ilvl w:val="1"/>
          <w:numId w:val="11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d</w:t>
      </w:r>
      <w:r w:rsidR="00294D49" w:rsidRPr="0091368B">
        <w:rPr>
          <w:rFonts w:asciiTheme="majorHAnsi" w:hAnsiTheme="majorHAnsi" w:cstheme="majorHAnsi"/>
          <w:lang w:val="nl-NL"/>
        </w:rPr>
        <w:t>e algemene inkoopvoorwaarden;</w:t>
      </w:r>
    </w:p>
    <w:p w14:paraId="3C2A727A" w14:textId="7B4F668B" w:rsidR="00294D49" w:rsidRPr="0091368B" w:rsidRDefault="004C52C3" w:rsidP="004068CA">
      <w:pPr>
        <w:pStyle w:val="Lijstalinea"/>
        <w:numPr>
          <w:ilvl w:val="0"/>
          <w:numId w:val="11"/>
        </w:numPr>
        <w:rPr>
          <w:rFonts w:asciiTheme="majorHAnsi" w:hAnsiTheme="majorHAnsi" w:cstheme="majorHAnsi"/>
          <w:lang w:val="nl-NL"/>
        </w:rPr>
      </w:pPr>
      <w:r>
        <w:rPr>
          <w:rFonts w:asciiTheme="majorHAnsi" w:hAnsiTheme="majorHAnsi" w:cstheme="majorHAnsi"/>
          <w:lang w:val="nl-NL"/>
        </w:rPr>
        <w:t>b</w:t>
      </w:r>
      <w:r w:rsidR="00294D49" w:rsidRPr="0091368B">
        <w:rPr>
          <w:rFonts w:asciiTheme="majorHAnsi" w:hAnsiTheme="majorHAnsi" w:cstheme="majorHAnsi"/>
          <w:lang w:val="nl-NL"/>
        </w:rPr>
        <w:t>ij toelating bereid te zijn de overeenkomst te ondertekenen.</w:t>
      </w:r>
    </w:p>
    <w:p w14:paraId="4376923B" w14:textId="77777777" w:rsidR="00294D49" w:rsidRPr="00294D49" w:rsidRDefault="00561D47" w:rsidP="00294D49">
      <w:pPr>
        <w:pStyle w:val="Kop2"/>
        <w:rPr>
          <w:rFonts w:cstheme="majorHAnsi"/>
          <w:b w:val="0"/>
          <w:bCs w:val="0"/>
          <w:color w:val="auto"/>
          <w:lang w:val="nl-NL"/>
        </w:rPr>
      </w:pPr>
      <w:r>
        <w:rPr>
          <w:rFonts w:ascii="Calibri" w:hAnsi="Calibri" w:cs="Calibri"/>
          <w:b w:val="0"/>
          <w:bCs w:val="0"/>
          <w:color w:val="auto"/>
          <w:lang w:val="nl-NL"/>
        </w:rPr>
        <w:pict w14:anchorId="0E53FE5C">
          <v:rect id="_x0000_i1025" style="width:0;height:1.5pt" o:hralign="center" o:hrstd="t" o:hr="t" fillcolor="#a0a0a0" stroked="f"/>
        </w:pict>
      </w:r>
    </w:p>
    <w:p w14:paraId="36D4A818" w14:textId="77777777" w:rsidR="00294D49" w:rsidRDefault="00294D49" w:rsidP="00294D49">
      <w:pPr>
        <w:pStyle w:val="Kop2"/>
        <w:rPr>
          <w:rFonts w:cstheme="majorHAnsi"/>
          <w:color w:val="auto"/>
          <w:lang w:val="nl-NL"/>
        </w:rPr>
      </w:pPr>
      <w:r w:rsidRPr="00294D49">
        <w:rPr>
          <w:rFonts w:cstheme="majorHAnsi"/>
          <w:color w:val="auto"/>
          <w:lang w:val="nl-NL"/>
        </w:rPr>
        <w:t>5. Ondertekening</w:t>
      </w:r>
    </w:p>
    <w:p w14:paraId="69C31BA2" w14:textId="77777777" w:rsidR="004458AF" w:rsidRPr="00294D49" w:rsidRDefault="004458AF" w:rsidP="004458AF">
      <w:pPr>
        <w:rPr>
          <w:lang w:val="nl-NL"/>
        </w:rPr>
      </w:pPr>
    </w:p>
    <w:tbl>
      <w:tblPr>
        <w:tblW w:w="939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867"/>
      </w:tblGrid>
      <w:tr w:rsidR="004458AF" w:rsidRPr="004458AF" w14:paraId="4C7A67C9" w14:textId="77777777" w:rsidTr="00C24293">
        <w:trPr>
          <w:trHeight w:val="414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63219B8" w14:textId="77777777" w:rsidR="004458AF" w:rsidRPr="004458AF" w:rsidRDefault="004458AF" w:rsidP="00445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</w:pPr>
            <w:r w:rsidRPr="004458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  <w:t>Inschrijver</w:t>
            </w:r>
          </w:p>
        </w:tc>
        <w:tc>
          <w:tcPr>
            <w:tcW w:w="78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11947D" w14:textId="77777777" w:rsidR="004458AF" w:rsidRPr="004458AF" w:rsidRDefault="004458AF" w:rsidP="004458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</w:pPr>
            <w:r w:rsidRPr="004458AF"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  <w:t> </w:t>
            </w:r>
          </w:p>
        </w:tc>
      </w:tr>
      <w:tr w:rsidR="004458AF" w:rsidRPr="004458AF" w14:paraId="79DFC12F" w14:textId="77777777" w:rsidTr="00C24293">
        <w:trPr>
          <w:trHeight w:val="365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EEC64D6" w14:textId="77777777" w:rsidR="004458AF" w:rsidRPr="004458AF" w:rsidRDefault="004458AF" w:rsidP="00445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</w:pPr>
            <w:r w:rsidRPr="004458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  <w:t>Naam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E51EEA" w14:textId="77777777" w:rsidR="004458AF" w:rsidRPr="004458AF" w:rsidRDefault="004458AF" w:rsidP="004458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</w:pPr>
            <w:r w:rsidRPr="004458AF"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  <w:t> </w:t>
            </w:r>
          </w:p>
        </w:tc>
      </w:tr>
      <w:tr w:rsidR="004458AF" w:rsidRPr="004458AF" w14:paraId="30463D55" w14:textId="77777777" w:rsidTr="00C24293">
        <w:trPr>
          <w:trHeight w:val="365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8032189" w14:textId="77777777" w:rsidR="004458AF" w:rsidRPr="004458AF" w:rsidRDefault="004458AF" w:rsidP="00445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</w:pPr>
            <w:r w:rsidRPr="004458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  <w:t>Functie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2A492E" w14:textId="77777777" w:rsidR="004458AF" w:rsidRPr="004458AF" w:rsidRDefault="004458AF" w:rsidP="004458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</w:pPr>
            <w:r w:rsidRPr="004458AF"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  <w:t> </w:t>
            </w:r>
          </w:p>
        </w:tc>
      </w:tr>
      <w:tr w:rsidR="004458AF" w:rsidRPr="004458AF" w14:paraId="63CBB486" w14:textId="77777777" w:rsidTr="00C24293">
        <w:trPr>
          <w:trHeight w:val="365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1ABB4A2" w14:textId="77777777" w:rsidR="004458AF" w:rsidRPr="004458AF" w:rsidRDefault="004458AF" w:rsidP="00445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</w:pPr>
            <w:r w:rsidRPr="004458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  <w:t>Plaats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3D5AA9" w14:textId="77777777" w:rsidR="004458AF" w:rsidRPr="004458AF" w:rsidRDefault="004458AF" w:rsidP="004458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</w:pPr>
            <w:r w:rsidRPr="004458AF"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  <w:t> </w:t>
            </w:r>
          </w:p>
        </w:tc>
      </w:tr>
      <w:tr w:rsidR="004458AF" w:rsidRPr="004458AF" w14:paraId="098B5C7F" w14:textId="77777777" w:rsidTr="00C24293">
        <w:trPr>
          <w:trHeight w:val="365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8D95C31" w14:textId="77777777" w:rsidR="004458AF" w:rsidRPr="004458AF" w:rsidRDefault="004458AF" w:rsidP="00445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</w:pPr>
            <w:r w:rsidRPr="004458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  <w:t>Datum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B2704E" w14:textId="77777777" w:rsidR="004458AF" w:rsidRPr="004458AF" w:rsidRDefault="004458AF" w:rsidP="004458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</w:pPr>
            <w:r w:rsidRPr="004458AF"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  <w:t> </w:t>
            </w:r>
          </w:p>
        </w:tc>
      </w:tr>
      <w:tr w:rsidR="004458AF" w:rsidRPr="004458AF" w14:paraId="40F70359" w14:textId="77777777" w:rsidTr="00C24293">
        <w:trPr>
          <w:trHeight w:val="375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26826CA" w14:textId="77777777" w:rsidR="004458AF" w:rsidRPr="004458AF" w:rsidRDefault="004458AF" w:rsidP="004458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</w:pPr>
            <w:r w:rsidRPr="004458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nl-NL" w:eastAsia="nl-NL"/>
              </w:rPr>
              <w:t>Handtekening</w:t>
            </w:r>
          </w:p>
        </w:tc>
        <w:tc>
          <w:tcPr>
            <w:tcW w:w="7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A4E521" w14:textId="77777777" w:rsidR="004458AF" w:rsidRPr="004458AF" w:rsidRDefault="004458AF" w:rsidP="004458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</w:pPr>
            <w:r w:rsidRPr="004458AF">
              <w:rPr>
                <w:rFonts w:ascii="Aptos Narrow" w:eastAsia="Times New Roman" w:hAnsi="Aptos Narrow" w:cs="Times New Roman"/>
                <w:color w:val="000000"/>
                <w:lang w:val="nl-NL" w:eastAsia="nl-NL"/>
              </w:rPr>
              <w:t> </w:t>
            </w:r>
          </w:p>
        </w:tc>
      </w:tr>
    </w:tbl>
    <w:p w14:paraId="55AC5ACD" w14:textId="2D145D96" w:rsidR="0073535C" w:rsidRPr="00486B7E" w:rsidRDefault="0073535C" w:rsidP="008E22AC">
      <w:pPr>
        <w:pStyle w:val="Kop2"/>
        <w:rPr>
          <w:rFonts w:cstheme="majorHAnsi"/>
          <w:color w:val="auto"/>
        </w:rPr>
      </w:pPr>
    </w:p>
    <w:sectPr w:rsidR="0073535C" w:rsidRPr="00486B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D47E30"/>
    <w:multiLevelType w:val="hybridMultilevel"/>
    <w:tmpl w:val="A1723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153D3"/>
    <w:multiLevelType w:val="multilevel"/>
    <w:tmpl w:val="1CB6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063677">
    <w:abstractNumId w:val="8"/>
  </w:num>
  <w:num w:numId="2" w16cid:durableId="1574856859">
    <w:abstractNumId w:val="6"/>
  </w:num>
  <w:num w:numId="3" w16cid:durableId="1811484205">
    <w:abstractNumId w:val="5"/>
  </w:num>
  <w:num w:numId="4" w16cid:durableId="2146729903">
    <w:abstractNumId w:val="4"/>
  </w:num>
  <w:num w:numId="5" w16cid:durableId="557127665">
    <w:abstractNumId w:val="7"/>
  </w:num>
  <w:num w:numId="6" w16cid:durableId="7686216">
    <w:abstractNumId w:val="3"/>
  </w:num>
  <w:num w:numId="7" w16cid:durableId="1426342659">
    <w:abstractNumId w:val="2"/>
  </w:num>
  <w:num w:numId="8" w16cid:durableId="654576529">
    <w:abstractNumId w:val="1"/>
  </w:num>
  <w:num w:numId="9" w16cid:durableId="162820491">
    <w:abstractNumId w:val="0"/>
  </w:num>
  <w:num w:numId="10" w16cid:durableId="1594318757">
    <w:abstractNumId w:val="10"/>
  </w:num>
  <w:num w:numId="11" w16cid:durableId="21901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877"/>
    <w:rsid w:val="000D0CE9"/>
    <w:rsid w:val="00121525"/>
    <w:rsid w:val="001247D3"/>
    <w:rsid w:val="001268BE"/>
    <w:rsid w:val="0015074B"/>
    <w:rsid w:val="00177F50"/>
    <w:rsid w:val="001D05DF"/>
    <w:rsid w:val="001E3C85"/>
    <w:rsid w:val="001F65D7"/>
    <w:rsid w:val="00202885"/>
    <w:rsid w:val="00233BD6"/>
    <w:rsid w:val="00274D7E"/>
    <w:rsid w:val="00294D49"/>
    <w:rsid w:val="0029639D"/>
    <w:rsid w:val="002A0257"/>
    <w:rsid w:val="002C2611"/>
    <w:rsid w:val="002D4440"/>
    <w:rsid w:val="00326F90"/>
    <w:rsid w:val="00354BB7"/>
    <w:rsid w:val="003A0010"/>
    <w:rsid w:val="003C2097"/>
    <w:rsid w:val="004068CA"/>
    <w:rsid w:val="00421C34"/>
    <w:rsid w:val="004458AF"/>
    <w:rsid w:val="00486B7E"/>
    <w:rsid w:val="00486F84"/>
    <w:rsid w:val="004C52C3"/>
    <w:rsid w:val="00561D47"/>
    <w:rsid w:val="00577F9A"/>
    <w:rsid w:val="00586BAC"/>
    <w:rsid w:val="00605832"/>
    <w:rsid w:val="00644C19"/>
    <w:rsid w:val="00647847"/>
    <w:rsid w:val="00681A28"/>
    <w:rsid w:val="006B2FE3"/>
    <w:rsid w:val="006E45D5"/>
    <w:rsid w:val="00704ED3"/>
    <w:rsid w:val="0072251F"/>
    <w:rsid w:val="0073535C"/>
    <w:rsid w:val="0074486F"/>
    <w:rsid w:val="00767DA0"/>
    <w:rsid w:val="00794891"/>
    <w:rsid w:val="007E2BB3"/>
    <w:rsid w:val="0086260A"/>
    <w:rsid w:val="008675E9"/>
    <w:rsid w:val="00877E23"/>
    <w:rsid w:val="008833EB"/>
    <w:rsid w:val="008937BF"/>
    <w:rsid w:val="008C566B"/>
    <w:rsid w:val="008E22AC"/>
    <w:rsid w:val="009021F8"/>
    <w:rsid w:val="0091368B"/>
    <w:rsid w:val="00924B14"/>
    <w:rsid w:val="0093666C"/>
    <w:rsid w:val="009602CD"/>
    <w:rsid w:val="009619B3"/>
    <w:rsid w:val="00967BD7"/>
    <w:rsid w:val="009846A0"/>
    <w:rsid w:val="009B65E7"/>
    <w:rsid w:val="00A64D05"/>
    <w:rsid w:val="00A80DF2"/>
    <w:rsid w:val="00A85068"/>
    <w:rsid w:val="00AA1D8D"/>
    <w:rsid w:val="00B2412A"/>
    <w:rsid w:val="00B316E3"/>
    <w:rsid w:val="00B35EAD"/>
    <w:rsid w:val="00B47730"/>
    <w:rsid w:val="00BB4F49"/>
    <w:rsid w:val="00BF3765"/>
    <w:rsid w:val="00C24293"/>
    <w:rsid w:val="00C61057"/>
    <w:rsid w:val="00CB011A"/>
    <w:rsid w:val="00CB0664"/>
    <w:rsid w:val="00CD5994"/>
    <w:rsid w:val="00CD7CEC"/>
    <w:rsid w:val="00D32446"/>
    <w:rsid w:val="00DC24B1"/>
    <w:rsid w:val="00DE0AB7"/>
    <w:rsid w:val="00E06833"/>
    <w:rsid w:val="00E35CCC"/>
    <w:rsid w:val="00E35FDA"/>
    <w:rsid w:val="00E5565E"/>
    <w:rsid w:val="00EA6611"/>
    <w:rsid w:val="00EE1092"/>
    <w:rsid w:val="00EF164A"/>
    <w:rsid w:val="00FB6E34"/>
    <w:rsid w:val="00FC693F"/>
    <w:rsid w:val="00FD4C5D"/>
    <w:rsid w:val="4150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6D3818"/>
  <w14:defaultImageDpi w14:val="300"/>
  <w15:docId w15:val="{F2C4AF19-6008-4AC8-BD36-F06502A8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45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58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58A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5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58AF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9136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41D405A3115468D3F321A52852D6E" ma:contentTypeVersion="11" ma:contentTypeDescription="Create a new document." ma:contentTypeScope="" ma:versionID="72302cba116118e30b9c4e39dc9e9822">
  <xsd:schema xmlns:xsd="http://www.w3.org/2001/XMLSchema" xmlns:xs="http://www.w3.org/2001/XMLSchema" xmlns:p="http://schemas.microsoft.com/office/2006/metadata/properties" xmlns:ns2="c5b7dfb0-8620-47ae-aac5-af5b805238bb" xmlns:ns3="6e3133a5-1e64-4d2a-9271-820d4a33ffbe" targetNamespace="http://schemas.microsoft.com/office/2006/metadata/properties" ma:root="true" ma:fieldsID="b136abb58fbecdc9f9c3ad064c25a553" ns2:_="" ns3:_="">
    <xsd:import namespace="c5b7dfb0-8620-47ae-aac5-af5b805238bb"/>
    <xsd:import namespace="6e3133a5-1e64-4d2a-9271-820d4a33f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7dfb0-8620-47ae-aac5-af5b80523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76069b9-5191-4ab7-aaf1-3dc5a1428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33a5-1e64-4d2a-9271-820d4a33ffb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6ec0d4-3a5b-4691-8c76-c2d2bbb57d79}" ma:internalName="TaxCatchAll" ma:showField="CatchAllData" ma:web="6e3133a5-1e64-4d2a-9271-820d4a33f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133a5-1e64-4d2a-9271-820d4a33ffbe" xsi:nil="true"/>
    <lcf76f155ced4ddcb4097134ff3c332f xmlns="c5b7dfb0-8620-47ae-aac5-af5b805238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969CF9-5BDC-4F3E-9BDC-275135B58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7dfb0-8620-47ae-aac5-af5b805238bb"/>
    <ds:schemaRef ds:uri="6e3133a5-1e64-4d2a-9271-820d4a33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1BCEB-B529-49B3-BBB2-4B10426AE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42AED-B92F-4BBC-8076-93824BAE9EFA}">
  <ds:schemaRefs>
    <ds:schemaRef ds:uri="http://schemas.microsoft.com/office/2006/metadata/properties"/>
    <ds:schemaRef ds:uri="http://schemas.microsoft.com/office/infopath/2007/PartnerControls"/>
    <ds:schemaRef ds:uri="6e3133a5-1e64-4d2a-9271-820d4a33ffbe"/>
    <ds:schemaRef ds:uri="c5b7dfb0-8620-47ae-aac5-af5b805238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2567</Characters>
  <Application>Microsoft Office Word</Application>
  <DocSecurity>4</DocSecurity>
  <Lines>21</Lines>
  <Paragraphs>6</Paragraphs>
  <ScaleCrop>false</ScaleCrop>
  <Manager/>
  <Company/>
  <LinksUpToDate>false</LinksUpToDate>
  <CharactersWithSpaces>3027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Broekert, Brigitte</cp:lastModifiedBy>
  <cp:revision>2</cp:revision>
  <dcterms:created xsi:type="dcterms:W3CDTF">2025-06-03T13:58:00Z</dcterms:created>
  <dcterms:modified xsi:type="dcterms:W3CDTF">2025-06-03T13:58:00Z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0x01010099841D405A3115468D3F321A52852D6E</vt:lpwstr>
  </property>
  <property fmtid="{D5CDD505-2E9C-101B-9397-08002B2CF9AE}" pid="3" name="MediaServiceImageTags">
    <vt:lpwstr/>
  </property>
</Properties>
</file>