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0AA9A4C3" w:rsidR="002A16DF" w:rsidRDefault="00B02404" w:rsidP="00B02404">
      <w:pPr>
        <w:pStyle w:val="Heading1titel"/>
        <w:pBdr>
          <w:bottom w:val="single" w:sz="6" w:space="1" w:color="auto"/>
        </w:pBdr>
      </w:pPr>
      <w:r>
        <w:t xml:space="preserve">Bijlage </w:t>
      </w:r>
      <w:r w:rsidR="00DA2604">
        <w:t>II</w:t>
      </w:r>
      <w:r>
        <w:t xml:space="preserve"> – Holdingverklaring</w:t>
      </w:r>
    </w:p>
    <w:p w14:paraId="2412B16C" w14:textId="77777777" w:rsidR="00D45518" w:rsidRDefault="00D45518" w:rsidP="00D45518">
      <w:pPr>
        <w:spacing w:line="240" w:lineRule="auto"/>
      </w:pPr>
    </w:p>
    <w:p w14:paraId="27600323" w14:textId="3B853C32" w:rsidR="007866F0" w:rsidRPr="00B02404" w:rsidRDefault="00B02404" w:rsidP="00D45518">
      <w:pPr>
        <w:spacing w:line="240" w:lineRule="auto"/>
        <w:jc w:val="both"/>
        <w:rPr>
          <w:b/>
          <w:bCs/>
          <w:sz w:val="22"/>
          <w:szCs w:val="22"/>
        </w:rPr>
      </w:pPr>
      <w:r w:rsidRPr="00B02404">
        <w:rPr>
          <w:b/>
          <w:bCs/>
          <w:sz w:val="22"/>
          <w:szCs w:val="22"/>
        </w:rPr>
        <w:t>Betreft: Europese aanbestedingsprocedure</w:t>
      </w:r>
      <w:r w:rsidR="00DA2604">
        <w:rPr>
          <w:b/>
          <w:bCs/>
          <w:sz w:val="22"/>
          <w:szCs w:val="22"/>
        </w:rPr>
        <w:t xml:space="preserve"> Groenonderhoud</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2FC2" w14:textId="77777777" w:rsidR="00D24B38" w:rsidRDefault="00D24B38">
      <w:r>
        <w:separator/>
      </w:r>
    </w:p>
  </w:endnote>
  <w:endnote w:type="continuationSeparator" w:id="0">
    <w:p w14:paraId="1490DA7C"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18CDA43D" w:rsidR="005C1431" w:rsidRDefault="00B02404" w:rsidP="00B02404">
            <w:pPr>
              <w:pStyle w:val="Voettekst"/>
            </w:pPr>
            <w:r>
              <w:t xml:space="preserve">Bijlage </w:t>
            </w:r>
            <w:r w:rsidR="00DA2604">
              <w:t>II</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8185" w14:textId="77777777" w:rsidR="00D24B38" w:rsidRDefault="00D24B38">
      <w:r>
        <w:separator/>
      </w:r>
    </w:p>
  </w:footnote>
  <w:footnote w:type="continuationSeparator" w:id="0">
    <w:p w14:paraId="13EB862D"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shd w:val="clear" w:color="auto" w:fill="auto"/>
        </w:tcPr>
        <w:p w14:paraId="528DCDDD" w14:textId="77777777" w:rsidR="00713A38" w:rsidRDefault="00713A38" w:rsidP="0023628B">
          <w:pPr>
            <w:pStyle w:val="Koptekst"/>
          </w:pPr>
        </w:p>
      </w:tc>
      <w:tc>
        <w:tcPr>
          <w:tcW w:w="10490" w:type="dxa"/>
          <w:shd w:val="clear" w:color="auto" w:fill="auto"/>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shd w:val="clear" w:color="auto" w:fill="auto"/>
        </w:tcPr>
        <w:p w14:paraId="40E1E693" w14:textId="77777777" w:rsidR="00713A38" w:rsidRDefault="00713A38" w:rsidP="0023628B">
          <w:pPr>
            <w:pStyle w:val="Koptekst"/>
          </w:pPr>
        </w:p>
      </w:tc>
      <w:tc>
        <w:tcPr>
          <w:tcW w:w="10490" w:type="dxa"/>
          <w:shd w:val="clear" w:color="auto" w:fill="auto"/>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7A9E06D"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sidR="00C84104">
      <w:rPr>
        <w:color w:val="BFBFBF" w:themeColor="background1" w:themeShade="BF"/>
        <w:sz w:val="16"/>
        <w:szCs w:val="16"/>
      </w:rPr>
      <w:t>2024-12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shd w:val="clear" w:color="auto" w:fill="auto"/>
        </w:tcPr>
        <w:p w14:paraId="612F4D6A" w14:textId="77777777" w:rsidR="00713A38" w:rsidRDefault="00713A38" w:rsidP="002D1748">
          <w:pPr>
            <w:pStyle w:val="Kenmerk"/>
          </w:pPr>
        </w:p>
      </w:tc>
      <w:tc>
        <w:tcPr>
          <w:tcW w:w="10763" w:type="dxa"/>
          <w:shd w:val="clear" w:color="auto" w:fill="auto"/>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45231"/>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05E16"/>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2604"/>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RCUS45HN67DU-974321440-321791</_dlc_DocId>
    <_dlc_DocIdUrl xmlns="558c601a-c172-4142-980b-33deeaa1e95d">
      <Url>https://sscons.sharepoint.com/sites/ORG-IC/_layouts/15/DocIdRedir.aspx?ID=RCUS45HN67DU-974321440-321791</Url>
      <Description>RCUS45HN67DU-974321440-321791</Description>
    </_dlc_DocIdUrl>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313C0A9C-D16D-4283-938C-8D8602E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1117</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Alex van der Galiën</cp:lastModifiedBy>
  <cp:revision>7</cp:revision>
  <cp:lastPrinted>2019-01-04T09:57:00Z</cp:lastPrinted>
  <dcterms:created xsi:type="dcterms:W3CDTF">2024-10-22T14:14:00Z</dcterms:created>
  <dcterms:modified xsi:type="dcterms:W3CDTF">2025-05-14T09:27:00Z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e097cc44-cbb2-4a85-a121-73d939c95abf</vt:lpwstr>
  </property>
  <property fmtid="{D5CDD505-2E9C-101B-9397-08002B2CF9AE}" pid="4" name="MediaServiceImageTags">
    <vt:lpwstr/>
  </property>
</Properties>
</file>