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FD2AD" w14:textId="77777777" w:rsidR="00BC21C8" w:rsidRPr="00BC21C8" w:rsidRDefault="00BC21C8" w:rsidP="00BC21C8">
      <w:pPr>
        <w:pStyle w:val="aTitel"/>
      </w:pPr>
      <w:r w:rsidRPr="00BC21C8">
        <w:t>Bijlage A3 Geheimhoudingsverklaring externen </w:t>
      </w:r>
    </w:p>
    <w:p w14:paraId="72D212B5" w14:textId="77777777" w:rsidR="00BC21C8" w:rsidRPr="00BC21C8" w:rsidRDefault="00BC21C8" w:rsidP="00BC21C8">
      <w:pPr>
        <w:spacing w:after="200" w:line="276" w:lineRule="auto"/>
      </w:pPr>
      <w:r w:rsidRPr="00BC21C8">
        <w:t> </w:t>
      </w:r>
    </w:p>
    <w:p w14:paraId="00249E1F" w14:textId="77777777" w:rsidR="00BC21C8" w:rsidRPr="00BC21C8" w:rsidRDefault="00BC21C8" w:rsidP="00BC21C8">
      <w:pPr>
        <w:spacing w:after="200" w:line="276" w:lineRule="auto"/>
      </w:pPr>
      <w:r w:rsidRPr="00BC21C8">
        <w:t xml:space="preserve">Ondergetekende, </w:t>
      </w:r>
      <w:r w:rsidRPr="00BC21C8">
        <w:tab/>
      </w:r>
      <w:r w:rsidRPr="00BC21C8">
        <w:tab/>
        <w:t>……………………………………………………………... </w:t>
      </w:r>
    </w:p>
    <w:p w14:paraId="17D2C230" w14:textId="77777777" w:rsidR="00BC21C8" w:rsidRPr="00BC21C8" w:rsidRDefault="00BC21C8" w:rsidP="00BC21C8">
      <w:pPr>
        <w:spacing w:after="200" w:line="276" w:lineRule="auto"/>
      </w:pPr>
      <w:r w:rsidRPr="00BC21C8">
        <w:t> </w:t>
      </w:r>
    </w:p>
    <w:p w14:paraId="0B706463" w14:textId="77777777" w:rsidR="00BC21C8" w:rsidRPr="00BC21C8" w:rsidRDefault="00BC21C8" w:rsidP="00BC21C8">
      <w:pPr>
        <w:spacing w:after="200" w:line="276" w:lineRule="auto"/>
      </w:pPr>
      <w:r w:rsidRPr="00BC21C8">
        <w:t>Wonende te,</w:t>
      </w:r>
      <w:r w:rsidRPr="00BC21C8">
        <w:tab/>
      </w:r>
      <w:r w:rsidRPr="00BC21C8">
        <w:tab/>
      </w:r>
      <w:r w:rsidRPr="00BC21C8">
        <w:tab/>
        <w:t>……………………………………………………………… </w:t>
      </w:r>
    </w:p>
    <w:p w14:paraId="71C7ED9B" w14:textId="77777777" w:rsidR="00BC21C8" w:rsidRPr="00BC21C8" w:rsidRDefault="00BC21C8" w:rsidP="00BC21C8">
      <w:pPr>
        <w:spacing w:after="200" w:line="276" w:lineRule="auto"/>
      </w:pPr>
      <w:r w:rsidRPr="00BC21C8">
        <w:t> </w:t>
      </w:r>
    </w:p>
    <w:p w14:paraId="1DF335D3" w14:textId="77777777" w:rsidR="00BC21C8" w:rsidRPr="00BC21C8" w:rsidRDefault="00BC21C8" w:rsidP="00BC21C8">
      <w:pPr>
        <w:spacing w:after="200" w:line="276" w:lineRule="auto"/>
      </w:pPr>
      <w:r w:rsidRPr="00BC21C8">
        <w:t>Werkzaam bij,</w:t>
      </w:r>
      <w:r w:rsidRPr="00BC21C8">
        <w:tab/>
      </w:r>
      <w:r w:rsidRPr="00BC21C8">
        <w:tab/>
      </w:r>
      <w:r w:rsidRPr="00BC21C8">
        <w:tab/>
        <w:t>……………………………………………………………… </w:t>
      </w:r>
    </w:p>
    <w:p w14:paraId="16649587" w14:textId="77777777" w:rsidR="00BC21C8" w:rsidRPr="00BC21C8" w:rsidRDefault="00BC21C8" w:rsidP="00BC21C8">
      <w:pPr>
        <w:spacing w:after="200" w:line="276" w:lineRule="auto"/>
      </w:pPr>
      <w:r w:rsidRPr="00BC21C8">
        <w:t> </w:t>
      </w:r>
    </w:p>
    <w:p w14:paraId="2BC92686" w14:textId="77777777" w:rsidR="00BC21C8" w:rsidRPr="00BC21C8" w:rsidRDefault="00BC21C8" w:rsidP="00BC21C8">
      <w:pPr>
        <w:spacing w:after="200" w:line="276" w:lineRule="auto"/>
      </w:pPr>
      <w:r w:rsidRPr="00BC21C8">
        <w:t> </w:t>
      </w:r>
    </w:p>
    <w:p w14:paraId="5ED7AB49" w14:textId="729A780E" w:rsidR="00BC21C8" w:rsidRPr="00BC21C8" w:rsidRDefault="00BC21C8" w:rsidP="00BC21C8">
      <w:pPr>
        <w:spacing w:after="200" w:line="276" w:lineRule="auto"/>
      </w:pPr>
      <w:r w:rsidRPr="00BC21C8">
        <w:t xml:space="preserve">Ontvanger van door Gemeente Gouda verstrekte vertrouwelijke informatie (“Ontvangende Partij”), verklaart tegenover Gemeente Gouda., gevestigd te Gouda (“Opdrachtgever”), zich aan de navolgende </w:t>
      </w:r>
      <w:proofErr w:type="spellStart"/>
      <w:r w:rsidRPr="00BC21C8">
        <w:t>bpalingen</w:t>
      </w:r>
      <w:proofErr w:type="spellEnd"/>
      <w:r w:rsidRPr="00BC21C8">
        <w:t xml:space="preserve"> te houden: </w:t>
      </w:r>
    </w:p>
    <w:p w14:paraId="405D9F73" w14:textId="2AFCB57C" w:rsidR="00BC21C8" w:rsidRPr="00BC21C8" w:rsidRDefault="00BC21C8" w:rsidP="00BC21C8">
      <w:pPr>
        <w:spacing w:after="200" w:line="276" w:lineRule="auto"/>
      </w:pPr>
      <w:r w:rsidRPr="00BC21C8">
        <w:t>  </w:t>
      </w:r>
    </w:p>
    <w:p w14:paraId="62BAC38F" w14:textId="77777777" w:rsidR="00BC21C8" w:rsidRPr="00BC21C8" w:rsidRDefault="00BC21C8" w:rsidP="00BC21C8">
      <w:pPr>
        <w:numPr>
          <w:ilvl w:val="0"/>
          <w:numId w:val="21"/>
        </w:numPr>
        <w:spacing w:after="200" w:line="276" w:lineRule="auto"/>
      </w:pPr>
      <w:r w:rsidRPr="00BC21C8">
        <w:t>Ontvangende Partij betracht bij het gebruiken van informatie, die hem ter kennis is gekomen in verband met het uitvoeren van zijn/haar werkzaamheden ten behoeve van Opdrachtgever de grootst mogelijke zorgvuldigheid. </w:t>
      </w:r>
    </w:p>
    <w:p w14:paraId="31ED3B69" w14:textId="77777777" w:rsidR="00BC21C8" w:rsidRPr="00BC21C8" w:rsidRDefault="00BC21C8" w:rsidP="00BC21C8">
      <w:pPr>
        <w:numPr>
          <w:ilvl w:val="0"/>
          <w:numId w:val="22"/>
        </w:numPr>
        <w:spacing w:after="200" w:line="276" w:lineRule="auto"/>
      </w:pPr>
      <w:r w:rsidRPr="00BC21C8">
        <w:t>Voor alle verstrekte informatie geldt dat als Opdrachtgever wordt aangesproken wegens het niet naleven van de vertrouwelijkheid betreffende deze informatie, als gevolg van een handelen of nalaten van Ontvangende partij, zal Ontvangende Partij Opdrachtgever vrijwaren tegen die aanspraken en is Ontvangende partij gehouden de door Opdrachtgever daarmee verband houdende kosten te vergoeden. </w:t>
      </w:r>
    </w:p>
    <w:p w14:paraId="750D0BA6" w14:textId="77777777" w:rsidR="00BC21C8" w:rsidRPr="00BC21C8" w:rsidRDefault="00BC21C8" w:rsidP="00BC21C8">
      <w:pPr>
        <w:numPr>
          <w:ilvl w:val="0"/>
          <w:numId w:val="23"/>
        </w:numPr>
        <w:spacing w:after="200" w:line="276" w:lineRule="auto"/>
      </w:pPr>
      <w:r w:rsidRPr="00BC21C8">
        <w:t>De Ontvangende Partij heeft te allen tijde de verplichting om de informatie en alle gegevens en activiteiten van de Opdrachtgever alsmede daarmee gelieerde bestuursorganen, waarvan hij in het kader van de Opdracht kennis heeft genomen, geheim te houden en nimmer aan enige derde (ieder ander dan de Ontvangende Partij zelf) ter beschikking te stellen zonder voorafgaande schriftelijke toestemming van de Opdrachtgever. </w:t>
      </w:r>
    </w:p>
    <w:p w14:paraId="1084DDB6" w14:textId="77777777" w:rsidR="00BC21C8" w:rsidRPr="00BC21C8" w:rsidRDefault="00BC21C8" w:rsidP="00BC21C8">
      <w:pPr>
        <w:numPr>
          <w:ilvl w:val="0"/>
          <w:numId w:val="24"/>
        </w:numPr>
        <w:spacing w:after="200" w:line="276" w:lineRule="auto"/>
      </w:pPr>
      <w:r w:rsidRPr="00BC21C8">
        <w:t>Het is de Ontvangende Partij verboden op welke wijze dan ook software, gegevensbestanden, documenten, correspondentie of kopieën hiervan, die hij in verband met de uitvoering van de Opdracht bij de Opdrachtgever onder zich heeft verkregen, in bezit te hebben of te houden of te kopiëren, uitgezonderd voor zover en voor zolang dit in het kader van de Opdracht is vereist. De Ontvangende Partij is verplicht, zelfs ook zonder enig verzoek daartoe, vorenbedoelde software, documenten, correspondentie of kopieën hiervan, bij beëindiging van de Opdracht om welke reden dan ook, onmiddellijk aan de Opdrachtgever ter hand te stellen zonder kopieën achter te houden. </w:t>
      </w:r>
    </w:p>
    <w:p w14:paraId="543A5314" w14:textId="77777777" w:rsidR="00BC21C8" w:rsidRPr="00BC21C8" w:rsidRDefault="00BC21C8" w:rsidP="00BC21C8">
      <w:pPr>
        <w:numPr>
          <w:ilvl w:val="0"/>
          <w:numId w:val="25"/>
        </w:numPr>
        <w:spacing w:after="200" w:line="276" w:lineRule="auto"/>
      </w:pPr>
      <w:r w:rsidRPr="00BC21C8">
        <w:t>De Ontvangende Partij heeft te allen tijde de verplichting technische en/of elektronische voorzieningen te treffen ter bescherming van het openbaar worden van de aan hem toevertrouwde informatie en gegevensbestanden op (digitale-)gegevensdragers als gevolg van verlies of diefstal. </w:t>
      </w:r>
    </w:p>
    <w:p w14:paraId="5C91F670" w14:textId="77777777" w:rsidR="00BC21C8" w:rsidRPr="00BC21C8" w:rsidRDefault="00BC21C8" w:rsidP="00BC21C8">
      <w:pPr>
        <w:numPr>
          <w:ilvl w:val="0"/>
          <w:numId w:val="26"/>
        </w:numPr>
        <w:spacing w:after="200" w:line="276" w:lineRule="auto"/>
      </w:pPr>
      <w:r w:rsidRPr="00BC21C8">
        <w:lastRenderedPageBreak/>
        <w:t>Op iedere overtreding van deze geheimhoudingsverklaring wordt Ontvangende Partij een boete opgelegd van € 5.000,- ten gunste van Opdrachtgever. Hierbij staat het Opdrachtgever tevens vrij om de werkelijk geleden schade te claimen. Betaalde boetes worden afgetrokken van een mogelijke compensatie uit hoofde van de werkelijk geleden schade. </w:t>
      </w:r>
    </w:p>
    <w:p w14:paraId="66A80E29" w14:textId="77777777" w:rsidR="00BC21C8" w:rsidRPr="00BC21C8" w:rsidRDefault="00BC21C8" w:rsidP="00BC21C8">
      <w:pPr>
        <w:numPr>
          <w:ilvl w:val="0"/>
          <w:numId w:val="27"/>
        </w:numPr>
        <w:spacing w:after="200" w:line="276" w:lineRule="auto"/>
      </w:pPr>
      <w:r w:rsidRPr="00BC21C8">
        <w:t>Op deze overeenkomst is het Nederlands recht van toepassing. Alle geschillen voortvloeiend uit of verband houdend met deze overeenkomst zullen in eerste aanleg worden beslecht door de bevoegde rechter te Den Haag. </w:t>
      </w:r>
    </w:p>
    <w:p w14:paraId="5834352D" w14:textId="77777777" w:rsidR="00BC21C8" w:rsidRPr="00BC21C8" w:rsidRDefault="00BC21C8" w:rsidP="00BC21C8">
      <w:pPr>
        <w:spacing w:after="200" w:line="276" w:lineRule="auto"/>
      </w:pPr>
      <w:r w:rsidRPr="00BC21C8">
        <w:t> </w:t>
      </w:r>
    </w:p>
    <w:p w14:paraId="65E8E9F8" w14:textId="77777777" w:rsidR="00BC21C8" w:rsidRPr="00BC21C8" w:rsidRDefault="00BC21C8" w:rsidP="00BC21C8">
      <w:pPr>
        <w:spacing w:after="200" w:line="276" w:lineRule="auto"/>
      </w:pPr>
      <w:r w:rsidRPr="00BC21C8">
        <w:t>Aldus verklaard en ondertekend door: </w:t>
      </w:r>
    </w:p>
    <w:p w14:paraId="3364BB24" w14:textId="77777777" w:rsidR="00BC21C8" w:rsidRPr="00BC21C8" w:rsidRDefault="00BC21C8" w:rsidP="00BC21C8">
      <w:pPr>
        <w:spacing w:after="200" w:line="276" w:lineRule="auto"/>
      </w:pPr>
      <w:r w:rsidRPr="00BC21C8">
        <w:t> </w:t>
      </w:r>
    </w:p>
    <w:p w14:paraId="3A6C2B12" w14:textId="77777777" w:rsidR="00BC21C8" w:rsidRPr="00BC21C8" w:rsidRDefault="00BC21C8" w:rsidP="00BC21C8">
      <w:pPr>
        <w:spacing w:after="200" w:line="276" w:lineRule="auto"/>
      </w:pPr>
      <w:r w:rsidRPr="00BC21C8">
        <w:t> </w:t>
      </w:r>
    </w:p>
    <w:tbl>
      <w:tblPr>
        <w:tblW w:w="0" w:type="dxa"/>
        <w:tblInd w:w="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
        <w:gridCol w:w="225"/>
        <w:gridCol w:w="2970"/>
        <w:gridCol w:w="870"/>
        <w:gridCol w:w="225"/>
        <w:gridCol w:w="3465"/>
      </w:tblGrid>
      <w:tr w:rsidR="00BC21C8" w:rsidRPr="00BC21C8" w14:paraId="5D86D17C" w14:textId="77777777" w:rsidTr="00BC21C8">
        <w:trPr>
          <w:trHeight w:val="300"/>
        </w:trPr>
        <w:tc>
          <w:tcPr>
            <w:tcW w:w="8625" w:type="dxa"/>
            <w:gridSpan w:val="6"/>
            <w:tcBorders>
              <w:top w:val="nil"/>
              <w:left w:val="nil"/>
              <w:bottom w:val="nil"/>
              <w:right w:val="nil"/>
            </w:tcBorders>
            <w:shd w:val="clear" w:color="auto" w:fill="auto"/>
            <w:hideMark/>
          </w:tcPr>
          <w:p w14:paraId="62BD26F5" w14:textId="77777777" w:rsidR="00BC21C8" w:rsidRPr="00BC21C8" w:rsidRDefault="00BC21C8" w:rsidP="00BC21C8">
            <w:pPr>
              <w:spacing w:after="200" w:line="276" w:lineRule="auto"/>
            </w:pPr>
            <w:r w:rsidRPr="00BC21C8">
              <w:t>............................................................ </w:t>
            </w:r>
          </w:p>
          <w:p w14:paraId="0D8C618B" w14:textId="77777777" w:rsidR="00BC21C8" w:rsidRPr="00BC21C8" w:rsidRDefault="00BC21C8" w:rsidP="00BC21C8">
            <w:pPr>
              <w:spacing w:after="200" w:line="276" w:lineRule="auto"/>
            </w:pPr>
            <w:r w:rsidRPr="00BC21C8">
              <w:t> </w:t>
            </w:r>
          </w:p>
        </w:tc>
      </w:tr>
      <w:tr w:rsidR="00BC21C8" w:rsidRPr="00BC21C8" w14:paraId="68020DED" w14:textId="77777777" w:rsidTr="00BC21C8">
        <w:trPr>
          <w:trHeight w:val="300"/>
        </w:trPr>
        <w:tc>
          <w:tcPr>
            <w:tcW w:w="870" w:type="dxa"/>
            <w:tcBorders>
              <w:top w:val="nil"/>
              <w:left w:val="nil"/>
              <w:bottom w:val="nil"/>
              <w:right w:val="nil"/>
            </w:tcBorders>
            <w:shd w:val="clear" w:color="auto" w:fill="auto"/>
            <w:hideMark/>
          </w:tcPr>
          <w:p w14:paraId="181F6089" w14:textId="77777777" w:rsidR="00BC21C8" w:rsidRPr="00BC21C8" w:rsidRDefault="00BC21C8" w:rsidP="00BC21C8">
            <w:pPr>
              <w:spacing w:after="200" w:line="276" w:lineRule="auto"/>
            </w:pPr>
            <w:r w:rsidRPr="00BC21C8">
              <w:t>Naam </w:t>
            </w:r>
          </w:p>
        </w:tc>
        <w:tc>
          <w:tcPr>
            <w:tcW w:w="225" w:type="dxa"/>
            <w:tcBorders>
              <w:top w:val="nil"/>
              <w:left w:val="nil"/>
              <w:bottom w:val="nil"/>
              <w:right w:val="nil"/>
            </w:tcBorders>
            <w:shd w:val="clear" w:color="auto" w:fill="auto"/>
            <w:hideMark/>
          </w:tcPr>
          <w:p w14:paraId="06C71D1F" w14:textId="77777777" w:rsidR="00BC21C8" w:rsidRPr="00BC21C8" w:rsidRDefault="00BC21C8" w:rsidP="00BC21C8">
            <w:pPr>
              <w:spacing w:after="200" w:line="276" w:lineRule="auto"/>
            </w:pPr>
            <w:r w:rsidRPr="00BC21C8">
              <w:t>: </w:t>
            </w:r>
          </w:p>
        </w:tc>
        <w:tc>
          <w:tcPr>
            <w:tcW w:w="2970" w:type="dxa"/>
            <w:tcBorders>
              <w:top w:val="nil"/>
              <w:left w:val="nil"/>
              <w:bottom w:val="nil"/>
              <w:right w:val="nil"/>
            </w:tcBorders>
            <w:shd w:val="clear" w:color="auto" w:fill="auto"/>
            <w:hideMark/>
          </w:tcPr>
          <w:p w14:paraId="1FB4EE54" w14:textId="77777777" w:rsidR="00BC21C8" w:rsidRPr="00BC21C8" w:rsidRDefault="00BC21C8" w:rsidP="00BC21C8">
            <w:pPr>
              <w:spacing w:after="200" w:line="276" w:lineRule="auto"/>
            </w:pPr>
            <w:r w:rsidRPr="00BC21C8">
              <w:t> </w:t>
            </w:r>
          </w:p>
          <w:p w14:paraId="7B27CB9A" w14:textId="77777777" w:rsidR="00BC21C8" w:rsidRPr="00BC21C8" w:rsidRDefault="00BC21C8" w:rsidP="00BC21C8">
            <w:pPr>
              <w:spacing w:after="200" w:line="276" w:lineRule="auto"/>
            </w:pPr>
            <w:r w:rsidRPr="00BC21C8">
              <w:t>………………………………… </w:t>
            </w:r>
          </w:p>
        </w:tc>
        <w:tc>
          <w:tcPr>
            <w:tcW w:w="870" w:type="dxa"/>
            <w:tcBorders>
              <w:top w:val="nil"/>
              <w:left w:val="nil"/>
              <w:bottom w:val="nil"/>
              <w:right w:val="nil"/>
            </w:tcBorders>
            <w:shd w:val="clear" w:color="auto" w:fill="auto"/>
            <w:hideMark/>
          </w:tcPr>
          <w:p w14:paraId="40BAD0E6" w14:textId="77777777" w:rsidR="00BC21C8" w:rsidRPr="00BC21C8" w:rsidRDefault="00BC21C8" w:rsidP="00BC21C8">
            <w:pPr>
              <w:spacing w:after="200" w:line="276" w:lineRule="auto"/>
            </w:pPr>
            <w:r w:rsidRPr="00BC21C8">
              <w:t>Datum </w:t>
            </w:r>
          </w:p>
        </w:tc>
        <w:tc>
          <w:tcPr>
            <w:tcW w:w="225" w:type="dxa"/>
            <w:tcBorders>
              <w:top w:val="nil"/>
              <w:left w:val="nil"/>
              <w:bottom w:val="nil"/>
              <w:right w:val="nil"/>
            </w:tcBorders>
            <w:shd w:val="clear" w:color="auto" w:fill="auto"/>
            <w:hideMark/>
          </w:tcPr>
          <w:p w14:paraId="59ECEE6E" w14:textId="77777777" w:rsidR="00BC21C8" w:rsidRPr="00BC21C8" w:rsidRDefault="00BC21C8" w:rsidP="00BC21C8">
            <w:pPr>
              <w:spacing w:after="200" w:line="276" w:lineRule="auto"/>
            </w:pPr>
            <w:r w:rsidRPr="00BC21C8">
              <w:t>: </w:t>
            </w:r>
          </w:p>
        </w:tc>
        <w:tc>
          <w:tcPr>
            <w:tcW w:w="3420" w:type="dxa"/>
            <w:tcBorders>
              <w:top w:val="nil"/>
              <w:left w:val="nil"/>
              <w:bottom w:val="nil"/>
              <w:right w:val="nil"/>
            </w:tcBorders>
            <w:shd w:val="clear" w:color="auto" w:fill="auto"/>
            <w:hideMark/>
          </w:tcPr>
          <w:p w14:paraId="7183DADC" w14:textId="77777777" w:rsidR="00BC21C8" w:rsidRPr="00BC21C8" w:rsidRDefault="00BC21C8" w:rsidP="00BC21C8">
            <w:pPr>
              <w:spacing w:after="200" w:line="276" w:lineRule="auto"/>
            </w:pPr>
            <w:r w:rsidRPr="00BC21C8">
              <w:t> </w:t>
            </w:r>
          </w:p>
          <w:p w14:paraId="6A700F26" w14:textId="77777777" w:rsidR="00BC21C8" w:rsidRPr="00BC21C8" w:rsidRDefault="00BC21C8" w:rsidP="00BC21C8">
            <w:pPr>
              <w:spacing w:after="200" w:line="276" w:lineRule="auto"/>
            </w:pPr>
            <w:r w:rsidRPr="00BC21C8">
              <w:t>………………………………………… </w:t>
            </w:r>
          </w:p>
        </w:tc>
      </w:tr>
      <w:tr w:rsidR="00BC21C8" w:rsidRPr="00BC21C8" w14:paraId="728B40F3" w14:textId="77777777" w:rsidTr="00BC21C8">
        <w:trPr>
          <w:trHeight w:val="300"/>
        </w:trPr>
        <w:tc>
          <w:tcPr>
            <w:tcW w:w="870" w:type="dxa"/>
            <w:tcBorders>
              <w:top w:val="nil"/>
              <w:left w:val="nil"/>
              <w:bottom w:val="nil"/>
              <w:right w:val="nil"/>
            </w:tcBorders>
            <w:shd w:val="clear" w:color="auto" w:fill="auto"/>
            <w:hideMark/>
          </w:tcPr>
          <w:p w14:paraId="31DD373B" w14:textId="77777777" w:rsidR="00BC21C8" w:rsidRPr="00BC21C8" w:rsidRDefault="00BC21C8" w:rsidP="00BC21C8">
            <w:pPr>
              <w:spacing w:after="200" w:line="276" w:lineRule="auto"/>
            </w:pPr>
            <w:r w:rsidRPr="00BC21C8">
              <w:t>Plaats </w:t>
            </w:r>
          </w:p>
        </w:tc>
        <w:tc>
          <w:tcPr>
            <w:tcW w:w="225" w:type="dxa"/>
            <w:tcBorders>
              <w:top w:val="nil"/>
              <w:left w:val="nil"/>
              <w:bottom w:val="nil"/>
              <w:right w:val="nil"/>
            </w:tcBorders>
            <w:shd w:val="clear" w:color="auto" w:fill="auto"/>
            <w:hideMark/>
          </w:tcPr>
          <w:p w14:paraId="0E9CAF20" w14:textId="77777777" w:rsidR="00BC21C8" w:rsidRPr="00BC21C8" w:rsidRDefault="00BC21C8" w:rsidP="00BC21C8">
            <w:pPr>
              <w:spacing w:after="200" w:line="276" w:lineRule="auto"/>
            </w:pPr>
            <w:r w:rsidRPr="00BC21C8">
              <w:t>: </w:t>
            </w:r>
          </w:p>
        </w:tc>
        <w:tc>
          <w:tcPr>
            <w:tcW w:w="2970" w:type="dxa"/>
            <w:tcBorders>
              <w:top w:val="nil"/>
              <w:left w:val="nil"/>
              <w:bottom w:val="nil"/>
              <w:right w:val="nil"/>
            </w:tcBorders>
            <w:shd w:val="clear" w:color="auto" w:fill="auto"/>
            <w:hideMark/>
          </w:tcPr>
          <w:p w14:paraId="2BF70630" w14:textId="77777777" w:rsidR="00BC21C8" w:rsidRPr="00BC21C8" w:rsidRDefault="00BC21C8" w:rsidP="00BC21C8">
            <w:pPr>
              <w:spacing w:after="200" w:line="276" w:lineRule="auto"/>
            </w:pPr>
            <w:r w:rsidRPr="00BC21C8">
              <w:t> </w:t>
            </w:r>
          </w:p>
          <w:p w14:paraId="3EB535AE" w14:textId="77777777" w:rsidR="00BC21C8" w:rsidRPr="00BC21C8" w:rsidRDefault="00BC21C8" w:rsidP="00BC21C8">
            <w:pPr>
              <w:spacing w:after="200" w:line="276" w:lineRule="auto"/>
            </w:pPr>
            <w:r w:rsidRPr="00BC21C8">
              <w:t>………………………………… </w:t>
            </w:r>
          </w:p>
        </w:tc>
        <w:tc>
          <w:tcPr>
            <w:tcW w:w="870" w:type="dxa"/>
            <w:tcBorders>
              <w:top w:val="nil"/>
              <w:left w:val="nil"/>
              <w:bottom w:val="nil"/>
              <w:right w:val="nil"/>
            </w:tcBorders>
            <w:shd w:val="clear" w:color="auto" w:fill="auto"/>
            <w:hideMark/>
          </w:tcPr>
          <w:p w14:paraId="48D930AC" w14:textId="77777777" w:rsidR="00BC21C8" w:rsidRPr="00BC21C8" w:rsidRDefault="00BC21C8" w:rsidP="00BC21C8">
            <w:pPr>
              <w:spacing w:after="200" w:line="276" w:lineRule="auto"/>
            </w:pPr>
            <w:r w:rsidRPr="00BC21C8">
              <w:t> </w:t>
            </w:r>
          </w:p>
        </w:tc>
        <w:tc>
          <w:tcPr>
            <w:tcW w:w="225" w:type="dxa"/>
            <w:tcBorders>
              <w:top w:val="nil"/>
              <w:left w:val="nil"/>
              <w:bottom w:val="nil"/>
              <w:right w:val="nil"/>
            </w:tcBorders>
            <w:shd w:val="clear" w:color="auto" w:fill="auto"/>
            <w:hideMark/>
          </w:tcPr>
          <w:p w14:paraId="4F2D15DE" w14:textId="77777777" w:rsidR="00BC21C8" w:rsidRPr="00BC21C8" w:rsidRDefault="00BC21C8" w:rsidP="00BC21C8">
            <w:pPr>
              <w:spacing w:after="200" w:line="276" w:lineRule="auto"/>
            </w:pPr>
            <w:r w:rsidRPr="00BC21C8">
              <w:t> </w:t>
            </w:r>
          </w:p>
        </w:tc>
        <w:tc>
          <w:tcPr>
            <w:tcW w:w="3420" w:type="dxa"/>
            <w:tcBorders>
              <w:top w:val="nil"/>
              <w:left w:val="nil"/>
              <w:bottom w:val="nil"/>
              <w:right w:val="nil"/>
            </w:tcBorders>
            <w:shd w:val="clear" w:color="auto" w:fill="auto"/>
            <w:hideMark/>
          </w:tcPr>
          <w:p w14:paraId="0FACC842" w14:textId="77777777" w:rsidR="00BC21C8" w:rsidRPr="00BC21C8" w:rsidRDefault="00BC21C8" w:rsidP="00BC21C8">
            <w:pPr>
              <w:spacing w:after="200" w:line="276" w:lineRule="auto"/>
            </w:pPr>
            <w:r w:rsidRPr="00BC21C8">
              <w:t> </w:t>
            </w:r>
          </w:p>
        </w:tc>
      </w:tr>
    </w:tbl>
    <w:p w14:paraId="63479439" w14:textId="77777777" w:rsidR="00BC21C8" w:rsidRPr="00BC21C8" w:rsidRDefault="00BC21C8" w:rsidP="00BC21C8">
      <w:pPr>
        <w:spacing w:after="200" w:line="276" w:lineRule="auto"/>
      </w:pPr>
      <w:r w:rsidRPr="00BC21C8">
        <w:t> </w:t>
      </w:r>
    </w:p>
    <w:p w14:paraId="416DC111" w14:textId="238F1CD7" w:rsidR="004258D4" w:rsidRPr="005D12D5" w:rsidRDefault="004258D4" w:rsidP="00EF1111">
      <w:pPr>
        <w:spacing w:after="200" w:line="276" w:lineRule="auto"/>
      </w:pPr>
    </w:p>
    <w:sectPr w:rsidR="004258D4" w:rsidRPr="005D12D5" w:rsidSect="0083205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A5DBF" w14:textId="77777777" w:rsidR="00BC21C8" w:rsidRDefault="00BC21C8" w:rsidP="00F70BDC">
      <w:r>
        <w:separator/>
      </w:r>
    </w:p>
  </w:endnote>
  <w:endnote w:type="continuationSeparator" w:id="0">
    <w:p w14:paraId="1E4ED9F9" w14:textId="77777777" w:rsidR="00BC21C8" w:rsidRDefault="00BC21C8" w:rsidP="00F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FE85" w14:textId="77777777" w:rsidR="003A52F8" w:rsidRDefault="003A52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DB5DCA" w14:paraId="4AEBFD01" w14:textId="77777777" w:rsidTr="00C61293">
      <w:trPr>
        <w:trHeight w:val="595"/>
      </w:trPr>
      <w:tc>
        <w:tcPr>
          <w:tcW w:w="6056" w:type="dxa"/>
        </w:tcPr>
        <w:p w14:paraId="537208E8" w14:textId="77777777" w:rsidR="00DB5DCA" w:rsidRDefault="00DB5DCA" w:rsidP="00DB5DCA">
          <w:pPr>
            <w:snapToGrid w:val="0"/>
            <w:contextualSpacing/>
            <w:rPr>
              <w:sz w:val="14"/>
              <w:szCs w:val="14"/>
            </w:rPr>
          </w:pPr>
          <w:bookmarkStart w:id="0" w:name="_Hlk148006324"/>
        </w:p>
      </w:tc>
      <w:tc>
        <w:tcPr>
          <w:tcW w:w="255" w:type="dxa"/>
        </w:tcPr>
        <w:p w14:paraId="58CC94A8" w14:textId="77777777" w:rsidR="00DB5DCA" w:rsidRPr="00CA7519" w:rsidRDefault="00DB5DCA" w:rsidP="00DB5DCA">
          <w:pPr>
            <w:snapToGrid w:val="0"/>
            <w:contextualSpacing/>
            <w:rPr>
              <w:sz w:val="16"/>
            </w:rPr>
          </w:pPr>
          <w:r>
            <w:rPr>
              <w:noProof/>
            </w:rPr>
            <mc:AlternateContent>
              <mc:Choice Requires="wps">
                <w:drawing>
                  <wp:anchor distT="0" distB="0" distL="114300" distR="114300" simplePos="0" relativeHeight="251659264" behindDoc="0" locked="0" layoutInCell="1" allowOverlap="1" wp14:anchorId="183662A0" wp14:editId="79725456">
                    <wp:simplePos x="0" y="0"/>
                    <wp:positionH relativeFrom="leftMargin">
                      <wp:posOffset>146685</wp:posOffset>
                    </wp:positionH>
                    <wp:positionV relativeFrom="topMargin">
                      <wp:posOffset>-2540</wp:posOffset>
                    </wp:positionV>
                    <wp:extent cx="2277745" cy="233680"/>
                    <wp:effectExtent l="3810" t="0" r="4445" b="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167F7" w14:textId="77777777" w:rsidR="00DB5DCA" w:rsidRPr="00DB157A" w:rsidRDefault="00DB5DCA" w:rsidP="00DB5DCA">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3662A0" id="_x0000_t202" coordsize="21600,21600" o:spt="202" path="m,l,21600r21600,l21600,xe">
                    <v:stroke joinstyle="miter"/>
                    <v:path gradientshapeok="t" o:connecttype="rect"/>
                  </v:shapetype>
                  <v:shape id="Text Box 1025" o:spid="_x0000_s1026" type="#_x0000_t202" style="position:absolute;margin-left:11.55pt;margin-top:-.2pt;width:179.35pt;height:18.4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" filled="f" stroked="f">
                    <v:textbox inset="0,0,0,0">
                      <w:txbxContent>
                        <w:p w14:paraId="63D167F7" w14:textId="77777777" w:rsidR="00DB5DCA" w:rsidRPr="00DB157A" w:rsidRDefault="00DB5DCA" w:rsidP="00DB5DCA">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v:textbox>
                    <w10:wrap anchorx="margin" anchory="margin"/>
                  </v:shape>
                </w:pict>
              </mc:Fallback>
            </mc:AlternateContent>
          </w:r>
        </w:p>
      </w:tc>
      <w:tc>
        <w:tcPr>
          <w:tcW w:w="3045" w:type="dxa"/>
        </w:tcPr>
        <w:p w14:paraId="3B6FCBD8" w14:textId="77777777" w:rsidR="00DB5DCA" w:rsidRPr="001627A8" w:rsidRDefault="00DB5DCA" w:rsidP="00DB5DCA">
          <w:pPr>
            <w:snapToGrid w:val="0"/>
            <w:contextualSpacing/>
            <w:rPr>
              <w:i/>
              <w:sz w:val="14"/>
              <w:szCs w:val="14"/>
            </w:rPr>
          </w:pPr>
        </w:p>
      </w:tc>
    </w:tr>
  </w:tbl>
  <w:bookmarkEnd w:id="0"/>
  <w:p w14:paraId="5A55D98A" w14:textId="77777777" w:rsidR="004B1794" w:rsidRPr="00DB5DCA" w:rsidRDefault="00DB5DCA" w:rsidP="00DB5DCA">
    <w:pPr>
      <w:pStyle w:val="Voettekst"/>
      <w:tabs>
        <w:tab w:val="clear" w:pos="4536"/>
        <w:tab w:val="clear" w:pos="9072"/>
        <w:tab w:val="right" w:pos="6047"/>
        <w:tab w:val="left" w:pos="6495"/>
      </w:tabs>
    </w:pPr>
    <w:r>
      <w:rPr>
        <w:noProof/>
        <w:sz w:val="14"/>
        <w:szCs w:val="14"/>
      </w:rPr>
      <w:drawing>
        <wp:anchor distT="0" distB="0" distL="114300" distR="114300" simplePos="0" relativeHeight="251660288" behindDoc="1" locked="0" layoutInCell="1" allowOverlap="1" wp14:anchorId="321A5AA2" wp14:editId="3813C834">
          <wp:simplePos x="0" y="0"/>
          <wp:positionH relativeFrom="column">
            <wp:posOffset>-716280</wp:posOffset>
          </wp:positionH>
          <wp:positionV relativeFrom="paragraph">
            <wp:posOffset>-472440</wp:posOffset>
          </wp:positionV>
          <wp:extent cx="1799848" cy="612649"/>
          <wp:effectExtent l="0" t="0" r="0" b="0"/>
          <wp:wrapNone/>
          <wp:docPr id="18" name="Afbeelding 18"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Lettertype, Graphics,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848" cy="612649"/>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683009" w14:paraId="67C42E0A" w14:textId="77777777" w:rsidTr="00C61293">
      <w:trPr>
        <w:trHeight w:val="595"/>
      </w:trPr>
      <w:tc>
        <w:tcPr>
          <w:tcW w:w="6056" w:type="dxa"/>
        </w:tcPr>
        <w:p w14:paraId="2AC3978E" w14:textId="77777777" w:rsidR="00683009" w:rsidRDefault="00683009" w:rsidP="00683009">
          <w:pPr>
            <w:snapToGrid w:val="0"/>
            <w:contextualSpacing/>
            <w:rPr>
              <w:sz w:val="14"/>
              <w:szCs w:val="14"/>
            </w:rPr>
          </w:pPr>
        </w:p>
        <w:p w14:paraId="2C99EF3D" w14:textId="77777777" w:rsidR="00683009" w:rsidRPr="002F5990" w:rsidRDefault="00683009" w:rsidP="00683009">
          <w:pPr>
            <w:tabs>
              <w:tab w:val="left" w:pos="1344"/>
            </w:tabs>
            <w:rPr>
              <w:sz w:val="14"/>
              <w:szCs w:val="14"/>
            </w:rPr>
          </w:pPr>
          <w:r>
            <w:rPr>
              <w:sz w:val="14"/>
              <w:szCs w:val="14"/>
            </w:rPr>
            <w:tab/>
          </w:r>
        </w:p>
      </w:tc>
      <w:tc>
        <w:tcPr>
          <w:tcW w:w="255" w:type="dxa"/>
        </w:tcPr>
        <w:p w14:paraId="287BCA08" w14:textId="77777777" w:rsidR="00683009" w:rsidRDefault="00683009" w:rsidP="00683009">
          <w:pPr>
            <w:snapToGrid w:val="0"/>
            <w:contextualSpacing/>
            <w:rPr>
              <w:noProof/>
            </w:rPr>
          </w:pPr>
          <w:r>
            <w:rPr>
              <w:noProof/>
            </w:rPr>
            <mc:AlternateContent>
              <mc:Choice Requires="wps">
                <w:drawing>
                  <wp:anchor distT="0" distB="0" distL="114300" distR="114300" simplePos="0" relativeHeight="251662336" behindDoc="0" locked="0" layoutInCell="1" allowOverlap="1" wp14:anchorId="69F43413" wp14:editId="587EBE27">
                    <wp:simplePos x="0" y="0"/>
                    <wp:positionH relativeFrom="leftMargin">
                      <wp:posOffset>146685</wp:posOffset>
                    </wp:positionH>
                    <wp:positionV relativeFrom="topMargin">
                      <wp:posOffset>6350</wp:posOffset>
                    </wp:positionV>
                    <wp:extent cx="2277745" cy="233680"/>
                    <wp:effectExtent l="3810" t="0" r="4445"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283B1" w14:textId="77777777" w:rsidR="00683009" w:rsidRPr="00DB157A" w:rsidRDefault="00683009" w:rsidP="00683009">
                                <w:pPr>
                                  <w:tabs>
                                    <w:tab w:val="left" w:pos="142"/>
                                  </w:tabs>
                                  <w:contextualSpacing/>
                                  <w:rPr>
                                    <w:sz w:val="14"/>
                                    <w:szCs w:val="1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F43413" id="_x0000_t202" coordsize="21600,21600" o:spt="202" path="m,l,21600r21600,l21600,xe">
                    <v:stroke joinstyle="miter"/>
                    <v:path gradientshapeok="t" o:connecttype="rect"/>
                  </v:shapetype>
                  <v:shape id="Text Box 1026" o:spid="_x0000_s1027" type="#_x0000_t202" style="position:absolute;margin-left:11.55pt;margin-top:.5pt;width:179.35pt;height:18.4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" filled="f" stroked="f">
                    <v:textbox inset="0,0,0,0">
                      <w:txbxContent>
                        <w:p w14:paraId="368283B1" w14:textId="77777777" w:rsidR="00683009" w:rsidRPr="00DB157A" w:rsidRDefault="00683009" w:rsidP="00683009">
                          <w:pPr>
                            <w:tabs>
                              <w:tab w:val="left" w:pos="142"/>
                            </w:tabs>
                            <w:contextualSpacing/>
                            <w:rPr>
                              <w:sz w:val="14"/>
                              <w:szCs w:val="14"/>
                            </w:rPr>
                          </w:pPr>
                        </w:p>
                      </w:txbxContent>
                    </v:textbox>
                    <w10:wrap anchorx="margin" anchory="margin"/>
                  </v:shape>
                </w:pict>
              </mc:Fallback>
            </mc:AlternateContent>
          </w:r>
        </w:p>
      </w:tc>
      <w:tc>
        <w:tcPr>
          <w:tcW w:w="3045" w:type="dxa"/>
        </w:tcPr>
        <w:p w14:paraId="30026AB3" w14:textId="77777777" w:rsidR="00683009" w:rsidRPr="001627A8" w:rsidRDefault="00683009" w:rsidP="00683009">
          <w:pPr>
            <w:snapToGrid w:val="0"/>
            <w:contextualSpacing/>
            <w:rPr>
              <w:i/>
              <w:sz w:val="14"/>
              <w:szCs w:val="14"/>
            </w:rPr>
          </w:pPr>
        </w:p>
      </w:tc>
    </w:tr>
  </w:tbl>
  <w:p w14:paraId="6C272DBE" w14:textId="77777777" w:rsidR="00683009" w:rsidRDefault="00683009" w:rsidP="00683009">
    <w:pPr>
      <w:pStyle w:val="Voettekst"/>
      <w:tabs>
        <w:tab w:val="clear" w:pos="4536"/>
        <w:tab w:val="clear" w:pos="9072"/>
        <w:tab w:val="right" w:pos="6047"/>
      </w:tabs>
      <w:rPr>
        <w:lang w:bidi="en-US"/>
      </w:rPr>
    </w:pPr>
    <w:r>
      <w:rPr>
        <w:noProof/>
        <w:sz w:val="14"/>
        <w:szCs w:val="14"/>
      </w:rPr>
      <w:drawing>
        <wp:anchor distT="0" distB="0" distL="114300" distR="114300" simplePos="0" relativeHeight="251663360" behindDoc="1" locked="0" layoutInCell="1" allowOverlap="1" wp14:anchorId="1151C4AC" wp14:editId="08F2C08C">
          <wp:simplePos x="0" y="0"/>
          <wp:positionH relativeFrom="column">
            <wp:posOffset>-716280</wp:posOffset>
          </wp:positionH>
          <wp:positionV relativeFrom="page">
            <wp:posOffset>10073640</wp:posOffset>
          </wp:positionV>
          <wp:extent cx="1799590" cy="612140"/>
          <wp:effectExtent l="0" t="0" r="0" b="0"/>
          <wp:wrapNone/>
          <wp:docPr id="19" name="Afbeelding 19"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Afbeelding met Lettertype, Graphics,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6121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AE94C" w14:textId="77777777" w:rsidR="00BC21C8" w:rsidRDefault="00BC21C8" w:rsidP="00F70BDC">
      <w:r>
        <w:separator/>
      </w:r>
    </w:p>
  </w:footnote>
  <w:footnote w:type="continuationSeparator" w:id="0">
    <w:p w14:paraId="56F7119C" w14:textId="77777777" w:rsidR="00BC21C8" w:rsidRDefault="00BC21C8" w:rsidP="00F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C643" w14:textId="77777777" w:rsidR="003A52F8" w:rsidRDefault="003A52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EFC5" w14:textId="77777777" w:rsidR="003A52F8" w:rsidRDefault="003A52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AC65" w14:textId="68E7EF44" w:rsidR="00BC21C8" w:rsidRDefault="00BC21C8">
    <w:pPr>
      <w:pStyle w:val="Koptekst"/>
    </w:pPr>
    <w:r w:rsidRPr="00BC21C8">
      <w:rPr>
        <w:noProof/>
      </w:rPr>
      <w:drawing>
        <wp:inline distT="0" distB="0" distL="0" distR="0" wp14:anchorId="7F90335A" wp14:editId="04C6D68A">
          <wp:extent cx="1581150" cy="525500"/>
          <wp:effectExtent l="0" t="0" r="0" b="0"/>
          <wp:docPr id="158613238" name="Afbeelding 2" descr="Afbeelding 1,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 1, Afbeeld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6497" cy="527277"/>
                  </a:xfrm>
                  <a:prstGeom prst="rect">
                    <a:avLst/>
                  </a:prstGeom>
                  <a:noFill/>
                  <a:ln>
                    <a:noFill/>
                  </a:ln>
                </pic:spPr>
              </pic:pic>
            </a:graphicData>
          </a:graphic>
        </wp:inline>
      </w:drawing>
    </w:r>
    <w:r w:rsidRPr="00BC21C8">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3" w15:restartNumberingAfterBreak="0">
    <w:nsid w:val="0CB10820"/>
    <w:multiLevelType w:val="hybridMultilevel"/>
    <w:tmpl w:val="63E25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D7045B"/>
    <w:multiLevelType w:val="hybridMultilevel"/>
    <w:tmpl w:val="2E7CD618"/>
    <w:lvl w:ilvl="0" w:tplc="DDFCBE56">
      <w:start w:val="1"/>
      <w:numFmt w:val="decimal"/>
      <w:lvlText w:val="%1."/>
      <w:lvlJc w:val="left"/>
      <w:pPr>
        <w:ind w:left="1429" w:hanging="360"/>
      </w:pPr>
    </w:lvl>
    <w:lvl w:ilvl="1" w:tplc="79CAD9A0" w:tentative="1">
      <w:start w:val="1"/>
      <w:numFmt w:val="lowerLetter"/>
      <w:lvlText w:val="%2."/>
      <w:lvlJc w:val="left"/>
      <w:pPr>
        <w:ind w:left="2149" w:hanging="360"/>
      </w:pPr>
    </w:lvl>
    <w:lvl w:ilvl="2" w:tplc="83CA6E36" w:tentative="1">
      <w:start w:val="1"/>
      <w:numFmt w:val="lowerRoman"/>
      <w:lvlText w:val="%3."/>
      <w:lvlJc w:val="right"/>
      <w:pPr>
        <w:ind w:left="2869" w:hanging="180"/>
      </w:pPr>
    </w:lvl>
    <w:lvl w:ilvl="3" w:tplc="B114BB44" w:tentative="1">
      <w:start w:val="1"/>
      <w:numFmt w:val="decimal"/>
      <w:lvlText w:val="%4."/>
      <w:lvlJc w:val="left"/>
      <w:pPr>
        <w:ind w:left="3589" w:hanging="360"/>
      </w:pPr>
    </w:lvl>
    <w:lvl w:ilvl="4" w:tplc="A0A2D6EA" w:tentative="1">
      <w:start w:val="1"/>
      <w:numFmt w:val="lowerLetter"/>
      <w:lvlText w:val="%5."/>
      <w:lvlJc w:val="left"/>
      <w:pPr>
        <w:ind w:left="4309" w:hanging="360"/>
      </w:pPr>
    </w:lvl>
    <w:lvl w:ilvl="5" w:tplc="7FEA9F1E" w:tentative="1">
      <w:start w:val="1"/>
      <w:numFmt w:val="lowerRoman"/>
      <w:lvlText w:val="%6."/>
      <w:lvlJc w:val="right"/>
      <w:pPr>
        <w:ind w:left="5029" w:hanging="180"/>
      </w:pPr>
    </w:lvl>
    <w:lvl w:ilvl="6" w:tplc="CE589F34" w:tentative="1">
      <w:start w:val="1"/>
      <w:numFmt w:val="decimal"/>
      <w:lvlText w:val="%7."/>
      <w:lvlJc w:val="left"/>
      <w:pPr>
        <w:ind w:left="5749" w:hanging="360"/>
      </w:pPr>
    </w:lvl>
    <w:lvl w:ilvl="7" w:tplc="01F2EF24" w:tentative="1">
      <w:start w:val="1"/>
      <w:numFmt w:val="lowerLetter"/>
      <w:lvlText w:val="%8."/>
      <w:lvlJc w:val="left"/>
      <w:pPr>
        <w:ind w:left="6469" w:hanging="360"/>
      </w:pPr>
    </w:lvl>
    <w:lvl w:ilvl="8" w:tplc="F86E470C" w:tentative="1">
      <w:start w:val="1"/>
      <w:numFmt w:val="lowerRoman"/>
      <w:lvlText w:val="%9."/>
      <w:lvlJc w:val="right"/>
      <w:pPr>
        <w:ind w:left="7189" w:hanging="180"/>
      </w:pPr>
    </w:lvl>
  </w:abstractNum>
  <w:abstractNum w:abstractNumId="5" w15:restartNumberingAfterBreak="0">
    <w:nsid w:val="26490328"/>
    <w:multiLevelType w:val="multilevel"/>
    <w:tmpl w:val="96301D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B5662A"/>
    <w:multiLevelType w:val="hybridMultilevel"/>
    <w:tmpl w:val="F80C8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8DE093C"/>
    <w:multiLevelType w:val="multilevel"/>
    <w:tmpl w:val="EF04F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C35F45"/>
    <w:multiLevelType w:val="multilevel"/>
    <w:tmpl w:val="42425E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4"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E73660"/>
    <w:multiLevelType w:val="multilevel"/>
    <w:tmpl w:val="9D0A3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18"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521CC0"/>
    <w:multiLevelType w:val="multilevel"/>
    <w:tmpl w:val="3188B8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841D32"/>
    <w:multiLevelType w:val="hybridMultilevel"/>
    <w:tmpl w:val="56289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83E685C"/>
    <w:multiLevelType w:val="multilevel"/>
    <w:tmpl w:val="98D483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B33499"/>
    <w:multiLevelType w:val="hybridMultilevel"/>
    <w:tmpl w:val="10944CE0"/>
    <w:lvl w:ilvl="0" w:tplc="CE227060">
      <w:start w:val="1"/>
      <w:numFmt w:val="decimal"/>
      <w:pStyle w:val="Lijstalinea"/>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24" w15:restartNumberingAfterBreak="0">
    <w:nsid w:val="6B184D0A"/>
    <w:multiLevelType w:val="multilevel"/>
    <w:tmpl w:val="596C0C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4A10BF"/>
    <w:multiLevelType w:val="hybridMultilevel"/>
    <w:tmpl w:val="B100F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773621">
    <w:abstractNumId w:val="4"/>
  </w:num>
  <w:num w:numId="2" w16cid:durableId="385300489">
    <w:abstractNumId w:val="9"/>
  </w:num>
  <w:num w:numId="3" w16cid:durableId="693655090">
    <w:abstractNumId w:val="13"/>
  </w:num>
  <w:num w:numId="4" w16cid:durableId="1804037945">
    <w:abstractNumId w:val="2"/>
  </w:num>
  <w:num w:numId="5" w16cid:durableId="1709135714">
    <w:abstractNumId w:val="12"/>
  </w:num>
  <w:num w:numId="6" w16cid:durableId="2045792701">
    <w:abstractNumId w:val="13"/>
    <w:lvlOverride w:ilvl="0">
      <w:startOverride w:val="1"/>
    </w:lvlOverride>
    <w:lvlOverride w:ilvl="1">
      <w:startOverride w:val="1"/>
    </w:lvlOverride>
  </w:num>
  <w:num w:numId="7" w16cid:durableId="1192913668">
    <w:abstractNumId w:val="18"/>
  </w:num>
  <w:num w:numId="8" w16cid:durableId="1382317717">
    <w:abstractNumId w:val="11"/>
  </w:num>
  <w:num w:numId="9" w16cid:durableId="171723893">
    <w:abstractNumId w:val="16"/>
  </w:num>
  <w:num w:numId="10" w16cid:durableId="1293637236">
    <w:abstractNumId w:val="23"/>
  </w:num>
  <w:num w:numId="11" w16cid:durableId="254241829">
    <w:abstractNumId w:val="14"/>
  </w:num>
  <w:num w:numId="12" w16cid:durableId="660236865">
    <w:abstractNumId w:val="20"/>
  </w:num>
  <w:num w:numId="13" w16cid:durableId="1482695184">
    <w:abstractNumId w:val="1"/>
  </w:num>
  <w:num w:numId="14" w16cid:durableId="998508778">
    <w:abstractNumId w:val="0"/>
  </w:num>
  <w:num w:numId="15" w16cid:durableId="888347643">
    <w:abstractNumId w:val="17"/>
  </w:num>
  <w:num w:numId="16" w16cid:durableId="2032485206">
    <w:abstractNumId w:val="10"/>
  </w:num>
  <w:num w:numId="17" w16cid:durableId="805438804">
    <w:abstractNumId w:val="6"/>
  </w:num>
  <w:num w:numId="18" w16cid:durableId="1590846215">
    <w:abstractNumId w:val="21"/>
  </w:num>
  <w:num w:numId="19" w16cid:durableId="2131505751">
    <w:abstractNumId w:val="25"/>
  </w:num>
  <w:num w:numId="20" w16cid:durableId="801269015">
    <w:abstractNumId w:val="3"/>
  </w:num>
  <w:num w:numId="21" w16cid:durableId="1639990002">
    <w:abstractNumId w:val="15"/>
  </w:num>
  <w:num w:numId="22" w16cid:durableId="1883861752">
    <w:abstractNumId w:val="7"/>
  </w:num>
  <w:num w:numId="23" w16cid:durableId="1331985479">
    <w:abstractNumId w:val="8"/>
  </w:num>
  <w:num w:numId="24" w16cid:durableId="1537884409">
    <w:abstractNumId w:val="5"/>
  </w:num>
  <w:num w:numId="25" w16cid:durableId="938100895">
    <w:abstractNumId w:val="22"/>
  </w:num>
  <w:num w:numId="26" w16cid:durableId="195699524">
    <w:abstractNumId w:val="24"/>
  </w:num>
  <w:num w:numId="27" w16cid:durableId="16488983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C8"/>
    <w:rsid w:val="002418C0"/>
    <w:rsid w:val="00254F9C"/>
    <w:rsid w:val="003A52F8"/>
    <w:rsid w:val="004157C1"/>
    <w:rsid w:val="004258D4"/>
    <w:rsid w:val="00482248"/>
    <w:rsid w:val="004B1794"/>
    <w:rsid w:val="005D12D5"/>
    <w:rsid w:val="00683009"/>
    <w:rsid w:val="006E3EAD"/>
    <w:rsid w:val="006F655F"/>
    <w:rsid w:val="008206E2"/>
    <w:rsid w:val="00823AEB"/>
    <w:rsid w:val="0083205F"/>
    <w:rsid w:val="008D388C"/>
    <w:rsid w:val="009414AA"/>
    <w:rsid w:val="009B04B3"/>
    <w:rsid w:val="00AB381C"/>
    <w:rsid w:val="00B43F5E"/>
    <w:rsid w:val="00BC21C8"/>
    <w:rsid w:val="00C76FD9"/>
    <w:rsid w:val="00CF722C"/>
    <w:rsid w:val="00DB5DCA"/>
    <w:rsid w:val="00E375DB"/>
    <w:rsid w:val="00EF1111"/>
    <w:rsid w:val="00F70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6E185"/>
  <w15:chartTrackingRefBased/>
  <w15:docId w15:val="{781D1B5A-0B86-4CCB-B301-D07D8442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28C9"/>
    <w:pPr>
      <w:spacing w:after="0" w:line="240" w:lineRule="auto"/>
    </w:pPr>
    <w:rPr>
      <w:rFonts w:ascii="Arial" w:hAnsi="Arial"/>
      <w:sz w:val="20"/>
      <w:szCs w:val="20"/>
      <w:lang w:val="nl-NL" w:eastAsia="nl-NL" w:bidi="ar-SA"/>
    </w:rPr>
  </w:style>
  <w:style w:type="paragraph" w:styleId="Kop1">
    <w:name w:val="heading 1"/>
    <w:aliases w:val="Kop 1 - nummerniveau 1"/>
    <w:basedOn w:val="Standaard"/>
    <w:next w:val="Standaardingesprongen"/>
    <w:link w:val="Kop1Char"/>
    <w:qFormat/>
    <w:rsid w:val="00CA2387"/>
    <w:pPr>
      <w:keepNext/>
      <w:numPr>
        <w:numId w:val="3"/>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CA2387"/>
    <w:pPr>
      <w:keepNext/>
      <w:numPr>
        <w:ilvl w:val="1"/>
        <w:numId w:val="3"/>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A1451"/>
    <w:pPr>
      <w:keepNext/>
      <w:numPr>
        <w:ilvl w:val="2"/>
        <w:numId w:val="3"/>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94505C"/>
    <w:pPr>
      <w:keepNext/>
      <w:numPr>
        <w:ilvl w:val="3"/>
        <w:numId w:val="3"/>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numPr>
        <w:ilvl w:val="4"/>
        <w:numId w:val="3"/>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numPr>
        <w:ilvl w:val="5"/>
        <w:numId w:val="3"/>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94505C"/>
    <w:pPr>
      <w:numPr>
        <w:ilvl w:val="6"/>
        <w:numId w:val="3"/>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3"/>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3"/>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CA2387"/>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rsid w:val="00CA2387"/>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A1451"/>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semiHidden/>
    <w:rsid w:val="0094505C"/>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94505C"/>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94505C"/>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94505C"/>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94505C"/>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94505C"/>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A1451"/>
    <w:rPr>
      <w:rFonts w:ascii="Arial" w:eastAsiaTheme="majorEastAsia" w:hAnsi="Arial"/>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basedOn w:val="Standaard"/>
    <w:link w:val="LijstalineaChar"/>
    <w:uiPriority w:val="34"/>
    <w:qFormat/>
    <w:rsid w:val="005D12D5"/>
    <w:pPr>
      <w:numPr>
        <w:numId w:val="10"/>
      </w:numPr>
      <w:tabs>
        <w:tab w:val="left" w:pos="437"/>
      </w:tabs>
      <w:ind w:left="357" w:hanging="357"/>
    </w:pPr>
  </w:style>
  <w:style w:type="paragraph" w:styleId="Citaat">
    <w:name w:val="Quote"/>
    <w:basedOn w:val="Standaard"/>
    <w:next w:val="Standaard"/>
    <w:link w:val="CitaatChar"/>
    <w:uiPriority w:val="29"/>
    <w:qFormat/>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szCs w:val="22"/>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iPriority w:val="99"/>
    <w:unhideWhenUsed/>
    <w:rsid w:val="00CE441D"/>
    <w:pPr>
      <w:tabs>
        <w:tab w:val="center" w:pos="4536"/>
        <w:tab w:val="right" w:pos="9072"/>
      </w:tabs>
    </w:pPr>
  </w:style>
  <w:style w:type="character" w:customStyle="1" w:styleId="KoptekstChar">
    <w:name w:val="Koptekst Char"/>
    <w:basedOn w:val="Standaardalinea-lettertype"/>
    <w:link w:val="Koptekst"/>
    <w:uiPriority w:val="99"/>
    <w:rsid w:val="00CE441D"/>
    <w:rPr>
      <w:rFonts w:ascii="Arial" w:eastAsiaTheme="minorEastAsia" w:hAnsi="Arial"/>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customStyle="1" w:styleId="VoettekstChar">
    <w:name w:val="Voettekst Char"/>
    <w:basedOn w:val="Standaardalinea-lettertype"/>
    <w:link w:val="Voettekst"/>
    <w:uiPriority w:val="99"/>
    <w:rsid w:val="00CE441D"/>
    <w:rPr>
      <w:rFonts w:ascii="Arial" w:eastAsiaTheme="minorEastAsia" w:hAnsi="Arial"/>
      <w:sz w:val="20"/>
      <w:szCs w:val="24"/>
      <w:lang w:val="nl-NL"/>
    </w:rPr>
  </w:style>
  <w:style w:type="paragraph" w:styleId="Ballontekst">
    <w:name w:val="Balloon Text"/>
    <w:basedOn w:val="Standaard"/>
    <w:link w:val="BallontekstChar"/>
    <w:uiPriority w:val="99"/>
    <w:semiHidden/>
    <w:unhideWhenUsed/>
    <w:rsid w:val="00CE441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41D"/>
    <w:rPr>
      <w:rFonts w:ascii="Tahoma" w:eastAsiaTheme="minorEastAsia" w:hAnsi="Tahoma" w:cs="Tahom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customStyle="1" w:styleId="Standaardingesprongen">
    <w:name w:val="Standaard ingesprongen"/>
    <w:basedOn w:val="Standaard"/>
    <w:link w:val="StandaardingesprongenChar"/>
    <w:qFormat/>
    <w:rsid w:val="000728C9"/>
    <w:pPr>
      <w:ind w:left="851"/>
    </w:pPr>
  </w:style>
  <w:style w:type="character" w:customStyle="1" w:styleId="StandaardingesprongenChar">
    <w:name w:val="Standaard ingesprongen Char"/>
    <w:basedOn w:val="Standaardalinea-lettertype"/>
    <w:link w:val="Standaardingesprongen"/>
    <w:rsid w:val="000728C9"/>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6039FB"/>
    <w:rPr>
      <w:b/>
      <w:color w:val="FF0000"/>
      <w:sz w:val="36"/>
      <w:szCs w:val="36"/>
    </w:rPr>
  </w:style>
  <w:style w:type="character" w:customStyle="1" w:styleId="TitelrapportChar">
    <w:name w:val="Titel rapport Char"/>
    <w:basedOn w:val="Standaardalinea-lettertype"/>
    <w:link w:val="Titelrapport"/>
    <w:rsid w:val="006039FB"/>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6039FB"/>
    <w:rPr>
      <w:b/>
      <w:i/>
      <w:sz w:val="24"/>
      <w:szCs w:val="24"/>
    </w:rPr>
  </w:style>
  <w:style w:type="paragraph" w:customStyle="1" w:styleId="documenttype">
    <w:name w:val="documenttype"/>
    <w:basedOn w:val="Standaard"/>
    <w:link w:val="documenttypeChar"/>
    <w:qFormat/>
    <w:rsid w:val="006039FB"/>
    <w:rPr>
      <w:rFonts w:cs="Arial"/>
      <w:b/>
      <w:i/>
      <w:kern w:val="28"/>
      <w:sz w:val="36"/>
      <w:szCs w:val="36"/>
    </w:rPr>
  </w:style>
  <w:style w:type="character" w:customStyle="1" w:styleId="SubtitelrapportChar">
    <w:name w:val="Subtitel rapport Char"/>
    <w:basedOn w:val="Standaardalinea-lettertype"/>
    <w:link w:val="Subtitelrapport"/>
    <w:rsid w:val="006039FB"/>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6039FB"/>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B978C5"/>
    <w:pPr>
      <w:spacing w:after="200" w:line="276" w:lineRule="auto"/>
    </w:pPr>
    <w:rPr>
      <w:b/>
      <w:sz w:val="36"/>
      <w:szCs w:val="36"/>
    </w:rPr>
  </w:style>
  <w:style w:type="paragraph" w:customStyle="1" w:styleId="bSubkop">
    <w:name w:val="b_Subkop"/>
    <w:basedOn w:val="Standaard"/>
    <w:link w:val="bSubkopChar"/>
    <w:qFormat/>
    <w:rsid w:val="00B978C5"/>
    <w:pPr>
      <w:spacing w:after="200" w:line="276" w:lineRule="auto"/>
    </w:pPr>
    <w:rPr>
      <w:b/>
      <w:sz w:val="28"/>
      <w:szCs w:val="28"/>
    </w:rPr>
  </w:style>
  <w:style w:type="character" w:customStyle="1" w:styleId="aTitelChar">
    <w:name w:val="a_Titel Char"/>
    <w:basedOn w:val="Standaardalinea-lettertype"/>
    <w:link w:val="aTitel"/>
    <w:rsid w:val="00B978C5"/>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B978C5"/>
    <w:pPr>
      <w:spacing w:after="200" w:line="276" w:lineRule="auto"/>
    </w:pPr>
    <w:rPr>
      <w:b/>
    </w:rPr>
  </w:style>
  <w:style w:type="character" w:customStyle="1" w:styleId="bSubkopChar">
    <w:name w:val="b_Subkop Char"/>
    <w:basedOn w:val="Standaardalinea-lettertype"/>
    <w:link w:val="bSubkop"/>
    <w:rsid w:val="00B978C5"/>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B978C5"/>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C071D2"/>
    <w:pPr>
      <w:keepLines/>
      <w:numPr>
        <w:numId w:val="4"/>
      </w:numPr>
      <w:spacing w:before="360" w:after="40"/>
    </w:pPr>
    <w:rPr>
      <w:rFonts w:cstheme="majorBidi"/>
      <w:kern w:val="0"/>
      <w:sz w:val="24"/>
      <w:szCs w:val="24"/>
      <w:lang w:eastAsia="en-US"/>
    </w:rPr>
  </w:style>
  <w:style w:type="character" w:customStyle="1" w:styleId="Itemsnrsniveau1Char">
    <w:name w:val="Items_nrs_niveau1 Char"/>
    <w:basedOn w:val="Kop1Char"/>
    <w:link w:val="Itemsnrsniveau1"/>
    <w:rsid w:val="00C071D2"/>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C071D2"/>
    <w:rPr>
      <w:sz w:val="24"/>
      <w:szCs w:val="24"/>
    </w:rPr>
  </w:style>
  <w:style w:type="paragraph" w:customStyle="1" w:styleId="Standaardingesprongen0">
    <w:name w:val="Standaard_ingesprongen"/>
    <w:basedOn w:val="Standaard"/>
    <w:link w:val="StandaardingesprongenChar0"/>
    <w:qFormat/>
    <w:rsid w:val="00C071D2"/>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C071D2"/>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C071D2"/>
    <w:pPr>
      <w:keepLines/>
      <w:numPr>
        <w:numId w:val="4"/>
      </w:numPr>
      <w:spacing w:before="200" w:after="40"/>
      <w:ind w:left="709" w:hanging="425"/>
    </w:pPr>
    <w:rPr>
      <w:rFonts w:cstheme="majorBidi"/>
      <w:bCs w:val="0"/>
      <w:iCs w:val="0"/>
      <w:sz w:val="20"/>
      <w:szCs w:val="26"/>
      <w:lang w:eastAsia="en-US"/>
    </w:rPr>
  </w:style>
  <w:style w:type="character" w:customStyle="1" w:styleId="StandaardingesprongenChar0">
    <w:name w:val="Standaard_ingesprongen Char"/>
    <w:basedOn w:val="Standaardalinea-lettertype"/>
    <w:link w:val="Standaardingesprongen0"/>
    <w:rsid w:val="00C071D2"/>
    <w:rPr>
      <w:rFonts w:ascii="Arial" w:hAnsi="Arial" w:cstheme="minorBidi"/>
      <w:sz w:val="20"/>
      <w:lang w:val="nl-NL" w:bidi="ar-SA"/>
    </w:rPr>
  </w:style>
  <w:style w:type="character" w:customStyle="1" w:styleId="Itemsnrsniveau2Char">
    <w:name w:val="Items_nrs_niveau2 Char"/>
    <w:basedOn w:val="Kop2Char"/>
    <w:link w:val="Itemsnrsniveau2"/>
    <w:rsid w:val="00C071D2"/>
    <w:rPr>
      <w:rFonts w:ascii="Arial" w:eastAsiaTheme="majorEastAsia" w:hAnsi="Arial" w:cstheme="majorBidi"/>
      <w:b/>
      <w:bCs/>
      <w:iCs/>
      <w:sz w:val="20"/>
      <w:szCs w:val="26"/>
      <w:lang w:val="nl-NL" w:eastAsia="nl-NL" w:bidi="ar-SA"/>
    </w:rPr>
  </w:style>
  <w:style w:type="paragraph" w:customStyle="1" w:styleId="kop2kleinniveau2">
    <w:name w:val="kop 2klein_niveau2"/>
    <w:basedOn w:val="Kop2"/>
    <w:next w:val="Standaardingesprongen0"/>
    <w:link w:val="kop2kleinniveau2Char"/>
    <w:qFormat/>
    <w:rsid w:val="00C071D2"/>
    <w:rPr>
      <w:sz w:val="20"/>
      <w:szCs w:val="20"/>
    </w:rPr>
  </w:style>
  <w:style w:type="character" w:customStyle="1" w:styleId="kop2kleinniveau2Char">
    <w:name w:val="kop 2klein_niveau2 Char"/>
    <w:basedOn w:val="Kop2Char"/>
    <w:link w:val="kop2kleinniveau2"/>
    <w:rsid w:val="00C071D2"/>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94F9C"/>
    <w:pPr>
      <w:numPr>
        <w:numId w:val="8"/>
      </w:numPr>
      <w:ind w:left="437" w:hanging="43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794F9C"/>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D42D3B"/>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D42D3B"/>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293F5B"/>
    <w:rPr>
      <w:lang w:eastAsia="en-US"/>
    </w:rPr>
  </w:style>
  <w:style w:type="character" w:customStyle="1" w:styleId="opsomminginbesluitChar">
    <w:name w:val="opsomming_in_besluit Char"/>
    <w:basedOn w:val="LijstalineabesluitChar"/>
    <w:link w:val="opsomminginbesluit"/>
    <w:rsid w:val="00293F5B"/>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B77104"/>
    <w:pPr>
      <w:numPr>
        <w:numId w:val="16"/>
      </w:numPr>
      <w:spacing w:afterLines="100"/>
    </w:pPr>
  </w:style>
  <w:style w:type="paragraph" w:styleId="Lijstnummering">
    <w:name w:val="List Number"/>
    <w:basedOn w:val="Standaard"/>
    <w:uiPriority w:val="99"/>
    <w:semiHidden/>
    <w:unhideWhenUsed/>
    <w:rsid w:val="00B77104"/>
    <w:pPr>
      <w:numPr>
        <w:numId w:val="13"/>
      </w:numPr>
      <w:contextualSpacing/>
    </w:pPr>
  </w:style>
  <w:style w:type="paragraph" w:styleId="Lijstnummering2">
    <w:name w:val="List Number 2"/>
    <w:basedOn w:val="Standaard"/>
    <w:uiPriority w:val="99"/>
    <w:semiHidden/>
    <w:unhideWhenUsed/>
    <w:rsid w:val="00B77104"/>
    <w:pPr>
      <w:numPr>
        <w:numId w:val="14"/>
      </w:numPr>
      <w:contextualSpacing/>
    </w:pPr>
  </w:style>
  <w:style w:type="character" w:customStyle="1" w:styleId="opsommingbijbesluitChar">
    <w:name w:val="opsomming_bij_besluit Char"/>
    <w:basedOn w:val="LijstalineaChar"/>
    <w:link w:val="opsommingbijbesluit"/>
    <w:rsid w:val="00B7710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90957">
      <w:bodyDiv w:val="1"/>
      <w:marLeft w:val="0"/>
      <w:marRight w:val="0"/>
      <w:marTop w:val="0"/>
      <w:marBottom w:val="0"/>
      <w:divBdr>
        <w:top w:val="none" w:sz="0" w:space="0" w:color="auto"/>
        <w:left w:val="none" w:sz="0" w:space="0" w:color="auto"/>
        <w:bottom w:val="none" w:sz="0" w:space="0" w:color="auto"/>
        <w:right w:val="none" w:sz="0" w:space="0" w:color="auto"/>
      </w:divBdr>
      <w:divsChild>
        <w:div w:id="1387995277">
          <w:marLeft w:val="0"/>
          <w:marRight w:val="0"/>
          <w:marTop w:val="0"/>
          <w:marBottom w:val="0"/>
          <w:divBdr>
            <w:top w:val="none" w:sz="0" w:space="0" w:color="auto"/>
            <w:left w:val="none" w:sz="0" w:space="0" w:color="auto"/>
            <w:bottom w:val="none" w:sz="0" w:space="0" w:color="auto"/>
            <w:right w:val="none" w:sz="0" w:space="0" w:color="auto"/>
          </w:divBdr>
        </w:div>
        <w:div w:id="1208252255">
          <w:marLeft w:val="0"/>
          <w:marRight w:val="0"/>
          <w:marTop w:val="0"/>
          <w:marBottom w:val="0"/>
          <w:divBdr>
            <w:top w:val="none" w:sz="0" w:space="0" w:color="auto"/>
            <w:left w:val="none" w:sz="0" w:space="0" w:color="auto"/>
            <w:bottom w:val="none" w:sz="0" w:space="0" w:color="auto"/>
            <w:right w:val="none" w:sz="0" w:space="0" w:color="auto"/>
          </w:divBdr>
        </w:div>
        <w:div w:id="820275650">
          <w:marLeft w:val="0"/>
          <w:marRight w:val="0"/>
          <w:marTop w:val="0"/>
          <w:marBottom w:val="0"/>
          <w:divBdr>
            <w:top w:val="none" w:sz="0" w:space="0" w:color="auto"/>
            <w:left w:val="none" w:sz="0" w:space="0" w:color="auto"/>
            <w:bottom w:val="none" w:sz="0" w:space="0" w:color="auto"/>
            <w:right w:val="none" w:sz="0" w:space="0" w:color="auto"/>
          </w:divBdr>
        </w:div>
        <w:div w:id="1884365171">
          <w:marLeft w:val="0"/>
          <w:marRight w:val="0"/>
          <w:marTop w:val="0"/>
          <w:marBottom w:val="0"/>
          <w:divBdr>
            <w:top w:val="none" w:sz="0" w:space="0" w:color="auto"/>
            <w:left w:val="none" w:sz="0" w:space="0" w:color="auto"/>
            <w:bottom w:val="none" w:sz="0" w:space="0" w:color="auto"/>
            <w:right w:val="none" w:sz="0" w:space="0" w:color="auto"/>
          </w:divBdr>
        </w:div>
        <w:div w:id="1087381936">
          <w:marLeft w:val="0"/>
          <w:marRight w:val="0"/>
          <w:marTop w:val="0"/>
          <w:marBottom w:val="0"/>
          <w:divBdr>
            <w:top w:val="none" w:sz="0" w:space="0" w:color="auto"/>
            <w:left w:val="none" w:sz="0" w:space="0" w:color="auto"/>
            <w:bottom w:val="none" w:sz="0" w:space="0" w:color="auto"/>
            <w:right w:val="none" w:sz="0" w:space="0" w:color="auto"/>
          </w:divBdr>
        </w:div>
        <w:div w:id="1877884412">
          <w:marLeft w:val="0"/>
          <w:marRight w:val="0"/>
          <w:marTop w:val="0"/>
          <w:marBottom w:val="0"/>
          <w:divBdr>
            <w:top w:val="none" w:sz="0" w:space="0" w:color="auto"/>
            <w:left w:val="none" w:sz="0" w:space="0" w:color="auto"/>
            <w:bottom w:val="none" w:sz="0" w:space="0" w:color="auto"/>
            <w:right w:val="none" w:sz="0" w:space="0" w:color="auto"/>
          </w:divBdr>
        </w:div>
        <w:div w:id="2053070271">
          <w:marLeft w:val="0"/>
          <w:marRight w:val="0"/>
          <w:marTop w:val="0"/>
          <w:marBottom w:val="0"/>
          <w:divBdr>
            <w:top w:val="none" w:sz="0" w:space="0" w:color="auto"/>
            <w:left w:val="none" w:sz="0" w:space="0" w:color="auto"/>
            <w:bottom w:val="none" w:sz="0" w:space="0" w:color="auto"/>
            <w:right w:val="none" w:sz="0" w:space="0" w:color="auto"/>
          </w:divBdr>
        </w:div>
        <w:div w:id="48187250">
          <w:marLeft w:val="0"/>
          <w:marRight w:val="0"/>
          <w:marTop w:val="0"/>
          <w:marBottom w:val="0"/>
          <w:divBdr>
            <w:top w:val="none" w:sz="0" w:space="0" w:color="auto"/>
            <w:left w:val="none" w:sz="0" w:space="0" w:color="auto"/>
            <w:bottom w:val="none" w:sz="0" w:space="0" w:color="auto"/>
            <w:right w:val="none" w:sz="0" w:space="0" w:color="auto"/>
          </w:divBdr>
        </w:div>
        <w:div w:id="277874025">
          <w:marLeft w:val="0"/>
          <w:marRight w:val="0"/>
          <w:marTop w:val="0"/>
          <w:marBottom w:val="0"/>
          <w:divBdr>
            <w:top w:val="none" w:sz="0" w:space="0" w:color="auto"/>
            <w:left w:val="none" w:sz="0" w:space="0" w:color="auto"/>
            <w:bottom w:val="none" w:sz="0" w:space="0" w:color="auto"/>
            <w:right w:val="none" w:sz="0" w:space="0" w:color="auto"/>
          </w:divBdr>
        </w:div>
        <w:div w:id="82338082">
          <w:marLeft w:val="0"/>
          <w:marRight w:val="0"/>
          <w:marTop w:val="0"/>
          <w:marBottom w:val="0"/>
          <w:divBdr>
            <w:top w:val="none" w:sz="0" w:space="0" w:color="auto"/>
            <w:left w:val="none" w:sz="0" w:space="0" w:color="auto"/>
            <w:bottom w:val="none" w:sz="0" w:space="0" w:color="auto"/>
            <w:right w:val="none" w:sz="0" w:space="0" w:color="auto"/>
          </w:divBdr>
        </w:div>
        <w:div w:id="2052217919">
          <w:marLeft w:val="0"/>
          <w:marRight w:val="0"/>
          <w:marTop w:val="0"/>
          <w:marBottom w:val="0"/>
          <w:divBdr>
            <w:top w:val="none" w:sz="0" w:space="0" w:color="auto"/>
            <w:left w:val="none" w:sz="0" w:space="0" w:color="auto"/>
            <w:bottom w:val="none" w:sz="0" w:space="0" w:color="auto"/>
            <w:right w:val="none" w:sz="0" w:space="0" w:color="auto"/>
          </w:divBdr>
        </w:div>
        <w:div w:id="2014019208">
          <w:marLeft w:val="0"/>
          <w:marRight w:val="0"/>
          <w:marTop w:val="0"/>
          <w:marBottom w:val="0"/>
          <w:divBdr>
            <w:top w:val="none" w:sz="0" w:space="0" w:color="auto"/>
            <w:left w:val="none" w:sz="0" w:space="0" w:color="auto"/>
            <w:bottom w:val="none" w:sz="0" w:space="0" w:color="auto"/>
            <w:right w:val="none" w:sz="0" w:space="0" w:color="auto"/>
          </w:divBdr>
        </w:div>
        <w:div w:id="1987199031">
          <w:marLeft w:val="0"/>
          <w:marRight w:val="0"/>
          <w:marTop w:val="0"/>
          <w:marBottom w:val="0"/>
          <w:divBdr>
            <w:top w:val="none" w:sz="0" w:space="0" w:color="auto"/>
            <w:left w:val="none" w:sz="0" w:space="0" w:color="auto"/>
            <w:bottom w:val="none" w:sz="0" w:space="0" w:color="auto"/>
            <w:right w:val="none" w:sz="0" w:space="0" w:color="auto"/>
          </w:divBdr>
        </w:div>
        <w:div w:id="1846702656">
          <w:marLeft w:val="0"/>
          <w:marRight w:val="0"/>
          <w:marTop w:val="0"/>
          <w:marBottom w:val="0"/>
          <w:divBdr>
            <w:top w:val="none" w:sz="0" w:space="0" w:color="auto"/>
            <w:left w:val="none" w:sz="0" w:space="0" w:color="auto"/>
            <w:bottom w:val="none" w:sz="0" w:space="0" w:color="auto"/>
            <w:right w:val="none" w:sz="0" w:space="0" w:color="auto"/>
          </w:divBdr>
        </w:div>
        <w:div w:id="236522461">
          <w:marLeft w:val="0"/>
          <w:marRight w:val="0"/>
          <w:marTop w:val="0"/>
          <w:marBottom w:val="0"/>
          <w:divBdr>
            <w:top w:val="none" w:sz="0" w:space="0" w:color="auto"/>
            <w:left w:val="none" w:sz="0" w:space="0" w:color="auto"/>
            <w:bottom w:val="none" w:sz="0" w:space="0" w:color="auto"/>
            <w:right w:val="none" w:sz="0" w:space="0" w:color="auto"/>
          </w:divBdr>
        </w:div>
        <w:div w:id="1162698281">
          <w:marLeft w:val="0"/>
          <w:marRight w:val="0"/>
          <w:marTop w:val="0"/>
          <w:marBottom w:val="0"/>
          <w:divBdr>
            <w:top w:val="none" w:sz="0" w:space="0" w:color="auto"/>
            <w:left w:val="none" w:sz="0" w:space="0" w:color="auto"/>
            <w:bottom w:val="none" w:sz="0" w:space="0" w:color="auto"/>
            <w:right w:val="none" w:sz="0" w:space="0" w:color="auto"/>
          </w:divBdr>
        </w:div>
        <w:div w:id="1379892909">
          <w:marLeft w:val="0"/>
          <w:marRight w:val="0"/>
          <w:marTop w:val="0"/>
          <w:marBottom w:val="0"/>
          <w:divBdr>
            <w:top w:val="none" w:sz="0" w:space="0" w:color="auto"/>
            <w:left w:val="none" w:sz="0" w:space="0" w:color="auto"/>
            <w:bottom w:val="none" w:sz="0" w:space="0" w:color="auto"/>
            <w:right w:val="none" w:sz="0" w:space="0" w:color="auto"/>
          </w:divBdr>
        </w:div>
        <w:div w:id="435371528">
          <w:marLeft w:val="0"/>
          <w:marRight w:val="0"/>
          <w:marTop w:val="0"/>
          <w:marBottom w:val="0"/>
          <w:divBdr>
            <w:top w:val="none" w:sz="0" w:space="0" w:color="auto"/>
            <w:left w:val="none" w:sz="0" w:space="0" w:color="auto"/>
            <w:bottom w:val="none" w:sz="0" w:space="0" w:color="auto"/>
            <w:right w:val="none" w:sz="0" w:space="0" w:color="auto"/>
          </w:divBdr>
        </w:div>
        <w:div w:id="2025864209">
          <w:marLeft w:val="0"/>
          <w:marRight w:val="0"/>
          <w:marTop w:val="0"/>
          <w:marBottom w:val="0"/>
          <w:divBdr>
            <w:top w:val="none" w:sz="0" w:space="0" w:color="auto"/>
            <w:left w:val="none" w:sz="0" w:space="0" w:color="auto"/>
            <w:bottom w:val="none" w:sz="0" w:space="0" w:color="auto"/>
            <w:right w:val="none" w:sz="0" w:space="0" w:color="auto"/>
          </w:divBdr>
        </w:div>
        <w:div w:id="1832479146">
          <w:marLeft w:val="0"/>
          <w:marRight w:val="0"/>
          <w:marTop w:val="0"/>
          <w:marBottom w:val="0"/>
          <w:divBdr>
            <w:top w:val="none" w:sz="0" w:space="0" w:color="auto"/>
            <w:left w:val="none" w:sz="0" w:space="0" w:color="auto"/>
            <w:bottom w:val="none" w:sz="0" w:space="0" w:color="auto"/>
            <w:right w:val="none" w:sz="0" w:space="0" w:color="auto"/>
          </w:divBdr>
        </w:div>
        <w:div w:id="1315600666">
          <w:marLeft w:val="0"/>
          <w:marRight w:val="0"/>
          <w:marTop w:val="0"/>
          <w:marBottom w:val="0"/>
          <w:divBdr>
            <w:top w:val="none" w:sz="0" w:space="0" w:color="auto"/>
            <w:left w:val="none" w:sz="0" w:space="0" w:color="auto"/>
            <w:bottom w:val="none" w:sz="0" w:space="0" w:color="auto"/>
            <w:right w:val="none" w:sz="0" w:space="0" w:color="auto"/>
          </w:divBdr>
        </w:div>
        <w:div w:id="337585083">
          <w:marLeft w:val="0"/>
          <w:marRight w:val="0"/>
          <w:marTop w:val="0"/>
          <w:marBottom w:val="0"/>
          <w:divBdr>
            <w:top w:val="none" w:sz="0" w:space="0" w:color="auto"/>
            <w:left w:val="none" w:sz="0" w:space="0" w:color="auto"/>
            <w:bottom w:val="none" w:sz="0" w:space="0" w:color="auto"/>
            <w:right w:val="none" w:sz="0" w:space="0" w:color="auto"/>
          </w:divBdr>
        </w:div>
        <w:div w:id="1248535638">
          <w:marLeft w:val="0"/>
          <w:marRight w:val="0"/>
          <w:marTop w:val="0"/>
          <w:marBottom w:val="0"/>
          <w:divBdr>
            <w:top w:val="none" w:sz="0" w:space="0" w:color="auto"/>
            <w:left w:val="none" w:sz="0" w:space="0" w:color="auto"/>
            <w:bottom w:val="none" w:sz="0" w:space="0" w:color="auto"/>
            <w:right w:val="none" w:sz="0" w:space="0" w:color="auto"/>
          </w:divBdr>
        </w:div>
        <w:div w:id="1314219683">
          <w:marLeft w:val="0"/>
          <w:marRight w:val="0"/>
          <w:marTop w:val="0"/>
          <w:marBottom w:val="0"/>
          <w:divBdr>
            <w:top w:val="none" w:sz="0" w:space="0" w:color="auto"/>
            <w:left w:val="none" w:sz="0" w:space="0" w:color="auto"/>
            <w:bottom w:val="none" w:sz="0" w:space="0" w:color="auto"/>
            <w:right w:val="none" w:sz="0" w:space="0" w:color="auto"/>
          </w:divBdr>
          <w:divsChild>
            <w:div w:id="1101954379">
              <w:marLeft w:val="-75"/>
              <w:marRight w:val="0"/>
              <w:marTop w:val="30"/>
              <w:marBottom w:val="30"/>
              <w:divBdr>
                <w:top w:val="none" w:sz="0" w:space="0" w:color="auto"/>
                <w:left w:val="none" w:sz="0" w:space="0" w:color="auto"/>
                <w:bottom w:val="none" w:sz="0" w:space="0" w:color="auto"/>
                <w:right w:val="none" w:sz="0" w:space="0" w:color="auto"/>
              </w:divBdr>
              <w:divsChild>
                <w:div w:id="1845125718">
                  <w:marLeft w:val="0"/>
                  <w:marRight w:val="0"/>
                  <w:marTop w:val="0"/>
                  <w:marBottom w:val="0"/>
                  <w:divBdr>
                    <w:top w:val="none" w:sz="0" w:space="0" w:color="auto"/>
                    <w:left w:val="none" w:sz="0" w:space="0" w:color="auto"/>
                    <w:bottom w:val="none" w:sz="0" w:space="0" w:color="auto"/>
                    <w:right w:val="none" w:sz="0" w:space="0" w:color="auto"/>
                  </w:divBdr>
                  <w:divsChild>
                    <w:div w:id="307708484">
                      <w:marLeft w:val="0"/>
                      <w:marRight w:val="0"/>
                      <w:marTop w:val="0"/>
                      <w:marBottom w:val="0"/>
                      <w:divBdr>
                        <w:top w:val="none" w:sz="0" w:space="0" w:color="auto"/>
                        <w:left w:val="none" w:sz="0" w:space="0" w:color="auto"/>
                        <w:bottom w:val="none" w:sz="0" w:space="0" w:color="auto"/>
                        <w:right w:val="none" w:sz="0" w:space="0" w:color="auto"/>
                      </w:divBdr>
                    </w:div>
                    <w:div w:id="1262686028">
                      <w:marLeft w:val="0"/>
                      <w:marRight w:val="0"/>
                      <w:marTop w:val="0"/>
                      <w:marBottom w:val="0"/>
                      <w:divBdr>
                        <w:top w:val="none" w:sz="0" w:space="0" w:color="auto"/>
                        <w:left w:val="none" w:sz="0" w:space="0" w:color="auto"/>
                        <w:bottom w:val="none" w:sz="0" w:space="0" w:color="auto"/>
                        <w:right w:val="none" w:sz="0" w:space="0" w:color="auto"/>
                      </w:divBdr>
                    </w:div>
                  </w:divsChild>
                </w:div>
                <w:div w:id="1113523470">
                  <w:marLeft w:val="0"/>
                  <w:marRight w:val="0"/>
                  <w:marTop w:val="0"/>
                  <w:marBottom w:val="0"/>
                  <w:divBdr>
                    <w:top w:val="none" w:sz="0" w:space="0" w:color="auto"/>
                    <w:left w:val="none" w:sz="0" w:space="0" w:color="auto"/>
                    <w:bottom w:val="none" w:sz="0" w:space="0" w:color="auto"/>
                    <w:right w:val="none" w:sz="0" w:space="0" w:color="auto"/>
                  </w:divBdr>
                  <w:divsChild>
                    <w:div w:id="636683116">
                      <w:marLeft w:val="0"/>
                      <w:marRight w:val="0"/>
                      <w:marTop w:val="0"/>
                      <w:marBottom w:val="0"/>
                      <w:divBdr>
                        <w:top w:val="none" w:sz="0" w:space="0" w:color="auto"/>
                        <w:left w:val="none" w:sz="0" w:space="0" w:color="auto"/>
                        <w:bottom w:val="none" w:sz="0" w:space="0" w:color="auto"/>
                        <w:right w:val="none" w:sz="0" w:space="0" w:color="auto"/>
                      </w:divBdr>
                    </w:div>
                  </w:divsChild>
                </w:div>
                <w:div w:id="1664161321">
                  <w:marLeft w:val="0"/>
                  <w:marRight w:val="0"/>
                  <w:marTop w:val="0"/>
                  <w:marBottom w:val="0"/>
                  <w:divBdr>
                    <w:top w:val="none" w:sz="0" w:space="0" w:color="auto"/>
                    <w:left w:val="none" w:sz="0" w:space="0" w:color="auto"/>
                    <w:bottom w:val="none" w:sz="0" w:space="0" w:color="auto"/>
                    <w:right w:val="none" w:sz="0" w:space="0" w:color="auto"/>
                  </w:divBdr>
                  <w:divsChild>
                    <w:div w:id="2119790562">
                      <w:marLeft w:val="0"/>
                      <w:marRight w:val="0"/>
                      <w:marTop w:val="0"/>
                      <w:marBottom w:val="0"/>
                      <w:divBdr>
                        <w:top w:val="none" w:sz="0" w:space="0" w:color="auto"/>
                        <w:left w:val="none" w:sz="0" w:space="0" w:color="auto"/>
                        <w:bottom w:val="none" w:sz="0" w:space="0" w:color="auto"/>
                        <w:right w:val="none" w:sz="0" w:space="0" w:color="auto"/>
                      </w:divBdr>
                    </w:div>
                  </w:divsChild>
                </w:div>
                <w:div w:id="1881623663">
                  <w:marLeft w:val="0"/>
                  <w:marRight w:val="0"/>
                  <w:marTop w:val="0"/>
                  <w:marBottom w:val="0"/>
                  <w:divBdr>
                    <w:top w:val="none" w:sz="0" w:space="0" w:color="auto"/>
                    <w:left w:val="none" w:sz="0" w:space="0" w:color="auto"/>
                    <w:bottom w:val="none" w:sz="0" w:space="0" w:color="auto"/>
                    <w:right w:val="none" w:sz="0" w:space="0" w:color="auto"/>
                  </w:divBdr>
                  <w:divsChild>
                    <w:div w:id="523984125">
                      <w:marLeft w:val="0"/>
                      <w:marRight w:val="0"/>
                      <w:marTop w:val="0"/>
                      <w:marBottom w:val="0"/>
                      <w:divBdr>
                        <w:top w:val="none" w:sz="0" w:space="0" w:color="auto"/>
                        <w:left w:val="none" w:sz="0" w:space="0" w:color="auto"/>
                        <w:bottom w:val="none" w:sz="0" w:space="0" w:color="auto"/>
                        <w:right w:val="none" w:sz="0" w:space="0" w:color="auto"/>
                      </w:divBdr>
                    </w:div>
                    <w:div w:id="1870487715">
                      <w:marLeft w:val="0"/>
                      <w:marRight w:val="0"/>
                      <w:marTop w:val="0"/>
                      <w:marBottom w:val="0"/>
                      <w:divBdr>
                        <w:top w:val="none" w:sz="0" w:space="0" w:color="auto"/>
                        <w:left w:val="none" w:sz="0" w:space="0" w:color="auto"/>
                        <w:bottom w:val="none" w:sz="0" w:space="0" w:color="auto"/>
                        <w:right w:val="none" w:sz="0" w:space="0" w:color="auto"/>
                      </w:divBdr>
                    </w:div>
                  </w:divsChild>
                </w:div>
                <w:div w:id="823812627">
                  <w:marLeft w:val="0"/>
                  <w:marRight w:val="0"/>
                  <w:marTop w:val="0"/>
                  <w:marBottom w:val="0"/>
                  <w:divBdr>
                    <w:top w:val="none" w:sz="0" w:space="0" w:color="auto"/>
                    <w:left w:val="none" w:sz="0" w:space="0" w:color="auto"/>
                    <w:bottom w:val="none" w:sz="0" w:space="0" w:color="auto"/>
                    <w:right w:val="none" w:sz="0" w:space="0" w:color="auto"/>
                  </w:divBdr>
                  <w:divsChild>
                    <w:div w:id="1482696718">
                      <w:marLeft w:val="0"/>
                      <w:marRight w:val="0"/>
                      <w:marTop w:val="0"/>
                      <w:marBottom w:val="0"/>
                      <w:divBdr>
                        <w:top w:val="none" w:sz="0" w:space="0" w:color="auto"/>
                        <w:left w:val="none" w:sz="0" w:space="0" w:color="auto"/>
                        <w:bottom w:val="none" w:sz="0" w:space="0" w:color="auto"/>
                        <w:right w:val="none" w:sz="0" w:space="0" w:color="auto"/>
                      </w:divBdr>
                    </w:div>
                  </w:divsChild>
                </w:div>
                <w:div w:id="1182938425">
                  <w:marLeft w:val="0"/>
                  <w:marRight w:val="0"/>
                  <w:marTop w:val="0"/>
                  <w:marBottom w:val="0"/>
                  <w:divBdr>
                    <w:top w:val="none" w:sz="0" w:space="0" w:color="auto"/>
                    <w:left w:val="none" w:sz="0" w:space="0" w:color="auto"/>
                    <w:bottom w:val="none" w:sz="0" w:space="0" w:color="auto"/>
                    <w:right w:val="none" w:sz="0" w:space="0" w:color="auto"/>
                  </w:divBdr>
                  <w:divsChild>
                    <w:div w:id="152911568">
                      <w:marLeft w:val="0"/>
                      <w:marRight w:val="0"/>
                      <w:marTop w:val="0"/>
                      <w:marBottom w:val="0"/>
                      <w:divBdr>
                        <w:top w:val="none" w:sz="0" w:space="0" w:color="auto"/>
                        <w:left w:val="none" w:sz="0" w:space="0" w:color="auto"/>
                        <w:bottom w:val="none" w:sz="0" w:space="0" w:color="auto"/>
                        <w:right w:val="none" w:sz="0" w:space="0" w:color="auto"/>
                      </w:divBdr>
                    </w:div>
                  </w:divsChild>
                </w:div>
                <w:div w:id="1895237360">
                  <w:marLeft w:val="0"/>
                  <w:marRight w:val="0"/>
                  <w:marTop w:val="0"/>
                  <w:marBottom w:val="0"/>
                  <w:divBdr>
                    <w:top w:val="none" w:sz="0" w:space="0" w:color="auto"/>
                    <w:left w:val="none" w:sz="0" w:space="0" w:color="auto"/>
                    <w:bottom w:val="none" w:sz="0" w:space="0" w:color="auto"/>
                    <w:right w:val="none" w:sz="0" w:space="0" w:color="auto"/>
                  </w:divBdr>
                  <w:divsChild>
                    <w:div w:id="1654066607">
                      <w:marLeft w:val="0"/>
                      <w:marRight w:val="0"/>
                      <w:marTop w:val="0"/>
                      <w:marBottom w:val="0"/>
                      <w:divBdr>
                        <w:top w:val="none" w:sz="0" w:space="0" w:color="auto"/>
                        <w:left w:val="none" w:sz="0" w:space="0" w:color="auto"/>
                        <w:bottom w:val="none" w:sz="0" w:space="0" w:color="auto"/>
                        <w:right w:val="none" w:sz="0" w:space="0" w:color="auto"/>
                      </w:divBdr>
                    </w:div>
                    <w:div w:id="1887181825">
                      <w:marLeft w:val="0"/>
                      <w:marRight w:val="0"/>
                      <w:marTop w:val="0"/>
                      <w:marBottom w:val="0"/>
                      <w:divBdr>
                        <w:top w:val="none" w:sz="0" w:space="0" w:color="auto"/>
                        <w:left w:val="none" w:sz="0" w:space="0" w:color="auto"/>
                        <w:bottom w:val="none" w:sz="0" w:space="0" w:color="auto"/>
                        <w:right w:val="none" w:sz="0" w:space="0" w:color="auto"/>
                      </w:divBdr>
                    </w:div>
                  </w:divsChild>
                </w:div>
                <w:div w:id="428817682">
                  <w:marLeft w:val="0"/>
                  <w:marRight w:val="0"/>
                  <w:marTop w:val="0"/>
                  <w:marBottom w:val="0"/>
                  <w:divBdr>
                    <w:top w:val="none" w:sz="0" w:space="0" w:color="auto"/>
                    <w:left w:val="none" w:sz="0" w:space="0" w:color="auto"/>
                    <w:bottom w:val="none" w:sz="0" w:space="0" w:color="auto"/>
                    <w:right w:val="none" w:sz="0" w:space="0" w:color="auto"/>
                  </w:divBdr>
                  <w:divsChild>
                    <w:div w:id="534970532">
                      <w:marLeft w:val="0"/>
                      <w:marRight w:val="0"/>
                      <w:marTop w:val="0"/>
                      <w:marBottom w:val="0"/>
                      <w:divBdr>
                        <w:top w:val="none" w:sz="0" w:space="0" w:color="auto"/>
                        <w:left w:val="none" w:sz="0" w:space="0" w:color="auto"/>
                        <w:bottom w:val="none" w:sz="0" w:space="0" w:color="auto"/>
                        <w:right w:val="none" w:sz="0" w:space="0" w:color="auto"/>
                      </w:divBdr>
                    </w:div>
                  </w:divsChild>
                </w:div>
                <w:div w:id="205914527">
                  <w:marLeft w:val="0"/>
                  <w:marRight w:val="0"/>
                  <w:marTop w:val="0"/>
                  <w:marBottom w:val="0"/>
                  <w:divBdr>
                    <w:top w:val="none" w:sz="0" w:space="0" w:color="auto"/>
                    <w:left w:val="none" w:sz="0" w:space="0" w:color="auto"/>
                    <w:bottom w:val="none" w:sz="0" w:space="0" w:color="auto"/>
                    <w:right w:val="none" w:sz="0" w:space="0" w:color="auto"/>
                  </w:divBdr>
                  <w:divsChild>
                    <w:div w:id="1657369842">
                      <w:marLeft w:val="0"/>
                      <w:marRight w:val="0"/>
                      <w:marTop w:val="0"/>
                      <w:marBottom w:val="0"/>
                      <w:divBdr>
                        <w:top w:val="none" w:sz="0" w:space="0" w:color="auto"/>
                        <w:left w:val="none" w:sz="0" w:space="0" w:color="auto"/>
                        <w:bottom w:val="none" w:sz="0" w:space="0" w:color="auto"/>
                        <w:right w:val="none" w:sz="0" w:space="0" w:color="auto"/>
                      </w:divBdr>
                    </w:div>
                  </w:divsChild>
                </w:div>
                <w:div w:id="1547717104">
                  <w:marLeft w:val="0"/>
                  <w:marRight w:val="0"/>
                  <w:marTop w:val="0"/>
                  <w:marBottom w:val="0"/>
                  <w:divBdr>
                    <w:top w:val="none" w:sz="0" w:space="0" w:color="auto"/>
                    <w:left w:val="none" w:sz="0" w:space="0" w:color="auto"/>
                    <w:bottom w:val="none" w:sz="0" w:space="0" w:color="auto"/>
                    <w:right w:val="none" w:sz="0" w:space="0" w:color="auto"/>
                  </w:divBdr>
                  <w:divsChild>
                    <w:div w:id="773280957">
                      <w:marLeft w:val="0"/>
                      <w:marRight w:val="0"/>
                      <w:marTop w:val="0"/>
                      <w:marBottom w:val="0"/>
                      <w:divBdr>
                        <w:top w:val="none" w:sz="0" w:space="0" w:color="auto"/>
                        <w:left w:val="none" w:sz="0" w:space="0" w:color="auto"/>
                        <w:bottom w:val="none" w:sz="0" w:space="0" w:color="auto"/>
                        <w:right w:val="none" w:sz="0" w:space="0" w:color="auto"/>
                      </w:divBdr>
                    </w:div>
                    <w:div w:id="2104911912">
                      <w:marLeft w:val="0"/>
                      <w:marRight w:val="0"/>
                      <w:marTop w:val="0"/>
                      <w:marBottom w:val="0"/>
                      <w:divBdr>
                        <w:top w:val="none" w:sz="0" w:space="0" w:color="auto"/>
                        <w:left w:val="none" w:sz="0" w:space="0" w:color="auto"/>
                        <w:bottom w:val="none" w:sz="0" w:space="0" w:color="auto"/>
                        <w:right w:val="none" w:sz="0" w:space="0" w:color="auto"/>
                      </w:divBdr>
                    </w:div>
                  </w:divsChild>
                </w:div>
                <w:div w:id="88501523">
                  <w:marLeft w:val="0"/>
                  <w:marRight w:val="0"/>
                  <w:marTop w:val="0"/>
                  <w:marBottom w:val="0"/>
                  <w:divBdr>
                    <w:top w:val="none" w:sz="0" w:space="0" w:color="auto"/>
                    <w:left w:val="none" w:sz="0" w:space="0" w:color="auto"/>
                    <w:bottom w:val="none" w:sz="0" w:space="0" w:color="auto"/>
                    <w:right w:val="none" w:sz="0" w:space="0" w:color="auto"/>
                  </w:divBdr>
                  <w:divsChild>
                    <w:div w:id="153841532">
                      <w:marLeft w:val="0"/>
                      <w:marRight w:val="0"/>
                      <w:marTop w:val="0"/>
                      <w:marBottom w:val="0"/>
                      <w:divBdr>
                        <w:top w:val="none" w:sz="0" w:space="0" w:color="auto"/>
                        <w:left w:val="none" w:sz="0" w:space="0" w:color="auto"/>
                        <w:bottom w:val="none" w:sz="0" w:space="0" w:color="auto"/>
                        <w:right w:val="none" w:sz="0" w:space="0" w:color="auto"/>
                      </w:divBdr>
                    </w:div>
                  </w:divsChild>
                </w:div>
                <w:div w:id="605842671">
                  <w:marLeft w:val="0"/>
                  <w:marRight w:val="0"/>
                  <w:marTop w:val="0"/>
                  <w:marBottom w:val="0"/>
                  <w:divBdr>
                    <w:top w:val="none" w:sz="0" w:space="0" w:color="auto"/>
                    <w:left w:val="none" w:sz="0" w:space="0" w:color="auto"/>
                    <w:bottom w:val="none" w:sz="0" w:space="0" w:color="auto"/>
                    <w:right w:val="none" w:sz="0" w:space="0" w:color="auto"/>
                  </w:divBdr>
                  <w:divsChild>
                    <w:div w:id="585458042">
                      <w:marLeft w:val="0"/>
                      <w:marRight w:val="0"/>
                      <w:marTop w:val="0"/>
                      <w:marBottom w:val="0"/>
                      <w:divBdr>
                        <w:top w:val="none" w:sz="0" w:space="0" w:color="auto"/>
                        <w:left w:val="none" w:sz="0" w:space="0" w:color="auto"/>
                        <w:bottom w:val="none" w:sz="0" w:space="0" w:color="auto"/>
                        <w:right w:val="none" w:sz="0" w:space="0" w:color="auto"/>
                      </w:divBdr>
                    </w:div>
                  </w:divsChild>
                </w:div>
                <w:div w:id="441843767">
                  <w:marLeft w:val="0"/>
                  <w:marRight w:val="0"/>
                  <w:marTop w:val="0"/>
                  <w:marBottom w:val="0"/>
                  <w:divBdr>
                    <w:top w:val="none" w:sz="0" w:space="0" w:color="auto"/>
                    <w:left w:val="none" w:sz="0" w:space="0" w:color="auto"/>
                    <w:bottom w:val="none" w:sz="0" w:space="0" w:color="auto"/>
                    <w:right w:val="none" w:sz="0" w:space="0" w:color="auto"/>
                  </w:divBdr>
                  <w:divsChild>
                    <w:div w:id="9479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92268">
          <w:marLeft w:val="0"/>
          <w:marRight w:val="0"/>
          <w:marTop w:val="0"/>
          <w:marBottom w:val="0"/>
          <w:divBdr>
            <w:top w:val="none" w:sz="0" w:space="0" w:color="auto"/>
            <w:left w:val="none" w:sz="0" w:space="0" w:color="auto"/>
            <w:bottom w:val="none" w:sz="0" w:space="0" w:color="auto"/>
            <w:right w:val="none" w:sz="0" w:space="0" w:color="auto"/>
          </w:divBdr>
        </w:div>
      </w:divsChild>
    </w:div>
    <w:div w:id="715086692">
      <w:bodyDiv w:val="1"/>
      <w:marLeft w:val="0"/>
      <w:marRight w:val="0"/>
      <w:marTop w:val="0"/>
      <w:marBottom w:val="0"/>
      <w:divBdr>
        <w:top w:val="none" w:sz="0" w:space="0" w:color="auto"/>
        <w:left w:val="none" w:sz="0" w:space="0" w:color="auto"/>
        <w:bottom w:val="none" w:sz="0" w:space="0" w:color="auto"/>
        <w:right w:val="none" w:sz="0" w:space="0" w:color="auto"/>
      </w:divBdr>
      <w:divsChild>
        <w:div w:id="1233545540">
          <w:marLeft w:val="0"/>
          <w:marRight w:val="0"/>
          <w:marTop w:val="0"/>
          <w:marBottom w:val="0"/>
          <w:divBdr>
            <w:top w:val="none" w:sz="0" w:space="0" w:color="auto"/>
            <w:left w:val="none" w:sz="0" w:space="0" w:color="auto"/>
            <w:bottom w:val="none" w:sz="0" w:space="0" w:color="auto"/>
            <w:right w:val="none" w:sz="0" w:space="0" w:color="auto"/>
          </w:divBdr>
        </w:div>
        <w:div w:id="195503410">
          <w:marLeft w:val="0"/>
          <w:marRight w:val="0"/>
          <w:marTop w:val="0"/>
          <w:marBottom w:val="0"/>
          <w:divBdr>
            <w:top w:val="none" w:sz="0" w:space="0" w:color="auto"/>
            <w:left w:val="none" w:sz="0" w:space="0" w:color="auto"/>
            <w:bottom w:val="none" w:sz="0" w:space="0" w:color="auto"/>
            <w:right w:val="none" w:sz="0" w:space="0" w:color="auto"/>
          </w:divBdr>
        </w:div>
        <w:div w:id="144198902">
          <w:marLeft w:val="0"/>
          <w:marRight w:val="0"/>
          <w:marTop w:val="0"/>
          <w:marBottom w:val="0"/>
          <w:divBdr>
            <w:top w:val="none" w:sz="0" w:space="0" w:color="auto"/>
            <w:left w:val="none" w:sz="0" w:space="0" w:color="auto"/>
            <w:bottom w:val="none" w:sz="0" w:space="0" w:color="auto"/>
            <w:right w:val="none" w:sz="0" w:space="0" w:color="auto"/>
          </w:divBdr>
        </w:div>
        <w:div w:id="522598378">
          <w:marLeft w:val="0"/>
          <w:marRight w:val="0"/>
          <w:marTop w:val="0"/>
          <w:marBottom w:val="0"/>
          <w:divBdr>
            <w:top w:val="none" w:sz="0" w:space="0" w:color="auto"/>
            <w:left w:val="none" w:sz="0" w:space="0" w:color="auto"/>
            <w:bottom w:val="none" w:sz="0" w:space="0" w:color="auto"/>
            <w:right w:val="none" w:sz="0" w:space="0" w:color="auto"/>
          </w:divBdr>
        </w:div>
        <w:div w:id="495343809">
          <w:marLeft w:val="0"/>
          <w:marRight w:val="0"/>
          <w:marTop w:val="0"/>
          <w:marBottom w:val="0"/>
          <w:divBdr>
            <w:top w:val="none" w:sz="0" w:space="0" w:color="auto"/>
            <w:left w:val="none" w:sz="0" w:space="0" w:color="auto"/>
            <w:bottom w:val="none" w:sz="0" w:space="0" w:color="auto"/>
            <w:right w:val="none" w:sz="0" w:space="0" w:color="auto"/>
          </w:divBdr>
        </w:div>
        <w:div w:id="196167002">
          <w:marLeft w:val="0"/>
          <w:marRight w:val="0"/>
          <w:marTop w:val="0"/>
          <w:marBottom w:val="0"/>
          <w:divBdr>
            <w:top w:val="none" w:sz="0" w:space="0" w:color="auto"/>
            <w:left w:val="none" w:sz="0" w:space="0" w:color="auto"/>
            <w:bottom w:val="none" w:sz="0" w:space="0" w:color="auto"/>
            <w:right w:val="none" w:sz="0" w:space="0" w:color="auto"/>
          </w:divBdr>
        </w:div>
        <w:div w:id="961108020">
          <w:marLeft w:val="0"/>
          <w:marRight w:val="0"/>
          <w:marTop w:val="0"/>
          <w:marBottom w:val="0"/>
          <w:divBdr>
            <w:top w:val="none" w:sz="0" w:space="0" w:color="auto"/>
            <w:left w:val="none" w:sz="0" w:space="0" w:color="auto"/>
            <w:bottom w:val="none" w:sz="0" w:space="0" w:color="auto"/>
            <w:right w:val="none" w:sz="0" w:space="0" w:color="auto"/>
          </w:divBdr>
        </w:div>
        <w:div w:id="1695378110">
          <w:marLeft w:val="0"/>
          <w:marRight w:val="0"/>
          <w:marTop w:val="0"/>
          <w:marBottom w:val="0"/>
          <w:divBdr>
            <w:top w:val="none" w:sz="0" w:space="0" w:color="auto"/>
            <w:left w:val="none" w:sz="0" w:space="0" w:color="auto"/>
            <w:bottom w:val="none" w:sz="0" w:space="0" w:color="auto"/>
            <w:right w:val="none" w:sz="0" w:space="0" w:color="auto"/>
          </w:divBdr>
        </w:div>
        <w:div w:id="739209517">
          <w:marLeft w:val="0"/>
          <w:marRight w:val="0"/>
          <w:marTop w:val="0"/>
          <w:marBottom w:val="0"/>
          <w:divBdr>
            <w:top w:val="none" w:sz="0" w:space="0" w:color="auto"/>
            <w:left w:val="none" w:sz="0" w:space="0" w:color="auto"/>
            <w:bottom w:val="none" w:sz="0" w:space="0" w:color="auto"/>
            <w:right w:val="none" w:sz="0" w:space="0" w:color="auto"/>
          </w:divBdr>
        </w:div>
        <w:div w:id="2046755209">
          <w:marLeft w:val="0"/>
          <w:marRight w:val="0"/>
          <w:marTop w:val="0"/>
          <w:marBottom w:val="0"/>
          <w:divBdr>
            <w:top w:val="none" w:sz="0" w:space="0" w:color="auto"/>
            <w:left w:val="none" w:sz="0" w:space="0" w:color="auto"/>
            <w:bottom w:val="none" w:sz="0" w:space="0" w:color="auto"/>
            <w:right w:val="none" w:sz="0" w:space="0" w:color="auto"/>
          </w:divBdr>
        </w:div>
        <w:div w:id="1756366704">
          <w:marLeft w:val="0"/>
          <w:marRight w:val="0"/>
          <w:marTop w:val="0"/>
          <w:marBottom w:val="0"/>
          <w:divBdr>
            <w:top w:val="none" w:sz="0" w:space="0" w:color="auto"/>
            <w:left w:val="none" w:sz="0" w:space="0" w:color="auto"/>
            <w:bottom w:val="none" w:sz="0" w:space="0" w:color="auto"/>
            <w:right w:val="none" w:sz="0" w:space="0" w:color="auto"/>
          </w:divBdr>
        </w:div>
        <w:div w:id="1618173817">
          <w:marLeft w:val="0"/>
          <w:marRight w:val="0"/>
          <w:marTop w:val="0"/>
          <w:marBottom w:val="0"/>
          <w:divBdr>
            <w:top w:val="none" w:sz="0" w:space="0" w:color="auto"/>
            <w:left w:val="none" w:sz="0" w:space="0" w:color="auto"/>
            <w:bottom w:val="none" w:sz="0" w:space="0" w:color="auto"/>
            <w:right w:val="none" w:sz="0" w:space="0" w:color="auto"/>
          </w:divBdr>
        </w:div>
        <w:div w:id="1628732608">
          <w:marLeft w:val="0"/>
          <w:marRight w:val="0"/>
          <w:marTop w:val="0"/>
          <w:marBottom w:val="0"/>
          <w:divBdr>
            <w:top w:val="none" w:sz="0" w:space="0" w:color="auto"/>
            <w:left w:val="none" w:sz="0" w:space="0" w:color="auto"/>
            <w:bottom w:val="none" w:sz="0" w:space="0" w:color="auto"/>
            <w:right w:val="none" w:sz="0" w:space="0" w:color="auto"/>
          </w:divBdr>
        </w:div>
        <w:div w:id="69932492">
          <w:marLeft w:val="0"/>
          <w:marRight w:val="0"/>
          <w:marTop w:val="0"/>
          <w:marBottom w:val="0"/>
          <w:divBdr>
            <w:top w:val="none" w:sz="0" w:space="0" w:color="auto"/>
            <w:left w:val="none" w:sz="0" w:space="0" w:color="auto"/>
            <w:bottom w:val="none" w:sz="0" w:space="0" w:color="auto"/>
            <w:right w:val="none" w:sz="0" w:space="0" w:color="auto"/>
          </w:divBdr>
        </w:div>
        <w:div w:id="1126892299">
          <w:marLeft w:val="0"/>
          <w:marRight w:val="0"/>
          <w:marTop w:val="0"/>
          <w:marBottom w:val="0"/>
          <w:divBdr>
            <w:top w:val="none" w:sz="0" w:space="0" w:color="auto"/>
            <w:left w:val="none" w:sz="0" w:space="0" w:color="auto"/>
            <w:bottom w:val="none" w:sz="0" w:space="0" w:color="auto"/>
            <w:right w:val="none" w:sz="0" w:space="0" w:color="auto"/>
          </w:divBdr>
        </w:div>
        <w:div w:id="1727292624">
          <w:marLeft w:val="0"/>
          <w:marRight w:val="0"/>
          <w:marTop w:val="0"/>
          <w:marBottom w:val="0"/>
          <w:divBdr>
            <w:top w:val="none" w:sz="0" w:space="0" w:color="auto"/>
            <w:left w:val="none" w:sz="0" w:space="0" w:color="auto"/>
            <w:bottom w:val="none" w:sz="0" w:space="0" w:color="auto"/>
            <w:right w:val="none" w:sz="0" w:space="0" w:color="auto"/>
          </w:divBdr>
        </w:div>
        <w:div w:id="757556529">
          <w:marLeft w:val="0"/>
          <w:marRight w:val="0"/>
          <w:marTop w:val="0"/>
          <w:marBottom w:val="0"/>
          <w:divBdr>
            <w:top w:val="none" w:sz="0" w:space="0" w:color="auto"/>
            <w:left w:val="none" w:sz="0" w:space="0" w:color="auto"/>
            <w:bottom w:val="none" w:sz="0" w:space="0" w:color="auto"/>
            <w:right w:val="none" w:sz="0" w:space="0" w:color="auto"/>
          </w:divBdr>
        </w:div>
        <w:div w:id="1492411115">
          <w:marLeft w:val="0"/>
          <w:marRight w:val="0"/>
          <w:marTop w:val="0"/>
          <w:marBottom w:val="0"/>
          <w:divBdr>
            <w:top w:val="none" w:sz="0" w:space="0" w:color="auto"/>
            <w:left w:val="none" w:sz="0" w:space="0" w:color="auto"/>
            <w:bottom w:val="none" w:sz="0" w:space="0" w:color="auto"/>
            <w:right w:val="none" w:sz="0" w:space="0" w:color="auto"/>
          </w:divBdr>
        </w:div>
        <w:div w:id="1779716829">
          <w:marLeft w:val="0"/>
          <w:marRight w:val="0"/>
          <w:marTop w:val="0"/>
          <w:marBottom w:val="0"/>
          <w:divBdr>
            <w:top w:val="none" w:sz="0" w:space="0" w:color="auto"/>
            <w:left w:val="none" w:sz="0" w:space="0" w:color="auto"/>
            <w:bottom w:val="none" w:sz="0" w:space="0" w:color="auto"/>
            <w:right w:val="none" w:sz="0" w:space="0" w:color="auto"/>
          </w:divBdr>
        </w:div>
        <w:div w:id="2094933115">
          <w:marLeft w:val="0"/>
          <w:marRight w:val="0"/>
          <w:marTop w:val="0"/>
          <w:marBottom w:val="0"/>
          <w:divBdr>
            <w:top w:val="none" w:sz="0" w:space="0" w:color="auto"/>
            <w:left w:val="none" w:sz="0" w:space="0" w:color="auto"/>
            <w:bottom w:val="none" w:sz="0" w:space="0" w:color="auto"/>
            <w:right w:val="none" w:sz="0" w:space="0" w:color="auto"/>
          </w:divBdr>
        </w:div>
        <w:div w:id="374281801">
          <w:marLeft w:val="0"/>
          <w:marRight w:val="0"/>
          <w:marTop w:val="0"/>
          <w:marBottom w:val="0"/>
          <w:divBdr>
            <w:top w:val="none" w:sz="0" w:space="0" w:color="auto"/>
            <w:left w:val="none" w:sz="0" w:space="0" w:color="auto"/>
            <w:bottom w:val="none" w:sz="0" w:space="0" w:color="auto"/>
            <w:right w:val="none" w:sz="0" w:space="0" w:color="auto"/>
          </w:divBdr>
        </w:div>
        <w:div w:id="158155054">
          <w:marLeft w:val="0"/>
          <w:marRight w:val="0"/>
          <w:marTop w:val="0"/>
          <w:marBottom w:val="0"/>
          <w:divBdr>
            <w:top w:val="none" w:sz="0" w:space="0" w:color="auto"/>
            <w:left w:val="none" w:sz="0" w:space="0" w:color="auto"/>
            <w:bottom w:val="none" w:sz="0" w:space="0" w:color="auto"/>
            <w:right w:val="none" w:sz="0" w:space="0" w:color="auto"/>
          </w:divBdr>
        </w:div>
        <w:div w:id="293291120">
          <w:marLeft w:val="0"/>
          <w:marRight w:val="0"/>
          <w:marTop w:val="0"/>
          <w:marBottom w:val="0"/>
          <w:divBdr>
            <w:top w:val="none" w:sz="0" w:space="0" w:color="auto"/>
            <w:left w:val="none" w:sz="0" w:space="0" w:color="auto"/>
            <w:bottom w:val="none" w:sz="0" w:space="0" w:color="auto"/>
            <w:right w:val="none" w:sz="0" w:space="0" w:color="auto"/>
          </w:divBdr>
        </w:div>
        <w:div w:id="1203978430">
          <w:marLeft w:val="0"/>
          <w:marRight w:val="0"/>
          <w:marTop w:val="0"/>
          <w:marBottom w:val="0"/>
          <w:divBdr>
            <w:top w:val="none" w:sz="0" w:space="0" w:color="auto"/>
            <w:left w:val="none" w:sz="0" w:space="0" w:color="auto"/>
            <w:bottom w:val="none" w:sz="0" w:space="0" w:color="auto"/>
            <w:right w:val="none" w:sz="0" w:space="0" w:color="auto"/>
          </w:divBdr>
          <w:divsChild>
            <w:div w:id="1113789396">
              <w:marLeft w:val="-75"/>
              <w:marRight w:val="0"/>
              <w:marTop w:val="30"/>
              <w:marBottom w:val="30"/>
              <w:divBdr>
                <w:top w:val="none" w:sz="0" w:space="0" w:color="auto"/>
                <w:left w:val="none" w:sz="0" w:space="0" w:color="auto"/>
                <w:bottom w:val="none" w:sz="0" w:space="0" w:color="auto"/>
                <w:right w:val="none" w:sz="0" w:space="0" w:color="auto"/>
              </w:divBdr>
              <w:divsChild>
                <w:div w:id="1936134993">
                  <w:marLeft w:val="0"/>
                  <w:marRight w:val="0"/>
                  <w:marTop w:val="0"/>
                  <w:marBottom w:val="0"/>
                  <w:divBdr>
                    <w:top w:val="none" w:sz="0" w:space="0" w:color="auto"/>
                    <w:left w:val="none" w:sz="0" w:space="0" w:color="auto"/>
                    <w:bottom w:val="none" w:sz="0" w:space="0" w:color="auto"/>
                    <w:right w:val="none" w:sz="0" w:space="0" w:color="auto"/>
                  </w:divBdr>
                  <w:divsChild>
                    <w:div w:id="508178669">
                      <w:marLeft w:val="0"/>
                      <w:marRight w:val="0"/>
                      <w:marTop w:val="0"/>
                      <w:marBottom w:val="0"/>
                      <w:divBdr>
                        <w:top w:val="none" w:sz="0" w:space="0" w:color="auto"/>
                        <w:left w:val="none" w:sz="0" w:space="0" w:color="auto"/>
                        <w:bottom w:val="none" w:sz="0" w:space="0" w:color="auto"/>
                        <w:right w:val="none" w:sz="0" w:space="0" w:color="auto"/>
                      </w:divBdr>
                    </w:div>
                    <w:div w:id="411322126">
                      <w:marLeft w:val="0"/>
                      <w:marRight w:val="0"/>
                      <w:marTop w:val="0"/>
                      <w:marBottom w:val="0"/>
                      <w:divBdr>
                        <w:top w:val="none" w:sz="0" w:space="0" w:color="auto"/>
                        <w:left w:val="none" w:sz="0" w:space="0" w:color="auto"/>
                        <w:bottom w:val="none" w:sz="0" w:space="0" w:color="auto"/>
                        <w:right w:val="none" w:sz="0" w:space="0" w:color="auto"/>
                      </w:divBdr>
                    </w:div>
                  </w:divsChild>
                </w:div>
                <w:div w:id="880287043">
                  <w:marLeft w:val="0"/>
                  <w:marRight w:val="0"/>
                  <w:marTop w:val="0"/>
                  <w:marBottom w:val="0"/>
                  <w:divBdr>
                    <w:top w:val="none" w:sz="0" w:space="0" w:color="auto"/>
                    <w:left w:val="none" w:sz="0" w:space="0" w:color="auto"/>
                    <w:bottom w:val="none" w:sz="0" w:space="0" w:color="auto"/>
                    <w:right w:val="none" w:sz="0" w:space="0" w:color="auto"/>
                  </w:divBdr>
                  <w:divsChild>
                    <w:div w:id="172064478">
                      <w:marLeft w:val="0"/>
                      <w:marRight w:val="0"/>
                      <w:marTop w:val="0"/>
                      <w:marBottom w:val="0"/>
                      <w:divBdr>
                        <w:top w:val="none" w:sz="0" w:space="0" w:color="auto"/>
                        <w:left w:val="none" w:sz="0" w:space="0" w:color="auto"/>
                        <w:bottom w:val="none" w:sz="0" w:space="0" w:color="auto"/>
                        <w:right w:val="none" w:sz="0" w:space="0" w:color="auto"/>
                      </w:divBdr>
                    </w:div>
                  </w:divsChild>
                </w:div>
                <w:div w:id="97264280">
                  <w:marLeft w:val="0"/>
                  <w:marRight w:val="0"/>
                  <w:marTop w:val="0"/>
                  <w:marBottom w:val="0"/>
                  <w:divBdr>
                    <w:top w:val="none" w:sz="0" w:space="0" w:color="auto"/>
                    <w:left w:val="none" w:sz="0" w:space="0" w:color="auto"/>
                    <w:bottom w:val="none" w:sz="0" w:space="0" w:color="auto"/>
                    <w:right w:val="none" w:sz="0" w:space="0" w:color="auto"/>
                  </w:divBdr>
                  <w:divsChild>
                    <w:div w:id="339045851">
                      <w:marLeft w:val="0"/>
                      <w:marRight w:val="0"/>
                      <w:marTop w:val="0"/>
                      <w:marBottom w:val="0"/>
                      <w:divBdr>
                        <w:top w:val="none" w:sz="0" w:space="0" w:color="auto"/>
                        <w:left w:val="none" w:sz="0" w:space="0" w:color="auto"/>
                        <w:bottom w:val="none" w:sz="0" w:space="0" w:color="auto"/>
                        <w:right w:val="none" w:sz="0" w:space="0" w:color="auto"/>
                      </w:divBdr>
                    </w:div>
                  </w:divsChild>
                </w:div>
                <w:div w:id="619652454">
                  <w:marLeft w:val="0"/>
                  <w:marRight w:val="0"/>
                  <w:marTop w:val="0"/>
                  <w:marBottom w:val="0"/>
                  <w:divBdr>
                    <w:top w:val="none" w:sz="0" w:space="0" w:color="auto"/>
                    <w:left w:val="none" w:sz="0" w:space="0" w:color="auto"/>
                    <w:bottom w:val="none" w:sz="0" w:space="0" w:color="auto"/>
                    <w:right w:val="none" w:sz="0" w:space="0" w:color="auto"/>
                  </w:divBdr>
                  <w:divsChild>
                    <w:div w:id="1172987017">
                      <w:marLeft w:val="0"/>
                      <w:marRight w:val="0"/>
                      <w:marTop w:val="0"/>
                      <w:marBottom w:val="0"/>
                      <w:divBdr>
                        <w:top w:val="none" w:sz="0" w:space="0" w:color="auto"/>
                        <w:left w:val="none" w:sz="0" w:space="0" w:color="auto"/>
                        <w:bottom w:val="none" w:sz="0" w:space="0" w:color="auto"/>
                        <w:right w:val="none" w:sz="0" w:space="0" w:color="auto"/>
                      </w:divBdr>
                    </w:div>
                    <w:div w:id="466972814">
                      <w:marLeft w:val="0"/>
                      <w:marRight w:val="0"/>
                      <w:marTop w:val="0"/>
                      <w:marBottom w:val="0"/>
                      <w:divBdr>
                        <w:top w:val="none" w:sz="0" w:space="0" w:color="auto"/>
                        <w:left w:val="none" w:sz="0" w:space="0" w:color="auto"/>
                        <w:bottom w:val="none" w:sz="0" w:space="0" w:color="auto"/>
                        <w:right w:val="none" w:sz="0" w:space="0" w:color="auto"/>
                      </w:divBdr>
                    </w:div>
                  </w:divsChild>
                </w:div>
                <w:div w:id="809977847">
                  <w:marLeft w:val="0"/>
                  <w:marRight w:val="0"/>
                  <w:marTop w:val="0"/>
                  <w:marBottom w:val="0"/>
                  <w:divBdr>
                    <w:top w:val="none" w:sz="0" w:space="0" w:color="auto"/>
                    <w:left w:val="none" w:sz="0" w:space="0" w:color="auto"/>
                    <w:bottom w:val="none" w:sz="0" w:space="0" w:color="auto"/>
                    <w:right w:val="none" w:sz="0" w:space="0" w:color="auto"/>
                  </w:divBdr>
                  <w:divsChild>
                    <w:div w:id="1098477684">
                      <w:marLeft w:val="0"/>
                      <w:marRight w:val="0"/>
                      <w:marTop w:val="0"/>
                      <w:marBottom w:val="0"/>
                      <w:divBdr>
                        <w:top w:val="none" w:sz="0" w:space="0" w:color="auto"/>
                        <w:left w:val="none" w:sz="0" w:space="0" w:color="auto"/>
                        <w:bottom w:val="none" w:sz="0" w:space="0" w:color="auto"/>
                        <w:right w:val="none" w:sz="0" w:space="0" w:color="auto"/>
                      </w:divBdr>
                    </w:div>
                  </w:divsChild>
                </w:div>
                <w:div w:id="1600525263">
                  <w:marLeft w:val="0"/>
                  <w:marRight w:val="0"/>
                  <w:marTop w:val="0"/>
                  <w:marBottom w:val="0"/>
                  <w:divBdr>
                    <w:top w:val="none" w:sz="0" w:space="0" w:color="auto"/>
                    <w:left w:val="none" w:sz="0" w:space="0" w:color="auto"/>
                    <w:bottom w:val="none" w:sz="0" w:space="0" w:color="auto"/>
                    <w:right w:val="none" w:sz="0" w:space="0" w:color="auto"/>
                  </w:divBdr>
                  <w:divsChild>
                    <w:div w:id="1981423370">
                      <w:marLeft w:val="0"/>
                      <w:marRight w:val="0"/>
                      <w:marTop w:val="0"/>
                      <w:marBottom w:val="0"/>
                      <w:divBdr>
                        <w:top w:val="none" w:sz="0" w:space="0" w:color="auto"/>
                        <w:left w:val="none" w:sz="0" w:space="0" w:color="auto"/>
                        <w:bottom w:val="none" w:sz="0" w:space="0" w:color="auto"/>
                        <w:right w:val="none" w:sz="0" w:space="0" w:color="auto"/>
                      </w:divBdr>
                    </w:div>
                  </w:divsChild>
                </w:div>
                <w:div w:id="848523826">
                  <w:marLeft w:val="0"/>
                  <w:marRight w:val="0"/>
                  <w:marTop w:val="0"/>
                  <w:marBottom w:val="0"/>
                  <w:divBdr>
                    <w:top w:val="none" w:sz="0" w:space="0" w:color="auto"/>
                    <w:left w:val="none" w:sz="0" w:space="0" w:color="auto"/>
                    <w:bottom w:val="none" w:sz="0" w:space="0" w:color="auto"/>
                    <w:right w:val="none" w:sz="0" w:space="0" w:color="auto"/>
                  </w:divBdr>
                  <w:divsChild>
                    <w:div w:id="2037192770">
                      <w:marLeft w:val="0"/>
                      <w:marRight w:val="0"/>
                      <w:marTop w:val="0"/>
                      <w:marBottom w:val="0"/>
                      <w:divBdr>
                        <w:top w:val="none" w:sz="0" w:space="0" w:color="auto"/>
                        <w:left w:val="none" w:sz="0" w:space="0" w:color="auto"/>
                        <w:bottom w:val="none" w:sz="0" w:space="0" w:color="auto"/>
                        <w:right w:val="none" w:sz="0" w:space="0" w:color="auto"/>
                      </w:divBdr>
                    </w:div>
                    <w:div w:id="1009016783">
                      <w:marLeft w:val="0"/>
                      <w:marRight w:val="0"/>
                      <w:marTop w:val="0"/>
                      <w:marBottom w:val="0"/>
                      <w:divBdr>
                        <w:top w:val="none" w:sz="0" w:space="0" w:color="auto"/>
                        <w:left w:val="none" w:sz="0" w:space="0" w:color="auto"/>
                        <w:bottom w:val="none" w:sz="0" w:space="0" w:color="auto"/>
                        <w:right w:val="none" w:sz="0" w:space="0" w:color="auto"/>
                      </w:divBdr>
                    </w:div>
                  </w:divsChild>
                </w:div>
                <w:div w:id="107358533">
                  <w:marLeft w:val="0"/>
                  <w:marRight w:val="0"/>
                  <w:marTop w:val="0"/>
                  <w:marBottom w:val="0"/>
                  <w:divBdr>
                    <w:top w:val="none" w:sz="0" w:space="0" w:color="auto"/>
                    <w:left w:val="none" w:sz="0" w:space="0" w:color="auto"/>
                    <w:bottom w:val="none" w:sz="0" w:space="0" w:color="auto"/>
                    <w:right w:val="none" w:sz="0" w:space="0" w:color="auto"/>
                  </w:divBdr>
                  <w:divsChild>
                    <w:div w:id="430510905">
                      <w:marLeft w:val="0"/>
                      <w:marRight w:val="0"/>
                      <w:marTop w:val="0"/>
                      <w:marBottom w:val="0"/>
                      <w:divBdr>
                        <w:top w:val="none" w:sz="0" w:space="0" w:color="auto"/>
                        <w:left w:val="none" w:sz="0" w:space="0" w:color="auto"/>
                        <w:bottom w:val="none" w:sz="0" w:space="0" w:color="auto"/>
                        <w:right w:val="none" w:sz="0" w:space="0" w:color="auto"/>
                      </w:divBdr>
                    </w:div>
                  </w:divsChild>
                </w:div>
                <w:div w:id="1005983175">
                  <w:marLeft w:val="0"/>
                  <w:marRight w:val="0"/>
                  <w:marTop w:val="0"/>
                  <w:marBottom w:val="0"/>
                  <w:divBdr>
                    <w:top w:val="none" w:sz="0" w:space="0" w:color="auto"/>
                    <w:left w:val="none" w:sz="0" w:space="0" w:color="auto"/>
                    <w:bottom w:val="none" w:sz="0" w:space="0" w:color="auto"/>
                    <w:right w:val="none" w:sz="0" w:space="0" w:color="auto"/>
                  </w:divBdr>
                  <w:divsChild>
                    <w:div w:id="1536232317">
                      <w:marLeft w:val="0"/>
                      <w:marRight w:val="0"/>
                      <w:marTop w:val="0"/>
                      <w:marBottom w:val="0"/>
                      <w:divBdr>
                        <w:top w:val="none" w:sz="0" w:space="0" w:color="auto"/>
                        <w:left w:val="none" w:sz="0" w:space="0" w:color="auto"/>
                        <w:bottom w:val="none" w:sz="0" w:space="0" w:color="auto"/>
                        <w:right w:val="none" w:sz="0" w:space="0" w:color="auto"/>
                      </w:divBdr>
                    </w:div>
                  </w:divsChild>
                </w:div>
                <w:div w:id="1035932309">
                  <w:marLeft w:val="0"/>
                  <w:marRight w:val="0"/>
                  <w:marTop w:val="0"/>
                  <w:marBottom w:val="0"/>
                  <w:divBdr>
                    <w:top w:val="none" w:sz="0" w:space="0" w:color="auto"/>
                    <w:left w:val="none" w:sz="0" w:space="0" w:color="auto"/>
                    <w:bottom w:val="none" w:sz="0" w:space="0" w:color="auto"/>
                    <w:right w:val="none" w:sz="0" w:space="0" w:color="auto"/>
                  </w:divBdr>
                  <w:divsChild>
                    <w:div w:id="208153846">
                      <w:marLeft w:val="0"/>
                      <w:marRight w:val="0"/>
                      <w:marTop w:val="0"/>
                      <w:marBottom w:val="0"/>
                      <w:divBdr>
                        <w:top w:val="none" w:sz="0" w:space="0" w:color="auto"/>
                        <w:left w:val="none" w:sz="0" w:space="0" w:color="auto"/>
                        <w:bottom w:val="none" w:sz="0" w:space="0" w:color="auto"/>
                        <w:right w:val="none" w:sz="0" w:space="0" w:color="auto"/>
                      </w:divBdr>
                    </w:div>
                    <w:div w:id="2040692690">
                      <w:marLeft w:val="0"/>
                      <w:marRight w:val="0"/>
                      <w:marTop w:val="0"/>
                      <w:marBottom w:val="0"/>
                      <w:divBdr>
                        <w:top w:val="none" w:sz="0" w:space="0" w:color="auto"/>
                        <w:left w:val="none" w:sz="0" w:space="0" w:color="auto"/>
                        <w:bottom w:val="none" w:sz="0" w:space="0" w:color="auto"/>
                        <w:right w:val="none" w:sz="0" w:space="0" w:color="auto"/>
                      </w:divBdr>
                    </w:div>
                  </w:divsChild>
                </w:div>
                <w:div w:id="433136489">
                  <w:marLeft w:val="0"/>
                  <w:marRight w:val="0"/>
                  <w:marTop w:val="0"/>
                  <w:marBottom w:val="0"/>
                  <w:divBdr>
                    <w:top w:val="none" w:sz="0" w:space="0" w:color="auto"/>
                    <w:left w:val="none" w:sz="0" w:space="0" w:color="auto"/>
                    <w:bottom w:val="none" w:sz="0" w:space="0" w:color="auto"/>
                    <w:right w:val="none" w:sz="0" w:space="0" w:color="auto"/>
                  </w:divBdr>
                  <w:divsChild>
                    <w:div w:id="1553543792">
                      <w:marLeft w:val="0"/>
                      <w:marRight w:val="0"/>
                      <w:marTop w:val="0"/>
                      <w:marBottom w:val="0"/>
                      <w:divBdr>
                        <w:top w:val="none" w:sz="0" w:space="0" w:color="auto"/>
                        <w:left w:val="none" w:sz="0" w:space="0" w:color="auto"/>
                        <w:bottom w:val="none" w:sz="0" w:space="0" w:color="auto"/>
                        <w:right w:val="none" w:sz="0" w:space="0" w:color="auto"/>
                      </w:divBdr>
                    </w:div>
                  </w:divsChild>
                </w:div>
                <w:div w:id="451948291">
                  <w:marLeft w:val="0"/>
                  <w:marRight w:val="0"/>
                  <w:marTop w:val="0"/>
                  <w:marBottom w:val="0"/>
                  <w:divBdr>
                    <w:top w:val="none" w:sz="0" w:space="0" w:color="auto"/>
                    <w:left w:val="none" w:sz="0" w:space="0" w:color="auto"/>
                    <w:bottom w:val="none" w:sz="0" w:space="0" w:color="auto"/>
                    <w:right w:val="none" w:sz="0" w:space="0" w:color="auto"/>
                  </w:divBdr>
                  <w:divsChild>
                    <w:div w:id="2035643284">
                      <w:marLeft w:val="0"/>
                      <w:marRight w:val="0"/>
                      <w:marTop w:val="0"/>
                      <w:marBottom w:val="0"/>
                      <w:divBdr>
                        <w:top w:val="none" w:sz="0" w:space="0" w:color="auto"/>
                        <w:left w:val="none" w:sz="0" w:space="0" w:color="auto"/>
                        <w:bottom w:val="none" w:sz="0" w:space="0" w:color="auto"/>
                        <w:right w:val="none" w:sz="0" w:space="0" w:color="auto"/>
                      </w:divBdr>
                    </w:div>
                  </w:divsChild>
                </w:div>
                <w:div w:id="1201168650">
                  <w:marLeft w:val="0"/>
                  <w:marRight w:val="0"/>
                  <w:marTop w:val="0"/>
                  <w:marBottom w:val="0"/>
                  <w:divBdr>
                    <w:top w:val="none" w:sz="0" w:space="0" w:color="auto"/>
                    <w:left w:val="none" w:sz="0" w:space="0" w:color="auto"/>
                    <w:bottom w:val="none" w:sz="0" w:space="0" w:color="auto"/>
                    <w:right w:val="none" w:sz="0" w:space="0" w:color="auto"/>
                  </w:divBdr>
                  <w:divsChild>
                    <w:div w:id="7362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561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396C6-4242-4671-90F0-A7AE95EB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482</Words>
  <Characters>2654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Hooft, Simon t</dc:creator>
  <cp:keywords/>
  <dc:description/>
  <cp:lastModifiedBy>Hooft, Simon t</cp:lastModifiedBy>
  <cp:revision>3</cp:revision>
  <dcterms:created xsi:type="dcterms:W3CDTF">2025-05-09T09:47:00Z</dcterms:created>
  <dcterms:modified xsi:type="dcterms:W3CDTF">2025-05-09T12:33:00Z</dcterms:modified>
</cp:coreProperties>
</file>