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A55BC88" w14:textId="77777777" w:rsidR="00B26138" w:rsidRPr="006E0828" w:rsidRDefault="00B26138" w:rsidP="00E87EF2"/>
    <w:p w14:paraId="162E5C2A" w14:textId="77777777" w:rsidR="00B26138" w:rsidRPr="006E0828" w:rsidRDefault="00B26138" w:rsidP="00E87EF2"/>
    <w:p w14:paraId="0B9277ED" w14:textId="77777777" w:rsidR="004C2768" w:rsidRDefault="004C2768" w:rsidP="00E87EF2">
      <w:bookmarkStart w:id="0" w:name="lcommisioned_by"/>
      <w:bookmarkStart w:id="1" w:name="lauthors"/>
      <w:bookmarkEnd w:id="0"/>
      <w:bookmarkEnd w:id="1"/>
    </w:p>
    <w:p w14:paraId="0D0F6936" w14:textId="77777777" w:rsidR="00C250DD" w:rsidRPr="00E041A8" w:rsidRDefault="00C250DD" w:rsidP="00E87EF2"/>
    <w:p w14:paraId="2343F33E" w14:textId="77777777" w:rsidR="00C64685" w:rsidRDefault="00C64685" w:rsidP="00E87EF2"/>
    <w:p w14:paraId="00D754F7" w14:textId="77777777" w:rsidR="00C250DD" w:rsidRDefault="00C250DD" w:rsidP="00E87EF2">
      <w:pPr>
        <w:rPr>
          <w:rFonts w:cs="Arial"/>
          <w:szCs w:val="18"/>
          <w:lang w:eastAsia="nl-NL"/>
        </w:rPr>
      </w:pPr>
    </w:p>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2860D497" w14:textId="77777777" w:rsidTr="00537FF2">
        <w:trPr>
          <w:trHeight w:val="227"/>
        </w:trPr>
        <w:tc>
          <w:tcPr>
            <w:tcW w:w="9640"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537FF2">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537FF2">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537FF2">
        <w:trPr>
          <w:trHeight w:val="212"/>
        </w:trPr>
        <w:tc>
          <w:tcPr>
            <w:tcW w:w="851" w:type="dxa"/>
            <w:tcBorders>
              <w:top w:val="single" w:sz="4" w:space="0" w:color="auto"/>
              <w:bottom w:val="dotted" w:sz="4" w:space="0" w:color="auto"/>
            </w:tcBorders>
          </w:tcPr>
          <w:p w14:paraId="19E36DAA" w14:textId="122EA44D" w:rsidR="00C64685" w:rsidRPr="00FB4F53" w:rsidRDefault="00DA727B"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44F2D179" w14:textId="45A08613" w:rsidR="00C64685" w:rsidRPr="00FB4F53" w:rsidRDefault="002955C3" w:rsidP="00C64685">
            <w:pPr>
              <w:spacing w:line="200" w:lineRule="atLeast"/>
              <w:rPr>
                <w:rFonts w:cs="Arial"/>
                <w:szCs w:val="18"/>
              </w:rPr>
            </w:pPr>
            <w:r>
              <w:rPr>
                <w:szCs w:val="18"/>
              </w:rPr>
              <w:t>22</w:t>
            </w:r>
            <w:r w:rsidR="004E7F5D">
              <w:rPr>
                <w:szCs w:val="18"/>
              </w:rPr>
              <w:t>-11</w:t>
            </w:r>
            <w:r w:rsidR="00DA727B">
              <w:rPr>
                <w:szCs w:val="18"/>
              </w:rPr>
              <w:t>-202</w:t>
            </w:r>
            <w:r w:rsidR="00FB0CC0">
              <w:rPr>
                <w:szCs w:val="18"/>
              </w:rPr>
              <w:t>4</w:t>
            </w:r>
          </w:p>
        </w:tc>
        <w:tc>
          <w:tcPr>
            <w:tcW w:w="4111" w:type="dxa"/>
            <w:tcBorders>
              <w:top w:val="single" w:sz="4" w:space="0" w:color="auto"/>
              <w:bottom w:val="dotted" w:sz="4" w:space="0" w:color="auto"/>
            </w:tcBorders>
          </w:tcPr>
          <w:p w14:paraId="325AEA12" w14:textId="1C5F8974" w:rsidR="00C64685" w:rsidRPr="00FB4F53" w:rsidRDefault="00DA727B"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64D28995" w14:textId="1828EBDA" w:rsidR="00C64685" w:rsidRPr="00FB4F53" w:rsidRDefault="00DA72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p>
        </w:tc>
        <w:tc>
          <w:tcPr>
            <w:tcW w:w="1559" w:type="dxa"/>
            <w:tcBorders>
              <w:top w:val="single" w:sz="4" w:space="0" w:color="auto"/>
              <w:bottom w:val="dotted" w:sz="4" w:space="0" w:color="auto"/>
            </w:tcBorders>
          </w:tcPr>
          <w:p w14:paraId="7BF4F92F" w14:textId="74ECD353"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46BEFC2D" w14:textId="77777777" w:rsidTr="00537FF2">
        <w:trPr>
          <w:trHeight w:val="212"/>
        </w:trPr>
        <w:tc>
          <w:tcPr>
            <w:tcW w:w="851" w:type="dxa"/>
            <w:tcBorders>
              <w:top w:val="dotted" w:sz="4" w:space="0" w:color="auto"/>
              <w:bottom w:val="dotted" w:sz="4" w:space="0" w:color="auto"/>
            </w:tcBorders>
          </w:tcPr>
          <w:p w14:paraId="6064BE97" w14:textId="4F5CD9FE" w:rsidR="00C64685" w:rsidRPr="00E53959" w:rsidRDefault="00E53959" w:rsidP="00E53959">
            <w:pPr>
              <w:spacing w:line="200" w:lineRule="atLeast"/>
              <w:rPr>
                <w:rFonts w:cs="Arial"/>
                <w:szCs w:val="18"/>
              </w:rPr>
            </w:pPr>
            <w:r>
              <w:rPr>
                <w:rFonts w:cs="Arial"/>
                <w:szCs w:val="18"/>
              </w:rPr>
              <w:t>02</w:t>
            </w:r>
          </w:p>
        </w:tc>
        <w:tc>
          <w:tcPr>
            <w:tcW w:w="1418" w:type="dxa"/>
            <w:tcBorders>
              <w:top w:val="dotted" w:sz="4" w:space="0" w:color="auto"/>
              <w:bottom w:val="dotted" w:sz="4" w:space="0" w:color="auto"/>
            </w:tcBorders>
          </w:tcPr>
          <w:p w14:paraId="13F09B26" w14:textId="4B53B38F" w:rsidR="00C64685" w:rsidRPr="00FB4F53" w:rsidRDefault="00E53959" w:rsidP="00C64685">
            <w:pPr>
              <w:spacing w:line="200" w:lineRule="atLeast"/>
              <w:rPr>
                <w:rFonts w:cs="Arial"/>
                <w:szCs w:val="18"/>
              </w:rPr>
            </w:pPr>
            <w:r>
              <w:rPr>
                <w:rFonts w:cs="Arial"/>
                <w:szCs w:val="18"/>
              </w:rPr>
              <w:t>06-02-2025</w:t>
            </w:r>
          </w:p>
        </w:tc>
        <w:tc>
          <w:tcPr>
            <w:tcW w:w="4111" w:type="dxa"/>
            <w:tcBorders>
              <w:top w:val="dotted" w:sz="4" w:space="0" w:color="auto"/>
              <w:bottom w:val="dotted" w:sz="4" w:space="0" w:color="auto"/>
            </w:tcBorders>
          </w:tcPr>
          <w:p w14:paraId="107CBE53" w14:textId="2350EB34" w:rsidR="00C64685" w:rsidRPr="00FB4F53" w:rsidRDefault="00E53959"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rPr>
                <w:rFonts w:cs="Arial"/>
                <w:bCs/>
                <w:iCs/>
                <w:szCs w:val="18"/>
                <w:lang w:eastAsia="nl-NL"/>
              </w:rPr>
              <w:t>Acceptatie gemeente Beverwijk</w:t>
            </w:r>
          </w:p>
        </w:tc>
        <w:tc>
          <w:tcPr>
            <w:tcW w:w="1701" w:type="dxa"/>
            <w:tcBorders>
              <w:top w:val="dotted" w:sz="4" w:space="0" w:color="auto"/>
              <w:bottom w:val="dotted" w:sz="4" w:space="0" w:color="auto"/>
            </w:tcBorders>
          </w:tcPr>
          <w:p w14:paraId="1C9E2E80" w14:textId="5F31BB5F" w:rsidR="00E53959" w:rsidRPr="00FB4F53" w:rsidRDefault="00E53959"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r>
              <w:rPr>
                <w:rFonts w:cs="Arial"/>
                <w:bCs/>
                <w:iCs/>
                <w:szCs w:val="18"/>
                <w:lang w:eastAsia="nl-NL"/>
              </w:rPr>
              <w:t>.</w:t>
            </w:r>
          </w:p>
        </w:tc>
        <w:tc>
          <w:tcPr>
            <w:tcW w:w="1559"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537FF2">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22073FB" w14:textId="77777777" w:rsidTr="00537FF2">
        <w:trPr>
          <w:trHeight w:val="227"/>
        </w:trPr>
        <w:tc>
          <w:tcPr>
            <w:tcW w:w="851" w:type="dxa"/>
            <w:tcBorders>
              <w:top w:val="dotted" w:sz="4" w:space="0" w:color="auto"/>
              <w:bottom w:val="dotted" w:sz="4" w:space="0" w:color="auto"/>
            </w:tcBorders>
          </w:tcPr>
          <w:p w14:paraId="6E4665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B44BB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8C88644"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FD3A4B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6561C07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1B112C9" w14:textId="77777777" w:rsidTr="00537FF2">
        <w:trPr>
          <w:trHeight w:val="212"/>
        </w:trPr>
        <w:tc>
          <w:tcPr>
            <w:tcW w:w="851" w:type="dxa"/>
            <w:tcBorders>
              <w:top w:val="dotted" w:sz="4" w:space="0" w:color="auto"/>
              <w:bottom w:val="dotted" w:sz="4" w:space="0" w:color="auto"/>
            </w:tcBorders>
          </w:tcPr>
          <w:p w14:paraId="620E6895"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DCEF47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7857F5A"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7737EC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D3856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C44BBB5" w14:textId="77777777" w:rsidTr="00537FF2">
        <w:trPr>
          <w:trHeight w:val="212"/>
        </w:trPr>
        <w:tc>
          <w:tcPr>
            <w:tcW w:w="851" w:type="dxa"/>
            <w:tcBorders>
              <w:top w:val="dotted" w:sz="4" w:space="0" w:color="auto"/>
              <w:bottom w:val="dotted" w:sz="4" w:space="0" w:color="auto"/>
            </w:tcBorders>
          </w:tcPr>
          <w:p w14:paraId="312A918C"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491E6A52"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EE1AA0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2457B8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EA0DCD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FF6EC56" w14:textId="77777777" w:rsidTr="00537FF2">
        <w:trPr>
          <w:trHeight w:val="227"/>
        </w:trPr>
        <w:tc>
          <w:tcPr>
            <w:tcW w:w="851" w:type="dxa"/>
            <w:tcBorders>
              <w:top w:val="dotted" w:sz="4" w:space="0" w:color="auto"/>
              <w:bottom w:val="dotted" w:sz="4" w:space="0" w:color="auto"/>
            </w:tcBorders>
          </w:tcPr>
          <w:p w14:paraId="53E1F0E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E3F28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CDC4E1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AAC4D1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15BC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21A455D0" w14:textId="77777777" w:rsidTr="00537FF2">
        <w:trPr>
          <w:trHeight w:val="212"/>
        </w:trPr>
        <w:tc>
          <w:tcPr>
            <w:tcW w:w="851" w:type="dxa"/>
            <w:tcBorders>
              <w:top w:val="dotted" w:sz="4" w:space="0" w:color="auto"/>
              <w:bottom w:val="dotted" w:sz="4" w:space="0" w:color="auto"/>
            </w:tcBorders>
          </w:tcPr>
          <w:p w14:paraId="3ED5904F"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220E0449"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C73957"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BEF89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84B86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E666" w14:textId="77777777" w:rsidTr="00537FF2">
        <w:trPr>
          <w:trHeight w:val="227"/>
        </w:trPr>
        <w:tc>
          <w:tcPr>
            <w:tcW w:w="851" w:type="dxa"/>
            <w:tcBorders>
              <w:top w:val="dotted" w:sz="4" w:space="0" w:color="auto"/>
              <w:bottom w:val="dotted" w:sz="4" w:space="0" w:color="auto"/>
            </w:tcBorders>
          </w:tcPr>
          <w:p w14:paraId="387CDE2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29639D5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96FEC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54B8BD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E434F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B0D87F1" w14:textId="77777777" w:rsidTr="00537FF2">
        <w:trPr>
          <w:trHeight w:val="212"/>
        </w:trPr>
        <w:tc>
          <w:tcPr>
            <w:tcW w:w="851" w:type="dxa"/>
            <w:tcBorders>
              <w:top w:val="dotted" w:sz="4" w:space="0" w:color="auto"/>
              <w:bottom w:val="single" w:sz="6" w:space="0" w:color="000000"/>
            </w:tcBorders>
          </w:tcPr>
          <w:p w14:paraId="6C5E7B18"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7FA52FB7"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7F24842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36EFA69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22D5B1A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33439C1A" w14:textId="77777777" w:rsidTr="005D267C">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lastRenderedPageBreak/>
              <w:t>Autorisatie</w:t>
            </w:r>
          </w:p>
        </w:tc>
      </w:tr>
      <w:tr w:rsidR="00041E67" w14:paraId="35E2E75E" w14:textId="77777777" w:rsidTr="005D267C">
        <w:tc>
          <w:tcPr>
            <w:tcW w:w="2880"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5D267C">
        <w:tc>
          <w:tcPr>
            <w:tcW w:w="2880"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570" w:type="dxa"/>
          </w:tcPr>
          <w:p w14:paraId="6BDFEBBD" w14:textId="0C1A2416" w:rsidR="00041E67" w:rsidRPr="00E041A8" w:rsidRDefault="00FB0CC0" w:rsidP="005D267C">
            <w:pPr>
              <w:spacing w:line="240" w:lineRule="auto"/>
              <w:rPr>
                <w:color w:val="000000"/>
                <w:szCs w:val="18"/>
              </w:rPr>
            </w:pPr>
            <w:r>
              <w:rPr>
                <w:szCs w:val="18"/>
              </w:rPr>
              <w:t>M. Paans</w:t>
            </w:r>
          </w:p>
        </w:tc>
        <w:tc>
          <w:tcPr>
            <w:tcW w:w="1570" w:type="dxa"/>
          </w:tcPr>
          <w:p w14:paraId="0863971E" w14:textId="0477120E" w:rsidR="00041E67" w:rsidRPr="00E041A8" w:rsidRDefault="00DA727B" w:rsidP="005D267C">
            <w:pPr>
              <w:spacing w:line="240" w:lineRule="auto"/>
              <w:rPr>
                <w:color w:val="000000"/>
                <w:szCs w:val="18"/>
              </w:rPr>
            </w:pPr>
            <w:r>
              <w:rPr>
                <w:szCs w:val="18"/>
              </w:rPr>
              <w:t>Smit Groenadvies</w:t>
            </w:r>
          </w:p>
        </w:tc>
        <w:tc>
          <w:tcPr>
            <w:tcW w:w="1570" w:type="dxa"/>
          </w:tcPr>
          <w:p w14:paraId="6FA90B46" w14:textId="6CEB5972" w:rsidR="00041E67" w:rsidRPr="00E041A8" w:rsidRDefault="002955C3" w:rsidP="005D267C">
            <w:pPr>
              <w:spacing w:line="240" w:lineRule="auto"/>
              <w:rPr>
                <w:szCs w:val="18"/>
              </w:rPr>
            </w:pPr>
            <w:r>
              <w:rPr>
                <w:szCs w:val="18"/>
              </w:rPr>
              <w:t>22</w:t>
            </w:r>
            <w:r w:rsidR="00FB0CC0">
              <w:rPr>
                <w:szCs w:val="18"/>
              </w:rPr>
              <w:t>-</w:t>
            </w:r>
            <w:r w:rsidR="006F4505">
              <w:rPr>
                <w:szCs w:val="18"/>
              </w:rPr>
              <w:t>11</w:t>
            </w:r>
            <w:r w:rsidR="00FB0CC0">
              <w:rPr>
                <w:szCs w:val="18"/>
              </w:rPr>
              <w:t>-2024</w:t>
            </w:r>
          </w:p>
        </w:tc>
        <w:tc>
          <w:tcPr>
            <w:tcW w:w="2050" w:type="dxa"/>
          </w:tcPr>
          <w:p w14:paraId="4322712B" w14:textId="77777777" w:rsidR="00041E67" w:rsidRDefault="00041E67" w:rsidP="005D267C"/>
        </w:tc>
      </w:tr>
      <w:tr w:rsidR="00041E67" w14:paraId="271922D9" w14:textId="77777777" w:rsidTr="005D267C">
        <w:tc>
          <w:tcPr>
            <w:tcW w:w="2880"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570" w:type="dxa"/>
          </w:tcPr>
          <w:p w14:paraId="755925E7" w14:textId="753BBAF4" w:rsidR="00041E67" w:rsidRPr="00E041A8" w:rsidRDefault="00DA727B" w:rsidP="005D267C">
            <w:pPr>
              <w:spacing w:line="240" w:lineRule="auto"/>
              <w:rPr>
                <w:color w:val="000000"/>
                <w:szCs w:val="18"/>
              </w:rPr>
            </w:pPr>
            <w:r>
              <w:rPr>
                <w:szCs w:val="18"/>
              </w:rPr>
              <w:t>J. Smit</w:t>
            </w:r>
          </w:p>
        </w:tc>
        <w:tc>
          <w:tcPr>
            <w:tcW w:w="1570" w:type="dxa"/>
          </w:tcPr>
          <w:p w14:paraId="78100108" w14:textId="25426291" w:rsidR="00041E67" w:rsidRPr="00E041A8" w:rsidRDefault="00DA727B" w:rsidP="005D267C">
            <w:pPr>
              <w:spacing w:line="240" w:lineRule="auto"/>
              <w:rPr>
                <w:color w:val="000000"/>
                <w:szCs w:val="18"/>
              </w:rPr>
            </w:pPr>
            <w:r>
              <w:rPr>
                <w:szCs w:val="18"/>
              </w:rPr>
              <w:t>Smit Groenadvies</w:t>
            </w:r>
          </w:p>
        </w:tc>
        <w:tc>
          <w:tcPr>
            <w:tcW w:w="1570" w:type="dxa"/>
          </w:tcPr>
          <w:p w14:paraId="19048253" w14:textId="10734CD5" w:rsidR="00041E67" w:rsidRPr="00E041A8" w:rsidRDefault="002955C3" w:rsidP="005D267C">
            <w:pPr>
              <w:spacing w:line="240" w:lineRule="auto"/>
              <w:rPr>
                <w:szCs w:val="18"/>
              </w:rPr>
            </w:pPr>
            <w:r>
              <w:rPr>
                <w:szCs w:val="18"/>
              </w:rPr>
              <w:t>22</w:t>
            </w:r>
            <w:r w:rsidR="00FB0CC0">
              <w:rPr>
                <w:szCs w:val="18"/>
              </w:rPr>
              <w:t>-</w:t>
            </w:r>
            <w:r w:rsidR="006F4505">
              <w:rPr>
                <w:szCs w:val="18"/>
              </w:rPr>
              <w:t>11</w:t>
            </w:r>
            <w:r w:rsidR="00FB0CC0">
              <w:rPr>
                <w:szCs w:val="18"/>
              </w:rPr>
              <w:t>-2024</w:t>
            </w:r>
          </w:p>
        </w:tc>
        <w:tc>
          <w:tcPr>
            <w:tcW w:w="2050" w:type="dxa"/>
          </w:tcPr>
          <w:p w14:paraId="5D086BB7" w14:textId="77777777" w:rsidR="00041E67" w:rsidRDefault="00041E67" w:rsidP="005D267C"/>
        </w:tc>
      </w:tr>
      <w:tr w:rsidR="00041E67" w14:paraId="498D47E6" w14:textId="77777777" w:rsidTr="005D267C">
        <w:tc>
          <w:tcPr>
            <w:tcW w:w="2880" w:type="dxa"/>
          </w:tcPr>
          <w:p w14:paraId="0A5AB0BB" w14:textId="77777777"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opdrachtnemer</w:t>
            </w:r>
            <w:proofErr w:type="spellEnd"/>
            <w:r>
              <w:rPr>
                <w:szCs w:val="18"/>
              </w:rPr>
              <w:t xml:space="preserve"> </w:t>
            </w:r>
            <w:proofErr w:type="spellStart"/>
            <w:r>
              <w:rPr>
                <w:szCs w:val="18"/>
              </w:rPr>
              <w:t>ontwerp</w:t>
            </w:r>
            <w:proofErr w:type="spellEnd"/>
            <w:r>
              <w:rPr>
                <w:szCs w:val="18"/>
              </w:rPr>
              <w:t>:</w:t>
            </w:r>
          </w:p>
        </w:tc>
        <w:tc>
          <w:tcPr>
            <w:tcW w:w="1570" w:type="dxa"/>
          </w:tcPr>
          <w:p w14:paraId="543ABDDD" w14:textId="3D5BC475" w:rsidR="00041E67" w:rsidRPr="00E041A8" w:rsidRDefault="002955C3" w:rsidP="005D267C">
            <w:pPr>
              <w:spacing w:line="240" w:lineRule="auto"/>
              <w:rPr>
                <w:color w:val="000000"/>
                <w:szCs w:val="18"/>
              </w:rPr>
            </w:pPr>
            <w:r>
              <w:rPr>
                <w:szCs w:val="18"/>
              </w:rPr>
              <w:t>M. Bankras</w:t>
            </w:r>
          </w:p>
        </w:tc>
        <w:tc>
          <w:tcPr>
            <w:tcW w:w="1570" w:type="dxa"/>
          </w:tcPr>
          <w:p w14:paraId="6C92AF82" w14:textId="226E5C63" w:rsidR="00041E67" w:rsidRPr="00E041A8" w:rsidRDefault="00E01197" w:rsidP="005D267C">
            <w:pPr>
              <w:spacing w:line="240" w:lineRule="auto"/>
              <w:rPr>
                <w:color w:val="000000"/>
                <w:szCs w:val="18"/>
              </w:rPr>
            </w:pPr>
            <w:r>
              <w:rPr>
                <w:szCs w:val="18"/>
              </w:rPr>
              <w:t xml:space="preserve">Gemeente </w:t>
            </w:r>
            <w:r w:rsidR="002955C3">
              <w:rPr>
                <w:szCs w:val="18"/>
              </w:rPr>
              <w:t>Beverwijk</w:t>
            </w:r>
          </w:p>
        </w:tc>
        <w:tc>
          <w:tcPr>
            <w:tcW w:w="1570" w:type="dxa"/>
          </w:tcPr>
          <w:p w14:paraId="52640177" w14:textId="19FE8A73" w:rsidR="00041E67" w:rsidRPr="00E041A8" w:rsidRDefault="00E53959" w:rsidP="005D267C">
            <w:pPr>
              <w:spacing w:line="240" w:lineRule="auto"/>
              <w:rPr>
                <w:szCs w:val="18"/>
              </w:rPr>
            </w:pPr>
            <w:r>
              <w:rPr>
                <w:szCs w:val="18"/>
              </w:rPr>
              <w:t>06-02-2025</w:t>
            </w:r>
          </w:p>
        </w:tc>
        <w:tc>
          <w:tcPr>
            <w:tcW w:w="2050" w:type="dxa"/>
          </w:tcPr>
          <w:p w14:paraId="61991A27" w14:textId="77777777" w:rsidR="00041E67" w:rsidRDefault="00041E67" w:rsidP="005D267C"/>
        </w:tc>
      </w:tr>
      <w:tr w:rsidR="00C10B36" w14:paraId="12822185" w14:textId="77777777" w:rsidTr="005D267C">
        <w:tc>
          <w:tcPr>
            <w:tcW w:w="2880"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5D267C">
        <w:tc>
          <w:tcPr>
            <w:tcW w:w="2880"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10" w:name="start"/>
      <w:bookmarkStart w:id="11" w:name="_Toc245963697"/>
      <w:bookmarkStart w:id="12" w:name="_Toc117176403"/>
      <w:bookmarkStart w:id="13" w:name="_Toc156225778"/>
      <w:bookmarkEnd w:id="10"/>
      <w:bookmarkEnd w:id="11"/>
      <w:r>
        <w:lastRenderedPageBreak/>
        <w:t>Inhoud</w:t>
      </w:r>
      <w:bookmarkEnd w:id="12"/>
      <w:bookmarkEnd w:id="13"/>
    </w:p>
    <w:p w14:paraId="0BB37993" w14:textId="3741B0D2" w:rsidR="00E84B8D"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5778" w:history="1">
        <w:r w:rsidR="00E84B8D" w:rsidRPr="00F72B4C">
          <w:rPr>
            <w:rStyle w:val="Hyperlink"/>
            <w:noProof/>
          </w:rPr>
          <w:t>Inhoud</w:t>
        </w:r>
        <w:r w:rsidR="00E84B8D">
          <w:rPr>
            <w:noProof/>
            <w:webHidden/>
          </w:rPr>
          <w:tab/>
        </w:r>
        <w:r w:rsidR="00E84B8D">
          <w:rPr>
            <w:noProof/>
            <w:webHidden/>
          </w:rPr>
          <w:fldChar w:fldCharType="begin"/>
        </w:r>
        <w:r w:rsidR="00E84B8D">
          <w:rPr>
            <w:noProof/>
            <w:webHidden/>
          </w:rPr>
          <w:instrText xml:space="preserve"> PAGEREF _Toc156225778 \h </w:instrText>
        </w:r>
        <w:r w:rsidR="00E84B8D">
          <w:rPr>
            <w:noProof/>
            <w:webHidden/>
          </w:rPr>
        </w:r>
        <w:r w:rsidR="00E84B8D">
          <w:rPr>
            <w:noProof/>
            <w:webHidden/>
          </w:rPr>
          <w:fldChar w:fldCharType="separate"/>
        </w:r>
        <w:r w:rsidR="007223A2">
          <w:rPr>
            <w:noProof/>
            <w:webHidden/>
          </w:rPr>
          <w:t>2</w:t>
        </w:r>
        <w:r w:rsidR="00E84B8D">
          <w:rPr>
            <w:noProof/>
            <w:webHidden/>
          </w:rPr>
          <w:fldChar w:fldCharType="end"/>
        </w:r>
      </w:hyperlink>
    </w:p>
    <w:p w14:paraId="7F4BC53B" w14:textId="08810F7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79" w:history="1">
        <w:r w:rsidRPr="00F72B4C">
          <w:rPr>
            <w:rStyle w:val="Hyperlink"/>
            <w:noProof/>
          </w:rPr>
          <w:t>1</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Inleiding</w:t>
        </w:r>
        <w:r>
          <w:rPr>
            <w:noProof/>
            <w:webHidden/>
          </w:rPr>
          <w:tab/>
        </w:r>
        <w:r>
          <w:rPr>
            <w:noProof/>
            <w:webHidden/>
          </w:rPr>
          <w:fldChar w:fldCharType="begin"/>
        </w:r>
        <w:r>
          <w:rPr>
            <w:noProof/>
            <w:webHidden/>
          </w:rPr>
          <w:instrText xml:space="preserve"> PAGEREF _Toc156225779 \h </w:instrText>
        </w:r>
        <w:r>
          <w:rPr>
            <w:noProof/>
            <w:webHidden/>
          </w:rPr>
        </w:r>
        <w:r>
          <w:rPr>
            <w:noProof/>
            <w:webHidden/>
          </w:rPr>
          <w:fldChar w:fldCharType="separate"/>
        </w:r>
        <w:r w:rsidR="007223A2">
          <w:rPr>
            <w:noProof/>
            <w:webHidden/>
          </w:rPr>
          <w:t>4</w:t>
        </w:r>
        <w:r>
          <w:rPr>
            <w:noProof/>
            <w:webHidden/>
          </w:rPr>
          <w:fldChar w:fldCharType="end"/>
        </w:r>
      </w:hyperlink>
    </w:p>
    <w:p w14:paraId="18DA578E" w14:textId="4C3AAF3D"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0" w:history="1">
        <w:r w:rsidRPr="00F72B4C">
          <w:rPr>
            <w:rStyle w:val="Hyperlink"/>
            <w:noProof/>
          </w:rPr>
          <w:t>1.1</w:t>
        </w:r>
        <w:r>
          <w:rPr>
            <w:rFonts w:asciiTheme="minorHAnsi" w:eastAsiaTheme="minorEastAsia" w:hAnsiTheme="minorHAnsi" w:cstheme="minorBidi"/>
            <w:noProof/>
            <w:kern w:val="2"/>
            <w:sz w:val="24"/>
            <w:lang w:eastAsia="nl-NL"/>
            <w14:ligatures w14:val="standardContextual"/>
          </w:rPr>
          <w:tab/>
        </w:r>
        <w:r w:rsidRPr="00F72B4C">
          <w:rPr>
            <w:rStyle w:val="Hyperlink"/>
            <w:noProof/>
          </w:rPr>
          <w:t>Doel in inhoud van het V&amp;G-plan</w:t>
        </w:r>
        <w:r>
          <w:rPr>
            <w:noProof/>
            <w:webHidden/>
          </w:rPr>
          <w:tab/>
        </w:r>
        <w:r>
          <w:rPr>
            <w:noProof/>
            <w:webHidden/>
          </w:rPr>
          <w:fldChar w:fldCharType="begin"/>
        </w:r>
        <w:r>
          <w:rPr>
            <w:noProof/>
            <w:webHidden/>
          </w:rPr>
          <w:instrText xml:space="preserve"> PAGEREF _Toc156225780 \h </w:instrText>
        </w:r>
        <w:r>
          <w:rPr>
            <w:noProof/>
            <w:webHidden/>
          </w:rPr>
        </w:r>
        <w:r>
          <w:rPr>
            <w:noProof/>
            <w:webHidden/>
          </w:rPr>
          <w:fldChar w:fldCharType="separate"/>
        </w:r>
        <w:r w:rsidR="007223A2">
          <w:rPr>
            <w:noProof/>
            <w:webHidden/>
          </w:rPr>
          <w:t>4</w:t>
        </w:r>
        <w:r>
          <w:rPr>
            <w:noProof/>
            <w:webHidden/>
          </w:rPr>
          <w:fldChar w:fldCharType="end"/>
        </w:r>
      </w:hyperlink>
    </w:p>
    <w:p w14:paraId="0B5DA474" w14:textId="776B777C"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1" w:history="1">
        <w:r w:rsidRPr="00F72B4C">
          <w:rPr>
            <w:rStyle w:val="Hyperlink"/>
            <w:noProof/>
          </w:rPr>
          <w:t>1.2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Wettelijk kader</w:t>
        </w:r>
        <w:r>
          <w:rPr>
            <w:noProof/>
            <w:webHidden/>
          </w:rPr>
          <w:tab/>
        </w:r>
        <w:r>
          <w:rPr>
            <w:noProof/>
            <w:webHidden/>
          </w:rPr>
          <w:fldChar w:fldCharType="begin"/>
        </w:r>
        <w:r>
          <w:rPr>
            <w:noProof/>
            <w:webHidden/>
          </w:rPr>
          <w:instrText xml:space="preserve"> PAGEREF _Toc156225781 \h </w:instrText>
        </w:r>
        <w:r>
          <w:rPr>
            <w:noProof/>
            <w:webHidden/>
          </w:rPr>
        </w:r>
        <w:r>
          <w:rPr>
            <w:noProof/>
            <w:webHidden/>
          </w:rPr>
          <w:fldChar w:fldCharType="separate"/>
        </w:r>
        <w:r w:rsidR="007223A2">
          <w:rPr>
            <w:noProof/>
            <w:webHidden/>
          </w:rPr>
          <w:t>4</w:t>
        </w:r>
        <w:r>
          <w:rPr>
            <w:noProof/>
            <w:webHidden/>
          </w:rPr>
          <w:fldChar w:fldCharType="end"/>
        </w:r>
      </w:hyperlink>
    </w:p>
    <w:p w14:paraId="227A9CA8" w14:textId="05B0151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2" w:history="1">
        <w:r w:rsidRPr="00F72B4C">
          <w:rPr>
            <w:rStyle w:val="Hyperlink"/>
            <w:noProof/>
          </w:rPr>
          <w:t>1.2.1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Arbowet in ontwerp</w:t>
        </w:r>
        <w:r>
          <w:rPr>
            <w:noProof/>
            <w:webHidden/>
          </w:rPr>
          <w:tab/>
        </w:r>
        <w:r>
          <w:rPr>
            <w:noProof/>
            <w:webHidden/>
          </w:rPr>
          <w:fldChar w:fldCharType="begin"/>
        </w:r>
        <w:r>
          <w:rPr>
            <w:noProof/>
            <w:webHidden/>
          </w:rPr>
          <w:instrText xml:space="preserve"> PAGEREF _Toc156225782 \h </w:instrText>
        </w:r>
        <w:r>
          <w:rPr>
            <w:noProof/>
            <w:webHidden/>
          </w:rPr>
        </w:r>
        <w:r>
          <w:rPr>
            <w:noProof/>
            <w:webHidden/>
          </w:rPr>
          <w:fldChar w:fldCharType="separate"/>
        </w:r>
        <w:r w:rsidR="007223A2">
          <w:rPr>
            <w:noProof/>
            <w:webHidden/>
          </w:rPr>
          <w:t>4</w:t>
        </w:r>
        <w:r>
          <w:rPr>
            <w:noProof/>
            <w:webHidden/>
          </w:rPr>
          <w:fldChar w:fldCharType="end"/>
        </w:r>
      </w:hyperlink>
    </w:p>
    <w:p w14:paraId="54D89A71" w14:textId="23EEA8D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3" w:history="1">
        <w:r w:rsidRPr="00F72B4C">
          <w:rPr>
            <w:rStyle w:val="Hyperlink"/>
            <w:noProof/>
          </w:rPr>
          <w:t>1.2.2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Kennisgeving</w:t>
        </w:r>
        <w:r>
          <w:rPr>
            <w:noProof/>
            <w:webHidden/>
          </w:rPr>
          <w:tab/>
        </w:r>
        <w:r>
          <w:rPr>
            <w:noProof/>
            <w:webHidden/>
          </w:rPr>
          <w:fldChar w:fldCharType="begin"/>
        </w:r>
        <w:r>
          <w:rPr>
            <w:noProof/>
            <w:webHidden/>
          </w:rPr>
          <w:instrText xml:space="preserve"> PAGEREF _Toc156225783 \h </w:instrText>
        </w:r>
        <w:r>
          <w:rPr>
            <w:noProof/>
            <w:webHidden/>
          </w:rPr>
        </w:r>
        <w:r>
          <w:rPr>
            <w:noProof/>
            <w:webHidden/>
          </w:rPr>
          <w:fldChar w:fldCharType="separate"/>
        </w:r>
        <w:r w:rsidR="007223A2">
          <w:rPr>
            <w:noProof/>
            <w:webHidden/>
          </w:rPr>
          <w:t>5</w:t>
        </w:r>
        <w:r>
          <w:rPr>
            <w:noProof/>
            <w:webHidden/>
          </w:rPr>
          <w:fldChar w:fldCharType="end"/>
        </w:r>
      </w:hyperlink>
    </w:p>
    <w:p w14:paraId="14A9D0D9" w14:textId="7C0D2BF5"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4" w:history="1">
        <w:r w:rsidRPr="00F72B4C">
          <w:rPr>
            <w:rStyle w:val="Hyperlink"/>
            <w:noProof/>
          </w:rPr>
          <w:t>1.2.3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V&amp;G-coördinatoren</w:t>
        </w:r>
        <w:r>
          <w:rPr>
            <w:noProof/>
            <w:webHidden/>
          </w:rPr>
          <w:tab/>
        </w:r>
        <w:r>
          <w:rPr>
            <w:noProof/>
            <w:webHidden/>
          </w:rPr>
          <w:fldChar w:fldCharType="begin"/>
        </w:r>
        <w:r>
          <w:rPr>
            <w:noProof/>
            <w:webHidden/>
          </w:rPr>
          <w:instrText xml:space="preserve"> PAGEREF _Toc156225784 \h </w:instrText>
        </w:r>
        <w:r>
          <w:rPr>
            <w:noProof/>
            <w:webHidden/>
          </w:rPr>
        </w:r>
        <w:r>
          <w:rPr>
            <w:noProof/>
            <w:webHidden/>
          </w:rPr>
          <w:fldChar w:fldCharType="separate"/>
        </w:r>
        <w:r w:rsidR="007223A2">
          <w:rPr>
            <w:noProof/>
            <w:webHidden/>
          </w:rPr>
          <w:t>5</w:t>
        </w:r>
        <w:r>
          <w:rPr>
            <w:noProof/>
            <w:webHidden/>
          </w:rPr>
          <w:fldChar w:fldCharType="end"/>
        </w:r>
      </w:hyperlink>
    </w:p>
    <w:p w14:paraId="51BDC89B" w14:textId="0F5E98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5" w:history="1">
        <w:r w:rsidRPr="00F72B4C">
          <w:rPr>
            <w:rStyle w:val="Hyperlink"/>
            <w:noProof/>
          </w:rPr>
          <w:t>1.2.4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V&amp;G-plan</w:t>
        </w:r>
        <w:r>
          <w:rPr>
            <w:noProof/>
            <w:webHidden/>
          </w:rPr>
          <w:tab/>
        </w:r>
        <w:r>
          <w:rPr>
            <w:noProof/>
            <w:webHidden/>
          </w:rPr>
          <w:fldChar w:fldCharType="begin"/>
        </w:r>
        <w:r>
          <w:rPr>
            <w:noProof/>
            <w:webHidden/>
          </w:rPr>
          <w:instrText xml:space="preserve"> PAGEREF _Toc156225785 \h </w:instrText>
        </w:r>
        <w:r>
          <w:rPr>
            <w:noProof/>
            <w:webHidden/>
          </w:rPr>
        </w:r>
        <w:r>
          <w:rPr>
            <w:noProof/>
            <w:webHidden/>
          </w:rPr>
          <w:fldChar w:fldCharType="separate"/>
        </w:r>
        <w:r w:rsidR="007223A2">
          <w:rPr>
            <w:noProof/>
            <w:webHidden/>
          </w:rPr>
          <w:t>5</w:t>
        </w:r>
        <w:r>
          <w:rPr>
            <w:noProof/>
            <w:webHidden/>
          </w:rPr>
          <w:fldChar w:fldCharType="end"/>
        </w:r>
      </w:hyperlink>
    </w:p>
    <w:p w14:paraId="78C5CFDA" w14:textId="41A1580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6" w:history="1">
        <w:r w:rsidRPr="00F72B4C">
          <w:rPr>
            <w:rStyle w:val="Hyperlink"/>
            <w:noProof/>
          </w:rPr>
          <w:t>1.2.5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Contractbepalingen</w:t>
        </w:r>
        <w:r>
          <w:rPr>
            <w:noProof/>
            <w:webHidden/>
          </w:rPr>
          <w:tab/>
        </w:r>
        <w:r>
          <w:rPr>
            <w:noProof/>
            <w:webHidden/>
          </w:rPr>
          <w:fldChar w:fldCharType="begin"/>
        </w:r>
        <w:r>
          <w:rPr>
            <w:noProof/>
            <w:webHidden/>
          </w:rPr>
          <w:instrText xml:space="preserve"> PAGEREF _Toc156225786 \h </w:instrText>
        </w:r>
        <w:r>
          <w:rPr>
            <w:noProof/>
            <w:webHidden/>
          </w:rPr>
        </w:r>
        <w:r>
          <w:rPr>
            <w:noProof/>
            <w:webHidden/>
          </w:rPr>
          <w:fldChar w:fldCharType="separate"/>
        </w:r>
        <w:r w:rsidR="007223A2">
          <w:rPr>
            <w:noProof/>
            <w:webHidden/>
          </w:rPr>
          <w:t>6</w:t>
        </w:r>
        <w:r>
          <w:rPr>
            <w:noProof/>
            <w:webHidden/>
          </w:rPr>
          <w:fldChar w:fldCharType="end"/>
        </w:r>
      </w:hyperlink>
    </w:p>
    <w:p w14:paraId="57C3CD76" w14:textId="4DE67C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7" w:history="1">
        <w:r w:rsidRPr="00F72B4C">
          <w:rPr>
            <w:rStyle w:val="Hyperlink"/>
            <w:noProof/>
          </w:rPr>
          <w:t>1.2.6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V&amp;G-dossier</w:t>
        </w:r>
        <w:r>
          <w:rPr>
            <w:noProof/>
            <w:webHidden/>
          </w:rPr>
          <w:tab/>
        </w:r>
        <w:r>
          <w:rPr>
            <w:noProof/>
            <w:webHidden/>
          </w:rPr>
          <w:fldChar w:fldCharType="begin"/>
        </w:r>
        <w:r>
          <w:rPr>
            <w:noProof/>
            <w:webHidden/>
          </w:rPr>
          <w:instrText xml:space="preserve"> PAGEREF _Toc156225787 \h </w:instrText>
        </w:r>
        <w:r>
          <w:rPr>
            <w:noProof/>
            <w:webHidden/>
          </w:rPr>
        </w:r>
        <w:r>
          <w:rPr>
            <w:noProof/>
            <w:webHidden/>
          </w:rPr>
          <w:fldChar w:fldCharType="separate"/>
        </w:r>
        <w:r w:rsidR="007223A2">
          <w:rPr>
            <w:noProof/>
            <w:webHidden/>
          </w:rPr>
          <w:t>6</w:t>
        </w:r>
        <w:r>
          <w:rPr>
            <w:noProof/>
            <w:webHidden/>
          </w:rPr>
          <w:fldChar w:fldCharType="end"/>
        </w:r>
      </w:hyperlink>
    </w:p>
    <w:p w14:paraId="0DAE1E08" w14:textId="4BACC4C0"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88" w:history="1">
        <w:r w:rsidRPr="00F72B4C">
          <w:rPr>
            <w:rStyle w:val="Hyperlink"/>
            <w:noProof/>
          </w:rPr>
          <w:t>2</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Projectgegevens</w:t>
        </w:r>
        <w:r>
          <w:rPr>
            <w:noProof/>
            <w:webHidden/>
          </w:rPr>
          <w:tab/>
        </w:r>
        <w:r>
          <w:rPr>
            <w:noProof/>
            <w:webHidden/>
          </w:rPr>
          <w:fldChar w:fldCharType="begin"/>
        </w:r>
        <w:r>
          <w:rPr>
            <w:noProof/>
            <w:webHidden/>
          </w:rPr>
          <w:instrText xml:space="preserve"> PAGEREF _Toc156225788 \h </w:instrText>
        </w:r>
        <w:r>
          <w:rPr>
            <w:noProof/>
            <w:webHidden/>
          </w:rPr>
        </w:r>
        <w:r>
          <w:rPr>
            <w:noProof/>
            <w:webHidden/>
          </w:rPr>
          <w:fldChar w:fldCharType="separate"/>
        </w:r>
        <w:r w:rsidR="007223A2">
          <w:rPr>
            <w:noProof/>
            <w:webHidden/>
          </w:rPr>
          <w:t>7</w:t>
        </w:r>
        <w:r>
          <w:rPr>
            <w:noProof/>
            <w:webHidden/>
          </w:rPr>
          <w:fldChar w:fldCharType="end"/>
        </w:r>
      </w:hyperlink>
    </w:p>
    <w:p w14:paraId="6BC2DD8A" w14:textId="593C04C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9" w:history="1">
        <w:r w:rsidRPr="00F72B4C">
          <w:rPr>
            <w:rStyle w:val="Hyperlink"/>
            <w:noProof/>
          </w:rPr>
          <w:t>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Beschrijving van het werk</w:t>
        </w:r>
        <w:r>
          <w:rPr>
            <w:noProof/>
            <w:webHidden/>
          </w:rPr>
          <w:tab/>
        </w:r>
        <w:r>
          <w:rPr>
            <w:noProof/>
            <w:webHidden/>
          </w:rPr>
          <w:fldChar w:fldCharType="begin"/>
        </w:r>
        <w:r>
          <w:rPr>
            <w:noProof/>
            <w:webHidden/>
          </w:rPr>
          <w:instrText xml:space="preserve"> PAGEREF _Toc156225789 \h </w:instrText>
        </w:r>
        <w:r>
          <w:rPr>
            <w:noProof/>
            <w:webHidden/>
          </w:rPr>
        </w:r>
        <w:r>
          <w:rPr>
            <w:noProof/>
            <w:webHidden/>
          </w:rPr>
          <w:fldChar w:fldCharType="separate"/>
        </w:r>
        <w:r w:rsidR="007223A2">
          <w:rPr>
            <w:noProof/>
            <w:webHidden/>
          </w:rPr>
          <w:t>7</w:t>
        </w:r>
        <w:r>
          <w:rPr>
            <w:noProof/>
            <w:webHidden/>
          </w:rPr>
          <w:fldChar w:fldCharType="end"/>
        </w:r>
      </w:hyperlink>
    </w:p>
    <w:p w14:paraId="2DB9DFA9" w14:textId="2C1913E9"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0" w:history="1">
        <w:r w:rsidRPr="00F72B4C">
          <w:rPr>
            <w:rStyle w:val="Hyperlink"/>
            <w:noProof/>
          </w:rPr>
          <w:t>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Betrokken partijen</w:t>
        </w:r>
        <w:r>
          <w:rPr>
            <w:noProof/>
            <w:webHidden/>
          </w:rPr>
          <w:tab/>
        </w:r>
        <w:r>
          <w:rPr>
            <w:noProof/>
            <w:webHidden/>
          </w:rPr>
          <w:fldChar w:fldCharType="begin"/>
        </w:r>
        <w:r>
          <w:rPr>
            <w:noProof/>
            <w:webHidden/>
          </w:rPr>
          <w:instrText xml:space="preserve"> PAGEREF _Toc156225790 \h </w:instrText>
        </w:r>
        <w:r>
          <w:rPr>
            <w:noProof/>
            <w:webHidden/>
          </w:rPr>
        </w:r>
        <w:r>
          <w:rPr>
            <w:noProof/>
            <w:webHidden/>
          </w:rPr>
          <w:fldChar w:fldCharType="separate"/>
        </w:r>
        <w:r w:rsidR="007223A2">
          <w:rPr>
            <w:noProof/>
            <w:webHidden/>
          </w:rPr>
          <w:t>8</w:t>
        </w:r>
        <w:r>
          <w:rPr>
            <w:noProof/>
            <w:webHidden/>
          </w:rPr>
          <w:fldChar w:fldCharType="end"/>
        </w:r>
      </w:hyperlink>
    </w:p>
    <w:p w14:paraId="4EC618DB" w14:textId="601ADEC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1" w:history="1">
        <w:r w:rsidRPr="00F72B4C">
          <w:rPr>
            <w:rStyle w:val="Hyperlink"/>
            <w:noProof/>
          </w:rPr>
          <w:t>2.2.1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Ontwerp</w:t>
        </w:r>
        <w:r>
          <w:rPr>
            <w:noProof/>
            <w:webHidden/>
          </w:rPr>
          <w:tab/>
        </w:r>
        <w:r>
          <w:rPr>
            <w:noProof/>
            <w:webHidden/>
          </w:rPr>
          <w:fldChar w:fldCharType="begin"/>
        </w:r>
        <w:r>
          <w:rPr>
            <w:noProof/>
            <w:webHidden/>
          </w:rPr>
          <w:instrText xml:space="preserve"> PAGEREF _Toc156225791 \h </w:instrText>
        </w:r>
        <w:r>
          <w:rPr>
            <w:noProof/>
            <w:webHidden/>
          </w:rPr>
        </w:r>
        <w:r>
          <w:rPr>
            <w:noProof/>
            <w:webHidden/>
          </w:rPr>
          <w:fldChar w:fldCharType="separate"/>
        </w:r>
        <w:r w:rsidR="007223A2">
          <w:rPr>
            <w:noProof/>
            <w:webHidden/>
          </w:rPr>
          <w:t>8</w:t>
        </w:r>
        <w:r>
          <w:rPr>
            <w:noProof/>
            <w:webHidden/>
          </w:rPr>
          <w:fldChar w:fldCharType="end"/>
        </w:r>
      </w:hyperlink>
    </w:p>
    <w:p w14:paraId="20B467D2" w14:textId="6919ADA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2" w:history="1">
        <w:r w:rsidRPr="00F72B4C">
          <w:rPr>
            <w:rStyle w:val="Hyperlink"/>
            <w:noProof/>
          </w:rPr>
          <w:t>2.2.2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Uitvoering</w:t>
        </w:r>
        <w:r>
          <w:rPr>
            <w:noProof/>
            <w:webHidden/>
          </w:rPr>
          <w:tab/>
        </w:r>
        <w:r>
          <w:rPr>
            <w:noProof/>
            <w:webHidden/>
          </w:rPr>
          <w:fldChar w:fldCharType="begin"/>
        </w:r>
        <w:r>
          <w:rPr>
            <w:noProof/>
            <w:webHidden/>
          </w:rPr>
          <w:instrText xml:space="preserve"> PAGEREF _Toc156225792 \h </w:instrText>
        </w:r>
        <w:r>
          <w:rPr>
            <w:noProof/>
            <w:webHidden/>
          </w:rPr>
        </w:r>
        <w:r>
          <w:rPr>
            <w:noProof/>
            <w:webHidden/>
          </w:rPr>
          <w:fldChar w:fldCharType="separate"/>
        </w:r>
        <w:r w:rsidR="007223A2">
          <w:rPr>
            <w:noProof/>
            <w:webHidden/>
          </w:rPr>
          <w:t>8</w:t>
        </w:r>
        <w:r>
          <w:rPr>
            <w:noProof/>
            <w:webHidden/>
          </w:rPr>
          <w:fldChar w:fldCharType="end"/>
        </w:r>
      </w:hyperlink>
    </w:p>
    <w:p w14:paraId="43FFAA19" w14:textId="548C29F4"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3" w:history="1">
        <w:r w:rsidRPr="00F72B4C">
          <w:rPr>
            <w:rStyle w:val="Hyperlink"/>
            <w:noProof/>
          </w:rPr>
          <w:t>2.2.3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Bevoegd gezag</w:t>
        </w:r>
        <w:r>
          <w:rPr>
            <w:noProof/>
            <w:webHidden/>
          </w:rPr>
          <w:tab/>
        </w:r>
        <w:r>
          <w:rPr>
            <w:noProof/>
            <w:webHidden/>
          </w:rPr>
          <w:fldChar w:fldCharType="begin"/>
        </w:r>
        <w:r>
          <w:rPr>
            <w:noProof/>
            <w:webHidden/>
          </w:rPr>
          <w:instrText xml:space="preserve"> PAGEREF _Toc156225793 \h </w:instrText>
        </w:r>
        <w:r>
          <w:rPr>
            <w:noProof/>
            <w:webHidden/>
          </w:rPr>
        </w:r>
        <w:r>
          <w:rPr>
            <w:noProof/>
            <w:webHidden/>
          </w:rPr>
          <w:fldChar w:fldCharType="separate"/>
        </w:r>
        <w:r w:rsidR="007223A2">
          <w:rPr>
            <w:noProof/>
            <w:webHidden/>
          </w:rPr>
          <w:t>8</w:t>
        </w:r>
        <w:r>
          <w:rPr>
            <w:noProof/>
            <w:webHidden/>
          </w:rPr>
          <w:fldChar w:fldCharType="end"/>
        </w:r>
      </w:hyperlink>
    </w:p>
    <w:p w14:paraId="422D4D82" w14:textId="47DA73E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94" w:history="1">
        <w:r w:rsidRPr="00F72B4C">
          <w:rPr>
            <w:rStyle w:val="Hyperlink"/>
            <w:noProof/>
          </w:rPr>
          <w:t>3</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Organisatie en communicatie</w:t>
        </w:r>
        <w:r>
          <w:rPr>
            <w:noProof/>
            <w:webHidden/>
          </w:rPr>
          <w:tab/>
        </w:r>
        <w:r>
          <w:rPr>
            <w:noProof/>
            <w:webHidden/>
          </w:rPr>
          <w:fldChar w:fldCharType="begin"/>
        </w:r>
        <w:r>
          <w:rPr>
            <w:noProof/>
            <w:webHidden/>
          </w:rPr>
          <w:instrText xml:space="preserve"> PAGEREF _Toc156225794 \h </w:instrText>
        </w:r>
        <w:r>
          <w:rPr>
            <w:noProof/>
            <w:webHidden/>
          </w:rPr>
        </w:r>
        <w:r>
          <w:rPr>
            <w:noProof/>
            <w:webHidden/>
          </w:rPr>
          <w:fldChar w:fldCharType="separate"/>
        </w:r>
        <w:r w:rsidR="007223A2">
          <w:rPr>
            <w:noProof/>
            <w:webHidden/>
          </w:rPr>
          <w:t>9</w:t>
        </w:r>
        <w:r>
          <w:rPr>
            <w:noProof/>
            <w:webHidden/>
          </w:rPr>
          <w:fldChar w:fldCharType="end"/>
        </w:r>
      </w:hyperlink>
    </w:p>
    <w:p w14:paraId="5F03588E" w14:textId="2D12024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5" w:history="1">
        <w:r w:rsidRPr="00F72B4C">
          <w:rPr>
            <w:rStyle w:val="Hyperlink"/>
            <w:noProof/>
          </w:rPr>
          <w:t>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Samenwerking</w:t>
        </w:r>
        <w:r>
          <w:rPr>
            <w:noProof/>
            <w:webHidden/>
          </w:rPr>
          <w:tab/>
        </w:r>
        <w:r>
          <w:rPr>
            <w:noProof/>
            <w:webHidden/>
          </w:rPr>
          <w:fldChar w:fldCharType="begin"/>
        </w:r>
        <w:r>
          <w:rPr>
            <w:noProof/>
            <w:webHidden/>
          </w:rPr>
          <w:instrText xml:space="preserve"> PAGEREF _Toc156225795 \h </w:instrText>
        </w:r>
        <w:r>
          <w:rPr>
            <w:noProof/>
            <w:webHidden/>
          </w:rPr>
        </w:r>
        <w:r>
          <w:rPr>
            <w:noProof/>
            <w:webHidden/>
          </w:rPr>
          <w:fldChar w:fldCharType="separate"/>
        </w:r>
        <w:r w:rsidR="007223A2">
          <w:rPr>
            <w:noProof/>
            <w:webHidden/>
          </w:rPr>
          <w:t>9</w:t>
        </w:r>
        <w:r>
          <w:rPr>
            <w:noProof/>
            <w:webHidden/>
          </w:rPr>
          <w:fldChar w:fldCharType="end"/>
        </w:r>
      </w:hyperlink>
    </w:p>
    <w:p w14:paraId="1E6921BF" w14:textId="17F9602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6" w:history="1">
        <w:r w:rsidRPr="00F72B4C">
          <w:rPr>
            <w:rStyle w:val="Hyperlink"/>
            <w:noProof/>
          </w:rPr>
          <w:t>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Verantwoordelijkheden en taken</w:t>
        </w:r>
        <w:r>
          <w:rPr>
            <w:noProof/>
            <w:webHidden/>
          </w:rPr>
          <w:tab/>
        </w:r>
        <w:r>
          <w:rPr>
            <w:noProof/>
            <w:webHidden/>
          </w:rPr>
          <w:fldChar w:fldCharType="begin"/>
        </w:r>
        <w:r>
          <w:rPr>
            <w:noProof/>
            <w:webHidden/>
          </w:rPr>
          <w:instrText xml:space="preserve"> PAGEREF _Toc156225796 \h </w:instrText>
        </w:r>
        <w:r>
          <w:rPr>
            <w:noProof/>
            <w:webHidden/>
          </w:rPr>
        </w:r>
        <w:r>
          <w:rPr>
            <w:noProof/>
            <w:webHidden/>
          </w:rPr>
          <w:fldChar w:fldCharType="separate"/>
        </w:r>
        <w:r w:rsidR="007223A2">
          <w:rPr>
            <w:noProof/>
            <w:webHidden/>
          </w:rPr>
          <w:t>9</w:t>
        </w:r>
        <w:r>
          <w:rPr>
            <w:noProof/>
            <w:webHidden/>
          </w:rPr>
          <w:fldChar w:fldCharType="end"/>
        </w:r>
      </w:hyperlink>
    </w:p>
    <w:p w14:paraId="42404DEA" w14:textId="34F8CBD0"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7" w:history="1">
        <w:r w:rsidRPr="00F72B4C">
          <w:rPr>
            <w:rStyle w:val="Hyperlink"/>
            <w:noProof/>
          </w:rPr>
          <w:t>3.2.1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Werkgever</w:t>
        </w:r>
        <w:r>
          <w:rPr>
            <w:noProof/>
            <w:webHidden/>
          </w:rPr>
          <w:tab/>
        </w:r>
        <w:r>
          <w:rPr>
            <w:noProof/>
            <w:webHidden/>
          </w:rPr>
          <w:fldChar w:fldCharType="begin"/>
        </w:r>
        <w:r>
          <w:rPr>
            <w:noProof/>
            <w:webHidden/>
          </w:rPr>
          <w:instrText xml:space="preserve"> PAGEREF _Toc156225797 \h </w:instrText>
        </w:r>
        <w:r>
          <w:rPr>
            <w:noProof/>
            <w:webHidden/>
          </w:rPr>
        </w:r>
        <w:r>
          <w:rPr>
            <w:noProof/>
            <w:webHidden/>
          </w:rPr>
          <w:fldChar w:fldCharType="separate"/>
        </w:r>
        <w:r w:rsidR="007223A2">
          <w:rPr>
            <w:noProof/>
            <w:webHidden/>
          </w:rPr>
          <w:t>9</w:t>
        </w:r>
        <w:r>
          <w:rPr>
            <w:noProof/>
            <w:webHidden/>
          </w:rPr>
          <w:fldChar w:fldCharType="end"/>
        </w:r>
      </w:hyperlink>
    </w:p>
    <w:p w14:paraId="37F9E652" w14:textId="390C4343"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8" w:history="1">
        <w:r w:rsidRPr="00F72B4C">
          <w:rPr>
            <w:rStyle w:val="Hyperlink"/>
            <w:noProof/>
          </w:rPr>
          <w:t>3.2.2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Werknemer</w:t>
        </w:r>
        <w:r>
          <w:rPr>
            <w:noProof/>
            <w:webHidden/>
          </w:rPr>
          <w:tab/>
        </w:r>
        <w:r>
          <w:rPr>
            <w:noProof/>
            <w:webHidden/>
          </w:rPr>
          <w:fldChar w:fldCharType="begin"/>
        </w:r>
        <w:r>
          <w:rPr>
            <w:noProof/>
            <w:webHidden/>
          </w:rPr>
          <w:instrText xml:space="preserve"> PAGEREF _Toc156225798 \h </w:instrText>
        </w:r>
        <w:r>
          <w:rPr>
            <w:noProof/>
            <w:webHidden/>
          </w:rPr>
        </w:r>
        <w:r>
          <w:rPr>
            <w:noProof/>
            <w:webHidden/>
          </w:rPr>
          <w:fldChar w:fldCharType="separate"/>
        </w:r>
        <w:r w:rsidR="007223A2">
          <w:rPr>
            <w:noProof/>
            <w:webHidden/>
          </w:rPr>
          <w:t>9</w:t>
        </w:r>
        <w:r>
          <w:rPr>
            <w:noProof/>
            <w:webHidden/>
          </w:rPr>
          <w:fldChar w:fldCharType="end"/>
        </w:r>
      </w:hyperlink>
    </w:p>
    <w:p w14:paraId="0905A93D" w14:textId="2985B13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9" w:history="1">
        <w:r w:rsidRPr="00F72B4C">
          <w:rPr>
            <w:rStyle w:val="Hyperlink"/>
            <w:noProof/>
          </w:rPr>
          <w:t>3.2.3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Opdrachtgever</w:t>
        </w:r>
        <w:r>
          <w:rPr>
            <w:noProof/>
            <w:webHidden/>
          </w:rPr>
          <w:tab/>
        </w:r>
        <w:r>
          <w:rPr>
            <w:noProof/>
            <w:webHidden/>
          </w:rPr>
          <w:fldChar w:fldCharType="begin"/>
        </w:r>
        <w:r>
          <w:rPr>
            <w:noProof/>
            <w:webHidden/>
          </w:rPr>
          <w:instrText xml:space="preserve"> PAGEREF _Toc156225799 \h </w:instrText>
        </w:r>
        <w:r>
          <w:rPr>
            <w:noProof/>
            <w:webHidden/>
          </w:rPr>
        </w:r>
        <w:r>
          <w:rPr>
            <w:noProof/>
            <w:webHidden/>
          </w:rPr>
          <w:fldChar w:fldCharType="separate"/>
        </w:r>
        <w:r w:rsidR="007223A2">
          <w:rPr>
            <w:noProof/>
            <w:webHidden/>
          </w:rPr>
          <w:t>9</w:t>
        </w:r>
        <w:r>
          <w:rPr>
            <w:noProof/>
            <w:webHidden/>
          </w:rPr>
          <w:fldChar w:fldCharType="end"/>
        </w:r>
      </w:hyperlink>
    </w:p>
    <w:p w14:paraId="393A4DA5" w14:textId="7DB71EC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0" w:history="1">
        <w:r w:rsidRPr="00F72B4C">
          <w:rPr>
            <w:rStyle w:val="Hyperlink"/>
            <w:noProof/>
          </w:rPr>
          <w:t>3.2.4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ontwerpfase</w:t>
        </w:r>
        <w:r>
          <w:rPr>
            <w:noProof/>
            <w:webHidden/>
          </w:rPr>
          <w:tab/>
        </w:r>
        <w:r>
          <w:rPr>
            <w:noProof/>
            <w:webHidden/>
          </w:rPr>
          <w:fldChar w:fldCharType="begin"/>
        </w:r>
        <w:r>
          <w:rPr>
            <w:noProof/>
            <w:webHidden/>
          </w:rPr>
          <w:instrText xml:space="preserve"> PAGEREF _Toc156225800 \h </w:instrText>
        </w:r>
        <w:r>
          <w:rPr>
            <w:noProof/>
            <w:webHidden/>
          </w:rPr>
        </w:r>
        <w:r>
          <w:rPr>
            <w:noProof/>
            <w:webHidden/>
          </w:rPr>
          <w:fldChar w:fldCharType="separate"/>
        </w:r>
        <w:r w:rsidR="007223A2">
          <w:rPr>
            <w:noProof/>
            <w:webHidden/>
          </w:rPr>
          <w:t>9</w:t>
        </w:r>
        <w:r>
          <w:rPr>
            <w:noProof/>
            <w:webHidden/>
          </w:rPr>
          <w:fldChar w:fldCharType="end"/>
        </w:r>
      </w:hyperlink>
    </w:p>
    <w:p w14:paraId="0CC18D88" w14:textId="7E9AED4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1" w:history="1">
        <w:r w:rsidRPr="00F72B4C">
          <w:rPr>
            <w:rStyle w:val="Hyperlink"/>
            <w:noProof/>
          </w:rPr>
          <w:t>3.2.5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Uitvoerende partij</w:t>
        </w:r>
        <w:r>
          <w:rPr>
            <w:noProof/>
            <w:webHidden/>
          </w:rPr>
          <w:tab/>
        </w:r>
        <w:r>
          <w:rPr>
            <w:noProof/>
            <w:webHidden/>
          </w:rPr>
          <w:fldChar w:fldCharType="begin"/>
        </w:r>
        <w:r>
          <w:rPr>
            <w:noProof/>
            <w:webHidden/>
          </w:rPr>
          <w:instrText xml:space="preserve"> PAGEREF _Toc156225801 \h </w:instrText>
        </w:r>
        <w:r>
          <w:rPr>
            <w:noProof/>
            <w:webHidden/>
          </w:rPr>
        </w:r>
        <w:r>
          <w:rPr>
            <w:noProof/>
            <w:webHidden/>
          </w:rPr>
          <w:fldChar w:fldCharType="separate"/>
        </w:r>
        <w:r w:rsidR="007223A2">
          <w:rPr>
            <w:noProof/>
            <w:webHidden/>
          </w:rPr>
          <w:t>10</w:t>
        </w:r>
        <w:r>
          <w:rPr>
            <w:noProof/>
            <w:webHidden/>
          </w:rPr>
          <w:fldChar w:fldCharType="end"/>
        </w:r>
      </w:hyperlink>
    </w:p>
    <w:p w14:paraId="785F6508" w14:textId="36BA1D3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2" w:history="1">
        <w:r w:rsidRPr="00F72B4C">
          <w:rPr>
            <w:rStyle w:val="Hyperlink"/>
            <w:noProof/>
          </w:rPr>
          <w:t>3.2.6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uitvoeringsfase</w:t>
        </w:r>
        <w:r>
          <w:rPr>
            <w:noProof/>
            <w:webHidden/>
          </w:rPr>
          <w:tab/>
        </w:r>
        <w:r>
          <w:rPr>
            <w:noProof/>
            <w:webHidden/>
          </w:rPr>
          <w:fldChar w:fldCharType="begin"/>
        </w:r>
        <w:r>
          <w:rPr>
            <w:noProof/>
            <w:webHidden/>
          </w:rPr>
          <w:instrText xml:space="preserve"> PAGEREF _Toc156225802 \h </w:instrText>
        </w:r>
        <w:r>
          <w:rPr>
            <w:noProof/>
            <w:webHidden/>
          </w:rPr>
        </w:r>
        <w:r>
          <w:rPr>
            <w:noProof/>
            <w:webHidden/>
          </w:rPr>
          <w:fldChar w:fldCharType="separate"/>
        </w:r>
        <w:r w:rsidR="007223A2">
          <w:rPr>
            <w:noProof/>
            <w:webHidden/>
          </w:rPr>
          <w:t>10</w:t>
        </w:r>
        <w:r>
          <w:rPr>
            <w:noProof/>
            <w:webHidden/>
          </w:rPr>
          <w:fldChar w:fldCharType="end"/>
        </w:r>
      </w:hyperlink>
    </w:p>
    <w:p w14:paraId="7EB3E0CF" w14:textId="75647F1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3" w:history="1">
        <w:r w:rsidRPr="00F72B4C">
          <w:rPr>
            <w:rStyle w:val="Hyperlink"/>
            <w:noProof/>
          </w:rPr>
          <w:t>3.3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w:t>
        </w:r>
        <w:r>
          <w:rPr>
            <w:noProof/>
            <w:webHidden/>
          </w:rPr>
          <w:tab/>
        </w:r>
        <w:r>
          <w:rPr>
            <w:noProof/>
            <w:webHidden/>
          </w:rPr>
          <w:fldChar w:fldCharType="begin"/>
        </w:r>
        <w:r>
          <w:rPr>
            <w:noProof/>
            <w:webHidden/>
          </w:rPr>
          <w:instrText xml:space="preserve"> PAGEREF _Toc156225803 \h </w:instrText>
        </w:r>
        <w:r>
          <w:rPr>
            <w:noProof/>
            <w:webHidden/>
          </w:rPr>
        </w:r>
        <w:r>
          <w:rPr>
            <w:noProof/>
            <w:webHidden/>
          </w:rPr>
          <w:fldChar w:fldCharType="separate"/>
        </w:r>
        <w:r w:rsidR="007223A2">
          <w:rPr>
            <w:noProof/>
            <w:webHidden/>
          </w:rPr>
          <w:t>11</w:t>
        </w:r>
        <w:r>
          <w:rPr>
            <w:noProof/>
            <w:webHidden/>
          </w:rPr>
          <w:fldChar w:fldCharType="end"/>
        </w:r>
      </w:hyperlink>
    </w:p>
    <w:p w14:paraId="55C45D9C" w14:textId="56E196B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4" w:history="1">
        <w:r w:rsidRPr="00F72B4C">
          <w:rPr>
            <w:rStyle w:val="Hyperlink"/>
            <w:noProof/>
          </w:rPr>
          <w:t>3.3.1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ontwerpfase</w:t>
        </w:r>
        <w:r>
          <w:rPr>
            <w:noProof/>
            <w:webHidden/>
          </w:rPr>
          <w:tab/>
        </w:r>
        <w:r>
          <w:rPr>
            <w:noProof/>
            <w:webHidden/>
          </w:rPr>
          <w:fldChar w:fldCharType="begin"/>
        </w:r>
        <w:r>
          <w:rPr>
            <w:noProof/>
            <w:webHidden/>
          </w:rPr>
          <w:instrText xml:space="preserve"> PAGEREF _Toc156225804 \h </w:instrText>
        </w:r>
        <w:r>
          <w:rPr>
            <w:noProof/>
            <w:webHidden/>
          </w:rPr>
        </w:r>
        <w:r>
          <w:rPr>
            <w:noProof/>
            <w:webHidden/>
          </w:rPr>
          <w:fldChar w:fldCharType="separate"/>
        </w:r>
        <w:r w:rsidR="007223A2">
          <w:rPr>
            <w:noProof/>
            <w:webHidden/>
          </w:rPr>
          <w:t>11</w:t>
        </w:r>
        <w:r>
          <w:rPr>
            <w:noProof/>
            <w:webHidden/>
          </w:rPr>
          <w:fldChar w:fldCharType="end"/>
        </w:r>
      </w:hyperlink>
    </w:p>
    <w:p w14:paraId="6947FF9D" w14:textId="286A0E5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5" w:history="1">
        <w:r w:rsidRPr="00F72B4C">
          <w:rPr>
            <w:rStyle w:val="Hyperlink"/>
            <w:noProof/>
          </w:rPr>
          <w:t>3.3.2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uitvoeringsfase</w:t>
        </w:r>
        <w:r>
          <w:rPr>
            <w:noProof/>
            <w:webHidden/>
          </w:rPr>
          <w:tab/>
        </w:r>
        <w:r>
          <w:rPr>
            <w:noProof/>
            <w:webHidden/>
          </w:rPr>
          <w:fldChar w:fldCharType="begin"/>
        </w:r>
        <w:r>
          <w:rPr>
            <w:noProof/>
            <w:webHidden/>
          </w:rPr>
          <w:instrText xml:space="preserve"> PAGEREF _Toc156225805 \h </w:instrText>
        </w:r>
        <w:r>
          <w:rPr>
            <w:noProof/>
            <w:webHidden/>
          </w:rPr>
        </w:r>
        <w:r>
          <w:rPr>
            <w:noProof/>
            <w:webHidden/>
          </w:rPr>
          <w:fldChar w:fldCharType="separate"/>
        </w:r>
        <w:r w:rsidR="007223A2">
          <w:rPr>
            <w:noProof/>
            <w:webHidden/>
          </w:rPr>
          <w:t>11</w:t>
        </w:r>
        <w:r>
          <w:rPr>
            <w:noProof/>
            <w:webHidden/>
          </w:rPr>
          <w:fldChar w:fldCharType="end"/>
        </w:r>
      </w:hyperlink>
    </w:p>
    <w:p w14:paraId="0A2610FE" w14:textId="40E1697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6" w:history="1">
        <w:r w:rsidRPr="00F72B4C">
          <w:rPr>
            <w:rStyle w:val="Hyperlink"/>
            <w:noProof/>
          </w:rPr>
          <w:t>3.4</w:t>
        </w:r>
        <w:r>
          <w:rPr>
            <w:rFonts w:asciiTheme="minorHAnsi" w:eastAsiaTheme="minorEastAsia" w:hAnsiTheme="minorHAnsi" w:cstheme="minorBidi"/>
            <w:noProof/>
            <w:kern w:val="2"/>
            <w:sz w:val="24"/>
            <w:lang w:eastAsia="nl-NL"/>
            <w14:ligatures w14:val="standardContextual"/>
          </w:rPr>
          <w:tab/>
        </w:r>
        <w:r w:rsidRPr="00F72B4C">
          <w:rPr>
            <w:rStyle w:val="Hyperlink"/>
            <w:noProof/>
          </w:rPr>
          <w:t>(Bouw)planning en -fasering</w:t>
        </w:r>
        <w:r>
          <w:rPr>
            <w:noProof/>
            <w:webHidden/>
          </w:rPr>
          <w:tab/>
        </w:r>
        <w:r>
          <w:rPr>
            <w:noProof/>
            <w:webHidden/>
          </w:rPr>
          <w:fldChar w:fldCharType="begin"/>
        </w:r>
        <w:r>
          <w:rPr>
            <w:noProof/>
            <w:webHidden/>
          </w:rPr>
          <w:instrText xml:space="preserve"> PAGEREF _Toc156225806 \h </w:instrText>
        </w:r>
        <w:r>
          <w:rPr>
            <w:noProof/>
            <w:webHidden/>
          </w:rPr>
        </w:r>
        <w:r>
          <w:rPr>
            <w:noProof/>
            <w:webHidden/>
          </w:rPr>
          <w:fldChar w:fldCharType="separate"/>
        </w:r>
        <w:r w:rsidR="007223A2">
          <w:rPr>
            <w:noProof/>
            <w:webHidden/>
          </w:rPr>
          <w:t>11</w:t>
        </w:r>
        <w:r>
          <w:rPr>
            <w:noProof/>
            <w:webHidden/>
          </w:rPr>
          <w:fldChar w:fldCharType="end"/>
        </w:r>
      </w:hyperlink>
    </w:p>
    <w:p w14:paraId="7166836A" w14:textId="4AEB33A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7" w:history="1">
        <w:r w:rsidRPr="00F72B4C">
          <w:rPr>
            <w:rStyle w:val="Hyperlink"/>
            <w:noProof/>
          </w:rPr>
          <w:t>3.5</w:t>
        </w:r>
        <w:r>
          <w:rPr>
            <w:rFonts w:asciiTheme="minorHAnsi" w:eastAsiaTheme="minorEastAsia" w:hAnsiTheme="minorHAnsi" w:cstheme="minorBidi"/>
            <w:noProof/>
            <w:kern w:val="2"/>
            <w:sz w:val="24"/>
            <w:lang w:eastAsia="nl-NL"/>
            <w14:ligatures w14:val="standardContextual"/>
          </w:rPr>
          <w:tab/>
        </w:r>
        <w:r w:rsidRPr="00F72B4C">
          <w:rPr>
            <w:rStyle w:val="Hyperlink"/>
            <w:noProof/>
          </w:rPr>
          <w:t>Voorlichting</w:t>
        </w:r>
        <w:r>
          <w:rPr>
            <w:noProof/>
            <w:webHidden/>
          </w:rPr>
          <w:tab/>
        </w:r>
        <w:r>
          <w:rPr>
            <w:noProof/>
            <w:webHidden/>
          </w:rPr>
          <w:fldChar w:fldCharType="begin"/>
        </w:r>
        <w:r>
          <w:rPr>
            <w:noProof/>
            <w:webHidden/>
          </w:rPr>
          <w:instrText xml:space="preserve"> PAGEREF _Toc156225807 \h </w:instrText>
        </w:r>
        <w:r>
          <w:rPr>
            <w:noProof/>
            <w:webHidden/>
          </w:rPr>
        </w:r>
        <w:r>
          <w:rPr>
            <w:noProof/>
            <w:webHidden/>
          </w:rPr>
          <w:fldChar w:fldCharType="separate"/>
        </w:r>
        <w:r w:rsidR="007223A2">
          <w:rPr>
            <w:noProof/>
            <w:webHidden/>
          </w:rPr>
          <w:t>11</w:t>
        </w:r>
        <w:r>
          <w:rPr>
            <w:noProof/>
            <w:webHidden/>
          </w:rPr>
          <w:fldChar w:fldCharType="end"/>
        </w:r>
      </w:hyperlink>
    </w:p>
    <w:p w14:paraId="04CC5A9E" w14:textId="205CDF63"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8" w:history="1">
        <w:r w:rsidRPr="00F72B4C">
          <w:rPr>
            <w:rStyle w:val="Hyperlink"/>
            <w:noProof/>
          </w:rPr>
          <w:t>3.6</w:t>
        </w:r>
        <w:r>
          <w:rPr>
            <w:rFonts w:asciiTheme="minorHAnsi" w:eastAsiaTheme="minorEastAsia" w:hAnsiTheme="minorHAnsi" w:cstheme="minorBidi"/>
            <w:noProof/>
            <w:kern w:val="2"/>
            <w:sz w:val="24"/>
            <w:lang w:eastAsia="nl-NL"/>
            <w14:ligatures w14:val="standardContextual"/>
          </w:rPr>
          <w:tab/>
        </w:r>
        <w:r w:rsidRPr="00F72B4C">
          <w:rPr>
            <w:rStyle w:val="Hyperlink"/>
            <w:noProof/>
          </w:rPr>
          <w:t>Toezicht</w:t>
        </w:r>
        <w:r>
          <w:rPr>
            <w:noProof/>
            <w:webHidden/>
          </w:rPr>
          <w:tab/>
        </w:r>
        <w:r>
          <w:rPr>
            <w:noProof/>
            <w:webHidden/>
          </w:rPr>
          <w:fldChar w:fldCharType="begin"/>
        </w:r>
        <w:r>
          <w:rPr>
            <w:noProof/>
            <w:webHidden/>
          </w:rPr>
          <w:instrText xml:space="preserve"> PAGEREF _Toc156225808 \h </w:instrText>
        </w:r>
        <w:r>
          <w:rPr>
            <w:noProof/>
            <w:webHidden/>
          </w:rPr>
        </w:r>
        <w:r>
          <w:rPr>
            <w:noProof/>
            <w:webHidden/>
          </w:rPr>
          <w:fldChar w:fldCharType="separate"/>
        </w:r>
        <w:r w:rsidR="007223A2">
          <w:rPr>
            <w:noProof/>
            <w:webHidden/>
          </w:rPr>
          <w:t>11</w:t>
        </w:r>
        <w:r>
          <w:rPr>
            <w:noProof/>
            <w:webHidden/>
          </w:rPr>
          <w:fldChar w:fldCharType="end"/>
        </w:r>
      </w:hyperlink>
    </w:p>
    <w:p w14:paraId="2EBD2276" w14:textId="6544B9BF"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09" w:history="1">
        <w:r w:rsidRPr="00F72B4C">
          <w:rPr>
            <w:rStyle w:val="Hyperlink"/>
            <w:noProof/>
          </w:rPr>
          <w:t>4</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Risico-inventarisatie en evaluatie</w:t>
        </w:r>
        <w:r>
          <w:rPr>
            <w:noProof/>
            <w:webHidden/>
          </w:rPr>
          <w:tab/>
        </w:r>
        <w:r>
          <w:rPr>
            <w:noProof/>
            <w:webHidden/>
          </w:rPr>
          <w:fldChar w:fldCharType="begin"/>
        </w:r>
        <w:r>
          <w:rPr>
            <w:noProof/>
            <w:webHidden/>
          </w:rPr>
          <w:instrText xml:space="preserve"> PAGEREF _Toc156225809 \h </w:instrText>
        </w:r>
        <w:r>
          <w:rPr>
            <w:noProof/>
            <w:webHidden/>
          </w:rPr>
        </w:r>
        <w:r>
          <w:rPr>
            <w:noProof/>
            <w:webHidden/>
          </w:rPr>
          <w:fldChar w:fldCharType="separate"/>
        </w:r>
        <w:r w:rsidR="007223A2">
          <w:rPr>
            <w:noProof/>
            <w:webHidden/>
          </w:rPr>
          <w:t>12</w:t>
        </w:r>
        <w:r>
          <w:rPr>
            <w:noProof/>
            <w:webHidden/>
          </w:rPr>
          <w:fldChar w:fldCharType="end"/>
        </w:r>
      </w:hyperlink>
    </w:p>
    <w:p w14:paraId="28DFD226" w14:textId="6AA0767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0" w:history="1">
        <w:r w:rsidRPr="00F72B4C">
          <w:rPr>
            <w:rStyle w:val="Hyperlink"/>
            <w:noProof/>
          </w:rPr>
          <w:t>4.1</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_Toc156225810 \h </w:instrText>
        </w:r>
        <w:r>
          <w:rPr>
            <w:noProof/>
            <w:webHidden/>
          </w:rPr>
        </w:r>
        <w:r>
          <w:rPr>
            <w:noProof/>
            <w:webHidden/>
          </w:rPr>
          <w:fldChar w:fldCharType="separate"/>
        </w:r>
        <w:r w:rsidR="007223A2">
          <w:rPr>
            <w:noProof/>
            <w:webHidden/>
          </w:rPr>
          <w:t>12</w:t>
        </w:r>
        <w:r>
          <w:rPr>
            <w:noProof/>
            <w:webHidden/>
          </w:rPr>
          <w:fldChar w:fldCharType="end"/>
        </w:r>
      </w:hyperlink>
    </w:p>
    <w:p w14:paraId="2D8DC802" w14:textId="4508F87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1" w:history="1">
        <w:r w:rsidRPr="00F72B4C">
          <w:rPr>
            <w:rStyle w:val="Hyperlink"/>
            <w:noProof/>
          </w:rPr>
          <w:t>4.2</w:t>
        </w:r>
        <w:r>
          <w:rPr>
            <w:rFonts w:asciiTheme="minorHAnsi" w:eastAsiaTheme="minorEastAsia" w:hAnsiTheme="minorHAnsi" w:cstheme="minorBidi"/>
            <w:noProof/>
            <w:kern w:val="2"/>
            <w:sz w:val="24"/>
            <w:lang w:eastAsia="nl-NL"/>
            <w14:ligatures w14:val="standardContextual"/>
          </w:rPr>
          <w:tab/>
        </w:r>
        <w:r w:rsidRPr="00F72B4C">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_Toc156225811 \h </w:instrText>
        </w:r>
        <w:r>
          <w:rPr>
            <w:noProof/>
            <w:webHidden/>
          </w:rPr>
        </w:r>
        <w:r>
          <w:rPr>
            <w:noProof/>
            <w:webHidden/>
          </w:rPr>
          <w:fldChar w:fldCharType="separate"/>
        </w:r>
        <w:r w:rsidR="007223A2">
          <w:rPr>
            <w:noProof/>
            <w:webHidden/>
          </w:rPr>
          <w:t>12</w:t>
        </w:r>
        <w:r>
          <w:rPr>
            <w:noProof/>
            <w:webHidden/>
          </w:rPr>
          <w:fldChar w:fldCharType="end"/>
        </w:r>
      </w:hyperlink>
    </w:p>
    <w:p w14:paraId="333EC427" w14:textId="60151AE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2" w:history="1">
        <w:r w:rsidRPr="00F72B4C">
          <w:rPr>
            <w:rStyle w:val="Hyperlink"/>
            <w:noProof/>
          </w:rPr>
          <w:t>4.3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_Toc156225812 \h </w:instrText>
        </w:r>
        <w:r>
          <w:rPr>
            <w:noProof/>
            <w:webHidden/>
          </w:rPr>
        </w:r>
        <w:r>
          <w:rPr>
            <w:noProof/>
            <w:webHidden/>
          </w:rPr>
          <w:fldChar w:fldCharType="separate"/>
        </w:r>
        <w:r w:rsidR="007223A2">
          <w:rPr>
            <w:noProof/>
            <w:webHidden/>
          </w:rPr>
          <w:t>13</w:t>
        </w:r>
        <w:r>
          <w:rPr>
            <w:noProof/>
            <w:webHidden/>
          </w:rPr>
          <w:fldChar w:fldCharType="end"/>
        </w:r>
      </w:hyperlink>
    </w:p>
    <w:p w14:paraId="09F7D454" w14:textId="784A5EC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3" w:history="1">
        <w:r w:rsidRPr="00F72B4C">
          <w:rPr>
            <w:rStyle w:val="Hyperlink"/>
            <w:noProof/>
          </w:rPr>
          <w:t>4.4</w:t>
        </w:r>
        <w:r>
          <w:rPr>
            <w:rFonts w:asciiTheme="minorHAnsi" w:eastAsiaTheme="minorEastAsia" w:hAnsiTheme="minorHAnsi" w:cstheme="minorBidi"/>
            <w:noProof/>
            <w:kern w:val="2"/>
            <w:sz w:val="24"/>
            <w:lang w:eastAsia="nl-NL"/>
            <w14:ligatures w14:val="standardContextual"/>
          </w:rPr>
          <w:tab/>
        </w:r>
        <w:r w:rsidRPr="00F72B4C">
          <w:rPr>
            <w:rStyle w:val="Hyperlink"/>
            <w:noProof/>
          </w:rPr>
          <w:t>Gevaren naar de omgeving</w:t>
        </w:r>
        <w:r>
          <w:rPr>
            <w:noProof/>
            <w:webHidden/>
          </w:rPr>
          <w:tab/>
        </w:r>
        <w:r>
          <w:rPr>
            <w:noProof/>
            <w:webHidden/>
          </w:rPr>
          <w:fldChar w:fldCharType="begin"/>
        </w:r>
        <w:r>
          <w:rPr>
            <w:noProof/>
            <w:webHidden/>
          </w:rPr>
          <w:instrText xml:space="preserve"> PAGEREF _Toc156225813 \h </w:instrText>
        </w:r>
        <w:r>
          <w:rPr>
            <w:noProof/>
            <w:webHidden/>
          </w:rPr>
        </w:r>
        <w:r>
          <w:rPr>
            <w:noProof/>
            <w:webHidden/>
          </w:rPr>
          <w:fldChar w:fldCharType="separate"/>
        </w:r>
        <w:r w:rsidR="007223A2">
          <w:rPr>
            <w:noProof/>
            <w:webHidden/>
          </w:rPr>
          <w:t>13</w:t>
        </w:r>
        <w:r>
          <w:rPr>
            <w:noProof/>
            <w:webHidden/>
          </w:rPr>
          <w:fldChar w:fldCharType="end"/>
        </w:r>
      </w:hyperlink>
    </w:p>
    <w:p w14:paraId="03994AEC" w14:textId="57A880FB"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4" w:history="1">
        <w:r w:rsidRPr="00F72B4C">
          <w:rPr>
            <w:rStyle w:val="Hyperlink"/>
            <w:noProof/>
          </w:rPr>
          <w:t>5</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Ongevallen</w:t>
        </w:r>
        <w:r>
          <w:rPr>
            <w:noProof/>
            <w:webHidden/>
          </w:rPr>
          <w:tab/>
        </w:r>
        <w:r>
          <w:rPr>
            <w:noProof/>
            <w:webHidden/>
          </w:rPr>
          <w:fldChar w:fldCharType="begin"/>
        </w:r>
        <w:r>
          <w:rPr>
            <w:noProof/>
            <w:webHidden/>
          </w:rPr>
          <w:instrText xml:space="preserve"> PAGEREF _Toc156225814 \h </w:instrText>
        </w:r>
        <w:r>
          <w:rPr>
            <w:noProof/>
            <w:webHidden/>
          </w:rPr>
        </w:r>
        <w:r>
          <w:rPr>
            <w:noProof/>
            <w:webHidden/>
          </w:rPr>
          <w:fldChar w:fldCharType="separate"/>
        </w:r>
        <w:r w:rsidR="007223A2">
          <w:rPr>
            <w:noProof/>
            <w:webHidden/>
          </w:rPr>
          <w:t>15</w:t>
        </w:r>
        <w:r>
          <w:rPr>
            <w:noProof/>
            <w:webHidden/>
          </w:rPr>
          <w:fldChar w:fldCharType="end"/>
        </w:r>
      </w:hyperlink>
    </w:p>
    <w:p w14:paraId="2ADC0040" w14:textId="32FC1CD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5" w:history="1">
        <w:r w:rsidRPr="00F72B4C">
          <w:rPr>
            <w:rStyle w:val="Hyperlink"/>
            <w:noProof/>
          </w:rPr>
          <w:t>5.1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Bedrijfshulpverlener</w:t>
        </w:r>
        <w:r>
          <w:rPr>
            <w:noProof/>
            <w:webHidden/>
          </w:rPr>
          <w:tab/>
        </w:r>
        <w:r>
          <w:rPr>
            <w:noProof/>
            <w:webHidden/>
          </w:rPr>
          <w:fldChar w:fldCharType="begin"/>
        </w:r>
        <w:r>
          <w:rPr>
            <w:noProof/>
            <w:webHidden/>
          </w:rPr>
          <w:instrText xml:space="preserve"> PAGEREF _Toc156225815 \h </w:instrText>
        </w:r>
        <w:r>
          <w:rPr>
            <w:noProof/>
            <w:webHidden/>
          </w:rPr>
        </w:r>
        <w:r>
          <w:rPr>
            <w:noProof/>
            <w:webHidden/>
          </w:rPr>
          <w:fldChar w:fldCharType="separate"/>
        </w:r>
        <w:r w:rsidR="007223A2">
          <w:rPr>
            <w:noProof/>
            <w:webHidden/>
          </w:rPr>
          <w:t>15</w:t>
        </w:r>
        <w:r>
          <w:rPr>
            <w:noProof/>
            <w:webHidden/>
          </w:rPr>
          <w:fldChar w:fldCharType="end"/>
        </w:r>
      </w:hyperlink>
    </w:p>
    <w:p w14:paraId="550259C9" w14:textId="0B377EF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6" w:history="1">
        <w:r w:rsidRPr="00F72B4C">
          <w:rPr>
            <w:rStyle w:val="Hyperlink"/>
            <w:noProof/>
          </w:rPr>
          <w:t>5.2</w:t>
        </w:r>
        <w:r>
          <w:rPr>
            <w:rFonts w:asciiTheme="minorHAnsi" w:eastAsiaTheme="minorEastAsia" w:hAnsiTheme="minorHAnsi" w:cstheme="minorBidi"/>
            <w:noProof/>
            <w:kern w:val="2"/>
            <w:sz w:val="24"/>
            <w:lang w:eastAsia="nl-NL"/>
            <w14:ligatures w14:val="standardContextual"/>
          </w:rPr>
          <w:tab/>
        </w:r>
        <w:r w:rsidRPr="00F72B4C">
          <w:rPr>
            <w:rStyle w:val="Hyperlink"/>
            <w:noProof/>
          </w:rPr>
          <w:t>Melden van ongevallen</w:t>
        </w:r>
        <w:r>
          <w:rPr>
            <w:noProof/>
            <w:webHidden/>
          </w:rPr>
          <w:tab/>
        </w:r>
        <w:r>
          <w:rPr>
            <w:noProof/>
            <w:webHidden/>
          </w:rPr>
          <w:fldChar w:fldCharType="begin"/>
        </w:r>
        <w:r>
          <w:rPr>
            <w:noProof/>
            <w:webHidden/>
          </w:rPr>
          <w:instrText xml:space="preserve"> PAGEREF _Toc156225816 \h </w:instrText>
        </w:r>
        <w:r>
          <w:rPr>
            <w:noProof/>
            <w:webHidden/>
          </w:rPr>
        </w:r>
        <w:r>
          <w:rPr>
            <w:noProof/>
            <w:webHidden/>
          </w:rPr>
          <w:fldChar w:fldCharType="separate"/>
        </w:r>
        <w:r w:rsidR="007223A2">
          <w:rPr>
            <w:noProof/>
            <w:webHidden/>
          </w:rPr>
          <w:t>15</w:t>
        </w:r>
        <w:r>
          <w:rPr>
            <w:noProof/>
            <w:webHidden/>
          </w:rPr>
          <w:fldChar w:fldCharType="end"/>
        </w:r>
      </w:hyperlink>
    </w:p>
    <w:p w14:paraId="563B593F" w14:textId="3A8F3DF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7" w:history="1">
        <w:r w:rsidRPr="00F72B4C">
          <w:rPr>
            <w:rStyle w:val="Hyperlink"/>
            <w:noProof/>
          </w:rPr>
          <w:t>6</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Invulling wettelijke eisen aan V&amp;G-plan</w:t>
        </w:r>
        <w:r>
          <w:rPr>
            <w:noProof/>
            <w:webHidden/>
          </w:rPr>
          <w:tab/>
        </w:r>
        <w:r>
          <w:rPr>
            <w:noProof/>
            <w:webHidden/>
          </w:rPr>
          <w:fldChar w:fldCharType="begin"/>
        </w:r>
        <w:r>
          <w:rPr>
            <w:noProof/>
            <w:webHidden/>
          </w:rPr>
          <w:instrText xml:space="preserve"> PAGEREF _Toc156225817 \h </w:instrText>
        </w:r>
        <w:r>
          <w:rPr>
            <w:noProof/>
            <w:webHidden/>
          </w:rPr>
        </w:r>
        <w:r>
          <w:rPr>
            <w:noProof/>
            <w:webHidden/>
          </w:rPr>
          <w:fldChar w:fldCharType="separate"/>
        </w:r>
        <w:r w:rsidR="007223A2">
          <w:rPr>
            <w:noProof/>
            <w:webHidden/>
          </w:rPr>
          <w:t>16</w:t>
        </w:r>
        <w:r>
          <w:rPr>
            <w:noProof/>
            <w:webHidden/>
          </w:rPr>
          <w:fldChar w:fldCharType="end"/>
        </w:r>
      </w:hyperlink>
    </w:p>
    <w:p w14:paraId="3DDBAEF0" w14:textId="227C4A7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8" w:history="1">
        <w:r w:rsidRPr="00F72B4C">
          <w:rPr>
            <w:rStyle w:val="Hyperlink"/>
            <w:noProof/>
          </w:rPr>
          <w:t>7</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Checklist overige wettelijke eisen</w:t>
        </w:r>
        <w:r>
          <w:rPr>
            <w:noProof/>
            <w:webHidden/>
          </w:rPr>
          <w:tab/>
        </w:r>
        <w:r>
          <w:rPr>
            <w:noProof/>
            <w:webHidden/>
          </w:rPr>
          <w:fldChar w:fldCharType="begin"/>
        </w:r>
        <w:r>
          <w:rPr>
            <w:noProof/>
            <w:webHidden/>
          </w:rPr>
          <w:instrText xml:space="preserve"> PAGEREF _Toc156225818 \h </w:instrText>
        </w:r>
        <w:r>
          <w:rPr>
            <w:noProof/>
            <w:webHidden/>
          </w:rPr>
        </w:r>
        <w:r>
          <w:rPr>
            <w:noProof/>
            <w:webHidden/>
          </w:rPr>
          <w:fldChar w:fldCharType="separate"/>
        </w:r>
        <w:r w:rsidR="007223A2">
          <w:rPr>
            <w:noProof/>
            <w:webHidden/>
          </w:rPr>
          <w:t>17</w:t>
        </w:r>
        <w:r>
          <w:rPr>
            <w:noProof/>
            <w:webHidden/>
          </w:rPr>
          <w:fldChar w:fldCharType="end"/>
        </w:r>
      </w:hyperlink>
    </w:p>
    <w:p w14:paraId="2FD2F9FE" w14:textId="12584F5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9" w:history="1">
        <w:r w:rsidRPr="00F72B4C">
          <w:rPr>
            <w:rStyle w:val="Hyperlink"/>
            <w:noProof/>
          </w:rPr>
          <w:t>7.1</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_Toc156225819 \h </w:instrText>
        </w:r>
        <w:r>
          <w:rPr>
            <w:noProof/>
            <w:webHidden/>
          </w:rPr>
        </w:r>
        <w:r>
          <w:rPr>
            <w:noProof/>
            <w:webHidden/>
          </w:rPr>
          <w:fldChar w:fldCharType="separate"/>
        </w:r>
        <w:r w:rsidR="007223A2">
          <w:rPr>
            <w:noProof/>
            <w:webHidden/>
          </w:rPr>
          <w:t>17</w:t>
        </w:r>
        <w:r>
          <w:rPr>
            <w:noProof/>
            <w:webHidden/>
          </w:rPr>
          <w:fldChar w:fldCharType="end"/>
        </w:r>
      </w:hyperlink>
    </w:p>
    <w:p w14:paraId="4BCD3FB8" w14:textId="43BB3614"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20" w:history="1">
        <w:r w:rsidRPr="00F72B4C">
          <w:rPr>
            <w:rStyle w:val="Hyperlink"/>
            <w:noProof/>
          </w:rPr>
          <w:t>7.2</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Bouwbesluit i.r.t. arbeidsomstandigheden</w:t>
        </w:r>
        <w:r>
          <w:rPr>
            <w:noProof/>
            <w:webHidden/>
          </w:rPr>
          <w:tab/>
        </w:r>
        <w:r>
          <w:rPr>
            <w:noProof/>
            <w:webHidden/>
          </w:rPr>
          <w:fldChar w:fldCharType="begin"/>
        </w:r>
        <w:r>
          <w:rPr>
            <w:noProof/>
            <w:webHidden/>
          </w:rPr>
          <w:instrText xml:space="preserve"> PAGEREF _Toc156225820 \h </w:instrText>
        </w:r>
        <w:r>
          <w:rPr>
            <w:noProof/>
            <w:webHidden/>
          </w:rPr>
        </w:r>
        <w:r>
          <w:rPr>
            <w:noProof/>
            <w:webHidden/>
          </w:rPr>
          <w:fldChar w:fldCharType="separate"/>
        </w:r>
        <w:r w:rsidR="007223A2">
          <w:rPr>
            <w:noProof/>
            <w:webHidden/>
          </w:rPr>
          <w:t>17</w:t>
        </w:r>
        <w:r>
          <w:rPr>
            <w:noProof/>
            <w:webHidden/>
          </w:rPr>
          <w:fldChar w:fldCharType="end"/>
        </w:r>
      </w:hyperlink>
    </w:p>
    <w:p w14:paraId="1C124366" w14:textId="767CF427" w:rsidR="00E84B8D" w:rsidRDefault="00E84B8D">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21" w:history="1">
        <w:r w:rsidRPr="00F72B4C">
          <w:rPr>
            <w:rStyle w:val="Hyperlink"/>
            <w:noProof/>
          </w:rPr>
          <w:t>Bijlagen</w:t>
        </w:r>
        <w:r>
          <w:rPr>
            <w:noProof/>
            <w:webHidden/>
          </w:rPr>
          <w:tab/>
        </w:r>
        <w:r>
          <w:rPr>
            <w:noProof/>
            <w:webHidden/>
          </w:rPr>
          <w:fldChar w:fldCharType="begin"/>
        </w:r>
        <w:r>
          <w:rPr>
            <w:noProof/>
            <w:webHidden/>
          </w:rPr>
          <w:instrText xml:space="preserve"> PAGEREF _Toc156225821 \h </w:instrText>
        </w:r>
        <w:r>
          <w:rPr>
            <w:noProof/>
            <w:webHidden/>
          </w:rPr>
        </w:r>
        <w:r>
          <w:rPr>
            <w:noProof/>
            <w:webHidden/>
          </w:rPr>
          <w:fldChar w:fldCharType="separate"/>
        </w:r>
        <w:r w:rsidR="007223A2">
          <w:rPr>
            <w:noProof/>
            <w:webHidden/>
          </w:rPr>
          <w:t>18</w:t>
        </w:r>
        <w:r>
          <w:rPr>
            <w:noProof/>
            <w:webHidden/>
          </w:rPr>
          <w:fldChar w:fldCharType="end"/>
        </w:r>
      </w:hyperlink>
    </w:p>
    <w:p w14:paraId="03B05376" w14:textId="1120A973"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2" w:history="1">
        <w:r w:rsidRPr="00F72B4C">
          <w:rPr>
            <w:rStyle w:val="Hyperlink"/>
            <w:noProof/>
            <w:lang w:eastAsia="nl-NL"/>
          </w:rPr>
          <w:t xml:space="preserve">Bijlage </w:t>
        </w:r>
        <w:r w:rsidRPr="00F72B4C">
          <w:rPr>
            <w:rStyle w:val="Hyperlink"/>
            <w:noProof/>
          </w:rPr>
          <w:t>1</w:t>
        </w:r>
        <w:r w:rsidRPr="00F72B4C">
          <w:rPr>
            <w:rStyle w:val="Hyperlink"/>
            <w:noProof/>
            <w:lang w:eastAsia="nl-NL"/>
          </w:rPr>
          <w:t xml:space="preserve"> </w:t>
        </w:r>
        <w:r w:rsidRPr="00F72B4C">
          <w:rPr>
            <w:rStyle w:val="Hyperlink"/>
            <w:noProof/>
          </w:rPr>
          <w:t>Voorbeeld Ongevallenformulier</w:t>
        </w:r>
        <w:r>
          <w:rPr>
            <w:noProof/>
            <w:webHidden/>
          </w:rPr>
          <w:tab/>
        </w:r>
        <w:r>
          <w:rPr>
            <w:noProof/>
            <w:webHidden/>
          </w:rPr>
          <w:fldChar w:fldCharType="begin"/>
        </w:r>
        <w:r>
          <w:rPr>
            <w:noProof/>
            <w:webHidden/>
          </w:rPr>
          <w:instrText xml:space="preserve"> PAGEREF _Toc156225822 \h </w:instrText>
        </w:r>
        <w:r>
          <w:rPr>
            <w:noProof/>
            <w:webHidden/>
          </w:rPr>
        </w:r>
        <w:r>
          <w:rPr>
            <w:noProof/>
            <w:webHidden/>
          </w:rPr>
          <w:fldChar w:fldCharType="separate"/>
        </w:r>
        <w:r w:rsidR="007223A2">
          <w:rPr>
            <w:noProof/>
            <w:webHidden/>
          </w:rPr>
          <w:t>18</w:t>
        </w:r>
        <w:r>
          <w:rPr>
            <w:noProof/>
            <w:webHidden/>
          </w:rPr>
          <w:fldChar w:fldCharType="end"/>
        </w:r>
      </w:hyperlink>
    </w:p>
    <w:p w14:paraId="1E7E7A36" w14:textId="0FD3D104"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3" w:history="1">
        <w:r w:rsidRPr="00F72B4C">
          <w:rPr>
            <w:rStyle w:val="Hyperlink"/>
            <w:noProof/>
            <w:lang w:eastAsia="nl-NL"/>
          </w:rPr>
          <w:t>Bijlage 2 Voorbeeld Alarmkaart</w:t>
        </w:r>
        <w:r>
          <w:rPr>
            <w:noProof/>
            <w:webHidden/>
          </w:rPr>
          <w:tab/>
        </w:r>
        <w:r>
          <w:rPr>
            <w:noProof/>
            <w:webHidden/>
          </w:rPr>
          <w:fldChar w:fldCharType="begin"/>
        </w:r>
        <w:r>
          <w:rPr>
            <w:noProof/>
            <w:webHidden/>
          </w:rPr>
          <w:instrText xml:space="preserve"> PAGEREF _Toc156225823 \h </w:instrText>
        </w:r>
        <w:r>
          <w:rPr>
            <w:noProof/>
            <w:webHidden/>
          </w:rPr>
        </w:r>
        <w:r>
          <w:rPr>
            <w:noProof/>
            <w:webHidden/>
          </w:rPr>
          <w:fldChar w:fldCharType="separate"/>
        </w:r>
        <w:r w:rsidR="007223A2">
          <w:rPr>
            <w:noProof/>
            <w:webHidden/>
          </w:rPr>
          <w:t>19</w:t>
        </w:r>
        <w:r>
          <w:rPr>
            <w:noProof/>
            <w:webHidden/>
          </w:rPr>
          <w:fldChar w:fldCharType="end"/>
        </w:r>
      </w:hyperlink>
    </w:p>
    <w:p w14:paraId="41E308F4" w14:textId="752320C3" w:rsidR="00F360DF" w:rsidRDefault="00F360DF">
      <w:r>
        <w:fldChar w:fldCharType="end"/>
      </w:r>
    </w:p>
    <w:p w14:paraId="3DDB4538" w14:textId="77777777" w:rsidR="00F360DF" w:rsidRDefault="00F360DF" w:rsidP="009D3838">
      <w:pPr>
        <w:pStyle w:val="Kop1"/>
      </w:pPr>
      <w:bookmarkStart w:id="14" w:name="_Toc156225779"/>
      <w:r>
        <w:lastRenderedPageBreak/>
        <w:t>Inleiding</w:t>
      </w:r>
      <w:bookmarkEnd w:id="14"/>
    </w:p>
    <w:p w14:paraId="1FFB4140" w14:textId="77777777" w:rsidR="00F360DF" w:rsidRDefault="00F360DF" w:rsidP="00F360DF">
      <w:pPr>
        <w:pStyle w:val="Kop2"/>
      </w:pPr>
      <w:bookmarkStart w:id="15" w:name="_Toc260144940"/>
      <w:bookmarkStart w:id="16" w:name="_Toc267562038"/>
      <w:bookmarkStart w:id="17" w:name="_Toc267565411"/>
      <w:bookmarkStart w:id="18" w:name="_Toc267565472"/>
      <w:bookmarkStart w:id="19" w:name="_Toc156225780"/>
      <w:bookmarkStart w:id="20" w:name="_Toc488813094"/>
      <w:bookmarkStart w:id="21" w:name="_Toc489089433"/>
      <w:bookmarkStart w:id="22" w:name="_Toc489089481"/>
      <w:bookmarkStart w:id="23" w:name="_Toc489089989"/>
      <w:bookmarkStart w:id="24" w:name="_Toc489147536"/>
      <w:bookmarkStart w:id="25" w:name="_Toc498160203"/>
      <w:bookmarkStart w:id="26" w:name="_Toc498754842"/>
      <w:r>
        <w:t>Doel in inhoud van het V&amp;G-plan</w:t>
      </w:r>
      <w:bookmarkEnd w:id="15"/>
      <w:bookmarkEnd w:id="16"/>
      <w:bookmarkEnd w:id="17"/>
      <w:bookmarkEnd w:id="18"/>
      <w:bookmarkEnd w:id="19"/>
    </w:p>
    <w:bookmarkEnd w:id="20"/>
    <w:bookmarkEnd w:id="21"/>
    <w:bookmarkEnd w:id="22"/>
    <w:bookmarkEnd w:id="23"/>
    <w:bookmarkEnd w:id="24"/>
    <w:bookmarkEnd w:id="25"/>
    <w:bookmarkEnd w:id="26"/>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7" w:name="_Toc267562039"/>
      <w:bookmarkStart w:id="28" w:name="_Toc267565412"/>
      <w:bookmarkStart w:id="29" w:name="_Toc267565473"/>
      <w:bookmarkStart w:id="30" w:name="_Toc156225781"/>
      <w:r>
        <w:t>Wettelijk kader</w:t>
      </w:r>
      <w:bookmarkEnd w:id="27"/>
      <w:bookmarkEnd w:id="28"/>
      <w:bookmarkEnd w:id="29"/>
      <w:bookmarkEnd w:id="30"/>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8059"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5"/>
        <w:gridCol w:w="1804"/>
        <w:gridCol w:w="1805"/>
        <w:gridCol w:w="1805"/>
      </w:tblGrid>
      <w:tr w:rsidR="00F360DF" w14:paraId="2FC5A22D" w14:textId="77777777" w:rsidTr="003A2981">
        <w:trPr>
          <w:trHeight w:val="1693"/>
        </w:trPr>
        <w:tc>
          <w:tcPr>
            <w:tcW w:w="2645"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1804"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1805"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1805"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3A2981">
        <w:trPr>
          <w:trHeight w:val="1297"/>
        </w:trPr>
        <w:tc>
          <w:tcPr>
            <w:tcW w:w="2645"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1804"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3A2981">
        <w:trPr>
          <w:trHeight w:val="613"/>
        </w:trPr>
        <w:tc>
          <w:tcPr>
            <w:tcW w:w="2645"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1804"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1805"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1805"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3A2981">
        <w:trPr>
          <w:trHeight w:val="1297"/>
        </w:trPr>
        <w:tc>
          <w:tcPr>
            <w:tcW w:w="2645"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1804"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1805"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31" w:name="_Toc156225782"/>
      <w:r>
        <w:t>Arbowet in ontwerp</w:t>
      </w:r>
      <w:bookmarkEnd w:id="31"/>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32" w:name="_Toc156225783"/>
      <w:r>
        <w:lastRenderedPageBreak/>
        <w:t>Kennisgeving</w:t>
      </w:r>
      <w:bookmarkEnd w:id="32"/>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3642A8D" w14:textId="77777777" w:rsidR="003D162D" w:rsidRDefault="003D162D" w:rsidP="00F360DF"/>
    <w:p w14:paraId="18AEE358" w14:textId="7D9384E0" w:rsidR="003D162D" w:rsidRDefault="003D162D" w:rsidP="00F360DF">
      <w:r w:rsidRPr="003D162D">
        <w:t>Voor de werkzaamheden waarvoor dit V&amp;G-plan is opgesteld is de kennisgeving niet nodig.</w:t>
      </w:r>
    </w:p>
    <w:p w14:paraId="2EC6AB61" w14:textId="77777777" w:rsidR="00F360DF" w:rsidRDefault="00F360DF" w:rsidP="00F360DF"/>
    <w:p w14:paraId="16A9799D" w14:textId="77777777" w:rsidR="00F360DF" w:rsidRDefault="00F360DF" w:rsidP="000E7744">
      <w:pPr>
        <w:pStyle w:val="Kop3"/>
      </w:pPr>
      <w:bookmarkStart w:id="33" w:name="_Toc156225784"/>
      <w:r>
        <w:t>V&amp;G-coördinatoren</w:t>
      </w:r>
      <w:bookmarkEnd w:id="33"/>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4" w:name="_Toc156225785"/>
      <w:r>
        <w:t>V&amp;G-plan</w:t>
      </w:r>
      <w:bookmarkEnd w:id="34"/>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5" w:name="_Toc156225786"/>
      <w:r>
        <w:lastRenderedPageBreak/>
        <w:t>Contractbepalingen</w:t>
      </w:r>
      <w:bookmarkEnd w:id="35"/>
    </w:p>
    <w:p w14:paraId="353F34E9"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6" w:name="_Toc156225787"/>
      <w:r>
        <w:t>V&amp;G-dossier</w:t>
      </w:r>
      <w:bookmarkEnd w:id="36"/>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7" w:name="_Toc156225788"/>
      <w:r>
        <w:lastRenderedPageBreak/>
        <w:t>Projectgegevens</w:t>
      </w:r>
      <w:bookmarkEnd w:id="37"/>
    </w:p>
    <w:p w14:paraId="15E5D08E" w14:textId="77777777" w:rsidR="009D3838" w:rsidRDefault="00CF7BF4" w:rsidP="009D3838">
      <w:pPr>
        <w:pStyle w:val="Kop2"/>
      </w:pPr>
      <w:bookmarkStart w:id="38" w:name="_Toc156225789"/>
      <w:r>
        <w:t>Beschrijving van het werk</w:t>
      </w:r>
      <w:bookmarkEnd w:id="38"/>
    </w:p>
    <w:p w14:paraId="2C7EA2F7" w14:textId="77777777" w:rsidR="009D3838" w:rsidRDefault="009D3838" w:rsidP="009D3838"/>
    <w:p w14:paraId="113EB8BC" w14:textId="5B2138DE"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w:t>
      </w:r>
      <w:r w:rsidR="002955C3">
        <w:rPr>
          <w:rFonts w:cs="Arial"/>
          <w:szCs w:val="18"/>
        </w:rPr>
        <w:t>aanleg en onderhoud van groenvoorzieningen + kleine straatwerkzaamheden in</w:t>
      </w:r>
      <w:r w:rsidR="003D162D">
        <w:rPr>
          <w:szCs w:val="18"/>
        </w:rPr>
        <w:t xml:space="preserve"> Gemeente </w:t>
      </w:r>
      <w:r w:rsidR="002955C3">
        <w:rPr>
          <w:szCs w:val="18"/>
        </w:rPr>
        <w:t>Beverwijk</w:t>
      </w:r>
      <w:r w:rsidR="003C0AE6">
        <w:rPr>
          <w:szCs w:val="18"/>
        </w:rPr>
        <w:t xml:space="preserve">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8D05325" w14:textId="77777777" w:rsidR="00362FA6" w:rsidRDefault="00362FA6" w:rsidP="009D3838">
      <w:pPr>
        <w:spacing w:line="220" w:lineRule="exact"/>
        <w:rPr>
          <w:rFonts w:cs="Arial"/>
          <w:szCs w:val="18"/>
        </w:rPr>
      </w:pPr>
    </w:p>
    <w:p w14:paraId="3C004AAF" w14:textId="727483DA" w:rsidR="00073A24" w:rsidRPr="003C0AE6" w:rsidRDefault="00073A24" w:rsidP="003C0AE6">
      <w:pPr>
        <w:numPr>
          <w:ilvl w:val="0"/>
          <w:numId w:val="8"/>
        </w:numPr>
        <w:spacing w:line="220" w:lineRule="exact"/>
        <w:ind w:left="284" w:hanging="284"/>
        <w:contextualSpacing/>
        <w:rPr>
          <w:rFonts w:ascii="Arial" w:hAnsi="Arial"/>
          <w:sz w:val="20"/>
          <w:szCs w:val="18"/>
          <w:lang w:eastAsia="en-US"/>
        </w:rPr>
      </w:pPr>
      <w:r>
        <w:rPr>
          <w:szCs w:val="18"/>
          <w:lang w:eastAsia="en-US"/>
        </w:rPr>
        <w:t>Bestekken</w:t>
      </w:r>
      <w:r w:rsidR="00BF49D3">
        <w:rPr>
          <w:szCs w:val="18"/>
          <w:lang w:eastAsia="en-US"/>
        </w:rPr>
        <w:t>:</w:t>
      </w:r>
      <w:r>
        <w:rPr>
          <w:szCs w:val="18"/>
          <w:lang w:eastAsia="en-US"/>
        </w:rPr>
        <w:t xml:space="preserve"> </w:t>
      </w:r>
      <w:r w:rsidR="002955C3">
        <w:rPr>
          <w:szCs w:val="18"/>
          <w:lang w:eastAsia="en-US"/>
        </w:rPr>
        <w:t xml:space="preserve">P241269 ROK </w:t>
      </w:r>
      <w:r w:rsidR="00C332A7">
        <w:rPr>
          <w:szCs w:val="18"/>
          <w:lang w:eastAsia="en-US"/>
        </w:rPr>
        <w:t>Herstel Groenstructuur</w:t>
      </w:r>
      <w:r w:rsidR="002955C3">
        <w:rPr>
          <w:szCs w:val="18"/>
          <w:lang w:eastAsia="en-US"/>
        </w:rPr>
        <w:t xml:space="preserve"> gemeente Beverwijk</w:t>
      </w:r>
    </w:p>
    <w:p w14:paraId="43B380BE" w14:textId="77777777" w:rsidR="003C0AE6" w:rsidRPr="00073A24" w:rsidRDefault="003C0AE6" w:rsidP="003C0AE6">
      <w:pPr>
        <w:spacing w:line="220" w:lineRule="exact"/>
        <w:ind w:left="284"/>
        <w:contextualSpacing/>
        <w:rPr>
          <w:rFonts w:ascii="Arial" w:hAnsi="Arial"/>
          <w:sz w:val="20"/>
          <w:szCs w:val="18"/>
          <w:lang w:eastAsia="en-US"/>
        </w:rPr>
      </w:pPr>
    </w:p>
    <w:p w14:paraId="2E41BBB5" w14:textId="02336C28" w:rsidR="009D3838" w:rsidRDefault="00073A24" w:rsidP="009D3838">
      <w:pPr>
        <w:spacing w:line="220" w:lineRule="exact"/>
        <w:rPr>
          <w:rFonts w:cs="Arial"/>
          <w:szCs w:val="18"/>
        </w:rPr>
      </w:pPr>
      <w:r>
        <w:rPr>
          <w:rFonts w:cs="Arial"/>
          <w:szCs w:val="18"/>
        </w:rPr>
        <w:t>De werkzaamheden bestaan uit:</w:t>
      </w:r>
    </w:p>
    <w:p w14:paraId="7D7E21E1" w14:textId="1A0ADC28" w:rsidR="00C332A7" w:rsidRPr="00C332A7" w:rsidRDefault="00C332A7" w:rsidP="00C332A7">
      <w:pPr>
        <w:pStyle w:val="Lijstalinea"/>
        <w:numPr>
          <w:ilvl w:val="1"/>
          <w:numId w:val="30"/>
        </w:numPr>
        <w:ind w:left="709"/>
        <w:rPr>
          <w:rFonts w:ascii="Verdana" w:hAnsi="Verdana"/>
          <w:sz w:val="18"/>
          <w:szCs w:val="18"/>
        </w:rPr>
      </w:pPr>
      <w:r w:rsidRPr="00C332A7">
        <w:rPr>
          <w:rFonts w:ascii="Verdana" w:hAnsi="Verdana"/>
          <w:sz w:val="18"/>
          <w:szCs w:val="18"/>
        </w:rPr>
        <w:t>Aanleg groeiplaatsverbeteringen;</w:t>
      </w:r>
    </w:p>
    <w:p w14:paraId="6AE6AB33" w14:textId="4C6F5EB4" w:rsidR="00C332A7" w:rsidRPr="00C332A7" w:rsidRDefault="00C332A7" w:rsidP="00C332A7">
      <w:pPr>
        <w:pStyle w:val="Lijstalinea"/>
        <w:numPr>
          <w:ilvl w:val="1"/>
          <w:numId w:val="30"/>
        </w:numPr>
        <w:ind w:left="709"/>
        <w:rPr>
          <w:rFonts w:ascii="Verdana" w:hAnsi="Verdana"/>
          <w:sz w:val="18"/>
          <w:szCs w:val="18"/>
        </w:rPr>
      </w:pPr>
      <w:r w:rsidRPr="00C332A7">
        <w:rPr>
          <w:rFonts w:ascii="Verdana" w:hAnsi="Verdana"/>
          <w:sz w:val="18"/>
          <w:szCs w:val="18"/>
        </w:rPr>
        <w:t>Planten van bomen;</w:t>
      </w:r>
    </w:p>
    <w:p w14:paraId="4445BC98" w14:textId="02E7C7ED" w:rsidR="009D3838" w:rsidRPr="00C332A7" w:rsidRDefault="00C332A7" w:rsidP="00C332A7">
      <w:pPr>
        <w:pStyle w:val="Lijstalinea"/>
        <w:numPr>
          <w:ilvl w:val="1"/>
          <w:numId w:val="30"/>
        </w:numPr>
        <w:ind w:left="709"/>
        <w:rPr>
          <w:rFonts w:ascii="Verdana" w:hAnsi="Verdana"/>
          <w:sz w:val="18"/>
          <w:szCs w:val="18"/>
        </w:rPr>
      </w:pPr>
      <w:r w:rsidRPr="00C332A7">
        <w:rPr>
          <w:rFonts w:ascii="Verdana" w:hAnsi="Verdana"/>
          <w:sz w:val="18"/>
          <w:szCs w:val="18"/>
        </w:rPr>
        <w:t>Nazorg aangelegde groenvoorzieningen.</w:t>
      </w:r>
    </w:p>
    <w:p w14:paraId="5DEA7204" w14:textId="77777777" w:rsidR="00C332A7" w:rsidRDefault="00C332A7" w:rsidP="00C332A7">
      <w:pPr>
        <w:pStyle w:val="Lijstalinea"/>
        <w:ind w:left="709"/>
      </w:pPr>
    </w:p>
    <w:p w14:paraId="1CA82C42" w14:textId="1B58F61C" w:rsidR="009D3838" w:rsidRDefault="00362FA6" w:rsidP="009D3838">
      <w:r>
        <w:t>De werkzaamheden</w:t>
      </w:r>
      <w:r w:rsidRPr="00362FA6">
        <w:t xml:space="preserve"> bevindt zich zowel in een binnenstedelijke als </w:t>
      </w:r>
      <w:proofErr w:type="spellStart"/>
      <w:r w:rsidRPr="00362FA6">
        <w:t>buitenstedelijke</w:t>
      </w:r>
      <w:proofErr w:type="spellEnd"/>
      <w:r w:rsidRPr="00362FA6">
        <w:t xml:space="preserve"> omgeving</w:t>
      </w:r>
    </w:p>
    <w:p w14:paraId="54881628" w14:textId="43ABDF5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aanvangsdatum</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3A2981">
        <w:rPr>
          <w:rFonts w:ascii="Verdana" w:hAnsi="Verdana"/>
          <w:sz w:val="18"/>
          <w:szCs w:val="18"/>
        </w:rPr>
        <w:t>1 augustus</w:t>
      </w:r>
      <w:r w:rsidR="006409DC">
        <w:rPr>
          <w:rFonts w:ascii="Verdana" w:hAnsi="Verdana"/>
          <w:sz w:val="18"/>
          <w:szCs w:val="18"/>
        </w:rPr>
        <w:t xml:space="preserve"> </w:t>
      </w:r>
      <w:r w:rsidRPr="00362FA6">
        <w:rPr>
          <w:rFonts w:ascii="Verdana" w:hAnsi="Verdana"/>
          <w:sz w:val="18"/>
          <w:szCs w:val="18"/>
        </w:rPr>
        <w:t>202</w:t>
      </w:r>
      <w:r w:rsidR="000D68E5">
        <w:rPr>
          <w:rFonts w:ascii="Verdana" w:hAnsi="Verdana"/>
          <w:sz w:val="18"/>
          <w:szCs w:val="18"/>
        </w:rPr>
        <w:t>5</w:t>
      </w:r>
    </w:p>
    <w:p w14:paraId="03C6DF71" w14:textId="04DA28F5"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uitvoeringstijd</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2955C3">
        <w:rPr>
          <w:rFonts w:ascii="Verdana" w:hAnsi="Verdana"/>
          <w:sz w:val="18"/>
          <w:szCs w:val="18"/>
        </w:rPr>
        <w:t>2</w:t>
      </w:r>
      <w:r w:rsidRPr="00362FA6">
        <w:rPr>
          <w:rFonts w:ascii="Verdana" w:hAnsi="Verdana"/>
          <w:sz w:val="18"/>
          <w:szCs w:val="18"/>
        </w:rPr>
        <w:t xml:space="preserve"> jaar</w:t>
      </w:r>
    </w:p>
    <w:p w14:paraId="7F769C88" w14:textId="71253EB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werkdagen</w:t>
      </w:r>
      <w:r>
        <w:rPr>
          <w:rFonts w:ascii="Verdana" w:hAnsi="Verdana"/>
          <w:sz w:val="18"/>
          <w:szCs w:val="18"/>
        </w:rPr>
        <w:tab/>
      </w:r>
      <w:r w:rsidRPr="00362FA6">
        <w:rPr>
          <w:rFonts w:ascii="Verdana" w:hAnsi="Verdana"/>
          <w:sz w:val="18"/>
          <w:szCs w:val="18"/>
        </w:rPr>
        <w:tab/>
        <w:t xml:space="preserve">: </w:t>
      </w:r>
      <w:r w:rsidR="00E01197">
        <w:rPr>
          <w:rFonts w:ascii="Verdana" w:hAnsi="Verdana"/>
          <w:sz w:val="18"/>
          <w:szCs w:val="18"/>
        </w:rPr>
        <w:t>nader te bepalen</w:t>
      </w:r>
    </w:p>
    <w:p w14:paraId="04600D3D" w14:textId="2AC3865B"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aantal mensdagen</w:t>
      </w:r>
      <w:r w:rsidRPr="00362FA6">
        <w:rPr>
          <w:rFonts w:ascii="Verdana" w:hAnsi="Verdana"/>
          <w:sz w:val="18"/>
          <w:szCs w:val="18"/>
        </w:rPr>
        <w:tab/>
        <w:t xml:space="preserve">: </w:t>
      </w:r>
      <w:r w:rsidR="00E01197">
        <w:rPr>
          <w:rFonts w:ascii="Verdana" w:hAnsi="Verdana"/>
          <w:sz w:val="18"/>
          <w:szCs w:val="18"/>
        </w:rPr>
        <w:t>nader te bepalen</w:t>
      </w:r>
    </w:p>
    <w:p w14:paraId="73E88C23" w14:textId="0C138C10" w:rsid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aantal (onder)aannemers</w:t>
      </w:r>
      <w:r w:rsidRPr="00362FA6">
        <w:rPr>
          <w:rFonts w:ascii="Verdana" w:hAnsi="Verdana"/>
          <w:sz w:val="18"/>
          <w:szCs w:val="18"/>
        </w:rPr>
        <w:tab/>
        <w:t xml:space="preserve">: </w:t>
      </w:r>
      <w:r w:rsidR="00E01197">
        <w:rPr>
          <w:rFonts w:ascii="Verdana" w:hAnsi="Verdana"/>
          <w:sz w:val="18"/>
          <w:szCs w:val="18"/>
        </w:rPr>
        <w:t>nader te bepalen</w:t>
      </w:r>
    </w:p>
    <w:p w14:paraId="3A46BBBE" w14:textId="0E73D606" w:rsidR="005C51B7" w:rsidRPr="00362FA6" w:rsidRDefault="005C51B7" w:rsidP="00362FA6">
      <w:pPr>
        <w:pStyle w:val="Lijstalinea"/>
        <w:numPr>
          <w:ilvl w:val="0"/>
          <w:numId w:val="6"/>
        </w:numPr>
        <w:rPr>
          <w:rFonts w:ascii="Verdana" w:hAnsi="Verdana"/>
          <w:sz w:val="18"/>
          <w:szCs w:val="18"/>
        </w:rPr>
      </w:pPr>
      <w:r w:rsidRPr="00362FA6">
        <w:rPr>
          <w:rFonts w:ascii="Verdana" w:hAnsi="Verdana"/>
          <w:sz w:val="18"/>
          <w:szCs w:val="18"/>
        </w:rPr>
        <w:t>Meldplicht bouwwerk, conform artikel 2.27</w:t>
      </w:r>
      <w:r w:rsidRPr="00362FA6">
        <w:rPr>
          <w:rFonts w:ascii="Verdana" w:hAnsi="Verdana"/>
          <w:sz w:val="18"/>
          <w:szCs w:val="18"/>
        </w:rPr>
        <w:tab/>
        <w:t>: Nee</w:t>
      </w:r>
    </w:p>
    <w:p w14:paraId="34A804B3" w14:textId="5AB3C75A" w:rsidR="009D3838" w:rsidRPr="006E0828" w:rsidRDefault="005C51B7" w:rsidP="009D3838">
      <w:r w:rsidDel="00362FA6">
        <w:rPr>
          <w:szCs w:val="18"/>
        </w:rPr>
        <w:t xml:space="preserve"> </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9" w:name="_Toc156225790"/>
      <w:r>
        <w:lastRenderedPageBreak/>
        <w:t>Betrokken partijen</w:t>
      </w:r>
      <w:bookmarkEnd w:id="39"/>
    </w:p>
    <w:p w14:paraId="292772FB" w14:textId="77777777" w:rsidR="009D3838" w:rsidRPr="0042390E" w:rsidRDefault="009D3838" w:rsidP="009D3838"/>
    <w:p w14:paraId="2889FA85" w14:textId="77777777" w:rsidR="00B8525C" w:rsidRPr="00524FB0" w:rsidRDefault="00B8525C" w:rsidP="00B8525C">
      <w:pPr>
        <w:pStyle w:val="Kop3"/>
      </w:pPr>
      <w:bookmarkStart w:id="40" w:name="_Toc156225791"/>
      <w:r w:rsidRPr="00524FB0">
        <w:t>Projectfase Ontwerp</w:t>
      </w:r>
      <w:bookmarkEnd w:id="40"/>
    </w:p>
    <w:p w14:paraId="505C9356" w14:textId="77777777" w:rsidR="00B8525C" w:rsidRDefault="00B8525C" w:rsidP="00B8525C">
      <w:r>
        <w:t xml:space="preserve">Opdrachtgever </w:t>
      </w:r>
    </w:p>
    <w:p w14:paraId="0A8D2DFA" w14:textId="13EBA0A7" w:rsidR="00B8525C" w:rsidRDefault="00B8525C" w:rsidP="00B8525C">
      <w:pPr>
        <w:tabs>
          <w:tab w:val="left" w:pos="1560"/>
        </w:tabs>
      </w:pPr>
      <w:r>
        <w:t>Bedrijfsnaam</w:t>
      </w:r>
      <w:r>
        <w:tab/>
        <w:t xml:space="preserve">: </w:t>
      </w:r>
      <w:r w:rsidR="006409DC">
        <w:rPr>
          <w:rFonts w:ascii="Tahoma" w:hAnsi="Tahoma" w:cs="Tahoma"/>
          <w:szCs w:val="18"/>
          <w:lang w:eastAsia="nl-NL"/>
        </w:rPr>
        <w:t xml:space="preserve">Gemeente </w:t>
      </w:r>
      <w:r w:rsidR="002955C3">
        <w:rPr>
          <w:rFonts w:ascii="Tahoma" w:hAnsi="Tahoma" w:cs="Tahoma"/>
          <w:szCs w:val="18"/>
          <w:lang w:eastAsia="nl-NL"/>
        </w:rPr>
        <w:t>Beverwijk</w:t>
      </w:r>
    </w:p>
    <w:p w14:paraId="65297A3A" w14:textId="266F3CE1" w:rsidR="00B8525C" w:rsidRDefault="00B8525C" w:rsidP="00B8525C">
      <w:pPr>
        <w:tabs>
          <w:tab w:val="left" w:pos="1560"/>
        </w:tabs>
      </w:pPr>
      <w:r>
        <w:t>Postbus/Adres</w:t>
      </w:r>
      <w:r>
        <w:tab/>
        <w:t xml:space="preserve">: </w:t>
      </w:r>
      <w:r w:rsidR="002955C3">
        <w:rPr>
          <w:rFonts w:ascii="Tahoma" w:hAnsi="Tahoma" w:cs="Tahoma"/>
          <w:szCs w:val="18"/>
          <w:lang w:eastAsia="nl-NL"/>
        </w:rPr>
        <w:t>Stationsplein 48</w:t>
      </w:r>
    </w:p>
    <w:p w14:paraId="0342FBEF" w14:textId="7CFB79D2" w:rsidR="00B8525C" w:rsidRDefault="00B8525C" w:rsidP="00B8525C">
      <w:pPr>
        <w:tabs>
          <w:tab w:val="left" w:pos="1560"/>
        </w:tabs>
      </w:pPr>
      <w:r>
        <w:t>Postcode/Plaats</w:t>
      </w:r>
      <w:r>
        <w:tab/>
        <w:t xml:space="preserve">: </w:t>
      </w:r>
      <w:r w:rsidR="002955C3">
        <w:rPr>
          <w:rFonts w:ascii="Tahoma" w:hAnsi="Tahoma" w:cs="Tahoma"/>
          <w:szCs w:val="18"/>
          <w:lang w:eastAsia="nl-NL"/>
        </w:rPr>
        <w:t>1948 LC Beverwijk</w:t>
      </w:r>
    </w:p>
    <w:p w14:paraId="3BC7B2C7" w14:textId="742F670C" w:rsidR="00B8525C" w:rsidRDefault="00B8525C" w:rsidP="00B8525C">
      <w:pPr>
        <w:tabs>
          <w:tab w:val="left" w:pos="1560"/>
        </w:tabs>
      </w:pPr>
      <w:r>
        <w:t>Contactpersoon</w:t>
      </w:r>
      <w:r>
        <w:tab/>
        <w:t xml:space="preserve">: </w:t>
      </w:r>
      <w:r w:rsidR="002955C3">
        <w:rPr>
          <w:szCs w:val="18"/>
        </w:rPr>
        <w:t>M. Bankras</w:t>
      </w:r>
    </w:p>
    <w:p w14:paraId="7722438D" w14:textId="66D787F1" w:rsidR="00B8525C" w:rsidRDefault="00B8525C" w:rsidP="00B8525C">
      <w:pPr>
        <w:tabs>
          <w:tab w:val="left" w:pos="1560"/>
        </w:tabs>
      </w:pPr>
      <w:r>
        <w:t>Telefoon</w:t>
      </w:r>
      <w:r>
        <w:tab/>
        <w:t xml:space="preserve">: </w:t>
      </w:r>
      <w:r w:rsidR="006409DC">
        <w:rPr>
          <w:szCs w:val="18"/>
        </w:rPr>
        <w:t>(</w:t>
      </w:r>
      <w:r w:rsidR="002955C3">
        <w:rPr>
          <w:szCs w:val="18"/>
        </w:rPr>
        <w:t>251) 256 256</w:t>
      </w:r>
    </w:p>
    <w:p w14:paraId="78865F19" w14:textId="3BD5FBF9" w:rsidR="00B8525C" w:rsidRDefault="00B8525C" w:rsidP="00B8525C">
      <w:pPr>
        <w:tabs>
          <w:tab w:val="left" w:pos="1560"/>
        </w:tabs>
        <w:rPr>
          <w:szCs w:val="18"/>
        </w:rPr>
      </w:pPr>
      <w:r>
        <w:t>E-mail</w:t>
      </w:r>
      <w:r>
        <w:tab/>
        <w:t xml:space="preserve">: </w:t>
      </w:r>
      <w:hyperlink r:id="rId17" w:history="1">
        <w:r w:rsidR="002955C3" w:rsidRPr="005D6143">
          <w:rPr>
            <w:rStyle w:val="Hyperlink"/>
            <w:szCs w:val="18"/>
          </w:rPr>
          <w:t>m.bankras@</w:t>
        </w:r>
      </w:hyperlink>
      <w:r w:rsidR="002955C3">
        <w:rPr>
          <w:rStyle w:val="Hyperlink"/>
          <w:szCs w:val="18"/>
        </w:rPr>
        <w:t>beverwijk.nl</w:t>
      </w:r>
    </w:p>
    <w:p w14:paraId="55FB2B0E" w14:textId="77777777" w:rsidR="00B8525C" w:rsidRDefault="00B8525C" w:rsidP="00B8525C">
      <w:pPr>
        <w:tabs>
          <w:tab w:val="left" w:pos="1560"/>
        </w:tabs>
        <w:rPr>
          <w:szCs w:val="18"/>
        </w:rPr>
      </w:pPr>
    </w:p>
    <w:p w14:paraId="1FAFA45C" w14:textId="77777777" w:rsidR="00B8525C" w:rsidRDefault="00B8525C" w:rsidP="00B8525C">
      <w:r>
        <w:t>V&amp;G-coördinator ontwerpfase</w:t>
      </w:r>
    </w:p>
    <w:p w14:paraId="304122F5" w14:textId="1E107E17" w:rsidR="00B8525C" w:rsidRDefault="00B8525C" w:rsidP="00B8525C">
      <w:pPr>
        <w:tabs>
          <w:tab w:val="left" w:pos="1560"/>
        </w:tabs>
      </w:pPr>
      <w:r>
        <w:t>Bedrijfsnaam</w:t>
      </w:r>
      <w:r>
        <w:tab/>
        <w:t xml:space="preserve">: </w:t>
      </w:r>
      <w:r w:rsidR="0010713F" w:rsidRPr="0010713F">
        <w:rPr>
          <w:szCs w:val="18"/>
        </w:rPr>
        <w:t>Smit Groenadvies</w:t>
      </w:r>
    </w:p>
    <w:p w14:paraId="4DE6DA0F" w14:textId="433DE55D" w:rsidR="00B8525C" w:rsidRDefault="00B8525C" w:rsidP="00B8525C">
      <w:pPr>
        <w:tabs>
          <w:tab w:val="left" w:pos="1560"/>
        </w:tabs>
      </w:pPr>
      <w:r>
        <w:t>Naam</w:t>
      </w:r>
      <w:r>
        <w:tab/>
        <w:t>:</w:t>
      </w:r>
      <w:r w:rsidR="0010713F">
        <w:t xml:space="preserve"> </w:t>
      </w:r>
      <w:r w:rsidR="006409DC">
        <w:rPr>
          <w:szCs w:val="18"/>
        </w:rPr>
        <w:t>Mathijs Paans</w:t>
      </w:r>
    </w:p>
    <w:p w14:paraId="2C484F1C" w14:textId="260BE386" w:rsidR="00B8525C" w:rsidRDefault="00B8525C" w:rsidP="00B8525C">
      <w:pPr>
        <w:tabs>
          <w:tab w:val="left" w:pos="1560"/>
        </w:tabs>
      </w:pPr>
      <w:r>
        <w:t>Postbus/Adres</w:t>
      </w:r>
      <w:r>
        <w:tab/>
        <w:t xml:space="preserve">: </w:t>
      </w:r>
      <w:r w:rsidR="0010713F" w:rsidRPr="0010713F">
        <w:rPr>
          <w:szCs w:val="18"/>
        </w:rPr>
        <w:t>Harmenkaag 11</w:t>
      </w:r>
    </w:p>
    <w:p w14:paraId="6D0FC0F5" w14:textId="01F53ABB" w:rsidR="00B8525C" w:rsidRDefault="00B8525C" w:rsidP="00B8525C">
      <w:pPr>
        <w:tabs>
          <w:tab w:val="left" w:pos="1560"/>
        </w:tabs>
      </w:pPr>
      <w:r>
        <w:t>Postcode/Plaats</w:t>
      </w:r>
      <w:r>
        <w:tab/>
        <w:t xml:space="preserve">: </w:t>
      </w:r>
      <w:r w:rsidR="0010713F" w:rsidRPr="0010713F">
        <w:rPr>
          <w:szCs w:val="18"/>
        </w:rPr>
        <w:t>1741 LA Schagen</w:t>
      </w:r>
    </w:p>
    <w:p w14:paraId="739E7D37" w14:textId="77777777" w:rsidR="0010713F" w:rsidRDefault="00B8525C" w:rsidP="00B8525C">
      <w:pPr>
        <w:tabs>
          <w:tab w:val="left" w:pos="1560"/>
        </w:tabs>
        <w:rPr>
          <w:szCs w:val="18"/>
        </w:rPr>
      </w:pPr>
      <w:r>
        <w:t>Telefoon</w:t>
      </w:r>
      <w:r>
        <w:tab/>
        <w:t xml:space="preserve">: </w:t>
      </w:r>
      <w:r w:rsidR="0010713F" w:rsidRPr="0010713F">
        <w:rPr>
          <w:szCs w:val="18"/>
        </w:rPr>
        <w:t>0224 751 275</w:t>
      </w:r>
    </w:p>
    <w:p w14:paraId="5C9A7E63" w14:textId="39233364" w:rsidR="00B8525C" w:rsidRDefault="00B8525C" w:rsidP="00B8525C">
      <w:pPr>
        <w:tabs>
          <w:tab w:val="left" w:pos="1560"/>
        </w:tabs>
        <w:rPr>
          <w:szCs w:val="18"/>
        </w:rPr>
      </w:pPr>
      <w:r>
        <w:t>E-mail</w:t>
      </w:r>
      <w:r>
        <w:tab/>
        <w:t xml:space="preserve">: </w:t>
      </w:r>
      <w:r w:rsidR="006409DC" w:rsidRPr="006409DC">
        <w:rPr>
          <w:szCs w:val="18"/>
        </w:rPr>
        <w:t>mathijs.paans@smitgroenadvies.l</w:t>
      </w:r>
      <w:r w:rsidR="006409DC">
        <w:rPr>
          <w:szCs w:val="18"/>
        </w:rPr>
        <w:t>nl</w:t>
      </w:r>
    </w:p>
    <w:p w14:paraId="2DEF73EF" w14:textId="77777777" w:rsidR="00B8525C" w:rsidRDefault="00B8525C" w:rsidP="00B8525C">
      <w:pPr>
        <w:tabs>
          <w:tab w:val="left" w:pos="1560"/>
        </w:tabs>
      </w:pPr>
    </w:p>
    <w:p w14:paraId="62953A08" w14:textId="77777777" w:rsidR="00B8525C" w:rsidRDefault="00B8525C" w:rsidP="00B8525C">
      <w:pPr>
        <w:tabs>
          <w:tab w:val="left" w:pos="1560"/>
        </w:tabs>
      </w:pPr>
    </w:p>
    <w:p w14:paraId="11E03261" w14:textId="77777777" w:rsidR="00B8525C" w:rsidRPr="00526F9B" w:rsidRDefault="00B8525C" w:rsidP="00B8525C">
      <w:pPr>
        <w:pStyle w:val="Kop3"/>
      </w:pPr>
      <w:bookmarkStart w:id="41" w:name="_Toc156225792"/>
      <w:r w:rsidRPr="00526F9B">
        <w:t xml:space="preserve">Projectfase </w:t>
      </w:r>
      <w:r>
        <w:t>Uitvoering</w:t>
      </w:r>
      <w:bookmarkEnd w:id="41"/>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42" w:name="_Toc156225793"/>
      <w:r>
        <w:t>Bevoegd gezag</w:t>
      </w:r>
      <w:bookmarkEnd w:id="42"/>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43" w:name="_Toc156225794"/>
      <w:r>
        <w:lastRenderedPageBreak/>
        <w:t>Organisatie en communicatie</w:t>
      </w:r>
      <w:bookmarkEnd w:id="43"/>
    </w:p>
    <w:p w14:paraId="1A4C21A7" w14:textId="77777777" w:rsidR="008B56DC" w:rsidRDefault="008B56DC" w:rsidP="008B56DC">
      <w:pPr>
        <w:pStyle w:val="Kop2"/>
      </w:pPr>
      <w:bookmarkStart w:id="44" w:name="_Toc156225795"/>
      <w:r>
        <w:t>Samenwerking</w:t>
      </w:r>
      <w:bookmarkEnd w:id="44"/>
    </w:p>
    <w:p w14:paraId="75B3C3A7" w14:textId="2138FB87" w:rsidR="008B56DC" w:rsidRDefault="008B56DC" w:rsidP="008B56DC">
      <w:r w:rsidRPr="008B56DC">
        <w:t xml:space="preserve">Alle betrokken partijen zijn gebaat bij een goede samenwerking op </w:t>
      </w:r>
      <w:r w:rsidR="0010713F">
        <w:t>het werkterrein</w:t>
      </w:r>
      <w:r w:rsidRPr="008B56DC">
        <w:t>.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7223A2">
        <w:t>0</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45" w:name="_Toc156225796"/>
      <w:r>
        <w:t>Verantwoordelijkheden en taken</w:t>
      </w:r>
      <w:bookmarkEnd w:id="45"/>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6" w:name="_Toc156225797"/>
      <w:r>
        <w:t>Werkgever</w:t>
      </w:r>
      <w:bookmarkEnd w:id="46"/>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7" w:name="_Toc156225798"/>
      <w:r>
        <w:t>Werknemer</w:t>
      </w:r>
      <w:bookmarkEnd w:id="47"/>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8" w:name="_Toc156225799"/>
      <w:r>
        <w:t>Opdrachtgever</w:t>
      </w:r>
      <w:bookmarkEnd w:id="48"/>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49" w:name="_Toc208393955"/>
      <w:bookmarkStart w:id="50" w:name="_Toc209257040"/>
      <w:bookmarkStart w:id="51" w:name="_Toc260144953"/>
      <w:bookmarkStart w:id="52" w:name="_Toc267562051"/>
      <w:bookmarkStart w:id="53" w:name="_Toc267565424"/>
      <w:bookmarkStart w:id="54" w:name="_Toc156225800"/>
      <w:r>
        <w:t>V&amp;G-coördinator ontwerpfase</w:t>
      </w:r>
      <w:bookmarkEnd w:id="49"/>
      <w:bookmarkEnd w:id="50"/>
      <w:bookmarkEnd w:id="51"/>
      <w:bookmarkEnd w:id="52"/>
      <w:bookmarkEnd w:id="53"/>
      <w:bookmarkEnd w:id="54"/>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55" w:name="_Toc156225801"/>
      <w:r>
        <w:lastRenderedPageBreak/>
        <w:t>Uitvoerende partij</w:t>
      </w:r>
      <w:bookmarkEnd w:id="55"/>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6" w:name="_Toc260144955"/>
      <w:bookmarkStart w:id="57" w:name="_Toc267562053"/>
      <w:bookmarkStart w:id="58" w:name="_Toc267565426"/>
      <w:bookmarkStart w:id="59" w:name="_Toc156225802"/>
      <w:r>
        <w:t>V&amp;G-coördinator uitvoeringsfase</w:t>
      </w:r>
      <w:bookmarkEnd w:id="56"/>
      <w:bookmarkEnd w:id="57"/>
      <w:bookmarkEnd w:id="58"/>
      <w:bookmarkEnd w:id="59"/>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6EF22AC" w14:textId="77777777" w:rsidR="00B8525C" w:rsidRDefault="00B8525C" w:rsidP="00B8525C">
      <w:pPr>
        <w:numPr>
          <w:ilvl w:val="0"/>
          <w:numId w:val="26"/>
        </w:numPr>
        <w:spacing w:line="240" w:lineRule="exact"/>
      </w:pPr>
      <w:r>
        <w:t>Indien nodig aanpassen van het door de coördinator ontwerpfase aangeleverde V&amp;G-dossier.</w:t>
      </w:r>
    </w:p>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60" w:name="_Ref117172951"/>
      <w:r>
        <w:br w:type="page"/>
      </w:r>
    </w:p>
    <w:p w14:paraId="3FFF6A55" w14:textId="77777777" w:rsidR="008B56DC" w:rsidRDefault="008B56DC" w:rsidP="008B56DC">
      <w:pPr>
        <w:pStyle w:val="Kop2"/>
      </w:pPr>
      <w:bookmarkStart w:id="61" w:name="_Toc156225803"/>
      <w:r>
        <w:lastRenderedPageBreak/>
        <w:t>Overleg</w:t>
      </w:r>
      <w:bookmarkEnd w:id="60"/>
      <w:bookmarkEnd w:id="61"/>
    </w:p>
    <w:p w14:paraId="449F02EA" w14:textId="77777777" w:rsidR="008B56DC" w:rsidRDefault="00B565AD" w:rsidP="00B565AD">
      <w:pPr>
        <w:pStyle w:val="Kop3"/>
      </w:pPr>
      <w:bookmarkStart w:id="62" w:name="_Toc156225804"/>
      <w:r>
        <w:t>Overleg in de ontwerpfase</w:t>
      </w:r>
      <w:bookmarkEnd w:id="62"/>
    </w:p>
    <w:p w14:paraId="233FA227" w14:textId="17B9C64A"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7223A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7223A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63" w:name="_Toc156225805"/>
      <w:r>
        <w:t>Overleg in de uitvoeringsfase</w:t>
      </w:r>
      <w:bookmarkEnd w:id="63"/>
    </w:p>
    <w:p w14:paraId="5354B48A" w14:textId="77777777" w:rsidR="00B565AD" w:rsidRDefault="00B565AD" w:rsidP="00B565AD">
      <w:r>
        <w:t xml:space="preserve">Op initiatief van de opdrachtgever wordt </w:t>
      </w:r>
      <w:r w:rsidRPr="0062556B">
        <w:t>vierwekelijks</w:t>
      </w:r>
      <w:r>
        <w:t xml:space="preserve"> een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Default="00B565AD" w:rsidP="0099330E">
            <w:pPr>
              <w:spacing w:before="40" w:line="240" w:lineRule="auto"/>
              <w:rPr>
                <w:bCs/>
                <w:szCs w:val="18"/>
              </w:rPr>
            </w:pPr>
            <w:r w:rsidRPr="0062556B">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64" w:name="_Toc260144959"/>
      <w:bookmarkStart w:id="65" w:name="_Toc267562057"/>
      <w:bookmarkStart w:id="66" w:name="_Toc267565430"/>
      <w:bookmarkStart w:id="67" w:name="_Toc267565483"/>
      <w:bookmarkStart w:id="68" w:name="_Toc156225806"/>
      <w:r>
        <w:t>(Bouw)planning en -fasering</w:t>
      </w:r>
      <w:bookmarkEnd w:id="64"/>
      <w:bookmarkEnd w:id="65"/>
      <w:bookmarkEnd w:id="66"/>
      <w:bookmarkEnd w:id="67"/>
      <w:bookmarkEnd w:id="68"/>
    </w:p>
    <w:p w14:paraId="74B7D280" w14:textId="5E8F5C41"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69" w:name="_Toc156225807"/>
      <w:r>
        <w:t>Voorlichting</w:t>
      </w:r>
      <w:bookmarkEnd w:id="69"/>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3CD310DD" w:rsidR="0072069C" w:rsidRDefault="0072069C" w:rsidP="0072069C">
      <w:r>
        <w:t xml:space="preserve">Deze voorlichting wordt door de V&amp;G-coördinator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70" w:name="_Toc156225808"/>
      <w:r>
        <w:t>Toezicht</w:t>
      </w:r>
      <w:bookmarkEnd w:id="70"/>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71" w:name="_Toc156225809"/>
      <w:r>
        <w:lastRenderedPageBreak/>
        <w:t>Risico-inventarisatie en evaluatie</w:t>
      </w:r>
      <w:bookmarkEnd w:id="71"/>
    </w:p>
    <w:p w14:paraId="36C0CF57" w14:textId="77777777" w:rsidR="001A1D01" w:rsidRDefault="001A1D01" w:rsidP="001A1D01">
      <w:pPr>
        <w:pStyle w:val="Kop2"/>
      </w:pPr>
      <w:bookmarkStart w:id="72" w:name="_Ref117173474"/>
      <w:bookmarkStart w:id="73" w:name="_Toc156225810"/>
      <w:r>
        <w:t xml:space="preserve">Keuzes in de ontwerpfase </w:t>
      </w:r>
      <w:proofErr w:type="spellStart"/>
      <w:r>
        <w:t>tbv</w:t>
      </w:r>
      <w:proofErr w:type="spellEnd"/>
      <w:r>
        <w:t xml:space="preserve"> arbeidsomstandigheden bij uitvoering</w:t>
      </w:r>
      <w:bookmarkEnd w:id="72"/>
      <w:bookmarkEnd w:id="73"/>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1261659B" w14:textId="77777777" w:rsidR="001A1D01" w:rsidRDefault="001A1D01" w:rsidP="001A1D01"/>
    <w:p w14:paraId="3D83AED2" w14:textId="77777777"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voorzien te zijn van bouwhekken</w:t>
      </w:r>
      <w:r w:rsidR="007269BB">
        <w:t xml:space="preserve"> (zie deel 1, post 10 van de raamovereenkomst);</w:t>
      </w:r>
    </w:p>
    <w:p w14:paraId="7FD67B03"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74" w:name="_Ref117173490"/>
      <w:bookmarkStart w:id="75" w:name="_Toc156225811"/>
      <w:r>
        <w:t>Restrisico’s en beheersmaatregelen</w:t>
      </w:r>
      <w:r w:rsidR="009514FC">
        <w:t xml:space="preserve"> voortkomend uit het ontwerp</w:t>
      </w:r>
      <w:bookmarkEnd w:id="74"/>
      <w:bookmarkEnd w:id="75"/>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0382C96A"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4B75A8EB"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7BDE2F29"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15C43866"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3B46850"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5B1294E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72E886CA"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5D87D7C9"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3F6E2325"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0972F1" w14:paraId="0486D88B" w14:textId="77777777" w:rsidTr="009514FC">
        <w:tc>
          <w:tcPr>
            <w:tcW w:w="2269" w:type="dxa"/>
            <w:vMerge/>
          </w:tcPr>
          <w:p w14:paraId="652BF24D"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04DE8875"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6825A27B"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lastRenderedPageBreak/>
              <w:t>Vallende bomen</w:t>
            </w:r>
          </w:p>
        </w:tc>
        <w:tc>
          <w:tcPr>
            <w:tcW w:w="4253" w:type="dxa"/>
          </w:tcPr>
          <w:p w14:paraId="06D72872" w14:textId="77777777" w:rsidR="000972F1" w:rsidRDefault="000972F1" w:rsidP="009514FC">
            <w:pPr>
              <w:spacing w:line="240" w:lineRule="auto"/>
              <w:rPr>
                <w:szCs w:val="18"/>
              </w:rPr>
            </w:pPr>
            <w:r>
              <w:rPr>
                <w:szCs w:val="18"/>
                <w:highlight w:val="yellow"/>
              </w:rPr>
              <w:lastRenderedPageBreak/>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F04372"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lastRenderedPageBreak/>
              <w:t>Dragen beschermende kleding</w:t>
            </w:r>
          </w:p>
          <w:p w14:paraId="743DDE52" w14:textId="77777777" w:rsidR="000972F1" w:rsidRPr="007C06EF" w:rsidRDefault="000972F1" w:rsidP="009514FC">
            <w:pPr>
              <w:pStyle w:val="Lijstalinea"/>
              <w:numPr>
                <w:ilvl w:val="0"/>
                <w:numId w:val="23"/>
              </w:numPr>
              <w:rPr>
                <w:szCs w:val="18"/>
              </w:rPr>
            </w:pPr>
            <w:r w:rsidRPr="00D37668">
              <w:rPr>
                <w:rFonts w:ascii="Verdana" w:hAnsi="Verdana" w:cs="Arial"/>
                <w:i/>
                <w:iCs/>
                <w:sz w:val="16"/>
                <w:szCs w:val="16"/>
              </w:rPr>
              <w:t>Zich niet in valgebied begeven</w:t>
            </w:r>
          </w:p>
        </w:tc>
      </w:tr>
      <w:tr w:rsidR="000972F1" w14:paraId="37E3351A" w14:textId="77777777" w:rsidTr="009514FC">
        <w:tc>
          <w:tcPr>
            <w:tcW w:w="2269" w:type="dxa"/>
            <w:vMerge/>
          </w:tcPr>
          <w:p w14:paraId="442DFD93"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62E71FE0" w14:textId="77777777" w:rsidR="000972F1" w:rsidRPr="00346F1B" w:rsidRDefault="000972F1" w:rsidP="009514FC">
            <w:pPr>
              <w:pStyle w:val="Lijstalinea"/>
              <w:numPr>
                <w:ilvl w:val="0"/>
                <w:numId w:val="20"/>
              </w:numPr>
              <w:rPr>
                <w:szCs w:val="18"/>
              </w:rPr>
            </w:pPr>
            <w:r>
              <w:rPr>
                <w:rFonts w:ascii="Verdana" w:hAnsi="Verdana"/>
                <w:sz w:val="16"/>
                <w:szCs w:val="16"/>
              </w:rPr>
              <w:t>Bosmaaiers</w:t>
            </w:r>
          </w:p>
          <w:p w14:paraId="57BEBCF9" w14:textId="77777777" w:rsidR="000972F1" w:rsidRPr="00346F1B" w:rsidRDefault="000972F1" w:rsidP="009514FC">
            <w:pPr>
              <w:pStyle w:val="Lijstalinea"/>
              <w:numPr>
                <w:ilvl w:val="0"/>
                <w:numId w:val="20"/>
              </w:numPr>
              <w:rPr>
                <w:szCs w:val="18"/>
              </w:rPr>
            </w:pPr>
            <w:r>
              <w:rPr>
                <w:rFonts w:ascii="Verdana" w:hAnsi="Verdana"/>
                <w:sz w:val="16"/>
                <w:szCs w:val="16"/>
              </w:rPr>
              <w:t>Kettingzagen</w:t>
            </w:r>
          </w:p>
          <w:p w14:paraId="4B648C2D"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6B626D84"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3A10529F"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37E9FE5D"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0316A8F"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0972F1" w:rsidRPr="00346F1B" w:rsidRDefault="000972F1" w:rsidP="009514FC">
            <w:pPr>
              <w:spacing w:line="240" w:lineRule="auto"/>
              <w:rPr>
                <w:i/>
                <w:sz w:val="16"/>
                <w:szCs w:val="16"/>
              </w:rPr>
            </w:pPr>
          </w:p>
          <w:p w14:paraId="407732C3" w14:textId="77777777" w:rsidR="000972F1" w:rsidRDefault="000972F1" w:rsidP="009514FC">
            <w:pPr>
              <w:spacing w:line="240" w:lineRule="auto"/>
              <w:rPr>
                <w:bCs/>
                <w:szCs w:val="18"/>
              </w:rPr>
            </w:pPr>
          </w:p>
        </w:tc>
      </w:tr>
      <w:tr w:rsidR="00D37668" w14:paraId="445C5840" w14:textId="77777777" w:rsidTr="009514FC">
        <w:tc>
          <w:tcPr>
            <w:tcW w:w="2269" w:type="dxa"/>
            <w:vMerge w:val="restart"/>
          </w:tcPr>
          <w:p w14:paraId="2278EAEF"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1B1EC85B"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297EBA0A" w14:textId="77777777" w:rsidTr="009514FC">
        <w:tc>
          <w:tcPr>
            <w:tcW w:w="2269" w:type="dxa"/>
            <w:vMerge/>
          </w:tcPr>
          <w:p w14:paraId="25B2735B"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4A00374F"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4C0FF17B"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Regelmatig opruimen werkplek</w:t>
            </w:r>
          </w:p>
          <w:p w14:paraId="1AAFD0A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65E46FC1"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7A03E32" w14:textId="77777777" w:rsidR="00D37668" w:rsidRPr="00D37668" w:rsidRDefault="00D37668" w:rsidP="009514FC">
            <w:pPr>
              <w:rPr>
                <w:bCs/>
                <w:szCs w:val="18"/>
              </w:rPr>
            </w:pPr>
          </w:p>
        </w:tc>
      </w:tr>
      <w:tr w:rsidR="00346F1B" w14:paraId="1007F208" w14:textId="77777777" w:rsidTr="009514FC">
        <w:tc>
          <w:tcPr>
            <w:tcW w:w="2269" w:type="dxa"/>
          </w:tcPr>
          <w:p w14:paraId="7DB3DC1C"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1AD4F85F"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77490357"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5DE39EF8"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76" w:name="_Toc156225812"/>
      <w:r>
        <w:t>V&amp;G-risico’s vanuit de omgeving en in verband met doorgaande exploitatie</w:t>
      </w:r>
      <w:bookmarkEnd w:id="76"/>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77" w:name="_Toc156225813"/>
      <w:r>
        <w:t>Gevaren naar de omgeving</w:t>
      </w:r>
      <w:bookmarkEnd w:id="77"/>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lastRenderedPageBreak/>
              <w:t>Gebruikmaken van rijplaten</w:t>
            </w:r>
          </w:p>
        </w:tc>
      </w:tr>
      <w:tr w:rsidR="001E421A" w14:paraId="1FC26C87" w14:textId="77777777" w:rsidTr="0062556B">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lastRenderedPageBreak/>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shd w:val="clear" w:color="auto" w:fill="auto"/>
          </w:tcPr>
          <w:p w14:paraId="29BEFE3E" w14:textId="1F79D4EE" w:rsidR="00095C8D" w:rsidRPr="0062556B" w:rsidRDefault="00095C8D" w:rsidP="0062556B">
            <w:pPr>
              <w:shd w:val="clear" w:color="auto" w:fill="FFFF00"/>
              <w:rPr>
                <w:rFonts w:cs="Arial"/>
                <w:sz w:val="17"/>
                <w:szCs w:val="17"/>
                <w:lang w:eastAsia="en-US"/>
              </w:rPr>
            </w:pPr>
            <w:r w:rsidRPr="0062556B">
              <w:rPr>
                <w:rFonts w:cs="Arial"/>
                <w:sz w:val="17"/>
                <w:szCs w:val="17"/>
                <w:lang w:eastAsia="en-US"/>
              </w:rPr>
              <w:t>[Door de aannemer van het werk in te vullen]</w:t>
            </w:r>
          </w:p>
          <w:p w14:paraId="47B242EC" w14:textId="6BFED1AE"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8" w:name="_Toc156225814"/>
      <w:r>
        <w:lastRenderedPageBreak/>
        <w:t>Ongevallen</w:t>
      </w:r>
      <w:bookmarkEnd w:id="78"/>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79" w:name="_Toc156225815"/>
      <w:r>
        <w:t>Bedrijfshulpverlener</w:t>
      </w:r>
      <w:bookmarkEnd w:id="79"/>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80" w:name="_Toc156225816"/>
      <w:r>
        <w:t>Melden van ongevallen</w:t>
      </w:r>
      <w:bookmarkEnd w:id="80"/>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81" w:name="_Toc156225817"/>
      <w:r>
        <w:lastRenderedPageBreak/>
        <w:t>Invulling wettelijke eisen aan V&amp;G-plan</w:t>
      </w:r>
      <w:bookmarkEnd w:id="81"/>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8"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82" w:name="_Toc156225818"/>
      <w:r>
        <w:lastRenderedPageBreak/>
        <w:t>Checklist overige wettelijke eisen</w:t>
      </w:r>
      <w:bookmarkEnd w:id="82"/>
      <w:r>
        <w:t xml:space="preserve"> </w:t>
      </w:r>
    </w:p>
    <w:p w14:paraId="0D52750A" w14:textId="77777777" w:rsidR="00D21335" w:rsidRDefault="00D21335" w:rsidP="00D21335">
      <w:pPr>
        <w:pStyle w:val="Kop2"/>
      </w:pPr>
      <w:bookmarkStart w:id="83" w:name="_Toc156225819"/>
      <w:r>
        <w:t>Eisen volgens Arbeidsomstandighedenbesluit, Afdeling 5</w:t>
      </w:r>
      <w:bookmarkEnd w:id="83"/>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84" w:name="_Toc156225820"/>
      <w:r>
        <w:t>Eisen volgens Bouwbesluit i.r.t. arbeidsomstandigheden</w:t>
      </w:r>
      <w:bookmarkEnd w:id="84"/>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85" w:name="_Toc156225821"/>
      <w:r>
        <w:lastRenderedPageBreak/>
        <w:t>Bijlagen</w:t>
      </w:r>
      <w:bookmarkEnd w:id="85"/>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86" w:name="_Toc156225822"/>
      <w:r w:rsidRPr="00F977E6">
        <w:rPr>
          <w:lang w:eastAsia="nl-NL"/>
        </w:rPr>
        <w:t xml:space="preserve">Bijlage </w:t>
      </w:r>
      <w:r w:rsidR="001153A8">
        <w:t>1</w:t>
      </w:r>
      <w:r w:rsidR="00897EA4">
        <w:rPr>
          <w:lang w:eastAsia="nl-NL"/>
        </w:rPr>
        <w:t xml:space="preserve"> </w:t>
      </w:r>
      <w:r w:rsidR="001153A8">
        <w:t>Voorbeeld Ongevallenformulier</w:t>
      </w:r>
      <w:bookmarkEnd w:id="86"/>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87" w:name="_Toc156225823"/>
      <w:r>
        <w:rPr>
          <w:lang w:eastAsia="nl-NL"/>
        </w:rPr>
        <w:t>Bijlage 2 Voorbeeld Alarmkaart</w:t>
      </w:r>
      <w:bookmarkEnd w:id="87"/>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2D9041C0" w:rsidR="001153A8" w:rsidRDefault="006A05F3"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3B223AB7" wp14:editId="18270FA7">
                      <wp:simplePos x="0" y="0"/>
                      <wp:positionH relativeFrom="column">
                        <wp:posOffset>1466215</wp:posOffset>
                      </wp:positionH>
                      <wp:positionV relativeFrom="paragraph">
                        <wp:posOffset>723900</wp:posOffset>
                      </wp:positionV>
                      <wp:extent cx="1280795" cy="366395"/>
                      <wp:effectExtent l="0" t="0" r="0" b="0"/>
                      <wp:wrapNone/>
                      <wp:docPr id="49013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818C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40A85E1C" w14:textId="29184B8E" w:rsidR="001153A8" w:rsidRPr="002955C3" w:rsidRDefault="002955C3" w:rsidP="00A55B3D">
            <w:pPr>
              <w:tabs>
                <w:tab w:val="left" w:pos="950"/>
              </w:tabs>
              <w:rPr>
                <w:b/>
                <w:highlight w:val="yellow"/>
              </w:rPr>
            </w:pPr>
            <w:r w:rsidRPr="002955C3">
              <w:rPr>
                <w:b/>
                <w:highlight w:val="yellow"/>
              </w:rPr>
              <w:t>IN TE VULLEN DOOR AANNEMER</w:t>
            </w:r>
          </w:p>
          <w:p w14:paraId="547F6D14" w14:textId="77777777" w:rsidR="001153A8" w:rsidRDefault="001153A8" w:rsidP="0062556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19"/>
      <w:footerReference w:type="even" r:id="rId20"/>
      <w:footerReference w:type="default" r:id="rId21"/>
      <w:headerReference w:type="first" r:id="rId22"/>
      <w:footerReference w:type="first" r:id="rId23"/>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E19" w14:textId="77777777" w:rsidR="002A0440" w:rsidRDefault="002A0440">
      <w:r>
        <w:separator/>
      </w:r>
    </w:p>
  </w:endnote>
  <w:endnote w:type="continuationSeparator" w:id="0">
    <w:p w14:paraId="401EC4F2" w14:textId="77777777" w:rsidR="002A0440" w:rsidRDefault="002A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3" w:name="lpage_first"/>
          <w:r w:rsidRPr="00624EFF">
            <w:rPr>
              <w:sz w:val="13"/>
            </w:rPr>
            <w:t>Pagina</w:t>
          </w:r>
          <w:bookmarkEnd w:id="3"/>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4" w:name="lof_first"/>
          <w:r w:rsidRPr="00624EFF">
            <w:rPr>
              <w:sz w:val="13"/>
            </w:rPr>
            <w:t>van</w:t>
          </w:r>
          <w:bookmarkEnd w:id="4"/>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5" w:name="classif_type_first3"/>
          <w:bookmarkEnd w:id="5"/>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3DD146F8" w:rsidR="00BF5B0F" w:rsidRPr="00E53959" w:rsidRDefault="00973704" w:rsidP="00E53959">
    <w:pPr>
      <w:pStyle w:val="Voettekst"/>
      <w:spacing w:line="180" w:lineRule="atLeast"/>
      <w:jc w:val="both"/>
      <w:rPr>
        <w:sz w:val="14"/>
        <w:szCs w:val="14"/>
      </w:rPr>
    </w:pPr>
    <w:r w:rsidRPr="00E53959">
      <w:rPr>
        <w:sz w:val="14"/>
        <w:szCs w:val="14"/>
      </w:rPr>
      <w:t>Versie 202</w:t>
    </w:r>
    <w:r w:rsidR="00E53959" w:rsidRPr="00E53959">
      <w:rPr>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89" w:name="even_classif_type1"/>
          <w:bookmarkEnd w:id="89"/>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90" w:name="lpage_even"/>
          <w:r w:rsidRPr="00655262">
            <w:rPr>
              <w:sz w:val="13"/>
            </w:rPr>
            <w:t xml:space="preserve">                                                      Pagina</w:t>
          </w:r>
          <w:bookmarkEnd w:id="90"/>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91" w:name="lof_even"/>
          <w:r w:rsidRPr="00655262">
            <w:rPr>
              <w:sz w:val="13"/>
            </w:rPr>
            <w:t>van</w:t>
          </w:r>
          <w:bookmarkEnd w:id="91"/>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0B06E3E3" w14:textId="15750010" w:rsidR="00D635D4" w:rsidRPr="00624EFF" w:rsidRDefault="00973704" w:rsidP="00D21335">
          <w:pPr>
            <w:pStyle w:val="Voettekst"/>
            <w:spacing w:line="180" w:lineRule="atLeast"/>
            <w:rPr>
              <w:sz w:val="13"/>
            </w:rPr>
          </w:pPr>
          <w:r>
            <w:rPr>
              <w:sz w:val="14"/>
              <w:szCs w:val="14"/>
            </w:rPr>
            <w:t>Versie 202</w:t>
          </w:r>
          <w:r w:rsidR="0062556B">
            <w:rPr>
              <w:sz w:val="14"/>
              <w:szCs w:val="14"/>
            </w:rPr>
            <w:t>3</w:t>
          </w: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92" w:name="odd_classif_type1"/>
          <w:bookmarkStart w:id="93" w:name="lpage_odd"/>
          <w:bookmarkEnd w:id="92"/>
          <w:r>
            <w:rPr>
              <w:sz w:val="13"/>
            </w:rPr>
            <w:t xml:space="preserve">                                           </w:t>
          </w:r>
          <w:r w:rsidRPr="00B055C6">
            <w:rPr>
              <w:sz w:val="13"/>
            </w:rPr>
            <w:t>Pagina</w:t>
          </w:r>
          <w:bookmarkEnd w:id="93"/>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94" w:name="lof_odd"/>
          <w:r w:rsidRPr="00B055C6">
            <w:rPr>
              <w:sz w:val="13"/>
            </w:rPr>
            <w:t>van</w:t>
          </w:r>
          <w:bookmarkEnd w:id="94"/>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9E5" w14:textId="77777777" w:rsidR="002A0440" w:rsidRDefault="002A0440">
      <w:r>
        <w:separator/>
      </w:r>
    </w:p>
  </w:footnote>
  <w:footnote w:type="continuationSeparator" w:id="0">
    <w:p w14:paraId="6BF7F796" w14:textId="77777777" w:rsidR="002A0440" w:rsidRDefault="002A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181DF8E0" w:rsidR="007B0FA5" w:rsidRPr="00624EFF" w:rsidRDefault="007B0FA5" w:rsidP="007B0FA5">
    <w:pPr>
      <w:pStyle w:val="Koptekst"/>
      <w:spacing w:line="180" w:lineRule="atLeast"/>
      <w:ind w:hanging="1134"/>
    </w:pPr>
    <w:r>
      <w:rPr>
        <w:sz w:val="13"/>
      </w:rPr>
      <w:t>Model B. V&amp;</w:t>
    </w:r>
    <w:r w:rsidRPr="005F763A">
      <w:rPr>
        <w:sz w:val="13"/>
      </w:rPr>
      <w:t>G</w:t>
    </w:r>
    <w:r>
      <w:rPr>
        <w:sz w:val="13"/>
      </w:rPr>
      <w:t>-plan | projectnaam</w:t>
    </w:r>
    <w:r w:rsidR="004E7F5D">
      <w:rPr>
        <w:sz w:val="13"/>
      </w:rPr>
      <w:t xml:space="preserve">: </w:t>
    </w:r>
    <w:r w:rsidR="002955C3">
      <w:rPr>
        <w:sz w:val="13"/>
      </w:rPr>
      <w:t>ROK groen in grijs gemeente Beverwijk</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2" w:name="classif_type_first2"/>
          <w:bookmarkEnd w:id="2"/>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6" w:name="logo_mark"/>
          <w:bookmarkEnd w:id="6"/>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7" w:name="classif_type_first"/>
          <w:bookmarkEnd w:id="7"/>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0D58C50B" w14:textId="77777777" w:rsidR="00D635D4" w:rsidRDefault="00D635D4">
          <w:pPr>
            <w:pStyle w:val="Koptekst"/>
          </w:pPr>
        </w:p>
        <w:p w14:paraId="13410C82" w14:textId="77777777" w:rsidR="007A550C" w:rsidRPr="007A550C" w:rsidRDefault="007A550C" w:rsidP="007A550C"/>
        <w:p w14:paraId="539DF871" w14:textId="77777777" w:rsidR="007A550C" w:rsidRPr="007A550C" w:rsidRDefault="007A550C" w:rsidP="007A550C"/>
        <w:p w14:paraId="3259FF46" w14:textId="77777777" w:rsidR="007A550C" w:rsidRPr="007A550C" w:rsidRDefault="007A550C" w:rsidP="007A550C"/>
        <w:p w14:paraId="22BE8DE1" w14:textId="24D5C4CB" w:rsidR="007A550C" w:rsidRPr="007A550C" w:rsidRDefault="00E53959" w:rsidP="00E53959">
          <w:pPr>
            <w:tabs>
              <w:tab w:val="left" w:pos="2205"/>
            </w:tabs>
          </w:pPr>
          <w:r>
            <w:tab/>
          </w:r>
        </w:p>
        <w:p w14:paraId="0CA2A8F1" w14:textId="77777777" w:rsidR="007A550C" w:rsidRPr="007A550C" w:rsidRDefault="007A550C" w:rsidP="007A550C"/>
        <w:p w14:paraId="15CFA4BC" w14:textId="77777777" w:rsidR="007A550C" w:rsidRDefault="007A550C" w:rsidP="007A550C"/>
        <w:p w14:paraId="166E6220" w14:textId="59EF721F" w:rsidR="007A550C" w:rsidRPr="007A550C" w:rsidRDefault="007A550C" w:rsidP="007A550C">
          <w:pPr>
            <w:tabs>
              <w:tab w:val="left" w:pos="2918"/>
            </w:tabs>
          </w:pPr>
          <w:r>
            <w:tab/>
          </w: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50C3AB13" w14:textId="7507AE7A" w:rsidR="00252B8B" w:rsidRDefault="002955C3" w:rsidP="00252B8B">
          <w:pPr>
            <w:framePr w:hSpace="180" w:wrap="around" w:vAnchor="page" w:hAnchor="margin" w:x="1" w:y="3941"/>
            <w:spacing w:line="300" w:lineRule="atLeast"/>
            <w:rPr>
              <w:sz w:val="24"/>
            </w:rPr>
          </w:pPr>
          <w:r>
            <w:rPr>
              <w:sz w:val="24"/>
            </w:rPr>
            <w:t xml:space="preserve">ROK </w:t>
          </w:r>
          <w:r w:rsidR="00C332A7">
            <w:rPr>
              <w:sz w:val="24"/>
            </w:rPr>
            <w:t>Herstel Groenstructuur</w:t>
          </w:r>
          <w:r>
            <w:rPr>
              <w:sz w:val="24"/>
            </w:rPr>
            <w:t xml:space="preserve"> gemeente Beverwijk</w:t>
          </w:r>
        </w:p>
        <w:p w14:paraId="124E5783" w14:textId="77777777" w:rsidR="00D635D4" w:rsidRDefault="00D635D4" w:rsidP="00D56996">
          <w:pPr>
            <w:framePr w:hSpace="180" w:wrap="around" w:vAnchor="page" w:hAnchor="margin" w:x="1" w:y="3941"/>
            <w:spacing w:line="300" w:lineRule="atLeast"/>
          </w:pPr>
          <w:bookmarkStart w:id="8" w:name="extra_mention"/>
          <w:bookmarkEnd w:id="8"/>
        </w:p>
        <w:p w14:paraId="627FEA5F" w14:textId="77645230" w:rsidR="00D635D4" w:rsidRPr="00624EFF" w:rsidRDefault="00E53959" w:rsidP="00D56996">
          <w:pPr>
            <w:framePr w:hSpace="180" w:wrap="around" w:vAnchor="page" w:hAnchor="margin" w:x="1" w:y="3941"/>
            <w:spacing w:line="300" w:lineRule="atLeast"/>
          </w:pPr>
          <w:r>
            <w:t>Bijlage bij bestek 2025-00</w:t>
          </w:r>
          <w:r w:rsidR="00C332A7">
            <w:t>6</w:t>
          </w:r>
        </w:p>
      </w:tc>
    </w:tr>
    <w:tr w:rsidR="00D635D4" w:rsidRPr="00624EFF" w14:paraId="2F3E3389" w14:textId="77777777" w:rsidTr="00EF1E54">
      <w:trPr>
        <w:trHeight w:val="240"/>
      </w:trPr>
      <w:tc>
        <w:tcPr>
          <w:tcW w:w="1600" w:type="dxa"/>
        </w:tcPr>
        <w:p w14:paraId="554C2788"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65956485" w14:textId="71D930EA" w:rsidR="00D635D4" w:rsidRPr="00624EFF" w:rsidRDefault="00FB0CC0" w:rsidP="00054C87">
          <w:pPr>
            <w:framePr w:hSpace="180" w:wrap="around" w:vAnchor="page" w:hAnchor="margin" w:x="1" w:y="3941"/>
            <w:spacing w:line="180" w:lineRule="atLeast"/>
          </w:pPr>
          <w:r>
            <w:t>P2</w:t>
          </w:r>
          <w:r w:rsidR="002955C3">
            <w:t>41269</w:t>
          </w: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9" w:name="lstatus"/>
          <w:r w:rsidRPr="00624EFF">
            <w:t>Status</w:t>
          </w:r>
          <w:bookmarkEnd w:id="9"/>
        </w:p>
        <w:p w14:paraId="780B3E2A" w14:textId="77777777" w:rsidR="00D635D4" w:rsidRDefault="00D635D4" w:rsidP="00054C87">
          <w:pPr>
            <w:framePr w:hSpace="180" w:wrap="around" w:vAnchor="page" w:hAnchor="margin" w:x="1" w:y="3941"/>
            <w:spacing w:line="180" w:lineRule="atLeast"/>
          </w:pPr>
          <w:r>
            <w:t>Versienummer</w:t>
          </w:r>
        </w:p>
        <w:p w14:paraId="625CC7A5" w14:textId="03DD7FC1" w:rsidR="00D635D4" w:rsidRPr="00624EFF" w:rsidRDefault="00D635D4" w:rsidP="00054C87">
          <w:pPr>
            <w:framePr w:hSpace="180" w:wrap="around" w:vAnchor="page" w:hAnchor="margin" w:x="1" w:y="3941"/>
            <w:spacing w:line="180" w:lineRule="atLeast"/>
          </w:pPr>
          <w:r>
            <w:t>Versiedatum</w:t>
          </w:r>
          <w:r w:rsidR="0062556B">
            <w:t xml:space="preserve">        </w:t>
          </w:r>
        </w:p>
      </w:tc>
      <w:tc>
        <w:tcPr>
          <w:tcW w:w="5200" w:type="dxa"/>
        </w:tcPr>
        <w:p w14:paraId="3784B00A" w14:textId="17A5470A" w:rsidR="00252B8B" w:rsidRPr="00252B8B" w:rsidRDefault="00E01197" w:rsidP="00054C87">
          <w:pPr>
            <w:framePr w:hSpace="180" w:wrap="around" w:vAnchor="page" w:hAnchor="margin" w:x="1" w:y="3941"/>
            <w:spacing w:line="180" w:lineRule="atLeast"/>
            <w:rPr>
              <w:caps/>
            </w:rPr>
          </w:pPr>
          <w:r>
            <w:rPr>
              <w:caps/>
            </w:rPr>
            <w:t>Definitief</w:t>
          </w:r>
        </w:p>
        <w:p w14:paraId="2029AF9E" w14:textId="124B4AFE" w:rsidR="0062556B" w:rsidRDefault="0062556B" w:rsidP="00054C87">
          <w:pPr>
            <w:framePr w:hSpace="180" w:wrap="around" w:vAnchor="page" w:hAnchor="margin" w:x="1" w:y="3941"/>
            <w:spacing w:line="180" w:lineRule="atLeast"/>
            <w:rPr>
              <w:caps/>
            </w:rPr>
          </w:pPr>
          <w:r>
            <w:rPr>
              <w:caps/>
            </w:rPr>
            <w:t>0</w:t>
          </w:r>
          <w:r w:rsidR="00E53959">
            <w:rPr>
              <w:caps/>
            </w:rPr>
            <w:t>2</w:t>
          </w:r>
          <w:r>
            <w:rPr>
              <w:caps/>
            </w:rPr>
            <w:t xml:space="preserve"> </w:t>
          </w:r>
        </w:p>
        <w:p w14:paraId="76A5E359" w14:textId="3A3881BB" w:rsidR="00E53959" w:rsidRPr="00B26138" w:rsidRDefault="00E53959" w:rsidP="00E53959">
          <w:pPr>
            <w:framePr w:hSpace="180" w:wrap="around" w:vAnchor="page" w:hAnchor="margin" w:x="1" w:y="3941"/>
            <w:spacing w:line="180" w:lineRule="atLeast"/>
            <w:rPr>
              <w:caps/>
            </w:rPr>
          </w:pPr>
          <w:r>
            <w:rPr>
              <w:caps/>
            </w:rPr>
            <w:t>06-02-2025</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8" w:name="odd_classif_type"/>
          <w:bookmarkEnd w:id="88"/>
        </w:p>
      </w:tc>
    </w:tr>
  </w:tbl>
  <w:p w14:paraId="275E9F57" w14:textId="77777777" w:rsidR="002955C3" w:rsidRPr="00624EFF" w:rsidRDefault="00D635D4" w:rsidP="002955C3">
    <w:pPr>
      <w:pStyle w:val="Koptekst"/>
      <w:spacing w:line="180" w:lineRule="atLeast"/>
      <w:ind w:hanging="1134"/>
    </w:pPr>
    <w:r>
      <w:rPr>
        <w:caps/>
        <w:sz w:val="13"/>
        <w:szCs w:val="13"/>
      </w:rPr>
      <w:tab/>
    </w:r>
    <w:r w:rsidR="002955C3">
      <w:rPr>
        <w:sz w:val="13"/>
      </w:rPr>
      <w:t>Model B. V&amp;</w:t>
    </w:r>
    <w:r w:rsidR="002955C3" w:rsidRPr="005F763A">
      <w:rPr>
        <w:sz w:val="13"/>
      </w:rPr>
      <w:t>G</w:t>
    </w:r>
    <w:r w:rsidR="002955C3">
      <w:rPr>
        <w:sz w:val="13"/>
      </w:rPr>
      <w:t>-plan | projectnaam: ROK groen in grijs gemeente Beverwijk</w:t>
    </w:r>
  </w:p>
  <w:p w14:paraId="68B3687C" w14:textId="7413A624" w:rsidR="004E7F5D" w:rsidRPr="00624EFF" w:rsidRDefault="004E7F5D" w:rsidP="004E7F5D">
    <w:pPr>
      <w:pStyle w:val="Koptekst"/>
      <w:spacing w:line="180" w:lineRule="atLeast"/>
      <w:ind w:hanging="1134"/>
    </w:pPr>
  </w:p>
  <w:p w14:paraId="0AA4F734" w14:textId="45BC3E4E" w:rsidR="009903E0" w:rsidRPr="00624EFF" w:rsidRDefault="009903E0" w:rsidP="009903E0">
    <w:pPr>
      <w:pStyle w:val="Koptekst"/>
      <w:spacing w:line="180" w:lineRule="atLeast"/>
      <w:ind w:hanging="1134"/>
    </w:pPr>
  </w:p>
  <w:p w14:paraId="5686E005" w14:textId="75AC3218" w:rsidR="00D635D4" w:rsidRPr="00624EFF" w:rsidRDefault="00D635D4" w:rsidP="005F763A">
    <w:pPr>
      <w:pStyle w:val="Koptekst"/>
      <w:spacing w:line="180" w:lineRule="atLeast"/>
      <w:ind w:hanging="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2406"/>
    <w:multiLevelType w:val="hybridMultilevel"/>
    <w:tmpl w:val="EC448A08"/>
    <w:lvl w:ilvl="0" w:tplc="04130001">
      <w:start w:val="1"/>
      <w:numFmt w:val="bullet"/>
      <w:lvlText w:val=""/>
      <w:lvlJc w:val="left"/>
      <w:pPr>
        <w:ind w:left="720" w:hanging="360"/>
      </w:pPr>
      <w:rPr>
        <w:rFonts w:ascii="Symbol" w:hAnsi="Symbol" w:hint="default"/>
      </w:rPr>
    </w:lvl>
    <w:lvl w:ilvl="1" w:tplc="D66A3D76">
      <w:numFmt w:val="bullet"/>
      <w:lvlText w:val="-"/>
      <w:lvlJc w:val="left"/>
      <w:pPr>
        <w:ind w:left="2500" w:hanging="142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2E7CD9"/>
    <w:multiLevelType w:val="hybridMultilevel"/>
    <w:tmpl w:val="03008C3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1A5183"/>
    <w:multiLevelType w:val="hybridMultilevel"/>
    <w:tmpl w:val="BC602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2"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5"/>
  </w:num>
  <w:num w:numId="2" w16cid:durableId="698630745">
    <w:abstractNumId w:val="22"/>
  </w:num>
  <w:num w:numId="3" w16cid:durableId="238557907">
    <w:abstractNumId w:val="7"/>
  </w:num>
  <w:num w:numId="4" w16cid:durableId="1098258145">
    <w:abstractNumId w:val="5"/>
  </w:num>
  <w:num w:numId="5" w16cid:durableId="2022123960">
    <w:abstractNumId w:val="27"/>
  </w:num>
  <w:num w:numId="6" w16cid:durableId="641925813">
    <w:abstractNumId w:val="17"/>
  </w:num>
  <w:num w:numId="7" w16cid:durableId="2081243505">
    <w:abstractNumId w:val="16"/>
  </w:num>
  <w:num w:numId="8" w16cid:durableId="1046492603">
    <w:abstractNumId w:val="13"/>
  </w:num>
  <w:num w:numId="9" w16cid:durableId="2057002645">
    <w:abstractNumId w:val="26"/>
  </w:num>
  <w:num w:numId="10" w16cid:durableId="1436292123">
    <w:abstractNumId w:val="0"/>
  </w:num>
  <w:num w:numId="11" w16cid:durableId="2124610">
    <w:abstractNumId w:val="21"/>
  </w:num>
  <w:num w:numId="12" w16cid:durableId="2116830156">
    <w:abstractNumId w:val="1"/>
  </w:num>
  <w:num w:numId="13" w16cid:durableId="449667856">
    <w:abstractNumId w:val="4"/>
  </w:num>
  <w:num w:numId="14" w16cid:durableId="452292967">
    <w:abstractNumId w:val="25"/>
  </w:num>
  <w:num w:numId="15" w16cid:durableId="1346590236">
    <w:abstractNumId w:val="18"/>
  </w:num>
  <w:num w:numId="16" w16cid:durableId="764377654">
    <w:abstractNumId w:val="6"/>
  </w:num>
  <w:num w:numId="17" w16cid:durableId="818157246">
    <w:abstractNumId w:val="23"/>
  </w:num>
  <w:num w:numId="18" w16cid:durableId="769859304">
    <w:abstractNumId w:val="8"/>
  </w:num>
  <w:num w:numId="19" w16cid:durableId="1435981910">
    <w:abstractNumId w:val="3"/>
  </w:num>
  <w:num w:numId="20" w16cid:durableId="301467699">
    <w:abstractNumId w:val="20"/>
  </w:num>
  <w:num w:numId="21" w16cid:durableId="708262078">
    <w:abstractNumId w:val="11"/>
  </w:num>
  <w:num w:numId="22" w16cid:durableId="376320817">
    <w:abstractNumId w:val="10"/>
  </w:num>
  <w:num w:numId="23" w16cid:durableId="484246021">
    <w:abstractNumId w:val="2"/>
  </w:num>
  <w:num w:numId="24" w16cid:durableId="737021538">
    <w:abstractNumId w:val="9"/>
  </w:num>
  <w:num w:numId="25" w16cid:durableId="1993286930">
    <w:abstractNumId w:val="24"/>
  </w:num>
  <w:num w:numId="26" w16cid:durableId="1061831487">
    <w:abstractNumId w:val="12"/>
  </w:num>
  <w:num w:numId="27" w16cid:durableId="1506238704">
    <w:abstractNumId w:val="27"/>
  </w:num>
  <w:num w:numId="28" w16cid:durableId="1387871354">
    <w:abstractNumId w:val="27"/>
  </w:num>
  <w:num w:numId="29" w16cid:durableId="213784759">
    <w:abstractNumId w:val="19"/>
  </w:num>
  <w:num w:numId="30" w16cid:durableId="14830394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C94"/>
    <w:rsid w:val="00056FE3"/>
    <w:rsid w:val="000672D6"/>
    <w:rsid w:val="00071A0A"/>
    <w:rsid w:val="00073A24"/>
    <w:rsid w:val="000825D5"/>
    <w:rsid w:val="000864AF"/>
    <w:rsid w:val="00092C8A"/>
    <w:rsid w:val="00095C8D"/>
    <w:rsid w:val="00096DB7"/>
    <w:rsid w:val="000972F1"/>
    <w:rsid w:val="000A07B1"/>
    <w:rsid w:val="000A2FDC"/>
    <w:rsid w:val="000A662A"/>
    <w:rsid w:val="000B4B39"/>
    <w:rsid w:val="000B4E78"/>
    <w:rsid w:val="000C329A"/>
    <w:rsid w:val="000C4C23"/>
    <w:rsid w:val="000C69E2"/>
    <w:rsid w:val="000D3EE3"/>
    <w:rsid w:val="000D68E5"/>
    <w:rsid w:val="000E0E62"/>
    <w:rsid w:val="000E1857"/>
    <w:rsid w:val="000E3131"/>
    <w:rsid w:val="000E7744"/>
    <w:rsid w:val="00104A43"/>
    <w:rsid w:val="0010713F"/>
    <w:rsid w:val="001153A8"/>
    <w:rsid w:val="00122ADA"/>
    <w:rsid w:val="00123720"/>
    <w:rsid w:val="00123A7B"/>
    <w:rsid w:val="00130AE0"/>
    <w:rsid w:val="00133C2C"/>
    <w:rsid w:val="00133F57"/>
    <w:rsid w:val="00135484"/>
    <w:rsid w:val="001358AC"/>
    <w:rsid w:val="00144E0F"/>
    <w:rsid w:val="00144F76"/>
    <w:rsid w:val="0015484A"/>
    <w:rsid w:val="001560BA"/>
    <w:rsid w:val="00160D35"/>
    <w:rsid w:val="00173C41"/>
    <w:rsid w:val="00183B48"/>
    <w:rsid w:val="00185346"/>
    <w:rsid w:val="00195DF5"/>
    <w:rsid w:val="00196469"/>
    <w:rsid w:val="00196F7E"/>
    <w:rsid w:val="001A1968"/>
    <w:rsid w:val="001A1D01"/>
    <w:rsid w:val="001A2A62"/>
    <w:rsid w:val="001A3636"/>
    <w:rsid w:val="001A471E"/>
    <w:rsid w:val="001B0824"/>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61E5A"/>
    <w:rsid w:val="00270F00"/>
    <w:rsid w:val="00274CBF"/>
    <w:rsid w:val="00277ED3"/>
    <w:rsid w:val="00280518"/>
    <w:rsid w:val="00280B29"/>
    <w:rsid w:val="00281334"/>
    <w:rsid w:val="00281A41"/>
    <w:rsid w:val="002865A2"/>
    <w:rsid w:val="002929A2"/>
    <w:rsid w:val="0029380F"/>
    <w:rsid w:val="00294AD1"/>
    <w:rsid w:val="002955C3"/>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437C3"/>
    <w:rsid w:val="00343B14"/>
    <w:rsid w:val="00346F1B"/>
    <w:rsid w:val="00350CDA"/>
    <w:rsid w:val="00362FA6"/>
    <w:rsid w:val="0036561E"/>
    <w:rsid w:val="00370A8F"/>
    <w:rsid w:val="00375B77"/>
    <w:rsid w:val="00377034"/>
    <w:rsid w:val="003830B3"/>
    <w:rsid w:val="0038313E"/>
    <w:rsid w:val="00385931"/>
    <w:rsid w:val="00386BD1"/>
    <w:rsid w:val="0038767C"/>
    <w:rsid w:val="00394821"/>
    <w:rsid w:val="003A131B"/>
    <w:rsid w:val="003A20A6"/>
    <w:rsid w:val="003A2981"/>
    <w:rsid w:val="003A4C2E"/>
    <w:rsid w:val="003A790F"/>
    <w:rsid w:val="003B296C"/>
    <w:rsid w:val="003B4BDE"/>
    <w:rsid w:val="003B6A82"/>
    <w:rsid w:val="003C0066"/>
    <w:rsid w:val="003C0AE6"/>
    <w:rsid w:val="003D0C7E"/>
    <w:rsid w:val="003D162D"/>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3D28"/>
    <w:rsid w:val="00476E10"/>
    <w:rsid w:val="0048453D"/>
    <w:rsid w:val="00484B83"/>
    <w:rsid w:val="004863E9"/>
    <w:rsid w:val="00487839"/>
    <w:rsid w:val="00490C77"/>
    <w:rsid w:val="004916B8"/>
    <w:rsid w:val="0049392F"/>
    <w:rsid w:val="004959BA"/>
    <w:rsid w:val="004A485C"/>
    <w:rsid w:val="004B1898"/>
    <w:rsid w:val="004B5E4C"/>
    <w:rsid w:val="004C035B"/>
    <w:rsid w:val="004C2768"/>
    <w:rsid w:val="004C3251"/>
    <w:rsid w:val="004D4F07"/>
    <w:rsid w:val="004D677F"/>
    <w:rsid w:val="004D75D0"/>
    <w:rsid w:val="004E1A04"/>
    <w:rsid w:val="004E7F5D"/>
    <w:rsid w:val="004F48B9"/>
    <w:rsid w:val="004F715B"/>
    <w:rsid w:val="00500CBD"/>
    <w:rsid w:val="0050189D"/>
    <w:rsid w:val="00502627"/>
    <w:rsid w:val="00503B1E"/>
    <w:rsid w:val="00506CE9"/>
    <w:rsid w:val="005133FA"/>
    <w:rsid w:val="0051638A"/>
    <w:rsid w:val="0052194C"/>
    <w:rsid w:val="00524FB0"/>
    <w:rsid w:val="00526F9B"/>
    <w:rsid w:val="0053121C"/>
    <w:rsid w:val="005336DF"/>
    <w:rsid w:val="00533BC7"/>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6D23"/>
    <w:rsid w:val="005B758E"/>
    <w:rsid w:val="005C0868"/>
    <w:rsid w:val="005C20CD"/>
    <w:rsid w:val="005C30F0"/>
    <w:rsid w:val="005C51B7"/>
    <w:rsid w:val="005C58CD"/>
    <w:rsid w:val="005C7E13"/>
    <w:rsid w:val="005D04B9"/>
    <w:rsid w:val="005D0E5D"/>
    <w:rsid w:val="005D267C"/>
    <w:rsid w:val="005D3D48"/>
    <w:rsid w:val="005E07E1"/>
    <w:rsid w:val="005E47C0"/>
    <w:rsid w:val="005E4E2D"/>
    <w:rsid w:val="005E5CED"/>
    <w:rsid w:val="005F0CE4"/>
    <w:rsid w:val="005F3532"/>
    <w:rsid w:val="005F5E87"/>
    <w:rsid w:val="005F71D3"/>
    <w:rsid w:val="005F763A"/>
    <w:rsid w:val="0060188A"/>
    <w:rsid w:val="00607098"/>
    <w:rsid w:val="006136C4"/>
    <w:rsid w:val="00616683"/>
    <w:rsid w:val="00620CB4"/>
    <w:rsid w:val="00624EFF"/>
    <w:rsid w:val="0062556B"/>
    <w:rsid w:val="0062636D"/>
    <w:rsid w:val="00626460"/>
    <w:rsid w:val="006322E1"/>
    <w:rsid w:val="00633E9F"/>
    <w:rsid w:val="006409DC"/>
    <w:rsid w:val="00640E0C"/>
    <w:rsid w:val="0065301A"/>
    <w:rsid w:val="00655262"/>
    <w:rsid w:val="00660A45"/>
    <w:rsid w:val="00660FAB"/>
    <w:rsid w:val="00662CDA"/>
    <w:rsid w:val="00667D0E"/>
    <w:rsid w:val="006829C2"/>
    <w:rsid w:val="0069208A"/>
    <w:rsid w:val="00693EB5"/>
    <w:rsid w:val="00694761"/>
    <w:rsid w:val="00696E2A"/>
    <w:rsid w:val="006A05F3"/>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6F4505"/>
    <w:rsid w:val="00700AAA"/>
    <w:rsid w:val="007020E8"/>
    <w:rsid w:val="00703CB6"/>
    <w:rsid w:val="00705D56"/>
    <w:rsid w:val="007205EF"/>
    <w:rsid w:val="0072069C"/>
    <w:rsid w:val="007223A2"/>
    <w:rsid w:val="00722D3C"/>
    <w:rsid w:val="007269BB"/>
    <w:rsid w:val="0072734F"/>
    <w:rsid w:val="007372A5"/>
    <w:rsid w:val="00744F0D"/>
    <w:rsid w:val="00745C7C"/>
    <w:rsid w:val="00746CFB"/>
    <w:rsid w:val="007608F2"/>
    <w:rsid w:val="00761572"/>
    <w:rsid w:val="00774D6C"/>
    <w:rsid w:val="00776DE8"/>
    <w:rsid w:val="00777EFF"/>
    <w:rsid w:val="007807EB"/>
    <w:rsid w:val="00781813"/>
    <w:rsid w:val="00782A26"/>
    <w:rsid w:val="00782A81"/>
    <w:rsid w:val="007854E7"/>
    <w:rsid w:val="00791335"/>
    <w:rsid w:val="00793336"/>
    <w:rsid w:val="00797206"/>
    <w:rsid w:val="0079792F"/>
    <w:rsid w:val="007A2613"/>
    <w:rsid w:val="007A550C"/>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E50E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33A0"/>
    <w:rsid w:val="008759F3"/>
    <w:rsid w:val="00877191"/>
    <w:rsid w:val="00881139"/>
    <w:rsid w:val="00890903"/>
    <w:rsid w:val="00893F08"/>
    <w:rsid w:val="00894AE4"/>
    <w:rsid w:val="00897EA4"/>
    <w:rsid w:val="008A0BDF"/>
    <w:rsid w:val="008B56DC"/>
    <w:rsid w:val="008C1572"/>
    <w:rsid w:val="008C30AE"/>
    <w:rsid w:val="008C7893"/>
    <w:rsid w:val="008D1A09"/>
    <w:rsid w:val="008D6B4E"/>
    <w:rsid w:val="008E09E2"/>
    <w:rsid w:val="008E0A22"/>
    <w:rsid w:val="008E0A8D"/>
    <w:rsid w:val="008F3864"/>
    <w:rsid w:val="008F74A7"/>
    <w:rsid w:val="008F7C59"/>
    <w:rsid w:val="008F7E3F"/>
    <w:rsid w:val="00900A62"/>
    <w:rsid w:val="00902F55"/>
    <w:rsid w:val="0090345B"/>
    <w:rsid w:val="0090385E"/>
    <w:rsid w:val="009063AB"/>
    <w:rsid w:val="0091074C"/>
    <w:rsid w:val="00912C23"/>
    <w:rsid w:val="00913D91"/>
    <w:rsid w:val="00916686"/>
    <w:rsid w:val="00917C0F"/>
    <w:rsid w:val="00923957"/>
    <w:rsid w:val="009345B9"/>
    <w:rsid w:val="00944300"/>
    <w:rsid w:val="00944A5B"/>
    <w:rsid w:val="00945D97"/>
    <w:rsid w:val="0094670A"/>
    <w:rsid w:val="009514FC"/>
    <w:rsid w:val="00951755"/>
    <w:rsid w:val="009530D8"/>
    <w:rsid w:val="009534FA"/>
    <w:rsid w:val="0095516C"/>
    <w:rsid w:val="00955E89"/>
    <w:rsid w:val="009615D6"/>
    <w:rsid w:val="00967C7C"/>
    <w:rsid w:val="00973704"/>
    <w:rsid w:val="00974666"/>
    <w:rsid w:val="00983299"/>
    <w:rsid w:val="009846E3"/>
    <w:rsid w:val="009853F1"/>
    <w:rsid w:val="009903E0"/>
    <w:rsid w:val="00990F22"/>
    <w:rsid w:val="0099311C"/>
    <w:rsid w:val="0099330E"/>
    <w:rsid w:val="0099712D"/>
    <w:rsid w:val="00997CFB"/>
    <w:rsid w:val="009A10D2"/>
    <w:rsid w:val="009A1E08"/>
    <w:rsid w:val="009A385C"/>
    <w:rsid w:val="009A576A"/>
    <w:rsid w:val="009A6100"/>
    <w:rsid w:val="009A7561"/>
    <w:rsid w:val="009B1D8B"/>
    <w:rsid w:val="009B6F72"/>
    <w:rsid w:val="009C4878"/>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35172"/>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11F8"/>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4C10"/>
    <w:rsid w:val="00B357BD"/>
    <w:rsid w:val="00B36C42"/>
    <w:rsid w:val="00B37791"/>
    <w:rsid w:val="00B410F5"/>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49D3"/>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32A7"/>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93EA8"/>
    <w:rsid w:val="00C94951"/>
    <w:rsid w:val="00CA2F62"/>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06E"/>
    <w:rsid w:val="00D56996"/>
    <w:rsid w:val="00D610E4"/>
    <w:rsid w:val="00D635D4"/>
    <w:rsid w:val="00D636F8"/>
    <w:rsid w:val="00D90310"/>
    <w:rsid w:val="00D91724"/>
    <w:rsid w:val="00D975CF"/>
    <w:rsid w:val="00DA1C21"/>
    <w:rsid w:val="00DA727B"/>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1197"/>
    <w:rsid w:val="00E041A8"/>
    <w:rsid w:val="00E21AE7"/>
    <w:rsid w:val="00E21B86"/>
    <w:rsid w:val="00E35CE6"/>
    <w:rsid w:val="00E53546"/>
    <w:rsid w:val="00E53959"/>
    <w:rsid w:val="00E567D9"/>
    <w:rsid w:val="00E6210D"/>
    <w:rsid w:val="00E63F1D"/>
    <w:rsid w:val="00E81935"/>
    <w:rsid w:val="00E835B2"/>
    <w:rsid w:val="00E84B8D"/>
    <w:rsid w:val="00E87E77"/>
    <w:rsid w:val="00E87EF2"/>
    <w:rsid w:val="00E9373E"/>
    <w:rsid w:val="00EA34CD"/>
    <w:rsid w:val="00EB27E7"/>
    <w:rsid w:val="00EB3B3F"/>
    <w:rsid w:val="00EC28EF"/>
    <w:rsid w:val="00EC414C"/>
    <w:rsid w:val="00ED10A1"/>
    <w:rsid w:val="00ED25E8"/>
    <w:rsid w:val="00ED3B4E"/>
    <w:rsid w:val="00ED3FD0"/>
    <w:rsid w:val="00ED5CBA"/>
    <w:rsid w:val="00EE6368"/>
    <w:rsid w:val="00EF0A67"/>
    <w:rsid w:val="00EF1E54"/>
    <w:rsid w:val="00EF3D0E"/>
    <w:rsid w:val="00EF59E3"/>
    <w:rsid w:val="00F01E30"/>
    <w:rsid w:val="00F03DBF"/>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B0CC0"/>
    <w:rsid w:val="00FB4F53"/>
    <w:rsid w:val="00FC19F2"/>
    <w:rsid w:val="00FD46FE"/>
    <w:rsid w:val="00FE08C3"/>
    <w:rsid w:val="00FE0ED1"/>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4801E0E"/>
  <w15:docId w15:val="{895EC617-0638-4D0E-8B67-3F091B9B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A24"/>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etten.overheid.nl/BWBR0008498/2017-01-0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bank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22074125E7234DBB27E67A2C408CB2" ma:contentTypeVersion="0" ma:contentTypeDescription="Een nieuw document maken." ma:contentTypeScope="" ma:versionID="813d7843c26aa3b2d20b76ed19538e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2.xml><?xml version="1.0" encoding="utf-8"?>
<ds:datastoreItem xmlns:ds="http://schemas.openxmlformats.org/officeDocument/2006/customXml" ds:itemID="{C6CE9F33-C7F2-4F57-BDD6-A19FA032C15F}">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BE5A4F70-F27C-4BBC-BB84-E9DE06C1DA4F}">
  <ds:schemaRefs>
    <ds:schemaRef ds:uri="http://schemas.microsoft.com/sharepoint/v3/contenttype/forms"/>
  </ds:schemaRefs>
</ds:datastoreItem>
</file>

<file path=customXml/itemProps4.xml><?xml version="1.0" encoding="utf-8"?>
<ds:datastoreItem xmlns:ds="http://schemas.openxmlformats.org/officeDocument/2006/customXml" ds:itemID="{D3F4AEC0-9C66-4FAF-A8FC-961B051F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Report.dot</Template>
  <TotalTime>5</TotalTime>
  <Pages>20</Pages>
  <Words>5073</Words>
  <Characters>27903</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Bankras, Marian</cp:lastModifiedBy>
  <cp:revision>2</cp:revision>
  <cp:lastPrinted>2024-01-17T07:26:00Z</cp:lastPrinted>
  <dcterms:created xsi:type="dcterms:W3CDTF">2025-04-07T09:26:00Z</dcterms:created>
  <dcterms:modified xsi:type="dcterms:W3CDTF">2025-04-07T09:26:00Z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0x010100B622074125E7234DBB27E67A2C408CB2</vt:lpwstr>
  </property>
</Properties>
</file>