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8F85" w14:textId="1A8F2D8D" w:rsidR="00CD04B9" w:rsidRPr="004E7A6F" w:rsidRDefault="00CD04B9" w:rsidP="00CD04B9">
      <w:pPr>
        <w:pStyle w:val="Kop1"/>
        <w:tabs>
          <w:tab w:val="left" w:pos="595"/>
        </w:tabs>
        <w:rPr>
          <w:rFonts w:ascii="Calibri" w:hAnsi="Calibri"/>
          <w:sz w:val="24"/>
          <w:szCs w:val="24"/>
        </w:rPr>
      </w:pPr>
      <w:bookmarkStart w:id="0" w:name="_Toc24375386"/>
      <w:r w:rsidRPr="004E7A6F">
        <w:rPr>
          <w:rFonts w:ascii="Calibri" w:hAnsi="Calibri"/>
          <w:sz w:val="24"/>
          <w:szCs w:val="24"/>
        </w:rPr>
        <w:t xml:space="preserve">Bijlage </w:t>
      </w:r>
      <w:r w:rsidR="006856CF">
        <w:rPr>
          <w:rFonts w:ascii="Calibri" w:hAnsi="Calibri"/>
          <w:sz w:val="24"/>
          <w:szCs w:val="24"/>
        </w:rPr>
        <w:t>1</w:t>
      </w:r>
      <w:r w:rsidR="00233245">
        <w:rPr>
          <w:rFonts w:ascii="Calibri" w:hAnsi="Calibri"/>
          <w:sz w:val="24"/>
          <w:szCs w:val="24"/>
        </w:rPr>
        <w:t>0</w:t>
      </w:r>
      <w:r w:rsidRPr="004E7A6F">
        <w:rPr>
          <w:rFonts w:ascii="Calibri" w:hAnsi="Calibri"/>
          <w:sz w:val="24"/>
          <w:szCs w:val="24"/>
        </w:rPr>
        <w:t xml:space="preserve"> Referentie-invulblad</w:t>
      </w:r>
      <w:bookmarkEnd w:id="0"/>
      <w:r w:rsidR="006856CF">
        <w:rPr>
          <w:rFonts w:ascii="Calibri" w:hAnsi="Calibri"/>
          <w:sz w:val="24"/>
          <w:szCs w:val="24"/>
        </w:rPr>
        <w:t xml:space="preserve"> kerncompetenties</w:t>
      </w:r>
      <w:r w:rsidR="00233245">
        <w:rPr>
          <w:rFonts w:ascii="Calibri" w:hAnsi="Calibri"/>
          <w:sz w:val="24"/>
          <w:szCs w:val="24"/>
        </w:rPr>
        <w:t xml:space="preserve"> </w:t>
      </w:r>
      <w:proofErr w:type="spellStart"/>
      <w:r w:rsidR="00233245">
        <w:rPr>
          <w:rFonts w:ascii="Calibri" w:hAnsi="Calibri"/>
          <w:sz w:val="24"/>
          <w:szCs w:val="24"/>
        </w:rPr>
        <w:t>geschiktheideis</w:t>
      </w:r>
      <w:proofErr w:type="spellEnd"/>
    </w:p>
    <w:p w14:paraId="672A6659" w14:textId="77777777" w:rsidR="00CD04B9" w:rsidRPr="004E2C9B" w:rsidRDefault="00CD04B9" w:rsidP="00CD04B9">
      <w:pPr>
        <w:rPr>
          <w:rFonts w:asciiTheme="minorHAnsi" w:hAnsiTheme="minorHAnsi"/>
          <w:b/>
          <w:sz w:val="20"/>
        </w:rPr>
      </w:pPr>
    </w:p>
    <w:p w14:paraId="301B0EC4" w14:textId="753B744B" w:rsidR="0097511E" w:rsidRPr="00210A9B" w:rsidRDefault="0097511E" w:rsidP="0097511E">
      <w:pPr>
        <w:rPr>
          <w:rFonts w:ascii="Calibri" w:hAnsi="Calibri"/>
          <w:b/>
        </w:rPr>
      </w:pPr>
      <w:r w:rsidRPr="00210A9B">
        <w:rPr>
          <w:rFonts w:ascii="Calibri" w:hAnsi="Calibri"/>
          <w:b/>
        </w:rPr>
        <w:t>Inschrijver dient onderstaand model te gebruiken voor het aanleveren van de referenties</w:t>
      </w:r>
      <w:r w:rsidR="00A22C9A">
        <w:rPr>
          <w:rFonts w:ascii="Calibri" w:hAnsi="Calibri"/>
          <w:b/>
        </w:rPr>
        <w:t>, zie aanbestedingsdocument</w:t>
      </w:r>
      <w:r w:rsidRPr="00210A9B">
        <w:rPr>
          <w:rFonts w:ascii="Calibri" w:hAnsi="Calibri"/>
          <w:b/>
        </w:rPr>
        <w:t xml:space="preserve">. </w:t>
      </w:r>
    </w:p>
    <w:p w14:paraId="0A37501D" w14:textId="77777777" w:rsidR="0097511E" w:rsidRPr="00210A9B" w:rsidRDefault="0097511E" w:rsidP="0097511E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97511E" w:rsidRPr="00210A9B" w14:paraId="3B47E0DC" w14:textId="77777777" w:rsidTr="340BB2E7">
        <w:tc>
          <w:tcPr>
            <w:tcW w:w="4606" w:type="dxa"/>
          </w:tcPr>
          <w:p w14:paraId="25EE5D16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 xml:space="preserve">Omschrijving </w:t>
            </w:r>
          </w:p>
          <w:p w14:paraId="5DAB6C7B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6285306E" w14:textId="77777777" w:rsidR="0097511E" w:rsidRPr="00210A9B" w:rsidRDefault="00172F28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Invulling nadere gegevens</w:t>
            </w:r>
          </w:p>
        </w:tc>
      </w:tr>
      <w:tr w:rsidR="0097511E" w:rsidRPr="00210A9B" w14:paraId="468E9CB3" w14:textId="77777777" w:rsidTr="340BB2E7">
        <w:tc>
          <w:tcPr>
            <w:tcW w:w="4606" w:type="dxa"/>
          </w:tcPr>
          <w:p w14:paraId="33FB088A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</w:t>
            </w:r>
          </w:p>
          <w:p w14:paraId="02EB378F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6A05A809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7EDD0A85" w14:textId="77777777" w:rsidTr="340BB2E7">
        <w:tc>
          <w:tcPr>
            <w:tcW w:w="4606" w:type="dxa"/>
          </w:tcPr>
          <w:p w14:paraId="34AACA19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Type organisatie</w:t>
            </w:r>
          </w:p>
          <w:p w14:paraId="5A39BBE3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41C8F396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2217079F" w14:textId="77777777" w:rsidTr="340BB2E7">
        <w:tc>
          <w:tcPr>
            <w:tcW w:w="4606" w:type="dxa"/>
          </w:tcPr>
          <w:p w14:paraId="1D81BD6F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Adres</w:t>
            </w:r>
          </w:p>
          <w:p w14:paraId="72A3D3E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0D0B940D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50681192" w14:textId="77777777" w:rsidTr="340BB2E7">
        <w:tc>
          <w:tcPr>
            <w:tcW w:w="4606" w:type="dxa"/>
          </w:tcPr>
          <w:p w14:paraId="08A43D08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Vestigingsplaats</w:t>
            </w:r>
          </w:p>
          <w:p w14:paraId="0E27B00A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60061E4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5C3492A5" w14:textId="77777777" w:rsidTr="340BB2E7">
        <w:tc>
          <w:tcPr>
            <w:tcW w:w="4606" w:type="dxa"/>
          </w:tcPr>
          <w:p w14:paraId="69B36D27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Naam contactpersoon</w:t>
            </w:r>
          </w:p>
          <w:p w14:paraId="44EAFD9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4B94D5A5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0784E97E" w14:textId="77777777" w:rsidTr="340BB2E7">
        <w:tc>
          <w:tcPr>
            <w:tcW w:w="4606" w:type="dxa"/>
          </w:tcPr>
          <w:p w14:paraId="108F920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Telefoonnummer contactpersoon</w:t>
            </w:r>
          </w:p>
          <w:p w14:paraId="3DEEC669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3656B9AB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45FB0818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259B1E28" w14:textId="77777777" w:rsidTr="340BB2E7">
        <w:tc>
          <w:tcPr>
            <w:tcW w:w="4606" w:type="dxa"/>
          </w:tcPr>
          <w:p w14:paraId="68BB3651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Datum aanvang en looptijd</w:t>
            </w:r>
          </w:p>
          <w:p w14:paraId="049F31CB" w14:textId="02C2D06A" w:rsidR="0097511E" w:rsidRPr="00210A9B" w:rsidRDefault="00AF054A" w:rsidP="340BB2E7">
            <w:pPr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 w:rsidRPr="340BB2E7">
              <w:rPr>
                <w:rFonts w:ascii="Calibri" w:hAnsi="Calibri"/>
                <w:b/>
                <w:bCs/>
              </w:rPr>
              <w:t xml:space="preserve">contract </w:t>
            </w:r>
            <w:r w:rsidR="1DCD7E6C" w:rsidRPr="340BB2E7">
              <w:rPr>
                <w:rFonts w:ascii="Calibri" w:hAnsi="Calibri"/>
                <w:b/>
                <w:bCs/>
              </w:rPr>
              <w:t>dienstverlening</w:t>
            </w:r>
          </w:p>
        </w:tc>
        <w:tc>
          <w:tcPr>
            <w:tcW w:w="4606" w:type="dxa"/>
          </w:tcPr>
          <w:p w14:paraId="53128261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3B917806" w14:textId="77777777" w:rsidTr="340BB2E7">
        <w:tc>
          <w:tcPr>
            <w:tcW w:w="4606" w:type="dxa"/>
          </w:tcPr>
          <w:p w14:paraId="0858FBE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Contractwaarde (per jaar)</w:t>
            </w:r>
          </w:p>
          <w:p w14:paraId="62486C05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4101652C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  <w:tr w:rsidR="0097511E" w:rsidRPr="00210A9B" w14:paraId="20DFD6EE" w14:textId="77777777" w:rsidTr="340BB2E7">
        <w:trPr>
          <w:trHeight w:val="2213"/>
        </w:trPr>
        <w:tc>
          <w:tcPr>
            <w:tcW w:w="4606" w:type="dxa"/>
          </w:tcPr>
          <w:p w14:paraId="2CB9D811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210A9B">
              <w:rPr>
                <w:rFonts w:ascii="Calibri" w:hAnsi="Calibri"/>
                <w:b/>
              </w:rPr>
              <w:t>Beschrijving van de</w:t>
            </w:r>
          </w:p>
          <w:p w14:paraId="7AEFCA33" w14:textId="77777777" w:rsidR="0097511E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Leveringen</w:t>
            </w:r>
            <w:r w:rsidRPr="00210A9B">
              <w:rPr>
                <w:rFonts w:ascii="Calibri" w:hAnsi="Calibri"/>
                <w:b/>
              </w:rPr>
              <w:t xml:space="preserve"> </w:t>
            </w:r>
          </w:p>
          <w:p w14:paraId="46DB0082" w14:textId="77777777" w:rsidR="00A947EF" w:rsidRDefault="00A947EF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  <w:p w14:paraId="3B7C4BD6" w14:textId="77777777" w:rsidR="00A947EF" w:rsidRPr="00210A9B" w:rsidRDefault="00A947EF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  <w:tc>
          <w:tcPr>
            <w:tcW w:w="4606" w:type="dxa"/>
          </w:tcPr>
          <w:p w14:paraId="4B99056E" w14:textId="77777777" w:rsidR="0097511E" w:rsidRPr="00210A9B" w:rsidRDefault="0097511E" w:rsidP="00ED236F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</w:p>
        </w:tc>
      </w:tr>
    </w:tbl>
    <w:p w14:paraId="7C3DF4E0" w14:textId="77777777" w:rsidR="0097511E" w:rsidRPr="00210A9B" w:rsidRDefault="0097511E" w:rsidP="0097511E">
      <w:pPr>
        <w:rPr>
          <w:rFonts w:ascii="Calibri" w:hAnsi="Calibri"/>
        </w:rPr>
      </w:pPr>
      <w:bookmarkStart w:id="1" w:name="_Toc221095174"/>
      <w:bookmarkStart w:id="2" w:name="_Toc228067968"/>
      <w:r>
        <w:rPr>
          <w:rFonts w:ascii="Calibri" w:hAnsi="Calibri"/>
        </w:rPr>
        <w:t xml:space="preserve">ONDERSTAANDE </w:t>
      </w:r>
      <w:r w:rsidRPr="00210A9B">
        <w:rPr>
          <w:rFonts w:ascii="Calibri" w:hAnsi="Calibri"/>
        </w:rPr>
        <w:t>IN TE VULLEN EN TE ONDERTEKENEN DOOR DE REFERENT:</w:t>
      </w:r>
      <w:bookmarkEnd w:id="1"/>
      <w:bookmarkEnd w:id="2"/>
    </w:p>
    <w:p w14:paraId="1299C43A" w14:textId="77777777" w:rsidR="0097511E" w:rsidRPr="00210A9B" w:rsidRDefault="0097511E" w:rsidP="0097511E">
      <w:pPr>
        <w:rPr>
          <w:rFonts w:ascii="Calibri" w:hAnsi="Calibri"/>
        </w:rPr>
      </w:pPr>
    </w:p>
    <w:p w14:paraId="70CC2079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  <w:bookmarkStart w:id="3" w:name="_Toc221095175"/>
      <w:bookmarkStart w:id="4" w:name="_Toc228067969"/>
      <w:bookmarkStart w:id="5" w:name="_Toc231353550"/>
      <w:r w:rsidRPr="00210A9B">
        <w:rPr>
          <w:rFonts w:ascii="Calibri" w:hAnsi="Calibri"/>
        </w:rPr>
        <w:t xml:space="preserve">Ondergetekende, ……………………………………………………(naam contactpersoon referent), verklaart dat …………………………………………….(naam inschrijver) in de periode van …………………………………….... tot........................................................... </w:t>
      </w:r>
      <w:r>
        <w:rPr>
          <w:rFonts w:ascii="Calibri" w:hAnsi="Calibri"/>
        </w:rPr>
        <w:t xml:space="preserve"> de genoemde Leveringen</w:t>
      </w:r>
      <w:r w:rsidRPr="00210A9B">
        <w:rPr>
          <w:rFonts w:ascii="Calibri" w:hAnsi="Calibri"/>
        </w:rPr>
        <w:t xml:space="preserve"> inzake ……………………………………………….... naar behoren heeft uitgevoerd. </w:t>
      </w:r>
    </w:p>
    <w:p w14:paraId="4DDBEF00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</w:p>
    <w:p w14:paraId="1C7656B0" w14:textId="77777777" w:rsidR="0097511E" w:rsidRDefault="0097511E" w:rsidP="0097511E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Ten aan</w:t>
      </w:r>
      <w:r>
        <w:rPr>
          <w:rFonts w:ascii="Calibri" w:hAnsi="Calibri"/>
        </w:rPr>
        <w:t>zien van de uitgevoerde Leveringen</w:t>
      </w:r>
      <w:r w:rsidRPr="00210A9B">
        <w:rPr>
          <w:rFonts w:ascii="Calibri" w:hAnsi="Calibri"/>
        </w:rPr>
        <w:t xml:space="preserve"> zijn de navolgende bijzonderheden te noemen:</w:t>
      </w:r>
      <w:bookmarkEnd w:id="3"/>
      <w:bookmarkEnd w:id="4"/>
      <w:bookmarkEnd w:id="5"/>
    </w:p>
    <w:p w14:paraId="76F2D2DC" w14:textId="77777777" w:rsidR="0097511E" w:rsidRPr="00FB0972" w:rsidRDefault="00D82DF8" w:rsidP="0097511E">
      <w:pPr>
        <w:rPr>
          <w:rFonts w:ascii="Calibri" w:hAnsi="Calibri"/>
          <w:i/>
        </w:rPr>
      </w:pPr>
      <w:r>
        <w:rPr>
          <w:rFonts w:ascii="Calibri" w:hAnsi="Calibri"/>
          <w:i/>
        </w:rPr>
        <w:t>(</w:t>
      </w:r>
      <w:r w:rsidR="0097511E">
        <w:rPr>
          <w:rFonts w:ascii="Calibri" w:hAnsi="Calibri"/>
          <w:i/>
        </w:rPr>
        <w:t>enkel i</w:t>
      </w:r>
      <w:r w:rsidR="0097511E" w:rsidRPr="00FB0972">
        <w:rPr>
          <w:rFonts w:ascii="Calibri" w:hAnsi="Calibri"/>
          <w:i/>
        </w:rPr>
        <w:t>n te vullen door referen</w:t>
      </w:r>
      <w:r>
        <w:rPr>
          <w:rFonts w:ascii="Calibri" w:hAnsi="Calibri"/>
          <w:i/>
        </w:rPr>
        <w:t>t indien er bijzonderheden zijn)</w:t>
      </w:r>
    </w:p>
    <w:p w14:paraId="3461D779" w14:textId="77777777" w:rsidR="0097511E" w:rsidRDefault="0097511E" w:rsidP="0097511E">
      <w:pPr>
        <w:rPr>
          <w:rFonts w:ascii="Calibri" w:hAnsi="Calibri"/>
        </w:rPr>
      </w:pPr>
    </w:p>
    <w:p w14:paraId="3CF2D8B6" w14:textId="77777777" w:rsidR="0097511E" w:rsidRDefault="0097511E" w:rsidP="0097511E">
      <w:pPr>
        <w:rPr>
          <w:rFonts w:ascii="Calibri" w:hAnsi="Calibri"/>
        </w:rPr>
      </w:pPr>
    </w:p>
    <w:p w14:paraId="0FB78278" w14:textId="77777777" w:rsidR="0097511E" w:rsidRDefault="0097511E" w:rsidP="0097511E">
      <w:pPr>
        <w:rPr>
          <w:rFonts w:ascii="Calibri" w:hAnsi="Calibri"/>
        </w:rPr>
      </w:pPr>
    </w:p>
    <w:p w14:paraId="549FFA63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Aldus naar waarheid opgemaakt op:</w:t>
      </w:r>
    </w:p>
    <w:p w14:paraId="1FC39945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</w:p>
    <w:p w14:paraId="0562CB0E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</w:p>
    <w:p w14:paraId="0B1CF454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 xml:space="preserve">…………………………….. </w:t>
      </w:r>
      <w:r w:rsidR="00D82DF8">
        <w:rPr>
          <w:rFonts w:ascii="Calibri" w:hAnsi="Calibri"/>
        </w:rPr>
        <w:t>(datum)</w:t>
      </w:r>
      <w:r w:rsidRPr="00210A9B">
        <w:rPr>
          <w:rFonts w:ascii="Calibri" w:hAnsi="Calibri"/>
        </w:rPr>
        <w:t>, te ……………………………….(plaats),</w:t>
      </w:r>
    </w:p>
    <w:p w14:paraId="34CE0A41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</w:p>
    <w:p w14:paraId="194E928E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  <w:r w:rsidRPr="00210A9B">
        <w:rPr>
          <w:rFonts w:ascii="Calibri" w:hAnsi="Calibri"/>
        </w:rPr>
        <w:t>Door …………………………………………………………(gevolmachtigde) van</w:t>
      </w:r>
    </w:p>
    <w:p w14:paraId="62EBF3C5" w14:textId="77777777" w:rsidR="0097511E" w:rsidRPr="00210A9B" w:rsidRDefault="0097511E" w:rsidP="0097511E">
      <w:pPr>
        <w:tabs>
          <w:tab w:val="left" w:pos="0"/>
        </w:tabs>
        <w:rPr>
          <w:rFonts w:ascii="Calibri" w:hAnsi="Calibri"/>
        </w:rPr>
      </w:pPr>
    </w:p>
    <w:p w14:paraId="25D3E40B" w14:textId="77777777" w:rsidR="0097511E" w:rsidRPr="00210A9B" w:rsidRDefault="0097511E" w:rsidP="0097511E">
      <w:pPr>
        <w:rPr>
          <w:rFonts w:ascii="Calibri" w:hAnsi="Calibri"/>
        </w:rPr>
      </w:pPr>
      <w:r w:rsidRPr="00210A9B">
        <w:rPr>
          <w:rFonts w:ascii="Calibri" w:hAnsi="Calibri"/>
        </w:rPr>
        <w:t>……………………………………………………………… (bedrijf)</w:t>
      </w:r>
    </w:p>
    <w:p w14:paraId="6D98A12B" w14:textId="77777777" w:rsidR="0097511E" w:rsidRPr="00210A9B" w:rsidRDefault="0097511E" w:rsidP="0097511E">
      <w:pPr>
        <w:rPr>
          <w:rFonts w:ascii="Calibri" w:hAnsi="Calibri"/>
        </w:rPr>
      </w:pPr>
    </w:p>
    <w:p w14:paraId="72CE170F" w14:textId="77777777" w:rsidR="0097511E" w:rsidRPr="00BD6160" w:rsidRDefault="0097511E" w:rsidP="0097511E">
      <w:pPr>
        <w:rPr>
          <w:rFonts w:ascii="Calibri" w:hAnsi="Calibri" w:cs="Arial"/>
        </w:rPr>
      </w:pPr>
      <w:bookmarkStart w:id="6" w:name="_Toc221095176"/>
      <w:r w:rsidRPr="00210A9B">
        <w:rPr>
          <w:rFonts w:ascii="Calibri" w:hAnsi="Calibri"/>
        </w:rPr>
        <w:t>Handtekening ………………………………………………</w:t>
      </w:r>
      <w:bookmarkEnd w:id="6"/>
    </w:p>
    <w:p w14:paraId="2946DB82" w14:textId="77777777" w:rsidR="00F91A8A" w:rsidRPr="00BA1B56" w:rsidRDefault="00F91A8A" w:rsidP="00CD04B9">
      <w:pPr>
        <w:widowControl/>
        <w:spacing w:line="240" w:lineRule="auto"/>
      </w:pPr>
    </w:p>
    <w:sectPr w:rsidR="00F91A8A" w:rsidRPr="00BA1B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4EDD" w14:textId="77777777" w:rsidR="00007D5B" w:rsidRDefault="00007D5B" w:rsidP="00F91A8A">
      <w:pPr>
        <w:spacing w:line="240" w:lineRule="auto"/>
      </w:pPr>
      <w:r>
        <w:separator/>
      </w:r>
    </w:p>
  </w:endnote>
  <w:endnote w:type="continuationSeparator" w:id="0">
    <w:p w14:paraId="6A6D7C17" w14:textId="77777777" w:rsidR="00007D5B" w:rsidRDefault="00007D5B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Til VL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9417" w14:textId="77777777" w:rsidR="00007D5B" w:rsidRDefault="00007D5B" w:rsidP="00F91A8A">
      <w:pPr>
        <w:spacing w:line="240" w:lineRule="auto"/>
      </w:pPr>
      <w:r>
        <w:separator/>
      </w:r>
    </w:p>
  </w:footnote>
  <w:footnote w:type="continuationSeparator" w:id="0">
    <w:p w14:paraId="0E83FFC4" w14:textId="77777777" w:rsidR="00007D5B" w:rsidRDefault="00007D5B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B9"/>
    <w:rsid w:val="00007D5B"/>
    <w:rsid w:val="00022B85"/>
    <w:rsid w:val="000E27D1"/>
    <w:rsid w:val="001207F5"/>
    <w:rsid w:val="00172F28"/>
    <w:rsid w:val="00183BFF"/>
    <w:rsid w:val="00186254"/>
    <w:rsid w:val="001D48BB"/>
    <w:rsid w:val="00233245"/>
    <w:rsid w:val="005355A5"/>
    <w:rsid w:val="0063599E"/>
    <w:rsid w:val="006856CF"/>
    <w:rsid w:val="006E5F03"/>
    <w:rsid w:val="00747D8B"/>
    <w:rsid w:val="007D034A"/>
    <w:rsid w:val="0081469D"/>
    <w:rsid w:val="00877814"/>
    <w:rsid w:val="009206D6"/>
    <w:rsid w:val="0097511E"/>
    <w:rsid w:val="00A04A9C"/>
    <w:rsid w:val="00A22C9A"/>
    <w:rsid w:val="00A9425F"/>
    <w:rsid w:val="00A947EF"/>
    <w:rsid w:val="00AF054A"/>
    <w:rsid w:val="00B808AB"/>
    <w:rsid w:val="00B80F9A"/>
    <w:rsid w:val="00BA1B56"/>
    <w:rsid w:val="00C4694D"/>
    <w:rsid w:val="00CD04B9"/>
    <w:rsid w:val="00D02CCA"/>
    <w:rsid w:val="00D82DF8"/>
    <w:rsid w:val="00DD537C"/>
    <w:rsid w:val="00F91A8A"/>
    <w:rsid w:val="00F91D55"/>
    <w:rsid w:val="1DCD7E6C"/>
    <w:rsid w:val="340BB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1E60"/>
  <w15:docId w15:val="{2AFFD05E-8D60-440F-958A-B71C60F8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04B9"/>
    <w:pPr>
      <w:widowControl w:val="0"/>
      <w:spacing w:after="0" w:line="240" w:lineRule="atLeast"/>
    </w:pPr>
    <w:rPr>
      <w:rFonts w:ascii="Lucida Til VL" w:eastAsia="Times New Roman" w:hAnsi="Lucida Til VL" w:cs="Times New Roman"/>
      <w:snapToGrid w:val="0"/>
      <w:sz w:val="17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91A8A"/>
    <w:pPr>
      <w:keepNext/>
      <w:keepLines/>
      <w:widowControl/>
      <w:spacing w:after="240"/>
      <w:outlineLvl w:val="0"/>
    </w:pPr>
    <w:rPr>
      <w:rFonts w:asciiTheme="minorHAnsi" w:eastAsiaTheme="majorEastAsia" w:hAnsiTheme="minorHAnsi" w:cstheme="majorBidi"/>
      <w:b/>
      <w:bCs/>
      <w:snapToGrid/>
      <w:sz w:val="30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widowControl/>
      <w:spacing w:before="240" w:after="240"/>
      <w:outlineLvl w:val="1"/>
    </w:pPr>
    <w:rPr>
      <w:rFonts w:asciiTheme="minorHAnsi" w:eastAsiaTheme="majorEastAsia" w:hAnsiTheme="minorHAnsi" w:cstheme="majorBidi"/>
      <w:b/>
      <w:bCs/>
      <w:snapToGrid/>
      <w:sz w:val="24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widowControl/>
      <w:outlineLvl w:val="2"/>
    </w:pPr>
    <w:rPr>
      <w:rFonts w:asciiTheme="minorHAnsi" w:eastAsiaTheme="majorEastAsia" w:hAnsiTheme="minorHAnsi" w:cstheme="majorBidi"/>
      <w:bCs/>
      <w:i/>
      <w:snapToGrid/>
      <w:sz w:val="20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widowControl/>
      <w:outlineLvl w:val="3"/>
    </w:pPr>
    <w:rPr>
      <w:rFonts w:asciiTheme="minorHAnsi" w:eastAsiaTheme="majorEastAsia" w:hAnsiTheme="minorHAnsi" w:cstheme="majorBidi"/>
      <w:b/>
      <w:bCs/>
      <w:iCs/>
      <w:snapToGrid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widowControl/>
      <w:tabs>
        <w:tab w:val="right" w:pos="9072"/>
      </w:tabs>
    </w:pPr>
    <w:rPr>
      <w:rFonts w:asciiTheme="minorHAnsi" w:eastAsiaTheme="minorHAnsi" w:hAnsiTheme="minorHAnsi" w:cstheme="minorBidi"/>
      <w:i/>
      <w:snapToGrid/>
      <w:sz w:val="16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15" ma:contentTypeDescription="Een nieuw document maken." ma:contentTypeScope="" ma:versionID="cb46dc46042858ebbe4a4c592580754f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72bee2e1562d5582fee8dd946c22d110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e81561cb04d04b2e8ace03b305c81da7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37f96f9-fedd-4a24-b0fb-6808b3b3b2e2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e81561cb04d04b2e8ace03b305c81da7" ma:index="12" nillable="true" ma:taxonomy="true" ma:internalName="e81561cb04d04b2e8ace03b305c81da7" ma:taxonomyFieldName="Afdeling" ma:displayName="Afdeling" ma:default="1;#JUR|c13dae60-aece-4cd4-a722-d80de7d0f43c" ma:fieldId="{e81561cb-04d0-4b2e-8ace-03b305c81da7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TaxCatchAll xmlns="968092ac-094d-4b25-8875-bf4b9d8d8c13">
      <Value>2</Value>
    </TaxCatchAll>
    <e81561cb04d04b2e8ace03b305c81da7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e81561cb04d04b2e8ace03b305c81da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8671F-BCE2-431A-96B7-D974515E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16B401-D4C4-488A-862B-BE02AF8F0CED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968092ac-094d-4b25-8875-bf4b9d8d8c13"/>
    <ds:schemaRef ds:uri="f7f8b349-3925-43c0-afb0-a9f218744f17"/>
  </ds:schemaRefs>
</ds:datastoreItem>
</file>

<file path=customXml/itemProps3.xml><?xml version="1.0" encoding="utf-8"?>
<ds:datastoreItem xmlns:ds="http://schemas.openxmlformats.org/officeDocument/2006/customXml" ds:itemID="{5EE3D4FD-1A6D-4F5D-9F99-B6727CDD92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Company>Gemeente Tilburg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Boom, Harm van der</dc:creator>
  <cp:lastModifiedBy>Visser, Marion de</cp:lastModifiedBy>
  <cp:revision>6</cp:revision>
  <dcterms:created xsi:type="dcterms:W3CDTF">2025-04-28T08:26:00Z</dcterms:created>
  <dcterms:modified xsi:type="dcterms:W3CDTF">2025-05-01T11:04:00Z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2;#JUR|c13dae60-aece-4cd4-a722-d80de7d0f43c</vt:lpwstr>
  </property>
  <property fmtid="{D5CDD505-2E9C-101B-9397-08002B2CF9AE}" pid="4" name="Order">
    <vt:r8>31700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d6a0f0c0c0124d58878f9601e6ca6271">
    <vt:lpwstr>PPI|5380aa0e-a8ab-4a3d-bf73-9d74f369ec86</vt:lpwstr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Afdelingnaam">
    <vt:i4>1</vt:i4>
  </property>
</Properties>
</file>