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7E58" w14:textId="77777777" w:rsidR="00095C2E" w:rsidRDefault="00095C2E" w:rsidP="00B06491">
      <w:pPr>
        <w:pStyle w:val="Kop8"/>
        <w:ind w:left="1156"/>
        <w:rPr>
          <w:rFonts w:ascii="Arial" w:eastAsiaTheme="majorEastAsia" w:hAnsi="Arial"/>
          <w:color w:val="F79646" w:themeColor="accent6"/>
          <w:u w:val="none"/>
          <w:lang w:eastAsia="en-US"/>
        </w:rPr>
      </w:pPr>
      <w:bookmarkStart w:id="0" w:name="_Toc360609159"/>
      <w:bookmarkStart w:id="1" w:name="_Ref291765369"/>
      <w:bookmarkStart w:id="2" w:name="_Ref291766358"/>
      <w:bookmarkStart w:id="3" w:name="_Ref291770161"/>
      <w:bookmarkStart w:id="4" w:name="_Ref291782802"/>
    </w:p>
    <w:p w14:paraId="58AE1DB7" w14:textId="77777777" w:rsidR="00095C2E" w:rsidRDefault="00095C2E" w:rsidP="00B06491">
      <w:pPr>
        <w:pStyle w:val="Kop8"/>
        <w:ind w:left="1156"/>
        <w:rPr>
          <w:rFonts w:ascii="Arial" w:eastAsiaTheme="majorEastAsia" w:hAnsi="Arial"/>
          <w:color w:val="F79646" w:themeColor="accent6"/>
          <w:u w:val="none"/>
          <w:lang w:eastAsia="en-US"/>
        </w:rPr>
      </w:pPr>
    </w:p>
    <w:p w14:paraId="44B791E1" w14:textId="77777777" w:rsidR="00095C2E" w:rsidRDefault="00095C2E" w:rsidP="00B06491">
      <w:pPr>
        <w:pStyle w:val="Kop8"/>
        <w:ind w:left="1156"/>
        <w:rPr>
          <w:rFonts w:ascii="Arial" w:eastAsiaTheme="majorEastAsia" w:hAnsi="Arial"/>
          <w:color w:val="F79646" w:themeColor="accent6"/>
          <w:u w:val="none"/>
          <w:lang w:eastAsia="en-US"/>
        </w:rPr>
      </w:pPr>
    </w:p>
    <w:p w14:paraId="41F395A4" w14:textId="19759DE6" w:rsidR="00F538A7" w:rsidRPr="007F20D4" w:rsidRDefault="000C79E3" w:rsidP="00B06491">
      <w:pPr>
        <w:pStyle w:val="Kop8"/>
        <w:ind w:left="1156"/>
        <w:rPr>
          <w:rFonts w:ascii="Arial" w:eastAsiaTheme="majorEastAsia" w:hAnsi="Arial"/>
          <w:color w:val="F79646" w:themeColor="accent6"/>
          <w:u w:val="none"/>
          <w:lang w:eastAsia="en-US"/>
        </w:rPr>
      </w:pPr>
      <w:r w:rsidRPr="007F20D4">
        <w:rPr>
          <w:rFonts w:ascii="Arial" w:eastAsiaTheme="majorEastAsia" w:hAnsi="Arial"/>
          <w:color w:val="F79646" w:themeColor="accent6"/>
          <w:u w:val="none"/>
          <w:lang w:eastAsia="en-US"/>
        </w:rPr>
        <w:t xml:space="preserve">Bijlage </w:t>
      </w:r>
      <w:r w:rsidR="002F179E" w:rsidRPr="007F20D4">
        <w:rPr>
          <w:rFonts w:ascii="Arial" w:eastAsiaTheme="majorEastAsia" w:hAnsi="Arial"/>
          <w:color w:val="F79646" w:themeColor="accent6"/>
          <w:u w:val="none"/>
          <w:lang w:eastAsia="en-US"/>
        </w:rPr>
        <w:t>1</w:t>
      </w:r>
      <w:r w:rsidR="00AC3C05">
        <w:rPr>
          <w:rFonts w:ascii="Arial" w:eastAsiaTheme="majorEastAsia" w:hAnsi="Arial"/>
          <w:color w:val="F79646" w:themeColor="accent6"/>
          <w:u w:val="none"/>
          <w:lang w:eastAsia="en-US"/>
        </w:rPr>
        <w:t>0</w:t>
      </w:r>
      <w:r w:rsidR="00F538A7" w:rsidRPr="007F20D4">
        <w:rPr>
          <w:rFonts w:ascii="Arial" w:eastAsiaTheme="majorEastAsia" w:hAnsi="Arial"/>
          <w:color w:val="F79646" w:themeColor="accent6"/>
          <w:u w:val="none"/>
          <w:lang w:eastAsia="en-US"/>
        </w:rPr>
        <w:t xml:space="preserve">: </w:t>
      </w:r>
      <w:bookmarkEnd w:id="0"/>
      <w:bookmarkEnd w:id="1"/>
      <w:bookmarkEnd w:id="2"/>
      <w:bookmarkEnd w:id="3"/>
      <w:bookmarkEnd w:id="4"/>
      <w:r w:rsidR="00AC3C05">
        <w:rPr>
          <w:rFonts w:ascii="Arial" w:eastAsiaTheme="majorEastAsia" w:hAnsi="Arial"/>
          <w:color w:val="F79646" w:themeColor="accent6"/>
          <w:u w:val="none"/>
          <w:lang w:eastAsia="en-US"/>
        </w:rPr>
        <w:t>Volmacht tekenbevoegdheid</w:t>
      </w:r>
    </w:p>
    <w:p w14:paraId="4F2A04C6" w14:textId="77777777" w:rsidR="000B0BAC" w:rsidRPr="007F20D4" w:rsidRDefault="000B0BAC" w:rsidP="00B06491">
      <w:pPr>
        <w:spacing w:line="240" w:lineRule="atLeast"/>
        <w:ind w:left="-284"/>
        <w:rPr>
          <w:color w:val="1F364D"/>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438"/>
        <w:gridCol w:w="5358"/>
      </w:tblGrid>
      <w:tr w:rsidR="00AC3C05" w:rsidRPr="0098473A" w14:paraId="514E2CF7" w14:textId="77777777" w:rsidTr="00AC3C05">
        <w:trPr>
          <w:trHeight w:hRule="exact" w:val="2806"/>
        </w:trPr>
        <w:tc>
          <w:tcPr>
            <w:tcW w:w="1844" w:type="dxa"/>
            <w:tcBorders>
              <w:bottom w:val="nil"/>
            </w:tcBorders>
            <w:shd w:val="clear" w:color="auto" w:fill="007E4E"/>
          </w:tcPr>
          <w:p w14:paraId="1A0601F0" w14:textId="5DCA36C8" w:rsidR="00AC3C05" w:rsidRPr="0098473A" w:rsidRDefault="00AC3C05" w:rsidP="00D46650">
            <w:pPr>
              <w:pStyle w:val="AliBijlageNum"/>
              <w:numPr>
                <w:ilvl w:val="0"/>
                <w:numId w:val="0"/>
              </w:numPr>
              <w:rPr>
                <w:rFonts w:ascii="Arial" w:hAnsi="Arial"/>
                <w:b/>
                <w:color w:val="FFFFFF" w:themeColor="background1"/>
                <w:sz w:val="22"/>
                <w:szCs w:val="22"/>
              </w:rPr>
            </w:pPr>
            <w:r>
              <w:rPr>
                <w:rFonts w:ascii="Arial" w:hAnsi="Arial"/>
                <w:b/>
                <w:color w:val="FFFFFF" w:themeColor="background1"/>
                <w:sz w:val="22"/>
                <w:szCs w:val="22"/>
              </w:rPr>
              <w:t>Toelichting</w:t>
            </w:r>
          </w:p>
        </w:tc>
        <w:tc>
          <w:tcPr>
            <w:tcW w:w="7796" w:type="dxa"/>
            <w:gridSpan w:val="2"/>
            <w:tcBorders>
              <w:bottom w:val="nil"/>
            </w:tcBorders>
            <w:shd w:val="clear" w:color="auto" w:fill="007E4E"/>
          </w:tcPr>
          <w:p w14:paraId="2C54EE7E" w14:textId="284694FD" w:rsidR="00AC3C05" w:rsidRPr="00AC3C05" w:rsidRDefault="00AC3C05" w:rsidP="00D46650">
            <w:pPr>
              <w:pStyle w:val="AliBijlageNum"/>
              <w:numPr>
                <w:ilvl w:val="0"/>
                <w:numId w:val="0"/>
              </w:numPr>
              <w:rPr>
                <w:rFonts w:ascii="Arial" w:hAnsi="Arial"/>
                <w:bCs/>
                <w:color w:val="FFFFFF" w:themeColor="background1"/>
                <w:sz w:val="22"/>
                <w:szCs w:val="22"/>
              </w:rPr>
            </w:pPr>
            <w:r w:rsidRPr="00AC3C05">
              <w:rPr>
                <w:rFonts w:ascii="Arial" w:hAnsi="Arial"/>
                <w:bCs/>
                <w:color w:val="FFFFFF" w:themeColor="background1"/>
                <w:sz w:val="22"/>
                <w:szCs w:val="22"/>
              </w:rPr>
              <w:t xml:space="preserve">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AC3C05">
              <w:rPr>
                <w:rFonts w:ascii="Arial" w:hAnsi="Arial"/>
                <w:bCs/>
                <w:color w:val="FFFFFF" w:themeColor="background1"/>
                <w:sz w:val="22"/>
                <w:szCs w:val="22"/>
              </w:rPr>
              <w:t>machtigingverlener</w:t>
            </w:r>
            <w:proofErr w:type="spellEnd"/>
            <w:r w:rsidRPr="00AC3C05">
              <w:rPr>
                <w:rFonts w:ascii="Arial" w:hAnsi="Arial"/>
                <w:bCs/>
                <w:color w:val="FFFFFF" w:themeColor="background1"/>
                <w:sz w:val="22"/>
                <w:szCs w:val="22"/>
              </w:rPr>
              <w:t xml:space="preserve"> dient in dit geval direct te blijken uit het bijgevoegde uittreksel van Inschrijving in het Handelsregister of, bij ontbreken daarvan, een ander, in te dienen, officieel bewijsstuk.</w:t>
            </w:r>
          </w:p>
        </w:tc>
      </w:tr>
      <w:tr w:rsidR="00AC3C05" w:rsidRPr="007F20D4" w14:paraId="56773A94" w14:textId="77777777" w:rsidTr="00AC3C05">
        <w:trPr>
          <w:trHeight w:val="567"/>
        </w:trPr>
        <w:tc>
          <w:tcPr>
            <w:tcW w:w="9640" w:type="dxa"/>
            <w:gridSpan w:val="3"/>
            <w:tcBorders>
              <w:top w:val="nil"/>
              <w:left w:val="nil"/>
              <w:bottom w:val="nil"/>
              <w:right w:val="nil"/>
            </w:tcBorders>
            <w:shd w:val="clear" w:color="auto" w:fill="auto"/>
          </w:tcPr>
          <w:p w14:paraId="710E8E55" w14:textId="77777777" w:rsidR="00AC3C05" w:rsidRPr="007F20D4" w:rsidRDefault="00AC3C05" w:rsidP="00D46650">
            <w:pPr>
              <w:pStyle w:val="AliBijlageNum"/>
              <w:numPr>
                <w:ilvl w:val="0"/>
                <w:numId w:val="0"/>
              </w:numPr>
              <w:spacing w:before="40"/>
              <w:rPr>
                <w:rFonts w:ascii="Arial" w:hAnsi="Arial"/>
                <w:color w:val="1F364D"/>
                <w:sz w:val="22"/>
                <w:szCs w:val="22"/>
              </w:rPr>
            </w:pPr>
          </w:p>
        </w:tc>
      </w:tr>
      <w:tr w:rsidR="00885C72" w:rsidRPr="0098473A" w14:paraId="5AB8E1B4" w14:textId="77777777" w:rsidTr="00885C72">
        <w:trPr>
          <w:trHeight w:hRule="exact" w:val="685"/>
        </w:trPr>
        <w:tc>
          <w:tcPr>
            <w:tcW w:w="9640" w:type="dxa"/>
            <w:gridSpan w:val="3"/>
            <w:tcBorders>
              <w:bottom w:val="nil"/>
            </w:tcBorders>
            <w:shd w:val="clear" w:color="auto" w:fill="007E4E"/>
          </w:tcPr>
          <w:p w14:paraId="785B1EC8" w14:textId="4C587CD5" w:rsidR="00885C72" w:rsidRPr="00AC3C05" w:rsidRDefault="00885C72" w:rsidP="00726A9E">
            <w:pPr>
              <w:pStyle w:val="AliBijlageNum"/>
              <w:numPr>
                <w:ilvl w:val="0"/>
                <w:numId w:val="0"/>
              </w:numPr>
              <w:rPr>
                <w:rFonts w:ascii="Arial" w:hAnsi="Arial"/>
                <w:bCs/>
                <w:color w:val="FFFFFF" w:themeColor="background1"/>
                <w:sz w:val="22"/>
                <w:szCs w:val="22"/>
              </w:rPr>
            </w:pPr>
            <w:r>
              <w:rPr>
                <w:rFonts w:ascii="Arial" w:hAnsi="Arial"/>
                <w:b/>
                <w:color w:val="FFFFFF" w:themeColor="background1"/>
                <w:sz w:val="22"/>
                <w:szCs w:val="22"/>
              </w:rPr>
              <w:t>Machtiging</w:t>
            </w:r>
          </w:p>
        </w:tc>
      </w:tr>
      <w:tr w:rsidR="00885C72" w:rsidRPr="007F20D4" w14:paraId="68FC5FC1" w14:textId="77777777" w:rsidTr="00C87E1B">
        <w:trPr>
          <w:trHeight w:val="567"/>
        </w:trPr>
        <w:tc>
          <w:tcPr>
            <w:tcW w:w="4282" w:type="dxa"/>
            <w:gridSpan w:val="2"/>
            <w:shd w:val="clear" w:color="auto" w:fill="auto"/>
          </w:tcPr>
          <w:p w14:paraId="5AA43AF1" w14:textId="7AF906EC" w:rsidR="00885C72" w:rsidRPr="00885C72" w:rsidRDefault="00885C72" w:rsidP="001F4782">
            <w:pPr>
              <w:pStyle w:val="AliBijlageNum"/>
              <w:numPr>
                <w:ilvl w:val="0"/>
                <w:numId w:val="0"/>
              </w:numPr>
              <w:spacing w:before="40"/>
              <w:rPr>
                <w:rFonts w:ascii="Arial" w:hAnsi="Arial"/>
                <w:color w:val="1F364D"/>
                <w:sz w:val="20"/>
              </w:rPr>
            </w:pPr>
            <w:r w:rsidRPr="00885C72">
              <w:rPr>
                <w:rFonts w:ascii="Arial" w:hAnsi="Arial"/>
                <w:color w:val="1F364D"/>
                <w:sz w:val="20"/>
              </w:rPr>
              <w:t>Naam gemachtigde vertegenwoordiger</w:t>
            </w:r>
          </w:p>
        </w:tc>
        <w:tc>
          <w:tcPr>
            <w:tcW w:w="5358" w:type="dxa"/>
            <w:shd w:val="clear" w:color="auto" w:fill="auto"/>
          </w:tcPr>
          <w:p w14:paraId="72A6183A" w14:textId="77777777" w:rsidR="00885C72" w:rsidRPr="00885C72" w:rsidRDefault="00885C72" w:rsidP="00D46650">
            <w:pPr>
              <w:pStyle w:val="AliBijlageNum"/>
              <w:numPr>
                <w:ilvl w:val="0"/>
                <w:numId w:val="0"/>
              </w:numPr>
              <w:spacing w:before="40"/>
              <w:rPr>
                <w:rFonts w:ascii="Arial" w:hAnsi="Arial"/>
                <w:color w:val="1F364D"/>
                <w:sz w:val="20"/>
              </w:rPr>
            </w:pPr>
          </w:p>
        </w:tc>
      </w:tr>
      <w:tr w:rsidR="00885C72" w:rsidRPr="007F20D4" w14:paraId="5531A1B1" w14:textId="77777777" w:rsidTr="00A62035">
        <w:trPr>
          <w:trHeight w:val="567"/>
        </w:trPr>
        <w:tc>
          <w:tcPr>
            <w:tcW w:w="4282" w:type="dxa"/>
            <w:gridSpan w:val="2"/>
            <w:shd w:val="clear" w:color="auto" w:fill="auto"/>
          </w:tcPr>
          <w:p w14:paraId="52075AB8" w14:textId="43863EA5" w:rsidR="00885C72" w:rsidRPr="00885C72" w:rsidRDefault="00885C72" w:rsidP="001F4782">
            <w:pPr>
              <w:pStyle w:val="AliBijlageNum"/>
              <w:numPr>
                <w:ilvl w:val="0"/>
                <w:numId w:val="0"/>
              </w:numPr>
              <w:spacing w:before="40"/>
              <w:rPr>
                <w:rFonts w:ascii="Arial" w:hAnsi="Arial"/>
                <w:color w:val="1F364D"/>
                <w:sz w:val="20"/>
              </w:rPr>
            </w:pPr>
            <w:r w:rsidRPr="00885C72">
              <w:rPr>
                <w:rFonts w:ascii="Arial" w:hAnsi="Arial"/>
                <w:color w:val="1F364D"/>
                <w:sz w:val="20"/>
              </w:rPr>
              <w:t>Functie gemachtigde vertegenwoordiger</w:t>
            </w:r>
          </w:p>
        </w:tc>
        <w:tc>
          <w:tcPr>
            <w:tcW w:w="5358" w:type="dxa"/>
            <w:shd w:val="clear" w:color="auto" w:fill="auto"/>
          </w:tcPr>
          <w:p w14:paraId="76B692FB" w14:textId="77777777" w:rsidR="00885C72" w:rsidRPr="00885C72" w:rsidRDefault="00885C72" w:rsidP="00D46650">
            <w:pPr>
              <w:pStyle w:val="AliBijlageNum"/>
              <w:numPr>
                <w:ilvl w:val="0"/>
                <w:numId w:val="0"/>
              </w:numPr>
              <w:spacing w:before="40"/>
              <w:rPr>
                <w:rFonts w:ascii="Arial" w:hAnsi="Arial"/>
                <w:color w:val="1F364D"/>
                <w:sz w:val="20"/>
              </w:rPr>
            </w:pPr>
          </w:p>
        </w:tc>
      </w:tr>
      <w:tr w:rsidR="00885C72" w:rsidRPr="007F20D4" w14:paraId="005F4DCB" w14:textId="77777777" w:rsidTr="00AD23AB">
        <w:trPr>
          <w:trHeight w:val="567"/>
        </w:trPr>
        <w:tc>
          <w:tcPr>
            <w:tcW w:w="4282" w:type="dxa"/>
            <w:gridSpan w:val="2"/>
            <w:shd w:val="clear" w:color="auto" w:fill="auto"/>
          </w:tcPr>
          <w:p w14:paraId="285A152F" w14:textId="77777777" w:rsidR="00885C72" w:rsidRDefault="00885C72" w:rsidP="001F4782">
            <w:pPr>
              <w:pStyle w:val="AliBijlageNum"/>
              <w:numPr>
                <w:ilvl w:val="0"/>
                <w:numId w:val="0"/>
              </w:numPr>
              <w:spacing w:before="40"/>
              <w:rPr>
                <w:rFonts w:ascii="Arial" w:hAnsi="Arial"/>
                <w:color w:val="1F364D"/>
                <w:sz w:val="20"/>
              </w:rPr>
            </w:pPr>
            <w:r w:rsidRPr="00885C72">
              <w:rPr>
                <w:rFonts w:ascii="Arial" w:hAnsi="Arial"/>
                <w:color w:val="1F364D"/>
                <w:sz w:val="20"/>
              </w:rPr>
              <w:t>Handtekening gemachtigde vertegenwoordiger</w:t>
            </w:r>
          </w:p>
          <w:p w14:paraId="3DB733A0" w14:textId="77777777" w:rsidR="00885C72" w:rsidRDefault="00885C72" w:rsidP="001F4782">
            <w:pPr>
              <w:pStyle w:val="AliBijlageNum"/>
              <w:numPr>
                <w:ilvl w:val="0"/>
                <w:numId w:val="0"/>
              </w:numPr>
              <w:spacing w:before="40"/>
              <w:rPr>
                <w:rFonts w:ascii="Arial" w:hAnsi="Arial"/>
                <w:color w:val="1F364D"/>
                <w:sz w:val="20"/>
              </w:rPr>
            </w:pPr>
          </w:p>
          <w:p w14:paraId="775D80C8" w14:textId="22EB7368" w:rsidR="00885C72" w:rsidRPr="00885C72" w:rsidRDefault="00885C72" w:rsidP="001F4782">
            <w:pPr>
              <w:pStyle w:val="AliBijlageNum"/>
              <w:numPr>
                <w:ilvl w:val="0"/>
                <w:numId w:val="0"/>
              </w:numPr>
              <w:spacing w:before="40"/>
              <w:rPr>
                <w:rFonts w:ascii="Arial" w:hAnsi="Arial"/>
                <w:color w:val="1F364D"/>
                <w:sz w:val="20"/>
              </w:rPr>
            </w:pPr>
          </w:p>
        </w:tc>
        <w:tc>
          <w:tcPr>
            <w:tcW w:w="5358" w:type="dxa"/>
            <w:shd w:val="clear" w:color="auto" w:fill="auto"/>
          </w:tcPr>
          <w:p w14:paraId="19A8EB80" w14:textId="77777777" w:rsidR="00885C72" w:rsidRPr="00885C72" w:rsidRDefault="00885C72" w:rsidP="00D46650">
            <w:pPr>
              <w:pStyle w:val="AliBijlageNum"/>
              <w:numPr>
                <w:ilvl w:val="0"/>
                <w:numId w:val="0"/>
              </w:numPr>
              <w:spacing w:before="40"/>
              <w:rPr>
                <w:rFonts w:ascii="Arial" w:hAnsi="Arial"/>
                <w:color w:val="1F364D"/>
                <w:sz w:val="20"/>
              </w:rPr>
            </w:pPr>
          </w:p>
        </w:tc>
      </w:tr>
      <w:tr w:rsidR="00885C72" w:rsidRPr="00885C72" w14:paraId="469DFE9A" w14:textId="77777777" w:rsidTr="00C257B4">
        <w:trPr>
          <w:trHeight w:val="567"/>
        </w:trPr>
        <w:tc>
          <w:tcPr>
            <w:tcW w:w="9640" w:type="dxa"/>
            <w:gridSpan w:val="3"/>
            <w:shd w:val="clear" w:color="auto" w:fill="auto"/>
          </w:tcPr>
          <w:p w14:paraId="247F66F8" w14:textId="63735FBE" w:rsidR="00885C72" w:rsidRPr="00885C72" w:rsidRDefault="00885C72" w:rsidP="001E30CA">
            <w:pPr>
              <w:pStyle w:val="AliBijlageNum"/>
              <w:numPr>
                <w:ilvl w:val="0"/>
                <w:numId w:val="0"/>
              </w:numPr>
              <w:spacing w:before="40"/>
              <w:rPr>
                <w:rFonts w:ascii="Arial" w:hAnsi="Arial"/>
                <w:i/>
                <w:iCs/>
                <w:color w:val="1F364D"/>
                <w:sz w:val="20"/>
              </w:rPr>
            </w:pPr>
            <w:r w:rsidRPr="00885C72">
              <w:rPr>
                <w:rFonts w:ascii="Arial" w:hAnsi="Arial"/>
                <w:i/>
                <w:iCs/>
                <w:color w:val="1F364D"/>
                <w:sz w:val="20"/>
              </w:rPr>
              <w:t>Hierbij verklaart ondergetekende dat bovengenoemde vertegenwoordiger gemachtigd is om Inschrijver in het kader van deze aanbestedingsprocedure rechtsgeldig te vertegenwoordigen.</w:t>
            </w:r>
          </w:p>
        </w:tc>
      </w:tr>
      <w:tr w:rsidR="00885C72" w:rsidRPr="007F20D4" w14:paraId="7B093481" w14:textId="77777777" w:rsidTr="006A21F6">
        <w:trPr>
          <w:trHeight w:val="567"/>
        </w:trPr>
        <w:tc>
          <w:tcPr>
            <w:tcW w:w="4282" w:type="dxa"/>
            <w:gridSpan w:val="2"/>
            <w:shd w:val="clear" w:color="auto" w:fill="auto"/>
            <w:vAlign w:val="center"/>
          </w:tcPr>
          <w:p w14:paraId="26398F87" w14:textId="4149195B" w:rsidR="00885C72" w:rsidRPr="007F20D4" w:rsidRDefault="00885C72" w:rsidP="00885C72">
            <w:pPr>
              <w:spacing w:after="120"/>
              <w:contextualSpacing/>
              <w:rPr>
                <w:color w:val="1F364D"/>
                <w:sz w:val="22"/>
                <w:szCs w:val="22"/>
              </w:rPr>
            </w:pPr>
            <w:r w:rsidRPr="00B25AB1">
              <w:rPr>
                <w:rFonts w:asciiTheme="minorHAnsi" w:hAnsiTheme="minorHAnsi"/>
                <w:szCs w:val="20"/>
              </w:rPr>
              <w:t xml:space="preserve">Naam </w:t>
            </w:r>
            <w:proofErr w:type="spellStart"/>
            <w:r w:rsidRPr="00B25AB1">
              <w:rPr>
                <w:rFonts w:asciiTheme="minorHAnsi" w:hAnsiTheme="minorHAnsi"/>
                <w:szCs w:val="20"/>
              </w:rPr>
              <w:t>machtigingverlener</w:t>
            </w:r>
            <w:proofErr w:type="spellEnd"/>
          </w:p>
        </w:tc>
        <w:tc>
          <w:tcPr>
            <w:tcW w:w="5358" w:type="dxa"/>
            <w:shd w:val="clear" w:color="auto" w:fill="auto"/>
          </w:tcPr>
          <w:p w14:paraId="0D7FCDDC" w14:textId="77777777" w:rsidR="00885C72" w:rsidRPr="007F20D4" w:rsidRDefault="00885C72" w:rsidP="00885C72">
            <w:pPr>
              <w:pStyle w:val="AliBijlageNum"/>
              <w:numPr>
                <w:ilvl w:val="0"/>
                <w:numId w:val="0"/>
              </w:numPr>
              <w:spacing w:before="40"/>
              <w:rPr>
                <w:rFonts w:ascii="Arial" w:hAnsi="Arial"/>
                <w:color w:val="1F364D"/>
                <w:sz w:val="22"/>
                <w:szCs w:val="22"/>
              </w:rPr>
            </w:pPr>
          </w:p>
        </w:tc>
      </w:tr>
      <w:tr w:rsidR="00885C72" w:rsidRPr="007F20D4" w14:paraId="5E4FB054" w14:textId="77777777" w:rsidTr="00460E3D">
        <w:trPr>
          <w:trHeight w:val="567"/>
        </w:trPr>
        <w:tc>
          <w:tcPr>
            <w:tcW w:w="4282" w:type="dxa"/>
            <w:gridSpan w:val="2"/>
            <w:shd w:val="clear" w:color="auto" w:fill="auto"/>
            <w:vAlign w:val="center"/>
          </w:tcPr>
          <w:p w14:paraId="7925DE77" w14:textId="2C5E9233" w:rsidR="00885C72" w:rsidRPr="007F20D4" w:rsidRDefault="00885C72" w:rsidP="00885C72">
            <w:pPr>
              <w:pStyle w:val="AliBijlageNum"/>
              <w:numPr>
                <w:ilvl w:val="0"/>
                <w:numId w:val="0"/>
              </w:numPr>
              <w:spacing w:before="40"/>
              <w:rPr>
                <w:rFonts w:ascii="Arial" w:hAnsi="Arial"/>
                <w:color w:val="1F364D"/>
                <w:sz w:val="22"/>
                <w:szCs w:val="22"/>
              </w:rPr>
            </w:pPr>
            <w:r w:rsidRPr="00B25AB1">
              <w:rPr>
                <w:rFonts w:asciiTheme="minorHAnsi" w:hAnsiTheme="minorHAnsi"/>
                <w:sz w:val="20"/>
              </w:rPr>
              <w:t xml:space="preserve">Functie </w:t>
            </w:r>
            <w:proofErr w:type="spellStart"/>
            <w:r w:rsidRPr="00B25AB1">
              <w:rPr>
                <w:rFonts w:asciiTheme="minorHAnsi" w:hAnsiTheme="minorHAnsi"/>
                <w:sz w:val="20"/>
              </w:rPr>
              <w:t>machtigingverlener</w:t>
            </w:r>
            <w:proofErr w:type="spellEnd"/>
          </w:p>
        </w:tc>
        <w:tc>
          <w:tcPr>
            <w:tcW w:w="5358" w:type="dxa"/>
            <w:shd w:val="clear" w:color="auto" w:fill="auto"/>
          </w:tcPr>
          <w:p w14:paraId="3D14B424" w14:textId="77777777" w:rsidR="00885C72" w:rsidRPr="007F20D4" w:rsidRDefault="00885C72" w:rsidP="00885C72">
            <w:pPr>
              <w:pStyle w:val="AliBijlageNum"/>
              <w:numPr>
                <w:ilvl w:val="0"/>
                <w:numId w:val="0"/>
              </w:numPr>
              <w:spacing w:before="40"/>
              <w:rPr>
                <w:rFonts w:ascii="Arial" w:hAnsi="Arial"/>
                <w:color w:val="1F364D"/>
                <w:sz w:val="22"/>
                <w:szCs w:val="22"/>
              </w:rPr>
            </w:pPr>
          </w:p>
        </w:tc>
      </w:tr>
      <w:tr w:rsidR="00885C72" w:rsidRPr="007F20D4" w14:paraId="2EF804C3" w14:textId="77777777" w:rsidTr="005A1565">
        <w:trPr>
          <w:trHeight w:val="567"/>
        </w:trPr>
        <w:tc>
          <w:tcPr>
            <w:tcW w:w="4282" w:type="dxa"/>
            <w:gridSpan w:val="2"/>
            <w:shd w:val="clear" w:color="auto" w:fill="auto"/>
            <w:vAlign w:val="center"/>
          </w:tcPr>
          <w:p w14:paraId="6D3400D0" w14:textId="431B75B6" w:rsidR="00885C72" w:rsidRPr="007F20D4" w:rsidRDefault="00885C72" w:rsidP="00885C72">
            <w:pPr>
              <w:pStyle w:val="AliBijlageNum"/>
              <w:numPr>
                <w:ilvl w:val="0"/>
                <w:numId w:val="0"/>
              </w:numPr>
              <w:spacing w:before="40"/>
              <w:rPr>
                <w:rFonts w:ascii="Arial" w:hAnsi="Arial"/>
                <w:color w:val="1F364D"/>
                <w:sz w:val="22"/>
                <w:szCs w:val="22"/>
              </w:rPr>
            </w:pPr>
            <w:r w:rsidRPr="00B25AB1">
              <w:rPr>
                <w:rFonts w:asciiTheme="minorHAnsi" w:hAnsiTheme="minorHAnsi"/>
                <w:sz w:val="20"/>
              </w:rPr>
              <w:t>Datum van ondertekening</w:t>
            </w:r>
          </w:p>
        </w:tc>
        <w:tc>
          <w:tcPr>
            <w:tcW w:w="5358" w:type="dxa"/>
            <w:shd w:val="clear" w:color="auto" w:fill="auto"/>
          </w:tcPr>
          <w:p w14:paraId="273B74AE" w14:textId="77777777" w:rsidR="00885C72" w:rsidRPr="007F20D4" w:rsidRDefault="00885C72" w:rsidP="00885C72">
            <w:pPr>
              <w:pStyle w:val="AliBijlageNum"/>
              <w:numPr>
                <w:ilvl w:val="0"/>
                <w:numId w:val="0"/>
              </w:numPr>
              <w:spacing w:before="40"/>
              <w:rPr>
                <w:rFonts w:ascii="Arial" w:hAnsi="Arial"/>
                <w:color w:val="1F364D"/>
                <w:sz w:val="22"/>
                <w:szCs w:val="22"/>
              </w:rPr>
            </w:pPr>
          </w:p>
        </w:tc>
      </w:tr>
      <w:tr w:rsidR="00885C72" w:rsidRPr="007F20D4" w14:paraId="380CE891" w14:textId="77777777" w:rsidTr="009D46D6">
        <w:trPr>
          <w:trHeight w:val="567"/>
        </w:trPr>
        <w:tc>
          <w:tcPr>
            <w:tcW w:w="4282" w:type="dxa"/>
            <w:gridSpan w:val="2"/>
            <w:shd w:val="clear" w:color="auto" w:fill="auto"/>
            <w:vAlign w:val="center"/>
          </w:tcPr>
          <w:p w14:paraId="0F7F9007" w14:textId="77777777" w:rsidR="00885C72" w:rsidRPr="00B25AB1" w:rsidRDefault="00885C72" w:rsidP="00885C72">
            <w:pPr>
              <w:spacing w:line="260" w:lineRule="exact"/>
              <w:rPr>
                <w:rFonts w:asciiTheme="minorHAnsi" w:hAnsiTheme="minorHAnsi"/>
                <w:szCs w:val="20"/>
              </w:rPr>
            </w:pPr>
            <w:r w:rsidRPr="00B25AB1">
              <w:rPr>
                <w:rFonts w:asciiTheme="minorHAnsi" w:hAnsiTheme="minorHAnsi"/>
                <w:szCs w:val="20"/>
              </w:rPr>
              <w:t xml:space="preserve">Handtekening </w:t>
            </w:r>
            <w:proofErr w:type="spellStart"/>
            <w:r w:rsidRPr="00B25AB1">
              <w:rPr>
                <w:rFonts w:asciiTheme="minorHAnsi" w:hAnsiTheme="minorHAnsi"/>
                <w:szCs w:val="20"/>
              </w:rPr>
              <w:t>machtigingverlener</w:t>
            </w:r>
            <w:proofErr w:type="spellEnd"/>
            <w:r w:rsidRPr="00B25AB1">
              <w:rPr>
                <w:rFonts w:asciiTheme="minorHAnsi" w:hAnsiTheme="minorHAnsi"/>
                <w:szCs w:val="20"/>
              </w:rPr>
              <w:t xml:space="preserve"> </w:t>
            </w:r>
          </w:p>
          <w:p w14:paraId="2BC505E8" w14:textId="77777777" w:rsidR="00885C72" w:rsidRPr="00B25AB1" w:rsidRDefault="00885C72" w:rsidP="00885C72">
            <w:pPr>
              <w:spacing w:line="260" w:lineRule="exact"/>
              <w:rPr>
                <w:rFonts w:asciiTheme="minorHAnsi" w:hAnsiTheme="minorHAnsi"/>
                <w:szCs w:val="20"/>
              </w:rPr>
            </w:pPr>
          </w:p>
          <w:p w14:paraId="2EA24717" w14:textId="77777777" w:rsidR="00885C72" w:rsidRDefault="00885C72" w:rsidP="00885C72">
            <w:pPr>
              <w:pStyle w:val="AliBijlageNum"/>
              <w:numPr>
                <w:ilvl w:val="0"/>
                <w:numId w:val="0"/>
              </w:numPr>
              <w:spacing w:before="40"/>
              <w:rPr>
                <w:rFonts w:ascii="Arial" w:hAnsi="Arial"/>
                <w:color w:val="1F364D"/>
                <w:sz w:val="22"/>
                <w:szCs w:val="22"/>
              </w:rPr>
            </w:pPr>
          </w:p>
          <w:p w14:paraId="4DA2A69A" w14:textId="3844489B" w:rsidR="00885C72" w:rsidRPr="007F20D4" w:rsidRDefault="00885C72" w:rsidP="00885C72">
            <w:pPr>
              <w:pStyle w:val="AliBijlageNum"/>
              <w:numPr>
                <w:ilvl w:val="0"/>
                <w:numId w:val="0"/>
              </w:numPr>
              <w:spacing w:before="40"/>
              <w:rPr>
                <w:rFonts w:ascii="Arial" w:hAnsi="Arial"/>
                <w:color w:val="1F364D"/>
                <w:sz w:val="22"/>
                <w:szCs w:val="22"/>
              </w:rPr>
            </w:pPr>
          </w:p>
        </w:tc>
        <w:tc>
          <w:tcPr>
            <w:tcW w:w="5358" w:type="dxa"/>
            <w:shd w:val="clear" w:color="auto" w:fill="auto"/>
          </w:tcPr>
          <w:p w14:paraId="307FF5FE" w14:textId="77777777" w:rsidR="00885C72" w:rsidRPr="007F20D4" w:rsidRDefault="00885C72" w:rsidP="00885C72">
            <w:pPr>
              <w:pStyle w:val="AliBijlageNum"/>
              <w:numPr>
                <w:ilvl w:val="0"/>
                <w:numId w:val="0"/>
              </w:numPr>
              <w:spacing w:before="40"/>
              <w:rPr>
                <w:rFonts w:ascii="Arial" w:hAnsi="Arial"/>
                <w:color w:val="1F364D"/>
                <w:sz w:val="22"/>
                <w:szCs w:val="22"/>
              </w:rPr>
            </w:pPr>
          </w:p>
        </w:tc>
      </w:tr>
    </w:tbl>
    <w:p w14:paraId="44A77666" w14:textId="77777777" w:rsidR="00D40E4B" w:rsidRPr="007F20D4" w:rsidRDefault="00D40E4B" w:rsidP="00095C2E">
      <w:pPr>
        <w:spacing w:line="240" w:lineRule="atLeast"/>
        <w:rPr>
          <w:szCs w:val="20"/>
        </w:rPr>
      </w:pPr>
    </w:p>
    <w:sectPr w:rsidR="00D40E4B" w:rsidRPr="007F20D4" w:rsidSect="00AE0832">
      <w:footerReference w:type="default" r:id="rId10"/>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5C23" w14:textId="77777777" w:rsidR="007B2663" w:rsidRDefault="007B2663" w:rsidP="001F2584">
      <w:r>
        <w:separator/>
      </w:r>
    </w:p>
  </w:endnote>
  <w:endnote w:type="continuationSeparator" w:id="0">
    <w:p w14:paraId="4703DF9F" w14:textId="77777777" w:rsidR="007B2663" w:rsidRDefault="007B2663" w:rsidP="001F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69DD" w14:textId="5466FCCD" w:rsidR="00CC3032" w:rsidRPr="008C05F4" w:rsidRDefault="00762B16" w:rsidP="00CC3032">
    <w:pPr>
      <w:pStyle w:val="Voettekst"/>
      <w:jc w:val="center"/>
      <w:rPr>
        <w:sz w:val="18"/>
        <w:szCs w:val="18"/>
      </w:rPr>
    </w:pPr>
    <w:r w:rsidRPr="00CC3032">
      <w:rPr>
        <w:sz w:val="18"/>
        <w:szCs w:val="18"/>
      </w:rPr>
      <w:t>Checklist</w:t>
    </w:r>
    <w:r w:rsidR="00CC3032">
      <w:rPr>
        <w:sz w:val="18"/>
        <w:szCs w:val="18"/>
      </w:rPr>
      <w:t xml:space="preserve"> </w:t>
    </w:r>
    <w:sdt>
      <w:sdtPr>
        <w:rPr>
          <w:sz w:val="18"/>
          <w:szCs w:val="18"/>
        </w:rPr>
        <w:id w:val="-149443807"/>
        <w:docPartObj>
          <w:docPartGallery w:val="Page Numbers (Bottom of Page)"/>
          <w:docPartUnique/>
        </w:docPartObj>
      </w:sdtPr>
      <w:sdtEndPr/>
      <w:sdtContent>
        <w:r w:rsidR="00C70F16">
          <w:rPr>
            <w:sz w:val="18"/>
            <w:szCs w:val="18"/>
          </w:rPr>
          <w:t xml:space="preserve">| </w:t>
        </w:r>
        <w:r w:rsidR="00CC3032" w:rsidRPr="008C05F4">
          <w:rPr>
            <w:sz w:val="18"/>
            <w:szCs w:val="18"/>
          </w:rPr>
          <w:t xml:space="preserve">Inkoop Wmo Huishoudelijke Ondersteuning I Pagina  </w:t>
        </w:r>
        <w:r w:rsidR="00CC3032" w:rsidRPr="008C05F4">
          <w:rPr>
            <w:sz w:val="18"/>
            <w:szCs w:val="18"/>
          </w:rPr>
          <w:fldChar w:fldCharType="begin"/>
        </w:r>
        <w:r w:rsidR="00CC3032" w:rsidRPr="008C05F4">
          <w:rPr>
            <w:sz w:val="18"/>
            <w:szCs w:val="18"/>
          </w:rPr>
          <w:instrText>PAGE   \* MERGEFORMAT</w:instrText>
        </w:r>
        <w:r w:rsidR="00CC3032" w:rsidRPr="008C05F4">
          <w:rPr>
            <w:sz w:val="18"/>
            <w:szCs w:val="18"/>
          </w:rPr>
          <w:fldChar w:fldCharType="separate"/>
        </w:r>
        <w:r w:rsidR="00CC3032">
          <w:rPr>
            <w:sz w:val="18"/>
            <w:szCs w:val="18"/>
          </w:rPr>
          <w:t>2</w:t>
        </w:r>
        <w:r w:rsidR="00CC3032" w:rsidRPr="008C05F4">
          <w:rPr>
            <w:sz w:val="18"/>
            <w:szCs w:val="18"/>
          </w:rPr>
          <w:fldChar w:fldCharType="end"/>
        </w:r>
        <w:r w:rsidR="00CC3032" w:rsidRPr="008C05F4">
          <w:rPr>
            <w:sz w:val="18"/>
            <w:szCs w:val="18"/>
          </w:rPr>
          <w:t xml:space="preserve"> </w:t>
        </w:r>
      </w:sdtContent>
    </w:sdt>
  </w:p>
  <w:p w14:paraId="4E550934" w14:textId="75DFFC27" w:rsidR="00762B16" w:rsidRPr="00762B16" w:rsidRDefault="00762B16" w:rsidP="00CC3032">
    <w:pPr>
      <w:pStyle w:val="Voettekst"/>
      <w:rPr>
        <w:rFonts w:ascii="Times New Roman" w:hAnsi="Times New Roman" w:cs="Times New Roman"/>
        <w:sz w:val="24"/>
      </w:rPr>
    </w:pPr>
  </w:p>
  <w:p w14:paraId="05B9BDD1" w14:textId="60EBAC70" w:rsidR="00B06491" w:rsidRDefault="00B06491">
    <w:pPr>
      <w:pStyle w:val="Voettekst"/>
    </w:pPr>
  </w:p>
  <w:p w14:paraId="7729D7F0" w14:textId="77777777" w:rsidR="00D46650" w:rsidRDefault="00D466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3C4B" w14:textId="77777777" w:rsidR="007B2663" w:rsidRDefault="007B2663" w:rsidP="001F2584">
      <w:r>
        <w:separator/>
      </w:r>
    </w:p>
  </w:footnote>
  <w:footnote w:type="continuationSeparator" w:id="0">
    <w:p w14:paraId="0A55E9AD" w14:textId="77777777" w:rsidR="007B2663" w:rsidRDefault="007B2663" w:rsidP="001F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03FE" w14:textId="7CBE41A1" w:rsidR="00095C2E" w:rsidRDefault="00095C2E">
    <w:pPr>
      <w:pStyle w:val="Koptekst"/>
    </w:pPr>
    <w:r>
      <w:rPr>
        <w:noProof/>
      </w:rPr>
      <w:drawing>
        <wp:inline distT="0" distB="0" distL="0" distR="0" wp14:anchorId="29E8ADBC" wp14:editId="6B7E625D">
          <wp:extent cx="5760720" cy="1150620"/>
          <wp:effectExtent l="0" t="0" r="0" b="0"/>
          <wp:docPr id="4" name="Afbeelding 4">
            <a:extLst xmlns:a="http://schemas.openxmlformats.org/drawingml/2006/main">
              <a:ext uri="{FF2B5EF4-FFF2-40B4-BE49-F238E27FC236}">
                <a16:creationId xmlns:a16="http://schemas.microsoft.com/office/drawing/2014/main" id="{B5C9407B-F89A-0ED6-A4B4-3E99FE7455C9}"/>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5C9407B-F89A-0ED6-A4B4-3E99FE7455C9}"/>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11506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76F"/>
    <w:multiLevelType w:val="multilevel"/>
    <w:tmpl w:val="B3CC51CE"/>
    <w:lvl w:ilvl="0">
      <w:start w:val="1"/>
      <w:numFmt w:val="decimal"/>
      <w:lvlText w:val="%1 "/>
      <w:lvlJc w:val="left"/>
      <w:pPr>
        <w:tabs>
          <w:tab w:val="num" w:pos="573"/>
        </w:tabs>
        <w:ind w:left="573" w:hanging="431"/>
      </w:pPr>
      <w:rPr>
        <w:rFonts w:ascii="Verdana" w:hAnsi="Verdana" w:hint="default"/>
        <w:b/>
        <w:i w:val="0"/>
        <w:sz w:val="28"/>
        <w:szCs w:val="24"/>
      </w:rPr>
    </w:lvl>
    <w:lvl w:ilvl="1">
      <w:start w:val="1"/>
      <w:numFmt w:val="decimal"/>
      <w:lvlText w:val="%1.%2"/>
      <w:lvlJc w:val="left"/>
      <w:pPr>
        <w:tabs>
          <w:tab w:val="num" w:pos="576"/>
        </w:tabs>
        <w:ind w:left="576" w:hanging="576"/>
      </w:pPr>
      <w:rPr>
        <w:rFonts w:hint="default"/>
        <w:b/>
        <w:i w:val="0"/>
        <w:color w:val="auto"/>
        <w:sz w:val="22"/>
        <w:szCs w:val="22"/>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E3C25A8"/>
    <w:multiLevelType w:val="multilevel"/>
    <w:tmpl w:val="9FE222FC"/>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 w15:restartNumberingAfterBreak="0">
    <w:nsid w:val="500A5235"/>
    <w:multiLevelType w:val="hybridMultilevel"/>
    <w:tmpl w:val="0A6AF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BF2759"/>
    <w:multiLevelType w:val="hybridMultilevel"/>
    <w:tmpl w:val="E43086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CF37A5"/>
    <w:multiLevelType w:val="hybridMultilevel"/>
    <w:tmpl w:val="C3D6628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DA32D9"/>
    <w:multiLevelType w:val="hybridMultilevel"/>
    <w:tmpl w:val="FEEE911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6323100">
    <w:abstractNumId w:val="2"/>
  </w:num>
  <w:num w:numId="2" w16cid:durableId="1895501268">
    <w:abstractNumId w:val="0"/>
  </w:num>
  <w:num w:numId="3" w16cid:durableId="1909807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952968">
    <w:abstractNumId w:val="3"/>
  </w:num>
  <w:num w:numId="5" w16cid:durableId="320424457">
    <w:abstractNumId w:val="4"/>
  </w:num>
  <w:num w:numId="6" w16cid:durableId="216554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367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A7"/>
    <w:rsid w:val="00095C2E"/>
    <w:rsid w:val="000B0BAC"/>
    <w:rsid w:val="000C79E3"/>
    <w:rsid w:val="000F5364"/>
    <w:rsid w:val="00100C66"/>
    <w:rsid w:val="001423EE"/>
    <w:rsid w:val="001F2584"/>
    <w:rsid w:val="001F4782"/>
    <w:rsid w:val="00215895"/>
    <w:rsid w:val="00290F3E"/>
    <w:rsid w:val="002F179E"/>
    <w:rsid w:val="002F3BA0"/>
    <w:rsid w:val="00312A42"/>
    <w:rsid w:val="00321F2E"/>
    <w:rsid w:val="00365FD4"/>
    <w:rsid w:val="00381A84"/>
    <w:rsid w:val="003C248F"/>
    <w:rsid w:val="003C35A5"/>
    <w:rsid w:val="003E52F7"/>
    <w:rsid w:val="0040110A"/>
    <w:rsid w:val="00465F67"/>
    <w:rsid w:val="00476CBC"/>
    <w:rsid w:val="00532222"/>
    <w:rsid w:val="0057668F"/>
    <w:rsid w:val="005C00F8"/>
    <w:rsid w:val="00624AD7"/>
    <w:rsid w:val="006C3AD0"/>
    <w:rsid w:val="006E0908"/>
    <w:rsid w:val="006E785E"/>
    <w:rsid w:val="00762B16"/>
    <w:rsid w:val="00782F35"/>
    <w:rsid w:val="00790BF1"/>
    <w:rsid w:val="007B2663"/>
    <w:rsid w:val="007F20D4"/>
    <w:rsid w:val="008313F4"/>
    <w:rsid w:val="00844DF8"/>
    <w:rsid w:val="00885C72"/>
    <w:rsid w:val="008B246D"/>
    <w:rsid w:val="0098473A"/>
    <w:rsid w:val="00AC3C05"/>
    <w:rsid w:val="00AE0832"/>
    <w:rsid w:val="00B06491"/>
    <w:rsid w:val="00B2388A"/>
    <w:rsid w:val="00B4496C"/>
    <w:rsid w:val="00B63E9A"/>
    <w:rsid w:val="00B95996"/>
    <w:rsid w:val="00C06B72"/>
    <w:rsid w:val="00C24738"/>
    <w:rsid w:val="00C32BB4"/>
    <w:rsid w:val="00C33416"/>
    <w:rsid w:val="00C57A74"/>
    <w:rsid w:val="00C64619"/>
    <w:rsid w:val="00C70F16"/>
    <w:rsid w:val="00C8138C"/>
    <w:rsid w:val="00CC3032"/>
    <w:rsid w:val="00CC57BA"/>
    <w:rsid w:val="00D1391D"/>
    <w:rsid w:val="00D2421C"/>
    <w:rsid w:val="00D40E4B"/>
    <w:rsid w:val="00D46650"/>
    <w:rsid w:val="00D80BFE"/>
    <w:rsid w:val="00DA7740"/>
    <w:rsid w:val="00DD1EAF"/>
    <w:rsid w:val="00E1662F"/>
    <w:rsid w:val="00E20F7B"/>
    <w:rsid w:val="00E36DF1"/>
    <w:rsid w:val="00EA68FE"/>
    <w:rsid w:val="00F278D1"/>
    <w:rsid w:val="00F538A7"/>
    <w:rsid w:val="00F57034"/>
    <w:rsid w:val="00F65319"/>
    <w:rsid w:val="00FF6C14"/>
    <w:rsid w:val="00FF7121"/>
    <w:rsid w:val="38348B1F"/>
    <w:rsid w:val="61A25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63D38"/>
  <w15:docId w15:val="{C16762B9-22BB-9D48-9676-73AC39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8A7"/>
    <w:pPr>
      <w:spacing w:after="0" w:line="240" w:lineRule="auto"/>
    </w:pPr>
    <w:rPr>
      <w:rFonts w:ascii="Arial" w:eastAsia="Times New Roman" w:hAnsi="Arial" w:cs="Arial"/>
      <w:szCs w:val="24"/>
      <w:lang w:eastAsia="nl-NL"/>
    </w:rPr>
  </w:style>
  <w:style w:type="paragraph" w:styleId="Kop1">
    <w:name w:val="heading 1"/>
    <w:aliases w:val="Section Heading,sectionHeading,Hoofdstuk (1.),hoofdstuk,Hoofdstuk,Kop 1hoofdstuk,hoofdstuk+,Hoofdkop,Hoofdkop1,Hoofdkop2,Hoofdkop11,Hoofdkop3,Hoofdkop12,Hoofdkop21,Hoofdkop111,Hoofdkop4,Hoofdkop13,Hoofdkop22,Hoofdkop112,Hoofdkop31,Hoofdkop121"/>
    <w:basedOn w:val="Standaard"/>
    <w:next w:val="Standaard"/>
    <w:link w:val="Kop1Char"/>
    <w:qFormat/>
    <w:rsid w:val="00782F35"/>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Reset numbering,Nota paragraaf"/>
    <w:basedOn w:val="Standaard"/>
    <w:next w:val="Standaard"/>
    <w:link w:val="Kop2Char"/>
    <w:uiPriority w:val="9"/>
    <w:qFormat/>
    <w:rsid w:val="00F538A7"/>
    <w:pPr>
      <w:keepNext/>
      <w:tabs>
        <w:tab w:val="num" w:pos="576"/>
      </w:tabs>
      <w:ind w:left="576" w:hanging="576"/>
      <w:jc w:val="both"/>
      <w:outlineLvl w:val="1"/>
    </w:pPr>
    <w:rPr>
      <w:u w:val="single"/>
    </w:rPr>
  </w:style>
  <w:style w:type="paragraph" w:styleId="Kop3">
    <w:name w:val="heading 3"/>
    <w:aliases w:val="Voorwoord,Level 1 - 1,Sub-paragraaf,Subparagraaf,Subparagraafkop"/>
    <w:basedOn w:val="Standaard"/>
    <w:next w:val="Standaard"/>
    <w:link w:val="Kop3Char"/>
    <w:qFormat/>
    <w:rsid w:val="00F538A7"/>
    <w:pPr>
      <w:keepNext/>
      <w:tabs>
        <w:tab w:val="num" w:pos="1004"/>
      </w:tabs>
      <w:ind w:left="1004" w:hanging="720"/>
      <w:jc w:val="both"/>
      <w:outlineLvl w:val="2"/>
    </w:pPr>
    <w:rPr>
      <w:i/>
      <w:iCs/>
      <w:u w:val="single"/>
    </w:rPr>
  </w:style>
  <w:style w:type="paragraph" w:styleId="Kop4">
    <w:name w:val="heading 4"/>
    <w:basedOn w:val="Standaard"/>
    <w:next w:val="Standaard"/>
    <w:link w:val="Kop4Char"/>
    <w:qFormat/>
    <w:rsid w:val="00F538A7"/>
    <w:pPr>
      <w:keepNext/>
      <w:tabs>
        <w:tab w:val="num" w:pos="864"/>
      </w:tabs>
      <w:ind w:left="864" w:hanging="864"/>
      <w:outlineLvl w:val="3"/>
    </w:pPr>
    <w:rPr>
      <w:i/>
      <w:iCs/>
    </w:rPr>
  </w:style>
  <w:style w:type="paragraph" w:styleId="Kop5">
    <w:name w:val="heading 5"/>
    <w:aliases w:val="Tempo Heading 5"/>
    <w:basedOn w:val="Standaard"/>
    <w:next w:val="Standaard"/>
    <w:link w:val="Kop5Char"/>
    <w:qFormat/>
    <w:rsid w:val="00F538A7"/>
    <w:pPr>
      <w:tabs>
        <w:tab w:val="num" w:pos="1008"/>
      </w:tabs>
      <w:spacing w:before="240" w:after="60"/>
      <w:ind w:left="1008" w:hanging="1008"/>
      <w:outlineLvl w:val="4"/>
    </w:pPr>
    <w:rPr>
      <w:sz w:val="22"/>
      <w:szCs w:val="20"/>
    </w:rPr>
  </w:style>
  <w:style w:type="paragraph" w:styleId="Kop6">
    <w:name w:val="heading 6"/>
    <w:basedOn w:val="Standaard"/>
    <w:next w:val="Standaard"/>
    <w:link w:val="Kop6Char"/>
    <w:qFormat/>
    <w:rsid w:val="00F538A7"/>
    <w:pPr>
      <w:keepNext/>
      <w:tabs>
        <w:tab w:val="num" w:pos="1152"/>
      </w:tabs>
      <w:ind w:left="1152" w:hanging="1152"/>
      <w:outlineLvl w:val="5"/>
    </w:pPr>
    <w:rPr>
      <w:b/>
      <w:bCs/>
    </w:rPr>
  </w:style>
  <w:style w:type="paragraph" w:styleId="Kop7">
    <w:name w:val="heading 7"/>
    <w:basedOn w:val="Standaard"/>
    <w:next w:val="Standaard"/>
    <w:link w:val="Kop7Char"/>
    <w:qFormat/>
    <w:rsid w:val="00F538A7"/>
    <w:pPr>
      <w:keepNext/>
      <w:tabs>
        <w:tab w:val="num" w:pos="1296"/>
      </w:tabs>
      <w:ind w:left="1296" w:hanging="1296"/>
      <w:outlineLvl w:val="6"/>
    </w:pPr>
    <w:rPr>
      <w:b/>
      <w:bCs/>
      <w:i/>
      <w:iCs/>
    </w:rPr>
  </w:style>
  <w:style w:type="paragraph" w:styleId="Kop8">
    <w:name w:val="heading 8"/>
    <w:basedOn w:val="Standaard"/>
    <w:next w:val="Standaard"/>
    <w:link w:val="Kop8Char"/>
    <w:qFormat/>
    <w:rsid w:val="00C64619"/>
    <w:pPr>
      <w:keepNext/>
      <w:tabs>
        <w:tab w:val="num" w:pos="1440"/>
      </w:tabs>
      <w:spacing w:after="200"/>
      <w:ind w:left="1440" w:hanging="1440"/>
      <w:outlineLvl w:val="7"/>
    </w:pPr>
    <w:rPr>
      <w:rFonts w:ascii="Calibri" w:hAnsi="Calibri"/>
      <w:b/>
      <w:bCs/>
      <w:color w:val="CF264A"/>
      <w:sz w:val="22"/>
      <w:u w:val="single"/>
    </w:rPr>
  </w:style>
  <w:style w:type="paragraph" w:styleId="Kop9">
    <w:name w:val="heading 9"/>
    <w:basedOn w:val="Standaard"/>
    <w:next w:val="Standaard"/>
    <w:link w:val="Kop9Char"/>
    <w:qFormat/>
    <w:rsid w:val="00F538A7"/>
    <w:pPr>
      <w:keepNext/>
      <w:tabs>
        <w:tab w:val="num" w:pos="1584"/>
      </w:tabs>
      <w:ind w:left="1584" w:hanging="1584"/>
      <w:jc w:val="both"/>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pPr>
  </w:style>
  <w:style w:type="character" w:customStyle="1" w:styleId="KoptekstChar">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pPr>
  </w:style>
  <w:style w:type="character" w:customStyle="1" w:styleId="VoettekstChar">
    <w:name w:val="Voettekst Char"/>
    <w:basedOn w:val="Standaardalinea-lettertype"/>
    <w:link w:val="Voettekst"/>
    <w:uiPriority w:val="99"/>
    <w:rsid w:val="001F2584"/>
  </w:style>
  <w:style w:type="character" w:customStyle="1" w:styleId="Kop1Char">
    <w:name w:val="Kop 1 Char"/>
    <w:aliases w:val="Section Heading Char,sectionHeading Char,Hoofdstuk (1.) Char,hoofdstuk Char,Hoofdstuk Char,Kop 1hoofdstuk Char,hoofdstuk+ Char,Hoofdkop Char,Hoofdkop1 Char,Hoofdkop2 Char,Hoofdkop11 Char,Hoofdkop3 Char,Hoofdkop12 Char,Hoofdkop21 Char"/>
    <w:basedOn w:val="Standaardalinea-lettertype"/>
    <w:link w:val="Kop1"/>
    <w:rsid w:val="00782F35"/>
    <w:rPr>
      <w:rFonts w:eastAsiaTheme="majorEastAsia" w:cstheme="majorBidi"/>
      <w:b/>
      <w:bCs/>
      <w:color w:val="365F91" w:themeColor="accent1" w:themeShade="BF"/>
      <w:sz w:val="28"/>
      <w:szCs w:val="28"/>
    </w:rPr>
  </w:style>
  <w:style w:type="paragraph" w:styleId="Geenafstand">
    <w:name w:val="No Spacing"/>
    <w:uiPriority w:val="1"/>
    <w:qFormat/>
    <w:rsid w:val="00782F35"/>
    <w:pPr>
      <w:spacing w:after="0" w:line="240" w:lineRule="auto"/>
    </w:pPr>
  </w:style>
  <w:style w:type="character" w:customStyle="1" w:styleId="Kop2Char">
    <w:name w:val="Kop 2 Char"/>
    <w:aliases w:val="Reset numbering Char,Nota paragraaf Char"/>
    <w:basedOn w:val="Standaardalinea-lettertype"/>
    <w:link w:val="Kop2"/>
    <w:uiPriority w:val="9"/>
    <w:rsid w:val="00F538A7"/>
    <w:rPr>
      <w:rFonts w:ascii="Arial" w:eastAsia="Times New Roman" w:hAnsi="Arial" w:cs="Arial"/>
      <w:szCs w:val="24"/>
      <w:u w:val="single"/>
      <w:lang w:eastAsia="nl-NL"/>
    </w:rPr>
  </w:style>
  <w:style w:type="character" w:customStyle="1" w:styleId="Kop3Char">
    <w:name w:val="Kop 3 Char"/>
    <w:aliases w:val="Voorwoord Char,Level 1 - 1 Char,Sub-paragraaf Char,Subparagraaf Char,Subparagraafkop Char"/>
    <w:basedOn w:val="Standaardalinea-lettertype"/>
    <w:link w:val="Kop3"/>
    <w:rsid w:val="00F538A7"/>
    <w:rPr>
      <w:rFonts w:ascii="Arial" w:eastAsia="Times New Roman" w:hAnsi="Arial" w:cs="Arial"/>
      <w:i/>
      <w:iCs/>
      <w:szCs w:val="24"/>
      <w:u w:val="single"/>
      <w:lang w:eastAsia="nl-NL"/>
    </w:rPr>
  </w:style>
  <w:style w:type="character" w:customStyle="1" w:styleId="Kop4Char">
    <w:name w:val="Kop 4 Char"/>
    <w:basedOn w:val="Standaardalinea-lettertype"/>
    <w:link w:val="Kop4"/>
    <w:rsid w:val="00F538A7"/>
    <w:rPr>
      <w:rFonts w:ascii="Arial" w:eastAsia="Times New Roman" w:hAnsi="Arial" w:cs="Arial"/>
      <w:i/>
      <w:iCs/>
      <w:szCs w:val="24"/>
      <w:lang w:eastAsia="nl-NL"/>
    </w:rPr>
  </w:style>
  <w:style w:type="character" w:customStyle="1" w:styleId="Kop5Char">
    <w:name w:val="Kop 5 Char"/>
    <w:aliases w:val="Tempo Heading 5 Char"/>
    <w:basedOn w:val="Standaardalinea-lettertype"/>
    <w:link w:val="Kop5"/>
    <w:rsid w:val="00F538A7"/>
    <w:rPr>
      <w:rFonts w:ascii="Arial" w:eastAsia="Times New Roman" w:hAnsi="Arial" w:cs="Arial"/>
      <w:sz w:val="22"/>
      <w:szCs w:val="20"/>
      <w:lang w:eastAsia="nl-NL"/>
    </w:rPr>
  </w:style>
  <w:style w:type="character" w:customStyle="1" w:styleId="Kop6Char">
    <w:name w:val="Kop 6 Char"/>
    <w:basedOn w:val="Standaardalinea-lettertype"/>
    <w:link w:val="Kop6"/>
    <w:rsid w:val="00F538A7"/>
    <w:rPr>
      <w:rFonts w:ascii="Arial" w:eastAsia="Times New Roman" w:hAnsi="Arial" w:cs="Arial"/>
      <w:b/>
      <w:bCs/>
      <w:szCs w:val="24"/>
      <w:lang w:eastAsia="nl-NL"/>
    </w:rPr>
  </w:style>
  <w:style w:type="character" w:customStyle="1" w:styleId="Kop7Char">
    <w:name w:val="Kop 7 Char"/>
    <w:basedOn w:val="Standaardalinea-lettertype"/>
    <w:link w:val="Kop7"/>
    <w:rsid w:val="00F538A7"/>
    <w:rPr>
      <w:rFonts w:ascii="Arial" w:eastAsia="Times New Roman" w:hAnsi="Arial" w:cs="Arial"/>
      <w:b/>
      <w:bCs/>
      <w:i/>
      <w:iCs/>
      <w:szCs w:val="24"/>
      <w:lang w:eastAsia="nl-NL"/>
    </w:rPr>
  </w:style>
  <w:style w:type="character" w:customStyle="1" w:styleId="Kop8Char">
    <w:name w:val="Kop 8 Char"/>
    <w:basedOn w:val="Standaardalinea-lettertype"/>
    <w:link w:val="Kop8"/>
    <w:rsid w:val="00C64619"/>
    <w:rPr>
      <w:rFonts w:ascii="Calibri" w:eastAsia="Times New Roman" w:hAnsi="Calibri" w:cs="Arial"/>
      <w:b/>
      <w:bCs/>
      <w:color w:val="CF264A"/>
      <w:sz w:val="22"/>
      <w:szCs w:val="24"/>
      <w:u w:val="single"/>
      <w:lang w:eastAsia="nl-NL"/>
    </w:rPr>
  </w:style>
  <w:style w:type="character" w:customStyle="1" w:styleId="Kop9Char">
    <w:name w:val="Kop 9 Char"/>
    <w:basedOn w:val="Standaardalinea-lettertype"/>
    <w:link w:val="Kop9"/>
    <w:rsid w:val="00F538A7"/>
    <w:rPr>
      <w:rFonts w:ascii="Arial" w:eastAsia="Times New Roman" w:hAnsi="Arial" w:cs="Arial"/>
      <w:b/>
      <w:bCs/>
      <w:i/>
      <w:iCs/>
      <w:szCs w:val="24"/>
      <w:lang w:eastAsia="nl-NL"/>
    </w:rPr>
  </w:style>
  <w:style w:type="table" w:styleId="Tabelraster">
    <w:name w:val="Table Grid"/>
    <w:basedOn w:val="Standaardtabel"/>
    <w:rsid w:val="00F538A7"/>
    <w:pPr>
      <w:spacing w:after="0" w:line="240" w:lineRule="auto"/>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F538A7"/>
    <w:pPr>
      <w:spacing w:line="240" w:lineRule="atLeast"/>
      <w:ind w:left="720"/>
      <w:contextualSpacing/>
      <w:jc w:val="both"/>
    </w:pPr>
    <w:rPr>
      <w:rFonts w:ascii="Verdana" w:hAnsi="Verdana" w:cs="Times New Roman"/>
      <w:sz w:val="18"/>
    </w:rPr>
  </w:style>
  <w:style w:type="character" w:customStyle="1" w:styleId="LijstalineaChar">
    <w:name w:val="Lijstalinea Char"/>
    <w:basedOn w:val="Standaardalinea-lettertype"/>
    <w:link w:val="Lijstalinea"/>
    <w:uiPriority w:val="34"/>
    <w:locked/>
    <w:rsid w:val="00F538A7"/>
    <w:rPr>
      <w:rFonts w:ascii="Verdana" w:eastAsia="Times New Roman" w:hAnsi="Verdana" w:cs="Times New Roman"/>
      <w:sz w:val="18"/>
      <w:szCs w:val="24"/>
      <w:lang w:eastAsia="nl-NL"/>
    </w:rPr>
  </w:style>
  <w:style w:type="character" w:styleId="Verwijzingopmerking">
    <w:name w:val="annotation reference"/>
    <w:basedOn w:val="Standaardalinea-lettertype"/>
    <w:unhideWhenUsed/>
    <w:rsid w:val="00532222"/>
    <w:rPr>
      <w:sz w:val="16"/>
      <w:szCs w:val="16"/>
    </w:rPr>
  </w:style>
  <w:style w:type="paragraph" w:styleId="Tekstopmerking">
    <w:name w:val="annotation text"/>
    <w:basedOn w:val="Standaard"/>
    <w:link w:val="TekstopmerkingChar"/>
    <w:uiPriority w:val="99"/>
    <w:semiHidden/>
    <w:unhideWhenUsed/>
    <w:rsid w:val="00532222"/>
    <w:rPr>
      <w:szCs w:val="20"/>
    </w:rPr>
  </w:style>
  <w:style w:type="character" w:customStyle="1" w:styleId="TekstopmerkingChar">
    <w:name w:val="Tekst opmerking Char"/>
    <w:basedOn w:val="Standaardalinea-lettertype"/>
    <w:link w:val="Tekstopmerking"/>
    <w:uiPriority w:val="99"/>
    <w:semiHidden/>
    <w:rsid w:val="00532222"/>
    <w:rPr>
      <w:rFonts w:ascii="Arial" w:eastAsia="Times New Roman" w:hAnsi="Arial" w:cs="Arial"/>
      <w:szCs w:val="20"/>
      <w:lang w:eastAsia="nl-NL"/>
    </w:rPr>
  </w:style>
  <w:style w:type="paragraph" w:styleId="Onderwerpvanopmerking">
    <w:name w:val="annotation subject"/>
    <w:basedOn w:val="Tekstopmerking"/>
    <w:next w:val="Tekstopmerking"/>
    <w:link w:val="OnderwerpvanopmerkingChar"/>
    <w:uiPriority w:val="99"/>
    <w:semiHidden/>
    <w:unhideWhenUsed/>
    <w:rsid w:val="00532222"/>
    <w:rPr>
      <w:b/>
      <w:bCs/>
    </w:rPr>
  </w:style>
  <w:style w:type="character" w:customStyle="1" w:styleId="OnderwerpvanopmerkingChar">
    <w:name w:val="Onderwerp van opmerking Char"/>
    <w:basedOn w:val="TekstopmerkingChar"/>
    <w:link w:val="Onderwerpvanopmerking"/>
    <w:uiPriority w:val="99"/>
    <w:semiHidden/>
    <w:rsid w:val="00532222"/>
    <w:rPr>
      <w:rFonts w:ascii="Arial" w:eastAsia="Times New Roman" w:hAnsi="Arial" w:cs="Arial"/>
      <w:b/>
      <w:bCs/>
      <w:szCs w:val="20"/>
      <w:lang w:eastAsia="nl-NL"/>
    </w:rPr>
  </w:style>
  <w:style w:type="paragraph" w:styleId="Ballontekst">
    <w:name w:val="Balloon Text"/>
    <w:basedOn w:val="Standaard"/>
    <w:link w:val="BallontekstChar"/>
    <w:uiPriority w:val="99"/>
    <w:semiHidden/>
    <w:unhideWhenUsed/>
    <w:rsid w:val="00532222"/>
    <w:rPr>
      <w:rFonts w:ascii="Tahoma" w:hAnsi="Tahoma" w:cs="Tahoma"/>
      <w:sz w:val="16"/>
      <w:szCs w:val="16"/>
    </w:rPr>
  </w:style>
  <w:style w:type="character" w:customStyle="1" w:styleId="BallontekstChar">
    <w:name w:val="Ballontekst Char"/>
    <w:basedOn w:val="Standaardalinea-lettertype"/>
    <w:link w:val="Ballontekst"/>
    <w:uiPriority w:val="99"/>
    <w:semiHidden/>
    <w:rsid w:val="00532222"/>
    <w:rPr>
      <w:rFonts w:ascii="Tahoma" w:eastAsia="Times New Roman" w:hAnsi="Tahoma" w:cs="Tahoma"/>
      <w:sz w:val="16"/>
      <w:szCs w:val="16"/>
      <w:lang w:eastAsia="nl-NL"/>
    </w:rPr>
  </w:style>
  <w:style w:type="paragraph" w:customStyle="1" w:styleId="Bullet1">
    <w:name w:val="Bullet 1"/>
    <w:basedOn w:val="Standaard"/>
    <w:rsid w:val="000B0BAC"/>
    <w:pPr>
      <w:numPr>
        <w:ilvl w:val="6"/>
        <w:numId w:val="3"/>
      </w:numPr>
    </w:pPr>
    <w:rPr>
      <w:rFonts w:ascii="TheSans" w:eastAsia="MS Mincho" w:hAnsi="TheSans"/>
      <w:sz w:val="21"/>
      <w:szCs w:val="20"/>
      <w:lang w:val="en-GB" w:eastAsia="en-US"/>
    </w:rPr>
  </w:style>
  <w:style w:type="paragraph" w:customStyle="1" w:styleId="Bullet2">
    <w:name w:val="Bullet 2"/>
    <w:basedOn w:val="Standaard"/>
    <w:rsid w:val="000B0BAC"/>
    <w:pPr>
      <w:numPr>
        <w:ilvl w:val="8"/>
        <w:numId w:val="3"/>
      </w:numPr>
    </w:pPr>
    <w:rPr>
      <w:rFonts w:ascii="TheSans" w:eastAsia="MS Mincho" w:hAnsi="TheSans"/>
      <w:sz w:val="21"/>
      <w:szCs w:val="20"/>
      <w:lang w:val="en-GB" w:eastAsia="en-US"/>
    </w:rPr>
  </w:style>
  <w:style w:type="paragraph" w:customStyle="1" w:styleId="AlineaNum">
    <w:name w:val="AlineaNum"/>
    <w:basedOn w:val="Standaard"/>
    <w:rsid w:val="000B0BAC"/>
    <w:pPr>
      <w:keepLines/>
      <w:numPr>
        <w:ilvl w:val="4"/>
        <w:numId w:val="3"/>
      </w:numPr>
      <w:tabs>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0B0BAC"/>
    <w:pPr>
      <w:keepLines/>
      <w:numPr>
        <w:ilvl w:val="5"/>
        <w:numId w:val="3"/>
      </w:numPr>
      <w:tabs>
        <w:tab w:val="left" w:pos="720"/>
      </w:tabs>
      <w:spacing w:before="260"/>
    </w:pPr>
    <w:rPr>
      <w:rFonts w:ascii="TheSans" w:eastAsia="MS Mincho" w:hAnsi="TheSans"/>
      <w:sz w:val="21"/>
      <w:szCs w:val="20"/>
      <w:lang w:eastAsia="en-US"/>
    </w:rPr>
  </w:style>
  <w:style w:type="paragraph" w:customStyle="1" w:styleId="AliNormalNum">
    <w:name w:val="AliNormalNum"/>
    <w:basedOn w:val="Standaard"/>
    <w:rsid w:val="000B0BAC"/>
    <w:pPr>
      <w:keepLines/>
      <w:numPr>
        <w:ilvl w:val="3"/>
        <w:numId w:val="3"/>
      </w:numPr>
      <w:tabs>
        <w:tab w:val="left" w:pos="720"/>
      </w:tabs>
      <w:spacing w:before="240" w:line="280" w:lineRule="atLeast"/>
    </w:pPr>
    <w:rPr>
      <w:rFonts w:ascii="TheSans" w:eastAsia="MS Mincho" w:hAnsi="TheSans"/>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8304DDE75EF41A05E71D8357EC6FD" ma:contentTypeVersion="9" ma:contentTypeDescription="Een nieuw document maken." ma:contentTypeScope="" ma:versionID="29d8057eeb774b05409c937b2617ca78">
  <xsd:schema xmlns:xsd="http://www.w3.org/2001/XMLSchema" xmlns:xs="http://www.w3.org/2001/XMLSchema" xmlns:p="http://schemas.microsoft.com/office/2006/metadata/properties" xmlns:ns2="4585f95b-1445-49b5-980e-e8dcfd5f2bcc" xmlns:ns3="589197dc-3a6c-4f83-9d2e-22a33e92f057" targetNamespace="http://schemas.microsoft.com/office/2006/metadata/properties" ma:root="true" ma:fieldsID="8625159a4c90115b9409ce6ca55a1acc" ns2:_="" ns3:_="">
    <xsd:import namespace="4585f95b-1445-49b5-980e-e8dcfd5f2bcc"/>
    <xsd:import namespace="589197dc-3a6c-4f83-9d2e-22a33e92f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5f95b-1445-49b5-980e-e8dcfd5f2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197dc-3a6c-4f83-9d2e-22a33e92f0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A46A0-8DCB-4EEB-9B39-807BFA213655}">
  <ds:schemaRefs>
    <ds:schemaRef ds:uri="http://schemas.microsoft.com/sharepoint/v3/contenttype/forms"/>
  </ds:schemaRefs>
</ds:datastoreItem>
</file>

<file path=customXml/itemProps2.xml><?xml version="1.0" encoding="utf-8"?>
<ds:datastoreItem xmlns:ds="http://schemas.openxmlformats.org/officeDocument/2006/customXml" ds:itemID="{5DA86156-20EB-4435-A74C-B5BB63F46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5f95b-1445-49b5-980e-e8dcfd5f2bcc"/>
    <ds:schemaRef ds:uri="589197dc-3a6c-4f83-9d2e-22a33e92f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F0BA8-9725-406B-8811-FABFBE7A81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Wildeboer</dc:creator>
  <cp:lastModifiedBy>Carla Postma</cp:lastModifiedBy>
  <cp:revision>2</cp:revision>
  <dcterms:created xsi:type="dcterms:W3CDTF">2024-07-25T11:30:00Z</dcterms:created>
  <dcterms:modified xsi:type="dcterms:W3CDTF">2024-07-25T11:30:00Z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0x0101001558304DDE75EF41A05E71D8357EC6FD</vt:lpwstr>
  </property>
</Properties>
</file>