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0F2E7D3B" w:rsidR="007866F0" w:rsidRDefault="00B42CEF" w:rsidP="00225F54">
      <w:pPr>
        <w:pStyle w:val="Heading1titel"/>
        <w:pBdr>
          <w:bottom w:val="single" w:sz="6" w:space="1" w:color="auto"/>
        </w:pBdr>
        <w:spacing w:line="276" w:lineRule="auto"/>
      </w:pPr>
      <w:r>
        <w:t xml:space="preserve">Bijlage </w:t>
      </w:r>
      <w:r w:rsidR="009000B1">
        <w:t>IV</w:t>
      </w:r>
      <w:r>
        <w:t xml:space="preserve"> –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62BA3B3C" w14:textId="77777777" w:rsidR="007843FA" w:rsidRDefault="007843FA" w:rsidP="00225F54">
      <w:pPr>
        <w:spacing w:line="276" w:lineRule="auto"/>
        <w:jc w:val="both"/>
      </w:pPr>
    </w:p>
    <w:p w14:paraId="04F34A9A" w14:textId="77777777" w:rsidR="00110466" w:rsidRDefault="00110466" w:rsidP="00225F54">
      <w:pPr>
        <w:spacing w:line="276" w:lineRule="auto"/>
        <w:jc w:val="both"/>
      </w:pPr>
    </w:p>
    <w:p w14:paraId="4D5B60F2" w14:textId="77777777" w:rsidR="00225F54" w:rsidRDefault="00225F54" w:rsidP="00225F54">
      <w:pPr>
        <w:spacing w:line="276" w:lineRule="auto"/>
        <w:jc w:val="both"/>
      </w:pPr>
    </w:p>
    <w:p w14:paraId="4CA57CB3" w14:textId="77777777" w:rsidR="002148C7" w:rsidRDefault="002148C7" w:rsidP="00225F54">
      <w:pPr>
        <w:spacing w:line="276" w:lineRule="auto"/>
        <w:jc w:val="both"/>
      </w:pPr>
    </w:p>
    <w:p w14:paraId="3DD5C913" w14:textId="77777777" w:rsidR="002148C7" w:rsidRDefault="002148C7" w:rsidP="00225F54">
      <w:pPr>
        <w:spacing w:line="276" w:lineRule="auto"/>
        <w:jc w:val="both"/>
      </w:pPr>
    </w:p>
    <w:p w14:paraId="1DD38256" w14:textId="77777777" w:rsidR="002148C7" w:rsidRDefault="002148C7" w:rsidP="00225F54">
      <w:pPr>
        <w:spacing w:line="276" w:lineRule="auto"/>
        <w:jc w:val="both"/>
      </w:pPr>
    </w:p>
    <w:p w14:paraId="50E26795" w14:textId="77777777" w:rsidR="002148C7" w:rsidRDefault="002148C7" w:rsidP="00225F54">
      <w:pPr>
        <w:spacing w:line="276" w:lineRule="auto"/>
        <w:jc w:val="both"/>
      </w:pPr>
    </w:p>
    <w:p w14:paraId="31DF6379" w14:textId="77777777" w:rsidR="002148C7" w:rsidRDefault="002148C7" w:rsidP="00225F54">
      <w:pPr>
        <w:spacing w:line="276" w:lineRule="auto"/>
        <w:jc w:val="both"/>
      </w:pPr>
    </w:p>
    <w:p w14:paraId="7D0571FD" w14:textId="77777777" w:rsidR="002148C7" w:rsidRDefault="002148C7" w:rsidP="00225F54">
      <w:pPr>
        <w:spacing w:line="276" w:lineRule="auto"/>
        <w:jc w:val="both"/>
      </w:pPr>
    </w:p>
    <w:p w14:paraId="0860A0E3" w14:textId="77777777" w:rsidR="002148C7" w:rsidRDefault="002148C7" w:rsidP="00225F54">
      <w:pPr>
        <w:spacing w:line="276" w:lineRule="auto"/>
        <w:jc w:val="both"/>
      </w:pPr>
    </w:p>
    <w:p w14:paraId="374AC7F4" w14:textId="77777777" w:rsidR="002148C7" w:rsidRDefault="002148C7" w:rsidP="00225F54">
      <w:pPr>
        <w:spacing w:line="276" w:lineRule="auto"/>
        <w:jc w:val="both"/>
      </w:pPr>
    </w:p>
    <w:p w14:paraId="66B2A0E9" w14:textId="77777777" w:rsidR="002148C7" w:rsidRDefault="002148C7" w:rsidP="00225F54">
      <w:pPr>
        <w:spacing w:line="276" w:lineRule="auto"/>
        <w:jc w:val="both"/>
      </w:pPr>
    </w:p>
    <w:p w14:paraId="5574AF14" w14:textId="13B7297D" w:rsidR="002148C7" w:rsidRPr="00507C20" w:rsidRDefault="002148C7" w:rsidP="002148C7">
      <w:pPr>
        <w:spacing w:line="276" w:lineRule="auto"/>
        <w:jc w:val="both"/>
        <w:rPr>
          <w:b/>
          <w:bCs/>
        </w:rPr>
      </w:pPr>
      <w:r>
        <w:rPr>
          <w:b/>
          <w:bCs/>
        </w:rPr>
        <w:t xml:space="preserve">NB. U hoeft dit document niet te ondertekenen. </w:t>
      </w:r>
      <w:r w:rsidRPr="00507C20">
        <w:rPr>
          <w:b/>
          <w:bCs/>
        </w:rPr>
        <w:t xml:space="preserve">De ondertekening van het UEA wordt door de Aanbestedende dienst gezien als rechtsgeldige ondertekening van </w:t>
      </w:r>
      <w:r w:rsidR="00842C68">
        <w:rPr>
          <w:b/>
          <w:bCs/>
        </w:rPr>
        <w:t>dit document</w:t>
      </w:r>
      <w:r>
        <w:rPr>
          <w:b/>
          <w:bCs/>
        </w:rPr>
        <w:t xml:space="preserve">. </w:t>
      </w:r>
    </w:p>
    <w:p w14:paraId="76166D86" w14:textId="77777777" w:rsidR="002148C7" w:rsidRDefault="002148C7" w:rsidP="00225F54">
      <w:pPr>
        <w:spacing w:line="276" w:lineRule="auto"/>
        <w:jc w:val="both"/>
      </w:pPr>
    </w:p>
    <w:sectPr w:rsidR="002148C7" w:rsidSect="00816AF9">
      <w:headerReference w:type="even" r:id="rId12"/>
      <w:headerReference w:type="default" r:id="rId13"/>
      <w:footerReference w:type="even" r:id="rId14"/>
      <w:footerReference w:type="default" r:id="rId15"/>
      <w:headerReference w:type="first" r:id="rId16"/>
      <w:footerReference w:type="first" r:id="rId17"/>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26640" w14:textId="77777777" w:rsidR="00CF7AF9" w:rsidRDefault="00CF7AF9">
      <w:r>
        <w:separator/>
      </w:r>
    </w:p>
  </w:endnote>
  <w:endnote w:type="continuationSeparator" w:id="0">
    <w:p w14:paraId="5B596D4A" w14:textId="77777777" w:rsidR="00CF7AF9" w:rsidRDefault="00CF7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568279A1" w:rsidR="005C1431" w:rsidRDefault="000C476C" w:rsidP="000C476C">
            <w:pPr>
              <w:pStyle w:val="Voettekst"/>
            </w:pPr>
            <w:r>
              <w:t xml:space="preserve">Bijlage </w:t>
            </w:r>
            <w:sdt>
              <w:sdtPr>
                <w:rPr>
                  <w:highlight w:val="lightGray"/>
                </w:rPr>
                <w:id w:val="-628544538"/>
                <w:placeholder>
                  <w:docPart w:val="DefaultPlaceholder_-1854013440"/>
                </w:placeholder>
                <w:text/>
              </w:sdtPr>
              <w:sdtEndPr/>
              <w:sdtContent>
                <w:r w:rsidR="00D250FA">
                  <w:rPr>
                    <w:highlight w:val="lightGray"/>
                  </w:rPr>
                  <w:t>IV</w:t>
                </w:r>
              </w:sdtContent>
            </w:sdt>
            <w:r>
              <w:t xml:space="preserve"> – 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5AAF2" w14:textId="77777777" w:rsidR="00CF7AF9" w:rsidRDefault="00CF7AF9">
      <w:r>
        <w:separator/>
      </w:r>
    </w:p>
  </w:footnote>
  <w:footnote w:type="continuationSeparator" w:id="0">
    <w:p w14:paraId="6F69DBDF" w14:textId="77777777" w:rsidR="00CF7AF9" w:rsidRDefault="00CF7AF9">
      <w:r>
        <w:continuationSeparator/>
      </w:r>
    </w:p>
  </w:footnote>
  <w:footnote w:id="1">
    <w:p w14:paraId="25FF86E5" w14:textId="2D44D179" w:rsidR="00DD0305" w:rsidRDefault="00DD0305">
      <w:pPr>
        <w:pStyle w:val="Voetnoottekst"/>
      </w:pPr>
      <w:r>
        <w:rPr>
          <w:rStyle w:val="Voetnootmarkering"/>
        </w:rPr>
        <w:footnoteRef/>
      </w:r>
      <w:r>
        <w:t xml:space="preserve"> </w:t>
      </w:r>
      <w:r w:rsidR="004755FF">
        <w:rPr>
          <w:sz w:val="16"/>
          <w:szCs w:val="16"/>
        </w:rPr>
        <w:t>Als</w:t>
      </w:r>
      <w:r w:rsidR="004755FF" w:rsidRPr="00A40D5F">
        <w:rPr>
          <w:sz w:val="16"/>
          <w:szCs w:val="16"/>
        </w:rPr>
        <w:t xml:space="preserve"> </w:t>
      </w:r>
      <w:r w:rsidRPr="00A40D5F">
        <w:rPr>
          <w:sz w:val="16"/>
          <w:szCs w:val="16"/>
        </w:rPr>
        <w:t xml:space="preserve">er sprake is van een combinatie, </w:t>
      </w:r>
      <w:r w:rsidR="004755FF">
        <w:rPr>
          <w:sz w:val="16"/>
          <w:szCs w:val="16"/>
        </w:rPr>
        <w:t>moeten</w:t>
      </w:r>
      <w:r w:rsidR="004755FF" w:rsidRPr="00A40D5F">
        <w:rPr>
          <w:sz w:val="16"/>
          <w:szCs w:val="16"/>
        </w:rPr>
        <w:t xml:space="preserve"> </w:t>
      </w:r>
      <w:r w:rsidRPr="00A40D5F">
        <w:rPr>
          <w:sz w:val="16"/>
          <w:szCs w:val="16"/>
        </w:rPr>
        <w:t xml:space="preserve">alle deelnemers in de combinatie (de </w:t>
      </w:r>
      <w:proofErr w:type="spellStart"/>
      <w:r w:rsidRPr="00A40D5F">
        <w:rPr>
          <w:sz w:val="16"/>
          <w:szCs w:val="16"/>
        </w:rPr>
        <w:t>combinanten</w:t>
      </w:r>
      <w:proofErr w:type="spellEnd"/>
      <w:r w:rsidRPr="00A40D5F">
        <w:rPr>
          <w:sz w:val="16"/>
          <w:szCs w:val="16"/>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shd w:val="clear" w:color="auto" w:fill="auto"/>
        </w:tcPr>
        <w:p w14:paraId="5C44B3E7" w14:textId="77777777" w:rsidR="00713A38" w:rsidRDefault="00713A38" w:rsidP="0023628B">
          <w:pPr>
            <w:pStyle w:val="Koptekst"/>
          </w:pPr>
        </w:p>
      </w:tc>
      <w:tc>
        <w:tcPr>
          <w:tcW w:w="10490" w:type="dxa"/>
          <w:shd w:val="clear" w:color="auto" w:fill="auto"/>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shd w:val="clear" w:color="auto" w:fill="auto"/>
        </w:tcPr>
        <w:p w14:paraId="47C4D0AE" w14:textId="77777777" w:rsidR="00713A38" w:rsidRDefault="00713A38" w:rsidP="0023628B">
          <w:pPr>
            <w:pStyle w:val="Koptekst"/>
          </w:pPr>
        </w:p>
      </w:tc>
      <w:tc>
        <w:tcPr>
          <w:tcW w:w="10490" w:type="dxa"/>
          <w:shd w:val="clear" w:color="auto" w:fill="auto"/>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549818916" name="Afbeelding 54981891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06B84069"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V2.0</w:t>
    </w:r>
    <w:r w:rsidRPr="00023191">
      <w:rPr>
        <w:color w:val="BFBFBF" w:themeColor="background1" w:themeShade="BF"/>
        <w:sz w:val="16"/>
        <w:szCs w:val="16"/>
      </w:rPr>
      <w:t xml:space="preserve"> </w:t>
    </w:r>
    <w:r>
      <w:rPr>
        <w:color w:val="BFBFBF" w:themeColor="background1" w:themeShade="BF"/>
        <w:sz w:val="16"/>
        <w:szCs w:val="16"/>
      </w:rPr>
      <w:t>2210</w:t>
    </w:r>
    <w:r w:rsidRPr="00023191">
      <w:rPr>
        <w:color w:val="BFBFBF" w:themeColor="background1" w:themeShade="BF"/>
        <w:sz w:val="16"/>
        <w:szCs w:val="16"/>
      </w:rPr>
      <w:t>2024</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shd w:val="clear" w:color="auto" w:fill="auto"/>
        </w:tcPr>
        <w:p w14:paraId="2713C26E" w14:textId="77777777" w:rsidR="00713A38" w:rsidRDefault="00713A38" w:rsidP="002D1748">
          <w:pPr>
            <w:pStyle w:val="Kenmerk"/>
          </w:pPr>
        </w:p>
      </w:tc>
      <w:tc>
        <w:tcPr>
          <w:tcW w:w="10763" w:type="dxa"/>
          <w:shd w:val="clear" w:color="auto" w:fill="auto"/>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470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148C7"/>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90F68"/>
    <w:rsid w:val="003A4A36"/>
    <w:rsid w:val="003E0A90"/>
    <w:rsid w:val="00413744"/>
    <w:rsid w:val="0042259D"/>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D21F3"/>
    <w:rsid w:val="007D4666"/>
    <w:rsid w:val="007E5C55"/>
    <w:rsid w:val="00815F61"/>
    <w:rsid w:val="00816AF9"/>
    <w:rsid w:val="008320BC"/>
    <w:rsid w:val="0084090D"/>
    <w:rsid w:val="00842C68"/>
    <w:rsid w:val="0084433E"/>
    <w:rsid w:val="00844BEB"/>
    <w:rsid w:val="00851215"/>
    <w:rsid w:val="00854A6F"/>
    <w:rsid w:val="0085611E"/>
    <w:rsid w:val="008702E6"/>
    <w:rsid w:val="008760CE"/>
    <w:rsid w:val="0088501C"/>
    <w:rsid w:val="008936BD"/>
    <w:rsid w:val="008A09B5"/>
    <w:rsid w:val="008A0A7D"/>
    <w:rsid w:val="008A19F5"/>
    <w:rsid w:val="008D33C4"/>
    <w:rsid w:val="008D4C91"/>
    <w:rsid w:val="008F39B4"/>
    <w:rsid w:val="009000B1"/>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F1BCA"/>
    <w:rsid w:val="00A15FFA"/>
    <w:rsid w:val="00A1688D"/>
    <w:rsid w:val="00A20FF7"/>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F0858"/>
    <w:rsid w:val="00BF63CE"/>
    <w:rsid w:val="00C051EC"/>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250FA"/>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488"/>
    <w:rsid w:val="00E9456E"/>
    <w:rsid w:val="00EC3AD8"/>
    <w:rsid w:val="00ED3122"/>
    <w:rsid w:val="00ED3DEB"/>
    <w:rsid w:val="00ED6943"/>
    <w:rsid w:val="00EE1C64"/>
    <w:rsid w:val="00F10F4C"/>
    <w:rsid w:val="00F2134F"/>
    <w:rsid w:val="00F23CC1"/>
    <w:rsid w:val="00F349BD"/>
    <w:rsid w:val="00F428B4"/>
    <w:rsid w:val="00F46E1D"/>
    <w:rsid w:val="00F70DCF"/>
    <w:rsid w:val="00F860AD"/>
    <w:rsid w:val="00F87883"/>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425CF108-BCD3-46BF-B8C7-692F4B1E7FB5}"/>
      </w:docPartPr>
      <w:docPartBody>
        <w:p w:rsidR="002A2731" w:rsidRDefault="0072657A">
          <w:r w:rsidRPr="008436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57A"/>
    <w:rsid w:val="002A2731"/>
    <w:rsid w:val="00390F68"/>
    <w:rsid w:val="004C00FA"/>
    <w:rsid w:val="0072657A"/>
    <w:rsid w:val="007A763D"/>
    <w:rsid w:val="0084433E"/>
    <w:rsid w:val="00927C9A"/>
    <w:rsid w:val="00971779"/>
    <w:rsid w:val="00A460A7"/>
    <w:rsid w:val="00A802DD"/>
    <w:rsid w:val="00B9730D"/>
    <w:rsid w:val="00CD779C"/>
    <w:rsid w:val="00EE1C64"/>
    <w:rsid w:val="00F878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657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ee3f7-829e-4555-9a1a-4c53ac6fd304">
      <Terms xmlns="http://schemas.microsoft.com/office/infopath/2007/PartnerControls"/>
    </lcf76f155ced4ddcb4097134ff3c332f>
    <CATSCM xmlns="128ee3f7-829e-4555-9a1a-4c53ac6fd304" xsi:nil="true"/>
    <TaxCatchAll xmlns="558c601a-c172-4142-980b-33deeaa1e95d" xsi:nil="true"/>
    <_dlc_DocId xmlns="558c601a-c172-4142-980b-33deeaa1e95d">RCUS45HN67DU-974321440-328050</_dlc_DocId>
    <_dlc_DocIdUrl xmlns="558c601a-c172-4142-980b-33deeaa1e95d">
      <Url>https://sscons.sharepoint.com/sites/ORG-IC/_layouts/15/DocIdRedir.aspx?ID=RCUS45HN67DU-974321440-328050</Url>
      <Description>RCUS45HN67DU-974321440-328050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C22AF301AB5824C940705505F9283C7" ma:contentTypeVersion="19" ma:contentTypeDescription="Een nieuw document maken." ma:contentTypeScope="" ma:versionID="8696e4f537f99ebf60136244065ce24a">
  <xsd:schema xmlns:xsd="http://www.w3.org/2001/XMLSchema" xmlns:xs="http://www.w3.org/2001/XMLSchema" xmlns:p="http://schemas.microsoft.com/office/2006/metadata/properties" xmlns:ns2="558c601a-c172-4142-980b-33deeaa1e95d" xmlns:ns3="128ee3f7-829e-4555-9a1a-4c53ac6fd304" targetNamespace="http://schemas.microsoft.com/office/2006/metadata/properties" ma:root="true" ma:fieldsID="f958d1f91a407374d5d405465fae4b5e" ns2:_="" ns3:_="">
    <xsd:import namespace="558c601a-c172-4142-980b-33deeaa1e95d"/>
    <xsd:import namespace="128ee3f7-829e-4555-9a1a-4c53ac6fd3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_dlc_DocId" minOccurs="0"/>
                <xsd:element ref="ns2:_dlc_DocIdUrl" minOccurs="0"/>
                <xsd:element ref="ns2:_dlc_DocIdPersistId"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CATSC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c601a-c172-4142-980b-33deeaa1e95d"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_dlc_DocId" ma:index="19" nillable="true" ma:displayName="Waarde van de document-id" ma:description="De waarde van de document-id die aan dit item is toegewezen." ma:internalName="_dlc_DocId" ma:readOnly="true">
      <xsd:simpleType>
        <xsd:restriction base="dms:Text"/>
      </xsd:simpleType>
    </xsd:element>
    <xsd:element name="_dlc_DocIdUrl" ma:index="2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9392851b-d907-4c17-aeb4-e7e7e5d713d0}" ma:internalName="TaxCatchAll" ma:showField="CatchAllData" ma:web="558c601a-c172-4142-980b-33deeaa1e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8ee3f7-829e-4555-9a1a-4c53ac6fd3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0b59a455-64ee-4abd-a5da-46dd229479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CATSCM" ma:index="28" nillable="true" ma:displayName="Onderwerp" ma:format="Dropdown" ma:internalName="CATSCM">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C61C7-761B-4873-87FD-63347F67A947}">
  <ds:schemaRefs>
    <ds:schemaRef ds:uri="http://schemas.microsoft.com/sharepoint/v3/contenttype/forms"/>
  </ds:schemaRefs>
</ds:datastoreItem>
</file>

<file path=customXml/itemProps2.xml><?xml version="1.0" encoding="utf-8"?>
<ds:datastoreItem xmlns:ds="http://schemas.openxmlformats.org/officeDocument/2006/customXml" ds:itemID="{C4F84537-F0DA-463E-89BA-F69E0BE5ADA9}">
  <ds:schemaRefs>
    <ds:schemaRef ds:uri="http://schemas.microsoft.com/sharepoint/events"/>
  </ds:schemaRefs>
</ds:datastoreItem>
</file>

<file path=customXml/itemProps3.xml><?xml version="1.0" encoding="utf-8"?>
<ds:datastoreItem xmlns:ds="http://schemas.openxmlformats.org/officeDocument/2006/customXml" ds:itemID="{4F586629-AE00-475E-A377-6C216057BF35}">
  <ds:schemaRefs>
    <ds:schemaRef ds:uri="http://schemas.openxmlformats.org/package/2006/metadata/core-propertie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558c601a-c172-4142-980b-33deeaa1e95d"/>
    <ds:schemaRef ds:uri="128ee3f7-829e-4555-9a1a-4c53ac6fd304"/>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5.xml><?xml version="1.0" encoding="utf-8"?>
<ds:datastoreItem xmlns:ds="http://schemas.openxmlformats.org/officeDocument/2006/customXml" ds:itemID="{6657A02E-F7D6-4669-AE5A-F3147E54D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c601a-c172-4142-980b-33deeaa1e95d"/>
    <ds:schemaRef ds:uri="128ee3f7-829e-4555-9a1a-4c53ac6fd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269</Words>
  <Characters>1490</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Marije Trompetter</cp:lastModifiedBy>
  <cp:revision>31</cp:revision>
  <cp:lastPrinted>2019-01-04T09:57:00Z</cp:lastPrinted>
  <dcterms:created xsi:type="dcterms:W3CDTF">2024-10-22T13:54:00Z</dcterms:created>
  <dcterms:modified xsi:type="dcterms:W3CDTF">2025-04-17T08:13:00Z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0x0101003C22AF301AB5824C940705505F9283C7</vt:lpwstr>
  </property>
  <property fmtid="{D5CDD505-2E9C-101B-9397-08002B2CF9AE}" pid="3" name="_dlc_DocIdItemGuid">
    <vt:lpwstr>298a6fd0-514d-4813-842e-028a1dd5b3f8</vt:lpwstr>
  </property>
  <property fmtid="{D5CDD505-2E9C-101B-9397-08002B2CF9AE}" pid="4" name="MediaServiceImageTags">
    <vt:lpwstr/>
  </property>
</Properties>
</file>