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90C1" w14:textId="0FCF1C6E" w:rsidR="00C24BCF" w:rsidRPr="00165BB2" w:rsidRDefault="00991926" w:rsidP="00B320D3">
      <w:pPr>
        <w:pStyle w:val="RapportTitel"/>
        <w:jc w:val="both"/>
        <w:rPr>
          <w:rFonts w:ascii="Plus Jakarta Sans" w:hAnsi="Plus Jakarta Sans"/>
          <w:color w:val="auto"/>
          <w:sz w:val="48"/>
          <w:szCs w:val="48"/>
        </w:rPr>
      </w:pPr>
      <w:r w:rsidRPr="00165BB2">
        <w:rPr>
          <w:rFonts w:ascii="Plus Jakarta Sans" w:hAnsi="Plus Jakarta Sans"/>
          <w:color w:val="auto"/>
          <w:sz w:val="48"/>
          <w:szCs w:val="48"/>
        </w:rPr>
        <w:t>Bijlage</w:t>
      </w:r>
      <w:r w:rsidR="0024711A">
        <w:rPr>
          <w:rFonts w:ascii="Plus Jakarta Sans" w:hAnsi="Plus Jakarta Sans"/>
          <w:color w:val="auto"/>
          <w:sz w:val="48"/>
          <w:szCs w:val="48"/>
        </w:rPr>
        <w:t xml:space="preserve"> </w:t>
      </w:r>
      <w:r w:rsidR="00A80A73">
        <w:rPr>
          <w:rFonts w:ascii="Plus Jakarta Sans" w:hAnsi="Plus Jakarta Sans"/>
          <w:color w:val="auto"/>
          <w:sz w:val="48"/>
          <w:szCs w:val="48"/>
        </w:rPr>
        <w:t>6</w:t>
      </w:r>
      <w:r w:rsidRPr="00165BB2">
        <w:rPr>
          <w:rFonts w:ascii="Plus Jakarta Sans" w:hAnsi="Plus Jakarta Sans"/>
          <w:color w:val="auto"/>
          <w:sz w:val="48"/>
          <w:szCs w:val="48"/>
        </w:rPr>
        <w:t xml:space="preserve"> </w:t>
      </w:r>
      <w:r w:rsidR="0024711A">
        <w:rPr>
          <w:rFonts w:ascii="Plus Jakarta Sans" w:hAnsi="Plus Jakarta Sans"/>
          <w:color w:val="auto"/>
          <w:sz w:val="48"/>
          <w:szCs w:val="48"/>
        </w:rPr>
        <w:t xml:space="preserve">- </w:t>
      </w:r>
      <w:r w:rsidR="00A80A73">
        <w:rPr>
          <w:rFonts w:ascii="Plus Jakarta Sans" w:hAnsi="Plus Jakarta Sans"/>
          <w:color w:val="auto"/>
          <w:sz w:val="48"/>
          <w:szCs w:val="48"/>
        </w:rPr>
        <w:t>Inschrijvingsformulier</w:t>
      </w:r>
    </w:p>
    <w:p w14:paraId="7BAFC7C2" w14:textId="77777777" w:rsidR="00F929B9" w:rsidRPr="00165BB2" w:rsidRDefault="00F929B9" w:rsidP="00B320D3">
      <w:pPr>
        <w:jc w:val="both"/>
        <w:rPr>
          <w:rFonts w:ascii="Plus Jakarta Sans" w:hAnsi="Plus Jakarta Sans"/>
        </w:rPr>
      </w:pPr>
      <w:bookmarkStart w:id="0" w:name="_Hlk59019676"/>
    </w:p>
    <w:bookmarkEnd w:id="0"/>
    <w:p w14:paraId="0DD48182" w14:textId="0B2BC0A3" w:rsidR="004A1E7D" w:rsidRPr="004A1E7D" w:rsidRDefault="004A1E7D" w:rsidP="004A1E7D">
      <w:pPr>
        <w:tabs>
          <w:tab w:val="left" w:pos="360"/>
        </w:tabs>
        <w:spacing w:line="260" w:lineRule="atLeast"/>
        <w:jc w:val="both"/>
        <w:rPr>
          <w:rFonts w:ascii="Plus Jakarta Sans" w:hAnsi="Plus Jakarta Sans" w:cs="V&amp;W Syntax (Adobe)"/>
          <w:spacing w:val="4"/>
          <w:szCs w:val="18"/>
        </w:rPr>
      </w:pPr>
      <w:r w:rsidRPr="004A1E7D">
        <w:rPr>
          <w:rFonts w:ascii="Plus Jakarta Sans" w:hAnsi="Plus Jakarta Sans" w:cs="V&amp;W Syntax (Adobe)"/>
          <w:spacing w:val="4"/>
          <w:szCs w:val="18"/>
        </w:rPr>
        <w:t xml:space="preserve">De hierna te noemen </w:t>
      </w:r>
      <w:r w:rsidR="00072761">
        <w:rPr>
          <w:rFonts w:ascii="Plus Jakarta Sans" w:hAnsi="Plus Jakarta Sans" w:cs="V&amp;W Syntax (Adobe)"/>
          <w:spacing w:val="4"/>
          <w:szCs w:val="18"/>
        </w:rPr>
        <w:t>I</w:t>
      </w:r>
      <w:r w:rsidRPr="004A1E7D">
        <w:rPr>
          <w:rFonts w:ascii="Plus Jakarta Sans" w:hAnsi="Plus Jakarta Sans" w:cs="V&amp;W Syntax (Adobe)"/>
          <w:spacing w:val="4"/>
          <w:szCs w:val="18"/>
        </w:rPr>
        <w:t>nschrijver(s):</w:t>
      </w:r>
    </w:p>
    <w:p w14:paraId="42695B22" w14:textId="65F582E5" w:rsidR="00491DEE" w:rsidRDefault="004A1E7D" w:rsidP="0080255D">
      <w:pPr>
        <w:tabs>
          <w:tab w:val="left" w:pos="360"/>
        </w:tabs>
        <w:spacing w:line="260" w:lineRule="atLeast"/>
        <w:jc w:val="both"/>
        <w:rPr>
          <w:rFonts w:ascii="Plus Jakarta Sans" w:hAnsi="Plus Jakarta Sans" w:cs="V&amp;W Syntax (Adobe)"/>
          <w:spacing w:val="4"/>
          <w:szCs w:val="18"/>
        </w:rPr>
      </w:pPr>
      <w:r w:rsidRPr="004A1E7D">
        <w:rPr>
          <w:rFonts w:ascii="Plus Jakarta Sans" w:hAnsi="Plus Jakarta Sans" w:cs="V&amp;W Syntax (Adobe)"/>
          <w:spacing w:val="4"/>
          <w:szCs w:val="18"/>
        </w:rPr>
        <w:t>(indien de inschrijving wordt gedaan door een samenwerkingsverband van ondernemers, al dan niet als vennootschap onder firma, dienen alle inschrijvers in het samenwerkingsverband ingevuld te worden. Onderstaande dient zo vaak als nodig herhaald en ingevuld te worden</w:t>
      </w:r>
      <w:r w:rsidR="00072761">
        <w:rPr>
          <w:rFonts w:ascii="Plus Jakarta Sans" w:hAnsi="Plus Jakarta Sans" w:cs="V&amp;W Syntax (Adobe)"/>
          <w:spacing w:val="4"/>
          <w:szCs w:val="18"/>
        </w:rPr>
        <w:t>.</w:t>
      </w:r>
      <w:r w:rsidRPr="004A1E7D">
        <w:rPr>
          <w:rFonts w:ascii="Plus Jakarta Sans" w:hAnsi="Plus Jakarta Sans" w:cs="V&amp;W Syntax (Adobe)"/>
          <w:spacing w:val="4"/>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
        <w:gridCol w:w="2010"/>
        <w:gridCol w:w="6055"/>
      </w:tblGrid>
      <w:tr w:rsidR="00CE7B2D" w:rsidRPr="00F747E8" w14:paraId="3C7311D8" w14:textId="77777777" w:rsidTr="00CE7B2D">
        <w:tc>
          <w:tcPr>
            <w:tcW w:w="1213" w:type="dxa"/>
            <w:tcBorders>
              <w:top w:val="single" w:sz="4" w:space="0" w:color="auto"/>
              <w:left w:val="single" w:sz="4" w:space="0" w:color="auto"/>
              <w:bottom w:val="single" w:sz="4" w:space="0" w:color="auto"/>
              <w:right w:val="single" w:sz="4" w:space="0" w:color="auto"/>
            </w:tcBorders>
          </w:tcPr>
          <w:p w14:paraId="24CADE7B" w14:textId="0BB0B475" w:rsidR="00CE7B2D" w:rsidRPr="00092624" w:rsidRDefault="00CE7B2D" w:rsidP="00901571">
            <w:pPr>
              <w:tabs>
                <w:tab w:val="left" w:pos="360"/>
              </w:tabs>
              <w:spacing w:line="260" w:lineRule="atLeast"/>
              <w:rPr>
                <w:rFonts w:ascii="Plus Jakarta Sans" w:hAnsi="Plus Jakarta Sans" w:cs="Verdana"/>
                <w:b/>
                <w:bCs/>
                <w:spacing w:val="4"/>
                <w:sz w:val="18"/>
                <w:szCs w:val="16"/>
              </w:rPr>
            </w:pPr>
            <w:r w:rsidRPr="00092624">
              <w:rPr>
                <w:rFonts w:ascii="Plus Jakarta Sans" w:hAnsi="Plus Jakarta Sans" w:cs="Verdana"/>
                <w:b/>
                <w:bCs/>
                <w:spacing w:val="4"/>
                <w:sz w:val="18"/>
                <w:szCs w:val="16"/>
              </w:rPr>
              <w:t>A</w:t>
            </w:r>
          </w:p>
        </w:tc>
        <w:tc>
          <w:tcPr>
            <w:tcW w:w="2032" w:type="dxa"/>
            <w:tcBorders>
              <w:top w:val="single" w:sz="4" w:space="0" w:color="auto"/>
              <w:left w:val="single" w:sz="4" w:space="0" w:color="auto"/>
              <w:bottom w:val="single" w:sz="4" w:space="0" w:color="auto"/>
              <w:right w:val="single" w:sz="4" w:space="0" w:color="auto"/>
            </w:tcBorders>
          </w:tcPr>
          <w:p w14:paraId="4A30B2C3" w14:textId="562C0819" w:rsidR="00CE7B2D" w:rsidRPr="00F747E8" w:rsidRDefault="00353E5E" w:rsidP="00901571">
            <w:pPr>
              <w:tabs>
                <w:tab w:val="left" w:pos="360"/>
              </w:tabs>
              <w:spacing w:line="260" w:lineRule="atLeast"/>
              <w:rPr>
                <w:rFonts w:ascii="Plus Jakarta Sans" w:hAnsi="Plus Jakarta Sans" w:cs="Verdana"/>
                <w:spacing w:val="4"/>
                <w:sz w:val="18"/>
                <w:szCs w:val="16"/>
              </w:rPr>
            </w:pPr>
            <w:r>
              <w:rPr>
                <w:rFonts w:ascii="Plus Jakarta Sans" w:hAnsi="Plus Jakarta Sans" w:cs="Verdana"/>
                <w:spacing w:val="4"/>
                <w:sz w:val="18"/>
                <w:szCs w:val="16"/>
              </w:rPr>
              <w:t>N</w:t>
            </w:r>
            <w:r w:rsidR="00512199">
              <w:rPr>
                <w:rFonts w:ascii="Plus Jakarta Sans" w:hAnsi="Plus Jakarta Sans" w:cs="Verdana"/>
                <w:spacing w:val="4"/>
                <w:sz w:val="18"/>
                <w:szCs w:val="16"/>
              </w:rPr>
              <w:t>aam Inschrijver</w:t>
            </w:r>
            <w:r>
              <w:rPr>
                <w:rFonts w:ascii="Plus Jakarta Sans" w:hAnsi="Plus Jakarta Sans" w:cs="Verdana"/>
                <w:spacing w:val="4"/>
                <w:sz w:val="18"/>
                <w:szCs w:val="16"/>
              </w:rPr>
              <w:t>:</w:t>
            </w:r>
          </w:p>
        </w:tc>
        <w:tc>
          <w:tcPr>
            <w:tcW w:w="5817" w:type="dxa"/>
            <w:tcBorders>
              <w:top w:val="single" w:sz="4" w:space="0" w:color="auto"/>
              <w:left w:val="single" w:sz="4" w:space="0" w:color="auto"/>
              <w:bottom w:val="single" w:sz="4" w:space="0" w:color="auto"/>
              <w:right w:val="single" w:sz="4" w:space="0" w:color="auto"/>
            </w:tcBorders>
          </w:tcPr>
          <w:p w14:paraId="4946CEA9" w14:textId="77777777" w:rsidR="00CE7B2D" w:rsidRPr="00F747E8" w:rsidRDefault="00CE7B2D" w:rsidP="00901571">
            <w:pPr>
              <w:tabs>
                <w:tab w:val="left" w:pos="360"/>
              </w:tabs>
              <w:spacing w:line="260" w:lineRule="atLeast"/>
              <w:rPr>
                <w:rFonts w:ascii="Plus Jakarta Sans" w:hAnsi="Plus Jakarta Sans" w:cs="Verdana"/>
                <w:spacing w:val="4"/>
                <w:sz w:val="18"/>
                <w:szCs w:val="16"/>
              </w:rPr>
            </w:pPr>
          </w:p>
        </w:tc>
      </w:tr>
      <w:tr w:rsidR="00CE7B2D" w:rsidRPr="00F747E8" w14:paraId="5C88434F" w14:textId="77777777" w:rsidTr="00CE7B2D">
        <w:tc>
          <w:tcPr>
            <w:tcW w:w="1213" w:type="dxa"/>
            <w:tcBorders>
              <w:top w:val="single" w:sz="4" w:space="0" w:color="auto"/>
              <w:left w:val="single" w:sz="4" w:space="0" w:color="auto"/>
              <w:bottom w:val="single" w:sz="4" w:space="0" w:color="auto"/>
              <w:right w:val="single" w:sz="4" w:space="0" w:color="auto"/>
            </w:tcBorders>
          </w:tcPr>
          <w:p w14:paraId="30817C9B" w14:textId="77777777" w:rsidR="00CE7B2D" w:rsidRPr="00F747E8" w:rsidRDefault="00CE7B2D" w:rsidP="00901571">
            <w:pPr>
              <w:tabs>
                <w:tab w:val="left" w:pos="360"/>
              </w:tabs>
              <w:spacing w:line="260" w:lineRule="atLeast"/>
              <w:rPr>
                <w:rFonts w:ascii="Plus Jakarta Sans" w:hAnsi="Plus Jakarta Sans" w:cs="Verdana"/>
                <w:spacing w:val="4"/>
                <w:sz w:val="18"/>
                <w:szCs w:val="16"/>
              </w:rPr>
            </w:pPr>
          </w:p>
        </w:tc>
        <w:tc>
          <w:tcPr>
            <w:tcW w:w="2032" w:type="dxa"/>
            <w:tcBorders>
              <w:top w:val="single" w:sz="4" w:space="0" w:color="auto"/>
              <w:left w:val="single" w:sz="4" w:space="0" w:color="auto"/>
              <w:bottom w:val="single" w:sz="4" w:space="0" w:color="auto"/>
              <w:right w:val="single" w:sz="4" w:space="0" w:color="auto"/>
            </w:tcBorders>
          </w:tcPr>
          <w:p w14:paraId="25806D41" w14:textId="596F4D3D" w:rsidR="00CE7B2D" w:rsidRPr="00F747E8" w:rsidRDefault="00512199" w:rsidP="00901571">
            <w:pPr>
              <w:tabs>
                <w:tab w:val="left" w:pos="360"/>
              </w:tabs>
              <w:spacing w:line="260" w:lineRule="atLeast"/>
              <w:rPr>
                <w:rFonts w:ascii="Plus Jakarta Sans" w:hAnsi="Plus Jakarta Sans" w:cs="Verdana"/>
                <w:spacing w:val="4"/>
                <w:sz w:val="18"/>
                <w:szCs w:val="16"/>
              </w:rPr>
            </w:pPr>
            <w:r>
              <w:rPr>
                <w:rFonts w:ascii="Plus Jakarta Sans" w:hAnsi="Plus Jakarta Sans" w:cs="Verdana"/>
                <w:spacing w:val="4"/>
                <w:sz w:val="18"/>
                <w:szCs w:val="16"/>
              </w:rPr>
              <w:t>Gevestigd te:</w:t>
            </w:r>
          </w:p>
        </w:tc>
        <w:tc>
          <w:tcPr>
            <w:tcW w:w="5817" w:type="dxa"/>
            <w:tcBorders>
              <w:top w:val="single" w:sz="4" w:space="0" w:color="auto"/>
              <w:left w:val="single" w:sz="4" w:space="0" w:color="auto"/>
              <w:bottom w:val="single" w:sz="4" w:space="0" w:color="auto"/>
              <w:right w:val="single" w:sz="4" w:space="0" w:color="auto"/>
            </w:tcBorders>
          </w:tcPr>
          <w:p w14:paraId="4AEC0BAA" w14:textId="77777777" w:rsidR="00CE7B2D" w:rsidRPr="00F747E8" w:rsidRDefault="00CE7B2D" w:rsidP="00901571">
            <w:pPr>
              <w:tabs>
                <w:tab w:val="left" w:pos="360"/>
              </w:tabs>
              <w:spacing w:line="260" w:lineRule="atLeast"/>
              <w:rPr>
                <w:rFonts w:ascii="Plus Jakarta Sans" w:hAnsi="Plus Jakarta Sans" w:cs="Verdana"/>
                <w:spacing w:val="4"/>
                <w:sz w:val="18"/>
                <w:szCs w:val="16"/>
              </w:rPr>
            </w:pPr>
          </w:p>
        </w:tc>
      </w:tr>
      <w:tr w:rsidR="00CE7B2D" w:rsidRPr="00F747E8" w14:paraId="44A9774D" w14:textId="77777777" w:rsidTr="00CE7B2D">
        <w:tc>
          <w:tcPr>
            <w:tcW w:w="1213" w:type="dxa"/>
            <w:tcBorders>
              <w:top w:val="single" w:sz="4" w:space="0" w:color="auto"/>
              <w:left w:val="single" w:sz="4" w:space="0" w:color="auto"/>
              <w:bottom w:val="single" w:sz="4" w:space="0" w:color="auto"/>
              <w:right w:val="single" w:sz="4" w:space="0" w:color="auto"/>
            </w:tcBorders>
          </w:tcPr>
          <w:p w14:paraId="1C80CC91" w14:textId="77777777" w:rsidR="00CE7B2D" w:rsidRPr="00F747E8" w:rsidRDefault="00CE7B2D" w:rsidP="00901571">
            <w:pPr>
              <w:tabs>
                <w:tab w:val="left" w:pos="360"/>
              </w:tabs>
              <w:spacing w:line="260" w:lineRule="atLeast"/>
              <w:rPr>
                <w:rFonts w:ascii="Plus Jakarta Sans" w:hAnsi="Plus Jakarta Sans" w:cs="Verdana"/>
                <w:spacing w:val="4"/>
                <w:sz w:val="18"/>
                <w:szCs w:val="16"/>
              </w:rPr>
            </w:pPr>
          </w:p>
        </w:tc>
        <w:tc>
          <w:tcPr>
            <w:tcW w:w="2032" w:type="dxa"/>
            <w:tcBorders>
              <w:top w:val="single" w:sz="4" w:space="0" w:color="auto"/>
              <w:left w:val="single" w:sz="4" w:space="0" w:color="auto"/>
              <w:bottom w:val="single" w:sz="4" w:space="0" w:color="auto"/>
              <w:right w:val="single" w:sz="4" w:space="0" w:color="auto"/>
            </w:tcBorders>
          </w:tcPr>
          <w:p w14:paraId="728B23A2" w14:textId="050128C6" w:rsidR="00CE7B2D" w:rsidRPr="00F747E8" w:rsidRDefault="00512199" w:rsidP="00901571">
            <w:pPr>
              <w:tabs>
                <w:tab w:val="left" w:pos="360"/>
              </w:tabs>
              <w:spacing w:line="260" w:lineRule="atLeast"/>
              <w:rPr>
                <w:rFonts w:ascii="Plus Jakarta Sans" w:hAnsi="Plus Jakarta Sans" w:cs="Verdana"/>
                <w:spacing w:val="4"/>
                <w:sz w:val="18"/>
                <w:szCs w:val="16"/>
              </w:rPr>
            </w:pPr>
            <w:r>
              <w:rPr>
                <w:rFonts w:ascii="Plus Jakarta Sans" w:hAnsi="Plus Jakarta Sans" w:cs="Verdana"/>
                <w:spacing w:val="4"/>
                <w:sz w:val="18"/>
                <w:szCs w:val="16"/>
              </w:rPr>
              <w:t>KvK-nummer:</w:t>
            </w:r>
          </w:p>
        </w:tc>
        <w:tc>
          <w:tcPr>
            <w:tcW w:w="5817" w:type="dxa"/>
            <w:tcBorders>
              <w:top w:val="single" w:sz="4" w:space="0" w:color="auto"/>
              <w:left w:val="single" w:sz="4" w:space="0" w:color="auto"/>
              <w:bottom w:val="single" w:sz="4" w:space="0" w:color="auto"/>
              <w:right w:val="single" w:sz="4" w:space="0" w:color="auto"/>
            </w:tcBorders>
          </w:tcPr>
          <w:p w14:paraId="5EE2FA4E" w14:textId="77777777" w:rsidR="00CE7B2D" w:rsidRPr="00F747E8" w:rsidRDefault="00CE7B2D" w:rsidP="00901571">
            <w:pPr>
              <w:tabs>
                <w:tab w:val="left" w:pos="360"/>
              </w:tabs>
              <w:spacing w:line="260" w:lineRule="atLeast"/>
              <w:rPr>
                <w:rFonts w:ascii="Plus Jakarta Sans" w:hAnsi="Plus Jakarta Sans" w:cs="Verdana"/>
                <w:bCs/>
                <w:iCs/>
                <w:spacing w:val="4"/>
                <w:sz w:val="18"/>
                <w:szCs w:val="16"/>
              </w:rPr>
            </w:pPr>
          </w:p>
        </w:tc>
      </w:tr>
      <w:tr w:rsidR="00CE7B2D" w:rsidRPr="00F747E8" w14:paraId="3C7F99E2" w14:textId="77777777" w:rsidTr="00CE7B2D">
        <w:tc>
          <w:tcPr>
            <w:tcW w:w="1213" w:type="dxa"/>
            <w:tcBorders>
              <w:top w:val="single" w:sz="4" w:space="0" w:color="auto"/>
              <w:left w:val="single" w:sz="4" w:space="0" w:color="auto"/>
              <w:bottom w:val="single" w:sz="4" w:space="0" w:color="auto"/>
              <w:right w:val="single" w:sz="4" w:space="0" w:color="auto"/>
            </w:tcBorders>
          </w:tcPr>
          <w:p w14:paraId="12B33EC1" w14:textId="77777777" w:rsidR="00CE7B2D" w:rsidRPr="00F747E8" w:rsidRDefault="00CE7B2D" w:rsidP="00901571">
            <w:pPr>
              <w:tabs>
                <w:tab w:val="left" w:pos="360"/>
              </w:tabs>
              <w:spacing w:line="260" w:lineRule="atLeast"/>
              <w:rPr>
                <w:rFonts w:ascii="Plus Jakarta Sans" w:hAnsi="Plus Jakarta Sans" w:cs="Verdana"/>
                <w:spacing w:val="4"/>
                <w:sz w:val="18"/>
                <w:szCs w:val="16"/>
              </w:rPr>
            </w:pPr>
          </w:p>
        </w:tc>
        <w:tc>
          <w:tcPr>
            <w:tcW w:w="2032" w:type="dxa"/>
            <w:tcBorders>
              <w:top w:val="single" w:sz="4" w:space="0" w:color="auto"/>
              <w:left w:val="single" w:sz="4" w:space="0" w:color="auto"/>
              <w:bottom w:val="single" w:sz="4" w:space="0" w:color="auto"/>
              <w:right w:val="single" w:sz="4" w:space="0" w:color="auto"/>
            </w:tcBorders>
          </w:tcPr>
          <w:p w14:paraId="34528D34" w14:textId="6105992B" w:rsidR="00CE7B2D" w:rsidRPr="00F747E8" w:rsidRDefault="00512199" w:rsidP="00901571">
            <w:pPr>
              <w:tabs>
                <w:tab w:val="left" w:pos="360"/>
              </w:tabs>
              <w:spacing w:line="260" w:lineRule="atLeast"/>
              <w:rPr>
                <w:rFonts w:ascii="Plus Jakarta Sans" w:hAnsi="Plus Jakarta Sans" w:cs="Verdana"/>
                <w:spacing w:val="4"/>
                <w:sz w:val="18"/>
                <w:szCs w:val="16"/>
              </w:rPr>
            </w:pPr>
            <w:r>
              <w:rPr>
                <w:rFonts w:ascii="Plus Jakarta Sans" w:hAnsi="Plus Jakarta Sans" w:cs="Verdana"/>
                <w:spacing w:val="4"/>
                <w:sz w:val="18"/>
                <w:szCs w:val="16"/>
              </w:rPr>
              <w:t>Vestigingsnummer:</w:t>
            </w:r>
          </w:p>
        </w:tc>
        <w:tc>
          <w:tcPr>
            <w:tcW w:w="5817" w:type="dxa"/>
            <w:tcBorders>
              <w:top w:val="single" w:sz="4" w:space="0" w:color="auto"/>
              <w:left w:val="single" w:sz="4" w:space="0" w:color="auto"/>
              <w:bottom w:val="single" w:sz="4" w:space="0" w:color="auto"/>
              <w:right w:val="single" w:sz="4" w:space="0" w:color="auto"/>
            </w:tcBorders>
          </w:tcPr>
          <w:p w14:paraId="5DFFE1A0" w14:textId="77777777" w:rsidR="00CE7B2D" w:rsidRPr="00F747E8" w:rsidRDefault="00CE7B2D" w:rsidP="00901571">
            <w:pPr>
              <w:tabs>
                <w:tab w:val="left" w:pos="360"/>
              </w:tabs>
              <w:spacing w:line="260" w:lineRule="atLeast"/>
              <w:rPr>
                <w:rFonts w:ascii="Plus Jakarta Sans" w:hAnsi="Plus Jakarta Sans" w:cs="Verdana"/>
                <w:spacing w:val="4"/>
                <w:sz w:val="18"/>
                <w:szCs w:val="16"/>
              </w:rPr>
            </w:pPr>
          </w:p>
        </w:tc>
      </w:tr>
      <w:tr w:rsidR="00512199" w:rsidRPr="00F747E8" w14:paraId="45FA508E" w14:textId="77777777" w:rsidTr="00CE7B2D">
        <w:tc>
          <w:tcPr>
            <w:tcW w:w="1213" w:type="dxa"/>
            <w:tcBorders>
              <w:top w:val="single" w:sz="4" w:space="0" w:color="auto"/>
              <w:left w:val="single" w:sz="4" w:space="0" w:color="auto"/>
              <w:bottom w:val="single" w:sz="4" w:space="0" w:color="auto"/>
              <w:right w:val="single" w:sz="4" w:space="0" w:color="auto"/>
            </w:tcBorders>
          </w:tcPr>
          <w:p w14:paraId="383DBCB1" w14:textId="13D1C43F" w:rsidR="00512199" w:rsidRPr="00092624" w:rsidRDefault="00512199" w:rsidP="00512199">
            <w:pPr>
              <w:tabs>
                <w:tab w:val="left" w:pos="360"/>
              </w:tabs>
              <w:spacing w:line="260" w:lineRule="atLeast"/>
              <w:rPr>
                <w:rFonts w:ascii="Plus Jakarta Sans" w:hAnsi="Plus Jakarta Sans" w:cs="Verdana"/>
                <w:b/>
                <w:bCs/>
                <w:spacing w:val="4"/>
                <w:sz w:val="18"/>
                <w:szCs w:val="16"/>
              </w:rPr>
            </w:pPr>
            <w:r w:rsidRPr="00092624">
              <w:rPr>
                <w:rFonts w:ascii="Plus Jakarta Sans" w:hAnsi="Plus Jakarta Sans" w:cs="Verdana"/>
                <w:b/>
                <w:bCs/>
                <w:spacing w:val="4"/>
                <w:sz w:val="18"/>
                <w:szCs w:val="16"/>
              </w:rPr>
              <w:t>B</w:t>
            </w:r>
          </w:p>
        </w:tc>
        <w:tc>
          <w:tcPr>
            <w:tcW w:w="2032" w:type="dxa"/>
            <w:tcBorders>
              <w:top w:val="single" w:sz="4" w:space="0" w:color="auto"/>
              <w:left w:val="single" w:sz="4" w:space="0" w:color="auto"/>
              <w:bottom w:val="single" w:sz="4" w:space="0" w:color="auto"/>
              <w:right w:val="single" w:sz="4" w:space="0" w:color="auto"/>
            </w:tcBorders>
          </w:tcPr>
          <w:p w14:paraId="063F3604" w14:textId="6ABB4D6B" w:rsidR="00512199" w:rsidRPr="00F747E8" w:rsidRDefault="00353E5E" w:rsidP="00512199">
            <w:pPr>
              <w:tabs>
                <w:tab w:val="left" w:pos="360"/>
              </w:tabs>
              <w:spacing w:line="260" w:lineRule="atLeast"/>
              <w:rPr>
                <w:rFonts w:ascii="Plus Jakarta Sans" w:hAnsi="Plus Jakarta Sans" w:cs="Verdana"/>
                <w:spacing w:val="4"/>
                <w:sz w:val="18"/>
                <w:szCs w:val="16"/>
              </w:rPr>
            </w:pPr>
            <w:r>
              <w:rPr>
                <w:rFonts w:ascii="Plus Jakarta Sans" w:hAnsi="Plus Jakarta Sans" w:cs="Verdana"/>
                <w:spacing w:val="4"/>
                <w:sz w:val="18"/>
                <w:szCs w:val="16"/>
              </w:rPr>
              <w:t>N</w:t>
            </w:r>
            <w:r w:rsidR="00512199">
              <w:rPr>
                <w:rFonts w:ascii="Plus Jakarta Sans" w:hAnsi="Plus Jakarta Sans" w:cs="Verdana"/>
                <w:spacing w:val="4"/>
                <w:sz w:val="18"/>
                <w:szCs w:val="16"/>
              </w:rPr>
              <w:t>aam Inschrijver</w:t>
            </w:r>
            <w:r>
              <w:rPr>
                <w:rFonts w:ascii="Plus Jakarta Sans" w:hAnsi="Plus Jakarta Sans" w:cs="Verdana"/>
                <w:spacing w:val="4"/>
                <w:sz w:val="18"/>
                <w:szCs w:val="16"/>
              </w:rPr>
              <w:t>:</w:t>
            </w:r>
          </w:p>
        </w:tc>
        <w:tc>
          <w:tcPr>
            <w:tcW w:w="5817" w:type="dxa"/>
            <w:tcBorders>
              <w:top w:val="single" w:sz="4" w:space="0" w:color="auto"/>
              <w:left w:val="single" w:sz="4" w:space="0" w:color="auto"/>
              <w:bottom w:val="single" w:sz="4" w:space="0" w:color="auto"/>
              <w:right w:val="single" w:sz="4" w:space="0" w:color="auto"/>
            </w:tcBorders>
          </w:tcPr>
          <w:p w14:paraId="4207F2CC" w14:textId="77777777" w:rsidR="00512199" w:rsidRPr="00F747E8" w:rsidRDefault="00512199" w:rsidP="00512199">
            <w:pPr>
              <w:tabs>
                <w:tab w:val="left" w:pos="360"/>
              </w:tabs>
              <w:spacing w:line="260" w:lineRule="atLeast"/>
              <w:rPr>
                <w:rFonts w:ascii="Plus Jakarta Sans" w:hAnsi="Plus Jakarta Sans" w:cs="Verdana"/>
                <w:spacing w:val="4"/>
                <w:sz w:val="18"/>
                <w:szCs w:val="16"/>
              </w:rPr>
            </w:pPr>
          </w:p>
        </w:tc>
      </w:tr>
      <w:tr w:rsidR="00512199" w:rsidRPr="00F747E8" w14:paraId="150932C0" w14:textId="77777777" w:rsidTr="00CE7B2D">
        <w:tc>
          <w:tcPr>
            <w:tcW w:w="1213" w:type="dxa"/>
            <w:tcBorders>
              <w:top w:val="single" w:sz="4" w:space="0" w:color="auto"/>
              <w:left w:val="single" w:sz="4" w:space="0" w:color="auto"/>
              <w:bottom w:val="single" w:sz="4" w:space="0" w:color="auto"/>
              <w:right w:val="single" w:sz="4" w:space="0" w:color="auto"/>
            </w:tcBorders>
          </w:tcPr>
          <w:p w14:paraId="1F8C7514" w14:textId="77777777" w:rsidR="00512199" w:rsidRPr="00F747E8" w:rsidRDefault="00512199" w:rsidP="00512199">
            <w:pPr>
              <w:tabs>
                <w:tab w:val="left" w:pos="360"/>
              </w:tabs>
              <w:spacing w:line="260" w:lineRule="atLeast"/>
              <w:rPr>
                <w:rFonts w:ascii="Plus Jakarta Sans" w:hAnsi="Plus Jakarta Sans" w:cs="Verdana"/>
                <w:spacing w:val="4"/>
                <w:sz w:val="18"/>
                <w:szCs w:val="16"/>
              </w:rPr>
            </w:pPr>
          </w:p>
        </w:tc>
        <w:tc>
          <w:tcPr>
            <w:tcW w:w="2032" w:type="dxa"/>
            <w:tcBorders>
              <w:top w:val="single" w:sz="4" w:space="0" w:color="auto"/>
              <w:left w:val="single" w:sz="4" w:space="0" w:color="auto"/>
              <w:bottom w:val="single" w:sz="4" w:space="0" w:color="auto"/>
              <w:right w:val="single" w:sz="4" w:space="0" w:color="auto"/>
            </w:tcBorders>
          </w:tcPr>
          <w:p w14:paraId="2EF12643" w14:textId="4A91FC97" w:rsidR="00512199" w:rsidRPr="00F747E8" w:rsidRDefault="00512199" w:rsidP="00512199">
            <w:pPr>
              <w:tabs>
                <w:tab w:val="left" w:pos="360"/>
              </w:tabs>
              <w:spacing w:line="260" w:lineRule="atLeast"/>
              <w:rPr>
                <w:rFonts w:ascii="Plus Jakarta Sans" w:hAnsi="Plus Jakarta Sans" w:cs="Verdana"/>
                <w:spacing w:val="4"/>
                <w:sz w:val="18"/>
                <w:szCs w:val="16"/>
              </w:rPr>
            </w:pPr>
            <w:r>
              <w:rPr>
                <w:rFonts w:ascii="Plus Jakarta Sans" w:hAnsi="Plus Jakarta Sans" w:cs="Verdana"/>
                <w:spacing w:val="4"/>
                <w:sz w:val="18"/>
                <w:szCs w:val="16"/>
              </w:rPr>
              <w:t>Gevestigd te:</w:t>
            </w:r>
          </w:p>
        </w:tc>
        <w:tc>
          <w:tcPr>
            <w:tcW w:w="5817" w:type="dxa"/>
            <w:tcBorders>
              <w:top w:val="single" w:sz="4" w:space="0" w:color="auto"/>
              <w:left w:val="single" w:sz="4" w:space="0" w:color="auto"/>
              <w:bottom w:val="single" w:sz="4" w:space="0" w:color="auto"/>
              <w:right w:val="single" w:sz="4" w:space="0" w:color="auto"/>
            </w:tcBorders>
          </w:tcPr>
          <w:p w14:paraId="7455A789" w14:textId="77777777" w:rsidR="00512199" w:rsidRPr="00F747E8" w:rsidRDefault="00512199" w:rsidP="00512199">
            <w:pPr>
              <w:tabs>
                <w:tab w:val="left" w:pos="360"/>
              </w:tabs>
              <w:spacing w:line="260" w:lineRule="atLeast"/>
              <w:rPr>
                <w:rFonts w:ascii="Plus Jakarta Sans" w:hAnsi="Plus Jakarta Sans" w:cs="Verdana"/>
                <w:spacing w:val="4"/>
                <w:sz w:val="18"/>
                <w:szCs w:val="16"/>
              </w:rPr>
            </w:pPr>
          </w:p>
        </w:tc>
      </w:tr>
      <w:tr w:rsidR="00512199" w:rsidRPr="00F747E8" w14:paraId="1483D1DC" w14:textId="77777777" w:rsidTr="00CE7B2D">
        <w:tc>
          <w:tcPr>
            <w:tcW w:w="1213" w:type="dxa"/>
            <w:tcBorders>
              <w:top w:val="single" w:sz="4" w:space="0" w:color="auto"/>
              <w:left w:val="single" w:sz="4" w:space="0" w:color="auto"/>
              <w:bottom w:val="single" w:sz="4" w:space="0" w:color="auto"/>
              <w:right w:val="single" w:sz="4" w:space="0" w:color="auto"/>
            </w:tcBorders>
          </w:tcPr>
          <w:p w14:paraId="5B24F683" w14:textId="77777777" w:rsidR="00512199" w:rsidRPr="00F747E8" w:rsidRDefault="00512199" w:rsidP="00512199">
            <w:pPr>
              <w:tabs>
                <w:tab w:val="left" w:pos="360"/>
              </w:tabs>
              <w:spacing w:line="260" w:lineRule="atLeast"/>
              <w:rPr>
                <w:rFonts w:ascii="Plus Jakarta Sans" w:hAnsi="Plus Jakarta Sans" w:cs="Verdana"/>
                <w:spacing w:val="4"/>
                <w:sz w:val="18"/>
                <w:szCs w:val="16"/>
              </w:rPr>
            </w:pPr>
          </w:p>
        </w:tc>
        <w:tc>
          <w:tcPr>
            <w:tcW w:w="2032" w:type="dxa"/>
            <w:tcBorders>
              <w:top w:val="single" w:sz="4" w:space="0" w:color="auto"/>
              <w:left w:val="single" w:sz="4" w:space="0" w:color="auto"/>
              <w:bottom w:val="single" w:sz="4" w:space="0" w:color="auto"/>
              <w:right w:val="single" w:sz="4" w:space="0" w:color="auto"/>
            </w:tcBorders>
          </w:tcPr>
          <w:p w14:paraId="1CECAC85" w14:textId="15D9C96C" w:rsidR="00512199" w:rsidRPr="00F747E8" w:rsidRDefault="00512199" w:rsidP="00512199">
            <w:pPr>
              <w:tabs>
                <w:tab w:val="left" w:pos="360"/>
              </w:tabs>
              <w:spacing w:line="260" w:lineRule="atLeast"/>
              <w:rPr>
                <w:rFonts w:ascii="Plus Jakarta Sans" w:hAnsi="Plus Jakarta Sans" w:cs="Verdana"/>
                <w:spacing w:val="4"/>
                <w:sz w:val="18"/>
                <w:szCs w:val="16"/>
              </w:rPr>
            </w:pPr>
            <w:r>
              <w:rPr>
                <w:rFonts w:ascii="Plus Jakarta Sans" w:hAnsi="Plus Jakarta Sans" w:cs="Verdana"/>
                <w:spacing w:val="4"/>
                <w:sz w:val="18"/>
                <w:szCs w:val="16"/>
              </w:rPr>
              <w:t>KvK-nummer:</w:t>
            </w:r>
          </w:p>
        </w:tc>
        <w:tc>
          <w:tcPr>
            <w:tcW w:w="5817" w:type="dxa"/>
            <w:tcBorders>
              <w:top w:val="single" w:sz="4" w:space="0" w:color="auto"/>
              <w:left w:val="single" w:sz="4" w:space="0" w:color="auto"/>
              <w:bottom w:val="single" w:sz="4" w:space="0" w:color="auto"/>
              <w:right w:val="single" w:sz="4" w:space="0" w:color="auto"/>
            </w:tcBorders>
          </w:tcPr>
          <w:p w14:paraId="3EA329B5" w14:textId="77777777" w:rsidR="00512199" w:rsidRPr="00F747E8" w:rsidRDefault="00512199" w:rsidP="00512199">
            <w:pPr>
              <w:tabs>
                <w:tab w:val="left" w:pos="360"/>
              </w:tabs>
              <w:spacing w:line="260" w:lineRule="atLeast"/>
              <w:rPr>
                <w:rFonts w:ascii="Plus Jakarta Sans" w:hAnsi="Plus Jakarta Sans" w:cs="Verdana"/>
                <w:spacing w:val="4"/>
                <w:sz w:val="18"/>
                <w:szCs w:val="16"/>
              </w:rPr>
            </w:pPr>
          </w:p>
        </w:tc>
      </w:tr>
      <w:tr w:rsidR="00512199" w:rsidRPr="00F747E8" w14:paraId="2942121A" w14:textId="77777777" w:rsidTr="00CE7B2D">
        <w:tc>
          <w:tcPr>
            <w:tcW w:w="1213" w:type="dxa"/>
            <w:tcBorders>
              <w:top w:val="single" w:sz="4" w:space="0" w:color="auto"/>
              <w:left w:val="single" w:sz="4" w:space="0" w:color="auto"/>
              <w:bottom w:val="single" w:sz="4" w:space="0" w:color="auto"/>
              <w:right w:val="single" w:sz="4" w:space="0" w:color="auto"/>
            </w:tcBorders>
          </w:tcPr>
          <w:p w14:paraId="4A12E38B" w14:textId="77777777" w:rsidR="00512199" w:rsidRPr="00F747E8" w:rsidRDefault="00512199" w:rsidP="00512199">
            <w:pPr>
              <w:tabs>
                <w:tab w:val="left" w:pos="360"/>
              </w:tabs>
              <w:spacing w:line="260" w:lineRule="atLeast"/>
              <w:rPr>
                <w:rFonts w:ascii="Plus Jakarta Sans" w:hAnsi="Plus Jakarta Sans" w:cs="Verdana"/>
                <w:spacing w:val="4"/>
                <w:sz w:val="18"/>
                <w:szCs w:val="16"/>
              </w:rPr>
            </w:pPr>
          </w:p>
        </w:tc>
        <w:tc>
          <w:tcPr>
            <w:tcW w:w="2032" w:type="dxa"/>
            <w:tcBorders>
              <w:top w:val="single" w:sz="4" w:space="0" w:color="auto"/>
              <w:left w:val="single" w:sz="4" w:space="0" w:color="auto"/>
              <w:bottom w:val="single" w:sz="4" w:space="0" w:color="auto"/>
              <w:right w:val="single" w:sz="4" w:space="0" w:color="auto"/>
            </w:tcBorders>
          </w:tcPr>
          <w:p w14:paraId="201694E1" w14:textId="267F03D3" w:rsidR="00512199" w:rsidRPr="00F747E8" w:rsidRDefault="00512199" w:rsidP="00512199">
            <w:pPr>
              <w:tabs>
                <w:tab w:val="left" w:pos="360"/>
              </w:tabs>
              <w:spacing w:line="260" w:lineRule="atLeast"/>
              <w:rPr>
                <w:rFonts w:ascii="Plus Jakarta Sans" w:hAnsi="Plus Jakarta Sans" w:cs="Verdana"/>
                <w:spacing w:val="4"/>
                <w:sz w:val="18"/>
                <w:szCs w:val="16"/>
              </w:rPr>
            </w:pPr>
            <w:r>
              <w:rPr>
                <w:rFonts w:ascii="Plus Jakarta Sans" w:hAnsi="Plus Jakarta Sans" w:cs="Verdana"/>
                <w:spacing w:val="4"/>
                <w:sz w:val="18"/>
                <w:szCs w:val="16"/>
              </w:rPr>
              <w:t>Vestigingsnummer:</w:t>
            </w:r>
          </w:p>
        </w:tc>
        <w:tc>
          <w:tcPr>
            <w:tcW w:w="5817" w:type="dxa"/>
            <w:tcBorders>
              <w:top w:val="single" w:sz="4" w:space="0" w:color="auto"/>
              <w:left w:val="single" w:sz="4" w:space="0" w:color="auto"/>
              <w:bottom w:val="single" w:sz="4" w:space="0" w:color="auto"/>
              <w:right w:val="single" w:sz="4" w:space="0" w:color="auto"/>
            </w:tcBorders>
          </w:tcPr>
          <w:p w14:paraId="1D5A38CF" w14:textId="77777777" w:rsidR="00512199" w:rsidRPr="00F747E8" w:rsidRDefault="00512199" w:rsidP="00512199">
            <w:pPr>
              <w:tabs>
                <w:tab w:val="left" w:pos="360"/>
              </w:tabs>
              <w:spacing w:line="260" w:lineRule="atLeast"/>
              <w:rPr>
                <w:rFonts w:ascii="Plus Jakarta Sans" w:hAnsi="Plus Jakarta Sans" w:cs="Verdana"/>
                <w:bCs/>
                <w:iCs/>
                <w:spacing w:val="4"/>
                <w:sz w:val="18"/>
                <w:szCs w:val="16"/>
              </w:rPr>
            </w:pPr>
          </w:p>
        </w:tc>
      </w:tr>
      <w:tr w:rsidR="00512199" w:rsidRPr="00F747E8" w14:paraId="5ABFAAD5" w14:textId="77777777" w:rsidTr="00CE7B2D">
        <w:tc>
          <w:tcPr>
            <w:tcW w:w="1213" w:type="dxa"/>
            <w:tcBorders>
              <w:top w:val="single" w:sz="4" w:space="0" w:color="auto"/>
              <w:left w:val="single" w:sz="4" w:space="0" w:color="auto"/>
              <w:bottom w:val="single" w:sz="4" w:space="0" w:color="auto"/>
              <w:right w:val="single" w:sz="4" w:space="0" w:color="auto"/>
            </w:tcBorders>
          </w:tcPr>
          <w:p w14:paraId="397B74D3" w14:textId="755244AD" w:rsidR="00512199" w:rsidRPr="00092624" w:rsidRDefault="00512199" w:rsidP="00512199">
            <w:pPr>
              <w:tabs>
                <w:tab w:val="left" w:pos="360"/>
              </w:tabs>
              <w:spacing w:line="260" w:lineRule="atLeast"/>
              <w:rPr>
                <w:rFonts w:ascii="Plus Jakarta Sans" w:hAnsi="Plus Jakarta Sans" w:cs="Verdana"/>
                <w:b/>
                <w:bCs/>
                <w:spacing w:val="4"/>
                <w:sz w:val="18"/>
                <w:szCs w:val="16"/>
              </w:rPr>
            </w:pPr>
            <w:r w:rsidRPr="00092624">
              <w:rPr>
                <w:rFonts w:ascii="Plus Jakarta Sans" w:hAnsi="Plus Jakarta Sans" w:cs="Verdana"/>
                <w:b/>
                <w:bCs/>
                <w:spacing w:val="4"/>
                <w:sz w:val="18"/>
                <w:szCs w:val="16"/>
              </w:rPr>
              <w:t>C</w:t>
            </w:r>
          </w:p>
        </w:tc>
        <w:tc>
          <w:tcPr>
            <w:tcW w:w="2032" w:type="dxa"/>
            <w:tcBorders>
              <w:top w:val="single" w:sz="4" w:space="0" w:color="auto"/>
              <w:left w:val="single" w:sz="4" w:space="0" w:color="auto"/>
              <w:bottom w:val="single" w:sz="4" w:space="0" w:color="auto"/>
              <w:right w:val="single" w:sz="4" w:space="0" w:color="auto"/>
            </w:tcBorders>
          </w:tcPr>
          <w:p w14:paraId="66BD2C0F" w14:textId="13DF7CA9" w:rsidR="00512199" w:rsidRPr="00F747E8" w:rsidRDefault="00353E5E" w:rsidP="00512199">
            <w:pPr>
              <w:tabs>
                <w:tab w:val="left" w:pos="360"/>
              </w:tabs>
              <w:spacing w:line="260" w:lineRule="atLeast"/>
              <w:rPr>
                <w:rFonts w:ascii="Plus Jakarta Sans" w:hAnsi="Plus Jakarta Sans" w:cs="Verdana"/>
                <w:spacing w:val="4"/>
                <w:sz w:val="18"/>
                <w:szCs w:val="16"/>
              </w:rPr>
            </w:pPr>
            <w:r>
              <w:rPr>
                <w:rFonts w:ascii="Plus Jakarta Sans" w:hAnsi="Plus Jakarta Sans" w:cs="Verdana"/>
                <w:spacing w:val="4"/>
                <w:sz w:val="18"/>
                <w:szCs w:val="16"/>
              </w:rPr>
              <w:t>N</w:t>
            </w:r>
            <w:r w:rsidR="00512199">
              <w:rPr>
                <w:rFonts w:ascii="Plus Jakarta Sans" w:hAnsi="Plus Jakarta Sans" w:cs="Verdana"/>
                <w:spacing w:val="4"/>
                <w:sz w:val="18"/>
                <w:szCs w:val="16"/>
              </w:rPr>
              <w:t>aam Inschrijver</w:t>
            </w:r>
            <w:r>
              <w:rPr>
                <w:rFonts w:ascii="Plus Jakarta Sans" w:hAnsi="Plus Jakarta Sans" w:cs="Verdana"/>
                <w:spacing w:val="4"/>
                <w:sz w:val="18"/>
                <w:szCs w:val="16"/>
              </w:rPr>
              <w:t>:</w:t>
            </w:r>
          </w:p>
        </w:tc>
        <w:tc>
          <w:tcPr>
            <w:tcW w:w="5817" w:type="dxa"/>
            <w:tcBorders>
              <w:top w:val="single" w:sz="4" w:space="0" w:color="auto"/>
              <w:left w:val="single" w:sz="4" w:space="0" w:color="auto"/>
              <w:bottom w:val="single" w:sz="4" w:space="0" w:color="auto"/>
              <w:right w:val="single" w:sz="4" w:space="0" w:color="auto"/>
            </w:tcBorders>
          </w:tcPr>
          <w:p w14:paraId="025039A2" w14:textId="77777777" w:rsidR="00512199" w:rsidRPr="00F747E8" w:rsidRDefault="00512199" w:rsidP="00512199">
            <w:pPr>
              <w:tabs>
                <w:tab w:val="left" w:pos="360"/>
              </w:tabs>
              <w:spacing w:line="260" w:lineRule="atLeast"/>
              <w:rPr>
                <w:rFonts w:ascii="Plus Jakarta Sans" w:hAnsi="Plus Jakarta Sans" w:cs="Verdana"/>
                <w:spacing w:val="4"/>
                <w:sz w:val="18"/>
                <w:szCs w:val="16"/>
              </w:rPr>
            </w:pPr>
          </w:p>
        </w:tc>
      </w:tr>
      <w:tr w:rsidR="00512199" w:rsidRPr="00F747E8" w14:paraId="0CB0F460" w14:textId="77777777" w:rsidTr="00CE7B2D">
        <w:tc>
          <w:tcPr>
            <w:tcW w:w="1213" w:type="dxa"/>
            <w:tcBorders>
              <w:top w:val="single" w:sz="4" w:space="0" w:color="auto"/>
              <w:left w:val="single" w:sz="4" w:space="0" w:color="auto"/>
              <w:bottom w:val="single" w:sz="4" w:space="0" w:color="auto"/>
              <w:right w:val="single" w:sz="4" w:space="0" w:color="auto"/>
            </w:tcBorders>
          </w:tcPr>
          <w:p w14:paraId="7C1AA359" w14:textId="77777777" w:rsidR="00512199" w:rsidRPr="00F747E8" w:rsidRDefault="00512199" w:rsidP="00512199">
            <w:pPr>
              <w:tabs>
                <w:tab w:val="left" w:pos="360"/>
              </w:tabs>
              <w:spacing w:line="260" w:lineRule="atLeast"/>
              <w:rPr>
                <w:rFonts w:ascii="Plus Jakarta Sans" w:hAnsi="Plus Jakarta Sans" w:cs="Verdana"/>
                <w:spacing w:val="4"/>
                <w:sz w:val="18"/>
                <w:szCs w:val="16"/>
              </w:rPr>
            </w:pPr>
          </w:p>
        </w:tc>
        <w:tc>
          <w:tcPr>
            <w:tcW w:w="2032" w:type="dxa"/>
            <w:tcBorders>
              <w:top w:val="single" w:sz="4" w:space="0" w:color="auto"/>
              <w:left w:val="single" w:sz="4" w:space="0" w:color="auto"/>
              <w:bottom w:val="single" w:sz="4" w:space="0" w:color="auto"/>
              <w:right w:val="single" w:sz="4" w:space="0" w:color="auto"/>
            </w:tcBorders>
          </w:tcPr>
          <w:p w14:paraId="060982F4" w14:textId="660ABD15" w:rsidR="00512199" w:rsidRPr="00F747E8" w:rsidRDefault="00512199" w:rsidP="00512199">
            <w:pPr>
              <w:tabs>
                <w:tab w:val="left" w:pos="360"/>
              </w:tabs>
              <w:spacing w:line="260" w:lineRule="atLeast"/>
              <w:rPr>
                <w:rFonts w:ascii="Plus Jakarta Sans" w:hAnsi="Plus Jakarta Sans" w:cs="Verdana"/>
                <w:spacing w:val="4"/>
                <w:sz w:val="18"/>
                <w:szCs w:val="16"/>
              </w:rPr>
            </w:pPr>
            <w:r>
              <w:rPr>
                <w:rFonts w:ascii="Plus Jakarta Sans" w:hAnsi="Plus Jakarta Sans" w:cs="Verdana"/>
                <w:spacing w:val="4"/>
                <w:sz w:val="18"/>
                <w:szCs w:val="16"/>
              </w:rPr>
              <w:t>Gevestigd te:</w:t>
            </w:r>
          </w:p>
        </w:tc>
        <w:tc>
          <w:tcPr>
            <w:tcW w:w="5817" w:type="dxa"/>
            <w:tcBorders>
              <w:top w:val="single" w:sz="4" w:space="0" w:color="auto"/>
              <w:left w:val="single" w:sz="4" w:space="0" w:color="auto"/>
              <w:bottom w:val="single" w:sz="4" w:space="0" w:color="auto"/>
              <w:right w:val="single" w:sz="4" w:space="0" w:color="auto"/>
            </w:tcBorders>
          </w:tcPr>
          <w:p w14:paraId="35F17F64" w14:textId="5C8F6A4A" w:rsidR="00512199" w:rsidRPr="00F747E8" w:rsidRDefault="00512199" w:rsidP="00512199">
            <w:pPr>
              <w:tabs>
                <w:tab w:val="right" w:pos="5839"/>
              </w:tabs>
              <w:spacing w:line="260" w:lineRule="atLeast"/>
              <w:rPr>
                <w:rFonts w:ascii="Plus Jakarta Sans" w:hAnsi="Plus Jakarta Sans" w:cs="Verdana"/>
                <w:spacing w:val="4"/>
                <w:sz w:val="18"/>
                <w:szCs w:val="16"/>
              </w:rPr>
            </w:pPr>
            <w:r w:rsidRPr="00F747E8">
              <w:rPr>
                <w:rFonts w:ascii="Plus Jakarta Sans" w:hAnsi="Plus Jakarta Sans" w:cs="Verdana"/>
                <w:spacing w:val="4"/>
                <w:sz w:val="18"/>
                <w:szCs w:val="16"/>
              </w:rPr>
              <w:tab/>
            </w:r>
          </w:p>
        </w:tc>
      </w:tr>
      <w:tr w:rsidR="00512199" w:rsidRPr="00F747E8" w14:paraId="67A8A489" w14:textId="77777777" w:rsidTr="00CE7B2D">
        <w:tc>
          <w:tcPr>
            <w:tcW w:w="1213" w:type="dxa"/>
            <w:tcBorders>
              <w:top w:val="single" w:sz="4" w:space="0" w:color="auto"/>
              <w:left w:val="single" w:sz="4" w:space="0" w:color="auto"/>
              <w:bottom w:val="single" w:sz="4" w:space="0" w:color="auto"/>
              <w:right w:val="single" w:sz="4" w:space="0" w:color="auto"/>
            </w:tcBorders>
          </w:tcPr>
          <w:p w14:paraId="76B3A83E" w14:textId="77777777" w:rsidR="00512199" w:rsidRPr="00F747E8" w:rsidRDefault="00512199" w:rsidP="00512199">
            <w:pPr>
              <w:tabs>
                <w:tab w:val="left" w:pos="360"/>
              </w:tabs>
              <w:spacing w:line="260" w:lineRule="atLeast"/>
              <w:rPr>
                <w:rFonts w:ascii="Plus Jakarta Sans" w:hAnsi="Plus Jakarta Sans" w:cs="Verdana"/>
                <w:spacing w:val="4"/>
                <w:sz w:val="18"/>
                <w:szCs w:val="16"/>
              </w:rPr>
            </w:pPr>
          </w:p>
        </w:tc>
        <w:tc>
          <w:tcPr>
            <w:tcW w:w="2032" w:type="dxa"/>
            <w:tcBorders>
              <w:top w:val="single" w:sz="4" w:space="0" w:color="auto"/>
              <w:left w:val="single" w:sz="4" w:space="0" w:color="auto"/>
              <w:bottom w:val="single" w:sz="4" w:space="0" w:color="auto"/>
              <w:right w:val="single" w:sz="4" w:space="0" w:color="auto"/>
            </w:tcBorders>
          </w:tcPr>
          <w:p w14:paraId="7B9BC091" w14:textId="60CAFDBA" w:rsidR="00512199" w:rsidRPr="00F747E8" w:rsidRDefault="00512199" w:rsidP="00512199">
            <w:pPr>
              <w:tabs>
                <w:tab w:val="left" w:pos="360"/>
              </w:tabs>
              <w:spacing w:line="260" w:lineRule="atLeast"/>
              <w:rPr>
                <w:rFonts w:ascii="Plus Jakarta Sans" w:hAnsi="Plus Jakarta Sans" w:cs="Verdana"/>
                <w:spacing w:val="4"/>
                <w:sz w:val="18"/>
                <w:szCs w:val="16"/>
              </w:rPr>
            </w:pPr>
            <w:r>
              <w:rPr>
                <w:rFonts w:ascii="Plus Jakarta Sans" w:hAnsi="Plus Jakarta Sans" w:cs="Verdana"/>
                <w:spacing w:val="4"/>
                <w:sz w:val="18"/>
                <w:szCs w:val="16"/>
              </w:rPr>
              <w:t>KvK-nummer:</w:t>
            </w:r>
          </w:p>
        </w:tc>
        <w:tc>
          <w:tcPr>
            <w:tcW w:w="5817" w:type="dxa"/>
            <w:tcBorders>
              <w:top w:val="single" w:sz="4" w:space="0" w:color="auto"/>
              <w:left w:val="single" w:sz="4" w:space="0" w:color="auto"/>
              <w:bottom w:val="single" w:sz="4" w:space="0" w:color="auto"/>
              <w:right w:val="single" w:sz="4" w:space="0" w:color="auto"/>
            </w:tcBorders>
          </w:tcPr>
          <w:p w14:paraId="213775A3" w14:textId="54C997D9" w:rsidR="00512199" w:rsidRPr="00F747E8" w:rsidRDefault="00512199" w:rsidP="00512199">
            <w:pPr>
              <w:tabs>
                <w:tab w:val="right" w:pos="5839"/>
              </w:tabs>
              <w:spacing w:line="260" w:lineRule="atLeast"/>
              <w:rPr>
                <w:rFonts w:ascii="Plus Jakarta Sans" w:hAnsi="Plus Jakarta Sans" w:cs="Verdana"/>
                <w:spacing w:val="4"/>
                <w:sz w:val="18"/>
                <w:szCs w:val="16"/>
              </w:rPr>
            </w:pPr>
            <w:r w:rsidRPr="00F747E8">
              <w:rPr>
                <w:rFonts w:ascii="Plus Jakarta Sans" w:hAnsi="Plus Jakarta Sans" w:cs="Verdana"/>
                <w:spacing w:val="4"/>
                <w:sz w:val="18"/>
                <w:szCs w:val="16"/>
              </w:rPr>
              <w:tab/>
            </w:r>
          </w:p>
        </w:tc>
      </w:tr>
      <w:tr w:rsidR="00512199" w:rsidRPr="00F747E8" w14:paraId="2FE15719" w14:textId="77777777" w:rsidTr="00CE7B2D">
        <w:tc>
          <w:tcPr>
            <w:tcW w:w="1213" w:type="dxa"/>
            <w:tcBorders>
              <w:top w:val="single" w:sz="4" w:space="0" w:color="auto"/>
              <w:left w:val="single" w:sz="4" w:space="0" w:color="auto"/>
              <w:bottom w:val="single" w:sz="4" w:space="0" w:color="auto"/>
              <w:right w:val="single" w:sz="4" w:space="0" w:color="auto"/>
            </w:tcBorders>
          </w:tcPr>
          <w:p w14:paraId="20A79D13" w14:textId="77777777" w:rsidR="00512199" w:rsidRPr="00F747E8" w:rsidRDefault="00512199" w:rsidP="00512199">
            <w:pPr>
              <w:tabs>
                <w:tab w:val="left" w:pos="360"/>
              </w:tabs>
              <w:spacing w:line="260" w:lineRule="atLeast"/>
              <w:rPr>
                <w:rFonts w:ascii="Plus Jakarta Sans" w:hAnsi="Plus Jakarta Sans" w:cs="Verdana"/>
                <w:spacing w:val="4"/>
                <w:sz w:val="18"/>
                <w:szCs w:val="16"/>
              </w:rPr>
            </w:pPr>
          </w:p>
        </w:tc>
        <w:tc>
          <w:tcPr>
            <w:tcW w:w="2032" w:type="dxa"/>
            <w:tcBorders>
              <w:top w:val="single" w:sz="4" w:space="0" w:color="auto"/>
              <w:left w:val="single" w:sz="4" w:space="0" w:color="auto"/>
              <w:bottom w:val="single" w:sz="4" w:space="0" w:color="auto"/>
              <w:right w:val="single" w:sz="4" w:space="0" w:color="auto"/>
            </w:tcBorders>
          </w:tcPr>
          <w:p w14:paraId="59419813" w14:textId="72D735CB" w:rsidR="00512199" w:rsidRDefault="00512199" w:rsidP="00512199">
            <w:pPr>
              <w:tabs>
                <w:tab w:val="left" w:pos="360"/>
              </w:tabs>
              <w:spacing w:line="260" w:lineRule="atLeast"/>
              <w:rPr>
                <w:rFonts w:ascii="Plus Jakarta Sans" w:hAnsi="Plus Jakarta Sans" w:cs="Verdana"/>
                <w:spacing w:val="4"/>
                <w:sz w:val="18"/>
                <w:szCs w:val="16"/>
              </w:rPr>
            </w:pPr>
            <w:r>
              <w:rPr>
                <w:rFonts w:ascii="Plus Jakarta Sans" w:hAnsi="Plus Jakarta Sans" w:cs="Verdana"/>
                <w:spacing w:val="4"/>
                <w:sz w:val="18"/>
                <w:szCs w:val="16"/>
              </w:rPr>
              <w:t>Vestigingsnummer:</w:t>
            </w:r>
          </w:p>
        </w:tc>
        <w:tc>
          <w:tcPr>
            <w:tcW w:w="5817" w:type="dxa"/>
            <w:tcBorders>
              <w:top w:val="single" w:sz="4" w:space="0" w:color="auto"/>
              <w:left w:val="single" w:sz="4" w:space="0" w:color="auto"/>
              <w:bottom w:val="single" w:sz="4" w:space="0" w:color="auto"/>
              <w:right w:val="single" w:sz="4" w:space="0" w:color="auto"/>
            </w:tcBorders>
          </w:tcPr>
          <w:p w14:paraId="4473F741" w14:textId="77777777" w:rsidR="00512199" w:rsidRPr="00F747E8" w:rsidRDefault="00512199" w:rsidP="00512199">
            <w:pPr>
              <w:tabs>
                <w:tab w:val="right" w:pos="5839"/>
              </w:tabs>
              <w:spacing w:line="260" w:lineRule="atLeast"/>
              <w:rPr>
                <w:rFonts w:ascii="Plus Jakarta Sans" w:hAnsi="Plus Jakarta Sans" w:cs="Verdana"/>
                <w:spacing w:val="4"/>
                <w:sz w:val="18"/>
                <w:szCs w:val="16"/>
              </w:rPr>
            </w:pPr>
          </w:p>
        </w:tc>
      </w:tr>
    </w:tbl>
    <w:p w14:paraId="3F466AF2" w14:textId="77777777" w:rsidR="00CE7B2D" w:rsidRDefault="00CE7B2D" w:rsidP="0080255D">
      <w:pPr>
        <w:tabs>
          <w:tab w:val="left" w:pos="360"/>
        </w:tabs>
        <w:spacing w:line="260" w:lineRule="atLeast"/>
        <w:jc w:val="both"/>
        <w:rPr>
          <w:rFonts w:ascii="Plus Jakarta Sans" w:hAnsi="Plus Jakarta Sans" w:cs="V&amp;W Syntax (Adobe)"/>
          <w:spacing w:val="4"/>
          <w:szCs w:val="18"/>
        </w:rPr>
      </w:pPr>
    </w:p>
    <w:p w14:paraId="5AE92BBC" w14:textId="6D657AB8" w:rsidR="00CE7B2D" w:rsidRDefault="00964068" w:rsidP="4338EC3F">
      <w:pPr>
        <w:tabs>
          <w:tab w:val="left" w:pos="360"/>
        </w:tabs>
        <w:spacing w:line="260" w:lineRule="atLeast"/>
        <w:jc w:val="both"/>
        <w:rPr>
          <w:rFonts w:ascii="Plus Jakarta Sans" w:hAnsi="Plus Jakarta Sans" w:cs="V&amp;W Syntax (Adobe)"/>
          <w:spacing w:val="4"/>
        </w:rPr>
      </w:pPr>
      <w:r w:rsidRPr="4338EC3F">
        <w:rPr>
          <w:rFonts w:ascii="Plus Jakarta Sans" w:hAnsi="Plus Jakarta Sans" w:cs="V&amp;W Syntax (Adobe)"/>
          <w:spacing w:val="4"/>
        </w:rPr>
        <w:t xml:space="preserve">Verklaart (verklaren) zich door de ondertekening dezes bereid de uitvoering van de opdracht met zaaknummer </w:t>
      </w:r>
      <w:r w:rsidR="00880B6F" w:rsidRPr="4338EC3F">
        <w:rPr>
          <w:rFonts w:ascii="Plus Jakarta Sans" w:hAnsi="Plus Jakarta Sans" w:cs="V&amp;W Syntax (Adobe)"/>
          <w:spacing w:val="4"/>
        </w:rPr>
        <w:t>Z</w:t>
      </w:r>
      <w:r w:rsidR="4A40AB1C" w:rsidRPr="4338EC3F">
        <w:rPr>
          <w:rFonts w:ascii="Plus Jakarta Sans" w:hAnsi="Plus Jakarta Sans" w:cs="V&amp;W Syntax (Adobe)"/>
          <w:spacing w:val="4"/>
        </w:rPr>
        <w:t>-25-557738</w:t>
      </w:r>
      <w:r w:rsidR="00880B6F" w:rsidRPr="4338EC3F">
        <w:rPr>
          <w:rFonts w:ascii="Plus Jakarta Sans" w:hAnsi="Plus Jakarta Sans" w:cs="V&amp;W Syntax (Adobe)"/>
          <w:spacing w:val="4"/>
        </w:rPr>
        <w:t>, voor het Raamovereenkomst advies- en ingenieursdiensten t.b.v. de afdeling Ruimte, Gemeente Medemblik,</w:t>
      </w:r>
    </w:p>
    <w:p w14:paraId="165592FF" w14:textId="77777777" w:rsidR="00395691" w:rsidRDefault="00395691" w:rsidP="0080255D">
      <w:pPr>
        <w:tabs>
          <w:tab w:val="left" w:pos="360"/>
        </w:tabs>
        <w:spacing w:line="260" w:lineRule="atLeast"/>
        <w:jc w:val="both"/>
        <w:rPr>
          <w:rFonts w:ascii="Plus Jakarta Sans" w:hAnsi="Plus Jakarta Sans" w:cs="V&amp;W Syntax (Adobe)"/>
          <w:spacing w:val="4"/>
          <w:szCs w:val="18"/>
        </w:rPr>
      </w:pPr>
    </w:p>
    <w:p w14:paraId="0013ABDC" w14:textId="5D1D0EA3" w:rsidR="00395691" w:rsidRDefault="00395691" w:rsidP="0080255D">
      <w:pPr>
        <w:tabs>
          <w:tab w:val="left" w:pos="360"/>
        </w:tabs>
        <w:spacing w:line="260" w:lineRule="atLeast"/>
        <w:jc w:val="both"/>
        <w:rPr>
          <w:rFonts w:ascii="Plus Jakarta Sans" w:hAnsi="Plus Jakarta Sans" w:cs="V&amp;W Syntax (Adobe)"/>
          <w:spacing w:val="4"/>
          <w:szCs w:val="18"/>
        </w:rPr>
      </w:pPr>
      <w:r>
        <w:rPr>
          <w:rFonts w:ascii="Plus Jakarta Sans" w:hAnsi="Plus Jakarta Sans" w:cs="V&amp;W Syntax (Adobe)"/>
          <w:spacing w:val="4"/>
          <w:szCs w:val="18"/>
        </w:rPr>
        <w:t>De inschrijvers wijzen als gemachtigde om hen voor alle zaken te vertegenwoordigen aan, de hierboven onder A) genoemde inschrijver.</w:t>
      </w:r>
    </w:p>
    <w:p w14:paraId="79148619" w14:textId="77777777" w:rsidR="00395691" w:rsidRDefault="00395691" w:rsidP="0080255D">
      <w:pPr>
        <w:tabs>
          <w:tab w:val="left" w:pos="360"/>
        </w:tabs>
        <w:spacing w:line="260" w:lineRule="atLeast"/>
        <w:jc w:val="both"/>
        <w:rPr>
          <w:rFonts w:ascii="Plus Jakarta Sans" w:hAnsi="Plus Jakarta Sans" w:cs="V&amp;W Syntax (Adobe)"/>
          <w:spacing w:val="4"/>
          <w:szCs w:val="18"/>
        </w:rPr>
      </w:pPr>
    </w:p>
    <w:p w14:paraId="0E9F58C6" w14:textId="735BFA61" w:rsidR="00395691" w:rsidRDefault="00395691" w:rsidP="0080255D">
      <w:pPr>
        <w:tabs>
          <w:tab w:val="left" w:pos="360"/>
        </w:tabs>
        <w:spacing w:line="260" w:lineRule="atLeast"/>
        <w:jc w:val="both"/>
        <w:rPr>
          <w:rFonts w:ascii="Plus Jakarta Sans" w:hAnsi="Plus Jakarta Sans" w:cs="V&amp;W Syntax (Adobe)"/>
          <w:spacing w:val="4"/>
          <w:szCs w:val="18"/>
        </w:rPr>
      </w:pPr>
      <w:r>
        <w:rPr>
          <w:rFonts w:ascii="Plus Jakarta Sans" w:hAnsi="Plus Jakarta Sans" w:cs="V&amp;W Syntax (Adobe)"/>
          <w:spacing w:val="4"/>
          <w:szCs w:val="18"/>
        </w:rPr>
        <w:t>De inschrijvers verklaren dat onderstaande deelnemer(s) in het samenwerkingsverband van ondernemers deelneemt (deelnemen) in het uitvoeren van de opdracht.</w:t>
      </w:r>
    </w:p>
    <w:p w14:paraId="5618C24A" w14:textId="77777777" w:rsidR="00395691" w:rsidRDefault="00395691" w:rsidP="0080255D">
      <w:pPr>
        <w:tabs>
          <w:tab w:val="left" w:pos="360"/>
        </w:tabs>
        <w:spacing w:line="260" w:lineRule="atLeast"/>
        <w:jc w:val="both"/>
        <w:rPr>
          <w:rFonts w:ascii="Plus Jakarta Sans" w:hAnsi="Plus Jakarta Sans" w:cs="V&amp;W Syntax (Adobe)"/>
          <w:spacing w:val="4"/>
          <w:szCs w:val="18"/>
        </w:rPr>
      </w:pPr>
    </w:p>
    <w:p w14:paraId="17621A96" w14:textId="14D45A2D" w:rsidR="00395691" w:rsidRDefault="00395691" w:rsidP="0080255D">
      <w:pPr>
        <w:tabs>
          <w:tab w:val="left" w:pos="360"/>
        </w:tabs>
        <w:spacing w:line="260" w:lineRule="atLeast"/>
        <w:jc w:val="both"/>
        <w:rPr>
          <w:rFonts w:ascii="Plus Jakarta Sans" w:hAnsi="Plus Jakarta Sans" w:cs="V&amp;W Syntax (Adobe)"/>
          <w:spacing w:val="4"/>
          <w:szCs w:val="18"/>
        </w:rPr>
      </w:pPr>
      <w:r>
        <w:rPr>
          <w:rFonts w:ascii="Plus Jakarta Sans" w:hAnsi="Plus Jakarta Sans" w:cs="V&amp;W Syntax (Adobe)"/>
          <w:spacing w:val="4"/>
          <w:szCs w:val="18"/>
        </w:rPr>
        <w:t>De inschrijver(s) verklaart (verklaren) dat hij (zij) kennis heeft (hebben) genomen van alle documenten die bij de inschrijving in TenderNed zijn ingediend en dat de in te dienen documenten tezamen met het inschrijvingsformulier de inschrijving vormen en naar waarheid zijn ingevuld.</w:t>
      </w:r>
    </w:p>
    <w:p w14:paraId="74A971E3" w14:textId="77777777" w:rsidR="00395691" w:rsidRDefault="00395691" w:rsidP="0080255D">
      <w:pPr>
        <w:tabs>
          <w:tab w:val="left" w:pos="360"/>
        </w:tabs>
        <w:spacing w:line="260" w:lineRule="atLeast"/>
        <w:jc w:val="both"/>
        <w:rPr>
          <w:rFonts w:ascii="Plus Jakarta Sans" w:hAnsi="Plus Jakarta Sans" w:cs="V&amp;W Syntax (Adobe)"/>
          <w:spacing w:val="4"/>
          <w:szCs w:val="18"/>
        </w:rPr>
      </w:pPr>
    </w:p>
    <w:p w14:paraId="39E75B96" w14:textId="1844E839" w:rsidR="00395691" w:rsidRDefault="00395691" w:rsidP="0080255D">
      <w:pPr>
        <w:tabs>
          <w:tab w:val="left" w:pos="360"/>
        </w:tabs>
        <w:spacing w:line="260" w:lineRule="atLeast"/>
        <w:jc w:val="both"/>
        <w:rPr>
          <w:rFonts w:ascii="Plus Jakarta Sans" w:hAnsi="Plus Jakarta Sans" w:cs="V&amp;W Syntax (Adobe)"/>
          <w:b/>
          <w:bCs/>
          <w:spacing w:val="4"/>
          <w:szCs w:val="18"/>
        </w:rPr>
      </w:pPr>
      <w:r>
        <w:rPr>
          <w:rFonts w:ascii="Plus Jakarta Sans" w:hAnsi="Plus Jakarta Sans" w:cs="V&amp;W Syntax (Adobe)"/>
          <w:b/>
          <w:bCs/>
          <w:spacing w:val="4"/>
          <w:szCs w:val="18"/>
        </w:rPr>
        <w:t>Ondertekening</w:t>
      </w:r>
    </w:p>
    <w:p w14:paraId="2338055E" w14:textId="6FFE8E12" w:rsidR="00522027" w:rsidRDefault="00395691" w:rsidP="0080255D">
      <w:pPr>
        <w:tabs>
          <w:tab w:val="left" w:pos="360"/>
        </w:tabs>
        <w:spacing w:line="260" w:lineRule="atLeast"/>
        <w:jc w:val="both"/>
        <w:rPr>
          <w:rFonts w:ascii="Plus Jakarta Sans" w:hAnsi="Plus Jakarta Sans" w:cs="V&amp;W Syntax (Adobe)"/>
          <w:spacing w:val="4"/>
          <w:szCs w:val="18"/>
        </w:rPr>
      </w:pPr>
      <w:r>
        <w:rPr>
          <w:rFonts w:ascii="Plus Jakarta Sans" w:hAnsi="Plus Jakarta Sans" w:cs="V&amp;W Syntax (Adobe)"/>
          <w:spacing w:val="4"/>
          <w:szCs w:val="18"/>
        </w:rPr>
        <w:t xml:space="preserve">Dit inschrijvingsformulier dient door de Inschrijver en in het geval van een samenwerkingsverband van ondernemers, al dan niet een vennootschap onder firma, alle inschrijvers, </w:t>
      </w:r>
      <w:r w:rsidR="00522027">
        <w:rPr>
          <w:rFonts w:ascii="Plus Jakarta Sans" w:hAnsi="Plus Jakarta Sans" w:cs="V&amp;W Syntax (Adobe)"/>
          <w:spacing w:val="4"/>
          <w:szCs w:val="18"/>
        </w:rPr>
        <w:t>te worden ondertekend.</w:t>
      </w:r>
    </w:p>
    <w:p w14:paraId="0D362E8B" w14:textId="4DA630D1" w:rsidR="00F14933" w:rsidRDefault="00F14933">
      <w:pPr>
        <w:spacing w:after="200" w:line="276" w:lineRule="auto"/>
        <w:rPr>
          <w:rFonts w:ascii="Plus Jakarta Sans" w:hAnsi="Plus Jakarta Sans" w:cs="V&amp;W Syntax (Adobe)"/>
          <w:spacing w:val="4"/>
          <w:szCs w:val="18"/>
        </w:rPr>
      </w:pPr>
      <w:r>
        <w:rPr>
          <w:rFonts w:ascii="Plus Jakarta Sans" w:hAnsi="Plus Jakarta Sans" w:cs="V&amp;W Syntax (Adobe)"/>
          <w:spacing w:val="4"/>
          <w:szCs w:val="18"/>
        </w:rPr>
        <w:br w:type="page"/>
      </w:r>
    </w:p>
    <w:tbl>
      <w:tblPr>
        <w:tblStyle w:val="Tabelraster"/>
        <w:tblW w:w="0" w:type="auto"/>
        <w:tblInd w:w="108" w:type="dxa"/>
        <w:tblLook w:val="04A0" w:firstRow="1" w:lastRow="0" w:firstColumn="1" w:lastColumn="0" w:noHBand="0" w:noVBand="1"/>
      </w:tblPr>
      <w:tblGrid>
        <w:gridCol w:w="4414"/>
        <w:gridCol w:w="4540"/>
      </w:tblGrid>
      <w:tr w:rsidR="00714233" w:rsidRPr="00416DEE" w14:paraId="187286E4" w14:textId="77777777" w:rsidTr="4338EC3F">
        <w:tc>
          <w:tcPr>
            <w:tcW w:w="9180" w:type="dxa"/>
            <w:gridSpan w:val="2"/>
            <w:shd w:val="clear" w:color="auto" w:fill="auto"/>
          </w:tcPr>
          <w:p w14:paraId="37677EA6" w14:textId="234011FE" w:rsidR="00714233" w:rsidRPr="00416DEE" w:rsidRDefault="00714233" w:rsidP="00901571">
            <w:pPr>
              <w:rPr>
                <w:rFonts w:ascii="Plus Jakarta Sans" w:hAnsi="Plus Jakarta Sans"/>
                <w:szCs w:val="20"/>
              </w:rPr>
            </w:pPr>
            <w:r w:rsidRPr="00EB0700">
              <w:rPr>
                <w:rFonts w:ascii="Plus Jakarta Sans" w:hAnsi="Plus Jakarta Sans"/>
                <w:b/>
                <w:bCs/>
                <w:szCs w:val="20"/>
              </w:rPr>
              <w:lastRenderedPageBreak/>
              <w:t>Gegevens tekenbevoegde functionaris</w:t>
            </w:r>
            <w:r w:rsidRPr="00416DEE">
              <w:rPr>
                <w:rFonts w:ascii="Plus Jakarta Sans" w:hAnsi="Plus Jakarta Sans"/>
                <w:szCs w:val="20"/>
              </w:rPr>
              <w:t xml:space="preserve"> (namens </w:t>
            </w:r>
            <w:r w:rsidR="00484E43">
              <w:rPr>
                <w:rFonts w:ascii="Plus Jakarta Sans" w:hAnsi="Plus Jakarta Sans"/>
                <w:szCs w:val="20"/>
              </w:rPr>
              <w:t>A</w:t>
            </w:r>
            <w:r w:rsidRPr="00416DEE">
              <w:rPr>
                <w:rFonts w:ascii="Plus Jakarta Sans" w:hAnsi="Plus Jakarta Sans"/>
                <w:szCs w:val="20"/>
              </w:rPr>
              <w:t>)</w:t>
            </w:r>
          </w:p>
        </w:tc>
      </w:tr>
      <w:tr w:rsidR="00714233" w:rsidRPr="00416DEE" w14:paraId="2968CCBE" w14:textId="77777777" w:rsidTr="4338EC3F">
        <w:tc>
          <w:tcPr>
            <w:tcW w:w="4503" w:type="dxa"/>
          </w:tcPr>
          <w:p w14:paraId="47D9D6A6" w14:textId="64E2D091" w:rsidR="00714233" w:rsidRPr="00416DEE" w:rsidRDefault="00714233" w:rsidP="00901571">
            <w:pPr>
              <w:rPr>
                <w:rFonts w:ascii="Plus Jakarta Sans" w:hAnsi="Plus Jakarta Sans"/>
                <w:szCs w:val="20"/>
              </w:rPr>
            </w:pPr>
            <w:r w:rsidRPr="00416DEE">
              <w:rPr>
                <w:rFonts w:ascii="Plus Jakarta Sans" w:hAnsi="Plus Jakarta Sans"/>
                <w:szCs w:val="20"/>
              </w:rPr>
              <w:t>Naam:</w:t>
            </w:r>
          </w:p>
          <w:p w14:paraId="0B0C66FD" w14:textId="77777777" w:rsidR="00714233" w:rsidRPr="00416DEE" w:rsidRDefault="00714233" w:rsidP="00901571">
            <w:pPr>
              <w:rPr>
                <w:rFonts w:ascii="Plus Jakarta Sans" w:hAnsi="Plus Jakarta Sans"/>
                <w:szCs w:val="20"/>
              </w:rPr>
            </w:pPr>
          </w:p>
          <w:p w14:paraId="75D7B2BA" w14:textId="77777777" w:rsidR="00714233" w:rsidRPr="00416DEE" w:rsidRDefault="00714233" w:rsidP="00901571">
            <w:pPr>
              <w:rPr>
                <w:rFonts w:ascii="Plus Jakarta Sans" w:hAnsi="Plus Jakarta Sans"/>
                <w:szCs w:val="20"/>
              </w:rPr>
            </w:pPr>
            <w:r w:rsidRPr="00416DEE">
              <w:rPr>
                <w:rFonts w:ascii="Plus Jakarta Sans" w:hAnsi="Plus Jakarta Sans"/>
                <w:szCs w:val="20"/>
              </w:rPr>
              <w:t>Functie:</w:t>
            </w:r>
          </w:p>
          <w:p w14:paraId="1A83BDE4" w14:textId="77777777" w:rsidR="00714233" w:rsidRPr="00416DEE" w:rsidRDefault="00714233" w:rsidP="00901571">
            <w:pPr>
              <w:rPr>
                <w:rFonts w:ascii="Plus Jakarta Sans" w:hAnsi="Plus Jakarta Sans"/>
                <w:szCs w:val="20"/>
              </w:rPr>
            </w:pPr>
          </w:p>
          <w:p w14:paraId="4B18A07B" w14:textId="77777777" w:rsidR="00714233" w:rsidRPr="00416DEE" w:rsidRDefault="00714233" w:rsidP="00901571">
            <w:pPr>
              <w:rPr>
                <w:rFonts w:ascii="Plus Jakarta Sans" w:hAnsi="Plus Jakarta Sans"/>
                <w:szCs w:val="20"/>
              </w:rPr>
            </w:pPr>
          </w:p>
        </w:tc>
        <w:tc>
          <w:tcPr>
            <w:tcW w:w="4677" w:type="dxa"/>
          </w:tcPr>
          <w:p w14:paraId="78D01440" w14:textId="77777777" w:rsidR="00714233" w:rsidRPr="00416DEE" w:rsidRDefault="00714233" w:rsidP="00901571">
            <w:pPr>
              <w:rPr>
                <w:rFonts w:ascii="Plus Jakarta Sans" w:hAnsi="Plus Jakarta Sans"/>
                <w:szCs w:val="20"/>
              </w:rPr>
            </w:pPr>
          </w:p>
          <w:p w14:paraId="61A5D35C" w14:textId="77777777" w:rsidR="00714233" w:rsidRDefault="00714233" w:rsidP="00901571">
            <w:pPr>
              <w:rPr>
                <w:rFonts w:ascii="Plus Jakarta Sans" w:hAnsi="Plus Jakarta Sans"/>
                <w:szCs w:val="20"/>
              </w:rPr>
            </w:pPr>
          </w:p>
          <w:p w14:paraId="31AA50DB" w14:textId="77777777" w:rsidR="00714233" w:rsidRDefault="00714233" w:rsidP="00901571">
            <w:pPr>
              <w:rPr>
                <w:rFonts w:ascii="Plus Jakarta Sans" w:hAnsi="Plus Jakarta Sans"/>
                <w:szCs w:val="20"/>
              </w:rPr>
            </w:pPr>
          </w:p>
          <w:p w14:paraId="2C8DB8DC" w14:textId="77777777" w:rsidR="00714233" w:rsidRPr="00416DEE" w:rsidRDefault="00714233" w:rsidP="00901571">
            <w:pPr>
              <w:rPr>
                <w:rFonts w:ascii="Plus Jakarta Sans" w:hAnsi="Plus Jakarta Sans"/>
                <w:szCs w:val="20"/>
              </w:rPr>
            </w:pPr>
          </w:p>
          <w:p w14:paraId="53F998D4" w14:textId="77777777" w:rsidR="00714233" w:rsidRPr="00416DEE" w:rsidRDefault="00714233" w:rsidP="00901571">
            <w:pPr>
              <w:rPr>
                <w:rFonts w:ascii="Plus Jakarta Sans" w:hAnsi="Plus Jakarta Sans"/>
                <w:szCs w:val="20"/>
              </w:rPr>
            </w:pPr>
          </w:p>
        </w:tc>
      </w:tr>
      <w:tr w:rsidR="00714233" w:rsidRPr="00416DEE" w14:paraId="2A573A81" w14:textId="77777777" w:rsidTr="4338EC3F">
        <w:tc>
          <w:tcPr>
            <w:tcW w:w="9180" w:type="dxa"/>
            <w:gridSpan w:val="2"/>
            <w:tcBorders>
              <w:bottom w:val="single" w:sz="4" w:space="0" w:color="auto"/>
            </w:tcBorders>
          </w:tcPr>
          <w:p w14:paraId="2D081696" w14:textId="4BFF7D4D" w:rsidR="00714233" w:rsidRPr="00416DEE" w:rsidRDefault="00714233" w:rsidP="4338EC3F">
            <w:pPr>
              <w:rPr>
                <w:rFonts w:ascii="Plus Jakarta Sans" w:hAnsi="Plus Jakarta Sans"/>
              </w:rPr>
            </w:pPr>
            <w:r w:rsidRPr="4338EC3F">
              <w:rPr>
                <w:rFonts w:ascii="Plus Jakarta Sans" w:hAnsi="Plus Jakarta Sans"/>
              </w:rPr>
              <w:t>De tekenbevoegde functionaris* verklaart hierbij dat de Inschrijver zich</w:t>
            </w:r>
            <w:r w:rsidR="00781F79" w:rsidRPr="4338EC3F">
              <w:rPr>
                <w:rFonts w:ascii="Plus Jakarta Sans" w:hAnsi="Plus Jakarta Sans"/>
              </w:rPr>
              <w:t xml:space="preserve"> onvoorwaardelijk conformeert</w:t>
            </w:r>
            <w:r w:rsidR="001314FC" w:rsidRPr="4338EC3F">
              <w:rPr>
                <w:rFonts w:ascii="Plus Jakarta Sans" w:hAnsi="Plus Jakarta Sans"/>
              </w:rPr>
              <w:t>, door zich in te schrijven op de onderhavige Europese aanbesteding, aan alle eisen en voorwaarden gesteld in de Offerteaanvraag</w:t>
            </w:r>
            <w:r w:rsidR="00484E43" w:rsidRPr="4338EC3F">
              <w:rPr>
                <w:rFonts w:ascii="Plus Jakarta Sans" w:hAnsi="Plus Jakarta Sans"/>
              </w:rPr>
              <w:t xml:space="preserve"> met zaaknummer Z</w:t>
            </w:r>
            <w:r w:rsidR="6F08EA80" w:rsidRPr="4338EC3F">
              <w:rPr>
                <w:rFonts w:ascii="Plus Jakarta Sans" w:hAnsi="Plus Jakarta Sans"/>
              </w:rPr>
              <w:t>-25-557738</w:t>
            </w:r>
            <w:r w:rsidR="00484E43" w:rsidRPr="4338EC3F">
              <w:rPr>
                <w:rFonts w:ascii="Plus Jakarta Sans" w:hAnsi="Plus Jakarta Sans"/>
              </w:rPr>
              <w:t>.</w:t>
            </w:r>
          </w:p>
        </w:tc>
      </w:tr>
      <w:tr w:rsidR="00714233" w:rsidRPr="00416DEE" w14:paraId="6F2676F7" w14:textId="77777777" w:rsidTr="4338EC3F">
        <w:tc>
          <w:tcPr>
            <w:tcW w:w="4503" w:type="dxa"/>
            <w:tcBorders>
              <w:top w:val="single" w:sz="4" w:space="0" w:color="auto"/>
              <w:left w:val="single" w:sz="4" w:space="0" w:color="auto"/>
              <w:bottom w:val="single" w:sz="4" w:space="0" w:color="auto"/>
              <w:right w:val="single" w:sz="4" w:space="0" w:color="auto"/>
            </w:tcBorders>
          </w:tcPr>
          <w:p w14:paraId="27206962" w14:textId="271FFBF5" w:rsidR="00714233" w:rsidRPr="00416DEE" w:rsidRDefault="00714233" w:rsidP="00901571">
            <w:pPr>
              <w:rPr>
                <w:rFonts w:ascii="Plus Jakarta Sans" w:hAnsi="Plus Jakarta Sans"/>
                <w:szCs w:val="20"/>
              </w:rPr>
            </w:pPr>
            <w:r w:rsidRPr="00416DEE">
              <w:rPr>
                <w:rFonts w:ascii="Plus Jakarta Sans" w:hAnsi="Plus Jakarta Sans"/>
                <w:szCs w:val="20"/>
              </w:rPr>
              <w:t>Datum:</w:t>
            </w:r>
          </w:p>
          <w:p w14:paraId="21779EDC" w14:textId="77777777" w:rsidR="00714233" w:rsidRPr="00416DEE" w:rsidRDefault="00714233" w:rsidP="00901571">
            <w:pPr>
              <w:rPr>
                <w:rFonts w:ascii="Plus Jakarta Sans" w:hAnsi="Plus Jakarta Sans"/>
                <w:szCs w:val="20"/>
              </w:rPr>
            </w:pPr>
          </w:p>
          <w:p w14:paraId="051611A0" w14:textId="77777777" w:rsidR="00714233" w:rsidRDefault="00714233" w:rsidP="00901571">
            <w:pPr>
              <w:rPr>
                <w:rFonts w:ascii="Plus Jakarta Sans" w:hAnsi="Plus Jakarta Sans"/>
                <w:szCs w:val="20"/>
              </w:rPr>
            </w:pPr>
            <w:r w:rsidRPr="00416DEE">
              <w:rPr>
                <w:rFonts w:ascii="Plus Jakarta Sans" w:hAnsi="Plus Jakarta Sans"/>
                <w:szCs w:val="20"/>
              </w:rPr>
              <w:t>Handtekening:</w:t>
            </w:r>
          </w:p>
          <w:p w14:paraId="3AAEE757" w14:textId="77777777" w:rsidR="00714233" w:rsidRDefault="00714233" w:rsidP="00901571">
            <w:pPr>
              <w:rPr>
                <w:rFonts w:ascii="Plus Jakarta Sans" w:hAnsi="Plus Jakarta Sans"/>
                <w:szCs w:val="20"/>
              </w:rPr>
            </w:pPr>
          </w:p>
          <w:p w14:paraId="62EDC1A1" w14:textId="77777777" w:rsidR="00714233" w:rsidRDefault="00714233" w:rsidP="00901571">
            <w:pPr>
              <w:rPr>
                <w:rFonts w:ascii="Plus Jakarta Sans" w:hAnsi="Plus Jakarta Sans"/>
                <w:szCs w:val="20"/>
              </w:rPr>
            </w:pPr>
          </w:p>
          <w:p w14:paraId="562A3333" w14:textId="77777777" w:rsidR="00714233" w:rsidRPr="00416DEE" w:rsidRDefault="00714233" w:rsidP="00901571">
            <w:pPr>
              <w:rPr>
                <w:rFonts w:ascii="Plus Jakarta Sans" w:hAnsi="Plus Jakarta Sans"/>
                <w:szCs w:val="20"/>
              </w:rPr>
            </w:pPr>
          </w:p>
        </w:tc>
        <w:tc>
          <w:tcPr>
            <w:tcW w:w="4677" w:type="dxa"/>
            <w:tcBorders>
              <w:top w:val="single" w:sz="4" w:space="0" w:color="auto"/>
              <w:left w:val="single" w:sz="4" w:space="0" w:color="auto"/>
              <w:bottom w:val="single" w:sz="4" w:space="0" w:color="auto"/>
              <w:right w:val="single" w:sz="4" w:space="0" w:color="auto"/>
            </w:tcBorders>
          </w:tcPr>
          <w:p w14:paraId="5A17C127" w14:textId="77777777" w:rsidR="00714233" w:rsidRPr="00416DEE" w:rsidRDefault="00714233" w:rsidP="00901571">
            <w:pPr>
              <w:rPr>
                <w:rFonts w:ascii="Plus Jakarta Sans" w:hAnsi="Plus Jakarta Sans"/>
                <w:szCs w:val="20"/>
              </w:rPr>
            </w:pPr>
          </w:p>
          <w:p w14:paraId="5C59DBAB" w14:textId="77777777" w:rsidR="00714233" w:rsidRDefault="00714233" w:rsidP="00901571">
            <w:pPr>
              <w:rPr>
                <w:rFonts w:ascii="Plus Jakarta Sans" w:hAnsi="Plus Jakarta Sans"/>
                <w:szCs w:val="20"/>
              </w:rPr>
            </w:pPr>
          </w:p>
          <w:p w14:paraId="155878F1" w14:textId="77777777" w:rsidR="00484E43" w:rsidRDefault="00484E43" w:rsidP="00901571">
            <w:pPr>
              <w:rPr>
                <w:rFonts w:ascii="Plus Jakarta Sans" w:hAnsi="Plus Jakarta Sans"/>
                <w:szCs w:val="20"/>
              </w:rPr>
            </w:pPr>
          </w:p>
          <w:p w14:paraId="5A150209" w14:textId="77777777" w:rsidR="00484E43" w:rsidRDefault="00484E43" w:rsidP="00901571">
            <w:pPr>
              <w:rPr>
                <w:rFonts w:ascii="Plus Jakarta Sans" w:hAnsi="Plus Jakarta Sans"/>
                <w:szCs w:val="20"/>
              </w:rPr>
            </w:pPr>
          </w:p>
          <w:p w14:paraId="5E6298C6" w14:textId="77777777" w:rsidR="00484E43" w:rsidRPr="00416DEE" w:rsidRDefault="00484E43" w:rsidP="00901571">
            <w:pPr>
              <w:rPr>
                <w:rFonts w:ascii="Plus Jakarta Sans" w:hAnsi="Plus Jakarta Sans"/>
                <w:szCs w:val="20"/>
              </w:rPr>
            </w:pPr>
          </w:p>
          <w:p w14:paraId="7E4D1B8A" w14:textId="77777777" w:rsidR="00714233" w:rsidRPr="00416DEE" w:rsidRDefault="00714233" w:rsidP="00901571">
            <w:pPr>
              <w:rPr>
                <w:rFonts w:ascii="Plus Jakarta Sans" w:hAnsi="Plus Jakarta Sans"/>
                <w:szCs w:val="20"/>
              </w:rPr>
            </w:pPr>
          </w:p>
        </w:tc>
      </w:tr>
    </w:tbl>
    <w:p w14:paraId="7BABA654" w14:textId="77777777" w:rsidR="00F14933" w:rsidRDefault="00F14933" w:rsidP="0080255D">
      <w:pPr>
        <w:tabs>
          <w:tab w:val="left" w:pos="360"/>
        </w:tabs>
        <w:spacing w:line="260" w:lineRule="atLeast"/>
        <w:jc w:val="both"/>
        <w:rPr>
          <w:rFonts w:ascii="Plus Jakarta Sans" w:hAnsi="Plus Jakarta Sans" w:cs="V&amp;W Syntax (Adobe)"/>
          <w:spacing w:val="4"/>
          <w:szCs w:val="18"/>
        </w:rPr>
      </w:pPr>
    </w:p>
    <w:tbl>
      <w:tblPr>
        <w:tblStyle w:val="Tabelraster"/>
        <w:tblW w:w="0" w:type="auto"/>
        <w:tblInd w:w="108" w:type="dxa"/>
        <w:tblLook w:val="04A0" w:firstRow="1" w:lastRow="0" w:firstColumn="1" w:lastColumn="0" w:noHBand="0" w:noVBand="1"/>
      </w:tblPr>
      <w:tblGrid>
        <w:gridCol w:w="4414"/>
        <w:gridCol w:w="4540"/>
      </w:tblGrid>
      <w:tr w:rsidR="00484E43" w:rsidRPr="00416DEE" w14:paraId="67C2DA1B" w14:textId="77777777" w:rsidTr="4338EC3F">
        <w:tc>
          <w:tcPr>
            <w:tcW w:w="9180" w:type="dxa"/>
            <w:gridSpan w:val="2"/>
            <w:shd w:val="clear" w:color="auto" w:fill="auto"/>
          </w:tcPr>
          <w:p w14:paraId="7E1787D4" w14:textId="0A81749F" w:rsidR="00484E43" w:rsidRPr="00416DEE" w:rsidRDefault="00484E43" w:rsidP="00901571">
            <w:pPr>
              <w:rPr>
                <w:rFonts w:ascii="Plus Jakarta Sans" w:hAnsi="Plus Jakarta Sans"/>
                <w:szCs w:val="20"/>
              </w:rPr>
            </w:pPr>
            <w:r w:rsidRPr="00EB0700">
              <w:rPr>
                <w:rFonts w:ascii="Plus Jakarta Sans" w:hAnsi="Plus Jakarta Sans"/>
                <w:b/>
                <w:bCs/>
                <w:szCs w:val="20"/>
              </w:rPr>
              <w:t>Gegevens tekenbevoegde functionaris</w:t>
            </w:r>
            <w:r w:rsidRPr="00416DEE">
              <w:rPr>
                <w:rFonts w:ascii="Plus Jakarta Sans" w:hAnsi="Plus Jakarta Sans"/>
                <w:szCs w:val="20"/>
              </w:rPr>
              <w:t xml:space="preserve"> (namens </w:t>
            </w:r>
            <w:r>
              <w:rPr>
                <w:rFonts w:ascii="Plus Jakarta Sans" w:hAnsi="Plus Jakarta Sans"/>
                <w:szCs w:val="20"/>
              </w:rPr>
              <w:t>B</w:t>
            </w:r>
            <w:r w:rsidRPr="00416DEE">
              <w:rPr>
                <w:rFonts w:ascii="Plus Jakarta Sans" w:hAnsi="Plus Jakarta Sans"/>
                <w:szCs w:val="20"/>
              </w:rPr>
              <w:t>)</w:t>
            </w:r>
          </w:p>
        </w:tc>
      </w:tr>
      <w:tr w:rsidR="00484E43" w:rsidRPr="00416DEE" w14:paraId="2D9A4769" w14:textId="77777777" w:rsidTr="4338EC3F">
        <w:tc>
          <w:tcPr>
            <w:tcW w:w="4503" w:type="dxa"/>
          </w:tcPr>
          <w:p w14:paraId="39363505" w14:textId="77777777" w:rsidR="00484E43" w:rsidRPr="00416DEE" w:rsidRDefault="00484E43" w:rsidP="00901571">
            <w:pPr>
              <w:rPr>
                <w:rFonts w:ascii="Plus Jakarta Sans" w:hAnsi="Plus Jakarta Sans"/>
                <w:szCs w:val="20"/>
              </w:rPr>
            </w:pPr>
            <w:r w:rsidRPr="00416DEE">
              <w:rPr>
                <w:rFonts w:ascii="Plus Jakarta Sans" w:hAnsi="Plus Jakarta Sans"/>
                <w:szCs w:val="20"/>
              </w:rPr>
              <w:t>Naam:</w:t>
            </w:r>
          </w:p>
          <w:p w14:paraId="6F9CDA47" w14:textId="77777777" w:rsidR="00484E43" w:rsidRPr="00416DEE" w:rsidRDefault="00484E43" w:rsidP="00901571">
            <w:pPr>
              <w:rPr>
                <w:rFonts w:ascii="Plus Jakarta Sans" w:hAnsi="Plus Jakarta Sans"/>
                <w:szCs w:val="20"/>
              </w:rPr>
            </w:pPr>
          </w:p>
          <w:p w14:paraId="6F6ED159" w14:textId="77777777" w:rsidR="00484E43" w:rsidRPr="00416DEE" w:rsidRDefault="00484E43" w:rsidP="00901571">
            <w:pPr>
              <w:rPr>
                <w:rFonts w:ascii="Plus Jakarta Sans" w:hAnsi="Plus Jakarta Sans"/>
                <w:szCs w:val="20"/>
              </w:rPr>
            </w:pPr>
            <w:r w:rsidRPr="00416DEE">
              <w:rPr>
                <w:rFonts w:ascii="Plus Jakarta Sans" w:hAnsi="Plus Jakarta Sans"/>
                <w:szCs w:val="20"/>
              </w:rPr>
              <w:t>Functie:</w:t>
            </w:r>
          </w:p>
          <w:p w14:paraId="09623168" w14:textId="77777777" w:rsidR="00484E43" w:rsidRPr="00416DEE" w:rsidRDefault="00484E43" w:rsidP="00901571">
            <w:pPr>
              <w:rPr>
                <w:rFonts w:ascii="Plus Jakarta Sans" w:hAnsi="Plus Jakarta Sans"/>
                <w:szCs w:val="20"/>
              </w:rPr>
            </w:pPr>
          </w:p>
          <w:p w14:paraId="170E0FD1" w14:textId="77777777" w:rsidR="00484E43" w:rsidRPr="00416DEE" w:rsidRDefault="00484E43" w:rsidP="00901571">
            <w:pPr>
              <w:rPr>
                <w:rFonts w:ascii="Plus Jakarta Sans" w:hAnsi="Plus Jakarta Sans"/>
                <w:szCs w:val="20"/>
              </w:rPr>
            </w:pPr>
          </w:p>
        </w:tc>
        <w:tc>
          <w:tcPr>
            <w:tcW w:w="4677" w:type="dxa"/>
          </w:tcPr>
          <w:p w14:paraId="11817EC6" w14:textId="77777777" w:rsidR="00484E43" w:rsidRPr="00416DEE" w:rsidRDefault="00484E43" w:rsidP="00901571">
            <w:pPr>
              <w:rPr>
                <w:rFonts w:ascii="Plus Jakarta Sans" w:hAnsi="Plus Jakarta Sans"/>
                <w:szCs w:val="20"/>
              </w:rPr>
            </w:pPr>
          </w:p>
          <w:p w14:paraId="2FE92E19" w14:textId="77777777" w:rsidR="00484E43" w:rsidRDefault="00484E43" w:rsidP="00901571">
            <w:pPr>
              <w:rPr>
                <w:rFonts w:ascii="Plus Jakarta Sans" w:hAnsi="Plus Jakarta Sans"/>
                <w:szCs w:val="20"/>
              </w:rPr>
            </w:pPr>
          </w:p>
          <w:p w14:paraId="1F9A4974" w14:textId="77777777" w:rsidR="00484E43" w:rsidRDefault="00484E43" w:rsidP="00901571">
            <w:pPr>
              <w:rPr>
                <w:rFonts w:ascii="Plus Jakarta Sans" w:hAnsi="Plus Jakarta Sans"/>
                <w:szCs w:val="20"/>
              </w:rPr>
            </w:pPr>
          </w:p>
          <w:p w14:paraId="7D00AED8" w14:textId="77777777" w:rsidR="00484E43" w:rsidRPr="00416DEE" w:rsidRDefault="00484E43" w:rsidP="00901571">
            <w:pPr>
              <w:rPr>
                <w:rFonts w:ascii="Plus Jakarta Sans" w:hAnsi="Plus Jakarta Sans"/>
                <w:szCs w:val="20"/>
              </w:rPr>
            </w:pPr>
          </w:p>
          <w:p w14:paraId="1E408E28" w14:textId="77777777" w:rsidR="00484E43" w:rsidRPr="00416DEE" w:rsidRDefault="00484E43" w:rsidP="00901571">
            <w:pPr>
              <w:rPr>
                <w:rFonts w:ascii="Plus Jakarta Sans" w:hAnsi="Plus Jakarta Sans"/>
                <w:szCs w:val="20"/>
              </w:rPr>
            </w:pPr>
          </w:p>
        </w:tc>
      </w:tr>
      <w:tr w:rsidR="00484E43" w:rsidRPr="00416DEE" w14:paraId="5C6B4151" w14:textId="77777777" w:rsidTr="4338EC3F">
        <w:tc>
          <w:tcPr>
            <w:tcW w:w="9180" w:type="dxa"/>
            <w:gridSpan w:val="2"/>
            <w:tcBorders>
              <w:bottom w:val="single" w:sz="4" w:space="0" w:color="auto"/>
            </w:tcBorders>
          </w:tcPr>
          <w:p w14:paraId="12B24770" w14:textId="5E1C302A" w:rsidR="00484E43" w:rsidRPr="00416DEE" w:rsidRDefault="00484E43" w:rsidP="4338EC3F">
            <w:pPr>
              <w:rPr>
                <w:rFonts w:ascii="Plus Jakarta Sans" w:hAnsi="Plus Jakarta Sans"/>
              </w:rPr>
            </w:pPr>
            <w:r w:rsidRPr="4338EC3F">
              <w:rPr>
                <w:rFonts w:ascii="Plus Jakarta Sans" w:hAnsi="Plus Jakarta Sans"/>
              </w:rPr>
              <w:t>De tekenbevoegde functionaris* verklaart hierbij dat de Inschrijver zich onvoorwaardelijk conformeert, door zich in te schrijven op de onderhavige Europese aanbesteding, aan alle eisen en voorwaarden gesteld in de Offerteaanvraag met zaaknummer Z</w:t>
            </w:r>
            <w:r w:rsidR="51CB3639" w:rsidRPr="4338EC3F">
              <w:rPr>
                <w:rFonts w:ascii="Plus Jakarta Sans" w:hAnsi="Plus Jakarta Sans"/>
              </w:rPr>
              <w:t>-25-557738</w:t>
            </w:r>
            <w:r w:rsidRPr="4338EC3F">
              <w:rPr>
                <w:rFonts w:ascii="Plus Jakarta Sans" w:hAnsi="Plus Jakarta Sans"/>
              </w:rPr>
              <w:t>.</w:t>
            </w:r>
          </w:p>
        </w:tc>
      </w:tr>
      <w:tr w:rsidR="00484E43" w:rsidRPr="00416DEE" w14:paraId="5167CF7C" w14:textId="77777777" w:rsidTr="4338EC3F">
        <w:tc>
          <w:tcPr>
            <w:tcW w:w="4503" w:type="dxa"/>
            <w:tcBorders>
              <w:top w:val="single" w:sz="4" w:space="0" w:color="auto"/>
              <w:left w:val="single" w:sz="4" w:space="0" w:color="auto"/>
              <w:bottom w:val="single" w:sz="4" w:space="0" w:color="auto"/>
              <w:right w:val="single" w:sz="4" w:space="0" w:color="auto"/>
            </w:tcBorders>
          </w:tcPr>
          <w:p w14:paraId="19B5B205" w14:textId="77777777" w:rsidR="00484E43" w:rsidRPr="00416DEE" w:rsidRDefault="00484E43" w:rsidP="00901571">
            <w:pPr>
              <w:rPr>
                <w:rFonts w:ascii="Plus Jakarta Sans" w:hAnsi="Plus Jakarta Sans"/>
                <w:szCs w:val="20"/>
              </w:rPr>
            </w:pPr>
            <w:r w:rsidRPr="00416DEE">
              <w:rPr>
                <w:rFonts w:ascii="Plus Jakarta Sans" w:hAnsi="Plus Jakarta Sans"/>
                <w:szCs w:val="20"/>
              </w:rPr>
              <w:t>Datum:</w:t>
            </w:r>
          </w:p>
          <w:p w14:paraId="6A7B2B60" w14:textId="77777777" w:rsidR="00484E43" w:rsidRPr="00416DEE" w:rsidRDefault="00484E43" w:rsidP="00901571">
            <w:pPr>
              <w:rPr>
                <w:rFonts w:ascii="Plus Jakarta Sans" w:hAnsi="Plus Jakarta Sans"/>
                <w:szCs w:val="20"/>
              </w:rPr>
            </w:pPr>
          </w:p>
          <w:p w14:paraId="123BFF9C" w14:textId="77777777" w:rsidR="00484E43" w:rsidRDefault="00484E43" w:rsidP="00901571">
            <w:pPr>
              <w:rPr>
                <w:rFonts w:ascii="Plus Jakarta Sans" w:hAnsi="Plus Jakarta Sans"/>
                <w:szCs w:val="20"/>
              </w:rPr>
            </w:pPr>
            <w:r w:rsidRPr="00416DEE">
              <w:rPr>
                <w:rFonts w:ascii="Plus Jakarta Sans" w:hAnsi="Plus Jakarta Sans"/>
                <w:szCs w:val="20"/>
              </w:rPr>
              <w:t>Handtekening:</w:t>
            </w:r>
          </w:p>
          <w:p w14:paraId="22C9AF35" w14:textId="77777777" w:rsidR="00484E43" w:rsidRDefault="00484E43" w:rsidP="00901571">
            <w:pPr>
              <w:rPr>
                <w:rFonts w:ascii="Plus Jakarta Sans" w:hAnsi="Plus Jakarta Sans"/>
                <w:szCs w:val="20"/>
              </w:rPr>
            </w:pPr>
          </w:p>
          <w:p w14:paraId="2E534C30" w14:textId="77777777" w:rsidR="00484E43" w:rsidRDefault="00484E43" w:rsidP="00901571">
            <w:pPr>
              <w:rPr>
                <w:rFonts w:ascii="Plus Jakarta Sans" w:hAnsi="Plus Jakarta Sans"/>
                <w:szCs w:val="20"/>
              </w:rPr>
            </w:pPr>
          </w:p>
          <w:p w14:paraId="4C9E8F4D" w14:textId="77777777" w:rsidR="00484E43" w:rsidRPr="00416DEE" w:rsidRDefault="00484E43" w:rsidP="00901571">
            <w:pPr>
              <w:rPr>
                <w:rFonts w:ascii="Plus Jakarta Sans" w:hAnsi="Plus Jakarta Sans"/>
                <w:szCs w:val="20"/>
              </w:rPr>
            </w:pPr>
          </w:p>
        </w:tc>
        <w:tc>
          <w:tcPr>
            <w:tcW w:w="4677" w:type="dxa"/>
            <w:tcBorders>
              <w:top w:val="single" w:sz="4" w:space="0" w:color="auto"/>
              <w:left w:val="single" w:sz="4" w:space="0" w:color="auto"/>
              <w:bottom w:val="single" w:sz="4" w:space="0" w:color="auto"/>
              <w:right w:val="single" w:sz="4" w:space="0" w:color="auto"/>
            </w:tcBorders>
          </w:tcPr>
          <w:p w14:paraId="79EC49D9" w14:textId="77777777" w:rsidR="00484E43" w:rsidRPr="00416DEE" w:rsidRDefault="00484E43" w:rsidP="00901571">
            <w:pPr>
              <w:rPr>
                <w:rFonts w:ascii="Plus Jakarta Sans" w:hAnsi="Plus Jakarta Sans"/>
                <w:szCs w:val="20"/>
              </w:rPr>
            </w:pPr>
          </w:p>
          <w:p w14:paraId="78D9F19B" w14:textId="77777777" w:rsidR="00484E43" w:rsidRDefault="00484E43" w:rsidP="00901571">
            <w:pPr>
              <w:rPr>
                <w:rFonts w:ascii="Plus Jakarta Sans" w:hAnsi="Plus Jakarta Sans"/>
                <w:szCs w:val="20"/>
              </w:rPr>
            </w:pPr>
          </w:p>
          <w:p w14:paraId="5C16B72D" w14:textId="77777777" w:rsidR="00484E43" w:rsidRDefault="00484E43" w:rsidP="00901571">
            <w:pPr>
              <w:rPr>
                <w:rFonts w:ascii="Plus Jakarta Sans" w:hAnsi="Plus Jakarta Sans"/>
                <w:szCs w:val="20"/>
              </w:rPr>
            </w:pPr>
          </w:p>
          <w:p w14:paraId="6E7E1A87" w14:textId="77777777" w:rsidR="00484E43" w:rsidRDefault="00484E43" w:rsidP="00901571">
            <w:pPr>
              <w:rPr>
                <w:rFonts w:ascii="Plus Jakarta Sans" w:hAnsi="Plus Jakarta Sans"/>
                <w:szCs w:val="20"/>
              </w:rPr>
            </w:pPr>
          </w:p>
          <w:p w14:paraId="76CC9D6F" w14:textId="77777777" w:rsidR="00484E43" w:rsidRPr="00416DEE" w:rsidRDefault="00484E43" w:rsidP="00901571">
            <w:pPr>
              <w:rPr>
                <w:rFonts w:ascii="Plus Jakarta Sans" w:hAnsi="Plus Jakarta Sans"/>
                <w:szCs w:val="20"/>
              </w:rPr>
            </w:pPr>
          </w:p>
          <w:p w14:paraId="22C096D9" w14:textId="77777777" w:rsidR="00484E43" w:rsidRPr="00416DEE" w:rsidRDefault="00484E43" w:rsidP="00901571">
            <w:pPr>
              <w:rPr>
                <w:rFonts w:ascii="Plus Jakarta Sans" w:hAnsi="Plus Jakarta Sans"/>
                <w:szCs w:val="20"/>
              </w:rPr>
            </w:pPr>
          </w:p>
        </w:tc>
      </w:tr>
    </w:tbl>
    <w:p w14:paraId="55F52D17" w14:textId="77777777" w:rsidR="00484E43" w:rsidRDefault="00484E43" w:rsidP="0080255D">
      <w:pPr>
        <w:tabs>
          <w:tab w:val="left" w:pos="360"/>
        </w:tabs>
        <w:spacing w:line="260" w:lineRule="atLeast"/>
        <w:jc w:val="both"/>
        <w:rPr>
          <w:rFonts w:ascii="Plus Jakarta Sans" w:hAnsi="Plus Jakarta Sans" w:cs="V&amp;W Syntax (Adobe)"/>
          <w:spacing w:val="4"/>
          <w:szCs w:val="18"/>
        </w:rPr>
      </w:pPr>
    </w:p>
    <w:tbl>
      <w:tblPr>
        <w:tblStyle w:val="Tabelraster"/>
        <w:tblW w:w="0" w:type="auto"/>
        <w:tblInd w:w="108" w:type="dxa"/>
        <w:tblLook w:val="04A0" w:firstRow="1" w:lastRow="0" w:firstColumn="1" w:lastColumn="0" w:noHBand="0" w:noVBand="1"/>
      </w:tblPr>
      <w:tblGrid>
        <w:gridCol w:w="4414"/>
        <w:gridCol w:w="4540"/>
      </w:tblGrid>
      <w:tr w:rsidR="00484E43" w:rsidRPr="00416DEE" w14:paraId="3DCB108B" w14:textId="77777777" w:rsidTr="4338EC3F">
        <w:tc>
          <w:tcPr>
            <w:tcW w:w="9180" w:type="dxa"/>
            <w:gridSpan w:val="2"/>
            <w:shd w:val="clear" w:color="auto" w:fill="auto"/>
          </w:tcPr>
          <w:p w14:paraId="5BCC0AE6" w14:textId="0C041FE6" w:rsidR="00484E43" w:rsidRPr="00416DEE" w:rsidRDefault="00484E43" w:rsidP="00901571">
            <w:pPr>
              <w:rPr>
                <w:rFonts w:ascii="Plus Jakarta Sans" w:hAnsi="Plus Jakarta Sans"/>
                <w:szCs w:val="20"/>
              </w:rPr>
            </w:pPr>
            <w:r w:rsidRPr="00EB0700">
              <w:rPr>
                <w:rFonts w:ascii="Plus Jakarta Sans" w:hAnsi="Plus Jakarta Sans"/>
                <w:b/>
                <w:bCs/>
                <w:szCs w:val="20"/>
              </w:rPr>
              <w:t>Gegevens tekenbevoegde functionaris</w:t>
            </w:r>
            <w:r w:rsidRPr="00416DEE">
              <w:rPr>
                <w:rFonts w:ascii="Plus Jakarta Sans" w:hAnsi="Plus Jakarta Sans"/>
                <w:szCs w:val="20"/>
              </w:rPr>
              <w:t xml:space="preserve"> (namens </w:t>
            </w:r>
            <w:r w:rsidR="00871CFA">
              <w:rPr>
                <w:rFonts w:ascii="Plus Jakarta Sans" w:hAnsi="Plus Jakarta Sans"/>
                <w:szCs w:val="20"/>
              </w:rPr>
              <w:t>C</w:t>
            </w:r>
            <w:r w:rsidRPr="00416DEE">
              <w:rPr>
                <w:rFonts w:ascii="Plus Jakarta Sans" w:hAnsi="Plus Jakarta Sans"/>
                <w:szCs w:val="20"/>
              </w:rPr>
              <w:t>)</w:t>
            </w:r>
          </w:p>
        </w:tc>
      </w:tr>
      <w:tr w:rsidR="00484E43" w:rsidRPr="00416DEE" w14:paraId="6592005D" w14:textId="77777777" w:rsidTr="4338EC3F">
        <w:tc>
          <w:tcPr>
            <w:tcW w:w="4503" w:type="dxa"/>
          </w:tcPr>
          <w:p w14:paraId="3246690F" w14:textId="77777777" w:rsidR="00484E43" w:rsidRPr="00416DEE" w:rsidRDefault="00484E43" w:rsidP="00901571">
            <w:pPr>
              <w:rPr>
                <w:rFonts w:ascii="Plus Jakarta Sans" w:hAnsi="Plus Jakarta Sans"/>
                <w:szCs w:val="20"/>
              </w:rPr>
            </w:pPr>
            <w:r w:rsidRPr="00416DEE">
              <w:rPr>
                <w:rFonts w:ascii="Plus Jakarta Sans" w:hAnsi="Plus Jakarta Sans"/>
                <w:szCs w:val="20"/>
              </w:rPr>
              <w:t>Naam:</w:t>
            </w:r>
          </w:p>
          <w:p w14:paraId="52391FA4" w14:textId="77777777" w:rsidR="00484E43" w:rsidRPr="00416DEE" w:rsidRDefault="00484E43" w:rsidP="00901571">
            <w:pPr>
              <w:rPr>
                <w:rFonts w:ascii="Plus Jakarta Sans" w:hAnsi="Plus Jakarta Sans"/>
                <w:szCs w:val="20"/>
              </w:rPr>
            </w:pPr>
          </w:p>
          <w:p w14:paraId="747FC372" w14:textId="77777777" w:rsidR="00484E43" w:rsidRPr="00416DEE" w:rsidRDefault="00484E43" w:rsidP="00901571">
            <w:pPr>
              <w:rPr>
                <w:rFonts w:ascii="Plus Jakarta Sans" w:hAnsi="Plus Jakarta Sans"/>
                <w:szCs w:val="20"/>
              </w:rPr>
            </w:pPr>
            <w:r w:rsidRPr="00416DEE">
              <w:rPr>
                <w:rFonts w:ascii="Plus Jakarta Sans" w:hAnsi="Plus Jakarta Sans"/>
                <w:szCs w:val="20"/>
              </w:rPr>
              <w:t>Functie:</w:t>
            </w:r>
          </w:p>
          <w:p w14:paraId="6479E9B1" w14:textId="77777777" w:rsidR="00484E43" w:rsidRPr="00416DEE" w:rsidRDefault="00484E43" w:rsidP="00901571">
            <w:pPr>
              <w:rPr>
                <w:rFonts w:ascii="Plus Jakarta Sans" w:hAnsi="Plus Jakarta Sans"/>
                <w:szCs w:val="20"/>
              </w:rPr>
            </w:pPr>
          </w:p>
          <w:p w14:paraId="3407201D" w14:textId="77777777" w:rsidR="00484E43" w:rsidRPr="00416DEE" w:rsidRDefault="00484E43" w:rsidP="00901571">
            <w:pPr>
              <w:rPr>
                <w:rFonts w:ascii="Plus Jakarta Sans" w:hAnsi="Plus Jakarta Sans"/>
                <w:szCs w:val="20"/>
              </w:rPr>
            </w:pPr>
          </w:p>
        </w:tc>
        <w:tc>
          <w:tcPr>
            <w:tcW w:w="4677" w:type="dxa"/>
          </w:tcPr>
          <w:p w14:paraId="1067D932" w14:textId="77777777" w:rsidR="00484E43" w:rsidRPr="00416DEE" w:rsidRDefault="00484E43" w:rsidP="00901571">
            <w:pPr>
              <w:rPr>
                <w:rFonts w:ascii="Plus Jakarta Sans" w:hAnsi="Plus Jakarta Sans"/>
                <w:szCs w:val="20"/>
              </w:rPr>
            </w:pPr>
          </w:p>
          <w:p w14:paraId="7B0412C6" w14:textId="77777777" w:rsidR="00484E43" w:rsidRDefault="00484E43" w:rsidP="00901571">
            <w:pPr>
              <w:rPr>
                <w:rFonts w:ascii="Plus Jakarta Sans" w:hAnsi="Plus Jakarta Sans"/>
                <w:szCs w:val="20"/>
              </w:rPr>
            </w:pPr>
          </w:p>
          <w:p w14:paraId="66513E4C" w14:textId="77777777" w:rsidR="00484E43" w:rsidRDefault="00484E43" w:rsidP="00901571">
            <w:pPr>
              <w:rPr>
                <w:rFonts w:ascii="Plus Jakarta Sans" w:hAnsi="Plus Jakarta Sans"/>
                <w:szCs w:val="20"/>
              </w:rPr>
            </w:pPr>
          </w:p>
          <w:p w14:paraId="55CFD9ED" w14:textId="77777777" w:rsidR="00484E43" w:rsidRPr="00416DEE" w:rsidRDefault="00484E43" w:rsidP="00901571">
            <w:pPr>
              <w:rPr>
                <w:rFonts w:ascii="Plus Jakarta Sans" w:hAnsi="Plus Jakarta Sans"/>
                <w:szCs w:val="20"/>
              </w:rPr>
            </w:pPr>
          </w:p>
          <w:p w14:paraId="21E83DA7" w14:textId="77777777" w:rsidR="00484E43" w:rsidRPr="00416DEE" w:rsidRDefault="00484E43" w:rsidP="00901571">
            <w:pPr>
              <w:rPr>
                <w:rFonts w:ascii="Plus Jakarta Sans" w:hAnsi="Plus Jakarta Sans"/>
                <w:szCs w:val="20"/>
              </w:rPr>
            </w:pPr>
          </w:p>
        </w:tc>
      </w:tr>
      <w:tr w:rsidR="00484E43" w:rsidRPr="00416DEE" w14:paraId="7AF28748" w14:textId="77777777" w:rsidTr="4338EC3F">
        <w:tc>
          <w:tcPr>
            <w:tcW w:w="9180" w:type="dxa"/>
            <w:gridSpan w:val="2"/>
            <w:tcBorders>
              <w:bottom w:val="single" w:sz="4" w:space="0" w:color="auto"/>
            </w:tcBorders>
          </w:tcPr>
          <w:p w14:paraId="2D24E1AD" w14:textId="255843E2" w:rsidR="00484E43" w:rsidRPr="00416DEE" w:rsidRDefault="00484E43" w:rsidP="4338EC3F">
            <w:pPr>
              <w:rPr>
                <w:rFonts w:ascii="Plus Jakarta Sans" w:hAnsi="Plus Jakarta Sans"/>
              </w:rPr>
            </w:pPr>
            <w:r w:rsidRPr="4338EC3F">
              <w:rPr>
                <w:rFonts w:ascii="Plus Jakarta Sans" w:hAnsi="Plus Jakarta Sans"/>
              </w:rPr>
              <w:t>De tekenbevoegde functionaris* verklaart hierbij dat de Inschrijver zich onvoorwaardelijk conformeert, door zich in te schrijven op de onderhavige Europese aanbesteding, aan alle eisen en voorwaarden gesteld in de Offerteaanvraag met zaaknummer Z</w:t>
            </w:r>
            <w:r w:rsidR="37973505" w:rsidRPr="4338EC3F">
              <w:rPr>
                <w:rFonts w:ascii="Plus Jakarta Sans" w:hAnsi="Plus Jakarta Sans"/>
              </w:rPr>
              <w:t>-25-557738</w:t>
            </w:r>
            <w:r w:rsidRPr="4338EC3F">
              <w:rPr>
                <w:rFonts w:ascii="Plus Jakarta Sans" w:hAnsi="Plus Jakarta Sans"/>
              </w:rPr>
              <w:t>.</w:t>
            </w:r>
          </w:p>
        </w:tc>
      </w:tr>
      <w:tr w:rsidR="00484E43" w:rsidRPr="00416DEE" w14:paraId="53204AE3" w14:textId="77777777" w:rsidTr="4338EC3F">
        <w:tc>
          <w:tcPr>
            <w:tcW w:w="4503" w:type="dxa"/>
            <w:tcBorders>
              <w:top w:val="single" w:sz="4" w:space="0" w:color="auto"/>
              <w:left w:val="single" w:sz="4" w:space="0" w:color="auto"/>
              <w:bottom w:val="single" w:sz="4" w:space="0" w:color="auto"/>
              <w:right w:val="single" w:sz="4" w:space="0" w:color="auto"/>
            </w:tcBorders>
          </w:tcPr>
          <w:p w14:paraId="453CC267" w14:textId="77777777" w:rsidR="00484E43" w:rsidRPr="00416DEE" w:rsidRDefault="00484E43" w:rsidP="00901571">
            <w:pPr>
              <w:rPr>
                <w:rFonts w:ascii="Plus Jakarta Sans" w:hAnsi="Plus Jakarta Sans"/>
                <w:szCs w:val="20"/>
              </w:rPr>
            </w:pPr>
            <w:r w:rsidRPr="00416DEE">
              <w:rPr>
                <w:rFonts w:ascii="Plus Jakarta Sans" w:hAnsi="Plus Jakarta Sans"/>
                <w:szCs w:val="20"/>
              </w:rPr>
              <w:t>Datum:</w:t>
            </w:r>
          </w:p>
          <w:p w14:paraId="46FABCF7" w14:textId="77777777" w:rsidR="00484E43" w:rsidRPr="00416DEE" w:rsidRDefault="00484E43" w:rsidP="00901571">
            <w:pPr>
              <w:rPr>
                <w:rFonts w:ascii="Plus Jakarta Sans" w:hAnsi="Plus Jakarta Sans"/>
                <w:szCs w:val="20"/>
              </w:rPr>
            </w:pPr>
          </w:p>
          <w:p w14:paraId="1C301784" w14:textId="77777777" w:rsidR="00484E43" w:rsidRDefault="00484E43" w:rsidP="00901571">
            <w:pPr>
              <w:rPr>
                <w:rFonts w:ascii="Plus Jakarta Sans" w:hAnsi="Plus Jakarta Sans"/>
                <w:szCs w:val="20"/>
              </w:rPr>
            </w:pPr>
            <w:r w:rsidRPr="00416DEE">
              <w:rPr>
                <w:rFonts w:ascii="Plus Jakarta Sans" w:hAnsi="Plus Jakarta Sans"/>
                <w:szCs w:val="20"/>
              </w:rPr>
              <w:t>Handtekening:</w:t>
            </w:r>
          </w:p>
          <w:p w14:paraId="7C02D6E0" w14:textId="77777777" w:rsidR="00484E43" w:rsidRDefault="00484E43" w:rsidP="00901571">
            <w:pPr>
              <w:rPr>
                <w:rFonts w:ascii="Plus Jakarta Sans" w:hAnsi="Plus Jakarta Sans"/>
                <w:szCs w:val="20"/>
              </w:rPr>
            </w:pPr>
          </w:p>
          <w:p w14:paraId="13FA4ADC" w14:textId="77777777" w:rsidR="00484E43" w:rsidRDefault="00484E43" w:rsidP="00901571">
            <w:pPr>
              <w:rPr>
                <w:rFonts w:ascii="Plus Jakarta Sans" w:hAnsi="Plus Jakarta Sans"/>
                <w:szCs w:val="20"/>
              </w:rPr>
            </w:pPr>
          </w:p>
          <w:p w14:paraId="04169A97" w14:textId="77777777" w:rsidR="00484E43" w:rsidRPr="00416DEE" w:rsidRDefault="00484E43" w:rsidP="00901571">
            <w:pPr>
              <w:rPr>
                <w:rFonts w:ascii="Plus Jakarta Sans" w:hAnsi="Plus Jakarta Sans"/>
                <w:szCs w:val="20"/>
              </w:rPr>
            </w:pPr>
          </w:p>
        </w:tc>
        <w:tc>
          <w:tcPr>
            <w:tcW w:w="4677" w:type="dxa"/>
            <w:tcBorders>
              <w:top w:val="single" w:sz="4" w:space="0" w:color="auto"/>
              <w:left w:val="single" w:sz="4" w:space="0" w:color="auto"/>
              <w:bottom w:val="single" w:sz="4" w:space="0" w:color="auto"/>
              <w:right w:val="single" w:sz="4" w:space="0" w:color="auto"/>
            </w:tcBorders>
          </w:tcPr>
          <w:p w14:paraId="72353CF6" w14:textId="77777777" w:rsidR="00484E43" w:rsidRPr="00416DEE" w:rsidRDefault="00484E43" w:rsidP="00901571">
            <w:pPr>
              <w:rPr>
                <w:rFonts w:ascii="Plus Jakarta Sans" w:hAnsi="Plus Jakarta Sans"/>
                <w:szCs w:val="20"/>
              </w:rPr>
            </w:pPr>
          </w:p>
          <w:p w14:paraId="7F70ACB7" w14:textId="77777777" w:rsidR="00484E43" w:rsidRDefault="00484E43" w:rsidP="00901571">
            <w:pPr>
              <w:rPr>
                <w:rFonts w:ascii="Plus Jakarta Sans" w:hAnsi="Plus Jakarta Sans"/>
                <w:szCs w:val="20"/>
              </w:rPr>
            </w:pPr>
          </w:p>
          <w:p w14:paraId="209ED25B" w14:textId="77777777" w:rsidR="00484E43" w:rsidRDefault="00484E43" w:rsidP="00901571">
            <w:pPr>
              <w:rPr>
                <w:rFonts w:ascii="Plus Jakarta Sans" w:hAnsi="Plus Jakarta Sans"/>
                <w:szCs w:val="20"/>
              </w:rPr>
            </w:pPr>
          </w:p>
          <w:p w14:paraId="07F8B9DD" w14:textId="77777777" w:rsidR="00484E43" w:rsidRDefault="00484E43" w:rsidP="00901571">
            <w:pPr>
              <w:rPr>
                <w:rFonts w:ascii="Plus Jakarta Sans" w:hAnsi="Plus Jakarta Sans"/>
                <w:szCs w:val="20"/>
              </w:rPr>
            </w:pPr>
          </w:p>
          <w:p w14:paraId="6BFF0DBA" w14:textId="77777777" w:rsidR="00484E43" w:rsidRPr="00416DEE" w:rsidRDefault="00484E43" w:rsidP="00901571">
            <w:pPr>
              <w:rPr>
                <w:rFonts w:ascii="Plus Jakarta Sans" w:hAnsi="Plus Jakarta Sans"/>
                <w:szCs w:val="20"/>
              </w:rPr>
            </w:pPr>
          </w:p>
          <w:p w14:paraId="32BE8C7C" w14:textId="77777777" w:rsidR="00484E43" w:rsidRPr="00416DEE" w:rsidRDefault="00484E43" w:rsidP="00901571">
            <w:pPr>
              <w:rPr>
                <w:rFonts w:ascii="Plus Jakarta Sans" w:hAnsi="Plus Jakarta Sans"/>
                <w:szCs w:val="20"/>
              </w:rPr>
            </w:pPr>
          </w:p>
        </w:tc>
      </w:tr>
    </w:tbl>
    <w:p w14:paraId="075C0389" w14:textId="77777777" w:rsidR="00484E43" w:rsidRDefault="00484E43" w:rsidP="0080255D">
      <w:pPr>
        <w:tabs>
          <w:tab w:val="left" w:pos="360"/>
        </w:tabs>
        <w:spacing w:line="260" w:lineRule="atLeast"/>
        <w:jc w:val="both"/>
        <w:rPr>
          <w:rFonts w:ascii="Plus Jakarta Sans" w:hAnsi="Plus Jakarta Sans" w:cs="V&amp;W Syntax (Adobe)"/>
          <w:spacing w:val="4"/>
          <w:szCs w:val="18"/>
        </w:rPr>
      </w:pPr>
    </w:p>
    <w:sectPr w:rsidR="00484E43" w:rsidSect="009009B5">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7" w:right="1417" w:bottom="1417" w:left="1417"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39C9" w14:textId="77777777" w:rsidR="003344F9" w:rsidRDefault="003344F9" w:rsidP="00C13F97">
      <w:pPr>
        <w:spacing w:line="240" w:lineRule="auto"/>
      </w:pPr>
      <w:r>
        <w:separator/>
      </w:r>
    </w:p>
  </w:endnote>
  <w:endnote w:type="continuationSeparator" w:id="0">
    <w:p w14:paraId="51847715" w14:textId="77777777" w:rsidR="003344F9" w:rsidRDefault="003344F9" w:rsidP="00C13F97">
      <w:pPr>
        <w:spacing w:line="240" w:lineRule="auto"/>
      </w:pPr>
      <w:r>
        <w:continuationSeparator/>
      </w:r>
    </w:p>
  </w:endnote>
  <w:endnote w:type="continuationNotice" w:id="1">
    <w:p w14:paraId="681A62F1" w14:textId="77777777" w:rsidR="003344F9" w:rsidRDefault="003344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us Jakarta Sans">
    <w:panose1 w:val="00000000000000000000"/>
    <w:charset w:val="00"/>
    <w:family w:val="auto"/>
    <w:pitch w:val="variable"/>
    <w:sig w:usb0="A10000FF" w:usb1="4000607B" w:usb2="00000000" w:usb3="00000000" w:csb0="00000193" w:csb1="00000000"/>
  </w:font>
  <w:font w:name="Arial Ve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amp;W Syntax (Adobe)">
    <w:charset w:val="00"/>
    <w:family w:val="swiss"/>
    <w:pitch w:val="variable"/>
    <w:sig w:usb0="A0000007"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28" w:type="dxa"/>
        <w:left w:w="0" w:type="dxa"/>
        <w:right w:w="0" w:type="dxa"/>
      </w:tblCellMar>
      <w:tblLook w:val="04A0" w:firstRow="1" w:lastRow="0" w:firstColumn="1" w:lastColumn="0" w:noHBand="0" w:noVBand="1"/>
    </w:tblPr>
    <w:tblGrid>
      <w:gridCol w:w="8647"/>
      <w:gridCol w:w="652"/>
    </w:tblGrid>
    <w:tr w:rsidR="00C24BCF" w:rsidRPr="00BC115D" w14:paraId="35BC4101" w14:textId="77777777" w:rsidTr="008E5B1F">
      <w:tc>
        <w:tcPr>
          <w:tcW w:w="8647" w:type="dxa"/>
        </w:tcPr>
        <w:p w14:paraId="13885037" w14:textId="4A699D43" w:rsidR="00C24BCF" w:rsidRPr="00521523" w:rsidRDefault="00521523" w:rsidP="00C24BCF">
          <w:pPr>
            <w:pStyle w:val="Voettekst"/>
            <w:tabs>
              <w:tab w:val="clear" w:pos="4536"/>
              <w:tab w:val="clear" w:pos="9299"/>
            </w:tabs>
            <w:rPr>
              <w:noProof/>
            </w:rPr>
          </w:pPr>
          <w:r w:rsidRPr="00521523">
            <w:rPr>
              <w:noProof/>
            </w:rPr>
            <w:fldChar w:fldCharType="begin"/>
          </w:r>
          <w:r w:rsidRPr="00521523">
            <w:rPr>
              <w:noProof/>
            </w:rPr>
            <w:instrText xml:space="preserve"> STYLEREF  RapportTitel  \* MERGEFORMAT </w:instrText>
          </w:r>
          <w:r w:rsidRPr="00521523">
            <w:rPr>
              <w:noProof/>
            </w:rPr>
            <w:fldChar w:fldCharType="separate"/>
          </w:r>
          <w:r w:rsidR="002D3072">
            <w:rPr>
              <w:noProof/>
            </w:rPr>
            <w:t>Bijlage 6 - Inschrijvingsformulier</w:t>
          </w:r>
          <w:r w:rsidRPr="00521523">
            <w:rPr>
              <w:noProof/>
            </w:rPr>
            <w:fldChar w:fldCharType="end"/>
          </w:r>
        </w:p>
      </w:tc>
      <w:tc>
        <w:tcPr>
          <w:tcW w:w="652" w:type="dxa"/>
        </w:tcPr>
        <w:p w14:paraId="6F79FBC2" w14:textId="3799B159" w:rsidR="00C24BCF" w:rsidRDefault="00521523" w:rsidP="00521523">
          <w:pPr>
            <w:pStyle w:val="Voettekst"/>
            <w:jc w:val="right"/>
            <w:rPr>
              <w:noProof/>
            </w:rPr>
          </w:pPr>
          <w:r w:rsidRPr="00521523">
            <w:rPr>
              <w:noProof/>
            </w:rPr>
            <w:fldChar w:fldCharType="begin"/>
          </w:r>
          <w:r w:rsidRPr="00521523">
            <w:rPr>
              <w:noProof/>
            </w:rPr>
            <w:instrText>PAGE</w:instrText>
          </w:r>
          <w:r w:rsidRPr="00521523">
            <w:rPr>
              <w:noProof/>
            </w:rPr>
            <w:fldChar w:fldCharType="separate"/>
          </w:r>
          <w:r w:rsidR="00F929B9">
            <w:rPr>
              <w:noProof/>
            </w:rPr>
            <w:t>2</w:t>
          </w:r>
          <w:r w:rsidRPr="00521523">
            <w:rPr>
              <w:noProof/>
            </w:rPr>
            <w:fldChar w:fldCharType="end"/>
          </w:r>
          <w:r w:rsidRPr="00521523">
            <w:rPr>
              <w:noProof/>
            </w:rPr>
            <w:t>/</w:t>
          </w:r>
          <w:r w:rsidRPr="00521523">
            <w:rPr>
              <w:noProof/>
            </w:rPr>
            <w:fldChar w:fldCharType="begin"/>
          </w:r>
          <w:r w:rsidRPr="00521523">
            <w:rPr>
              <w:noProof/>
            </w:rPr>
            <w:instrText>NUMPAGES</w:instrText>
          </w:r>
          <w:r w:rsidRPr="00521523">
            <w:rPr>
              <w:noProof/>
            </w:rPr>
            <w:fldChar w:fldCharType="separate"/>
          </w:r>
          <w:r w:rsidR="00F929B9">
            <w:rPr>
              <w:noProof/>
            </w:rPr>
            <w:t>2</w:t>
          </w:r>
          <w:r w:rsidRPr="00521523">
            <w:rPr>
              <w:noProof/>
            </w:rPr>
            <w:fldChar w:fldCharType="end"/>
          </w:r>
        </w:p>
      </w:tc>
    </w:tr>
  </w:tbl>
  <w:p w14:paraId="22CFF7E4" w14:textId="77777777" w:rsidR="002B71B6" w:rsidRPr="00D17014" w:rsidRDefault="002B71B6" w:rsidP="00C24B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356" w:type="dxa"/>
      <w:tblBorders>
        <w:left w:val="none" w:sz="0" w:space="0" w:color="auto"/>
        <w:bottom w:val="none" w:sz="0" w:space="0" w:color="auto"/>
        <w:right w:val="none" w:sz="0" w:space="0" w:color="auto"/>
        <w:insideH w:val="none" w:sz="0" w:space="0" w:color="auto"/>
        <w:insideV w:val="none" w:sz="0" w:space="0" w:color="auto"/>
      </w:tblBorders>
      <w:tblLayout w:type="fixed"/>
      <w:tblCellMar>
        <w:top w:w="128" w:type="dxa"/>
        <w:left w:w="0" w:type="dxa"/>
        <w:right w:w="0" w:type="dxa"/>
      </w:tblCellMar>
      <w:tblLook w:val="04A0" w:firstRow="1" w:lastRow="0" w:firstColumn="1" w:lastColumn="0" w:noHBand="0" w:noVBand="1"/>
    </w:tblPr>
    <w:tblGrid>
      <w:gridCol w:w="8647"/>
      <w:gridCol w:w="652"/>
      <w:gridCol w:w="57"/>
    </w:tblGrid>
    <w:tr w:rsidR="000F101C" w:rsidRPr="00F929B9" w14:paraId="25A97593" w14:textId="77777777" w:rsidTr="00990AA4">
      <w:tc>
        <w:tcPr>
          <w:tcW w:w="8647" w:type="dxa"/>
        </w:tcPr>
        <w:p w14:paraId="1CC77CAF" w14:textId="2B5CF37C" w:rsidR="000F101C" w:rsidRPr="00F929B9" w:rsidRDefault="00F929B9" w:rsidP="000F101C">
          <w:pPr>
            <w:pStyle w:val="Voettekst"/>
            <w:tabs>
              <w:tab w:val="clear" w:pos="4536"/>
              <w:tab w:val="clear" w:pos="9299"/>
            </w:tabs>
            <w:rPr>
              <w:rFonts w:ascii="Trebuchet MS" w:hAnsi="Trebuchet MS"/>
              <w:noProof/>
              <w:sz w:val="16"/>
              <w:szCs w:val="16"/>
            </w:rPr>
          </w:pPr>
          <w:r w:rsidRPr="00F929B9">
            <w:rPr>
              <w:rFonts w:ascii="Trebuchet MS" w:hAnsi="Trebuchet MS"/>
              <w:sz w:val="16"/>
              <w:szCs w:val="16"/>
            </w:rPr>
            <w:fldChar w:fldCharType="begin"/>
          </w:r>
          <w:r w:rsidRPr="00F929B9">
            <w:rPr>
              <w:rFonts w:ascii="Trebuchet MS" w:hAnsi="Trebuchet MS"/>
              <w:sz w:val="16"/>
              <w:szCs w:val="16"/>
            </w:rPr>
            <w:instrText>STYLEREF  RapportTitel  \* MERGEFORMAT</w:instrText>
          </w:r>
          <w:r w:rsidRPr="00F929B9">
            <w:rPr>
              <w:rFonts w:ascii="Trebuchet MS" w:hAnsi="Trebuchet MS"/>
              <w:sz w:val="16"/>
              <w:szCs w:val="16"/>
            </w:rPr>
            <w:fldChar w:fldCharType="separate"/>
          </w:r>
          <w:r w:rsidR="00F55A7A">
            <w:rPr>
              <w:rFonts w:ascii="Trebuchet MS" w:hAnsi="Trebuchet MS"/>
              <w:noProof/>
              <w:sz w:val="16"/>
              <w:szCs w:val="16"/>
            </w:rPr>
            <w:t>Bijlage 6 - Inschrijvingsformulier</w:t>
          </w:r>
          <w:r w:rsidRPr="00F929B9">
            <w:rPr>
              <w:rFonts w:ascii="Trebuchet MS" w:hAnsi="Trebuchet MS"/>
              <w:noProof/>
              <w:sz w:val="16"/>
              <w:szCs w:val="16"/>
            </w:rPr>
            <w:fldChar w:fldCharType="end"/>
          </w:r>
        </w:p>
      </w:tc>
      <w:tc>
        <w:tcPr>
          <w:tcW w:w="652" w:type="dxa"/>
        </w:tcPr>
        <w:p w14:paraId="15EF8BB0" w14:textId="6371AB95" w:rsidR="000F101C" w:rsidRPr="00F929B9" w:rsidRDefault="000F101C" w:rsidP="000F101C">
          <w:pPr>
            <w:pStyle w:val="Voettekst"/>
            <w:tabs>
              <w:tab w:val="clear" w:pos="4536"/>
              <w:tab w:val="clear" w:pos="9299"/>
            </w:tabs>
            <w:jc w:val="right"/>
            <w:rPr>
              <w:rFonts w:ascii="Trebuchet MS" w:hAnsi="Trebuchet MS"/>
              <w:sz w:val="16"/>
              <w:szCs w:val="16"/>
            </w:rPr>
          </w:pPr>
          <w:r w:rsidRPr="00F929B9">
            <w:rPr>
              <w:rFonts w:ascii="Trebuchet MS" w:hAnsi="Trebuchet MS"/>
              <w:sz w:val="16"/>
              <w:szCs w:val="16"/>
            </w:rPr>
            <w:fldChar w:fldCharType="begin"/>
          </w:r>
          <w:r w:rsidRPr="00F929B9">
            <w:rPr>
              <w:rFonts w:ascii="Trebuchet MS" w:hAnsi="Trebuchet MS"/>
              <w:sz w:val="16"/>
              <w:szCs w:val="16"/>
            </w:rPr>
            <w:instrText xml:space="preserve"> PAGE  \* Arabic  \* MERGEFORMAT </w:instrText>
          </w:r>
          <w:r w:rsidRPr="00F929B9">
            <w:rPr>
              <w:rFonts w:ascii="Trebuchet MS" w:hAnsi="Trebuchet MS"/>
              <w:sz w:val="16"/>
              <w:szCs w:val="16"/>
            </w:rPr>
            <w:fldChar w:fldCharType="separate"/>
          </w:r>
          <w:r w:rsidR="00E86884">
            <w:rPr>
              <w:rFonts w:ascii="Trebuchet MS" w:hAnsi="Trebuchet MS"/>
              <w:noProof/>
              <w:sz w:val="16"/>
              <w:szCs w:val="16"/>
            </w:rPr>
            <w:t>2</w:t>
          </w:r>
          <w:r w:rsidRPr="00F929B9">
            <w:rPr>
              <w:rFonts w:ascii="Trebuchet MS" w:hAnsi="Trebuchet MS"/>
              <w:sz w:val="16"/>
              <w:szCs w:val="16"/>
            </w:rPr>
            <w:fldChar w:fldCharType="end"/>
          </w:r>
          <w:r w:rsidRPr="00F929B9">
            <w:rPr>
              <w:rFonts w:ascii="Trebuchet MS" w:hAnsi="Trebuchet MS"/>
              <w:sz w:val="16"/>
              <w:szCs w:val="16"/>
            </w:rPr>
            <w:t>/</w:t>
          </w:r>
          <w:r w:rsidR="00F929B9" w:rsidRPr="00F929B9">
            <w:rPr>
              <w:rFonts w:ascii="Trebuchet MS" w:hAnsi="Trebuchet MS"/>
              <w:sz w:val="16"/>
              <w:szCs w:val="16"/>
            </w:rPr>
            <w:fldChar w:fldCharType="begin"/>
          </w:r>
          <w:r w:rsidR="00F929B9" w:rsidRPr="00F929B9">
            <w:rPr>
              <w:rFonts w:ascii="Trebuchet MS" w:hAnsi="Trebuchet MS"/>
              <w:sz w:val="16"/>
              <w:szCs w:val="16"/>
            </w:rPr>
            <w:instrText>NUMPAGES   \* MERGEFORMAT</w:instrText>
          </w:r>
          <w:r w:rsidR="00F929B9" w:rsidRPr="00F929B9">
            <w:rPr>
              <w:rFonts w:ascii="Trebuchet MS" w:hAnsi="Trebuchet MS"/>
              <w:sz w:val="16"/>
              <w:szCs w:val="16"/>
            </w:rPr>
            <w:fldChar w:fldCharType="separate"/>
          </w:r>
          <w:r w:rsidR="00E86884">
            <w:rPr>
              <w:rFonts w:ascii="Trebuchet MS" w:hAnsi="Trebuchet MS"/>
              <w:noProof/>
              <w:sz w:val="16"/>
              <w:szCs w:val="16"/>
            </w:rPr>
            <w:t>2</w:t>
          </w:r>
          <w:r w:rsidR="00F929B9" w:rsidRPr="00F929B9">
            <w:rPr>
              <w:rFonts w:ascii="Trebuchet MS" w:hAnsi="Trebuchet MS"/>
              <w:noProof/>
              <w:sz w:val="16"/>
              <w:szCs w:val="16"/>
            </w:rPr>
            <w:fldChar w:fldCharType="end"/>
          </w:r>
        </w:p>
      </w:tc>
      <w:tc>
        <w:tcPr>
          <w:tcW w:w="57" w:type="dxa"/>
        </w:tcPr>
        <w:p w14:paraId="2C070DCE" w14:textId="0EBA2379" w:rsidR="000F101C" w:rsidRPr="00F929B9" w:rsidRDefault="000F101C" w:rsidP="000F101C">
          <w:pPr>
            <w:pStyle w:val="Voettekst"/>
            <w:tabs>
              <w:tab w:val="clear" w:pos="4536"/>
              <w:tab w:val="clear" w:pos="9299"/>
            </w:tabs>
            <w:jc w:val="right"/>
            <w:rPr>
              <w:rFonts w:ascii="Trebuchet MS" w:hAnsi="Trebuchet MS"/>
              <w:sz w:val="16"/>
              <w:szCs w:val="16"/>
            </w:rPr>
          </w:pPr>
        </w:p>
      </w:tc>
    </w:tr>
  </w:tbl>
  <w:p w14:paraId="711044CB" w14:textId="77777777" w:rsidR="002B71B6" w:rsidRPr="00F929B9" w:rsidRDefault="002B71B6" w:rsidP="00986BDB">
    <w:pPr>
      <w:pStyle w:val="Voettekst"/>
      <w:rPr>
        <w:rFonts w:ascii="Trebuchet MS" w:hAnsi="Trebuchet M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99" w:type="dxa"/>
      <w:tblBorders>
        <w:top w:val="single" w:sz="8" w:space="0" w:color="CA464C"/>
        <w:left w:val="none" w:sz="0" w:space="0" w:color="auto"/>
        <w:bottom w:val="none" w:sz="0" w:space="0" w:color="auto"/>
        <w:right w:val="none" w:sz="0" w:space="0" w:color="auto"/>
        <w:insideH w:val="none" w:sz="0" w:space="0" w:color="auto"/>
        <w:insideV w:val="none" w:sz="0" w:space="0" w:color="auto"/>
      </w:tblBorders>
      <w:tblLayout w:type="fixed"/>
      <w:tblCellMar>
        <w:top w:w="128" w:type="dxa"/>
        <w:left w:w="0" w:type="dxa"/>
        <w:right w:w="0" w:type="dxa"/>
      </w:tblCellMar>
      <w:tblLook w:val="04A0" w:firstRow="1" w:lastRow="0" w:firstColumn="1" w:lastColumn="0" w:noHBand="0" w:noVBand="1"/>
    </w:tblPr>
    <w:tblGrid>
      <w:gridCol w:w="8647"/>
      <w:gridCol w:w="652"/>
    </w:tblGrid>
    <w:tr w:rsidR="000F101C" w:rsidRPr="00BC115D" w14:paraId="55EC8052" w14:textId="77777777" w:rsidTr="00A65D3A">
      <w:tc>
        <w:tcPr>
          <w:tcW w:w="8647" w:type="dxa"/>
        </w:tcPr>
        <w:p w14:paraId="7F360B42" w14:textId="79582830" w:rsidR="000F101C" w:rsidRPr="00BC115D" w:rsidRDefault="00082582" w:rsidP="000F101C">
          <w:pPr>
            <w:pStyle w:val="Voettekst"/>
            <w:tabs>
              <w:tab w:val="clear" w:pos="4536"/>
              <w:tab w:val="clear" w:pos="9299"/>
            </w:tabs>
            <w:rPr>
              <w:noProof/>
            </w:rPr>
          </w:pPr>
          <w:fldSimple w:instr="STYLEREF  RapportTitel  \* MERGEFORMAT">
            <w:r w:rsidR="002D3072">
              <w:rPr>
                <w:noProof/>
              </w:rPr>
              <w:t>Bijlage 6 - Inschrijvingsformulier</w:t>
            </w:r>
          </w:fldSimple>
          <w:r w:rsidR="000F101C" w:rsidRPr="00BC115D">
            <w:t xml:space="preserve"> </w:t>
          </w:r>
        </w:p>
      </w:tc>
      <w:tc>
        <w:tcPr>
          <w:tcW w:w="652" w:type="dxa"/>
        </w:tcPr>
        <w:p w14:paraId="575AEABF" w14:textId="77777777" w:rsidR="000F101C" w:rsidRDefault="000F101C" w:rsidP="000F101C">
          <w:pPr>
            <w:pStyle w:val="Voettekst"/>
            <w:tabs>
              <w:tab w:val="clear" w:pos="4536"/>
              <w:tab w:val="clear" w:pos="9299"/>
            </w:tabs>
            <w:jc w:val="right"/>
          </w:pPr>
          <w:r w:rsidRPr="00BC115D">
            <w:fldChar w:fldCharType="begin"/>
          </w:r>
          <w:r w:rsidRPr="00BC115D">
            <w:instrText xml:space="preserve"> PAGE  \* Arabic  \* MERGEFORMAT </w:instrText>
          </w:r>
          <w:r w:rsidRPr="00BC115D">
            <w:fldChar w:fldCharType="separate"/>
          </w:r>
          <w:r>
            <w:rPr>
              <w:noProof/>
            </w:rPr>
            <w:t>2</w:t>
          </w:r>
          <w:r w:rsidRPr="00BC115D">
            <w:fldChar w:fldCharType="end"/>
          </w:r>
          <w:r w:rsidRPr="00BC115D">
            <w:t>/</w:t>
          </w:r>
          <w:fldSimple w:instr="NUMPAGES   \* MERGEFORMAT">
            <w:r>
              <w:rPr>
                <w:noProof/>
              </w:rPr>
              <w:t>6</w:t>
            </w:r>
          </w:fldSimple>
        </w:p>
      </w:tc>
    </w:tr>
  </w:tbl>
  <w:p w14:paraId="4F38265E" w14:textId="77777777" w:rsidR="000F101C" w:rsidRDefault="000F10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D2E7" w14:textId="77777777" w:rsidR="003344F9" w:rsidRDefault="003344F9" w:rsidP="00C13F97">
      <w:pPr>
        <w:spacing w:line="240" w:lineRule="auto"/>
      </w:pPr>
      <w:r>
        <w:separator/>
      </w:r>
    </w:p>
  </w:footnote>
  <w:footnote w:type="continuationSeparator" w:id="0">
    <w:p w14:paraId="1927BBAA" w14:textId="77777777" w:rsidR="003344F9" w:rsidRDefault="003344F9" w:rsidP="00C13F97">
      <w:pPr>
        <w:spacing w:line="240" w:lineRule="auto"/>
      </w:pPr>
      <w:r>
        <w:continuationSeparator/>
      </w:r>
    </w:p>
  </w:footnote>
  <w:footnote w:type="continuationNotice" w:id="1">
    <w:p w14:paraId="3CF15AD3" w14:textId="77777777" w:rsidR="003344F9" w:rsidRDefault="003344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2451" w14:textId="77777777" w:rsidR="00F929B9" w:rsidRDefault="00F929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4622" w14:textId="79F17E3B" w:rsidR="00F929B9" w:rsidRDefault="00990AA4">
    <w:pPr>
      <w:pStyle w:val="Koptekst"/>
    </w:pPr>
    <w:r>
      <w:rPr>
        <w:noProof/>
        <w:lang w:eastAsia="nl-NL"/>
      </w:rPr>
      <w:drawing>
        <wp:anchor distT="0" distB="0" distL="114300" distR="114300" simplePos="0" relativeHeight="251658240" behindDoc="1" locked="0" layoutInCell="1" allowOverlap="1" wp14:anchorId="4084A102" wp14:editId="7F85606F">
          <wp:simplePos x="0" y="0"/>
          <wp:positionH relativeFrom="margin">
            <wp:align>right</wp:align>
          </wp:positionH>
          <wp:positionV relativeFrom="paragraph">
            <wp:posOffset>-215900</wp:posOffset>
          </wp:positionV>
          <wp:extent cx="1268083" cy="686507"/>
          <wp:effectExtent l="0" t="0" r="889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8083" cy="68650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8E52" w14:textId="77777777" w:rsidR="00F929B9" w:rsidRDefault="00F929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57BD"/>
    <w:multiLevelType w:val="hybridMultilevel"/>
    <w:tmpl w:val="7C50763C"/>
    <w:lvl w:ilvl="0" w:tplc="71F64994">
      <w:start w:val="1"/>
      <w:numFmt w:val="bullet"/>
      <w:lvlText w:val="-"/>
      <w:lvlJc w:val="left"/>
      <w:pPr>
        <w:ind w:left="720" w:hanging="360"/>
      </w:pPr>
      <w:rPr>
        <w:rFonts w:ascii="Symbol" w:hAnsi="Symbol" w:hint="default"/>
      </w:rPr>
    </w:lvl>
    <w:lvl w:ilvl="1" w:tplc="16DEB37C">
      <w:start w:val="1"/>
      <w:numFmt w:val="bullet"/>
      <w:lvlText w:val="o"/>
      <w:lvlJc w:val="left"/>
      <w:pPr>
        <w:ind w:left="1440" w:hanging="360"/>
      </w:pPr>
      <w:rPr>
        <w:rFonts w:ascii="Courier New" w:hAnsi="Courier New" w:hint="default"/>
      </w:rPr>
    </w:lvl>
    <w:lvl w:ilvl="2" w:tplc="28EC559A">
      <w:start w:val="1"/>
      <w:numFmt w:val="bullet"/>
      <w:lvlText w:val=""/>
      <w:lvlJc w:val="left"/>
      <w:pPr>
        <w:ind w:left="2160" w:hanging="360"/>
      </w:pPr>
      <w:rPr>
        <w:rFonts w:ascii="Wingdings" w:hAnsi="Wingdings" w:hint="default"/>
      </w:rPr>
    </w:lvl>
    <w:lvl w:ilvl="3" w:tplc="72A6C2F8">
      <w:start w:val="1"/>
      <w:numFmt w:val="bullet"/>
      <w:lvlText w:val=""/>
      <w:lvlJc w:val="left"/>
      <w:pPr>
        <w:ind w:left="2880" w:hanging="360"/>
      </w:pPr>
      <w:rPr>
        <w:rFonts w:ascii="Symbol" w:hAnsi="Symbol" w:hint="default"/>
      </w:rPr>
    </w:lvl>
    <w:lvl w:ilvl="4" w:tplc="432C437C">
      <w:start w:val="1"/>
      <w:numFmt w:val="bullet"/>
      <w:lvlText w:val="o"/>
      <w:lvlJc w:val="left"/>
      <w:pPr>
        <w:ind w:left="3600" w:hanging="360"/>
      </w:pPr>
      <w:rPr>
        <w:rFonts w:ascii="Courier New" w:hAnsi="Courier New" w:hint="default"/>
      </w:rPr>
    </w:lvl>
    <w:lvl w:ilvl="5" w:tplc="46F8E61C">
      <w:start w:val="1"/>
      <w:numFmt w:val="bullet"/>
      <w:lvlText w:val=""/>
      <w:lvlJc w:val="left"/>
      <w:pPr>
        <w:ind w:left="4320" w:hanging="360"/>
      </w:pPr>
      <w:rPr>
        <w:rFonts w:ascii="Wingdings" w:hAnsi="Wingdings" w:hint="default"/>
      </w:rPr>
    </w:lvl>
    <w:lvl w:ilvl="6" w:tplc="3FD66916">
      <w:start w:val="1"/>
      <w:numFmt w:val="bullet"/>
      <w:lvlText w:val=""/>
      <w:lvlJc w:val="left"/>
      <w:pPr>
        <w:ind w:left="5040" w:hanging="360"/>
      </w:pPr>
      <w:rPr>
        <w:rFonts w:ascii="Symbol" w:hAnsi="Symbol" w:hint="default"/>
      </w:rPr>
    </w:lvl>
    <w:lvl w:ilvl="7" w:tplc="CCC2D87A">
      <w:start w:val="1"/>
      <w:numFmt w:val="bullet"/>
      <w:lvlText w:val="o"/>
      <w:lvlJc w:val="left"/>
      <w:pPr>
        <w:ind w:left="5760" w:hanging="360"/>
      </w:pPr>
      <w:rPr>
        <w:rFonts w:ascii="Courier New" w:hAnsi="Courier New" w:hint="default"/>
      </w:rPr>
    </w:lvl>
    <w:lvl w:ilvl="8" w:tplc="5E8A3A94">
      <w:start w:val="1"/>
      <w:numFmt w:val="bullet"/>
      <w:lvlText w:val=""/>
      <w:lvlJc w:val="left"/>
      <w:pPr>
        <w:ind w:left="6480" w:hanging="360"/>
      </w:pPr>
      <w:rPr>
        <w:rFonts w:ascii="Wingdings" w:hAnsi="Wingdings" w:hint="default"/>
      </w:rPr>
    </w:lvl>
  </w:abstractNum>
  <w:abstractNum w:abstractNumId="1" w15:restartNumberingAfterBreak="0">
    <w:nsid w:val="06675AD9"/>
    <w:multiLevelType w:val="hybridMultilevel"/>
    <w:tmpl w:val="45CE57AA"/>
    <w:lvl w:ilvl="0" w:tplc="A66027B8">
      <w:start w:val="1"/>
      <w:numFmt w:val="bullet"/>
      <w:pStyle w:val="Opsomteken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BC35EC"/>
    <w:multiLevelType w:val="hybridMultilevel"/>
    <w:tmpl w:val="DB8E9612"/>
    <w:lvl w:ilvl="0" w:tplc="664AAAF2">
      <w:start w:val="1"/>
      <w:numFmt w:val="bullet"/>
      <w:lvlText w:val="-"/>
      <w:lvlJc w:val="left"/>
      <w:pPr>
        <w:ind w:left="360" w:hanging="360"/>
      </w:pPr>
      <w:rPr>
        <w:rFonts w:ascii="Verdana" w:eastAsiaTheme="minorHAnsi"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8479E8"/>
    <w:multiLevelType w:val="hybridMultilevel"/>
    <w:tmpl w:val="06A8CD6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4A668C7"/>
    <w:multiLevelType w:val="hybridMultilevel"/>
    <w:tmpl w:val="E5CC76F2"/>
    <w:lvl w:ilvl="0" w:tplc="664AAAF2">
      <w:start w:val="1"/>
      <w:numFmt w:val="bullet"/>
      <w:lvlText w:val="-"/>
      <w:lvlJc w:val="left"/>
      <w:pPr>
        <w:ind w:left="720" w:hanging="360"/>
      </w:pPr>
      <w:rPr>
        <w:rFonts w:ascii="Verdana" w:eastAsiaTheme="minorHAnsi"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3F28B4"/>
    <w:multiLevelType w:val="hybridMultilevel"/>
    <w:tmpl w:val="5B846EC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CC6B87"/>
    <w:multiLevelType w:val="hybridMultilevel"/>
    <w:tmpl w:val="ABFA05A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161C43"/>
    <w:multiLevelType w:val="hybridMultilevel"/>
    <w:tmpl w:val="F51E02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55008F"/>
    <w:multiLevelType w:val="hybridMultilevel"/>
    <w:tmpl w:val="08260D72"/>
    <w:lvl w:ilvl="0" w:tplc="39DE8A00">
      <w:numFmt w:val="bullet"/>
      <w:lvlText w:val="-"/>
      <w:lvlJc w:val="left"/>
      <w:pPr>
        <w:ind w:left="360" w:hanging="360"/>
      </w:pPr>
      <w:rPr>
        <w:rFonts w:ascii="Verdana" w:eastAsiaTheme="minorHAnsi" w:hAnsi="Verdana"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3215E15"/>
    <w:multiLevelType w:val="hybridMultilevel"/>
    <w:tmpl w:val="3F02C374"/>
    <w:lvl w:ilvl="0" w:tplc="39DE8A00">
      <w:numFmt w:val="bullet"/>
      <w:lvlText w:val="-"/>
      <w:lvlJc w:val="left"/>
      <w:pPr>
        <w:ind w:left="720" w:hanging="360"/>
      </w:pPr>
      <w:rPr>
        <w:rFonts w:ascii="Verdana" w:eastAsiaTheme="minorHAns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D266E6"/>
    <w:multiLevelType w:val="hybridMultilevel"/>
    <w:tmpl w:val="14684C12"/>
    <w:lvl w:ilvl="0" w:tplc="2F38C77A">
      <w:start w:val="1"/>
      <w:numFmt w:val="decimal"/>
      <w:pStyle w:val="Opsomnummer1"/>
      <w:lvlText w:val="%1"/>
      <w:lvlJc w:val="left"/>
      <w:pPr>
        <w:ind w:left="360" w:hanging="360"/>
      </w:pPr>
      <w:rPr>
        <w:rFonts w:ascii="Arial" w:hAnsi="Arial"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7693160"/>
    <w:multiLevelType w:val="hybridMultilevel"/>
    <w:tmpl w:val="F4E48D5C"/>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47C4847"/>
    <w:multiLevelType w:val="hybridMultilevel"/>
    <w:tmpl w:val="0B448CB6"/>
    <w:lvl w:ilvl="0" w:tplc="664AAAF2">
      <w:start w:val="1"/>
      <w:numFmt w:val="bullet"/>
      <w:lvlText w:val="-"/>
      <w:lvlJc w:val="left"/>
      <w:pPr>
        <w:ind w:left="360" w:hanging="360"/>
      </w:pPr>
      <w:rPr>
        <w:rFonts w:ascii="Verdana" w:eastAsiaTheme="minorHAnsi"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7B71E91"/>
    <w:multiLevelType w:val="hybridMultilevel"/>
    <w:tmpl w:val="92845D38"/>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86765B"/>
    <w:multiLevelType w:val="hybridMultilevel"/>
    <w:tmpl w:val="C7861810"/>
    <w:lvl w:ilvl="0" w:tplc="70BA007E">
      <w:start w:val="1"/>
      <w:numFmt w:val="bullet"/>
      <w:lvlText w:val="·"/>
      <w:lvlJc w:val="left"/>
      <w:pPr>
        <w:ind w:left="720" w:hanging="360"/>
      </w:pPr>
      <w:rPr>
        <w:rFonts w:ascii="Symbol" w:hAnsi="Symbol" w:hint="default"/>
      </w:rPr>
    </w:lvl>
    <w:lvl w:ilvl="1" w:tplc="60483D7C">
      <w:start w:val="1"/>
      <w:numFmt w:val="bullet"/>
      <w:lvlText w:val="o"/>
      <w:lvlJc w:val="left"/>
      <w:pPr>
        <w:ind w:left="1440" w:hanging="360"/>
      </w:pPr>
      <w:rPr>
        <w:rFonts w:ascii="Courier New" w:hAnsi="Courier New" w:hint="default"/>
      </w:rPr>
    </w:lvl>
    <w:lvl w:ilvl="2" w:tplc="36969184">
      <w:start w:val="1"/>
      <w:numFmt w:val="bullet"/>
      <w:lvlText w:val=""/>
      <w:lvlJc w:val="left"/>
      <w:pPr>
        <w:ind w:left="2160" w:hanging="360"/>
      </w:pPr>
      <w:rPr>
        <w:rFonts w:ascii="Wingdings" w:hAnsi="Wingdings" w:hint="default"/>
      </w:rPr>
    </w:lvl>
    <w:lvl w:ilvl="3" w:tplc="EDA8C7FA">
      <w:start w:val="1"/>
      <w:numFmt w:val="bullet"/>
      <w:lvlText w:val=""/>
      <w:lvlJc w:val="left"/>
      <w:pPr>
        <w:ind w:left="2880" w:hanging="360"/>
      </w:pPr>
      <w:rPr>
        <w:rFonts w:ascii="Symbol" w:hAnsi="Symbol" w:hint="default"/>
      </w:rPr>
    </w:lvl>
    <w:lvl w:ilvl="4" w:tplc="51CC8BCE">
      <w:start w:val="1"/>
      <w:numFmt w:val="bullet"/>
      <w:lvlText w:val="o"/>
      <w:lvlJc w:val="left"/>
      <w:pPr>
        <w:ind w:left="3600" w:hanging="360"/>
      </w:pPr>
      <w:rPr>
        <w:rFonts w:ascii="Courier New" w:hAnsi="Courier New" w:hint="default"/>
      </w:rPr>
    </w:lvl>
    <w:lvl w:ilvl="5" w:tplc="D2708DD0">
      <w:start w:val="1"/>
      <w:numFmt w:val="bullet"/>
      <w:lvlText w:val=""/>
      <w:lvlJc w:val="left"/>
      <w:pPr>
        <w:ind w:left="4320" w:hanging="360"/>
      </w:pPr>
      <w:rPr>
        <w:rFonts w:ascii="Wingdings" w:hAnsi="Wingdings" w:hint="default"/>
      </w:rPr>
    </w:lvl>
    <w:lvl w:ilvl="6" w:tplc="DBAE4062">
      <w:start w:val="1"/>
      <w:numFmt w:val="bullet"/>
      <w:lvlText w:val=""/>
      <w:lvlJc w:val="left"/>
      <w:pPr>
        <w:ind w:left="5040" w:hanging="360"/>
      </w:pPr>
      <w:rPr>
        <w:rFonts w:ascii="Symbol" w:hAnsi="Symbol" w:hint="default"/>
      </w:rPr>
    </w:lvl>
    <w:lvl w:ilvl="7" w:tplc="7562B086">
      <w:start w:val="1"/>
      <w:numFmt w:val="bullet"/>
      <w:lvlText w:val="o"/>
      <w:lvlJc w:val="left"/>
      <w:pPr>
        <w:ind w:left="5760" w:hanging="360"/>
      </w:pPr>
      <w:rPr>
        <w:rFonts w:ascii="Courier New" w:hAnsi="Courier New" w:hint="default"/>
      </w:rPr>
    </w:lvl>
    <w:lvl w:ilvl="8" w:tplc="AFD65B54">
      <w:start w:val="1"/>
      <w:numFmt w:val="bullet"/>
      <w:lvlText w:val=""/>
      <w:lvlJc w:val="left"/>
      <w:pPr>
        <w:ind w:left="6480" w:hanging="360"/>
      </w:pPr>
      <w:rPr>
        <w:rFonts w:ascii="Wingdings" w:hAnsi="Wingdings" w:hint="default"/>
      </w:rPr>
    </w:lvl>
  </w:abstractNum>
  <w:abstractNum w:abstractNumId="15" w15:restartNumberingAfterBreak="0">
    <w:nsid w:val="3997255B"/>
    <w:multiLevelType w:val="hybridMultilevel"/>
    <w:tmpl w:val="AAD41934"/>
    <w:lvl w:ilvl="0" w:tplc="664AAAF2">
      <w:start w:val="1"/>
      <w:numFmt w:val="bullet"/>
      <w:lvlText w:val="-"/>
      <w:lvlJc w:val="left"/>
      <w:pPr>
        <w:ind w:left="360" w:hanging="360"/>
      </w:pPr>
      <w:rPr>
        <w:rFonts w:ascii="Verdana" w:eastAsiaTheme="minorHAnsi" w:hAnsi="Verdana" w:cs="Verdana"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9F94F57"/>
    <w:multiLevelType w:val="hybridMultilevel"/>
    <w:tmpl w:val="F0E41D52"/>
    <w:lvl w:ilvl="0" w:tplc="331AFD5A">
      <w:numFmt w:val="bullet"/>
      <w:lvlText w:val="-"/>
      <w:lvlJc w:val="left"/>
      <w:pPr>
        <w:ind w:left="720" w:hanging="360"/>
      </w:pPr>
      <w:rPr>
        <w:rFonts w:ascii="Plus Jakarta Sans" w:eastAsiaTheme="minorHAnsi" w:hAnsi="Plus Jakart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DF50E37"/>
    <w:multiLevelType w:val="hybridMultilevel"/>
    <w:tmpl w:val="8AC40FDA"/>
    <w:lvl w:ilvl="0" w:tplc="664AAAF2">
      <w:start w:val="1"/>
      <w:numFmt w:val="bullet"/>
      <w:lvlText w:val="-"/>
      <w:lvlJc w:val="left"/>
      <w:pPr>
        <w:ind w:left="1080" w:hanging="360"/>
      </w:pPr>
      <w:rPr>
        <w:rFonts w:ascii="Verdana" w:eastAsiaTheme="minorHAnsi" w:hAnsi="Verdana" w:cs="Verdana"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3EB2069A"/>
    <w:multiLevelType w:val="hybridMultilevel"/>
    <w:tmpl w:val="936047E2"/>
    <w:lvl w:ilvl="0" w:tplc="664AAAF2">
      <w:start w:val="1"/>
      <w:numFmt w:val="bullet"/>
      <w:lvlText w:val="-"/>
      <w:lvlJc w:val="left"/>
      <w:pPr>
        <w:ind w:left="360" w:hanging="360"/>
      </w:pPr>
      <w:rPr>
        <w:rFonts w:ascii="Verdana" w:eastAsiaTheme="minorHAnsi"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D53F37"/>
    <w:multiLevelType w:val="hybridMultilevel"/>
    <w:tmpl w:val="5766621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7F254E2"/>
    <w:multiLevelType w:val="hybridMultilevel"/>
    <w:tmpl w:val="7E38C80A"/>
    <w:lvl w:ilvl="0" w:tplc="EA24E57C">
      <w:numFmt w:val="bullet"/>
      <w:lvlText w:val="•"/>
      <w:lvlJc w:val="left"/>
      <w:pPr>
        <w:ind w:left="1068" w:hanging="708"/>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B42442"/>
    <w:multiLevelType w:val="hybridMultilevel"/>
    <w:tmpl w:val="527CDD6A"/>
    <w:lvl w:ilvl="0" w:tplc="664AAAF2">
      <w:start w:val="1"/>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25126CD"/>
    <w:multiLevelType w:val="hybridMultilevel"/>
    <w:tmpl w:val="922E7F6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41157A5"/>
    <w:multiLevelType w:val="hybridMultilevel"/>
    <w:tmpl w:val="98B25020"/>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A98331B"/>
    <w:multiLevelType w:val="multilevel"/>
    <w:tmpl w:val="C7AA7332"/>
    <w:lvl w:ilvl="0">
      <w:start w:val="1"/>
      <w:numFmt w:val="decimal"/>
      <w:pStyle w:val="Kop1"/>
      <w:lvlText w:val="%1"/>
      <w:lvlJc w:val="left"/>
      <w:pPr>
        <w:ind w:left="794" w:hanging="794"/>
      </w:pPr>
      <w:rPr>
        <w:rFonts w:hint="default"/>
      </w:rPr>
    </w:lvl>
    <w:lvl w:ilvl="1">
      <w:start w:val="1"/>
      <w:numFmt w:val="decimal"/>
      <w:pStyle w:val="Kop2"/>
      <w:lvlText w:val="%1.%2"/>
      <w:lvlJc w:val="left"/>
      <w:pPr>
        <w:ind w:left="794" w:hanging="794"/>
      </w:pPr>
      <w:rPr>
        <w:rFonts w:hint="default"/>
      </w:rPr>
    </w:lvl>
    <w:lvl w:ilvl="2">
      <w:start w:val="1"/>
      <w:numFmt w:val="decimal"/>
      <w:pStyle w:val="Kop3"/>
      <w:lvlText w:val="%1.%2.%3"/>
      <w:lvlJc w:val="left"/>
      <w:pPr>
        <w:ind w:left="794" w:hanging="794"/>
      </w:pPr>
      <w:rPr>
        <w:rFonts w:hint="default"/>
      </w:rPr>
    </w:lvl>
    <w:lvl w:ilvl="3">
      <w:start w:val="1"/>
      <w:numFmt w:val="decimal"/>
      <w:lvlText w:val="(%4)"/>
      <w:lvlJc w:val="left"/>
      <w:pPr>
        <w:ind w:left="794" w:hanging="794"/>
      </w:pPr>
      <w:rPr>
        <w:rFonts w:hint="default"/>
      </w:rPr>
    </w:lvl>
    <w:lvl w:ilvl="4">
      <w:start w:val="1"/>
      <w:numFmt w:val="lowerLetter"/>
      <w:lvlText w:val="(%5)"/>
      <w:lvlJc w:val="left"/>
      <w:pPr>
        <w:ind w:left="794" w:hanging="794"/>
      </w:pPr>
      <w:rPr>
        <w:rFonts w:hint="default"/>
      </w:rPr>
    </w:lvl>
    <w:lvl w:ilvl="5">
      <w:start w:val="1"/>
      <w:numFmt w:val="lowerRoman"/>
      <w:lvlText w:val="(%6)"/>
      <w:lvlJc w:val="left"/>
      <w:pPr>
        <w:ind w:left="794" w:hanging="794"/>
      </w:pPr>
      <w:rPr>
        <w:rFonts w:hint="default"/>
      </w:rPr>
    </w:lvl>
    <w:lvl w:ilvl="6">
      <w:start w:val="1"/>
      <w:numFmt w:val="decimal"/>
      <w:lvlText w:val="%7."/>
      <w:lvlJc w:val="left"/>
      <w:pPr>
        <w:ind w:left="794" w:hanging="794"/>
      </w:pPr>
      <w:rPr>
        <w:rFonts w:hint="default"/>
      </w:rPr>
    </w:lvl>
    <w:lvl w:ilvl="7">
      <w:start w:val="1"/>
      <w:numFmt w:val="lowerLetter"/>
      <w:lvlText w:val="%8."/>
      <w:lvlJc w:val="left"/>
      <w:pPr>
        <w:ind w:left="794" w:hanging="794"/>
      </w:pPr>
      <w:rPr>
        <w:rFonts w:hint="default"/>
      </w:rPr>
    </w:lvl>
    <w:lvl w:ilvl="8">
      <w:start w:val="1"/>
      <w:numFmt w:val="lowerRoman"/>
      <w:lvlText w:val="%9."/>
      <w:lvlJc w:val="left"/>
      <w:pPr>
        <w:ind w:left="794" w:hanging="794"/>
      </w:pPr>
      <w:rPr>
        <w:rFonts w:hint="default"/>
      </w:rPr>
    </w:lvl>
  </w:abstractNum>
  <w:abstractNum w:abstractNumId="25" w15:restartNumberingAfterBreak="0">
    <w:nsid w:val="5BEC2768"/>
    <w:multiLevelType w:val="hybridMultilevel"/>
    <w:tmpl w:val="6D3AB732"/>
    <w:lvl w:ilvl="0" w:tplc="664AAAF2">
      <w:start w:val="1"/>
      <w:numFmt w:val="bullet"/>
      <w:lvlText w:val="-"/>
      <w:lvlJc w:val="left"/>
      <w:pPr>
        <w:ind w:left="360" w:hanging="360"/>
      </w:pPr>
      <w:rPr>
        <w:rFonts w:ascii="Verdana" w:eastAsiaTheme="minorHAnsi"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3907ED"/>
    <w:multiLevelType w:val="multilevel"/>
    <w:tmpl w:val="7180CF34"/>
    <w:lvl w:ilvl="0">
      <w:start w:val="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6C6C333A"/>
    <w:multiLevelType w:val="hybridMultilevel"/>
    <w:tmpl w:val="CA8A9A40"/>
    <w:lvl w:ilvl="0" w:tplc="664AAAF2">
      <w:start w:val="1"/>
      <w:numFmt w:val="bullet"/>
      <w:lvlText w:val="-"/>
      <w:lvlJc w:val="left"/>
      <w:pPr>
        <w:ind w:left="360" w:hanging="360"/>
      </w:pPr>
      <w:rPr>
        <w:rFonts w:ascii="Verdana" w:eastAsiaTheme="minorHAnsi"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F2E0A8B"/>
    <w:multiLevelType w:val="hybridMultilevel"/>
    <w:tmpl w:val="64907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B7452FC"/>
    <w:multiLevelType w:val="hybridMultilevel"/>
    <w:tmpl w:val="89921490"/>
    <w:lvl w:ilvl="0" w:tplc="AA308FAA">
      <w:start w:val="1"/>
      <w:numFmt w:val="bullet"/>
      <w:pStyle w:val="Opsomteken2"/>
      <w:lvlText w:val="–"/>
      <w:lvlJc w:val="left"/>
      <w:pPr>
        <w:ind w:left="890" w:hanging="360"/>
      </w:pPr>
      <w:rPr>
        <w:rFonts w:ascii="Arial" w:hAnsi="Arial"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30" w15:restartNumberingAfterBreak="0">
    <w:nsid w:val="7CD24D5B"/>
    <w:multiLevelType w:val="hybridMultilevel"/>
    <w:tmpl w:val="F470106C"/>
    <w:lvl w:ilvl="0" w:tplc="04130003">
      <w:start w:val="1"/>
      <w:numFmt w:val="bullet"/>
      <w:lvlText w:val="o"/>
      <w:lvlJc w:val="left"/>
      <w:pPr>
        <w:tabs>
          <w:tab w:val="num" w:pos="1428"/>
        </w:tabs>
        <w:ind w:left="1428" w:hanging="360"/>
      </w:pPr>
      <w:rPr>
        <w:rFonts w:ascii="Courier New" w:hAnsi="Courier New" w:cs="Courier New" w:hint="default"/>
      </w:rPr>
    </w:lvl>
    <w:lvl w:ilvl="1" w:tplc="FFFFFFFF" w:tentative="1">
      <w:start w:val="1"/>
      <w:numFmt w:val="bullet"/>
      <w:lvlText w:val="o"/>
      <w:lvlJc w:val="left"/>
      <w:pPr>
        <w:tabs>
          <w:tab w:val="num" w:pos="2148"/>
        </w:tabs>
        <w:ind w:left="2148" w:hanging="360"/>
      </w:pPr>
      <w:rPr>
        <w:rFonts w:ascii="Courier New" w:hAnsi="Courier New" w:cs="Arial Vet"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Arial Vet"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Arial Vet" w:hint="default"/>
      </w:rPr>
    </w:lvl>
    <w:lvl w:ilvl="8" w:tplc="FFFFFFFF" w:tentative="1">
      <w:start w:val="1"/>
      <w:numFmt w:val="bullet"/>
      <w:lvlText w:val=""/>
      <w:lvlJc w:val="left"/>
      <w:pPr>
        <w:tabs>
          <w:tab w:val="num" w:pos="7188"/>
        </w:tabs>
        <w:ind w:left="7188" w:hanging="360"/>
      </w:pPr>
      <w:rPr>
        <w:rFonts w:ascii="Wingdings" w:hAnsi="Wingdings" w:hint="default"/>
      </w:rPr>
    </w:lvl>
  </w:abstractNum>
  <w:num w:numId="1" w16cid:durableId="2063946237">
    <w:abstractNumId w:val="14"/>
  </w:num>
  <w:num w:numId="2" w16cid:durableId="1858349609">
    <w:abstractNumId w:val="1"/>
  </w:num>
  <w:num w:numId="3" w16cid:durableId="957371681">
    <w:abstractNumId w:val="29"/>
  </w:num>
  <w:num w:numId="4" w16cid:durableId="1087076476">
    <w:abstractNumId w:val="10"/>
  </w:num>
  <w:num w:numId="5" w16cid:durableId="1743719864">
    <w:abstractNumId w:val="24"/>
  </w:num>
  <w:num w:numId="6" w16cid:durableId="8682137">
    <w:abstractNumId w:val="10"/>
    <w:lvlOverride w:ilvl="0">
      <w:startOverride w:val="1"/>
    </w:lvlOverride>
  </w:num>
  <w:num w:numId="7" w16cid:durableId="1798446328">
    <w:abstractNumId w:val="7"/>
  </w:num>
  <w:num w:numId="8" w16cid:durableId="262689302">
    <w:abstractNumId w:val="20"/>
  </w:num>
  <w:num w:numId="9" w16cid:durableId="1309362073">
    <w:abstractNumId w:val="10"/>
    <w:lvlOverride w:ilvl="0">
      <w:startOverride w:val="1"/>
    </w:lvlOverride>
  </w:num>
  <w:num w:numId="10" w16cid:durableId="1757702159">
    <w:abstractNumId w:val="10"/>
    <w:lvlOverride w:ilvl="0">
      <w:startOverride w:val="1"/>
    </w:lvlOverride>
  </w:num>
  <w:num w:numId="11" w16cid:durableId="762381007">
    <w:abstractNumId w:val="28"/>
  </w:num>
  <w:num w:numId="12" w16cid:durableId="743717691">
    <w:abstractNumId w:val="16"/>
  </w:num>
  <w:num w:numId="13" w16cid:durableId="987704691">
    <w:abstractNumId w:val="23"/>
  </w:num>
  <w:num w:numId="14" w16cid:durableId="800928569">
    <w:abstractNumId w:val="13"/>
  </w:num>
  <w:num w:numId="15" w16cid:durableId="1216894482">
    <w:abstractNumId w:val="17"/>
  </w:num>
  <w:num w:numId="16" w16cid:durableId="1199053393">
    <w:abstractNumId w:val="18"/>
  </w:num>
  <w:num w:numId="17" w16cid:durableId="477192110">
    <w:abstractNumId w:val="25"/>
  </w:num>
  <w:num w:numId="18" w16cid:durableId="1478105899">
    <w:abstractNumId w:val="30"/>
  </w:num>
  <w:num w:numId="19" w16cid:durableId="452094043">
    <w:abstractNumId w:val="0"/>
  </w:num>
  <w:num w:numId="20" w16cid:durableId="1397893902">
    <w:abstractNumId w:val="27"/>
  </w:num>
  <w:num w:numId="21" w16cid:durableId="334310329">
    <w:abstractNumId w:val="8"/>
  </w:num>
  <w:num w:numId="22" w16cid:durableId="912471687">
    <w:abstractNumId w:val="9"/>
  </w:num>
  <w:num w:numId="23" w16cid:durableId="39675386">
    <w:abstractNumId w:val="24"/>
    <w:lvlOverride w:ilvl="0">
      <w:startOverride w:val="1"/>
    </w:lvlOverride>
    <w:lvlOverride w:ilvl="1">
      <w:startOverride w:val="2"/>
    </w:lvlOverride>
  </w:num>
  <w:num w:numId="24" w16cid:durableId="2120097617">
    <w:abstractNumId w:val="5"/>
  </w:num>
  <w:num w:numId="25" w16cid:durableId="1015501329">
    <w:abstractNumId w:val="3"/>
  </w:num>
  <w:num w:numId="26" w16cid:durableId="133180883">
    <w:abstractNumId w:val="11"/>
  </w:num>
  <w:num w:numId="27" w16cid:durableId="1972972935">
    <w:abstractNumId w:val="19"/>
  </w:num>
  <w:num w:numId="28" w16cid:durableId="42609138">
    <w:abstractNumId w:val="22"/>
  </w:num>
  <w:num w:numId="29" w16cid:durableId="556748341">
    <w:abstractNumId w:val="6"/>
  </w:num>
  <w:num w:numId="30" w16cid:durableId="1919829225">
    <w:abstractNumId w:val="21"/>
  </w:num>
  <w:num w:numId="31" w16cid:durableId="687877986">
    <w:abstractNumId w:val="2"/>
  </w:num>
  <w:num w:numId="32" w16cid:durableId="1587573384">
    <w:abstractNumId w:val="4"/>
  </w:num>
  <w:num w:numId="33" w16cid:durableId="2001612417">
    <w:abstractNumId w:val="12"/>
  </w:num>
  <w:num w:numId="34" w16cid:durableId="1300040148">
    <w:abstractNumId w:val="15"/>
  </w:num>
  <w:num w:numId="35" w16cid:durableId="13928495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BB"/>
    <w:rsid w:val="0002380E"/>
    <w:rsid w:val="0002594E"/>
    <w:rsid w:val="00051BB0"/>
    <w:rsid w:val="00060F8F"/>
    <w:rsid w:val="00072761"/>
    <w:rsid w:val="000742B1"/>
    <w:rsid w:val="00082582"/>
    <w:rsid w:val="00085D90"/>
    <w:rsid w:val="00092624"/>
    <w:rsid w:val="00097269"/>
    <w:rsid w:val="000B0456"/>
    <w:rsid w:val="000B6ECA"/>
    <w:rsid w:val="000B7FF7"/>
    <w:rsid w:val="000D33AB"/>
    <w:rsid w:val="000D56A2"/>
    <w:rsid w:val="000E508E"/>
    <w:rsid w:val="000F101C"/>
    <w:rsid w:val="000F4A15"/>
    <w:rsid w:val="00100DD6"/>
    <w:rsid w:val="001052F1"/>
    <w:rsid w:val="00105A5E"/>
    <w:rsid w:val="00111602"/>
    <w:rsid w:val="001203E0"/>
    <w:rsid w:val="00121F8D"/>
    <w:rsid w:val="001314FC"/>
    <w:rsid w:val="0013332D"/>
    <w:rsid w:val="0013416A"/>
    <w:rsid w:val="001642CE"/>
    <w:rsid w:val="00165BB2"/>
    <w:rsid w:val="001832E0"/>
    <w:rsid w:val="001B1CE5"/>
    <w:rsid w:val="001B691B"/>
    <w:rsid w:val="001D4816"/>
    <w:rsid w:val="001E0C0A"/>
    <w:rsid w:val="001E3C7A"/>
    <w:rsid w:val="002018EB"/>
    <w:rsid w:val="00201D48"/>
    <w:rsid w:val="0020583A"/>
    <w:rsid w:val="00211DAD"/>
    <w:rsid w:val="0023781F"/>
    <w:rsid w:val="0024711A"/>
    <w:rsid w:val="00257771"/>
    <w:rsid w:val="00275DE4"/>
    <w:rsid w:val="002830B2"/>
    <w:rsid w:val="002B71B6"/>
    <w:rsid w:val="002C278C"/>
    <w:rsid w:val="002C3234"/>
    <w:rsid w:val="002C4EAC"/>
    <w:rsid w:val="002D3072"/>
    <w:rsid w:val="002D7A5F"/>
    <w:rsid w:val="002E350D"/>
    <w:rsid w:val="002E5710"/>
    <w:rsid w:val="002E5935"/>
    <w:rsid w:val="003073EA"/>
    <w:rsid w:val="00321425"/>
    <w:rsid w:val="00331960"/>
    <w:rsid w:val="003344F9"/>
    <w:rsid w:val="00340934"/>
    <w:rsid w:val="00347B5A"/>
    <w:rsid w:val="00353E5E"/>
    <w:rsid w:val="00391751"/>
    <w:rsid w:val="00395691"/>
    <w:rsid w:val="00395E8A"/>
    <w:rsid w:val="003A37D9"/>
    <w:rsid w:val="003A4B04"/>
    <w:rsid w:val="003B6BBB"/>
    <w:rsid w:val="003D0C03"/>
    <w:rsid w:val="003D10FE"/>
    <w:rsid w:val="003D3852"/>
    <w:rsid w:val="003E7EC4"/>
    <w:rsid w:val="003F2766"/>
    <w:rsid w:val="003F384F"/>
    <w:rsid w:val="004016EB"/>
    <w:rsid w:val="00445FD4"/>
    <w:rsid w:val="00447C23"/>
    <w:rsid w:val="00447D85"/>
    <w:rsid w:val="00472B7F"/>
    <w:rsid w:val="004825C3"/>
    <w:rsid w:val="00484E43"/>
    <w:rsid w:val="00491DEE"/>
    <w:rsid w:val="004A1E7D"/>
    <w:rsid w:val="004D709A"/>
    <w:rsid w:val="004F3944"/>
    <w:rsid w:val="004F510C"/>
    <w:rsid w:val="00512199"/>
    <w:rsid w:val="005211B0"/>
    <w:rsid w:val="00521523"/>
    <w:rsid w:val="00522027"/>
    <w:rsid w:val="00522435"/>
    <w:rsid w:val="00523818"/>
    <w:rsid w:val="00534824"/>
    <w:rsid w:val="00543C03"/>
    <w:rsid w:val="005451C0"/>
    <w:rsid w:val="005577B7"/>
    <w:rsid w:val="005821DD"/>
    <w:rsid w:val="00586B40"/>
    <w:rsid w:val="005C2A23"/>
    <w:rsid w:val="005C45E8"/>
    <w:rsid w:val="005C7C8C"/>
    <w:rsid w:val="005D2469"/>
    <w:rsid w:val="005D48D9"/>
    <w:rsid w:val="005E09B4"/>
    <w:rsid w:val="005E0EF0"/>
    <w:rsid w:val="005E78BB"/>
    <w:rsid w:val="005F01EA"/>
    <w:rsid w:val="00615815"/>
    <w:rsid w:val="00630AC3"/>
    <w:rsid w:val="00642085"/>
    <w:rsid w:val="00663069"/>
    <w:rsid w:val="00680664"/>
    <w:rsid w:val="006C1AEA"/>
    <w:rsid w:val="006F77E3"/>
    <w:rsid w:val="00714233"/>
    <w:rsid w:val="00723C4D"/>
    <w:rsid w:val="007265C1"/>
    <w:rsid w:val="007435DF"/>
    <w:rsid w:val="0075196A"/>
    <w:rsid w:val="007543D7"/>
    <w:rsid w:val="00754F36"/>
    <w:rsid w:val="007702A5"/>
    <w:rsid w:val="00776EFA"/>
    <w:rsid w:val="00781F79"/>
    <w:rsid w:val="007F0C9E"/>
    <w:rsid w:val="007F2DB8"/>
    <w:rsid w:val="0080255D"/>
    <w:rsid w:val="00816483"/>
    <w:rsid w:val="00824FB9"/>
    <w:rsid w:val="00825ED2"/>
    <w:rsid w:val="00831104"/>
    <w:rsid w:val="0086078F"/>
    <w:rsid w:val="008627A0"/>
    <w:rsid w:val="00871CFA"/>
    <w:rsid w:val="00880B6F"/>
    <w:rsid w:val="0089540E"/>
    <w:rsid w:val="008A642C"/>
    <w:rsid w:val="008B05BE"/>
    <w:rsid w:val="008C213E"/>
    <w:rsid w:val="008E1C70"/>
    <w:rsid w:val="008E4B5D"/>
    <w:rsid w:val="008E5177"/>
    <w:rsid w:val="008E5B1F"/>
    <w:rsid w:val="009009B5"/>
    <w:rsid w:val="0090224E"/>
    <w:rsid w:val="00915F77"/>
    <w:rsid w:val="0092393F"/>
    <w:rsid w:val="00923C23"/>
    <w:rsid w:val="009256B7"/>
    <w:rsid w:val="00936ED4"/>
    <w:rsid w:val="0093722B"/>
    <w:rsid w:val="009500D8"/>
    <w:rsid w:val="00953D92"/>
    <w:rsid w:val="009568A6"/>
    <w:rsid w:val="00964068"/>
    <w:rsid w:val="009700CB"/>
    <w:rsid w:val="00975EA6"/>
    <w:rsid w:val="00986B57"/>
    <w:rsid w:val="00986BDB"/>
    <w:rsid w:val="00990AA4"/>
    <w:rsid w:val="00991926"/>
    <w:rsid w:val="00996093"/>
    <w:rsid w:val="009A1B7B"/>
    <w:rsid w:val="009A6203"/>
    <w:rsid w:val="009B1365"/>
    <w:rsid w:val="009B761F"/>
    <w:rsid w:val="009C078C"/>
    <w:rsid w:val="009F77B7"/>
    <w:rsid w:val="00A12A23"/>
    <w:rsid w:val="00A148FA"/>
    <w:rsid w:val="00A179A1"/>
    <w:rsid w:val="00A273C0"/>
    <w:rsid w:val="00A276BB"/>
    <w:rsid w:val="00A369DF"/>
    <w:rsid w:val="00A65D3A"/>
    <w:rsid w:val="00A80A73"/>
    <w:rsid w:val="00AA1700"/>
    <w:rsid w:val="00AD59C1"/>
    <w:rsid w:val="00AD5CC2"/>
    <w:rsid w:val="00AF73BB"/>
    <w:rsid w:val="00B039A0"/>
    <w:rsid w:val="00B17375"/>
    <w:rsid w:val="00B320D3"/>
    <w:rsid w:val="00B41026"/>
    <w:rsid w:val="00B47745"/>
    <w:rsid w:val="00B5620C"/>
    <w:rsid w:val="00B61E20"/>
    <w:rsid w:val="00B72C64"/>
    <w:rsid w:val="00B8200B"/>
    <w:rsid w:val="00BC115D"/>
    <w:rsid w:val="00BC1350"/>
    <w:rsid w:val="00BC2E0A"/>
    <w:rsid w:val="00BD0783"/>
    <w:rsid w:val="00BD3C06"/>
    <w:rsid w:val="00BE3640"/>
    <w:rsid w:val="00BE666D"/>
    <w:rsid w:val="00BE7A5A"/>
    <w:rsid w:val="00C06209"/>
    <w:rsid w:val="00C06367"/>
    <w:rsid w:val="00C101DE"/>
    <w:rsid w:val="00C11A61"/>
    <w:rsid w:val="00C12028"/>
    <w:rsid w:val="00C13F97"/>
    <w:rsid w:val="00C17BAD"/>
    <w:rsid w:val="00C20614"/>
    <w:rsid w:val="00C22566"/>
    <w:rsid w:val="00C2267E"/>
    <w:rsid w:val="00C24BCF"/>
    <w:rsid w:val="00C36262"/>
    <w:rsid w:val="00C42DB8"/>
    <w:rsid w:val="00C457CD"/>
    <w:rsid w:val="00C67BC1"/>
    <w:rsid w:val="00C73AFD"/>
    <w:rsid w:val="00C93892"/>
    <w:rsid w:val="00CB576B"/>
    <w:rsid w:val="00CB6595"/>
    <w:rsid w:val="00CD163E"/>
    <w:rsid w:val="00CE36D5"/>
    <w:rsid w:val="00CE7B2D"/>
    <w:rsid w:val="00CF39AC"/>
    <w:rsid w:val="00D02ED7"/>
    <w:rsid w:val="00D037A6"/>
    <w:rsid w:val="00D10049"/>
    <w:rsid w:val="00D17014"/>
    <w:rsid w:val="00D25ACF"/>
    <w:rsid w:val="00D32104"/>
    <w:rsid w:val="00D322D6"/>
    <w:rsid w:val="00D328F6"/>
    <w:rsid w:val="00D50DDC"/>
    <w:rsid w:val="00D56160"/>
    <w:rsid w:val="00D61043"/>
    <w:rsid w:val="00D77D5F"/>
    <w:rsid w:val="00D94B4C"/>
    <w:rsid w:val="00DA3013"/>
    <w:rsid w:val="00DA53B4"/>
    <w:rsid w:val="00DA70E8"/>
    <w:rsid w:val="00DD3A64"/>
    <w:rsid w:val="00DD7C9E"/>
    <w:rsid w:val="00DE67B4"/>
    <w:rsid w:val="00E01F2C"/>
    <w:rsid w:val="00E0767B"/>
    <w:rsid w:val="00E168B0"/>
    <w:rsid w:val="00E170BB"/>
    <w:rsid w:val="00E25F68"/>
    <w:rsid w:val="00E355CC"/>
    <w:rsid w:val="00E41249"/>
    <w:rsid w:val="00E46021"/>
    <w:rsid w:val="00E47EE7"/>
    <w:rsid w:val="00E60DCD"/>
    <w:rsid w:val="00E80289"/>
    <w:rsid w:val="00E8639A"/>
    <w:rsid w:val="00E86884"/>
    <w:rsid w:val="00EC3152"/>
    <w:rsid w:val="00ED127D"/>
    <w:rsid w:val="00EF7722"/>
    <w:rsid w:val="00F05FB6"/>
    <w:rsid w:val="00F07C2E"/>
    <w:rsid w:val="00F14933"/>
    <w:rsid w:val="00F367B9"/>
    <w:rsid w:val="00F47C65"/>
    <w:rsid w:val="00F55A7A"/>
    <w:rsid w:val="00F74312"/>
    <w:rsid w:val="00F747E8"/>
    <w:rsid w:val="00F76425"/>
    <w:rsid w:val="00F825B7"/>
    <w:rsid w:val="00F864B3"/>
    <w:rsid w:val="00F929B9"/>
    <w:rsid w:val="00F94D6A"/>
    <w:rsid w:val="00FA0037"/>
    <w:rsid w:val="00FA2E8E"/>
    <w:rsid w:val="00FA3CFC"/>
    <w:rsid w:val="00FA5927"/>
    <w:rsid w:val="00FE3332"/>
    <w:rsid w:val="064F4301"/>
    <w:rsid w:val="0E1181F8"/>
    <w:rsid w:val="26080A23"/>
    <w:rsid w:val="27D38B44"/>
    <w:rsid w:val="2B0C00FE"/>
    <w:rsid w:val="2E3A0300"/>
    <w:rsid w:val="2E99D098"/>
    <w:rsid w:val="37973505"/>
    <w:rsid w:val="3B32596A"/>
    <w:rsid w:val="3D1C0746"/>
    <w:rsid w:val="3DC24876"/>
    <w:rsid w:val="3E07E6F4"/>
    <w:rsid w:val="41B952CA"/>
    <w:rsid w:val="4338EC3F"/>
    <w:rsid w:val="4A40AB1C"/>
    <w:rsid w:val="4F6F9CB6"/>
    <w:rsid w:val="51CB3639"/>
    <w:rsid w:val="6266E031"/>
    <w:rsid w:val="6F08EA80"/>
    <w:rsid w:val="7188BF76"/>
    <w:rsid w:val="7A77705A"/>
    <w:rsid w:val="7C1340BB"/>
    <w:rsid w:val="7E5C323B"/>
    <w:rsid w:val="7E829301"/>
    <w:rsid w:val="7E8A41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CA562"/>
  <w15:docId w15:val="{297C9E4C-9C65-4E4C-BE1B-D4B1B37D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3F97"/>
    <w:pPr>
      <w:spacing w:after="0" w:line="255" w:lineRule="atLeast"/>
    </w:pPr>
    <w:rPr>
      <w:rFonts w:ascii="Arial" w:hAnsi="Arial"/>
      <w:sz w:val="20"/>
    </w:rPr>
  </w:style>
  <w:style w:type="paragraph" w:styleId="Kop1">
    <w:name w:val="heading 1"/>
    <w:basedOn w:val="Standaard"/>
    <w:next w:val="Standaard"/>
    <w:link w:val="Kop1Char"/>
    <w:uiPriority w:val="9"/>
    <w:qFormat/>
    <w:rsid w:val="00521523"/>
    <w:pPr>
      <w:keepNext/>
      <w:keepLines/>
      <w:pageBreakBefore/>
      <w:framePr w:wrap="notBeside" w:vAnchor="text" w:hAnchor="text" w:y="-198"/>
      <w:numPr>
        <w:numId w:val="5"/>
      </w:numPr>
      <w:spacing w:after="360" w:line="510" w:lineRule="exact"/>
      <w:outlineLvl w:val="0"/>
    </w:pPr>
    <w:rPr>
      <w:rFonts w:eastAsiaTheme="majorEastAsia" w:cstheme="majorBidi"/>
      <w:b/>
      <w:bCs/>
      <w:sz w:val="48"/>
      <w:szCs w:val="28"/>
    </w:rPr>
  </w:style>
  <w:style w:type="paragraph" w:styleId="Kop2">
    <w:name w:val="heading 2"/>
    <w:basedOn w:val="Standaard"/>
    <w:next w:val="Standaard"/>
    <w:link w:val="Kop2Char"/>
    <w:uiPriority w:val="9"/>
    <w:unhideWhenUsed/>
    <w:qFormat/>
    <w:rsid w:val="007543D7"/>
    <w:pPr>
      <w:keepNext/>
      <w:keepLines/>
      <w:numPr>
        <w:ilvl w:val="1"/>
        <w:numId w:val="5"/>
      </w:numPr>
      <w:spacing w:before="510" w:line="383" w:lineRule="exact"/>
      <w:outlineLvl w:val="1"/>
    </w:pPr>
    <w:rPr>
      <w:rFonts w:eastAsiaTheme="majorEastAsia" w:cstheme="majorBidi"/>
      <w:b/>
      <w:bCs/>
      <w:sz w:val="36"/>
      <w:szCs w:val="26"/>
    </w:rPr>
  </w:style>
  <w:style w:type="paragraph" w:styleId="Kop3">
    <w:name w:val="heading 3"/>
    <w:basedOn w:val="Standaard"/>
    <w:next w:val="Standaard"/>
    <w:link w:val="Kop3Char"/>
    <w:uiPriority w:val="9"/>
    <w:unhideWhenUsed/>
    <w:qFormat/>
    <w:rsid w:val="007543D7"/>
    <w:pPr>
      <w:keepNext/>
      <w:keepLines/>
      <w:numPr>
        <w:ilvl w:val="2"/>
        <w:numId w:val="5"/>
      </w:numPr>
      <w:spacing w:before="230"/>
      <w:outlineLvl w:val="2"/>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13F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3F97"/>
    <w:rPr>
      <w:rFonts w:ascii="Arial" w:hAnsi="Arial"/>
      <w:sz w:val="20"/>
    </w:rPr>
  </w:style>
  <w:style w:type="paragraph" w:styleId="Voettekst">
    <w:name w:val="footer"/>
    <w:basedOn w:val="Standaard"/>
    <w:link w:val="VoettekstChar"/>
    <w:uiPriority w:val="99"/>
    <w:unhideWhenUsed/>
    <w:rsid w:val="00BC1350"/>
    <w:pPr>
      <w:tabs>
        <w:tab w:val="center" w:pos="4536"/>
        <w:tab w:val="right" w:pos="9299"/>
      </w:tabs>
      <w:spacing w:line="240" w:lineRule="auto"/>
    </w:pPr>
    <w:rPr>
      <w:sz w:val="14"/>
    </w:rPr>
  </w:style>
  <w:style w:type="character" w:customStyle="1" w:styleId="VoettekstChar">
    <w:name w:val="Voettekst Char"/>
    <w:basedOn w:val="Standaardalinea-lettertype"/>
    <w:link w:val="Voettekst"/>
    <w:uiPriority w:val="99"/>
    <w:rsid w:val="00BC1350"/>
    <w:rPr>
      <w:rFonts w:ascii="Arial" w:hAnsi="Arial"/>
      <w:sz w:val="14"/>
    </w:rPr>
  </w:style>
  <w:style w:type="paragraph" w:styleId="Ballontekst">
    <w:name w:val="Balloon Text"/>
    <w:basedOn w:val="Standaard"/>
    <w:link w:val="BallontekstChar"/>
    <w:uiPriority w:val="99"/>
    <w:semiHidden/>
    <w:unhideWhenUsed/>
    <w:rsid w:val="00C13F9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13F97"/>
    <w:rPr>
      <w:rFonts w:ascii="Tahoma" w:hAnsi="Tahoma" w:cs="Tahoma"/>
      <w:sz w:val="16"/>
      <w:szCs w:val="16"/>
    </w:rPr>
  </w:style>
  <w:style w:type="paragraph" w:customStyle="1" w:styleId="Afzendergegevens">
    <w:name w:val="Afzendergegevens"/>
    <w:basedOn w:val="Standaard"/>
    <w:rsid w:val="00953D92"/>
    <w:rPr>
      <w:color w:val="FFFFFF" w:themeColor="background1"/>
      <w:szCs w:val="14"/>
    </w:rPr>
  </w:style>
  <w:style w:type="paragraph" w:customStyle="1" w:styleId="Afzendernaam">
    <w:name w:val="Afzendernaam"/>
    <w:basedOn w:val="Standaard"/>
    <w:next w:val="Afzendergegevens"/>
    <w:rsid w:val="00953D92"/>
    <w:rPr>
      <w:b/>
      <w:color w:val="FFFFFF" w:themeColor="background1"/>
      <w:szCs w:val="17"/>
    </w:rPr>
  </w:style>
  <w:style w:type="table" w:styleId="Tabelraster">
    <w:name w:val="Table Grid"/>
    <w:basedOn w:val="Standaardtabel"/>
    <w:uiPriority w:val="59"/>
    <w:rsid w:val="006F7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ouradres">
    <w:name w:val="Retouradres"/>
    <w:basedOn w:val="Standaard"/>
    <w:next w:val="Standaard"/>
    <w:rsid w:val="006F77E3"/>
    <w:rPr>
      <w:sz w:val="14"/>
      <w:szCs w:val="14"/>
    </w:rPr>
  </w:style>
  <w:style w:type="paragraph" w:customStyle="1" w:styleId="Zaaknummer">
    <w:name w:val="Zaaknummer"/>
    <w:basedOn w:val="Standaard"/>
    <w:next w:val="Standaard"/>
    <w:rsid w:val="008B05BE"/>
    <w:rPr>
      <w:b/>
      <w:sz w:val="17"/>
      <w:szCs w:val="17"/>
    </w:rPr>
  </w:style>
  <w:style w:type="paragraph" w:styleId="Geenafstand">
    <w:name w:val="No Spacing"/>
    <w:uiPriority w:val="1"/>
    <w:qFormat/>
    <w:rsid w:val="008B05BE"/>
    <w:pPr>
      <w:spacing w:after="0" w:line="240" w:lineRule="auto"/>
    </w:pPr>
    <w:rPr>
      <w:rFonts w:ascii="Arial" w:hAnsi="Arial"/>
      <w:sz w:val="20"/>
    </w:rPr>
  </w:style>
  <w:style w:type="paragraph" w:customStyle="1" w:styleId="Onderwerp">
    <w:name w:val="Onderwerp"/>
    <w:basedOn w:val="Standaard"/>
    <w:next w:val="Standaard"/>
    <w:rsid w:val="008B05BE"/>
    <w:rPr>
      <w:b/>
      <w:sz w:val="17"/>
      <w:szCs w:val="17"/>
    </w:rPr>
  </w:style>
  <w:style w:type="paragraph" w:customStyle="1" w:styleId="Bijlagevermelding">
    <w:name w:val="Bijlagevermelding"/>
    <w:basedOn w:val="Standaard"/>
    <w:qFormat/>
    <w:rsid w:val="000B0456"/>
    <w:pPr>
      <w:spacing w:line="170" w:lineRule="atLeast"/>
    </w:pPr>
    <w:rPr>
      <w:sz w:val="14"/>
    </w:rPr>
  </w:style>
  <w:style w:type="paragraph" w:customStyle="1" w:styleId="Zaaknummertoelichting">
    <w:name w:val="Zaaknummertoelichting"/>
    <w:basedOn w:val="Standaard"/>
    <w:rsid w:val="000B0456"/>
    <w:pPr>
      <w:spacing w:line="170" w:lineRule="atLeast"/>
    </w:pPr>
    <w:rPr>
      <w:i/>
      <w:sz w:val="14"/>
    </w:rPr>
  </w:style>
  <w:style w:type="paragraph" w:customStyle="1" w:styleId="PlaatsEnDatum">
    <w:name w:val="PlaatsEnDatum"/>
    <w:basedOn w:val="Standaard"/>
    <w:rsid w:val="00AF73BB"/>
    <w:pPr>
      <w:framePr w:hSpace="141" w:wrap="around" w:vAnchor="text" w:hAnchor="text" w:y="1"/>
      <w:suppressOverlap/>
    </w:pPr>
    <w:rPr>
      <w:sz w:val="17"/>
      <w:szCs w:val="17"/>
    </w:rPr>
  </w:style>
  <w:style w:type="paragraph" w:customStyle="1" w:styleId="Toelichting">
    <w:name w:val="Toelichting"/>
    <w:basedOn w:val="Standaard"/>
    <w:qFormat/>
    <w:rsid w:val="00447D85"/>
    <w:rPr>
      <w:i/>
    </w:rPr>
  </w:style>
  <w:style w:type="character" w:customStyle="1" w:styleId="Kop1Char">
    <w:name w:val="Kop 1 Char"/>
    <w:basedOn w:val="Standaardalinea-lettertype"/>
    <w:link w:val="Kop1"/>
    <w:uiPriority w:val="9"/>
    <w:rsid w:val="00521523"/>
    <w:rPr>
      <w:rFonts w:ascii="Arial" w:eastAsiaTheme="majorEastAsia" w:hAnsi="Arial" w:cstheme="majorBidi"/>
      <w:b/>
      <w:bCs/>
      <w:sz w:val="48"/>
      <w:szCs w:val="28"/>
    </w:rPr>
  </w:style>
  <w:style w:type="character" w:customStyle="1" w:styleId="Kop2Char">
    <w:name w:val="Kop 2 Char"/>
    <w:basedOn w:val="Standaardalinea-lettertype"/>
    <w:link w:val="Kop2"/>
    <w:uiPriority w:val="9"/>
    <w:rsid w:val="007543D7"/>
    <w:rPr>
      <w:rFonts w:ascii="Arial" w:eastAsiaTheme="majorEastAsia" w:hAnsi="Arial" w:cstheme="majorBidi"/>
      <w:b/>
      <w:bCs/>
      <w:sz w:val="36"/>
      <w:szCs w:val="26"/>
    </w:rPr>
  </w:style>
  <w:style w:type="paragraph" w:customStyle="1" w:styleId="RapportSubtitel">
    <w:name w:val="RapportSubtitel"/>
    <w:basedOn w:val="Standaard"/>
    <w:rsid w:val="00C457CD"/>
    <w:pPr>
      <w:spacing w:line="766" w:lineRule="exact"/>
    </w:pPr>
    <w:rPr>
      <w:color w:val="FFFFFF" w:themeColor="background1"/>
      <w:sz w:val="72"/>
      <w:szCs w:val="72"/>
    </w:rPr>
  </w:style>
  <w:style w:type="paragraph" w:customStyle="1" w:styleId="RapportTitel">
    <w:name w:val="RapportTitel"/>
    <w:basedOn w:val="Standaard"/>
    <w:next w:val="RapportSubtitel"/>
    <w:rsid w:val="00C457CD"/>
    <w:pPr>
      <w:spacing w:line="766" w:lineRule="exact"/>
    </w:pPr>
    <w:rPr>
      <w:b/>
      <w:color w:val="FFFFFF" w:themeColor="background1"/>
      <w:sz w:val="72"/>
      <w:szCs w:val="72"/>
    </w:rPr>
  </w:style>
  <w:style w:type="paragraph" w:customStyle="1" w:styleId="Auteur">
    <w:name w:val="Auteur"/>
    <w:basedOn w:val="Standaard"/>
    <w:rsid w:val="00C457CD"/>
    <w:pPr>
      <w:spacing w:line="510" w:lineRule="atLeast"/>
    </w:pPr>
    <w:rPr>
      <w:color w:val="FFFFFF" w:themeColor="background1"/>
      <w:sz w:val="30"/>
      <w:szCs w:val="30"/>
    </w:rPr>
  </w:style>
  <w:style w:type="paragraph" w:customStyle="1" w:styleId="RapportDatum">
    <w:name w:val="RapportDatum"/>
    <w:basedOn w:val="Standaard"/>
    <w:next w:val="Standaard"/>
    <w:rsid w:val="00C457CD"/>
    <w:pPr>
      <w:spacing w:line="510" w:lineRule="atLeast"/>
    </w:pPr>
    <w:rPr>
      <w:color w:val="FFFFFF" w:themeColor="background1"/>
      <w:sz w:val="30"/>
      <w:szCs w:val="30"/>
    </w:rPr>
  </w:style>
  <w:style w:type="character" w:customStyle="1" w:styleId="Kop3Char">
    <w:name w:val="Kop 3 Char"/>
    <w:basedOn w:val="Standaardalinea-lettertype"/>
    <w:link w:val="Kop3"/>
    <w:uiPriority w:val="9"/>
    <w:rsid w:val="007543D7"/>
    <w:rPr>
      <w:rFonts w:ascii="Arial" w:eastAsiaTheme="majorEastAsia" w:hAnsi="Arial" w:cstheme="majorBidi"/>
      <w:b/>
      <w:bCs/>
      <w:sz w:val="20"/>
    </w:rPr>
  </w:style>
  <w:style w:type="paragraph" w:styleId="Lijstalinea">
    <w:name w:val="List Paragraph"/>
    <w:aliases w:val="Lijst punten,Lijst meerdere niveaus"/>
    <w:basedOn w:val="Standaard"/>
    <w:link w:val="LijstalineaChar"/>
    <w:uiPriority w:val="34"/>
    <w:qFormat/>
    <w:rsid w:val="002D7A5F"/>
    <w:pPr>
      <w:ind w:left="720"/>
      <w:contextualSpacing/>
    </w:pPr>
  </w:style>
  <w:style w:type="paragraph" w:customStyle="1" w:styleId="Opsomteken1">
    <w:name w:val="Opsomteken 1"/>
    <w:basedOn w:val="Lijstalinea"/>
    <w:qFormat/>
    <w:rsid w:val="002D7A5F"/>
    <w:pPr>
      <w:numPr>
        <w:numId w:val="2"/>
      </w:numPr>
      <w:ind w:left="170" w:hanging="170"/>
    </w:pPr>
  </w:style>
  <w:style w:type="paragraph" w:customStyle="1" w:styleId="Opsomteken2">
    <w:name w:val="Opsomteken 2"/>
    <w:basedOn w:val="Opsomteken1"/>
    <w:qFormat/>
    <w:rsid w:val="002D7A5F"/>
    <w:pPr>
      <w:numPr>
        <w:numId w:val="3"/>
      </w:numPr>
      <w:ind w:left="340" w:hanging="170"/>
    </w:pPr>
  </w:style>
  <w:style w:type="paragraph" w:customStyle="1" w:styleId="Opsomnummer1">
    <w:name w:val="Opsomnummer 1"/>
    <w:basedOn w:val="Lijstalinea"/>
    <w:qFormat/>
    <w:rsid w:val="00E01F2C"/>
    <w:pPr>
      <w:numPr>
        <w:numId w:val="4"/>
      </w:numPr>
    </w:pPr>
  </w:style>
  <w:style w:type="paragraph" w:styleId="Inhopg2">
    <w:name w:val="toc 2"/>
    <w:basedOn w:val="Standaard"/>
    <w:next w:val="Standaard"/>
    <w:autoRedefine/>
    <w:uiPriority w:val="39"/>
    <w:unhideWhenUsed/>
    <w:rsid w:val="005C7C8C"/>
    <w:pPr>
      <w:tabs>
        <w:tab w:val="left" w:pos="794"/>
        <w:tab w:val="right" w:leader="dot" w:pos="9287"/>
      </w:tabs>
      <w:ind w:left="794" w:hanging="794"/>
    </w:pPr>
  </w:style>
  <w:style w:type="paragraph" w:styleId="Inhopg1">
    <w:name w:val="toc 1"/>
    <w:basedOn w:val="Standaard"/>
    <w:next w:val="Standaard"/>
    <w:autoRedefine/>
    <w:uiPriority w:val="39"/>
    <w:unhideWhenUsed/>
    <w:rsid w:val="005C7C8C"/>
    <w:pPr>
      <w:tabs>
        <w:tab w:val="left" w:pos="794"/>
        <w:tab w:val="right" w:leader="dot" w:pos="9287"/>
      </w:tabs>
      <w:spacing w:before="255"/>
      <w:ind w:left="794" w:hanging="794"/>
    </w:pPr>
    <w:rPr>
      <w:b/>
    </w:rPr>
  </w:style>
  <w:style w:type="paragraph" w:customStyle="1" w:styleId="Voetnoot">
    <w:name w:val="Voetnoot"/>
    <w:basedOn w:val="Standaard"/>
    <w:next w:val="Standaard"/>
    <w:qFormat/>
    <w:rsid w:val="003D10FE"/>
    <w:pPr>
      <w:spacing w:line="170" w:lineRule="atLeast"/>
    </w:pPr>
    <w:rPr>
      <w:sz w:val="14"/>
      <w:szCs w:val="14"/>
    </w:rPr>
  </w:style>
  <w:style w:type="paragraph" w:customStyle="1" w:styleId="Tabelkop">
    <w:name w:val="Tabelkop"/>
    <w:basedOn w:val="Standaard"/>
    <w:qFormat/>
    <w:rsid w:val="003D10FE"/>
    <w:rPr>
      <w:b/>
      <w:sz w:val="17"/>
      <w:szCs w:val="17"/>
    </w:rPr>
  </w:style>
  <w:style w:type="paragraph" w:customStyle="1" w:styleId="Tabelsubkop">
    <w:name w:val="Tabelsubkop"/>
    <w:basedOn w:val="Standaard"/>
    <w:qFormat/>
    <w:rsid w:val="00BC115D"/>
    <w:pPr>
      <w:spacing w:line="227" w:lineRule="atLeast"/>
    </w:pPr>
    <w:rPr>
      <w:b/>
      <w:sz w:val="17"/>
      <w:szCs w:val="17"/>
    </w:rPr>
  </w:style>
  <w:style w:type="paragraph" w:customStyle="1" w:styleId="Tabeltekst">
    <w:name w:val="Tabeltekst"/>
    <w:basedOn w:val="Standaard"/>
    <w:qFormat/>
    <w:rsid w:val="003D10FE"/>
    <w:rPr>
      <w:sz w:val="17"/>
      <w:szCs w:val="17"/>
    </w:rPr>
  </w:style>
  <w:style w:type="paragraph" w:customStyle="1" w:styleId="Foto">
    <w:name w:val="Foto"/>
    <w:basedOn w:val="Standaard"/>
    <w:next w:val="Fotobijschrift"/>
    <w:qFormat/>
    <w:rsid w:val="000E508E"/>
    <w:pPr>
      <w:framePr w:w="5557" w:wrap="notBeside" w:vAnchor="text" w:hAnchor="text" w:y="1"/>
      <w:spacing w:before="255"/>
      <w:ind w:right="3725"/>
    </w:pPr>
  </w:style>
  <w:style w:type="paragraph" w:customStyle="1" w:styleId="Fotobijschrift">
    <w:name w:val="Fotobijschrift"/>
    <w:basedOn w:val="Standaard"/>
    <w:next w:val="Standaard"/>
    <w:qFormat/>
    <w:rsid w:val="0013332D"/>
    <w:rPr>
      <w:sz w:val="16"/>
    </w:rPr>
  </w:style>
  <w:style w:type="character" w:styleId="Tekstvantijdelijkeaanduiding">
    <w:name w:val="Placeholder Text"/>
    <w:basedOn w:val="Standaardalinea-lettertype"/>
    <w:uiPriority w:val="99"/>
    <w:semiHidden/>
    <w:rsid w:val="001642CE"/>
    <w:rPr>
      <w:color w:val="808080"/>
    </w:rPr>
  </w:style>
  <w:style w:type="paragraph" w:styleId="Voetnoottekst">
    <w:name w:val="footnote text"/>
    <w:basedOn w:val="Standaard"/>
    <w:link w:val="VoetnoottekstChar"/>
    <w:uiPriority w:val="99"/>
    <w:semiHidden/>
    <w:unhideWhenUsed/>
    <w:rsid w:val="003B6BBB"/>
    <w:pPr>
      <w:spacing w:line="240" w:lineRule="auto"/>
    </w:pPr>
    <w:rPr>
      <w:szCs w:val="20"/>
    </w:rPr>
  </w:style>
  <w:style w:type="character" w:customStyle="1" w:styleId="VoetnoottekstChar">
    <w:name w:val="Voetnoottekst Char"/>
    <w:basedOn w:val="Standaardalinea-lettertype"/>
    <w:link w:val="Voetnoottekst"/>
    <w:uiPriority w:val="99"/>
    <w:semiHidden/>
    <w:rsid w:val="003B6BBB"/>
    <w:rPr>
      <w:rFonts w:ascii="Arial" w:hAnsi="Arial"/>
      <w:sz w:val="20"/>
      <w:szCs w:val="20"/>
    </w:rPr>
  </w:style>
  <w:style w:type="character" w:styleId="Voetnootmarkering">
    <w:name w:val="footnote reference"/>
    <w:basedOn w:val="Standaardalinea-lettertype"/>
    <w:uiPriority w:val="99"/>
    <w:semiHidden/>
    <w:unhideWhenUsed/>
    <w:rsid w:val="003B6BBB"/>
    <w:rPr>
      <w:vertAlign w:val="superscript"/>
    </w:rPr>
  </w:style>
  <w:style w:type="paragraph" w:styleId="Revisie">
    <w:name w:val="Revision"/>
    <w:hidden/>
    <w:uiPriority w:val="99"/>
    <w:semiHidden/>
    <w:rsid w:val="009568A6"/>
    <w:pPr>
      <w:spacing w:after="0" w:line="240" w:lineRule="auto"/>
    </w:pPr>
    <w:rPr>
      <w:rFonts w:ascii="Arial" w:hAnsi="Arial"/>
      <w:sz w:val="20"/>
    </w:rPr>
  </w:style>
  <w:style w:type="paragraph" w:customStyle="1" w:styleId="Default">
    <w:name w:val="Default"/>
    <w:rsid w:val="00F367B9"/>
    <w:pPr>
      <w:autoSpaceDE w:val="0"/>
      <w:autoSpaceDN w:val="0"/>
      <w:adjustRightInd w:val="0"/>
      <w:spacing w:after="0" w:line="240" w:lineRule="auto"/>
    </w:pPr>
    <w:rPr>
      <w:rFonts w:ascii="Verdana" w:hAnsi="Verdana" w:cs="Verdana"/>
      <w:color w:val="000000"/>
      <w:sz w:val="24"/>
      <w:szCs w:val="24"/>
    </w:rPr>
  </w:style>
  <w:style w:type="paragraph" w:styleId="Bijschrift">
    <w:name w:val="caption"/>
    <w:basedOn w:val="Standaard"/>
    <w:next w:val="Standaard"/>
    <w:uiPriority w:val="35"/>
    <w:unhideWhenUsed/>
    <w:qFormat/>
    <w:rsid w:val="00B5620C"/>
    <w:pPr>
      <w:spacing w:after="200" w:line="240" w:lineRule="auto"/>
    </w:pPr>
    <w:rPr>
      <w:rFonts w:asciiTheme="minorHAnsi" w:hAnsiTheme="minorHAnsi"/>
      <w:i/>
      <w:iCs/>
      <w:color w:val="1F497D" w:themeColor="text2"/>
      <w:sz w:val="18"/>
      <w:szCs w:val="18"/>
    </w:rPr>
  </w:style>
  <w:style w:type="character" w:customStyle="1" w:styleId="LijstalineaChar">
    <w:name w:val="Lijstalinea Char"/>
    <w:aliases w:val="Lijst punten Char,Lijst meerdere niveaus Char"/>
    <w:link w:val="Lijstalinea"/>
    <w:uiPriority w:val="34"/>
    <w:locked/>
    <w:rsid w:val="00C11A61"/>
    <w:rPr>
      <w:rFonts w:ascii="Arial" w:hAnsi="Arial"/>
      <w:sz w:val="20"/>
    </w:rPr>
  </w:style>
  <w:style w:type="character" w:styleId="Verwijzingopmerking">
    <w:name w:val="annotation reference"/>
    <w:basedOn w:val="Standaardalinea-lettertype"/>
    <w:uiPriority w:val="99"/>
    <w:semiHidden/>
    <w:unhideWhenUsed/>
    <w:rsid w:val="002C4EAC"/>
    <w:rPr>
      <w:sz w:val="16"/>
      <w:szCs w:val="16"/>
    </w:rPr>
  </w:style>
  <w:style w:type="paragraph" w:styleId="Tekstopmerking">
    <w:name w:val="annotation text"/>
    <w:basedOn w:val="Standaard"/>
    <w:link w:val="TekstopmerkingChar"/>
    <w:uiPriority w:val="99"/>
    <w:unhideWhenUsed/>
    <w:rsid w:val="002C4EAC"/>
    <w:pPr>
      <w:spacing w:line="240" w:lineRule="auto"/>
    </w:pPr>
    <w:rPr>
      <w:szCs w:val="20"/>
    </w:rPr>
  </w:style>
  <w:style w:type="character" w:customStyle="1" w:styleId="TekstopmerkingChar">
    <w:name w:val="Tekst opmerking Char"/>
    <w:basedOn w:val="Standaardalinea-lettertype"/>
    <w:link w:val="Tekstopmerking"/>
    <w:uiPriority w:val="99"/>
    <w:rsid w:val="002C4EAC"/>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2C4EAC"/>
    <w:rPr>
      <w:b/>
      <w:bCs/>
    </w:rPr>
  </w:style>
  <w:style w:type="character" w:customStyle="1" w:styleId="OnderwerpvanopmerkingChar">
    <w:name w:val="Onderwerp van opmerking Char"/>
    <w:basedOn w:val="TekstopmerkingChar"/>
    <w:link w:val="Onderwerpvanopmerking"/>
    <w:uiPriority w:val="99"/>
    <w:semiHidden/>
    <w:rsid w:val="002C4EAC"/>
    <w:rPr>
      <w:rFonts w:ascii="Arial" w:hAnsi="Arial"/>
      <w:b/>
      <w:bCs/>
      <w:sz w:val="20"/>
      <w:szCs w:val="20"/>
    </w:rPr>
  </w:style>
  <w:style w:type="character" w:customStyle="1" w:styleId="referentiegegevens">
    <w:name w:val="referentiegegevens"/>
    <w:basedOn w:val="Standaardalinea-lettertype"/>
    <w:uiPriority w:val="99"/>
    <w:semiHidden/>
    <w:rsid w:val="00C101DE"/>
    <w:rPr>
      <w:rFonts w:ascii="Verdana" w:hAnsi="Verdana" w:cs="Verdana"/>
      <w:position w:val="0"/>
      <w:sz w:val="18"/>
      <w:szCs w:val="18"/>
    </w:rPr>
  </w:style>
  <w:style w:type="paragraph" w:customStyle="1" w:styleId="broodtekst">
    <w:name w:val="broodtekst"/>
    <w:basedOn w:val="Standaard"/>
    <w:link w:val="broodtekstChar2"/>
    <w:qFormat/>
    <w:rsid w:val="00C101DE"/>
    <w:pPr>
      <w:tabs>
        <w:tab w:val="left" w:pos="227"/>
        <w:tab w:val="left" w:pos="454"/>
        <w:tab w:val="left" w:pos="680"/>
      </w:tabs>
      <w:autoSpaceDE w:val="0"/>
      <w:autoSpaceDN w:val="0"/>
      <w:adjustRightInd w:val="0"/>
      <w:spacing w:line="240" w:lineRule="atLeast"/>
    </w:pPr>
    <w:rPr>
      <w:rFonts w:ascii="Verdana" w:eastAsia="Times New Roman" w:hAnsi="Verdana" w:cs="Times New Roman"/>
      <w:sz w:val="18"/>
      <w:szCs w:val="18"/>
      <w:lang w:eastAsia="nl-NL"/>
    </w:rPr>
  </w:style>
  <w:style w:type="character" w:customStyle="1" w:styleId="broodtekstChar2">
    <w:name w:val="broodtekst Char2"/>
    <w:basedOn w:val="Standaardalinea-lettertype"/>
    <w:link w:val="broodtekst"/>
    <w:rsid w:val="00C101DE"/>
    <w:rPr>
      <w:rFonts w:ascii="Verdana" w:eastAsia="Times New Roman"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1B12EB96533F43867D622503985443" ma:contentTypeVersion="4" ma:contentTypeDescription="Een nieuw document maken." ma:contentTypeScope="" ma:versionID="9c528d669aa97786ceb5697727d03a06">
  <xsd:schema xmlns:xsd="http://www.w3.org/2001/XMLSchema" xmlns:xs="http://www.w3.org/2001/XMLSchema" xmlns:p="http://schemas.microsoft.com/office/2006/metadata/properties" xmlns:ns2="d7d02daf-e858-49b2-a5e6-62f9060efd72" targetNamespace="http://schemas.microsoft.com/office/2006/metadata/properties" ma:root="true" ma:fieldsID="4ae0d72b7e7b9d395b8be6737b7b29a6" ns2:_="">
    <xsd:import namespace="d7d02daf-e858-49b2-a5e6-62f9060ef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2daf-e858-49b2-a5e6-62f9060ef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3FA81-4CBA-42F1-A7FE-1D5F6F40F8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1F6C2C-C12D-4D63-9B45-913236490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2daf-e858-49b2-a5e6-62f9060ef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4B86F-99D4-4944-ACAE-447D98EA80A0}">
  <ds:schemaRefs>
    <ds:schemaRef ds:uri="http://schemas.openxmlformats.org/officeDocument/2006/bibliography"/>
  </ds:schemaRefs>
</ds:datastoreItem>
</file>

<file path=customXml/itemProps4.xml><?xml version="1.0" encoding="utf-8"?>
<ds:datastoreItem xmlns:ds="http://schemas.openxmlformats.org/officeDocument/2006/customXml" ds:itemID="{5B795F6D-1E31-466D-AAF0-E825AEBBC431}">
  <ds:schemaRefs>
    <ds:schemaRef ds:uri="http://schemas.microsoft.com/sharepoint/v3/contenttype/forms"/>
  </ds:schemaRefs>
</ds:datastoreItem>
</file>

<file path=docMetadata/LabelInfo.xml><?xml version="1.0" encoding="utf-8"?>
<clbl:labelList xmlns:clbl="http://schemas.microsoft.com/office/2020/mipLabelMetadata">
  <clbl:label id="{7e7b40a7-8a30-46b2-a224-03c1cdffe4e1}" enabled="1" method="Standard" siteId="{6f9c9947-3a32-45de-834e-3b44abdccf0c}"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2264</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Zanten, Marja van</dc:creator>
  <cp:keywords/>
  <cp:lastModifiedBy>Carla Sels</cp:lastModifiedBy>
  <cp:revision>135</cp:revision>
  <cp:lastPrinted>2025-04-04T09:39:00Z</cp:lastPrinted>
  <dcterms:created xsi:type="dcterms:W3CDTF">2025-03-05T08:37:00Z</dcterms:created>
  <dcterms:modified xsi:type="dcterms:W3CDTF">2025-04-10T13:22:00Z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0x0101006E1B12EB96533F43867D622503985443</vt:lpwstr>
  </property>
  <property fmtid="{D5CDD505-2E9C-101B-9397-08002B2CF9AE}" pid="3" name="_dlc_DocIdItemGuid">
    <vt:lpwstr>eaa8f88e-8c4e-4bd6-98f2-09281320df83</vt:lpwstr>
  </property>
  <property fmtid="{D5CDD505-2E9C-101B-9397-08002B2CF9AE}" pid="4" name="MediaServiceImageTags">
    <vt:lpwstr/>
  </property>
  <property fmtid="{D5CDD505-2E9C-101B-9397-08002B2CF9AE}" pid="5" name="MSIP_Label_1a718395-49d7-446a-8106-6756e5d3d588_Enabled">
    <vt:lpwstr>true</vt:lpwstr>
  </property>
  <property fmtid="{D5CDD505-2E9C-101B-9397-08002B2CF9AE}" pid="6" name="MSIP_Label_1a718395-49d7-446a-8106-6756e5d3d588_SetDate">
    <vt:lpwstr>2022-09-02T08:26:08Z</vt:lpwstr>
  </property>
  <property fmtid="{D5CDD505-2E9C-101B-9397-08002B2CF9AE}" pid="7" name="MSIP_Label_1a718395-49d7-446a-8106-6756e5d3d588_Method">
    <vt:lpwstr>Standard</vt:lpwstr>
  </property>
  <property fmtid="{D5CDD505-2E9C-101B-9397-08002B2CF9AE}" pid="8" name="MSIP_Label_1a718395-49d7-446a-8106-6756e5d3d588_Name">
    <vt:lpwstr>1-Basis Niveau</vt:lpwstr>
  </property>
  <property fmtid="{D5CDD505-2E9C-101B-9397-08002B2CF9AE}" pid="9" name="MSIP_Label_1a718395-49d7-446a-8106-6756e5d3d588_SiteId">
    <vt:lpwstr>476a641b-841a-4350-b906-22d459b1bbaf</vt:lpwstr>
  </property>
  <property fmtid="{D5CDD505-2E9C-101B-9397-08002B2CF9AE}" pid="10" name="MSIP_Label_1a718395-49d7-446a-8106-6756e5d3d588_ActionId">
    <vt:lpwstr>eeff8997-81c2-425e-be11-ad0a775849e8</vt:lpwstr>
  </property>
  <property fmtid="{D5CDD505-2E9C-101B-9397-08002B2CF9AE}" pid="11" name="MSIP_Label_1a718395-49d7-446a-8106-6756e5d3d588_ContentBits">
    <vt:lpwstr>0</vt:lpwstr>
  </property>
</Properties>
</file>