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25CF" w:rsidR="00C24BCF" w:rsidP="00C24BCF" w:rsidRDefault="00991926" w14:paraId="7AAB90C1" w14:textId="0C970BED">
      <w:pPr>
        <w:pStyle w:val="RapportTitel"/>
        <w:rPr>
          <w:rFonts w:ascii="Plus Jakarta Sans" w:hAnsi="Plus Jakarta Sans"/>
          <w:color w:val="auto"/>
          <w:sz w:val="48"/>
          <w:szCs w:val="48"/>
        </w:rPr>
      </w:pPr>
      <w:r w:rsidRPr="00FD25CF">
        <w:rPr>
          <w:rFonts w:ascii="Plus Jakarta Sans" w:hAnsi="Plus Jakarta Sans"/>
          <w:color w:val="auto"/>
          <w:sz w:val="48"/>
          <w:szCs w:val="48"/>
        </w:rPr>
        <w:t>Bijlage</w:t>
      </w:r>
      <w:r w:rsidR="00E92691">
        <w:rPr>
          <w:rFonts w:ascii="Plus Jakarta Sans" w:hAnsi="Plus Jakarta Sans"/>
          <w:color w:val="auto"/>
          <w:sz w:val="48"/>
          <w:szCs w:val="48"/>
        </w:rPr>
        <w:t xml:space="preserve"> </w:t>
      </w:r>
      <w:r w:rsidR="009A2DB8">
        <w:rPr>
          <w:rFonts w:ascii="Plus Jakarta Sans" w:hAnsi="Plus Jakarta Sans"/>
          <w:color w:val="auto"/>
          <w:sz w:val="48"/>
          <w:szCs w:val="48"/>
        </w:rPr>
        <w:t>4</w:t>
      </w:r>
      <w:r w:rsidR="00673934">
        <w:rPr>
          <w:rFonts w:ascii="Plus Jakarta Sans" w:hAnsi="Plus Jakarta Sans"/>
          <w:color w:val="auto"/>
          <w:sz w:val="48"/>
          <w:szCs w:val="48"/>
        </w:rPr>
        <w:t xml:space="preserve"> -</w:t>
      </w:r>
      <w:r w:rsidRPr="00FD25CF">
        <w:rPr>
          <w:rFonts w:ascii="Plus Jakarta Sans" w:hAnsi="Plus Jakarta Sans"/>
          <w:color w:val="auto"/>
          <w:sz w:val="48"/>
          <w:szCs w:val="48"/>
        </w:rPr>
        <w:t xml:space="preserve"> </w:t>
      </w:r>
      <w:r w:rsidRPr="00FD25CF" w:rsidR="00DC2C5E">
        <w:rPr>
          <w:rFonts w:ascii="Plus Jakarta Sans" w:hAnsi="Plus Jakarta Sans"/>
          <w:color w:val="auto"/>
          <w:sz w:val="48"/>
          <w:szCs w:val="48"/>
        </w:rPr>
        <w:t>Referentieformulier</w:t>
      </w:r>
    </w:p>
    <w:p w:rsidRPr="00FD25CF" w:rsidR="000C396E" w:rsidP="002C3234" w:rsidRDefault="000C396E" w14:paraId="3D609D83" w14:textId="77777777">
      <w:pPr>
        <w:rPr>
          <w:rFonts w:ascii="Plus Jakarta Sans" w:hAnsi="Plus Jakarta Sans"/>
        </w:rPr>
      </w:pPr>
      <w:bookmarkStart w:name="_Hlk59019676" w:id="0"/>
    </w:p>
    <w:p w:rsidRPr="007106CF" w:rsidR="002C3234" w:rsidP="2DE9A226" w:rsidRDefault="002C3234" w14:paraId="28FF19D8" w14:textId="3CBD2741">
      <w:pPr>
        <w:jc w:val="both"/>
        <w:rPr>
          <w:rFonts w:ascii="Plus Jakarta Sans" w:hAnsi="Plus Jakarta Sans"/>
        </w:rPr>
      </w:pPr>
      <w:r w:rsidRPr="2DE9A226" w:rsidR="002C3234">
        <w:rPr>
          <w:rFonts w:ascii="Plus Jakarta Sans" w:hAnsi="Plus Jakarta Sans"/>
        </w:rPr>
        <w:t xml:space="preserve">Deze bijlage maakt onderdeel uit van de </w:t>
      </w:r>
      <w:r w:rsidRPr="2DE9A226" w:rsidR="16DF612C">
        <w:rPr>
          <w:rFonts w:ascii="Plus Jakarta Sans" w:hAnsi="Plus Jakarta Sans"/>
        </w:rPr>
        <w:t>a</w:t>
      </w:r>
      <w:r w:rsidRPr="2DE9A226" w:rsidR="002C3234">
        <w:rPr>
          <w:rFonts w:ascii="Plus Jakarta Sans" w:hAnsi="Plus Jakarta Sans"/>
        </w:rPr>
        <w:t xml:space="preserve">anbestedingsstukken voor de </w:t>
      </w:r>
      <w:r w:rsidRPr="2DE9A226" w:rsidR="003A4D82">
        <w:rPr>
          <w:rFonts w:ascii="Plus Jakarta Sans" w:hAnsi="Plus Jakarta Sans"/>
        </w:rPr>
        <w:t xml:space="preserve">niet-openbare </w:t>
      </w:r>
      <w:r w:rsidRPr="2DE9A226" w:rsidR="14BA8486">
        <w:rPr>
          <w:rFonts w:ascii="Plus Jakarta Sans" w:hAnsi="Plus Jakarta Sans"/>
        </w:rPr>
        <w:t>a</w:t>
      </w:r>
      <w:r w:rsidRPr="2DE9A226" w:rsidR="002C3234">
        <w:rPr>
          <w:rFonts w:ascii="Plus Jakarta Sans" w:hAnsi="Plus Jakarta Sans"/>
        </w:rPr>
        <w:t>anbesteding</w:t>
      </w:r>
      <w:r w:rsidRPr="2DE9A226" w:rsidR="003A4D82">
        <w:rPr>
          <w:rFonts w:ascii="Plus Jakarta Sans" w:hAnsi="Plus Jakarta Sans"/>
        </w:rPr>
        <w:t xml:space="preserve"> van de raamovereenkomst advies- en ingenieursdiensten </w:t>
      </w:r>
      <w:r w:rsidRPr="2DE9A226" w:rsidR="00673934">
        <w:rPr>
          <w:rFonts w:ascii="Plus Jakarta Sans" w:hAnsi="Plus Jakarta Sans"/>
        </w:rPr>
        <w:t>t.b.v. de Afdeling Ruimte van de Gemeente Medemblik met zaaknummer Z</w:t>
      </w:r>
      <w:r w:rsidRPr="2DE9A226" w:rsidR="580F3E2A">
        <w:rPr>
          <w:rFonts w:ascii="Plus Jakarta Sans" w:hAnsi="Plus Jakarta Sans"/>
        </w:rPr>
        <w:t>-</w:t>
      </w:r>
      <w:r w:rsidRPr="2DE9A226" w:rsidR="00673934">
        <w:rPr>
          <w:rFonts w:ascii="Plus Jakarta Sans" w:hAnsi="Plus Jakarta Sans"/>
        </w:rPr>
        <w:t>2</w:t>
      </w:r>
      <w:r w:rsidRPr="2DE9A226" w:rsidR="2152C3F1">
        <w:rPr>
          <w:rFonts w:ascii="Plus Jakarta Sans" w:hAnsi="Plus Jakarta Sans"/>
        </w:rPr>
        <w:t>5-557738</w:t>
      </w:r>
      <w:r w:rsidRPr="2DE9A226" w:rsidR="002C3234">
        <w:rPr>
          <w:rFonts w:ascii="Plus Jakarta Sans" w:hAnsi="Plus Jakarta Sans"/>
        </w:rPr>
        <w:t xml:space="preserve">. </w:t>
      </w:r>
    </w:p>
    <w:p w:rsidRPr="007106CF" w:rsidR="002C3234" w:rsidP="00673934" w:rsidRDefault="002C3234" w14:paraId="5D8F3C26" w14:textId="77777777">
      <w:pPr>
        <w:jc w:val="both"/>
        <w:rPr>
          <w:rFonts w:ascii="Plus Jakarta Sans" w:hAnsi="Plus Jakarta Sans"/>
          <w:b/>
          <w:szCs w:val="20"/>
        </w:rPr>
      </w:pPr>
    </w:p>
    <w:bookmarkEnd w:id="0"/>
    <w:p w:rsidRPr="007106CF" w:rsidR="007C6965" w:rsidP="00673934" w:rsidRDefault="000C396E" w14:paraId="6280F267" w14:textId="326D4A06">
      <w:pPr>
        <w:jc w:val="both"/>
        <w:rPr>
          <w:rFonts w:ascii="Plus Jakarta Sans" w:hAnsi="Plus Jakarta Sans"/>
          <w:szCs w:val="20"/>
        </w:rPr>
      </w:pPr>
      <w:r w:rsidRPr="007106CF">
        <w:rPr>
          <w:rFonts w:ascii="Plus Jakarta Sans" w:hAnsi="Plus Jakarta Sans"/>
          <w:szCs w:val="20"/>
        </w:rPr>
        <w:t>Gebruikt u</w:t>
      </w:r>
      <w:r w:rsidRPr="007106CF" w:rsidR="007C6965">
        <w:rPr>
          <w:rFonts w:ascii="Plus Jakarta Sans" w:hAnsi="Plus Jakarta Sans"/>
          <w:szCs w:val="20"/>
        </w:rPr>
        <w:t xml:space="preserve"> voor het opgeven van de referentieopdrachten </w:t>
      </w:r>
      <w:r w:rsidRPr="007106CF" w:rsidR="00C8C361">
        <w:rPr>
          <w:rFonts w:ascii="Plus Jakarta Sans" w:hAnsi="Plus Jakarta Sans"/>
          <w:szCs w:val="20"/>
        </w:rPr>
        <w:t>di</w:t>
      </w:r>
      <w:r w:rsidRPr="007106CF" w:rsidR="007C6965">
        <w:rPr>
          <w:rFonts w:ascii="Plus Jakarta Sans" w:hAnsi="Plus Jakarta Sans"/>
          <w:szCs w:val="20"/>
        </w:rPr>
        <w:t xml:space="preserve">t referentieformulier. Gebruik per referentieopdracht één formulier. </w:t>
      </w:r>
    </w:p>
    <w:p w:rsidRPr="007106CF" w:rsidR="000C396E" w:rsidP="00673934" w:rsidRDefault="000C396E" w14:paraId="419A4231" w14:textId="48B86F07">
      <w:pPr>
        <w:jc w:val="both"/>
        <w:rPr>
          <w:rFonts w:ascii="Plus Jakarta Sans" w:hAnsi="Plus Jakarta Sans"/>
          <w:szCs w:val="20"/>
        </w:rPr>
      </w:pPr>
    </w:p>
    <w:p w:rsidRPr="007106CF" w:rsidR="000C396E" w:rsidP="00673934" w:rsidRDefault="000C396E" w14:paraId="58C43BBC" w14:textId="598FBB49">
      <w:pPr>
        <w:jc w:val="both"/>
        <w:rPr>
          <w:rFonts w:ascii="Plus Jakarta Sans" w:hAnsi="Plus Jakarta Sans"/>
          <w:szCs w:val="20"/>
        </w:rPr>
      </w:pPr>
      <w:r w:rsidRPr="007106CF">
        <w:rPr>
          <w:rFonts w:ascii="Plus Jakarta Sans" w:hAnsi="Plus Jakarta Sans"/>
          <w:szCs w:val="20"/>
        </w:rPr>
        <w:t xml:space="preserve">We behouden ons het recht voor om de door u opgegeven referenties op juistheid en volledigheid te controleren. Ook kunnen wij zonder tussenkomst en/of toestemming van u contact opnemen met één of meer referenties. </w:t>
      </w:r>
    </w:p>
    <w:p w:rsidRPr="007106CF" w:rsidR="000C396E" w:rsidP="000C396E" w:rsidRDefault="000C396E" w14:paraId="2A319629" w14:textId="77777777">
      <w:pPr>
        <w:rPr>
          <w:rFonts w:ascii="Plus Jakarta Sans" w:hAnsi="Plus Jakarta Sans"/>
          <w:szCs w:val="20"/>
        </w:rPr>
      </w:pPr>
    </w:p>
    <w:p w:rsidRPr="007106CF" w:rsidR="007C6965" w:rsidP="007C6965" w:rsidRDefault="007C6965" w14:paraId="07E03762" w14:textId="77777777">
      <w:pPr>
        <w:rPr>
          <w:rFonts w:ascii="Plus Jakarta Sans" w:hAnsi="Plus Jakarta Sans"/>
          <w:szCs w:val="20"/>
        </w:rPr>
      </w:pPr>
    </w:p>
    <w:tbl>
      <w:tblPr>
        <w:tblStyle w:val="Tabelraster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Pr="007106CF" w:rsidR="007C6965" w:rsidTr="73E1373D" w14:paraId="74D2BBDC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168A5ACF" w14:textId="26B7F401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Naam van de referent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4CA6D5F" w14:textId="59B41C05">
            <w:pPr>
              <w:pStyle w:val="Tabeltekst"/>
              <w:rPr>
                <w:rFonts w:ascii="Plus Jakarta Sans" w:hAnsi="Plus Jakarta Sans"/>
                <w:sz w:val="20"/>
                <w:szCs w:val="20"/>
                <w:highlight w:val="yellow"/>
              </w:rPr>
            </w:pPr>
          </w:p>
        </w:tc>
      </w:tr>
      <w:tr w:rsidRPr="007106CF" w:rsidR="007C6965" w:rsidTr="73E1373D" w14:paraId="5FC0D618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0515F372" w14:textId="7A18955D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Contactpersoon en functie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36290C12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5E4E876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17371E7A" w14:textId="1C270A2C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Telefoonnummer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3898F07C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11BA7323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30DA577B" w14:textId="2A89B9F3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E-mail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435AE971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7AE13BE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881F2E5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0C502D29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62B3B4A0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61F3AD07" w14:textId="6ACB426F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Omschrijving van de </w:t>
            </w:r>
            <w:r w:rsidRPr="007106CF" w:rsidR="168FC655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C41C872" w14:textId="66554579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2C1994" w:rsidTr="73E1373D" w14:paraId="7DE0CC67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2C1994" w:rsidP="007C6965" w:rsidRDefault="002C1994" w14:paraId="2069AA39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Opdracht uitgevoerd in </w:t>
            </w:r>
            <w:r w:rsidRPr="007106CF" w:rsidR="00C62A36">
              <w:rPr>
                <w:rFonts w:ascii="Plus Jakarta Sans" w:hAnsi="Plus Jakarta Sans"/>
                <w:sz w:val="20"/>
                <w:szCs w:val="20"/>
              </w:rPr>
              <w:t xml:space="preserve">combinatie? </w:t>
            </w:r>
          </w:p>
          <w:p w:rsidRPr="007106CF" w:rsidR="00C62A36" w:rsidP="000B0D35" w:rsidRDefault="00C62A36" w14:paraId="348E8740" w14:textId="21296A5E">
            <w:pPr>
              <w:pStyle w:val="Tabeltekst"/>
              <w:numPr>
                <w:ilvl w:val="0"/>
                <w:numId w:val="12"/>
              </w:numPr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Zo ja, </w:t>
            </w:r>
            <w:r w:rsidRPr="007106CF" w:rsidR="00C45124">
              <w:rPr>
                <w:rFonts w:ascii="Plus Jakarta Sans" w:hAnsi="Plus Jakarta Sans"/>
                <w:sz w:val="20"/>
                <w:szCs w:val="20"/>
              </w:rPr>
              <w:t xml:space="preserve">benoem </w:t>
            </w:r>
            <w:r w:rsidRPr="007106CF" w:rsidR="008E485D">
              <w:rPr>
                <w:rFonts w:ascii="Plus Jakarta Sans" w:hAnsi="Plus Jakarta Sans"/>
                <w:sz w:val="20"/>
                <w:szCs w:val="20"/>
              </w:rPr>
              <w:t>w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>elk</w:t>
            </w:r>
            <w:r w:rsidRPr="007106CF" w:rsidR="00C45124">
              <w:rPr>
                <w:rFonts w:ascii="Plus Jakarta Sans" w:hAnsi="Plus Jakarta Sans"/>
                <w:sz w:val="20"/>
                <w:szCs w:val="20"/>
              </w:rPr>
              <w:t>e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 </w:t>
            </w:r>
            <w:r w:rsidRPr="007106CF" w:rsidR="00C45124">
              <w:rPr>
                <w:rFonts w:ascii="Plus Jakarta Sans" w:hAnsi="Plus Jakarta Sans"/>
                <w:sz w:val="20"/>
                <w:szCs w:val="20"/>
              </w:rPr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2C1994" w:rsidP="007C6965" w:rsidRDefault="002C1994" w14:paraId="5AE77E30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57D96E98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3D10B35" w14:textId="206E769B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Omvang van de </w:t>
            </w:r>
            <w:r w:rsidRPr="007106CF" w:rsidR="0C633017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  <w:p w:rsidRPr="007106CF" w:rsidR="007C6965" w:rsidP="000C396E" w:rsidRDefault="007C6965" w14:paraId="4C772B81" w14:textId="4F99A637">
            <w:pPr>
              <w:pStyle w:val="Opsomteken1"/>
              <w:numPr>
                <w:ilvl w:val="0"/>
                <w:numId w:val="0"/>
              </w:numPr>
              <w:rPr>
                <w:rFonts w:ascii="Plus Jakarta Sans" w:hAnsi="Plus Jakarta Sans"/>
                <w:i/>
                <w:szCs w:val="20"/>
              </w:rPr>
            </w:pPr>
            <w:r w:rsidRPr="007106CF">
              <w:rPr>
                <w:rFonts w:ascii="Plus Jakarta Sans" w:hAnsi="Plus Jakarta Sans"/>
                <w:i/>
                <w:szCs w:val="20"/>
              </w:rPr>
              <w:t xml:space="preserve">Als u gebruik </w:t>
            </w:r>
            <w:r w:rsidRPr="007106CF" w:rsidR="000C396E">
              <w:rPr>
                <w:rFonts w:ascii="Plus Jakarta Sans" w:hAnsi="Plus Jakarta Sans"/>
                <w:i/>
                <w:szCs w:val="20"/>
              </w:rPr>
              <w:t xml:space="preserve">maakt van een nog niet (geheel) </w:t>
            </w:r>
            <w:r w:rsidRPr="007106CF">
              <w:rPr>
                <w:rFonts w:ascii="Plus Jakarta Sans" w:hAnsi="Plus Jakarta Sans"/>
                <w:i/>
                <w:szCs w:val="20"/>
              </w:rPr>
              <w:t xml:space="preserve">afgeronde </w:t>
            </w:r>
            <w:r w:rsidRPr="007106CF" w:rsidR="09D3C02A">
              <w:rPr>
                <w:rFonts w:ascii="Plus Jakarta Sans" w:hAnsi="Plus Jakarta Sans"/>
                <w:i/>
                <w:szCs w:val="20"/>
              </w:rPr>
              <w:t>O</w:t>
            </w:r>
            <w:r w:rsidRPr="007106CF">
              <w:rPr>
                <w:rFonts w:ascii="Plus Jakarta Sans" w:hAnsi="Plus Jakarta Sans"/>
                <w:i/>
                <w:szCs w:val="20"/>
              </w:rPr>
              <w:t>pdracht mogen alleen de werkelijk behaalde resultaten van de lopende overeenkomst worden opgegeven.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12CCDA25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2A390512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06EDF878" w14:textId="2AAD49A1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7261BA67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29F5AB5D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3661645" w14:textId="5CCDD951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Startdatum </w:t>
            </w:r>
            <w:r w:rsidRPr="007106CF" w:rsidR="407F275F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>pdracht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0E7141CA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64E73962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71F243D3" w14:textId="1A39EB53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Einddatum </w:t>
            </w:r>
            <w:r w:rsidRPr="007106CF" w:rsidR="3C6EDE2D">
              <w:rPr>
                <w:rFonts w:ascii="Plus Jakarta Sans" w:hAnsi="Plus Jakarta Sans"/>
                <w:sz w:val="20"/>
                <w:szCs w:val="20"/>
              </w:rPr>
              <w:t>o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pdracht 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7620D70E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0FF07B6E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190C0620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7D53B916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5DFBB1BC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065FD73D" w14:textId="70B4182B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Naam </w:t>
            </w:r>
            <w:r w:rsidRPr="007106CF" w:rsidR="5D06D322">
              <w:rPr>
                <w:rFonts w:ascii="Plus Jakarta Sans" w:hAnsi="Plus Jakarta Sans"/>
                <w:sz w:val="20"/>
                <w:szCs w:val="20"/>
              </w:rPr>
              <w:t>I</w:t>
            </w:r>
            <w:r w:rsidRPr="007106CF">
              <w:rPr>
                <w:rFonts w:ascii="Plus Jakarta Sans" w:hAnsi="Plus Jakarta Sans"/>
                <w:sz w:val="20"/>
                <w:szCs w:val="20"/>
              </w:rPr>
              <w:t>nschrijver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25D1000D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7C6965" w:rsidTr="73E1373D" w14:paraId="23CC92C0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249085D0" w14:textId="6830C56B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Datum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7C6965" w:rsidP="007C6965" w:rsidRDefault="007C6965" w14:paraId="576A4B03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4B4499" w:rsidTr="73E1373D" w14:paraId="204B54AF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4B4499" w:rsidP="007C6965" w:rsidRDefault="004B4499" w14:paraId="0E41DD31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4B4499" w:rsidP="007C6965" w:rsidRDefault="004B4499" w14:paraId="0FCF570D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</w:p>
        </w:tc>
      </w:tr>
      <w:tr w:rsidRPr="007106CF" w:rsidR="004B4499" w:rsidTr="73E1373D" w14:paraId="6FDD4E11" w14:textId="77777777"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4B4499" w:rsidP="000C396E" w:rsidRDefault="2CBE1788" w14:paraId="41FD8763" w14:textId="77777777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 xml:space="preserve">Tevredenheidsverklaring toegevoegd? </w:t>
            </w:r>
          </w:p>
          <w:p w:rsidRPr="007106CF" w:rsidR="000C396E" w:rsidP="000C396E" w:rsidRDefault="000C396E" w14:paraId="1F18FEBD" w14:textId="0F3C8DC7">
            <w:pPr>
              <w:pStyle w:val="Tabeltekst"/>
              <w:rPr>
                <w:rStyle w:val="Voetnootmarkering"/>
                <w:rFonts w:ascii="Plus Jakarta Sans" w:hAnsi="Plus Jakarta Sans"/>
                <w:i/>
                <w:sz w:val="20"/>
                <w:szCs w:val="20"/>
              </w:rPr>
            </w:pPr>
            <w:r w:rsidRPr="007106CF">
              <w:rPr>
                <w:rFonts w:ascii="Plus Jakarta Sans" w:hAnsi="Plus Jakarta Sans" w:eastAsia="Calibri"/>
                <w:i/>
                <w:sz w:val="20"/>
                <w:szCs w:val="20"/>
              </w:rPr>
              <w:t>Een tevredenheidsverklaring toont aan dat de opdrachtgever die u als referent opgeeft, tevreden is over hoe u de opdracht heeft uitgevoerd. Deze verklaring is vormvrij; dit mag een brief zijn, een e-mail, een eigen formulier of anderszins. Zolang er maar uit blijkt dat de opdrachtgever tevreden is over de opdracht waarnaar u in dit referentieformulier verwijst.</w:t>
            </w:r>
          </w:p>
        </w:tc>
        <w:tc>
          <w:tcPr>
            <w:tcW w:w="5103" w:type="dxa"/>
            <w:tcBorders>
              <w:top w:val="single" w:color="auto" w:sz="4" w:space="0"/>
              <w:bottom w:val="single" w:color="auto" w:sz="4" w:space="0"/>
            </w:tcBorders>
          </w:tcPr>
          <w:p w:rsidRPr="007106CF" w:rsidR="008A0375" w:rsidP="008A0375" w:rsidRDefault="008A0375" w14:paraId="1CF14B2A" w14:textId="17F427DA">
            <w:pPr>
              <w:pStyle w:val="Tabeltekst"/>
              <w:rPr>
                <w:rFonts w:ascii="Plus Jakarta Sans" w:hAnsi="Plus Jakarta Sans"/>
                <w:sz w:val="20"/>
                <w:szCs w:val="20"/>
              </w:rPr>
            </w:pPr>
            <w:r w:rsidRPr="007106CF">
              <w:rPr>
                <w:rFonts w:ascii="Plus Jakarta Sans" w:hAnsi="Plus Jakarta Sans"/>
                <w:sz w:val="20"/>
                <w:szCs w:val="20"/>
              </w:rPr>
              <w:t>Ja</w:t>
            </w:r>
            <w:r w:rsidRPr="007106CF" w:rsidR="00D90E94">
              <w:rPr>
                <w:rFonts w:ascii="Plus Jakarta Sans" w:hAnsi="Plus Jakarta Sans"/>
                <w:sz w:val="20"/>
                <w:szCs w:val="20"/>
              </w:rPr>
              <w:t>/Nee</w:t>
            </w:r>
          </w:p>
        </w:tc>
      </w:tr>
    </w:tbl>
    <w:p w:rsidRPr="00FD25CF" w:rsidR="006B01E8" w:rsidP="00FA3CFC" w:rsidRDefault="006B01E8" w14:paraId="192058A8" w14:textId="77777777">
      <w:pPr>
        <w:rPr>
          <w:rFonts w:ascii="Plus Jakarta Sans" w:hAnsi="Plus Jakarta Sans"/>
        </w:rPr>
      </w:pPr>
    </w:p>
    <w:sectPr w:rsidRPr="00FD25CF" w:rsidR="006B01E8" w:rsidSect="001605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FB0" w:rsidP="00C13F97" w:rsidRDefault="003A7FB0" w14:paraId="68B78F2A" w14:textId="77777777">
      <w:pPr>
        <w:spacing w:line="240" w:lineRule="auto"/>
      </w:pPr>
      <w:r>
        <w:separator/>
      </w:r>
    </w:p>
  </w:endnote>
  <w:endnote w:type="continuationSeparator" w:id="0">
    <w:p w:rsidR="003A7FB0" w:rsidP="00C13F97" w:rsidRDefault="003A7FB0" w14:paraId="3B540DC8" w14:textId="77777777">
      <w:pPr>
        <w:spacing w:line="240" w:lineRule="auto"/>
      </w:pPr>
      <w:r>
        <w:continuationSeparator/>
      </w:r>
    </w:p>
  </w:endnote>
  <w:endnote w:type="continuationNotice" w:id="1">
    <w:p w:rsidR="003A7FB0" w:rsidRDefault="003A7FB0" w14:paraId="2A77188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B03A4C" w:rsidTr="00920953" w14:paraId="26B845F0" w14:textId="77777777">
      <w:tc>
        <w:tcPr>
          <w:tcW w:w="8647" w:type="dxa"/>
        </w:tcPr>
        <w:p w:rsidRPr="00BC115D" w:rsidR="00B03A4C" w:rsidP="00B03A4C" w:rsidRDefault="0012314E" w14:paraId="0324C7D3" w14:textId="7EA5E499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>
            <w:rPr>
              <w:noProof/>
            </w:rPr>
            <w:t>Bijlage 4 - Referentieformulier</w:t>
          </w:r>
          <w:r>
            <w:fldChar w:fldCharType="end"/>
          </w:r>
        </w:p>
      </w:tc>
      <w:tc>
        <w:tcPr>
          <w:tcW w:w="652" w:type="dxa"/>
        </w:tcPr>
        <w:p w:rsidR="00B03A4C" w:rsidP="00B03A4C" w:rsidRDefault="00B03A4C" w14:paraId="3512A106" w14:textId="77777777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</w:tbl>
  <w:p w:rsidRPr="00D17014" w:rsidR="002B71B6" w:rsidP="00C24BCF" w:rsidRDefault="002B71B6" w14:paraId="22CFF7E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0C396E" w:rsidR="00B03A4C" w:rsidTr="000C396E" w14:paraId="64C9B523" w14:textId="77777777">
      <w:tc>
        <w:tcPr>
          <w:tcW w:w="8647" w:type="dxa"/>
        </w:tcPr>
        <w:p w:rsidRPr="000C396E" w:rsidR="00B03A4C" w:rsidP="00B03A4C" w:rsidRDefault="00E77940" w14:paraId="1BA09A6B" w14:textId="77600D6C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  <w:sz w:val="16"/>
              <w:szCs w:val="16"/>
            </w:rPr>
          </w:pPr>
          <w:r w:rsidRPr="000C396E">
            <w:rPr>
              <w:rFonts w:ascii="Trebuchet MS" w:hAnsi="Trebuchet MS"/>
              <w:sz w:val="16"/>
              <w:szCs w:val="16"/>
            </w:rPr>
            <w:fldChar w:fldCharType="begin"/>
          </w:r>
          <w:r w:rsidRPr="000C396E">
            <w:rPr>
              <w:rFonts w:ascii="Trebuchet MS" w:hAnsi="Trebuchet MS"/>
              <w:sz w:val="16"/>
              <w:szCs w:val="16"/>
            </w:rPr>
            <w:instrText>STYLEREF  RapportTitel  \* MERGEFORMAT</w:instrText>
          </w:r>
          <w:r w:rsidRPr="000C396E">
            <w:rPr>
              <w:rFonts w:ascii="Trebuchet MS" w:hAnsi="Trebuchet MS"/>
              <w:sz w:val="16"/>
              <w:szCs w:val="16"/>
            </w:rPr>
            <w:fldChar w:fldCharType="separate"/>
          </w:r>
          <w:r w:rsidR="007106CF">
            <w:rPr>
              <w:rFonts w:ascii="Trebuchet MS" w:hAnsi="Trebuchet MS"/>
              <w:noProof/>
              <w:sz w:val="16"/>
              <w:szCs w:val="16"/>
            </w:rPr>
            <w:t>Bijlage 4 - Referentieformulier</w:t>
          </w:r>
          <w:r w:rsidRPr="000C396E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  <w:tc>
        <w:tcPr>
          <w:tcW w:w="652" w:type="dxa"/>
        </w:tcPr>
        <w:p w:rsidRPr="000C396E" w:rsidR="00B03A4C" w:rsidP="00B03A4C" w:rsidRDefault="00B03A4C" w14:paraId="7B50C605" w14:textId="04E4BF0E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  <w:sz w:val="16"/>
              <w:szCs w:val="16"/>
            </w:rPr>
          </w:pPr>
          <w:r w:rsidRPr="000C396E">
            <w:rPr>
              <w:rFonts w:ascii="Trebuchet MS" w:hAnsi="Trebuchet MS"/>
              <w:sz w:val="16"/>
              <w:szCs w:val="16"/>
            </w:rPr>
            <w:fldChar w:fldCharType="begin"/>
          </w:r>
          <w:r w:rsidRPr="000C396E">
            <w:rPr>
              <w:rFonts w:ascii="Trebuchet MS" w:hAnsi="Trebuchet MS"/>
              <w:sz w:val="16"/>
              <w:szCs w:val="16"/>
            </w:rPr>
            <w:instrText xml:space="preserve"> PAGE  \* Arabic  \* MERGEFORMAT </w:instrText>
          </w:r>
          <w:r w:rsidRPr="000C396E">
            <w:rPr>
              <w:rFonts w:ascii="Trebuchet MS" w:hAnsi="Trebuchet MS"/>
              <w:sz w:val="16"/>
              <w:szCs w:val="16"/>
            </w:rPr>
            <w:fldChar w:fldCharType="separate"/>
          </w:r>
          <w:r w:rsidR="001605B8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0C396E">
            <w:rPr>
              <w:rFonts w:ascii="Trebuchet MS" w:hAnsi="Trebuchet MS"/>
              <w:sz w:val="16"/>
              <w:szCs w:val="16"/>
            </w:rPr>
            <w:fldChar w:fldCharType="end"/>
          </w:r>
          <w:r w:rsidRPr="000C396E">
            <w:rPr>
              <w:rFonts w:ascii="Trebuchet MS" w:hAnsi="Trebuchet MS"/>
              <w:sz w:val="16"/>
              <w:szCs w:val="16"/>
            </w:rPr>
            <w:t>/</w:t>
          </w:r>
          <w:r w:rsidRPr="000C396E" w:rsidR="00E77940">
            <w:rPr>
              <w:rFonts w:ascii="Trebuchet MS" w:hAnsi="Trebuchet MS"/>
              <w:sz w:val="16"/>
              <w:szCs w:val="16"/>
            </w:rPr>
            <w:fldChar w:fldCharType="begin"/>
          </w:r>
          <w:r w:rsidRPr="000C396E" w:rsidR="00E77940">
            <w:rPr>
              <w:rFonts w:ascii="Trebuchet MS" w:hAnsi="Trebuchet MS"/>
              <w:sz w:val="16"/>
              <w:szCs w:val="16"/>
            </w:rPr>
            <w:instrText>NUMPAGES   \* MERGEFORMAT</w:instrText>
          </w:r>
          <w:r w:rsidRPr="000C396E" w:rsidR="00E77940">
            <w:rPr>
              <w:rFonts w:ascii="Trebuchet MS" w:hAnsi="Trebuchet MS"/>
              <w:sz w:val="16"/>
              <w:szCs w:val="16"/>
            </w:rPr>
            <w:fldChar w:fldCharType="separate"/>
          </w:r>
          <w:r w:rsidR="001605B8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0C396E" w:rsidR="00E77940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</w:tr>
  </w:tbl>
  <w:p w:rsidRPr="000C396E" w:rsidR="002B71B6" w:rsidP="00986BDB" w:rsidRDefault="002B71B6" w14:paraId="711044CB" w14:textId="77777777">
    <w:pPr>
      <w:pStyle w:val="Voetteks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Pr="00BC115D" w:rsidR="00B03A4C" w:rsidTr="00920953" w14:paraId="00934237" w14:textId="77777777">
      <w:tc>
        <w:tcPr>
          <w:tcW w:w="8647" w:type="dxa"/>
        </w:tcPr>
        <w:p w:rsidRPr="00BC115D" w:rsidR="00B03A4C" w:rsidP="00B03A4C" w:rsidRDefault="0012314E" w14:paraId="23B59181" w14:textId="0BE4666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>
            <w:rPr>
              <w:noProof/>
            </w:rPr>
            <w:t>Bijlage 4 - Referentieformulier</w:t>
          </w:r>
          <w:r>
            <w:fldChar w:fldCharType="end"/>
          </w:r>
        </w:p>
      </w:tc>
      <w:tc>
        <w:tcPr>
          <w:tcW w:w="652" w:type="dxa"/>
        </w:tcPr>
        <w:p w:rsidR="00B03A4C" w:rsidP="00B03A4C" w:rsidRDefault="00B03A4C" w14:paraId="079BD6FC" w14:textId="55D2D70F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 w:rsidR="000C396E"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 w:rsidR="000C396E">
            <w:rPr>
              <w:noProof/>
            </w:rPr>
            <w:t>1</w:t>
          </w:r>
          <w:r>
            <w:fldChar w:fldCharType="end"/>
          </w:r>
        </w:p>
      </w:tc>
    </w:tr>
  </w:tbl>
  <w:p w:rsidR="000F101C" w:rsidRDefault="000F101C" w14:paraId="4F38265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FB0" w:rsidP="00C13F97" w:rsidRDefault="003A7FB0" w14:paraId="5ED702FA" w14:textId="77777777">
      <w:pPr>
        <w:spacing w:line="240" w:lineRule="auto"/>
      </w:pPr>
      <w:r>
        <w:separator/>
      </w:r>
    </w:p>
  </w:footnote>
  <w:footnote w:type="continuationSeparator" w:id="0">
    <w:p w:rsidR="003A7FB0" w:rsidP="00C13F97" w:rsidRDefault="003A7FB0" w14:paraId="288EA4ED" w14:textId="77777777">
      <w:pPr>
        <w:spacing w:line="240" w:lineRule="auto"/>
      </w:pPr>
      <w:r>
        <w:continuationSeparator/>
      </w:r>
    </w:p>
  </w:footnote>
  <w:footnote w:type="continuationNotice" w:id="1">
    <w:p w:rsidR="003A7FB0" w:rsidRDefault="003A7FB0" w14:paraId="2A86EE2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96E" w:rsidRDefault="000C396E" w14:paraId="11B7537F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396E" w:rsidRDefault="001605B8" w14:paraId="5C1156C5" w14:textId="43714BB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C73AB1C" wp14:editId="0C1FA80C">
          <wp:simplePos x="0" y="0"/>
          <wp:positionH relativeFrom="margin">
            <wp:align>right</wp:align>
          </wp:positionH>
          <wp:positionV relativeFrom="paragraph">
            <wp:posOffset>-216295</wp:posOffset>
          </wp:positionV>
          <wp:extent cx="1268083" cy="686507"/>
          <wp:effectExtent l="0" t="0" r="889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83" cy="68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96E" w:rsidRDefault="000C396E" w14:paraId="0838FC7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hint="default" w:ascii="Arial" w:hAnsi="Arial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hint="default" w:ascii="Arial" w:hAnsi="Arial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num w:numId="1" w16cid:durableId="140318310">
    <w:abstractNumId w:val="2"/>
  </w:num>
  <w:num w:numId="2" w16cid:durableId="1002589929">
    <w:abstractNumId w:val="0"/>
  </w:num>
  <w:num w:numId="3" w16cid:durableId="201789218">
    <w:abstractNumId w:val="8"/>
  </w:num>
  <w:num w:numId="4" w16cid:durableId="1986349919">
    <w:abstractNumId w:val="4"/>
  </w:num>
  <w:num w:numId="5" w16cid:durableId="722413146">
    <w:abstractNumId w:val="6"/>
  </w:num>
  <w:num w:numId="6" w16cid:durableId="283393970">
    <w:abstractNumId w:val="4"/>
    <w:lvlOverride w:ilvl="0">
      <w:startOverride w:val="1"/>
    </w:lvlOverride>
  </w:num>
  <w:num w:numId="7" w16cid:durableId="1122768735">
    <w:abstractNumId w:val="3"/>
  </w:num>
  <w:num w:numId="8" w16cid:durableId="853610038">
    <w:abstractNumId w:val="5"/>
  </w:num>
  <w:num w:numId="9" w16cid:durableId="349264755">
    <w:abstractNumId w:val="4"/>
    <w:lvlOverride w:ilvl="0">
      <w:startOverride w:val="1"/>
    </w:lvlOverride>
  </w:num>
  <w:num w:numId="10" w16cid:durableId="555050456">
    <w:abstractNumId w:val="4"/>
    <w:lvlOverride w:ilvl="0">
      <w:startOverride w:val="1"/>
    </w:lvlOverride>
  </w:num>
  <w:num w:numId="11" w16cid:durableId="192692679">
    <w:abstractNumId w:val="1"/>
  </w:num>
  <w:num w:numId="12" w16cid:durableId="210260338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mirrorMargin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2380E"/>
    <w:rsid w:val="0002594E"/>
    <w:rsid w:val="00057F7C"/>
    <w:rsid w:val="000742B1"/>
    <w:rsid w:val="00085D90"/>
    <w:rsid w:val="0008668C"/>
    <w:rsid w:val="000A6D36"/>
    <w:rsid w:val="000B0456"/>
    <w:rsid w:val="000B0D35"/>
    <w:rsid w:val="000B6ECA"/>
    <w:rsid w:val="000C396E"/>
    <w:rsid w:val="000E508E"/>
    <w:rsid w:val="000F101C"/>
    <w:rsid w:val="000F3B99"/>
    <w:rsid w:val="000F4A15"/>
    <w:rsid w:val="001203E0"/>
    <w:rsid w:val="0012314E"/>
    <w:rsid w:val="0013332D"/>
    <w:rsid w:val="001377C2"/>
    <w:rsid w:val="001605B8"/>
    <w:rsid w:val="001642CE"/>
    <w:rsid w:val="001B1CE5"/>
    <w:rsid w:val="001E0C0A"/>
    <w:rsid w:val="001E3C7A"/>
    <w:rsid w:val="002018EB"/>
    <w:rsid w:val="00201D48"/>
    <w:rsid w:val="00211DAD"/>
    <w:rsid w:val="00257771"/>
    <w:rsid w:val="002B71B6"/>
    <w:rsid w:val="002C1994"/>
    <w:rsid w:val="002C3234"/>
    <w:rsid w:val="002C42E8"/>
    <w:rsid w:val="002D7A5F"/>
    <w:rsid w:val="003073EA"/>
    <w:rsid w:val="003A4D82"/>
    <w:rsid w:val="003A7FB0"/>
    <w:rsid w:val="003B6BBB"/>
    <w:rsid w:val="003C5CC8"/>
    <w:rsid w:val="003D0C03"/>
    <w:rsid w:val="003D10FE"/>
    <w:rsid w:val="003D3852"/>
    <w:rsid w:val="004016EB"/>
    <w:rsid w:val="004258BF"/>
    <w:rsid w:val="00447C23"/>
    <w:rsid w:val="00447D85"/>
    <w:rsid w:val="004825C3"/>
    <w:rsid w:val="004B4499"/>
    <w:rsid w:val="004E43E9"/>
    <w:rsid w:val="00510347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6238B"/>
    <w:rsid w:val="006714FC"/>
    <w:rsid w:val="00673934"/>
    <w:rsid w:val="006B01E8"/>
    <w:rsid w:val="006C1AEA"/>
    <w:rsid w:val="006E1DDF"/>
    <w:rsid w:val="006F77E3"/>
    <w:rsid w:val="007106CF"/>
    <w:rsid w:val="007543D7"/>
    <w:rsid w:val="00754B77"/>
    <w:rsid w:val="00754F36"/>
    <w:rsid w:val="007702A5"/>
    <w:rsid w:val="007C6965"/>
    <w:rsid w:val="00816483"/>
    <w:rsid w:val="0086078F"/>
    <w:rsid w:val="00886B00"/>
    <w:rsid w:val="0089540E"/>
    <w:rsid w:val="008A0375"/>
    <w:rsid w:val="008B05BE"/>
    <w:rsid w:val="008E485D"/>
    <w:rsid w:val="00920953"/>
    <w:rsid w:val="00923C23"/>
    <w:rsid w:val="0093722B"/>
    <w:rsid w:val="00953D92"/>
    <w:rsid w:val="009718BF"/>
    <w:rsid w:val="00983213"/>
    <w:rsid w:val="00986BDB"/>
    <w:rsid w:val="00991926"/>
    <w:rsid w:val="009A1B7B"/>
    <w:rsid w:val="009A2DB8"/>
    <w:rsid w:val="009B761F"/>
    <w:rsid w:val="009D5A05"/>
    <w:rsid w:val="00A179A1"/>
    <w:rsid w:val="00A369DF"/>
    <w:rsid w:val="00A64D84"/>
    <w:rsid w:val="00AE6284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6160"/>
    <w:rsid w:val="00D77D5F"/>
    <w:rsid w:val="00D90E94"/>
    <w:rsid w:val="00DA53B4"/>
    <w:rsid w:val="00DA70E8"/>
    <w:rsid w:val="00DB0AE9"/>
    <w:rsid w:val="00DC2C5E"/>
    <w:rsid w:val="00DE1C13"/>
    <w:rsid w:val="00DE67B4"/>
    <w:rsid w:val="00E01F2C"/>
    <w:rsid w:val="00E168B0"/>
    <w:rsid w:val="00E4487E"/>
    <w:rsid w:val="00E60DCD"/>
    <w:rsid w:val="00E77940"/>
    <w:rsid w:val="00E80289"/>
    <w:rsid w:val="00E8170D"/>
    <w:rsid w:val="00E92691"/>
    <w:rsid w:val="00EC3152"/>
    <w:rsid w:val="00EF7722"/>
    <w:rsid w:val="00F47C65"/>
    <w:rsid w:val="00F56CC6"/>
    <w:rsid w:val="00F76425"/>
    <w:rsid w:val="00FA0037"/>
    <w:rsid w:val="00FA3CFC"/>
    <w:rsid w:val="00FA5927"/>
    <w:rsid w:val="00FB57AC"/>
    <w:rsid w:val="00FD25CF"/>
    <w:rsid w:val="00FE0093"/>
    <w:rsid w:val="00FF740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152C3F1"/>
    <w:rsid w:val="234B47AE"/>
    <w:rsid w:val="23E2C1BE"/>
    <w:rsid w:val="272AA49D"/>
    <w:rsid w:val="29EBAB54"/>
    <w:rsid w:val="2C9D6C06"/>
    <w:rsid w:val="2CBE1788"/>
    <w:rsid w:val="2DE9A226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80F3E2A"/>
    <w:rsid w:val="5AF0CC9A"/>
    <w:rsid w:val="5B549B13"/>
    <w:rsid w:val="5D06D322"/>
    <w:rsid w:val="5EC6A8EE"/>
    <w:rsid w:val="5F1048E8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hAnchor="text" w:v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styleId="Afzendergegevens" w:customStyle="1">
    <w:name w:val="Afzendergegevens"/>
    <w:basedOn w:val="Standaard"/>
    <w:rsid w:val="00953D92"/>
    <w:rPr>
      <w:color w:val="FFFFFF" w:themeColor="background1"/>
      <w:szCs w:val="14"/>
    </w:rPr>
  </w:style>
  <w:style w:type="paragraph" w:styleId="Afzendernaam" w:customStyle="1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touradres" w:customStyle="1">
    <w:name w:val="Retouradres"/>
    <w:basedOn w:val="Standaard"/>
    <w:next w:val="Standaard"/>
    <w:rsid w:val="006F77E3"/>
    <w:rPr>
      <w:sz w:val="14"/>
      <w:szCs w:val="14"/>
    </w:rPr>
  </w:style>
  <w:style w:type="paragraph" w:styleId="Zaaknummer" w:customStyle="1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styleId="Onderwerp" w:customStyle="1">
    <w:name w:val="Onderwerp"/>
    <w:basedOn w:val="Standaard"/>
    <w:next w:val="Standaard"/>
    <w:rsid w:val="008B05BE"/>
    <w:rPr>
      <w:b/>
      <w:sz w:val="17"/>
      <w:szCs w:val="17"/>
    </w:rPr>
  </w:style>
  <w:style w:type="paragraph" w:styleId="Bijlagevermelding" w:customStyle="1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styleId="Zaaknummertoelichting" w:customStyle="1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styleId="PlaatsEnDatum" w:customStyle="1">
    <w:name w:val="PlaatsEnDatum"/>
    <w:basedOn w:val="Standaard"/>
    <w:rsid w:val="00AF73BB"/>
    <w:pPr>
      <w:framePr w:hSpace="141" w:wrap="around" w:hAnchor="text" w:vAnchor="text" w:y="1"/>
      <w:suppressOverlap/>
    </w:pPr>
    <w:rPr>
      <w:sz w:val="17"/>
      <w:szCs w:val="17"/>
    </w:rPr>
  </w:style>
  <w:style w:type="paragraph" w:styleId="Toelichting" w:customStyle="1">
    <w:name w:val="Toelichting"/>
    <w:basedOn w:val="Standaard"/>
    <w:qFormat/>
    <w:rsid w:val="00447D85"/>
    <w:rPr>
      <w:i/>
    </w:rPr>
  </w:style>
  <w:style w:type="character" w:styleId="Kop1Char" w:customStyle="1">
    <w:name w:val="Kop 1 Char"/>
    <w:basedOn w:val="Standaardalinea-lettertype"/>
    <w:link w:val="Kop1"/>
    <w:uiPriority w:val="9"/>
    <w:rsid w:val="00521523"/>
    <w:rPr>
      <w:rFonts w:ascii="Arial" w:hAnsi="Arial" w:eastAsiaTheme="majorEastAsia" w:cstheme="majorBidi"/>
      <w:b/>
      <w:bCs/>
      <w:sz w:val="4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7543D7"/>
    <w:rPr>
      <w:rFonts w:ascii="Arial" w:hAnsi="Arial" w:eastAsiaTheme="majorEastAsia" w:cstheme="majorBidi"/>
      <w:b/>
      <w:bCs/>
      <w:sz w:val="36"/>
      <w:szCs w:val="26"/>
    </w:rPr>
  </w:style>
  <w:style w:type="paragraph" w:styleId="RapportSubtitel" w:customStyle="1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styleId="RapportTitel" w:customStyle="1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styleId="Auteur" w:customStyle="1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styleId="RapportDatum" w:customStyle="1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styleId="Kop3Char" w:customStyle="1">
    <w:name w:val="Kop 3 Char"/>
    <w:basedOn w:val="Standaardalinea-lettertype"/>
    <w:link w:val="Kop3"/>
    <w:uiPriority w:val="9"/>
    <w:rsid w:val="007543D7"/>
    <w:rPr>
      <w:rFonts w:ascii="Arial" w:hAnsi="Arial" w:eastAsiaTheme="majorEastAsia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styleId="Opsomteken1" w:customStyle="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styleId="Opsomteken2" w:customStyle="1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styleId="Opsomnummer1" w:customStyle="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styleId="Voetnoot" w:customStyle="1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styleId="Tabelkop" w:customStyle="1">
    <w:name w:val="Tabelkop"/>
    <w:basedOn w:val="Standaard"/>
    <w:qFormat/>
    <w:rsid w:val="003D10FE"/>
    <w:rPr>
      <w:b/>
      <w:sz w:val="17"/>
      <w:szCs w:val="17"/>
    </w:rPr>
  </w:style>
  <w:style w:type="paragraph" w:styleId="Tabelsubkop" w:customStyle="1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styleId="Tabeltekst" w:customStyle="1">
    <w:name w:val="Tabeltekst"/>
    <w:basedOn w:val="Standaard"/>
    <w:qFormat/>
    <w:rsid w:val="003D10FE"/>
    <w:rPr>
      <w:sz w:val="17"/>
      <w:szCs w:val="17"/>
    </w:rPr>
  </w:style>
  <w:style w:type="paragraph" w:styleId="Foto" w:customStyle="1">
    <w:name w:val="Foto"/>
    <w:basedOn w:val="Standaard"/>
    <w:next w:val="Fotobijschrift"/>
    <w:qFormat/>
    <w:rsid w:val="000E508E"/>
    <w:pPr>
      <w:framePr w:w="5557" w:wrap="notBeside" w:hAnchor="text" w:vAnchor="text" w:y="1"/>
      <w:spacing w:before="255"/>
      <w:ind w:right="3725"/>
    </w:pPr>
  </w:style>
  <w:style w:type="paragraph" w:styleId="Fotobijschrift" w:customStyle="1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B12EB96533F43867D622503985443" ma:contentTypeVersion="4" ma:contentTypeDescription="Een nieuw document maken." ma:contentTypeScope="" ma:versionID="9c528d669aa97786ceb5697727d03a06">
  <xsd:schema xmlns:xsd="http://www.w3.org/2001/XMLSchema" xmlns:xs="http://www.w3.org/2001/XMLSchema" xmlns:p="http://schemas.microsoft.com/office/2006/metadata/properties" xmlns:ns2="d7d02daf-e858-49b2-a5e6-62f9060efd72" targetNamespace="http://schemas.microsoft.com/office/2006/metadata/properties" ma:root="true" ma:fieldsID="4ae0d72b7e7b9d395b8be6737b7b29a6" ns2:_="">
    <xsd:import namespace="d7d02daf-e858-49b2-a5e6-62f9060ef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2daf-e858-49b2-a5e6-62f9060e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82255-6B4A-4CEC-9E00-FE1856D7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70C2D1-A111-4F83-B538-25CF61C4C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2daf-e858-49b2-a5e6-62f9060ef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Zanten, Marja van</dc:creator>
  <keywords/>
  <lastModifiedBy>Marry Wellner</lastModifiedBy>
  <revision>15</revision>
  <lastPrinted>2025-04-04T09:07:00.0000000Z</lastPrinted>
  <dcterms:created xsi:type="dcterms:W3CDTF">2022-09-07T10:36:00.0000000Z</dcterms:created>
  <dcterms:modified xsi:type="dcterms:W3CDTF">2025-04-10T06:04:07.9844522Z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0x0101006E1B12EB96533F43867D622503985443</vt:lpwstr>
  </property>
  <property fmtid="{D5CDD505-2E9C-101B-9397-08002B2CF9AE}" pid="3" name="_dlc_DocIdItemGuid">
    <vt:lpwstr>044bcb02-cca1-4bbf-b19c-793cb5252854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2022-09-02T08:25:51Z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de4b4d9e-a99e-4b83-a069-46bcea03f92c</vt:lpwstr>
  </property>
  <property fmtid="{D5CDD505-2E9C-101B-9397-08002B2CF9AE}" pid="11" name="MSIP_Label_1a718395-49d7-446a-8106-6756e5d3d588_ContentBits">
    <vt:lpwstr>0</vt:lpwstr>
  </property>
</Properties>
</file>