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FBD5" w14:textId="182502F4" w:rsidR="00F524CB" w:rsidRDefault="006201DF" w:rsidP="004D7072">
      <w:pPr>
        <w:pStyle w:val="Heading1titel"/>
        <w:spacing w:before="120"/>
        <w:rPr>
          <w:color w:val="000000" w:themeColor="text1"/>
        </w:rPr>
      </w:pPr>
      <w:r w:rsidRPr="003D50FF">
        <w:rPr>
          <w:color w:val="000000" w:themeColor="text1"/>
        </w:rPr>
        <w:t>Bijlage</w:t>
      </w:r>
      <w:r w:rsidR="00F30A2F">
        <w:rPr>
          <w:color w:val="000000" w:themeColor="text1"/>
        </w:rPr>
        <w:t xml:space="preserve"> V</w:t>
      </w:r>
      <w:r w:rsidR="00D63CB2">
        <w:rPr>
          <w:color w:val="000000" w:themeColor="text1"/>
        </w:rPr>
        <w:t xml:space="preserve"> -</w:t>
      </w:r>
      <w:r w:rsidRPr="003D50FF">
        <w:rPr>
          <w:color w:val="000000" w:themeColor="text1"/>
        </w:rPr>
        <w:t xml:space="preserve"> Verklaring Kerncompetentie</w:t>
      </w:r>
      <w:r w:rsidR="00715C0F" w:rsidRPr="003D50FF">
        <w:rPr>
          <w:color w:val="000000" w:themeColor="text1"/>
        </w:rPr>
        <w:t>s</w:t>
      </w:r>
    </w:p>
    <w:p w14:paraId="2E322799" w14:textId="77777777" w:rsidR="004D7072" w:rsidRPr="004D7072" w:rsidRDefault="004D7072" w:rsidP="004D7072"/>
    <w:p w14:paraId="7279448D" w14:textId="3147D1E8" w:rsidR="004D7072" w:rsidRDefault="00AF5E7E" w:rsidP="00F524CB">
      <w:r w:rsidRPr="00CA44F3">
        <w:rPr>
          <w:b/>
          <w:noProof/>
        </w:rPr>
        <mc:AlternateContent>
          <mc:Choice Requires="wps">
            <w:drawing>
              <wp:inline distT="0" distB="0" distL="0" distR="0" wp14:anchorId="5CD2FE7E" wp14:editId="257A0BA8">
                <wp:extent cx="5950424" cy="1403985"/>
                <wp:effectExtent l="0" t="0" r="12700" b="2159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424" cy="1403985"/>
                        </a:xfrm>
                        <a:prstGeom prst="rect">
                          <a:avLst/>
                        </a:prstGeom>
                        <a:solidFill>
                          <a:srgbClr val="FFFFFF"/>
                        </a:solidFill>
                        <a:ln w="9525">
                          <a:solidFill>
                            <a:srgbClr val="000000"/>
                          </a:solidFill>
                          <a:miter lim="800000"/>
                          <a:headEnd/>
                          <a:tailEnd/>
                        </a:ln>
                      </wps:spPr>
                      <wps:txbx>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wps:txbx>
                      <wps:bodyPr rot="0" vert="horz" wrap="square" lIns="91440" tIns="45720" rIns="91440" bIns="45720" anchor="t" anchorCtr="0">
                        <a:spAutoFit/>
                      </wps:bodyPr>
                    </wps:wsp>
                  </a:graphicData>
                </a:graphic>
              </wp:inline>
            </w:drawing>
          </mc:Choice>
          <mc:Fallback>
            <w:pict>
              <v:shapetype w14:anchorId="5CD2FE7E" id="_x0000_t202" coordsize="21600,21600" o:spt="202" path="m,l,21600r21600,l21600,xe">
                <v:stroke joinstyle="miter"/>
                <v:path gradientshapeok="t" o:connecttype="rect"/>
              </v:shapetype>
              <v:shape id="Tekstvak 2" o:spid="_x0000_s1026" type="#_x0000_t202" style="width:468.5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n3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Fd5mi0y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">
                <v:textbox style="mso-fit-shape-to-text:t">
                  <w:txbxContent>
                    <w:p w14:paraId="0D5CFD5A" w14:textId="77777777" w:rsidR="00AF5E7E" w:rsidRPr="004D7072" w:rsidRDefault="00AF5E7E" w:rsidP="00AF5E7E">
                      <w:pPr>
                        <w:rPr>
                          <w:bCs/>
                          <w:i/>
                          <w:iCs/>
                        </w:rPr>
                      </w:pPr>
                      <w:r w:rsidRPr="004D7072">
                        <w:rPr>
                          <w:bCs/>
                          <w:i/>
                          <w:iCs/>
                        </w:rPr>
                        <w:t>Dit formulier dient door inschrijver naar waarheid te worden ingevuld en dient te worden ondertekend door een persoon die zoals blijkt uit het handelsregister of een volmacht van degene die zoals blijkt uit het handelsregister bevoegd is om inschrijver te vertegenwoordigen en om namens Inschrijver dit formulier te ondertekenen.</w:t>
                      </w:r>
                    </w:p>
                  </w:txbxContent>
                </v:textbox>
                <w10:anchorlock/>
              </v:shape>
            </w:pict>
          </mc:Fallback>
        </mc:AlternateContent>
      </w:r>
    </w:p>
    <w:p w14:paraId="1A47324D" w14:textId="13FD72AE" w:rsidR="00AF5E7E" w:rsidRDefault="00AF5E7E" w:rsidP="00F524CB"/>
    <w:p w14:paraId="7D252A29" w14:textId="77777777" w:rsidR="004D7072" w:rsidRDefault="004D7072" w:rsidP="00F524CB"/>
    <w:p w14:paraId="7DBA7611" w14:textId="77777777" w:rsidR="009307EF" w:rsidRPr="00FA67F3" w:rsidRDefault="009307EF" w:rsidP="009307EF">
      <w:pPr>
        <w:rPr>
          <w:b/>
          <w:bCs/>
        </w:rPr>
      </w:pPr>
      <w:r w:rsidRPr="00FA67F3">
        <w:rPr>
          <w:b/>
          <w:bCs/>
        </w:rPr>
        <w:t>Gevraagde kerncompetenties :</w:t>
      </w:r>
    </w:p>
    <w:p w14:paraId="410238DE" w14:textId="3A7B0429" w:rsidR="00FA67F3" w:rsidRPr="00FA67F3" w:rsidRDefault="00FA67F3" w:rsidP="00FA67F3">
      <w:pPr>
        <w:pStyle w:val="Lijstalinea"/>
        <w:numPr>
          <w:ilvl w:val="0"/>
          <w:numId w:val="19"/>
        </w:numPr>
        <w:rPr>
          <w:rFonts w:eastAsia="MS Mincho"/>
        </w:rPr>
      </w:pPr>
      <w:r w:rsidRPr="00FA67F3">
        <w:rPr>
          <w:rFonts w:eastAsia="MS Mincho"/>
        </w:rPr>
        <w:t>Inschrijver heeft ervaring met het naar tevredenheid en tijdig opleveren van een opdracht in de openbare ruimte op en langs openbare wegen, waarbij op een vakkundig en correcte wijze uitvoering is gegeven aan het onderhoud van bomen met als uitgangspunt het Handboek bomen, met een gemiddelde gefactureerde omzet van minimaal € 75.000,- per jaar.</w:t>
      </w:r>
    </w:p>
    <w:p w14:paraId="13A555C5" w14:textId="51EF483F" w:rsidR="009307EF" w:rsidRDefault="009307EF" w:rsidP="009307EF"/>
    <w:p w14:paraId="63B37E6A" w14:textId="46C6F5D5" w:rsidR="00BC3ADA" w:rsidRPr="004D7072" w:rsidRDefault="00BC3ADA" w:rsidP="009307EF">
      <w:pPr>
        <w:rPr>
          <w:b/>
          <w:bCs/>
        </w:rPr>
      </w:pPr>
      <w:r w:rsidRPr="004D7072">
        <w:rPr>
          <w:b/>
          <w:bCs/>
        </w:rPr>
        <w:t xml:space="preserve">Aandachtspunten </w:t>
      </w:r>
    </w:p>
    <w:p w14:paraId="48D81B9E" w14:textId="6D73490A" w:rsidR="009307EF" w:rsidRDefault="00BC3ADA" w:rsidP="00BC3ADA">
      <w:pPr>
        <w:pStyle w:val="Lijstalinea"/>
        <w:numPr>
          <w:ilvl w:val="0"/>
          <w:numId w:val="17"/>
        </w:numPr>
      </w:pPr>
      <w:r>
        <w:t>V</w:t>
      </w:r>
      <w:r w:rsidR="009307EF">
        <w:t xml:space="preserve">oor de referentie dient Inschrijver gebruik te maken van </w:t>
      </w:r>
      <w:r w:rsidR="009307EF" w:rsidRPr="00AF5E7E">
        <w:rPr>
          <w:u w:val="single"/>
        </w:rPr>
        <w:t>deze</w:t>
      </w:r>
      <w:r w:rsidR="009307EF">
        <w:t xml:space="preserve"> bijlage. Hierop dient inschrijver alle gevraagde gegevens in te vullen. </w:t>
      </w:r>
    </w:p>
    <w:p w14:paraId="25A846F4" w14:textId="3932A824" w:rsidR="009307EF" w:rsidRDefault="009307EF" w:rsidP="00BC3ADA">
      <w:pPr>
        <w:pStyle w:val="Lijstalinea"/>
        <w:numPr>
          <w:ilvl w:val="0"/>
          <w:numId w:val="17"/>
        </w:numPr>
      </w:pPr>
      <w:r>
        <w:t xml:space="preserve">Inschrijver kan met één referentie </w:t>
      </w:r>
      <w:r w:rsidR="00124D3C">
        <w:t xml:space="preserve">de </w:t>
      </w:r>
      <w:r>
        <w:t>kerncompetentie aantonen</w:t>
      </w:r>
      <w:r w:rsidR="00B06399">
        <w:t>.</w:t>
      </w:r>
    </w:p>
    <w:p w14:paraId="43B6CE37" w14:textId="3F5EE567" w:rsidR="009307EF" w:rsidRDefault="009307EF" w:rsidP="00BC3ADA">
      <w:pPr>
        <w:pStyle w:val="Lijstalinea"/>
        <w:numPr>
          <w:ilvl w:val="0"/>
          <w:numId w:val="17"/>
        </w:numPr>
      </w:pPr>
      <w:r>
        <w:t xml:space="preserve">Inschrijver dient aan te kunnen tonen dat deze </w:t>
      </w:r>
      <w:r w:rsidR="25DC1BB5" w:rsidRPr="00FC09FE">
        <w:t>referentie</w:t>
      </w:r>
      <w:r w:rsidRPr="00FC09FE">
        <w:t>opdracht</w:t>
      </w:r>
      <w:r>
        <w:t xml:space="preserve"> is/wordt uitgevoerd in de afgelopen drie jaren (te rekenen vanaf sluitingsdatum voor indiening inschrijving).</w:t>
      </w:r>
    </w:p>
    <w:p w14:paraId="51840781" w14:textId="50EBBB5E" w:rsidR="004D7072" w:rsidRDefault="009307EF" w:rsidP="00B06399">
      <w:pPr>
        <w:pStyle w:val="Lijstalinea"/>
        <w:numPr>
          <w:ilvl w:val="0"/>
          <w:numId w:val="17"/>
        </w:numPr>
      </w:pPr>
      <w:r>
        <w:t>Opdrachtgever behoudt zich het recht voor de opgave te controleren bij de opgegeven referentie. Indien uit deze controle wordt geconstateerd, dat de opgave in deze bijlage afwijkt van hetgeen de referentiecontactpersonen melden, kan Opdrachtgever alsnog besluiten tot diskwalificatie van deelname aan deze aanbesteding.</w:t>
      </w:r>
      <w:r w:rsidR="004D7072">
        <w:br w:type="page"/>
      </w:r>
    </w:p>
    <w:p w14:paraId="32AC60C0" w14:textId="77777777" w:rsidR="008A75F1" w:rsidRDefault="008A75F1" w:rsidP="00AF5E7E"/>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6799"/>
      </w:tblGrid>
      <w:tr w:rsidR="008A75F1" w:rsidRPr="004D7072" w14:paraId="2EEAA4BD" w14:textId="77777777" w:rsidTr="4073BC5B">
        <w:trPr>
          <w:trHeight w:val="340"/>
        </w:trPr>
        <w:tc>
          <w:tcPr>
            <w:tcW w:w="1756" w:type="pct"/>
            <w:tcBorders>
              <w:bottom w:val="single" w:sz="4" w:space="0" w:color="auto"/>
            </w:tcBorders>
            <w:hideMark/>
          </w:tcPr>
          <w:p w14:paraId="631833EE" w14:textId="5569B099" w:rsidR="008A75F1" w:rsidRPr="004D7072" w:rsidRDefault="00865FD3" w:rsidP="0058393B">
            <w:pPr>
              <w:widowControl w:val="0"/>
              <w:rPr>
                <w:rFonts w:cs="Arial"/>
                <w:b/>
                <w:iCs/>
                <w:noProof/>
                <w:position w:val="-24"/>
                <w:sz w:val="22"/>
                <w:szCs w:val="22"/>
              </w:rPr>
            </w:pPr>
            <w:r w:rsidRPr="004D7072">
              <w:rPr>
                <w:rFonts w:cs="Arial"/>
                <w:b/>
                <w:iCs/>
                <w:noProof/>
                <w:sz w:val="22"/>
                <w:szCs w:val="22"/>
              </w:rPr>
              <w:t>K</w:t>
            </w:r>
            <w:r w:rsidR="008A75F1" w:rsidRPr="004D7072">
              <w:rPr>
                <w:rFonts w:cs="Arial"/>
                <w:b/>
                <w:iCs/>
                <w:noProof/>
                <w:sz w:val="22"/>
                <w:szCs w:val="22"/>
              </w:rPr>
              <w:t>erncompetentie 1</w:t>
            </w:r>
          </w:p>
        </w:tc>
        <w:tc>
          <w:tcPr>
            <w:tcW w:w="3244" w:type="pct"/>
            <w:tcBorders>
              <w:bottom w:val="single" w:sz="4" w:space="0" w:color="auto"/>
            </w:tcBorders>
            <w:hideMark/>
          </w:tcPr>
          <w:p w14:paraId="68701536" w14:textId="75E98014" w:rsidR="008A75F1" w:rsidRPr="004D7072" w:rsidRDefault="00F30A2F" w:rsidP="0058393B">
            <w:pPr>
              <w:widowControl w:val="0"/>
              <w:rPr>
                <w:rFonts w:cs="Arial"/>
                <w:bCs/>
                <w:iCs/>
                <w:noProof/>
                <w:position w:val="-24"/>
                <w:sz w:val="22"/>
                <w:szCs w:val="22"/>
              </w:rPr>
            </w:pPr>
            <w:r w:rsidRPr="00F30A2F">
              <w:rPr>
                <w:rFonts w:cs="Arial"/>
                <w:bCs/>
                <w:iCs/>
                <w:noProof/>
              </w:rPr>
              <w:t>Inschrijver heeft ervaring met het naar tevredenheid en tijdig opleveren van een opdracht in de openbare ruimte op en langs openbare wegen, waarbij op een vakkundig en correcte wijze uitvoering is gegeven aan het onderhoud van bomen met als uitgangspunt het Handboek bomen, met een gemiddelde gefactureerde omzet van minimaal € 75.000,- per jaar.</w:t>
            </w:r>
          </w:p>
        </w:tc>
      </w:tr>
      <w:tr w:rsidR="004D7072" w:rsidRPr="004D7072" w14:paraId="679714B0" w14:textId="77777777" w:rsidTr="4073BC5B">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FF0D5" w14:textId="0B14ACDA" w:rsidR="004D7072" w:rsidRPr="004D7072" w:rsidRDefault="004D7072" w:rsidP="0058393B">
            <w:pPr>
              <w:widowControl w:val="0"/>
              <w:rPr>
                <w:rFonts w:cs="Arial"/>
                <w:b/>
                <w:iCs/>
                <w:noProof/>
                <w:sz w:val="22"/>
                <w:szCs w:val="22"/>
                <w:highlight w:val="yellow"/>
              </w:rPr>
            </w:pPr>
            <w:r w:rsidRPr="004D7072">
              <w:rPr>
                <w:rFonts w:cs="Arial"/>
                <w:b/>
                <w:iCs/>
                <w:sz w:val="22"/>
                <w:szCs w:val="22"/>
              </w:rPr>
              <w:t>Gegevens referent:</w:t>
            </w:r>
          </w:p>
        </w:tc>
      </w:tr>
      <w:tr w:rsidR="008A75F1" w:rsidRPr="004D7072" w14:paraId="5A58F16F" w14:textId="77777777" w:rsidTr="4073BC5B">
        <w:trPr>
          <w:trHeight w:val="373"/>
        </w:trPr>
        <w:tc>
          <w:tcPr>
            <w:tcW w:w="1756" w:type="pct"/>
            <w:tcBorders>
              <w:top w:val="single" w:sz="4" w:space="0" w:color="auto"/>
            </w:tcBorders>
            <w:hideMark/>
          </w:tcPr>
          <w:p w14:paraId="7ABEC49E" w14:textId="5F5E0C11" w:rsidR="008A75F1" w:rsidRPr="004D7072" w:rsidRDefault="008A75F1" w:rsidP="008A75F1">
            <w:pPr>
              <w:widowControl w:val="0"/>
              <w:spacing w:before="60" w:after="60"/>
              <w:rPr>
                <w:rFonts w:cs="Arial"/>
                <w:bCs/>
                <w:iCs/>
                <w:noProof/>
              </w:rPr>
            </w:pPr>
            <w:r w:rsidRPr="004D7072">
              <w:rPr>
                <w:rFonts w:cs="Arial"/>
                <w:bCs/>
                <w:iCs/>
                <w:noProof/>
              </w:rPr>
              <w:t xml:space="preserve">Naam </w:t>
            </w:r>
            <w:r w:rsidR="00865FD3" w:rsidRPr="004D7072">
              <w:rPr>
                <w:rFonts w:cs="Arial"/>
                <w:bCs/>
                <w:iCs/>
                <w:noProof/>
              </w:rPr>
              <w:t xml:space="preserve">organisatie </w:t>
            </w:r>
            <w:r w:rsidRPr="004D7072">
              <w:rPr>
                <w:rFonts w:cs="Arial"/>
                <w:bCs/>
                <w:iCs/>
                <w:noProof/>
              </w:rPr>
              <w:t>(referent)</w:t>
            </w:r>
          </w:p>
        </w:tc>
        <w:tc>
          <w:tcPr>
            <w:tcW w:w="3244" w:type="pct"/>
            <w:tcBorders>
              <w:top w:val="single" w:sz="4" w:space="0" w:color="auto"/>
            </w:tcBorders>
            <w:hideMark/>
          </w:tcPr>
          <w:p w14:paraId="0389D910" w14:textId="77777777" w:rsidR="008A75F1" w:rsidRPr="004D7072" w:rsidRDefault="008A75F1" w:rsidP="00715C0F">
            <w:pPr>
              <w:widowControl w:val="0"/>
              <w:rPr>
                <w:rFonts w:cs="Arial"/>
                <w:bCs/>
                <w:iCs/>
                <w:noProof/>
                <w:sz w:val="22"/>
                <w:szCs w:val="22"/>
              </w:rPr>
            </w:pPr>
            <w:r w:rsidRPr="004D7072">
              <w:rPr>
                <w:rFonts w:cs="Arial"/>
                <w:bCs/>
                <w:iCs/>
                <w:noProof/>
                <w:sz w:val="22"/>
                <w:szCs w:val="22"/>
              </w:rPr>
              <w:t xml:space="preserve">  </w:t>
            </w:r>
          </w:p>
        </w:tc>
      </w:tr>
      <w:tr w:rsidR="008A75F1" w:rsidRPr="004D7072" w14:paraId="7D96DB8F" w14:textId="77777777" w:rsidTr="4073BC5B">
        <w:trPr>
          <w:trHeight w:val="421"/>
        </w:trPr>
        <w:tc>
          <w:tcPr>
            <w:tcW w:w="1756" w:type="pct"/>
            <w:hideMark/>
          </w:tcPr>
          <w:p w14:paraId="21331920" w14:textId="084F6553" w:rsidR="008A75F1" w:rsidRPr="004D7072" w:rsidRDefault="00865FD3" w:rsidP="008A75F1">
            <w:pPr>
              <w:widowControl w:val="0"/>
              <w:spacing w:before="60" w:after="60"/>
              <w:rPr>
                <w:rFonts w:cs="Arial"/>
                <w:bCs/>
                <w:iCs/>
                <w:noProof/>
              </w:rPr>
            </w:pPr>
            <w:r w:rsidRPr="004D7072">
              <w:rPr>
                <w:rFonts w:cs="Arial"/>
                <w:bCs/>
                <w:iCs/>
                <w:noProof/>
              </w:rPr>
              <w:t>Vestigingsplaats</w:t>
            </w:r>
          </w:p>
        </w:tc>
        <w:tc>
          <w:tcPr>
            <w:tcW w:w="3244" w:type="pct"/>
            <w:hideMark/>
          </w:tcPr>
          <w:p w14:paraId="4057A662"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8A75F1" w:rsidRPr="004D7072" w14:paraId="35FAD3D5" w14:textId="77777777" w:rsidTr="4073BC5B">
        <w:trPr>
          <w:trHeight w:val="427"/>
        </w:trPr>
        <w:tc>
          <w:tcPr>
            <w:tcW w:w="1756" w:type="pct"/>
            <w:hideMark/>
          </w:tcPr>
          <w:p w14:paraId="1F71F49D" w14:textId="0E018A88" w:rsidR="008A75F1" w:rsidRPr="004D7072" w:rsidRDefault="008A75F1" w:rsidP="008A75F1">
            <w:pPr>
              <w:widowControl w:val="0"/>
              <w:spacing w:before="60" w:after="60"/>
              <w:rPr>
                <w:rFonts w:cs="Arial"/>
                <w:bCs/>
                <w:iCs/>
                <w:noProof/>
              </w:rPr>
            </w:pPr>
            <w:r w:rsidRPr="004D7072">
              <w:rPr>
                <w:rFonts w:cs="Arial"/>
                <w:bCs/>
                <w:iCs/>
                <w:noProof/>
              </w:rPr>
              <w:t>Naam contactpersoon</w:t>
            </w:r>
            <w:r w:rsidR="00865FD3" w:rsidRPr="004D7072">
              <w:rPr>
                <w:rFonts w:cs="Arial"/>
                <w:bCs/>
                <w:iCs/>
                <w:noProof/>
              </w:rPr>
              <w:t xml:space="preserve"> bij referent</w:t>
            </w:r>
          </w:p>
        </w:tc>
        <w:tc>
          <w:tcPr>
            <w:tcW w:w="3244" w:type="pct"/>
            <w:hideMark/>
          </w:tcPr>
          <w:p w14:paraId="71C1E1A8"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8A75F1" w:rsidRPr="004D7072" w14:paraId="7065024B" w14:textId="77777777" w:rsidTr="4073BC5B">
        <w:trPr>
          <w:trHeight w:val="405"/>
        </w:trPr>
        <w:tc>
          <w:tcPr>
            <w:tcW w:w="1756" w:type="pct"/>
            <w:hideMark/>
          </w:tcPr>
          <w:p w14:paraId="729D5822" w14:textId="223021AA" w:rsidR="008A75F1" w:rsidRPr="004D7072" w:rsidRDefault="008A75F1" w:rsidP="008A75F1">
            <w:pPr>
              <w:widowControl w:val="0"/>
              <w:spacing w:before="60" w:after="60"/>
              <w:rPr>
                <w:rFonts w:cs="Arial"/>
                <w:bCs/>
                <w:iCs/>
                <w:noProof/>
              </w:rPr>
            </w:pPr>
            <w:r w:rsidRPr="004D7072">
              <w:rPr>
                <w:rFonts w:cs="Arial"/>
                <w:bCs/>
                <w:iCs/>
                <w:noProof/>
              </w:rPr>
              <w:t>Telefoonnummer</w:t>
            </w:r>
            <w:r w:rsidR="00865FD3" w:rsidRPr="004D7072">
              <w:rPr>
                <w:rFonts w:cs="Arial"/>
                <w:bCs/>
                <w:iCs/>
                <w:noProof/>
              </w:rPr>
              <w:t xml:space="preserve"> contactpersoon</w:t>
            </w:r>
          </w:p>
        </w:tc>
        <w:tc>
          <w:tcPr>
            <w:tcW w:w="3244" w:type="pct"/>
            <w:hideMark/>
          </w:tcPr>
          <w:p w14:paraId="194B14AD" w14:textId="77777777" w:rsidR="008A75F1" w:rsidRPr="004D7072" w:rsidRDefault="008A75F1"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4D7072">
              <w:rPr>
                <w:rFonts w:cs="Arial"/>
                <w:bCs/>
                <w:iCs/>
                <w:noProof/>
                <w:sz w:val="22"/>
                <w:szCs w:val="22"/>
              </w:rPr>
              <w:t xml:space="preserve">  </w:t>
            </w:r>
          </w:p>
        </w:tc>
      </w:tr>
      <w:tr w:rsidR="00715C0F" w:rsidRPr="004D7072" w14:paraId="6CDAB6D9" w14:textId="77777777" w:rsidTr="4073BC5B">
        <w:trPr>
          <w:trHeight w:val="405"/>
        </w:trPr>
        <w:tc>
          <w:tcPr>
            <w:tcW w:w="1756" w:type="pct"/>
          </w:tcPr>
          <w:p w14:paraId="09B9DF53" w14:textId="7DA1213F" w:rsidR="00715C0F" w:rsidRPr="004D7072" w:rsidRDefault="00715C0F" w:rsidP="008A75F1">
            <w:pPr>
              <w:widowControl w:val="0"/>
              <w:spacing w:before="60" w:after="60"/>
              <w:rPr>
                <w:rFonts w:cs="Arial"/>
                <w:bCs/>
                <w:iCs/>
                <w:noProof/>
              </w:rPr>
            </w:pPr>
            <w:r w:rsidRPr="004D7072">
              <w:rPr>
                <w:rFonts w:cs="Arial"/>
                <w:bCs/>
                <w:iCs/>
                <w:noProof/>
              </w:rPr>
              <w:t>Mailadres contactpersoon</w:t>
            </w:r>
          </w:p>
        </w:tc>
        <w:tc>
          <w:tcPr>
            <w:tcW w:w="3244" w:type="pct"/>
          </w:tcPr>
          <w:p w14:paraId="3AB92C06" w14:textId="77777777" w:rsidR="00715C0F" w:rsidRPr="004D7072" w:rsidRDefault="00715C0F" w:rsidP="008A75F1">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6107053E" w14:textId="77777777" w:rsidTr="4073BC5B">
        <w:trPr>
          <w:trHeight w:val="405"/>
        </w:trPr>
        <w:tc>
          <w:tcPr>
            <w:tcW w:w="5000" w:type="pct"/>
            <w:gridSpan w:val="2"/>
            <w:shd w:val="clear" w:color="auto" w:fill="D9D9D9" w:themeFill="background1" w:themeFillShade="D9"/>
          </w:tcPr>
          <w:p w14:paraId="3246CBD9" w14:textId="2AB93249" w:rsidR="004D7072" w:rsidRPr="004D7072" w:rsidRDefault="004D7072" w:rsidP="4073BC5B">
            <w:pPr>
              <w:widowControl w:val="0"/>
              <w:tabs>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bCs/>
                <w:noProof/>
                <w:sz w:val="22"/>
                <w:szCs w:val="22"/>
              </w:rPr>
            </w:pPr>
            <w:r w:rsidRPr="4073BC5B">
              <w:rPr>
                <w:rFonts w:cs="Arial"/>
                <w:b/>
                <w:bCs/>
                <w:noProof/>
                <w:sz w:val="22"/>
                <w:szCs w:val="22"/>
              </w:rPr>
              <w:t xml:space="preserve">Gegevens </w:t>
            </w:r>
            <w:r w:rsidR="3B76D078" w:rsidRPr="00FC09FE">
              <w:rPr>
                <w:rFonts w:cs="Arial"/>
                <w:b/>
                <w:bCs/>
                <w:noProof/>
                <w:sz w:val="22"/>
                <w:szCs w:val="22"/>
              </w:rPr>
              <w:t>referentie</w:t>
            </w:r>
            <w:r w:rsidRPr="00FC09FE">
              <w:rPr>
                <w:rFonts w:cs="Arial"/>
                <w:b/>
                <w:bCs/>
                <w:noProof/>
                <w:sz w:val="22"/>
                <w:szCs w:val="22"/>
              </w:rPr>
              <w:t>opdracht</w:t>
            </w:r>
            <w:r w:rsidRPr="4073BC5B">
              <w:rPr>
                <w:rFonts w:cs="Arial"/>
                <w:b/>
                <w:bCs/>
                <w:noProof/>
                <w:sz w:val="22"/>
                <w:szCs w:val="22"/>
              </w:rPr>
              <w:t>:</w:t>
            </w:r>
          </w:p>
        </w:tc>
      </w:tr>
      <w:tr w:rsidR="004D7072" w:rsidRPr="004D7072" w14:paraId="1EC13FAD" w14:textId="77777777" w:rsidTr="4073BC5B">
        <w:trPr>
          <w:trHeight w:val="405"/>
        </w:trPr>
        <w:tc>
          <w:tcPr>
            <w:tcW w:w="1756" w:type="pct"/>
          </w:tcPr>
          <w:p w14:paraId="0B70BD3D" w14:textId="1DCAD411" w:rsidR="004D7072" w:rsidRPr="004D7072" w:rsidRDefault="004D7072" w:rsidP="4073BC5B">
            <w:pPr>
              <w:pStyle w:val="platonderstreept"/>
              <w:spacing w:after="144"/>
              <w:rPr>
                <w:rFonts w:ascii="Arial" w:hAnsi="Arial" w:cs="Arial"/>
                <w:sz w:val="20"/>
                <w:u w:val="none"/>
                <w:lang w:val="nl-NL"/>
              </w:rPr>
            </w:pPr>
            <w:r w:rsidRPr="4073BC5B">
              <w:rPr>
                <w:rFonts w:ascii="Arial" w:hAnsi="Arial" w:cs="Arial"/>
                <w:sz w:val="20"/>
                <w:u w:val="none"/>
                <w:lang w:val="nl-NL"/>
              </w:rPr>
              <w:t xml:space="preserve">Mijlpalen van </w:t>
            </w:r>
            <w:r w:rsidR="1CA3CF6C" w:rsidRPr="00FC09FE">
              <w:rPr>
                <w:rFonts w:ascii="Arial" w:hAnsi="Arial" w:cs="Arial"/>
                <w:sz w:val="20"/>
                <w:u w:val="none"/>
                <w:lang w:val="nl-NL"/>
              </w:rPr>
              <w:t>referentie</w:t>
            </w:r>
            <w:r w:rsidR="3B76D078" w:rsidRPr="00FC09FE">
              <w:rPr>
                <w:rFonts w:ascii="Arial" w:hAnsi="Arial" w:cs="Arial"/>
                <w:sz w:val="20"/>
                <w:u w:val="none"/>
                <w:lang w:val="nl-NL"/>
              </w:rPr>
              <w:t>opdracht</w:t>
            </w:r>
          </w:p>
          <w:p w14:paraId="7F1884D4" w14:textId="77777777" w:rsidR="004D7072" w:rsidRPr="004D7072" w:rsidRDefault="004D7072" w:rsidP="004D7072">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Opdrachtverlening c.q. ondertekening overeenkomst</w:t>
            </w:r>
          </w:p>
          <w:p w14:paraId="6AACB7A4" w14:textId="77777777" w:rsidR="004D7072" w:rsidRPr="004D7072" w:rsidRDefault="004D7072" w:rsidP="004D7072">
            <w:pPr>
              <w:pStyle w:val="plat2xregelafstand"/>
              <w:tabs>
                <w:tab w:val="clear" w:pos="507"/>
                <w:tab w:val="clear" w:pos="960"/>
              </w:tabs>
              <w:spacing w:after="144" w:line="276" w:lineRule="auto"/>
              <w:ind w:left="309" w:hanging="309"/>
              <w:jc w:val="left"/>
              <w:rPr>
                <w:rFonts w:ascii="Arial" w:hAnsi="Arial" w:cs="Arial"/>
                <w:sz w:val="18"/>
                <w:szCs w:val="18"/>
              </w:rPr>
            </w:pPr>
            <w:r w:rsidRPr="004D7072">
              <w:rPr>
                <w:rFonts w:ascii="Arial" w:hAnsi="Arial" w:cs="Arial"/>
                <w:sz w:val="18"/>
                <w:szCs w:val="18"/>
              </w:rPr>
              <w:t>- Datum start uitvoering werkzaamheden</w:t>
            </w:r>
          </w:p>
          <w:p w14:paraId="6F40F934" w14:textId="7F0E0DE1" w:rsidR="004D7072" w:rsidRPr="004F6E40" w:rsidRDefault="004D7072" w:rsidP="004D7072">
            <w:pPr>
              <w:widowControl w:val="0"/>
              <w:spacing w:before="60" w:after="60"/>
              <w:rPr>
                <w:rFonts w:ascii="Arial Rounded MT Bold" w:hAnsi="Arial Rounded MT Bold" w:cs="Arial"/>
                <w:sz w:val="22"/>
                <w:szCs w:val="18"/>
              </w:rPr>
            </w:pPr>
            <w:r w:rsidRPr="004D7072">
              <w:rPr>
                <w:rFonts w:cs="Arial"/>
                <w:sz w:val="18"/>
                <w:szCs w:val="18"/>
              </w:rPr>
              <w:t>- Datum einde opdracht</w:t>
            </w:r>
          </w:p>
        </w:tc>
        <w:tc>
          <w:tcPr>
            <w:tcW w:w="3244" w:type="pct"/>
          </w:tcPr>
          <w:p w14:paraId="2AA533CE"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3E7F9D80" w14:textId="77777777" w:rsidTr="4073BC5B">
        <w:trPr>
          <w:trHeight w:val="405"/>
        </w:trPr>
        <w:tc>
          <w:tcPr>
            <w:tcW w:w="1756" w:type="pct"/>
          </w:tcPr>
          <w:p w14:paraId="593761E1" w14:textId="093656D6" w:rsidR="004D7072" w:rsidRPr="004D7072" w:rsidRDefault="004D7072" w:rsidP="4073BC5B">
            <w:pPr>
              <w:pStyle w:val="platonderstreept"/>
              <w:spacing w:after="144"/>
              <w:jc w:val="left"/>
              <w:rPr>
                <w:rFonts w:ascii="Arial" w:hAnsi="Arial" w:cs="Arial"/>
                <w:sz w:val="20"/>
                <w:u w:val="none"/>
                <w:lang w:val="nl-NL"/>
              </w:rPr>
            </w:pPr>
            <w:r w:rsidRPr="4073BC5B">
              <w:rPr>
                <w:rFonts w:ascii="Arial" w:hAnsi="Arial" w:cs="Arial"/>
                <w:sz w:val="20"/>
                <w:u w:val="none"/>
                <w:lang w:val="nl-NL"/>
              </w:rPr>
              <w:t xml:space="preserve">Omschrijving van de </w:t>
            </w:r>
            <w:r w:rsidR="1CA3CF6C" w:rsidRPr="00FC09FE">
              <w:rPr>
                <w:rFonts w:ascii="Arial" w:hAnsi="Arial" w:cs="Arial"/>
                <w:sz w:val="20"/>
                <w:u w:val="none"/>
                <w:lang w:val="nl-NL"/>
              </w:rPr>
              <w:t>referentie</w:t>
            </w:r>
            <w:r w:rsidRPr="00FC09FE">
              <w:rPr>
                <w:rFonts w:ascii="Arial" w:hAnsi="Arial" w:cs="Arial"/>
                <w:sz w:val="20"/>
                <w:u w:val="none"/>
                <w:lang w:val="nl-NL"/>
              </w:rPr>
              <w:t>opdracht</w:t>
            </w:r>
            <w:r w:rsidRPr="4073BC5B">
              <w:rPr>
                <w:rFonts w:ascii="Arial" w:hAnsi="Arial" w:cs="Arial"/>
                <w:sz w:val="20"/>
                <w:u w:val="none"/>
                <w:lang w:val="nl-NL"/>
              </w:rPr>
              <w:t xml:space="preserve"> (maximaal 1 A4)</w:t>
            </w:r>
          </w:p>
          <w:p w14:paraId="56D12979" w14:textId="77777777" w:rsidR="004D7072" w:rsidRPr="004F6E40" w:rsidRDefault="004D7072" w:rsidP="004D7072">
            <w:pPr>
              <w:widowControl w:val="0"/>
              <w:spacing w:before="60" w:after="60"/>
              <w:rPr>
                <w:rFonts w:ascii="Arial Rounded MT Bold" w:hAnsi="Arial Rounded MT Bold" w:cs="Arial"/>
                <w:sz w:val="22"/>
                <w:szCs w:val="18"/>
              </w:rPr>
            </w:pPr>
          </w:p>
        </w:tc>
        <w:tc>
          <w:tcPr>
            <w:tcW w:w="3244" w:type="pct"/>
          </w:tcPr>
          <w:p w14:paraId="3130F6FA"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5A38E9E3" w14:textId="77777777" w:rsidTr="4073BC5B">
        <w:trPr>
          <w:trHeight w:val="405"/>
        </w:trPr>
        <w:tc>
          <w:tcPr>
            <w:tcW w:w="1756" w:type="pct"/>
          </w:tcPr>
          <w:p w14:paraId="3D26EE78" w14:textId="04AE0E3D" w:rsidR="004D7072" w:rsidRPr="004D7072" w:rsidRDefault="00AD5166" w:rsidP="004D7072">
            <w:pPr>
              <w:widowControl w:val="0"/>
              <w:spacing w:before="60" w:after="60"/>
              <w:rPr>
                <w:rFonts w:ascii="Arial Rounded MT Bold" w:hAnsi="Arial Rounded MT Bold" w:cs="Arial"/>
                <w:bCs/>
                <w:iCs/>
                <w:sz w:val="22"/>
                <w:szCs w:val="18"/>
              </w:rPr>
            </w:pPr>
            <w:r>
              <w:rPr>
                <w:bCs/>
                <w:iCs/>
                <w:noProof/>
                <w:szCs w:val="22"/>
              </w:rPr>
              <w:t>Referentieo</w:t>
            </w:r>
            <w:r w:rsidR="004D7072" w:rsidRPr="004D7072">
              <w:rPr>
                <w:bCs/>
                <w:iCs/>
                <w:noProof/>
                <w:szCs w:val="22"/>
              </w:rPr>
              <w:t>pdracht 100% zelfstandig uitgevoerd</w:t>
            </w:r>
          </w:p>
        </w:tc>
        <w:tc>
          <w:tcPr>
            <w:tcW w:w="3244" w:type="pct"/>
          </w:tcPr>
          <w:p w14:paraId="3449C2D1" w14:textId="77777777" w:rsidR="004D7072" w:rsidRPr="00E05EC3"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noProof/>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Pr="00E05EC3">
              <w:rPr>
                <w:noProof/>
              </w:rPr>
            </w:r>
            <w:r w:rsidRPr="00E05EC3">
              <w:rPr>
                <w:noProof/>
              </w:rPr>
              <w:fldChar w:fldCharType="separate"/>
            </w:r>
            <w:r w:rsidRPr="00E05EC3">
              <w:rPr>
                <w:noProof/>
              </w:rPr>
              <w:fldChar w:fldCharType="end"/>
            </w:r>
            <w:r w:rsidRPr="00E05EC3">
              <w:rPr>
                <w:noProof/>
              </w:rPr>
              <w:t xml:space="preserve"> ja </w:t>
            </w:r>
          </w:p>
          <w:p w14:paraId="19973E2C" w14:textId="0CC39356"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r w:rsidRPr="00E05EC3">
              <w:rPr>
                <w:noProof/>
              </w:rPr>
              <w:fldChar w:fldCharType="begin">
                <w:ffData>
                  <w:name w:val="Selectievakje2"/>
                  <w:enabled/>
                  <w:calcOnExit w:val="0"/>
                  <w:checkBox>
                    <w:sizeAuto/>
                    <w:default w:val="0"/>
                  </w:checkBox>
                </w:ffData>
              </w:fldChar>
            </w:r>
            <w:r w:rsidRPr="00E05EC3">
              <w:rPr>
                <w:noProof/>
              </w:rPr>
              <w:instrText xml:space="preserve"> FORMCHECKBOX </w:instrText>
            </w:r>
            <w:r w:rsidRPr="00E05EC3">
              <w:rPr>
                <w:noProof/>
              </w:rPr>
            </w:r>
            <w:r w:rsidRPr="00E05EC3">
              <w:rPr>
                <w:noProof/>
              </w:rPr>
              <w:fldChar w:fldCharType="separate"/>
            </w:r>
            <w:r w:rsidRPr="00E05EC3">
              <w:rPr>
                <w:noProof/>
              </w:rPr>
              <w:fldChar w:fldCharType="end"/>
            </w:r>
            <w:r w:rsidRPr="00E05EC3">
              <w:rPr>
                <w:noProof/>
              </w:rPr>
              <w:t xml:space="preserve"> nee (</w:t>
            </w:r>
            <w:r>
              <w:rPr>
                <w:noProof/>
              </w:rPr>
              <w:t xml:space="preserve">licht toe </w:t>
            </w:r>
            <w:r w:rsidRPr="00E05EC3">
              <w:rPr>
                <w:noProof/>
              </w:rPr>
              <w:t>wie wat heeft uitgevoerd)</w:t>
            </w:r>
          </w:p>
        </w:tc>
      </w:tr>
      <w:tr w:rsidR="004D7072" w:rsidRPr="004D7072" w14:paraId="2435BAC0" w14:textId="77777777" w:rsidTr="4073BC5B">
        <w:trPr>
          <w:trHeight w:val="405"/>
        </w:trPr>
        <w:tc>
          <w:tcPr>
            <w:tcW w:w="1756" w:type="pct"/>
          </w:tcPr>
          <w:p w14:paraId="5C5DA501" w14:textId="2464DA02" w:rsidR="004D7072" w:rsidRPr="004D7072" w:rsidRDefault="004D7072" w:rsidP="004D7072">
            <w:pPr>
              <w:widowControl w:val="0"/>
              <w:spacing w:before="60" w:after="60"/>
              <w:rPr>
                <w:rFonts w:ascii="Arial Rounded MT Bold" w:hAnsi="Arial Rounded MT Bold" w:cs="Arial"/>
                <w:bCs/>
                <w:iCs/>
                <w:sz w:val="22"/>
                <w:szCs w:val="18"/>
              </w:rPr>
            </w:pPr>
            <w:r w:rsidRPr="004D7072">
              <w:rPr>
                <w:bCs/>
                <w:iCs/>
                <w:noProof/>
                <w:szCs w:val="22"/>
              </w:rPr>
              <w:t>Omzet in euro</w:t>
            </w:r>
            <w:r w:rsidR="00AD5166">
              <w:rPr>
                <w:bCs/>
                <w:iCs/>
                <w:noProof/>
                <w:szCs w:val="22"/>
              </w:rPr>
              <w:t>’</w:t>
            </w:r>
            <w:r w:rsidRPr="004D7072">
              <w:rPr>
                <w:bCs/>
                <w:iCs/>
                <w:noProof/>
                <w:szCs w:val="22"/>
              </w:rPr>
              <w:t xml:space="preserve">s </w:t>
            </w:r>
            <w:r w:rsidR="00AD5166">
              <w:rPr>
                <w:bCs/>
                <w:iCs/>
                <w:noProof/>
                <w:szCs w:val="22"/>
              </w:rPr>
              <w:t>van</w:t>
            </w:r>
            <w:r w:rsidRPr="004D7072">
              <w:rPr>
                <w:bCs/>
                <w:iCs/>
                <w:noProof/>
                <w:szCs w:val="22"/>
              </w:rPr>
              <w:t xml:space="preserve"> </w:t>
            </w:r>
            <w:r w:rsidR="00AD5166" w:rsidRPr="00AD5166">
              <w:rPr>
                <w:bCs/>
                <w:iCs/>
                <w:noProof/>
                <w:szCs w:val="22"/>
              </w:rPr>
              <w:t>referentieopdracht</w:t>
            </w:r>
          </w:p>
        </w:tc>
        <w:tc>
          <w:tcPr>
            <w:tcW w:w="3244" w:type="pct"/>
          </w:tcPr>
          <w:p w14:paraId="0F900C54"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r w:rsidR="004D7072" w:rsidRPr="004D7072" w14:paraId="70379C9F" w14:textId="77777777" w:rsidTr="4073BC5B">
        <w:trPr>
          <w:trHeight w:val="405"/>
        </w:trPr>
        <w:tc>
          <w:tcPr>
            <w:tcW w:w="1756" w:type="pct"/>
          </w:tcPr>
          <w:p w14:paraId="3ED4B1BA" w14:textId="5665A6A9" w:rsidR="004D7072" w:rsidRPr="004D7072" w:rsidRDefault="004D7072" w:rsidP="004D7072">
            <w:pPr>
              <w:widowControl w:val="0"/>
              <w:spacing w:before="60" w:after="60"/>
              <w:rPr>
                <w:rFonts w:ascii="Arial Rounded MT Bold" w:hAnsi="Arial Rounded MT Bold" w:cs="Arial"/>
                <w:bCs/>
                <w:iCs/>
                <w:sz w:val="22"/>
                <w:szCs w:val="18"/>
              </w:rPr>
            </w:pPr>
            <w:r w:rsidRPr="004D7072">
              <w:rPr>
                <w:bCs/>
                <w:iCs/>
                <w:noProof/>
                <w:szCs w:val="22"/>
              </w:rPr>
              <w:t>Bijzonderheden</w:t>
            </w:r>
          </w:p>
        </w:tc>
        <w:tc>
          <w:tcPr>
            <w:tcW w:w="3244" w:type="pct"/>
          </w:tcPr>
          <w:p w14:paraId="00B30E48" w14:textId="77777777" w:rsidR="004D7072" w:rsidRPr="004D7072" w:rsidRDefault="004D7072" w:rsidP="004D7072">
            <w:pPr>
              <w:widowControl w:val="0"/>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before="60" w:after="60"/>
              <w:outlineLvl w:val="0"/>
              <w:rPr>
                <w:rFonts w:cs="Arial"/>
                <w:bCs/>
                <w:iCs/>
                <w:noProof/>
                <w:sz w:val="22"/>
                <w:szCs w:val="22"/>
              </w:rPr>
            </w:pPr>
          </w:p>
        </w:tc>
      </w:tr>
    </w:tbl>
    <w:p w14:paraId="4102B99A" w14:textId="1B92C58B" w:rsidR="008A75F1" w:rsidRDefault="008A75F1" w:rsidP="00AF5E7E"/>
    <w:p w14:paraId="642D5D57" w14:textId="77777777" w:rsidR="006D7C68" w:rsidRDefault="006D7C68" w:rsidP="00AF5E7E"/>
    <w:p w14:paraId="5C6DA411" w14:textId="30AA2634" w:rsidR="008A75F1" w:rsidRPr="004D7072" w:rsidRDefault="008A75F1" w:rsidP="00AF5E7E">
      <w:pPr>
        <w:rPr>
          <w:b/>
          <w:bCs/>
        </w:rPr>
      </w:pPr>
      <w:r w:rsidRPr="004D7072">
        <w:rPr>
          <w:b/>
          <w:bCs/>
        </w:rPr>
        <w:t>Ondertekening</w:t>
      </w:r>
    </w:p>
    <w:tbl>
      <w:tblPr>
        <w:tblStyle w:val="Tabelraster"/>
        <w:tblW w:w="0" w:type="auto"/>
        <w:tblLook w:val="04A0" w:firstRow="1" w:lastRow="0" w:firstColumn="1" w:lastColumn="0" w:noHBand="0" w:noVBand="1"/>
      </w:tblPr>
      <w:tblGrid>
        <w:gridCol w:w="2802"/>
        <w:gridCol w:w="6976"/>
      </w:tblGrid>
      <w:tr w:rsidR="004D7072" w14:paraId="4299C34A" w14:textId="77777777" w:rsidTr="00C5112B">
        <w:tc>
          <w:tcPr>
            <w:tcW w:w="2802" w:type="dxa"/>
          </w:tcPr>
          <w:p w14:paraId="06DCE0D8" w14:textId="77777777" w:rsidR="004D7072" w:rsidRPr="004D7072" w:rsidRDefault="004D7072" w:rsidP="00C5112B">
            <w:pPr>
              <w:spacing w:before="120" w:after="120" w:line="240" w:lineRule="auto"/>
              <w:rPr>
                <w:sz w:val="22"/>
                <w:szCs w:val="22"/>
                <w:u w:val="single"/>
              </w:rPr>
            </w:pPr>
            <w:r w:rsidRPr="004D7072">
              <w:rPr>
                <w:sz w:val="22"/>
                <w:szCs w:val="22"/>
              </w:rPr>
              <w:t>Naam Inschrijver</w:t>
            </w:r>
          </w:p>
        </w:tc>
        <w:tc>
          <w:tcPr>
            <w:tcW w:w="6976" w:type="dxa"/>
          </w:tcPr>
          <w:p w14:paraId="62AA8413" w14:textId="77777777" w:rsidR="004D7072" w:rsidRDefault="004D7072" w:rsidP="00C5112B">
            <w:pPr>
              <w:spacing w:before="120" w:after="120" w:line="240" w:lineRule="auto"/>
              <w:rPr>
                <w:u w:val="single"/>
              </w:rPr>
            </w:pPr>
          </w:p>
        </w:tc>
      </w:tr>
      <w:tr w:rsidR="004D7072" w14:paraId="6C9F4A90" w14:textId="77777777" w:rsidTr="00C5112B">
        <w:tc>
          <w:tcPr>
            <w:tcW w:w="2802" w:type="dxa"/>
          </w:tcPr>
          <w:p w14:paraId="1FE5C76D" w14:textId="77777777" w:rsidR="004D7072" w:rsidRPr="004D7072" w:rsidRDefault="004D7072" w:rsidP="00C5112B">
            <w:pPr>
              <w:spacing w:before="120" w:after="120" w:line="240" w:lineRule="auto"/>
              <w:rPr>
                <w:sz w:val="22"/>
                <w:szCs w:val="22"/>
                <w:u w:val="single"/>
              </w:rPr>
            </w:pPr>
            <w:r w:rsidRPr="004D7072">
              <w:rPr>
                <w:sz w:val="22"/>
                <w:szCs w:val="22"/>
              </w:rPr>
              <w:t>Naam tekenbevoegde</w:t>
            </w:r>
          </w:p>
        </w:tc>
        <w:tc>
          <w:tcPr>
            <w:tcW w:w="6976" w:type="dxa"/>
          </w:tcPr>
          <w:p w14:paraId="4D205665" w14:textId="77777777" w:rsidR="004D7072" w:rsidRDefault="004D7072" w:rsidP="00C5112B">
            <w:pPr>
              <w:spacing w:before="120" w:after="120" w:line="240" w:lineRule="auto"/>
              <w:rPr>
                <w:u w:val="single"/>
              </w:rPr>
            </w:pPr>
          </w:p>
        </w:tc>
      </w:tr>
      <w:tr w:rsidR="004D7072" w14:paraId="3AE6ABA6" w14:textId="77777777" w:rsidTr="00C5112B">
        <w:tc>
          <w:tcPr>
            <w:tcW w:w="2802" w:type="dxa"/>
          </w:tcPr>
          <w:p w14:paraId="35FC6967" w14:textId="77777777" w:rsidR="004D7072" w:rsidRPr="004D7072" w:rsidRDefault="004D7072" w:rsidP="00C5112B">
            <w:pPr>
              <w:spacing w:before="120" w:after="120" w:line="240" w:lineRule="auto"/>
              <w:rPr>
                <w:sz w:val="22"/>
                <w:szCs w:val="22"/>
                <w:u w:val="single"/>
              </w:rPr>
            </w:pPr>
            <w:r w:rsidRPr="004D7072">
              <w:rPr>
                <w:sz w:val="22"/>
                <w:szCs w:val="22"/>
              </w:rPr>
              <w:t>Functie</w:t>
            </w:r>
          </w:p>
        </w:tc>
        <w:tc>
          <w:tcPr>
            <w:tcW w:w="6976" w:type="dxa"/>
          </w:tcPr>
          <w:p w14:paraId="2F646E42" w14:textId="77777777" w:rsidR="004D7072" w:rsidRDefault="004D7072" w:rsidP="00C5112B">
            <w:pPr>
              <w:spacing w:before="120" w:after="120" w:line="240" w:lineRule="auto"/>
              <w:rPr>
                <w:u w:val="single"/>
              </w:rPr>
            </w:pPr>
          </w:p>
        </w:tc>
      </w:tr>
      <w:tr w:rsidR="004D7072" w14:paraId="52EEE094" w14:textId="77777777" w:rsidTr="00C5112B">
        <w:tc>
          <w:tcPr>
            <w:tcW w:w="2802" w:type="dxa"/>
          </w:tcPr>
          <w:p w14:paraId="3E53D8B2" w14:textId="77777777" w:rsidR="004D7072" w:rsidRPr="004D7072" w:rsidRDefault="004D7072" w:rsidP="00C5112B">
            <w:pPr>
              <w:spacing w:before="120" w:after="120" w:line="240" w:lineRule="auto"/>
              <w:rPr>
                <w:sz w:val="22"/>
                <w:szCs w:val="22"/>
              </w:rPr>
            </w:pPr>
            <w:r w:rsidRPr="004D7072">
              <w:rPr>
                <w:sz w:val="22"/>
                <w:szCs w:val="22"/>
              </w:rPr>
              <w:t>Datum</w:t>
            </w:r>
          </w:p>
        </w:tc>
        <w:tc>
          <w:tcPr>
            <w:tcW w:w="6976" w:type="dxa"/>
          </w:tcPr>
          <w:p w14:paraId="31ACF2E4" w14:textId="77777777" w:rsidR="004D7072" w:rsidRDefault="004D7072" w:rsidP="00C5112B">
            <w:pPr>
              <w:spacing w:before="120" w:after="120" w:line="240" w:lineRule="auto"/>
              <w:rPr>
                <w:u w:val="single"/>
              </w:rPr>
            </w:pPr>
          </w:p>
        </w:tc>
      </w:tr>
      <w:tr w:rsidR="004D7072" w14:paraId="4C2DCBEF" w14:textId="77777777" w:rsidTr="00C5112B">
        <w:tc>
          <w:tcPr>
            <w:tcW w:w="2802" w:type="dxa"/>
          </w:tcPr>
          <w:p w14:paraId="312A801C" w14:textId="77777777" w:rsidR="004D7072" w:rsidRPr="004D7072" w:rsidRDefault="004D7072" w:rsidP="00C5112B">
            <w:pPr>
              <w:spacing w:before="120" w:after="120" w:line="240" w:lineRule="auto"/>
              <w:rPr>
                <w:sz w:val="22"/>
                <w:szCs w:val="22"/>
              </w:rPr>
            </w:pPr>
            <w:r w:rsidRPr="004D7072">
              <w:rPr>
                <w:sz w:val="22"/>
                <w:szCs w:val="22"/>
              </w:rPr>
              <w:t>Handtekening</w:t>
            </w:r>
          </w:p>
          <w:p w14:paraId="46816CB1" w14:textId="77777777" w:rsidR="004D7072" w:rsidRPr="004D7072" w:rsidRDefault="004D7072" w:rsidP="00C5112B">
            <w:pPr>
              <w:spacing w:before="120" w:after="120" w:line="240" w:lineRule="auto"/>
              <w:rPr>
                <w:sz w:val="22"/>
                <w:szCs w:val="22"/>
              </w:rPr>
            </w:pPr>
          </w:p>
        </w:tc>
        <w:tc>
          <w:tcPr>
            <w:tcW w:w="6976" w:type="dxa"/>
          </w:tcPr>
          <w:p w14:paraId="6E3396D1" w14:textId="77777777" w:rsidR="004D7072" w:rsidRDefault="004D7072" w:rsidP="00C5112B">
            <w:pPr>
              <w:spacing w:before="120" w:after="120" w:line="240" w:lineRule="auto"/>
              <w:rPr>
                <w:u w:val="single"/>
              </w:rPr>
            </w:pPr>
          </w:p>
        </w:tc>
      </w:tr>
    </w:tbl>
    <w:p w14:paraId="7E7919BA" w14:textId="77777777" w:rsidR="004D7072" w:rsidRDefault="004D7072" w:rsidP="00AF5E7E"/>
    <w:sectPr w:rsidR="004D7072" w:rsidSect="003D50FF">
      <w:headerReference w:type="even" r:id="rId12"/>
      <w:headerReference w:type="default" r:id="rId13"/>
      <w:footerReference w:type="even" r:id="rId14"/>
      <w:footerReference w:type="default" r:id="rId15"/>
      <w:headerReference w:type="first" r:id="rId16"/>
      <w:footerReference w:type="first" r:id="rId17"/>
      <w:pgSz w:w="11906" w:h="16838" w:code="9"/>
      <w:pgMar w:top="1134" w:right="720" w:bottom="720" w:left="720" w:header="283"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609" w14:textId="77777777" w:rsidR="00CF713E" w:rsidRDefault="00CF713E">
      <w:r>
        <w:separator/>
      </w:r>
    </w:p>
  </w:endnote>
  <w:endnote w:type="continuationSeparator" w:id="0">
    <w:p w14:paraId="5EBED59B" w14:textId="77777777" w:rsidR="00CF713E" w:rsidRDefault="00CF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15C" w14:textId="77777777" w:rsidR="00B80EC3" w:rsidRDefault="00B80EC3">
    <w:pPr>
      <w:pStyle w:val="Voettekst"/>
      <w:jc w:val="right"/>
    </w:pPr>
    <w:r>
      <w:fldChar w:fldCharType="begin"/>
    </w:r>
    <w:r>
      <w:instrText>PAGE   \* MERGEFORMAT</w:instrText>
    </w:r>
    <w:r>
      <w:fldChar w:fldCharType="separate"/>
    </w:r>
    <w:r>
      <w:t>2</w:t>
    </w:r>
    <w:r>
      <w:fldChar w:fldCharType="end"/>
    </w:r>
  </w:p>
  <w:p w14:paraId="3C78274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296254"/>
      <w:docPartObj>
        <w:docPartGallery w:val="Page Numbers (Bottom of Page)"/>
        <w:docPartUnique/>
      </w:docPartObj>
    </w:sdtPr>
    <w:sdtEndPr/>
    <w:sdtContent>
      <w:p w14:paraId="2BCF459A" w14:textId="4AA2A8C8" w:rsidR="005C1431" w:rsidRDefault="005C1431">
        <w:pPr>
          <w:pStyle w:val="Voettekst"/>
          <w:jc w:val="right"/>
        </w:pPr>
        <w:r>
          <w:fldChar w:fldCharType="begin"/>
        </w:r>
        <w:r>
          <w:instrText>PAGE   \* MERGEFORMAT</w:instrText>
        </w:r>
        <w:r>
          <w:fldChar w:fldCharType="separate"/>
        </w:r>
        <w:r>
          <w:t>2</w:t>
        </w:r>
        <w:r>
          <w:fldChar w:fldCharType="end"/>
        </w:r>
      </w:p>
    </w:sdtContent>
  </w:sdt>
  <w:p w14:paraId="49ADEC94" w14:textId="77777777" w:rsidR="005C1431" w:rsidRDefault="005C14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0AC" w14:textId="77777777" w:rsidR="00B80EC3" w:rsidRDefault="00B80EC3">
    <w:pPr>
      <w:pStyle w:val="Voettekst"/>
      <w:jc w:val="right"/>
    </w:pPr>
    <w:r>
      <w:fldChar w:fldCharType="begin"/>
    </w:r>
    <w:r>
      <w:instrText>PAGE   \* MERGEFORMAT</w:instrText>
    </w:r>
    <w:r>
      <w:fldChar w:fldCharType="separate"/>
    </w:r>
    <w:r>
      <w:t>2</w:t>
    </w:r>
    <w:r>
      <w:fldChar w:fldCharType="end"/>
    </w:r>
  </w:p>
  <w:p w14:paraId="68119F88"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BB99" w14:textId="77777777" w:rsidR="00CF713E" w:rsidRDefault="00CF713E">
      <w:r>
        <w:separator/>
      </w:r>
    </w:p>
  </w:footnote>
  <w:footnote w:type="continuationSeparator" w:id="0">
    <w:p w14:paraId="367CA287" w14:textId="77777777" w:rsidR="00CF713E" w:rsidRDefault="00CF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8A43996" w14:textId="77777777" w:rsidTr="0023628B">
      <w:trPr>
        <w:cantSplit/>
        <w:trHeight w:val="397"/>
      </w:trPr>
      <w:tc>
        <w:tcPr>
          <w:tcW w:w="1418" w:type="dxa"/>
          <w:shd w:val="clear" w:color="auto" w:fill="auto"/>
        </w:tcPr>
        <w:p w14:paraId="1F40208C" w14:textId="77777777" w:rsidR="00713A38" w:rsidRDefault="00713A38" w:rsidP="0023628B">
          <w:pPr>
            <w:pStyle w:val="Koptekst"/>
          </w:pPr>
        </w:p>
      </w:tc>
      <w:tc>
        <w:tcPr>
          <w:tcW w:w="10490" w:type="dxa"/>
          <w:shd w:val="clear" w:color="auto" w:fill="auto"/>
        </w:tcPr>
        <w:p w14:paraId="7A2D585F" w14:textId="77777777" w:rsidR="00713A38" w:rsidRDefault="00713A38" w:rsidP="0023628B">
          <w:pPr>
            <w:pStyle w:val="Koptekst"/>
          </w:pPr>
        </w:p>
      </w:tc>
    </w:tr>
    <w:tr w:rsidR="00713A38" w14:paraId="17C6985B" w14:textId="77777777" w:rsidTr="0023628B">
      <w:trPr>
        <w:cantSplit/>
        <w:trHeight w:hRule="exact" w:val="737"/>
      </w:trPr>
      <w:tc>
        <w:tcPr>
          <w:tcW w:w="1418" w:type="dxa"/>
          <w:shd w:val="clear" w:color="auto" w:fill="auto"/>
        </w:tcPr>
        <w:p w14:paraId="0F41F9C0" w14:textId="77777777" w:rsidR="00713A38" w:rsidRDefault="00713A38" w:rsidP="0023628B">
          <w:pPr>
            <w:pStyle w:val="Koptekst"/>
          </w:pPr>
        </w:p>
      </w:tc>
      <w:tc>
        <w:tcPr>
          <w:tcW w:w="10490" w:type="dxa"/>
          <w:shd w:val="clear" w:color="auto" w:fill="auto"/>
        </w:tcPr>
        <w:p w14:paraId="7116EE73" w14:textId="77777777" w:rsidR="00713A38" w:rsidRDefault="00713A38" w:rsidP="0023628B">
          <w:pPr>
            <w:pStyle w:val="Koptekst"/>
          </w:pPr>
        </w:p>
      </w:tc>
    </w:tr>
  </w:tbl>
  <w:p w14:paraId="38CFA829"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F56F" w14:textId="71FF28A1" w:rsidR="003D50FF" w:rsidRDefault="003D50FF">
    <w:pPr>
      <w:pStyle w:val="Koptekst"/>
    </w:pPr>
    <w:r w:rsidRPr="00037EEC">
      <w:rPr>
        <w:color w:val="D9D9D9" w:themeColor="background1" w:themeShade="D9"/>
        <w:sz w:val="16"/>
        <w:szCs w:val="16"/>
      </w:rPr>
      <w:t>Ons Template T0.</w:t>
    </w:r>
    <w:r>
      <w:rPr>
        <w:color w:val="D9D9D9" w:themeColor="background1" w:themeShade="D9"/>
        <w:sz w:val="16"/>
        <w:szCs w:val="16"/>
      </w:rPr>
      <w:t xml:space="preserve">3 </w:t>
    </w:r>
    <w:r w:rsidR="00FC09FE">
      <w:rPr>
        <w:color w:val="D9D9D9" w:themeColor="background1" w:themeShade="D9"/>
        <w:sz w:val="16"/>
        <w:szCs w:val="16"/>
      </w:rPr>
      <w:t>03-03</w:t>
    </w:r>
    <w:r>
      <w:rPr>
        <w:color w:val="D9D9D9" w:themeColor="background1" w:themeShade="D9"/>
        <w:sz w:val="16"/>
        <w:szCs w:val="16"/>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13D7C135" w14:textId="77777777" w:rsidTr="002D1748">
      <w:trPr>
        <w:trHeight w:hRule="exact" w:val="340"/>
      </w:trPr>
      <w:tc>
        <w:tcPr>
          <w:tcW w:w="1144" w:type="dxa"/>
          <w:shd w:val="clear" w:color="auto" w:fill="auto"/>
        </w:tcPr>
        <w:p w14:paraId="7CAC7A41" w14:textId="77777777" w:rsidR="00713A38" w:rsidRDefault="00713A38" w:rsidP="002D1748">
          <w:pPr>
            <w:pStyle w:val="Kenmerk"/>
          </w:pPr>
        </w:p>
      </w:tc>
      <w:tc>
        <w:tcPr>
          <w:tcW w:w="10763" w:type="dxa"/>
          <w:shd w:val="clear" w:color="auto" w:fill="auto"/>
        </w:tcPr>
        <w:p w14:paraId="7FDB1C40" w14:textId="77777777" w:rsidR="00713A38" w:rsidRDefault="00713A38" w:rsidP="002D1748">
          <w:pPr>
            <w:pStyle w:val="Kenmerk"/>
          </w:pPr>
        </w:p>
      </w:tc>
    </w:tr>
  </w:tbl>
  <w:p w14:paraId="571BCEC4"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26635C"/>
    <w:multiLevelType w:val="hybridMultilevel"/>
    <w:tmpl w:val="D94278CE"/>
    <w:lvl w:ilvl="0" w:tplc="0413000F">
      <w:start w:val="1"/>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7" w15:restartNumberingAfterBreak="0">
    <w:nsid w:val="3E835929"/>
    <w:multiLevelType w:val="hybridMultilevel"/>
    <w:tmpl w:val="8E700548"/>
    <w:lvl w:ilvl="0" w:tplc="437EA034">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D60F65"/>
    <w:multiLevelType w:val="hybridMultilevel"/>
    <w:tmpl w:val="9A5E78F8"/>
    <w:lvl w:ilvl="0" w:tplc="04130001">
      <w:start w:val="1"/>
      <w:numFmt w:val="bullet"/>
      <w:lvlText w:val=""/>
      <w:lvlJc w:val="left"/>
      <w:pPr>
        <w:ind w:left="720" w:hanging="360"/>
      </w:pPr>
      <w:rPr>
        <w:rFonts w:ascii="Symbol" w:hAnsi="Symbol" w:hint="default"/>
      </w:rPr>
    </w:lvl>
    <w:lvl w:ilvl="1" w:tplc="2266FC42">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580A6F"/>
    <w:multiLevelType w:val="hybridMultilevel"/>
    <w:tmpl w:val="CFF21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6591229">
    <w:abstractNumId w:val="2"/>
  </w:num>
  <w:num w:numId="2" w16cid:durableId="749960585">
    <w:abstractNumId w:val="1"/>
  </w:num>
  <w:num w:numId="3" w16cid:durableId="1866822855">
    <w:abstractNumId w:val="0"/>
  </w:num>
  <w:num w:numId="4" w16cid:durableId="2064476998">
    <w:abstractNumId w:val="4"/>
  </w:num>
  <w:num w:numId="5" w16cid:durableId="1446657290">
    <w:abstractNumId w:val="6"/>
  </w:num>
  <w:num w:numId="6" w16cid:durableId="1691636389">
    <w:abstractNumId w:val="6"/>
  </w:num>
  <w:num w:numId="7" w16cid:durableId="2035374399">
    <w:abstractNumId w:val="6"/>
  </w:num>
  <w:num w:numId="8" w16cid:durableId="1859781232">
    <w:abstractNumId w:val="6"/>
  </w:num>
  <w:num w:numId="9" w16cid:durableId="1346976787">
    <w:abstractNumId w:val="5"/>
  </w:num>
  <w:num w:numId="10" w16cid:durableId="258564608">
    <w:abstractNumId w:val="5"/>
  </w:num>
  <w:num w:numId="11" w16cid:durableId="1578636786">
    <w:abstractNumId w:val="6"/>
  </w:num>
  <w:num w:numId="12" w16cid:durableId="928538203">
    <w:abstractNumId w:val="6"/>
  </w:num>
  <w:num w:numId="13" w16cid:durableId="541790750">
    <w:abstractNumId w:val="6"/>
  </w:num>
  <w:num w:numId="14" w16cid:durableId="766734690">
    <w:abstractNumId w:val="9"/>
  </w:num>
  <w:num w:numId="15" w16cid:durableId="64229845">
    <w:abstractNumId w:val="11"/>
  </w:num>
  <w:num w:numId="16" w16cid:durableId="219632987">
    <w:abstractNumId w:val="8"/>
  </w:num>
  <w:num w:numId="17" w16cid:durableId="1523014306">
    <w:abstractNumId w:val="10"/>
  </w:num>
  <w:num w:numId="18" w16cid:durableId="1007750871">
    <w:abstractNumId w:val="7"/>
  </w:num>
  <w:num w:numId="19" w16cid:durableId="20233217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DF"/>
    <w:rsid w:val="000221F4"/>
    <w:rsid w:val="00037EEC"/>
    <w:rsid w:val="00045278"/>
    <w:rsid w:val="00062E5C"/>
    <w:rsid w:val="000652D2"/>
    <w:rsid w:val="000700FE"/>
    <w:rsid w:val="00081E8B"/>
    <w:rsid w:val="00087F8F"/>
    <w:rsid w:val="000B0647"/>
    <w:rsid w:val="000D2944"/>
    <w:rsid w:val="000D7F29"/>
    <w:rsid w:val="000F2D4E"/>
    <w:rsid w:val="000F5E05"/>
    <w:rsid w:val="000F5F8B"/>
    <w:rsid w:val="000F728F"/>
    <w:rsid w:val="00101DFF"/>
    <w:rsid w:val="00124D3C"/>
    <w:rsid w:val="00130C9A"/>
    <w:rsid w:val="00146ED6"/>
    <w:rsid w:val="00153860"/>
    <w:rsid w:val="00155D2D"/>
    <w:rsid w:val="001737AD"/>
    <w:rsid w:val="00193FA0"/>
    <w:rsid w:val="001A1C14"/>
    <w:rsid w:val="001B1F7E"/>
    <w:rsid w:val="001C5E61"/>
    <w:rsid w:val="001D450F"/>
    <w:rsid w:val="001E2B72"/>
    <w:rsid w:val="001E2D3E"/>
    <w:rsid w:val="00222D71"/>
    <w:rsid w:val="002304A9"/>
    <w:rsid w:val="0023628B"/>
    <w:rsid w:val="002367F5"/>
    <w:rsid w:val="00245C63"/>
    <w:rsid w:val="002644B1"/>
    <w:rsid w:val="00270385"/>
    <w:rsid w:val="002936E3"/>
    <w:rsid w:val="00294087"/>
    <w:rsid w:val="002960F9"/>
    <w:rsid w:val="002A16DF"/>
    <w:rsid w:val="002C5B50"/>
    <w:rsid w:val="002D1748"/>
    <w:rsid w:val="002D64B8"/>
    <w:rsid w:val="002E0806"/>
    <w:rsid w:val="002E1D90"/>
    <w:rsid w:val="002E48FD"/>
    <w:rsid w:val="002F4685"/>
    <w:rsid w:val="003018AB"/>
    <w:rsid w:val="00317079"/>
    <w:rsid w:val="003369A3"/>
    <w:rsid w:val="00352E6E"/>
    <w:rsid w:val="00370A69"/>
    <w:rsid w:val="00373C81"/>
    <w:rsid w:val="003867FA"/>
    <w:rsid w:val="003A47C5"/>
    <w:rsid w:val="003A4A36"/>
    <w:rsid w:val="003D50FF"/>
    <w:rsid w:val="003E0A90"/>
    <w:rsid w:val="00413744"/>
    <w:rsid w:val="0042259D"/>
    <w:rsid w:val="004317A3"/>
    <w:rsid w:val="00444721"/>
    <w:rsid w:val="00454906"/>
    <w:rsid w:val="00464D2A"/>
    <w:rsid w:val="00471103"/>
    <w:rsid w:val="0049169D"/>
    <w:rsid w:val="004A2836"/>
    <w:rsid w:val="004D7072"/>
    <w:rsid w:val="004E2F3F"/>
    <w:rsid w:val="004F2305"/>
    <w:rsid w:val="004F6E40"/>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01DF"/>
    <w:rsid w:val="00625A55"/>
    <w:rsid w:val="006270D4"/>
    <w:rsid w:val="006445DE"/>
    <w:rsid w:val="00644793"/>
    <w:rsid w:val="00657D34"/>
    <w:rsid w:val="00663D80"/>
    <w:rsid w:val="00665F82"/>
    <w:rsid w:val="0066705F"/>
    <w:rsid w:val="006D7C68"/>
    <w:rsid w:val="006D7F5E"/>
    <w:rsid w:val="00704C08"/>
    <w:rsid w:val="00713A38"/>
    <w:rsid w:val="00715C0F"/>
    <w:rsid w:val="00752E48"/>
    <w:rsid w:val="00780498"/>
    <w:rsid w:val="00781755"/>
    <w:rsid w:val="007825BE"/>
    <w:rsid w:val="007839C9"/>
    <w:rsid w:val="00785109"/>
    <w:rsid w:val="007D21F3"/>
    <w:rsid w:val="007D4666"/>
    <w:rsid w:val="00815F61"/>
    <w:rsid w:val="00816AF9"/>
    <w:rsid w:val="008320BC"/>
    <w:rsid w:val="0084090D"/>
    <w:rsid w:val="00844BEB"/>
    <w:rsid w:val="00851215"/>
    <w:rsid w:val="0085611E"/>
    <w:rsid w:val="00865FD3"/>
    <w:rsid w:val="008702E6"/>
    <w:rsid w:val="008760CE"/>
    <w:rsid w:val="0088501C"/>
    <w:rsid w:val="008A09B5"/>
    <w:rsid w:val="008A0A7D"/>
    <w:rsid w:val="008A75F1"/>
    <w:rsid w:val="008D33C4"/>
    <w:rsid w:val="008D4C91"/>
    <w:rsid w:val="008E2206"/>
    <w:rsid w:val="008E4279"/>
    <w:rsid w:val="00905574"/>
    <w:rsid w:val="00907863"/>
    <w:rsid w:val="00911E57"/>
    <w:rsid w:val="00923CEE"/>
    <w:rsid w:val="009246DA"/>
    <w:rsid w:val="00926422"/>
    <w:rsid w:val="009307EF"/>
    <w:rsid w:val="00930C49"/>
    <w:rsid w:val="009325FB"/>
    <w:rsid w:val="009742A8"/>
    <w:rsid w:val="00982DBD"/>
    <w:rsid w:val="00993528"/>
    <w:rsid w:val="009A0D2B"/>
    <w:rsid w:val="009B5BA2"/>
    <w:rsid w:val="009C5116"/>
    <w:rsid w:val="009C72F0"/>
    <w:rsid w:val="009D102C"/>
    <w:rsid w:val="009F1BCA"/>
    <w:rsid w:val="009F6175"/>
    <w:rsid w:val="00A15FFA"/>
    <w:rsid w:val="00A1688D"/>
    <w:rsid w:val="00A20FF7"/>
    <w:rsid w:val="00A254C8"/>
    <w:rsid w:val="00A323A8"/>
    <w:rsid w:val="00A34A14"/>
    <w:rsid w:val="00A53B15"/>
    <w:rsid w:val="00A55EEA"/>
    <w:rsid w:val="00A56C97"/>
    <w:rsid w:val="00A77031"/>
    <w:rsid w:val="00A96A06"/>
    <w:rsid w:val="00AA38FE"/>
    <w:rsid w:val="00AD3DF5"/>
    <w:rsid w:val="00AD5166"/>
    <w:rsid w:val="00AF1471"/>
    <w:rsid w:val="00AF48F9"/>
    <w:rsid w:val="00AF4AE5"/>
    <w:rsid w:val="00AF5E7E"/>
    <w:rsid w:val="00B06399"/>
    <w:rsid w:val="00B13A1B"/>
    <w:rsid w:val="00B4408E"/>
    <w:rsid w:val="00B47772"/>
    <w:rsid w:val="00B550B9"/>
    <w:rsid w:val="00B731E4"/>
    <w:rsid w:val="00B77818"/>
    <w:rsid w:val="00B80EC3"/>
    <w:rsid w:val="00B8655F"/>
    <w:rsid w:val="00BA51C5"/>
    <w:rsid w:val="00BA6D84"/>
    <w:rsid w:val="00BB1CB3"/>
    <w:rsid w:val="00BC2211"/>
    <w:rsid w:val="00BC3ADA"/>
    <w:rsid w:val="00BF0858"/>
    <w:rsid w:val="00BF63CE"/>
    <w:rsid w:val="00C0637C"/>
    <w:rsid w:val="00C10DA1"/>
    <w:rsid w:val="00C14108"/>
    <w:rsid w:val="00C24684"/>
    <w:rsid w:val="00C32970"/>
    <w:rsid w:val="00C42533"/>
    <w:rsid w:val="00C612F9"/>
    <w:rsid w:val="00C962D1"/>
    <w:rsid w:val="00CA14F4"/>
    <w:rsid w:val="00CC406D"/>
    <w:rsid w:val="00CF713E"/>
    <w:rsid w:val="00D05FC7"/>
    <w:rsid w:val="00D17E42"/>
    <w:rsid w:val="00D40560"/>
    <w:rsid w:val="00D4268A"/>
    <w:rsid w:val="00D54DEA"/>
    <w:rsid w:val="00D57B19"/>
    <w:rsid w:val="00D63CB2"/>
    <w:rsid w:val="00D8453C"/>
    <w:rsid w:val="00DA7EF0"/>
    <w:rsid w:val="00DC210E"/>
    <w:rsid w:val="00DC3AD8"/>
    <w:rsid w:val="00DC7A91"/>
    <w:rsid w:val="00DD1C06"/>
    <w:rsid w:val="00E43FBB"/>
    <w:rsid w:val="00E70C32"/>
    <w:rsid w:val="00E83488"/>
    <w:rsid w:val="00E9456E"/>
    <w:rsid w:val="00EC3AD8"/>
    <w:rsid w:val="00ED3122"/>
    <w:rsid w:val="00ED3DEB"/>
    <w:rsid w:val="00ED6943"/>
    <w:rsid w:val="00F02071"/>
    <w:rsid w:val="00F10F4C"/>
    <w:rsid w:val="00F23CC1"/>
    <w:rsid w:val="00F30A2F"/>
    <w:rsid w:val="00F349BD"/>
    <w:rsid w:val="00F46E1D"/>
    <w:rsid w:val="00F524CB"/>
    <w:rsid w:val="00F70DCF"/>
    <w:rsid w:val="00F860AD"/>
    <w:rsid w:val="00F92976"/>
    <w:rsid w:val="00F97258"/>
    <w:rsid w:val="00FA5214"/>
    <w:rsid w:val="00FA67F3"/>
    <w:rsid w:val="00FA6B78"/>
    <w:rsid w:val="00FC09FE"/>
    <w:rsid w:val="00FC7A75"/>
    <w:rsid w:val="00FF499E"/>
    <w:rsid w:val="1CA3CF6C"/>
    <w:rsid w:val="25DC1BB5"/>
    <w:rsid w:val="3B76D078"/>
    <w:rsid w:val="4073BC5B"/>
    <w:rsid w:val="4FDB6339"/>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C995"/>
  <w15:chartTrackingRefBased/>
  <w15:docId w15:val="{92955D9A-B183-4AE3-AE3F-32F90A3D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6139E7"/>
    <w:pPr>
      <w:spacing w:line="360" w:lineRule="auto"/>
    </w:pPr>
    <w:rPr>
      <w:rFonts w:ascii="Arial" w:hAnsi="Arial"/>
      <w:lang w:eastAsia="en-US"/>
    </w:r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Kopvaninhoudsopgave">
    <w:name w:val="TOC Heading"/>
    <w:basedOn w:val="Kop1"/>
    <w:next w:val="Standaard"/>
    <w:uiPriority w:val="39"/>
    <w:unhideWhenUsed/>
    <w:qFormat/>
    <w:rsid w:val="008E2206"/>
    <w:pPr>
      <w:keepLines/>
      <w:numPr>
        <w:numId w:val="0"/>
      </w:numPr>
      <w:spacing w:before="240" w:line="259" w:lineRule="auto"/>
      <w:outlineLvl w:val="9"/>
    </w:pPr>
    <w:rPr>
      <w:rFonts w:eastAsiaTheme="majorEastAsia" w:cstheme="majorBidi"/>
      <w:lang w:eastAsia="nl-NL"/>
    </w:rPr>
  </w:style>
  <w:style w:type="paragraph" w:customStyle="1" w:styleId="platonderstreept">
    <w:name w:val="plat onderstreept"/>
    <w:basedOn w:val="Plattetekst"/>
    <w:link w:val="platonderstreeptChar"/>
    <w:rsid w:val="00865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220" w:lineRule="exact"/>
      <w:contextualSpacing/>
      <w:jc w:val="both"/>
      <w:textAlignment w:val="baseline"/>
    </w:pPr>
    <w:rPr>
      <w:rFonts w:ascii="Verdana" w:hAnsi="Verdana"/>
      <w:sz w:val="16"/>
      <w:u w:val="single"/>
      <w:lang w:val="x-none" w:eastAsia="x-none"/>
    </w:rPr>
  </w:style>
  <w:style w:type="character" w:customStyle="1" w:styleId="platonderstreeptChar">
    <w:name w:val="plat onderstreept Char"/>
    <w:link w:val="platonderstreept"/>
    <w:rsid w:val="00865FD3"/>
    <w:rPr>
      <w:rFonts w:ascii="Verdana" w:hAnsi="Verdana"/>
      <w:sz w:val="16"/>
      <w:u w:val="single"/>
      <w:lang w:val="x-none" w:eastAsia="x-none"/>
    </w:rPr>
  </w:style>
  <w:style w:type="paragraph" w:styleId="Plattetekst">
    <w:name w:val="Body Text"/>
    <w:basedOn w:val="Standaard"/>
    <w:link w:val="PlattetekstChar"/>
    <w:semiHidden/>
    <w:unhideWhenUsed/>
    <w:rsid w:val="00865FD3"/>
    <w:pPr>
      <w:spacing w:after="120"/>
    </w:pPr>
  </w:style>
  <w:style w:type="character" w:customStyle="1" w:styleId="PlattetekstChar">
    <w:name w:val="Platte tekst Char"/>
    <w:basedOn w:val="Standaardalinea-lettertype"/>
    <w:link w:val="Plattetekst"/>
    <w:semiHidden/>
    <w:rsid w:val="00865FD3"/>
    <w:rPr>
      <w:rFonts w:ascii="Arial" w:hAnsi="Arial"/>
      <w:lang w:eastAsia="en-US"/>
    </w:rPr>
  </w:style>
  <w:style w:type="paragraph" w:customStyle="1" w:styleId="plat2xregelafstand">
    <w:name w:val="plat 2 x regelafstand"/>
    <w:basedOn w:val="Plattetekst"/>
    <w:rsid w:val="002367F5"/>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hAnsi="Verdana"/>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8c601a-c172-4142-980b-33deeaa1e95d">RCUS45HN67DU-974321440-311923</_dlc_DocId>
    <_dlc_DocIdUrl xmlns="558c601a-c172-4142-980b-33deeaa1e95d">
      <Url>https://sscons.sharepoint.com/sites/ORG-IC/_layouts/15/DocIdRedir.aspx?ID=RCUS45HN67DU-974321440-311923</Url>
      <Description>RCUS45HN67DU-974321440-311923</Description>
    </_dlc_DocIdUrl>
    <lcf76f155ced4ddcb4097134ff3c332f xmlns="128ee3f7-829e-4555-9a1a-4c53ac6fd304">
      <Terms xmlns="http://schemas.microsoft.com/office/infopath/2007/PartnerControls"/>
    </lcf76f155ced4ddcb4097134ff3c332f>
    <TaxCatchAll xmlns="558c601a-c172-4142-980b-33deeaa1e95d" xsi:nil="true"/>
    <SharedWithUsers xmlns="558c601a-c172-4142-980b-33deeaa1e95d">
      <UserInfo>
        <DisplayName>Harm Tijms</DisplayName>
        <AccountId>16</AccountId>
        <AccountType/>
      </UserInfo>
    </SharedWithUsers>
    <CATSCM xmlns="128ee3f7-829e-4555-9a1a-4c53ac6fd30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558c601a-c172-4142-980b-33deeaa1e95d"/>
    <ds:schemaRef ds:uri="128ee3f7-829e-4555-9a1a-4c53ac6fd304"/>
  </ds:schemaRefs>
</ds:datastoreItem>
</file>

<file path=customXml/itemProps2.xml><?xml version="1.0" encoding="utf-8"?>
<ds:datastoreItem xmlns:ds="http://schemas.openxmlformats.org/officeDocument/2006/customXml" ds:itemID="{B5B2BF7D-C676-4DFE-A853-21A54ED0CA91}">
  <ds:schemaRefs>
    <ds:schemaRef ds:uri="http://schemas.microsoft.com/sharepoint/events"/>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64494BE2-9B19-4556-B291-07734FBFE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1914</Characters>
  <Application>Microsoft Office Word</Application>
  <DocSecurity>0</DocSecurity>
  <Lines>15</Lines>
  <Paragraphs>4</Paragraphs>
  <ScaleCrop>false</ScaleCrop>
  <Company>SSC Ons</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Margreet</dc:creator>
  <cp:keywords/>
  <dc:description/>
  <cp:lastModifiedBy>Alex van der Galiën</cp:lastModifiedBy>
  <cp:revision>14</cp:revision>
  <cp:lastPrinted>2019-01-04T09:57:00Z</cp:lastPrinted>
  <dcterms:created xsi:type="dcterms:W3CDTF">2022-02-07T13:35:00Z</dcterms:created>
  <dcterms:modified xsi:type="dcterms:W3CDTF">2025-04-09T06:57:00Z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cd8959a4-7eb6-4f69-8b1c-36f3d84c2f34</vt:lpwstr>
  </property>
  <property fmtid="{D5CDD505-2E9C-101B-9397-08002B2CF9AE}" pid="4" name="MediaServiceImageTags">
    <vt:lpwstr/>
  </property>
</Properties>
</file>