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849" w14:textId="794D73C3" w:rsidR="007866F0" w:rsidRDefault="00B032EA" w:rsidP="00B032EA">
      <w:pPr>
        <w:pStyle w:val="Heading1titel"/>
        <w:pBdr>
          <w:bottom w:val="single" w:sz="6" w:space="1" w:color="auto"/>
        </w:pBdr>
      </w:pPr>
      <w:r w:rsidRPr="000271DB">
        <w:t>Bijlage</w:t>
      </w:r>
      <w:r w:rsidR="00F01C29">
        <w:t xml:space="preserve"> 2</w:t>
      </w:r>
      <w:r>
        <w:t xml:space="preserve"> – </w:t>
      </w:r>
      <w:r w:rsidRPr="00B642A5">
        <w:t>Verklaring</w:t>
      </w:r>
      <w:r>
        <w:t xml:space="preserve"> Kerncompetenties</w:t>
      </w:r>
    </w:p>
    <w:p w14:paraId="46BA0E9F" w14:textId="77777777" w:rsidR="00EF4603" w:rsidRDefault="00EF4603" w:rsidP="007D4137">
      <w:pPr>
        <w:jc w:val="both"/>
      </w:pPr>
    </w:p>
    <w:p w14:paraId="6C293B80" w14:textId="1B214807" w:rsidR="004E0145" w:rsidRPr="00B02404" w:rsidRDefault="004E0145" w:rsidP="00FE58DC">
      <w:pPr>
        <w:spacing w:line="276" w:lineRule="auto"/>
        <w:jc w:val="both"/>
        <w:rPr>
          <w:b/>
          <w:bCs/>
          <w:sz w:val="22"/>
          <w:szCs w:val="22"/>
        </w:rPr>
      </w:pPr>
      <w:r w:rsidRPr="00B02404">
        <w:rPr>
          <w:b/>
          <w:bCs/>
          <w:sz w:val="22"/>
          <w:szCs w:val="22"/>
        </w:rPr>
        <w:t>Betreft: Europese aanbestedingsprocedure</w:t>
      </w:r>
      <w:r w:rsidR="00547E6B">
        <w:rPr>
          <w:b/>
          <w:bCs/>
          <w:sz w:val="22"/>
          <w:szCs w:val="22"/>
        </w:rPr>
        <w:t xml:space="preserve"> </w:t>
      </w:r>
      <w:r w:rsidR="00547E6B" w:rsidRPr="00547E6B">
        <w:rPr>
          <w:b/>
          <w:bCs/>
          <w:sz w:val="22"/>
          <w:szCs w:val="22"/>
        </w:rPr>
        <w:t>Beheer ingerichte natuurgronden 2025-2029</w:t>
      </w:r>
    </w:p>
    <w:p w14:paraId="5E62FE0C" w14:textId="77777777" w:rsidR="00EF4603" w:rsidRDefault="00EF4603" w:rsidP="00FE58DC">
      <w:pPr>
        <w:spacing w:line="276" w:lineRule="auto"/>
        <w:jc w:val="both"/>
      </w:pPr>
    </w:p>
    <w:p w14:paraId="5E212C0A" w14:textId="18116143" w:rsidR="007D4137" w:rsidRDefault="006B2097" w:rsidP="00FE58DC">
      <w:pPr>
        <w:spacing w:line="276" w:lineRule="auto"/>
        <w:jc w:val="both"/>
      </w:pPr>
      <w:r>
        <w:t xml:space="preserve">Dit formulier </w:t>
      </w:r>
      <w:r w:rsidR="000E6986">
        <w:t xml:space="preserve">moet </w:t>
      </w:r>
      <w:r>
        <w:t>door Inschrijver naar waarheid</w:t>
      </w:r>
      <w:r w:rsidR="000E6986">
        <w:t xml:space="preserve"> </w:t>
      </w:r>
      <w:r>
        <w:t xml:space="preserve">worden ingevuld en </w:t>
      </w:r>
      <w:r w:rsidR="000E6986">
        <w:t>moet</w:t>
      </w:r>
      <w:r>
        <w:t xml:space="preserve"> worden ondertekend door een persoon die</w:t>
      </w:r>
      <w:r w:rsidR="000E6986">
        <w:t>,</w:t>
      </w:r>
      <w:r>
        <w:t xml:space="preserve"> zoals blijkt uit het handelsregister of een </w:t>
      </w:r>
      <w:r w:rsidR="001100AB">
        <w:t>volmacht</w:t>
      </w:r>
      <w:r w:rsidR="000E6986">
        <w:t>,</w:t>
      </w:r>
      <w:r w:rsidR="001100AB">
        <w:t xml:space="preserve"> bevoegd is om Inschrijver te vertegenwoordigen en om namens Inschrijver dit formulier te ondertekenen.</w:t>
      </w:r>
    </w:p>
    <w:p w14:paraId="25BD796D" w14:textId="77777777" w:rsidR="007B6342" w:rsidRDefault="007B6342" w:rsidP="00FE58DC">
      <w:pPr>
        <w:spacing w:line="276" w:lineRule="auto"/>
        <w:jc w:val="both"/>
      </w:pPr>
    </w:p>
    <w:p w14:paraId="12AB66CE" w14:textId="4BFE7324" w:rsidR="007B6342" w:rsidRDefault="007B6342" w:rsidP="00FE58DC">
      <w:pPr>
        <w:spacing w:line="276" w:lineRule="auto"/>
        <w:jc w:val="both"/>
        <w:rPr>
          <w:b/>
          <w:bCs/>
        </w:rPr>
      </w:pPr>
      <w:r>
        <w:rPr>
          <w:b/>
          <w:bCs/>
        </w:rPr>
        <w:t>Gevraagde kerncompetenties</w:t>
      </w:r>
    </w:p>
    <w:p w14:paraId="7BEE44E5" w14:textId="0724EE66" w:rsidR="007B6342" w:rsidRDefault="00D13473" w:rsidP="00FE58DC">
      <w:pPr>
        <w:pStyle w:val="Lijstalinea"/>
        <w:numPr>
          <w:ilvl w:val="0"/>
          <w:numId w:val="17"/>
        </w:numPr>
        <w:spacing w:line="276" w:lineRule="auto"/>
        <w:jc w:val="both"/>
      </w:pPr>
      <w:r w:rsidRPr="00D13473">
        <w:t>De Inschrijver dient aantoonbare ervaring te hebben met het beheren van grotere oppervlaktes natuur met kruidenrijke graslanden en akkers (op basis van SNL beheer), met een minimale omvang van 100 hectare op jaarbasis.</w:t>
      </w:r>
    </w:p>
    <w:p w14:paraId="2266D86A" w14:textId="63636655" w:rsidR="007B6342" w:rsidRDefault="00872DE1" w:rsidP="00FE58DC">
      <w:pPr>
        <w:pStyle w:val="Lijstalinea"/>
        <w:numPr>
          <w:ilvl w:val="0"/>
          <w:numId w:val="17"/>
        </w:numPr>
        <w:spacing w:line="276" w:lineRule="auto"/>
        <w:jc w:val="both"/>
      </w:pPr>
      <w:r w:rsidRPr="00872DE1">
        <w:t>De Inschrijver dient aantoonbare ervaring te hebben met het beheren van bos, houtwallen en singels, met een minimale omvang van 10 hectare op jaarbasis.</w:t>
      </w:r>
    </w:p>
    <w:p w14:paraId="11C23427" w14:textId="77777777" w:rsidR="007B6342" w:rsidRDefault="007B6342" w:rsidP="00FE58DC">
      <w:pPr>
        <w:spacing w:line="276" w:lineRule="auto"/>
        <w:jc w:val="both"/>
      </w:pPr>
    </w:p>
    <w:p w14:paraId="20E26F36" w14:textId="4E9E5B70" w:rsidR="007B6342" w:rsidRDefault="007B6342" w:rsidP="00FE58DC">
      <w:pPr>
        <w:spacing w:line="276" w:lineRule="auto"/>
        <w:jc w:val="both"/>
        <w:rPr>
          <w:b/>
          <w:bCs/>
        </w:rPr>
      </w:pPr>
      <w:r>
        <w:rPr>
          <w:b/>
          <w:bCs/>
        </w:rPr>
        <w:t>Aandachtspunten</w:t>
      </w:r>
    </w:p>
    <w:p w14:paraId="6601DC5B" w14:textId="236C1EFE" w:rsidR="007B6342" w:rsidRDefault="007B6342" w:rsidP="00FE58DC">
      <w:pPr>
        <w:pStyle w:val="Lijstalinea"/>
        <w:numPr>
          <w:ilvl w:val="0"/>
          <w:numId w:val="18"/>
        </w:numPr>
        <w:spacing w:line="276" w:lineRule="auto"/>
        <w:jc w:val="both"/>
      </w:pPr>
      <w:r>
        <w:t xml:space="preserve">Voor de referentie </w:t>
      </w:r>
      <w:r w:rsidR="008E4E82">
        <w:t xml:space="preserve">moet </w:t>
      </w:r>
      <w:r>
        <w:t xml:space="preserve">Inschrijver gebruikmaken van </w:t>
      </w:r>
      <w:r w:rsidRPr="00E240C1">
        <w:rPr>
          <w:i/>
          <w:iCs/>
          <w:u w:val="single"/>
        </w:rPr>
        <w:t>deze</w:t>
      </w:r>
      <w:r>
        <w:t xml:space="preserve"> bijlage. Hierop </w:t>
      </w:r>
      <w:r w:rsidR="008E4E82">
        <w:t xml:space="preserve">moet </w:t>
      </w:r>
      <w:r w:rsidR="00F9531C">
        <w:t>Inschrijver alle gevraagde gegevens invullen</w:t>
      </w:r>
      <w:r w:rsidR="00D61F2A">
        <w:t>;</w:t>
      </w:r>
    </w:p>
    <w:p w14:paraId="4FCAB5C1" w14:textId="394AF995" w:rsidR="00F9531C" w:rsidRDefault="00F9531C" w:rsidP="00FE58DC">
      <w:pPr>
        <w:pStyle w:val="Lijstalinea"/>
        <w:numPr>
          <w:ilvl w:val="0"/>
          <w:numId w:val="18"/>
        </w:numPr>
        <w:spacing w:line="276" w:lineRule="auto"/>
        <w:jc w:val="both"/>
      </w:pPr>
      <w:r>
        <w:t>Inschrijver kan met één referentie</w:t>
      </w:r>
      <w:r w:rsidR="00872DE1">
        <w:t xml:space="preserve"> beide</w:t>
      </w:r>
      <w:r w:rsidR="00071E77">
        <w:t xml:space="preserve"> kerncompetenties aantonen, dan wel met één referentie voor iedere kerncompetitie</w:t>
      </w:r>
      <w:r w:rsidR="00D61F2A">
        <w:t xml:space="preserve"> (dus in totaal maximaal</w:t>
      </w:r>
      <w:r w:rsidR="00872DE1">
        <w:t xml:space="preserve"> 2</w:t>
      </w:r>
      <w:r w:rsidR="00D61F2A">
        <w:t xml:space="preserve"> referenties);</w:t>
      </w:r>
    </w:p>
    <w:p w14:paraId="43AA357C" w14:textId="060B0F36" w:rsidR="00D61F2A" w:rsidRDefault="00D61F2A" w:rsidP="00FE58DC">
      <w:pPr>
        <w:pStyle w:val="Lijstalinea"/>
        <w:numPr>
          <w:ilvl w:val="0"/>
          <w:numId w:val="18"/>
        </w:numPr>
        <w:spacing w:line="276" w:lineRule="auto"/>
        <w:jc w:val="both"/>
      </w:pPr>
      <w:r>
        <w:t xml:space="preserve">Inschrijver </w:t>
      </w:r>
      <w:r w:rsidR="00E240C1">
        <w:t xml:space="preserve">moet </w:t>
      </w:r>
      <w:r>
        <w:t xml:space="preserve">kunnen </w:t>
      </w:r>
      <w:r w:rsidR="00E240C1">
        <w:t>aan</w:t>
      </w:r>
      <w:r>
        <w:t xml:space="preserve">tonen </w:t>
      </w:r>
      <w:r w:rsidR="009234AF">
        <w:t xml:space="preserve">dat deze referentieopdracht is/wordt uitgevoerd in de afgelopen drie jaren (te rekenen vanaf sluitingsdatum voor indiening </w:t>
      </w:r>
      <w:r w:rsidR="00304BE3">
        <w:t xml:space="preserve">van de </w:t>
      </w:r>
      <w:r w:rsidR="009234AF">
        <w:t>Inschrijving);</w:t>
      </w:r>
    </w:p>
    <w:p w14:paraId="7894ABCE" w14:textId="3A56187E" w:rsidR="0072264B" w:rsidRDefault="002E5E14" w:rsidP="00FE58DC">
      <w:pPr>
        <w:pStyle w:val="Lijstalinea"/>
        <w:numPr>
          <w:ilvl w:val="0"/>
          <w:numId w:val="18"/>
        </w:numPr>
        <w:spacing w:line="276" w:lineRule="auto"/>
        <w:jc w:val="both"/>
      </w:pPr>
      <w:r>
        <w:t xml:space="preserve">Opdrachtgever behoudt zich het recht voor de opgave te controleren bij de opgegeven referentie. </w:t>
      </w:r>
      <w:r w:rsidR="00304BE3">
        <w:t xml:space="preserve">Als </w:t>
      </w:r>
      <w:r>
        <w:t>uit deze controle wordt geconstateerd dat de opgave in deze bijlage afwijkt van hetgeen de referentiecontactpersonen melden</w:t>
      </w:r>
      <w:r w:rsidR="00604419">
        <w:t>, kan Opdrachtgever alsnog besluiten tot diskwalificatie van deelname aan deze aanbesteding.</w:t>
      </w:r>
    </w:p>
    <w:p w14:paraId="338C5D14" w14:textId="77777777" w:rsidR="003D5597" w:rsidRDefault="003D5597" w:rsidP="00FE58DC">
      <w:pPr>
        <w:spacing w:line="276" w:lineRule="auto"/>
        <w:jc w:val="both"/>
      </w:pPr>
    </w:p>
    <w:tbl>
      <w:tblPr>
        <w:tblStyle w:val="Tabelraster"/>
        <w:tblW w:w="0" w:type="auto"/>
        <w:tblLook w:val="04A0" w:firstRow="1" w:lastRow="0" w:firstColumn="1" w:lastColumn="0" w:noHBand="0" w:noVBand="1"/>
      </w:tblPr>
      <w:tblGrid>
        <w:gridCol w:w="5240"/>
        <w:gridCol w:w="4388"/>
      </w:tblGrid>
      <w:tr w:rsidR="003D5597" w14:paraId="2BAC5BD0" w14:textId="77777777" w:rsidTr="00C348AC">
        <w:tc>
          <w:tcPr>
            <w:tcW w:w="9628" w:type="dxa"/>
            <w:gridSpan w:val="2"/>
            <w:shd w:val="clear" w:color="auto" w:fill="0076A8"/>
          </w:tcPr>
          <w:p w14:paraId="3E5DB317" w14:textId="673A1FEA" w:rsidR="003D5597" w:rsidRPr="005437E2" w:rsidRDefault="003D5597" w:rsidP="00FE58DC">
            <w:pPr>
              <w:spacing w:line="276" w:lineRule="auto"/>
              <w:rPr>
                <w:b/>
                <w:bCs/>
              </w:rPr>
            </w:pPr>
            <w:r w:rsidRPr="005437E2">
              <w:rPr>
                <w:b/>
                <w:bCs/>
                <w:color w:val="FFFFFF" w:themeColor="background1"/>
              </w:rPr>
              <w:t>Ondertekening</w:t>
            </w:r>
            <w:r>
              <w:rPr>
                <w:b/>
                <w:bCs/>
                <w:color w:val="FFFFFF" w:themeColor="background1"/>
              </w:rPr>
              <w:t xml:space="preserve"> van de Inschrijver</w:t>
            </w:r>
          </w:p>
        </w:tc>
      </w:tr>
      <w:tr w:rsidR="003D5597" w14:paraId="3707F2E5" w14:textId="77777777" w:rsidTr="00C348AC">
        <w:tc>
          <w:tcPr>
            <w:tcW w:w="5240" w:type="dxa"/>
            <w:shd w:val="clear" w:color="auto" w:fill="C9E8FB"/>
          </w:tcPr>
          <w:p w14:paraId="0E4B07F7" w14:textId="77777777" w:rsidR="003D5597" w:rsidRDefault="003D5597" w:rsidP="00FE58DC">
            <w:pPr>
              <w:spacing w:line="276" w:lineRule="auto"/>
            </w:pPr>
            <w:r>
              <w:t>Naam Inschrijver</w:t>
            </w:r>
          </w:p>
        </w:tc>
        <w:tc>
          <w:tcPr>
            <w:tcW w:w="4388" w:type="dxa"/>
          </w:tcPr>
          <w:p w14:paraId="6F7D5A8E" w14:textId="77777777" w:rsidR="003D5597" w:rsidRDefault="003D5597" w:rsidP="00FE58DC">
            <w:pPr>
              <w:spacing w:line="276" w:lineRule="auto"/>
            </w:pPr>
          </w:p>
        </w:tc>
      </w:tr>
      <w:tr w:rsidR="003D5597" w14:paraId="3CD283C8" w14:textId="77777777" w:rsidTr="00C348AC">
        <w:tc>
          <w:tcPr>
            <w:tcW w:w="5240" w:type="dxa"/>
            <w:shd w:val="clear" w:color="auto" w:fill="C9E8FB"/>
          </w:tcPr>
          <w:p w14:paraId="46FE1807" w14:textId="77777777" w:rsidR="003D5597" w:rsidRDefault="003D5597" w:rsidP="00FE58DC">
            <w:pPr>
              <w:spacing w:line="276" w:lineRule="auto"/>
            </w:pPr>
            <w:r>
              <w:t>Naam tekenbevoegde</w:t>
            </w:r>
          </w:p>
        </w:tc>
        <w:tc>
          <w:tcPr>
            <w:tcW w:w="4388" w:type="dxa"/>
          </w:tcPr>
          <w:p w14:paraId="1CECA068" w14:textId="77777777" w:rsidR="003D5597" w:rsidRDefault="003D5597" w:rsidP="00FE58DC">
            <w:pPr>
              <w:spacing w:line="276" w:lineRule="auto"/>
            </w:pPr>
          </w:p>
        </w:tc>
      </w:tr>
      <w:tr w:rsidR="003D5597" w14:paraId="5171C1BE" w14:textId="77777777" w:rsidTr="00C348AC">
        <w:tc>
          <w:tcPr>
            <w:tcW w:w="5240" w:type="dxa"/>
            <w:shd w:val="clear" w:color="auto" w:fill="C9E8FB"/>
          </w:tcPr>
          <w:p w14:paraId="73166CDD" w14:textId="77777777" w:rsidR="003D5597" w:rsidRDefault="003D5597" w:rsidP="00FE58DC">
            <w:pPr>
              <w:spacing w:line="276" w:lineRule="auto"/>
            </w:pPr>
            <w:r>
              <w:t>Functie</w:t>
            </w:r>
          </w:p>
        </w:tc>
        <w:tc>
          <w:tcPr>
            <w:tcW w:w="4388" w:type="dxa"/>
          </w:tcPr>
          <w:p w14:paraId="3E5B58FD" w14:textId="77777777" w:rsidR="003D5597" w:rsidRDefault="003D5597" w:rsidP="00FE58DC">
            <w:pPr>
              <w:spacing w:line="276" w:lineRule="auto"/>
            </w:pPr>
          </w:p>
        </w:tc>
      </w:tr>
      <w:tr w:rsidR="003D5597" w14:paraId="0F2CF693" w14:textId="77777777" w:rsidTr="00C348AC">
        <w:tc>
          <w:tcPr>
            <w:tcW w:w="5240" w:type="dxa"/>
            <w:shd w:val="clear" w:color="auto" w:fill="C9E8FB"/>
          </w:tcPr>
          <w:p w14:paraId="14227C14" w14:textId="77777777" w:rsidR="003D5597" w:rsidRDefault="003D5597" w:rsidP="00FE58DC">
            <w:pPr>
              <w:spacing w:line="276" w:lineRule="auto"/>
            </w:pPr>
            <w:r>
              <w:t>Datum</w:t>
            </w:r>
          </w:p>
        </w:tc>
        <w:tc>
          <w:tcPr>
            <w:tcW w:w="4388" w:type="dxa"/>
          </w:tcPr>
          <w:p w14:paraId="09FECDE1" w14:textId="77777777" w:rsidR="003D5597" w:rsidRDefault="003D5597" w:rsidP="00FE58DC">
            <w:pPr>
              <w:spacing w:line="276" w:lineRule="auto"/>
            </w:pPr>
          </w:p>
        </w:tc>
      </w:tr>
      <w:tr w:rsidR="003D5597" w14:paraId="3FC3A800" w14:textId="77777777" w:rsidTr="00C348AC">
        <w:tc>
          <w:tcPr>
            <w:tcW w:w="5240" w:type="dxa"/>
            <w:shd w:val="clear" w:color="auto" w:fill="C9E8FB"/>
          </w:tcPr>
          <w:p w14:paraId="4AFC23F8" w14:textId="77777777" w:rsidR="003D5597" w:rsidRDefault="003D5597" w:rsidP="00FE58DC">
            <w:pPr>
              <w:spacing w:line="276" w:lineRule="auto"/>
            </w:pPr>
            <w:r>
              <w:t>Handtekening</w:t>
            </w:r>
          </w:p>
          <w:p w14:paraId="45FCAE45" w14:textId="77777777" w:rsidR="003D5597" w:rsidRDefault="003D5597" w:rsidP="00FE58DC">
            <w:pPr>
              <w:spacing w:line="276" w:lineRule="auto"/>
            </w:pPr>
          </w:p>
          <w:p w14:paraId="09B66A5B" w14:textId="77777777" w:rsidR="003D5597" w:rsidRDefault="003D5597" w:rsidP="00FE58DC">
            <w:pPr>
              <w:spacing w:line="276" w:lineRule="auto"/>
            </w:pPr>
          </w:p>
        </w:tc>
        <w:tc>
          <w:tcPr>
            <w:tcW w:w="4388" w:type="dxa"/>
          </w:tcPr>
          <w:p w14:paraId="361ADE01" w14:textId="77777777" w:rsidR="003D5597" w:rsidRDefault="003D5597" w:rsidP="00FE58DC">
            <w:pPr>
              <w:spacing w:line="276" w:lineRule="auto"/>
            </w:pPr>
          </w:p>
        </w:tc>
      </w:tr>
    </w:tbl>
    <w:p w14:paraId="167DA7EA" w14:textId="77777777" w:rsidR="00B642A5" w:rsidRDefault="00B642A5">
      <w:pPr>
        <w:spacing w:line="240" w:lineRule="auto"/>
        <w:rPr>
          <w:i/>
          <w:iCs/>
          <w:highlight w:val="yellow"/>
        </w:rPr>
      </w:pPr>
      <w:r>
        <w:rPr>
          <w:i/>
          <w:iCs/>
          <w:highlight w:val="yellow"/>
        </w:rPr>
        <w:br w:type="page"/>
      </w:r>
    </w:p>
    <w:tbl>
      <w:tblPr>
        <w:tblStyle w:val="Tabelraster"/>
        <w:tblW w:w="0" w:type="auto"/>
        <w:tblLook w:val="04A0" w:firstRow="1" w:lastRow="0" w:firstColumn="1" w:lastColumn="0" w:noHBand="0" w:noVBand="1"/>
      </w:tblPr>
      <w:tblGrid>
        <w:gridCol w:w="5240"/>
        <w:gridCol w:w="4388"/>
      </w:tblGrid>
      <w:tr w:rsidR="00C717CE" w14:paraId="363F6B00" w14:textId="77777777" w:rsidTr="00E62771">
        <w:tc>
          <w:tcPr>
            <w:tcW w:w="9628" w:type="dxa"/>
            <w:gridSpan w:val="2"/>
            <w:shd w:val="clear" w:color="auto" w:fill="0076A8"/>
          </w:tcPr>
          <w:p w14:paraId="53CE8E8C" w14:textId="01C04096" w:rsidR="00C717CE" w:rsidRPr="00C717CE" w:rsidRDefault="00C717CE" w:rsidP="00021730">
            <w:pPr>
              <w:rPr>
                <w:b/>
                <w:bCs/>
                <w:color w:val="FFFFFF" w:themeColor="background1"/>
                <w:highlight w:val="lightGray"/>
              </w:rPr>
            </w:pPr>
            <w:r w:rsidRPr="00B642A5">
              <w:rPr>
                <w:b/>
                <w:bCs/>
                <w:color w:val="FFFFFF" w:themeColor="background1"/>
              </w:rPr>
              <w:lastRenderedPageBreak/>
              <w:t>Kerncompetentie 1</w:t>
            </w:r>
            <w:r>
              <w:rPr>
                <w:b/>
                <w:bCs/>
                <w:color w:val="FFFFFF" w:themeColor="background1"/>
              </w:rPr>
              <w:t xml:space="preserve">: </w:t>
            </w:r>
          </w:p>
        </w:tc>
      </w:tr>
      <w:tr w:rsidR="00721E41" w14:paraId="538069E8" w14:textId="77777777" w:rsidTr="00B642A5">
        <w:tc>
          <w:tcPr>
            <w:tcW w:w="9628" w:type="dxa"/>
            <w:gridSpan w:val="2"/>
            <w:shd w:val="clear" w:color="auto" w:fill="0076A8"/>
          </w:tcPr>
          <w:p w14:paraId="130C21FC" w14:textId="68DC7716" w:rsidR="00721E41" w:rsidRPr="00B642A5" w:rsidRDefault="00721E41" w:rsidP="00021730">
            <w:pPr>
              <w:rPr>
                <w:b/>
                <w:bCs/>
                <w:color w:val="FFFFFF" w:themeColor="background1"/>
              </w:rPr>
            </w:pPr>
            <w:r w:rsidRPr="00B642A5">
              <w:rPr>
                <w:b/>
                <w:bCs/>
                <w:color w:val="FFFFFF" w:themeColor="background1"/>
              </w:rPr>
              <w:t>Gegevens referent</w:t>
            </w:r>
          </w:p>
        </w:tc>
      </w:tr>
      <w:tr w:rsidR="0072264B" w14:paraId="7E07E457" w14:textId="77777777" w:rsidTr="00281332">
        <w:tc>
          <w:tcPr>
            <w:tcW w:w="5240" w:type="dxa"/>
            <w:shd w:val="clear" w:color="auto" w:fill="C9E8FB"/>
          </w:tcPr>
          <w:p w14:paraId="006BCD51" w14:textId="58748087" w:rsidR="0072264B" w:rsidRDefault="00721E41" w:rsidP="00021730">
            <w:r>
              <w:t>Naam organisatie (referent)</w:t>
            </w:r>
          </w:p>
        </w:tc>
        <w:tc>
          <w:tcPr>
            <w:tcW w:w="4388" w:type="dxa"/>
          </w:tcPr>
          <w:p w14:paraId="42B03C58" w14:textId="77777777" w:rsidR="0072264B" w:rsidRDefault="0072264B" w:rsidP="00021730"/>
        </w:tc>
      </w:tr>
      <w:tr w:rsidR="0072264B" w14:paraId="40E8111F" w14:textId="77777777" w:rsidTr="00281332">
        <w:tc>
          <w:tcPr>
            <w:tcW w:w="5240" w:type="dxa"/>
            <w:shd w:val="clear" w:color="auto" w:fill="C9E8FB"/>
          </w:tcPr>
          <w:p w14:paraId="0FCFEA40" w14:textId="1B3D054D" w:rsidR="0072264B" w:rsidRDefault="00721E41" w:rsidP="00021730">
            <w:r>
              <w:t>Vestigingsplaats</w:t>
            </w:r>
          </w:p>
        </w:tc>
        <w:tc>
          <w:tcPr>
            <w:tcW w:w="4388" w:type="dxa"/>
          </w:tcPr>
          <w:p w14:paraId="365A4A7B" w14:textId="77777777" w:rsidR="0072264B" w:rsidRDefault="0072264B" w:rsidP="00021730"/>
        </w:tc>
      </w:tr>
      <w:tr w:rsidR="0072264B" w14:paraId="72528B7A" w14:textId="77777777" w:rsidTr="00281332">
        <w:tc>
          <w:tcPr>
            <w:tcW w:w="5240" w:type="dxa"/>
            <w:shd w:val="clear" w:color="auto" w:fill="C9E8FB"/>
          </w:tcPr>
          <w:p w14:paraId="21E5B432" w14:textId="598AE011" w:rsidR="0072264B" w:rsidRDefault="00721E41" w:rsidP="00021730">
            <w:r>
              <w:t>Naam contactpersoon bij referent</w:t>
            </w:r>
          </w:p>
        </w:tc>
        <w:tc>
          <w:tcPr>
            <w:tcW w:w="4388" w:type="dxa"/>
          </w:tcPr>
          <w:p w14:paraId="043EA527" w14:textId="77777777" w:rsidR="0072264B" w:rsidRDefault="0072264B" w:rsidP="00021730"/>
        </w:tc>
      </w:tr>
      <w:tr w:rsidR="0072264B" w14:paraId="082F9AF9" w14:textId="77777777" w:rsidTr="00281332">
        <w:tc>
          <w:tcPr>
            <w:tcW w:w="5240" w:type="dxa"/>
            <w:shd w:val="clear" w:color="auto" w:fill="C9E8FB"/>
          </w:tcPr>
          <w:p w14:paraId="63BDBE01" w14:textId="275E9C7A" w:rsidR="0072264B" w:rsidRDefault="00021730" w:rsidP="00021730">
            <w:r>
              <w:t>Telefoonnummer contactpersoon</w:t>
            </w:r>
          </w:p>
        </w:tc>
        <w:tc>
          <w:tcPr>
            <w:tcW w:w="4388" w:type="dxa"/>
          </w:tcPr>
          <w:p w14:paraId="012F21C8" w14:textId="77777777" w:rsidR="0072264B" w:rsidRDefault="0072264B" w:rsidP="00021730"/>
        </w:tc>
      </w:tr>
      <w:tr w:rsidR="0072264B" w14:paraId="4CA61F17" w14:textId="77777777" w:rsidTr="00281332">
        <w:tc>
          <w:tcPr>
            <w:tcW w:w="5240" w:type="dxa"/>
            <w:shd w:val="clear" w:color="auto" w:fill="C9E8FB"/>
          </w:tcPr>
          <w:p w14:paraId="25590778" w14:textId="483FA594" w:rsidR="0072264B" w:rsidRDefault="00021730" w:rsidP="00021730">
            <w:r>
              <w:t>E-mailadres contactpersoon</w:t>
            </w:r>
          </w:p>
        </w:tc>
        <w:tc>
          <w:tcPr>
            <w:tcW w:w="4388" w:type="dxa"/>
          </w:tcPr>
          <w:p w14:paraId="638050BC" w14:textId="77777777" w:rsidR="0072264B" w:rsidRDefault="0072264B" w:rsidP="00021730"/>
        </w:tc>
      </w:tr>
      <w:tr w:rsidR="00B642A5" w14:paraId="7AD2A775" w14:textId="77777777" w:rsidTr="00B642A5">
        <w:tc>
          <w:tcPr>
            <w:tcW w:w="9628" w:type="dxa"/>
            <w:gridSpan w:val="2"/>
            <w:shd w:val="clear" w:color="auto" w:fill="0076A8"/>
          </w:tcPr>
          <w:p w14:paraId="4F90A339" w14:textId="413F9BC3" w:rsidR="00B642A5" w:rsidRDefault="00B642A5" w:rsidP="00021730">
            <w:r w:rsidRPr="00B642A5">
              <w:rPr>
                <w:b/>
                <w:bCs/>
                <w:color w:val="FFFFFF" w:themeColor="background1"/>
              </w:rPr>
              <w:t>Gegevens referentieopdracht</w:t>
            </w:r>
          </w:p>
        </w:tc>
      </w:tr>
      <w:tr w:rsidR="0072264B" w14:paraId="7DB3C791" w14:textId="77777777" w:rsidTr="00281332">
        <w:tc>
          <w:tcPr>
            <w:tcW w:w="5240" w:type="dxa"/>
            <w:shd w:val="clear" w:color="auto" w:fill="C9E8FB"/>
          </w:tcPr>
          <w:p w14:paraId="5AFBF403" w14:textId="77777777" w:rsidR="0072264B" w:rsidRDefault="00021730" w:rsidP="00021730">
            <w:r>
              <w:t>Mijlpalen van referentieopdracht:</w:t>
            </w:r>
          </w:p>
          <w:p w14:paraId="7DAB9E88" w14:textId="77777777" w:rsidR="00021730" w:rsidRDefault="00021730" w:rsidP="00021730">
            <w:pPr>
              <w:pStyle w:val="Lijstalinea"/>
              <w:numPr>
                <w:ilvl w:val="0"/>
                <w:numId w:val="19"/>
              </w:numPr>
            </w:pPr>
            <w:r>
              <w:t>Datum Opdrachtverlening c.q. ondertekening overeenkomst;</w:t>
            </w:r>
          </w:p>
          <w:p w14:paraId="38C5946B" w14:textId="77777777" w:rsidR="00B642A5" w:rsidRDefault="00021730" w:rsidP="00B642A5">
            <w:pPr>
              <w:pStyle w:val="Lijstalinea"/>
              <w:numPr>
                <w:ilvl w:val="0"/>
                <w:numId w:val="19"/>
              </w:numPr>
            </w:pPr>
            <w:r>
              <w:t xml:space="preserve">Datum </w:t>
            </w:r>
            <w:r w:rsidR="00B642A5">
              <w:t>start uitvoering werkzaamheden;</w:t>
            </w:r>
          </w:p>
          <w:p w14:paraId="45EBBB35" w14:textId="506743E2" w:rsidR="00B642A5" w:rsidRDefault="00B642A5" w:rsidP="00B642A5">
            <w:pPr>
              <w:pStyle w:val="Lijstalinea"/>
              <w:numPr>
                <w:ilvl w:val="0"/>
                <w:numId w:val="19"/>
              </w:numPr>
            </w:pPr>
            <w:r>
              <w:t>Datum einde opdracht.</w:t>
            </w:r>
          </w:p>
        </w:tc>
        <w:tc>
          <w:tcPr>
            <w:tcW w:w="4388" w:type="dxa"/>
          </w:tcPr>
          <w:p w14:paraId="7F79C627" w14:textId="77777777" w:rsidR="0072264B" w:rsidRDefault="0072264B" w:rsidP="00021730"/>
        </w:tc>
      </w:tr>
      <w:tr w:rsidR="0072264B" w14:paraId="34A235EC" w14:textId="77777777" w:rsidTr="00281332">
        <w:tc>
          <w:tcPr>
            <w:tcW w:w="5240" w:type="dxa"/>
            <w:shd w:val="clear" w:color="auto" w:fill="C9E8FB"/>
          </w:tcPr>
          <w:p w14:paraId="5505A089" w14:textId="29576A9B" w:rsidR="0072264B" w:rsidRDefault="00B642A5" w:rsidP="00021730">
            <w:r>
              <w:t>Omschrijving van de referentieopdracht (maximaal 1 A4)</w:t>
            </w:r>
          </w:p>
        </w:tc>
        <w:tc>
          <w:tcPr>
            <w:tcW w:w="4388" w:type="dxa"/>
          </w:tcPr>
          <w:p w14:paraId="53EC8B20" w14:textId="77777777" w:rsidR="0072264B" w:rsidRDefault="0072264B" w:rsidP="00021730"/>
        </w:tc>
      </w:tr>
      <w:tr w:rsidR="0072264B" w14:paraId="0F340060" w14:textId="77777777" w:rsidTr="00281332">
        <w:tc>
          <w:tcPr>
            <w:tcW w:w="5240" w:type="dxa"/>
            <w:shd w:val="clear" w:color="auto" w:fill="C9E8FB"/>
          </w:tcPr>
          <w:p w14:paraId="2C5EE92C" w14:textId="4ED33057" w:rsidR="0072264B" w:rsidRDefault="00B642A5" w:rsidP="00021730">
            <w:r>
              <w:t>Referentieopdracht 100% zelfstandig uitgevoerd</w:t>
            </w:r>
          </w:p>
        </w:tc>
        <w:tc>
          <w:tcPr>
            <w:tcW w:w="4388" w:type="dxa"/>
          </w:tcPr>
          <w:p w14:paraId="36F4F11F" w14:textId="77777777" w:rsidR="0072264B" w:rsidRDefault="00441297" w:rsidP="00021730">
            <w:sdt>
              <w:sdtPr>
                <w:id w:val="-1781177666"/>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Ja</w:t>
            </w:r>
          </w:p>
          <w:p w14:paraId="5023F9D3" w14:textId="6719B7C0" w:rsidR="00B642A5" w:rsidRDefault="00441297" w:rsidP="00021730">
            <w:sdt>
              <w:sdtPr>
                <w:id w:val="-1669313501"/>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Nee (licht toe wie wat heeft uitgevoerd)</w:t>
            </w:r>
          </w:p>
        </w:tc>
      </w:tr>
      <w:tr w:rsidR="0072264B" w14:paraId="41253714" w14:textId="77777777" w:rsidTr="00281332">
        <w:tc>
          <w:tcPr>
            <w:tcW w:w="5240" w:type="dxa"/>
            <w:shd w:val="clear" w:color="auto" w:fill="C9E8FB"/>
          </w:tcPr>
          <w:p w14:paraId="19B44229" w14:textId="69973644" w:rsidR="0072264B" w:rsidRDefault="00B642A5" w:rsidP="00021730">
            <w:r>
              <w:t>Omzet in euro’s van referentieopdracht</w:t>
            </w:r>
          </w:p>
        </w:tc>
        <w:tc>
          <w:tcPr>
            <w:tcW w:w="4388" w:type="dxa"/>
          </w:tcPr>
          <w:p w14:paraId="335AE58E" w14:textId="77777777" w:rsidR="0072264B" w:rsidRDefault="0072264B" w:rsidP="00021730"/>
        </w:tc>
      </w:tr>
      <w:tr w:rsidR="0072264B" w14:paraId="0EBCCAF0" w14:textId="77777777" w:rsidTr="00281332">
        <w:tc>
          <w:tcPr>
            <w:tcW w:w="5240" w:type="dxa"/>
            <w:shd w:val="clear" w:color="auto" w:fill="C9E8FB"/>
          </w:tcPr>
          <w:p w14:paraId="1C55A5B9" w14:textId="6D83D95B" w:rsidR="0072264B" w:rsidRDefault="00B642A5" w:rsidP="00021730">
            <w:r>
              <w:t>Bijzonderheden</w:t>
            </w:r>
          </w:p>
        </w:tc>
        <w:tc>
          <w:tcPr>
            <w:tcW w:w="4388" w:type="dxa"/>
          </w:tcPr>
          <w:p w14:paraId="1CC36315" w14:textId="77777777" w:rsidR="0072264B" w:rsidRDefault="0072264B" w:rsidP="00021730"/>
        </w:tc>
      </w:tr>
    </w:tbl>
    <w:p w14:paraId="1F0AF241" w14:textId="2C7AF012" w:rsidR="007965DD" w:rsidRDefault="007965DD" w:rsidP="0072264B">
      <w:pPr>
        <w:jc w:val="both"/>
      </w:pPr>
    </w:p>
    <w:p w14:paraId="0358AB13" w14:textId="77777777" w:rsidR="007965DD" w:rsidRDefault="007965DD">
      <w:pPr>
        <w:spacing w:line="240" w:lineRule="auto"/>
      </w:pPr>
      <w:r>
        <w:br w:type="page"/>
      </w:r>
    </w:p>
    <w:tbl>
      <w:tblPr>
        <w:tblStyle w:val="Tabelraster"/>
        <w:tblW w:w="0" w:type="auto"/>
        <w:tblLook w:val="04A0" w:firstRow="1" w:lastRow="0" w:firstColumn="1" w:lastColumn="0" w:noHBand="0" w:noVBand="1"/>
      </w:tblPr>
      <w:tblGrid>
        <w:gridCol w:w="5240"/>
        <w:gridCol w:w="4388"/>
      </w:tblGrid>
      <w:tr w:rsidR="007965DD" w14:paraId="002E44AF" w14:textId="77777777" w:rsidTr="00467183">
        <w:tc>
          <w:tcPr>
            <w:tcW w:w="9628" w:type="dxa"/>
            <w:gridSpan w:val="2"/>
            <w:shd w:val="clear" w:color="auto" w:fill="0076A8"/>
          </w:tcPr>
          <w:p w14:paraId="28D7F712" w14:textId="231E904E" w:rsidR="007965DD" w:rsidRPr="00C717CE" w:rsidRDefault="007965DD" w:rsidP="00467183">
            <w:pPr>
              <w:rPr>
                <w:b/>
                <w:bCs/>
                <w:color w:val="FFFFFF" w:themeColor="background1"/>
                <w:highlight w:val="lightGray"/>
              </w:rPr>
            </w:pPr>
            <w:r w:rsidRPr="00B642A5">
              <w:rPr>
                <w:b/>
                <w:bCs/>
                <w:color w:val="FFFFFF" w:themeColor="background1"/>
              </w:rPr>
              <w:lastRenderedPageBreak/>
              <w:t xml:space="preserve">Kerncompetentie </w:t>
            </w:r>
            <w:r>
              <w:rPr>
                <w:b/>
                <w:bCs/>
                <w:color w:val="FFFFFF" w:themeColor="background1"/>
              </w:rPr>
              <w:t xml:space="preserve">2: </w:t>
            </w:r>
          </w:p>
        </w:tc>
      </w:tr>
      <w:tr w:rsidR="007965DD" w14:paraId="495550F9" w14:textId="77777777" w:rsidTr="00467183">
        <w:tc>
          <w:tcPr>
            <w:tcW w:w="9628" w:type="dxa"/>
            <w:gridSpan w:val="2"/>
            <w:shd w:val="clear" w:color="auto" w:fill="0076A8"/>
          </w:tcPr>
          <w:p w14:paraId="0A0DAA92" w14:textId="77777777" w:rsidR="007965DD" w:rsidRPr="00B642A5" w:rsidRDefault="007965DD" w:rsidP="00467183">
            <w:pPr>
              <w:rPr>
                <w:b/>
                <w:bCs/>
                <w:color w:val="FFFFFF" w:themeColor="background1"/>
              </w:rPr>
            </w:pPr>
            <w:r w:rsidRPr="00B642A5">
              <w:rPr>
                <w:b/>
                <w:bCs/>
                <w:color w:val="FFFFFF" w:themeColor="background1"/>
              </w:rPr>
              <w:t>Gegevens referent</w:t>
            </w:r>
          </w:p>
        </w:tc>
      </w:tr>
      <w:tr w:rsidR="007965DD" w14:paraId="223166FF" w14:textId="77777777" w:rsidTr="00467183">
        <w:tc>
          <w:tcPr>
            <w:tcW w:w="5240" w:type="dxa"/>
            <w:shd w:val="clear" w:color="auto" w:fill="C9E8FB"/>
          </w:tcPr>
          <w:p w14:paraId="69102F92" w14:textId="77777777" w:rsidR="007965DD" w:rsidRDefault="007965DD" w:rsidP="00467183">
            <w:r>
              <w:t>Naam organisatie (referent)</w:t>
            </w:r>
          </w:p>
        </w:tc>
        <w:tc>
          <w:tcPr>
            <w:tcW w:w="4388" w:type="dxa"/>
          </w:tcPr>
          <w:p w14:paraId="2CFDDDC4" w14:textId="77777777" w:rsidR="007965DD" w:rsidRDefault="007965DD" w:rsidP="00467183"/>
        </w:tc>
      </w:tr>
      <w:tr w:rsidR="007965DD" w14:paraId="3B31449E" w14:textId="77777777" w:rsidTr="00467183">
        <w:tc>
          <w:tcPr>
            <w:tcW w:w="5240" w:type="dxa"/>
            <w:shd w:val="clear" w:color="auto" w:fill="C9E8FB"/>
          </w:tcPr>
          <w:p w14:paraId="5C49005A" w14:textId="77777777" w:rsidR="007965DD" w:rsidRDefault="007965DD" w:rsidP="00467183">
            <w:r>
              <w:t>Vestigingsplaats</w:t>
            </w:r>
          </w:p>
        </w:tc>
        <w:tc>
          <w:tcPr>
            <w:tcW w:w="4388" w:type="dxa"/>
          </w:tcPr>
          <w:p w14:paraId="779F73FA" w14:textId="77777777" w:rsidR="007965DD" w:rsidRDefault="007965DD" w:rsidP="00467183"/>
        </w:tc>
      </w:tr>
      <w:tr w:rsidR="007965DD" w14:paraId="6E0C1D99" w14:textId="77777777" w:rsidTr="00467183">
        <w:tc>
          <w:tcPr>
            <w:tcW w:w="5240" w:type="dxa"/>
            <w:shd w:val="clear" w:color="auto" w:fill="C9E8FB"/>
          </w:tcPr>
          <w:p w14:paraId="6C22328B" w14:textId="77777777" w:rsidR="007965DD" w:rsidRDefault="007965DD" w:rsidP="00467183">
            <w:r>
              <w:t>Naam contactpersoon bij referent</w:t>
            </w:r>
          </w:p>
        </w:tc>
        <w:tc>
          <w:tcPr>
            <w:tcW w:w="4388" w:type="dxa"/>
          </w:tcPr>
          <w:p w14:paraId="76F9F3D5" w14:textId="77777777" w:rsidR="007965DD" w:rsidRDefault="007965DD" w:rsidP="00467183"/>
        </w:tc>
      </w:tr>
      <w:tr w:rsidR="007965DD" w14:paraId="038F3180" w14:textId="77777777" w:rsidTr="00467183">
        <w:tc>
          <w:tcPr>
            <w:tcW w:w="5240" w:type="dxa"/>
            <w:shd w:val="clear" w:color="auto" w:fill="C9E8FB"/>
          </w:tcPr>
          <w:p w14:paraId="61D87416" w14:textId="77777777" w:rsidR="007965DD" w:rsidRDefault="007965DD" w:rsidP="00467183">
            <w:r>
              <w:t>Telefoonnummer contactpersoon</w:t>
            </w:r>
          </w:p>
        </w:tc>
        <w:tc>
          <w:tcPr>
            <w:tcW w:w="4388" w:type="dxa"/>
          </w:tcPr>
          <w:p w14:paraId="47EA536C" w14:textId="77777777" w:rsidR="007965DD" w:rsidRDefault="007965DD" w:rsidP="00467183"/>
        </w:tc>
      </w:tr>
      <w:tr w:rsidR="007965DD" w14:paraId="07DAF7D4" w14:textId="77777777" w:rsidTr="00467183">
        <w:tc>
          <w:tcPr>
            <w:tcW w:w="5240" w:type="dxa"/>
            <w:shd w:val="clear" w:color="auto" w:fill="C9E8FB"/>
          </w:tcPr>
          <w:p w14:paraId="276AB81E" w14:textId="77777777" w:rsidR="007965DD" w:rsidRDefault="007965DD" w:rsidP="00467183">
            <w:r>
              <w:t>E-mailadres contactpersoon</w:t>
            </w:r>
          </w:p>
        </w:tc>
        <w:tc>
          <w:tcPr>
            <w:tcW w:w="4388" w:type="dxa"/>
          </w:tcPr>
          <w:p w14:paraId="44262EB7" w14:textId="77777777" w:rsidR="007965DD" w:rsidRDefault="007965DD" w:rsidP="00467183"/>
        </w:tc>
      </w:tr>
      <w:tr w:rsidR="007965DD" w14:paraId="2FBA61D1" w14:textId="77777777" w:rsidTr="00467183">
        <w:tc>
          <w:tcPr>
            <w:tcW w:w="9628" w:type="dxa"/>
            <w:gridSpan w:val="2"/>
            <w:shd w:val="clear" w:color="auto" w:fill="0076A8"/>
          </w:tcPr>
          <w:p w14:paraId="76622F38" w14:textId="77777777" w:rsidR="007965DD" w:rsidRDefault="007965DD" w:rsidP="00467183">
            <w:r w:rsidRPr="00B642A5">
              <w:rPr>
                <w:b/>
                <w:bCs/>
                <w:color w:val="FFFFFF" w:themeColor="background1"/>
              </w:rPr>
              <w:t>Gegevens referentieopdracht</w:t>
            </w:r>
          </w:p>
        </w:tc>
      </w:tr>
      <w:tr w:rsidR="007965DD" w14:paraId="4B117512" w14:textId="77777777" w:rsidTr="00467183">
        <w:tc>
          <w:tcPr>
            <w:tcW w:w="5240" w:type="dxa"/>
            <w:shd w:val="clear" w:color="auto" w:fill="C9E8FB"/>
          </w:tcPr>
          <w:p w14:paraId="1C476D1D" w14:textId="77777777" w:rsidR="007965DD" w:rsidRDefault="007965DD" w:rsidP="00467183">
            <w:r>
              <w:t>Mijlpalen van referentieopdracht:</w:t>
            </w:r>
          </w:p>
          <w:p w14:paraId="7B31B15F" w14:textId="77777777" w:rsidR="007965DD" w:rsidRDefault="007965DD" w:rsidP="00467183">
            <w:pPr>
              <w:pStyle w:val="Lijstalinea"/>
              <w:numPr>
                <w:ilvl w:val="0"/>
                <w:numId w:val="19"/>
              </w:numPr>
            </w:pPr>
            <w:r>
              <w:t>Datum Opdrachtverlening c.q. ondertekening overeenkomst;</w:t>
            </w:r>
          </w:p>
          <w:p w14:paraId="3C6E806C" w14:textId="77777777" w:rsidR="007965DD" w:rsidRDefault="007965DD" w:rsidP="00467183">
            <w:pPr>
              <w:pStyle w:val="Lijstalinea"/>
              <w:numPr>
                <w:ilvl w:val="0"/>
                <w:numId w:val="19"/>
              </w:numPr>
            </w:pPr>
            <w:r>
              <w:t>Datum start uitvoering werkzaamheden;</w:t>
            </w:r>
          </w:p>
          <w:p w14:paraId="76419343" w14:textId="77777777" w:rsidR="007965DD" w:rsidRDefault="007965DD" w:rsidP="00467183">
            <w:pPr>
              <w:pStyle w:val="Lijstalinea"/>
              <w:numPr>
                <w:ilvl w:val="0"/>
                <w:numId w:val="19"/>
              </w:numPr>
            </w:pPr>
            <w:r>
              <w:t>Datum einde opdracht.</w:t>
            </w:r>
          </w:p>
        </w:tc>
        <w:tc>
          <w:tcPr>
            <w:tcW w:w="4388" w:type="dxa"/>
          </w:tcPr>
          <w:p w14:paraId="4CBB5DFC" w14:textId="77777777" w:rsidR="007965DD" w:rsidRDefault="007965DD" w:rsidP="00467183"/>
        </w:tc>
      </w:tr>
      <w:tr w:rsidR="007965DD" w14:paraId="7387FB59" w14:textId="77777777" w:rsidTr="00467183">
        <w:tc>
          <w:tcPr>
            <w:tcW w:w="5240" w:type="dxa"/>
            <w:shd w:val="clear" w:color="auto" w:fill="C9E8FB"/>
          </w:tcPr>
          <w:p w14:paraId="77C51C49" w14:textId="77777777" w:rsidR="007965DD" w:rsidRDefault="007965DD" w:rsidP="00467183">
            <w:r>
              <w:t>Omschrijving van de referentieopdracht (maximaal 1 A4)</w:t>
            </w:r>
          </w:p>
        </w:tc>
        <w:tc>
          <w:tcPr>
            <w:tcW w:w="4388" w:type="dxa"/>
          </w:tcPr>
          <w:p w14:paraId="5FDB1A2C" w14:textId="77777777" w:rsidR="007965DD" w:rsidRDefault="007965DD" w:rsidP="00467183"/>
        </w:tc>
      </w:tr>
      <w:tr w:rsidR="007965DD" w14:paraId="6C175CD2" w14:textId="77777777" w:rsidTr="00467183">
        <w:tc>
          <w:tcPr>
            <w:tcW w:w="5240" w:type="dxa"/>
            <w:shd w:val="clear" w:color="auto" w:fill="C9E8FB"/>
          </w:tcPr>
          <w:p w14:paraId="42C27EB7" w14:textId="77777777" w:rsidR="007965DD" w:rsidRDefault="007965DD" w:rsidP="00467183">
            <w:r>
              <w:t>Referentieopdracht 100% zelfstandig uitgevoerd</w:t>
            </w:r>
          </w:p>
        </w:tc>
        <w:tc>
          <w:tcPr>
            <w:tcW w:w="4388" w:type="dxa"/>
          </w:tcPr>
          <w:p w14:paraId="3A841636" w14:textId="77777777" w:rsidR="007965DD" w:rsidRDefault="00441297" w:rsidP="00467183">
            <w:sdt>
              <w:sdtPr>
                <w:id w:val="-1866280394"/>
                <w14:checkbox>
                  <w14:checked w14:val="0"/>
                  <w14:checkedState w14:val="2612" w14:font="MS Gothic"/>
                  <w14:uncheckedState w14:val="2610" w14:font="MS Gothic"/>
                </w14:checkbox>
              </w:sdtPr>
              <w:sdtEndPr/>
              <w:sdtContent>
                <w:r w:rsidR="007965DD">
                  <w:rPr>
                    <w:rFonts w:ascii="MS Gothic" w:eastAsia="MS Gothic" w:hAnsi="MS Gothic" w:hint="eastAsia"/>
                  </w:rPr>
                  <w:t>☐</w:t>
                </w:r>
              </w:sdtContent>
            </w:sdt>
            <w:r w:rsidR="007965DD">
              <w:t xml:space="preserve"> Ja</w:t>
            </w:r>
          </w:p>
          <w:p w14:paraId="7854E663" w14:textId="77777777" w:rsidR="007965DD" w:rsidRDefault="00441297" w:rsidP="00467183">
            <w:sdt>
              <w:sdtPr>
                <w:id w:val="-1078212386"/>
                <w14:checkbox>
                  <w14:checked w14:val="0"/>
                  <w14:checkedState w14:val="2612" w14:font="MS Gothic"/>
                  <w14:uncheckedState w14:val="2610" w14:font="MS Gothic"/>
                </w14:checkbox>
              </w:sdtPr>
              <w:sdtEndPr/>
              <w:sdtContent>
                <w:r w:rsidR="007965DD">
                  <w:rPr>
                    <w:rFonts w:ascii="MS Gothic" w:eastAsia="MS Gothic" w:hAnsi="MS Gothic" w:hint="eastAsia"/>
                  </w:rPr>
                  <w:t>☐</w:t>
                </w:r>
              </w:sdtContent>
            </w:sdt>
            <w:r w:rsidR="007965DD">
              <w:t xml:space="preserve"> Nee (licht toe wie wat heeft uitgevoerd)</w:t>
            </w:r>
          </w:p>
        </w:tc>
      </w:tr>
      <w:tr w:rsidR="007965DD" w14:paraId="77675E54" w14:textId="77777777" w:rsidTr="00467183">
        <w:tc>
          <w:tcPr>
            <w:tcW w:w="5240" w:type="dxa"/>
            <w:shd w:val="clear" w:color="auto" w:fill="C9E8FB"/>
          </w:tcPr>
          <w:p w14:paraId="5750E40A" w14:textId="77777777" w:rsidR="007965DD" w:rsidRDefault="007965DD" w:rsidP="00467183">
            <w:r>
              <w:t>Omzet in euro’s van referentieopdracht</w:t>
            </w:r>
          </w:p>
        </w:tc>
        <w:tc>
          <w:tcPr>
            <w:tcW w:w="4388" w:type="dxa"/>
          </w:tcPr>
          <w:p w14:paraId="5549484C" w14:textId="77777777" w:rsidR="007965DD" w:rsidRDefault="007965DD" w:rsidP="00467183"/>
        </w:tc>
      </w:tr>
      <w:tr w:rsidR="007965DD" w14:paraId="3AEE2B74" w14:textId="77777777" w:rsidTr="00467183">
        <w:tc>
          <w:tcPr>
            <w:tcW w:w="5240" w:type="dxa"/>
            <w:shd w:val="clear" w:color="auto" w:fill="C9E8FB"/>
          </w:tcPr>
          <w:p w14:paraId="539AAABC" w14:textId="77777777" w:rsidR="007965DD" w:rsidRDefault="007965DD" w:rsidP="00467183">
            <w:r>
              <w:t>Bijzonderheden</w:t>
            </w:r>
          </w:p>
        </w:tc>
        <w:tc>
          <w:tcPr>
            <w:tcW w:w="4388" w:type="dxa"/>
          </w:tcPr>
          <w:p w14:paraId="6F94CFA0" w14:textId="77777777" w:rsidR="007965DD" w:rsidRDefault="007965DD" w:rsidP="00467183"/>
        </w:tc>
      </w:tr>
    </w:tbl>
    <w:p w14:paraId="206A6394" w14:textId="77777777" w:rsidR="00B642A5" w:rsidRPr="00B642A5" w:rsidRDefault="00B642A5" w:rsidP="0072264B">
      <w:pPr>
        <w:jc w:val="both"/>
      </w:pPr>
    </w:p>
    <w:sectPr w:rsidR="00B642A5" w:rsidRPr="00B642A5" w:rsidSect="004E7A23">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37B7" w14:textId="77777777" w:rsidR="004E50B3" w:rsidRDefault="004E50B3">
      <w:r>
        <w:separator/>
      </w:r>
    </w:p>
  </w:endnote>
  <w:endnote w:type="continuationSeparator" w:id="0">
    <w:p w14:paraId="232DED3B" w14:textId="77777777" w:rsidR="004E50B3" w:rsidRDefault="004E50B3">
      <w:r>
        <w:continuationSeparator/>
      </w:r>
    </w:p>
  </w:endnote>
  <w:endnote w:type="continuationNotice" w:id="1">
    <w:p w14:paraId="78A93FA1" w14:textId="77777777" w:rsidR="00576F24" w:rsidRDefault="00576F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40E515C9" w14:textId="77777777" w:rsidR="007D4137" w:rsidRDefault="007D4137" w:rsidP="007D4137">
            <w:pPr>
              <w:pStyle w:val="Voettekst"/>
              <w:pBdr>
                <w:bottom w:val="single" w:sz="6" w:space="1" w:color="auto"/>
              </w:pBdr>
              <w:jc w:val="right"/>
            </w:pPr>
          </w:p>
          <w:p w14:paraId="792EBE32" w14:textId="1A7EB3E9" w:rsidR="005C1431" w:rsidRPr="007D4137" w:rsidRDefault="007D4137" w:rsidP="007D4137">
            <w:pPr>
              <w:pStyle w:val="Voettekst"/>
            </w:pPr>
            <w:r>
              <w:t xml:space="preserve">Bijlage </w:t>
            </w:r>
            <w:r w:rsidR="007965DD">
              <w:t>2</w:t>
            </w:r>
            <w:r>
              <w:t xml:space="preserve"> – 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EBE7" w14:textId="77777777" w:rsidR="004E50B3" w:rsidRDefault="004E50B3">
      <w:r>
        <w:separator/>
      </w:r>
    </w:p>
  </w:footnote>
  <w:footnote w:type="continuationSeparator" w:id="0">
    <w:p w14:paraId="5B1325C5" w14:textId="77777777" w:rsidR="004E50B3" w:rsidRDefault="004E50B3">
      <w:r>
        <w:continuationSeparator/>
      </w:r>
    </w:p>
  </w:footnote>
  <w:footnote w:type="continuationNotice" w:id="1">
    <w:p w14:paraId="584DB7D9" w14:textId="77777777" w:rsidR="00576F24" w:rsidRDefault="00576F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shd w:val="clear" w:color="auto" w:fill="auto"/>
        </w:tcPr>
        <w:p w14:paraId="1594C6C4" w14:textId="77777777" w:rsidR="00713A38" w:rsidRDefault="00713A38" w:rsidP="0023628B">
          <w:pPr>
            <w:pStyle w:val="Koptekst"/>
          </w:pPr>
        </w:p>
      </w:tc>
      <w:tc>
        <w:tcPr>
          <w:tcW w:w="10490" w:type="dxa"/>
          <w:shd w:val="clear" w:color="auto" w:fill="auto"/>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shd w:val="clear" w:color="auto" w:fill="auto"/>
        </w:tcPr>
        <w:p w14:paraId="77E43D89" w14:textId="77777777" w:rsidR="00713A38" w:rsidRDefault="00713A38" w:rsidP="0023628B">
          <w:pPr>
            <w:pStyle w:val="Koptekst"/>
          </w:pPr>
        </w:p>
      </w:tc>
      <w:tc>
        <w:tcPr>
          <w:tcW w:w="10490" w:type="dxa"/>
          <w:shd w:val="clear" w:color="auto" w:fill="auto"/>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0764AFA1" w14:textId="77777777" w:rsidR="0005540B" w:rsidRDefault="0005540B" w:rsidP="0005540B">
    <w:pPr>
      <w:pStyle w:val="Koptekst"/>
    </w:pPr>
  </w:p>
  <w:p w14:paraId="3CB2725B" w14:textId="77777777" w:rsidR="0005540B" w:rsidRDefault="0005540B" w:rsidP="0005540B">
    <w:pPr>
      <w:pStyle w:val="Koptekst"/>
    </w:pPr>
  </w:p>
  <w:p w14:paraId="24D9CFBF" w14:textId="139C597C" w:rsidR="0005540B" w:rsidRDefault="0005540B" w:rsidP="0005540B">
    <w:pPr>
      <w:pStyle w:val="Koptekst"/>
    </w:pPr>
    <w:r>
      <w:rPr>
        <w:color w:val="BFBFBF" w:themeColor="background1" w:themeShade="BF"/>
        <w:sz w:val="16"/>
        <w:szCs w:val="16"/>
      </w:rPr>
      <w:tab/>
    </w:r>
    <w:r>
      <w:rPr>
        <w:color w:val="BFBFBF" w:themeColor="background1" w:themeShade="BF"/>
        <w:sz w:val="16"/>
        <w:szCs w:val="16"/>
      </w:rPr>
      <w:tab/>
    </w: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shd w:val="clear" w:color="auto" w:fill="auto"/>
        </w:tcPr>
        <w:p w14:paraId="63965A36" w14:textId="77777777" w:rsidR="00713A38" w:rsidRDefault="00713A38" w:rsidP="002D1748">
          <w:pPr>
            <w:pStyle w:val="Kenmerk"/>
          </w:pPr>
        </w:p>
      </w:tc>
      <w:tc>
        <w:tcPr>
          <w:tcW w:w="10763" w:type="dxa"/>
          <w:shd w:val="clear" w:color="auto" w:fill="auto"/>
        </w:tcPr>
        <w:p w14:paraId="1A0FAC60" w14:textId="3F1EF96B" w:rsidR="00713A38" w:rsidRDefault="00713A38" w:rsidP="002D1748">
          <w:pPr>
            <w:pStyle w:val="Kenmerk"/>
          </w:pPr>
        </w:p>
      </w:tc>
    </w:tr>
  </w:tbl>
  <w:p w14:paraId="57CF7DBA" w14:textId="323127A4" w:rsidR="00713A38" w:rsidRDefault="00713A38" w:rsidP="004E7A23">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5"/>
  </w:num>
  <w:num w:numId="5" w16cid:durableId="242645616">
    <w:abstractNumId w:val="7"/>
  </w:num>
  <w:num w:numId="6" w16cid:durableId="1609652800">
    <w:abstractNumId w:val="7"/>
  </w:num>
  <w:num w:numId="7" w16cid:durableId="252252399">
    <w:abstractNumId w:val="7"/>
  </w:num>
  <w:num w:numId="8" w16cid:durableId="373896703">
    <w:abstractNumId w:val="7"/>
  </w:num>
  <w:num w:numId="9" w16cid:durableId="1121269540">
    <w:abstractNumId w:val="6"/>
  </w:num>
  <w:num w:numId="10" w16cid:durableId="1402824695">
    <w:abstractNumId w:val="6"/>
  </w:num>
  <w:num w:numId="11" w16cid:durableId="1010646487">
    <w:abstractNumId w:val="7"/>
  </w:num>
  <w:num w:numId="12" w16cid:durableId="2073774762">
    <w:abstractNumId w:val="7"/>
  </w:num>
  <w:num w:numId="13" w16cid:durableId="1982154370">
    <w:abstractNumId w:val="7"/>
  </w:num>
  <w:num w:numId="14" w16cid:durableId="858352435">
    <w:abstractNumId w:val="9"/>
  </w:num>
  <w:num w:numId="15" w16cid:durableId="2028094012">
    <w:abstractNumId w:val="11"/>
  </w:num>
  <w:num w:numId="16" w16cid:durableId="1566643480">
    <w:abstractNumId w:val="10"/>
  </w:num>
  <w:num w:numId="17" w16cid:durableId="316298915">
    <w:abstractNumId w:val="4"/>
  </w:num>
  <w:num w:numId="18" w16cid:durableId="1270551651">
    <w:abstractNumId w:val="8"/>
  </w:num>
  <w:num w:numId="19" w16cid:durableId="16914875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138D2"/>
    <w:rsid w:val="00021730"/>
    <w:rsid w:val="00022965"/>
    <w:rsid w:val="00026BF3"/>
    <w:rsid w:val="000271DB"/>
    <w:rsid w:val="00045278"/>
    <w:rsid w:val="00046542"/>
    <w:rsid w:val="0005540B"/>
    <w:rsid w:val="00062E5C"/>
    <w:rsid w:val="000652D2"/>
    <w:rsid w:val="000700FE"/>
    <w:rsid w:val="00071E77"/>
    <w:rsid w:val="00081E8B"/>
    <w:rsid w:val="00087F8F"/>
    <w:rsid w:val="000A1B93"/>
    <w:rsid w:val="000B0647"/>
    <w:rsid w:val="000C3144"/>
    <w:rsid w:val="000C7BE4"/>
    <w:rsid w:val="000D2944"/>
    <w:rsid w:val="000D7F29"/>
    <w:rsid w:val="000E3F54"/>
    <w:rsid w:val="000E6986"/>
    <w:rsid w:val="000F2D4E"/>
    <w:rsid w:val="000F5E05"/>
    <w:rsid w:val="000F5F8B"/>
    <w:rsid w:val="000F728F"/>
    <w:rsid w:val="00101DFF"/>
    <w:rsid w:val="001100AB"/>
    <w:rsid w:val="00130C9A"/>
    <w:rsid w:val="00146ED6"/>
    <w:rsid w:val="00153860"/>
    <w:rsid w:val="00155D2D"/>
    <w:rsid w:val="001737AD"/>
    <w:rsid w:val="001A1C14"/>
    <w:rsid w:val="001B1F7E"/>
    <w:rsid w:val="001B65DE"/>
    <w:rsid w:val="001C03BE"/>
    <w:rsid w:val="001C5E61"/>
    <w:rsid w:val="001D450F"/>
    <w:rsid w:val="001E2B72"/>
    <w:rsid w:val="001E2D3E"/>
    <w:rsid w:val="00200155"/>
    <w:rsid w:val="00222D71"/>
    <w:rsid w:val="002304A9"/>
    <w:rsid w:val="0023628B"/>
    <w:rsid w:val="00245C63"/>
    <w:rsid w:val="002644B1"/>
    <w:rsid w:val="00270385"/>
    <w:rsid w:val="00281332"/>
    <w:rsid w:val="002936E3"/>
    <w:rsid w:val="00294087"/>
    <w:rsid w:val="002960F9"/>
    <w:rsid w:val="002A16DF"/>
    <w:rsid w:val="002A34A4"/>
    <w:rsid w:val="002D1748"/>
    <w:rsid w:val="002E0806"/>
    <w:rsid w:val="002E1D90"/>
    <w:rsid w:val="002E48FD"/>
    <w:rsid w:val="002E5E14"/>
    <w:rsid w:val="002F4685"/>
    <w:rsid w:val="0030071D"/>
    <w:rsid w:val="003018AB"/>
    <w:rsid w:val="00304BE3"/>
    <w:rsid w:val="00317079"/>
    <w:rsid w:val="00324DC8"/>
    <w:rsid w:val="003369A3"/>
    <w:rsid w:val="00352E6E"/>
    <w:rsid w:val="00370A69"/>
    <w:rsid w:val="00373C81"/>
    <w:rsid w:val="003A4A36"/>
    <w:rsid w:val="003D5597"/>
    <w:rsid w:val="003E0A90"/>
    <w:rsid w:val="00413744"/>
    <w:rsid w:val="00415909"/>
    <w:rsid w:val="0042259D"/>
    <w:rsid w:val="004317A3"/>
    <w:rsid w:val="00441297"/>
    <w:rsid w:val="004423CD"/>
    <w:rsid w:val="00444721"/>
    <w:rsid w:val="00464D2A"/>
    <w:rsid w:val="00471103"/>
    <w:rsid w:val="0049169D"/>
    <w:rsid w:val="00494E98"/>
    <w:rsid w:val="004A2836"/>
    <w:rsid w:val="004D733C"/>
    <w:rsid w:val="004E0145"/>
    <w:rsid w:val="004E2F3F"/>
    <w:rsid w:val="004E50B3"/>
    <w:rsid w:val="004E7A23"/>
    <w:rsid w:val="004F2305"/>
    <w:rsid w:val="00534F90"/>
    <w:rsid w:val="00543508"/>
    <w:rsid w:val="005437E2"/>
    <w:rsid w:val="00547595"/>
    <w:rsid w:val="00547E6B"/>
    <w:rsid w:val="005576FD"/>
    <w:rsid w:val="00573DEF"/>
    <w:rsid w:val="005769AD"/>
    <w:rsid w:val="00576F24"/>
    <w:rsid w:val="00595803"/>
    <w:rsid w:val="00597891"/>
    <w:rsid w:val="005B1943"/>
    <w:rsid w:val="005B6D4C"/>
    <w:rsid w:val="005B79D5"/>
    <w:rsid w:val="005C1431"/>
    <w:rsid w:val="005D04E3"/>
    <w:rsid w:val="005D4605"/>
    <w:rsid w:val="006019E7"/>
    <w:rsid w:val="006029F6"/>
    <w:rsid w:val="00604419"/>
    <w:rsid w:val="006103EA"/>
    <w:rsid w:val="006114DD"/>
    <w:rsid w:val="00612F23"/>
    <w:rsid w:val="006139E7"/>
    <w:rsid w:val="00625A55"/>
    <w:rsid w:val="006270D4"/>
    <w:rsid w:val="006445DE"/>
    <w:rsid w:val="00644793"/>
    <w:rsid w:val="0064590D"/>
    <w:rsid w:val="00657D34"/>
    <w:rsid w:val="00663D80"/>
    <w:rsid w:val="00665F82"/>
    <w:rsid w:val="00676F05"/>
    <w:rsid w:val="006B2097"/>
    <w:rsid w:val="006D679C"/>
    <w:rsid w:val="006D7F5E"/>
    <w:rsid w:val="006F29BF"/>
    <w:rsid w:val="00704C08"/>
    <w:rsid w:val="00713A38"/>
    <w:rsid w:val="0071690A"/>
    <w:rsid w:val="00721E41"/>
    <w:rsid w:val="0072264B"/>
    <w:rsid w:val="00752E48"/>
    <w:rsid w:val="00781755"/>
    <w:rsid w:val="007825BE"/>
    <w:rsid w:val="007839C9"/>
    <w:rsid w:val="007866F0"/>
    <w:rsid w:val="007965DD"/>
    <w:rsid w:val="007B6342"/>
    <w:rsid w:val="007D21F3"/>
    <w:rsid w:val="007D4137"/>
    <w:rsid w:val="007D4666"/>
    <w:rsid w:val="00804C4D"/>
    <w:rsid w:val="00815F61"/>
    <w:rsid w:val="00816AF9"/>
    <w:rsid w:val="008320BC"/>
    <w:rsid w:val="0084090D"/>
    <w:rsid w:val="0084433E"/>
    <w:rsid w:val="00844BEB"/>
    <w:rsid w:val="00851215"/>
    <w:rsid w:val="0085611E"/>
    <w:rsid w:val="008702E6"/>
    <w:rsid w:val="00872DE1"/>
    <w:rsid w:val="008760CE"/>
    <w:rsid w:val="0088501C"/>
    <w:rsid w:val="008A09B5"/>
    <w:rsid w:val="008A0A7D"/>
    <w:rsid w:val="008A19F5"/>
    <w:rsid w:val="008D33C4"/>
    <w:rsid w:val="008D4C91"/>
    <w:rsid w:val="008E4E82"/>
    <w:rsid w:val="00905574"/>
    <w:rsid w:val="00907863"/>
    <w:rsid w:val="00911E57"/>
    <w:rsid w:val="009234AF"/>
    <w:rsid w:val="00923CEE"/>
    <w:rsid w:val="009246DA"/>
    <w:rsid w:val="00926422"/>
    <w:rsid w:val="00930C49"/>
    <w:rsid w:val="00931745"/>
    <w:rsid w:val="009325FB"/>
    <w:rsid w:val="00971779"/>
    <w:rsid w:val="0097375C"/>
    <w:rsid w:val="009742A8"/>
    <w:rsid w:val="00982DBD"/>
    <w:rsid w:val="009856BF"/>
    <w:rsid w:val="00993528"/>
    <w:rsid w:val="009A0D2B"/>
    <w:rsid w:val="009B5BA2"/>
    <w:rsid w:val="009C5116"/>
    <w:rsid w:val="009C72F0"/>
    <w:rsid w:val="009D102C"/>
    <w:rsid w:val="009F1BCA"/>
    <w:rsid w:val="00A15FFA"/>
    <w:rsid w:val="00A1688D"/>
    <w:rsid w:val="00A20FF7"/>
    <w:rsid w:val="00A254C8"/>
    <w:rsid w:val="00A323A8"/>
    <w:rsid w:val="00A34A14"/>
    <w:rsid w:val="00A53B15"/>
    <w:rsid w:val="00A55B53"/>
    <w:rsid w:val="00A55EEA"/>
    <w:rsid w:val="00A56C97"/>
    <w:rsid w:val="00A77031"/>
    <w:rsid w:val="00A8313E"/>
    <w:rsid w:val="00A96A06"/>
    <w:rsid w:val="00AA38FE"/>
    <w:rsid w:val="00AF1471"/>
    <w:rsid w:val="00AF48F9"/>
    <w:rsid w:val="00B032EA"/>
    <w:rsid w:val="00B13A1B"/>
    <w:rsid w:val="00B33FCA"/>
    <w:rsid w:val="00B4408E"/>
    <w:rsid w:val="00B47772"/>
    <w:rsid w:val="00B5403A"/>
    <w:rsid w:val="00B550B9"/>
    <w:rsid w:val="00B642A5"/>
    <w:rsid w:val="00B731E4"/>
    <w:rsid w:val="00B77818"/>
    <w:rsid w:val="00B80EC3"/>
    <w:rsid w:val="00B8655F"/>
    <w:rsid w:val="00B9730D"/>
    <w:rsid w:val="00BA51C5"/>
    <w:rsid w:val="00BA6D84"/>
    <w:rsid w:val="00BB1CB3"/>
    <w:rsid w:val="00BB71C1"/>
    <w:rsid w:val="00BB7570"/>
    <w:rsid w:val="00BC2211"/>
    <w:rsid w:val="00BF0858"/>
    <w:rsid w:val="00BF0A34"/>
    <w:rsid w:val="00BF63CE"/>
    <w:rsid w:val="00C069FE"/>
    <w:rsid w:val="00C1011A"/>
    <w:rsid w:val="00C10DA1"/>
    <w:rsid w:val="00C14108"/>
    <w:rsid w:val="00C24684"/>
    <w:rsid w:val="00C32970"/>
    <w:rsid w:val="00C42533"/>
    <w:rsid w:val="00C612F9"/>
    <w:rsid w:val="00C717CE"/>
    <w:rsid w:val="00C94519"/>
    <w:rsid w:val="00CA14F4"/>
    <w:rsid w:val="00CC406D"/>
    <w:rsid w:val="00CD779C"/>
    <w:rsid w:val="00D05FC7"/>
    <w:rsid w:val="00D13473"/>
    <w:rsid w:val="00D17E42"/>
    <w:rsid w:val="00D40560"/>
    <w:rsid w:val="00D4268A"/>
    <w:rsid w:val="00D54DEA"/>
    <w:rsid w:val="00D57B19"/>
    <w:rsid w:val="00D61F2A"/>
    <w:rsid w:val="00D8453C"/>
    <w:rsid w:val="00D933A6"/>
    <w:rsid w:val="00DA7EF0"/>
    <w:rsid w:val="00DC210E"/>
    <w:rsid w:val="00DC3AD8"/>
    <w:rsid w:val="00DC7A91"/>
    <w:rsid w:val="00DD1C06"/>
    <w:rsid w:val="00E240C1"/>
    <w:rsid w:val="00E70C32"/>
    <w:rsid w:val="00E83488"/>
    <w:rsid w:val="00E9456E"/>
    <w:rsid w:val="00EA25EB"/>
    <w:rsid w:val="00EB4477"/>
    <w:rsid w:val="00EC3AD8"/>
    <w:rsid w:val="00ED3122"/>
    <w:rsid w:val="00ED3DEB"/>
    <w:rsid w:val="00ED6943"/>
    <w:rsid w:val="00EF4603"/>
    <w:rsid w:val="00F01C29"/>
    <w:rsid w:val="00F10F4C"/>
    <w:rsid w:val="00F23CC1"/>
    <w:rsid w:val="00F349BD"/>
    <w:rsid w:val="00F46E1D"/>
    <w:rsid w:val="00F64E47"/>
    <w:rsid w:val="00F70DCF"/>
    <w:rsid w:val="00F860AD"/>
    <w:rsid w:val="00F92976"/>
    <w:rsid w:val="00F9531C"/>
    <w:rsid w:val="00F97258"/>
    <w:rsid w:val="00FA5214"/>
    <w:rsid w:val="00FC7A75"/>
    <w:rsid w:val="00FE58DC"/>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RCUS45HN67DU-974321440-316220</_dlc_DocId>
    <_dlc_DocIdUrl xmlns="558c601a-c172-4142-980b-33deeaa1e95d">
      <Url>https://sscons.sharepoint.com/sites/ORG-IC/_layouts/15/DocIdRedir.aspx?ID=RCUS45HN67DU-974321440-316220</Url>
      <Description>RCUS45HN67DU-974321440-316220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E1AE5CC9-FFA8-4251-A4EB-ED64AF1F6A3F}">
  <ds:schemaRefs>
    <ds:schemaRef ds:uri="http://schemas.microsoft.com/sharepoint/event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2ACDCB2-D92B-4EAD-A3CA-5828FE18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347</Words>
  <Characters>2528</Characters>
  <Application>Microsoft Office Word</Application>
  <DocSecurity>0</DocSecurity>
  <Lines>21</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49</cp:revision>
  <cp:lastPrinted>2019-01-04T09:57:00Z</cp:lastPrinted>
  <dcterms:created xsi:type="dcterms:W3CDTF">2024-10-22T13:31:00Z</dcterms:created>
  <dcterms:modified xsi:type="dcterms:W3CDTF">2025-04-07T08:23:00Z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16a9d2d0-21ac-4984-9596-b0cea4bf4d65</vt:lpwstr>
  </property>
  <property fmtid="{D5CDD505-2E9C-101B-9397-08002B2CF9AE}" pid="4" name="MediaServiceImageTags">
    <vt:lpwstr/>
  </property>
</Properties>
</file>