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0190" w14:textId="6D619C96" w:rsidR="00593B42" w:rsidRPr="00132839" w:rsidRDefault="00650841" w:rsidP="00593B42">
      <w:pPr>
        <w:pStyle w:val="Kop1zondernummerEmtio"/>
      </w:pPr>
      <w:r>
        <w:t>Bijlage 7.</w:t>
      </w:r>
      <w:r w:rsidR="00ED6211">
        <w:t>4</w:t>
      </w:r>
      <w:r w:rsidR="007242BE">
        <w:tab/>
      </w:r>
      <w:r w:rsidR="00593B42" w:rsidRPr="00132839">
        <w:t>VERKLARING TERBESCHIKKINGSTELLING MIDDELEN</w:t>
      </w:r>
    </w:p>
    <w:p w14:paraId="593AC89A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3F2EAD3D" w14:textId="5CC7DAD9" w:rsidR="00593B42" w:rsidRPr="00132839" w:rsidRDefault="00650841" w:rsidP="00593B42">
      <w:pPr>
        <w:pStyle w:val="BasistekstEmtio"/>
      </w:pPr>
      <w:r>
        <w:t>Bijlage 7.</w:t>
      </w:r>
      <w:r w:rsidR="00F11503">
        <w:t>4</w:t>
      </w:r>
      <w:r>
        <w:t xml:space="preserve"> </w:t>
      </w:r>
      <w:r w:rsidR="00593B42" w:rsidRPr="00132839">
        <w:t xml:space="preserve">bij de </w:t>
      </w:r>
      <w:r w:rsidR="00371C0C">
        <w:t>Selectieleidraad</w:t>
      </w:r>
      <w:r w:rsidR="00593B42" w:rsidRPr="00132839">
        <w:t xml:space="preserve"> </w:t>
      </w:r>
      <w:r w:rsidR="00B252E5">
        <w:t>‘</w:t>
      </w:r>
      <w:r w:rsidR="00F11503">
        <w:t>Selectie SIS-oplossing’</w:t>
      </w:r>
      <w:r w:rsidR="00B252E5" w:rsidRPr="00B252E5">
        <w:t xml:space="preserve"> </w:t>
      </w:r>
      <w:r w:rsidR="00593B42" w:rsidRPr="00132839">
        <w:t xml:space="preserve">voor </w:t>
      </w:r>
      <w:r w:rsidR="00593B42">
        <w:t xml:space="preserve">de </w:t>
      </w:r>
      <w:r w:rsidR="00F11503">
        <w:t>DNA-</w:t>
      </w:r>
      <w:proofErr w:type="spellStart"/>
      <w:r w:rsidR="00F11503">
        <w:t>instellngen</w:t>
      </w:r>
      <w:proofErr w:type="spellEnd"/>
      <w:r w:rsidR="00B252E5">
        <w:t>.</w:t>
      </w:r>
      <w:r w:rsidR="00593B42" w:rsidRPr="00132839">
        <w:t xml:space="preserve"> </w:t>
      </w:r>
    </w:p>
    <w:p w14:paraId="7CB8C936" w14:textId="77777777" w:rsidR="00593B42" w:rsidRPr="00132839" w:rsidRDefault="00593B42" w:rsidP="00593B42">
      <w:pPr>
        <w:rPr>
          <w:rFonts w:ascii="Bookman Old Style" w:hAnsi="Bookman Old Style" w:cs="Arial"/>
          <w:sz w:val="20"/>
          <w:szCs w:val="20"/>
        </w:rPr>
      </w:pPr>
    </w:p>
    <w:p w14:paraId="580C047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t>Do</w:t>
      </w:r>
      <w:r w:rsidRPr="00132839">
        <w:rPr>
          <w:rFonts w:eastAsia="Calibri"/>
        </w:rPr>
        <w:t>or middel van het ondertekenen van dit document verklaren:</w:t>
      </w:r>
    </w:p>
    <w:p w14:paraId="60144024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03ED8909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1.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>statutaire naam Gegadigde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“Gegadigde”,</w:t>
      </w:r>
    </w:p>
    <w:p w14:paraId="4AAEDD95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17789A0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en</w:t>
      </w:r>
    </w:p>
    <w:p w14:paraId="51E7999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3CFB0C5E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2. </w:t>
      </w:r>
      <w:r w:rsidRPr="00132839">
        <w:rPr>
          <w:rFonts w:eastAsia="Calibri"/>
        </w:rPr>
        <w:tab/>
        <w:t>de [</w:t>
      </w:r>
      <w:r w:rsidRPr="00132839">
        <w:rPr>
          <w:rFonts w:eastAsia="Calibri"/>
          <w:i/>
          <w:iCs/>
        </w:rPr>
        <w:t>statutaire naam Verstrekker</w:t>
      </w:r>
      <w:r w:rsidRPr="00132839">
        <w:rPr>
          <w:rFonts w:eastAsia="Calibri"/>
        </w:rPr>
        <w:t>], statutair gevestigd te [</w:t>
      </w:r>
      <w:r w:rsidRPr="00132839">
        <w:rPr>
          <w:rFonts w:eastAsia="Calibri"/>
          <w:i/>
          <w:iCs/>
        </w:rPr>
        <w:t>adres</w:t>
      </w:r>
      <w:r w:rsidRPr="00132839">
        <w:rPr>
          <w:rFonts w:eastAsia="Calibri"/>
        </w:rPr>
        <w:t>], te dezen rechtsgeldig vertegenwoordigd door [</w:t>
      </w:r>
      <w:r w:rsidRPr="00132839">
        <w:rPr>
          <w:rFonts w:eastAsia="Calibri"/>
          <w:i/>
          <w:iCs/>
        </w:rPr>
        <w:t>naam en functie</w:t>
      </w:r>
      <w:r w:rsidRPr="00132839">
        <w:rPr>
          <w:rFonts w:eastAsia="Calibri"/>
        </w:rPr>
        <w:t>] [</w:t>
      </w:r>
      <w:r w:rsidRPr="00132839">
        <w:rPr>
          <w:rFonts w:eastAsia="Calibri"/>
          <w:i/>
          <w:iCs/>
        </w:rPr>
        <w:t>NB: uit uittreksel KvK dient vertegenwoordigingsbevoegdheid te blijken</w:t>
      </w:r>
      <w:r w:rsidRPr="00132839">
        <w:rPr>
          <w:rFonts w:eastAsia="Calibri"/>
        </w:rPr>
        <w:t>], hierna te noemen “Verstrekker”,</w:t>
      </w:r>
    </w:p>
    <w:p w14:paraId="061650F0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212BB20C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dat:</w:t>
      </w:r>
    </w:p>
    <w:p w14:paraId="245A4C4E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372E0CED" w14:textId="024D290F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 xml:space="preserve">Gegadigde, in het kader van de uitvoering van de </w:t>
      </w:r>
      <w:r w:rsidR="00326089">
        <w:rPr>
          <w:rFonts w:eastAsia="Calibri"/>
        </w:rPr>
        <w:t>O</w:t>
      </w:r>
      <w:r w:rsidR="00711A57">
        <w:rPr>
          <w:rFonts w:eastAsia="Calibri"/>
        </w:rPr>
        <w:t>pdracht</w:t>
      </w:r>
      <w:r w:rsidR="00B252E5">
        <w:rPr>
          <w:rFonts w:eastAsia="Calibri"/>
        </w:rPr>
        <w:t>, zoals beschreven</w:t>
      </w:r>
      <w:r w:rsidRPr="00132839">
        <w:rPr>
          <w:rFonts w:eastAsia="Calibri"/>
        </w:rPr>
        <w:t xml:space="preserve"> in </w:t>
      </w:r>
      <w:r w:rsidRPr="00132839">
        <w:rPr>
          <w:rFonts w:eastAsia="Calibri"/>
          <w:iCs/>
        </w:rPr>
        <w:t xml:space="preserve">de </w:t>
      </w:r>
      <w:r w:rsidR="00AC498D">
        <w:rPr>
          <w:rFonts w:eastAsia="Calibri"/>
          <w:iCs/>
        </w:rPr>
        <w:t>Selectieleidraad</w:t>
      </w:r>
      <w:r w:rsidRPr="00132839">
        <w:rPr>
          <w:rFonts w:eastAsia="Calibri"/>
          <w:iCs/>
        </w:rPr>
        <w:t xml:space="preserve"> en</w:t>
      </w:r>
      <w:r w:rsidRPr="00132839">
        <w:rPr>
          <w:rFonts w:eastAsia="Calibri"/>
        </w:rPr>
        <w:t xml:space="preserve"> </w:t>
      </w:r>
      <w:r w:rsidR="00831D5E">
        <w:rPr>
          <w:rFonts w:eastAsia="Calibri"/>
        </w:rPr>
        <w:t>aange</w:t>
      </w:r>
      <w:r w:rsidR="00A63336">
        <w:rPr>
          <w:rFonts w:eastAsia="Calibri"/>
        </w:rPr>
        <w:t>kondigd</w:t>
      </w:r>
      <w:r w:rsidR="00831D5E">
        <w:rPr>
          <w:rFonts w:eastAsia="Calibri"/>
        </w:rPr>
        <w:t xml:space="preserve"> via </w:t>
      </w:r>
      <w:r w:rsidR="00AE60A5">
        <w:rPr>
          <w:rFonts w:eastAsia="Calibri"/>
        </w:rPr>
        <w:t>TenderNed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d.d. </w:t>
      </w:r>
      <w:r w:rsidR="00A63336">
        <w:rPr>
          <w:rFonts w:eastAsia="Calibri"/>
        </w:rPr>
        <w:t>1 april 202</w:t>
      </w:r>
      <w:r w:rsidR="00AE60A5">
        <w:rPr>
          <w:rFonts w:eastAsia="Calibri"/>
        </w:rPr>
        <w:t>5</w:t>
      </w:r>
      <w:r w:rsidRPr="00132839">
        <w:rPr>
          <w:rFonts w:eastAsia="Calibri"/>
        </w:rPr>
        <w:t xml:space="preserve">, op eerste verzoek daadwerkelijk kan beschikken over de noodzakelijke bij Verstrekker beschikbare middelen ter zake van </w:t>
      </w:r>
      <w:r w:rsidRPr="00FE6288">
        <w:rPr>
          <w:rFonts w:eastAsia="Calibri"/>
          <w:color w:val="3B499F" w:themeColor="accent4"/>
        </w:rPr>
        <w:t>&lt;financiële en economische draagkracht&gt;</w:t>
      </w:r>
      <w:r w:rsidRPr="00132839">
        <w:rPr>
          <w:rFonts w:eastAsia="Calibri"/>
        </w:rPr>
        <w:t xml:space="preserve"> </w:t>
      </w:r>
      <w:r w:rsidRPr="00132839">
        <w:rPr>
          <w:rFonts w:eastAsia="Calibri"/>
          <w:color w:val="00B050"/>
        </w:rPr>
        <w:t xml:space="preserve">&lt;respectievelijk&gt; </w:t>
      </w:r>
      <w:r w:rsidRPr="00FE6288">
        <w:rPr>
          <w:rFonts w:eastAsia="Calibri"/>
          <w:color w:val="BB3B82" w:themeColor="accent3"/>
        </w:rPr>
        <w:t xml:space="preserve">&lt;technische bekwaamheid&gt; </w:t>
      </w:r>
      <w:r w:rsidRPr="00132839">
        <w:rPr>
          <w:rFonts w:eastAsia="Calibri"/>
        </w:rPr>
        <w:t xml:space="preserve">als bedoeld in </w:t>
      </w:r>
      <w:r w:rsidRPr="00FE6288">
        <w:rPr>
          <w:rFonts w:eastAsia="Calibri"/>
          <w:color w:val="3B499F" w:themeColor="accent4"/>
        </w:rPr>
        <w:t>&lt;artikel 2.92, lid 1 en 2&gt;</w:t>
      </w:r>
      <w:r w:rsidRPr="00132839">
        <w:rPr>
          <w:rFonts w:eastAsia="Calibri"/>
          <w:color w:val="3C0648" w:themeColor="accent1" w:themeShade="BF"/>
        </w:rPr>
        <w:t xml:space="preserve"> </w:t>
      </w:r>
      <w:r w:rsidRPr="00132839">
        <w:rPr>
          <w:rFonts w:eastAsia="Calibri"/>
          <w:color w:val="00B050"/>
        </w:rPr>
        <w:t>&lt;en&gt;</w:t>
      </w:r>
      <w:r w:rsidRPr="00132839">
        <w:rPr>
          <w:rFonts w:eastAsia="Calibri"/>
        </w:rPr>
        <w:t xml:space="preserve"> </w:t>
      </w:r>
      <w:r w:rsidRPr="00FE6288">
        <w:rPr>
          <w:rFonts w:eastAsia="Calibri"/>
          <w:color w:val="BB3B82" w:themeColor="accent3"/>
        </w:rPr>
        <w:t xml:space="preserve">&lt;artikel 2.94, lid 1 en 2&gt; </w:t>
      </w:r>
      <w:r w:rsidRPr="00132839">
        <w:rPr>
          <w:rFonts w:eastAsia="Calibri"/>
        </w:rPr>
        <w:t xml:space="preserve">van de Aanbestedingswet 2012, die voor de uitvoering van </w:t>
      </w:r>
      <w:r w:rsidR="00831D5E">
        <w:rPr>
          <w:rFonts w:eastAsia="Calibri"/>
        </w:rPr>
        <w:t>de O</w:t>
      </w:r>
      <w:r w:rsidR="00711A57">
        <w:rPr>
          <w:rFonts w:eastAsia="Calibri"/>
        </w:rPr>
        <w:t>pdracht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benodigd zijn, zulks in de meest brede zin van het woord en dat Verstrekker zich jegens de </w:t>
      </w:r>
      <w:r w:rsidR="00711A57">
        <w:rPr>
          <w:rFonts w:eastAsia="Calibri"/>
        </w:rPr>
        <w:t>Gegadigde</w:t>
      </w:r>
      <w:r w:rsidR="00831D5E">
        <w:rPr>
          <w:rFonts w:eastAsia="Calibri"/>
        </w:rPr>
        <w:t xml:space="preserve"> </w:t>
      </w:r>
      <w:r w:rsidRPr="00132839">
        <w:rPr>
          <w:rFonts w:eastAsia="Calibri"/>
        </w:rPr>
        <w:t xml:space="preserve">gedurende de gehele looptijd van </w:t>
      </w:r>
      <w:r w:rsidR="00B252E5">
        <w:rPr>
          <w:rFonts w:eastAsia="Calibri"/>
        </w:rPr>
        <w:t xml:space="preserve">de </w:t>
      </w:r>
      <w:r w:rsidR="00831D5E">
        <w:rPr>
          <w:rFonts w:eastAsia="Calibri"/>
        </w:rPr>
        <w:t>O</w:t>
      </w:r>
      <w:r w:rsidR="00711A57">
        <w:rPr>
          <w:rFonts w:eastAsia="Calibri"/>
        </w:rPr>
        <w:t>pdracht</w:t>
      </w:r>
      <w:r w:rsidRPr="00132839">
        <w:rPr>
          <w:rFonts w:eastAsia="Calibri"/>
        </w:rPr>
        <w:t xml:space="preserve"> heeft verbonden om alle noodzakelijke middelen, ter beschikking te stellen voor de uitvoering van </w:t>
      </w:r>
      <w:r w:rsidR="00FE6288">
        <w:rPr>
          <w:rFonts w:eastAsia="Calibri"/>
        </w:rPr>
        <w:t xml:space="preserve">werkzaamheden die uit </w:t>
      </w:r>
      <w:r w:rsidR="00B868BB">
        <w:rPr>
          <w:rFonts w:eastAsia="Calibri"/>
        </w:rPr>
        <w:t>de O</w:t>
      </w:r>
      <w:r w:rsidR="00711A57">
        <w:rPr>
          <w:rFonts w:eastAsia="Calibri"/>
        </w:rPr>
        <w:t>pdracht</w:t>
      </w:r>
      <w:r w:rsidR="00FE6288">
        <w:rPr>
          <w:rFonts w:eastAsia="Calibri"/>
        </w:rPr>
        <w:t xml:space="preserve"> voortvloeien</w:t>
      </w:r>
      <w:r w:rsidRPr="00132839">
        <w:rPr>
          <w:rFonts w:eastAsia="Calibri"/>
        </w:rPr>
        <w:t>.</w:t>
      </w:r>
    </w:p>
    <w:p w14:paraId="7CB2A999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D215A0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In tweevoud ondertekend op (…………….), te (…………….)</w:t>
      </w:r>
    </w:p>
    <w:p w14:paraId="33888E26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18C2112A" w14:textId="77777777" w:rsidR="00593B42" w:rsidRPr="00132839" w:rsidRDefault="00593B42" w:rsidP="00593B42">
      <w:pPr>
        <w:rPr>
          <w:rFonts w:ascii="Bookman Old Style" w:eastAsia="Calibri" w:hAnsi="Bookman Old Style" w:cs="Arial"/>
          <w:sz w:val="20"/>
          <w:szCs w:val="20"/>
        </w:rPr>
      </w:pPr>
    </w:p>
    <w:p w14:paraId="68192510" w14:textId="77777777" w:rsidR="00593B42" w:rsidRPr="00593B42" w:rsidRDefault="00593B42" w:rsidP="00593B42">
      <w:pPr>
        <w:pStyle w:val="BasistekstEmtio"/>
        <w:rPr>
          <w:rFonts w:eastAsia="Calibri"/>
          <w:i/>
        </w:rPr>
      </w:pPr>
      <w:r w:rsidRPr="00593B42">
        <w:rPr>
          <w:rFonts w:eastAsia="Calibri"/>
          <w:i/>
        </w:rPr>
        <w:t>[Statutaire naam Gegadigde],</w:t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</w:r>
      <w:r w:rsidRPr="00593B42">
        <w:rPr>
          <w:rFonts w:eastAsia="Calibri"/>
          <w:i/>
        </w:rPr>
        <w:tab/>
        <w:t>[Statutaire naam Verstrekker],</w:t>
      </w:r>
    </w:p>
    <w:p w14:paraId="27AFC87B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1DAADF37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namens deze: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  <w:t>namens deze:</w:t>
      </w:r>
    </w:p>
    <w:p w14:paraId="3F42143A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650EC757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3023F62" w14:textId="77777777" w:rsidR="00593B42" w:rsidRPr="00132839" w:rsidRDefault="00593B42" w:rsidP="00593B42">
      <w:pPr>
        <w:pStyle w:val="BasistekstEmtio"/>
        <w:rPr>
          <w:rFonts w:eastAsia="Calibri"/>
        </w:rPr>
      </w:pPr>
    </w:p>
    <w:p w14:paraId="08463FDD" w14:textId="77777777" w:rsidR="00593B42" w:rsidRPr="00132839" w:rsidRDefault="00593B42" w:rsidP="00593B42">
      <w:pPr>
        <w:pStyle w:val="BasistekstEmtio"/>
        <w:rPr>
          <w:rFonts w:eastAsia="Calibri"/>
        </w:rPr>
      </w:pPr>
      <w:r w:rsidRPr="00132839">
        <w:rPr>
          <w:rFonts w:eastAsia="Calibri"/>
        </w:rPr>
        <w:t>(…………..)</w:t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 w:rsidRPr="00132839">
        <w:rPr>
          <w:rFonts w:eastAsia="Calibri"/>
        </w:rPr>
        <w:tab/>
      </w:r>
      <w:r>
        <w:rPr>
          <w:rFonts w:eastAsia="Calibri"/>
        </w:rPr>
        <w:tab/>
      </w:r>
      <w:r w:rsidRPr="00132839">
        <w:rPr>
          <w:rFonts w:eastAsia="Calibri"/>
        </w:rPr>
        <w:t>(………….)</w:t>
      </w:r>
    </w:p>
    <w:p w14:paraId="0A0CA9AD" w14:textId="77777777" w:rsidR="00593B42" w:rsidRPr="00132839" w:rsidRDefault="00593B42" w:rsidP="00593B42">
      <w:pPr>
        <w:rPr>
          <w:rFonts w:ascii="Bookman Old Style" w:hAnsi="Bookman Old Style"/>
        </w:rPr>
      </w:pPr>
    </w:p>
    <w:p w14:paraId="22D618A6" w14:textId="77777777" w:rsidR="00593B42" w:rsidRPr="00132839" w:rsidRDefault="00593B42" w:rsidP="00593B42">
      <w:pPr>
        <w:rPr>
          <w:rFonts w:ascii="Bookman Old Style" w:hAnsi="Bookman Old Style"/>
        </w:rPr>
      </w:pPr>
    </w:p>
    <w:p w14:paraId="0A7C557A" w14:textId="77777777" w:rsidR="00593B42" w:rsidRPr="00132839" w:rsidRDefault="00593B42" w:rsidP="00593B42">
      <w:pPr>
        <w:pStyle w:val="BasistekstEmtio"/>
      </w:pPr>
      <w:r w:rsidRPr="00132839">
        <w:t>Invulinstructie:</w:t>
      </w:r>
    </w:p>
    <w:p w14:paraId="5EE7EC9B" w14:textId="263D1BCC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>die geen beroep doet op beschikbare middelen van een derde (</w:t>
      </w:r>
      <w:r w:rsidR="00FE6288">
        <w:rPr>
          <w:sz w:val="16"/>
          <w:szCs w:val="16"/>
        </w:rPr>
        <w:t>Hulpleverancier</w:t>
      </w:r>
      <w:r w:rsidRPr="00593B42">
        <w:rPr>
          <w:sz w:val="16"/>
          <w:szCs w:val="16"/>
        </w:rPr>
        <w:t xml:space="preserve"> of mede hoofdopdrachtnemer/</w:t>
      </w:r>
      <w:proofErr w:type="spellStart"/>
      <w:r w:rsidRPr="00593B42">
        <w:rPr>
          <w:sz w:val="16"/>
          <w:szCs w:val="16"/>
        </w:rPr>
        <w:t>combinant</w:t>
      </w:r>
      <w:proofErr w:type="spellEnd"/>
      <w:r w:rsidRPr="00593B42">
        <w:rPr>
          <w:sz w:val="16"/>
          <w:szCs w:val="16"/>
        </w:rPr>
        <w:t>) behoeft deze verklaring niet in te vullen en in te leveren.</w:t>
      </w:r>
    </w:p>
    <w:p w14:paraId="026CD47F" w14:textId="30C643C2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financiële draagkracht (zie paragraaf </w:t>
      </w:r>
      <w:r w:rsidR="00BE734C">
        <w:rPr>
          <w:sz w:val="16"/>
          <w:szCs w:val="16"/>
        </w:rPr>
        <w:t>5.2.1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 xml:space="preserve">), laat </w:t>
      </w:r>
      <w:r w:rsidRPr="00593B42">
        <w:rPr>
          <w:color w:val="3C0648" w:themeColor="accent1" w:themeShade="BF"/>
          <w:sz w:val="16"/>
          <w:szCs w:val="16"/>
        </w:rPr>
        <w:t xml:space="preserve">de blauw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="00FE6288" w:rsidRPr="00FE6288">
        <w:rPr>
          <w:color w:val="BB3B82" w:themeColor="accent3"/>
          <w:sz w:val="16"/>
          <w:szCs w:val="16"/>
        </w:rPr>
        <w:t>rood</w:t>
      </w:r>
      <w:r w:rsidRPr="00593B42">
        <w:rPr>
          <w:sz w:val="16"/>
          <w:szCs w:val="16"/>
        </w:rPr>
        <w:t xml:space="preserve"> gekleurde teksten door, en ondertekent en levert deze verklaring in.</w:t>
      </w:r>
    </w:p>
    <w:p w14:paraId="2420CBFA" w14:textId="684A6807" w:rsidR="00593B42" w:rsidRPr="00593B42" w:rsidRDefault="00593B42" w:rsidP="00593B42">
      <w:pPr>
        <w:pStyle w:val="Opsommingteken1eniveauEmtio"/>
        <w:rPr>
          <w:sz w:val="16"/>
          <w:szCs w:val="16"/>
        </w:rPr>
      </w:pPr>
      <w:r w:rsidRPr="00593B42">
        <w:rPr>
          <w:sz w:val="16"/>
          <w:szCs w:val="16"/>
        </w:rPr>
        <w:t xml:space="preserve">Een </w:t>
      </w:r>
      <w:r w:rsidR="00AC498D">
        <w:rPr>
          <w:sz w:val="16"/>
          <w:szCs w:val="16"/>
        </w:rPr>
        <w:t xml:space="preserve">Gegadigde </w:t>
      </w:r>
      <w:r w:rsidRPr="00593B42">
        <w:rPr>
          <w:sz w:val="16"/>
          <w:szCs w:val="16"/>
        </w:rPr>
        <w:t xml:space="preserve">die een beroep doet op de middelen van een derde om daarmee te kunnen voldoen aan de gestelde minimumvereisten omtrent technische bekwaamheid (zie paragraaf </w:t>
      </w:r>
      <w:r w:rsidR="00BE734C">
        <w:rPr>
          <w:sz w:val="16"/>
          <w:szCs w:val="16"/>
        </w:rPr>
        <w:t>5.2.2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 xml:space="preserve">), laat </w:t>
      </w:r>
      <w:r w:rsidRPr="00FE6288">
        <w:rPr>
          <w:color w:val="BB3B82" w:themeColor="accent3"/>
          <w:sz w:val="16"/>
          <w:szCs w:val="16"/>
        </w:rPr>
        <w:t xml:space="preserve">de rood gekleurde </w:t>
      </w:r>
      <w:r w:rsidRPr="00593B42">
        <w:rPr>
          <w:sz w:val="16"/>
          <w:szCs w:val="16"/>
        </w:rPr>
        <w:t xml:space="preserve">teksten in deze verklaring staan en haalt de </w:t>
      </w:r>
      <w:r w:rsidRPr="00593B42">
        <w:rPr>
          <w:color w:val="00B050"/>
          <w:sz w:val="16"/>
          <w:szCs w:val="16"/>
        </w:rPr>
        <w:t>groen</w:t>
      </w:r>
      <w:r w:rsidRPr="00593B42">
        <w:rPr>
          <w:sz w:val="16"/>
          <w:szCs w:val="16"/>
        </w:rPr>
        <w:t xml:space="preserve"> en </w:t>
      </w:r>
      <w:r w:rsidRPr="00FE6288">
        <w:rPr>
          <w:color w:val="3B499F" w:themeColor="accent4"/>
          <w:sz w:val="16"/>
          <w:szCs w:val="16"/>
        </w:rPr>
        <w:t>blauw</w:t>
      </w:r>
      <w:r w:rsidRPr="00593B42">
        <w:rPr>
          <w:sz w:val="16"/>
          <w:szCs w:val="16"/>
        </w:rPr>
        <w:t xml:space="preserve"> gekleurde teksten door, en ondertekent en levert deze verklaring in. </w:t>
      </w:r>
    </w:p>
    <w:p w14:paraId="193E0660" w14:textId="009BEB65" w:rsidR="00847F35" w:rsidRPr="003F3547" w:rsidRDefault="00593B42" w:rsidP="00021A79">
      <w:pPr>
        <w:pStyle w:val="Opsommingteken1eniveauEmtio"/>
      </w:pPr>
      <w:r w:rsidRPr="00593B42">
        <w:rPr>
          <w:sz w:val="16"/>
          <w:szCs w:val="16"/>
        </w:rPr>
        <w:lastRenderedPageBreak/>
        <w:t xml:space="preserve">Een </w:t>
      </w:r>
      <w:r w:rsidR="00701639">
        <w:rPr>
          <w:sz w:val="16"/>
          <w:szCs w:val="16"/>
        </w:rPr>
        <w:t>Inschrijver</w:t>
      </w:r>
      <w:r w:rsidR="00A57293">
        <w:rPr>
          <w:sz w:val="16"/>
          <w:szCs w:val="16"/>
        </w:rPr>
        <w:t xml:space="preserve"> </w:t>
      </w:r>
      <w:r w:rsidRPr="00593B42">
        <w:rPr>
          <w:sz w:val="16"/>
          <w:szCs w:val="16"/>
        </w:rPr>
        <w:t xml:space="preserve">die een beroep doet op de middelen van een derde om daarmee te kunnen voldoen aan zowel de gestelde minimumvereisten omtrent financiële draagkracht als technische bekwaamheid (zie de paragraaf </w:t>
      </w:r>
      <w:r w:rsidR="00BE734C">
        <w:rPr>
          <w:sz w:val="16"/>
          <w:szCs w:val="16"/>
        </w:rPr>
        <w:t>5.2</w:t>
      </w:r>
      <w:r w:rsidRPr="00593B42">
        <w:rPr>
          <w:sz w:val="16"/>
          <w:szCs w:val="16"/>
        </w:rPr>
        <w:t xml:space="preserve"> van de </w:t>
      </w:r>
      <w:r w:rsidR="00270936">
        <w:rPr>
          <w:sz w:val="16"/>
          <w:szCs w:val="16"/>
        </w:rPr>
        <w:t>Selectieleidraad</w:t>
      </w:r>
      <w:r w:rsidRPr="00593B42">
        <w:rPr>
          <w:sz w:val="16"/>
          <w:szCs w:val="16"/>
        </w:rPr>
        <w:t>), laat de alle</w:t>
      </w:r>
      <w:r w:rsidRPr="00593B42">
        <w:rPr>
          <w:color w:val="581C49" w:themeColor="accent2" w:themeShade="BF"/>
          <w:sz w:val="16"/>
          <w:szCs w:val="16"/>
        </w:rPr>
        <w:t xml:space="preserve"> </w:t>
      </w:r>
      <w:r w:rsidRPr="00593B42">
        <w:rPr>
          <w:sz w:val="16"/>
          <w:szCs w:val="16"/>
        </w:rPr>
        <w:t>teksten in deze verklaring staan, en ondertekent en levert deze verklaring in.</w:t>
      </w:r>
    </w:p>
    <w:sectPr w:rsidR="00847F35" w:rsidRPr="003F3547" w:rsidSect="00636D03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78" w:right="1134" w:bottom="284" w:left="1701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63A8" w14:textId="77777777" w:rsidR="00636D03" w:rsidRPr="003F3547" w:rsidRDefault="00636D03" w:rsidP="003F3547">
      <w:pPr>
        <w:pStyle w:val="Voettekst"/>
      </w:pPr>
    </w:p>
  </w:endnote>
  <w:endnote w:type="continuationSeparator" w:id="0">
    <w:p w14:paraId="62E21504" w14:textId="77777777" w:rsidR="00636D03" w:rsidRPr="003F3547" w:rsidRDefault="00636D03" w:rsidP="003F3547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2297" w14:textId="77777777" w:rsidR="00711A57" w:rsidRDefault="00FE6288" w:rsidP="00896E16">
    <w:pPr>
      <w:pStyle w:val="Voettekst"/>
      <w:spacing w:after="120"/>
    </w:pPr>
    <w:bookmarkStart w:id="0" w:name="bmPagina"/>
    <w:r>
      <w:t>pagina</w:t>
    </w:r>
    <w:bookmarkEnd w:id="0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bookmarkStart w:id="1" w:name="bmVan"/>
    <w:r>
      <w:t>van</w:t>
    </w:r>
    <w:bookmarkEnd w:id="1"/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9DDE" w14:textId="77777777" w:rsidR="00711A57" w:rsidRDefault="00FE628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DFF467" wp14:editId="4AAFE3D1">
              <wp:simplePos x="0" y="0"/>
              <wp:positionH relativeFrom="page">
                <wp:posOffset>6480810</wp:posOffset>
              </wp:positionH>
              <wp:positionV relativeFrom="page">
                <wp:posOffset>9613265</wp:posOffset>
              </wp:positionV>
              <wp:extent cx="720090" cy="720090"/>
              <wp:effectExtent l="3810" t="2540" r="0" b="1270"/>
              <wp:wrapNone/>
              <wp:docPr id="5" name="kaderext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134"/>
                          </w:tblGrid>
                          <w:tr w:rsidR="003474F5" w14:paraId="40D463BB" w14:textId="77777777" w:rsidTr="003B43B9">
                            <w:trPr>
                              <w:trHeight w:hRule="exact" w:val="1134"/>
                            </w:trPr>
                            <w:tc>
                              <w:tcPr>
                                <w:tcW w:w="1134" w:type="dxa"/>
                                <w:tcBorders>
                                  <w:top w:val="single" w:sz="4" w:space="0" w:color="FFFFFF"/>
                                  <w:left w:val="single" w:sz="4" w:space="0" w:color="FFFFFF"/>
                                  <w:bottom w:val="single" w:sz="4" w:space="0" w:color="FFFFFF"/>
                                  <w:right w:val="single" w:sz="4" w:space="0" w:color="FFFFFF"/>
                                </w:tcBorders>
                                <w:vAlign w:val="bottom"/>
                              </w:tcPr>
                              <w:p w14:paraId="305826C7" w14:textId="77777777" w:rsidR="00711A57" w:rsidRDefault="00711A57" w:rsidP="003B43B9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2F02C2B1" w14:textId="77777777" w:rsidR="00711A57" w:rsidRDefault="00711A57" w:rsidP="00C75F9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DFF467" id="_x0000_t202" coordsize="21600,21600" o:spt="202" path="m,l,21600r21600,l21600,xe">
              <v:stroke joinstyle="miter"/>
              <v:path gradientshapeok="t" o:connecttype="rect"/>
            </v:shapetype>
            <v:shape id="kaderextra" o:spid="_x0000_s1026" type="#_x0000_t202" style="position:absolute;margin-left:510.3pt;margin-top:756.95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" o:allowincell="f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134"/>
                    </w:tblGrid>
                    <w:tr w:rsidR="003474F5" w14:paraId="40D463BB" w14:textId="77777777" w:rsidTr="003B43B9">
                      <w:trPr>
                        <w:trHeight w:hRule="exact" w:val="1134"/>
                      </w:trPr>
                      <w:tc>
                        <w:tcPr>
                          <w:tcW w:w="1134" w:type="dxa"/>
                          <w:tcBorders>
                            <w:top w:val="single" w:sz="4" w:space="0" w:color="FFFFFF"/>
                            <w:left w:val="single" w:sz="4" w:space="0" w:color="FFFFFF"/>
                            <w:bottom w:val="single" w:sz="4" w:space="0" w:color="FFFFFF"/>
                            <w:right w:val="single" w:sz="4" w:space="0" w:color="FFFFFF"/>
                          </w:tcBorders>
                          <w:vAlign w:val="bottom"/>
                        </w:tcPr>
                        <w:p w14:paraId="305826C7" w14:textId="77777777" w:rsidR="00711A57" w:rsidRDefault="00711A57" w:rsidP="003B43B9">
                          <w:pPr>
                            <w:jc w:val="right"/>
                          </w:pPr>
                        </w:p>
                      </w:tc>
                    </w:tr>
                  </w:tbl>
                  <w:p w14:paraId="2F02C2B1" w14:textId="77777777" w:rsidR="00711A57" w:rsidRDefault="00711A57" w:rsidP="00C75F9A"/>
                </w:txbxContent>
              </v:textbox>
              <w10:wrap anchorx="page" anchory="page"/>
            </v:shape>
          </w:pict>
        </mc:Fallback>
      </mc:AlternateContent>
    </w:r>
  </w:p>
  <w:p w14:paraId="759217D3" w14:textId="77777777" w:rsidR="00711A57" w:rsidRDefault="00FE6288" w:rsidP="00165B6B">
    <w:pPr>
      <w:pStyle w:val="Voettekst"/>
      <w:spacing w:line="60" w:lineRule="exact"/>
    </w:pPr>
    <w:bookmarkStart w:id="2" w:name="bmAfzenderRegel1"/>
    <w:bookmarkEnd w:id="2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39EF1" wp14:editId="63B57178">
              <wp:simplePos x="0" y="0"/>
              <wp:positionH relativeFrom="column">
                <wp:posOffset>-28575</wp:posOffset>
              </wp:positionH>
              <wp:positionV relativeFrom="paragraph">
                <wp:posOffset>-189230</wp:posOffset>
              </wp:positionV>
              <wp:extent cx="5053965" cy="259080"/>
              <wp:effectExtent l="0" t="1270" r="3810" b="0"/>
              <wp:wrapNone/>
              <wp:docPr id="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396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281A4" w14:textId="77777777" w:rsidR="00711A57" w:rsidRPr="0023094B" w:rsidRDefault="00711A57" w:rsidP="00D657D9">
                          <w:pPr>
                            <w:jc w:val="right"/>
                          </w:pPr>
                          <w:bookmarkStart w:id="3" w:name="bmAccreditatie"/>
                          <w:bookmarkEnd w:id="3"/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39EF1" id="Text Box 40" o:spid="_x0000_s1027" type="#_x0000_t202" style="position:absolute;left:0;text-align:left;margin-left:-2.25pt;margin-top:-14.9pt;width:397.9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" filled="f" stroked="f">
              <v:textbox inset=",,0">
                <w:txbxContent>
                  <w:p w14:paraId="01A281A4" w14:textId="77777777" w:rsidR="00711A57" w:rsidRPr="0023094B" w:rsidRDefault="00711A57" w:rsidP="00D657D9">
                    <w:pPr>
                      <w:jc w:val="right"/>
                    </w:pPr>
                    <w:bookmarkStart w:id="4" w:name="bmAccreditatie"/>
                    <w:bookmarkEnd w:id="4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C0C4" w14:textId="77777777" w:rsidR="00636D03" w:rsidRPr="003F3547" w:rsidRDefault="00636D03" w:rsidP="003F3547">
      <w:pPr>
        <w:pStyle w:val="Voettekst"/>
      </w:pPr>
    </w:p>
  </w:footnote>
  <w:footnote w:type="continuationSeparator" w:id="0">
    <w:p w14:paraId="44024C14" w14:textId="77777777" w:rsidR="00636D03" w:rsidRPr="003F3547" w:rsidRDefault="00636D03" w:rsidP="003F3547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1E6F" w14:textId="77777777" w:rsidR="00711A57" w:rsidRDefault="00FE6288">
    <w:pPr>
      <w:pStyle w:val="Koptekst"/>
    </w:pPr>
    <w:r>
      <w:rPr>
        <w:noProof/>
      </w:rPr>
      <w:drawing>
        <wp:inline distT="0" distB="0" distL="0" distR="0" wp14:anchorId="34576208" wp14:editId="1758AE17">
          <wp:extent cx="1076325" cy="1076325"/>
          <wp:effectExtent l="19050" t="0" r="9525" b="0"/>
          <wp:docPr id="67" name="Afbeelding 67" descr="HR_LOGO_linksboven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_LOGO_linksboven_zwa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607" w:type="dxa"/>
      <w:tblInd w:w="-112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48"/>
      <w:gridCol w:w="1559"/>
    </w:tblGrid>
    <w:tr w:rsidR="0004142F" w14:paraId="1D8A0DE2" w14:textId="77777777" w:rsidTr="00593B42">
      <w:trPr>
        <w:trHeight w:val="1975"/>
      </w:trPr>
      <w:tc>
        <w:tcPr>
          <w:tcW w:w="10048" w:type="dxa"/>
          <w:vAlign w:val="bottom"/>
        </w:tcPr>
        <w:p w14:paraId="40253233" w14:textId="7EA7F740" w:rsidR="00711A57" w:rsidRDefault="003B33DC" w:rsidP="00593B42">
          <w:pPr>
            <w:pStyle w:val="HRNaamInstituut"/>
            <w:jc w:val="right"/>
          </w:pPr>
          <w:r>
            <w:rPr>
              <w:noProof/>
            </w:rPr>
            <w:drawing>
              <wp:inline distT="0" distB="0" distL="0" distR="0" wp14:anchorId="16565D8C" wp14:editId="0A4F92FD">
                <wp:extent cx="1359776" cy="361102"/>
                <wp:effectExtent l="0" t="0" r="0" b="1270"/>
                <wp:docPr id="770242413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0242413" name="Graphic 77024241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7686" cy="368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D6211">
            <w:rPr>
              <w:noProof/>
            </w:rPr>
            <w:t xml:space="preserve">                </w:t>
          </w:r>
          <w:r w:rsidR="005039E4">
            <w:rPr>
              <w:noProof/>
            </w:rPr>
            <w:drawing>
              <wp:inline distT="0" distB="0" distL="0" distR="0" wp14:anchorId="2B0A78A9" wp14:editId="4BC3B8DF">
                <wp:extent cx="1527499" cy="333375"/>
                <wp:effectExtent l="0" t="0" r="0" b="0"/>
                <wp:docPr id="827316623" name="Afbeelding 6" descr="Afbeelding met Lettertype, Graphics, logo, teks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7316623" name="Afbeelding 6" descr="Afbeelding met Lettertype, Graphics, logo, tekst&#10;&#10;Automatisch gegenereerde beschrijvi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787" cy="3343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D6211">
            <w:rPr>
              <w:noProof/>
            </w:rPr>
            <w:t xml:space="preserve">           </w:t>
          </w:r>
          <w:r w:rsidR="00ED6211">
            <w:rPr>
              <w:noProof/>
            </w:rPr>
            <w:drawing>
              <wp:inline distT="0" distB="0" distL="0" distR="0" wp14:anchorId="5D1CE4BB" wp14:editId="387FBA38">
                <wp:extent cx="1143000" cy="288036"/>
                <wp:effectExtent l="0" t="0" r="0" b="0"/>
                <wp:docPr id="1673928967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928967" name="Graphic 1673928967"/>
                        <pic:cNvPicPr/>
                      </pic:nvPicPr>
                      <pic:blipFill>
                        <a:blip r:embed="rId4">
                          <a:extLs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2880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E03A97D" w14:textId="77777777" w:rsidR="00711A57" w:rsidRDefault="00711A57" w:rsidP="003B43B9">
          <w:pPr>
            <w:jc w:val="right"/>
          </w:pPr>
        </w:p>
      </w:tc>
    </w:tr>
  </w:tbl>
  <w:p w14:paraId="5443591D" w14:textId="77777777" w:rsidR="00711A57" w:rsidRDefault="00711A57" w:rsidP="008F33E4">
    <w:pPr>
      <w:pStyle w:val="HRNaamInstituu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Emtio"/>
    <w:lvl w:ilvl="0">
      <w:start w:val="1"/>
      <w:numFmt w:val="bullet"/>
      <w:pStyle w:val="Opsommingbolletje1eniveauEmtio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Emtio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Emtio"/>
    <w:lvl w:ilvl="0">
      <w:start w:val="1"/>
      <w:numFmt w:val="bullet"/>
      <w:pStyle w:val="Opsommingstreepje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Emtio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Emtio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Emtio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Emtio"/>
  </w:abstractNum>
  <w:abstractNum w:abstractNumId="16" w15:restartNumberingAfterBreak="0">
    <w:nsid w:val="22735CF2"/>
    <w:multiLevelType w:val="multilevel"/>
    <w:tmpl w:val="9E50E438"/>
    <w:numStyleLink w:val="OpsommingbolletjeEmtio"/>
  </w:abstractNum>
  <w:abstractNum w:abstractNumId="17" w15:restartNumberingAfterBreak="0">
    <w:nsid w:val="23245EF3"/>
    <w:multiLevelType w:val="multilevel"/>
    <w:tmpl w:val="8576664C"/>
    <w:numStyleLink w:val="OpsommingtekenEmtio"/>
  </w:abstractNum>
  <w:abstractNum w:abstractNumId="18" w15:restartNumberingAfterBreak="0">
    <w:nsid w:val="29BE1155"/>
    <w:multiLevelType w:val="multilevel"/>
    <w:tmpl w:val="8576664C"/>
    <w:numStyleLink w:val="OpsommingtekenEmtio"/>
  </w:abstractNum>
  <w:abstractNum w:abstractNumId="19" w15:restartNumberingAfterBreak="0">
    <w:nsid w:val="2D665843"/>
    <w:multiLevelType w:val="multilevel"/>
    <w:tmpl w:val="90A8103A"/>
    <w:styleLink w:val="BijlagenummeringEmtio"/>
    <w:lvl w:ilvl="0">
      <w:start w:val="1"/>
      <w:numFmt w:val="decimal"/>
      <w:pStyle w:val="Bijlagekop1Emtio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Emti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Emtio"/>
    <w:lvl w:ilvl="0">
      <w:start w:val="1"/>
      <w:numFmt w:val="lowerLetter"/>
      <w:pStyle w:val="Opsommingkleinelett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98A2A0C"/>
    <w:multiLevelType w:val="multilevel"/>
    <w:tmpl w:val="89367262"/>
    <w:styleLink w:val="OpsommingnummerEmtio"/>
    <w:lvl w:ilvl="0">
      <w:start w:val="1"/>
      <w:numFmt w:val="decimal"/>
      <w:pStyle w:val="Opsommingnummer1eniveauEmtio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Emtio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Emtio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0EF61F8"/>
    <w:multiLevelType w:val="multilevel"/>
    <w:tmpl w:val="B80072F2"/>
    <w:styleLink w:val="KopnummeringEmti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3" w15:restartNumberingAfterBreak="0">
    <w:nsid w:val="42E800D1"/>
    <w:multiLevelType w:val="multilevel"/>
    <w:tmpl w:val="90A8103A"/>
    <w:numStyleLink w:val="BijlagenummeringEmtio"/>
  </w:abstractNum>
  <w:abstractNum w:abstractNumId="24" w15:restartNumberingAfterBreak="0">
    <w:nsid w:val="43A561BB"/>
    <w:multiLevelType w:val="multilevel"/>
    <w:tmpl w:val="8576664C"/>
    <w:numStyleLink w:val="OpsommingtekenEmtio"/>
  </w:abstractNum>
  <w:abstractNum w:abstractNumId="25" w15:restartNumberingAfterBreak="0">
    <w:nsid w:val="46A60AA0"/>
    <w:multiLevelType w:val="multilevel"/>
    <w:tmpl w:val="C9FA2D30"/>
    <w:styleLink w:val="OpsommingopenrondjeEmtio"/>
    <w:lvl w:ilvl="0">
      <w:start w:val="1"/>
      <w:numFmt w:val="bullet"/>
      <w:pStyle w:val="Opsommingopenrondje1eniveauEmtio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Emtio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Emtio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48C737A3"/>
    <w:multiLevelType w:val="hybridMultilevel"/>
    <w:tmpl w:val="6D34D6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04A53"/>
    <w:multiLevelType w:val="multilevel"/>
    <w:tmpl w:val="7FB6E594"/>
    <w:styleLink w:val="AgendapuntlijstEmtio"/>
    <w:lvl w:ilvl="0">
      <w:start w:val="1"/>
      <w:numFmt w:val="decimal"/>
      <w:pStyle w:val="AgendapuntEmti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C63AC9"/>
    <w:multiLevelType w:val="multilevel"/>
    <w:tmpl w:val="8576664C"/>
    <w:numStyleLink w:val="OpsommingtekenEmtio"/>
  </w:abstractNum>
  <w:abstractNum w:abstractNumId="30" w15:restartNumberingAfterBreak="0">
    <w:nsid w:val="58D76737"/>
    <w:multiLevelType w:val="multilevel"/>
    <w:tmpl w:val="8576664C"/>
    <w:numStyleLink w:val="OpsommingtekenEmtio"/>
  </w:abstractNum>
  <w:abstractNum w:abstractNumId="31" w15:restartNumberingAfterBreak="0">
    <w:nsid w:val="5B616121"/>
    <w:multiLevelType w:val="multilevel"/>
    <w:tmpl w:val="B4BACAD8"/>
    <w:numStyleLink w:val="OpsommingstreepjeEmtio"/>
  </w:abstractNum>
  <w:abstractNum w:abstractNumId="32" w15:restartNumberingAfterBreak="0">
    <w:nsid w:val="5DC64260"/>
    <w:multiLevelType w:val="multilevel"/>
    <w:tmpl w:val="C9FA2D30"/>
    <w:numStyleLink w:val="OpsommingopenrondjeEmtio"/>
  </w:abstractNum>
  <w:abstractNum w:abstractNumId="33" w15:restartNumberingAfterBreak="0">
    <w:nsid w:val="5DFE3518"/>
    <w:multiLevelType w:val="multilevel"/>
    <w:tmpl w:val="C9FA2D30"/>
    <w:numStyleLink w:val="OpsommingopenrondjeEmtio"/>
  </w:abstractNum>
  <w:abstractNum w:abstractNumId="34" w15:restartNumberingAfterBreak="0">
    <w:nsid w:val="609F7B87"/>
    <w:multiLevelType w:val="multilevel"/>
    <w:tmpl w:val="B80072F2"/>
    <w:numStyleLink w:val="KopnummeringEmtio"/>
  </w:abstractNum>
  <w:abstractNum w:abstractNumId="35" w15:restartNumberingAfterBreak="0">
    <w:nsid w:val="63F335A0"/>
    <w:multiLevelType w:val="multilevel"/>
    <w:tmpl w:val="8576664C"/>
    <w:styleLink w:val="OpsommingtekenEmtio"/>
    <w:lvl w:ilvl="0">
      <w:start w:val="1"/>
      <w:numFmt w:val="bullet"/>
      <w:pStyle w:val="Opsommingteken1eniveauEmtio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Emtio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Emtio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6" w15:restartNumberingAfterBreak="0">
    <w:nsid w:val="6B382304"/>
    <w:multiLevelType w:val="multilevel"/>
    <w:tmpl w:val="8576664C"/>
    <w:numStyleLink w:val="OpsommingtekenEmtio"/>
  </w:abstractNum>
  <w:abstractNum w:abstractNumId="37" w15:restartNumberingAfterBreak="0">
    <w:nsid w:val="6C6644DD"/>
    <w:multiLevelType w:val="multilevel"/>
    <w:tmpl w:val="9E50E438"/>
    <w:numStyleLink w:val="OpsommingbolletjeEmtio"/>
  </w:abstractNum>
  <w:abstractNum w:abstractNumId="38" w15:restartNumberingAfterBreak="0">
    <w:nsid w:val="6CAB1E63"/>
    <w:multiLevelType w:val="multilevel"/>
    <w:tmpl w:val="7FB6E594"/>
    <w:numStyleLink w:val="AgendapuntlijstEmtio"/>
  </w:abstractNum>
  <w:abstractNum w:abstractNumId="39" w15:restartNumberingAfterBreak="0">
    <w:nsid w:val="6E7370EC"/>
    <w:multiLevelType w:val="multilevel"/>
    <w:tmpl w:val="9200769E"/>
    <w:numStyleLink w:val="OpsommingkleineletterEmtio"/>
  </w:abstractNum>
  <w:abstractNum w:abstractNumId="40" w15:restartNumberingAfterBreak="0">
    <w:nsid w:val="7038598F"/>
    <w:multiLevelType w:val="multilevel"/>
    <w:tmpl w:val="90A8103A"/>
    <w:numStyleLink w:val="BijlagenummeringEmtio"/>
  </w:abstractNum>
  <w:abstractNum w:abstractNumId="41" w15:restartNumberingAfterBreak="0">
    <w:nsid w:val="70EC4E8C"/>
    <w:multiLevelType w:val="multilevel"/>
    <w:tmpl w:val="C9FA2D30"/>
    <w:numStyleLink w:val="OpsommingopenrondjeEmtio"/>
  </w:abstractNum>
  <w:abstractNum w:abstractNumId="42" w15:restartNumberingAfterBreak="0">
    <w:nsid w:val="717435D9"/>
    <w:multiLevelType w:val="multilevel"/>
    <w:tmpl w:val="B80072F2"/>
    <w:numStyleLink w:val="KopnummeringEmtio"/>
  </w:abstractNum>
  <w:abstractNum w:abstractNumId="43" w15:restartNumberingAfterBreak="0">
    <w:nsid w:val="76AE427F"/>
    <w:multiLevelType w:val="multilevel"/>
    <w:tmpl w:val="8576664C"/>
    <w:numStyleLink w:val="OpsommingtekenEmtio"/>
  </w:abstractNum>
  <w:abstractNum w:abstractNumId="44" w15:restartNumberingAfterBreak="0">
    <w:nsid w:val="792E34E6"/>
    <w:multiLevelType w:val="multilevel"/>
    <w:tmpl w:val="C9FA2D30"/>
    <w:numStyleLink w:val="OpsommingopenrondjeEmtio"/>
  </w:abstractNum>
  <w:abstractNum w:abstractNumId="45" w15:restartNumberingAfterBreak="0">
    <w:nsid w:val="79AE6CDF"/>
    <w:multiLevelType w:val="multilevel"/>
    <w:tmpl w:val="B4BACAD8"/>
    <w:numStyleLink w:val="OpsommingstreepjeEmtio"/>
  </w:abstractNum>
  <w:abstractNum w:abstractNumId="46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835609110">
    <w:abstractNumId w:val="10"/>
  </w:num>
  <w:num w:numId="2" w16cid:durableId="1833792514">
    <w:abstractNumId w:val="21"/>
  </w:num>
  <w:num w:numId="3" w16cid:durableId="403456107">
    <w:abstractNumId w:val="25"/>
  </w:num>
  <w:num w:numId="4" w16cid:durableId="437990715">
    <w:abstractNumId w:val="11"/>
  </w:num>
  <w:num w:numId="5" w16cid:durableId="309746065">
    <w:abstractNumId w:val="28"/>
  </w:num>
  <w:num w:numId="6" w16cid:durableId="1687096830">
    <w:abstractNumId w:val="14"/>
  </w:num>
  <w:num w:numId="7" w16cid:durableId="594633161">
    <w:abstractNumId w:val="13"/>
  </w:num>
  <w:num w:numId="8" w16cid:durableId="1495537195">
    <w:abstractNumId w:val="20"/>
  </w:num>
  <w:num w:numId="9" w16cid:durableId="52853004">
    <w:abstractNumId w:val="22"/>
  </w:num>
  <w:num w:numId="10" w16cid:durableId="1565681243">
    <w:abstractNumId w:val="35"/>
  </w:num>
  <w:num w:numId="11" w16cid:durableId="194461226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20573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1755486">
    <w:abstractNumId w:val="19"/>
  </w:num>
  <w:num w:numId="14" w16cid:durableId="1613634073">
    <w:abstractNumId w:val="9"/>
  </w:num>
  <w:num w:numId="15" w16cid:durableId="1430585460">
    <w:abstractNumId w:val="7"/>
  </w:num>
  <w:num w:numId="16" w16cid:durableId="1389111226">
    <w:abstractNumId w:val="6"/>
  </w:num>
  <w:num w:numId="17" w16cid:durableId="1916475924">
    <w:abstractNumId w:val="5"/>
  </w:num>
  <w:num w:numId="18" w16cid:durableId="1574313363">
    <w:abstractNumId w:val="4"/>
  </w:num>
  <w:num w:numId="19" w16cid:durableId="1300918074">
    <w:abstractNumId w:val="8"/>
  </w:num>
  <w:num w:numId="20" w16cid:durableId="192156863">
    <w:abstractNumId w:val="3"/>
  </w:num>
  <w:num w:numId="21" w16cid:durableId="1313288154">
    <w:abstractNumId w:val="2"/>
  </w:num>
  <w:num w:numId="22" w16cid:durableId="1421946041">
    <w:abstractNumId w:val="1"/>
  </w:num>
  <w:num w:numId="23" w16cid:durableId="1225603646">
    <w:abstractNumId w:val="0"/>
  </w:num>
  <w:num w:numId="24" w16cid:durableId="1169441663">
    <w:abstractNumId w:val="39"/>
  </w:num>
  <w:num w:numId="25" w16cid:durableId="1561400413">
    <w:abstractNumId w:val="15"/>
  </w:num>
  <w:num w:numId="26" w16cid:durableId="823426289">
    <w:abstractNumId w:val="31"/>
  </w:num>
  <w:num w:numId="27" w16cid:durableId="15819140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25590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0234122">
    <w:abstractNumId w:val="23"/>
  </w:num>
  <w:num w:numId="30" w16cid:durableId="107700500">
    <w:abstractNumId w:val="27"/>
  </w:num>
  <w:num w:numId="31" w16cid:durableId="234513288">
    <w:abstractNumId w:val="38"/>
  </w:num>
  <w:num w:numId="32" w16cid:durableId="2037536892">
    <w:abstractNumId w:val="42"/>
  </w:num>
  <w:num w:numId="33" w16cid:durableId="1657417568">
    <w:abstractNumId w:val="16"/>
  </w:num>
  <w:num w:numId="34" w16cid:durableId="223760377">
    <w:abstractNumId w:val="36"/>
  </w:num>
  <w:num w:numId="35" w16cid:durableId="472602076">
    <w:abstractNumId w:val="44"/>
  </w:num>
  <w:num w:numId="36" w16cid:durableId="522477309">
    <w:abstractNumId w:val="37"/>
  </w:num>
  <w:num w:numId="37" w16cid:durableId="1819295840">
    <w:abstractNumId w:val="29"/>
  </w:num>
  <w:num w:numId="38" w16cid:durableId="3095243">
    <w:abstractNumId w:val="32"/>
  </w:num>
  <w:num w:numId="39" w16cid:durableId="1581020794">
    <w:abstractNumId w:val="33"/>
  </w:num>
  <w:num w:numId="40" w16cid:durableId="1684628334">
    <w:abstractNumId w:val="18"/>
  </w:num>
  <w:num w:numId="41" w16cid:durableId="265042855">
    <w:abstractNumId w:val="41"/>
  </w:num>
  <w:num w:numId="42" w16cid:durableId="1317030869">
    <w:abstractNumId w:val="45"/>
  </w:num>
  <w:num w:numId="43" w16cid:durableId="1587617608">
    <w:abstractNumId w:val="17"/>
  </w:num>
  <w:num w:numId="44" w16cid:durableId="152526470">
    <w:abstractNumId w:val="30"/>
  </w:num>
  <w:num w:numId="45" w16cid:durableId="1577714101">
    <w:abstractNumId w:val="24"/>
  </w:num>
  <w:num w:numId="46" w16cid:durableId="723286514">
    <w:abstractNumId w:val="34"/>
  </w:num>
  <w:num w:numId="47" w16cid:durableId="1935092530">
    <w:abstractNumId w:val="12"/>
  </w:num>
  <w:num w:numId="48" w16cid:durableId="269826400">
    <w:abstractNumId w:val="40"/>
  </w:num>
  <w:num w:numId="49" w16cid:durableId="921377107">
    <w:abstractNumId w:val="43"/>
  </w:num>
  <w:num w:numId="50" w16cid:durableId="1314799683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42"/>
    <w:rsid w:val="00004562"/>
    <w:rsid w:val="00006237"/>
    <w:rsid w:val="0000663D"/>
    <w:rsid w:val="00010D95"/>
    <w:rsid w:val="00011BFA"/>
    <w:rsid w:val="00012581"/>
    <w:rsid w:val="0002562D"/>
    <w:rsid w:val="000331E1"/>
    <w:rsid w:val="0003377A"/>
    <w:rsid w:val="00035232"/>
    <w:rsid w:val="000418EF"/>
    <w:rsid w:val="00043067"/>
    <w:rsid w:val="0004513F"/>
    <w:rsid w:val="00050D4B"/>
    <w:rsid w:val="0005205D"/>
    <w:rsid w:val="00052426"/>
    <w:rsid w:val="00052FF4"/>
    <w:rsid w:val="00053E43"/>
    <w:rsid w:val="0005430B"/>
    <w:rsid w:val="0005732F"/>
    <w:rsid w:val="00066DF0"/>
    <w:rsid w:val="00074DAC"/>
    <w:rsid w:val="0007714E"/>
    <w:rsid w:val="0009698A"/>
    <w:rsid w:val="000A1B78"/>
    <w:rsid w:val="000C0969"/>
    <w:rsid w:val="000C1A1A"/>
    <w:rsid w:val="000D6AB7"/>
    <w:rsid w:val="000E1539"/>
    <w:rsid w:val="000E55A1"/>
    <w:rsid w:val="000E6E43"/>
    <w:rsid w:val="000F213A"/>
    <w:rsid w:val="000F2D93"/>
    <w:rsid w:val="000F650E"/>
    <w:rsid w:val="00100B98"/>
    <w:rsid w:val="00103BE1"/>
    <w:rsid w:val="00106601"/>
    <w:rsid w:val="00110A9F"/>
    <w:rsid w:val="001170AE"/>
    <w:rsid w:val="00122DED"/>
    <w:rsid w:val="00127E26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8093D"/>
    <w:rsid w:val="00187A59"/>
    <w:rsid w:val="00194838"/>
    <w:rsid w:val="00197057"/>
    <w:rsid w:val="001B1B37"/>
    <w:rsid w:val="001B4C7E"/>
    <w:rsid w:val="001C11BE"/>
    <w:rsid w:val="001C6232"/>
    <w:rsid w:val="001C63E7"/>
    <w:rsid w:val="001D2384"/>
    <w:rsid w:val="001D2A06"/>
    <w:rsid w:val="001E2293"/>
    <w:rsid w:val="001E34AC"/>
    <w:rsid w:val="001E5F7F"/>
    <w:rsid w:val="001F2DAE"/>
    <w:rsid w:val="001F5B4F"/>
    <w:rsid w:val="001F5C28"/>
    <w:rsid w:val="001F6547"/>
    <w:rsid w:val="001F66B9"/>
    <w:rsid w:val="002041B3"/>
    <w:rsid w:val="0020548B"/>
    <w:rsid w:val="0020607F"/>
    <w:rsid w:val="00206E2A"/>
    <w:rsid w:val="00206FF8"/>
    <w:rsid w:val="002074B2"/>
    <w:rsid w:val="00211760"/>
    <w:rsid w:val="002143F3"/>
    <w:rsid w:val="00216489"/>
    <w:rsid w:val="00220A9C"/>
    <w:rsid w:val="00225889"/>
    <w:rsid w:val="00230B64"/>
    <w:rsid w:val="00236DE9"/>
    <w:rsid w:val="00242226"/>
    <w:rsid w:val="002518D2"/>
    <w:rsid w:val="00252B9A"/>
    <w:rsid w:val="00254088"/>
    <w:rsid w:val="00256039"/>
    <w:rsid w:val="00257AA9"/>
    <w:rsid w:val="00262D4E"/>
    <w:rsid w:val="002646C8"/>
    <w:rsid w:val="00270936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2611"/>
    <w:rsid w:val="002E274E"/>
    <w:rsid w:val="002E4635"/>
    <w:rsid w:val="002E68CD"/>
    <w:rsid w:val="002F678C"/>
    <w:rsid w:val="002F7B77"/>
    <w:rsid w:val="003063C0"/>
    <w:rsid w:val="00312D26"/>
    <w:rsid w:val="00317DEA"/>
    <w:rsid w:val="00322A9F"/>
    <w:rsid w:val="00323121"/>
    <w:rsid w:val="00326089"/>
    <w:rsid w:val="00334D4B"/>
    <w:rsid w:val="00335B5E"/>
    <w:rsid w:val="00336A84"/>
    <w:rsid w:val="00337DDE"/>
    <w:rsid w:val="00345315"/>
    <w:rsid w:val="00346631"/>
    <w:rsid w:val="00347094"/>
    <w:rsid w:val="003519FA"/>
    <w:rsid w:val="0036336D"/>
    <w:rsid w:val="00364B2C"/>
    <w:rsid w:val="00364E1D"/>
    <w:rsid w:val="00365254"/>
    <w:rsid w:val="00365327"/>
    <w:rsid w:val="00371C0C"/>
    <w:rsid w:val="00374C23"/>
    <w:rsid w:val="00374D9A"/>
    <w:rsid w:val="00377612"/>
    <w:rsid w:val="00382603"/>
    <w:rsid w:val="00383954"/>
    <w:rsid w:val="0039126D"/>
    <w:rsid w:val="003964D4"/>
    <w:rsid w:val="0039656A"/>
    <w:rsid w:val="0039793E"/>
    <w:rsid w:val="003A5ED3"/>
    <w:rsid w:val="003A6677"/>
    <w:rsid w:val="003B14A0"/>
    <w:rsid w:val="003B33DC"/>
    <w:rsid w:val="003B595E"/>
    <w:rsid w:val="003B705C"/>
    <w:rsid w:val="003D04B7"/>
    <w:rsid w:val="003D09E4"/>
    <w:rsid w:val="003D414A"/>
    <w:rsid w:val="003D49E5"/>
    <w:rsid w:val="003E30F2"/>
    <w:rsid w:val="003E3B7D"/>
    <w:rsid w:val="003E766F"/>
    <w:rsid w:val="003F2747"/>
    <w:rsid w:val="003F3547"/>
    <w:rsid w:val="003F768C"/>
    <w:rsid w:val="004001AF"/>
    <w:rsid w:val="00400A80"/>
    <w:rsid w:val="00410F28"/>
    <w:rsid w:val="0041674F"/>
    <w:rsid w:val="0042594D"/>
    <w:rsid w:val="00440AD1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B2C90"/>
    <w:rsid w:val="004C2879"/>
    <w:rsid w:val="004C51F8"/>
    <w:rsid w:val="004D2412"/>
    <w:rsid w:val="004E05F3"/>
    <w:rsid w:val="004F4A4D"/>
    <w:rsid w:val="004F6A99"/>
    <w:rsid w:val="005017F3"/>
    <w:rsid w:val="00501A64"/>
    <w:rsid w:val="005039E4"/>
    <w:rsid w:val="00503BFD"/>
    <w:rsid w:val="005043E5"/>
    <w:rsid w:val="00513D36"/>
    <w:rsid w:val="00515E2F"/>
    <w:rsid w:val="00521726"/>
    <w:rsid w:val="00526530"/>
    <w:rsid w:val="0053645C"/>
    <w:rsid w:val="00545244"/>
    <w:rsid w:val="00553801"/>
    <w:rsid w:val="005615BE"/>
    <w:rsid w:val="00562E3D"/>
    <w:rsid w:val="00575FFC"/>
    <w:rsid w:val="005818B8"/>
    <w:rsid w:val="0059027A"/>
    <w:rsid w:val="00593B42"/>
    <w:rsid w:val="005A1BD7"/>
    <w:rsid w:val="005A2BEC"/>
    <w:rsid w:val="005B4FAF"/>
    <w:rsid w:val="005C5603"/>
    <w:rsid w:val="005C6668"/>
    <w:rsid w:val="005D4151"/>
    <w:rsid w:val="005D5E21"/>
    <w:rsid w:val="005E3E58"/>
    <w:rsid w:val="006040DB"/>
    <w:rsid w:val="00606D41"/>
    <w:rsid w:val="00610FF8"/>
    <w:rsid w:val="00612C22"/>
    <w:rsid w:val="00624485"/>
    <w:rsid w:val="00636D03"/>
    <w:rsid w:val="00641E45"/>
    <w:rsid w:val="00647A67"/>
    <w:rsid w:val="00650841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701639"/>
    <w:rsid w:val="00703BD3"/>
    <w:rsid w:val="00705849"/>
    <w:rsid w:val="00706308"/>
    <w:rsid w:val="00711A57"/>
    <w:rsid w:val="00712665"/>
    <w:rsid w:val="0071386B"/>
    <w:rsid w:val="007242BE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6A8D"/>
    <w:rsid w:val="007B0C68"/>
    <w:rsid w:val="007B3114"/>
    <w:rsid w:val="007B5373"/>
    <w:rsid w:val="007C0010"/>
    <w:rsid w:val="007C037C"/>
    <w:rsid w:val="007D4A7D"/>
    <w:rsid w:val="007D4DCE"/>
    <w:rsid w:val="007E7724"/>
    <w:rsid w:val="007F0A2A"/>
    <w:rsid w:val="007F1417"/>
    <w:rsid w:val="007F48F0"/>
    <w:rsid w:val="007F653F"/>
    <w:rsid w:val="008064EE"/>
    <w:rsid w:val="00810585"/>
    <w:rsid w:val="008222EE"/>
    <w:rsid w:val="00823AC1"/>
    <w:rsid w:val="00826EA4"/>
    <w:rsid w:val="00831D5E"/>
    <w:rsid w:val="00832239"/>
    <w:rsid w:val="00843B35"/>
    <w:rsid w:val="00847F35"/>
    <w:rsid w:val="00854B34"/>
    <w:rsid w:val="0086137E"/>
    <w:rsid w:val="008664DD"/>
    <w:rsid w:val="008736AE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C2F90"/>
    <w:rsid w:val="008C5834"/>
    <w:rsid w:val="008C6251"/>
    <w:rsid w:val="008D7BDD"/>
    <w:rsid w:val="00902125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A07FEF"/>
    <w:rsid w:val="00A1497C"/>
    <w:rsid w:val="00A20A7B"/>
    <w:rsid w:val="00A21956"/>
    <w:rsid w:val="00A227CD"/>
    <w:rsid w:val="00A42EEC"/>
    <w:rsid w:val="00A50406"/>
    <w:rsid w:val="00A50767"/>
    <w:rsid w:val="00A50801"/>
    <w:rsid w:val="00A57293"/>
    <w:rsid w:val="00A60A58"/>
    <w:rsid w:val="00A61B21"/>
    <w:rsid w:val="00A63336"/>
    <w:rsid w:val="00A65B09"/>
    <w:rsid w:val="00A670BB"/>
    <w:rsid w:val="00A71291"/>
    <w:rsid w:val="00A76E7C"/>
    <w:rsid w:val="00A81955"/>
    <w:rsid w:val="00A871D6"/>
    <w:rsid w:val="00AA2F6F"/>
    <w:rsid w:val="00AB0D90"/>
    <w:rsid w:val="00AB1E21"/>
    <w:rsid w:val="00AB1E30"/>
    <w:rsid w:val="00AB2477"/>
    <w:rsid w:val="00AB26FA"/>
    <w:rsid w:val="00AB56F0"/>
    <w:rsid w:val="00AB5DBD"/>
    <w:rsid w:val="00AB5F0C"/>
    <w:rsid w:val="00AB77BB"/>
    <w:rsid w:val="00AC273E"/>
    <w:rsid w:val="00AC498D"/>
    <w:rsid w:val="00AD24E6"/>
    <w:rsid w:val="00AD31A0"/>
    <w:rsid w:val="00AD44F1"/>
    <w:rsid w:val="00AD4DF7"/>
    <w:rsid w:val="00AE0183"/>
    <w:rsid w:val="00AE2110"/>
    <w:rsid w:val="00AE2EB1"/>
    <w:rsid w:val="00AE60A5"/>
    <w:rsid w:val="00B01DA1"/>
    <w:rsid w:val="00B05761"/>
    <w:rsid w:val="00B11A76"/>
    <w:rsid w:val="00B233E3"/>
    <w:rsid w:val="00B252E5"/>
    <w:rsid w:val="00B30352"/>
    <w:rsid w:val="00B32813"/>
    <w:rsid w:val="00B346DF"/>
    <w:rsid w:val="00B460C2"/>
    <w:rsid w:val="00B47460"/>
    <w:rsid w:val="00B63EB9"/>
    <w:rsid w:val="00B75ED8"/>
    <w:rsid w:val="00B77809"/>
    <w:rsid w:val="00B83B98"/>
    <w:rsid w:val="00B860DC"/>
    <w:rsid w:val="00B868BB"/>
    <w:rsid w:val="00B91863"/>
    <w:rsid w:val="00B9540B"/>
    <w:rsid w:val="00BA3794"/>
    <w:rsid w:val="00BA3F4D"/>
    <w:rsid w:val="00BA79E3"/>
    <w:rsid w:val="00BB1FC1"/>
    <w:rsid w:val="00BB239A"/>
    <w:rsid w:val="00BB31CE"/>
    <w:rsid w:val="00BC0188"/>
    <w:rsid w:val="00BC6FB7"/>
    <w:rsid w:val="00BE55A7"/>
    <w:rsid w:val="00BE64B3"/>
    <w:rsid w:val="00BE734C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24183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87D31"/>
    <w:rsid w:val="00C92E08"/>
    <w:rsid w:val="00C93473"/>
    <w:rsid w:val="00C971C1"/>
    <w:rsid w:val="00C97D20"/>
    <w:rsid w:val="00CA1FE3"/>
    <w:rsid w:val="00CA332D"/>
    <w:rsid w:val="00CB1C89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A0"/>
    <w:rsid w:val="00D27D0E"/>
    <w:rsid w:val="00D35DA7"/>
    <w:rsid w:val="00D47AD0"/>
    <w:rsid w:val="00D57A57"/>
    <w:rsid w:val="00D613A9"/>
    <w:rsid w:val="00D658D3"/>
    <w:rsid w:val="00D7238E"/>
    <w:rsid w:val="00D73003"/>
    <w:rsid w:val="00D73C03"/>
    <w:rsid w:val="00D81A72"/>
    <w:rsid w:val="00D92EDA"/>
    <w:rsid w:val="00D9359B"/>
    <w:rsid w:val="00D94B0E"/>
    <w:rsid w:val="00D958C6"/>
    <w:rsid w:val="00DA5661"/>
    <w:rsid w:val="00DA6E07"/>
    <w:rsid w:val="00DA7584"/>
    <w:rsid w:val="00DA7A62"/>
    <w:rsid w:val="00DB0413"/>
    <w:rsid w:val="00DB0F15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2592F"/>
    <w:rsid w:val="00E318F2"/>
    <w:rsid w:val="00E334BB"/>
    <w:rsid w:val="00E4520C"/>
    <w:rsid w:val="00E45F90"/>
    <w:rsid w:val="00E47E3C"/>
    <w:rsid w:val="00E52291"/>
    <w:rsid w:val="00E527BE"/>
    <w:rsid w:val="00E55AEC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A53"/>
    <w:rsid w:val="00E96BF0"/>
    <w:rsid w:val="00E9778E"/>
    <w:rsid w:val="00EB7C66"/>
    <w:rsid w:val="00EC42E3"/>
    <w:rsid w:val="00EC72BE"/>
    <w:rsid w:val="00ED6211"/>
    <w:rsid w:val="00ED62BB"/>
    <w:rsid w:val="00EE35E4"/>
    <w:rsid w:val="00F005C9"/>
    <w:rsid w:val="00F11503"/>
    <w:rsid w:val="00F1404D"/>
    <w:rsid w:val="00F16B2B"/>
    <w:rsid w:val="00F16EDB"/>
    <w:rsid w:val="00F208DC"/>
    <w:rsid w:val="00F22CB3"/>
    <w:rsid w:val="00F234F5"/>
    <w:rsid w:val="00F25162"/>
    <w:rsid w:val="00F3166C"/>
    <w:rsid w:val="00F33259"/>
    <w:rsid w:val="00F33BAD"/>
    <w:rsid w:val="00F44280"/>
    <w:rsid w:val="00F44FB8"/>
    <w:rsid w:val="00F502CA"/>
    <w:rsid w:val="00F519B9"/>
    <w:rsid w:val="00F55E8B"/>
    <w:rsid w:val="00F564F9"/>
    <w:rsid w:val="00F65073"/>
    <w:rsid w:val="00F669BA"/>
    <w:rsid w:val="00F7766C"/>
    <w:rsid w:val="00F81C21"/>
    <w:rsid w:val="00F82076"/>
    <w:rsid w:val="00F94FCC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E6288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78FA6A5"/>
  <w15:chartTrackingRefBased/>
  <w15:docId w15:val="{81FC79C9-29BC-424A-95BE-8F1AAA2C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next w:val="BasistekstEmtio"/>
    <w:uiPriority w:val="4"/>
    <w:rsid w:val="00752725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styleId="Kop1">
    <w:name w:val="heading 1"/>
    <w:aliases w:val="Kop 1 Emtio"/>
    <w:basedOn w:val="ZsysbasisEmtio"/>
    <w:next w:val="BasistekstEmtio"/>
    <w:uiPriority w:val="4"/>
    <w:qFormat/>
    <w:rsid w:val="00345315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Emtio"/>
    <w:basedOn w:val="ZsysbasisEmtio"/>
    <w:next w:val="BasistekstEmtio"/>
    <w:uiPriority w:val="4"/>
    <w:qFormat/>
    <w:rsid w:val="00345315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Emtio"/>
    <w:basedOn w:val="ZsysbasisEmtio"/>
    <w:next w:val="BasistekstEmtio"/>
    <w:uiPriority w:val="4"/>
    <w:rsid w:val="00345315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Emtio"/>
    <w:basedOn w:val="ZsysbasisEmtio"/>
    <w:next w:val="BasistekstEmtio"/>
    <w:uiPriority w:val="4"/>
    <w:rsid w:val="00345315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Emtio"/>
    <w:basedOn w:val="ZsysbasisEmtio"/>
    <w:next w:val="BasistekstEmtio"/>
    <w:uiPriority w:val="4"/>
    <w:rsid w:val="00345315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Emtio"/>
    <w:basedOn w:val="ZsysbasisEmtio"/>
    <w:next w:val="BasistekstEmtio"/>
    <w:uiPriority w:val="4"/>
    <w:rsid w:val="00345315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Emtio"/>
    <w:basedOn w:val="ZsysbasisEmtio"/>
    <w:next w:val="BasistekstEmtio"/>
    <w:uiPriority w:val="4"/>
    <w:rsid w:val="00345315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Emtio"/>
    <w:basedOn w:val="ZsysbasisEmtio"/>
    <w:next w:val="BasistekstEmtio"/>
    <w:uiPriority w:val="4"/>
    <w:rsid w:val="00345315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qFormat/>
    <w:rsid w:val="00122DED"/>
  </w:style>
  <w:style w:type="paragraph" w:customStyle="1" w:styleId="ZsysbasisEmtio">
    <w:name w:val="Zsysbasis Emtio"/>
    <w:next w:val="BasistekstEmtio"/>
    <w:link w:val="ZsysbasisEmtioChar"/>
    <w:uiPriority w:val="4"/>
    <w:semiHidden/>
    <w:rsid w:val="00066DF0"/>
    <w:pPr>
      <w:spacing w:line="260" w:lineRule="atLeast"/>
    </w:pPr>
    <w:rPr>
      <w:rFonts w:ascii="Montserrat" w:hAnsi="Montserrat" w:cs="Maiandra GD"/>
      <w:color w:val="000000" w:themeColor="text1"/>
      <w:sz w:val="18"/>
      <w:szCs w:val="18"/>
    </w:rPr>
  </w:style>
  <w:style w:type="paragraph" w:customStyle="1" w:styleId="BasistekstvetEmtio">
    <w:name w:val="Basistekst vet Emtio"/>
    <w:basedOn w:val="ZsysbasisEmtio"/>
    <w:next w:val="BasistekstEmtio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uiPriority w:val="4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uiPriority w:val="4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uiPriority w:val="4"/>
    <w:rsid w:val="00F33BAD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documentgegevensEmtio"/>
    <w:uiPriority w:val="4"/>
    <w:rsid w:val="00122DED"/>
  </w:style>
  <w:style w:type="paragraph" w:customStyle="1" w:styleId="VoettekstEmtio">
    <w:name w:val="Voettekst Emtio"/>
    <w:basedOn w:val="ZsysbasisdocumentgegevensEmtio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Emtio">
    <w:name w:val="Basistekst cursief Emtio"/>
    <w:basedOn w:val="ZsysbasisEmtio"/>
    <w:next w:val="BasistekstEmtio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Emtio"/>
    <w:next w:val="BasistekstEmtio"/>
    <w:uiPriority w:val="98"/>
    <w:semiHidden/>
    <w:rsid w:val="0020607F"/>
  </w:style>
  <w:style w:type="paragraph" w:styleId="Adresenvelop">
    <w:name w:val="envelope address"/>
    <w:basedOn w:val="ZsysbasisEmtio"/>
    <w:next w:val="BasistekstEmtio"/>
    <w:uiPriority w:val="98"/>
    <w:semiHidden/>
    <w:rsid w:val="0020607F"/>
  </w:style>
  <w:style w:type="paragraph" w:styleId="Afsluiting">
    <w:name w:val="Closing"/>
    <w:basedOn w:val="ZsysbasisEmtio"/>
    <w:next w:val="BasistekstEmtio"/>
    <w:uiPriority w:val="98"/>
    <w:semiHidden/>
    <w:rsid w:val="0020607F"/>
  </w:style>
  <w:style w:type="paragraph" w:customStyle="1" w:styleId="Inspring1eniveauEmtio">
    <w:name w:val="Inspring 1e niveau Emtio"/>
    <w:basedOn w:val="ZsysbasisEmtio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Emtio">
    <w:name w:val="Inspring 2e niveau Emtio"/>
    <w:basedOn w:val="ZsysbasisEmtio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uiPriority w:val="4"/>
    <w:qFormat/>
    <w:rsid w:val="00122DED"/>
    <w:pPr>
      <w:ind w:left="284"/>
    </w:pPr>
  </w:style>
  <w:style w:type="paragraph" w:customStyle="1" w:styleId="Zwevend2eniveauEmtio">
    <w:name w:val="Zwevend 2e niveau Emtio"/>
    <w:basedOn w:val="ZsysbasisEmtio"/>
    <w:uiPriority w:val="4"/>
    <w:qFormat/>
    <w:rsid w:val="00122DED"/>
    <w:pPr>
      <w:ind w:left="567"/>
    </w:pPr>
  </w:style>
  <w:style w:type="paragraph" w:customStyle="1" w:styleId="Zwevend3eniveauEmtio">
    <w:name w:val="Zwevend 3e niveau Emtio"/>
    <w:basedOn w:val="ZsysbasisEmtio"/>
    <w:uiPriority w:val="4"/>
    <w:qFormat/>
    <w:rsid w:val="00122DED"/>
    <w:pPr>
      <w:ind w:left="851"/>
    </w:pPr>
  </w:style>
  <w:style w:type="paragraph" w:styleId="Inhopg1">
    <w:name w:val="toc 1"/>
    <w:aliases w:val="Inhopg 1 Emtio"/>
    <w:basedOn w:val="ZsysbasistocEmtio"/>
    <w:next w:val="BasistekstEmtio"/>
    <w:uiPriority w:val="4"/>
    <w:rsid w:val="00E65900"/>
    <w:rPr>
      <w:b/>
    </w:rPr>
  </w:style>
  <w:style w:type="paragraph" w:styleId="Inhopg2">
    <w:name w:val="toc 2"/>
    <w:aliases w:val="Inhopg 2 Emtio"/>
    <w:basedOn w:val="ZsysbasistocEmtio"/>
    <w:next w:val="BasistekstEmtio"/>
    <w:uiPriority w:val="4"/>
    <w:rsid w:val="00E65900"/>
  </w:style>
  <w:style w:type="paragraph" w:styleId="Inhopg3">
    <w:name w:val="toc 3"/>
    <w:aliases w:val="Inhopg 3 Emtio"/>
    <w:basedOn w:val="ZsysbasistocEmtio"/>
    <w:next w:val="BasistekstEmtio"/>
    <w:uiPriority w:val="4"/>
    <w:rsid w:val="00E65900"/>
  </w:style>
  <w:style w:type="paragraph" w:styleId="Inhopg4">
    <w:name w:val="toc 4"/>
    <w:aliases w:val="Inhopg 4 Emtio"/>
    <w:basedOn w:val="ZsysbasistocEmtio"/>
    <w:next w:val="BasistekstEmtio"/>
    <w:uiPriority w:val="4"/>
    <w:rsid w:val="00122DED"/>
  </w:style>
  <w:style w:type="paragraph" w:styleId="Bronvermelding">
    <w:name w:val="table of authorities"/>
    <w:basedOn w:val="ZsysbasisEmtio"/>
    <w:next w:val="BasistekstEmtio"/>
    <w:uiPriority w:val="98"/>
    <w:semiHidden/>
    <w:rsid w:val="00F33259"/>
    <w:pPr>
      <w:ind w:left="180" w:hanging="180"/>
    </w:pPr>
  </w:style>
  <w:style w:type="paragraph" w:styleId="Index2">
    <w:name w:val="index 2"/>
    <w:basedOn w:val="ZsysbasisEmtio"/>
    <w:next w:val="BasistekstEmtio"/>
    <w:uiPriority w:val="98"/>
    <w:semiHidden/>
    <w:rsid w:val="00122DED"/>
  </w:style>
  <w:style w:type="paragraph" w:styleId="Index3">
    <w:name w:val="index 3"/>
    <w:basedOn w:val="ZsysbasisEmtio"/>
    <w:next w:val="BasistekstEmtio"/>
    <w:uiPriority w:val="98"/>
    <w:semiHidden/>
    <w:rsid w:val="00122DED"/>
  </w:style>
  <w:style w:type="paragraph" w:styleId="Ondertitel">
    <w:name w:val="Subtitle"/>
    <w:basedOn w:val="ZsysbasisEmtio"/>
    <w:next w:val="BasistekstEmtio"/>
    <w:uiPriority w:val="98"/>
    <w:semiHidden/>
    <w:rsid w:val="00122DED"/>
  </w:style>
  <w:style w:type="paragraph" w:styleId="Titel">
    <w:name w:val="Title"/>
    <w:basedOn w:val="ZsysbasisEmtio"/>
    <w:next w:val="BasistekstEmtio"/>
    <w:uiPriority w:val="98"/>
    <w:semiHidden/>
    <w:rsid w:val="00122DED"/>
  </w:style>
  <w:style w:type="paragraph" w:customStyle="1" w:styleId="Kop2zondernummerEmtio">
    <w:name w:val="Kop 2 zonder nummer Emtio"/>
    <w:basedOn w:val="ZsysbasisEmtio"/>
    <w:next w:val="BasistekstEmtio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Emtio">
    <w:name w:val="Kop 1 zonder nummer Emtio"/>
    <w:basedOn w:val="ZsysbasisEmtio"/>
    <w:next w:val="BasistekstEmtio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Emtio">
    <w:name w:val="Kop 3 zonder nummer Emtio"/>
    <w:basedOn w:val="ZsysbasisEmtio"/>
    <w:next w:val="BasistekstEmtio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Emtio"/>
    <w:basedOn w:val="ZsysbasistocEmtio"/>
    <w:next w:val="BasistekstEmtio"/>
    <w:uiPriority w:val="4"/>
    <w:rsid w:val="003964D4"/>
  </w:style>
  <w:style w:type="paragraph" w:styleId="Inhopg6">
    <w:name w:val="toc 6"/>
    <w:aliases w:val="Inhopg 6 Emtio"/>
    <w:basedOn w:val="ZsysbasistocEmtio"/>
    <w:next w:val="BasistekstEmtio"/>
    <w:uiPriority w:val="4"/>
    <w:rsid w:val="003964D4"/>
  </w:style>
  <w:style w:type="paragraph" w:styleId="Inhopg7">
    <w:name w:val="toc 7"/>
    <w:aliases w:val="Inhopg 7 Emtio"/>
    <w:basedOn w:val="ZsysbasistocEmtio"/>
    <w:next w:val="BasistekstEmtio"/>
    <w:uiPriority w:val="4"/>
    <w:rsid w:val="003964D4"/>
  </w:style>
  <w:style w:type="paragraph" w:styleId="Inhopg8">
    <w:name w:val="toc 8"/>
    <w:aliases w:val="Inhopg 8 Emtio"/>
    <w:basedOn w:val="ZsysbasistocEmtio"/>
    <w:next w:val="BasistekstEmtio"/>
    <w:uiPriority w:val="4"/>
    <w:rsid w:val="003964D4"/>
  </w:style>
  <w:style w:type="paragraph" w:styleId="Inhopg9">
    <w:name w:val="toc 9"/>
    <w:aliases w:val="Inhopg 9 Emtio"/>
    <w:basedOn w:val="ZsysbasistocEmtio"/>
    <w:next w:val="BasistekstEmtio"/>
    <w:uiPriority w:val="4"/>
    <w:rsid w:val="003964D4"/>
  </w:style>
  <w:style w:type="paragraph" w:styleId="Afzender">
    <w:name w:val="envelope return"/>
    <w:basedOn w:val="ZsysbasisEmtio"/>
    <w:next w:val="BasistekstEmtio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Emtio"/>
    <w:next w:val="BasistekstEmtio"/>
    <w:uiPriority w:val="98"/>
    <w:semiHidden/>
    <w:rsid w:val="0020607F"/>
  </w:style>
  <w:style w:type="paragraph" w:styleId="Bloktekst">
    <w:name w:val="Block Text"/>
    <w:basedOn w:val="ZsysbasisEmtio"/>
    <w:next w:val="BasistekstEmtio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uiPriority w:val="98"/>
    <w:semiHidden/>
    <w:rsid w:val="0020607F"/>
  </w:style>
  <w:style w:type="paragraph" w:styleId="Handtekening">
    <w:name w:val="Signature"/>
    <w:basedOn w:val="ZsysbasisEmtio"/>
    <w:next w:val="BasistekstEmtio"/>
    <w:uiPriority w:val="98"/>
    <w:semiHidden/>
    <w:rsid w:val="0020607F"/>
  </w:style>
  <w:style w:type="paragraph" w:styleId="HTML-voorafopgemaakt">
    <w:name w:val="HTML Preformatted"/>
    <w:basedOn w:val="ZsysbasisEmtio"/>
    <w:next w:val="BasistekstEmtio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</w:style>
  <w:style w:type="paragraph" w:styleId="HTML-adres">
    <w:name w:val="HTML Address"/>
    <w:basedOn w:val="ZsysbasisEmtio"/>
    <w:next w:val="BasistekstEmtio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4B4AC" w:themeColor="accent6" w:themeShade="BF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EDEB" w:themeColor="accent6"/>
          <w:left w:val="nil"/>
          <w:bottom w:val="single" w:sz="8" w:space="0" w:color="EDEDE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uiPriority w:val="98"/>
    <w:semiHidden/>
    <w:rsid w:val="00F33259"/>
    <w:pPr>
      <w:ind w:left="284" w:hanging="284"/>
    </w:pPr>
  </w:style>
  <w:style w:type="paragraph" w:styleId="Lijst2">
    <w:name w:val="List 2"/>
    <w:basedOn w:val="ZsysbasisEmtio"/>
    <w:next w:val="BasistekstEmtio"/>
    <w:uiPriority w:val="98"/>
    <w:semiHidden/>
    <w:rsid w:val="00F33259"/>
    <w:pPr>
      <w:ind w:left="568" w:hanging="284"/>
    </w:pPr>
  </w:style>
  <w:style w:type="paragraph" w:styleId="Lijst3">
    <w:name w:val="List 3"/>
    <w:basedOn w:val="ZsysbasisEmtio"/>
    <w:next w:val="BasistekstEmtio"/>
    <w:uiPriority w:val="98"/>
    <w:semiHidden/>
    <w:rsid w:val="00F33259"/>
    <w:pPr>
      <w:ind w:left="851" w:hanging="284"/>
    </w:pPr>
  </w:style>
  <w:style w:type="paragraph" w:styleId="Lijst4">
    <w:name w:val="List 4"/>
    <w:basedOn w:val="ZsysbasisEmtio"/>
    <w:next w:val="BasistekstEmtio"/>
    <w:uiPriority w:val="98"/>
    <w:semiHidden/>
    <w:rsid w:val="00F33259"/>
    <w:pPr>
      <w:ind w:left="1135" w:hanging="284"/>
    </w:pPr>
  </w:style>
  <w:style w:type="paragraph" w:styleId="Lijst5">
    <w:name w:val="List 5"/>
    <w:basedOn w:val="ZsysbasisEmtio"/>
    <w:next w:val="BasistekstEmtio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Emtio"/>
    <w:next w:val="BasistekstEmtio"/>
    <w:uiPriority w:val="98"/>
    <w:semiHidden/>
    <w:rsid w:val="00F33259"/>
  </w:style>
  <w:style w:type="paragraph" w:styleId="Lijstopsomteken">
    <w:name w:val="List Bullet"/>
    <w:basedOn w:val="ZsysbasisEmtio"/>
    <w:next w:val="BasistekstEmtio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Emtio"/>
    <w:next w:val="BasistekstEmtio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Emtio"/>
    <w:next w:val="BasistekstEmtio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Emtio"/>
    <w:next w:val="BasistekstEmtio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Emtio"/>
    <w:next w:val="BasistekstEmtio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Emtio"/>
    <w:next w:val="BasistekstEmtio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Emtio"/>
    <w:next w:val="BasistekstEmtio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Emtio"/>
    <w:next w:val="BasistekstEmtio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Emtio"/>
    <w:next w:val="BasistekstEmtio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Emtio"/>
    <w:next w:val="BasistekstEmtio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Emtio"/>
    <w:next w:val="BasistekstEmtio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Emtio"/>
    <w:next w:val="BasistekstEmtio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Emtio"/>
    <w:next w:val="BasistekstEmtio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Emtio"/>
    <w:next w:val="BasistekstEmtio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Emtio"/>
    <w:next w:val="BasistekstEmtio"/>
    <w:uiPriority w:val="98"/>
    <w:semiHidden/>
    <w:rsid w:val="0020607F"/>
  </w:style>
  <w:style w:type="paragraph" w:styleId="Notitiekop">
    <w:name w:val="Note Heading"/>
    <w:basedOn w:val="ZsysbasisEmtio"/>
    <w:next w:val="BasistekstEmtio"/>
    <w:uiPriority w:val="98"/>
    <w:semiHidden/>
    <w:rsid w:val="0020607F"/>
  </w:style>
  <w:style w:type="paragraph" w:styleId="Plattetekst">
    <w:name w:val="Body Text"/>
    <w:basedOn w:val="ZsysbasisEmtio"/>
    <w:next w:val="BasistekstEmtio"/>
    <w:link w:val="PlattetekstChar"/>
    <w:uiPriority w:val="98"/>
    <w:semiHidden/>
    <w:rsid w:val="0020607F"/>
  </w:style>
  <w:style w:type="paragraph" w:styleId="Plattetekst2">
    <w:name w:val="Body Text 2"/>
    <w:basedOn w:val="ZsysbasisEmtio"/>
    <w:next w:val="BasistekstEmtio"/>
    <w:link w:val="Plattetekst2Char"/>
    <w:uiPriority w:val="98"/>
    <w:semiHidden/>
    <w:rsid w:val="00E7078D"/>
  </w:style>
  <w:style w:type="paragraph" w:styleId="Plattetekst3">
    <w:name w:val="Body Text 3"/>
    <w:basedOn w:val="ZsysbasisEmtio"/>
    <w:next w:val="BasistekstEmtio"/>
    <w:uiPriority w:val="98"/>
    <w:semiHidden/>
    <w:rsid w:val="0020607F"/>
  </w:style>
  <w:style w:type="paragraph" w:styleId="Platteteksteersteinspringing">
    <w:name w:val="Body Text First Indent"/>
    <w:basedOn w:val="ZsysbasisEmtio"/>
    <w:next w:val="BasistekstEmtio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EmtioChar">
    <w:name w:val="Zsysbasis Emtio Char"/>
    <w:basedOn w:val="Standaardalinea-lettertype"/>
    <w:link w:val="ZsysbasisEmtio"/>
    <w:semiHidden/>
    <w:rsid w:val="00066DF0"/>
    <w:rPr>
      <w:rFonts w:ascii="Montserrat" w:hAnsi="Montserrat" w:cs="Maiandra GD"/>
      <w:color w:val="000000" w:themeColor="text1"/>
      <w:sz w:val="18"/>
      <w:szCs w:val="18"/>
    </w:rPr>
  </w:style>
  <w:style w:type="paragraph" w:styleId="Standaardinspringing">
    <w:name w:val="Normal Indent"/>
    <w:basedOn w:val="ZsysbasisEmtio"/>
    <w:next w:val="BasistekstEmtio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Emtio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Emtio"/>
    <w:basedOn w:val="ZsysbasisEmtio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uiPriority w:val="98"/>
    <w:semiHidden/>
    <w:rsid w:val="0020607F"/>
  </w:style>
  <w:style w:type="paragraph" w:styleId="Tekstzonderopmaak">
    <w:name w:val="Plain Text"/>
    <w:basedOn w:val="ZsysbasisEmtio"/>
    <w:next w:val="BasistekstEmtio"/>
    <w:uiPriority w:val="98"/>
    <w:semiHidden/>
    <w:rsid w:val="0020607F"/>
  </w:style>
  <w:style w:type="paragraph" w:styleId="Ballontekst">
    <w:name w:val="Balloon Text"/>
    <w:basedOn w:val="ZsysbasisEmtio"/>
    <w:next w:val="BasistekstEmtio"/>
    <w:uiPriority w:val="98"/>
    <w:semiHidden/>
    <w:rsid w:val="0020607F"/>
  </w:style>
  <w:style w:type="paragraph" w:styleId="Bijschrift">
    <w:name w:val="caption"/>
    <w:aliases w:val="Bijschrift Emtio"/>
    <w:basedOn w:val="ZsysbasisEmtio"/>
    <w:next w:val="BasistekstEmtio"/>
    <w:uiPriority w:val="4"/>
    <w:qFormat/>
    <w:rsid w:val="0020607F"/>
  </w:style>
  <w:style w:type="character" w:customStyle="1" w:styleId="TekstopmerkingChar">
    <w:name w:val="Tekst opmerking Char"/>
    <w:basedOn w:val="ZsysbasisEmti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Emtio"/>
    <w:next w:val="BasistekstEmtio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D90C76" w:themeColor="accent5" w:themeShade="BF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3F9D" w:themeColor="accent5"/>
          <w:left w:val="nil"/>
          <w:bottom w:val="single" w:sz="8" w:space="0" w:color="F43F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</w:style>
  <w:style w:type="paragraph" w:styleId="Eindnoottekst">
    <w:name w:val="endnote text"/>
    <w:aliases w:val="Eindnoottekst Emtio"/>
    <w:basedOn w:val="ZsysbasisEmtio"/>
    <w:next w:val="BasistekstEmtio"/>
    <w:uiPriority w:val="4"/>
    <w:rsid w:val="0020607F"/>
  </w:style>
  <w:style w:type="paragraph" w:styleId="Indexkop">
    <w:name w:val="index heading"/>
    <w:basedOn w:val="ZsysbasisEmtio"/>
    <w:next w:val="BasistekstEmtio"/>
    <w:uiPriority w:val="98"/>
    <w:semiHidden/>
    <w:rsid w:val="0020607F"/>
  </w:style>
  <w:style w:type="paragraph" w:styleId="Kopbronvermelding">
    <w:name w:val="toa heading"/>
    <w:basedOn w:val="ZsysbasisEmtio"/>
    <w:next w:val="BasistekstEmtio"/>
    <w:uiPriority w:val="98"/>
    <w:semiHidden/>
    <w:rsid w:val="0020607F"/>
  </w:style>
  <w:style w:type="paragraph" w:styleId="Lijstopsomteken5">
    <w:name w:val="List Bullet 5"/>
    <w:basedOn w:val="ZsysbasisEmtio"/>
    <w:next w:val="BasistekstEmtio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Emtio"/>
    <w:next w:val="BasistekstEmtio"/>
    <w:uiPriority w:val="98"/>
    <w:semiHidden/>
    <w:rsid w:val="0020607F"/>
  </w:style>
  <w:style w:type="paragraph" w:styleId="Tekstopmerking">
    <w:name w:val="annotation text"/>
    <w:basedOn w:val="ZsysbasisEmtio"/>
    <w:next w:val="BasistekstEmtio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Emtio">
    <w:name w:val="Opsomming teken 1e niveau Emtio"/>
    <w:basedOn w:val="ZsysbasisEmtio"/>
    <w:uiPriority w:val="4"/>
    <w:rsid w:val="00AD44F1"/>
    <w:pPr>
      <w:numPr>
        <w:numId w:val="49"/>
      </w:numPr>
    </w:pPr>
  </w:style>
  <w:style w:type="paragraph" w:customStyle="1" w:styleId="Opsommingteken2eniveauEmtio">
    <w:name w:val="Opsomming teken 2e niveau Emtio"/>
    <w:basedOn w:val="ZsysbasisEmtio"/>
    <w:uiPriority w:val="4"/>
    <w:rsid w:val="00AD44F1"/>
    <w:pPr>
      <w:numPr>
        <w:ilvl w:val="1"/>
        <w:numId w:val="49"/>
      </w:numPr>
    </w:pPr>
  </w:style>
  <w:style w:type="paragraph" w:customStyle="1" w:styleId="Opsommingteken3eniveauEmtio">
    <w:name w:val="Opsomming teken 3e niveau Emtio"/>
    <w:basedOn w:val="ZsysbasisEmtio"/>
    <w:uiPriority w:val="4"/>
    <w:rsid w:val="00AD44F1"/>
    <w:pPr>
      <w:numPr>
        <w:ilvl w:val="2"/>
        <w:numId w:val="49"/>
      </w:numPr>
    </w:pPr>
  </w:style>
  <w:style w:type="paragraph" w:customStyle="1" w:styleId="Opsommingbolletje1eniveauEmtio">
    <w:name w:val="Opsomming bolletje 1e niveau Emtio"/>
    <w:basedOn w:val="ZsysbasisEmtio"/>
    <w:uiPriority w:val="4"/>
    <w:qFormat/>
    <w:rsid w:val="005017F3"/>
    <w:pPr>
      <w:numPr>
        <w:numId w:val="36"/>
      </w:numPr>
    </w:pPr>
  </w:style>
  <w:style w:type="paragraph" w:customStyle="1" w:styleId="Opsommingbolletje2eniveauEmtio">
    <w:name w:val="Opsomming bolletje 2e niveau Emtio"/>
    <w:basedOn w:val="ZsysbasisEmtio"/>
    <w:uiPriority w:val="4"/>
    <w:qFormat/>
    <w:rsid w:val="005017F3"/>
    <w:pPr>
      <w:numPr>
        <w:ilvl w:val="1"/>
        <w:numId w:val="36"/>
      </w:numPr>
    </w:pPr>
  </w:style>
  <w:style w:type="paragraph" w:customStyle="1" w:styleId="Opsommingbolletje3eniveauEmtio">
    <w:name w:val="Opsomming bolletje 3e niveau Emtio"/>
    <w:basedOn w:val="ZsysbasisEmtio"/>
    <w:uiPriority w:val="4"/>
    <w:qFormat/>
    <w:rsid w:val="005017F3"/>
    <w:pPr>
      <w:numPr>
        <w:ilvl w:val="2"/>
        <w:numId w:val="36"/>
      </w:numPr>
    </w:pPr>
  </w:style>
  <w:style w:type="numbering" w:customStyle="1" w:styleId="OpsommingbolletjeEmtio">
    <w:name w:val="Opsomming bolletje Emtio"/>
    <w:uiPriority w:val="4"/>
    <w:semiHidden/>
    <w:rsid w:val="005017F3"/>
    <w:pPr>
      <w:numPr>
        <w:numId w:val="1"/>
      </w:numPr>
    </w:pPr>
  </w:style>
  <w:style w:type="paragraph" w:customStyle="1" w:styleId="Opsommingkleineletter1eniveauEmtio">
    <w:name w:val="Opsomming kleine letter 1e niveau Emtio"/>
    <w:basedOn w:val="ZsysbasisEmtio"/>
    <w:uiPriority w:val="4"/>
    <w:qFormat/>
    <w:rsid w:val="00B01DA1"/>
    <w:pPr>
      <w:numPr>
        <w:numId w:val="24"/>
      </w:numPr>
    </w:pPr>
  </w:style>
  <w:style w:type="paragraph" w:customStyle="1" w:styleId="Opsommingkleineletter2eniveauEmtio">
    <w:name w:val="Opsomming kleine letter 2e niveau Emtio"/>
    <w:basedOn w:val="ZsysbasisEmtio"/>
    <w:uiPriority w:val="4"/>
    <w:qFormat/>
    <w:rsid w:val="00B01DA1"/>
    <w:pPr>
      <w:numPr>
        <w:ilvl w:val="1"/>
        <w:numId w:val="24"/>
      </w:numPr>
    </w:pPr>
  </w:style>
  <w:style w:type="paragraph" w:customStyle="1" w:styleId="Opsommingkleineletter3eniveauEmtio">
    <w:name w:val="Opsomming kleine letter 3e niveau Emtio"/>
    <w:basedOn w:val="ZsysbasisEmtio"/>
    <w:uiPriority w:val="4"/>
    <w:qFormat/>
    <w:rsid w:val="00B01DA1"/>
    <w:pPr>
      <w:numPr>
        <w:ilvl w:val="2"/>
        <w:numId w:val="24"/>
      </w:numPr>
    </w:pPr>
  </w:style>
  <w:style w:type="numbering" w:customStyle="1" w:styleId="OpsommingkleineletterEmtio">
    <w:name w:val="Opsomming kleine letter Emtio"/>
    <w:uiPriority w:val="4"/>
    <w:semiHidden/>
    <w:rsid w:val="00B01DA1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uiPriority w:val="4"/>
    <w:qFormat/>
    <w:rsid w:val="00B01DA1"/>
    <w:pPr>
      <w:numPr>
        <w:numId w:val="25"/>
      </w:numPr>
    </w:pPr>
  </w:style>
  <w:style w:type="paragraph" w:customStyle="1" w:styleId="Opsommingnummer2eniveauEmtio">
    <w:name w:val="Opsomming nummer 2e niveau Emtio"/>
    <w:basedOn w:val="ZsysbasisEmtio"/>
    <w:uiPriority w:val="4"/>
    <w:qFormat/>
    <w:rsid w:val="00B01DA1"/>
    <w:pPr>
      <w:numPr>
        <w:ilvl w:val="1"/>
        <w:numId w:val="25"/>
      </w:numPr>
    </w:pPr>
  </w:style>
  <w:style w:type="paragraph" w:customStyle="1" w:styleId="Opsommingnummer3eniveauEmtio">
    <w:name w:val="Opsomming nummer 3e niveau Emtio"/>
    <w:basedOn w:val="ZsysbasisEmtio"/>
    <w:uiPriority w:val="4"/>
    <w:qFormat/>
    <w:rsid w:val="00B01DA1"/>
    <w:pPr>
      <w:numPr>
        <w:ilvl w:val="2"/>
        <w:numId w:val="25"/>
      </w:numPr>
    </w:pPr>
  </w:style>
  <w:style w:type="numbering" w:customStyle="1" w:styleId="OpsommingnummerEmtio">
    <w:name w:val="Opsomming nummer Emtio"/>
    <w:uiPriority w:val="4"/>
    <w:semiHidden/>
    <w:rsid w:val="00B01DA1"/>
    <w:pPr>
      <w:numPr>
        <w:numId w:val="2"/>
      </w:numPr>
    </w:pPr>
  </w:style>
  <w:style w:type="paragraph" w:customStyle="1" w:styleId="Opsommingopenrondje1eniveauEmtio">
    <w:name w:val="Opsomming open rondje 1e niveau Emtio"/>
    <w:basedOn w:val="ZsysbasisEmtio"/>
    <w:uiPriority w:val="4"/>
    <w:rsid w:val="00957CCB"/>
    <w:pPr>
      <w:numPr>
        <w:numId w:val="41"/>
      </w:numPr>
    </w:pPr>
  </w:style>
  <w:style w:type="paragraph" w:customStyle="1" w:styleId="Opsommingopenrondje2eniveauEmtio">
    <w:name w:val="Opsomming open rondje 2e niveau Emtio"/>
    <w:basedOn w:val="ZsysbasisEmtio"/>
    <w:uiPriority w:val="4"/>
    <w:rsid w:val="00957CCB"/>
    <w:pPr>
      <w:numPr>
        <w:ilvl w:val="1"/>
        <w:numId w:val="41"/>
      </w:numPr>
    </w:pPr>
  </w:style>
  <w:style w:type="paragraph" w:customStyle="1" w:styleId="Opsommingopenrondje3eniveauEmtio">
    <w:name w:val="Opsomming open rondje 3e niveau Emtio"/>
    <w:basedOn w:val="ZsysbasisEmtio"/>
    <w:uiPriority w:val="4"/>
    <w:rsid w:val="00957CCB"/>
    <w:pPr>
      <w:numPr>
        <w:ilvl w:val="2"/>
        <w:numId w:val="41"/>
      </w:numPr>
    </w:pPr>
  </w:style>
  <w:style w:type="numbering" w:customStyle="1" w:styleId="OpsommingopenrondjeEmtio">
    <w:name w:val="Opsomming open rondje Emtio"/>
    <w:uiPriority w:val="4"/>
    <w:semiHidden/>
    <w:rsid w:val="00957CCB"/>
    <w:pPr>
      <w:numPr>
        <w:numId w:val="3"/>
      </w:numPr>
    </w:pPr>
  </w:style>
  <w:style w:type="paragraph" w:customStyle="1" w:styleId="Opsommingstreepje1eniveauEmtio">
    <w:name w:val="Opsomming streepje 1e niveau Emtio"/>
    <w:basedOn w:val="ZsysbasisEmtio"/>
    <w:uiPriority w:val="4"/>
    <w:qFormat/>
    <w:rsid w:val="00B01DA1"/>
    <w:pPr>
      <w:numPr>
        <w:numId w:val="42"/>
      </w:numPr>
    </w:pPr>
  </w:style>
  <w:style w:type="paragraph" w:customStyle="1" w:styleId="Opsommingstreepje2eniveauEmtio">
    <w:name w:val="Opsomming streepje 2e niveau Emtio"/>
    <w:basedOn w:val="ZsysbasisEmtio"/>
    <w:uiPriority w:val="4"/>
    <w:qFormat/>
    <w:rsid w:val="00B01DA1"/>
    <w:pPr>
      <w:numPr>
        <w:ilvl w:val="1"/>
        <w:numId w:val="42"/>
      </w:numPr>
    </w:pPr>
  </w:style>
  <w:style w:type="paragraph" w:customStyle="1" w:styleId="Opsommingstreepje3eniveauEmtio">
    <w:name w:val="Opsomming streepje 3e niveau Emtio"/>
    <w:basedOn w:val="ZsysbasisEmtio"/>
    <w:uiPriority w:val="4"/>
    <w:qFormat/>
    <w:rsid w:val="00B01DA1"/>
    <w:pPr>
      <w:numPr>
        <w:ilvl w:val="2"/>
        <w:numId w:val="42"/>
      </w:numPr>
    </w:pPr>
  </w:style>
  <w:style w:type="numbering" w:customStyle="1" w:styleId="OpsommingstreepjeEmtio">
    <w:name w:val="Opsomming streepje Emtio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2C3676" w:themeColor="accent4" w:themeShade="BF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499F" w:themeColor="accent4"/>
          <w:left w:val="nil"/>
          <w:bottom w:val="single" w:sz="8" w:space="0" w:color="3B499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8B2C61" w:themeColor="accent3" w:themeShade="BF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3B82" w:themeColor="accent3"/>
          <w:left w:val="nil"/>
          <w:bottom w:val="single" w:sz="8" w:space="0" w:color="BB3B8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81C49" w:themeColor="accent2" w:themeShade="BF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2663" w:themeColor="accent2"/>
          <w:left w:val="nil"/>
          <w:bottom w:val="single" w:sz="8" w:space="0" w:color="76266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1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H w:val="nil"/>
          <w:insideV w:val="single" w:sz="8" w:space="0" w:color="EDEDE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</w:tcPr>
    </w:tblStylePr>
    <w:tblStylePr w:type="band1Vert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  <w:shd w:val="clear" w:color="auto" w:fill="FAFAF9" w:themeFill="accent6" w:themeFillTint="3F"/>
      </w:tcPr>
    </w:tblStylePr>
    <w:tblStylePr w:type="band2Horz">
      <w:tblPr/>
      <w:tcPr>
        <w:tcBorders>
          <w:top w:val="single" w:sz="8" w:space="0" w:color="EDEDEB" w:themeColor="accent6"/>
          <w:left w:val="single" w:sz="8" w:space="0" w:color="EDEDEB" w:themeColor="accent6"/>
          <w:bottom w:val="single" w:sz="8" w:space="0" w:color="EDEDEB" w:themeColor="accent6"/>
          <w:right w:val="single" w:sz="8" w:space="0" w:color="EDEDEB" w:themeColor="accent6"/>
          <w:insideV w:val="single" w:sz="8" w:space="0" w:color="EDEDEB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1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H w:val="nil"/>
          <w:insideV w:val="single" w:sz="8" w:space="0" w:color="F43F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</w:tcPr>
    </w:tblStylePr>
    <w:tblStylePr w:type="band1Vert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  <w:shd w:val="clear" w:color="auto" w:fill="FCCFE6" w:themeFill="accent5" w:themeFillTint="3F"/>
      </w:tcPr>
    </w:tblStylePr>
    <w:tblStylePr w:type="band2Horz">
      <w:tblPr/>
      <w:tcPr>
        <w:tcBorders>
          <w:top w:val="single" w:sz="8" w:space="0" w:color="F43F9D" w:themeColor="accent5"/>
          <w:left w:val="single" w:sz="8" w:space="0" w:color="F43F9D" w:themeColor="accent5"/>
          <w:bottom w:val="single" w:sz="8" w:space="0" w:color="F43F9D" w:themeColor="accent5"/>
          <w:right w:val="single" w:sz="8" w:space="0" w:color="F43F9D" w:themeColor="accent5"/>
          <w:insideV w:val="single" w:sz="8" w:space="0" w:color="F43F9D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1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H w:val="nil"/>
          <w:insideV w:val="single" w:sz="8" w:space="0" w:color="3B499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</w:tcPr>
    </w:tblStylePr>
    <w:tblStylePr w:type="band1Vert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  <w:shd w:val="clear" w:color="auto" w:fill="CACEEB" w:themeFill="accent4" w:themeFillTint="3F"/>
      </w:tcPr>
    </w:tblStylePr>
    <w:tblStylePr w:type="band2Horz">
      <w:tblPr/>
      <w:tcPr>
        <w:tcBorders>
          <w:top w:val="single" w:sz="8" w:space="0" w:color="3B499F" w:themeColor="accent4"/>
          <w:left w:val="single" w:sz="8" w:space="0" w:color="3B499F" w:themeColor="accent4"/>
          <w:bottom w:val="single" w:sz="8" w:space="0" w:color="3B499F" w:themeColor="accent4"/>
          <w:right w:val="single" w:sz="8" w:space="0" w:color="3B499F" w:themeColor="accent4"/>
          <w:insideV w:val="single" w:sz="8" w:space="0" w:color="3B499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1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H w:val="nil"/>
          <w:insideV w:val="single" w:sz="8" w:space="0" w:color="BB3B8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</w:tcPr>
    </w:tblStylePr>
    <w:tblStylePr w:type="band1Vert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  <w:shd w:val="clear" w:color="auto" w:fill="EFCDE0" w:themeFill="accent3" w:themeFillTint="3F"/>
      </w:tcPr>
    </w:tblStylePr>
    <w:tblStylePr w:type="band2Horz">
      <w:tblPr/>
      <w:tcPr>
        <w:tcBorders>
          <w:top w:val="single" w:sz="8" w:space="0" w:color="BB3B82" w:themeColor="accent3"/>
          <w:left w:val="single" w:sz="8" w:space="0" w:color="BB3B82" w:themeColor="accent3"/>
          <w:bottom w:val="single" w:sz="8" w:space="0" w:color="BB3B82" w:themeColor="accent3"/>
          <w:right w:val="single" w:sz="8" w:space="0" w:color="BB3B82" w:themeColor="accent3"/>
          <w:insideV w:val="single" w:sz="8" w:space="0" w:color="BB3B8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1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H w:val="nil"/>
          <w:insideV w:val="single" w:sz="8" w:space="0" w:color="76266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</w:tcPr>
    </w:tblStylePr>
    <w:tblStylePr w:type="band1Vert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  <w:shd w:val="clear" w:color="auto" w:fill="E9BCDE" w:themeFill="accent2" w:themeFillTint="3F"/>
      </w:tcPr>
    </w:tblStylePr>
    <w:tblStylePr w:type="band2Horz">
      <w:tblPr/>
      <w:tcPr>
        <w:tcBorders>
          <w:top w:val="single" w:sz="8" w:space="0" w:color="762663" w:themeColor="accent2"/>
          <w:left w:val="single" w:sz="8" w:space="0" w:color="762663" w:themeColor="accent2"/>
          <w:bottom w:val="single" w:sz="8" w:space="0" w:color="762663" w:themeColor="accent2"/>
          <w:right w:val="single" w:sz="8" w:space="0" w:color="762663" w:themeColor="accent2"/>
          <w:insideV w:val="single" w:sz="8" w:space="0" w:color="762663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D7E" w:themeFill="accent5" w:themeFillShade="CC"/>
      </w:tcPr>
    </w:tblStylePr>
    <w:tblStylePr w:type="lastRow">
      <w:rPr>
        <w:b/>
        <w:bCs/>
        <w:color w:val="E80D7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C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C0B9" w:themeFill="accent6" w:themeFillShade="CC"/>
      </w:tcPr>
    </w:tblStylePr>
    <w:tblStylePr w:type="lastRow">
      <w:rPr>
        <w:b/>
        <w:bCs/>
        <w:color w:val="C0C0B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shd w:val="clear" w:color="auto" w:fill="FCD8EB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E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2F67" w:themeFill="accent3" w:themeFillShade="CC"/>
      </w:tcPr>
    </w:tblStylePr>
    <w:tblStylePr w:type="lastRow">
      <w:rPr>
        <w:b/>
        <w:bCs/>
        <w:color w:val="952F6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shd w:val="clear" w:color="auto" w:fill="D4D7E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B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3A7F" w:themeFill="accent4" w:themeFillShade="CC"/>
      </w:tcPr>
    </w:tblStylePr>
    <w:tblStylePr w:type="lastRow">
      <w:rPr>
        <w:b/>
        <w:bCs/>
        <w:color w:val="2F3A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shd w:val="clear" w:color="auto" w:fill="F2D6E5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4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shd w:val="clear" w:color="auto" w:fill="EDC9E5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A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1E4E" w:themeFill="accent2" w:themeFillShade="CC"/>
      </w:tcPr>
    </w:tblStylePr>
    <w:tblStylePr w:type="lastRow">
      <w:rPr>
        <w:b/>
        <w:bCs/>
        <w:color w:val="5E1E4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shd w:val="clear" w:color="auto" w:fill="ECB4F8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43F9D" w:themeColor="accent5"/>
        <w:left w:val="single" w:sz="4" w:space="0" w:color="EDEDEB" w:themeColor="accent6"/>
        <w:bottom w:val="single" w:sz="4" w:space="0" w:color="EDEDEB" w:themeColor="accent6"/>
        <w:right w:val="single" w:sz="4" w:space="0" w:color="EDEDE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38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387" w:themeColor="accent6" w:themeShade="99"/>
          <w:insideV w:val="nil"/>
        </w:tcBorders>
        <w:shd w:val="clear" w:color="auto" w:fill="93938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387" w:themeFill="accent6" w:themeFillShade="99"/>
      </w:tcPr>
    </w:tblStylePr>
    <w:tblStylePr w:type="band1Vert">
      <w:tblPr/>
      <w:tcPr>
        <w:shd w:val="clear" w:color="auto" w:fill="F7F7F6" w:themeFill="accent6" w:themeFillTint="66"/>
      </w:tcPr>
    </w:tblStylePr>
    <w:tblStylePr w:type="band1Horz">
      <w:tblPr/>
      <w:tcPr>
        <w:shd w:val="clear" w:color="auto" w:fill="F6F6F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EDEB" w:themeColor="accent6"/>
        <w:left w:val="single" w:sz="4" w:space="0" w:color="F43F9D" w:themeColor="accent5"/>
        <w:bottom w:val="single" w:sz="4" w:space="0" w:color="F43F9D" w:themeColor="accent5"/>
        <w:right w:val="single" w:sz="4" w:space="0" w:color="F43F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A5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A5E" w:themeColor="accent5" w:themeShade="99"/>
          <w:insideV w:val="nil"/>
        </w:tcBorders>
        <w:shd w:val="clear" w:color="auto" w:fill="AE0A5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A5E" w:themeFill="accent5" w:themeFillShade="99"/>
      </w:tcPr>
    </w:tblStylePr>
    <w:tblStylePr w:type="band1Vert">
      <w:tblPr/>
      <w:tcPr>
        <w:shd w:val="clear" w:color="auto" w:fill="FAB2D7" w:themeFill="accent5" w:themeFillTint="66"/>
      </w:tcPr>
    </w:tblStylePr>
    <w:tblStylePr w:type="band1Horz">
      <w:tblPr/>
      <w:tcPr>
        <w:shd w:val="clear" w:color="auto" w:fill="F99FC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3B82" w:themeColor="accent3"/>
        <w:left w:val="single" w:sz="4" w:space="0" w:color="3B499F" w:themeColor="accent4"/>
        <w:bottom w:val="single" w:sz="4" w:space="0" w:color="3B499F" w:themeColor="accent4"/>
        <w:right w:val="single" w:sz="4" w:space="0" w:color="3B499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B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B5F" w:themeColor="accent4" w:themeShade="99"/>
          <w:insideV w:val="nil"/>
        </w:tcBorders>
        <w:shd w:val="clear" w:color="auto" w:fill="232B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B5F" w:themeFill="accent4" w:themeFillShade="99"/>
      </w:tcPr>
    </w:tblStylePr>
    <w:tblStylePr w:type="band1Vert">
      <w:tblPr/>
      <w:tcPr>
        <w:shd w:val="clear" w:color="auto" w:fill="A9B1DF" w:themeFill="accent4" w:themeFillTint="66"/>
      </w:tcPr>
    </w:tblStylePr>
    <w:tblStylePr w:type="band1Horz">
      <w:tblPr/>
      <w:tcPr>
        <w:shd w:val="clear" w:color="auto" w:fill="949D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499F" w:themeColor="accent4"/>
        <w:left w:val="single" w:sz="4" w:space="0" w:color="BB3B82" w:themeColor="accent3"/>
        <w:bottom w:val="single" w:sz="4" w:space="0" w:color="BB3B82" w:themeColor="accent3"/>
        <w:right w:val="single" w:sz="4" w:space="0" w:color="BB3B8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B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F234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F234D" w:themeColor="accent3" w:themeShade="99"/>
          <w:insideV w:val="nil"/>
        </w:tcBorders>
        <w:shd w:val="clear" w:color="auto" w:fill="6F234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234D" w:themeFill="accent3" w:themeFillShade="99"/>
      </w:tcPr>
    </w:tblStylePr>
    <w:tblStylePr w:type="band1Vert">
      <w:tblPr/>
      <w:tcPr>
        <w:shd w:val="clear" w:color="auto" w:fill="E5AECD" w:themeFill="accent3" w:themeFillTint="66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762663" w:themeColor="accent2"/>
        <w:bottom w:val="single" w:sz="4" w:space="0" w:color="762663" w:themeColor="accent2"/>
        <w:right w:val="single" w:sz="4" w:space="0" w:color="76266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163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163B" w:themeColor="accent2" w:themeShade="99"/>
          <w:insideV w:val="nil"/>
        </w:tcBorders>
        <w:shd w:val="clear" w:color="auto" w:fill="46163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163B" w:themeFill="accent2" w:themeFillShade="99"/>
      </w:tcPr>
    </w:tblStylePr>
    <w:tblStylePr w:type="band1Vert">
      <w:tblPr/>
      <w:tcPr>
        <w:shd w:val="clear" w:color="auto" w:fill="DC93CB" w:themeFill="accent2" w:themeFillTint="66"/>
      </w:tcPr>
    </w:tblStylePr>
    <w:tblStylePr w:type="band1Horz">
      <w:tblPr/>
      <w:tcPr>
        <w:shd w:val="clear" w:color="auto" w:fill="D479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2663" w:themeColor="accent2"/>
        <w:left w:val="single" w:sz="4" w:space="0" w:color="510861" w:themeColor="accent1"/>
        <w:bottom w:val="single" w:sz="4" w:space="0" w:color="510861" w:themeColor="accent1"/>
        <w:right w:val="single" w:sz="4" w:space="0" w:color="5108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A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04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043A" w:themeColor="accent1" w:themeShade="99"/>
          <w:insideV w:val="nil"/>
        </w:tcBorders>
        <w:shd w:val="clear" w:color="auto" w:fill="3004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043A" w:themeFill="accent1" w:themeFillShade="99"/>
      </w:tcPr>
    </w:tblStylePr>
    <w:tblStylePr w:type="band1Vert">
      <w:tblPr/>
      <w:tcPr>
        <w:shd w:val="clear" w:color="auto" w:fill="D969F2" w:themeFill="accent1" w:themeFillTint="66"/>
      </w:tcPr>
    </w:tblStylePr>
    <w:tblStylePr w:type="band1Horz">
      <w:tblPr/>
      <w:tcPr>
        <w:shd w:val="clear" w:color="auto" w:fill="D044E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7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B4AC" w:themeFill="accent6" w:themeFillShade="BF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8EB" w:themeFill="accent5" w:themeFillTint="33"/>
    </w:tcPr>
    <w:tblStylePr w:type="firstRow">
      <w:rPr>
        <w:b/>
        <w:bCs/>
      </w:rPr>
      <w:tblPr/>
      <w:tcPr>
        <w:shd w:val="clear" w:color="auto" w:fill="FAB2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B2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90C76" w:themeFill="accent5" w:themeFillShade="BF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D7EF" w:themeFill="accent4" w:themeFillTint="33"/>
    </w:tcPr>
    <w:tblStylePr w:type="firstRow">
      <w:rPr>
        <w:b/>
        <w:bCs/>
      </w:rPr>
      <w:tblPr/>
      <w:tcPr>
        <w:shd w:val="clear" w:color="auto" w:fill="A9B1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1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3676" w:themeFill="accent4" w:themeFillShade="BF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6E5" w:themeFill="accent3" w:themeFillTint="33"/>
    </w:tcPr>
    <w:tblStylePr w:type="firstRow">
      <w:rPr>
        <w:b/>
        <w:bCs/>
      </w:rPr>
      <w:tblPr/>
      <w:tcPr>
        <w:shd w:val="clear" w:color="auto" w:fill="E5AEC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EC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B2C61" w:themeFill="accent3" w:themeFillShade="BF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5" w:themeFill="accent2" w:themeFillTint="33"/>
    </w:tcPr>
    <w:tblStylePr w:type="firstRow">
      <w:rPr>
        <w:b/>
        <w:bCs/>
      </w:rPr>
      <w:tblPr/>
      <w:tcPr>
        <w:shd w:val="clear" w:color="auto" w:fill="DC93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93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81C49" w:themeFill="accent2" w:themeFillShade="BF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4F8" w:themeFill="accent1" w:themeFillTint="33"/>
    </w:tcPr>
    <w:tblStylePr w:type="firstRow">
      <w:rPr>
        <w:b/>
        <w:bCs/>
      </w:rPr>
      <w:tblPr/>
      <w:tcPr>
        <w:shd w:val="clear" w:color="auto" w:fill="D969F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69F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0648" w:themeFill="accent1" w:themeFillShade="BF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EDE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EDE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EDE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EDE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3F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3F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3F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3F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CF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CF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499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499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499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499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CE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CE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3B8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3B8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3B8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3B8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DE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DE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266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266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266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266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BC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BC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08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08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08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08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A2F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A2F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bottom w:val="single" w:sz="8" w:space="0" w:color="EDEDE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EDE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EDEB" w:themeColor="accent6"/>
          <w:bottom w:val="single" w:sz="8" w:space="0" w:color="EDEDEB" w:themeColor="accent6"/>
        </w:tcBorders>
      </w:tc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shd w:val="clear" w:color="auto" w:fill="FAFAF9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bottom w:val="single" w:sz="8" w:space="0" w:color="F43F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3F9D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3F9D" w:themeColor="accent5"/>
          <w:bottom w:val="single" w:sz="8" w:space="0" w:color="F43F9D" w:themeColor="accent5"/>
        </w:tcBorders>
      </w:tc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shd w:val="clear" w:color="auto" w:fill="FCCFE6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bottom w:val="single" w:sz="8" w:space="0" w:color="3B499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499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499F" w:themeColor="accent4"/>
          <w:bottom w:val="single" w:sz="8" w:space="0" w:color="3B499F" w:themeColor="accent4"/>
        </w:tcBorders>
      </w:tc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shd w:val="clear" w:color="auto" w:fill="CACE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bottom w:val="single" w:sz="8" w:space="0" w:color="BB3B8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3B8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3B82" w:themeColor="accent3"/>
          <w:bottom w:val="single" w:sz="8" w:space="0" w:color="BB3B82" w:themeColor="accent3"/>
        </w:tcBorders>
      </w:tc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shd w:val="clear" w:color="auto" w:fill="EFCDE0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bottom w:val="single" w:sz="8" w:space="0" w:color="76266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266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2663" w:themeColor="accent2"/>
          <w:bottom w:val="single" w:sz="8" w:space="0" w:color="762663" w:themeColor="accent2"/>
        </w:tcBorders>
      </w:tc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shd w:val="clear" w:color="auto" w:fill="E9BCDE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  <w:shd w:val="clear" w:color="auto" w:fill="EDEDE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F1EF" w:themeColor="accent6" w:themeTint="BF"/>
          <w:left w:val="single" w:sz="8" w:space="0" w:color="F1F1EF" w:themeColor="accent6" w:themeTint="BF"/>
          <w:bottom w:val="single" w:sz="8" w:space="0" w:color="F1F1EF" w:themeColor="accent6" w:themeTint="BF"/>
          <w:right w:val="single" w:sz="8" w:space="0" w:color="F1F1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  <w:shd w:val="clear" w:color="auto" w:fill="F43F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6EB5" w:themeColor="accent5" w:themeTint="BF"/>
          <w:left w:val="single" w:sz="8" w:space="0" w:color="F66EB5" w:themeColor="accent5" w:themeTint="BF"/>
          <w:bottom w:val="single" w:sz="8" w:space="0" w:color="F66EB5" w:themeColor="accent5" w:themeTint="BF"/>
          <w:right w:val="single" w:sz="8" w:space="0" w:color="F66E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F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CF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  <w:shd w:val="clear" w:color="auto" w:fill="3B499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6CC3" w:themeColor="accent4" w:themeTint="BF"/>
          <w:left w:val="single" w:sz="8" w:space="0" w:color="5F6CC3" w:themeColor="accent4" w:themeTint="BF"/>
          <w:bottom w:val="single" w:sz="8" w:space="0" w:color="5F6CC3" w:themeColor="accent4" w:themeTint="BF"/>
          <w:right w:val="single" w:sz="8" w:space="0" w:color="5F6C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CE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  <w:shd w:val="clear" w:color="auto" w:fill="BB3B8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68A1" w:themeColor="accent3" w:themeTint="BF"/>
          <w:left w:val="single" w:sz="8" w:space="0" w:color="CF68A1" w:themeColor="accent3" w:themeTint="BF"/>
          <w:bottom w:val="single" w:sz="8" w:space="0" w:color="CF68A1" w:themeColor="accent3" w:themeTint="BF"/>
          <w:right w:val="single" w:sz="8" w:space="0" w:color="CF68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E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DE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  <w:shd w:val="clear" w:color="auto" w:fill="76266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B9B" w:themeColor="accent2" w:themeTint="BF"/>
          <w:left w:val="single" w:sz="8" w:space="0" w:color="B93B9B" w:themeColor="accent2" w:themeTint="BF"/>
          <w:bottom w:val="single" w:sz="8" w:space="0" w:color="B93B9B" w:themeColor="accent2" w:themeTint="BF"/>
          <w:right w:val="single" w:sz="8" w:space="0" w:color="B93B9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BC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BC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EDE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EDE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EDE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6F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6F5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CF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3F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3F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3F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9FC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9FCD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CE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499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499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499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9D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9D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DE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3B8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3B8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3B8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A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AC0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BC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266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266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266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79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79BE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A2F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08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08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08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44E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44EF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EDEB" w:themeColor="accent6"/>
        <w:left w:val="single" w:sz="8" w:space="0" w:color="EDEDEB" w:themeColor="accent6"/>
        <w:bottom w:val="single" w:sz="8" w:space="0" w:color="EDEDEB" w:themeColor="accent6"/>
        <w:right w:val="single" w:sz="8" w:space="0" w:color="EDEDEB" w:themeColor="accent6"/>
        <w:insideH w:val="single" w:sz="8" w:space="0" w:color="EDEDEB" w:themeColor="accent6"/>
        <w:insideV w:val="single" w:sz="8" w:space="0" w:color="EDEDEB" w:themeColor="accent6"/>
      </w:tblBorders>
    </w:tblPr>
    <w:tcPr>
      <w:shd w:val="clear" w:color="auto" w:fill="FA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tcBorders>
          <w:insideH w:val="single" w:sz="6" w:space="0" w:color="EDEDEB" w:themeColor="accent6"/>
          <w:insideV w:val="single" w:sz="6" w:space="0" w:color="EDEDEB" w:themeColor="accent6"/>
        </w:tcBorders>
        <w:shd w:val="clear" w:color="auto" w:fill="F6F6F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3F9D" w:themeColor="accent5"/>
        <w:left w:val="single" w:sz="8" w:space="0" w:color="F43F9D" w:themeColor="accent5"/>
        <w:bottom w:val="single" w:sz="8" w:space="0" w:color="F43F9D" w:themeColor="accent5"/>
        <w:right w:val="single" w:sz="8" w:space="0" w:color="F43F9D" w:themeColor="accent5"/>
        <w:insideH w:val="single" w:sz="8" w:space="0" w:color="F43F9D" w:themeColor="accent5"/>
        <w:insideV w:val="single" w:sz="8" w:space="0" w:color="F43F9D" w:themeColor="accent5"/>
      </w:tblBorders>
    </w:tblPr>
    <w:tcPr>
      <w:shd w:val="clear" w:color="auto" w:fill="FCCF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8EB" w:themeFill="accent5" w:themeFillTint="33"/>
      </w:tc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tcBorders>
          <w:insideH w:val="single" w:sz="6" w:space="0" w:color="F43F9D" w:themeColor="accent5"/>
          <w:insideV w:val="single" w:sz="6" w:space="0" w:color="F43F9D" w:themeColor="accent5"/>
        </w:tcBorders>
        <w:shd w:val="clear" w:color="auto" w:fill="F99FC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499F" w:themeColor="accent4"/>
        <w:left w:val="single" w:sz="8" w:space="0" w:color="3B499F" w:themeColor="accent4"/>
        <w:bottom w:val="single" w:sz="8" w:space="0" w:color="3B499F" w:themeColor="accent4"/>
        <w:right w:val="single" w:sz="8" w:space="0" w:color="3B499F" w:themeColor="accent4"/>
        <w:insideH w:val="single" w:sz="8" w:space="0" w:color="3B499F" w:themeColor="accent4"/>
        <w:insideV w:val="single" w:sz="8" w:space="0" w:color="3B499F" w:themeColor="accent4"/>
      </w:tblBorders>
    </w:tblPr>
    <w:tcPr>
      <w:shd w:val="clear" w:color="auto" w:fill="CACE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EB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7EF" w:themeFill="accent4" w:themeFillTint="33"/>
      </w:tc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tcBorders>
          <w:insideH w:val="single" w:sz="6" w:space="0" w:color="3B499F" w:themeColor="accent4"/>
          <w:insideV w:val="single" w:sz="6" w:space="0" w:color="3B499F" w:themeColor="accent4"/>
        </w:tcBorders>
        <w:shd w:val="clear" w:color="auto" w:fill="949D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B3B82" w:themeColor="accent3"/>
        <w:left w:val="single" w:sz="8" w:space="0" w:color="BB3B82" w:themeColor="accent3"/>
        <w:bottom w:val="single" w:sz="8" w:space="0" w:color="BB3B82" w:themeColor="accent3"/>
        <w:right w:val="single" w:sz="8" w:space="0" w:color="BB3B82" w:themeColor="accent3"/>
        <w:insideH w:val="single" w:sz="8" w:space="0" w:color="BB3B82" w:themeColor="accent3"/>
        <w:insideV w:val="single" w:sz="8" w:space="0" w:color="BB3B82" w:themeColor="accent3"/>
      </w:tblBorders>
    </w:tblPr>
    <w:tcPr>
      <w:shd w:val="clear" w:color="auto" w:fill="EFCDE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B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6E5" w:themeFill="accent3" w:themeFillTint="33"/>
      </w:tc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tcBorders>
          <w:insideH w:val="single" w:sz="6" w:space="0" w:color="BB3B82" w:themeColor="accent3"/>
          <w:insideV w:val="single" w:sz="6" w:space="0" w:color="BB3B82" w:themeColor="accent3"/>
        </w:tcBorders>
        <w:shd w:val="clear" w:color="auto" w:fill="DF9A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62663" w:themeColor="accent2"/>
        <w:left w:val="single" w:sz="8" w:space="0" w:color="762663" w:themeColor="accent2"/>
        <w:bottom w:val="single" w:sz="8" w:space="0" w:color="762663" w:themeColor="accent2"/>
        <w:right w:val="single" w:sz="8" w:space="0" w:color="762663" w:themeColor="accent2"/>
        <w:insideH w:val="single" w:sz="8" w:space="0" w:color="762663" w:themeColor="accent2"/>
        <w:insideV w:val="single" w:sz="8" w:space="0" w:color="762663" w:themeColor="accent2"/>
      </w:tblBorders>
    </w:tblPr>
    <w:tcPr>
      <w:shd w:val="clear" w:color="auto" w:fill="E9BC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5" w:themeFill="accent2" w:themeFillTint="33"/>
      </w:tc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tcBorders>
          <w:insideH w:val="single" w:sz="6" w:space="0" w:color="762663" w:themeColor="accent2"/>
          <w:insideV w:val="single" w:sz="6" w:space="0" w:color="762663" w:themeColor="accent2"/>
        </w:tcBorders>
        <w:shd w:val="clear" w:color="auto" w:fill="D479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0861" w:themeColor="accent1"/>
        <w:left w:val="single" w:sz="8" w:space="0" w:color="510861" w:themeColor="accent1"/>
        <w:bottom w:val="single" w:sz="8" w:space="0" w:color="510861" w:themeColor="accent1"/>
        <w:right w:val="single" w:sz="8" w:space="0" w:color="510861" w:themeColor="accent1"/>
        <w:insideH w:val="single" w:sz="8" w:space="0" w:color="510861" w:themeColor="accent1"/>
        <w:insideV w:val="single" w:sz="8" w:space="0" w:color="510861" w:themeColor="accent1"/>
      </w:tblBorders>
    </w:tblPr>
    <w:tcPr>
      <w:shd w:val="clear" w:color="auto" w:fill="E8A2F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DA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4F8" w:themeFill="accent1" w:themeFillTint="33"/>
      </w:tc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tcBorders>
          <w:insideH w:val="single" w:sz="6" w:space="0" w:color="510861" w:themeColor="accent1"/>
          <w:insideV w:val="single" w:sz="6" w:space="0" w:color="510861" w:themeColor="accent1"/>
        </w:tcBorders>
        <w:shd w:val="clear" w:color="auto" w:fill="D044E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1F1EF" w:themeColor="accent6" w:themeTint="BF"/>
        <w:left w:val="single" w:sz="8" w:space="0" w:color="F1F1EF" w:themeColor="accent6" w:themeTint="BF"/>
        <w:bottom w:val="single" w:sz="8" w:space="0" w:color="F1F1EF" w:themeColor="accent6" w:themeTint="BF"/>
        <w:right w:val="single" w:sz="8" w:space="0" w:color="F1F1EF" w:themeColor="accent6" w:themeTint="BF"/>
        <w:insideH w:val="single" w:sz="8" w:space="0" w:color="F1F1EF" w:themeColor="accent6" w:themeTint="BF"/>
        <w:insideV w:val="single" w:sz="8" w:space="0" w:color="F1F1EF" w:themeColor="accent6" w:themeTint="BF"/>
      </w:tblBorders>
    </w:tblPr>
    <w:tcPr>
      <w:shd w:val="clear" w:color="auto" w:fill="FA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F1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5" w:themeFill="accent6" w:themeFillTint="7F"/>
      </w:tcPr>
    </w:tblStylePr>
    <w:tblStylePr w:type="band1Horz">
      <w:tblPr/>
      <w:tcPr>
        <w:shd w:val="clear" w:color="auto" w:fill="F6F6F5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6EB5" w:themeColor="accent5" w:themeTint="BF"/>
        <w:left w:val="single" w:sz="8" w:space="0" w:color="F66EB5" w:themeColor="accent5" w:themeTint="BF"/>
        <w:bottom w:val="single" w:sz="8" w:space="0" w:color="F66EB5" w:themeColor="accent5" w:themeTint="BF"/>
        <w:right w:val="single" w:sz="8" w:space="0" w:color="F66EB5" w:themeColor="accent5" w:themeTint="BF"/>
        <w:insideH w:val="single" w:sz="8" w:space="0" w:color="F66EB5" w:themeColor="accent5" w:themeTint="BF"/>
        <w:insideV w:val="single" w:sz="8" w:space="0" w:color="F66EB5" w:themeColor="accent5" w:themeTint="BF"/>
      </w:tblBorders>
    </w:tblPr>
    <w:tcPr>
      <w:shd w:val="clear" w:color="auto" w:fill="FCCF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6E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9FCD" w:themeFill="accent5" w:themeFillTint="7F"/>
      </w:tcPr>
    </w:tblStylePr>
    <w:tblStylePr w:type="band1Horz">
      <w:tblPr/>
      <w:tcPr>
        <w:shd w:val="clear" w:color="auto" w:fill="F99FCD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F6CC3" w:themeColor="accent4" w:themeTint="BF"/>
        <w:left w:val="single" w:sz="8" w:space="0" w:color="5F6CC3" w:themeColor="accent4" w:themeTint="BF"/>
        <w:bottom w:val="single" w:sz="8" w:space="0" w:color="5F6CC3" w:themeColor="accent4" w:themeTint="BF"/>
        <w:right w:val="single" w:sz="8" w:space="0" w:color="5F6CC3" w:themeColor="accent4" w:themeTint="BF"/>
        <w:insideH w:val="single" w:sz="8" w:space="0" w:color="5F6CC3" w:themeColor="accent4" w:themeTint="BF"/>
        <w:insideV w:val="single" w:sz="8" w:space="0" w:color="5F6CC3" w:themeColor="accent4" w:themeTint="BF"/>
      </w:tblBorders>
    </w:tblPr>
    <w:tcPr>
      <w:shd w:val="clear" w:color="auto" w:fill="CACE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6C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9DD7" w:themeFill="accent4" w:themeFillTint="7F"/>
      </w:tcPr>
    </w:tblStylePr>
    <w:tblStylePr w:type="band1Horz">
      <w:tblPr/>
      <w:tcPr>
        <w:shd w:val="clear" w:color="auto" w:fill="949D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68A1" w:themeColor="accent3" w:themeTint="BF"/>
        <w:left w:val="single" w:sz="8" w:space="0" w:color="CF68A1" w:themeColor="accent3" w:themeTint="BF"/>
        <w:bottom w:val="single" w:sz="8" w:space="0" w:color="CF68A1" w:themeColor="accent3" w:themeTint="BF"/>
        <w:right w:val="single" w:sz="8" w:space="0" w:color="CF68A1" w:themeColor="accent3" w:themeTint="BF"/>
        <w:insideH w:val="single" w:sz="8" w:space="0" w:color="CF68A1" w:themeColor="accent3" w:themeTint="BF"/>
        <w:insideV w:val="single" w:sz="8" w:space="0" w:color="CF68A1" w:themeColor="accent3" w:themeTint="BF"/>
      </w:tblBorders>
    </w:tblPr>
    <w:tcPr>
      <w:shd w:val="clear" w:color="auto" w:fill="EFCDE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68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AC0" w:themeFill="accent3" w:themeFillTint="7F"/>
      </w:tcPr>
    </w:tblStylePr>
    <w:tblStylePr w:type="band1Horz">
      <w:tblPr/>
      <w:tcPr>
        <w:shd w:val="clear" w:color="auto" w:fill="DF9AC0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B9B" w:themeColor="accent2" w:themeTint="BF"/>
        <w:left w:val="single" w:sz="8" w:space="0" w:color="B93B9B" w:themeColor="accent2" w:themeTint="BF"/>
        <w:bottom w:val="single" w:sz="8" w:space="0" w:color="B93B9B" w:themeColor="accent2" w:themeTint="BF"/>
        <w:right w:val="single" w:sz="8" w:space="0" w:color="B93B9B" w:themeColor="accent2" w:themeTint="BF"/>
        <w:insideH w:val="single" w:sz="8" w:space="0" w:color="B93B9B" w:themeColor="accent2" w:themeTint="BF"/>
        <w:insideV w:val="single" w:sz="8" w:space="0" w:color="B93B9B" w:themeColor="accent2" w:themeTint="BF"/>
      </w:tblBorders>
    </w:tblPr>
    <w:tcPr>
      <w:shd w:val="clear" w:color="auto" w:fill="E9BC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B9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79BE" w:themeFill="accent2" w:themeFillTint="7F"/>
      </w:tcPr>
    </w:tblStylePr>
    <w:tblStylePr w:type="band1Horz">
      <w:tblPr/>
      <w:tcPr>
        <w:shd w:val="clear" w:color="auto" w:fill="D479BE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E0FBE" w:themeColor="accent1" w:themeTint="BF"/>
        <w:left w:val="single" w:sz="8" w:space="0" w:color="9E0FBE" w:themeColor="accent1" w:themeTint="BF"/>
        <w:bottom w:val="single" w:sz="8" w:space="0" w:color="9E0FBE" w:themeColor="accent1" w:themeTint="BF"/>
        <w:right w:val="single" w:sz="8" w:space="0" w:color="9E0FBE" w:themeColor="accent1" w:themeTint="BF"/>
        <w:insideH w:val="single" w:sz="8" w:space="0" w:color="9E0FBE" w:themeColor="accent1" w:themeTint="BF"/>
        <w:insideV w:val="single" w:sz="8" w:space="0" w:color="9E0FBE" w:themeColor="accent1" w:themeTint="BF"/>
      </w:tblBorders>
    </w:tblPr>
    <w:tcPr>
      <w:shd w:val="clear" w:color="auto" w:fill="E8A2F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0FB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44EF" w:themeFill="accent1" w:themeFillTint="7F"/>
      </w:tcPr>
    </w:tblStylePr>
    <w:tblStylePr w:type="band1Horz">
      <w:tblPr/>
      <w:tcPr>
        <w:shd w:val="clear" w:color="auto" w:fill="D044EF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EDE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7B6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B4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B4AC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3F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84E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C7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C76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499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4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367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76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3B8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1D4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B2C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2C6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266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133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1C4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1C49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08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04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06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648" w:themeFill="accent1" w:themeFillShade="BF"/>
      </w:tcPr>
    </w:tblStylePr>
  </w:style>
  <w:style w:type="paragraph" w:styleId="Bibliografie">
    <w:name w:val="Bibliography"/>
    <w:basedOn w:val="ZsysbasisEmtio"/>
    <w:next w:val="BasistekstEmtio"/>
    <w:uiPriority w:val="98"/>
    <w:semiHidden/>
    <w:rsid w:val="00E07762"/>
  </w:style>
  <w:style w:type="paragraph" w:styleId="Citaat">
    <w:name w:val="Quote"/>
    <w:basedOn w:val="ZsysbasisEmtio"/>
    <w:next w:val="BasistekstEmtio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Emtio"/>
    <w:next w:val="BasistekstEmtio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Emtio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Emtio"/>
    <w:next w:val="BasistekstEmtio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Emtio"/>
    <w:next w:val="BasistekstEmtio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Emtio"/>
    <w:next w:val="BasistekstEmtio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Emtio">
    <w:name w:val="Kopnummering Emtio"/>
    <w:uiPriority w:val="4"/>
    <w:semiHidden/>
    <w:rsid w:val="00345315"/>
    <w:pPr>
      <w:numPr>
        <w:numId w:val="9"/>
      </w:numPr>
    </w:pPr>
  </w:style>
  <w:style w:type="paragraph" w:customStyle="1" w:styleId="ZsyseenpuntEmtio">
    <w:name w:val="Zsyseenpunt Emtio"/>
    <w:basedOn w:val="ZsysbasisEmtio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Emtio">
    <w:name w:val="Zsysbasisdocumentgegevens Emtio"/>
    <w:basedOn w:val="ZsysbasisEmtio"/>
    <w:next w:val="BasistekstEmtio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Emtio">
    <w:name w:val="Documentgegevens kopje Emtio"/>
    <w:basedOn w:val="ZsysbasisdocumentgegevensEmtio"/>
    <w:uiPriority w:val="4"/>
    <w:rsid w:val="00756C31"/>
    <w:pPr>
      <w:jc w:val="right"/>
    </w:pPr>
    <w:rPr>
      <w:b/>
      <w:sz w:val="13"/>
    </w:rPr>
  </w:style>
  <w:style w:type="paragraph" w:customStyle="1" w:styleId="DocumentgegevensEmtio">
    <w:name w:val="Documentgegevens Emtio"/>
    <w:basedOn w:val="ZsysbasisdocumentgegevensEmtio"/>
    <w:uiPriority w:val="4"/>
    <w:rsid w:val="00756C31"/>
  </w:style>
  <w:style w:type="paragraph" w:customStyle="1" w:styleId="PaginanummerEmtio">
    <w:name w:val="Paginanummer Emtio"/>
    <w:basedOn w:val="ZsysbasisdocumentgegevensEmtio"/>
    <w:uiPriority w:val="4"/>
    <w:rsid w:val="00E334BB"/>
  </w:style>
  <w:style w:type="paragraph" w:customStyle="1" w:styleId="AfzendergegevensEmtio">
    <w:name w:val="Afzendergegevens Emtio"/>
    <w:basedOn w:val="ZsysbasisdocumentgegevensEmtio"/>
    <w:uiPriority w:val="4"/>
    <w:rsid w:val="00B91863"/>
    <w:pPr>
      <w:tabs>
        <w:tab w:val="left" w:pos="181"/>
      </w:tabs>
      <w:spacing w:line="200" w:lineRule="exact"/>
    </w:pPr>
    <w:rPr>
      <w:rFonts w:ascii="Nunito" w:hAnsi="Nunito"/>
      <w:sz w:val="14"/>
    </w:rPr>
  </w:style>
  <w:style w:type="paragraph" w:customStyle="1" w:styleId="AfzendergegevenskopjeEmtio">
    <w:name w:val="Afzendergegevens kopje Emtio"/>
    <w:basedOn w:val="ZsysbasisdocumentgegevensEmtio"/>
    <w:uiPriority w:val="4"/>
    <w:rsid w:val="00135E7B"/>
  </w:style>
  <w:style w:type="numbering" w:customStyle="1" w:styleId="OpsommingtekenEmtio">
    <w:name w:val="Opsomming teken Emtio"/>
    <w:uiPriority w:val="4"/>
    <w:semiHidden/>
    <w:rsid w:val="00AD44F1"/>
    <w:pPr>
      <w:numPr>
        <w:numId w:val="10"/>
      </w:numPr>
    </w:pPr>
  </w:style>
  <w:style w:type="paragraph" w:customStyle="1" w:styleId="AlineavoorafbeeldingEmtio">
    <w:name w:val="Alinea voor afbeelding Emtio"/>
    <w:basedOn w:val="ZsysbasisEmtio"/>
    <w:next w:val="BasistekstEmtio"/>
    <w:uiPriority w:val="4"/>
    <w:qFormat/>
    <w:rsid w:val="00BB239A"/>
  </w:style>
  <w:style w:type="paragraph" w:customStyle="1" w:styleId="TitelEmtio">
    <w:name w:val="Titel Emtio"/>
    <w:basedOn w:val="ZsysbasisEmtio"/>
    <w:uiPriority w:val="4"/>
    <w:qFormat/>
    <w:rsid w:val="000E1539"/>
    <w:pPr>
      <w:keepLines/>
    </w:pPr>
  </w:style>
  <w:style w:type="paragraph" w:customStyle="1" w:styleId="SubtitelEmtio">
    <w:name w:val="Subtitel Emtio"/>
    <w:basedOn w:val="ZsysbasisEmtio"/>
    <w:uiPriority w:val="4"/>
    <w:qFormat/>
    <w:rsid w:val="000E1539"/>
    <w:pPr>
      <w:keepLines/>
    </w:pPr>
  </w:style>
  <w:style w:type="numbering" w:customStyle="1" w:styleId="BijlagenummeringEmtio">
    <w:name w:val="Bijlagenummering Emtio"/>
    <w:uiPriority w:val="4"/>
    <w:semiHidden/>
    <w:rsid w:val="00345315"/>
    <w:pPr>
      <w:numPr>
        <w:numId w:val="13"/>
      </w:numPr>
    </w:pPr>
  </w:style>
  <w:style w:type="paragraph" w:customStyle="1" w:styleId="Bijlagekop1Emtio">
    <w:name w:val="Bijlage kop 1 Emtio"/>
    <w:basedOn w:val="ZsysbasisEmtio"/>
    <w:next w:val="BasistekstEmtio"/>
    <w:uiPriority w:val="4"/>
    <w:qFormat/>
    <w:rsid w:val="00345315"/>
    <w:pPr>
      <w:keepNext/>
      <w:keepLines/>
      <w:numPr>
        <w:numId w:val="4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Emtio">
    <w:name w:val="Bijlage kop 2 Emtio"/>
    <w:basedOn w:val="ZsysbasisEmtio"/>
    <w:next w:val="BasistekstEmtio"/>
    <w:uiPriority w:val="4"/>
    <w:qFormat/>
    <w:rsid w:val="00345315"/>
    <w:pPr>
      <w:keepNext/>
      <w:keepLines/>
      <w:numPr>
        <w:ilvl w:val="1"/>
        <w:numId w:val="48"/>
      </w:numPr>
      <w:outlineLvl w:val="1"/>
    </w:pPr>
    <w:rPr>
      <w:b/>
    </w:rPr>
  </w:style>
  <w:style w:type="paragraph" w:styleId="Onderwerpvanopmerking">
    <w:name w:val="annotation subject"/>
    <w:basedOn w:val="ZsysbasisEmtio"/>
    <w:next w:val="BasistekstEmtio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Emti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Emtio"/>
    <w:basedOn w:val="ZsysbasisEmtio"/>
    <w:next w:val="BasistekstEmtio"/>
    <w:uiPriority w:val="4"/>
    <w:rsid w:val="00DD2A9E"/>
  </w:style>
  <w:style w:type="table" w:customStyle="1" w:styleId="TabelzonderopmaakEmtio">
    <w:name w:val="Tabel zonder opmaak Emti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Emtio">
    <w:name w:val="Zsysbasistoc Emtio"/>
    <w:basedOn w:val="ZsysbasisEmtio"/>
    <w:next w:val="BasistekstEmtio"/>
    <w:uiPriority w:val="4"/>
    <w:semiHidden/>
    <w:rsid w:val="00364B2C"/>
    <w:pPr>
      <w:ind w:left="709" w:right="567" w:hanging="709"/>
    </w:pPr>
  </w:style>
  <w:style w:type="numbering" w:customStyle="1" w:styleId="AgendapuntlijstEmtio">
    <w:name w:val="Agendapunt (lijst) Emtio"/>
    <w:uiPriority w:val="4"/>
    <w:semiHidden/>
    <w:rsid w:val="001C6232"/>
    <w:pPr>
      <w:numPr>
        <w:numId w:val="30"/>
      </w:numPr>
    </w:pPr>
  </w:style>
  <w:style w:type="paragraph" w:customStyle="1" w:styleId="AgendapuntEmtio">
    <w:name w:val="Agendapunt Emtio"/>
    <w:basedOn w:val="ZsysbasisEmtio"/>
    <w:uiPriority w:val="4"/>
    <w:rsid w:val="001C6232"/>
    <w:pPr>
      <w:numPr>
        <w:numId w:val="31"/>
      </w:numPr>
    </w:pPr>
  </w:style>
  <w:style w:type="paragraph" w:customStyle="1" w:styleId="ZsysbasistabeltekstEmtio">
    <w:name w:val="Zsysbasistabeltekst Emtio"/>
    <w:basedOn w:val="ZsysbasisEmtio"/>
    <w:next w:val="TabeltekstEmtio"/>
    <w:uiPriority w:val="4"/>
    <w:semiHidden/>
    <w:rsid w:val="00312D26"/>
  </w:style>
  <w:style w:type="paragraph" w:customStyle="1" w:styleId="TabeltekstEmtio">
    <w:name w:val="Tabeltekst Emtio"/>
    <w:basedOn w:val="ZsysbasistabeltekstEmtio"/>
    <w:uiPriority w:val="4"/>
    <w:rsid w:val="00312D26"/>
  </w:style>
  <w:style w:type="paragraph" w:customStyle="1" w:styleId="TabelkopjeEmtio">
    <w:name w:val="Tabelkopje Emtio"/>
    <w:basedOn w:val="ZsysbasistabeltekstEmtio"/>
    <w:next w:val="TabeltekstEmtio"/>
    <w:uiPriority w:val="4"/>
    <w:rsid w:val="00312D26"/>
    <w:pPr>
      <w:spacing w:line="260" w:lineRule="exact"/>
    </w:pPr>
    <w:rPr>
      <w:sz w:val="12"/>
    </w:rPr>
  </w:style>
  <w:style w:type="paragraph" w:customStyle="1" w:styleId="DocumentnaamEmtio">
    <w:name w:val="Documentnaam Emtio"/>
    <w:basedOn w:val="ZsysbasisEmtio"/>
    <w:next w:val="BasistekstEmtio"/>
    <w:uiPriority w:val="4"/>
    <w:rsid w:val="00B30352"/>
    <w:pPr>
      <w:spacing w:line="800" w:lineRule="exact"/>
    </w:pPr>
    <w:rPr>
      <w:rFonts w:ascii="Nunito Light" w:hAnsi="Nunito Light"/>
      <w:sz w:val="56"/>
    </w:rPr>
  </w:style>
  <w:style w:type="paragraph" w:customStyle="1" w:styleId="HRNaamInstituut">
    <w:name w:val="HR_NaamInstituut"/>
    <w:basedOn w:val="Standaard"/>
    <w:rsid w:val="00593B42"/>
    <w:pPr>
      <w:spacing w:line="240" w:lineRule="auto"/>
    </w:pPr>
    <w:rPr>
      <w:rFonts w:ascii="Verdana" w:hAnsi="Verdana" w:cs="Times New Roman"/>
      <w:b/>
      <w:color w:val="auto"/>
      <w:sz w:val="24"/>
      <w:szCs w:val="24"/>
    </w:rPr>
  </w:style>
  <w:style w:type="paragraph" w:customStyle="1" w:styleId="HROpleidingen">
    <w:name w:val="HR_Opleidingen"/>
    <w:basedOn w:val="Standaard"/>
    <w:rsid w:val="00593B42"/>
    <w:rPr>
      <w:rFonts w:ascii="Verdana" w:hAnsi="Verdana" w:cs="Times New Roman"/>
      <w:color w:val="4C4C4C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Kleuren Emti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510861"/>
      </a:accent1>
      <a:accent2>
        <a:srgbClr val="762663"/>
      </a:accent2>
      <a:accent3>
        <a:srgbClr val="BB3B82"/>
      </a:accent3>
      <a:accent4>
        <a:srgbClr val="3B499F"/>
      </a:accent4>
      <a:accent5>
        <a:srgbClr val="F43F9D"/>
      </a:accent5>
      <a:accent6>
        <a:srgbClr val="EDEDEB"/>
      </a:accent6>
      <a:hlink>
        <a:srgbClr val="000000"/>
      </a:hlink>
      <a:folHlink>
        <a:srgbClr val="000000"/>
      </a:folHlink>
    </a:clrScheme>
    <a:fontScheme name="Lettertypen Emtio">
      <a:majorFont>
        <a:latin typeface="Montserra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ontserra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33363b-3115-4db1-89f8-55630b1ece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624E1D54C2844ACEA955EC93EFCDE" ma:contentTypeVersion="11" ma:contentTypeDescription="Een nieuw document maken." ma:contentTypeScope="" ma:versionID="802a3c82fd176790e7b8a3ed499c9b98">
  <xsd:schema xmlns:xsd="http://www.w3.org/2001/XMLSchema" xmlns:xs="http://www.w3.org/2001/XMLSchema" xmlns:p="http://schemas.microsoft.com/office/2006/metadata/properties" xmlns:ns2="3b33363b-3115-4db1-89f8-55630b1ece29" targetNamespace="http://schemas.microsoft.com/office/2006/metadata/properties" ma:root="true" ma:fieldsID="fdd790aa365c5d4ff2b7194aea666444" ns2:_="">
    <xsd:import namespace="3b33363b-3115-4db1-89f8-55630b1ec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3363b-3115-4db1-89f8-55630b1ec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fda581a-196f-443f-b2ec-bba2cd2cc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A7C7B-9FA6-4CEE-B855-7A744993548F}">
  <ds:schemaRefs>
    <ds:schemaRef ds:uri="http://schemas.microsoft.com/office/2006/metadata/properties"/>
    <ds:schemaRef ds:uri="http://schemas.microsoft.com/office/infopath/2007/PartnerControls"/>
    <ds:schemaRef ds:uri="0247df08-2517-4f48-a041-2aeb267e7494"/>
    <ds:schemaRef ds:uri="0cc79faf-3106-4ea8-92a2-7464a3af9227"/>
  </ds:schemaRefs>
</ds:datastoreItem>
</file>

<file path=customXml/itemProps2.xml><?xml version="1.0" encoding="utf-8"?>
<ds:datastoreItem xmlns:ds="http://schemas.openxmlformats.org/officeDocument/2006/customXml" ds:itemID="{9A37BE8C-62FD-4085-83FC-5CEDE9A7E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C361B-DA53-4096-8EA0-AF873C49FE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C600C-0E10-4A84-B975-3764BE6D69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Joop Schuilenburg</cp:lastModifiedBy>
  <cp:revision>8</cp:revision>
  <dcterms:created xsi:type="dcterms:W3CDTF">2025-03-21T15:01:00Z</dcterms:created>
  <dcterms:modified xsi:type="dcterms:W3CDTF">2025-03-21T15:04:00Z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0x010100975624E1D54C2844ACEA955EC93EFCDE</vt:lpwstr>
  </property>
  <property fmtid="{D5CDD505-2E9C-101B-9397-08002B2CF9AE}" pid="4" name="MediaServiceImageTags">
    <vt:lpwstr/>
  </property>
</Properties>
</file>