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1A0F" w14:textId="78AE410E" w:rsidR="00F00553" w:rsidRPr="00BC1671" w:rsidRDefault="00F00553" w:rsidP="002D6545">
      <w:pPr>
        <w:pStyle w:val="Kop1"/>
        <w:rPr>
          <w:rFonts w:ascii="Nunito" w:hAnsi="Nunito"/>
          <w:b/>
          <w:bCs w:val="0"/>
          <w:sz w:val="40"/>
          <w:szCs w:val="40"/>
        </w:rPr>
      </w:pPr>
      <w:bookmarkStart w:id="0" w:name="_Ref351365733"/>
      <w:bookmarkStart w:id="1" w:name="_Toc357785669"/>
      <w:bookmarkStart w:id="2" w:name="_Toc8655491"/>
      <w:bookmarkStart w:id="3" w:name="_Toc9605461"/>
      <w:bookmarkStart w:id="4" w:name="_Toc68706648"/>
      <w:r w:rsidRPr="00BC1671">
        <w:rPr>
          <w:rFonts w:ascii="Nunito" w:hAnsi="Nunito"/>
          <w:b/>
          <w:bCs w:val="0"/>
          <w:sz w:val="40"/>
          <w:szCs w:val="40"/>
        </w:rPr>
        <w:t xml:space="preserve">Standaardformulier </w:t>
      </w:r>
      <w:r w:rsidR="00C308D5">
        <w:rPr>
          <w:rFonts w:ascii="Nunito" w:hAnsi="Nunito"/>
          <w:b/>
          <w:bCs w:val="0"/>
          <w:sz w:val="40"/>
          <w:szCs w:val="40"/>
        </w:rPr>
        <w:t>B</w:t>
      </w:r>
      <w:r w:rsidRPr="00BC1671">
        <w:rPr>
          <w:rFonts w:ascii="Nunito" w:hAnsi="Nunito"/>
          <w:b/>
          <w:bCs w:val="0"/>
          <w:sz w:val="40"/>
          <w:szCs w:val="40"/>
        </w:rPr>
        <w:t xml:space="preserve">: </w:t>
      </w:r>
      <w:bookmarkEnd w:id="0"/>
      <w:bookmarkEnd w:id="1"/>
      <w:bookmarkEnd w:id="2"/>
      <w:bookmarkEnd w:id="3"/>
      <w:bookmarkEnd w:id="4"/>
      <w:r w:rsidR="008A1727">
        <w:rPr>
          <w:rFonts w:ascii="Nunito" w:hAnsi="Nunito"/>
          <w:b/>
          <w:bCs w:val="0"/>
          <w:sz w:val="40"/>
          <w:szCs w:val="40"/>
        </w:rPr>
        <w:t xml:space="preserve">Akkoordverklaring </w:t>
      </w:r>
      <w:r w:rsidR="00C308D5">
        <w:rPr>
          <w:rFonts w:ascii="Nunito" w:hAnsi="Nunito"/>
          <w:b/>
          <w:bCs w:val="0"/>
          <w:sz w:val="40"/>
          <w:szCs w:val="40"/>
        </w:rPr>
        <w:t>werkwijze binnen</w:t>
      </w:r>
      <w:r w:rsidR="008A1727">
        <w:rPr>
          <w:rFonts w:ascii="Nunito" w:hAnsi="Nunito"/>
          <w:b/>
          <w:bCs w:val="0"/>
          <w:sz w:val="40"/>
          <w:szCs w:val="40"/>
        </w:rPr>
        <w:t xml:space="preserve"> de Raamovereenkomst Inwinning mobiliteitsdata</w:t>
      </w:r>
    </w:p>
    <w:p w14:paraId="71668C5A" w14:textId="77777777" w:rsidR="00BC1671" w:rsidRDefault="00BC1671" w:rsidP="00BC1671">
      <w:pPr>
        <w:rPr>
          <w:rFonts w:ascii="Nunito" w:hAnsi="Nunito"/>
        </w:rPr>
      </w:pPr>
    </w:p>
    <w:p w14:paraId="7AEA6CA6" w14:textId="02C4152B" w:rsidR="008A1727" w:rsidRPr="008A1727" w:rsidRDefault="008A1727" w:rsidP="008A1727">
      <w:pPr>
        <w:rPr>
          <w:rFonts w:ascii="Nunito" w:hAnsi="Nunito"/>
          <w:sz w:val="22"/>
          <w:szCs w:val="22"/>
        </w:rPr>
      </w:pPr>
      <w:r w:rsidRPr="008A1727">
        <w:rPr>
          <w:rFonts w:ascii="Nunito" w:hAnsi="Nunito"/>
          <w:sz w:val="22"/>
          <w:szCs w:val="22"/>
        </w:rPr>
        <w:t xml:space="preserve">Inschrijver dient akkoord te gaan met de </w:t>
      </w:r>
      <w:r w:rsidR="00C308D5">
        <w:rPr>
          <w:rFonts w:ascii="Nunito" w:hAnsi="Nunito"/>
          <w:sz w:val="22"/>
          <w:szCs w:val="22"/>
        </w:rPr>
        <w:t>werkwijze</w:t>
      </w:r>
      <w:r w:rsidRPr="008A1727">
        <w:rPr>
          <w:rFonts w:ascii="Nunito" w:hAnsi="Nunito"/>
          <w:sz w:val="22"/>
          <w:szCs w:val="22"/>
        </w:rPr>
        <w:t xml:space="preserve"> </w:t>
      </w:r>
      <w:r w:rsidR="00C308D5">
        <w:rPr>
          <w:rFonts w:ascii="Nunito" w:hAnsi="Nunito"/>
          <w:sz w:val="22"/>
          <w:szCs w:val="22"/>
        </w:rPr>
        <w:t>binnen</w:t>
      </w:r>
      <w:r w:rsidRPr="008A1727">
        <w:rPr>
          <w:rFonts w:ascii="Nunito" w:hAnsi="Nunito"/>
          <w:sz w:val="22"/>
          <w:szCs w:val="22"/>
        </w:rPr>
        <w:t xml:space="preserve"> de Raamovereenkomst Inwinning mobiliteitsdata (toegevoegd als Bijlage </w:t>
      </w:r>
      <w:r w:rsidR="00C308D5">
        <w:rPr>
          <w:rFonts w:ascii="Nunito" w:hAnsi="Nunito"/>
          <w:sz w:val="22"/>
          <w:szCs w:val="22"/>
        </w:rPr>
        <w:t>D</w:t>
      </w:r>
      <w:r w:rsidRPr="008A1727">
        <w:rPr>
          <w:rFonts w:ascii="Nunito" w:hAnsi="Nunito"/>
          <w:sz w:val="22"/>
          <w:szCs w:val="22"/>
        </w:rPr>
        <w:t xml:space="preserve"> bij dit beschrijvend document en zoals eventueel gewijzigd door middel van een nota van inlichtingen).</w:t>
      </w:r>
    </w:p>
    <w:p w14:paraId="0E570C7A" w14:textId="77777777" w:rsidR="008A1727" w:rsidRPr="008A1727" w:rsidRDefault="008A1727" w:rsidP="008A1727">
      <w:pPr>
        <w:rPr>
          <w:rFonts w:ascii="Nunito" w:hAnsi="Nunito"/>
          <w:sz w:val="22"/>
          <w:szCs w:val="22"/>
        </w:rPr>
      </w:pPr>
    </w:p>
    <w:p w14:paraId="3C8654A6" w14:textId="7FDC69BA" w:rsidR="008A1727" w:rsidRPr="008A1727" w:rsidRDefault="008A1727" w:rsidP="008A1727">
      <w:pPr>
        <w:rPr>
          <w:rFonts w:ascii="Nunito" w:hAnsi="Nunito"/>
          <w:sz w:val="22"/>
          <w:szCs w:val="22"/>
        </w:rPr>
      </w:pPr>
      <w:r w:rsidRPr="008A1727">
        <w:rPr>
          <w:rFonts w:ascii="Nunito" w:hAnsi="Nunito"/>
          <w:sz w:val="22"/>
          <w:szCs w:val="22"/>
        </w:rPr>
        <w:t xml:space="preserve">Inschrijver gaat onvoorwaardelijk akkoord met de </w:t>
      </w:r>
      <w:r w:rsidR="005E13F9">
        <w:rPr>
          <w:rFonts w:ascii="Nunito" w:hAnsi="Nunito"/>
          <w:sz w:val="22"/>
          <w:szCs w:val="22"/>
        </w:rPr>
        <w:t>werkwijze binnen</w:t>
      </w:r>
      <w:r w:rsidRPr="008A1727">
        <w:rPr>
          <w:rFonts w:ascii="Nunito" w:hAnsi="Nunito"/>
          <w:sz w:val="22"/>
          <w:szCs w:val="22"/>
        </w:rPr>
        <w:t xml:space="preserve"> de Raamovereenkomst Inwinning mobiliteitsdata.</w:t>
      </w:r>
    </w:p>
    <w:p w14:paraId="086A4437" w14:textId="77777777" w:rsidR="008A1727" w:rsidRPr="008A1727" w:rsidRDefault="008A1727" w:rsidP="008A1727">
      <w:pPr>
        <w:rPr>
          <w:rFonts w:ascii="Nunito" w:hAnsi="Nunito"/>
          <w:sz w:val="22"/>
          <w:szCs w:val="22"/>
        </w:rPr>
      </w:pPr>
    </w:p>
    <w:p w14:paraId="6FC7B8A3" w14:textId="77777777" w:rsidR="008A1727" w:rsidRPr="008A1727" w:rsidRDefault="008A1727" w:rsidP="008A1727">
      <w:pPr>
        <w:rPr>
          <w:rFonts w:ascii="Nunito" w:hAnsi="Nunito"/>
          <w:sz w:val="22"/>
          <w:szCs w:val="22"/>
        </w:rPr>
      </w:pPr>
    </w:p>
    <w:p w14:paraId="5C032A11" w14:textId="64D548AE" w:rsidR="008A1727" w:rsidRPr="008A1727" w:rsidRDefault="008A1727" w:rsidP="008A1727">
      <w:pPr>
        <w:jc w:val="center"/>
        <w:rPr>
          <w:rFonts w:ascii="Nunito" w:hAnsi="Nunito"/>
          <w:sz w:val="22"/>
          <w:szCs w:val="22"/>
        </w:rPr>
      </w:pPr>
      <w:r w:rsidRPr="008A1727">
        <w:rPr>
          <w:rFonts w:ascii="Nunito" w:hAnsi="Nunito"/>
          <w:sz w:val="22"/>
          <w:szCs w:val="22"/>
        </w:rPr>
        <w:t>Akkoord</w:t>
      </w:r>
    </w:p>
    <w:p w14:paraId="08669929" w14:textId="323385BF" w:rsidR="008A1727" w:rsidRPr="008A1727" w:rsidRDefault="008A1727" w:rsidP="008A1727">
      <w:pPr>
        <w:jc w:val="center"/>
        <w:rPr>
          <w:rFonts w:ascii="Nunito" w:hAnsi="Nunito"/>
        </w:rPr>
      </w:pPr>
    </w:p>
    <w:p w14:paraId="0071BAE7" w14:textId="7D9EBB63" w:rsidR="008A1727" w:rsidRPr="008A1727" w:rsidRDefault="008A1727" w:rsidP="008A1727">
      <w:pPr>
        <w:rPr>
          <w:rFonts w:ascii="Nunito" w:hAnsi="Nunito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10F1" wp14:editId="4D87BE59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82880" cy="182880"/>
                <wp:effectExtent l="0" t="0" r="26670" b="266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C7E16" id="Rectangle 13" o:spid="_x0000_s1026" style="position:absolute;margin-left:0;margin-top:.45pt;width:14.4pt;height:14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">
                <w10:wrap anchorx="margin"/>
              </v:rect>
            </w:pict>
          </mc:Fallback>
        </mc:AlternateContent>
      </w:r>
    </w:p>
    <w:p w14:paraId="4C6D07CF" w14:textId="7E77F126" w:rsidR="008A1727" w:rsidRPr="00BC1671" w:rsidRDefault="008A1727" w:rsidP="00BC1671">
      <w:pPr>
        <w:rPr>
          <w:rFonts w:ascii="Nunito" w:hAnsi="Nunito"/>
        </w:rPr>
      </w:pPr>
    </w:p>
    <w:p w14:paraId="132AB758" w14:textId="77777777" w:rsidR="00BC1671" w:rsidRDefault="00BC1671" w:rsidP="00BC1671">
      <w:pPr>
        <w:rPr>
          <w:rFonts w:ascii="Corbel" w:hAnsi="Corbel"/>
        </w:rPr>
      </w:pPr>
    </w:p>
    <w:p w14:paraId="776378EE" w14:textId="77777777" w:rsidR="00BC1671" w:rsidRPr="002D6545" w:rsidRDefault="00BC1671" w:rsidP="00BC1671">
      <w:pPr>
        <w:rPr>
          <w:rFonts w:ascii="Corbel" w:hAnsi="Corbel"/>
        </w:rPr>
      </w:pPr>
    </w:p>
    <w:p w14:paraId="3E233C4B" w14:textId="77777777" w:rsidR="00BC1671" w:rsidRPr="002D6545" w:rsidRDefault="00BC1671" w:rsidP="00BC1671">
      <w:pPr>
        <w:rPr>
          <w:rFonts w:ascii="Corbel" w:hAnsi="Corbel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C1671" w:rsidRPr="002D6545" w14:paraId="47468B77" w14:textId="77777777" w:rsidTr="0058204D">
        <w:trPr>
          <w:trHeight w:val="297"/>
          <w:jc w:val="center"/>
        </w:trPr>
        <w:tc>
          <w:tcPr>
            <w:tcW w:w="2835" w:type="dxa"/>
            <w:shd w:val="clear" w:color="auto" w:fill="002060"/>
          </w:tcPr>
          <w:p w14:paraId="68CCF092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Naam Inschrijver</w:t>
            </w:r>
          </w:p>
        </w:tc>
        <w:tc>
          <w:tcPr>
            <w:tcW w:w="5670" w:type="dxa"/>
          </w:tcPr>
          <w:p w14:paraId="1935FD63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30A9639B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78613F86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Naam ondergetekende</w:t>
            </w:r>
          </w:p>
        </w:tc>
        <w:tc>
          <w:tcPr>
            <w:tcW w:w="5670" w:type="dxa"/>
          </w:tcPr>
          <w:p w14:paraId="45CEFC14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77C40925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6D5F1111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Functie</w:t>
            </w:r>
          </w:p>
        </w:tc>
        <w:tc>
          <w:tcPr>
            <w:tcW w:w="5670" w:type="dxa"/>
          </w:tcPr>
          <w:p w14:paraId="731E9842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6D816EC1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369FC34F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Plaats en datum</w:t>
            </w:r>
          </w:p>
        </w:tc>
        <w:tc>
          <w:tcPr>
            <w:tcW w:w="5670" w:type="dxa"/>
          </w:tcPr>
          <w:p w14:paraId="2A1472B6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74F3E5A7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1982DCA0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Handtekening</w:t>
            </w:r>
          </w:p>
          <w:p w14:paraId="4C569900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</w:p>
        </w:tc>
        <w:tc>
          <w:tcPr>
            <w:tcW w:w="5670" w:type="dxa"/>
          </w:tcPr>
          <w:p w14:paraId="31387BA7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5EEC89A9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336A09FD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060DF07A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5FCF2952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2971270D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</w:tbl>
    <w:p w14:paraId="45CE71FF" w14:textId="77777777" w:rsidR="00BC1671" w:rsidRDefault="00BC1671" w:rsidP="00F00553">
      <w:pPr>
        <w:rPr>
          <w:rFonts w:ascii="Nunito" w:hAnsi="Nunito"/>
        </w:rPr>
      </w:pPr>
    </w:p>
    <w:p w14:paraId="1995373A" w14:textId="77777777" w:rsidR="00BC1671" w:rsidRDefault="00BC1671" w:rsidP="00F00553">
      <w:pPr>
        <w:rPr>
          <w:rFonts w:ascii="Nunito" w:hAnsi="Nunito"/>
        </w:rPr>
      </w:pPr>
    </w:p>
    <w:p w14:paraId="6B7346E3" w14:textId="77777777" w:rsidR="003F5EB0" w:rsidRPr="003F5EB0" w:rsidRDefault="003F5EB0" w:rsidP="003F5EB0"/>
    <w:sectPr w:rsidR="003F5EB0" w:rsidRPr="003F5EB0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A99E" w14:textId="77777777" w:rsidR="00F00553" w:rsidRDefault="00F00553" w:rsidP="0088501B">
      <w:r>
        <w:separator/>
      </w:r>
    </w:p>
  </w:endnote>
  <w:endnote w:type="continuationSeparator" w:id="0">
    <w:p w14:paraId="400C3397" w14:textId="77777777" w:rsidR="00F00553" w:rsidRDefault="00F00553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CC3D" w14:textId="77777777" w:rsidR="00F00553" w:rsidRDefault="00F00553" w:rsidP="0088501B">
      <w:r>
        <w:separator/>
      </w:r>
    </w:p>
  </w:footnote>
  <w:footnote w:type="continuationSeparator" w:id="0">
    <w:p w14:paraId="6DBE4EFE" w14:textId="77777777" w:rsidR="00F00553" w:rsidRDefault="00F00553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D880" w14:textId="182D32B9" w:rsidR="00E456EE" w:rsidRDefault="00BC167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FFABE4" wp14:editId="6A0D345B">
          <wp:simplePos x="0" y="0"/>
          <wp:positionH relativeFrom="page">
            <wp:align>right</wp:align>
          </wp:positionH>
          <wp:positionV relativeFrom="paragraph">
            <wp:posOffset>-398049</wp:posOffset>
          </wp:positionV>
          <wp:extent cx="7522234" cy="2171597"/>
          <wp:effectExtent l="0" t="0" r="2540" b="635"/>
          <wp:wrapTopAndBottom/>
          <wp:docPr id="1752777318" name="Afbeelding 1" descr="Afbeelding met lijn, schermopname, diagram, Perce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777318" name="Afbeelding 1" descr="Afbeelding met lijn, schermopname, diagram, Perce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34" cy="217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335CC"/>
    <w:multiLevelType w:val="hybridMultilevel"/>
    <w:tmpl w:val="301269AE"/>
    <w:lvl w:ilvl="0" w:tplc="5AA0036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994723940">
    <w:abstractNumId w:val="9"/>
  </w:num>
  <w:num w:numId="2" w16cid:durableId="2011909123">
    <w:abstractNumId w:val="11"/>
  </w:num>
  <w:num w:numId="3" w16cid:durableId="770711373">
    <w:abstractNumId w:val="27"/>
  </w:num>
  <w:num w:numId="4" w16cid:durableId="169108271">
    <w:abstractNumId w:val="10"/>
  </w:num>
  <w:num w:numId="5" w16cid:durableId="1022781854">
    <w:abstractNumId w:val="15"/>
  </w:num>
  <w:num w:numId="6" w16cid:durableId="853569181">
    <w:abstractNumId w:val="18"/>
  </w:num>
  <w:num w:numId="7" w16cid:durableId="425156788">
    <w:abstractNumId w:val="2"/>
  </w:num>
  <w:num w:numId="8" w16cid:durableId="859855770">
    <w:abstractNumId w:val="1"/>
  </w:num>
  <w:num w:numId="9" w16cid:durableId="736323778">
    <w:abstractNumId w:val="0"/>
  </w:num>
  <w:num w:numId="10" w16cid:durableId="576744507">
    <w:abstractNumId w:val="7"/>
  </w:num>
  <w:num w:numId="11" w16cid:durableId="940840946">
    <w:abstractNumId w:val="5"/>
  </w:num>
  <w:num w:numId="12" w16cid:durableId="1704210265">
    <w:abstractNumId w:val="5"/>
  </w:num>
  <w:num w:numId="13" w16cid:durableId="581792353">
    <w:abstractNumId w:val="28"/>
  </w:num>
  <w:num w:numId="14" w16cid:durableId="2032413433">
    <w:abstractNumId w:val="3"/>
  </w:num>
  <w:num w:numId="15" w16cid:durableId="689378592">
    <w:abstractNumId w:val="16"/>
  </w:num>
  <w:num w:numId="16" w16cid:durableId="1919560134">
    <w:abstractNumId w:val="22"/>
  </w:num>
  <w:num w:numId="17" w16cid:durableId="1554467278">
    <w:abstractNumId w:val="8"/>
  </w:num>
  <w:num w:numId="18" w16cid:durableId="2077588401">
    <w:abstractNumId w:val="19"/>
  </w:num>
  <w:num w:numId="19" w16cid:durableId="1094278270">
    <w:abstractNumId w:val="30"/>
  </w:num>
  <w:num w:numId="20" w16cid:durableId="1605187676">
    <w:abstractNumId w:val="12"/>
  </w:num>
  <w:num w:numId="21" w16cid:durableId="1665013149">
    <w:abstractNumId w:val="21"/>
  </w:num>
  <w:num w:numId="22" w16cid:durableId="2027094635">
    <w:abstractNumId w:val="24"/>
  </w:num>
  <w:num w:numId="23" w16cid:durableId="372195020">
    <w:abstractNumId w:val="17"/>
  </w:num>
  <w:num w:numId="24" w16cid:durableId="1677264770">
    <w:abstractNumId w:val="26"/>
  </w:num>
  <w:num w:numId="25" w16cid:durableId="501749325">
    <w:abstractNumId w:val="25"/>
  </w:num>
  <w:num w:numId="26" w16cid:durableId="1262376932">
    <w:abstractNumId w:val="6"/>
  </w:num>
  <w:num w:numId="27" w16cid:durableId="546919836">
    <w:abstractNumId w:val="14"/>
  </w:num>
  <w:num w:numId="28" w16cid:durableId="1306930032">
    <w:abstractNumId w:val="20"/>
  </w:num>
  <w:num w:numId="29" w16cid:durableId="1480879298">
    <w:abstractNumId w:val="4"/>
  </w:num>
  <w:num w:numId="30" w16cid:durableId="1056199460">
    <w:abstractNumId w:val="13"/>
  </w:num>
  <w:num w:numId="31" w16cid:durableId="1585451222">
    <w:abstractNumId w:val="23"/>
  </w:num>
  <w:num w:numId="32" w16cid:durableId="10933581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53"/>
    <w:rsid w:val="000030D0"/>
    <w:rsid w:val="00043163"/>
    <w:rsid w:val="00056D70"/>
    <w:rsid w:val="000B3F94"/>
    <w:rsid w:val="000E1F3B"/>
    <w:rsid w:val="001602EF"/>
    <w:rsid w:val="00173156"/>
    <w:rsid w:val="001D6F03"/>
    <w:rsid w:val="002A6578"/>
    <w:rsid w:val="002B1092"/>
    <w:rsid w:val="002D6545"/>
    <w:rsid w:val="002E0FD2"/>
    <w:rsid w:val="00354C31"/>
    <w:rsid w:val="0038549E"/>
    <w:rsid w:val="0039160B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5E13F9"/>
    <w:rsid w:val="006006F5"/>
    <w:rsid w:val="00650A9B"/>
    <w:rsid w:val="006D2E66"/>
    <w:rsid w:val="006F42D7"/>
    <w:rsid w:val="007435A7"/>
    <w:rsid w:val="007F4AEA"/>
    <w:rsid w:val="0088386A"/>
    <w:rsid w:val="0088501B"/>
    <w:rsid w:val="008A1727"/>
    <w:rsid w:val="008D2753"/>
    <w:rsid w:val="008E3581"/>
    <w:rsid w:val="00905289"/>
    <w:rsid w:val="009B09C2"/>
    <w:rsid w:val="009C5CF5"/>
    <w:rsid w:val="00A32591"/>
    <w:rsid w:val="00A77ABF"/>
    <w:rsid w:val="00A863E9"/>
    <w:rsid w:val="00B022C4"/>
    <w:rsid w:val="00B559E9"/>
    <w:rsid w:val="00B72222"/>
    <w:rsid w:val="00B80650"/>
    <w:rsid w:val="00B95888"/>
    <w:rsid w:val="00BC1671"/>
    <w:rsid w:val="00C04CF4"/>
    <w:rsid w:val="00C11EB3"/>
    <w:rsid w:val="00C308D5"/>
    <w:rsid w:val="00C36FAA"/>
    <w:rsid w:val="00C71133"/>
    <w:rsid w:val="00CA55CC"/>
    <w:rsid w:val="00CB3317"/>
    <w:rsid w:val="00D928F7"/>
    <w:rsid w:val="00DA3555"/>
    <w:rsid w:val="00E456EE"/>
    <w:rsid w:val="00ED7AB9"/>
    <w:rsid w:val="00EE5BBE"/>
    <w:rsid w:val="00F00553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85199D"/>
  <w15:chartTrackingRefBased/>
  <w15:docId w15:val="{7CA3A2E6-6BB5-4EB5-803B-87FAAEA9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Reitsma, Jilt (NDW)</dc:creator>
  <cp:keywords/>
  <dc:description/>
  <cp:lastModifiedBy>Kroes, Bram (NDW)</cp:lastModifiedBy>
  <cp:revision>2</cp:revision>
  <dcterms:created xsi:type="dcterms:W3CDTF">2025-03-25T15:14:00Z</dcterms:created>
  <dcterms:modified xsi:type="dcterms:W3CDTF">2025-03-25T15:14:00Z</dcterms:modified>
</cp:coreProperties>
</file>