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1E572" w14:textId="77777777" w:rsidR="00C044E9" w:rsidRPr="00EB1AB9" w:rsidRDefault="003E6924" w:rsidP="003E6924">
      <w:pPr>
        <w:pStyle w:val="Bijlageondertitel"/>
        <w:numPr>
          <w:ilvl w:val="0"/>
          <w:numId w:val="0"/>
        </w:numPr>
        <w:rPr>
          <w:rFonts w:ascii="Arial" w:hAnsi="Arial" w:cs="Arial"/>
        </w:rPr>
      </w:pPr>
      <w:bookmarkStart w:id="0" w:name="_Toc417311098"/>
      <w:bookmarkStart w:id="1" w:name="_Toc428742904"/>
      <w:bookmarkStart w:id="2" w:name="_Toc440039607"/>
      <w:r w:rsidRPr="00EB1AB9">
        <w:rPr>
          <w:rFonts w:ascii="Arial" w:hAnsi="Arial" w:cs="Arial"/>
        </w:rPr>
        <w:t xml:space="preserve">Bijlage </w:t>
      </w:r>
      <w:r w:rsidR="0004249A">
        <w:rPr>
          <w:rFonts w:ascii="Arial" w:hAnsi="Arial" w:cs="Arial"/>
        </w:rPr>
        <w:t>2</w:t>
      </w:r>
      <w:r w:rsidR="004C44C0">
        <w:rPr>
          <w:rFonts w:ascii="Arial" w:hAnsi="Arial" w:cs="Arial"/>
        </w:rPr>
        <w:t xml:space="preserve"> </w:t>
      </w:r>
      <w:r w:rsidR="00C044E9" w:rsidRPr="00EB1AB9">
        <w:rPr>
          <w:rFonts w:ascii="Arial" w:hAnsi="Arial" w:cs="Arial"/>
        </w:rPr>
        <w:t xml:space="preserve">Verklaring </w:t>
      </w:r>
      <w:r w:rsidR="006226C8">
        <w:rPr>
          <w:rFonts w:ascii="Arial" w:hAnsi="Arial" w:cs="Arial"/>
        </w:rPr>
        <w:t xml:space="preserve">beroep op </w:t>
      </w:r>
      <w:r w:rsidR="00C044E9" w:rsidRPr="00EB1AB9">
        <w:rPr>
          <w:rFonts w:ascii="Arial" w:hAnsi="Arial" w:cs="Arial"/>
        </w:rPr>
        <w:t>derden</w:t>
      </w:r>
      <w:bookmarkEnd w:id="0"/>
      <w:bookmarkEnd w:id="1"/>
      <w:bookmarkEnd w:id="2"/>
    </w:p>
    <w:p w14:paraId="47FC2AF8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  <w:bookmarkStart w:id="3" w:name="_Hlk7010239"/>
      <w:r w:rsidRPr="00EB1AB9">
        <w:rPr>
          <w:rFonts w:ascii="Arial" w:hAnsi="Arial" w:cs="Arial"/>
          <w:sz w:val="20"/>
          <w:szCs w:val="20"/>
        </w:rPr>
        <w:t xml:space="preserve">Model verklaring </w:t>
      </w:r>
      <w:bookmarkEnd w:id="3"/>
      <w:r w:rsidRPr="00EB1AB9">
        <w:rPr>
          <w:rFonts w:ascii="Arial" w:hAnsi="Arial" w:cs="Arial"/>
          <w:sz w:val="20"/>
          <w:szCs w:val="20"/>
        </w:rPr>
        <w:t xml:space="preserve">beschikbaarheid bekwaamheden onderaannemer. </w:t>
      </w:r>
    </w:p>
    <w:p w14:paraId="757ABDA1" w14:textId="1656EE15" w:rsidR="001155BC" w:rsidRPr="001155BC" w:rsidRDefault="001155BC" w:rsidP="001155BC">
      <w:pPr>
        <w:rPr>
          <w:rFonts w:ascii="Arial" w:hAnsi="Arial" w:cs="Arial"/>
          <w:color w:val="FF0000"/>
          <w:sz w:val="20"/>
          <w:szCs w:val="20"/>
        </w:rPr>
      </w:pPr>
      <w:r w:rsidRPr="001155BC">
        <w:rPr>
          <w:rFonts w:ascii="Arial" w:hAnsi="Arial" w:cs="Arial"/>
          <w:color w:val="FF0000"/>
          <w:sz w:val="20"/>
          <w:szCs w:val="20"/>
        </w:rPr>
        <w:t>N.B. De inschrijver dient bij de inschrijving een Uniform Europees Aanbestedingsdocument van de derde</w:t>
      </w:r>
      <w:r>
        <w:rPr>
          <w:rFonts w:ascii="Arial" w:hAnsi="Arial" w:cs="Arial"/>
          <w:color w:val="FF0000"/>
          <w:sz w:val="20"/>
          <w:szCs w:val="20"/>
        </w:rPr>
        <w:t>(n)</w:t>
      </w:r>
      <w:r w:rsidRPr="001155BC">
        <w:rPr>
          <w:rFonts w:ascii="Arial" w:hAnsi="Arial" w:cs="Arial"/>
          <w:color w:val="FF0000"/>
          <w:sz w:val="20"/>
          <w:szCs w:val="20"/>
        </w:rPr>
        <w:t>/onderaannemer</w:t>
      </w:r>
      <w:r>
        <w:rPr>
          <w:rFonts w:ascii="Arial" w:hAnsi="Arial" w:cs="Arial"/>
          <w:color w:val="FF0000"/>
          <w:sz w:val="20"/>
          <w:szCs w:val="20"/>
        </w:rPr>
        <w:t>(s)</w:t>
      </w:r>
      <w:r w:rsidRPr="001155BC">
        <w:rPr>
          <w:rFonts w:ascii="Arial" w:hAnsi="Arial" w:cs="Arial"/>
          <w:color w:val="FF0000"/>
          <w:sz w:val="20"/>
          <w:szCs w:val="20"/>
        </w:rPr>
        <w:t xml:space="preserve"> bij te voegen</w:t>
      </w:r>
      <w:r w:rsidR="009F2B4F">
        <w:rPr>
          <w:rFonts w:ascii="Arial" w:hAnsi="Arial" w:cs="Arial"/>
          <w:color w:val="FF0000"/>
          <w:sz w:val="20"/>
          <w:szCs w:val="20"/>
        </w:rPr>
        <w:t>, indien beroep op een derde wordt gedaan</w:t>
      </w:r>
      <w:r w:rsidRPr="001155BC">
        <w:rPr>
          <w:rFonts w:ascii="Arial" w:hAnsi="Arial" w:cs="Arial"/>
          <w:color w:val="FF0000"/>
          <w:sz w:val="20"/>
          <w:szCs w:val="20"/>
        </w:rPr>
        <w:t>.</w:t>
      </w:r>
      <w:r w:rsidR="009F2B4F" w:rsidRPr="009F2B4F">
        <w:rPr>
          <w:rFonts w:ascii="Arial" w:hAnsi="Arial" w:cs="Arial"/>
          <w:color w:val="FF0000"/>
          <w:sz w:val="20"/>
          <w:szCs w:val="20"/>
        </w:rPr>
        <w:t xml:space="preserve"> zie </w:t>
      </w:r>
      <w:r w:rsidR="00F34CF1" w:rsidRPr="00F34CF1">
        <w:rPr>
          <w:rFonts w:ascii="Arial" w:hAnsi="Arial" w:cs="Arial"/>
          <w:color w:val="FF0000"/>
          <w:sz w:val="20"/>
          <w:szCs w:val="20"/>
          <w:highlight w:val="yellow"/>
        </w:rPr>
        <w:t>selectie-/</w:t>
      </w:r>
      <w:r w:rsidR="00F34CF1">
        <w:rPr>
          <w:rFonts w:ascii="Arial" w:hAnsi="Arial" w:cs="Arial"/>
          <w:color w:val="FF0000"/>
          <w:sz w:val="20"/>
          <w:szCs w:val="20"/>
          <w:highlight w:val="yellow"/>
        </w:rPr>
        <w:t>a</w:t>
      </w:r>
      <w:r w:rsidR="009F2B4F" w:rsidRPr="009F2B4F">
        <w:rPr>
          <w:rFonts w:ascii="Arial" w:hAnsi="Arial" w:cs="Arial"/>
          <w:color w:val="FF0000"/>
          <w:sz w:val="20"/>
          <w:szCs w:val="20"/>
          <w:highlight w:val="yellow"/>
        </w:rPr>
        <w:t>anbestedings</w:t>
      </w:r>
      <w:r w:rsidR="00F34CF1">
        <w:rPr>
          <w:rFonts w:ascii="Arial" w:hAnsi="Arial" w:cs="Arial"/>
          <w:color w:val="FF0000"/>
          <w:sz w:val="20"/>
          <w:szCs w:val="20"/>
        </w:rPr>
        <w:t>leidraad</w:t>
      </w:r>
      <w:r w:rsidR="009F2B4F" w:rsidRPr="0091296F">
        <w:rPr>
          <w:rFonts w:ascii="Arial" w:hAnsi="Arial" w:cs="Arial"/>
          <w:color w:val="FF0000"/>
          <w:sz w:val="20"/>
          <w:szCs w:val="20"/>
        </w:rPr>
        <w:t>.</w:t>
      </w:r>
      <w:r w:rsidR="009F2B4F" w:rsidRPr="001155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0093CCB" w14:textId="77777777" w:rsidR="00C044E9" w:rsidRDefault="00C044E9" w:rsidP="00C044E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614C" w14:paraId="749D872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0431D533" w14:textId="21A73979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Gegevens onderaannemer:</w:t>
            </w:r>
          </w:p>
        </w:tc>
        <w:tc>
          <w:tcPr>
            <w:tcW w:w="4247" w:type="dxa"/>
          </w:tcPr>
          <w:p w14:paraId="06CCA9DF" w14:textId="6545A676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Pr="00EB1AB9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statutaire </w:t>
            </w:r>
            <w:r w:rsidRPr="00C6229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naam onderaannemer</w:t>
            </w:r>
            <w:r w:rsidRPr="00EB1AB9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26614C" w14:paraId="099FAEDA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A56FDBE" w14:textId="46D2D3AA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Gevestigd te:</w:t>
            </w:r>
          </w:p>
        </w:tc>
        <w:tc>
          <w:tcPr>
            <w:tcW w:w="4247" w:type="dxa"/>
          </w:tcPr>
          <w:p w14:paraId="565157BC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0B950E65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4E0395B8" w14:textId="63FA1ED4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4247" w:type="dxa"/>
          </w:tcPr>
          <w:p w14:paraId="7A939A5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4A0FAF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055E5DF" w14:textId="5A899AEE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Rechtsvorm:</w:t>
            </w:r>
          </w:p>
        </w:tc>
        <w:tc>
          <w:tcPr>
            <w:tcW w:w="4247" w:type="dxa"/>
          </w:tcPr>
          <w:p w14:paraId="2A608A2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2B9BD914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3EC8DF26" w14:textId="529FF542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Adresgegevens:</w:t>
            </w:r>
          </w:p>
        </w:tc>
        <w:tc>
          <w:tcPr>
            <w:tcW w:w="4247" w:type="dxa"/>
          </w:tcPr>
          <w:p w14:paraId="6451A212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59397" w14:textId="77777777" w:rsidR="00AB04F8" w:rsidRDefault="00AB04F8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A317D4C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116C59DD" w14:textId="4558BD2D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47" w:type="dxa"/>
          </w:tcPr>
          <w:p w14:paraId="04C023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7F647B92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D6D483E" w14:textId="370412F6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247" w:type="dxa"/>
          </w:tcPr>
          <w:p w14:paraId="44795F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5" w14:paraId="3E00A6A1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EC02A76" w14:textId="5487B71C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Telefoon:</w:t>
            </w:r>
          </w:p>
        </w:tc>
        <w:tc>
          <w:tcPr>
            <w:tcW w:w="4247" w:type="dxa"/>
          </w:tcPr>
          <w:p w14:paraId="2D29F74A" w14:textId="77777777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B75C1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02F15677" w14:textId="77777777" w:rsidR="00C044E9" w:rsidRPr="00EB1AB9" w:rsidRDefault="00EE4EEA" w:rsidP="00C044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C044E9" w:rsidRPr="00EB1AB9">
        <w:rPr>
          <w:rFonts w:ascii="Arial" w:hAnsi="Arial" w:cs="Arial"/>
          <w:i/>
          <w:sz w:val="20"/>
          <w:szCs w:val="20"/>
          <w:highlight w:val="lightGray"/>
        </w:rPr>
        <w:t>naam onderaannemer</w:t>
      </w:r>
      <w:r>
        <w:rPr>
          <w:rFonts w:ascii="Arial" w:hAnsi="Arial" w:cs="Arial"/>
          <w:i/>
          <w:sz w:val="20"/>
          <w:szCs w:val="20"/>
          <w:highlight w:val="lightGray"/>
        </w:rPr>
        <w:t>&gt;</w:t>
      </w:r>
      <w:r w:rsidR="00C044E9" w:rsidRPr="00EB1AB9">
        <w:rPr>
          <w:rFonts w:ascii="Arial" w:hAnsi="Arial" w:cs="Arial"/>
          <w:sz w:val="20"/>
          <w:szCs w:val="20"/>
        </w:rPr>
        <w:t xml:space="preserve"> verklaart:</w:t>
      </w:r>
    </w:p>
    <w:p w14:paraId="7F8ED5B0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25A8C591" w14:textId="01B413F8" w:rsidR="00C044E9" w:rsidRPr="00A25CD7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25CD7">
        <w:rPr>
          <w:rFonts w:ascii="Arial" w:hAnsi="Arial" w:cs="Arial"/>
          <w:sz w:val="20"/>
          <w:szCs w:val="20"/>
        </w:rPr>
        <w:t xml:space="preserve">dat </w:t>
      </w:r>
      <w:r w:rsidR="003E6924" w:rsidRPr="00A25CD7">
        <w:rPr>
          <w:rFonts w:ascii="Arial" w:hAnsi="Arial" w:cs="Arial"/>
          <w:sz w:val="20"/>
          <w:szCs w:val="20"/>
        </w:rPr>
        <w:t xml:space="preserve">zij heeft kennisgenomen van de </w:t>
      </w:r>
      <w:r w:rsidR="00F34CF1" w:rsidRPr="00F34CF1">
        <w:rPr>
          <w:rFonts w:ascii="Arial" w:hAnsi="Arial" w:cs="Arial"/>
          <w:sz w:val="20"/>
          <w:szCs w:val="20"/>
          <w:highlight w:val="yellow"/>
        </w:rPr>
        <w:t>selectie-/ a</w:t>
      </w:r>
      <w:r w:rsidR="006226C8" w:rsidRPr="00F34CF1">
        <w:rPr>
          <w:rFonts w:ascii="Arial" w:hAnsi="Arial" w:cs="Arial"/>
          <w:sz w:val="20"/>
          <w:szCs w:val="20"/>
          <w:highlight w:val="yellow"/>
        </w:rPr>
        <w:t>anbestedings</w:t>
      </w:r>
      <w:r w:rsidR="006226C8">
        <w:rPr>
          <w:rFonts w:ascii="Arial" w:hAnsi="Arial" w:cs="Arial"/>
          <w:sz w:val="20"/>
          <w:szCs w:val="20"/>
        </w:rPr>
        <w:t>l</w:t>
      </w:r>
      <w:r w:rsidRPr="00A25CD7">
        <w:rPr>
          <w:rFonts w:ascii="Arial" w:hAnsi="Arial" w:cs="Arial"/>
          <w:sz w:val="20"/>
          <w:szCs w:val="20"/>
        </w:rPr>
        <w:t xml:space="preserve">eidraad voor de </w:t>
      </w:r>
      <w:bookmarkStart w:id="4" w:name="_Hlk6408362"/>
      <w:r w:rsidRPr="00E42B61">
        <w:rPr>
          <w:rFonts w:ascii="Arial" w:hAnsi="Arial" w:cs="Arial"/>
          <w:sz w:val="20"/>
          <w:szCs w:val="20"/>
        </w:rPr>
        <w:t>aanbestedingsprocedure</w:t>
      </w:r>
      <w:bookmarkEnd w:id="4"/>
      <w:r w:rsidRPr="00E42B61">
        <w:rPr>
          <w:rFonts w:ascii="Arial" w:hAnsi="Arial" w:cs="Arial"/>
          <w:sz w:val="20"/>
          <w:szCs w:val="20"/>
        </w:rPr>
        <w:t xml:space="preserve"> </w:t>
      </w:r>
      <w:r w:rsidR="006226C8" w:rsidRPr="00E42B61">
        <w:rPr>
          <w:rFonts w:ascii="Arial" w:hAnsi="Arial" w:cs="Arial"/>
          <w:sz w:val="20"/>
          <w:szCs w:val="20"/>
        </w:rPr>
        <w:t>"</w:t>
      </w:r>
      <w:r w:rsidR="00E42B61" w:rsidRPr="00E42B61">
        <w:rPr>
          <w:rFonts w:ascii="Arial" w:hAnsi="Arial" w:cs="Arial"/>
          <w:sz w:val="20"/>
          <w:szCs w:val="20"/>
        </w:rPr>
        <w:t>Groot onderhoud asfalt Arnhem</w:t>
      </w:r>
      <w:r w:rsidR="003E6924" w:rsidRPr="00E42B61">
        <w:rPr>
          <w:rFonts w:ascii="Arial" w:hAnsi="Arial" w:cs="Arial"/>
          <w:sz w:val="20"/>
          <w:szCs w:val="20"/>
        </w:rPr>
        <w:t>"</w:t>
      </w:r>
      <w:r w:rsidR="00EB1AB9" w:rsidRPr="00E42B61">
        <w:rPr>
          <w:rFonts w:ascii="Arial" w:hAnsi="Arial" w:cs="Arial"/>
          <w:sz w:val="20"/>
          <w:szCs w:val="20"/>
        </w:rPr>
        <w:t xml:space="preserve"> </w:t>
      </w:r>
      <w:r w:rsidRPr="00E42B61">
        <w:rPr>
          <w:rFonts w:ascii="Arial" w:hAnsi="Arial" w:cs="Arial"/>
          <w:sz w:val="20"/>
          <w:szCs w:val="20"/>
        </w:rPr>
        <w:t xml:space="preserve">en </w:t>
      </w:r>
      <w:r w:rsidR="003E6924" w:rsidRPr="00E42B61">
        <w:rPr>
          <w:rFonts w:ascii="Arial" w:hAnsi="Arial" w:cs="Arial"/>
          <w:sz w:val="20"/>
          <w:szCs w:val="20"/>
        </w:rPr>
        <w:t xml:space="preserve">stemt </w:t>
      </w:r>
      <w:r w:rsidRPr="00E42B61">
        <w:rPr>
          <w:rFonts w:ascii="Arial" w:hAnsi="Arial" w:cs="Arial"/>
          <w:sz w:val="20"/>
          <w:szCs w:val="20"/>
        </w:rPr>
        <w:t xml:space="preserve">onvoorwaardelijk </w:t>
      </w:r>
      <w:r w:rsidR="003E6924" w:rsidRPr="00E42B61">
        <w:rPr>
          <w:rFonts w:ascii="Arial" w:hAnsi="Arial" w:cs="Arial"/>
          <w:sz w:val="20"/>
          <w:szCs w:val="20"/>
        </w:rPr>
        <w:t xml:space="preserve">in </w:t>
      </w:r>
      <w:r w:rsidRPr="00E42B61">
        <w:rPr>
          <w:rFonts w:ascii="Arial" w:hAnsi="Arial" w:cs="Arial"/>
          <w:sz w:val="20"/>
          <w:szCs w:val="20"/>
        </w:rPr>
        <w:t>met de daarin neergelegde procedure</w:t>
      </w:r>
      <w:r w:rsidRPr="00A25CD7">
        <w:rPr>
          <w:rFonts w:ascii="Arial" w:hAnsi="Arial" w:cs="Arial"/>
          <w:sz w:val="20"/>
          <w:szCs w:val="20"/>
        </w:rPr>
        <w:t>;</w:t>
      </w:r>
    </w:p>
    <w:p w14:paraId="56B00332" w14:textId="7487CF29" w:rsidR="003E6924" w:rsidRPr="00EB1AB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alle informatie die zij in het kader van deze aanbestedingsprocedure, direct of indirect, aan </w:t>
      </w:r>
      <w:r w:rsidR="006226C8">
        <w:rPr>
          <w:rFonts w:ascii="Arial" w:hAnsi="Arial" w:cs="Arial"/>
          <w:sz w:val="20"/>
          <w:szCs w:val="20"/>
        </w:rPr>
        <w:t>gemeente Arnhem</w:t>
      </w:r>
      <w:r w:rsidRPr="00EB1AB9">
        <w:rPr>
          <w:rFonts w:ascii="Arial" w:hAnsi="Arial" w:cs="Arial"/>
          <w:sz w:val="20"/>
          <w:szCs w:val="20"/>
        </w:rPr>
        <w:t xml:space="preserve"> heeft verstrekt en zal verstrekken juist is en dat zij zich ervan bewust is dat eventueel door aanbesteder gesignaleerde onjuistheden daarin aanleiding kunnen geven de </w:t>
      </w:r>
      <w:proofErr w:type="spellStart"/>
      <w:r w:rsidR="00F34CF1" w:rsidRPr="00F34CF1">
        <w:rPr>
          <w:rFonts w:ascii="Arial" w:hAnsi="Arial" w:cs="Arial"/>
          <w:sz w:val="20"/>
          <w:szCs w:val="20"/>
          <w:highlight w:val="yellow"/>
        </w:rPr>
        <w:t>gegadige</w:t>
      </w:r>
      <w:proofErr w:type="spellEnd"/>
      <w:r w:rsidR="00F34CF1" w:rsidRPr="00F34CF1">
        <w:rPr>
          <w:rFonts w:ascii="Arial" w:hAnsi="Arial" w:cs="Arial"/>
          <w:sz w:val="20"/>
          <w:szCs w:val="20"/>
          <w:highlight w:val="yellow"/>
        </w:rPr>
        <w:t>/</w:t>
      </w:r>
      <w:r w:rsidR="006226C8" w:rsidRPr="00F34CF1">
        <w:rPr>
          <w:rFonts w:ascii="Arial" w:hAnsi="Arial" w:cs="Arial"/>
          <w:sz w:val="20"/>
          <w:szCs w:val="20"/>
          <w:highlight w:val="yellow"/>
        </w:rPr>
        <w:t>inschrijver</w:t>
      </w:r>
      <w:r w:rsidR="003E6924" w:rsidRPr="00EB1AB9">
        <w:rPr>
          <w:rFonts w:ascii="Arial" w:hAnsi="Arial" w:cs="Arial"/>
          <w:sz w:val="20"/>
          <w:szCs w:val="20"/>
        </w:rPr>
        <w:t xml:space="preserve"> </w:t>
      </w:r>
      <w:r w:rsidRPr="00EB1AB9">
        <w:rPr>
          <w:rFonts w:ascii="Arial" w:hAnsi="Arial" w:cs="Arial"/>
          <w:sz w:val="20"/>
          <w:szCs w:val="20"/>
        </w:rPr>
        <w:t xml:space="preserve">uit te sluiten van verdere deelneming aan deze aanbestedingsprocedure; </w:t>
      </w:r>
    </w:p>
    <w:p w14:paraId="397785DB" w14:textId="0A430C54" w:rsidR="00C044E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, indien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aan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 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 zal worden gegund, voor de uitvoering van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zal kunnen beschikken over de kennis, ervaring en middelen die de ondergetekende </w:t>
      </w:r>
      <w:r w:rsidR="003E6924" w:rsidRPr="00EB1AB9">
        <w:rPr>
          <w:rFonts w:ascii="Arial" w:hAnsi="Arial" w:cs="Arial"/>
          <w:sz w:val="20"/>
          <w:szCs w:val="20"/>
        </w:rPr>
        <w:t xml:space="preserve">aan haar </w:t>
      </w:r>
      <w:r w:rsidRPr="00EB1AB9">
        <w:rPr>
          <w:rFonts w:ascii="Arial" w:hAnsi="Arial" w:cs="Arial"/>
          <w:sz w:val="20"/>
          <w:szCs w:val="20"/>
        </w:rPr>
        <w:t>ter beschikking</w:t>
      </w:r>
      <w:r w:rsidR="003E6924" w:rsidRPr="00EB1AB9">
        <w:rPr>
          <w:rFonts w:ascii="Arial" w:hAnsi="Arial" w:cs="Arial"/>
          <w:sz w:val="20"/>
          <w:szCs w:val="20"/>
        </w:rPr>
        <w:t xml:space="preserve"> stelt</w:t>
      </w:r>
      <w:r w:rsidR="006226C8">
        <w:rPr>
          <w:rFonts w:ascii="Arial" w:hAnsi="Arial" w:cs="Arial"/>
          <w:sz w:val="20"/>
          <w:szCs w:val="20"/>
        </w:rPr>
        <w:t>;</w:t>
      </w:r>
    </w:p>
    <w:p w14:paraId="5A319A4F" w14:textId="2E4F0DCD" w:rsidR="00BE4892" w:rsidRPr="001155BC" w:rsidRDefault="00E55994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1230A">
        <w:rPr>
          <w:rFonts w:ascii="Arial" w:hAnsi="Arial" w:cs="Arial"/>
          <w:sz w:val="20"/>
          <w:szCs w:val="20"/>
        </w:rPr>
        <w:t>dat hij/ zij deze verklaring naar waarheid heeft ondertekend en tevens dat hij/zij daartoe</w:t>
      </w:r>
      <w:r w:rsidR="0041230A" w:rsidRPr="0041230A">
        <w:rPr>
          <w:rFonts w:ascii="Arial" w:hAnsi="Arial" w:cs="Arial"/>
          <w:sz w:val="20"/>
          <w:szCs w:val="20"/>
        </w:rPr>
        <w:t xml:space="preserve"> </w:t>
      </w:r>
      <w:r w:rsidRPr="0041230A">
        <w:rPr>
          <w:rFonts w:ascii="Arial" w:hAnsi="Arial" w:cs="Arial"/>
          <w:sz w:val="20"/>
          <w:szCs w:val="20"/>
        </w:rPr>
        <w:t>bevoegd is.</w:t>
      </w:r>
    </w:p>
    <w:p w14:paraId="3BF9BC77" w14:textId="77777777" w:rsidR="00BE4892" w:rsidRPr="00EB1AB9" w:rsidRDefault="00BE4892" w:rsidP="00C04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184"/>
      </w:tblGrid>
      <w:tr w:rsidR="00BE4892" w14:paraId="6DEB9E86" w14:textId="77777777" w:rsidTr="00C12383">
        <w:trPr>
          <w:trHeight w:val="273"/>
        </w:trPr>
        <w:tc>
          <w:tcPr>
            <w:tcW w:w="2310" w:type="dxa"/>
            <w:shd w:val="clear" w:color="auto" w:fill="DBE5F1" w:themeFill="accent1" w:themeFillTint="33"/>
            <w:vAlign w:val="center"/>
          </w:tcPr>
          <w:p w14:paraId="76BFED0E" w14:textId="77777777" w:rsidR="00BE4892" w:rsidRPr="00DF5589" w:rsidRDefault="00BE4892" w:rsidP="00B71BE5">
            <w:pPr>
              <w:rPr>
                <w:b/>
              </w:rPr>
            </w:pPr>
            <w:r w:rsidRPr="00BE4892">
              <w:rPr>
                <w:b/>
              </w:rPr>
              <w:t>Onderaannemer</w:t>
            </w:r>
          </w:p>
        </w:tc>
        <w:tc>
          <w:tcPr>
            <w:tcW w:w="6184" w:type="dxa"/>
            <w:shd w:val="clear" w:color="auto" w:fill="auto"/>
          </w:tcPr>
          <w:p w14:paraId="3BF62B65" w14:textId="77777777" w:rsidR="00BE4892" w:rsidRDefault="00BE4892" w:rsidP="00B71BE5"/>
        </w:tc>
      </w:tr>
      <w:tr w:rsidR="00BE4892" w14:paraId="2253CD1D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2D7CE9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Plaats</w:t>
            </w:r>
          </w:p>
        </w:tc>
        <w:tc>
          <w:tcPr>
            <w:tcW w:w="6184" w:type="dxa"/>
            <w:shd w:val="clear" w:color="auto" w:fill="auto"/>
          </w:tcPr>
          <w:p w14:paraId="031D9E6F" w14:textId="77777777" w:rsidR="00BE4892" w:rsidRDefault="00BE4892" w:rsidP="00B71BE5"/>
        </w:tc>
      </w:tr>
      <w:tr w:rsidR="00BE4892" w14:paraId="03E77949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F09246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Datum</w:t>
            </w:r>
          </w:p>
        </w:tc>
        <w:tc>
          <w:tcPr>
            <w:tcW w:w="6184" w:type="dxa"/>
            <w:shd w:val="clear" w:color="auto" w:fill="auto"/>
          </w:tcPr>
          <w:p w14:paraId="3F2830DE" w14:textId="77777777" w:rsidR="00BE4892" w:rsidRDefault="00BE4892" w:rsidP="00B71BE5"/>
        </w:tc>
      </w:tr>
      <w:tr w:rsidR="00BE4892" w14:paraId="78AF02A8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224A7AE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Naam</w:t>
            </w:r>
          </w:p>
        </w:tc>
        <w:tc>
          <w:tcPr>
            <w:tcW w:w="6184" w:type="dxa"/>
            <w:shd w:val="clear" w:color="auto" w:fill="auto"/>
          </w:tcPr>
          <w:p w14:paraId="3341A6F6" w14:textId="77777777" w:rsidR="00BE4892" w:rsidRDefault="00BE4892" w:rsidP="00B71BE5"/>
        </w:tc>
      </w:tr>
      <w:tr w:rsidR="00BE4892" w14:paraId="443616D1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D05D852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Functie</w:t>
            </w:r>
          </w:p>
        </w:tc>
        <w:tc>
          <w:tcPr>
            <w:tcW w:w="6184" w:type="dxa"/>
            <w:shd w:val="clear" w:color="auto" w:fill="auto"/>
          </w:tcPr>
          <w:p w14:paraId="1448B435" w14:textId="77777777" w:rsidR="00BE4892" w:rsidRDefault="00BE4892" w:rsidP="00B71BE5"/>
        </w:tc>
      </w:tr>
      <w:tr w:rsidR="00BE4892" w14:paraId="0F13974B" w14:textId="77777777" w:rsidTr="00C12383">
        <w:trPr>
          <w:trHeight w:val="1513"/>
        </w:trPr>
        <w:tc>
          <w:tcPr>
            <w:tcW w:w="2310" w:type="dxa"/>
            <w:shd w:val="clear" w:color="auto" w:fill="DBE5F1" w:themeFill="accent1" w:themeFillTint="33"/>
          </w:tcPr>
          <w:p w14:paraId="6A16274A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Handtekening</w:t>
            </w:r>
          </w:p>
        </w:tc>
        <w:tc>
          <w:tcPr>
            <w:tcW w:w="6184" w:type="dxa"/>
            <w:shd w:val="clear" w:color="auto" w:fill="auto"/>
          </w:tcPr>
          <w:p w14:paraId="6EEE3A24" w14:textId="77777777" w:rsidR="00BE4892" w:rsidRDefault="00BE4892" w:rsidP="00B71BE5"/>
          <w:p w14:paraId="4439655F" w14:textId="77777777" w:rsidR="00BE4892" w:rsidRDefault="00BE4892" w:rsidP="00B71BE5"/>
          <w:p w14:paraId="68F2D5BC" w14:textId="77777777" w:rsidR="00BE4892" w:rsidRDefault="00BE4892" w:rsidP="00B71BE5"/>
          <w:p w14:paraId="46FE8089" w14:textId="77777777" w:rsidR="00BE4892" w:rsidRDefault="00BE4892" w:rsidP="00B71BE5"/>
          <w:p w14:paraId="2C95EF8C" w14:textId="77777777" w:rsidR="00BE4892" w:rsidRDefault="00BE4892" w:rsidP="00B71BE5"/>
        </w:tc>
      </w:tr>
    </w:tbl>
    <w:p w14:paraId="7D9FCC05" w14:textId="292E6F90" w:rsidR="000B46D8" w:rsidRPr="00EB1AB9" w:rsidRDefault="000B46D8" w:rsidP="001155BC">
      <w:pPr>
        <w:rPr>
          <w:rFonts w:ascii="Arial" w:hAnsi="Arial" w:cs="Arial"/>
          <w:sz w:val="20"/>
          <w:szCs w:val="20"/>
        </w:rPr>
      </w:pPr>
    </w:p>
    <w:sectPr w:rsidR="000B46D8" w:rsidRPr="00EB1AB9" w:rsidSect="00BE4892">
      <w:pgSz w:w="11906" w:h="16838" w:code="9"/>
      <w:pgMar w:top="993" w:right="1644" w:bottom="1531" w:left="1758" w:header="0" w:footer="564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0792E47C"/>
    <w:lvl w:ilvl="0">
      <w:start w:val="3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50910">
    <w:abstractNumId w:val="0"/>
  </w:num>
  <w:num w:numId="2" w16cid:durableId="1359430115">
    <w:abstractNumId w:val="4"/>
  </w:num>
  <w:num w:numId="3" w16cid:durableId="1348948038">
    <w:abstractNumId w:val="8"/>
  </w:num>
  <w:num w:numId="4" w16cid:durableId="1208252691">
    <w:abstractNumId w:val="7"/>
  </w:num>
  <w:num w:numId="5" w16cid:durableId="1450860175">
    <w:abstractNumId w:val="0"/>
  </w:num>
  <w:num w:numId="6" w16cid:durableId="2065058087">
    <w:abstractNumId w:val="3"/>
  </w:num>
  <w:num w:numId="7" w16cid:durableId="1194924827">
    <w:abstractNumId w:val="6"/>
  </w:num>
  <w:num w:numId="8" w16cid:durableId="204951471">
    <w:abstractNumId w:val="5"/>
  </w:num>
  <w:num w:numId="9" w16cid:durableId="1524979561">
    <w:abstractNumId w:val="8"/>
  </w:num>
  <w:num w:numId="10" w16cid:durableId="147065055">
    <w:abstractNumId w:val="7"/>
  </w:num>
  <w:num w:numId="11" w16cid:durableId="1028994687">
    <w:abstractNumId w:val="7"/>
  </w:num>
  <w:num w:numId="12" w16cid:durableId="198394205">
    <w:abstractNumId w:val="7"/>
  </w:num>
  <w:num w:numId="13" w16cid:durableId="124546678">
    <w:abstractNumId w:val="7"/>
  </w:num>
  <w:num w:numId="14" w16cid:durableId="381953211">
    <w:abstractNumId w:val="7"/>
  </w:num>
  <w:num w:numId="15" w16cid:durableId="1094085958">
    <w:abstractNumId w:val="7"/>
  </w:num>
  <w:num w:numId="16" w16cid:durableId="2071270280">
    <w:abstractNumId w:val="7"/>
  </w:num>
  <w:num w:numId="17" w16cid:durableId="28727941">
    <w:abstractNumId w:val="7"/>
  </w:num>
  <w:num w:numId="18" w16cid:durableId="1323193023">
    <w:abstractNumId w:val="7"/>
  </w:num>
  <w:num w:numId="19" w16cid:durableId="603919569">
    <w:abstractNumId w:val="5"/>
  </w:num>
  <w:num w:numId="20" w16cid:durableId="1209417344">
    <w:abstractNumId w:val="8"/>
  </w:num>
  <w:num w:numId="21" w16cid:durableId="1596940865">
    <w:abstractNumId w:val="0"/>
  </w:num>
  <w:num w:numId="22" w16cid:durableId="202986454">
    <w:abstractNumId w:val="3"/>
  </w:num>
  <w:num w:numId="23" w16cid:durableId="1093893331">
    <w:abstractNumId w:val="6"/>
  </w:num>
  <w:num w:numId="24" w16cid:durableId="594215813">
    <w:abstractNumId w:val="0"/>
  </w:num>
  <w:num w:numId="25" w16cid:durableId="914052342">
    <w:abstractNumId w:val="0"/>
  </w:num>
  <w:num w:numId="26" w16cid:durableId="1541087057">
    <w:abstractNumId w:val="0"/>
  </w:num>
  <w:num w:numId="27" w16cid:durableId="850534000">
    <w:abstractNumId w:val="1"/>
  </w:num>
  <w:num w:numId="28" w16cid:durableId="14575520">
    <w:abstractNumId w:val="2"/>
  </w:num>
  <w:num w:numId="29" w16cid:durableId="916285724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E9"/>
    <w:rsid w:val="0004249A"/>
    <w:rsid w:val="000B46D8"/>
    <w:rsid w:val="001155BC"/>
    <w:rsid w:val="00177A29"/>
    <w:rsid w:val="001808CD"/>
    <w:rsid w:val="0026614C"/>
    <w:rsid w:val="002B5524"/>
    <w:rsid w:val="003B3222"/>
    <w:rsid w:val="003C0DE7"/>
    <w:rsid w:val="003E6924"/>
    <w:rsid w:val="0041230A"/>
    <w:rsid w:val="00424DED"/>
    <w:rsid w:val="00445C6C"/>
    <w:rsid w:val="00482A4F"/>
    <w:rsid w:val="004C44C0"/>
    <w:rsid w:val="00527398"/>
    <w:rsid w:val="006226C8"/>
    <w:rsid w:val="00632123"/>
    <w:rsid w:val="00637666"/>
    <w:rsid w:val="0075339C"/>
    <w:rsid w:val="008104C5"/>
    <w:rsid w:val="008402D9"/>
    <w:rsid w:val="009175F9"/>
    <w:rsid w:val="009761CF"/>
    <w:rsid w:val="009B0D92"/>
    <w:rsid w:val="009F2B4F"/>
    <w:rsid w:val="00A03098"/>
    <w:rsid w:val="00A25CD7"/>
    <w:rsid w:val="00A3732E"/>
    <w:rsid w:val="00A53085"/>
    <w:rsid w:val="00AB04F8"/>
    <w:rsid w:val="00B06AE3"/>
    <w:rsid w:val="00BD0C39"/>
    <w:rsid w:val="00BE4892"/>
    <w:rsid w:val="00C044E9"/>
    <w:rsid w:val="00C12383"/>
    <w:rsid w:val="00C6229F"/>
    <w:rsid w:val="00C735F5"/>
    <w:rsid w:val="00DE2E0A"/>
    <w:rsid w:val="00E00EEC"/>
    <w:rsid w:val="00E42B61"/>
    <w:rsid w:val="00E55994"/>
    <w:rsid w:val="00EB1492"/>
    <w:rsid w:val="00EB1AB9"/>
    <w:rsid w:val="00EE4EEA"/>
    <w:rsid w:val="00F12F0D"/>
    <w:rsid w:val="00F34CF1"/>
    <w:rsid w:val="00F8620C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BDD7"/>
  <w15:docId w15:val="{A9D3934F-7CB6-4541-BEA7-9A7D63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044E9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OpsommingCijfers">
    <w:name w:val="Opsomming Cijfers"/>
    <w:basedOn w:val="Standaard"/>
    <w:qFormat/>
    <w:rsid w:val="00C044E9"/>
    <w:pPr>
      <w:numPr>
        <w:numId w:val="27"/>
      </w:numPr>
      <w:ind w:left="227" w:hanging="227"/>
    </w:pPr>
  </w:style>
  <w:style w:type="paragraph" w:customStyle="1" w:styleId="Bijlageondertitel">
    <w:name w:val="Bijlage ondertitel"/>
    <w:basedOn w:val="Standaard"/>
    <w:next w:val="Standaard"/>
    <w:qFormat/>
    <w:rsid w:val="00C044E9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paragraph" w:customStyle="1" w:styleId="CharChar1CharCharChar">
    <w:name w:val="Char Char1 Char Char Char"/>
    <w:basedOn w:val="Standaard"/>
    <w:rsid w:val="006226C8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0">
    <w:name w:val="Char Char1 Char Char Char"/>
    <w:basedOn w:val="Standaard"/>
    <w:rsid w:val="00BE4892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1">
    <w:name w:val="Char Char1 Char Char Char"/>
    <w:basedOn w:val="Standaard"/>
    <w:rsid w:val="00E55994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2">
    <w:name w:val="Char Char1 Char Char Char"/>
    <w:basedOn w:val="Standaard"/>
    <w:rsid w:val="009F2B4F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62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6229F"/>
    <w:rPr>
      <w:rFonts w:ascii="Segoe UI" w:eastAsia="Calibr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rsid w:val="002661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1D941CCB-3866-4B89-B576-A8ACCD5A5AAC}"/>
</file>

<file path=customXml/itemProps2.xml><?xml version="1.0" encoding="utf-8"?>
<ds:datastoreItem xmlns:ds="http://schemas.openxmlformats.org/officeDocument/2006/customXml" ds:itemID="{66DF43A3-6E3F-4480-A840-8AF5A85CE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A7C7A-97A9-4233-81A0-E10C25A7E5CD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d98f67c-1919-4074-973e-72d958f5fb31"/>
    <ds:schemaRef ds:uri="http://www.w3.org/XML/1998/namespace"/>
    <ds:schemaRef ds:uri="9025bfce-7644-41ff-9242-4316a8af9377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Zelm-Ligtenberg, Vera van</dc:creator>
  <cp:lastModifiedBy>Anne-Jitske Minnaar</cp:lastModifiedBy>
  <cp:revision>12</cp:revision>
  <dcterms:created xsi:type="dcterms:W3CDTF">2019-05-02T15:12:00Z</dcterms:created>
  <dcterms:modified xsi:type="dcterms:W3CDTF">2024-07-30T12:12:00Z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34325600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