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13B7E" w14:textId="77777777" w:rsidR="00D77F79" w:rsidRPr="00D77F79" w:rsidRDefault="00D77F79" w:rsidP="00D77F79">
      <w:pPr>
        <w:rPr>
          <w:rFonts w:asciiTheme="minorHAnsi" w:hAnsiTheme="minorHAnsi" w:cstheme="minorHAnsi"/>
          <w:sz w:val="32"/>
        </w:rPr>
      </w:pPr>
    </w:p>
    <w:p w14:paraId="02F43C86" w14:textId="77777777" w:rsidR="00D77F79" w:rsidRPr="00A32D5C" w:rsidRDefault="00D77F79" w:rsidP="00D77F79">
      <w:pPr>
        <w:rPr>
          <w:rFonts w:asciiTheme="minorHAnsi" w:hAnsiTheme="minorHAnsi" w:cstheme="minorHAnsi"/>
          <w:sz w:val="36"/>
        </w:rPr>
      </w:pPr>
      <w:r w:rsidRPr="00A32D5C">
        <w:rPr>
          <w:rFonts w:asciiTheme="minorHAnsi" w:hAnsiTheme="minorHAnsi" w:cstheme="minorHAnsi"/>
          <w:sz w:val="36"/>
        </w:rPr>
        <w:t>Bijlage 2A</w:t>
      </w:r>
    </w:p>
    <w:p w14:paraId="6EC29BCC" w14:textId="77777777" w:rsidR="005D04B9" w:rsidRPr="003210DC" w:rsidRDefault="005D04B9" w:rsidP="00E87EF2"/>
    <w:p w14:paraId="3ADFC704" w14:textId="77777777" w:rsidR="00185346" w:rsidRPr="003210DC" w:rsidRDefault="00185346" w:rsidP="00E87EF2"/>
    <w:p w14:paraId="35E2B035" w14:textId="77777777" w:rsidR="00F16582" w:rsidRDefault="00F16582" w:rsidP="00F16582"/>
    <w:p w14:paraId="548EAD3B" w14:textId="77777777" w:rsidR="00F16582" w:rsidRDefault="00F16582" w:rsidP="00F16582"/>
    <w:p w14:paraId="00989152" w14:textId="77777777" w:rsidR="00F16582" w:rsidRDefault="00F16582" w:rsidP="00F16582"/>
    <w:p w14:paraId="780BA4F1" w14:textId="77777777" w:rsidR="00F16582" w:rsidRDefault="00F16582" w:rsidP="00F16582"/>
    <w:p w14:paraId="71C3AD8E" w14:textId="77777777" w:rsidR="00F16582" w:rsidRDefault="00F16582" w:rsidP="00F16582"/>
    <w:p w14:paraId="7AE61DA3" w14:textId="77777777" w:rsidR="00F16582" w:rsidRDefault="00F16582" w:rsidP="00F16582"/>
    <w:p w14:paraId="690BFC8F" w14:textId="77777777" w:rsidR="00F16582" w:rsidRDefault="00F16582" w:rsidP="00F16582"/>
    <w:p w14:paraId="0BE4EE04" w14:textId="77777777" w:rsidR="00F16582" w:rsidRDefault="00F16582" w:rsidP="00F16582"/>
    <w:p w14:paraId="688BD0CA" w14:textId="77777777" w:rsidR="00F16582" w:rsidRDefault="00F16582" w:rsidP="00F16582"/>
    <w:p w14:paraId="56D5BE35" w14:textId="77777777" w:rsidR="00F16582" w:rsidRDefault="00F16582" w:rsidP="00F16582"/>
    <w:p w14:paraId="60EED583" w14:textId="77777777" w:rsidR="00F16582" w:rsidRDefault="00F16582" w:rsidP="00F16582"/>
    <w:p w14:paraId="4581EFC3" w14:textId="77777777" w:rsidR="006E24BE" w:rsidRDefault="00F16582" w:rsidP="00F16582">
      <w:pPr>
        <w:rPr>
          <w:rFonts w:asciiTheme="minorHAnsi" w:hAnsiTheme="minorHAnsi" w:cstheme="minorHAnsi"/>
          <w:color w:val="548DD4" w:themeColor="text2" w:themeTint="99"/>
          <w:sz w:val="56"/>
          <w:szCs w:val="56"/>
        </w:rPr>
      </w:pPr>
      <w:r w:rsidRPr="00F16582">
        <w:rPr>
          <w:rFonts w:asciiTheme="minorHAnsi" w:hAnsiTheme="minorHAnsi" w:cstheme="minorHAnsi"/>
          <w:color w:val="548DD4" w:themeColor="text2" w:themeTint="99"/>
          <w:sz w:val="56"/>
          <w:szCs w:val="56"/>
        </w:rPr>
        <w:t xml:space="preserve">METEN EN BEMONSTEREN </w:t>
      </w:r>
      <w:r w:rsidR="00170732">
        <w:rPr>
          <w:rFonts w:asciiTheme="minorHAnsi" w:hAnsiTheme="minorHAnsi" w:cstheme="minorHAnsi"/>
          <w:color w:val="548DD4" w:themeColor="text2" w:themeTint="99"/>
          <w:sz w:val="56"/>
          <w:szCs w:val="56"/>
        </w:rPr>
        <w:t xml:space="preserve">VAN </w:t>
      </w:r>
      <w:r w:rsidRPr="00F16582">
        <w:rPr>
          <w:rFonts w:asciiTheme="minorHAnsi" w:hAnsiTheme="minorHAnsi" w:cstheme="minorHAnsi"/>
          <w:color w:val="548DD4" w:themeColor="text2" w:themeTint="99"/>
          <w:sz w:val="56"/>
          <w:szCs w:val="56"/>
        </w:rPr>
        <w:t>AFVAL</w:t>
      </w:r>
      <w:r w:rsidR="006E24BE">
        <w:rPr>
          <w:rFonts w:asciiTheme="minorHAnsi" w:hAnsiTheme="minorHAnsi" w:cstheme="minorHAnsi"/>
          <w:color w:val="548DD4" w:themeColor="text2" w:themeTint="99"/>
          <w:sz w:val="56"/>
          <w:szCs w:val="56"/>
        </w:rPr>
        <w:t>-, HEMEL- en PROCES</w:t>
      </w:r>
      <w:r w:rsidRPr="00F16582">
        <w:rPr>
          <w:rFonts w:asciiTheme="minorHAnsi" w:hAnsiTheme="minorHAnsi" w:cstheme="minorHAnsi"/>
          <w:color w:val="548DD4" w:themeColor="text2" w:themeTint="99"/>
          <w:sz w:val="56"/>
          <w:szCs w:val="56"/>
        </w:rPr>
        <w:t xml:space="preserve">WATER </w:t>
      </w:r>
    </w:p>
    <w:p w14:paraId="24D7D845" w14:textId="77777777" w:rsidR="006E24BE" w:rsidRDefault="006E24BE" w:rsidP="00F16582">
      <w:pPr>
        <w:rPr>
          <w:rFonts w:asciiTheme="minorHAnsi" w:hAnsiTheme="minorHAnsi" w:cstheme="minorHAnsi"/>
          <w:color w:val="548DD4" w:themeColor="text2" w:themeTint="99"/>
          <w:sz w:val="56"/>
          <w:szCs w:val="56"/>
        </w:rPr>
      </w:pPr>
    </w:p>
    <w:p w14:paraId="07908D09" w14:textId="10B70D0B" w:rsidR="00F16582" w:rsidRPr="00A32D5C" w:rsidRDefault="00F16582" w:rsidP="00F16582">
      <w:pPr>
        <w:rPr>
          <w:rFonts w:asciiTheme="minorHAnsi" w:hAnsiTheme="minorHAnsi" w:cstheme="minorHAnsi"/>
          <w:color w:val="548DD4" w:themeColor="text2" w:themeTint="99"/>
          <w:sz w:val="52"/>
          <w:szCs w:val="56"/>
        </w:rPr>
      </w:pPr>
      <w:r w:rsidRPr="00A32D5C">
        <w:rPr>
          <w:rFonts w:asciiTheme="minorHAnsi" w:hAnsiTheme="minorHAnsi" w:cstheme="minorHAnsi"/>
          <w:color w:val="548DD4" w:themeColor="text2" w:themeTint="99"/>
          <w:sz w:val="52"/>
          <w:szCs w:val="56"/>
        </w:rPr>
        <w:t>202</w:t>
      </w:r>
      <w:r w:rsidR="003A06F7">
        <w:rPr>
          <w:rFonts w:asciiTheme="minorHAnsi" w:hAnsiTheme="minorHAnsi" w:cstheme="minorHAnsi"/>
          <w:color w:val="548DD4" w:themeColor="text2" w:themeTint="99"/>
          <w:sz w:val="52"/>
          <w:szCs w:val="56"/>
        </w:rPr>
        <w:t xml:space="preserve">6 </w:t>
      </w:r>
      <w:r w:rsidRPr="00A32D5C">
        <w:rPr>
          <w:rFonts w:asciiTheme="minorHAnsi" w:hAnsiTheme="minorHAnsi" w:cstheme="minorHAnsi"/>
          <w:color w:val="548DD4" w:themeColor="text2" w:themeTint="99"/>
          <w:sz w:val="52"/>
          <w:szCs w:val="56"/>
        </w:rPr>
        <w:t>- 2</w:t>
      </w:r>
      <w:r w:rsidR="003A06F7">
        <w:rPr>
          <w:rFonts w:asciiTheme="minorHAnsi" w:hAnsiTheme="minorHAnsi" w:cstheme="minorHAnsi"/>
          <w:color w:val="548DD4" w:themeColor="text2" w:themeTint="99"/>
          <w:sz w:val="52"/>
          <w:szCs w:val="56"/>
        </w:rPr>
        <w:t>0</w:t>
      </w:r>
      <w:r w:rsidR="004007E0">
        <w:rPr>
          <w:rFonts w:asciiTheme="minorHAnsi" w:hAnsiTheme="minorHAnsi" w:cstheme="minorHAnsi"/>
          <w:color w:val="548DD4" w:themeColor="text2" w:themeTint="99"/>
          <w:sz w:val="52"/>
          <w:szCs w:val="56"/>
        </w:rPr>
        <w:t>29</w:t>
      </w:r>
    </w:p>
    <w:p w14:paraId="4F7F4E10" w14:textId="77777777" w:rsidR="00185346" w:rsidRPr="00A32D5C" w:rsidRDefault="00F16582" w:rsidP="00F16582">
      <w:pPr>
        <w:rPr>
          <w:rFonts w:asciiTheme="minorHAnsi" w:hAnsiTheme="minorHAnsi" w:cstheme="minorHAnsi"/>
          <w:color w:val="548DD4" w:themeColor="text2" w:themeTint="99"/>
          <w:sz w:val="52"/>
          <w:szCs w:val="56"/>
        </w:rPr>
      </w:pPr>
      <w:r w:rsidRPr="00A32D5C">
        <w:rPr>
          <w:rFonts w:asciiTheme="minorHAnsi" w:hAnsiTheme="minorHAnsi" w:cstheme="minorHAnsi"/>
          <w:color w:val="548DD4" w:themeColor="text2" w:themeTint="99"/>
          <w:sz w:val="52"/>
          <w:szCs w:val="56"/>
        </w:rPr>
        <w:t xml:space="preserve">Perceel 1 – Noord, Oost en </w:t>
      </w:r>
      <w:proofErr w:type="spellStart"/>
      <w:r w:rsidRPr="00A32D5C">
        <w:rPr>
          <w:rFonts w:asciiTheme="minorHAnsi" w:hAnsiTheme="minorHAnsi" w:cstheme="minorHAnsi"/>
          <w:color w:val="548DD4" w:themeColor="text2" w:themeTint="99"/>
          <w:sz w:val="52"/>
          <w:szCs w:val="56"/>
        </w:rPr>
        <w:t>Noord-West</w:t>
      </w:r>
      <w:proofErr w:type="spellEnd"/>
    </w:p>
    <w:p w14:paraId="61E293B4" w14:textId="77777777" w:rsidR="00185346" w:rsidRPr="003210DC" w:rsidRDefault="00185346" w:rsidP="00E87EF2"/>
    <w:p w14:paraId="7885A7DE" w14:textId="671782B0" w:rsidR="000039FD" w:rsidRPr="000039FD" w:rsidRDefault="000039FD" w:rsidP="00F16582">
      <w:pPr>
        <w:spacing w:after="120" w:line="264" w:lineRule="auto"/>
        <w:rPr>
          <w:rFonts w:ascii="Calibri" w:hAnsi="Calibri"/>
          <w:color w:val="404040"/>
          <w:sz w:val="36"/>
          <w:szCs w:val="36"/>
          <w:lang w:eastAsia="en-US"/>
        </w:rPr>
      </w:pPr>
      <w:r>
        <w:rPr>
          <w:rFonts w:ascii="Calibri" w:hAnsi="Calibri"/>
          <w:color w:val="404040"/>
          <w:sz w:val="36"/>
          <w:szCs w:val="36"/>
          <w:lang w:eastAsia="en-US"/>
        </w:rPr>
        <w:t>Referentie</w:t>
      </w:r>
      <w:r w:rsidR="00F16582" w:rsidRPr="00F16582">
        <w:rPr>
          <w:rFonts w:ascii="Calibri" w:hAnsi="Calibri"/>
          <w:color w:val="404040"/>
          <w:sz w:val="36"/>
          <w:szCs w:val="36"/>
          <w:lang w:eastAsia="en-US"/>
        </w:rPr>
        <w:t xml:space="preserve">nummer </w:t>
      </w:r>
      <w:r>
        <w:rPr>
          <w:rFonts w:ascii="Calibri" w:hAnsi="Calibri"/>
          <w:color w:val="404040"/>
          <w:sz w:val="36"/>
          <w:szCs w:val="36"/>
          <w:lang w:eastAsia="en-US"/>
        </w:rPr>
        <w:t>9543745</w:t>
      </w:r>
    </w:p>
    <w:p w14:paraId="30AA96D7" w14:textId="77777777" w:rsidR="00F16582" w:rsidRPr="00326829" w:rsidRDefault="00F16582" w:rsidP="00F87185">
      <w:pPr>
        <w:pStyle w:val="colofone"/>
        <w:rPr>
          <w:lang w:val="nl-NL"/>
        </w:rPr>
      </w:pPr>
      <w:r w:rsidRPr="00326829">
        <w:rPr>
          <w:lang w:val="nl-NL"/>
        </w:rPr>
        <w:t xml:space="preserve"> </w:t>
      </w:r>
    </w:p>
    <w:p w14:paraId="1B697A98" w14:textId="77777777" w:rsidR="005C6F23" w:rsidRDefault="005C6F23" w:rsidP="005C6F23"/>
    <w:p w14:paraId="3890CD72" w14:textId="77777777" w:rsidR="005C6F23" w:rsidRDefault="005C6F23" w:rsidP="005C6F23"/>
    <w:p w14:paraId="2626590B" w14:textId="77777777" w:rsidR="005C6F23" w:rsidRDefault="005C6F23" w:rsidP="005C6F23"/>
    <w:p w14:paraId="2832D18A" w14:textId="77777777" w:rsidR="005C6F23" w:rsidRDefault="005C6F23" w:rsidP="005C6F23"/>
    <w:p w14:paraId="409D6D1B" w14:textId="77777777" w:rsidR="005C6F23" w:rsidRDefault="005C6F23" w:rsidP="005C6F23"/>
    <w:p w14:paraId="726F73B5" w14:textId="77777777" w:rsidR="00F16582" w:rsidRPr="00326829" w:rsidRDefault="00F16582" w:rsidP="00F87185">
      <w:pPr>
        <w:pStyle w:val="colofone"/>
        <w:rPr>
          <w:lang w:val="nl-NL"/>
        </w:rPr>
      </w:pPr>
    </w:p>
    <w:p w14:paraId="38B6CADC" w14:textId="77777777" w:rsidR="00F16582" w:rsidRPr="00F16582" w:rsidRDefault="00F16582" w:rsidP="00F16582">
      <w:pPr>
        <w:spacing w:line="240" w:lineRule="auto"/>
        <w:jc w:val="right"/>
        <w:rPr>
          <w:color w:val="548DD4" w:themeColor="text2" w:themeTint="99"/>
          <w:sz w:val="28"/>
          <w:szCs w:val="28"/>
        </w:rPr>
      </w:pPr>
      <w:bookmarkStart w:id="0" w:name="lcolofone"/>
      <w:r w:rsidRPr="00F16582">
        <w:rPr>
          <w:color w:val="548DD4" w:themeColor="text2" w:themeTint="99"/>
          <w:sz w:val="28"/>
          <w:szCs w:val="28"/>
        </w:rPr>
        <w:t>Bijlage 2</w:t>
      </w:r>
      <w:r w:rsidR="00F7581A">
        <w:rPr>
          <w:color w:val="548DD4" w:themeColor="text2" w:themeTint="99"/>
          <w:sz w:val="28"/>
          <w:szCs w:val="28"/>
        </w:rPr>
        <w:t>A</w:t>
      </w:r>
      <w:r w:rsidRPr="00F16582">
        <w:rPr>
          <w:color w:val="548DD4" w:themeColor="text2" w:themeTint="99"/>
          <w:sz w:val="28"/>
          <w:szCs w:val="28"/>
        </w:rPr>
        <w:t xml:space="preserve"> Werkomschrijving</w:t>
      </w:r>
    </w:p>
    <w:p w14:paraId="5791272C" w14:textId="77777777" w:rsidR="00F16582" w:rsidRDefault="00F16582" w:rsidP="00F16582">
      <w:pPr>
        <w:spacing w:line="240" w:lineRule="auto"/>
        <w:jc w:val="right"/>
        <w:rPr>
          <w:rFonts w:cs="Arial"/>
          <w:bCs/>
          <w:kern w:val="32"/>
          <w:sz w:val="24"/>
          <w:szCs w:val="32"/>
        </w:rPr>
      </w:pPr>
      <w:r w:rsidRPr="00F16582">
        <w:rPr>
          <w:sz w:val="20"/>
        </w:rPr>
        <w:t>Het bemonsteren en analyseren van afvalwater, hemelwater en proceswater namens het Rijsvastgoedbedrijf op objecten van het Ministerie van Defensie</w:t>
      </w:r>
      <w:r w:rsidRPr="00F16582">
        <w:rPr>
          <w:sz w:val="14"/>
        </w:rPr>
        <w:t xml:space="preserve">  </w:t>
      </w:r>
      <w:r>
        <w:br w:type="page"/>
      </w:r>
    </w:p>
    <w:p w14:paraId="7698A73C" w14:textId="77777777" w:rsidR="00185346" w:rsidRDefault="003210DC" w:rsidP="00F87185">
      <w:pPr>
        <w:pStyle w:val="colofone"/>
      </w:pPr>
      <w:bookmarkStart w:id="1" w:name="_Toc195540076"/>
      <w:r>
        <w:lastRenderedPageBreak/>
        <w:t>Colofon</w:t>
      </w:r>
      <w:bookmarkEnd w:id="0"/>
      <w:bookmarkEnd w:id="1"/>
    </w:p>
    <w:tbl>
      <w:tblPr>
        <w:tblStyle w:val="Tabelraster"/>
        <w:tblpPr w:leftFromText="141" w:rightFromText="141" w:vertAnchor="page" w:horzAnchor="margin" w:tblpXSpec="right" w:tblpY="4527"/>
        <w:tblW w:w="77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268"/>
        <w:gridCol w:w="5443"/>
      </w:tblGrid>
      <w:tr w:rsidR="0023576B" w:rsidRPr="00A13E60" w14:paraId="2D809624" w14:textId="77777777" w:rsidTr="00C01FF3">
        <w:trPr>
          <w:trHeight w:val="240"/>
        </w:trPr>
        <w:tc>
          <w:tcPr>
            <w:tcW w:w="2268" w:type="dxa"/>
          </w:tcPr>
          <w:p w14:paraId="5954AA59" w14:textId="77777777" w:rsidR="0023576B" w:rsidRPr="004478EB" w:rsidRDefault="0023576B" w:rsidP="00C01FF3">
            <w:pPr>
              <w:spacing w:after="120" w:line="264" w:lineRule="auto"/>
              <w:rPr>
                <w:rFonts w:asciiTheme="minorHAnsi" w:hAnsiTheme="minorHAnsi" w:cstheme="minorHAnsi"/>
                <w:sz w:val="22"/>
                <w:szCs w:val="22"/>
              </w:rPr>
            </w:pPr>
          </w:p>
        </w:tc>
        <w:tc>
          <w:tcPr>
            <w:tcW w:w="5443" w:type="dxa"/>
          </w:tcPr>
          <w:p w14:paraId="2017F46C" w14:textId="77777777" w:rsidR="0023576B" w:rsidRPr="004478EB" w:rsidRDefault="0023576B" w:rsidP="00C01FF3">
            <w:pPr>
              <w:spacing w:after="120" w:line="264" w:lineRule="auto"/>
              <w:rPr>
                <w:rFonts w:asciiTheme="minorHAnsi" w:eastAsiaTheme="minorEastAsia" w:hAnsiTheme="minorHAnsi" w:cstheme="minorHAnsi"/>
                <w:bCs/>
                <w:sz w:val="22"/>
                <w:szCs w:val="22"/>
              </w:rPr>
            </w:pPr>
            <w:r w:rsidRPr="004478EB">
              <w:rPr>
                <w:rFonts w:asciiTheme="minorHAnsi" w:eastAsiaTheme="minorEastAsia" w:hAnsiTheme="minorHAnsi" w:cstheme="minorHAnsi"/>
                <w:bCs/>
                <w:sz w:val="22"/>
                <w:szCs w:val="22"/>
              </w:rPr>
              <w:t>Directie Vastgoedbeheer</w:t>
            </w:r>
          </w:p>
          <w:p w14:paraId="52088FC7" w14:textId="77777777" w:rsidR="0023576B" w:rsidRPr="004478EB" w:rsidRDefault="0023576B" w:rsidP="00C01FF3">
            <w:pPr>
              <w:spacing w:after="120" w:line="264" w:lineRule="auto"/>
              <w:rPr>
                <w:rFonts w:asciiTheme="minorHAnsi" w:hAnsiTheme="minorHAnsi" w:cstheme="minorHAnsi"/>
                <w:bCs/>
                <w:sz w:val="22"/>
                <w:szCs w:val="22"/>
              </w:rPr>
            </w:pPr>
            <w:r w:rsidRPr="004478EB">
              <w:rPr>
                <w:rFonts w:asciiTheme="minorHAnsi" w:eastAsiaTheme="minorEastAsia" w:hAnsiTheme="minorHAnsi" w:cstheme="minorHAnsi"/>
                <w:bCs/>
                <w:sz w:val="22"/>
                <w:szCs w:val="22"/>
              </w:rPr>
              <w:t xml:space="preserve">Afdeling Expertise &amp; Realisatie Defensie  </w:t>
            </w:r>
          </w:p>
        </w:tc>
      </w:tr>
      <w:tr w:rsidR="0023576B" w:rsidRPr="00A13E60" w14:paraId="6B434EEE" w14:textId="77777777" w:rsidTr="00C01FF3">
        <w:trPr>
          <w:trHeight w:val="240"/>
        </w:trPr>
        <w:tc>
          <w:tcPr>
            <w:tcW w:w="2268" w:type="dxa"/>
          </w:tcPr>
          <w:p w14:paraId="390CBC8B" w14:textId="77777777" w:rsidR="0023576B" w:rsidRPr="004478EB" w:rsidRDefault="0023576B" w:rsidP="00C01FF3">
            <w:pPr>
              <w:spacing w:after="120" w:line="264" w:lineRule="auto"/>
              <w:rPr>
                <w:rFonts w:asciiTheme="minorHAnsi" w:hAnsiTheme="minorHAnsi" w:cstheme="minorHAnsi"/>
                <w:sz w:val="22"/>
                <w:szCs w:val="22"/>
              </w:rPr>
            </w:pPr>
          </w:p>
        </w:tc>
        <w:tc>
          <w:tcPr>
            <w:tcW w:w="5443" w:type="dxa"/>
          </w:tcPr>
          <w:p w14:paraId="38A9F5B1" w14:textId="77777777" w:rsidR="0023576B" w:rsidRPr="004478EB" w:rsidRDefault="0023576B" w:rsidP="00C01FF3">
            <w:pPr>
              <w:spacing w:after="120" w:line="264" w:lineRule="auto"/>
              <w:rPr>
                <w:rFonts w:asciiTheme="minorHAnsi" w:hAnsiTheme="minorHAnsi" w:cstheme="minorHAnsi"/>
                <w:sz w:val="22"/>
                <w:szCs w:val="22"/>
              </w:rPr>
            </w:pPr>
            <w:r w:rsidRPr="004478EB">
              <w:rPr>
                <w:rFonts w:asciiTheme="minorHAnsi" w:eastAsiaTheme="minorEastAsia" w:hAnsiTheme="minorHAnsi" w:cstheme="minorHAnsi"/>
                <w:bCs/>
                <w:sz w:val="22"/>
                <w:szCs w:val="22"/>
              </w:rPr>
              <w:t>Ministerie van Binnenlandse Zaken en Koninkrijksrelaties</w:t>
            </w:r>
            <w:r w:rsidRPr="004478EB">
              <w:rPr>
                <w:rFonts w:asciiTheme="minorHAnsi" w:eastAsiaTheme="minorEastAsia" w:hAnsiTheme="minorHAnsi" w:cstheme="minorHAnsi"/>
                <w:sz w:val="22"/>
                <w:szCs w:val="22"/>
              </w:rPr>
              <w:t xml:space="preserve"> </w:t>
            </w:r>
          </w:p>
        </w:tc>
      </w:tr>
      <w:tr w:rsidR="0023576B" w:rsidRPr="00A13E60" w14:paraId="31A0FFE7" w14:textId="77777777" w:rsidTr="00C01FF3">
        <w:trPr>
          <w:trHeight w:val="240"/>
        </w:trPr>
        <w:tc>
          <w:tcPr>
            <w:tcW w:w="2268" w:type="dxa"/>
          </w:tcPr>
          <w:p w14:paraId="1037F32E" w14:textId="77777777" w:rsidR="0023576B" w:rsidRPr="004478EB" w:rsidRDefault="0023576B" w:rsidP="00C01FF3">
            <w:pPr>
              <w:spacing w:after="120" w:line="264" w:lineRule="auto"/>
              <w:rPr>
                <w:rFonts w:asciiTheme="minorHAnsi" w:hAnsiTheme="minorHAnsi" w:cstheme="minorHAnsi"/>
                <w:sz w:val="22"/>
                <w:szCs w:val="22"/>
              </w:rPr>
            </w:pPr>
          </w:p>
        </w:tc>
        <w:tc>
          <w:tcPr>
            <w:tcW w:w="5443" w:type="dxa"/>
          </w:tcPr>
          <w:p w14:paraId="4D78E2C8" w14:textId="77777777" w:rsidR="0023576B" w:rsidRPr="004478EB" w:rsidRDefault="0023576B" w:rsidP="00C01FF3">
            <w:pPr>
              <w:spacing w:after="120" w:line="264" w:lineRule="auto"/>
              <w:rPr>
                <w:rFonts w:asciiTheme="minorHAnsi" w:hAnsiTheme="minorHAnsi" w:cstheme="minorHAnsi"/>
                <w:sz w:val="22"/>
                <w:szCs w:val="22"/>
              </w:rPr>
            </w:pPr>
          </w:p>
        </w:tc>
      </w:tr>
      <w:tr w:rsidR="0023576B" w:rsidRPr="00A13E60" w14:paraId="3DF73699" w14:textId="77777777" w:rsidTr="00C01FF3">
        <w:trPr>
          <w:trHeight w:val="240"/>
        </w:trPr>
        <w:tc>
          <w:tcPr>
            <w:tcW w:w="2268" w:type="dxa"/>
          </w:tcPr>
          <w:p w14:paraId="08861451" w14:textId="77777777" w:rsidR="0023576B" w:rsidRPr="004478EB" w:rsidRDefault="0023576B" w:rsidP="00C01FF3">
            <w:pPr>
              <w:spacing w:after="120" w:line="264" w:lineRule="auto"/>
              <w:rPr>
                <w:rFonts w:asciiTheme="minorHAnsi" w:hAnsiTheme="minorHAnsi" w:cstheme="minorHAnsi"/>
                <w:sz w:val="22"/>
                <w:szCs w:val="22"/>
              </w:rPr>
            </w:pPr>
          </w:p>
        </w:tc>
        <w:tc>
          <w:tcPr>
            <w:tcW w:w="5443" w:type="dxa"/>
          </w:tcPr>
          <w:p w14:paraId="1AC62146" w14:textId="77777777" w:rsidR="0023576B" w:rsidRPr="004478EB" w:rsidRDefault="0023576B" w:rsidP="00C01FF3">
            <w:pPr>
              <w:spacing w:after="120" w:line="264" w:lineRule="auto"/>
              <w:rPr>
                <w:rFonts w:asciiTheme="minorHAnsi" w:hAnsiTheme="minorHAnsi" w:cstheme="minorHAnsi"/>
                <w:sz w:val="22"/>
                <w:szCs w:val="22"/>
              </w:rPr>
            </w:pPr>
          </w:p>
        </w:tc>
      </w:tr>
      <w:tr w:rsidR="0023576B" w:rsidRPr="00A13E60" w14:paraId="5CAAB8A7" w14:textId="77777777" w:rsidTr="00C01FF3">
        <w:trPr>
          <w:trHeight w:val="240"/>
        </w:trPr>
        <w:tc>
          <w:tcPr>
            <w:tcW w:w="2268" w:type="dxa"/>
          </w:tcPr>
          <w:p w14:paraId="4FF65FF3" w14:textId="77777777" w:rsidR="0023576B" w:rsidRPr="004478EB" w:rsidRDefault="0023576B" w:rsidP="00C01FF3">
            <w:pPr>
              <w:spacing w:after="120" w:line="264" w:lineRule="auto"/>
              <w:rPr>
                <w:rFonts w:asciiTheme="minorHAnsi" w:hAnsiTheme="minorHAnsi" w:cstheme="minorHAnsi"/>
                <w:sz w:val="22"/>
                <w:szCs w:val="22"/>
              </w:rPr>
            </w:pPr>
          </w:p>
        </w:tc>
        <w:tc>
          <w:tcPr>
            <w:tcW w:w="5443" w:type="dxa"/>
          </w:tcPr>
          <w:p w14:paraId="39CBDB59" w14:textId="77777777" w:rsidR="0023576B" w:rsidRPr="004478EB" w:rsidRDefault="0023576B" w:rsidP="00C01FF3">
            <w:pPr>
              <w:spacing w:after="120" w:line="264" w:lineRule="auto"/>
              <w:rPr>
                <w:rFonts w:asciiTheme="minorHAnsi" w:hAnsiTheme="minorHAnsi" w:cstheme="minorHAnsi"/>
                <w:sz w:val="22"/>
                <w:szCs w:val="22"/>
              </w:rPr>
            </w:pPr>
          </w:p>
        </w:tc>
      </w:tr>
      <w:tr w:rsidR="0023576B" w:rsidRPr="00A13E60" w14:paraId="0D3215D2" w14:textId="77777777" w:rsidTr="00C01FF3">
        <w:trPr>
          <w:trHeight w:val="240"/>
        </w:trPr>
        <w:tc>
          <w:tcPr>
            <w:tcW w:w="2268" w:type="dxa"/>
          </w:tcPr>
          <w:p w14:paraId="1C7AB7E9" w14:textId="77777777" w:rsidR="0023576B" w:rsidRPr="004478EB" w:rsidRDefault="0023576B" w:rsidP="00C01FF3">
            <w:pPr>
              <w:spacing w:after="120" w:line="264" w:lineRule="auto"/>
              <w:rPr>
                <w:rFonts w:asciiTheme="minorHAnsi" w:hAnsiTheme="minorHAnsi" w:cstheme="minorHAnsi"/>
                <w:sz w:val="22"/>
                <w:szCs w:val="22"/>
              </w:rPr>
            </w:pPr>
          </w:p>
        </w:tc>
        <w:tc>
          <w:tcPr>
            <w:tcW w:w="5443" w:type="dxa"/>
          </w:tcPr>
          <w:p w14:paraId="2AEE25EF" w14:textId="77777777" w:rsidR="0023576B" w:rsidRPr="004478EB" w:rsidRDefault="0023576B" w:rsidP="00C01FF3">
            <w:pPr>
              <w:spacing w:after="120" w:line="264" w:lineRule="auto"/>
              <w:rPr>
                <w:rFonts w:asciiTheme="minorHAnsi" w:hAnsiTheme="minorHAnsi" w:cstheme="minorHAnsi"/>
                <w:sz w:val="22"/>
                <w:szCs w:val="22"/>
              </w:rPr>
            </w:pPr>
          </w:p>
        </w:tc>
      </w:tr>
      <w:tr w:rsidR="0023576B" w:rsidRPr="00A13E60" w14:paraId="01A2261C" w14:textId="77777777" w:rsidTr="00C01FF3">
        <w:trPr>
          <w:trHeight w:val="240"/>
        </w:trPr>
        <w:tc>
          <w:tcPr>
            <w:tcW w:w="2268" w:type="dxa"/>
          </w:tcPr>
          <w:p w14:paraId="557BE484" w14:textId="77777777" w:rsidR="0023576B" w:rsidRPr="004478EB" w:rsidRDefault="0023576B" w:rsidP="00C01FF3">
            <w:pPr>
              <w:spacing w:after="120" w:line="264" w:lineRule="auto"/>
              <w:rPr>
                <w:rFonts w:asciiTheme="minorHAnsi" w:hAnsiTheme="minorHAnsi" w:cstheme="minorHAnsi"/>
                <w:sz w:val="22"/>
                <w:szCs w:val="22"/>
              </w:rPr>
            </w:pPr>
          </w:p>
        </w:tc>
        <w:tc>
          <w:tcPr>
            <w:tcW w:w="5443" w:type="dxa"/>
          </w:tcPr>
          <w:p w14:paraId="0CFA83E2" w14:textId="77777777" w:rsidR="0023576B" w:rsidRPr="004478EB" w:rsidRDefault="0023576B" w:rsidP="00C01FF3">
            <w:pPr>
              <w:spacing w:after="120" w:line="264" w:lineRule="auto"/>
              <w:rPr>
                <w:rFonts w:asciiTheme="minorHAnsi" w:hAnsiTheme="minorHAnsi" w:cstheme="minorHAnsi"/>
                <w:sz w:val="22"/>
                <w:szCs w:val="22"/>
              </w:rPr>
            </w:pPr>
          </w:p>
        </w:tc>
      </w:tr>
      <w:tr w:rsidR="0023576B" w:rsidRPr="00A13E60" w14:paraId="03315B44" w14:textId="77777777" w:rsidTr="00C01FF3">
        <w:trPr>
          <w:trHeight w:val="240"/>
        </w:trPr>
        <w:tc>
          <w:tcPr>
            <w:tcW w:w="2268" w:type="dxa"/>
          </w:tcPr>
          <w:p w14:paraId="449CABB5" w14:textId="77777777" w:rsidR="0023576B" w:rsidRPr="004478EB" w:rsidRDefault="0023576B" w:rsidP="00C01FF3">
            <w:pPr>
              <w:spacing w:after="120" w:line="264" w:lineRule="auto"/>
              <w:rPr>
                <w:rFonts w:asciiTheme="minorHAnsi" w:hAnsiTheme="minorHAnsi" w:cstheme="minorHAnsi"/>
                <w:sz w:val="22"/>
                <w:szCs w:val="22"/>
              </w:rPr>
            </w:pPr>
          </w:p>
        </w:tc>
        <w:tc>
          <w:tcPr>
            <w:tcW w:w="5443" w:type="dxa"/>
          </w:tcPr>
          <w:p w14:paraId="497406B0" w14:textId="77777777" w:rsidR="0023576B" w:rsidRPr="004478EB" w:rsidRDefault="0023576B" w:rsidP="00C01FF3">
            <w:pPr>
              <w:spacing w:after="120" w:line="264" w:lineRule="auto"/>
              <w:rPr>
                <w:rFonts w:asciiTheme="minorHAnsi" w:hAnsiTheme="minorHAnsi" w:cstheme="minorHAnsi"/>
                <w:sz w:val="22"/>
                <w:szCs w:val="22"/>
              </w:rPr>
            </w:pPr>
          </w:p>
        </w:tc>
      </w:tr>
      <w:tr w:rsidR="0023576B" w:rsidRPr="00A13E60" w14:paraId="35747FA1" w14:textId="77777777" w:rsidTr="00C01FF3">
        <w:trPr>
          <w:trHeight w:val="240"/>
        </w:trPr>
        <w:tc>
          <w:tcPr>
            <w:tcW w:w="2268" w:type="dxa"/>
          </w:tcPr>
          <w:p w14:paraId="17870491" w14:textId="77777777" w:rsidR="0023576B" w:rsidRPr="004478EB" w:rsidRDefault="0023576B" w:rsidP="00C01FF3">
            <w:pPr>
              <w:spacing w:after="120" w:line="264" w:lineRule="auto"/>
              <w:rPr>
                <w:rFonts w:asciiTheme="minorHAnsi" w:hAnsiTheme="minorHAnsi" w:cstheme="minorHAnsi"/>
                <w:sz w:val="22"/>
                <w:szCs w:val="22"/>
              </w:rPr>
            </w:pPr>
            <w:r w:rsidRPr="004478EB">
              <w:rPr>
                <w:rFonts w:asciiTheme="minorHAnsi" w:hAnsiTheme="minorHAnsi" w:cstheme="minorHAnsi"/>
                <w:sz w:val="22"/>
                <w:szCs w:val="22"/>
              </w:rPr>
              <w:t>Contactpersoon</w:t>
            </w:r>
          </w:p>
        </w:tc>
        <w:tc>
          <w:tcPr>
            <w:tcW w:w="5443" w:type="dxa"/>
          </w:tcPr>
          <w:p w14:paraId="31C6DF62" w14:textId="77777777" w:rsidR="0023576B" w:rsidRPr="004478EB" w:rsidRDefault="0023576B" w:rsidP="00C01FF3">
            <w:pPr>
              <w:spacing w:after="120" w:line="264" w:lineRule="auto"/>
              <w:rPr>
                <w:rFonts w:asciiTheme="minorHAnsi" w:hAnsiTheme="minorHAnsi" w:cstheme="minorHAnsi"/>
                <w:sz w:val="22"/>
                <w:szCs w:val="22"/>
              </w:rPr>
            </w:pPr>
            <w:r w:rsidRPr="004478EB">
              <w:rPr>
                <w:rFonts w:asciiTheme="minorHAnsi" w:hAnsiTheme="minorHAnsi" w:cstheme="minorHAnsi"/>
                <w:sz w:val="22"/>
                <w:szCs w:val="22"/>
              </w:rPr>
              <w:t>Dhr. Ing. P. van Haren</w:t>
            </w:r>
          </w:p>
        </w:tc>
      </w:tr>
      <w:tr w:rsidR="0023576B" w:rsidRPr="004478EB" w14:paraId="4855AF22" w14:textId="77777777" w:rsidTr="00C01FF3">
        <w:trPr>
          <w:trHeight w:val="240"/>
        </w:trPr>
        <w:tc>
          <w:tcPr>
            <w:tcW w:w="2268" w:type="dxa"/>
          </w:tcPr>
          <w:p w14:paraId="515112D6" w14:textId="77777777" w:rsidR="0023576B" w:rsidRPr="004478EB" w:rsidRDefault="0023576B" w:rsidP="00C01FF3">
            <w:pPr>
              <w:spacing w:after="120" w:line="264" w:lineRule="auto"/>
              <w:rPr>
                <w:rFonts w:asciiTheme="minorHAnsi" w:hAnsiTheme="minorHAnsi" w:cstheme="minorHAnsi"/>
                <w:sz w:val="22"/>
                <w:szCs w:val="22"/>
              </w:rPr>
            </w:pPr>
          </w:p>
        </w:tc>
        <w:tc>
          <w:tcPr>
            <w:tcW w:w="5443" w:type="dxa"/>
          </w:tcPr>
          <w:p w14:paraId="2E4C834B" w14:textId="77777777" w:rsidR="0023576B" w:rsidRPr="004478EB" w:rsidRDefault="0023576B" w:rsidP="00C01FF3">
            <w:pPr>
              <w:spacing w:after="120" w:line="264" w:lineRule="auto"/>
              <w:rPr>
                <w:rFonts w:asciiTheme="minorHAnsi" w:hAnsiTheme="minorHAnsi" w:cstheme="minorHAnsi"/>
                <w:i/>
                <w:sz w:val="22"/>
                <w:szCs w:val="22"/>
              </w:rPr>
            </w:pPr>
            <w:r w:rsidRPr="004478EB">
              <w:rPr>
                <w:rFonts w:asciiTheme="minorHAnsi" w:hAnsiTheme="minorHAnsi" w:cstheme="minorHAnsi"/>
                <w:i/>
                <w:sz w:val="22"/>
                <w:szCs w:val="22"/>
              </w:rPr>
              <w:t>Projectleider</w:t>
            </w:r>
          </w:p>
        </w:tc>
      </w:tr>
      <w:tr w:rsidR="0023576B" w:rsidRPr="00AE2C9F" w14:paraId="0E336A8F" w14:textId="77777777" w:rsidTr="00C01FF3">
        <w:trPr>
          <w:trHeight w:val="240"/>
        </w:trPr>
        <w:tc>
          <w:tcPr>
            <w:tcW w:w="2268" w:type="dxa"/>
          </w:tcPr>
          <w:p w14:paraId="1A2C91DB" w14:textId="77777777" w:rsidR="0023576B" w:rsidRPr="003A06F7" w:rsidRDefault="0023576B" w:rsidP="00C01FF3">
            <w:pPr>
              <w:spacing w:after="120" w:line="264" w:lineRule="auto"/>
              <w:rPr>
                <w:rFonts w:asciiTheme="minorHAnsi" w:hAnsiTheme="minorHAnsi" w:cstheme="minorHAnsi"/>
                <w:sz w:val="22"/>
                <w:szCs w:val="22"/>
              </w:rPr>
            </w:pPr>
          </w:p>
        </w:tc>
        <w:tc>
          <w:tcPr>
            <w:tcW w:w="5443" w:type="dxa"/>
          </w:tcPr>
          <w:p w14:paraId="6D72C613" w14:textId="3256AED0" w:rsidR="003A06F7" w:rsidRPr="003A06F7" w:rsidRDefault="003A06F7" w:rsidP="00C01FF3">
            <w:pPr>
              <w:spacing w:after="120" w:line="264" w:lineRule="auto"/>
              <w:rPr>
                <w:rFonts w:asciiTheme="minorHAnsi" w:hAnsiTheme="minorHAnsi" w:cstheme="minorHAnsi"/>
                <w:sz w:val="22"/>
                <w:szCs w:val="22"/>
              </w:rPr>
            </w:pPr>
            <w:r w:rsidRPr="003A06F7">
              <w:rPr>
                <w:rFonts w:asciiTheme="minorHAnsi" w:hAnsiTheme="minorHAnsi" w:cstheme="minorHAnsi"/>
                <w:sz w:val="22"/>
                <w:szCs w:val="22"/>
              </w:rPr>
              <w:t xml:space="preserve">Mevr. </w:t>
            </w:r>
            <w:r w:rsidR="000039FD">
              <w:rPr>
                <w:rFonts w:asciiTheme="minorHAnsi" w:hAnsiTheme="minorHAnsi" w:cstheme="minorHAnsi"/>
                <w:sz w:val="22"/>
                <w:szCs w:val="22"/>
              </w:rPr>
              <w:t xml:space="preserve">Ing. </w:t>
            </w:r>
            <w:r w:rsidRPr="003A06F7">
              <w:rPr>
                <w:rFonts w:asciiTheme="minorHAnsi" w:hAnsiTheme="minorHAnsi" w:cstheme="minorHAnsi"/>
                <w:sz w:val="22"/>
                <w:szCs w:val="22"/>
              </w:rPr>
              <w:t>M. van Dommelen</w:t>
            </w:r>
          </w:p>
          <w:p w14:paraId="622934DE" w14:textId="36080F4E" w:rsidR="0023576B" w:rsidRPr="003A06F7" w:rsidRDefault="0023576B" w:rsidP="00C01FF3">
            <w:pPr>
              <w:spacing w:after="120" w:line="264" w:lineRule="auto"/>
              <w:rPr>
                <w:rFonts w:asciiTheme="minorHAnsi" w:hAnsiTheme="minorHAnsi" w:cstheme="minorHAnsi"/>
                <w:i/>
                <w:sz w:val="22"/>
                <w:szCs w:val="22"/>
              </w:rPr>
            </w:pPr>
            <w:r w:rsidRPr="003A06F7">
              <w:rPr>
                <w:rFonts w:asciiTheme="minorHAnsi" w:hAnsiTheme="minorHAnsi" w:cstheme="minorHAnsi"/>
                <w:i/>
                <w:sz w:val="22"/>
                <w:szCs w:val="22"/>
              </w:rPr>
              <w:t>Adviseur</w:t>
            </w:r>
            <w:r w:rsidR="00AE2C9F">
              <w:rPr>
                <w:rFonts w:asciiTheme="minorHAnsi" w:hAnsiTheme="minorHAnsi" w:cstheme="minorHAnsi"/>
                <w:i/>
                <w:sz w:val="22"/>
                <w:szCs w:val="22"/>
              </w:rPr>
              <w:t xml:space="preserve"> Water</w:t>
            </w:r>
          </w:p>
          <w:p w14:paraId="02D3C418" w14:textId="77777777" w:rsidR="003A06F7" w:rsidRDefault="003A06F7" w:rsidP="00C01FF3">
            <w:pPr>
              <w:spacing w:after="120" w:line="264" w:lineRule="auto"/>
              <w:rPr>
                <w:rFonts w:asciiTheme="minorHAnsi" w:hAnsiTheme="minorHAnsi" w:cstheme="minorHAnsi"/>
                <w:iCs/>
                <w:sz w:val="22"/>
                <w:szCs w:val="22"/>
              </w:rPr>
            </w:pPr>
            <w:r>
              <w:rPr>
                <w:rFonts w:asciiTheme="minorHAnsi" w:hAnsiTheme="minorHAnsi" w:cstheme="minorHAnsi"/>
                <w:iCs/>
                <w:sz w:val="22"/>
                <w:szCs w:val="22"/>
              </w:rPr>
              <w:t>Mevr. S. Algoo</w:t>
            </w:r>
          </w:p>
          <w:p w14:paraId="1F11F010" w14:textId="3F029B57" w:rsidR="003A06F7" w:rsidRPr="003A06F7" w:rsidRDefault="003A06F7" w:rsidP="00C01FF3">
            <w:pPr>
              <w:spacing w:after="120" w:line="264" w:lineRule="auto"/>
              <w:rPr>
                <w:rFonts w:asciiTheme="minorHAnsi" w:hAnsiTheme="minorHAnsi" w:cstheme="minorHAnsi"/>
                <w:i/>
                <w:sz w:val="22"/>
                <w:szCs w:val="22"/>
              </w:rPr>
            </w:pPr>
            <w:r w:rsidRPr="003A06F7">
              <w:rPr>
                <w:rFonts w:asciiTheme="minorHAnsi" w:hAnsiTheme="minorHAnsi" w:cstheme="minorHAnsi"/>
                <w:i/>
                <w:sz w:val="22"/>
                <w:szCs w:val="22"/>
              </w:rPr>
              <w:t>Projectondersteuning</w:t>
            </w:r>
          </w:p>
        </w:tc>
      </w:tr>
      <w:tr w:rsidR="0023576B" w:rsidRPr="00AE2C9F" w14:paraId="17E571F3" w14:textId="77777777" w:rsidTr="00C01FF3">
        <w:trPr>
          <w:trHeight w:val="240"/>
        </w:trPr>
        <w:tc>
          <w:tcPr>
            <w:tcW w:w="2268" w:type="dxa"/>
          </w:tcPr>
          <w:p w14:paraId="658BB422" w14:textId="77777777" w:rsidR="0023576B" w:rsidRPr="003A06F7" w:rsidRDefault="0023576B" w:rsidP="00C01FF3">
            <w:pPr>
              <w:spacing w:after="120" w:line="264" w:lineRule="auto"/>
              <w:rPr>
                <w:rFonts w:asciiTheme="minorHAnsi" w:hAnsiTheme="minorHAnsi" w:cstheme="minorHAnsi"/>
                <w:sz w:val="22"/>
                <w:szCs w:val="22"/>
              </w:rPr>
            </w:pPr>
          </w:p>
        </w:tc>
        <w:tc>
          <w:tcPr>
            <w:tcW w:w="5443" w:type="dxa"/>
          </w:tcPr>
          <w:p w14:paraId="46C89413" w14:textId="6F4B6839" w:rsidR="002204B3" w:rsidRPr="003A06F7" w:rsidRDefault="002204B3" w:rsidP="00C01FF3">
            <w:pPr>
              <w:spacing w:after="120" w:line="264" w:lineRule="auto"/>
              <w:rPr>
                <w:rFonts w:asciiTheme="minorHAnsi" w:hAnsiTheme="minorHAnsi" w:cstheme="minorHAnsi"/>
                <w:i/>
                <w:sz w:val="22"/>
                <w:szCs w:val="22"/>
              </w:rPr>
            </w:pPr>
          </w:p>
        </w:tc>
      </w:tr>
      <w:tr w:rsidR="0023576B" w:rsidRPr="00AE2C9F" w14:paraId="05F2F057" w14:textId="77777777" w:rsidTr="00C01FF3">
        <w:trPr>
          <w:trHeight w:val="240"/>
        </w:trPr>
        <w:tc>
          <w:tcPr>
            <w:tcW w:w="2268" w:type="dxa"/>
          </w:tcPr>
          <w:p w14:paraId="585130F9" w14:textId="77777777" w:rsidR="0023576B" w:rsidRPr="00AE2C9F" w:rsidRDefault="0023576B" w:rsidP="00C01FF3">
            <w:pPr>
              <w:spacing w:after="120" w:line="264" w:lineRule="auto"/>
              <w:rPr>
                <w:rFonts w:asciiTheme="minorHAnsi" w:hAnsiTheme="minorHAnsi" w:cstheme="minorHAnsi"/>
                <w:sz w:val="22"/>
                <w:szCs w:val="22"/>
              </w:rPr>
            </w:pPr>
          </w:p>
        </w:tc>
        <w:tc>
          <w:tcPr>
            <w:tcW w:w="5443" w:type="dxa"/>
          </w:tcPr>
          <w:p w14:paraId="3DD0950D" w14:textId="77777777" w:rsidR="0023576B" w:rsidRPr="00AE2C9F" w:rsidRDefault="0023576B" w:rsidP="00C01FF3">
            <w:pPr>
              <w:spacing w:after="120" w:line="264" w:lineRule="auto"/>
              <w:rPr>
                <w:rFonts w:asciiTheme="minorHAnsi" w:hAnsiTheme="minorHAnsi" w:cstheme="minorHAnsi"/>
                <w:sz w:val="22"/>
                <w:szCs w:val="22"/>
              </w:rPr>
            </w:pPr>
          </w:p>
        </w:tc>
      </w:tr>
      <w:tr w:rsidR="0023576B" w:rsidRPr="00AE2C9F" w14:paraId="453BF6EA" w14:textId="77777777" w:rsidTr="00C01FF3">
        <w:trPr>
          <w:trHeight w:val="240"/>
        </w:trPr>
        <w:tc>
          <w:tcPr>
            <w:tcW w:w="2268" w:type="dxa"/>
          </w:tcPr>
          <w:p w14:paraId="53FADA33" w14:textId="77777777" w:rsidR="0023576B" w:rsidRPr="00AE2C9F" w:rsidRDefault="0023576B" w:rsidP="00C01FF3">
            <w:pPr>
              <w:spacing w:after="120" w:line="264" w:lineRule="auto"/>
              <w:rPr>
                <w:rFonts w:asciiTheme="minorHAnsi" w:hAnsiTheme="minorHAnsi" w:cstheme="minorHAnsi"/>
                <w:sz w:val="22"/>
                <w:szCs w:val="22"/>
              </w:rPr>
            </w:pPr>
          </w:p>
        </w:tc>
        <w:tc>
          <w:tcPr>
            <w:tcW w:w="5443" w:type="dxa"/>
          </w:tcPr>
          <w:p w14:paraId="5991B0E4" w14:textId="77777777" w:rsidR="0023576B" w:rsidRPr="00AE2C9F" w:rsidRDefault="0023576B" w:rsidP="00C01FF3">
            <w:pPr>
              <w:spacing w:after="120" w:line="264" w:lineRule="auto"/>
              <w:rPr>
                <w:rFonts w:asciiTheme="minorHAnsi" w:hAnsiTheme="minorHAnsi" w:cstheme="minorHAnsi"/>
                <w:sz w:val="22"/>
                <w:szCs w:val="22"/>
              </w:rPr>
            </w:pPr>
          </w:p>
        </w:tc>
      </w:tr>
      <w:tr w:rsidR="0023576B" w:rsidRPr="00895F6E" w14:paraId="17610107" w14:textId="77777777" w:rsidTr="00C01FF3">
        <w:trPr>
          <w:trHeight w:val="240"/>
        </w:trPr>
        <w:tc>
          <w:tcPr>
            <w:tcW w:w="2268" w:type="dxa"/>
          </w:tcPr>
          <w:p w14:paraId="287C51EA" w14:textId="77777777" w:rsidR="0023576B" w:rsidRPr="004478EB" w:rsidRDefault="0023576B" w:rsidP="00C01FF3">
            <w:pPr>
              <w:spacing w:after="120" w:line="264" w:lineRule="auto"/>
              <w:rPr>
                <w:rFonts w:asciiTheme="minorHAnsi" w:hAnsiTheme="minorHAnsi" w:cstheme="minorHAnsi"/>
                <w:sz w:val="22"/>
                <w:szCs w:val="22"/>
              </w:rPr>
            </w:pPr>
            <w:r w:rsidRPr="004478EB">
              <w:rPr>
                <w:rFonts w:asciiTheme="minorHAnsi" w:hAnsiTheme="minorHAnsi" w:cstheme="minorHAnsi"/>
                <w:sz w:val="22"/>
                <w:szCs w:val="22"/>
              </w:rPr>
              <w:t>Versie</w:t>
            </w:r>
          </w:p>
        </w:tc>
        <w:tc>
          <w:tcPr>
            <w:tcW w:w="5443" w:type="dxa"/>
          </w:tcPr>
          <w:p w14:paraId="445F4EDB" w14:textId="58BC1ABD" w:rsidR="0023576B" w:rsidRPr="004478EB" w:rsidRDefault="00943019" w:rsidP="00C01FF3">
            <w:pPr>
              <w:spacing w:after="120" w:line="264" w:lineRule="auto"/>
              <w:rPr>
                <w:rFonts w:asciiTheme="minorHAnsi" w:hAnsiTheme="minorHAnsi" w:cstheme="minorHAnsi"/>
                <w:sz w:val="22"/>
                <w:szCs w:val="22"/>
              </w:rPr>
            </w:pPr>
            <w:r>
              <w:rPr>
                <w:rFonts w:asciiTheme="minorHAnsi" w:hAnsiTheme="minorHAnsi" w:cstheme="minorHAnsi"/>
                <w:sz w:val="22"/>
                <w:szCs w:val="22"/>
              </w:rPr>
              <w:t>Definitief</w:t>
            </w:r>
            <w:r w:rsidR="00D9462D">
              <w:rPr>
                <w:rFonts w:asciiTheme="minorHAnsi" w:hAnsiTheme="minorHAnsi" w:cstheme="minorHAnsi"/>
                <w:sz w:val="22"/>
                <w:szCs w:val="22"/>
              </w:rPr>
              <w:t xml:space="preserve"> </w:t>
            </w:r>
            <w:r w:rsidR="00F31A51">
              <w:rPr>
                <w:rFonts w:asciiTheme="minorHAnsi" w:hAnsiTheme="minorHAnsi" w:cstheme="minorHAnsi"/>
                <w:sz w:val="22"/>
                <w:szCs w:val="22"/>
              </w:rPr>
              <w:t>4</w:t>
            </w:r>
            <w:r w:rsidR="00C41304">
              <w:rPr>
                <w:rFonts w:asciiTheme="minorHAnsi" w:hAnsiTheme="minorHAnsi" w:cstheme="minorHAnsi"/>
                <w:sz w:val="22"/>
                <w:szCs w:val="22"/>
              </w:rPr>
              <w:t xml:space="preserve">.0 | </w:t>
            </w:r>
            <w:r w:rsidR="00F31A51">
              <w:rPr>
                <w:rFonts w:asciiTheme="minorHAnsi" w:hAnsiTheme="minorHAnsi" w:cstheme="minorHAnsi"/>
                <w:sz w:val="22"/>
                <w:szCs w:val="22"/>
              </w:rPr>
              <w:t>26</w:t>
            </w:r>
            <w:r w:rsidR="00C41304">
              <w:rPr>
                <w:rFonts w:asciiTheme="minorHAnsi" w:hAnsiTheme="minorHAnsi" w:cstheme="minorHAnsi"/>
                <w:sz w:val="22"/>
                <w:szCs w:val="22"/>
              </w:rPr>
              <w:t xml:space="preserve"> maart </w:t>
            </w:r>
            <w:r w:rsidR="000039FD">
              <w:rPr>
                <w:rFonts w:asciiTheme="minorHAnsi" w:hAnsiTheme="minorHAnsi" w:cstheme="minorHAnsi"/>
                <w:sz w:val="22"/>
                <w:szCs w:val="22"/>
              </w:rPr>
              <w:t>2025</w:t>
            </w:r>
          </w:p>
        </w:tc>
      </w:tr>
      <w:tr w:rsidR="0023576B" w:rsidRPr="00895F6E" w14:paraId="72BE6193" w14:textId="77777777" w:rsidTr="00C01FF3">
        <w:trPr>
          <w:trHeight w:val="240"/>
        </w:trPr>
        <w:tc>
          <w:tcPr>
            <w:tcW w:w="2268" w:type="dxa"/>
          </w:tcPr>
          <w:p w14:paraId="7F71185F" w14:textId="77777777" w:rsidR="0023576B" w:rsidRPr="004478EB" w:rsidRDefault="0023576B" w:rsidP="00C01FF3">
            <w:pPr>
              <w:spacing w:after="120" w:line="264" w:lineRule="auto"/>
              <w:rPr>
                <w:rFonts w:asciiTheme="minorHAnsi" w:hAnsiTheme="minorHAnsi" w:cstheme="minorHAnsi"/>
                <w:sz w:val="22"/>
                <w:szCs w:val="22"/>
              </w:rPr>
            </w:pPr>
            <w:r w:rsidRPr="004478EB">
              <w:rPr>
                <w:rFonts w:asciiTheme="minorHAnsi" w:hAnsiTheme="minorHAnsi" w:cstheme="minorHAnsi"/>
                <w:sz w:val="22"/>
                <w:szCs w:val="22"/>
              </w:rPr>
              <w:t>Opdrachtgever</w:t>
            </w:r>
          </w:p>
        </w:tc>
        <w:tc>
          <w:tcPr>
            <w:tcW w:w="5443" w:type="dxa"/>
          </w:tcPr>
          <w:p w14:paraId="30C0E282" w14:textId="77777777" w:rsidR="0023576B" w:rsidRPr="004478EB" w:rsidRDefault="0023576B" w:rsidP="00C01FF3">
            <w:pPr>
              <w:spacing w:after="120" w:line="264" w:lineRule="auto"/>
              <w:rPr>
                <w:rFonts w:asciiTheme="minorHAnsi" w:hAnsiTheme="minorHAnsi" w:cstheme="minorHAnsi"/>
                <w:sz w:val="22"/>
                <w:szCs w:val="22"/>
              </w:rPr>
            </w:pPr>
            <w:r w:rsidRPr="004478EB">
              <w:rPr>
                <w:rFonts w:asciiTheme="minorHAnsi" w:hAnsiTheme="minorHAnsi" w:cstheme="minorHAnsi"/>
                <w:sz w:val="22"/>
                <w:szCs w:val="22"/>
              </w:rPr>
              <w:t>Rijksvastgoedbedrijf</w:t>
            </w:r>
          </w:p>
        </w:tc>
      </w:tr>
      <w:tr w:rsidR="0023576B" w:rsidRPr="00895F6E" w14:paraId="600B0A2D" w14:textId="77777777" w:rsidTr="00C01FF3">
        <w:trPr>
          <w:trHeight w:val="240"/>
        </w:trPr>
        <w:tc>
          <w:tcPr>
            <w:tcW w:w="2268" w:type="dxa"/>
          </w:tcPr>
          <w:p w14:paraId="0CB24821" w14:textId="77777777" w:rsidR="0023576B" w:rsidRPr="004478EB" w:rsidRDefault="0023576B" w:rsidP="00C01FF3">
            <w:pPr>
              <w:spacing w:after="120" w:line="264" w:lineRule="auto"/>
              <w:rPr>
                <w:rFonts w:asciiTheme="minorHAnsi" w:hAnsiTheme="minorHAnsi" w:cstheme="minorHAnsi"/>
                <w:sz w:val="22"/>
                <w:szCs w:val="22"/>
              </w:rPr>
            </w:pPr>
            <w:bookmarkStart w:id="2" w:name="lauthors"/>
            <w:bookmarkEnd w:id="2"/>
            <w:r w:rsidRPr="004478EB">
              <w:rPr>
                <w:rFonts w:asciiTheme="minorHAnsi" w:hAnsiTheme="minorHAnsi" w:cstheme="minorHAnsi"/>
                <w:sz w:val="22"/>
                <w:szCs w:val="22"/>
              </w:rPr>
              <w:t>Projectnummer</w:t>
            </w:r>
          </w:p>
        </w:tc>
        <w:tc>
          <w:tcPr>
            <w:tcW w:w="5443" w:type="dxa"/>
          </w:tcPr>
          <w:p w14:paraId="2E85DA0E" w14:textId="1E9018B4" w:rsidR="0023576B" w:rsidRPr="004478EB" w:rsidRDefault="00BB6B46" w:rsidP="00C01FF3">
            <w:pPr>
              <w:spacing w:after="120" w:line="264" w:lineRule="auto"/>
              <w:rPr>
                <w:rFonts w:asciiTheme="minorHAnsi" w:hAnsiTheme="minorHAnsi" w:cstheme="minorHAnsi"/>
                <w:sz w:val="22"/>
                <w:szCs w:val="22"/>
              </w:rPr>
            </w:pPr>
            <w:r w:rsidRPr="00BB6B46">
              <w:rPr>
                <w:rFonts w:asciiTheme="minorHAnsi" w:hAnsiTheme="minorHAnsi" w:cstheme="minorHAnsi"/>
                <w:sz w:val="22"/>
                <w:szCs w:val="22"/>
              </w:rPr>
              <w:t>9543745</w:t>
            </w:r>
          </w:p>
        </w:tc>
      </w:tr>
    </w:tbl>
    <w:p w14:paraId="229237F1" w14:textId="77777777" w:rsidR="0023576B" w:rsidRPr="002204B3" w:rsidRDefault="0023576B" w:rsidP="0023576B"/>
    <w:p w14:paraId="5E78D8FD" w14:textId="77777777" w:rsidR="00313578" w:rsidRPr="003210DC" w:rsidRDefault="00313578" w:rsidP="00E87EF2"/>
    <w:p w14:paraId="5D2943D7" w14:textId="77777777" w:rsidR="00D46D04" w:rsidRPr="003210DC" w:rsidRDefault="00D46D04" w:rsidP="00E87EF2"/>
    <w:p w14:paraId="131C7875" w14:textId="77777777" w:rsidR="0044201A" w:rsidRPr="003210DC" w:rsidRDefault="0044201A" w:rsidP="00E87EF2">
      <w:pPr>
        <w:sectPr w:rsidR="0044201A" w:rsidRPr="003210DC" w:rsidSect="00C22CDF">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432" w:right="964" w:bottom="1191" w:left="2127" w:header="0" w:footer="0" w:gutter="0"/>
          <w:cols w:space="708"/>
          <w:docGrid w:linePitch="360"/>
        </w:sectPr>
      </w:pPr>
    </w:p>
    <w:p w14:paraId="4645E2D1" w14:textId="77777777" w:rsidR="00A32D5C" w:rsidRDefault="00A32D5C">
      <w:pPr>
        <w:spacing w:line="240" w:lineRule="auto"/>
        <w:rPr>
          <w:sz w:val="24"/>
        </w:rPr>
      </w:pPr>
      <w:bookmarkStart w:id="17" w:name="ltoc"/>
      <w:r>
        <w:rPr>
          <w:sz w:val="24"/>
        </w:rPr>
        <w:br w:type="page"/>
      </w:r>
    </w:p>
    <w:p w14:paraId="021B3C41" w14:textId="77777777" w:rsidR="00E81935" w:rsidRPr="003210DC" w:rsidRDefault="003210DC" w:rsidP="007A2613">
      <w:pPr>
        <w:spacing w:line="300" w:lineRule="atLeast"/>
        <w:rPr>
          <w:sz w:val="24"/>
        </w:rPr>
      </w:pPr>
      <w:r>
        <w:rPr>
          <w:sz w:val="24"/>
        </w:rPr>
        <w:lastRenderedPageBreak/>
        <w:t>Inhoud</w:t>
      </w:r>
      <w:bookmarkEnd w:id="17"/>
    </w:p>
    <w:p w14:paraId="69E3324C" w14:textId="77777777" w:rsidR="007A2613" w:rsidRPr="003210DC" w:rsidRDefault="007A2613" w:rsidP="007A2613">
      <w:bookmarkStart w:id="18" w:name="tuk"/>
      <w:bookmarkEnd w:id="18"/>
    </w:p>
    <w:p w14:paraId="4C0D7FA7" w14:textId="77777777" w:rsidR="00250C49" w:rsidRPr="003210DC" w:rsidRDefault="00250C49" w:rsidP="007A2613"/>
    <w:p w14:paraId="3CE705AE" w14:textId="77777777" w:rsidR="00BD647B" w:rsidRPr="003210DC" w:rsidRDefault="00BD647B" w:rsidP="007A2613"/>
    <w:bookmarkStart w:id="19" w:name="toc"/>
    <w:bookmarkEnd w:id="19"/>
    <w:p w14:paraId="51140B1D" w14:textId="795C1563" w:rsidR="007A3F04" w:rsidRDefault="00664596">
      <w:pPr>
        <w:pStyle w:val="Inhopg6"/>
        <w:rPr>
          <w:rFonts w:asciiTheme="minorHAnsi" w:eastAsiaTheme="minorEastAsia" w:hAnsiTheme="minorHAnsi" w:cstheme="minorBidi"/>
          <w:b w:val="0"/>
          <w:noProof/>
          <w:kern w:val="2"/>
          <w:sz w:val="24"/>
          <w:lang w:eastAsia="nl-NL"/>
          <w14:ligatures w14:val="standardContextual"/>
        </w:rPr>
      </w:pPr>
      <w:r>
        <w:fldChar w:fldCharType="begin"/>
      </w:r>
      <w:r w:rsidR="008A2124">
        <w:instrText xml:space="preserve"> TOC \o "1-7" \t "Heading not numbered;6;appendix;7;colofone;6" </w:instrText>
      </w:r>
      <w:r>
        <w:fldChar w:fldCharType="separate"/>
      </w:r>
      <w:r w:rsidR="007A3F04">
        <w:rPr>
          <w:noProof/>
        </w:rPr>
        <w:t>Colofon</w:t>
      </w:r>
      <w:r w:rsidR="007A3F04">
        <w:rPr>
          <w:noProof/>
        </w:rPr>
        <w:tab/>
      </w:r>
      <w:r w:rsidR="007A3F04">
        <w:rPr>
          <w:noProof/>
        </w:rPr>
        <w:fldChar w:fldCharType="begin"/>
      </w:r>
      <w:r w:rsidR="007A3F04">
        <w:rPr>
          <w:noProof/>
        </w:rPr>
        <w:instrText xml:space="preserve"> PAGEREF _Toc195540076 \h </w:instrText>
      </w:r>
      <w:r w:rsidR="007A3F04">
        <w:rPr>
          <w:noProof/>
        </w:rPr>
      </w:r>
      <w:r w:rsidR="007A3F04">
        <w:rPr>
          <w:noProof/>
        </w:rPr>
        <w:fldChar w:fldCharType="separate"/>
      </w:r>
      <w:r w:rsidR="007A3F04">
        <w:rPr>
          <w:noProof/>
        </w:rPr>
        <w:t>2</w:t>
      </w:r>
      <w:r w:rsidR="007A3F04">
        <w:rPr>
          <w:noProof/>
        </w:rPr>
        <w:fldChar w:fldCharType="end"/>
      </w:r>
    </w:p>
    <w:p w14:paraId="08FB28FD" w14:textId="24116718" w:rsidR="007A3F04" w:rsidRDefault="007A3F04">
      <w:pPr>
        <w:pStyle w:val="Inhopg1"/>
        <w:tabs>
          <w:tab w:val="left" w:pos="360"/>
          <w:tab w:val="right" w:pos="8834"/>
        </w:tabs>
        <w:rPr>
          <w:rFonts w:asciiTheme="minorHAnsi" w:eastAsiaTheme="minorEastAsia" w:hAnsiTheme="minorHAnsi" w:cstheme="minorBidi"/>
          <w:b w:val="0"/>
          <w:noProof/>
          <w:kern w:val="2"/>
          <w:sz w:val="24"/>
          <w:lang w:eastAsia="nl-NL"/>
          <w14:ligatures w14:val="standardContextual"/>
        </w:rPr>
      </w:pPr>
      <w:r w:rsidRPr="00EF4B36">
        <w:rPr>
          <w:rFonts w:asciiTheme="minorHAnsi" w:hAnsiTheme="minorHAnsi" w:cstheme="minorHAnsi"/>
          <w:noProof/>
        </w:rPr>
        <w:t>1</w:t>
      </w:r>
      <w:r>
        <w:rPr>
          <w:rFonts w:asciiTheme="minorHAnsi" w:eastAsiaTheme="minorEastAsia" w:hAnsiTheme="minorHAnsi" w:cstheme="minorBidi"/>
          <w:b w:val="0"/>
          <w:noProof/>
          <w:kern w:val="2"/>
          <w:sz w:val="24"/>
          <w:lang w:eastAsia="nl-NL"/>
          <w14:ligatures w14:val="standardContextual"/>
        </w:rPr>
        <w:tab/>
      </w:r>
      <w:r>
        <w:rPr>
          <w:noProof/>
        </w:rPr>
        <w:t>Inleiding</w:t>
      </w:r>
      <w:r>
        <w:rPr>
          <w:noProof/>
        </w:rPr>
        <w:tab/>
      </w:r>
      <w:r>
        <w:rPr>
          <w:noProof/>
        </w:rPr>
        <w:fldChar w:fldCharType="begin"/>
      </w:r>
      <w:r>
        <w:rPr>
          <w:noProof/>
        </w:rPr>
        <w:instrText xml:space="preserve"> PAGEREF _Toc195540077 \h </w:instrText>
      </w:r>
      <w:r>
        <w:rPr>
          <w:noProof/>
        </w:rPr>
      </w:r>
      <w:r>
        <w:rPr>
          <w:noProof/>
        </w:rPr>
        <w:fldChar w:fldCharType="separate"/>
      </w:r>
      <w:r>
        <w:rPr>
          <w:noProof/>
        </w:rPr>
        <w:t>5</w:t>
      </w:r>
      <w:r>
        <w:rPr>
          <w:noProof/>
        </w:rPr>
        <w:fldChar w:fldCharType="end"/>
      </w:r>
    </w:p>
    <w:p w14:paraId="26601B7F" w14:textId="7B40E45B" w:rsidR="007A3F04" w:rsidRDefault="007A3F04">
      <w:pPr>
        <w:pStyle w:val="Inhopg1"/>
        <w:tabs>
          <w:tab w:val="left" w:pos="360"/>
          <w:tab w:val="right" w:pos="8834"/>
        </w:tabs>
        <w:rPr>
          <w:rFonts w:asciiTheme="minorHAnsi" w:eastAsiaTheme="minorEastAsia" w:hAnsiTheme="minorHAnsi" w:cstheme="minorBidi"/>
          <w:b w:val="0"/>
          <w:noProof/>
          <w:kern w:val="2"/>
          <w:sz w:val="24"/>
          <w:lang w:eastAsia="nl-NL"/>
          <w14:ligatures w14:val="standardContextual"/>
        </w:rPr>
      </w:pPr>
      <w:r w:rsidRPr="00EF4B36">
        <w:rPr>
          <w:rFonts w:asciiTheme="minorHAnsi" w:hAnsiTheme="minorHAnsi" w:cstheme="minorHAnsi"/>
          <w:noProof/>
        </w:rPr>
        <w:t>2</w:t>
      </w:r>
      <w:r>
        <w:rPr>
          <w:rFonts w:asciiTheme="minorHAnsi" w:eastAsiaTheme="minorEastAsia" w:hAnsiTheme="minorHAnsi" w:cstheme="minorBidi"/>
          <w:b w:val="0"/>
          <w:noProof/>
          <w:kern w:val="2"/>
          <w:sz w:val="24"/>
          <w:lang w:eastAsia="nl-NL"/>
          <w14:ligatures w14:val="standardContextual"/>
        </w:rPr>
        <w:tab/>
      </w:r>
      <w:r>
        <w:rPr>
          <w:noProof/>
        </w:rPr>
        <w:t>Zuiveringsheffing</w:t>
      </w:r>
      <w:r>
        <w:rPr>
          <w:noProof/>
        </w:rPr>
        <w:tab/>
      </w:r>
      <w:r>
        <w:rPr>
          <w:noProof/>
        </w:rPr>
        <w:fldChar w:fldCharType="begin"/>
      </w:r>
      <w:r>
        <w:rPr>
          <w:noProof/>
        </w:rPr>
        <w:instrText xml:space="preserve"> PAGEREF _Toc195540078 \h </w:instrText>
      </w:r>
      <w:r>
        <w:rPr>
          <w:noProof/>
        </w:rPr>
      </w:r>
      <w:r>
        <w:rPr>
          <w:noProof/>
        </w:rPr>
        <w:fldChar w:fldCharType="separate"/>
      </w:r>
      <w:r>
        <w:rPr>
          <w:noProof/>
        </w:rPr>
        <w:t>6</w:t>
      </w:r>
      <w:r>
        <w:rPr>
          <w:noProof/>
        </w:rPr>
        <w:fldChar w:fldCharType="end"/>
      </w:r>
    </w:p>
    <w:p w14:paraId="500BA9B5" w14:textId="47B1AE42" w:rsidR="007A3F04" w:rsidRDefault="007A3F04">
      <w:pPr>
        <w:pStyle w:val="Inhopg2"/>
        <w:tabs>
          <w:tab w:val="left" w:pos="720"/>
          <w:tab w:val="right" w:pos="8834"/>
        </w:tabs>
        <w:rPr>
          <w:rFonts w:asciiTheme="minorHAnsi" w:eastAsiaTheme="minorEastAsia" w:hAnsiTheme="minorHAnsi" w:cstheme="minorBidi"/>
          <w:noProof/>
          <w:kern w:val="2"/>
          <w:sz w:val="24"/>
          <w:lang w:eastAsia="nl-NL"/>
          <w14:ligatures w14:val="standardContextual"/>
        </w:rPr>
      </w:pPr>
      <w:r w:rsidRPr="00EF4B36">
        <w:rPr>
          <w:rFonts w:asciiTheme="minorHAnsi" w:hAnsiTheme="minorHAnsi" w:cstheme="minorHAnsi"/>
          <w:noProof/>
        </w:rPr>
        <w:t>2.1</w:t>
      </w:r>
      <w:r>
        <w:rPr>
          <w:rFonts w:asciiTheme="minorHAnsi" w:eastAsiaTheme="minorEastAsia" w:hAnsiTheme="minorHAnsi" w:cstheme="minorBidi"/>
          <w:noProof/>
          <w:kern w:val="2"/>
          <w:sz w:val="24"/>
          <w:lang w:eastAsia="nl-NL"/>
          <w14:ligatures w14:val="standardContextual"/>
        </w:rPr>
        <w:tab/>
      </w:r>
      <w:r>
        <w:rPr>
          <w:noProof/>
        </w:rPr>
        <w:t>Algemene bepalingen</w:t>
      </w:r>
      <w:r>
        <w:rPr>
          <w:noProof/>
        </w:rPr>
        <w:tab/>
      </w:r>
      <w:r>
        <w:rPr>
          <w:noProof/>
        </w:rPr>
        <w:fldChar w:fldCharType="begin"/>
      </w:r>
      <w:r>
        <w:rPr>
          <w:noProof/>
        </w:rPr>
        <w:instrText xml:space="preserve"> PAGEREF _Toc195540079 \h </w:instrText>
      </w:r>
      <w:r>
        <w:rPr>
          <w:noProof/>
        </w:rPr>
      </w:r>
      <w:r>
        <w:rPr>
          <w:noProof/>
        </w:rPr>
        <w:fldChar w:fldCharType="separate"/>
      </w:r>
      <w:r>
        <w:rPr>
          <w:noProof/>
        </w:rPr>
        <w:t>6</w:t>
      </w:r>
      <w:r>
        <w:rPr>
          <w:noProof/>
        </w:rPr>
        <w:fldChar w:fldCharType="end"/>
      </w:r>
    </w:p>
    <w:p w14:paraId="6A7A6509" w14:textId="7FD26731" w:rsidR="007A3F04" w:rsidRDefault="007A3F04">
      <w:pPr>
        <w:pStyle w:val="Inhopg2"/>
        <w:tabs>
          <w:tab w:val="left" w:pos="720"/>
          <w:tab w:val="right" w:pos="8834"/>
        </w:tabs>
        <w:rPr>
          <w:rFonts w:asciiTheme="minorHAnsi" w:eastAsiaTheme="minorEastAsia" w:hAnsiTheme="minorHAnsi" w:cstheme="minorBidi"/>
          <w:noProof/>
          <w:kern w:val="2"/>
          <w:sz w:val="24"/>
          <w:lang w:eastAsia="nl-NL"/>
          <w14:ligatures w14:val="standardContextual"/>
        </w:rPr>
      </w:pPr>
      <w:r w:rsidRPr="00EF4B36">
        <w:rPr>
          <w:rFonts w:asciiTheme="minorHAnsi" w:hAnsiTheme="minorHAnsi" w:cstheme="minorHAnsi"/>
          <w:noProof/>
        </w:rPr>
        <w:t>2.2</w:t>
      </w:r>
      <w:r>
        <w:rPr>
          <w:rFonts w:asciiTheme="minorHAnsi" w:eastAsiaTheme="minorEastAsia" w:hAnsiTheme="minorHAnsi" w:cstheme="minorBidi"/>
          <w:noProof/>
          <w:kern w:val="2"/>
          <w:sz w:val="24"/>
          <w:lang w:eastAsia="nl-NL"/>
          <w14:ligatures w14:val="standardContextual"/>
        </w:rPr>
        <w:tab/>
      </w:r>
      <w:r>
        <w:rPr>
          <w:noProof/>
        </w:rPr>
        <w:t>Eisen bij bemonsteren</w:t>
      </w:r>
      <w:r>
        <w:rPr>
          <w:noProof/>
        </w:rPr>
        <w:tab/>
      </w:r>
      <w:r>
        <w:rPr>
          <w:noProof/>
        </w:rPr>
        <w:fldChar w:fldCharType="begin"/>
      </w:r>
      <w:r>
        <w:rPr>
          <w:noProof/>
        </w:rPr>
        <w:instrText xml:space="preserve"> PAGEREF _Toc195540080 \h </w:instrText>
      </w:r>
      <w:r>
        <w:rPr>
          <w:noProof/>
        </w:rPr>
      </w:r>
      <w:r>
        <w:rPr>
          <w:noProof/>
        </w:rPr>
        <w:fldChar w:fldCharType="separate"/>
      </w:r>
      <w:r>
        <w:rPr>
          <w:noProof/>
        </w:rPr>
        <w:t>7</w:t>
      </w:r>
      <w:r>
        <w:rPr>
          <w:noProof/>
        </w:rPr>
        <w:fldChar w:fldCharType="end"/>
      </w:r>
    </w:p>
    <w:p w14:paraId="7482F3C4" w14:textId="1FF1D773" w:rsidR="007A3F04" w:rsidRDefault="007A3F04">
      <w:pPr>
        <w:pStyle w:val="Inhopg2"/>
        <w:tabs>
          <w:tab w:val="left" w:pos="720"/>
          <w:tab w:val="right" w:pos="8834"/>
        </w:tabs>
        <w:rPr>
          <w:rFonts w:asciiTheme="minorHAnsi" w:eastAsiaTheme="minorEastAsia" w:hAnsiTheme="minorHAnsi" w:cstheme="minorBidi"/>
          <w:noProof/>
          <w:kern w:val="2"/>
          <w:sz w:val="24"/>
          <w:lang w:eastAsia="nl-NL"/>
          <w14:ligatures w14:val="standardContextual"/>
        </w:rPr>
      </w:pPr>
      <w:r w:rsidRPr="00EF4B36">
        <w:rPr>
          <w:rFonts w:asciiTheme="minorHAnsi" w:hAnsiTheme="minorHAnsi" w:cstheme="minorHAnsi"/>
          <w:noProof/>
        </w:rPr>
        <w:t>2.3</w:t>
      </w:r>
      <w:r>
        <w:rPr>
          <w:rFonts w:asciiTheme="minorHAnsi" w:eastAsiaTheme="minorEastAsia" w:hAnsiTheme="minorHAnsi" w:cstheme="minorBidi"/>
          <w:noProof/>
          <w:kern w:val="2"/>
          <w:sz w:val="24"/>
          <w:lang w:eastAsia="nl-NL"/>
          <w14:ligatures w14:val="standardContextual"/>
        </w:rPr>
        <w:tab/>
      </w:r>
      <w:r>
        <w:rPr>
          <w:noProof/>
        </w:rPr>
        <w:t>Rapportage en Advies</w:t>
      </w:r>
      <w:r>
        <w:rPr>
          <w:noProof/>
        </w:rPr>
        <w:tab/>
      </w:r>
      <w:r>
        <w:rPr>
          <w:noProof/>
        </w:rPr>
        <w:fldChar w:fldCharType="begin"/>
      </w:r>
      <w:r>
        <w:rPr>
          <w:noProof/>
        </w:rPr>
        <w:instrText xml:space="preserve"> PAGEREF _Toc195540081 \h </w:instrText>
      </w:r>
      <w:r>
        <w:rPr>
          <w:noProof/>
        </w:rPr>
      </w:r>
      <w:r>
        <w:rPr>
          <w:noProof/>
        </w:rPr>
        <w:fldChar w:fldCharType="separate"/>
      </w:r>
      <w:r>
        <w:rPr>
          <w:noProof/>
        </w:rPr>
        <w:t>8</w:t>
      </w:r>
      <w:r>
        <w:rPr>
          <w:noProof/>
        </w:rPr>
        <w:fldChar w:fldCharType="end"/>
      </w:r>
    </w:p>
    <w:p w14:paraId="5ECE9CD0" w14:textId="7BEF7846" w:rsidR="007A3F04" w:rsidRDefault="007A3F04">
      <w:pPr>
        <w:pStyle w:val="Inhopg1"/>
        <w:tabs>
          <w:tab w:val="left" w:pos="360"/>
          <w:tab w:val="right" w:pos="8834"/>
        </w:tabs>
        <w:rPr>
          <w:rFonts w:asciiTheme="minorHAnsi" w:eastAsiaTheme="minorEastAsia" w:hAnsiTheme="minorHAnsi" w:cstheme="minorBidi"/>
          <w:b w:val="0"/>
          <w:noProof/>
          <w:kern w:val="2"/>
          <w:sz w:val="24"/>
          <w:lang w:eastAsia="nl-NL"/>
          <w14:ligatures w14:val="standardContextual"/>
        </w:rPr>
      </w:pPr>
      <w:r w:rsidRPr="00EF4B36">
        <w:rPr>
          <w:rFonts w:asciiTheme="minorHAnsi" w:hAnsiTheme="minorHAnsi" w:cstheme="minorHAnsi"/>
          <w:noProof/>
        </w:rPr>
        <w:t>3</w:t>
      </w:r>
      <w:r>
        <w:rPr>
          <w:rFonts w:asciiTheme="minorHAnsi" w:eastAsiaTheme="minorEastAsia" w:hAnsiTheme="minorHAnsi" w:cstheme="minorBidi"/>
          <w:b w:val="0"/>
          <w:noProof/>
          <w:kern w:val="2"/>
          <w:sz w:val="24"/>
          <w:lang w:eastAsia="nl-NL"/>
          <w14:ligatures w14:val="standardContextual"/>
        </w:rPr>
        <w:tab/>
      </w:r>
      <w:r>
        <w:rPr>
          <w:noProof/>
        </w:rPr>
        <w:t>Vergunningsplicht en/of Zorgplicht</w:t>
      </w:r>
      <w:r>
        <w:rPr>
          <w:noProof/>
        </w:rPr>
        <w:tab/>
      </w:r>
      <w:r>
        <w:rPr>
          <w:noProof/>
        </w:rPr>
        <w:fldChar w:fldCharType="begin"/>
      </w:r>
      <w:r>
        <w:rPr>
          <w:noProof/>
        </w:rPr>
        <w:instrText xml:space="preserve"> PAGEREF _Toc195540082 \h </w:instrText>
      </w:r>
      <w:r>
        <w:rPr>
          <w:noProof/>
        </w:rPr>
      </w:r>
      <w:r>
        <w:rPr>
          <w:noProof/>
        </w:rPr>
        <w:fldChar w:fldCharType="separate"/>
      </w:r>
      <w:r>
        <w:rPr>
          <w:noProof/>
        </w:rPr>
        <w:t>9</w:t>
      </w:r>
      <w:r>
        <w:rPr>
          <w:noProof/>
        </w:rPr>
        <w:fldChar w:fldCharType="end"/>
      </w:r>
    </w:p>
    <w:p w14:paraId="3762C615" w14:textId="0AE4053B" w:rsidR="007A3F04" w:rsidRDefault="007A3F04">
      <w:pPr>
        <w:pStyle w:val="Inhopg2"/>
        <w:tabs>
          <w:tab w:val="left" w:pos="720"/>
          <w:tab w:val="right" w:pos="8834"/>
        </w:tabs>
        <w:rPr>
          <w:rFonts w:asciiTheme="minorHAnsi" w:eastAsiaTheme="minorEastAsia" w:hAnsiTheme="minorHAnsi" w:cstheme="minorBidi"/>
          <w:noProof/>
          <w:kern w:val="2"/>
          <w:sz w:val="24"/>
          <w:lang w:eastAsia="nl-NL"/>
          <w14:ligatures w14:val="standardContextual"/>
        </w:rPr>
      </w:pPr>
      <w:r w:rsidRPr="00EF4B36">
        <w:rPr>
          <w:rFonts w:asciiTheme="minorHAnsi" w:eastAsiaTheme="majorEastAsia" w:hAnsiTheme="minorHAnsi" w:cstheme="minorHAnsi"/>
          <w:noProof/>
        </w:rPr>
        <w:t>3.1</w:t>
      </w:r>
      <w:r>
        <w:rPr>
          <w:rFonts w:asciiTheme="minorHAnsi" w:eastAsiaTheme="minorEastAsia" w:hAnsiTheme="minorHAnsi" w:cstheme="minorBidi"/>
          <w:noProof/>
          <w:kern w:val="2"/>
          <w:sz w:val="24"/>
          <w:lang w:eastAsia="nl-NL"/>
          <w14:ligatures w14:val="standardContextual"/>
        </w:rPr>
        <w:tab/>
      </w:r>
      <w:r w:rsidRPr="00EF4B36">
        <w:rPr>
          <w:rFonts w:eastAsiaTheme="majorEastAsia"/>
          <w:noProof/>
        </w:rPr>
        <w:t>Algemene bepalingen</w:t>
      </w:r>
      <w:r>
        <w:rPr>
          <w:noProof/>
        </w:rPr>
        <w:tab/>
      </w:r>
      <w:r>
        <w:rPr>
          <w:noProof/>
        </w:rPr>
        <w:fldChar w:fldCharType="begin"/>
      </w:r>
      <w:r>
        <w:rPr>
          <w:noProof/>
        </w:rPr>
        <w:instrText xml:space="preserve"> PAGEREF _Toc195540083 \h </w:instrText>
      </w:r>
      <w:r>
        <w:rPr>
          <w:noProof/>
        </w:rPr>
      </w:r>
      <w:r>
        <w:rPr>
          <w:noProof/>
        </w:rPr>
        <w:fldChar w:fldCharType="separate"/>
      </w:r>
      <w:r>
        <w:rPr>
          <w:noProof/>
        </w:rPr>
        <w:t>9</w:t>
      </w:r>
      <w:r>
        <w:rPr>
          <w:noProof/>
        </w:rPr>
        <w:fldChar w:fldCharType="end"/>
      </w:r>
    </w:p>
    <w:p w14:paraId="6355EA65" w14:textId="13B42232" w:rsidR="007A3F04" w:rsidRDefault="007A3F04">
      <w:pPr>
        <w:pStyle w:val="Inhopg2"/>
        <w:tabs>
          <w:tab w:val="left" w:pos="720"/>
          <w:tab w:val="right" w:pos="8834"/>
        </w:tabs>
        <w:rPr>
          <w:rFonts w:asciiTheme="minorHAnsi" w:eastAsiaTheme="minorEastAsia" w:hAnsiTheme="minorHAnsi" w:cstheme="minorBidi"/>
          <w:noProof/>
          <w:kern w:val="2"/>
          <w:sz w:val="24"/>
          <w:lang w:eastAsia="nl-NL"/>
          <w14:ligatures w14:val="standardContextual"/>
        </w:rPr>
      </w:pPr>
      <w:r w:rsidRPr="00EF4B36">
        <w:rPr>
          <w:rFonts w:asciiTheme="minorHAnsi" w:eastAsiaTheme="majorEastAsia" w:hAnsiTheme="minorHAnsi" w:cstheme="minorHAnsi"/>
          <w:noProof/>
        </w:rPr>
        <w:t>3.2</w:t>
      </w:r>
      <w:r>
        <w:rPr>
          <w:rFonts w:asciiTheme="minorHAnsi" w:eastAsiaTheme="minorEastAsia" w:hAnsiTheme="minorHAnsi" w:cstheme="minorBidi"/>
          <w:noProof/>
          <w:kern w:val="2"/>
          <w:sz w:val="24"/>
          <w:lang w:eastAsia="nl-NL"/>
          <w14:ligatures w14:val="standardContextual"/>
        </w:rPr>
        <w:tab/>
      </w:r>
      <w:r w:rsidRPr="00EF4B36">
        <w:rPr>
          <w:rFonts w:eastAsiaTheme="majorEastAsia"/>
          <w:noProof/>
        </w:rPr>
        <w:t>Eisen bij bemonsteren</w:t>
      </w:r>
      <w:r>
        <w:rPr>
          <w:noProof/>
        </w:rPr>
        <w:tab/>
      </w:r>
      <w:r>
        <w:rPr>
          <w:noProof/>
        </w:rPr>
        <w:fldChar w:fldCharType="begin"/>
      </w:r>
      <w:r>
        <w:rPr>
          <w:noProof/>
        </w:rPr>
        <w:instrText xml:space="preserve"> PAGEREF _Toc195540084 \h </w:instrText>
      </w:r>
      <w:r>
        <w:rPr>
          <w:noProof/>
        </w:rPr>
      </w:r>
      <w:r>
        <w:rPr>
          <w:noProof/>
        </w:rPr>
        <w:fldChar w:fldCharType="separate"/>
      </w:r>
      <w:r>
        <w:rPr>
          <w:noProof/>
        </w:rPr>
        <w:t>9</w:t>
      </w:r>
      <w:r>
        <w:rPr>
          <w:noProof/>
        </w:rPr>
        <w:fldChar w:fldCharType="end"/>
      </w:r>
    </w:p>
    <w:p w14:paraId="720E0B91" w14:textId="262A277B" w:rsidR="007A3F04" w:rsidRDefault="007A3F04">
      <w:pPr>
        <w:pStyle w:val="Inhopg2"/>
        <w:tabs>
          <w:tab w:val="left" w:pos="720"/>
          <w:tab w:val="right" w:pos="8834"/>
        </w:tabs>
        <w:rPr>
          <w:rFonts w:asciiTheme="minorHAnsi" w:eastAsiaTheme="minorEastAsia" w:hAnsiTheme="minorHAnsi" w:cstheme="minorBidi"/>
          <w:noProof/>
          <w:kern w:val="2"/>
          <w:sz w:val="24"/>
          <w:lang w:eastAsia="nl-NL"/>
          <w14:ligatures w14:val="standardContextual"/>
        </w:rPr>
      </w:pPr>
      <w:r w:rsidRPr="00EF4B36">
        <w:rPr>
          <w:rFonts w:asciiTheme="minorHAnsi" w:eastAsiaTheme="majorEastAsia" w:hAnsiTheme="minorHAnsi" w:cstheme="minorHAnsi"/>
          <w:noProof/>
        </w:rPr>
        <w:t>3.3</w:t>
      </w:r>
      <w:r>
        <w:rPr>
          <w:rFonts w:asciiTheme="minorHAnsi" w:eastAsiaTheme="minorEastAsia" w:hAnsiTheme="minorHAnsi" w:cstheme="minorBidi"/>
          <w:noProof/>
          <w:kern w:val="2"/>
          <w:sz w:val="24"/>
          <w:lang w:eastAsia="nl-NL"/>
          <w14:ligatures w14:val="standardContextual"/>
        </w:rPr>
        <w:tab/>
      </w:r>
      <w:r w:rsidRPr="00EF4B36">
        <w:rPr>
          <w:rFonts w:eastAsiaTheme="majorEastAsia"/>
          <w:noProof/>
        </w:rPr>
        <w:t>Rapportage en Advies</w:t>
      </w:r>
      <w:r>
        <w:rPr>
          <w:noProof/>
        </w:rPr>
        <w:tab/>
      </w:r>
      <w:r>
        <w:rPr>
          <w:noProof/>
        </w:rPr>
        <w:fldChar w:fldCharType="begin"/>
      </w:r>
      <w:r>
        <w:rPr>
          <w:noProof/>
        </w:rPr>
        <w:instrText xml:space="preserve"> PAGEREF _Toc195540085 \h </w:instrText>
      </w:r>
      <w:r>
        <w:rPr>
          <w:noProof/>
        </w:rPr>
      </w:r>
      <w:r>
        <w:rPr>
          <w:noProof/>
        </w:rPr>
        <w:fldChar w:fldCharType="separate"/>
      </w:r>
      <w:r>
        <w:rPr>
          <w:noProof/>
        </w:rPr>
        <w:t>10</w:t>
      </w:r>
      <w:r>
        <w:rPr>
          <w:noProof/>
        </w:rPr>
        <w:fldChar w:fldCharType="end"/>
      </w:r>
    </w:p>
    <w:p w14:paraId="1FDEA294" w14:textId="191F7171" w:rsidR="007A3F04" w:rsidRDefault="007A3F04">
      <w:pPr>
        <w:pStyle w:val="Inhopg1"/>
        <w:tabs>
          <w:tab w:val="left" w:pos="360"/>
          <w:tab w:val="right" w:pos="8834"/>
        </w:tabs>
        <w:rPr>
          <w:rFonts w:asciiTheme="minorHAnsi" w:eastAsiaTheme="minorEastAsia" w:hAnsiTheme="minorHAnsi" w:cstheme="minorBidi"/>
          <w:b w:val="0"/>
          <w:noProof/>
          <w:kern w:val="2"/>
          <w:sz w:val="24"/>
          <w:lang w:eastAsia="nl-NL"/>
          <w14:ligatures w14:val="standardContextual"/>
        </w:rPr>
      </w:pPr>
      <w:r w:rsidRPr="00EF4B36">
        <w:rPr>
          <w:rFonts w:asciiTheme="minorHAnsi" w:hAnsiTheme="minorHAnsi" w:cstheme="minorHAnsi"/>
          <w:noProof/>
        </w:rPr>
        <w:t>4</w:t>
      </w:r>
      <w:r>
        <w:rPr>
          <w:rFonts w:asciiTheme="minorHAnsi" w:eastAsiaTheme="minorEastAsia" w:hAnsiTheme="minorHAnsi" w:cstheme="minorBidi"/>
          <w:b w:val="0"/>
          <w:noProof/>
          <w:kern w:val="2"/>
          <w:sz w:val="24"/>
          <w:lang w:eastAsia="nl-NL"/>
          <w14:ligatures w14:val="standardContextual"/>
        </w:rPr>
        <w:tab/>
      </w:r>
      <w:r>
        <w:rPr>
          <w:noProof/>
        </w:rPr>
        <w:t>06C02 Vliegbasis Leeuwarden</w:t>
      </w:r>
      <w:r>
        <w:rPr>
          <w:noProof/>
        </w:rPr>
        <w:tab/>
      </w:r>
      <w:r>
        <w:rPr>
          <w:noProof/>
        </w:rPr>
        <w:fldChar w:fldCharType="begin"/>
      </w:r>
      <w:r>
        <w:rPr>
          <w:noProof/>
        </w:rPr>
        <w:instrText xml:space="preserve"> PAGEREF _Toc195540086 \h </w:instrText>
      </w:r>
      <w:r>
        <w:rPr>
          <w:noProof/>
        </w:rPr>
      </w:r>
      <w:r>
        <w:rPr>
          <w:noProof/>
        </w:rPr>
        <w:fldChar w:fldCharType="separate"/>
      </w:r>
      <w:r>
        <w:rPr>
          <w:noProof/>
        </w:rPr>
        <w:t>11</w:t>
      </w:r>
      <w:r>
        <w:rPr>
          <w:noProof/>
        </w:rPr>
        <w:fldChar w:fldCharType="end"/>
      </w:r>
    </w:p>
    <w:p w14:paraId="3B0FC6A2" w14:textId="0B52C7A3" w:rsidR="007A3F04" w:rsidRDefault="007A3F04">
      <w:pPr>
        <w:pStyle w:val="Inhopg2"/>
        <w:tabs>
          <w:tab w:val="left" w:pos="720"/>
          <w:tab w:val="right" w:pos="8834"/>
        </w:tabs>
        <w:rPr>
          <w:rFonts w:asciiTheme="minorHAnsi" w:eastAsiaTheme="minorEastAsia" w:hAnsiTheme="minorHAnsi" w:cstheme="minorBidi"/>
          <w:noProof/>
          <w:kern w:val="2"/>
          <w:sz w:val="24"/>
          <w:lang w:eastAsia="nl-NL"/>
          <w14:ligatures w14:val="standardContextual"/>
        </w:rPr>
      </w:pPr>
      <w:r w:rsidRPr="00EF4B36">
        <w:rPr>
          <w:rFonts w:asciiTheme="minorHAnsi" w:hAnsiTheme="minorHAnsi" w:cstheme="minorHAnsi"/>
          <w:noProof/>
        </w:rPr>
        <w:t>4.1</w:t>
      </w:r>
      <w:r>
        <w:rPr>
          <w:rFonts w:asciiTheme="minorHAnsi" w:eastAsiaTheme="minorEastAsia" w:hAnsiTheme="minorHAnsi" w:cstheme="minorBidi"/>
          <w:noProof/>
          <w:kern w:val="2"/>
          <w:sz w:val="24"/>
          <w:lang w:eastAsia="nl-NL"/>
          <w14:ligatures w14:val="standardContextual"/>
        </w:rPr>
        <w:tab/>
      </w:r>
      <w:r>
        <w:rPr>
          <w:noProof/>
        </w:rPr>
        <w:t>Lozingsvergunning</w:t>
      </w:r>
      <w:r>
        <w:rPr>
          <w:noProof/>
        </w:rPr>
        <w:tab/>
      </w:r>
      <w:r>
        <w:rPr>
          <w:noProof/>
        </w:rPr>
        <w:fldChar w:fldCharType="begin"/>
      </w:r>
      <w:r>
        <w:rPr>
          <w:noProof/>
        </w:rPr>
        <w:instrText xml:space="preserve"> PAGEREF _Toc195540087 \h </w:instrText>
      </w:r>
      <w:r>
        <w:rPr>
          <w:noProof/>
        </w:rPr>
      </w:r>
      <w:r>
        <w:rPr>
          <w:noProof/>
        </w:rPr>
        <w:fldChar w:fldCharType="separate"/>
      </w:r>
      <w:r>
        <w:rPr>
          <w:noProof/>
        </w:rPr>
        <w:t>11</w:t>
      </w:r>
      <w:r>
        <w:rPr>
          <w:noProof/>
        </w:rPr>
        <w:fldChar w:fldCharType="end"/>
      </w:r>
    </w:p>
    <w:p w14:paraId="6743F789" w14:textId="283A0C8C" w:rsidR="007A3F04" w:rsidRDefault="007A3F04">
      <w:pPr>
        <w:pStyle w:val="Inhopg3"/>
        <w:tabs>
          <w:tab w:val="left" w:pos="1077"/>
          <w:tab w:val="right" w:pos="8834"/>
        </w:tabs>
        <w:rPr>
          <w:rFonts w:asciiTheme="minorHAnsi" w:eastAsiaTheme="minorEastAsia" w:hAnsiTheme="minorHAnsi" w:cstheme="minorBidi"/>
          <w:noProof/>
          <w:kern w:val="2"/>
          <w:sz w:val="24"/>
          <w:lang w:eastAsia="nl-NL"/>
          <w14:ligatures w14:val="standardContextual"/>
        </w:rPr>
      </w:pPr>
      <w:r w:rsidRPr="00EF4B36">
        <w:rPr>
          <w:rFonts w:asciiTheme="minorHAnsi" w:hAnsiTheme="minorHAnsi" w:cstheme="minorHAnsi"/>
          <w:b/>
          <w:noProof/>
          <w:lang w:val="nl-BE"/>
        </w:rPr>
        <w:t>4.1.1</w:t>
      </w:r>
      <w:r>
        <w:rPr>
          <w:rFonts w:asciiTheme="minorHAnsi" w:eastAsiaTheme="minorEastAsia" w:hAnsiTheme="minorHAnsi" w:cstheme="minorBidi"/>
          <w:noProof/>
          <w:kern w:val="2"/>
          <w:sz w:val="24"/>
          <w:lang w:eastAsia="nl-NL"/>
          <w14:ligatures w14:val="standardContextual"/>
        </w:rPr>
        <w:tab/>
      </w:r>
      <w:r>
        <w:rPr>
          <w:noProof/>
        </w:rPr>
        <w:t>Lozingen</w:t>
      </w:r>
      <w:r w:rsidRPr="00EF4B36">
        <w:rPr>
          <w:noProof/>
          <w:lang w:val="nl-BE"/>
        </w:rPr>
        <w:t xml:space="preserve"> op hemelwaterriool</w:t>
      </w:r>
      <w:r>
        <w:rPr>
          <w:noProof/>
        </w:rPr>
        <w:tab/>
      </w:r>
      <w:r>
        <w:rPr>
          <w:noProof/>
        </w:rPr>
        <w:fldChar w:fldCharType="begin"/>
      </w:r>
      <w:r>
        <w:rPr>
          <w:noProof/>
        </w:rPr>
        <w:instrText xml:space="preserve"> PAGEREF _Toc195540088 \h </w:instrText>
      </w:r>
      <w:r>
        <w:rPr>
          <w:noProof/>
        </w:rPr>
      </w:r>
      <w:r>
        <w:rPr>
          <w:noProof/>
        </w:rPr>
        <w:fldChar w:fldCharType="separate"/>
      </w:r>
      <w:r>
        <w:rPr>
          <w:noProof/>
        </w:rPr>
        <w:t>11</w:t>
      </w:r>
      <w:r>
        <w:rPr>
          <w:noProof/>
        </w:rPr>
        <w:fldChar w:fldCharType="end"/>
      </w:r>
    </w:p>
    <w:p w14:paraId="357C35EF" w14:textId="7C395930" w:rsidR="007A3F04" w:rsidRDefault="007A3F04">
      <w:pPr>
        <w:pStyle w:val="Inhopg3"/>
        <w:tabs>
          <w:tab w:val="left" w:pos="1077"/>
          <w:tab w:val="right" w:pos="8834"/>
        </w:tabs>
        <w:rPr>
          <w:rFonts w:asciiTheme="minorHAnsi" w:eastAsiaTheme="minorEastAsia" w:hAnsiTheme="minorHAnsi" w:cstheme="minorBidi"/>
          <w:noProof/>
          <w:kern w:val="2"/>
          <w:sz w:val="24"/>
          <w:lang w:eastAsia="nl-NL"/>
          <w14:ligatures w14:val="standardContextual"/>
        </w:rPr>
      </w:pPr>
      <w:r w:rsidRPr="00EF4B36">
        <w:rPr>
          <w:rFonts w:asciiTheme="minorHAnsi" w:hAnsiTheme="minorHAnsi" w:cstheme="minorHAnsi"/>
          <w:b/>
          <w:noProof/>
          <w:lang w:val="nl-BE"/>
        </w:rPr>
        <w:t>4.1.2</w:t>
      </w:r>
      <w:r>
        <w:rPr>
          <w:rFonts w:asciiTheme="minorHAnsi" w:eastAsiaTheme="minorEastAsia" w:hAnsiTheme="minorHAnsi" w:cstheme="minorBidi"/>
          <w:noProof/>
          <w:kern w:val="2"/>
          <w:sz w:val="24"/>
          <w:lang w:eastAsia="nl-NL"/>
          <w14:ligatures w14:val="standardContextual"/>
        </w:rPr>
        <w:tab/>
      </w:r>
      <w:r w:rsidRPr="00EF4B36">
        <w:rPr>
          <w:noProof/>
          <w:lang w:val="nl-BE"/>
        </w:rPr>
        <w:t>Lozingen op vuilwaterriool</w:t>
      </w:r>
      <w:r>
        <w:rPr>
          <w:noProof/>
        </w:rPr>
        <w:tab/>
      </w:r>
      <w:r>
        <w:rPr>
          <w:noProof/>
        </w:rPr>
        <w:fldChar w:fldCharType="begin"/>
      </w:r>
      <w:r>
        <w:rPr>
          <w:noProof/>
        </w:rPr>
        <w:instrText xml:space="preserve"> PAGEREF _Toc195540089 \h </w:instrText>
      </w:r>
      <w:r>
        <w:rPr>
          <w:noProof/>
        </w:rPr>
      </w:r>
      <w:r>
        <w:rPr>
          <w:noProof/>
        </w:rPr>
        <w:fldChar w:fldCharType="separate"/>
      </w:r>
      <w:r>
        <w:rPr>
          <w:noProof/>
        </w:rPr>
        <w:t>12</w:t>
      </w:r>
      <w:r>
        <w:rPr>
          <w:noProof/>
        </w:rPr>
        <w:fldChar w:fldCharType="end"/>
      </w:r>
    </w:p>
    <w:p w14:paraId="792DF2A1" w14:textId="7016963C" w:rsidR="007A3F04" w:rsidRDefault="007A3F04">
      <w:pPr>
        <w:pStyle w:val="Inhopg3"/>
        <w:tabs>
          <w:tab w:val="left" w:pos="1077"/>
          <w:tab w:val="right" w:pos="8834"/>
        </w:tabs>
        <w:rPr>
          <w:rFonts w:asciiTheme="minorHAnsi" w:eastAsiaTheme="minorEastAsia" w:hAnsiTheme="minorHAnsi" w:cstheme="minorBidi"/>
          <w:noProof/>
          <w:kern w:val="2"/>
          <w:sz w:val="24"/>
          <w:lang w:eastAsia="nl-NL"/>
          <w14:ligatures w14:val="standardContextual"/>
        </w:rPr>
      </w:pPr>
      <w:r w:rsidRPr="00EF4B36">
        <w:rPr>
          <w:rFonts w:asciiTheme="minorHAnsi" w:hAnsiTheme="minorHAnsi" w:cstheme="minorHAnsi"/>
          <w:b/>
          <w:noProof/>
          <w:lang w:val="nl-BE"/>
        </w:rPr>
        <w:t>4.1.3</w:t>
      </w:r>
      <w:r>
        <w:rPr>
          <w:rFonts w:asciiTheme="minorHAnsi" w:eastAsiaTheme="minorEastAsia" w:hAnsiTheme="minorHAnsi" w:cstheme="minorBidi"/>
          <w:noProof/>
          <w:kern w:val="2"/>
          <w:sz w:val="24"/>
          <w:lang w:eastAsia="nl-NL"/>
          <w14:ligatures w14:val="standardContextual"/>
        </w:rPr>
        <w:tab/>
      </w:r>
      <w:r w:rsidRPr="00EF4B36">
        <w:rPr>
          <w:noProof/>
          <w:lang w:val="nl-BE"/>
        </w:rPr>
        <w:t>Lozingen op vuilwaterriool o.a. emulsiesplitter (</w:t>
      </w:r>
      <w:r>
        <w:rPr>
          <w:noProof/>
        </w:rPr>
        <w:t>hangaar</w:t>
      </w:r>
      <w:r w:rsidRPr="00EF4B36">
        <w:rPr>
          <w:noProof/>
          <w:lang w:val="nl-BE"/>
        </w:rPr>
        <w:t xml:space="preserve"> 15)</w:t>
      </w:r>
      <w:r>
        <w:rPr>
          <w:noProof/>
        </w:rPr>
        <w:tab/>
      </w:r>
      <w:r>
        <w:rPr>
          <w:noProof/>
        </w:rPr>
        <w:fldChar w:fldCharType="begin"/>
      </w:r>
      <w:r>
        <w:rPr>
          <w:noProof/>
        </w:rPr>
        <w:instrText xml:space="preserve"> PAGEREF _Toc195540090 \h </w:instrText>
      </w:r>
      <w:r>
        <w:rPr>
          <w:noProof/>
        </w:rPr>
      </w:r>
      <w:r>
        <w:rPr>
          <w:noProof/>
        </w:rPr>
        <w:fldChar w:fldCharType="separate"/>
      </w:r>
      <w:r>
        <w:rPr>
          <w:noProof/>
        </w:rPr>
        <w:t>13</w:t>
      </w:r>
      <w:r>
        <w:rPr>
          <w:noProof/>
        </w:rPr>
        <w:fldChar w:fldCharType="end"/>
      </w:r>
    </w:p>
    <w:p w14:paraId="72C1FE66" w14:textId="40CD6E05" w:rsidR="007A3F04" w:rsidRDefault="007A3F04">
      <w:pPr>
        <w:pStyle w:val="Inhopg2"/>
        <w:tabs>
          <w:tab w:val="left" w:pos="720"/>
          <w:tab w:val="right" w:pos="8834"/>
        </w:tabs>
        <w:rPr>
          <w:rFonts w:asciiTheme="minorHAnsi" w:eastAsiaTheme="minorEastAsia" w:hAnsiTheme="minorHAnsi" w:cstheme="minorBidi"/>
          <w:noProof/>
          <w:kern w:val="2"/>
          <w:sz w:val="24"/>
          <w:lang w:eastAsia="nl-NL"/>
          <w14:ligatures w14:val="standardContextual"/>
        </w:rPr>
      </w:pPr>
      <w:r w:rsidRPr="00EF4B36">
        <w:rPr>
          <w:rFonts w:asciiTheme="minorHAnsi" w:hAnsiTheme="minorHAnsi" w:cstheme="minorHAnsi"/>
          <w:noProof/>
          <w:lang w:val="nl-BE"/>
        </w:rPr>
        <w:t>4.2</w:t>
      </w:r>
      <w:r>
        <w:rPr>
          <w:rFonts w:asciiTheme="minorHAnsi" w:eastAsiaTheme="minorEastAsia" w:hAnsiTheme="minorHAnsi" w:cstheme="minorBidi"/>
          <w:noProof/>
          <w:kern w:val="2"/>
          <w:sz w:val="24"/>
          <w:lang w:eastAsia="nl-NL"/>
          <w14:ligatures w14:val="standardContextual"/>
        </w:rPr>
        <w:tab/>
      </w:r>
      <w:r>
        <w:rPr>
          <w:noProof/>
        </w:rPr>
        <w:t>Zorgplicht Vergunning</w:t>
      </w:r>
      <w:r>
        <w:rPr>
          <w:noProof/>
        </w:rPr>
        <w:tab/>
      </w:r>
      <w:r>
        <w:rPr>
          <w:noProof/>
        </w:rPr>
        <w:fldChar w:fldCharType="begin"/>
      </w:r>
      <w:r>
        <w:rPr>
          <w:noProof/>
        </w:rPr>
        <w:instrText xml:space="preserve"> PAGEREF _Toc195540091 \h </w:instrText>
      </w:r>
      <w:r>
        <w:rPr>
          <w:noProof/>
        </w:rPr>
      </w:r>
      <w:r>
        <w:rPr>
          <w:noProof/>
        </w:rPr>
        <w:fldChar w:fldCharType="separate"/>
      </w:r>
      <w:r>
        <w:rPr>
          <w:noProof/>
        </w:rPr>
        <w:t>14</w:t>
      </w:r>
      <w:r>
        <w:rPr>
          <w:noProof/>
        </w:rPr>
        <w:fldChar w:fldCharType="end"/>
      </w:r>
    </w:p>
    <w:p w14:paraId="17498F43" w14:textId="4CD84D28" w:rsidR="007A3F04" w:rsidRDefault="007A3F04">
      <w:pPr>
        <w:pStyle w:val="Inhopg3"/>
        <w:tabs>
          <w:tab w:val="left" w:pos="1077"/>
          <w:tab w:val="right" w:pos="8834"/>
        </w:tabs>
        <w:rPr>
          <w:rFonts w:asciiTheme="minorHAnsi" w:eastAsiaTheme="minorEastAsia" w:hAnsiTheme="minorHAnsi" w:cstheme="minorBidi"/>
          <w:noProof/>
          <w:kern w:val="2"/>
          <w:sz w:val="24"/>
          <w:lang w:eastAsia="nl-NL"/>
          <w14:ligatures w14:val="standardContextual"/>
        </w:rPr>
      </w:pPr>
      <w:r w:rsidRPr="00EF4B36">
        <w:rPr>
          <w:rFonts w:asciiTheme="minorHAnsi" w:hAnsiTheme="minorHAnsi" w:cstheme="minorHAnsi"/>
          <w:b/>
          <w:noProof/>
          <w:lang w:val="nl-BE"/>
        </w:rPr>
        <w:t>4.2.1</w:t>
      </w:r>
      <w:r>
        <w:rPr>
          <w:rFonts w:asciiTheme="minorHAnsi" w:eastAsiaTheme="minorEastAsia" w:hAnsiTheme="minorHAnsi" w:cstheme="minorBidi"/>
          <w:noProof/>
          <w:kern w:val="2"/>
          <w:sz w:val="24"/>
          <w:lang w:eastAsia="nl-NL"/>
          <w14:ligatures w14:val="standardContextual"/>
        </w:rPr>
        <w:tab/>
      </w:r>
      <w:r w:rsidRPr="00EF4B36">
        <w:rPr>
          <w:noProof/>
          <w:lang w:val="nl-BE"/>
        </w:rPr>
        <w:t>Effluent emulsiesplitter (hangaar 15)</w:t>
      </w:r>
      <w:r w:rsidRPr="00EF4B36">
        <w:rPr>
          <w:noProof/>
          <w:vertAlign w:val="superscript"/>
          <w:lang w:val="nl-BE"/>
        </w:rPr>
        <w:t>1</w:t>
      </w:r>
      <w:r>
        <w:rPr>
          <w:noProof/>
        </w:rPr>
        <w:tab/>
      </w:r>
      <w:r>
        <w:rPr>
          <w:noProof/>
        </w:rPr>
        <w:fldChar w:fldCharType="begin"/>
      </w:r>
      <w:r>
        <w:rPr>
          <w:noProof/>
        </w:rPr>
        <w:instrText xml:space="preserve"> PAGEREF _Toc195540092 \h </w:instrText>
      </w:r>
      <w:r>
        <w:rPr>
          <w:noProof/>
        </w:rPr>
      </w:r>
      <w:r>
        <w:rPr>
          <w:noProof/>
        </w:rPr>
        <w:fldChar w:fldCharType="separate"/>
      </w:r>
      <w:r>
        <w:rPr>
          <w:noProof/>
        </w:rPr>
        <w:t>14</w:t>
      </w:r>
      <w:r>
        <w:rPr>
          <w:noProof/>
        </w:rPr>
        <w:fldChar w:fldCharType="end"/>
      </w:r>
    </w:p>
    <w:p w14:paraId="7C09A8B8" w14:textId="2B00994B" w:rsidR="007A3F04" w:rsidRDefault="007A3F04">
      <w:pPr>
        <w:pStyle w:val="Inhopg3"/>
        <w:tabs>
          <w:tab w:val="left" w:pos="1077"/>
          <w:tab w:val="right" w:pos="8834"/>
        </w:tabs>
        <w:rPr>
          <w:rFonts w:asciiTheme="minorHAnsi" w:eastAsiaTheme="minorEastAsia" w:hAnsiTheme="minorHAnsi" w:cstheme="minorBidi"/>
          <w:noProof/>
          <w:kern w:val="2"/>
          <w:sz w:val="24"/>
          <w:lang w:eastAsia="nl-NL"/>
          <w14:ligatures w14:val="standardContextual"/>
        </w:rPr>
      </w:pPr>
      <w:r w:rsidRPr="00EF4B36">
        <w:rPr>
          <w:rFonts w:asciiTheme="minorHAnsi" w:hAnsiTheme="minorHAnsi" w:cstheme="minorHAnsi"/>
          <w:b/>
          <w:noProof/>
        </w:rPr>
        <w:t>4.2.2</w:t>
      </w:r>
      <w:r>
        <w:rPr>
          <w:rFonts w:asciiTheme="minorHAnsi" w:eastAsiaTheme="minorEastAsia" w:hAnsiTheme="minorHAnsi" w:cstheme="minorBidi"/>
          <w:noProof/>
          <w:kern w:val="2"/>
          <w:sz w:val="24"/>
          <w:lang w:eastAsia="nl-NL"/>
          <w14:ligatures w14:val="standardContextual"/>
        </w:rPr>
        <w:tab/>
      </w:r>
      <w:r>
        <w:rPr>
          <w:noProof/>
        </w:rPr>
        <w:t>Oefening Frisian Flag</w:t>
      </w:r>
      <w:r>
        <w:rPr>
          <w:noProof/>
        </w:rPr>
        <w:tab/>
      </w:r>
      <w:r>
        <w:rPr>
          <w:noProof/>
        </w:rPr>
        <w:fldChar w:fldCharType="begin"/>
      </w:r>
      <w:r>
        <w:rPr>
          <w:noProof/>
        </w:rPr>
        <w:instrText xml:space="preserve"> PAGEREF _Toc195540093 \h </w:instrText>
      </w:r>
      <w:r>
        <w:rPr>
          <w:noProof/>
        </w:rPr>
      </w:r>
      <w:r>
        <w:rPr>
          <w:noProof/>
        </w:rPr>
        <w:fldChar w:fldCharType="separate"/>
      </w:r>
      <w:r>
        <w:rPr>
          <w:noProof/>
        </w:rPr>
        <w:t>14</w:t>
      </w:r>
      <w:r>
        <w:rPr>
          <w:noProof/>
        </w:rPr>
        <w:fldChar w:fldCharType="end"/>
      </w:r>
    </w:p>
    <w:p w14:paraId="199AA191" w14:textId="4EFA683A" w:rsidR="007A3F04" w:rsidRDefault="007A3F04">
      <w:pPr>
        <w:pStyle w:val="Inhopg1"/>
        <w:tabs>
          <w:tab w:val="left" w:pos="360"/>
          <w:tab w:val="right" w:pos="8834"/>
        </w:tabs>
        <w:rPr>
          <w:rFonts w:asciiTheme="minorHAnsi" w:eastAsiaTheme="minorEastAsia" w:hAnsiTheme="minorHAnsi" w:cstheme="minorBidi"/>
          <w:b w:val="0"/>
          <w:noProof/>
          <w:kern w:val="2"/>
          <w:sz w:val="24"/>
          <w:lang w:eastAsia="nl-NL"/>
          <w14:ligatures w14:val="standardContextual"/>
        </w:rPr>
      </w:pPr>
      <w:r w:rsidRPr="00EF4B36">
        <w:rPr>
          <w:rFonts w:asciiTheme="minorHAnsi" w:hAnsiTheme="minorHAnsi" w:cstheme="minorHAnsi"/>
          <w:noProof/>
        </w:rPr>
        <w:t>5</w:t>
      </w:r>
      <w:r>
        <w:rPr>
          <w:rFonts w:asciiTheme="minorHAnsi" w:eastAsiaTheme="minorEastAsia" w:hAnsiTheme="minorHAnsi" w:cstheme="minorBidi"/>
          <w:b w:val="0"/>
          <w:noProof/>
          <w:kern w:val="2"/>
          <w:sz w:val="24"/>
          <w:lang w:eastAsia="nl-NL"/>
          <w14:ligatures w14:val="standardContextual"/>
        </w:rPr>
        <w:tab/>
      </w:r>
      <w:r>
        <w:rPr>
          <w:noProof/>
        </w:rPr>
        <w:t>06F02 Willem van Nassaukazerne</w:t>
      </w:r>
      <w:r>
        <w:rPr>
          <w:noProof/>
        </w:rPr>
        <w:tab/>
      </w:r>
      <w:r>
        <w:rPr>
          <w:noProof/>
        </w:rPr>
        <w:fldChar w:fldCharType="begin"/>
      </w:r>
      <w:r>
        <w:rPr>
          <w:noProof/>
        </w:rPr>
        <w:instrText xml:space="preserve"> PAGEREF _Toc195540094 \h </w:instrText>
      </w:r>
      <w:r>
        <w:rPr>
          <w:noProof/>
        </w:rPr>
      </w:r>
      <w:r>
        <w:rPr>
          <w:noProof/>
        </w:rPr>
        <w:fldChar w:fldCharType="separate"/>
      </w:r>
      <w:r>
        <w:rPr>
          <w:noProof/>
        </w:rPr>
        <w:t>15</w:t>
      </w:r>
      <w:r>
        <w:rPr>
          <w:noProof/>
        </w:rPr>
        <w:fldChar w:fldCharType="end"/>
      </w:r>
    </w:p>
    <w:p w14:paraId="5C3501EE" w14:textId="431E2E52" w:rsidR="007A3F04" w:rsidRDefault="007A3F04">
      <w:pPr>
        <w:pStyle w:val="Inhopg2"/>
        <w:tabs>
          <w:tab w:val="left" w:pos="720"/>
          <w:tab w:val="right" w:pos="8834"/>
        </w:tabs>
        <w:rPr>
          <w:rFonts w:asciiTheme="minorHAnsi" w:eastAsiaTheme="minorEastAsia" w:hAnsiTheme="minorHAnsi" w:cstheme="minorBidi"/>
          <w:noProof/>
          <w:kern w:val="2"/>
          <w:sz w:val="24"/>
          <w:lang w:eastAsia="nl-NL"/>
          <w14:ligatures w14:val="standardContextual"/>
        </w:rPr>
      </w:pPr>
      <w:r w:rsidRPr="00EF4B36">
        <w:rPr>
          <w:rFonts w:asciiTheme="minorHAnsi" w:hAnsiTheme="minorHAnsi" w:cstheme="minorHAnsi"/>
          <w:noProof/>
        </w:rPr>
        <w:t>5.1</w:t>
      </w:r>
      <w:r>
        <w:rPr>
          <w:rFonts w:asciiTheme="minorHAnsi" w:eastAsiaTheme="minorEastAsia" w:hAnsiTheme="minorHAnsi" w:cstheme="minorBidi"/>
          <w:noProof/>
          <w:kern w:val="2"/>
          <w:sz w:val="24"/>
          <w:lang w:eastAsia="nl-NL"/>
          <w14:ligatures w14:val="standardContextual"/>
        </w:rPr>
        <w:tab/>
      </w:r>
      <w:r>
        <w:rPr>
          <w:noProof/>
        </w:rPr>
        <w:t>Zorgplicht Vergunning</w:t>
      </w:r>
      <w:r>
        <w:rPr>
          <w:noProof/>
        </w:rPr>
        <w:tab/>
      </w:r>
      <w:r>
        <w:rPr>
          <w:noProof/>
        </w:rPr>
        <w:fldChar w:fldCharType="begin"/>
      </w:r>
      <w:r>
        <w:rPr>
          <w:noProof/>
        </w:rPr>
        <w:instrText xml:space="preserve"> PAGEREF _Toc195540095 \h </w:instrText>
      </w:r>
      <w:r>
        <w:rPr>
          <w:noProof/>
        </w:rPr>
      </w:r>
      <w:r>
        <w:rPr>
          <w:noProof/>
        </w:rPr>
        <w:fldChar w:fldCharType="separate"/>
      </w:r>
      <w:r>
        <w:rPr>
          <w:noProof/>
        </w:rPr>
        <w:t>15</w:t>
      </w:r>
      <w:r>
        <w:rPr>
          <w:noProof/>
        </w:rPr>
        <w:fldChar w:fldCharType="end"/>
      </w:r>
    </w:p>
    <w:p w14:paraId="7897E186" w14:textId="4500A541" w:rsidR="007A3F04" w:rsidRDefault="007A3F04">
      <w:pPr>
        <w:pStyle w:val="Inhopg1"/>
        <w:tabs>
          <w:tab w:val="left" w:pos="360"/>
          <w:tab w:val="right" w:pos="8834"/>
        </w:tabs>
        <w:rPr>
          <w:rFonts w:asciiTheme="minorHAnsi" w:eastAsiaTheme="minorEastAsia" w:hAnsiTheme="minorHAnsi" w:cstheme="minorBidi"/>
          <w:b w:val="0"/>
          <w:noProof/>
          <w:kern w:val="2"/>
          <w:sz w:val="24"/>
          <w:lang w:eastAsia="nl-NL"/>
          <w14:ligatures w14:val="standardContextual"/>
        </w:rPr>
      </w:pPr>
      <w:r w:rsidRPr="00EF4B36">
        <w:rPr>
          <w:rFonts w:asciiTheme="minorHAnsi" w:hAnsiTheme="minorHAnsi" w:cstheme="minorHAnsi"/>
          <w:noProof/>
        </w:rPr>
        <w:t>6</w:t>
      </w:r>
      <w:r>
        <w:rPr>
          <w:rFonts w:asciiTheme="minorHAnsi" w:eastAsiaTheme="minorEastAsia" w:hAnsiTheme="minorHAnsi" w:cstheme="minorBidi"/>
          <w:b w:val="0"/>
          <w:noProof/>
          <w:kern w:val="2"/>
          <w:sz w:val="24"/>
          <w:lang w:eastAsia="nl-NL"/>
          <w14:ligatures w14:val="standardContextual"/>
        </w:rPr>
        <w:tab/>
      </w:r>
      <w:r>
        <w:rPr>
          <w:noProof/>
        </w:rPr>
        <w:t>09B50 Joost Dourleinkazerne</w:t>
      </w:r>
      <w:r>
        <w:rPr>
          <w:noProof/>
        </w:rPr>
        <w:tab/>
      </w:r>
      <w:r>
        <w:rPr>
          <w:noProof/>
        </w:rPr>
        <w:fldChar w:fldCharType="begin"/>
      </w:r>
      <w:r>
        <w:rPr>
          <w:noProof/>
        </w:rPr>
        <w:instrText xml:space="preserve"> PAGEREF _Toc195540096 \h </w:instrText>
      </w:r>
      <w:r>
        <w:rPr>
          <w:noProof/>
        </w:rPr>
      </w:r>
      <w:r>
        <w:rPr>
          <w:noProof/>
        </w:rPr>
        <w:fldChar w:fldCharType="separate"/>
      </w:r>
      <w:r>
        <w:rPr>
          <w:noProof/>
        </w:rPr>
        <w:t>16</w:t>
      </w:r>
      <w:r>
        <w:rPr>
          <w:noProof/>
        </w:rPr>
        <w:fldChar w:fldCharType="end"/>
      </w:r>
    </w:p>
    <w:p w14:paraId="75B3B841" w14:textId="68A71C14" w:rsidR="007A3F04" w:rsidRDefault="007A3F04">
      <w:pPr>
        <w:pStyle w:val="Inhopg2"/>
        <w:tabs>
          <w:tab w:val="left" w:pos="720"/>
          <w:tab w:val="right" w:pos="8834"/>
        </w:tabs>
        <w:rPr>
          <w:rFonts w:asciiTheme="minorHAnsi" w:eastAsiaTheme="minorEastAsia" w:hAnsiTheme="minorHAnsi" w:cstheme="minorBidi"/>
          <w:noProof/>
          <w:kern w:val="2"/>
          <w:sz w:val="24"/>
          <w:lang w:eastAsia="nl-NL"/>
          <w14:ligatures w14:val="standardContextual"/>
        </w:rPr>
      </w:pPr>
      <w:r w:rsidRPr="00EF4B36">
        <w:rPr>
          <w:rFonts w:asciiTheme="minorHAnsi" w:hAnsiTheme="minorHAnsi" w:cstheme="minorHAnsi"/>
          <w:noProof/>
        </w:rPr>
        <w:t>6.1</w:t>
      </w:r>
      <w:r>
        <w:rPr>
          <w:rFonts w:asciiTheme="minorHAnsi" w:eastAsiaTheme="minorEastAsia" w:hAnsiTheme="minorHAnsi" w:cstheme="minorBidi"/>
          <w:noProof/>
          <w:kern w:val="2"/>
          <w:sz w:val="24"/>
          <w:lang w:eastAsia="nl-NL"/>
          <w14:ligatures w14:val="standardContextual"/>
        </w:rPr>
        <w:tab/>
      </w:r>
      <w:r>
        <w:rPr>
          <w:noProof/>
        </w:rPr>
        <w:t>Lozingsvergunning</w:t>
      </w:r>
      <w:r>
        <w:rPr>
          <w:noProof/>
        </w:rPr>
        <w:tab/>
      </w:r>
      <w:r>
        <w:rPr>
          <w:noProof/>
        </w:rPr>
        <w:fldChar w:fldCharType="begin"/>
      </w:r>
      <w:r>
        <w:rPr>
          <w:noProof/>
        </w:rPr>
        <w:instrText xml:space="preserve"> PAGEREF _Toc195540097 \h </w:instrText>
      </w:r>
      <w:r>
        <w:rPr>
          <w:noProof/>
        </w:rPr>
      </w:r>
      <w:r>
        <w:rPr>
          <w:noProof/>
        </w:rPr>
        <w:fldChar w:fldCharType="separate"/>
      </w:r>
      <w:r>
        <w:rPr>
          <w:noProof/>
        </w:rPr>
        <w:t>16</w:t>
      </w:r>
      <w:r>
        <w:rPr>
          <w:noProof/>
        </w:rPr>
        <w:fldChar w:fldCharType="end"/>
      </w:r>
    </w:p>
    <w:p w14:paraId="0AB08915" w14:textId="463A49BC" w:rsidR="007A3F04" w:rsidRDefault="007A3F04">
      <w:pPr>
        <w:pStyle w:val="Inhopg3"/>
        <w:tabs>
          <w:tab w:val="left" w:pos="1077"/>
          <w:tab w:val="right" w:pos="8834"/>
        </w:tabs>
        <w:rPr>
          <w:rFonts w:asciiTheme="minorHAnsi" w:eastAsiaTheme="minorEastAsia" w:hAnsiTheme="minorHAnsi" w:cstheme="minorBidi"/>
          <w:noProof/>
          <w:kern w:val="2"/>
          <w:sz w:val="24"/>
          <w:lang w:eastAsia="nl-NL"/>
          <w14:ligatures w14:val="standardContextual"/>
        </w:rPr>
      </w:pPr>
      <w:r w:rsidRPr="00EF4B36">
        <w:rPr>
          <w:rFonts w:asciiTheme="minorHAnsi" w:hAnsiTheme="minorHAnsi" w:cstheme="minorHAnsi"/>
          <w:b/>
          <w:noProof/>
          <w:lang w:val="nl-BE"/>
        </w:rPr>
        <w:t>6.1.1</w:t>
      </w:r>
      <w:r>
        <w:rPr>
          <w:rFonts w:asciiTheme="minorHAnsi" w:eastAsiaTheme="minorEastAsia" w:hAnsiTheme="minorHAnsi" w:cstheme="minorBidi"/>
          <w:noProof/>
          <w:kern w:val="2"/>
          <w:sz w:val="24"/>
          <w:lang w:eastAsia="nl-NL"/>
          <w14:ligatures w14:val="standardContextual"/>
        </w:rPr>
        <w:tab/>
      </w:r>
      <w:r>
        <w:rPr>
          <w:noProof/>
        </w:rPr>
        <w:t>Lozen van afvalwater en hemelwater op oppervlaktewater (Mokbaaij)</w:t>
      </w:r>
      <w:r>
        <w:rPr>
          <w:noProof/>
        </w:rPr>
        <w:tab/>
      </w:r>
      <w:r>
        <w:rPr>
          <w:noProof/>
        </w:rPr>
        <w:fldChar w:fldCharType="begin"/>
      </w:r>
      <w:r>
        <w:rPr>
          <w:noProof/>
        </w:rPr>
        <w:instrText xml:space="preserve"> PAGEREF _Toc195540098 \h </w:instrText>
      </w:r>
      <w:r>
        <w:rPr>
          <w:noProof/>
        </w:rPr>
      </w:r>
      <w:r>
        <w:rPr>
          <w:noProof/>
        </w:rPr>
        <w:fldChar w:fldCharType="separate"/>
      </w:r>
      <w:r>
        <w:rPr>
          <w:noProof/>
        </w:rPr>
        <w:t>16</w:t>
      </w:r>
      <w:r>
        <w:rPr>
          <w:noProof/>
        </w:rPr>
        <w:fldChar w:fldCharType="end"/>
      </w:r>
    </w:p>
    <w:p w14:paraId="31879AA9" w14:textId="02136707" w:rsidR="007A3F04" w:rsidRDefault="007A3F04">
      <w:pPr>
        <w:pStyle w:val="Inhopg1"/>
        <w:tabs>
          <w:tab w:val="left" w:pos="360"/>
          <w:tab w:val="right" w:pos="8834"/>
        </w:tabs>
        <w:rPr>
          <w:rFonts w:asciiTheme="minorHAnsi" w:eastAsiaTheme="minorEastAsia" w:hAnsiTheme="minorHAnsi" w:cstheme="minorBidi"/>
          <w:b w:val="0"/>
          <w:noProof/>
          <w:kern w:val="2"/>
          <w:sz w:val="24"/>
          <w:lang w:eastAsia="nl-NL"/>
          <w14:ligatures w14:val="standardContextual"/>
        </w:rPr>
      </w:pPr>
      <w:r w:rsidRPr="00EF4B36">
        <w:rPr>
          <w:rFonts w:asciiTheme="minorHAnsi" w:hAnsiTheme="minorHAnsi" w:cstheme="minorHAnsi"/>
          <w:noProof/>
        </w:rPr>
        <w:t>7</w:t>
      </w:r>
      <w:r>
        <w:rPr>
          <w:rFonts w:asciiTheme="minorHAnsi" w:eastAsiaTheme="minorEastAsia" w:hAnsiTheme="minorHAnsi" w:cstheme="minorBidi"/>
          <w:b w:val="0"/>
          <w:noProof/>
          <w:kern w:val="2"/>
          <w:sz w:val="24"/>
          <w:lang w:eastAsia="nl-NL"/>
          <w14:ligatures w14:val="standardContextual"/>
        </w:rPr>
        <w:tab/>
      </w:r>
      <w:r>
        <w:rPr>
          <w:noProof/>
        </w:rPr>
        <w:t>14B03 Nieuwe Haven</w:t>
      </w:r>
      <w:r>
        <w:rPr>
          <w:noProof/>
        </w:rPr>
        <w:tab/>
      </w:r>
      <w:r>
        <w:rPr>
          <w:noProof/>
        </w:rPr>
        <w:fldChar w:fldCharType="begin"/>
      </w:r>
      <w:r>
        <w:rPr>
          <w:noProof/>
        </w:rPr>
        <w:instrText xml:space="preserve"> PAGEREF _Toc195540099 \h </w:instrText>
      </w:r>
      <w:r>
        <w:rPr>
          <w:noProof/>
        </w:rPr>
      </w:r>
      <w:r>
        <w:rPr>
          <w:noProof/>
        </w:rPr>
        <w:fldChar w:fldCharType="separate"/>
      </w:r>
      <w:r>
        <w:rPr>
          <w:noProof/>
        </w:rPr>
        <w:t>17</w:t>
      </w:r>
      <w:r>
        <w:rPr>
          <w:noProof/>
        </w:rPr>
        <w:fldChar w:fldCharType="end"/>
      </w:r>
    </w:p>
    <w:p w14:paraId="3A45096E" w14:textId="15459E1F" w:rsidR="007A3F04" w:rsidRDefault="007A3F04">
      <w:pPr>
        <w:pStyle w:val="Inhopg2"/>
        <w:tabs>
          <w:tab w:val="left" w:pos="720"/>
          <w:tab w:val="right" w:pos="8834"/>
        </w:tabs>
        <w:rPr>
          <w:rFonts w:asciiTheme="minorHAnsi" w:eastAsiaTheme="minorEastAsia" w:hAnsiTheme="minorHAnsi" w:cstheme="minorBidi"/>
          <w:noProof/>
          <w:kern w:val="2"/>
          <w:sz w:val="24"/>
          <w:lang w:eastAsia="nl-NL"/>
          <w14:ligatures w14:val="standardContextual"/>
        </w:rPr>
      </w:pPr>
      <w:r w:rsidRPr="00EF4B36">
        <w:rPr>
          <w:rFonts w:asciiTheme="minorHAnsi" w:hAnsiTheme="minorHAnsi" w:cstheme="minorHAnsi"/>
          <w:noProof/>
        </w:rPr>
        <w:t>7.1</w:t>
      </w:r>
      <w:r>
        <w:rPr>
          <w:rFonts w:asciiTheme="minorHAnsi" w:eastAsiaTheme="minorEastAsia" w:hAnsiTheme="minorHAnsi" w:cstheme="minorBidi"/>
          <w:noProof/>
          <w:kern w:val="2"/>
          <w:sz w:val="24"/>
          <w:lang w:eastAsia="nl-NL"/>
          <w14:ligatures w14:val="standardContextual"/>
        </w:rPr>
        <w:tab/>
      </w:r>
      <w:r>
        <w:rPr>
          <w:noProof/>
        </w:rPr>
        <w:t>Zuiveringsheffing</w:t>
      </w:r>
      <w:r>
        <w:rPr>
          <w:noProof/>
        </w:rPr>
        <w:tab/>
      </w:r>
      <w:r>
        <w:rPr>
          <w:noProof/>
        </w:rPr>
        <w:fldChar w:fldCharType="begin"/>
      </w:r>
      <w:r>
        <w:rPr>
          <w:noProof/>
        </w:rPr>
        <w:instrText xml:space="preserve"> PAGEREF _Toc195540100 \h </w:instrText>
      </w:r>
      <w:r>
        <w:rPr>
          <w:noProof/>
        </w:rPr>
      </w:r>
      <w:r>
        <w:rPr>
          <w:noProof/>
        </w:rPr>
        <w:fldChar w:fldCharType="separate"/>
      </w:r>
      <w:r>
        <w:rPr>
          <w:noProof/>
        </w:rPr>
        <w:t>17</w:t>
      </w:r>
      <w:r>
        <w:rPr>
          <w:noProof/>
        </w:rPr>
        <w:fldChar w:fldCharType="end"/>
      </w:r>
    </w:p>
    <w:p w14:paraId="0587981B" w14:textId="6E5F3A04" w:rsidR="007A3F04" w:rsidRDefault="007A3F04">
      <w:pPr>
        <w:pStyle w:val="Inhopg2"/>
        <w:tabs>
          <w:tab w:val="left" w:pos="720"/>
          <w:tab w:val="right" w:pos="8834"/>
        </w:tabs>
        <w:rPr>
          <w:rFonts w:asciiTheme="minorHAnsi" w:eastAsiaTheme="minorEastAsia" w:hAnsiTheme="minorHAnsi" w:cstheme="minorBidi"/>
          <w:noProof/>
          <w:kern w:val="2"/>
          <w:sz w:val="24"/>
          <w:lang w:eastAsia="nl-NL"/>
          <w14:ligatures w14:val="standardContextual"/>
        </w:rPr>
      </w:pPr>
      <w:r w:rsidRPr="00EF4B36">
        <w:rPr>
          <w:rFonts w:asciiTheme="minorHAnsi" w:hAnsiTheme="minorHAnsi" w:cstheme="minorHAnsi"/>
          <w:noProof/>
        </w:rPr>
        <w:t>7.2</w:t>
      </w:r>
      <w:r>
        <w:rPr>
          <w:rFonts w:asciiTheme="minorHAnsi" w:eastAsiaTheme="minorEastAsia" w:hAnsiTheme="minorHAnsi" w:cstheme="minorBidi"/>
          <w:noProof/>
          <w:kern w:val="2"/>
          <w:sz w:val="24"/>
          <w:lang w:eastAsia="nl-NL"/>
          <w14:ligatures w14:val="standardContextual"/>
        </w:rPr>
        <w:tab/>
      </w:r>
      <w:r>
        <w:rPr>
          <w:noProof/>
        </w:rPr>
        <w:t>Zorgplicht</w:t>
      </w:r>
      <w:r w:rsidRPr="00EF4B36">
        <w:rPr>
          <w:noProof/>
          <w:color w:val="FF0000"/>
        </w:rPr>
        <w:t xml:space="preserve"> </w:t>
      </w:r>
      <w:r>
        <w:rPr>
          <w:noProof/>
        </w:rPr>
        <w:t>Vergunning</w:t>
      </w:r>
      <w:r>
        <w:rPr>
          <w:noProof/>
        </w:rPr>
        <w:tab/>
      </w:r>
      <w:r>
        <w:rPr>
          <w:noProof/>
        </w:rPr>
        <w:fldChar w:fldCharType="begin"/>
      </w:r>
      <w:r>
        <w:rPr>
          <w:noProof/>
        </w:rPr>
        <w:instrText xml:space="preserve"> PAGEREF _Toc195540101 \h </w:instrText>
      </w:r>
      <w:r>
        <w:rPr>
          <w:noProof/>
        </w:rPr>
      </w:r>
      <w:r>
        <w:rPr>
          <w:noProof/>
        </w:rPr>
        <w:fldChar w:fldCharType="separate"/>
      </w:r>
      <w:r>
        <w:rPr>
          <w:noProof/>
        </w:rPr>
        <w:t>18</w:t>
      </w:r>
      <w:r>
        <w:rPr>
          <w:noProof/>
        </w:rPr>
        <w:fldChar w:fldCharType="end"/>
      </w:r>
    </w:p>
    <w:p w14:paraId="3DE300CD" w14:textId="191D713D" w:rsidR="007A3F04" w:rsidRDefault="007A3F04">
      <w:pPr>
        <w:pStyle w:val="Inhopg3"/>
        <w:tabs>
          <w:tab w:val="left" w:pos="1077"/>
          <w:tab w:val="right" w:pos="8834"/>
        </w:tabs>
        <w:rPr>
          <w:rFonts w:asciiTheme="minorHAnsi" w:eastAsiaTheme="minorEastAsia" w:hAnsiTheme="minorHAnsi" w:cstheme="minorBidi"/>
          <w:noProof/>
          <w:kern w:val="2"/>
          <w:sz w:val="24"/>
          <w:lang w:eastAsia="nl-NL"/>
          <w14:ligatures w14:val="standardContextual"/>
        </w:rPr>
      </w:pPr>
      <w:r w:rsidRPr="00EF4B36">
        <w:rPr>
          <w:rFonts w:asciiTheme="minorHAnsi" w:hAnsiTheme="minorHAnsi" w:cstheme="minorHAnsi"/>
          <w:b/>
          <w:noProof/>
        </w:rPr>
        <w:t>7.2.1</w:t>
      </w:r>
      <w:r>
        <w:rPr>
          <w:rFonts w:asciiTheme="minorHAnsi" w:eastAsiaTheme="minorEastAsia" w:hAnsiTheme="minorHAnsi" w:cstheme="minorBidi"/>
          <w:noProof/>
          <w:kern w:val="2"/>
          <w:sz w:val="24"/>
          <w:lang w:eastAsia="nl-NL"/>
          <w14:ligatures w14:val="standardContextual"/>
        </w:rPr>
        <w:tab/>
      </w:r>
      <w:r>
        <w:rPr>
          <w:noProof/>
        </w:rPr>
        <w:t>Lozingen op VWA</w:t>
      </w:r>
      <w:r>
        <w:rPr>
          <w:noProof/>
        </w:rPr>
        <w:tab/>
      </w:r>
      <w:r>
        <w:rPr>
          <w:noProof/>
        </w:rPr>
        <w:fldChar w:fldCharType="begin"/>
      </w:r>
      <w:r>
        <w:rPr>
          <w:noProof/>
        </w:rPr>
        <w:instrText xml:space="preserve"> PAGEREF _Toc195540102 \h </w:instrText>
      </w:r>
      <w:r>
        <w:rPr>
          <w:noProof/>
        </w:rPr>
      </w:r>
      <w:r>
        <w:rPr>
          <w:noProof/>
        </w:rPr>
        <w:fldChar w:fldCharType="separate"/>
      </w:r>
      <w:r>
        <w:rPr>
          <w:noProof/>
        </w:rPr>
        <w:t>18</w:t>
      </w:r>
      <w:r>
        <w:rPr>
          <w:noProof/>
        </w:rPr>
        <w:fldChar w:fldCharType="end"/>
      </w:r>
    </w:p>
    <w:p w14:paraId="48A28CC4" w14:textId="1F8EEECD" w:rsidR="007A3F04" w:rsidRDefault="007A3F04">
      <w:pPr>
        <w:pStyle w:val="Inhopg3"/>
        <w:tabs>
          <w:tab w:val="left" w:pos="1077"/>
          <w:tab w:val="right" w:pos="8834"/>
        </w:tabs>
        <w:rPr>
          <w:rFonts w:asciiTheme="minorHAnsi" w:eastAsiaTheme="minorEastAsia" w:hAnsiTheme="minorHAnsi" w:cstheme="minorBidi"/>
          <w:noProof/>
          <w:kern w:val="2"/>
          <w:sz w:val="24"/>
          <w:lang w:eastAsia="nl-NL"/>
          <w14:ligatures w14:val="standardContextual"/>
        </w:rPr>
      </w:pPr>
      <w:r w:rsidRPr="00EF4B36">
        <w:rPr>
          <w:rFonts w:asciiTheme="minorHAnsi" w:hAnsiTheme="minorHAnsi" w:cstheme="minorHAnsi"/>
          <w:b/>
          <w:noProof/>
        </w:rPr>
        <w:t>7.2.2</w:t>
      </w:r>
      <w:r>
        <w:rPr>
          <w:rFonts w:asciiTheme="minorHAnsi" w:eastAsiaTheme="minorEastAsia" w:hAnsiTheme="minorHAnsi" w:cstheme="minorBidi"/>
          <w:noProof/>
          <w:kern w:val="2"/>
          <w:sz w:val="24"/>
          <w:lang w:eastAsia="nl-NL"/>
          <w14:ligatures w14:val="standardContextual"/>
        </w:rPr>
        <w:tab/>
      </w:r>
      <w:r>
        <w:rPr>
          <w:noProof/>
        </w:rPr>
        <w:t>Lozingen op aansluitpunt persleiding HHNK</w:t>
      </w:r>
      <w:r>
        <w:rPr>
          <w:noProof/>
        </w:rPr>
        <w:tab/>
      </w:r>
      <w:r>
        <w:rPr>
          <w:noProof/>
        </w:rPr>
        <w:fldChar w:fldCharType="begin"/>
      </w:r>
      <w:r>
        <w:rPr>
          <w:noProof/>
        </w:rPr>
        <w:instrText xml:space="preserve"> PAGEREF _Toc195540103 \h </w:instrText>
      </w:r>
      <w:r>
        <w:rPr>
          <w:noProof/>
        </w:rPr>
      </w:r>
      <w:r>
        <w:rPr>
          <w:noProof/>
        </w:rPr>
        <w:fldChar w:fldCharType="separate"/>
      </w:r>
      <w:r>
        <w:rPr>
          <w:noProof/>
        </w:rPr>
        <w:t>19</w:t>
      </w:r>
      <w:r>
        <w:rPr>
          <w:noProof/>
        </w:rPr>
        <w:fldChar w:fldCharType="end"/>
      </w:r>
    </w:p>
    <w:p w14:paraId="1EFF224F" w14:textId="10018335" w:rsidR="007A3F04" w:rsidRDefault="007A3F04">
      <w:pPr>
        <w:pStyle w:val="Inhopg3"/>
        <w:tabs>
          <w:tab w:val="left" w:pos="1077"/>
          <w:tab w:val="right" w:pos="8834"/>
        </w:tabs>
        <w:rPr>
          <w:rFonts w:asciiTheme="minorHAnsi" w:eastAsiaTheme="minorEastAsia" w:hAnsiTheme="minorHAnsi" w:cstheme="minorBidi"/>
          <w:noProof/>
          <w:kern w:val="2"/>
          <w:sz w:val="24"/>
          <w:lang w:eastAsia="nl-NL"/>
          <w14:ligatures w14:val="standardContextual"/>
        </w:rPr>
      </w:pPr>
      <w:r w:rsidRPr="00EF4B36">
        <w:rPr>
          <w:rFonts w:asciiTheme="minorHAnsi" w:hAnsiTheme="minorHAnsi" w:cstheme="minorHAnsi"/>
          <w:b/>
          <w:noProof/>
        </w:rPr>
        <w:t>7.2.3</w:t>
      </w:r>
      <w:r>
        <w:rPr>
          <w:rFonts w:asciiTheme="minorHAnsi" w:eastAsiaTheme="minorEastAsia" w:hAnsiTheme="minorHAnsi" w:cstheme="minorBidi"/>
          <w:noProof/>
          <w:kern w:val="2"/>
          <w:sz w:val="24"/>
          <w:lang w:eastAsia="nl-NL"/>
          <w14:ligatures w14:val="standardContextual"/>
        </w:rPr>
        <w:tab/>
      </w:r>
      <w:r>
        <w:rPr>
          <w:noProof/>
        </w:rPr>
        <w:t>Lozingen op oppervlaktewater</w:t>
      </w:r>
      <w:r>
        <w:rPr>
          <w:noProof/>
        </w:rPr>
        <w:tab/>
      </w:r>
      <w:r>
        <w:rPr>
          <w:noProof/>
        </w:rPr>
        <w:fldChar w:fldCharType="begin"/>
      </w:r>
      <w:r>
        <w:rPr>
          <w:noProof/>
        </w:rPr>
        <w:instrText xml:space="preserve"> PAGEREF _Toc195540104 \h </w:instrText>
      </w:r>
      <w:r>
        <w:rPr>
          <w:noProof/>
        </w:rPr>
      </w:r>
      <w:r>
        <w:rPr>
          <w:noProof/>
        </w:rPr>
        <w:fldChar w:fldCharType="separate"/>
      </w:r>
      <w:r>
        <w:rPr>
          <w:noProof/>
        </w:rPr>
        <w:t>20</w:t>
      </w:r>
      <w:r>
        <w:rPr>
          <w:noProof/>
        </w:rPr>
        <w:fldChar w:fldCharType="end"/>
      </w:r>
    </w:p>
    <w:p w14:paraId="3CD3E1C7" w14:textId="13DE624F" w:rsidR="007A3F04" w:rsidRDefault="007A3F04">
      <w:pPr>
        <w:pStyle w:val="Inhopg1"/>
        <w:tabs>
          <w:tab w:val="left" w:pos="360"/>
          <w:tab w:val="right" w:pos="8834"/>
        </w:tabs>
        <w:rPr>
          <w:rFonts w:asciiTheme="minorHAnsi" w:eastAsiaTheme="minorEastAsia" w:hAnsiTheme="minorHAnsi" w:cstheme="minorBidi"/>
          <w:b w:val="0"/>
          <w:noProof/>
          <w:kern w:val="2"/>
          <w:sz w:val="24"/>
          <w:lang w:eastAsia="nl-NL"/>
          <w14:ligatures w14:val="standardContextual"/>
        </w:rPr>
      </w:pPr>
      <w:r w:rsidRPr="00EF4B36">
        <w:rPr>
          <w:rFonts w:asciiTheme="minorHAnsi" w:hAnsiTheme="minorHAnsi" w:cstheme="minorHAnsi"/>
          <w:noProof/>
        </w:rPr>
        <w:t>8</w:t>
      </w:r>
      <w:r>
        <w:rPr>
          <w:rFonts w:asciiTheme="minorHAnsi" w:eastAsiaTheme="minorEastAsia" w:hAnsiTheme="minorHAnsi" w:cstheme="minorBidi"/>
          <w:b w:val="0"/>
          <w:noProof/>
          <w:kern w:val="2"/>
          <w:sz w:val="24"/>
          <w:lang w:eastAsia="nl-NL"/>
          <w14:ligatures w14:val="standardContextual"/>
        </w:rPr>
        <w:tab/>
      </w:r>
      <w:r>
        <w:rPr>
          <w:noProof/>
        </w:rPr>
        <w:t>14B46 Maritiem Vliegkamp de Kooy</w:t>
      </w:r>
      <w:r>
        <w:rPr>
          <w:noProof/>
        </w:rPr>
        <w:tab/>
      </w:r>
      <w:r>
        <w:rPr>
          <w:noProof/>
        </w:rPr>
        <w:fldChar w:fldCharType="begin"/>
      </w:r>
      <w:r>
        <w:rPr>
          <w:noProof/>
        </w:rPr>
        <w:instrText xml:space="preserve"> PAGEREF _Toc195540105 \h </w:instrText>
      </w:r>
      <w:r>
        <w:rPr>
          <w:noProof/>
        </w:rPr>
      </w:r>
      <w:r>
        <w:rPr>
          <w:noProof/>
        </w:rPr>
        <w:fldChar w:fldCharType="separate"/>
      </w:r>
      <w:r>
        <w:rPr>
          <w:noProof/>
        </w:rPr>
        <w:t>21</w:t>
      </w:r>
      <w:r>
        <w:rPr>
          <w:noProof/>
        </w:rPr>
        <w:fldChar w:fldCharType="end"/>
      </w:r>
    </w:p>
    <w:p w14:paraId="27896829" w14:textId="75623B33" w:rsidR="007A3F04" w:rsidRDefault="007A3F04">
      <w:pPr>
        <w:pStyle w:val="Inhopg2"/>
        <w:tabs>
          <w:tab w:val="left" w:pos="720"/>
          <w:tab w:val="right" w:pos="8834"/>
        </w:tabs>
        <w:rPr>
          <w:rFonts w:asciiTheme="minorHAnsi" w:eastAsiaTheme="minorEastAsia" w:hAnsiTheme="minorHAnsi" w:cstheme="minorBidi"/>
          <w:noProof/>
          <w:kern w:val="2"/>
          <w:sz w:val="24"/>
          <w:lang w:eastAsia="nl-NL"/>
          <w14:ligatures w14:val="standardContextual"/>
        </w:rPr>
      </w:pPr>
      <w:r w:rsidRPr="00EF4B36">
        <w:rPr>
          <w:rFonts w:asciiTheme="minorHAnsi" w:hAnsiTheme="minorHAnsi" w:cstheme="minorHAnsi"/>
          <w:noProof/>
        </w:rPr>
        <w:t>8.1</w:t>
      </w:r>
      <w:r>
        <w:rPr>
          <w:rFonts w:asciiTheme="minorHAnsi" w:eastAsiaTheme="minorEastAsia" w:hAnsiTheme="minorHAnsi" w:cstheme="minorBidi"/>
          <w:noProof/>
          <w:kern w:val="2"/>
          <w:sz w:val="24"/>
          <w:lang w:eastAsia="nl-NL"/>
          <w14:ligatures w14:val="standardContextual"/>
        </w:rPr>
        <w:tab/>
      </w:r>
      <w:r>
        <w:rPr>
          <w:noProof/>
        </w:rPr>
        <w:t>Zuiveringsheffing</w:t>
      </w:r>
      <w:r>
        <w:rPr>
          <w:noProof/>
        </w:rPr>
        <w:tab/>
      </w:r>
      <w:r>
        <w:rPr>
          <w:noProof/>
        </w:rPr>
        <w:fldChar w:fldCharType="begin"/>
      </w:r>
      <w:r>
        <w:rPr>
          <w:noProof/>
        </w:rPr>
        <w:instrText xml:space="preserve"> PAGEREF _Toc195540106 \h </w:instrText>
      </w:r>
      <w:r>
        <w:rPr>
          <w:noProof/>
        </w:rPr>
      </w:r>
      <w:r>
        <w:rPr>
          <w:noProof/>
        </w:rPr>
        <w:fldChar w:fldCharType="separate"/>
      </w:r>
      <w:r>
        <w:rPr>
          <w:noProof/>
        </w:rPr>
        <w:t>21</w:t>
      </w:r>
      <w:r>
        <w:rPr>
          <w:noProof/>
        </w:rPr>
        <w:fldChar w:fldCharType="end"/>
      </w:r>
    </w:p>
    <w:p w14:paraId="5D6DB0B4" w14:textId="15A25468" w:rsidR="007A3F04" w:rsidRDefault="007A3F04">
      <w:pPr>
        <w:pStyle w:val="Inhopg2"/>
        <w:tabs>
          <w:tab w:val="left" w:pos="720"/>
          <w:tab w:val="right" w:pos="8834"/>
        </w:tabs>
        <w:rPr>
          <w:rFonts w:asciiTheme="minorHAnsi" w:eastAsiaTheme="minorEastAsia" w:hAnsiTheme="minorHAnsi" w:cstheme="minorBidi"/>
          <w:noProof/>
          <w:kern w:val="2"/>
          <w:sz w:val="24"/>
          <w:lang w:eastAsia="nl-NL"/>
          <w14:ligatures w14:val="standardContextual"/>
        </w:rPr>
      </w:pPr>
      <w:r w:rsidRPr="00EF4B36">
        <w:rPr>
          <w:rFonts w:asciiTheme="minorHAnsi" w:hAnsiTheme="minorHAnsi" w:cstheme="minorHAnsi"/>
          <w:noProof/>
          <w:lang w:val="nl-BE"/>
        </w:rPr>
        <w:t>8.2</w:t>
      </w:r>
      <w:r>
        <w:rPr>
          <w:rFonts w:asciiTheme="minorHAnsi" w:eastAsiaTheme="minorEastAsia" w:hAnsiTheme="minorHAnsi" w:cstheme="minorBidi"/>
          <w:noProof/>
          <w:kern w:val="2"/>
          <w:sz w:val="24"/>
          <w:lang w:eastAsia="nl-NL"/>
          <w14:ligatures w14:val="standardContextual"/>
        </w:rPr>
        <w:tab/>
      </w:r>
      <w:r w:rsidRPr="00EF4B36">
        <w:rPr>
          <w:noProof/>
          <w:lang w:val="nl-BE"/>
        </w:rPr>
        <w:t>Vergunningsplicht</w:t>
      </w:r>
      <w:r>
        <w:rPr>
          <w:noProof/>
        </w:rPr>
        <w:tab/>
      </w:r>
      <w:r>
        <w:rPr>
          <w:noProof/>
        </w:rPr>
        <w:fldChar w:fldCharType="begin"/>
      </w:r>
      <w:r>
        <w:rPr>
          <w:noProof/>
        </w:rPr>
        <w:instrText xml:space="preserve"> PAGEREF _Toc195540107 \h </w:instrText>
      </w:r>
      <w:r>
        <w:rPr>
          <w:noProof/>
        </w:rPr>
      </w:r>
      <w:r>
        <w:rPr>
          <w:noProof/>
        </w:rPr>
        <w:fldChar w:fldCharType="separate"/>
      </w:r>
      <w:r>
        <w:rPr>
          <w:noProof/>
        </w:rPr>
        <w:t>21</w:t>
      </w:r>
      <w:r>
        <w:rPr>
          <w:noProof/>
        </w:rPr>
        <w:fldChar w:fldCharType="end"/>
      </w:r>
    </w:p>
    <w:p w14:paraId="5420D1FD" w14:textId="3E0EB0E1" w:rsidR="007A3F04" w:rsidRDefault="007A3F04">
      <w:pPr>
        <w:pStyle w:val="Inhopg3"/>
        <w:tabs>
          <w:tab w:val="left" w:pos="1077"/>
          <w:tab w:val="right" w:pos="8834"/>
        </w:tabs>
        <w:rPr>
          <w:rFonts w:asciiTheme="minorHAnsi" w:eastAsiaTheme="minorEastAsia" w:hAnsiTheme="minorHAnsi" w:cstheme="minorBidi"/>
          <w:noProof/>
          <w:kern w:val="2"/>
          <w:sz w:val="24"/>
          <w:lang w:eastAsia="nl-NL"/>
          <w14:ligatures w14:val="standardContextual"/>
        </w:rPr>
      </w:pPr>
      <w:r w:rsidRPr="00EF4B36">
        <w:rPr>
          <w:rFonts w:asciiTheme="minorHAnsi" w:hAnsiTheme="minorHAnsi" w:cstheme="minorHAnsi"/>
          <w:b/>
          <w:noProof/>
          <w:lang w:val="nl-BE"/>
        </w:rPr>
        <w:t>8.2.1</w:t>
      </w:r>
      <w:r>
        <w:rPr>
          <w:rFonts w:asciiTheme="minorHAnsi" w:eastAsiaTheme="minorEastAsia" w:hAnsiTheme="minorHAnsi" w:cstheme="minorBidi"/>
          <w:noProof/>
          <w:kern w:val="2"/>
          <w:sz w:val="24"/>
          <w:lang w:eastAsia="nl-NL"/>
          <w14:ligatures w14:val="standardContextual"/>
        </w:rPr>
        <w:tab/>
      </w:r>
      <w:r w:rsidRPr="00EF4B36">
        <w:rPr>
          <w:noProof/>
          <w:lang w:val="nl-BE"/>
        </w:rPr>
        <w:t>Lozing op de afvalwaterpersleiding</w:t>
      </w:r>
      <w:r>
        <w:rPr>
          <w:noProof/>
        </w:rPr>
        <w:tab/>
      </w:r>
      <w:r>
        <w:rPr>
          <w:noProof/>
        </w:rPr>
        <w:fldChar w:fldCharType="begin"/>
      </w:r>
      <w:r>
        <w:rPr>
          <w:noProof/>
        </w:rPr>
        <w:instrText xml:space="preserve"> PAGEREF _Toc195540108 \h </w:instrText>
      </w:r>
      <w:r>
        <w:rPr>
          <w:noProof/>
        </w:rPr>
      </w:r>
      <w:r>
        <w:rPr>
          <w:noProof/>
        </w:rPr>
        <w:fldChar w:fldCharType="separate"/>
      </w:r>
      <w:r>
        <w:rPr>
          <w:noProof/>
        </w:rPr>
        <w:t>21</w:t>
      </w:r>
      <w:r>
        <w:rPr>
          <w:noProof/>
        </w:rPr>
        <w:fldChar w:fldCharType="end"/>
      </w:r>
    </w:p>
    <w:p w14:paraId="0A24C6A2" w14:textId="2CC07EF7" w:rsidR="007A3F04" w:rsidRDefault="007A3F04">
      <w:pPr>
        <w:pStyle w:val="Inhopg2"/>
        <w:tabs>
          <w:tab w:val="left" w:pos="720"/>
          <w:tab w:val="right" w:pos="8834"/>
        </w:tabs>
        <w:rPr>
          <w:rFonts w:asciiTheme="minorHAnsi" w:eastAsiaTheme="minorEastAsia" w:hAnsiTheme="minorHAnsi" w:cstheme="minorBidi"/>
          <w:noProof/>
          <w:kern w:val="2"/>
          <w:sz w:val="24"/>
          <w:lang w:eastAsia="nl-NL"/>
          <w14:ligatures w14:val="standardContextual"/>
        </w:rPr>
      </w:pPr>
      <w:r w:rsidRPr="00EF4B36">
        <w:rPr>
          <w:rFonts w:asciiTheme="minorHAnsi" w:hAnsiTheme="minorHAnsi" w:cstheme="minorHAnsi"/>
          <w:noProof/>
        </w:rPr>
        <w:t>8.3</w:t>
      </w:r>
      <w:r>
        <w:rPr>
          <w:rFonts w:asciiTheme="minorHAnsi" w:eastAsiaTheme="minorEastAsia" w:hAnsiTheme="minorHAnsi" w:cstheme="minorBidi"/>
          <w:noProof/>
          <w:kern w:val="2"/>
          <w:sz w:val="24"/>
          <w:lang w:eastAsia="nl-NL"/>
          <w14:ligatures w14:val="standardContextual"/>
        </w:rPr>
        <w:tab/>
      </w:r>
      <w:r w:rsidRPr="00EF4B36">
        <w:rPr>
          <w:noProof/>
          <w:lang w:val="nl-BE"/>
        </w:rPr>
        <w:t>Zorgplicht Vergunning</w:t>
      </w:r>
      <w:r>
        <w:rPr>
          <w:noProof/>
        </w:rPr>
        <w:tab/>
      </w:r>
      <w:r>
        <w:rPr>
          <w:noProof/>
        </w:rPr>
        <w:fldChar w:fldCharType="begin"/>
      </w:r>
      <w:r>
        <w:rPr>
          <w:noProof/>
        </w:rPr>
        <w:instrText xml:space="preserve"> PAGEREF _Toc195540109 \h </w:instrText>
      </w:r>
      <w:r>
        <w:rPr>
          <w:noProof/>
        </w:rPr>
      </w:r>
      <w:r>
        <w:rPr>
          <w:noProof/>
        </w:rPr>
        <w:fldChar w:fldCharType="separate"/>
      </w:r>
      <w:r>
        <w:rPr>
          <w:noProof/>
        </w:rPr>
        <w:t>22</w:t>
      </w:r>
      <w:r>
        <w:rPr>
          <w:noProof/>
        </w:rPr>
        <w:fldChar w:fldCharType="end"/>
      </w:r>
    </w:p>
    <w:p w14:paraId="3FE4E1A9" w14:textId="5E3E23EA" w:rsidR="007A3F04" w:rsidRDefault="007A3F04">
      <w:pPr>
        <w:pStyle w:val="Inhopg3"/>
        <w:tabs>
          <w:tab w:val="left" w:pos="1077"/>
          <w:tab w:val="right" w:pos="8834"/>
        </w:tabs>
        <w:rPr>
          <w:rFonts w:asciiTheme="minorHAnsi" w:eastAsiaTheme="minorEastAsia" w:hAnsiTheme="minorHAnsi" w:cstheme="minorBidi"/>
          <w:noProof/>
          <w:kern w:val="2"/>
          <w:sz w:val="24"/>
          <w:lang w:eastAsia="nl-NL"/>
          <w14:ligatures w14:val="standardContextual"/>
        </w:rPr>
      </w:pPr>
      <w:r w:rsidRPr="00EF4B36">
        <w:rPr>
          <w:rFonts w:asciiTheme="minorHAnsi" w:hAnsiTheme="minorHAnsi" w:cstheme="minorHAnsi"/>
          <w:b/>
          <w:noProof/>
          <w:lang w:val="nl-BE"/>
        </w:rPr>
        <w:t>8.3.1</w:t>
      </w:r>
      <w:r>
        <w:rPr>
          <w:rFonts w:asciiTheme="minorHAnsi" w:eastAsiaTheme="minorEastAsia" w:hAnsiTheme="minorHAnsi" w:cstheme="minorBidi"/>
          <w:noProof/>
          <w:kern w:val="2"/>
          <w:sz w:val="24"/>
          <w:lang w:eastAsia="nl-NL"/>
          <w14:ligatures w14:val="standardContextual"/>
        </w:rPr>
        <w:tab/>
      </w:r>
      <w:r w:rsidRPr="00EF4B36">
        <w:rPr>
          <w:noProof/>
          <w:lang w:val="nl-BE"/>
        </w:rPr>
        <w:t>Lozing op afvalwaterpersleiding</w:t>
      </w:r>
      <w:r>
        <w:rPr>
          <w:noProof/>
        </w:rPr>
        <w:tab/>
      </w:r>
      <w:r>
        <w:rPr>
          <w:noProof/>
        </w:rPr>
        <w:fldChar w:fldCharType="begin"/>
      </w:r>
      <w:r>
        <w:rPr>
          <w:noProof/>
        </w:rPr>
        <w:instrText xml:space="preserve"> PAGEREF _Toc195540110 \h </w:instrText>
      </w:r>
      <w:r>
        <w:rPr>
          <w:noProof/>
        </w:rPr>
      </w:r>
      <w:r>
        <w:rPr>
          <w:noProof/>
        </w:rPr>
        <w:fldChar w:fldCharType="separate"/>
      </w:r>
      <w:r>
        <w:rPr>
          <w:noProof/>
        </w:rPr>
        <w:t>22</w:t>
      </w:r>
      <w:r>
        <w:rPr>
          <w:noProof/>
        </w:rPr>
        <w:fldChar w:fldCharType="end"/>
      </w:r>
    </w:p>
    <w:p w14:paraId="4AB1DBB2" w14:textId="706C953D" w:rsidR="007A3F04" w:rsidRDefault="007A3F04">
      <w:pPr>
        <w:pStyle w:val="Inhopg1"/>
        <w:tabs>
          <w:tab w:val="left" w:pos="360"/>
          <w:tab w:val="right" w:pos="8834"/>
        </w:tabs>
        <w:rPr>
          <w:rFonts w:asciiTheme="minorHAnsi" w:eastAsiaTheme="minorEastAsia" w:hAnsiTheme="minorHAnsi" w:cstheme="minorBidi"/>
          <w:b w:val="0"/>
          <w:noProof/>
          <w:kern w:val="2"/>
          <w:sz w:val="24"/>
          <w:lang w:eastAsia="nl-NL"/>
          <w14:ligatures w14:val="standardContextual"/>
        </w:rPr>
      </w:pPr>
      <w:r w:rsidRPr="00EF4B36">
        <w:rPr>
          <w:rFonts w:asciiTheme="minorHAnsi" w:hAnsiTheme="minorHAnsi" w:cstheme="minorHAnsi"/>
          <w:noProof/>
        </w:rPr>
        <w:lastRenderedPageBreak/>
        <w:t>9</w:t>
      </w:r>
      <w:r>
        <w:rPr>
          <w:rFonts w:asciiTheme="minorHAnsi" w:eastAsiaTheme="minorEastAsia" w:hAnsiTheme="minorHAnsi" w:cstheme="minorBidi"/>
          <w:b w:val="0"/>
          <w:noProof/>
          <w:kern w:val="2"/>
          <w:sz w:val="24"/>
          <w:lang w:eastAsia="nl-NL"/>
          <w14:ligatures w14:val="standardContextual"/>
        </w:rPr>
        <w:tab/>
      </w:r>
      <w:r>
        <w:rPr>
          <w:noProof/>
        </w:rPr>
        <w:t>31H29 Centraal Militair Hospitaal</w:t>
      </w:r>
      <w:r>
        <w:rPr>
          <w:noProof/>
        </w:rPr>
        <w:tab/>
      </w:r>
      <w:r>
        <w:rPr>
          <w:noProof/>
        </w:rPr>
        <w:fldChar w:fldCharType="begin"/>
      </w:r>
      <w:r>
        <w:rPr>
          <w:noProof/>
        </w:rPr>
        <w:instrText xml:space="preserve"> PAGEREF _Toc195540111 \h </w:instrText>
      </w:r>
      <w:r>
        <w:rPr>
          <w:noProof/>
        </w:rPr>
      </w:r>
      <w:r>
        <w:rPr>
          <w:noProof/>
        </w:rPr>
        <w:fldChar w:fldCharType="separate"/>
      </w:r>
      <w:r>
        <w:rPr>
          <w:noProof/>
        </w:rPr>
        <w:t>23</w:t>
      </w:r>
      <w:r>
        <w:rPr>
          <w:noProof/>
        </w:rPr>
        <w:fldChar w:fldCharType="end"/>
      </w:r>
    </w:p>
    <w:p w14:paraId="24462A8F" w14:textId="5F2A669F" w:rsidR="007A3F04" w:rsidRDefault="007A3F04">
      <w:pPr>
        <w:pStyle w:val="Inhopg2"/>
        <w:tabs>
          <w:tab w:val="left" w:pos="720"/>
          <w:tab w:val="right" w:pos="8834"/>
        </w:tabs>
        <w:rPr>
          <w:rFonts w:asciiTheme="minorHAnsi" w:eastAsiaTheme="minorEastAsia" w:hAnsiTheme="minorHAnsi" w:cstheme="minorBidi"/>
          <w:noProof/>
          <w:kern w:val="2"/>
          <w:sz w:val="24"/>
          <w:lang w:eastAsia="nl-NL"/>
          <w14:ligatures w14:val="standardContextual"/>
        </w:rPr>
      </w:pPr>
      <w:r w:rsidRPr="00EF4B36">
        <w:rPr>
          <w:rFonts w:asciiTheme="minorHAnsi" w:hAnsiTheme="minorHAnsi" w:cstheme="minorHAnsi"/>
          <w:noProof/>
        </w:rPr>
        <w:t>9.1</w:t>
      </w:r>
      <w:r>
        <w:rPr>
          <w:rFonts w:asciiTheme="minorHAnsi" w:eastAsiaTheme="minorEastAsia" w:hAnsiTheme="minorHAnsi" w:cstheme="minorBidi"/>
          <w:noProof/>
          <w:kern w:val="2"/>
          <w:sz w:val="24"/>
          <w:lang w:eastAsia="nl-NL"/>
          <w14:ligatures w14:val="standardContextual"/>
        </w:rPr>
        <w:tab/>
      </w:r>
      <w:r>
        <w:rPr>
          <w:noProof/>
        </w:rPr>
        <w:t>Vergunningsplicht</w:t>
      </w:r>
      <w:r>
        <w:rPr>
          <w:noProof/>
        </w:rPr>
        <w:tab/>
      </w:r>
      <w:r>
        <w:rPr>
          <w:noProof/>
        </w:rPr>
        <w:fldChar w:fldCharType="begin"/>
      </w:r>
      <w:r>
        <w:rPr>
          <w:noProof/>
        </w:rPr>
        <w:instrText xml:space="preserve"> PAGEREF _Toc195540112 \h </w:instrText>
      </w:r>
      <w:r>
        <w:rPr>
          <w:noProof/>
        </w:rPr>
      </w:r>
      <w:r>
        <w:rPr>
          <w:noProof/>
        </w:rPr>
        <w:fldChar w:fldCharType="separate"/>
      </w:r>
      <w:r>
        <w:rPr>
          <w:noProof/>
        </w:rPr>
        <w:t>23</w:t>
      </w:r>
      <w:r>
        <w:rPr>
          <w:noProof/>
        </w:rPr>
        <w:fldChar w:fldCharType="end"/>
      </w:r>
    </w:p>
    <w:p w14:paraId="32DB8332" w14:textId="4E7ADC25" w:rsidR="007A3F04" w:rsidRDefault="007A3F04">
      <w:pPr>
        <w:pStyle w:val="Inhopg3"/>
        <w:tabs>
          <w:tab w:val="left" w:pos="1077"/>
          <w:tab w:val="right" w:pos="8834"/>
        </w:tabs>
        <w:rPr>
          <w:rFonts w:asciiTheme="minorHAnsi" w:eastAsiaTheme="minorEastAsia" w:hAnsiTheme="minorHAnsi" w:cstheme="minorBidi"/>
          <w:noProof/>
          <w:kern w:val="2"/>
          <w:sz w:val="24"/>
          <w:lang w:eastAsia="nl-NL"/>
          <w14:ligatures w14:val="standardContextual"/>
        </w:rPr>
      </w:pPr>
      <w:r w:rsidRPr="00EF4B36">
        <w:rPr>
          <w:rFonts w:asciiTheme="minorHAnsi" w:hAnsiTheme="minorHAnsi" w:cstheme="minorHAnsi"/>
          <w:b/>
          <w:noProof/>
          <w:lang w:val="nl-BE"/>
        </w:rPr>
        <w:t>9.1.1</w:t>
      </w:r>
      <w:r>
        <w:rPr>
          <w:rFonts w:asciiTheme="minorHAnsi" w:eastAsiaTheme="minorEastAsia" w:hAnsiTheme="minorHAnsi" w:cstheme="minorBidi"/>
          <w:noProof/>
          <w:kern w:val="2"/>
          <w:sz w:val="24"/>
          <w:lang w:eastAsia="nl-NL"/>
          <w14:ligatures w14:val="standardContextual"/>
        </w:rPr>
        <w:tab/>
      </w:r>
      <w:r>
        <w:rPr>
          <w:noProof/>
        </w:rPr>
        <w:t>Meetlocatie</w:t>
      </w:r>
      <w:r w:rsidRPr="00EF4B36">
        <w:rPr>
          <w:noProof/>
          <w:lang w:val="nl-BE"/>
        </w:rPr>
        <w:t xml:space="preserve"> 1</w:t>
      </w:r>
      <w:r>
        <w:rPr>
          <w:noProof/>
        </w:rPr>
        <w:tab/>
      </w:r>
      <w:r>
        <w:rPr>
          <w:noProof/>
        </w:rPr>
        <w:fldChar w:fldCharType="begin"/>
      </w:r>
      <w:r>
        <w:rPr>
          <w:noProof/>
        </w:rPr>
        <w:instrText xml:space="preserve"> PAGEREF _Toc195540113 \h </w:instrText>
      </w:r>
      <w:r>
        <w:rPr>
          <w:noProof/>
        </w:rPr>
      </w:r>
      <w:r>
        <w:rPr>
          <w:noProof/>
        </w:rPr>
        <w:fldChar w:fldCharType="separate"/>
      </w:r>
      <w:r>
        <w:rPr>
          <w:noProof/>
        </w:rPr>
        <w:t>23</w:t>
      </w:r>
      <w:r>
        <w:rPr>
          <w:noProof/>
        </w:rPr>
        <w:fldChar w:fldCharType="end"/>
      </w:r>
    </w:p>
    <w:p w14:paraId="2A44E770" w14:textId="0E47A817" w:rsidR="007A3F04" w:rsidRDefault="007A3F04">
      <w:pPr>
        <w:pStyle w:val="Inhopg3"/>
        <w:tabs>
          <w:tab w:val="left" w:pos="1077"/>
          <w:tab w:val="right" w:pos="8834"/>
        </w:tabs>
        <w:rPr>
          <w:rFonts w:asciiTheme="minorHAnsi" w:eastAsiaTheme="minorEastAsia" w:hAnsiTheme="minorHAnsi" w:cstheme="minorBidi"/>
          <w:noProof/>
          <w:kern w:val="2"/>
          <w:sz w:val="24"/>
          <w:lang w:eastAsia="nl-NL"/>
          <w14:ligatures w14:val="standardContextual"/>
        </w:rPr>
      </w:pPr>
      <w:r w:rsidRPr="00EF4B36">
        <w:rPr>
          <w:rFonts w:asciiTheme="minorHAnsi" w:hAnsiTheme="minorHAnsi" w:cstheme="minorHAnsi"/>
          <w:b/>
          <w:noProof/>
        </w:rPr>
        <w:t>9.1.2</w:t>
      </w:r>
      <w:r>
        <w:rPr>
          <w:rFonts w:asciiTheme="minorHAnsi" w:eastAsiaTheme="minorEastAsia" w:hAnsiTheme="minorHAnsi" w:cstheme="minorBidi"/>
          <w:noProof/>
          <w:kern w:val="2"/>
          <w:sz w:val="24"/>
          <w:lang w:eastAsia="nl-NL"/>
          <w14:ligatures w14:val="standardContextual"/>
        </w:rPr>
        <w:tab/>
      </w:r>
      <w:r>
        <w:rPr>
          <w:noProof/>
        </w:rPr>
        <w:t>Meetlocatie  2 en 3</w:t>
      </w:r>
      <w:r>
        <w:rPr>
          <w:noProof/>
        </w:rPr>
        <w:tab/>
      </w:r>
      <w:r>
        <w:rPr>
          <w:noProof/>
        </w:rPr>
        <w:fldChar w:fldCharType="begin"/>
      </w:r>
      <w:r>
        <w:rPr>
          <w:noProof/>
        </w:rPr>
        <w:instrText xml:space="preserve"> PAGEREF _Toc195540114 \h </w:instrText>
      </w:r>
      <w:r>
        <w:rPr>
          <w:noProof/>
        </w:rPr>
      </w:r>
      <w:r>
        <w:rPr>
          <w:noProof/>
        </w:rPr>
        <w:fldChar w:fldCharType="separate"/>
      </w:r>
      <w:r>
        <w:rPr>
          <w:noProof/>
        </w:rPr>
        <w:t>23</w:t>
      </w:r>
      <w:r>
        <w:rPr>
          <w:noProof/>
        </w:rPr>
        <w:fldChar w:fldCharType="end"/>
      </w:r>
    </w:p>
    <w:p w14:paraId="306F7819" w14:textId="16E9C595" w:rsidR="007A3F04" w:rsidRDefault="007A3F04">
      <w:pPr>
        <w:pStyle w:val="Inhopg2"/>
        <w:tabs>
          <w:tab w:val="left" w:pos="720"/>
          <w:tab w:val="right" w:pos="8834"/>
        </w:tabs>
        <w:rPr>
          <w:rFonts w:asciiTheme="minorHAnsi" w:eastAsiaTheme="minorEastAsia" w:hAnsiTheme="minorHAnsi" w:cstheme="minorBidi"/>
          <w:noProof/>
          <w:kern w:val="2"/>
          <w:sz w:val="24"/>
          <w:lang w:eastAsia="nl-NL"/>
          <w14:ligatures w14:val="standardContextual"/>
        </w:rPr>
      </w:pPr>
      <w:r w:rsidRPr="00EF4B36">
        <w:rPr>
          <w:rFonts w:asciiTheme="minorHAnsi" w:hAnsiTheme="minorHAnsi" w:cstheme="minorHAnsi"/>
          <w:noProof/>
        </w:rPr>
        <w:t>9.2</w:t>
      </w:r>
      <w:r>
        <w:rPr>
          <w:rFonts w:asciiTheme="minorHAnsi" w:eastAsiaTheme="minorEastAsia" w:hAnsiTheme="minorHAnsi" w:cstheme="minorBidi"/>
          <w:noProof/>
          <w:kern w:val="2"/>
          <w:sz w:val="24"/>
          <w:lang w:eastAsia="nl-NL"/>
          <w14:ligatures w14:val="standardContextual"/>
        </w:rPr>
        <w:tab/>
      </w:r>
      <w:r>
        <w:rPr>
          <w:noProof/>
        </w:rPr>
        <w:t>Zorgplicht Vergunning</w:t>
      </w:r>
      <w:r>
        <w:rPr>
          <w:noProof/>
        </w:rPr>
        <w:tab/>
      </w:r>
      <w:r>
        <w:rPr>
          <w:noProof/>
        </w:rPr>
        <w:fldChar w:fldCharType="begin"/>
      </w:r>
      <w:r>
        <w:rPr>
          <w:noProof/>
        </w:rPr>
        <w:instrText xml:space="preserve"> PAGEREF _Toc195540115 \h </w:instrText>
      </w:r>
      <w:r>
        <w:rPr>
          <w:noProof/>
        </w:rPr>
      </w:r>
      <w:r>
        <w:rPr>
          <w:noProof/>
        </w:rPr>
        <w:fldChar w:fldCharType="separate"/>
      </w:r>
      <w:r>
        <w:rPr>
          <w:noProof/>
        </w:rPr>
        <w:t>24</w:t>
      </w:r>
      <w:r>
        <w:rPr>
          <w:noProof/>
        </w:rPr>
        <w:fldChar w:fldCharType="end"/>
      </w:r>
    </w:p>
    <w:p w14:paraId="3F5F2AB4" w14:textId="4D4BC0C0" w:rsidR="007A3F04" w:rsidRDefault="007A3F04">
      <w:pPr>
        <w:pStyle w:val="Inhopg1"/>
        <w:tabs>
          <w:tab w:val="left" w:pos="720"/>
          <w:tab w:val="right" w:pos="8834"/>
        </w:tabs>
        <w:rPr>
          <w:rFonts w:asciiTheme="minorHAnsi" w:eastAsiaTheme="minorEastAsia" w:hAnsiTheme="minorHAnsi" w:cstheme="minorBidi"/>
          <w:b w:val="0"/>
          <w:noProof/>
          <w:kern w:val="2"/>
          <w:sz w:val="24"/>
          <w:lang w:eastAsia="nl-NL"/>
          <w14:ligatures w14:val="standardContextual"/>
        </w:rPr>
      </w:pPr>
      <w:r w:rsidRPr="00EF4B36">
        <w:rPr>
          <w:rFonts w:asciiTheme="minorHAnsi" w:hAnsiTheme="minorHAnsi" w:cstheme="minorHAnsi"/>
          <w:noProof/>
        </w:rPr>
        <w:t>10</w:t>
      </w:r>
      <w:r>
        <w:rPr>
          <w:rFonts w:asciiTheme="minorHAnsi" w:eastAsiaTheme="minorEastAsia" w:hAnsiTheme="minorHAnsi" w:cstheme="minorBidi"/>
          <w:b w:val="0"/>
          <w:noProof/>
          <w:kern w:val="2"/>
          <w:sz w:val="24"/>
          <w:lang w:eastAsia="nl-NL"/>
          <w14:ligatures w14:val="standardContextual"/>
        </w:rPr>
        <w:tab/>
      </w:r>
      <w:r>
        <w:rPr>
          <w:noProof/>
        </w:rPr>
        <w:t>32C05 Domeinen Soesterberg</w:t>
      </w:r>
      <w:r>
        <w:rPr>
          <w:noProof/>
        </w:rPr>
        <w:tab/>
      </w:r>
      <w:r>
        <w:rPr>
          <w:noProof/>
        </w:rPr>
        <w:fldChar w:fldCharType="begin"/>
      </w:r>
      <w:r>
        <w:rPr>
          <w:noProof/>
        </w:rPr>
        <w:instrText xml:space="preserve"> PAGEREF _Toc195540116 \h </w:instrText>
      </w:r>
      <w:r>
        <w:rPr>
          <w:noProof/>
        </w:rPr>
      </w:r>
      <w:r>
        <w:rPr>
          <w:noProof/>
        </w:rPr>
        <w:fldChar w:fldCharType="separate"/>
      </w:r>
      <w:r>
        <w:rPr>
          <w:noProof/>
        </w:rPr>
        <w:t>25</w:t>
      </w:r>
      <w:r>
        <w:rPr>
          <w:noProof/>
        </w:rPr>
        <w:fldChar w:fldCharType="end"/>
      </w:r>
    </w:p>
    <w:p w14:paraId="40F60A24" w14:textId="4229F063" w:rsidR="007A3F04" w:rsidRDefault="007A3F04">
      <w:pPr>
        <w:pStyle w:val="Inhopg2"/>
        <w:tabs>
          <w:tab w:val="left" w:pos="960"/>
          <w:tab w:val="right" w:pos="8834"/>
        </w:tabs>
        <w:rPr>
          <w:rFonts w:asciiTheme="minorHAnsi" w:eastAsiaTheme="minorEastAsia" w:hAnsiTheme="minorHAnsi" w:cstheme="minorBidi"/>
          <w:noProof/>
          <w:kern w:val="2"/>
          <w:sz w:val="24"/>
          <w:lang w:eastAsia="nl-NL"/>
          <w14:ligatures w14:val="standardContextual"/>
        </w:rPr>
      </w:pPr>
      <w:r w:rsidRPr="00EF4B36">
        <w:rPr>
          <w:rFonts w:asciiTheme="minorHAnsi" w:hAnsiTheme="minorHAnsi" w:cstheme="minorHAnsi"/>
          <w:noProof/>
        </w:rPr>
        <w:t>10.1</w:t>
      </w:r>
      <w:r>
        <w:rPr>
          <w:rFonts w:asciiTheme="minorHAnsi" w:eastAsiaTheme="minorEastAsia" w:hAnsiTheme="minorHAnsi" w:cstheme="minorBidi"/>
          <w:noProof/>
          <w:kern w:val="2"/>
          <w:sz w:val="24"/>
          <w:lang w:eastAsia="nl-NL"/>
          <w14:ligatures w14:val="standardContextual"/>
        </w:rPr>
        <w:tab/>
      </w:r>
      <w:r>
        <w:rPr>
          <w:noProof/>
        </w:rPr>
        <w:t>Lozingsvergunning</w:t>
      </w:r>
      <w:r>
        <w:rPr>
          <w:noProof/>
        </w:rPr>
        <w:tab/>
      </w:r>
      <w:r>
        <w:rPr>
          <w:noProof/>
        </w:rPr>
        <w:fldChar w:fldCharType="begin"/>
      </w:r>
      <w:r>
        <w:rPr>
          <w:noProof/>
        </w:rPr>
        <w:instrText xml:space="preserve"> PAGEREF _Toc195540117 \h </w:instrText>
      </w:r>
      <w:r>
        <w:rPr>
          <w:noProof/>
        </w:rPr>
      </w:r>
      <w:r>
        <w:rPr>
          <w:noProof/>
        </w:rPr>
        <w:fldChar w:fldCharType="separate"/>
      </w:r>
      <w:r>
        <w:rPr>
          <w:noProof/>
        </w:rPr>
        <w:t>25</w:t>
      </w:r>
      <w:r>
        <w:rPr>
          <w:noProof/>
        </w:rPr>
        <w:fldChar w:fldCharType="end"/>
      </w:r>
    </w:p>
    <w:p w14:paraId="39EFDD3F" w14:textId="21757C98" w:rsidR="007A3F04" w:rsidRDefault="007A3F04">
      <w:pPr>
        <w:pStyle w:val="Inhopg3"/>
        <w:tabs>
          <w:tab w:val="left" w:pos="1680"/>
          <w:tab w:val="right" w:pos="8834"/>
        </w:tabs>
        <w:rPr>
          <w:rFonts w:asciiTheme="minorHAnsi" w:eastAsiaTheme="minorEastAsia" w:hAnsiTheme="minorHAnsi" w:cstheme="minorBidi"/>
          <w:noProof/>
          <w:kern w:val="2"/>
          <w:sz w:val="24"/>
          <w:lang w:eastAsia="nl-NL"/>
          <w14:ligatures w14:val="standardContextual"/>
        </w:rPr>
      </w:pPr>
      <w:r w:rsidRPr="00EF4B36">
        <w:rPr>
          <w:rFonts w:asciiTheme="minorHAnsi" w:hAnsiTheme="minorHAnsi" w:cstheme="minorHAnsi"/>
          <w:b/>
          <w:noProof/>
          <w:lang w:val="nl-BE"/>
        </w:rPr>
        <w:t>10.1.1</w:t>
      </w:r>
      <w:r>
        <w:rPr>
          <w:rFonts w:asciiTheme="minorHAnsi" w:eastAsiaTheme="minorEastAsia" w:hAnsiTheme="minorHAnsi" w:cstheme="minorBidi"/>
          <w:noProof/>
          <w:kern w:val="2"/>
          <w:sz w:val="24"/>
          <w:lang w:eastAsia="nl-NL"/>
          <w14:ligatures w14:val="standardContextual"/>
        </w:rPr>
        <w:tab/>
      </w:r>
      <w:r w:rsidRPr="00EF4B36">
        <w:rPr>
          <w:noProof/>
          <w:lang w:val="nl-BE"/>
        </w:rPr>
        <w:t>Meetlocatie 1, Pompput gemeenteriool</w:t>
      </w:r>
      <w:r>
        <w:rPr>
          <w:noProof/>
        </w:rPr>
        <w:tab/>
      </w:r>
      <w:r>
        <w:rPr>
          <w:noProof/>
        </w:rPr>
        <w:fldChar w:fldCharType="begin"/>
      </w:r>
      <w:r>
        <w:rPr>
          <w:noProof/>
        </w:rPr>
        <w:instrText xml:space="preserve"> PAGEREF _Toc195540118 \h </w:instrText>
      </w:r>
      <w:r>
        <w:rPr>
          <w:noProof/>
        </w:rPr>
      </w:r>
      <w:r>
        <w:rPr>
          <w:noProof/>
        </w:rPr>
        <w:fldChar w:fldCharType="separate"/>
      </w:r>
      <w:r>
        <w:rPr>
          <w:noProof/>
        </w:rPr>
        <w:t>25</w:t>
      </w:r>
      <w:r>
        <w:rPr>
          <w:noProof/>
        </w:rPr>
        <w:fldChar w:fldCharType="end"/>
      </w:r>
    </w:p>
    <w:p w14:paraId="42078F61" w14:textId="68FCABC0" w:rsidR="007A3F04" w:rsidRDefault="007A3F04">
      <w:pPr>
        <w:pStyle w:val="Inhopg3"/>
        <w:tabs>
          <w:tab w:val="left" w:pos="1680"/>
          <w:tab w:val="right" w:pos="8834"/>
        </w:tabs>
        <w:rPr>
          <w:rFonts w:asciiTheme="minorHAnsi" w:eastAsiaTheme="minorEastAsia" w:hAnsiTheme="minorHAnsi" w:cstheme="minorBidi"/>
          <w:noProof/>
          <w:kern w:val="2"/>
          <w:sz w:val="24"/>
          <w:lang w:eastAsia="nl-NL"/>
          <w14:ligatures w14:val="standardContextual"/>
        </w:rPr>
      </w:pPr>
      <w:r w:rsidRPr="00EF4B36">
        <w:rPr>
          <w:rFonts w:asciiTheme="minorHAnsi" w:hAnsiTheme="minorHAnsi" w:cstheme="minorHAnsi"/>
          <w:b/>
          <w:noProof/>
          <w:lang w:val="nl-BE"/>
        </w:rPr>
        <w:t>10.1.2</w:t>
      </w:r>
      <w:r>
        <w:rPr>
          <w:rFonts w:asciiTheme="minorHAnsi" w:eastAsiaTheme="minorEastAsia" w:hAnsiTheme="minorHAnsi" w:cstheme="minorBidi"/>
          <w:noProof/>
          <w:kern w:val="2"/>
          <w:sz w:val="24"/>
          <w:lang w:eastAsia="nl-NL"/>
          <w14:ligatures w14:val="standardContextual"/>
        </w:rPr>
        <w:tab/>
      </w:r>
      <w:r w:rsidRPr="00EF4B36">
        <w:rPr>
          <w:noProof/>
          <w:lang w:val="nl-BE"/>
        </w:rPr>
        <w:t>Meetlocatie 2, Pletplaats en meetlocatie 3, inleverterrein.</w:t>
      </w:r>
      <w:r>
        <w:rPr>
          <w:noProof/>
        </w:rPr>
        <w:tab/>
      </w:r>
      <w:r>
        <w:rPr>
          <w:noProof/>
        </w:rPr>
        <w:fldChar w:fldCharType="begin"/>
      </w:r>
      <w:r>
        <w:rPr>
          <w:noProof/>
        </w:rPr>
        <w:instrText xml:space="preserve"> PAGEREF _Toc195540119 \h </w:instrText>
      </w:r>
      <w:r>
        <w:rPr>
          <w:noProof/>
        </w:rPr>
      </w:r>
      <w:r>
        <w:rPr>
          <w:noProof/>
        </w:rPr>
        <w:fldChar w:fldCharType="separate"/>
      </w:r>
      <w:r>
        <w:rPr>
          <w:noProof/>
        </w:rPr>
        <w:t>25</w:t>
      </w:r>
      <w:r>
        <w:rPr>
          <w:noProof/>
        </w:rPr>
        <w:fldChar w:fldCharType="end"/>
      </w:r>
    </w:p>
    <w:p w14:paraId="37145FBE" w14:textId="7EF1BEF2" w:rsidR="007A3F04" w:rsidRDefault="007A3F04">
      <w:pPr>
        <w:pStyle w:val="Inhopg1"/>
        <w:tabs>
          <w:tab w:val="left" w:pos="720"/>
          <w:tab w:val="right" w:pos="8834"/>
        </w:tabs>
        <w:rPr>
          <w:rFonts w:asciiTheme="minorHAnsi" w:eastAsiaTheme="minorEastAsia" w:hAnsiTheme="minorHAnsi" w:cstheme="minorBidi"/>
          <w:b w:val="0"/>
          <w:noProof/>
          <w:kern w:val="2"/>
          <w:sz w:val="24"/>
          <w:lang w:eastAsia="nl-NL"/>
          <w14:ligatures w14:val="standardContextual"/>
        </w:rPr>
      </w:pPr>
      <w:r w:rsidRPr="00EF4B36">
        <w:rPr>
          <w:rFonts w:asciiTheme="minorHAnsi" w:hAnsiTheme="minorHAnsi" w:cstheme="minorHAnsi"/>
          <w:noProof/>
        </w:rPr>
        <w:t>11</w:t>
      </w:r>
      <w:r>
        <w:rPr>
          <w:rFonts w:asciiTheme="minorHAnsi" w:eastAsiaTheme="minorEastAsia" w:hAnsiTheme="minorHAnsi" w:cstheme="minorBidi"/>
          <w:b w:val="0"/>
          <w:noProof/>
          <w:kern w:val="2"/>
          <w:sz w:val="24"/>
          <w:lang w:eastAsia="nl-NL"/>
          <w14:ligatures w14:val="standardContextual"/>
        </w:rPr>
        <w:tab/>
      </w:r>
      <w:r>
        <w:rPr>
          <w:noProof/>
        </w:rPr>
        <w:t>32C00 Zeisterspoor</w:t>
      </w:r>
      <w:r>
        <w:rPr>
          <w:noProof/>
        </w:rPr>
        <w:tab/>
      </w:r>
      <w:r>
        <w:rPr>
          <w:noProof/>
        </w:rPr>
        <w:fldChar w:fldCharType="begin"/>
      </w:r>
      <w:r>
        <w:rPr>
          <w:noProof/>
        </w:rPr>
        <w:instrText xml:space="preserve"> PAGEREF _Toc195540120 \h </w:instrText>
      </w:r>
      <w:r>
        <w:rPr>
          <w:noProof/>
        </w:rPr>
      </w:r>
      <w:r>
        <w:rPr>
          <w:noProof/>
        </w:rPr>
        <w:fldChar w:fldCharType="separate"/>
      </w:r>
      <w:r>
        <w:rPr>
          <w:noProof/>
        </w:rPr>
        <w:t>26</w:t>
      </w:r>
      <w:r>
        <w:rPr>
          <w:noProof/>
        </w:rPr>
        <w:fldChar w:fldCharType="end"/>
      </w:r>
    </w:p>
    <w:p w14:paraId="23A9DE42" w14:textId="6C8303E0" w:rsidR="007A3F04" w:rsidRDefault="007A3F04">
      <w:pPr>
        <w:pStyle w:val="Inhopg2"/>
        <w:tabs>
          <w:tab w:val="left" w:pos="960"/>
          <w:tab w:val="right" w:pos="8834"/>
        </w:tabs>
        <w:rPr>
          <w:rFonts w:asciiTheme="minorHAnsi" w:eastAsiaTheme="minorEastAsia" w:hAnsiTheme="minorHAnsi" w:cstheme="minorBidi"/>
          <w:noProof/>
          <w:kern w:val="2"/>
          <w:sz w:val="24"/>
          <w:lang w:eastAsia="nl-NL"/>
          <w14:ligatures w14:val="standardContextual"/>
        </w:rPr>
      </w:pPr>
      <w:r w:rsidRPr="00EF4B36">
        <w:rPr>
          <w:rFonts w:asciiTheme="minorHAnsi" w:hAnsiTheme="minorHAnsi" w:cstheme="minorHAnsi"/>
          <w:noProof/>
        </w:rPr>
        <w:t>11.1</w:t>
      </w:r>
      <w:r>
        <w:rPr>
          <w:rFonts w:asciiTheme="minorHAnsi" w:eastAsiaTheme="minorEastAsia" w:hAnsiTheme="minorHAnsi" w:cstheme="minorBidi"/>
          <w:noProof/>
          <w:kern w:val="2"/>
          <w:sz w:val="24"/>
          <w:lang w:eastAsia="nl-NL"/>
          <w14:ligatures w14:val="standardContextual"/>
        </w:rPr>
        <w:tab/>
      </w:r>
      <w:r>
        <w:rPr>
          <w:noProof/>
        </w:rPr>
        <w:t>Zuiveringsheffing</w:t>
      </w:r>
      <w:r>
        <w:rPr>
          <w:noProof/>
        </w:rPr>
        <w:tab/>
      </w:r>
      <w:r>
        <w:rPr>
          <w:noProof/>
        </w:rPr>
        <w:fldChar w:fldCharType="begin"/>
      </w:r>
      <w:r>
        <w:rPr>
          <w:noProof/>
        </w:rPr>
        <w:instrText xml:space="preserve"> PAGEREF _Toc195540121 \h </w:instrText>
      </w:r>
      <w:r>
        <w:rPr>
          <w:noProof/>
        </w:rPr>
      </w:r>
      <w:r>
        <w:rPr>
          <w:noProof/>
        </w:rPr>
        <w:fldChar w:fldCharType="separate"/>
      </w:r>
      <w:r>
        <w:rPr>
          <w:noProof/>
        </w:rPr>
        <w:t>26</w:t>
      </w:r>
      <w:r>
        <w:rPr>
          <w:noProof/>
        </w:rPr>
        <w:fldChar w:fldCharType="end"/>
      </w:r>
    </w:p>
    <w:p w14:paraId="46C04279" w14:textId="5F3E553B" w:rsidR="007A3F04" w:rsidRDefault="007A3F04">
      <w:pPr>
        <w:pStyle w:val="Inhopg1"/>
        <w:tabs>
          <w:tab w:val="left" w:pos="720"/>
          <w:tab w:val="right" w:pos="8834"/>
        </w:tabs>
        <w:rPr>
          <w:rFonts w:asciiTheme="minorHAnsi" w:eastAsiaTheme="minorEastAsia" w:hAnsiTheme="minorHAnsi" w:cstheme="minorBidi"/>
          <w:b w:val="0"/>
          <w:noProof/>
          <w:kern w:val="2"/>
          <w:sz w:val="24"/>
          <w:lang w:eastAsia="nl-NL"/>
          <w14:ligatures w14:val="standardContextual"/>
        </w:rPr>
      </w:pPr>
      <w:r w:rsidRPr="00EF4B36">
        <w:rPr>
          <w:rFonts w:asciiTheme="minorHAnsi" w:hAnsiTheme="minorHAnsi" w:cstheme="minorHAnsi"/>
          <w:noProof/>
        </w:rPr>
        <w:t>12</w:t>
      </w:r>
      <w:r>
        <w:rPr>
          <w:rFonts w:asciiTheme="minorHAnsi" w:eastAsiaTheme="minorEastAsia" w:hAnsiTheme="minorHAnsi" w:cstheme="minorBidi"/>
          <w:b w:val="0"/>
          <w:noProof/>
          <w:kern w:val="2"/>
          <w:sz w:val="24"/>
          <w:lang w:eastAsia="nl-NL"/>
          <w14:ligatures w14:val="standardContextual"/>
        </w:rPr>
        <w:tab/>
      </w:r>
      <w:r>
        <w:rPr>
          <w:noProof/>
        </w:rPr>
        <w:t>32D10 Matlogco Techniek</w:t>
      </w:r>
      <w:r>
        <w:rPr>
          <w:noProof/>
        </w:rPr>
        <w:tab/>
      </w:r>
      <w:r>
        <w:rPr>
          <w:noProof/>
        </w:rPr>
        <w:fldChar w:fldCharType="begin"/>
      </w:r>
      <w:r>
        <w:rPr>
          <w:noProof/>
        </w:rPr>
        <w:instrText xml:space="preserve"> PAGEREF _Toc195540122 \h </w:instrText>
      </w:r>
      <w:r>
        <w:rPr>
          <w:noProof/>
        </w:rPr>
      </w:r>
      <w:r>
        <w:rPr>
          <w:noProof/>
        </w:rPr>
        <w:fldChar w:fldCharType="separate"/>
      </w:r>
      <w:r>
        <w:rPr>
          <w:noProof/>
        </w:rPr>
        <w:t>27</w:t>
      </w:r>
      <w:r>
        <w:rPr>
          <w:noProof/>
        </w:rPr>
        <w:fldChar w:fldCharType="end"/>
      </w:r>
    </w:p>
    <w:p w14:paraId="58C2F425" w14:textId="6E126FCE" w:rsidR="007A3F04" w:rsidRDefault="007A3F04">
      <w:pPr>
        <w:pStyle w:val="Inhopg2"/>
        <w:tabs>
          <w:tab w:val="left" w:pos="960"/>
          <w:tab w:val="right" w:pos="8834"/>
        </w:tabs>
        <w:rPr>
          <w:rFonts w:asciiTheme="minorHAnsi" w:eastAsiaTheme="minorEastAsia" w:hAnsiTheme="minorHAnsi" w:cstheme="minorBidi"/>
          <w:noProof/>
          <w:kern w:val="2"/>
          <w:sz w:val="24"/>
          <w:lang w:eastAsia="nl-NL"/>
          <w14:ligatures w14:val="standardContextual"/>
        </w:rPr>
      </w:pPr>
      <w:r w:rsidRPr="00EF4B36">
        <w:rPr>
          <w:rFonts w:asciiTheme="minorHAnsi" w:hAnsiTheme="minorHAnsi" w:cstheme="minorHAnsi"/>
          <w:noProof/>
        </w:rPr>
        <w:t>12.1</w:t>
      </w:r>
      <w:r>
        <w:rPr>
          <w:rFonts w:asciiTheme="minorHAnsi" w:eastAsiaTheme="minorEastAsia" w:hAnsiTheme="minorHAnsi" w:cstheme="minorBidi"/>
          <w:noProof/>
          <w:kern w:val="2"/>
          <w:sz w:val="24"/>
          <w:lang w:eastAsia="nl-NL"/>
          <w14:ligatures w14:val="standardContextual"/>
        </w:rPr>
        <w:tab/>
      </w:r>
      <w:r>
        <w:rPr>
          <w:noProof/>
        </w:rPr>
        <w:t>Zuiveringsheffing</w:t>
      </w:r>
      <w:r>
        <w:rPr>
          <w:noProof/>
        </w:rPr>
        <w:tab/>
      </w:r>
      <w:r>
        <w:rPr>
          <w:noProof/>
        </w:rPr>
        <w:fldChar w:fldCharType="begin"/>
      </w:r>
      <w:r>
        <w:rPr>
          <w:noProof/>
        </w:rPr>
        <w:instrText xml:space="preserve"> PAGEREF _Toc195540123 \h </w:instrText>
      </w:r>
      <w:r>
        <w:rPr>
          <w:noProof/>
        </w:rPr>
      </w:r>
      <w:r>
        <w:rPr>
          <w:noProof/>
        </w:rPr>
        <w:fldChar w:fldCharType="separate"/>
      </w:r>
      <w:r>
        <w:rPr>
          <w:noProof/>
        </w:rPr>
        <w:t>27</w:t>
      </w:r>
      <w:r>
        <w:rPr>
          <w:noProof/>
        </w:rPr>
        <w:fldChar w:fldCharType="end"/>
      </w:r>
    </w:p>
    <w:p w14:paraId="4A1D27A0" w14:textId="3C348EAF" w:rsidR="007A3F04" w:rsidRDefault="007A3F04">
      <w:pPr>
        <w:pStyle w:val="Inhopg2"/>
        <w:tabs>
          <w:tab w:val="left" w:pos="960"/>
          <w:tab w:val="right" w:pos="8834"/>
        </w:tabs>
        <w:rPr>
          <w:rFonts w:asciiTheme="minorHAnsi" w:eastAsiaTheme="minorEastAsia" w:hAnsiTheme="minorHAnsi" w:cstheme="minorBidi"/>
          <w:noProof/>
          <w:kern w:val="2"/>
          <w:sz w:val="24"/>
          <w:lang w:eastAsia="nl-NL"/>
          <w14:ligatures w14:val="standardContextual"/>
        </w:rPr>
      </w:pPr>
      <w:r w:rsidRPr="00EF4B36">
        <w:rPr>
          <w:rFonts w:asciiTheme="minorHAnsi" w:hAnsiTheme="minorHAnsi" w:cstheme="minorHAnsi"/>
          <w:noProof/>
        </w:rPr>
        <w:t>12.2</w:t>
      </w:r>
      <w:r>
        <w:rPr>
          <w:rFonts w:asciiTheme="minorHAnsi" w:eastAsiaTheme="minorEastAsia" w:hAnsiTheme="minorHAnsi" w:cstheme="minorBidi"/>
          <w:noProof/>
          <w:kern w:val="2"/>
          <w:sz w:val="24"/>
          <w:lang w:eastAsia="nl-NL"/>
          <w14:ligatures w14:val="standardContextual"/>
        </w:rPr>
        <w:tab/>
      </w:r>
      <w:r>
        <w:rPr>
          <w:noProof/>
        </w:rPr>
        <w:t>WABO – vergunning</w:t>
      </w:r>
      <w:r>
        <w:rPr>
          <w:noProof/>
        </w:rPr>
        <w:tab/>
      </w:r>
      <w:r>
        <w:rPr>
          <w:noProof/>
        </w:rPr>
        <w:fldChar w:fldCharType="begin"/>
      </w:r>
      <w:r>
        <w:rPr>
          <w:noProof/>
        </w:rPr>
        <w:instrText xml:space="preserve"> PAGEREF _Toc195540124 \h </w:instrText>
      </w:r>
      <w:r>
        <w:rPr>
          <w:noProof/>
        </w:rPr>
      </w:r>
      <w:r>
        <w:rPr>
          <w:noProof/>
        </w:rPr>
        <w:fldChar w:fldCharType="separate"/>
      </w:r>
      <w:r>
        <w:rPr>
          <w:noProof/>
        </w:rPr>
        <w:t>28</w:t>
      </w:r>
      <w:r>
        <w:rPr>
          <w:noProof/>
        </w:rPr>
        <w:fldChar w:fldCharType="end"/>
      </w:r>
    </w:p>
    <w:p w14:paraId="5B860C73" w14:textId="19A60D43" w:rsidR="007A3F04" w:rsidRDefault="007A3F04">
      <w:pPr>
        <w:pStyle w:val="Inhopg3"/>
        <w:tabs>
          <w:tab w:val="left" w:pos="1680"/>
          <w:tab w:val="right" w:pos="8834"/>
        </w:tabs>
        <w:rPr>
          <w:rFonts w:asciiTheme="minorHAnsi" w:eastAsiaTheme="minorEastAsia" w:hAnsiTheme="minorHAnsi" w:cstheme="minorBidi"/>
          <w:noProof/>
          <w:kern w:val="2"/>
          <w:sz w:val="24"/>
          <w:lang w:eastAsia="nl-NL"/>
          <w14:ligatures w14:val="standardContextual"/>
        </w:rPr>
      </w:pPr>
      <w:r w:rsidRPr="00EF4B36">
        <w:rPr>
          <w:rFonts w:asciiTheme="minorHAnsi" w:hAnsiTheme="minorHAnsi" w:cstheme="minorHAnsi"/>
          <w:b/>
          <w:noProof/>
        </w:rPr>
        <w:t>12.2.1</w:t>
      </w:r>
      <w:r>
        <w:rPr>
          <w:rFonts w:asciiTheme="minorHAnsi" w:eastAsiaTheme="minorEastAsia" w:hAnsiTheme="minorHAnsi" w:cstheme="minorBidi"/>
          <w:noProof/>
          <w:kern w:val="2"/>
          <w:sz w:val="24"/>
          <w:lang w:eastAsia="nl-NL"/>
          <w14:ligatures w14:val="standardContextual"/>
        </w:rPr>
        <w:tab/>
      </w:r>
      <w:r>
        <w:rPr>
          <w:noProof/>
        </w:rPr>
        <w:t>Lozing Totaal afvalwater</w:t>
      </w:r>
      <w:r>
        <w:rPr>
          <w:noProof/>
        </w:rPr>
        <w:tab/>
      </w:r>
      <w:r>
        <w:rPr>
          <w:noProof/>
        </w:rPr>
        <w:fldChar w:fldCharType="begin"/>
      </w:r>
      <w:r>
        <w:rPr>
          <w:noProof/>
        </w:rPr>
        <w:instrText xml:space="preserve"> PAGEREF _Toc195540125 \h </w:instrText>
      </w:r>
      <w:r>
        <w:rPr>
          <w:noProof/>
        </w:rPr>
      </w:r>
      <w:r>
        <w:rPr>
          <w:noProof/>
        </w:rPr>
        <w:fldChar w:fldCharType="separate"/>
      </w:r>
      <w:r>
        <w:rPr>
          <w:noProof/>
        </w:rPr>
        <w:t>28</w:t>
      </w:r>
      <w:r>
        <w:rPr>
          <w:noProof/>
        </w:rPr>
        <w:fldChar w:fldCharType="end"/>
      </w:r>
    </w:p>
    <w:p w14:paraId="40988420" w14:textId="1D4C29B8" w:rsidR="007A3F04" w:rsidRDefault="007A3F04">
      <w:pPr>
        <w:pStyle w:val="Inhopg3"/>
        <w:tabs>
          <w:tab w:val="left" w:pos="1680"/>
          <w:tab w:val="right" w:pos="8834"/>
        </w:tabs>
        <w:rPr>
          <w:rFonts w:asciiTheme="minorHAnsi" w:eastAsiaTheme="minorEastAsia" w:hAnsiTheme="minorHAnsi" w:cstheme="minorBidi"/>
          <w:noProof/>
          <w:kern w:val="2"/>
          <w:sz w:val="24"/>
          <w:lang w:eastAsia="nl-NL"/>
          <w14:ligatures w14:val="standardContextual"/>
        </w:rPr>
      </w:pPr>
      <w:r w:rsidRPr="00EF4B36">
        <w:rPr>
          <w:rFonts w:asciiTheme="minorHAnsi" w:hAnsiTheme="minorHAnsi" w:cstheme="minorHAnsi"/>
          <w:b/>
          <w:noProof/>
        </w:rPr>
        <w:t>12.2.2</w:t>
      </w:r>
      <w:r>
        <w:rPr>
          <w:rFonts w:asciiTheme="minorHAnsi" w:eastAsiaTheme="minorEastAsia" w:hAnsiTheme="minorHAnsi" w:cstheme="minorBidi"/>
          <w:noProof/>
          <w:kern w:val="2"/>
          <w:sz w:val="24"/>
          <w:lang w:eastAsia="nl-NL"/>
          <w14:ligatures w14:val="standardContextual"/>
        </w:rPr>
        <w:tab/>
      </w:r>
      <w:r>
        <w:rPr>
          <w:noProof/>
        </w:rPr>
        <w:t>Effluent ultrafiltratie</w:t>
      </w:r>
      <w:r>
        <w:rPr>
          <w:noProof/>
        </w:rPr>
        <w:tab/>
      </w:r>
      <w:r>
        <w:rPr>
          <w:noProof/>
        </w:rPr>
        <w:fldChar w:fldCharType="begin"/>
      </w:r>
      <w:r>
        <w:rPr>
          <w:noProof/>
        </w:rPr>
        <w:instrText xml:space="preserve"> PAGEREF _Toc195540126 \h </w:instrText>
      </w:r>
      <w:r>
        <w:rPr>
          <w:noProof/>
        </w:rPr>
      </w:r>
      <w:r>
        <w:rPr>
          <w:noProof/>
        </w:rPr>
        <w:fldChar w:fldCharType="separate"/>
      </w:r>
      <w:r>
        <w:rPr>
          <w:noProof/>
        </w:rPr>
        <w:t>28</w:t>
      </w:r>
      <w:r>
        <w:rPr>
          <w:noProof/>
        </w:rPr>
        <w:fldChar w:fldCharType="end"/>
      </w:r>
    </w:p>
    <w:p w14:paraId="36118C21" w14:textId="547B89E4" w:rsidR="007A3F04" w:rsidRDefault="007A3F04">
      <w:pPr>
        <w:pStyle w:val="Inhopg2"/>
        <w:tabs>
          <w:tab w:val="left" w:pos="960"/>
          <w:tab w:val="right" w:pos="8834"/>
        </w:tabs>
        <w:rPr>
          <w:rFonts w:asciiTheme="minorHAnsi" w:eastAsiaTheme="minorEastAsia" w:hAnsiTheme="minorHAnsi" w:cstheme="minorBidi"/>
          <w:noProof/>
          <w:kern w:val="2"/>
          <w:sz w:val="24"/>
          <w:lang w:eastAsia="nl-NL"/>
          <w14:ligatures w14:val="standardContextual"/>
        </w:rPr>
      </w:pPr>
      <w:r w:rsidRPr="00EF4B36">
        <w:rPr>
          <w:rFonts w:asciiTheme="minorHAnsi" w:hAnsiTheme="minorHAnsi" w:cstheme="minorHAnsi"/>
          <w:noProof/>
        </w:rPr>
        <w:t>12.3</w:t>
      </w:r>
      <w:r>
        <w:rPr>
          <w:rFonts w:asciiTheme="minorHAnsi" w:eastAsiaTheme="minorEastAsia" w:hAnsiTheme="minorHAnsi" w:cstheme="minorBidi"/>
          <w:noProof/>
          <w:kern w:val="2"/>
          <w:sz w:val="24"/>
          <w:lang w:eastAsia="nl-NL"/>
          <w14:ligatures w14:val="standardContextual"/>
        </w:rPr>
        <w:tab/>
      </w:r>
      <w:r>
        <w:rPr>
          <w:noProof/>
        </w:rPr>
        <w:t>Zorgplicht Vergunning</w:t>
      </w:r>
      <w:r>
        <w:rPr>
          <w:noProof/>
        </w:rPr>
        <w:tab/>
      </w:r>
      <w:r>
        <w:rPr>
          <w:noProof/>
        </w:rPr>
        <w:fldChar w:fldCharType="begin"/>
      </w:r>
      <w:r>
        <w:rPr>
          <w:noProof/>
        </w:rPr>
        <w:instrText xml:space="preserve"> PAGEREF _Toc195540127 \h </w:instrText>
      </w:r>
      <w:r>
        <w:rPr>
          <w:noProof/>
        </w:rPr>
      </w:r>
      <w:r>
        <w:rPr>
          <w:noProof/>
        </w:rPr>
        <w:fldChar w:fldCharType="separate"/>
      </w:r>
      <w:r>
        <w:rPr>
          <w:noProof/>
        </w:rPr>
        <w:t>30</w:t>
      </w:r>
      <w:r>
        <w:rPr>
          <w:noProof/>
        </w:rPr>
        <w:fldChar w:fldCharType="end"/>
      </w:r>
    </w:p>
    <w:p w14:paraId="5A3992EC" w14:textId="7402A439" w:rsidR="007A3F04" w:rsidRDefault="007A3F04">
      <w:pPr>
        <w:pStyle w:val="Inhopg3"/>
        <w:tabs>
          <w:tab w:val="left" w:pos="1680"/>
          <w:tab w:val="right" w:pos="8834"/>
        </w:tabs>
        <w:rPr>
          <w:rFonts w:asciiTheme="minorHAnsi" w:eastAsiaTheme="minorEastAsia" w:hAnsiTheme="minorHAnsi" w:cstheme="minorBidi"/>
          <w:noProof/>
          <w:kern w:val="2"/>
          <w:sz w:val="24"/>
          <w:lang w:eastAsia="nl-NL"/>
          <w14:ligatures w14:val="standardContextual"/>
        </w:rPr>
      </w:pPr>
      <w:r w:rsidRPr="00EF4B36">
        <w:rPr>
          <w:rFonts w:asciiTheme="minorHAnsi" w:hAnsiTheme="minorHAnsi" w:cstheme="minorHAnsi"/>
          <w:b/>
          <w:noProof/>
        </w:rPr>
        <w:t>12.3.1</w:t>
      </w:r>
      <w:r>
        <w:rPr>
          <w:rFonts w:asciiTheme="minorHAnsi" w:eastAsiaTheme="minorEastAsia" w:hAnsiTheme="minorHAnsi" w:cstheme="minorBidi"/>
          <w:noProof/>
          <w:kern w:val="2"/>
          <w:sz w:val="24"/>
          <w:lang w:eastAsia="nl-NL"/>
          <w14:ligatures w14:val="standardContextual"/>
        </w:rPr>
        <w:tab/>
      </w:r>
      <w:r>
        <w:rPr>
          <w:noProof/>
        </w:rPr>
        <w:t>Afvalwater totaal</w:t>
      </w:r>
      <w:r>
        <w:rPr>
          <w:noProof/>
        </w:rPr>
        <w:tab/>
      </w:r>
      <w:r>
        <w:rPr>
          <w:noProof/>
        </w:rPr>
        <w:fldChar w:fldCharType="begin"/>
      </w:r>
      <w:r>
        <w:rPr>
          <w:noProof/>
        </w:rPr>
        <w:instrText xml:space="preserve"> PAGEREF _Toc195540128 \h </w:instrText>
      </w:r>
      <w:r>
        <w:rPr>
          <w:noProof/>
        </w:rPr>
      </w:r>
      <w:r>
        <w:rPr>
          <w:noProof/>
        </w:rPr>
        <w:fldChar w:fldCharType="separate"/>
      </w:r>
      <w:r>
        <w:rPr>
          <w:noProof/>
        </w:rPr>
        <w:t>30</w:t>
      </w:r>
      <w:r>
        <w:rPr>
          <w:noProof/>
        </w:rPr>
        <w:fldChar w:fldCharType="end"/>
      </w:r>
    </w:p>
    <w:p w14:paraId="6DC645C4" w14:textId="132AC707" w:rsidR="007A3F04" w:rsidRDefault="007A3F04">
      <w:pPr>
        <w:pStyle w:val="Inhopg3"/>
        <w:tabs>
          <w:tab w:val="left" w:pos="1680"/>
          <w:tab w:val="right" w:pos="8834"/>
        </w:tabs>
        <w:rPr>
          <w:rFonts w:asciiTheme="minorHAnsi" w:eastAsiaTheme="minorEastAsia" w:hAnsiTheme="minorHAnsi" w:cstheme="minorBidi"/>
          <w:noProof/>
          <w:kern w:val="2"/>
          <w:sz w:val="24"/>
          <w:lang w:eastAsia="nl-NL"/>
          <w14:ligatures w14:val="standardContextual"/>
        </w:rPr>
      </w:pPr>
      <w:r w:rsidRPr="00EF4B36">
        <w:rPr>
          <w:rFonts w:asciiTheme="minorHAnsi" w:hAnsiTheme="minorHAnsi" w:cstheme="minorHAnsi"/>
          <w:b/>
          <w:noProof/>
        </w:rPr>
        <w:t>12.3.2</w:t>
      </w:r>
      <w:r>
        <w:rPr>
          <w:rFonts w:asciiTheme="minorHAnsi" w:eastAsiaTheme="minorEastAsia" w:hAnsiTheme="minorHAnsi" w:cstheme="minorBidi"/>
          <w:noProof/>
          <w:kern w:val="2"/>
          <w:sz w:val="24"/>
          <w:lang w:eastAsia="nl-NL"/>
          <w14:ligatures w14:val="standardContextual"/>
        </w:rPr>
        <w:tab/>
      </w:r>
      <w:r>
        <w:rPr>
          <w:noProof/>
        </w:rPr>
        <w:t>Afvalwater van diepwaterbassin</w:t>
      </w:r>
      <w:r>
        <w:rPr>
          <w:noProof/>
        </w:rPr>
        <w:tab/>
      </w:r>
      <w:r>
        <w:rPr>
          <w:noProof/>
        </w:rPr>
        <w:fldChar w:fldCharType="begin"/>
      </w:r>
      <w:r>
        <w:rPr>
          <w:noProof/>
        </w:rPr>
        <w:instrText xml:space="preserve"> PAGEREF _Toc195540129 \h </w:instrText>
      </w:r>
      <w:r>
        <w:rPr>
          <w:noProof/>
        </w:rPr>
      </w:r>
      <w:r>
        <w:rPr>
          <w:noProof/>
        </w:rPr>
        <w:fldChar w:fldCharType="separate"/>
      </w:r>
      <w:r>
        <w:rPr>
          <w:noProof/>
        </w:rPr>
        <w:t>30</w:t>
      </w:r>
      <w:r>
        <w:rPr>
          <w:noProof/>
        </w:rPr>
        <w:fldChar w:fldCharType="end"/>
      </w:r>
    </w:p>
    <w:p w14:paraId="6A6F6ED4" w14:textId="6F84E9A1" w:rsidR="007A3F04" w:rsidRDefault="007A3F04">
      <w:pPr>
        <w:pStyle w:val="Inhopg1"/>
        <w:tabs>
          <w:tab w:val="left" w:pos="720"/>
          <w:tab w:val="right" w:pos="8834"/>
        </w:tabs>
        <w:rPr>
          <w:rFonts w:asciiTheme="minorHAnsi" w:eastAsiaTheme="minorEastAsia" w:hAnsiTheme="minorHAnsi" w:cstheme="minorBidi"/>
          <w:b w:val="0"/>
          <w:noProof/>
          <w:kern w:val="2"/>
          <w:sz w:val="24"/>
          <w:lang w:eastAsia="nl-NL"/>
          <w14:ligatures w14:val="standardContextual"/>
        </w:rPr>
      </w:pPr>
      <w:r w:rsidRPr="00EF4B36">
        <w:rPr>
          <w:rFonts w:asciiTheme="minorHAnsi" w:hAnsiTheme="minorHAnsi" w:cstheme="minorHAnsi"/>
          <w:noProof/>
        </w:rPr>
        <w:t>13</w:t>
      </w:r>
      <w:r>
        <w:rPr>
          <w:rFonts w:asciiTheme="minorHAnsi" w:eastAsiaTheme="minorEastAsia" w:hAnsiTheme="minorHAnsi" w:cstheme="minorBidi"/>
          <w:b w:val="0"/>
          <w:noProof/>
          <w:kern w:val="2"/>
          <w:sz w:val="24"/>
          <w:lang w:eastAsia="nl-NL"/>
          <w14:ligatures w14:val="standardContextual"/>
        </w:rPr>
        <w:tab/>
      </w:r>
      <w:r>
        <w:rPr>
          <w:noProof/>
        </w:rPr>
        <w:t>32D20 Bernhardkazerne</w:t>
      </w:r>
      <w:r>
        <w:rPr>
          <w:noProof/>
        </w:rPr>
        <w:tab/>
      </w:r>
      <w:r>
        <w:rPr>
          <w:noProof/>
        </w:rPr>
        <w:fldChar w:fldCharType="begin"/>
      </w:r>
      <w:r>
        <w:rPr>
          <w:noProof/>
        </w:rPr>
        <w:instrText xml:space="preserve"> PAGEREF _Toc195540130 \h </w:instrText>
      </w:r>
      <w:r>
        <w:rPr>
          <w:noProof/>
        </w:rPr>
      </w:r>
      <w:r>
        <w:rPr>
          <w:noProof/>
        </w:rPr>
        <w:fldChar w:fldCharType="separate"/>
      </w:r>
      <w:r>
        <w:rPr>
          <w:noProof/>
        </w:rPr>
        <w:t>31</w:t>
      </w:r>
      <w:r>
        <w:rPr>
          <w:noProof/>
        </w:rPr>
        <w:fldChar w:fldCharType="end"/>
      </w:r>
    </w:p>
    <w:p w14:paraId="4FFBBA51" w14:textId="06A5E3A3" w:rsidR="007A3F04" w:rsidRDefault="007A3F04">
      <w:pPr>
        <w:pStyle w:val="Inhopg2"/>
        <w:tabs>
          <w:tab w:val="left" w:pos="960"/>
          <w:tab w:val="right" w:pos="8834"/>
        </w:tabs>
        <w:rPr>
          <w:rFonts w:asciiTheme="minorHAnsi" w:eastAsiaTheme="minorEastAsia" w:hAnsiTheme="minorHAnsi" w:cstheme="minorBidi"/>
          <w:noProof/>
          <w:kern w:val="2"/>
          <w:sz w:val="24"/>
          <w:lang w:eastAsia="nl-NL"/>
          <w14:ligatures w14:val="standardContextual"/>
        </w:rPr>
      </w:pPr>
      <w:r w:rsidRPr="00EF4B36">
        <w:rPr>
          <w:rFonts w:asciiTheme="minorHAnsi" w:hAnsiTheme="minorHAnsi" w:cstheme="minorHAnsi"/>
          <w:noProof/>
        </w:rPr>
        <w:t>13.1</w:t>
      </w:r>
      <w:r>
        <w:rPr>
          <w:rFonts w:asciiTheme="minorHAnsi" w:eastAsiaTheme="minorEastAsia" w:hAnsiTheme="minorHAnsi" w:cstheme="minorBidi"/>
          <w:noProof/>
          <w:kern w:val="2"/>
          <w:sz w:val="24"/>
          <w:lang w:eastAsia="nl-NL"/>
          <w14:ligatures w14:val="standardContextual"/>
        </w:rPr>
        <w:tab/>
      </w:r>
      <w:r>
        <w:rPr>
          <w:noProof/>
        </w:rPr>
        <w:t>Zuiveringsheffing</w:t>
      </w:r>
      <w:r>
        <w:rPr>
          <w:noProof/>
        </w:rPr>
        <w:tab/>
      </w:r>
      <w:r>
        <w:rPr>
          <w:noProof/>
        </w:rPr>
        <w:fldChar w:fldCharType="begin"/>
      </w:r>
      <w:r>
        <w:rPr>
          <w:noProof/>
        </w:rPr>
        <w:instrText xml:space="preserve"> PAGEREF _Toc195540131 \h </w:instrText>
      </w:r>
      <w:r>
        <w:rPr>
          <w:noProof/>
        </w:rPr>
      </w:r>
      <w:r>
        <w:rPr>
          <w:noProof/>
        </w:rPr>
        <w:fldChar w:fldCharType="separate"/>
      </w:r>
      <w:r>
        <w:rPr>
          <w:noProof/>
        </w:rPr>
        <w:t>31</w:t>
      </w:r>
      <w:r>
        <w:rPr>
          <w:noProof/>
        </w:rPr>
        <w:fldChar w:fldCharType="end"/>
      </w:r>
    </w:p>
    <w:p w14:paraId="0727A692" w14:textId="72F75641" w:rsidR="007A3F04" w:rsidRDefault="007A3F04">
      <w:pPr>
        <w:pStyle w:val="Inhopg1"/>
        <w:tabs>
          <w:tab w:val="left" w:pos="720"/>
          <w:tab w:val="right" w:pos="8834"/>
        </w:tabs>
        <w:rPr>
          <w:rFonts w:asciiTheme="minorHAnsi" w:eastAsiaTheme="minorEastAsia" w:hAnsiTheme="minorHAnsi" w:cstheme="minorBidi"/>
          <w:b w:val="0"/>
          <w:noProof/>
          <w:kern w:val="2"/>
          <w:sz w:val="24"/>
          <w:lang w:eastAsia="nl-NL"/>
          <w14:ligatures w14:val="standardContextual"/>
        </w:rPr>
      </w:pPr>
      <w:r w:rsidRPr="00EF4B36">
        <w:rPr>
          <w:rFonts w:asciiTheme="minorHAnsi" w:eastAsiaTheme="minorEastAsia" w:hAnsiTheme="minorHAnsi" w:cstheme="minorHAnsi"/>
          <w:noProof/>
          <w:lang w:eastAsia="en-US"/>
        </w:rPr>
        <w:t>14</w:t>
      </w:r>
      <w:r>
        <w:rPr>
          <w:rFonts w:asciiTheme="minorHAnsi" w:eastAsiaTheme="minorEastAsia" w:hAnsiTheme="minorHAnsi" w:cstheme="minorBidi"/>
          <w:b w:val="0"/>
          <w:noProof/>
          <w:kern w:val="2"/>
          <w:sz w:val="24"/>
          <w:lang w:eastAsia="nl-NL"/>
          <w14:ligatures w14:val="standardContextual"/>
        </w:rPr>
        <w:tab/>
      </w:r>
      <w:r>
        <w:rPr>
          <w:noProof/>
        </w:rPr>
        <w:t>39B01 Militair Revalidatie Centrum Aardenburg</w:t>
      </w:r>
      <w:r>
        <w:rPr>
          <w:noProof/>
        </w:rPr>
        <w:tab/>
      </w:r>
      <w:r>
        <w:rPr>
          <w:noProof/>
        </w:rPr>
        <w:fldChar w:fldCharType="begin"/>
      </w:r>
      <w:r>
        <w:rPr>
          <w:noProof/>
        </w:rPr>
        <w:instrText xml:space="preserve"> PAGEREF _Toc195540132 \h </w:instrText>
      </w:r>
      <w:r>
        <w:rPr>
          <w:noProof/>
        </w:rPr>
      </w:r>
      <w:r>
        <w:rPr>
          <w:noProof/>
        </w:rPr>
        <w:fldChar w:fldCharType="separate"/>
      </w:r>
      <w:r>
        <w:rPr>
          <w:noProof/>
        </w:rPr>
        <w:t>32</w:t>
      </w:r>
      <w:r>
        <w:rPr>
          <w:noProof/>
        </w:rPr>
        <w:fldChar w:fldCharType="end"/>
      </w:r>
    </w:p>
    <w:p w14:paraId="172DED28" w14:textId="51A57D53" w:rsidR="007A3F04" w:rsidRDefault="007A3F04">
      <w:pPr>
        <w:pStyle w:val="Inhopg2"/>
        <w:tabs>
          <w:tab w:val="left" w:pos="960"/>
          <w:tab w:val="right" w:pos="8834"/>
        </w:tabs>
        <w:rPr>
          <w:rFonts w:asciiTheme="minorHAnsi" w:eastAsiaTheme="minorEastAsia" w:hAnsiTheme="minorHAnsi" w:cstheme="minorBidi"/>
          <w:noProof/>
          <w:kern w:val="2"/>
          <w:sz w:val="24"/>
          <w:lang w:eastAsia="nl-NL"/>
          <w14:ligatures w14:val="standardContextual"/>
        </w:rPr>
      </w:pPr>
      <w:r w:rsidRPr="00EF4B36">
        <w:rPr>
          <w:rFonts w:asciiTheme="minorHAnsi" w:hAnsiTheme="minorHAnsi" w:cstheme="minorHAnsi"/>
          <w:noProof/>
        </w:rPr>
        <w:t>14.1</w:t>
      </w:r>
      <w:r>
        <w:rPr>
          <w:rFonts w:asciiTheme="minorHAnsi" w:eastAsiaTheme="minorEastAsia" w:hAnsiTheme="minorHAnsi" w:cstheme="minorBidi"/>
          <w:noProof/>
          <w:kern w:val="2"/>
          <w:sz w:val="24"/>
          <w:lang w:eastAsia="nl-NL"/>
          <w14:ligatures w14:val="standardContextual"/>
        </w:rPr>
        <w:tab/>
      </w:r>
      <w:r>
        <w:rPr>
          <w:noProof/>
        </w:rPr>
        <w:t>Zorgplicht Vergunning (Wm)</w:t>
      </w:r>
      <w:r>
        <w:rPr>
          <w:noProof/>
        </w:rPr>
        <w:tab/>
      </w:r>
      <w:r>
        <w:rPr>
          <w:noProof/>
        </w:rPr>
        <w:fldChar w:fldCharType="begin"/>
      </w:r>
      <w:r>
        <w:rPr>
          <w:noProof/>
        </w:rPr>
        <w:instrText xml:space="preserve"> PAGEREF _Toc195540133 \h </w:instrText>
      </w:r>
      <w:r>
        <w:rPr>
          <w:noProof/>
        </w:rPr>
      </w:r>
      <w:r>
        <w:rPr>
          <w:noProof/>
        </w:rPr>
        <w:fldChar w:fldCharType="separate"/>
      </w:r>
      <w:r>
        <w:rPr>
          <w:noProof/>
        </w:rPr>
        <w:t>32</w:t>
      </w:r>
      <w:r>
        <w:rPr>
          <w:noProof/>
        </w:rPr>
        <w:fldChar w:fldCharType="end"/>
      </w:r>
    </w:p>
    <w:p w14:paraId="57EFE142" w14:textId="3DB8E210" w:rsidR="007A3F04" w:rsidRDefault="007A3F04">
      <w:pPr>
        <w:pStyle w:val="Inhopg1"/>
        <w:tabs>
          <w:tab w:val="left" w:pos="720"/>
          <w:tab w:val="right" w:pos="8834"/>
        </w:tabs>
        <w:rPr>
          <w:rFonts w:asciiTheme="minorHAnsi" w:eastAsiaTheme="minorEastAsia" w:hAnsiTheme="minorHAnsi" w:cstheme="minorBidi"/>
          <w:b w:val="0"/>
          <w:noProof/>
          <w:kern w:val="2"/>
          <w:sz w:val="24"/>
          <w:lang w:eastAsia="nl-NL"/>
          <w14:ligatures w14:val="standardContextual"/>
        </w:rPr>
      </w:pPr>
      <w:r w:rsidRPr="00EF4B36">
        <w:rPr>
          <w:rFonts w:asciiTheme="minorHAnsi" w:hAnsiTheme="minorHAnsi" w:cstheme="minorHAnsi"/>
          <w:noProof/>
        </w:rPr>
        <w:t>15</w:t>
      </w:r>
      <w:r>
        <w:rPr>
          <w:rFonts w:asciiTheme="minorHAnsi" w:eastAsiaTheme="minorEastAsia" w:hAnsiTheme="minorHAnsi" w:cstheme="minorBidi"/>
          <w:b w:val="0"/>
          <w:noProof/>
          <w:kern w:val="2"/>
          <w:sz w:val="24"/>
          <w:lang w:eastAsia="nl-NL"/>
          <w14:ligatures w14:val="standardContextual"/>
        </w:rPr>
        <w:tab/>
      </w:r>
      <w:r>
        <w:rPr>
          <w:noProof/>
        </w:rPr>
        <w:t>Inmeten bemonsteringpunten middels GPS</w:t>
      </w:r>
      <w:r>
        <w:rPr>
          <w:noProof/>
        </w:rPr>
        <w:tab/>
      </w:r>
      <w:r>
        <w:rPr>
          <w:noProof/>
        </w:rPr>
        <w:fldChar w:fldCharType="begin"/>
      </w:r>
      <w:r>
        <w:rPr>
          <w:noProof/>
        </w:rPr>
        <w:instrText xml:space="preserve"> PAGEREF _Toc195540134 \h </w:instrText>
      </w:r>
      <w:r>
        <w:rPr>
          <w:noProof/>
        </w:rPr>
      </w:r>
      <w:r>
        <w:rPr>
          <w:noProof/>
        </w:rPr>
        <w:fldChar w:fldCharType="separate"/>
      </w:r>
      <w:r>
        <w:rPr>
          <w:noProof/>
        </w:rPr>
        <w:t>33</w:t>
      </w:r>
      <w:r>
        <w:rPr>
          <w:noProof/>
        </w:rPr>
        <w:fldChar w:fldCharType="end"/>
      </w:r>
    </w:p>
    <w:p w14:paraId="5A14FDCD" w14:textId="28A196FE" w:rsidR="00C22CDF" w:rsidRDefault="00664596" w:rsidP="007A2613">
      <w:r>
        <w:fldChar w:fldCharType="end"/>
      </w:r>
    </w:p>
    <w:p w14:paraId="72597F94" w14:textId="77777777" w:rsidR="00C22CDF" w:rsidRDefault="00C22CDF">
      <w:pPr>
        <w:spacing w:line="240" w:lineRule="auto"/>
      </w:pPr>
      <w:r>
        <w:br w:type="page"/>
      </w:r>
    </w:p>
    <w:p w14:paraId="6E80565C" w14:textId="77777777" w:rsidR="00C22CDF" w:rsidRPr="00C22CDF" w:rsidRDefault="00C22CDF" w:rsidP="00F87185">
      <w:pPr>
        <w:pStyle w:val="Kop1"/>
      </w:pPr>
      <w:bookmarkStart w:id="20" w:name="_Toc195540077"/>
      <w:r w:rsidRPr="00A32D5C">
        <w:lastRenderedPageBreak/>
        <w:t>Inleiding</w:t>
      </w:r>
      <w:bookmarkEnd w:id="20"/>
    </w:p>
    <w:p w14:paraId="4C7E0287" w14:textId="77777777" w:rsidR="00C22CDF" w:rsidRPr="00C22CDF" w:rsidRDefault="00C22CDF" w:rsidP="00C22CDF">
      <w:pPr>
        <w:pStyle w:val="Geenafstand"/>
        <w:rPr>
          <w:rFonts w:cstheme="minorHAnsi"/>
          <w:sz w:val="20"/>
          <w:szCs w:val="20"/>
          <w:lang w:val="nl-NL"/>
        </w:rPr>
      </w:pPr>
      <w:r w:rsidRPr="00C22CDF">
        <w:rPr>
          <w:rFonts w:cstheme="minorHAnsi"/>
          <w:sz w:val="20"/>
          <w:szCs w:val="20"/>
          <w:lang w:val="nl-NL"/>
        </w:rPr>
        <w:tab/>
      </w:r>
    </w:p>
    <w:p w14:paraId="1933DFAB" w14:textId="77777777" w:rsidR="008E3116" w:rsidRDefault="00C22CDF" w:rsidP="008E3116">
      <w:pPr>
        <w:pStyle w:val="Geenafstand"/>
        <w:rPr>
          <w:rFonts w:cstheme="minorHAnsi"/>
          <w:sz w:val="18"/>
          <w:szCs w:val="20"/>
          <w:lang w:val="nl-NL"/>
        </w:rPr>
      </w:pPr>
      <w:r w:rsidRPr="00242C97">
        <w:rPr>
          <w:rFonts w:cstheme="minorHAnsi"/>
          <w:sz w:val="18"/>
          <w:szCs w:val="20"/>
          <w:lang w:val="nl-NL"/>
        </w:rPr>
        <w:t xml:space="preserve">De opdrachtnemer voert namens het Rijksvastgoedbedrijf bemonsteringen en </w:t>
      </w:r>
      <w:proofErr w:type="spellStart"/>
      <w:r w:rsidRPr="00242C97">
        <w:rPr>
          <w:rFonts w:cstheme="minorHAnsi"/>
          <w:sz w:val="18"/>
          <w:szCs w:val="20"/>
          <w:lang w:val="nl-NL"/>
        </w:rPr>
        <w:t>bemetingen</w:t>
      </w:r>
      <w:proofErr w:type="spellEnd"/>
      <w:r w:rsidRPr="00242C97">
        <w:rPr>
          <w:rFonts w:cstheme="minorHAnsi"/>
          <w:sz w:val="18"/>
          <w:szCs w:val="20"/>
          <w:lang w:val="nl-NL"/>
        </w:rPr>
        <w:t xml:space="preserve"> uit bij objecten van het Ministerie van Defensie. De werkzaamheden zijn per object verschil</w:t>
      </w:r>
      <w:r w:rsidR="00F7581A">
        <w:rPr>
          <w:rFonts w:cstheme="minorHAnsi"/>
          <w:sz w:val="18"/>
          <w:szCs w:val="20"/>
          <w:lang w:val="nl-NL"/>
        </w:rPr>
        <w:t>lend en omvatten</w:t>
      </w:r>
      <w:r w:rsidRPr="00242C97">
        <w:rPr>
          <w:rFonts w:cstheme="minorHAnsi"/>
          <w:sz w:val="18"/>
          <w:szCs w:val="20"/>
          <w:lang w:val="nl-NL"/>
        </w:rPr>
        <w:t xml:space="preserve"> de volgende onderdelen; </w:t>
      </w:r>
    </w:p>
    <w:p w14:paraId="761868CD" w14:textId="77777777" w:rsidR="008E3116" w:rsidRDefault="008E3116" w:rsidP="008E3116">
      <w:pPr>
        <w:pStyle w:val="Geenafstand"/>
        <w:rPr>
          <w:rFonts w:cstheme="minorHAnsi"/>
          <w:sz w:val="18"/>
          <w:szCs w:val="20"/>
          <w:lang w:val="nl-NL"/>
        </w:rPr>
      </w:pPr>
    </w:p>
    <w:p w14:paraId="21797DD4" w14:textId="1254E648" w:rsidR="00D954FF" w:rsidRPr="005712FB" w:rsidRDefault="00C22CDF" w:rsidP="00C41304">
      <w:pPr>
        <w:pStyle w:val="Lijstalinea"/>
        <w:numPr>
          <w:ilvl w:val="0"/>
          <w:numId w:val="12"/>
        </w:numPr>
        <w:rPr>
          <w:rFonts w:asciiTheme="minorHAnsi" w:hAnsiTheme="minorHAnsi" w:cstheme="minorHAnsi"/>
        </w:rPr>
      </w:pPr>
      <w:bookmarkStart w:id="21" w:name="_Hlk191555560"/>
      <w:r w:rsidRPr="00493154">
        <w:rPr>
          <w:rFonts w:asciiTheme="minorHAnsi" w:hAnsiTheme="minorHAnsi" w:cstheme="minorHAnsi"/>
          <w:u w:val="single"/>
        </w:rPr>
        <w:t xml:space="preserve">Totale </w:t>
      </w:r>
      <w:r w:rsidR="000538B9" w:rsidRPr="00493154">
        <w:rPr>
          <w:rFonts w:asciiTheme="minorHAnsi" w:hAnsiTheme="minorHAnsi" w:cstheme="minorHAnsi"/>
          <w:u w:val="single"/>
        </w:rPr>
        <w:t>Ont</w:t>
      </w:r>
      <w:r w:rsidRPr="00493154">
        <w:rPr>
          <w:rFonts w:asciiTheme="minorHAnsi" w:hAnsiTheme="minorHAnsi" w:cstheme="minorHAnsi"/>
          <w:u w:val="single"/>
        </w:rPr>
        <w:t>zorging</w:t>
      </w:r>
      <w:r w:rsidRPr="005712FB">
        <w:rPr>
          <w:rFonts w:asciiTheme="minorHAnsi" w:hAnsiTheme="minorHAnsi" w:cstheme="minorHAnsi"/>
        </w:rPr>
        <w:t xml:space="preserve"> van de jaarlijkse zuiveringsheffing per Defensieobject.</w:t>
      </w:r>
      <w:r w:rsidR="00FF502C">
        <w:rPr>
          <w:rFonts w:asciiTheme="minorHAnsi" w:hAnsiTheme="minorHAnsi" w:cstheme="minorHAnsi"/>
        </w:rPr>
        <w:t xml:space="preserve"> (</w:t>
      </w:r>
      <w:r w:rsidR="00AA30F9">
        <w:rPr>
          <w:rFonts w:asciiTheme="minorHAnsi" w:hAnsiTheme="minorHAnsi" w:cstheme="minorHAnsi"/>
        </w:rPr>
        <w:t xml:space="preserve">planning, </w:t>
      </w:r>
      <w:r w:rsidR="00FF502C">
        <w:rPr>
          <w:rFonts w:asciiTheme="minorHAnsi" w:hAnsiTheme="minorHAnsi" w:cstheme="minorHAnsi"/>
        </w:rPr>
        <w:t>bemonstering, analyse, rapportage, aanvraag beschikking, aangifte zuiveringsheffing, contacten B.G.</w:t>
      </w:r>
      <w:r w:rsidR="00D9462D">
        <w:rPr>
          <w:rFonts w:asciiTheme="minorHAnsi" w:hAnsiTheme="minorHAnsi" w:cstheme="minorHAnsi"/>
        </w:rPr>
        <w:t xml:space="preserve"> </w:t>
      </w:r>
      <w:r w:rsidR="00984C1B">
        <w:rPr>
          <w:rFonts w:asciiTheme="minorHAnsi" w:hAnsiTheme="minorHAnsi" w:cstheme="minorHAnsi"/>
        </w:rPr>
        <w:t xml:space="preserve">melden van storingen </w:t>
      </w:r>
      <w:r w:rsidR="00D9462D">
        <w:rPr>
          <w:rFonts w:asciiTheme="minorHAnsi" w:hAnsiTheme="minorHAnsi" w:cstheme="minorHAnsi"/>
        </w:rPr>
        <w:t>etc.</w:t>
      </w:r>
      <w:r w:rsidR="00FF502C">
        <w:rPr>
          <w:rFonts w:asciiTheme="minorHAnsi" w:hAnsiTheme="minorHAnsi" w:cstheme="minorHAnsi"/>
        </w:rPr>
        <w:t>)</w:t>
      </w:r>
    </w:p>
    <w:p w14:paraId="4CDD0382" w14:textId="77777777" w:rsidR="005712FB" w:rsidRPr="005712FB" w:rsidRDefault="005712FB" w:rsidP="005712FB">
      <w:pPr>
        <w:rPr>
          <w:rFonts w:asciiTheme="minorHAnsi" w:hAnsiTheme="minorHAnsi" w:cstheme="minorHAnsi"/>
        </w:rPr>
      </w:pPr>
    </w:p>
    <w:p w14:paraId="55DC75BB" w14:textId="1727F532" w:rsidR="00FF502C" w:rsidRPr="00493154" w:rsidRDefault="0084255E" w:rsidP="00C41304">
      <w:pPr>
        <w:pStyle w:val="Lijstalinea"/>
        <w:numPr>
          <w:ilvl w:val="0"/>
          <w:numId w:val="12"/>
        </w:numPr>
        <w:rPr>
          <w:rFonts w:asciiTheme="minorHAnsi" w:hAnsiTheme="minorHAnsi" w:cstheme="minorHAnsi"/>
        </w:rPr>
      </w:pPr>
      <w:r>
        <w:rPr>
          <w:rFonts w:asciiTheme="minorHAnsi" w:hAnsiTheme="minorHAnsi" w:cstheme="minorHAnsi"/>
        </w:rPr>
        <w:t>(</w:t>
      </w:r>
      <w:r w:rsidR="00984C1B">
        <w:rPr>
          <w:rFonts w:asciiTheme="minorHAnsi" w:hAnsiTheme="minorHAnsi" w:cstheme="minorHAnsi"/>
        </w:rPr>
        <w:t>Kleine</w:t>
      </w:r>
      <w:r>
        <w:rPr>
          <w:rFonts w:asciiTheme="minorHAnsi" w:hAnsiTheme="minorHAnsi" w:cstheme="minorHAnsi"/>
        </w:rPr>
        <w:t>)</w:t>
      </w:r>
      <w:r w:rsidR="00984C1B">
        <w:rPr>
          <w:rFonts w:asciiTheme="minorHAnsi" w:hAnsiTheme="minorHAnsi" w:cstheme="minorHAnsi"/>
        </w:rPr>
        <w:t xml:space="preserve"> correctieve w</w:t>
      </w:r>
      <w:r w:rsidR="00846139" w:rsidRPr="00493154">
        <w:rPr>
          <w:rFonts w:asciiTheme="minorHAnsi" w:hAnsiTheme="minorHAnsi" w:cstheme="minorHAnsi"/>
        </w:rPr>
        <w:t xml:space="preserve">erkzaamheden </w:t>
      </w:r>
      <w:r w:rsidR="00FF502C" w:rsidRPr="00493154">
        <w:rPr>
          <w:rFonts w:asciiTheme="minorHAnsi" w:hAnsiTheme="minorHAnsi" w:cstheme="minorHAnsi"/>
        </w:rPr>
        <w:t xml:space="preserve">ten behoeve </w:t>
      </w:r>
      <w:r w:rsidR="00846139" w:rsidRPr="00493154">
        <w:rPr>
          <w:rFonts w:asciiTheme="minorHAnsi" w:hAnsiTheme="minorHAnsi" w:cstheme="minorHAnsi"/>
        </w:rPr>
        <w:t xml:space="preserve">van een goede werking van de </w:t>
      </w:r>
      <w:r w:rsidR="00FF502C" w:rsidRPr="00493154">
        <w:rPr>
          <w:rFonts w:asciiTheme="minorHAnsi" w:hAnsiTheme="minorHAnsi" w:cstheme="minorHAnsi"/>
        </w:rPr>
        <w:t>aanwezige bemonsteringsapparatuur</w:t>
      </w:r>
      <w:r w:rsidR="00984C1B">
        <w:rPr>
          <w:rFonts w:asciiTheme="minorHAnsi" w:hAnsiTheme="minorHAnsi" w:cstheme="minorHAnsi"/>
        </w:rPr>
        <w:t xml:space="preserve"> is bij de prijs inbegrepen.</w:t>
      </w:r>
    </w:p>
    <w:p w14:paraId="059D692B" w14:textId="77777777" w:rsidR="00D302D1" w:rsidRPr="00D302D1" w:rsidRDefault="00D302D1" w:rsidP="00D302D1">
      <w:pPr>
        <w:pStyle w:val="Lijstalinea"/>
        <w:rPr>
          <w:rFonts w:asciiTheme="minorHAnsi" w:hAnsiTheme="minorHAnsi" w:cstheme="minorHAnsi"/>
        </w:rPr>
      </w:pPr>
    </w:p>
    <w:p w14:paraId="02D84F1F" w14:textId="439ACD50" w:rsidR="00A71413" w:rsidRPr="005712FB" w:rsidRDefault="00A71413" w:rsidP="00C41304">
      <w:pPr>
        <w:pStyle w:val="Lijstalinea"/>
        <w:numPr>
          <w:ilvl w:val="0"/>
          <w:numId w:val="12"/>
        </w:numPr>
        <w:rPr>
          <w:rFonts w:asciiTheme="minorHAnsi" w:hAnsiTheme="minorHAnsi" w:cstheme="minorHAnsi"/>
        </w:rPr>
      </w:pPr>
      <w:r w:rsidRPr="005712FB">
        <w:rPr>
          <w:rFonts w:asciiTheme="minorHAnsi" w:hAnsiTheme="minorHAnsi" w:cstheme="minorHAnsi"/>
        </w:rPr>
        <w:t>Bemonsteren van afvalwater, hemelwater en proceswater i.h.k.v</w:t>
      </w:r>
      <w:r w:rsidR="00B37477">
        <w:rPr>
          <w:rFonts w:asciiTheme="minorHAnsi" w:hAnsiTheme="minorHAnsi" w:cstheme="minorHAnsi"/>
        </w:rPr>
        <w:t xml:space="preserve"> </w:t>
      </w:r>
      <w:r w:rsidRPr="005712FB">
        <w:rPr>
          <w:rFonts w:asciiTheme="minorHAnsi" w:hAnsiTheme="minorHAnsi" w:cstheme="minorHAnsi"/>
        </w:rPr>
        <w:t xml:space="preserve">. naleving wettelijke verplichtingen, rapportage en advisering. </w:t>
      </w:r>
    </w:p>
    <w:p w14:paraId="3F600A17" w14:textId="77777777" w:rsidR="00A71413" w:rsidRDefault="00A71413" w:rsidP="00A71413">
      <w:pPr>
        <w:pStyle w:val="Lijstalinea"/>
        <w:rPr>
          <w:rFonts w:asciiTheme="minorHAnsi" w:hAnsiTheme="minorHAnsi" w:cstheme="minorHAnsi"/>
        </w:rPr>
      </w:pPr>
    </w:p>
    <w:p w14:paraId="626FE62D" w14:textId="77777777" w:rsidR="00A71413" w:rsidRDefault="00A71413" w:rsidP="00C41304">
      <w:pPr>
        <w:pStyle w:val="Lijstalinea"/>
        <w:numPr>
          <w:ilvl w:val="0"/>
          <w:numId w:val="12"/>
        </w:numPr>
        <w:rPr>
          <w:rFonts w:asciiTheme="minorHAnsi" w:hAnsiTheme="minorHAnsi" w:cstheme="minorHAnsi"/>
        </w:rPr>
      </w:pPr>
      <w:r w:rsidRPr="005712FB">
        <w:rPr>
          <w:rFonts w:asciiTheme="minorHAnsi" w:hAnsiTheme="minorHAnsi" w:cstheme="minorHAnsi"/>
        </w:rPr>
        <w:t>Uitvoeren van bemonsteringen i.h.k.v. (opgelegde) zorgplicht en/of aanvullende interne bed</w:t>
      </w:r>
      <w:r>
        <w:rPr>
          <w:rFonts w:asciiTheme="minorHAnsi" w:hAnsiTheme="minorHAnsi" w:cstheme="minorHAnsi"/>
        </w:rPr>
        <w:t>rijfsregels van Defensie</w:t>
      </w:r>
      <w:r w:rsidR="00D9462D">
        <w:rPr>
          <w:rFonts w:asciiTheme="minorHAnsi" w:hAnsiTheme="minorHAnsi" w:cstheme="minorHAnsi"/>
        </w:rPr>
        <w:t>, rapportage en advisering</w:t>
      </w:r>
      <w:r>
        <w:rPr>
          <w:rFonts w:asciiTheme="minorHAnsi" w:hAnsiTheme="minorHAnsi" w:cstheme="minorHAnsi"/>
        </w:rPr>
        <w:t>.</w:t>
      </w:r>
    </w:p>
    <w:p w14:paraId="79DE4AAC" w14:textId="77777777" w:rsidR="005712FB" w:rsidRPr="005712FB" w:rsidRDefault="005712FB" w:rsidP="005712FB">
      <w:pPr>
        <w:rPr>
          <w:rFonts w:asciiTheme="minorHAnsi" w:hAnsiTheme="minorHAnsi" w:cstheme="minorHAnsi"/>
        </w:rPr>
      </w:pPr>
    </w:p>
    <w:p w14:paraId="5FE3B220" w14:textId="5B2DCC82" w:rsidR="008E3116" w:rsidRPr="005712FB" w:rsidRDefault="003C3AF9" w:rsidP="00C41304">
      <w:pPr>
        <w:pStyle w:val="Lijstalinea"/>
        <w:numPr>
          <w:ilvl w:val="0"/>
          <w:numId w:val="12"/>
        </w:numPr>
        <w:rPr>
          <w:rFonts w:asciiTheme="minorHAnsi" w:hAnsiTheme="minorHAnsi" w:cstheme="minorHAnsi"/>
        </w:rPr>
      </w:pPr>
      <w:r>
        <w:rPr>
          <w:rFonts w:asciiTheme="minorHAnsi" w:hAnsiTheme="minorHAnsi" w:cstheme="minorHAnsi"/>
        </w:rPr>
        <w:t>Voor het doen van de analyses g</w:t>
      </w:r>
      <w:r w:rsidR="006D5D28" w:rsidRPr="005712FB">
        <w:rPr>
          <w:rFonts w:asciiTheme="minorHAnsi" w:hAnsiTheme="minorHAnsi" w:cstheme="minorHAnsi"/>
        </w:rPr>
        <w:t xml:space="preserve">ebruik maken </w:t>
      </w:r>
      <w:r>
        <w:rPr>
          <w:rFonts w:asciiTheme="minorHAnsi" w:hAnsiTheme="minorHAnsi" w:cstheme="minorHAnsi"/>
        </w:rPr>
        <w:t>van e</w:t>
      </w:r>
      <w:r w:rsidR="006D5D28" w:rsidRPr="005712FB">
        <w:rPr>
          <w:rFonts w:asciiTheme="minorHAnsi" w:hAnsiTheme="minorHAnsi" w:cstheme="minorHAnsi"/>
        </w:rPr>
        <w:t>en</w:t>
      </w:r>
      <w:r>
        <w:rPr>
          <w:rFonts w:asciiTheme="minorHAnsi" w:hAnsiTheme="minorHAnsi" w:cstheme="minorHAnsi"/>
        </w:rPr>
        <w:t xml:space="preserve"> laboratorium </w:t>
      </w:r>
      <w:r w:rsidR="006D5D28" w:rsidRPr="005712FB">
        <w:rPr>
          <w:rFonts w:asciiTheme="minorHAnsi" w:hAnsiTheme="minorHAnsi" w:cstheme="minorHAnsi"/>
        </w:rPr>
        <w:t xml:space="preserve">geaccrediteerd </w:t>
      </w:r>
      <w:r>
        <w:rPr>
          <w:rFonts w:asciiTheme="minorHAnsi" w:hAnsiTheme="minorHAnsi" w:cstheme="minorHAnsi"/>
        </w:rPr>
        <w:t>tegen N</w:t>
      </w:r>
      <w:r w:rsidR="009629E2">
        <w:rPr>
          <w:rFonts w:asciiTheme="minorHAnsi" w:hAnsiTheme="minorHAnsi" w:cstheme="minorHAnsi"/>
        </w:rPr>
        <w:t>EN-EN-</w:t>
      </w:r>
      <w:r>
        <w:rPr>
          <w:rFonts w:asciiTheme="minorHAnsi" w:hAnsiTheme="minorHAnsi" w:cstheme="minorHAnsi"/>
        </w:rPr>
        <w:t>ISO/IEC 17025</w:t>
      </w:r>
      <w:r w:rsidR="004C0C54">
        <w:rPr>
          <w:rFonts w:asciiTheme="minorHAnsi" w:hAnsiTheme="minorHAnsi" w:cstheme="minorHAnsi"/>
        </w:rPr>
        <w:t>:2018</w:t>
      </w:r>
      <w:r w:rsidR="009629E2">
        <w:rPr>
          <w:rFonts w:asciiTheme="minorHAnsi" w:hAnsiTheme="minorHAnsi" w:cstheme="minorHAnsi"/>
        </w:rPr>
        <w:t xml:space="preserve"> </w:t>
      </w:r>
      <w:r w:rsidR="006D5D28" w:rsidRPr="005712FB">
        <w:rPr>
          <w:rFonts w:asciiTheme="minorHAnsi" w:hAnsiTheme="minorHAnsi" w:cstheme="minorHAnsi"/>
        </w:rPr>
        <w:t xml:space="preserve">conform de </w:t>
      </w:r>
      <w:r w:rsidR="00F9350B">
        <w:rPr>
          <w:rFonts w:asciiTheme="minorHAnsi" w:hAnsiTheme="minorHAnsi" w:cstheme="minorHAnsi"/>
        </w:rPr>
        <w:t xml:space="preserve">per parameter </w:t>
      </w:r>
      <w:r w:rsidR="006D5D28" w:rsidRPr="005712FB">
        <w:rPr>
          <w:rFonts w:asciiTheme="minorHAnsi" w:hAnsiTheme="minorHAnsi" w:cstheme="minorHAnsi"/>
        </w:rPr>
        <w:t>geldende NEN-(EN) normen.</w:t>
      </w:r>
    </w:p>
    <w:p w14:paraId="3D356964" w14:textId="77777777" w:rsidR="005712FB" w:rsidRPr="005712FB" w:rsidRDefault="005712FB" w:rsidP="005712FB">
      <w:pPr>
        <w:rPr>
          <w:rFonts w:asciiTheme="minorHAnsi" w:hAnsiTheme="minorHAnsi" w:cstheme="minorHAnsi"/>
        </w:rPr>
      </w:pPr>
    </w:p>
    <w:p w14:paraId="36862715" w14:textId="15BD767D" w:rsidR="00A71413" w:rsidRDefault="00493154" w:rsidP="00C41304">
      <w:pPr>
        <w:pStyle w:val="Lijstalinea"/>
        <w:numPr>
          <w:ilvl w:val="0"/>
          <w:numId w:val="12"/>
        </w:numPr>
        <w:rPr>
          <w:rFonts w:asciiTheme="minorHAnsi" w:hAnsiTheme="minorHAnsi" w:cstheme="minorHAnsi"/>
        </w:rPr>
      </w:pPr>
      <w:r>
        <w:rPr>
          <w:rFonts w:asciiTheme="minorHAnsi" w:hAnsiTheme="minorHAnsi" w:cstheme="minorHAnsi"/>
          <w:color w:val="000000" w:themeColor="text1"/>
        </w:rPr>
        <w:t>Jaarlijkse c</w:t>
      </w:r>
      <w:r w:rsidR="0008743A" w:rsidRPr="00047877">
        <w:rPr>
          <w:rFonts w:asciiTheme="minorHAnsi" w:hAnsiTheme="minorHAnsi" w:cstheme="minorHAnsi"/>
          <w:color w:val="000000" w:themeColor="text1"/>
        </w:rPr>
        <w:t>ontrole van</w:t>
      </w:r>
      <w:r w:rsidR="00A71413" w:rsidRPr="00047877">
        <w:rPr>
          <w:rFonts w:asciiTheme="minorHAnsi" w:hAnsiTheme="minorHAnsi" w:cstheme="minorHAnsi"/>
          <w:color w:val="000000" w:themeColor="text1"/>
        </w:rPr>
        <w:t xml:space="preserve"> de </w:t>
      </w:r>
      <w:r w:rsidR="00830C4D">
        <w:rPr>
          <w:rFonts w:asciiTheme="minorHAnsi" w:hAnsiTheme="minorHAnsi" w:cstheme="minorHAnsi"/>
          <w:color w:val="000000" w:themeColor="text1"/>
        </w:rPr>
        <w:t>“</w:t>
      </w:r>
      <w:r>
        <w:rPr>
          <w:rFonts w:asciiTheme="minorHAnsi" w:hAnsiTheme="minorHAnsi" w:cstheme="minorHAnsi"/>
          <w:color w:val="000000" w:themeColor="text1"/>
        </w:rPr>
        <w:t xml:space="preserve">GPS </w:t>
      </w:r>
      <w:r w:rsidR="00830C4D">
        <w:rPr>
          <w:rFonts w:asciiTheme="minorHAnsi" w:hAnsiTheme="minorHAnsi" w:cstheme="minorHAnsi"/>
          <w:color w:val="000000" w:themeColor="text1"/>
        </w:rPr>
        <w:t>Locatie document”</w:t>
      </w:r>
      <w:r w:rsidR="0008743A" w:rsidRPr="00047877">
        <w:rPr>
          <w:rFonts w:asciiTheme="minorHAnsi" w:hAnsiTheme="minorHAnsi" w:cstheme="minorHAnsi"/>
          <w:color w:val="000000" w:themeColor="text1"/>
        </w:rPr>
        <w:t xml:space="preserve"> bij wijziging</w:t>
      </w:r>
      <w:r w:rsidR="00FF502C" w:rsidRPr="00047877">
        <w:rPr>
          <w:rFonts w:asciiTheme="minorHAnsi" w:hAnsiTheme="minorHAnsi" w:cstheme="minorHAnsi"/>
          <w:color w:val="000000" w:themeColor="text1"/>
        </w:rPr>
        <w:t xml:space="preserve"> de locaties markeren </w:t>
      </w:r>
      <w:r w:rsidR="00A71413" w:rsidRPr="00047877">
        <w:rPr>
          <w:rFonts w:asciiTheme="minorHAnsi" w:hAnsiTheme="minorHAnsi" w:cstheme="minorHAnsi"/>
          <w:color w:val="000000" w:themeColor="text1"/>
        </w:rPr>
        <w:t>op de bij dit bestek geleverde kaartmateriaal</w:t>
      </w:r>
      <w:r w:rsidR="000B2C6A">
        <w:rPr>
          <w:rFonts w:asciiTheme="minorHAnsi" w:hAnsiTheme="minorHAnsi" w:cstheme="minorHAnsi"/>
          <w:color w:val="000000" w:themeColor="text1"/>
        </w:rPr>
        <w:t xml:space="preserve"> en Exel document.</w:t>
      </w:r>
      <w:r w:rsidR="009F09F5" w:rsidRPr="00047877">
        <w:rPr>
          <w:rFonts w:asciiTheme="minorHAnsi" w:hAnsiTheme="minorHAnsi" w:cstheme="minorHAnsi"/>
          <w:color w:val="000000" w:themeColor="text1"/>
        </w:rPr>
        <w:t xml:space="preserve"> </w:t>
      </w:r>
      <w:r>
        <w:rPr>
          <w:rFonts w:asciiTheme="minorHAnsi" w:hAnsiTheme="minorHAnsi" w:cstheme="minorHAnsi"/>
          <w:color w:val="000000" w:themeColor="text1"/>
        </w:rPr>
        <w:t>D</w:t>
      </w:r>
      <w:r w:rsidR="009F09F5" w:rsidRPr="00047877">
        <w:rPr>
          <w:rFonts w:asciiTheme="minorHAnsi" w:hAnsiTheme="minorHAnsi" w:cstheme="minorHAnsi"/>
          <w:color w:val="000000" w:themeColor="text1"/>
        </w:rPr>
        <w:t xml:space="preserve">oorgeven </w:t>
      </w:r>
      <w:r>
        <w:rPr>
          <w:rFonts w:asciiTheme="minorHAnsi" w:hAnsiTheme="minorHAnsi" w:cstheme="minorHAnsi"/>
          <w:color w:val="000000" w:themeColor="text1"/>
        </w:rPr>
        <w:t xml:space="preserve">van </w:t>
      </w:r>
      <w:proofErr w:type="spellStart"/>
      <w:r w:rsidR="009F09F5" w:rsidRPr="00047877">
        <w:rPr>
          <w:rFonts w:asciiTheme="minorHAnsi" w:hAnsiTheme="minorHAnsi" w:cstheme="minorHAnsi"/>
          <w:color w:val="000000" w:themeColor="text1"/>
        </w:rPr>
        <w:t>x,y</w:t>
      </w:r>
      <w:proofErr w:type="spellEnd"/>
      <w:r w:rsidR="009F09F5" w:rsidRPr="00047877">
        <w:rPr>
          <w:rFonts w:asciiTheme="minorHAnsi" w:hAnsiTheme="minorHAnsi" w:cstheme="minorHAnsi"/>
          <w:color w:val="000000" w:themeColor="text1"/>
        </w:rPr>
        <w:t xml:space="preserve"> coördinaat</w:t>
      </w:r>
      <w:r>
        <w:rPr>
          <w:rFonts w:asciiTheme="minorHAnsi" w:hAnsiTheme="minorHAnsi" w:cstheme="minorHAnsi"/>
          <w:color w:val="000000" w:themeColor="text1"/>
        </w:rPr>
        <w:t xml:space="preserve"> in XML bestand aan het RVB</w:t>
      </w:r>
      <w:r w:rsidR="00A71413" w:rsidRPr="00047877">
        <w:rPr>
          <w:rFonts w:asciiTheme="minorHAnsi" w:hAnsiTheme="minorHAnsi" w:cstheme="minorHAnsi"/>
          <w:color w:val="000000" w:themeColor="text1"/>
        </w:rPr>
        <w:t>.</w:t>
      </w:r>
      <w:r w:rsidR="00740591" w:rsidRPr="00047877">
        <w:rPr>
          <w:rFonts w:asciiTheme="minorHAnsi" w:hAnsiTheme="minorHAnsi" w:cstheme="minorHAnsi"/>
          <w:color w:val="000000" w:themeColor="text1"/>
        </w:rPr>
        <w:t xml:space="preserve"> Tekeningen </w:t>
      </w:r>
      <w:r w:rsidR="000B2C6A">
        <w:rPr>
          <w:rFonts w:asciiTheme="minorHAnsi" w:hAnsiTheme="minorHAnsi" w:cstheme="minorHAnsi"/>
          <w:color w:val="000000" w:themeColor="text1"/>
        </w:rPr>
        <w:t xml:space="preserve">en tabel </w:t>
      </w:r>
      <w:r w:rsidR="00740591" w:rsidRPr="00047877">
        <w:rPr>
          <w:rFonts w:asciiTheme="minorHAnsi" w:hAnsiTheme="minorHAnsi" w:cstheme="minorHAnsi"/>
          <w:color w:val="000000" w:themeColor="text1"/>
        </w:rPr>
        <w:t>worden beschikbaar</w:t>
      </w:r>
      <w:r w:rsidR="000B2C6A">
        <w:rPr>
          <w:rFonts w:asciiTheme="minorHAnsi" w:hAnsiTheme="minorHAnsi" w:cstheme="minorHAnsi"/>
          <w:color w:val="000000" w:themeColor="text1"/>
        </w:rPr>
        <w:t xml:space="preserve"> gesteld</w:t>
      </w:r>
      <w:r w:rsidR="00740591" w:rsidRPr="00047877">
        <w:rPr>
          <w:rFonts w:asciiTheme="minorHAnsi" w:hAnsiTheme="minorHAnsi" w:cstheme="minorHAnsi"/>
          <w:color w:val="000000" w:themeColor="text1"/>
        </w:rPr>
        <w:t xml:space="preserve"> </w:t>
      </w:r>
      <w:r>
        <w:rPr>
          <w:rFonts w:asciiTheme="minorHAnsi" w:hAnsiTheme="minorHAnsi" w:cstheme="minorHAnsi"/>
          <w:color w:val="000000" w:themeColor="text1"/>
        </w:rPr>
        <w:t>bij start van het project</w:t>
      </w:r>
      <w:r w:rsidR="00740591" w:rsidRPr="00047877">
        <w:rPr>
          <w:rFonts w:asciiTheme="minorHAnsi" w:hAnsiTheme="minorHAnsi" w:cstheme="minorHAnsi"/>
          <w:color w:val="000000" w:themeColor="text1"/>
        </w:rPr>
        <w:t xml:space="preserve">. </w:t>
      </w:r>
    </w:p>
    <w:p w14:paraId="53962586" w14:textId="77777777" w:rsidR="00A71413" w:rsidRPr="00A71413" w:rsidRDefault="00A71413" w:rsidP="00A71413">
      <w:pPr>
        <w:pStyle w:val="Lijstalinea"/>
        <w:rPr>
          <w:rFonts w:asciiTheme="minorHAnsi" w:hAnsiTheme="minorHAnsi" w:cstheme="minorHAnsi"/>
        </w:rPr>
      </w:pPr>
    </w:p>
    <w:p w14:paraId="422A57CD" w14:textId="77777777" w:rsidR="009A5478" w:rsidRDefault="00C01FF3" w:rsidP="00C41304">
      <w:pPr>
        <w:pStyle w:val="Lijstalinea"/>
        <w:numPr>
          <w:ilvl w:val="0"/>
          <w:numId w:val="12"/>
        </w:numPr>
        <w:rPr>
          <w:rFonts w:asciiTheme="minorHAnsi" w:hAnsiTheme="minorHAnsi" w:cstheme="minorHAnsi"/>
        </w:rPr>
      </w:pPr>
      <w:r>
        <w:rPr>
          <w:rFonts w:asciiTheme="minorHAnsi" w:hAnsiTheme="minorHAnsi" w:cstheme="minorHAnsi"/>
        </w:rPr>
        <w:t>Het in bezit hebben of kunnen verkrijgen van een</w:t>
      </w:r>
      <w:r w:rsidR="002E4753">
        <w:rPr>
          <w:rFonts w:asciiTheme="minorHAnsi" w:hAnsiTheme="minorHAnsi" w:cstheme="minorHAnsi"/>
        </w:rPr>
        <w:t xml:space="preserve"> geldige VOG en/of</w:t>
      </w:r>
      <w:r>
        <w:rPr>
          <w:rFonts w:asciiTheme="minorHAnsi" w:hAnsiTheme="minorHAnsi" w:cstheme="minorHAnsi"/>
        </w:rPr>
        <w:t xml:space="preserve"> type 4 Defensiepas.</w:t>
      </w:r>
    </w:p>
    <w:p w14:paraId="6D77304E" w14:textId="77777777" w:rsidR="009A5478" w:rsidRDefault="009A5478" w:rsidP="009A5478">
      <w:pPr>
        <w:pStyle w:val="Lijstalinea"/>
        <w:rPr>
          <w:rFonts w:asciiTheme="minorHAnsi" w:hAnsiTheme="minorHAnsi" w:cstheme="minorHAnsi"/>
        </w:rPr>
      </w:pPr>
    </w:p>
    <w:p w14:paraId="10852291" w14:textId="7FF9DECB" w:rsidR="009A5478" w:rsidRDefault="009A5478" w:rsidP="00C41304">
      <w:pPr>
        <w:pStyle w:val="Lijstalinea"/>
        <w:numPr>
          <w:ilvl w:val="0"/>
          <w:numId w:val="12"/>
        </w:numPr>
        <w:rPr>
          <w:rFonts w:asciiTheme="minorHAnsi" w:hAnsiTheme="minorHAnsi" w:cstheme="minorHAnsi"/>
        </w:rPr>
      </w:pPr>
      <w:r>
        <w:rPr>
          <w:rFonts w:asciiTheme="minorHAnsi" w:hAnsiTheme="minorHAnsi" w:cstheme="minorHAnsi"/>
        </w:rPr>
        <w:t xml:space="preserve">De aannemer dient er zorg voor te dragen dat er overdracht plaatsvindt met de vorige aannemer. Deze overdracht dient ertoe om kennis te nemen van de aard van de objecten, bemonsteringslocaties,  en de hierin opgenomen elementen. </w:t>
      </w:r>
      <w:r w:rsidR="005A16E8">
        <w:rPr>
          <w:rFonts w:asciiTheme="minorHAnsi" w:hAnsiTheme="minorHAnsi" w:cstheme="minorHAnsi"/>
        </w:rPr>
        <w:t xml:space="preserve">Hiervoor kan beroep worden gedaan op een aantal overleg-uren </w:t>
      </w:r>
      <w:r w:rsidR="005A16E8" w:rsidRPr="00984C1B">
        <w:rPr>
          <w:rFonts w:asciiTheme="minorHAnsi" w:hAnsiTheme="minorHAnsi" w:cstheme="minorHAnsi"/>
          <w:u w:val="single"/>
        </w:rPr>
        <w:t xml:space="preserve">voor </w:t>
      </w:r>
      <w:r w:rsidR="005A16E8">
        <w:rPr>
          <w:rFonts w:asciiTheme="minorHAnsi" w:hAnsiTheme="minorHAnsi" w:cstheme="minorHAnsi"/>
        </w:rPr>
        <w:t>de start van het contract.</w:t>
      </w:r>
    </w:p>
    <w:p w14:paraId="4C57FE19" w14:textId="77777777" w:rsidR="004A3E9C" w:rsidRPr="004A3E9C" w:rsidRDefault="004A3E9C" w:rsidP="004A3E9C">
      <w:pPr>
        <w:pStyle w:val="Lijstalinea"/>
        <w:rPr>
          <w:rFonts w:asciiTheme="minorHAnsi" w:hAnsiTheme="minorHAnsi" w:cstheme="minorHAnsi"/>
        </w:rPr>
      </w:pPr>
    </w:p>
    <w:p w14:paraId="35244AD8" w14:textId="1EBE9292" w:rsidR="004A3E9C" w:rsidRPr="00047877" w:rsidRDefault="004A3E9C" w:rsidP="00C41304">
      <w:pPr>
        <w:pStyle w:val="Lijstalinea"/>
        <w:numPr>
          <w:ilvl w:val="0"/>
          <w:numId w:val="12"/>
        </w:numPr>
        <w:rPr>
          <w:rFonts w:asciiTheme="minorHAnsi" w:hAnsiTheme="minorHAnsi" w:cstheme="minorHAnsi"/>
          <w:color w:val="000000" w:themeColor="text1"/>
        </w:rPr>
      </w:pPr>
      <w:r w:rsidRPr="00047877">
        <w:rPr>
          <w:rFonts w:asciiTheme="minorHAnsi" w:hAnsiTheme="minorHAnsi" w:cstheme="minorHAnsi"/>
          <w:color w:val="000000" w:themeColor="text1"/>
        </w:rPr>
        <w:t>Bijzonderheden en afwijkingen die zich tijdens de uitvoering van de werkzaamheden voordoen dienen door de opdrachtnemer zoveel mogelijk</w:t>
      </w:r>
      <w:r w:rsidR="0070245C" w:rsidRPr="00047877">
        <w:rPr>
          <w:rFonts w:asciiTheme="minorHAnsi" w:hAnsiTheme="minorHAnsi" w:cstheme="minorHAnsi"/>
          <w:color w:val="000000" w:themeColor="text1"/>
        </w:rPr>
        <w:t>,</w:t>
      </w:r>
      <w:r w:rsidRPr="00047877">
        <w:rPr>
          <w:rFonts w:asciiTheme="minorHAnsi" w:hAnsiTheme="minorHAnsi" w:cstheme="minorHAnsi"/>
          <w:color w:val="000000" w:themeColor="text1"/>
        </w:rPr>
        <w:t xml:space="preserve"> met in kennisstelling van de opdrachtgever op locatie opgelost te worden.</w:t>
      </w:r>
    </w:p>
    <w:p w14:paraId="5E8BBC76" w14:textId="77777777" w:rsidR="009A5478" w:rsidRPr="009A5478" w:rsidRDefault="009A5478" w:rsidP="009A5478">
      <w:pPr>
        <w:pStyle w:val="Lijstalinea"/>
        <w:rPr>
          <w:rFonts w:asciiTheme="minorHAnsi" w:hAnsiTheme="minorHAnsi" w:cstheme="minorHAnsi"/>
        </w:rPr>
      </w:pPr>
    </w:p>
    <w:bookmarkEnd w:id="21"/>
    <w:p w14:paraId="31C9E604" w14:textId="77D6D7D3" w:rsidR="00C22CDF" w:rsidRPr="005712FB" w:rsidRDefault="00C22CDF" w:rsidP="005712FB">
      <w:pPr>
        <w:rPr>
          <w:szCs w:val="20"/>
        </w:rPr>
      </w:pPr>
      <w:r w:rsidRPr="005712FB">
        <w:rPr>
          <w:rFonts w:asciiTheme="minorHAnsi" w:hAnsiTheme="minorHAnsi" w:cstheme="minorHAnsi"/>
          <w:szCs w:val="20"/>
        </w:rPr>
        <w:t>Deze werkomschrijving maakt onderdeel uit van het contract meten en bemonsteren van afval</w:t>
      </w:r>
      <w:r w:rsidR="004D6344">
        <w:rPr>
          <w:rFonts w:asciiTheme="minorHAnsi" w:hAnsiTheme="minorHAnsi" w:cstheme="minorHAnsi"/>
          <w:szCs w:val="20"/>
        </w:rPr>
        <w:t>, -hemel en proces</w:t>
      </w:r>
      <w:r w:rsidRPr="005712FB">
        <w:rPr>
          <w:rFonts w:asciiTheme="minorHAnsi" w:hAnsiTheme="minorHAnsi" w:cstheme="minorHAnsi"/>
          <w:szCs w:val="20"/>
        </w:rPr>
        <w:t xml:space="preserve">water bij het Ministerie van Defensie </w:t>
      </w:r>
      <w:r w:rsidR="00740591" w:rsidRPr="00047877">
        <w:rPr>
          <w:rFonts w:asciiTheme="minorHAnsi" w:hAnsiTheme="minorHAnsi" w:cstheme="minorHAnsi"/>
          <w:color w:val="000000" w:themeColor="text1"/>
          <w:szCs w:val="20"/>
        </w:rPr>
        <w:t>2026</w:t>
      </w:r>
      <w:r w:rsidRPr="00047877">
        <w:rPr>
          <w:rFonts w:asciiTheme="minorHAnsi" w:hAnsiTheme="minorHAnsi" w:cstheme="minorHAnsi"/>
          <w:color w:val="000000" w:themeColor="text1"/>
          <w:szCs w:val="20"/>
        </w:rPr>
        <w:t xml:space="preserve"> - </w:t>
      </w:r>
      <w:r w:rsidR="00740591" w:rsidRPr="00047877">
        <w:rPr>
          <w:rFonts w:asciiTheme="minorHAnsi" w:hAnsiTheme="minorHAnsi" w:cstheme="minorHAnsi"/>
          <w:color w:val="000000" w:themeColor="text1"/>
          <w:szCs w:val="20"/>
        </w:rPr>
        <w:t>20</w:t>
      </w:r>
      <w:r w:rsidR="006D2A28">
        <w:rPr>
          <w:rFonts w:asciiTheme="minorHAnsi" w:hAnsiTheme="minorHAnsi" w:cstheme="minorHAnsi"/>
          <w:color w:val="000000" w:themeColor="text1"/>
          <w:szCs w:val="20"/>
        </w:rPr>
        <w:t>29</w:t>
      </w:r>
      <w:r w:rsidRPr="005712FB">
        <w:rPr>
          <w:rFonts w:asciiTheme="minorHAnsi" w:hAnsiTheme="minorHAnsi" w:cstheme="minorHAnsi"/>
          <w:szCs w:val="20"/>
        </w:rPr>
        <w:t>, perceel 1</w:t>
      </w:r>
      <w:r w:rsidRPr="00242C97">
        <w:rPr>
          <w:rFonts w:cstheme="minorHAnsi"/>
          <w:szCs w:val="20"/>
        </w:rPr>
        <w:t xml:space="preserve">.  </w:t>
      </w:r>
    </w:p>
    <w:p w14:paraId="2989F78E" w14:textId="77777777" w:rsidR="00596F5D" w:rsidRPr="00242C97" w:rsidRDefault="00596F5D" w:rsidP="00C22CDF">
      <w:pPr>
        <w:pStyle w:val="Geenafstand"/>
        <w:rPr>
          <w:rFonts w:cstheme="minorHAnsi"/>
          <w:sz w:val="18"/>
          <w:szCs w:val="20"/>
          <w:lang w:val="nl-NL"/>
        </w:rPr>
      </w:pPr>
    </w:p>
    <w:p w14:paraId="2CEABCBB" w14:textId="77777777" w:rsidR="00C22CDF" w:rsidRPr="00C22CDF" w:rsidRDefault="00C22CDF" w:rsidP="00C22CDF">
      <w:pPr>
        <w:pStyle w:val="Geenafstand"/>
        <w:rPr>
          <w:rFonts w:cstheme="minorHAnsi"/>
          <w:sz w:val="20"/>
          <w:szCs w:val="20"/>
          <w:lang w:val="nl-NL"/>
        </w:rPr>
      </w:pPr>
    </w:p>
    <w:p w14:paraId="445729F9" w14:textId="77777777" w:rsidR="00C22CDF" w:rsidRPr="00C22CDF" w:rsidRDefault="00C22CDF" w:rsidP="00C22CDF">
      <w:pPr>
        <w:pStyle w:val="Geenafstand"/>
        <w:rPr>
          <w:rFonts w:cstheme="minorHAnsi"/>
          <w:sz w:val="20"/>
          <w:szCs w:val="20"/>
          <w:lang w:val="nl-NL"/>
        </w:rPr>
      </w:pPr>
    </w:p>
    <w:p w14:paraId="5EF21FB4" w14:textId="77777777" w:rsidR="00C22CDF" w:rsidRPr="00C22CDF" w:rsidRDefault="00C22CDF" w:rsidP="00C22CDF">
      <w:pPr>
        <w:pStyle w:val="Geenafstand"/>
        <w:rPr>
          <w:rFonts w:cstheme="minorHAnsi"/>
          <w:sz w:val="20"/>
          <w:szCs w:val="20"/>
          <w:lang w:val="nl-NL"/>
        </w:rPr>
      </w:pPr>
    </w:p>
    <w:p w14:paraId="09B72BF6" w14:textId="77777777" w:rsidR="00242C97" w:rsidRDefault="00242C97" w:rsidP="00242C97">
      <w:pPr>
        <w:rPr>
          <w:rFonts w:asciiTheme="minorHAnsi" w:eastAsiaTheme="minorEastAsia" w:hAnsiTheme="minorHAnsi"/>
          <w:lang w:eastAsia="en-US"/>
        </w:rPr>
      </w:pPr>
      <w:r>
        <w:br w:type="page"/>
      </w:r>
    </w:p>
    <w:p w14:paraId="531E419A" w14:textId="77777777" w:rsidR="00C22CDF" w:rsidRPr="00DE580F" w:rsidRDefault="00C22CDF" w:rsidP="00F87185">
      <w:pPr>
        <w:pStyle w:val="Kop1"/>
      </w:pPr>
      <w:bookmarkStart w:id="22" w:name="_Toc195540078"/>
      <w:r w:rsidRPr="00A32D5C">
        <w:lastRenderedPageBreak/>
        <w:t>Zuiveringsheffing</w:t>
      </w:r>
      <w:bookmarkEnd w:id="22"/>
    </w:p>
    <w:p w14:paraId="4AC7847D" w14:textId="77777777" w:rsidR="00242C97" w:rsidRPr="00DE580F" w:rsidRDefault="00C22CDF" w:rsidP="00F87185">
      <w:pPr>
        <w:pStyle w:val="Kop2"/>
      </w:pPr>
      <w:bookmarkStart w:id="23" w:name="_Toc195540079"/>
      <w:r w:rsidRPr="00A32D5C">
        <w:t>Algemene</w:t>
      </w:r>
      <w:r w:rsidRPr="00DE580F">
        <w:t xml:space="preserve"> bepalingen</w:t>
      </w:r>
      <w:bookmarkEnd w:id="23"/>
    </w:p>
    <w:p w14:paraId="63329D8E" w14:textId="77777777" w:rsidR="00242C97" w:rsidRDefault="00242C97" w:rsidP="00242C97">
      <w:pPr>
        <w:pStyle w:val="Geenafstand"/>
        <w:rPr>
          <w:rFonts w:cstheme="minorHAnsi"/>
          <w:sz w:val="20"/>
          <w:szCs w:val="20"/>
          <w:lang w:val="nl-NL"/>
        </w:rPr>
      </w:pPr>
    </w:p>
    <w:p w14:paraId="27D32AE0" w14:textId="0822AC12" w:rsidR="008E3116" w:rsidRDefault="00C22CDF" w:rsidP="008E3116">
      <w:pPr>
        <w:pStyle w:val="Geenafstand"/>
        <w:rPr>
          <w:rFonts w:cstheme="minorHAnsi"/>
          <w:position w:val="4"/>
          <w:sz w:val="18"/>
          <w:szCs w:val="20"/>
          <w:lang w:val="nl-NL"/>
        </w:rPr>
      </w:pPr>
      <w:r w:rsidRPr="00DE580F">
        <w:rPr>
          <w:rFonts w:cstheme="minorHAnsi"/>
          <w:position w:val="4"/>
          <w:sz w:val="18"/>
          <w:szCs w:val="20"/>
          <w:lang w:val="nl-NL"/>
        </w:rPr>
        <w:t>Naast de bij de objecten aangegeven detailleringen en de te verric</w:t>
      </w:r>
      <w:r w:rsidR="00D9462D">
        <w:rPr>
          <w:rFonts w:cstheme="minorHAnsi"/>
          <w:position w:val="4"/>
          <w:sz w:val="18"/>
          <w:szCs w:val="20"/>
          <w:lang w:val="nl-NL"/>
        </w:rPr>
        <w:t>h</w:t>
      </w:r>
      <w:r w:rsidR="00D9462D">
        <w:rPr>
          <w:rFonts w:cstheme="minorHAnsi"/>
          <w:position w:val="4"/>
          <w:sz w:val="18"/>
          <w:szCs w:val="20"/>
          <w:lang w:val="nl-NL"/>
        </w:rPr>
        <w:softHyphen/>
        <w:t>ten werkzaamheden</w:t>
      </w:r>
      <w:r w:rsidRPr="00DE580F">
        <w:rPr>
          <w:rFonts w:cstheme="minorHAnsi"/>
          <w:position w:val="4"/>
          <w:sz w:val="18"/>
          <w:szCs w:val="20"/>
          <w:lang w:val="nl-NL"/>
        </w:rPr>
        <w:t xml:space="preserve"> zijn de volgende voorzieningen en bepalingen inbegrepen in de prijsopgave:</w:t>
      </w:r>
    </w:p>
    <w:p w14:paraId="6B20A87E" w14:textId="77777777" w:rsidR="008E3116" w:rsidRDefault="008E3116" w:rsidP="008E3116">
      <w:pPr>
        <w:pStyle w:val="Geenafstand"/>
        <w:rPr>
          <w:rFonts w:cstheme="minorHAnsi"/>
          <w:position w:val="4"/>
          <w:sz w:val="18"/>
          <w:szCs w:val="20"/>
          <w:lang w:val="nl-NL"/>
        </w:rPr>
      </w:pPr>
    </w:p>
    <w:p w14:paraId="5EECD0CC" w14:textId="2B484A82" w:rsidR="00530BC7" w:rsidRDefault="00530BC7" w:rsidP="00C41304">
      <w:pPr>
        <w:pStyle w:val="Geenafstand"/>
        <w:numPr>
          <w:ilvl w:val="0"/>
          <w:numId w:val="13"/>
        </w:numPr>
        <w:rPr>
          <w:rFonts w:cstheme="minorHAnsi"/>
          <w:position w:val="4"/>
          <w:sz w:val="18"/>
          <w:szCs w:val="20"/>
          <w:lang w:val="nl-NL"/>
        </w:rPr>
      </w:pPr>
      <w:bookmarkStart w:id="24" w:name="_Hlk191555777"/>
      <w:r>
        <w:rPr>
          <w:rFonts w:cstheme="minorHAnsi"/>
          <w:position w:val="4"/>
          <w:sz w:val="18"/>
          <w:szCs w:val="20"/>
          <w:lang w:val="nl-NL"/>
        </w:rPr>
        <w:t>Totale verzorging van de jaarlijkse Zuiveringsheffing op basis van afgegeven beschikkingen. Hieronder vallen o</w:t>
      </w:r>
      <w:r w:rsidR="003C3AF9">
        <w:rPr>
          <w:rFonts w:cstheme="minorHAnsi"/>
          <w:position w:val="4"/>
          <w:sz w:val="18"/>
          <w:szCs w:val="20"/>
          <w:lang w:val="nl-NL"/>
        </w:rPr>
        <w:t xml:space="preserve">.a. de volgende werkzaamheden; </w:t>
      </w:r>
      <w:r>
        <w:rPr>
          <w:rFonts w:cstheme="minorHAnsi"/>
          <w:position w:val="4"/>
          <w:sz w:val="18"/>
          <w:szCs w:val="20"/>
          <w:lang w:val="nl-NL"/>
        </w:rPr>
        <w:t>bemonstering, analyse</w:t>
      </w:r>
      <w:r w:rsidR="003C3AF9">
        <w:rPr>
          <w:rFonts w:cstheme="minorHAnsi"/>
          <w:position w:val="4"/>
          <w:sz w:val="18"/>
          <w:szCs w:val="20"/>
          <w:lang w:val="nl-NL"/>
        </w:rPr>
        <w:t>,</w:t>
      </w:r>
      <w:r>
        <w:rPr>
          <w:rFonts w:cstheme="minorHAnsi"/>
          <w:position w:val="4"/>
          <w:sz w:val="18"/>
          <w:szCs w:val="20"/>
          <w:lang w:val="nl-NL"/>
        </w:rPr>
        <w:t xml:space="preserve"> rapportage, opmaken planning, aanvraag beschikking, aangifte zuiveringsheffing per object, opname watermetersta</w:t>
      </w:r>
      <w:r w:rsidR="00A9485E">
        <w:rPr>
          <w:rFonts w:cstheme="minorHAnsi"/>
          <w:position w:val="4"/>
          <w:sz w:val="18"/>
          <w:szCs w:val="20"/>
          <w:lang w:val="nl-NL"/>
        </w:rPr>
        <w:t>nden, contacten onderhouden BG;</w:t>
      </w:r>
    </w:p>
    <w:p w14:paraId="3E131905" w14:textId="77777777" w:rsidR="00530BC7" w:rsidRDefault="00530BC7" w:rsidP="00530BC7">
      <w:pPr>
        <w:pStyle w:val="Geenafstand"/>
        <w:ind w:left="720"/>
        <w:rPr>
          <w:rFonts w:cstheme="minorHAnsi"/>
          <w:position w:val="4"/>
          <w:sz w:val="18"/>
          <w:szCs w:val="20"/>
          <w:lang w:val="nl-NL"/>
        </w:rPr>
      </w:pPr>
    </w:p>
    <w:p w14:paraId="7DB3B8C4" w14:textId="283B0590" w:rsidR="00D302D1" w:rsidRDefault="00D302D1" w:rsidP="00C41304">
      <w:pPr>
        <w:pStyle w:val="Geenafstand"/>
        <w:numPr>
          <w:ilvl w:val="0"/>
          <w:numId w:val="13"/>
        </w:numPr>
        <w:spacing w:line="276" w:lineRule="auto"/>
        <w:rPr>
          <w:rFonts w:cstheme="minorHAnsi"/>
          <w:sz w:val="18"/>
          <w:szCs w:val="20"/>
          <w:lang w:val="nl-NL"/>
        </w:rPr>
      </w:pPr>
      <w:r w:rsidRPr="00DE580F">
        <w:rPr>
          <w:rFonts w:cstheme="minorHAnsi"/>
          <w:sz w:val="18"/>
          <w:szCs w:val="20"/>
          <w:lang w:val="nl-NL"/>
        </w:rPr>
        <w:t xml:space="preserve">In jaar 1 zal de aanvraag meetbeschikking door </w:t>
      </w:r>
      <w:r>
        <w:rPr>
          <w:rFonts w:cstheme="minorHAnsi"/>
          <w:sz w:val="18"/>
          <w:szCs w:val="20"/>
          <w:lang w:val="nl-NL"/>
        </w:rPr>
        <w:t>de</w:t>
      </w:r>
      <w:r w:rsidR="009F09F5">
        <w:rPr>
          <w:rFonts w:cstheme="minorHAnsi"/>
          <w:sz w:val="18"/>
          <w:szCs w:val="20"/>
          <w:lang w:val="nl-NL"/>
        </w:rPr>
        <w:t xml:space="preserve"> </w:t>
      </w:r>
      <w:r w:rsidR="009F09F5" w:rsidRPr="00292742">
        <w:rPr>
          <w:rFonts w:cstheme="minorHAnsi"/>
          <w:sz w:val="18"/>
          <w:szCs w:val="20"/>
          <w:lang w:val="nl-NL"/>
        </w:rPr>
        <w:t xml:space="preserve">huidige contractant </w:t>
      </w:r>
      <w:r>
        <w:rPr>
          <w:rFonts w:cstheme="minorHAnsi"/>
          <w:sz w:val="18"/>
          <w:szCs w:val="20"/>
          <w:lang w:val="nl-NL"/>
        </w:rPr>
        <w:t>worden verzorgd</w:t>
      </w:r>
      <w:r w:rsidRPr="00DE580F">
        <w:rPr>
          <w:rFonts w:cstheme="minorHAnsi"/>
          <w:sz w:val="18"/>
          <w:szCs w:val="20"/>
          <w:lang w:val="nl-NL"/>
        </w:rPr>
        <w:t xml:space="preserve"> en ter beschikking worden gesteld. De daaropvolgende jaren zal de </w:t>
      </w:r>
      <w:r w:rsidR="009F09F5" w:rsidRPr="00292742">
        <w:rPr>
          <w:rFonts w:cstheme="minorHAnsi"/>
          <w:sz w:val="18"/>
          <w:szCs w:val="20"/>
          <w:lang w:val="nl-NL"/>
        </w:rPr>
        <w:t>nieuwe</w:t>
      </w:r>
      <w:r w:rsidR="009F09F5">
        <w:rPr>
          <w:rFonts w:cstheme="minorHAnsi"/>
          <w:color w:val="FF0000"/>
          <w:sz w:val="18"/>
          <w:szCs w:val="20"/>
          <w:lang w:val="nl-NL"/>
        </w:rPr>
        <w:t xml:space="preserve"> </w:t>
      </w:r>
      <w:r w:rsidRPr="00DE580F">
        <w:rPr>
          <w:rFonts w:cstheme="minorHAnsi"/>
          <w:sz w:val="18"/>
          <w:szCs w:val="20"/>
          <w:lang w:val="nl-NL"/>
        </w:rPr>
        <w:t>opdrachtnemer de aanvraag meetbeschikking en ken</w:t>
      </w:r>
      <w:r>
        <w:rPr>
          <w:rFonts w:cstheme="minorHAnsi"/>
          <w:sz w:val="18"/>
          <w:szCs w:val="20"/>
          <w:lang w:val="nl-NL"/>
        </w:rPr>
        <w:t>nisgeving (waar ver</w:t>
      </w:r>
      <w:r w:rsidRPr="00DE580F">
        <w:rPr>
          <w:rFonts w:cstheme="minorHAnsi"/>
          <w:sz w:val="18"/>
          <w:szCs w:val="20"/>
          <w:lang w:val="nl-NL"/>
        </w:rPr>
        <w:t xml:space="preserve">eist) verzorgen en dit afstemmen met </w:t>
      </w:r>
      <w:r>
        <w:rPr>
          <w:rFonts w:cstheme="minorHAnsi"/>
          <w:sz w:val="18"/>
          <w:szCs w:val="20"/>
          <w:lang w:val="nl-NL"/>
        </w:rPr>
        <w:t>de opdrachtgever. De besteks</w:t>
      </w:r>
      <w:r w:rsidRPr="00DE580F">
        <w:rPr>
          <w:rFonts w:cstheme="minorHAnsi"/>
          <w:sz w:val="18"/>
          <w:szCs w:val="20"/>
          <w:lang w:val="nl-NL"/>
        </w:rPr>
        <w:t>hoeveelheden voo</w:t>
      </w:r>
      <w:r>
        <w:rPr>
          <w:rFonts w:cstheme="minorHAnsi"/>
          <w:sz w:val="18"/>
          <w:szCs w:val="20"/>
          <w:lang w:val="nl-NL"/>
        </w:rPr>
        <w:t>r het jaar 202</w:t>
      </w:r>
      <w:r w:rsidR="009F09F5" w:rsidRPr="00047877">
        <w:rPr>
          <w:rFonts w:cstheme="minorHAnsi"/>
          <w:color w:val="000000" w:themeColor="text1"/>
          <w:sz w:val="18"/>
          <w:szCs w:val="20"/>
          <w:lang w:val="nl-NL"/>
        </w:rPr>
        <w:t>6</w:t>
      </w:r>
      <w:r>
        <w:rPr>
          <w:rFonts w:cstheme="minorHAnsi"/>
          <w:sz w:val="18"/>
          <w:szCs w:val="20"/>
          <w:lang w:val="nl-NL"/>
        </w:rPr>
        <w:t xml:space="preserve"> zijn gebaseerd op ervaringen</w:t>
      </w:r>
      <w:r w:rsidRPr="00DE580F">
        <w:rPr>
          <w:rFonts w:cstheme="minorHAnsi"/>
          <w:sz w:val="18"/>
          <w:szCs w:val="20"/>
          <w:lang w:val="nl-NL"/>
        </w:rPr>
        <w:t xml:space="preserve"> uit eerdere jare</w:t>
      </w:r>
      <w:r w:rsidR="0084255E">
        <w:rPr>
          <w:rFonts w:cstheme="minorHAnsi"/>
          <w:sz w:val="18"/>
          <w:szCs w:val="20"/>
          <w:lang w:val="nl-NL"/>
        </w:rPr>
        <w:t>n</w:t>
      </w:r>
      <w:r w:rsidRPr="00DE580F">
        <w:rPr>
          <w:rFonts w:cstheme="minorHAnsi"/>
          <w:sz w:val="18"/>
          <w:szCs w:val="20"/>
          <w:lang w:val="nl-NL"/>
        </w:rPr>
        <w:t>;</w:t>
      </w:r>
    </w:p>
    <w:p w14:paraId="72C4433E" w14:textId="77777777" w:rsidR="00D302D1" w:rsidRDefault="00D302D1" w:rsidP="00D302D1">
      <w:pPr>
        <w:pStyle w:val="Geenafstand"/>
        <w:spacing w:line="276" w:lineRule="auto"/>
        <w:ind w:left="720"/>
        <w:rPr>
          <w:rFonts w:cstheme="minorHAnsi"/>
          <w:sz w:val="18"/>
          <w:szCs w:val="20"/>
          <w:lang w:val="nl-NL"/>
        </w:rPr>
      </w:pPr>
    </w:p>
    <w:p w14:paraId="3CDC1033" w14:textId="12460603" w:rsidR="00D302D1" w:rsidRDefault="00D302D1" w:rsidP="00C41304">
      <w:pPr>
        <w:pStyle w:val="Geenafstand"/>
        <w:numPr>
          <w:ilvl w:val="0"/>
          <w:numId w:val="13"/>
        </w:numPr>
        <w:spacing w:line="276" w:lineRule="auto"/>
        <w:rPr>
          <w:rFonts w:cstheme="minorHAnsi"/>
          <w:sz w:val="18"/>
          <w:szCs w:val="20"/>
          <w:lang w:val="nl-NL"/>
        </w:rPr>
      </w:pPr>
      <w:r w:rsidRPr="007C4473">
        <w:rPr>
          <w:rFonts w:cstheme="minorHAnsi"/>
          <w:sz w:val="18"/>
          <w:szCs w:val="20"/>
          <w:lang w:val="nl-NL"/>
        </w:rPr>
        <w:t xml:space="preserve">Een eerste planning </w:t>
      </w:r>
      <w:r w:rsidR="007C4473" w:rsidRPr="007C4473">
        <w:rPr>
          <w:rFonts w:cstheme="minorHAnsi"/>
          <w:sz w:val="18"/>
          <w:szCs w:val="20"/>
          <w:lang w:val="nl-NL"/>
        </w:rPr>
        <w:t xml:space="preserve">(meetkalender) afkomstig van het Waterschap </w:t>
      </w:r>
      <w:r w:rsidRPr="007C4473">
        <w:rPr>
          <w:rFonts w:cstheme="minorHAnsi"/>
          <w:sz w:val="18"/>
          <w:szCs w:val="20"/>
          <w:lang w:val="nl-NL"/>
        </w:rPr>
        <w:t xml:space="preserve">wordt door opdrachtgever met </w:t>
      </w:r>
      <w:r w:rsidR="007C4473" w:rsidRPr="007C4473">
        <w:rPr>
          <w:rFonts w:cstheme="minorHAnsi"/>
          <w:sz w:val="18"/>
          <w:szCs w:val="20"/>
          <w:lang w:val="nl-NL"/>
        </w:rPr>
        <w:t>Defensie</w:t>
      </w:r>
      <w:r w:rsidRPr="007C4473">
        <w:rPr>
          <w:rFonts w:cstheme="minorHAnsi"/>
          <w:sz w:val="18"/>
          <w:szCs w:val="20"/>
          <w:lang w:val="nl-NL"/>
        </w:rPr>
        <w:t xml:space="preserve"> afgestemd. </w:t>
      </w:r>
      <w:r w:rsidR="007C4473" w:rsidRPr="007C4473">
        <w:rPr>
          <w:rFonts w:cstheme="minorHAnsi"/>
          <w:sz w:val="18"/>
          <w:szCs w:val="20"/>
          <w:lang w:val="nl-NL"/>
        </w:rPr>
        <w:t>Bij goedkeuring zal d</w:t>
      </w:r>
      <w:r w:rsidRPr="007C4473">
        <w:rPr>
          <w:rFonts w:cstheme="minorHAnsi"/>
          <w:sz w:val="18"/>
          <w:szCs w:val="20"/>
          <w:lang w:val="nl-NL"/>
        </w:rPr>
        <w:t xml:space="preserve">eze ter beschikking </w:t>
      </w:r>
      <w:r w:rsidR="007C4473" w:rsidRPr="007C4473">
        <w:rPr>
          <w:rFonts w:cstheme="minorHAnsi"/>
          <w:sz w:val="18"/>
          <w:szCs w:val="20"/>
          <w:lang w:val="nl-NL"/>
        </w:rPr>
        <w:t xml:space="preserve">worden </w:t>
      </w:r>
      <w:r w:rsidRPr="007C4473">
        <w:rPr>
          <w:rFonts w:cstheme="minorHAnsi"/>
          <w:sz w:val="18"/>
          <w:szCs w:val="20"/>
          <w:lang w:val="nl-NL"/>
        </w:rPr>
        <w:t>gesteld aan de opdrachtnemer</w:t>
      </w:r>
      <w:r w:rsidR="002A5FCA">
        <w:rPr>
          <w:rFonts w:cstheme="minorHAnsi"/>
          <w:sz w:val="18"/>
          <w:szCs w:val="20"/>
          <w:lang w:val="nl-NL"/>
        </w:rPr>
        <w:t>;</w:t>
      </w:r>
    </w:p>
    <w:p w14:paraId="33CD0A00" w14:textId="77777777" w:rsidR="007C4473" w:rsidRDefault="007C4473" w:rsidP="007C4473">
      <w:pPr>
        <w:pStyle w:val="Lijstalinea"/>
        <w:rPr>
          <w:rFonts w:cstheme="minorHAnsi"/>
          <w:szCs w:val="20"/>
        </w:rPr>
      </w:pPr>
    </w:p>
    <w:p w14:paraId="61665A81" w14:textId="28F9435C" w:rsidR="00D302D1" w:rsidRDefault="00D302D1" w:rsidP="00C41304">
      <w:pPr>
        <w:pStyle w:val="Geenafstand"/>
        <w:numPr>
          <w:ilvl w:val="0"/>
          <w:numId w:val="13"/>
        </w:numPr>
        <w:spacing w:line="276" w:lineRule="auto"/>
        <w:rPr>
          <w:rFonts w:cstheme="minorHAnsi"/>
          <w:sz w:val="18"/>
          <w:szCs w:val="20"/>
          <w:lang w:val="nl-NL"/>
        </w:rPr>
      </w:pPr>
      <w:r w:rsidRPr="00C01FF3">
        <w:rPr>
          <w:rFonts w:cstheme="minorHAnsi"/>
          <w:sz w:val="18"/>
          <w:szCs w:val="20"/>
          <w:lang w:val="nl-NL"/>
        </w:rPr>
        <w:t>In de planning wordt rekening gehouden met vakantieperi</w:t>
      </w:r>
      <w:r w:rsidRPr="00C01FF3">
        <w:rPr>
          <w:rFonts w:cstheme="minorHAnsi"/>
          <w:sz w:val="18"/>
          <w:szCs w:val="20"/>
          <w:lang w:val="nl-NL"/>
        </w:rPr>
        <w:softHyphen/>
        <w:t>o</w:t>
      </w:r>
      <w:r w:rsidRPr="00C01FF3">
        <w:rPr>
          <w:rFonts w:cstheme="minorHAnsi"/>
          <w:sz w:val="18"/>
          <w:szCs w:val="20"/>
          <w:lang w:val="nl-NL"/>
        </w:rPr>
        <w:softHyphen/>
        <w:t>des</w:t>
      </w:r>
      <w:r>
        <w:rPr>
          <w:rFonts w:cstheme="minorHAnsi"/>
          <w:sz w:val="18"/>
          <w:szCs w:val="20"/>
          <w:lang w:val="nl-NL"/>
        </w:rPr>
        <w:t>, oefeningen en relevante werkzaamheden, voor zover bekend bij de opmaak. Opdrachtgever stelt opdrachtnemer gedurende het kalenderjaar tijdig (binnen 5 werkdagen) op de hoogte van wijzigingen</w:t>
      </w:r>
      <w:r w:rsidR="002A5FCA">
        <w:rPr>
          <w:rFonts w:cstheme="minorHAnsi"/>
          <w:sz w:val="18"/>
          <w:szCs w:val="20"/>
          <w:lang w:val="nl-NL"/>
        </w:rPr>
        <w:t>;</w:t>
      </w:r>
    </w:p>
    <w:p w14:paraId="2EAAE8DF" w14:textId="77777777" w:rsidR="00D302D1" w:rsidRDefault="00D302D1" w:rsidP="00D302D1">
      <w:pPr>
        <w:pStyle w:val="Geenafstand"/>
        <w:spacing w:line="276" w:lineRule="auto"/>
        <w:ind w:left="720"/>
        <w:rPr>
          <w:rFonts w:cstheme="minorHAnsi"/>
          <w:sz w:val="18"/>
          <w:szCs w:val="20"/>
          <w:lang w:val="nl-NL"/>
        </w:rPr>
      </w:pPr>
    </w:p>
    <w:p w14:paraId="6DB47CF7" w14:textId="77777777" w:rsidR="00D302D1" w:rsidRPr="00D302D1" w:rsidRDefault="00D302D1" w:rsidP="00C41304">
      <w:pPr>
        <w:pStyle w:val="Geenafstand"/>
        <w:numPr>
          <w:ilvl w:val="0"/>
          <w:numId w:val="13"/>
        </w:numPr>
        <w:rPr>
          <w:rFonts w:cstheme="minorHAnsi"/>
          <w:sz w:val="18"/>
          <w:szCs w:val="20"/>
          <w:lang w:val="nl-NL"/>
        </w:rPr>
      </w:pPr>
      <w:r>
        <w:rPr>
          <w:rFonts w:cstheme="minorHAnsi"/>
          <w:position w:val="4"/>
          <w:sz w:val="18"/>
          <w:szCs w:val="20"/>
          <w:lang w:val="nl-NL"/>
        </w:rPr>
        <w:t>Alle werkzaamheden, benodigdheden en voorzieningen voor het uitvoeren van de metingen en bemonsteringen</w:t>
      </w:r>
      <w:r w:rsidRPr="00DE580F">
        <w:rPr>
          <w:rFonts w:cstheme="minorHAnsi"/>
          <w:position w:val="4"/>
          <w:sz w:val="18"/>
          <w:szCs w:val="20"/>
          <w:lang w:val="nl-NL"/>
        </w:rPr>
        <w:t>;</w:t>
      </w:r>
    </w:p>
    <w:p w14:paraId="402AF449" w14:textId="77777777" w:rsidR="00D302D1" w:rsidRPr="00F978E5" w:rsidRDefault="00D302D1" w:rsidP="00D302D1">
      <w:pPr>
        <w:pStyle w:val="Geenafstand"/>
        <w:ind w:left="720"/>
        <w:rPr>
          <w:rFonts w:cstheme="minorHAnsi"/>
          <w:sz w:val="18"/>
          <w:szCs w:val="20"/>
          <w:lang w:val="nl-NL"/>
        </w:rPr>
      </w:pPr>
    </w:p>
    <w:p w14:paraId="4AEA655E" w14:textId="02BA1034" w:rsidR="008E3116" w:rsidRDefault="00C22CDF" w:rsidP="00C41304">
      <w:pPr>
        <w:pStyle w:val="Geenafstand"/>
        <w:numPr>
          <w:ilvl w:val="0"/>
          <w:numId w:val="13"/>
        </w:numPr>
        <w:rPr>
          <w:rFonts w:cstheme="minorHAnsi"/>
          <w:position w:val="4"/>
          <w:sz w:val="18"/>
          <w:szCs w:val="20"/>
          <w:lang w:val="nl-NL"/>
        </w:rPr>
      </w:pPr>
      <w:r w:rsidRPr="00DE580F">
        <w:rPr>
          <w:rFonts w:cstheme="minorHAnsi"/>
          <w:position w:val="4"/>
          <w:sz w:val="18"/>
          <w:szCs w:val="20"/>
          <w:lang w:val="nl-NL"/>
        </w:rPr>
        <w:t>In perceel</w:t>
      </w:r>
      <w:r w:rsidR="009F09F5">
        <w:rPr>
          <w:rFonts w:cstheme="minorHAnsi"/>
          <w:position w:val="4"/>
          <w:sz w:val="18"/>
          <w:szCs w:val="20"/>
          <w:lang w:val="nl-NL"/>
        </w:rPr>
        <w:t xml:space="preserve"> Noord</w:t>
      </w:r>
      <w:r w:rsidRPr="00DE580F">
        <w:rPr>
          <w:rFonts w:cstheme="minorHAnsi"/>
          <w:position w:val="4"/>
          <w:sz w:val="18"/>
          <w:szCs w:val="20"/>
          <w:lang w:val="nl-NL"/>
        </w:rPr>
        <w:t xml:space="preserve"> wordt, op object 32D10 </w:t>
      </w:r>
      <w:r w:rsidR="007C4473">
        <w:rPr>
          <w:rFonts w:cstheme="minorHAnsi"/>
          <w:position w:val="4"/>
          <w:sz w:val="18"/>
          <w:szCs w:val="20"/>
          <w:lang w:val="nl-NL"/>
        </w:rPr>
        <w:t xml:space="preserve">Matlogco </w:t>
      </w:r>
      <w:r w:rsidRPr="00DE580F">
        <w:rPr>
          <w:rFonts w:cstheme="minorHAnsi"/>
          <w:position w:val="4"/>
          <w:sz w:val="18"/>
          <w:szCs w:val="20"/>
          <w:lang w:val="nl-NL"/>
        </w:rPr>
        <w:t>na</w:t>
      </w:r>
      <w:r w:rsidR="00242C97" w:rsidRPr="00DE580F">
        <w:rPr>
          <w:rFonts w:cstheme="minorHAnsi"/>
          <w:position w:val="4"/>
          <w:sz w:val="18"/>
          <w:szCs w:val="20"/>
          <w:lang w:val="nl-NL"/>
        </w:rPr>
        <w:t>,</w:t>
      </w:r>
      <w:r w:rsidRPr="00DE580F">
        <w:rPr>
          <w:rFonts w:cstheme="minorHAnsi"/>
          <w:position w:val="4"/>
          <w:sz w:val="18"/>
          <w:szCs w:val="20"/>
          <w:lang w:val="nl-NL"/>
        </w:rPr>
        <w:t xml:space="preserve"> GEEN gebruik gemaakt van permanente meet- en bemonsteringsapparatuur. Deze dient door de opdrachtnemer te worden geleverd in de vorm van mobiele bemonsteringsapparatuur</w:t>
      </w:r>
      <w:r w:rsidR="004C0C54">
        <w:rPr>
          <w:rFonts w:cstheme="minorHAnsi"/>
          <w:position w:val="4"/>
          <w:sz w:val="18"/>
          <w:szCs w:val="20"/>
          <w:lang w:val="nl-NL"/>
        </w:rPr>
        <w:t xml:space="preserve"> </w:t>
      </w:r>
      <w:r w:rsidR="004C0C54" w:rsidRPr="00047877">
        <w:rPr>
          <w:rFonts w:cstheme="minorHAnsi"/>
          <w:color w:val="000000" w:themeColor="text1"/>
          <w:position w:val="4"/>
          <w:sz w:val="18"/>
          <w:szCs w:val="20"/>
          <w:lang w:val="nl-NL"/>
        </w:rPr>
        <w:t>incl. Debietmeter</w:t>
      </w:r>
      <w:r w:rsidRPr="00DE580F">
        <w:rPr>
          <w:rFonts w:cstheme="minorHAnsi"/>
          <w:position w:val="4"/>
          <w:sz w:val="18"/>
          <w:szCs w:val="20"/>
          <w:lang w:val="nl-NL"/>
        </w:rPr>
        <w:t>. De meetvoorziening moet voldoen aan de door het Bevoegd Gezag gestelde eisen;</w:t>
      </w:r>
    </w:p>
    <w:p w14:paraId="1D3FA09E" w14:textId="77777777" w:rsidR="008E3116" w:rsidRDefault="008E3116" w:rsidP="008E3116">
      <w:pPr>
        <w:pStyle w:val="Geenafstand"/>
        <w:rPr>
          <w:rFonts w:cstheme="minorHAnsi"/>
          <w:position w:val="4"/>
          <w:sz w:val="18"/>
          <w:szCs w:val="20"/>
          <w:lang w:val="nl-NL"/>
        </w:rPr>
      </w:pPr>
    </w:p>
    <w:p w14:paraId="2D017C3B" w14:textId="58FCA65A" w:rsidR="00D302D1" w:rsidRPr="00D302D1" w:rsidRDefault="00D302D1" w:rsidP="00C41304">
      <w:pPr>
        <w:pStyle w:val="Geenafstand"/>
        <w:numPr>
          <w:ilvl w:val="0"/>
          <w:numId w:val="13"/>
        </w:numPr>
        <w:spacing w:line="276" w:lineRule="auto"/>
        <w:rPr>
          <w:rFonts w:cstheme="minorHAnsi"/>
          <w:sz w:val="18"/>
          <w:szCs w:val="20"/>
          <w:lang w:val="nl-NL"/>
        </w:rPr>
      </w:pPr>
      <w:r w:rsidRPr="00DE580F">
        <w:rPr>
          <w:rFonts w:cstheme="minorHAnsi"/>
          <w:position w:val="4"/>
          <w:sz w:val="18"/>
          <w:szCs w:val="20"/>
          <w:lang w:val="nl-NL"/>
        </w:rPr>
        <w:t xml:space="preserve">De opdrachtnemer zal de meterstanden van de debietmeter, hoofd- en </w:t>
      </w:r>
      <w:r w:rsidR="004C0C54">
        <w:rPr>
          <w:rFonts w:cstheme="minorHAnsi"/>
          <w:position w:val="4"/>
          <w:sz w:val="18"/>
          <w:szCs w:val="20"/>
          <w:lang w:val="nl-NL"/>
        </w:rPr>
        <w:t>(</w:t>
      </w:r>
      <w:r w:rsidRPr="00DE580F">
        <w:rPr>
          <w:rFonts w:cstheme="minorHAnsi"/>
          <w:position w:val="4"/>
          <w:sz w:val="18"/>
          <w:szCs w:val="20"/>
          <w:lang w:val="nl-NL"/>
        </w:rPr>
        <w:t>tussen</w:t>
      </w:r>
      <w:r w:rsidR="004C0C54">
        <w:rPr>
          <w:rFonts w:cstheme="minorHAnsi"/>
          <w:position w:val="4"/>
          <w:sz w:val="18"/>
          <w:szCs w:val="20"/>
          <w:lang w:val="nl-NL"/>
        </w:rPr>
        <w:t>)</w:t>
      </w:r>
      <w:r w:rsidRPr="00DE580F">
        <w:rPr>
          <w:rFonts w:cstheme="minorHAnsi"/>
          <w:position w:val="4"/>
          <w:sz w:val="18"/>
          <w:szCs w:val="20"/>
          <w:lang w:val="nl-NL"/>
        </w:rPr>
        <w:t>watermeters opnemen</w:t>
      </w:r>
      <w:r>
        <w:rPr>
          <w:rFonts w:cstheme="minorHAnsi"/>
          <w:position w:val="4"/>
          <w:sz w:val="18"/>
          <w:szCs w:val="20"/>
          <w:lang w:val="nl-NL"/>
        </w:rPr>
        <w:t xml:space="preserve"> en rapporteren</w:t>
      </w:r>
      <w:r w:rsidRPr="00DE580F">
        <w:rPr>
          <w:rFonts w:cstheme="minorHAnsi"/>
          <w:position w:val="4"/>
          <w:sz w:val="18"/>
          <w:szCs w:val="20"/>
          <w:lang w:val="nl-NL"/>
        </w:rPr>
        <w:t>;</w:t>
      </w:r>
    </w:p>
    <w:p w14:paraId="2D07AB11" w14:textId="77777777" w:rsidR="00D302D1" w:rsidRPr="00DE580F" w:rsidRDefault="00D302D1" w:rsidP="00D302D1">
      <w:pPr>
        <w:pStyle w:val="Geenafstand"/>
        <w:spacing w:line="276" w:lineRule="auto"/>
        <w:ind w:left="720"/>
        <w:rPr>
          <w:rFonts w:cstheme="minorHAnsi"/>
          <w:sz w:val="18"/>
          <w:szCs w:val="20"/>
          <w:lang w:val="nl-NL"/>
        </w:rPr>
      </w:pPr>
    </w:p>
    <w:p w14:paraId="50085367" w14:textId="53001752" w:rsidR="003C3AF9" w:rsidRDefault="002A5FCA" w:rsidP="00C41304">
      <w:pPr>
        <w:pStyle w:val="Geenafstand"/>
        <w:numPr>
          <w:ilvl w:val="0"/>
          <w:numId w:val="13"/>
        </w:numPr>
        <w:rPr>
          <w:rFonts w:cstheme="minorHAnsi"/>
          <w:sz w:val="18"/>
          <w:szCs w:val="20"/>
          <w:lang w:val="nl-NL"/>
        </w:rPr>
      </w:pPr>
      <w:r w:rsidRPr="002A5FCA">
        <w:rPr>
          <w:rFonts w:cstheme="minorHAnsi"/>
          <w:sz w:val="18"/>
          <w:szCs w:val="20"/>
          <w:lang w:val="nl-NL"/>
        </w:rPr>
        <w:t xml:space="preserve">Certificaten van de IJkingen worden </w:t>
      </w:r>
      <w:r>
        <w:rPr>
          <w:rFonts w:cstheme="minorHAnsi"/>
          <w:sz w:val="18"/>
          <w:szCs w:val="20"/>
          <w:lang w:val="nl-NL"/>
        </w:rPr>
        <w:t xml:space="preserve">aan het einde van elke kalenderjaar </w:t>
      </w:r>
      <w:r w:rsidRPr="002A5FCA">
        <w:rPr>
          <w:rFonts w:cstheme="minorHAnsi"/>
          <w:sz w:val="18"/>
          <w:szCs w:val="20"/>
          <w:lang w:val="nl-NL"/>
        </w:rPr>
        <w:t>ter beschikking geteld aan de opdrachtnemer voor aangifte van de afvalwaterheffing</w:t>
      </w:r>
      <w:r>
        <w:rPr>
          <w:rFonts w:cstheme="minorHAnsi"/>
          <w:sz w:val="18"/>
          <w:szCs w:val="20"/>
          <w:lang w:val="nl-NL"/>
        </w:rPr>
        <w:t>;</w:t>
      </w:r>
    </w:p>
    <w:p w14:paraId="4C1B3508" w14:textId="77777777" w:rsidR="002A5FCA" w:rsidRDefault="002A5FCA" w:rsidP="002A5FCA">
      <w:pPr>
        <w:pStyle w:val="Lijstalinea"/>
        <w:rPr>
          <w:rFonts w:cstheme="minorHAnsi"/>
          <w:szCs w:val="20"/>
        </w:rPr>
      </w:pPr>
    </w:p>
    <w:p w14:paraId="6A747CB1" w14:textId="71E70146" w:rsidR="00C01FF3" w:rsidRDefault="00C73C48" w:rsidP="00C41304">
      <w:pPr>
        <w:pStyle w:val="Geenafstand"/>
        <w:numPr>
          <w:ilvl w:val="0"/>
          <w:numId w:val="13"/>
        </w:numPr>
        <w:rPr>
          <w:rFonts w:cstheme="minorHAnsi"/>
          <w:sz w:val="18"/>
          <w:szCs w:val="20"/>
          <w:lang w:val="nl-NL"/>
        </w:rPr>
      </w:pPr>
      <w:r w:rsidRPr="00C73C48">
        <w:rPr>
          <w:rFonts w:cstheme="minorHAnsi"/>
          <w:sz w:val="18"/>
          <w:szCs w:val="20"/>
          <w:lang w:val="nl-NL"/>
        </w:rPr>
        <w:t xml:space="preserve">Wijzigingen of nadere eisen die gesteld worden door het bevoegd gezag zullen conform de </w:t>
      </w:r>
      <w:proofErr w:type="spellStart"/>
      <w:r w:rsidRPr="00C73C48">
        <w:rPr>
          <w:rFonts w:cstheme="minorHAnsi"/>
          <w:sz w:val="18"/>
          <w:szCs w:val="20"/>
          <w:lang w:val="nl-NL"/>
        </w:rPr>
        <w:t>bestekstarieven</w:t>
      </w:r>
      <w:proofErr w:type="spellEnd"/>
      <w:r w:rsidRPr="00C73C48">
        <w:rPr>
          <w:rFonts w:cstheme="minorHAnsi"/>
          <w:sz w:val="18"/>
          <w:szCs w:val="20"/>
          <w:lang w:val="nl-NL"/>
        </w:rPr>
        <w:t xml:space="preserve"> worden verrekend. Prijsstelling </w:t>
      </w:r>
      <w:r>
        <w:rPr>
          <w:rFonts w:cstheme="minorHAnsi"/>
          <w:sz w:val="18"/>
          <w:szCs w:val="20"/>
          <w:lang w:val="nl-NL"/>
        </w:rPr>
        <w:t xml:space="preserve">is verdeeld in de </w:t>
      </w:r>
      <w:r w:rsidR="003C3AF9" w:rsidRPr="00C73C48">
        <w:rPr>
          <w:rFonts w:cstheme="minorHAnsi"/>
          <w:sz w:val="18"/>
          <w:szCs w:val="20"/>
          <w:lang w:val="nl-NL"/>
        </w:rPr>
        <w:t xml:space="preserve">analyse </w:t>
      </w:r>
      <w:r w:rsidRPr="00C73C48">
        <w:rPr>
          <w:rFonts w:cstheme="minorHAnsi"/>
          <w:sz w:val="18"/>
          <w:szCs w:val="20"/>
          <w:lang w:val="nl-NL"/>
        </w:rPr>
        <w:t xml:space="preserve">en </w:t>
      </w:r>
      <w:r w:rsidR="00D9462D" w:rsidRPr="00C73C48">
        <w:rPr>
          <w:rFonts w:cstheme="minorHAnsi"/>
          <w:sz w:val="18"/>
          <w:szCs w:val="20"/>
          <w:lang w:val="nl-NL"/>
        </w:rPr>
        <w:t>de</w:t>
      </w:r>
      <w:r w:rsidR="003C3AF9" w:rsidRPr="00C73C48">
        <w:rPr>
          <w:rFonts w:cstheme="minorHAnsi"/>
          <w:sz w:val="18"/>
          <w:szCs w:val="20"/>
          <w:lang w:val="nl-NL"/>
        </w:rPr>
        <w:t xml:space="preserve"> monstername </w:t>
      </w:r>
      <w:r w:rsidRPr="00C73C48">
        <w:rPr>
          <w:rFonts w:cstheme="minorHAnsi"/>
          <w:sz w:val="18"/>
          <w:szCs w:val="20"/>
          <w:lang w:val="nl-NL"/>
        </w:rPr>
        <w:t>van het af</w:t>
      </w:r>
      <w:r w:rsidR="00E95A78" w:rsidRPr="00C73C48">
        <w:rPr>
          <w:rFonts w:cstheme="minorHAnsi"/>
          <w:sz w:val="18"/>
          <w:szCs w:val="20"/>
          <w:lang w:val="nl-NL"/>
        </w:rPr>
        <w:t>valwater</w:t>
      </w:r>
      <w:r w:rsidR="002A5FCA">
        <w:rPr>
          <w:rFonts w:cstheme="minorHAnsi"/>
          <w:sz w:val="18"/>
          <w:szCs w:val="20"/>
          <w:lang w:val="nl-NL"/>
        </w:rPr>
        <w:t>;</w:t>
      </w:r>
    </w:p>
    <w:p w14:paraId="7A0ADF18" w14:textId="77777777" w:rsidR="00010A45" w:rsidRDefault="00010A45" w:rsidP="00010A45">
      <w:pPr>
        <w:pStyle w:val="Lijstalinea"/>
        <w:rPr>
          <w:rFonts w:cstheme="minorHAnsi"/>
          <w:szCs w:val="20"/>
        </w:rPr>
      </w:pPr>
    </w:p>
    <w:p w14:paraId="566FC4BE" w14:textId="63A6FA16" w:rsidR="00010A45" w:rsidRPr="00C73C48" w:rsidRDefault="00010A45" w:rsidP="00C41304">
      <w:pPr>
        <w:pStyle w:val="Geenafstand"/>
        <w:numPr>
          <w:ilvl w:val="0"/>
          <w:numId w:val="13"/>
        </w:numPr>
        <w:rPr>
          <w:rFonts w:cstheme="minorHAnsi"/>
          <w:sz w:val="18"/>
          <w:szCs w:val="20"/>
          <w:lang w:val="nl-NL"/>
        </w:rPr>
      </w:pPr>
      <w:r>
        <w:rPr>
          <w:rFonts w:cstheme="minorHAnsi"/>
          <w:sz w:val="18"/>
          <w:szCs w:val="20"/>
          <w:lang w:val="nl-NL"/>
        </w:rPr>
        <w:t xml:space="preserve">Voor bepaling van de CZV/TCO factor is een post onvoorzien opgenomen. Aannemer wordt geacht i.o.m. Waterschap en opdrachtgever invulling te geven aan het bepalen van de Verhoudingsfactor CZV/TCO conform die nieuwe Heffingsmethode verordening Zuiveringsheffing van de Unie van Waterschappen. </w:t>
      </w:r>
    </w:p>
    <w:bookmarkEnd w:id="24"/>
    <w:p w14:paraId="11E0902F" w14:textId="77777777" w:rsidR="00C22CDF" w:rsidRPr="00C22CDF" w:rsidRDefault="00C22CDF" w:rsidP="00C22CDF">
      <w:pPr>
        <w:pStyle w:val="Geenafstand"/>
        <w:rPr>
          <w:rFonts w:cstheme="minorHAnsi"/>
          <w:sz w:val="20"/>
          <w:szCs w:val="20"/>
          <w:lang w:val="nl-NL"/>
        </w:rPr>
      </w:pPr>
    </w:p>
    <w:p w14:paraId="6F08148B" w14:textId="77777777" w:rsidR="00C22CDF" w:rsidRPr="00C22CDF" w:rsidRDefault="00C22CDF" w:rsidP="00C22CDF">
      <w:pPr>
        <w:pStyle w:val="Geenafstand"/>
        <w:rPr>
          <w:rFonts w:eastAsiaTheme="majorEastAsia" w:cstheme="minorHAnsi"/>
          <w:color w:val="404040" w:themeColor="text1" w:themeTint="BF"/>
          <w:sz w:val="20"/>
          <w:szCs w:val="20"/>
          <w:lang w:val="nl-NL"/>
        </w:rPr>
      </w:pPr>
      <w:r w:rsidRPr="00C22CDF">
        <w:rPr>
          <w:rFonts w:cstheme="minorHAnsi"/>
          <w:sz w:val="20"/>
          <w:szCs w:val="20"/>
          <w:lang w:val="nl-NL"/>
        </w:rPr>
        <w:br w:type="page"/>
      </w:r>
    </w:p>
    <w:p w14:paraId="2408FE8D" w14:textId="77777777" w:rsidR="00C22CDF" w:rsidRPr="00C22CDF" w:rsidRDefault="00C22CDF" w:rsidP="00F87185">
      <w:pPr>
        <w:pStyle w:val="Kop2"/>
      </w:pPr>
      <w:bookmarkStart w:id="25" w:name="_Toc195540080"/>
      <w:r w:rsidRPr="00B56FEF">
        <w:lastRenderedPageBreak/>
        <w:t>Eisen</w:t>
      </w:r>
      <w:r w:rsidRPr="00C22CDF">
        <w:t xml:space="preserve"> bij bemonsteren</w:t>
      </w:r>
      <w:bookmarkEnd w:id="25"/>
    </w:p>
    <w:p w14:paraId="081A29FD" w14:textId="77777777" w:rsidR="00C22CDF" w:rsidRPr="00DE580F" w:rsidRDefault="00C22CDF" w:rsidP="00C22CDF">
      <w:pPr>
        <w:pStyle w:val="Geenafstand"/>
        <w:rPr>
          <w:rFonts w:cstheme="minorHAnsi"/>
          <w:sz w:val="18"/>
          <w:szCs w:val="20"/>
          <w:lang w:val="nl-NL"/>
        </w:rPr>
      </w:pPr>
    </w:p>
    <w:p w14:paraId="6EC97C50" w14:textId="77777777" w:rsidR="00FF502C" w:rsidRPr="00FF502C" w:rsidRDefault="00FF502C" w:rsidP="00C41304">
      <w:pPr>
        <w:pStyle w:val="Geenafstand"/>
        <w:numPr>
          <w:ilvl w:val="0"/>
          <w:numId w:val="17"/>
        </w:numPr>
        <w:spacing w:line="276" w:lineRule="auto"/>
        <w:rPr>
          <w:rFonts w:cstheme="minorHAnsi"/>
          <w:sz w:val="18"/>
          <w:szCs w:val="20"/>
          <w:lang w:val="nl-NL"/>
        </w:rPr>
      </w:pPr>
      <w:bookmarkStart w:id="26" w:name="_Hlk191555736"/>
      <w:r w:rsidRPr="00DE580F">
        <w:rPr>
          <w:rFonts w:cstheme="minorHAnsi"/>
          <w:position w:val="4"/>
          <w:sz w:val="18"/>
          <w:szCs w:val="20"/>
          <w:lang w:val="nl-NL"/>
        </w:rPr>
        <w:t>Bemonsteren en analyseren van het afvalwater conform de actuele meetbeschikking</w:t>
      </w:r>
      <w:r>
        <w:rPr>
          <w:rFonts w:cstheme="minorHAnsi"/>
          <w:position w:val="4"/>
          <w:sz w:val="18"/>
          <w:szCs w:val="20"/>
          <w:lang w:val="nl-NL"/>
        </w:rPr>
        <w:t xml:space="preserve"> of</w:t>
      </w:r>
      <w:r w:rsidRPr="00DE580F">
        <w:rPr>
          <w:rFonts w:cstheme="minorHAnsi"/>
          <w:position w:val="4"/>
          <w:sz w:val="18"/>
          <w:szCs w:val="20"/>
          <w:lang w:val="nl-NL"/>
        </w:rPr>
        <w:t xml:space="preserve"> verordening zuiveringsheffing van het bevoegd gezag;</w:t>
      </w:r>
    </w:p>
    <w:p w14:paraId="42B30C1D" w14:textId="77777777" w:rsidR="00FF502C" w:rsidRPr="00DE580F" w:rsidRDefault="00FF502C" w:rsidP="00FF502C">
      <w:pPr>
        <w:pStyle w:val="Geenafstand"/>
        <w:spacing w:line="276" w:lineRule="auto"/>
        <w:ind w:left="720"/>
        <w:rPr>
          <w:rFonts w:cstheme="minorHAnsi"/>
          <w:sz w:val="18"/>
          <w:szCs w:val="20"/>
          <w:lang w:val="nl-NL"/>
        </w:rPr>
      </w:pPr>
    </w:p>
    <w:p w14:paraId="69E48289" w14:textId="6ADBAEFB" w:rsidR="00D302D1" w:rsidRPr="00D302D1" w:rsidRDefault="00D302D1" w:rsidP="00C41304">
      <w:pPr>
        <w:pStyle w:val="Geenafstand"/>
        <w:numPr>
          <w:ilvl w:val="0"/>
          <w:numId w:val="17"/>
        </w:numPr>
        <w:rPr>
          <w:rFonts w:cstheme="minorHAnsi"/>
          <w:sz w:val="18"/>
          <w:szCs w:val="20"/>
          <w:lang w:val="nl-NL"/>
        </w:rPr>
      </w:pPr>
      <w:r w:rsidRPr="00E801C5">
        <w:rPr>
          <w:rFonts w:cstheme="minorHAnsi"/>
          <w:position w:val="4"/>
          <w:sz w:val="18"/>
          <w:szCs w:val="20"/>
          <w:lang w:val="nl-NL"/>
        </w:rPr>
        <w:t xml:space="preserve">De bemonsteringen worden uitgevoerd conform de </w:t>
      </w:r>
      <w:r w:rsidRPr="002A5FCA">
        <w:rPr>
          <w:rFonts w:cstheme="minorHAnsi"/>
          <w:position w:val="4"/>
          <w:sz w:val="18"/>
          <w:szCs w:val="20"/>
          <w:lang w:val="nl-NL"/>
        </w:rPr>
        <w:t>NEN 6600-1 (20</w:t>
      </w:r>
      <w:r w:rsidR="00A26DD8" w:rsidRPr="002A5FCA">
        <w:rPr>
          <w:rFonts w:cstheme="minorHAnsi"/>
          <w:position w:val="4"/>
          <w:sz w:val="18"/>
          <w:szCs w:val="20"/>
          <w:lang w:val="nl-NL"/>
        </w:rPr>
        <w:t>19</w:t>
      </w:r>
      <w:r w:rsidRPr="002A5FCA">
        <w:rPr>
          <w:rFonts w:cstheme="minorHAnsi"/>
          <w:position w:val="4"/>
          <w:sz w:val="18"/>
          <w:szCs w:val="20"/>
          <w:lang w:val="nl-NL"/>
        </w:rPr>
        <w:t xml:space="preserve">) </w:t>
      </w:r>
      <w:r w:rsidRPr="00E801C5">
        <w:rPr>
          <w:rFonts w:cstheme="minorHAnsi"/>
          <w:position w:val="4"/>
          <w:sz w:val="18"/>
          <w:szCs w:val="20"/>
          <w:lang w:val="nl-NL"/>
        </w:rPr>
        <w:t xml:space="preserve">en </w:t>
      </w:r>
      <w:r>
        <w:rPr>
          <w:rFonts w:cstheme="minorHAnsi"/>
          <w:position w:val="4"/>
          <w:sz w:val="18"/>
          <w:szCs w:val="20"/>
          <w:lang w:val="nl-NL"/>
        </w:rPr>
        <w:t xml:space="preserve">de </w:t>
      </w:r>
      <w:r w:rsidRPr="00E801C5">
        <w:rPr>
          <w:rFonts w:cstheme="minorHAnsi"/>
          <w:position w:val="4"/>
          <w:sz w:val="18"/>
          <w:szCs w:val="20"/>
          <w:lang w:val="nl-NL"/>
        </w:rPr>
        <w:t xml:space="preserve">opdrachtnemer dient hiervoor in </w:t>
      </w:r>
      <w:r>
        <w:rPr>
          <w:rFonts w:cstheme="minorHAnsi"/>
          <w:position w:val="4"/>
          <w:sz w:val="18"/>
          <w:szCs w:val="20"/>
          <w:lang w:val="nl-NL"/>
        </w:rPr>
        <w:t xml:space="preserve">het </w:t>
      </w:r>
      <w:r w:rsidRPr="00E801C5">
        <w:rPr>
          <w:rFonts w:cstheme="minorHAnsi"/>
          <w:position w:val="4"/>
          <w:sz w:val="18"/>
          <w:szCs w:val="20"/>
          <w:lang w:val="nl-NL"/>
        </w:rPr>
        <w:t>bezit te zijn van een accreditatie voor monsterneming, NEN-EN ISO 17025:</w:t>
      </w:r>
      <w:r w:rsidRPr="002A5FCA">
        <w:rPr>
          <w:rFonts w:cstheme="minorHAnsi"/>
          <w:position w:val="4"/>
          <w:sz w:val="18"/>
          <w:szCs w:val="20"/>
          <w:lang w:val="nl-NL"/>
        </w:rPr>
        <w:t>20</w:t>
      </w:r>
      <w:r w:rsidR="004C0C54" w:rsidRPr="002A5FCA">
        <w:rPr>
          <w:rFonts w:cstheme="minorHAnsi"/>
          <w:position w:val="4"/>
          <w:sz w:val="18"/>
          <w:szCs w:val="20"/>
          <w:lang w:val="nl-NL"/>
        </w:rPr>
        <w:t>18</w:t>
      </w:r>
      <w:r>
        <w:rPr>
          <w:rFonts w:cstheme="minorHAnsi"/>
          <w:position w:val="4"/>
          <w:sz w:val="18"/>
          <w:szCs w:val="20"/>
          <w:lang w:val="nl-NL"/>
        </w:rPr>
        <w:t>, RVA T021</w:t>
      </w:r>
      <w:r w:rsidR="002A5FCA">
        <w:rPr>
          <w:rFonts w:cstheme="minorHAnsi"/>
          <w:position w:val="4"/>
          <w:sz w:val="18"/>
          <w:szCs w:val="20"/>
          <w:lang w:val="nl-NL"/>
        </w:rPr>
        <w:t>;</w:t>
      </w:r>
    </w:p>
    <w:p w14:paraId="7E709EFA" w14:textId="77777777" w:rsidR="00D302D1" w:rsidRPr="00E801C5" w:rsidRDefault="00D302D1" w:rsidP="00D302D1">
      <w:pPr>
        <w:pStyle w:val="Geenafstand"/>
        <w:ind w:left="720"/>
        <w:rPr>
          <w:rFonts w:cstheme="minorHAnsi"/>
          <w:sz w:val="18"/>
          <w:szCs w:val="20"/>
          <w:lang w:val="nl-NL"/>
        </w:rPr>
      </w:pPr>
    </w:p>
    <w:p w14:paraId="418FDB86" w14:textId="77777777" w:rsidR="00C22CDF" w:rsidRDefault="00C22CDF" w:rsidP="00C41304">
      <w:pPr>
        <w:pStyle w:val="Geenafstand"/>
        <w:numPr>
          <w:ilvl w:val="0"/>
          <w:numId w:val="17"/>
        </w:numPr>
        <w:spacing w:line="276" w:lineRule="auto"/>
        <w:rPr>
          <w:rFonts w:cstheme="minorHAnsi"/>
          <w:sz w:val="18"/>
          <w:szCs w:val="20"/>
          <w:lang w:val="nl-NL"/>
        </w:rPr>
      </w:pPr>
      <w:r w:rsidRPr="00DE580F">
        <w:rPr>
          <w:rFonts w:cstheme="minorHAnsi"/>
          <w:sz w:val="18"/>
          <w:szCs w:val="20"/>
          <w:lang w:val="nl-NL"/>
        </w:rPr>
        <w:t>Het geheel aan m</w:t>
      </w:r>
      <w:r w:rsidR="00F7581A">
        <w:rPr>
          <w:rFonts w:cstheme="minorHAnsi"/>
          <w:sz w:val="18"/>
          <w:szCs w:val="20"/>
          <w:lang w:val="nl-NL"/>
        </w:rPr>
        <w:t>etingen en bemonsteringen moet</w:t>
      </w:r>
      <w:r w:rsidRPr="00DE580F">
        <w:rPr>
          <w:rFonts w:cstheme="minorHAnsi"/>
          <w:sz w:val="18"/>
          <w:szCs w:val="20"/>
          <w:lang w:val="nl-NL"/>
        </w:rPr>
        <w:t xml:space="preserve"> voor medio december zijn uitgevoerd, voor zover dit mogelijk is binnen</w:t>
      </w:r>
      <w:r w:rsidR="00F7581A">
        <w:rPr>
          <w:rFonts w:cstheme="minorHAnsi"/>
          <w:sz w:val="18"/>
          <w:szCs w:val="20"/>
          <w:lang w:val="nl-NL"/>
        </w:rPr>
        <w:t xml:space="preserve"> de voorschriften van de vigerende </w:t>
      </w:r>
      <w:r w:rsidRPr="00DE580F">
        <w:rPr>
          <w:rFonts w:cstheme="minorHAnsi"/>
          <w:sz w:val="18"/>
          <w:szCs w:val="20"/>
          <w:lang w:val="nl-NL"/>
        </w:rPr>
        <w:t>vergunning, meetbeschikking en toegankelijkheid;</w:t>
      </w:r>
    </w:p>
    <w:p w14:paraId="46E58383" w14:textId="77777777" w:rsidR="00F87185" w:rsidRDefault="00F87185" w:rsidP="00F87185">
      <w:pPr>
        <w:pStyle w:val="Geenafstand"/>
        <w:spacing w:line="276" w:lineRule="auto"/>
        <w:ind w:left="720"/>
        <w:rPr>
          <w:rFonts w:cstheme="minorHAnsi"/>
          <w:sz w:val="18"/>
          <w:szCs w:val="20"/>
          <w:lang w:val="nl-NL"/>
        </w:rPr>
      </w:pPr>
    </w:p>
    <w:p w14:paraId="3B30A77F" w14:textId="6390FED2" w:rsidR="00242C97" w:rsidRPr="00DE580F" w:rsidRDefault="00242C97" w:rsidP="00C41304">
      <w:pPr>
        <w:pStyle w:val="Geenafstand"/>
        <w:numPr>
          <w:ilvl w:val="0"/>
          <w:numId w:val="17"/>
        </w:numPr>
        <w:spacing w:line="276" w:lineRule="auto"/>
        <w:rPr>
          <w:rFonts w:cstheme="minorHAnsi"/>
          <w:sz w:val="18"/>
          <w:szCs w:val="20"/>
          <w:lang w:val="nl-NL"/>
        </w:rPr>
      </w:pPr>
      <w:r w:rsidRPr="00DE580F">
        <w:rPr>
          <w:rFonts w:cstheme="minorHAnsi"/>
          <w:sz w:val="18"/>
          <w:szCs w:val="20"/>
          <w:lang w:val="nl-NL"/>
        </w:rPr>
        <w:t>Het schoon, verzorgd en stand-by/gereed achterlaten van de aanwezige meet -en bemonster</w:t>
      </w:r>
      <w:r w:rsidR="00E95A78">
        <w:rPr>
          <w:rFonts w:cstheme="minorHAnsi"/>
          <w:sz w:val="18"/>
          <w:szCs w:val="20"/>
          <w:lang w:val="nl-NL"/>
        </w:rPr>
        <w:t>ings</w:t>
      </w:r>
      <w:r w:rsidRPr="00DE580F">
        <w:rPr>
          <w:rFonts w:cstheme="minorHAnsi"/>
          <w:sz w:val="18"/>
          <w:szCs w:val="20"/>
          <w:lang w:val="nl-NL"/>
        </w:rPr>
        <w:t>voorziening</w:t>
      </w:r>
      <w:r w:rsidR="002A5FCA">
        <w:rPr>
          <w:rFonts w:cstheme="minorHAnsi"/>
          <w:sz w:val="18"/>
          <w:szCs w:val="20"/>
          <w:lang w:val="nl-NL"/>
        </w:rPr>
        <w:t>;</w:t>
      </w:r>
    </w:p>
    <w:p w14:paraId="549678AB" w14:textId="77777777" w:rsidR="00E801C5" w:rsidRPr="00E801C5" w:rsidRDefault="00E801C5" w:rsidP="00E801C5">
      <w:pPr>
        <w:pStyle w:val="Geenafstand"/>
        <w:ind w:left="720"/>
        <w:rPr>
          <w:rFonts w:cstheme="minorHAnsi"/>
          <w:sz w:val="18"/>
          <w:szCs w:val="20"/>
          <w:lang w:val="nl-NL"/>
        </w:rPr>
      </w:pPr>
    </w:p>
    <w:p w14:paraId="2BA0278B" w14:textId="77777777" w:rsidR="00846B74" w:rsidRPr="00DE580F" w:rsidRDefault="00846B74" w:rsidP="00C41304">
      <w:pPr>
        <w:pStyle w:val="Geenafstand"/>
        <w:numPr>
          <w:ilvl w:val="0"/>
          <w:numId w:val="17"/>
        </w:numPr>
        <w:rPr>
          <w:rFonts w:cstheme="minorHAnsi"/>
          <w:sz w:val="18"/>
          <w:szCs w:val="20"/>
          <w:lang w:val="nl-NL"/>
        </w:rPr>
      </w:pPr>
      <w:r w:rsidRPr="00DE580F">
        <w:rPr>
          <w:rFonts w:cstheme="minorHAnsi"/>
          <w:sz w:val="18"/>
          <w:szCs w:val="20"/>
          <w:lang w:val="nl-NL"/>
        </w:rPr>
        <w:t>Werkzaamheden worden uitgevoerd conform geldende Arbo- en veiligheidsregels;</w:t>
      </w:r>
    </w:p>
    <w:p w14:paraId="3A19B6CB" w14:textId="77777777" w:rsidR="00846B74" w:rsidRPr="00DE580F" w:rsidRDefault="00846B74" w:rsidP="00846B74">
      <w:pPr>
        <w:pStyle w:val="Geenafstand"/>
        <w:ind w:left="720"/>
        <w:rPr>
          <w:rFonts w:cstheme="minorHAnsi"/>
          <w:sz w:val="18"/>
          <w:szCs w:val="20"/>
          <w:lang w:val="nl-NL"/>
        </w:rPr>
      </w:pPr>
    </w:p>
    <w:p w14:paraId="07866589" w14:textId="497592FF" w:rsidR="00846B74" w:rsidRPr="00C01FF3" w:rsidRDefault="00846B74" w:rsidP="00C41304">
      <w:pPr>
        <w:pStyle w:val="Geenafstand"/>
        <w:numPr>
          <w:ilvl w:val="0"/>
          <w:numId w:val="17"/>
        </w:numPr>
        <w:rPr>
          <w:rFonts w:cstheme="minorHAnsi"/>
          <w:sz w:val="18"/>
          <w:szCs w:val="20"/>
          <w:lang w:val="nl-NL"/>
        </w:rPr>
      </w:pPr>
      <w:r w:rsidRPr="00DE580F">
        <w:rPr>
          <w:rFonts w:cstheme="minorHAnsi"/>
          <w:position w:val="4"/>
          <w:sz w:val="18"/>
          <w:szCs w:val="20"/>
          <w:lang w:val="nl-NL"/>
        </w:rPr>
        <w:t>Kennis hebben en naleven van toegangsprotocollen van de diverse Defensie objecten. Dit mag niet leiden tot meerwerk. Bij extreme afwijkingen wordt per ommegaande de opdrachtgever geïnformeerd.</w:t>
      </w:r>
      <w:r>
        <w:rPr>
          <w:rFonts w:cstheme="minorHAnsi"/>
          <w:position w:val="4"/>
          <w:sz w:val="18"/>
          <w:szCs w:val="20"/>
          <w:lang w:val="nl-NL"/>
        </w:rPr>
        <w:t xml:space="preserve"> </w:t>
      </w:r>
      <w:r w:rsidR="004C0C54" w:rsidRPr="002A5FCA">
        <w:rPr>
          <w:rFonts w:cstheme="minorHAnsi"/>
          <w:position w:val="4"/>
          <w:sz w:val="18"/>
          <w:szCs w:val="20"/>
          <w:lang w:val="nl-NL"/>
        </w:rPr>
        <w:t>Schadeloosstelling</w:t>
      </w:r>
      <w:r w:rsidRPr="004C0C54">
        <w:rPr>
          <w:rFonts w:cstheme="minorHAnsi"/>
          <w:color w:val="FF0000"/>
          <w:position w:val="4"/>
          <w:sz w:val="18"/>
          <w:szCs w:val="20"/>
          <w:lang w:val="nl-NL"/>
        </w:rPr>
        <w:t xml:space="preserve"> </w:t>
      </w:r>
      <w:r>
        <w:rPr>
          <w:rFonts w:cstheme="minorHAnsi"/>
          <w:position w:val="4"/>
          <w:sz w:val="18"/>
          <w:szCs w:val="20"/>
          <w:lang w:val="nl-NL"/>
        </w:rPr>
        <w:t>wordt per geval bekeken</w:t>
      </w:r>
      <w:r w:rsidR="002A5FCA">
        <w:rPr>
          <w:rFonts w:cstheme="minorHAnsi"/>
          <w:position w:val="4"/>
          <w:sz w:val="18"/>
          <w:szCs w:val="20"/>
          <w:lang w:val="nl-NL"/>
        </w:rPr>
        <w:t>;</w:t>
      </w:r>
    </w:p>
    <w:p w14:paraId="49F1FFCD" w14:textId="77777777" w:rsidR="00C22CDF" w:rsidRDefault="00C22CDF" w:rsidP="00C22CDF">
      <w:pPr>
        <w:pStyle w:val="Geenafstand"/>
        <w:rPr>
          <w:rFonts w:cstheme="minorHAnsi"/>
          <w:sz w:val="20"/>
          <w:szCs w:val="20"/>
          <w:lang w:val="nl-NL"/>
        </w:rPr>
      </w:pPr>
    </w:p>
    <w:bookmarkEnd w:id="26"/>
    <w:p w14:paraId="63EF3CCD" w14:textId="77777777" w:rsidR="00F765CA" w:rsidRPr="00C22CDF" w:rsidRDefault="00F765CA" w:rsidP="00C22CDF">
      <w:pPr>
        <w:pStyle w:val="Geenafstand"/>
        <w:rPr>
          <w:rFonts w:cstheme="minorHAnsi"/>
          <w:sz w:val="20"/>
          <w:szCs w:val="20"/>
          <w:lang w:val="nl-NL"/>
        </w:rPr>
      </w:pPr>
    </w:p>
    <w:p w14:paraId="6BFC82CD" w14:textId="77777777" w:rsidR="00A9485E" w:rsidRDefault="00C22CDF" w:rsidP="00A9485E">
      <w:pPr>
        <w:pStyle w:val="Kop2"/>
        <w:numPr>
          <w:ilvl w:val="0"/>
          <w:numId w:val="0"/>
        </w:numPr>
        <w:ind w:left="1134"/>
      </w:pPr>
      <w:bookmarkStart w:id="27" w:name="_Toc208385682"/>
      <w:bookmarkStart w:id="28" w:name="_Toc280191950"/>
      <w:bookmarkStart w:id="29" w:name="_Toc299952847"/>
      <w:bookmarkStart w:id="30" w:name="_Toc299952879"/>
      <w:r w:rsidRPr="00DE580F">
        <w:t xml:space="preserve"> </w:t>
      </w:r>
    </w:p>
    <w:p w14:paraId="5132D5C0" w14:textId="77777777" w:rsidR="00A9485E" w:rsidRDefault="00A9485E">
      <w:pPr>
        <w:spacing w:line="240" w:lineRule="auto"/>
        <w:rPr>
          <w:rFonts w:cs="Arial"/>
          <w:b/>
          <w:bCs/>
          <w:iCs/>
          <w:szCs w:val="28"/>
        </w:rPr>
      </w:pPr>
      <w:r>
        <w:br w:type="page"/>
      </w:r>
    </w:p>
    <w:p w14:paraId="263F1A84" w14:textId="77777777" w:rsidR="00C22CDF" w:rsidRPr="00F87185" w:rsidRDefault="00C22CDF" w:rsidP="00F87185">
      <w:pPr>
        <w:pStyle w:val="Kop2"/>
      </w:pPr>
      <w:bookmarkStart w:id="31" w:name="_Toc195540081"/>
      <w:r w:rsidRPr="00F87185">
        <w:lastRenderedPageBreak/>
        <w:t>Rapportage</w:t>
      </w:r>
      <w:bookmarkEnd w:id="27"/>
      <w:bookmarkEnd w:id="28"/>
      <w:bookmarkEnd w:id="29"/>
      <w:bookmarkEnd w:id="30"/>
      <w:r w:rsidRPr="00F87185">
        <w:t xml:space="preserve"> en Advies</w:t>
      </w:r>
      <w:bookmarkEnd w:id="31"/>
    </w:p>
    <w:p w14:paraId="5DE905C7" w14:textId="77777777" w:rsidR="00C22CDF" w:rsidRPr="00DE580F" w:rsidRDefault="00C22CDF" w:rsidP="00C22CDF">
      <w:pPr>
        <w:pStyle w:val="Geenafstand"/>
        <w:rPr>
          <w:rFonts w:cstheme="minorHAnsi"/>
          <w:sz w:val="18"/>
          <w:szCs w:val="18"/>
          <w:lang w:val="nl-NL"/>
        </w:rPr>
      </w:pPr>
    </w:p>
    <w:p w14:paraId="4F8F9C9A" w14:textId="04BF3638" w:rsidR="00C22CDF" w:rsidRDefault="00C22CDF" w:rsidP="00C22CDF">
      <w:pPr>
        <w:pStyle w:val="Geenafstand"/>
        <w:rPr>
          <w:rFonts w:cstheme="minorHAnsi"/>
          <w:position w:val="4"/>
          <w:sz w:val="18"/>
          <w:szCs w:val="18"/>
          <w:lang w:val="nl-NL"/>
        </w:rPr>
      </w:pPr>
      <w:bookmarkStart w:id="32" w:name="_Hlk191555896"/>
      <w:bookmarkStart w:id="33" w:name="_Hlk191555881"/>
      <w:r w:rsidRPr="00DE580F">
        <w:rPr>
          <w:rFonts w:cstheme="minorHAnsi"/>
          <w:position w:val="4"/>
          <w:sz w:val="18"/>
          <w:szCs w:val="18"/>
          <w:lang w:val="nl-NL"/>
        </w:rPr>
        <w:t>De rapportage vindt plaats conform de meetbeschikking en verordening zuiveringsheffing van het bevoegd gezag</w:t>
      </w:r>
      <w:r w:rsidR="006B51FA">
        <w:rPr>
          <w:rFonts w:cstheme="minorHAnsi"/>
          <w:position w:val="4"/>
          <w:sz w:val="18"/>
          <w:szCs w:val="18"/>
          <w:lang w:val="nl-NL"/>
        </w:rPr>
        <w:t xml:space="preserve"> en wordt</w:t>
      </w:r>
      <w:r w:rsidR="006B51FA" w:rsidRPr="002A5FCA">
        <w:rPr>
          <w:rFonts w:cstheme="minorHAnsi"/>
          <w:position w:val="4"/>
          <w:sz w:val="18"/>
          <w:szCs w:val="18"/>
          <w:lang w:val="nl-NL"/>
        </w:rPr>
        <w:t xml:space="preserve"> </w:t>
      </w:r>
      <w:r w:rsidR="004C0C54" w:rsidRPr="002A5FCA">
        <w:rPr>
          <w:rFonts w:cstheme="minorHAnsi"/>
          <w:position w:val="4"/>
          <w:sz w:val="18"/>
          <w:szCs w:val="18"/>
          <w:lang w:val="nl-NL"/>
        </w:rPr>
        <w:t>periodiek</w:t>
      </w:r>
      <w:r w:rsidR="006B51FA" w:rsidRPr="002A5FCA">
        <w:rPr>
          <w:rFonts w:cstheme="minorHAnsi"/>
          <w:position w:val="4"/>
          <w:sz w:val="18"/>
          <w:szCs w:val="18"/>
          <w:lang w:val="nl-NL"/>
        </w:rPr>
        <w:t xml:space="preserve"> </w:t>
      </w:r>
      <w:r w:rsidR="006B51FA">
        <w:rPr>
          <w:rFonts w:cstheme="minorHAnsi"/>
          <w:position w:val="4"/>
          <w:sz w:val="18"/>
          <w:szCs w:val="18"/>
          <w:lang w:val="nl-NL"/>
        </w:rPr>
        <w:t>verstrekt aan de opdrachtgever</w:t>
      </w:r>
      <w:r w:rsidRPr="00DE580F">
        <w:rPr>
          <w:rFonts w:cstheme="minorHAnsi"/>
          <w:position w:val="4"/>
          <w:sz w:val="18"/>
          <w:szCs w:val="18"/>
          <w:lang w:val="nl-NL"/>
        </w:rPr>
        <w:t>. De rapportage bevat tenminste de onderstaande gegevens:</w:t>
      </w:r>
    </w:p>
    <w:p w14:paraId="53779CB5" w14:textId="77777777" w:rsidR="00DE580F" w:rsidRPr="00DE580F" w:rsidRDefault="00DE580F" w:rsidP="00C22CDF">
      <w:pPr>
        <w:pStyle w:val="Geenafstand"/>
        <w:rPr>
          <w:rFonts w:cstheme="minorHAnsi"/>
          <w:position w:val="4"/>
          <w:sz w:val="18"/>
          <w:szCs w:val="18"/>
          <w:lang w:val="nl-NL"/>
        </w:rPr>
      </w:pPr>
    </w:p>
    <w:p w14:paraId="2EC3A0A6" w14:textId="77777777" w:rsidR="00C22CDF" w:rsidRPr="00DE580F" w:rsidRDefault="00C22CDF" w:rsidP="00C41304">
      <w:pPr>
        <w:pStyle w:val="Geenafstand"/>
        <w:numPr>
          <w:ilvl w:val="0"/>
          <w:numId w:val="14"/>
        </w:numPr>
        <w:spacing w:line="276" w:lineRule="auto"/>
        <w:rPr>
          <w:rFonts w:cstheme="minorHAnsi"/>
          <w:sz w:val="18"/>
          <w:szCs w:val="18"/>
          <w:lang w:val="nl-NL"/>
        </w:rPr>
      </w:pPr>
      <w:r w:rsidRPr="00DE580F">
        <w:rPr>
          <w:rFonts w:cstheme="minorHAnsi"/>
          <w:position w:val="4"/>
          <w:sz w:val="18"/>
          <w:szCs w:val="18"/>
          <w:lang w:val="nl-NL"/>
        </w:rPr>
        <w:t xml:space="preserve">Gegevens over </w:t>
      </w:r>
      <w:r w:rsidR="00846B74">
        <w:rPr>
          <w:rFonts w:cstheme="minorHAnsi"/>
          <w:position w:val="4"/>
          <w:sz w:val="18"/>
          <w:szCs w:val="18"/>
          <w:lang w:val="nl-NL"/>
        </w:rPr>
        <w:t xml:space="preserve">de </w:t>
      </w:r>
      <w:r w:rsidRPr="00DE580F">
        <w:rPr>
          <w:rFonts w:cstheme="minorHAnsi"/>
          <w:position w:val="4"/>
          <w:sz w:val="18"/>
          <w:szCs w:val="18"/>
          <w:lang w:val="nl-NL"/>
        </w:rPr>
        <w:t>gebruikte meet- en bemonsteringsapparatuur;</w:t>
      </w:r>
    </w:p>
    <w:p w14:paraId="21F6D26E" w14:textId="77777777" w:rsidR="00C22CDF" w:rsidRPr="00DE580F" w:rsidRDefault="00C22CDF" w:rsidP="00C41304">
      <w:pPr>
        <w:pStyle w:val="Geenafstand"/>
        <w:numPr>
          <w:ilvl w:val="0"/>
          <w:numId w:val="14"/>
        </w:numPr>
        <w:spacing w:line="276" w:lineRule="auto"/>
        <w:rPr>
          <w:rFonts w:cstheme="minorHAnsi"/>
          <w:sz w:val="18"/>
          <w:szCs w:val="18"/>
          <w:lang w:val="nl-NL"/>
        </w:rPr>
      </w:pPr>
      <w:r w:rsidRPr="00DE580F">
        <w:rPr>
          <w:rFonts w:cstheme="minorHAnsi"/>
          <w:position w:val="4"/>
          <w:sz w:val="18"/>
          <w:szCs w:val="18"/>
          <w:lang w:val="nl-NL"/>
        </w:rPr>
        <w:t xml:space="preserve">Opname van de meterstanden </w:t>
      </w:r>
      <w:r w:rsidR="00846B74">
        <w:rPr>
          <w:rFonts w:cstheme="minorHAnsi"/>
          <w:position w:val="4"/>
          <w:sz w:val="18"/>
          <w:szCs w:val="18"/>
          <w:lang w:val="nl-NL"/>
        </w:rPr>
        <w:t xml:space="preserve">van de </w:t>
      </w:r>
      <w:r w:rsidRPr="00DE580F">
        <w:rPr>
          <w:rFonts w:cstheme="minorHAnsi"/>
          <w:position w:val="4"/>
          <w:sz w:val="18"/>
          <w:szCs w:val="18"/>
          <w:lang w:val="nl-NL"/>
        </w:rPr>
        <w:t>debietmeter(s) lozing per meetdag;</w:t>
      </w:r>
    </w:p>
    <w:p w14:paraId="14F37C70" w14:textId="77777777" w:rsidR="00C22CDF" w:rsidRPr="00DE580F" w:rsidRDefault="00C22CDF" w:rsidP="00C41304">
      <w:pPr>
        <w:pStyle w:val="Geenafstand"/>
        <w:numPr>
          <w:ilvl w:val="0"/>
          <w:numId w:val="14"/>
        </w:numPr>
        <w:spacing w:line="276" w:lineRule="auto"/>
        <w:rPr>
          <w:rFonts w:cstheme="minorHAnsi"/>
          <w:sz w:val="18"/>
          <w:szCs w:val="18"/>
          <w:lang w:val="nl-NL"/>
        </w:rPr>
      </w:pPr>
      <w:r w:rsidRPr="00DE580F">
        <w:rPr>
          <w:rFonts w:cstheme="minorHAnsi"/>
          <w:position w:val="4"/>
          <w:sz w:val="18"/>
          <w:szCs w:val="18"/>
          <w:lang w:val="nl-NL"/>
        </w:rPr>
        <w:t>Opname alle meterstanden ingenomen drinkwater per meetdag;</w:t>
      </w:r>
    </w:p>
    <w:p w14:paraId="5BF98A2F" w14:textId="77777777" w:rsidR="00C22CDF" w:rsidRPr="00DE580F" w:rsidRDefault="00C22CDF" w:rsidP="00C41304">
      <w:pPr>
        <w:pStyle w:val="Geenafstand"/>
        <w:numPr>
          <w:ilvl w:val="0"/>
          <w:numId w:val="14"/>
        </w:numPr>
        <w:spacing w:line="276" w:lineRule="auto"/>
        <w:rPr>
          <w:rFonts w:cstheme="minorHAnsi"/>
          <w:sz w:val="18"/>
          <w:szCs w:val="18"/>
          <w:lang w:val="nl-NL"/>
        </w:rPr>
      </w:pPr>
      <w:r w:rsidRPr="00DE580F">
        <w:rPr>
          <w:rFonts w:cstheme="minorHAnsi"/>
          <w:position w:val="4"/>
          <w:sz w:val="18"/>
          <w:szCs w:val="18"/>
          <w:lang w:val="nl-NL"/>
        </w:rPr>
        <w:t>Waterbalans per meetdag en een totaal aan het einde van elke kalender jaar;</w:t>
      </w:r>
    </w:p>
    <w:p w14:paraId="0F372171" w14:textId="24DA1546" w:rsidR="00C22CDF" w:rsidRPr="00DE580F" w:rsidRDefault="00C22CDF" w:rsidP="00C41304">
      <w:pPr>
        <w:pStyle w:val="Geenafstand"/>
        <w:numPr>
          <w:ilvl w:val="0"/>
          <w:numId w:val="14"/>
        </w:numPr>
        <w:spacing w:line="276" w:lineRule="auto"/>
        <w:rPr>
          <w:rFonts w:cstheme="minorHAnsi"/>
          <w:sz w:val="18"/>
          <w:szCs w:val="18"/>
          <w:lang w:val="nl-NL"/>
        </w:rPr>
      </w:pPr>
      <w:r w:rsidRPr="00DE580F">
        <w:rPr>
          <w:rFonts w:cstheme="minorHAnsi"/>
          <w:position w:val="4"/>
          <w:sz w:val="18"/>
          <w:szCs w:val="18"/>
          <w:lang w:val="nl-NL"/>
        </w:rPr>
        <w:t>Gegevens van de bemonstering (datum</w:t>
      </w:r>
      <w:r w:rsidR="003B0D03">
        <w:rPr>
          <w:rFonts w:cstheme="minorHAnsi"/>
          <w:position w:val="4"/>
          <w:sz w:val="18"/>
          <w:szCs w:val="18"/>
          <w:lang w:val="nl-NL"/>
        </w:rPr>
        <w:t>, omstandigheden, afwijkingen</w:t>
      </w:r>
      <w:r w:rsidRPr="00DE580F">
        <w:rPr>
          <w:rFonts w:cstheme="minorHAnsi"/>
          <w:position w:val="4"/>
          <w:sz w:val="18"/>
          <w:szCs w:val="18"/>
          <w:lang w:val="nl-NL"/>
        </w:rPr>
        <w:t xml:space="preserve"> en tijdstip);</w:t>
      </w:r>
    </w:p>
    <w:p w14:paraId="510AA2E6" w14:textId="77777777" w:rsidR="00C22CDF" w:rsidRPr="00DE580F" w:rsidRDefault="00C22CDF" w:rsidP="00C41304">
      <w:pPr>
        <w:pStyle w:val="Geenafstand"/>
        <w:numPr>
          <w:ilvl w:val="0"/>
          <w:numId w:val="14"/>
        </w:numPr>
        <w:spacing w:line="276" w:lineRule="auto"/>
        <w:rPr>
          <w:rFonts w:cstheme="minorHAnsi"/>
          <w:sz w:val="18"/>
          <w:szCs w:val="18"/>
          <w:lang w:val="nl-NL"/>
        </w:rPr>
      </w:pPr>
      <w:r w:rsidRPr="00DE580F">
        <w:rPr>
          <w:rFonts w:cstheme="minorHAnsi"/>
          <w:position w:val="4"/>
          <w:sz w:val="18"/>
          <w:szCs w:val="18"/>
          <w:lang w:val="nl-NL"/>
        </w:rPr>
        <w:t>Analyseresultaten per meetlocatie per meetdag;</w:t>
      </w:r>
    </w:p>
    <w:p w14:paraId="201829E6" w14:textId="77777777" w:rsidR="00C22CDF" w:rsidRPr="00DE580F" w:rsidRDefault="00C22CDF" w:rsidP="00C41304">
      <w:pPr>
        <w:pStyle w:val="Geenafstand"/>
        <w:numPr>
          <w:ilvl w:val="0"/>
          <w:numId w:val="14"/>
        </w:numPr>
        <w:spacing w:line="276" w:lineRule="auto"/>
        <w:rPr>
          <w:rFonts w:cstheme="minorHAnsi"/>
          <w:sz w:val="18"/>
          <w:szCs w:val="18"/>
          <w:lang w:val="nl-NL"/>
        </w:rPr>
      </w:pPr>
      <w:r w:rsidRPr="00DE580F">
        <w:rPr>
          <w:rFonts w:cstheme="minorHAnsi"/>
          <w:position w:val="4"/>
          <w:sz w:val="18"/>
          <w:szCs w:val="18"/>
          <w:lang w:val="nl-NL"/>
        </w:rPr>
        <w:t xml:space="preserve">Heffingsberekening van </w:t>
      </w:r>
      <w:r w:rsidR="00846B74">
        <w:rPr>
          <w:rFonts w:cstheme="minorHAnsi"/>
          <w:position w:val="4"/>
          <w:sz w:val="18"/>
          <w:szCs w:val="18"/>
          <w:lang w:val="nl-NL"/>
        </w:rPr>
        <w:t>(niet)</w:t>
      </w:r>
      <w:r w:rsidRPr="00DE580F">
        <w:rPr>
          <w:rFonts w:cstheme="minorHAnsi"/>
          <w:position w:val="4"/>
          <w:sz w:val="18"/>
          <w:szCs w:val="18"/>
          <w:lang w:val="nl-NL"/>
        </w:rPr>
        <w:t>zuurstofbindende stoffen;</w:t>
      </w:r>
    </w:p>
    <w:p w14:paraId="5A0C15F3" w14:textId="635F22F0" w:rsidR="00846B74" w:rsidRPr="003B0D03" w:rsidRDefault="00846B74" w:rsidP="00C41304">
      <w:pPr>
        <w:pStyle w:val="Geenafstand"/>
        <w:numPr>
          <w:ilvl w:val="0"/>
          <w:numId w:val="14"/>
        </w:numPr>
        <w:spacing w:line="276" w:lineRule="auto"/>
        <w:rPr>
          <w:rFonts w:cstheme="minorHAnsi"/>
          <w:color w:val="FF0000"/>
          <w:sz w:val="18"/>
          <w:szCs w:val="20"/>
          <w:lang w:val="nl-NL"/>
        </w:rPr>
      </w:pPr>
      <w:r>
        <w:rPr>
          <w:rFonts w:cstheme="minorHAnsi"/>
          <w:sz w:val="18"/>
          <w:szCs w:val="20"/>
          <w:lang w:val="nl-NL"/>
        </w:rPr>
        <w:t>Storing in</w:t>
      </w:r>
      <w:r w:rsidRPr="00DE580F">
        <w:rPr>
          <w:rFonts w:cstheme="minorHAnsi"/>
          <w:sz w:val="18"/>
          <w:szCs w:val="20"/>
          <w:lang w:val="nl-NL"/>
        </w:rPr>
        <w:t xml:space="preserve"> metingen, bemonstering, analyse of overschrijding van de toegestane normen, moeten binnen 24 uur ter kennis name (alarmering) worden </w:t>
      </w:r>
      <w:r>
        <w:rPr>
          <w:rFonts w:cstheme="minorHAnsi"/>
          <w:sz w:val="18"/>
          <w:szCs w:val="20"/>
          <w:lang w:val="nl-NL"/>
        </w:rPr>
        <w:t xml:space="preserve">gemeld aan de </w:t>
      </w:r>
      <w:r w:rsidRPr="002A5FCA">
        <w:rPr>
          <w:rFonts w:cstheme="minorHAnsi"/>
          <w:sz w:val="18"/>
          <w:szCs w:val="20"/>
          <w:lang w:val="nl-NL"/>
        </w:rPr>
        <w:t xml:space="preserve">contactpersoon </w:t>
      </w:r>
      <w:r w:rsidR="003B0D03" w:rsidRPr="002A5FCA">
        <w:rPr>
          <w:rFonts w:cstheme="minorHAnsi"/>
          <w:sz w:val="18"/>
          <w:szCs w:val="20"/>
          <w:lang w:val="nl-NL"/>
        </w:rPr>
        <w:t>van de</w:t>
      </w:r>
      <w:r w:rsidRPr="002A5FCA">
        <w:rPr>
          <w:rFonts w:cstheme="minorHAnsi"/>
          <w:sz w:val="18"/>
          <w:szCs w:val="20"/>
          <w:lang w:val="nl-NL"/>
        </w:rPr>
        <w:t xml:space="preserve"> opdrachtgever</w:t>
      </w:r>
      <w:r w:rsidR="003B0D03" w:rsidRPr="002A5FCA">
        <w:rPr>
          <w:rFonts w:cstheme="minorHAnsi"/>
          <w:sz w:val="18"/>
          <w:szCs w:val="20"/>
          <w:lang w:val="nl-NL"/>
        </w:rPr>
        <w:t xml:space="preserve"> (RVB)</w:t>
      </w:r>
      <w:r w:rsidRPr="002A5FCA">
        <w:rPr>
          <w:rFonts w:cstheme="minorHAnsi"/>
          <w:sz w:val="18"/>
          <w:szCs w:val="20"/>
          <w:lang w:val="nl-NL"/>
        </w:rPr>
        <w:t>;</w:t>
      </w:r>
    </w:p>
    <w:p w14:paraId="20148BC7" w14:textId="5BECE07D" w:rsidR="00C22CDF" w:rsidRPr="00DE580F" w:rsidRDefault="00C22CDF" w:rsidP="00C41304">
      <w:pPr>
        <w:pStyle w:val="Geenafstand"/>
        <w:numPr>
          <w:ilvl w:val="0"/>
          <w:numId w:val="14"/>
        </w:numPr>
        <w:spacing w:line="276" w:lineRule="auto"/>
        <w:rPr>
          <w:rFonts w:cstheme="minorHAnsi"/>
          <w:sz w:val="18"/>
          <w:szCs w:val="18"/>
          <w:lang w:val="nl-NL"/>
        </w:rPr>
      </w:pPr>
      <w:r w:rsidRPr="00DE580F">
        <w:rPr>
          <w:rFonts w:cstheme="minorHAnsi"/>
          <w:position w:val="4"/>
          <w:sz w:val="18"/>
          <w:szCs w:val="18"/>
          <w:lang w:val="nl-NL"/>
        </w:rPr>
        <w:t>Digitaal beschikbaar stellen  aan de opdrachtgever van</w:t>
      </w:r>
      <w:r w:rsidR="006B51FA">
        <w:rPr>
          <w:rFonts w:cstheme="minorHAnsi"/>
          <w:position w:val="4"/>
          <w:sz w:val="18"/>
          <w:szCs w:val="18"/>
          <w:lang w:val="nl-NL"/>
        </w:rPr>
        <w:t xml:space="preserve"> de (analyse)resultaten binnen 2</w:t>
      </w:r>
      <w:r w:rsidRPr="00DE580F">
        <w:rPr>
          <w:rFonts w:cstheme="minorHAnsi"/>
          <w:position w:val="4"/>
          <w:sz w:val="18"/>
          <w:szCs w:val="18"/>
          <w:lang w:val="nl-NL"/>
        </w:rPr>
        <w:t xml:space="preserve"> weken na bemonstering</w:t>
      </w:r>
      <w:r w:rsidR="00511F98">
        <w:rPr>
          <w:rFonts w:cstheme="minorHAnsi"/>
          <w:position w:val="4"/>
          <w:sz w:val="18"/>
          <w:szCs w:val="18"/>
          <w:lang w:val="nl-NL"/>
        </w:rPr>
        <w:t xml:space="preserve"> leveren in </w:t>
      </w:r>
      <w:r w:rsidR="00511F98" w:rsidRPr="002A5FCA">
        <w:rPr>
          <w:rFonts w:cstheme="minorHAnsi"/>
          <w:position w:val="4"/>
          <w:sz w:val="18"/>
          <w:szCs w:val="18"/>
          <w:lang w:val="nl-NL"/>
        </w:rPr>
        <w:t xml:space="preserve">PDF </w:t>
      </w:r>
      <w:r w:rsidR="00511F98" w:rsidRPr="00292742">
        <w:rPr>
          <w:rFonts w:cstheme="minorHAnsi"/>
          <w:position w:val="4"/>
          <w:sz w:val="18"/>
          <w:szCs w:val="18"/>
          <w:lang w:val="nl-NL"/>
        </w:rPr>
        <w:t>en CSV</w:t>
      </w:r>
      <w:r w:rsidR="002A5FCA" w:rsidRPr="00292742">
        <w:rPr>
          <w:rFonts w:cstheme="minorHAnsi"/>
          <w:position w:val="4"/>
          <w:sz w:val="18"/>
          <w:szCs w:val="18"/>
          <w:lang w:val="nl-NL"/>
        </w:rPr>
        <w:t>/XML</w:t>
      </w:r>
      <w:r w:rsidR="00511F98" w:rsidRPr="00292742">
        <w:rPr>
          <w:rFonts w:cstheme="minorHAnsi"/>
          <w:position w:val="4"/>
          <w:sz w:val="18"/>
          <w:szCs w:val="18"/>
          <w:lang w:val="nl-NL"/>
        </w:rPr>
        <w:t xml:space="preserve"> bestand</w:t>
      </w:r>
      <w:r w:rsidR="00F064A1" w:rsidRPr="00292742">
        <w:rPr>
          <w:rFonts w:cstheme="minorHAnsi"/>
          <w:position w:val="4"/>
          <w:sz w:val="18"/>
          <w:szCs w:val="18"/>
          <w:lang w:val="nl-NL"/>
        </w:rPr>
        <w:t>;</w:t>
      </w:r>
    </w:p>
    <w:p w14:paraId="4F431361" w14:textId="53994EF7" w:rsidR="00A9485E" w:rsidRPr="002A5FCA" w:rsidRDefault="00C22CDF" w:rsidP="00C41304">
      <w:pPr>
        <w:pStyle w:val="Geenafstand"/>
        <w:numPr>
          <w:ilvl w:val="0"/>
          <w:numId w:val="14"/>
        </w:numPr>
        <w:spacing w:line="276" w:lineRule="auto"/>
        <w:rPr>
          <w:rFonts w:cstheme="minorHAnsi"/>
          <w:position w:val="4"/>
          <w:sz w:val="18"/>
          <w:szCs w:val="18"/>
          <w:lang w:val="nl-NL"/>
        </w:rPr>
      </w:pPr>
      <w:r w:rsidRPr="002A5FCA">
        <w:rPr>
          <w:rFonts w:cstheme="minorHAnsi"/>
          <w:position w:val="4"/>
          <w:sz w:val="18"/>
          <w:szCs w:val="18"/>
          <w:lang w:val="nl-NL"/>
        </w:rPr>
        <w:t xml:space="preserve">Het </w:t>
      </w:r>
      <w:r w:rsidR="0070245C" w:rsidRPr="002A5FCA">
        <w:rPr>
          <w:rFonts w:cstheme="minorHAnsi"/>
          <w:position w:val="4"/>
          <w:sz w:val="18"/>
          <w:szCs w:val="18"/>
          <w:lang w:val="nl-NL"/>
        </w:rPr>
        <w:t>opnemen</w:t>
      </w:r>
      <w:r w:rsidRPr="002A5FCA">
        <w:rPr>
          <w:rFonts w:cstheme="minorHAnsi"/>
          <w:position w:val="4"/>
          <w:sz w:val="18"/>
          <w:szCs w:val="18"/>
          <w:lang w:val="nl-NL"/>
        </w:rPr>
        <w:t xml:space="preserve"> van de</w:t>
      </w:r>
      <w:r w:rsidR="0070245C" w:rsidRPr="002A5FCA">
        <w:rPr>
          <w:rFonts w:cstheme="minorHAnsi"/>
          <w:position w:val="4"/>
          <w:sz w:val="18"/>
          <w:szCs w:val="18"/>
          <w:lang w:val="nl-NL"/>
        </w:rPr>
        <w:t xml:space="preserve"> beschikkingen,</w:t>
      </w:r>
      <w:r w:rsidRPr="002A5FCA">
        <w:rPr>
          <w:rFonts w:cstheme="minorHAnsi"/>
          <w:position w:val="4"/>
          <w:sz w:val="18"/>
          <w:szCs w:val="18"/>
          <w:lang w:val="nl-NL"/>
        </w:rPr>
        <w:t xml:space="preserve"> </w:t>
      </w:r>
      <w:r w:rsidR="0070245C" w:rsidRPr="002A5FCA">
        <w:rPr>
          <w:rFonts w:cstheme="minorHAnsi"/>
          <w:position w:val="4"/>
          <w:sz w:val="18"/>
          <w:szCs w:val="18"/>
          <w:lang w:val="nl-NL"/>
        </w:rPr>
        <w:t>aangifte, meetkalender en meet, -en analyse</w:t>
      </w:r>
      <w:r w:rsidRPr="002A5FCA">
        <w:rPr>
          <w:rFonts w:cstheme="minorHAnsi"/>
          <w:position w:val="4"/>
          <w:sz w:val="18"/>
          <w:szCs w:val="18"/>
          <w:lang w:val="nl-NL"/>
        </w:rPr>
        <w:t xml:space="preserve">resultaten in </w:t>
      </w:r>
      <w:proofErr w:type="spellStart"/>
      <w:r w:rsidRPr="002A5FCA">
        <w:rPr>
          <w:rFonts w:cstheme="minorHAnsi"/>
          <w:position w:val="4"/>
          <w:sz w:val="18"/>
          <w:szCs w:val="18"/>
          <w:lang w:val="nl-NL"/>
        </w:rPr>
        <w:t>WebisMeet</w:t>
      </w:r>
      <w:proofErr w:type="spellEnd"/>
      <w:r w:rsidR="00F064A1">
        <w:rPr>
          <w:rFonts w:cstheme="minorHAnsi"/>
          <w:position w:val="4"/>
          <w:sz w:val="18"/>
          <w:szCs w:val="18"/>
          <w:lang w:val="nl-NL"/>
        </w:rPr>
        <w:t>;</w:t>
      </w:r>
    </w:p>
    <w:bookmarkEnd w:id="32"/>
    <w:p w14:paraId="5B4B5205" w14:textId="77777777" w:rsidR="00A9485E" w:rsidRDefault="00A9485E">
      <w:pPr>
        <w:spacing w:line="240" w:lineRule="auto"/>
        <w:rPr>
          <w:rFonts w:asciiTheme="minorHAnsi" w:eastAsiaTheme="minorEastAsia" w:hAnsiTheme="minorHAnsi" w:cstheme="minorHAnsi"/>
          <w:position w:val="4"/>
          <w:szCs w:val="18"/>
          <w:lang w:eastAsia="en-US"/>
        </w:rPr>
      </w:pPr>
      <w:r>
        <w:rPr>
          <w:rFonts w:cstheme="minorHAnsi"/>
          <w:position w:val="4"/>
          <w:szCs w:val="18"/>
        </w:rPr>
        <w:br w:type="page"/>
      </w:r>
    </w:p>
    <w:p w14:paraId="7396653A" w14:textId="77777777" w:rsidR="00C22CDF" w:rsidRPr="00B56FEF" w:rsidRDefault="00C22CDF" w:rsidP="00F87185">
      <w:pPr>
        <w:pStyle w:val="Kop1"/>
      </w:pPr>
      <w:bookmarkStart w:id="34" w:name="_Toc195540082"/>
      <w:bookmarkEnd w:id="33"/>
      <w:r w:rsidRPr="00F87185">
        <w:lastRenderedPageBreak/>
        <w:t>Vergunningsplicht</w:t>
      </w:r>
      <w:r w:rsidR="00AC0E99">
        <w:t xml:space="preserve"> en/of Zorgplicht</w:t>
      </w:r>
      <w:bookmarkEnd w:id="34"/>
    </w:p>
    <w:p w14:paraId="6BB652FC" w14:textId="77777777" w:rsidR="00C22CDF" w:rsidRPr="00B56FEF" w:rsidRDefault="00A5448A" w:rsidP="00F87185">
      <w:pPr>
        <w:pStyle w:val="Kop2"/>
        <w:rPr>
          <w:rFonts w:eastAsiaTheme="majorEastAsia"/>
        </w:rPr>
      </w:pPr>
      <w:bookmarkStart w:id="35" w:name="_Toc195540083"/>
      <w:r>
        <w:rPr>
          <w:rFonts w:eastAsiaTheme="majorEastAsia"/>
        </w:rPr>
        <w:t>Algemene bepalingen</w:t>
      </w:r>
      <w:bookmarkEnd w:id="35"/>
    </w:p>
    <w:p w14:paraId="4C9A838F" w14:textId="77777777" w:rsidR="00B56FEF" w:rsidRPr="00B56FEF" w:rsidRDefault="00B56FEF" w:rsidP="00B56FEF">
      <w:pPr>
        <w:rPr>
          <w:rFonts w:asciiTheme="minorHAnsi" w:hAnsiTheme="minorHAnsi" w:cstheme="minorHAnsi"/>
          <w:b/>
        </w:rPr>
      </w:pPr>
    </w:p>
    <w:p w14:paraId="5EB5E215" w14:textId="77777777" w:rsidR="00C22CDF" w:rsidRDefault="00C22CDF" w:rsidP="00C22CDF">
      <w:pPr>
        <w:pStyle w:val="Geenafstand"/>
        <w:rPr>
          <w:rFonts w:cstheme="minorHAnsi"/>
          <w:position w:val="4"/>
          <w:sz w:val="18"/>
          <w:szCs w:val="20"/>
          <w:lang w:val="nl-NL"/>
        </w:rPr>
      </w:pPr>
      <w:bookmarkStart w:id="36" w:name="_Hlk191555930"/>
      <w:r w:rsidRPr="00B56FEF">
        <w:rPr>
          <w:rFonts w:cstheme="minorHAnsi"/>
          <w:position w:val="4"/>
          <w:sz w:val="18"/>
          <w:szCs w:val="20"/>
          <w:lang w:val="nl-NL"/>
        </w:rPr>
        <w:t>Naast de bij de objecten aangegeven detailleringen en de te verrich</w:t>
      </w:r>
      <w:r w:rsidRPr="00B56FEF">
        <w:rPr>
          <w:rFonts w:cstheme="minorHAnsi"/>
          <w:position w:val="4"/>
          <w:sz w:val="18"/>
          <w:szCs w:val="20"/>
          <w:lang w:val="nl-NL"/>
        </w:rPr>
        <w:softHyphen/>
        <w:t>ten werkzaamheden  zijn de volgende bepalingen  inbegrepen in de prijsopgave</w:t>
      </w:r>
      <w:r w:rsidR="00DF3BC6">
        <w:rPr>
          <w:rFonts w:cstheme="minorHAnsi"/>
          <w:position w:val="4"/>
          <w:sz w:val="18"/>
          <w:szCs w:val="20"/>
          <w:lang w:val="nl-NL"/>
        </w:rPr>
        <w:t>:</w:t>
      </w:r>
    </w:p>
    <w:p w14:paraId="02AF375E" w14:textId="77777777" w:rsidR="00DF3BC6" w:rsidRPr="00B56FEF" w:rsidRDefault="00DF3BC6" w:rsidP="00C22CDF">
      <w:pPr>
        <w:pStyle w:val="Geenafstand"/>
        <w:rPr>
          <w:rFonts w:cstheme="minorHAnsi"/>
          <w:sz w:val="18"/>
          <w:szCs w:val="20"/>
          <w:lang w:val="nl-NL"/>
        </w:rPr>
      </w:pPr>
    </w:p>
    <w:p w14:paraId="16EBCEAB" w14:textId="2F1A374A" w:rsidR="00F20147" w:rsidRDefault="00F064A1" w:rsidP="00C41304">
      <w:pPr>
        <w:pStyle w:val="Geenafstand"/>
        <w:numPr>
          <w:ilvl w:val="0"/>
          <w:numId w:val="15"/>
        </w:numPr>
        <w:spacing w:line="276" w:lineRule="auto"/>
        <w:rPr>
          <w:rFonts w:cstheme="minorHAnsi"/>
          <w:sz w:val="18"/>
          <w:szCs w:val="20"/>
          <w:lang w:val="nl-NL"/>
        </w:rPr>
      </w:pPr>
      <w:r>
        <w:rPr>
          <w:rFonts w:cstheme="minorHAnsi"/>
          <w:sz w:val="18"/>
          <w:szCs w:val="20"/>
          <w:lang w:val="nl-NL"/>
        </w:rPr>
        <w:t xml:space="preserve">Afgeven van een jaarplanning. </w:t>
      </w:r>
      <w:r w:rsidR="00F20147" w:rsidRPr="00C01FF3">
        <w:rPr>
          <w:rFonts w:cstheme="minorHAnsi"/>
          <w:sz w:val="18"/>
          <w:szCs w:val="20"/>
          <w:lang w:val="nl-NL"/>
        </w:rPr>
        <w:t>In de planning wordt rekening gehouden met vakantieperi</w:t>
      </w:r>
      <w:r w:rsidR="00F20147" w:rsidRPr="00C01FF3">
        <w:rPr>
          <w:rFonts w:cstheme="minorHAnsi"/>
          <w:sz w:val="18"/>
          <w:szCs w:val="20"/>
          <w:lang w:val="nl-NL"/>
        </w:rPr>
        <w:softHyphen/>
        <w:t>o</w:t>
      </w:r>
      <w:r w:rsidR="00F20147" w:rsidRPr="00C01FF3">
        <w:rPr>
          <w:rFonts w:cstheme="minorHAnsi"/>
          <w:sz w:val="18"/>
          <w:szCs w:val="20"/>
          <w:lang w:val="nl-NL"/>
        </w:rPr>
        <w:softHyphen/>
        <w:t>des</w:t>
      </w:r>
      <w:r w:rsidR="00F20147">
        <w:rPr>
          <w:rFonts w:cstheme="minorHAnsi"/>
          <w:sz w:val="18"/>
          <w:szCs w:val="20"/>
          <w:lang w:val="nl-NL"/>
        </w:rPr>
        <w:t>, oefeningen en relevante werkzaamheden, voor zover bekend bij de opmaak. Opdrachtgever stelt opdrachtnemer gedurende het kalenderjaar tijdig (binnen 5 werkdagen) op de hoogte van wijzigingen</w:t>
      </w:r>
      <w:r>
        <w:rPr>
          <w:rFonts w:cstheme="minorHAnsi"/>
          <w:sz w:val="18"/>
          <w:szCs w:val="20"/>
          <w:lang w:val="nl-NL"/>
        </w:rPr>
        <w:t>;</w:t>
      </w:r>
    </w:p>
    <w:p w14:paraId="6F642E78" w14:textId="77777777" w:rsidR="00F20147" w:rsidRDefault="00F20147" w:rsidP="00F20147">
      <w:pPr>
        <w:pStyle w:val="Geenafstand"/>
        <w:spacing w:line="276" w:lineRule="auto"/>
        <w:ind w:left="720"/>
        <w:rPr>
          <w:rFonts w:cstheme="minorHAnsi"/>
          <w:sz w:val="18"/>
          <w:szCs w:val="20"/>
          <w:lang w:val="nl-NL"/>
        </w:rPr>
      </w:pPr>
    </w:p>
    <w:p w14:paraId="3B6C523C" w14:textId="1BC7DA57" w:rsidR="005D0D9D" w:rsidRPr="005D0D9D" w:rsidRDefault="00F7581A" w:rsidP="00C41304">
      <w:pPr>
        <w:pStyle w:val="Geenafstand"/>
        <w:numPr>
          <w:ilvl w:val="0"/>
          <w:numId w:val="15"/>
        </w:numPr>
        <w:spacing w:line="276" w:lineRule="auto"/>
        <w:ind w:left="709"/>
        <w:rPr>
          <w:rFonts w:cstheme="minorHAnsi"/>
          <w:color w:val="FF0000"/>
          <w:sz w:val="18"/>
          <w:szCs w:val="20"/>
          <w:lang w:val="nl-NL"/>
        </w:rPr>
      </w:pPr>
      <w:r>
        <w:rPr>
          <w:rFonts w:cstheme="minorHAnsi"/>
          <w:sz w:val="18"/>
          <w:szCs w:val="20"/>
          <w:lang w:val="nl-NL"/>
        </w:rPr>
        <w:t>Storing in</w:t>
      </w:r>
      <w:r w:rsidR="00CD14D9">
        <w:rPr>
          <w:rFonts w:cstheme="minorHAnsi"/>
          <w:sz w:val="18"/>
          <w:szCs w:val="20"/>
          <w:lang w:val="nl-NL"/>
        </w:rPr>
        <w:t xml:space="preserve"> meting</w:t>
      </w:r>
      <w:r w:rsidR="00C22CDF" w:rsidRPr="00B56FEF">
        <w:rPr>
          <w:rFonts w:cstheme="minorHAnsi"/>
          <w:sz w:val="18"/>
          <w:szCs w:val="20"/>
          <w:lang w:val="nl-NL"/>
        </w:rPr>
        <w:t>, bemonstering, analyse of overschrijding van de toe</w:t>
      </w:r>
      <w:r w:rsidR="00AC0E99">
        <w:rPr>
          <w:rFonts w:cstheme="minorHAnsi"/>
          <w:sz w:val="18"/>
          <w:szCs w:val="20"/>
          <w:lang w:val="nl-NL"/>
        </w:rPr>
        <w:t xml:space="preserve">gestane </w:t>
      </w:r>
      <w:r w:rsidR="007B6E4D">
        <w:rPr>
          <w:rFonts w:cstheme="minorHAnsi"/>
          <w:sz w:val="18"/>
          <w:szCs w:val="20"/>
          <w:lang w:val="nl-NL"/>
        </w:rPr>
        <w:t xml:space="preserve">(wettelijke) </w:t>
      </w:r>
      <w:r w:rsidR="00AC0E99">
        <w:rPr>
          <w:rFonts w:cstheme="minorHAnsi"/>
          <w:sz w:val="18"/>
          <w:szCs w:val="20"/>
          <w:lang w:val="nl-NL"/>
        </w:rPr>
        <w:t>normen, moeten binnen 24</w:t>
      </w:r>
      <w:r w:rsidR="00C22CDF" w:rsidRPr="00B56FEF">
        <w:rPr>
          <w:rFonts w:cstheme="minorHAnsi"/>
          <w:sz w:val="18"/>
          <w:szCs w:val="20"/>
          <w:lang w:val="nl-NL"/>
        </w:rPr>
        <w:t xml:space="preserve"> uur na vaststelling ter kennis name wor</w:t>
      </w:r>
      <w:r w:rsidR="00AC0E99">
        <w:rPr>
          <w:rFonts w:cstheme="minorHAnsi"/>
          <w:sz w:val="18"/>
          <w:szCs w:val="20"/>
          <w:lang w:val="nl-NL"/>
        </w:rPr>
        <w:t xml:space="preserve">den gemeld aan </w:t>
      </w:r>
      <w:r w:rsidR="00C22CDF" w:rsidRPr="00B56FEF">
        <w:rPr>
          <w:rFonts w:cstheme="minorHAnsi"/>
          <w:sz w:val="18"/>
          <w:szCs w:val="20"/>
          <w:lang w:val="nl-NL"/>
        </w:rPr>
        <w:t>de opdrachtgever</w:t>
      </w:r>
      <w:r w:rsidR="00F064A1">
        <w:rPr>
          <w:rFonts w:cstheme="minorHAnsi"/>
          <w:sz w:val="18"/>
          <w:szCs w:val="20"/>
          <w:lang w:val="nl-NL"/>
        </w:rPr>
        <w:t>.</w:t>
      </w:r>
      <w:r w:rsidR="005D0D9D">
        <w:rPr>
          <w:rFonts w:cstheme="minorHAnsi"/>
          <w:sz w:val="18"/>
          <w:szCs w:val="20"/>
          <w:lang w:val="nl-NL"/>
        </w:rPr>
        <w:t xml:space="preserve"> </w:t>
      </w:r>
      <w:r w:rsidR="00F064A1" w:rsidRPr="00F064A1">
        <w:rPr>
          <w:rFonts w:cstheme="minorHAnsi"/>
          <w:sz w:val="18"/>
          <w:szCs w:val="20"/>
          <w:lang w:val="nl-NL"/>
        </w:rPr>
        <w:t>T</w:t>
      </w:r>
      <w:r w:rsidR="005D0D9D" w:rsidRPr="00F064A1">
        <w:rPr>
          <w:rFonts w:cstheme="minorHAnsi"/>
          <w:sz w:val="18"/>
          <w:szCs w:val="20"/>
          <w:lang w:val="nl-NL"/>
        </w:rPr>
        <w:t xml:space="preserve">elefonisch </w:t>
      </w:r>
      <w:r w:rsidR="00F064A1" w:rsidRPr="00F064A1">
        <w:rPr>
          <w:rFonts w:cstheme="minorHAnsi"/>
          <w:sz w:val="18"/>
          <w:szCs w:val="20"/>
          <w:lang w:val="nl-NL"/>
        </w:rPr>
        <w:t xml:space="preserve">bij de </w:t>
      </w:r>
      <w:r w:rsidR="005D0D9D" w:rsidRPr="00F064A1">
        <w:rPr>
          <w:rFonts w:cstheme="minorHAnsi"/>
          <w:sz w:val="18"/>
          <w:szCs w:val="20"/>
          <w:lang w:val="nl-NL"/>
        </w:rPr>
        <w:t xml:space="preserve">Adviseur Noord </w:t>
      </w:r>
      <w:r w:rsidR="005D0D9D" w:rsidRPr="00F064A1">
        <w:rPr>
          <w:rFonts w:cstheme="minorHAnsi"/>
          <w:b/>
          <w:bCs/>
          <w:sz w:val="20"/>
          <w:szCs w:val="22"/>
          <w:u w:val="single"/>
          <w:lang w:val="nl-NL"/>
        </w:rPr>
        <w:t>en</w:t>
      </w:r>
      <w:r w:rsidR="00F064A1" w:rsidRPr="00F064A1">
        <w:rPr>
          <w:rFonts w:cstheme="minorHAnsi"/>
          <w:sz w:val="18"/>
          <w:szCs w:val="20"/>
          <w:lang w:val="nl-NL"/>
        </w:rPr>
        <w:t xml:space="preserve"> </w:t>
      </w:r>
      <w:r w:rsidR="005D0D9D" w:rsidRPr="00F064A1">
        <w:rPr>
          <w:rFonts w:cstheme="minorHAnsi"/>
          <w:sz w:val="18"/>
          <w:szCs w:val="20"/>
          <w:lang w:val="nl-NL"/>
        </w:rPr>
        <w:t xml:space="preserve">een bevestiging per mail </w:t>
      </w:r>
      <w:hyperlink r:id="rId14" w:history="1">
        <w:r w:rsidR="005D0D9D" w:rsidRPr="00F064A1">
          <w:rPr>
            <w:rStyle w:val="Hyperlink"/>
            <w:rFonts w:cstheme="minorHAnsi"/>
            <w:color w:val="auto"/>
            <w:sz w:val="18"/>
            <w:szCs w:val="20"/>
            <w:lang w:val="nl-NL"/>
          </w:rPr>
          <w:t>postbus.rvb.afvalwaterbeheer@rijksoverheid.nl</w:t>
        </w:r>
      </w:hyperlink>
      <w:r w:rsidR="00F064A1">
        <w:rPr>
          <w:rStyle w:val="Hyperlink"/>
          <w:rFonts w:cstheme="minorHAnsi"/>
          <w:color w:val="auto"/>
          <w:sz w:val="18"/>
          <w:szCs w:val="20"/>
          <w:lang w:val="nl-NL"/>
        </w:rPr>
        <w:t>;</w:t>
      </w:r>
    </w:p>
    <w:p w14:paraId="715792D9" w14:textId="36C58FC3" w:rsidR="00C22CDF" w:rsidRPr="005D0D9D" w:rsidRDefault="00C22CDF" w:rsidP="005D0D9D">
      <w:pPr>
        <w:pStyle w:val="Geenafstand"/>
        <w:spacing w:line="276" w:lineRule="auto"/>
        <w:ind w:left="709"/>
        <w:rPr>
          <w:rFonts w:cstheme="minorHAnsi"/>
          <w:color w:val="FF0000"/>
          <w:sz w:val="18"/>
          <w:szCs w:val="20"/>
          <w:lang w:val="nl-NL"/>
        </w:rPr>
      </w:pPr>
    </w:p>
    <w:p w14:paraId="4D93AD05" w14:textId="7C20FB98" w:rsidR="00C22CDF" w:rsidRPr="005D0D9D" w:rsidRDefault="00F20147" w:rsidP="00C41304">
      <w:pPr>
        <w:pStyle w:val="Geenafstand"/>
        <w:numPr>
          <w:ilvl w:val="0"/>
          <w:numId w:val="15"/>
        </w:numPr>
        <w:spacing w:line="276" w:lineRule="auto"/>
        <w:ind w:left="709"/>
        <w:rPr>
          <w:rFonts w:cstheme="minorHAnsi"/>
          <w:color w:val="FF0000"/>
          <w:sz w:val="18"/>
          <w:szCs w:val="20"/>
          <w:lang w:val="nl-NL"/>
        </w:rPr>
      </w:pPr>
      <w:r>
        <w:rPr>
          <w:rFonts w:cstheme="minorHAnsi"/>
          <w:sz w:val="18"/>
          <w:szCs w:val="20"/>
          <w:lang w:val="nl-NL"/>
        </w:rPr>
        <w:t>Waterbe</w:t>
      </w:r>
      <w:r w:rsidR="00C22CDF" w:rsidRPr="00B56FEF">
        <w:rPr>
          <w:rFonts w:cstheme="minorHAnsi"/>
          <w:sz w:val="18"/>
          <w:szCs w:val="20"/>
          <w:lang w:val="nl-NL"/>
        </w:rPr>
        <w:t xml:space="preserve">monsteringen </w:t>
      </w:r>
      <w:r>
        <w:rPr>
          <w:rFonts w:cstheme="minorHAnsi"/>
          <w:sz w:val="18"/>
          <w:szCs w:val="20"/>
          <w:lang w:val="nl-NL"/>
        </w:rPr>
        <w:t>die van</w:t>
      </w:r>
      <w:r w:rsidR="00C22CDF" w:rsidRPr="00B56FEF">
        <w:rPr>
          <w:rFonts w:cstheme="minorHAnsi"/>
          <w:sz w:val="18"/>
          <w:szCs w:val="20"/>
          <w:lang w:val="nl-NL"/>
        </w:rPr>
        <w:t xml:space="preserve"> </w:t>
      </w:r>
      <w:r w:rsidR="005D0D9D">
        <w:rPr>
          <w:rFonts w:cstheme="minorHAnsi"/>
          <w:sz w:val="18"/>
          <w:szCs w:val="20"/>
          <w:lang w:val="nl-NL"/>
        </w:rPr>
        <w:t>(</w:t>
      </w:r>
      <w:r w:rsidR="00C22CDF" w:rsidRPr="00B56FEF">
        <w:rPr>
          <w:rFonts w:cstheme="minorHAnsi"/>
          <w:sz w:val="18"/>
          <w:szCs w:val="20"/>
          <w:lang w:val="nl-NL"/>
        </w:rPr>
        <w:t>stromend</w:t>
      </w:r>
      <w:r w:rsidR="005D0D9D">
        <w:rPr>
          <w:rFonts w:cstheme="minorHAnsi"/>
          <w:sz w:val="18"/>
          <w:szCs w:val="20"/>
          <w:lang w:val="nl-NL"/>
        </w:rPr>
        <w:t>)</w:t>
      </w:r>
      <w:r w:rsidR="00C22CDF" w:rsidRPr="00B56FEF">
        <w:rPr>
          <w:rFonts w:cstheme="minorHAnsi"/>
          <w:sz w:val="18"/>
          <w:szCs w:val="20"/>
          <w:lang w:val="nl-NL"/>
        </w:rPr>
        <w:t xml:space="preserve"> </w:t>
      </w:r>
      <w:r>
        <w:rPr>
          <w:rFonts w:cstheme="minorHAnsi"/>
          <w:sz w:val="18"/>
          <w:szCs w:val="20"/>
          <w:lang w:val="nl-NL"/>
        </w:rPr>
        <w:t>hemel</w:t>
      </w:r>
      <w:r w:rsidR="00C22CDF" w:rsidRPr="00B56FEF">
        <w:rPr>
          <w:rFonts w:cstheme="minorHAnsi"/>
          <w:sz w:val="18"/>
          <w:szCs w:val="20"/>
          <w:lang w:val="nl-NL"/>
        </w:rPr>
        <w:t xml:space="preserve">water genomen </w:t>
      </w:r>
      <w:r>
        <w:rPr>
          <w:rFonts w:cstheme="minorHAnsi"/>
          <w:sz w:val="18"/>
          <w:szCs w:val="20"/>
          <w:lang w:val="nl-NL"/>
        </w:rPr>
        <w:t xml:space="preserve">moeten </w:t>
      </w:r>
      <w:r w:rsidR="00C22CDF" w:rsidRPr="00B56FEF">
        <w:rPr>
          <w:rFonts w:cstheme="minorHAnsi"/>
          <w:sz w:val="18"/>
          <w:szCs w:val="20"/>
          <w:lang w:val="nl-NL"/>
        </w:rPr>
        <w:t>worden</w:t>
      </w:r>
      <w:r>
        <w:rPr>
          <w:rFonts w:cstheme="minorHAnsi"/>
          <w:sz w:val="18"/>
          <w:szCs w:val="20"/>
          <w:lang w:val="nl-NL"/>
        </w:rPr>
        <w:t xml:space="preserve">, dienen binnen </w:t>
      </w:r>
      <w:r w:rsidR="000B2C6A">
        <w:rPr>
          <w:rFonts w:cstheme="minorHAnsi"/>
          <w:sz w:val="18"/>
          <w:szCs w:val="20"/>
          <w:lang w:val="nl-NL"/>
        </w:rPr>
        <w:t>2</w:t>
      </w:r>
      <w:r w:rsidR="00F064A1">
        <w:rPr>
          <w:rFonts w:cstheme="minorHAnsi"/>
          <w:sz w:val="18"/>
          <w:szCs w:val="20"/>
          <w:lang w:val="nl-NL"/>
        </w:rPr>
        <w:t xml:space="preserve"> werkdagen</w:t>
      </w:r>
      <w:r>
        <w:rPr>
          <w:rFonts w:cstheme="minorHAnsi"/>
          <w:sz w:val="18"/>
          <w:szCs w:val="20"/>
          <w:lang w:val="nl-NL"/>
        </w:rPr>
        <w:t xml:space="preserve"> na regenval te zijn uitgevoerd. </w:t>
      </w:r>
      <w:r w:rsidR="000B2C6A">
        <w:rPr>
          <w:rFonts w:cstheme="minorHAnsi"/>
          <w:sz w:val="18"/>
          <w:szCs w:val="20"/>
          <w:lang w:val="nl-NL"/>
        </w:rPr>
        <w:t xml:space="preserve">Zie NEN-EN 6600-1 paragraaf 8.2.1. </w:t>
      </w:r>
      <w:r w:rsidRPr="00A9708A">
        <w:rPr>
          <w:rFonts w:cstheme="minorHAnsi"/>
          <w:sz w:val="18"/>
          <w:szCs w:val="20"/>
          <w:lang w:val="nl-NL"/>
        </w:rPr>
        <w:t xml:space="preserve">Bij periodes van </w:t>
      </w:r>
      <w:r w:rsidR="00F064A1" w:rsidRPr="00A9708A">
        <w:rPr>
          <w:rFonts w:cstheme="minorHAnsi"/>
          <w:sz w:val="18"/>
          <w:szCs w:val="20"/>
          <w:lang w:val="nl-NL"/>
        </w:rPr>
        <w:t xml:space="preserve">lange </w:t>
      </w:r>
      <w:r w:rsidRPr="00A9708A">
        <w:rPr>
          <w:rFonts w:cstheme="minorHAnsi"/>
          <w:sz w:val="18"/>
          <w:szCs w:val="20"/>
          <w:lang w:val="nl-NL"/>
        </w:rPr>
        <w:t>droogte kunnen</w:t>
      </w:r>
      <w:r w:rsidR="006B51FA" w:rsidRPr="00A9708A">
        <w:rPr>
          <w:rFonts w:cstheme="minorHAnsi"/>
          <w:sz w:val="18"/>
          <w:szCs w:val="20"/>
          <w:lang w:val="nl-NL"/>
        </w:rPr>
        <w:t xml:space="preserve"> bem</w:t>
      </w:r>
      <w:r w:rsidRPr="00A9708A">
        <w:rPr>
          <w:rFonts w:cstheme="minorHAnsi"/>
          <w:sz w:val="18"/>
          <w:szCs w:val="20"/>
          <w:lang w:val="nl-NL"/>
        </w:rPr>
        <w:t xml:space="preserve">onsteringen </w:t>
      </w:r>
      <w:r w:rsidR="006B51FA" w:rsidRPr="00A9708A">
        <w:rPr>
          <w:rFonts w:cstheme="minorHAnsi"/>
          <w:sz w:val="18"/>
          <w:szCs w:val="20"/>
          <w:lang w:val="nl-NL"/>
        </w:rPr>
        <w:t>komen te vervallen</w:t>
      </w:r>
      <w:r w:rsidR="00A9708A" w:rsidRPr="00A9708A">
        <w:rPr>
          <w:rFonts w:cstheme="minorHAnsi"/>
          <w:sz w:val="18"/>
          <w:szCs w:val="20"/>
          <w:lang w:val="nl-NL"/>
        </w:rPr>
        <w:t>, dit kan alleen</w:t>
      </w:r>
      <w:r w:rsidR="006B51FA" w:rsidRPr="00A9708A">
        <w:rPr>
          <w:rFonts w:cstheme="minorHAnsi"/>
          <w:sz w:val="18"/>
          <w:szCs w:val="20"/>
          <w:lang w:val="nl-NL"/>
        </w:rPr>
        <w:t xml:space="preserve"> </w:t>
      </w:r>
      <w:r w:rsidRPr="00A9708A">
        <w:rPr>
          <w:rFonts w:cstheme="minorHAnsi"/>
          <w:sz w:val="18"/>
          <w:szCs w:val="20"/>
          <w:lang w:val="nl-NL"/>
        </w:rPr>
        <w:t>in overleg met de opdrachtgever</w:t>
      </w:r>
      <w:r w:rsidR="00A5448A" w:rsidRPr="00A9708A">
        <w:rPr>
          <w:rFonts w:cstheme="minorHAnsi"/>
          <w:sz w:val="18"/>
          <w:szCs w:val="20"/>
          <w:lang w:val="nl-NL"/>
        </w:rPr>
        <w:t>;</w:t>
      </w:r>
    </w:p>
    <w:p w14:paraId="3561647F" w14:textId="77777777" w:rsidR="005B5C6E" w:rsidRDefault="005B5C6E" w:rsidP="00A5448A">
      <w:pPr>
        <w:pStyle w:val="Geenafstand"/>
        <w:spacing w:line="276" w:lineRule="auto"/>
        <w:ind w:left="709"/>
        <w:rPr>
          <w:rFonts w:cstheme="minorHAnsi"/>
          <w:sz w:val="18"/>
          <w:szCs w:val="20"/>
          <w:lang w:val="nl-NL"/>
        </w:rPr>
      </w:pPr>
    </w:p>
    <w:p w14:paraId="73C8828E" w14:textId="756AE61A" w:rsidR="00C22CDF" w:rsidRPr="00B56FEF" w:rsidRDefault="00C22CDF" w:rsidP="00C41304">
      <w:pPr>
        <w:pStyle w:val="Geenafstand"/>
        <w:numPr>
          <w:ilvl w:val="0"/>
          <w:numId w:val="15"/>
        </w:numPr>
        <w:spacing w:line="276" w:lineRule="auto"/>
        <w:ind w:left="709"/>
        <w:rPr>
          <w:rFonts w:cstheme="minorHAnsi"/>
          <w:sz w:val="18"/>
          <w:szCs w:val="20"/>
          <w:lang w:val="nl-NL"/>
        </w:rPr>
      </w:pPr>
      <w:r w:rsidRPr="00B56FEF">
        <w:rPr>
          <w:rFonts w:cstheme="minorHAnsi"/>
          <w:sz w:val="18"/>
          <w:szCs w:val="20"/>
          <w:lang w:val="nl-NL"/>
        </w:rPr>
        <w:t>Wijzigingen in vergunningen en toestemmingen die gedurende de contractperiode optrede</w:t>
      </w:r>
      <w:r w:rsidR="00DE580F">
        <w:rPr>
          <w:rFonts w:cstheme="minorHAnsi"/>
          <w:sz w:val="18"/>
          <w:szCs w:val="20"/>
          <w:lang w:val="nl-NL"/>
        </w:rPr>
        <w:t xml:space="preserve">n en leiden tot meerwerk, </w:t>
      </w:r>
      <w:r w:rsidR="00A9708A">
        <w:rPr>
          <w:rFonts w:cstheme="minorHAnsi"/>
          <w:sz w:val="18"/>
          <w:szCs w:val="20"/>
          <w:lang w:val="nl-NL"/>
        </w:rPr>
        <w:t xml:space="preserve">worden </w:t>
      </w:r>
      <w:r w:rsidRPr="00B56FEF">
        <w:rPr>
          <w:rFonts w:cstheme="minorHAnsi"/>
          <w:sz w:val="18"/>
          <w:szCs w:val="20"/>
          <w:lang w:val="nl-NL"/>
        </w:rPr>
        <w:t>op basis van de</w:t>
      </w:r>
      <w:r w:rsidR="005D0D9D">
        <w:rPr>
          <w:rFonts w:cstheme="minorHAnsi"/>
          <w:sz w:val="18"/>
          <w:szCs w:val="20"/>
          <w:lang w:val="nl-NL"/>
        </w:rPr>
        <w:t xml:space="preserve"> contractuele verrekenprijzen</w:t>
      </w:r>
      <w:r w:rsidRPr="00B56FEF">
        <w:rPr>
          <w:rFonts w:cstheme="minorHAnsi"/>
          <w:sz w:val="18"/>
          <w:szCs w:val="20"/>
          <w:lang w:val="nl-NL"/>
        </w:rPr>
        <w:t xml:space="preserve"> in </w:t>
      </w:r>
      <w:r w:rsidR="005D0D9D">
        <w:rPr>
          <w:rFonts w:cstheme="minorHAnsi"/>
          <w:sz w:val="18"/>
          <w:szCs w:val="20"/>
          <w:lang w:val="nl-NL"/>
        </w:rPr>
        <w:t xml:space="preserve">de </w:t>
      </w:r>
      <w:r w:rsidRPr="00B56FEF">
        <w:rPr>
          <w:rFonts w:cstheme="minorHAnsi"/>
          <w:sz w:val="18"/>
          <w:szCs w:val="20"/>
          <w:lang w:val="nl-NL"/>
        </w:rPr>
        <w:t>inschrijfstaat opgedragen;</w:t>
      </w:r>
    </w:p>
    <w:bookmarkEnd w:id="36"/>
    <w:p w14:paraId="6E45811D" w14:textId="77777777" w:rsidR="00DF3BC6" w:rsidRDefault="00DF3BC6" w:rsidP="00A32D5C">
      <w:pPr>
        <w:pStyle w:val="Geenafstand"/>
        <w:spacing w:line="276" w:lineRule="auto"/>
        <w:rPr>
          <w:rFonts w:cstheme="minorHAnsi"/>
          <w:sz w:val="18"/>
          <w:szCs w:val="20"/>
          <w:lang w:val="nl-NL"/>
        </w:rPr>
      </w:pPr>
    </w:p>
    <w:p w14:paraId="7B77155D" w14:textId="77777777" w:rsidR="00C22CDF" w:rsidRPr="00B56FEF" w:rsidRDefault="00C22CDF" w:rsidP="00C22CDF">
      <w:pPr>
        <w:pStyle w:val="Geenafstand"/>
        <w:rPr>
          <w:rFonts w:cstheme="minorHAnsi"/>
          <w:sz w:val="18"/>
          <w:szCs w:val="20"/>
          <w:lang w:val="nl-NL"/>
        </w:rPr>
      </w:pPr>
      <w:r w:rsidRPr="00B56FEF">
        <w:rPr>
          <w:rFonts w:cstheme="minorHAnsi"/>
          <w:sz w:val="18"/>
          <w:szCs w:val="20"/>
          <w:lang w:val="nl-NL"/>
        </w:rPr>
        <w:t xml:space="preserve"> </w:t>
      </w:r>
    </w:p>
    <w:p w14:paraId="227B9D47" w14:textId="77777777" w:rsidR="00C22CDF" w:rsidRPr="00620E79" w:rsidRDefault="00846B74" w:rsidP="00620E79">
      <w:pPr>
        <w:pStyle w:val="Kop2"/>
        <w:rPr>
          <w:rFonts w:eastAsiaTheme="majorEastAsia"/>
        </w:rPr>
      </w:pPr>
      <w:bookmarkStart w:id="37" w:name="_Toc195540084"/>
      <w:r>
        <w:rPr>
          <w:rFonts w:eastAsiaTheme="majorEastAsia"/>
        </w:rPr>
        <w:t>Eisen bij b</w:t>
      </w:r>
      <w:r w:rsidR="00C22CDF" w:rsidRPr="00F87185">
        <w:rPr>
          <w:rFonts w:eastAsiaTheme="majorEastAsia"/>
        </w:rPr>
        <w:t>emonst</w:t>
      </w:r>
      <w:r w:rsidR="00620E79">
        <w:rPr>
          <w:rFonts w:eastAsiaTheme="majorEastAsia"/>
        </w:rPr>
        <w:t>eren</w:t>
      </w:r>
      <w:bookmarkEnd w:id="37"/>
      <w:r w:rsidR="00C22CDF" w:rsidRPr="00620E79">
        <w:rPr>
          <w:rFonts w:eastAsiaTheme="majorEastAsia"/>
        </w:rPr>
        <w:tab/>
      </w:r>
    </w:p>
    <w:p w14:paraId="7B4D7672" w14:textId="77777777" w:rsidR="00DF3BC6" w:rsidRPr="00DF3BC6" w:rsidRDefault="00DF3BC6" w:rsidP="00DF3BC6">
      <w:pPr>
        <w:rPr>
          <w:rFonts w:eastAsiaTheme="majorEastAsia"/>
        </w:rPr>
      </w:pPr>
    </w:p>
    <w:p w14:paraId="65C5E275" w14:textId="77777777" w:rsidR="003F5E20" w:rsidRDefault="003F5E20" w:rsidP="00C41304">
      <w:pPr>
        <w:pStyle w:val="Geenafstand"/>
        <w:numPr>
          <w:ilvl w:val="0"/>
          <w:numId w:val="18"/>
        </w:numPr>
        <w:spacing w:line="276" w:lineRule="auto"/>
        <w:rPr>
          <w:rFonts w:cstheme="minorHAnsi"/>
          <w:sz w:val="18"/>
          <w:szCs w:val="20"/>
          <w:lang w:val="nl-NL"/>
        </w:rPr>
      </w:pPr>
      <w:bookmarkStart w:id="38" w:name="_Hlk191555971"/>
      <w:r w:rsidRPr="006408CD">
        <w:rPr>
          <w:rFonts w:cstheme="minorHAnsi"/>
          <w:sz w:val="18"/>
          <w:szCs w:val="20"/>
          <w:lang w:val="nl-NL"/>
        </w:rPr>
        <w:t>Bemonsteren en analyse</w:t>
      </w:r>
      <w:r>
        <w:rPr>
          <w:rFonts w:cstheme="minorHAnsi"/>
          <w:sz w:val="18"/>
          <w:szCs w:val="20"/>
          <w:lang w:val="nl-NL"/>
        </w:rPr>
        <w:t xml:space="preserve">ren van het afval,- hemel,- en proceswater, </w:t>
      </w:r>
      <w:r w:rsidRPr="006408CD">
        <w:rPr>
          <w:rFonts w:cstheme="minorHAnsi"/>
          <w:sz w:val="18"/>
          <w:szCs w:val="20"/>
          <w:lang w:val="nl-NL"/>
        </w:rPr>
        <w:t xml:space="preserve">conform de </w:t>
      </w:r>
      <w:r>
        <w:rPr>
          <w:rFonts w:cstheme="minorHAnsi"/>
          <w:sz w:val="18"/>
          <w:szCs w:val="20"/>
          <w:lang w:val="nl-NL"/>
        </w:rPr>
        <w:t xml:space="preserve">in dit document beschreven </w:t>
      </w:r>
      <w:r w:rsidRPr="006408CD">
        <w:rPr>
          <w:rFonts w:cstheme="minorHAnsi"/>
          <w:sz w:val="18"/>
          <w:szCs w:val="20"/>
          <w:lang w:val="nl-NL"/>
        </w:rPr>
        <w:t>werkom</w:t>
      </w:r>
      <w:r>
        <w:rPr>
          <w:rFonts w:cstheme="minorHAnsi"/>
          <w:sz w:val="18"/>
          <w:szCs w:val="20"/>
          <w:lang w:val="nl-NL"/>
        </w:rPr>
        <w:t>schrijvingen</w:t>
      </w:r>
      <w:r w:rsidRPr="006408CD">
        <w:rPr>
          <w:rFonts w:cstheme="minorHAnsi"/>
          <w:sz w:val="18"/>
          <w:szCs w:val="20"/>
          <w:lang w:val="nl-NL"/>
        </w:rPr>
        <w:t xml:space="preserve"> per Defensieobject; </w:t>
      </w:r>
    </w:p>
    <w:p w14:paraId="738D83D5" w14:textId="77777777" w:rsidR="003F5E20" w:rsidRPr="006408CD" w:rsidRDefault="003F5E20" w:rsidP="00F20147">
      <w:pPr>
        <w:pStyle w:val="Geenafstand"/>
        <w:spacing w:line="276" w:lineRule="auto"/>
        <w:ind w:left="709"/>
        <w:rPr>
          <w:rFonts w:cstheme="minorHAnsi"/>
          <w:sz w:val="18"/>
          <w:szCs w:val="20"/>
          <w:lang w:val="nl-NL"/>
        </w:rPr>
      </w:pPr>
    </w:p>
    <w:p w14:paraId="170780B6" w14:textId="29A7519B" w:rsidR="00F20147" w:rsidRPr="00E95A78" w:rsidRDefault="00F20147" w:rsidP="00C41304">
      <w:pPr>
        <w:pStyle w:val="Geenafstand"/>
        <w:numPr>
          <w:ilvl w:val="0"/>
          <w:numId w:val="18"/>
        </w:numPr>
        <w:spacing w:line="276" w:lineRule="auto"/>
        <w:rPr>
          <w:rFonts w:cstheme="minorHAnsi"/>
          <w:sz w:val="18"/>
          <w:szCs w:val="20"/>
          <w:lang w:val="nl-NL"/>
        </w:rPr>
      </w:pPr>
      <w:r w:rsidRPr="00E95A78">
        <w:rPr>
          <w:rFonts w:cstheme="minorHAnsi"/>
          <w:position w:val="4"/>
          <w:sz w:val="18"/>
          <w:szCs w:val="20"/>
          <w:lang w:val="nl-NL"/>
        </w:rPr>
        <w:t xml:space="preserve">De bemonsteringen worden uitgevoerd conform de </w:t>
      </w:r>
      <w:r w:rsidRPr="00A9708A">
        <w:rPr>
          <w:rFonts w:cstheme="minorHAnsi"/>
          <w:position w:val="4"/>
          <w:sz w:val="18"/>
          <w:szCs w:val="20"/>
          <w:lang w:val="nl-NL"/>
        </w:rPr>
        <w:t>NEN 6600-1</w:t>
      </w:r>
      <w:r w:rsidR="00A26DD8" w:rsidRPr="00A9708A">
        <w:rPr>
          <w:rFonts w:cstheme="minorHAnsi"/>
          <w:position w:val="4"/>
          <w:sz w:val="18"/>
          <w:szCs w:val="20"/>
          <w:lang w:val="nl-NL"/>
        </w:rPr>
        <w:t xml:space="preserve"> Afvalwater en de NEN 6600-2 Oppervlaktewater</w:t>
      </w:r>
      <w:r w:rsidRPr="00A9708A">
        <w:rPr>
          <w:rFonts w:cstheme="minorHAnsi"/>
          <w:position w:val="4"/>
          <w:sz w:val="18"/>
          <w:szCs w:val="20"/>
          <w:lang w:val="nl-NL"/>
        </w:rPr>
        <w:t xml:space="preserve"> (20</w:t>
      </w:r>
      <w:r w:rsidR="00A26DD8" w:rsidRPr="00A9708A">
        <w:rPr>
          <w:rFonts w:cstheme="minorHAnsi"/>
          <w:position w:val="4"/>
          <w:sz w:val="18"/>
          <w:szCs w:val="20"/>
          <w:lang w:val="nl-NL"/>
        </w:rPr>
        <w:t>19</w:t>
      </w:r>
      <w:r w:rsidRPr="00A9708A">
        <w:rPr>
          <w:rFonts w:cstheme="minorHAnsi"/>
          <w:position w:val="4"/>
          <w:sz w:val="18"/>
          <w:szCs w:val="20"/>
          <w:lang w:val="nl-NL"/>
        </w:rPr>
        <w:t>)</w:t>
      </w:r>
      <w:r w:rsidRPr="00A26DD8">
        <w:rPr>
          <w:rFonts w:cstheme="minorHAnsi"/>
          <w:color w:val="FF0000"/>
          <w:position w:val="4"/>
          <w:sz w:val="18"/>
          <w:szCs w:val="20"/>
          <w:lang w:val="nl-NL"/>
        </w:rPr>
        <w:t xml:space="preserve"> </w:t>
      </w:r>
      <w:r w:rsidRPr="00E95A78">
        <w:rPr>
          <w:rFonts w:cstheme="minorHAnsi"/>
          <w:position w:val="4"/>
          <w:sz w:val="18"/>
          <w:szCs w:val="20"/>
          <w:lang w:val="nl-NL"/>
        </w:rPr>
        <w:t xml:space="preserve">en de opdrachtnemer dient hiervoor in het bezit te zijn van een accreditatie voor monsterneming, </w:t>
      </w:r>
      <w:r w:rsidRPr="00A9708A">
        <w:rPr>
          <w:rFonts w:cstheme="minorHAnsi"/>
          <w:position w:val="4"/>
          <w:sz w:val="18"/>
          <w:szCs w:val="20"/>
          <w:lang w:val="nl-NL"/>
        </w:rPr>
        <w:t>NEN-EN ISO 17025:20</w:t>
      </w:r>
      <w:r w:rsidR="005D0D9D" w:rsidRPr="00A9708A">
        <w:rPr>
          <w:rFonts w:cstheme="minorHAnsi"/>
          <w:position w:val="4"/>
          <w:sz w:val="18"/>
          <w:szCs w:val="20"/>
          <w:lang w:val="nl-NL"/>
        </w:rPr>
        <w:t>18</w:t>
      </w:r>
      <w:r w:rsidRPr="00A9708A">
        <w:rPr>
          <w:rFonts w:cstheme="minorHAnsi"/>
          <w:position w:val="4"/>
          <w:sz w:val="18"/>
          <w:szCs w:val="20"/>
          <w:lang w:val="nl-NL"/>
        </w:rPr>
        <w:t>,</w:t>
      </w:r>
      <w:r w:rsidRPr="00E95A78">
        <w:rPr>
          <w:rFonts w:cstheme="minorHAnsi"/>
          <w:position w:val="4"/>
          <w:sz w:val="18"/>
          <w:szCs w:val="20"/>
          <w:lang w:val="nl-NL"/>
        </w:rPr>
        <w:t xml:space="preserve"> RVA T021</w:t>
      </w:r>
      <w:r w:rsidR="00A9708A">
        <w:rPr>
          <w:rFonts w:cstheme="minorHAnsi"/>
          <w:position w:val="4"/>
          <w:sz w:val="18"/>
          <w:szCs w:val="20"/>
          <w:lang w:val="nl-NL"/>
        </w:rPr>
        <w:t>;</w:t>
      </w:r>
    </w:p>
    <w:p w14:paraId="15E18330" w14:textId="77777777" w:rsidR="00F20147" w:rsidRDefault="00F20147" w:rsidP="00F20147">
      <w:pPr>
        <w:pStyle w:val="Geenafstand"/>
        <w:spacing w:line="276" w:lineRule="auto"/>
        <w:ind w:left="709"/>
        <w:rPr>
          <w:rFonts w:cstheme="minorHAnsi"/>
          <w:sz w:val="18"/>
          <w:szCs w:val="20"/>
          <w:lang w:val="nl-NL"/>
        </w:rPr>
      </w:pPr>
    </w:p>
    <w:p w14:paraId="07727D57" w14:textId="77777777" w:rsidR="00F20147" w:rsidRPr="00B56FEF" w:rsidRDefault="00F20147" w:rsidP="00C41304">
      <w:pPr>
        <w:pStyle w:val="Geenafstand"/>
        <w:numPr>
          <w:ilvl w:val="0"/>
          <w:numId w:val="18"/>
        </w:numPr>
        <w:spacing w:line="276" w:lineRule="auto"/>
        <w:rPr>
          <w:rFonts w:cstheme="minorHAnsi"/>
          <w:sz w:val="18"/>
          <w:szCs w:val="20"/>
          <w:lang w:val="nl-NL"/>
        </w:rPr>
      </w:pPr>
      <w:r w:rsidRPr="00B56FEF">
        <w:rPr>
          <w:rFonts w:cstheme="minorHAnsi"/>
          <w:sz w:val="18"/>
          <w:szCs w:val="20"/>
          <w:lang w:val="nl-NL"/>
        </w:rPr>
        <w:t xml:space="preserve">Het geheel aan metingen en bemonsteringen </w:t>
      </w:r>
      <w:r>
        <w:rPr>
          <w:rFonts w:cstheme="minorHAnsi"/>
          <w:sz w:val="18"/>
          <w:szCs w:val="20"/>
          <w:lang w:val="nl-NL"/>
        </w:rPr>
        <w:t>moet</w:t>
      </w:r>
      <w:r w:rsidRPr="00B56FEF">
        <w:rPr>
          <w:rFonts w:cstheme="minorHAnsi"/>
          <w:sz w:val="18"/>
          <w:szCs w:val="20"/>
          <w:lang w:val="nl-NL"/>
        </w:rPr>
        <w:t xml:space="preserve"> voor medio december</w:t>
      </w:r>
      <w:r>
        <w:rPr>
          <w:rFonts w:cstheme="minorHAnsi"/>
          <w:sz w:val="18"/>
          <w:szCs w:val="20"/>
          <w:lang w:val="nl-NL"/>
        </w:rPr>
        <w:t xml:space="preserve"> van elk </w:t>
      </w:r>
      <w:r w:rsidR="00AC0E99">
        <w:rPr>
          <w:rFonts w:cstheme="minorHAnsi"/>
          <w:sz w:val="18"/>
          <w:szCs w:val="20"/>
          <w:lang w:val="nl-NL"/>
        </w:rPr>
        <w:t>kalender</w:t>
      </w:r>
      <w:r>
        <w:rPr>
          <w:rFonts w:cstheme="minorHAnsi"/>
          <w:sz w:val="18"/>
          <w:szCs w:val="20"/>
          <w:lang w:val="nl-NL"/>
        </w:rPr>
        <w:t>jaar te</w:t>
      </w:r>
      <w:r w:rsidRPr="00B56FEF">
        <w:rPr>
          <w:rFonts w:cstheme="minorHAnsi"/>
          <w:sz w:val="18"/>
          <w:szCs w:val="20"/>
          <w:lang w:val="nl-NL"/>
        </w:rPr>
        <w:t xml:space="preserve"> zijn uitgevoerd, voor zover dit mogelijk is binnen de voorschriften van de lozingsvergunning, meetbeschikking en toegankelijkheid;</w:t>
      </w:r>
    </w:p>
    <w:p w14:paraId="4E3F2F39" w14:textId="77777777" w:rsidR="00F20147" w:rsidRDefault="00F20147" w:rsidP="00F20147">
      <w:pPr>
        <w:pStyle w:val="Geenafstand"/>
        <w:spacing w:line="276" w:lineRule="auto"/>
        <w:ind w:left="709"/>
        <w:rPr>
          <w:rFonts w:cstheme="minorHAnsi"/>
          <w:sz w:val="18"/>
          <w:szCs w:val="20"/>
          <w:lang w:val="nl-NL"/>
        </w:rPr>
      </w:pPr>
    </w:p>
    <w:p w14:paraId="69037585" w14:textId="24C94F9F" w:rsidR="00E95A78" w:rsidRPr="00A9708A" w:rsidRDefault="00F20147" w:rsidP="00C41304">
      <w:pPr>
        <w:pStyle w:val="Geenafstand"/>
        <w:numPr>
          <w:ilvl w:val="0"/>
          <w:numId w:val="18"/>
        </w:numPr>
        <w:spacing w:line="276" w:lineRule="auto"/>
        <w:rPr>
          <w:rFonts w:cstheme="minorHAnsi"/>
          <w:sz w:val="18"/>
          <w:szCs w:val="20"/>
          <w:lang w:val="nl-NL"/>
        </w:rPr>
      </w:pPr>
      <w:r w:rsidRPr="00A9708A">
        <w:rPr>
          <w:rFonts w:cstheme="minorHAnsi"/>
          <w:sz w:val="18"/>
          <w:szCs w:val="20"/>
          <w:lang w:val="nl-NL"/>
        </w:rPr>
        <w:t>Het stand-by/gereed achterlaten van de aanwezige meet -en bemonstervoorzieningen;</w:t>
      </w:r>
    </w:p>
    <w:p w14:paraId="44C06B06" w14:textId="77777777" w:rsidR="00590C49" w:rsidRDefault="00590C49" w:rsidP="00F20147">
      <w:pPr>
        <w:pStyle w:val="Geenafstand"/>
        <w:ind w:left="709"/>
        <w:rPr>
          <w:rFonts w:cstheme="minorHAnsi"/>
          <w:sz w:val="18"/>
          <w:szCs w:val="20"/>
          <w:lang w:val="nl-NL"/>
        </w:rPr>
      </w:pPr>
    </w:p>
    <w:p w14:paraId="24D69AC0" w14:textId="7250746F" w:rsidR="00590C49" w:rsidRPr="00590C49" w:rsidRDefault="00590C49" w:rsidP="00C41304">
      <w:pPr>
        <w:pStyle w:val="Geenafstand"/>
        <w:numPr>
          <w:ilvl w:val="0"/>
          <w:numId w:val="18"/>
        </w:numPr>
        <w:rPr>
          <w:rFonts w:cstheme="minorHAnsi"/>
          <w:sz w:val="18"/>
          <w:szCs w:val="20"/>
          <w:lang w:val="nl-NL"/>
        </w:rPr>
      </w:pPr>
      <w:r>
        <w:rPr>
          <w:rFonts w:cstheme="minorHAnsi"/>
          <w:sz w:val="18"/>
          <w:szCs w:val="20"/>
          <w:lang w:val="nl-NL"/>
        </w:rPr>
        <w:t>De parameters pH</w:t>
      </w:r>
      <w:r w:rsidR="00A9708A">
        <w:rPr>
          <w:rFonts w:cstheme="minorHAnsi"/>
          <w:sz w:val="18"/>
          <w:szCs w:val="20"/>
          <w:lang w:val="nl-NL"/>
        </w:rPr>
        <w:t>, zuurstof</w:t>
      </w:r>
      <w:r>
        <w:rPr>
          <w:rFonts w:cstheme="minorHAnsi"/>
          <w:sz w:val="18"/>
          <w:szCs w:val="20"/>
          <w:lang w:val="nl-NL"/>
        </w:rPr>
        <w:t xml:space="preserve"> en </w:t>
      </w:r>
      <w:r w:rsidR="00B37477">
        <w:rPr>
          <w:rFonts w:cstheme="minorHAnsi"/>
          <w:sz w:val="18"/>
          <w:szCs w:val="20"/>
          <w:lang w:val="nl-NL"/>
        </w:rPr>
        <w:t>t</w:t>
      </w:r>
      <w:r>
        <w:rPr>
          <w:rFonts w:cstheme="minorHAnsi"/>
          <w:sz w:val="18"/>
          <w:szCs w:val="20"/>
          <w:lang w:val="nl-NL"/>
        </w:rPr>
        <w:t xml:space="preserve">emperatuur dienen in het veld te worden gemeten; </w:t>
      </w:r>
    </w:p>
    <w:p w14:paraId="57FB7BDC" w14:textId="77777777" w:rsidR="00590C49" w:rsidRDefault="00590C49" w:rsidP="00F20147">
      <w:pPr>
        <w:pStyle w:val="Geenafstand"/>
        <w:ind w:left="709"/>
        <w:rPr>
          <w:rFonts w:cstheme="minorHAnsi"/>
          <w:sz w:val="18"/>
          <w:szCs w:val="20"/>
          <w:lang w:val="nl-NL"/>
        </w:rPr>
      </w:pPr>
    </w:p>
    <w:p w14:paraId="65CB8508" w14:textId="77777777" w:rsidR="00590C49" w:rsidRDefault="00590C49" w:rsidP="00C41304">
      <w:pPr>
        <w:pStyle w:val="Geenafstand"/>
        <w:numPr>
          <w:ilvl w:val="0"/>
          <w:numId w:val="18"/>
        </w:numPr>
        <w:rPr>
          <w:rFonts w:cstheme="minorHAnsi"/>
          <w:sz w:val="18"/>
          <w:szCs w:val="20"/>
          <w:lang w:val="nl-NL"/>
        </w:rPr>
      </w:pPr>
      <w:r w:rsidRPr="00DE580F">
        <w:rPr>
          <w:rFonts w:cstheme="minorHAnsi"/>
          <w:sz w:val="18"/>
          <w:szCs w:val="20"/>
          <w:lang w:val="nl-NL"/>
        </w:rPr>
        <w:t>Werkzaamheden worden uitgevoerd conform geldende Arbo- en veiligheidsregels;</w:t>
      </w:r>
    </w:p>
    <w:p w14:paraId="4BBB6324" w14:textId="77777777" w:rsidR="006B51FA" w:rsidRDefault="006B51FA" w:rsidP="006B51FA">
      <w:pPr>
        <w:pStyle w:val="Geenafstand"/>
        <w:ind w:left="720"/>
        <w:rPr>
          <w:rFonts w:cstheme="minorHAnsi"/>
          <w:sz w:val="18"/>
          <w:szCs w:val="20"/>
          <w:lang w:val="nl-NL"/>
        </w:rPr>
      </w:pPr>
    </w:p>
    <w:p w14:paraId="7442CE83" w14:textId="62BF7767" w:rsidR="00A26DD8" w:rsidRPr="00A9708A" w:rsidRDefault="00A26DD8" w:rsidP="00C41304">
      <w:pPr>
        <w:pStyle w:val="Geenafstand"/>
        <w:numPr>
          <w:ilvl w:val="0"/>
          <w:numId w:val="17"/>
        </w:numPr>
        <w:rPr>
          <w:rFonts w:cstheme="minorHAnsi"/>
          <w:sz w:val="18"/>
          <w:szCs w:val="20"/>
          <w:lang w:val="nl-NL"/>
        </w:rPr>
      </w:pPr>
      <w:r w:rsidRPr="00DE580F">
        <w:rPr>
          <w:rFonts w:cstheme="minorHAnsi"/>
          <w:position w:val="4"/>
          <w:sz w:val="18"/>
          <w:szCs w:val="20"/>
          <w:lang w:val="nl-NL"/>
        </w:rPr>
        <w:t>Kennis hebben en naleven van toegangsprotocollen van de diverse Defensie objecten. Dit mag niet leiden tot meerwerk. Bij extreme afwijkingen wordt per ommegaande de opdrachtgever geïnformeerd.</w:t>
      </w:r>
      <w:r>
        <w:rPr>
          <w:rFonts w:cstheme="minorHAnsi"/>
          <w:position w:val="4"/>
          <w:sz w:val="18"/>
          <w:szCs w:val="20"/>
          <w:lang w:val="nl-NL"/>
        </w:rPr>
        <w:t xml:space="preserve"> </w:t>
      </w:r>
      <w:r w:rsidRPr="00A9708A">
        <w:rPr>
          <w:rFonts w:cstheme="minorHAnsi"/>
          <w:position w:val="4"/>
          <w:sz w:val="18"/>
          <w:szCs w:val="20"/>
          <w:lang w:val="nl-NL"/>
        </w:rPr>
        <w:t>Schadeloosstelling wordt per geval bekeken</w:t>
      </w:r>
      <w:r w:rsidR="00A9708A">
        <w:rPr>
          <w:rFonts w:cstheme="minorHAnsi"/>
          <w:position w:val="4"/>
          <w:sz w:val="18"/>
          <w:szCs w:val="20"/>
          <w:lang w:val="nl-NL"/>
        </w:rPr>
        <w:t>;</w:t>
      </w:r>
    </w:p>
    <w:bookmarkEnd w:id="38"/>
    <w:p w14:paraId="5075F2F7" w14:textId="77777777" w:rsidR="00590C49" w:rsidRDefault="00590C49">
      <w:pPr>
        <w:spacing w:line="240" w:lineRule="auto"/>
        <w:rPr>
          <w:rFonts w:asciiTheme="minorHAnsi" w:eastAsiaTheme="minorEastAsia" w:hAnsiTheme="minorHAnsi" w:cstheme="minorHAnsi"/>
          <w:szCs w:val="20"/>
          <w:lang w:eastAsia="en-US"/>
        </w:rPr>
      </w:pPr>
      <w:r>
        <w:rPr>
          <w:rFonts w:cstheme="minorHAnsi"/>
          <w:szCs w:val="20"/>
        </w:rPr>
        <w:br w:type="page"/>
      </w:r>
    </w:p>
    <w:p w14:paraId="57F6D701" w14:textId="77777777" w:rsidR="00B56FEF" w:rsidRPr="00F87185" w:rsidRDefault="00C22CDF" w:rsidP="00F87185">
      <w:pPr>
        <w:pStyle w:val="Kop2"/>
        <w:rPr>
          <w:rFonts w:eastAsiaTheme="majorEastAsia"/>
        </w:rPr>
      </w:pPr>
      <w:bookmarkStart w:id="39" w:name="_Toc195540085"/>
      <w:r w:rsidRPr="00F87185">
        <w:rPr>
          <w:rFonts w:eastAsiaTheme="majorEastAsia"/>
        </w:rPr>
        <w:lastRenderedPageBreak/>
        <w:t>Rapportage</w:t>
      </w:r>
      <w:r w:rsidR="00227163" w:rsidRPr="00F87185">
        <w:rPr>
          <w:rFonts w:eastAsiaTheme="majorEastAsia"/>
        </w:rPr>
        <w:t xml:space="preserve"> en Advies</w:t>
      </w:r>
      <w:bookmarkEnd w:id="39"/>
    </w:p>
    <w:p w14:paraId="33A32312" w14:textId="77777777" w:rsidR="00DF3BC6" w:rsidRPr="00DF3BC6" w:rsidRDefault="00DF3BC6" w:rsidP="00DF3BC6">
      <w:pPr>
        <w:rPr>
          <w:rFonts w:eastAsiaTheme="majorEastAsia"/>
        </w:rPr>
      </w:pPr>
    </w:p>
    <w:p w14:paraId="14853DFC" w14:textId="77777777" w:rsidR="00C22CDF" w:rsidRDefault="006B51FA" w:rsidP="00B56FEF">
      <w:pPr>
        <w:rPr>
          <w:rFonts w:asciiTheme="minorHAnsi" w:hAnsiTheme="minorHAnsi" w:cstheme="minorHAnsi"/>
          <w:szCs w:val="18"/>
        </w:rPr>
      </w:pPr>
      <w:bookmarkStart w:id="40" w:name="_Hlk191555990"/>
      <w:r>
        <w:rPr>
          <w:rFonts w:asciiTheme="minorHAnsi" w:hAnsiTheme="minorHAnsi" w:cstheme="minorHAnsi"/>
          <w:szCs w:val="18"/>
        </w:rPr>
        <w:t>De opdrachtgever ontvangt van elke bemonstering en p</w:t>
      </w:r>
      <w:r w:rsidR="00C22CDF" w:rsidRPr="00B56FEF">
        <w:rPr>
          <w:rFonts w:asciiTheme="minorHAnsi" w:hAnsiTheme="minorHAnsi" w:cstheme="minorHAnsi"/>
          <w:szCs w:val="18"/>
        </w:rPr>
        <w:t xml:space="preserve">er object </w:t>
      </w:r>
      <w:r>
        <w:rPr>
          <w:rFonts w:asciiTheme="minorHAnsi" w:hAnsiTheme="minorHAnsi" w:cstheme="minorHAnsi"/>
          <w:szCs w:val="18"/>
        </w:rPr>
        <w:t xml:space="preserve">een </w:t>
      </w:r>
      <w:r w:rsidR="00C22CDF" w:rsidRPr="00B56FEF">
        <w:rPr>
          <w:rFonts w:asciiTheme="minorHAnsi" w:hAnsiTheme="minorHAnsi" w:cstheme="minorHAnsi"/>
          <w:szCs w:val="18"/>
        </w:rPr>
        <w:t>rapportage van de resultaten</w:t>
      </w:r>
      <w:r>
        <w:rPr>
          <w:rFonts w:asciiTheme="minorHAnsi" w:hAnsiTheme="minorHAnsi" w:cstheme="minorHAnsi"/>
          <w:szCs w:val="18"/>
        </w:rPr>
        <w:t>. Deze rapportage dient t</w:t>
      </w:r>
      <w:r w:rsidR="00C22CDF" w:rsidRPr="00B56FEF">
        <w:rPr>
          <w:rFonts w:asciiTheme="minorHAnsi" w:hAnsiTheme="minorHAnsi" w:cstheme="minorHAnsi"/>
          <w:szCs w:val="18"/>
        </w:rPr>
        <w:t>en minste te bestaan uit:</w:t>
      </w:r>
    </w:p>
    <w:p w14:paraId="56A7BB38" w14:textId="77777777" w:rsidR="00A5448A" w:rsidRPr="00B56FEF" w:rsidRDefault="00A5448A" w:rsidP="00B56FEF">
      <w:pPr>
        <w:rPr>
          <w:rFonts w:asciiTheme="minorHAnsi" w:eastAsiaTheme="majorEastAsia" w:hAnsiTheme="minorHAnsi" w:cstheme="minorHAnsi"/>
          <w:szCs w:val="18"/>
        </w:rPr>
      </w:pPr>
    </w:p>
    <w:p w14:paraId="7BC648E7" w14:textId="68E16A76" w:rsidR="00C22CDF" w:rsidRPr="00B56FEF" w:rsidRDefault="00C22CDF" w:rsidP="00C41304">
      <w:pPr>
        <w:pStyle w:val="Geenafstand"/>
        <w:numPr>
          <w:ilvl w:val="0"/>
          <w:numId w:val="16"/>
        </w:numPr>
        <w:spacing w:line="276" w:lineRule="auto"/>
        <w:ind w:left="709"/>
        <w:rPr>
          <w:rFonts w:cstheme="minorHAnsi"/>
          <w:sz w:val="18"/>
          <w:szCs w:val="18"/>
          <w:lang w:val="nl-NL"/>
        </w:rPr>
      </w:pPr>
      <w:r w:rsidRPr="00B56FEF">
        <w:rPr>
          <w:rFonts w:cstheme="minorHAnsi"/>
          <w:sz w:val="18"/>
          <w:szCs w:val="18"/>
          <w:lang w:val="nl-NL"/>
        </w:rPr>
        <w:t>Gegevens bemonstering (datum</w:t>
      </w:r>
      <w:r w:rsidR="00A9708A">
        <w:rPr>
          <w:rFonts w:cstheme="minorHAnsi"/>
          <w:sz w:val="18"/>
          <w:szCs w:val="18"/>
          <w:lang w:val="nl-NL"/>
        </w:rPr>
        <w:t>,</w:t>
      </w:r>
      <w:r w:rsidRPr="00B56FEF">
        <w:rPr>
          <w:rFonts w:cstheme="minorHAnsi"/>
          <w:sz w:val="18"/>
          <w:szCs w:val="18"/>
          <w:lang w:val="nl-NL"/>
        </w:rPr>
        <w:t xml:space="preserve"> tijdstip</w:t>
      </w:r>
      <w:r w:rsidR="00A9708A">
        <w:rPr>
          <w:rFonts w:cstheme="minorHAnsi"/>
          <w:sz w:val="18"/>
          <w:szCs w:val="18"/>
          <w:lang w:val="nl-NL"/>
        </w:rPr>
        <w:t xml:space="preserve"> en evt. afwijkende omstandigheden</w:t>
      </w:r>
      <w:r w:rsidRPr="00B56FEF">
        <w:rPr>
          <w:rFonts w:cstheme="minorHAnsi"/>
          <w:sz w:val="18"/>
          <w:szCs w:val="18"/>
          <w:lang w:val="nl-NL"/>
        </w:rPr>
        <w:t>) per monsterlocatie;</w:t>
      </w:r>
    </w:p>
    <w:p w14:paraId="00E7C5E6" w14:textId="77777777" w:rsidR="00C22CDF" w:rsidRPr="00B56FEF" w:rsidRDefault="00C22CDF" w:rsidP="00C41304">
      <w:pPr>
        <w:pStyle w:val="Geenafstand"/>
        <w:numPr>
          <w:ilvl w:val="0"/>
          <w:numId w:val="16"/>
        </w:numPr>
        <w:spacing w:line="276" w:lineRule="auto"/>
        <w:ind w:left="709"/>
        <w:rPr>
          <w:rFonts w:cstheme="minorHAnsi"/>
          <w:sz w:val="18"/>
          <w:szCs w:val="18"/>
          <w:lang w:val="nl-NL"/>
        </w:rPr>
      </w:pPr>
      <w:r w:rsidRPr="00B56FEF">
        <w:rPr>
          <w:rFonts w:cstheme="minorHAnsi"/>
          <w:sz w:val="18"/>
          <w:szCs w:val="18"/>
          <w:lang w:val="nl-NL"/>
        </w:rPr>
        <w:t>Analyse resul</w:t>
      </w:r>
      <w:r w:rsidR="006B51FA">
        <w:rPr>
          <w:rFonts w:cstheme="minorHAnsi"/>
          <w:sz w:val="18"/>
          <w:szCs w:val="18"/>
          <w:lang w:val="nl-NL"/>
        </w:rPr>
        <w:t>taten (inclusief lozingsnorm en analysenorm</w:t>
      </w:r>
      <w:r w:rsidRPr="00B56FEF">
        <w:rPr>
          <w:rFonts w:cstheme="minorHAnsi"/>
          <w:sz w:val="18"/>
          <w:szCs w:val="18"/>
          <w:lang w:val="nl-NL"/>
        </w:rPr>
        <w:t>) per monsterlocatie;</w:t>
      </w:r>
    </w:p>
    <w:p w14:paraId="569FC552" w14:textId="77777777" w:rsidR="00DE580F" w:rsidRPr="00B56FEF" w:rsidRDefault="00DE580F" w:rsidP="00C41304">
      <w:pPr>
        <w:pStyle w:val="Geenafstand"/>
        <w:numPr>
          <w:ilvl w:val="0"/>
          <w:numId w:val="16"/>
        </w:numPr>
        <w:spacing w:line="276" w:lineRule="auto"/>
        <w:ind w:left="709"/>
        <w:rPr>
          <w:rFonts w:cstheme="minorHAnsi"/>
          <w:position w:val="4"/>
          <w:sz w:val="18"/>
          <w:szCs w:val="18"/>
          <w:lang w:val="nl-NL"/>
        </w:rPr>
      </w:pPr>
      <w:r w:rsidRPr="00B56FEF">
        <w:rPr>
          <w:rFonts w:cstheme="minorHAnsi"/>
          <w:sz w:val="18"/>
          <w:szCs w:val="18"/>
          <w:lang w:val="nl-NL"/>
        </w:rPr>
        <w:t>Toetsing van de result</w:t>
      </w:r>
      <w:r w:rsidR="003F5E20">
        <w:rPr>
          <w:rFonts w:cstheme="minorHAnsi"/>
          <w:sz w:val="18"/>
          <w:szCs w:val="18"/>
          <w:lang w:val="nl-NL"/>
        </w:rPr>
        <w:t>aten aan de opgegeven normen</w:t>
      </w:r>
      <w:r w:rsidRPr="00B56FEF">
        <w:rPr>
          <w:rFonts w:cstheme="minorHAnsi"/>
          <w:sz w:val="18"/>
          <w:szCs w:val="18"/>
          <w:lang w:val="nl-NL"/>
        </w:rPr>
        <w:t>;</w:t>
      </w:r>
    </w:p>
    <w:p w14:paraId="4A61C08B" w14:textId="77777777" w:rsidR="00C22CDF" w:rsidRPr="00B56FEF" w:rsidRDefault="00DE580F" w:rsidP="00C41304">
      <w:pPr>
        <w:pStyle w:val="Geenafstand"/>
        <w:numPr>
          <w:ilvl w:val="0"/>
          <w:numId w:val="16"/>
        </w:numPr>
        <w:spacing w:line="276" w:lineRule="auto"/>
        <w:ind w:left="709"/>
        <w:rPr>
          <w:rFonts w:cstheme="minorHAnsi"/>
          <w:sz w:val="18"/>
          <w:szCs w:val="18"/>
          <w:lang w:val="nl-NL"/>
        </w:rPr>
      </w:pPr>
      <w:r>
        <w:rPr>
          <w:rFonts w:cstheme="minorHAnsi"/>
          <w:sz w:val="18"/>
          <w:szCs w:val="18"/>
          <w:lang w:val="nl-NL"/>
        </w:rPr>
        <w:t xml:space="preserve">Melding van overschrijdingen </w:t>
      </w:r>
      <w:r w:rsidR="00C22CDF" w:rsidRPr="00B56FEF">
        <w:rPr>
          <w:rFonts w:cstheme="minorHAnsi"/>
          <w:sz w:val="18"/>
          <w:szCs w:val="18"/>
          <w:lang w:val="nl-NL"/>
        </w:rPr>
        <w:t>en relevante bijzonderheden;</w:t>
      </w:r>
    </w:p>
    <w:p w14:paraId="7D1B925B" w14:textId="504001AC" w:rsidR="00037253" w:rsidRPr="00630569" w:rsidRDefault="003F5E20" w:rsidP="00C41304">
      <w:pPr>
        <w:pStyle w:val="Geenafstand"/>
        <w:numPr>
          <w:ilvl w:val="0"/>
          <w:numId w:val="16"/>
        </w:numPr>
        <w:spacing w:line="276" w:lineRule="auto"/>
        <w:ind w:left="709"/>
        <w:rPr>
          <w:rFonts w:cstheme="minorHAnsi"/>
          <w:position w:val="4"/>
          <w:sz w:val="18"/>
          <w:szCs w:val="18"/>
          <w:lang w:val="nl-NL"/>
        </w:rPr>
      </w:pPr>
      <w:bookmarkStart w:id="41" w:name="_Hlk193720652"/>
      <w:r w:rsidRPr="00630569">
        <w:rPr>
          <w:rFonts w:cstheme="minorHAnsi"/>
          <w:sz w:val="18"/>
          <w:szCs w:val="18"/>
          <w:lang w:val="nl-NL"/>
        </w:rPr>
        <w:t xml:space="preserve">Digitaal </w:t>
      </w:r>
      <w:r w:rsidR="00C22CDF" w:rsidRPr="00630569">
        <w:rPr>
          <w:rFonts w:cstheme="minorHAnsi"/>
          <w:sz w:val="18"/>
          <w:szCs w:val="18"/>
          <w:lang w:val="nl-NL"/>
        </w:rPr>
        <w:t xml:space="preserve">beschikbaar stellen  van de (analyse)resultaten binnen 2 weken na </w:t>
      </w:r>
      <w:r w:rsidRPr="00630569">
        <w:rPr>
          <w:rFonts w:cstheme="minorHAnsi"/>
          <w:sz w:val="18"/>
          <w:szCs w:val="18"/>
          <w:lang w:val="nl-NL"/>
        </w:rPr>
        <w:t xml:space="preserve">het </w:t>
      </w:r>
      <w:r w:rsidR="00C22CDF" w:rsidRPr="00630569">
        <w:rPr>
          <w:rFonts w:cstheme="minorHAnsi"/>
          <w:sz w:val="18"/>
          <w:szCs w:val="18"/>
          <w:lang w:val="nl-NL"/>
        </w:rPr>
        <w:t>beëindigen van de bemonstering</w:t>
      </w:r>
      <w:r w:rsidR="00A26DD8" w:rsidRPr="00630569">
        <w:rPr>
          <w:rFonts w:cstheme="minorHAnsi"/>
          <w:sz w:val="18"/>
          <w:szCs w:val="18"/>
          <w:lang w:val="nl-NL"/>
        </w:rPr>
        <w:t xml:space="preserve"> zowel in PDF</w:t>
      </w:r>
      <w:r w:rsidR="00630569" w:rsidRPr="00630569">
        <w:rPr>
          <w:rFonts w:cstheme="minorHAnsi"/>
          <w:sz w:val="18"/>
          <w:szCs w:val="18"/>
          <w:lang w:val="nl-NL"/>
        </w:rPr>
        <w:t>, XML, Excel</w:t>
      </w:r>
      <w:r w:rsidR="00A26DD8" w:rsidRPr="00630569">
        <w:rPr>
          <w:rFonts w:cstheme="minorHAnsi"/>
          <w:sz w:val="18"/>
          <w:szCs w:val="18"/>
          <w:lang w:val="nl-NL"/>
        </w:rPr>
        <w:t xml:space="preserve"> als CSV bestand</w:t>
      </w:r>
      <w:r w:rsidR="00630569" w:rsidRPr="00630569">
        <w:rPr>
          <w:rFonts w:cstheme="minorHAnsi"/>
          <w:sz w:val="18"/>
          <w:szCs w:val="18"/>
          <w:lang w:val="nl-NL"/>
        </w:rPr>
        <w:t xml:space="preserve"> beschikbaar zijn</w:t>
      </w:r>
      <w:r w:rsidR="00F90FA0" w:rsidRPr="00630569">
        <w:rPr>
          <w:rFonts w:cstheme="minorHAnsi"/>
          <w:sz w:val="18"/>
          <w:szCs w:val="18"/>
          <w:lang w:val="nl-NL"/>
        </w:rPr>
        <w:t>.</w:t>
      </w:r>
      <w:r w:rsidR="00F805EE">
        <w:rPr>
          <w:rFonts w:cstheme="minorHAnsi"/>
          <w:sz w:val="18"/>
          <w:szCs w:val="18"/>
          <w:lang w:val="nl-NL"/>
        </w:rPr>
        <w:t xml:space="preserve"> De opdrachtgever dient rekening te houden met de aanvulling van de X, Y coördinaten van de bemonsteringslocaties in de rapportages, zodat gegevens ontsloten kunnen worden in een GIS systeem </w:t>
      </w:r>
    </w:p>
    <w:bookmarkEnd w:id="41"/>
    <w:p w14:paraId="421E78D4" w14:textId="77777777" w:rsidR="00630569" w:rsidRPr="00630569" w:rsidRDefault="00630569" w:rsidP="00630569">
      <w:pPr>
        <w:pStyle w:val="Geenafstand"/>
        <w:spacing w:line="276" w:lineRule="auto"/>
        <w:ind w:left="709"/>
        <w:rPr>
          <w:rFonts w:cstheme="minorHAnsi"/>
          <w:position w:val="4"/>
          <w:sz w:val="18"/>
          <w:szCs w:val="18"/>
          <w:lang w:val="nl-NL"/>
        </w:rPr>
      </w:pPr>
    </w:p>
    <w:p w14:paraId="2484493C" w14:textId="77777777" w:rsidR="008712AD" w:rsidRPr="00F90FA0" w:rsidRDefault="008712AD">
      <w:pPr>
        <w:spacing w:line="240" w:lineRule="auto"/>
        <w:rPr>
          <w:rFonts w:asciiTheme="minorHAnsi" w:hAnsiTheme="minorHAnsi" w:cstheme="minorHAnsi"/>
          <w:b/>
          <w:bCs/>
          <w:sz w:val="24"/>
          <w:szCs w:val="22"/>
        </w:rPr>
      </w:pPr>
      <w:r w:rsidRPr="00F90FA0">
        <w:rPr>
          <w:rFonts w:asciiTheme="minorHAnsi" w:hAnsiTheme="minorHAnsi" w:cstheme="minorHAnsi"/>
          <w:b/>
          <w:bCs/>
          <w:sz w:val="24"/>
          <w:szCs w:val="22"/>
        </w:rPr>
        <w:t>Definities:</w:t>
      </w:r>
    </w:p>
    <w:p w14:paraId="28B865B1" w14:textId="77777777" w:rsidR="00F90FA0" w:rsidRDefault="00F90FA0">
      <w:pPr>
        <w:spacing w:line="240" w:lineRule="auto"/>
        <w:rPr>
          <w:rFonts w:asciiTheme="minorHAnsi" w:hAnsiTheme="minorHAnsi" w:cstheme="minorHAnsi"/>
          <w:szCs w:val="18"/>
          <w:u w:val="single"/>
        </w:rPr>
      </w:pPr>
    </w:p>
    <w:bookmarkEnd w:id="40"/>
    <w:p w14:paraId="42190D45" w14:textId="77777777" w:rsidR="00F805EE" w:rsidRPr="00F90FA0" w:rsidRDefault="00F805EE" w:rsidP="00F805EE">
      <w:pPr>
        <w:spacing w:line="240" w:lineRule="auto"/>
        <w:rPr>
          <w:rFonts w:asciiTheme="minorHAnsi" w:hAnsiTheme="minorHAnsi" w:cstheme="minorHAnsi"/>
          <w:szCs w:val="18"/>
          <w:u w:val="single"/>
        </w:rPr>
      </w:pPr>
      <w:r w:rsidRPr="00F90FA0">
        <w:rPr>
          <w:rFonts w:asciiTheme="minorHAnsi" w:hAnsiTheme="minorHAnsi" w:cstheme="minorHAnsi"/>
          <w:szCs w:val="18"/>
          <w:u w:val="single"/>
        </w:rPr>
        <w:t>Vergunningsplicht</w:t>
      </w:r>
    </w:p>
    <w:p w14:paraId="561EE94E" w14:textId="77777777" w:rsidR="00F805EE" w:rsidRPr="00F90FA0" w:rsidRDefault="00F805EE" w:rsidP="00F805EE">
      <w:pPr>
        <w:spacing w:line="240" w:lineRule="auto"/>
        <w:rPr>
          <w:rFonts w:asciiTheme="minorHAnsi" w:hAnsiTheme="minorHAnsi" w:cstheme="minorHAnsi"/>
          <w:szCs w:val="18"/>
        </w:rPr>
      </w:pPr>
      <w:r w:rsidRPr="00F90FA0">
        <w:rPr>
          <w:rFonts w:asciiTheme="minorHAnsi" w:hAnsiTheme="minorHAnsi" w:cstheme="minorHAnsi"/>
          <w:szCs w:val="18"/>
        </w:rPr>
        <w:t>Bemonstering voortkomende uit</w:t>
      </w:r>
      <w:r>
        <w:rPr>
          <w:rFonts w:asciiTheme="minorHAnsi" w:hAnsiTheme="minorHAnsi" w:cstheme="minorHAnsi"/>
          <w:szCs w:val="18"/>
        </w:rPr>
        <w:t xml:space="preserve"> de</w:t>
      </w:r>
      <w:r w:rsidRPr="00F90FA0">
        <w:rPr>
          <w:rFonts w:asciiTheme="minorHAnsi" w:hAnsiTheme="minorHAnsi" w:cstheme="minorHAnsi"/>
          <w:szCs w:val="18"/>
        </w:rPr>
        <w:t xml:space="preserve"> voorschriften die vermeldt staan in vigerende vergunningen </w:t>
      </w:r>
    </w:p>
    <w:p w14:paraId="7AE93BFC" w14:textId="77777777" w:rsidR="00F805EE" w:rsidRPr="00F90FA0" w:rsidRDefault="00F805EE" w:rsidP="00F805EE">
      <w:pPr>
        <w:spacing w:line="240" w:lineRule="auto"/>
        <w:rPr>
          <w:rFonts w:asciiTheme="minorHAnsi" w:hAnsiTheme="minorHAnsi" w:cstheme="minorHAnsi"/>
          <w:szCs w:val="18"/>
        </w:rPr>
      </w:pPr>
    </w:p>
    <w:p w14:paraId="60AF2CE7" w14:textId="77777777" w:rsidR="00F805EE" w:rsidRPr="00F90FA0" w:rsidRDefault="00F805EE" w:rsidP="00F805EE">
      <w:pPr>
        <w:spacing w:line="240" w:lineRule="auto"/>
        <w:rPr>
          <w:rFonts w:asciiTheme="minorHAnsi" w:hAnsiTheme="minorHAnsi" w:cstheme="minorHAnsi"/>
          <w:szCs w:val="18"/>
          <w:u w:val="single"/>
        </w:rPr>
      </w:pPr>
      <w:r w:rsidRPr="00F90FA0">
        <w:rPr>
          <w:rFonts w:asciiTheme="minorHAnsi" w:hAnsiTheme="minorHAnsi" w:cstheme="minorHAnsi"/>
          <w:szCs w:val="18"/>
          <w:u w:val="single"/>
        </w:rPr>
        <w:t>Zorgplicht vergunning</w:t>
      </w:r>
    </w:p>
    <w:p w14:paraId="3B5A8B96" w14:textId="77777777" w:rsidR="00F805EE" w:rsidRPr="00F90FA0" w:rsidRDefault="00F805EE" w:rsidP="00F805EE">
      <w:pPr>
        <w:spacing w:line="240" w:lineRule="auto"/>
        <w:rPr>
          <w:rFonts w:asciiTheme="minorHAnsi" w:hAnsiTheme="minorHAnsi" w:cstheme="minorHAnsi"/>
          <w:szCs w:val="18"/>
        </w:rPr>
      </w:pPr>
      <w:r w:rsidRPr="00F90FA0">
        <w:rPr>
          <w:rFonts w:asciiTheme="minorHAnsi" w:hAnsiTheme="minorHAnsi" w:cstheme="minorHAnsi"/>
          <w:szCs w:val="18"/>
        </w:rPr>
        <w:t xml:space="preserve">Bemonstering voortkomende uit </w:t>
      </w:r>
      <w:r>
        <w:rPr>
          <w:rFonts w:asciiTheme="minorHAnsi" w:hAnsiTheme="minorHAnsi" w:cstheme="minorHAnsi"/>
          <w:szCs w:val="18"/>
        </w:rPr>
        <w:t xml:space="preserve">de </w:t>
      </w:r>
      <w:r w:rsidRPr="00F90FA0">
        <w:rPr>
          <w:rFonts w:asciiTheme="minorHAnsi" w:hAnsiTheme="minorHAnsi" w:cstheme="minorHAnsi"/>
          <w:szCs w:val="18"/>
        </w:rPr>
        <w:t>zorgplicht</w:t>
      </w:r>
      <w:r>
        <w:rPr>
          <w:rFonts w:asciiTheme="minorHAnsi" w:hAnsiTheme="minorHAnsi" w:cstheme="minorHAnsi"/>
          <w:szCs w:val="18"/>
        </w:rPr>
        <w:t>verplichting</w:t>
      </w:r>
      <w:r w:rsidRPr="00F90FA0">
        <w:rPr>
          <w:rFonts w:asciiTheme="minorHAnsi" w:hAnsiTheme="minorHAnsi" w:cstheme="minorHAnsi"/>
          <w:szCs w:val="18"/>
        </w:rPr>
        <w:t xml:space="preserve"> die vermeldt staan in vigerende vergunningen of toestemmingen.</w:t>
      </w:r>
    </w:p>
    <w:p w14:paraId="1BA9C206" w14:textId="77777777" w:rsidR="00F805EE" w:rsidRPr="00F90FA0" w:rsidRDefault="00F805EE" w:rsidP="00F805EE">
      <w:pPr>
        <w:spacing w:line="240" w:lineRule="auto"/>
        <w:rPr>
          <w:rFonts w:asciiTheme="minorHAnsi" w:hAnsiTheme="minorHAnsi" w:cstheme="minorHAnsi"/>
          <w:szCs w:val="18"/>
        </w:rPr>
      </w:pPr>
    </w:p>
    <w:p w14:paraId="5A85336C" w14:textId="77777777" w:rsidR="00F805EE" w:rsidRPr="00F90FA0" w:rsidRDefault="00F805EE" w:rsidP="00F805EE">
      <w:pPr>
        <w:spacing w:line="240" w:lineRule="auto"/>
        <w:rPr>
          <w:rFonts w:asciiTheme="minorHAnsi" w:hAnsiTheme="minorHAnsi" w:cstheme="minorHAnsi"/>
          <w:szCs w:val="18"/>
          <w:u w:val="single"/>
        </w:rPr>
      </w:pPr>
      <w:r w:rsidRPr="00F90FA0">
        <w:rPr>
          <w:rFonts w:asciiTheme="minorHAnsi" w:hAnsiTheme="minorHAnsi" w:cstheme="minorHAnsi"/>
          <w:szCs w:val="18"/>
          <w:u w:val="single"/>
        </w:rPr>
        <w:t>Zorgplicht Defensie</w:t>
      </w:r>
    </w:p>
    <w:p w14:paraId="4778CD1D" w14:textId="4312AEDE" w:rsidR="00F87185" w:rsidRPr="00F805EE" w:rsidRDefault="00F805EE" w:rsidP="00F805EE">
      <w:pPr>
        <w:spacing w:line="240" w:lineRule="auto"/>
        <w:rPr>
          <w:rFonts w:asciiTheme="minorHAnsi" w:hAnsiTheme="minorHAnsi" w:cstheme="minorHAnsi"/>
          <w:sz w:val="22"/>
          <w:szCs w:val="20"/>
        </w:rPr>
      </w:pPr>
      <w:r w:rsidRPr="00F805EE">
        <w:rPr>
          <w:rFonts w:asciiTheme="minorHAnsi" w:hAnsiTheme="minorHAnsi" w:cstheme="minorHAnsi"/>
          <w:szCs w:val="18"/>
        </w:rPr>
        <w:t>Bemonstering voortkomende uit de zorgplicht voor borging van interne bedrijfsprocessen van Defensie.</w:t>
      </w:r>
      <w:r w:rsidR="00F87185" w:rsidRPr="00F805EE">
        <w:rPr>
          <w:rFonts w:asciiTheme="minorHAnsi" w:hAnsiTheme="minorHAnsi" w:cstheme="minorHAnsi"/>
          <w:sz w:val="22"/>
          <w:szCs w:val="20"/>
        </w:rPr>
        <w:br w:type="page"/>
      </w:r>
    </w:p>
    <w:p w14:paraId="0061A443" w14:textId="77777777" w:rsidR="004C0702" w:rsidRPr="00B56FEF" w:rsidRDefault="004C0702" w:rsidP="005F0B5B">
      <w:pPr>
        <w:spacing w:line="276" w:lineRule="auto"/>
        <w:ind w:left="426"/>
        <w:rPr>
          <w:sz w:val="22"/>
          <w:szCs w:val="20"/>
        </w:rPr>
      </w:pPr>
    </w:p>
    <w:p w14:paraId="3CE73FD5" w14:textId="1860DE99" w:rsidR="00D22A40" w:rsidRPr="00030330" w:rsidRDefault="00D22A40" w:rsidP="00F87185">
      <w:pPr>
        <w:pStyle w:val="Kop1"/>
      </w:pPr>
      <w:bookmarkStart w:id="42" w:name="start"/>
      <w:bookmarkStart w:id="43" w:name="_Toc245963697"/>
      <w:bookmarkStart w:id="44" w:name="begin"/>
      <w:bookmarkStart w:id="45" w:name="_Toc421022737"/>
      <w:bookmarkStart w:id="46" w:name="_Toc195540086"/>
      <w:bookmarkStart w:id="47" w:name="_Toc281989721"/>
      <w:bookmarkEnd w:id="42"/>
      <w:bookmarkEnd w:id="43"/>
      <w:bookmarkEnd w:id="44"/>
      <w:r w:rsidRPr="00030330">
        <w:t xml:space="preserve">06C02 Vliegbasis </w:t>
      </w:r>
      <w:r w:rsidRPr="00F87185">
        <w:t>Leeuwarden</w:t>
      </w:r>
      <w:bookmarkEnd w:id="45"/>
      <w:bookmarkEnd w:id="46"/>
      <w:r w:rsidR="00755AB9">
        <w:t xml:space="preserve"> </w:t>
      </w:r>
    </w:p>
    <w:p w14:paraId="0E88AFA4" w14:textId="77777777" w:rsidR="00D22A40" w:rsidRPr="00C22CDF" w:rsidRDefault="00D22A40" w:rsidP="00D22A40">
      <w:pPr>
        <w:tabs>
          <w:tab w:val="left" w:pos="2127"/>
        </w:tabs>
        <w:rPr>
          <w:rFonts w:asciiTheme="minorHAnsi" w:hAnsiTheme="minorHAnsi" w:cstheme="minorHAnsi"/>
          <w:szCs w:val="18"/>
        </w:rPr>
      </w:pPr>
      <w:r w:rsidRPr="00C22CDF">
        <w:rPr>
          <w:rFonts w:asciiTheme="minorHAnsi" w:hAnsiTheme="minorHAnsi" w:cstheme="minorHAnsi"/>
          <w:szCs w:val="18"/>
        </w:rPr>
        <w:t>Adres</w:t>
      </w:r>
      <w:r w:rsidRPr="00C22CDF">
        <w:rPr>
          <w:rFonts w:asciiTheme="minorHAnsi" w:hAnsiTheme="minorHAnsi" w:cstheme="minorHAnsi"/>
          <w:szCs w:val="18"/>
        </w:rPr>
        <w:tab/>
      </w:r>
      <w:r w:rsidR="00DF5A7D">
        <w:rPr>
          <w:rFonts w:asciiTheme="minorHAnsi" w:hAnsiTheme="minorHAnsi" w:cstheme="minorHAnsi"/>
          <w:szCs w:val="18"/>
        </w:rPr>
        <w:tab/>
      </w:r>
      <w:r w:rsidRPr="00C22CDF">
        <w:rPr>
          <w:rFonts w:asciiTheme="minorHAnsi" w:hAnsiTheme="minorHAnsi" w:cstheme="minorHAnsi"/>
          <w:szCs w:val="18"/>
        </w:rPr>
        <w:t xml:space="preserve">: </w:t>
      </w:r>
      <w:r w:rsidR="00DF5A7D">
        <w:rPr>
          <w:rFonts w:asciiTheme="minorHAnsi" w:hAnsiTheme="minorHAnsi" w:cstheme="minorHAnsi"/>
          <w:szCs w:val="18"/>
        </w:rPr>
        <w:tab/>
      </w:r>
      <w:proofErr w:type="spellStart"/>
      <w:r w:rsidRPr="00C22CDF">
        <w:rPr>
          <w:rFonts w:asciiTheme="minorHAnsi" w:hAnsiTheme="minorHAnsi" w:cstheme="minorHAnsi"/>
          <w:szCs w:val="18"/>
        </w:rPr>
        <w:t>Keegsdijkje</w:t>
      </w:r>
      <w:proofErr w:type="spellEnd"/>
      <w:r w:rsidRPr="00C22CDF">
        <w:rPr>
          <w:rFonts w:asciiTheme="minorHAnsi" w:hAnsiTheme="minorHAnsi" w:cstheme="minorHAnsi"/>
          <w:szCs w:val="18"/>
        </w:rPr>
        <w:t xml:space="preserve"> 7</w:t>
      </w:r>
    </w:p>
    <w:p w14:paraId="2CC6DF9A" w14:textId="77777777" w:rsidR="00D22A40" w:rsidRPr="00C22CDF" w:rsidRDefault="00D22A40" w:rsidP="00D22A40">
      <w:pPr>
        <w:tabs>
          <w:tab w:val="left" w:pos="2127"/>
        </w:tabs>
        <w:rPr>
          <w:rFonts w:asciiTheme="minorHAnsi" w:hAnsiTheme="minorHAnsi" w:cstheme="minorHAnsi"/>
          <w:szCs w:val="18"/>
        </w:rPr>
      </w:pPr>
      <w:r w:rsidRPr="00C22CDF">
        <w:rPr>
          <w:rFonts w:asciiTheme="minorHAnsi" w:hAnsiTheme="minorHAnsi" w:cstheme="minorHAnsi"/>
          <w:szCs w:val="18"/>
        </w:rPr>
        <w:t>Postcode</w:t>
      </w:r>
      <w:r w:rsidRPr="00C22CDF">
        <w:rPr>
          <w:rFonts w:asciiTheme="minorHAnsi" w:hAnsiTheme="minorHAnsi" w:cstheme="minorHAnsi"/>
          <w:szCs w:val="18"/>
        </w:rPr>
        <w:tab/>
      </w:r>
      <w:r w:rsidR="00DF5A7D">
        <w:rPr>
          <w:rFonts w:asciiTheme="minorHAnsi" w:hAnsiTheme="minorHAnsi" w:cstheme="minorHAnsi"/>
          <w:szCs w:val="18"/>
        </w:rPr>
        <w:tab/>
      </w:r>
      <w:r w:rsidRPr="00C22CDF">
        <w:rPr>
          <w:rFonts w:asciiTheme="minorHAnsi" w:hAnsiTheme="minorHAnsi" w:cstheme="minorHAnsi"/>
          <w:szCs w:val="18"/>
        </w:rPr>
        <w:t xml:space="preserve">: </w:t>
      </w:r>
      <w:r w:rsidR="00DF5A7D">
        <w:rPr>
          <w:rFonts w:asciiTheme="minorHAnsi" w:hAnsiTheme="minorHAnsi" w:cstheme="minorHAnsi"/>
          <w:szCs w:val="18"/>
        </w:rPr>
        <w:tab/>
      </w:r>
      <w:r w:rsidRPr="00C22CDF">
        <w:rPr>
          <w:rFonts w:asciiTheme="minorHAnsi" w:hAnsiTheme="minorHAnsi" w:cstheme="minorHAnsi"/>
          <w:szCs w:val="18"/>
        </w:rPr>
        <w:t xml:space="preserve">8919 AK </w:t>
      </w:r>
    </w:p>
    <w:p w14:paraId="647CD330" w14:textId="77777777" w:rsidR="00D22A40" w:rsidRPr="00C22CDF" w:rsidRDefault="00D22A40" w:rsidP="00D22A40">
      <w:pPr>
        <w:tabs>
          <w:tab w:val="left" w:pos="2127"/>
        </w:tabs>
        <w:rPr>
          <w:rFonts w:asciiTheme="minorHAnsi" w:hAnsiTheme="minorHAnsi" w:cstheme="minorHAnsi"/>
          <w:szCs w:val="18"/>
        </w:rPr>
      </w:pPr>
      <w:r w:rsidRPr="00C22CDF">
        <w:rPr>
          <w:rFonts w:asciiTheme="minorHAnsi" w:hAnsiTheme="minorHAnsi" w:cstheme="minorHAnsi"/>
          <w:szCs w:val="18"/>
        </w:rPr>
        <w:t>Plaats / gemeente</w:t>
      </w:r>
      <w:r w:rsidRPr="00C22CDF">
        <w:rPr>
          <w:rFonts w:asciiTheme="minorHAnsi" w:hAnsiTheme="minorHAnsi" w:cstheme="minorHAnsi"/>
          <w:szCs w:val="18"/>
        </w:rPr>
        <w:tab/>
      </w:r>
      <w:r w:rsidR="00DF5A7D">
        <w:rPr>
          <w:rFonts w:asciiTheme="minorHAnsi" w:hAnsiTheme="minorHAnsi" w:cstheme="minorHAnsi"/>
          <w:szCs w:val="18"/>
        </w:rPr>
        <w:tab/>
      </w:r>
      <w:r w:rsidRPr="00C22CDF">
        <w:rPr>
          <w:rFonts w:asciiTheme="minorHAnsi" w:hAnsiTheme="minorHAnsi" w:cstheme="minorHAnsi"/>
          <w:szCs w:val="18"/>
        </w:rPr>
        <w:t xml:space="preserve">: </w:t>
      </w:r>
      <w:r w:rsidR="00DF5A7D">
        <w:rPr>
          <w:rFonts w:asciiTheme="minorHAnsi" w:hAnsiTheme="minorHAnsi" w:cstheme="minorHAnsi"/>
          <w:szCs w:val="18"/>
        </w:rPr>
        <w:tab/>
      </w:r>
      <w:r w:rsidRPr="00C22CDF">
        <w:rPr>
          <w:rFonts w:asciiTheme="minorHAnsi" w:hAnsiTheme="minorHAnsi" w:cstheme="minorHAnsi"/>
          <w:szCs w:val="18"/>
        </w:rPr>
        <w:t>Leeuwarden</w:t>
      </w:r>
    </w:p>
    <w:p w14:paraId="23BEB3C7" w14:textId="77777777" w:rsidR="00D22A40" w:rsidRPr="00C22CDF" w:rsidRDefault="00D22A40" w:rsidP="00D22A40">
      <w:pPr>
        <w:rPr>
          <w:rFonts w:asciiTheme="minorHAnsi" w:hAnsiTheme="minorHAnsi" w:cstheme="minorHAnsi"/>
          <w:szCs w:val="18"/>
          <w:lang w:val="nl-BE"/>
        </w:rPr>
      </w:pPr>
    </w:p>
    <w:p w14:paraId="66039CE0" w14:textId="77777777" w:rsidR="00D22A40" w:rsidRPr="00C22CDF" w:rsidRDefault="00D22A40" w:rsidP="00D22A40">
      <w:pPr>
        <w:rPr>
          <w:rFonts w:asciiTheme="minorHAnsi" w:hAnsiTheme="minorHAnsi" w:cstheme="minorHAnsi"/>
          <w:szCs w:val="18"/>
        </w:rPr>
      </w:pPr>
    </w:p>
    <w:p w14:paraId="33A6376F" w14:textId="77777777" w:rsidR="00D22A40" w:rsidRDefault="00D22A40" w:rsidP="00F87185">
      <w:pPr>
        <w:pStyle w:val="Kop2"/>
      </w:pPr>
      <w:bookmarkStart w:id="48" w:name="_Toc195540087"/>
      <w:r w:rsidRPr="00F87185">
        <w:t>Lozingsvergunning</w:t>
      </w:r>
      <w:bookmarkEnd w:id="48"/>
    </w:p>
    <w:p w14:paraId="0AA9730C" w14:textId="77777777" w:rsidR="00F87185" w:rsidRPr="00F87185" w:rsidRDefault="00F87185" w:rsidP="00F87185"/>
    <w:p w14:paraId="21AF3F0B" w14:textId="77777777" w:rsidR="00D22A40" w:rsidRPr="00DF3BC6" w:rsidRDefault="00337176" w:rsidP="00F87185">
      <w:pPr>
        <w:pStyle w:val="Kop3"/>
        <w:rPr>
          <w:lang w:val="nl-BE"/>
        </w:rPr>
      </w:pPr>
      <w:r w:rsidRPr="00DF3BC6">
        <w:rPr>
          <w:lang w:val="nl-BE"/>
        </w:rPr>
        <w:tab/>
      </w:r>
      <w:bookmarkStart w:id="49" w:name="_Toc195540088"/>
      <w:r w:rsidR="00C15BC8" w:rsidRPr="00F87185">
        <w:t>Lozingen</w:t>
      </w:r>
      <w:r w:rsidR="00C15BC8" w:rsidRPr="00DF3BC6">
        <w:rPr>
          <w:lang w:val="nl-BE"/>
        </w:rPr>
        <w:t xml:space="preserve"> op hemelwaterriool</w:t>
      </w:r>
      <w:bookmarkEnd w:id="49"/>
    </w:p>
    <w:p w14:paraId="5B125EDD" w14:textId="77777777" w:rsidR="00D22A40" w:rsidRPr="00C22CDF" w:rsidRDefault="00D22A40" w:rsidP="00A715BB">
      <w:pPr>
        <w:rPr>
          <w:rFonts w:asciiTheme="minorHAnsi" w:hAnsiTheme="minorHAnsi" w:cstheme="minorHAnsi"/>
          <w:szCs w:val="18"/>
          <w:lang w:val="nl-BE"/>
        </w:rPr>
      </w:pPr>
    </w:p>
    <w:p w14:paraId="6ACE2444" w14:textId="77777777" w:rsidR="00D22A40" w:rsidRPr="00C22CDF" w:rsidRDefault="00D22A40" w:rsidP="00D22A40">
      <w:pPr>
        <w:rPr>
          <w:rFonts w:asciiTheme="minorHAnsi" w:hAnsiTheme="minorHAnsi" w:cstheme="minorHAnsi"/>
          <w:szCs w:val="18"/>
        </w:rPr>
      </w:pPr>
      <w:r w:rsidRPr="00C22CDF">
        <w:rPr>
          <w:rFonts w:asciiTheme="minorHAnsi" w:hAnsiTheme="minorHAnsi" w:cstheme="minorHAnsi"/>
          <w:szCs w:val="18"/>
        </w:rPr>
        <w:t>Bemonstering</w:t>
      </w:r>
      <w:r w:rsidR="00C22CDF" w:rsidRPr="00C22CDF">
        <w:rPr>
          <w:rFonts w:asciiTheme="minorHAnsi" w:hAnsiTheme="minorHAnsi" w:cstheme="minorHAnsi"/>
          <w:szCs w:val="18"/>
        </w:rPr>
        <w:t>swijze</w:t>
      </w:r>
      <w:r w:rsidRPr="00C22CDF">
        <w:rPr>
          <w:rFonts w:asciiTheme="minorHAnsi" w:hAnsiTheme="minorHAnsi" w:cstheme="minorHAnsi"/>
          <w:szCs w:val="18"/>
        </w:rPr>
        <w:tab/>
      </w:r>
      <w:r w:rsidR="00337176">
        <w:rPr>
          <w:rFonts w:asciiTheme="minorHAnsi" w:hAnsiTheme="minorHAnsi" w:cstheme="minorHAnsi"/>
          <w:szCs w:val="18"/>
        </w:rPr>
        <w:tab/>
      </w:r>
      <w:r w:rsidRPr="00C22CDF">
        <w:rPr>
          <w:rFonts w:asciiTheme="minorHAnsi" w:hAnsiTheme="minorHAnsi" w:cstheme="minorHAnsi"/>
          <w:szCs w:val="18"/>
        </w:rPr>
        <w:t xml:space="preserve">: </w:t>
      </w:r>
      <w:r w:rsidR="00337176">
        <w:rPr>
          <w:rFonts w:asciiTheme="minorHAnsi" w:hAnsiTheme="minorHAnsi" w:cstheme="minorHAnsi"/>
          <w:szCs w:val="18"/>
        </w:rPr>
        <w:tab/>
      </w:r>
      <w:r w:rsidRPr="00C22CDF">
        <w:rPr>
          <w:rFonts w:asciiTheme="minorHAnsi" w:hAnsiTheme="minorHAnsi" w:cstheme="minorHAnsi"/>
          <w:szCs w:val="18"/>
        </w:rPr>
        <w:t>Steekmonster</w:t>
      </w:r>
      <w:r w:rsidR="00C22CDF" w:rsidRPr="00C22CDF">
        <w:rPr>
          <w:rFonts w:asciiTheme="minorHAnsi" w:hAnsiTheme="minorHAnsi" w:cstheme="minorHAnsi"/>
          <w:szCs w:val="18"/>
        </w:rPr>
        <w:t xml:space="preserve"> hemelwater</w:t>
      </w:r>
      <w:r w:rsidRPr="00C22CDF">
        <w:rPr>
          <w:rFonts w:asciiTheme="minorHAnsi" w:hAnsiTheme="minorHAnsi" w:cstheme="minorHAnsi"/>
          <w:szCs w:val="18"/>
        </w:rPr>
        <w:t xml:space="preserve">  </w:t>
      </w:r>
    </w:p>
    <w:p w14:paraId="015238B2" w14:textId="77777777" w:rsidR="00D22A40" w:rsidRPr="00C22CDF" w:rsidRDefault="00D22A40" w:rsidP="00D22A40">
      <w:pPr>
        <w:rPr>
          <w:rFonts w:asciiTheme="minorHAnsi" w:hAnsiTheme="minorHAnsi" w:cstheme="minorHAnsi"/>
          <w:szCs w:val="18"/>
        </w:rPr>
      </w:pPr>
      <w:r w:rsidRPr="00C22CDF">
        <w:rPr>
          <w:rFonts w:asciiTheme="minorHAnsi" w:hAnsiTheme="minorHAnsi" w:cstheme="minorHAnsi"/>
          <w:szCs w:val="18"/>
        </w:rPr>
        <w:t>Meetfrequentie</w:t>
      </w:r>
      <w:r w:rsidRPr="00C22CDF">
        <w:rPr>
          <w:rFonts w:asciiTheme="minorHAnsi" w:hAnsiTheme="minorHAnsi" w:cstheme="minorHAnsi"/>
          <w:szCs w:val="18"/>
        </w:rPr>
        <w:tab/>
      </w:r>
      <w:r w:rsidRPr="00C22CDF">
        <w:rPr>
          <w:rFonts w:asciiTheme="minorHAnsi" w:hAnsiTheme="minorHAnsi" w:cstheme="minorHAnsi"/>
          <w:szCs w:val="18"/>
        </w:rPr>
        <w:tab/>
      </w:r>
      <w:r w:rsidR="00337176">
        <w:rPr>
          <w:rFonts w:asciiTheme="minorHAnsi" w:hAnsiTheme="minorHAnsi" w:cstheme="minorHAnsi"/>
          <w:szCs w:val="18"/>
        </w:rPr>
        <w:tab/>
      </w:r>
      <w:r w:rsidRPr="00C22CDF">
        <w:rPr>
          <w:rFonts w:asciiTheme="minorHAnsi" w:hAnsiTheme="minorHAnsi" w:cstheme="minorHAnsi"/>
          <w:szCs w:val="18"/>
        </w:rPr>
        <w:t>:</w:t>
      </w:r>
      <w:r w:rsidR="00337176">
        <w:rPr>
          <w:rFonts w:asciiTheme="minorHAnsi" w:hAnsiTheme="minorHAnsi" w:cstheme="minorHAnsi"/>
          <w:szCs w:val="18"/>
        </w:rPr>
        <w:tab/>
      </w:r>
      <w:r w:rsidR="00C65C92" w:rsidRPr="00C22CDF">
        <w:rPr>
          <w:rFonts w:asciiTheme="minorHAnsi" w:hAnsiTheme="minorHAnsi" w:cstheme="minorHAnsi"/>
          <w:szCs w:val="18"/>
        </w:rPr>
        <w:t>2</w:t>
      </w:r>
      <w:r w:rsidRPr="00C22CDF">
        <w:rPr>
          <w:rFonts w:asciiTheme="minorHAnsi" w:hAnsiTheme="minorHAnsi" w:cstheme="minorHAnsi"/>
          <w:szCs w:val="18"/>
        </w:rPr>
        <w:t xml:space="preserve"> x per jaar </w:t>
      </w:r>
    </w:p>
    <w:p w14:paraId="4A55BF08" w14:textId="77777777" w:rsidR="00C15BC8" w:rsidRPr="00C22CDF" w:rsidRDefault="00D22A40" w:rsidP="00C15BC8">
      <w:pPr>
        <w:rPr>
          <w:rFonts w:asciiTheme="minorHAnsi" w:hAnsiTheme="minorHAnsi" w:cstheme="minorHAnsi"/>
          <w:szCs w:val="18"/>
        </w:rPr>
      </w:pPr>
      <w:r w:rsidRPr="00C22CDF">
        <w:rPr>
          <w:rFonts w:asciiTheme="minorHAnsi" w:hAnsiTheme="minorHAnsi" w:cstheme="minorHAnsi"/>
          <w:szCs w:val="18"/>
        </w:rPr>
        <w:t>Aantal meetlocaties</w:t>
      </w:r>
      <w:r w:rsidR="00337176">
        <w:rPr>
          <w:rFonts w:asciiTheme="minorHAnsi" w:hAnsiTheme="minorHAnsi" w:cstheme="minorHAnsi"/>
          <w:szCs w:val="18"/>
        </w:rPr>
        <w:tab/>
      </w:r>
      <w:r w:rsidRPr="00C22CDF">
        <w:rPr>
          <w:rFonts w:asciiTheme="minorHAnsi" w:hAnsiTheme="minorHAnsi" w:cstheme="minorHAnsi"/>
          <w:szCs w:val="18"/>
        </w:rPr>
        <w:tab/>
        <w:t xml:space="preserve">: </w:t>
      </w:r>
      <w:r w:rsidR="00337176">
        <w:rPr>
          <w:rFonts w:asciiTheme="minorHAnsi" w:hAnsiTheme="minorHAnsi" w:cstheme="minorHAnsi"/>
          <w:szCs w:val="18"/>
        </w:rPr>
        <w:tab/>
      </w:r>
      <w:r w:rsidR="00FE22CC" w:rsidRPr="00C22CDF">
        <w:rPr>
          <w:rFonts w:asciiTheme="minorHAnsi" w:hAnsiTheme="minorHAnsi" w:cstheme="minorHAnsi"/>
          <w:szCs w:val="18"/>
        </w:rPr>
        <w:t>1</w:t>
      </w:r>
      <w:r w:rsidR="00C22CDF" w:rsidRPr="00C22CDF">
        <w:rPr>
          <w:rFonts w:asciiTheme="minorHAnsi" w:hAnsiTheme="minorHAnsi" w:cstheme="minorHAnsi"/>
          <w:szCs w:val="18"/>
        </w:rPr>
        <w:t>8</w:t>
      </w:r>
      <w:r w:rsidR="00C15BC8" w:rsidRPr="00C22CDF">
        <w:rPr>
          <w:rFonts w:asciiTheme="minorHAnsi" w:hAnsiTheme="minorHAnsi" w:cstheme="minorHAnsi"/>
          <w:szCs w:val="18"/>
        </w:rPr>
        <w:t xml:space="preserve"> </w:t>
      </w:r>
      <w:r w:rsidR="00C15BC8" w:rsidRPr="00C22CDF">
        <w:rPr>
          <w:rFonts w:asciiTheme="minorHAnsi" w:hAnsiTheme="minorHAnsi" w:cstheme="minorHAnsi"/>
          <w:szCs w:val="18"/>
          <w:lang w:eastAsia="nl-NL"/>
        </w:rPr>
        <w:t xml:space="preserve">(volgens nummering </w:t>
      </w:r>
      <w:proofErr w:type="spellStart"/>
      <w:r w:rsidR="00C15BC8" w:rsidRPr="00C22CDF">
        <w:rPr>
          <w:rFonts w:asciiTheme="minorHAnsi" w:hAnsiTheme="minorHAnsi" w:cstheme="minorHAnsi"/>
          <w:szCs w:val="18"/>
          <w:lang w:eastAsia="nl-NL"/>
        </w:rPr>
        <w:t>Wvo</w:t>
      </w:r>
      <w:proofErr w:type="spellEnd"/>
      <w:r w:rsidR="00C15BC8" w:rsidRPr="00C22CDF">
        <w:rPr>
          <w:rFonts w:asciiTheme="minorHAnsi" w:hAnsiTheme="minorHAnsi" w:cstheme="minorHAnsi"/>
          <w:szCs w:val="18"/>
          <w:lang w:eastAsia="nl-NL"/>
        </w:rPr>
        <w:t xml:space="preserve"> vergunning)</w:t>
      </w:r>
    </w:p>
    <w:p w14:paraId="568E82DA" w14:textId="77777777" w:rsidR="00FE22CC" w:rsidRPr="00C22CDF" w:rsidRDefault="00FE22CC" w:rsidP="00FE22CC">
      <w:pPr>
        <w:pStyle w:val="Lijstalinea"/>
        <w:ind w:left="714"/>
        <w:rPr>
          <w:rFonts w:asciiTheme="minorHAnsi" w:hAnsiTheme="minorHAnsi" w:cstheme="minorHAnsi"/>
          <w:szCs w:val="18"/>
          <w:lang w:eastAsia="nl-NL"/>
        </w:rPr>
      </w:pPr>
    </w:p>
    <w:p w14:paraId="343ECE8C" w14:textId="77777777" w:rsidR="00576CC8" w:rsidRDefault="00C15BC8" w:rsidP="00576CC8">
      <w:pPr>
        <w:rPr>
          <w:rFonts w:asciiTheme="minorHAnsi" w:hAnsiTheme="minorHAnsi" w:cstheme="minorHAnsi"/>
          <w:szCs w:val="18"/>
        </w:rPr>
      </w:pPr>
      <w:r w:rsidRPr="00C22CDF">
        <w:rPr>
          <w:rFonts w:asciiTheme="minorHAnsi" w:hAnsiTheme="minorHAnsi" w:cstheme="minorHAnsi"/>
          <w:szCs w:val="18"/>
        </w:rPr>
        <w:t>D</w:t>
      </w:r>
      <w:r w:rsidR="00D22A40" w:rsidRPr="00C22CDF">
        <w:rPr>
          <w:rFonts w:asciiTheme="minorHAnsi" w:hAnsiTheme="minorHAnsi" w:cstheme="minorHAnsi"/>
          <w:szCs w:val="18"/>
        </w:rPr>
        <w:t>e volgende afscheiders</w:t>
      </w:r>
      <w:r w:rsidRPr="00C22CDF">
        <w:rPr>
          <w:rFonts w:asciiTheme="minorHAnsi" w:hAnsiTheme="minorHAnsi" w:cstheme="minorHAnsi"/>
          <w:szCs w:val="18"/>
        </w:rPr>
        <w:t xml:space="preserve"> moeten worden bemonsterd</w:t>
      </w:r>
      <w:r w:rsidR="00D22A40" w:rsidRPr="00C22CDF">
        <w:rPr>
          <w:rFonts w:asciiTheme="minorHAnsi" w:hAnsiTheme="minorHAnsi" w:cstheme="minorHAnsi"/>
          <w:szCs w:val="18"/>
        </w:rPr>
        <w:t>:</w:t>
      </w:r>
    </w:p>
    <w:p w14:paraId="6886932B" w14:textId="77777777" w:rsidR="00D22A40" w:rsidRPr="00576CC8" w:rsidRDefault="00576CC8" w:rsidP="00576CC8">
      <w:pPr>
        <w:rPr>
          <w:rFonts w:asciiTheme="minorHAnsi" w:hAnsiTheme="minorHAnsi" w:cstheme="minorHAnsi"/>
          <w:szCs w:val="18"/>
        </w:rPr>
      </w:pPr>
      <w:r>
        <w:rPr>
          <w:rFonts w:asciiTheme="minorHAnsi" w:hAnsiTheme="minorHAnsi" w:cstheme="minorHAnsi"/>
          <w:szCs w:val="18"/>
        </w:rPr>
        <w:tab/>
      </w:r>
      <w:r w:rsidR="00D22A40" w:rsidRPr="00576CC8">
        <w:rPr>
          <w:rFonts w:asciiTheme="minorHAnsi" w:hAnsiTheme="minorHAnsi" w:cstheme="minorHAnsi"/>
          <w:szCs w:val="18"/>
        </w:rPr>
        <w:t>803 (</w:t>
      </w:r>
      <w:r w:rsidR="00D22A40" w:rsidRPr="00576CC8">
        <w:rPr>
          <w:rFonts w:asciiTheme="minorHAnsi" w:hAnsiTheme="minorHAnsi" w:cstheme="minorHAnsi"/>
          <w:szCs w:val="18"/>
          <w:lang w:eastAsia="nl-NL"/>
        </w:rPr>
        <w:t>Zuid 3 platform)</w:t>
      </w:r>
    </w:p>
    <w:p w14:paraId="0DC8CF50" w14:textId="77777777" w:rsidR="00D22A40" w:rsidRPr="00C22CDF" w:rsidRDefault="00576CC8" w:rsidP="00D22A40">
      <w:pPr>
        <w:rPr>
          <w:rFonts w:asciiTheme="minorHAnsi" w:hAnsiTheme="minorHAnsi" w:cstheme="minorHAnsi"/>
          <w:szCs w:val="18"/>
        </w:rPr>
      </w:pPr>
      <w:r>
        <w:rPr>
          <w:rFonts w:asciiTheme="minorHAnsi" w:hAnsiTheme="minorHAnsi" w:cstheme="minorHAnsi"/>
          <w:szCs w:val="18"/>
        </w:rPr>
        <w:tab/>
      </w:r>
      <w:r w:rsidR="00D22A40" w:rsidRPr="00C22CDF">
        <w:rPr>
          <w:rFonts w:asciiTheme="minorHAnsi" w:hAnsiTheme="minorHAnsi" w:cstheme="minorHAnsi"/>
          <w:szCs w:val="18"/>
        </w:rPr>
        <w:t>821 (Noord platform)</w:t>
      </w:r>
    </w:p>
    <w:p w14:paraId="6BC5D8BF" w14:textId="77777777" w:rsidR="00D22A40" w:rsidRPr="00C22CDF" w:rsidRDefault="00576CC8" w:rsidP="00D22A40">
      <w:pPr>
        <w:rPr>
          <w:rFonts w:asciiTheme="minorHAnsi" w:hAnsiTheme="minorHAnsi" w:cstheme="minorHAnsi"/>
          <w:szCs w:val="18"/>
        </w:rPr>
      </w:pPr>
      <w:r>
        <w:rPr>
          <w:rFonts w:asciiTheme="minorHAnsi" w:hAnsiTheme="minorHAnsi" w:cstheme="minorHAnsi"/>
          <w:szCs w:val="18"/>
        </w:rPr>
        <w:tab/>
      </w:r>
      <w:r w:rsidR="00D22A40" w:rsidRPr="00C22CDF">
        <w:rPr>
          <w:rFonts w:asciiTheme="minorHAnsi" w:hAnsiTheme="minorHAnsi" w:cstheme="minorHAnsi"/>
          <w:szCs w:val="18"/>
        </w:rPr>
        <w:t xml:space="preserve">832 (Opstelplaats </w:t>
      </w:r>
      <w:proofErr w:type="spellStart"/>
      <w:r w:rsidR="00D22A40" w:rsidRPr="00C22CDF">
        <w:rPr>
          <w:rFonts w:asciiTheme="minorHAnsi" w:hAnsiTheme="minorHAnsi" w:cstheme="minorHAnsi"/>
          <w:szCs w:val="18"/>
        </w:rPr>
        <w:t>Fuel</w:t>
      </w:r>
      <w:proofErr w:type="spellEnd"/>
      <w:r w:rsidR="00D22A40" w:rsidRPr="00C22CDF">
        <w:rPr>
          <w:rFonts w:asciiTheme="minorHAnsi" w:hAnsiTheme="minorHAnsi" w:cstheme="minorHAnsi"/>
          <w:szCs w:val="18"/>
        </w:rPr>
        <w:t>-trucks en wasplaats C110)</w:t>
      </w:r>
    </w:p>
    <w:p w14:paraId="2019096E" w14:textId="77777777" w:rsidR="00D22A40" w:rsidRPr="00C22CDF" w:rsidRDefault="00576CC8" w:rsidP="00D22A40">
      <w:pPr>
        <w:rPr>
          <w:rFonts w:asciiTheme="minorHAnsi" w:hAnsiTheme="minorHAnsi" w:cstheme="minorHAnsi"/>
          <w:szCs w:val="18"/>
        </w:rPr>
      </w:pPr>
      <w:r>
        <w:rPr>
          <w:rFonts w:asciiTheme="minorHAnsi" w:hAnsiTheme="minorHAnsi" w:cstheme="minorHAnsi"/>
          <w:szCs w:val="18"/>
        </w:rPr>
        <w:tab/>
      </w:r>
      <w:r w:rsidR="00D22A40" w:rsidRPr="00C22CDF">
        <w:rPr>
          <w:rFonts w:asciiTheme="minorHAnsi" w:hAnsiTheme="minorHAnsi" w:cstheme="minorHAnsi"/>
          <w:szCs w:val="18"/>
        </w:rPr>
        <w:t>837 (BOS-pomp)</w:t>
      </w:r>
    </w:p>
    <w:p w14:paraId="7B8B861E" w14:textId="77777777" w:rsidR="00D22A40" w:rsidRPr="00C22CDF" w:rsidRDefault="00576CC8" w:rsidP="00D22A40">
      <w:pPr>
        <w:rPr>
          <w:rFonts w:asciiTheme="minorHAnsi" w:hAnsiTheme="minorHAnsi" w:cstheme="minorHAnsi"/>
          <w:szCs w:val="18"/>
        </w:rPr>
      </w:pPr>
      <w:r>
        <w:rPr>
          <w:rFonts w:asciiTheme="minorHAnsi" w:hAnsiTheme="minorHAnsi" w:cstheme="minorHAnsi"/>
          <w:szCs w:val="18"/>
        </w:rPr>
        <w:tab/>
      </w:r>
      <w:r w:rsidR="00D22A40" w:rsidRPr="00C22CDF">
        <w:rPr>
          <w:rFonts w:asciiTheme="minorHAnsi" w:hAnsiTheme="minorHAnsi" w:cstheme="minorHAnsi"/>
          <w:szCs w:val="18"/>
        </w:rPr>
        <w:t>852 (</w:t>
      </w:r>
      <w:r w:rsidR="00D22A40" w:rsidRPr="00C22CDF">
        <w:rPr>
          <w:rFonts w:asciiTheme="minorHAnsi" w:hAnsiTheme="minorHAnsi" w:cstheme="minorHAnsi"/>
          <w:szCs w:val="18"/>
          <w:lang w:eastAsia="nl-NL"/>
        </w:rPr>
        <w:t>Zuid 2 platform)</w:t>
      </w:r>
    </w:p>
    <w:p w14:paraId="32A51FD7" w14:textId="77777777" w:rsidR="00D22A40" w:rsidRPr="00C22CDF" w:rsidRDefault="00576CC8" w:rsidP="00D22A40">
      <w:pPr>
        <w:rPr>
          <w:rFonts w:asciiTheme="minorHAnsi" w:hAnsiTheme="minorHAnsi" w:cstheme="minorHAnsi"/>
          <w:szCs w:val="18"/>
        </w:rPr>
      </w:pPr>
      <w:r>
        <w:rPr>
          <w:rFonts w:asciiTheme="minorHAnsi" w:hAnsiTheme="minorHAnsi" w:cstheme="minorHAnsi"/>
          <w:szCs w:val="18"/>
        </w:rPr>
        <w:tab/>
      </w:r>
      <w:r w:rsidR="00D22A40" w:rsidRPr="00C22CDF">
        <w:rPr>
          <w:rFonts w:asciiTheme="minorHAnsi" w:hAnsiTheme="minorHAnsi" w:cstheme="minorHAnsi"/>
          <w:szCs w:val="18"/>
        </w:rPr>
        <w:t>853 (AFS Oost)</w:t>
      </w:r>
    </w:p>
    <w:p w14:paraId="03C34729" w14:textId="77777777" w:rsidR="00D22A40" w:rsidRPr="00C22CDF" w:rsidRDefault="00576CC8" w:rsidP="00D22A40">
      <w:pPr>
        <w:rPr>
          <w:rFonts w:asciiTheme="minorHAnsi" w:hAnsiTheme="minorHAnsi" w:cstheme="minorHAnsi"/>
          <w:szCs w:val="18"/>
          <w:lang w:val="en-US"/>
        </w:rPr>
      </w:pPr>
      <w:r w:rsidRPr="00BF0812">
        <w:rPr>
          <w:rFonts w:asciiTheme="minorHAnsi" w:hAnsiTheme="minorHAnsi" w:cstheme="minorHAnsi"/>
          <w:szCs w:val="18"/>
        </w:rPr>
        <w:tab/>
      </w:r>
      <w:r w:rsidR="00D22A40" w:rsidRPr="00C22CDF">
        <w:rPr>
          <w:rFonts w:asciiTheme="minorHAnsi" w:hAnsiTheme="minorHAnsi" w:cstheme="minorHAnsi"/>
          <w:szCs w:val="18"/>
          <w:lang w:val="en-US"/>
        </w:rPr>
        <w:t>855 (Auto Hobby Club K54)</w:t>
      </w:r>
    </w:p>
    <w:p w14:paraId="758DB161" w14:textId="77777777" w:rsidR="00D22A40" w:rsidRPr="00C22CDF" w:rsidRDefault="00576CC8" w:rsidP="00D22A40">
      <w:pPr>
        <w:rPr>
          <w:rFonts w:asciiTheme="minorHAnsi" w:hAnsiTheme="minorHAnsi" w:cstheme="minorHAnsi"/>
          <w:szCs w:val="18"/>
          <w:lang w:val="en-US"/>
        </w:rPr>
      </w:pPr>
      <w:r>
        <w:rPr>
          <w:rFonts w:asciiTheme="minorHAnsi" w:hAnsiTheme="minorHAnsi" w:cstheme="minorHAnsi"/>
          <w:szCs w:val="18"/>
          <w:lang w:val="en-US"/>
        </w:rPr>
        <w:tab/>
      </w:r>
      <w:r w:rsidR="00D22A40" w:rsidRPr="00C22CDF">
        <w:rPr>
          <w:rFonts w:asciiTheme="minorHAnsi" w:hAnsiTheme="minorHAnsi" w:cstheme="minorHAnsi"/>
          <w:szCs w:val="18"/>
          <w:lang w:val="en-US"/>
        </w:rPr>
        <w:t>856 (</w:t>
      </w:r>
      <w:proofErr w:type="spellStart"/>
      <w:r w:rsidR="00D22A40" w:rsidRPr="00C22CDF">
        <w:rPr>
          <w:rFonts w:asciiTheme="minorHAnsi" w:hAnsiTheme="minorHAnsi" w:cstheme="minorHAnsi"/>
          <w:szCs w:val="18"/>
          <w:lang w:val="en-US"/>
        </w:rPr>
        <w:t>Hangaar</w:t>
      </w:r>
      <w:proofErr w:type="spellEnd"/>
      <w:r w:rsidR="00D22A40" w:rsidRPr="00C22CDF">
        <w:rPr>
          <w:rFonts w:asciiTheme="minorHAnsi" w:hAnsiTheme="minorHAnsi" w:cstheme="minorHAnsi"/>
          <w:szCs w:val="18"/>
          <w:lang w:val="en-US"/>
        </w:rPr>
        <w:t xml:space="preserve"> 18)</w:t>
      </w:r>
    </w:p>
    <w:p w14:paraId="57DACD00" w14:textId="77777777" w:rsidR="00884768" w:rsidRPr="00C22CDF" w:rsidRDefault="00576CC8" w:rsidP="00D22A40">
      <w:pPr>
        <w:rPr>
          <w:rFonts w:asciiTheme="minorHAnsi" w:hAnsiTheme="minorHAnsi" w:cstheme="minorHAnsi"/>
          <w:szCs w:val="18"/>
        </w:rPr>
      </w:pPr>
      <w:r w:rsidRPr="00BF0812">
        <w:rPr>
          <w:rFonts w:asciiTheme="minorHAnsi" w:hAnsiTheme="minorHAnsi" w:cstheme="minorHAnsi"/>
          <w:szCs w:val="18"/>
          <w:lang w:val="en-US"/>
        </w:rPr>
        <w:tab/>
      </w:r>
      <w:r w:rsidR="00884768" w:rsidRPr="00C22CDF">
        <w:rPr>
          <w:rFonts w:asciiTheme="minorHAnsi" w:hAnsiTheme="minorHAnsi" w:cstheme="minorHAnsi"/>
          <w:szCs w:val="18"/>
        </w:rPr>
        <w:t>859 (C88)</w:t>
      </w:r>
    </w:p>
    <w:p w14:paraId="7FF74F17" w14:textId="77777777" w:rsidR="00D22A40" w:rsidRPr="00C22CDF" w:rsidRDefault="00576CC8" w:rsidP="00D22A40">
      <w:pPr>
        <w:rPr>
          <w:rFonts w:asciiTheme="minorHAnsi" w:hAnsiTheme="minorHAnsi" w:cstheme="minorHAnsi"/>
          <w:szCs w:val="18"/>
        </w:rPr>
      </w:pPr>
      <w:r>
        <w:rPr>
          <w:rFonts w:asciiTheme="minorHAnsi" w:hAnsiTheme="minorHAnsi" w:cstheme="minorHAnsi"/>
          <w:szCs w:val="18"/>
        </w:rPr>
        <w:tab/>
      </w:r>
      <w:r w:rsidR="00D22A40" w:rsidRPr="00C22CDF">
        <w:rPr>
          <w:rFonts w:asciiTheme="minorHAnsi" w:hAnsiTheme="minorHAnsi" w:cstheme="minorHAnsi"/>
          <w:szCs w:val="18"/>
        </w:rPr>
        <w:t>861 (Stalling baanveegauto’s C129)</w:t>
      </w:r>
    </w:p>
    <w:p w14:paraId="4DA21A3E" w14:textId="77777777" w:rsidR="00D22A40" w:rsidRPr="00C22CDF" w:rsidRDefault="00576CC8" w:rsidP="00D22A40">
      <w:pPr>
        <w:rPr>
          <w:rFonts w:asciiTheme="minorHAnsi" w:hAnsiTheme="minorHAnsi" w:cstheme="minorHAnsi"/>
          <w:szCs w:val="18"/>
        </w:rPr>
      </w:pPr>
      <w:r>
        <w:rPr>
          <w:rFonts w:asciiTheme="minorHAnsi" w:hAnsiTheme="minorHAnsi" w:cstheme="minorHAnsi"/>
          <w:szCs w:val="18"/>
        </w:rPr>
        <w:tab/>
      </w:r>
      <w:r w:rsidR="00D22A40" w:rsidRPr="00C22CDF">
        <w:rPr>
          <w:rFonts w:asciiTheme="minorHAnsi" w:hAnsiTheme="minorHAnsi" w:cstheme="minorHAnsi"/>
          <w:szCs w:val="18"/>
        </w:rPr>
        <w:t>862 (AFS Oost)</w:t>
      </w:r>
    </w:p>
    <w:p w14:paraId="5ED5A426" w14:textId="77777777" w:rsidR="00D22A40" w:rsidRPr="00C22CDF" w:rsidRDefault="00576CC8" w:rsidP="00D22A40">
      <w:pPr>
        <w:rPr>
          <w:rFonts w:asciiTheme="minorHAnsi" w:hAnsiTheme="minorHAnsi" w:cstheme="minorHAnsi"/>
          <w:szCs w:val="18"/>
        </w:rPr>
      </w:pPr>
      <w:r>
        <w:rPr>
          <w:rFonts w:asciiTheme="minorHAnsi" w:hAnsiTheme="minorHAnsi" w:cstheme="minorHAnsi"/>
          <w:szCs w:val="18"/>
        </w:rPr>
        <w:tab/>
      </w:r>
      <w:r w:rsidR="00D22A40" w:rsidRPr="00C22CDF">
        <w:rPr>
          <w:rFonts w:asciiTheme="minorHAnsi" w:hAnsiTheme="minorHAnsi" w:cstheme="minorHAnsi"/>
          <w:szCs w:val="18"/>
        </w:rPr>
        <w:t>863 (AFS Noord)</w:t>
      </w:r>
    </w:p>
    <w:p w14:paraId="450727A9" w14:textId="77777777" w:rsidR="00D22A40" w:rsidRPr="00C22CDF" w:rsidRDefault="00576CC8" w:rsidP="00D22A40">
      <w:pPr>
        <w:rPr>
          <w:rFonts w:asciiTheme="minorHAnsi" w:hAnsiTheme="minorHAnsi" w:cstheme="minorHAnsi"/>
          <w:szCs w:val="18"/>
        </w:rPr>
      </w:pPr>
      <w:r>
        <w:rPr>
          <w:rFonts w:asciiTheme="minorHAnsi" w:hAnsiTheme="minorHAnsi" w:cstheme="minorHAnsi"/>
          <w:szCs w:val="18"/>
        </w:rPr>
        <w:tab/>
      </w:r>
      <w:r w:rsidR="00D22A40" w:rsidRPr="00C22CDF">
        <w:rPr>
          <w:rFonts w:asciiTheme="minorHAnsi" w:hAnsiTheme="minorHAnsi" w:cstheme="minorHAnsi"/>
          <w:szCs w:val="18"/>
        </w:rPr>
        <w:t>864 (Zuid 1 platform)</w:t>
      </w:r>
    </w:p>
    <w:p w14:paraId="3E8960C7" w14:textId="77777777" w:rsidR="00D22A40" w:rsidRPr="00C22CDF" w:rsidRDefault="00576CC8" w:rsidP="00D22A40">
      <w:pPr>
        <w:rPr>
          <w:rFonts w:asciiTheme="minorHAnsi" w:hAnsiTheme="minorHAnsi" w:cstheme="minorHAnsi"/>
          <w:szCs w:val="18"/>
        </w:rPr>
      </w:pPr>
      <w:r>
        <w:rPr>
          <w:rFonts w:asciiTheme="minorHAnsi" w:hAnsiTheme="minorHAnsi" w:cstheme="minorHAnsi"/>
          <w:szCs w:val="18"/>
        </w:rPr>
        <w:tab/>
      </w:r>
      <w:r w:rsidR="00D22A40" w:rsidRPr="00C22CDF">
        <w:rPr>
          <w:rFonts w:asciiTheme="minorHAnsi" w:hAnsiTheme="minorHAnsi" w:cstheme="minorHAnsi"/>
          <w:szCs w:val="18"/>
        </w:rPr>
        <w:t>868 (Drainageplaats Hangaar 3)</w:t>
      </w:r>
    </w:p>
    <w:p w14:paraId="375278BA" w14:textId="77777777" w:rsidR="00D22A40" w:rsidRPr="00C22CDF" w:rsidRDefault="00576CC8" w:rsidP="00D22A40">
      <w:pPr>
        <w:rPr>
          <w:rFonts w:asciiTheme="minorHAnsi" w:hAnsiTheme="minorHAnsi" w:cstheme="minorHAnsi"/>
          <w:szCs w:val="18"/>
        </w:rPr>
      </w:pPr>
      <w:r>
        <w:rPr>
          <w:rFonts w:asciiTheme="minorHAnsi" w:hAnsiTheme="minorHAnsi" w:cstheme="minorHAnsi"/>
          <w:szCs w:val="18"/>
        </w:rPr>
        <w:tab/>
      </w:r>
      <w:r w:rsidR="00D22A40" w:rsidRPr="00C22CDF">
        <w:rPr>
          <w:rFonts w:asciiTheme="minorHAnsi" w:hAnsiTheme="minorHAnsi" w:cstheme="minorHAnsi"/>
          <w:szCs w:val="18"/>
        </w:rPr>
        <w:t>870 (Platform nieuwe brandweerkazerne)</w:t>
      </w:r>
    </w:p>
    <w:p w14:paraId="71EE4784" w14:textId="77777777" w:rsidR="00D22A40" w:rsidRPr="00C22CDF" w:rsidRDefault="00576CC8" w:rsidP="00D22A40">
      <w:pPr>
        <w:rPr>
          <w:rFonts w:asciiTheme="minorHAnsi" w:hAnsiTheme="minorHAnsi" w:cstheme="minorHAnsi"/>
          <w:szCs w:val="18"/>
        </w:rPr>
      </w:pPr>
      <w:r>
        <w:rPr>
          <w:rFonts w:asciiTheme="minorHAnsi" w:hAnsiTheme="minorHAnsi" w:cstheme="minorHAnsi"/>
          <w:szCs w:val="18"/>
        </w:rPr>
        <w:tab/>
      </w:r>
      <w:r w:rsidR="00D22A40" w:rsidRPr="00C22CDF">
        <w:rPr>
          <w:rFonts w:asciiTheme="minorHAnsi" w:hAnsiTheme="minorHAnsi" w:cstheme="minorHAnsi"/>
          <w:szCs w:val="18"/>
        </w:rPr>
        <w:t>872 (Log. Oost; wasplaats bedrijfsstoffenloods)</w:t>
      </w:r>
    </w:p>
    <w:p w14:paraId="5D3A8BE3" w14:textId="77777777" w:rsidR="00D22A40" w:rsidRPr="00C22CDF" w:rsidRDefault="00576CC8" w:rsidP="00D22A40">
      <w:pPr>
        <w:rPr>
          <w:rFonts w:asciiTheme="minorHAnsi" w:hAnsiTheme="minorHAnsi" w:cstheme="minorHAnsi"/>
          <w:szCs w:val="18"/>
        </w:rPr>
      </w:pPr>
      <w:r>
        <w:rPr>
          <w:rFonts w:asciiTheme="minorHAnsi" w:hAnsiTheme="minorHAnsi" w:cstheme="minorHAnsi"/>
          <w:szCs w:val="18"/>
        </w:rPr>
        <w:tab/>
      </w:r>
      <w:r w:rsidR="00D22A40" w:rsidRPr="00C22CDF">
        <w:rPr>
          <w:rFonts w:asciiTheme="minorHAnsi" w:hAnsiTheme="minorHAnsi" w:cstheme="minorHAnsi"/>
          <w:szCs w:val="18"/>
        </w:rPr>
        <w:t>873 (Log. Oost; milieudepot)</w:t>
      </w:r>
    </w:p>
    <w:p w14:paraId="2A1563E6" w14:textId="77777777" w:rsidR="00D22A40" w:rsidRPr="00C22CDF" w:rsidRDefault="00576CC8" w:rsidP="00D22A40">
      <w:pPr>
        <w:rPr>
          <w:rFonts w:asciiTheme="minorHAnsi" w:hAnsiTheme="minorHAnsi" w:cstheme="minorHAnsi"/>
          <w:szCs w:val="18"/>
        </w:rPr>
      </w:pPr>
      <w:r>
        <w:rPr>
          <w:rFonts w:asciiTheme="minorHAnsi" w:hAnsiTheme="minorHAnsi" w:cstheme="minorHAnsi"/>
          <w:szCs w:val="18"/>
        </w:rPr>
        <w:tab/>
      </w:r>
      <w:r w:rsidR="00D22A40" w:rsidRPr="00C22CDF">
        <w:rPr>
          <w:rFonts w:asciiTheme="minorHAnsi" w:hAnsiTheme="minorHAnsi" w:cstheme="minorHAnsi"/>
          <w:szCs w:val="18"/>
        </w:rPr>
        <w:t>874 (Log. Oost; L2)</w:t>
      </w:r>
    </w:p>
    <w:p w14:paraId="11A63FA1" w14:textId="77777777" w:rsidR="00D22A40" w:rsidRPr="00C22CDF" w:rsidRDefault="00D22A40" w:rsidP="00D22A40">
      <w:pPr>
        <w:rPr>
          <w:rFonts w:asciiTheme="minorHAnsi" w:hAnsiTheme="minorHAnsi" w:cstheme="minorHAnsi"/>
          <w:szCs w:val="18"/>
        </w:rPr>
      </w:pPr>
    </w:p>
    <w:p w14:paraId="31E3CB7F" w14:textId="77777777" w:rsidR="00576CC8" w:rsidRPr="00C22CDF" w:rsidRDefault="00576CC8" w:rsidP="00576CC8">
      <w:pPr>
        <w:ind w:left="2127" w:hanging="2127"/>
        <w:rPr>
          <w:rFonts w:asciiTheme="minorHAnsi" w:hAnsiTheme="minorHAnsi" w:cstheme="minorHAnsi"/>
          <w:szCs w:val="18"/>
        </w:rPr>
      </w:pPr>
      <w:r w:rsidRPr="00C22CDF">
        <w:rPr>
          <w:rFonts w:asciiTheme="minorHAnsi" w:hAnsiTheme="minorHAnsi" w:cstheme="minorHAnsi"/>
          <w:szCs w:val="18"/>
        </w:rPr>
        <w:t>Opmerking</w:t>
      </w:r>
      <w:r w:rsidRPr="00C22CDF">
        <w:rPr>
          <w:rFonts w:asciiTheme="minorHAnsi" w:hAnsiTheme="minorHAnsi" w:cstheme="minorHAnsi"/>
          <w:szCs w:val="18"/>
        </w:rPr>
        <w:tab/>
      </w:r>
      <w:r w:rsidR="00337176">
        <w:rPr>
          <w:rFonts w:asciiTheme="minorHAnsi" w:hAnsiTheme="minorHAnsi" w:cstheme="minorHAnsi"/>
          <w:szCs w:val="18"/>
        </w:rPr>
        <w:tab/>
      </w:r>
      <w:r w:rsidRPr="00C22CDF">
        <w:rPr>
          <w:rFonts w:asciiTheme="minorHAnsi" w:hAnsiTheme="minorHAnsi" w:cstheme="minorHAnsi"/>
          <w:szCs w:val="18"/>
        </w:rPr>
        <w:t xml:space="preserve">: </w:t>
      </w:r>
      <w:r w:rsidR="00337176">
        <w:rPr>
          <w:rFonts w:asciiTheme="minorHAnsi" w:hAnsiTheme="minorHAnsi" w:cstheme="minorHAnsi"/>
          <w:szCs w:val="18"/>
        </w:rPr>
        <w:tab/>
      </w:r>
      <w:r w:rsidRPr="00C22CDF">
        <w:rPr>
          <w:rFonts w:asciiTheme="minorHAnsi" w:hAnsiTheme="minorHAnsi" w:cstheme="minorHAnsi"/>
          <w:szCs w:val="18"/>
        </w:rPr>
        <w:t>Steekmonster moet van stromend hemelwater worden genomen.</w:t>
      </w:r>
    </w:p>
    <w:p w14:paraId="0B028FF8" w14:textId="77777777" w:rsidR="00C22CDF" w:rsidRDefault="00C22CDF">
      <w:pPr>
        <w:spacing w:line="240" w:lineRule="auto"/>
        <w:rPr>
          <w:rFonts w:asciiTheme="minorHAnsi" w:eastAsiaTheme="minorEastAsia" w:hAnsiTheme="minorHAnsi" w:cstheme="minorHAnsi"/>
          <w:szCs w:val="18"/>
          <w:lang w:eastAsia="en-US"/>
        </w:rPr>
      </w:pPr>
      <w:r>
        <w:rPr>
          <w:rFonts w:cstheme="minorHAnsi"/>
          <w:szCs w:val="18"/>
        </w:rPr>
        <w:br w:type="page"/>
      </w:r>
    </w:p>
    <w:p w14:paraId="7C59E5D9" w14:textId="77777777" w:rsidR="00C22CDF" w:rsidRDefault="00C22CDF" w:rsidP="00576CC8">
      <w:pPr>
        <w:pStyle w:val="Geenafstand"/>
        <w:spacing w:line="276" w:lineRule="auto"/>
        <w:rPr>
          <w:rFonts w:cstheme="minorHAnsi"/>
          <w:sz w:val="18"/>
          <w:szCs w:val="18"/>
          <w:lang w:val="nl-NL"/>
        </w:rPr>
      </w:pPr>
      <w:r>
        <w:rPr>
          <w:rFonts w:cstheme="minorHAnsi"/>
          <w:sz w:val="18"/>
          <w:szCs w:val="18"/>
          <w:lang w:val="nl-NL"/>
        </w:rPr>
        <w:lastRenderedPageBreak/>
        <w:t>Parameters en Norm</w:t>
      </w:r>
      <w:r>
        <w:rPr>
          <w:rFonts w:cstheme="minorHAnsi"/>
          <w:sz w:val="18"/>
          <w:szCs w:val="18"/>
          <w:lang w:val="nl-NL"/>
        </w:rPr>
        <w:tab/>
      </w:r>
      <w:r w:rsidRPr="00C22CDF">
        <w:rPr>
          <w:rFonts w:cstheme="minorHAnsi"/>
          <w:sz w:val="18"/>
          <w:szCs w:val="18"/>
          <w:lang w:val="nl-NL"/>
        </w:rPr>
        <w:t>:</w:t>
      </w:r>
    </w:p>
    <w:tbl>
      <w:tblPr>
        <w:tblStyle w:val="Tabelraster"/>
        <w:tblW w:w="0" w:type="auto"/>
        <w:tblInd w:w="-5" w:type="dxa"/>
        <w:tblLook w:val="04A0" w:firstRow="1" w:lastRow="0" w:firstColumn="1" w:lastColumn="0" w:noHBand="0" w:noVBand="1"/>
      </w:tblPr>
      <w:tblGrid>
        <w:gridCol w:w="2410"/>
        <w:gridCol w:w="1134"/>
      </w:tblGrid>
      <w:tr w:rsidR="00C22CDF" w:rsidRPr="00C22CDF" w14:paraId="57E517C7" w14:textId="77777777" w:rsidTr="00576CC8">
        <w:tc>
          <w:tcPr>
            <w:tcW w:w="2410" w:type="dxa"/>
          </w:tcPr>
          <w:p w14:paraId="1FD39DFC" w14:textId="77777777" w:rsidR="00C22CDF" w:rsidRPr="00C22CDF" w:rsidRDefault="00C22CDF" w:rsidP="00576CC8">
            <w:pPr>
              <w:pStyle w:val="Geenafstand"/>
              <w:rPr>
                <w:rFonts w:cstheme="minorHAnsi"/>
                <w:sz w:val="18"/>
                <w:szCs w:val="18"/>
              </w:rPr>
            </w:pPr>
            <w:proofErr w:type="spellStart"/>
            <w:r w:rsidRPr="00C22CDF">
              <w:rPr>
                <w:rFonts w:cstheme="minorHAnsi"/>
                <w:sz w:val="18"/>
                <w:szCs w:val="18"/>
              </w:rPr>
              <w:t>Onopgeloste</w:t>
            </w:r>
            <w:proofErr w:type="spellEnd"/>
            <w:r w:rsidRPr="00C22CDF">
              <w:rPr>
                <w:rFonts w:cstheme="minorHAnsi"/>
                <w:sz w:val="18"/>
                <w:szCs w:val="18"/>
              </w:rPr>
              <w:t xml:space="preserve"> </w:t>
            </w:r>
            <w:proofErr w:type="spellStart"/>
            <w:r w:rsidRPr="00C22CDF">
              <w:rPr>
                <w:rFonts w:cstheme="minorHAnsi"/>
                <w:sz w:val="18"/>
                <w:szCs w:val="18"/>
              </w:rPr>
              <w:t>bestanddelen</w:t>
            </w:r>
            <w:proofErr w:type="spellEnd"/>
          </w:p>
        </w:tc>
        <w:tc>
          <w:tcPr>
            <w:tcW w:w="1134" w:type="dxa"/>
          </w:tcPr>
          <w:p w14:paraId="1460929C" w14:textId="77777777" w:rsidR="00C22CDF" w:rsidRPr="00C22CDF" w:rsidRDefault="00C22CDF" w:rsidP="00576CC8">
            <w:pPr>
              <w:pStyle w:val="Geenafstand"/>
              <w:rPr>
                <w:rFonts w:cstheme="minorHAnsi"/>
                <w:sz w:val="18"/>
                <w:szCs w:val="18"/>
              </w:rPr>
            </w:pPr>
            <w:r w:rsidRPr="00C22CDF">
              <w:rPr>
                <w:rFonts w:cstheme="minorHAnsi"/>
                <w:sz w:val="18"/>
                <w:szCs w:val="18"/>
              </w:rPr>
              <w:t>30 mg/l</w:t>
            </w:r>
          </w:p>
        </w:tc>
      </w:tr>
      <w:tr w:rsidR="00C22CDF" w:rsidRPr="00C22CDF" w14:paraId="162FE11C" w14:textId="77777777" w:rsidTr="00576CC8">
        <w:tc>
          <w:tcPr>
            <w:tcW w:w="2410" w:type="dxa"/>
          </w:tcPr>
          <w:p w14:paraId="0ACE1479" w14:textId="77777777" w:rsidR="00C22CDF" w:rsidRPr="00C22CDF" w:rsidRDefault="00C22CDF" w:rsidP="00576CC8">
            <w:pPr>
              <w:pStyle w:val="Geenafstand"/>
              <w:rPr>
                <w:rFonts w:cstheme="minorHAnsi"/>
                <w:sz w:val="18"/>
                <w:szCs w:val="18"/>
              </w:rPr>
            </w:pPr>
            <w:proofErr w:type="spellStart"/>
            <w:r w:rsidRPr="00C22CDF">
              <w:rPr>
                <w:rFonts w:cstheme="minorHAnsi"/>
                <w:sz w:val="18"/>
                <w:szCs w:val="18"/>
              </w:rPr>
              <w:t>Minerale</w:t>
            </w:r>
            <w:proofErr w:type="spellEnd"/>
            <w:r w:rsidRPr="00C22CDF">
              <w:rPr>
                <w:rFonts w:cstheme="minorHAnsi"/>
                <w:sz w:val="18"/>
                <w:szCs w:val="18"/>
              </w:rPr>
              <w:t xml:space="preserve"> Olie</w:t>
            </w:r>
          </w:p>
        </w:tc>
        <w:tc>
          <w:tcPr>
            <w:tcW w:w="1134" w:type="dxa"/>
          </w:tcPr>
          <w:p w14:paraId="1EF41E01" w14:textId="77777777" w:rsidR="00C22CDF" w:rsidRPr="00C22CDF" w:rsidRDefault="00C22CDF" w:rsidP="00576CC8">
            <w:pPr>
              <w:pStyle w:val="Geenafstand"/>
              <w:rPr>
                <w:rFonts w:cstheme="minorHAnsi"/>
                <w:sz w:val="18"/>
                <w:szCs w:val="18"/>
              </w:rPr>
            </w:pPr>
            <w:r w:rsidRPr="00C22CDF">
              <w:rPr>
                <w:rFonts w:cstheme="minorHAnsi"/>
                <w:sz w:val="18"/>
                <w:szCs w:val="18"/>
              </w:rPr>
              <w:t>20 mg/l</w:t>
            </w:r>
          </w:p>
        </w:tc>
      </w:tr>
      <w:tr w:rsidR="00C22CDF" w:rsidRPr="00C22CDF" w14:paraId="7D8C0CD3" w14:textId="77777777" w:rsidTr="00576CC8">
        <w:tc>
          <w:tcPr>
            <w:tcW w:w="2410" w:type="dxa"/>
          </w:tcPr>
          <w:p w14:paraId="45DBB35B" w14:textId="77777777" w:rsidR="00C22CDF" w:rsidRPr="00C22CDF" w:rsidRDefault="00C22CDF" w:rsidP="00576CC8">
            <w:pPr>
              <w:pStyle w:val="Geenafstand"/>
              <w:rPr>
                <w:rFonts w:cstheme="minorHAnsi"/>
                <w:sz w:val="18"/>
                <w:szCs w:val="18"/>
              </w:rPr>
            </w:pPr>
            <w:r w:rsidRPr="00C22CDF">
              <w:rPr>
                <w:rFonts w:cstheme="minorHAnsi"/>
                <w:sz w:val="18"/>
                <w:szCs w:val="18"/>
              </w:rPr>
              <w:t>BTEX Som-</w:t>
            </w:r>
            <w:proofErr w:type="spellStart"/>
            <w:r w:rsidRPr="00C22CDF">
              <w:rPr>
                <w:rFonts w:cstheme="minorHAnsi"/>
                <w:sz w:val="18"/>
                <w:szCs w:val="18"/>
              </w:rPr>
              <w:t>totaal</w:t>
            </w:r>
            <w:proofErr w:type="spellEnd"/>
          </w:p>
        </w:tc>
        <w:tc>
          <w:tcPr>
            <w:tcW w:w="1134" w:type="dxa"/>
          </w:tcPr>
          <w:p w14:paraId="187C8F24" w14:textId="77777777" w:rsidR="00C22CDF" w:rsidRPr="00C22CDF" w:rsidRDefault="00C22CDF" w:rsidP="00576CC8">
            <w:pPr>
              <w:pStyle w:val="Geenafstand"/>
              <w:rPr>
                <w:rFonts w:cstheme="minorHAnsi"/>
                <w:sz w:val="18"/>
                <w:szCs w:val="18"/>
              </w:rPr>
            </w:pPr>
            <w:r w:rsidRPr="00C22CDF">
              <w:rPr>
                <w:rFonts w:cstheme="minorHAnsi"/>
                <w:sz w:val="18"/>
                <w:szCs w:val="18"/>
              </w:rPr>
              <w:t>100 µg/l</w:t>
            </w:r>
          </w:p>
        </w:tc>
      </w:tr>
      <w:tr w:rsidR="00C22CDF" w:rsidRPr="00C22CDF" w14:paraId="190E98B2" w14:textId="77777777" w:rsidTr="00576CC8">
        <w:tc>
          <w:tcPr>
            <w:tcW w:w="2410" w:type="dxa"/>
          </w:tcPr>
          <w:p w14:paraId="00D4F610" w14:textId="77777777" w:rsidR="00C22CDF" w:rsidRPr="00C22CDF" w:rsidRDefault="00C22CDF" w:rsidP="00576CC8">
            <w:pPr>
              <w:pStyle w:val="Geenafstand"/>
              <w:rPr>
                <w:rFonts w:cstheme="minorHAnsi"/>
                <w:sz w:val="18"/>
                <w:szCs w:val="18"/>
              </w:rPr>
            </w:pPr>
            <w:proofErr w:type="spellStart"/>
            <w:r w:rsidRPr="00C22CDF">
              <w:rPr>
                <w:rFonts w:cstheme="minorHAnsi"/>
                <w:sz w:val="18"/>
                <w:szCs w:val="18"/>
              </w:rPr>
              <w:t>Benzeen</w:t>
            </w:r>
            <w:proofErr w:type="spellEnd"/>
          </w:p>
        </w:tc>
        <w:tc>
          <w:tcPr>
            <w:tcW w:w="1134" w:type="dxa"/>
          </w:tcPr>
          <w:p w14:paraId="04F07D96" w14:textId="77777777" w:rsidR="00C22CDF" w:rsidRPr="00C22CDF" w:rsidRDefault="00C22CDF" w:rsidP="00576CC8">
            <w:pPr>
              <w:pStyle w:val="Geenafstand"/>
              <w:rPr>
                <w:rFonts w:cstheme="minorHAnsi"/>
                <w:sz w:val="18"/>
                <w:szCs w:val="18"/>
              </w:rPr>
            </w:pPr>
            <w:r w:rsidRPr="00C22CDF">
              <w:rPr>
                <w:rFonts w:cstheme="minorHAnsi"/>
                <w:sz w:val="18"/>
                <w:szCs w:val="18"/>
              </w:rPr>
              <w:t>10 µg/l</w:t>
            </w:r>
          </w:p>
        </w:tc>
      </w:tr>
      <w:tr w:rsidR="00C22CDF" w:rsidRPr="00C22CDF" w14:paraId="2BFF68B8" w14:textId="77777777" w:rsidTr="00576CC8">
        <w:tc>
          <w:tcPr>
            <w:tcW w:w="2410" w:type="dxa"/>
          </w:tcPr>
          <w:p w14:paraId="6004A249" w14:textId="77777777" w:rsidR="00C22CDF" w:rsidRPr="00C22CDF" w:rsidRDefault="00C22CDF" w:rsidP="00576CC8">
            <w:pPr>
              <w:pStyle w:val="Geenafstand"/>
              <w:rPr>
                <w:rFonts w:cstheme="minorHAnsi"/>
                <w:sz w:val="18"/>
                <w:szCs w:val="18"/>
              </w:rPr>
            </w:pPr>
            <w:r w:rsidRPr="00C22CDF">
              <w:rPr>
                <w:rFonts w:cstheme="minorHAnsi"/>
                <w:sz w:val="18"/>
                <w:szCs w:val="18"/>
              </w:rPr>
              <w:t>VOX</w:t>
            </w:r>
          </w:p>
        </w:tc>
        <w:tc>
          <w:tcPr>
            <w:tcW w:w="1134" w:type="dxa"/>
          </w:tcPr>
          <w:p w14:paraId="2CD2BF3E" w14:textId="77777777" w:rsidR="00C22CDF" w:rsidRPr="00C22CDF" w:rsidRDefault="00C22CDF" w:rsidP="00576CC8">
            <w:pPr>
              <w:pStyle w:val="Geenafstand"/>
              <w:rPr>
                <w:rFonts w:cstheme="minorHAnsi"/>
                <w:sz w:val="18"/>
                <w:szCs w:val="18"/>
              </w:rPr>
            </w:pPr>
            <w:r w:rsidRPr="00C22CDF">
              <w:rPr>
                <w:rFonts w:cstheme="minorHAnsi"/>
                <w:sz w:val="18"/>
                <w:szCs w:val="18"/>
              </w:rPr>
              <w:t>20 µg/l</w:t>
            </w:r>
          </w:p>
        </w:tc>
      </w:tr>
      <w:tr w:rsidR="00C22CDF" w:rsidRPr="00C22CDF" w14:paraId="7CA6657C" w14:textId="77777777" w:rsidTr="00576CC8">
        <w:tc>
          <w:tcPr>
            <w:tcW w:w="2410" w:type="dxa"/>
          </w:tcPr>
          <w:p w14:paraId="0061215B" w14:textId="77777777" w:rsidR="00C22CDF" w:rsidRPr="00C22CDF" w:rsidRDefault="00C22CDF" w:rsidP="00576CC8">
            <w:pPr>
              <w:pStyle w:val="Geenafstand"/>
              <w:rPr>
                <w:rFonts w:cstheme="minorHAnsi"/>
                <w:sz w:val="18"/>
                <w:szCs w:val="18"/>
              </w:rPr>
            </w:pPr>
            <w:r w:rsidRPr="00C22CDF">
              <w:rPr>
                <w:rFonts w:cstheme="minorHAnsi"/>
                <w:sz w:val="18"/>
                <w:szCs w:val="18"/>
              </w:rPr>
              <w:t>Zware metalen Som-</w:t>
            </w:r>
            <w:proofErr w:type="spellStart"/>
            <w:r w:rsidRPr="00C22CDF">
              <w:rPr>
                <w:rFonts w:cstheme="minorHAnsi"/>
                <w:sz w:val="18"/>
                <w:szCs w:val="18"/>
              </w:rPr>
              <w:t>totaal</w:t>
            </w:r>
            <w:proofErr w:type="spellEnd"/>
          </w:p>
        </w:tc>
        <w:tc>
          <w:tcPr>
            <w:tcW w:w="1134" w:type="dxa"/>
          </w:tcPr>
          <w:p w14:paraId="2949509D" w14:textId="77777777" w:rsidR="00C22CDF" w:rsidRPr="00C22CDF" w:rsidRDefault="00C22CDF" w:rsidP="00576CC8">
            <w:pPr>
              <w:pStyle w:val="Geenafstand"/>
              <w:rPr>
                <w:rFonts w:cstheme="minorHAnsi"/>
                <w:sz w:val="18"/>
                <w:szCs w:val="18"/>
              </w:rPr>
            </w:pPr>
            <w:r w:rsidRPr="00C22CDF">
              <w:rPr>
                <w:rFonts w:cstheme="minorHAnsi"/>
                <w:sz w:val="18"/>
                <w:szCs w:val="18"/>
              </w:rPr>
              <w:t>1000 µg/l</w:t>
            </w:r>
          </w:p>
        </w:tc>
      </w:tr>
      <w:tr w:rsidR="00C22CDF" w:rsidRPr="00C22CDF" w14:paraId="15C1FBE8" w14:textId="77777777" w:rsidTr="00576CC8">
        <w:tc>
          <w:tcPr>
            <w:tcW w:w="2410" w:type="dxa"/>
          </w:tcPr>
          <w:p w14:paraId="16903518" w14:textId="77777777" w:rsidR="00C22CDF" w:rsidRPr="00C22CDF" w:rsidRDefault="00C22CDF" w:rsidP="00576CC8">
            <w:pPr>
              <w:pStyle w:val="Geenafstand"/>
              <w:rPr>
                <w:rFonts w:cstheme="minorHAnsi"/>
                <w:sz w:val="18"/>
                <w:szCs w:val="18"/>
              </w:rPr>
            </w:pPr>
            <w:r w:rsidRPr="00C22CDF">
              <w:rPr>
                <w:rFonts w:cstheme="minorHAnsi"/>
                <w:sz w:val="18"/>
                <w:szCs w:val="18"/>
              </w:rPr>
              <w:t>Kwik</w:t>
            </w:r>
          </w:p>
        </w:tc>
        <w:tc>
          <w:tcPr>
            <w:tcW w:w="1134" w:type="dxa"/>
          </w:tcPr>
          <w:p w14:paraId="355194B0" w14:textId="77777777" w:rsidR="00C22CDF" w:rsidRPr="00C22CDF" w:rsidRDefault="00C22CDF" w:rsidP="00576CC8">
            <w:pPr>
              <w:pStyle w:val="Geenafstand"/>
              <w:rPr>
                <w:rFonts w:cstheme="minorHAnsi"/>
                <w:sz w:val="18"/>
                <w:szCs w:val="18"/>
              </w:rPr>
            </w:pPr>
            <w:r w:rsidRPr="00C22CDF">
              <w:rPr>
                <w:rFonts w:cstheme="minorHAnsi"/>
                <w:sz w:val="18"/>
                <w:szCs w:val="18"/>
              </w:rPr>
              <w:t>&lt; 1 µg/l</w:t>
            </w:r>
          </w:p>
        </w:tc>
      </w:tr>
      <w:tr w:rsidR="00C22CDF" w:rsidRPr="00C22CDF" w14:paraId="7DCBD36A" w14:textId="77777777" w:rsidTr="00576CC8">
        <w:tc>
          <w:tcPr>
            <w:tcW w:w="2410" w:type="dxa"/>
          </w:tcPr>
          <w:p w14:paraId="4DE9B033" w14:textId="77777777" w:rsidR="00C22CDF" w:rsidRPr="00C22CDF" w:rsidRDefault="00C22CDF" w:rsidP="00576CC8">
            <w:pPr>
              <w:pStyle w:val="Geenafstand"/>
              <w:rPr>
                <w:rFonts w:cstheme="minorHAnsi"/>
                <w:sz w:val="18"/>
                <w:szCs w:val="18"/>
              </w:rPr>
            </w:pPr>
            <w:r w:rsidRPr="00C22CDF">
              <w:rPr>
                <w:rFonts w:cstheme="minorHAnsi"/>
                <w:sz w:val="18"/>
                <w:szCs w:val="18"/>
              </w:rPr>
              <w:t>Cadmium</w:t>
            </w:r>
          </w:p>
        </w:tc>
        <w:tc>
          <w:tcPr>
            <w:tcW w:w="1134" w:type="dxa"/>
          </w:tcPr>
          <w:p w14:paraId="191961DB" w14:textId="77777777" w:rsidR="00C22CDF" w:rsidRPr="00C22CDF" w:rsidRDefault="00C22CDF" w:rsidP="00576CC8">
            <w:pPr>
              <w:pStyle w:val="Geenafstand"/>
              <w:rPr>
                <w:rFonts w:cstheme="minorHAnsi"/>
                <w:sz w:val="18"/>
                <w:szCs w:val="18"/>
              </w:rPr>
            </w:pPr>
            <w:r w:rsidRPr="00C22CDF">
              <w:rPr>
                <w:rFonts w:cstheme="minorHAnsi"/>
                <w:sz w:val="18"/>
                <w:szCs w:val="18"/>
              </w:rPr>
              <w:t>&lt; 1 µg/l</w:t>
            </w:r>
          </w:p>
        </w:tc>
      </w:tr>
      <w:tr w:rsidR="00C22CDF" w:rsidRPr="00C22CDF" w14:paraId="51587C8F" w14:textId="77777777" w:rsidTr="00576CC8">
        <w:tc>
          <w:tcPr>
            <w:tcW w:w="2410" w:type="dxa"/>
          </w:tcPr>
          <w:p w14:paraId="0F7A86F1" w14:textId="77777777" w:rsidR="00C22CDF" w:rsidRPr="00C22CDF" w:rsidRDefault="00C22CDF" w:rsidP="00576CC8">
            <w:pPr>
              <w:pStyle w:val="Geenafstand"/>
              <w:rPr>
                <w:rFonts w:cstheme="minorHAnsi"/>
                <w:sz w:val="18"/>
                <w:szCs w:val="18"/>
              </w:rPr>
            </w:pPr>
            <w:proofErr w:type="spellStart"/>
            <w:r w:rsidRPr="00C22CDF">
              <w:rPr>
                <w:rFonts w:cstheme="minorHAnsi"/>
                <w:sz w:val="18"/>
                <w:szCs w:val="18"/>
              </w:rPr>
              <w:t>Arseen</w:t>
            </w:r>
            <w:proofErr w:type="spellEnd"/>
          </w:p>
        </w:tc>
        <w:tc>
          <w:tcPr>
            <w:tcW w:w="1134" w:type="dxa"/>
          </w:tcPr>
          <w:p w14:paraId="6A9781B9" w14:textId="77777777" w:rsidR="00C22CDF" w:rsidRPr="00C22CDF" w:rsidRDefault="00C22CDF" w:rsidP="00576CC8">
            <w:pPr>
              <w:pStyle w:val="Geenafstand"/>
              <w:rPr>
                <w:rFonts w:cstheme="minorHAnsi"/>
                <w:sz w:val="18"/>
                <w:szCs w:val="18"/>
              </w:rPr>
            </w:pPr>
            <w:r w:rsidRPr="00C22CDF">
              <w:rPr>
                <w:rFonts w:cstheme="minorHAnsi"/>
                <w:sz w:val="18"/>
                <w:szCs w:val="18"/>
              </w:rPr>
              <w:t>200 µg/l</w:t>
            </w:r>
          </w:p>
        </w:tc>
      </w:tr>
      <w:tr w:rsidR="00C22CDF" w:rsidRPr="00C22CDF" w14:paraId="151D1DB3" w14:textId="77777777" w:rsidTr="00576CC8">
        <w:tc>
          <w:tcPr>
            <w:tcW w:w="2410" w:type="dxa"/>
          </w:tcPr>
          <w:p w14:paraId="4AAF586F" w14:textId="77777777" w:rsidR="00C22CDF" w:rsidRPr="00C22CDF" w:rsidRDefault="00C22CDF" w:rsidP="00576CC8">
            <w:pPr>
              <w:pStyle w:val="Geenafstand"/>
              <w:rPr>
                <w:rFonts w:cstheme="minorHAnsi"/>
                <w:sz w:val="18"/>
                <w:szCs w:val="18"/>
              </w:rPr>
            </w:pPr>
            <w:proofErr w:type="spellStart"/>
            <w:r w:rsidRPr="00C22CDF">
              <w:rPr>
                <w:rFonts w:cstheme="minorHAnsi"/>
                <w:sz w:val="18"/>
                <w:szCs w:val="18"/>
              </w:rPr>
              <w:t>Chroom</w:t>
            </w:r>
            <w:proofErr w:type="spellEnd"/>
          </w:p>
        </w:tc>
        <w:tc>
          <w:tcPr>
            <w:tcW w:w="1134" w:type="dxa"/>
          </w:tcPr>
          <w:p w14:paraId="43E07609" w14:textId="77777777" w:rsidR="00C22CDF" w:rsidRPr="00C22CDF" w:rsidRDefault="00C22CDF" w:rsidP="00576CC8">
            <w:pPr>
              <w:pStyle w:val="Geenafstand"/>
              <w:rPr>
                <w:rFonts w:cstheme="minorHAnsi"/>
                <w:sz w:val="18"/>
                <w:szCs w:val="18"/>
              </w:rPr>
            </w:pPr>
            <w:r w:rsidRPr="00C22CDF">
              <w:rPr>
                <w:rFonts w:cstheme="minorHAnsi"/>
                <w:sz w:val="18"/>
                <w:szCs w:val="18"/>
              </w:rPr>
              <w:t>500 µg/l</w:t>
            </w:r>
          </w:p>
        </w:tc>
      </w:tr>
      <w:tr w:rsidR="00C22CDF" w:rsidRPr="00C22CDF" w14:paraId="09451337" w14:textId="77777777" w:rsidTr="00576CC8">
        <w:tc>
          <w:tcPr>
            <w:tcW w:w="2410" w:type="dxa"/>
          </w:tcPr>
          <w:p w14:paraId="19091B1F" w14:textId="77777777" w:rsidR="00C22CDF" w:rsidRPr="00C22CDF" w:rsidRDefault="00C22CDF" w:rsidP="00576CC8">
            <w:pPr>
              <w:pStyle w:val="Geenafstand"/>
              <w:rPr>
                <w:rFonts w:cstheme="minorHAnsi"/>
                <w:sz w:val="18"/>
                <w:szCs w:val="18"/>
              </w:rPr>
            </w:pPr>
            <w:r w:rsidRPr="00C22CDF">
              <w:rPr>
                <w:rFonts w:cstheme="minorHAnsi"/>
                <w:sz w:val="18"/>
                <w:szCs w:val="18"/>
              </w:rPr>
              <w:t>Koper</w:t>
            </w:r>
          </w:p>
        </w:tc>
        <w:tc>
          <w:tcPr>
            <w:tcW w:w="1134" w:type="dxa"/>
          </w:tcPr>
          <w:p w14:paraId="0D62257E" w14:textId="77777777" w:rsidR="00C22CDF" w:rsidRPr="00C22CDF" w:rsidRDefault="00C22CDF" w:rsidP="00576CC8">
            <w:pPr>
              <w:pStyle w:val="Geenafstand"/>
              <w:rPr>
                <w:rFonts w:cstheme="minorHAnsi"/>
                <w:sz w:val="18"/>
                <w:szCs w:val="18"/>
              </w:rPr>
            </w:pPr>
            <w:r w:rsidRPr="00C22CDF">
              <w:rPr>
                <w:rFonts w:cstheme="minorHAnsi"/>
                <w:sz w:val="18"/>
                <w:szCs w:val="18"/>
              </w:rPr>
              <w:t>500 µg/l</w:t>
            </w:r>
          </w:p>
        </w:tc>
      </w:tr>
      <w:tr w:rsidR="00C22CDF" w:rsidRPr="00C22CDF" w14:paraId="52BA8DEE" w14:textId="77777777" w:rsidTr="00576CC8">
        <w:tc>
          <w:tcPr>
            <w:tcW w:w="2410" w:type="dxa"/>
          </w:tcPr>
          <w:p w14:paraId="39FEE08D" w14:textId="77777777" w:rsidR="00C22CDF" w:rsidRPr="00C22CDF" w:rsidRDefault="00C22CDF" w:rsidP="00576CC8">
            <w:pPr>
              <w:pStyle w:val="Geenafstand"/>
              <w:rPr>
                <w:rFonts w:cstheme="minorHAnsi"/>
                <w:sz w:val="18"/>
                <w:szCs w:val="18"/>
              </w:rPr>
            </w:pPr>
            <w:proofErr w:type="spellStart"/>
            <w:r w:rsidRPr="00C22CDF">
              <w:rPr>
                <w:rFonts w:cstheme="minorHAnsi"/>
                <w:sz w:val="18"/>
                <w:szCs w:val="18"/>
              </w:rPr>
              <w:t>Nikkel</w:t>
            </w:r>
            <w:proofErr w:type="spellEnd"/>
          </w:p>
        </w:tc>
        <w:tc>
          <w:tcPr>
            <w:tcW w:w="1134" w:type="dxa"/>
          </w:tcPr>
          <w:p w14:paraId="01F94436" w14:textId="77777777" w:rsidR="00C22CDF" w:rsidRPr="00C22CDF" w:rsidRDefault="00C22CDF" w:rsidP="00576CC8">
            <w:pPr>
              <w:pStyle w:val="Geenafstand"/>
              <w:rPr>
                <w:rFonts w:cstheme="minorHAnsi"/>
                <w:sz w:val="18"/>
                <w:szCs w:val="18"/>
              </w:rPr>
            </w:pPr>
            <w:r w:rsidRPr="00C22CDF">
              <w:rPr>
                <w:rFonts w:cstheme="minorHAnsi"/>
                <w:sz w:val="18"/>
                <w:szCs w:val="18"/>
              </w:rPr>
              <w:t>500 µg/l</w:t>
            </w:r>
          </w:p>
        </w:tc>
      </w:tr>
      <w:tr w:rsidR="00C22CDF" w:rsidRPr="00C22CDF" w14:paraId="185CF784" w14:textId="77777777" w:rsidTr="00576CC8">
        <w:tc>
          <w:tcPr>
            <w:tcW w:w="2410" w:type="dxa"/>
          </w:tcPr>
          <w:p w14:paraId="59E3B3C9" w14:textId="77777777" w:rsidR="00C22CDF" w:rsidRPr="00C22CDF" w:rsidRDefault="00C22CDF" w:rsidP="00576CC8">
            <w:pPr>
              <w:pStyle w:val="Geenafstand"/>
              <w:rPr>
                <w:rFonts w:cstheme="minorHAnsi"/>
                <w:sz w:val="18"/>
                <w:szCs w:val="18"/>
              </w:rPr>
            </w:pPr>
            <w:proofErr w:type="spellStart"/>
            <w:r w:rsidRPr="00C22CDF">
              <w:rPr>
                <w:rFonts w:cstheme="minorHAnsi"/>
                <w:sz w:val="18"/>
                <w:szCs w:val="18"/>
              </w:rPr>
              <w:t>Lood</w:t>
            </w:r>
            <w:proofErr w:type="spellEnd"/>
          </w:p>
        </w:tc>
        <w:tc>
          <w:tcPr>
            <w:tcW w:w="1134" w:type="dxa"/>
          </w:tcPr>
          <w:p w14:paraId="0F750C13" w14:textId="77777777" w:rsidR="00C22CDF" w:rsidRPr="00C22CDF" w:rsidRDefault="00C22CDF" w:rsidP="00576CC8">
            <w:pPr>
              <w:pStyle w:val="Geenafstand"/>
              <w:rPr>
                <w:rFonts w:cstheme="minorHAnsi"/>
                <w:sz w:val="18"/>
                <w:szCs w:val="18"/>
              </w:rPr>
            </w:pPr>
            <w:r w:rsidRPr="00C22CDF">
              <w:rPr>
                <w:rFonts w:cstheme="minorHAnsi"/>
                <w:sz w:val="18"/>
                <w:szCs w:val="18"/>
              </w:rPr>
              <w:t>500 µg/l</w:t>
            </w:r>
          </w:p>
        </w:tc>
      </w:tr>
      <w:tr w:rsidR="00C22CDF" w:rsidRPr="00C22CDF" w14:paraId="13B3D675" w14:textId="77777777" w:rsidTr="00576CC8">
        <w:tc>
          <w:tcPr>
            <w:tcW w:w="2410" w:type="dxa"/>
          </w:tcPr>
          <w:p w14:paraId="419048C9" w14:textId="77777777" w:rsidR="00C22CDF" w:rsidRPr="00C22CDF" w:rsidRDefault="00C22CDF" w:rsidP="00576CC8">
            <w:pPr>
              <w:pStyle w:val="Geenafstand"/>
              <w:rPr>
                <w:rFonts w:cstheme="minorHAnsi"/>
                <w:sz w:val="18"/>
                <w:szCs w:val="18"/>
              </w:rPr>
            </w:pPr>
            <w:r w:rsidRPr="00C22CDF">
              <w:rPr>
                <w:rFonts w:cstheme="minorHAnsi"/>
                <w:sz w:val="18"/>
                <w:szCs w:val="18"/>
              </w:rPr>
              <w:t>Zink</w:t>
            </w:r>
          </w:p>
        </w:tc>
        <w:tc>
          <w:tcPr>
            <w:tcW w:w="1134" w:type="dxa"/>
          </w:tcPr>
          <w:p w14:paraId="57452BF2" w14:textId="77777777" w:rsidR="00C22CDF" w:rsidRPr="00C22CDF" w:rsidRDefault="00C22CDF" w:rsidP="00576CC8">
            <w:pPr>
              <w:pStyle w:val="Geenafstand"/>
              <w:rPr>
                <w:rFonts w:cstheme="minorHAnsi"/>
                <w:sz w:val="18"/>
                <w:szCs w:val="18"/>
              </w:rPr>
            </w:pPr>
            <w:r w:rsidRPr="00C22CDF">
              <w:rPr>
                <w:rFonts w:cstheme="minorHAnsi"/>
                <w:sz w:val="18"/>
                <w:szCs w:val="18"/>
              </w:rPr>
              <w:t>500 µg/l</w:t>
            </w:r>
          </w:p>
        </w:tc>
      </w:tr>
    </w:tbl>
    <w:p w14:paraId="7536FD6C" w14:textId="77777777" w:rsidR="00D22A40" w:rsidRPr="00C22CDF" w:rsidRDefault="00D22A40" w:rsidP="00D22A40">
      <w:pPr>
        <w:rPr>
          <w:rFonts w:asciiTheme="minorHAnsi" w:hAnsiTheme="minorHAnsi" w:cstheme="minorHAnsi"/>
          <w:szCs w:val="18"/>
          <w:lang w:val="nl-BE"/>
        </w:rPr>
      </w:pPr>
    </w:p>
    <w:p w14:paraId="59A51DE8" w14:textId="77777777" w:rsidR="00C22CDF" w:rsidRPr="00DE580F" w:rsidRDefault="00C22CDF" w:rsidP="00C22CDF">
      <w:pPr>
        <w:spacing w:line="240" w:lineRule="auto"/>
        <w:rPr>
          <w:rFonts w:asciiTheme="minorHAnsi" w:hAnsiTheme="minorHAnsi" w:cstheme="minorHAnsi"/>
          <w:lang w:val="nl-BE"/>
        </w:rPr>
      </w:pPr>
      <w:bookmarkStart w:id="50" w:name="_Toc421022741"/>
      <w:r w:rsidRPr="00DE580F">
        <w:rPr>
          <w:rFonts w:asciiTheme="minorHAnsi" w:hAnsiTheme="minorHAnsi" w:cstheme="minorHAnsi"/>
          <w:lang w:val="nl-BE"/>
        </w:rPr>
        <w:t>Opmerkingen</w:t>
      </w:r>
      <w:r w:rsidR="00DE580F">
        <w:rPr>
          <w:rFonts w:asciiTheme="minorHAnsi" w:hAnsiTheme="minorHAnsi" w:cstheme="minorHAnsi"/>
          <w:lang w:val="nl-BE"/>
        </w:rPr>
        <w:tab/>
      </w:r>
      <w:r w:rsidR="00DE580F">
        <w:rPr>
          <w:rFonts w:asciiTheme="minorHAnsi" w:hAnsiTheme="minorHAnsi" w:cstheme="minorHAnsi"/>
          <w:lang w:val="nl-BE"/>
        </w:rPr>
        <w:tab/>
      </w:r>
      <w:r w:rsidR="00DE580F">
        <w:rPr>
          <w:rFonts w:asciiTheme="minorHAnsi" w:hAnsiTheme="minorHAnsi" w:cstheme="minorHAnsi"/>
          <w:lang w:val="nl-BE"/>
        </w:rPr>
        <w:tab/>
      </w:r>
      <w:r w:rsidRPr="00DE580F">
        <w:rPr>
          <w:rFonts w:asciiTheme="minorHAnsi" w:hAnsiTheme="minorHAnsi" w:cstheme="minorHAnsi"/>
          <w:lang w:val="nl-BE"/>
        </w:rPr>
        <w:t xml:space="preserve">: </w:t>
      </w:r>
      <w:r w:rsidR="003D5F60">
        <w:rPr>
          <w:rFonts w:asciiTheme="minorHAnsi" w:hAnsiTheme="minorHAnsi" w:cstheme="minorHAnsi"/>
          <w:lang w:val="nl-BE"/>
        </w:rPr>
        <w:tab/>
      </w:r>
      <w:r w:rsidRPr="00DE580F">
        <w:rPr>
          <w:rFonts w:asciiTheme="minorHAnsi" w:hAnsiTheme="minorHAnsi" w:cstheme="minorHAnsi"/>
          <w:lang w:val="nl-BE"/>
        </w:rPr>
        <w:t>Steekmonster</w:t>
      </w:r>
      <w:r w:rsidR="00AC4014">
        <w:rPr>
          <w:rFonts w:asciiTheme="minorHAnsi" w:hAnsiTheme="minorHAnsi" w:cstheme="minorHAnsi"/>
          <w:lang w:val="nl-BE"/>
        </w:rPr>
        <w:t xml:space="preserve"> moet van stromend hemelwater  </w:t>
      </w:r>
      <w:r w:rsidRPr="00DE580F">
        <w:rPr>
          <w:rFonts w:asciiTheme="minorHAnsi" w:hAnsiTheme="minorHAnsi" w:cstheme="minorHAnsi"/>
          <w:lang w:val="nl-BE"/>
        </w:rPr>
        <w:t>worden genomen.</w:t>
      </w:r>
    </w:p>
    <w:p w14:paraId="2E7928EC" w14:textId="77777777" w:rsidR="00C22CDF" w:rsidRPr="00C22CDF" w:rsidRDefault="00C22CDF" w:rsidP="00C22CDF">
      <w:pPr>
        <w:spacing w:line="240" w:lineRule="auto"/>
        <w:rPr>
          <w:lang w:val="nl-BE"/>
        </w:rPr>
      </w:pPr>
    </w:p>
    <w:p w14:paraId="79239ED4" w14:textId="77777777" w:rsidR="00D22A40" w:rsidRPr="00867850" w:rsidRDefault="00C22CDF" w:rsidP="00C22CDF">
      <w:pPr>
        <w:spacing w:line="240" w:lineRule="auto"/>
        <w:rPr>
          <w:rFonts w:asciiTheme="minorHAnsi" w:hAnsiTheme="minorHAnsi" w:cstheme="minorHAnsi"/>
          <w:b/>
          <w:sz w:val="20"/>
          <w:lang w:val="nl-BE"/>
        </w:rPr>
      </w:pPr>
      <w:r w:rsidRPr="00867850">
        <w:rPr>
          <w:rFonts w:asciiTheme="minorHAnsi" w:hAnsiTheme="minorHAnsi" w:cstheme="minorHAnsi"/>
          <w:b/>
          <w:sz w:val="20"/>
          <w:lang w:val="nl-BE"/>
        </w:rPr>
        <w:t>Totaal aantal monster per jaar</w:t>
      </w:r>
      <w:r w:rsidR="00CF56FF" w:rsidRPr="00867850">
        <w:rPr>
          <w:rFonts w:asciiTheme="minorHAnsi" w:hAnsiTheme="minorHAnsi" w:cstheme="minorHAnsi"/>
          <w:b/>
          <w:sz w:val="20"/>
          <w:lang w:val="nl-BE"/>
        </w:rPr>
        <w:tab/>
      </w:r>
      <w:r w:rsidRPr="00867850">
        <w:rPr>
          <w:rFonts w:asciiTheme="minorHAnsi" w:hAnsiTheme="minorHAnsi" w:cstheme="minorHAnsi"/>
          <w:b/>
          <w:sz w:val="20"/>
          <w:lang w:val="nl-BE"/>
        </w:rPr>
        <w:t>:</w:t>
      </w:r>
      <w:r w:rsidR="00CF56FF" w:rsidRPr="00867850">
        <w:rPr>
          <w:rFonts w:asciiTheme="minorHAnsi" w:hAnsiTheme="minorHAnsi" w:cstheme="minorHAnsi"/>
          <w:b/>
          <w:sz w:val="20"/>
          <w:lang w:val="nl-BE"/>
        </w:rPr>
        <w:tab/>
        <w:t xml:space="preserve"> 36</w:t>
      </w:r>
    </w:p>
    <w:p w14:paraId="66911496" w14:textId="77777777" w:rsidR="00C22CDF" w:rsidRDefault="00C22CDF" w:rsidP="00C22CDF">
      <w:pPr>
        <w:spacing w:line="240" w:lineRule="auto"/>
        <w:rPr>
          <w:lang w:val="nl-BE"/>
        </w:rPr>
      </w:pPr>
    </w:p>
    <w:p w14:paraId="66CFBC25" w14:textId="77777777" w:rsidR="00C22CDF" w:rsidRPr="00C22CDF" w:rsidRDefault="00C22CDF" w:rsidP="00C22CDF">
      <w:pPr>
        <w:spacing w:line="240" w:lineRule="auto"/>
        <w:rPr>
          <w:rFonts w:asciiTheme="minorHAnsi" w:hAnsiTheme="minorHAnsi" w:cstheme="minorHAnsi"/>
          <w:szCs w:val="18"/>
          <w:lang w:val="nl-BE"/>
        </w:rPr>
      </w:pPr>
    </w:p>
    <w:p w14:paraId="4A71C8BC" w14:textId="77777777" w:rsidR="00D22A40" w:rsidRPr="00C22CDF" w:rsidRDefault="00C15BC8" w:rsidP="00F87185">
      <w:pPr>
        <w:pStyle w:val="Kop3"/>
        <w:rPr>
          <w:lang w:val="nl-BE"/>
        </w:rPr>
      </w:pPr>
      <w:bookmarkStart w:id="51" w:name="_Toc195540089"/>
      <w:bookmarkEnd w:id="50"/>
      <w:r w:rsidRPr="00C22CDF">
        <w:rPr>
          <w:lang w:val="nl-BE"/>
        </w:rPr>
        <w:t>L</w:t>
      </w:r>
      <w:r w:rsidR="00D22A40" w:rsidRPr="00C22CDF">
        <w:rPr>
          <w:lang w:val="nl-BE"/>
        </w:rPr>
        <w:t xml:space="preserve">ozingen op </w:t>
      </w:r>
      <w:r w:rsidRPr="00C22CDF">
        <w:rPr>
          <w:lang w:val="nl-BE"/>
        </w:rPr>
        <w:t>vuilwaterriool</w:t>
      </w:r>
      <w:bookmarkEnd w:id="51"/>
    </w:p>
    <w:p w14:paraId="0A2EA05A" w14:textId="77777777" w:rsidR="00A715BB" w:rsidRPr="00C22CDF" w:rsidRDefault="00A715BB" w:rsidP="00D22A40">
      <w:pPr>
        <w:rPr>
          <w:rFonts w:asciiTheme="minorHAnsi" w:hAnsiTheme="minorHAnsi" w:cstheme="minorHAnsi"/>
          <w:szCs w:val="18"/>
        </w:rPr>
      </w:pPr>
    </w:p>
    <w:p w14:paraId="39CA5E2F" w14:textId="77777777" w:rsidR="00D22A40" w:rsidRPr="00C22CDF" w:rsidRDefault="00D22A40" w:rsidP="00D22A40">
      <w:pPr>
        <w:rPr>
          <w:rFonts w:asciiTheme="minorHAnsi" w:hAnsiTheme="minorHAnsi" w:cstheme="minorHAnsi"/>
          <w:szCs w:val="18"/>
        </w:rPr>
      </w:pPr>
      <w:r w:rsidRPr="00C22CDF">
        <w:rPr>
          <w:rFonts w:asciiTheme="minorHAnsi" w:hAnsiTheme="minorHAnsi" w:cstheme="minorHAnsi"/>
          <w:szCs w:val="18"/>
        </w:rPr>
        <w:t>Bemonstering</w:t>
      </w:r>
      <w:r w:rsidRPr="00C22CDF">
        <w:rPr>
          <w:rFonts w:asciiTheme="minorHAnsi" w:hAnsiTheme="minorHAnsi" w:cstheme="minorHAnsi"/>
          <w:szCs w:val="18"/>
        </w:rPr>
        <w:tab/>
      </w:r>
      <w:r w:rsidRPr="00C22CDF">
        <w:rPr>
          <w:rFonts w:asciiTheme="minorHAnsi" w:hAnsiTheme="minorHAnsi" w:cstheme="minorHAnsi"/>
          <w:szCs w:val="18"/>
        </w:rPr>
        <w:tab/>
      </w:r>
      <w:r w:rsidR="00337176">
        <w:rPr>
          <w:rFonts w:asciiTheme="minorHAnsi" w:hAnsiTheme="minorHAnsi" w:cstheme="minorHAnsi"/>
          <w:szCs w:val="18"/>
        </w:rPr>
        <w:tab/>
      </w:r>
      <w:r w:rsidRPr="00C22CDF">
        <w:rPr>
          <w:rFonts w:asciiTheme="minorHAnsi" w:hAnsiTheme="minorHAnsi" w:cstheme="minorHAnsi"/>
          <w:szCs w:val="18"/>
        </w:rPr>
        <w:t>:</w:t>
      </w:r>
      <w:r w:rsidR="00337176">
        <w:rPr>
          <w:rFonts w:asciiTheme="minorHAnsi" w:hAnsiTheme="minorHAnsi" w:cstheme="minorHAnsi"/>
          <w:szCs w:val="18"/>
        </w:rPr>
        <w:tab/>
      </w:r>
      <w:r w:rsidRPr="00C22CDF">
        <w:rPr>
          <w:rFonts w:asciiTheme="minorHAnsi" w:hAnsiTheme="minorHAnsi" w:cstheme="minorHAnsi"/>
          <w:szCs w:val="18"/>
        </w:rPr>
        <w:t xml:space="preserve">Steekmonster </w:t>
      </w:r>
      <w:r w:rsidR="00C22CDF" w:rsidRPr="00C22CDF">
        <w:rPr>
          <w:rFonts w:asciiTheme="minorHAnsi" w:hAnsiTheme="minorHAnsi" w:cstheme="minorHAnsi"/>
          <w:szCs w:val="18"/>
        </w:rPr>
        <w:t>vuilwater</w:t>
      </w:r>
      <w:r w:rsidRPr="00C22CDF">
        <w:rPr>
          <w:rFonts w:asciiTheme="minorHAnsi" w:hAnsiTheme="minorHAnsi" w:cstheme="minorHAnsi"/>
          <w:szCs w:val="18"/>
        </w:rPr>
        <w:t xml:space="preserve"> </w:t>
      </w:r>
    </w:p>
    <w:p w14:paraId="238C0179" w14:textId="77777777" w:rsidR="00D22A40" w:rsidRPr="00C22CDF" w:rsidRDefault="00D22A40" w:rsidP="00D22A40">
      <w:pPr>
        <w:rPr>
          <w:rFonts w:asciiTheme="minorHAnsi" w:hAnsiTheme="minorHAnsi" w:cstheme="minorHAnsi"/>
          <w:szCs w:val="18"/>
        </w:rPr>
      </w:pPr>
      <w:r w:rsidRPr="00C22CDF">
        <w:rPr>
          <w:rFonts w:asciiTheme="minorHAnsi" w:hAnsiTheme="minorHAnsi" w:cstheme="minorHAnsi"/>
          <w:szCs w:val="18"/>
        </w:rPr>
        <w:t>Meetfrequentie</w:t>
      </w:r>
      <w:r w:rsidRPr="00C22CDF">
        <w:rPr>
          <w:rFonts w:asciiTheme="minorHAnsi" w:hAnsiTheme="minorHAnsi" w:cstheme="minorHAnsi"/>
          <w:szCs w:val="18"/>
        </w:rPr>
        <w:tab/>
      </w:r>
      <w:r w:rsidRPr="00C22CDF">
        <w:rPr>
          <w:rFonts w:asciiTheme="minorHAnsi" w:hAnsiTheme="minorHAnsi" w:cstheme="minorHAnsi"/>
          <w:szCs w:val="18"/>
        </w:rPr>
        <w:tab/>
      </w:r>
      <w:r w:rsidR="00337176">
        <w:rPr>
          <w:rFonts w:asciiTheme="minorHAnsi" w:hAnsiTheme="minorHAnsi" w:cstheme="minorHAnsi"/>
          <w:szCs w:val="18"/>
        </w:rPr>
        <w:tab/>
        <w:t>:</w:t>
      </w:r>
      <w:r w:rsidR="00337176">
        <w:rPr>
          <w:rFonts w:asciiTheme="minorHAnsi" w:hAnsiTheme="minorHAnsi" w:cstheme="minorHAnsi"/>
          <w:szCs w:val="18"/>
        </w:rPr>
        <w:tab/>
      </w:r>
      <w:r w:rsidR="00C65C92" w:rsidRPr="00C22CDF">
        <w:rPr>
          <w:rFonts w:asciiTheme="minorHAnsi" w:hAnsiTheme="minorHAnsi" w:cstheme="minorHAnsi"/>
          <w:szCs w:val="18"/>
        </w:rPr>
        <w:t>2</w:t>
      </w:r>
      <w:r w:rsidRPr="00C22CDF">
        <w:rPr>
          <w:rFonts w:asciiTheme="minorHAnsi" w:hAnsiTheme="minorHAnsi" w:cstheme="minorHAnsi"/>
          <w:szCs w:val="18"/>
        </w:rPr>
        <w:t xml:space="preserve"> x per jaar </w:t>
      </w:r>
    </w:p>
    <w:p w14:paraId="4D2154F9" w14:textId="77777777" w:rsidR="00D22A40" w:rsidRDefault="00337176" w:rsidP="00D22A40">
      <w:pPr>
        <w:rPr>
          <w:rFonts w:asciiTheme="minorHAnsi" w:hAnsiTheme="minorHAnsi" w:cstheme="minorHAnsi"/>
          <w:szCs w:val="18"/>
        </w:rPr>
      </w:pPr>
      <w:r>
        <w:rPr>
          <w:rFonts w:asciiTheme="minorHAnsi" w:hAnsiTheme="minorHAnsi" w:cstheme="minorHAnsi"/>
          <w:szCs w:val="18"/>
        </w:rPr>
        <w:t>Aantal meetlocaties</w:t>
      </w:r>
      <w:r>
        <w:rPr>
          <w:rFonts w:asciiTheme="minorHAnsi" w:hAnsiTheme="minorHAnsi" w:cstheme="minorHAnsi"/>
          <w:szCs w:val="18"/>
        </w:rPr>
        <w:tab/>
      </w:r>
      <w:r>
        <w:rPr>
          <w:rFonts w:asciiTheme="minorHAnsi" w:hAnsiTheme="minorHAnsi" w:cstheme="minorHAnsi"/>
          <w:szCs w:val="18"/>
        </w:rPr>
        <w:tab/>
        <w:t>:</w:t>
      </w:r>
      <w:r>
        <w:rPr>
          <w:rFonts w:asciiTheme="minorHAnsi" w:hAnsiTheme="minorHAnsi" w:cstheme="minorHAnsi"/>
          <w:szCs w:val="18"/>
        </w:rPr>
        <w:tab/>
      </w:r>
      <w:r w:rsidR="00C22CDF" w:rsidRPr="00C22CDF">
        <w:rPr>
          <w:rFonts w:asciiTheme="minorHAnsi" w:hAnsiTheme="minorHAnsi" w:cstheme="minorHAnsi"/>
          <w:szCs w:val="18"/>
        </w:rPr>
        <w:t>4</w:t>
      </w:r>
      <w:r w:rsidR="00C15BC8" w:rsidRPr="00C22CDF">
        <w:rPr>
          <w:rFonts w:asciiTheme="minorHAnsi" w:hAnsiTheme="minorHAnsi" w:cstheme="minorHAnsi"/>
          <w:szCs w:val="18"/>
        </w:rPr>
        <w:t xml:space="preserve"> </w:t>
      </w:r>
    </w:p>
    <w:p w14:paraId="12C5C261" w14:textId="77777777" w:rsidR="00576CC8" w:rsidRPr="00C22CDF" w:rsidRDefault="00576CC8" w:rsidP="00D22A40">
      <w:pPr>
        <w:rPr>
          <w:rFonts w:asciiTheme="minorHAnsi" w:hAnsiTheme="minorHAnsi" w:cstheme="minorHAnsi"/>
          <w:szCs w:val="18"/>
        </w:rPr>
      </w:pPr>
    </w:p>
    <w:p w14:paraId="47BEC89F" w14:textId="77777777" w:rsidR="00A715BB" w:rsidRPr="00C22CDF" w:rsidRDefault="00A715BB" w:rsidP="00953907">
      <w:pPr>
        <w:pStyle w:val="Lijstalinea"/>
        <w:numPr>
          <w:ilvl w:val="0"/>
          <w:numId w:val="8"/>
        </w:numPr>
        <w:rPr>
          <w:rFonts w:asciiTheme="minorHAnsi" w:hAnsiTheme="minorHAnsi" w:cstheme="minorHAnsi"/>
          <w:szCs w:val="18"/>
          <w:lang w:eastAsia="nl-NL"/>
        </w:rPr>
      </w:pPr>
      <w:r w:rsidRPr="00C22CDF">
        <w:rPr>
          <w:rFonts w:asciiTheme="minorHAnsi" w:hAnsiTheme="minorHAnsi" w:cstheme="minorHAnsi"/>
          <w:szCs w:val="18"/>
          <w:lang w:eastAsia="nl-NL"/>
        </w:rPr>
        <w:t>spoelen WAT (werkeenheid wapentechniek) op locatie C 43;</w:t>
      </w:r>
    </w:p>
    <w:p w14:paraId="7D235D3D" w14:textId="77777777" w:rsidR="00C15BC8" w:rsidRPr="00C22CDF" w:rsidRDefault="00A715BB" w:rsidP="00953907">
      <w:pPr>
        <w:pStyle w:val="Lijstalinea"/>
        <w:numPr>
          <w:ilvl w:val="0"/>
          <w:numId w:val="7"/>
        </w:numPr>
        <w:rPr>
          <w:rFonts w:asciiTheme="minorHAnsi" w:hAnsiTheme="minorHAnsi" w:cstheme="minorHAnsi"/>
          <w:szCs w:val="18"/>
          <w:lang w:eastAsia="nl-NL"/>
        </w:rPr>
      </w:pPr>
      <w:r w:rsidRPr="00C22CDF">
        <w:rPr>
          <w:rFonts w:asciiTheme="minorHAnsi" w:hAnsiTheme="minorHAnsi" w:cstheme="minorHAnsi"/>
          <w:szCs w:val="18"/>
          <w:lang w:eastAsia="nl-NL"/>
        </w:rPr>
        <w:t>wasplaats KMAR op locatie KMAR1;</w:t>
      </w:r>
    </w:p>
    <w:p w14:paraId="50BCF96D" w14:textId="77777777" w:rsidR="00A715BB" w:rsidRPr="00C22CDF" w:rsidRDefault="00A715BB" w:rsidP="00953907">
      <w:pPr>
        <w:pStyle w:val="Lijstalinea"/>
        <w:numPr>
          <w:ilvl w:val="0"/>
          <w:numId w:val="9"/>
        </w:numPr>
        <w:rPr>
          <w:rFonts w:asciiTheme="minorHAnsi" w:hAnsiTheme="minorHAnsi" w:cstheme="minorHAnsi"/>
          <w:szCs w:val="18"/>
          <w:lang w:eastAsia="nl-NL"/>
        </w:rPr>
      </w:pPr>
      <w:r w:rsidRPr="00C22CDF">
        <w:rPr>
          <w:rFonts w:asciiTheme="minorHAnsi" w:hAnsiTheme="minorHAnsi" w:cstheme="minorHAnsi"/>
          <w:szCs w:val="18"/>
          <w:lang w:eastAsia="nl-NL"/>
        </w:rPr>
        <w:t>ontwateringscontainers op chemopark;</w:t>
      </w:r>
    </w:p>
    <w:p w14:paraId="7CB9A5A2" w14:textId="77777777" w:rsidR="00A715BB" w:rsidRPr="00C22CDF" w:rsidRDefault="00A715BB" w:rsidP="00953907">
      <w:pPr>
        <w:pStyle w:val="Lijstalinea"/>
        <w:numPr>
          <w:ilvl w:val="0"/>
          <w:numId w:val="9"/>
        </w:numPr>
        <w:ind w:left="714" w:hanging="357"/>
        <w:rPr>
          <w:rFonts w:asciiTheme="minorHAnsi" w:hAnsiTheme="minorHAnsi" w:cstheme="minorHAnsi"/>
          <w:szCs w:val="18"/>
          <w:lang w:eastAsia="nl-NL"/>
        </w:rPr>
      </w:pPr>
      <w:r w:rsidRPr="00C22CDF">
        <w:rPr>
          <w:rFonts w:asciiTheme="minorHAnsi" w:hAnsiTheme="minorHAnsi" w:cstheme="minorHAnsi"/>
          <w:szCs w:val="18"/>
          <w:lang w:eastAsia="nl-NL"/>
        </w:rPr>
        <w:t>ontwateringscontainer Run-up op locatie H14.</w:t>
      </w:r>
    </w:p>
    <w:p w14:paraId="79142C49" w14:textId="77777777" w:rsidR="00D22A40" w:rsidRPr="00C22CDF" w:rsidRDefault="00D22A40" w:rsidP="00D22A40">
      <w:pPr>
        <w:rPr>
          <w:rFonts w:asciiTheme="minorHAnsi" w:hAnsiTheme="minorHAnsi" w:cstheme="minorHAnsi"/>
          <w:szCs w:val="18"/>
        </w:rPr>
      </w:pPr>
    </w:p>
    <w:p w14:paraId="15F3F737" w14:textId="77777777" w:rsidR="00F16BF2" w:rsidRPr="00F16BF2" w:rsidRDefault="00F16BF2" w:rsidP="00576CC8">
      <w:pPr>
        <w:pStyle w:val="Geenafstand"/>
        <w:spacing w:line="276" w:lineRule="auto"/>
        <w:rPr>
          <w:rFonts w:cstheme="minorHAnsi"/>
          <w:sz w:val="18"/>
          <w:szCs w:val="18"/>
          <w:lang w:val="nl-NL" w:eastAsia="nl-NL"/>
        </w:rPr>
      </w:pPr>
      <w:r w:rsidRPr="00F16BF2">
        <w:rPr>
          <w:rFonts w:cstheme="minorHAnsi"/>
          <w:sz w:val="18"/>
          <w:szCs w:val="18"/>
          <w:lang w:val="nl-NL"/>
        </w:rPr>
        <w:t xml:space="preserve">Parameters en Norm </w:t>
      </w:r>
      <w:r w:rsidRPr="00F16BF2">
        <w:rPr>
          <w:rFonts w:cstheme="minorHAnsi"/>
          <w:sz w:val="18"/>
          <w:szCs w:val="18"/>
          <w:lang w:val="nl-NL"/>
        </w:rPr>
        <w:tab/>
      </w:r>
      <w:r w:rsidR="003D5F60">
        <w:rPr>
          <w:rFonts w:cstheme="minorHAnsi"/>
          <w:sz w:val="18"/>
          <w:szCs w:val="18"/>
          <w:lang w:val="nl-NL"/>
        </w:rPr>
        <w:tab/>
      </w:r>
      <w:r w:rsidRPr="00F16BF2">
        <w:rPr>
          <w:rFonts w:cstheme="minorHAnsi"/>
          <w:sz w:val="18"/>
          <w:szCs w:val="18"/>
          <w:lang w:val="nl-NL"/>
        </w:rPr>
        <w:t xml:space="preserve">: </w:t>
      </w:r>
    </w:p>
    <w:tbl>
      <w:tblPr>
        <w:tblStyle w:val="Tabelraster"/>
        <w:tblW w:w="0" w:type="auto"/>
        <w:tblLook w:val="04A0" w:firstRow="1" w:lastRow="0" w:firstColumn="1" w:lastColumn="0" w:noHBand="0" w:noVBand="1"/>
      </w:tblPr>
      <w:tblGrid>
        <w:gridCol w:w="2410"/>
        <w:gridCol w:w="1134"/>
      </w:tblGrid>
      <w:tr w:rsidR="00F16BF2" w:rsidRPr="003D5F60" w14:paraId="595EA97D" w14:textId="77777777" w:rsidTr="00F16BF2">
        <w:tc>
          <w:tcPr>
            <w:tcW w:w="2410" w:type="dxa"/>
          </w:tcPr>
          <w:p w14:paraId="4B5FB4D9" w14:textId="77777777" w:rsidR="00F16BF2" w:rsidRPr="003D5F60" w:rsidRDefault="00F16BF2" w:rsidP="00F16BF2">
            <w:pPr>
              <w:pStyle w:val="Geenafstand"/>
              <w:rPr>
                <w:rFonts w:cstheme="minorHAnsi"/>
                <w:sz w:val="18"/>
                <w:szCs w:val="18"/>
                <w:lang w:val="nl-NL"/>
              </w:rPr>
            </w:pPr>
            <w:r w:rsidRPr="003D5F60">
              <w:rPr>
                <w:rFonts w:cstheme="minorHAnsi"/>
                <w:sz w:val="18"/>
                <w:szCs w:val="18"/>
                <w:lang w:val="nl-NL"/>
              </w:rPr>
              <w:t>Minerale Olie</w:t>
            </w:r>
          </w:p>
        </w:tc>
        <w:tc>
          <w:tcPr>
            <w:tcW w:w="1134" w:type="dxa"/>
          </w:tcPr>
          <w:p w14:paraId="31A9C7B1" w14:textId="77777777" w:rsidR="00F16BF2" w:rsidRPr="003D5F60" w:rsidRDefault="00F16BF2" w:rsidP="00F16BF2">
            <w:pPr>
              <w:pStyle w:val="Geenafstand"/>
              <w:rPr>
                <w:rFonts w:cstheme="minorHAnsi"/>
                <w:sz w:val="18"/>
                <w:szCs w:val="18"/>
                <w:lang w:val="nl-NL"/>
              </w:rPr>
            </w:pPr>
            <w:r w:rsidRPr="003D5F60">
              <w:rPr>
                <w:rFonts w:cstheme="minorHAnsi"/>
                <w:sz w:val="18"/>
                <w:szCs w:val="18"/>
                <w:lang w:val="nl-NL"/>
              </w:rPr>
              <w:t>20 mg/l</w:t>
            </w:r>
          </w:p>
        </w:tc>
      </w:tr>
      <w:tr w:rsidR="00F16BF2" w:rsidRPr="003D5F60" w14:paraId="00D7CED9" w14:textId="77777777" w:rsidTr="00F16BF2">
        <w:tc>
          <w:tcPr>
            <w:tcW w:w="2410" w:type="dxa"/>
          </w:tcPr>
          <w:p w14:paraId="1F991899" w14:textId="77777777" w:rsidR="00F16BF2" w:rsidRPr="003D5F60" w:rsidRDefault="00F16BF2" w:rsidP="00F16BF2">
            <w:pPr>
              <w:pStyle w:val="Geenafstand"/>
              <w:rPr>
                <w:rFonts w:cstheme="minorHAnsi"/>
                <w:sz w:val="18"/>
                <w:szCs w:val="18"/>
                <w:lang w:val="nl-NL"/>
              </w:rPr>
            </w:pPr>
            <w:r w:rsidRPr="003D5F60">
              <w:rPr>
                <w:rFonts w:cstheme="minorHAnsi"/>
                <w:sz w:val="18"/>
                <w:szCs w:val="18"/>
                <w:lang w:val="nl-NL"/>
              </w:rPr>
              <w:t>BTEX Som-totaal</w:t>
            </w:r>
          </w:p>
        </w:tc>
        <w:tc>
          <w:tcPr>
            <w:tcW w:w="1134" w:type="dxa"/>
          </w:tcPr>
          <w:p w14:paraId="4F51668B" w14:textId="77777777" w:rsidR="00F16BF2" w:rsidRPr="003D5F60" w:rsidRDefault="00F16BF2" w:rsidP="00F16BF2">
            <w:pPr>
              <w:pStyle w:val="Geenafstand"/>
              <w:rPr>
                <w:rFonts w:cstheme="minorHAnsi"/>
                <w:sz w:val="18"/>
                <w:szCs w:val="18"/>
                <w:lang w:val="nl-NL"/>
              </w:rPr>
            </w:pPr>
            <w:r w:rsidRPr="003D5F60">
              <w:rPr>
                <w:rFonts w:cstheme="minorHAnsi"/>
                <w:sz w:val="18"/>
                <w:szCs w:val="18"/>
                <w:lang w:val="nl-NL"/>
              </w:rPr>
              <w:t>100 µg/l</w:t>
            </w:r>
          </w:p>
        </w:tc>
      </w:tr>
      <w:tr w:rsidR="00F16BF2" w:rsidRPr="003D5F60" w14:paraId="570A86E7" w14:textId="77777777" w:rsidTr="00F16BF2">
        <w:tc>
          <w:tcPr>
            <w:tcW w:w="2410" w:type="dxa"/>
          </w:tcPr>
          <w:p w14:paraId="722700F8" w14:textId="77777777" w:rsidR="00F16BF2" w:rsidRPr="003D5F60" w:rsidRDefault="00F16BF2" w:rsidP="00F16BF2">
            <w:pPr>
              <w:pStyle w:val="Geenafstand"/>
              <w:rPr>
                <w:rFonts w:cstheme="minorHAnsi"/>
                <w:sz w:val="18"/>
                <w:szCs w:val="18"/>
                <w:lang w:val="nl-NL"/>
              </w:rPr>
            </w:pPr>
            <w:r w:rsidRPr="003D5F60">
              <w:rPr>
                <w:rFonts w:cstheme="minorHAnsi"/>
                <w:sz w:val="18"/>
                <w:szCs w:val="18"/>
                <w:lang w:val="nl-NL"/>
              </w:rPr>
              <w:t>Benzeen</w:t>
            </w:r>
          </w:p>
        </w:tc>
        <w:tc>
          <w:tcPr>
            <w:tcW w:w="1134" w:type="dxa"/>
          </w:tcPr>
          <w:p w14:paraId="5D5D1564" w14:textId="77777777" w:rsidR="00F16BF2" w:rsidRPr="003D5F60" w:rsidRDefault="00F16BF2" w:rsidP="00F16BF2">
            <w:pPr>
              <w:pStyle w:val="Geenafstand"/>
              <w:rPr>
                <w:rFonts w:cstheme="minorHAnsi"/>
                <w:sz w:val="18"/>
                <w:szCs w:val="18"/>
                <w:lang w:val="nl-NL"/>
              </w:rPr>
            </w:pPr>
            <w:r w:rsidRPr="003D5F60">
              <w:rPr>
                <w:rFonts w:cstheme="minorHAnsi"/>
                <w:sz w:val="18"/>
                <w:szCs w:val="18"/>
                <w:lang w:val="nl-NL"/>
              </w:rPr>
              <w:t>10 µg/l</w:t>
            </w:r>
          </w:p>
        </w:tc>
      </w:tr>
      <w:tr w:rsidR="00F16BF2" w:rsidRPr="003D5F60" w14:paraId="2785F206" w14:textId="77777777" w:rsidTr="00F16BF2">
        <w:tc>
          <w:tcPr>
            <w:tcW w:w="2410" w:type="dxa"/>
          </w:tcPr>
          <w:p w14:paraId="49E62322" w14:textId="77777777" w:rsidR="00F16BF2" w:rsidRPr="003D5F60" w:rsidRDefault="00F16BF2" w:rsidP="00F16BF2">
            <w:pPr>
              <w:pStyle w:val="Geenafstand"/>
              <w:rPr>
                <w:rFonts w:cstheme="minorHAnsi"/>
                <w:sz w:val="18"/>
                <w:szCs w:val="18"/>
                <w:lang w:val="nl-NL"/>
              </w:rPr>
            </w:pPr>
            <w:r w:rsidRPr="003D5F60">
              <w:rPr>
                <w:rFonts w:cstheme="minorHAnsi"/>
                <w:sz w:val="18"/>
                <w:szCs w:val="18"/>
                <w:lang w:val="nl-NL"/>
              </w:rPr>
              <w:t>VOX</w:t>
            </w:r>
          </w:p>
        </w:tc>
        <w:tc>
          <w:tcPr>
            <w:tcW w:w="1134" w:type="dxa"/>
          </w:tcPr>
          <w:p w14:paraId="1CDEB9AD" w14:textId="77777777" w:rsidR="00F16BF2" w:rsidRPr="003D5F60" w:rsidRDefault="00F16BF2" w:rsidP="00F16BF2">
            <w:pPr>
              <w:pStyle w:val="Geenafstand"/>
              <w:rPr>
                <w:rFonts w:cstheme="minorHAnsi"/>
                <w:sz w:val="18"/>
                <w:szCs w:val="18"/>
                <w:lang w:val="nl-NL"/>
              </w:rPr>
            </w:pPr>
            <w:r w:rsidRPr="003D5F60">
              <w:rPr>
                <w:rFonts w:cstheme="minorHAnsi"/>
                <w:sz w:val="18"/>
                <w:szCs w:val="18"/>
                <w:lang w:val="nl-NL"/>
              </w:rPr>
              <w:t>20 µg/l</w:t>
            </w:r>
          </w:p>
        </w:tc>
      </w:tr>
      <w:tr w:rsidR="00AC4014" w:rsidRPr="003D5F60" w14:paraId="51083BE1" w14:textId="77777777" w:rsidTr="00F16BF2">
        <w:tc>
          <w:tcPr>
            <w:tcW w:w="2410" w:type="dxa"/>
          </w:tcPr>
          <w:p w14:paraId="58A2914B" w14:textId="77777777" w:rsidR="00AC4014" w:rsidRPr="003D5F60" w:rsidRDefault="00AC4014" w:rsidP="00F16BF2">
            <w:pPr>
              <w:pStyle w:val="Geenafstand"/>
              <w:rPr>
                <w:rFonts w:cstheme="minorHAnsi"/>
                <w:sz w:val="18"/>
                <w:szCs w:val="18"/>
                <w:lang w:val="nl-NL"/>
              </w:rPr>
            </w:pPr>
            <w:proofErr w:type="spellStart"/>
            <w:r>
              <w:rPr>
                <w:rFonts w:cstheme="minorHAnsi"/>
                <w:sz w:val="18"/>
                <w:szCs w:val="18"/>
                <w:lang w:val="nl-NL"/>
              </w:rPr>
              <w:t>PAK’s</w:t>
            </w:r>
            <w:proofErr w:type="spellEnd"/>
          </w:p>
        </w:tc>
        <w:tc>
          <w:tcPr>
            <w:tcW w:w="1134" w:type="dxa"/>
          </w:tcPr>
          <w:p w14:paraId="6FACBE2A" w14:textId="77777777" w:rsidR="00AC4014" w:rsidRPr="003D5F60" w:rsidRDefault="00AC4014" w:rsidP="00F16BF2">
            <w:pPr>
              <w:pStyle w:val="Geenafstand"/>
              <w:rPr>
                <w:rFonts w:cstheme="minorHAnsi"/>
                <w:sz w:val="18"/>
                <w:szCs w:val="18"/>
                <w:lang w:val="nl-NL"/>
              </w:rPr>
            </w:pPr>
            <w:r>
              <w:rPr>
                <w:rFonts w:cstheme="minorHAnsi"/>
                <w:sz w:val="18"/>
                <w:szCs w:val="18"/>
                <w:lang w:val="nl-NL"/>
              </w:rPr>
              <w:t>50 µg/l</w:t>
            </w:r>
          </w:p>
        </w:tc>
      </w:tr>
      <w:tr w:rsidR="00F16BF2" w:rsidRPr="003D5F60" w14:paraId="4FA93266" w14:textId="77777777" w:rsidTr="00F16BF2">
        <w:tc>
          <w:tcPr>
            <w:tcW w:w="2410" w:type="dxa"/>
          </w:tcPr>
          <w:p w14:paraId="43EE12DC" w14:textId="77777777" w:rsidR="00F16BF2" w:rsidRPr="003D5F60" w:rsidRDefault="00F16BF2" w:rsidP="00F16BF2">
            <w:pPr>
              <w:pStyle w:val="Geenafstand"/>
              <w:rPr>
                <w:rFonts w:cstheme="minorHAnsi"/>
                <w:sz w:val="18"/>
                <w:szCs w:val="18"/>
                <w:lang w:val="nl-NL"/>
              </w:rPr>
            </w:pPr>
            <w:r w:rsidRPr="003D5F60">
              <w:rPr>
                <w:rFonts w:cstheme="minorHAnsi"/>
                <w:sz w:val="18"/>
                <w:szCs w:val="18"/>
                <w:lang w:val="nl-NL"/>
              </w:rPr>
              <w:t>Zware metalen Som-totaal</w:t>
            </w:r>
          </w:p>
        </w:tc>
        <w:tc>
          <w:tcPr>
            <w:tcW w:w="1134" w:type="dxa"/>
          </w:tcPr>
          <w:p w14:paraId="1F565FE2" w14:textId="77777777" w:rsidR="00F16BF2" w:rsidRPr="003D5F60" w:rsidRDefault="00F16BF2" w:rsidP="00F16BF2">
            <w:pPr>
              <w:pStyle w:val="Geenafstand"/>
              <w:rPr>
                <w:rFonts w:cstheme="minorHAnsi"/>
                <w:sz w:val="18"/>
                <w:szCs w:val="18"/>
                <w:lang w:val="nl-NL"/>
              </w:rPr>
            </w:pPr>
            <w:r w:rsidRPr="003D5F60">
              <w:rPr>
                <w:rFonts w:cstheme="minorHAnsi"/>
                <w:sz w:val="18"/>
                <w:szCs w:val="18"/>
                <w:lang w:val="nl-NL"/>
              </w:rPr>
              <w:t>1000 µg/l</w:t>
            </w:r>
          </w:p>
        </w:tc>
      </w:tr>
      <w:tr w:rsidR="00F16BF2" w:rsidRPr="003D5F60" w14:paraId="032EF332" w14:textId="77777777" w:rsidTr="00F16BF2">
        <w:tc>
          <w:tcPr>
            <w:tcW w:w="2410" w:type="dxa"/>
          </w:tcPr>
          <w:p w14:paraId="28FF4FF8" w14:textId="77777777" w:rsidR="00F16BF2" w:rsidRPr="003D5F60" w:rsidRDefault="00F16BF2" w:rsidP="003D5F60">
            <w:pPr>
              <w:pStyle w:val="Geenafstand"/>
              <w:jc w:val="center"/>
              <w:rPr>
                <w:rFonts w:cstheme="minorHAnsi"/>
                <w:sz w:val="18"/>
                <w:szCs w:val="18"/>
                <w:lang w:val="nl-NL"/>
              </w:rPr>
            </w:pPr>
            <w:r w:rsidRPr="003D5F60">
              <w:rPr>
                <w:rFonts w:cstheme="minorHAnsi"/>
                <w:sz w:val="18"/>
                <w:szCs w:val="18"/>
                <w:lang w:val="nl-NL"/>
              </w:rPr>
              <w:t>Kwik</w:t>
            </w:r>
          </w:p>
        </w:tc>
        <w:tc>
          <w:tcPr>
            <w:tcW w:w="1134" w:type="dxa"/>
          </w:tcPr>
          <w:p w14:paraId="65AB998F" w14:textId="77777777" w:rsidR="00F16BF2" w:rsidRPr="003D5F60" w:rsidRDefault="00F16BF2" w:rsidP="00F16BF2">
            <w:pPr>
              <w:pStyle w:val="Geenafstand"/>
              <w:rPr>
                <w:rFonts w:cstheme="minorHAnsi"/>
                <w:sz w:val="18"/>
                <w:szCs w:val="18"/>
                <w:lang w:val="nl-NL"/>
              </w:rPr>
            </w:pPr>
            <w:r w:rsidRPr="003D5F60">
              <w:rPr>
                <w:rFonts w:cstheme="minorHAnsi"/>
                <w:sz w:val="18"/>
                <w:szCs w:val="18"/>
                <w:lang w:val="nl-NL"/>
              </w:rPr>
              <w:t>&lt; 1 µg/l</w:t>
            </w:r>
          </w:p>
        </w:tc>
      </w:tr>
      <w:tr w:rsidR="00F16BF2" w:rsidRPr="003D5F60" w14:paraId="4F351F2D" w14:textId="77777777" w:rsidTr="00F16BF2">
        <w:tc>
          <w:tcPr>
            <w:tcW w:w="2410" w:type="dxa"/>
          </w:tcPr>
          <w:p w14:paraId="3B347C63" w14:textId="77777777" w:rsidR="00F16BF2" w:rsidRPr="003D5F60" w:rsidRDefault="00F16BF2" w:rsidP="003D5F60">
            <w:pPr>
              <w:pStyle w:val="Geenafstand"/>
              <w:jc w:val="center"/>
              <w:rPr>
                <w:rFonts w:cstheme="minorHAnsi"/>
                <w:sz w:val="18"/>
                <w:szCs w:val="18"/>
                <w:lang w:val="nl-NL"/>
              </w:rPr>
            </w:pPr>
            <w:r w:rsidRPr="003D5F60">
              <w:rPr>
                <w:rFonts w:cstheme="minorHAnsi"/>
                <w:sz w:val="18"/>
                <w:szCs w:val="18"/>
                <w:lang w:val="nl-NL"/>
              </w:rPr>
              <w:t>Cadmium</w:t>
            </w:r>
          </w:p>
        </w:tc>
        <w:tc>
          <w:tcPr>
            <w:tcW w:w="1134" w:type="dxa"/>
          </w:tcPr>
          <w:p w14:paraId="6794B6C9" w14:textId="77777777" w:rsidR="00F16BF2" w:rsidRPr="003D5F60" w:rsidRDefault="003D5F60" w:rsidP="00F16BF2">
            <w:pPr>
              <w:pStyle w:val="Geenafstand"/>
              <w:rPr>
                <w:rFonts w:cstheme="minorHAnsi"/>
                <w:sz w:val="18"/>
                <w:szCs w:val="18"/>
                <w:lang w:val="nl-NL"/>
              </w:rPr>
            </w:pPr>
            <w:r w:rsidRPr="003D5F60">
              <w:rPr>
                <w:rFonts w:cstheme="minorHAnsi"/>
                <w:sz w:val="18"/>
                <w:szCs w:val="18"/>
                <w:lang w:val="nl-NL"/>
              </w:rPr>
              <w:t xml:space="preserve">  </w:t>
            </w:r>
            <w:r w:rsidR="00F16BF2" w:rsidRPr="003D5F60">
              <w:rPr>
                <w:rFonts w:cstheme="minorHAnsi"/>
                <w:sz w:val="18"/>
                <w:szCs w:val="18"/>
                <w:lang w:val="nl-NL"/>
              </w:rPr>
              <w:t>1</w:t>
            </w:r>
            <w:r w:rsidRPr="003D5F60">
              <w:rPr>
                <w:rFonts w:cstheme="minorHAnsi"/>
                <w:sz w:val="18"/>
                <w:szCs w:val="18"/>
                <w:lang w:val="nl-NL"/>
              </w:rPr>
              <w:t>0</w:t>
            </w:r>
            <w:r w:rsidR="00F16BF2" w:rsidRPr="003D5F60">
              <w:rPr>
                <w:rFonts w:cstheme="minorHAnsi"/>
                <w:sz w:val="18"/>
                <w:szCs w:val="18"/>
                <w:lang w:val="nl-NL"/>
              </w:rPr>
              <w:t xml:space="preserve"> µg/l</w:t>
            </w:r>
          </w:p>
        </w:tc>
      </w:tr>
      <w:tr w:rsidR="00F16BF2" w:rsidRPr="003D5F60" w14:paraId="717D5467" w14:textId="77777777" w:rsidTr="00F16BF2">
        <w:tc>
          <w:tcPr>
            <w:tcW w:w="2410" w:type="dxa"/>
          </w:tcPr>
          <w:p w14:paraId="43F9D93D" w14:textId="77777777" w:rsidR="00F16BF2" w:rsidRPr="003D5F60" w:rsidRDefault="00F16BF2" w:rsidP="003D5F60">
            <w:pPr>
              <w:pStyle w:val="Geenafstand"/>
              <w:jc w:val="center"/>
              <w:rPr>
                <w:rFonts w:cstheme="minorHAnsi"/>
                <w:sz w:val="18"/>
                <w:szCs w:val="18"/>
                <w:lang w:val="nl-NL"/>
              </w:rPr>
            </w:pPr>
            <w:r w:rsidRPr="003D5F60">
              <w:rPr>
                <w:rFonts w:cstheme="minorHAnsi"/>
                <w:sz w:val="18"/>
                <w:szCs w:val="18"/>
                <w:lang w:val="nl-NL"/>
              </w:rPr>
              <w:t>Arseen</w:t>
            </w:r>
          </w:p>
        </w:tc>
        <w:tc>
          <w:tcPr>
            <w:tcW w:w="1134" w:type="dxa"/>
          </w:tcPr>
          <w:p w14:paraId="630FD578" w14:textId="77777777" w:rsidR="00F16BF2" w:rsidRPr="003D5F60" w:rsidRDefault="00F16BF2" w:rsidP="00F16BF2">
            <w:pPr>
              <w:pStyle w:val="Geenafstand"/>
              <w:rPr>
                <w:rFonts w:cstheme="minorHAnsi"/>
                <w:sz w:val="18"/>
                <w:szCs w:val="18"/>
                <w:lang w:val="nl-NL"/>
              </w:rPr>
            </w:pPr>
            <w:r w:rsidRPr="003D5F60">
              <w:rPr>
                <w:rFonts w:cstheme="minorHAnsi"/>
                <w:sz w:val="18"/>
                <w:szCs w:val="18"/>
                <w:lang w:val="nl-NL"/>
              </w:rPr>
              <w:t>200 µg/l</w:t>
            </w:r>
          </w:p>
        </w:tc>
      </w:tr>
      <w:tr w:rsidR="00F16BF2" w:rsidRPr="003D5F60" w14:paraId="18E614B2" w14:textId="77777777" w:rsidTr="00F16BF2">
        <w:tc>
          <w:tcPr>
            <w:tcW w:w="2410" w:type="dxa"/>
          </w:tcPr>
          <w:p w14:paraId="701BDE43" w14:textId="77777777" w:rsidR="00F16BF2" w:rsidRPr="003D5F60" w:rsidRDefault="00F16BF2" w:rsidP="003D5F60">
            <w:pPr>
              <w:pStyle w:val="Geenafstand"/>
              <w:jc w:val="center"/>
              <w:rPr>
                <w:rFonts w:cstheme="minorHAnsi"/>
                <w:sz w:val="18"/>
                <w:szCs w:val="18"/>
                <w:lang w:val="nl-NL"/>
              </w:rPr>
            </w:pPr>
            <w:r w:rsidRPr="003D5F60">
              <w:rPr>
                <w:rFonts w:cstheme="minorHAnsi"/>
                <w:sz w:val="18"/>
                <w:szCs w:val="18"/>
                <w:lang w:val="nl-NL"/>
              </w:rPr>
              <w:t>Chroom</w:t>
            </w:r>
          </w:p>
        </w:tc>
        <w:tc>
          <w:tcPr>
            <w:tcW w:w="1134" w:type="dxa"/>
          </w:tcPr>
          <w:p w14:paraId="782AB170" w14:textId="77777777" w:rsidR="00F16BF2" w:rsidRPr="003D5F60" w:rsidRDefault="00F16BF2" w:rsidP="00F16BF2">
            <w:pPr>
              <w:pStyle w:val="Geenafstand"/>
              <w:rPr>
                <w:rFonts w:cstheme="minorHAnsi"/>
                <w:sz w:val="18"/>
                <w:szCs w:val="18"/>
                <w:lang w:val="nl-NL"/>
              </w:rPr>
            </w:pPr>
            <w:r w:rsidRPr="003D5F60">
              <w:rPr>
                <w:rFonts w:cstheme="minorHAnsi"/>
                <w:sz w:val="18"/>
                <w:szCs w:val="18"/>
                <w:lang w:val="nl-NL"/>
              </w:rPr>
              <w:t>500 µg/l</w:t>
            </w:r>
          </w:p>
        </w:tc>
      </w:tr>
      <w:tr w:rsidR="00F16BF2" w:rsidRPr="003D5F60" w14:paraId="08332FB4" w14:textId="77777777" w:rsidTr="00F16BF2">
        <w:tc>
          <w:tcPr>
            <w:tcW w:w="2410" w:type="dxa"/>
          </w:tcPr>
          <w:p w14:paraId="4DB49FA5" w14:textId="77777777" w:rsidR="00F16BF2" w:rsidRPr="003D5F60" w:rsidRDefault="00F16BF2" w:rsidP="003D5F60">
            <w:pPr>
              <w:pStyle w:val="Geenafstand"/>
              <w:jc w:val="center"/>
              <w:rPr>
                <w:rFonts w:cstheme="minorHAnsi"/>
                <w:sz w:val="18"/>
                <w:szCs w:val="18"/>
                <w:lang w:val="nl-NL"/>
              </w:rPr>
            </w:pPr>
            <w:r w:rsidRPr="003D5F60">
              <w:rPr>
                <w:rFonts w:cstheme="minorHAnsi"/>
                <w:sz w:val="18"/>
                <w:szCs w:val="18"/>
                <w:lang w:val="nl-NL"/>
              </w:rPr>
              <w:t>Koper</w:t>
            </w:r>
          </w:p>
        </w:tc>
        <w:tc>
          <w:tcPr>
            <w:tcW w:w="1134" w:type="dxa"/>
          </w:tcPr>
          <w:p w14:paraId="255D5283" w14:textId="77777777" w:rsidR="00F16BF2" w:rsidRPr="003D5F60" w:rsidRDefault="00F16BF2" w:rsidP="00F16BF2">
            <w:pPr>
              <w:pStyle w:val="Geenafstand"/>
              <w:rPr>
                <w:rFonts w:cstheme="minorHAnsi"/>
                <w:sz w:val="18"/>
                <w:szCs w:val="18"/>
                <w:lang w:val="nl-NL"/>
              </w:rPr>
            </w:pPr>
            <w:r w:rsidRPr="003D5F60">
              <w:rPr>
                <w:rFonts w:cstheme="minorHAnsi"/>
                <w:sz w:val="18"/>
                <w:szCs w:val="18"/>
                <w:lang w:val="nl-NL"/>
              </w:rPr>
              <w:t>500 µg/l</w:t>
            </w:r>
          </w:p>
        </w:tc>
      </w:tr>
      <w:tr w:rsidR="00F16BF2" w:rsidRPr="003D5F60" w14:paraId="32A2ABF3" w14:textId="77777777" w:rsidTr="00F16BF2">
        <w:tc>
          <w:tcPr>
            <w:tcW w:w="2410" w:type="dxa"/>
          </w:tcPr>
          <w:p w14:paraId="2EB9C423" w14:textId="77777777" w:rsidR="00F16BF2" w:rsidRPr="003D5F60" w:rsidRDefault="00F16BF2" w:rsidP="003D5F60">
            <w:pPr>
              <w:pStyle w:val="Geenafstand"/>
              <w:jc w:val="center"/>
              <w:rPr>
                <w:rFonts w:cstheme="minorHAnsi"/>
                <w:sz w:val="18"/>
                <w:szCs w:val="18"/>
                <w:lang w:val="nl-NL"/>
              </w:rPr>
            </w:pPr>
            <w:r w:rsidRPr="003D5F60">
              <w:rPr>
                <w:rFonts w:cstheme="minorHAnsi"/>
                <w:sz w:val="18"/>
                <w:szCs w:val="18"/>
                <w:lang w:val="nl-NL"/>
              </w:rPr>
              <w:t>Nikkel</w:t>
            </w:r>
          </w:p>
        </w:tc>
        <w:tc>
          <w:tcPr>
            <w:tcW w:w="1134" w:type="dxa"/>
          </w:tcPr>
          <w:p w14:paraId="27A651F3" w14:textId="77777777" w:rsidR="00F16BF2" w:rsidRPr="003D5F60" w:rsidRDefault="00F16BF2" w:rsidP="00F16BF2">
            <w:pPr>
              <w:pStyle w:val="Geenafstand"/>
              <w:rPr>
                <w:rFonts w:cstheme="minorHAnsi"/>
                <w:sz w:val="18"/>
                <w:szCs w:val="18"/>
                <w:lang w:val="nl-NL"/>
              </w:rPr>
            </w:pPr>
            <w:r w:rsidRPr="003D5F60">
              <w:rPr>
                <w:rFonts w:cstheme="minorHAnsi"/>
                <w:sz w:val="18"/>
                <w:szCs w:val="18"/>
                <w:lang w:val="nl-NL"/>
              </w:rPr>
              <w:t>500 µg/l</w:t>
            </w:r>
          </w:p>
        </w:tc>
      </w:tr>
      <w:tr w:rsidR="00F16BF2" w:rsidRPr="003D5F60" w14:paraId="6DE28331" w14:textId="77777777" w:rsidTr="00F16BF2">
        <w:tc>
          <w:tcPr>
            <w:tcW w:w="2410" w:type="dxa"/>
          </w:tcPr>
          <w:p w14:paraId="25AB467F" w14:textId="77777777" w:rsidR="00F16BF2" w:rsidRPr="003D5F60" w:rsidRDefault="00F16BF2" w:rsidP="003D5F60">
            <w:pPr>
              <w:pStyle w:val="Geenafstand"/>
              <w:jc w:val="center"/>
              <w:rPr>
                <w:rFonts w:cstheme="minorHAnsi"/>
                <w:sz w:val="18"/>
                <w:szCs w:val="18"/>
                <w:lang w:val="nl-NL"/>
              </w:rPr>
            </w:pPr>
            <w:r w:rsidRPr="003D5F60">
              <w:rPr>
                <w:rFonts w:cstheme="minorHAnsi"/>
                <w:sz w:val="18"/>
                <w:szCs w:val="18"/>
                <w:lang w:val="nl-NL"/>
              </w:rPr>
              <w:t>Lood</w:t>
            </w:r>
          </w:p>
        </w:tc>
        <w:tc>
          <w:tcPr>
            <w:tcW w:w="1134" w:type="dxa"/>
          </w:tcPr>
          <w:p w14:paraId="36BC38F9" w14:textId="77777777" w:rsidR="00F16BF2" w:rsidRPr="003D5F60" w:rsidRDefault="00F16BF2" w:rsidP="00F16BF2">
            <w:pPr>
              <w:pStyle w:val="Geenafstand"/>
              <w:rPr>
                <w:rFonts w:cstheme="minorHAnsi"/>
                <w:sz w:val="18"/>
                <w:szCs w:val="18"/>
                <w:lang w:val="nl-NL"/>
              </w:rPr>
            </w:pPr>
            <w:r w:rsidRPr="003D5F60">
              <w:rPr>
                <w:rFonts w:cstheme="minorHAnsi"/>
                <w:sz w:val="18"/>
                <w:szCs w:val="18"/>
                <w:lang w:val="nl-NL"/>
              </w:rPr>
              <w:t>500 µg/l</w:t>
            </w:r>
          </w:p>
        </w:tc>
      </w:tr>
      <w:tr w:rsidR="00F16BF2" w:rsidRPr="003D5F60" w14:paraId="0DA2A943" w14:textId="77777777" w:rsidTr="00F16BF2">
        <w:tc>
          <w:tcPr>
            <w:tcW w:w="2410" w:type="dxa"/>
          </w:tcPr>
          <w:p w14:paraId="25CFEDBB" w14:textId="77777777" w:rsidR="00F16BF2" w:rsidRPr="003D5F60" w:rsidRDefault="00F16BF2" w:rsidP="003D5F60">
            <w:pPr>
              <w:pStyle w:val="Geenafstand"/>
              <w:jc w:val="center"/>
              <w:rPr>
                <w:rFonts w:cstheme="minorHAnsi"/>
                <w:sz w:val="18"/>
                <w:szCs w:val="18"/>
                <w:lang w:val="nl-NL"/>
              </w:rPr>
            </w:pPr>
            <w:r w:rsidRPr="003D5F60">
              <w:rPr>
                <w:rFonts w:cstheme="minorHAnsi"/>
                <w:sz w:val="18"/>
                <w:szCs w:val="18"/>
                <w:lang w:val="nl-NL"/>
              </w:rPr>
              <w:t>Zink</w:t>
            </w:r>
          </w:p>
        </w:tc>
        <w:tc>
          <w:tcPr>
            <w:tcW w:w="1134" w:type="dxa"/>
          </w:tcPr>
          <w:p w14:paraId="34DFED62" w14:textId="77777777" w:rsidR="00F16BF2" w:rsidRPr="003D5F60" w:rsidRDefault="00F16BF2" w:rsidP="00F16BF2">
            <w:pPr>
              <w:pStyle w:val="Geenafstand"/>
              <w:rPr>
                <w:rFonts w:cstheme="minorHAnsi"/>
                <w:sz w:val="18"/>
                <w:szCs w:val="18"/>
                <w:lang w:val="nl-NL"/>
              </w:rPr>
            </w:pPr>
            <w:r w:rsidRPr="003D5F60">
              <w:rPr>
                <w:rFonts w:cstheme="minorHAnsi"/>
                <w:sz w:val="18"/>
                <w:szCs w:val="18"/>
                <w:lang w:val="nl-NL"/>
              </w:rPr>
              <w:t>500 µg/l</w:t>
            </w:r>
          </w:p>
        </w:tc>
      </w:tr>
    </w:tbl>
    <w:p w14:paraId="34442EF4" w14:textId="77777777" w:rsidR="00D22A40" w:rsidRPr="003D5F60" w:rsidRDefault="00D22A40" w:rsidP="00D22A40">
      <w:pPr>
        <w:rPr>
          <w:rFonts w:asciiTheme="minorHAnsi" w:hAnsiTheme="minorHAnsi" w:cstheme="minorHAnsi"/>
          <w:szCs w:val="18"/>
        </w:rPr>
      </w:pPr>
    </w:p>
    <w:p w14:paraId="36CA28A6" w14:textId="77777777" w:rsidR="00F16BF2" w:rsidRPr="00867850" w:rsidRDefault="00F16BF2" w:rsidP="00F16BF2">
      <w:pPr>
        <w:spacing w:line="240" w:lineRule="auto"/>
        <w:rPr>
          <w:rFonts w:asciiTheme="minorHAnsi" w:hAnsiTheme="minorHAnsi" w:cstheme="minorHAnsi"/>
          <w:b/>
          <w:sz w:val="20"/>
          <w:lang w:val="nl-BE"/>
        </w:rPr>
      </w:pPr>
      <w:r w:rsidRPr="00867850">
        <w:rPr>
          <w:rFonts w:asciiTheme="minorHAnsi" w:hAnsiTheme="minorHAnsi" w:cstheme="minorHAnsi"/>
          <w:b/>
          <w:sz w:val="20"/>
          <w:lang w:val="nl-BE"/>
        </w:rPr>
        <w:t>Totaal aantal monster per jaar</w:t>
      </w:r>
      <w:r w:rsidR="00CF56FF" w:rsidRPr="00867850">
        <w:rPr>
          <w:rFonts w:asciiTheme="minorHAnsi" w:hAnsiTheme="minorHAnsi" w:cstheme="minorHAnsi"/>
          <w:b/>
          <w:sz w:val="20"/>
          <w:lang w:val="nl-BE"/>
        </w:rPr>
        <w:tab/>
      </w:r>
      <w:r w:rsidRPr="00867850">
        <w:rPr>
          <w:rFonts w:asciiTheme="minorHAnsi" w:hAnsiTheme="minorHAnsi" w:cstheme="minorHAnsi"/>
          <w:b/>
          <w:sz w:val="20"/>
          <w:lang w:val="nl-BE"/>
        </w:rPr>
        <w:t>:</w:t>
      </w:r>
      <w:r w:rsidR="00CF56FF" w:rsidRPr="00867850">
        <w:rPr>
          <w:rFonts w:asciiTheme="minorHAnsi" w:hAnsiTheme="minorHAnsi" w:cstheme="minorHAnsi"/>
          <w:b/>
          <w:sz w:val="20"/>
          <w:lang w:val="nl-BE"/>
        </w:rPr>
        <w:tab/>
      </w:r>
      <w:r w:rsidRPr="00867850">
        <w:rPr>
          <w:rFonts w:asciiTheme="minorHAnsi" w:hAnsiTheme="minorHAnsi" w:cstheme="minorHAnsi"/>
          <w:b/>
          <w:sz w:val="20"/>
          <w:lang w:val="nl-BE"/>
        </w:rPr>
        <w:t xml:space="preserve"> 8</w:t>
      </w:r>
    </w:p>
    <w:p w14:paraId="04863243" w14:textId="77777777" w:rsidR="00F16BF2" w:rsidRPr="00C22CDF" w:rsidRDefault="00F16BF2" w:rsidP="00D22A40">
      <w:pPr>
        <w:rPr>
          <w:rFonts w:asciiTheme="minorHAnsi" w:hAnsiTheme="minorHAnsi" w:cstheme="minorHAnsi"/>
          <w:szCs w:val="18"/>
          <w:lang w:val="nl-BE"/>
        </w:rPr>
      </w:pPr>
    </w:p>
    <w:p w14:paraId="2B42F288" w14:textId="77777777" w:rsidR="00D22A40" w:rsidRPr="00C22CDF" w:rsidRDefault="00D22A40" w:rsidP="00D22A40">
      <w:pPr>
        <w:spacing w:line="240" w:lineRule="auto"/>
        <w:rPr>
          <w:rFonts w:asciiTheme="minorHAnsi" w:hAnsiTheme="minorHAnsi" w:cstheme="minorHAnsi"/>
          <w:bCs/>
          <w:i/>
          <w:szCs w:val="18"/>
          <w:lang w:val="nl-BE"/>
        </w:rPr>
      </w:pPr>
      <w:r w:rsidRPr="00C22CDF">
        <w:rPr>
          <w:rFonts w:asciiTheme="minorHAnsi" w:hAnsiTheme="minorHAnsi" w:cstheme="minorHAnsi"/>
          <w:bCs/>
          <w:i/>
          <w:szCs w:val="18"/>
          <w:lang w:val="nl-BE"/>
        </w:rPr>
        <w:br w:type="page"/>
      </w:r>
    </w:p>
    <w:p w14:paraId="425F1C1B" w14:textId="77777777" w:rsidR="00D22A40" w:rsidRPr="00C22CDF" w:rsidRDefault="00A715BB" w:rsidP="00F87185">
      <w:pPr>
        <w:pStyle w:val="Kop3"/>
        <w:rPr>
          <w:lang w:val="nl-BE"/>
        </w:rPr>
      </w:pPr>
      <w:bookmarkStart w:id="52" w:name="_Toc195540090"/>
      <w:r w:rsidRPr="00C22CDF">
        <w:rPr>
          <w:lang w:val="nl-BE"/>
        </w:rPr>
        <w:lastRenderedPageBreak/>
        <w:t>L</w:t>
      </w:r>
      <w:r w:rsidR="00D22A40" w:rsidRPr="00C22CDF">
        <w:rPr>
          <w:lang w:val="nl-BE"/>
        </w:rPr>
        <w:t xml:space="preserve">ozingen op </w:t>
      </w:r>
      <w:r w:rsidRPr="00C22CDF">
        <w:rPr>
          <w:lang w:val="nl-BE"/>
        </w:rPr>
        <w:t xml:space="preserve">vuilwaterriool </w:t>
      </w:r>
      <w:r w:rsidR="00D22A40" w:rsidRPr="00C22CDF">
        <w:rPr>
          <w:lang w:val="nl-BE"/>
        </w:rPr>
        <w:t>o.a. emulsiesplitter (</w:t>
      </w:r>
      <w:r w:rsidR="00D22A40" w:rsidRPr="00F87185">
        <w:t>hangaar</w:t>
      </w:r>
      <w:r w:rsidR="00D22A40" w:rsidRPr="00C22CDF">
        <w:rPr>
          <w:lang w:val="nl-BE"/>
        </w:rPr>
        <w:t xml:space="preserve"> 15)</w:t>
      </w:r>
      <w:bookmarkEnd w:id="52"/>
    </w:p>
    <w:p w14:paraId="55C60356" w14:textId="77777777" w:rsidR="00A715BB" w:rsidRPr="00C22CDF" w:rsidRDefault="00A715BB" w:rsidP="00D22A40">
      <w:pPr>
        <w:rPr>
          <w:rFonts w:asciiTheme="minorHAnsi" w:hAnsiTheme="minorHAnsi" w:cstheme="minorHAnsi"/>
          <w:szCs w:val="18"/>
        </w:rPr>
      </w:pPr>
    </w:p>
    <w:p w14:paraId="287AD7AE" w14:textId="77777777" w:rsidR="00D22A40" w:rsidRPr="00C22CDF" w:rsidRDefault="00D22A40" w:rsidP="00D22A40">
      <w:pPr>
        <w:rPr>
          <w:rFonts w:asciiTheme="minorHAnsi" w:hAnsiTheme="minorHAnsi" w:cstheme="minorHAnsi"/>
          <w:szCs w:val="18"/>
        </w:rPr>
      </w:pPr>
      <w:r w:rsidRPr="00C22CDF">
        <w:rPr>
          <w:rFonts w:asciiTheme="minorHAnsi" w:hAnsiTheme="minorHAnsi" w:cstheme="minorHAnsi"/>
          <w:szCs w:val="18"/>
        </w:rPr>
        <w:t>Bemonstering</w:t>
      </w:r>
      <w:r w:rsidRPr="00C22CDF">
        <w:rPr>
          <w:rFonts w:asciiTheme="minorHAnsi" w:hAnsiTheme="minorHAnsi" w:cstheme="minorHAnsi"/>
          <w:szCs w:val="18"/>
        </w:rPr>
        <w:tab/>
      </w:r>
      <w:r w:rsidRPr="00C22CDF">
        <w:rPr>
          <w:rFonts w:asciiTheme="minorHAnsi" w:hAnsiTheme="minorHAnsi" w:cstheme="minorHAnsi"/>
          <w:szCs w:val="18"/>
        </w:rPr>
        <w:tab/>
      </w:r>
      <w:r w:rsidR="00337176">
        <w:rPr>
          <w:rFonts w:asciiTheme="minorHAnsi" w:hAnsiTheme="minorHAnsi" w:cstheme="minorHAnsi"/>
          <w:szCs w:val="18"/>
        </w:rPr>
        <w:tab/>
      </w:r>
      <w:r w:rsidRPr="00C22CDF">
        <w:rPr>
          <w:rFonts w:asciiTheme="minorHAnsi" w:hAnsiTheme="minorHAnsi" w:cstheme="minorHAnsi"/>
          <w:szCs w:val="18"/>
        </w:rPr>
        <w:t xml:space="preserve">: </w:t>
      </w:r>
      <w:r w:rsidR="00337176">
        <w:rPr>
          <w:rFonts w:asciiTheme="minorHAnsi" w:hAnsiTheme="minorHAnsi" w:cstheme="minorHAnsi"/>
          <w:szCs w:val="18"/>
        </w:rPr>
        <w:tab/>
      </w:r>
      <w:r w:rsidRPr="00C22CDF">
        <w:rPr>
          <w:rFonts w:asciiTheme="minorHAnsi" w:hAnsiTheme="minorHAnsi" w:cstheme="minorHAnsi"/>
          <w:szCs w:val="18"/>
        </w:rPr>
        <w:t xml:space="preserve">Steekmonster  </w:t>
      </w:r>
    </w:p>
    <w:p w14:paraId="0BB0F519" w14:textId="77777777" w:rsidR="00D22A40" w:rsidRPr="00C22CDF" w:rsidRDefault="00D22A40" w:rsidP="00D22A40">
      <w:pPr>
        <w:rPr>
          <w:rFonts w:asciiTheme="minorHAnsi" w:hAnsiTheme="minorHAnsi" w:cstheme="minorHAnsi"/>
          <w:szCs w:val="18"/>
        </w:rPr>
      </w:pPr>
      <w:r w:rsidRPr="00C22CDF">
        <w:rPr>
          <w:rFonts w:asciiTheme="minorHAnsi" w:hAnsiTheme="minorHAnsi" w:cstheme="minorHAnsi"/>
          <w:szCs w:val="18"/>
        </w:rPr>
        <w:t>Meetfrequentie</w:t>
      </w:r>
      <w:r w:rsidRPr="00C22CDF">
        <w:rPr>
          <w:rFonts w:asciiTheme="minorHAnsi" w:hAnsiTheme="minorHAnsi" w:cstheme="minorHAnsi"/>
          <w:szCs w:val="18"/>
        </w:rPr>
        <w:tab/>
      </w:r>
      <w:r w:rsidRPr="00C22CDF">
        <w:rPr>
          <w:rFonts w:asciiTheme="minorHAnsi" w:hAnsiTheme="minorHAnsi" w:cstheme="minorHAnsi"/>
          <w:szCs w:val="18"/>
        </w:rPr>
        <w:tab/>
      </w:r>
      <w:r w:rsidR="00337176">
        <w:rPr>
          <w:rFonts w:asciiTheme="minorHAnsi" w:hAnsiTheme="minorHAnsi" w:cstheme="minorHAnsi"/>
          <w:szCs w:val="18"/>
        </w:rPr>
        <w:tab/>
      </w:r>
      <w:r w:rsidRPr="00C22CDF">
        <w:rPr>
          <w:rFonts w:asciiTheme="minorHAnsi" w:hAnsiTheme="minorHAnsi" w:cstheme="minorHAnsi"/>
          <w:szCs w:val="18"/>
        </w:rPr>
        <w:t xml:space="preserve">: </w:t>
      </w:r>
      <w:r w:rsidR="00337176">
        <w:rPr>
          <w:rFonts w:asciiTheme="minorHAnsi" w:hAnsiTheme="minorHAnsi" w:cstheme="minorHAnsi"/>
          <w:szCs w:val="18"/>
        </w:rPr>
        <w:tab/>
      </w:r>
      <w:r w:rsidRPr="00C22CDF">
        <w:rPr>
          <w:rFonts w:asciiTheme="minorHAnsi" w:hAnsiTheme="minorHAnsi" w:cstheme="minorHAnsi"/>
          <w:szCs w:val="18"/>
        </w:rPr>
        <w:t xml:space="preserve">4 x per jaar </w:t>
      </w:r>
    </w:p>
    <w:p w14:paraId="1EB76D1E" w14:textId="77777777" w:rsidR="004A084B" w:rsidRDefault="00D22A40" w:rsidP="004A084B">
      <w:pPr>
        <w:rPr>
          <w:rFonts w:asciiTheme="minorHAnsi" w:hAnsiTheme="minorHAnsi" w:cstheme="minorHAnsi"/>
          <w:szCs w:val="18"/>
        </w:rPr>
      </w:pPr>
      <w:r w:rsidRPr="00C22CDF">
        <w:rPr>
          <w:rFonts w:asciiTheme="minorHAnsi" w:hAnsiTheme="minorHAnsi" w:cstheme="minorHAnsi"/>
          <w:szCs w:val="18"/>
        </w:rPr>
        <w:t>Aantal meetlocaties</w:t>
      </w:r>
      <w:r w:rsidRPr="00C22CDF">
        <w:rPr>
          <w:rFonts w:asciiTheme="minorHAnsi" w:hAnsiTheme="minorHAnsi" w:cstheme="minorHAnsi"/>
          <w:szCs w:val="18"/>
        </w:rPr>
        <w:tab/>
      </w:r>
      <w:r w:rsidR="00337176">
        <w:rPr>
          <w:rFonts w:asciiTheme="minorHAnsi" w:hAnsiTheme="minorHAnsi" w:cstheme="minorHAnsi"/>
          <w:szCs w:val="18"/>
        </w:rPr>
        <w:tab/>
      </w:r>
      <w:r w:rsidRPr="00C22CDF">
        <w:rPr>
          <w:rFonts w:asciiTheme="minorHAnsi" w:hAnsiTheme="minorHAnsi" w:cstheme="minorHAnsi"/>
          <w:szCs w:val="18"/>
        </w:rPr>
        <w:t xml:space="preserve">: </w:t>
      </w:r>
      <w:r w:rsidR="00337176">
        <w:rPr>
          <w:rFonts w:asciiTheme="minorHAnsi" w:hAnsiTheme="minorHAnsi" w:cstheme="minorHAnsi"/>
          <w:szCs w:val="18"/>
        </w:rPr>
        <w:tab/>
      </w:r>
      <w:r w:rsidR="00F16BF2">
        <w:rPr>
          <w:rFonts w:asciiTheme="minorHAnsi" w:hAnsiTheme="minorHAnsi" w:cstheme="minorHAnsi"/>
          <w:szCs w:val="18"/>
        </w:rPr>
        <w:t>8</w:t>
      </w:r>
      <w:r w:rsidRPr="00C22CDF">
        <w:rPr>
          <w:rFonts w:asciiTheme="minorHAnsi" w:hAnsiTheme="minorHAnsi" w:cstheme="minorHAnsi"/>
          <w:szCs w:val="18"/>
        </w:rPr>
        <w:t xml:space="preserve"> </w:t>
      </w:r>
    </w:p>
    <w:p w14:paraId="7DE1D1BD" w14:textId="77777777" w:rsidR="00576CC8" w:rsidRDefault="00576CC8" w:rsidP="004A084B">
      <w:pPr>
        <w:rPr>
          <w:rFonts w:asciiTheme="minorHAnsi" w:hAnsiTheme="minorHAnsi" w:cstheme="minorHAnsi"/>
          <w:szCs w:val="18"/>
        </w:rPr>
      </w:pPr>
    </w:p>
    <w:p w14:paraId="5B38488E" w14:textId="77777777" w:rsidR="004A084B" w:rsidRDefault="004A084B" w:rsidP="00576CC8">
      <w:pPr>
        <w:ind w:left="284"/>
        <w:rPr>
          <w:rFonts w:asciiTheme="minorHAnsi" w:hAnsiTheme="minorHAnsi" w:cstheme="minorHAnsi"/>
          <w:szCs w:val="18"/>
          <w:lang w:eastAsia="nl-NL"/>
        </w:rPr>
      </w:pPr>
      <w:r>
        <w:rPr>
          <w:rFonts w:asciiTheme="minorHAnsi" w:hAnsiTheme="minorHAnsi" w:cstheme="minorHAnsi"/>
          <w:szCs w:val="18"/>
          <w:lang w:eastAsia="nl-NL"/>
        </w:rPr>
        <w:t xml:space="preserve">a. </w:t>
      </w:r>
      <w:r w:rsidR="00576CC8">
        <w:rPr>
          <w:rFonts w:asciiTheme="minorHAnsi" w:hAnsiTheme="minorHAnsi" w:cstheme="minorHAnsi"/>
          <w:szCs w:val="18"/>
          <w:lang w:eastAsia="nl-NL"/>
        </w:rPr>
        <w:t xml:space="preserve"> </w:t>
      </w:r>
      <w:r>
        <w:rPr>
          <w:rFonts w:asciiTheme="minorHAnsi" w:hAnsiTheme="minorHAnsi" w:cstheme="minorHAnsi"/>
          <w:szCs w:val="18"/>
          <w:lang w:eastAsia="nl-NL"/>
        </w:rPr>
        <w:t>vliegtuigwaswater op locatie H9</w:t>
      </w:r>
    </w:p>
    <w:p w14:paraId="19444408" w14:textId="77777777" w:rsidR="004A084B" w:rsidRDefault="004A084B" w:rsidP="00576CC8">
      <w:pPr>
        <w:ind w:left="284"/>
        <w:rPr>
          <w:rFonts w:asciiTheme="minorHAnsi" w:hAnsiTheme="minorHAnsi" w:cstheme="minorHAnsi"/>
          <w:szCs w:val="18"/>
          <w:lang w:eastAsia="nl-NL"/>
        </w:rPr>
      </w:pPr>
      <w:r>
        <w:rPr>
          <w:rFonts w:asciiTheme="minorHAnsi" w:hAnsiTheme="minorHAnsi" w:cstheme="minorHAnsi"/>
          <w:szCs w:val="18"/>
          <w:lang w:eastAsia="nl-NL"/>
        </w:rPr>
        <w:t xml:space="preserve">b. </w:t>
      </w:r>
      <w:r w:rsidR="00576CC8">
        <w:rPr>
          <w:rFonts w:asciiTheme="minorHAnsi" w:hAnsiTheme="minorHAnsi" w:cstheme="minorHAnsi"/>
          <w:szCs w:val="18"/>
          <w:lang w:eastAsia="nl-NL"/>
        </w:rPr>
        <w:t xml:space="preserve"> </w:t>
      </w:r>
      <w:r w:rsidR="00D22A40" w:rsidRPr="00C22CDF">
        <w:rPr>
          <w:rFonts w:asciiTheme="minorHAnsi" w:hAnsiTheme="minorHAnsi" w:cstheme="minorHAnsi"/>
          <w:szCs w:val="18"/>
          <w:lang w:eastAsia="nl-NL"/>
        </w:rPr>
        <w:t xml:space="preserve">vliegtuigwaswater op locatie H15 </w:t>
      </w:r>
    </w:p>
    <w:p w14:paraId="6AF2B594" w14:textId="77777777" w:rsidR="004A084B" w:rsidRDefault="004A084B" w:rsidP="00576CC8">
      <w:pPr>
        <w:ind w:left="284"/>
        <w:rPr>
          <w:rFonts w:asciiTheme="minorHAnsi" w:hAnsiTheme="minorHAnsi" w:cstheme="minorHAnsi"/>
          <w:b/>
          <w:i/>
          <w:szCs w:val="18"/>
          <w:lang w:eastAsia="nl-NL"/>
        </w:rPr>
      </w:pPr>
      <w:r>
        <w:rPr>
          <w:rFonts w:asciiTheme="minorHAnsi" w:hAnsiTheme="minorHAnsi" w:cstheme="minorHAnsi"/>
          <w:szCs w:val="18"/>
          <w:lang w:eastAsia="nl-NL"/>
        </w:rPr>
        <w:t xml:space="preserve">c. </w:t>
      </w:r>
      <w:r w:rsidR="00576CC8">
        <w:rPr>
          <w:rFonts w:asciiTheme="minorHAnsi" w:hAnsiTheme="minorHAnsi" w:cstheme="minorHAnsi"/>
          <w:szCs w:val="18"/>
          <w:lang w:eastAsia="nl-NL"/>
        </w:rPr>
        <w:t xml:space="preserve"> </w:t>
      </w:r>
      <w:r w:rsidR="00D22A40" w:rsidRPr="00C22CDF">
        <w:rPr>
          <w:rFonts w:asciiTheme="minorHAnsi" w:hAnsiTheme="minorHAnsi" w:cstheme="minorHAnsi"/>
          <w:szCs w:val="18"/>
          <w:lang w:eastAsia="nl-NL"/>
        </w:rPr>
        <w:t>helikopterwaswater op locatie H18</w:t>
      </w:r>
      <w:r w:rsidR="00D22A40" w:rsidRPr="00F16BF2">
        <w:rPr>
          <w:rFonts w:asciiTheme="minorHAnsi" w:hAnsiTheme="minorHAnsi" w:cstheme="minorHAnsi"/>
          <w:szCs w:val="18"/>
          <w:lang w:eastAsia="nl-NL"/>
        </w:rPr>
        <w:t>;</w:t>
      </w:r>
      <w:r w:rsidR="00F16BF2" w:rsidRPr="00F16BF2">
        <w:rPr>
          <w:rFonts w:asciiTheme="minorHAnsi" w:hAnsiTheme="minorHAnsi" w:cstheme="minorHAnsi"/>
          <w:b/>
          <w:i/>
          <w:szCs w:val="18"/>
          <w:lang w:eastAsia="nl-NL"/>
        </w:rPr>
        <w:t xml:space="preserve"> Gaat via tank 857</w:t>
      </w:r>
    </w:p>
    <w:p w14:paraId="7C2CE453" w14:textId="77777777" w:rsidR="004A084B" w:rsidRDefault="004A084B" w:rsidP="00576CC8">
      <w:pPr>
        <w:ind w:left="284"/>
        <w:rPr>
          <w:rFonts w:asciiTheme="minorHAnsi" w:hAnsiTheme="minorHAnsi" w:cstheme="minorHAnsi"/>
          <w:szCs w:val="18"/>
          <w:lang w:eastAsia="nl-NL"/>
        </w:rPr>
      </w:pPr>
      <w:r>
        <w:rPr>
          <w:rFonts w:asciiTheme="minorHAnsi" w:hAnsiTheme="minorHAnsi" w:cstheme="minorHAnsi"/>
          <w:szCs w:val="18"/>
          <w:lang w:eastAsia="nl-NL"/>
        </w:rPr>
        <w:t xml:space="preserve">d. </w:t>
      </w:r>
      <w:r w:rsidR="00576CC8">
        <w:rPr>
          <w:rFonts w:asciiTheme="minorHAnsi" w:hAnsiTheme="minorHAnsi" w:cstheme="minorHAnsi"/>
          <w:szCs w:val="18"/>
          <w:lang w:eastAsia="nl-NL"/>
        </w:rPr>
        <w:t xml:space="preserve"> </w:t>
      </w:r>
      <w:r w:rsidR="00D22A40" w:rsidRPr="00C22CDF">
        <w:rPr>
          <w:rFonts w:asciiTheme="minorHAnsi" w:hAnsiTheme="minorHAnsi" w:cstheme="minorHAnsi"/>
          <w:szCs w:val="18"/>
          <w:lang w:eastAsia="nl-NL"/>
        </w:rPr>
        <w:t>helikoptermotor spoelen op locatie H18</w:t>
      </w:r>
    </w:p>
    <w:p w14:paraId="61404434" w14:textId="77777777" w:rsidR="004A084B" w:rsidRDefault="004A084B" w:rsidP="00576CC8">
      <w:pPr>
        <w:ind w:left="284"/>
        <w:rPr>
          <w:rFonts w:asciiTheme="minorHAnsi" w:hAnsiTheme="minorHAnsi" w:cstheme="minorHAnsi"/>
          <w:b/>
          <w:i/>
          <w:szCs w:val="18"/>
          <w:lang w:eastAsia="nl-NL"/>
        </w:rPr>
      </w:pPr>
      <w:r>
        <w:rPr>
          <w:rFonts w:asciiTheme="minorHAnsi" w:hAnsiTheme="minorHAnsi" w:cstheme="minorHAnsi"/>
          <w:szCs w:val="18"/>
          <w:lang w:eastAsia="nl-NL"/>
        </w:rPr>
        <w:t xml:space="preserve">e. </w:t>
      </w:r>
      <w:r w:rsidR="00576CC8">
        <w:rPr>
          <w:rFonts w:asciiTheme="minorHAnsi" w:hAnsiTheme="minorHAnsi" w:cstheme="minorHAnsi"/>
          <w:szCs w:val="18"/>
          <w:lang w:eastAsia="nl-NL"/>
        </w:rPr>
        <w:t xml:space="preserve"> </w:t>
      </w:r>
      <w:proofErr w:type="spellStart"/>
      <w:r w:rsidR="00D22A40" w:rsidRPr="00C22CDF">
        <w:rPr>
          <w:rFonts w:asciiTheme="minorHAnsi" w:hAnsiTheme="minorHAnsi" w:cstheme="minorHAnsi"/>
          <w:szCs w:val="18"/>
          <w:lang w:eastAsia="nl-NL"/>
        </w:rPr>
        <w:t>fueltanks</w:t>
      </w:r>
      <w:proofErr w:type="spellEnd"/>
      <w:r w:rsidR="00D22A40" w:rsidRPr="00C22CDF">
        <w:rPr>
          <w:rFonts w:asciiTheme="minorHAnsi" w:hAnsiTheme="minorHAnsi" w:cstheme="minorHAnsi"/>
          <w:szCs w:val="18"/>
          <w:lang w:eastAsia="nl-NL"/>
        </w:rPr>
        <w:t xml:space="preserve"> wassen op locatie C105;</w:t>
      </w:r>
      <w:r w:rsidR="00972058">
        <w:rPr>
          <w:rFonts w:asciiTheme="minorHAnsi" w:hAnsiTheme="minorHAnsi" w:cstheme="minorHAnsi"/>
          <w:szCs w:val="18"/>
          <w:lang w:eastAsia="nl-NL"/>
        </w:rPr>
        <w:t xml:space="preserve"> </w:t>
      </w:r>
      <w:r w:rsidR="00972058" w:rsidRPr="00972058">
        <w:rPr>
          <w:rFonts w:asciiTheme="minorHAnsi" w:hAnsiTheme="minorHAnsi" w:cstheme="minorHAnsi"/>
          <w:b/>
          <w:i/>
          <w:szCs w:val="18"/>
          <w:lang w:eastAsia="nl-NL"/>
        </w:rPr>
        <w:t>Gaat via locatie H9</w:t>
      </w:r>
    </w:p>
    <w:p w14:paraId="79856910" w14:textId="77777777" w:rsidR="004A084B" w:rsidRDefault="004A084B" w:rsidP="00576CC8">
      <w:pPr>
        <w:ind w:left="284"/>
        <w:rPr>
          <w:rFonts w:asciiTheme="minorHAnsi" w:hAnsiTheme="minorHAnsi" w:cstheme="minorHAnsi"/>
          <w:szCs w:val="18"/>
          <w:lang w:eastAsia="nl-NL"/>
        </w:rPr>
      </w:pPr>
      <w:r>
        <w:rPr>
          <w:rFonts w:asciiTheme="minorHAnsi" w:hAnsiTheme="minorHAnsi" w:cstheme="minorHAnsi"/>
          <w:szCs w:val="18"/>
          <w:lang w:eastAsia="nl-NL"/>
        </w:rPr>
        <w:t xml:space="preserve">h. </w:t>
      </w:r>
      <w:r w:rsidR="00576CC8">
        <w:rPr>
          <w:rFonts w:asciiTheme="minorHAnsi" w:hAnsiTheme="minorHAnsi" w:cstheme="minorHAnsi"/>
          <w:szCs w:val="18"/>
          <w:lang w:eastAsia="nl-NL"/>
        </w:rPr>
        <w:t xml:space="preserve"> </w:t>
      </w:r>
      <w:r w:rsidR="00D22A40" w:rsidRPr="004A084B">
        <w:rPr>
          <w:rFonts w:asciiTheme="minorHAnsi" w:hAnsiTheme="minorHAnsi" w:cstheme="minorHAnsi"/>
          <w:szCs w:val="18"/>
          <w:lang w:eastAsia="nl-NL"/>
        </w:rPr>
        <w:t>grondtank schilderen/corrosie op locatie H8;</w:t>
      </w:r>
    </w:p>
    <w:p w14:paraId="0E1C736A" w14:textId="77777777" w:rsidR="004A084B" w:rsidRDefault="004A084B" w:rsidP="00576CC8">
      <w:pPr>
        <w:ind w:left="284"/>
        <w:rPr>
          <w:rFonts w:asciiTheme="minorHAnsi" w:hAnsiTheme="minorHAnsi" w:cstheme="minorHAnsi"/>
          <w:szCs w:val="18"/>
          <w:lang w:eastAsia="nl-NL"/>
        </w:rPr>
      </w:pPr>
      <w:r>
        <w:rPr>
          <w:rFonts w:asciiTheme="minorHAnsi" w:hAnsiTheme="minorHAnsi" w:cstheme="minorHAnsi"/>
          <w:szCs w:val="18"/>
          <w:lang w:eastAsia="nl-NL"/>
        </w:rPr>
        <w:t xml:space="preserve">j. </w:t>
      </w:r>
      <w:r w:rsidR="00576CC8">
        <w:rPr>
          <w:rFonts w:asciiTheme="minorHAnsi" w:hAnsiTheme="minorHAnsi" w:cstheme="minorHAnsi"/>
          <w:szCs w:val="18"/>
          <w:lang w:eastAsia="nl-NL"/>
        </w:rPr>
        <w:t xml:space="preserve">  </w:t>
      </w:r>
      <w:r w:rsidR="00D22A40" w:rsidRPr="00C22CDF">
        <w:rPr>
          <w:rFonts w:asciiTheme="minorHAnsi" w:hAnsiTheme="minorHAnsi" w:cstheme="minorHAnsi"/>
          <w:szCs w:val="18"/>
          <w:lang w:eastAsia="nl-NL"/>
        </w:rPr>
        <w:t>grondtank BWR (banden, wielen, remmen) op locatie C 43;</w:t>
      </w:r>
    </w:p>
    <w:p w14:paraId="748472DC" w14:textId="77777777" w:rsidR="00576CC8" w:rsidRDefault="004A084B" w:rsidP="00576CC8">
      <w:pPr>
        <w:ind w:left="284"/>
        <w:rPr>
          <w:rFonts w:cstheme="minorHAnsi"/>
          <w:b/>
          <w:i/>
          <w:sz w:val="20"/>
          <w:szCs w:val="20"/>
          <w:lang w:eastAsia="nl-NL"/>
        </w:rPr>
      </w:pPr>
      <w:r>
        <w:rPr>
          <w:rFonts w:asciiTheme="minorHAnsi" w:hAnsiTheme="minorHAnsi" w:cstheme="minorHAnsi"/>
          <w:szCs w:val="18"/>
          <w:lang w:eastAsia="nl-NL"/>
        </w:rPr>
        <w:t xml:space="preserve">r. </w:t>
      </w:r>
      <w:r w:rsidR="00576CC8">
        <w:rPr>
          <w:rFonts w:asciiTheme="minorHAnsi" w:hAnsiTheme="minorHAnsi" w:cstheme="minorHAnsi"/>
          <w:szCs w:val="18"/>
          <w:lang w:eastAsia="nl-NL"/>
        </w:rPr>
        <w:t xml:space="preserve">  </w:t>
      </w:r>
      <w:r w:rsidR="00D22A40" w:rsidRPr="00C22CDF">
        <w:rPr>
          <w:rFonts w:asciiTheme="minorHAnsi" w:hAnsiTheme="minorHAnsi" w:cstheme="minorHAnsi"/>
          <w:szCs w:val="18"/>
          <w:lang w:eastAsia="nl-NL"/>
        </w:rPr>
        <w:t xml:space="preserve">restafvalwaterstromen zoals chemotanks, borstelwagens en </w:t>
      </w:r>
      <w:proofErr w:type="spellStart"/>
      <w:r w:rsidR="00D22A40" w:rsidRPr="00C22CDF">
        <w:rPr>
          <w:rFonts w:asciiTheme="minorHAnsi" w:hAnsiTheme="minorHAnsi" w:cstheme="minorHAnsi"/>
          <w:szCs w:val="18"/>
          <w:lang w:eastAsia="nl-NL"/>
        </w:rPr>
        <w:t>bupycleaners</w:t>
      </w:r>
      <w:proofErr w:type="spellEnd"/>
      <w:r w:rsidR="00D22A40" w:rsidRPr="00C22CDF">
        <w:rPr>
          <w:rFonts w:asciiTheme="minorHAnsi" w:hAnsiTheme="minorHAnsi" w:cstheme="minorHAnsi"/>
          <w:szCs w:val="18"/>
          <w:lang w:eastAsia="nl-NL"/>
        </w:rPr>
        <w:t xml:space="preserve"> op locatie H15</w:t>
      </w:r>
      <w:r w:rsidR="00A715BB" w:rsidRPr="00C22CDF">
        <w:rPr>
          <w:rFonts w:asciiTheme="minorHAnsi" w:hAnsiTheme="minorHAnsi" w:cstheme="minorHAnsi"/>
          <w:szCs w:val="18"/>
          <w:lang w:eastAsia="nl-NL"/>
        </w:rPr>
        <w:t>.</w:t>
      </w:r>
      <w:r w:rsidR="00F16BF2" w:rsidRPr="00F16BF2">
        <w:rPr>
          <w:rFonts w:cstheme="minorHAnsi"/>
          <w:b/>
          <w:i/>
          <w:sz w:val="20"/>
          <w:szCs w:val="20"/>
          <w:lang w:eastAsia="nl-NL"/>
        </w:rPr>
        <w:t xml:space="preserve"> </w:t>
      </w:r>
    </w:p>
    <w:p w14:paraId="18375B75" w14:textId="77777777" w:rsidR="00D22A40" w:rsidRPr="004A084B" w:rsidRDefault="00F16BF2" w:rsidP="00576CC8">
      <w:pPr>
        <w:ind w:left="284"/>
        <w:rPr>
          <w:rFonts w:asciiTheme="minorHAnsi" w:hAnsiTheme="minorHAnsi" w:cstheme="minorHAnsi"/>
          <w:color w:val="FF0000"/>
          <w:szCs w:val="18"/>
        </w:rPr>
      </w:pPr>
      <w:r w:rsidRPr="00F16BF2">
        <w:rPr>
          <w:rFonts w:asciiTheme="minorHAnsi" w:hAnsiTheme="minorHAnsi" w:cstheme="minorHAnsi"/>
          <w:b/>
          <w:i/>
          <w:szCs w:val="20"/>
          <w:lang w:eastAsia="nl-NL"/>
        </w:rPr>
        <w:t>Zelfde waterstroom als b</w:t>
      </w:r>
    </w:p>
    <w:p w14:paraId="1EBC62F6" w14:textId="77777777" w:rsidR="00A715BB" w:rsidRPr="00972058" w:rsidRDefault="00A715BB" w:rsidP="00D22A40">
      <w:pPr>
        <w:rPr>
          <w:rFonts w:asciiTheme="minorHAnsi" w:hAnsiTheme="minorHAnsi" w:cstheme="minorHAnsi"/>
          <w:szCs w:val="18"/>
        </w:rPr>
      </w:pPr>
    </w:p>
    <w:p w14:paraId="3C2D2779" w14:textId="77777777" w:rsidR="00F16BF2" w:rsidRPr="00F16BF2" w:rsidRDefault="00F16BF2" w:rsidP="00576CC8">
      <w:pPr>
        <w:pStyle w:val="Geenafstand"/>
        <w:rPr>
          <w:rFonts w:cstheme="minorHAnsi"/>
          <w:sz w:val="18"/>
          <w:szCs w:val="18"/>
          <w:lang w:val="nl-NL" w:eastAsia="nl-NL"/>
        </w:rPr>
      </w:pPr>
      <w:r w:rsidRPr="00F16BF2">
        <w:rPr>
          <w:rFonts w:cstheme="minorHAnsi"/>
          <w:sz w:val="18"/>
          <w:szCs w:val="18"/>
          <w:lang w:val="nl-NL"/>
        </w:rPr>
        <w:t xml:space="preserve">Parameters en Norm </w:t>
      </w:r>
      <w:r w:rsidRPr="00F16BF2">
        <w:rPr>
          <w:rFonts w:cstheme="minorHAnsi"/>
          <w:sz w:val="18"/>
          <w:szCs w:val="18"/>
          <w:lang w:val="nl-NL"/>
        </w:rPr>
        <w:tab/>
        <w:t xml:space="preserve">: </w:t>
      </w:r>
    </w:p>
    <w:tbl>
      <w:tblPr>
        <w:tblStyle w:val="Tabelraster"/>
        <w:tblpPr w:leftFromText="141" w:rightFromText="141" w:vertAnchor="text" w:horzAnchor="margin" w:tblpY="74"/>
        <w:tblW w:w="0" w:type="auto"/>
        <w:tblLook w:val="04A0" w:firstRow="1" w:lastRow="0" w:firstColumn="1" w:lastColumn="0" w:noHBand="0" w:noVBand="1"/>
      </w:tblPr>
      <w:tblGrid>
        <w:gridCol w:w="2410"/>
        <w:gridCol w:w="1134"/>
      </w:tblGrid>
      <w:tr w:rsidR="00F16BF2" w:rsidRPr="00F16BF2" w14:paraId="2825B8B2" w14:textId="77777777" w:rsidTr="00576CC8">
        <w:tc>
          <w:tcPr>
            <w:tcW w:w="2410" w:type="dxa"/>
          </w:tcPr>
          <w:p w14:paraId="2B5017F6" w14:textId="77777777" w:rsidR="00F16BF2" w:rsidRPr="00F16BF2" w:rsidRDefault="00F16BF2" w:rsidP="00576CC8">
            <w:pPr>
              <w:pStyle w:val="Geenafstand"/>
              <w:rPr>
                <w:rFonts w:cstheme="minorHAnsi"/>
                <w:sz w:val="18"/>
                <w:szCs w:val="18"/>
              </w:rPr>
            </w:pPr>
            <w:proofErr w:type="spellStart"/>
            <w:r w:rsidRPr="00F16BF2">
              <w:rPr>
                <w:rFonts w:cstheme="minorHAnsi"/>
                <w:sz w:val="18"/>
                <w:szCs w:val="18"/>
              </w:rPr>
              <w:t>Minerale</w:t>
            </w:r>
            <w:proofErr w:type="spellEnd"/>
            <w:r w:rsidRPr="00F16BF2">
              <w:rPr>
                <w:rFonts w:cstheme="minorHAnsi"/>
                <w:sz w:val="18"/>
                <w:szCs w:val="18"/>
              </w:rPr>
              <w:t xml:space="preserve"> Olie</w:t>
            </w:r>
          </w:p>
        </w:tc>
        <w:tc>
          <w:tcPr>
            <w:tcW w:w="1134" w:type="dxa"/>
          </w:tcPr>
          <w:p w14:paraId="3AB40B63" w14:textId="77777777" w:rsidR="00F16BF2" w:rsidRPr="00F16BF2" w:rsidRDefault="00972058" w:rsidP="000071C1">
            <w:pPr>
              <w:pStyle w:val="Geenafstand"/>
              <w:jc w:val="both"/>
              <w:rPr>
                <w:rFonts w:cstheme="minorHAnsi"/>
                <w:sz w:val="18"/>
                <w:szCs w:val="18"/>
              </w:rPr>
            </w:pPr>
            <w:r>
              <w:rPr>
                <w:rFonts w:cstheme="minorHAnsi"/>
                <w:sz w:val="18"/>
                <w:szCs w:val="18"/>
              </w:rPr>
              <w:t>20 mg/l</w:t>
            </w:r>
          </w:p>
        </w:tc>
      </w:tr>
      <w:tr w:rsidR="00F16BF2" w:rsidRPr="00F16BF2" w14:paraId="7E9DF063" w14:textId="77777777" w:rsidTr="00576CC8">
        <w:tc>
          <w:tcPr>
            <w:tcW w:w="2410" w:type="dxa"/>
          </w:tcPr>
          <w:p w14:paraId="4A2B5570" w14:textId="77777777" w:rsidR="00F16BF2" w:rsidRPr="00F16BF2" w:rsidRDefault="00F16BF2" w:rsidP="00576CC8">
            <w:pPr>
              <w:pStyle w:val="Geenafstand"/>
              <w:rPr>
                <w:rFonts w:cstheme="minorHAnsi"/>
                <w:sz w:val="18"/>
                <w:szCs w:val="18"/>
              </w:rPr>
            </w:pPr>
            <w:r w:rsidRPr="00F16BF2">
              <w:rPr>
                <w:rFonts w:cstheme="minorHAnsi"/>
                <w:sz w:val="18"/>
                <w:szCs w:val="18"/>
              </w:rPr>
              <w:t>BTEX Som-</w:t>
            </w:r>
            <w:proofErr w:type="spellStart"/>
            <w:r w:rsidRPr="00F16BF2">
              <w:rPr>
                <w:rFonts w:cstheme="minorHAnsi"/>
                <w:sz w:val="18"/>
                <w:szCs w:val="18"/>
              </w:rPr>
              <w:t>totaal</w:t>
            </w:r>
            <w:proofErr w:type="spellEnd"/>
          </w:p>
        </w:tc>
        <w:tc>
          <w:tcPr>
            <w:tcW w:w="1134" w:type="dxa"/>
          </w:tcPr>
          <w:p w14:paraId="7B797C2E" w14:textId="77777777" w:rsidR="00F16BF2" w:rsidRPr="00F16BF2" w:rsidRDefault="00972058" w:rsidP="000071C1">
            <w:pPr>
              <w:pStyle w:val="Geenafstand"/>
              <w:jc w:val="both"/>
              <w:rPr>
                <w:rFonts w:cstheme="minorHAnsi"/>
                <w:sz w:val="18"/>
                <w:szCs w:val="18"/>
              </w:rPr>
            </w:pPr>
            <w:r>
              <w:rPr>
                <w:rFonts w:cstheme="minorHAnsi"/>
                <w:sz w:val="18"/>
                <w:szCs w:val="18"/>
              </w:rPr>
              <w:t>100 µg/l</w:t>
            </w:r>
          </w:p>
        </w:tc>
      </w:tr>
      <w:tr w:rsidR="00F16BF2" w:rsidRPr="00F16BF2" w14:paraId="25446EA0" w14:textId="77777777" w:rsidTr="00576CC8">
        <w:tc>
          <w:tcPr>
            <w:tcW w:w="2410" w:type="dxa"/>
          </w:tcPr>
          <w:p w14:paraId="0C1BF397" w14:textId="77777777" w:rsidR="00F16BF2" w:rsidRPr="00F16BF2" w:rsidRDefault="00F16BF2" w:rsidP="00576CC8">
            <w:pPr>
              <w:pStyle w:val="Geenafstand"/>
              <w:rPr>
                <w:rFonts w:cstheme="minorHAnsi"/>
                <w:sz w:val="18"/>
                <w:szCs w:val="18"/>
              </w:rPr>
            </w:pPr>
            <w:proofErr w:type="spellStart"/>
            <w:r w:rsidRPr="00F16BF2">
              <w:rPr>
                <w:rFonts w:cstheme="minorHAnsi"/>
                <w:sz w:val="18"/>
                <w:szCs w:val="18"/>
              </w:rPr>
              <w:t>Benzeen</w:t>
            </w:r>
            <w:proofErr w:type="spellEnd"/>
          </w:p>
        </w:tc>
        <w:tc>
          <w:tcPr>
            <w:tcW w:w="1134" w:type="dxa"/>
          </w:tcPr>
          <w:p w14:paraId="275C9171" w14:textId="77777777" w:rsidR="00F16BF2" w:rsidRPr="00F16BF2" w:rsidRDefault="00F16BF2" w:rsidP="000071C1">
            <w:pPr>
              <w:pStyle w:val="Geenafstand"/>
              <w:jc w:val="both"/>
              <w:rPr>
                <w:rFonts w:cstheme="minorHAnsi"/>
                <w:sz w:val="18"/>
                <w:szCs w:val="18"/>
              </w:rPr>
            </w:pPr>
            <w:r w:rsidRPr="00F16BF2">
              <w:rPr>
                <w:rFonts w:cstheme="minorHAnsi"/>
                <w:sz w:val="18"/>
                <w:szCs w:val="18"/>
              </w:rPr>
              <w:t>10 µg/l</w:t>
            </w:r>
          </w:p>
        </w:tc>
      </w:tr>
      <w:tr w:rsidR="00F16BF2" w:rsidRPr="00F16BF2" w14:paraId="279F4563" w14:textId="77777777" w:rsidTr="00576CC8">
        <w:tc>
          <w:tcPr>
            <w:tcW w:w="2410" w:type="dxa"/>
          </w:tcPr>
          <w:p w14:paraId="4D54AA0B" w14:textId="77777777" w:rsidR="00F16BF2" w:rsidRPr="00F16BF2" w:rsidRDefault="00F16BF2" w:rsidP="00576CC8">
            <w:pPr>
              <w:pStyle w:val="Geenafstand"/>
              <w:rPr>
                <w:rFonts w:cstheme="minorHAnsi"/>
                <w:sz w:val="18"/>
                <w:szCs w:val="18"/>
              </w:rPr>
            </w:pPr>
            <w:r w:rsidRPr="00F16BF2">
              <w:rPr>
                <w:rFonts w:cstheme="minorHAnsi"/>
                <w:sz w:val="18"/>
                <w:szCs w:val="18"/>
              </w:rPr>
              <w:t>VOX</w:t>
            </w:r>
          </w:p>
        </w:tc>
        <w:tc>
          <w:tcPr>
            <w:tcW w:w="1134" w:type="dxa"/>
          </w:tcPr>
          <w:p w14:paraId="440C517F" w14:textId="77777777" w:rsidR="00F16BF2" w:rsidRPr="00F16BF2" w:rsidRDefault="00F16BF2" w:rsidP="000071C1">
            <w:pPr>
              <w:pStyle w:val="Geenafstand"/>
              <w:jc w:val="both"/>
              <w:rPr>
                <w:rFonts w:cstheme="minorHAnsi"/>
                <w:sz w:val="18"/>
                <w:szCs w:val="18"/>
              </w:rPr>
            </w:pPr>
            <w:r w:rsidRPr="00F16BF2">
              <w:rPr>
                <w:rFonts w:cstheme="minorHAnsi"/>
                <w:sz w:val="18"/>
                <w:szCs w:val="18"/>
              </w:rPr>
              <w:t>20 µg/l</w:t>
            </w:r>
          </w:p>
        </w:tc>
      </w:tr>
      <w:tr w:rsidR="00F16BF2" w:rsidRPr="00F16BF2" w14:paraId="3BE2FC88" w14:textId="77777777" w:rsidTr="00576CC8">
        <w:tc>
          <w:tcPr>
            <w:tcW w:w="2410" w:type="dxa"/>
          </w:tcPr>
          <w:p w14:paraId="2435AF0C" w14:textId="77777777" w:rsidR="00F16BF2" w:rsidRPr="00F16BF2" w:rsidRDefault="00F16BF2" w:rsidP="00576CC8">
            <w:pPr>
              <w:pStyle w:val="Geenafstand"/>
              <w:rPr>
                <w:rFonts w:cstheme="minorHAnsi"/>
                <w:sz w:val="18"/>
                <w:szCs w:val="18"/>
              </w:rPr>
            </w:pPr>
            <w:r w:rsidRPr="00F16BF2">
              <w:rPr>
                <w:rFonts w:cstheme="minorHAnsi"/>
                <w:sz w:val="18"/>
                <w:szCs w:val="18"/>
              </w:rPr>
              <w:t>Zware metalen Som-</w:t>
            </w:r>
            <w:proofErr w:type="spellStart"/>
            <w:r w:rsidRPr="00F16BF2">
              <w:rPr>
                <w:rFonts w:cstheme="minorHAnsi"/>
                <w:sz w:val="18"/>
                <w:szCs w:val="18"/>
              </w:rPr>
              <w:t>totaal</w:t>
            </w:r>
            <w:proofErr w:type="spellEnd"/>
          </w:p>
        </w:tc>
        <w:tc>
          <w:tcPr>
            <w:tcW w:w="1134" w:type="dxa"/>
          </w:tcPr>
          <w:p w14:paraId="3A892F29" w14:textId="77777777" w:rsidR="00F16BF2" w:rsidRPr="00F16BF2" w:rsidRDefault="00F16BF2" w:rsidP="000071C1">
            <w:pPr>
              <w:pStyle w:val="Geenafstand"/>
              <w:jc w:val="both"/>
              <w:rPr>
                <w:rFonts w:cstheme="minorHAnsi"/>
                <w:sz w:val="18"/>
                <w:szCs w:val="18"/>
              </w:rPr>
            </w:pPr>
            <w:r w:rsidRPr="00F16BF2">
              <w:rPr>
                <w:rFonts w:cstheme="minorHAnsi"/>
                <w:sz w:val="18"/>
                <w:szCs w:val="18"/>
              </w:rPr>
              <w:t>1000 µg/l</w:t>
            </w:r>
          </w:p>
        </w:tc>
      </w:tr>
      <w:tr w:rsidR="00F16BF2" w:rsidRPr="00F16BF2" w14:paraId="300ECAE4" w14:textId="77777777" w:rsidTr="00576CC8">
        <w:tc>
          <w:tcPr>
            <w:tcW w:w="2410" w:type="dxa"/>
          </w:tcPr>
          <w:p w14:paraId="0DFEAF92" w14:textId="77777777" w:rsidR="00F16BF2" w:rsidRPr="00F16BF2" w:rsidRDefault="00F16BF2" w:rsidP="00576CC8">
            <w:pPr>
              <w:pStyle w:val="Geenafstand"/>
              <w:rPr>
                <w:rFonts w:cstheme="minorHAnsi"/>
                <w:sz w:val="18"/>
                <w:szCs w:val="18"/>
              </w:rPr>
            </w:pPr>
            <w:r w:rsidRPr="00F16BF2">
              <w:rPr>
                <w:rFonts w:cstheme="minorHAnsi"/>
                <w:sz w:val="18"/>
                <w:szCs w:val="18"/>
              </w:rPr>
              <w:t>Kwik</w:t>
            </w:r>
          </w:p>
        </w:tc>
        <w:tc>
          <w:tcPr>
            <w:tcW w:w="1134" w:type="dxa"/>
          </w:tcPr>
          <w:p w14:paraId="7EA2366C" w14:textId="77777777" w:rsidR="00F16BF2" w:rsidRPr="00F16BF2" w:rsidRDefault="00F16BF2" w:rsidP="000071C1">
            <w:pPr>
              <w:pStyle w:val="Geenafstand"/>
              <w:jc w:val="both"/>
              <w:rPr>
                <w:rFonts w:cstheme="minorHAnsi"/>
                <w:sz w:val="18"/>
                <w:szCs w:val="18"/>
              </w:rPr>
            </w:pPr>
            <w:r w:rsidRPr="00F16BF2">
              <w:rPr>
                <w:rFonts w:cstheme="minorHAnsi"/>
                <w:sz w:val="18"/>
                <w:szCs w:val="18"/>
              </w:rPr>
              <w:t>&lt; 1 µg/l</w:t>
            </w:r>
          </w:p>
        </w:tc>
      </w:tr>
      <w:tr w:rsidR="00F16BF2" w:rsidRPr="00F16BF2" w14:paraId="686A81C8" w14:textId="77777777" w:rsidTr="00576CC8">
        <w:tc>
          <w:tcPr>
            <w:tcW w:w="2410" w:type="dxa"/>
          </w:tcPr>
          <w:p w14:paraId="428A57D5" w14:textId="77777777" w:rsidR="00F16BF2" w:rsidRPr="00F16BF2" w:rsidRDefault="00F16BF2" w:rsidP="00576CC8">
            <w:pPr>
              <w:pStyle w:val="Geenafstand"/>
              <w:rPr>
                <w:rFonts w:cstheme="minorHAnsi"/>
                <w:sz w:val="18"/>
                <w:szCs w:val="18"/>
              </w:rPr>
            </w:pPr>
            <w:r w:rsidRPr="00F16BF2">
              <w:rPr>
                <w:rFonts w:cstheme="minorHAnsi"/>
                <w:sz w:val="18"/>
                <w:szCs w:val="18"/>
              </w:rPr>
              <w:t>Cadmium</w:t>
            </w:r>
          </w:p>
        </w:tc>
        <w:tc>
          <w:tcPr>
            <w:tcW w:w="1134" w:type="dxa"/>
          </w:tcPr>
          <w:p w14:paraId="50585966" w14:textId="77777777" w:rsidR="00F16BF2" w:rsidRPr="00F16BF2" w:rsidRDefault="003D5F60" w:rsidP="000071C1">
            <w:pPr>
              <w:pStyle w:val="Geenafstand"/>
              <w:jc w:val="both"/>
              <w:rPr>
                <w:rFonts w:cstheme="minorHAnsi"/>
                <w:sz w:val="18"/>
                <w:szCs w:val="18"/>
              </w:rPr>
            </w:pPr>
            <w:r>
              <w:rPr>
                <w:rFonts w:cstheme="minorHAnsi"/>
                <w:sz w:val="18"/>
                <w:szCs w:val="18"/>
              </w:rPr>
              <w:t xml:space="preserve">  </w:t>
            </w:r>
            <w:r w:rsidR="00F16BF2" w:rsidRPr="00F16BF2">
              <w:rPr>
                <w:rFonts w:cstheme="minorHAnsi"/>
                <w:sz w:val="18"/>
                <w:szCs w:val="18"/>
              </w:rPr>
              <w:t>1</w:t>
            </w:r>
            <w:r>
              <w:rPr>
                <w:rFonts w:cstheme="minorHAnsi"/>
                <w:sz w:val="18"/>
                <w:szCs w:val="18"/>
              </w:rPr>
              <w:t>0</w:t>
            </w:r>
            <w:r w:rsidR="00F16BF2" w:rsidRPr="00F16BF2">
              <w:rPr>
                <w:rFonts w:cstheme="minorHAnsi"/>
                <w:sz w:val="18"/>
                <w:szCs w:val="18"/>
              </w:rPr>
              <w:t xml:space="preserve"> µg/l</w:t>
            </w:r>
          </w:p>
        </w:tc>
      </w:tr>
      <w:tr w:rsidR="00F16BF2" w:rsidRPr="00F16BF2" w14:paraId="4F04D5D6" w14:textId="77777777" w:rsidTr="00576CC8">
        <w:tc>
          <w:tcPr>
            <w:tcW w:w="2410" w:type="dxa"/>
          </w:tcPr>
          <w:p w14:paraId="5901CCCB" w14:textId="77777777" w:rsidR="00F16BF2" w:rsidRPr="00F16BF2" w:rsidRDefault="00F16BF2" w:rsidP="00576CC8">
            <w:pPr>
              <w:pStyle w:val="Geenafstand"/>
              <w:rPr>
                <w:rFonts w:cstheme="minorHAnsi"/>
                <w:sz w:val="18"/>
                <w:szCs w:val="18"/>
              </w:rPr>
            </w:pPr>
            <w:proofErr w:type="spellStart"/>
            <w:r w:rsidRPr="00F16BF2">
              <w:rPr>
                <w:rFonts w:cstheme="minorHAnsi"/>
                <w:sz w:val="18"/>
                <w:szCs w:val="18"/>
              </w:rPr>
              <w:t>Arseen</w:t>
            </w:r>
            <w:proofErr w:type="spellEnd"/>
          </w:p>
        </w:tc>
        <w:tc>
          <w:tcPr>
            <w:tcW w:w="1134" w:type="dxa"/>
          </w:tcPr>
          <w:p w14:paraId="351A5A3E" w14:textId="77777777" w:rsidR="00F16BF2" w:rsidRPr="00F16BF2" w:rsidRDefault="00F16BF2" w:rsidP="000071C1">
            <w:pPr>
              <w:pStyle w:val="Geenafstand"/>
              <w:jc w:val="both"/>
              <w:rPr>
                <w:rFonts w:cstheme="minorHAnsi"/>
                <w:sz w:val="18"/>
                <w:szCs w:val="18"/>
              </w:rPr>
            </w:pPr>
            <w:r w:rsidRPr="00F16BF2">
              <w:rPr>
                <w:rFonts w:cstheme="minorHAnsi"/>
                <w:sz w:val="18"/>
                <w:szCs w:val="18"/>
              </w:rPr>
              <w:t>200 µg/l</w:t>
            </w:r>
          </w:p>
        </w:tc>
      </w:tr>
      <w:tr w:rsidR="00F16BF2" w:rsidRPr="00F16BF2" w14:paraId="1C4EE200" w14:textId="77777777" w:rsidTr="00576CC8">
        <w:tc>
          <w:tcPr>
            <w:tcW w:w="2410" w:type="dxa"/>
          </w:tcPr>
          <w:p w14:paraId="078C605E" w14:textId="77777777" w:rsidR="00F16BF2" w:rsidRPr="00F16BF2" w:rsidRDefault="00F16BF2" w:rsidP="00576CC8">
            <w:pPr>
              <w:pStyle w:val="Geenafstand"/>
              <w:rPr>
                <w:rFonts w:cstheme="minorHAnsi"/>
                <w:sz w:val="18"/>
                <w:szCs w:val="18"/>
              </w:rPr>
            </w:pPr>
            <w:proofErr w:type="spellStart"/>
            <w:r w:rsidRPr="00F16BF2">
              <w:rPr>
                <w:rFonts w:cstheme="minorHAnsi"/>
                <w:sz w:val="18"/>
                <w:szCs w:val="18"/>
              </w:rPr>
              <w:t>Chroom</w:t>
            </w:r>
            <w:proofErr w:type="spellEnd"/>
          </w:p>
        </w:tc>
        <w:tc>
          <w:tcPr>
            <w:tcW w:w="1134" w:type="dxa"/>
          </w:tcPr>
          <w:p w14:paraId="2F599FA9" w14:textId="77777777" w:rsidR="00F16BF2" w:rsidRPr="00F16BF2" w:rsidRDefault="00F16BF2" w:rsidP="000071C1">
            <w:pPr>
              <w:pStyle w:val="Geenafstand"/>
              <w:jc w:val="both"/>
              <w:rPr>
                <w:rFonts w:cstheme="minorHAnsi"/>
                <w:sz w:val="18"/>
                <w:szCs w:val="18"/>
              </w:rPr>
            </w:pPr>
            <w:r w:rsidRPr="00F16BF2">
              <w:rPr>
                <w:rFonts w:cstheme="minorHAnsi"/>
                <w:sz w:val="18"/>
                <w:szCs w:val="18"/>
              </w:rPr>
              <w:t>500 µg/l</w:t>
            </w:r>
          </w:p>
        </w:tc>
      </w:tr>
      <w:tr w:rsidR="00F16BF2" w:rsidRPr="00F16BF2" w14:paraId="6E37463E" w14:textId="77777777" w:rsidTr="00576CC8">
        <w:tc>
          <w:tcPr>
            <w:tcW w:w="2410" w:type="dxa"/>
          </w:tcPr>
          <w:p w14:paraId="1940D80B" w14:textId="77777777" w:rsidR="00F16BF2" w:rsidRPr="00F16BF2" w:rsidRDefault="00F16BF2" w:rsidP="00576CC8">
            <w:pPr>
              <w:pStyle w:val="Geenafstand"/>
              <w:rPr>
                <w:rFonts w:cstheme="minorHAnsi"/>
                <w:sz w:val="18"/>
                <w:szCs w:val="18"/>
              </w:rPr>
            </w:pPr>
            <w:r w:rsidRPr="00F16BF2">
              <w:rPr>
                <w:rFonts w:cstheme="minorHAnsi"/>
                <w:sz w:val="18"/>
                <w:szCs w:val="18"/>
              </w:rPr>
              <w:t>Koper</w:t>
            </w:r>
          </w:p>
        </w:tc>
        <w:tc>
          <w:tcPr>
            <w:tcW w:w="1134" w:type="dxa"/>
          </w:tcPr>
          <w:p w14:paraId="67ACE0C1" w14:textId="77777777" w:rsidR="00F16BF2" w:rsidRPr="00F16BF2" w:rsidRDefault="00F16BF2" w:rsidP="000071C1">
            <w:pPr>
              <w:pStyle w:val="Geenafstand"/>
              <w:jc w:val="both"/>
              <w:rPr>
                <w:rFonts w:cstheme="minorHAnsi"/>
                <w:sz w:val="18"/>
                <w:szCs w:val="18"/>
              </w:rPr>
            </w:pPr>
            <w:r w:rsidRPr="00F16BF2">
              <w:rPr>
                <w:rFonts w:cstheme="minorHAnsi"/>
                <w:sz w:val="18"/>
                <w:szCs w:val="18"/>
              </w:rPr>
              <w:t>500 µg/l</w:t>
            </w:r>
          </w:p>
        </w:tc>
      </w:tr>
      <w:tr w:rsidR="00F16BF2" w:rsidRPr="00F16BF2" w14:paraId="588180A1" w14:textId="77777777" w:rsidTr="00576CC8">
        <w:tc>
          <w:tcPr>
            <w:tcW w:w="2410" w:type="dxa"/>
          </w:tcPr>
          <w:p w14:paraId="598EBB92" w14:textId="77777777" w:rsidR="00F16BF2" w:rsidRPr="00F16BF2" w:rsidRDefault="00F16BF2" w:rsidP="00576CC8">
            <w:pPr>
              <w:pStyle w:val="Geenafstand"/>
              <w:rPr>
                <w:rFonts w:cstheme="minorHAnsi"/>
                <w:sz w:val="18"/>
                <w:szCs w:val="18"/>
              </w:rPr>
            </w:pPr>
            <w:proofErr w:type="spellStart"/>
            <w:r w:rsidRPr="00F16BF2">
              <w:rPr>
                <w:rFonts w:cstheme="minorHAnsi"/>
                <w:sz w:val="18"/>
                <w:szCs w:val="18"/>
              </w:rPr>
              <w:t>Nikkel</w:t>
            </w:r>
            <w:proofErr w:type="spellEnd"/>
          </w:p>
        </w:tc>
        <w:tc>
          <w:tcPr>
            <w:tcW w:w="1134" w:type="dxa"/>
          </w:tcPr>
          <w:p w14:paraId="53BEC467" w14:textId="77777777" w:rsidR="00F16BF2" w:rsidRPr="00F16BF2" w:rsidRDefault="00F16BF2" w:rsidP="000071C1">
            <w:pPr>
              <w:pStyle w:val="Geenafstand"/>
              <w:jc w:val="both"/>
              <w:rPr>
                <w:rFonts w:cstheme="minorHAnsi"/>
                <w:sz w:val="18"/>
                <w:szCs w:val="18"/>
              </w:rPr>
            </w:pPr>
            <w:r w:rsidRPr="00F16BF2">
              <w:rPr>
                <w:rFonts w:cstheme="minorHAnsi"/>
                <w:sz w:val="18"/>
                <w:szCs w:val="18"/>
              </w:rPr>
              <w:t>500 µg/l</w:t>
            </w:r>
          </w:p>
        </w:tc>
      </w:tr>
      <w:tr w:rsidR="00F16BF2" w:rsidRPr="00F16BF2" w14:paraId="2460572A" w14:textId="77777777" w:rsidTr="00576CC8">
        <w:tc>
          <w:tcPr>
            <w:tcW w:w="2410" w:type="dxa"/>
          </w:tcPr>
          <w:p w14:paraId="7B3078D3" w14:textId="77777777" w:rsidR="00F16BF2" w:rsidRPr="00F16BF2" w:rsidRDefault="00F16BF2" w:rsidP="00576CC8">
            <w:pPr>
              <w:pStyle w:val="Geenafstand"/>
              <w:rPr>
                <w:rFonts w:cstheme="minorHAnsi"/>
                <w:sz w:val="18"/>
                <w:szCs w:val="18"/>
              </w:rPr>
            </w:pPr>
            <w:proofErr w:type="spellStart"/>
            <w:r w:rsidRPr="00F16BF2">
              <w:rPr>
                <w:rFonts w:cstheme="minorHAnsi"/>
                <w:sz w:val="18"/>
                <w:szCs w:val="18"/>
              </w:rPr>
              <w:t>Lood</w:t>
            </w:r>
            <w:proofErr w:type="spellEnd"/>
          </w:p>
        </w:tc>
        <w:tc>
          <w:tcPr>
            <w:tcW w:w="1134" w:type="dxa"/>
          </w:tcPr>
          <w:p w14:paraId="0D983CC7" w14:textId="77777777" w:rsidR="00F16BF2" w:rsidRPr="00F16BF2" w:rsidRDefault="00F16BF2" w:rsidP="000071C1">
            <w:pPr>
              <w:pStyle w:val="Geenafstand"/>
              <w:jc w:val="both"/>
              <w:rPr>
                <w:rFonts w:cstheme="minorHAnsi"/>
                <w:sz w:val="18"/>
                <w:szCs w:val="18"/>
              </w:rPr>
            </w:pPr>
            <w:r w:rsidRPr="00F16BF2">
              <w:rPr>
                <w:rFonts w:cstheme="minorHAnsi"/>
                <w:sz w:val="18"/>
                <w:szCs w:val="18"/>
              </w:rPr>
              <w:t>500 µg/l</w:t>
            </w:r>
          </w:p>
        </w:tc>
      </w:tr>
      <w:tr w:rsidR="00F16BF2" w:rsidRPr="00F16BF2" w14:paraId="5AC64B0C" w14:textId="77777777" w:rsidTr="00576CC8">
        <w:tc>
          <w:tcPr>
            <w:tcW w:w="2410" w:type="dxa"/>
          </w:tcPr>
          <w:p w14:paraId="1EFCBAEE" w14:textId="77777777" w:rsidR="00F16BF2" w:rsidRPr="00F16BF2" w:rsidRDefault="00F16BF2" w:rsidP="00576CC8">
            <w:pPr>
              <w:pStyle w:val="Geenafstand"/>
              <w:rPr>
                <w:rFonts w:cstheme="minorHAnsi"/>
                <w:sz w:val="18"/>
                <w:szCs w:val="18"/>
              </w:rPr>
            </w:pPr>
            <w:r w:rsidRPr="00F16BF2">
              <w:rPr>
                <w:rFonts w:cstheme="minorHAnsi"/>
                <w:sz w:val="18"/>
                <w:szCs w:val="18"/>
              </w:rPr>
              <w:t>Zink</w:t>
            </w:r>
          </w:p>
        </w:tc>
        <w:tc>
          <w:tcPr>
            <w:tcW w:w="1134" w:type="dxa"/>
          </w:tcPr>
          <w:p w14:paraId="609BF9AD" w14:textId="77777777" w:rsidR="00F16BF2" w:rsidRPr="00F16BF2" w:rsidRDefault="00F16BF2" w:rsidP="000071C1">
            <w:pPr>
              <w:pStyle w:val="Geenafstand"/>
              <w:jc w:val="both"/>
              <w:rPr>
                <w:rFonts w:cstheme="minorHAnsi"/>
                <w:sz w:val="18"/>
                <w:szCs w:val="18"/>
              </w:rPr>
            </w:pPr>
            <w:r w:rsidRPr="00F16BF2">
              <w:rPr>
                <w:rFonts w:cstheme="minorHAnsi"/>
                <w:sz w:val="18"/>
                <w:szCs w:val="18"/>
              </w:rPr>
              <w:t>500 µg/l</w:t>
            </w:r>
          </w:p>
        </w:tc>
      </w:tr>
    </w:tbl>
    <w:p w14:paraId="0439E61A" w14:textId="77777777" w:rsidR="00D22A40" w:rsidRPr="00C22CDF" w:rsidRDefault="00D22A40" w:rsidP="00F16BF2">
      <w:pPr>
        <w:rPr>
          <w:rFonts w:asciiTheme="minorHAnsi" w:hAnsiTheme="minorHAnsi" w:cstheme="minorHAnsi"/>
          <w:szCs w:val="18"/>
          <w:lang w:val="nl-BE"/>
        </w:rPr>
      </w:pPr>
    </w:p>
    <w:p w14:paraId="3C3D25A6" w14:textId="77777777" w:rsidR="00D22A40" w:rsidRPr="00C22CDF" w:rsidRDefault="00D22A40" w:rsidP="00D22A40">
      <w:pPr>
        <w:spacing w:line="240" w:lineRule="auto"/>
        <w:rPr>
          <w:rFonts w:asciiTheme="minorHAnsi" w:hAnsiTheme="minorHAnsi" w:cstheme="minorHAnsi"/>
          <w:szCs w:val="18"/>
          <w:lang w:val="nl-BE"/>
        </w:rPr>
      </w:pPr>
    </w:p>
    <w:p w14:paraId="10DA1F9C" w14:textId="77777777" w:rsidR="00D22A40" w:rsidRPr="00C22CDF" w:rsidRDefault="00D22A40" w:rsidP="00D22A40">
      <w:pPr>
        <w:spacing w:line="240" w:lineRule="auto"/>
        <w:rPr>
          <w:rFonts w:asciiTheme="minorHAnsi" w:hAnsiTheme="minorHAnsi" w:cstheme="minorHAnsi"/>
          <w:szCs w:val="18"/>
          <w:lang w:val="nl-BE"/>
        </w:rPr>
      </w:pPr>
    </w:p>
    <w:p w14:paraId="1AFB5008" w14:textId="77777777" w:rsidR="00F16BF2" w:rsidRDefault="00F16BF2" w:rsidP="00F87185">
      <w:pPr>
        <w:pStyle w:val="Kop2"/>
        <w:numPr>
          <w:ilvl w:val="0"/>
          <w:numId w:val="0"/>
        </w:numPr>
        <w:rPr>
          <w:lang w:val="nl-BE"/>
        </w:rPr>
      </w:pPr>
    </w:p>
    <w:p w14:paraId="363A0AC3" w14:textId="77777777" w:rsidR="00F16BF2" w:rsidRDefault="00F16BF2" w:rsidP="00F87185">
      <w:pPr>
        <w:pStyle w:val="Kop2"/>
        <w:numPr>
          <w:ilvl w:val="0"/>
          <w:numId w:val="0"/>
        </w:numPr>
        <w:rPr>
          <w:lang w:val="nl-BE"/>
        </w:rPr>
      </w:pPr>
    </w:p>
    <w:p w14:paraId="6BBBBC18" w14:textId="77777777" w:rsidR="00F16BF2" w:rsidRDefault="00F16BF2" w:rsidP="00F87185">
      <w:pPr>
        <w:pStyle w:val="Kop2"/>
        <w:numPr>
          <w:ilvl w:val="0"/>
          <w:numId w:val="0"/>
        </w:numPr>
        <w:rPr>
          <w:lang w:val="nl-BE"/>
        </w:rPr>
      </w:pPr>
    </w:p>
    <w:p w14:paraId="1C2BDC15" w14:textId="77777777" w:rsidR="00F16BF2" w:rsidRDefault="00F16BF2" w:rsidP="00F87185">
      <w:pPr>
        <w:pStyle w:val="Kop2"/>
        <w:numPr>
          <w:ilvl w:val="0"/>
          <w:numId w:val="0"/>
        </w:numPr>
        <w:rPr>
          <w:lang w:val="nl-BE"/>
        </w:rPr>
      </w:pPr>
    </w:p>
    <w:p w14:paraId="59A6D2BE" w14:textId="77777777" w:rsidR="00F16BF2" w:rsidRDefault="00F16BF2" w:rsidP="00F87185">
      <w:pPr>
        <w:pStyle w:val="Kop2"/>
        <w:numPr>
          <w:ilvl w:val="0"/>
          <w:numId w:val="0"/>
        </w:numPr>
        <w:rPr>
          <w:lang w:val="nl-BE"/>
        </w:rPr>
      </w:pPr>
    </w:p>
    <w:p w14:paraId="6FEF96F1" w14:textId="77777777" w:rsidR="00F16BF2" w:rsidRDefault="00F16BF2" w:rsidP="00F87185">
      <w:pPr>
        <w:pStyle w:val="Kop2"/>
        <w:numPr>
          <w:ilvl w:val="0"/>
          <w:numId w:val="0"/>
        </w:numPr>
        <w:rPr>
          <w:lang w:val="nl-BE"/>
        </w:rPr>
      </w:pPr>
    </w:p>
    <w:p w14:paraId="557E862C" w14:textId="77777777" w:rsidR="00F16BF2" w:rsidRDefault="00F16BF2" w:rsidP="00F87185">
      <w:pPr>
        <w:pStyle w:val="Kop2"/>
        <w:numPr>
          <w:ilvl w:val="0"/>
          <w:numId w:val="0"/>
        </w:numPr>
        <w:rPr>
          <w:lang w:val="nl-BE"/>
        </w:rPr>
      </w:pPr>
    </w:p>
    <w:p w14:paraId="71EE321A" w14:textId="77777777" w:rsidR="00F16BF2" w:rsidRDefault="00F16BF2" w:rsidP="00F87185">
      <w:pPr>
        <w:pStyle w:val="Kop2"/>
        <w:numPr>
          <w:ilvl w:val="0"/>
          <w:numId w:val="0"/>
        </w:numPr>
        <w:rPr>
          <w:lang w:val="nl-BE"/>
        </w:rPr>
      </w:pPr>
    </w:p>
    <w:p w14:paraId="5A0513C4" w14:textId="77777777" w:rsidR="00F16BF2" w:rsidRDefault="00F16BF2" w:rsidP="00F87185">
      <w:pPr>
        <w:pStyle w:val="Kop2"/>
        <w:numPr>
          <w:ilvl w:val="0"/>
          <w:numId w:val="0"/>
        </w:numPr>
        <w:rPr>
          <w:lang w:val="nl-BE"/>
        </w:rPr>
      </w:pPr>
    </w:p>
    <w:p w14:paraId="0FD43E04" w14:textId="77777777" w:rsidR="00F16BF2" w:rsidRDefault="00F16BF2" w:rsidP="00F87185">
      <w:pPr>
        <w:pStyle w:val="Kop2"/>
        <w:numPr>
          <w:ilvl w:val="0"/>
          <w:numId w:val="0"/>
        </w:numPr>
        <w:rPr>
          <w:lang w:val="nl-BE"/>
        </w:rPr>
      </w:pPr>
    </w:p>
    <w:p w14:paraId="5C5BE3F0" w14:textId="77777777" w:rsidR="00F16BF2" w:rsidRDefault="00F16BF2" w:rsidP="00F87185">
      <w:pPr>
        <w:pStyle w:val="Kop2"/>
        <w:numPr>
          <w:ilvl w:val="0"/>
          <w:numId w:val="0"/>
        </w:numPr>
        <w:rPr>
          <w:lang w:val="nl-BE"/>
        </w:rPr>
      </w:pPr>
    </w:p>
    <w:p w14:paraId="4C4448C6" w14:textId="77777777" w:rsidR="00F16BF2" w:rsidRDefault="00F16BF2" w:rsidP="00F87185">
      <w:pPr>
        <w:pStyle w:val="Kop2"/>
        <w:numPr>
          <w:ilvl w:val="0"/>
          <w:numId w:val="0"/>
        </w:numPr>
        <w:rPr>
          <w:lang w:val="nl-BE"/>
        </w:rPr>
      </w:pPr>
    </w:p>
    <w:p w14:paraId="72A8C4EB" w14:textId="77777777" w:rsidR="00972058" w:rsidRPr="00972058" w:rsidRDefault="00D22A40" w:rsidP="00972058">
      <w:pPr>
        <w:ind w:left="1418" w:hanging="1418"/>
        <w:rPr>
          <w:rFonts w:asciiTheme="minorHAnsi" w:hAnsiTheme="minorHAnsi" w:cstheme="minorHAnsi"/>
          <w:szCs w:val="18"/>
          <w:vertAlign w:val="superscript"/>
        </w:rPr>
      </w:pPr>
      <w:r w:rsidRPr="00F16BF2">
        <w:rPr>
          <w:rFonts w:asciiTheme="minorHAnsi" w:hAnsiTheme="minorHAnsi" w:cstheme="minorHAnsi"/>
          <w:szCs w:val="18"/>
          <w:lang w:val="nl-BE"/>
        </w:rPr>
        <w:t xml:space="preserve"> </w:t>
      </w:r>
      <w:r w:rsidR="00972058" w:rsidRPr="00C22CDF">
        <w:rPr>
          <w:rFonts w:asciiTheme="minorHAnsi" w:hAnsiTheme="minorHAnsi" w:cstheme="minorHAnsi"/>
          <w:szCs w:val="18"/>
        </w:rPr>
        <w:t>Opmerking</w:t>
      </w:r>
      <w:r w:rsidR="00972058" w:rsidRPr="00C22CDF">
        <w:rPr>
          <w:rFonts w:asciiTheme="minorHAnsi" w:hAnsiTheme="minorHAnsi" w:cstheme="minorHAnsi"/>
          <w:szCs w:val="18"/>
        </w:rPr>
        <w:tab/>
      </w:r>
      <w:r w:rsidR="00972058">
        <w:rPr>
          <w:rFonts w:asciiTheme="minorHAnsi" w:hAnsiTheme="minorHAnsi" w:cstheme="minorHAnsi"/>
          <w:szCs w:val="18"/>
        </w:rPr>
        <w:tab/>
      </w:r>
      <w:r w:rsidR="003D5F60">
        <w:rPr>
          <w:rFonts w:asciiTheme="minorHAnsi" w:hAnsiTheme="minorHAnsi" w:cstheme="minorHAnsi"/>
          <w:szCs w:val="18"/>
        </w:rPr>
        <w:tab/>
      </w:r>
      <w:r w:rsidR="00972058" w:rsidRPr="00C22CDF">
        <w:rPr>
          <w:rFonts w:asciiTheme="minorHAnsi" w:hAnsiTheme="minorHAnsi" w:cstheme="minorHAnsi"/>
          <w:szCs w:val="18"/>
        </w:rPr>
        <w:t xml:space="preserve">: Bemonstering is mogelijk in combinatie met de </w:t>
      </w:r>
      <w:r w:rsidR="00972058">
        <w:rPr>
          <w:rFonts w:asciiTheme="minorHAnsi" w:hAnsiTheme="minorHAnsi" w:cstheme="minorHAnsi"/>
          <w:szCs w:val="18"/>
        </w:rPr>
        <w:t>bemons</w:t>
      </w:r>
      <w:r w:rsidR="00972058" w:rsidRPr="00C22CDF">
        <w:rPr>
          <w:rFonts w:asciiTheme="minorHAnsi" w:hAnsiTheme="minorHAnsi" w:cstheme="minorHAnsi"/>
          <w:szCs w:val="18"/>
        </w:rPr>
        <w:t xml:space="preserve">tering van de </w:t>
      </w:r>
      <w:r w:rsidR="003D5F60">
        <w:rPr>
          <w:rFonts w:asciiTheme="minorHAnsi" w:hAnsiTheme="minorHAnsi" w:cstheme="minorHAnsi"/>
          <w:szCs w:val="18"/>
        </w:rPr>
        <w:tab/>
      </w:r>
      <w:r w:rsidR="003D5F60">
        <w:rPr>
          <w:rFonts w:asciiTheme="minorHAnsi" w:hAnsiTheme="minorHAnsi" w:cstheme="minorHAnsi"/>
          <w:szCs w:val="18"/>
        </w:rPr>
        <w:tab/>
      </w:r>
      <w:r w:rsidR="003D5F60">
        <w:rPr>
          <w:rFonts w:asciiTheme="minorHAnsi" w:hAnsiTheme="minorHAnsi" w:cstheme="minorHAnsi"/>
          <w:szCs w:val="18"/>
        </w:rPr>
        <w:tab/>
        <w:t xml:space="preserve">  </w:t>
      </w:r>
      <w:r w:rsidR="00972058" w:rsidRPr="00C22CDF">
        <w:rPr>
          <w:rFonts w:asciiTheme="minorHAnsi" w:hAnsiTheme="minorHAnsi" w:cstheme="minorHAnsi"/>
          <w:szCs w:val="18"/>
        </w:rPr>
        <w:t>emulsiesplitter H15.</w:t>
      </w:r>
      <w:r w:rsidR="00972058" w:rsidRPr="00972058">
        <w:rPr>
          <w:rFonts w:asciiTheme="minorHAnsi" w:hAnsiTheme="minorHAnsi" w:cstheme="minorHAnsi"/>
          <w:szCs w:val="18"/>
        </w:rPr>
        <w:t xml:space="preserve"> Afvalwaterstromen a, b, c, d, e, j, en r worden </w:t>
      </w:r>
      <w:proofErr w:type="spellStart"/>
      <w:r w:rsidR="00972058" w:rsidRPr="00972058">
        <w:rPr>
          <w:rFonts w:asciiTheme="minorHAnsi" w:hAnsiTheme="minorHAnsi" w:cstheme="minorHAnsi"/>
          <w:szCs w:val="18"/>
        </w:rPr>
        <w:t>na</w:t>
      </w:r>
      <w:r w:rsidR="00972058">
        <w:rPr>
          <w:rFonts w:asciiTheme="minorHAnsi" w:hAnsiTheme="minorHAnsi" w:cstheme="minorHAnsi"/>
          <w:szCs w:val="18"/>
        </w:rPr>
        <w:t>behandeld</w:t>
      </w:r>
      <w:proofErr w:type="spellEnd"/>
      <w:r w:rsidR="00972058">
        <w:rPr>
          <w:rFonts w:asciiTheme="minorHAnsi" w:hAnsiTheme="minorHAnsi" w:cstheme="minorHAnsi"/>
          <w:szCs w:val="18"/>
        </w:rPr>
        <w:t xml:space="preserve"> </w:t>
      </w:r>
      <w:r w:rsidR="003D5F60">
        <w:rPr>
          <w:rFonts w:asciiTheme="minorHAnsi" w:hAnsiTheme="minorHAnsi" w:cstheme="minorHAnsi"/>
          <w:szCs w:val="18"/>
        </w:rPr>
        <w:tab/>
      </w:r>
      <w:r w:rsidR="003D5F60">
        <w:rPr>
          <w:rFonts w:asciiTheme="minorHAnsi" w:hAnsiTheme="minorHAnsi" w:cstheme="minorHAnsi"/>
          <w:szCs w:val="18"/>
        </w:rPr>
        <w:tab/>
        <w:t xml:space="preserve">  </w:t>
      </w:r>
      <w:r w:rsidR="00972058">
        <w:rPr>
          <w:rFonts w:asciiTheme="minorHAnsi" w:hAnsiTheme="minorHAnsi" w:cstheme="minorHAnsi"/>
          <w:szCs w:val="18"/>
        </w:rPr>
        <w:t>middels een Waterzuivering</w:t>
      </w:r>
      <w:r w:rsidR="00972058">
        <w:rPr>
          <w:rFonts w:asciiTheme="minorHAnsi" w:hAnsiTheme="minorHAnsi" w:cstheme="minorHAnsi"/>
          <w:szCs w:val="18"/>
          <w:vertAlign w:val="superscript"/>
        </w:rPr>
        <w:t>1</w:t>
      </w:r>
    </w:p>
    <w:p w14:paraId="4F976847" w14:textId="77777777" w:rsidR="00972058" w:rsidRDefault="00972058" w:rsidP="00972058">
      <w:pPr>
        <w:ind w:left="1418" w:hanging="1418"/>
        <w:rPr>
          <w:rFonts w:asciiTheme="minorHAnsi" w:hAnsiTheme="minorHAnsi" w:cstheme="minorHAnsi"/>
          <w:szCs w:val="18"/>
        </w:rPr>
      </w:pPr>
    </w:p>
    <w:p w14:paraId="7E883DD6" w14:textId="77777777" w:rsidR="00972058" w:rsidRPr="00867850" w:rsidRDefault="00972058" w:rsidP="00030330">
      <w:pPr>
        <w:rPr>
          <w:rFonts w:asciiTheme="minorHAnsi" w:hAnsiTheme="minorHAnsi" w:cstheme="minorHAnsi"/>
          <w:b/>
          <w:sz w:val="20"/>
          <w:szCs w:val="18"/>
        </w:rPr>
      </w:pPr>
      <w:r w:rsidRPr="00867850">
        <w:rPr>
          <w:rFonts w:asciiTheme="minorHAnsi" w:hAnsiTheme="minorHAnsi" w:cstheme="minorHAnsi"/>
          <w:b/>
          <w:sz w:val="20"/>
          <w:szCs w:val="18"/>
        </w:rPr>
        <w:t>Totaal aantal monsters per jaar</w:t>
      </w:r>
      <w:r w:rsidRPr="00867850">
        <w:rPr>
          <w:rFonts w:asciiTheme="minorHAnsi" w:hAnsiTheme="minorHAnsi" w:cstheme="minorHAnsi"/>
          <w:b/>
          <w:sz w:val="20"/>
          <w:szCs w:val="18"/>
        </w:rPr>
        <w:tab/>
        <w:t xml:space="preserve">: </w:t>
      </w:r>
      <w:r w:rsidR="00CF56FF" w:rsidRPr="00867850">
        <w:rPr>
          <w:rFonts w:asciiTheme="minorHAnsi" w:hAnsiTheme="minorHAnsi" w:cstheme="minorHAnsi"/>
          <w:b/>
          <w:sz w:val="20"/>
          <w:szCs w:val="18"/>
        </w:rPr>
        <w:tab/>
      </w:r>
      <w:r w:rsidRPr="00867850">
        <w:rPr>
          <w:rFonts w:asciiTheme="minorHAnsi" w:hAnsiTheme="minorHAnsi" w:cstheme="minorHAnsi"/>
          <w:b/>
          <w:sz w:val="20"/>
          <w:szCs w:val="18"/>
        </w:rPr>
        <w:t>32</w:t>
      </w:r>
    </w:p>
    <w:p w14:paraId="4BB936F9" w14:textId="77777777" w:rsidR="00FF2AB7" w:rsidRDefault="00FF2AB7" w:rsidP="00030330">
      <w:pPr>
        <w:rPr>
          <w:rFonts w:asciiTheme="minorHAnsi" w:hAnsiTheme="minorHAnsi" w:cstheme="minorHAnsi"/>
          <w:b/>
          <w:sz w:val="22"/>
          <w:szCs w:val="18"/>
        </w:rPr>
      </w:pPr>
    </w:p>
    <w:p w14:paraId="1B7ECE98" w14:textId="77777777" w:rsidR="00AC4014" w:rsidRDefault="00AC4014">
      <w:pPr>
        <w:spacing w:line="240" w:lineRule="auto"/>
        <w:rPr>
          <w:rFonts w:cs="Arial"/>
          <w:b/>
          <w:bCs/>
          <w:iCs/>
          <w:szCs w:val="28"/>
        </w:rPr>
      </w:pPr>
      <w:r>
        <w:br w:type="page"/>
      </w:r>
    </w:p>
    <w:p w14:paraId="6AC8526A" w14:textId="5236D3CA" w:rsidR="00030330" w:rsidRDefault="00F16BF2" w:rsidP="00F87185">
      <w:pPr>
        <w:pStyle w:val="Kop2"/>
        <w:rPr>
          <w:lang w:val="nl-BE"/>
        </w:rPr>
      </w:pPr>
      <w:bookmarkStart w:id="53" w:name="_Toc195540091"/>
      <w:r w:rsidRPr="00F87185">
        <w:lastRenderedPageBreak/>
        <w:t>Zorgplicht</w:t>
      </w:r>
      <w:r w:rsidR="00755AB9">
        <w:t xml:space="preserve"> </w:t>
      </w:r>
      <w:r w:rsidR="00755AB9" w:rsidRPr="000B2C6A">
        <w:t>Vergunning</w:t>
      </w:r>
      <w:bookmarkEnd w:id="53"/>
    </w:p>
    <w:p w14:paraId="220EAB5D" w14:textId="77777777" w:rsidR="00030330" w:rsidRPr="00030330" w:rsidRDefault="00030330" w:rsidP="00030330">
      <w:pPr>
        <w:rPr>
          <w:lang w:val="nl-BE"/>
        </w:rPr>
      </w:pPr>
    </w:p>
    <w:p w14:paraId="27D0D632" w14:textId="77777777" w:rsidR="00D22A40" w:rsidRPr="00DF3BC6" w:rsidRDefault="008D6DB2" w:rsidP="00F87185">
      <w:pPr>
        <w:pStyle w:val="Kop3"/>
        <w:rPr>
          <w:vertAlign w:val="superscript"/>
          <w:lang w:val="nl-BE"/>
        </w:rPr>
      </w:pPr>
      <w:bookmarkStart w:id="54" w:name="_Toc195540092"/>
      <w:r w:rsidRPr="00DF3BC6">
        <w:rPr>
          <w:lang w:val="nl-BE"/>
        </w:rPr>
        <w:t>Effluent e</w:t>
      </w:r>
      <w:r w:rsidR="00700748" w:rsidRPr="00DF3BC6">
        <w:rPr>
          <w:lang w:val="nl-BE"/>
        </w:rPr>
        <w:t>mulsiesplitter (hangaar 15)</w:t>
      </w:r>
      <w:r w:rsidR="00972058" w:rsidRPr="00DF3BC6">
        <w:rPr>
          <w:vertAlign w:val="superscript"/>
          <w:lang w:val="nl-BE"/>
        </w:rPr>
        <w:t>1</w:t>
      </w:r>
      <w:bookmarkEnd w:id="54"/>
    </w:p>
    <w:p w14:paraId="11B5F39D" w14:textId="77777777" w:rsidR="00700748" w:rsidRPr="00DF3BC6" w:rsidRDefault="00700748" w:rsidP="00D22A40">
      <w:pPr>
        <w:rPr>
          <w:rFonts w:asciiTheme="minorHAnsi" w:hAnsiTheme="minorHAnsi" w:cstheme="minorHAnsi"/>
          <w:b/>
          <w:szCs w:val="18"/>
        </w:rPr>
      </w:pPr>
    </w:p>
    <w:p w14:paraId="0C4F9166" w14:textId="77777777" w:rsidR="00D22A40" w:rsidRPr="00C22CDF" w:rsidRDefault="00D22A40" w:rsidP="00D22A40">
      <w:pPr>
        <w:rPr>
          <w:rFonts w:asciiTheme="minorHAnsi" w:hAnsiTheme="minorHAnsi" w:cstheme="minorHAnsi"/>
          <w:szCs w:val="18"/>
        </w:rPr>
      </w:pPr>
      <w:r w:rsidRPr="00C22CDF">
        <w:rPr>
          <w:rFonts w:asciiTheme="minorHAnsi" w:hAnsiTheme="minorHAnsi" w:cstheme="minorHAnsi"/>
          <w:szCs w:val="18"/>
        </w:rPr>
        <w:t>Bemonstering</w:t>
      </w:r>
      <w:r w:rsidRPr="00C22CDF">
        <w:rPr>
          <w:rFonts w:asciiTheme="minorHAnsi" w:hAnsiTheme="minorHAnsi" w:cstheme="minorHAnsi"/>
          <w:szCs w:val="18"/>
        </w:rPr>
        <w:tab/>
      </w:r>
      <w:r w:rsidRPr="00C22CDF">
        <w:rPr>
          <w:rFonts w:asciiTheme="minorHAnsi" w:hAnsiTheme="minorHAnsi" w:cstheme="minorHAnsi"/>
          <w:szCs w:val="18"/>
        </w:rPr>
        <w:tab/>
      </w:r>
      <w:r w:rsidR="00337176">
        <w:rPr>
          <w:rFonts w:asciiTheme="minorHAnsi" w:hAnsiTheme="minorHAnsi" w:cstheme="minorHAnsi"/>
          <w:szCs w:val="18"/>
        </w:rPr>
        <w:tab/>
      </w:r>
      <w:r w:rsidRPr="00C22CDF">
        <w:rPr>
          <w:rFonts w:asciiTheme="minorHAnsi" w:hAnsiTheme="minorHAnsi" w:cstheme="minorHAnsi"/>
          <w:szCs w:val="18"/>
        </w:rPr>
        <w:t>:</w:t>
      </w:r>
      <w:r w:rsidR="00337176">
        <w:rPr>
          <w:rFonts w:asciiTheme="minorHAnsi" w:hAnsiTheme="minorHAnsi" w:cstheme="minorHAnsi"/>
          <w:szCs w:val="18"/>
        </w:rPr>
        <w:tab/>
      </w:r>
      <w:r w:rsidRPr="00C22CDF">
        <w:rPr>
          <w:rFonts w:asciiTheme="minorHAnsi" w:hAnsiTheme="minorHAnsi" w:cstheme="minorHAnsi"/>
          <w:szCs w:val="18"/>
        </w:rPr>
        <w:t xml:space="preserve">Steekmonster  </w:t>
      </w:r>
      <w:r w:rsidR="00576CC8">
        <w:rPr>
          <w:rFonts w:asciiTheme="minorHAnsi" w:hAnsiTheme="minorHAnsi" w:cstheme="minorHAnsi"/>
          <w:szCs w:val="18"/>
        </w:rPr>
        <w:t>proceswater</w:t>
      </w:r>
    </w:p>
    <w:p w14:paraId="6389B4D8" w14:textId="77777777" w:rsidR="00D22A40" w:rsidRPr="00C22CDF" w:rsidRDefault="00D22A40" w:rsidP="00D22A40">
      <w:pPr>
        <w:rPr>
          <w:rFonts w:asciiTheme="minorHAnsi" w:hAnsiTheme="minorHAnsi" w:cstheme="minorHAnsi"/>
          <w:szCs w:val="18"/>
        </w:rPr>
      </w:pPr>
      <w:r w:rsidRPr="00C22CDF">
        <w:rPr>
          <w:rFonts w:asciiTheme="minorHAnsi" w:hAnsiTheme="minorHAnsi" w:cstheme="minorHAnsi"/>
          <w:szCs w:val="18"/>
        </w:rPr>
        <w:t>Meetfrequentie</w:t>
      </w:r>
      <w:r w:rsidRPr="00C22CDF">
        <w:rPr>
          <w:rFonts w:asciiTheme="minorHAnsi" w:hAnsiTheme="minorHAnsi" w:cstheme="minorHAnsi"/>
          <w:szCs w:val="18"/>
        </w:rPr>
        <w:tab/>
      </w:r>
      <w:r w:rsidRPr="00C22CDF">
        <w:rPr>
          <w:rFonts w:asciiTheme="minorHAnsi" w:hAnsiTheme="minorHAnsi" w:cstheme="minorHAnsi"/>
          <w:szCs w:val="18"/>
        </w:rPr>
        <w:tab/>
      </w:r>
      <w:r w:rsidR="00337176">
        <w:rPr>
          <w:rFonts w:asciiTheme="minorHAnsi" w:hAnsiTheme="minorHAnsi" w:cstheme="minorHAnsi"/>
          <w:szCs w:val="18"/>
        </w:rPr>
        <w:tab/>
      </w:r>
      <w:r w:rsidRPr="00C22CDF">
        <w:rPr>
          <w:rFonts w:asciiTheme="minorHAnsi" w:hAnsiTheme="minorHAnsi" w:cstheme="minorHAnsi"/>
          <w:szCs w:val="18"/>
        </w:rPr>
        <w:t xml:space="preserve">: </w:t>
      </w:r>
      <w:r w:rsidR="00337176">
        <w:rPr>
          <w:rFonts w:asciiTheme="minorHAnsi" w:hAnsiTheme="minorHAnsi" w:cstheme="minorHAnsi"/>
          <w:szCs w:val="18"/>
        </w:rPr>
        <w:tab/>
      </w:r>
      <w:r w:rsidRPr="00C22CDF">
        <w:rPr>
          <w:rFonts w:asciiTheme="minorHAnsi" w:hAnsiTheme="minorHAnsi" w:cstheme="minorHAnsi"/>
          <w:szCs w:val="18"/>
        </w:rPr>
        <w:t xml:space="preserve">12 x per jaar </w:t>
      </w:r>
    </w:p>
    <w:p w14:paraId="34EBA48D" w14:textId="77777777" w:rsidR="00576CC8" w:rsidRDefault="00D22A40" w:rsidP="00D22A40">
      <w:pPr>
        <w:rPr>
          <w:rFonts w:asciiTheme="minorHAnsi" w:hAnsiTheme="minorHAnsi" w:cstheme="minorHAnsi"/>
          <w:szCs w:val="18"/>
        </w:rPr>
      </w:pPr>
      <w:r w:rsidRPr="00C22CDF">
        <w:rPr>
          <w:rFonts w:asciiTheme="minorHAnsi" w:hAnsiTheme="minorHAnsi" w:cstheme="minorHAnsi"/>
          <w:szCs w:val="18"/>
        </w:rPr>
        <w:t>Aantal meetlocaties</w:t>
      </w:r>
      <w:r w:rsidRPr="00C22CDF">
        <w:rPr>
          <w:rFonts w:asciiTheme="minorHAnsi" w:hAnsiTheme="minorHAnsi" w:cstheme="minorHAnsi"/>
          <w:szCs w:val="18"/>
        </w:rPr>
        <w:tab/>
      </w:r>
      <w:r w:rsidR="00337176">
        <w:rPr>
          <w:rFonts w:asciiTheme="minorHAnsi" w:hAnsiTheme="minorHAnsi" w:cstheme="minorHAnsi"/>
          <w:szCs w:val="18"/>
        </w:rPr>
        <w:tab/>
      </w:r>
      <w:r w:rsidRPr="00C22CDF">
        <w:rPr>
          <w:rFonts w:asciiTheme="minorHAnsi" w:hAnsiTheme="minorHAnsi" w:cstheme="minorHAnsi"/>
          <w:szCs w:val="18"/>
        </w:rPr>
        <w:t>:</w:t>
      </w:r>
      <w:r w:rsidR="00337176">
        <w:rPr>
          <w:rFonts w:asciiTheme="minorHAnsi" w:hAnsiTheme="minorHAnsi" w:cstheme="minorHAnsi"/>
          <w:szCs w:val="18"/>
        </w:rPr>
        <w:tab/>
      </w:r>
      <w:r w:rsidR="00576CC8">
        <w:rPr>
          <w:rFonts w:asciiTheme="minorHAnsi" w:hAnsiTheme="minorHAnsi" w:cstheme="minorHAnsi"/>
          <w:szCs w:val="18"/>
        </w:rPr>
        <w:t>1</w:t>
      </w:r>
    </w:p>
    <w:p w14:paraId="4F148625" w14:textId="77777777" w:rsidR="00075CBF" w:rsidRDefault="00075CBF" w:rsidP="00030330">
      <w:pPr>
        <w:rPr>
          <w:rFonts w:asciiTheme="minorHAnsi" w:hAnsiTheme="minorHAnsi" w:cstheme="minorHAnsi"/>
          <w:szCs w:val="18"/>
        </w:rPr>
      </w:pPr>
    </w:p>
    <w:p w14:paraId="616B19DF" w14:textId="77777777" w:rsidR="00D22A40" w:rsidRPr="00075CBF" w:rsidRDefault="00D22A40" w:rsidP="00C41304">
      <w:pPr>
        <w:pStyle w:val="Lijstalinea"/>
        <w:numPr>
          <w:ilvl w:val="0"/>
          <w:numId w:val="11"/>
        </w:numPr>
        <w:rPr>
          <w:rFonts w:asciiTheme="minorHAnsi" w:hAnsiTheme="minorHAnsi" w:cstheme="minorHAnsi"/>
          <w:szCs w:val="18"/>
        </w:rPr>
      </w:pPr>
      <w:r w:rsidRPr="00075CBF">
        <w:rPr>
          <w:rFonts w:asciiTheme="minorHAnsi" w:hAnsiTheme="minorHAnsi" w:cstheme="minorHAnsi"/>
          <w:szCs w:val="18"/>
        </w:rPr>
        <w:t>Effluent emulsiespl</w:t>
      </w:r>
      <w:r w:rsidR="00576CC8" w:rsidRPr="00075CBF">
        <w:rPr>
          <w:rFonts w:asciiTheme="minorHAnsi" w:hAnsiTheme="minorHAnsi" w:cstheme="minorHAnsi"/>
          <w:szCs w:val="18"/>
        </w:rPr>
        <w:t xml:space="preserve">itter hangaar 15 </w:t>
      </w:r>
    </w:p>
    <w:p w14:paraId="64CC7772" w14:textId="77777777" w:rsidR="00576CC8" w:rsidRDefault="00576CC8" w:rsidP="00D22A40">
      <w:pPr>
        <w:ind w:left="2127" w:hanging="2127"/>
        <w:rPr>
          <w:rFonts w:asciiTheme="minorHAnsi" w:hAnsiTheme="minorHAnsi" w:cstheme="minorHAnsi"/>
          <w:szCs w:val="18"/>
        </w:rPr>
      </w:pPr>
    </w:p>
    <w:p w14:paraId="130F3EC9" w14:textId="620F2141" w:rsidR="00D22A40" w:rsidRDefault="00D22A40" w:rsidP="000234F0">
      <w:pPr>
        <w:ind w:left="2832" w:hanging="2832"/>
        <w:rPr>
          <w:rFonts w:asciiTheme="minorHAnsi" w:hAnsiTheme="minorHAnsi" w:cstheme="minorHAnsi"/>
          <w:szCs w:val="18"/>
        </w:rPr>
      </w:pPr>
      <w:r w:rsidRPr="00C22CDF">
        <w:rPr>
          <w:rFonts w:asciiTheme="minorHAnsi" w:hAnsiTheme="minorHAnsi" w:cstheme="minorHAnsi"/>
          <w:szCs w:val="18"/>
        </w:rPr>
        <w:t>Opmerking</w:t>
      </w:r>
      <w:r w:rsidRPr="00C22CDF">
        <w:rPr>
          <w:rFonts w:asciiTheme="minorHAnsi" w:hAnsiTheme="minorHAnsi" w:cstheme="minorHAnsi"/>
          <w:szCs w:val="18"/>
        </w:rPr>
        <w:tab/>
        <w:t xml:space="preserve">: </w:t>
      </w:r>
      <w:r w:rsidR="0060326F">
        <w:rPr>
          <w:rFonts w:asciiTheme="minorHAnsi" w:hAnsiTheme="minorHAnsi" w:cstheme="minorHAnsi"/>
          <w:szCs w:val="18"/>
        </w:rPr>
        <w:tab/>
      </w:r>
      <w:r w:rsidR="000234F0">
        <w:rPr>
          <w:rFonts w:asciiTheme="minorHAnsi" w:hAnsiTheme="minorHAnsi" w:cstheme="minorHAnsi"/>
          <w:szCs w:val="18"/>
        </w:rPr>
        <w:t xml:space="preserve">Defensie levert zelf genomen monsters aan bij Adviesbureau. </w:t>
      </w:r>
    </w:p>
    <w:p w14:paraId="4AE86DD9" w14:textId="77777777" w:rsidR="003D5F60" w:rsidRPr="00C22CDF" w:rsidRDefault="003D5F60" w:rsidP="00D22A40">
      <w:pPr>
        <w:ind w:left="2127" w:hanging="2127"/>
        <w:rPr>
          <w:rFonts w:asciiTheme="minorHAnsi" w:hAnsiTheme="minorHAnsi" w:cstheme="minorHAnsi"/>
          <w:szCs w:val="18"/>
        </w:rPr>
      </w:pPr>
    </w:p>
    <w:p w14:paraId="51CB0CF3" w14:textId="77777777" w:rsidR="00D22A40" w:rsidRPr="00C22CDF" w:rsidRDefault="00972058" w:rsidP="00D22A40">
      <w:pPr>
        <w:rPr>
          <w:rFonts w:asciiTheme="minorHAnsi" w:hAnsiTheme="minorHAnsi" w:cstheme="minorHAnsi"/>
          <w:szCs w:val="18"/>
        </w:rPr>
      </w:pPr>
      <w:r>
        <w:rPr>
          <w:rFonts w:asciiTheme="minorHAnsi" w:hAnsiTheme="minorHAnsi" w:cstheme="minorHAnsi"/>
          <w:szCs w:val="18"/>
        </w:rPr>
        <w:t>Parameters en Norm</w:t>
      </w:r>
      <w:r w:rsidR="00337176">
        <w:rPr>
          <w:rFonts w:asciiTheme="minorHAnsi" w:hAnsiTheme="minorHAnsi" w:cstheme="minorHAnsi"/>
          <w:szCs w:val="18"/>
        </w:rPr>
        <w:tab/>
      </w:r>
      <w:r w:rsidR="00337176">
        <w:rPr>
          <w:rFonts w:asciiTheme="minorHAnsi" w:hAnsiTheme="minorHAnsi" w:cstheme="minorHAnsi"/>
          <w:szCs w:val="18"/>
        </w:rPr>
        <w:tab/>
      </w:r>
      <w:r w:rsidR="00D22A40" w:rsidRPr="00C22CDF">
        <w:rPr>
          <w:rFonts w:asciiTheme="minorHAnsi" w:hAnsiTheme="minorHAnsi" w:cstheme="minorHAnsi"/>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9"/>
        <w:gridCol w:w="1570"/>
      </w:tblGrid>
      <w:tr w:rsidR="00972058" w:rsidRPr="00C22CDF" w14:paraId="5C0F6B9E" w14:textId="77777777" w:rsidTr="003D5F60">
        <w:tc>
          <w:tcPr>
            <w:tcW w:w="1969" w:type="dxa"/>
          </w:tcPr>
          <w:p w14:paraId="75BCAE6D" w14:textId="77777777" w:rsidR="00972058" w:rsidRPr="00C22CDF" w:rsidRDefault="00972058" w:rsidP="00D22A40">
            <w:pPr>
              <w:rPr>
                <w:rFonts w:asciiTheme="minorHAnsi" w:hAnsiTheme="minorHAnsi" w:cstheme="minorHAnsi"/>
                <w:szCs w:val="18"/>
              </w:rPr>
            </w:pPr>
            <w:r w:rsidRPr="00C22CDF">
              <w:rPr>
                <w:rFonts w:asciiTheme="minorHAnsi" w:hAnsiTheme="minorHAnsi" w:cstheme="minorHAnsi"/>
                <w:szCs w:val="18"/>
              </w:rPr>
              <w:t>Cadmium</w:t>
            </w:r>
          </w:p>
        </w:tc>
        <w:tc>
          <w:tcPr>
            <w:tcW w:w="1570" w:type="dxa"/>
          </w:tcPr>
          <w:p w14:paraId="627C77DE" w14:textId="77777777" w:rsidR="00972058" w:rsidRPr="00C22CDF" w:rsidRDefault="003D5F60" w:rsidP="00D22A40">
            <w:pPr>
              <w:rPr>
                <w:rFonts w:asciiTheme="minorHAnsi" w:hAnsiTheme="minorHAnsi" w:cstheme="minorHAnsi"/>
                <w:szCs w:val="18"/>
              </w:rPr>
            </w:pPr>
            <w:r>
              <w:rPr>
                <w:rFonts w:asciiTheme="minorHAnsi" w:hAnsiTheme="minorHAnsi" w:cstheme="minorHAnsi"/>
                <w:szCs w:val="18"/>
              </w:rPr>
              <w:t xml:space="preserve"> 1</w:t>
            </w:r>
            <w:r w:rsidR="00972058" w:rsidRPr="00C22CDF">
              <w:rPr>
                <w:rFonts w:asciiTheme="minorHAnsi" w:hAnsiTheme="minorHAnsi" w:cstheme="minorHAnsi"/>
                <w:szCs w:val="18"/>
              </w:rPr>
              <w:t>0 µg/l</w:t>
            </w:r>
          </w:p>
        </w:tc>
      </w:tr>
    </w:tbl>
    <w:p w14:paraId="56A082C9" w14:textId="77777777" w:rsidR="00D22A40" w:rsidRDefault="00D22A40" w:rsidP="00D22A40">
      <w:pPr>
        <w:rPr>
          <w:rFonts w:asciiTheme="minorHAnsi" w:hAnsiTheme="minorHAnsi" w:cstheme="minorHAnsi"/>
          <w:szCs w:val="18"/>
        </w:rPr>
      </w:pPr>
    </w:p>
    <w:p w14:paraId="66C6328F" w14:textId="77777777" w:rsidR="00A51546" w:rsidRDefault="00576CC8" w:rsidP="00D22A40">
      <w:pPr>
        <w:rPr>
          <w:rFonts w:asciiTheme="minorHAnsi" w:hAnsiTheme="minorHAnsi" w:cstheme="minorHAnsi"/>
          <w:b/>
          <w:sz w:val="20"/>
          <w:szCs w:val="18"/>
        </w:rPr>
      </w:pPr>
      <w:r w:rsidRPr="00867850">
        <w:rPr>
          <w:rFonts w:asciiTheme="minorHAnsi" w:hAnsiTheme="minorHAnsi" w:cstheme="minorHAnsi"/>
          <w:b/>
          <w:sz w:val="20"/>
          <w:szCs w:val="18"/>
        </w:rPr>
        <w:t>Totaal aantal monsters per jaar</w:t>
      </w:r>
      <w:r w:rsidR="00CF56FF" w:rsidRPr="00867850">
        <w:rPr>
          <w:rFonts w:asciiTheme="minorHAnsi" w:hAnsiTheme="minorHAnsi" w:cstheme="minorHAnsi"/>
          <w:b/>
          <w:sz w:val="20"/>
          <w:szCs w:val="18"/>
        </w:rPr>
        <w:tab/>
      </w:r>
      <w:r w:rsidRPr="00867850">
        <w:rPr>
          <w:rFonts w:asciiTheme="minorHAnsi" w:hAnsiTheme="minorHAnsi" w:cstheme="minorHAnsi"/>
          <w:b/>
          <w:sz w:val="20"/>
          <w:szCs w:val="18"/>
        </w:rPr>
        <w:t>:</w:t>
      </w:r>
      <w:r w:rsidRPr="00867850">
        <w:rPr>
          <w:rFonts w:asciiTheme="minorHAnsi" w:hAnsiTheme="minorHAnsi" w:cstheme="minorHAnsi"/>
          <w:b/>
          <w:sz w:val="20"/>
          <w:szCs w:val="18"/>
        </w:rPr>
        <w:tab/>
        <w:t>12</w:t>
      </w:r>
    </w:p>
    <w:p w14:paraId="5C8E741C" w14:textId="77777777" w:rsidR="00AC4014" w:rsidRDefault="00AC4014" w:rsidP="00D22A40">
      <w:pPr>
        <w:rPr>
          <w:rFonts w:asciiTheme="minorHAnsi" w:hAnsiTheme="minorHAnsi" w:cstheme="minorHAnsi"/>
          <w:b/>
          <w:sz w:val="20"/>
          <w:szCs w:val="18"/>
        </w:rPr>
      </w:pPr>
    </w:p>
    <w:p w14:paraId="6009400B" w14:textId="77777777" w:rsidR="00AC4014" w:rsidRDefault="00AC4014" w:rsidP="00D22A40">
      <w:pPr>
        <w:rPr>
          <w:rFonts w:asciiTheme="minorHAnsi" w:hAnsiTheme="minorHAnsi" w:cstheme="minorHAnsi"/>
          <w:b/>
          <w:sz w:val="20"/>
          <w:szCs w:val="18"/>
        </w:rPr>
      </w:pPr>
    </w:p>
    <w:p w14:paraId="5DEAD916" w14:textId="77777777" w:rsidR="00A51546" w:rsidRDefault="00A51546" w:rsidP="00F87185">
      <w:pPr>
        <w:pStyle w:val="Kop3"/>
      </w:pPr>
      <w:bookmarkStart w:id="55" w:name="_Toc195540093"/>
      <w:r>
        <w:t>Oefening Frisian Flag</w:t>
      </w:r>
      <w:bookmarkEnd w:id="55"/>
    </w:p>
    <w:p w14:paraId="1596FAD6" w14:textId="77777777" w:rsidR="00A51546" w:rsidRDefault="00A51546" w:rsidP="00F87185">
      <w:pPr>
        <w:pStyle w:val="Kop3"/>
        <w:numPr>
          <w:ilvl w:val="0"/>
          <w:numId w:val="0"/>
        </w:numPr>
      </w:pPr>
    </w:p>
    <w:p w14:paraId="5C218F0D" w14:textId="77777777" w:rsidR="00A51546" w:rsidRPr="00C22CDF" w:rsidRDefault="00A51546" w:rsidP="00A51546">
      <w:pPr>
        <w:rPr>
          <w:rFonts w:asciiTheme="minorHAnsi" w:hAnsiTheme="minorHAnsi" w:cstheme="minorHAnsi"/>
          <w:szCs w:val="18"/>
        </w:rPr>
      </w:pPr>
      <w:r w:rsidRPr="00C22CDF">
        <w:rPr>
          <w:rFonts w:asciiTheme="minorHAnsi" w:hAnsiTheme="minorHAnsi" w:cstheme="minorHAnsi"/>
          <w:szCs w:val="18"/>
        </w:rPr>
        <w:t>Bemonstering</w:t>
      </w:r>
      <w:r w:rsidRPr="00C22CDF">
        <w:rPr>
          <w:rFonts w:asciiTheme="minorHAnsi" w:hAnsiTheme="minorHAnsi" w:cstheme="minorHAnsi"/>
          <w:szCs w:val="18"/>
        </w:rPr>
        <w:tab/>
      </w:r>
      <w:r w:rsidRPr="00C22CDF">
        <w:rPr>
          <w:rFonts w:asciiTheme="minorHAnsi" w:hAnsiTheme="minorHAnsi" w:cstheme="minorHAnsi"/>
          <w:szCs w:val="18"/>
        </w:rPr>
        <w:tab/>
      </w:r>
      <w:r>
        <w:rPr>
          <w:rFonts w:asciiTheme="minorHAnsi" w:hAnsiTheme="minorHAnsi" w:cstheme="minorHAnsi"/>
          <w:szCs w:val="18"/>
        </w:rPr>
        <w:tab/>
      </w:r>
      <w:r w:rsidRPr="00C22CDF">
        <w:rPr>
          <w:rFonts w:asciiTheme="minorHAnsi" w:hAnsiTheme="minorHAnsi" w:cstheme="minorHAnsi"/>
          <w:szCs w:val="18"/>
        </w:rPr>
        <w:t>:</w:t>
      </w:r>
      <w:r>
        <w:rPr>
          <w:rFonts w:asciiTheme="minorHAnsi" w:hAnsiTheme="minorHAnsi" w:cstheme="minorHAnsi"/>
          <w:szCs w:val="18"/>
        </w:rPr>
        <w:tab/>
      </w:r>
      <w:r w:rsidRPr="00C22CDF">
        <w:rPr>
          <w:rFonts w:asciiTheme="minorHAnsi" w:hAnsiTheme="minorHAnsi" w:cstheme="minorHAnsi"/>
          <w:szCs w:val="18"/>
        </w:rPr>
        <w:t xml:space="preserve">Steekmonster  </w:t>
      </w:r>
    </w:p>
    <w:p w14:paraId="0E79BF1E" w14:textId="77777777" w:rsidR="00A51546" w:rsidRPr="00C22CDF" w:rsidRDefault="00A51546" w:rsidP="00A51546">
      <w:pPr>
        <w:rPr>
          <w:rFonts w:asciiTheme="minorHAnsi" w:hAnsiTheme="minorHAnsi" w:cstheme="minorHAnsi"/>
          <w:szCs w:val="18"/>
        </w:rPr>
      </w:pPr>
      <w:r w:rsidRPr="00C22CDF">
        <w:rPr>
          <w:rFonts w:asciiTheme="minorHAnsi" w:hAnsiTheme="minorHAnsi" w:cstheme="minorHAnsi"/>
          <w:szCs w:val="18"/>
        </w:rPr>
        <w:t>Meetfrequentie</w:t>
      </w:r>
      <w:r w:rsidRPr="00C22CDF">
        <w:rPr>
          <w:rFonts w:asciiTheme="minorHAnsi" w:hAnsiTheme="minorHAnsi" w:cstheme="minorHAnsi"/>
          <w:szCs w:val="18"/>
        </w:rPr>
        <w:tab/>
      </w:r>
      <w:r w:rsidRPr="00C22CDF">
        <w:rPr>
          <w:rFonts w:asciiTheme="minorHAnsi" w:hAnsiTheme="minorHAnsi" w:cstheme="minorHAnsi"/>
          <w:szCs w:val="18"/>
        </w:rPr>
        <w:tab/>
      </w:r>
      <w:r>
        <w:rPr>
          <w:rFonts w:asciiTheme="minorHAnsi" w:hAnsiTheme="minorHAnsi" w:cstheme="minorHAnsi"/>
          <w:szCs w:val="18"/>
        </w:rPr>
        <w:tab/>
      </w:r>
      <w:r w:rsidRPr="00C22CDF">
        <w:rPr>
          <w:rFonts w:asciiTheme="minorHAnsi" w:hAnsiTheme="minorHAnsi" w:cstheme="minorHAnsi"/>
          <w:szCs w:val="18"/>
        </w:rPr>
        <w:t xml:space="preserve">: </w:t>
      </w:r>
      <w:r>
        <w:rPr>
          <w:rFonts w:asciiTheme="minorHAnsi" w:hAnsiTheme="minorHAnsi" w:cstheme="minorHAnsi"/>
          <w:szCs w:val="18"/>
        </w:rPr>
        <w:tab/>
        <w:t>2</w:t>
      </w:r>
      <w:r w:rsidRPr="00C22CDF">
        <w:rPr>
          <w:rFonts w:asciiTheme="minorHAnsi" w:hAnsiTheme="minorHAnsi" w:cstheme="minorHAnsi"/>
          <w:szCs w:val="18"/>
        </w:rPr>
        <w:t xml:space="preserve"> x per jaar </w:t>
      </w:r>
    </w:p>
    <w:p w14:paraId="6FA589C2" w14:textId="77777777" w:rsidR="00A51546" w:rsidRDefault="00A51546" w:rsidP="00A51546">
      <w:pPr>
        <w:rPr>
          <w:rFonts w:asciiTheme="minorHAnsi" w:hAnsiTheme="minorHAnsi" w:cstheme="minorHAnsi"/>
          <w:szCs w:val="18"/>
        </w:rPr>
      </w:pPr>
      <w:r w:rsidRPr="00C22CDF">
        <w:rPr>
          <w:rFonts w:asciiTheme="minorHAnsi" w:hAnsiTheme="minorHAnsi" w:cstheme="minorHAnsi"/>
          <w:szCs w:val="18"/>
        </w:rPr>
        <w:t>Aantal meetlocaties</w:t>
      </w:r>
      <w:r w:rsidRPr="00C22CDF">
        <w:rPr>
          <w:rFonts w:asciiTheme="minorHAnsi" w:hAnsiTheme="minorHAnsi" w:cstheme="minorHAnsi"/>
          <w:szCs w:val="18"/>
        </w:rPr>
        <w:tab/>
      </w:r>
      <w:r>
        <w:rPr>
          <w:rFonts w:asciiTheme="minorHAnsi" w:hAnsiTheme="minorHAnsi" w:cstheme="minorHAnsi"/>
          <w:szCs w:val="18"/>
        </w:rPr>
        <w:tab/>
      </w:r>
      <w:r w:rsidRPr="00C22CDF">
        <w:rPr>
          <w:rFonts w:asciiTheme="minorHAnsi" w:hAnsiTheme="minorHAnsi" w:cstheme="minorHAnsi"/>
          <w:szCs w:val="18"/>
        </w:rPr>
        <w:t>:</w:t>
      </w:r>
      <w:r>
        <w:rPr>
          <w:rFonts w:asciiTheme="minorHAnsi" w:hAnsiTheme="minorHAnsi" w:cstheme="minorHAnsi"/>
          <w:szCs w:val="18"/>
        </w:rPr>
        <w:tab/>
        <w:t>7</w:t>
      </w:r>
    </w:p>
    <w:p w14:paraId="3CA2C998" w14:textId="77777777" w:rsidR="00A51546" w:rsidRDefault="00A51546" w:rsidP="00A51546">
      <w:pPr>
        <w:rPr>
          <w:rFonts w:asciiTheme="minorHAnsi" w:hAnsiTheme="minorHAnsi" w:cstheme="minorHAnsi"/>
          <w:szCs w:val="18"/>
        </w:rPr>
      </w:pPr>
    </w:p>
    <w:p w14:paraId="4C1C9845" w14:textId="77777777" w:rsidR="00A51546" w:rsidRDefault="00A51546" w:rsidP="00C41304">
      <w:pPr>
        <w:pStyle w:val="Lijstalinea"/>
        <w:numPr>
          <w:ilvl w:val="0"/>
          <w:numId w:val="11"/>
        </w:numPr>
        <w:rPr>
          <w:rFonts w:asciiTheme="minorHAnsi" w:hAnsiTheme="minorHAnsi" w:cstheme="minorHAnsi"/>
          <w:szCs w:val="18"/>
        </w:rPr>
      </w:pPr>
      <w:r>
        <w:rPr>
          <w:rFonts w:asciiTheme="minorHAnsi" w:hAnsiTheme="minorHAnsi" w:cstheme="minorHAnsi"/>
          <w:szCs w:val="18"/>
        </w:rPr>
        <w:t xml:space="preserve">Olieafscheider 821 </w:t>
      </w:r>
    </w:p>
    <w:p w14:paraId="000A76EC" w14:textId="77777777" w:rsidR="00A51546" w:rsidRDefault="00A51546" w:rsidP="00C41304">
      <w:pPr>
        <w:pStyle w:val="Lijstalinea"/>
        <w:numPr>
          <w:ilvl w:val="0"/>
          <w:numId w:val="11"/>
        </w:numPr>
        <w:rPr>
          <w:rFonts w:asciiTheme="minorHAnsi" w:hAnsiTheme="minorHAnsi" w:cstheme="minorHAnsi"/>
          <w:szCs w:val="18"/>
        </w:rPr>
      </w:pPr>
      <w:r>
        <w:rPr>
          <w:rFonts w:asciiTheme="minorHAnsi" w:hAnsiTheme="minorHAnsi" w:cstheme="minorHAnsi"/>
          <w:szCs w:val="18"/>
        </w:rPr>
        <w:t>Olieafscheider 803</w:t>
      </w:r>
    </w:p>
    <w:p w14:paraId="2C80E5C5" w14:textId="77777777" w:rsidR="00A51546" w:rsidRDefault="00A51546" w:rsidP="00C41304">
      <w:pPr>
        <w:pStyle w:val="Lijstalinea"/>
        <w:numPr>
          <w:ilvl w:val="0"/>
          <w:numId w:val="11"/>
        </w:numPr>
        <w:rPr>
          <w:rFonts w:asciiTheme="minorHAnsi" w:hAnsiTheme="minorHAnsi" w:cstheme="minorHAnsi"/>
          <w:szCs w:val="18"/>
        </w:rPr>
      </w:pPr>
      <w:r>
        <w:rPr>
          <w:rFonts w:asciiTheme="minorHAnsi" w:hAnsiTheme="minorHAnsi" w:cstheme="minorHAnsi"/>
          <w:szCs w:val="18"/>
        </w:rPr>
        <w:t>Olieafscheider 864</w:t>
      </w:r>
    </w:p>
    <w:p w14:paraId="67FB8C95" w14:textId="77777777" w:rsidR="00A51546" w:rsidRDefault="00A51546" w:rsidP="00C41304">
      <w:pPr>
        <w:pStyle w:val="Lijstalinea"/>
        <w:numPr>
          <w:ilvl w:val="0"/>
          <w:numId w:val="11"/>
        </w:numPr>
        <w:rPr>
          <w:rFonts w:asciiTheme="minorHAnsi" w:hAnsiTheme="minorHAnsi" w:cstheme="minorHAnsi"/>
          <w:szCs w:val="18"/>
        </w:rPr>
      </w:pPr>
      <w:r>
        <w:rPr>
          <w:rFonts w:asciiTheme="minorHAnsi" w:hAnsiTheme="minorHAnsi" w:cstheme="minorHAnsi"/>
          <w:szCs w:val="18"/>
        </w:rPr>
        <w:t>Olieafscheider 852</w:t>
      </w:r>
    </w:p>
    <w:p w14:paraId="384D2BB0" w14:textId="77777777" w:rsidR="00A51546" w:rsidRDefault="00A51546" w:rsidP="00C41304">
      <w:pPr>
        <w:pStyle w:val="Lijstalinea"/>
        <w:numPr>
          <w:ilvl w:val="0"/>
          <w:numId w:val="11"/>
        </w:numPr>
        <w:rPr>
          <w:rFonts w:asciiTheme="minorHAnsi" w:hAnsiTheme="minorHAnsi" w:cstheme="minorHAnsi"/>
          <w:szCs w:val="18"/>
        </w:rPr>
      </w:pPr>
      <w:r>
        <w:rPr>
          <w:rFonts w:asciiTheme="minorHAnsi" w:hAnsiTheme="minorHAnsi" w:cstheme="minorHAnsi"/>
          <w:szCs w:val="18"/>
        </w:rPr>
        <w:t>Hemelwater Sloot Noordzijde</w:t>
      </w:r>
    </w:p>
    <w:p w14:paraId="0391C693" w14:textId="77777777" w:rsidR="00A51546" w:rsidRDefault="00A51546" w:rsidP="00C41304">
      <w:pPr>
        <w:pStyle w:val="Lijstalinea"/>
        <w:numPr>
          <w:ilvl w:val="0"/>
          <w:numId w:val="11"/>
        </w:numPr>
        <w:rPr>
          <w:rFonts w:asciiTheme="minorHAnsi" w:hAnsiTheme="minorHAnsi" w:cstheme="minorHAnsi"/>
          <w:szCs w:val="18"/>
        </w:rPr>
      </w:pPr>
      <w:r>
        <w:rPr>
          <w:rFonts w:asciiTheme="minorHAnsi" w:hAnsiTheme="minorHAnsi" w:cstheme="minorHAnsi"/>
          <w:szCs w:val="18"/>
        </w:rPr>
        <w:t>Hemelwater Sloot Zuidzijde</w:t>
      </w:r>
    </w:p>
    <w:p w14:paraId="0A7B9B65" w14:textId="77777777" w:rsidR="00A51546" w:rsidRPr="00075CBF" w:rsidRDefault="00A51546" w:rsidP="00C41304">
      <w:pPr>
        <w:pStyle w:val="Lijstalinea"/>
        <w:numPr>
          <w:ilvl w:val="0"/>
          <w:numId w:val="11"/>
        </w:numPr>
        <w:rPr>
          <w:rFonts w:asciiTheme="minorHAnsi" w:hAnsiTheme="minorHAnsi" w:cstheme="minorHAnsi"/>
          <w:szCs w:val="18"/>
        </w:rPr>
      </w:pPr>
      <w:r>
        <w:rPr>
          <w:rFonts w:asciiTheme="minorHAnsi" w:hAnsiTheme="minorHAnsi" w:cstheme="minorHAnsi"/>
          <w:szCs w:val="18"/>
        </w:rPr>
        <w:t>Hemelwater Sloot gehele Basis</w:t>
      </w:r>
    </w:p>
    <w:p w14:paraId="430528B0" w14:textId="77777777" w:rsidR="00A51546" w:rsidRDefault="00A51546" w:rsidP="00A51546">
      <w:pPr>
        <w:ind w:left="2127" w:hanging="2127"/>
        <w:rPr>
          <w:rFonts w:asciiTheme="minorHAnsi" w:hAnsiTheme="minorHAnsi" w:cstheme="minorHAnsi"/>
          <w:szCs w:val="18"/>
        </w:rPr>
      </w:pPr>
    </w:p>
    <w:p w14:paraId="37F6CE37" w14:textId="77777777" w:rsidR="00A51546" w:rsidRDefault="00A51546" w:rsidP="00A51546">
      <w:pPr>
        <w:ind w:left="2127" w:hanging="2127"/>
        <w:rPr>
          <w:rFonts w:asciiTheme="minorHAnsi" w:hAnsiTheme="minorHAnsi" w:cstheme="minorHAnsi"/>
          <w:szCs w:val="18"/>
        </w:rPr>
      </w:pPr>
      <w:r w:rsidRPr="00C22CDF">
        <w:rPr>
          <w:rFonts w:asciiTheme="minorHAnsi" w:hAnsiTheme="minorHAnsi" w:cstheme="minorHAnsi"/>
          <w:szCs w:val="18"/>
        </w:rPr>
        <w:t>Opmerking</w:t>
      </w:r>
      <w:r w:rsidRPr="00C22CDF">
        <w:rPr>
          <w:rFonts w:asciiTheme="minorHAnsi" w:hAnsiTheme="minorHAnsi" w:cstheme="minorHAnsi"/>
          <w:szCs w:val="18"/>
        </w:rPr>
        <w:tab/>
      </w:r>
      <w:r>
        <w:rPr>
          <w:rFonts w:asciiTheme="minorHAnsi" w:hAnsiTheme="minorHAnsi" w:cstheme="minorHAnsi"/>
          <w:szCs w:val="18"/>
        </w:rPr>
        <w:tab/>
      </w:r>
      <w:r w:rsidRPr="00C22CDF">
        <w:rPr>
          <w:rFonts w:asciiTheme="minorHAnsi" w:hAnsiTheme="minorHAnsi" w:cstheme="minorHAnsi"/>
          <w:szCs w:val="18"/>
        </w:rPr>
        <w:t xml:space="preserve">: </w:t>
      </w:r>
      <w:r>
        <w:rPr>
          <w:rFonts w:asciiTheme="minorHAnsi" w:hAnsiTheme="minorHAnsi" w:cstheme="minorHAnsi"/>
          <w:szCs w:val="18"/>
        </w:rPr>
        <w:tab/>
        <w:t xml:space="preserve">Bemonsteringen vinden </w:t>
      </w:r>
      <w:r w:rsidR="0088462B">
        <w:rPr>
          <w:rFonts w:asciiTheme="minorHAnsi" w:hAnsiTheme="minorHAnsi" w:cstheme="minorHAnsi"/>
          <w:szCs w:val="18"/>
        </w:rPr>
        <w:t xml:space="preserve">plaats </w:t>
      </w:r>
      <w:r>
        <w:rPr>
          <w:rFonts w:asciiTheme="minorHAnsi" w:hAnsiTheme="minorHAnsi" w:cstheme="minorHAnsi"/>
          <w:szCs w:val="18"/>
        </w:rPr>
        <w:t>binnen 24 uur voor</w:t>
      </w:r>
      <w:r w:rsidR="0088462B">
        <w:rPr>
          <w:rFonts w:asciiTheme="minorHAnsi" w:hAnsiTheme="minorHAnsi" w:cstheme="minorHAnsi"/>
          <w:szCs w:val="18"/>
        </w:rPr>
        <w:t xml:space="preserve"> de oefening en </w:t>
      </w:r>
      <w:r w:rsidR="0088462B">
        <w:rPr>
          <w:rFonts w:asciiTheme="minorHAnsi" w:hAnsiTheme="minorHAnsi" w:cstheme="minorHAnsi"/>
          <w:szCs w:val="18"/>
        </w:rPr>
        <w:tab/>
      </w:r>
      <w:r w:rsidR="0088462B">
        <w:rPr>
          <w:rFonts w:asciiTheme="minorHAnsi" w:hAnsiTheme="minorHAnsi" w:cstheme="minorHAnsi"/>
          <w:szCs w:val="18"/>
        </w:rPr>
        <w:tab/>
      </w:r>
      <w:r w:rsidR="0088462B">
        <w:rPr>
          <w:rFonts w:asciiTheme="minorHAnsi" w:hAnsiTheme="minorHAnsi" w:cstheme="minorHAnsi"/>
          <w:szCs w:val="18"/>
        </w:rPr>
        <w:tab/>
      </w:r>
      <w:r>
        <w:rPr>
          <w:rFonts w:asciiTheme="minorHAnsi" w:hAnsiTheme="minorHAnsi" w:cstheme="minorHAnsi"/>
          <w:szCs w:val="18"/>
        </w:rPr>
        <w:t>binnen 24 uur na</w:t>
      </w:r>
      <w:r w:rsidR="0088462B">
        <w:rPr>
          <w:rFonts w:asciiTheme="minorHAnsi" w:hAnsiTheme="minorHAnsi" w:cstheme="minorHAnsi"/>
          <w:szCs w:val="18"/>
        </w:rPr>
        <w:t xml:space="preserve"> beëindiging van de oefening. </w:t>
      </w:r>
    </w:p>
    <w:p w14:paraId="1251EB80" w14:textId="77777777" w:rsidR="00A51546" w:rsidRPr="00C22CDF" w:rsidRDefault="00A51546" w:rsidP="00A51546">
      <w:pPr>
        <w:ind w:left="2127" w:hanging="2127"/>
        <w:rPr>
          <w:rFonts w:asciiTheme="minorHAnsi" w:hAnsiTheme="minorHAnsi" w:cstheme="minorHAnsi"/>
          <w:szCs w:val="18"/>
        </w:rPr>
      </w:pPr>
    </w:p>
    <w:p w14:paraId="6BC446F8" w14:textId="77777777" w:rsidR="00A51546" w:rsidRPr="00C22CDF" w:rsidRDefault="00A51546" w:rsidP="00A51546">
      <w:pPr>
        <w:rPr>
          <w:rFonts w:asciiTheme="minorHAnsi" w:hAnsiTheme="minorHAnsi" w:cstheme="minorHAnsi"/>
          <w:szCs w:val="18"/>
        </w:rPr>
      </w:pPr>
      <w:r>
        <w:rPr>
          <w:rFonts w:asciiTheme="minorHAnsi" w:hAnsiTheme="minorHAnsi" w:cstheme="minorHAnsi"/>
          <w:szCs w:val="18"/>
        </w:rPr>
        <w:t>Parameters en Norm</w:t>
      </w:r>
      <w:r>
        <w:rPr>
          <w:rFonts w:asciiTheme="minorHAnsi" w:hAnsiTheme="minorHAnsi" w:cstheme="minorHAnsi"/>
          <w:szCs w:val="18"/>
        </w:rPr>
        <w:tab/>
      </w:r>
      <w:r>
        <w:rPr>
          <w:rFonts w:asciiTheme="minorHAnsi" w:hAnsiTheme="minorHAnsi" w:cstheme="minorHAnsi"/>
          <w:szCs w:val="18"/>
        </w:rPr>
        <w:tab/>
      </w:r>
      <w:r w:rsidRPr="00C22CDF">
        <w:rPr>
          <w:rFonts w:asciiTheme="minorHAnsi" w:hAnsiTheme="minorHAnsi" w:cstheme="minorHAnsi"/>
          <w:szCs w:val="18"/>
        </w:rPr>
        <w:t>:</w:t>
      </w:r>
    </w:p>
    <w:tbl>
      <w:tblPr>
        <w:tblStyle w:val="Tabelraster"/>
        <w:tblW w:w="0" w:type="auto"/>
        <w:tblLook w:val="04A0" w:firstRow="1" w:lastRow="0" w:firstColumn="1" w:lastColumn="0" w:noHBand="0" w:noVBand="1"/>
      </w:tblPr>
      <w:tblGrid>
        <w:gridCol w:w="1980"/>
        <w:gridCol w:w="1276"/>
      </w:tblGrid>
      <w:tr w:rsidR="0088462B" w14:paraId="11B2A073" w14:textId="77777777" w:rsidTr="0016548B">
        <w:tc>
          <w:tcPr>
            <w:tcW w:w="1980" w:type="dxa"/>
          </w:tcPr>
          <w:p w14:paraId="63E37E25" w14:textId="77777777" w:rsidR="0088462B" w:rsidRDefault="0088462B" w:rsidP="00A51546">
            <w:pPr>
              <w:rPr>
                <w:rFonts w:asciiTheme="minorHAnsi" w:hAnsiTheme="minorHAnsi" w:cstheme="minorHAnsi"/>
                <w:szCs w:val="18"/>
              </w:rPr>
            </w:pPr>
            <w:r>
              <w:rPr>
                <w:rFonts w:asciiTheme="minorHAnsi" w:hAnsiTheme="minorHAnsi" w:cstheme="minorHAnsi"/>
                <w:szCs w:val="18"/>
              </w:rPr>
              <w:t>Arseen</w:t>
            </w:r>
          </w:p>
        </w:tc>
        <w:tc>
          <w:tcPr>
            <w:tcW w:w="1276" w:type="dxa"/>
          </w:tcPr>
          <w:p w14:paraId="296B3A91" w14:textId="77777777" w:rsidR="0088462B" w:rsidRDefault="0088462B" w:rsidP="00A51546">
            <w:pPr>
              <w:rPr>
                <w:rFonts w:asciiTheme="minorHAnsi" w:hAnsiTheme="minorHAnsi" w:cstheme="minorHAnsi"/>
                <w:szCs w:val="18"/>
              </w:rPr>
            </w:pPr>
            <w:r>
              <w:rPr>
                <w:rFonts w:asciiTheme="minorHAnsi" w:hAnsiTheme="minorHAnsi" w:cstheme="minorHAnsi"/>
                <w:szCs w:val="18"/>
              </w:rPr>
              <w:t>200 µg/l</w:t>
            </w:r>
          </w:p>
        </w:tc>
      </w:tr>
      <w:tr w:rsidR="0088462B" w14:paraId="24683BC2" w14:textId="77777777" w:rsidTr="0016548B">
        <w:tc>
          <w:tcPr>
            <w:tcW w:w="1980" w:type="dxa"/>
          </w:tcPr>
          <w:p w14:paraId="0CC2121B" w14:textId="77777777" w:rsidR="0088462B" w:rsidRDefault="0016548B" w:rsidP="00A51546">
            <w:pPr>
              <w:rPr>
                <w:rFonts w:asciiTheme="minorHAnsi" w:hAnsiTheme="minorHAnsi" w:cstheme="minorHAnsi"/>
                <w:szCs w:val="18"/>
              </w:rPr>
            </w:pPr>
            <w:r>
              <w:rPr>
                <w:rFonts w:asciiTheme="minorHAnsi" w:hAnsiTheme="minorHAnsi" w:cstheme="minorHAnsi"/>
                <w:szCs w:val="18"/>
              </w:rPr>
              <w:t>Cadmium</w:t>
            </w:r>
          </w:p>
        </w:tc>
        <w:tc>
          <w:tcPr>
            <w:tcW w:w="1276" w:type="dxa"/>
          </w:tcPr>
          <w:p w14:paraId="0C3D3D60" w14:textId="77777777" w:rsidR="0088462B" w:rsidRDefault="0016548B" w:rsidP="00A51546">
            <w:pPr>
              <w:rPr>
                <w:rFonts w:asciiTheme="minorHAnsi" w:hAnsiTheme="minorHAnsi" w:cstheme="minorHAnsi"/>
                <w:szCs w:val="18"/>
              </w:rPr>
            </w:pPr>
            <w:r>
              <w:rPr>
                <w:rFonts w:asciiTheme="minorHAnsi" w:hAnsiTheme="minorHAnsi" w:cstheme="minorHAnsi"/>
                <w:szCs w:val="18"/>
              </w:rPr>
              <w:t>1 µg/l</w:t>
            </w:r>
          </w:p>
        </w:tc>
      </w:tr>
      <w:tr w:rsidR="0088462B" w14:paraId="4E93BEA0" w14:textId="77777777" w:rsidTr="0016548B">
        <w:tc>
          <w:tcPr>
            <w:tcW w:w="1980" w:type="dxa"/>
          </w:tcPr>
          <w:p w14:paraId="4DC93793" w14:textId="77777777" w:rsidR="0088462B" w:rsidRDefault="0016548B" w:rsidP="00A51546">
            <w:pPr>
              <w:rPr>
                <w:rFonts w:asciiTheme="minorHAnsi" w:hAnsiTheme="minorHAnsi" w:cstheme="minorHAnsi"/>
                <w:szCs w:val="18"/>
              </w:rPr>
            </w:pPr>
            <w:r>
              <w:rPr>
                <w:rFonts w:asciiTheme="minorHAnsi" w:hAnsiTheme="minorHAnsi" w:cstheme="minorHAnsi"/>
                <w:szCs w:val="18"/>
              </w:rPr>
              <w:t>Chroom</w:t>
            </w:r>
          </w:p>
        </w:tc>
        <w:tc>
          <w:tcPr>
            <w:tcW w:w="1276" w:type="dxa"/>
          </w:tcPr>
          <w:p w14:paraId="3B65E1C9" w14:textId="77777777" w:rsidR="0088462B" w:rsidRDefault="0016548B" w:rsidP="00A51546">
            <w:pPr>
              <w:rPr>
                <w:rFonts w:asciiTheme="minorHAnsi" w:hAnsiTheme="minorHAnsi" w:cstheme="minorHAnsi"/>
                <w:szCs w:val="18"/>
              </w:rPr>
            </w:pPr>
            <w:r>
              <w:rPr>
                <w:rFonts w:asciiTheme="minorHAnsi" w:hAnsiTheme="minorHAnsi" w:cstheme="minorHAnsi"/>
                <w:szCs w:val="18"/>
              </w:rPr>
              <w:t>500 µg/l</w:t>
            </w:r>
          </w:p>
        </w:tc>
      </w:tr>
      <w:tr w:rsidR="0088462B" w14:paraId="7B58509E" w14:textId="77777777" w:rsidTr="0016548B">
        <w:tc>
          <w:tcPr>
            <w:tcW w:w="1980" w:type="dxa"/>
          </w:tcPr>
          <w:p w14:paraId="1504DB77" w14:textId="77777777" w:rsidR="0088462B" w:rsidRDefault="0016548B" w:rsidP="00A51546">
            <w:pPr>
              <w:rPr>
                <w:rFonts w:asciiTheme="minorHAnsi" w:hAnsiTheme="minorHAnsi" w:cstheme="minorHAnsi"/>
                <w:szCs w:val="18"/>
              </w:rPr>
            </w:pPr>
            <w:r>
              <w:rPr>
                <w:rFonts w:asciiTheme="minorHAnsi" w:hAnsiTheme="minorHAnsi" w:cstheme="minorHAnsi"/>
                <w:szCs w:val="18"/>
              </w:rPr>
              <w:t>Koper</w:t>
            </w:r>
          </w:p>
        </w:tc>
        <w:tc>
          <w:tcPr>
            <w:tcW w:w="1276" w:type="dxa"/>
          </w:tcPr>
          <w:p w14:paraId="766427D0" w14:textId="77777777" w:rsidR="0088462B" w:rsidRDefault="0016548B" w:rsidP="00A51546">
            <w:pPr>
              <w:rPr>
                <w:rFonts w:asciiTheme="minorHAnsi" w:hAnsiTheme="minorHAnsi" w:cstheme="minorHAnsi"/>
                <w:szCs w:val="18"/>
              </w:rPr>
            </w:pPr>
            <w:r>
              <w:rPr>
                <w:rFonts w:asciiTheme="minorHAnsi" w:hAnsiTheme="minorHAnsi" w:cstheme="minorHAnsi"/>
                <w:szCs w:val="18"/>
              </w:rPr>
              <w:t>500 µg/l</w:t>
            </w:r>
          </w:p>
        </w:tc>
      </w:tr>
      <w:tr w:rsidR="0088462B" w14:paraId="5613A690" w14:textId="77777777" w:rsidTr="0016548B">
        <w:tc>
          <w:tcPr>
            <w:tcW w:w="1980" w:type="dxa"/>
          </w:tcPr>
          <w:p w14:paraId="0619B98F" w14:textId="77777777" w:rsidR="0088462B" w:rsidRDefault="0016548B" w:rsidP="00A51546">
            <w:pPr>
              <w:rPr>
                <w:rFonts w:asciiTheme="minorHAnsi" w:hAnsiTheme="minorHAnsi" w:cstheme="minorHAnsi"/>
                <w:szCs w:val="18"/>
              </w:rPr>
            </w:pPr>
            <w:r>
              <w:rPr>
                <w:rFonts w:asciiTheme="minorHAnsi" w:hAnsiTheme="minorHAnsi" w:cstheme="minorHAnsi"/>
                <w:szCs w:val="18"/>
              </w:rPr>
              <w:t>Kwik</w:t>
            </w:r>
          </w:p>
        </w:tc>
        <w:tc>
          <w:tcPr>
            <w:tcW w:w="1276" w:type="dxa"/>
          </w:tcPr>
          <w:p w14:paraId="23F055AD" w14:textId="77777777" w:rsidR="0088462B" w:rsidRDefault="0016548B" w:rsidP="00A51546">
            <w:pPr>
              <w:rPr>
                <w:rFonts w:asciiTheme="minorHAnsi" w:hAnsiTheme="minorHAnsi" w:cstheme="minorHAnsi"/>
                <w:szCs w:val="18"/>
              </w:rPr>
            </w:pPr>
            <w:r>
              <w:rPr>
                <w:rFonts w:asciiTheme="minorHAnsi" w:hAnsiTheme="minorHAnsi" w:cstheme="minorHAnsi"/>
                <w:szCs w:val="18"/>
              </w:rPr>
              <w:t>1 µg/l</w:t>
            </w:r>
          </w:p>
        </w:tc>
      </w:tr>
      <w:tr w:rsidR="0088462B" w14:paraId="24284F00" w14:textId="77777777" w:rsidTr="0016548B">
        <w:tc>
          <w:tcPr>
            <w:tcW w:w="1980" w:type="dxa"/>
          </w:tcPr>
          <w:p w14:paraId="4AE9BE8D" w14:textId="77777777" w:rsidR="0088462B" w:rsidRDefault="0016548B" w:rsidP="00A51546">
            <w:pPr>
              <w:rPr>
                <w:rFonts w:asciiTheme="minorHAnsi" w:hAnsiTheme="minorHAnsi" w:cstheme="minorHAnsi"/>
                <w:szCs w:val="18"/>
              </w:rPr>
            </w:pPr>
            <w:r>
              <w:rPr>
                <w:rFonts w:asciiTheme="minorHAnsi" w:hAnsiTheme="minorHAnsi" w:cstheme="minorHAnsi"/>
                <w:szCs w:val="18"/>
              </w:rPr>
              <w:t>Lood</w:t>
            </w:r>
          </w:p>
        </w:tc>
        <w:tc>
          <w:tcPr>
            <w:tcW w:w="1276" w:type="dxa"/>
          </w:tcPr>
          <w:p w14:paraId="043FF1B5" w14:textId="77777777" w:rsidR="0088462B" w:rsidRDefault="0016548B" w:rsidP="00A51546">
            <w:pPr>
              <w:rPr>
                <w:rFonts w:asciiTheme="minorHAnsi" w:hAnsiTheme="minorHAnsi" w:cstheme="minorHAnsi"/>
                <w:szCs w:val="18"/>
              </w:rPr>
            </w:pPr>
            <w:r>
              <w:rPr>
                <w:rFonts w:asciiTheme="minorHAnsi" w:hAnsiTheme="minorHAnsi" w:cstheme="minorHAnsi"/>
                <w:szCs w:val="18"/>
              </w:rPr>
              <w:t>500 µg/l</w:t>
            </w:r>
          </w:p>
        </w:tc>
      </w:tr>
      <w:tr w:rsidR="0088462B" w14:paraId="3436261E" w14:textId="77777777" w:rsidTr="0016548B">
        <w:tc>
          <w:tcPr>
            <w:tcW w:w="1980" w:type="dxa"/>
          </w:tcPr>
          <w:p w14:paraId="396B66DA" w14:textId="77777777" w:rsidR="0088462B" w:rsidRDefault="0016548B" w:rsidP="00A51546">
            <w:pPr>
              <w:rPr>
                <w:rFonts w:asciiTheme="minorHAnsi" w:hAnsiTheme="minorHAnsi" w:cstheme="minorHAnsi"/>
                <w:szCs w:val="18"/>
              </w:rPr>
            </w:pPr>
            <w:r>
              <w:rPr>
                <w:rFonts w:asciiTheme="minorHAnsi" w:hAnsiTheme="minorHAnsi" w:cstheme="minorHAnsi"/>
                <w:szCs w:val="18"/>
              </w:rPr>
              <w:t>Nikkel</w:t>
            </w:r>
          </w:p>
        </w:tc>
        <w:tc>
          <w:tcPr>
            <w:tcW w:w="1276" w:type="dxa"/>
          </w:tcPr>
          <w:p w14:paraId="68558758" w14:textId="77777777" w:rsidR="0088462B" w:rsidRDefault="0016548B" w:rsidP="00A51546">
            <w:pPr>
              <w:rPr>
                <w:rFonts w:asciiTheme="minorHAnsi" w:hAnsiTheme="minorHAnsi" w:cstheme="minorHAnsi"/>
                <w:szCs w:val="18"/>
              </w:rPr>
            </w:pPr>
            <w:r>
              <w:rPr>
                <w:rFonts w:asciiTheme="minorHAnsi" w:hAnsiTheme="minorHAnsi" w:cstheme="minorHAnsi"/>
                <w:szCs w:val="18"/>
              </w:rPr>
              <w:t>500 µg/l</w:t>
            </w:r>
          </w:p>
        </w:tc>
      </w:tr>
      <w:tr w:rsidR="0088462B" w14:paraId="6FF6BA7B" w14:textId="77777777" w:rsidTr="0016548B">
        <w:tc>
          <w:tcPr>
            <w:tcW w:w="1980" w:type="dxa"/>
          </w:tcPr>
          <w:p w14:paraId="1C611D00" w14:textId="77777777" w:rsidR="0088462B" w:rsidRDefault="0016548B" w:rsidP="00A51546">
            <w:pPr>
              <w:rPr>
                <w:rFonts w:asciiTheme="minorHAnsi" w:hAnsiTheme="minorHAnsi" w:cstheme="minorHAnsi"/>
                <w:szCs w:val="18"/>
              </w:rPr>
            </w:pPr>
            <w:r>
              <w:rPr>
                <w:rFonts w:asciiTheme="minorHAnsi" w:hAnsiTheme="minorHAnsi" w:cstheme="minorHAnsi"/>
                <w:szCs w:val="18"/>
              </w:rPr>
              <w:t>Zink</w:t>
            </w:r>
          </w:p>
        </w:tc>
        <w:tc>
          <w:tcPr>
            <w:tcW w:w="1276" w:type="dxa"/>
          </w:tcPr>
          <w:p w14:paraId="54A24325" w14:textId="77777777" w:rsidR="0088462B" w:rsidRDefault="0016548B" w:rsidP="00A51546">
            <w:pPr>
              <w:rPr>
                <w:rFonts w:asciiTheme="minorHAnsi" w:hAnsiTheme="minorHAnsi" w:cstheme="minorHAnsi"/>
                <w:szCs w:val="18"/>
              </w:rPr>
            </w:pPr>
            <w:r>
              <w:rPr>
                <w:rFonts w:asciiTheme="minorHAnsi" w:hAnsiTheme="minorHAnsi" w:cstheme="minorHAnsi"/>
                <w:szCs w:val="18"/>
              </w:rPr>
              <w:t>500 µg/l</w:t>
            </w:r>
          </w:p>
        </w:tc>
      </w:tr>
      <w:tr w:rsidR="0088462B" w14:paraId="094D63E3" w14:textId="77777777" w:rsidTr="0016548B">
        <w:tc>
          <w:tcPr>
            <w:tcW w:w="1980" w:type="dxa"/>
          </w:tcPr>
          <w:p w14:paraId="675CEAEE" w14:textId="77777777" w:rsidR="0088462B" w:rsidRDefault="0016548B" w:rsidP="00A51546">
            <w:pPr>
              <w:rPr>
                <w:rFonts w:asciiTheme="minorHAnsi" w:hAnsiTheme="minorHAnsi" w:cstheme="minorHAnsi"/>
                <w:szCs w:val="18"/>
              </w:rPr>
            </w:pPr>
            <w:r>
              <w:rPr>
                <w:rFonts w:asciiTheme="minorHAnsi" w:hAnsiTheme="minorHAnsi" w:cstheme="minorHAnsi"/>
                <w:szCs w:val="18"/>
              </w:rPr>
              <w:t>Benzeen</w:t>
            </w:r>
          </w:p>
        </w:tc>
        <w:tc>
          <w:tcPr>
            <w:tcW w:w="1276" w:type="dxa"/>
          </w:tcPr>
          <w:p w14:paraId="72AD9C2D" w14:textId="77777777" w:rsidR="0088462B" w:rsidRDefault="0016548B" w:rsidP="00A51546">
            <w:pPr>
              <w:rPr>
                <w:rFonts w:asciiTheme="minorHAnsi" w:hAnsiTheme="minorHAnsi" w:cstheme="minorHAnsi"/>
                <w:szCs w:val="18"/>
              </w:rPr>
            </w:pPr>
            <w:r>
              <w:rPr>
                <w:rFonts w:asciiTheme="minorHAnsi" w:hAnsiTheme="minorHAnsi" w:cstheme="minorHAnsi"/>
                <w:szCs w:val="18"/>
              </w:rPr>
              <w:t>10 µg/l</w:t>
            </w:r>
          </w:p>
        </w:tc>
      </w:tr>
      <w:tr w:rsidR="0088462B" w14:paraId="252A6A3E" w14:textId="77777777" w:rsidTr="0016548B">
        <w:tc>
          <w:tcPr>
            <w:tcW w:w="1980" w:type="dxa"/>
          </w:tcPr>
          <w:p w14:paraId="78FDA08D" w14:textId="77777777" w:rsidR="0088462B" w:rsidRDefault="0016548B" w:rsidP="00A51546">
            <w:pPr>
              <w:rPr>
                <w:rFonts w:asciiTheme="minorHAnsi" w:hAnsiTheme="minorHAnsi" w:cstheme="minorHAnsi"/>
                <w:szCs w:val="18"/>
              </w:rPr>
            </w:pPr>
            <w:r>
              <w:rPr>
                <w:rFonts w:asciiTheme="minorHAnsi" w:hAnsiTheme="minorHAnsi" w:cstheme="minorHAnsi"/>
                <w:szCs w:val="18"/>
              </w:rPr>
              <w:t>BTEX</w:t>
            </w:r>
          </w:p>
        </w:tc>
        <w:tc>
          <w:tcPr>
            <w:tcW w:w="1276" w:type="dxa"/>
          </w:tcPr>
          <w:p w14:paraId="35053E0E" w14:textId="77777777" w:rsidR="0088462B" w:rsidRDefault="0016548B" w:rsidP="00A51546">
            <w:pPr>
              <w:rPr>
                <w:rFonts w:asciiTheme="minorHAnsi" w:hAnsiTheme="minorHAnsi" w:cstheme="minorHAnsi"/>
                <w:szCs w:val="18"/>
              </w:rPr>
            </w:pPr>
            <w:r>
              <w:rPr>
                <w:rFonts w:asciiTheme="minorHAnsi" w:hAnsiTheme="minorHAnsi" w:cstheme="minorHAnsi"/>
                <w:szCs w:val="18"/>
              </w:rPr>
              <w:t>100 µg/l</w:t>
            </w:r>
          </w:p>
        </w:tc>
      </w:tr>
      <w:tr w:rsidR="0088462B" w14:paraId="7F64587C" w14:textId="77777777" w:rsidTr="0016548B">
        <w:tc>
          <w:tcPr>
            <w:tcW w:w="1980" w:type="dxa"/>
          </w:tcPr>
          <w:p w14:paraId="673A871E" w14:textId="77777777" w:rsidR="0088462B" w:rsidRDefault="0016548B" w:rsidP="00A51546">
            <w:pPr>
              <w:rPr>
                <w:rFonts w:asciiTheme="minorHAnsi" w:hAnsiTheme="minorHAnsi" w:cstheme="minorHAnsi"/>
                <w:szCs w:val="18"/>
              </w:rPr>
            </w:pPr>
            <w:r>
              <w:rPr>
                <w:rFonts w:asciiTheme="minorHAnsi" w:hAnsiTheme="minorHAnsi" w:cstheme="minorHAnsi"/>
                <w:szCs w:val="18"/>
              </w:rPr>
              <w:t>PAK (EPA)</w:t>
            </w:r>
          </w:p>
        </w:tc>
        <w:tc>
          <w:tcPr>
            <w:tcW w:w="1276" w:type="dxa"/>
          </w:tcPr>
          <w:p w14:paraId="4B5E6563" w14:textId="77777777" w:rsidR="0088462B" w:rsidRDefault="0016548B" w:rsidP="00A51546">
            <w:pPr>
              <w:rPr>
                <w:rFonts w:asciiTheme="minorHAnsi" w:hAnsiTheme="minorHAnsi" w:cstheme="minorHAnsi"/>
                <w:szCs w:val="18"/>
              </w:rPr>
            </w:pPr>
            <w:r>
              <w:rPr>
                <w:rFonts w:asciiTheme="minorHAnsi" w:hAnsiTheme="minorHAnsi" w:cstheme="minorHAnsi"/>
                <w:szCs w:val="18"/>
              </w:rPr>
              <w:t>50 µg/l</w:t>
            </w:r>
          </w:p>
        </w:tc>
      </w:tr>
      <w:tr w:rsidR="0088462B" w14:paraId="427A28FD" w14:textId="77777777" w:rsidTr="0016548B">
        <w:tc>
          <w:tcPr>
            <w:tcW w:w="1980" w:type="dxa"/>
          </w:tcPr>
          <w:p w14:paraId="47A37EDD" w14:textId="77777777" w:rsidR="0088462B" w:rsidRDefault="0016548B" w:rsidP="00A51546">
            <w:pPr>
              <w:rPr>
                <w:rFonts w:asciiTheme="minorHAnsi" w:hAnsiTheme="minorHAnsi" w:cstheme="minorHAnsi"/>
                <w:szCs w:val="18"/>
              </w:rPr>
            </w:pPr>
            <w:r>
              <w:rPr>
                <w:rFonts w:asciiTheme="minorHAnsi" w:hAnsiTheme="minorHAnsi" w:cstheme="minorHAnsi"/>
                <w:szCs w:val="18"/>
              </w:rPr>
              <w:t>Minerale Olie</w:t>
            </w:r>
          </w:p>
        </w:tc>
        <w:tc>
          <w:tcPr>
            <w:tcW w:w="1276" w:type="dxa"/>
          </w:tcPr>
          <w:p w14:paraId="6646BAD3" w14:textId="77777777" w:rsidR="0088462B" w:rsidRDefault="0016548B" w:rsidP="00A51546">
            <w:pPr>
              <w:rPr>
                <w:rFonts w:asciiTheme="minorHAnsi" w:hAnsiTheme="minorHAnsi" w:cstheme="minorHAnsi"/>
                <w:szCs w:val="18"/>
              </w:rPr>
            </w:pPr>
            <w:r>
              <w:rPr>
                <w:rFonts w:asciiTheme="minorHAnsi" w:hAnsiTheme="minorHAnsi" w:cstheme="minorHAnsi"/>
                <w:szCs w:val="18"/>
              </w:rPr>
              <w:t>20 µg/l</w:t>
            </w:r>
          </w:p>
        </w:tc>
      </w:tr>
    </w:tbl>
    <w:p w14:paraId="638340CF" w14:textId="77777777" w:rsidR="00A51546" w:rsidRDefault="00A51546" w:rsidP="00A51546">
      <w:pPr>
        <w:rPr>
          <w:rFonts w:asciiTheme="minorHAnsi" w:hAnsiTheme="minorHAnsi" w:cstheme="minorHAnsi"/>
          <w:szCs w:val="18"/>
        </w:rPr>
      </w:pPr>
    </w:p>
    <w:p w14:paraId="3D5A294E" w14:textId="77777777" w:rsidR="00A51546" w:rsidRPr="00867850" w:rsidRDefault="00A51546" w:rsidP="00A51546">
      <w:pPr>
        <w:rPr>
          <w:rFonts w:asciiTheme="minorHAnsi" w:hAnsiTheme="minorHAnsi" w:cstheme="minorHAnsi"/>
          <w:b/>
          <w:sz w:val="20"/>
          <w:szCs w:val="18"/>
        </w:rPr>
      </w:pPr>
      <w:r w:rsidRPr="00867850">
        <w:rPr>
          <w:rFonts w:asciiTheme="minorHAnsi" w:hAnsiTheme="minorHAnsi" w:cstheme="minorHAnsi"/>
          <w:b/>
          <w:sz w:val="20"/>
          <w:szCs w:val="18"/>
        </w:rPr>
        <w:t>Totaal aantal monsters per jaar</w:t>
      </w:r>
      <w:r w:rsidRPr="00867850">
        <w:rPr>
          <w:rFonts w:asciiTheme="minorHAnsi" w:hAnsiTheme="minorHAnsi" w:cstheme="minorHAnsi"/>
          <w:b/>
          <w:sz w:val="20"/>
          <w:szCs w:val="18"/>
        </w:rPr>
        <w:tab/>
        <w:t>:</w:t>
      </w:r>
      <w:r w:rsidRPr="00867850">
        <w:rPr>
          <w:rFonts w:asciiTheme="minorHAnsi" w:hAnsiTheme="minorHAnsi" w:cstheme="minorHAnsi"/>
          <w:b/>
          <w:sz w:val="20"/>
          <w:szCs w:val="18"/>
        </w:rPr>
        <w:tab/>
        <w:t>14</w:t>
      </w:r>
    </w:p>
    <w:p w14:paraId="46EF6296" w14:textId="77777777" w:rsidR="0016548B" w:rsidRDefault="0016548B">
      <w:pPr>
        <w:spacing w:line="240" w:lineRule="auto"/>
        <w:rPr>
          <w:rFonts w:asciiTheme="minorHAnsi" w:hAnsiTheme="minorHAnsi" w:cstheme="minorHAnsi"/>
          <w:b/>
          <w:szCs w:val="18"/>
        </w:rPr>
      </w:pPr>
      <w:r>
        <w:rPr>
          <w:rFonts w:asciiTheme="minorHAnsi" w:hAnsiTheme="minorHAnsi" w:cstheme="minorHAnsi"/>
          <w:b/>
          <w:szCs w:val="18"/>
        </w:rPr>
        <w:br w:type="page"/>
      </w:r>
    </w:p>
    <w:p w14:paraId="68A5F8BE" w14:textId="11153520" w:rsidR="006A2506" w:rsidRPr="00AB01B8" w:rsidRDefault="00D954FF" w:rsidP="00F87185">
      <w:pPr>
        <w:pStyle w:val="Kop1"/>
      </w:pPr>
      <w:r>
        <w:lastRenderedPageBreak/>
        <w:t xml:space="preserve"> </w:t>
      </w:r>
      <w:bookmarkStart w:id="56" w:name="_Toc195540094"/>
      <w:r w:rsidR="006A2506" w:rsidRPr="00AB01B8">
        <w:t xml:space="preserve">06F02 Willem van </w:t>
      </w:r>
      <w:r w:rsidR="006A2506" w:rsidRPr="00F87185">
        <w:t>Nassaukazerne</w:t>
      </w:r>
      <w:bookmarkEnd w:id="56"/>
      <w:r w:rsidR="009022BA">
        <w:t xml:space="preserve"> </w:t>
      </w:r>
    </w:p>
    <w:p w14:paraId="42449293" w14:textId="77777777" w:rsidR="006A2506" w:rsidRPr="00AB01B8" w:rsidRDefault="006A2506" w:rsidP="006A2506">
      <w:pPr>
        <w:rPr>
          <w:rFonts w:asciiTheme="minorHAnsi" w:hAnsiTheme="minorHAnsi" w:cstheme="minorHAnsi"/>
        </w:rPr>
      </w:pPr>
      <w:r w:rsidRPr="00AB01B8">
        <w:rPr>
          <w:rFonts w:asciiTheme="minorHAnsi" w:hAnsiTheme="minorHAnsi" w:cstheme="minorHAnsi"/>
        </w:rPr>
        <w:t>Adres</w:t>
      </w:r>
      <w:r w:rsidRPr="00AB01B8">
        <w:rPr>
          <w:rFonts w:asciiTheme="minorHAnsi" w:hAnsiTheme="minorHAnsi" w:cstheme="minorHAnsi"/>
        </w:rPr>
        <w:tab/>
      </w:r>
      <w:r w:rsidRPr="00AB01B8">
        <w:rPr>
          <w:rFonts w:asciiTheme="minorHAnsi" w:hAnsiTheme="minorHAnsi" w:cstheme="minorHAnsi"/>
        </w:rPr>
        <w:tab/>
      </w:r>
      <w:r w:rsidRPr="00AB01B8">
        <w:rPr>
          <w:rFonts w:asciiTheme="minorHAnsi" w:hAnsiTheme="minorHAnsi" w:cstheme="minorHAnsi"/>
        </w:rPr>
        <w:tab/>
      </w:r>
      <w:r w:rsidRPr="00AB01B8">
        <w:rPr>
          <w:rFonts w:asciiTheme="minorHAnsi" w:hAnsiTheme="minorHAnsi" w:cstheme="minorHAnsi"/>
        </w:rPr>
        <w:tab/>
        <w:t>:</w:t>
      </w:r>
      <w:r w:rsidR="00AB01B8">
        <w:rPr>
          <w:rFonts w:asciiTheme="minorHAnsi" w:hAnsiTheme="minorHAnsi" w:cstheme="minorHAnsi"/>
        </w:rPr>
        <w:tab/>
        <w:t>Strandweg 21</w:t>
      </w:r>
      <w:r w:rsidRPr="00AB01B8">
        <w:rPr>
          <w:rFonts w:asciiTheme="minorHAnsi" w:hAnsiTheme="minorHAnsi" w:cstheme="minorHAnsi"/>
        </w:rPr>
        <w:tab/>
        <w:t xml:space="preserve"> </w:t>
      </w:r>
    </w:p>
    <w:p w14:paraId="5BB7ED6A" w14:textId="77777777" w:rsidR="006A2506" w:rsidRPr="00AB01B8" w:rsidRDefault="006A2506" w:rsidP="006A2506">
      <w:pPr>
        <w:rPr>
          <w:rFonts w:asciiTheme="minorHAnsi" w:hAnsiTheme="minorHAnsi" w:cstheme="minorHAnsi"/>
        </w:rPr>
      </w:pPr>
      <w:r w:rsidRPr="00AB01B8">
        <w:rPr>
          <w:rFonts w:asciiTheme="minorHAnsi" w:hAnsiTheme="minorHAnsi" w:cstheme="minorHAnsi"/>
        </w:rPr>
        <w:t xml:space="preserve">Postcode </w:t>
      </w:r>
      <w:r w:rsidRPr="00AB01B8">
        <w:rPr>
          <w:rFonts w:asciiTheme="minorHAnsi" w:hAnsiTheme="minorHAnsi" w:cstheme="minorHAnsi"/>
        </w:rPr>
        <w:tab/>
      </w:r>
      <w:r w:rsidRPr="00AB01B8">
        <w:rPr>
          <w:rFonts w:asciiTheme="minorHAnsi" w:hAnsiTheme="minorHAnsi" w:cstheme="minorHAnsi"/>
        </w:rPr>
        <w:tab/>
      </w:r>
      <w:r w:rsidRPr="00AB01B8">
        <w:rPr>
          <w:rFonts w:asciiTheme="minorHAnsi" w:hAnsiTheme="minorHAnsi" w:cstheme="minorHAnsi"/>
        </w:rPr>
        <w:tab/>
        <w:t>:</w:t>
      </w:r>
      <w:r w:rsidRPr="00AB01B8">
        <w:rPr>
          <w:rFonts w:asciiTheme="minorHAnsi" w:hAnsiTheme="minorHAnsi" w:cstheme="minorHAnsi"/>
        </w:rPr>
        <w:tab/>
      </w:r>
      <w:r w:rsidR="00AB01B8">
        <w:rPr>
          <w:rFonts w:asciiTheme="minorHAnsi" w:hAnsiTheme="minorHAnsi" w:cstheme="minorHAnsi"/>
        </w:rPr>
        <w:t>9974 SM</w:t>
      </w:r>
    </w:p>
    <w:p w14:paraId="3A1BD772" w14:textId="77777777" w:rsidR="006A2506" w:rsidRPr="00AB01B8" w:rsidRDefault="006A2506" w:rsidP="006A2506">
      <w:pPr>
        <w:rPr>
          <w:rFonts w:asciiTheme="minorHAnsi" w:hAnsiTheme="minorHAnsi" w:cstheme="minorHAnsi"/>
        </w:rPr>
      </w:pPr>
      <w:r w:rsidRPr="00AB01B8">
        <w:rPr>
          <w:rFonts w:asciiTheme="minorHAnsi" w:hAnsiTheme="minorHAnsi" w:cstheme="minorHAnsi"/>
        </w:rPr>
        <w:t xml:space="preserve">Plaats/gemeente </w:t>
      </w:r>
      <w:r w:rsidRPr="00AB01B8">
        <w:rPr>
          <w:rFonts w:asciiTheme="minorHAnsi" w:hAnsiTheme="minorHAnsi" w:cstheme="minorHAnsi"/>
        </w:rPr>
        <w:tab/>
      </w:r>
      <w:r w:rsidRPr="00AB01B8">
        <w:rPr>
          <w:rFonts w:asciiTheme="minorHAnsi" w:hAnsiTheme="minorHAnsi" w:cstheme="minorHAnsi"/>
        </w:rPr>
        <w:tab/>
      </w:r>
      <w:r w:rsidR="00AB01B8">
        <w:rPr>
          <w:rFonts w:asciiTheme="minorHAnsi" w:hAnsiTheme="minorHAnsi" w:cstheme="minorHAnsi"/>
        </w:rPr>
        <w:tab/>
      </w:r>
      <w:r w:rsidRPr="00AB01B8">
        <w:rPr>
          <w:rFonts w:asciiTheme="minorHAnsi" w:hAnsiTheme="minorHAnsi" w:cstheme="minorHAnsi"/>
        </w:rPr>
        <w:t>:</w:t>
      </w:r>
      <w:r w:rsidRPr="00AB01B8">
        <w:rPr>
          <w:rFonts w:asciiTheme="minorHAnsi" w:hAnsiTheme="minorHAnsi" w:cstheme="minorHAnsi"/>
        </w:rPr>
        <w:tab/>
      </w:r>
      <w:r w:rsidR="00AB01B8">
        <w:rPr>
          <w:rFonts w:asciiTheme="minorHAnsi" w:hAnsiTheme="minorHAnsi" w:cstheme="minorHAnsi"/>
        </w:rPr>
        <w:t>Zoutkamp</w:t>
      </w:r>
    </w:p>
    <w:p w14:paraId="59250562" w14:textId="77777777" w:rsidR="00502528" w:rsidRDefault="00502528" w:rsidP="006A2506"/>
    <w:p w14:paraId="7C4C59B0" w14:textId="0972F394" w:rsidR="00075CBF" w:rsidRPr="00AB01B8" w:rsidRDefault="00534A76" w:rsidP="00F87185">
      <w:pPr>
        <w:pStyle w:val="Kop2"/>
      </w:pPr>
      <w:bookmarkStart w:id="57" w:name="_Toc195540095"/>
      <w:r w:rsidRPr="00534A76">
        <w:t xml:space="preserve">Zorgplicht </w:t>
      </w:r>
      <w:r w:rsidRPr="000B2C6A">
        <w:t>Vergunning</w:t>
      </w:r>
      <w:bookmarkEnd w:id="57"/>
    </w:p>
    <w:p w14:paraId="1819B405" w14:textId="77777777" w:rsidR="00075CBF" w:rsidRDefault="00075CBF" w:rsidP="00F87185">
      <w:pPr>
        <w:pStyle w:val="Kop2"/>
        <w:numPr>
          <w:ilvl w:val="0"/>
          <w:numId w:val="0"/>
        </w:numPr>
      </w:pPr>
    </w:p>
    <w:p w14:paraId="2D1BD9B1" w14:textId="77777777" w:rsidR="00075CBF" w:rsidRPr="00C22CDF" w:rsidRDefault="00075CBF" w:rsidP="00075CBF">
      <w:pPr>
        <w:rPr>
          <w:rFonts w:asciiTheme="minorHAnsi" w:hAnsiTheme="minorHAnsi" w:cstheme="minorHAnsi"/>
          <w:szCs w:val="18"/>
        </w:rPr>
      </w:pPr>
      <w:r w:rsidRPr="00C22CDF">
        <w:rPr>
          <w:rFonts w:asciiTheme="minorHAnsi" w:hAnsiTheme="minorHAnsi" w:cstheme="minorHAnsi"/>
          <w:szCs w:val="18"/>
        </w:rPr>
        <w:t>Bemonstering</w:t>
      </w:r>
      <w:r w:rsidRPr="00C22CDF">
        <w:rPr>
          <w:rFonts w:asciiTheme="minorHAnsi" w:hAnsiTheme="minorHAnsi" w:cstheme="minorHAnsi"/>
          <w:szCs w:val="18"/>
        </w:rPr>
        <w:tab/>
      </w:r>
      <w:r w:rsidRPr="00C22CDF">
        <w:rPr>
          <w:rFonts w:asciiTheme="minorHAnsi" w:hAnsiTheme="minorHAnsi" w:cstheme="minorHAnsi"/>
          <w:szCs w:val="18"/>
        </w:rPr>
        <w:tab/>
      </w:r>
      <w:r>
        <w:rPr>
          <w:rFonts w:asciiTheme="minorHAnsi" w:hAnsiTheme="minorHAnsi" w:cstheme="minorHAnsi"/>
          <w:szCs w:val="18"/>
        </w:rPr>
        <w:tab/>
      </w:r>
      <w:r w:rsidRPr="00C22CDF">
        <w:rPr>
          <w:rFonts w:asciiTheme="minorHAnsi" w:hAnsiTheme="minorHAnsi" w:cstheme="minorHAnsi"/>
          <w:szCs w:val="18"/>
        </w:rPr>
        <w:t>:</w:t>
      </w:r>
      <w:r>
        <w:rPr>
          <w:rFonts w:asciiTheme="minorHAnsi" w:hAnsiTheme="minorHAnsi" w:cstheme="minorHAnsi"/>
          <w:szCs w:val="18"/>
        </w:rPr>
        <w:tab/>
      </w:r>
      <w:r w:rsidR="00AB01B8">
        <w:rPr>
          <w:rFonts w:asciiTheme="minorHAnsi" w:hAnsiTheme="minorHAnsi" w:cstheme="minorHAnsi"/>
          <w:szCs w:val="18"/>
        </w:rPr>
        <w:t xml:space="preserve">Steekmonster </w:t>
      </w:r>
    </w:p>
    <w:p w14:paraId="207B25C8" w14:textId="77777777" w:rsidR="00075CBF" w:rsidRPr="00C22CDF" w:rsidRDefault="00075CBF" w:rsidP="00075CBF">
      <w:pPr>
        <w:rPr>
          <w:rFonts w:asciiTheme="minorHAnsi" w:hAnsiTheme="minorHAnsi" w:cstheme="minorHAnsi"/>
          <w:szCs w:val="18"/>
        </w:rPr>
      </w:pPr>
      <w:r w:rsidRPr="00C22CDF">
        <w:rPr>
          <w:rFonts w:asciiTheme="minorHAnsi" w:hAnsiTheme="minorHAnsi" w:cstheme="minorHAnsi"/>
          <w:szCs w:val="18"/>
        </w:rPr>
        <w:t>Meetfrequentie</w:t>
      </w:r>
      <w:r w:rsidRPr="00C22CDF">
        <w:rPr>
          <w:rFonts w:asciiTheme="minorHAnsi" w:hAnsiTheme="minorHAnsi" w:cstheme="minorHAnsi"/>
          <w:szCs w:val="18"/>
        </w:rPr>
        <w:tab/>
      </w:r>
      <w:r w:rsidRPr="00C22CDF">
        <w:rPr>
          <w:rFonts w:asciiTheme="minorHAnsi" w:hAnsiTheme="minorHAnsi" w:cstheme="minorHAnsi"/>
          <w:szCs w:val="18"/>
        </w:rPr>
        <w:tab/>
      </w:r>
      <w:r>
        <w:rPr>
          <w:rFonts w:asciiTheme="minorHAnsi" w:hAnsiTheme="minorHAnsi" w:cstheme="minorHAnsi"/>
          <w:szCs w:val="18"/>
        </w:rPr>
        <w:tab/>
      </w:r>
      <w:r w:rsidRPr="00C22CDF">
        <w:rPr>
          <w:rFonts w:asciiTheme="minorHAnsi" w:hAnsiTheme="minorHAnsi" w:cstheme="minorHAnsi"/>
          <w:szCs w:val="18"/>
        </w:rPr>
        <w:t xml:space="preserve">: </w:t>
      </w:r>
      <w:r>
        <w:rPr>
          <w:rFonts w:asciiTheme="minorHAnsi" w:hAnsiTheme="minorHAnsi" w:cstheme="minorHAnsi"/>
          <w:szCs w:val="18"/>
        </w:rPr>
        <w:tab/>
      </w:r>
      <w:r w:rsidR="00AB01B8">
        <w:rPr>
          <w:rFonts w:asciiTheme="minorHAnsi" w:hAnsiTheme="minorHAnsi" w:cstheme="minorHAnsi"/>
          <w:szCs w:val="18"/>
        </w:rPr>
        <w:t>2</w:t>
      </w:r>
      <w:r w:rsidRPr="00C22CDF">
        <w:rPr>
          <w:rFonts w:asciiTheme="minorHAnsi" w:hAnsiTheme="minorHAnsi" w:cstheme="minorHAnsi"/>
          <w:szCs w:val="18"/>
        </w:rPr>
        <w:t xml:space="preserve"> x per jaar </w:t>
      </w:r>
    </w:p>
    <w:p w14:paraId="2F653243" w14:textId="77777777" w:rsidR="00075CBF" w:rsidRDefault="00075CBF" w:rsidP="00075CBF">
      <w:pPr>
        <w:rPr>
          <w:rFonts w:asciiTheme="minorHAnsi" w:hAnsiTheme="minorHAnsi" w:cstheme="minorHAnsi"/>
          <w:szCs w:val="18"/>
        </w:rPr>
      </w:pPr>
      <w:r w:rsidRPr="00C22CDF">
        <w:rPr>
          <w:rFonts w:asciiTheme="minorHAnsi" w:hAnsiTheme="minorHAnsi" w:cstheme="minorHAnsi"/>
          <w:szCs w:val="18"/>
        </w:rPr>
        <w:t>Aantal meetlocaties</w:t>
      </w:r>
      <w:r w:rsidRPr="00C22CDF">
        <w:rPr>
          <w:rFonts w:asciiTheme="minorHAnsi" w:hAnsiTheme="minorHAnsi" w:cstheme="minorHAnsi"/>
          <w:szCs w:val="18"/>
        </w:rPr>
        <w:tab/>
      </w:r>
      <w:r>
        <w:rPr>
          <w:rFonts w:asciiTheme="minorHAnsi" w:hAnsiTheme="minorHAnsi" w:cstheme="minorHAnsi"/>
          <w:szCs w:val="18"/>
        </w:rPr>
        <w:tab/>
      </w:r>
      <w:r w:rsidRPr="00C22CDF">
        <w:rPr>
          <w:rFonts w:asciiTheme="minorHAnsi" w:hAnsiTheme="minorHAnsi" w:cstheme="minorHAnsi"/>
          <w:szCs w:val="18"/>
        </w:rPr>
        <w:t>:</w:t>
      </w:r>
      <w:r>
        <w:rPr>
          <w:rFonts w:asciiTheme="minorHAnsi" w:hAnsiTheme="minorHAnsi" w:cstheme="minorHAnsi"/>
          <w:szCs w:val="18"/>
        </w:rPr>
        <w:tab/>
      </w:r>
      <w:r w:rsidR="00AB01B8">
        <w:rPr>
          <w:rFonts w:asciiTheme="minorHAnsi" w:hAnsiTheme="minorHAnsi" w:cstheme="minorHAnsi"/>
          <w:szCs w:val="18"/>
        </w:rPr>
        <w:t>2</w:t>
      </w:r>
    </w:p>
    <w:p w14:paraId="203EF3E8" w14:textId="28393401" w:rsidR="00534A76" w:rsidRPr="000B6324" w:rsidRDefault="00534A76" w:rsidP="00075CBF">
      <w:pPr>
        <w:rPr>
          <w:rFonts w:asciiTheme="minorHAnsi" w:hAnsiTheme="minorHAnsi" w:cstheme="minorHAnsi"/>
          <w:szCs w:val="18"/>
        </w:rPr>
      </w:pPr>
      <w:r w:rsidRPr="000B6324">
        <w:rPr>
          <w:rFonts w:asciiTheme="minorHAnsi" w:hAnsiTheme="minorHAnsi" w:cstheme="minorHAnsi"/>
          <w:szCs w:val="18"/>
        </w:rPr>
        <w:t xml:space="preserve">Registratie verplichting </w:t>
      </w:r>
      <w:r w:rsidRPr="000B6324">
        <w:rPr>
          <w:rFonts w:asciiTheme="minorHAnsi" w:hAnsiTheme="minorHAnsi" w:cstheme="minorHAnsi"/>
          <w:szCs w:val="18"/>
        </w:rPr>
        <w:tab/>
      </w:r>
      <w:r w:rsidRPr="000B6324">
        <w:rPr>
          <w:rFonts w:asciiTheme="minorHAnsi" w:hAnsiTheme="minorHAnsi" w:cstheme="minorHAnsi"/>
          <w:szCs w:val="18"/>
        </w:rPr>
        <w:tab/>
        <w:t xml:space="preserve">: </w:t>
      </w:r>
      <w:r w:rsidRPr="000B6324">
        <w:rPr>
          <w:rFonts w:asciiTheme="minorHAnsi" w:hAnsiTheme="minorHAnsi" w:cstheme="minorHAnsi"/>
          <w:szCs w:val="18"/>
        </w:rPr>
        <w:tab/>
        <w:t>Bij houden logboek Defensie</w:t>
      </w:r>
    </w:p>
    <w:p w14:paraId="58460E8D" w14:textId="77777777" w:rsidR="00075CBF" w:rsidRDefault="00075CBF" w:rsidP="00075CBF">
      <w:pPr>
        <w:rPr>
          <w:rFonts w:asciiTheme="minorHAnsi" w:hAnsiTheme="minorHAnsi" w:cstheme="minorHAnsi"/>
          <w:szCs w:val="18"/>
        </w:rPr>
      </w:pPr>
    </w:p>
    <w:p w14:paraId="12A92BBD" w14:textId="62DBA902" w:rsidR="00075CBF" w:rsidRDefault="00075CBF" w:rsidP="00C41304">
      <w:pPr>
        <w:pStyle w:val="Lijstalinea"/>
        <w:numPr>
          <w:ilvl w:val="0"/>
          <w:numId w:val="11"/>
        </w:numPr>
        <w:rPr>
          <w:rFonts w:asciiTheme="minorHAnsi" w:hAnsiTheme="minorHAnsi" w:cstheme="minorHAnsi"/>
          <w:szCs w:val="18"/>
        </w:rPr>
      </w:pPr>
      <w:r>
        <w:rPr>
          <w:rFonts w:asciiTheme="minorHAnsi" w:hAnsiTheme="minorHAnsi" w:cstheme="minorHAnsi"/>
          <w:szCs w:val="18"/>
        </w:rPr>
        <w:t>L</w:t>
      </w:r>
      <w:r w:rsidR="00AF6776" w:rsidRPr="00AF6776">
        <w:rPr>
          <w:rFonts w:asciiTheme="minorHAnsi" w:hAnsiTheme="minorHAnsi" w:cstheme="minorHAnsi"/>
          <w:color w:val="FF0000"/>
          <w:szCs w:val="18"/>
        </w:rPr>
        <w:t>P</w:t>
      </w:r>
      <w:r>
        <w:rPr>
          <w:rFonts w:asciiTheme="minorHAnsi" w:hAnsiTheme="minorHAnsi" w:cstheme="minorHAnsi"/>
          <w:szCs w:val="18"/>
        </w:rPr>
        <w:t>3 Effluent Bospomp</w:t>
      </w:r>
    </w:p>
    <w:p w14:paraId="7EFFB671" w14:textId="758D29FB" w:rsidR="00075CBF" w:rsidRDefault="00075CBF" w:rsidP="00C41304">
      <w:pPr>
        <w:pStyle w:val="Lijstalinea"/>
        <w:numPr>
          <w:ilvl w:val="0"/>
          <w:numId w:val="11"/>
        </w:numPr>
        <w:rPr>
          <w:rFonts w:asciiTheme="minorHAnsi" w:hAnsiTheme="minorHAnsi" w:cstheme="minorHAnsi"/>
          <w:szCs w:val="18"/>
        </w:rPr>
      </w:pPr>
      <w:r>
        <w:rPr>
          <w:rFonts w:asciiTheme="minorHAnsi" w:hAnsiTheme="minorHAnsi" w:cstheme="minorHAnsi"/>
          <w:szCs w:val="18"/>
        </w:rPr>
        <w:t>L</w:t>
      </w:r>
      <w:r w:rsidR="00AF6776" w:rsidRPr="00AF6776">
        <w:rPr>
          <w:rFonts w:asciiTheme="minorHAnsi" w:hAnsiTheme="minorHAnsi" w:cstheme="minorHAnsi"/>
          <w:color w:val="FF0000"/>
          <w:szCs w:val="18"/>
        </w:rPr>
        <w:t>P4</w:t>
      </w:r>
      <w:r>
        <w:rPr>
          <w:rFonts w:asciiTheme="minorHAnsi" w:hAnsiTheme="minorHAnsi" w:cstheme="minorHAnsi"/>
          <w:szCs w:val="18"/>
        </w:rPr>
        <w:t xml:space="preserve"> Effluent Afspuitplaats</w:t>
      </w:r>
    </w:p>
    <w:p w14:paraId="33070383" w14:textId="77777777" w:rsidR="00075CBF" w:rsidRDefault="00075CBF" w:rsidP="00075CBF">
      <w:pPr>
        <w:rPr>
          <w:rFonts w:asciiTheme="minorHAnsi" w:hAnsiTheme="minorHAnsi" w:cstheme="minorHAnsi"/>
          <w:szCs w:val="18"/>
        </w:rPr>
      </w:pPr>
    </w:p>
    <w:p w14:paraId="2F1E992C" w14:textId="77777777" w:rsidR="00075CBF" w:rsidRDefault="00075CBF" w:rsidP="00075CBF">
      <w:pPr>
        <w:rPr>
          <w:rFonts w:asciiTheme="minorHAnsi" w:hAnsiTheme="minorHAnsi" w:cstheme="minorHAnsi"/>
          <w:szCs w:val="18"/>
        </w:rPr>
      </w:pPr>
      <w:r>
        <w:rPr>
          <w:rFonts w:asciiTheme="minorHAnsi" w:hAnsiTheme="minorHAnsi" w:cstheme="minorHAnsi"/>
          <w:szCs w:val="18"/>
        </w:rPr>
        <w:t>Parameters en Norm</w:t>
      </w:r>
      <w:r w:rsidRPr="00075CBF">
        <w:rPr>
          <w:rFonts w:asciiTheme="minorHAnsi" w:hAnsiTheme="minorHAnsi" w:cstheme="minorHAnsi"/>
          <w:szCs w:val="18"/>
        </w:rPr>
        <w:t xml:space="preserve"> </w:t>
      </w:r>
      <w:r>
        <w:rPr>
          <w:rFonts w:asciiTheme="minorHAnsi" w:hAnsiTheme="minorHAnsi" w:cstheme="minorHAnsi"/>
          <w:szCs w:val="18"/>
        </w:rPr>
        <w:tab/>
      </w:r>
      <w:r>
        <w:rPr>
          <w:rFonts w:asciiTheme="minorHAnsi" w:hAnsiTheme="minorHAnsi" w:cstheme="minorHAnsi"/>
          <w:szCs w:val="18"/>
        </w:rPr>
        <w:tab/>
        <w:t>:</w:t>
      </w:r>
    </w:p>
    <w:tbl>
      <w:tblPr>
        <w:tblStyle w:val="Tabelraster"/>
        <w:tblW w:w="0" w:type="auto"/>
        <w:tblLook w:val="04A0" w:firstRow="1" w:lastRow="0" w:firstColumn="1" w:lastColumn="0" w:noHBand="0" w:noVBand="1"/>
      </w:tblPr>
      <w:tblGrid>
        <w:gridCol w:w="2405"/>
        <w:gridCol w:w="1559"/>
      </w:tblGrid>
      <w:tr w:rsidR="00075CBF" w14:paraId="25AA3A00" w14:textId="77777777" w:rsidTr="00075CBF">
        <w:tc>
          <w:tcPr>
            <w:tcW w:w="2405" w:type="dxa"/>
          </w:tcPr>
          <w:p w14:paraId="43E70BFE" w14:textId="77777777" w:rsidR="00075CBF" w:rsidRDefault="00075CBF" w:rsidP="00075CBF">
            <w:pPr>
              <w:rPr>
                <w:rFonts w:asciiTheme="minorHAnsi" w:hAnsiTheme="minorHAnsi" w:cstheme="minorHAnsi"/>
                <w:szCs w:val="18"/>
              </w:rPr>
            </w:pPr>
            <w:r>
              <w:rPr>
                <w:rFonts w:asciiTheme="minorHAnsi" w:hAnsiTheme="minorHAnsi" w:cstheme="minorHAnsi"/>
                <w:szCs w:val="18"/>
              </w:rPr>
              <w:t>Minerale Olie</w:t>
            </w:r>
          </w:p>
        </w:tc>
        <w:tc>
          <w:tcPr>
            <w:tcW w:w="1559" w:type="dxa"/>
          </w:tcPr>
          <w:p w14:paraId="11C3F567" w14:textId="77777777" w:rsidR="00075CBF" w:rsidRDefault="00075CBF" w:rsidP="00075CBF">
            <w:pPr>
              <w:rPr>
                <w:rFonts w:asciiTheme="minorHAnsi" w:hAnsiTheme="minorHAnsi" w:cstheme="minorHAnsi"/>
                <w:szCs w:val="18"/>
              </w:rPr>
            </w:pPr>
            <w:r>
              <w:rPr>
                <w:rFonts w:asciiTheme="minorHAnsi" w:hAnsiTheme="minorHAnsi" w:cstheme="minorHAnsi"/>
                <w:szCs w:val="18"/>
              </w:rPr>
              <w:t>5 mg/l</w:t>
            </w:r>
          </w:p>
        </w:tc>
      </w:tr>
      <w:tr w:rsidR="00075CBF" w14:paraId="1D3A42E4" w14:textId="77777777" w:rsidTr="00075CBF">
        <w:tc>
          <w:tcPr>
            <w:tcW w:w="2405" w:type="dxa"/>
          </w:tcPr>
          <w:p w14:paraId="0E7FD3B7" w14:textId="77777777" w:rsidR="00075CBF" w:rsidRDefault="00075CBF" w:rsidP="00075CBF">
            <w:pPr>
              <w:rPr>
                <w:rFonts w:asciiTheme="minorHAnsi" w:hAnsiTheme="minorHAnsi" w:cstheme="minorHAnsi"/>
                <w:szCs w:val="18"/>
              </w:rPr>
            </w:pPr>
            <w:r>
              <w:rPr>
                <w:rFonts w:asciiTheme="minorHAnsi" w:hAnsiTheme="minorHAnsi" w:cstheme="minorHAnsi"/>
                <w:szCs w:val="18"/>
              </w:rPr>
              <w:t>Zuurgraad (pH)</w:t>
            </w:r>
          </w:p>
        </w:tc>
        <w:tc>
          <w:tcPr>
            <w:tcW w:w="1559" w:type="dxa"/>
          </w:tcPr>
          <w:p w14:paraId="58E9D26B" w14:textId="77777777" w:rsidR="00075CBF" w:rsidRDefault="00075CBF" w:rsidP="00075CBF">
            <w:pPr>
              <w:rPr>
                <w:rFonts w:asciiTheme="minorHAnsi" w:hAnsiTheme="minorHAnsi" w:cstheme="minorHAnsi"/>
                <w:szCs w:val="18"/>
              </w:rPr>
            </w:pPr>
            <w:r>
              <w:rPr>
                <w:rFonts w:asciiTheme="minorHAnsi" w:hAnsiTheme="minorHAnsi" w:cstheme="minorHAnsi"/>
                <w:szCs w:val="18"/>
              </w:rPr>
              <w:t>6,5 – 9</w:t>
            </w:r>
          </w:p>
        </w:tc>
      </w:tr>
      <w:tr w:rsidR="00075CBF" w14:paraId="0D7D072D" w14:textId="77777777" w:rsidTr="00075CBF">
        <w:tc>
          <w:tcPr>
            <w:tcW w:w="2405" w:type="dxa"/>
          </w:tcPr>
          <w:p w14:paraId="5F24ED82" w14:textId="77777777" w:rsidR="00075CBF" w:rsidRDefault="00075CBF" w:rsidP="00075CBF">
            <w:pPr>
              <w:rPr>
                <w:rFonts w:asciiTheme="minorHAnsi" w:hAnsiTheme="minorHAnsi" w:cstheme="minorHAnsi"/>
                <w:szCs w:val="18"/>
              </w:rPr>
            </w:pPr>
            <w:r>
              <w:rPr>
                <w:rFonts w:asciiTheme="minorHAnsi" w:hAnsiTheme="minorHAnsi" w:cstheme="minorHAnsi"/>
                <w:szCs w:val="18"/>
              </w:rPr>
              <w:t>Onopgeloste bestanddelen</w:t>
            </w:r>
          </w:p>
        </w:tc>
        <w:tc>
          <w:tcPr>
            <w:tcW w:w="1559" w:type="dxa"/>
          </w:tcPr>
          <w:p w14:paraId="26B87569" w14:textId="77777777" w:rsidR="00075CBF" w:rsidRDefault="00075CBF" w:rsidP="00075CBF">
            <w:pPr>
              <w:rPr>
                <w:rFonts w:asciiTheme="minorHAnsi" w:hAnsiTheme="minorHAnsi" w:cstheme="minorHAnsi"/>
                <w:szCs w:val="18"/>
              </w:rPr>
            </w:pPr>
            <w:r>
              <w:rPr>
                <w:rFonts w:asciiTheme="minorHAnsi" w:hAnsiTheme="minorHAnsi" w:cstheme="minorHAnsi"/>
                <w:szCs w:val="18"/>
              </w:rPr>
              <w:t>60 mg/l</w:t>
            </w:r>
          </w:p>
        </w:tc>
      </w:tr>
    </w:tbl>
    <w:p w14:paraId="10890E82" w14:textId="77777777" w:rsidR="00502528" w:rsidRDefault="00502528" w:rsidP="00F87185">
      <w:pPr>
        <w:pStyle w:val="Kop2"/>
        <w:numPr>
          <w:ilvl w:val="0"/>
          <w:numId w:val="0"/>
        </w:numPr>
      </w:pPr>
    </w:p>
    <w:p w14:paraId="74FE5DCD" w14:textId="77777777" w:rsidR="00AB01B8" w:rsidRPr="00867850" w:rsidRDefault="00AB01B8" w:rsidP="00AB01B8">
      <w:pPr>
        <w:rPr>
          <w:rFonts w:asciiTheme="minorHAnsi" w:hAnsiTheme="minorHAnsi" w:cstheme="minorHAnsi"/>
          <w:b/>
          <w:sz w:val="20"/>
        </w:rPr>
      </w:pPr>
      <w:r w:rsidRPr="00867850">
        <w:rPr>
          <w:rFonts w:asciiTheme="minorHAnsi" w:hAnsiTheme="minorHAnsi" w:cstheme="minorHAnsi"/>
          <w:b/>
          <w:sz w:val="20"/>
        </w:rPr>
        <w:t>Totaal aantal monsters per jaar</w:t>
      </w:r>
      <w:r w:rsidRPr="00867850">
        <w:rPr>
          <w:rFonts w:asciiTheme="minorHAnsi" w:hAnsiTheme="minorHAnsi" w:cstheme="minorHAnsi"/>
          <w:b/>
          <w:sz w:val="20"/>
        </w:rPr>
        <w:tab/>
        <w:t>:</w:t>
      </w:r>
      <w:r w:rsidRPr="00867850">
        <w:rPr>
          <w:rFonts w:asciiTheme="minorHAnsi" w:hAnsiTheme="minorHAnsi" w:cstheme="minorHAnsi"/>
          <w:b/>
          <w:sz w:val="20"/>
        </w:rPr>
        <w:tab/>
        <w:t>4</w:t>
      </w:r>
    </w:p>
    <w:p w14:paraId="5D6173BD" w14:textId="77777777" w:rsidR="00F87185" w:rsidRDefault="00F87185">
      <w:pPr>
        <w:spacing w:line="240" w:lineRule="auto"/>
      </w:pPr>
      <w:r>
        <w:br w:type="page"/>
      </w:r>
    </w:p>
    <w:p w14:paraId="252DC2A2" w14:textId="3F0C0D46" w:rsidR="006C4462" w:rsidRPr="00030330" w:rsidRDefault="006C4462" w:rsidP="006C4462">
      <w:pPr>
        <w:pStyle w:val="Kop1"/>
      </w:pPr>
      <w:bookmarkStart w:id="58" w:name="_Toc195540096"/>
      <w:r>
        <w:lastRenderedPageBreak/>
        <w:t xml:space="preserve">09B50 Joost </w:t>
      </w:r>
      <w:proofErr w:type="spellStart"/>
      <w:r>
        <w:t>Dourleinkazerne</w:t>
      </w:r>
      <w:bookmarkEnd w:id="58"/>
      <w:proofErr w:type="spellEnd"/>
      <w:r>
        <w:t xml:space="preserve">  </w:t>
      </w:r>
    </w:p>
    <w:p w14:paraId="6790961E" w14:textId="77777777" w:rsidR="006C4462" w:rsidRPr="00C22CDF" w:rsidRDefault="006C4462" w:rsidP="006C4462">
      <w:pPr>
        <w:tabs>
          <w:tab w:val="left" w:pos="2127"/>
        </w:tabs>
        <w:rPr>
          <w:rFonts w:asciiTheme="minorHAnsi" w:hAnsiTheme="minorHAnsi" w:cstheme="minorHAnsi"/>
          <w:szCs w:val="18"/>
        </w:rPr>
      </w:pPr>
      <w:r w:rsidRPr="00C22CDF">
        <w:rPr>
          <w:rFonts w:asciiTheme="minorHAnsi" w:hAnsiTheme="minorHAnsi" w:cstheme="minorHAnsi"/>
          <w:szCs w:val="18"/>
        </w:rPr>
        <w:t>Adres</w:t>
      </w:r>
      <w:r w:rsidRPr="00C22CDF">
        <w:rPr>
          <w:rFonts w:asciiTheme="minorHAnsi" w:hAnsiTheme="minorHAnsi" w:cstheme="minorHAnsi"/>
          <w:szCs w:val="18"/>
        </w:rPr>
        <w:tab/>
      </w:r>
      <w:r>
        <w:rPr>
          <w:rFonts w:asciiTheme="minorHAnsi" w:hAnsiTheme="minorHAnsi" w:cstheme="minorHAnsi"/>
          <w:szCs w:val="18"/>
        </w:rPr>
        <w:tab/>
      </w:r>
      <w:r w:rsidRPr="00C22CDF">
        <w:rPr>
          <w:rFonts w:asciiTheme="minorHAnsi" w:hAnsiTheme="minorHAnsi" w:cstheme="minorHAnsi"/>
          <w:szCs w:val="18"/>
        </w:rPr>
        <w:t xml:space="preserve">: </w:t>
      </w:r>
      <w:r>
        <w:rPr>
          <w:rFonts w:asciiTheme="minorHAnsi" w:hAnsiTheme="minorHAnsi" w:cstheme="minorHAnsi"/>
          <w:szCs w:val="18"/>
        </w:rPr>
        <w:tab/>
      </w:r>
      <w:proofErr w:type="spellStart"/>
      <w:r>
        <w:rPr>
          <w:rFonts w:asciiTheme="minorHAnsi" w:hAnsiTheme="minorHAnsi" w:cstheme="minorHAnsi"/>
          <w:szCs w:val="18"/>
        </w:rPr>
        <w:t>Mokweg</w:t>
      </w:r>
      <w:proofErr w:type="spellEnd"/>
      <w:r>
        <w:rPr>
          <w:rFonts w:asciiTheme="minorHAnsi" w:hAnsiTheme="minorHAnsi" w:cstheme="minorHAnsi"/>
          <w:szCs w:val="18"/>
        </w:rPr>
        <w:t xml:space="preserve"> 18</w:t>
      </w:r>
    </w:p>
    <w:p w14:paraId="30DBF1DD" w14:textId="77777777" w:rsidR="006C4462" w:rsidRPr="00C22CDF" w:rsidRDefault="006C4462" w:rsidP="006C4462">
      <w:pPr>
        <w:tabs>
          <w:tab w:val="left" w:pos="2127"/>
        </w:tabs>
        <w:rPr>
          <w:rFonts w:asciiTheme="minorHAnsi" w:hAnsiTheme="minorHAnsi" w:cstheme="minorHAnsi"/>
          <w:szCs w:val="18"/>
        </w:rPr>
      </w:pPr>
      <w:r w:rsidRPr="00C22CDF">
        <w:rPr>
          <w:rFonts w:asciiTheme="minorHAnsi" w:hAnsiTheme="minorHAnsi" w:cstheme="minorHAnsi"/>
          <w:szCs w:val="18"/>
        </w:rPr>
        <w:t>Postcode</w:t>
      </w:r>
      <w:r w:rsidRPr="00C22CDF">
        <w:rPr>
          <w:rFonts w:asciiTheme="minorHAnsi" w:hAnsiTheme="minorHAnsi" w:cstheme="minorHAnsi"/>
          <w:szCs w:val="18"/>
        </w:rPr>
        <w:tab/>
      </w:r>
      <w:r>
        <w:rPr>
          <w:rFonts w:asciiTheme="minorHAnsi" w:hAnsiTheme="minorHAnsi" w:cstheme="minorHAnsi"/>
          <w:szCs w:val="18"/>
        </w:rPr>
        <w:tab/>
      </w:r>
      <w:r w:rsidRPr="00C22CDF">
        <w:rPr>
          <w:rFonts w:asciiTheme="minorHAnsi" w:hAnsiTheme="minorHAnsi" w:cstheme="minorHAnsi"/>
          <w:szCs w:val="18"/>
        </w:rPr>
        <w:t xml:space="preserve">: </w:t>
      </w:r>
      <w:r>
        <w:rPr>
          <w:rFonts w:asciiTheme="minorHAnsi" w:hAnsiTheme="minorHAnsi" w:cstheme="minorHAnsi"/>
          <w:szCs w:val="18"/>
        </w:rPr>
        <w:tab/>
        <w:t>1797 SB</w:t>
      </w:r>
      <w:r w:rsidRPr="00C22CDF">
        <w:rPr>
          <w:rFonts w:asciiTheme="minorHAnsi" w:hAnsiTheme="minorHAnsi" w:cstheme="minorHAnsi"/>
          <w:szCs w:val="18"/>
        </w:rPr>
        <w:t xml:space="preserve"> </w:t>
      </w:r>
    </w:p>
    <w:p w14:paraId="00DA7385" w14:textId="77777777" w:rsidR="006C4462" w:rsidRPr="00C22CDF" w:rsidRDefault="006C4462" w:rsidP="006C4462">
      <w:pPr>
        <w:tabs>
          <w:tab w:val="left" w:pos="2127"/>
        </w:tabs>
        <w:rPr>
          <w:rFonts w:asciiTheme="minorHAnsi" w:hAnsiTheme="minorHAnsi" w:cstheme="minorHAnsi"/>
          <w:szCs w:val="18"/>
        </w:rPr>
      </w:pPr>
      <w:r w:rsidRPr="00C22CDF">
        <w:rPr>
          <w:rFonts w:asciiTheme="minorHAnsi" w:hAnsiTheme="minorHAnsi" w:cstheme="minorHAnsi"/>
          <w:szCs w:val="18"/>
        </w:rPr>
        <w:t>Plaats / gemeente</w:t>
      </w:r>
      <w:r w:rsidRPr="00C22CDF">
        <w:rPr>
          <w:rFonts w:asciiTheme="minorHAnsi" w:hAnsiTheme="minorHAnsi" w:cstheme="minorHAnsi"/>
          <w:szCs w:val="18"/>
        </w:rPr>
        <w:tab/>
      </w:r>
      <w:r>
        <w:rPr>
          <w:rFonts w:asciiTheme="minorHAnsi" w:hAnsiTheme="minorHAnsi" w:cstheme="minorHAnsi"/>
          <w:szCs w:val="18"/>
        </w:rPr>
        <w:tab/>
      </w:r>
      <w:r w:rsidRPr="00C22CDF">
        <w:rPr>
          <w:rFonts w:asciiTheme="minorHAnsi" w:hAnsiTheme="minorHAnsi" w:cstheme="minorHAnsi"/>
          <w:szCs w:val="18"/>
        </w:rPr>
        <w:t xml:space="preserve">: </w:t>
      </w:r>
      <w:r>
        <w:rPr>
          <w:rFonts w:asciiTheme="minorHAnsi" w:hAnsiTheme="minorHAnsi" w:cstheme="minorHAnsi"/>
          <w:szCs w:val="18"/>
        </w:rPr>
        <w:tab/>
        <w:t>Den Hoorn / Texel</w:t>
      </w:r>
    </w:p>
    <w:p w14:paraId="578E6CB0" w14:textId="77777777" w:rsidR="006C4462" w:rsidRPr="00C22CDF" w:rsidRDefault="006C4462" w:rsidP="006C4462">
      <w:pPr>
        <w:rPr>
          <w:rFonts w:asciiTheme="minorHAnsi" w:hAnsiTheme="minorHAnsi" w:cstheme="minorHAnsi"/>
          <w:szCs w:val="18"/>
          <w:lang w:val="nl-BE"/>
        </w:rPr>
      </w:pPr>
    </w:p>
    <w:p w14:paraId="0DEC7EB3" w14:textId="77777777" w:rsidR="006C4462" w:rsidRPr="00C22CDF" w:rsidRDefault="006C4462" w:rsidP="006C4462">
      <w:pPr>
        <w:rPr>
          <w:rFonts w:asciiTheme="minorHAnsi" w:hAnsiTheme="minorHAnsi" w:cstheme="minorHAnsi"/>
          <w:szCs w:val="18"/>
        </w:rPr>
      </w:pPr>
    </w:p>
    <w:p w14:paraId="44C5410A" w14:textId="77777777" w:rsidR="006C4462" w:rsidRDefault="006C4462" w:rsidP="006C4462">
      <w:pPr>
        <w:pStyle w:val="Kop2"/>
      </w:pPr>
      <w:bookmarkStart w:id="59" w:name="_Toc195540097"/>
      <w:r w:rsidRPr="00F87185">
        <w:t>Lozingsvergunning</w:t>
      </w:r>
      <w:bookmarkEnd w:id="59"/>
    </w:p>
    <w:p w14:paraId="5E5CF652" w14:textId="77777777" w:rsidR="006C4462" w:rsidRPr="00F87185" w:rsidRDefault="006C4462" w:rsidP="006C4462"/>
    <w:p w14:paraId="2F6291E4" w14:textId="77777777" w:rsidR="006C4462" w:rsidRPr="00E4690B" w:rsidRDefault="006C4462" w:rsidP="006C4462">
      <w:pPr>
        <w:pStyle w:val="Kop3"/>
        <w:rPr>
          <w:rFonts w:asciiTheme="minorHAnsi" w:hAnsiTheme="minorHAnsi" w:cstheme="minorHAnsi"/>
          <w:szCs w:val="18"/>
          <w:lang w:val="nl-BE"/>
        </w:rPr>
      </w:pPr>
      <w:r w:rsidRPr="00E4690B">
        <w:rPr>
          <w:lang w:val="nl-BE"/>
        </w:rPr>
        <w:tab/>
      </w:r>
      <w:bookmarkStart w:id="60" w:name="_Toc195540098"/>
      <w:r w:rsidRPr="00F87185">
        <w:t>Loz</w:t>
      </w:r>
      <w:r>
        <w:t>en van afvalwater en hemelwater op oppervlaktewater (</w:t>
      </w:r>
      <w:proofErr w:type="spellStart"/>
      <w:r>
        <w:t>Mokbaaij</w:t>
      </w:r>
      <w:proofErr w:type="spellEnd"/>
      <w:r>
        <w:t>)</w:t>
      </w:r>
      <w:bookmarkEnd w:id="60"/>
    </w:p>
    <w:p w14:paraId="73839318" w14:textId="77777777" w:rsidR="006C4462" w:rsidRPr="00C22CDF" w:rsidRDefault="006C4462" w:rsidP="006C4462">
      <w:pPr>
        <w:rPr>
          <w:rFonts w:asciiTheme="minorHAnsi" w:hAnsiTheme="minorHAnsi" w:cstheme="minorHAnsi"/>
          <w:szCs w:val="18"/>
        </w:rPr>
      </w:pPr>
      <w:r w:rsidRPr="00C22CDF">
        <w:rPr>
          <w:rFonts w:asciiTheme="minorHAnsi" w:hAnsiTheme="minorHAnsi" w:cstheme="minorHAnsi"/>
          <w:szCs w:val="18"/>
        </w:rPr>
        <w:t>Bemonsteringswijze</w:t>
      </w:r>
      <w:r w:rsidRPr="00C22CDF">
        <w:rPr>
          <w:rFonts w:asciiTheme="minorHAnsi" w:hAnsiTheme="minorHAnsi" w:cstheme="minorHAnsi"/>
          <w:szCs w:val="18"/>
        </w:rPr>
        <w:tab/>
      </w:r>
      <w:r>
        <w:rPr>
          <w:rFonts w:asciiTheme="minorHAnsi" w:hAnsiTheme="minorHAnsi" w:cstheme="minorHAnsi"/>
          <w:szCs w:val="18"/>
        </w:rPr>
        <w:tab/>
      </w:r>
      <w:r w:rsidRPr="00C22CDF">
        <w:rPr>
          <w:rFonts w:asciiTheme="minorHAnsi" w:hAnsiTheme="minorHAnsi" w:cstheme="minorHAnsi"/>
          <w:szCs w:val="18"/>
        </w:rPr>
        <w:t xml:space="preserve">: </w:t>
      </w:r>
      <w:r>
        <w:rPr>
          <w:rFonts w:asciiTheme="minorHAnsi" w:hAnsiTheme="minorHAnsi" w:cstheme="minorHAnsi"/>
          <w:szCs w:val="18"/>
        </w:rPr>
        <w:tab/>
      </w:r>
      <w:r w:rsidRPr="00C22CDF">
        <w:rPr>
          <w:rFonts w:asciiTheme="minorHAnsi" w:hAnsiTheme="minorHAnsi" w:cstheme="minorHAnsi"/>
          <w:szCs w:val="18"/>
        </w:rPr>
        <w:t xml:space="preserve">Steekmonster hemelwater  </w:t>
      </w:r>
    </w:p>
    <w:p w14:paraId="19AEF390" w14:textId="77777777" w:rsidR="006C4462" w:rsidRPr="00C22CDF" w:rsidRDefault="006C4462" w:rsidP="006C4462">
      <w:pPr>
        <w:rPr>
          <w:rFonts w:asciiTheme="minorHAnsi" w:hAnsiTheme="minorHAnsi" w:cstheme="minorHAnsi"/>
          <w:szCs w:val="18"/>
        </w:rPr>
      </w:pPr>
      <w:r w:rsidRPr="00C22CDF">
        <w:rPr>
          <w:rFonts w:asciiTheme="minorHAnsi" w:hAnsiTheme="minorHAnsi" w:cstheme="minorHAnsi"/>
          <w:szCs w:val="18"/>
        </w:rPr>
        <w:t>Meetfrequentie</w:t>
      </w:r>
      <w:r w:rsidRPr="00C22CDF">
        <w:rPr>
          <w:rFonts w:asciiTheme="minorHAnsi" w:hAnsiTheme="minorHAnsi" w:cstheme="minorHAnsi"/>
          <w:szCs w:val="18"/>
        </w:rPr>
        <w:tab/>
      </w:r>
      <w:r w:rsidRPr="00C22CDF">
        <w:rPr>
          <w:rFonts w:asciiTheme="minorHAnsi" w:hAnsiTheme="minorHAnsi" w:cstheme="minorHAnsi"/>
          <w:szCs w:val="18"/>
        </w:rPr>
        <w:tab/>
      </w:r>
      <w:r>
        <w:rPr>
          <w:rFonts w:asciiTheme="minorHAnsi" w:hAnsiTheme="minorHAnsi" w:cstheme="minorHAnsi"/>
          <w:szCs w:val="18"/>
        </w:rPr>
        <w:tab/>
      </w:r>
      <w:r w:rsidRPr="00C22CDF">
        <w:rPr>
          <w:rFonts w:asciiTheme="minorHAnsi" w:hAnsiTheme="minorHAnsi" w:cstheme="minorHAnsi"/>
          <w:szCs w:val="18"/>
        </w:rPr>
        <w:t>:</w:t>
      </w:r>
      <w:r>
        <w:rPr>
          <w:rFonts w:asciiTheme="minorHAnsi" w:hAnsiTheme="minorHAnsi" w:cstheme="minorHAnsi"/>
          <w:szCs w:val="18"/>
        </w:rPr>
        <w:tab/>
      </w:r>
      <w:r w:rsidRPr="00C22CDF">
        <w:rPr>
          <w:rFonts w:asciiTheme="minorHAnsi" w:hAnsiTheme="minorHAnsi" w:cstheme="minorHAnsi"/>
          <w:szCs w:val="18"/>
        </w:rPr>
        <w:t xml:space="preserve">2 x per jaar </w:t>
      </w:r>
    </w:p>
    <w:p w14:paraId="67C287E5" w14:textId="77777777" w:rsidR="006C4462" w:rsidRDefault="006C4462" w:rsidP="006C4462">
      <w:pPr>
        <w:rPr>
          <w:rFonts w:asciiTheme="minorHAnsi" w:hAnsiTheme="minorHAnsi" w:cstheme="minorHAnsi"/>
          <w:szCs w:val="18"/>
          <w:lang w:eastAsia="nl-NL"/>
        </w:rPr>
      </w:pPr>
      <w:r w:rsidRPr="00C22CDF">
        <w:rPr>
          <w:rFonts w:asciiTheme="minorHAnsi" w:hAnsiTheme="minorHAnsi" w:cstheme="minorHAnsi"/>
          <w:szCs w:val="18"/>
        </w:rPr>
        <w:t>Aantal meetlocaties</w:t>
      </w:r>
      <w:r>
        <w:rPr>
          <w:rFonts w:asciiTheme="minorHAnsi" w:hAnsiTheme="minorHAnsi" w:cstheme="minorHAnsi"/>
          <w:szCs w:val="18"/>
        </w:rPr>
        <w:tab/>
      </w:r>
      <w:r w:rsidRPr="00C22CDF">
        <w:rPr>
          <w:rFonts w:asciiTheme="minorHAnsi" w:hAnsiTheme="minorHAnsi" w:cstheme="minorHAnsi"/>
          <w:szCs w:val="18"/>
        </w:rPr>
        <w:tab/>
        <w:t xml:space="preserve">: </w:t>
      </w:r>
      <w:r>
        <w:rPr>
          <w:rFonts w:asciiTheme="minorHAnsi" w:hAnsiTheme="minorHAnsi" w:cstheme="minorHAnsi"/>
          <w:szCs w:val="18"/>
        </w:rPr>
        <w:tab/>
        <w:t>2</w:t>
      </w:r>
    </w:p>
    <w:p w14:paraId="2CE438F4" w14:textId="77777777" w:rsidR="006C4462" w:rsidRDefault="006C4462" w:rsidP="006C4462">
      <w:pPr>
        <w:rPr>
          <w:rFonts w:asciiTheme="minorHAnsi" w:hAnsiTheme="minorHAnsi" w:cstheme="minorHAnsi"/>
          <w:szCs w:val="18"/>
          <w:lang w:eastAsia="nl-NL"/>
        </w:rPr>
      </w:pPr>
    </w:p>
    <w:p w14:paraId="4A69BD89" w14:textId="77777777" w:rsidR="006C4462" w:rsidRDefault="006C4462" w:rsidP="006C4462">
      <w:pPr>
        <w:rPr>
          <w:rFonts w:asciiTheme="minorHAnsi" w:hAnsiTheme="minorHAnsi" w:cstheme="minorHAnsi"/>
          <w:szCs w:val="18"/>
          <w:lang w:eastAsia="nl-NL"/>
        </w:rPr>
      </w:pPr>
      <w:r>
        <w:rPr>
          <w:rFonts w:asciiTheme="minorHAnsi" w:hAnsiTheme="minorHAnsi" w:cstheme="minorHAnsi"/>
          <w:szCs w:val="18"/>
          <w:lang w:eastAsia="nl-NL"/>
        </w:rPr>
        <w:t>Bevoegd Gezag</w:t>
      </w:r>
      <w:r>
        <w:rPr>
          <w:rFonts w:asciiTheme="minorHAnsi" w:hAnsiTheme="minorHAnsi" w:cstheme="minorHAnsi"/>
          <w:szCs w:val="18"/>
          <w:lang w:eastAsia="nl-NL"/>
        </w:rPr>
        <w:tab/>
      </w:r>
      <w:r>
        <w:rPr>
          <w:rFonts w:asciiTheme="minorHAnsi" w:hAnsiTheme="minorHAnsi" w:cstheme="minorHAnsi"/>
          <w:szCs w:val="18"/>
          <w:lang w:eastAsia="nl-NL"/>
        </w:rPr>
        <w:tab/>
      </w:r>
      <w:r>
        <w:rPr>
          <w:rFonts w:asciiTheme="minorHAnsi" w:hAnsiTheme="minorHAnsi" w:cstheme="minorHAnsi"/>
          <w:szCs w:val="18"/>
          <w:lang w:eastAsia="nl-NL"/>
        </w:rPr>
        <w:tab/>
        <w:t>:</w:t>
      </w:r>
      <w:r>
        <w:rPr>
          <w:rFonts w:asciiTheme="minorHAnsi" w:hAnsiTheme="minorHAnsi" w:cstheme="minorHAnsi"/>
          <w:szCs w:val="18"/>
          <w:lang w:eastAsia="nl-NL"/>
        </w:rPr>
        <w:tab/>
        <w:t>Rijkswaterstaat</w:t>
      </w:r>
    </w:p>
    <w:p w14:paraId="559902E4" w14:textId="77777777" w:rsidR="006C4462" w:rsidRPr="00C22CDF" w:rsidRDefault="006C4462" w:rsidP="006C4462">
      <w:pPr>
        <w:pStyle w:val="Lijstalinea"/>
        <w:ind w:left="714"/>
        <w:rPr>
          <w:rFonts w:asciiTheme="minorHAnsi" w:hAnsiTheme="minorHAnsi" w:cstheme="minorHAnsi"/>
          <w:szCs w:val="18"/>
          <w:lang w:eastAsia="nl-NL"/>
        </w:rPr>
      </w:pPr>
    </w:p>
    <w:p w14:paraId="6A10C1A9" w14:textId="77777777" w:rsidR="006C4462" w:rsidRDefault="006C4462" w:rsidP="006C4462">
      <w:pPr>
        <w:rPr>
          <w:rFonts w:asciiTheme="minorHAnsi" w:hAnsiTheme="minorHAnsi" w:cstheme="minorHAnsi"/>
          <w:szCs w:val="18"/>
        </w:rPr>
      </w:pPr>
      <w:r>
        <w:rPr>
          <w:rFonts w:asciiTheme="minorHAnsi" w:hAnsiTheme="minorHAnsi" w:cstheme="minorHAnsi"/>
          <w:szCs w:val="18"/>
        </w:rPr>
        <w:t xml:space="preserve">Afvalwater en hemelwater afkomstig van 2 was-/spuitplaatsen voor voer- en vaartuigen. </w:t>
      </w:r>
    </w:p>
    <w:p w14:paraId="1FE2729F" w14:textId="77777777" w:rsidR="006C4462" w:rsidRDefault="006C4462" w:rsidP="006C4462">
      <w:pPr>
        <w:rPr>
          <w:rFonts w:asciiTheme="minorHAnsi" w:hAnsiTheme="minorHAnsi" w:cstheme="minorHAnsi"/>
          <w:szCs w:val="18"/>
        </w:rPr>
      </w:pPr>
      <w:r>
        <w:rPr>
          <w:rFonts w:asciiTheme="minorHAnsi" w:hAnsiTheme="minorHAnsi" w:cstheme="minorHAnsi"/>
          <w:szCs w:val="18"/>
        </w:rPr>
        <w:t xml:space="preserve">2 lozingspunten, vanaf wasplaats, via de monsternameput van de OBAS naar de </w:t>
      </w:r>
      <w:proofErr w:type="spellStart"/>
      <w:r>
        <w:rPr>
          <w:rFonts w:asciiTheme="minorHAnsi" w:hAnsiTheme="minorHAnsi" w:cstheme="minorHAnsi"/>
          <w:szCs w:val="18"/>
        </w:rPr>
        <w:t>Mokbaaij</w:t>
      </w:r>
      <w:proofErr w:type="spellEnd"/>
      <w:r>
        <w:rPr>
          <w:rFonts w:asciiTheme="minorHAnsi" w:hAnsiTheme="minorHAnsi" w:cstheme="minorHAnsi"/>
          <w:szCs w:val="18"/>
        </w:rPr>
        <w:t xml:space="preserve">. </w:t>
      </w:r>
    </w:p>
    <w:p w14:paraId="4D540BC3" w14:textId="77777777" w:rsidR="006C4462" w:rsidRDefault="006C4462" w:rsidP="006C4462">
      <w:pPr>
        <w:rPr>
          <w:rFonts w:asciiTheme="minorHAnsi" w:hAnsiTheme="minorHAnsi" w:cstheme="minorHAnsi"/>
          <w:szCs w:val="18"/>
        </w:rPr>
      </w:pPr>
    </w:p>
    <w:p w14:paraId="2C54150D" w14:textId="77777777" w:rsidR="006C4462" w:rsidRDefault="006C4462" w:rsidP="006C4462">
      <w:pPr>
        <w:rPr>
          <w:rFonts w:asciiTheme="minorHAnsi" w:hAnsiTheme="minorHAnsi" w:cstheme="minorHAnsi"/>
          <w:szCs w:val="18"/>
        </w:rPr>
      </w:pPr>
      <w:r>
        <w:rPr>
          <w:rFonts w:asciiTheme="minorHAnsi" w:hAnsiTheme="minorHAnsi" w:cstheme="minorHAnsi"/>
          <w:szCs w:val="18"/>
        </w:rPr>
        <w:t>Parameters en Norm</w:t>
      </w:r>
    </w:p>
    <w:tbl>
      <w:tblPr>
        <w:tblStyle w:val="Tabelraster"/>
        <w:tblW w:w="0" w:type="auto"/>
        <w:tblLook w:val="04A0" w:firstRow="1" w:lastRow="0" w:firstColumn="1" w:lastColumn="0" w:noHBand="0" w:noVBand="1"/>
      </w:tblPr>
      <w:tblGrid>
        <w:gridCol w:w="2405"/>
        <w:gridCol w:w="1843"/>
      </w:tblGrid>
      <w:tr w:rsidR="006C4462" w14:paraId="30759D20" w14:textId="77777777" w:rsidTr="00F62C48">
        <w:tc>
          <w:tcPr>
            <w:tcW w:w="2405" w:type="dxa"/>
          </w:tcPr>
          <w:p w14:paraId="30B86C10" w14:textId="77777777" w:rsidR="006C4462" w:rsidRDefault="006C4462" w:rsidP="00F62C48">
            <w:pPr>
              <w:rPr>
                <w:rFonts w:asciiTheme="minorHAnsi" w:hAnsiTheme="minorHAnsi" w:cstheme="minorHAnsi"/>
                <w:szCs w:val="18"/>
              </w:rPr>
            </w:pPr>
            <w:r>
              <w:rPr>
                <w:rFonts w:asciiTheme="minorHAnsi" w:hAnsiTheme="minorHAnsi" w:cstheme="minorHAnsi"/>
                <w:szCs w:val="18"/>
              </w:rPr>
              <w:t xml:space="preserve">Onopgeloste bestanddelen </w:t>
            </w:r>
          </w:p>
        </w:tc>
        <w:tc>
          <w:tcPr>
            <w:tcW w:w="1843" w:type="dxa"/>
          </w:tcPr>
          <w:p w14:paraId="2E168193" w14:textId="77777777" w:rsidR="006C4462" w:rsidRDefault="006C4462" w:rsidP="00F62C48">
            <w:pPr>
              <w:rPr>
                <w:rFonts w:asciiTheme="minorHAnsi" w:hAnsiTheme="minorHAnsi" w:cstheme="minorHAnsi"/>
                <w:szCs w:val="18"/>
              </w:rPr>
            </w:pPr>
            <w:r>
              <w:rPr>
                <w:rFonts w:asciiTheme="minorHAnsi" w:hAnsiTheme="minorHAnsi" w:cstheme="minorHAnsi"/>
                <w:szCs w:val="18"/>
              </w:rPr>
              <w:t>50 mg/l</w:t>
            </w:r>
          </w:p>
        </w:tc>
      </w:tr>
      <w:tr w:rsidR="006C4462" w14:paraId="4871E930" w14:textId="77777777" w:rsidTr="00F62C48">
        <w:tc>
          <w:tcPr>
            <w:tcW w:w="2405" w:type="dxa"/>
          </w:tcPr>
          <w:p w14:paraId="2B199B5C" w14:textId="77777777" w:rsidR="006C4462" w:rsidRDefault="006C4462" w:rsidP="00F62C48">
            <w:pPr>
              <w:rPr>
                <w:rFonts w:asciiTheme="minorHAnsi" w:hAnsiTheme="minorHAnsi" w:cstheme="minorHAnsi"/>
                <w:szCs w:val="18"/>
              </w:rPr>
            </w:pPr>
            <w:r>
              <w:rPr>
                <w:rFonts w:asciiTheme="minorHAnsi" w:hAnsiTheme="minorHAnsi" w:cstheme="minorHAnsi"/>
                <w:szCs w:val="18"/>
              </w:rPr>
              <w:t>Minerale olie</w:t>
            </w:r>
          </w:p>
        </w:tc>
        <w:tc>
          <w:tcPr>
            <w:tcW w:w="1843" w:type="dxa"/>
          </w:tcPr>
          <w:p w14:paraId="1069DDE2" w14:textId="77777777" w:rsidR="006C4462" w:rsidRDefault="006C4462" w:rsidP="00F62C48">
            <w:pPr>
              <w:autoSpaceDE w:val="0"/>
              <w:autoSpaceDN w:val="0"/>
              <w:adjustRightInd w:val="0"/>
              <w:spacing w:line="240" w:lineRule="auto"/>
              <w:rPr>
                <w:rFonts w:asciiTheme="minorHAnsi" w:hAnsiTheme="minorHAnsi" w:cstheme="minorHAnsi"/>
                <w:szCs w:val="18"/>
              </w:rPr>
            </w:pPr>
            <w:r>
              <w:rPr>
                <w:rFonts w:asciiTheme="minorHAnsi" w:hAnsiTheme="minorHAnsi" w:cstheme="minorHAnsi"/>
                <w:szCs w:val="18"/>
              </w:rPr>
              <w:t>20 mg/l</w:t>
            </w:r>
          </w:p>
        </w:tc>
      </w:tr>
    </w:tbl>
    <w:p w14:paraId="550BB838" w14:textId="77777777" w:rsidR="006C4462" w:rsidRDefault="006C4462" w:rsidP="006C4462">
      <w:pPr>
        <w:rPr>
          <w:rFonts w:asciiTheme="minorHAnsi" w:hAnsiTheme="minorHAnsi" w:cstheme="minorHAnsi"/>
          <w:szCs w:val="18"/>
        </w:rPr>
      </w:pPr>
    </w:p>
    <w:p w14:paraId="3DA717C2" w14:textId="08D45ADA" w:rsidR="006C4462" w:rsidRDefault="006C4462" w:rsidP="006C4462">
      <w:pPr>
        <w:rPr>
          <w:rFonts w:asciiTheme="minorHAnsi" w:hAnsiTheme="minorHAnsi" w:cstheme="minorHAnsi"/>
          <w:b/>
          <w:sz w:val="20"/>
        </w:rPr>
      </w:pPr>
      <w:r w:rsidRPr="00193264">
        <w:rPr>
          <w:rFonts w:asciiTheme="minorHAnsi" w:hAnsiTheme="minorHAnsi" w:cstheme="minorHAnsi"/>
          <w:b/>
          <w:sz w:val="20"/>
        </w:rPr>
        <w:t xml:space="preserve">Totaal aantal monsters per jaar </w:t>
      </w:r>
      <w:r w:rsidRPr="00193264">
        <w:rPr>
          <w:rFonts w:asciiTheme="minorHAnsi" w:hAnsiTheme="minorHAnsi" w:cstheme="minorHAnsi"/>
          <w:b/>
          <w:sz w:val="20"/>
        </w:rPr>
        <w:tab/>
        <w:t xml:space="preserve">: </w:t>
      </w:r>
      <w:r w:rsidRPr="00193264">
        <w:rPr>
          <w:rFonts w:asciiTheme="minorHAnsi" w:hAnsiTheme="minorHAnsi" w:cstheme="minorHAnsi"/>
          <w:b/>
          <w:sz w:val="20"/>
        </w:rPr>
        <w:tab/>
      </w:r>
      <w:r>
        <w:rPr>
          <w:rFonts w:asciiTheme="minorHAnsi" w:hAnsiTheme="minorHAnsi" w:cstheme="minorHAnsi"/>
          <w:b/>
          <w:sz w:val="20"/>
        </w:rPr>
        <w:t>4</w:t>
      </w:r>
    </w:p>
    <w:p w14:paraId="55AE17F0" w14:textId="77777777" w:rsidR="006C4462" w:rsidRDefault="006C4462">
      <w:pPr>
        <w:spacing w:line="240" w:lineRule="auto"/>
        <w:rPr>
          <w:rFonts w:asciiTheme="minorHAnsi" w:hAnsiTheme="minorHAnsi" w:cstheme="minorHAnsi"/>
          <w:b/>
          <w:sz w:val="20"/>
        </w:rPr>
      </w:pPr>
      <w:r>
        <w:rPr>
          <w:rFonts w:asciiTheme="minorHAnsi" w:hAnsiTheme="minorHAnsi" w:cstheme="minorHAnsi"/>
          <w:b/>
          <w:sz w:val="20"/>
        </w:rPr>
        <w:br w:type="page"/>
      </w:r>
    </w:p>
    <w:p w14:paraId="7EA1F3A5" w14:textId="4DC57289" w:rsidR="00EC2DA1" w:rsidRPr="00747539" w:rsidRDefault="00EC2DA1" w:rsidP="00F87185">
      <w:pPr>
        <w:pStyle w:val="Kop1"/>
      </w:pPr>
      <w:bookmarkStart w:id="61" w:name="_Toc195540099"/>
      <w:r w:rsidRPr="00747539">
        <w:lastRenderedPageBreak/>
        <w:t>14B0</w:t>
      </w:r>
      <w:r w:rsidR="00181E47">
        <w:t>3</w:t>
      </w:r>
      <w:r w:rsidRPr="00747539">
        <w:t xml:space="preserve"> Nieuwe </w:t>
      </w:r>
      <w:r w:rsidRPr="00F87185">
        <w:t>Haven</w:t>
      </w:r>
      <w:bookmarkEnd w:id="47"/>
      <w:bookmarkEnd w:id="61"/>
      <w:r w:rsidR="00BE3038">
        <w:t xml:space="preserve"> </w:t>
      </w:r>
    </w:p>
    <w:p w14:paraId="260D06EA" w14:textId="77777777" w:rsidR="00EC2DA1" w:rsidRPr="00576CC8" w:rsidRDefault="00EC2DA1" w:rsidP="00EC2DA1">
      <w:pPr>
        <w:tabs>
          <w:tab w:val="left" w:pos="2127"/>
        </w:tabs>
        <w:rPr>
          <w:rFonts w:asciiTheme="minorHAnsi" w:hAnsiTheme="minorHAnsi" w:cstheme="minorHAnsi"/>
          <w:szCs w:val="18"/>
        </w:rPr>
      </w:pPr>
      <w:r w:rsidRPr="00576CC8">
        <w:rPr>
          <w:rFonts w:asciiTheme="minorHAnsi" w:hAnsiTheme="minorHAnsi" w:cstheme="minorHAnsi"/>
          <w:szCs w:val="18"/>
        </w:rPr>
        <w:t>Adres</w:t>
      </w:r>
      <w:r w:rsidRPr="00576CC8">
        <w:rPr>
          <w:rFonts w:asciiTheme="minorHAnsi" w:hAnsiTheme="minorHAnsi" w:cstheme="minorHAnsi"/>
          <w:szCs w:val="18"/>
        </w:rPr>
        <w:tab/>
      </w:r>
      <w:r w:rsidR="00DF5A7D">
        <w:rPr>
          <w:rFonts w:asciiTheme="minorHAnsi" w:hAnsiTheme="minorHAnsi" w:cstheme="minorHAnsi"/>
          <w:szCs w:val="18"/>
        </w:rPr>
        <w:tab/>
      </w:r>
      <w:r w:rsidRPr="00576CC8">
        <w:rPr>
          <w:rFonts w:asciiTheme="minorHAnsi" w:hAnsiTheme="minorHAnsi" w:cstheme="minorHAnsi"/>
          <w:szCs w:val="18"/>
        </w:rPr>
        <w:t xml:space="preserve">: </w:t>
      </w:r>
      <w:r w:rsidR="00DF5A7D">
        <w:rPr>
          <w:rFonts w:asciiTheme="minorHAnsi" w:hAnsiTheme="minorHAnsi" w:cstheme="minorHAnsi"/>
          <w:szCs w:val="18"/>
        </w:rPr>
        <w:tab/>
      </w:r>
      <w:proofErr w:type="spellStart"/>
      <w:r w:rsidRPr="00576CC8">
        <w:rPr>
          <w:rFonts w:asciiTheme="minorHAnsi" w:hAnsiTheme="minorHAnsi" w:cstheme="minorHAnsi"/>
          <w:szCs w:val="18"/>
        </w:rPr>
        <w:t>Rijkszee</w:t>
      </w:r>
      <w:proofErr w:type="spellEnd"/>
      <w:r w:rsidRPr="00576CC8">
        <w:rPr>
          <w:rFonts w:asciiTheme="minorHAnsi" w:hAnsiTheme="minorHAnsi" w:cstheme="minorHAnsi"/>
          <w:szCs w:val="18"/>
        </w:rPr>
        <w:t>- en Marinehaven 1</w:t>
      </w:r>
    </w:p>
    <w:p w14:paraId="5CCF1027" w14:textId="77777777" w:rsidR="00EC2DA1" w:rsidRPr="00576CC8" w:rsidRDefault="00EC2DA1" w:rsidP="00EC2DA1">
      <w:pPr>
        <w:tabs>
          <w:tab w:val="left" w:pos="2127"/>
        </w:tabs>
        <w:rPr>
          <w:rFonts w:asciiTheme="minorHAnsi" w:hAnsiTheme="minorHAnsi" w:cstheme="minorHAnsi"/>
          <w:szCs w:val="18"/>
        </w:rPr>
      </w:pPr>
      <w:r w:rsidRPr="00576CC8">
        <w:rPr>
          <w:rFonts w:asciiTheme="minorHAnsi" w:hAnsiTheme="minorHAnsi" w:cstheme="minorHAnsi"/>
          <w:szCs w:val="18"/>
        </w:rPr>
        <w:t>Postcode</w:t>
      </w:r>
      <w:r w:rsidRPr="00576CC8">
        <w:rPr>
          <w:rFonts w:asciiTheme="minorHAnsi" w:hAnsiTheme="minorHAnsi" w:cstheme="minorHAnsi"/>
          <w:szCs w:val="18"/>
        </w:rPr>
        <w:tab/>
      </w:r>
      <w:r w:rsidR="00DF5A7D">
        <w:rPr>
          <w:rFonts w:asciiTheme="minorHAnsi" w:hAnsiTheme="minorHAnsi" w:cstheme="minorHAnsi"/>
          <w:szCs w:val="18"/>
        </w:rPr>
        <w:tab/>
      </w:r>
      <w:r w:rsidRPr="00576CC8">
        <w:rPr>
          <w:rFonts w:asciiTheme="minorHAnsi" w:hAnsiTheme="minorHAnsi" w:cstheme="minorHAnsi"/>
          <w:szCs w:val="18"/>
        </w:rPr>
        <w:t>:</w:t>
      </w:r>
      <w:r w:rsidR="00DF5A7D">
        <w:rPr>
          <w:rFonts w:asciiTheme="minorHAnsi" w:hAnsiTheme="minorHAnsi" w:cstheme="minorHAnsi"/>
          <w:szCs w:val="18"/>
        </w:rPr>
        <w:tab/>
      </w:r>
      <w:r w:rsidRPr="00576CC8">
        <w:rPr>
          <w:rFonts w:asciiTheme="minorHAnsi" w:hAnsiTheme="minorHAnsi" w:cstheme="minorHAnsi"/>
          <w:szCs w:val="18"/>
        </w:rPr>
        <w:t>1781ZZ</w:t>
      </w:r>
    </w:p>
    <w:p w14:paraId="0EAB9D82" w14:textId="77777777" w:rsidR="00EC2DA1" w:rsidRPr="00576CC8" w:rsidRDefault="00EC2DA1" w:rsidP="00EC2DA1">
      <w:pPr>
        <w:tabs>
          <w:tab w:val="left" w:pos="2127"/>
        </w:tabs>
        <w:rPr>
          <w:rFonts w:asciiTheme="minorHAnsi" w:hAnsiTheme="minorHAnsi" w:cstheme="minorHAnsi"/>
          <w:szCs w:val="18"/>
        </w:rPr>
      </w:pPr>
      <w:r w:rsidRPr="00576CC8">
        <w:rPr>
          <w:rFonts w:asciiTheme="minorHAnsi" w:hAnsiTheme="minorHAnsi" w:cstheme="minorHAnsi"/>
          <w:szCs w:val="18"/>
        </w:rPr>
        <w:t>Plaats / gemeente</w:t>
      </w:r>
      <w:r w:rsidRPr="00576CC8">
        <w:rPr>
          <w:rFonts w:asciiTheme="minorHAnsi" w:hAnsiTheme="minorHAnsi" w:cstheme="minorHAnsi"/>
          <w:szCs w:val="18"/>
        </w:rPr>
        <w:tab/>
      </w:r>
      <w:r w:rsidR="00DF5A7D">
        <w:rPr>
          <w:rFonts w:asciiTheme="minorHAnsi" w:hAnsiTheme="minorHAnsi" w:cstheme="minorHAnsi"/>
          <w:szCs w:val="18"/>
        </w:rPr>
        <w:tab/>
      </w:r>
      <w:r w:rsidRPr="00576CC8">
        <w:rPr>
          <w:rFonts w:asciiTheme="minorHAnsi" w:hAnsiTheme="minorHAnsi" w:cstheme="minorHAnsi"/>
          <w:szCs w:val="18"/>
        </w:rPr>
        <w:t xml:space="preserve">: </w:t>
      </w:r>
      <w:r w:rsidR="00DF5A7D">
        <w:rPr>
          <w:rFonts w:asciiTheme="minorHAnsi" w:hAnsiTheme="minorHAnsi" w:cstheme="minorHAnsi"/>
          <w:szCs w:val="18"/>
        </w:rPr>
        <w:tab/>
      </w:r>
      <w:r w:rsidRPr="00576CC8">
        <w:rPr>
          <w:rFonts w:asciiTheme="minorHAnsi" w:hAnsiTheme="minorHAnsi" w:cstheme="minorHAnsi"/>
          <w:szCs w:val="18"/>
        </w:rPr>
        <w:t>Den Helder</w:t>
      </w:r>
    </w:p>
    <w:p w14:paraId="68C648EF" w14:textId="77777777" w:rsidR="00576CC8" w:rsidRPr="00576CC8" w:rsidRDefault="00576CC8" w:rsidP="00EC2DA1">
      <w:pPr>
        <w:tabs>
          <w:tab w:val="left" w:pos="2127"/>
        </w:tabs>
        <w:rPr>
          <w:rFonts w:asciiTheme="minorHAnsi" w:hAnsiTheme="minorHAnsi" w:cstheme="minorHAnsi"/>
          <w:szCs w:val="18"/>
        </w:rPr>
      </w:pPr>
    </w:p>
    <w:p w14:paraId="19E8E852" w14:textId="77777777" w:rsidR="00576CC8" w:rsidRPr="00576CC8" w:rsidRDefault="00576CC8" w:rsidP="00EC2DA1">
      <w:pPr>
        <w:tabs>
          <w:tab w:val="left" w:pos="2127"/>
        </w:tabs>
        <w:rPr>
          <w:rFonts w:asciiTheme="minorHAnsi" w:hAnsiTheme="minorHAnsi" w:cstheme="minorHAnsi"/>
          <w:szCs w:val="18"/>
        </w:rPr>
      </w:pPr>
      <w:r w:rsidRPr="00576CC8">
        <w:rPr>
          <w:rFonts w:asciiTheme="minorHAnsi" w:hAnsiTheme="minorHAnsi" w:cstheme="minorHAnsi"/>
          <w:szCs w:val="18"/>
        </w:rPr>
        <w:t>B</w:t>
      </w:r>
      <w:r w:rsidR="00DF5A7D">
        <w:rPr>
          <w:rFonts w:asciiTheme="minorHAnsi" w:hAnsiTheme="minorHAnsi" w:cstheme="minorHAnsi"/>
          <w:szCs w:val="18"/>
        </w:rPr>
        <w:t>evoegd Gezag h</w:t>
      </w:r>
      <w:r w:rsidRPr="00576CC8">
        <w:rPr>
          <w:rFonts w:asciiTheme="minorHAnsi" w:hAnsiTheme="minorHAnsi" w:cstheme="minorHAnsi"/>
          <w:szCs w:val="18"/>
        </w:rPr>
        <w:t>effing</w:t>
      </w:r>
      <w:r w:rsidRPr="00576CC8">
        <w:rPr>
          <w:rFonts w:asciiTheme="minorHAnsi" w:hAnsiTheme="minorHAnsi" w:cstheme="minorHAnsi"/>
          <w:szCs w:val="18"/>
        </w:rPr>
        <w:tab/>
      </w:r>
      <w:r w:rsidR="00DF5A7D">
        <w:rPr>
          <w:rFonts w:asciiTheme="minorHAnsi" w:hAnsiTheme="minorHAnsi" w:cstheme="minorHAnsi"/>
          <w:szCs w:val="18"/>
        </w:rPr>
        <w:tab/>
      </w:r>
      <w:r w:rsidRPr="00576CC8">
        <w:rPr>
          <w:rFonts w:asciiTheme="minorHAnsi" w:hAnsiTheme="minorHAnsi" w:cstheme="minorHAnsi"/>
          <w:szCs w:val="18"/>
        </w:rPr>
        <w:t>:</w:t>
      </w:r>
      <w:r w:rsidR="00DF5A7D">
        <w:rPr>
          <w:rFonts w:asciiTheme="minorHAnsi" w:hAnsiTheme="minorHAnsi" w:cstheme="minorHAnsi"/>
          <w:szCs w:val="18"/>
        </w:rPr>
        <w:tab/>
      </w:r>
      <w:r w:rsidRPr="00576CC8">
        <w:rPr>
          <w:rFonts w:asciiTheme="minorHAnsi" w:hAnsiTheme="minorHAnsi" w:cstheme="minorHAnsi"/>
          <w:szCs w:val="18"/>
        </w:rPr>
        <w:t>Hoogheemraadschap Hollands Noorderkwartier</w:t>
      </w:r>
    </w:p>
    <w:p w14:paraId="1725500F" w14:textId="77777777" w:rsidR="00EC2DA1" w:rsidRPr="00576CC8" w:rsidRDefault="00576CC8" w:rsidP="00EC2DA1">
      <w:pPr>
        <w:rPr>
          <w:rFonts w:asciiTheme="minorHAnsi" w:hAnsiTheme="minorHAnsi" w:cstheme="minorHAnsi"/>
          <w:szCs w:val="18"/>
          <w:lang w:val="nl-BE"/>
        </w:rPr>
      </w:pPr>
      <w:r w:rsidRPr="00576CC8">
        <w:rPr>
          <w:rFonts w:asciiTheme="minorHAnsi" w:hAnsiTheme="minorHAnsi" w:cstheme="minorHAnsi"/>
          <w:szCs w:val="18"/>
          <w:lang w:val="nl-BE"/>
        </w:rPr>
        <w:t>Contactgegevens</w:t>
      </w:r>
      <w:r w:rsidRPr="00576CC8">
        <w:rPr>
          <w:rFonts w:asciiTheme="minorHAnsi" w:hAnsiTheme="minorHAnsi" w:cstheme="minorHAnsi"/>
          <w:szCs w:val="18"/>
          <w:lang w:val="nl-BE"/>
        </w:rPr>
        <w:tab/>
      </w:r>
      <w:r>
        <w:rPr>
          <w:rFonts w:asciiTheme="minorHAnsi" w:hAnsiTheme="minorHAnsi" w:cstheme="minorHAnsi"/>
          <w:szCs w:val="18"/>
          <w:lang w:val="nl-BE"/>
        </w:rPr>
        <w:tab/>
      </w:r>
      <w:r w:rsidR="00DF5A7D">
        <w:rPr>
          <w:rFonts w:asciiTheme="minorHAnsi" w:hAnsiTheme="minorHAnsi" w:cstheme="minorHAnsi"/>
          <w:szCs w:val="18"/>
          <w:lang w:val="nl-BE"/>
        </w:rPr>
        <w:tab/>
      </w:r>
      <w:r w:rsidRPr="00576CC8">
        <w:rPr>
          <w:rFonts w:asciiTheme="minorHAnsi" w:hAnsiTheme="minorHAnsi" w:cstheme="minorHAnsi"/>
          <w:szCs w:val="18"/>
          <w:lang w:val="nl-BE"/>
        </w:rPr>
        <w:t>:</w:t>
      </w:r>
      <w:r w:rsidR="00DF5A7D">
        <w:rPr>
          <w:rFonts w:asciiTheme="minorHAnsi" w:hAnsiTheme="minorHAnsi" w:cstheme="minorHAnsi"/>
          <w:szCs w:val="18"/>
          <w:lang w:val="nl-BE"/>
        </w:rPr>
        <w:tab/>
      </w:r>
      <w:r w:rsidRPr="00576CC8">
        <w:rPr>
          <w:rFonts w:asciiTheme="minorHAnsi" w:hAnsiTheme="minorHAnsi" w:cstheme="minorHAnsi"/>
          <w:szCs w:val="18"/>
          <w:lang w:val="nl-BE"/>
        </w:rPr>
        <w:t>R. de Boer</w:t>
      </w:r>
    </w:p>
    <w:p w14:paraId="0D7D00C1" w14:textId="77777777" w:rsidR="00576CC8" w:rsidRPr="00576CC8" w:rsidRDefault="00576CC8" w:rsidP="00EC2DA1">
      <w:pPr>
        <w:rPr>
          <w:rFonts w:asciiTheme="minorHAnsi" w:hAnsiTheme="minorHAnsi" w:cstheme="minorHAnsi"/>
          <w:szCs w:val="18"/>
          <w:lang w:val="nl-BE"/>
        </w:rPr>
      </w:pPr>
      <w:r w:rsidRPr="00576CC8">
        <w:rPr>
          <w:rFonts w:asciiTheme="minorHAnsi" w:hAnsiTheme="minorHAnsi" w:cstheme="minorHAnsi"/>
          <w:szCs w:val="18"/>
          <w:lang w:val="nl-BE"/>
        </w:rPr>
        <w:tab/>
      </w:r>
      <w:r w:rsidRPr="00576CC8">
        <w:rPr>
          <w:rFonts w:asciiTheme="minorHAnsi" w:hAnsiTheme="minorHAnsi" w:cstheme="minorHAnsi"/>
          <w:szCs w:val="18"/>
          <w:lang w:val="nl-BE"/>
        </w:rPr>
        <w:tab/>
      </w:r>
      <w:r w:rsidRPr="00576CC8">
        <w:rPr>
          <w:rFonts w:asciiTheme="minorHAnsi" w:hAnsiTheme="minorHAnsi" w:cstheme="minorHAnsi"/>
          <w:szCs w:val="18"/>
          <w:lang w:val="nl-BE"/>
        </w:rPr>
        <w:tab/>
        <w:t xml:space="preserve"> </w:t>
      </w:r>
      <w:r w:rsidR="00DF5A7D">
        <w:rPr>
          <w:rFonts w:asciiTheme="minorHAnsi" w:hAnsiTheme="minorHAnsi" w:cstheme="minorHAnsi"/>
          <w:szCs w:val="18"/>
          <w:lang w:val="nl-BE"/>
        </w:rPr>
        <w:tab/>
      </w:r>
      <w:r w:rsidR="00DF5A7D">
        <w:rPr>
          <w:rFonts w:asciiTheme="minorHAnsi" w:hAnsiTheme="minorHAnsi" w:cstheme="minorHAnsi"/>
          <w:szCs w:val="18"/>
          <w:lang w:val="nl-BE"/>
        </w:rPr>
        <w:tab/>
      </w:r>
      <w:hyperlink r:id="rId15" w:history="1">
        <w:r w:rsidRPr="00576CC8">
          <w:rPr>
            <w:rStyle w:val="Hyperlink"/>
            <w:rFonts w:asciiTheme="minorHAnsi" w:hAnsiTheme="minorHAnsi" w:cstheme="minorHAnsi"/>
            <w:szCs w:val="18"/>
            <w:lang w:val="nl-BE"/>
          </w:rPr>
          <w:t>fiscaaltechnologen@HHNK.nl</w:t>
        </w:r>
      </w:hyperlink>
    </w:p>
    <w:p w14:paraId="0F92B386" w14:textId="77777777" w:rsidR="00576CC8" w:rsidRDefault="00576CC8" w:rsidP="00EC2DA1">
      <w:pPr>
        <w:rPr>
          <w:rFonts w:asciiTheme="minorHAnsi" w:hAnsiTheme="minorHAnsi" w:cstheme="minorHAnsi"/>
          <w:szCs w:val="18"/>
          <w:lang w:val="nl-BE"/>
        </w:rPr>
      </w:pPr>
      <w:r w:rsidRPr="00576CC8">
        <w:rPr>
          <w:rFonts w:asciiTheme="minorHAnsi" w:hAnsiTheme="minorHAnsi" w:cstheme="minorHAnsi"/>
          <w:szCs w:val="18"/>
          <w:lang w:val="nl-BE"/>
        </w:rPr>
        <w:tab/>
      </w:r>
      <w:r w:rsidRPr="00576CC8">
        <w:rPr>
          <w:rFonts w:asciiTheme="minorHAnsi" w:hAnsiTheme="minorHAnsi" w:cstheme="minorHAnsi"/>
          <w:szCs w:val="18"/>
          <w:lang w:val="nl-BE"/>
        </w:rPr>
        <w:tab/>
      </w:r>
      <w:r w:rsidRPr="00576CC8">
        <w:rPr>
          <w:rFonts w:asciiTheme="minorHAnsi" w:hAnsiTheme="minorHAnsi" w:cstheme="minorHAnsi"/>
          <w:szCs w:val="18"/>
          <w:lang w:val="nl-BE"/>
        </w:rPr>
        <w:tab/>
        <w:t xml:space="preserve">  </w:t>
      </w:r>
      <w:r w:rsidR="00DF5A7D">
        <w:rPr>
          <w:rFonts w:asciiTheme="minorHAnsi" w:hAnsiTheme="minorHAnsi" w:cstheme="minorHAnsi"/>
          <w:szCs w:val="18"/>
          <w:lang w:val="nl-BE"/>
        </w:rPr>
        <w:tab/>
      </w:r>
      <w:r w:rsidR="00DF5A7D">
        <w:rPr>
          <w:rFonts w:asciiTheme="minorHAnsi" w:hAnsiTheme="minorHAnsi" w:cstheme="minorHAnsi"/>
          <w:szCs w:val="18"/>
          <w:lang w:val="nl-BE"/>
        </w:rPr>
        <w:tab/>
      </w:r>
      <w:r w:rsidRPr="00576CC8">
        <w:rPr>
          <w:rFonts w:asciiTheme="minorHAnsi" w:hAnsiTheme="minorHAnsi" w:cstheme="minorHAnsi"/>
          <w:szCs w:val="18"/>
          <w:lang w:val="nl-BE"/>
        </w:rPr>
        <w:t>06-10485663</w:t>
      </w:r>
    </w:p>
    <w:p w14:paraId="09FDD321" w14:textId="77777777" w:rsidR="00EC2DA1" w:rsidRPr="00576CC8" w:rsidRDefault="00576CC8" w:rsidP="00EC2DA1">
      <w:pPr>
        <w:rPr>
          <w:rFonts w:asciiTheme="minorHAnsi" w:hAnsiTheme="minorHAnsi" w:cstheme="minorHAnsi"/>
          <w:szCs w:val="18"/>
        </w:rPr>
      </w:pPr>
      <w:r w:rsidRPr="00576CC8">
        <w:rPr>
          <w:rFonts w:asciiTheme="minorHAnsi" w:hAnsiTheme="minorHAnsi" w:cstheme="minorHAnsi"/>
          <w:szCs w:val="18"/>
        </w:rPr>
        <w:tab/>
      </w:r>
    </w:p>
    <w:p w14:paraId="69995C59" w14:textId="77777777" w:rsidR="00EC2DA1" w:rsidRDefault="00EC2DA1" w:rsidP="00F87185">
      <w:pPr>
        <w:pStyle w:val="Kop2"/>
      </w:pPr>
      <w:bookmarkStart w:id="62" w:name="_Toc281989722"/>
      <w:bookmarkStart w:id="63" w:name="_Toc195540100"/>
      <w:r w:rsidRPr="000C481F">
        <w:t>Zuiveringsheffing</w:t>
      </w:r>
      <w:bookmarkEnd w:id="62"/>
      <w:bookmarkEnd w:id="63"/>
    </w:p>
    <w:p w14:paraId="3B78A77C" w14:textId="77777777" w:rsidR="00F87185" w:rsidRPr="00F87185" w:rsidRDefault="00F87185" w:rsidP="00F87185"/>
    <w:p w14:paraId="1EBE2221" w14:textId="77777777" w:rsidR="00953907" w:rsidRPr="00953907" w:rsidRDefault="00953907" w:rsidP="00953907">
      <w:pPr>
        <w:pStyle w:val="Geenafstand"/>
        <w:rPr>
          <w:sz w:val="18"/>
          <w:szCs w:val="18"/>
          <w:lang w:val="nl-NL"/>
        </w:rPr>
      </w:pPr>
      <w:r w:rsidRPr="00953907">
        <w:rPr>
          <w:sz w:val="18"/>
          <w:szCs w:val="18"/>
          <w:lang w:val="nl-NL"/>
        </w:rPr>
        <w:t>Meetweken per jaar</w:t>
      </w:r>
      <w:r w:rsidRPr="00953907">
        <w:rPr>
          <w:sz w:val="18"/>
          <w:szCs w:val="18"/>
          <w:lang w:val="nl-NL"/>
        </w:rPr>
        <w:tab/>
      </w:r>
      <w:r w:rsidRPr="00953907">
        <w:rPr>
          <w:sz w:val="18"/>
          <w:szCs w:val="18"/>
          <w:lang w:val="nl-NL"/>
        </w:rPr>
        <w:tab/>
        <w:t>:</w:t>
      </w:r>
      <w:r w:rsidRPr="00953907">
        <w:rPr>
          <w:sz w:val="18"/>
          <w:szCs w:val="18"/>
          <w:lang w:val="nl-NL"/>
        </w:rPr>
        <w:tab/>
        <w:t>2</w:t>
      </w:r>
    </w:p>
    <w:p w14:paraId="7F301CE8" w14:textId="77777777" w:rsidR="00953907" w:rsidRPr="00953907" w:rsidRDefault="00DF5A7D" w:rsidP="00953907">
      <w:pPr>
        <w:pStyle w:val="Geenafstand"/>
        <w:rPr>
          <w:sz w:val="18"/>
          <w:szCs w:val="18"/>
          <w:lang w:val="nl-NL"/>
        </w:rPr>
      </w:pPr>
      <w:r>
        <w:rPr>
          <w:sz w:val="18"/>
          <w:szCs w:val="18"/>
          <w:lang w:val="nl-NL"/>
        </w:rPr>
        <w:t>L</w:t>
      </w:r>
      <w:r w:rsidR="00953907" w:rsidRPr="00953907">
        <w:rPr>
          <w:sz w:val="18"/>
          <w:szCs w:val="18"/>
          <w:lang w:val="nl-NL"/>
        </w:rPr>
        <w:t xml:space="preserve">ocaties </w:t>
      </w:r>
      <w:r w:rsidR="00953907" w:rsidRPr="00953907">
        <w:rPr>
          <w:sz w:val="18"/>
          <w:szCs w:val="18"/>
          <w:lang w:val="nl-NL"/>
        </w:rPr>
        <w:tab/>
      </w:r>
      <w:r w:rsidR="00953907" w:rsidRPr="00953907">
        <w:rPr>
          <w:sz w:val="18"/>
          <w:szCs w:val="18"/>
          <w:lang w:val="nl-NL"/>
        </w:rPr>
        <w:tab/>
      </w:r>
      <w:r w:rsidR="00953907" w:rsidRPr="00953907">
        <w:rPr>
          <w:sz w:val="18"/>
          <w:szCs w:val="18"/>
          <w:lang w:val="nl-NL"/>
        </w:rPr>
        <w:tab/>
      </w:r>
      <w:r w:rsidR="00953907" w:rsidRPr="00953907">
        <w:rPr>
          <w:sz w:val="18"/>
          <w:szCs w:val="18"/>
          <w:lang w:val="nl-NL"/>
        </w:rPr>
        <w:tab/>
        <w:t>:</w:t>
      </w:r>
      <w:r w:rsidR="00953907" w:rsidRPr="00953907">
        <w:rPr>
          <w:sz w:val="18"/>
          <w:szCs w:val="18"/>
          <w:lang w:val="nl-NL"/>
        </w:rPr>
        <w:tab/>
        <w:t>1</w:t>
      </w:r>
    </w:p>
    <w:p w14:paraId="73D1F713" w14:textId="77777777" w:rsidR="00953907" w:rsidRPr="00953907" w:rsidRDefault="00953907" w:rsidP="00953907">
      <w:pPr>
        <w:pStyle w:val="Geenafstand"/>
        <w:rPr>
          <w:sz w:val="18"/>
          <w:szCs w:val="18"/>
          <w:lang w:val="nl-NL"/>
        </w:rPr>
      </w:pPr>
      <w:r w:rsidRPr="00953907">
        <w:rPr>
          <w:sz w:val="18"/>
          <w:szCs w:val="18"/>
          <w:lang w:val="nl-NL"/>
        </w:rPr>
        <w:t>Leveren mobiele apparatuur</w:t>
      </w:r>
      <w:r w:rsidRPr="00953907">
        <w:rPr>
          <w:sz w:val="18"/>
          <w:szCs w:val="18"/>
          <w:lang w:val="nl-NL"/>
        </w:rPr>
        <w:tab/>
        <w:t xml:space="preserve"> </w:t>
      </w:r>
      <w:r w:rsidRPr="00953907">
        <w:rPr>
          <w:sz w:val="18"/>
          <w:szCs w:val="18"/>
          <w:lang w:val="nl-NL"/>
        </w:rPr>
        <w:tab/>
        <w:t>:</w:t>
      </w:r>
      <w:r w:rsidRPr="00953907">
        <w:rPr>
          <w:sz w:val="18"/>
          <w:szCs w:val="18"/>
          <w:lang w:val="nl-NL"/>
        </w:rPr>
        <w:tab/>
        <w:t>Ja</w:t>
      </w:r>
    </w:p>
    <w:p w14:paraId="59008B69" w14:textId="77777777" w:rsidR="00953907" w:rsidRPr="00953907" w:rsidRDefault="00953907" w:rsidP="00953907">
      <w:pPr>
        <w:pStyle w:val="Geenafstand"/>
        <w:rPr>
          <w:sz w:val="18"/>
          <w:szCs w:val="18"/>
          <w:lang w:val="nl-NL"/>
        </w:rPr>
      </w:pPr>
      <w:r w:rsidRPr="00953907">
        <w:rPr>
          <w:sz w:val="18"/>
          <w:szCs w:val="18"/>
          <w:lang w:val="nl-NL"/>
        </w:rPr>
        <w:t>EMF meter aanwezig</w:t>
      </w:r>
      <w:r w:rsidRPr="00953907">
        <w:rPr>
          <w:sz w:val="18"/>
          <w:szCs w:val="18"/>
          <w:lang w:val="nl-NL"/>
        </w:rPr>
        <w:tab/>
      </w:r>
      <w:r w:rsidRPr="00953907">
        <w:rPr>
          <w:sz w:val="18"/>
          <w:szCs w:val="18"/>
          <w:lang w:val="nl-NL"/>
        </w:rPr>
        <w:tab/>
        <w:t>:</w:t>
      </w:r>
      <w:r w:rsidRPr="00953907">
        <w:rPr>
          <w:sz w:val="18"/>
          <w:szCs w:val="18"/>
          <w:lang w:val="nl-NL"/>
        </w:rPr>
        <w:tab/>
        <w:t>Ja</w:t>
      </w:r>
    </w:p>
    <w:p w14:paraId="04F13090" w14:textId="77777777" w:rsidR="00953907" w:rsidRPr="00953907" w:rsidRDefault="00953907" w:rsidP="00953907">
      <w:pPr>
        <w:pStyle w:val="Geenafstand"/>
        <w:rPr>
          <w:sz w:val="18"/>
          <w:szCs w:val="18"/>
          <w:lang w:val="nl-NL"/>
        </w:rPr>
      </w:pPr>
      <w:r w:rsidRPr="00953907">
        <w:rPr>
          <w:sz w:val="18"/>
          <w:szCs w:val="18"/>
          <w:lang w:val="nl-NL"/>
        </w:rPr>
        <w:t>Debiet</w:t>
      </w:r>
      <w:r w:rsidRPr="00953907">
        <w:rPr>
          <w:sz w:val="18"/>
          <w:szCs w:val="18"/>
          <w:lang w:val="nl-NL"/>
        </w:rPr>
        <w:tab/>
      </w:r>
      <w:r w:rsidRPr="00953907">
        <w:rPr>
          <w:sz w:val="18"/>
          <w:szCs w:val="18"/>
          <w:lang w:val="nl-NL"/>
        </w:rPr>
        <w:tab/>
      </w:r>
      <w:r w:rsidRPr="00953907">
        <w:rPr>
          <w:sz w:val="18"/>
          <w:szCs w:val="18"/>
          <w:lang w:val="nl-NL"/>
        </w:rPr>
        <w:tab/>
      </w:r>
      <w:r w:rsidRPr="00953907">
        <w:rPr>
          <w:sz w:val="18"/>
          <w:szCs w:val="18"/>
          <w:lang w:val="nl-NL"/>
        </w:rPr>
        <w:tab/>
        <w:t>:</w:t>
      </w:r>
      <w:r w:rsidRPr="00953907">
        <w:rPr>
          <w:sz w:val="18"/>
          <w:szCs w:val="18"/>
          <w:lang w:val="nl-NL"/>
        </w:rPr>
        <w:tab/>
        <w:t>ca. 600 m</w:t>
      </w:r>
      <w:r w:rsidRPr="00953907">
        <w:rPr>
          <w:sz w:val="18"/>
          <w:szCs w:val="18"/>
          <w:vertAlign w:val="superscript"/>
          <w:lang w:val="nl-NL"/>
        </w:rPr>
        <w:t>3</w:t>
      </w:r>
      <w:r w:rsidRPr="00953907">
        <w:rPr>
          <w:sz w:val="18"/>
          <w:szCs w:val="18"/>
          <w:lang w:val="nl-NL"/>
        </w:rPr>
        <w:t>/etmaal</w:t>
      </w:r>
    </w:p>
    <w:p w14:paraId="33E0A9A1" w14:textId="77777777" w:rsidR="00D733E4" w:rsidRDefault="00953907" w:rsidP="00953907">
      <w:pPr>
        <w:pStyle w:val="Geenafstand"/>
        <w:rPr>
          <w:sz w:val="18"/>
          <w:szCs w:val="18"/>
          <w:lang w:val="nl-NL"/>
        </w:rPr>
      </w:pPr>
      <w:r w:rsidRPr="00953907">
        <w:rPr>
          <w:sz w:val="18"/>
          <w:szCs w:val="18"/>
          <w:lang w:val="nl-NL"/>
        </w:rPr>
        <w:t>Watermeters</w:t>
      </w:r>
      <w:r w:rsidRPr="00953907">
        <w:rPr>
          <w:sz w:val="18"/>
          <w:szCs w:val="18"/>
          <w:lang w:val="nl-NL"/>
        </w:rPr>
        <w:tab/>
      </w:r>
      <w:r w:rsidRPr="00953907">
        <w:rPr>
          <w:sz w:val="18"/>
          <w:szCs w:val="18"/>
          <w:lang w:val="nl-NL"/>
        </w:rPr>
        <w:tab/>
      </w:r>
      <w:r w:rsidRPr="00953907">
        <w:rPr>
          <w:sz w:val="18"/>
          <w:szCs w:val="18"/>
          <w:lang w:val="nl-NL"/>
        </w:rPr>
        <w:tab/>
        <w:t>:</w:t>
      </w:r>
      <w:r w:rsidRPr="00953907">
        <w:rPr>
          <w:sz w:val="18"/>
          <w:szCs w:val="18"/>
          <w:lang w:val="nl-NL"/>
        </w:rPr>
        <w:tab/>
        <w:t xml:space="preserve">Ja, </w:t>
      </w:r>
      <w:r w:rsidR="00D733E4">
        <w:rPr>
          <w:sz w:val="18"/>
          <w:szCs w:val="18"/>
          <w:lang w:val="nl-NL"/>
        </w:rPr>
        <w:t xml:space="preserve">worden opgenomen door het RVB. </w:t>
      </w:r>
    </w:p>
    <w:p w14:paraId="4CD84A7F" w14:textId="77777777" w:rsidR="00953907" w:rsidRPr="00953907" w:rsidRDefault="00D733E4" w:rsidP="00953907">
      <w:pPr>
        <w:pStyle w:val="Geenafstand"/>
        <w:rPr>
          <w:sz w:val="18"/>
          <w:szCs w:val="18"/>
          <w:lang w:val="nl-NL"/>
        </w:rPr>
      </w:pPr>
      <w:r>
        <w:rPr>
          <w:sz w:val="18"/>
          <w:szCs w:val="18"/>
          <w:lang w:val="nl-NL"/>
        </w:rPr>
        <w:tab/>
      </w:r>
      <w:r>
        <w:rPr>
          <w:sz w:val="18"/>
          <w:szCs w:val="18"/>
          <w:lang w:val="nl-NL"/>
        </w:rPr>
        <w:tab/>
      </w:r>
      <w:r>
        <w:rPr>
          <w:sz w:val="18"/>
          <w:szCs w:val="18"/>
          <w:lang w:val="nl-NL"/>
        </w:rPr>
        <w:tab/>
      </w:r>
      <w:r>
        <w:rPr>
          <w:sz w:val="18"/>
          <w:szCs w:val="18"/>
          <w:lang w:val="nl-NL"/>
        </w:rPr>
        <w:tab/>
      </w:r>
      <w:r>
        <w:rPr>
          <w:sz w:val="18"/>
          <w:szCs w:val="18"/>
          <w:lang w:val="nl-NL"/>
        </w:rPr>
        <w:tab/>
      </w:r>
      <w:r w:rsidR="00953907" w:rsidRPr="00953907">
        <w:rPr>
          <w:sz w:val="18"/>
          <w:szCs w:val="18"/>
          <w:lang w:val="nl-NL"/>
        </w:rPr>
        <w:t>13 stuks</w:t>
      </w:r>
      <w:r>
        <w:rPr>
          <w:sz w:val="18"/>
          <w:szCs w:val="18"/>
          <w:lang w:val="nl-NL"/>
        </w:rPr>
        <w:t xml:space="preserve"> (12 tussen en 1 hoofdmeter)</w:t>
      </w:r>
    </w:p>
    <w:p w14:paraId="20AECF24" w14:textId="77777777" w:rsidR="00953907" w:rsidRPr="00953907" w:rsidRDefault="00953907" w:rsidP="00953907">
      <w:pPr>
        <w:pStyle w:val="Geenafstand"/>
        <w:rPr>
          <w:sz w:val="18"/>
          <w:szCs w:val="18"/>
          <w:lang w:val="nl-NL"/>
        </w:rPr>
      </w:pPr>
      <w:r w:rsidRPr="00953907">
        <w:rPr>
          <w:sz w:val="18"/>
          <w:szCs w:val="18"/>
          <w:lang w:val="nl-NL"/>
        </w:rPr>
        <w:t>Overige info</w:t>
      </w:r>
      <w:r w:rsidRPr="00953907">
        <w:rPr>
          <w:sz w:val="18"/>
          <w:szCs w:val="18"/>
          <w:lang w:val="nl-NL"/>
        </w:rPr>
        <w:tab/>
      </w:r>
      <w:r w:rsidRPr="00953907">
        <w:rPr>
          <w:sz w:val="18"/>
          <w:szCs w:val="18"/>
          <w:lang w:val="nl-NL"/>
        </w:rPr>
        <w:tab/>
      </w:r>
      <w:r w:rsidRPr="00953907">
        <w:rPr>
          <w:sz w:val="18"/>
          <w:szCs w:val="18"/>
          <w:lang w:val="nl-NL"/>
        </w:rPr>
        <w:tab/>
        <w:t xml:space="preserve">: </w:t>
      </w:r>
      <w:r w:rsidRPr="00953907">
        <w:rPr>
          <w:sz w:val="18"/>
          <w:szCs w:val="18"/>
          <w:lang w:val="nl-NL"/>
        </w:rPr>
        <w:tab/>
        <w:t xml:space="preserve">Locatie is niet bereikbaar met de auto. </w:t>
      </w:r>
    </w:p>
    <w:p w14:paraId="6D4D6C38" w14:textId="77777777" w:rsidR="00953907" w:rsidRPr="00953907" w:rsidRDefault="00953907" w:rsidP="00953907">
      <w:pPr>
        <w:pStyle w:val="Geenafstand"/>
        <w:rPr>
          <w:sz w:val="18"/>
          <w:szCs w:val="18"/>
          <w:lang w:val="nl-NL"/>
        </w:rPr>
      </w:pPr>
      <w:r w:rsidRPr="00953907">
        <w:rPr>
          <w:sz w:val="18"/>
          <w:szCs w:val="18"/>
          <w:lang w:val="nl-NL"/>
        </w:rPr>
        <w:tab/>
      </w:r>
      <w:r w:rsidRPr="00953907">
        <w:rPr>
          <w:sz w:val="18"/>
          <w:szCs w:val="18"/>
          <w:lang w:val="nl-NL"/>
        </w:rPr>
        <w:tab/>
      </w:r>
      <w:r w:rsidRPr="00953907">
        <w:rPr>
          <w:sz w:val="18"/>
          <w:szCs w:val="18"/>
          <w:lang w:val="nl-NL"/>
        </w:rPr>
        <w:tab/>
      </w:r>
      <w:r w:rsidRPr="00953907">
        <w:rPr>
          <w:sz w:val="18"/>
          <w:szCs w:val="18"/>
          <w:lang w:val="nl-NL"/>
        </w:rPr>
        <w:tab/>
      </w:r>
      <w:r w:rsidRPr="00953907">
        <w:rPr>
          <w:sz w:val="18"/>
          <w:szCs w:val="18"/>
          <w:lang w:val="nl-NL"/>
        </w:rPr>
        <w:tab/>
        <w:t xml:space="preserve">Ca. 50 meter alleen te voet af te leggen over een </w:t>
      </w:r>
      <w:r w:rsidRPr="00953907">
        <w:rPr>
          <w:sz w:val="18"/>
          <w:szCs w:val="18"/>
          <w:lang w:val="nl-NL"/>
        </w:rPr>
        <w:tab/>
      </w:r>
      <w:r w:rsidRPr="00953907">
        <w:rPr>
          <w:sz w:val="18"/>
          <w:szCs w:val="18"/>
          <w:lang w:val="nl-NL"/>
        </w:rPr>
        <w:tab/>
      </w:r>
      <w:r w:rsidRPr="00953907">
        <w:rPr>
          <w:sz w:val="18"/>
          <w:szCs w:val="18"/>
          <w:lang w:val="nl-NL"/>
        </w:rPr>
        <w:tab/>
      </w:r>
      <w:r w:rsidRPr="00953907">
        <w:rPr>
          <w:sz w:val="18"/>
          <w:szCs w:val="18"/>
          <w:lang w:val="nl-NL"/>
        </w:rPr>
        <w:tab/>
      </w:r>
      <w:r w:rsidRPr="00953907">
        <w:rPr>
          <w:sz w:val="18"/>
          <w:szCs w:val="18"/>
          <w:lang w:val="nl-NL"/>
        </w:rPr>
        <w:tab/>
      </w:r>
      <w:r w:rsidRPr="00953907">
        <w:rPr>
          <w:sz w:val="18"/>
          <w:szCs w:val="18"/>
          <w:lang w:val="nl-NL"/>
        </w:rPr>
        <w:tab/>
      </w:r>
      <w:r w:rsidRPr="00953907">
        <w:rPr>
          <w:sz w:val="18"/>
          <w:szCs w:val="18"/>
          <w:lang w:val="nl-NL"/>
        </w:rPr>
        <w:tab/>
        <w:t>gras bedekte dijk.</w:t>
      </w:r>
    </w:p>
    <w:p w14:paraId="4E3D9FDF" w14:textId="77777777" w:rsidR="00953907" w:rsidRPr="00953907" w:rsidRDefault="00953907" w:rsidP="00953907">
      <w:pPr>
        <w:pStyle w:val="Geenafstand"/>
        <w:rPr>
          <w:i/>
          <w:sz w:val="18"/>
          <w:szCs w:val="18"/>
          <w:lang w:val="nl-NL"/>
        </w:rPr>
      </w:pPr>
      <w:r w:rsidRPr="00953907">
        <w:rPr>
          <w:i/>
          <w:sz w:val="18"/>
          <w:szCs w:val="18"/>
          <w:lang w:val="nl-NL"/>
        </w:rPr>
        <w:tab/>
      </w:r>
    </w:p>
    <w:p w14:paraId="2D2B0DD9" w14:textId="77777777" w:rsidR="00953907" w:rsidRPr="00953907" w:rsidRDefault="00953907" w:rsidP="00953907">
      <w:pPr>
        <w:pStyle w:val="Geenafstand"/>
        <w:rPr>
          <w:b/>
          <w:i/>
          <w:sz w:val="18"/>
          <w:szCs w:val="18"/>
          <w:lang w:val="nl-NL"/>
        </w:rPr>
      </w:pPr>
      <w:r w:rsidRPr="00953907">
        <w:rPr>
          <w:b/>
          <w:i/>
          <w:sz w:val="18"/>
          <w:szCs w:val="18"/>
          <w:lang w:val="nl-NL"/>
        </w:rPr>
        <w:t>Zuurstofbindend</w:t>
      </w:r>
    </w:p>
    <w:p w14:paraId="67BEFD85" w14:textId="77777777" w:rsidR="00953907" w:rsidRPr="00953907" w:rsidRDefault="00953907" w:rsidP="00953907">
      <w:pPr>
        <w:pStyle w:val="Geenafstand"/>
        <w:rPr>
          <w:i/>
          <w:sz w:val="18"/>
          <w:szCs w:val="18"/>
          <w:lang w:val="nl-NL"/>
        </w:rPr>
      </w:pPr>
      <w:r w:rsidRPr="00953907">
        <w:rPr>
          <w:sz w:val="18"/>
          <w:szCs w:val="18"/>
          <w:lang w:val="nl-NL"/>
        </w:rPr>
        <w:t>Aantal monster per meetweek</w:t>
      </w:r>
      <w:r w:rsidRPr="00953907">
        <w:rPr>
          <w:sz w:val="18"/>
          <w:szCs w:val="18"/>
          <w:lang w:val="nl-NL"/>
        </w:rPr>
        <w:tab/>
        <w:t xml:space="preserve">: </w:t>
      </w:r>
      <w:r w:rsidRPr="00953907">
        <w:rPr>
          <w:sz w:val="18"/>
          <w:szCs w:val="18"/>
          <w:lang w:val="nl-NL"/>
        </w:rPr>
        <w:tab/>
        <w:t xml:space="preserve">6 verzamelmonsters (5x dagelijks en 1x 48-uurs </w:t>
      </w:r>
      <w:r w:rsidRPr="00953907">
        <w:rPr>
          <w:i/>
          <w:sz w:val="18"/>
          <w:szCs w:val="18"/>
          <w:lang w:val="nl-NL"/>
        </w:rPr>
        <w:tab/>
      </w:r>
      <w:r w:rsidRPr="00953907">
        <w:rPr>
          <w:i/>
          <w:sz w:val="18"/>
          <w:szCs w:val="18"/>
          <w:lang w:val="nl-NL"/>
        </w:rPr>
        <w:tab/>
      </w:r>
      <w:r w:rsidRPr="00953907">
        <w:rPr>
          <w:i/>
          <w:sz w:val="18"/>
          <w:szCs w:val="18"/>
          <w:lang w:val="nl-NL"/>
        </w:rPr>
        <w:tab/>
      </w:r>
      <w:r w:rsidR="00DF5A7D">
        <w:rPr>
          <w:i/>
          <w:sz w:val="18"/>
          <w:szCs w:val="18"/>
          <w:lang w:val="nl-NL"/>
        </w:rPr>
        <w:tab/>
      </w:r>
      <w:r w:rsidRPr="00953907">
        <w:rPr>
          <w:i/>
          <w:sz w:val="18"/>
          <w:szCs w:val="18"/>
          <w:lang w:val="nl-NL"/>
        </w:rPr>
        <w:tab/>
      </w:r>
      <w:r w:rsidRPr="00953907">
        <w:rPr>
          <w:i/>
          <w:sz w:val="18"/>
          <w:szCs w:val="18"/>
          <w:lang w:val="nl-NL"/>
        </w:rPr>
        <w:tab/>
      </w:r>
      <w:r w:rsidRPr="00953907">
        <w:rPr>
          <w:i/>
          <w:sz w:val="18"/>
          <w:szCs w:val="18"/>
          <w:lang w:val="nl-NL"/>
        </w:rPr>
        <w:tab/>
      </w:r>
      <w:r w:rsidRPr="00953907">
        <w:rPr>
          <w:i/>
          <w:sz w:val="18"/>
          <w:szCs w:val="18"/>
          <w:lang w:val="nl-NL"/>
        </w:rPr>
        <w:tab/>
      </w:r>
      <w:r w:rsidRPr="00953907">
        <w:rPr>
          <w:sz w:val="18"/>
          <w:szCs w:val="18"/>
          <w:lang w:val="nl-NL"/>
        </w:rPr>
        <w:t>verzamelmonster)</w:t>
      </w:r>
    </w:p>
    <w:p w14:paraId="2510C04B" w14:textId="3F540595" w:rsidR="00953907" w:rsidRPr="00010A45" w:rsidRDefault="00953907" w:rsidP="00953907">
      <w:pPr>
        <w:pStyle w:val="Geenafstand"/>
        <w:rPr>
          <w:sz w:val="18"/>
          <w:szCs w:val="18"/>
          <w:lang w:val="nl-NL"/>
        </w:rPr>
      </w:pPr>
      <w:r w:rsidRPr="00010A45">
        <w:rPr>
          <w:sz w:val="18"/>
          <w:szCs w:val="18"/>
          <w:lang w:val="nl-NL"/>
        </w:rPr>
        <w:t>Paramater(s) per monster</w:t>
      </w:r>
      <w:r w:rsidRPr="00010A45">
        <w:rPr>
          <w:sz w:val="18"/>
          <w:szCs w:val="18"/>
          <w:lang w:val="nl-NL"/>
        </w:rPr>
        <w:tab/>
      </w:r>
      <w:r w:rsidRPr="00010A45">
        <w:rPr>
          <w:sz w:val="18"/>
          <w:szCs w:val="18"/>
          <w:lang w:val="nl-NL"/>
        </w:rPr>
        <w:tab/>
        <w:t>:</w:t>
      </w:r>
      <w:r w:rsidRPr="00010A45">
        <w:rPr>
          <w:sz w:val="18"/>
          <w:szCs w:val="18"/>
          <w:lang w:val="nl-NL"/>
        </w:rPr>
        <w:tab/>
      </w:r>
      <w:r w:rsidR="00010A45" w:rsidRPr="00010A45">
        <w:rPr>
          <w:sz w:val="18"/>
          <w:szCs w:val="18"/>
          <w:lang w:val="nl-NL"/>
        </w:rPr>
        <w:t>TOC</w:t>
      </w:r>
      <w:r w:rsidRPr="00010A45">
        <w:rPr>
          <w:sz w:val="18"/>
          <w:szCs w:val="18"/>
          <w:lang w:val="nl-NL"/>
        </w:rPr>
        <w:t xml:space="preserve"> (mg/l)</w:t>
      </w:r>
      <w:r w:rsidR="00010A45" w:rsidRPr="00010A45">
        <w:rPr>
          <w:sz w:val="18"/>
          <w:szCs w:val="18"/>
          <w:lang w:val="nl-NL"/>
        </w:rPr>
        <w:t xml:space="preserve"> Tot</w:t>
      </w:r>
      <w:r w:rsidR="00010A45">
        <w:rPr>
          <w:sz w:val="18"/>
          <w:szCs w:val="18"/>
          <w:lang w:val="nl-NL"/>
        </w:rPr>
        <w:t>aal Organische koolstof</w:t>
      </w:r>
    </w:p>
    <w:p w14:paraId="7CAE4502" w14:textId="549FD765" w:rsidR="00010A45" w:rsidRDefault="00953907" w:rsidP="00953907">
      <w:pPr>
        <w:pStyle w:val="Geenafstand"/>
        <w:rPr>
          <w:sz w:val="18"/>
          <w:szCs w:val="18"/>
          <w:lang w:val="nl-NL"/>
        </w:rPr>
      </w:pPr>
      <w:r w:rsidRPr="00010A45">
        <w:rPr>
          <w:sz w:val="18"/>
          <w:szCs w:val="18"/>
          <w:lang w:val="nl-NL"/>
        </w:rPr>
        <w:tab/>
      </w:r>
      <w:r w:rsidRPr="00010A45">
        <w:rPr>
          <w:sz w:val="18"/>
          <w:szCs w:val="18"/>
          <w:lang w:val="nl-NL"/>
        </w:rPr>
        <w:tab/>
      </w:r>
      <w:r w:rsidRPr="00010A45">
        <w:rPr>
          <w:sz w:val="18"/>
          <w:szCs w:val="18"/>
          <w:lang w:val="nl-NL"/>
        </w:rPr>
        <w:tab/>
      </w:r>
      <w:r w:rsidRPr="00010A45">
        <w:rPr>
          <w:sz w:val="18"/>
          <w:szCs w:val="18"/>
          <w:lang w:val="nl-NL"/>
        </w:rPr>
        <w:tab/>
      </w:r>
      <w:r w:rsidRPr="00010A45">
        <w:rPr>
          <w:sz w:val="18"/>
          <w:szCs w:val="18"/>
          <w:lang w:val="nl-NL"/>
        </w:rPr>
        <w:tab/>
      </w:r>
      <w:proofErr w:type="spellStart"/>
      <w:r w:rsidR="00010A45">
        <w:rPr>
          <w:sz w:val="18"/>
          <w:szCs w:val="18"/>
          <w:lang w:val="nl-NL"/>
        </w:rPr>
        <w:t>TNb</w:t>
      </w:r>
      <w:proofErr w:type="spellEnd"/>
      <w:r w:rsidRPr="00953907">
        <w:rPr>
          <w:sz w:val="18"/>
          <w:szCs w:val="18"/>
          <w:lang w:val="nl-NL"/>
        </w:rPr>
        <w:t xml:space="preserve"> (mg/l)</w:t>
      </w:r>
      <w:r w:rsidR="00010A45">
        <w:rPr>
          <w:sz w:val="18"/>
          <w:szCs w:val="18"/>
          <w:lang w:val="nl-NL"/>
        </w:rPr>
        <w:t xml:space="preserve"> Totaal gebonden stikstof</w:t>
      </w:r>
    </w:p>
    <w:p w14:paraId="0EADC315" w14:textId="582A78EE" w:rsidR="00953907" w:rsidRPr="00953907" w:rsidRDefault="00010A45" w:rsidP="00953907">
      <w:pPr>
        <w:pStyle w:val="Geenafstand"/>
        <w:rPr>
          <w:sz w:val="18"/>
          <w:szCs w:val="18"/>
          <w:lang w:val="nl-NL"/>
        </w:rPr>
      </w:pPr>
      <w:r>
        <w:rPr>
          <w:sz w:val="18"/>
          <w:szCs w:val="18"/>
          <w:lang w:val="nl-NL"/>
        </w:rPr>
        <w:tab/>
      </w:r>
      <w:r>
        <w:rPr>
          <w:sz w:val="18"/>
          <w:szCs w:val="18"/>
          <w:lang w:val="nl-NL"/>
        </w:rPr>
        <w:tab/>
      </w:r>
      <w:r>
        <w:rPr>
          <w:sz w:val="18"/>
          <w:szCs w:val="18"/>
          <w:lang w:val="nl-NL"/>
        </w:rPr>
        <w:tab/>
      </w:r>
      <w:r>
        <w:rPr>
          <w:sz w:val="18"/>
          <w:szCs w:val="18"/>
          <w:lang w:val="nl-NL"/>
        </w:rPr>
        <w:tab/>
      </w:r>
      <w:r>
        <w:rPr>
          <w:sz w:val="18"/>
          <w:szCs w:val="18"/>
          <w:lang w:val="nl-NL"/>
        </w:rPr>
        <w:tab/>
        <w:t>TON (mg/l) Nitriet/Nitraatstikstof</w:t>
      </w:r>
      <w:r w:rsidR="00953907" w:rsidRPr="00953907">
        <w:rPr>
          <w:sz w:val="18"/>
          <w:szCs w:val="18"/>
          <w:lang w:val="nl-NL"/>
        </w:rPr>
        <w:tab/>
      </w:r>
    </w:p>
    <w:p w14:paraId="3B21BB32" w14:textId="77777777" w:rsidR="00953907" w:rsidRDefault="00953907" w:rsidP="00953907">
      <w:pPr>
        <w:pStyle w:val="Geenafstand"/>
        <w:rPr>
          <w:sz w:val="18"/>
          <w:szCs w:val="18"/>
          <w:lang w:val="nl-NL"/>
        </w:rPr>
      </w:pPr>
      <w:r w:rsidRPr="00953907">
        <w:rPr>
          <w:sz w:val="18"/>
          <w:szCs w:val="18"/>
          <w:lang w:val="nl-NL"/>
        </w:rPr>
        <w:tab/>
      </w:r>
    </w:p>
    <w:p w14:paraId="18173A58" w14:textId="77777777" w:rsidR="00953907" w:rsidRPr="00867850" w:rsidRDefault="00953907" w:rsidP="00953907">
      <w:pPr>
        <w:pStyle w:val="Geenafstand"/>
        <w:rPr>
          <w:sz w:val="20"/>
          <w:szCs w:val="18"/>
          <w:lang w:val="nl-NL"/>
        </w:rPr>
      </w:pPr>
      <w:r w:rsidRPr="00867850">
        <w:rPr>
          <w:b/>
          <w:sz w:val="20"/>
          <w:szCs w:val="18"/>
          <w:lang w:val="nl-NL"/>
        </w:rPr>
        <w:t>Tota</w:t>
      </w:r>
      <w:r w:rsidR="00DF5A7D" w:rsidRPr="00867850">
        <w:rPr>
          <w:b/>
          <w:sz w:val="20"/>
          <w:szCs w:val="18"/>
          <w:lang w:val="nl-NL"/>
        </w:rPr>
        <w:t>al aantal monsters per jaar</w:t>
      </w:r>
      <w:r w:rsidRPr="00867850">
        <w:rPr>
          <w:b/>
          <w:sz w:val="20"/>
          <w:szCs w:val="18"/>
          <w:lang w:val="nl-NL"/>
        </w:rPr>
        <w:tab/>
        <w:t>:</w:t>
      </w:r>
      <w:r w:rsidRPr="00867850">
        <w:rPr>
          <w:b/>
          <w:sz w:val="20"/>
          <w:szCs w:val="18"/>
          <w:lang w:val="nl-NL"/>
        </w:rPr>
        <w:tab/>
        <w:t>12</w:t>
      </w:r>
    </w:p>
    <w:p w14:paraId="4E25F8E4" w14:textId="77777777" w:rsidR="00953907" w:rsidRPr="00953907" w:rsidRDefault="00953907" w:rsidP="00953907">
      <w:pPr>
        <w:pStyle w:val="Geenafstand"/>
        <w:rPr>
          <w:i/>
          <w:sz w:val="18"/>
          <w:szCs w:val="18"/>
          <w:lang w:val="nl-NL"/>
        </w:rPr>
      </w:pPr>
      <w:r w:rsidRPr="00953907">
        <w:rPr>
          <w:i/>
          <w:sz w:val="18"/>
          <w:szCs w:val="18"/>
          <w:lang w:val="nl-NL"/>
        </w:rPr>
        <w:tab/>
      </w:r>
    </w:p>
    <w:p w14:paraId="21CA2224" w14:textId="77777777" w:rsidR="00953907" w:rsidRPr="00953907" w:rsidRDefault="00953907" w:rsidP="00953907">
      <w:pPr>
        <w:pStyle w:val="Geenafstand"/>
        <w:rPr>
          <w:i/>
          <w:sz w:val="18"/>
          <w:szCs w:val="18"/>
          <w:lang w:val="nl-NL"/>
        </w:rPr>
      </w:pPr>
    </w:p>
    <w:p w14:paraId="628C745A" w14:textId="77777777" w:rsidR="00953907" w:rsidRPr="00953907" w:rsidRDefault="00953907" w:rsidP="00953907">
      <w:pPr>
        <w:pStyle w:val="Geenafstand"/>
        <w:rPr>
          <w:i/>
          <w:sz w:val="18"/>
          <w:szCs w:val="18"/>
          <w:lang w:val="nl-NL"/>
        </w:rPr>
      </w:pPr>
      <w:r w:rsidRPr="00953907">
        <w:rPr>
          <w:b/>
          <w:i/>
          <w:sz w:val="18"/>
          <w:szCs w:val="18"/>
          <w:lang w:val="nl-NL"/>
        </w:rPr>
        <w:t>Niet zuurstofbindend</w:t>
      </w:r>
      <w:r w:rsidRPr="00953907">
        <w:rPr>
          <w:b/>
          <w:i/>
          <w:sz w:val="18"/>
          <w:szCs w:val="18"/>
          <w:lang w:val="nl-NL"/>
        </w:rPr>
        <w:tab/>
      </w:r>
      <w:r w:rsidRPr="00953907">
        <w:rPr>
          <w:b/>
          <w:i/>
          <w:sz w:val="18"/>
          <w:szCs w:val="18"/>
          <w:lang w:val="nl-NL"/>
        </w:rPr>
        <w:tab/>
      </w:r>
      <w:r w:rsidRPr="00953907">
        <w:rPr>
          <w:i/>
          <w:sz w:val="18"/>
          <w:szCs w:val="18"/>
          <w:lang w:val="nl-NL"/>
        </w:rPr>
        <w:tab/>
      </w:r>
    </w:p>
    <w:p w14:paraId="41588027" w14:textId="77777777" w:rsidR="00953907" w:rsidRPr="00953907" w:rsidRDefault="00953907" w:rsidP="00953907">
      <w:pPr>
        <w:pStyle w:val="Geenafstand"/>
        <w:rPr>
          <w:i/>
          <w:sz w:val="18"/>
          <w:szCs w:val="18"/>
          <w:lang w:val="nl-NL"/>
        </w:rPr>
      </w:pPr>
      <w:r w:rsidRPr="00953907">
        <w:rPr>
          <w:sz w:val="18"/>
          <w:szCs w:val="18"/>
          <w:lang w:val="nl-NL"/>
        </w:rPr>
        <w:t>Aantal monsters per meetweek</w:t>
      </w:r>
      <w:r w:rsidRPr="00953907">
        <w:rPr>
          <w:sz w:val="18"/>
          <w:szCs w:val="18"/>
          <w:lang w:val="nl-NL"/>
        </w:rPr>
        <w:tab/>
        <w:t>:</w:t>
      </w:r>
      <w:r w:rsidRPr="00953907">
        <w:rPr>
          <w:sz w:val="18"/>
          <w:szCs w:val="18"/>
          <w:lang w:val="nl-NL"/>
        </w:rPr>
        <w:tab/>
        <w:t xml:space="preserve">1 </w:t>
      </w:r>
      <w:proofErr w:type="spellStart"/>
      <w:r w:rsidR="00C45FBB">
        <w:rPr>
          <w:sz w:val="18"/>
          <w:szCs w:val="18"/>
          <w:lang w:val="nl-NL"/>
        </w:rPr>
        <w:t>weekmengmonster</w:t>
      </w:r>
      <w:proofErr w:type="spellEnd"/>
    </w:p>
    <w:p w14:paraId="7B3941BD" w14:textId="77777777" w:rsidR="00953907" w:rsidRPr="00953907" w:rsidRDefault="00953907" w:rsidP="00953907">
      <w:pPr>
        <w:pStyle w:val="Geenafstand"/>
        <w:rPr>
          <w:sz w:val="18"/>
          <w:szCs w:val="18"/>
          <w:lang w:val="nl-NL"/>
        </w:rPr>
      </w:pPr>
      <w:r w:rsidRPr="00953907">
        <w:rPr>
          <w:sz w:val="18"/>
          <w:szCs w:val="18"/>
          <w:lang w:val="nl-NL"/>
        </w:rPr>
        <w:t>Parameter(s) per monster</w:t>
      </w:r>
      <w:r w:rsidRPr="00953907">
        <w:rPr>
          <w:sz w:val="18"/>
          <w:szCs w:val="18"/>
          <w:lang w:val="nl-NL"/>
        </w:rPr>
        <w:tab/>
      </w:r>
      <w:r w:rsidRPr="00953907">
        <w:rPr>
          <w:sz w:val="18"/>
          <w:szCs w:val="18"/>
          <w:lang w:val="nl-NL"/>
        </w:rPr>
        <w:tab/>
        <w:t>:</w:t>
      </w:r>
      <w:r w:rsidRPr="00953907">
        <w:rPr>
          <w:sz w:val="18"/>
          <w:szCs w:val="18"/>
          <w:lang w:val="nl-NL"/>
        </w:rPr>
        <w:tab/>
        <w:t>Chroom</w:t>
      </w:r>
    </w:p>
    <w:p w14:paraId="5E9BED3D" w14:textId="77777777" w:rsidR="00953907" w:rsidRPr="00953907" w:rsidRDefault="00953907" w:rsidP="00953907">
      <w:pPr>
        <w:pStyle w:val="Geenafstand"/>
        <w:rPr>
          <w:sz w:val="18"/>
          <w:szCs w:val="18"/>
          <w:lang w:val="nl-NL"/>
        </w:rPr>
      </w:pPr>
      <w:r w:rsidRPr="00953907">
        <w:rPr>
          <w:sz w:val="18"/>
          <w:szCs w:val="18"/>
          <w:lang w:val="nl-NL"/>
        </w:rPr>
        <w:tab/>
      </w:r>
      <w:r w:rsidRPr="00953907">
        <w:rPr>
          <w:sz w:val="18"/>
          <w:szCs w:val="18"/>
          <w:lang w:val="nl-NL"/>
        </w:rPr>
        <w:tab/>
      </w:r>
      <w:r w:rsidRPr="00953907">
        <w:rPr>
          <w:sz w:val="18"/>
          <w:szCs w:val="18"/>
          <w:lang w:val="nl-NL"/>
        </w:rPr>
        <w:tab/>
      </w:r>
      <w:r w:rsidRPr="00953907">
        <w:rPr>
          <w:sz w:val="18"/>
          <w:szCs w:val="18"/>
          <w:lang w:val="nl-NL"/>
        </w:rPr>
        <w:tab/>
      </w:r>
      <w:r w:rsidRPr="00953907">
        <w:rPr>
          <w:sz w:val="18"/>
          <w:szCs w:val="18"/>
          <w:lang w:val="nl-NL"/>
        </w:rPr>
        <w:tab/>
        <w:t>Koper</w:t>
      </w:r>
    </w:p>
    <w:p w14:paraId="1EE9277C" w14:textId="77777777" w:rsidR="00953907" w:rsidRPr="00953907" w:rsidRDefault="00953907" w:rsidP="00953907">
      <w:pPr>
        <w:pStyle w:val="Geenafstand"/>
        <w:rPr>
          <w:sz w:val="18"/>
          <w:szCs w:val="18"/>
          <w:lang w:val="nl-NL"/>
        </w:rPr>
      </w:pPr>
      <w:r w:rsidRPr="00953907">
        <w:rPr>
          <w:sz w:val="18"/>
          <w:szCs w:val="18"/>
          <w:lang w:val="nl-NL"/>
        </w:rPr>
        <w:tab/>
      </w:r>
      <w:r w:rsidRPr="00953907">
        <w:rPr>
          <w:sz w:val="18"/>
          <w:szCs w:val="18"/>
          <w:lang w:val="nl-NL"/>
        </w:rPr>
        <w:tab/>
      </w:r>
      <w:r w:rsidRPr="00953907">
        <w:rPr>
          <w:sz w:val="18"/>
          <w:szCs w:val="18"/>
          <w:lang w:val="nl-NL"/>
        </w:rPr>
        <w:tab/>
      </w:r>
      <w:r w:rsidRPr="00953907">
        <w:rPr>
          <w:sz w:val="18"/>
          <w:szCs w:val="18"/>
          <w:lang w:val="nl-NL"/>
        </w:rPr>
        <w:tab/>
      </w:r>
      <w:r w:rsidRPr="00953907">
        <w:rPr>
          <w:sz w:val="18"/>
          <w:szCs w:val="18"/>
          <w:lang w:val="nl-NL"/>
        </w:rPr>
        <w:tab/>
        <w:t>Lood</w:t>
      </w:r>
    </w:p>
    <w:p w14:paraId="719C9038" w14:textId="77777777" w:rsidR="00953907" w:rsidRPr="00953907" w:rsidRDefault="00953907" w:rsidP="00953907">
      <w:pPr>
        <w:pStyle w:val="Geenafstand"/>
        <w:rPr>
          <w:sz w:val="18"/>
          <w:szCs w:val="18"/>
          <w:lang w:val="nl-NL"/>
        </w:rPr>
      </w:pPr>
      <w:r w:rsidRPr="00953907">
        <w:rPr>
          <w:sz w:val="18"/>
          <w:szCs w:val="18"/>
          <w:lang w:val="nl-NL"/>
        </w:rPr>
        <w:tab/>
      </w:r>
      <w:r w:rsidRPr="00953907">
        <w:rPr>
          <w:sz w:val="18"/>
          <w:szCs w:val="18"/>
          <w:lang w:val="nl-NL"/>
        </w:rPr>
        <w:tab/>
      </w:r>
      <w:r w:rsidRPr="00953907">
        <w:rPr>
          <w:sz w:val="18"/>
          <w:szCs w:val="18"/>
          <w:lang w:val="nl-NL"/>
        </w:rPr>
        <w:tab/>
      </w:r>
      <w:r w:rsidRPr="00953907">
        <w:rPr>
          <w:sz w:val="18"/>
          <w:szCs w:val="18"/>
          <w:lang w:val="nl-NL"/>
        </w:rPr>
        <w:tab/>
      </w:r>
      <w:r w:rsidRPr="00953907">
        <w:rPr>
          <w:sz w:val="18"/>
          <w:szCs w:val="18"/>
          <w:lang w:val="nl-NL"/>
        </w:rPr>
        <w:tab/>
        <w:t>Nikkel</w:t>
      </w:r>
    </w:p>
    <w:p w14:paraId="1E559BD2" w14:textId="77777777" w:rsidR="00953907" w:rsidRPr="00953907" w:rsidRDefault="00953907" w:rsidP="00953907">
      <w:pPr>
        <w:pStyle w:val="Geenafstand"/>
        <w:rPr>
          <w:sz w:val="18"/>
          <w:szCs w:val="18"/>
          <w:lang w:val="nl-NL"/>
        </w:rPr>
      </w:pPr>
      <w:r w:rsidRPr="00953907">
        <w:rPr>
          <w:sz w:val="18"/>
          <w:szCs w:val="18"/>
          <w:lang w:val="nl-NL"/>
        </w:rPr>
        <w:tab/>
      </w:r>
      <w:r w:rsidRPr="00953907">
        <w:rPr>
          <w:sz w:val="18"/>
          <w:szCs w:val="18"/>
          <w:lang w:val="nl-NL"/>
        </w:rPr>
        <w:tab/>
      </w:r>
      <w:r w:rsidRPr="00953907">
        <w:rPr>
          <w:sz w:val="18"/>
          <w:szCs w:val="18"/>
          <w:lang w:val="nl-NL"/>
        </w:rPr>
        <w:tab/>
      </w:r>
      <w:r w:rsidRPr="00953907">
        <w:rPr>
          <w:sz w:val="18"/>
          <w:szCs w:val="18"/>
          <w:lang w:val="nl-NL"/>
        </w:rPr>
        <w:tab/>
      </w:r>
      <w:r w:rsidRPr="00953907">
        <w:rPr>
          <w:sz w:val="18"/>
          <w:szCs w:val="18"/>
          <w:lang w:val="nl-NL"/>
        </w:rPr>
        <w:tab/>
        <w:t>Zink</w:t>
      </w:r>
    </w:p>
    <w:p w14:paraId="55479B48" w14:textId="77777777" w:rsidR="00953907" w:rsidRPr="00953907" w:rsidRDefault="00953907" w:rsidP="00953907">
      <w:pPr>
        <w:pStyle w:val="Geenafstand"/>
        <w:rPr>
          <w:sz w:val="18"/>
          <w:szCs w:val="18"/>
          <w:lang w:val="nl-NL"/>
        </w:rPr>
      </w:pPr>
      <w:r w:rsidRPr="00953907">
        <w:rPr>
          <w:sz w:val="18"/>
          <w:szCs w:val="18"/>
          <w:lang w:val="nl-NL"/>
        </w:rPr>
        <w:tab/>
      </w:r>
      <w:r w:rsidRPr="00953907">
        <w:rPr>
          <w:sz w:val="18"/>
          <w:szCs w:val="18"/>
          <w:lang w:val="nl-NL"/>
        </w:rPr>
        <w:tab/>
      </w:r>
      <w:r w:rsidRPr="00953907">
        <w:rPr>
          <w:sz w:val="18"/>
          <w:szCs w:val="18"/>
          <w:lang w:val="nl-NL"/>
        </w:rPr>
        <w:tab/>
      </w:r>
      <w:r w:rsidRPr="00953907">
        <w:rPr>
          <w:sz w:val="18"/>
          <w:szCs w:val="18"/>
          <w:lang w:val="nl-NL"/>
        </w:rPr>
        <w:tab/>
      </w:r>
      <w:r w:rsidRPr="00953907">
        <w:rPr>
          <w:sz w:val="18"/>
          <w:szCs w:val="18"/>
          <w:lang w:val="nl-NL"/>
        </w:rPr>
        <w:tab/>
        <w:t>Chloride</w:t>
      </w:r>
    </w:p>
    <w:p w14:paraId="371D0AC0" w14:textId="77777777" w:rsidR="00953907" w:rsidRPr="00953907" w:rsidRDefault="00953907" w:rsidP="00953907">
      <w:pPr>
        <w:pStyle w:val="Geenafstand"/>
        <w:rPr>
          <w:sz w:val="18"/>
          <w:szCs w:val="18"/>
          <w:lang w:val="nl-NL"/>
        </w:rPr>
      </w:pPr>
      <w:r w:rsidRPr="00953907">
        <w:rPr>
          <w:sz w:val="18"/>
          <w:szCs w:val="18"/>
          <w:lang w:val="nl-NL"/>
        </w:rPr>
        <w:tab/>
      </w:r>
      <w:r w:rsidRPr="00953907">
        <w:rPr>
          <w:sz w:val="18"/>
          <w:szCs w:val="18"/>
          <w:lang w:val="nl-NL"/>
        </w:rPr>
        <w:tab/>
      </w:r>
      <w:r w:rsidRPr="00953907">
        <w:rPr>
          <w:sz w:val="18"/>
          <w:szCs w:val="18"/>
          <w:lang w:val="nl-NL"/>
        </w:rPr>
        <w:tab/>
      </w:r>
      <w:r w:rsidRPr="00953907">
        <w:rPr>
          <w:sz w:val="18"/>
          <w:szCs w:val="18"/>
          <w:lang w:val="nl-NL"/>
        </w:rPr>
        <w:tab/>
      </w:r>
      <w:r w:rsidRPr="00953907">
        <w:rPr>
          <w:sz w:val="18"/>
          <w:szCs w:val="18"/>
          <w:lang w:val="nl-NL"/>
        </w:rPr>
        <w:tab/>
        <w:t>Totaal Fosfor</w:t>
      </w:r>
    </w:p>
    <w:p w14:paraId="7032294F" w14:textId="77777777" w:rsidR="00953907" w:rsidRDefault="00953907" w:rsidP="00953907">
      <w:pPr>
        <w:pStyle w:val="Geenafstand"/>
        <w:rPr>
          <w:b/>
          <w:sz w:val="18"/>
          <w:szCs w:val="18"/>
          <w:lang w:val="nl-NL"/>
        </w:rPr>
      </w:pPr>
      <w:r w:rsidRPr="00953907">
        <w:rPr>
          <w:b/>
          <w:sz w:val="18"/>
          <w:szCs w:val="18"/>
          <w:lang w:val="nl-NL"/>
        </w:rPr>
        <w:tab/>
      </w:r>
    </w:p>
    <w:p w14:paraId="4F67B96E" w14:textId="77777777" w:rsidR="00953907" w:rsidRPr="00867850" w:rsidRDefault="00953907" w:rsidP="00953907">
      <w:pPr>
        <w:pStyle w:val="Geenafstand"/>
        <w:rPr>
          <w:b/>
          <w:sz w:val="20"/>
          <w:szCs w:val="18"/>
          <w:lang w:val="nl-NL"/>
        </w:rPr>
      </w:pPr>
      <w:r w:rsidRPr="00867850">
        <w:rPr>
          <w:b/>
          <w:sz w:val="20"/>
          <w:szCs w:val="18"/>
          <w:lang w:val="nl-NL"/>
        </w:rPr>
        <w:t>Totaal aantal monsters per jaar</w:t>
      </w:r>
      <w:r w:rsidRPr="00867850">
        <w:rPr>
          <w:b/>
          <w:sz w:val="20"/>
          <w:szCs w:val="18"/>
          <w:lang w:val="nl-NL"/>
        </w:rPr>
        <w:tab/>
        <w:t>:</w:t>
      </w:r>
      <w:r w:rsidRPr="00867850">
        <w:rPr>
          <w:b/>
          <w:sz w:val="20"/>
          <w:szCs w:val="18"/>
          <w:lang w:val="nl-NL"/>
        </w:rPr>
        <w:tab/>
        <w:t>2</w:t>
      </w:r>
    </w:p>
    <w:p w14:paraId="59418302" w14:textId="77777777" w:rsidR="00576CC8" w:rsidRPr="00000DBA" w:rsidRDefault="00576CC8" w:rsidP="00953907">
      <w:pPr>
        <w:pStyle w:val="Geenafstand"/>
        <w:rPr>
          <w:b/>
          <w:lang w:val="nl-NL"/>
        </w:rPr>
      </w:pPr>
      <w:r>
        <w:rPr>
          <w:lang w:val="nl-NL"/>
        </w:rPr>
        <w:tab/>
      </w:r>
    </w:p>
    <w:p w14:paraId="414BB998" w14:textId="77777777" w:rsidR="00EC2DA1" w:rsidRPr="00EC2DA1" w:rsidRDefault="00EC2DA1" w:rsidP="00EC2DA1">
      <w:pPr>
        <w:rPr>
          <w:lang w:val="nl-BE"/>
        </w:rPr>
      </w:pPr>
    </w:p>
    <w:p w14:paraId="111BDC35" w14:textId="77777777" w:rsidR="00EE7D46" w:rsidRDefault="00EE7D46">
      <w:pPr>
        <w:spacing w:line="240" w:lineRule="auto"/>
        <w:rPr>
          <w:rFonts w:cs="Arial"/>
          <w:b/>
          <w:bCs/>
          <w:iCs/>
          <w:szCs w:val="28"/>
          <w:lang w:val="nl-BE"/>
        </w:rPr>
      </w:pPr>
      <w:r>
        <w:rPr>
          <w:lang w:val="nl-BE"/>
        </w:rPr>
        <w:br w:type="page"/>
      </w:r>
    </w:p>
    <w:p w14:paraId="74DB8483" w14:textId="6D171B63" w:rsidR="00C65C92" w:rsidRDefault="00C45FBB" w:rsidP="00F87185">
      <w:pPr>
        <w:pStyle w:val="Kop2"/>
      </w:pPr>
      <w:bookmarkStart w:id="64" w:name="_Toc195540101"/>
      <w:r>
        <w:lastRenderedPageBreak/>
        <w:t>Zorgplicht</w:t>
      </w:r>
      <w:r w:rsidR="0070121D">
        <w:rPr>
          <w:color w:val="FF0000"/>
        </w:rPr>
        <w:t xml:space="preserve"> </w:t>
      </w:r>
      <w:r w:rsidR="0070121D" w:rsidRPr="000B6324">
        <w:t>Vergunning</w:t>
      </w:r>
      <w:bookmarkEnd w:id="64"/>
    </w:p>
    <w:p w14:paraId="24779CB0" w14:textId="77777777" w:rsidR="00C65C92" w:rsidRDefault="00C65C92" w:rsidP="00C65C92">
      <w:pPr>
        <w:spacing w:line="240" w:lineRule="auto"/>
        <w:rPr>
          <w:b/>
          <w:bCs/>
        </w:rPr>
      </w:pPr>
    </w:p>
    <w:p w14:paraId="1BC2D299" w14:textId="77777777" w:rsidR="00C65C92" w:rsidRPr="00172411" w:rsidRDefault="00C65C92" w:rsidP="00F87185">
      <w:pPr>
        <w:pStyle w:val="Kop3"/>
      </w:pPr>
      <w:bookmarkStart w:id="65" w:name="_Toc195540102"/>
      <w:r w:rsidRPr="00172411">
        <w:t xml:space="preserve">Lozingen </w:t>
      </w:r>
      <w:r w:rsidRPr="00F87185">
        <w:t>op</w:t>
      </w:r>
      <w:r w:rsidRPr="00172411">
        <w:t xml:space="preserve"> VWA</w:t>
      </w:r>
      <w:bookmarkEnd w:id="65"/>
      <w:r w:rsidRPr="00172411">
        <w:t xml:space="preserve"> </w:t>
      </w:r>
    </w:p>
    <w:p w14:paraId="1C15F613" w14:textId="77777777" w:rsidR="00C65C92" w:rsidRDefault="00C65C92" w:rsidP="00C65C92">
      <w:pPr>
        <w:spacing w:line="240" w:lineRule="auto"/>
        <w:rPr>
          <w:b/>
          <w:bCs/>
        </w:rPr>
      </w:pPr>
    </w:p>
    <w:p w14:paraId="118DFD1D" w14:textId="77777777" w:rsidR="00C65C92" w:rsidRPr="00030330" w:rsidRDefault="00C65C92" w:rsidP="00C65C92">
      <w:pPr>
        <w:spacing w:line="240" w:lineRule="auto"/>
        <w:rPr>
          <w:rFonts w:asciiTheme="minorHAnsi" w:hAnsiTheme="minorHAnsi" w:cstheme="minorHAnsi"/>
          <w:bCs/>
          <w:szCs w:val="18"/>
        </w:rPr>
      </w:pPr>
      <w:r w:rsidRPr="00030330">
        <w:rPr>
          <w:rFonts w:asciiTheme="minorHAnsi" w:hAnsiTheme="minorHAnsi" w:cstheme="minorHAnsi"/>
          <w:bCs/>
          <w:szCs w:val="18"/>
        </w:rPr>
        <w:t>Bemonstering</w:t>
      </w:r>
      <w:r w:rsidRPr="00030330">
        <w:rPr>
          <w:rFonts w:asciiTheme="minorHAnsi" w:hAnsiTheme="minorHAnsi" w:cstheme="minorHAnsi"/>
          <w:bCs/>
          <w:szCs w:val="18"/>
        </w:rPr>
        <w:tab/>
      </w:r>
      <w:r w:rsidRPr="00030330">
        <w:rPr>
          <w:rFonts w:asciiTheme="minorHAnsi" w:hAnsiTheme="minorHAnsi" w:cstheme="minorHAnsi"/>
          <w:bCs/>
          <w:szCs w:val="18"/>
        </w:rPr>
        <w:tab/>
      </w:r>
      <w:r w:rsidR="00337176">
        <w:rPr>
          <w:rFonts w:asciiTheme="minorHAnsi" w:hAnsiTheme="minorHAnsi" w:cstheme="minorHAnsi"/>
          <w:bCs/>
          <w:szCs w:val="18"/>
        </w:rPr>
        <w:tab/>
      </w:r>
      <w:r w:rsidRPr="00030330">
        <w:rPr>
          <w:rFonts w:asciiTheme="minorHAnsi" w:hAnsiTheme="minorHAnsi" w:cstheme="minorHAnsi"/>
          <w:bCs/>
          <w:szCs w:val="18"/>
        </w:rPr>
        <w:t xml:space="preserve">: </w:t>
      </w:r>
      <w:r w:rsidR="00337176">
        <w:rPr>
          <w:rFonts w:asciiTheme="minorHAnsi" w:hAnsiTheme="minorHAnsi" w:cstheme="minorHAnsi"/>
          <w:bCs/>
          <w:szCs w:val="18"/>
        </w:rPr>
        <w:tab/>
      </w:r>
      <w:r w:rsidRPr="00030330">
        <w:rPr>
          <w:rFonts w:asciiTheme="minorHAnsi" w:hAnsiTheme="minorHAnsi" w:cstheme="minorHAnsi"/>
          <w:bCs/>
          <w:szCs w:val="18"/>
        </w:rPr>
        <w:t>Steekmonsters (tijdens regenachtige omstandigheden)</w:t>
      </w:r>
    </w:p>
    <w:p w14:paraId="0F33FC95" w14:textId="566E717B" w:rsidR="00C65C92" w:rsidRPr="00030330" w:rsidRDefault="00C65C92" w:rsidP="00C65C92">
      <w:pPr>
        <w:spacing w:line="240" w:lineRule="auto"/>
        <w:rPr>
          <w:rFonts w:asciiTheme="minorHAnsi" w:hAnsiTheme="minorHAnsi" w:cstheme="minorHAnsi"/>
          <w:bCs/>
          <w:szCs w:val="18"/>
        </w:rPr>
      </w:pPr>
      <w:r w:rsidRPr="00030330">
        <w:rPr>
          <w:rFonts w:asciiTheme="minorHAnsi" w:hAnsiTheme="minorHAnsi" w:cstheme="minorHAnsi"/>
          <w:bCs/>
          <w:szCs w:val="18"/>
        </w:rPr>
        <w:t xml:space="preserve">Meetfrequentie </w:t>
      </w:r>
      <w:r w:rsidRPr="00030330">
        <w:rPr>
          <w:rFonts w:asciiTheme="minorHAnsi" w:hAnsiTheme="minorHAnsi" w:cstheme="minorHAnsi"/>
          <w:bCs/>
          <w:szCs w:val="18"/>
        </w:rPr>
        <w:tab/>
      </w:r>
      <w:r w:rsidR="00030330">
        <w:rPr>
          <w:rFonts w:asciiTheme="minorHAnsi" w:hAnsiTheme="minorHAnsi" w:cstheme="minorHAnsi"/>
          <w:bCs/>
          <w:szCs w:val="18"/>
        </w:rPr>
        <w:tab/>
      </w:r>
      <w:r w:rsidR="00337176">
        <w:rPr>
          <w:rFonts w:asciiTheme="minorHAnsi" w:hAnsiTheme="minorHAnsi" w:cstheme="minorHAnsi"/>
          <w:bCs/>
          <w:szCs w:val="18"/>
        </w:rPr>
        <w:tab/>
      </w:r>
      <w:r w:rsidRPr="00030330">
        <w:rPr>
          <w:rFonts w:asciiTheme="minorHAnsi" w:hAnsiTheme="minorHAnsi" w:cstheme="minorHAnsi"/>
          <w:bCs/>
          <w:szCs w:val="18"/>
        </w:rPr>
        <w:t>:</w:t>
      </w:r>
      <w:r w:rsidR="00337176">
        <w:rPr>
          <w:rFonts w:asciiTheme="minorHAnsi" w:hAnsiTheme="minorHAnsi" w:cstheme="minorHAnsi"/>
          <w:bCs/>
          <w:szCs w:val="18"/>
        </w:rPr>
        <w:tab/>
      </w:r>
      <w:r w:rsidR="004C28E2" w:rsidRPr="000B6324">
        <w:rPr>
          <w:rFonts w:asciiTheme="minorHAnsi" w:hAnsiTheme="minorHAnsi" w:cstheme="minorHAnsi"/>
          <w:bCs/>
          <w:szCs w:val="18"/>
        </w:rPr>
        <w:t>4</w:t>
      </w:r>
      <w:r w:rsidRPr="004C28E2">
        <w:rPr>
          <w:rFonts w:asciiTheme="minorHAnsi" w:hAnsiTheme="minorHAnsi" w:cstheme="minorHAnsi"/>
          <w:bCs/>
          <w:color w:val="FF0000"/>
          <w:szCs w:val="18"/>
        </w:rPr>
        <w:t xml:space="preserve"> </w:t>
      </w:r>
      <w:r w:rsidRPr="00030330">
        <w:rPr>
          <w:rFonts w:asciiTheme="minorHAnsi" w:hAnsiTheme="minorHAnsi" w:cstheme="minorHAnsi"/>
          <w:bCs/>
          <w:szCs w:val="18"/>
        </w:rPr>
        <w:t>x per jaar</w:t>
      </w:r>
    </w:p>
    <w:p w14:paraId="586D98B3" w14:textId="77777777" w:rsidR="00C65C92" w:rsidRDefault="00C65C92" w:rsidP="00C65C92">
      <w:pPr>
        <w:spacing w:line="240" w:lineRule="auto"/>
        <w:rPr>
          <w:rFonts w:asciiTheme="minorHAnsi" w:hAnsiTheme="minorHAnsi" w:cstheme="minorHAnsi"/>
          <w:bCs/>
          <w:szCs w:val="18"/>
        </w:rPr>
      </w:pPr>
      <w:r w:rsidRPr="00030330">
        <w:rPr>
          <w:rFonts w:asciiTheme="minorHAnsi" w:hAnsiTheme="minorHAnsi" w:cstheme="minorHAnsi"/>
          <w:bCs/>
          <w:szCs w:val="18"/>
        </w:rPr>
        <w:t>Aantal meetlocaties</w:t>
      </w:r>
      <w:r w:rsidRPr="00030330">
        <w:rPr>
          <w:rFonts w:asciiTheme="minorHAnsi" w:hAnsiTheme="minorHAnsi" w:cstheme="minorHAnsi"/>
          <w:bCs/>
          <w:szCs w:val="18"/>
        </w:rPr>
        <w:tab/>
      </w:r>
      <w:r w:rsidR="00337176">
        <w:rPr>
          <w:rFonts w:asciiTheme="minorHAnsi" w:hAnsiTheme="minorHAnsi" w:cstheme="minorHAnsi"/>
          <w:bCs/>
          <w:szCs w:val="18"/>
        </w:rPr>
        <w:tab/>
      </w:r>
      <w:r w:rsidRPr="00030330">
        <w:rPr>
          <w:rFonts w:asciiTheme="minorHAnsi" w:hAnsiTheme="minorHAnsi" w:cstheme="minorHAnsi"/>
          <w:bCs/>
          <w:szCs w:val="18"/>
        </w:rPr>
        <w:t>:</w:t>
      </w:r>
      <w:r w:rsidR="00337176">
        <w:rPr>
          <w:rFonts w:asciiTheme="minorHAnsi" w:hAnsiTheme="minorHAnsi" w:cstheme="minorHAnsi"/>
          <w:bCs/>
          <w:szCs w:val="18"/>
        </w:rPr>
        <w:tab/>
      </w:r>
      <w:r w:rsidRPr="00030330">
        <w:rPr>
          <w:rFonts w:asciiTheme="minorHAnsi" w:hAnsiTheme="minorHAnsi" w:cstheme="minorHAnsi"/>
          <w:bCs/>
          <w:szCs w:val="18"/>
        </w:rPr>
        <w:t xml:space="preserve">18 </w:t>
      </w:r>
    </w:p>
    <w:p w14:paraId="7F87EA2F" w14:textId="77777777" w:rsidR="00030330" w:rsidRPr="00030330" w:rsidRDefault="00030330" w:rsidP="00C65C92">
      <w:pPr>
        <w:spacing w:line="240" w:lineRule="auto"/>
        <w:rPr>
          <w:rFonts w:asciiTheme="minorHAnsi" w:hAnsiTheme="minorHAnsi" w:cstheme="minorHAnsi"/>
          <w:bCs/>
          <w:szCs w:val="18"/>
        </w:rPr>
      </w:pPr>
    </w:p>
    <w:tbl>
      <w:tblPr>
        <w:tblStyle w:val="Tabelraster"/>
        <w:tblW w:w="5637" w:type="dxa"/>
        <w:tblInd w:w="-5" w:type="dxa"/>
        <w:tblLook w:val="04A0" w:firstRow="1" w:lastRow="0" w:firstColumn="1" w:lastColumn="0" w:noHBand="0" w:noVBand="1"/>
      </w:tblPr>
      <w:tblGrid>
        <w:gridCol w:w="2209"/>
        <w:gridCol w:w="2210"/>
        <w:gridCol w:w="1218"/>
      </w:tblGrid>
      <w:tr w:rsidR="00030330" w:rsidRPr="00030330" w14:paraId="0AFD9F08" w14:textId="77777777" w:rsidTr="00030330">
        <w:tc>
          <w:tcPr>
            <w:tcW w:w="2209" w:type="dxa"/>
          </w:tcPr>
          <w:p w14:paraId="1C300124" w14:textId="77777777" w:rsidR="00030330" w:rsidRPr="00030330" w:rsidRDefault="00030330" w:rsidP="00D637D1">
            <w:pPr>
              <w:rPr>
                <w:rFonts w:asciiTheme="minorHAnsi" w:hAnsiTheme="minorHAnsi" w:cstheme="minorHAnsi"/>
                <w:b/>
                <w:szCs w:val="18"/>
              </w:rPr>
            </w:pPr>
            <w:r w:rsidRPr="00030330">
              <w:rPr>
                <w:rFonts w:asciiTheme="minorHAnsi" w:hAnsiTheme="minorHAnsi" w:cstheme="minorHAnsi"/>
                <w:b/>
                <w:szCs w:val="18"/>
              </w:rPr>
              <w:t>Locaties</w:t>
            </w:r>
          </w:p>
        </w:tc>
        <w:tc>
          <w:tcPr>
            <w:tcW w:w="2210" w:type="dxa"/>
          </w:tcPr>
          <w:p w14:paraId="78A8837D" w14:textId="77777777" w:rsidR="00030330" w:rsidRPr="00030330" w:rsidRDefault="00030330" w:rsidP="00D637D1">
            <w:pPr>
              <w:rPr>
                <w:rFonts w:asciiTheme="minorHAnsi" w:hAnsiTheme="minorHAnsi" w:cstheme="minorHAnsi"/>
                <w:b/>
                <w:szCs w:val="18"/>
              </w:rPr>
            </w:pPr>
            <w:r w:rsidRPr="00030330">
              <w:rPr>
                <w:rFonts w:asciiTheme="minorHAnsi" w:hAnsiTheme="minorHAnsi" w:cstheme="minorHAnsi"/>
                <w:b/>
                <w:szCs w:val="18"/>
              </w:rPr>
              <w:t>Parameters</w:t>
            </w:r>
          </w:p>
        </w:tc>
        <w:tc>
          <w:tcPr>
            <w:tcW w:w="1218" w:type="dxa"/>
          </w:tcPr>
          <w:p w14:paraId="73C94233" w14:textId="77777777" w:rsidR="00030330" w:rsidRPr="00030330" w:rsidRDefault="00030330" w:rsidP="00D637D1">
            <w:pPr>
              <w:jc w:val="center"/>
              <w:rPr>
                <w:rFonts w:asciiTheme="minorHAnsi" w:hAnsiTheme="minorHAnsi" w:cstheme="minorHAnsi"/>
                <w:b/>
                <w:szCs w:val="18"/>
              </w:rPr>
            </w:pPr>
            <w:r w:rsidRPr="00030330">
              <w:rPr>
                <w:rFonts w:asciiTheme="minorHAnsi" w:hAnsiTheme="minorHAnsi" w:cstheme="minorHAnsi"/>
                <w:b/>
                <w:szCs w:val="18"/>
              </w:rPr>
              <w:t>Norm</w:t>
            </w:r>
          </w:p>
        </w:tc>
      </w:tr>
      <w:tr w:rsidR="00030330" w:rsidRPr="00030330" w14:paraId="7EEFD00B" w14:textId="77777777" w:rsidTr="00030330">
        <w:tc>
          <w:tcPr>
            <w:tcW w:w="2209" w:type="dxa"/>
          </w:tcPr>
          <w:p w14:paraId="3ECABD2A" w14:textId="77777777" w:rsidR="00030330" w:rsidRPr="00030330" w:rsidRDefault="00030330" w:rsidP="00D637D1">
            <w:pPr>
              <w:rPr>
                <w:rFonts w:asciiTheme="minorHAnsi" w:hAnsiTheme="minorHAnsi" w:cstheme="minorHAnsi"/>
                <w:szCs w:val="18"/>
              </w:rPr>
            </w:pPr>
            <w:r w:rsidRPr="00030330">
              <w:rPr>
                <w:rFonts w:asciiTheme="minorHAnsi" w:hAnsiTheme="minorHAnsi" w:cstheme="minorHAnsi"/>
                <w:szCs w:val="18"/>
              </w:rPr>
              <w:t>14B03 - N002 (testbassin)</w:t>
            </w:r>
          </w:p>
        </w:tc>
        <w:tc>
          <w:tcPr>
            <w:tcW w:w="2210" w:type="dxa"/>
          </w:tcPr>
          <w:p w14:paraId="02C7C423" w14:textId="77777777" w:rsidR="00030330" w:rsidRPr="00030330" w:rsidRDefault="00030330" w:rsidP="00D637D1">
            <w:pPr>
              <w:rPr>
                <w:rFonts w:asciiTheme="minorHAnsi" w:hAnsiTheme="minorHAnsi" w:cstheme="minorHAnsi"/>
                <w:szCs w:val="18"/>
              </w:rPr>
            </w:pPr>
            <w:r w:rsidRPr="00030330">
              <w:rPr>
                <w:rFonts w:asciiTheme="minorHAnsi" w:hAnsiTheme="minorHAnsi" w:cstheme="minorHAnsi"/>
                <w:szCs w:val="18"/>
              </w:rPr>
              <w:t>Minerale olie</w:t>
            </w:r>
          </w:p>
        </w:tc>
        <w:tc>
          <w:tcPr>
            <w:tcW w:w="1218" w:type="dxa"/>
          </w:tcPr>
          <w:p w14:paraId="44BC17F4" w14:textId="77777777" w:rsidR="00030330" w:rsidRPr="00030330" w:rsidRDefault="00030330" w:rsidP="00D637D1">
            <w:pPr>
              <w:tabs>
                <w:tab w:val="left" w:pos="567"/>
                <w:tab w:val="right" w:pos="7371"/>
                <w:tab w:val="left" w:pos="7513"/>
              </w:tabs>
              <w:spacing w:line="240" w:lineRule="auto"/>
              <w:jc w:val="right"/>
              <w:rPr>
                <w:rFonts w:asciiTheme="minorHAnsi" w:hAnsiTheme="minorHAnsi" w:cstheme="minorHAnsi"/>
                <w:szCs w:val="18"/>
              </w:rPr>
            </w:pPr>
            <w:r w:rsidRPr="00030330">
              <w:rPr>
                <w:rFonts w:asciiTheme="minorHAnsi" w:hAnsiTheme="minorHAnsi" w:cstheme="minorHAnsi"/>
                <w:szCs w:val="18"/>
              </w:rPr>
              <w:t>200 mg/l</w:t>
            </w:r>
          </w:p>
        </w:tc>
      </w:tr>
      <w:tr w:rsidR="00030330" w:rsidRPr="00030330" w14:paraId="2710A62E" w14:textId="77777777" w:rsidTr="00030330">
        <w:tc>
          <w:tcPr>
            <w:tcW w:w="2209" w:type="dxa"/>
          </w:tcPr>
          <w:p w14:paraId="510D361F" w14:textId="77777777" w:rsidR="00030330" w:rsidRPr="00030330" w:rsidRDefault="00030330" w:rsidP="00D637D1">
            <w:pPr>
              <w:rPr>
                <w:rFonts w:asciiTheme="minorHAnsi" w:hAnsiTheme="minorHAnsi" w:cstheme="minorHAnsi"/>
                <w:szCs w:val="18"/>
              </w:rPr>
            </w:pPr>
            <w:r w:rsidRPr="00030330">
              <w:rPr>
                <w:rFonts w:asciiTheme="minorHAnsi" w:hAnsiTheme="minorHAnsi" w:cstheme="minorHAnsi"/>
                <w:szCs w:val="18"/>
              </w:rPr>
              <w:t>14B03 - R004, N017</w:t>
            </w:r>
          </w:p>
        </w:tc>
        <w:tc>
          <w:tcPr>
            <w:tcW w:w="2210" w:type="dxa"/>
          </w:tcPr>
          <w:p w14:paraId="02E2347B" w14:textId="77777777" w:rsidR="00030330" w:rsidRPr="00030330" w:rsidRDefault="00030330" w:rsidP="00D637D1">
            <w:pPr>
              <w:rPr>
                <w:rFonts w:asciiTheme="minorHAnsi" w:hAnsiTheme="minorHAnsi" w:cstheme="minorHAnsi"/>
                <w:szCs w:val="18"/>
              </w:rPr>
            </w:pPr>
            <w:r w:rsidRPr="00030330">
              <w:rPr>
                <w:rFonts w:asciiTheme="minorHAnsi" w:hAnsiTheme="minorHAnsi" w:cstheme="minorHAnsi"/>
                <w:szCs w:val="18"/>
              </w:rPr>
              <w:t>Onopgeloste bestanddelen</w:t>
            </w:r>
          </w:p>
        </w:tc>
        <w:tc>
          <w:tcPr>
            <w:tcW w:w="1218" w:type="dxa"/>
          </w:tcPr>
          <w:p w14:paraId="3B0417C5" w14:textId="77777777" w:rsidR="00030330" w:rsidRPr="00030330" w:rsidRDefault="00030330" w:rsidP="00D637D1">
            <w:pPr>
              <w:jc w:val="right"/>
              <w:rPr>
                <w:rFonts w:asciiTheme="minorHAnsi" w:hAnsiTheme="minorHAnsi" w:cstheme="minorHAnsi"/>
                <w:szCs w:val="18"/>
              </w:rPr>
            </w:pPr>
            <w:r w:rsidRPr="00030330">
              <w:rPr>
                <w:rFonts w:asciiTheme="minorHAnsi" w:hAnsiTheme="minorHAnsi" w:cstheme="minorHAnsi"/>
                <w:szCs w:val="18"/>
              </w:rPr>
              <w:t>300 mg/l</w:t>
            </w:r>
          </w:p>
        </w:tc>
      </w:tr>
      <w:tr w:rsidR="00030330" w:rsidRPr="00030330" w14:paraId="4EB14F0D" w14:textId="77777777" w:rsidTr="00030330">
        <w:tc>
          <w:tcPr>
            <w:tcW w:w="2209" w:type="dxa"/>
          </w:tcPr>
          <w:p w14:paraId="44C3F360" w14:textId="77777777" w:rsidR="00030330" w:rsidRPr="00030330" w:rsidRDefault="00030330" w:rsidP="00D637D1">
            <w:pPr>
              <w:rPr>
                <w:rFonts w:asciiTheme="minorHAnsi" w:hAnsiTheme="minorHAnsi" w:cstheme="minorHAnsi"/>
                <w:szCs w:val="18"/>
                <w:lang w:val="en-US"/>
              </w:rPr>
            </w:pPr>
            <w:r w:rsidRPr="00030330">
              <w:rPr>
                <w:rFonts w:asciiTheme="minorHAnsi" w:hAnsiTheme="minorHAnsi" w:cstheme="minorHAnsi"/>
                <w:szCs w:val="18"/>
                <w:lang w:val="en-US"/>
              </w:rPr>
              <w:t>14B03 - S26A, S27A, 3K, 3T, OBC Spitsbergen, 3A</w:t>
            </w:r>
          </w:p>
        </w:tc>
        <w:tc>
          <w:tcPr>
            <w:tcW w:w="2210" w:type="dxa"/>
          </w:tcPr>
          <w:p w14:paraId="2C5C7A59" w14:textId="77777777" w:rsidR="00030330" w:rsidRPr="00030330" w:rsidRDefault="00030330" w:rsidP="00D637D1">
            <w:pPr>
              <w:rPr>
                <w:rFonts w:asciiTheme="minorHAnsi" w:hAnsiTheme="minorHAnsi" w:cstheme="minorHAnsi"/>
                <w:szCs w:val="18"/>
              </w:rPr>
            </w:pPr>
            <w:r w:rsidRPr="00030330">
              <w:rPr>
                <w:rFonts w:asciiTheme="minorHAnsi" w:hAnsiTheme="minorHAnsi" w:cstheme="minorHAnsi"/>
                <w:szCs w:val="18"/>
              </w:rPr>
              <w:t>Minerale olie</w:t>
            </w:r>
          </w:p>
          <w:p w14:paraId="72CE8551" w14:textId="77777777" w:rsidR="00030330" w:rsidRPr="00030330" w:rsidRDefault="00030330" w:rsidP="00D637D1">
            <w:pPr>
              <w:rPr>
                <w:rFonts w:asciiTheme="minorHAnsi" w:hAnsiTheme="minorHAnsi" w:cstheme="minorHAnsi"/>
                <w:szCs w:val="18"/>
              </w:rPr>
            </w:pPr>
            <w:r w:rsidRPr="00030330">
              <w:rPr>
                <w:rFonts w:asciiTheme="minorHAnsi" w:hAnsiTheme="minorHAnsi" w:cstheme="minorHAnsi"/>
                <w:szCs w:val="18"/>
              </w:rPr>
              <w:t>Onopgeloste bestanddelen</w:t>
            </w:r>
          </w:p>
        </w:tc>
        <w:tc>
          <w:tcPr>
            <w:tcW w:w="1218" w:type="dxa"/>
          </w:tcPr>
          <w:p w14:paraId="77DD5E39" w14:textId="77777777" w:rsidR="00030330" w:rsidRPr="00030330" w:rsidRDefault="00030330" w:rsidP="00D637D1">
            <w:pPr>
              <w:jc w:val="right"/>
              <w:rPr>
                <w:rFonts w:asciiTheme="minorHAnsi" w:hAnsiTheme="minorHAnsi" w:cstheme="minorHAnsi"/>
                <w:szCs w:val="18"/>
              </w:rPr>
            </w:pPr>
            <w:r w:rsidRPr="00030330">
              <w:rPr>
                <w:rFonts w:asciiTheme="minorHAnsi" w:hAnsiTheme="minorHAnsi" w:cstheme="minorHAnsi"/>
                <w:szCs w:val="18"/>
              </w:rPr>
              <w:t>200 mg/l</w:t>
            </w:r>
          </w:p>
          <w:p w14:paraId="02749CD5" w14:textId="77777777" w:rsidR="00030330" w:rsidRPr="00030330" w:rsidRDefault="00030330" w:rsidP="00D637D1">
            <w:pPr>
              <w:tabs>
                <w:tab w:val="left" w:pos="567"/>
                <w:tab w:val="right" w:pos="7371"/>
                <w:tab w:val="left" w:pos="7513"/>
              </w:tabs>
              <w:spacing w:line="240" w:lineRule="auto"/>
              <w:jc w:val="right"/>
              <w:rPr>
                <w:rFonts w:asciiTheme="minorHAnsi" w:hAnsiTheme="minorHAnsi" w:cstheme="minorHAnsi"/>
                <w:szCs w:val="18"/>
              </w:rPr>
            </w:pPr>
            <w:r w:rsidRPr="00030330">
              <w:rPr>
                <w:rFonts w:asciiTheme="minorHAnsi" w:hAnsiTheme="minorHAnsi" w:cstheme="minorHAnsi"/>
                <w:szCs w:val="18"/>
              </w:rPr>
              <w:t>300 mg/l</w:t>
            </w:r>
          </w:p>
        </w:tc>
      </w:tr>
      <w:tr w:rsidR="00030330" w:rsidRPr="00030330" w14:paraId="6EED9AAE" w14:textId="77777777" w:rsidTr="00030330">
        <w:tc>
          <w:tcPr>
            <w:tcW w:w="2209" w:type="dxa"/>
          </w:tcPr>
          <w:p w14:paraId="03327DFF" w14:textId="77777777" w:rsidR="00030330" w:rsidRPr="00030330" w:rsidRDefault="00030330" w:rsidP="00D637D1">
            <w:pPr>
              <w:rPr>
                <w:rFonts w:asciiTheme="minorHAnsi" w:hAnsiTheme="minorHAnsi" w:cstheme="minorHAnsi"/>
                <w:szCs w:val="18"/>
                <w:highlight w:val="yellow"/>
              </w:rPr>
            </w:pPr>
            <w:r w:rsidRPr="00030330">
              <w:rPr>
                <w:rFonts w:asciiTheme="minorHAnsi" w:hAnsiTheme="minorHAnsi" w:cstheme="minorHAnsi"/>
                <w:szCs w:val="18"/>
              </w:rPr>
              <w:t xml:space="preserve">14B03 - </w:t>
            </w:r>
            <w:r>
              <w:rPr>
                <w:rFonts w:asciiTheme="minorHAnsi" w:hAnsiTheme="minorHAnsi" w:cstheme="minorHAnsi"/>
                <w:szCs w:val="18"/>
              </w:rPr>
              <w:t>R061 (</w:t>
            </w:r>
            <w:proofErr w:type="spellStart"/>
            <w:r>
              <w:rPr>
                <w:rFonts w:asciiTheme="minorHAnsi" w:hAnsiTheme="minorHAnsi" w:cstheme="minorHAnsi"/>
                <w:szCs w:val="18"/>
              </w:rPr>
              <w:t>Zee</w:t>
            </w:r>
            <w:r w:rsidR="00CF56FF">
              <w:rPr>
                <w:rFonts w:asciiTheme="minorHAnsi" w:hAnsiTheme="minorHAnsi" w:cstheme="minorHAnsi"/>
                <w:szCs w:val="18"/>
              </w:rPr>
              <w:t>haen</w:t>
            </w:r>
            <w:proofErr w:type="spellEnd"/>
            <w:r w:rsidRPr="00030330">
              <w:rPr>
                <w:rFonts w:asciiTheme="minorHAnsi" w:hAnsiTheme="minorHAnsi" w:cstheme="minorHAnsi"/>
                <w:szCs w:val="18"/>
              </w:rPr>
              <w:t xml:space="preserve">)  </w:t>
            </w:r>
          </w:p>
        </w:tc>
        <w:tc>
          <w:tcPr>
            <w:tcW w:w="2210" w:type="dxa"/>
          </w:tcPr>
          <w:p w14:paraId="431842B4" w14:textId="77777777" w:rsidR="00030330" w:rsidRPr="00030330" w:rsidRDefault="00030330" w:rsidP="00D637D1">
            <w:pPr>
              <w:rPr>
                <w:rFonts w:asciiTheme="minorHAnsi" w:hAnsiTheme="minorHAnsi" w:cstheme="minorHAnsi"/>
                <w:szCs w:val="18"/>
              </w:rPr>
            </w:pPr>
            <w:r w:rsidRPr="00030330">
              <w:rPr>
                <w:rFonts w:asciiTheme="minorHAnsi" w:hAnsiTheme="minorHAnsi" w:cstheme="minorHAnsi"/>
                <w:szCs w:val="18"/>
              </w:rPr>
              <w:t>Minerale olie</w:t>
            </w:r>
          </w:p>
          <w:p w14:paraId="14C3CD89" w14:textId="77777777" w:rsidR="00030330" w:rsidRPr="00030330" w:rsidRDefault="00030330" w:rsidP="00D637D1">
            <w:pPr>
              <w:rPr>
                <w:rFonts w:asciiTheme="minorHAnsi" w:hAnsiTheme="minorHAnsi" w:cstheme="minorHAnsi"/>
                <w:szCs w:val="18"/>
              </w:rPr>
            </w:pPr>
            <w:r w:rsidRPr="00030330">
              <w:rPr>
                <w:rFonts w:asciiTheme="minorHAnsi" w:hAnsiTheme="minorHAnsi" w:cstheme="minorHAnsi"/>
                <w:szCs w:val="18"/>
              </w:rPr>
              <w:t>Onopgeloste bestanddelen</w:t>
            </w:r>
          </w:p>
          <w:p w14:paraId="36B0B898" w14:textId="77777777" w:rsidR="00030330" w:rsidRPr="00030330" w:rsidRDefault="00030330" w:rsidP="00D637D1">
            <w:pPr>
              <w:rPr>
                <w:rFonts w:asciiTheme="minorHAnsi" w:hAnsiTheme="minorHAnsi" w:cstheme="minorHAnsi"/>
                <w:szCs w:val="18"/>
              </w:rPr>
            </w:pPr>
            <w:r w:rsidRPr="00030330">
              <w:rPr>
                <w:rFonts w:asciiTheme="minorHAnsi" w:hAnsiTheme="minorHAnsi" w:cstheme="minorHAnsi"/>
                <w:szCs w:val="18"/>
              </w:rPr>
              <w:t xml:space="preserve">Koper </w:t>
            </w:r>
          </w:p>
        </w:tc>
        <w:tc>
          <w:tcPr>
            <w:tcW w:w="1218" w:type="dxa"/>
          </w:tcPr>
          <w:p w14:paraId="34A65F0F" w14:textId="77777777" w:rsidR="00030330" w:rsidRPr="00030330" w:rsidRDefault="00030330" w:rsidP="00D637D1">
            <w:pPr>
              <w:jc w:val="right"/>
              <w:rPr>
                <w:rFonts w:asciiTheme="minorHAnsi" w:hAnsiTheme="minorHAnsi" w:cstheme="minorHAnsi"/>
                <w:szCs w:val="18"/>
              </w:rPr>
            </w:pPr>
            <w:r w:rsidRPr="00030330">
              <w:rPr>
                <w:rFonts w:asciiTheme="minorHAnsi" w:hAnsiTheme="minorHAnsi" w:cstheme="minorHAnsi"/>
                <w:szCs w:val="18"/>
              </w:rPr>
              <w:t>200 mg/l</w:t>
            </w:r>
          </w:p>
          <w:p w14:paraId="6D9992FF" w14:textId="77777777" w:rsidR="00030330" w:rsidRPr="00030330" w:rsidRDefault="00030330" w:rsidP="00D637D1">
            <w:pPr>
              <w:jc w:val="right"/>
              <w:rPr>
                <w:rFonts w:asciiTheme="minorHAnsi" w:hAnsiTheme="minorHAnsi" w:cstheme="minorHAnsi"/>
                <w:szCs w:val="18"/>
              </w:rPr>
            </w:pPr>
            <w:r w:rsidRPr="00030330">
              <w:rPr>
                <w:rFonts w:asciiTheme="minorHAnsi" w:hAnsiTheme="minorHAnsi" w:cstheme="minorHAnsi"/>
                <w:szCs w:val="18"/>
              </w:rPr>
              <w:t>300 mg/l</w:t>
            </w:r>
          </w:p>
          <w:p w14:paraId="37A92498" w14:textId="77777777" w:rsidR="00030330" w:rsidRPr="00030330" w:rsidRDefault="00030330" w:rsidP="00D637D1">
            <w:pPr>
              <w:tabs>
                <w:tab w:val="left" w:pos="567"/>
                <w:tab w:val="right" w:pos="7371"/>
                <w:tab w:val="left" w:pos="7513"/>
              </w:tabs>
              <w:spacing w:line="240" w:lineRule="auto"/>
              <w:jc w:val="right"/>
              <w:rPr>
                <w:rFonts w:asciiTheme="minorHAnsi" w:hAnsiTheme="minorHAnsi" w:cstheme="minorHAnsi"/>
                <w:szCs w:val="18"/>
              </w:rPr>
            </w:pPr>
            <w:r w:rsidRPr="00030330">
              <w:rPr>
                <w:rFonts w:asciiTheme="minorHAnsi" w:hAnsiTheme="minorHAnsi" w:cstheme="minorHAnsi"/>
                <w:szCs w:val="18"/>
              </w:rPr>
              <w:t>2 mg/l</w:t>
            </w:r>
          </w:p>
        </w:tc>
      </w:tr>
      <w:tr w:rsidR="00030330" w:rsidRPr="00030330" w14:paraId="7BF5B246" w14:textId="77777777" w:rsidTr="00030330">
        <w:tc>
          <w:tcPr>
            <w:tcW w:w="2209" w:type="dxa"/>
          </w:tcPr>
          <w:p w14:paraId="2C53FFA5" w14:textId="77777777" w:rsidR="00030330" w:rsidRPr="00030330" w:rsidRDefault="00030330" w:rsidP="00D637D1">
            <w:pPr>
              <w:rPr>
                <w:rFonts w:asciiTheme="minorHAnsi" w:hAnsiTheme="minorHAnsi" w:cstheme="minorHAnsi"/>
                <w:szCs w:val="18"/>
                <w:highlight w:val="yellow"/>
              </w:rPr>
            </w:pPr>
            <w:r w:rsidRPr="00030330">
              <w:rPr>
                <w:rFonts w:asciiTheme="minorHAnsi" w:hAnsiTheme="minorHAnsi" w:cstheme="minorHAnsi"/>
                <w:szCs w:val="18"/>
              </w:rPr>
              <w:t xml:space="preserve">14B03 - E 015 (Zeearend) </w:t>
            </w:r>
          </w:p>
        </w:tc>
        <w:tc>
          <w:tcPr>
            <w:tcW w:w="2210" w:type="dxa"/>
          </w:tcPr>
          <w:p w14:paraId="2D832F4A" w14:textId="77777777" w:rsidR="00030330" w:rsidRPr="00030330" w:rsidRDefault="00030330" w:rsidP="00D637D1">
            <w:pPr>
              <w:rPr>
                <w:rFonts w:asciiTheme="minorHAnsi" w:hAnsiTheme="minorHAnsi" w:cstheme="minorHAnsi"/>
                <w:szCs w:val="18"/>
              </w:rPr>
            </w:pPr>
            <w:r w:rsidRPr="00030330">
              <w:rPr>
                <w:rFonts w:asciiTheme="minorHAnsi" w:hAnsiTheme="minorHAnsi" w:cstheme="minorHAnsi"/>
                <w:szCs w:val="18"/>
              </w:rPr>
              <w:t>Minerale olie</w:t>
            </w:r>
          </w:p>
          <w:p w14:paraId="1CB9F543" w14:textId="77777777" w:rsidR="00030330" w:rsidRPr="00030330" w:rsidRDefault="00030330" w:rsidP="00D637D1">
            <w:pPr>
              <w:rPr>
                <w:rFonts w:asciiTheme="minorHAnsi" w:hAnsiTheme="minorHAnsi" w:cstheme="minorHAnsi"/>
                <w:szCs w:val="18"/>
              </w:rPr>
            </w:pPr>
            <w:r w:rsidRPr="00030330">
              <w:rPr>
                <w:rFonts w:asciiTheme="minorHAnsi" w:hAnsiTheme="minorHAnsi" w:cstheme="minorHAnsi"/>
                <w:szCs w:val="18"/>
              </w:rPr>
              <w:t>Onopgeloste bestanddelen</w:t>
            </w:r>
          </w:p>
          <w:p w14:paraId="2502DAD7" w14:textId="77777777" w:rsidR="00030330" w:rsidRPr="00030330" w:rsidRDefault="00030330" w:rsidP="00D637D1">
            <w:pPr>
              <w:rPr>
                <w:rFonts w:asciiTheme="minorHAnsi" w:hAnsiTheme="minorHAnsi" w:cstheme="minorHAnsi"/>
                <w:szCs w:val="18"/>
              </w:rPr>
            </w:pPr>
            <w:r w:rsidRPr="00030330">
              <w:rPr>
                <w:rFonts w:asciiTheme="minorHAnsi" w:hAnsiTheme="minorHAnsi" w:cstheme="minorHAnsi"/>
                <w:szCs w:val="18"/>
              </w:rPr>
              <w:t>Zink</w:t>
            </w:r>
          </w:p>
        </w:tc>
        <w:tc>
          <w:tcPr>
            <w:tcW w:w="1218" w:type="dxa"/>
          </w:tcPr>
          <w:p w14:paraId="7992393A" w14:textId="77777777" w:rsidR="00030330" w:rsidRPr="00030330" w:rsidRDefault="00030330" w:rsidP="00D637D1">
            <w:pPr>
              <w:jc w:val="right"/>
              <w:rPr>
                <w:rFonts w:asciiTheme="minorHAnsi" w:hAnsiTheme="minorHAnsi" w:cstheme="minorHAnsi"/>
                <w:szCs w:val="18"/>
              </w:rPr>
            </w:pPr>
            <w:r w:rsidRPr="00030330">
              <w:rPr>
                <w:rFonts w:asciiTheme="minorHAnsi" w:hAnsiTheme="minorHAnsi" w:cstheme="minorHAnsi"/>
                <w:szCs w:val="18"/>
              </w:rPr>
              <w:t>200 mg/l</w:t>
            </w:r>
          </w:p>
          <w:p w14:paraId="79AA5F14" w14:textId="77777777" w:rsidR="00030330" w:rsidRPr="00030330" w:rsidRDefault="00030330" w:rsidP="00D637D1">
            <w:pPr>
              <w:jc w:val="right"/>
              <w:rPr>
                <w:rFonts w:asciiTheme="minorHAnsi" w:hAnsiTheme="minorHAnsi" w:cstheme="minorHAnsi"/>
                <w:szCs w:val="18"/>
              </w:rPr>
            </w:pPr>
            <w:r w:rsidRPr="00030330">
              <w:rPr>
                <w:rFonts w:asciiTheme="minorHAnsi" w:hAnsiTheme="minorHAnsi" w:cstheme="minorHAnsi"/>
                <w:szCs w:val="18"/>
              </w:rPr>
              <w:t>300 mg/l</w:t>
            </w:r>
          </w:p>
          <w:p w14:paraId="180E6998" w14:textId="77777777" w:rsidR="00030330" w:rsidRPr="00030330" w:rsidRDefault="00030330" w:rsidP="00D637D1">
            <w:pPr>
              <w:tabs>
                <w:tab w:val="left" w:pos="567"/>
                <w:tab w:val="right" w:pos="7371"/>
                <w:tab w:val="left" w:pos="7513"/>
              </w:tabs>
              <w:spacing w:line="240" w:lineRule="auto"/>
              <w:jc w:val="right"/>
              <w:rPr>
                <w:rFonts w:asciiTheme="minorHAnsi" w:hAnsiTheme="minorHAnsi" w:cstheme="minorHAnsi"/>
                <w:szCs w:val="18"/>
              </w:rPr>
            </w:pPr>
            <w:r w:rsidRPr="00030330">
              <w:rPr>
                <w:rFonts w:asciiTheme="minorHAnsi" w:hAnsiTheme="minorHAnsi" w:cstheme="minorHAnsi"/>
                <w:szCs w:val="18"/>
              </w:rPr>
              <w:t>2 mg/l</w:t>
            </w:r>
          </w:p>
        </w:tc>
      </w:tr>
      <w:tr w:rsidR="00030330" w:rsidRPr="00030330" w14:paraId="101981EB" w14:textId="77777777" w:rsidTr="00030330">
        <w:tc>
          <w:tcPr>
            <w:tcW w:w="2209" w:type="dxa"/>
          </w:tcPr>
          <w:p w14:paraId="1BC52144" w14:textId="77777777" w:rsidR="00030330" w:rsidRPr="00030330" w:rsidRDefault="00030330" w:rsidP="00D637D1">
            <w:pPr>
              <w:rPr>
                <w:rFonts w:asciiTheme="minorHAnsi" w:hAnsiTheme="minorHAnsi" w:cstheme="minorHAnsi"/>
                <w:szCs w:val="18"/>
                <w:highlight w:val="yellow"/>
              </w:rPr>
            </w:pPr>
            <w:r w:rsidRPr="00030330">
              <w:rPr>
                <w:rFonts w:asciiTheme="minorHAnsi" w:hAnsiTheme="minorHAnsi" w:cstheme="minorHAnsi"/>
                <w:szCs w:val="18"/>
              </w:rPr>
              <w:t>14B03 - D004, 130, D300, D401,D403, D403, G007</w:t>
            </w:r>
          </w:p>
        </w:tc>
        <w:tc>
          <w:tcPr>
            <w:tcW w:w="2210" w:type="dxa"/>
          </w:tcPr>
          <w:p w14:paraId="7499EEAA" w14:textId="77777777" w:rsidR="00030330" w:rsidRPr="00030330" w:rsidRDefault="00030330" w:rsidP="00D637D1">
            <w:pPr>
              <w:rPr>
                <w:rFonts w:asciiTheme="minorHAnsi" w:hAnsiTheme="minorHAnsi" w:cstheme="minorHAnsi"/>
                <w:szCs w:val="18"/>
              </w:rPr>
            </w:pPr>
            <w:r w:rsidRPr="00030330">
              <w:rPr>
                <w:rFonts w:asciiTheme="minorHAnsi" w:hAnsiTheme="minorHAnsi" w:cstheme="minorHAnsi"/>
                <w:szCs w:val="18"/>
              </w:rPr>
              <w:t>Minerale olie</w:t>
            </w:r>
          </w:p>
          <w:p w14:paraId="5065DC1A" w14:textId="77777777" w:rsidR="00030330" w:rsidRPr="00030330" w:rsidRDefault="00030330" w:rsidP="00D637D1">
            <w:pPr>
              <w:rPr>
                <w:rFonts w:asciiTheme="minorHAnsi" w:hAnsiTheme="minorHAnsi" w:cstheme="minorHAnsi"/>
                <w:szCs w:val="18"/>
              </w:rPr>
            </w:pPr>
            <w:r w:rsidRPr="00030330">
              <w:rPr>
                <w:rFonts w:asciiTheme="minorHAnsi" w:hAnsiTheme="minorHAnsi" w:cstheme="minorHAnsi"/>
                <w:szCs w:val="18"/>
              </w:rPr>
              <w:t>Onopgeloste bestanddelen</w:t>
            </w:r>
          </w:p>
          <w:p w14:paraId="6EB9C475" w14:textId="77777777" w:rsidR="00030330" w:rsidRPr="00030330" w:rsidRDefault="00030330" w:rsidP="00D637D1">
            <w:pPr>
              <w:rPr>
                <w:rFonts w:asciiTheme="minorHAnsi" w:hAnsiTheme="minorHAnsi" w:cstheme="minorHAnsi"/>
                <w:szCs w:val="18"/>
              </w:rPr>
            </w:pPr>
            <w:r w:rsidRPr="00030330">
              <w:rPr>
                <w:rFonts w:asciiTheme="minorHAnsi" w:hAnsiTheme="minorHAnsi" w:cstheme="minorHAnsi"/>
                <w:szCs w:val="18"/>
              </w:rPr>
              <w:t>PAK (10 van VROM)</w:t>
            </w:r>
          </w:p>
          <w:p w14:paraId="67B2B5BC" w14:textId="77777777" w:rsidR="00030330" w:rsidRPr="00030330" w:rsidRDefault="00030330" w:rsidP="00D637D1">
            <w:pPr>
              <w:rPr>
                <w:rFonts w:asciiTheme="minorHAnsi" w:hAnsiTheme="minorHAnsi" w:cstheme="minorHAnsi"/>
                <w:szCs w:val="18"/>
              </w:rPr>
            </w:pPr>
            <w:r w:rsidRPr="00030330">
              <w:rPr>
                <w:rFonts w:asciiTheme="minorHAnsi" w:hAnsiTheme="minorHAnsi" w:cstheme="minorHAnsi"/>
                <w:szCs w:val="18"/>
              </w:rPr>
              <w:t>VOX</w:t>
            </w:r>
          </w:p>
          <w:p w14:paraId="4DF2E99A" w14:textId="77777777" w:rsidR="00030330" w:rsidRPr="00030330" w:rsidRDefault="00030330" w:rsidP="00D637D1">
            <w:pPr>
              <w:rPr>
                <w:rFonts w:asciiTheme="minorHAnsi" w:hAnsiTheme="minorHAnsi" w:cstheme="minorHAnsi"/>
                <w:szCs w:val="18"/>
              </w:rPr>
            </w:pPr>
            <w:r w:rsidRPr="00030330">
              <w:rPr>
                <w:rFonts w:asciiTheme="minorHAnsi" w:hAnsiTheme="minorHAnsi" w:cstheme="minorHAnsi"/>
                <w:szCs w:val="18"/>
              </w:rPr>
              <w:t>Som van vijf zware metalen (Zn, PB, CU, Cr en Ni)</w:t>
            </w:r>
          </w:p>
        </w:tc>
        <w:tc>
          <w:tcPr>
            <w:tcW w:w="1218" w:type="dxa"/>
          </w:tcPr>
          <w:p w14:paraId="7AF89FE5" w14:textId="77777777" w:rsidR="00030330" w:rsidRPr="00030330" w:rsidRDefault="00030330" w:rsidP="00D637D1">
            <w:pPr>
              <w:jc w:val="right"/>
              <w:rPr>
                <w:rFonts w:asciiTheme="minorHAnsi" w:hAnsiTheme="minorHAnsi" w:cstheme="minorHAnsi"/>
                <w:szCs w:val="18"/>
              </w:rPr>
            </w:pPr>
            <w:r w:rsidRPr="00030330">
              <w:rPr>
                <w:rFonts w:asciiTheme="minorHAnsi" w:hAnsiTheme="minorHAnsi" w:cstheme="minorHAnsi"/>
                <w:szCs w:val="18"/>
              </w:rPr>
              <w:t>200 mg/l</w:t>
            </w:r>
          </w:p>
          <w:p w14:paraId="2F1B0410" w14:textId="77777777" w:rsidR="00030330" w:rsidRPr="00030330" w:rsidRDefault="00030330" w:rsidP="00D637D1">
            <w:pPr>
              <w:jc w:val="right"/>
              <w:rPr>
                <w:rFonts w:asciiTheme="minorHAnsi" w:hAnsiTheme="minorHAnsi" w:cstheme="minorHAnsi"/>
                <w:szCs w:val="18"/>
              </w:rPr>
            </w:pPr>
            <w:r w:rsidRPr="00030330">
              <w:rPr>
                <w:rFonts w:asciiTheme="minorHAnsi" w:hAnsiTheme="minorHAnsi" w:cstheme="minorHAnsi"/>
                <w:szCs w:val="18"/>
              </w:rPr>
              <w:t>300 mg/l</w:t>
            </w:r>
          </w:p>
          <w:p w14:paraId="3A7794A2" w14:textId="77777777" w:rsidR="00030330" w:rsidRPr="00030330" w:rsidRDefault="00030330" w:rsidP="00D637D1">
            <w:pPr>
              <w:jc w:val="right"/>
              <w:rPr>
                <w:rFonts w:asciiTheme="minorHAnsi" w:hAnsiTheme="minorHAnsi" w:cstheme="minorHAnsi"/>
                <w:szCs w:val="18"/>
              </w:rPr>
            </w:pPr>
            <w:r w:rsidRPr="00030330">
              <w:rPr>
                <w:rFonts w:asciiTheme="minorHAnsi" w:hAnsiTheme="minorHAnsi" w:cstheme="minorHAnsi"/>
                <w:szCs w:val="18"/>
              </w:rPr>
              <w:t>0,1 mg/l</w:t>
            </w:r>
          </w:p>
          <w:p w14:paraId="188DD4E2" w14:textId="77777777" w:rsidR="00030330" w:rsidRPr="00030330" w:rsidRDefault="00030330" w:rsidP="00D637D1">
            <w:pPr>
              <w:jc w:val="right"/>
              <w:rPr>
                <w:rFonts w:asciiTheme="minorHAnsi" w:hAnsiTheme="minorHAnsi" w:cstheme="minorHAnsi"/>
                <w:szCs w:val="18"/>
              </w:rPr>
            </w:pPr>
            <w:r w:rsidRPr="00030330">
              <w:rPr>
                <w:rFonts w:asciiTheme="minorHAnsi" w:hAnsiTheme="minorHAnsi" w:cstheme="minorHAnsi"/>
                <w:szCs w:val="18"/>
              </w:rPr>
              <w:t>0,1 mg/l</w:t>
            </w:r>
          </w:p>
          <w:p w14:paraId="142CA743" w14:textId="77777777" w:rsidR="00030330" w:rsidRPr="00030330" w:rsidRDefault="00030330" w:rsidP="00D637D1">
            <w:pPr>
              <w:jc w:val="right"/>
              <w:rPr>
                <w:rFonts w:asciiTheme="minorHAnsi" w:hAnsiTheme="minorHAnsi" w:cstheme="minorHAnsi"/>
                <w:szCs w:val="18"/>
              </w:rPr>
            </w:pPr>
            <w:r w:rsidRPr="00030330">
              <w:rPr>
                <w:rFonts w:asciiTheme="minorHAnsi" w:hAnsiTheme="minorHAnsi" w:cstheme="minorHAnsi"/>
                <w:szCs w:val="18"/>
              </w:rPr>
              <w:t>5 mg/l</w:t>
            </w:r>
          </w:p>
        </w:tc>
      </w:tr>
    </w:tbl>
    <w:p w14:paraId="3D99E046" w14:textId="77777777" w:rsidR="00C65C92" w:rsidRDefault="00C65C92" w:rsidP="00C65C92"/>
    <w:p w14:paraId="533DB758" w14:textId="0E78F644" w:rsidR="00030330" w:rsidRPr="009A5377" w:rsidRDefault="00CF56FF" w:rsidP="00CF56FF">
      <w:pPr>
        <w:ind w:left="709" w:hanging="709"/>
        <w:rPr>
          <w:rFonts w:asciiTheme="minorHAnsi" w:hAnsiTheme="minorHAnsi" w:cstheme="minorHAnsi"/>
          <w:b/>
          <w:color w:val="FF0000"/>
          <w:sz w:val="20"/>
          <w:szCs w:val="18"/>
        </w:rPr>
      </w:pPr>
      <w:r w:rsidRPr="00867850">
        <w:rPr>
          <w:rFonts w:asciiTheme="minorHAnsi" w:hAnsiTheme="minorHAnsi" w:cstheme="minorHAnsi"/>
          <w:b/>
          <w:sz w:val="20"/>
          <w:szCs w:val="18"/>
        </w:rPr>
        <w:t>Totaal a</w:t>
      </w:r>
      <w:r w:rsidR="00030330" w:rsidRPr="00867850">
        <w:rPr>
          <w:rFonts w:asciiTheme="minorHAnsi" w:hAnsiTheme="minorHAnsi" w:cstheme="minorHAnsi"/>
          <w:b/>
          <w:sz w:val="20"/>
          <w:szCs w:val="18"/>
        </w:rPr>
        <w:t>antal monsters per jaar</w:t>
      </w:r>
      <w:r w:rsidR="00030330" w:rsidRPr="00867850">
        <w:rPr>
          <w:rFonts w:asciiTheme="minorHAnsi" w:hAnsiTheme="minorHAnsi" w:cstheme="minorHAnsi"/>
          <w:b/>
          <w:sz w:val="20"/>
          <w:szCs w:val="18"/>
        </w:rPr>
        <w:tab/>
        <w:t xml:space="preserve">: </w:t>
      </w:r>
      <w:r w:rsidR="00030330" w:rsidRPr="00867850">
        <w:rPr>
          <w:rFonts w:asciiTheme="minorHAnsi" w:hAnsiTheme="minorHAnsi" w:cstheme="minorHAnsi"/>
          <w:b/>
          <w:sz w:val="20"/>
          <w:szCs w:val="18"/>
        </w:rPr>
        <w:tab/>
      </w:r>
      <w:r w:rsidR="004C28E2" w:rsidRPr="000B6324">
        <w:rPr>
          <w:rFonts w:asciiTheme="minorHAnsi" w:hAnsiTheme="minorHAnsi" w:cstheme="minorHAnsi"/>
          <w:b/>
          <w:sz w:val="20"/>
          <w:szCs w:val="18"/>
        </w:rPr>
        <w:t>72</w:t>
      </w:r>
    </w:p>
    <w:p w14:paraId="01AF839D" w14:textId="77777777" w:rsidR="00FF2AB7" w:rsidRPr="00FF2AB7" w:rsidRDefault="00FF2AB7" w:rsidP="00CF56FF">
      <w:pPr>
        <w:ind w:left="709" w:hanging="709"/>
        <w:rPr>
          <w:rFonts w:asciiTheme="minorHAnsi" w:hAnsiTheme="minorHAnsi" w:cstheme="minorHAnsi"/>
          <w:b/>
          <w:i/>
          <w:szCs w:val="18"/>
        </w:rPr>
      </w:pPr>
    </w:p>
    <w:p w14:paraId="4558CCF1" w14:textId="77777777" w:rsidR="00030330" w:rsidRDefault="00030330">
      <w:pPr>
        <w:spacing w:line="240" w:lineRule="auto"/>
        <w:rPr>
          <w:szCs w:val="18"/>
        </w:rPr>
      </w:pPr>
    </w:p>
    <w:p w14:paraId="59C68041" w14:textId="77777777" w:rsidR="004C28E2" w:rsidRDefault="004C28E2">
      <w:pPr>
        <w:spacing w:line="240" w:lineRule="auto"/>
        <w:rPr>
          <w:rFonts w:cs="Arial"/>
          <w:bCs/>
          <w:i/>
          <w:szCs w:val="26"/>
        </w:rPr>
      </w:pPr>
      <w:r>
        <w:br w:type="page"/>
      </w:r>
    </w:p>
    <w:p w14:paraId="7ABB0826" w14:textId="7E212CF4" w:rsidR="00B5557D" w:rsidRPr="00030330" w:rsidRDefault="00B5557D" w:rsidP="00F87185">
      <w:pPr>
        <w:pStyle w:val="Kop3"/>
      </w:pPr>
      <w:bookmarkStart w:id="66" w:name="_Toc195540103"/>
      <w:r w:rsidRPr="00030330">
        <w:lastRenderedPageBreak/>
        <w:t xml:space="preserve">Lozingen op </w:t>
      </w:r>
      <w:r w:rsidRPr="00F87185">
        <w:t>aansluitpunt</w:t>
      </w:r>
      <w:r w:rsidRPr="00030330">
        <w:t xml:space="preserve"> persleiding HHNK</w:t>
      </w:r>
      <w:bookmarkEnd w:id="66"/>
      <w:r w:rsidRPr="00030330">
        <w:t xml:space="preserve"> </w:t>
      </w:r>
    </w:p>
    <w:p w14:paraId="74349F66" w14:textId="77777777" w:rsidR="00B5557D" w:rsidRPr="00030330" w:rsidRDefault="00B5557D" w:rsidP="00B5557D">
      <w:pPr>
        <w:spacing w:line="240" w:lineRule="auto"/>
        <w:rPr>
          <w:rFonts w:asciiTheme="minorHAnsi" w:hAnsiTheme="minorHAnsi" w:cstheme="minorHAnsi"/>
          <w:b/>
          <w:bCs/>
          <w:szCs w:val="18"/>
        </w:rPr>
      </w:pPr>
    </w:p>
    <w:p w14:paraId="21D4072A" w14:textId="77777777" w:rsidR="00B5557D" w:rsidRPr="00030330" w:rsidRDefault="00B5557D" w:rsidP="00B5557D">
      <w:pPr>
        <w:spacing w:line="240" w:lineRule="auto"/>
        <w:rPr>
          <w:rFonts w:asciiTheme="minorHAnsi" w:hAnsiTheme="minorHAnsi" w:cstheme="minorHAnsi"/>
          <w:bCs/>
          <w:szCs w:val="18"/>
        </w:rPr>
      </w:pPr>
      <w:r w:rsidRPr="00030330">
        <w:rPr>
          <w:rFonts w:asciiTheme="minorHAnsi" w:hAnsiTheme="minorHAnsi" w:cstheme="minorHAnsi"/>
          <w:bCs/>
          <w:szCs w:val="18"/>
        </w:rPr>
        <w:t>Bemonstering</w:t>
      </w:r>
      <w:r w:rsidRPr="00030330">
        <w:rPr>
          <w:rFonts w:asciiTheme="minorHAnsi" w:hAnsiTheme="minorHAnsi" w:cstheme="minorHAnsi"/>
          <w:bCs/>
          <w:szCs w:val="18"/>
        </w:rPr>
        <w:tab/>
      </w:r>
      <w:r w:rsidRPr="00030330">
        <w:rPr>
          <w:rFonts w:asciiTheme="minorHAnsi" w:hAnsiTheme="minorHAnsi" w:cstheme="minorHAnsi"/>
          <w:bCs/>
          <w:szCs w:val="18"/>
        </w:rPr>
        <w:tab/>
      </w:r>
      <w:r w:rsidR="00337176">
        <w:rPr>
          <w:rFonts w:asciiTheme="minorHAnsi" w:hAnsiTheme="minorHAnsi" w:cstheme="minorHAnsi"/>
          <w:bCs/>
          <w:szCs w:val="18"/>
        </w:rPr>
        <w:tab/>
      </w:r>
      <w:r w:rsidRPr="00030330">
        <w:rPr>
          <w:rFonts w:asciiTheme="minorHAnsi" w:hAnsiTheme="minorHAnsi" w:cstheme="minorHAnsi"/>
          <w:bCs/>
          <w:szCs w:val="18"/>
        </w:rPr>
        <w:t>:</w:t>
      </w:r>
      <w:r w:rsidR="00337176">
        <w:rPr>
          <w:rFonts w:asciiTheme="minorHAnsi" w:hAnsiTheme="minorHAnsi" w:cstheme="minorHAnsi"/>
          <w:bCs/>
          <w:szCs w:val="18"/>
        </w:rPr>
        <w:tab/>
      </w:r>
      <w:r w:rsidRPr="00030330">
        <w:rPr>
          <w:rFonts w:asciiTheme="minorHAnsi" w:hAnsiTheme="minorHAnsi" w:cstheme="minorHAnsi"/>
          <w:bCs/>
          <w:szCs w:val="18"/>
        </w:rPr>
        <w:t xml:space="preserve">Steekmonster </w:t>
      </w:r>
    </w:p>
    <w:p w14:paraId="5E239A84" w14:textId="529081FA" w:rsidR="00B5557D" w:rsidRPr="00030330" w:rsidRDefault="00B5557D" w:rsidP="00B5557D">
      <w:pPr>
        <w:spacing w:line="240" w:lineRule="auto"/>
        <w:rPr>
          <w:rFonts w:asciiTheme="minorHAnsi" w:hAnsiTheme="minorHAnsi" w:cstheme="minorHAnsi"/>
          <w:bCs/>
          <w:szCs w:val="18"/>
        </w:rPr>
      </w:pPr>
      <w:r w:rsidRPr="00030330">
        <w:rPr>
          <w:rFonts w:asciiTheme="minorHAnsi" w:hAnsiTheme="minorHAnsi" w:cstheme="minorHAnsi"/>
          <w:bCs/>
          <w:szCs w:val="18"/>
        </w:rPr>
        <w:t xml:space="preserve">Meetfrequentie </w:t>
      </w:r>
      <w:r w:rsidRPr="00030330">
        <w:rPr>
          <w:rFonts w:asciiTheme="minorHAnsi" w:hAnsiTheme="minorHAnsi" w:cstheme="minorHAnsi"/>
          <w:bCs/>
          <w:szCs w:val="18"/>
        </w:rPr>
        <w:tab/>
      </w:r>
      <w:r w:rsidR="00030330">
        <w:rPr>
          <w:rFonts w:asciiTheme="minorHAnsi" w:hAnsiTheme="minorHAnsi" w:cstheme="minorHAnsi"/>
          <w:bCs/>
          <w:szCs w:val="18"/>
        </w:rPr>
        <w:tab/>
      </w:r>
      <w:r w:rsidR="00337176">
        <w:rPr>
          <w:rFonts w:asciiTheme="minorHAnsi" w:hAnsiTheme="minorHAnsi" w:cstheme="minorHAnsi"/>
          <w:bCs/>
          <w:szCs w:val="18"/>
        </w:rPr>
        <w:tab/>
      </w:r>
      <w:r w:rsidRPr="00030330">
        <w:rPr>
          <w:rFonts w:asciiTheme="minorHAnsi" w:hAnsiTheme="minorHAnsi" w:cstheme="minorHAnsi"/>
          <w:bCs/>
          <w:szCs w:val="18"/>
        </w:rPr>
        <w:t>:</w:t>
      </w:r>
      <w:r w:rsidR="00337176">
        <w:rPr>
          <w:rFonts w:asciiTheme="minorHAnsi" w:hAnsiTheme="minorHAnsi" w:cstheme="minorHAnsi"/>
          <w:bCs/>
          <w:szCs w:val="18"/>
        </w:rPr>
        <w:tab/>
      </w:r>
      <w:r w:rsidR="004C28E2">
        <w:rPr>
          <w:rFonts w:asciiTheme="minorHAnsi" w:hAnsiTheme="minorHAnsi" w:cstheme="minorHAnsi"/>
          <w:bCs/>
          <w:szCs w:val="18"/>
        </w:rPr>
        <w:t>4</w:t>
      </w:r>
      <w:r w:rsidRPr="00030330">
        <w:rPr>
          <w:rFonts w:asciiTheme="minorHAnsi" w:hAnsiTheme="minorHAnsi" w:cstheme="minorHAnsi"/>
          <w:bCs/>
          <w:szCs w:val="18"/>
        </w:rPr>
        <w:t xml:space="preserve"> x per jaar</w:t>
      </w:r>
    </w:p>
    <w:p w14:paraId="16EBA601" w14:textId="77777777" w:rsidR="00B5557D" w:rsidRDefault="00B5557D" w:rsidP="00B5557D">
      <w:pPr>
        <w:spacing w:line="240" w:lineRule="auto"/>
        <w:rPr>
          <w:rFonts w:asciiTheme="minorHAnsi" w:hAnsiTheme="minorHAnsi" w:cstheme="minorHAnsi"/>
          <w:bCs/>
          <w:szCs w:val="18"/>
        </w:rPr>
      </w:pPr>
      <w:r w:rsidRPr="00030330">
        <w:rPr>
          <w:rFonts w:asciiTheme="minorHAnsi" w:hAnsiTheme="minorHAnsi" w:cstheme="minorHAnsi"/>
          <w:bCs/>
          <w:szCs w:val="18"/>
        </w:rPr>
        <w:t>Aantal meetlocaties</w:t>
      </w:r>
      <w:r w:rsidRPr="00030330">
        <w:rPr>
          <w:rFonts w:asciiTheme="minorHAnsi" w:hAnsiTheme="minorHAnsi" w:cstheme="minorHAnsi"/>
          <w:bCs/>
          <w:szCs w:val="18"/>
        </w:rPr>
        <w:tab/>
      </w:r>
      <w:r w:rsidR="00337176">
        <w:rPr>
          <w:rFonts w:asciiTheme="minorHAnsi" w:hAnsiTheme="minorHAnsi" w:cstheme="minorHAnsi"/>
          <w:bCs/>
          <w:szCs w:val="18"/>
        </w:rPr>
        <w:tab/>
      </w:r>
      <w:r w:rsidRPr="00030330">
        <w:rPr>
          <w:rFonts w:asciiTheme="minorHAnsi" w:hAnsiTheme="minorHAnsi" w:cstheme="minorHAnsi"/>
          <w:bCs/>
          <w:szCs w:val="18"/>
        </w:rPr>
        <w:t>:</w:t>
      </w:r>
      <w:r w:rsidR="00337176">
        <w:rPr>
          <w:rFonts w:asciiTheme="minorHAnsi" w:hAnsiTheme="minorHAnsi" w:cstheme="minorHAnsi"/>
          <w:bCs/>
          <w:szCs w:val="18"/>
        </w:rPr>
        <w:tab/>
      </w:r>
      <w:r w:rsidRPr="00030330">
        <w:rPr>
          <w:rFonts w:asciiTheme="minorHAnsi" w:hAnsiTheme="minorHAnsi" w:cstheme="minorHAnsi"/>
          <w:bCs/>
          <w:szCs w:val="18"/>
        </w:rPr>
        <w:t>1</w:t>
      </w:r>
    </w:p>
    <w:p w14:paraId="694C24FD" w14:textId="77777777" w:rsidR="00075CBF" w:rsidRPr="00030330" w:rsidRDefault="00075CBF" w:rsidP="00B5557D">
      <w:pPr>
        <w:spacing w:line="240" w:lineRule="auto"/>
        <w:rPr>
          <w:rFonts w:asciiTheme="minorHAnsi" w:hAnsiTheme="minorHAnsi" w:cstheme="minorHAnsi"/>
          <w:bCs/>
          <w:szCs w:val="18"/>
        </w:rPr>
      </w:pPr>
    </w:p>
    <w:p w14:paraId="2933F9B2" w14:textId="77777777" w:rsidR="00B5557D" w:rsidRPr="00075CBF" w:rsidRDefault="00075CBF" w:rsidP="00C41304">
      <w:pPr>
        <w:pStyle w:val="Lijstalinea"/>
        <w:numPr>
          <w:ilvl w:val="0"/>
          <w:numId w:val="11"/>
        </w:numPr>
        <w:rPr>
          <w:rFonts w:asciiTheme="minorHAnsi" w:hAnsiTheme="minorHAnsi" w:cstheme="minorHAnsi"/>
          <w:szCs w:val="18"/>
        </w:rPr>
      </w:pPr>
      <w:r w:rsidRPr="00075CBF">
        <w:rPr>
          <w:rFonts w:asciiTheme="minorHAnsi" w:hAnsiTheme="minorHAnsi" w:cstheme="minorHAnsi"/>
          <w:szCs w:val="18"/>
        </w:rPr>
        <w:t>A</w:t>
      </w:r>
      <w:r w:rsidR="00030330" w:rsidRPr="00075CBF">
        <w:rPr>
          <w:rFonts w:asciiTheme="minorHAnsi" w:hAnsiTheme="minorHAnsi" w:cstheme="minorHAnsi"/>
          <w:szCs w:val="18"/>
        </w:rPr>
        <w:t>ansluitpunt persleiding HHNK</w:t>
      </w:r>
    </w:p>
    <w:p w14:paraId="49FED7D6" w14:textId="77777777" w:rsidR="00C65C92" w:rsidRDefault="00C65C92" w:rsidP="00C65C92">
      <w:pPr>
        <w:spacing w:line="240" w:lineRule="auto"/>
        <w:rPr>
          <w:rFonts w:asciiTheme="minorHAnsi" w:hAnsiTheme="minorHAnsi" w:cstheme="minorHAnsi"/>
          <w:b/>
          <w:bCs/>
          <w:szCs w:val="18"/>
        </w:rPr>
      </w:pPr>
    </w:p>
    <w:p w14:paraId="50AB1318" w14:textId="77777777" w:rsidR="00CF56FF" w:rsidRPr="00CF56FF" w:rsidRDefault="00AC4014" w:rsidP="00C65C92">
      <w:pPr>
        <w:spacing w:line="240" w:lineRule="auto"/>
        <w:rPr>
          <w:rFonts w:asciiTheme="minorHAnsi" w:hAnsiTheme="minorHAnsi" w:cstheme="minorHAnsi"/>
          <w:bCs/>
          <w:szCs w:val="18"/>
        </w:rPr>
      </w:pPr>
      <w:r>
        <w:rPr>
          <w:rFonts w:asciiTheme="minorHAnsi" w:hAnsiTheme="minorHAnsi" w:cstheme="minorHAnsi"/>
          <w:bCs/>
          <w:szCs w:val="18"/>
        </w:rPr>
        <w:t>Parameters en Signaleringswaarde</w:t>
      </w:r>
      <w:r w:rsidR="00D70332">
        <w:rPr>
          <w:rFonts w:asciiTheme="minorHAnsi" w:hAnsiTheme="minorHAnsi" w:cstheme="minorHAnsi"/>
          <w:bCs/>
          <w:szCs w:val="18"/>
        </w:rPr>
        <w:tab/>
      </w:r>
      <w:r w:rsidR="00CF56FF" w:rsidRPr="00CF56FF">
        <w:rPr>
          <w:rFonts w:asciiTheme="minorHAnsi" w:hAnsiTheme="minorHAnsi" w:cstheme="minorHAnsi"/>
          <w:bCs/>
          <w:szCs w:val="18"/>
        </w:rPr>
        <w:t>:</w:t>
      </w:r>
    </w:p>
    <w:tbl>
      <w:tblPr>
        <w:tblW w:w="36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5"/>
        <w:gridCol w:w="1276"/>
      </w:tblGrid>
      <w:tr w:rsidR="00030330" w:rsidRPr="00030330" w14:paraId="16401660" w14:textId="77777777" w:rsidTr="00030330">
        <w:tc>
          <w:tcPr>
            <w:tcW w:w="2335" w:type="dxa"/>
          </w:tcPr>
          <w:p w14:paraId="4E085E34" w14:textId="77777777" w:rsidR="00030330" w:rsidRPr="00030330" w:rsidRDefault="00030330" w:rsidP="00114AA0">
            <w:pPr>
              <w:autoSpaceDE w:val="0"/>
              <w:autoSpaceDN w:val="0"/>
              <w:adjustRightInd w:val="0"/>
              <w:rPr>
                <w:rFonts w:asciiTheme="minorHAnsi" w:hAnsiTheme="minorHAnsi" w:cstheme="minorHAnsi"/>
                <w:szCs w:val="18"/>
              </w:rPr>
            </w:pPr>
            <w:r>
              <w:rPr>
                <w:rFonts w:asciiTheme="minorHAnsi" w:hAnsiTheme="minorHAnsi" w:cstheme="minorHAnsi"/>
                <w:szCs w:val="18"/>
              </w:rPr>
              <w:t>Z</w:t>
            </w:r>
            <w:r w:rsidRPr="00030330">
              <w:rPr>
                <w:rFonts w:asciiTheme="minorHAnsi" w:hAnsiTheme="minorHAnsi" w:cstheme="minorHAnsi"/>
                <w:szCs w:val="18"/>
              </w:rPr>
              <w:t>uurgraad</w:t>
            </w:r>
          </w:p>
        </w:tc>
        <w:tc>
          <w:tcPr>
            <w:tcW w:w="1276" w:type="dxa"/>
          </w:tcPr>
          <w:p w14:paraId="3212CC9B" w14:textId="77777777" w:rsidR="00030330" w:rsidRPr="00030330" w:rsidRDefault="00030330" w:rsidP="00114AA0">
            <w:pPr>
              <w:autoSpaceDE w:val="0"/>
              <w:autoSpaceDN w:val="0"/>
              <w:adjustRightInd w:val="0"/>
              <w:rPr>
                <w:rFonts w:asciiTheme="minorHAnsi" w:hAnsiTheme="minorHAnsi" w:cstheme="minorHAnsi"/>
                <w:szCs w:val="18"/>
              </w:rPr>
            </w:pPr>
            <w:r w:rsidRPr="00030330">
              <w:rPr>
                <w:rFonts w:asciiTheme="minorHAnsi" w:hAnsiTheme="minorHAnsi" w:cstheme="minorHAnsi"/>
                <w:szCs w:val="18"/>
              </w:rPr>
              <w:t>6,8 ≤ pH ≤ 9</w:t>
            </w:r>
          </w:p>
        </w:tc>
      </w:tr>
      <w:tr w:rsidR="00030330" w:rsidRPr="00030330" w14:paraId="73D21696" w14:textId="77777777" w:rsidTr="00030330">
        <w:tc>
          <w:tcPr>
            <w:tcW w:w="2335" w:type="dxa"/>
          </w:tcPr>
          <w:p w14:paraId="33A71FF7" w14:textId="77777777" w:rsidR="00030330" w:rsidRPr="00030330" w:rsidRDefault="00030330" w:rsidP="00114AA0">
            <w:pPr>
              <w:autoSpaceDE w:val="0"/>
              <w:autoSpaceDN w:val="0"/>
              <w:adjustRightInd w:val="0"/>
              <w:rPr>
                <w:rFonts w:asciiTheme="minorHAnsi" w:hAnsiTheme="minorHAnsi" w:cstheme="minorHAnsi"/>
                <w:szCs w:val="18"/>
              </w:rPr>
            </w:pPr>
            <w:r>
              <w:rPr>
                <w:rFonts w:asciiTheme="minorHAnsi" w:hAnsiTheme="minorHAnsi" w:cstheme="minorHAnsi"/>
                <w:szCs w:val="18"/>
              </w:rPr>
              <w:t>S</w:t>
            </w:r>
            <w:r w:rsidRPr="00030330">
              <w:rPr>
                <w:rFonts w:asciiTheme="minorHAnsi" w:hAnsiTheme="minorHAnsi" w:cstheme="minorHAnsi"/>
                <w:szCs w:val="18"/>
              </w:rPr>
              <w:t>ulfaatgehalte</w:t>
            </w:r>
          </w:p>
        </w:tc>
        <w:tc>
          <w:tcPr>
            <w:tcW w:w="1276" w:type="dxa"/>
          </w:tcPr>
          <w:p w14:paraId="2D821E53" w14:textId="77777777" w:rsidR="00030330" w:rsidRPr="00030330" w:rsidRDefault="00030330" w:rsidP="00114AA0">
            <w:pPr>
              <w:autoSpaceDE w:val="0"/>
              <w:autoSpaceDN w:val="0"/>
              <w:adjustRightInd w:val="0"/>
              <w:rPr>
                <w:rFonts w:asciiTheme="minorHAnsi" w:hAnsiTheme="minorHAnsi" w:cstheme="minorHAnsi"/>
                <w:szCs w:val="18"/>
              </w:rPr>
            </w:pPr>
            <w:r w:rsidRPr="00030330">
              <w:rPr>
                <w:rFonts w:asciiTheme="minorHAnsi" w:hAnsiTheme="minorHAnsi" w:cstheme="minorHAnsi"/>
                <w:szCs w:val="18"/>
              </w:rPr>
              <w:t>≤ 300 mg/l</w:t>
            </w:r>
          </w:p>
        </w:tc>
      </w:tr>
      <w:tr w:rsidR="00030330" w:rsidRPr="00030330" w14:paraId="671546B1" w14:textId="77777777" w:rsidTr="00030330">
        <w:tc>
          <w:tcPr>
            <w:tcW w:w="2335" w:type="dxa"/>
          </w:tcPr>
          <w:p w14:paraId="5DB980C9" w14:textId="77777777" w:rsidR="00030330" w:rsidRPr="00030330" w:rsidRDefault="00030330" w:rsidP="00114AA0">
            <w:pPr>
              <w:autoSpaceDE w:val="0"/>
              <w:autoSpaceDN w:val="0"/>
              <w:adjustRightInd w:val="0"/>
              <w:rPr>
                <w:rFonts w:asciiTheme="minorHAnsi" w:hAnsiTheme="minorHAnsi" w:cstheme="minorHAnsi"/>
                <w:szCs w:val="18"/>
              </w:rPr>
            </w:pPr>
            <w:r w:rsidRPr="00030330">
              <w:rPr>
                <w:rFonts w:asciiTheme="minorHAnsi" w:hAnsiTheme="minorHAnsi" w:cstheme="minorHAnsi"/>
                <w:szCs w:val="18"/>
              </w:rPr>
              <w:t>Minerale olie</w:t>
            </w:r>
          </w:p>
        </w:tc>
        <w:tc>
          <w:tcPr>
            <w:tcW w:w="1276" w:type="dxa"/>
          </w:tcPr>
          <w:p w14:paraId="308E8872" w14:textId="77777777" w:rsidR="00030330" w:rsidRPr="00030330" w:rsidRDefault="00030330" w:rsidP="00114AA0">
            <w:pPr>
              <w:autoSpaceDE w:val="0"/>
              <w:autoSpaceDN w:val="0"/>
              <w:adjustRightInd w:val="0"/>
              <w:rPr>
                <w:rFonts w:asciiTheme="minorHAnsi" w:hAnsiTheme="minorHAnsi" w:cstheme="minorHAnsi"/>
                <w:szCs w:val="18"/>
              </w:rPr>
            </w:pPr>
            <w:r w:rsidRPr="00030330">
              <w:rPr>
                <w:rFonts w:asciiTheme="minorHAnsi" w:hAnsiTheme="minorHAnsi" w:cstheme="minorHAnsi"/>
                <w:szCs w:val="18"/>
              </w:rPr>
              <w:t>≤ 200 mg/l</w:t>
            </w:r>
          </w:p>
        </w:tc>
      </w:tr>
      <w:tr w:rsidR="00030330" w:rsidRPr="00030330" w14:paraId="4717B5DB" w14:textId="77777777" w:rsidTr="00030330">
        <w:tc>
          <w:tcPr>
            <w:tcW w:w="2335" w:type="dxa"/>
          </w:tcPr>
          <w:p w14:paraId="3645E6DE" w14:textId="77777777" w:rsidR="00030330" w:rsidRDefault="00030330" w:rsidP="00030330">
            <w:pPr>
              <w:autoSpaceDE w:val="0"/>
              <w:autoSpaceDN w:val="0"/>
              <w:adjustRightInd w:val="0"/>
              <w:rPr>
                <w:rFonts w:asciiTheme="minorHAnsi" w:hAnsiTheme="minorHAnsi" w:cstheme="minorHAnsi"/>
                <w:szCs w:val="18"/>
              </w:rPr>
            </w:pPr>
            <w:r w:rsidRPr="00030330">
              <w:rPr>
                <w:rFonts w:asciiTheme="minorHAnsi" w:hAnsiTheme="minorHAnsi" w:cstheme="minorHAnsi"/>
                <w:szCs w:val="18"/>
              </w:rPr>
              <w:t>D</w:t>
            </w:r>
            <w:r>
              <w:rPr>
                <w:rFonts w:asciiTheme="minorHAnsi" w:hAnsiTheme="minorHAnsi" w:cstheme="minorHAnsi"/>
                <w:szCs w:val="18"/>
              </w:rPr>
              <w:t>ierlijke en Plantaardige</w:t>
            </w:r>
            <w:r w:rsidRPr="00030330">
              <w:rPr>
                <w:rFonts w:asciiTheme="minorHAnsi" w:hAnsiTheme="minorHAnsi" w:cstheme="minorHAnsi"/>
                <w:szCs w:val="18"/>
              </w:rPr>
              <w:t xml:space="preserve"> </w:t>
            </w:r>
          </w:p>
          <w:p w14:paraId="32B6A213" w14:textId="77777777" w:rsidR="00030330" w:rsidRDefault="00030330" w:rsidP="00030330">
            <w:pPr>
              <w:autoSpaceDE w:val="0"/>
              <w:autoSpaceDN w:val="0"/>
              <w:adjustRightInd w:val="0"/>
              <w:rPr>
                <w:rFonts w:asciiTheme="minorHAnsi" w:hAnsiTheme="minorHAnsi" w:cstheme="minorHAnsi"/>
                <w:szCs w:val="18"/>
              </w:rPr>
            </w:pPr>
            <w:r w:rsidRPr="00030330">
              <w:rPr>
                <w:rFonts w:asciiTheme="minorHAnsi" w:hAnsiTheme="minorHAnsi" w:cstheme="minorHAnsi"/>
                <w:szCs w:val="18"/>
              </w:rPr>
              <w:t xml:space="preserve">oliën en vetten </w:t>
            </w:r>
          </w:p>
          <w:p w14:paraId="23747B0F" w14:textId="77777777" w:rsidR="00030330" w:rsidRPr="00030330" w:rsidRDefault="00030330" w:rsidP="00030330">
            <w:pPr>
              <w:autoSpaceDE w:val="0"/>
              <w:autoSpaceDN w:val="0"/>
              <w:adjustRightInd w:val="0"/>
              <w:rPr>
                <w:rFonts w:asciiTheme="minorHAnsi" w:hAnsiTheme="minorHAnsi" w:cstheme="minorHAnsi"/>
                <w:szCs w:val="18"/>
              </w:rPr>
            </w:pPr>
            <w:r w:rsidRPr="00030330">
              <w:rPr>
                <w:rFonts w:asciiTheme="minorHAnsi" w:hAnsiTheme="minorHAnsi" w:cstheme="minorHAnsi"/>
                <w:szCs w:val="18"/>
              </w:rPr>
              <w:t>(PE- bestanddelen)</w:t>
            </w:r>
          </w:p>
        </w:tc>
        <w:tc>
          <w:tcPr>
            <w:tcW w:w="1276" w:type="dxa"/>
          </w:tcPr>
          <w:p w14:paraId="46A1C537" w14:textId="77777777" w:rsidR="00030330" w:rsidRPr="00030330" w:rsidRDefault="00030330" w:rsidP="00114AA0">
            <w:pPr>
              <w:autoSpaceDE w:val="0"/>
              <w:autoSpaceDN w:val="0"/>
              <w:adjustRightInd w:val="0"/>
              <w:rPr>
                <w:rFonts w:asciiTheme="minorHAnsi" w:hAnsiTheme="minorHAnsi" w:cstheme="minorHAnsi"/>
                <w:szCs w:val="18"/>
              </w:rPr>
            </w:pPr>
            <w:r w:rsidRPr="00030330">
              <w:rPr>
                <w:rFonts w:asciiTheme="minorHAnsi" w:hAnsiTheme="minorHAnsi" w:cstheme="minorHAnsi"/>
                <w:szCs w:val="18"/>
              </w:rPr>
              <w:t>≤ 200 mg/l</w:t>
            </w:r>
          </w:p>
        </w:tc>
      </w:tr>
      <w:tr w:rsidR="00030330" w:rsidRPr="00030330" w14:paraId="707C1B0E" w14:textId="77777777" w:rsidTr="00030330">
        <w:tc>
          <w:tcPr>
            <w:tcW w:w="2335" w:type="dxa"/>
          </w:tcPr>
          <w:p w14:paraId="73A87B75" w14:textId="77777777" w:rsidR="00030330" w:rsidRPr="00030330" w:rsidRDefault="00030330" w:rsidP="00114AA0">
            <w:pPr>
              <w:autoSpaceDE w:val="0"/>
              <w:autoSpaceDN w:val="0"/>
              <w:adjustRightInd w:val="0"/>
              <w:rPr>
                <w:rFonts w:asciiTheme="minorHAnsi" w:hAnsiTheme="minorHAnsi" w:cstheme="minorHAnsi"/>
                <w:szCs w:val="18"/>
              </w:rPr>
            </w:pPr>
            <w:r w:rsidRPr="00030330">
              <w:rPr>
                <w:rFonts w:asciiTheme="minorHAnsi" w:hAnsiTheme="minorHAnsi" w:cstheme="minorHAnsi"/>
                <w:szCs w:val="18"/>
              </w:rPr>
              <w:t>Temperatuur</w:t>
            </w:r>
          </w:p>
        </w:tc>
        <w:tc>
          <w:tcPr>
            <w:tcW w:w="1276" w:type="dxa"/>
          </w:tcPr>
          <w:p w14:paraId="21951CBC" w14:textId="77777777" w:rsidR="00030330" w:rsidRPr="00030330" w:rsidRDefault="00030330" w:rsidP="00114AA0">
            <w:pPr>
              <w:autoSpaceDE w:val="0"/>
              <w:autoSpaceDN w:val="0"/>
              <w:adjustRightInd w:val="0"/>
              <w:rPr>
                <w:rFonts w:asciiTheme="minorHAnsi" w:hAnsiTheme="minorHAnsi" w:cstheme="minorHAnsi"/>
                <w:szCs w:val="18"/>
              </w:rPr>
            </w:pPr>
            <w:r w:rsidRPr="00030330">
              <w:rPr>
                <w:rFonts w:asciiTheme="minorHAnsi" w:hAnsiTheme="minorHAnsi" w:cstheme="minorHAnsi"/>
                <w:szCs w:val="18"/>
              </w:rPr>
              <w:t xml:space="preserve">≤ 30 </w:t>
            </w:r>
            <w:r w:rsidRPr="00030330">
              <w:rPr>
                <w:rFonts w:asciiTheme="minorHAnsi" w:hAnsiTheme="minorHAnsi" w:cstheme="minorHAnsi"/>
                <w:szCs w:val="18"/>
              </w:rPr>
              <w:sym w:font="Symbol" w:char="F0B0"/>
            </w:r>
            <w:r w:rsidRPr="00030330">
              <w:rPr>
                <w:rFonts w:asciiTheme="minorHAnsi" w:hAnsiTheme="minorHAnsi" w:cstheme="minorHAnsi"/>
                <w:szCs w:val="18"/>
              </w:rPr>
              <w:t>C</w:t>
            </w:r>
          </w:p>
        </w:tc>
      </w:tr>
      <w:tr w:rsidR="00030330" w:rsidRPr="00030330" w14:paraId="0ED3CF94" w14:textId="77777777" w:rsidTr="00030330">
        <w:tc>
          <w:tcPr>
            <w:tcW w:w="2335" w:type="dxa"/>
          </w:tcPr>
          <w:p w14:paraId="6426E238" w14:textId="77777777" w:rsidR="00030330" w:rsidRPr="00030330" w:rsidRDefault="00030330" w:rsidP="00114AA0">
            <w:pPr>
              <w:autoSpaceDE w:val="0"/>
              <w:autoSpaceDN w:val="0"/>
              <w:adjustRightInd w:val="0"/>
              <w:rPr>
                <w:rFonts w:asciiTheme="minorHAnsi" w:hAnsiTheme="minorHAnsi" w:cstheme="minorHAnsi"/>
                <w:szCs w:val="18"/>
              </w:rPr>
            </w:pPr>
            <w:r w:rsidRPr="00030330">
              <w:rPr>
                <w:rFonts w:asciiTheme="minorHAnsi" w:hAnsiTheme="minorHAnsi" w:cstheme="minorHAnsi"/>
                <w:szCs w:val="18"/>
              </w:rPr>
              <w:t>Onopgeloste bestanddelen</w:t>
            </w:r>
          </w:p>
        </w:tc>
        <w:tc>
          <w:tcPr>
            <w:tcW w:w="1276" w:type="dxa"/>
          </w:tcPr>
          <w:p w14:paraId="42C15B2E" w14:textId="77777777" w:rsidR="00030330" w:rsidRPr="00030330" w:rsidRDefault="00030330" w:rsidP="00114AA0">
            <w:pPr>
              <w:autoSpaceDE w:val="0"/>
              <w:autoSpaceDN w:val="0"/>
              <w:adjustRightInd w:val="0"/>
              <w:rPr>
                <w:rFonts w:asciiTheme="minorHAnsi" w:hAnsiTheme="minorHAnsi" w:cstheme="minorHAnsi"/>
                <w:szCs w:val="18"/>
              </w:rPr>
            </w:pPr>
            <w:r w:rsidRPr="00030330">
              <w:rPr>
                <w:rFonts w:asciiTheme="minorHAnsi" w:hAnsiTheme="minorHAnsi" w:cstheme="minorHAnsi"/>
                <w:szCs w:val="18"/>
              </w:rPr>
              <w:t>≤ 300 mg/l</w:t>
            </w:r>
          </w:p>
        </w:tc>
      </w:tr>
      <w:tr w:rsidR="00030330" w:rsidRPr="00030330" w14:paraId="7929DCD3" w14:textId="77777777" w:rsidTr="00030330">
        <w:tc>
          <w:tcPr>
            <w:tcW w:w="2335" w:type="dxa"/>
            <w:tcBorders>
              <w:top w:val="single" w:sz="4" w:space="0" w:color="auto"/>
              <w:bottom w:val="single" w:sz="4" w:space="0" w:color="auto"/>
              <w:right w:val="single" w:sz="4" w:space="0" w:color="auto"/>
            </w:tcBorders>
          </w:tcPr>
          <w:p w14:paraId="6ECF0866" w14:textId="77777777" w:rsidR="00030330" w:rsidRPr="00030330" w:rsidRDefault="00030330" w:rsidP="00114AA0">
            <w:pPr>
              <w:autoSpaceDE w:val="0"/>
              <w:autoSpaceDN w:val="0"/>
              <w:adjustRightInd w:val="0"/>
              <w:rPr>
                <w:rFonts w:asciiTheme="minorHAnsi" w:hAnsiTheme="minorHAnsi" w:cstheme="minorHAnsi"/>
                <w:szCs w:val="18"/>
              </w:rPr>
            </w:pPr>
            <w:r w:rsidRPr="00030330">
              <w:rPr>
                <w:rFonts w:asciiTheme="minorHAnsi" w:hAnsiTheme="minorHAnsi" w:cstheme="minorHAnsi"/>
                <w:szCs w:val="18"/>
              </w:rPr>
              <w:t>Zink (Zn)</w:t>
            </w:r>
          </w:p>
        </w:tc>
        <w:tc>
          <w:tcPr>
            <w:tcW w:w="1276" w:type="dxa"/>
            <w:tcBorders>
              <w:top w:val="single" w:sz="4" w:space="0" w:color="auto"/>
              <w:left w:val="single" w:sz="4" w:space="0" w:color="auto"/>
              <w:bottom w:val="single" w:sz="4" w:space="0" w:color="auto"/>
              <w:right w:val="single" w:sz="4" w:space="0" w:color="auto"/>
            </w:tcBorders>
          </w:tcPr>
          <w:p w14:paraId="178234A2" w14:textId="77777777" w:rsidR="00030330" w:rsidRPr="00030330" w:rsidRDefault="00030330" w:rsidP="00114AA0">
            <w:pPr>
              <w:autoSpaceDE w:val="0"/>
              <w:autoSpaceDN w:val="0"/>
              <w:adjustRightInd w:val="0"/>
              <w:rPr>
                <w:rFonts w:asciiTheme="minorHAnsi" w:hAnsiTheme="minorHAnsi" w:cstheme="minorHAnsi"/>
                <w:szCs w:val="18"/>
              </w:rPr>
            </w:pPr>
            <w:r>
              <w:rPr>
                <w:rFonts w:asciiTheme="minorHAnsi" w:hAnsiTheme="minorHAnsi" w:cstheme="minorHAnsi"/>
                <w:szCs w:val="18"/>
              </w:rPr>
              <w:t>&gt; 500</w:t>
            </w:r>
            <w:r w:rsidRPr="00030330">
              <w:rPr>
                <w:rFonts w:asciiTheme="minorHAnsi" w:hAnsiTheme="minorHAnsi" w:cstheme="minorHAnsi"/>
                <w:szCs w:val="18"/>
              </w:rPr>
              <w:t xml:space="preserve"> µg/l</w:t>
            </w:r>
          </w:p>
        </w:tc>
      </w:tr>
      <w:tr w:rsidR="00030330" w:rsidRPr="00030330" w14:paraId="56FBAEED" w14:textId="77777777" w:rsidTr="00030330">
        <w:tc>
          <w:tcPr>
            <w:tcW w:w="2335" w:type="dxa"/>
            <w:tcBorders>
              <w:top w:val="single" w:sz="4" w:space="0" w:color="auto"/>
              <w:bottom w:val="single" w:sz="4" w:space="0" w:color="auto"/>
              <w:right w:val="single" w:sz="4" w:space="0" w:color="auto"/>
            </w:tcBorders>
          </w:tcPr>
          <w:p w14:paraId="560990C6" w14:textId="77777777" w:rsidR="00030330" w:rsidRPr="00030330" w:rsidRDefault="00030330" w:rsidP="00114AA0">
            <w:pPr>
              <w:autoSpaceDE w:val="0"/>
              <w:autoSpaceDN w:val="0"/>
              <w:adjustRightInd w:val="0"/>
              <w:rPr>
                <w:rFonts w:asciiTheme="minorHAnsi" w:hAnsiTheme="minorHAnsi" w:cstheme="minorHAnsi"/>
                <w:szCs w:val="18"/>
              </w:rPr>
            </w:pPr>
            <w:r w:rsidRPr="00030330">
              <w:rPr>
                <w:rFonts w:asciiTheme="minorHAnsi" w:hAnsiTheme="minorHAnsi" w:cstheme="minorHAnsi"/>
                <w:szCs w:val="18"/>
              </w:rPr>
              <w:t>Lood (Pb)</w:t>
            </w:r>
          </w:p>
        </w:tc>
        <w:tc>
          <w:tcPr>
            <w:tcW w:w="1276" w:type="dxa"/>
            <w:tcBorders>
              <w:top w:val="single" w:sz="4" w:space="0" w:color="auto"/>
              <w:left w:val="single" w:sz="4" w:space="0" w:color="auto"/>
              <w:bottom w:val="single" w:sz="4" w:space="0" w:color="auto"/>
              <w:right w:val="single" w:sz="4" w:space="0" w:color="auto"/>
            </w:tcBorders>
          </w:tcPr>
          <w:p w14:paraId="4803DB2A" w14:textId="77777777" w:rsidR="00030330" w:rsidRPr="00030330" w:rsidRDefault="00030330" w:rsidP="00030330">
            <w:pPr>
              <w:autoSpaceDE w:val="0"/>
              <w:autoSpaceDN w:val="0"/>
              <w:adjustRightInd w:val="0"/>
              <w:rPr>
                <w:rFonts w:asciiTheme="minorHAnsi" w:hAnsiTheme="minorHAnsi" w:cstheme="minorHAnsi"/>
                <w:szCs w:val="18"/>
              </w:rPr>
            </w:pPr>
            <w:r w:rsidRPr="00030330">
              <w:rPr>
                <w:rFonts w:asciiTheme="minorHAnsi" w:hAnsiTheme="minorHAnsi" w:cstheme="minorHAnsi"/>
                <w:szCs w:val="18"/>
              </w:rPr>
              <w:t>&gt; 25 µg/l</w:t>
            </w:r>
          </w:p>
        </w:tc>
      </w:tr>
      <w:tr w:rsidR="00030330" w:rsidRPr="00030330" w14:paraId="66D4AA18" w14:textId="77777777" w:rsidTr="00030330">
        <w:tc>
          <w:tcPr>
            <w:tcW w:w="2335" w:type="dxa"/>
            <w:tcBorders>
              <w:top w:val="single" w:sz="4" w:space="0" w:color="auto"/>
              <w:bottom w:val="single" w:sz="4" w:space="0" w:color="auto"/>
              <w:right w:val="single" w:sz="4" w:space="0" w:color="auto"/>
            </w:tcBorders>
          </w:tcPr>
          <w:p w14:paraId="10729DAE" w14:textId="77777777" w:rsidR="00030330" w:rsidRPr="00030330" w:rsidRDefault="00030330" w:rsidP="00114AA0">
            <w:pPr>
              <w:autoSpaceDE w:val="0"/>
              <w:autoSpaceDN w:val="0"/>
              <w:adjustRightInd w:val="0"/>
              <w:rPr>
                <w:rFonts w:asciiTheme="minorHAnsi" w:hAnsiTheme="minorHAnsi" w:cstheme="minorHAnsi"/>
                <w:szCs w:val="18"/>
              </w:rPr>
            </w:pPr>
            <w:r w:rsidRPr="00030330">
              <w:rPr>
                <w:rFonts w:asciiTheme="minorHAnsi" w:hAnsiTheme="minorHAnsi" w:cstheme="minorHAnsi"/>
                <w:szCs w:val="18"/>
              </w:rPr>
              <w:t>Arseen (As)</w:t>
            </w:r>
          </w:p>
        </w:tc>
        <w:tc>
          <w:tcPr>
            <w:tcW w:w="1276" w:type="dxa"/>
            <w:tcBorders>
              <w:top w:val="single" w:sz="4" w:space="0" w:color="auto"/>
              <w:left w:val="single" w:sz="4" w:space="0" w:color="auto"/>
              <w:bottom w:val="single" w:sz="4" w:space="0" w:color="auto"/>
              <w:right w:val="single" w:sz="4" w:space="0" w:color="auto"/>
            </w:tcBorders>
          </w:tcPr>
          <w:p w14:paraId="1817DF0D" w14:textId="77777777" w:rsidR="00030330" w:rsidRPr="00030330" w:rsidRDefault="00030330" w:rsidP="00030330">
            <w:pPr>
              <w:autoSpaceDE w:val="0"/>
              <w:autoSpaceDN w:val="0"/>
              <w:adjustRightInd w:val="0"/>
              <w:rPr>
                <w:rFonts w:asciiTheme="minorHAnsi" w:hAnsiTheme="minorHAnsi" w:cstheme="minorHAnsi"/>
                <w:szCs w:val="18"/>
              </w:rPr>
            </w:pPr>
            <w:r w:rsidRPr="00030330">
              <w:rPr>
                <w:rFonts w:asciiTheme="minorHAnsi" w:hAnsiTheme="minorHAnsi" w:cstheme="minorHAnsi"/>
                <w:szCs w:val="18"/>
              </w:rPr>
              <w:t>&gt; 5 µg/l</w:t>
            </w:r>
          </w:p>
        </w:tc>
      </w:tr>
      <w:tr w:rsidR="00030330" w:rsidRPr="00030330" w14:paraId="7D212407" w14:textId="77777777" w:rsidTr="00030330">
        <w:tc>
          <w:tcPr>
            <w:tcW w:w="2335" w:type="dxa"/>
            <w:tcBorders>
              <w:top w:val="single" w:sz="4" w:space="0" w:color="auto"/>
              <w:bottom w:val="single" w:sz="4" w:space="0" w:color="auto"/>
              <w:right w:val="single" w:sz="4" w:space="0" w:color="auto"/>
            </w:tcBorders>
          </w:tcPr>
          <w:p w14:paraId="078E59A7" w14:textId="77777777" w:rsidR="00030330" w:rsidRPr="00030330" w:rsidRDefault="00030330" w:rsidP="00114AA0">
            <w:pPr>
              <w:autoSpaceDE w:val="0"/>
              <w:autoSpaceDN w:val="0"/>
              <w:adjustRightInd w:val="0"/>
              <w:rPr>
                <w:rFonts w:asciiTheme="minorHAnsi" w:hAnsiTheme="minorHAnsi" w:cstheme="minorHAnsi"/>
                <w:szCs w:val="18"/>
              </w:rPr>
            </w:pPr>
            <w:r w:rsidRPr="00030330">
              <w:rPr>
                <w:rFonts w:asciiTheme="minorHAnsi" w:hAnsiTheme="minorHAnsi" w:cstheme="minorHAnsi"/>
                <w:szCs w:val="18"/>
              </w:rPr>
              <w:t>Cadmium (Cd)</w:t>
            </w:r>
          </w:p>
        </w:tc>
        <w:tc>
          <w:tcPr>
            <w:tcW w:w="1276" w:type="dxa"/>
            <w:tcBorders>
              <w:top w:val="single" w:sz="4" w:space="0" w:color="auto"/>
              <w:left w:val="single" w:sz="4" w:space="0" w:color="auto"/>
              <w:bottom w:val="single" w:sz="4" w:space="0" w:color="auto"/>
              <w:right w:val="single" w:sz="4" w:space="0" w:color="auto"/>
            </w:tcBorders>
          </w:tcPr>
          <w:p w14:paraId="7B12039A" w14:textId="77777777" w:rsidR="00030330" w:rsidRPr="00030330" w:rsidRDefault="00030330" w:rsidP="00030330">
            <w:pPr>
              <w:autoSpaceDE w:val="0"/>
              <w:autoSpaceDN w:val="0"/>
              <w:adjustRightInd w:val="0"/>
              <w:rPr>
                <w:rFonts w:asciiTheme="minorHAnsi" w:hAnsiTheme="minorHAnsi" w:cstheme="minorHAnsi"/>
                <w:szCs w:val="18"/>
              </w:rPr>
            </w:pPr>
            <w:r w:rsidRPr="00030330">
              <w:rPr>
                <w:rFonts w:asciiTheme="minorHAnsi" w:hAnsiTheme="minorHAnsi" w:cstheme="minorHAnsi"/>
                <w:szCs w:val="18"/>
              </w:rPr>
              <w:t>&gt; 2 µg/l</w:t>
            </w:r>
          </w:p>
        </w:tc>
      </w:tr>
      <w:tr w:rsidR="00030330" w:rsidRPr="00030330" w14:paraId="508BE006" w14:textId="77777777" w:rsidTr="00030330">
        <w:tc>
          <w:tcPr>
            <w:tcW w:w="2335" w:type="dxa"/>
            <w:tcBorders>
              <w:top w:val="single" w:sz="4" w:space="0" w:color="auto"/>
              <w:bottom w:val="single" w:sz="4" w:space="0" w:color="auto"/>
              <w:right w:val="single" w:sz="4" w:space="0" w:color="auto"/>
            </w:tcBorders>
          </w:tcPr>
          <w:p w14:paraId="7B700EC2" w14:textId="77777777" w:rsidR="00030330" w:rsidRPr="00030330" w:rsidRDefault="00030330" w:rsidP="00114AA0">
            <w:pPr>
              <w:autoSpaceDE w:val="0"/>
              <w:autoSpaceDN w:val="0"/>
              <w:adjustRightInd w:val="0"/>
              <w:rPr>
                <w:rFonts w:asciiTheme="minorHAnsi" w:hAnsiTheme="minorHAnsi" w:cstheme="minorHAnsi"/>
                <w:szCs w:val="18"/>
              </w:rPr>
            </w:pPr>
            <w:r w:rsidRPr="00030330">
              <w:rPr>
                <w:rFonts w:asciiTheme="minorHAnsi" w:hAnsiTheme="minorHAnsi" w:cstheme="minorHAnsi"/>
                <w:szCs w:val="18"/>
              </w:rPr>
              <w:t>Kwik (Hg)</w:t>
            </w:r>
          </w:p>
        </w:tc>
        <w:tc>
          <w:tcPr>
            <w:tcW w:w="1276" w:type="dxa"/>
            <w:tcBorders>
              <w:top w:val="single" w:sz="4" w:space="0" w:color="auto"/>
              <w:left w:val="single" w:sz="4" w:space="0" w:color="auto"/>
              <w:bottom w:val="single" w:sz="4" w:space="0" w:color="auto"/>
              <w:right w:val="single" w:sz="4" w:space="0" w:color="auto"/>
            </w:tcBorders>
          </w:tcPr>
          <w:p w14:paraId="14F3302D" w14:textId="77777777" w:rsidR="00030330" w:rsidRPr="00030330" w:rsidRDefault="00030330" w:rsidP="00030330">
            <w:pPr>
              <w:autoSpaceDE w:val="0"/>
              <w:autoSpaceDN w:val="0"/>
              <w:adjustRightInd w:val="0"/>
              <w:rPr>
                <w:rFonts w:asciiTheme="minorHAnsi" w:hAnsiTheme="minorHAnsi" w:cstheme="minorHAnsi"/>
                <w:szCs w:val="18"/>
              </w:rPr>
            </w:pPr>
            <w:r w:rsidRPr="00030330">
              <w:rPr>
                <w:rFonts w:asciiTheme="minorHAnsi" w:hAnsiTheme="minorHAnsi" w:cstheme="minorHAnsi"/>
                <w:szCs w:val="18"/>
              </w:rPr>
              <w:t>&gt; 3 µg/l</w:t>
            </w:r>
          </w:p>
        </w:tc>
      </w:tr>
      <w:tr w:rsidR="00030330" w:rsidRPr="00030330" w14:paraId="6716F7DA" w14:textId="77777777" w:rsidTr="00030330">
        <w:tc>
          <w:tcPr>
            <w:tcW w:w="2335" w:type="dxa"/>
            <w:tcBorders>
              <w:top w:val="single" w:sz="4" w:space="0" w:color="auto"/>
              <w:bottom w:val="single" w:sz="4" w:space="0" w:color="auto"/>
              <w:right w:val="single" w:sz="4" w:space="0" w:color="auto"/>
            </w:tcBorders>
          </w:tcPr>
          <w:p w14:paraId="211E306E" w14:textId="77777777" w:rsidR="00030330" w:rsidRPr="00030330" w:rsidRDefault="00030330" w:rsidP="00114AA0">
            <w:pPr>
              <w:autoSpaceDE w:val="0"/>
              <w:autoSpaceDN w:val="0"/>
              <w:adjustRightInd w:val="0"/>
              <w:rPr>
                <w:rFonts w:asciiTheme="minorHAnsi" w:hAnsiTheme="minorHAnsi" w:cstheme="minorHAnsi"/>
                <w:szCs w:val="18"/>
              </w:rPr>
            </w:pPr>
            <w:r w:rsidRPr="00030330">
              <w:rPr>
                <w:rFonts w:asciiTheme="minorHAnsi" w:hAnsiTheme="minorHAnsi" w:cstheme="minorHAnsi"/>
                <w:szCs w:val="18"/>
              </w:rPr>
              <w:t>Nikkel (Ni)</w:t>
            </w:r>
          </w:p>
        </w:tc>
        <w:tc>
          <w:tcPr>
            <w:tcW w:w="1276" w:type="dxa"/>
            <w:tcBorders>
              <w:top w:val="single" w:sz="4" w:space="0" w:color="auto"/>
              <w:left w:val="single" w:sz="4" w:space="0" w:color="auto"/>
              <w:bottom w:val="single" w:sz="4" w:space="0" w:color="auto"/>
              <w:right w:val="single" w:sz="4" w:space="0" w:color="auto"/>
            </w:tcBorders>
          </w:tcPr>
          <w:p w14:paraId="1E34B52B" w14:textId="77777777" w:rsidR="00030330" w:rsidRPr="00030330" w:rsidRDefault="00AC4014" w:rsidP="00030330">
            <w:pPr>
              <w:autoSpaceDE w:val="0"/>
              <w:autoSpaceDN w:val="0"/>
              <w:adjustRightInd w:val="0"/>
              <w:rPr>
                <w:rFonts w:asciiTheme="minorHAnsi" w:hAnsiTheme="minorHAnsi" w:cstheme="minorHAnsi"/>
                <w:szCs w:val="18"/>
              </w:rPr>
            </w:pPr>
            <w:r>
              <w:rPr>
                <w:rFonts w:asciiTheme="minorHAnsi" w:hAnsiTheme="minorHAnsi" w:cstheme="minorHAnsi"/>
                <w:szCs w:val="18"/>
              </w:rPr>
              <w:t xml:space="preserve">&gt; </w:t>
            </w:r>
            <w:r w:rsidR="00030330" w:rsidRPr="00030330">
              <w:rPr>
                <w:rFonts w:asciiTheme="minorHAnsi" w:hAnsiTheme="minorHAnsi" w:cstheme="minorHAnsi"/>
                <w:szCs w:val="18"/>
              </w:rPr>
              <w:t>5 µg/l</w:t>
            </w:r>
          </w:p>
        </w:tc>
      </w:tr>
      <w:tr w:rsidR="00030330" w:rsidRPr="00030330" w14:paraId="1DA4824C" w14:textId="77777777" w:rsidTr="00030330">
        <w:tc>
          <w:tcPr>
            <w:tcW w:w="2335" w:type="dxa"/>
            <w:tcBorders>
              <w:top w:val="single" w:sz="4" w:space="0" w:color="auto"/>
              <w:bottom w:val="single" w:sz="4" w:space="0" w:color="auto"/>
              <w:right w:val="single" w:sz="4" w:space="0" w:color="auto"/>
            </w:tcBorders>
          </w:tcPr>
          <w:p w14:paraId="772F601A" w14:textId="77777777" w:rsidR="00030330" w:rsidRPr="00030330" w:rsidRDefault="00030330" w:rsidP="00114AA0">
            <w:pPr>
              <w:autoSpaceDE w:val="0"/>
              <w:autoSpaceDN w:val="0"/>
              <w:adjustRightInd w:val="0"/>
              <w:rPr>
                <w:rFonts w:asciiTheme="minorHAnsi" w:hAnsiTheme="minorHAnsi" w:cstheme="minorHAnsi"/>
                <w:szCs w:val="18"/>
              </w:rPr>
            </w:pPr>
            <w:r w:rsidRPr="00030330">
              <w:rPr>
                <w:rFonts w:asciiTheme="minorHAnsi" w:hAnsiTheme="minorHAnsi" w:cstheme="minorHAnsi"/>
                <w:szCs w:val="18"/>
              </w:rPr>
              <w:t>Chroom (Cr)</w:t>
            </w:r>
          </w:p>
        </w:tc>
        <w:tc>
          <w:tcPr>
            <w:tcW w:w="1276" w:type="dxa"/>
            <w:tcBorders>
              <w:top w:val="single" w:sz="4" w:space="0" w:color="auto"/>
              <w:left w:val="single" w:sz="4" w:space="0" w:color="auto"/>
              <w:bottom w:val="single" w:sz="4" w:space="0" w:color="auto"/>
              <w:right w:val="single" w:sz="4" w:space="0" w:color="auto"/>
            </w:tcBorders>
          </w:tcPr>
          <w:p w14:paraId="6F86B396" w14:textId="77777777" w:rsidR="00030330" w:rsidRPr="00030330" w:rsidRDefault="00030330" w:rsidP="00030330">
            <w:pPr>
              <w:autoSpaceDE w:val="0"/>
              <w:autoSpaceDN w:val="0"/>
              <w:adjustRightInd w:val="0"/>
              <w:rPr>
                <w:rFonts w:asciiTheme="minorHAnsi" w:hAnsiTheme="minorHAnsi" w:cstheme="minorHAnsi"/>
                <w:szCs w:val="18"/>
              </w:rPr>
            </w:pPr>
            <w:r w:rsidRPr="00030330">
              <w:rPr>
                <w:rFonts w:asciiTheme="minorHAnsi" w:hAnsiTheme="minorHAnsi" w:cstheme="minorHAnsi"/>
                <w:szCs w:val="18"/>
              </w:rPr>
              <w:t>&gt; 50 µg/l</w:t>
            </w:r>
          </w:p>
        </w:tc>
      </w:tr>
      <w:tr w:rsidR="00030330" w:rsidRPr="00030330" w14:paraId="3615BF97" w14:textId="77777777" w:rsidTr="00030330">
        <w:tc>
          <w:tcPr>
            <w:tcW w:w="2335" w:type="dxa"/>
            <w:tcBorders>
              <w:top w:val="single" w:sz="4" w:space="0" w:color="auto"/>
              <w:bottom w:val="single" w:sz="4" w:space="0" w:color="auto"/>
              <w:right w:val="single" w:sz="4" w:space="0" w:color="auto"/>
            </w:tcBorders>
          </w:tcPr>
          <w:p w14:paraId="4B275A60" w14:textId="77777777" w:rsidR="00030330" w:rsidRPr="00030330" w:rsidRDefault="00030330" w:rsidP="00114AA0">
            <w:pPr>
              <w:autoSpaceDE w:val="0"/>
              <w:autoSpaceDN w:val="0"/>
              <w:adjustRightInd w:val="0"/>
              <w:rPr>
                <w:rFonts w:asciiTheme="minorHAnsi" w:hAnsiTheme="minorHAnsi" w:cstheme="minorHAnsi"/>
                <w:szCs w:val="18"/>
              </w:rPr>
            </w:pPr>
            <w:r w:rsidRPr="00030330">
              <w:rPr>
                <w:rFonts w:asciiTheme="minorHAnsi" w:hAnsiTheme="minorHAnsi" w:cstheme="minorHAnsi"/>
                <w:szCs w:val="18"/>
              </w:rPr>
              <w:t>Koper (Cu)</w:t>
            </w:r>
          </w:p>
        </w:tc>
        <w:tc>
          <w:tcPr>
            <w:tcW w:w="1276" w:type="dxa"/>
            <w:tcBorders>
              <w:top w:val="single" w:sz="4" w:space="0" w:color="auto"/>
              <w:left w:val="single" w:sz="4" w:space="0" w:color="auto"/>
              <w:bottom w:val="single" w:sz="4" w:space="0" w:color="auto"/>
              <w:right w:val="single" w:sz="4" w:space="0" w:color="auto"/>
            </w:tcBorders>
          </w:tcPr>
          <w:p w14:paraId="3FC2FAA1" w14:textId="77777777" w:rsidR="00030330" w:rsidRPr="00030330" w:rsidRDefault="00030330" w:rsidP="00030330">
            <w:pPr>
              <w:autoSpaceDE w:val="0"/>
              <w:autoSpaceDN w:val="0"/>
              <w:adjustRightInd w:val="0"/>
              <w:rPr>
                <w:rFonts w:asciiTheme="minorHAnsi" w:hAnsiTheme="minorHAnsi" w:cstheme="minorHAnsi"/>
                <w:szCs w:val="18"/>
              </w:rPr>
            </w:pPr>
            <w:r w:rsidRPr="00030330">
              <w:rPr>
                <w:rFonts w:asciiTheme="minorHAnsi" w:hAnsiTheme="minorHAnsi" w:cstheme="minorHAnsi"/>
                <w:szCs w:val="18"/>
              </w:rPr>
              <w:t>&gt; 150</w:t>
            </w:r>
            <w:r>
              <w:rPr>
                <w:rFonts w:asciiTheme="minorHAnsi" w:hAnsiTheme="minorHAnsi" w:cstheme="minorHAnsi"/>
                <w:szCs w:val="18"/>
              </w:rPr>
              <w:t xml:space="preserve"> </w:t>
            </w:r>
            <w:r w:rsidRPr="00030330">
              <w:rPr>
                <w:rFonts w:asciiTheme="minorHAnsi" w:hAnsiTheme="minorHAnsi" w:cstheme="minorHAnsi"/>
                <w:szCs w:val="18"/>
              </w:rPr>
              <w:t>µg/l</w:t>
            </w:r>
          </w:p>
        </w:tc>
      </w:tr>
      <w:tr w:rsidR="004C28E2" w:rsidRPr="00030330" w14:paraId="19951C6C" w14:textId="77777777" w:rsidTr="00030330">
        <w:tc>
          <w:tcPr>
            <w:tcW w:w="2335" w:type="dxa"/>
            <w:tcBorders>
              <w:top w:val="single" w:sz="4" w:space="0" w:color="auto"/>
              <w:bottom w:val="single" w:sz="4" w:space="0" w:color="auto"/>
              <w:right w:val="single" w:sz="4" w:space="0" w:color="auto"/>
            </w:tcBorders>
          </w:tcPr>
          <w:p w14:paraId="0775C5F5" w14:textId="10B5EB0A" w:rsidR="004C28E2" w:rsidRPr="000B6324" w:rsidRDefault="004C28E2" w:rsidP="00114AA0">
            <w:pPr>
              <w:autoSpaceDE w:val="0"/>
              <w:autoSpaceDN w:val="0"/>
              <w:adjustRightInd w:val="0"/>
              <w:rPr>
                <w:rFonts w:asciiTheme="minorHAnsi" w:hAnsiTheme="minorHAnsi" w:cstheme="minorHAnsi"/>
                <w:szCs w:val="18"/>
              </w:rPr>
            </w:pPr>
            <w:r w:rsidRPr="000B6324">
              <w:rPr>
                <w:rFonts w:asciiTheme="minorHAnsi" w:hAnsiTheme="minorHAnsi" w:cstheme="minorHAnsi"/>
                <w:szCs w:val="18"/>
              </w:rPr>
              <w:t>BZV/N(</w:t>
            </w:r>
            <w:proofErr w:type="spellStart"/>
            <w:r w:rsidRPr="000B6324">
              <w:rPr>
                <w:rFonts w:asciiTheme="minorHAnsi" w:hAnsiTheme="minorHAnsi" w:cstheme="minorHAnsi"/>
                <w:szCs w:val="18"/>
              </w:rPr>
              <w:t>kj</w:t>
            </w:r>
            <w:proofErr w:type="spellEnd"/>
            <w:r w:rsidRPr="000B6324">
              <w:rPr>
                <w:rFonts w:asciiTheme="minorHAnsi" w:hAnsiTheme="minorHAnsi" w:cstheme="minorHAnsi"/>
                <w:szCs w:val="18"/>
              </w:rPr>
              <w:t>)</w:t>
            </w:r>
          </w:p>
        </w:tc>
        <w:tc>
          <w:tcPr>
            <w:tcW w:w="1276" w:type="dxa"/>
            <w:tcBorders>
              <w:top w:val="single" w:sz="4" w:space="0" w:color="auto"/>
              <w:left w:val="single" w:sz="4" w:space="0" w:color="auto"/>
              <w:bottom w:val="single" w:sz="4" w:space="0" w:color="auto"/>
              <w:right w:val="single" w:sz="4" w:space="0" w:color="auto"/>
            </w:tcBorders>
          </w:tcPr>
          <w:p w14:paraId="4C37F3E9" w14:textId="5A0BF236" w:rsidR="004C28E2" w:rsidRPr="000B6324" w:rsidRDefault="004C28E2" w:rsidP="00030330">
            <w:pPr>
              <w:autoSpaceDE w:val="0"/>
              <w:autoSpaceDN w:val="0"/>
              <w:adjustRightInd w:val="0"/>
              <w:rPr>
                <w:rFonts w:asciiTheme="minorHAnsi" w:hAnsiTheme="minorHAnsi" w:cstheme="minorHAnsi"/>
                <w:szCs w:val="18"/>
              </w:rPr>
            </w:pPr>
            <w:r w:rsidRPr="000B6324">
              <w:rPr>
                <w:rFonts w:asciiTheme="minorHAnsi" w:hAnsiTheme="minorHAnsi" w:cstheme="minorHAnsi"/>
                <w:szCs w:val="18"/>
              </w:rPr>
              <w:t>&gt;3,5 &gt;40</w:t>
            </w:r>
          </w:p>
        </w:tc>
      </w:tr>
      <w:tr w:rsidR="004C28E2" w:rsidRPr="00030330" w14:paraId="2D67518D" w14:textId="77777777" w:rsidTr="00030330">
        <w:tc>
          <w:tcPr>
            <w:tcW w:w="2335" w:type="dxa"/>
            <w:tcBorders>
              <w:top w:val="single" w:sz="4" w:space="0" w:color="auto"/>
              <w:bottom w:val="single" w:sz="4" w:space="0" w:color="auto"/>
              <w:right w:val="single" w:sz="4" w:space="0" w:color="auto"/>
            </w:tcBorders>
          </w:tcPr>
          <w:p w14:paraId="680807DE" w14:textId="2F00A3B1" w:rsidR="004C28E2" w:rsidRPr="000B6324" w:rsidRDefault="004C28E2" w:rsidP="00114AA0">
            <w:pPr>
              <w:autoSpaceDE w:val="0"/>
              <w:autoSpaceDN w:val="0"/>
              <w:adjustRightInd w:val="0"/>
              <w:rPr>
                <w:rFonts w:asciiTheme="minorHAnsi" w:hAnsiTheme="minorHAnsi" w:cstheme="minorHAnsi"/>
                <w:szCs w:val="18"/>
              </w:rPr>
            </w:pPr>
            <w:r w:rsidRPr="000B6324">
              <w:rPr>
                <w:rFonts w:asciiTheme="minorHAnsi" w:hAnsiTheme="minorHAnsi" w:cstheme="minorHAnsi"/>
                <w:szCs w:val="18"/>
              </w:rPr>
              <w:t>BZV/TP</w:t>
            </w:r>
          </w:p>
        </w:tc>
        <w:tc>
          <w:tcPr>
            <w:tcW w:w="1276" w:type="dxa"/>
            <w:tcBorders>
              <w:top w:val="single" w:sz="4" w:space="0" w:color="auto"/>
              <w:left w:val="single" w:sz="4" w:space="0" w:color="auto"/>
              <w:bottom w:val="single" w:sz="4" w:space="0" w:color="auto"/>
              <w:right w:val="single" w:sz="4" w:space="0" w:color="auto"/>
            </w:tcBorders>
          </w:tcPr>
          <w:p w14:paraId="1722CEE1" w14:textId="394D3447" w:rsidR="004C28E2" w:rsidRPr="000B6324" w:rsidRDefault="004C28E2" w:rsidP="00030330">
            <w:pPr>
              <w:autoSpaceDE w:val="0"/>
              <w:autoSpaceDN w:val="0"/>
              <w:adjustRightInd w:val="0"/>
              <w:rPr>
                <w:rFonts w:asciiTheme="minorHAnsi" w:hAnsiTheme="minorHAnsi" w:cstheme="minorHAnsi"/>
                <w:szCs w:val="18"/>
              </w:rPr>
            </w:pPr>
            <w:r w:rsidRPr="000B6324">
              <w:rPr>
                <w:rFonts w:asciiTheme="minorHAnsi" w:hAnsiTheme="minorHAnsi" w:cstheme="minorHAnsi"/>
                <w:szCs w:val="18"/>
              </w:rPr>
              <w:t>&gt;15 &gt;150</w:t>
            </w:r>
          </w:p>
        </w:tc>
      </w:tr>
      <w:tr w:rsidR="004C28E2" w:rsidRPr="00030330" w14:paraId="0AE7EAA3" w14:textId="77777777" w:rsidTr="00030330">
        <w:tc>
          <w:tcPr>
            <w:tcW w:w="2335" w:type="dxa"/>
            <w:tcBorders>
              <w:top w:val="single" w:sz="4" w:space="0" w:color="auto"/>
              <w:bottom w:val="single" w:sz="4" w:space="0" w:color="auto"/>
              <w:right w:val="single" w:sz="4" w:space="0" w:color="auto"/>
            </w:tcBorders>
          </w:tcPr>
          <w:p w14:paraId="72AD929F" w14:textId="680C880D" w:rsidR="004C28E2" w:rsidRPr="000B6324" w:rsidRDefault="004C28E2" w:rsidP="00114AA0">
            <w:pPr>
              <w:autoSpaceDE w:val="0"/>
              <w:autoSpaceDN w:val="0"/>
              <w:adjustRightInd w:val="0"/>
              <w:rPr>
                <w:rFonts w:asciiTheme="minorHAnsi" w:hAnsiTheme="minorHAnsi" w:cstheme="minorHAnsi"/>
                <w:szCs w:val="18"/>
              </w:rPr>
            </w:pPr>
            <w:r w:rsidRPr="000B6324">
              <w:rPr>
                <w:rFonts w:asciiTheme="minorHAnsi" w:hAnsiTheme="minorHAnsi" w:cstheme="minorHAnsi"/>
                <w:szCs w:val="18"/>
              </w:rPr>
              <w:t>CZV/BZV</w:t>
            </w:r>
          </w:p>
        </w:tc>
        <w:tc>
          <w:tcPr>
            <w:tcW w:w="1276" w:type="dxa"/>
            <w:tcBorders>
              <w:top w:val="single" w:sz="4" w:space="0" w:color="auto"/>
              <w:left w:val="single" w:sz="4" w:space="0" w:color="auto"/>
              <w:bottom w:val="single" w:sz="4" w:space="0" w:color="auto"/>
              <w:right w:val="single" w:sz="4" w:space="0" w:color="auto"/>
            </w:tcBorders>
          </w:tcPr>
          <w:p w14:paraId="07DED6ED" w14:textId="70E00C33" w:rsidR="004C28E2" w:rsidRPr="000B6324" w:rsidRDefault="004C28E2" w:rsidP="00030330">
            <w:pPr>
              <w:autoSpaceDE w:val="0"/>
              <w:autoSpaceDN w:val="0"/>
              <w:adjustRightInd w:val="0"/>
              <w:rPr>
                <w:rFonts w:asciiTheme="minorHAnsi" w:hAnsiTheme="minorHAnsi" w:cstheme="minorHAnsi"/>
                <w:szCs w:val="18"/>
              </w:rPr>
            </w:pPr>
            <w:r w:rsidRPr="000B6324">
              <w:rPr>
                <w:rFonts w:asciiTheme="minorHAnsi" w:hAnsiTheme="minorHAnsi" w:cstheme="minorHAnsi"/>
                <w:szCs w:val="18"/>
              </w:rPr>
              <w:t>&gt;3</w:t>
            </w:r>
          </w:p>
        </w:tc>
      </w:tr>
    </w:tbl>
    <w:p w14:paraId="7B63DA2B" w14:textId="77777777" w:rsidR="00B5557D" w:rsidRPr="00030330" w:rsidRDefault="00B5557D" w:rsidP="00C65C92">
      <w:pPr>
        <w:spacing w:line="240" w:lineRule="auto"/>
        <w:rPr>
          <w:rFonts w:asciiTheme="minorHAnsi" w:hAnsiTheme="minorHAnsi" w:cstheme="minorHAnsi"/>
          <w:b/>
          <w:bCs/>
          <w:szCs w:val="18"/>
          <w:lang w:val="nl-BE"/>
        </w:rPr>
      </w:pPr>
    </w:p>
    <w:p w14:paraId="5558E20A" w14:textId="77777777" w:rsidR="006C457E" w:rsidRDefault="00CF56FF" w:rsidP="00030330">
      <w:pPr>
        <w:spacing w:line="240" w:lineRule="auto"/>
        <w:rPr>
          <w:rFonts w:asciiTheme="minorHAnsi" w:hAnsiTheme="minorHAnsi" w:cstheme="minorHAnsi"/>
          <w:b/>
          <w:bCs/>
          <w:sz w:val="20"/>
          <w:lang w:val="nl-BE"/>
        </w:rPr>
      </w:pPr>
      <w:r w:rsidRPr="00867850">
        <w:rPr>
          <w:rFonts w:asciiTheme="minorHAnsi" w:hAnsiTheme="minorHAnsi" w:cstheme="minorHAnsi"/>
          <w:b/>
          <w:bCs/>
          <w:sz w:val="20"/>
          <w:lang w:val="nl-BE"/>
        </w:rPr>
        <w:t>Totaal a</w:t>
      </w:r>
      <w:r w:rsidR="00030330" w:rsidRPr="00867850">
        <w:rPr>
          <w:rFonts w:asciiTheme="minorHAnsi" w:hAnsiTheme="minorHAnsi" w:cstheme="minorHAnsi"/>
          <w:b/>
          <w:bCs/>
          <w:sz w:val="20"/>
          <w:lang w:val="nl-BE"/>
        </w:rPr>
        <w:t xml:space="preserve">antal monsters per jaar </w:t>
      </w:r>
      <w:r w:rsidR="00030330" w:rsidRPr="00867850">
        <w:rPr>
          <w:rFonts w:asciiTheme="minorHAnsi" w:hAnsiTheme="minorHAnsi" w:cstheme="minorHAnsi"/>
          <w:b/>
          <w:bCs/>
          <w:sz w:val="20"/>
          <w:lang w:val="nl-BE"/>
        </w:rPr>
        <w:tab/>
        <w:t>:</w:t>
      </w:r>
      <w:r w:rsidR="00030330" w:rsidRPr="00867850">
        <w:rPr>
          <w:rFonts w:asciiTheme="minorHAnsi" w:hAnsiTheme="minorHAnsi" w:cstheme="minorHAnsi"/>
          <w:b/>
          <w:bCs/>
          <w:sz w:val="20"/>
          <w:lang w:val="nl-BE"/>
        </w:rPr>
        <w:tab/>
      </w:r>
      <w:r w:rsidR="004C28E2">
        <w:rPr>
          <w:rFonts w:asciiTheme="minorHAnsi" w:hAnsiTheme="minorHAnsi" w:cstheme="minorHAnsi"/>
          <w:b/>
          <w:bCs/>
          <w:sz w:val="20"/>
          <w:lang w:val="nl-BE"/>
        </w:rPr>
        <w:t>4</w:t>
      </w:r>
      <w:r w:rsidR="00B5557D" w:rsidRPr="00867850">
        <w:rPr>
          <w:rFonts w:asciiTheme="minorHAnsi" w:hAnsiTheme="minorHAnsi" w:cstheme="minorHAnsi"/>
          <w:b/>
          <w:bCs/>
          <w:sz w:val="20"/>
          <w:lang w:val="nl-BE"/>
        </w:rPr>
        <w:br w:type="page"/>
      </w:r>
    </w:p>
    <w:p w14:paraId="40B5AD6A" w14:textId="2E60DF07" w:rsidR="00E76019" w:rsidRPr="00CF56FF" w:rsidRDefault="00030330" w:rsidP="00030330">
      <w:pPr>
        <w:spacing w:line="240" w:lineRule="auto"/>
        <w:rPr>
          <w:rFonts w:asciiTheme="minorHAnsi" w:hAnsiTheme="minorHAnsi" w:cstheme="minorHAnsi"/>
          <w:lang w:val="nl-BE"/>
        </w:rPr>
      </w:pPr>
      <w:r w:rsidRPr="00CF56FF">
        <w:rPr>
          <w:rFonts w:asciiTheme="minorHAnsi" w:hAnsiTheme="minorHAnsi" w:cstheme="minorHAnsi"/>
          <w:lang w:val="nl-BE"/>
        </w:rPr>
        <w:lastRenderedPageBreak/>
        <w:tab/>
      </w:r>
    </w:p>
    <w:p w14:paraId="14CA96D9" w14:textId="77777777" w:rsidR="00030330" w:rsidRPr="00030330" w:rsidRDefault="00030330" w:rsidP="00030330">
      <w:pPr>
        <w:spacing w:line="240" w:lineRule="auto"/>
        <w:rPr>
          <w:rFonts w:asciiTheme="minorHAnsi" w:hAnsiTheme="minorHAnsi" w:cstheme="minorHAnsi"/>
          <w:bCs/>
          <w:szCs w:val="18"/>
        </w:rPr>
      </w:pPr>
      <w:r w:rsidRPr="00030330">
        <w:rPr>
          <w:rFonts w:asciiTheme="minorHAnsi" w:hAnsiTheme="minorHAnsi" w:cstheme="minorHAnsi"/>
          <w:bCs/>
          <w:szCs w:val="18"/>
        </w:rPr>
        <w:t>Bemonstering</w:t>
      </w:r>
      <w:r w:rsidRPr="00030330">
        <w:rPr>
          <w:rFonts w:asciiTheme="minorHAnsi" w:hAnsiTheme="minorHAnsi" w:cstheme="minorHAnsi"/>
          <w:bCs/>
          <w:szCs w:val="18"/>
        </w:rPr>
        <w:tab/>
      </w:r>
      <w:r w:rsidRPr="00030330">
        <w:rPr>
          <w:rFonts w:asciiTheme="minorHAnsi" w:hAnsiTheme="minorHAnsi" w:cstheme="minorHAnsi"/>
          <w:bCs/>
          <w:szCs w:val="18"/>
        </w:rPr>
        <w:tab/>
      </w:r>
      <w:r w:rsidR="00337176">
        <w:rPr>
          <w:rFonts w:asciiTheme="minorHAnsi" w:hAnsiTheme="minorHAnsi" w:cstheme="minorHAnsi"/>
          <w:bCs/>
          <w:szCs w:val="18"/>
        </w:rPr>
        <w:tab/>
      </w:r>
      <w:r w:rsidRPr="00030330">
        <w:rPr>
          <w:rFonts w:asciiTheme="minorHAnsi" w:hAnsiTheme="minorHAnsi" w:cstheme="minorHAnsi"/>
          <w:bCs/>
          <w:szCs w:val="18"/>
        </w:rPr>
        <w:t>:</w:t>
      </w:r>
      <w:r w:rsidR="00337176">
        <w:rPr>
          <w:rFonts w:asciiTheme="minorHAnsi" w:hAnsiTheme="minorHAnsi" w:cstheme="minorHAnsi"/>
          <w:bCs/>
          <w:szCs w:val="18"/>
        </w:rPr>
        <w:tab/>
      </w:r>
      <w:r w:rsidRPr="00030330">
        <w:rPr>
          <w:rFonts w:asciiTheme="minorHAnsi" w:hAnsiTheme="minorHAnsi" w:cstheme="minorHAnsi"/>
          <w:bCs/>
          <w:szCs w:val="18"/>
        </w:rPr>
        <w:t xml:space="preserve">Steekmonster </w:t>
      </w:r>
    </w:p>
    <w:p w14:paraId="3B09C66B" w14:textId="77777777" w:rsidR="00030330" w:rsidRPr="00030330" w:rsidRDefault="00030330" w:rsidP="00030330">
      <w:pPr>
        <w:spacing w:line="240" w:lineRule="auto"/>
        <w:rPr>
          <w:rFonts w:asciiTheme="minorHAnsi" w:hAnsiTheme="minorHAnsi" w:cstheme="minorHAnsi"/>
          <w:bCs/>
          <w:szCs w:val="18"/>
        </w:rPr>
      </w:pPr>
      <w:r w:rsidRPr="00030330">
        <w:rPr>
          <w:rFonts w:asciiTheme="minorHAnsi" w:hAnsiTheme="minorHAnsi" w:cstheme="minorHAnsi"/>
          <w:bCs/>
          <w:szCs w:val="18"/>
        </w:rPr>
        <w:t xml:space="preserve">Meetfrequentie </w:t>
      </w:r>
      <w:r w:rsidRPr="00030330">
        <w:rPr>
          <w:rFonts w:asciiTheme="minorHAnsi" w:hAnsiTheme="minorHAnsi" w:cstheme="minorHAnsi"/>
          <w:bCs/>
          <w:szCs w:val="18"/>
        </w:rPr>
        <w:tab/>
      </w:r>
      <w:r>
        <w:rPr>
          <w:rFonts w:asciiTheme="minorHAnsi" w:hAnsiTheme="minorHAnsi" w:cstheme="minorHAnsi"/>
          <w:bCs/>
          <w:szCs w:val="18"/>
        </w:rPr>
        <w:tab/>
      </w:r>
      <w:r w:rsidR="00337176">
        <w:rPr>
          <w:rFonts w:asciiTheme="minorHAnsi" w:hAnsiTheme="minorHAnsi" w:cstheme="minorHAnsi"/>
          <w:bCs/>
          <w:szCs w:val="18"/>
        </w:rPr>
        <w:tab/>
        <w:t>:</w:t>
      </w:r>
      <w:r w:rsidR="00337176">
        <w:rPr>
          <w:rFonts w:asciiTheme="minorHAnsi" w:hAnsiTheme="minorHAnsi" w:cstheme="minorHAnsi"/>
          <w:bCs/>
          <w:szCs w:val="18"/>
        </w:rPr>
        <w:tab/>
      </w:r>
      <w:r w:rsidR="00D733E4">
        <w:rPr>
          <w:rFonts w:asciiTheme="minorHAnsi" w:hAnsiTheme="minorHAnsi" w:cstheme="minorHAnsi"/>
          <w:bCs/>
          <w:szCs w:val="18"/>
        </w:rPr>
        <w:t>min. 1</w:t>
      </w:r>
      <w:r w:rsidRPr="00030330">
        <w:rPr>
          <w:rFonts w:asciiTheme="minorHAnsi" w:hAnsiTheme="minorHAnsi" w:cstheme="minorHAnsi"/>
          <w:bCs/>
          <w:szCs w:val="18"/>
        </w:rPr>
        <w:t xml:space="preserve"> x per jaar</w:t>
      </w:r>
    </w:p>
    <w:p w14:paraId="010DCA92" w14:textId="77777777" w:rsidR="00030330" w:rsidRPr="00D733E4" w:rsidRDefault="00030330" w:rsidP="00030330">
      <w:pPr>
        <w:spacing w:line="240" w:lineRule="auto"/>
        <w:rPr>
          <w:rFonts w:asciiTheme="minorHAnsi" w:hAnsiTheme="minorHAnsi" w:cstheme="minorHAnsi"/>
          <w:bCs/>
          <w:color w:val="FF0000"/>
          <w:szCs w:val="18"/>
        </w:rPr>
      </w:pPr>
      <w:r w:rsidRPr="00030330">
        <w:rPr>
          <w:rFonts w:asciiTheme="minorHAnsi" w:hAnsiTheme="minorHAnsi" w:cstheme="minorHAnsi"/>
          <w:bCs/>
          <w:szCs w:val="18"/>
        </w:rPr>
        <w:t>Aantal meetlocaties</w:t>
      </w:r>
      <w:r w:rsidRPr="00030330">
        <w:rPr>
          <w:rFonts w:asciiTheme="minorHAnsi" w:hAnsiTheme="minorHAnsi" w:cstheme="minorHAnsi"/>
          <w:bCs/>
          <w:szCs w:val="18"/>
        </w:rPr>
        <w:tab/>
      </w:r>
      <w:r w:rsidR="00337176">
        <w:rPr>
          <w:rFonts w:asciiTheme="minorHAnsi" w:hAnsiTheme="minorHAnsi" w:cstheme="minorHAnsi"/>
          <w:bCs/>
          <w:szCs w:val="18"/>
        </w:rPr>
        <w:tab/>
      </w:r>
      <w:r w:rsidRPr="00030330">
        <w:rPr>
          <w:rFonts w:asciiTheme="minorHAnsi" w:hAnsiTheme="minorHAnsi" w:cstheme="minorHAnsi"/>
          <w:bCs/>
          <w:szCs w:val="18"/>
        </w:rPr>
        <w:t>:</w:t>
      </w:r>
      <w:r w:rsidR="00337176">
        <w:rPr>
          <w:rFonts w:asciiTheme="minorHAnsi" w:hAnsiTheme="minorHAnsi" w:cstheme="minorHAnsi"/>
          <w:bCs/>
          <w:szCs w:val="18"/>
        </w:rPr>
        <w:tab/>
      </w:r>
      <w:r w:rsidR="00D733E4">
        <w:rPr>
          <w:rFonts w:asciiTheme="minorHAnsi" w:hAnsiTheme="minorHAnsi" w:cstheme="minorHAnsi"/>
          <w:bCs/>
          <w:szCs w:val="18"/>
        </w:rPr>
        <w:t>2</w:t>
      </w:r>
    </w:p>
    <w:p w14:paraId="0920F266" w14:textId="77777777" w:rsidR="00337176" w:rsidRDefault="00337176" w:rsidP="00030330">
      <w:pPr>
        <w:spacing w:line="240" w:lineRule="auto"/>
        <w:rPr>
          <w:rFonts w:asciiTheme="minorHAnsi" w:hAnsiTheme="minorHAnsi" w:cstheme="minorHAnsi"/>
          <w:lang w:val="nl-BE"/>
        </w:rPr>
      </w:pPr>
    </w:p>
    <w:p w14:paraId="4FFFDEBD" w14:textId="77777777" w:rsidR="00D733E4" w:rsidRDefault="00D733E4" w:rsidP="00C41304">
      <w:pPr>
        <w:pStyle w:val="Lijstalinea"/>
        <w:numPr>
          <w:ilvl w:val="0"/>
          <w:numId w:val="10"/>
        </w:numPr>
        <w:spacing w:line="240" w:lineRule="auto"/>
        <w:rPr>
          <w:rFonts w:asciiTheme="minorHAnsi" w:hAnsiTheme="minorHAnsi" w:cstheme="minorHAnsi"/>
          <w:lang w:val="nl-BE"/>
        </w:rPr>
      </w:pPr>
      <w:r>
        <w:rPr>
          <w:rFonts w:asciiTheme="minorHAnsi" w:hAnsiTheme="minorHAnsi" w:cstheme="minorHAnsi"/>
          <w:lang w:val="nl-BE"/>
        </w:rPr>
        <w:t>M</w:t>
      </w:r>
      <w:r w:rsidR="00030330" w:rsidRPr="00337176">
        <w:rPr>
          <w:rFonts w:asciiTheme="minorHAnsi" w:hAnsiTheme="minorHAnsi" w:cstheme="minorHAnsi"/>
          <w:lang w:val="nl-BE"/>
        </w:rPr>
        <w:t>onsterpunt talud</w:t>
      </w:r>
      <w:r w:rsidR="00C45FBB">
        <w:rPr>
          <w:rFonts w:asciiTheme="minorHAnsi" w:hAnsiTheme="minorHAnsi" w:cstheme="minorHAnsi"/>
          <w:lang w:val="nl-BE"/>
        </w:rPr>
        <w:t xml:space="preserve"> </w:t>
      </w:r>
    </w:p>
    <w:p w14:paraId="2610DA08" w14:textId="77777777" w:rsidR="00030330" w:rsidRDefault="00D733E4" w:rsidP="00C41304">
      <w:pPr>
        <w:pStyle w:val="Lijstalinea"/>
        <w:numPr>
          <w:ilvl w:val="0"/>
          <w:numId w:val="10"/>
        </w:numPr>
        <w:spacing w:line="240" w:lineRule="auto"/>
        <w:rPr>
          <w:rFonts w:asciiTheme="minorHAnsi" w:hAnsiTheme="minorHAnsi" w:cstheme="minorHAnsi"/>
          <w:lang w:val="nl-BE"/>
        </w:rPr>
      </w:pPr>
      <w:r>
        <w:rPr>
          <w:rFonts w:asciiTheme="minorHAnsi" w:hAnsiTheme="minorHAnsi" w:cstheme="minorHAnsi"/>
          <w:lang w:val="nl-BE"/>
        </w:rPr>
        <w:t>D</w:t>
      </w:r>
      <w:r w:rsidR="00C45FBB">
        <w:rPr>
          <w:rFonts w:asciiTheme="minorHAnsi" w:hAnsiTheme="minorHAnsi" w:cstheme="minorHAnsi"/>
          <w:lang w:val="nl-BE"/>
        </w:rPr>
        <w:t>uiktank.</w:t>
      </w:r>
    </w:p>
    <w:p w14:paraId="6F892D22" w14:textId="77777777" w:rsidR="00CF56FF" w:rsidRPr="00030330" w:rsidRDefault="00CF56FF" w:rsidP="00CF56FF">
      <w:pPr>
        <w:spacing w:before="240" w:line="240" w:lineRule="auto"/>
        <w:rPr>
          <w:rFonts w:asciiTheme="minorHAnsi" w:hAnsiTheme="minorHAnsi" w:cstheme="minorHAnsi"/>
          <w:bCs/>
          <w:lang w:val="nl-BE"/>
        </w:rPr>
      </w:pPr>
      <w:r>
        <w:rPr>
          <w:rFonts w:asciiTheme="minorHAnsi" w:hAnsiTheme="minorHAnsi" w:cstheme="minorHAnsi"/>
          <w:lang w:val="nl-BE"/>
        </w:rPr>
        <w:t xml:space="preserve">Parameters en opmerkingen </w:t>
      </w:r>
      <w:r w:rsidR="00D70332">
        <w:rPr>
          <w:rFonts w:asciiTheme="minorHAnsi" w:hAnsiTheme="minorHAnsi" w:cstheme="minorHAnsi"/>
          <w:lang w:val="nl-BE"/>
        </w:rPr>
        <w:tab/>
      </w:r>
      <w:r w:rsidR="00D70332">
        <w:rPr>
          <w:rFonts w:asciiTheme="minorHAnsi" w:hAnsiTheme="minorHAnsi" w:cstheme="minorHAnsi"/>
          <w:lang w:val="nl-BE"/>
        </w:rPr>
        <w:tab/>
      </w:r>
      <w:r>
        <w:rPr>
          <w:rFonts w:asciiTheme="minorHAnsi" w:hAnsiTheme="minorHAnsi" w:cstheme="minorHAnsi"/>
          <w:lang w:val="nl-BE"/>
        </w:rPr>
        <w:t xml:space="preserve">: </w:t>
      </w:r>
    </w:p>
    <w:tbl>
      <w:tblPr>
        <w:tblStyle w:val="Tabelraster"/>
        <w:tblpPr w:leftFromText="141" w:rightFromText="141" w:vertAnchor="text" w:horzAnchor="margin" w:tblpY="159"/>
        <w:tblW w:w="4815" w:type="dxa"/>
        <w:tblLook w:val="04A0" w:firstRow="1" w:lastRow="0" w:firstColumn="1" w:lastColumn="0" w:noHBand="0" w:noVBand="1"/>
      </w:tblPr>
      <w:tblGrid>
        <w:gridCol w:w="2405"/>
        <w:gridCol w:w="2410"/>
      </w:tblGrid>
      <w:tr w:rsidR="003A2949" w:rsidRPr="00C65C92" w14:paraId="1D85C0CB" w14:textId="77777777" w:rsidTr="003A2949">
        <w:trPr>
          <w:trHeight w:val="490"/>
        </w:trPr>
        <w:tc>
          <w:tcPr>
            <w:tcW w:w="2405" w:type="dxa"/>
          </w:tcPr>
          <w:p w14:paraId="7C957572" w14:textId="77777777" w:rsidR="003A2949" w:rsidRPr="00337176" w:rsidRDefault="003A2949" w:rsidP="003A2949">
            <w:pPr>
              <w:rPr>
                <w:rFonts w:asciiTheme="minorHAnsi" w:hAnsiTheme="minorHAnsi" w:cstheme="minorHAnsi"/>
              </w:rPr>
            </w:pPr>
            <w:r w:rsidRPr="00337176">
              <w:rPr>
                <w:rFonts w:asciiTheme="minorHAnsi" w:hAnsiTheme="minorHAnsi" w:cstheme="minorHAnsi"/>
              </w:rPr>
              <w:t xml:space="preserve">CZV </w:t>
            </w:r>
            <w:proofErr w:type="spellStart"/>
            <w:r w:rsidRPr="00337176">
              <w:rPr>
                <w:rFonts w:asciiTheme="minorHAnsi" w:hAnsiTheme="minorHAnsi" w:cstheme="minorHAnsi"/>
              </w:rPr>
              <w:t>cfn</w:t>
            </w:r>
            <w:proofErr w:type="spellEnd"/>
            <w:r w:rsidRPr="00337176">
              <w:rPr>
                <w:rFonts w:asciiTheme="minorHAnsi" w:hAnsiTheme="minorHAnsi" w:cstheme="minorHAnsi"/>
              </w:rPr>
              <w:t xml:space="preserve"> NEN 6633</w:t>
            </w:r>
          </w:p>
          <w:p w14:paraId="0CC79F9C" w14:textId="77777777" w:rsidR="003A2949" w:rsidRPr="00337176" w:rsidRDefault="003A2949" w:rsidP="003A2949">
            <w:pPr>
              <w:rPr>
                <w:rFonts w:asciiTheme="minorHAnsi" w:hAnsiTheme="minorHAnsi" w:cstheme="minorHAnsi"/>
              </w:rPr>
            </w:pPr>
            <w:proofErr w:type="spellStart"/>
            <w:r w:rsidRPr="00337176">
              <w:rPr>
                <w:rFonts w:asciiTheme="minorHAnsi" w:hAnsiTheme="minorHAnsi" w:cstheme="minorHAnsi"/>
              </w:rPr>
              <w:t>Kj</w:t>
            </w:r>
            <w:proofErr w:type="spellEnd"/>
            <w:r w:rsidRPr="00337176">
              <w:rPr>
                <w:rFonts w:asciiTheme="minorHAnsi" w:hAnsiTheme="minorHAnsi" w:cstheme="minorHAnsi"/>
              </w:rPr>
              <w:t xml:space="preserve">-N </w:t>
            </w:r>
            <w:proofErr w:type="spellStart"/>
            <w:r w:rsidRPr="00337176">
              <w:rPr>
                <w:rFonts w:asciiTheme="minorHAnsi" w:hAnsiTheme="minorHAnsi" w:cstheme="minorHAnsi"/>
              </w:rPr>
              <w:t>cfn</w:t>
            </w:r>
            <w:proofErr w:type="spellEnd"/>
            <w:r w:rsidRPr="00337176">
              <w:rPr>
                <w:rFonts w:asciiTheme="minorHAnsi" w:hAnsiTheme="minorHAnsi" w:cstheme="minorHAnsi"/>
              </w:rPr>
              <w:t xml:space="preserve"> NEN 6646</w:t>
            </w:r>
          </w:p>
          <w:p w14:paraId="6142EDA0" w14:textId="77777777" w:rsidR="003A2949" w:rsidRPr="003A2949" w:rsidRDefault="003A2949" w:rsidP="003A2949">
            <w:pPr>
              <w:rPr>
                <w:rFonts w:asciiTheme="minorHAnsi" w:hAnsiTheme="minorHAnsi" w:cstheme="minorHAnsi"/>
                <w:lang w:val="nl-BE"/>
              </w:rPr>
            </w:pPr>
            <w:r w:rsidRPr="003A2949">
              <w:rPr>
                <w:rFonts w:asciiTheme="minorHAnsi" w:hAnsiTheme="minorHAnsi" w:cstheme="minorHAnsi"/>
                <w:lang w:val="nl-BE"/>
              </w:rPr>
              <w:t>Lood</w:t>
            </w:r>
          </w:p>
          <w:p w14:paraId="5FA2F7AD" w14:textId="77777777" w:rsidR="003A2949" w:rsidRPr="003A2949" w:rsidRDefault="003A2949" w:rsidP="003A2949">
            <w:pPr>
              <w:rPr>
                <w:rFonts w:asciiTheme="minorHAnsi" w:hAnsiTheme="minorHAnsi" w:cstheme="minorHAnsi"/>
                <w:lang w:val="nl-BE"/>
              </w:rPr>
            </w:pPr>
            <w:r w:rsidRPr="003A2949">
              <w:rPr>
                <w:rFonts w:asciiTheme="minorHAnsi" w:hAnsiTheme="minorHAnsi" w:cstheme="minorHAnsi"/>
                <w:lang w:val="nl-BE"/>
              </w:rPr>
              <w:t>Nikkel</w:t>
            </w:r>
          </w:p>
          <w:p w14:paraId="0A049EEA" w14:textId="77777777" w:rsidR="003A2949" w:rsidRPr="003A2949" w:rsidRDefault="003A2949" w:rsidP="003A2949">
            <w:pPr>
              <w:rPr>
                <w:rFonts w:asciiTheme="minorHAnsi" w:hAnsiTheme="minorHAnsi" w:cstheme="minorHAnsi"/>
                <w:lang w:val="nl-BE"/>
              </w:rPr>
            </w:pPr>
            <w:r w:rsidRPr="003A2949">
              <w:rPr>
                <w:rFonts w:asciiTheme="minorHAnsi" w:hAnsiTheme="minorHAnsi" w:cstheme="minorHAnsi"/>
                <w:lang w:val="nl-BE"/>
              </w:rPr>
              <w:t>Arseen</w:t>
            </w:r>
          </w:p>
          <w:p w14:paraId="6E511C2B" w14:textId="77777777" w:rsidR="003A2949" w:rsidRPr="003A2949" w:rsidRDefault="003A2949" w:rsidP="003A2949">
            <w:pPr>
              <w:rPr>
                <w:rFonts w:asciiTheme="minorHAnsi" w:hAnsiTheme="minorHAnsi" w:cstheme="minorHAnsi"/>
                <w:lang w:val="nl-BE"/>
              </w:rPr>
            </w:pPr>
            <w:r w:rsidRPr="003A2949">
              <w:rPr>
                <w:rFonts w:asciiTheme="minorHAnsi" w:hAnsiTheme="minorHAnsi" w:cstheme="minorHAnsi"/>
                <w:lang w:val="nl-BE"/>
              </w:rPr>
              <w:t>Kwik</w:t>
            </w:r>
          </w:p>
          <w:p w14:paraId="38B2A16C" w14:textId="77777777" w:rsidR="003A2949" w:rsidRPr="003A2949" w:rsidRDefault="003A2949" w:rsidP="003A2949">
            <w:pPr>
              <w:rPr>
                <w:rFonts w:asciiTheme="minorHAnsi" w:hAnsiTheme="minorHAnsi" w:cstheme="minorHAnsi"/>
                <w:lang w:val="nl-BE"/>
              </w:rPr>
            </w:pPr>
            <w:r w:rsidRPr="003A2949">
              <w:rPr>
                <w:rFonts w:asciiTheme="minorHAnsi" w:hAnsiTheme="minorHAnsi" w:cstheme="minorHAnsi"/>
                <w:lang w:val="nl-BE"/>
              </w:rPr>
              <w:t>Koper</w:t>
            </w:r>
          </w:p>
          <w:p w14:paraId="37E77331" w14:textId="77777777" w:rsidR="003A2949" w:rsidRPr="003A2949" w:rsidRDefault="003A2949" w:rsidP="003A2949">
            <w:pPr>
              <w:rPr>
                <w:rFonts w:asciiTheme="minorHAnsi" w:hAnsiTheme="minorHAnsi" w:cstheme="minorHAnsi"/>
                <w:lang w:val="nl-BE"/>
              </w:rPr>
            </w:pPr>
            <w:r w:rsidRPr="003A2949">
              <w:rPr>
                <w:rFonts w:asciiTheme="minorHAnsi" w:hAnsiTheme="minorHAnsi" w:cstheme="minorHAnsi"/>
                <w:lang w:val="nl-BE"/>
              </w:rPr>
              <w:t>Cadmium</w:t>
            </w:r>
          </w:p>
          <w:p w14:paraId="453AF92A" w14:textId="77777777" w:rsidR="003A2949" w:rsidRPr="003A2949" w:rsidRDefault="003A2949" w:rsidP="003A2949">
            <w:pPr>
              <w:rPr>
                <w:rFonts w:asciiTheme="minorHAnsi" w:hAnsiTheme="minorHAnsi" w:cstheme="minorHAnsi"/>
                <w:lang w:val="nl-BE"/>
              </w:rPr>
            </w:pPr>
            <w:r w:rsidRPr="003A2949">
              <w:rPr>
                <w:rFonts w:asciiTheme="minorHAnsi" w:hAnsiTheme="minorHAnsi" w:cstheme="minorHAnsi"/>
                <w:lang w:val="nl-BE"/>
              </w:rPr>
              <w:t>IJzer</w:t>
            </w:r>
          </w:p>
          <w:p w14:paraId="02759C59" w14:textId="77777777" w:rsidR="003A2949" w:rsidRPr="003A2949" w:rsidRDefault="003A2949" w:rsidP="003A2949">
            <w:pPr>
              <w:rPr>
                <w:rFonts w:asciiTheme="minorHAnsi" w:hAnsiTheme="minorHAnsi" w:cstheme="minorHAnsi"/>
                <w:lang w:val="nl-BE"/>
              </w:rPr>
            </w:pPr>
            <w:r w:rsidRPr="003A2949">
              <w:rPr>
                <w:rFonts w:asciiTheme="minorHAnsi" w:hAnsiTheme="minorHAnsi" w:cstheme="minorHAnsi"/>
                <w:lang w:val="nl-BE"/>
              </w:rPr>
              <w:t>Mangaan</w:t>
            </w:r>
          </w:p>
          <w:p w14:paraId="74FBBEDF" w14:textId="77777777" w:rsidR="003A2949" w:rsidRPr="003A2949" w:rsidRDefault="003A2949" w:rsidP="003A2949">
            <w:pPr>
              <w:rPr>
                <w:rFonts w:asciiTheme="minorHAnsi" w:hAnsiTheme="minorHAnsi" w:cstheme="minorHAnsi"/>
                <w:lang w:val="nl-BE"/>
              </w:rPr>
            </w:pPr>
            <w:r w:rsidRPr="003A2949">
              <w:rPr>
                <w:rFonts w:asciiTheme="minorHAnsi" w:hAnsiTheme="minorHAnsi" w:cstheme="minorHAnsi"/>
                <w:lang w:val="nl-BE"/>
              </w:rPr>
              <w:t>Titaan</w:t>
            </w:r>
          </w:p>
          <w:p w14:paraId="78D66839" w14:textId="77777777" w:rsidR="003A2949" w:rsidRPr="003A2949" w:rsidRDefault="003A2949" w:rsidP="003A2949">
            <w:pPr>
              <w:rPr>
                <w:rFonts w:asciiTheme="minorHAnsi" w:hAnsiTheme="minorHAnsi" w:cstheme="minorHAnsi"/>
                <w:lang w:val="nl-BE"/>
              </w:rPr>
            </w:pPr>
            <w:r w:rsidRPr="003A2949">
              <w:rPr>
                <w:rFonts w:asciiTheme="minorHAnsi" w:hAnsiTheme="minorHAnsi" w:cstheme="minorHAnsi"/>
                <w:lang w:val="nl-BE"/>
              </w:rPr>
              <w:t xml:space="preserve">Zink </w:t>
            </w:r>
          </w:p>
          <w:p w14:paraId="5469432C" w14:textId="77777777" w:rsidR="003A2949" w:rsidRPr="003A2949" w:rsidRDefault="003A2949" w:rsidP="003A2949">
            <w:pPr>
              <w:rPr>
                <w:rFonts w:asciiTheme="minorHAnsi" w:hAnsiTheme="minorHAnsi" w:cstheme="minorHAnsi"/>
                <w:lang w:val="nl-BE"/>
              </w:rPr>
            </w:pPr>
            <w:r w:rsidRPr="003A2949">
              <w:rPr>
                <w:rFonts w:asciiTheme="minorHAnsi" w:hAnsiTheme="minorHAnsi" w:cstheme="minorHAnsi"/>
                <w:lang w:val="nl-BE"/>
              </w:rPr>
              <w:t xml:space="preserve">Chroom </w:t>
            </w:r>
            <w:r w:rsidRPr="00653E00">
              <w:rPr>
                <w:rFonts w:asciiTheme="minorHAnsi" w:hAnsiTheme="minorHAnsi" w:cstheme="minorHAnsi"/>
                <w:vertAlign w:val="superscript"/>
                <w:lang w:val="nl-BE"/>
              </w:rPr>
              <w:t>3+</w:t>
            </w:r>
          </w:p>
          <w:p w14:paraId="6542E18C" w14:textId="77777777" w:rsidR="003A2949" w:rsidRPr="003A2949" w:rsidRDefault="003A2949" w:rsidP="003A2949">
            <w:pPr>
              <w:rPr>
                <w:rFonts w:asciiTheme="minorHAnsi" w:hAnsiTheme="minorHAnsi" w:cstheme="minorHAnsi"/>
                <w:lang w:val="nl-BE"/>
              </w:rPr>
            </w:pPr>
            <w:r w:rsidRPr="003A2949">
              <w:rPr>
                <w:rFonts w:asciiTheme="minorHAnsi" w:hAnsiTheme="minorHAnsi" w:cstheme="minorHAnsi"/>
                <w:lang w:val="nl-BE"/>
              </w:rPr>
              <w:t xml:space="preserve">Chroom </w:t>
            </w:r>
            <w:r w:rsidRPr="00653E00">
              <w:rPr>
                <w:rFonts w:asciiTheme="minorHAnsi" w:hAnsiTheme="minorHAnsi" w:cstheme="minorHAnsi"/>
                <w:vertAlign w:val="superscript"/>
                <w:lang w:val="nl-BE"/>
              </w:rPr>
              <w:t>4+</w:t>
            </w:r>
          </w:p>
          <w:p w14:paraId="51D3ADA5" w14:textId="77777777" w:rsidR="003A2949" w:rsidRPr="003A2949" w:rsidRDefault="003A2949" w:rsidP="003A2949">
            <w:pPr>
              <w:rPr>
                <w:rFonts w:asciiTheme="minorHAnsi" w:hAnsiTheme="minorHAnsi" w:cstheme="minorHAnsi"/>
                <w:lang w:val="nl-BE"/>
              </w:rPr>
            </w:pPr>
            <w:r w:rsidRPr="003A2949">
              <w:rPr>
                <w:rFonts w:asciiTheme="minorHAnsi" w:hAnsiTheme="minorHAnsi" w:cstheme="minorHAnsi"/>
                <w:lang w:val="nl-BE"/>
              </w:rPr>
              <w:t>Molybdeen</w:t>
            </w:r>
          </w:p>
          <w:p w14:paraId="40B98176" w14:textId="77777777" w:rsidR="003A2949" w:rsidRPr="003A2949" w:rsidRDefault="003A2949" w:rsidP="003A2949">
            <w:pPr>
              <w:rPr>
                <w:rFonts w:asciiTheme="minorHAnsi" w:hAnsiTheme="minorHAnsi" w:cstheme="minorHAnsi"/>
                <w:lang w:val="nl-BE"/>
              </w:rPr>
            </w:pPr>
            <w:r w:rsidRPr="003A2949">
              <w:rPr>
                <w:rFonts w:asciiTheme="minorHAnsi" w:hAnsiTheme="minorHAnsi" w:cstheme="minorHAnsi"/>
                <w:lang w:val="nl-BE"/>
              </w:rPr>
              <w:t>Tin</w:t>
            </w:r>
          </w:p>
          <w:p w14:paraId="27A862A3" w14:textId="77777777" w:rsidR="003A2949" w:rsidRPr="003A2949" w:rsidRDefault="003A2949" w:rsidP="003A2949">
            <w:pPr>
              <w:rPr>
                <w:rFonts w:asciiTheme="minorHAnsi" w:hAnsiTheme="minorHAnsi" w:cstheme="minorHAnsi"/>
                <w:lang w:val="nl-BE"/>
              </w:rPr>
            </w:pPr>
            <w:r w:rsidRPr="003A2949">
              <w:rPr>
                <w:rFonts w:asciiTheme="minorHAnsi" w:hAnsiTheme="minorHAnsi" w:cstheme="minorHAnsi"/>
                <w:lang w:val="nl-BE"/>
              </w:rPr>
              <w:t>Barium</w:t>
            </w:r>
          </w:p>
          <w:p w14:paraId="01DCC7BB" w14:textId="77777777" w:rsidR="003A2949" w:rsidRPr="003A2949" w:rsidRDefault="003A2949" w:rsidP="003A2949">
            <w:pPr>
              <w:rPr>
                <w:rFonts w:asciiTheme="minorHAnsi" w:hAnsiTheme="minorHAnsi" w:cstheme="minorHAnsi"/>
                <w:lang w:val="nl-BE"/>
              </w:rPr>
            </w:pPr>
            <w:r w:rsidRPr="003A2949">
              <w:rPr>
                <w:rFonts w:asciiTheme="minorHAnsi" w:hAnsiTheme="minorHAnsi" w:cstheme="minorHAnsi"/>
                <w:lang w:val="nl-BE"/>
              </w:rPr>
              <w:t>Aluminium</w:t>
            </w:r>
          </w:p>
          <w:p w14:paraId="0DE71379" w14:textId="77777777" w:rsidR="003A2949" w:rsidRPr="003A2949" w:rsidRDefault="003A2949" w:rsidP="003A2949">
            <w:pPr>
              <w:rPr>
                <w:rFonts w:asciiTheme="minorHAnsi" w:hAnsiTheme="minorHAnsi" w:cstheme="minorHAnsi"/>
                <w:lang w:val="nl-BE"/>
              </w:rPr>
            </w:pPr>
            <w:r w:rsidRPr="003A2949">
              <w:rPr>
                <w:rFonts w:asciiTheme="minorHAnsi" w:hAnsiTheme="minorHAnsi" w:cstheme="minorHAnsi"/>
                <w:lang w:val="nl-BE"/>
              </w:rPr>
              <w:t>Vanadium</w:t>
            </w:r>
          </w:p>
          <w:p w14:paraId="74E2C7D2" w14:textId="77777777" w:rsidR="003A2949" w:rsidRPr="003A2949" w:rsidRDefault="003A2949" w:rsidP="003A2949">
            <w:pPr>
              <w:rPr>
                <w:rFonts w:asciiTheme="minorHAnsi" w:hAnsiTheme="minorHAnsi" w:cstheme="minorHAnsi"/>
                <w:lang w:val="nl-BE"/>
              </w:rPr>
            </w:pPr>
            <w:proofErr w:type="spellStart"/>
            <w:r w:rsidRPr="003A2949">
              <w:rPr>
                <w:rFonts w:asciiTheme="minorHAnsi" w:hAnsiTheme="minorHAnsi" w:cstheme="minorHAnsi"/>
                <w:lang w:val="nl-BE"/>
              </w:rPr>
              <w:t>Cobalt</w:t>
            </w:r>
            <w:proofErr w:type="spellEnd"/>
          </w:p>
          <w:p w14:paraId="3B18C358" w14:textId="77777777" w:rsidR="003A2949" w:rsidRPr="003A2949" w:rsidRDefault="003A2949" w:rsidP="003A2949">
            <w:pPr>
              <w:rPr>
                <w:rFonts w:asciiTheme="minorHAnsi" w:hAnsiTheme="minorHAnsi" w:cstheme="minorHAnsi"/>
                <w:lang w:val="nl-BE"/>
              </w:rPr>
            </w:pPr>
            <w:r w:rsidRPr="003A2949">
              <w:rPr>
                <w:rFonts w:asciiTheme="minorHAnsi" w:hAnsiTheme="minorHAnsi" w:cstheme="minorHAnsi"/>
                <w:lang w:val="nl-BE"/>
              </w:rPr>
              <w:t>Zwavel</w:t>
            </w:r>
          </w:p>
          <w:p w14:paraId="400ACAC7" w14:textId="77777777" w:rsidR="003A2949" w:rsidRPr="003A2949" w:rsidRDefault="003A2949" w:rsidP="003A2949">
            <w:pPr>
              <w:rPr>
                <w:rFonts w:asciiTheme="minorHAnsi" w:hAnsiTheme="minorHAnsi" w:cstheme="minorHAnsi"/>
                <w:lang w:val="nl-BE"/>
              </w:rPr>
            </w:pPr>
            <w:r w:rsidRPr="003A2949">
              <w:rPr>
                <w:rFonts w:asciiTheme="minorHAnsi" w:hAnsiTheme="minorHAnsi" w:cstheme="minorHAnsi"/>
                <w:lang w:val="nl-BE"/>
              </w:rPr>
              <w:t xml:space="preserve">Fosfaat totaal </w:t>
            </w:r>
            <w:proofErr w:type="spellStart"/>
            <w:r w:rsidRPr="003A2949">
              <w:rPr>
                <w:rFonts w:asciiTheme="minorHAnsi" w:hAnsiTheme="minorHAnsi" w:cstheme="minorHAnsi"/>
                <w:lang w:val="nl-BE"/>
              </w:rPr>
              <w:t>cfn</w:t>
            </w:r>
            <w:proofErr w:type="spellEnd"/>
            <w:r w:rsidRPr="003A2949">
              <w:rPr>
                <w:rFonts w:asciiTheme="minorHAnsi" w:hAnsiTheme="minorHAnsi" w:cstheme="minorHAnsi"/>
                <w:lang w:val="nl-BE"/>
              </w:rPr>
              <w:t xml:space="preserve"> NEN-EN-ISO 17294</w:t>
            </w:r>
          </w:p>
          <w:p w14:paraId="79121CE4" w14:textId="77777777" w:rsidR="003A2949" w:rsidRPr="003A2949" w:rsidRDefault="003A2949" w:rsidP="003A2949">
            <w:pPr>
              <w:rPr>
                <w:rFonts w:asciiTheme="minorHAnsi" w:hAnsiTheme="minorHAnsi" w:cstheme="minorHAnsi"/>
                <w:lang w:val="nl-BE"/>
              </w:rPr>
            </w:pPr>
            <w:r w:rsidRPr="003A2949">
              <w:rPr>
                <w:rFonts w:asciiTheme="minorHAnsi" w:hAnsiTheme="minorHAnsi" w:cstheme="minorHAnsi"/>
                <w:lang w:val="nl-BE"/>
              </w:rPr>
              <w:t xml:space="preserve">Fluoride </w:t>
            </w:r>
            <w:proofErr w:type="spellStart"/>
            <w:r w:rsidRPr="003A2949">
              <w:rPr>
                <w:rFonts w:asciiTheme="minorHAnsi" w:hAnsiTheme="minorHAnsi" w:cstheme="minorHAnsi"/>
                <w:lang w:val="nl-BE"/>
              </w:rPr>
              <w:t>cfn</w:t>
            </w:r>
            <w:proofErr w:type="spellEnd"/>
            <w:r w:rsidRPr="003A2949">
              <w:rPr>
                <w:rFonts w:asciiTheme="minorHAnsi" w:hAnsiTheme="minorHAnsi" w:cstheme="minorHAnsi"/>
                <w:lang w:val="nl-BE"/>
              </w:rPr>
              <w:t xml:space="preserve"> NEN-EN-ISO 10304-1</w:t>
            </w:r>
          </w:p>
          <w:p w14:paraId="46EB468C" w14:textId="77777777" w:rsidR="003A2949" w:rsidRPr="003A2949" w:rsidRDefault="003A2949" w:rsidP="003A2949">
            <w:pPr>
              <w:rPr>
                <w:rFonts w:asciiTheme="minorHAnsi" w:hAnsiTheme="minorHAnsi" w:cstheme="minorHAnsi"/>
                <w:lang w:val="nl-BE"/>
              </w:rPr>
            </w:pPr>
            <w:proofErr w:type="spellStart"/>
            <w:r w:rsidRPr="003A2949">
              <w:rPr>
                <w:rFonts w:asciiTheme="minorHAnsi" w:hAnsiTheme="minorHAnsi" w:cstheme="minorHAnsi"/>
                <w:lang w:val="nl-BE"/>
              </w:rPr>
              <w:t>SiliciumOxide</w:t>
            </w:r>
            <w:proofErr w:type="spellEnd"/>
            <w:r w:rsidRPr="003A2949">
              <w:rPr>
                <w:rFonts w:asciiTheme="minorHAnsi" w:hAnsiTheme="minorHAnsi" w:cstheme="minorHAnsi"/>
                <w:lang w:val="nl-BE"/>
              </w:rPr>
              <w:t xml:space="preserve"> </w:t>
            </w:r>
            <w:proofErr w:type="spellStart"/>
            <w:r w:rsidRPr="003A2949">
              <w:rPr>
                <w:rFonts w:asciiTheme="minorHAnsi" w:hAnsiTheme="minorHAnsi" w:cstheme="minorHAnsi"/>
                <w:lang w:val="nl-BE"/>
              </w:rPr>
              <w:t>cfn</w:t>
            </w:r>
            <w:proofErr w:type="spellEnd"/>
            <w:r w:rsidRPr="003A2949">
              <w:rPr>
                <w:rFonts w:asciiTheme="minorHAnsi" w:hAnsiTheme="minorHAnsi" w:cstheme="minorHAnsi"/>
                <w:lang w:val="nl-BE"/>
              </w:rPr>
              <w:t xml:space="preserve"> NF T90-007</w:t>
            </w:r>
          </w:p>
          <w:p w14:paraId="4AFE3C1B" w14:textId="77777777" w:rsidR="003A2949" w:rsidRPr="003A2949" w:rsidRDefault="003A2949" w:rsidP="003A2949">
            <w:pPr>
              <w:rPr>
                <w:rFonts w:asciiTheme="minorHAnsi" w:hAnsiTheme="minorHAnsi" w:cstheme="minorHAnsi"/>
                <w:lang w:val="nl-BE"/>
              </w:rPr>
            </w:pPr>
          </w:p>
        </w:tc>
        <w:tc>
          <w:tcPr>
            <w:tcW w:w="2410" w:type="dxa"/>
          </w:tcPr>
          <w:p w14:paraId="1654AA15" w14:textId="77777777" w:rsidR="003A2949" w:rsidRDefault="00D733E4" w:rsidP="003A2949">
            <w:pPr>
              <w:rPr>
                <w:rFonts w:asciiTheme="minorHAnsi" w:hAnsiTheme="minorHAnsi" w:cstheme="minorHAnsi"/>
                <w:lang w:val="nl-BE"/>
              </w:rPr>
            </w:pPr>
            <w:r>
              <w:rPr>
                <w:rFonts w:asciiTheme="minorHAnsi" w:hAnsiTheme="minorHAnsi" w:cstheme="minorHAnsi"/>
                <w:lang w:val="nl-BE"/>
              </w:rPr>
              <w:t>1</w:t>
            </w:r>
            <w:r w:rsidR="003A2949">
              <w:rPr>
                <w:rFonts w:asciiTheme="minorHAnsi" w:hAnsiTheme="minorHAnsi" w:cstheme="minorHAnsi"/>
                <w:lang w:val="nl-BE"/>
              </w:rPr>
              <w:t xml:space="preserve">x per jaar </w:t>
            </w:r>
            <w:r w:rsidR="003A2949" w:rsidRPr="003A2949">
              <w:rPr>
                <w:rFonts w:asciiTheme="minorHAnsi" w:hAnsiTheme="minorHAnsi" w:cstheme="minorHAnsi"/>
                <w:lang w:val="nl-BE"/>
              </w:rPr>
              <w:t>vind</w:t>
            </w:r>
            <w:r>
              <w:rPr>
                <w:rFonts w:asciiTheme="minorHAnsi" w:hAnsiTheme="minorHAnsi" w:cstheme="minorHAnsi"/>
                <w:lang w:val="nl-BE"/>
              </w:rPr>
              <w:t>t</w:t>
            </w:r>
            <w:r w:rsidR="003A2949" w:rsidRPr="003A2949">
              <w:rPr>
                <w:rFonts w:asciiTheme="minorHAnsi" w:hAnsiTheme="minorHAnsi" w:cstheme="minorHAnsi"/>
                <w:lang w:val="nl-BE"/>
              </w:rPr>
              <w:t xml:space="preserve"> er</w:t>
            </w:r>
            <w:r>
              <w:rPr>
                <w:rFonts w:asciiTheme="minorHAnsi" w:hAnsiTheme="minorHAnsi" w:cstheme="minorHAnsi"/>
                <w:lang w:val="nl-BE"/>
              </w:rPr>
              <w:t xml:space="preserve"> in overleg met de gebruiker </w:t>
            </w:r>
            <w:r w:rsidR="003A2949" w:rsidRPr="003A2949">
              <w:rPr>
                <w:rFonts w:asciiTheme="minorHAnsi" w:hAnsiTheme="minorHAnsi" w:cstheme="minorHAnsi"/>
                <w:lang w:val="nl-BE"/>
              </w:rPr>
              <w:t>een lozing plaats</w:t>
            </w:r>
            <w:r>
              <w:rPr>
                <w:rFonts w:asciiTheme="minorHAnsi" w:hAnsiTheme="minorHAnsi" w:cstheme="minorHAnsi"/>
                <w:lang w:val="nl-BE"/>
              </w:rPr>
              <w:t xml:space="preserve"> van Laswater. Deze dient bemonsterd te worden</w:t>
            </w:r>
            <w:r w:rsidR="003A2949" w:rsidRPr="003A2949">
              <w:rPr>
                <w:rFonts w:asciiTheme="minorHAnsi" w:hAnsiTheme="minorHAnsi" w:cstheme="minorHAnsi"/>
                <w:lang w:val="nl-BE"/>
              </w:rPr>
              <w:t xml:space="preserve">. </w:t>
            </w:r>
          </w:p>
          <w:p w14:paraId="490DAC0A" w14:textId="77777777" w:rsidR="003A2949" w:rsidRDefault="003A2949" w:rsidP="003A2949">
            <w:pPr>
              <w:rPr>
                <w:rFonts w:asciiTheme="minorHAnsi" w:hAnsiTheme="minorHAnsi" w:cstheme="minorHAnsi"/>
                <w:lang w:val="nl-BE"/>
              </w:rPr>
            </w:pPr>
          </w:p>
          <w:p w14:paraId="2C8DCF41" w14:textId="77777777" w:rsidR="003A2949" w:rsidRPr="003A2949" w:rsidRDefault="003A2949" w:rsidP="003A2949">
            <w:pPr>
              <w:rPr>
                <w:rFonts w:asciiTheme="minorHAnsi" w:hAnsiTheme="minorHAnsi" w:cstheme="minorHAnsi"/>
                <w:lang w:val="nl-BE"/>
              </w:rPr>
            </w:pPr>
            <w:r w:rsidRPr="003A2949">
              <w:rPr>
                <w:rFonts w:asciiTheme="minorHAnsi" w:hAnsiTheme="minorHAnsi" w:cstheme="minorHAnsi"/>
                <w:lang w:val="nl-BE"/>
              </w:rPr>
              <w:t>Voor een juiste bemonstering moeten er 2 monsters genomen worden.</w:t>
            </w:r>
          </w:p>
          <w:p w14:paraId="5754BF5D" w14:textId="77777777" w:rsidR="003A2949" w:rsidRPr="003A2949" w:rsidRDefault="003A2949" w:rsidP="003A2949">
            <w:pPr>
              <w:rPr>
                <w:rFonts w:asciiTheme="minorHAnsi" w:hAnsiTheme="minorHAnsi" w:cstheme="minorHAnsi"/>
                <w:lang w:val="nl-BE"/>
              </w:rPr>
            </w:pPr>
          </w:p>
          <w:p w14:paraId="693E28F3" w14:textId="77777777" w:rsidR="00D733E4" w:rsidRDefault="003A2949" w:rsidP="003A2949">
            <w:pPr>
              <w:rPr>
                <w:rFonts w:asciiTheme="minorHAnsi" w:hAnsiTheme="minorHAnsi" w:cstheme="minorHAnsi"/>
                <w:lang w:val="nl-BE"/>
              </w:rPr>
            </w:pPr>
            <w:r w:rsidRPr="003A2949">
              <w:rPr>
                <w:rFonts w:asciiTheme="minorHAnsi" w:hAnsiTheme="minorHAnsi" w:cstheme="minorHAnsi"/>
                <w:lang w:val="nl-BE"/>
              </w:rPr>
              <w:t xml:space="preserve">Bemonsteringen afstemmen met het RVB en </w:t>
            </w:r>
            <w:r w:rsidR="00D733E4">
              <w:rPr>
                <w:rFonts w:asciiTheme="minorHAnsi" w:hAnsiTheme="minorHAnsi" w:cstheme="minorHAnsi"/>
                <w:lang w:val="nl-BE"/>
              </w:rPr>
              <w:t xml:space="preserve">de gebruiker. </w:t>
            </w:r>
          </w:p>
          <w:p w14:paraId="10B5EE23" w14:textId="77777777" w:rsidR="003A2949" w:rsidRPr="003A2949" w:rsidRDefault="00D733E4" w:rsidP="003A2949">
            <w:pPr>
              <w:rPr>
                <w:rFonts w:asciiTheme="minorHAnsi" w:hAnsiTheme="minorHAnsi" w:cstheme="minorHAnsi"/>
                <w:lang w:val="nl-BE"/>
              </w:rPr>
            </w:pPr>
            <w:r>
              <w:rPr>
                <w:rFonts w:asciiTheme="minorHAnsi" w:hAnsiTheme="minorHAnsi" w:cstheme="minorHAnsi"/>
                <w:lang w:val="nl-BE"/>
              </w:rPr>
              <w:t>(Gerrit Weerstand)</w:t>
            </w:r>
            <w:r w:rsidR="003A2949" w:rsidRPr="003A2949">
              <w:rPr>
                <w:rFonts w:asciiTheme="minorHAnsi" w:hAnsiTheme="minorHAnsi" w:cstheme="minorHAnsi"/>
                <w:lang w:val="nl-BE"/>
              </w:rPr>
              <w:t xml:space="preserve"> </w:t>
            </w:r>
          </w:p>
          <w:p w14:paraId="2E7D71DC" w14:textId="77777777" w:rsidR="003A2949" w:rsidRPr="003A2949" w:rsidRDefault="003A2949" w:rsidP="003A2949">
            <w:pPr>
              <w:rPr>
                <w:rFonts w:asciiTheme="minorHAnsi" w:hAnsiTheme="minorHAnsi" w:cstheme="minorHAnsi"/>
                <w:lang w:val="nl-BE"/>
              </w:rPr>
            </w:pPr>
          </w:p>
        </w:tc>
      </w:tr>
    </w:tbl>
    <w:p w14:paraId="2F41E43E" w14:textId="77777777" w:rsidR="00E76019" w:rsidRPr="00C65C92" w:rsidRDefault="00E76019" w:rsidP="00E76019">
      <w:pPr>
        <w:rPr>
          <w:lang w:val="nl-BE"/>
        </w:rPr>
      </w:pPr>
    </w:p>
    <w:p w14:paraId="0DDDF6B8" w14:textId="77777777" w:rsidR="00E76019" w:rsidRPr="00C65C92" w:rsidRDefault="00E76019" w:rsidP="00E76019">
      <w:pPr>
        <w:rPr>
          <w:lang w:val="nl-BE"/>
        </w:rPr>
      </w:pPr>
    </w:p>
    <w:p w14:paraId="174E9C4E" w14:textId="77777777" w:rsidR="00E76019" w:rsidRDefault="00E76019">
      <w:pPr>
        <w:spacing w:line="240" w:lineRule="auto"/>
        <w:rPr>
          <w:b/>
          <w:bCs/>
          <w:lang w:val="nl-BE"/>
        </w:rPr>
      </w:pPr>
    </w:p>
    <w:p w14:paraId="3DCF1D4D" w14:textId="77777777" w:rsidR="00E76019" w:rsidRDefault="00E76019">
      <w:pPr>
        <w:spacing w:line="240" w:lineRule="auto"/>
        <w:rPr>
          <w:b/>
          <w:bCs/>
          <w:lang w:val="nl-BE"/>
        </w:rPr>
      </w:pPr>
    </w:p>
    <w:p w14:paraId="4DA3D8F5" w14:textId="77777777" w:rsidR="00E76019" w:rsidRDefault="00E76019">
      <w:pPr>
        <w:spacing w:line="240" w:lineRule="auto"/>
        <w:rPr>
          <w:b/>
          <w:bCs/>
          <w:lang w:val="nl-BE"/>
        </w:rPr>
      </w:pPr>
    </w:p>
    <w:p w14:paraId="21C6FB82" w14:textId="77777777" w:rsidR="00E76019" w:rsidRDefault="00E76019">
      <w:pPr>
        <w:spacing w:line="240" w:lineRule="auto"/>
        <w:rPr>
          <w:b/>
          <w:bCs/>
          <w:lang w:val="nl-BE"/>
        </w:rPr>
      </w:pPr>
    </w:p>
    <w:p w14:paraId="69AB6F29" w14:textId="77777777" w:rsidR="00E76019" w:rsidRDefault="00E76019">
      <w:pPr>
        <w:spacing w:line="240" w:lineRule="auto"/>
        <w:rPr>
          <w:b/>
          <w:bCs/>
          <w:lang w:val="nl-BE"/>
        </w:rPr>
      </w:pPr>
    </w:p>
    <w:p w14:paraId="70D455ED" w14:textId="77777777" w:rsidR="00E76019" w:rsidRDefault="00E76019">
      <w:pPr>
        <w:spacing w:line="240" w:lineRule="auto"/>
        <w:rPr>
          <w:b/>
          <w:bCs/>
          <w:lang w:val="nl-BE"/>
        </w:rPr>
      </w:pPr>
    </w:p>
    <w:p w14:paraId="1CF163BB" w14:textId="77777777" w:rsidR="00E76019" w:rsidRDefault="00E76019">
      <w:pPr>
        <w:spacing w:line="240" w:lineRule="auto"/>
        <w:rPr>
          <w:b/>
          <w:bCs/>
          <w:lang w:val="nl-BE"/>
        </w:rPr>
      </w:pPr>
    </w:p>
    <w:p w14:paraId="738BAF82" w14:textId="77777777" w:rsidR="00E76019" w:rsidRDefault="00E76019">
      <w:pPr>
        <w:spacing w:line="240" w:lineRule="auto"/>
        <w:rPr>
          <w:b/>
          <w:bCs/>
          <w:lang w:val="nl-BE"/>
        </w:rPr>
      </w:pPr>
    </w:p>
    <w:p w14:paraId="50D8FF5E" w14:textId="77777777" w:rsidR="00E76019" w:rsidRDefault="00E76019">
      <w:pPr>
        <w:spacing w:line="240" w:lineRule="auto"/>
        <w:rPr>
          <w:b/>
          <w:bCs/>
          <w:lang w:val="nl-BE"/>
        </w:rPr>
      </w:pPr>
    </w:p>
    <w:p w14:paraId="2FC99DC7" w14:textId="77777777" w:rsidR="00E76019" w:rsidRDefault="00E76019">
      <w:pPr>
        <w:spacing w:line="240" w:lineRule="auto"/>
        <w:rPr>
          <w:b/>
          <w:bCs/>
          <w:lang w:val="nl-BE"/>
        </w:rPr>
      </w:pPr>
    </w:p>
    <w:p w14:paraId="64B6B2F5" w14:textId="77777777" w:rsidR="00E76019" w:rsidRDefault="00E76019">
      <w:pPr>
        <w:spacing w:line="240" w:lineRule="auto"/>
        <w:rPr>
          <w:b/>
          <w:bCs/>
          <w:lang w:val="nl-BE"/>
        </w:rPr>
      </w:pPr>
    </w:p>
    <w:p w14:paraId="4FFC4EC6" w14:textId="77777777" w:rsidR="00E76019" w:rsidRDefault="00E76019">
      <w:pPr>
        <w:spacing w:line="240" w:lineRule="auto"/>
        <w:rPr>
          <w:b/>
          <w:bCs/>
          <w:lang w:val="nl-BE"/>
        </w:rPr>
      </w:pPr>
    </w:p>
    <w:p w14:paraId="1D66DFBE" w14:textId="77777777" w:rsidR="00E76019" w:rsidRDefault="00E76019">
      <w:pPr>
        <w:spacing w:line="240" w:lineRule="auto"/>
        <w:rPr>
          <w:b/>
          <w:bCs/>
          <w:lang w:val="nl-BE"/>
        </w:rPr>
      </w:pPr>
    </w:p>
    <w:p w14:paraId="0EA23F63" w14:textId="77777777" w:rsidR="00E76019" w:rsidRDefault="00E76019">
      <w:pPr>
        <w:spacing w:line="240" w:lineRule="auto"/>
        <w:rPr>
          <w:b/>
          <w:bCs/>
          <w:lang w:val="nl-BE"/>
        </w:rPr>
      </w:pPr>
    </w:p>
    <w:p w14:paraId="016677C2" w14:textId="77777777" w:rsidR="00E76019" w:rsidRDefault="00E76019">
      <w:pPr>
        <w:spacing w:line="240" w:lineRule="auto"/>
        <w:rPr>
          <w:b/>
          <w:bCs/>
          <w:lang w:val="nl-BE"/>
        </w:rPr>
      </w:pPr>
    </w:p>
    <w:p w14:paraId="530D0932" w14:textId="77777777" w:rsidR="00E76019" w:rsidRDefault="00E76019">
      <w:pPr>
        <w:spacing w:line="240" w:lineRule="auto"/>
        <w:rPr>
          <w:b/>
          <w:bCs/>
          <w:lang w:val="nl-BE"/>
        </w:rPr>
      </w:pPr>
    </w:p>
    <w:p w14:paraId="36269417" w14:textId="77777777" w:rsidR="00E76019" w:rsidRDefault="00E76019">
      <w:pPr>
        <w:spacing w:line="240" w:lineRule="auto"/>
        <w:rPr>
          <w:b/>
          <w:bCs/>
          <w:lang w:val="nl-BE"/>
        </w:rPr>
      </w:pPr>
    </w:p>
    <w:p w14:paraId="010BFBE5" w14:textId="77777777" w:rsidR="00E76019" w:rsidRDefault="00E76019">
      <w:pPr>
        <w:spacing w:line="240" w:lineRule="auto"/>
        <w:rPr>
          <w:b/>
          <w:bCs/>
          <w:lang w:val="nl-BE"/>
        </w:rPr>
      </w:pPr>
    </w:p>
    <w:p w14:paraId="43CB22E2" w14:textId="77777777" w:rsidR="00E76019" w:rsidRDefault="00E76019">
      <w:pPr>
        <w:spacing w:line="240" w:lineRule="auto"/>
        <w:rPr>
          <w:b/>
          <w:bCs/>
          <w:lang w:val="nl-BE"/>
        </w:rPr>
      </w:pPr>
    </w:p>
    <w:p w14:paraId="630615C3" w14:textId="77777777" w:rsidR="00E76019" w:rsidRDefault="00E76019">
      <w:pPr>
        <w:spacing w:line="240" w:lineRule="auto"/>
        <w:rPr>
          <w:b/>
          <w:bCs/>
          <w:lang w:val="nl-BE"/>
        </w:rPr>
      </w:pPr>
    </w:p>
    <w:p w14:paraId="7B7DC116" w14:textId="77777777" w:rsidR="00E76019" w:rsidRDefault="00E76019">
      <w:pPr>
        <w:spacing w:line="240" w:lineRule="auto"/>
        <w:rPr>
          <w:b/>
          <w:bCs/>
          <w:lang w:val="nl-BE"/>
        </w:rPr>
      </w:pPr>
    </w:p>
    <w:p w14:paraId="226574BC" w14:textId="77777777" w:rsidR="00E76019" w:rsidRDefault="00E76019">
      <w:pPr>
        <w:spacing w:line="240" w:lineRule="auto"/>
        <w:rPr>
          <w:b/>
          <w:bCs/>
          <w:lang w:val="nl-BE"/>
        </w:rPr>
      </w:pPr>
    </w:p>
    <w:p w14:paraId="293C20FF" w14:textId="77777777" w:rsidR="00E76019" w:rsidRDefault="00E76019">
      <w:pPr>
        <w:spacing w:line="240" w:lineRule="auto"/>
        <w:rPr>
          <w:b/>
          <w:bCs/>
          <w:lang w:val="nl-BE"/>
        </w:rPr>
      </w:pPr>
    </w:p>
    <w:p w14:paraId="02CAA22B" w14:textId="77777777" w:rsidR="00E76019" w:rsidRDefault="00E76019">
      <w:pPr>
        <w:spacing w:line="240" w:lineRule="auto"/>
        <w:rPr>
          <w:b/>
          <w:bCs/>
          <w:lang w:val="nl-BE"/>
        </w:rPr>
      </w:pPr>
    </w:p>
    <w:p w14:paraId="32BC02B2" w14:textId="77777777" w:rsidR="00E76019" w:rsidRDefault="00E76019">
      <w:pPr>
        <w:spacing w:line="240" w:lineRule="auto"/>
        <w:rPr>
          <w:b/>
          <w:bCs/>
          <w:lang w:val="nl-BE"/>
        </w:rPr>
      </w:pPr>
    </w:p>
    <w:p w14:paraId="71C02D8C" w14:textId="77777777" w:rsidR="00C65C92" w:rsidRDefault="00C65C92" w:rsidP="00C65C92">
      <w:pPr>
        <w:spacing w:line="240" w:lineRule="auto"/>
        <w:rPr>
          <w:b/>
          <w:bCs/>
          <w:lang w:val="nl-BE"/>
        </w:rPr>
      </w:pPr>
    </w:p>
    <w:p w14:paraId="74A03E41" w14:textId="77777777" w:rsidR="00E76019" w:rsidRDefault="00E76019" w:rsidP="00C65C92">
      <w:pPr>
        <w:spacing w:line="240" w:lineRule="auto"/>
        <w:rPr>
          <w:b/>
          <w:bCs/>
          <w:lang w:val="nl-BE"/>
        </w:rPr>
      </w:pPr>
    </w:p>
    <w:p w14:paraId="4281411E" w14:textId="77777777" w:rsidR="00CF56FF" w:rsidRDefault="00CF56FF" w:rsidP="00F87185">
      <w:pPr>
        <w:pStyle w:val="Kop3"/>
        <w:numPr>
          <w:ilvl w:val="0"/>
          <w:numId w:val="0"/>
        </w:numPr>
        <w:ind w:left="1276"/>
        <w:rPr>
          <w:lang w:val="nl-BE"/>
        </w:rPr>
      </w:pPr>
    </w:p>
    <w:p w14:paraId="73ABFF53" w14:textId="77777777" w:rsidR="00CF56FF" w:rsidRDefault="00CF56FF" w:rsidP="00CF56FF">
      <w:pPr>
        <w:rPr>
          <w:lang w:val="nl-BE"/>
        </w:rPr>
      </w:pPr>
    </w:p>
    <w:p w14:paraId="286F14C8" w14:textId="77777777" w:rsidR="00FF2AB7" w:rsidRPr="00193264" w:rsidRDefault="00CF56FF" w:rsidP="00CF56FF">
      <w:pPr>
        <w:rPr>
          <w:rFonts w:asciiTheme="minorHAnsi" w:hAnsiTheme="minorHAnsi" w:cstheme="minorHAnsi"/>
          <w:b/>
          <w:sz w:val="20"/>
          <w:lang w:val="nl-BE"/>
        </w:rPr>
      </w:pPr>
      <w:r w:rsidRPr="00193264">
        <w:rPr>
          <w:rFonts w:asciiTheme="minorHAnsi" w:hAnsiTheme="minorHAnsi" w:cstheme="minorHAnsi"/>
          <w:b/>
          <w:sz w:val="20"/>
          <w:lang w:val="nl-BE"/>
        </w:rPr>
        <w:t>Totaal aantal monsters per jaar</w:t>
      </w:r>
      <w:r w:rsidR="00337176" w:rsidRPr="00193264">
        <w:rPr>
          <w:rFonts w:asciiTheme="minorHAnsi" w:hAnsiTheme="minorHAnsi" w:cstheme="minorHAnsi"/>
          <w:b/>
          <w:sz w:val="20"/>
          <w:lang w:val="nl-BE"/>
        </w:rPr>
        <w:tab/>
        <w:t>:</w:t>
      </w:r>
      <w:r w:rsidR="00337176" w:rsidRPr="00193264">
        <w:rPr>
          <w:rFonts w:asciiTheme="minorHAnsi" w:hAnsiTheme="minorHAnsi" w:cstheme="minorHAnsi"/>
          <w:b/>
          <w:sz w:val="20"/>
          <w:lang w:val="nl-BE"/>
        </w:rPr>
        <w:tab/>
        <w:t>2</w:t>
      </w:r>
      <w:r w:rsidR="00337176" w:rsidRPr="00193264">
        <w:rPr>
          <w:rFonts w:asciiTheme="minorHAnsi" w:hAnsiTheme="minorHAnsi" w:cstheme="minorHAnsi"/>
          <w:b/>
          <w:sz w:val="20"/>
          <w:lang w:val="nl-BE"/>
        </w:rPr>
        <w:tab/>
      </w:r>
    </w:p>
    <w:p w14:paraId="487CF96C" w14:textId="77777777" w:rsidR="00CF56FF" w:rsidRPr="00FF2AB7" w:rsidRDefault="00C2654A" w:rsidP="00CF56FF">
      <w:pPr>
        <w:rPr>
          <w:rFonts w:asciiTheme="minorHAnsi" w:hAnsiTheme="minorHAnsi" w:cstheme="minorHAnsi"/>
          <w:b/>
          <w:lang w:val="nl-BE"/>
        </w:rPr>
      </w:pPr>
      <w:r w:rsidRPr="00FF2AB7">
        <w:rPr>
          <w:rFonts w:asciiTheme="minorHAnsi" w:hAnsiTheme="minorHAnsi" w:cstheme="minorHAnsi"/>
          <w:b/>
          <w:lang w:val="nl-BE"/>
        </w:rPr>
        <w:tab/>
      </w:r>
      <w:r w:rsidR="00CF56FF" w:rsidRPr="00FF2AB7">
        <w:rPr>
          <w:rFonts w:asciiTheme="minorHAnsi" w:hAnsiTheme="minorHAnsi" w:cstheme="minorHAnsi"/>
          <w:b/>
          <w:lang w:val="nl-BE"/>
        </w:rPr>
        <w:tab/>
      </w:r>
    </w:p>
    <w:p w14:paraId="7D7989FC" w14:textId="77777777" w:rsidR="00CF56FF" w:rsidRPr="00337176" w:rsidRDefault="00CF56FF" w:rsidP="00F87185">
      <w:pPr>
        <w:pStyle w:val="Kop3"/>
        <w:numPr>
          <w:ilvl w:val="0"/>
          <w:numId w:val="0"/>
        </w:numPr>
        <w:ind w:left="1276"/>
      </w:pPr>
    </w:p>
    <w:p w14:paraId="3AAF7C03" w14:textId="77777777" w:rsidR="00C65C92" w:rsidRPr="00CF56FF" w:rsidRDefault="00C65C92" w:rsidP="00F87185">
      <w:pPr>
        <w:pStyle w:val="Kop3"/>
      </w:pPr>
      <w:bookmarkStart w:id="67" w:name="_Toc195540104"/>
      <w:r w:rsidRPr="00CF56FF">
        <w:t xml:space="preserve">Lozingen op </w:t>
      </w:r>
      <w:r w:rsidRPr="00F87185">
        <w:t>oppervlaktewater</w:t>
      </w:r>
      <w:bookmarkEnd w:id="67"/>
      <w:r w:rsidRPr="00CF56FF">
        <w:t xml:space="preserve">  </w:t>
      </w:r>
    </w:p>
    <w:p w14:paraId="7935557B" w14:textId="77777777" w:rsidR="00C65C92" w:rsidRDefault="00C65C92" w:rsidP="00C65C92">
      <w:pPr>
        <w:rPr>
          <w:szCs w:val="18"/>
        </w:rPr>
      </w:pPr>
    </w:p>
    <w:p w14:paraId="0E1D3A16" w14:textId="77777777" w:rsidR="00C65C92" w:rsidRPr="003A2949" w:rsidRDefault="00C65C92" w:rsidP="00C65C92">
      <w:pPr>
        <w:spacing w:line="240" w:lineRule="auto"/>
        <w:rPr>
          <w:rFonts w:asciiTheme="minorHAnsi" w:hAnsiTheme="minorHAnsi" w:cstheme="minorHAnsi"/>
          <w:bCs/>
        </w:rPr>
      </w:pPr>
      <w:r w:rsidRPr="003A2949">
        <w:rPr>
          <w:rFonts w:asciiTheme="minorHAnsi" w:hAnsiTheme="minorHAnsi" w:cstheme="minorHAnsi"/>
          <w:bCs/>
        </w:rPr>
        <w:t>Bemonstering</w:t>
      </w:r>
      <w:r w:rsidRPr="003A2949">
        <w:rPr>
          <w:rFonts w:asciiTheme="minorHAnsi" w:hAnsiTheme="minorHAnsi" w:cstheme="minorHAnsi"/>
          <w:bCs/>
        </w:rPr>
        <w:tab/>
      </w:r>
      <w:r w:rsidRPr="003A2949">
        <w:rPr>
          <w:rFonts w:asciiTheme="minorHAnsi" w:hAnsiTheme="minorHAnsi" w:cstheme="minorHAnsi"/>
          <w:bCs/>
        </w:rPr>
        <w:tab/>
      </w:r>
      <w:r w:rsidR="00337176">
        <w:rPr>
          <w:rFonts w:asciiTheme="minorHAnsi" w:hAnsiTheme="minorHAnsi" w:cstheme="minorHAnsi"/>
          <w:bCs/>
        </w:rPr>
        <w:tab/>
      </w:r>
      <w:r w:rsidRPr="003A2949">
        <w:rPr>
          <w:rFonts w:asciiTheme="minorHAnsi" w:hAnsiTheme="minorHAnsi" w:cstheme="minorHAnsi"/>
          <w:bCs/>
        </w:rPr>
        <w:t xml:space="preserve">: </w:t>
      </w:r>
      <w:r w:rsidR="00337176">
        <w:rPr>
          <w:rFonts w:asciiTheme="minorHAnsi" w:hAnsiTheme="minorHAnsi" w:cstheme="minorHAnsi"/>
          <w:bCs/>
        </w:rPr>
        <w:tab/>
      </w:r>
      <w:r w:rsidRPr="003A2949">
        <w:rPr>
          <w:rFonts w:asciiTheme="minorHAnsi" w:hAnsiTheme="minorHAnsi" w:cstheme="minorHAnsi"/>
          <w:bCs/>
        </w:rPr>
        <w:t>Steekmonsters (tijdens regenachtige omstandigheden)</w:t>
      </w:r>
    </w:p>
    <w:p w14:paraId="124A0EC6" w14:textId="77777777" w:rsidR="00C65C92" w:rsidRPr="003A2949" w:rsidRDefault="00C65C92" w:rsidP="00C65C92">
      <w:pPr>
        <w:spacing w:line="240" w:lineRule="auto"/>
        <w:rPr>
          <w:rFonts w:asciiTheme="minorHAnsi" w:hAnsiTheme="minorHAnsi" w:cstheme="minorHAnsi"/>
          <w:bCs/>
        </w:rPr>
      </w:pPr>
      <w:r w:rsidRPr="003A2949">
        <w:rPr>
          <w:rFonts w:asciiTheme="minorHAnsi" w:hAnsiTheme="minorHAnsi" w:cstheme="minorHAnsi"/>
          <w:bCs/>
        </w:rPr>
        <w:t xml:space="preserve">Meetfrequentie </w:t>
      </w:r>
      <w:r w:rsidRPr="003A2949">
        <w:rPr>
          <w:rFonts w:asciiTheme="minorHAnsi" w:hAnsiTheme="minorHAnsi" w:cstheme="minorHAnsi"/>
          <w:bCs/>
        </w:rPr>
        <w:tab/>
      </w:r>
      <w:r w:rsidR="003A2949">
        <w:rPr>
          <w:rFonts w:asciiTheme="minorHAnsi" w:hAnsiTheme="minorHAnsi" w:cstheme="minorHAnsi"/>
          <w:bCs/>
        </w:rPr>
        <w:tab/>
      </w:r>
      <w:r w:rsidR="00337176">
        <w:rPr>
          <w:rFonts w:asciiTheme="minorHAnsi" w:hAnsiTheme="minorHAnsi" w:cstheme="minorHAnsi"/>
          <w:bCs/>
        </w:rPr>
        <w:tab/>
      </w:r>
      <w:r w:rsidRPr="003A2949">
        <w:rPr>
          <w:rFonts w:asciiTheme="minorHAnsi" w:hAnsiTheme="minorHAnsi" w:cstheme="minorHAnsi"/>
          <w:bCs/>
        </w:rPr>
        <w:t>:</w:t>
      </w:r>
      <w:r w:rsidR="00337176">
        <w:rPr>
          <w:rFonts w:asciiTheme="minorHAnsi" w:hAnsiTheme="minorHAnsi" w:cstheme="minorHAnsi"/>
          <w:bCs/>
        </w:rPr>
        <w:tab/>
      </w:r>
      <w:r w:rsidRPr="003A2949">
        <w:rPr>
          <w:rFonts w:asciiTheme="minorHAnsi" w:hAnsiTheme="minorHAnsi" w:cstheme="minorHAnsi"/>
          <w:bCs/>
        </w:rPr>
        <w:t>1 x per jaar</w:t>
      </w:r>
    </w:p>
    <w:p w14:paraId="3E257EEC" w14:textId="795B7EEF" w:rsidR="00C65C92" w:rsidRPr="003A2949" w:rsidRDefault="00C65C92" w:rsidP="00C65C92">
      <w:pPr>
        <w:spacing w:line="240" w:lineRule="auto"/>
        <w:rPr>
          <w:rFonts w:asciiTheme="minorHAnsi" w:hAnsiTheme="minorHAnsi" w:cstheme="minorHAnsi"/>
          <w:bCs/>
        </w:rPr>
      </w:pPr>
      <w:r w:rsidRPr="003A2949">
        <w:rPr>
          <w:rFonts w:asciiTheme="minorHAnsi" w:hAnsiTheme="minorHAnsi" w:cstheme="minorHAnsi"/>
          <w:bCs/>
        </w:rPr>
        <w:t>Aantal meetlocaties</w:t>
      </w:r>
      <w:r w:rsidRPr="003A2949">
        <w:rPr>
          <w:rFonts w:asciiTheme="minorHAnsi" w:hAnsiTheme="minorHAnsi" w:cstheme="minorHAnsi"/>
          <w:bCs/>
        </w:rPr>
        <w:tab/>
      </w:r>
      <w:r w:rsidR="00337176">
        <w:rPr>
          <w:rFonts w:asciiTheme="minorHAnsi" w:hAnsiTheme="minorHAnsi" w:cstheme="minorHAnsi"/>
          <w:bCs/>
        </w:rPr>
        <w:tab/>
      </w:r>
      <w:r w:rsidRPr="003A2949">
        <w:rPr>
          <w:rFonts w:asciiTheme="minorHAnsi" w:hAnsiTheme="minorHAnsi" w:cstheme="minorHAnsi"/>
          <w:bCs/>
        </w:rPr>
        <w:t>:</w:t>
      </w:r>
      <w:r w:rsidR="00337176">
        <w:rPr>
          <w:rFonts w:asciiTheme="minorHAnsi" w:hAnsiTheme="minorHAnsi" w:cstheme="minorHAnsi"/>
          <w:bCs/>
        </w:rPr>
        <w:tab/>
      </w:r>
      <w:r w:rsidR="005D3301">
        <w:rPr>
          <w:rFonts w:asciiTheme="minorHAnsi" w:hAnsiTheme="minorHAnsi" w:cstheme="minorHAnsi"/>
          <w:bCs/>
        </w:rPr>
        <w:t>4</w:t>
      </w:r>
    </w:p>
    <w:p w14:paraId="3F82F807" w14:textId="77777777" w:rsidR="00337176" w:rsidRDefault="00337176" w:rsidP="00C65C92">
      <w:pPr>
        <w:rPr>
          <w:rFonts w:asciiTheme="minorHAnsi" w:hAnsiTheme="minorHAnsi" w:cstheme="minorHAnsi"/>
          <w:szCs w:val="18"/>
        </w:rPr>
      </w:pPr>
    </w:p>
    <w:p w14:paraId="1E720BA6" w14:textId="77777777" w:rsidR="00C65C92" w:rsidRPr="00337176" w:rsidRDefault="003A2949" w:rsidP="00C41304">
      <w:pPr>
        <w:pStyle w:val="Lijstalinea"/>
        <w:numPr>
          <w:ilvl w:val="0"/>
          <w:numId w:val="10"/>
        </w:numPr>
        <w:rPr>
          <w:rFonts w:asciiTheme="minorHAnsi" w:hAnsiTheme="minorHAnsi" w:cstheme="minorHAnsi"/>
          <w:szCs w:val="18"/>
        </w:rPr>
      </w:pPr>
      <w:r w:rsidRPr="00337176">
        <w:rPr>
          <w:rFonts w:asciiTheme="minorHAnsi" w:hAnsiTheme="minorHAnsi" w:cstheme="minorHAnsi"/>
          <w:szCs w:val="18"/>
        </w:rPr>
        <w:t>14B03K (FRISC) OWS</w:t>
      </w:r>
    </w:p>
    <w:p w14:paraId="18359063" w14:textId="77777777" w:rsidR="00CF56FF" w:rsidRDefault="00CF56FF" w:rsidP="00C65C92">
      <w:pPr>
        <w:rPr>
          <w:rFonts w:asciiTheme="minorHAnsi" w:hAnsiTheme="minorHAnsi" w:cstheme="minorHAnsi"/>
          <w:szCs w:val="18"/>
        </w:rPr>
      </w:pPr>
    </w:p>
    <w:p w14:paraId="59F0D877" w14:textId="77777777" w:rsidR="00CF56FF" w:rsidRPr="003A2949" w:rsidRDefault="00CF56FF" w:rsidP="00CF56FF">
      <w:pPr>
        <w:spacing w:line="276" w:lineRule="auto"/>
        <w:rPr>
          <w:rFonts w:asciiTheme="minorHAnsi" w:hAnsiTheme="minorHAnsi" w:cstheme="minorHAnsi"/>
          <w:szCs w:val="18"/>
        </w:rPr>
      </w:pPr>
      <w:r>
        <w:rPr>
          <w:rFonts w:asciiTheme="minorHAnsi" w:hAnsiTheme="minorHAnsi" w:cstheme="minorHAnsi"/>
          <w:szCs w:val="18"/>
        </w:rPr>
        <w:t>Parameters en Norm</w:t>
      </w:r>
      <w:r>
        <w:rPr>
          <w:rFonts w:asciiTheme="minorHAnsi" w:hAnsiTheme="minorHAnsi" w:cstheme="minorHAnsi"/>
          <w:szCs w:val="18"/>
        </w:rPr>
        <w:tab/>
        <w:t xml:space="preserve">: </w:t>
      </w:r>
    </w:p>
    <w:tbl>
      <w:tblPr>
        <w:tblStyle w:val="Tabelraster"/>
        <w:tblW w:w="3256" w:type="dxa"/>
        <w:tblLook w:val="04A0" w:firstRow="1" w:lastRow="0" w:firstColumn="1" w:lastColumn="0" w:noHBand="0" w:noVBand="1"/>
      </w:tblPr>
      <w:tblGrid>
        <w:gridCol w:w="2263"/>
        <w:gridCol w:w="993"/>
      </w:tblGrid>
      <w:tr w:rsidR="00CF56FF" w:rsidRPr="00CF56FF" w14:paraId="1B04B02C" w14:textId="77777777" w:rsidTr="00CF56FF">
        <w:tc>
          <w:tcPr>
            <w:tcW w:w="2263" w:type="dxa"/>
          </w:tcPr>
          <w:p w14:paraId="07AD3768" w14:textId="77777777" w:rsidR="00CF56FF" w:rsidRPr="00CF56FF" w:rsidRDefault="00CF56FF" w:rsidP="00114AA0">
            <w:pPr>
              <w:autoSpaceDE w:val="0"/>
              <w:autoSpaceDN w:val="0"/>
              <w:adjustRightInd w:val="0"/>
              <w:rPr>
                <w:rFonts w:asciiTheme="minorHAnsi" w:hAnsiTheme="minorHAnsi" w:cstheme="minorHAnsi"/>
              </w:rPr>
            </w:pPr>
            <w:r w:rsidRPr="00CF56FF">
              <w:rPr>
                <w:rFonts w:asciiTheme="minorHAnsi" w:hAnsiTheme="minorHAnsi" w:cstheme="minorHAnsi"/>
              </w:rPr>
              <w:t>Minerale olie</w:t>
            </w:r>
          </w:p>
        </w:tc>
        <w:tc>
          <w:tcPr>
            <w:tcW w:w="993" w:type="dxa"/>
          </w:tcPr>
          <w:p w14:paraId="1B335305" w14:textId="77777777" w:rsidR="00CF56FF" w:rsidRPr="00CF56FF" w:rsidRDefault="00CF56FF" w:rsidP="00114AA0">
            <w:pPr>
              <w:tabs>
                <w:tab w:val="left" w:pos="567"/>
                <w:tab w:val="right" w:pos="7371"/>
                <w:tab w:val="left" w:pos="7513"/>
              </w:tabs>
              <w:autoSpaceDE w:val="0"/>
              <w:autoSpaceDN w:val="0"/>
              <w:adjustRightInd w:val="0"/>
              <w:spacing w:line="240" w:lineRule="auto"/>
              <w:jc w:val="right"/>
              <w:rPr>
                <w:rFonts w:asciiTheme="minorHAnsi" w:hAnsiTheme="minorHAnsi" w:cstheme="minorHAnsi"/>
              </w:rPr>
            </w:pPr>
            <w:r w:rsidRPr="00CF56FF">
              <w:rPr>
                <w:rFonts w:asciiTheme="minorHAnsi" w:hAnsiTheme="minorHAnsi" w:cstheme="minorHAnsi"/>
              </w:rPr>
              <w:t>5 mg/l</w:t>
            </w:r>
          </w:p>
        </w:tc>
      </w:tr>
      <w:tr w:rsidR="00CF56FF" w:rsidRPr="00CF56FF" w14:paraId="68AB5245" w14:textId="77777777" w:rsidTr="00CF56FF">
        <w:tc>
          <w:tcPr>
            <w:tcW w:w="2263" w:type="dxa"/>
          </w:tcPr>
          <w:p w14:paraId="1DE75B28" w14:textId="77777777" w:rsidR="00CF56FF" w:rsidRPr="00CF56FF" w:rsidRDefault="00CF56FF" w:rsidP="00114AA0">
            <w:pPr>
              <w:autoSpaceDE w:val="0"/>
              <w:autoSpaceDN w:val="0"/>
              <w:adjustRightInd w:val="0"/>
              <w:rPr>
                <w:rFonts w:asciiTheme="minorHAnsi" w:hAnsiTheme="minorHAnsi" w:cstheme="minorHAnsi"/>
              </w:rPr>
            </w:pPr>
            <w:r w:rsidRPr="00CF56FF">
              <w:rPr>
                <w:rFonts w:asciiTheme="minorHAnsi" w:hAnsiTheme="minorHAnsi" w:cstheme="minorHAnsi"/>
              </w:rPr>
              <w:t>Onopgeloste bestanddelen</w:t>
            </w:r>
          </w:p>
        </w:tc>
        <w:tc>
          <w:tcPr>
            <w:tcW w:w="993" w:type="dxa"/>
          </w:tcPr>
          <w:p w14:paraId="4FA0D8D5" w14:textId="77777777" w:rsidR="00CF56FF" w:rsidRPr="00CF56FF" w:rsidRDefault="00CF56FF" w:rsidP="00114AA0">
            <w:pPr>
              <w:tabs>
                <w:tab w:val="left" w:pos="567"/>
                <w:tab w:val="right" w:pos="7371"/>
                <w:tab w:val="left" w:pos="7513"/>
              </w:tabs>
              <w:autoSpaceDE w:val="0"/>
              <w:autoSpaceDN w:val="0"/>
              <w:adjustRightInd w:val="0"/>
              <w:spacing w:line="240" w:lineRule="auto"/>
              <w:jc w:val="right"/>
              <w:rPr>
                <w:rFonts w:asciiTheme="minorHAnsi" w:hAnsiTheme="minorHAnsi" w:cstheme="minorHAnsi"/>
              </w:rPr>
            </w:pPr>
            <w:r w:rsidRPr="00CF56FF">
              <w:rPr>
                <w:rFonts w:asciiTheme="minorHAnsi" w:hAnsiTheme="minorHAnsi" w:cstheme="minorHAnsi"/>
              </w:rPr>
              <w:t>50 mg/l</w:t>
            </w:r>
          </w:p>
        </w:tc>
      </w:tr>
    </w:tbl>
    <w:p w14:paraId="0F801AAE" w14:textId="77777777" w:rsidR="00C65C92" w:rsidRPr="00CF56FF" w:rsidRDefault="00C65C92" w:rsidP="00C65C92">
      <w:pPr>
        <w:pStyle w:val="Default"/>
        <w:rPr>
          <w:rFonts w:asciiTheme="minorHAnsi" w:hAnsiTheme="minorHAnsi" w:cstheme="minorHAnsi"/>
        </w:rPr>
      </w:pPr>
    </w:p>
    <w:p w14:paraId="408C311F" w14:textId="1107EEFA" w:rsidR="00C65C92" w:rsidRPr="00193264" w:rsidRDefault="00FF2AB7" w:rsidP="00C65C92">
      <w:pPr>
        <w:rPr>
          <w:sz w:val="20"/>
          <w:lang w:val="nl-BE"/>
        </w:rPr>
      </w:pPr>
      <w:r w:rsidRPr="00193264">
        <w:rPr>
          <w:rFonts w:asciiTheme="minorHAnsi" w:hAnsiTheme="minorHAnsi" w:cstheme="minorHAnsi"/>
          <w:b/>
          <w:sz w:val="20"/>
          <w:szCs w:val="18"/>
        </w:rPr>
        <w:t xml:space="preserve">Totaal aantal monsters per jaar </w:t>
      </w:r>
      <w:r w:rsidRPr="00193264">
        <w:rPr>
          <w:rFonts w:asciiTheme="minorHAnsi" w:hAnsiTheme="minorHAnsi" w:cstheme="minorHAnsi"/>
          <w:b/>
          <w:sz w:val="20"/>
          <w:szCs w:val="18"/>
        </w:rPr>
        <w:tab/>
        <w:t xml:space="preserve">: </w:t>
      </w:r>
      <w:r w:rsidRPr="00193264">
        <w:rPr>
          <w:rFonts w:asciiTheme="minorHAnsi" w:hAnsiTheme="minorHAnsi" w:cstheme="minorHAnsi"/>
          <w:b/>
          <w:sz w:val="20"/>
          <w:szCs w:val="18"/>
        </w:rPr>
        <w:tab/>
      </w:r>
      <w:r w:rsidR="005D3301">
        <w:rPr>
          <w:rFonts w:asciiTheme="minorHAnsi" w:hAnsiTheme="minorHAnsi" w:cstheme="minorHAnsi"/>
          <w:b/>
          <w:sz w:val="20"/>
          <w:szCs w:val="18"/>
        </w:rPr>
        <w:t>4</w:t>
      </w:r>
      <w:r w:rsidRPr="00193264">
        <w:rPr>
          <w:sz w:val="20"/>
          <w:lang w:val="nl-BE"/>
        </w:rPr>
        <w:tab/>
      </w:r>
    </w:p>
    <w:p w14:paraId="093D9A23" w14:textId="6D35DE65" w:rsidR="00E4690B" w:rsidRDefault="00E4690B">
      <w:pPr>
        <w:spacing w:line="240" w:lineRule="auto"/>
        <w:rPr>
          <w:lang w:val="nl-BE"/>
        </w:rPr>
      </w:pPr>
      <w:r>
        <w:rPr>
          <w:lang w:val="nl-BE"/>
        </w:rPr>
        <w:br w:type="page"/>
      </w:r>
    </w:p>
    <w:p w14:paraId="434F381B" w14:textId="77777777" w:rsidR="00EC2DA1" w:rsidRDefault="00EC2DA1" w:rsidP="00F87185">
      <w:pPr>
        <w:pStyle w:val="Kop1"/>
      </w:pPr>
      <w:bookmarkStart w:id="68" w:name="_Toc281989723"/>
      <w:bookmarkStart w:id="69" w:name="_Toc195540105"/>
      <w:r w:rsidRPr="006D2691">
        <w:lastRenderedPageBreak/>
        <w:t xml:space="preserve">14B46 Maritiem </w:t>
      </w:r>
      <w:r w:rsidRPr="00F87185">
        <w:t>Vliegkamp</w:t>
      </w:r>
      <w:r w:rsidRPr="006D2691">
        <w:t xml:space="preserve"> de Kooy</w:t>
      </w:r>
      <w:bookmarkEnd w:id="68"/>
      <w:bookmarkEnd w:id="69"/>
    </w:p>
    <w:p w14:paraId="5128328F" w14:textId="77777777" w:rsidR="00EC2DA1" w:rsidRPr="00620BCE" w:rsidRDefault="00EC2DA1" w:rsidP="00EC2DA1">
      <w:pPr>
        <w:tabs>
          <w:tab w:val="left" w:pos="2127"/>
        </w:tabs>
        <w:rPr>
          <w:rFonts w:asciiTheme="minorHAnsi" w:hAnsiTheme="minorHAnsi" w:cstheme="minorHAnsi"/>
        </w:rPr>
      </w:pPr>
      <w:r w:rsidRPr="00620BCE">
        <w:rPr>
          <w:rFonts w:asciiTheme="minorHAnsi" w:hAnsiTheme="minorHAnsi" w:cstheme="minorHAnsi"/>
        </w:rPr>
        <w:t>Adres</w:t>
      </w:r>
      <w:r w:rsidRPr="00620BCE">
        <w:rPr>
          <w:rFonts w:asciiTheme="minorHAnsi" w:hAnsiTheme="minorHAnsi" w:cstheme="minorHAnsi"/>
        </w:rPr>
        <w:tab/>
      </w:r>
      <w:r w:rsidR="00DF5A7D">
        <w:rPr>
          <w:rFonts w:asciiTheme="minorHAnsi" w:hAnsiTheme="minorHAnsi" w:cstheme="minorHAnsi"/>
        </w:rPr>
        <w:tab/>
      </w:r>
      <w:r w:rsidRPr="00620BCE">
        <w:rPr>
          <w:rFonts w:asciiTheme="minorHAnsi" w:hAnsiTheme="minorHAnsi" w:cstheme="minorHAnsi"/>
        </w:rPr>
        <w:t xml:space="preserve">: </w:t>
      </w:r>
      <w:r w:rsidR="00DF5A7D">
        <w:rPr>
          <w:rFonts w:asciiTheme="minorHAnsi" w:hAnsiTheme="minorHAnsi" w:cstheme="minorHAnsi"/>
        </w:rPr>
        <w:tab/>
      </w:r>
      <w:r w:rsidRPr="00620BCE">
        <w:rPr>
          <w:rFonts w:asciiTheme="minorHAnsi" w:hAnsiTheme="minorHAnsi" w:cstheme="minorHAnsi"/>
        </w:rPr>
        <w:t>Rijksweg 20</w:t>
      </w:r>
    </w:p>
    <w:p w14:paraId="0E286E1F" w14:textId="77777777" w:rsidR="00EC2DA1" w:rsidRPr="00620BCE" w:rsidRDefault="00EC2DA1" w:rsidP="00EC2DA1">
      <w:pPr>
        <w:tabs>
          <w:tab w:val="left" w:pos="2127"/>
        </w:tabs>
        <w:rPr>
          <w:rFonts w:asciiTheme="minorHAnsi" w:hAnsiTheme="minorHAnsi" w:cstheme="minorHAnsi"/>
        </w:rPr>
      </w:pPr>
      <w:r w:rsidRPr="00620BCE">
        <w:rPr>
          <w:rFonts w:asciiTheme="minorHAnsi" w:hAnsiTheme="minorHAnsi" w:cstheme="minorHAnsi"/>
        </w:rPr>
        <w:t>Postcode</w:t>
      </w:r>
      <w:r w:rsidRPr="00620BCE">
        <w:rPr>
          <w:rFonts w:asciiTheme="minorHAnsi" w:hAnsiTheme="minorHAnsi" w:cstheme="minorHAnsi"/>
        </w:rPr>
        <w:tab/>
      </w:r>
      <w:r w:rsidR="00DF5A7D">
        <w:rPr>
          <w:rFonts w:asciiTheme="minorHAnsi" w:hAnsiTheme="minorHAnsi" w:cstheme="minorHAnsi"/>
        </w:rPr>
        <w:tab/>
      </w:r>
      <w:r w:rsidRPr="00620BCE">
        <w:rPr>
          <w:rFonts w:asciiTheme="minorHAnsi" w:hAnsiTheme="minorHAnsi" w:cstheme="minorHAnsi"/>
        </w:rPr>
        <w:t xml:space="preserve">: </w:t>
      </w:r>
      <w:r w:rsidR="00DF5A7D">
        <w:rPr>
          <w:rFonts w:asciiTheme="minorHAnsi" w:hAnsiTheme="minorHAnsi" w:cstheme="minorHAnsi"/>
        </w:rPr>
        <w:tab/>
      </w:r>
      <w:r w:rsidRPr="00620BCE">
        <w:rPr>
          <w:rFonts w:asciiTheme="minorHAnsi" w:hAnsiTheme="minorHAnsi" w:cstheme="minorHAnsi"/>
        </w:rPr>
        <w:t>1786 PT</w:t>
      </w:r>
    </w:p>
    <w:p w14:paraId="40154A64" w14:textId="77777777" w:rsidR="00EC2DA1" w:rsidRPr="00620BCE" w:rsidRDefault="00EC2DA1" w:rsidP="00EC2DA1">
      <w:pPr>
        <w:tabs>
          <w:tab w:val="left" w:pos="2127"/>
        </w:tabs>
        <w:rPr>
          <w:rFonts w:asciiTheme="minorHAnsi" w:hAnsiTheme="minorHAnsi" w:cstheme="minorHAnsi"/>
        </w:rPr>
      </w:pPr>
      <w:r w:rsidRPr="00620BCE">
        <w:rPr>
          <w:rFonts w:asciiTheme="minorHAnsi" w:hAnsiTheme="minorHAnsi" w:cstheme="minorHAnsi"/>
        </w:rPr>
        <w:t>Plaats / gemeente</w:t>
      </w:r>
      <w:r w:rsidRPr="00620BCE">
        <w:rPr>
          <w:rFonts w:asciiTheme="minorHAnsi" w:hAnsiTheme="minorHAnsi" w:cstheme="minorHAnsi"/>
        </w:rPr>
        <w:tab/>
      </w:r>
      <w:r w:rsidR="00DF5A7D">
        <w:rPr>
          <w:rFonts w:asciiTheme="minorHAnsi" w:hAnsiTheme="minorHAnsi" w:cstheme="minorHAnsi"/>
        </w:rPr>
        <w:tab/>
      </w:r>
      <w:r w:rsidRPr="00620BCE">
        <w:rPr>
          <w:rFonts w:asciiTheme="minorHAnsi" w:hAnsiTheme="minorHAnsi" w:cstheme="minorHAnsi"/>
        </w:rPr>
        <w:t xml:space="preserve">: </w:t>
      </w:r>
      <w:r w:rsidR="00DF5A7D">
        <w:rPr>
          <w:rFonts w:asciiTheme="minorHAnsi" w:hAnsiTheme="minorHAnsi" w:cstheme="minorHAnsi"/>
        </w:rPr>
        <w:tab/>
      </w:r>
      <w:r w:rsidRPr="00620BCE">
        <w:rPr>
          <w:rFonts w:asciiTheme="minorHAnsi" w:hAnsiTheme="minorHAnsi" w:cstheme="minorHAnsi"/>
        </w:rPr>
        <w:t>Den Helder</w:t>
      </w:r>
    </w:p>
    <w:p w14:paraId="0BD3C1D6" w14:textId="77777777" w:rsidR="00EC2DA1" w:rsidRPr="00620BCE" w:rsidRDefault="00EC2DA1" w:rsidP="00EC2DA1">
      <w:pPr>
        <w:tabs>
          <w:tab w:val="left" w:pos="3600"/>
        </w:tabs>
        <w:rPr>
          <w:rFonts w:asciiTheme="minorHAnsi" w:hAnsiTheme="minorHAnsi" w:cstheme="minorHAnsi"/>
        </w:rPr>
      </w:pPr>
    </w:p>
    <w:p w14:paraId="55BFEA9C" w14:textId="77777777" w:rsidR="00620BCE" w:rsidRPr="00576CC8" w:rsidRDefault="00620BCE" w:rsidP="00620BCE">
      <w:pPr>
        <w:tabs>
          <w:tab w:val="left" w:pos="2127"/>
        </w:tabs>
        <w:rPr>
          <w:rFonts w:asciiTheme="minorHAnsi" w:hAnsiTheme="minorHAnsi" w:cstheme="minorHAnsi"/>
          <w:szCs w:val="18"/>
        </w:rPr>
      </w:pPr>
      <w:r w:rsidRPr="00576CC8">
        <w:rPr>
          <w:rFonts w:asciiTheme="minorHAnsi" w:hAnsiTheme="minorHAnsi" w:cstheme="minorHAnsi"/>
          <w:szCs w:val="18"/>
        </w:rPr>
        <w:t>B</w:t>
      </w:r>
      <w:r w:rsidR="00DF5A7D">
        <w:rPr>
          <w:rFonts w:asciiTheme="minorHAnsi" w:hAnsiTheme="minorHAnsi" w:cstheme="minorHAnsi"/>
          <w:szCs w:val="18"/>
        </w:rPr>
        <w:t>evoegd Gezag h</w:t>
      </w:r>
      <w:r w:rsidRPr="00576CC8">
        <w:rPr>
          <w:rFonts w:asciiTheme="minorHAnsi" w:hAnsiTheme="minorHAnsi" w:cstheme="minorHAnsi"/>
          <w:szCs w:val="18"/>
        </w:rPr>
        <w:t>effing</w:t>
      </w:r>
      <w:r w:rsidRPr="00576CC8">
        <w:rPr>
          <w:rFonts w:asciiTheme="minorHAnsi" w:hAnsiTheme="minorHAnsi" w:cstheme="minorHAnsi"/>
          <w:szCs w:val="18"/>
        </w:rPr>
        <w:tab/>
      </w:r>
      <w:r w:rsidR="00DF5A7D">
        <w:rPr>
          <w:rFonts w:asciiTheme="minorHAnsi" w:hAnsiTheme="minorHAnsi" w:cstheme="minorHAnsi"/>
          <w:szCs w:val="18"/>
        </w:rPr>
        <w:tab/>
      </w:r>
      <w:r w:rsidRPr="00576CC8">
        <w:rPr>
          <w:rFonts w:asciiTheme="minorHAnsi" w:hAnsiTheme="minorHAnsi" w:cstheme="minorHAnsi"/>
          <w:szCs w:val="18"/>
        </w:rPr>
        <w:t xml:space="preserve">: </w:t>
      </w:r>
      <w:r w:rsidR="00DF5A7D">
        <w:rPr>
          <w:rFonts w:asciiTheme="minorHAnsi" w:hAnsiTheme="minorHAnsi" w:cstheme="minorHAnsi"/>
          <w:szCs w:val="18"/>
        </w:rPr>
        <w:tab/>
      </w:r>
      <w:r w:rsidRPr="00576CC8">
        <w:rPr>
          <w:rFonts w:asciiTheme="minorHAnsi" w:hAnsiTheme="minorHAnsi" w:cstheme="minorHAnsi"/>
          <w:szCs w:val="18"/>
        </w:rPr>
        <w:t>Hoogheemraadschap Hollands Noorderkwartier</w:t>
      </w:r>
    </w:p>
    <w:p w14:paraId="3E984188" w14:textId="77777777" w:rsidR="00620BCE" w:rsidRPr="00576CC8" w:rsidRDefault="00620BCE" w:rsidP="00620BCE">
      <w:pPr>
        <w:rPr>
          <w:rFonts w:asciiTheme="minorHAnsi" w:hAnsiTheme="minorHAnsi" w:cstheme="minorHAnsi"/>
          <w:szCs w:val="18"/>
          <w:lang w:val="nl-BE"/>
        </w:rPr>
      </w:pPr>
      <w:r w:rsidRPr="00576CC8">
        <w:rPr>
          <w:rFonts w:asciiTheme="minorHAnsi" w:hAnsiTheme="minorHAnsi" w:cstheme="minorHAnsi"/>
          <w:szCs w:val="18"/>
          <w:lang w:val="nl-BE"/>
        </w:rPr>
        <w:t>Contactgegevens</w:t>
      </w:r>
      <w:r w:rsidRPr="00576CC8">
        <w:rPr>
          <w:rFonts w:asciiTheme="minorHAnsi" w:hAnsiTheme="minorHAnsi" w:cstheme="minorHAnsi"/>
          <w:szCs w:val="18"/>
          <w:lang w:val="nl-BE"/>
        </w:rPr>
        <w:tab/>
      </w:r>
      <w:r>
        <w:rPr>
          <w:rFonts w:asciiTheme="minorHAnsi" w:hAnsiTheme="minorHAnsi" w:cstheme="minorHAnsi"/>
          <w:szCs w:val="18"/>
          <w:lang w:val="nl-BE"/>
        </w:rPr>
        <w:tab/>
      </w:r>
      <w:r w:rsidR="00DF5A7D">
        <w:rPr>
          <w:rFonts w:asciiTheme="minorHAnsi" w:hAnsiTheme="minorHAnsi" w:cstheme="minorHAnsi"/>
          <w:szCs w:val="18"/>
          <w:lang w:val="nl-BE"/>
        </w:rPr>
        <w:tab/>
      </w:r>
      <w:r w:rsidRPr="00576CC8">
        <w:rPr>
          <w:rFonts w:asciiTheme="minorHAnsi" w:hAnsiTheme="minorHAnsi" w:cstheme="minorHAnsi"/>
          <w:szCs w:val="18"/>
          <w:lang w:val="nl-BE"/>
        </w:rPr>
        <w:t xml:space="preserve">: </w:t>
      </w:r>
      <w:r w:rsidR="00DF5A7D">
        <w:rPr>
          <w:rFonts w:asciiTheme="minorHAnsi" w:hAnsiTheme="minorHAnsi" w:cstheme="minorHAnsi"/>
          <w:szCs w:val="18"/>
          <w:lang w:val="nl-BE"/>
        </w:rPr>
        <w:tab/>
      </w:r>
      <w:r w:rsidRPr="00576CC8">
        <w:rPr>
          <w:rFonts w:asciiTheme="minorHAnsi" w:hAnsiTheme="minorHAnsi" w:cstheme="minorHAnsi"/>
          <w:szCs w:val="18"/>
          <w:lang w:val="nl-BE"/>
        </w:rPr>
        <w:t>R. de Boer</w:t>
      </w:r>
    </w:p>
    <w:p w14:paraId="7216D698" w14:textId="77777777" w:rsidR="00620BCE" w:rsidRPr="00576CC8" w:rsidRDefault="00620BCE" w:rsidP="00620BCE">
      <w:pPr>
        <w:rPr>
          <w:rFonts w:asciiTheme="minorHAnsi" w:hAnsiTheme="minorHAnsi" w:cstheme="minorHAnsi"/>
          <w:szCs w:val="18"/>
          <w:lang w:val="nl-BE"/>
        </w:rPr>
      </w:pPr>
      <w:r w:rsidRPr="00576CC8">
        <w:rPr>
          <w:rFonts w:asciiTheme="minorHAnsi" w:hAnsiTheme="minorHAnsi" w:cstheme="minorHAnsi"/>
          <w:szCs w:val="18"/>
          <w:lang w:val="nl-BE"/>
        </w:rPr>
        <w:tab/>
      </w:r>
      <w:r w:rsidRPr="00576CC8">
        <w:rPr>
          <w:rFonts w:asciiTheme="minorHAnsi" w:hAnsiTheme="minorHAnsi" w:cstheme="minorHAnsi"/>
          <w:szCs w:val="18"/>
          <w:lang w:val="nl-BE"/>
        </w:rPr>
        <w:tab/>
      </w:r>
      <w:r w:rsidRPr="00576CC8">
        <w:rPr>
          <w:rFonts w:asciiTheme="minorHAnsi" w:hAnsiTheme="minorHAnsi" w:cstheme="minorHAnsi"/>
          <w:szCs w:val="18"/>
          <w:lang w:val="nl-BE"/>
        </w:rPr>
        <w:tab/>
        <w:t xml:space="preserve"> </w:t>
      </w:r>
      <w:r w:rsidR="00DF5A7D">
        <w:rPr>
          <w:rFonts w:asciiTheme="minorHAnsi" w:hAnsiTheme="minorHAnsi" w:cstheme="minorHAnsi"/>
          <w:szCs w:val="18"/>
          <w:lang w:val="nl-BE"/>
        </w:rPr>
        <w:tab/>
      </w:r>
      <w:r w:rsidRPr="00576CC8">
        <w:rPr>
          <w:rFonts w:asciiTheme="minorHAnsi" w:hAnsiTheme="minorHAnsi" w:cstheme="minorHAnsi"/>
          <w:szCs w:val="18"/>
          <w:lang w:val="nl-BE"/>
        </w:rPr>
        <w:t xml:space="preserve"> </w:t>
      </w:r>
      <w:r w:rsidR="00DF5A7D">
        <w:rPr>
          <w:rFonts w:asciiTheme="minorHAnsi" w:hAnsiTheme="minorHAnsi" w:cstheme="minorHAnsi"/>
          <w:szCs w:val="18"/>
          <w:lang w:val="nl-BE"/>
        </w:rPr>
        <w:tab/>
      </w:r>
      <w:hyperlink r:id="rId16" w:history="1">
        <w:r w:rsidRPr="00576CC8">
          <w:rPr>
            <w:rStyle w:val="Hyperlink"/>
            <w:rFonts w:asciiTheme="minorHAnsi" w:hAnsiTheme="minorHAnsi" w:cstheme="minorHAnsi"/>
            <w:szCs w:val="18"/>
            <w:lang w:val="nl-BE"/>
          </w:rPr>
          <w:t>fiscaaltechnologen@HHNK.nl</w:t>
        </w:r>
      </w:hyperlink>
    </w:p>
    <w:p w14:paraId="71337D67" w14:textId="77777777" w:rsidR="00620BCE" w:rsidRPr="00576CC8" w:rsidRDefault="00620BCE" w:rsidP="00620BCE">
      <w:pPr>
        <w:rPr>
          <w:rFonts w:asciiTheme="minorHAnsi" w:hAnsiTheme="minorHAnsi" w:cstheme="minorHAnsi"/>
          <w:szCs w:val="18"/>
          <w:lang w:val="nl-BE"/>
        </w:rPr>
      </w:pPr>
      <w:r w:rsidRPr="00576CC8">
        <w:rPr>
          <w:rFonts w:asciiTheme="minorHAnsi" w:hAnsiTheme="minorHAnsi" w:cstheme="minorHAnsi"/>
          <w:szCs w:val="18"/>
          <w:lang w:val="nl-BE"/>
        </w:rPr>
        <w:tab/>
      </w:r>
      <w:r w:rsidRPr="00576CC8">
        <w:rPr>
          <w:rFonts w:asciiTheme="minorHAnsi" w:hAnsiTheme="minorHAnsi" w:cstheme="minorHAnsi"/>
          <w:szCs w:val="18"/>
          <w:lang w:val="nl-BE"/>
        </w:rPr>
        <w:tab/>
      </w:r>
      <w:r w:rsidRPr="00576CC8">
        <w:rPr>
          <w:rFonts w:asciiTheme="minorHAnsi" w:hAnsiTheme="minorHAnsi" w:cstheme="minorHAnsi"/>
          <w:szCs w:val="18"/>
          <w:lang w:val="nl-BE"/>
        </w:rPr>
        <w:tab/>
        <w:t xml:space="preserve"> </w:t>
      </w:r>
      <w:r w:rsidR="00DF5A7D">
        <w:rPr>
          <w:rFonts w:asciiTheme="minorHAnsi" w:hAnsiTheme="minorHAnsi" w:cstheme="minorHAnsi"/>
          <w:szCs w:val="18"/>
          <w:lang w:val="nl-BE"/>
        </w:rPr>
        <w:tab/>
      </w:r>
      <w:r w:rsidRPr="00576CC8">
        <w:rPr>
          <w:rFonts w:asciiTheme="minorHAnsi" w:hAnsiTheme="minorHAnsi" w:cstheme="minorHAnsi"/>
          <w:szCs w:val="18"/>
          <w:lang w:val="nl-BE"/>
        </w:rPr>
        <w:t xml:space="preserve"> </w:t>
      </w:r>
      <w:r w:rsidR="00DF5A7D">
        <w:rPr>
          <w:rFonts w:asciiTheme="minorHAnsi" w:hAnsiTheme="minorHAnsi" w:cstheme="minorHAnsi"/>
          <w:szCs w:val="18"/>
          <w:lang w:val="nl-BE"/>
        </w:rPr>
        <w:tab/>
      </w:r>
      <w:r w:rsidRPr="00576CC8">
        <w:rPr>
          <w:rFonts w:asciiTheme="minorHAnsi" w:hAnsiTheme="minorHAnsi" w:cstheme="minorHAnsi"/>
          <w:szCs w:val="18"/>
          <w:lang w:val="nl-BE"/>
        </w:rPr>
        <w:t>06-10485663</w:t>
      </w:r>
    </w:p>
    <w:p w14:paraId="5F5EBFBE" w14:textId="77777777" w:rsidR="00620BCE" w:rsidRPr="006D2691" w:rsidRDefault="00620BCE" w:rsidP="00EC2DA1">
      <w:pPr>
        <w:tabs>
          <w:tab w:val="left" w:pos="3600"/>
        </w:tabs>
      </w:pPr>
    </w:p>
    <w:p w14:paraId="50EEC872" w14:textId="77777777" w:rsidR="00EC2DA1" w:rsidRPr="006D2691" w:rsidRDefault="00EC2DA1" w:rsidP="00EC2DA1"/>
    <w:p w14:paraId="738C90E2" w14:textId="77777777" w:rsidR="00EC2DA1" w:rsidRDefault="00EC2DA1" w:rsidP="00F87185">
      <w:pPr>
        <w:pStyle w:val="Kop2"/>
      </w:pPr>
      <w:bookmarkStart w:id="70" w:name="_Toc281989724"/>
      <w:bookmarkStart w:id="71" w:name="_Toc195540106"/>
      <w:r w:rsidRPr="00F87185">
        <w:t>Zuiveringsheffing</w:t>
      </w:r>
      <w:bookmarkEnd w:id="70"/>
      <w:bookmarkEnd w:id="71"/>
    </w:p>
    <w:p w14:paraId="5A644612" w14:textId="77777777" w:rsidR="009F5FD7" w:rsidRDefault="009F5FD7" w:rsidP="009F5FD7"/>
    <w:p w14:paraId="729F1546" w14:textId="523135F1" w:rsidR="00F87185" w:rsidRPr="00DE2D5F" w:rsidRDefault="000012BE" w:rsidP="00F87185">
      <w:r w:rsidRPr="00DE2D5F">
        <w:t xml:space="preserve">Verrekening op basis van Coëfficiënt </w:t>
      </w:r>
    </w:p>
    <w:p w14:paraId="2B4CE3BB" w14:textId="77777777" w:rsidR="000012BE" w:rsidRDefault="000012BE" w:rsidP="00953907">
      <w:pPr>
        <w:pStyle w:val="Geenafstand"/>
        <w:rPr>
          <w:sz w:val="18"/>
          <w:lang w:val="nl-NL"/>
        </w:rPr>
      </w:pPr>
    </w:p>
    <w:p w14:paraId="5C002347" w14:textId="44EF4C3F" w:rsidR="00953907" w:rsidRPr="00055AAE" w:rsidRDefault="00953907" w:rsidP="00953907">
      <w:pPr>
        <w:pStyle w:val="Geenafstand"/>
        <w:rPr>
          <w:sz w:val="18"/>
          <w:lang w:val="nl-NL"/>
        </w:rPr>
      </w:pPr>
      <w:r w:rsidRPr="00055AAE">
        <w:rPr>
          <w:sz w:val="18"/>
          <w:lang w:val="nl-NL"/>
        </w:rPr>
        <w:t>Meetweken per jaar</w:t>
      </w:r>
      <w:r w:rsidRPr="00055AAE">
        <w:rPr>
          <w:sz w:val="18"/>
          <w:lang w:val="nl-NL"/>
        </w:rPr>
        <w:tab/>
      </w:r>
      <w:r w:rsidRPr="00055AAE">
        <w:rPr>
          <w:sz w:val="18"/>
          <w:lang w:val="nl-NL"/>
        </w:rPr>
        <w:tab/>
        <w:t>:</w:t>
      </w:r>
      <w:r w:rsidRPr="00055AAE">
        <w:rPr>
          <w:sz w:val="18"/>
          <w:lang w:val="nl-NL"/>
        </w:rPr>
        <w:tab/>
      </w:r>
      <w:r w:rsidR="00055AAE">
        <w:rPr>
          <w:sz w:val="18"/>
          <w:lang w:val="nl-NL"/>
        </w:rPr>
        <w:t>0</w:t>
      </w:r>
    </w:p>
    <w:p w14:paraId="0C563695" w14:textId="36C5AC65" w:rsidR="00953907" w:rsidRPr="00055AAE" w:rsidRDefault="00953907" w:rsidP="00953907">
      <w:pPr>
        <w:pStyle w:val="Geenafstand"/>
        <w:rPr>
          <w:sz w:val="18"/>
          <w:lang w:val="nl-NL"/>
        </w:rPr>
      </w:pPr>
      <w:r w:rsidRPr="00055AAE">
        <w:rPr>
          <w:sz w:val="18"/>
          <w:lang w:val="nl-NL"/>
        </w:rPr>
        <w:t xml:space="preserve">Locaties </w:t>
      </w:r>
      <w:r w:rsidRPr="00055AAE">
        <w:rPr>
          <w:sz w:val="18"/>
          <w:lang w:val="nl-NL"/>
        </w:rPr>
        <w:tab/>
      </w:r>
      <w:r w:rsidRPr="00055AAE">
        <w:rPr>
          <w:sz w:val="18"/>
          <w:lang w:val="nl-NL"/>
        </w:rPr>
        <w:tab/>
      </w:r>
      <w:r w:rsidRPr="00055AAE">
        <w:rPr>
          <w:sz w:val="18"/>
          <w:lang w:val="nl-NL"/>
        </w:rPr>
        <w:tab/>
      </w:r>
      <w:r w:rsidR="00620BCE" w:rsidRPr="00055AAE">
        <w:rPr>
          <w:sz w:val="18"/>
          <w:lang w:val="nl-NL"/>
        </w:rPr>
        <w:tab/>
      </w:r>
      <w:r w:rsidRPr="00055AAE">
        <w:rPr>
          <w:sz w:val="18"/>
          <w:lang w:val="nl-NL"/>
        </w:rPr>
        <w:t>:</w:t>
      </w:r>
      <w:r w:rsidRPr="00055AAE">
        <w:rPr>
          <w:sz w:val="18"/>
          <w:lang w:val="nl-NL"/>
        </w:rPr>
        <w:tab/>
      </w:r>
      <w:r w:rsidR="00055AAE">
        <w:rPr>
          <w:sz w:val="18"/>
          <w:lang w:val="nl-NL"/>
        </w:rPr>
        <w:t>2</w:t>
      </w:r>
    </w:p>
    <w:p w14:paraId="4C643B3A" w14:textId="0B1B9B02" w:rsidR="00953907" w:rsidRPr="00055AAE" w:rsidRDefault="00953907" w:rsidP="00953907">
      <w:pPr>
        <w:pStyle w:val="Geenafstand"/>
        <w:rPr>
          <w:sz w:val="18"/>
          <w:lang w:val="nl-NL"/>
        </w:rPr>
      </w:pPr>
      <w:r w:rsidRPr="00055AAE">
        <w:rPr>
          <w:sz w:val="18"/>
          <w:lang w:val="nl-NL"/>
        </w:rPr>
        <w:t>EMF meter aanwezig</w:t>
      </w:r>
      <w:r w:rsidRPr="00055AAE">
        <w:rPr>
          <w:sz w:val="18"/>
          <w:lang w:val="nl-NL"/>
        </w:rPr>
        <w:tab/>
      </w:r>
      <w:r w:rsidRPr="00055AAE">
        <w:rPr>
          <w:sz w:val="18"/>
          <w:lang w:val="nl-NL"/>
        </w:rPr>
        <w:tab/>
        <w:t>:</w:t>
      </w:r>
      <w:r w:rsidRPr="00055AAE">
        <w:rPr>
          <w:sz w:val="18"/>
          <w:lang w:val="nl-NL"/>
        </w:rPr>
        <w:tab/>
      </w:r>
      <w:r w:rsidR="000012BE">
        <w:rPr>
          <w:sz w:val="18"/>
          <w:lang w:val="nl-NL"/>
        </w:rPr>
        <w:t xml:space="preserve">Opname 12 x per jaar </w:t>
      </w:r>
    </w:p>
    <w:p w14:paraId="2378548D" w14:textId="5FAFF685" w:rsidR="00953907" w:rsidRPr="00055AAE" w:rsidRDefault="00092050" w:rsidP="00953907">
      <w:pPr>
        <w:pStyle w:val="Geenafstand"/>
        <w:rPr>
          <w:sz w:val="18"/>
          <w:lang w:val="nl-NL"/>
        </w:rPr>
      </w:pPr>
      <w:r>
        <w:rPr>
          <w:sz w:val="18"/>
          <w:lang w:val="nl-NL"/>
        </w:rPr>
        <w:t xml:space="preserve">Ingenomen </w:t>
      </w:r>
      <w:r w:rsidR="00953907" w:rsidRPr="00055AAE">
        <w:rPr>
          <w:sz w:val="18"/>
          <w:lang w:val="nl-NL"/>
        </w:rPr>
        <w:t>Watermeter</w:t>
      </w:r>
      <w:r w:rsidR="00953907" w:rsidRPr="00055AAE">
        <w:rPr>
          <w:sz w:val="18"/>
          <w:lang w:val="nl-NL"/>
        </w:rPr>
        <w:tab/>
      </w:r>
      <w:r w:rsidR="00953907" w:rsidRPr="00055AAE">
        <w:rPr>
          <w:sz w:val="18"/>
          <w:lang w:val="nl-NL"/>
        </w:rPr>
        <w:tab/>
        <w:t>:</w:t>
      </w:r>
      <w:r w:rsidR="00953907" w:rsidRPr="00055AAE">
        <w:rPr>
          <w:sz w:val="18"/>
          <w:lang w:val="nl-NL"/>
        </w:rPr>
        <w:tab/>
      </w:r>
      <w:r w:rsidR="000012BE">
        <w:rPr>
          <w:sz w:val="18"/>
          <w:lang w:val="nl-NL"/>
        </w:rPr>
        <w:t>Opname 12x per jaar</w:t>
      </w:r>
    </w:p>
    <w:p w14:paraId="5A50728C" w14:textId="5DF7CC6D" w:rsidR="00953907" w:rsidRPr="00055AAE" w:rsidRDefault="00953907" w:rsidP="00953907">
      <w:pPr>
        <w:pStyle w:val="Geenafstand"/>
        <w:rPr>
          <w:sz w:val="18"/>
          <w:lang w:val="nl-NL"/>
        </w:rPr>
      </w:pPr>
      <w:r w:rsidRPr="00055AAE">
        <w:rPr>
          <w:sz w:val="18"/>
          <w:lang w:val="nl-NL"/>
        </w:rPr>
        <w:t>Overige info</w:t>
      </w:r>
      <w:r w:rsidRPr="00055AAE">
        <w:rPr>
          <w:sz w:val="18"/>
          <w:lang w:val="nl-NL"/>
        </w:rPr>
        <w:tab/>
      </w:r>
      <w:r w:rsidRPr="00055AAE">
        <w:rPr>
          <w:sz w:val="18"/>
          <w:lang w:val="nl-NL"/>
        </w:rPr>
        <w:tab/>
      </w:r>
      <w:r w:rsidRPr="00055AAE">
        <w:rPr>
          <w:sz w:val="18"/>
          <w:lang w:val="nl-NL"/>
        </w:rPr>
        <w:tab/>
        <w:t xml:space="preserve">: </w:t>
      </w:r>
      <w:r w:rsidRPr="00055AAE">
        <w:rPr>
          <w:sz w:val="18"/>
          <w:lang w:val="nl-NL"/>
        </w:rPr>
        <w:tab/>
        <w:t xml:space="preserve">Watermeter binnen het object. </w:t>
      </w:r>
      <w:r w:rsidR="00DE2D5F">
        <w:rPr>
          <w:sz w:val="18"/>
          <w:lang w:val="nl-NL"/>
        </w:rPr>
        <w:br/>
        <w:t xml:space="preserve">Gegevens invoeren in </w:t>
      </w:r>
      <w:proofErr w:type="spellStart"/>
      <w:r w:rsidR="00DE2D5F">
        <w:rPr>
          <w:sz w:val="18"/>
          <w:lang w:val="nl-NL"/>
        </w:rPr>
        <w:t>WEBismeet</w:t>
      </w:r>
      <w:proofErr w:type="spellEnd"/>
    </w:p>
    <w:p w14:paraId="44943FF9" w14:textId="65E2ADE4" w:rsidR="006814ED" w:rsidRDefault="006814ED">
      <w:pPr>
        <w:spacing w:line="240" w:lineRule="auto"/>
        <w:rPr>
          <w:color w:val="FF0000"/>
          <w:sz w:val="14"/>
          <w:lang w:val="nl-BE"/>
        </w:rPr>
      </w:pPr>
    </w:p>
    <w:p w14:paraId="4014E057" w14:textId="77777777" w:rsidR="000012BE" w:rsidRDefault="000012BE">
      <w:pPr>
        <w:spacing w:line="240" w:lineRule="auto"/>
        <w:rPr>
          <w:color w:val="FF0000"/>
          <w:sz w:val="14"/>
          <w:lang w:val="nl-BE"/>
        </w:rPr>
      </w:pPr>
    </w:p>
    <w:p w14:paraId="06671F48" w14:textId="00295782" w:rsidR="006814ED" w:rsidRDefault="006814ED" w:rsidP="00F87185">
      <w:pPr>
        <w:pStyle w:val="Kop2"/>
        <w:rPr>
          <w:lang w:val="nl-BE"/>
        </w:rPr>
      </w:pPr>
      <w:bookmarkStart w:id="72" w:name="_Toc195540107"/>
      <w:r>
        <w:rPr>
          <w:lang w:val="nl-BE"/>
        </w:rPr>
        <w:t>Vergunning</w:t>
      </w:r>
      <w:r w:rsidR="00221066">
        <w:rPr>
          <w:lang w:val="nl-BE"/>
        </w:rPr>
        <w:t>s</w:t>
      </w:r>
      <w:r>
        <w:rPr>
          <w:lang w:val="nl-BE"/>
        </w:rPr>
        <w:t>plicht</w:t>
      </w:r>
      <w:bookmarkEnd w:id="72"/>
    </w:p>
    <w:p w14:paraId="3D27CF3E" w14:textId="77777777" w:rsidR="006814ED" w:rsidRDefault="006814ED" w:rsidP="006814ED">
      <w:pPr>
        <w:rPr>
          <w:lang w:val="nl-BE"/>
        </w:rPr>
      </w:pPr>
    </w:p>
    <w:p w14:paraId="3B465F4E" w14:textId="22F7C4BC" w:rsidR="006814ED" w:rsidRPr="006814ED" w:rsidRDefault="006814ED" w:rsidP="00F87185">
      <w:pPr>
        <w:pStyle w:val="Kop3"/>
        <w:rPr>
          <w:lang w:val="nl-BE"/>
        </w:rPr>
      </w:pPr>
      <w:bookmarkStart w:id="73" w:name="_Toc195540108"/>
      <w:r>
        <w:rPr>
          <w:lang w:val="nl-BE"/>
        </w:rPr>
        <w:t xml:space="preserve">Lozing op de </w:t>
      </w:r>
      <w:r w:rsidR="0099317F">
        <w:rPr>
          <w:lang w:val="nl-BE"/>
        </w:rPr>
        <w:t>afvalwater</w:t>
      </w:r>
      <w:r>
        <w:rPr>
          <w:lang w:val="nl-BE"/>
        </w:rPr>
        <w:t>persleiding</w:t>
      </w:r>
      <w:bookmarkEnd w:id="73"/>
    </w:p>
    <w:p w14:paraId="15C30EC0" w14:textId="77777777" w:rsidR="006814ED" w:rsidRDefault="006814ED" w:rsidP="00F87185">
      <w:pPr>
        <w:pStyle w:val="Kop2"/>
        <w:numPr>
          <w:ilvl w:val="0"/>
          <w:numId w:val="0"/>
        </w:numPr>
        <w:rPr>
          <w:lang w:val="nl-BE"/>
        </w:rPr>
      </w:pPr>
    </w:p>
    <w:p w14:paraId="7719A64D" w14:textId="77777777" w:rsidR="006814ED" w:rsidRPr="00620BCE" w:rsidRDefault="006814ED" w:rsidP="006814ED">
      <w:pPr>
        <w:rPr>
          <w:rFonts w:asciiTheme="minorHAnsi" w:hAnsiTheme="minorHAnsi" w:cstheme="minorHAnsi"/>
          <w:szCs w:val="18"/>
        </w:rPr>
      </w:pPr>
      <w:r w:rsidRPr="00620BCE">
        <w:rPr>
          <w:rFonts w:asciiTheme="minorHAnsi" w:hAnsiTheme="minorHAnsi" w:cstheme="minorHAnsi"/>
          <w:szCs w:val="18"/>
        </w:rPr>
        <w:t>Bemonstering</w:t>
      </w:r>
      <w:r w:rsidRPr="00620BCE">
        <w:rPr>
          <w:rFonts w:asciiTheme="minorHAnsi" w:hAnsiTheme="minorHAnsi" w:cstheme="minorHAnsi"/>
          <w:szCs w:val="18"/>
        </w:rPr>
        <w:tab/>
      </w:r>
      <w:r w:rsidRPr="00620BCE">
        <w:rPr>
          <w:rFonts w:asciiTheme="minorHAnsi" w:hAnsiTheme="minorHAnsi" w:cstheme="minorHAnsi"/>
          <w:szCs w:val="18"/>
        </w:rPr>
        <w:tab/>
      </w:r>
      <w:r>
        <w:rPr>
          <w:rFonts w:asciiTheme="minorHAnsi" w:hAnsiTheme="minorHAnsi" w:cstheme="minorHAnsi"/>
          <w:szCs w:val="18"/>
        </w:rPr>
        <w:tab/>
      </w:r>
      <w:r w:rsidRPr="00620BCE">
        <w:rPr>
          <w:rFonts w:asciiTheme="minorHAnsi" w:hAnsiTheme="minorHAnsi" w:cstheme="minorHAnsi"/>
          <w:szCs w:val="18"/>
        </w:rPr>
        <w:t>:</w:t>
      </w:r>
      <w:r>
        <w:rPr>
          <w:rFonts w:asciiTheme="minorHAnsi" w:hAnsiTheme="minorHAnsi" w:cstheme="minorHAnsi"/>
          <w:szCs w:val="18"/>
        </w:rPr>
        <w:tab/>
      </w:r>
      <w:r w:rsidRPr="00620BCE">
        <w:rPr>
          <w:rFonts w:asciiTheme="minorHAnsi" w:hAnsiTheme="minorHAnsi" w:cstheme="minorHAnsi"/>
          <w:szCs w:val="18"/>
        </w:rPr>
        <w:t xml:space="preserve">Steekmonster  </w:t>
      </w:r>
    </w:p>
    <w:p w14:paraId="2E0DCDE9" w14:textId="77777777" w:rsidR="006814ED" w:rsidRPr="00620BCE" w:rsidRDefault="006814ED" w:rsidP="006814ED">
      <w:pPr>
        <w:rPr>
          <w:rFonts w:asciiTheme="minorHAnsi" w:hAnsiTheme="minorHAnsi" w:cstheme="minorHAnsi"/>
          <w:szCs w:val="18"/>
        </w:rPr>
      </w:pPr>
      <w:r w:rsidRPr="00620BCE">
        <w:rPr>
          <w:rFonts w:asciiTheme="minorHAnsi" w:hAnsiTheme="minorHAnsi" w:cstheme="minorHAnsi"/>
          <w:szCs w:val="18"/>
        </w:rPr>
        <w:t>Meetfrequentie</w:t>
      </w:r>
      <w:r w:rsidRPr="00620BCE">
        <w:rPr>
          <w:rFonts w:asciiTheme="minorHAnsi" w:hAnsiTheme="minorHAnsi" w:cstheme="minorHAnsi"/>
          <w:szCs w:val="18"/>
        </w:rPr>
        <w:tab/>
      </w:r>
      <w:r w:rsidRPr="00620BCE">
        <w:rPr>
          <w:rFonts w:asciiTheme="minorHAnsi" w:hAnsiTheme="minorHAnsi" w:cstheme="minorHAnsi"/>
          <w:szCs w:val="18"/>
        </w:rPr>
        <w:tab/>
      </w:r>
      <w:r>
        <w:rPr>
          <w:rFonts w:asciiTheme="minorHAnsi" w:hAnsiTheme="minorHAnsi" w:cstheme="minorHAnsi"/>
          <w:szCs w:val="18"/>
        </w:rPr>
        <w:tab/>
      </w:r>
      <w:r w:rsidRPr="00620BCE">
        <w:rPr>
          <w:rFonts w:asciiTheme="minorHAnsi" w:hAnsiTheme="minorHAnsi" w:cstheme="minorHAnsi"/>
          <w:szCs w:val="18"/>
        </w:rPr>
        <w:t>:</w:t>
      </w:r>
      <w:r>
        <w:rPr>
          <w:rFonts w:asciiTheme="minorHAnsi" w:hAnsiTheme="minorHAnsi" w:cstheme="minorHAnsi"/>
          <w:szCs w:val="18"/>
        </w:rPr>
        <w:tab/>
      </w:r>
      <w:r w:rsidRPr="00620BCE">
        <w:rPr>
          <w:rFonts w:asciiTheme="minorHAnsi" w:hAnsiTheme="minorHAnsi" w:cstheme="minorHAnsi"/>
          <w:szCs w:val="18"/>
        </w:rPr>
        <w:t xml:space="preserve">2 x per jaar </w:t>
      </w:r>
    </w:p>
    <w:p w14:paraId="62A139E3" w14:textId="77777777" w:rsidR="006814ED" w:rsidRDefault="006814ED" w:rsidP="006814ED">
      <w:pPr>
        <w:rPr>
          <w:rFonts w:asciiTheme="minorHAnsi" w:hAnsiTheme="minorHAnsi" w:cstheme="minorHAnsi"/>
          <w:szCs w:val="18"/>
        </w:rPr>
      </w:pPr>
      <w:r w:rsidRPr="00620BCE">
        <w:rPr>
          <w:rFonts w:asciiTheme="minorHAnsi" w:hAnsiTheme="minorHAnsi" w:cstheme="minorHAnsi"/>
          <w:szCs w:val="18"/>
        </w:rPr>
        <w:t>Aantal meetlocaties</w:t>
      </w:r>
      <w:r w:rsidRPr="00620BCE">
        <w:rPr>
          <w:rFonts w:asciiTheme="minorHAnsi" w:hAnsiTheme="minorHAnsi" w:cstheme="minorHAnsi"/>
          <w:szCs w:val="18"/>
        </w:rPr>
        <w:tab/>
      </w:r>
      <w:r>
        <w:rPr>
          <w:rFonts w:asciiTheme="minorHAnsi" w:hAnsiTheme="minorHAnsi" w:cstheme="minorHAnsi"/>
          <w:szCs w:val="18"/>
        </w:rPr>
        <w:tab/>
      </w:r>
      <w:r w:rsidRPr="00620BCE">
        <w:rPr>
          <w:rFonts w:asciiTheme="minorHAnsi" w:hAnsiTheme="minorHAnsi" w:cstheme="minorHAnsi"/>
          <w:szCs w:val="18"/>
        </w:rPr>
        <w:t>:</w:t>
      </w:r>
      <w:r>
        <w:rPr>
          <w:rFonts w:asciiTheme="minorHAnsi" w:hAnsiTheme="minorHAnsi" w:cstheme="minorHAnsi"/>
          <w:szCs w:val="18"/>
        </w:rPr>
        <w:tab/>
      </w:r>
      <w:r w:rsidRPr="00620BCE">
        <w:rPr>
          <w:rFonts w:asciiTheme="minorHAnsi" w:hAnsiTheme="minorHAnsi" w:cstheme="minorHAnsi"/>
          <w:szCs w:val="18"/>
        </w:rPr>
        <w:t>3</w:t>
      </w:r>
    </w:p>
    <w:p w14:paraId="5E3695ED" w14:textId="77777777" w:rsidR="006814ED" w:rsidRPr="00620BCE" w:rsidRDefault="006814ED" w:rsidP="006814ED">
      <w:pPr>
        <w:rPr>
          <w:rFonts w:asciiTheme="minorHAnsi" w:hAnsiTheme="minorHAnsi" w:cstheme="minorHAnsi"/>
          <w:szCs w:val="18"/>
        </w:rPr>
      </w:pPr>
    </w:p>
    <w:p w14:paraId="6F22847B" w14:textId="77777777" w:rsidR="006814ED" w:rsidRDefault="006814ED" w:rsidP="00C41304">
      <w:pPr>
        <w:pStyle w:val="Lijstalinea"/>
        <w:numPr>
          <w:ilvl w:val="0"/>
          <w:numId w:val="10"/>
        </w:numPr>
        <w:rPr>
          <w:rFonts w:asciiTheme="minorHAnsi" w:hAnsiTheme="minorHAnsi" w:cstheme="minorHAnsi"/>
          <w:szCs w:val="18"/>
        </w:rPr>
      </w:pPr>
      <w:proofErr w:type="spellStart"/>
      <w:r>
        <w:rPr>
          <w:rFonts w:asciiTheme="minorHAnsi" w:hAnsiTheme="minorHAnsi" w:cstheme="minorHAnsi"/>
          <w:szCs w:val="18"/>
        </w:rPr>
        <w:t>Meetput</w:t>
      </w:r>
      <w:proofErr w:type="spellEnd"/>
      <w:r>
        <w:rPr>
          <w:rFonts w:asciiTheme="minorHAnsi" w:hAnsiTheme="minorHAnsi" w:cstheme="minorHAnsi"/>
          <w:szCs w:val="18"/>
        </w:rPr>
        <w:t xml:space="preserve"> persleiding HHNK</w:t>
      </w:r>
    </w:p>
    <w:p w14:paraId="1A41454B" w14:textId="77777777" w:rsidR="006814ED" w:rsidRDefault="006814ED" w:rsidP="00C41304">
      <w:pPr>
        <w:pStyle w:val="Lijstalinea"/>
        <w:numPr>
          <w:ilvl w:val="0"/>
          <w:numId w:val="10"/>
        </w:numPr>
        <w:rPr>
          <w:rFonts w:asciiTheme="minorHAnsi" w:hAnsiTheme="minorHAnsi" w:cstheme="minorHAnsi"/>
          <w:szCs w:val="18"/>
        </w:rPr>
      </w:pPr>
      <w:r>
        <w:rPr>
          <w:rFonts w:asciiTheme="minorHAnsi" w:hAnsiTheme="minorHAnsi" w:cstheme="minorHAnsi"/>
          <w:szCs w:val="18"/>
        </w:rPr>
        <w:t>Wasplaats Helikopters</w:t>
      </w:r>
    </w:p>
    <w:p w14:paraId="550C0338" w14:textId="77777777" w:rsidR="006814ED" w:rsidRDefault="006814ED" w:rsidP="00C41304">
      <w:pPr>
        <w:pStyle w:val="Lijstalinea"/>
        <w:numPr>
          <w:ilvl w:val="0"/>
          <w:numId w:val="10"/>
        </w:numPr>
        <w:rPr>
          <w:rFonts w:asciiTheme="minorHAnsi" w:hAnsiTheme="minorHAnsi" w:cstheme="minorHAnsi"/>
          <w:szCs w:val="18"/>
        </w:rPr>
      </w:pPr>
      <w:r>
        <w:rPr>
          <w:rFonts w:asciiTheme="minorHAnsi" w:hAnsiTheme="minorHAnsi" w:cstheme="minorHAnsi"/>
          <w:szCs w:val="18"/>
        </w:rPr>
        <w:t>Oefenplaats Brandweer</w:t>
      </w:r>
    </w:p>
    <w:p w14:paraId="48E4654B" w14:textId="77777777" w:rsidR="006814ED" w:rsidRPr="00620BCE" w:rsidRDefault="006814ED" w:rsidP="006814ED">
      <w:pPr>
        <w:pStyle w:val="Lijstalinea"/>
        <w:rPr>
          <w:rFonts w:asciiTheme="minorHAnsi" w:hAnsiTheme="minorHAnsi" w:cstheme="minorHAnsi"/>
          <w:szCs w:val="18"/>
        </w:rPr>
      </w:pPr>
    </w:p>
    <w:p w14:paraId="7D0EC1F0" w14:textId="77777777" w:rsidR="006814ED" w:rsidRDefault="006814ED" w:rsidP="006814ED">
      <w:pPr>
        <w:rPr>
          <w:rFonts w:asciiTheme="minorHAnsi" w:hAnsiTheme="minorHAnsi" w:cstheme="minorHAnsi"/>
          <w:szCs w:val="18"/>
        </w:rPr>
      </w:pPr>
      <w:r>
        <w:rPr>
          <w:rFonts w:asciiTheme="minorHAnsi" w:hAnsiTheme="minorHAnsi" w:cstheme="minorHAnsi"/>
          <w:szCs w:val="18"/>
        </w:rPr>
        <w:t xml:space="preserve">Parameters en Norm </w:t>
      </w:r>
      <w:r>
        <w:rPr>
          <w:rFonts w:asciiTheme="minorHAnsi" w:hAnsiTheme="minorHAnsi" w:cstheme="minorHAnsi"/>
          <w:szCs w:val="18"/>
        </w:rPr>
        <w:tab/>
      </w:r>
      <w:r>
        <w:rPr>
          <w:rFonts w:asciiTheme="minorHAnsi" w:hAnsiTheme="minorHAnsi" w:cstheme="minorHAnsi"/>
          <w:szCs w:val="18"/>
        </w:rPr>
        <w:tab/>
        <w:t>:</w:t>
      </w:r>
    </w:p>
    <w:tbl>
      <w:tblPr>
        <w:tblStyle w:val="Tabelraster"/>
        <w:tblW w:w="0" w:type="auto"/>
        <w:tblLook w:val="04A0" w:firstRow="1" w:lastRow="0" w:firstColumn="1" w:lastColumn="0" w:noHBand="0" w:noVBand="1"/>
      </w:tblPr>
      <w:tblGrid>
        <w:gridCol w:w="2405"/>
        <w:gridCol w:w="1843"/>
      </w:tblGrid>
      <w:tr w:rsidR="006814ED" w14:paraId="3778A367" w14:textId="77777777" w:rsidTr="005C6F23">
        <w:tc>
          <w:tcPr>
            <w:tcW w:w="2405" w:type="dxa"/>
          </w:tcPr>
          <w:p w14:paraId="3A331045" w14:textId="77777777" w:rsidR="006814ED" w:rsidRDefault="006814ED" w:rsidP="005C6F23">
            <w:pPr>
              <w:rPr>
                <w:rFonts w:asciiTheme="minorHAnsi" w:hAnsiTheme="minorHAnsi" w:cstheme="minorHAnsi"/>
                <w:szCs w:val="18"/>
              </w:rPr>
            </w:pPr>
            <w:r>
              <w:rPr>
                <w:rFonts w:asciiTheme="minorHAnsi" w:hAnsiTheme="minorHAnsi" w:cstheme="minorHAnsi"/>
                <w:szCs w:val="18"/>
              </w:rPr>
              <w:t xml:space="preserve">Onopgeloste bestanddelen </w:t>
            </w:r>
          </w:p>
        </w:tc>
        <w:tc>
          <w:tcPr>
            <w:tcW w:w="1843" w:type="dxa"/>
          </w:tcPr>
          <w:p w14:paraId="5403F91D" w14:textId="77777777" w:rsidR="006814ED" w:rsidRDefault="006814ED" w:rsidP="005C6F23">
            <w:pPr>
              <w:rPr>
                <w:rFonts w:asciiTheme="minorHAnsi" w:hAnsiTheme="minorHAnsi" w:cstheme="minorHAnsi"/>
                <w:szCs w:val="18"/>
              </w:rPr>
            </w:pPr>
            <w:r>
              <w:rPr>
                <w:rFonts w:asciiTheme="minorHAnsi" w:hAnsiTheme="minorHAnsi" w:cstheme="minorHAnsi"/>
                <w:szCs w:val="18"/>
              </w:rPr>
              <w:t>100 mg/l</w:t>
            </w:r>
          </w:p>
        </w:tc>
      </w:tr>
      <w:tr w:rsidR="006814ED" w14:paraId="739EE5BA" w14:textId="77777777" w:rsidTr="005C6F23">
        <w:tc>
          <w:tcPr>
            <w:tcW w:w="2405" w:type="dxa"/>
          </w:tcPr>
          <w:p w14:paraId="2A218667" w14:textId="77777777" w:rsidR="006814ED" w:rsidRDefault="006814ED" w:rsidP="005C6F23">
            <w:pPr>
              <w:rPr>
                <w:rFonts w:asciiTheme="minorHAnsi" w:hAnsiTheme="minorHAnsi" w:cstheme="minorHAnsi"/>
                <w:szCs w:val="18"/>
              </w:rPr>
            </w:pPr>
            <w:r>
              <w:rPr>
                <w:rFonts w:asciiTheme="minorHAnsi" w:hAnsiTheme="minorHAnsi" w:cstheme="minorHAnsi"/>
                <w:szCs w:val="18"/>
              </w:rPr>
              <w:t>Temperatuur</w:t>
            </w:r>
          </w:p>
        </w:tc>
        <w:tc>
          <w:tcPr>
            <w:tcW w:w="1843" w:type="dxa"/>
          </w:tcPr>
          <w:p w14:paraId="632DEB0B" w14:textId="77777777" w:rsidR="006814ED" w:rsidRDefault="006814ED" w:rsidP="005C6F23">
            <w:pPr>
              <w:autoSpaceDE w:val="0"/>
              <w:autoSpaceDN w:val="0"/>
              <w:adjustRightInd w:val="0"/>
              <w:spacing w:line="240" w:lineRule="auto"/>
              <w:rPr>
                <w:rFonts w:asciiTheme="minorHAnsi" w:hAnsiTheme="minorHAnsi" w:cstheme="minorHAnsi"/>
                <w:szCs w:val="18"/>
              </w:rPr>
            </w:pPr>
            <w:r w:rsidRPr="00620BCE">
              <w:rPr>
                <w:rFonts w:asciiTheme="minorHAnsi" w:hAnsiTheme="minorHAnsi" w:cstheme="minorHAnsi"/>
                <w:szCs w:val="18"/>
              </w:rPr>
              <w:t xml:space="preserve">&lt; 30°C </w:t>
            </w:r>
          </w:p>
        </w:tc>
      </w:tr>
      <w:tr w:rsidR="006814ED" w14:paraId="1833582E" w14:textId="77777777" w:rsidTr="005C6F23">
        <w:tc>
          <w:tcPr>
            <w:tcW w:w="2405" w:type="dxa"/>
          </w:tcPr>
          <w:p w14:paraId="31DFFD84" w14:textId="77777777" w:rsidR="006814ED" w:rsidRDefault="006814ED" w:rsidP="005C6F23">
            <w:pPr>
              <w:rPr>
                <w:rFonts w:asciiTheme="minorHAnsi" w:hAnsiTheme="minorHAnsi" w:cstheme="minorHAnsi"/>
                <w:szCs w:val="18"/>
              </w:rPr>
            </w:pPr>
            <w:r>
              <w:rPr>
                <w:rFonts w:asciiTheme="minorHAnsi" w:hAnsiTheme="minorHAnsi" w:cstheme="minorHAnsi"/>
                <w:szCs w:val="18"/>
              </w:rPr>
              <w:t>Zuurgraad (pH)</w:t>
            </w:r>
          </w:p>
        </w:tc>
        <w:tc>
          <w:tcPr>
            <w:tcW w:w="1843" w:type="dxa"/>
          </w:tcPr>
          <w:p w14:paraId="790D8EFC" w14:textId="77777777" w:rsidR="006814ED" w:rsidRDefault="006814ED" w:rsidP="005C6F23">
            <w:pPr>
              <w:rPr>
                <w:rFonts w:asciiTheme="minorHAnsi" w:hAnsiTheme="minorHAnsi" w:cstheme="minorHAnsi"/>
                <w:szCs w:val="18"/>
              </w:rPr>
            </w:pPr>
            <w:r>
              <w:rPr>
                <w:rFonts w:asciiTheme="minorHAnsi" w:hAnsiTheme="minorHAnsi" w:cstheme="minorHAnsi"/>
                <w:szCs w:val="18"/>
              </w:rPr>
              <w:t>6,5 – 10</w:t>
            </w:r>
          </w:p>
        </w:tc>
      </w:tr>
      <w:tr w:rsidR="006814ED" w14:paraId="7DD63BDF" w14:textId="77777777" w:rsidTr="005C6F23">
        <w:tc>
          <w:tcPr>
            <w:tcW w:w="2405" w:type="dxa"/>
          </w:tcPr>
          <w:p w14:paraId="04CA8F4B" w14:textId="77777777" w:rsidR="006814ED" w:rsidRDefault="006814ED" w:rsidP="005C6F23">
            <w:pPr>
              <w:rPr>
                <w:rFonts w:asciiTheme="minorHAnsi" w:hAnsiTheme="minorHAnsi" w:cstheme="minorHAnsi"/>
                <w:szCs w:val="18"/>
              </w:rPr>
            </w:pPr>
            <w:r>
              <w:rPr>
                <w:rFonts w:asciiTheme="minorHAnsi" w:hAnsiTheme="minorHAnsi" w:cstheme="minorHAnsi"/>
                <w:szCs w:val="18"/>
              </w:rPr>
              <w:t>Sulfaat</w:t>
            </w:r>
          </w:p>
        </w:tc>
        <w:tc>
          <w:tcPr>
            <w:tcW w:w="1843" w:type="dxa"/>
          </w:tcPr>
          <w:p w14:paraId="69E7D4A9" w14:textId="77777777" w:rsidR="006814ED" w:rsidRDefault="006814ED" w:rsidP="005C6F23">
            <w:pPr>
              <w:rPr>
                <w:rFonts w:asciiTheme="minorHAnsi" w:hAnsiTheme="minorHAnsi" w:cstheme="minorHAnsi"/>
                <w:szCs w:val="18"/>
              </w:rPr>
            </w:pPr>
            <w:r>
              <w:rPr>
                <w:rFonts w:asciiTheme="minorHAnsi" w:hAnsiTheme="minorHAnsi" w:cstheme="minorHAnsi"/>
                <w:szCs w:val="18"/>
              </w:rPr>
              <w:t>300 mg/l</w:t>
            </w:r>
          </w:p>
        </w:tc>
      </w:tr>
    </w:tbl>
    <w:p w14:paraId="1EC3CA1B" w14:textId="77777777" w:rsidR="006814ED" w:rsidRPr="00620BCE" w:rsidRDefault="006814ED" w:rsidP="006814ED">
      <w:pPr>
        <w:rPr>
          <w:rFonts w:asciiTheme="minorHAnsi" w:hAnsiTheme="minorHAnsi" w:cstheme="minorHAnsi"/>
          <w:szCs w:val="18"/>
        </w:rPr>
      </w:pPr>
    </w:p>
    <w:p w14:paraId="582D3D75" w14:textId="77777777" w:rsidR="006814ED" w:rsidRDefault="006814ED" w:rsidP="006814ED">
      <w:pPr>
        <w:rPr>
          <w:color w:val="FF0000"/>
        </w:rPr>
      </w:pPr>
    </w:p>
    <w:p w14:paraId="5A9B8E90" w14:textId="52AF4982" w:rsidR="006814ED" w:rsidRDefault="006814ED" w:rsidP="006814ED">
      <w:pPr>
        <w:rPr>
          <w:rFonts w:asciiTheme="minorHAnsi" w:hAnsiTheme="minorHAnsi" w:cstheme="minorHAnsi"/>
          <w:b/>
          <w:sz w:val="20"/>
        </w:rPr>
      </w:pPr>
      <w:r w:rsidRPr="00193264">
        <w:rPr>
          <w:rFonts w:asciiTheme="minorHAnsi" w:hAnsiTheme="minorHAnsi" w:cstheme="minorHAnsi"/>
          <w:b/>
          <w:sz w:val="20"/>
        </w:rPr>
        <w:t xml:space="preserve">Totaal aantal monsters per jaar </w:t>
      </w:r>
      <w:r w:rsidRPr="00193264">
        <w:rPr>
          <w:rFonts w:asciiTheme="minorHAnsi" w:hAnsiTheme="minorHAnsi" w:cstheme="minorHAnsi"/>
          <w:b/>
          <w:sz w:val="20"/>
        </w:rPr>
        <w:tab/>
        <w:t xml:space="preserve">: </w:t>
      </w:r>
      <w:r w:rsidRPr="00193264">
        <w:rPr>
          <w:rFonts w:asciiTheme="minorHAnsi" w:hAnsiTheme="minorHAnsi" w:cstheme="minorHAnsi"/>
          <w:b/>
          <w:sz w:val="20"/>
        </w:rPr>
        <w:tab/>
        <w:t>6</w:t>
      </w:r>
    </w:p>
    <w:p w14:paraId="6BC8E900" w14:textId="2446263C" w:rsidR="000012BE" w:rsidRDefault="000012BE">
      <w:pPr>
        <w:spacing w:line="240" w:lineRule="auto"/>
        <w:rPr>
          <w:rFonts w:asciiTheme="minorHAnsi" w:hAnsiTheme="minorHAnsi" w:cstheme="minorHAnsi"/>
          <w:b/>
          <w:sz w:val="20"/>
        </w:rPr>
      </w:pPr>
      <w:r>
        <w:rPr>
          <w:rFonts w:asciiTheme="minorHAnsi" w:hAnsiTheme="minorHAnsi" w:cstheme="minorHAnsi"/>
          <w:b/>
          <w:sz w:val="20"/>
        </w:rPr>
        <w:br w:type="page"/>
      </w:r>
    </w:p>
    <w:p w14:paraId="276D2D0A" w14:textId="25512B5E" w:rsidR="00B178FC" w:rsidRPr="006814ED" w:rsidRDefault="00531A0E" w:rsidP="00F87185">
      <w:pPr>
        <w:pStyle w:val="Kop2"/>
        <w:rPr>
          <w:rFonts w:cs="Times New Roman"/>
          <w:szCs w:val="24"/>
        </w:rPr>
      </w:pPr>
      <w:bookmarkStart w:id="74" w:name="_Toc195540109"/>
      <w:r>
        <w:rPr>
          <w:lang w:val="nl-BE"/>
        </w:rPr>
        <w:lastRenderedPageBreak/>
        <w:t>Zorgplicht</w:t>
      </w:r>
      <w:r w:rsidR="0064052E">
        <w:rPr>
          <w:lang w:val="nl-BE"/>
        </w:rPr>
        <w:t xml:space="preserve"> </w:t>
      </w:r>
      <w:r w:rsidR="0064052E" w:rsidRPr="00DE2D5F">
        <w:rPr>
          <w:lang w:val="nl-BE"/>
        </w:rPr>
        <w:t>Vergunning</w:t>
      </w:r>
      <w:bookmarkEnd w:id="74"/>
    </w:p>
    <w:p w14:paraId="2265A669" w14:textId="77777777" w:rsidR="00B178FC" w:rsidRPr="00620BCE" w:rsidRDefault="00B178FC" w:rsidP="00B178FC">
      <w:pPr>
        <w:rPr>
          <w:rFonts w:asciiTheme="minorHAnsi" w:hAnsiTheme="minorHAnsi" w:cstheme="minorHAnsi"/>
          <w:color w:val="FF0000"/>
          <w:sz w:val="22"/>
          <w:szCs w:val="18"/>
          <w:lang w:val="nl-BE"/>
        </w:rPr>
      </w:pPr>
    </w:p>
    <w:p w14:paraId="30ADD274" w14:textId="72F03334" w:rsidR="00B178FC" w:rsidRPr="00620BCE" w:rsidRDefault="00B178FC" w:rsidP="00F87185">
      <w:pPr>
        <w:pStyle w:val="Kop3"/>
        <w:rPr>
          <w:lang w:val="nl-BE"/>
        </w:rPr>
      </w:pPr>
      <w:bookmarkStart w:id="75" w:name="_Toc195540110"/>
      <w:r w:rsidRPr="00620BCE">
        <w:rPr>
          <w:lang w:val="nl-BE"/>
        </w:rPr>
        <w:t>Lozing</w:t>
      </w:r>
      <w:r w:rsidR="00930FD0">
        <w:rPr>
          <w:lang w:val="nl-BE"/>
        </w:rPr>
        <w:t xml:space="preserve"> op </w:t>
      </w:r>
      <w:r w:rsidR="0099317F">
        <w:rPr>
          <w:lang w:val="nl-BE"/>
        </w:rPr>
        <w:t>afvalwater</w:t>
      </w:r>
      <w:r w:rsidR="00930FD0">
        <w:rPr>
          <w:lang w:val="nl-BE"/>
        </w:rPr>
        <w:t>persleiding</w:t>
      </w:r>
      <w:bookmarkEnd w:id="75"/>
      <w:r w:rsidRPr="00620BCE">
        <w:rPr>
          <w:lang w:val="nl-BE"/>
        </w:rPr>
        <w:t xml:space="preserve"> </w:t>
      </w:r>
    </w:p>
    <w:p w14:paraId="176F6A7C" w14:textId="77777777" w:rsidR="00B178FC" w:rsidRPr="00620BCE" w:rsidRDefault="00B178FC" w:rsidP="00B178FC">
      <w:pPr>
        <w:rPr>
          <w:rFonts w:asciiTheme="minorHAnsi" w:hAnsiTheme="minorHAnsi" w:cstheme="minorHAnsi"/>
          <w:szCs w:val="18"/>
          <w:lang w:val="nl-BE"/>
        </w:rPr>
      </w:pPr>
    </w:p>
    <w:p w14:paraId="2854CF52" w14:textId="77777777" w:rsidR="00B178FC" w:rsidRPr="00620BCE" w:rsidRDefault="00B178FC" w:rsidP="00B178FC">
      <w:pPr>
        <w:rPr>
          <w:rFonts w:asciiTheme="minorHAnsi" w:hAnsiTheme="minorHAnsi" w:cstheme="minorHAnsi"/>
          <w:szCs w:val="18"/>
        </w:rPr>
      </w:pPr>
      <w:r w:rsidRPr="00620BCE">
        <w:rPr>
          <w:rFonts w:asciiTheme="minorHAnsi" w:hAnsiTheme="minorHAnsi" w:cstheme="minorHAnsi"/>
          <w:szCs w:val="18"/>
        </w:rPr>
        <w:t>Bemonstering</w:t>
      </w:r>
      <w:r w:rsidRPr="00620BCE">
        <w:rPr>
          <w:rFonts w:asciiTheme="minorHAnsi" w:hAnsiTheme="minorHAnsi" w:cstheme="minorHAnsi"/>
          <w:szCs w:val="18"/>
        </w:rPr>
        <w:tab/>
      </w:r>
      <w:r w:rsidRPr="00620BCE">
        <w:rPr>
          <w:rFonts w:asciiTheme="minorHAnsi" w:hAnsiTheme="minorHAnsi" w:cstheme="minorHAnsi"/>
          <w:szCs w:val="18"/>
        </w:rPr>
        <w:tab/>
      </w:r>
      <w:r w:rsidR="00337176">
        <w:rPr>
          <w:rFonts w:asciiTheme="minorHAnsi" w:hAnsiTheme="minorHAnsi" w:cstheme="minorHAnsi"/>
          <w:szCs w:val="18"/>
        </w:rPr>
        <w:tab/>
      </w:r>
      <w:r w:rsidRPr="00620BCE">
        <w:rPr>
          <w:rFonts w:asciiTheme="minorHAnsi" w:hAnsiTheme="minorHAnsi" w:cstheme="minorHAnsi"/>
          <w:szCs w:val="18"/>
        </w:rPr>
        <w:t>:</w:t>
      </w:r>
      <w:r w:rsidR="00337176">
        <w:rPr>
          <w:rFonts w:asciiTheme="minorHAnsi" w:hAnsiTheme="minorHAnsi" w:cstheme="minorHAnsi"/>
          <w:szCs w:val="18"/>
        </w:rPr>
        <w:tab/>
      </w:r>
      <w:r w:rsidRPr="00620BCE">
        <w:rPr>
          <w:rFonts w:asciiTheme="minorHAnsi" w:hAnsiTheme="minorHAnsi" w:cstheme="minorHAnsi"/>
          <w:szCs w:val="18"/>
        </w:rPr>
        <w:t xml:space="preserve">Steekmonster  </w:t>
      </w:r>
      <w:r w:rsidR="003E5BA0" w:rsidRPr="00620BCE">
        <w:rPr>
          <w:rFonts w:asciiTheme="minorHAnsi" w:hAnsiTheme="minorHAnsi" w:cstheme="minorHAnsi"/>
          <w:szCs w:val="18"/>
        </w:rPr>
        <w:t>(tijdens regenachtige omstandigheden)</w:t>
      </w:r>
    </w:p>
    <w:p w14:paraId="58A24013" w14:textId="56FBE41D" w:rsidR="00B178FC" w:rsidRPr="00620BCE" w:rsidRDefault="00B178FC" w:rsidP="00B178FC">
      <w:pPr>
        <w:rPr>
          <w:rFonts w:asciiTheme="minorHAnsi" w:hAnsiTheme="minorHAnsi" w:cstheme="minorHAnsi"/>
          <w:szCs w:val="18"/>
        </w:rPr>
      </w:pPr>
      <w:r w:rsidRPr="00620BCE">
        <w:rPr>
          <w:rFonts w:asciiTheme="minorHAnsi" w:hAnsiTheme="minorHAnsi" w:cstheme="minorHAnsi"/>
          <w:szCs w:val="18"/>
        </w:rPr>
        <w:t>Meetfrequentie</w:t>
      </w:r>
      <w:r w:rsidRPr="00620BCE">
        <w:rPr>
          <w:rFonts w:asciiTheme="minorHAnsi" w:hAnsiTheme="minorHAnsi" w:cstheme="minorHAnsi"/>
          <w:szCs w:val="18"/>
        </w:rPr>
        <w:tab/>
      </w:r>
      <w:r w:rsidRPr="00620BCE">
        <w:rPr>
          <w:rFonts w:asciiTheme="minorHAnsi" w:hAnsiTheme="minorHAnsi" w:cstheme="minorHAnsi"/>
          <w:szCs w:val="18"/>
        </w:rPr>
        <w:tab/>
      </w:r>
      <w:r w:rsidR="00337176">
        <w:rPr>
          <w:rFonts w:asciiTheme="minorHAnsi" w:hAnsiTheme="minorHAnsi" w:cstheme="minorHAnsi"/>
          <w:szCs w:val="18"/>
        </w:rPr>
        <w:tab/>
      </w:r>
      <w:r w:rsidRPr="00620BCE">
        <w:rPr>
          <w:rFonts w:asciiTheme="minorHAnsi" w:hAnsiTheme="minorHAnsi" w:cstheme="minorHAnsi"/>
          <w:szCs w:val="18"/>
        </w:rPr>
        <w:t>:</w:t>
      </w:r>
      <w:r w:rsidR="00337176">
        <w:rPr>
          <w:rFonts w:asciiTheme="minorHAnsi" w:hAnsiTheme="minorHAnsi" w:cstheme="minorHAnsi"/>
          <w:szCs w:val="18"/>
        </w:rPr>
        <w:tab/>
      </w:r>
      <w:r w:rsidR="00DE2D5F">
        <w:rPr>
          <w:rFonts w:asciiTheme="minorHAnsi" w:hAnsiTheme="minorHAnsi" w:cstheme="minorHAnsi"/>
          <w:szCs w:val="18"/>
        </w:rPr>
        <w:t>4</w:t>
      </w:r>
      <w:r w:rsidRPr="00620BCE">
        <w:rPr>
          <w:rFonts w:asciiTheme="minorHAnsi" w:hAnsiTheme="minorHAnsi" w:cstheme="minorHAnsi"/>
          <w:szCs w:val="18"/>
        </w:rPr>
        <w:t xml:space="preserve"> x per </w:t>
      </w:r>
      <w:r w:rsidR="00A153F5" w:rsidRPr="00620BCE">
        <w:rPr>
          <w:rFonts w:asciiTheme="minorHAnsi" w:hAnsiTheme="minorHAnsi" w:cstheme="minorHAnsi"/>
          <w:szCs w:val="18"/>
        </w:rPr>
        <w:t>jaar</w:t>
      </w:r>
      <w:r w:rsidRPr="00620BCE">
        <w:rPr>
          <w:rFonts w:asciiTheme="minorHAnsi" w:hAnsiTheme="minorHAnsi" w:cstheme="minorHAnsi"/>
          <w:szCs w:val="18"/>
        </w:rPr>
        <w:t xml:space="preserve"> </w:t>
      </w:r>
    </w:p>
    <w:p w14:paraId="6380F716" w14:textId="470E6343" w:rsidR="00A153F5" w:rsidRDefault="00B178FC" w:rsidP="00B178FC">
      <w:pPr>
        <w:rPr>
          <w:rFonts w:asciiTheme="minorHAnsi" w:hAnsiTheme="minorHAnsi" w:cstheme="minorHAnsi"/>
          <w:szCs w:val="18"/>
        </w:rPr>
      </w:pPr>
      <w:r w:rsidRPr="00620BCE">
        <w:rPr>
          <w:rFonts w:asciiTheme="minorHAnsi" w:hAnsiTheme="minorHAnsi" w:cstheme="minorHAnsi"/>
          <w:szCs w:val="18"/>
        </w:rPr>
        <w:t>Aantal meetlocaties</w:t>
      </w:r>
      <w:r w:rsidRPr="00620BCE">
        <w:rPr>
          <w:rFonts w:asciiTheme="minorHAnsi" w:hAnsiTheme="minorHAnsi" w:cstheme="minorHAnsi"/>
          <w:szCs w:val="18"/>
        </w:rPr>
        <w:tab/>
      </w:r>
      <w:r w:rsidR="00337176">
        <w:rPr>
          <w:rFonts w:asciiTheme="minorHAnsi" w:hAnsiTheme="minorHAnsi" w:cstheme="minorHAnsi"/>
          <w:szCs w:val="18"/>
        </w:rPr>
        <w:tab/>
      </w:r>
      <w:r w:rsidRPr="00620BCE">
        <w:rPr>
          <w:rFonts w:asciiTheme="minorHAnsi" w:hAnsiTheme="minorHAnsi" w:cstheme="minorHAnsi"/>
          <w:szCs w:val="18"/>
        </w:rPr>
        <w:t>:</w:t>
      </w:r>
      <w:r w:rsidR="00337176">
        <w:rPr>
          <w:rFonts w:asciiTheme="minorHAnsi" w:hAnsiTheme="minorHAnsi" w:cstheme="minorHAnsi"/>
          <w:szCs w:val="18"/>
        </w:rPr>
        <w:tab/>
      </w:r>
      <w:r w:rsidR="00DE2D5F">
        <w:rPr>
          <w:rFonts w:asciiTheme="minorHAnsi" w:hAnsiTheme="minorHAnsi" w:cstheme="minorHAnsi"/>
          <w:szCs w:val="18"/>
        </w:rPr>
        <w:t>1</w:t>
      </w:r>
    </w:p>
    <w:p w14:paraId="6593ED31" w14:textId="77777777" w:rsidR="00337176" w:rsidRPr="00620BCE" w:rsidRDefault="00337176" w:rsidP="00B178FC">
      <w:pPr>
        <w:rPr>
          <w:rFonts w:asciiTheme="minorHAnsi" w:hAnsiTheme="minorHAnsi" w:cstheme="minorHAnsi"/>
          <w:szCs w:val="18"/>
        </w:rPr>
      </w:pPr>
    </w:p>
    <w:p w14:paraId="3F3A9512" w14:textId="61FFD130" w:rsidR="00620BCE" w:rsidRPr="00DE2D5F" w:rsidRDefault="00930FD0" w:rsidP="00C41304">
      <w:pPr>
        <w:pStyle w:val="Lijstalinea"/>
        <w:numPr>
          <w:ilvl w:val="0"/>
          <w:numId w:val="10"/>
        </w:numPr>
        <w:ind w:left="360"/>
        <w:rPr>
          <w:rFonts w:asciiTheme="minorHAnsi" w:hAnsiTheme="minorHAnsi" w:cstheme="minorHAnsi"/>
          <w:strike/>
          <w:szCs w:val="18"/>
        </w:rPr>
      </w:pPr>
      <w:r w:rsidRPr="00DE2D5F">
        <w:rPr>
          <w:rFonts w:asciiTheme="minorHAnsi" w:hAnsiTheme="minorHAnsi" w:cstheme="minorHAnsi"/>
          <w:szCs w:val="18"/>
        </w:rPr>
        <w:t>Controlevoorziening was</w:t>
      </w:r>
      <w:r w:rsidR="00620BCE" w:rsidRPr="00DE2D5F">
        <w:rPr>
          <w:rFonts w:asciiTheme="minorHAnsi" w:hAnsiTheme="minorHAnsi" w:cstheme="minorHAnsi"/>
          <w:szCs w:val="18"/>
        </w:rPr>
        <w:t>plaats</w:t>
      </w:r>
      <w:r w:rsidRPr="00DE2D5F">
        <w:rPr>
          <w:rFonts w:asciiTheme="minorHAnsi" w:hAnsiTheme="minorHAnsi" w:cstheme="minorHAnsi"/>
          <w:szCs w:val="18"/>
        </w:rPr>
        <w:t xml:space="preserve"> helikopter</w:t>
      </w:r>
    </w:p>
    <w:p w14:paraId="4575B95E" w14:textId="77777777" w:rsidR="00337176" w:rsidRPr="00620BCE" w:rsidRDefault="00337176" w:rsidP="00337176">
      <w:pPr>
        <w:pStyle w:val="Lijstalinea"/>
        <w:rPr>
          <w:rFonts w:asciiTheme="minorHAnsi" w:hAnsiTheme="minorHAnsi" w:cstheme="minorHAnsi"/>
          <w:szCs w:val="18"/>
        </w:rPr>
      </w:pPr>
    </w:p>
    <w:p w14:paraId="50551F38" w14:textId="77777777" w:rsidR="00620BCE" w:rsidRDefault="00EA515A" w:rsidP="00B178FC">
      <w:pPr>
        <w:rPr>
          <w:rFonts w:asciiTheme="minorHAnsi" w:hAnsiTheme="minorHAnsi" w:cstheme="minorHAnsi"/>
          <w:szCs w:val="18"/>
        </w:rPr>
      </w:pPr>
      <w:r>
        <w:rPr>
          <w:rFonts w:asciiTheme="minorHAnsi" w:hAnsiTheme="minorHAnsi" w:cstheme="minorHAnsi"/>
          <w:szCs w:val="18"/>
        </w:rPr>
        <w:t xml:space="preserve">Parameters en Norm </w:t>
      </w:r>
      <w:r w:rsidR="00337176">
        <w:rPr>
          <w:rFonts w:asciiTheme="minorHAnsi" w:hAnsiTheme="minorHAnsi" w:cstheme="minorHAnsi"/>
          <w:szCs w:val="18"/>
        </w:rPr>
        <w:tab/>
      </w:r>
      <w:r>
        <w:rPr>
          <w:rFonts w:asciiTheme="minorHAnsi" w:hAnsiTheme="minorHAnsi" w:cstheme="minorHAnsi"/>
          <w:szCs w:val="18"/>
        </w:rPr>
        <w:tab/>
        <w:t>:</w:t>
      </w:r>
    </w:p>
    <w:tbl>
      <w:tblPr>
        <w:tblStyle w:val="Tabelraster"/>
        <w:tblW w:w="0" w:type="auto"/>
        <w:tblLook w:val="04A0" w:firstRow="1" w:lastRow="0" w:firstColumn="1" w:lastColumn="0" w:noHBand="0" w:noVBand="1"/>
      </w:tblPr>
      <w:tblGrid>
        <w:gridCol w:w="2405"/>
        <w:gridCol w:w="1843"/>
      </w:tblGrid>
      <w:tr w:rsidR="00187E20" w14:paraId="474F7CEE" w14:textId="77777777" w:rsidTr="00193264">
        <w:tc>
          <w:tcPr>
            <w:tcW w:w="2405" w:type="dxa"/>
          </w:tcPr>
          <w:p w14:paraId="6C9B798A" w14:textId="77777777" w:rsidR="00187E20" w:rsidRDefault="00187E20" w:rsidP="00B178FC">
            <w:pPr>
              <w:rPr>
                <w:rFonts w:asciiTheme="minorHAnsi" w:hAnsiTheme="minorHAnsi" w:cstheme="minorHAnsi"/>
                <w:szCs w:val="18"/>
              </w:rPr>
            </w:pPr>
            <w:r>
              <w:rPr>
                <w:rFonts w:asciiTheme="minorHAnsi" w:hAnsiTheme="minorHAnsi" w:cstheme="minorHAnsi"/>
                <w:szCs w:val="18"/>
              </w:rPr>
              <w:t>Minerale Olie</w:t>
            </w:r>
          </w:p>
        </w:tc>
        <w:tc>
          <w:tcPr>
            <w:tcW w:w="1843" w:type="dxa"/>
          </w:tcPr>
          <w:p w14:paraId="239286F0" w14:textId="77777777" w:rsidR="00187E20" w:rsidRDefault="00193264" w:rsidP="00B178FC">
            <w:pPr>
              <w:rPr>
                <w:rFonts w:asciiTheme="minorHAnsi" w:hAnsiTheme="minorHAnsi" w:cstheme="minorHAnsi"/>
                <w:szCs w:val="18"/>
              </w:rPr>
            </w:pPr>
            <w:r>
              <w:rPr>
                <w:rFonts w:asciiTheme="minorHAnsi" w:hAnsiTheme="minorHAnsi" w:cstheme="minorHAnsi"/>
                <w:szCs w:val="18"/>
              </w:rPr>
              <w:t>200 mg/l</w:t>
            </w:r>
          </w:p>
        </w:tc>
      </w:tr>
      <w:tr w:rsidR="00187E20" w14:paraId="00646910" w14:textId="77777777" w:rsidTr="00193264">
        <w:tc>
          <w:tcPr>
            <w:tcW w:w="2405" w:type="dxa"/>
          </w:tcPr>
          <w:p w14:paraId="4F7884D6" w14:textId="77777777" w:rsidR="00187E20" w:rsidRDefault="00193264" w:rsidP="00B178FC">
            <w:pPr>
              <w:rPr>
                <w:rFonts w:asciiTheme="minorHAnsi" w:hAnsiTheme="minorHAnsi" w:cstheme="minorHAnsi"/>
                <w:szCs w:val="18"/>
              </w:rPr>
            </w:pPr>
            <w:r>
              <w:rPr>
                <w:rFonts w:asciiTheme="minorHAnsi" w:hAnsiTheme="minorHAnsi" w:cstheme="minorHAnsi"/>
                <w:szCs w:val="18"/>
              </w:rPr>
              <w:t>PAK (EPA)</w:t>
            </w:r>
          </w:p>
        </w:tc>
        <w:tc>
          <w:tcPr>
            <w:tcW w:w="1843" w:type="dxa"/>
          </w:tcPr>
          <w:p w14:paraId="5D8CDF6E" w14:textId="77777777" w:rsidR="00187E20" w:rsidRDefault="00F377A2" w:rsidP="00B178FC">
            <w:pPr>
              <w:rPr>
                <w:rFonts w:asciiTheme="minorHAnsi" w:hAnsiTheme="minorHAnsi" w:cstheme="minorHAnsi"/>
                <w:szCs w:val="18"/>
              </w:rPr>
            </w:pPr>
            <w:r>
              <w:rPr>
                <w:rFonts w:asciiTheme="minorHAnsi" w:hAnsiTheme="minorHAnsi" w:cstheme="minorHAnsi"/>
                <w:szCs w:val="18"/>
              </w:rPr>
              <w:t>50 µ</w:t>
            </w:r>
            <w:r w:rsidR="00193264">
              <w:rPr>
                <w:rFonts w:asciiTheme="minorHAnsi" w:hAnsiTheme="minorHAnsi" w:cstheme="minorHAnsi"/>
                <w:szCs w:val="18"/>
              </w:rPr>
              <w:t>g/l</w:t>
            </w:r>
          </w:p>
        </w:tc>
      </w:tr>
    </w:tbl>
    <w:p w14:paraId="271F4615" w14:textId="77777777" w:rsidR="00187E20" w:rsidRPr="00620BCE" w:rsidRDefault="00F377A2" w:rsidP="00B178FC">
      <w:pPr>
        <w:rPr>
          <w:rFonts w:asciiTheme="minorHAnsi" w:hAnsiTheme="minorHAnsi" w:cstheme="minorHAnsi"/>
          <w:szCs w:val="18"/>
        </w:rPr>
      </w:pPr>
      <w:r>
        <w:rPr>
          <w:rFonts w:asciiTheme="minorHAnsi" w:hAnsiTheme="minorHAnsi" w:cstheme="minorHAnsi"/>
          <w:szCs w:val="18"/>
        </w:rPr>
        <w:t xml:space="preserve"> </w:t>
      </w:r>
    </w:p>
    <w:p w14:paraId="75D0611A" w14:textId="77777777" w:rsidR="004233B4" w:rsidRDefault="004233B4" w:rsidP="00B178FC">
      <w:pPr>
        <w:rPr>
          <w:color w:val="FF0000"/>
        </w:rPr>
      </w:pPr>
    </w:p>
    <w:p w14:paraId="562A29FD" w14:textId="5C8FE62B" w:rsidR="00B178FC" w:rsidRDefault="00620BCE" w:rsidP="00B178FC">
      <w:pPr>
        <w:rPr>
          <w:rFonts w:asciiTheme="minorHAnsi" w:hAnsiTheme="minorHAnsi" w:cstheme="minorHAnsi"/>
          <w:b/>
          <w:sz w:val="20"/>
        </w:rPr>
      </w:pPr>
      <w:r w:rsidRPr="00193264">
        <w:rPr>
          <w:rFonts w:asciiTheme="minorHAnsi" w:hAnsiTheme="minorHAnsi" w:cstheme="minorHAnsi"/>
          <w:b/>
          <w:sz w:val="20"/>
        </w:rPr>
        <w:t>Totaa</w:t>
      </w:r>
      <w:r w:rsidR="00F377A2">
        <w:rPr>
          <w:rFonts w:asciiTheme="minorHAnsi" w:hAnsiTheme="minorHAnsi" w:cstheme="minorHAnsi"/>
          <w:b/>
          <w:sz w:val="20"/>
        </w:rPr>
        <w:t xml:space="preserve">l aantal monsters per jaar </w:t>
      </w:r>
      <w:r w:rsidR="00F377A2">
        <w:rPr>
          <w:rFonts w:asciiTheme="minorHAnsi" w:hAnsiTheme="minorHAnsi" w:cstheme="minorHAnsi"/>
          <w:b/>
          <w:sz w:val="20"/>
        </w:rPr>
        <w:tab/>
        <w:t xml:space="preserve">: </w:t>
      </w:r>
      <w:r w:rsidR="00F377A2">
        <w:rPr>
          <w:rFonts w:asciiTheme="minorHAnsi" w:hAnsiTheme="minorHAnsi" w:cstheme="minorHAnsi"/>
          <w:b/>
          <w:sz w:val="20"/>
        </w:rPr>
        <w:tab/>
      </w:r>
      <w:r w:rsidR="00DE2D5F">
        <w:rPr>
          <w:rFonts w:asciiTheme="minorHAnsi" w:hAnsiTheme="minorHAnsi" w:cstheme="minorHAnsi"/>
          <w:b/>
          <w:sz w:val="20"/>
        </w:rPr>
        <w:t>4</w:t>
      </w:r>
      <w:r w:rsidRPr="00193264">
        <w:rPr>
          <w:rFonts w:asciiTheme="minorHAnsi" w:hAnsiTheme="minorHAnsi" w:cstheme="minorHAnsi"/>
          <w:b/>
          <w:sz w:val="20"/>
        </w:rPr>
        <w:tab/>
      </w:r>
    </w:p>
    <w:p w14:paraId="043DDECF" w14:textId="6B5B0F57" w:rsidR="0099317F" w:rsidRDefault="0099317F" w:rsidP="00B178FC">
      <w:pPr>
        <w:rPr>
          <w:rFonts w:asciiTheme="minorHAnsi" w:hAnsiTheme="minorHAnsi" w:cstheme="minorHAnsi"/>
          <w:bCs/>
          <w:color w:val="FF0000"/>
          <w:sz w:val="20"/>
        </w:rPr>
      </w:pPr>
    </w:p>
    <w:p w14:paraId="03A59A3F" w14:textId="47C9A6FE" w:rsidR="00DE2D5F" w:rsidRPr="00DE2D5F" w:rsidRDefault="00DE2D5F" w:rsidP="00B178FC">
      <w:pPr>
        <w:rPr>
          <w:rFonts w:asciiTheme="minorHAnsi" w:hAnsiTheme="minorHAnsi" w:cstheme="minorHAnsi"/>
          <w:bCs/>
          <w:color w:val="FF0000"/>
          <w:szCs w:val="18"/>
        </w:rPr>
      </w:pPr>
    </w:p>
    <w:p w14:paraId="2A99BF61" w14:textId="77777777" w:rsidR="00930FD0" w:rsidRPr="00193264" w:rsidRDefault="00930FD0" w:rsidP="00B178FC">
      <w:pPr>
        <w:rPr>
          <w:rFonts w:asciiTheme="minorHAnsi" w:hAnsiTheme="minorHAnsi" w:cstheme="minorHAnsi"/>
          <w:b/>
          <w:sz w:val="20"/>
        </w:rPr>
      </w:pPr>
    </w:p>
    <w:p w14:paraId="674FB85D" w14:textId="77777777" w:rsidR="006814ED" w:rsidRDefault="006814ED">
      <w:pPr>
        <w:spacing w:line="240" w:lineRule="auto"/>
        <w:rPr>
          <w:color w:val="FF0000"/>
        </w:rPr>
      </w:pPr>
      <w:r>
        <w:rPr>
          <w:color w:val="FF0000"/>
        </w:rPr>
        <w:br w:type="page"/>
      </w:r>
    </w:p>
    <w:p w14:paraId="7860B69A" w14:textId="177DD950" w:rsidR="00EC2DA1" w:rsidRPr="00F66AD7" w:rsidRDefault="00EC2DA1" w:rsidP="00F87185">
      <w:pPr>
        <w:pStyle w:val="Kop1"/>
      </w:pPr>
      <w:bookmarkStart w:id="76" w:name="_Toc281989725"/>
      <w:bookmarkStart w:id="77" w:name="_Toc195540111"/>
      <w:r w:rsidRPr="00F66AD7">
        <w:lastRenderedPageBreak/>
        <w:t xml:space="preserve">31H29 Centraal </w:t>
      </w:r>
      <w:r w:rsidRPr="00F87185">
        <w:t>Militair</w:t>
      </w:r>
      <w:r w:rsidRPr="00F66AD7">
        <w:t xml:space="preserve"> Hospitaal</w:t>
      </w:r>
      <w:bookmarkEnd w:id="76"/>
      <w:bookmarkEnd w:id="77"/>
      <w:r w:rsidR="009C6D61">
        <w:t xml:space="preserve"> </w:t>
      </w:r>
    </w:p>
    <w:p w14:paraId="314A2496" w14:textId="77777777" w:rsidR="00EC2DA1" w:rsidRPr="00F72B5E" w:rsidRDefault="00EC2DA1" w:rsidP="00EC2DA1">
      <w:pPr>
        <w:tabs>
          <w:tab w:val="left" w:pos="2127"/>
        </w:tabs>
        <w:rPr>
          <w:rFonts w:asciiTheme="minorHAnsi" w:hAnsiTheme="minorHAnsi" w:cstheme="minorHAnsi"/>
        </w:rPr>
      </w:pPr>
      <w:r w:rsidRPr="00F72B5E">
        <w:rPr>
          <w:rFonts w:asciiTheme="minorHAnsi" w:hAnsiTheme="minorHAnsi" w:cstheme="minorHAnsi"/>
        </w:rPr>
        <w:t>Adres</w:t>
      </w:r>
      <w:r w:rsidRPr="00F72B5E">
        <w:rPr>
          <w:rFonts w:asciiTheme="minorHAnsi" w:hAnsiTheme="minorHAnsi" w:cstheme="minorHAnsi"/>
        </w:rPr>
        <w:tab/>
      </w:r>
      <w:r w:rsidR="00290851">
        <w:rPr>
          <w:rFonts w:asciiTheme="minorHAnsi" w:hAnsiTheme="minorHAnsi" w:cstheme="minorHAnsi"/>
        </w:rPr>
        <w:tab/>
      </w:r>
      <w:r w:rsidRPr="00F72B5E">
        <w:rPr>
          <w:rFonts w:asciiTheme="minorHAnsi" w:hAnsiTheme="minorHAnsi" w:cstheme="minorHAnsi"/>
        </w:rPr>
        <w:t xml:space="preserve">: </w:t>
      </w:r>
      <w:r w:rsidR="00290851">
        <w:rPr>
          <w:rFonts w:asciiTheme="minorHAnsi" w:hAnsiTheme="minorHAnsi" w:cstheme="minorHAnsi"/>
        </w:rPr>
        <w:tab/>
      </w:r>
      <w:r w:rsidRPr="00F72B5E">
        <w:rPr>
          <w:rFonts w:asciiTheme="minorHAnsi" w:hAnsiTheme="minorHAnsi" w:cstheme="minorHAnsi"/>
        </w:rPr>
        <w:t>Heidelberglaan 100</w:t>
      </w:r>
    </w:p>
    <w:p w14:paraId="046A650A" w14:textId="77777777" w:rsidR="00EC2DA1" w:rsidRPr="00F72B5E" w:rsidRDefault="00EC2DA1" w:rsidP="00EC2DA1">
      <w:pPr>
        <w:tabs>
          <w:tab w:val="left" w:pos="2127"/>
        </w:tabs>
        <w:rPr>
          <w:rFonts w:asciiTheme="minorHAnsi" w:hAnsiTheme="minorHAnsi" w:cstheme="minorHAnsi"/>
        </w:rPr>
      </w:pPr>
      <w:r w:rsidRPr="00F72B5E">
        <w:rPr>
          <w:rFonts w:asciiTheme="minorHAnsi" w:hAnsiTheme="minorHAnsi" w:cstheme="minorHAnsi"/>
        </w:rPr>
        <w:t>Postcode</w:t>
      </w:r>
      <w:r w:rsidRPr="00F72B5E">
        <w:rPr>
          <w:rFonts w:asciiTheme="minorHAnsi" w:hAnsiTheme="minorHAnsi" w:cstheme="minorHAnsi"/>
        </w:rPr>
        <w:tab/>
      </w:r>
      <w:r w:rsidR="00290851">
        <w:rPr>
          <w:rFonts w:asciiTheme="minorHAnsi" w:hAnsiTheme="minorHAnsi" w:cstheme="minorHAnsi"/>
        </w:rPr>
        <w:tab/>
      </w:r>
      <w:r w:rsidRPr="00F72B5E">
        <w:rPr>
          <w:rFonts w:asciiTheme="minorHAnsi" w:hAnsiTheme="minorHAnsi" w:cstheme="minorHAnsi"/>
        </w:rPr>
        <w:t>:</w:t>
      </w:r>
      <w:r w:rsidR="00290851">
        <w:rPr>
          <w:rFonts w:asciiTheme="minorHAnsi" w:hAnsiTheme="minorHAnsi" w:cstheme="minorHAnsi"/>
        </w:rPr>
        <w:tab/>
      </w:r>
      <w:r w:rsidRPr="00F72B5E">
        <w:rPr>
          <w:rFonts w:asciiTheme="minorHAnsi" w:hAnsiTheme="minorHAnsi" w:cstheme="minorHAnsi"/>
        </w:rPr>
        <w:t>3509 AA</w:t>
      </w:r>
    </w:p>
    <w:p w14:paraId="00B2DC3F" w14:textId="77777777" w:rsidR="00EC2DA1" w:rsidRDefault="00EC2DA1" w:rsidP="00EC2DA1">
      <w:pPr>
        <w:tabs>
          <w:tab w:val="left" w:pos="2127"/>
        </w:tabs>
      </w:pPr>
      <w:r w:rsidRPr="00F72B5E">
        <w:rPr>
          <w:rFonts w:asciiTheme="minorHAnsi" w:hAnsiTheme="minorHAnsi" w:cstheme="minorHAnsi"/>
        </w:rPr>
        <w:t>Plaats / gemeente</w:t>
      </w:r>
      <w:r w:rsidRPr="00F72B5E">
        <w:rPr>
          <w:rFonts w:asciiTheme="minorHAnsi" w:hAnsiTheme="minorHAnsi" w:cstheme="minorHAnsi"/>
        </w:rPr>
        <w:tab/>
      </w:r>
      <w:r w:rsidR="00290851">
        <w:rPr>
          <w:rFonts w:asciiTheme="minorHAnsi" w:hAnsiTheme="minorHAnsi" w:cstheme="minorHAnsi"/>
        </w:rPr>
        <w:tab/>
      </w:r>
      <w:r w:rsidRPr="00F72B5E">
        <w:rPr>
          <w:rFonts w:asciiTheme="minorHAnsi" w:hAnsiTheme="minorHAnsi" w:cstheme="minorHAnsi"/>
        </w:rPr>
        <w:t>:</w:t>
      </w:r>
      <w:r w:rsidR="00290851">
        <w:rPr>
          <w:rFonts w:asciiTheme="minorHAnsi" w:hAnsiTheme="minorHAnsi" w:cstheme="minorHAnsi"/>
        </w:rPr>
        <w:tab/>
        <w:t>U</w:t>
      </w:r>
      <w:r w:rsidRPr="00F72B5E">
        <w:rPr>
          <w:rFonts w:asciiTheme="minorHAnsi" w:hAnsiTheme="minorHAnsi" w:cstheme="minorHAnsi"/>
        </w:rPr>
        <w:t>trecht</w:t>
      </w:r>
    </w:p>
    <w:p w14:paraId="68B8056C" w14:textId="77777777" w:rsidR="00EC2DA1" w:rsidRDefault="00EC2DA1" w:rsidP="00EC2DA1">
      <w:pPr>
        <w:rPr>
          <w:lang w:val="nl-BE"/>
        </w:rPr>
      </w:pPr>
    </w:p>
    <w:p w14:paraId="76B4E456" w14:textId="77777777" w:rsidR="00F72B5E" w:rsidRDefault="00F72B5E" w:rsidP="00EC2DA1">
      <w:pPr>
        <w:rPr>
          <w:lang w:val="nl-BE"/>
        </w:rPr>
      </w:pPr>
    </w:p>
    <w:p w14:paraId="14A8B653" w14:textId="1E50A187" w:rsidR="00EC2DA1" w:rsidRPr="00DE2D5F" w:rsidRDefault="00B90BFA" w:rsidP="00F87185">
      <w:pPr>
        <w:pStyle w:val="Kop2"/>
      </w:pPr>
      <w:bookmarkStart w:id="78" w:name="_Toc281989726"/>
      <w:bookmarkStart w:id="79" w:name="_Toc195540112"/>
      <w:r w:rsidRPr="00DE2D5F">
        <w:t>V</w:t>
      </w:r>
      <w:r w:rsidR="00EC2DA1" w:rsidRPr="00DE2D5F">
        <w:t>ergunning</w:t>
      </w:r>
      <w:bookmarkEnd w:id="78"/>
      <w:r w:rsidRPr="00DE2D5F">
        <w:t>splicht</w:t>
      </w:r>
      <w:bookmarkEnd w:id="79"/>
      <w:r w:rsidRPr="00DE2D5F">
        <w:t xml:space="preserve"> </w:t>
      </w:r>
    </w:p>
    <w:p w14:paraId="27674407" w14:textId="77777777" w:rsidR="00F87185" w:rsidRPr="00F87185" w:rsidRDefault="00F87185" w:rsidP="00F87185"/>
    <w:p w14:paraId="3FA98B06" w14:textId="77777777" w:rsidR="00F64319" w:rsidRPr="00FF2AB7" w:rsidRDefault="00F64319" w:rsidP="00F87185">
      <w:pPr>
        <w:pStyle w:val="Kop3"/>
        <w:rPr>
          <w:lang w:val="nl-BE"/>
        </w:rPr>
      </w:pPr>
      <w:bookmarkStart w:id="80" w:name="_Toc281989728"/>
      <w:bookmarkStart w:id="81" w:name="_Toc195540113"/>
      <w:r w:rsidRPr="00F87185">
        <w:t>Meetlocatie</w:t>
      </w:r>
      <w:r w:rsidRPr="00FF2AB7">
        <w:rPr>
          <w:lang w:val="nl-BE"/>
        </w:rPr>
        <w:t xml:space="preserve"> </w:t>
      </w:r>
      <w:bookmarkEnd w:id="80"/>
      <w:r w:rsidRPr="00FF2AB7">
        <w:rPr>
          <w:lang w:val="nl-BE"/>
        </w:rPr>
        <w:t>1</w:t>
      </w:r>
      <w:bookmarkEnd w:id="81"/>
    </w:p>
    <w:p w14:paraId="66472DC8" w14:textId="77777777" w:rsidR="00F72B5E" w:rsidRPr="00295DC6" w:rsidRDefault="00F72B5E" w:rsidP="00F72B5E">
      <w:pPr>
        <w:rPr>
          <w:rFonts w:asciiTheme="minorHAnsi" w:hAnsiTheme="minorHAnsi" w:cstheme="minorHAnsi"/>
          <w:szCs w:val="18"/>
        </w:rPr>
      </w:pPr>
      <w:r w:rsidRPr="00295DC6">
        <w:rPr>
          <w:rFonts w:asciiTheme="minorHAnsi" w:hAnsiTheme="minorHAnsi" w:cstheme="minorHAnsi"/>
          <w:szCs w:val="18"/>
        </w:rPr>
        <w:t>Bemonstering</w:t>
      </w:r>
      <w:r w:rsidRPr="00295DC6">
        <w:rPr>
          <w:rFonts w:asciiTheme="minorHAnsi" w:hAnsiTheme="minorHAnsi" w:cstheme="minorHAnsi"/>
          <w:szCs w:val="18"/>
        </w:rPr>
        <w:tab/>
      </w:r>
      <w:r w:rsidRPr="00295DC6">
        <w:rPr>
          <w:rFonts w:asciiTheme="minorHAnsi" w:hAnsiTheme="minorHAnsi" w:cstheme="minorHAnsi"/>
          <w:szCs w:val="18"/>
        </w:rPr>
        <w:tab/>
      </w:r>
      <w:r w:rsidR="00337176">
        <w:rPr>
          <w:rFonts w:asciiTheme="minorHAnsi" w:hAnsiTheme="minorHAnsi" w:cstheme="minorHAnsi"/>
          <w:szCs w:val="18"/>
        </w:rPr>
        <w:tab/>
      </w:r>
      <w:r w:rsidRPr="00295DC6">
        <w:rPr>
          <w:rFonts w:asciiTheme="minorHAnsi" w:hAnsiTheme="minorHAnsi" w:cstheme="minorHAnsi"/>
          <w:szCs w:val="18"/>
        </w:rPr>
        <w:t xml:space="preserve">: </w:t>
      </w:r>
      <w:r w:rsidR="00337176">
        <w:rPr>
          <w:rFonts w:asciiTheme="minorHAnsi" w:hAnsiTheme="minorHAnsi" w:cstheme="minorHAnsi"/>
          <w:szCs w:val="18"/>
        </w:rPr>
        <w:tab/>
      </w:r>
      <w:r w:rsidRPr="00295DC6">
        <w:rPr>
          <w:rFonts w:asciiTheme="minorHAnsi" w:hAnsiTheme="minorHAnsi" w:cstheme="minorHAnsi"/>
          <w:szCs w:val="18"/>
        </w:rPr>
        <w:t xml:space="preserve">Steekmonster  </w:t>
      </w:r>
    </w:p>
    <w:p w14:paraId="53B4523B" w14:textId="77777777" w:rsidR="00F72B5E" w:rsidRPr="00295DC6" w:rsidRDefault="00F72B5E" w:rsidP="00F72B5E">
      <w:pPr>
        <w:rPr>
          <w:rFonts w:asciiTheme="minorHAnsi" w:hAnsiTheme="minorHAnsi" w:cstheme="minorHAnsi"/>
          <w:szCs w:val="18"/>
        </w:rPr>
      </w:pPr>
      <w:r w:rsidRPr="00295DC6">
        <w:rPr>
          <w:rFonts w:asciiTheme="minorHAnsi" w:hAnsiTheme="minorHAnsi" w:cstheme="minorHAnsi"/>
          <w:szCs w:val="18"/>
        </w:rPr>
        <w:t>Meetfrequentie</w:t>
      </w:r>
      <w:r w:rsidRPr="00295DC6">
        <w:rPr>
          <w:rFonts w:asciiTheme="minorHAnsi" w:hAnsiTheme="minorHAnsi" w:cstheme="minorHAnsi"/>
          <w:szCs w:val="18"/>
        </w:rPr>
        <w:tab/>
      </w:r>
      <w:r w:rsidRPr="00295DC6">
        <w:rPr>
          <w:rFonts w:asciiTheme="minorHAnsi" w:hAnsiTheme="minorHAnsi" w:cstheme="minorHAnsi"/>
          <w:szCs w:val="18"/>
        </w:rPr>
        <w:tab/>
      </w:r>
      <w:r w:rsidR="00337176">
        <w:rPr>
          <w:rFonts w:asciiTheme="minorHAnsi" w:hAnsiTheme="minorHAnsi" w:cstheme="minorHAnsi"/>
          <w:szCs w:val="18"/>
        </w:rPr>
        <w:tab/>
      </w:r>
      <w:r w:rsidRPr="00295DC6">
        <w:rPr>
          <w:rFonts w:asciiTheme="minorHAnsi" w:hAnsiTheme="minorHAnsi" w:cstheme="minorHAnsi"/>
          <w:szCs w:val="18"/>
        </w:rPr>
        <w:t>:</w:t>
      </w:r>
      <w:r w:rsidR="00337176">
        <w:rPr>
          <w:rFonts w:asciiTheme="minorHAnsi" w:hAnsiTheme="minorHAnsi" w:cstheme="minorHAnsi"/>
          <w:szCs w:val="18"/>
        </w:rPr>
        <w:tab/>
      </w:r>
      <w:r w:rsidRPr="00295DC6">
        <w:rPr>
          <w:rFonts w:asciiTheme="minorHAnsi" w:hAnsiTheme="minorHAnsi" w:cstheme="minorHAnsi"/>
          <w:szCs w:val="18"/>
        </w:rPr>
        <w:t>2 x per jaar</w:t>
      </w:r>
      <w:r w:rsidR="00295DC6" w:rsidRPr="00295DC6">
        <w:rPr>
          <w:rFonts w:asciiTheme="minorHAnsi" w:hAnsiTheme="minorHAnsi" w:cstheme="minorHAnsi"/>
          <w:szCs w:val="18"/>
        </w:rPr>
        <w:t xml:space="preserve">, minimaal 5 maanden tussen de 2 monsternames </w:t>
      </w:r>
      <w:r w:rsidRPr="00295DC6">
        <w:rPr>
          <w:rFonts w:asciiTheme="minorHAnsi" w:hAnsiTheme="minorHAnsi" w:cstheme="minorHAnsi"/>
          <w:szCs w:val="18"/>
        </w:rPr>
        <w:t xml:space="preserve"> </w:t>
      </w:r>
    </w:p>
    <w:p w14:paraId="47C395F2" w14:textId="77777777" w:rsidR="00F72B5E" w:rsidRDefault="00F72B5E" w:rsidP="00F72B5E">
      <w:pPr>
        <w:rPr>
          <w:rFonts w:asciiTheme="minorHAnsi" w:hAnsiTheme="minorHAnsi" w:cstheme="minorHAnsi"/>
          <w:szCs w:val="18"/>
        </w:rPr>
      </w:pPr>
      <w:r w:rsidRPr="00295DC6">
        <w:rPr>
          <w:rFonts w:asciiTheme="minorHAnsi" w:hAnsiTheme="minorHAnsi" w:cstheme="minorHAnsi"/>
          <w:szCs w:val="18"/>
        </w:rPr>
        <w:t>Aantal meetlocaties</w:t>
      </w:r>
      <w:r w:rsidRPr="00295DC6">
        <w:rPr>
          <w:rFonts w:asciiTheme="minorHAnsi" w:hAnsiTheme="minorHAnsi" w:cstheme="minorHAnsi"/>
          <w:szCs w:val="18"/>
        </w:rPr>
        <w:tab/>
      </w:r>
      <w:r w:rsidR="00337176">
        <w:rPr>
          <w:rFonts w:asciiTheme="minorHAnsi" w:hAnsiTheme="minorHAnsi" w:cstheme="minorHAnsi"/>
          <w:szCs w:val="18"/>
        </w:rPr>
        <w:tab/>
      </w:r>
      <w:r w:rsidRPr="00295DC6">
        <w:rPr>
          <w:rFonts w:asciiTheme="minorHAnsi" w:hAnsiTheme="minorHAnsi" w:cstheme="minorHAnsi"/>
          <w:szCs w:val="18"/>
        </w:rPr>
        <w:t>:</w:t>
      </w:r>
      <w:r w:rsidR="00337176">
        <w:rPr>
          <w:rFonts w:asciiTheme="minorHAnsi" w:hAnsiTheme="minorHAnsi" w:cstheme="minorHAnsi"/>
          <w:szCs w:val="18"/>
        </w:rPr>
        <w:tab/>
      </w:r>
      <w:r w:rsidR="000F2DDF">
        <w:rPr>
          <w:rFonts w:asciiTheme="minorHAnsi" w:hAnsiTheme="minorHAnsi" w:cstheme="minorHAnsi"/>
          <w:szCs w:val="18"/>
        </w:rPr>
        <w:t>1</w:t>
      </w:r>
    </w:p>
    <w:p w14:paraId="355C5010" w14:textId="77777777" w:rsidR="00337176" w:rsidRPr="00295DC6" w:rsidRDefault="00337176" w:rsidP="00F72B5E">
      <w:pPr>
        <w:rPr>
          <w:rFonts w:asciiTheme="minorHAnsi" w:hAnsiTheme="minorHAnsi" w:cstheme="minorHAnsi"/>
          <w:szCs w:val="18"/>
        </w:rPr>
      </w:pPr>
    </w:p>
    <w:p w14:paraId="317845E9" w14:textId="77777777" w:rsidR="00295DC6" w:rsidRPr="00295DC6" w:rsidRDefault="00295DC6" w:rsidP="00C41304">
      <w:pPr>
        <w:pStyle w:val="Lijstalinea"/>
        <w:numPr>
          <w:ilvl w:val="0"/>
          <w:numId w:val="10"/>
        </w:numPr>
        <w:rPr>
          <w:rFonts w:asciiTheme="minorHAnsi" w:hAnsiTheme="minorHAnsi" w:cstheme="minorHAnsi"/>
          <w:szCs w:val="18"/>
        </w:rPr>
      </w:pPr>
      <w:r w:rsidRPr="00295DC6">
        <w:rPr>
          <w:rFonts w:asciiTheme="minorHAnsi" w:hAnsiTheme="minorHAnsi" w:cstheme="minorHAnsi"/>
          <w:szCs w:val="18"/>
        </w:rPr>
        <w:t>Totaal afvalwaterput</w:t>
      </w:r>
      <w:r w:rsidR="000549B8">
        <w:rPr>
          <w:rFonts w:asciiTheme="minorHAnsi" w:hAnsiTheme="minorHAnsi" w:cstheme="minorHAnsi"/>
          <w:szCs w:val="18"/>
        </w:rPr>
        <w:t xml:space="preserve"> hoofdingang</w:t>
      </w:r>
    </w:p>
    <w:p w14:paraId="6E1EDC26" w14:textId="77777777" w:rsidR="009B4466" w:rsidRDefault="009B4466" w:rsidP="00EC2DA1">
      <w:pPr>
        <w:rPr>
          <w:rFonts w:asciiTheme="minorHAnsi" w:hAnsiTheme="minorHAnsi" w:cstheme="minorHAnsi"/>
        </w:rPr>
      </w:pPr>
    </w:p>
    <w:p w14:paraId="30F09C36" w14:textId="77777777" w:rsidR="0051719F" w:rsidRDefault="00295DC6" w:rsidP="00EC2DA1">
      <w:pPr>
        <w:rPr>
          <w:rFonts w:asciiTheme="minorHAnsi" w:hAnsiTheme="minorHAnsi" w:cstheme="minorHAnsi"/>
        </w:rPr>
      </w:pPr>
      <w:r w:rsidRPr="00295DC6">
        <w:rPr>
          <w:rFonts w:asciiTheme="minorHAnsi" w:hAnsiTheme="minorHAnsi" w:cstheme="minorHAnsi"/>
        </w:rPr>
        <w:t xml:space="preserve">Parameters en Norm </w:t>
      </w:r>
      <w:r w:rsidRPr="00295DC6">
        <w:rPr>
          <w:rFonts w:asciiTheme="minorHAnsi" w:hAnsiTheme="minorHAnsi" w:cstheme="minorHAnsi"/>
        </w:rPr>
        <w:tab/>
      </w:r>
      <w:r w:rsidR="00337176">
        <w:rPr>
          <w:rFonts w:asciiTheme="minorHAnsi" w:hAnsiTheme="minorHAnsi" w:cstheme="minorHAnsi"/>
        </w:rPr>
        <w:tab/>
      </w:r>
      <w:r w:rsidRPr="00295DC6">
        <w:rPr>
          <w:rFonts w:asciiTheme="minorHAnsi" w:hAnsiTheme="minorHAnsi" w:cstheme="minorHAnsi"/>
        </w:rPr>
        <w:t xml:space="preserve">: </w:t>
      </w:r>
    </w:p>
    <w:tbl>
      <w:tblPr>
        <w:tblStyle w:val="Tabelraster"/>
        <w:tblW w:w="0" w:type="auto"/>
        <w:tblLook w:val="04A0" w:firstRow="1" w:lastRow="0" w:firstColumn="1" w:lastColumn="0" w:noHBand="0" w:noVBand="1"/>
      </w:tblPr>
      <w:tblGrid>
        <w:gridCol w:w="1696"/>
        <w:gridCol w:w="1418"/>
      </w:tblGrid>
      <w:tr w:rsidR="00295DC6" w:rsidRPr="00295DC6" w14:paraId="3916C6AA" w14:textId="77777777" w:rsidTr="00295DC6">
        <w:tc>
          <w:tcPr>
            <w:tcW w:w="1696" w:type="dxa"/>
          </w:tcPr>
          <w:p w14:paraId="19A58794" w14:textId="77777777" w:rsidR="00295DC6" w:rsidRPr="00295DC6" w:rsidRDefault="00295DC6" w:rsidP="00295DC6">
            <w:pPr>
              <w:rPr>
                <w:rFonts w:asciiTheme="minorHAnsi" w:hAnsiTheme="minorHAnsi" w:cstheme="minorHAnsi"/>
                <w:szCs w:val="18"/>
              </w:rPr>
            </w:pPr>
            <w:r w:rsidRPr="00295DC6">
              <w:rPr>
                <w:rFonts w:asciiTheme="minorHAnsi" w:hAnsiTheme="minorHAnsi" w:cstheme="minorHAnsi"/>
                <w:szCs w:val="18"/>
              </w:rPr>
              <w:t xml:space="preserve">Som zware Metalen </w:t>
            </w:r>
          </w:p>
        </w:tc>
        <w:tc>
          <w:tcPr>
            <w:tcW w:w="1418" w:type="dxa"/>
          </w:tcPr>
          <w:p w14:paraId="7E4F08EF" w14:textId="77777777" w:rsidR="00295DC6" w:rsidRPr="00295DC6" w:rsidRDefault="00295DC6" w:rsidP="00EC2DA1">
            <w:pPr>
              <w:rPr>
                <w:rFonts w:asciiTheme="minorHAnsi" w:hAnsiTheme="minorHAnsi" w:cstheme="minorHAnsi"/>
                <w:szCs w:val="18"/>
              </w:rPr>
            </w:pPr>
            <w:r w:rsidRPr="00295DC6">
              <w:rPr>
                <w:rFonts w:asciiTheme="minorHAnsi" w:hAnsiTheme="minorHAnsi" w:cstheme="minorHAnsi"/>
                <w:szCs w:val="18"/>
              </w:rPr>
              <w:t>&lt;1000 µg/l</w:t>
            </w:r>
          </w:p>
        </w:tc>
      </w:tr>
      <w:tr w:rsidR="00295DC6" w:rsidRPr="00295DC6" w14:paraId="4F78BF88" w14:textId="77777777" w:rsidTr="00295DC6">
        <w:tc>
          <w:tcPr>
            <w:tcW w:w="1696" w:type="dxa"/>
          </w:tcPr>
          <w:p w14:paraId="39D03BC1" w14:textId="77777777" w:rsidR="00295DC6" w:rsidRPr="000549B8" w:rsidRDefault="00295DC6" w:rsidP="000549B8">
            <w:pPr>
              <w:jc w:val="center"/>
              <w:rPr>
                <w:rFonts w:asciiTheme="minorHAnsi" w:hAnsiTheme="minorHAnsi" w:cstheme="minorHAnsi"/>
                <w:sz w:val="16"/>
                <w:szCs w:val="18"/>
              </w:rPr>
            </w:pPr>
            <w:r w:rsidRPr="000549B8">
              <w:rPr>
                <w:rFonts w:asciiTheme="minorHAnsi" w:hAnsiTheme="minorHAnsi" w:cstheme="minorHAnsi"/>
                <w:sz w:val="16"/>
                <w:szCs w:val="18"/>
              </w:rPr>
              <w:t>Chroom</w:t>
            </w:r>
          </w:p>
        </w:tc>
        <w:tc>
          <w:tcPr>
            <w:tcW w:w="1418" w:type="dxa"/>
          </w:tcPr>
          <w:p w14:paraId="04912658" w14:textId="77777777" w:rsidR="00295DC6" w:rsidRPr="00295DC6" w:rsidRDefault="00295DC6" w:rsidP="00EC2DA1">
            <w:pPr>
              <w:rPr>
                <w:rFonts w:asciiTheme="minorHAnsi" w:hAnsiTheme="minorHAnsi" w:cstheme="minorHAnsi"/>
                <w:szCs w:val="18"/>
              </w:rPr>
            </w:pPr>
          </w:p>
        </w:tc>
      </w:tr>
      <w:tr w:rsidR="00295DC6" w:rsidRPr="00295DC6" w14:paraId="332AA8F3" w14:textId="77777777" w:rsidTr="00295DC6">
        <w:tc>
          <w:tcPr>
            <w:tcW w:w="1696" w:type="dxa"/>
          </w:tcPr>
          <w:p w14:paraId="66589BC5" w14:textId="77777777" w:rsidR="00295DC6" w:rsidRPr="000549B8" w:rsidRDefault="00295DC6" w:rsidP="000549B8">
            <w:pPr>
              <w:jc w:val="center"/>
              <w:rPr>
                <w:rFonts w:asciiTheme="minorHAnsi" w:hAnsiTheme="minorHAnsi" w:cstheme="minorHAnsi"/>
                <w:sz w:val="16"/>
                <w:szCs w:val="18"/>
              </w:rPr>
            </w:pPr>
            <w:r w:rsidRPr="000549B8">
              <w:rPr>
                <w:rFonts w:asciiTheme="minorHAnsi" w:hAnsiTheme="minorHAnsi" w:cstheme="minorHAnsi"/>
                <w:sz w:val="16"/>
                <w:szCs w:val="18"/>
              </w:rPr>
              <w:t>Koper</w:t>
            </w:r>
          </w:p>
        </w:tc>
        <w:tc>
          <w:tcPr>
            <w:tcW w:w="1418" w:type="dxa"/>
          </w:tcPr>
          <w:p w14:paraId="705CCCD3" w14:textId="77777777" w:rsidR="00295DC6" w:rsidRPr="00295DC6" w:rsidRDefault="00295DC6" w:rsidP="00EC2DA1">
            <w:pPr>
              <w:rPr>
                <w:rFonts w:asciiTheme="minorHAnsi" w:hAnsiTheme="minorHAnsi" w:cstheme="minorHAnsi"/>
                <w:szCs w:val="18"/>
              </w:rPr>
            </w:pPr>
          </w:p>
        </w:tc>
      </w:tr>
      <w:tr w:rsidR="00295DC6" w:rsidRPr="00295DC6" w14:paraId="6A40196A" w14:textId="77777777" w:rsidTr="00295DC6">
        <w:tc>
          <w:tcPr>
            <w:tcW w:w="1696" w:type="dxa"/>
          </w:tcPr>
          <w:p w14:paraId="06A03425" w14:textId="77777777" w:rsidR="00295DC6" w:rsidRPr="000549B8" w:rsidRDefault="00295DC6" w:rsidP="000549B8">
            <w:pPr>
              <w:jc w:val="center"/>
              <w:rPr>
                <w:rFonts w:asciiTheme="minorHAnsi" w:hAnsiTheme="minorHAnsi" w:cstheme="minorHAnsi"/>
                <w:sz w:val="16"/>
                <w:szCs w:val="18"/>
              </w:rPr>
            </w:pPr>
            <w:r w:rsidRPr="000549B8">
              <w:rPr>
                <w:rFonts w:asciiTheme="minorHAnsi" w:hAnsiTheme="minorHAnsi" w:cstheme="minorHAnsi"/>
                <w:sz w:val="16"/>
                <w:szCs w:val="18"/>
              </w:rPr>
              <w:t>Lood</w:t>
            </w:r>
          </w:p>
        </w:tc>
        <w:tc>
          <w:tcPr>
            <w:tcW w:w="1418" w:type="dxa"/>
          </w:tcPr>
          <w:p w14:paraId="4AFD15F4" w14:textId="77777777" w:rsidR="00295DC6" w:rsidRPr="00295DC6" w:rsidRDefault="00295DC6" w:rsidP="00EC2DA1">
            <w:pPr>
              <w:rPr>
                <w:rFonts w:asciiTheme="minorHAnsi" w:hAnsiTheme="minorHAnsi" w:cstheme="minorHAnsi"/>
                <w:szCs w:val="18"/>
              </w:rPr>
            </w:pPr>
          </w:p>
        </w:tc>
      </w:tr>
      <w:tr w:rsidR="00295DC6" w:rsidRPr="00295DC6" w14:paraId="1238D2B8" w14:textId="77777777" w:rsidTr="00295DC6">
        <w:tc>
          <w:tcPr>
            <w:tcW w:w="1696" w:type="dxa"/>
          </w:tcPr>
          <w:p w14:paraId="381BE74D" w14:textId="77777777" w:rsidR="00295DC6" w:rsidRPr="000549B8" w:rsidRDefault="00295DC6" w:rsidP="000549B8">
            <w:pPr>
              <w:jc w:val="center"/>
              <w:rPr>
                <w:rFonts w:asciiTheme="minorHAnsi" w:hAnsiTheme="minorHAnsi" w:cstheme="minorHAnsi"/>
                <w:sz w:val="16"/>
                <w:szCs w:val="18"/>
              </w:rPr>
            </w:pPr>
            <w:r w:rsidRPr="000549B8">
              <w:rPr>
                <w:rFonts w:asciiTheme="minorHAnsi" w:hAnsiTheme="minorHAnsi" w:cstheme="minorHAnsi"/>
                <w:sz w:val="16"/>
                <w:szCs w:val="18"/>
              </w:rPr>
              <w:t>Nikkel</w:t>
            </w:r>
          </w:p>
        </w:tc>
        <w:tc>
          <w:tcPr>
            <w:tcW w:w="1418" w:type="dxa"/>
          </w:tcPr>
          <w:p w14:paraId="21854F1D" w14:textId="77777777" w:rsidR="00295DC6" w:rsidRPr="00295DC6" w:rsidRDefault="00295DC6" w:rsidP="00EC2DA1">
            <w:pPr>
              <w:rPr>
                <w:rFonts w:asciiTheme="minorHAnsi" w:hAnsiTheme="minorHAnsi" w:cstheme="minorHAnsi"/>
                <w:szCs w:val="18"/>
              </w:rPr>
            </w:pPr>
          </w:p>
        </w:tc>
      </w:tr>
      <w:tr w:rsidR="00295DC6" w:rsidRPr="00295DC6" w14:paraId="7D62B3FC" w14:textId="77777777" w:rsidTr="00295DC6">
        <w:tc>
          <w:tcPr>
            <w:tcW w:w="1696" w:type="dxa"/>
          </w:tcPr>
          <w:p w14:paraId="28F8A5C0" w14:textId="77777777" w:rsidR="00295DC6" w:rsidRPr="000549B8" w:rsidRDefault="00295DC6" w:rsidP="000549B8">
            <w:pPr>
              <w:jc w:val="center"/>
              <w:rPr>
                <w:rFonts w:asciiTheme="minorHAnsi" w:hAnsiTheme="minorHAnsi" w:cstheme="minorHAnsi"/>
                <w:sz w:val="16"/>
                <w:szCs w:val="18"/>
              </w:rPr>
            </w:pPr>
            <w:r w:rsidRPr="000549B8">
              <w:rPr>
                <w:rFonts w:asciiTheme="minorHAnsi" w:hAnsiTheme="minorHAnsi" w:cstheme="minorHAnsi"/>
                <w:sz w:val="16"/>
                <w:szCs w:val="18"/>
              </w:rPr>
              <w:t>Zink</w:t>
            </w:r>
          </w:p>
        </w:tc>
        <w:tc>
          <w:tcPr>
            <w:tcW w:w="1418" w:type="dxa"/>
          </w:tcPr>
          <w:p w14:paraId="65FB8679" w14:textId="77777777" w:rsidR="00295DC6" w:rsidRPr="00295DC6" w:rsidRDefault="00295DC6" w:rsidP="00EC2DA1">
            <w:pPr>
              <w:rPr>
                <w:rFonts w:asciiTheme="minorHAnsi" w:hAnsiTheme="minorHAnsi" w:cstheme="minorHAnsi"/>
                <w:szCs w:val="18"/>
              </w:rPr>
            </w:pPr>
          </w:p>
        </w:tc>
      </w:tr>
      <w:tr w:rsidR="00295DC6" w:rsidRPr="00295DC6" w14:paraId="217647E7" w14:textId="77777777" w:rsidTr="00295DC6">
        <w:tc>
          <w:tcPr>
            <w:tcW w:w="1696" w:type="dxa"/>
          </w:tcPr>
          <w:p w14:paraId="4E9FB731" w14:textId="77777777" w:rsidR="00295DC6" w:rsidRPr="00295DC6" w:rsidRDefault="00295DC6" w:rsidP="00EC2DA1">
            <w:pPr>
              <w:rPr>
                <w:rFonts w:asciiTheme="minorHAnsi" w:hAnsiTheme="minorHAnsi" w:cstheme="minorHAnsi"/>
                <w:szCs w:val="18"/>
              </w:rPr>
            </w:pPr>
            <w:r w:rsidRPr="00295DC6">
              <w:rPr>
                <w:rFonts w:asciiTheme="minorHAnsi" w:hAnsiTheme="minorHAnsi" w:cstheme="minorHAnsi"/>
                <w:szCs w:val="18"/>
              </w:rPr>
              <w:t>Som BTEX</w:t>
            </w:r>
          </w:p>
        </w:tc>
        <w:tc>
          <w:tcPr>
            <w:tcW w:w="1418" w:type="dxa"/>
          </w:tcPr>
          <w:p w14:paraId="6043BB53" w14:textId="77777777" w:rsidR="00295DC6" w:rsidRPr="00295DC6" w:rsidRDefault="00295DC6" w:rsidP="00EC2DA1">
            <w:pPr>
              <w:rPr>
                <w:rFonts w:asciiTheme="minorHAnsi" w:hAnsiTheme="minorHAnsi" w:cstheme="minorHAnsi"/>
                <w:szCs w:val="18"/>
              </w:rPr>
            </w:pPr>
            <w:r w:rsidRPr="00295DC6">
              <w:rPr>
                <w:rFonts w:asciiTheme="minorHAnsi" w:hAnsiTheme="minorHAnsi" w:cstheme="minorHAnsi"/>
                <w:szCs w:val="18"/>
              </w:rPr>
              <w:t>&lt;10 µg/l</w:t>
            </w:r>
          </w:p>
        </w:tc>
      </w:tr>
      <w:tr w:rsidR="00295DC6" w:rsidRPr="00295DC6" w14:paraId="4BAF20E9" w14:textId="77777777" w:rsidTr="00295DC6">
        <w:tc>
          <w:tcPr>
            <w:tcW w:w="1696" w:type="dxa"/>
          </w:tcPr>
          <w:p w14:paraId="51B14035" w14:textId="77777777" w:rsidR="00295DC6" w:rsidRPr="00295DC6" w:rsidRDefault="00295DC6" w:rsidP="00EC2DA1">
            <w:pPr>
              <w:rPr>
                <w:rFonts w:asciiTheme="minorHAnsi" w:hAnsiTheme="minorHAnsi" w:cstheme="minorHAnsi"/>
                <w:szCs w:val="18"/>
              </w:rPr>
            </w:pPr>
            <w:r w:rsidRPr="00295DC6">
              <w:rPr>
                <w:rFonts w:asciiTheme="minorHAnsi" w:hAnsiTheme="minorHAnsi" w:cstheme="minorHAnsi"/>
                <w:szCs w:val="18"/>
              </w:rPr>
              <w:t>Som VOX</w:t>
            </w:r>
          </w:p>
        </w:tc>
        <w:tc>
          <w:tcPr>
            <w:tcW w:w="1418" w:type="dxa"/>
          </w:tcPr>
          <w:p w14:paraId="17F9228C" w14:textId="77777777" w:rsidR="00295DC6" w:rsidRPr="00295DC6" w:rsidRDefault="00295DC6" w:rsidP="00EC2DA1">
            <w:pPr>
              <w:rPr>
                <w:rFonts w:asciiTheme="minorHAnsi" w:hAnsiTheme="minorHAnsi" w:cstheme="minorHAnsi"/>
                <w:szCs w:val="18"/>
              </w:rPr>
            </w:pPr>
            <w:r w:rsidRPr="00295DC6">
              <w:rPr>
                <w:rFonts w:asciiTheme="minorHAnsi" w:hAnsiTheme="minorHAnsi" w:cstheme="minorHAnsi"/>
                <w:szCs w:val="18"/>
              </w:rPr>
              <w:t>&lt;20 µg/l</w:t>
            </w:r>
          </w:p>
        </w:tc>
      </w:tr>
    </w:tbl>
    <w:p w14:paraId="188E727F" w14:textId="77777777" w:rsidR="000F2DDF" w:rsidRDefault="000F2DDF" w:rsidP="000F2DDF">
      <w:pPr>
        <w:pStyle w:val="Lijstalinea"/>
        <w:ind w:left="0"/>
        <w:rPr>
          <w:rFonts w:asciiTheme="minorHAnsi" w:hAnsiTheme="minorHAnsi" w:cstheme="minorHAnsi"/>
          <w:szCs w:val="18"/>
        </w:rPr>
      </w:pPr>
    </w:p>
    <w:p w14:paraId="2BCB4289" w14:textId="77777777" w:rsidR="000F2DDF" w:rsidRPr="000549B8" w:rsidRDefault="000F2DDF" w:rsidP="000F2DDF">
      <w:pPr>
        <w:rPr>
          <w:rFonts w:asciiTheme="minorHAnsi" w:hAnsiTheme="minorHAnsi" w:cstheme="minorHAnsi"/>
          <w:b/>
          <w:sz w:val="20"/>
        </w:rPr>
      </w:pPr>
      <w:r w:rsidRPr="000549B8">
        <w:rPr>
          <w:rFonts w:asciiTheme="minorHAnsi" w:hAnsiTheme="minorHAnsi" w:cstheme="minorHAnsi"/>
          <w:b/>
          <w:sz w:val="20"/>
        </w:rPr>
        <w:t>Tota</w:t>
      </w:r>
      <w:r>
        <w:rPr>
          <w:rFonts w:asciiTheme="minorHAnsi" w:hAnsiTheme="minorHAnsi" w:cstheme="minorHAnsi"/>
          <w:b/>
          <w:sz w:val="20"/>
        </w:rPr>
        <w:t xml:space="preserve">al aantal monsters per jaar </w:t>
      </w:r>
      <w:r>
        <w:rPr>
          <w:rFonts w:asciiTheme="minorHAnsi" w:hAnsiTheme="minorHAnsi" w:cstheme="minorHAnsi"/>
          <w:b/>
          <w:sz w:val="20"/>
        </w:rPr>
        <w:tab/>
        <w:t>:</w:t>
      </w:r>
      <w:r>
        <w:rPr>
          <w:rFonts w:asciiTheme="minorHAnsi" w:hAnsiTheme="minorHAnsi" w:cstheme="minorHAnsi"/>
          <w:b/>
          <w:sz w:val="20"/>
        </w:rPr>
        <w:tab/>
        <w:t>2</w:t>
      </w:r>
    </w:p>
    <w:p w14:paraId="2FC457CA" w14:textId="77777777" w:rsidR="000F2DDF" w:rsidRDefault="000F2DDF" w:rsidP="000F2DDF">
      <w:pPr>
        <w:pStyle w:val="Lijstalinea"/>
        <w:ind w:left="0"/>
        <w:rPr>
          <w:rFonts w:asciiTheme="minorHAnsi" w:hAnsiTheme="minorHAnsi" w:cstheme="minorHAnsi"/>
          <w:szCs w:val="18"/>
        </w:rPr>
      </w:pPr>
    </w:p>
    <w:p w14:paraId="1A68A7F1" w14:textId="77777777" w:rsidR="000F2DDF" w:rsidRDefault="000F2DDF" w:rsidP="000F2DDF">
      <w:pPr>
        <w:pStyle w:val="Lijstalinea"/>
        <w:ind w:left="0"/>
        <w:rPr>
          <w:rFonts w:asciiTheme="minorHAnsi" w:hAnsiTheme="minorHAnsi" w:cstheme="minorHAnsi"/>
          <w:szCs w:val="18"/>
        </w:rPr>
      </w:pPr>
    </w:p>
    <w:p w14:paraId="3BFF8DEF" w14:textId="77777777" w:rsidR="000F2DDF" w:rsidRPr="000F2DDF" w:rsidRDefault="000F2DDF" w:rsidP="00F87185">
      <w:pPr>
        <w:pStyle w:val="Kop3"/>
      </w:pPr>
      <w:bookmarkStart w:id="82" w:name="_Toc195540114"/>
      <w:r w:rsidRPr="000F2DDF">
        <w:t>Meetlocatie  2 en 3</w:t>
      </w:r>
      <w:bookmarkEnd w:id="82"/>
    </w:p>
    <w:p w14:paraId="55F4EB4E" w14:textId="77777777" w:rsidR="000F2DDF" w:rsidRDefault="000F2DDF" w:rsidP="000F2DDF">
      <w:pPr>
        <w:pStyle w:val="Lijstalinea"/>
        <w:ind w:left="0"/>
        <w:rPr>
          <w:rFonts w:asciiTheme="minorHAnsi" w:hAnsiTheme="minorHAnsi" w:cstheme="minorHAnsi"/>
          <w:szCs w:val="18"/>
        </w:rPr>
      </w:pPr>
    </w:p>
    <w:p w14:paraId="2FF3F53D" w14:textId="77777777" w:rsidR="000F2DDF" w:rsidRPr="00295DC6" w:rsidRDefault="000F2DDF" w:rsidP="000F2DDF">
      <w:pPr>
        <w:rPr>
          <w:rFonts w:asciiTheme="minorHAnsi" w:hAnsiTheme="minorHAnsi" w:cstheme="minorHAnsi"/>
          <w:szCs w:val="18"/>
        </w:rPr>
      </w:pPr>
      <w:r w:rsidRPr="00295DC6">
        <w:rPr>
          <w:rFonts w:asciiTheme="minorHAnsi" w:hAnsiTheme="minorHAnsi" w:cstheme="minorHAnsi"/>
          <w:szCs w:val="18"/>
        </w:rPr>
        <w:t>Bemonstering</w:t>
      </w:r>
      <w:r w:rsidRPr="00295DC6">
        <w:rPr>
          <w:rFonts w:asciiTheme="minorHAnsi" w:hAnsiTheme="minorHAnsi" w:cstheme="minorHAnsi"/>
          <w:szCs w:val="18"/>
        </w:rPr>
        <w:tab/>
      </w:r>
      <w:r w:rsidRPr="00295DC6">
        <w:rPr>
          <w:rFonts w:asciiTheme="minorHAnsi" w:hAnsiTheme="minorHAnsi" w:cstheme="minorHAnsi"/>
          <w:szCs w:val="18"/>
        </w:rPr>
        <w:tab/>
      </w:r>
      <w:r>
        <w:rPr>
          <w:rFonts w:asciiTheme="minorHAnsi" w:hAnsiTheme="minorHAnsi" w:cstheme="minorHAnsi"/>
          <w:szCs w:val="18"/>
        </w:rPr>
        <w:tab/>
      </w:r>
      <w:r w:rsidRPr="00295DC6">
        <w:rPr>
          <w:rFonts w:asciiTheme="minorHAnsi" w:hAnsiTheme="minorHAnsi" w:cstheme="minorHAnsi"/>
          <w:szCs w:val="18"/>
        </w:rPr>
        <w:t xml:space="preserve">: </w:t>
      </w:r>
      <w:r>
        <w:rPr>
          <w:rFonts w:asciiTheme="minorHAnsi" w:hAnsiTheme="minorHAnsi" w:cstheme="minorHAnsi"/>
          <w:szCs w:val="18"/>
        </w:rPr>
        <w:tab/>
      </w:r>
      <w:r w:rsidRPr="00295DC6">
        <w:rPr>
          <w:rFonts w:asciiTheme="minorHAnsi" w:hAnsiTheme="minorHAnsi" w:cstheme="minorHAnsi"/>
          <w:szCs w:val="18"/>
        </w:rPr>
        <w:t xml:space="preserve">Steekmonster  </w:t>
      </w:r>
    </w:p>
    <w:p w14:paraId="3D140033" w14:textId="77777777" w:rsidR="000F2DDF" w:rsidRPr="00295DC6" w:rsidRDefault="000F2DDF" w:rsidP="000F2DDF">
      <w:pPr>
        <w:rPr>
          <w:rFonts w:asciiTheme="minorHAnsi" w:hAnsiTheme="minorHAnsi" w:cstheme="minorHAnsi"/>
          <w:szCs w:val="18"/>
        </w:rPr>
      </w:pPr>
      <w:r w:rsidRPr="00295DC6">
        <w:rPr>
          <w:rFonts w:asciiTheme="minorHAnsi" w:hAnsiTheme="minorHAnsi" w:cstheme="minorHAnsi"/>
          <w:szCs w:val="18"/>
        </w:rPr>
        <w:t>Meetfrequentie</w:t>
      </w:r>
      <w:r w:rsidRPr="00295DC6">
        <w:rPr>
          <w:rFonts w:asciiTheme="minorHAnsi" w:hAnsiTheme="minorHAnsi" w:cstheme="minorHAnsi"/>
          <w:szCs w:val="18"/>
        </w:rPr>
        <w:tab/>
      </w:r>
      <w:r w:rsidRPr="00295DC6">
        <w:rPr>
          <w:rFonts w:asciiTheme="minorHAnsi" w:hAnsiTheme="minorHAnsi" w:cstheme="minorHAnsi"/>
          <w:szCs w:val="18"/>
        </w:rPr>
        <w:tab/>
      </w:r>
      <w:r>
        <w:rPr>
          <w:rFonts w:asciiTheme="minorHAnsi" w:hAnsiTheme="minorHAnsi" w:cstheme="minorHAnsi"/>
          <w:szCs w:val="18"/>
        </w:rPr>
        <w:tab/>
      </w:r>
      <w:r w:rsidRPr="00295DC6">
        <w:rPr>
          <w:rFonts w:asciiTheme="minorHAnsi" w:hAnsiTheme="minorHAnsi" w:cstheme="minorHAnsi"/>
          <w:szCs w:val="18"/>
        </w:rPr>
        <w:t>:</w:t>
      </w:r>
      <w:r>
        <w:rPr>
          <w:rFonts w:asciiTheme="minorHAnsi" w:hAnsiTheme="minorHAnsi" w:cstheme="minorHAnsi"/>
          <w:szCs w:val="18"/>
        </w:rPr>
        <w:tab/>
      </w:r>
      <w:r w:rsidRPr="00295DC6">
        <w:rPr>
          <w:rFonts w:asciiTheme="minorHAnsi" w:hAnsiTheme="minorHAnsi" w:cstheme="minorHAnsi"/>
          <w:szCs w:val="18"/>
        </w:rPr>
        <w:t xml:space="preserve">2 x per jaar, minimaal 5 maanden tussen de 2 monsternames  </w:t>
      </w:r>
    </w:p>
    <w:p w14:paraId="4358729A" w14:textId="77777777" w:rsidR="000F2DDF" w:rsidRDefault="000F2DDF" w:rsidP="000F2DDF">
      <w:pPr>
        <w:rPr>
          <w:rFonts w:asciiTheme="minorHAnsi" w:hAnsiTheme="minorHAnsi" w:cstheme="minorHAnsi"/>
          <w:szCs w:val="18"/>
        </w:rPr>
      </w:pPr>
      <w:r w:rsidRPr="00295DC6">
        <w:rPr>
          <w:rFonts w:asciiTheme="minorHAnsi" w:hAnsiTheme="minorHAnsi" w:cstheme="minorHAnsi"/>
          <w:szCs w:val="18"/>
        </w:rPr>
        <w:t>Aantal meetlocaties</w:t>
      </w:r>
      <w:r w:rsidRPr="00295DC6">
        <w:rPr>
          <w:rFonts w:asciiTheme="minorHAnsi" w:hAnsiTheme="minorHAnsi" w:cstheme="minorHAnsi"/>
          <w:szCs w:val="18"/>
        </w:rPr>
        <w:tab/>
      </w:r>
      <w:r>
        <w:rPr>
          <w:rFonts w:asciiTheme="minorHAnsi" w:hAnsiTheme="minorHAnsi" w:cstheme="minorHAnsi"/>
          <w:szCs w:val="18"/>
        </w:rPr>
        <w:tab/>
      </w:r>
      <w:r w:rsidRPr="00295DC6">
        <w:rPr>
          <w:rFonts w:asciiTheme="minorHAnsi" w:hAnsiTheme="minorHAnsi" w:cstheme="minorHAnsi"/>
          <w:szCs w:val="18"/>
        </w:rPr>
        <w:t>:</w:t>
      </w:r>
      <w:r>
        <w:rPr>
          <w:rFonts w:asciiTheme="minorHAnsi" w:hAnsiTheme="minorHAnsi" w:cstheme="minorHAnsi"/>
          <w:szCs w:val="18"/>
        </w:rPr>
        <w:tab/>
        <w:t>2</w:t>
      </w:r>
    </w:p>
    <w:p w14:paraId="33316220" w14:textId="77777777" w:rsidR="000F2DDF" w:rsidRPr="000F2DDF" w:rsidRDefault="000F2DDF" w:rsidP="000F2DDF">
      <w:pPr>
        <w:pStyle w:val="Lijstalinea"/>
        <w:rPr>
          <w:rFonts w:asciiTheme="minorHAnsi" w:hAnsiTheme="minorHAnsi" w:cstheme="minorHAnsi"/>
          <w:szCs w:val="18"/>
        </w:rPr>
      </w:pPr>
    </w:p>
    <w:p w14:paraId="088E39D9" w14:textId="77777777" w:rsidR="000F2DDF" w:rsidRPr="00295DC6" w:rsidRDefault="000F2DDF" w:rsidP="00C41304">
      <w:pPr>
        <w:pStyle w:val="Lijstalinea"/>
        <w:numPr>
          <w:ilvl w:val="0"/>
          <w:numId w:val="10"/>
        </w:numPr>
        <w:rPr>
          <w:rFonts w:asciiTheme="minorHAnsi" w:hAnsiTheme="minorHAnsi" w:cstheme="minorHAnsi"/>
          <w:szCs w:val="18"/>
        </w:rPr>
      </w:pPr>
      <w:r w:rsidRPr="00295DC6">
        <w:rPr>
          <w:rFonts w:asciiTheme="minorHAnsi" w:hAnsiTheme="minorHAnsi" w:cstheme="minorHAnsi"/>
          <w:szCs w:val="18"/>
        </w:rPr>
        <w:t>Totaal afvalwaterput Heidelberglaan</w:t>
      </w:r>
    </w:p>
    <w:p w14:paraId="534DF39A" w14:textId="77777777" w:rsidR="000F2DDF" w:rsidRPr="00295DC6" w:rsidRDefault="000F2DDF" w:rsidP="00C41304">
      <w:pPr>
        <w:pStyle w:val="Lijstalinea"/>
        <w:numPr>
          <w:ilvl w:val="0"/>
          <w:numId w:val="10"/>
        </w:numPr>
        <w:rPr>
          <w:rFonts w:asciiTheme="minorHAnsi" w:hAnsiTheme="minorHAnsi" w:cstheme="minorHAnsi"/>
          <w:szCs w:val="18"/>
        </w:rPr>
      </w:pPr>
      <w:r>
        <w:rPr>
          <w:rFonts w:asciiTheme="minorHAnsi" w:hAnsiTheme="minorHAnsi" w:cstheme="minorHAnsi"/>
          <w:szCs w:val="18"/>
        </w:rPr>
        <w:t xml:space="preserve">Totaal afvalwaterput zijde </w:t>
      </w:r>
      <w:proofErr w:type="spellStart"/>
      <w:r>
        <w:rPr>
          <w:rFonts w:asciiTheme="minorHAnsi" w:hAnsiTheme="minorHAnsi" w:cstheme="minorHAnsi"/>
          <w:szCs w:val="18"/>
        </w:rPr>
        <w:t>Stratenum</w:t>
      </w:r>
      <w:proofErr w:type="spellEnd"/>
    </w:p>
    <w:p w14:paraId="70873681" w14:textId="77777777" w:rsidR="00295DC6" w:rsidRDefault="00295DC6" w:rsidP="00EC2DA1">
      <w:pPr>
        <w:rPr>
          <w:rFonts w:asciiTheme="minorHAnsi" w:hAnsiTheme="minorHAnsi" w:cstheme="minorHAnsi"/>
        </w:rPr>
      </w:pPr>
    </w:p>
    <w:p w14:paraId="0E42F1B8" w14:textId="77777777" w:rsidR="000F2DDF" w:rsidRDefault="000F2DDF" w:rsidP="000F2DDF">
      <w:pPr>
        <w:rPr>
          <w:rFonts w:asciiTheme="minorHAnsi" w:hAnsiTheme="minorHAnsi" w:cstheme="minorHAnsi"/>
        </w:rPr>
      </w:pPr>
      <w:r w:rsidRPr="00295DC6">
        <w:rPr>
          <w:rFonts w:asciiTheme="minorHAnsi" w:hAnsiTheme="minorHAnsi" w:cstheme="minorHAnsi"/>
        </w:rPr>
        <w:t xml:space="preserve">Parameters en Norm </w:t>
      </w:r>
      <w:r w:rsidRPr="00295DC6">
        <w:rPr>
          <w:rFonts w:asciiTheme="minorHAnsi" w:hAnsiTheme="minorHAnsi" w:cstheme="minorHAnsi"/>
        </w:rPr>
        <w:tab/>
      </w:r>
      <w:r>
        <w:rPr>
          <w:rFonts w:asciiTheme="minorHAnsi" w:hAnsiTheme="minorHAnsi" w:cstheme="minorHAnsi"/>
        </w:rPr>
        <w:tab/>
      </w:r>
      <w:r w:rsidRPr="00295DC6">
        <w:rPr>
          <w:rFonts w:asciiTheme="minorHAnsi" w:hAnsiTheme="minorHAnsi" w:cstheme="minorHAnsi"/>
        </w:rPr>
        <w:t xml:space="preserve">: </w:t>
      </w:r>
    </w:p>
    <w:tbl>
      <w:tblPr>
        <w:tblStyle w:val="Tabelraster"/>
        <w:tblW w:w="0" w:type="auto"/>
        <w:tblLook w:val="04A0" w:firstRow="1" w:lastRow="0" w:firstColumn="1" w:lastColumn="0" w:noHBand="0" w:noVBand="1"/>
      </w:tblPr>
      <w:tblGrid>
        <w:gridCol w:w="1696"/>
        <w:gridCol w:w="1418"/>
      </w:tblGrid>
      <w:tr w:rsidR="000F2DDF" w:rsidRPr="00295DC6" w14:paraId="414D092C" w14:textId="77777777" w:rsidTr="005C6F23">
        <w:tc>
          <w:tcPr>
            <w:tcW w:w="1696" w:type="dxa"/>
          </w:tcPr>
          <w:p w14:paraId="393FE740" w14:textId="77777777" w:rsidR="000F2DDF" w:rsidRPr="00295DC6" w:rsidRDefault="000F2DDF" w:rsidP="005C6F23">
            <w:pPr>
              <w:rPr>
                <w:rFonts w:asciiTheme="minorHAnsi" w:hAnsiTheme="minorHAnsi" w:cstheme="minorHAnsi"/>
                <w:szCs w:val="18"/>
              </w:rPr>
            </w:pPr>
            <w:r w:rsidRPr="00295DC6">
              <w:rPr>
                <w:rFonts w:asciiTheme="minorHAnsi" w:hAnsiTheme="minorHAnsi" w:cstheme="minorHAnsi"/>
                <w:szCs w:val="18"/>
              </w:rPr>
              <w:t xml:space="preserve">Som zware Metalen </w:t>
            </w:r>
          </w:p>
        </w:tc>
        <w:tc>
          <w:tcPr>
            <w:tcW w:w="1418" w:type="dxa"/>
          </w:tcPr>
          <w:p w14:paraId="6397600F" w14:textId="77777777" w:rsidR="000F2DDF" w:rsidRPr="00295DC6" w:rsidRDefault="000F2DDF" w:rsidP="005C6F23">
            <w:pPr>
              <w:rPr>
                <w:rFonts w:asciiTheme="minorHAnsi" w:hAnsiTheme="minorHAnsi" w:cstheme="minorHAnsi"/>
                <w:szCs w:val="18"/>
              </w:rPr>
            </w:pPr>
            <w:r w:rsidRPr="00295DC6">
              <w:rPr>
                <w:rFonts w:asciiTheme="minorHAnsi" w:hAnsiTheme="minorHAnsi" w:cstheme="minorHAnsi"/>
                <w:szCs w:val="18"/>
              </w:rPr>
              <w:t>&lt;1000 µg/l</w:t>
            </w:r>
          </w:p>
        </w:tc>
      </w:tr>
      <w:tr w:rsidR="000F2DDF" w:rsidRPr="00295DC6" w14:paraId="6AA05508" w14:textId="77777777" w:rsidTr="005C6F23">
        <w:tc>
          <w:tcPr>
            <w:tcW w:w="1696" w:type="dxa"/>
          </w:tcPr>
          <w:p w14:paraId="4365C223" w14:textId="77777777" w:rsidR="000F2DDF" w:rsidRPr="000549B8" w:rsidRDefault="000F2DDF" w:rsidP="005C6F23">
            <w:pPr>
              <w:jc w:val="center"/>
              <w:rPr>
                <w:rFonts w:asciiTheme="minorHAnsi" w:hAnsiTheme="minorHAnsi" w:cstheme="minorHAnsi"/>
                <w:sz w:val="16"/>
                <w:szCs w:val="18"/>
              </w:rPr>
            </w:pPr>
            <w:r w:rsidRPr="000549B8">
              <w:rPr>
                <w:rFonts w:asciiTheme="minorHAnsi" w:hAnsiTheme="minorHAnsi" w:cstheme="minorHAnsi"/>
                <w:sz w:val="16"/>
                <w:szCs w:val="18"/>
              </w:rPr>
              <w:t>Chroom</w:t>
            </w:r>
          </w:p>
        </w:tc>
        <w:tc>
          <w:tcPr>
            <w:tcW w:w="1418" w:type="dxa"/>
          </w:tcPr>
          <w:p w14:paraId="31D59ACC" w14:textId="77777777" w:rsidR="000F2DDF" w:rsidRPr="00295DC6" w:rsidRDefault="000F2DDF" w:rsidP="005C6F23">
            <w:pPr>
              <w:rPr>
                <w:rFonts w:asciiTheme="minorHAnsi" w:hAnsiTheme="minorHAnsi" w:cstheme="minorHAnsi"/>
                <w:szCs w:val="18"/>
              </w:rPr>
            </w:pPr>
          </w:p>
        </w:tc>
      </w:tr>
      <w:tr w:rsidR="000F2DDF" w:rsidRPr="00295DC6" w14:paraId="7F84A137" w14:textId="77777777" w:rsidTr="005C6F23">
        <w:tc>
          <w:tcPr>
            <w:tcW w:w="1696" w:type="dxa"/>
          </w:tcPr>
          <w:p w14:paraId="23EAF457" w14:textId="77777777" w:rsidR="000F2DDF" w:rsidRPr="000549B8" w:rsidRDefault="000F2DDF" w:rsidP="005C6F23">
            <w:pPr>
              <w:jc w:val="center"/>
              <w:rPr>
                <w:rFonts w:asciiTheme="minorHAnsi" w:hAnsiTheme="minorHAnsi" w:cstheme="minorHAnsi"/>
                <w:sz w:val="16"/>
                <w:szCs w:val="18"/>
              </w:rPr>
            </w:pPr>
            <w:r w:rsidRPr="000549B8">
              <w:rPr>
                <w:rFonts w:asciiTheme="minorHAnsi" w:hAnsiTheme="minorHAnsi" w:cstheme="minorHAnsi"/>
                <w:sz w:val="16"/>
                <w:szCs w:val="18"/>
              </w:rPr>
              <w:t>Koper</w:t>
            </w:r>
          </w:p>
        </w:tc>
        <w:tc>
          <w:tcPr>
            <w:tcW w:w="1418" w:type="dxa"/>
          </w:tcPr>
          <w:p w14:paraId="07AC7EAF" w14:textId="77777777" w:rsidR="000F2DDF" w:rsidRPr="00295DC6" w:rsidRDefault="000F2DDF" w:rsidP="005C6F23">
            <w:pPr>
              <w:rPr>
                <w:rFonts w:asciiTheme="minorHAnsi" w:hAnsiTheme="minorHAnsi" w:cstheme="minorHAnsi"/>
                <w:szCs w:val="18"/>
              </w:rPr>
            </w:pPr>
          </w:p>
        </w:tc>
      </w:tr>
      <w:tr w:rsidR="000F2DDF" w:rsidRPr="00295DC6" w14:paraId="1E6B5299" w14:textId="77777777" w:rsidTr="005C6F23">
        <w:tc>
          <w:tcPr>
            <w:tcW w:w="1696" w:type="dxa"/>
          </w:tcPr>
          <w:p w14:paraId="1E29AA2D" w14:textId="77777777" w:rsidR="000F2DDF" w:rsidRPr="000549B8" w:rsidRDefault="000F2DDF" w:rsidP="005C6F23">
            <w:pPr>
              <w:jc w:val="center"/>
              <w:rPr>
                <w:rFonts w:asciiTheme="minorHAnsi" w:hAnsiTheme="minorHAnsi" w:cstheme="minorHAnsi"/>
                <w:sz w:val="16"/>
                <w:szCs w:val="18"/>
              </w:rPr>
            </w:pPr>
            <w:r w:rsidRPr="000549B8">
              <w:rPr>
                <w:rFonts w:asciiTheme="minorHAnsi" w:hAnsiTheme="minorHAnsi" w:cstheme="minorHAnsi"/>
                <w:sz w:val="16"/>
                <w:szCs w:val="18"/>
              </w:rPr>
              <w:t>Lood</w:t>
            </w:r>
          </w:p>
        </w:tc>
        <w:tc>
          <w:tcPr>
            <w:tcW w:w="1418" w:type="dxa"/>
          </w:tcPr>
          <w:p w14:paraId="3F72491A" w14:textId="77777777" w:rsidR="000F2DDF" w:rsidRPr="00295DC6" w:rsidRDefault="000F2DDF" w:rsidP="005C6F23">
            <w:pPr>
              <w:rPr>
                <w:rFonts w:asciiTheme="minorHAnsi" w:hAnsiTheme="minorHAnsi" w:cstheme="minorHAnsi"/>
                <w:szCs w:val="18"/>
              </w:rPr>
            </w:pPr>
          </w:p>
        </w:tc>
      </w:tr>
      <w:tr w:rsidR="000F2DDF" w:rsidRPr="00295DC6" w14:paraId="65B96FC1" w14:textId="77777777" w:rsidTr="005C6F23">
        <w:tc>
          <w:tcPr>
            <w:tcW w:w="1696" w:type="dxa"/>
          </w:tcPr>
          <w:p w14:paraId="164C7D7E" w14:textId="77777777" w:rsidR="000F2DDF" w:rsidRPr="000549B8" w:rsidRDefault="000F2DDF" w:rsidP="005C6F23">
            <w:pPr>
              <w:jc w:val="center"/>
              <w:rPr>
                <w:rFonts w:asciiTheme="minorHAnsi" w:hAnsiTheme="minorHAnsi" w:cstheme="minorHAnsi"/>
                <w:sz w:val="16"/>
                <w:szCs w:val="18"/>
              </w:rPr>
            </w:pPr>
            <w:r w:rsidRPr="000549B8">
              <w:rPr>
                <w:rFonts w:asciiTheme="minorHAnsi" w:hAnsiTheme="minorHAnsi" w:cstheme="minorHAnsi"/>
                <w:sz w:val="16"/>
                <w:szCs w:val="18"/>
              </w:rPr>
              <w:t>Nikkel</w:t>
            </w:r>
          </w:p>
        </w:tc>
        <w:tc>
          <w:tcPr>
            <w:tcW w:w="1418" w:type="dxa"/>
          </w:tcPr>
          <w:p w14:paraId="0F77104F" w14:textId="77777777" w:rsidR="000F2DDF" w:rsidRPr="00295DC6" w:rsidRDefault="000F2DDF" w:rsidP="005C6F23">
            <w:pPr>
              <w:rPr>
                <w:rFonts w:asciiTheme="minorHAnsi" w:hAnsiTheme="minorHAnsi" w:cstheme="minorHAnsi"/>
                <w:szCs w:val="18"/>
              </w:rPr>
            </w:pPr>
          </w:p>
        </w:tc>
      </w:tr>
      <w:tr w:rsidR="000F2DDF" w:rsidRPr="00295DC6" w14:paraId="463060E0" w14:textId="77777777" w:rsidTr="005C6F23">
        <w:tc>
          <w:tcPr>
            <w:tcW w:w="1696" w:type="dxa"/>
          </w:tcPr>
          <w:p w14:paraId="16011CC7" w14:textId="77777777" w:rsidR="000F2DDF" w:rsidRPr="000549B8" w:rsidRDefault="000F2DDF" w:rsidP="005C6F23">
            <w:pPr>
              <w:jc w:val="center"/>
              <w:rPr>
                <w:rFonts w:asciiTheme="minorHAnsi" w:hAnsiTheme="minorHAnsi" w:cstheme="minorHAnsi"/>
                <w:sz w:val="16"/>
                <w:szCs w:val="18"/>
              </w:rPr>
            </w:pPr>
            <w:r w:rsidRPr="000549B8">
              <w:rPr>
                <w:rFonts w:asciiTheme="minorHAnsi" w:hAnsiTheme="minorHAnsi" w:cstheme="minorHAnsi"/>
                <w:sz w:val="16"/>
                <w:szCs w:val="18"/>
              </w:rPr>
              <w:t>Zink</w:t>
            </w:r>
          </w:p>
        </w:tc>
        <w:tc>
          <w:tcPr>
            <w:tcW w:w="1418" w:type="dxa"/>
          </w:tcPr>
          <w:p w14:paraId="43B9B3B8" w14:textId="77777777" w:rsidR="000F2DDF" w:rsidRPr="00295DC6" w:rsidRDefault="000F2DDF" w:rsidP="005C6F23">
            <w:pPr>
              <w:rPr>
                <w:rFonts w:asciiTheme="minorHAnsi" w:hAnsiTheme="minorHAnsi" w:cstheme="minorHAnsi"/>
                <w:szCs w:val="18"/>
              </w:rPr>
            </w:pPr>
          </w:p>
        </w:tc>
      </w:tr>
      <w:tr w:rsidR="000F2DDF" w:rsidRPr="00295DC6" w14:paraId="60EA931F" w14:textId="77777777" w:rsidTr="005C6F23">
        <w:tc>
          <w:tcPr>
            <w:tcW w:w="1696" w:type="dxa"/>
          </w:tcPr>
          <w:p w14:paraId="490152B5" w14:textId="77777777" w:rsidR="000F2DDF" w:rsidRPr="00295DC6" w:rsidRDefault="000F2DDF" w:rsidP="005C6F23">
            <w:pPr>
              <w:rPr>
                <w:rFonts w:asciiTheme="minorHAnsi" w:hAnsiTheme="minorHAnsi" w:cstheme="minorHAnsi"/>
                <w:szCs w:val="18"/>
              </w:rPr>
            </w:pPr>
            <w:r w:rsidRPr="00295DC6">
              <w:rPr>
                <w:rFonts w:asciiTheme="minorHAnsi" w:hAnsiTheme="minorHAnsi" w:cstheme="minorHAnsi"/>
                <w:szCs w:val="18"/>
              </w:rPr>
              <w:t>Som VOX</w:t>
            </w:r>
          </w:p>
        </w:tc>
        <w:tc>
          <w:tcPr>
            <w:tcW w:w="1418" w:type="dxa"/>
          </w:tcPr>
          <w:p w14:paraId="52CEC1B8" w14:textId="77777777" w:rsidR="000F2DDF" w:rsidRPr="00295DC6" w:rsidRDefault="000F2DDF" w:rsidP="005C6F23">
            <w:pPr>
              <w:rPr>
                <w:rFonts w:asciiTheme="minorHAnsi" w:hAnsiTheme="minorHAnsi" w:cstheme="minorHAnsi"/>
                <w:szCs w:val="18"/>
              </w:rPr>
            </w:pPr>
            <w:r w:rsidRPr="00295DC6">
              <w:rPr>
                <w:rFonts w:asciiTheme="minorHAnsi" w:hAnsiTheme="minorHAnsi" w:cstheme="minorHAnsi"/>
                <w:szCs w:val="18"/>
              </w:rPr>
              <w:t>&lt;20 µg/l</w:t>
            </w:r>
          </w:p>
        </w:tc>
      </w:tr>
    </w:tbl>
    <w:p w14:paraId="221AFFF4" w14:textId="77777777" w:rsidR="000F2DDF" w:rsidRDefault="000F2DDF" w:rsidP="00EC2DA1">
      <w:pPr>
        <w:rPr>
          <w:rFonts w:asciiTheme="minorHAnsi" w:hAnsiTheme="minorHAnsi" w:cstheme="minorHAnsi"/>
        </w:rPr>
      </w:pPr>
    </w:p>
    <w:p w14:paraId="00D9F881" w14:textId="77777777" w:rsidR="000F2DDF" w:rsidRPr="000549B8" w:rsidRDefault="000F2DDF" w:rsidP="000F2DDF">
      <w:pPr>
        <w:rPr>
          <w:rFonts w:asciiTheme="minorHAnsi" w:hAnsiTheme="minorHAnsi" w:cstheme="minorHAnsi"/>
          <w:b/>
          <w:sz w:val="20"/>
        </w:rPr>
      </w:pPr>
      <w:r w:rsidRPr="000549B8">
        <w:rPr>
          <w:rFonts w:asciiTheme="minorHAnsi" w:hAnsiTheme="minorHAnsi" w:cstheme="minorHAnsi"/>
          <w:b/>
          <w:sz w:val="20"/>
        </w:rPr>
        <w:t>Tota</w:t>
      </w:r>
      <w:r>
        <w:rPr>
          <w:rFonts w:asciiTheme="minorHAnsi" w:hAnsiTheme="minorHAnsi" w:cstheme="minorHAnsi"/>
          <w:b/>
          <w:sz w:val="20"/>
        </w:rPr>
        <w:t xml:space="preserve">al aantal monsters per jaar </w:t>
      </w:r>
      <w:r>
        <w:rPr>
          <w:rFonts w:asciiTheme="minorHAnsi" w:hAnsiTheme="minorHAnsi" w:cstheme="minorHAnsi"/>
          <w:b/>
          <w:sz w:val="20"/>
        </w:rPr>
        <w:tab/>
        <w:t>:</w:t>
      </w:r>
      <w:r>
        <w:rPr>
          <w:rFonts w:asciiTheme="minorHAnsi" w:hAnsiTheme="minorHAnsi" w:cstheme="minorHAnsi"/>
          <w:b/>
          <w:sz w:val="20"/>
        </w:rPr>
        <w:tab/>
        <w:t>4</w:t>
      </w:r>
    </w:p>
    <w:p w14:paraId="451F1D91" w14:textId="77777777" w:rsidR="000F2DDF" w:rsidRDefault="000F2DDF" w:rsidP="00EC2DA1">
      <w:pPr>
        <w:rPr>
          <w:rFonts w:asciiTheme="minorHAnsi" w:hAnsiTheme="minorHAnsi" w:cstheme="minorHAnsi"/>
        </w:rPr>
      </w:pPr>
    </w:p>
    <w:p w14:paraId="55BE2010" w14:textId="77777777" w:rsidR="000F2DDF" w:rsidRDefault="000F2DDF" w:rsidP="00EC2DA1">
      <w:pPr>
        <w:rPr>
          <w:rFonts w:asciiTheme="minorHAnsi" w:hAnsiTheme="minorHAnsi" w:cstheme="minorHAnsi"/>
        </w:rPr>
      </w:pPr>
    </w:p>
    <w:p w14:paraId="79E0E9B0" w14:textId="77777777" w:rsidR="000F2DDF" w:rsidRDefault="000F2DDF" w:rsidP="00EC2DA1">
      <w:pPr>
        <w:rPr>
          <w:rFonts w:asciiTheme="minorHAnsi" w:hAnsiTheme="minorHAnsi" w:cstheme="minorHAnsi"/>
        </w:rPr>
      </w:pPr>
    </w:p>
    <w:p w14:paraId="44720A03" w14:textId="77777777" w:rsidR="00FD11AA" w:rsidRDefault="00FD11AA" w:rsidP="00EC2DA1">
      <w:pPr>
        <w:rPr>
          <w:rFonts w:asciiTheme="minorHAnsi" w:hAnsiTheme="minorHAnsi" w:cstheme="minorHAnsi"/>
        </w:rPr>
      </w:pPr>
    </w:p>
    <w:p w14:paraId="65F6DF57" w14:textId="77777777" w:rsidR="000549B8" w:rsidRPr="00295DC6" w:rsidRDefault="000549B8" w:rsidP="00EC2DA1">
      <w:pPr>
        <w:rPr>
          <w:rFonts w:asciiTheme="minorHAnsi" w:hAnsiTheme="minorHAnsi" w:cstheme="minorHAnsi"/>
        </w:rPr>
      </w:pPr>
    </w:p>
    <w:p w14:paraId="4AE30D08" w14:textId="3CEE4BFE" w:rsidR="00993169" w:rsidRPr="00DE2D5F" w:rsidRDefault="0029230D" w:rsidP="00F87185">
      <w:pPr>
        <w:pStyle w:val="Kop2"/>
      </w:pPr>
      <w:bookmarkStart w:id="83" w:name="_Toc195540115"/>
      <w:r w:rsidRPr="00DE2D5F">
        <w:lastRenderedPageBreak/>
        <w:t>Z</w:t>
      </w:r>
      <w:r w:rsidR="00A44526" w:rsidRPr="00DE2D5F">
        <w:t>org</w:t>
      </w:r>
      <w:r w:rsidRPr="00DE2D5F">
        <w:t>plicht</w:t>
      </w:r>
      <w:r w:rsidR="009C6D61" w:rsidRPr="00DE2D5F">
        <w:t xml:space="preserve"> Vergunning</w:t>
      </w:r>
      <w:bookmarkEnd w:id="83"/>
      <w:r w:rsidR="009C6D61" w:rsidRPr="00DE2D5F">
        <w:t xml:space="preserve"> </w:t>
      </w:r>
    </w:p>
    <w:p w14:paraId="0377D27D" w14:textId="77777777" w:rsidR="00A44526" w:rsidRPr="00FF2AB7" w:rsidRDefault="00540B6D" w:rsidP="00993169">
      <w:pPr>
        <w:pStyle w:val="Kop2"/>
        <w:numPr>
          <w:ilvl w:val="0"/>
          <w:numId w:val="0"/>
        </w:numPr>
        <w:ind w:left="1134"/>
      </w:pPr>
      <w:r w:rsidRPr="00FF2AB7">
        <w:t xml:space="preserve"> </w:t>
      </w:r>
    </w:p>
    <w:p w14:paraId="26D2AC13" w14:textId="77777777" w:rsidR="00A44526" w:rsidRPr="00FD11AA" w:rsidRDefault="00A44526" w:rsidP="00A44526">
      <w:pPr>
        <w:rPr>
          <w:rFonts w:asciiTheme="minorHAnsi" w:hAnsiTheme="minorHAnsi" w:cstheme="minorHAnsi"/>
        </w:rPr>
      </w:pPr>
      <w:r w:rsidRPr="00FD11AA">
        <w:rPr>
          <w:rFonts w:asciiTheme="minorHAnsi" w:hAnsiTheme="minorHAnsi" w:cstheme="minorHAnsi"/>
        </w:rPr>
        <w:t>Bemonstering</w:t>
      </w:r>
      <w:r w:rsidRPr="00FD11AA">
        <w:rPr>
          <w:rFonts w:asciiTheme="minorHAnsi" w:hAnsiTheme="minorHAnsi" w:cstheme="minorHAnsi"/>
        </w:rPr>
        <w:tab/>
      </w:r>
      <w:r w:rsidRPr="00FD11AA">
        <w:rPr>
          <w:rFonts w:asciiTheme="minorHAnsi" w:hAnsiTheme="minorHAnsi" w:cstheme="minorHAnsi"/>
        </w:rPr>
        <w:tab/>
      </w:r>
      <w:r w:rsidR="00337176">
        <w:rPr>
          <w:rFonts w:asciiTheme="minorHAnsi" w:hAnsiTheme="minorHAnsi" w:cstheme="minorHAnsi"/>
        </w:rPr>
        <w:tab/>
      </w:r>
      <w:r w:rsidRPr="00FD11AA">
        <w:rPr>
          <w:rFonts w:asciiTheme="minorHAnsi" w:hAnsiTheme="minorHAnsi" w:cstheme="minorHAnsi"/>
        </w:rPr>
        <w:t>:</w:t>
      </w:r>
      <w:r w:rsidR="00337176">
        <w:rPr>
          <w:rFonts w:asciiTheme="minorHAnsi" w:hAnsiTheme="minorHAnsi" w:cstheme="minorHAnsi"/>
        </w:rPr>
        <w:tab/>
      </w:r>
      <w:r w:rsidRPr="00FD11AA">
        <w:rPr>
          <w:rFonts w:asciiTheme="minorHAnsi" w:hAnsiTheme="minorHAnsi" w:cstheme="minorHAnsi"/>
        </w:rPr>
        <w:t>Steekmonster</w:t>
      </w:r>
    </w:p>
    <w:p w14:paraId="7B202440" w14:textId="77777777" w:rsidR="00A44526" w:rsidRPr="00FD11AA" w:rsidRDefault="00EA515A" w:rsidP="00A44526">
      <w:pPr>
        <w:rPr>
          <w:rFonts w:asciiTheme="minorHAnsi" w:hAnsiTheme="minorHAnsi" w:cstheme="minorHAnsi"/>
        </w:rPr>
      </w:pPr>
      <w:r>
        <w:rPr>
          <w:rFonts w:asciiTheme="minorHAnsi" w:hAnsiTheme="minorHAnsi" w:cstheme="minorHAnsi"/>
        </w:rPr>
        <w:t>Meetfrequentie</w:t>
      </w:r>
      <w:r>
        <w:rPr>
          <w:rFonts w:asciiTheme="minorHAnsi" w:hAnsiTheme="minorHAnsi" w:cstheme="minorHAnsi"/>
        </w:rPr>
        <w:tab/>
      </w:r>
      <w:r>
        <w:rPr>
          <w:rFonts w:asciiTheme="minorHAnsi" w:hAnsiTheme="minorHAnsi" w:cstheme="minorHAnsi"/>
        </w:rPr>
        <w:tab/>
      </w:r>
      <w:r w:rsidR="00337176">
        <w:rPr>
          <w:rFonts w:asciiTheme="minorHAnsi" w:hAnsiTheme="minorHAnsi" w:cstheme="minorHAnsi"/>
        </w:rPr>
        <w:tab/>
      </w:r>
      <w:r>
        <w:rPr>
          <w:rFonts w:asciiTheme="minorHAnsi" w:hAnsiTheme="minorHAnsi" w:cstheme="minorHAnsi"/>
        </w:rPr>
        <w:t>:</w:t>
      </w:r>
      <w:r w:rsidR="00337176">
        <w:rPr>
          <w:rFonts w:asciiTheme="minorHAnsi" w:hAnsiTheme="minorHAnsi" w:cstheme="minorHAnsi"/>
        </w:rPr>
        <w:tab/>
      </w:r>
      <w:r w:rsidR="009B4466">
        <w:rPr>
          <w:rFonts w:asciiTheme="minorHAnsi" w:hAnsiTheme="minorHAnsi" w:cstheme="minorHAnsi"/>
        </w:rPr>
        <w:t xml:space="preserve">2 x per jaar </w:t>
      </w:r>
    </w:p>
    <w:p w14:paraId="1B1B92CE" w14:textId="77777777" w:rsidR="009D7D6D" w:rsidRPr="00FD11AA" w:rsidRDefault="009D7D6D" w:rsidP="009D7D6D">
      <w:pPr>
        <w:rPr>
          <w:rFonts w:asciiTheme="minorHAnsi" w:hAnsiTheme="minorHAnsi" w:cstheme="minorHAnsi"/>
        </w:rPr>
      </w:pPr>
      <w:r>
        <w:rPr>
          <w:rFonts w:asciiTheme="minorHAnsi" w:hAnsiTheme="minorHAnsi" w:cstheme="minorHAnsi"/>
        </w:rPr>
        <w:t>Aantal m</w:t>
      </w:r>
      <w:r w:rsidRPr="00FD11AA">
        <w:rPr>
          <w:rFonts w:asciiTheme="minorHAnsi" w:hAnsiTheme="minorHAnsi" w:cstheme="minorHAnsi"/>
        </w:rPr>
        <w:t>eetlocaties</w:t>
      </w:r>
      <w:r w:rsidRPr="00FD11AA">
        <w:rPr>
          <w:rFonts w:asciiTheme="minorHAnsi" w:hAnsiTheme="minorHAnsi" w:cstheme="minorHAnsi"/>
        </w:rPr>
        <w:tab/>
      </w:r>
      <w:r>
        <w:rPr>
          <w:rFonts w:asciiTheme="minorHAnsi" w:hAnsiTheme="minorHAnsi" w:cstheme="minorHAnsi"/>
        </w:rPr>
        <w:tab/>
      </w:r>
      <w:r w:rsidRPr="00FD11AA">
        <w:rPr>
          <w:rFonts w:asciiTheme="minorHAnsi" w:hAnsiTheme="minorHAnsi" w:cstheme="minorHAnsi"/>
        </w:rPr>
        <w:t>:</w:t>
      </w:r>
      <w:r>
        <w:rPr>
          <w:rFonts w:asciiTheme="minorHAnsi" w:hAnsiTheme="minorHAnsi" w:cstheme="minorHAnsi"/>
        </w:rPr>
        <w:tab/>
        <w:t>3</w:t>
      </w:r>
    </w:p>
    <w:p w14:paraId="0BDB9D84" w14:textId="77777777" w:rsidR="00A44526" w:rsidRDefault="00A44526" w:rsidP="00A44526">
      <w:pPr>
        <w:rPr>
          <w:rFonts w:asciiTheme="minorHAnsi" w:hAnsiTheme="minorHAnsi" w:cstheme="minorHAnsi"/>
        </w:rPr>
      </w:pPr>
    </w:p>
    <w:p w14:paraId="033678AB" w14:textId="77777777" w:rsidR="009D7D6D" w:rsidRPr="00295DC6" w:rsidRDefault="009D7D6D" w:rsidP="00C41304">
      <w:pPr>
        <w:pStyle w:val="Lijstalinea"/>
        <w:numPr>
          <w:ilvl w:val="0"/>
          <w:numId w:val="10"/>
        </w:numPr>
        <w:rPr>
          <w:rFonts w:asciiTheme="minorHAnsi" w:hAnsiTheme="minorHAnsi" w:cstheme="minorHAnsi"/>
          <w:szCs w:val="18"/>
        </w:rPr>
      </w:pPr>
      <w:r w:rsidRPr="00295DC6">
        <w:rPr>
          <w:rFonts w:asciiTheme="minorHAnsi" w:hAnsiTheme="minorHAnsi" w:cstheme="minorHAnsi"/>
          <w:szCs w:val="18"/>
        </w:rPr>
        <w:t>Totaal afvalwaterput</w:t>
      </w:r>
      <w:r>
        <w:rPr>
          <w:rFonts w:asciiTheme="minorHAnsi" w:hAnsiTheme="minorHAnsi" w:cstheme="minorHAnsi"/>
          <w:szCs w:val="18"/>
        </w:rPr>
        <w:t xml:space="preserve"> hoofdingang</w:t>
      </w:r>
    </w:p>
    <w:p w14:paraId="5BBFF5F0" w14:textId="77777777" w:rsidR="009D7D6D" w:rsidRPr="00295DC6" w:rsidRDefault="009D7D6D" w:rsidP="00C41304">
      <w:pPr>
        <w:pStyle w:val="Lijstalinea"/>
        <w:numPr>
          <w:ilvl w:val="0"/>
          <w:numId w:val="10"/>
        </w:numPr>
        <w:rPr>
          <w:rFonts w:asciiTheme="minorHAnsi" w:hAnsiTheme="minorHAnsi" w:cstheme="minorHAnsi"/>
          <w:szCs w:val="18"/>
        </w:rPr>
      </w:pPr>
      <w:r w:rsidRPr="00295DC6">
        <w:rPr>
          <w:rFonts w:asciiTheme="minorHAnsi" w:hAnsiTheme="minorHAnsi" w:cstheme="minorHAnsi"/>
          <w:szCs w:val="18"/>
        </w:rPr>
        <w:t>Totaal afvalwaterput Heidelberglaan</w:t>
      </w:r>
    </w:p>
    <w:p w14:paraId="6E4ACC68" w14:textId="77777777" w:rsidR="009D7D6D" w:rsidRPr="00295DC6" w:rsidRDefault="009D7D6D" w:rsidP="00C41304">
      <w:pPr>
        <w:pStyle w:val="Lijstalinea"/>
        <w:numPr>
          <w:ilvl w:val="0"/>
          <w:numId w:val="10"/>
        </w:numPr>
        <w:rPr>
          <w:rFonts w:asciiTheme="minorHAnsi" w:hAnsiTheme="minorHAnsi" w:cstheme="minorHAnsi"/>
          <w:szCs w:val="18"/>
        </w:rPr>
      </w:pPr>
      <w:r>
        <w:rPr>
          <w:rFonts w:asciiTheme="minorHAnsi" w:hAnsiTheme="minorHAnsi" w:cstheme="minorHAnsi"/>
          <w:szCs w:val="18"/>
        </w:rPr>
        <w:t xml:space="preserve">Totaal afvalwaterput zijde </w:t>
      </w:r>
      <w:proofErr w:type="spellStart"/>
      <w:r>
        <w:rPr>
          <w:rFonts w:asciiTheme="minorHAnsi" w:hAnsiTheme="minorHAnsi" w:cstheme="minorHAnsi"/>
          <w:szCs w:val="18"/>
        </w:rPr>
        <w:t>Stratenum</w:t>
      </w:r>
      <w:proofErr w:type="spellEnd"/>
    </w:p>
    <w:p w14:paraId="4690A8EB" w14:textId="77777777" w:rsidR="009D7D6D" w:rsidRDefault="009D7D6D" w:rsidP="00A44526">
      <w:pPr>
        <w:rPr>
          <w:rFonts w:asciiTheme="minorHAnsi" w:hAnsiTheme="minorHAnsi" w:cstheme="minorHAnsi"/>
        </w:rPr>
      </w:pPr>
    </w:p>
    <w:p w14:paraId="36AD1205" w14:textId="77777777" w:rsidR="00EA515A" w:rsidRDefault="00EA515A" w:rsidP="00A44526">
      <w:pPr>
        <w:rPr>
          <w:rFonts w:asciiTheme="minorHAnsi" w:hAnsiTheme="minorHAnsi" w:cstheme="minorHAnsi"/>
        </w:rPr>
      </w:pPr>
      <w:r>
        <w:rPr>
          <w:rFonts w:asciiTheme="minorHAnsi" w:hAnsiTheme="minorHAnsi" w:cstheme="minorHAnsi"/>
        </w:rPr>
        <w:t>Parameters en Norm</w:t>
      </w:r>
      <w:r>
        <w:rPr>
          <w:rFonts w:asciiTheme="minorHAnsi" w:hAnsiTheme="minorHAnsi" w:cstheme="minorHAnsi"/>
        </w:rPr>
        <w:tab/>
      </w:r>
      <w:r w:rsidR="00993169">
        <w:rPr>
          <w:rFonts w:asciiTheme="minorHAnsi" w:hAnsiTheme="minorHAnsi" w:cstheme="minorHAnsi"/>
        </w:rPr>
        <w:tab/>
      </w:r>
      <w:r>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842"/>
      </w:tblGrid>
      <w:tr w:rsidR="00EA515A" w:rsidRPr="00FD11AA" w14:paraId="3624D631" w14:textId="77777777" w:rsidTr="00A12993">
        <w:tc>
          <w:tcPr>
            <w:tcW w:w="2235" w:type="dxa"/>
          </w:tcPr>
          <w:p w14:paraId="28990AB5" w14:textId="77777777" w:rsidR="00EA515A" w:rsidRPr="00FD11AA" w:rsidRDefault="00EA515A" w:rsidP="00A12993">
            <w:pPr>
              <w:rPr>
                <w:rFonts w:asciiTheme="minorHAnsi" w:hAnsiTheme="minorHAnsi" w:cstheme="minorHAnsi"/>
              </w:rPr>
            </w:pPr>
            <w:r w:rsidRPr="00FD11AA">
              <w:rPr>
                <w:rFonts w:asciiTheme="minorHAnsi" w:hAnsiTheme="minorHAnsi" w:cstheme="minorHAnsi"/>
              </w:rPr>
              <w:t>Fenol-index</w:t>
            </w:r>
          </w:p>
        </w:tc>
        <w:tc>
          <w:tcPr>
            <w:tcW w:w="1842" w:type="dxa"/>
          </w:tcPr>
          <w:p w14:paraId="123C80C6" w14:textId="77777777" w:rsidR="00EA515A" w:rsidRPr="00FD11AA" w:rsidRDefault="00EA515A" w:rsidP="00A12993">
            <w:pPr>
              <w:rPr>
                <w:rFonts w:asciiTheme="minorHAnsi" w:hAnsiTheme="minorHAnsi" w:cstheme="minorHAnsi"/>
              </w:rPr>
            </w:pPr>
            <w:r w:rsidRPr="00FD11AA">
              <w:rPr>
                <w:rFonts w:asciiTheme="minorHAnsi" w:hAnsiTheme="minorHAnsi" w:cstheme="minorHAnsi"/>
              </w:rPr>
              <w:t>1.500 µg/l</w:t>
            </w:r>
          </w:p>
        </w:tc>
      </w:tr>
    </w:tbl>
    <w:p w14:paraId="3E39DA5C" w14:textId="77777777" w:rsidR="00A44526" w:rsidRPr="00FD11AA" w:rsidRDefault="00A44526" w:rsidP="00A44526">
      <w:pPr>
        <w:rPr>
          <w:rFonts w:asciiTheme="minorHAnsi" w:hAnsiTheme="minorHAnsi" w:cstheme="minorHAnsi"/>
        </w:rPr>
      </w:pPr>
    </w:p>
    <w:p w14:paraId="5C0A1037" w14:textId="77777777" w:rsidR="00F87185" w:rsidRPr="00993169" w:rsidRDefault="009B4466" w:rsidP="00A44526">
      <w:pPr>
        <w:rPr>
          <w:rFonts w:asciiTheme="minorHAnsi" w:hAnsiTheme="minorHAnsi" w:cstheme="minorHAnsi"/>
          <w:b/>
          <w:sz w:val="20"/>
        </w:rPr>
      </w:pPr>
      <w:r w:rsidRPr="00993169">
        <w:rPr>
          <w:rFonts w:asciiTheme="minorHAnsi" w:hAnsiTheme="minorHAnsi" w:cstheme="minorHAnsi"/>
          <w:b/>
          <w:sz w:val="20"/>
        </w:rPr>
        <w:t xml:space="preserve">Totaal aantal monsters per jaar </w:t>
      </w:r>
      <w:r w:rsidRPr="00993169">
        <w:rPr>
          <w:rFonts w:asciiTheme="minorHAnsi" w:hAnsiTheme="minorHAnsi" w:cstheme="minorHAnsi"/>
          <w:b/>
          <w:sz w:val="20"/>
        </w:rPr>
        <w:tab/>
        <w:t>:</w:t>
      </w:r>
      <w:r w:rsidRPr="00993169">
        <w:rPr>
          <w:rFonts w:asciiTheme="minorHAnsi" w:hAnsiTheme="minorHAnsi" w:cstheme="minorHAnsi"/>
          <w:b/>
          <w:sz w:val="20"/>
        </w:rPr>
        <w:tab/>
        <w:t>6</w:t>
      </w:r>
    </w:p>
    <w:p w14:paraId="091D02CC" w14:textId="77777777" w:rsidR="00F87185" w:rsidRDefault="00F87185">
      <w:pPr>
        <w:spacing w:line="240" w:lineRule="auto"/>
        <w:rPr>
          <w:rFonts w:asciiTheme="minorHAnsi" w:hAnsiTheme="minorHAnsi" w:cstheme="minorHAnsi"/>
          <w:b/>
        </w:rPr>
      </w:pPr>
      <w:r>
        <w:rPr>
          <w:rFonts w:asciiTheme="minorHAnsi" w:hAnsiTheme="minorHAnsi" w:cstheme="minorHAnsi"/>
          <w:b/>
        </w:rPr>
        <w:br w:type="page"/>
      </w:r>
    </w:p>
    <w:p w14:paraId="39010668" w14:textId="77777777" w:rsidR="00EC2DA1" w:rsidRPr="00A32D5C" w:rsidRDefault="000F2DDF" w:rsidP="00F87185">
      <w:pPr>
        <w:pStyle w:val="Kop1"/>
      </w:pPr>
      <w:bookmarkStart w:id="84" w:name="_Toc281989730"/>
      <w:bookmarkStart w:id="85" w:name="_Toc195540116"/>
      <w:r w:rsidRPr="00A32D5C">
        <w:lastRenderedPageBreak/>
        <w:t>32C05</w:t>
      </w:r>
      <w:r w:rsidR="00EC2DA1" w:rsidRPr="00A32D5C">
        <w:t xml:space="preserve"> Domeinen Soesterberg</w:t>
      </w:r>
      <w:bookmarkEnd w:id="84"/>
      <w:bookmarkEnd w:id="85"/>
      <w:r w:rsidR="008D1B81" w:rsidRPr="00A32D5C">
        <w:t xml:space="preserve"> </w:t>
      </w:r>
    </w:p>
    <w:p w14:paraId="775F8364" w14:textId="489FEEAC" w:rsidR="00EC2DA1" w:rsidRPr="00D03152" w:rsidRDefault="00EC2DA1" w:rsidP="00EC2DA1">
      <w:pPr>
        <w:tabs>
          <w:tab w:val="left" w:pos="2127"/>
        </w:tabs>
        <w:rPr>
          <w:rFonts w:asciiTheme="minorHAnsi" w:hAnsiTheme="minorHAnsi" w:cstheme="minorHAnsi"/>
        </w:rPr>
      </w:pPr>
      <w:r w:rsidRPr="00D03152">
        <w:rPr>
          <w:rFonts w:asciiTheme="minorHAnsi" w:hAnsiTheme="minorHAnsi" w:cstheme="minorHAnsi"/>
        </w:rPr>
        <w:t>Adres</w:t>
      </w:r>
      <w:r w:rsidRPr="00D03152">
        <w:rPr>
          <w:rFonts w:asciiTheme="minorHAnsi" w:hAnsiTheme="minorHAnsi" w:cstheme="minorHAnsi"/>
        </w:rPr>
        <w:tab/>
      </w:r>
      <w:r w:rsidR="00783E8A">
        <w:rPr>
          <w:rFonts w:asciiTheme="minorHAnsi" w:hAnsiTheme="minorHAnsi" w:cstheme="minorHAnsi"/>
        </w:rPr>
        <w:tab/>
      </w:r>
      <w:r w:rsidRPr="00D03152">
        <w:rPr>
          <w:rFonts w:asciiTheme="minorHAnsi" w:hAnsiTheme="minorHAnsi" w:cstheme="minorHAnsi"/>
        </w:rPr>
        <w:t xml:space="preserve">: </w:t>
      </w:r>
      <w:r w:rsidR="00783E8A">
        <w:rPr>
          <w:rFonts w:asciiTheme="minorHAnsi" w:hAnsiTheme="minorHAnsi" w:cstheme="minorHAnsi"/>
        </w:rPr>
        <w:tab/>
      </w:r>
      <w:r w:rsidRPr="00D03152">
        <w:rPr>
          <w:rFonts w:asciiTheme="minorHAnsi" w:hAnsiTheme="minorHAnsi" w:cstheme="minorHAnsi"/>
        </w:rPr>
        <w:t>Zuiderweg ongenummerd</w:t>
      </w:r>
      <w:r w:rsidR="00783E8A">
        <w:rPr>
          <w:rFonts w:asciiTheme="minorHAnsi" w:hAnsiTheme="minorHAnsi" w:cstheme="minorHAnsi"/>
        </w:rPr>
        <w:t>, Toeg</w:t>
      </w:r>
      <w:r w:rsidR="00CC2104">
        <w:rPr>
          <w:rFonts w:asciiTheme="minorHAnsi" w:hAnsiTheme="minorHAnsi" w:cstheme="minorHAnsi"/>
        </w:rPr>
        <w:t>ankelijk via Voorzijde</w:t>
      </w:r>
    </w:p>
    <w:p w14:paraId="26409BB3" w14:textId="77777777" w:rsidR="00EC2DA1" w:rsidRPr="00D03152" w:rsidRDefault="00EC2DA1" w:rsidP="00EC2DA1">
      <w:pPr>
        <w:tabs>
          <w:tab w:val="left" w:pos="2127"/>
        </w:tabs>
        <w:rPr>
          <w:rFonts w:asciiTheme="minorHAnsi" w:hAnsiTheme="minorHAnsi" w:cstheme="minorHAnsi"/>
        </w:rPr>
      </w:pPr>
      <w:r w:rsidRPr="00D03152">
        <w:rPr>
          <w:rFonts w:asciiTheme="minorHAnsi" w:hAnsiTheme="minorHAnsi" w:cstheme="minorHAnsi"/>
        </w:rPr>
        <w:t>Postcode</w:t>
      </w:r>
      <w:r w:rsidRPr="00D03152">
        <w:rPr>
          <w:rFonts w:asciiTheme="minorHAnsi" w:hAnsiTheme="minorHAnsi" w:cstheme="minorHAnsi"/>
        </w:rPr>
        <w:tab/>
      </w:r>
      <w:r w:rsidR="00783E8A">
        <w:rPr>
          <w:rFonts w:asciiTheme="minorHAnsi" w:hAnsiTheme="minorHAnsi" w:cstheme="minorHAnsi"/>
        </w:rPr>
        <w:tab/>
      </w:r>
      <w:r w:rsidRPr="00D03152">
        <w:rPr>
          <w:rFonts w:asciiTheme="minorHAnsi" w:hAnsiTheme="minorHAnsi" w:cstheme="minorHAnsi"/>
        </w:rPr>
        <w:t xml:space="preserve">: </w:t>
      </w:r>
      <w:r w:rsidR="00783E8A">
        <w:rPr>
          <w:rFonts w:asciiTheme="minorHAnsi" w:hAnsiTheme="minorHAnsi" w:cstheme="minorHAnsi"/>
        </w:rPr>
        <w:tab/>
      </w:r>
      <w:r w:rsidRPr="00D03152">
        <w:rPr>
          <w:rFonts w:asciiTheme="minorHAnsi" w:hAnsiTheme="minorHAnsi" w:cstheme="minorHAnsi"/>
        </w:rPr>
        <w:t>-</w:t>
      </w:r>
    </w:p>
    <w:p w14:paraId="17A1EBFC" w14:textId="77777777" w:rsidR="00EC2DA1" w:rsidRDefault="00EC2DA1" w:rsidP="00EC2DA1">
      <w:pPr>
        <w:tabs>
          <w:tab w:val="left" w:pos="2127"/>
        </w:tabs>
        <w:rPr>
          <w:rFonts w:asciiTheme="minorHAnsi" w:hAnsiTheme="minorHAnsi" w:cstheme="minorHAnsi"/>
        </w:rPr>
      </w:pPr>
      <w:r w:rsidRPr="00D03152">
        <w:rPr>
          <w:rFonts w:asciiTheme="minorHAnsi" w:hAnsiTheme="minorHAnsi" w:cstheme="minorHAnsi"/>
        </w:rPr>
        <w:t>Plaats / gemeente</w:t>
      </w:r>
      <w:r w:rsidRPr="00D03152">
        <w:rPr>
          <w:rFonts w:asciiTheme="minorHAnsi" w:hAnsiTheme="minorHAnsi" w:cstheme="minorHAnsi"/>
        </w:rPr>
        <w:tab/>
      </w:r>
      <w:r w:rsidR="00783E8A">
        <w:rPr>
          <w:rFonts w:asciiTheme="minorHAnsi" w:hAnsiTheme="minorHAnsi" w:cstheme="minorHAnsi"/>
        </w:rPr>
        <w:tab/>
      </w:r>
      <w:r w:rsidRPr="00D03152">
        <w:rPr>
          <w:rFonts w:asciiTheme="minorHAnsi" w:hAnsiTheme="minorHAnsi" w:cstheme="minorHAnsi"/>
        </w:rPr>
        <w:t xml:space="preserve">: </w:t>
      </w:r>
      <w:r w:rsidR="00783E8A">
        <w:rPr>
          <w:rFonts w:asciiTheme="minorHAnsi" w:hAnsiTheme="minorHAnsi" w:cstheme="minorHAnsi"/>
        </w:rPr>
        <w:tab/>
      </w:r>
      <w:r w:rsidRPr="00D03152">
        <w:rPr>
          <w:rFonts w:asciiTheme="minorHAnsi" w:hAnsiTheme="minorHAnsi" w:cstheme="minorHAnsi"/>
        </w:rPr>
        <w:t>Soesterberg, gemeente Soest</w:t>
      </w:r>
    </w:p>
    <w:p w14:paraId="46BDF872" w14:textId="77777777" w:rsidR="000012BE" w:rsidRDefault="000012BE" w:rsidP="00EC2DA1">
      <w:pPr>
        <w:tabs>
          <w:tab w:val="left" w:pos="2127"/>
        </w:tabs>
        <w:rPr>
          <w:rFonts w:asciiTheme="minorHAnsi" w:hAnsiTheme="minorHAnsi" w:cstheme="minorHAnsi"/>
        </w:rPr>
      </w:pPr>
    </w:p>
    <w:p w14:paraId="3A28D4DB" w14:textId="3EB5E0B7" w:rsidR="000012BE" w:rsidRDefault="000012BE" w:rsidP="00EC2DA1">
      <w:pPr>
        <w:tabs>
          <w:tab w:val="left" w:pos="2127"/>
        </w:tabs>
        <w:rPr>
          <w:rFonts w:asciiTheme="minorHAnsi" w:hAnsiTheme="minorHAnsi" w:cstheme="minorHAnsi"/>
        </w:rPr>
      </w:pPr>
      <w:r>
        <w:rPr>
          <w:rFonts w:asciiTheme="minorHAnsi" w:hAnsiTheme="minorHAnsi" w:cstheme="minorHAnsi"/>
        </w:rPr>
        <w:t>Let op: Object maakt onderdeel uit van het ministerie van Financiën. Aanmeldingen dien</w:t>
      </w:r>
      <w:r w:rsidR="00D03B9F">
        <w:rPr>
          <w:rFonts w:asciiTheme="minorHAnsi" w:hAnsiTheme="minorHAnsi" w:cstheme="minorHAnsi"/>
        </w:rPr>
        <w:t>en</w:t>
      </w:r>
      <w:r>
        <w:rPr>
          <w:rFonts w:asciiTheme="minorHAnsi" w:hAnsiTheme="minorHAnsi" w:cstheme="minorHAnsi"/>
        </w:rPr>
        <w:t xml:space="preserve"> via </w:t>
      </w:r>
      <w:hyperlink r:id="rId17" w:history="1">
        <w:r w:rsidR="00D03B9F" w:rsidRPr="0081696E">
          <w:rPr>
            <w:rStyle w:val="Hyperlink"/>
            <w:rFonts w:asciiTheme="minorHAnsi" w:hAnsiTheme="minorHAnsi" w:cstheme="minorHAnsi"/>
          </w:rPr>
          <w:t>servicedesk@domeinenrz.nl</w:t>
        </w:r>
      </w:hyperlink>
      <w:r w:rsidR="00D03B9F">
        <w:rPr>
          <w:rFonts w:asciiTheme="minorHAnsi" w:hAnsiTheme="minorHAnsi" w:cstheme="minorHAnsi"/>
        </w:rPr>
        <w:t xml:space="preserve"> te worden gedaan.</w:t>
      </w:r>
    </w:p>
    <w:p w14:paraId="6948835B" w14:textId="77777777" w:rsidR="00EC2DA1" w:rsidRPr="00D03152" w:rsidRDefault="00EC2DA1" w:rsidP="00EC2DA1">
      <w:pPr>
        <w:rPr>
          <w:rFonts w:asciiTheme="minorHAnsi" w:hAnsiTheme="minorHAnsi" w:cstheme="minorHAnsi"/>
          <w:lang w:val="nl-BE"/>
        </w:rPr>
      </w:pPr>
    </w:p>
    <w:p w14:paraId="1DE42BF4" w14:textId="77777777" w:rsidR="00EC2DA1" w:rsidRDefault="00EC2DA1" w:rsidP="00F87185">
      <w:pPr>
        <w:pStyle w:val="Kop2"/>
      </w:pPr>
      <w:bookmarkStart w:id="86" w:name="_Toc281989731"/>
      <w:bookmarkStart w:id="87" w:name="_Toc195540117"/>
      <w:r w:rsidRPr="00D03152">
        <w:t>Lozingsvergunning</w:t>
      </w:r>
      <w:bookmarkEnd w:id="86"/>
      <w:bookmarkEnd w:id="87"/>
    </w:p>
    <w:p w14:paraId="5576E6B6" w14:textId="77777777" w:rsidR="00F87185" w:rsidRPr="00F87185" w:rsidRDefault="00F87185" w:rsidP="00F87185"/>
    <w:p w14:paraId="4D7DC15D" w14:textId="77777777" w:rsidR="00EC2DA1" w:rsidRPr="00D03152" w:rsidRDefault="00EC2DA1" w:rsidP="00EC2DA1">
      <w:pPr>
        <w:rPr>
          <w:rFonts w:asciiTheme="minorHAnsi" w:hAnsiTheme="minorHAnsi" w:cstheme="minorHAnsi"/>
        </w:rPr>
      </w:pPr>
      <w:r w:rsidRPr="00D03152">
        <w:rPr>
          <w:rFonts w:asciiTheme="minorHAnsi" w:hAnsiTheme="minorHAnsi" w:cstheme="minorHAnsi"/>
        </w:rPr>
        <w:t>Aantal meetlocaties</w:t>
      </w:r>
      <w:r w:rsidRPr="00D03152">
        <w:rPr>
          <w:rFonts w:asciiTheme="minorHAnsi" w:hAnsiTheme="minorHAnsi" w:cstheme="minorHAnsi"/>
        </w:rPr>
        <w:tab/>
      </w:r>
      <w:r w:rsidR="00D70332">
        <w:rPr>
          <w:rFonts w:asciiTheme="minorHAnsi" w:hAnsiTheme="minorHAnsi" w:cstheme="minorHAnsi"/>
        </w:rPr>
        <w:tab/>
      </w:r>
      <w:r w:rsidRPr="00D03152">
        <w:rPr>
          <w:rFonts w:asciiTheme="minorHAnsi" w:hAnsiTheme="minorHAnsi" w:cstheme="minorHAnsi"/>
        </w:rPr>
        <w:t xml:space="preserve">: </w:t>
      </w:r>
      <w:r w:rsidR="008A3A61">
        <w:rPr>
          <w:rFonts w:asciiTheme="minorHAnsi" w:hAnsiTheme="minorHAnsi" w:cstheme="minorHAnsi"/>
        </w:rPr>
        <w:tab/>
      </w:r>
      <w:r w:rsidRPr="00D03152">
        <w:rPr>
          <w:rFonts w:asciiTheme="minorHAnsi" w:hAnsiTheme="minorHAnsi" w:cstheme="minorHAnsi"/>
        </w:rPr>
        <w:t>3 (</w:t>
      </w:r>
      <w:r w:rsidR="0056233B" w:rsidRPr="00D03152">
        <w:rPr>
          <w:rFonts w:asciiTheme="minorHAnsi" w:hAnsiTheme="minorHAnsi" w:cstheme="minorHAnsi"/>
        </w:rPr>
        <w:t>binnen</w:t>
      </w:r>
      <w:r w:rsidRPr="00D03152">
        <w:rPr>
          <w:rFonts w:asciiTheme="minorHAnsi" w:hAnsiTheme="minorHAnsi" w:cstheme="minorHAnsi"/>
        </w:rPr>
        <w:t xml:space="preserve"> het </w:t>
      </w:r>
      <w:r w:rsidR="0056233B" w:rsidRPr="00D03152">
        <w:rPr>
          <w:rFonts w:asciiTheme="minorHAnsi" w:hAnsiTheme="minorHAnsi" w:cstheme="minorHAnsi"/>
        </w:rPr>
        <w:t>hek</w:t>
      </w:r>
      <w:r w:rsidRPr="00D03152">
        <w:rPr>
          <w:rFonts w:asciiTheme="minorHAnsi" w:hAnsiTheme="minorHAnsi" w:cstheme="minorHAnsi"/>
        </w:rPr>
        <w:t>)</w:t>
      </w:r>
    </w:p>
    <w:p w14:paraId="6C6FE02E" w14:textId="77777777" w:rsidR="00EC2DA1" w:rsidRPr="00D03152" w:rsidRDefault="00EC2DA1" w:rsidP="00EC2DA1">
      <w:pPr>
        <w:rPr>
          <w:rFonts w:asciiTheme="minorHAnsi" w:hAnsiTheme="minorHAnsi" w:cstheme="minorHAnsi"/>
          <w:lang w:val="nl-BE"/>
        </w:rPr>
      </w:pPr>
    </w:p>
    <w:p w14:paraId="1AF824EC" w14:textId="77777777" w:rsidR="00EC2DA1" w:rsidRPr="00D03152" w:rsidRDefault="00EC2DA1" w:rsidP="00EC2DA1">
      <w:pPr>
        <w:rPr>
          <w:rFonts w:asciiTheme="minorHAnsi" w:hAnsiTheme="minorHAnsi" w:cstheme="minorHAnsi"/>
          <w:lang w:val="nl-BE"/>
        </w:rPr>
      </w:pPr>
    </w:p>
    <w:p w14:paraId="3CAD2DE7" w14:textId="77777777" w:rsidR="00EC2DA1" w:rsidRPr="00D03152" w:rsidRDefault="00EC2DA1" w:rsidP="00F87185">
      <w:pPr>
        <w:pStyle w:val="Kop3"/>
        <w:rPr>
          <w:lang w:val="nl-BE"/>
        </w:rPr>
      </w:pPr>
      <w:bookmarkStart w:id="88" w:name="_Toc281989732"/>
      <w:bookmarkStart w:id="89" w:name="_Toc430874540"/>
      <w:bookmarkStart w:id="90" w:name="_Toc195540118"/>
      <w:r w:rsidRPr="00D03152">
        <w:rPr>
          <w:lang w:val="nl-BE"/>
        </w:rPr>
        <w:t>Meetlocatie 1</w:t>
      </w:r>
      <w:bookmarkEnd w:id="88"/>
      <w:bookmarkEnd w:id="89"/>
      <w:r w:rsidR="00783E8A">
        <w:rPr>
          <w:lang w:val="nl-BE"/>
        </w:rPr>
        <w:t>, Pompput gemeenteriool</w:t>
      </w:r>
      <w:bookmarkEnd w:id="90"/>
    </w:p>
    <w:p w14:paraId="5AC6CB49" w14:textId="77777777" w:rsidR="00F87185" w:rsidRDefault="00F87185" w:rsidP="00EC2DA1">
      <w:pPr>
        <w:rPr>
          <w:rFonts w:asciiTheme="minorHAnsi" w:hAnsiTheme="minorHAnsi" w:cstheme="minorHAnsi"/>
        </w:rPr>
      </w:pPr>
    </w:p>
    <w:p w14:paraId="17719D98" w14:textId="77777777" w:rsidR="00EC2DA1" w:rsidRPr="00D03152" w:rsidRDefault="00EC2DA1" w:rsidP="00EC2DA1">
      <w:pPr>
        <w:rPr>
          <w:rFonts w:asciiTheme="minorHAnsi" w:hAnsiTheme="minorHAnsi" w:cstheme="minorHAnsi"/>
        </w:rPr>
      </w:pPr>
      <w:r w:rsidRPr="00D03152">
        <w:rPr>
          <w:rFonts w:asciiTheme="minorHAnsi" w:hAnsiTheme="minorHAnsi" w:cstheme="minorHAnsi"/>
        </w:rPr>
        <w:t>Bemonstering</w:t>
      </w:r>
      <w:r w:rsidRPr="00D03152">
        <w:rPr>
          <w:rFonts w:asciiTheme="minorHAnsi" w:hAnsiTheme="minorHAnsi" w:cstheme="minorHAnsi"/>
        </w:rPr>
        <w:tab/>
      </w:r>
      <w:r w:rsidRPr="00D03152">
        <w:rPr>
          <w:rFonts w:asciiTheme="minorHAnsi" w:hAnsiTheme="minorHAnsi" w:cstheme="minorHAnsi"/>
        </w:rPr>
        <w:tab/>
      </w:r>
      <w:r w:rsidR="00D70332">
        <w:rPr>
          <w:rFonts w:asciiTheme="minorHAnsi" w:hAnsiTheme="minorHAnsi" w:cstheme="minorHAnsi"/>
        </w:rPr>
        <w:tab/>
      </w:r>
      <w:r w:rsidRPr="00D03152">
        <w:rPr>
          <w:rFonts w:asciiTheme="minorHAnsi" w:hAnsiTheme="minorHAnsi" w:cstheme="minorHAnsi"/>
        </w:rPr>
        <w:t xml:space="preserve">: </w:t>
      </w:r>
      <w:r w:rsidR="008A3A61">
        <w:rPr>
          <w:rFonts w:asciiTheme="minorHAnsi" w:hAnsiTheme="minorHAnsi" w:cstheme="minorHAnsi"/>
        </w:rPr>
        <w:tab/>
      </w:r>
      <w:r w:rsidRPr="00D03152">
        <w:rPr>
          <w:rFonts w:asciiTheme="minorHAnsi" w:hAnsiTheme="minorHAnsi" w:cstheme="minorHAnsi"/>
        </w:rPr>
        <w:t>Steekmonster</w:t>
      </w:r>
    </w:p>
    <w:p w14:paraId="7CB77D2C" w14:textId="77777777" w:rsidR="00EC2DA1" w:rsidRPr="00D03152" w:rsidRDefault="008A3A61" w:rsidP="00EC2DA1">
      <w:pPr>
        <w:rPr>
          <w:rFonts w:asciiTheme="minorHAnsi" w:hAnsiTheme="minorHAnsi" w:cstheme="minorHAnsi"/>
        </w:rPr>
      </w:pPr>
      <w:r>
        <w:rPr>
          <w:rFonts w:asciiTheme="minorHAnsi" w:hAnsiTheme="minorHAnsi" w:cstheme="minorHAnsi"/>
        </w:rPr>
        <w:t>Meetfrequentie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Pr>
          <w:rFonts w:asciiTheme="minorHAnsi" w:hAnsiTheme="minorHAnsi" w:cstheme="minorHAnsi"/>
        </w:rPr>
        <w:tab/>
        <w:t>2x per jaar</w:t>
      </w:r>
    </w:p>
    <w:p w14:paraId="264A0097" w14:textId="77777777" w:rsidR="0051719F" w:rsidRDefault="008A3A61" w:rsidP="00EC2DA1">
      <w:pPr>
        <w:rPr>
          <w:rFonts w:asciiTheme="minorHAnsi" w:hAnsiTheme="minorHAnsi" w:cstheme="minorHAnsi"/>
        </w:rPr>
      </w:pPr>
      <w:r>
        <w:rPr>
          <w:rFonts w:asciiTheme="minorHAnsi" w:hAnsiTheme="minorHAnsi" w:cstheme="minorHAnsi"/>
        </w:rPr>
        <w:t>Aantal meetlocaties</w:t>
      </w:r>
      <w:r>
        <w:rPr>
          <w:rFonts w:asciiTheme="minorHAnsi" w:hAnsiTheme="minorHAnsi" w:cstheme="minorHAnsi"/>
        </w:rPr>
        <w:tab/>
      </w:r>
      <w:r>
        <w:rPr>
          <w:rFonts w:asciiTheme="minorHAnsi" w:hAnsiTheme="minorHAnsi" w:cstheme="minorHAnsi"/>
        </w:rPr>
        <w:tab/>
        <w:t xml:space="preserve">: </w:t>
      </w:r>
      <w:r>
        <w:rPr>
          <w:rFonts w:asciiTheme="minorHAnsi" w:hAnsiTheme="minorHAnsi" w:cstheme="minorHAnsi"/>
        </w:rPr>
        <w:tab/>
        <w:t>1</w:t>
      </w:r>
    </w:p>
    <w:p w14:paraId="00056139" w14:textId="77777777" w:rsidR="008A3A61" w:rsidRDefault="008A3A61" w:rsidP="00EC2DA1">
      <w:pPr>
        <w:rPr>
          <w:rFonts w:asciiTheme="minorHAnsi" w:hAnsiTheme="minorHAnsi" w:cstheme="minorHAnsi"/>
        </w:rPr>
      </w:pPr>
    </w:p>
    <w:p w14:paraId="696F7C4E" w14:textId="77777777" w:rsidR="00D70332" w:rsidRPr="00D03152" w:rsidRDefault="00D70332" w:rsidP="00EC2DA1">
      <w:pPr>
        <w:rPr>
          <w:rFonts w:asciiTheme="minorHAnsi" w:hAnsiTheme="minorHAnsi" w:cstheme="minorHAnsi"/>
        </w:rPr>
      </w:pPr>
      <w:r>
        <w:rPr>
          <w:rFonts w:asciiTheme="minorHAnsi" w:hAnsiTheme="minorHAnsi" w:cstheme="minorHAnsi"/>
        </w:rPr>
        <w:t>Parameters en Norm</w:t>
      </w:r>
      <w:r>
        <w:rPr>
          <w:rFonts w:asciiTheme="minorHAnsi" w:hAnsiTheme="minorHAnsi" w:cstheme="minorHAnsi"/>
        </w:rPr>
        <w:tab/>
      </w:r>
      <w:r>
        <w:rPr>
          <w:rFonts w:asciiTheme="minorHAnsi" w:hAnsiTheme="minorHAnsi" w:cstheme="minorHAnsi"/>
        </w:rPr>
        <w:tab/>
        <w:t>:</w:t>
      </w:r>
    </w:p>
    <w:tbl>
      <w:tblPr>
        <w:tblStyle w:val="Tabelraster"/>
        <w:tblW w:w="0" w:type="auto"/>
        <w:tblLook w:val="04A0" w:firstRow="1" w:lastRow="0" w:firstColumn="1" w:lastColumn="0" w:noHBand="0" w:noVBand="1"/>
      </w:tblPr>
      <w:tblGrid>
        <w:gridCol w:w="1838"/>
        <w:gridCol w:w="992"/>
      </w:tblGrid>
      <w:tr w:rsidR="00D70332" w14:paraId="6CE0D6B5" w14:textId="77777777" w:rsidTr="00D54F63">
        <w:tc>
          <w:tcPr>
            <w:tcW w:w="1838" w:type="dxa"/>
          </w:tcPr>
          <w:p w14:paraId="7500A9CE" w14:textId="77777777" w:rsidR="00D70332" w:rsidRDefault="00D70332" w:rsidP="00D70332">
            <w:pPr>
              <w:rPr>
                <w:rFonts w:asciiTheme="minorHAnsi" w:hAnsiTheme="minorHAnsi" w:cstheme="minorHAnsi"/>
              </w:rPr>
            </w:pPr>
            <w:r w:rsidRPr="00D70332">
              <w:rPr>
                <w:rFonts w:asciiTheme="minorHAnsi" w:hAnsiTheme="minorHAnsi" w:cstheme="minorHAnsi"/>
              </w:rPr>
              <w:t>Temperatuur lozing</w:t>
            </w:r>
          </w:p>
        </w:tc>
        <w:tc>
          <w:tcPr>
            <w:tcW w:w="992" w:type="dxa"/>
          </w:tcPr>
          <w:p w14:paraId="357F3A00" w14:textId="77777777" w:rsidR="00D70332" w:rsidRDefault="00D54F63" w:rsidP="00EC2DA1">
            <w:pPr>
              <w:rPr>
                <w:rFonts w:asciiTheme="minorHAnsi" w:hAnsiTheme="minorHAnsi" w:cstheme="minorHAnsi"/>
              </w:rPr>
            </w:pPr>
            <w:r w:rsidRPr="00D70332">
              <w:rPr>
                <w:rFonts w:asciiTheme="minorHAnsi" w:hAnsiTheme="minorHAnsi" w:cstheme="minorHAnsi"/>
              </w:rPr>
              <w:t>30 gr C</w:t>
            </w:r>
          </w:p>
        </w:tc>
      </w:tr>
      <w:tr w:rsidR="00D70332" w14:paraId="02F675A0" w14:textId="77777777" w:rsidTr="00D54F63">
        <w:tc>
          <w:tcPr>
            <w:tcW w:w="1838" w:type="dxa"/>
          </w:tcPr>
          <w:p w14:paraId="0899CD40" w14:textId="77777777" w:rsidR="00D70332" w:rsidRDefault="00D54F63" w:rsidP="00EC2DA1">
            <w:pPr>
              <w:rPr>
                <w:rFonts w:asciiTheme="minorHAnsi" w:hAnsiTheme="minorHAnsi" w:cstheme="minorHAnsi"/>
              </w:rPr>
            </w:pPr>
            <w:r w:rsidRPr="00D70332">
              <w:rPr>
                <w:rFonts w:asciiTheme="minorHAnsi" w:hAnsiTheme="minorHAnsi" w:cstheme="minorHAnsi"/>
              </w:rPr>
              <w:t>pH</w:t>
            </w:r>
          </w:p>
        </w:tc>
        <w:tc>
          <w:tcPr>
            <w:tcW w:w="992" w:type="dxa"/>
          </w:tcPr>
          <w:p w14:paraId="0F63CE85" w14:textId="77777777" w:rsidR="00D70332" w:rsidRDefault="00D54F63" w:rsidP="00D54F63">
            <w:pPr>
              <w:rPr>
                <w:rFonts w:asciiTheme="minorHAnsi" w:hAnsiTheme="minorHAnsi" w:cstheme="minorHAnsi"/>
              </w:rPr>
            </w:pPr>
            <w:r w:rsidRPr="00D70332">
              <w:rPr>
                <w:rFonts w:asciiTheme="minorHAnsi" w:hAnsiTheme="minorHAnsi" w:cstheme="minorHAnsi"/>
              </w:rPr>
              <w:t>6.5 -10</w:t>
            </w:r>
          </w:p>
        </w:tc>
      </w:tr>
      <w:tr w:rsidR="00D70332" w14:paraId="53402BB0" w14:textId="77777777" w:rsidTr="00D54F63">
        <w:tc>
          <w:tcPr>
            <w:tcW w:w="1838" w:type="dxa"/>
          </w:tcPr>
          <w:p w14:paraId="440B1C2B" w14:textId="77777777" w:rsidR="00D70332" w:rsidRDefault="00D54F63" w:rsidP="00D54F63">
            <w:pPr>
              <w:rPr>
                <w:rFonts w:asciiTheme="minorHAnsi" w:hAnsiTheme="minorHAnsi" w:cstheme="minorHAnsi"/>
              </w:rPr>
            </w:pPr>
            <w:r>
              <w:rPr>
                <w:rFonts w:asciiTheme="minorHAnsi" w:hAnsiTheme="minorHAnsi" w:cstheme="minorHAnsi"/>
              </w:rPr>
              <w:t>Sul</w:t>
            </w:r>
            <w:r w:rsidRPr="00D70332">
              <w:rPr>
                <w:rFonts w:asciiTheme="minorHAnsi" w:hAnsiTheme="minorHAnsi" w:cstheme="minorHAnsi"/>
              </w:rPr>
              <w:t>faat</w:t>
            </w:r>
            <w:r w:rsidRPr="00D70332">
              <w:rPr>
                <w:rFonts w:asciiTheme="minorHAnsi" w:hAnsiTheme="minorHAnsi" w:cstheme="minorHAnsi"/>
              </w:rPr>
              <w:tab/>
            </w:r>
          </w:p>
        </w:tc>
        <w:tc>
          <w:tcPr>
            <w:tcW w:w="992" w:type="dxa"/>
          </w:tcPr>
          <w:p w14:paraId="79447B6E" w14:textId="77777777" w:rsidR="00D70332" w:rsidRDefault="00D54F63" w:rsidP="00EC2DA1">
            <w:pPr>
              <w:rPr>
                <w:rFonts w:asciiTheme="minorHAnsi" w:hAnsiTheme="minorHAnsi" w:cstheme="minorHAnsi"/>
              </w:rPr>
            </w:pPr>
            <w:r w:rsidRPr="00D70332">
              <w:rPr>
                <w:rFonts w:asciiTheme="minorHAnsi" w:hAnsiTheme="minorHAnsi" w:cstheme="minorHAnsi"/>
              </w:rPr>
              <w:t>300 mg/l</w:t>
            </w:r>
          </w:p>
        </w:tc>
      </w:tr>
    </w:tbl>
    <w:p w14:paraId="5FD8DB2C" w14:textId="77777777" w:rsidR="00EC2DA1" w:rsidRDefault="00EC2DA1" w:rsidP="00EC2DA1">
      <w:pPr>
        <w:rPr>
          <w:rFonts w:asciiTheme="minorHAnsi" w:hAnsiTheme="minorHAnsi" w:cstheme="minorHAnsi"/>
        </w:rPr>
      </w:pPr>
    </w:p>
    <w:p w14:paraId="1D5D17D4" w14:textId="77777777" w:rsidR="008A3A61" w:rsidRDefault="008A3A61" w:rsidP="00EC2DA1">
      <w:pPr>
        <w:rPr>
          <w:rFonts w:asciiTheme="minorHAnsi" w:hAnsiTheme="minorHAnsi" w:cstheme="minorHAnsi"/>
          <w:b/>
          <w:sz w:val="20"/>
        </w:rPr>
      </w:pPr>
      <w:r w:rsidRPr="008A3A61">
        <w:rPr>
          <w:rFonts w:asciiTheme="minorHAnsi" w:hAnsiTheme="minorHAnsi" w:cstheme="minorHAnsi"/>
          <w:b/>
          <w:sz w:val="20"/>
        </w:rPr>
        <w:t>Totaal aantal monsters per jaar</w:t>
      </w:r>
      <w:r w:rsidRPr="008A3A61">
        <w:rPr>
          <w:rFonts w:asciiTheme="minorHAnsi" w:hAnsiTheme="minorHAnsi" w:cstheme="minorHAnsi"/>
          <w:b/>
          <w:sz w:val="20"/>
        </w:rPr>
        <w:tab/>
        <w:t>:</w:t>
      </w:r>
      <w:r w:rsidRPr="008A3A61">
        <w:rPr>
          <w:rFonts w:asciiTheme="minorHAnsi" w:hAnsiTheme="minorHAnsi" w:cstheme="minorHAnsi"/>
          <w:b/>
          <w:sz w:val="20"/>
        </w:rPr>
        <w:tab/>
        <w:t>2</w:t>
      </w:r>
    </w:p>
    <w:p w14:paraId="1767E8A0" w14:textId="77777777" w:rsidR="008A3A61" w:rsidRPr="008A3A61" w:rsidRDefault="008A3A61" w:rsidP="00EC2DA1">
      <w:pPr>
        <w:rPr>
          <w:rFonts w:asciiTheme="minorHAnsi" w:hAnsiTheme="minorHAnsi" w:cstheme="minorHAnsi"/>
          <w:b/>
          <w:sz w:val="20"/>
        </w:rPr>
      </w:pPr>
    </w:p>
    <w:p w14:paraId="0853F5FB" w14:textId="77777777" w:rsidR="008A3A61" w:rsidRPr="00D03152" w:rsidRDefault="008A3A61" w:rsidP="00EC2DA1">
      <w:pPr>
        <w:rPr>
          <w:rFonts w:asciiTheme="minorHAnsi" w:hAnsiTheme="minorHAnsi" w:cstheme="minorHAnsi"/>
        </w:rPr>
      </w:pPr>
    </w:p>
    <w:p w14:paraId="181045F9" w14:textId="77777777" w:rsidR="00EC2DA1" w:rsidRPr="00D03152" w:rsidRDefault="00EC2DA1" w:rsidP="00F87185">
      <w:pPr>
        <w:pStyle w:val="Kop3"/>
        <w:rPr>
          <w:lang w:val="nl-BE"/>
        </w:rPr>
      </w:pPr>
      <w:bookmarkStart w:id="91" w:name="_Toc281989733"/>
      <w:bookmarkStart w:id="92" w:name="_Toc195540119"/>
      <w:r w:rsidRPr="00D03152">
        <w:rPr>
          <w:lang w:val="nl-BE"/>
        </w:rPr>
        <w:t>Meetlocatie 2</w:t>
      </w:r>
      <w:bookmarkEnd w:id="91"/>
      <w:r w:rsidR="00783E8A">
        <w:rPr>
          <w:lang w:val="nl-BE"/>
        </w:rPr>
        <w:t>, Pletplaats en meetlocatie 3, inleverterrein.</w:t>
      </w:r>
      <w:bookmarkEnd w:id="92"/>
    </w:p>
    <w:p w14:paraId="4359263E" w14:textId="77777777" w:rsidR="00F87185" w:rsidRDefault="00F87185" w:rsidP="00EC2DA1">
      <w:pPr>
        <w:rPr>
          <w:rFonts w:asciiTheme="minorHAnsi" w:hAnsiTheme="minorHAnsi" w:cstheme="minorHAnsi"/>
        </w:rPr>
      </w:pPr>
    </w:p>
    <w:p w14:paraId="4E1CE89F" w14:textId="77777777" w:rsidR="00EC2DA1" w:rsidRPr="00D03152" w:rsidRDefault="00EC2DA1" w:rsidP="00EC2DA1">
      <w:pPr>
        <w:rPr>
          <w:rFonts w:asciiTheme="minorHAnsi" w:hAnsiTheme="minorHAnsi" w:cstheme="minorHAnsi"/>
        </w:rPr>
      </w:pPr>
      <w:r w:rsidRPr="00D03152">
        <w:rPr>
          <w:rFonts w:asciiTheme="minorHAnsi" w:hAnsiTheme="minorHAnsi" w:cstheme="minorHAnsi"/>
        </w:rPr>
        <w:t>Bemonstering</w:t>
      </w:r>
      <w:r w:rsidRPr="00D03152">
        <w:rPr>
          <w:rFonts w:asciiTheme="minorHAnsi" w:hAnsiTheme="minorHAnsi" w:cstheme="minorHAnsi"/>
        </w:rPr>
        <w:tab/>
      </w:r>
      <w:r w:rsidRPr="00D03152">
        <w:rPr>
          <w:rFonts w:asciiTheme="minorHAnsi" w:hAnsiTheme="minorHAnsi" w:cstheme="minorHAnsi"/>
        </w:rPr>
        <w:tab/>
      </w:r>
      <w:r w:rsidR="008A3A61">
        <w:rPr>
          <w:rFonts w:asciiTheme="minorHAnsi" w:hAnsiTheme="minorHAnsi" w:cstheme="minorHAnsi"/>
        </w:rPr>
        <w:tab/>
      </w:r>
      <w:r w:rsidRPr="00D03152">
        <w:rPr>
          <w:rFonts w:asciiTheme="minorHAnsi" w:hAnsiTheme="minorHAnsi" w:cstheme="minorHAnsi"/>
        </w:rPr>
        <w:t>:</w:t>
      </w:r>
      <w:r w:rsidR="008A3A61">
        <w:rPr>
          <w:rFonts w:asciiTheme="minorHAnsi" w:hAnsiTheme="minorHAnsi" w:cstheme="minorHAnsi"/>
        </w:rPr>
        <w:tab/>
      </w:r>
      <w:r w:rsidRPr="00D03152">
        <w:rPr>
          <w:rFonts w:asciiTheme="minorHAnsi" w:hAnsiTheme="minorHAnsi" w:cstheme="minorHAnsi"/>
        </w:rPr>
        <w:t>Steekmonster</w:t>
      </w:r>
    </w:p>
    <w:p w14:paraId="4614FC45" w14:textId="77777777" w:rsidR="00EC2DA1" w:rsidRDefault="008A3A61" w:rsidP="00EC2DA1">
      <w:pPr>
        <w:rPr>
          <w:rFonts w:asciiTheme="minorHAnsi" w:hAnsiTheme="minorHAnsi" w:cstheme="minorHAnsi"/>
        </w:rPr>
      </w:pPr>
      <w:r>
        <w:rPr>
          <w:rFonts w:asciiTheme="minorHAnsi" w:hAnsiTheme="minorHAnsi" w:cstheme="minorHAnsi"/>
        </w:rPr>
        <w:t>Meetfrequentie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Pr>
          <w:rFonts w:asciiTheme="minorHAnsi" w:hAnsiTheme="minorHAnsi" w:cstheme="minorHAnsi"/>
        </w:rPr>
        <w:tab/>
        <w:t>2x per jaar</w:t>
      </w:r>
    </w:p>
    <w:p w14:paraId="2E1EBB1C" w14:textId="77777777" w:rsidR="008A3A61" w:rsidRDefault="008A3A61" w:rsidP="00EC2DA1">
      <w:pPr>
        <w:rPr>
          <w:rFonts w:asciiTheme="minorHAnsi" w:hAnsiTheme="minorHAnsi" w:cstheme="minorHAnsi"/>
        </w:rPr>
      </w:pPr>
      <w:r>
        <w:rPr>
          <w:rFonts w:asciiTheme="minorHAnsi" w:hAnsiTheme="minorHAnsi" w:cstheme="minorHAnsi"/>
        </w:rPr>
        <w:t>Aantal meetlocaties</w:t>
      </w:r>
      <w:r>
        <w:rPr>
          <w:rFonts w:asciiTheme="minorHAnsi" w:hAnsiTheme="minorHAnsi" w:cstheme="minorHAnsi"/>
        </w:rPr>
        <w:tab/>
      </w:r>
      <w:r>
        <w:rPr>
          <w:rFonts w:asciiTheme="minorHAnsi" w:hAnsiTheme="minorHAnsi" w:cstheme="minorHAnsi"/>
        </w:rPr>
        <w:tab/>
        <w:t>:</w:t>
      </w:r>
      <w:r>
        <w:rPr>
          <w:rFonts w:asciiTheme="minorHAnsi" w:hAnsiTheme="minorHAnsi" w:cstheme="minorHAnsi"/>
        </w:rPr>
        <w:tab/>
        <w:t>2</w:t>
      </w:r>
    </w:p>
    <w:p w14:paraId="6BFCE50E" w14:textId="77777777" w:rsidR="008A3A61" w:rsidRPr="00D03152" w:rsidRDefault="008A3A61" w:rsidP="00EC2DA1">
      <w:pPr>
        <w:rPr>
          <w:rFonts w:asciiTheme="minorHAnsi" w:hAnsiTheme="minorHAnsi" w:cstheme="minorHAnsi"/>
        </w:rPr>
      </w:pPr>
    </w:p>
    <w:p w14:paraId="5FEC39A7" w14:textId="77777777" w:rsidR="00EC2DA1" w:rsidRDefault="00A85D8A" w:rsidP="00EC2DA1">
      <w:pPr>
        <w:rPr>
          <w:rFonts w:asciiTheme="minorHAnsi" w:hAnsiTheme="minorHAnsi" w:cstheme="minorHAnsi"/>
        </w:rPr>
      </w:pPr>
      <w:r>
        <w:rPr>
          <w:rFonts w:asciiTheme="minorHAnsi" w:hAnsiTheme="minorHAnsi" w:cstheme="minorHAnsi"/>
        </w:rPr>
        <w:t>P</w:t>
      </w:r>
      <w:r w:rsidR="00EC2DA1" w:rsidRPr="00D03152">
        <w:rPr>
          <w:rFonts w:asciiTheme="minorHAnsi" w:hAnsiTheme="minorHAnsi" w:cstheme="minorHAnsi"/>
        </w:rPr>
        <w:t>arameters</w:t>
      </w:r>
      <w:r>
        <w:rPr>
          <w:rFonts w:asciiTheme="minorHAnsi" w:hAnsiTheme="minorHAnsi" w:cstheme="minorHAnsi"/>
        </w:rPr>
        <w:t xml:space="preserve"> en Norm</w:t>
      </w:r>
      <w:r w:rsidR="008A3A61">
        <w:rPr>
          <w:rFonts w:asciiTheme="minorHAnsi" w:hAnsiTheme="minorHAnsi" w:cstheme="minorHAnsi"/>
        </w:rPr>
        <w:tab/>
      </w:r>
      <w:r w:rsidR="008A3A61">
        <w:rPr>
          <w:rFonts w:asciiTheme="minorHAnsi" w:hAnsiTheme="minorHAnsi" w:cstheme="minorHAnsi"/>
        </w:rPr>
        <w:tab/>
      </w:r>
      <w:r w:rsidR="00EC2DA1" w:rsidRPr="00D03152">
        <w:rPr>
          <w:rFonts w:asciiTheme="minorHAnsi" w:hAnsiTheme="minorHAnsi" w:cstheme="minorHAnsi"/>
        </w:rPr>
        <w:t>:</w:t>
      </w:r>
    </w:p>
    <w:tbl>
      <w:tblPr>
        <w:tblStyle w:val="Tabelraster"/>
        <w:tblW w:w="0" w:type="auto"/>
        <w:tblLook w:val="04A0" w:firstRow="1" w:lastRow="0" w:firstColumn="1" w:lastColumn="0" w:noHBand="0" w:noVBand="1"/>
      </w:tblPr>
      <w:tblGrid>
        <w:gridCol w:w="1838"/>
        <w:gridCol w:w="1418"/>
      </w:tblGrid>
      <w:tr w:rsidR="008A3A61" w14:paraId="14EB5BED" w14:textId="77777777" w:rsidTr="008A3A61">
        <w:tc>
          <w:tcPr>
            <w:tcW w:w="1838" w:type="dxa"/>
          </w:tcPr>
          <w:p w14:paraId="046CA758" w14:textId="77777777" w:rsidR="008A3A61" w:rsidRDefault="008A3A61" w:rsidP="00EC2DA1">
            <w:pPr>
              <w:rPr>
                <w:rFonts w:asciiTheme="minorHAnsi" w:hAnsiTheme="minorHAnsi" w:cstheme="minorHAnsi"/>
              </w:rPr>
            </w:pPr>
            <w:r>
              <w:rPr>
                <w:rFonts w:asciiTheme="minorHAnsi" w:hAnsiTheme="minorHAnsi" w:cstheme="minorHAnsi"/>
              </w:rPr>
              <w:t xml:space="preserve">Som Zware metalen Cu, Pb, </w:t>
            </w:r>
            <w:proofErr w:type="spellStart"/>
            <w:r>
              <w:rPr>
                <w:rFonts w:asciiTheme="minorHAnsi" w:hAnsiTheme="minorHAnsi" w:cstheme="minorHAnsi"/>
              </w:rPr>
              <w:t>Chr</w:t>
            </w:r>
            <w:proofErr w:type="spellEnd"/>
            <w:r>
              <w:rPr>
                <w:rFonts w:asciiTheme="minorHAnsi" w:hAnsiTheme="minorHAnsi" w:cstheme="minorHAnsi"/>
              </w:rPr>
              <w:t xml:space="preserve">, Ni, Zn </w:t>
            </w:r>
          </w:p>
        </w:tc>
        <w:tc>
          <w:tcPr>
            <w:tcW w:w="1418" w:type="dxa"/>
          </w:tcPr>
          <w:p w14:paraId="575C8F1E" w14:textId="77777777" w:rsidR="008A3A61" w:rsidRDefault="008A3A61" w:rsidP="00EC2DA1">
            <w:pPr>
              <w:rPr>
                <w:rFonts w:asciiTheme="minorHAnsi" w:hAnsiTheme="minorHAnsi" w:cstheme="minorHAnsi"/>
              </w:rPr>
            </w:pPr>
            <w:r>
              <w:rPr>
                <w:rFonts w:asciiTheme="minorHAnsi" w:hAnsiTheme="minorHAnsi" w:cstheme="minorHAnsi"/>
              </w:rPr>
              <w:t>9 mg/l</w:t>
            </w:r>
          </w:p>
        </w:tc>
      </w:tr>
      <w:tr w:rsidR="008A3A61" w14:paraId="231C0A17" w14:textId="77777777" w:rsidTr="008A3A61">
        <w:tc>
          <w:tcPr>
            <w:tcW w:w="1838" w:type="dxa"/>
          </w:tcPr>
          <w:p w14:paraId="24324766" w14:textId="77777777" w:rsidR="008A3A61" w:rsidRDefault="008A3A61" w:rsidP="00EC2DA1">
            <w:pPr>
              <w:rPr>
                <w:rFonts w:asciiTheme="minorHAnsi" w:hAnsiTheme="minorHAnsi" w:cstheme="minorHAnsi"/>
              </w:rPr>
            </w:pPr>
            <w:r>
              <w:rPr>
                <w:rFonts w:asciiTheme="minorHAnsi" w:hAnsiTheme="minorHAnsi" w:cstheme="minorHAnsi"/>
              </w:rPr>
              <w:t>Min. Olie</w:t>
            </w:r>
          </w:p>
        </w:tc>
        <w:tc>
          <w:tcPr>
            <w:tcW w:w="1418" w:type="dxa"/>
          </w:tcPr>
          <w:p w14:paraId="37E9E5A7" w14:textId="77777777" w:rsidR="008A3A61" w:rsidRDefault="008A3A61" w:rsidP="008A3A61">
            <w:pPr>
              <w:rPr>
                <w:rFonts w:asciiTheme="minorHAnsi" w:hAnsiTheme="minorHAnsi" w:cstheme="minorHAnsi"/>
              </w:rPr>
            </w:pPr>
            <w:r>
              <w:rPr>
                <w:rFonts w:asciiTheme="minorHAnsi" w:hAnsiTheme="minorHAnsi" w:cstheme="minorHAnsi"/>
              </w:rPr>
              <w:t>200 mg/l</w:t>
            </w:r>
          </w:p>
        </w:tc>
      </w:tr>
      <w:tr w:rsidR="008A3A61" w14:paraId="330A1F11" w14:textId="77777777" w:rsidTr="008A3A61">
        <w:tc>
          <w:tcPr>
            <w:tcW w:w="1838" w:type="dxa"/>
          </w:tcPr>
          <w:p w14:paraId="05BBE6B5" w14:textId="77777777" w:rsidR="008A3A61" w:rsidRDefault="008A3A61" w:rsidP="00EC2DA1">
            <w:pPr>
              <w:rPr>
                <w:rFonts w:asciiTheme="minorHAnsi" w:hAnsiTheme="minorHAnsi" w:cstheme="minorHAnsi"/>
              </w:rPr>
            </w:pPr>
            <w:r>
              <w:rPr>
                <w:rFonts w:asciiTheme="minorHAnsi" w:hAnsiTheme="minorHAnsi" w:cstheme="minorHAnsi"/>
              </w:rPr>
              <w:t>Totaal BTEX</w:t>
            </w:r>
          </w:p>
        </w:tc>
        <w:tc>
          <w:tcPr>
            <w:tcW w:w="1418" w:type="dxa"/>
          </w:tcPr>
          <w:p w14:paraId="148E52C5" w14:textId="77777777" w:rsidR="008A3A61" w:rsidRDefault="008A3A61" w:rsidP="00EC2DA1">
            <w:pPr>
              <w:rPr>
                <w:rFonts w:asciiTheme="minorHAnsi" w:hAnsiTheme="minorHAnsi" w:cstheme="minorHAnsi"/>
              </w:rPr>
            </w:pPr>
            <w:r>
              <w:rPr>
                <w:rFonts w:asciiTheme="minorHAnsi" w:hAnsiTheme="minorHAnsi" w:cstheme="minorHAnsi"/>
              </w:rPr>
              <w:t>1,5 mg/l</w:t>
            </w:r>
          </w:p>
        </w:tc>
      </w:tr>
      <w:tr w:rsidR="008A3A61" w14:paraId="7F4E0EA5" w14:textId="77777777" w:rsidTr="008A3A61">
        <w:tc>
          <w:tcPr>
            <w:tcW w:w="1838" w:type="dxa"/>
          </w:tcPr>
          <w:p w14:paraId="26569E4D" w14:textId="77777777" w:rsidR="008A3A61" w:rsidRDefault="008A3A61" w:rsidP="00EC2DA1">
            <w:pPr>
              <w:rPr>
                <w:rFonts w:asciiTheme="minorHAnsi" w:hAnsiTheme="minorHAnsi" w:cstheme="minorHAnsi"/>
              </w:rPr>
            </w:pPr>
            <w:r>
              <w:rPr>
                <w:rFonts w:asciiTheme="minorHAnsi" w:hAnsiTheme="minorHAnsi" w:cstheme="minorHAnsi"/>
              </w:rPr>
              <w:t>VOX</w:t>
            </w:r>
          </w:p>
        </w:tc>
        <w:tc>
          <w:tcPr>
            <w:tcW w:w="1418" w:type="dxa"/>
          </w:tcPr>
          <w:p w14:paraId="6403C29E" w14:textId="77777777" w:rsidR="008A3A61" w:rsidRDefault="008A3A61" w:rsidP="00EC2DA1">
            <w:pPr>
              <w:rPr>
                <w:rFonts w:asciiTheme="minorHAnsi" w:hAnsiTheme="minorHAnsi" w:cstheme="minorHAnsi"/>
              </w:rPr>
            </w:pPr>
            <w:r>
              <w:rPr>
                <w:rFonts w:asciiTheme="minorHAnsi" w:hAnsiTheme="minorHAnsi" w:cstheme="minorHAnsi"/>
              </w:rPr>
              <w:t>0,03 mg/l</w:t>
            </w:r>
          </w:p>
        </w:tc>
      </w:tr>
      <w:tr w:rsidR="008A3A61" w14:paraId="7350DE08" w14:textId="77777777" w:rsidTr="008A3A61">
        <w:tc>
          <w:tcPr>
            <w:tcW w:w="1838" w:type="dxa"/>
          </w:tcPr>
          <w:p w14:paraId="7094DBAE" w14:textId="77777777" w:rsidR="008A3A61" w:rsidRDefault="008A3A61" w:rsidP="00EC2DA1">
            <w:pPr>
              <w:rPr>
                <w:rFonts w:asciiTheme="minorHAnsi" w:hAnsiTheme="minorHAnsi" w:cstheme="minorHAnsi"/>
              </w:rPr>
            </w:pPr>
            <w:r>
              <w:rPr>
                <w:rFonts w:asciiTheme="minorHAnsi" w:hAnsiTheme="minorHAnsi" w:cstheme="minorHAnsi"/>
              </w:rPr>
              <w:t>Totaal PAK (16 EPA)</w:t>
            </w:r>
          </w:p>
        </w:tc>
        <w:tc>
          <w:tcPr>
            <w:tcW w:w="1418" w:type="dxa"/>
          </w:tcPr>
          <w:p w14:paraId="19BC9946" w14:textId="77777777" w:rsidR="008A3A61" w:rsidRDefault="008A3A61" w:rsidP="00EC2DA1">
            <w:pPr>
              <w:rPr>
                <w:rFonts w:asciiTheme="minorHAnsi" w:hAnsiTheme="minorHAnsi" w:cstheme="minorHAnsi"/>
              </w:rPr>
            </w:pPr>
            <w:r>
              <w:rPr>
                <w:rFonts w:asciiTheme="minorHAnsi" w:hAnsiTheme="minorHAnsi" w:cstheme="minorHAnsi"/>
              </w:rPr>
              <w:t>1,5 mg/l</w:t>
            </w:r>
          </w:p>
        </w:tc>
      </w:tr>
    </w:tbl>
    <w:p w14:paraId="0062BD50" w14:textId="77777777" w:rsidR="008A3A61" w:rsidRDefault="008A3A61" w:rsidP="00EC2DA1">
      <w:pPr>
        <w:rPr>
          <w:rFonts w:asciiTheme="minorHAnsi" w:hAnsiTheme="minorHAnsi" w:cstheme="minorHAnsi"/>
        </w:rPr>
      </w:pPr>
    </w:p>
    <w:p w14:paraId="670568D2" w14:textId="77777777" w:rsidR="008A3A61" w:rsidRPr="008A3A61" w:rsidRDefault="008A3A61" w:rsidP="00EC2DA1">
      <w:pPr>
        <w:rPr>
          <w:rFonts w:asciiTheme="minorHAnsi" w:hAnsiTheme="minorHAnsi" w:cstheme="minorHAnsi"/>
          <w:b/>
          <w:sz w:val="20"/>
        </w:rPr>
      </w:pPr>
      <w:r w:rsidRPr="008A3A61">
        <w:rPr>
          <w:rFonts w:asciiTheme="minorHAnsi" w:hAnsiTheme="minorHAnsi" w:cstheme="minorHAnsi"/>
          <w:b/>
          <w:sz w:val="20"/>
        </w:rPr>
        <w:t xml:space="preserve">Totaal aantal monsters per jaar </w:t>
      </w:r>
      <w:r w:rsidRPr="008A3A61">
        <w:rPr>
          <w:rFonts w:asciiTheme="minorHAnsi" w:hAnsiTheme="minorHAnsi" w:cstheme="minorHAnsi"/>
          <w:b/>
          <w:sz w:val="20"/>
        </w:rPr>
        <w:tab/>
        <w:t>:</w:t>
      </w:r>
      <w:r w:rsidRPr="008A3A61">
        <w:rPr>
          <w:rFonts w:asciiTheme="minorHAnsi" w:hAnsiTheme="minorHAnsi" w:cstheme="minorHAnsi"/>
          <w:b/>
          <w:sz w:val="20"/>
        </w:rPr>
        <w:tab/>
        <w:t>4</w:t>
      </w:r>
    </w:p>
    <w:p w14:paraId="55933A6C" w14:textId="77777777" w:rsidR="00EC2DA1" w:rsidRPr="00D03152" w:rsidRDefault="00EC2DA1" w:rsidP="00EC2DA1">
      <w:pPr>
        <w:rPr>
          <w:rFonts w:asciiTheme="minorHAnsi" w:hAnsiTheme="minorHAnsi" w:cstheme="minorHAnsi"/>
        </w:rPr>
      </w:pPr>
    </w:p>
    <w:p w14:paraId="0C352C4F" w14:textId="77777777" w:rsidR="00EC2DA1" w:rsidRPr="00D03152" w:rsidRDefault="00EC2DA1" w:rsidP="00EC2DA1">
      <w:pPr>
        <w:rPr>
          <w:rFonts w:asciiTheme="minorHAnsi" w:hAnsiTheme="minorHAnsi" w:cstheme="minorHAnsi"/>
        </w:rPr>
      </w:pPr>
    </w:p>
    <w:p w14:paraId="6EF19BD4" w14:textId="77777777" w:rsidR="00620BCE" w:rsidRPr="00D03152" w:rsidRDefault="00620BCE">
      <w:pPr>
        <w:spacing w:line="240" w:lineRule="auto"/>
        <w:rPr>
          <w:rFonts w:asciiTheme="minorHAnsi" w:hAnsiTheme="minorHAnsi" w:cstheme="minorHAnsi"/>
        </w:rPr>
      </w:pPr>
      <w:r w:rsidRPr="00D03152">
        <w:rPr>
          <w:rFonts w:asciiTheme="minorHAnsi" w:hAnsiTheme="minorHAnsi" w:cstheme="minorHAnsi"/>
        </w:rPr>
        <w:br w:type="page"/>
      </w:r>
    </w:p>
    <w:p w14:paraId="45F3F8A5" w14:textId="118A1DEA" w:rsidR="00EC2DA1" w:rsidRDefault="00EC2DA1" w:rsidP="00F87185">
      <w:pPr>
        <w:pStyle w:val="Kop1"/>
      </w:pPr>
      <w:bookmarkStart w:id="93" w:name="_Toc281989735"/>
      <w:bookmarkStart w:id="94" w:name="_Toc195540120"/>
      <w:r>
        <w:lastRenderedPageBreak/>
        <w:t xml:space="preserve">32C00 </w:t>
      </w:r>
      <w:proofErr w:type="spellStart"/>
      <w:r>
        <w:t>Zeisterspoor</w:t>
      </w:r>
      <w:bookmarkEnd w:id="93"/>
      <w:bookmarkEnd w:id="94"/>
      <w:proofErr w:type="spellEnd"/>
    </w:p>
    <w:p w14:paraId="3B96A9AF" w14:textId="77777777" w:rsidR="00EC2DA1" w:rsidRPr="008D1B81" w:rsidRDefault="00EC2DA1" w:rsidP="00EC2DA1">
      <w:pPr>
        <w:tabs>
          <w:tab w:val="left" w:pos="2127"/>
        </w:tabs>
        <w:rPr>
          <w:rFonts w:asciiTheme="minorHAnsi" w:hAnsiTheme="minorHAnsi" w:cstheme="minorHAnsi"/>
          <w:szCs w:val="18"/>
        </w:rPr>
      </w:pPr>
      <w:r w:rsidRPr="008D1B81">
        <w:rPr>
          <w:rFonts w:asciiTheme="minorHAnsi" w:hAnsiTheme="minorHAnsi" w:cstheme="minorHAnsi"/>
          <w:szCs w:val="18"/>
        </w:rPr>
        <w:t>Adres</w:t>
      </w:r>
      <w:r w:rsidRPr="008D1B81">
        <w:rPr>
          <w:rFonts w:asciiTheme="minorHAnsi" w:hAnsiTheme="minorHAnsi" w:cstheme="minorHAnsi"/>
          <w:szCs w:val="18"/>
        </w:rPr>
        <w:tab/>
      </w:r>
      <w:r w:rsidR="008E0D3C">
        <w:rPr>
          <w:rFonts w:asciiTheme="minorHAnsi" w:hAnsiTheme="minorHAnsi" w:cstheme="minorHAnsi"/>
          <w:szCs w:val="18"/>
        </w:rPr>
        <w:tab/>
      </w:r>
      <w:r w:rsidR="008E0D3C">
        <w:rPr>
          <w:rFonts w:asciiTheme="minorHAnsi" w:hAnsiTheme="minorHAnsi" w:cstheme="minorHAnsi"/>
          <w:szCs w:val="18"/>
        </w:rPr>
        <w:tab/>
      </w:r>
      <w:r w:rsidRPr="008D1B81">
        <w:rPr>
          <w:rFonts w:asciiTheme="minorHAnsi" w:hAnsiTheme="minorHAnsi" w:cstheme="minorHAnsi"/>
          <w:szCs w:val="18"/>
        </w:rPr>
        <w:t xml:space="preserve">: </w:t>
      </w:r>
      <w:r w:rsidR="008E0D3C">
        <w:rPr>
          <w:rFonts w:asciiTheme="minorHAnsi" w:hAnsiTheme="minorHAnsi" w:cstheme="minorHAnsi"/>
          <w:szCs w:val="18"/>
        </w:rPr>
        <w:tab/>
      </w:r>
      <w:proofErr w:type="spellStart"/>
      <w:r w:rsidRPr="008D1B81">
        <w:rPr>
          <w:rFonts w:asciiTheme="minorHAnsi" w:hAnsiTheme="minorHAnsi" w:cstheme="minorHAnsi"/>
          <w:szCs w:val="18"/>
        </w:rPr>
        <w:t>Zeisterspoor</w:t>
      </w:r>
      <w:proofErr w:type="spellEnd"/>
      <w:r w:rsidRPr="008D1B81">
        <w:rPr>
          <w:rFonts w:asciiTheme="minorHAnsi" w:hAnsiTheme="minorHAnsi" w:cstheme="minorHAnsi"/>
          <w:szCs w:val="18"/>
        </w:rPr>
        <w:t xml:space="preserve"> 8 (</w:t>
      </w:r>
      <w:r w:rsidR="00181E47" w:rsidRPr="008D1B81">
        <w:rPr>
          <w:rFonts w:asciiTheme="minorHAnsi" w:hAnsiTheme="minorHAnsi" w:cstheme="minorHAnsi"/>
          <w:szCs w:val="18"/>
        </w:rPr>
        <w:t xml:space="preserve">LC </w:t>
      </w:r>
      <w:r w:rsidRPr="008D1B81">
        <w:rPr>
          <w:rFonts w:asciiTheme="minorHAnsi" w:hAnsiTheme="minorHAnsi" w:cstheme="minorHAnsi"/>
          <w:szCs w:val="18"/>
        </w:rPr>
        <w:t>Kamp Soesterberg)</w:t>
      </w:r>
    </w:p>
    <w:p w14:paraId="1DF86CF4" w14:textId="77777777" w:rsidR="00EC2DA1" w:rsidRPr="008D1B81" w:rsidRDefault="00EC2DA1" w:rsidP="00EC2DA1">
      <w:pPr>
        <w:tabs>
          <w:tab w:val="left" w:pos="2127"/>
        </w:tabs>
        <w:rPr>
          <w:rFonts w:asciiTheme="minorHAnsi" w:hAnsiTheme="minorHAnsi" w:cstheme="minorHAnsi"/>
          <w:szCs w:val="18"/>
        </w:rPr>
      </w:pPr>
      <w:r w:rsidRPr="008D1B81">
        <w:rPr>
          <w:rFonts w:asciiTheme="minorHAnsi" w:hAnsiTheme="minorHAnsi" w:cstheme="minorHAnsi"/>
          <w:szCs w:val="18"/>
        </w:rPr>
        <w:t>Postcode</w:t>
      </w:r>
      <w:r w:rsidRPr="008D1B81">
        <w:rPr>
          <w:rFonts w:asciiTheme="minorHAnsi" w:hAnsiTheme="minorHAnsi" w:cstheme="minorHAnsi"/>
          <w:szCs w:val="18"/>
        </w:rPr>
        <w:tab/>
      </w:r>
      <w:r w:rsidR="008E0D3C">
        <w:rPr>
          <w:rFonts w:asciiTheme="minorHAnsi" w:hAnsiTheme="minorHAnsi" w:cstheme="minorHAnsi"/>
          <w:szCs w:val="18"/>
        </w:rPr>
        <w:tab/>
      </w:r>
      <w:r w:rsidR="008E0D3C">
        <w:rPr>
          <w:rFonts w:asciiTheme="minorHAnsi" w:hAnsiTheme="minorHAnsi" w:cstheme="minorHAnsi"/>
          <w:szCs w:val="18"/>
        </w:rPr>
        <w:tab/>
      </w:r>
      <w:r w:rsidRPr="008D1B81">
        <w:rPr>
          <w:rFonts w:asciiTheme="minorHAnsi" w:hAnsiTheme="minorHAnsi" w:cstheme="minorHAnsi"/>
          <w:szCs w:val="18"/>
        </w:rPr>
        <w:t xml:space="preserve">: </w:t>
      </w:r>
      <w:r w:rsidR="008E0D3C">
        <w:rPr>
          <w:rFonts w:asciiTheme="minorHAnsi" w:hAnsiTheme="minorHAnsi" w:cstheme="minorHAnsi"/>
          <w:szCs w:val="18"/>
        </w:rPr>
        <w:tab/>
      </w:r>
      <w:r w:rsidRPr="008D1B81">
        <w:rPr>
          <w:rFonts w:asciiTheme="minorHAnsi" w:hAnsiTheme="minorHAnsi" w:cstheme="minorHAnsi"/>
          <w:szCs w:val="18"/>
        </w:rPr>
        <w:t>3769 AP</w:t>
      </w:r>
    </w:p>
    <w:p w14:paraId="5E787FF7" w14:textId="77777777" w:rsidR="00EC2DA1" w:rsidRPr="008D1B81" w:rsidRDefault="00EC2DA1" w:rsidP="00EC2DA1">
      <w:pPr>
        <w:tabs>
          <w:tab w:val="left" w:pos="2127"/>
        </w:tabs>
        <w:rPr>
          <w:rFonts w:asciiTheme="minorHAnsi" w:hAnsiTheme="minorHAnsi" w:cstheme="minorHAnsi"/>
          <w:szCs w:val="18"/>
        </w:rPr>
      </w:pPr>
      <w:r w:rsidRPr="008D1B81">
        <w:rPr>
          <w:rFonts w:asciiTheme="minorHAnsi" w:hAnsiTheme="minorHAnsi" w:cstheme="minorHAnsi"/>
          <w:szCs w:val="18"/>
        </w:rPr>
        <w:t>Plaats / gemeente</w:t>
      </w:r>
      <w:r w:rsidR="008E0D3C">
        <w:rPr>
          <w:rFonts w:asciiTheme="minorHAnsi" w:hAnsiTheme="minorHAnsi" w:cstheme="minorHAnsi"/>
          <w:szCs w:val="18"/>
        </w:rPr>
        <w:tab/>
      </w:r>
      <w:r w:rsidR="008E0D3C">
        <w:rPr>
          <w:rFonts w:asciiTheme="minorHAnsi" w:hAnsiTheme="minorHAnsi" w:cstheme="minorHAnsi"/>
          <w:szCs w:val="18"/>
        </w:rPr>
        <w:tab/>
      </w:r>
      <w:r w:rsidRPr="008D1B81">
        <w:rPr>
          <w:rFonts w:asciiTheme="minorHAnsi" w:hAnsiTheme="minorHAnsi" w:cstheme="minorHAnsi"/>
          <w:szCs w:val="18"/>
        </w:rPr>
        <w:tab/>
        <w:t xml:space="preserve">: </w:t>
      </w:r>
      <w:r w:rsidR="008E0D3C">
        <w:rPr>
          <w:rFonts w:asciiTheme="minorHAnsi" w:hAnsiTheme="minorHAnsi" w:cstheme="minorHAnsi"/>
          <w:szCs w:val="18"/>
        </w:rPr>
        <w:tab/>
      </w:r>
      <w:r w:rsidRPr="008D1B81">
        <w:rPr>
          <w:rFonts w:asciiTheme="minorHAnsi" w:hAnsiTheme="minorHAnsi" w:cstheme="minorHAnsi"/>
          <w:szCs w:val="18"/>
        </w:rPr>
        <w:t>Soesterberg, gemeente Soest</w:t>
      </w:r>
    </w:p>
    <w:p w14:paraId="4FD210D4" w14:textId="77777777" w:rsidR="00EC2DA1" w:rsidRPr="008E0D3C" w:rsidRDefault="00EC2DA1" w:rsidP="00EC2DA1">
      <w:pPr>
        <w:rPr>
          <w:rFonts w:asciiTheme="minorHAnsi" w:hAnsiTheme="minorHAnsi" w:cstheme="minorHAnsi"/>
          <w:szCs w:val="18"/>
        </w:rPr>
      </w:pPr>
    </w:p>
    <w:p w14:paraId="48DC76A6" w14:textId="77777777" w:rsidR="008D1B81" w:rsidRPr="008D1B81" w:rsidRDefault="008D1B81" w:rsidP="008D1B81">
      <w:pPr>
        <w:pStyle w:val="Geenafstand"/>
        <w:rPr>
          <w:rFonts w:cstheme="minorHAnsi"/>
          <w:sz w:val="18"/>
          <w:szCs w:val="18"/>
          <w:lang w:val="nl-NL"/>
        </w:rPr>
      </w:pPr>
      <w:r w:rsidRPr="008D1B81">
        <w:rPr>
          <w:rFonts w:cstheme="minorHAnsi"/>
          <w:sz w:val="18"/>
          <w:szCs w:val="18"/>
          <w:lang w:val="nl-NL"/>
        </w:rPr>
        <w:t>Bevoegd Gezag</w:t>
      </w:r>
      <w:r w:rsidR="000A47D5">
        <w:rPr>
          <w:rFonts w:cstheme="minorHAnsi"/>
          <w:sz w:val="18"/>
          <w:szCs w:val="18"/>
          <w:lang w:val="nl-NL"/>
        </w:rPr>
        <w:t xml:space="preserve"> heffing</w:t>
      </w:r>
      <w:r w:rsidRPr="008D1B81">
        <w:rPr>
          <w:rFonts w:cstheme="minorHAnsi"/>
          <w:sz w:val="18"/>
          <w:szCs w:val="18"/>
          <w:lang w:val="nl-NL"/>
        </w:rPr>
        <w:tab/>
      </w:r>
      <w:r w:rsidRPr="008D1B81">
        <w:rPr>
          <w:rFonts w:cstheme="minorHAnsi"/>
          <w:sz w:val="18"/>
          <w:szCs w:val="18"/>
          <w:lang w:val="nl-NL"/>
        </w:rPr>
        <w:tab/>
      </w:r>
      <w:r w:rsidR="008E0D3C">
        <w:rPr>
          <w:rFonts w:cstheme="minorHAnsi"/>
          <w:sz w:val="18"/>
          <w:szCs w:val="18"/>
          <w:lang w:val="nl-NL"/>
        </w:rPr>
        <w:tab/>
      </w:r>
      <w:r w:rsidRPr="008D1B81">
        <w:rPr>
          <w:rFonts w:cstheme="minorHAnsi"/>
          <w:sz w:val="18"/>
          <w:szCs w:val="18"/>
          <w:lang w:val="nl-NL"/>
        </w:rPr>
        <w:t xml:space="preserve">: </w:t>
      </w:r>
      <w:r w:rsidR="008E0D3C">
        <w:rPr>
          <w:rFonts w:cstheme="minorHAnsi"/>
          <w:sz w:val="18"/>
          <w:szCs w:val="18"/>
          <w:lang w:val="nl-NL"/>
        </w:rPr>
        <w:tab/>
      </w:r>
      <w:r w:rsidRPr="008D1B81">
        <w:rPr>
          <w:rFonts w:cstheme="minorHAnsi"/>
          <w:sz w:val="18"/>
          <w:szCs w:val="18"/>
          <w:lang w:val="nl-NL"/>
        </w:rPr>
        <w:t xml:space="preserve">GBLT (Gemeente -en </w:t>
      </w:r>
      <w:proofErr w:type="spellStart"/>
      <w:r w:rsidRPr="008D1B81">
        <w:rPr>
          <w:rFonts w:cstheme="minorHAnsi"/>
          <w:sz w:val="18"/>
          <w:szCs w:val="18"/>
          <w:lang w:val="nl-NL"/>
        </w:rPr>
        <w:t>Waterschapsbelastingen</w:t>
      </w:r>
      <w:proofErr w:type="spellEnd"/>
      <w:r w:rsidRPr="008D1B81">
        <w:rPr>
          <w:rFonts w:cstheme="minorHAnsi"/>
          <w:sz w:val="18"/>
          <w:szCs w:val="18"/>
          <w:lang w:val="nl-NL"/>
        </w:rPr>
        <w:t>)</w:t>
      </w:r>
    </w:p>
    <w:p w14:paraId="4CC08BC8" w14:textId="77777777" w:rsidR="008D1B81" w:rsidRPr="008D1B81" w:rsidRDefault="008D1B81" w:rsidP="008D1B81">
      <w:pPr>
        <w:pStyle w:val="Geenafstand"/>
        <w:rPr>
          <w:rFonts w:cstheme="minorHAnsi"/>
          <w:sz w:val="18"/>
          <w:szCs w:val="18"/>
          <w:lang w:val="nl-NL"/>
        </w:rPr>
      </w:pPr>
      <w:r w:rsidRPr="008D1B81">
        <w:rPr>
          <w:rFonts w:cstheme="minorHAnsi"/>
          <w:sz w:val="18"/>
          <w:szCs w:val="18"/>
          <w:lang w:val="nl-NL"/>
        </w:rPr>
        <w:t>Contactgegevens</w:t>
      </w:r>
      <w:r w:rsidRPr="008D1B81">
        <w:rPr>
          <w:rFonts w:cstheme="minorHAnsi"/>
          <w:sz w:val="18"/>
          <w:szCs w:val="18"/>
          <w:lang w:val="nl-NL"/>
        </w:rPr>
        <w:tab/>
      </w:r>
      <w:r w:rsidRPr="008D1B81">
        <w:rPr>
          <w:rFonts w:cstheme="minorHAnsi"/>
          <w:sz w:val="18"/>
          <w:szCs w:val="18"/>
          <w:lang w:val="nl-NL"/>
        </w:rPr>
        <w:tab/>
      </w:r>
      <w:r w:rsidR="008E0D3C">
        <w:rPr>
          <w:rFonts w:cstheme="minorHAnsi"/>
          <w:sz w:val="18"/>
          <w:szCs w:val="18"/>
          <w:lang w:val="nl-NL"/>
        </w:rPr>
        <w:tab/>
      </w:r>
      <w:r w:rsidR="008E0D3C">
        <w:rPr>
          <w:rFonts w:cstheme="minorHAnsi"/>
          <w:sz w:val="18"/>
          <w:szCs w:val="18"/>
          <w:lang w:val="nl-NL"/>
        </w:rPr>
        <w:tab/>
      </w:r>
      <w:r w:rsidRPr="008D1B81">
        <w:rPr>
          <w:rFonts w:cstheme="minorHAnsi"/>
          <w:sz w:val="18"/>
          <w:szCs w:val="18"/>
          <w:lang w:val="nl-NL"/>
        </w:rPr>
        <w:t xml:space="preserve">: </w:t>
      </w:r>
      <w:r w:rsidR="008E0D3C">
        <w:rPr>
          <w:rFonts w:cstheme="minorHAnsi"/>
          <w:sz w:val="18"/>
          <w:szCs w:val="18"/>
          <w:lang w:val="nl-NL"/>
        </w:rPr>
        <w:tab/>
      </w:r>
      <w:r w:rsidRPr="008D1B81">
        <w:rPr>
          <w:rFonts w:cstheme="minorHAnsi"/>
          <w:sz w:val="18"/>
          <w:szCs w:val="18"/>
          <w:lang w:val="nl-NL"/>
        </w:rPr>
        <w:t>M.G.M. van Vilsteren</w:t>
      </w:r>
    </w:p>
    <w:p w14:paraId="11BF4A75" w14:textId="77777777" w:rsidR="008D1B81" w:rsidRPr="008D1B81" w:rsidRDefault="008D1B81" w:rsidP="008D1B81">
      <w:pPr>
        <w:pStyle w:val="Geenafstand"/>
        <w:rPr>
          <w:rFonts w:cstheme="minorHAnsi"/>
          <w:sz w:val="18"/>
          <w:szCs w:val="18"/>
          <w:lang w:val="nl-NL"/>
        </w:rPr>
      </w:pPr>
      <w:r w:rsidRPr="008D1B81">
        <w:rPr>
          <w:rStyle w:val="Hyperlink"/>
          <w:rFonts w:cstheme="minorHAnsi"/>
          <w:sz w:val="18"/>
          <w:szCs w:val="18"/>
          <w:u w:val="none"/>
          <w:lang w:val="nl-NL"/>
        </w:rPr>
        <w:tab/>
      </w:r>
      <w:r w:rsidRPr="008D1B81">
        <w:rPr>
          <w:rStyle w:val="Hyperlink"/>
          <w:rFonts w:cstheme="minorHAnsi"/>
          <w:sz w:val="18"/>
          <w:szCs w:val="18"/>
          <w:u w:val="none"/>
          <w:lang w:val="nl-NL"/>
        </w:rPr>
        <w:tab/>
      </w:r>
      <w:r w:rsidRPr="008D1B81">
        <w:rPr>
          <w:rStyle w:val="Hyperlink"/>
          <w:rFonts w:cstheme="minorHAnsi"/>
          <w:sz w:val="18"/>
          <w:szCs w:val="18"/>
          <w:u w:val="none"/>
          <w:lang w:val="nl-NL"/>
        </w:rPr>
        <w:tab/>
        <w:t xml:space="preserve">  </w:t>
      </w:r>
      <w:r w:rsidR="008E0D3C">
        <w:rPr>
          <w:rStyle w:val="Hyperlink"/>
          <w:rFonts w:cstheme="minorHAnsi"/>
          <w:sz w:val="18"/>
          <w:szCs w:val="18"/>
          <w:u w:val="none"/>
          <w:lang w:val="nl-NL"/>
        </w:rPr>
        <w:tab/>
      </w:r>
      <w:r w:rsidR="008E0D3C">
        <w:rPr>
          <w:rStyle w:val="Hyperlink"/>
          <w:rFonts w:cstheme="minorHAnsi"/>
          <w:sz w:val="18"/>
          <w:szCs w:val="18"/>
          <w:u w:val="none"/>
          <w:lang w:val="nl-NL"/>
        </w:rPr>
        <w:tab/>
      </w:r>
      <w:r w:rsidR="008E0D3C">
        <w:rPr>
          <w:rStyle w:val="Hyperlink"/>
          <w:rFonts w:cstheme="minorHAnsi"/>
          <w:sz w:val="18"/>
          <w:szCs w:val="18"/>
          <w:u w:val="none"/>
          <w:lang w:val="nl-NL"/>
        </w:rPr>
        <w:tab/>
      </w:r>
      <w:hyperlink r:id="rId18" w:history="1">
        <w:r w:rsidRPr="008D1B81">
          <w:rPr>
            <w:rStyle w:val="Hyperlink"/>
            <w:rFonts w:cstheme="minorHAnsi"/>
            <w:sz w:val="18"/>
            <w:szCs w:val="18"/>
            <w:lang w:val="nl-NL"/>
          </w:rPr>
          <w:t>mvanvilsteren@gblt.nl</w:t>
        </w:r>
      </w:hyperlink>
    </w:p>
    <w:p w14:paraId="729812F6" w14:textId="77777777" w:rsidR="008D1B81" w:rsidRPr="008D1B81" w:rsidRDefault="008D1B81" w:rsidP="008D1B81">
      <w:pPr>
        <w:pStyle w:val="Geenafstand"/>
        <w:rPr>
          <w:rFonts w:cstheme="minorHAnsi"/>
          <w:sz w:val="18"/>
          <w:szCs w:val="18"/>
          <w:lang w:val="nl-NL"/>
        </w:rPr>
      </w:pPr>
      <w:r w:rsidRPr="008D1B81">
        <w:rPr>
          <w:rFonts w:cstheme="minorHAnsi"/>
          <w:sz w:val="18"/>
          <w:szCs w:val="18"/>
          <w:lang w:val="nl-NL"/>
        </w:rPr>
        <w:tab/>
      </w:r>
      <w:r w:rsidRPr="008D1B81">
        <w:rPr>
          <w:rFonts w:cstheme="minorHAnsi"/>
          <w:sz w:val="18"/>
          <w:szCs w:val="18"/>
          <w:lang w:val="nl-NL"/>
        </w:rPr>
        <w:tab/>
      </w:r>
      <w:r w:rsidRPr="008D1B81">
        <w:rPr>
          <w:rFonts w:cstheme="minorHAnsi"/>
          <w:sz w:val="18"/>
          <w:szCs w:val="18"/>
          <w:lang w:val="nl-NL"/>
        </w:rPr>
        <w:tab/>
        <w:t xml:space="preserve">  </w:t>
      </w:r>
      <w:r w:rsidR="008E0D3C">
        <w:rPr>
          <w:rFonts w:cstheme="minorHAnsi"/>
          <w:sz w:val="18"/>
          <w:szCs w:val="18"/>
          <w:lang w:val="nl-NL"/>
        </w:rPr>
        <w:tab/>
      </w:r>
      <w:r w:rsidR="008E0D3C">
        <w:rPr>
          <w:rFonts w:cstheme="minorHAnsi"/>
          <w:sz w:val="18"/>
          <w:szCs w:val="18"/>
          <w:lang w:val="nl-NL"/>
        </w:rPr>
        <w:tab/>
      </w:r>
      <w:r w:rsidR="008E0D3C">
        <w:rPr>
          <w:rFonts w:cstheme="minorHAnsi"/>
          <w:sz w:val="18"/>
          <w:szCs w:val="18"/>
          <w:lang w:val="nl-NL"/>
        </w:rPr>
        <w:tab/>
      </w:r>
      <w:r w:rsidRPr="008D1B81">
        <w:rPr>
          <w:rFonts w:cstheme="minorHAnsi"/>
          <w:sz w:val="18"/>
          <w:szCs w:val="18"/>
          <w:lang w:val="nl-NL"/>
        </w:rPr>
        <w:t>T: 06-12273629</w:t>
      </w:r>
    </w:p>
    <w:p w14:paraId="4F1C6ADE" w14:textId="77777777" w:rsidR="00EC2DA1" w:rsidRDefault="00EC2DA1" w:rsidP="00EC2DA1">
      <w:pPr>
        <w:rPr>
          <w:lang w:val="nl-BE"/>
        </w:rPr>
      </w:pPr>
    </w:p>
    <w:p w14:paraId="103C9819" w14:textId="77777777" w:rsidR="00EC2DA1" w:rsidRDefault="00EC2DA1" w:rsidP="00F87185">
      <w:pPr>
        <w:pStyle w:val="Kop2"/>
      </w:pPr>
      <w:bookmarkStart w:id="95" w:name="_Toc281989736"/>
      <w:bookmarkStart w:id="96" w:name="_Toc195540121"/>
      <w:r w:rsidRPr="00E40D2E">
        <w:t>Zuiveringsheffing</w:t>
      </w:r>
      <w:bookmarkEnd w:id="95"/>
      <w:bookmarkEnd w:id="96"/>
    </w:p>
    <w:p w14:paraId="7FA3BB90" w14:textId="77777777" w:rsidR="005712FB" w:rsidRPr="005712FB" w:rsidRDefault="005712FB" w:rsidP="005712FB"/>
    <w:p w14:paraId="475F8444" w14:textId="77777777" w:rsidR="00620BCE" w:rsidRPr="008E546C" w:rsidRDefault="00620BCE" w:rsidP="00620BCE">
      <w:pPr>
        <w:pStyle w:val="Geenafstand"/>
        <w:rPr>
          <w:rFonts w:cstheme="minorHAnsi"/>
          <w:sz w:val="18"/>
          <w:szCs w:val="18"/>
          <w:lang w:val="nl-NL"/>
        </w:rPr>
      </w:pPr>
      <w:r w:rsidRPr="008E546C">
        <w:rPr>
          <w:rFonts w:cstheme="minorHAnsi"/>
          <w:sz w:val="18"/>
          <w:szCs w:val="18"/>
          <w:lang w:val="nl-NL"/>
        </w:rPr>
        <w:t>Meetweken per jaar</w:t>
      </w:r>
      <w:r w:rsidRPr="008E546C">
        <w:rPr>
          <w:rFonts w:cstheme="minorHAnsi"/>
          <w:sz w:val="18"/>
          <w:szCs w:val="18"/>
          <w:lang w:val="nl-NL"/>
        </w:rPr>
        <w:tab/>
      </w:r>
      <w:r w:rsidRPr="008E546C">
        <w:rPr>
          <w:rFonts w:cstheme="minorHAnsi"/>
          <w:sz w:val="18"/>
          <w:szCs w:val="18"/>
          <w:lang w:val="nl-NL"/>
        </w:rPr>
        <w:tab/>
      </w:r>
      <w:r w:rsidRPr="008E546C">
        <w:rPr>
          <w:rFonts w:cstheme="minorHAnsi"/>
          <w:sz w:val="18"/>
          <w:szCs w:val="18"/>
          <w:lang w:val="nl-NL"/>
        </w:rPr>
        <w:tab/>
        <w:t>:</w:t>
      </w:r>
      <w:r w:rsidRPr="008E546C">
        <w:rPr>
          <w:rFonts w:cstheme="minorHAnsi"/>
          <w:sz w:val="18"/>
          <w:szCs w:val="18"/>
          <w:lang w:val="nl-NL"/>
        </w:rPr>
        <w:tab/>
        <w:t>2</w:t>
      </w:r>
    </w:p>
    <w:p w14:paraId="3661EF68" w14:textId="77777777" w:rsidR="00620BCE" w:rsidRPr="008E546C" w:rsidRDefault="00620BCE" w:rsidP="00620BCE">
      <w:pPr>
        <w:pStyle w:val="Geenafstand"/>
        <w:rPr>
          <w:rFonts w:cstheme="minorHAnsi"/>
          <w:sz w:val="18"/>
          <w:szCs w:val="18"/>
          <w:lang w:val="nl-NL"/>
        </w:rPr>
      </w:pPr>
      <w:r w:rsidRPr="008E546C">
        <w:rPr>
          <w:rFonts w:cstheme="minorHAnsi"/>
          <w:sz w:val="18"/>
          <w:szCs w:val="18"/>
          <w:lang w:val="nl-NL"/>
        </w:rPr>
        <w:t xml:space="preserve">Locaties </w:t>
      </w:r>
      <w:r w:rsidRPr="008E546C">
        <w:rPr>
          <w:rFonts w:cstheme="minorHAnsi"/>
          <w:sz w:val="18"/>
          <w:szCs w:val="18"/>
          <w:lang w:val="nl-NL"/>
        </w:rPr>
        <w:tab/>
      </w:r>
      <w:r w:rsidRPr="008E546C">
        <w:rPr>
          <w:rFonts w:cstheme="minorHAnsi"/>
          <w:sz w:val="18"/>
          <w:szCs w:val="18"/>
          <w:lang w:val="nl-NL"/>
        </w:rPr>
        <w:tab/>
      </w:r>
      <w:r w:rsidRPr="008E546C">
        <w:rPr>
          <w:rFonts w:cstheme="minorHAnsi"/>
          <w:sz w:val="18"/>
          <w:szCs w:val="18"/>
          <w:lang w:val="nl-NL"/>
        </w:rPr>
        <w:tab/>
      </w:r>
      <w:r w:rsidRPr="008E546C">
        <w:rPr>
          <w:rFonts w:cstheme="minorHAnsi"/>
          <w:sz w:val="18"/>
          <w:szCs w:val="18"/>
          <w:lang w:val="nl-NL"/>
        </w:rPr>
        <w:tab/>
      </w:r>
      <w:r w:rsidRPr="008E546C">
        <w:rPr>
          <w:rFonts w:cstheme="minorHAnsi"/>
          <w:sz w:val="18"/>
          <w:szCs w:val="18"/>
          <w:lang w:val="nl-NL"/>
        </w:rPr>
        <w:tab/>
        <w:t>:</w:t>
      </w:r>
      <w:r w:rsidRPr="008E546C">
        <w:rPr>
          <w:rFonts w:cstheme="minorHAnsi"/>
          <w:sz w:val="18"/>
          <w:szCs w:val="18"/>
          <w:lang w:val="nl-NL"/>
        </w:rPr>
        <w:tab/>
        <w:t>1 (LC Kamp Soesterberg)</w:t>
      </w:r>
    </w:p>
    <w:p w14:paraId="662A464A" w14:textId="77777777" w:rsidR="00620BCE" w:rsidRPr="008E546C" w:rsidRDefault="00620BCE" w:rsidP="00620BCE">
      <w:pPr>
        <w:pStyle w:val="Geenafstand"/>
        <w:rPr>
          <w:rFonts w:cstheme="minorHAnsi"/>
          <w:sz w:val="18"/>
          <w:szCs w:val="18"/>
          <w:lang w:val="nl-NL"/>
        </w:rPr>
      </w:pPr>
      <w:r w:rsidRPr="008E546C">
        <w:rPr>
          <w:rFonts w:cstheme="minorHAnsi"/>
          <w:sz w:val="18"/>
          <w:szCs w:val="18"/>
          <w:lang w:val="nl-NL"/>
        </w:rPr>
        <w:t>Leveren mobiele apparatuur</w:t>
      </w:r>
      <w:r w:rsidRPr="008E546C">
        <w:rPr>
          <w:rFonts w:cstheme="minorHAnsi"/>
          <w:sz w:val="18"/>
          <w:szCs w:val="18"/>
          <w:lang w:val="nl-NL"/>
        </w:rPr>
        <w:tab/>
        <w:t xml:space="preserve"> </w:t>
      </w:r>
      <w:r w:rsidRPr="008E546C">
        <w:rPr>
          <w:rFonts w:cstheme="minorHAnsi"/>
          <w:sz w:val="18"/>
          <w:szCs w:val="18"/>
          <w:lang w:val="nl-NL"/>
        </w:rPr>
        <w:tab/>
      </w:r>
      <w:r w:rsidR="008E546C">
        <w:rPr>
          <w:rFonts w:cstheme="minorHAnsi"/>
          <w:sz w:val="18"/>
          <w:szCs w:val="18"/>
          <w:lang w:val="nl-NL"/>
        </w:rPr>
        <w:tab/>
      </w:r>
      <w:r w:rsidRPr="008E546C">
        <w:rPr>
          <w:rFonts w:cstheme="minorHAnsi"/>
          <w:sz w:val="18"/>
          <w:szCs w:val="18"/>
          <w:lang w:val="nl-NL"/>
        </w:rPr>
        <w:t>:</w:t>
      </w:r>
      <w:r w:rsidRPr="008E546C">
        <w:rPr>
          <w:rFonts w:cstheme="minorHAnsi"/>
          <w:sz w:val="18"/>
          <w:szCs w:val="18"/>
          <w:lang w:val="nl-NL"/>
        </w:rPr>
        <w:tab/>
        <w:t>Ja</w:t>
      </w:r>
    </w:p>
    <w:p w14:paraId="7ED77918" w14:textId="77777777" w:rsidR="00620BCE" w:rsidRPr="008E546C" w:rsidRDefault="00620BCE" w:rsidP="00620BCE">
      <w:pPr>
        <w:pStyle w:val="Geenafstand"/>
        <w:rPr>
          <w:rFonts w:cstheme="minorHAnsi"/>
          <w:sz w:val="18"/>
          <w:szCs w:val="18"/>
          <w:lang w:val="nl-NL"/>
        </w:rPr>
      </w:pPr>
      <w:r w:rsidRPr="008E546C">
        <w:rPr>
          <w:rFonts w:cstheme="minorHAnsi"/>
          <w:sz w:val="18"/>
          <w:szCs w:val="18"/>
          <w:lang w:val="nl-NL"/>
        </w:rPr>
        <w:t>EMF meter aanwezig</w:t>
      </w:r>
      <w:r w:rsidRPr="008E546C">
        <w:rPr>
          <w:rFonts w:cstheme="minorHAnsi"/>
          <w:sz w:val="18"/>
          <w:szCs w:val="18"/>
          <w:lang w:val="nl-NL"/>
        </w:rPr>
        <w:tab/>
      </w:r>
      <w:r w:rsidRPr="008E546C">
        <w:rPr>
          <w:rFonts w:cstheme="minorHAnsi"/>
          <w:sz w:val="18"/>
          <w:szCs w:val="18"/>
          <w:lang w:val="nl-NL"/>
        </w:rPr>
        <w:tab/>
      </w:r>
      <w:r w:rsidRPr="008E546C">
        <w:rPr>
          <w:rFonts w:cstheme="minorHAnsi"/>
          <w:sz w:val="18"/>
          <w:szCs w:val="18"/>
          <w:lang w:val="nl-NL"/>
        </w:rPr>
        <w:tab/>
        <w:t>:</w:t>
      </w:r>
      <w:r w:rsidRPr="008E546C">
        <w:rPr>
          <w:rFonts w:cstheme="minorHAnsi"/>
          <w:sz w:val="18"/>
          <w:szCs w:val="18"/>
          <w:lang w:val="nl-NL"/>
        </w:rPr>
        <w:tab/>
        <w:t>Nee</w:t>
      </w:r>
    </w:p>
    <w:p w14:paraId="2B4D835C" w14:textId="77777777" w:rsidR="00620BCE" w:rsidRPr="008E546C" w:rsidRDefault="00620BCE" w:rsidP="00620BCE">
      <w:pPr>
        <w:pStyle w:val="Geenafstand"/>
        <w:rPr>
          <w:rFonts w:cstheme="minorHAnsi"/>
          <w:sz w:val="18"/>
          <w:szCs w:val="18"/>
          <w:lang w:val="nl-NL"/>
        </w:rPr>
      </w:pPr>
      <w:r w:rsidRPr="008E546C">
        <w:rPr>
          <w:rFonts w:cstheme="minorHAnsi"/>
          <w:sz w:val="18"/>
          <w:szCs w:val="18"/>
          <w:lang w:val="nl-NL"/>
        </w:rPr>
        <w:t xml:space="preserve">Debiet </w:t>
      </w:r>
      <w:r w:rsidRPr="008E546C">
        <w:rPr>
          <w:rFonts w:cstheme="minorHAnsi"/>
          <w:sz w:val="18"/>
          <w:szCs w:val="18"/>
          <w:lang w:val="nl-NL"/>
        </w:rPr>
        <w:tab/>
      </w:r>
      <w:r w:rsidRPr="008E546C">
        <w:rPr>
          <w:rFonts w:cstheme="minorHAnsi"/>
          <w:sz w:val="18"/>
          <w:szCs w:val="18"/>
          <w:lang w:val="nl-NL"/>
        </w:rPr>
        <w:tab/>
      </w:r>
      <w:r w:rsidRPr="008E546C">
        <w:rPr>
          <w:rFonts w:cstheme="minorHAnsi"/>
          <w:sz w:val="18"/>
          <w:szCs w:val="18"/>
          <w:lang w:val="nl-NL"/>
        </w:rPr>
        <w:tab/>
      </w:r>
      <w:r w:rsidRPr="008E546C">
        <w:rPr>
          <w:rFonts w:cstheme="minorHAnsi"/>
          <w:sz w:val="18"/>
          <w:szCs w:val="18"/>
          <w:lang w:val="nl-NL"/>
        </w:rPr>
        <w:tab/>
      </w:r>
      <w:r w:rsidRPr="008E546C">
        <w:rPr>
          <w:rFonts w:cstheme="minorHAnsi"/>
          <w:sz w:val="18"/>
          <w:szCs w:val="18"/>
          <w:lang w:val="nl-NL"/>
        </w:rPr>
        <w:tab/>
        <w:t>:</w:t>
      </w:r>
      <w:r w:rsidRPr="008E546C">
        <w:rPr>
          <w:rFonts w:cstheme="minorHAnsi"/>
          <w:sz w:val="18"/>
          <w:szCs w:val="18"/>
          <w:lang w:val="nl-NL"/>
        </w:rPr>
        <w:tab/>
        <w:t>ca. 100 m</w:t>
      </w:r>
      <w:r w:rsidRPr="008E546C">
        <w:rPr>
          <w:rFonts w:cstheme="minorHAnsi"/>
          <w:sz w:val="18"/>
          <w:szCs w:val="18"/>
          <w:vertAlign w:val="superscript"/>
          <w:lang w:val="nl-NL"/>
        </w:rPr>
        <w:t>3</w:t>
      </w:r>
      <w:r w:rsidRPr="008E546C">
        <w:rPr>
          <w:rFonts w:cstheme="minorHAnsi"/>
          <w:sz w:val="18"/>
          <w:szCs w:val="18"/>
          <w:lang w:val="nl-NL"/>
        </w:rPr>
        <w:t>/etmaal</w:t>
      </w:r>
    </w:p>
    <w:p w14:paraId="57B51ACA" w14:textId="77777777" w:rsidR="00620BCE" w:rsidRPr="008E546C" w:rsidRDefault="00620BCE" w:rsidP="00620BCE">
      <w:pPr>
        <w:pStyle w:val="Geenafstand"/>
        <w:rPr>
          <w:rFonts w:cstheme="minorHAnsi"/>
          <w:sz w:val="18"/>
          <w:szCs w:val="18"/>
          <w:lang w:val="nl-NL"/>
        </w:rPr>
      </w:pPr>
      <w:r w:rsidRPr="008E546C">
        <w:rPr>
          <w:rFonts w:cstheme="minorHAnsi"/>
          <w:sz w:val="18"/>
          <w:szCs w:val="18"/>
          <w:lang w:val="nl-NL"/>
        </w:rPr>
        <w:t>Watermeters</w:t>
      </w:r>
      <w:r w:rsidRPr="008E546C">
        <w:rPr>
          <w:rFonts w:cstheme="minorHAnsi"/>
          <w:sz w:val="18"/>
          <w:szCs w:val="18"/>
          <w:lang w:val="nl-NL"/>
        </w:rPr>
        <w:tab/>
      </w:r>
      <w:r w:rsidRPr="008E546C">
        <w:rPr>
          <w:rFonts w:cstheme="minorHAnsi"/>
          <w:sz w:val="18"/>
          <w:szCs w:val="18"/>
          <w:lang w:val="nl-NL"/>
        </w:rPr>
        <w:tab/>
      </w:r>
      <w:r w:rsidRPr="008E546C">
        <w:rPr>
          <w:rFonts w:cstheme="minorHAnsi"/>
          <w:sz w:val="18"/>
          <w:szCs w:val="18"/>
          <w:lang w:val="nl-NL"/>
        </w:rPr>
        <w:tab/>
      </w:r>
      <w:r w:rsidRPr="008E546C">
        <w:rPr>
          <w:rFonts w:cstheme="minorHAnsi"/>
          <w:sz w:val="18"/>
          <w:szCs w:val="18"/>
          <w:lang w:val="nl-NL"/>
        </w:rPr>
        <w:tab/>
        <w:t>:</w:t>
      </w:r>
      <w:r w:rsidRPr="008E546C">
        <w:rPr>
          <w:rFonts w:cstheme="minorHAnsi"/>
          <w:sz w:val="18"/>
          <w:szCs w:val="18"/>
          <w:lang w:val="nl-NL"/>
        </w:rPr>
        <w:tab/>
        <w:t>Ja, 1 Hoofdmeter (</w:t>
      </w:r>
      <w:proofErr w:type="spellStart"/>
      <w:r w:rsidRPr="008E546C">
        <w:rPr>
          <w:rFonts w:cstheme="minorHAnsi"/>
          <w:sz w:val="18"/>
          <w:szCs w:val="18"/>
          <w:lang w:val="nl-NL"/>
        </w:rPr>
        <w:t>Dumoulinkazerne</w:t>
      </w:r>
      <w:proofErr w:type="spellEnd"/>
      <w:r w:rsidRPr="008E546C">
        <w:rPr>
          <w:rFonts w:cstheme="minorHAnsi"/>
          <w:sz w:val="18"/>
          <w:szCs w:val="18"/>
          <w:lang w:val="nl-NL"/>
        </w:rPr>
        <w:t xml:space="preserve">), </w:t>
      </w:r>
    </w:p>
    <w:p w14:paraId="59D1A454" w14:textId="77777777" w:rsidR="00620BCE" w:rsidRPr="008E546C" w:rsidRDefault="00620BCE" w:rsidP="00620BCE">
      <w:pPr>
        <w:pStyle w:val="Geenafstand"/>
        <w:rPr>
          <w:rFonts w:cstheme="minorHAnsi"/>
          <w:sz w:val="18"/>
          <w:szCs w:val="18"/>
          <w:lang w:val="nl-NL"/>
        </w:rPr>
      </w:pPr>
      <w:r w:rsidRPr="008E546C">
        <w:rPr>
          <w:rFonts w:cstheme="minorHAnsi"/>
          <w:sz w:val="18"/>
          <w:szCs w:val="18"/>
          <w:lang w:val="nl-NL"/>
        </w:rPr>
        <w:tab/>
      </w:r>
      <w:r w:rsidRPr="008E546C">
        <w:rPr>
          <w:rFonts w:cstheme="minorHAnsi"/>
          <w:sz w:val="18"/>
          <w:szCs w:val="18"/>
          <w:lang w:val="nl-NL"/>
        </w:rPr>
        <w:tab/>
      </w:r>
      <w:r w:rsidRPr="008E546C">
        <w:rPr>
          <w:rFonts w:cstheme="minorHAnsi"/>
          <w:sz w:val="18"/>
          <w:szCs w:val="18"/>
          <w:lang w:val="nl-NL"/>
        </w:rPr>
        <w:tab/>
      </w:r>
      <w:r w:rsidRPr="008E546C">
        <w:rPr>
          <w:rFonts w:cstheme="minorHAnsi"/>
          <w:sz w:val="18"/>
          <w:szCs w:val="18"/>
          <w:lang w:val="nl-NL"/>
        </w:rPr>
        <w:tab/>
      </w:r>
      <w:r w:rsidRPr="008E546C">
        <w:rPr>
          <w:rFonts w:cstheme="minorHAnsi"/>
          <w:sz w:val="18"/>
          <w:szCs w:val="18"/>
          <w:lang w:val="nl-NL"/>
        </w:rPr>
        <w:tab/>
      </w:r>
      <w:r w:rsidRPr="008E546C">
        <w:rPr>
          <w:rFonts w:cstheme="minorHAnsi"/>
          <w:sz w:val="18"/>
          <w:szCs w:val="18"/>
          <w:lang w:val="nl-NL"/>
        </w:rPr>
        <w:tab/>
        <w:t>1 Tussenmeter (Buiten objecten)</w:t>
      </w:r>
    </w:p>
    <w:p w14:paraId="5A9A0866" w14:textId="77777777" w:rsidR="00620BCE" w:rsidRPr="008E546C" w:rsidRDefault="00620BCE" w:rsidP="00620BCE">
      <w:pPr>
        <w:pStyle w:val="Geenafstand"/>
        <w:rPr>
          <w:rFonts w:cstheme="minorHAnsi"/>
          <w:sz w:val="18"/>
          <w:szCs w:val="18"/>
          <w:lang w:val="nl-NL"/>
        </w:rPr>
      </w:pPr>
      <w:r w:rsidRPr="008E546C">
        <w:rPr>
          <w:rFonts w:cstheme="minorHAnsi"/>
          <w:sz w:val="18"/>
          <w:szCs w:val="18"/>
          <w:lang w:val="nl-NL"/>
        </w:rPr>
        <w:t>Overige info</w:t>
      </w:r>
      <w:r w:rsidRPr="008E546C">
        <w:rPr>
          <w:rFonts w:cstheme="minorHAnsi"/>
          <w:sz w:val="18"/>
          <w:szCs w:val="18"/>
          <w:lang w:val="nl-NL"/>
        </w:rPr>
        <w:tab/>
      </w:r>
      <w:r w:rsidRPr="008E546C">
        <w:rPr>
          <w:rFonts w:cstheme="minorHAnsi"/>
          <w:sz w:val="18"/>
          <w:szCs w:val="18"/>
          <w:lang w:val="nl-NL"/>
        </w:rPr>
        <w:tab/>
      </w:r>
      <w:r w:rsidRPr="008E546C">
        <w:rPr>
          <w:rFonts w:cstheme="minorHAnsi"/>
          <w:sz w:val="18"/>
          <w:szCs w:val="18"/>
          <w:lang w:val="nl-NL"/>
        </w:rPr>
        <w:tab/>
      </w:r>
      <w:r w:rsidRPr="008E546C">
        <w:rPr>
          <w:rFonts w:cstheme="minorHAnsi"/>
          <w:sz w:val="18"/>
          <w:szCs w:val="18"/>
          <w:lang w:val="nl-NL"/>
        </w:rPr>
        <w:tab/>
        <w:t xml:space="preserve">: </w:t>
      </w:r>
      <w:r w:rsidRPr="008E546C">
        <w:rPr>
          <w:rFonts w:cstheme="minorHAnsi"/>
          <w:sz w:val="18"/>
          <w:szCs w:val="18"/>
          <w:lang w:val="nl-NL"/>
        </w:rPr>
        <w:tab/>
        <w:t>Watermeter binnen het object.</w:t>
      </w:r>
    </w:p>
    <w:p w14:paraId="624121BF" w14:textId="77777777" w:rsidR="00620BCE" w:rsidRPr="008E546C" w:rsidRDefault="00620BCE" w:rsidP="00620BCE">
      <w:pPr>
        <w:pStyle w:val="Geenafstand"/>
        <w:rPr>
          <w:rFonts w:cstheme="minorHAnsi"/>
          <w:i/>
          <w:sz w:val="18"/>
          <w:szCs w:val="18"/>
          <w:lang w:val="nl-NL"/>
        </w:rPr>
      </w:pPr>
      <w:r w:rsidRPr="008E546C">
        <w:rPr>
          <w:rFonts w:cstheme="minorHAnsi"/>
          <w:i/>
          <w:sz w:val="18"/>
          <w:szCs w:val="18"/>
          <w:lang w:val="nl-NL"/>
        </w:rPr>
        <w:tab/>
      </w:r>
      <w:r w:rsidRPr="008E546C">
        <w:rPr>
          <w:rFonts w:cstheme="minorHAnsi"/>
          <w:i/>
          <w:sz w:val="18"/>
          <w:szCs w:val="18"/>
          <w:lang w:val="nl-NL"/>
        </w:rPr>
        <w:tab/>
      </w:r>
    </w:p>
    <w:p w14:paraId="77B87D6A" w14:textId="77777777" w:rsidR="00620BCE" w:rsidRPr="008E546C" w:rsidRDefault="00620BCE" w:rsidP="00620BCE">
      <w:pPr>
        <w:pStyle w:val="Geenafstand"/>
        <w:rPr>
          <w:rFonts w:cstheme="minorHAnsi"/>
          <w:b/>
          <w:i/>
          <w:sz w:val="18"/>
          <w:szCs w:val="18"/>
          <w:lang w:val="nl-NL"/>
        </w:rPr>
      </w:pPr>
      <w:r w:rsidRPr="008E546C">
        <w:rPr>
          <w:rFonts w:cstheme="minorHAnsi"/>
          <w:b/>
          <w:i/>
          <w:sz w:val="18"/>
          <w:szCs w:val="18"/>
          <w:lang w:val="nl-NL"/>
        </w:rPr>
        <w:t>Zuurstofbindend</w:t>
      </w:r>
    </w:p>
    <w:p w14:paraId="7BB05453" w14:textId="77777777" w:rsidR="00620BCE" w:rsidRPr="008E546C" w:rsidRDefault="00620BCE" w:rsidP="00620BCE">
      <w:pPr>
        <w:pStyle w:val="Geenafstand"/>
        <w:rPr>
          <w:rFonts w:cstheme="minorHAnsi"/>
          <w:sz w:val="18"/>
          <w:szCs w:val="18"/>
          <w:lang w:val="nl-NL"/>
        </w:rPr>
      </w:pPr>
      <w:r w:rsidRPr="008E546C">
        <w:rPr>
          <w:rFonts w:cstheme="minorHAnsi"/>
          <w:sz w:val="18"/>
          <w:szCs w:val="18"/>
          <w:lang w:val="nl-NL"/>
        </w:rPr>
        <w:tab/>
      </w:r>
      <w:r w:rsidRPr="008E546C">
        <w:rPr>
          <w:rFonts w:cstheme="minorHAnsi"/>
          <w:sz w:val="18"/>
          <w:szCs w:val="18"/>
          <w:lang w:val="nl-NL"/>
        </w:rPr>
        <w:tab/>
      </w:r>
    </w:p>
    <w:p w14:paraId="369FE811" w14:textId="77777777" w:rsidR="00337176" w:rsidRDefault="00620BCE" w:rsidP="00620BCE">
      <w:pPr>
        <w:pStyle w:val="Geenafstand"/>
        <w:rPr>
          <w:rFonts w:cstheme="minorHAnsi"/>
          <w:sz w:val="18"/>
          <w:szCs w:val="18"/>
          <w:lang w:val="nl-NL"/>
        </w:rPr>
      </w:pPr>
      <w:r w:rsidRPr="008E546C">
        <w:rPr>
          <w:rFonts w:cstheme="minorHAnsi"/>
          <w:sz w:val="18"/>
          <w:szCs w:val="18"/>
          <w:lang w:val="nl-NL"/>
        </w:rPr>
        <w:tab/>
      </w:r>
    </w:p>
    <w:p w14:paraId="2F96AE04" w14:textId="77777777" w:rsidR="00620BCE" w:rsidRPr="008E546C" w:rsidRDefault="00620BCE" w:rsidP="00620BCE">
      <w:pPr>
        <w:pStyle w:val="Geenafstand"/>
        <w:rPr>
          <w:rFonts w:cstheme="minorHAnsi"/>
          <w:sz w:val="18"/>
          <w:szCs w:val="18"/>
          <w:lang w:val="nl-NL"/>
        </w:rPr>
      </w:pPr>
      <w:r w:rsidRPr="008E546C">
        <w:rPr>
          <w:rFonts w:cstheme="minorHAnsi"/>
          <w:sz w:val="18"/>
          <w:szCs w:val="18"/>
          <w:lang w:val="nl-NL"/>
        </w:rPr>
        <w:t>Aantal monster per meetweek</w:t>
      </w:r>
      <w:r w:rsidRPr="008E546C">
        <w:rPr>
          <w:rFonts w:cstheme="minorHAnsi"/>
          <w:sz w:val="18"/>
          <w:szCs w:val="18"/>
          <w:lang w:val="nl-NL"/>
        </w:rPr>
        <w:tab/>
      </w:r>
      <w:r w:rsidR="00337176">
        <w:rPr>
          <w:rFonts w:cstheme="minorHAnsi"/>
          <w:sz w:val="18"/>
          <w:szCs w:val="18"/>
          <w:lang w:val="nl-NL"/>
        </w:rPr>
        <w:tab/>
      </w:r>
      <w:r w:rsidRPr="008E546C">
        <w:rPr>
          <w:rFonts w:cstheme="minorHAnsi"/>
          <w:sz w:val="18"/>
          <w:szCs w:val="18"/>
          <w:lang w:val="nl-NL"/>
        </w:rPr>
        <w:t xml:space="preserve">: </w:t>
      </w:r>
      <w:r w:rsidRPr="008E546C">
        <w:rPr>
          <w:rFonts w:cstheme="minorHAnsi"/>
          <w:sz w:val="18"/>
          <w:szCs w:val="18"/>
          <w:lang w:val="nl-NL"/>
        </w:rPr>
        <w:tab/>
        <w:t xml:space="preserve">5 verzamelmonsters (4x dagelijks en </w:t>
      </w:r>
    </w:p>
    <w:p w14:paraId="429EA120" w14:textId="77777777" w:rsidR="00620BCE" w:rsidRPr="008E546C" w:rsidRDefault="00620BCE" w:rsidP="00620BCE">
      <w:pPr>
        <w:pStyle w:val="Geenafstand"/>
        <w:rPr>
          <w:rFonts w:cstheme="minorHAnsi"/>
          <w:sz w:val="18"/>
          <w:szCs w:val="18"/>
          <w:lang w:val="nl-NL"/>
        </w:rPr>
      </w:pPr>
      <w:r w:rsidRPr="008E546C">
        <w:rPr>
          <w:rFonts w:cstheme="minorHAnsi"/>
          <w:sz w:val="18"/>
          <w:szCs w:val="18"/>
          <w:lang w:val="nl-NL"/>
        </w:rPr>
        <w:tab/>
      </w:r>
      <w:r w:rsidRPr="008E546C">
        <w:rPr>
          <w:rFonts w:cstheme="minorHAnsi"/>
          <w:sz w:val="18"/>
          <w:szCs w:val="18"/>
          <w:lang w:val="nl-NL"/>
        </w:rPr>
        <w:tab/>
      </w:r>
      <w:r w:rsidRPr="008E546C">
        <w:rPr>
          <w:rFonts w:cstheme="minorHAnsi"/>
          <w:sz w:val="18"/>
          <w:szCs w:val="18"/>
          <w:lang w:val="nl-NL"/>
        </w:rPr>
        <w:tab/>
      </w:r>
      <w:r w:rsidRPr="008E546C">
        <w:rPr>
          <w:rFonts w:cstheme="minorHAnsi"/>
          <w:sz w:val="18"/>
          <w:szCs w:val="18"/>
          <w:lang w:val="nl-NL"/>
        </w:rPr>
        <w:tab/>
      </w:r>
      <w:r w:rsidRPr="008E546C">
        <w:rPr>
          <w:rFonts w:cstheme="minorHAnsi"/>
          <w:sz w:val="18"/>
          <w:szCs w:val="18"/>
          <w:lang w:val="nl-NL"/>
        </w:rPr>
        <w:tab/>
      </w:r>
      <w:r w:rsidR="00337176">
        <w:rPr>
          <w:rFonts w:cstheme="minorHAnsi"/>
          <w:sz w:val="18"/>
          <w:szCs w:val="18"/>
          <w:lang w:val="nl-NL"/>
        </w:rPr>
        <w:tab/>
      </w:r>
      <w:r w:rsidRPr="008E546C">
        <w:rPr>
          <w:rFonts w:cstheme="minorHAnsi"/>
          <w:sz w:val="18"/>
          <w:szCs w:val="18"/>
          <w:lang w:val="nl-NL"/>
        </w:rPr>
        <w:t>1x in het weekend i.c.m. met vrijdag)</w:t>
      </w:r>
    </w:p>
    <w:p w14:paraId="43716551" w14:textId="77777777" w:rsidR="00010A45" w:rsidRPr="00010A45" w:rsidRDefault="00337176" w:rsidP="00010A45">
      <w:pPr>
        <w:pStyle w:val="Geenafstand"/>
        <w:rPr>
          <w:sz w:val="18"/>
          <w:szCs w:val="18"/>
          <w:lang w:val="nl-NL"/>
        </w:rPr>
      </w:pPr>
      <w:r>
        <w:rPr>
          <w:rFonts w:cstheme="minorHAnsi"/>
          <w:sz w:val="18"/>
          <w:szCs w:val="18"/>
          <w:lang w:val="nl-NL"/>
        </w:rPr>
        <w:t>A</w:t>
      </w:r>
      <w:r w:rsidR="00620BCE" w:rsidRPr="008E546C">
        <w:rPr>
          <w:rFonts w:cstheme="minorHAnsi"/>
          <w:sz w:val="18"/>
          <w:szCs w:val="18"/>
          <w:lang w:val="nl-NL"/>
        </w:rPr>
        <w:t>nalyse per monster</w:t>
      </w:r>
      <w:r w:rsidR="00620BCE" w:rsidRPr="008E546C">
        <w:rPr>
          <w:rFonts w:cstheme="minorHAnsi"/>
          <w:sz w:val="18"/>
          <w:szCs w:val="18"/>
          <w:lang w:val="nl-NL"/>
        </w:rPr>
        <w:tab/>
      </w:r>
      <w:r w:rsidR="00620BCE" w:rsidRPr="008E546C">
        <w:rPr>
          <w:rFonts w:cstheme="minorHAnsi"/>
          <w:sz w:val="18"/>
          <w:szCs w:val="18"/>
          <w:lang w:val="nl-NL"/>
        </w:rPr>
        <w:tab/>
      </w:r>
      <w:r>
        <w:rPr>
          <w:rFonts w:cstheme="minorHAnsi"/>
          <w:sz w:val="18"/>
          <w:szCs w:val="18"/>
          <w:lang w:val="nl-NL"/>
        </w:rPr>
        <w:tab/>
      </w:r>
      <w:r w:rsidR="00620BCE" w:rsidRPr="008E546C">
        <w:rPr>
          <w:rFonts w:cstheme="minorHAnsi"/>
          <w:sz w:val="18"/>
          <w:szCs w:val="18"/>
          <w:lang w:val="nl-NL"/>
        </w:rPr>
        <w:t>:</w:t>
      </w:r>
      <w:r w:rsidR="00620BCE" w:rsidRPr="008E546C">
        <w:rPr>
          <w:rFonts w:cstheme="minorHAnsi"/>
          <w:sz w:val="18"/>
          <w:szCs w:val="18"/>
          <w:lang w:val="nl-NL"/>
        </w:rPr>
        <w:tab/>
      </w:r>
      <w:r w:rsidR="00010A45" w:rsidRPr="00010A45">
        <w:rPr>
          <w:sz w:val="18"/>
          <w:szCs w:val="18"/>
          <w:lang w:val="nl-NL"/>
        </w:rPr>
        <w:t>TOC (mg/l) Tot</w:t>
      </w:r>
      <w:r w:rsidR="00010A45">
        <w:rPr>
          <w:sz w:val="18"/>
          <w:szCs w:val="18"/>
          <w:lang w:val="nl-NL"/>
        </w:rPr>
        <w:t>aal Organische koolstof</w:t>
      </w:r>
    </w:p>
    <w:p w14:paraId="70489B3B" w14:textId="2219D09E" w:rsidR="00010A45" w:rsidRDefault="00010A45" w:rsidP="00010A45">
      <w:pPr>
        <w:pStyle w:val="Geenafstand"/>
        <w:rPr>
          <w:sz w:val="18"/>
          <w:szCs w:val="18"/>
          <w:lang w:val="nl-NL"/>
        </w:rPr>
      </w:pPr>
      <w:r w:rsidRPr="00010A45">
        <w:rPr>
          <w:sz w:val="18"/>
          <w:szCs w:val="18"/>
          <w:lang w:val="nl-NL"/>
        </w:rPr>
        <w:tab/>
      </w:r>
      <w:r w:rsidRPr="00010A45">
        <w:rPr>
          <w:sz w:val="18"/>
          <w:szCs w:val="18"/>
          <w:lang w:val="nl-NL"/>
        </w:rPr>
        <w:tab/>
      </w:r>
      <w:r w:rsidRPr="00010A45">
        <w:rPr>
          <w:sz w:val="18"/>
          <w:szCs w:val="18"/>
          <w:lang w:val="nl-NL"/>
        </w:rPr>
        <w:tab/>
      </w:r>
      <w:r w:rsidRPr="00010A45">
        <w:rPr>
          <w:sz w:val="18"/>
          <w:szCs w:val="18"/>
          <w:lang w:val="nl-NL"/>
        </w:rPr>
        <w:tab/>
      </w:r>
      <w:r w:rsidRPr="00010A45">
        <w:rPr>
          <w:sz w:val="18"/>
          <w:szCs w:val="18"/>
          <w:lang w:val="nl-NL"/>
        </w:rPr>
        <w:tab/>
      </w:r>
      <w:r>
        <w:rPr>
          <w:sz w:val="18"/>
          <w:szCs w:val="18"/>
          <w:lang w:val="nl-NL"/>
        </w:rPr>
        <w:tab/>
      </w:r>
      <w:proofErr w:type="spellStart"/>
      <w:r w:rsidRPr="00010A45">
        <w:rPr>
          <w:sz w:val="18"/>
          <w:szCs w:val="18"/>
          <w:lang w:val="nl-NL"/>
        </w:rPr>
        <w:t>TNb</w:t>
      </w:r>
      <w:proofErr w:type="spellEnd"/>
      <w:r w:rsidRPr="00953907">
        <w:rPr>
          <w:sz w:val="18"/>
          <w:szCs w:val="18"/>
          <w:lang w:val="nl-NL"/>
        </w:rPr>
        <w:t xml:space="preserve"> (mg/l)</w:t>
      </w:r>
      <w:r>
        <w:rPr>
          <w:sz w:val="18"/>
          <w:szCs w:val="18"/>
          <w:lang w:val="nl-NL"/>
        </w:rPr>
        <w:t xml:space="preserve"> Totaal gebonden stikstof</w:t>
      </w:r>
    </w:p>
    <w:p w14:paraId="5A982203" w14:textId="5364FB4A" w:rsidR="00620BCE" w:rsidRPr="00010A45" w:rsidRDefault="00010A45" w:rsidP="00620BCE">
      <w:pPr>
        <w:pStyle w:val="Geenafstand"/>
        <w:rPr>
          <w:sz w:val="18"/>
          <w:szCs w:val="18"/>
          <w:lang w:val="nl-NL"/>
        </w:rPr>
      </w:pPr>
      <w:r>
        <w:rPr>
          <w:sz w:val="18"/>
          <w:szCs w:val="18"/>
          <w:lang w:val="nl-NL"/>
        </w:rPr>
        <w:tab/>
      </w:r>
      <w:r>
        <w:rPr>
          <w:sz w:val="18"/>
          <w:szCs w:val="18"/>
          <w:lang w:val="nl-NL"/>
        </w:rPr>
        <w:tab/>
      </w:r>
      <w:r>
        <w:rPr>
          <w:sz w:val="18"/>
          <w:szCs w:val="18"/>
          <w:lang w:val="nl-NL"/>
        </w:rPr>
        <w:tab/>
      </w:r>
      <w:r>
        <w:rPr>
          <w:sz w:val="18"/>
          <w:szCs w:val="18"/>
          <w:lang w:val="nl-NL"/>
        </w:rPr>
        <w:tab/>
      </w:r>
      <w:r>
        <w:rPr>
          <w:sz w:val="18"/>
          <w:szCs w:val="18"/>
          <w:lang w:val="nl-NL"/>
        </w:rPr>
        <w:tab/>
      </w:r>
      <w:r>
        <w:rPr>
          <w:sz w:val="18"/>
          <w:szCs w:val="18"/>
          <w:lang w:val="nl-NL"/>
        </w:rPr>
        <w:tab/>
        <w:t>TON (mg/l) Nitriet/Nitraatstikstof</w:t>
      </w:r>
      <w:r w:rsidRPr="00953907">
        <w:rPr>
          <w:sz w:val="18"/>
          <w:szCs w:val="18"/>
          <w:lang w:val="nl-NL"/>
        </w:rPr>
        <w:tab/>
      </w:r>
    </w:p>
    <w:p w14:paraId="3CDBFBF7" w14:textId="1A79C861" w:rsidR="00620BCE" w:rsidRPr="008E546C" w:rsidRDefault="00620BCE" w:rsidP="00620BCE">
      <w:pPr>
        <w:pStyle w:val="Geenafstand"/>
        <w:rPr>
          <w:rFonts w:cstheme="minorHAnsi"/>
          <w:b/>
          <w:sz w:val="18"/>
          <w:szCs w:val="18"/>
          <w:lang w:val="nl-NL"/>
        </w:rPr>
      </w:pPr>
      <w:r w:rsidRPr="008E546C">
        <w:rPr>
          <w:rFonts w:cstheme="minorHAnsi"/>
          <w:sz w:val="18"/>
          <w:szCs w:val="18"/>
          <w:lang w:val="nl-NL"/>
        </w:rPr>
        <w:tab/>
      </w:r>
      <w:r w:rsidRPr="008E546C">
        <w:rPr>
          <w:rFonts w:cstheme="minorHAnsi"/>
          <w:sz w:val="18"/>
          <w:szCs w:val="18"/>
          <w:lang w:val="nl-NL"/>
        </w:rPr>
        <w:tab/>
      </w:r>
      <w:r w:rsidRPr="008E546C">
        <w:rPr>
          <w:rFonts w:cstheme="minorHAnsi"/>
          <w:sz w:val="18"/>
          <w:szCs w:val="18"/>
          <w:lang w:val="nl-NL"/>
        </w:rPr>
        <w:tab/>
      </w:r>
      <w:r w:rsidRPr="008E546C">
        <w:rPr>
          <w:rFonts w:cstheme="minorHAnsi"/>
          <w:sz w:val="18"/>
          <w:szCs w:val="18"/>
          <w:lang w:val="nl-NL"/>
        </w:rPr>
        <w:tab/>
      </w:r>
      <w:r w:rsidRPr="008E546C">
        <w:rPr>
          <w:rFonts w:cstheme="minorHAnsi"/>
          <w:sz w:val="18"/>
          <w:szCs w:val="18"/>
          <w:lang w:val="nl-NL"/>
        </w:rPr>
        <w:tab/>
      </w:r>
      <w:r w:rsidRPr="008E546C">
        <w:rPr>
          <w:rFonts w:cstheme="minorHAnsi"/>
          <w:sz w:val="18"/>
          <w:szCs w:val="18"/>
          <w:lang w:val="nl-NL"/>
        </w:rPr>
        <w:tab/>
      </w:r>
    </w:p>
    <w:p w14:paraId="5E5DFEB5" w14:textId="77777777" w:rsidR="00620BCE" w:rsidRPr="00193264" w:rsidRDefault="00620BCE" w:rsidP="00620BCE">
      <w:pPr>
        <w:pStyle w:val="Geenafstand"/>
        <w:rPr>
          <w:rFonts w:cstheme="minorHAnsi"/>
          <w:b/>
          <w:sz w:val="20"/>
          <w:szCs w:val="18"/>
          <w:lang w:val="nl-NL"/>
        </w:rPr>
      </w:pPr>
      <w:r w:rsidRPr="00193264">
        <w:rPr>
          <w:rFonts w:cstheme="minorHAnsi"/>
          <w:b/>
          <w:sz w:val="20"/>
          <w:szCs w:val="18"/>
          <w:lang w:val="nl-NL"/>
        </w:rPr>
        <w:t xml:space="preserve">Totaal aantal monsters per jaar </w:t>
      </w:r>
      <w:r w:rsidRPr="00193264">
        <w:rPr>
          <w:rFonts w:cstheme="minorHAnsi"/>
          <w:b/>
          <w:sz w:val="20"/>
          <w:szCs w:val="18"/>
          <w:lang w:val="nl-NL"/>
        </w:rPr>
        <w:tab/>
      </w:r>
      <w:r w:rsidRPr="00193264">
        <w:rPr>
          <w:rFonts w:cstheme="minorHAnsi"/>
          <w:b/>
          <w:sz w:val="20"/>
          <w:szCs w:val="18"/>
          <w:lang w:val="nl-NL"/>
        </w:rPr>
        <w:tab/>
        <w:t>:</w:t>
      </w:r>
      <w:r w:rsidRPr="00193264">
        <w:rPr>
          <w:rFonts w:cstheme="minorHAnsi"/>
          <w:b/>
          <w:sz w:val="20"/>
          <w:szCs w:val="18"/>
          <w:lang w:val="nl-NL"/>
        </w:rPr>
        <w:tab/>
        <w:t>10</w:t>
      </w:r>
    </w:p>
    <w:p w14:paraId="570146A3" w14:textId="77777777" w:rsidR="00620BCE" w:rsidRPr="008E546C" w:rsidRDefault="00620BCE" w:rsidP="00620BCE">
      <w:pPr>
        <w:pStyle w:val="Geenafstand"/>
        <w:rPr>
          <w:rFonts w:cstheme="minorHAnsi"/>
          <w:i/>
          <w:sz w:val="18"/>
          <w:szCs w:val="18"/>
          <w:lang w:val="nl-NL"/>
        </w:rPr>
      </w:pPr>
      <w:r w:rsidRPr="008E546C">
        <w:rPr>
          <w:rFonts w:cstheme="minorHAnsi"/>
          <w:i/>
          <w:sz w:val="18"/>
          <w:szCs w:val="18"/>
          <w:lang w:val="nl-NL"/>
        </w:rPr>
        <w:tab/>
      </w:r>
    </w:p>
    <w:p w14:paraId="66FFAFBB" w14:textId="77777777" w:rsidR="00620BCE" w:rsidRPr="008E546C" w:rsidRDefault="00620BCE" w:rsidP="00620BCE">
      <w:pPr>
        <w:pStyle w:val="Geenafstand"/>
        <w:rPr>
          <w:rFonts w:cstheme="minorHAnsi"/>
          <w:b/>
          <w:i/>
          <w:sz w:val="18"/>
          <w:szCs w:val="18"/>
          <w:lang w:val="nl-NL"/>
        </w:rPr>
      </w:pPr>
      <w:r w:rsidRPr="008E546C">
        <w:rPr>
          <w:rFonts w:cstheme="minorHAnsi"/>
          <w:b/>
          <w:i/>
          <w:sz w:val="18"/>
          <w:szCs w:val="18"/>
          <w:lang w:val="nl-NL"/>
        </w:rPr>
        <w:tab/>
      </w:r>
    </w:p>
    <w:p w14:paraId="7A0594F0" w14:textId="77777777" w:rsidR="00620BCE" w:rsidRPr="008E546C" w:rsidRDefault="00620BCE" w:rsidP="00620BCE">
      <w:pPr>
        <w:pStyle w:val="Geenafstand"/>
        <w:rPr>
          <w:rFonts w:cstheme="minorHAnsi"/>
          <w:b/>
          <w:i/>
          <w:sz w:val="18"/>
          <w:szCs w:val="18"/>
          <w:lang w:val="nl-NL"/>
        </w:rPr>
      </w:pPr>
      <w:r w:rsidRPr="008E546C">
        <w:rPr>
          <w:rFonts w:cstheme="minorHAnsi"/>
          <w:b/>
          <w:i/>
          <w:sz w:val="18"/>
          <w:szCs w:val="18"/>
          <w:lang w:val="nl-NL"/>
        </w:rPr>
        <w:t>Niet zuurstofbindend</w:t>
      </w:r>
      <w:r w:rsidRPr="008E546C">
        <w:rPr>
          <w:rFonts w:cstheme="minorHAnsi"/>
          <w:b/>
          <w:i/>
          <w:sz w:val="18"/>
          <w:szCs w:val="18"/>
          <w:lang w:val="nl-NL"/>
        </w:rPr>
        <w:tab/>
      </w:r>
      <w:r w:rsidRPr="008E546C">
        <w:rPr>
          <w:rFonts w:cstheme="minorHAnsi"/>
          <w:b/>
          <w:i/>
          <w:sz w:val="18"/>
          <w:szCs w:val="18"/>
          <w:lang w:val="nl-NL"/>
        </w:rPr>
        <w:tab/>
      </w:r>
      <w:r w:rsidRPr="008E546C">
        <w:rPr>
          <w:rFonts w:cstheme="minorHAnsi"/>
          <w:b/>
          <w:i/>
          <w:sz w:val="18"/>
          <w:szCs w:val="18"/>
          <w:lang w:val="nl-NL"/>
        </w:rPr>
        <w:tab/>
      </w:r>
    </w:p>
    <w:p w14:paraId="432FACA1" w14:textId="77777777" w:rsidR="00620BCE" w:rsidRPr="008E546C" w:rsidRDefault="00620BCE" w:rsidP="00620BCE">
      <w:pPr>
        <w:pStyle w:val="Geenafstand"/>
        <w:rPr>
          <w:rFonts w:cstheme="minorHAnsi"/>
          <w:sz w:val="18"/>
          <w:szCs w:val="18"/>
          <w:lang w:val="nl-NL"/>
        </w:rPr>
      </w:pPr>
      <w:r w:rsidRPr="008E546C">
        <w:rPr>
          <w:rFonts w:cstheme="minorHAnsi"/>
          <w:sz w:val="18"/>
          <w:szCs w:val="18"/>
          <w:lang w:val="nl-NL"/>
        </w:rPr>
        <w:tab/>
      </w:r>
      <w:r w:rsidRPr="008E546C">
        <w:rPr>
          <w:rFonts w:cstheme="minorHAnsi"/>
          <w:sz w:val="18"/>
          <w:szCs w:val="18"/>
          <w:lang w:val="nl-NL"/>
        </w:rPr>
        <w:tab/>
      </w:r>
    </w:p>
    <w:p w14:paraId="16FE76A1" w14:textId="77777777" w:rsidR="00620BCE" w:rsidRPr="008E546C" w:rsidRDefault="00620BCE" w:rsidP="00620BCE">
      <w:pPr>
        <w:pStyle w:val="Geenafstand"/>
        <w:rPr>
          <w:rFonts w:cstheme="minorHAnsi"/>
          <w:sz w:val="18"/>
          <w:szCs w:val="18"/>
          <w:lang w:val="nl-NL"/>
        </w:rPr>
      </w:pPr>
      <w:r w:rsidRPr="008E546C">
        <w:rPr>
          <w:rFonts w:cstheme="minorHAnsi"/>
          <w:sz w:val="18"/>
          <w:szCs w:val="18"/>
          <w:lang w:val="nl-NL"/>
        </w:rPr>
        <w:t>Aantal monsters per meetweek</w:t>
      </w:r>
      <w:r w:rsidRPr="008E546C">
        <w:rPr>
          <w:rFonts w:cstheme="minorHAnsi"/>
          <w:sz w:val="18"/>
          <w:szCs w:val="18"/>
          <w:lang w:val="nl-NL"/>
        </w:rPr>
        <w:tab/>
      </w:r>
      <w:r w:rsidR="00337176">
        <w:rPr>
          <w:rFonts w:cstheme="minorHAnsi"/>
          <w:sz w:val="18"/>
          <w:szCs w:val="18"/>
          <w:lang w:val="nl-NL"/>
        </w:rPr>
        <w:tab/>
      </w:r>
      <w:r w:rsidRPr="008E546C">
        <w:rPr>
          <w:rFonts w:cstheme="minorHAnsi"/>
          <w:sz w:val="18"/>
          <w:szCs w:val="18"/>
          <w:lang w:val="nl-NL"/>
        </w:rPr>
        <w:t>:</w:t>
      </w:r>
      <w:r w:rsidRPr="008E546C">
        <w:rPr>
          <w:rFonts w:cstheme="minorHAnsi"/>
          <w:sz w:val="18"/>
          <w:szCs w:val="18"/>
          <w:lang w:val="nl-NL"/>
        </w:rPr>
        <w:tab/>
        <w:t>1 verzamelmonster (Aanvulling op het eerst</w:t>
      </w:r>
    </w:p>
    <w:p w14:paraId="3B19C5AC" w14:textId="77777777" w:rsidR="00620BCE" w:rsidRPr="008E546C" w:rsidRDefault="00620BCE" w:rsidP="00620BCE">
      <w:pPr>
        <w:pStyle w:val="Geenafstand"/>
        <w:rPr>
          <w:rFonts w:cstheme="minorHAnsi"/>
          <w:sz w:val="18"/>
          <w:szCs w:val="18"/>
          <w:lang w:val="nl-NL"/>
        </w:rPr>
      </w:pPr>
      <w:r w:rsidRPr="008E546C">
        <w:rPr>
          <w:rFonts w:cstheme="minorHAnsi"/>
          <w:sz w:val="18"/>
          <w:szCs w:val="18"/>
          <w:lang w:val="nl-NL"/>
        </w:rPr>
        <w:tab/>
      </w:r>
      <w:r w:rsidRPr="008E546C">
        <w:rPr>
          <w:rFonts w:cstheme="minorHAnsi"/>
          <w:sz w:val="18"/>
          <w:szCs w:val="18"/>
          <w:lang w:val="nl-NL"/>
        </w:rPr>
        <w:tab/>
      </w:r>
      <w:r w:rsidRPr="008E546C">
        <w:rPr>
          <w:rFonts w:cstheme="minorHAnsi"/>
          <w:sz w:val="18"/>
          <w:szCs w:val="18"/>
          <w:lang w:val="nl-NL"/>
        </w:rPr>
        <w:tab/>
      </w:r>
      <w:r w:rsidRPr="008E546C">
        <w:rPr>
          <w:rFonts w:cstheme="minorHAnsi"/>
          <w:sz w:val="18"/>
          <w:szCs w:val="18"/>
          <w:lang w:val="nl-NL"/>
        </w:rPr>
        <w:tab/>
      </w:r>
      <w:r w:rsidRPr="008E546C">
        <w:rPr>
          <w:rFonts w:cstheme="minorHAnsi"/>
          <w:sz w:val="18"/>
          <w:szCs w:val="18"/>
          <w:lang w:val="nl-NL"/>
        </w:rPr>
        <w:tab/>
      </w:r>
      <w:r w:rsidRPr="008E546C">
        <w:rPr>
          <w:rFonts w:cstheme="minorHAnsi"/>
          <w:sz w:val="18"/>
          <w:szCs w:val="18"/>
          <w:lang w:val="nl-NL"/>
        </w:rPr>
        <w:tab/>
        <w:t>genomen monster van de meetweek)</w:t>
      </w:r>
    </w:p>
    <w:p w14:paraId="66C12063" w14:textId="77777777" w:rsidR="00620BCE" w:rsidRPr="000325E3" w:rsidRDefault="00620BCE" w:rsidP="00620BCE">
      <w:pPr>
        <w:pStyle w:val="Geenafstand"/>
        <w:rPr>
          <w:rFonts w:cstheme="minorHAnsi"/>
          <w:sz w:val="18"/>
          <w:szCs w:val="18"/>
        </w:rPr>
      </w:pPr>
      <w:r w:rsidRPr="000325E3">
        <w:rPr>
          <w:rFonts w:cstheme="minorHAnsi"/>
          <w:sz w:val="18"/>
          <w:szCs w:val="18"/>
        </w:rPr>
        <w:t>Parameter(s) per monster</w:t>
      </w:r>
      <w:r w:rsidRPr="000325E3">
        <w:rPr>
          <w:rFonts w:cstheme="minorHAnsi"/>
          <w:sz w:val="18"/>
          <w:szCs w:val="18"/>
        </w:rPr>
        <w:tab/>
      </w:r>
      <w:r w:rsidRPr="000325E3">
        <w:rPr>
          <w:rFonts w:cstheme="minorHAnsi"/>
          <w:sz w:val="18"/>
          <w:szCs w:val="18"/>
        </w:rPr>
        <w:tab/>
      </w:r>
      <w:r w:rsidR="00337176" w:rsidRPr="000325E3">
        <w:rPr>
          <w:rFonts w:cstheme="minorHAnsi"/>
          <w:sz w:val="18"/>
          <w:szCs w:val="18"/>
        </w:rPr>
        <w:tab/>
      </w:r>
      <w:r w:rsidRPr="000325E3">
        <w:rPr>
          <w:rFonts w:cstheme="minorHAnsi"/>
          <w:sz w:val="18"/>
          <w:szCs w:val="18"/>
        </w:rPr>
        <w:t>:</w:t>
      </w:r>
      <w:r w:rsidRPr="000325E3">
        <w:rPr>
          <w:rFonts w:cstheme="minorHAnsi"/>
          <w:sz w:val="18"/>
          <w:szCs w:val="18"/>
        </w:rPr>
        <w:tab/>
      </w:r>
      <w:proofErr w:type="spellStart"/>
      <w:r w:rsidRPr="000325E3">
        <w:rPr>
          <w:rFonts w:cstheme="minorHAnsi"/>
          <w:sz w:val="18"/>
          <w:szCs w:val="18"/>
        </w:rPr>
        <w:t>Arseen</w:t>
      </w:r>
      <w:proofErr w:type="spellEnd"/>
    </w:p>
    <w:p w14:paraId="1A046C0E" w14:textId="77777777" w:rsidR="00620BCE" w:rsidRPr="000325E3" w:rsidRDefault="00620BCE" w:rsidP="00620BCE">
      <w:pPr>
        <w:pStyle w:val="Geenafstand"/>
        <w:rPr>
          <w:rFonts w:cstheme="minorHAnsi"/>
          <w:sz w:val="18"/>
          <w:szCs w:val="18"/>
        </w:rPr>
      </w:pPr>
      <w:r w:rsidRPr="000325E3">
        <w:rPr>
          <w:rFonts w:cstheme="minorHAnsi"/>
          <w:sz w:val="18"/>
          <w:szCs w:val="18"/>
        </w:rPr>
        <w:tab/>
      </w:r>
      <w:r w:rsidRPr="000325E3">
        <w:rPr>
          <w:rFonts w:cstheme="minorHAnsi"/>
          <w:sz w:val="18"/>
          <w:szCs w:val="18"/>
        </w:rPr>
        <w:tab/>
      </w:r>
      <w:r w:rsidRPr="000325E3">
        <w:rPr>
          <w:rFonts w:cstheme="minorHAnsi"/>
          <w:sz w:val="18"/>
          <w:szCs w:val="18"/>
        </w:rPr>
        <w:tab/>
      </w:r>
      <w:r w:rsidRPr="000325E3">
        <w:rPr>
          <w:rFonts w:cstheme="minorHAnsi"/>
          <w:sz w:val="18"/>
          <w:szCs w:val="18"/>
        </w:rPr>
        <w:tab/>
      </w:r>
      <w:r w:rsidRPr="000325E3">
        <w:rPr>
          <w:rFonts w:cstheme="minorHAnsi"/>
          <w:sz w:val="18"/>
          <w:szCs w:val="18"/>
        </w:rPr>
        <w:tab/>
      </w:r>
      <w:r w:rsidRPr="000325E3">
        <w:rPr>
          <w:rFonts w:cstheme="minorHAnsi"/>
          <w:sz w:val="18"/>
          <w:szCs w:val="18"/>
        </w:rPr>
        <w:tab/>
        <w:t>Cadmium</w:t>
      </w:r>
    </w:p>
    <w:p w14:paraId="36B212C1" w14:textId="77777777" w:rsidR="00620BCE" w:rsidRPr="008E546C" w:rsidRDefault="00620BCE" w:rsidP="00620BCE">
      <w:pPr>
        <w:pStyle w:val="Geenafstand"/>
        <w:rPr>
          <w:rFonts w:cstheme="minorHAnsi"/>
          <w:sz w:val="18"/>
          <w:szCs w:val="18"/>
          <w:lang w:val="nl-NL"/>
        </w:rPr>
      </w:pPr>
      <w:r w:rsidRPr="000325E3">
        <w:rPr>
          <w:rFonts w:cstheme="minorHAnsi"/>
          <w:sz w:val="18"/>
          <w:szCs w:val="18"/>
        </w:rPr>
        <w:tab/>
      </w:r>
      <w:r w:rsidRPr="000325E3">
        <w:rPr>
          <w:rFonts w:cstheme="minorHAnsi"/>
          <w:sz w:val="18"/>
          <w:szCs w:val="18"/>
        </w:rPr>
        <w:tab/>
      </w:r>
      <w:r w:rsidRPr="000325E3">
        <w:rPr>
          <w:rFonts w:cstheme="minorHAnsi"/>
          <w:sz w:val="18"/>
          <w:szCs w:val="18"/>
        </w:rPr>
        <w:tab/>
      </w:r>
      <w:r w:rsidRPr="000325E3">
        <w:rPr>
          <w:rFonts w:cstheme="minorHAnsi"/>
          <w:sz w:val="18"/>
          <w:szCs w:val="18"/>
        </w:rPr>
        <w:tab/>
      </w:r>
      <w:r w:rsidRPr="000325E3">
        <w:rPr>
          <w:rFonts w:cstheme="minorHAnsi"/>
          <w:sz w:val="18"/>
          <w:szCs w:val="18"/>
        </w:rPr>
        <w:tab/>
      </w:r>
      <w:r w:rsidRPr="000325E3">
        <w:rPr>
          <w:rFonts w:cstheme="minorHAnsi"/>
          <w:sz w:val="18"/>
          <w:szCs w:val="18"/>
        </w:rPr>
        <w:tab/>
      </w:r>
      <w:r w:rsidRPr="008E546C">
        <w:rPr>
          <w:rFonts w:cstheme="minorHAnsi"/>
          <w:sz w:val="18"/>
          <w:szCs w:val="18"/>
          <w:lang w:val="nl-NL"/>
        </w:rPr>
        <w:t>Chroom</w:t>
      </w:r>
    </w:p>
    <w:p w14:paraId="68863C65" w14:textId="77777777" w:rsidR="00620BCE" w:rsidRPr="008E546C" w:rsidRDefault="00620BCE" w:rsidP="00620BCE">
      <w:pPr>
        <w:pStyle w:val="Geenafstand"/>
        <w:rPr>
          <w:rFonts w:cstheme="minorHAnsi"/>
          <w:sz w:val="18"/>
          <w:szCs w:val="18"/>
          <w:lang w:val="nl-NL"/>
        </w:rPr>
      </w:pPr>
      <w:r w:rsidRPr="008E546C">
        <w:rPr>
          <w:rFonts w:cstheme="minorHAnsi"/>
          <w:sz w:val="18"/>
          <w:szCs w:val="18"/>
          <w:lang w:val="nl-NL"/>
        </w:rPr>
        <w:tab/>
      </w:r>
      <w:r w:rsidRPr="008E546C">
        <w:rPr>
          <w:rFonts w:cstheme="minorHAnsi"/>
          <w:sz w:val="18"/>
          <w:szCs w:val="18"/>
          <w:lang w:val="nl-NL"/>
        </w:rPr>
        <w:tab/>
      </w:r>
      <w:r w:rsidRPr="008E546C">
        <w:rPr>
          <w:rFonts w:cstheme="minorHAnsi"/>
          <w:sz w:val="18"/>
          <w:szCs w:val="18"/>
          <w:lang w:val="nl-NL"/>
        </w:rPr>
        <w:tab/>
      </w:r>
      <w:r w:rsidRPr="008E546C">
        <w:rPr>
          <w:rFonts w:cstheme="minorHAnsi"/>
          <w:sz w:val="18"/>
          <w:szCs w:val="18"/>
          <w:lang w:val="nl-NL"/>
        </w:rPr>
        <w:tab/>
      </w:r>
      <w:r w:rsidRPr="008E546C">
        <w:rPr>
          <w:rFonts w:cstheme="minorHAnsi"/>
          <w:sz w:val="18"/>
          <w:szCs w:val="18"/>
          <w:lang w:val="nl-NL"/>
        </w:rPr>
        <w:tab/>
      </w:r>
      <w:r w:rsidRPr="008E546C">
        <w:rPr>
          <w:rFonts w:cstheme="minorHAnsi"/>
          <w:sz w:val="18"/>
          <w:szCs w:val="18"/>
          <w:lang w:val="nl-NL"/>
        </w:rPr>
        <w:tab/>
        <w:t>Koper</w:t>
      </w:r>
    </w:p>
    <w:p w14:paraId="00C7D712" w14:textId="77777777" w:rsidR="00620BCE" w:rsidRPr="008E546C" w:rsidRDefault="00620BCE" w:rsidP="00620BCE">
      <w:pPr>
        <w:pStyle w:val="Geenafstand"/>
        <w:rPr>
          <w:rFonts w:cstheme="minorHAnsi"/>
          <w:sz w:val="18"/>
          <w:szCs w:val="18"/>
          <w:lang w:val="nl-NL"/>
        </w:rPr>
      </w:pPr>
      <w:r w:rsidRPr="008E546C">
        <w:rPr>
          <w:rFonts w:cstheme="minorHAnsi"/>
          <w:sz w:val="18"/>
          <w:szCs w:val="18"/>
          <w:lang w:val="nl-NL"/>
        </w:rPr>
        <w:tab/>
      </w:r>
      <w:r w:rsidRPr="008E546C">
        <w:rPr>
          <w:rFonts w:cstheme="minorHAnsi"/>
          <w:sz w:val="18"/>
          <w:szCs w:val="18"/>
          <w:lang w:val="nl-NL"/>
        </w:rPr>
        <w:tab/>
      </w:r>
      <w:r w:rsidRPr="008E546C">
        <w:rPr>
          <w:rFonts w:cstheme="minorHAnsi"/>
          <w:sz w:val="18"/>
          <w:szCs w:val="18"/>
          <w:lang w:val="nl-NL"/>
        </w:rPr>
        <w:tab/>
      </w:r>
      <w:r w:rsidRPr="008E546C">
        <w:rPr>
          <w:rFonts w:cstheme="minorHAnsi"/>
          <w:sz w:val="18"/>
          <w:szCs w:val="18"/>
          <w:lang w:val="nl-NL"/>
        </w:rPr>
        <w:tab/>
      </w:r>
      <w:r w:rsidRPr="008E546C">
        <w:rPr>
          <w:rFonts w:cstheme="minorHAnsi"/>
          <w:sz w:val="18"/>
          <w:szCs w:val="18"/>
          <w:lang w:val="nl-NL"/>
        </w:rPr>
        <w:tab/>
      </w:r>
      <w:r w:rsidRPr="008E546C">
        <w:rPr>
          <w:rFonts w:cstheme="minorHAnsi"/>
          <w:sz w:val="18"/>
          <w:szCs w:val="18"/>
          <w:lang w:val="nl-NL"/>
        </w:rPr>
        <w:tab/>
        <w:t>Kwik</w:t>
      </w:r>
    </w:p>
    <w:p w14:paraId="0D9281FE" w14:textId="77777777" w:rsidR="00620BCE" w:rsidRPr="008E546C" w:rsidRDefault="00620BCE" w:rsidP="00620BCE">
      <w:pPr>
        <w:pStyle w:val="Geenafstand"/>
        <w:rPr>
          <w:rFonts w:cstheme="minorHAnsi"/>
          <w:sz w:val="18"/>
          <w:szCs w:val="18"/>
          <w:lang w:val="nl-NL"/>
        </w:rPr>
      </w:pPr>
      <w:r w:rsidRPr="008E546C">
        <w:rPr>
          <w:rFonts w:cstheme="minorHAnsi"/>
          <w:sz w:val="18"/>
          <w:szCs w:val="18"/>
          <w:lang w:val="nl-NL"/>
        </w:rPr>
        <w:tab/>
      </w:r>
      <w:r w:rsidRPr="008E546C">
        <w:rPr>
          <w:rFonts w:cstheme="minorHAnsi"/>
          <w:sz w:val="18"/>
          <w:szCs w:val="18"/>
          <w:lang w:val="nl-NL"/>
        </w:rPr>
        <w:tab/>
      </w:r>
      <w:r w:rsidRPr="008E546C">
        <w:rPr>
          <w:rFonts w:cstheme="minorHAnsi"/>
          <w:sz w:val="18"/>
          <w:szCs w:val="18"/>
          <w:lang w:val="nl-NL"/>
        </w:rPr>
        <w:tab/>
      </w:r>
      <w:r w:rsidRPr="008E546C">
        <w:rPr>
          <w:rFonts w:cstheme="minorHAnsi"/>
          <w:sz w:val="18"/>
          <w:szCs w:val="18"/>
          <w:lang w:val="nl-NL"/>
        </w:rPr>
        <w:tab/>
      </w:r>
      <w:r w:rsidRPr="008E546C">
        <w:rPr>
          <w:rFonts w:cstheme="minorHAnsi"/>
          <w:sz w:val="18"/>
          <w:szCs w:val="18"/>
          <w:lang w:val="nl-NL"/>
        </w:rPr>
        <w:tab/>
      </w:r>
      <w:r w:rsidRPr="008E546C">
        <w:rPr>
          <w:rFonts w:cstheme="minorHAnsi"/>
          <w:sz w:val="18"/>
          <w:szCs w:val="18"/>
          <w:lang w:val="nl-NL"/>
        </w:rPr>
        <w:tab/>
        <w:t>Lood</w:t>
      </w:r>
    </w:p>
    <w:p w14:paraId="4891A672" w14:textId="77777777" w:rsidR="00620BCE" w:rsidRPr="008E546C" w:rsidRDefault="00620BCE" w:rsidP="00620BCE">
      <w:pPr>
        <w:pStyle w:val="Geenafstand"/>
        <w:rPr>
          <w:rFonts w:cstheme="minorHAnsi"/>
          <w:sz w:val="18"/>
          <w:szCs w:val="18"/>
          <w:lang w:val="nl-NL"/>
        </w:rPr>
      </w:pPr>
      <w:r w:rsidRPr="008E546C">
        <w:rPr>
          <w:rFonts w:cstheme="minorHAnsi"/>
          <w:sz w:val="18"/>
          <w:szCs w:val="18"/>
          <w:lang w:val="nl-NL"/>
        </w:rPr>
        <w:tab/>
      </w:r>
      <w:r w:rsidRPr="008E546C">
        <w:rPr>
          <w:rFonts w:cstheme="minorHAnsi"/>
          <w:sz w:val="18"/>
          <w:szCs w:val="18"/>
          <w:lang w:val="nl-NL"/>
        </w:rPr>
        <w:tab/>
      </w:r>
      <w:r w:rsidRPr="008E546C">
        <w:rPr>
          <w:rFonts w:cstheme="minorHAnsi"/>
          <w:sz w:val="18"/>
          <w:szCs w:val="18"/>
          <w:lang w:val="nl-NL"/>
        </w:rPr>
        <w:tab/>
      </w:r>
      <w:r w:rsidRPr="008E546C">
        <w:rPr>
          <w:rFonts w:cstheme="minorHAnsi"/>
          <w:sz w:val="18"/>
          <w:szCs w:val="18"/>
          <w:lang w:val="nl-NL"/>
        </w:rPr>
        <w:tab/>
      </w:r>
      <w:r w:rsidRPr="008E546C">
        <w:rPr>
          <w:rFonts w:cstheme="minorHAnsi"/>
          <w:sz w:val="18"/>
          <w:szCs w:val="18"/>
          <w:lang w:val="nl-NL"/>
        </w:rPr>
        <w:tab/>
      </w:r>
      <w:r w:rsidRPr="008E546C">
        <w:rPr>
          <w:rFonts w:cstheme="minorHAnsi"/>
          <w:sz w:val="18"/>
          <w:szCs w:val="18"/>
          <w:lang w:val="nl-NL"/>
        </w:rPr>
        <w:tab/>
        <w:t>Nikkel</w:t>
      </w:r>
    </w:p>
    <w:p w14:paraId="16AB3919" w14:textId="77777777" w:rsidR="00620BCE" w:rsidRPr="008E546C" w:rsidRDefault="00620BCE" w:rsidP="00620BCE">
      <w:pPr>
        <w:pStyle w:val="Geenafstand"/>
        <w:rPr>
          <w:rFonts w:cstheme="minorHAnsi"/>
          <w:sz w:val="18"/>
          <w:szCs w:val="18"/>
          <w:lang w:val="nl-NL"/>
        </w:rPr>
      </w:pPr>
      <w:r w:rsidRPr="008E546C">
        <w:rPr>
          <w:rFonts w:cstheme="minorHAnsi"/>
          <w:sz w:val="18"/>
          <w:szCs w:val="18"/>
          <w:lang w:val="nl-NL"/>
        </w:rPr>
        <w:tab/>
      </w:r>
      <w:r w:rsidRPr="008E546C">
        <w:rPr>
          <w:rFonts w:cstheme="minorHAnsi"/>
          <w:sz w:val="18"/>
          <w:szCs w:val="18"/>
          <w:lang w:val="nl-NL"/>
        </w:rPr>
        <w:tab/>
      </w:r>
      <w:r w:rsidRPr="008E546C">
        <w:rPr>
          <w:rFonts w:cstheme="minorHAnsi"/>
          <w:sz w:val="18"/>
          <w:szCs w:val="18"/>
          <w:lang w:val="nl-NL"/>
        </w:rPr>
        <w:tab/>
      </w:r>
      <w:r w:rsidRPr="008E546C">
        <w:rPr>
          <w:rFonts w:cstheme="minorHAnsi"/>
          <w:sz w:val="18"/>
          <w:szCs w:val="18"/>
          <w:lang w:val="nl-NL"/>
        </w:rPr>
        <w:tab/>
      </w:r>
      <w:r w:rsidRPr="008E546C">
        <w:rPr>
          <w:rFonts w:cstheme="minorHAnsi"/>
          <w:sz w:val="18"/>
          <w:szCs w:val="18"/>
          <w:lang w:val="nl-NL"/>
        </w:rPr>
        <w:tab/>
      </w:r>
      <w:r w:rsidRPr="008E546C">
        <w:rPr>
          <w:rFonts w:cstheme="minorHAnsi"/>
          <w:sz w:val="18"/>
          <w:szCs w:val="18"/>
          <w:lang w:val="nl-NL"/>
        </w:rPr>
        <w:tab/>
        <w:t>Zink</w:t>
      </w:r>
    </w:p>
    <w:p w14:paraId="41BA2F6D" w14:textId="77777777" w:rsidR="00620BCE" w:rsidRPr="008E546C" w:rsidRDefault="00620BCE" w:rsidP="00620BCE">
      <w:pPr>
        <w:pStyle w:val="Geenafstand"/>
        <w:rPr>
          <w:rFonts w:cstheme="minorHAnsi"/>
          <w:b/>
          <w:sz w:val="18"/>
          <w:szCs w:val="18"/>
          <w:lang w:val="nl-NL"/>
        </w:rPr>
      </w:pPr>
    </w:p>
    <w:p w14:paraId="1EBA3D0B" w14:textId="77777777" w:rsidR="00620BCE" w:rsidRPr="00193264" w:rsidRDefault="00620BCE" w:rsidP="00620BCE">
      <w:pPr>
        <w:pStyle w:val="Geenafstand"/>
        <w:rPr>
          <w:rFonts w:cstheme="minorHAnsi"/>
          <w:b/>
          <w:sz w:val="20"/>
          <w:szCs w:val="18"/>
          <w:lang w:val="nl-NL"/>
        </w:rPr>
      </w:pPr>
      <w:r w:rsidRPr="00193264">
        <w:rPr>
          <w:rFonts w:cstheme="minorHAnsi"/>
          <w:b/>
          <w:sz w:val="20"/>
          <w:szCs w:val="18"/>
          <w:lang w:val="nl-NL"/>
        </w:rPr>
        <w:t>Totaal aantal monsters per jaar</w:t>
      </w:r>
      <w:r w:rsidRPr="00193264">
        <w:rPr>
          <w:rFonts w:cstheme="minorHAnsi"/>
          <w:b/>
          <w:sz w:val="20"/>
          <w:szCs w:val="18"/>
          <w:lang w:val="nl-NL"/>
        </w:rPr>
        <w:tab/>
      </w:r>
      <w:r w:rsidRPr="00193264">
        <w:rPr>
          <w:rFonts w:cstheme="minorHAnsi"/>
          <w:b/>
          <w:sz w:val="20"/>
          <w:szCs w:val="18"/>
          <w:lang w:val="nl-NL"/>
        </w:rPr>
        <w:tab/>
        <w:t>:</w:t>
      </w:r>
      <w:r w:rsidRPr="00193264">
        <w:rPr>
          <w:rFonts w:cstheme="minorHAnsi"/>
          <w:b/>
          <w:sz w:val="20"/>
          <w:szCs w:val="18"/>
          <w:lang w:val="nl-NL"/>
        </w:rPr>
        <w:tab/>
        <w:t>2</w:t>
      </w:r>
    </w:p>
    <w:p w14:paraId="69C49DAB" w14:textId="77777777" w:rsidR="00D03152" w:rsidRDefault="00D03152">
      <w:pPr>
        <w:spacing w:line="240" w:lineRule="auto"/>
        <w:rPr>
          <w:b/>
          <w:sz w:val="20"/>
          <w:szCs w:val="20"/>
        </w:rPr>
      </w:pPr>
      <w:r>
        <w:rPr>
          <w:b/>
          <w:sz w:val="20"/>
          <w:szCs w:val="20"/>
        </w:rPr>
        <w:br w:type="page"/>
      </w:r>
    </w:p>
    <w:p w14:paraId="3A57CB29" w14:textId="77777777" w:rsidR="00EC2DA1" w:rsidRPr="00E40D2E" w:rsidRDefault="00EC2DA1" w:rsidP="00F87185">
      <w:pPr>
        <w:pStyle w:val="Kop1"/>
      </w:pPr>
      <w:bookmarkStart w:id="97" w:name="_Toc195540122"/>
      <w:bookmarkStart w:id="98" w:name="_Toc281989743"/>
      <w:r w:rsidRPr="00E40D2E">
        <w:lastRenderedPageBreak/>
        <w:t xml:space="preserve">32D10 </w:t>
      </w:r>
      <w:r w:rsidR="00AC2212" w:rsidRPr="00E40D2E">
        <w:t>Matlogco Techniek</w:t>
      </w:r>
      <w:bookmarkEnd w:id="97"/>
      <w:r w:rsidR="00AC2212" w:rsidRPr="00E40D2E">
        <w:t xml:space="preserve"> </w:t>
      </w:r>
      <w:bookmarkEnd w:id="98"/>
    </w:p>
    <w:p w14:paraId="5519A994" w14:textId="77777777" w:rsidR="00EC2DA1" w:rsidRPr="008E546C" w:rsidRDefault="00EC2DA1" w:rsidP="00EC2DA1">
      <w:pPr>
        <w:tabs>
          <w:tab w:val="left" w:pos="2127"/>
        </w:tabs>
        <w:rPr>
          <w:rFonts w:asciiTheme="minorHAnsi" w:hAnsiTheme="minorHAnsi" w:cstheme="minorHAnsi"/>
          <w:szCs w:val="18"/>
        </w:rPr>
      </w:pPr>
      <w:r w:rsidRPr="008E546C">
        <w:rPr>
          <w:rFonts w:asciiTheme="minorHAnsi" w:hAnsiTheme="minorHAnsi" w:cstheme="minorHAnsi"/>
          <w:szCs w:val="18"/>
        </w:rPr>
        <w:t>Adres</w:t>
      </w:r>
      <w:r w:rsidRPr="008E546C">
        <w:rPr>
          <w:rFonts w:asciiTheme="minorHAnsi" w:hAnsiTheme="minorHAnsi" w:cstheme="minorHAnsi"/>
          <w:szCs w:val="18"/>
        </w:rPr>
        <w:tab/>
      </w:r>
      <w:r w:rsidR="00DD25DC">
        <w:rPr>
          <w:rFonts w:asciiTheme="minorHAnsi" w:hAnsiTheme="minorHAnsi" w:cstheme="minorHAnsi"/>
          <w:szCs w:val="18"/>
        </w:rPr>
        <w:tab/>
      </w:r>
      <w:r w:rsidRPr="008E546C">
        <w:rPr>
          <w:rFonts w:asciiTheme="minorHAnsi" w:hAnsiTheme="minorHAnsi" w:cstheme="minorHAnsi"/>
          <w:szCs w:val="18"/>
        </w:rPr>
        <w:t>:</w:t>
      </w:r>
      <w:r w:rsidR="00DD25DC">
        <w:rPr>
          <w:rFonts w:asciiTheme="minorHAnsi" w:hAnsiTheme="minorHAnsi" w:cstheme="minorHAnsi"/>
          <w:szCs w:val="18"/>
        </w:rPr>
        <w:tab/>
      </w:r>
      <w:r w:rsidRPr="008E546C">
        <w:rPr>
          <w:rFonts w:asciiTheme="minorHAnsi" w:hAnsiTheme="minorHAnsi" w:cstheme="minorHAnsi"/>
          <w:szCs w:val="18"/>
        </w:rPr>
        <w:t xml:space="preserve">Kolonel H.L van </w:t>
      </w:r>
      <w:proofErr w:type="spellStart"/>
      <w:r w:rsidRPr="008E546C">
        <w:rPr>
          <w:rFonts w:asciiTheme="minorHAnsi" w:hAnsiTheme="minorHAnsi" w:cstheme="minorHAnsi"/>
          <w:szCs w:val="18"/>
        </w:rPr>
        <w:t>Royenweg</w:t>
      </w:r>
      <w:proofErr w:type="spellEnd"/>
      <w:r w:rsidRPr="008E546C">
        <w:rPr>
          <w:rFonts w:asciiTheme="minorHAnsi" w:hAnsiTheme="minorHAnsi" w:cstheme="minorHAnsi"/>
          <w:szCs w:val="18"/>
        </w:rPr>
        <w:t xml:space="preserve"> 3</w:t>
      </w:r>
    </w:p>
    <w:p w14:paraId="548B69C2" w14:textId="77777777" w:rsidR="00EC2DA1" w:rsidRPr="008E546C" w:rsidRDefault="00EC2DA1" w:rsidP="00EC2DA1">
      <w:pPr>
        <w:tabs>
          <w:tab w:val="left" w:pos="2127"/>
        </w:tabs>
        <w:rPr>
          <w:rFonts w:asciiTheme="minorHAnsi" w:hAnsiTheme="minorHAnsi" w:cstheme="minorHAnsi"/>
          <w:szCs w:val="18"/>
        </w:rPr>
      </w:pPr>
      <w:r w:rsidRPr="008E546C">
        <w:rPr>
          <w:rFonts w:asciiTheme="minorHAnsi" w:hAnsiTheme="minorHAnsi" w:cstheme="minorHAnsi"/>
          <w:szCs w:val="18"/>
        </w:rPr>
        <w:t>Postcode</w:t>
      </w:r>
      <w:r w:rsidRPr="008E546C">
        <w:rPr>
          <w:rFonts w:asciiTheme="minorHAnsi" w:hAnsiTheme="minorHAnsi" w:cstheme="minorHAnsi"/>
          <w:szCs w:val="18"/>
        </w:rPr>
        <w:tab/>
      </w:r>
      <w:r w:rsidR="00DD25DC">
        <w:rPr>
          <w:rFonts w:asciiTheme="minorHAnsi" w:hAnsiTheme="minorHAnsi" w:cstheme="minorHAnsi"/>
          <w:szCs w:val="18"/>
        </w:rPr>
        <w:tab/>
      </w:r>
      <w:r w:rsidRPr="008E546C">
        <w:rPr>
          <w:rFonts w:asciiTheme="minorHAnsi" w:hAnsiTheme="minorHAnsi" w:cstheme="minorHAnsi"/>
          <w:szCs w:val="18"/>
        </w:rPr>
        <w:t xml:space="preserve">: </w:t>
      </w:r>
      <w:r w:rsidR="00DD25DC">
        <w:rPr>
          <w:rFonts w:asciiTheme="minorHAnsi" w:hAnsiTheme="minorHAnsi" w:cstheme="minorHAnsi"/>
          <w:szCs w:val="18"/>
        </w:rPr>
        <w:tab/>
      </w:r>
      <w:r w:rsidRPr="008E546C">
        <w:rPr>
          <w:rFonts w:asciiTheme="minorHAnsi" w:hAnsiTheme="minorHAnsi" w:cstheme="minorHAnsi"/>
          <w:szCs w:val="18"/>
        </w:rPr>
        <w:t>3832 RN</w:t>
      </w:r>
    </w:p>
    <w:p w14:paraId="03650CE6" w14:textId="77777777" w:rsidR="00EC2DA1" w:rsidRPr="008E546C" w:rsidRDefault="00EC2DA1" w:rsidP="00EC2DA1">
      <w:pPr>
        <w:tabs>
          <w:tab w:val="left" w:pos="2127"/>
        </w:tabs>
        <w:rPr>
          <w:rFonts w:asciiTheme="minorHAnsi" w:hAnsiTheme="minorHAnsi" w:cstheme="minorHAnsi"/>
          <w:szCs w:val="18"/>
        </w:rPr>
      </w:pPr>
      <w:r w:rsidRPr="008E546C">
        <w:rPr>
          <w:rFonts w:asciiTheme="minorHAnsi" w:hAnsiTheme="minorHAnsi" w:cstheme="minorHAnsi"/>
          <w:szCs w:val="18"/>
        </w:rPr>
        <w:t>Plaats / gemeente</w:t>
      </w:r>
      <w:r w:rsidRPr="008E546C">
        <w:rPr>
          <w:rFonts w:asciiTheme="minorHAnsi" w:hAnsiTheme="minorHAnsi" w:cstheme="minorHAnsi"/>
          <w:szCs w:val="18"/>
        </w:rPr>
        <w:tab/>
      </w:r>
      <w:r w:rsidR="00DD25DC">
        <w:rPr>
          <w:rFonts w:asciiTheme="minorHAnsi" w:hAnsiTheme="minorHAnsi" w:cstheme="minorHAnsi"/>
          <w:szCs w:val="18"/>
        </w:rPr>
        <w:tab/>
      </w:r>
      <w:r w:rsidRPr="008E546C">
        <w:rPr>
          <w:rFonts w:asciiTheme="minorHAnsi" w:hAnsiTheme="minorHAnsi" w:cstheme="minorHAnsi"/>
          <w:szCs w:val="18"/>
        </w:rPr>
        <w:t xml:space="preserve">: </w:t>
      </w:r>
      <w:r w:rsidR="00DD25DC">
        <w:rPr>
          <w:rFonts w:asciiTheme="minorHAnsi" w:hAnsiTheme="minorHAnsi" w:cstheme="minorHAnsi"/>
          <w:szCs w:val="18"/>
        </w:rPr>
        <w:tab/>
      </w:r>
      <w:r w:rsidRPr="008E546C">
        <w:rPr>
          <w:rFonts w:asciiTheme="minorHAnsi" w:hAnsiTheme="minorHAnsi" w:cstheme="minorHAnsi"/>
          <w:szCs w:val="18"/>
        </w:rPr>
        <w:t>Leusden</w:t>
      </w:r>
    </w:p>
    <w:p w14:paraId="56AC89BA" w14:textId="77777777" w:rsidR="00337176" w:rsidRDefault="00337176" w:rsidP="00DD25DC">
      <w:pPr>
        <w:pStyle w:val="Geenafstand"/>
        <w:rPr>
          <w:sz w:val="18"/>
          <w:szCs w:val="18"/>
          <w:lang w:val="nl-NL"/>
        </w:rPr>
      </w:pPr>
    </w:p>
    <w:p w14:paraId="342C8AEC" w14:textId="77777777" w:rsidR="00DD25DC" w:rsidRPr="008E546C" w:rsidRDefault="00DD25DC" w:rsidP="00DD25DC">
      <w:pPr>
        <w:pStyle w:val="Geenafstand"/>
        <w:rPr>
          <w:sz w:val="18"/>
          <w:szCs w:val="18"/>
          <w:lang w:val="nl-NL"/>
        </w:rPr>
      </w:pPr>
      <w:r w:rsidRPr="008E546C">
        <w:rPr>
          <w:sz w:val="18"/>
          <w:szCs w:val="18"/>
          <w:lang w:val="nl-NL"/>
        </w:rPr>
        <w:t>Bevoegd Gezag</w:t>
      </w:r>
      <w:r w:rsidR="00906F13">
        <w:rPr>
          <w:sz w:val="18"/>
          <w:szCs w:val="18"/>
          <w:lang w:val="nl-NL"/>
        </w:rPr>
        <w:t xml:space="preserve"> heffing</w:t>
      </w:r>
      <w:r w:rsidRPr="008E546C">
        <w:rPr>
          <w:sz w:val="18"/>
          <w:szCs w:val="18"/>
          <w:lang w:val="nl-NL"/>
        </w:rPr>
        <w:tab/>
      </w:r>
      <w:r w:rsidRPr="008E546C">
        <w:rPr>
          <w:sz w:val="18"/>
          <w:szCs w:val="18"/>
          <w:lang w:val="nl-NL"/>
        </w:rPr>
        <w:tab/>
        <w:t xml:space="preserve">: </w:t>
      </w:r>
      <w:r>
        <w:rPr>
          <w:sz w:val="18"/>
          <w:szCs w:val="18"/>
          <w:lang w:val="nl-NL"/>
        </w:rPr>
        <w:tab/>
      </w:r>
      <w:r w:rsidRPr="008E546C">
        <w:rPr>
          <w:sz w:val="18"/>
          <w:szCs w:val="18"/>
          <w:lang w:val="nl-NL"/>
        </w:rPr>
        <w:t xml:space="preserve">GBLT (Gemeente –en </w:t>
      </w:r>
      <w:proofErr w:type="spellStart"/>
      <w:r w:rsidRPr="008E546C">
        <w:rPr>
          <w:sz w:val="18"/>
          <w:szCs w:val="18"/>
          <w:lang w:val="nl-NL"/>
        </w:rPr>
        <w:t>Waterschapsbelastingen</w:t>
      </w:r>
      <w:proofErr w:type="spellEnd"/>
      <w:r w:rsidRPr="008E546C">
        <w:rPr>
          <w:sz w:val="18"/>
          <w:szCs w:val="18"/>
          <w:lang w:val="nl-NL"/>
        </w:rPr>
        <w:t>)</w:t>
      </w:r>
    </w:p>
    <w:p w14:paraId="2BDA5E38" w14:textId="77777777" w:rsidR="00DD25DC" w:rsidRPr="008E546C" w:rsidRDefault="00DD25DC" w:rsidP="00DD25DC">
      <w:pPr>
        <w:pStyle w:val="Geenafstand"/>
        <w:rPr>
          <w:sz w:val="18"/>
          <w:szCs w:val="18"/>
          <w:lang w:val="nl-NL"/>
        </w:rPr>
      </w:pPr>
      <w:r w:rsidRPr="008E546C">
        <w:rPr>
          <w:sz w:val="18"/>
          <w:szCs w:val="18"/>
          <w:lang w:val="nl-NL"/>
        </w:rPr>
        <w:t>Contactgegevens</w:t>
      </w:r>
      <w:r w:rsidRPr="008E546C">
        <w:rPr>
          <w:sz w:val="18"/>
          <w:szCs w:val="18"/>
          <w:lang w:val="nl-NL"/>
        </w:rPr>
        <w:tab/>
      </w:r>
      <w:r w:rsidRPr="008E546C">
        <w:rPr>
          <w:sz w:val="18"/>
          <w:szCs w:val="18"/>
          <w:lang w:val="nl-NL"/>
        </w:rPr>
        <w:tab/>
      </w:r>
      <w:r w:rsidRPr="008E546C">
        <w:rPr>
          <w:sz w:val="18"/>
          <w:szCs w:val="18"/>
          <w:lang w:val="nl-NL"/>
        </w:rPr>
        <w:tab/>
        <w:t xml:space="preserve">: </w:t>
      </w:r>
      <w:r>
        <w:rPr>
          <w:sz w:val="18"/>
          <w:szCs w:val="18"/>
          <w:lang w:val="nl-NL"/>
        </w:rPr>
        <w:tab/>
      </w:r>
      <w:r w:rsidRPr="008E546C">
        <w:rPr>
          <w:sz w:val="18"/>
          <w:szCs w:val="18"/>
          <w:lang w:val="nl-NL"/>
        </w:rPr>
        <w:t>M.G.M. van Vilsteren</w:t>
      </w:r>
    </w:p>
    <w:p w14:paraId="735D660E" w14:textId="77777777" w:rsidR="00DD25DC" w:rsidRPr="008E546C" w:rsidRDefault="00DD25DC" w:rsidP="00DD25DC">
      <w:pPr>
        <w:pStyle w:val="Geenafstand"/>
        <w:rPr>
          <w:sz w:val="18"/>
          <w:szCs w:val="18"/>
          <w:lang w:val="nl-NL"/>
        </w:rPr>
      </w:pPr>
      <w:r w:rsidRPr="008E546C">
        <w:rPr>
          <w:sz w:val="18"/>
          <w:szCs w:val="18"/>
          <w:lang w:val="nl-NL"/>
        </w:rPr>
        <w:tab/>
      </w:r>
      <w:r w:rsidRPr="008E546C">
        <w:rPr>
          <w:sz w:val="18"/>
          <w:szCs w:val="18"/>
          <w:lang w:val="nl-NL"/>
        </w:rPr>
        <w:tab/>
      </w:r>
      <w:r w:rsidRPr="008E546C">
        <w:rPr>
          <w:sz w:val="18"/>
          <w:szCs w:val="18"/>
          <w:lang w:val="nl-NL"/>
        </w:rPr>
        <w:tab/>
      </w:r>
      <w:r w:rsidRPr="008E546C">
        <w:rPr>
          <w:sz w:val="18"/>
          <w:szCs w:val="18"/>
          <w:lang w:val="nl-NL"/>
        </w:rPr>
        <w:tab/>
      </w:r>
      <w:r w:rsidRPr="008E546C">
        <w:rPr>
          <w:sz w:val="18"/>
          <w:szCs w:val="18"/>
          <w:lang w:val="nl-NL"/>
        </w:rPr>
        <w:tab/>
      </w:r>
      <w:hyperlink r:id="rId19" w:history="1">
        <w:r w:rsidRPr="008E546C">
          <w:rPr>
            <w:rStyle w:val="Hyperlink"/>
            <w:sz w:val="18"/>
            <w:szCs w:val="18"/>
            <w:lang w:val="nl-NL"/>
          </w:rPr>
          <w:t>mvanvilsteren@gblt.nl</w:t>
        </w:r>
      </w:hyperlink>
    </w:p>
    <w:p w14:paraId="61210D83" w14:textId="77777777" w:rsidR="00DD25DC" w:rsidRDefault="00DD25DC" w:rsidP="00DD25DC">
      <w:pPr>
        <w:pStyle w:val="Geenafstand"/>
        <w:rPr>
          <w:sz w:val="18"/>
          <w:szCs w:val="18"/>
          <w:lang w:val="nl-NL"/>
        </w:rPr>
      </w:pPr>
      <w:r w:rsidRPr="008E546C">
        <w:rPr>
          <w:sz w:val="18"/>
          <w:szCs w:val="18"/>
          <w:lang w:val="nl-NL"/>
        </w:rPr>
        <w:tab/>
      </w:r>
      <w:r w:rsidRPr="008E546C">
        <w:rPr>
          <w:sz w:val="18"/>
          <w:szCs w:val="18"/>
          <w:lang w:val="nl-NL"/>
        </w:rPr>
        <w:tab/>
      </w:r>
      <w:r w:rsidRPr="008E546C">
        <w:rPr>
          <w:sz w:val="18"/>
          <w:szCs w:val="18"/>
          <w:lang w:val="nl-NL"/>
        </w:rPr>
        <w:tab/>
      </w:r>
      <w:r w:rsidRPr="008E546C">
        <w:rPr>
          <w:sz w:val="18"/>
          <w:szCs w:val="18"/>
          <w:lang w:val="nl-NL"/>
        </w:rPr>
        <w:tab/>
      </w:r>
      <w:r w:rsidRPr="008E546C">
        <w:rPr>
          <w:sz w:val="18"/>
          <w:szCs w:val="18"/>
          <w:lang w:val="nl-NL"/>
        </w:rPr>
        <w:tab/>
      </w:r>
      <w:r>
        <w:rPr>
          <w:sz w:val="18"/>
          <w:szCs w:val="18"/>
          <w:lang w:val="nl-NL"/>
        </w:rPr>
        <w:t xml:space="preserve"> </w:t>
      </w:r>
      <w:r w:rsidRPr="008E546C">
        <w:rPr>
          <w:sz w:val="18"/>
          <w:szCs w:val="18"/>
          <w:lang w:val="nl-NL"/>
        </w:rPr>
        <w:t>T: 06-12273629</w:t>
      </w:r>
    </w:p>
    <w:p w14:paraId="4C10401E" w14:textId="77777777" w:rsidR="00EC2DA1" w:rsidRDefault="00EC2DA1" w:rsidP="00EC2DA1">
      <w:pPr>
        <w:rPr>
          <w:lang w:val="nl-BE"/>
        </w:rPr>
      </w:pPr>
    </w:p>
    <w:p w14:paraId="26789D76" w14:textId="77777777" w:rsidR="00EC2DA1" w:rsidRDefault="00EC2DA1" w:rsidP="00F87185">
      <w:pPr>
        <w:pStyle w:val="Kop2"/>
      </w:pPr>
      <w:bookmarkStart w:id="99" w:name="_Toc281989744"/>
      <w:bookmarkStart w:id="100" w:name="_Toc195540123"/>
      <w:r w:rsidRPr="00FF2AB7">
        <w:t>Zuiveringsheffing</w:t>
      </w:r>
      <w:bookmarkEnd w:id="99"/>
      <w:bookmarkEnd w:id="100"/>
    </w:p>
    <w:p w14:paraId="7C3D742E" w14:textId="77777777" w:rsidR="000A47D5" w:rsidRPr="000A47D5" w:rsidRDefault="000A47D5" w:rsidP="000A47D5"/>
    <w:p w14:paraId="5C9F1161" w14:textId="77777777" w:rsidR="00620BCE" w:rsidRPr="008E546C" w:rsidRDefault="00620BCE" w:rsidP="00620BCE">
      <w:pPr>
        <w:pStyle w:val="Geenafstand"/>
        <w:rPr>
          <w:sz w:val="18"/>
          <w:szCs w:val="18"/>
          <w:lang w:val="nl-NL"/>
        </w:rPr>
      </w:pPr>
      <w:r w:rsidRPr="008E546C">
        <w:rPr>
          <w:sz w:val="18"/>
          <w:szCs w:val="18"/>
          <w:lang w:val="nl-NL"/>
        </w:rPr>
        <w:t>Meetdagen per jaar</w:t>
      </w:r>
      <w:r w:rsidRPr="008E546C">
        <w:rPr>
          <w:sz w:val="18"/>
          <w:szCs w:val="18"/>
          <w:lang w:val="nl-NL"/>
        </w:rPr>
        <w:tab/>
      </w:r>
      <w:r w:rsidRPr="008E546C">
        <w:rPr>
          <w:sz w:val="18"/>
          <w:szCs w:val="18"/>
          <w:lang w:val="nl-NL"/>
        </w:rPr>
        <w:tab/>
        <w:t>:</w:t>
      </w:r>
      <w:r w:rsidRPr="008E546C">
        <w:rPr>
          <w:sz w:val="18"/>
          <w:szCs w:val="18"/>
          <w:lang w:val="nl-NL"/>
        </w:rPr>
        <w:tab/>
        <w:t>20</w:t>
      </w:r>
    </w:p>
    <w:p w14:paraId="5D6A9C10" w14:textId="77777777" w:rsidR="00620BCE" w:rsidRPr="008E546C" w:rsidRDefault="00620BCE" w:rsidP="00620BCE">
      <w:pPr>
        <w:pStyle w:val="Geenafstand"/>
        <w:rPr>
          <w:sz w:val="18"/>
          <w:szCs w:val="18"/>
          <w:lang w:val="nl-NL"/>
        </w:rPr>
      </w:pPr>
      <w:r w:rsidRPr="008E546C">
        <w:rPr>
          <w:sz w:val="18"/>
          <w:szCs w:val="18"/>
          <w:lang w:val="nl-NL"/>
        </w:rPr>
        <w:t xml:space="preserve">Locaties </w:t>
      </w:r>
      <w:r w:rsidRPr="008E546C">
        <w:rPr>
          <w:sz w:val="18"/>
          <w:szCs w:val="18"/>
          <w:lang w:val="nl-NL"/>
        </w:rPr>
        <w:tab/>
      </w:r>
      <w:r w:rsidRPr="008E546C">
        <w:rPr>
          <w:sz w:val="18"/>
          <w:szCs w:val="18"/>
          <w:lang w:val="nl-NL"/>
        </w:rPr>
        <w:tab/>
      </w:r>
      <w:r w:rsidRPr="008E546C">
        <w:rPr>
          <w:sz w:val="18"/>
          <w:szCs w:val="18"/>
          <w:lang w:val="nl-NL"/>
        </w:rPr>
        <w:tab/>
      </w:r>
      <w:r w:rsidRPr="008E546C">
        <w:rPr>
          <w:sz w:val="18"/>
          <w:szCs w:val="18"/>
          <w:lang w:val="nl-NL"/>
        </w:rPr>
        <w:tab/>
        <w:t>:</w:t>
      </w:r>
      <w:r w:rsidRPr="008E546C">
        <w:rPr>
          <w:sz w:val="18"/>
          <w:szCs w:val="18"/>
          <w:lang w:val="nl-NL"/>
        </w:rPr>
        <w:tab/>
        <w:t xml:space="preserve">1 (Pompgebouw) </w:t>
      </w:r>
    </w:p>
    <w:p w14:paraId="5DF20C3E" w14:textId="77777777" w:rsidR="00620BCE" w:rsidRPr="008E546C" w:rsidRDefault="00620BCE" w:rsidP="00620BCE">
      <w:pPr>
        <w:pStyle w:val="Geenafstand"/>
        <w:rPr>
          <w:sz w:val="18"/>
          <w:szCs w:val="18"/>
          <w:lang w:val="nl-NL"/>
        </w:rPr>
      </w:pPr>
      <w:r w:rsidRPr="008E546C">
        <w:rPr>
          <w:sz w:val="18"/>
          <w:szCs w:val="18"/>
          <w:lang w:val="nl-NL"/>
        </w:rPr>
        <w:t xml:space="preserve">Leveren bemonsteringsapparatuur </w:t>
      </w:r>
      <w:r w:rsidRPr="008E546C">
        <w:rPr>
          <w:sz w:val="18"/>
          <w:szCs w:val="18"/>
          <w:lang w:val="nl-NL"/>
        </w:rPr>
        <w:tab/>
        <w:t>:</w:t>
      </w:r>
      <w:r w:rsidRPr="008E546C">
        <w:rPr>
          <w:sz w:val="18"/>
          <w:szCs w:val="18"/>
          <w:lang w:val="nl-NL"/>
        </w:rPr>
        <w:tab/>
        <w:t>Nee</w:t>
      </w:r>
    </w:p>
    <w:p w14:paraId="29CC9F16" w14:textId="77777777" w:rsidR="00620BCE" w:rsidRPr="008E546C" w:rsidRDefault="00620BCE" w:rsidP="00620BCE">
      <w:pPr>
        <w:pStyle w:val="Geenafstand"/>
        <w:rPr>
          <w:sz w:val="18"/>
          <w:szCs w:val="18"/>
          <w:lang w:val="nl-NL"/>
        </w:rPr>
      </w:pPr>
      <w:r w:rsidRPr="008E546C">
        <w:rPr>
          <w:sz w:val="18"/>
          <w:szCs w:val="18"/>
          <w:lang w:val="nl-NL"/>
        </w:rPr>
        <w:t>EMF meter aanwezig</w:t>
      </w:r>
      <w:r w:rsidRPr="008E546C">
        <w:rPr>
          <w:sz w:val="18"/>
          <w:szCs w:val="18"/>
          <w:lang w:val="nl-NL"/>
        </w:rPr>
        <w:tab/>
      </w:r>
      <w:r w:rsidRPr="008E546C">
        <w:rPr>
          <w:sz w:val="18"/>
          <w:szCs w:val="18"/>
          <w:lang w:val="nl-NL"/>
        </w:rPr>
        <w:tab/>
        <w:t>:</w:t>
      </w:r>
      <w:r w:rsidRPr="008E546C">
        <w:rPr>
          <w:sz w:val="18"/>
          <w:szCs w:val="18"/>
          <w:lang w:val="nl-NL"/>
        </w:rPr>
        <w:tab/>
        <w:t>Ja</w:t>
      </w:r>
    </w:p>
    <w:p w14:paraId="29FFCC6F" w14:textId="77777777" w:rsidR="00620BCE" w:rsidRPr="008E546C" w:rsidRDefault="00620BCE" w:rsidP="00620BCE">
      <w:pPr>
        <w:pStyle w:val="Geenafstand"/>
        <w:rPr>
          <w:sz w:val="18"/>
          <w:szCs w:val="18"/>
          <w:lang w:val="nl-NL"/>
        </w:rPr>
      </w:pPr>
      <w:r w:rsidRPr="008E546C">
        <w:rPr>
          <w:sz w:val="18"/>
          <w:szCs w:val="18"/>
          <w:lang w:val="nl-NL"/>
        </w:rPr>
        <w:t>Watermeters</w:t>
      </w:r>
      <w:r w:rsidRPr="008E546C">
        <w:rPr>
          <w:sz w:val="18"/>
          <w:szCs w:val="18"/>
          <w:lang w:val="nl-NL"/>
        </w:rPr>
        <w:tab/>
      </w:r>
      <w:r w:rsidRPr="008E546C">
        <w:rPr>
          <w:sz w:val="18"/>
          <w:szCs w:val="18"/>
          <w:lang w:val="nl-NL"/>
        </w:rPr>
        <w:tab/>
      </w:r>
      <w:r w:rsidRPr="008E546C">
        <w:rPr>
          <w:sz w:val="18"/>
          <w:szCs w:val="18"/>
          <w:lang w:val="nl-NL"/>
        </w:rPr>
        <w:tab/>
        <w:t>:</w:t>
      </w:r>
      <w:r w:rsidRPr="008E546C">
        <w:rPr>
          <w:sz w:val="18"/>
          <w:szCs w:val="18"/>
          <w:lang w:val="nl-NL"/>
        </w:rPr>
        <w:tab/>
        <w:t>Nee</w:t>
      </w:r>
    </w:p>
    <w:p w14:paraId="55529610" w14:textId="77777777" w:rsidR="00620BCE" w:rsidRPr="008E546C" w:rsidRDefault="00620BCE" w:rsidP="00620BCE">
      <w:pPr>
        <w:pStyle w:val="Geenafstand"/>
        <w:rPr>
          <w:sz w:val="18"/>
          <w:szCs w:val="18"/>
          <w:lang w:val="nl-NL"/>
        </w:rPr>
      </w:pPr>
      <w:r w:rsidRPr="008E546C">
        <w:rPr>
          <w:sz w:val="18"/>
          <w:szCs w:val="18"/>
          <w:lang w:val="nl-NL"/>
        </w:rPr>
        <w:t>Overige info</w:t>
      </w:r>
      <w:r w:rsidRPr="008E546C">
        <w:rPr>
          <w:sz w:val="18"/>
          <w:szCs w:val="18"/>
          <w:lang w:val="nl-NL"/>
        </w:rPr>
        <w:tab/>
      </w:r>
      <w:r w:rsidRPr="008E546C">
        <w:rPr>
          <w:sz w:val="18"/>
          <w:szCs w:val="18"/>
          <w:lang w:val="nl-NL"/>
        </w:rPr>
        <w:tab/>
      </w:r>
      <w:r w:rsidRPr="008E546C">
        <w:rPr>
          <w:sz w:val="18"/>
          <w:szCs w:val="18"/>
          <w:lang w:val="nl-NL"/>
        </w:rPr>
        <w:tab/>
        <w:t xml:space="preserve">: </w:t>
      </w:r>
      <w:r w:rsidRPr="008E546C">
        <w:rPr>
          <w:sz w:val="18"/>
          <w:szCs w:val="18"/>
          <w:lang w:val="nl-NL"/>
        </w:rPr>
        <w:tab/>
        <w:t>-</w:t>
      </w:r>
    </w:p>
    <w:p w14:paraId="5C53D88D" w14:textId="77777777" w:rsidR="00620BCE" w:rsidRPr="008E546C" w:rsidRDefault="00620BCE" w:rsidP="00620BCE">
      <w:pPr>
        <w:pStyle w:val="Geenafstand"/>
        <w:rPr>
          <w:sz w:val="18"/>
          <w:szCs w:val="18"/>
          <w:lang w:val="nl-NL"/>
        </w:rPr>
      </w:pPr>
    </w:p>
    <w:p w14:paraId="17A772EA" w14:textId="77777777" w:rsidR="00620BCE" w:rsidRPr="008E546C" w:rsidRDefault="00620BCE" w:rsidP="00620BCE">
      <w:pPr>
        <w:pStyle w:val="Geenafstand"/>
        <w:rPr>
          <w:b/>
          <w:i/>
          <w:sz w:val="18"/>
          <w:szCs w:val="18"/>
          <w:lang w:val="nl-NL"/>
        </w:rPr>
      </w:pPr>
      <w:r w:rsidRPr="008E546C">
        <w:rPr>
          <w:b/>
          <w:i/>
          <w:sz w:val="18"/>
          <w:szCs w:val="18"/>
          <w:lang w:val="nl-NL"/>
        </w:rPr>
        <w:t>Zuurstofbindend</w:t>
      </w:r>
    </w:p>
    <w:p w14:paraId="0DF03EBF" w14:textId="77777777" w:rsidR="00620BCE" w:rsidRPr="008E546C" w:rsidRDefault="00620BCE" w:rsidP="00620BCE">
      <w:pPr>
        <w:pStyle w:val="Geenafstand"/>
        <w:rPr>
          <w:sz w:val="18"/>
          <w:szCs w:val="18"/>
          <w:lang w:val="nl-NL"/>
        </w:rPr>
      </w:pPr>
      <w:r w:rsidRPr="008E546C">
        <w:rPr>
          <w:sz w:val="18"/>
          <w:szCs w:val="18"/>
          <w:lang w:val="nl-NL"/>
        </w:rPr>
        <w:t>Aantal monsters per meetdag</w:t>
      </w:r>
      <w:r w:rsidRPr="008E546C">
        <w:rPr>
          <w:sz w:val="18"/>
          <w:szCs w:val="18"/>
          <w:lang w:val="nl-NL"/>
        </w:rPr>
        <w:tab/>
        <w:t xml:space="preserve">: </w:t>
      </w:r>
      <w:r w:rsidRPr="008E546C">
        <w:rPr>
          <w:sz w:val="18"/>
          <w:szCs w:val="18"/>
          <w:lang w:val="nl-NL"/>
        </w:rPr>
        <w:tab/>
        <w:t xml:space="preserve">1 verzamelmonster </w:t>
      </w:r>
    </w:p>
    <w:p w14:paraId="1874AE23" w14:textId="77777777" w:rsidR="00010A45" w:rsidRPr="00010A45" w:rsidRDefault="00620BCE" w:rsidP="00010A45">
      <w:pPr>
        <w:pStyle w:val="Geenafstand"/>
        <w:rPr>
          <w:sz w:val="18"/>
          <w:szCs w:val="18"/>
          <w:lang w:val="nl-NL"/>
        </w:rPr>
      </w:pPr>
      <w:r w:rsidRPr="008E546C">
        <w:rPr>
          <w:sz w:val="18"/>
          <w:szCs w:val="18"/>
          <w:lang w:val="nl-NL"/>
        </w:rPr>
        <w:t>Analyse per monster</w:t>
      </w:r>
      <w:r w:rsidRPr="008E546C">
        <w:rPr>
          <w:sz w:val="18"/>
          <w:szCs w:val="18"/>
          <w:lang w:val="nl-NL"/>
        </w:rPr>
        <w:tab/>
      </w:r>
      <w:r w:rsidRPr="008E546C">
        <w:rPr>
          <w:sz w:val="18"/>
          <w:szCs w:val="18"/>
          <w:lang w:val="nl-NL"/>
        </w:rPr>
        <w:tab/>
        <w:t>:</w:t>
      </w:r>
      <w:r w:rsidRPr="008E546C">
        <w:rPr>
          <w:sz w:val="18"/>
          <w:szCs w:val="18"/>
          <w:lang w:val="nl-NL"/>
        </w:rPr>
        <w:tab/>
      </w:r>
      <w:r w:rsidR="00010A45" w:rsidRPr="00010A45">
        <w:rPr>
          <w:sz w:val="18"/>
          <w:szCs w:val="18"/>
          <w:lang w:val="nl-NL"/>
        </w:rPr>
        <w:t>TOC (mg/l) Tot</w:t>
      </w:r>
      <w:r w:rsidR="00010A45">
        <w:rPr>
          <w:sz w:val="18"/>
          <w:szCs w:val="18"/>
          <w:lang w:val="nl-NL"/>
        </w:rPr>
        <w:t>aal Organische koolstof</w:t>
      </w:r>
    </w:p>
    <w:p w14:paraId="4F492CC3" w14:textId="77777777" w:rsidR="00010A45" w:rsidRDefault="00010A45" w:rsidP="00010A45">
      <w:pPr>
        <w:pStyle w:val="Geenafstand"/>
        <w:rPr>
          <w:sz w:val="18"/>
          <w:szCs w:val="18"/>
          <w:lang w:val="nl-NL"/>
        </w:rPr>
      </w:pPr>
      <w:r w:rsidRPr="00010A45">
        <w:rPr>
          <w:sz w:val="18"/>
          <w:szCs w:val="18"/>
          <w:lang w:val="nl-NL"/>
        </w:rPr>
        <w:tab/>
      </w:r>
      <w:r w:rsidRPr="00010A45">
        <w:rPr>
          <w:sz w:val="18"/>
          <w:szCs w:val="18"/>
          <w:lang w:val="nl-NL"/>
        </w:rPr>
        <w:tab/>
      </w:r>
      <w:r w:rsidRPr="00010A45">
        <w:rPr>
          <w:sz w:val="18"/>
          <w:szCs w:val="18"/>
          <w:lang w:val="nl-NL"/>
        </w:rPr>
        <w:tab/>
      </w:r>
      <w:r w:rsidRPr="00010A45">
        <w:rPr>
          <w:sz w:val="18"/>
          <w:szCs w:val="18"/>
          <w:lang w:val="nl-NL"/>
        </w:rPr>
        <w:tab/>
      </w:r>
      <w:r w:rsidRPr="00010A45">
        <w:rPr>
          <w:sz w:val="18"/>
          <w:szCs w:val="18"/>
          <w:lang w:val="nl-NL"/>
        </w:rPr>
        <w:tab/>
      </w:r>
      <w:proofErr w:type="spellStart"/>
      <w:r>
        <w:rPr>
          <w:sz w:val="18"/>
          <w:szCs w:val="18"/>
          <w:lang w:val="nl-NL"/>
        </w:rPr>
        <w:t>TNb</w:t>
      </w:r>
      <w:proofErr w:type="spellEnd"/>
      <w:r w:rsidRPr="00953907">
        <w:rPr>
          <w:sz w:val="18"/>
          <w:szCs w:val="18"/>
          <w:lang w:val="nl-NL"/>
        </w:rPr>
        <w:t xml:space="preserve"> (mg/l)</w:t>
      </w:r>
      <w:r>
        <w:rPr>
          <w:sz w:val="18"/>
          <w:szCs w:val="18"/>
          <w:lang w:val="nl-NL"/>
        </w:rPr>
        <w:t xml:space="preserve"> Totaal gebonden stikstof</w:t>
      </w:r>
    </w:p>
    <w:p w14:paraId="45470995" w14:textId="77777777" w:rsidR="00010A45" w:rsidRPr="00953907" w:rsidRDefault="00010A45" w:rsidP="00010A45">
      <w:pPr>
        <w:pStyle w:val="Geenafstand"/>
        <w:rPr>
          <w:sz w:val="18"/>
          <w:szCs w:val="18"/>
          <w:lang w:val="nl-NL"/>
        </w:rPr>
      </w:pPr>
      <w:r>
        <w:rPr>
          <w:sz w:val="18"/>
          <w:szCs w:val="18"/>
          <w:lang w:val="nl-NL"/>
        </w:rPr>
        <w:tab/>
      </w:r>
      <w:r>
        <w:rPr>
          <w:sz w:val="18"/>
          <w:szCs w:val="18"/>
          <w:lang w:val="nl-NL"/>
        </w:rPr>
        <w:tab/>
      </w:r>
      <w:r>
        <w:rPr>
          <w:sz w:val="18"/>
          <w:szCs w:val="18"/>
          <w:lang w:val="nl-NL"/>
        </w:rPr>
        <w:tab/>
      </w:r>
      <w:r>
        <w:rPr>
          <w:sz w:val="18"/>
          <w:szCs w:val="18"/>
          <w:lang w:val="nl-NL"/>
        </w:rPr>
        <w:tab/>
      </w:r>
      <w:r>
        <w:rPr>
          <w:sz w:val="18"/>
          <w:szCs w:val="18"/>
          <w:lang w:val="nl-NL"/>
        </w:rPr>
        <w:tab/>
        <w:t>TON (mg/l) Nitriet/Nitraatstikstof</w:t>
      </w:r>
      <w:r w:rsidRPr="00953907">
        <w:rPr>
          <w:sz w:val="18"/>
          <w:szCs w:val="18"/>
          <w:lang w:val="nl-NL"/>
        </w:rPr>
        <w:tab/>
      </w:r>
    </w:p>
    <w:p w14:paraId="2C130006" w14:textId="514783AD" w:rsidR="00337176" w:rsidRPr="008E546C" w:rsidRDefault="00337176" w:rsidP="00010A45">
      <w:pPr>
        <w:pStyle w:val="Geenafstand"/>
        <w:rPr>
          <w:sz w:val="18"/>
          <w:szCs w:val="18"/>
          <w:lang w:val="nl-NL"/>
        </w:rPr>
      </w:pPr>
    </w:p>
    <w:p w14:paraId="6FF4B500" w14:textId="77777777" w:rsidR="00620BCE" w:rsidRPr="00E40D2E" w:rsidRDefault="00620BCE" w:rsidP="00620BCE">
      <w:pPr>
        <w:pStyle w:val="Geenafstand"/>
        <w:rPr>
          <w:sz w:val="20"/>
          <w:szCs w:val="18"/>
          <w:lang w:val="nl-NL"/>
        </w:rPr>
      </w:pPr>
      <w:r w:rsidRPr="00E40D2E">
        <w:rPr>
          <w:b/>
          <w:sz w:val="20"/>
          <w:szCs w:val="18"/>
          <w:lang w:val="nl-NL"/>
        </w:rPr>
        <w:t xml:space="preserve">Totaal aantal monsters per jaar </w:t>
      </w:r>
      <w:r w:rsidRPr="00E40D2E">
        <w:rPr>
          <w:b/>
          <w:sz w:val="20"/>
          <w:szCs w:val="18"/>
          <w:lang w:val="nl-NL"/>
        </w:rPr>
        <w:tab/>
        <w:t>:</w:t>
      </w:r>
      <w:r w:rsidRPr="00E40D2E">
        <w:rPr>
          <w:b/>
          <w:sz w:val="20"/>
          <w:szCs w:val="18"/>
          <w:lang w:val="nl-NL"/>
        </w:rPr>
        <w:tab/>
        <w:t>20</w:t>
      </w:r>
    </w:p>
    <w:p w14:paraId="19D0C480" w14:textId="77777777" w:rsidR="00620BCE" w:rsidRPr="00000DBA" w:rsidRDefault="00620BCE" w:rsidP="00620BCE">
      <w:pPr>
        <w:pStyle w:val="Geenafstand"/>
        <w:rPr>
          <w:i/>
          <w:lang w:val="nl-NL"/>
        </w:rPr>
      </w:pPr>
      <w:r w:rsidRPr="00000DBA">
        <w:rPr>
          <w:i/>
          <w:lang w:val="nl-NL"/>
        </w:rPr>
        <w:tab/>
      </w:r>
    </w:p>
    <w:p w14:paraId="790F33F2" w14:textId="77777777" w:rsidR="00620BCE" w:rsidRDefault="00620BCE" w:rsidP="00620BCE">
      <w:pPr>
        <w:pStyle w:val="Geenafstand"/>
        <w:rPr>
          <w:i/>
          <w:lang w:val="nl-NL"/>
        </w:rPr>
      </w:pPr>
    </w:p>
    <w:p w14:paraId="5748B5C3" w14:textId="77777777" w:rsidR="00620BCE" w:rsidRPr="00E72182" w:rsidRDefault="00620BCE" w:rsidP="00620BCE">
      <w:pPr>
        <w:pStyle w:val="Geenafstand"/>
        <w:rPr>
          <w:b/>
          <w:i/>
          <w:sz w:val="18"/>
          <w:szCs w:val="18"/>
          <w:lang w:val="nl-NL"/>
        </w:rPr>
      </w:pPr>
      <w:r w:rsidRPr="00E72182">
        <w:rPr>
          <w:b/>
          <w:i/>
          <w:sz w:val="18"/>
          <w:szCs w:val="18"/>
          <w:lang w:val="nl-NL"/>
        </w:rPr>
        <w:t>Niet zuurstofbindend</w:t>
      </w:r>
      <w:r w:rsidRPr="00E72182">
        <w:rPr>
          <w:b/>
          <w:i/>
          <w:sz w:val="18"/>
          <w:szCs w:val="18"/>
          <w:lang w:val="nl-NL"/>
        </w:rPr>
        <w:tab/>
      </w:r>
      <w:r w:rsidRPr="00E72182">
        <w:rPr>
          <w:b/>
          <w:i/>
          <w:sz w:val="18"/>
          <w:szCs w:val="18"/>
          <w:lang w:val="nl-NL"/>
        </w:rPr>
        <w:tab/>
      </w:r>
      <w:r w:rsidRPr="00E72182">
        <w:rPr>
          <w:b/>
          <w:i/>
          <w:sz w:val="18"/>
          <w:szCs w:val="18"/>
          <w:lang w:val="nl-NL"/>
        </w:rPr>
        <w:tab/>
      </w:r>
    </w:p>
    <w:p w14:paraId="1B71D495" w14:textId="77777777" w:rsidR="00620BCE" w:rsidRPr="00E72182" w:rsidRDefault="000A47D5" w:rsidP="00620BCE">
      <w:pPr>
        <w:pStyle w:val="Geenafstand"/>
        <w:rPr>
          <w:sz w:val="18"/>
          <w:szCs w:val="18"/>
          <w:lang w:val="nl-NL"/>
        </w:rPr>
      </w:pPr>
      <w:r>
        <w:rPr>
          <w:sz w:val="18"/>
          <w:szCs w:val="18"/>
          <w:lang w:val="nl-NL"/>
        </w:rPr>
        <w:t>Aantal monsters per meetdag</w:t>
      </w:r>
      <w:r w:rsidR="00620BCE" w:rsidRPr="00E72182">
        <w:rPr>
          <w:sz w:val="18"/>
          <w:szCs w:val="18"/>
          <w:lang w:val="nl-NL"/>
        </w:rPr>
        <w:tab/>
        <w:t>:</w:t>
      </w:r>
      <w:r w:rsidR="00620BCE" w:rsidRPr="00E72182">
        <w:rPr>
          <w:sz w:val="18"/>
          <w:szCs w:val="18"/>
          <w:lang w:val="nl-NL"/>
        </w:rPr>
        <w:tab/>
        <w:t xml:space="preserve">1 verzamelmonster </w:t>
      </w:r>
    </w:p>
    <w:p w14:paraId="78F50A54" w14:textId="77777777" w:rsidR="00620BCE" w:rsidRPr="00337176" w:rsidRDefault="00620BCE" w:rsidP="00620BCE">
      <w:pPr>
        <w:pStyle w:val="Geenafstand"/>
        <w:rPr>
          <w:sz w:val="18"/>
          <w:szCs w:val="18"/>
        </w:rPr>
      </w:pPr>
      <w:r w:rsidRPr="00337176">
        <w:rPr>
          <w:sz w:val="18"/>
          <w:szCs w:val="18"/>
        </w:rPr>
        <w:t>Parameter(s) per monster</w:t>
      </w:r>
      <w:r w:rsidRPr="00337176">
        <w:rPr>
          <w:sz w:val="18"/>
          <w:szCs w:val="18"/>
        </w:rPr>
        <w:tab/>
      </w:r>
      <w:r w:rsidR="00E72182" w:rsidRPr="00337176">
        <w:rPr>
          <w:sz w:val="18"/>
          <w:szCs w:val="18"/>
        </w:rPr>
        <w:tab/>
      </w:r>
      <w:r w:rsidRPr="00337176">
        <w:rPr>
          <w:sz w:val="18"/>
          <w:szCs w:val="18"/>
        </w:rPr>
        <w:t>:</w:t>
      </w:r>
      <w:r w:rsidRPr="00337176">
        <w:rPr>
          <w:sz w:val="18"/>
          <w:szCs w:val="18"/>
        </w:rPr>
        <w:tab/>
      </w:r>
      <w:proofErr w:type="spellStart"/>
      <w:r w:rsidRPr="00337176">
        <w:rPr>
          <w:sz w:val="18"/>
          <w:szCs w:val="18"/>
        </w:rPr>
        <w:t>Arseen</w:t>
      </w:r>
      <w:proofErr w:type="spellEnd"/>
    </w:p>
    <w:p w14:paraId="6B9A2D2D" w14:textId="77777777" w:rsidR="00620BCE" w:rsidRPr="00E72182" w:rsidRDefault="00620BCE" w:rsidP="00620BCE">
      <w:pPr>
        <w:pStyle w:val="Geenafstand"/>
        <w:rPr>
          <w:sz w:val="18"/>
          <w:szCs w:val="18"/>
        </w:rPr>
      </w:pPr>
      <w:r w:rsidRPr="00337176">
        <w:rPr>
          <w:sz w:val="18"/>
          <w:szCs w:val="18"/>
        </w:rPr>
        <w:tab/>
      </w:r>
      <w:r w:rsidRPr="00337176">
        <w:rPr>
          <w:sz w:val="18"/>
          <w:szCs w:val="18"/>
        </w:rPr>
        <w:tab/>
      </w:r>
      <w:r w:rsidRPr="00337176">
        <w:rPr>
          <w:sz w:val="18"/>
          <w:szCs w:val="18"/>
        </w:rPr>
        <w:tab/>
      </w:r>
      <w:r w:rsidRPr="00337176">
        <w:rPr>
          <w:sz w:val="18"/>
          <w:szCs w:val="18"/>
        </w:rPr>
        <w:tab/>
      </w:r>
      <w:r w:rsidRPr="00337176">
        <w:rPr>
          <w:sz w:val="18"/>
          <w:szCs w:val="18"/>
        </w:rPr>
        <w:tab/>
      </w:r>
      <w:r w:rsidRPr="00E72182">
        <w:rPr>
          <w:sz w:val="18"/>
          <w:szCs w:val="18"/>
        </w:rPr>
        <w:t>Cadmium</w:t>
      </w:r>
    </w:p>
    <w:p w14:paraId="14C41082" w14:textId="77777777" w:rsidR="00620BCE" w:rsidRPr="00E72182" w:rsidRDefault="00620BCE" w:rsidP="00620BCE">
      <w:pPr>
        <w:pStyle w:val="Geenafstand"/>
        <w:rPr>
          <w:sz w:val="18"/>
          <w:szCs w:val="18"/>
          <w:lang w:val="nl-NL"/>
        </w:rPr>
      </w:pPr>
      <w:r w:rsidRPr="00E72182">
        <w:rPr>
          <w:sz w:val="18"/>
          <w:szCs w:val="18"/>
        </w:rPr>
        <w:tab/>
      </w:r>
      <w:r w:rsidRPr="00E72182">
        <w:rPr>
          <w:sz w:val="18"/>
          <w:szCs w:val="18"/>
        </w:rPr>
        <w:tab/>
      </w:r>
      <w:r w:rsidRPr="00E72182">
        <w:rPr>
          <w:sz w:val="18"/>
          <w:szCs w:val="18"/>
        </w:rPr>
        <w:tab/>
      </w:r>
      <w:r w:rsidRPr="00E72182">
        <w:rPr>
          <w:sz w:val="18"/>
          <w:szCs w:val="18"/>
        </w:rPr>
        <w:tab/>
      </w:r>
      <w:r w:rsidRPr="00E72182">
        <w:rPr>
          <w:sz w:val="18"/>
          <w:szCs w:val="18"/>
        </w:rPr>
        <w:tab/>
      </w:r>
      <w:r w:rsidRPr="00E72182">
        <w:rPr>
          <w:sz w:val="18"/>
          <w:szCs w:val="18"/>
          <w:lang w:val="nl-NL"/>
        </w:rPr>
        <w:t>Chroom</w:t>
      </w:r>
    </w:p>
    <w:p w14:paraId="40BA1A20" w14:textId="77777777" w:rsidR="00620BCE" w:rsidRPr="00E72182" w:rsidRDefault="00620BCE" w:rsidP="00620BCE">
      <w:pPr>
        <w:pStyle w:val="Geenafstand"/>
        <w:rPr>
          <w:sz w:val="18"/>
          <w:szCs w:val="18"/>
          <w:lang w:val="nl-NL"/>
        </w:rPr>
      </w:pPr>
      <w:r w:rsidRPr="00E72182">
        <w:rPr>
          <w:sz w:val="18"/>
          <w:szCs w:val="18"/>
          <w:lang w:val="nl-NL"/>
        </w:rPr>
        <w:tab/>
      </w:r>
      <w:r w:rsidRPr="00E72182">
        <w:rPr>
          <w:sz w:val="18"/>
          <w:szCs w:val="18"/>
          <w:lang w:val="nl-NL"/>
        </w:rPr>
        <w:tab/>
      </w:r>
      <w:r w:rsidRPr="00E72182">
        <w:rPr>
          <w:sz w:val="18"/>
          <w:szCs w:val="18"/>
          <w:lang w:val="nl-NL"/>
        </w:rPr>
        <w:tab/>
      </w:r>
      <w:r w:rsidRPr="00E72182">
        <w:rPr>
          <w:sz w:val="18"/>
          <w:szCs w:val="18"/>
          <w:lang w:val="nl-NL"/>
        </w:rPr>
        <w:tab/>
      </w:r>
      <w:r w:rsidRPr="00E72182">
        <w:rPr>
          <w:sz w:val="18"/>
          <w:szCs w:val="18"/>
          <w:lang w:val="nl-NL"/>
        </w:rPr>
        <w:tab/>
        <w:t>Koper</w:t>
      </w:r>
    </w:p>
    <w:p w14:paraId="3E8921BB" w14:textId="77777777" w:rsidR="00620BCE" w:rsidRPr="00E72182" w:rsidRDefault="00620BCE" w:rsidP="00620BCE">
      <w:pPr>
        <w:pStyle w:val="Geenafstand"/>
        <w:rPr>
          <w:sz w:val="18"/>
          <w:szCs w:val="18"/>
          <w:lang w:val="nl-NL"/>
        </w:rPr>
      </w:pPr>
      <w:r w:rsidRPr="00E72182">
        <w:rPr>
          <w:sz w:val="18"/>
          <w:szCs w:val="18"/>
          <w:lang w:val="nl-NL"/>
        </w:rPr>
        <w:tab/>
      </w:r>
      <w:r w:rsidRPr="00E72182">
        <w:rPr>
          <w:sz w:val="18"/>
          <w:szCs w:val="18"/>
          <w:lang w:val="nl-NL"/>
        </w:rPr>
        <w:tab/>
      </w:r>
      <w:r w:rsidRPr="00E72182">
        <w:rPr>
          <w:sz w:val="18"/>
          <w:szCs w:val="18"/>
          <w:lang w:val="nl-NL"/>
        </w:rPr>
        <w:tab/>
      </w:r>
      <w:r w:rsidRPr="00E72182">
        <w:rPr>
          <w:sz w:val="18"/>
          <w:szCs w:val="18"/>
          <w:lang w:val="nl-NL"/>
        </w:rPr>
        <w:tab/>
      </w:r>
      <w:r w:rsidRPr="00E72182">
        <w:rPr>
          <w:sz w:val="18"/>
          <w:szCs w:val="18"/>
          <w:lang w:val="nl-NL"/>
        </w:rPr>
        <w:tab/>
        <w:t>Kwik</w:t>
      </w:r>
    </w:p>
    <w:p w14:paraId="2DDFD030" w14:textId="77777777" w:rsidR="00620BCE" w:rsidRPr="00E72182" w:rsidRDefault="00620BCE" w:rsidP="00620BCE">
      <w:pPr>
        <w:pStyle w:val="Geenafstand"/>
        <w:rPr>
          <w:sz w:val="18"/>
          <w:szCs w:val="18"/>
          <w:lang w:val="nl-NL"/>
        </w:rPr>
      </w:pPr>
      <w:r w:rsidRPr="00E72182">
        <w:rPr>
          <w:sz w:val="18"/>
          <w:szCs w:val="18"/>
          <w:lang w:val="nl-NL"/>
        </w:rPr>
        <w:tab/>
      </w:r>
      <w:r w:rsidRPr="00E72182">
        <w:rPr>
          <w:sz w:val="18"/>
          <w:szCs w:val="18"/>
          <w:lang w:val="nl-NL"/>
        </w:rPr>
        <w:tab/>
      </w:r>
      <w:r w:rsidRPr="00E72182">
        <w:rPr>
          <w:sz w:val="18"/>
          <w:szCs w:val="18"/>
          <w:lang w:val="nl-NL"/>
        </w:rPr>
        <w:tab/>
      </w:r>
      <w:r w:rsidRPr="00E72182">
        <w:rPr>
          <w:sz w:val="18"/>
          <w:szCs w:val="18"/>
          <w:lang w:val="nl-NL"/>
        </w:rPr>
        <w:tab/>
      </w:r>
      <w:r w:rsidRPr="00E72182">
        <w:rPr>
          <w:sz w:val="18"/>
          <w:szCs w:val="18"/>
          <w:lang w:val="nl-NL"/>
        </w:rPr>
        <w:tab/>
        <w:t>Lood</w:t>
      </w:r>
    </w:p>
    <w:p w14:paraId="7E427F53" w14:textId="77777777" w:rsidR="00620BCE" w:rsidRPr="00E72182" w:rsidRDefault="00620BCE" w:rsidP="00620BCE">
      <w:pPr>
        <w:pStyle w:val="Geenafstand"/>
        <w:rPr>
          <w:sz w:val="18"/>
          <w:szCs w:val="18"/>
          <w:lang w:val="nl-NL"/>
        </w:rPr>
      </w:pPr>
      <w:r w:rsidRPr="00E72182">
        <w:rPr>
          <w:sz w:val="18"/>
          <w:szCs w:val="18"/>
          <w:lang w:val="nl-NL"/>
        </w:rPr>
        <w:tab/>
      </w:r>
      <w:r w:rsidRPr="00E72182">
        <w:rPr>
          <w:sz w:val="18"/>
          <w:szCs w:val="18"/>
          <w:lang w:val="nl-NL"/>
        </w:rPr>
        <w:tab/>
      </w:r>
      <w:r w:rsidRPr="00E72182">
        <w:rPr>
          <w:sz w:val="18"/>
          <w:szCs w:val="18"/>
          <w:lang w:val="nl-NL"/>
        </w:rPr>
        <w:tab/>
      </w:r>
      <w:r w:rsidRPr="00E72182">
        <w:rPr>
          <w:sz w:val="18"/>
          <w:szCs w:val="18"/>
          <w:lang w:val="nl-NL"/>
        </w:rPr>
        <w:tab/>
      </w:r>
      <w:r w:rsidRPr="00E72182">
        <w:rPr>
          <w:sz w:val="18"/>
          <w:szCs w:val="18"/>
          <w:lang w:val="nl-NL"/>
        </w:rPr>
        <w:tab/>
      </w:r>
      <w:r w:rsidR="00337176">
        <w:rPr>
          <w:sz w:val="18"/>
          <w:szCs w:val="18"/>
          <w:lang w:val="nl-NL"/>
        </w:rPr>
        <w:t>N</w:t>
      </w:r>
      <w:r w:rsidRPr="00E72182">
        <w:rPr>
          <w:sz w:val="18"/>
          <w:szCs w:val="18"/>
          <w:lang w:val="nl-NL"/>
        </w:rPr>
        <w:t>ikkel</w:t>
      </w:r>
    </w:p>
    <w:p w14:paraId="581B94B4" w14:textId="77777777" w:rsidR="00620BCE" w:rsidRPr="00E72182" w:rsidRDefault="00620BCE" w:rsidP="00620BCE">
      <w:pPr>
        <w:pStyle w:val="Geenafstand"/>
        <w:rPr>
          <w:sz w:val="18"/>
          <w:szCs w:val="18"/>
          <w:lang w:val="nl-NL"/>
        </w:rPr>
      </w:pPr>
      <w:r w:rsidRPr="00E72182">
        <w:rPr>
          <w:sz w:val="18"/>
          <w:szCs w:val="18"/>
          <w:lang w:val="nl-NL"/>
        </w:rPr>
        <w:tab/>
      </w:r>
      <w:r w:rsidRPr="00E72182">
        <w:rPr>
          <w:sz w:val="18"/>
          <w:szCs w:val="18"/>
          <w:lang w:val="nl-NL"/>
        </w:rPr>
        <w:tab/>
      </w:r>
      <w:r w:rsidRPr="00E72182">
        <w:rPr>
          <w:sz w:val="18"/>
          <w:szCs w:val="18"/>
          <w:lang w:val="nl-NL"/>
        </w:rPr>
        <w:tab/>
      </w:r>
      <w:r w:rsidRPr="00E72182">
        <w:rPr>
          <w:sz w:val="18"/>
          <w:szCs w:val="18"/>
          <w:lang w:val="nl-NL"/>
        </w:rPr>
        <w:tab/>
      </w:r>
      <w:r w:rsidRPr="00E72182">
        <w:rPr>
          <w:sz w:val="18"/>
          <w:szCs w:val="18"/>
          <w:lang w:val="nl-NL"/>
        </w:rPr>
        <w:tab/>
        <w:t>Zink</w:t>
      </w:r>
    </w:p>
    <w:p w14:paraId="3524997A" w14:textId="77777777" w:rsidR="00BD0DE5" w:rsidRPr="00E72182" w:rsidRDefault="00BD0DE5" w:rsidP="00620BCE">
      <w:pPr>
        <w:pStyle w:val="Geenafstand"/>
        <w:rPr>
          <w:sz w:val="18"/>
          <w:szCs w:val="18"/>
          <w:lang w:val="nl-NL"/>
        </w:rPr>
      </w:pPr>
    </w:p>
    <w:p w14:paraId="5820C039" w14:textId="77777777" w:rsidR="00620BCE" w:rsidRPr="00E40D2E" w:rsidRDefault="00620BCE" w:rsidP="00620BCE">
      <w:pPr>
        <w:pStyle w:val="Geenafstand"/>
        <w:rPr>
          <w:b/>
          <w:sz w:val="20"/>
          <w:lang w:val="nl-NL"/>
        </w:rPr>
      </w:pPr>
      <w:r w:rsidRPr="00E40D2E">
        <w:rPr>
          <w:b/>
          <w:sz w:val="20"/>
          <w:lang w:val="nl-NL"/>
        </w:rPr>
        <w:t>Totaal aantal monsters per jaar</w:t>
      </w:r>
      <w:r w:rsidRPr="00E40D2E">
        <w:rPr>
          <w:b/>
          <w:sz w:val="20"/>
          <w:lang w:val="nl-NL"/>
        </w:rPr>
        <w:tab/>
      </w:r>
      <w:r w:rsidR="00BD0DE5" w:rsidRPr="00E40D2E">
        <w:rPr>
          <w:b/>
          <w:sz w:val="20"/>
          <w:lang w:val="nl-NL"/>
        </w:rPr>
        <w:t xml:space="preserve">: </w:t>
      </w:r>
      <w:r w:rsidRPr="00E40D2E">
        <w:rPr>
          <w:b/>
          <w:sz w:val="20"/>
          <w:lang w:val="nl-NL"/>
        </w:rPr>
        <w:tab/>
        <w:t>2</w:t>
      </w:r>
    </w:p>
    <w:p w14:paraId="7B7B41EA" w14:textId="77777777" w:rsidR="00620BCE" w:rsidRPr="00E40D2E" w:rsidRDefault="00620BCE" w:rsidP="00620BCE">
      <w:pPr>
        <w:pStyle w:val="Geenafstand"/>
        <w:rPr>
          <w:b/>
          <w:sz w:val="20"/>
          <w:lang w:val="nl-NL"/>
        </w:rPr>
      </w:pPr>
      <w:r w:rsidRPr="00E40D2E">
        <w:rPr>
          <w:b/>
          <w:sz w:val="20"/>
          <w:lang w:val="nl-NL"/>
        </w:rPr>
        <w:br w:type="page"/>
      </w:r>
    </w:p>
    <w:p w14:paraId="429CADD6" w14:textId="77777777" w:rsidR="00EC2DA1" w:rsidRDefault="00EC2DA1" w:rsidP="00EC2DA1">
      <w:pPr>
        <w:rPr>
          <w:color w:val="FF0000"/>
          <w:lang w:val="nl-BE"/>
        </w:rPr>
      </w:pPr>
    </w:p>
    <w:p w14:paraId="0FC5C017" w14:textId="77777777" w:rsidR="00364BF5" w:rsidRPr="00C41931" w:rsidRDefault="00364BF5" w:rsidP="00EC2DA1">
      <w:pPr>
        <w:rPr>
          <w:color w:val="FF0000"/>
        </w:rPr>
      </w:pPr>
    </w:p>
    <w:p w14:paraId="3066E190" w14:textId="77777777" w:rsidR="00EC2DA1" w:rsidRDefault="00B954BC" w:rsidP="00F87185">
      <w:pPr>
        <w:pStyle w:val="Kop2"/>
      </w:pPr>
      <w:bookmarkStart w:id="101" w:name="_Toc281989745"/>
      <w:bookmarkStart w:id="102" w:name="_Toc195540124"/>
      <w:r>
        <w:t xml:space="preserve">WABO </w:t>
      </w:r>
      <w:r w:rsidR="005712FB">
        <w:t>–</w:t>
      </w:r>
      <w:r>
        <w:t xml:space="preserve"> </w:t>
      </w:r>
      <w:r w:rsidR="00EC2DA1" w:rsidRPr="00193264">
        <w:t>vergunning</w:t>
      </w:r>
      <w:bookmarkEnd w:id="101"/>
      <w:bookmarkEnd w:id="102"/>
    </w:p>
    <w:p w14:paraId="75E8156B" w14:textId="77777777" w:rsidR="005712FB" w:rsidRPr="005712FB" w:rsidRDefault="005712FB" w:rsidP="005712FB"/>
    <w:p w14:paraId="638AAE58" w14:textId="77777777" w:rsidR="00906F13" w:rsidRPr="00193264" w:rsidRDefault="00906F13" w:rsidP="00F87185">
      <w:pPr>
        <w:pStyle w:val="Kop3"/>
      </w:pPr>
      <w:bookmarkStart w:id="103" w:name="_Toc195540125"/>
      <w:r w:rsidRPr="00193264">
        <w:t>Lozing Totaal afvalwater</w:t>
      </w:r>
      <w:bookmarkEnd w:id="103"/>
    </w:p>
    <w:p w14:paraId="5A4F4534" w14:textId="77777777" w:rsidR="00906F13" w:rsidRDefault="00906F13" w:rsidP="00906F13"/>
    <w:p w14:paraId="2E1EB090" w14:textId="77777777" w:rsidR="00906F13" w:rsidRPr="00620BCE" w:rsidRDefault="00EF04BA" w:rsidP="00906F13">
      <w:pPr>
        <w:rPr>
          <w:rFonts w:asciiTheme="minorHAnsi" w:hAnsiTheme="minorHAnsi" w:cstheme="minorHAnsi"/>
          <w:szCs w:val="18"/>
        </w:rPr>
      </w:pPr>
      <w:r>
        <w:rPr>
          <w:rFonts w:asciiTheme="minorHAnsi" w:hAnsiTheme="minorHAnsi" w:cstheme="minorHAnsi"/>
          <w:szCs w:val="18"/>
        </w:rPr>
        <w:t>Bemeting</w:t>
      </w:r>
      <w:r>
        <w:rPr>
          <w:rFonts w:asciiTheme="minorHAnsi" w:hAnsiTheme="minorHAnsi" w:cstheme="minorHAnsi"/>
          <w:szCs w:val="18"/>
        </w:rPr>
        <w:tab/>
      </w:r>
      <w:r w:rsidR="00906F13" w:rsidRPr="00620BCE">
        <w:rPr>
          <w:rFonts w:asciiTheme="minorHAnsi" w:hAnsiTheme="minorHAnsi" w:cstheme="minorHAnsi"/>
          <w:szCs w:val="18"/>
        </w:rPr>
        <w:tab/>
      </w:r>
      <w:r w:rsidR="00906F13" w:rsidRPr="00620BCE">
        <w:rPr>
          <w:rFonts w:asciiTheme="minorHAnsi" w:hAnsiTheme="minorHAnsi" w:cstheme="minorHAnsi"/>
          <w:szCs w:val="18"/>
        </w:rPr>
        <w:tab/>
      </w:r>
      <w:r w:rsidR="00906F13">
        <w:rPr>
          <w:rFonts w:asciiTheme="minorHAnsi" w:hAnsiTheme="minorHAnsi" w:cstheme="minorHAnsi"/>
          <w:szCs w:val="18"/>
        </w:rPr>
        <w:tab/>
      </w:r>
      <w:r w:rsidR="00906F13" w:rsidRPr="00620BCE">
        <w:rPr>
          <w:rFonts w:asciiTheme="minorHAnsi" w:hAnsiTheme="minorHAnsi" w:cstheme="minorHAnsi"/>
          <w:szCs w:val="18"/>
        </w:rPr>
        <w:t>:</w:t>
      </w:r>
      <w:r w:rsidR="00906F13">
        <w:rPr>
          <w:rFonts w:asciiTheme="minorHAnsi" w:hAnsiTheme="minorHAnsi" w:cstheme="minorHAnsi"/>
          <w:szCs w:val="18"/>
        </w:rPr>
        <w:tab/>
      </w:r>
      <w:r w:rsidR="00FE2D1C">
        <w:rPr>
          <w:rFonts w:asciiTheme="minorHAnsi" w:hAnsiTheme="minorHAnsi" w:cstheme="minorHAnsi"/>
          <w:szCs w:val="18"/>
        </w:rPr>
        <w:t>Debietmeter</w:t>
      </w:r>
      <w:r w:rsidR="00906F13">
        <w:rPr>
          <w:rFonts w:asciiTheme="minorHAnsi" w:hAnsiTheme="minorHAnsi" w:cstheme="minorHAnsi"/>
          <w:szCs w:val="18"/>
        </w:rPr>
        <w:t xml:space="preserve"> </w:t>
      </w:r>
      <w:r>
        <w:rPr>
          <w:rFonts w:asciiTheme="minorHAnsi" w:hAnsiTheme="minorHAnsi" w:cstheme="minorHAnsi"/>
          <w:szCs w:val="18"/>
        </w:rPr>
        <w:t>en draaiuren</w:t>
      </w:r>
    </w:p>
    <w:p w14:paraId="6A684187" w14:textId="77777777" w:rsidR="00906F13" w:rsidRPr="00620BCE" w:rsidRDefault="00906F13" w:rsidP="00906F13">
      <w:pPr>
        <w:rPr>
          <w:rFonts w:asciiTheme="minorHAnsi" w:hAnsiTheme="minorHAnsi" w:cstheme="minorHAnsi"/>
          <w:szCs w:val="18"/>
        </w:rPr>
      </w:pPr>
      <w:r w:rsidRPr="00620BCE">
        <w:rPr>
          <w:rFonts w:asciiTheme="minorHAnsi" w:hAnsiTheme="minorHAnsi" w:cstheme="minorHAnsi"/>
          <w:szCs w:val="18"/>
        </w:rPr>
        <w:t>Meetfrequentie</w:t>
      </w:r>
      <w:r w:rsidRPr="00620BCE">
        <w:rPr>
          <w:rFonts w:asciiTheme="minorHAnsi" w:hAnsiTheme="minorHAnsi" w:cstheme="minorHAnsi"/>
          <w:szCs w:val="18"/>
        </w:rPr>
        <w:tab/>
      </w:r>
      <w:r w:rsidRPr="00620BCE">
        <w:rPr>
          <w:rFonts w:asciiTheme="minorHAnsi" w:hAnsiTheme="minorHAnsi" w:cstheme="minorHAnsi"/>
          <w:szCs w:val="18"/>
        </w:rPr>
        <w:tab/>
      </w:r>
      <w:r>
        <w:rPr>
          <w:rFonts w:asciiTheme="minorHAnsi" w:hAnsiTheme="minorHAnsi" w:cstheme="minorHAnsi"/>
          <w:szCs w:val="18"/>
        </w:rPr>
        <w:tab/>
      </w:r>
      <w:r w:rsidRPr="00620BCE">
        <w:rPr>
          <w:rFonts w:asciiTheme="minorHAnsi" w:hAnsiTheme="minorHAnsi" w:cstheme="minorHAnsi"/>
          <w:szCs w:val="18"/>
        </w:rPr>
        <w:t>:</w:t>
      </w:r>
      <w:r>
        <w:rPr>
          <w:rFonts w:asciiTheme="minorHAnsi" w:hAnsiTheme="minorHAnsi" w:cstheme="minorHAnsi"/>
          <w:szCs w:val="18"/>
        </w:rPr>
        <w:tab/>
      </w:r>
      <w:r w:rsidR="00EF04BA">
        <w:rPr>
          <w:rFonts w:asciiTheme="minorHAnsi" w:hAnsiTheme="minorHAnsi" w:cstheme="minorHAnsi"/>
          <w:szCs w:val="18"/>
        </w:rPr>
        <w:t>2</w:t>
      </w:r>
      <w:r w:rsidRPr="00620BCE">
        <w:rPr>
          <w:rFonts w:asciiTheme="minorHAnsi" w:hAnsiTheme="minorHAnsi" w:cstheme="minorHAnsi"/>
          <w:szCs w:val="18"/>
        </w:rPr>
        <w:t xml:space="preserve"> x per jaar </w:t>
      </w:r>
      <w:r w:rsidR="00EF04BA">
        <w:rPr>
          <w:rFonts w:asciiTheme="minorHAnsi" w:hAnsiTheme="minorHAnsi" w:cstheme="minorHAnsi"/>
          <w:szCs w:val="18"/>
        </w:rPr>
        <w:t>(begin en eind van elke jaar)</w:t>
      </w:r>
    </w:p>
    <w:p w14:paraId="3CA6C13E" w14:textId="77777777" w:rsidR="00906F13" w:rsidRDefault="00906F13" w:rsidP="00906F13">
      <w:pPr>
        <w:rPr>
          <w:rFonts w:asciiTheme="minorHAnsi" w:hAnsiTheme="minorHAnsi" w:cstheme="minorHAnsi"/>
          <w:szCs w:val="18"/>
        </w:rPr>
      </w:pPr>
      <w:r w:rsidRPr="00620BCE">
        <w:rPr>
          <w:rFonts w:asciiTheme="minorHAnsi" w:hAnsiTheme="minorHAnsi" w:cstheme="minorHAnsi"/>
          <w:szCs w:val="18"/>
        </w:rPr>
        <w:t>Aantal meetlocaties</w:t>
      </w:r>
      <w:r w:rsidRPr="00620BCE">
        <w:rPr>
          <w:rFonts w:asciiTheme="minorHAnsi" w:hAnsiTheme="minorHAnsi" w:cstheme="minorHAnsi"/>
          <w:szCs w:val="18"/>
        </w:rPr>
        <w:tab/>
      </w:r>
      <w:r>
        <w:rPr>
          <w:rFonts w:asciiTheme="minorHAnsi" w:hAnsiTheme="minorHAnsi" w:cstheme="minorHAnsi"/>
          <w:szCs w:val="18"/>
        </w:rPr>
        <w:tab/>
      </w:r>
      <w:r w:rsidRPr="00620BCE">
        <w:rPr>
          <w:rFonts w:asciiTheme="minorHAnsi" w:hAnsiTheme="minorHAnsi" w:cstheme="minorHAnsi"/>
          <w:szCs w:val="18"/>
        </w:rPr>
        <w:t>:</w:t>
      </w:r>
      <w:r>
        <w:rPr>
          <w:rFonts w:asciiTheme="minorHAnsi" w:hAnsiTheme="minorHAnsi" w:cstheme="minorHAnsi"/>
          <w:szCs w:val="18"/>
        </w:rPr>
        <w:tab/>
      </w:r>
      <w:r w:rsidR="00EF04BA">
        <w:rPr>
          <w:rFonts w:asciiTheme="minorHAnsi" w:hAnsiTheme="minorHAnsi" w:cstheme="minorHAnsi"/>
          <w:szCs w:val="18"/>
        </w:rPr>
        <w:t>1</w:t>
      </w:r>
    </w:p>
    <w:p w14:paraId="64504242" w14:textId="77777777" w:rsidR="00EF04BA" w:rsidRDefault="00EF04BA" w:rsidP="00EF04BA">
      <w:pPr>
        <w:pStyle w:val="Lijstalinea"/>
        <w:rPr>
          <w:rFonts w:asciiTheme="minorHAnsi" w:hAnsiTheme="minorHAnsi" w:cstheme="minorHAnsi"/>
        </w:rPr>
      </w:pPr>
    </w:p>
    <w:p w14:paraId="760ADCE7" w14:textId="77777777" w:rsidR="00EF04BA" w:rsidRDefault="00EF04BA" w:rsidP="00C41304">
      <w:pPr>
        <w:pStyle w:val="Lijstalinea"/>
        <w:numPr>
          <w:ilvl w:val="0"/>
          <w:numId w:val="10"/>
        </w:numPr>
        <w:rPr>
          <w:rFonts w:asciiTheme="minorHAnsi" w:hAnsiTheme="minorHAnsi" w:cstheme="minorHAnsi"/>
        </w:rPr>
      </w:pPr>
      <w:r>
        <w:rPr>
          <w:rFonts w:asciiTheme="minorHAnsi" w:hAnsiTheme="minorHAnsi" w:cstheme="minorHAnsi"/>
        </w:rPr>
        <w:t>Lozingspunt 1, lozing op gemeente riool</w:t>
      </w:r>
      <w:r w:rsidR="009C195A">
        <w:rPr>
          <w:rFonts w:asciiTheme="minorHAnsi" w:hAnsiTheme="minorHAnsi" w:cstheme="minorHAnsi"/>
        </w:rPr>
        <w:t>.</w:t>
      </w:r>
    </w:p>
    <w:p w14:paraId="19C97E95" w14:textId="77777777" w:rsidR="00EF04BA" w:rsidRDefault="00EF04BA" w:rsidP="00EF04BA">
      <w:pPr>
        <w:pStyle w:val="Lijstalinea"/>
        <w:ind w:left="0"/>
        <w:rPr>
          <w:rFonts w:asciiTheme="minorHAnsi" w:hAnsiTheme="minorHAnsi" w:cstheme="minorHAnsi"/>
        </w:rPr>
      </w:pPr>
    </w:p>
    <w:p w14:paraId="6209ECEC" w14:textId="77777777" w:rsidR="00EF04BA" w:rsidRPr="00EF04BA" w:rsidRDefault="00EF04BA" w:rsidP="00EF04BA">
      <w:pPr>
        <w:pStyle w:val="Lijstalinea"/>
        <w:ind w:left="0"/>
        <w:rPr>
          <w:rFonts w:asciiTheme="minorHAnsi" w:hAnsiTheme="minorHAnsi" w:cstheme="minorHAnsi"/>
        </w:rPr>
      </w:pPr>
      <w:r>
        <w:rPr>
          <w:rFonts w:asciiTheme="minorHAnsi" w:hAnsiTheme="minorHAnsi" w:cstheme="minorHAnsi"/>
        </w:rPr>
        <w:t>Debieteis</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w:t>
      </w:r>
      <w:r>
        <w:rPr>
          <w:rFonts w:asciiTheme="minorHAnsi" w:hAnsiTheme="minorHAnsi" w:cstheme="minorHAnsi"/>
        </w:rPr>
        <w:tab/>
        <w:t>13.000 m</w:t>
      </w:r>
      <w:r>
        <w:rPr>
          <w:rFonts w:asciiTheme="minorHAnsi" w:hAnsiTheme="minorHAnsi" w:cstheme="minorHAnsi"/>
          <w:vertAlign w:val="superscript"/>
        </w:rPr>
        <w:t>3</w:t>
      </w:r>
      <w:r>
        <w:rPr>
          <w:rFonts w:asciiTheme="minorHAnsi" w:hAnsiTheme="minorHAnsi" w:cstheme="minorHAnsi"/>
        </w:rPr>
        <w:t xml:space="preserve"> / jaar</w:t>
      </w:r>
    </w:p>
    <w:p w14:paraId="31D30EEC" w14:textId="77777777" w:rsidR="00EF04BA" w:rsidRDefault="00EF04BA" w:rsidP="00EF04BA">
      <w:pPr>
        <w:pStyle w:val="Lijstalinea"/>
        <w:ind w:left="0"/>
        <w:rPr>
          <w:rFonts w:asciiTheme="minorHAnsi" w:hAnsiTheme="minorHAnsi" w:cstheme="minorHAnsi"/>
        </w:rPr>
      </w:pPr>
      <w:r w:rsidRPr="00EF04BA">
        <w:rPr>
          <w:rFonts w:asciiTheme="minorHAnsi" w:hAnsiTheme="minorHAnsi" w:cstheme="minorHAnsi"/>
        </w:rPr>
        <w:tab/>
      </w:r>
      <w:r w:rsidRPr="00EF04BA">
        <w:rPr>
          <w:rFonts w:asciiTheme="minorHAnsi" w:hAnsiTheme="minorHAnsi" w:cstheme="minorHAnsi"/>
        </w:rPr>
        <w:tab/>
      </w:r>
      <w:r w:rsidRPr="00EF04BA">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2.882 m</w:t>
      </w:r>
      <w:r>
        <w:rPr>
          <w:rFonts w:asciiTheme="minorHAnsi" w:hAnsiTheme="minorHAnsi" w:cstheme="minorHAnsi"/>
          <w:vertAlign w:val="superscript"/>
        </w:rPr>
        <w:t>3</w:t>
      </w:r>
      <w:r>
        <w:rPr>
          <w:rFonts w:asciiTheme="minorHAnsi" w:hAnsiTheme="minorHAnsi" w:cstheme="minorHAnsi"/>
        </w:rPr>
        <w:t xml:space="preserve"> / etmaal</w:t>
      </w:r>
    </w:p>
    <w:p w14:paraId="08F050E0" w14:textId="77777777" w:rsidR="00FE2D1C" w:rsidRDefault="00EF04BA" w:rsidP="00EF04BA">
      <w:pPr>
        <w:pStyle w:val="Lijstalinea"/>
        <w:ind w:left="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120 m</w:t>
      </w:r>
      <w:r>
        <w:rPr>
          <w:rFonts w:asciiTheme="minorHAnsi" w:hAnsiTheme="minorHAnsi" w:cstheme="minorHAnsi"/>
          <w:vertAlign w:val="superscript"/>
        </w:rPr>
        <w:t>3</w:t>
      </w:r>
      <w:r>
        <w:rPr>
          <w:rFonts w:asciiTheme="minorHAnsi" w:hAnsiTheme="minorHAnsi" w:cstheme="minorHAnsi"/>
        </w:rPr>
        <w:t xml:space="preserve"> / uur</w:t>
      </w:r>
      <w:r>
        <w:rPr>
          <w:rFonts w:asciiTheme="minorHAnsi" w:hAnsiTheme="minorHAnsi" w:cstheme="minorHAnsi"/>
        </w:rPr>
        <w:tab/>
      </w:r>
    </w:p>
    <w:p w14:paraId="065B4C63" w14:textId="77777777" w:rsidR="00B954BC" w:rsidRDefault="00B954BC" w:rsidP="00EF04BA">
      <w:pPr>
        <w:pStyle w:val="Lijstalinea"/>
        <w:ind w:left="0"/>
        <w:rPr>
          <w:rFonts w:asciiTheme="minorHAnsi" w:hAnsiTheme="minorHAnsi" w:cstheme="minorHAnsi"/>
        </w:rPr>
      </w:pPr>
    </w:p>
    <w:p w14:paraId="778E2F7A" w14:textId="77777777" w:rsidR="00906F13" w:rsidRPr="00E40D2E" w:rsidRDefault="00FE2D1C" w:rsidP="00906F13">
      <w:pPr>
        <w:rPr>
          <w:rFonts w:asciiTheme="minorHAnsi" w:hAnsiTheme="minorHAnsi" w:cstheme="minorHAnsi"/>
          <w:b/>
          <w:sz w:val="20"/>
        </w:rPr>
      </w:pPr>
      <w:r w:rsidRPr="00E40D2E">
        <w:rPr>
          <w:rFonts w:asciiTheme="minorHAnsi" w:hAnsiTheme="minorHAnsi" w:cstheme="minorHAnsi"/>
          <w:b/>
          <w:sz w:val="20"/>
        </w:rPr>
        <w:t xml:space="preserve">Totaal aantal </w:t>
      </w:r>
      <w:proofErr w:type="spellStart"/>
      <w:r w:rsidRPr="00E40D2E">
        <w:rPr>
          <w:rFonts w:asciiTheme="minorHAnsi" w:hAnsiTheme="minorHAnsi" w:cstheme="minorHAnsi"/>
          <w:b/>
          <w:sz w:val="20"/>
        </w:rPr>
        <w:t>bemetingen</w:t>
      </w:r>
      <w:proofErr w:type="spellEnd"/>
      <w:r w:rsidRPr="00E40D2E">
        <w:rPr>
          <w:rFonts w:asciiTheme="minorHAnsi" w:hAnsiTheme="minorHAnsi" w:cstheme="minorHAnsi"/>
          <w:b/>
          <w:sz w:val="20"/>
        </w:rPr>
        <w:t xml:space="preserve"> per jaar</w:t>
      </w:r>
      <w:r w:rsidRPr="00E40D2E">
        <w:rPr>
          <w:rFonts w:asciiTheme="minorHAnsi" w:hAnsiTheme="minorHAnsi" w:cstheme="minorHAnsi"/>
          <w:b/>
          <w:sz w:val="20"/>
        </w:rPr>
        <w:tab/>
        <w:t>:</w:t>
      </w:r>
      <w:r w:rsidRPr="00E40D2E">
        <w:rPr>
          <w:rFonts w:asciiTheme="minorHAnsi" w:hAnsiTheme="minorHAnsi" w:cstheme="minorHAnsi"/>
          <w:b/>
          <w:sz w:val="20"/>
        </w:rPr>
        <w:tab/>
        <w:t xml:space="preserve"> 2</w:t>
      </w:r>
    </w:p>
    <w:p w14:paraId="24C06065" w14:textId="77777777" w:rsidR="00FE2D1C" w:rsidRDefault="00FE2D1C" w:rsidP="00906F13">
      <w:pPr>
        <w:rPr>
          <w:rFonts w:asciiTheme="minorHAnsi" w:hAnsiTheme="minorHAnsi" w:cstheme="minorHAnsi"/>
          <w:b/>
          <w:sz w:val="22"/>
        </w:rPr>
      </w:pPr>
    </w:p>
    <w:p w14:paraId="033ECCF3" w14:textId="77777777" w:rsidR="00193264" w:rsidRDefault="00193264" w:rsidP="00906F13">
      <w:pPr>
        <w:rPr>
          <w:rFonts w:asciiTheme="minorHAnsi" w:hAnsiTheme="minorHAnsi" w:cstheme="minorHAnsi"/>
          <w:b/>
          <w:sz w:val="22"/>
        </w:rPr>
      </w:pPr>
    </w:p>
    <w:p w14:paraId="1B4939FB" w14:textId="77777777" w:rsidR="00FE2D1C" w:rsidRPr="00FE2D1C" w:rsidRDefault="00FE2D1C" w:rsidP="00906F13">
      <w:pPr>
        <w:rPr>
          <w:rFonts w:asciiTheme="minorHAnsi" w:hAnsiTheme="minorHAnsi" w:cstheme="minorHAnsi"/>
          <w:b/>
          <w:sz w:val="22"/>
        </w:rPr>
      </w:pPr>
    </w:p>
    <w:p w14:paraId="63421266" w14:textId="77777777" w:rsidR="00906F13" w:rsidRPr="00193264" w:rsidRDefault="00906F13" w:rsidP="00F87185">
      <w:pPr>
        <w:pStyle w:val="Kop3"/>
      </w:pPr>
      <w:bookmarkStart w:id="104" w:name="_Toc195540126"/>
      <w:r w:rsidRPr="00193264">
        <w:t>Effluent ultrafiltratie</w:t>
      </w:r>
      <w:bookmarkEnd w:id="104"/>
    </w:p>
    <w:p w14:paraId="78C8B715" w14:textId="77777777" w:rsidR="00906F13" w:rsidRPr="00906F13" w:rsidRDefault="00906F13" w:rsidP="00906F13">
      <w:pPr>
        <w:rPr>
          <w:rFonts w:asciiTheme="minorHAnsi" w:hAnsiTheme="minorHAnsi" w:cstheme="minorHAnsi"/>
          <w:szCs w:val="18"/>
        </w:rPr>
      </w:pPr>
    </w:p>
    <w:p w14:paraId="47248D46" w14:textId="77777777" w:rsidR="00EF04BA" w:rsidRPr="00620BCE" w:rsidRDefault="00EF04BA" w:rsidP="00EF04BA">
      <w:pPr>
        <w:rPr>
          <w:rFonts w:asciiTheme="minorHAnsi" w:hAnsiTheme="minorHAnsi" w:cstheme="minorHAnsi"/>
          <w:szCs w:val="18"/>
        </w:rPr>
      </w:pPr>
      <w:r>
        <w:rPr>
          <w:rFonts w:asciiTheme="minorHAnsi" w:hAnsiTheme="minorHAnsi" w:cstheme="minorHAnsi"/>
          <w:szCs w:val="18"/>
        </w:rPr>
        <w:t>Bemeting</w:t>
      </w:r>
      <w:r>
        <w:rPr>
          <w:rFonts w:asciiTheme="minorHAnsi" w:hAnsiTheme="minorHAnsi" w:cstheme="minorHAnsi"/>
          <w:szCs w:val="18"/>
        </w:rPr>
        <w:tab/>
      </w:r>
      <w:r w:rsidRPr="00620BCE">
        <w:rPr>
          <w:rFonts w:asciiTheme="minorHAnsi" w:hAnsiTheme="minorHAnsi" w:cstheme="minorHAnsi"/>
          <w:szCs w:val="18"/>
        </w:rPr>
        <w:tab/>
      </w:r>
      <w:r w:rsidRPr="00620BCE">
        <w:rPr>
          <w:rFonts w:asciiTheme="minorHAnsi" w:hAnsiTheme="minorHAnsi" w:cstheme="minorHAnsi"/>
          <w:szCs w:val="18"/>
        </w:rPr>
        <w:tab/>
      </w:r>
      <w:r>
        <w:rPr>
          <w:rFonts w:asciiTheme="minorHAnsi" w:hAnsiTheme="minorHAnsi" w:cstheme="minorHAnsi"/>
          <w:szCs w:val="18"/>
        </w:rPr>
        <w:tab/>
      </w:r>
      <w:r w:rsidRPr="00620BCE">
        <w:rPr>
          <w:rFonts w:asciiTheme="minorHAnsi" w:hAnsiTheme="minorHAnsi" w:cstheme="minorHAnsi"/>
          <w:szCs w:val="18"/>
        </w:rPr>
        <w:t>:</w:t>
      </w:r>
      <w:r>
        <w:rPr>
          <w:rFonts w:asciiTheme="minorHAnsi" w:hAnsiTheme="minorHAnsi" w:cstheme="minorHAnsi"/>
          <w:szCs w:val="18"/>
        </w:rPr>
        <w:tab/>
      </w:r>
      <w:r w:rsidR="00FE2D1C">
        <w:rPr>
          <w:rFonts w:asciiTheme="minorHAnsi" w:hAnsiTheme="minorHAnsi" w:cstheme="minorHAnsi"/>
          <w:szCs w:val="18"/>
        </w:rPr>
        <w:t xml:space="preserve">Debietmeter </w:t>
      </w:r>
      <w:r>
        <w:rPr>
          <w:rFonts w:asciiTheme="minorHAnsi" w:hAnsiTheme="minorHAnsi" w:cstheme="minorHAnsi"/>
          <w:szCs w:val="18"/>
        </w:rPr>
        <w:t>en draaiuren</w:t>
      </w:r>
    </w:p>
    <w:p w14:paraId="604C9EF4" w14:textId="77777777" w:rsidR="00EF04BA" w:rsidRPr="00620BCE" w:rsidRDefault="00EF04BA" w:rsidP="00EF04BA">
      <w:pPr>
        <w:rPr>
          <w:rFonts w:asciiTheme="minorHAnsi" w:hAnsiTheme="minorHAnsi" w:cstheme="minorHAnsi"/>
          <w:szCs w:val="18"/>
        </w:rPr>
      </w:pPr>
      <w:r w:rsidRPr="00620BCE">
        <w:rPr>
          <w:rFonts w:asciiTheme="minorHAnsi" w:hAnsiTheme="minorHAnsi" w:cstheme="minorHAnsi"/>
          <w:szCs w:val="18"/>
        </w:rPr>
        <w:t>Meetfrequentie</w:t>
      </w:r>
      <w:r w:rsidRPr="00620BCE">
        <w:rPr>
          <w:rFonts w:asciiTheme="minorHAnsi" w:hAnsiTheme="minorHAnsi" w:cstheme="minorHAnsi"/>
          <w:szCs w:val="18"/>
        </w:rPr>
        <w:tab/>
      </w:r>
      <w:r w:rsidRPr="00620BCE">
        <w:rPr>
          <w:rFonts w:asciiTheme="minorHAnsi" w:hAnsiTheme="minorHAnsi" w:cstheme="minorHAnsi"/>
          <w:szCs w:val="18"/>
        </w:rPr>
        <w:tab/>
      </w:r>
      <w:r>
        <w:rPr>
          <w:rFonts w:asciiTheme="minorHAnsi" w:hAnsiTheme="minorHAnsi" w:cstheme="minorHAnsi"/>
          <w:szCs w:val="18"/>
        </w:rPr>
        <w:tab/>
      </w:r>
      <w:r w:rsidRPr="00620BCE">
        <w:rPr>
          <w:rFonts w:asciiTheme="minorHAnsi" w:hAnsiTheme="minorHAnsi" w:cstheme="minorHAnsi"/>
          <w:szCs w:val="18"/>
        </w:rPr>
        <w:t>:</w:t>
      </w:r>
      <w:r>
        <w:rPr>
          <w:rFonts w:asciiTheme="minorHAnsi" w:hAnsiTheme="minorHAnsi" w:cstheme="minorHAnsi"/>
          <w:szCs w:val="18"/>
        </w:rPr>
        <w:tab/>
        <w:t>2</w:t>
      </w:r>
      <w:r w:rsidRPr="00620BCE">
        <w:rPr>
          <w:rFonts w:asciiTheme="minorHAnsi" w:hAnsiTheme="minorHAnsi" w:cstheme="minorHAnsi"/>
          <w:szCs w:val="18"/>
        </w:rPr>
        <w:t xml:space="preserve"> x per jaar </w:t>
      </w:r>
      <w:r>
        <w:rPr>
          <w:rFonts w:asciiTheme="minorHAnsi" w:hAnsiTheme="minorHAnsi" w:cstheme="minorHAnsi"/>
          <w:szCs w:val="18"/>
        </w:rPr>
        <w:t>(begin en eind van elke jaar)</w:t>
      </w:r>
    </w:p>
    <w:p w14:paraId="767ADF63" w14:textId="77777777" w:rsidR="00EF04BA" w:rsidRDefault="00EF04BA" w:rsidP="00EF04BA">
      <w:pPr>
        <w:rPr>
          <w:rFonts w:asciiTheme="minorHAnsi" w:hAnsiTheme="minorHAnsi" w:cstheme="minorHAnsi"/>
          <w:szCs w:val="18"/>
        </w:rPr>
      </w:pPr>
      <w:r w:rsidRPr="00620BCE">
        <w:rPr>
          <w:rFonts w:asciiTheme="minorHAnsi" w:hAnsiTheme="minorHAnsi" w:cstheme="minorHAnsi"/>
          <w:szCs w:val="18"/>
        </w:rPr>
        <w:t>Aantal meetlocaties</w:t>
      </w:r>
      <w:r w:rsidRPr="00620BCE">
        <w:rPr>
          <w:rFonts w:asciiTheme="minorHAnsi" w:hAnsiTheme="minorHAnsi" w:cstheme="minorHAnsi"/>
          <w:szCs w:val="18"/>
        </w:rPr>
        <w:tab/>
      </w:r>
      <w:r>
        <w:rPr>
          <w:rFonts w:asciiTheme="minorHAnsi" w:hAnsiTheme="minorHAnsi" w:cstheme="minorHAnsi"/>
          <w:szCs w:val="18"/>
        </w:rPr>
        <w:tab/>
      </w:r>
      <w:r w:rsidRPr="00620BCE">
        <w:rPr>
          <w:rFonts w:asciiTheme="minorHAnsi" w:hAnsiTheme="minorHAnsi" w:cstheme="minorHAnsi"/>
          <w:szCs w:val="18"/>
        </w:rPr>
        <w:t>:</w:t>
      </w:r>
      <w:r>
        <w:rPr>
          <w:rFonts w:asciiTheme="minorHAnsi" w:hAnsiTheme="minorHAnsi" w:cstheme="minorHAnsi"/>
          <w:szCs w:val="18"/>
        </w:rPr>
        <w:tab/>
        <w:t>1</w:t>
      </w:r>
    </w:p>
    <w:p w14:paraId="62D8D69E" w14:textId="77777777" w:rsidR="00EF04BA" w:rsidRDefault="00EF04BA" w:rsidP="00EF04BA">
      <w:pPr>
        <w:pStyle w:val="Lijstalinea"/>
        <w:rPr>
          <w:rFonts w:asciiTheme="minorHAnsi" w:hAnsiTheme="minorHAnsi" w:cstheme="minorHAnsi"/>
        </w:rPr>
      </w:pPr>
    </w:p>
    <w:p w14:paraId="33AE5CC4" w14:textId="77777777" w:rsidR="00EF04BA" w:rsidRDefault="00EF04BA" w:rsidP="00C41304">
      <w:pPr>
        <w:pStyle w:val="Lijstalinea"/>
        <w:numPr>
          <w:ilvl w:val="0"/>
          <w:numId w:val="10"/>
        </w:numPr>
        <w:rPr>
          <w:rFonts w:asciiTheme="minorHAnsi" w:hAnsiTheme="minorHAnsi" w:cstheme="minorHAnsi"/>
        </w:rPr>
      </w:pPr>
      <w:r>
        <w:rPr>
          <w:rFonts w:asciiTheme="minorHAnsi" w:hAnsiTheme="minorHAnsi" w:cstheme="minorHAnsi"/>
        </w:rPr>
        <w:t xml:space="preserve">Meetpunt 3, </w:t>
      </w:r>
      <w:r w:rsidR="009C195A">
        <w:rPr>
          <w:rFonts w:asciiTheme="minorHAnsi" w:hAnsiTheme="minorHAnsi" w:cstheme="minorHAnsi"/>
        </w:rPr>
        <w:t>via Lozingspunt 1</w:t>
      </w:r>
      <w:r>
        <w:rPr>
          <w:rFonts w:asciiTheme="minorHAnsi" w:hAnsiTheme="minorHAnsi" w:cstheme="minorHAnsi"/>
        </w:rPr>
        <w:t xml:space="preserve"> op gemeente riool</w:t>
      </w:r>
      <w:r w:rsidR="009C195A">
        <w:rPr>
          <w:rFonts w:asciiTheme="minorHAnsi" w:hAnsiTheme="minorHAnsi" w:cstheme="minorHAnsi"/>
        </w:rPr>
        <w:t>.</w:t>
      </w:r>
    </w:p>
    <w:p w14:paraId="43299E39" w14:textId="77777777" w:rsidR="00EF04BA" w:rsidRDefault="00EF04BA" w:rsidP="00EF04BA">
      <w:pPr>
        <w:pStyle w:val="Lijstalinea"/>
        <w:ind w:left="0"/>
        <w:rPr>
          <w:rFonts w:asciiTheme="minorHAnsi" w:hAnsiTheme="minorHAnsi" w:cstheme="minorHAnsi"/>
        </w:rPr>
      </w:pPr>
    </w:p>
    <w:p w14:paraId="2EA7D470" w14:textId="77777777" w:rsidR="00EF04BA" w:rsidRPr="00EF04BA" w:rsidRDefault="00EF04BA" w:rsidP="00EF04BA">
      <w:pPr>
        <w:pStyle w:val="Lijstalinea"/>
        <w:ind w:left="0"/>
        <w:rPr>
          <w:rFonts w:asciiTheme="minorHAnsi" w:hAnsiTheme="minorHAnsi" w:cstheme="minorHAnsi"/>
        </w:rPr>
      </w:pPr>
      <w:r>
        <w:rPr>
          <w:rFonts w:asciiTheme="minorHAnsi" w:hAnsiTheme="minorHAnsi" w:cstheme="minorHAnsi"/>
        </w:rPr>
        <w:t>Debieteis</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w:t>
      </w:r>
      <w:r>
        <w:rPr>
          <w:rFonts w:asciiTheme="minorHAnsi" w:hAnsiTheme="minorHAnsi" w:cstheme="minorHAnsi"/>
        </w:rPr>
        <w:tab/>
        <w:t>1.300 m</w:t>
      </w:r>
      <w:r>
        <w:rPr>
          <w:rFonts w:asciiTheme="minorHAnsi" w:hAnsiTheme="minorHAnsi" w:cstheme="minorHAnsi"/>
          <w:vertAlign w:val="superscript"/>
        </w:rPr>
        <w:t>3</w:t>
      </w:r>
      <w:r>
        <w:rPr>
          <w:rFonts w:asciiTheme="minorHAnsi" w:hAnsiTheme="minorHAnsi" w:cstheme="minorHAnsi"/>
        </w:rPr>
        <w:t xml:space="preserve"> / jaar</w:t>
      </w:r>
    </w:p>
    <w:p w14:paraId="778D9D75" w14:textId="77777777" w:rsidR="00EF04BA" w:rsidRDefault="00EF04BA" w:rsidP="00EF04BA">
      <w:pPr>
        <w:pStyle w:val="Lijstalinea"/>
        <w:ind w:left="0"/>
        <w:rPr>
          <w:rFonts w:asciiTheme="minorHAnsi" w:hAnsiTheme="minorHAnsi" w:cstheme="minorHAnsi"/>
        </w:rPr>
      </w:pPr>
      <w:r w:rsidRPr="00EF04BA">
        <w:rPr>
          <w:rFonts w:asciiTheme="minorHAnsi" w:hAnsiTheme="minorHAnsi" w:cstheme="minorHAnsi"/>
        </w:rPr>
        <w:tab/>
      </w:r>
      <w:r w:rsidRPr="00EF04BA">
        <w:rPr>
          <w:rFonts w:asciiTheme="minorHAnsi" w:hAnsiTheme="minorHAnsi" w:cstheme="minorHAnsi"/>
        </w:rPr>
        <w:tab/>
      </w:r>
      <w:r w:rsidRPr="00EF04BA">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60 m</w:t>
      </w:r>
      <w:r>
        <w:rPr>
          <w:rFonts w:asciiTheme="minorHAnsi" w:hAnsiTheme="minorHAnsi" w:cstheme="minorHAnsi"/>
          <w:vertAlign w:val="superscript"/>
        </w:rPr>
        <w:t>3</w:t>
      </w:r>
      <w:r>
        <w:rPr>
          <w:rFonts w:asciiTheme="minorHAnsi" w:hAnsiTheme="minorHAnsi" w:cstheme="minorHAnsi"/>
        </w:rPr>
        <w:t xml:space="preserve"> / etmaal</w:t>
      </w:r>
    </w:p>
    <w:p w14:paraId="0EDE8A5E" w14:textId="77777777" w:rsidR="00EF04BA" w:rsidRDefault="00EF04BA" w:rsidP="00EF04BA">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2,5 m</w:t>
      </w:r>
      <w:r>
        <w:rPr>
          <w:rFonts w:asciiTheme="minorHAnsi" w:hAnsiTheme="minorHAnsi" w:cstheme="minorHAnsi"/>
          <w:vertAlign w:val="superscript"/>
        </w:rPr>
        <w:t>3</w:t>
      </w:r>
      <w:r>
        <w:rPr>
          <w:rFonts w:asciiTheme="minorHAnsi" w:hAnsiTheme="minorHAnsi" w:cstheme="minorHAnsi"/>
        </w:rPr>
        <w:t xml:space="preserve"> / uur</w:t>
      </w:r>
    </w:p>
    <w:p w14:paraId="0A6EEB2E" w14:textId="77777777" w:rsidR="00B954BC" w:rsidRDefault="00B954BC" w:rsidP="00EF04BA">
      <w:pPr>
        <w:rPr>
          <w:rFonts w:asciiTheme="minorHAnsi" w:hAnsiTheme="minorHAnsi" w:cstheme="minorHAnsi"/>
        </w:rPr>
      </w:pPr>
    </w:p>
    <w:p w14:paraId="5C40EB92" w14:textId="77777777" w:rsidR="009C195A" w:rsidRPr="00193264" w:rsidRDefault="00FE2D1C" w:rsidP="00906F13">
      <w:pPr>
        <w:rPr>
          <w:rFonts w:asciiTheme="minorHAnsi" w:hAnsiTheme="minorHAnsi" w:cstheme="minorHAnsi"/>
          <w:b/>
          <w:sz w:val="20"/>
          <w:szCs w:val="18"/>
        </w:rPr>
      </w:pPr>
      <w:r w:rsidRPr="00193264">
        <w:rPr>
          <w:rFonts w:asciiTheme="minorHAnsi" w:hAnsiTheme="minorHAnsi" w:cstheme="minorHAnsi"/>
          <w:b/>
          <w:sz w:val="20"/>
          <w:szCs w:val="18"/>
        </w:rPr>
        <w:t xml:space="preserve">Totaal aantal </w:t>
      </w:r>
      <w:proofErr w:type="spellStart"/>
      <w:r w:rsidRPr="00193264">
        <w:rPr>
          <w:rFonts w:asciiTheme="minorHAnsi" w:hAnsiTheme="minorHAnsi" w:cstheme="minorHAnsi"/>
          <w:b/>
          <w:sz w:val="20"/>
          <w:szCs w:val="18"/>
        </w:rPr>
        <w:t>bemetingen</w:t>
      </w:r>
      <w:proofErr w:type="spellEnd"/>
      <w:r w:rsidRPr="00193264">
        <w:rPr>
          <w:rFonts w:asciiTheme="minorHAnsi" w:hAnsiTheme="minorHAnsi" w:cstheme="minorHAnsi"/>
          <w:b/>
          <w:sz w:val="20"/>
          <w:szCs w:val="18"/>
        </w:rPr>
        <w:t xml:space="preserve"> per jaar</w:t>
      </w:r>
      <w:r w:rsidRPr="00193264">
        <w:rPr>
          <w:rFonts w:asciiTheme="minorHAnsi" w:hAnsiTheme="minorHAnsi" w:cstheme="minorHAnsi"/>
          <w:b/>
          <w:sz w:val="20"/>
          <w:szCs w:val="18"/>
        </w:rPr>
        <w:tab/>
        <w:t>:</w:t>
      </w:r>
      <w:r w:rsidRPr="00193264">
        <w:rPr>
          <w:rFonts w:asciiTheme="minorHAnsi" w:hAnsiTheme="minorHAnsi" w:cstheme="minorHAnsi"/>
          <w:b/>
          <w:sz w:val="20"/>
          <w:szCs w:val="18"/>
        </w:rPr>
        <w:tab/>
        <w:t>2</w:t>
      </w:r>
    </w:p>
    <w:p w14:paraId="419A3228" w14:textId="77777777" w:rsidR="00110807" w:rsidRDefault="00110807" w:rsidP="00110807">
      <w:pPr>
        <w:rPr>
          <w:rFonts w:asciiTheme="minorHAnsi" w:hAnsiTheme="minorHAnsi" w:cstheme="minorHAnsi"/>
          <w:szCs w:val="18"/>
        </w:rPr>
      </w:pPr>
    </w:p>
    <w:p w14:paraId="5382F482" w14:textId="77777777" w:rsidR="00110807" w:rsidRDefault="00110807" w:rsidP="00110807">
      <w:pPr>
        <w:rPr>
          <w:rFonts w:asciiTheme="minorHAnsi" w:hAnsiTheme="minorHAnsi" w:cstheme="minorHAnsi"/>
          <w:szCs w:val="18"/>
        </w:rPr>
      </w:pPr>
    </w:p>
    <w:p w14:paraId="61EB001B" w14:textId="77777777" w:rsidR="00110807" w:rsidRPr="00BD65F8" w:rsidRDefault="00110807" w:rsidP="00110807">
      <w:pPr>
        <w:rPr>
          <w:rFonts w:asciiTheme="minorHAnsi" w:hAnsiTheme="minorHAnsi" w:cstheme="minorHAnsi"/>
          <w:szCs w:val="18"/>
        </w:rPr>
      </w:pPr>
      <w:r w:rsidRPr="00BD65F8">
        <w:rPr>
          <w:rFonts w:asciiTheme="minorHAnsi" w:hAnsiTheme="minorHAnsi" w:cstheme="minorHAnsi"/>
          <w:szCs w:val="18"/>
        </w:rPr>
        <w:t>Bemonstering</w:t>
      </w:r>
      <w:r w:rsidRPr="00BD65F8">
        <w:rPr>
          <w:rFonts w:asciiTheme="minorHAnsi" w:hAnsiTheme="minorHAnsi" w:cstheme="minorHAnsi"/>
          <w:szCs w:val="18"/>
        </w:rPr>
        <w:tab/>
      </w:r>
      <w:r w:rsidRPr="00BD65F8">
        <w:rPr>
          <w:rFonts w:asciiTheme="minorHAnsi" w:hAnsiTheme="minorHAnsi" w:cstheme="minorHAnsi"/>
          <w:szCs w:val="18"/>
        </w:rPr>
        <w:tab/>
      </w:r>
      <w:r>
        <w:rPr>
          <w:rFonts w:asciiTheme="minorHAnsi" w:hAnsiTheme="minorHAnsi" w:cstheme="minorHAnsi"/>
          <w:szCs w:val="18"/>
        </w:rPr>
        <w:tab/>
      </w:r>
      <w:r w:rsidRPr="00BD65F8">
        <w:rPr>
          <w:rFonts w:asciiTheme="minorHAnsi" w:hAnsiTheme="minorHAnsi" w:cstheme="minorHAnsi"/>
          <w:szCs w:val="18"/>
        </w:rPr>
        <w:t xml:space="preserve">: </w:t>
      </w:r>
      <w:r>
        <w:rPr>
          <w:rFonts w:asciiTheme="minorHAnsi" w:hAnsiTheme="minorHAnsi" w:cstheme="minorHAnsi"/>
          <w:szCs w:val="18"/>
        </w:rPr>
        <w:tab/>
      </w:r>
      <w:r w:rsidRPr="00BD65F8">
        <w:rPr>
          <w:rFonts w:asciiTheme="minorHAnsi" w:hAnsiTheme="minorHAnsi" w:cstheme="minorHAnsi"/>
          <w:szCs w:val="18"/>
        </w:rPr>
        <w:t>Steekmonster (bemonstering door Defensie/IBL)</w:t>
      </w:r>
    </w:p>
    <w:p w14:paraId="0F7006B2" w14:textId="77777777" w:rsidR="00110807" w:rsidRDefault="00110807" w:rsidP="00110807">
      <w:pPr>
        <w:ind w:left="2127" w:hanging="2127"/>
        <w:rPr>
          <w:rFonts w:asciiTheme="minorHAnsi" w:hAnsiTheme="minorHAnsi" w:cstheme="minorHAnsi"/>
          <w:szCs w:val="18"/>
        </w:rPr>
      </w:pPr>
      <w:r>
        <w:rPr>
          <w:rFonts w:asciiTheme="minorHAnsi" w:hAnsiTheme="minorHAnsi" w:cstheme="minorHAnsi"/>
          <w:szCs w:val="18"/>
        </w:rPr>
        <w:t>Meetfrequentie</w:t>
      </w:r>
      <w:r>
        <w:rPr>
          <w:rFonts w:asciiTheme="minorHAnsi" w:hAnsiTheme="minorHAnsi" w:cstheme="minorHAnsi"/>
          <w:szCs w:val="18"/>
        </w:rPr>
        <w:tab/>
      </w:r>
      <w:r>
        <w:rPr>
          <w:rFonts w:asciiTheme="minorHAnsi" w:hAnsiTheme="minorHAnsi" w:cstheme="minorHAnsi"/>
          <w:szCs w:val="18"/>
        </w:rPr>
        <w:tab/>
        <w:t>:</w:t>
      </w:r>
      <w:r>
        <w:rPr>
          <w:rFonts w:asciiTheme="minorHAnsi" w:hAnsiTheme="minorHAnsi" w:cstheme="minorHAnsi"/>
          <w:szCs w:val="18"/>
        </w:rPr>
        <w:tab/>
        <w:t>4 x per jaar</w:t>
      </w:r>
    </w:p>
    <w:p w14:paraId="57BD89F1" w14:textId="77777777" w:rsidR="00110807" w:rsidRDefault="00110807" w:rsidP="00110807">
      <w:pPr>
        <w:ind w:left="2127" w:hanging="2127"/>
        <w:rPr>
          <w:rFonts w:asciiTheme="minorHAnsi" w:hAnsiTheme="minorHAnsi" w:cstheme="minorHAnsi"/>
          <w:szCs w:val="18"/>
        </w:rPr>
      </w:pPr>
      <w:r>
        <w:rPr>
          <w:rFonts w:asciiTheme="minorHAnsi" w:hAnsiTheme="minorHAnsi" w:cstheme="minorHAnsi"/>
          <w:szCs w:val="18"/>
        </w:rPr>
        <w:t xml:space="preserve">Aantal meetlocaties </w:t>
      </w:r>
      <w:r>
        <w:rPr>
          <w:rFonts w:asciiTheme="minorHAnsi" w:hAnsiTheme="minorHAnsi" w:cstheme="minorHAnsi"/>
          <w:szCs w:val="18"/>
        </w:rPr>
        <w:tab/>
      </w:r>
      <w:r>
        <w:rPr>
          <w:rFonts w:asciiTheme="minorHAnsi" w:hAnsiTheme="minorHAnsi" w:cstheme="minorHAnsi"/>
          <w:szCs w:val="18"/>
        </w:rPr>
        <w:tab/>
        <w:t>:</w:t>
      </w:r>
      <w:r>
        <w:rPr>
          <w:rFonts w:asciiTheme="minorHAnsi" w:hAnsiTheme="minorHAnsi" w:cstheme="minorHAnsi"/>
          <w:szCs w:val="18"/>
        </w:rPr>
        <w:tab/>
        <w:t>1</w:t>
      </w:r>
    </w:p>
    <w:p w14:paraId="1D61D3FF" w14:textId="77777777" w:rsidR="00110807" w:rsidRDefault="00110807" w:rsidP="00110807">
      <w:pPr>
        <w:ind w:left="2127" w:hanging="2127"/>
        <w:rPr>
          <w:rFonts w:asciiTheme="minorHAnsi" w:hAnsiTheme="minorHAnsi" w:cstheme="minorHAnsi"/>
          <w:szCs w:val="18"/>
        </w:rPr>
      </w:pPr>
    </w:p>
    <w:p w14:paraId="4D0E9143" w14:textId="77777777" w:rsidR="00110807" w:rsidRPr="00690FC6" w:rsidRDefault="00110807" w:rsidP="00C41304">
      <w:pPr>
        <w:pStyle w:val="Lijstalinea"/>
        <w:numPr>
          <w:ilvl w:val="0"/>
          <w:numId w:val="10"/>
        </w:numPr>
        <w:rPr>
          <w:rFonts w:asciiTheme="minorHAnsi" w:hAnsiTheme="minorHAnsi" w:cstheme="minorHAnsi"/>
          <w:szCs w:val="18"/>
        </w:rPr>
      </w:pPr>
      <w:r>
        <w:rPr>
          <w:rFonts w:asciiTheme="minorHAnsi" w:hAnsiTheme="minorHAnsi" w:cstheme="minorHAnsi"/>
          <w:szCs w:val="18"/>
        </w:rPr>
        <w:t>Meetpunt 3, effluent van Ultrafiltratie</w:t>
      </w:r>
    </w:p>
    <w:p w14:paraId="42E796F3" w14:textId="77777777" w:rsidR="00110807" w:rsidRDefault="00110807" w:rsidP="00110807">
      <w:pPr>
        <w:ind w:left="2127" w:hanging="2127"/>
        <w:rPr>
          <w:rFonts w:asciiTheme="minorHAnsi" w:hAnsiTheme="minorHAnsi" w:cstheme="minorHAnsi"/>
          <w:szCs w:val="18"/>
        </w:rPr>
      </w:pPr>
    </w:p>
    <w:p w14:paraId="4996B96D" w14:textId="77777777" w:rsidR="00110807" w:rsidRDefault="00110807" w:rsidP="00110807">
      <w:pPr>
        <w:ind w:left="2127" w:hanging="2127"/>
        <w:rPr>
          <w:rFonts w:asciiTheme="minorHAnsi" w:hAnsiTheme="minorHAnsi" w:cstheme="minorHAnsi"/>
          <w:szCs w:val="18"/>
        </w:rPr>
      </w:pPr>
      <w:r w:rsidRPr="00BD65F8">
        <w:rPr>
          <w:rFonts w:asciiTheme="minorHAnsi" w:hAnsiTheme="minorHAnsi" w:cstheme="minorHAnsi"/>
          <w:szCs w:val="18"/>
        </w:rPr>
        <w:t>Opmerking</w:t>
      </w:r>
      <w:r w:rsidRPr="00BD65F8">
        <w:rPr>
          <w:rFonts w:asciiTheme="minorHAnsi" w:hAnsiTheme="minorHAnsi" w:cstheme="minorHAnsi"/>
          <w:szCs w:val="18"/>
        </w:rPr>
        <w:tab/>
      </w:r>
      <w:r>
        <w:rPr>
          <w:rFonts w:asciiTheme="minorHAnsi" w:hAnsiTheme="minorHAnsi" w:cstheme="minorHAnsi"/>
          <w:szCs w:val="18"/>
        </w:rPr>
        <w:tab/>
      </w:r>
      <w:r w:rsidRPr="00BD65F8">
        <w:rPr>
          <w:rFonts w:asciiTheme="minorHAnsi" w:hAnsiTheme="minorHAnsi" w:cstheme="minorHAnsi"/>
          <w:szCs w:val="18"/>
        </w:rPr>
        <w:t>:</w:t>
      </w:r>
      <w:r>
        <w:rPr>
          <w:rFonts w:asciiTheme="minorHAnsi" w:hAnsiTheme="minorHAnsi" w:cstheme="minorHAnsi"/>
          <w:szCs w:val="18"/>
        </w:rPr>
        <w:tab/>
      </w:r>
      <w:r w:rsidRPr="00BD65F8">
        <w:rPr>
          <w:rFonts w:asciiTheme="minorHAnsi" w:hAnsiTheme="minorHAnsi" w:cstheme="minorHAnsi"/>
          <w:szCs w:val="18"/>
        </w:rPr>
        <w:t xml:space="preserve">Matlogco geeft de monsteromschrijvingen en barcodes door aan het </w:t>
      </w:r>
      <w:r>
        <w:rPr>
          <w:rFonts w:asciiTheme="minorHAnsi" w:hAnsiTheme="minorHAnsi" w:cstheme="minorHAnsi"/>
          <w:szCs w:val="18"/>
        </w:rPr>
        <w:tab/>
      </w:r>
      <w:r>
        <w:rPr>
          <w:rFonts w:asciiTheme="minorHAnsi" w:hAnsiTheme="minorHAnsi" w:cstheme="minorHAnsi"/>
          <w:szCs w:val="18"/>
        </w:rPr>
        <w:tab/>
      </w:r>
      <w:r w:rsidRPr="00BD65F8">
        <w:rPr>
          <w:rFonts w:asciiTheme="minorHAnsi" w:hAnsiTheme="minorHAnsi" w:cstheme="minorHAnsi"/>
          <w:szCs w:val="18"/>
        </w:rPr>
        <w:t xml:space="preserve">adviesbureau. Wanneer er niet geloosd is, wordt dit ook doorgegeven. </w:t>
      </w:r>
      <w:r>
        <w:rPr>
          <w:rFonts w:asciiTheme="minorHAnsi" w:hAnsiTheme="minorHAnsi" w:cstheme="minorHAnsi"/>
          <w:szCs w:val="18"/>
        </w:rPr>
        <w:tab/>
      </w:r>
      <w:r>
        <w:rPr>
          <w:rFonts w:asciiTheme="minorHAnsi" w:hAnsiTheme="minorHAnsi" w:cstheme="minorHAnsi"/>
          <w:szCs w:val="18"/>
        </w:rPr>
        <w:tab/>
      </w:r>
      <w:r w:rsidRPr="00BD65F8">
        <w:rPr>
          <w:rFonts w:asciiTheme="minorHAnsi" w:hAnsiTheme="minorHAnsi" w:cstheme="minorHAnsi"/>
          <w:szCs w:val="18"/>
        </w:rPr>
        <w:t xml:space="preserve">Het adviesbureau levert de monsterflessen aan Matlogco en haalt de </w:t>
      </w:r>
      <w:r>
        <w:rPr>
          <w:rFonts w:asciiTheme="minorHAnsi" w:hAnsiTheme="minorHAnsi" w:cstheme="minorHAnsi"/>
          <w:szCs w:val="18"/>
        </w:rPr>
        <w:tab/>
      </w:r>
      <w:r>
        <w:rPr>
          <w:rFonts w:asciiTheme="minorHAnsi" w:hAnsiTheme="minorHAnsi" w:cstheme="minorHAnsi"/>
          <w:szCs w:val="18"/>
        </w:rPr>
        <w:tab/>
      </w:r>
      <w:r w:rsidRPr="00BD65F8">
        <w:rPr>
          <w:rFonts w:asciiTheme="minorHAnsi" w:hAnsiTheme="minorHAnsi" w:cstheme="minorHAnsi"/>
          <w:szCs w:val="18"/>
        </w:rPr>
        <w:t>gevulde monsterflessen op.</w:t>
      </w:r>
    </w:p>
    <w:p w14:paraId="36545993" w14:textId="77777777" w:rsidR="00110807" w:rsidRDefault="00110807" w:rsidP="00110807">
      <w:pPr>
        <w:rPr>
          <w:rFonts w:asciiTheme="minorHAnsi" w:hAnsiTheme="minorHAnsi" w:cstheme="minorHAnsi"/>
          <w:szCs w:val="18"/>
        </w:rPr>
      </w:pPr>
      <w:r>
        <w:rPr>
          <w:rFonts w:asciiTheme="minorHAnsi" w:hAnsiTheme="minorHAnsi" w:cstheme="minorHAnsi"/>
          <w:szCs w:val="18"/>
        </w:rPr>
        <w:t>Parameters en Norm</w:t>
      </w:r>
      <w:r>
        <w:rPr>
          <w:rFonts w:asciiTheme="minorHAnsi" w:hAnsiTheme="minorHAnsi" w:cstheme="minorHAnsi"/>
          <w:szCs w:val="18"/>
        </w:rPr>
        <w:tab/>
      </w:r>
      <w:r>
        <w:rPr>
          <w:rFonts w:asciiTheme="minorHAnsi" w:hAnsiTheme="minorHAnsi" w:cstheme="minorHAnsi"/>
          <w:szCs w:val="18"/>
        </w:rPr>
        <w:tab/>
        <w:t>:</w:t>
      </w:r>
    </w:p>
    <w:tbl>
      <w:tblPr>
        <w:tblStyle w:val="Tabelraster"/>
        <w:tblW w:w="0" w:type="auto"/>
        <w:tblLook w:val="04A0" w:firstRow="1" w:lastRow="0" w:firstColumn="1" w:lastColumn="0" w:noHBand="0" w:noVBand="1"/>
      </w:tblPr>
      <w:tblGrid>
        <w:gridCol w:w="2405"/>
        <w:gridCol w:w="2126"/>
      </w:tblGrid>
      <w:tr w:rsidR="00110807" w14:paraId="7E614462" w14:textId="77777777" w:rsidTr="005C6F23">
        <w:tc>
          <w:tcPr>
            <w:tcW w:w="2405" w:type="dxa"/>
          </w:tcPr>
          <w:p w14:paraId="5CFD211C" w14:textId="77777777" w:rsidR="00110807" w:rsidRDefault="00110807" w:rsidP="005C6F23">
            <w:pPr>
              <w:rPr>
                <w:rFonts w:asciiTheme="minorHAnsi" w:hAnsiTheme="minorHAnsi" w:cstheme="minorHAnsi"/>
                <w:szCs w:val="18"/>
              </w:rPr>
            </w:pPr>
            <w:r>
              <w:rPr>
                <w:rFonts w:asciiTheme="minorHAnsi" w:hAnsiTheme="minorHAnsi" w:cstheme="minorHAnsi"/>
                <w:szCs w:val="18"/>
              </w:rPr>
              <w:t>AOX</w:t>
            </w:r>
          </w:p>
        </w:tc>
        <w:tc>
          <w:tcPr>
            <w:tcW w:w="2126" w:type="dxa"/>
          </w:tcPr>
          <w:p w14:paraId="75EC1EAA" w14:textId="77777777" w:rsidR="00110807" w:rsidRDefault="00110807" w:rsidP="005C6F23">
            <w:pPr>
              <w:rPr>
                <w:rFonts w:asciiTheme="minorHAnsi" w:hAnsiTheme="minorHAnsi" w:cstheme="minorHAnsi"/>
                <w:szCs w:val="18"/>
              </w:rPr>
            </w:pPr>
            <w:r>
              <w:rPr>
                <w:rFonts w:asciiTheme="minorHAnsi" w:hAnsiTheme="minorHAnsi" w:cstheme="minorHAnsi"/>
                <w:szCs w:val="18"/>
              </w:rPr>
              <w:t>0,3 mg/l</w:t>
            </w:r>
          </w:p>
        </w:tc>
      </w:tr>
      <w:tr w:rsidR="00110807" w14:paraId="31644AA0" w14:textId="77777777" w:rsidTr="005C6F23">
        <w:tc>
          <w:tcPr>
            <w:tcW w:w="2405" w:type="dxa"/>
          </w:tcPr>
          <w:p w14:paraId="748961B4" w14:textId="77777777" w:rsidR="00110807" w:rsidRDefault="00110807" w:rsidP="005C6F23">
            <w:pPr>
              <w:rPr>
                <w:rFonts w:asciiTheme="minorHAnsi" w:hAnsiTheme="minorHAnsi" w:cstheme="minorHAnsi"/>
                <w:szCs w:val="18"/>
              </w:rPr>
            </w:pPr>
            <w:r>
              <w:rPr>
                <w:rFonts w:asciiTheme="minorHAnsi" w:hAnsiTheme="minorHAnsi" w:cstheme="minorHAnsi"/>
                <w:szCs w:val="18"/>
              </w:rPr>
              <w:t>VOX</w:t>
            </w:r>
          </w:p>
        </w:tc>
        <w:tc>
          <w:tcPr>
            <w:tcW w:w="2126" w:type="dxa"/>
          </w:tcPr>
          <w:p w14:paraId="55762B34" w14:textId="77777777" w:rsidR="00110807" w:rsidRDefault="00110807" w:rsidP="005C6F23">
            <w:pPr>
              <w:rPr>
                <w:rFonts w:asciiTheme="minorHAnsi" w:hAnsiTheme="minorHAnsi" w:cstheme="minorHAnsi"/>
                <w:szCs w:val="18"/>
              </w:rPr>
            </w:pPr>
            <w:r>
              <w:rPr>
                <w:rFonts w:asciiTheme="minorHAnsi" w:hAnsiTheme="minorHAnsi" w:cstheme="minorHAnsi"/>
                <w:szCs w:val="18"/>
              </w:rPr>
              <w:t>0,3 mg/l</w:t>
            </w:r>
          </w:p>
        </w:tc>
      </w:tr>
      <w:tr w:rsidR="00110807" w14:paraId="689A78FB" w14:textId="77777777" w:rsidTr="005C6F23">
        <w:tc>
          <w:tcPr>
            <w:tcW w:w="2405" w:type="dxa"/>
          </w:tcPr>
          <w:p w14:paraId="6F8FA2B4" w14:textId="77777777" w:rsidR="00110807" w:rsidRDefault="00110807" w:rsidP="005C6F23">
            <w:pPr>
              <w:rPr>
                <w:rFonts w:asciiTheme="minorHAnsi" w:hAnsiTheme="minorHAnsi" w:cstheme="minorHAnsi"/>
                <w:szCs w:val="18"/>
              </w:rPr>
            </w:pPr>
            <w:r>
              <w:rPr>
                <w:rFonts w:asciiTheme="minorHAnsi" w:hAnsiTheme="minorHAnsi" w:cstheme="minorHAnsi"/>
                <w:szCs w:val="18"/>
              </w:rPr>
              <w:t>Fenolindex</w:t>
            </w:r>
          </w:p>
        </w:tc>
        <w:tc>
          <w:tcPr>
            <w:tcW w:w="2126" w:type="dxa"/>
          </w:tcPr>
          <w:p w14:paraId="7461D7A3" w14:textId="77777777" w:rsidR="00110807" w:rsidRDefault="00110807" w:rsidP="005C6F23">
            <w:pPr>
              <w:rPr>
                <w:rFonts w:asciiTheme="minorHAnsi" w:hAnsiTheme="minorHAnsi" w:cstheme="minorHAnsi"/>
                <w:szCs w:val="18"/>
              </w:rPr>
            </w:pPr>
            <w:r>
              <w:rPr>
                <w:rFonts w:asciiTheme="minorHAnsi" w:hAnsiTheme="minorHAnsi" w:cstheme="minorHAnsi"/>
                <w:szCs w:val="18"/>
              </w:rPr>
              <w:t>1,5 mg/l</w:t>
            </w:r>
          </w:p>
        </w:tc>
      </w:tr>
      <w:tr w:rsidR="00110807" w14:paraId="56D45DCF" w14:textId="77777777" w:rsidTr="005C6F23">
        <w:tc>
          <w:tcPr>
            <w:tcW w:w="2405" w:type="dxa"/>
          </w:tcPr>
          <w:p w14:paraId="09201D43" w14:textId="77777777" w:rsidR="00110807" w:rsidRDefault="00110807" w:rsidP="005C6F23">
            <w:pPr>
              <w:rPr>
                <w:rFonts w:asciiTheme="minorHAnsi" w:hAnsiTheme="minorHAnsi" w:cstheme="minorHAnsi"/>
                <w:szCs w:val="18"/>
              </w:rPr>
            </w:pPr>
            <w:r>
              <w:rPr>
                <w:rFonts w:asciiTheme="minorHAnsi" w:hAnsiTheme="minorHAnsi" w:cstheme="minorHAnsi"/>
                <w:szCs w:val="18"/>
              </w:rPr>
              <w:t>BTEX Totaal</w:t>
            </w:r>
          </w:p>
        </w:tc>
        <w:tc>
          <w:tcPr>
            <w:tcW w:w="2126" w:type="dxa"/>
          </w:tcPr>
          <w:p w14:paraId="300F5248" w14:textId="77777777" w:rsidR="00110807" w:rsidRDefault="00110807" w:rsidP="005C6F23">
            <w:pPr>
              <w:rPr>
                <w:rFonts w:asciiTheme="minorHAnsi" w:hAnsiTheme="minorHAnsi" w:cstheme="minorHAnsi"/>
                <w:szCs w:val="18"/>
              </w:rPr>
            </w:pPr>
            <w:r>
              <w:rPr>
                <w:rFonts w:asciiTheme="minorHAnsi" w:hAnsiTheme="minorHAnsi" w:cstheme="minorHAnsi"/>
                <w:szCs w:val="18"/>
              </w:rPr>
              <w:t>3 mg/l</w:t>
            </w:r>
          </w:p>
        </w:tc>
      </w:tr>
    </w:tbl>
    <w:p w14:paraId="2C1FBD3F" w14:textId="77777777" w:rsidR="00110807" w:rsidRPr="00BD65F8" w:rsidRDefault="00110807" w:rsidP="00110807">
      <w:pPr>
        <w:rPr>
          <w:rFonts w:asciiTheme="minorHAnsi" w:hAnsiTheme="minorHAnsi" w:cstheme="minorHAnsi"/>
          <w:szCs w:val="18"/>
        </w:rPr>
      </w:pPr>
    </w:p>
    <w:p w14:paraId="58ABD4B4" w14:textId="77777777" w:rsidR="00110807" w:rsidRPr="00E40D2E" w:rsidRDefault="00110807" w:rsidP="00110807">
      <w:pPr>
        <w:rPr>
          <w:rFonts w:asciiTheme="minorHAnsi" w:hAnsiTheme="minorHAnsi" w:cstheme="minorHAnsi"/>
          <w:b/>
          <w:sz w:val="20"/>
          <w:lang w:val="nl-BE"/>
        </w:rPr>
      </w:pPr>
      <w:r w:rsidRPr="00E40D2E">
        <w:rPr>
          <w:rFonts w:asciiTheme="minorHAnsi" w:hAnsiTheme="minorHAnsi" w:cstheme="minorHAnsi"/>
          <w:b/>
          <w:sz w:val="20"/>
          <w:lang w:val="nl-BE"/>
        </w:rPr>
        <w:t xml:space="preserve">Totaal aantal monsters per jaar </w:t>
      </w:r>
      <w:r w:rsidRPr="00E40D2E">
        <w:rPr>
          <w:rFonts w:asciiTheme="minorHAnsi" w:hAnsiTheme="minorHAnsi" w:cstheme="minorHAnsi"/>
          <w:b/>
          <w:sz w:val="20"/>
          <w:lang w:val="nl-BE"/>
        </w:rPr>
        <w:tab/>
        <w:t>:</w:t>
      </w:r>
      <w:r w:rsidRPr="00E40D2E">
        <w:rPr>
          <w:rFonts w:asciiTheme="minorHAnsi" w:hAnsiTheme="minorHAnsi" w:cstheme="minorHAnsi"/>
          <w:b/>
          <w:sz w:val="20"/>
          <w:lang w:val="nl-BE"/>
        </w:rPr>
        <w:tab/>
        <w:t>4</w:t>
      </w:r>
    </w:p>
    <w:p w14:paraId="530BEDC8" w14:textId="77777777" w:rsidR="00FE2D1C" w:rsidRPr="00110807" w:rsidRDefault="00FE2D1C" w:rsidP="00906F13">
      <w:pPr>
        <w:rPr>
          <w:rFonts w:asciiTheme="minorHAnsi" w:hAnsiTheme="minorHAnsi" w:cstheme="minorHAnsi"/>
          <w:szCs w:val="18"/>
          <w:lang w:val="nl-BE"/>
        </w:rPr>
      </w:pPr>
    </w:p>
    <w:p w14:paraId="0BADFD2F" w14:textId="77777777" w:rsidR="00FE2D1C" w:rsidRDefault="00FE2D1C" w:rsidP="00906F13">
      <w:pPr>
        <w:rPr>
          <w:rFonts w:asciiTheme="minorHAnsi" w:hAnsiTheme="minorHAnsi" w:cstheme="minorHAnsi"/>
          <w:szCs w:val="18"/>
        </w:rPr>
      </w:pPr>
    </w:p>
    <w:p w14:paraId="2CD69A4A" w14:textId="77777777" w:rsidR="00110807" w:rsidRDefault="00110807">
      <w:pPr>
        <w:spacing w:line="240" w:lineRule="auto"/>
        <w:rPr>
          <w:rFonts w:asciiTheme="minorHAnsi" w:hAnsiTheme="minorHAnsi" w:cstheme="minorHAnsi"/>
          <w:szCs w:val="18"/>
        </w:rPr>
      </w:pPr>
      <w:r>
        <w:rPr>
          <w:rFonts w:asciiTheme="minorHAnsi" w:hAnsiTheme="minorHAnsi" w:cstheme="minorHAnsi"/>
          <w:szCs w:val="18"/>
        </w:rPr>
        <w:br w:type="page"/>
      </w:r>
    </w:p>
    <w:p w14:paraId="3FE9D4C9" w14:textId="77777777" w:rsidR="00906F13" w:rsidRPr="00906F13" w:rsidRDefault="00906F13" w:rsidP="00906F13">
      <w:pPr>
        <w:rPr>
          <w:rFonts w:asciiTheme="minorHAnsi" w:hAnsiTheme="minorHAnsi" w:cstheme="minorHAnsi"/>
          <w:szCs w:val="18"/>
        </w:rPr>
      </w:pPr>
      <w:r w:rsidRPr="00906F13">
        <w:rPr>
          <w:rFonts w:asciiTheme="minorHAnsi" w:hAnsiTheme="minorHAnsi" w:cstheme="minorHAnsi"/>
          <w:szCs w:val="18"/>
        </w:rPr>
        <w:lastRenderedPageBreak/>
        <w:t>Bemonstering</w:t>
      </w:r>
      <w:r w:rsidRPr="00906F13">
        <w:rPr>
          <w:rFonts w:asciiTheme="minorHAnsi" w:hAnsiTheme="minorHAnsi" w:cstheme="minorHAnsi"/>
          <w:szCs w:val="18"/>
        </w:rPr>
        <w:tab/>
      </w:r>
      <w:r w:rsidRPr="00906F13">
        <w:rPr>
          <w:rFonts w:asciiTheme="minorHAnsi" w:hAnsiTheme="minorHAnsi" w:cstheme="minorHAnsi"/>
          <w:szCs w:val="18"/>
        </w:rPr>
        <w:tab/>
      </w:r>
      <w:r w:rsidRPr="00906F13">
        <w:rPr>
          <w:rFonts w:asciiTheme="minorHAnsi" w:hAnsiTheme="minorHAnsi" w:cstheme="minorHAnsi"/>
          <w:szCs w:val="18"/>
        </w:rPr>
        <w:tab/>
        <w:t>:</w:t>
      </w:r>
      <w:r w:rsidRPr="00906F13">
        <w:rPr>
          <w:rFonts w:asciiTheme="minorHAnsi" w:hAnsiTheme="minorHAnsi" w:cstheme="minorHAnsi"/>
          <w:szCs w:val="18"/>
        </w:rPr>
        <w:tab/>
        <w:t xml:space="preserve">Steekmonster  </w:t>
      </w:r>
    </w:p>
    <w:p w14:paraId="0894FCF0" w14:textId="77777777" w:rsidR="00906F13" w:rsidRPr="00906F13" w:rsidRDefault="00906F13" w:rsidP="00906F13">
      <w:pPr>
        <w:rPr>
          <w:rFonts w:asciiTheme="minorHAnsi" w:hAnsiTheme="minorHAnsi" w:cstheme="minorHAnsi"/>
          <w:szCs w:val="18"/>
        </w:rPr>
      </w:pPr>
      <w:r w:rsidRPr="00906F13">
        <w:rPr>
          <w:rFonts w:asciiTheme="minorHAnsi" w:hAnsiTheme="minorHAnsi" w:cstheme="minorHAnsi"/>
          <w:szCs w:val="18"/>
        </w:rPr>
        <w:t>Meetfrequentie</w:t>
      </w:r>
      <w:r w:rsidRPr="00906F13">
        <w:rPr>
          <w:rFonts w:asciiTheme="minorHAnsi" w:hAnsiTheme="minorHAnsi" w:cstheme="minorHAnsi"/>
          <w:szCs w:val="18"/>
        </w:rPr>
        <w:tab/>
      </w:r>
      <w:r w:rsidRPr="00906F13">
        <w:rPr>
          <w:rFonts w:asciiTheme="minorHAnsi" w:hAnsiTheme="minorHAnsi" w:cstheme="minorHAnsi"/>
          <w:szCs w:val="18"/>
        </w:rPr>
        <w:tab/>
      </w:r>
      <w:r w:rsidRPr="00906F13">
        <w:rPr>
          <w:rFonts w:asciiTheme="minorHAnsi" w:hAnsiTheme="minorHAnsi" w:cstheme="minorHAnsi"/>
          <w:szCs w:val="18"/>
        </w:rPr>
        <w:tab/>
        <w:t>:</w:t>
      </w:r>
      <w:r w:rsidRPr="00906F13">
        <w:rPr>
          <w:rFonts w:asciiTheme="minorHAnsi" w:hAnsiTheme="minorHAnsi" w:cstheme="minorHAnsi"/>
          <w:szCs w:val="18"/>
        </w:rPr>
        <w:tab/>
        <w:t xml:space="preserve">4 x per jaar </w:t>
      </w:r>
    </w:p>
    <w:p w14:paraId="56B83577" w14:textId="77777777" w:rsidR="00BD65F8" w:rsidRPr="00906F13" w:rsidRDefault="00906F13" w:rsidP="00906F13">
      <w:pPr>
        <w:rPr>
          <w:rFonts w:asciiTheme="minorHAnsi" w:hAnsiTheme="minorHAnsi" w:cstheme="minorHAnsi"/>
          <w:szCs w:val="18"/>
        </w:rPr>
      </w:pPr>
      <w:r w:rsidRPr="00906F13">
        <w:rPr>
          <w:rFonts w:asciiTheme="minorHAnsi" w:hAnsiTheme="minorHAnsi" w:cstheme="minorHAnsi"/>
          <w:szCs w:val="18"/>
        </w:rPr>
        <w:t>Aantal meetlocaties</w:t>
      </w:r>
      <w:r w:rsidRPr="00906F13">
        <w:rPr>
          <w:rFonts w:asciiTheme="minorHAnsi" w:hAnsiTheme="minorHAnsi" w:cstheme="minorHAnsi"/>
          <w:szCs w:val="18"/>
        </w:rPr>
        <w:tab/>
      </w:r>
      <w:r w:rsidRPr="00906F13">
        <w:rPr>
          <w:rFonts w:asciiTheme="minorHAnsi" w:hAnsiTheme="minorHAnsi" w:cstheme="minorHAnsi"/>
          <w:szCs w:val="18"/>
        </w:rPr>
        <w:tab/>
        <w:t>:</w:t>
      </w:r>
      <w:r w:rsidRPr="00906F13">
        <w:rPr>
          <w:rFonts w:asciiTheme="minorHAnsi" w:hAnsiTheme="minorHAnsi" w:cstheme="minorHAnsi"/>
          <w:szCs w:val="18"/>
        </w:rPr>
        <w:tab/>
      </w:r>
      <w:r w:rsidR="00BD65F8">
        <w:rPr>
          <w:rFonts w:asciiTheme="minorHAnsi" w:hAnsiTheme="minorHAnsi" w:cstheme="minorHAnsi"/>
          <w:szCs w:val="18"/>
        </w:rPr>
        <w:t>1</w:t>
      </w:r>
    </w:p>
    <w:p w14:paraId="73E7EB7F" w14:textId="77777777" w:rsidR="00906F13" w:rsidRPr="00906F13" w:rsidRDefault="00906F13">
      <w:pPr>
        <w:spacing w:line="240" w:lineRule="auto"/>
        <w:rPr>
          <w:rFonts w:asciiTheme="minorHAnsi" w:hAnsiTheme="minorHAnsi" w:cstheme="minorHAnsi"/>
          <w:szCs w:val="18"/>
        </w:rPr>
      </w:pPr>
    </w:p>
    <w:p w14:paraId="23425C1A" w14:textId="77777777" w:rsidR="00906F13" w:rsidRDefault="00906F13">
      <w:pPr>
        <w:spacing w:line="240" w:lineRule="auto"/>
        <w:rPr>
          <w:rFonts w:asciiTheme="minorHAnsi" w:hAnsiTheme="minorHAnsi" w:cstheme="minorHAnsi"/>
          <w:szCs w:val="18"/>
        </w:rPr>
      </w:pPr>
      <w:r>
        <w:rPr>
          <w:rFonts w:asciiTheme="minorHAnsi" w:hAnsiTheme="minorHAnsi" w:cstheme="minorHAnsi"/>
          <w:szCs w:val="18"/>
        </w:rPr>
        <w:t xml:space="preserve">Opmerking </w:t>
      </w:r>
      <w:r>
        <w:rPr>
          <w:rFonts w:asciiTheme="minorHAnsi" w:hAnsiTheme="minorHAnsi" w:cstheme="minorHAnsi"/>
          <w:szCs w:val="18"/>
        </w:rPr>
        <w:tab/>
      </w:r>
      <w:r>
        <w:rPr>
          <w:rFonts w:asciiTheme="minorHAnsi" w:hAnsiTheme="minorHAnsi" w:cstheme="minorHAnsi"/>
          <w:szCs w:val="18"/>
        </w:rPr>
        <w:tab/>
      </w:r>
      <w:r>
        <w:rPr>
          <w:rFonts w:asciiTheme="minorHAnsi" w:hAnsiTheme="minorHAnsi" w:cstheme="minorHAnsi"/>
          <w:szCs w:val="18"/>
        </w:rPr>
        <w:tab/>
        <w:t xml:space="preserve">: </w:t>
      </w:r>
      <w:r>
        <w:rPr>
          <w:rFonts w:asciiTheme="minorHAnsi" w:hAnsiTheme="minorHAnsi" w:cstheme="minorHAnsi"/>
          <w:szCs w:val="18"/>
        </w:rPr>
        <w:tab/>
        <w:t xml:space="preserve">Rapportage </w:t>
      </w:r>
      <w:r w:rsidRPr="00906F13">
        <w:rPr>
          <w:rFonts w:asciiTheme="minorHAnsi" w:hAnsiTheme="minorHAnsi" w:cstheme="minorHAnsi"/>
          <w:szCs w:val="18"/>
        </w:rPr>
        <w:t>binnen 1 maand na afloop van elk kwartaal</w:t>
      </w:r>
    </w:p>
    <w:p w14:paraId="43D419C0" w14:textId="77777777" w:rsidR="00906F13" w:rsidRDefault="00906F13">
      <w:pPr>
        <w:spacing w:line="240" w:lineRule="auto"/>
        <w:rPr>
          <w:rFonts w:asciiTheme="minorHAnsi" w:hAnsiTheme="minorHAnsi" w:cstheme="minorHAnsi"/>
          <w:szCs w:val="18"/>
        </w:rPr>
      </w:pPr>
    </w:p>
    <w:p w14:paraId="3AECBF74" w14:textId="77777777" w:rsidR="00FE2D1C" w:rsidRDefault="00FE2D1C" w:rsidP="00C41304">
      <w:pPr>
        <w:pStyle w:val="Lijstalinea"/>
        <w:numPr>
          <w:ilvl w:val="0"/>
          <w:numId w:val="10"/>
        </w:numPr>
        <w:spacing w:line="240" w:lineRule="auto"/>
        <w:rPr>
          <w:rFonts w:asciiTheme="minorHAnsi" w:hAnsiTheme="minorHAnsi" w:cstheme="minorHAnsi"/>
          <w:szCs w:val="18"/>
        </w:rPr>
      </w:pPr>
      <w:r>
        <w:rPr>
          <w:rFonts w:asciiTheme="minorHAnsi" w:hAnsiTheme="minorHAnsi" w:cstheme="minorHAnsi"/>
          <w:szCs w:val="18"/>
        </w:rPr>
        <w:t xml:space="preserve">Meetpunt 3, effluent van de </w:t>
      </w:r>
      <w:proofErr w:type="spellStart"/>
      <w:r>
        <w:rPr>
          <w:rFonts w:asciiTheme="minorHAnsi" w:hAnsiTheme="minorHAnsi" w:cstheme="minorHAnsi"/>
          <w:szCs w:val="18"/>
        </w:rPr>
        <w:t>ultratfiltratie</w:t>
      </w:r>
      <w:proofErr w:type="spellEnd"/>
      <w:r>
        <w:rPr>
          <w:rFonts w:asciiTheme="minorHAnsi" w:hAnsiTheme="minorHAnsi" w:cstheme="minorHAnsi"/>
          <w:szCs w:val="18"/>
        </w:rPr>
        <w:t>.</w:t>
      </w:r>
    </w:p>
    <w:p w14:paraId="2779A3C7" w14:textId="77777777" w:rsidR="00FE2D1C" w:rsidRDefault="00FE2D1C" w:rsidP="00FE2D1C">
      <w:pPr>
        <w:pStyle w:val="Lijstalinea"/>
        <w:spacing w:line="240" w:lineRule="auto"/>
        <w:ind w:left="0"/>
        <w:rPr>
          <w:rFonts w:asciiTheme="minorHAnsi" w:hAnsiTheme="minorHAnsi" w:cstheme="minorHAnsi"/>
          <w:szCs w:val="18"/>
        </w:rPr>
      </w:pPr>
    </w:p>
    <w:p w14:paraId="008CCC95" w14:textId="77777777" w:rsidR="00FF2AB7" w:rsidRDefault="00FE2D1C" w:rsidP="00FE2D1C">
      <w:pPr>
        <w:pStyle w:val="Lijstalinea"/>
        <w:spacing w:line="240" w:lineRule="auto"/>
        <w:ind w:left="0"/>
        <w:rPr>
          <w:rFonts w:asciiTheme="minorHAnsi" w:hAnsiTheme="minorHAnsi" w:cstheme="minorHAnsi"/>
          <w:szCs w:val="18"/>
        </w:rPr>
      </w:pPr>
      <w:r>
        <w:rPr>
          <w:rFonts w:asciiTheme="minorHAnsi" w:hAnsiTheme="minorHAnsi" w:cstheme="minorHAnsi"/>
          <w:szCs w:val="18"/>
        </w:rPr>
        <w:t>Parameters en norm</w:t>
      </w:r>
      <w:r>
        <w:rPr>
          <w:rFonts w:asciiTheme="minorHAnsi" w:hAnsiTheme="minorHAnsi" w:cstheme="minorHAnsi"/>
          <w:szCs w:val="18"/>
        </w:rPr>
        <w:tab/>
      </w:r>
      <w:r>
        <w:rPr>
          <w:rFonts w:asciiTheme="minorHAnsi" w:hAnsiTheme="minorHAnsi" w:cstheme="minorHAnsi"/>
          <w:szCs w:val="18"/>
        </w:rPr>
        <w:tab/>
        <w:t xml:space="preserve">: </w:t>
      </w:r>
    </w:p>
    <w:tbl>
      <w:tblPr>
        <w:tblStyle w:val="Tabelraster"/>
        <w:tblW w:w="0" w:type="auto"/>
        <w:tblLook w:val="04A0" w:firstRow="1" w:lastRow="0" w:firstColumn="1" w:lastColumn="0" w:noHBand="0" w:noVBand="1"/>
      </w:tblPr>
      <w:tblGrid>
        <w:gridCol w:w="2405"/>
        <w:gridCol w:w="2126"/>
      </w:tblGrid>
      <w:tr w:rsidR="00FF2AB7" w14:paraId="56ABF9BB" w14:textId="77777777" w:rsidTr="00FF2AB7">
        <w:tc>
          <w:tcPr>
            <w:tcW w:w="2405" w:type="dxa"/>
          </w:tcPr>
          <w:p w14:paraId="349127F4" w14:textId="77777777" w:rsidR="00FF2AB7" w:rsidRPr="00A32D5C" w:rsidRDefault="00FF2AB7" w:rsidP="00FE2D1C">
            <w:pPr>
              <w:pStyle w:val="Lijstalinea"/>
              <w:spacing w:line="240" w:lineRule="auto"/>
              <w:ind w:left="0"/>
              <w:rPr>
                <w:rFonts w:asciiTheme="minorHAnsi" w:hAnsiTheme="minorHAnsi" w:cstheme="minorHAnsi"/>
              </w:rPr>
            </w:pPr>
            <w:r w:rsidRPr="00A32D5C">
              <w:rPr>
                <w:rFonts w:asciiTheme="minorHAnsi" w:hAnsiTheme="minorHAnsi" w:cstheme="minorHAnsi"/>
              </w:rPr>
              <w:t>Cadmium</w:t>
            </w:r>
          </w:p>
        </w:tc>
        <w:tc>
          <w:tcPr>
            <w:tcW w:w="2126" w:type="dxa"/>
          </w:tcPr>
          <w:p w14:paraId="3FB67B7B" w14:textId="77777777" w:rsidR="00FF2AB7" w:rsidRPr="00A32D5C" w:rsidRDefault="00BD65F8" w:rsidP="00193264">
            <w:pPr>
              <w:pStyle w:val="Lijstalinea"/>
              <w:spacing w:line="240" w:lineRule="auto"/>
              <w:ind w:left="0"/>
              <w:rPr>
                <w:rFonts w:asciiTheme="minorHAnsi" w:hAnsiTheme="minorHAnsi" w:cstheme="minorHAnsi"/>
              </w:rPr>
            </w:pPr>
            <w:r w:rsidRPr="00A32D5C">
              <w:rPr>
                <w:rFonts w:asciiTheme="minorHAnsi" w:hAnsiTheme="minorHAnsi" w:cstheme="minorHAnsi"/>
              </w:rPr>
              <w:t xml:space="preserve">0,15 </w:t>
            </w:r>
            <w:r w:rsidR="00B37DA6" w:rsidRPr="00A32D5C">
              <w:rPr>
                <w:rFonts w:asciiTheme="minorHAnsi" w:hAnsiTheme="minorHAnsi" w:cstheme="minorHAnsi"/>
              </w:rPr>
              <w:t>mg / l</w:t>
            </w:r>
          </w:p>
        </w:tc>
      </w:tr>
      <w:tr w:rsidR="00FF2AB7" w14:paraId="04CA3426" w14:textId="77777777" w:rsidTr="00FF2AB7">
        <w:tc>
          <w:tcPr>
            <w:tcW w:w="2405" w:type="dxa"/>
          </w:tcPr>
          <w:p w14:paraId="1E986D94" w14:textId="77777777" w:rsidR="00FF2AB7" w:rsidRPr="00FF2AB7" w:rsidRDefault="00FF2AB7" w:rsidP="00FE2D1C">
            <w:pPr>
              <w:pStyle w:val="Lijstalinea"/>
              <w:spacing w:line="240" w:lineRule="auto"/>
              <w:ind w:left="0"/>
              <w:rPr>
                <w:rFonts w:asciiTheme="minorHAnsi" w:hAnsiTheme="minorHAnsi" w:cstheme="minorHAnsi"/>
              </w:rPr>
            </w:pPr>
            <w:r>
              <w:rPr>
                <w:rFonts w:asciiTheme="minorHAnsi" w:hAnsiTheme="minorHAnsi" w:cstheme="minorHAnsi"/>
              </w:rPr>
              <w:t>Chroom Totaal</w:t>
            </w:r>
          </w:p>
        </w:tc>
        <w:tc>
          <w:tcPr>
            <w:tcW w:w="2126" w:type="dxa"/>
          </w:tcPr>
          <w:p w14:paraId="58B076CB" w14:textId="77777777" w:rsidR="00FF2AB7" w:rsidRPr="00FF2AB7" w:rsidRDefault="00193264" w:rsidP="00FE2D1C">
            <w:pPr>
              <w:pStyle w:val="Lijstalinea"/>
              <w:spacing w:line="240" w:lineRule="auto"/>
              <w:ind w:left="0"/>
              <w:rPr>
                <w:rFonts w:asciiTheme="minorHAnsi" w:hAnsiTheme="minorHAnsi" w:cstheme="minorHAnsi"/>
              </w:rPr>
            </w:pPr>
            <w:r>
              <w:rPr>
                <w:rFonts w:asciiTheme="minorHAnsi" w:hAnsiTheme="minorHAnsi" w:cstheme="minorHAnsi"/>
              </w:rPr>
              <w:t>1,5 mg/l</w:t>
            </w:r>
          </w:p>
        </w:tc>
      </w:tr>
      <w:tr w:rsidR="00FF2AB7" w14:paraId="0F705A58" w14:textId="77777777" w:rsidTr="00FF2AB7">
        <w:tc>
          <w:tcPr>
            <w:tcW w:w="2405" w:type="dxa"/>
          </w:tcPr>
          <w:p w14:paraId="5C3F4695" w14:textId="77777777" w:rsidR="00FF2AB7" w:rsidRPr="00FF2AB7" w:rsidRDefault="00FF2AB7" w:rsidP="00FE2D1C">
            <w:pPr>
              <w:pStyle w:val="Lijstalinea"/>
              <w:spacing w:line="240" w:lineRule="auto"/>
              <w:ind w:left="0"/>
              <w:rPr>
                <w:rFonts w:asciiTheme="minorHAnsi" w:hAnsiTheme="minorHAnsi" w:cstheme="minorHAnsi"/>
                <w:vertAlign w:val="superscript"/>
              </w:rPr>
            </w:pPr>
            <w:r>
              <w:rPr>
                <w:rFonts w:asciiTheme="minorHAnsi" w:hAnsiTheme="minorHAnsi" w:cstheme="minorHAnsi"/>
              </w:rPr>
              <w:t>Chroom</w:t>
            </w:r>
            <w:r>
              <w:rPr>
                <w:rFonts w:asciiTheme="minorHAnsi" w:hAnsiTheme="minorHAnsi" w:cstheme="minorHAnsi"/>
                <w:vertAlign w:val="superscript"/>
              </w:rPr>
              <w:t>6+</w:t>
            </w:r>
          </w:p>
        </w:tc>
        <w:tc>
          <w:tcPr>
            <w:tcW w:w="2126" w:type="dxa"/>
          </w:tcPr>
          <w:p w14:paraId="0283A57D" w14:textId="77777777" w:rsidR="00FF2AB7" w:rsidRPr="00FF2AB7" w:rsidRDefault="00193264" w:rsidP="00FE2D1C">
            <w:pPr>
              <w:pStyle w:val="Lijstalinea"/>
              <w:spacing w:line="240" w:lineRule="auto"/>
              <w:ind w:left="0"/>
              <w:rPr>
                <w:rFonts w:asciiTheme="minorHAnsi" w:hAnsiTheme="minorHAnsi" w:cstheme="minorHAnsi"/>
              </w:rPr>
            </w:pPr>
            <w:r>
              <w:rPr>
                <w:rFonts w:asciiTheme="minorHAnsi" w:hAnsiTheme="minorHAnsi" w:cstheme="minorHAnsi"/>
              </w:rPr>
              <w:t>0,3 mg/l</w:t>
            </w:r>
          </w:p>
        </w:tc>
      </w:tr>
      <w:tr w:rsidR="00FF2AB7" w14:paraId="29C4BC54" w14:textId="77777777" w:rsidTr="00FF2AB7">
        <w:tc>
          <w:tcPr>
            <w:tcW w:w="2405" w:type="dxa"/>
          </w:tcPr>
          <w:p w14:paraId="6446A2B5" w14:textId="77777777" w:rsidR="00FF2AB7" w:rsidRPr="00FF2AB7" w:rsidRDefault="00BD65F8" w:rsidP="00FE2D1C">
            <w:pPr>
              <w:pStyle w:val="Lijstalinea"/>
              <w:spacing w:line="240" w:lineRule="auto"/>
              <w:ind w:left="0"/>
              <w:rPr>
                <w:rFonts w:asciiTheme="minorHAnsi" w:hAnsiTheme="minorHAnsi" w:cstheme="minorHAnsi"/>
              </w:rPr>
            </w:pPr>
            <w:r>
              <w:rPr>
                <w:rFonts w:asciiTheme="minorHAnsi" w:hAnsiTheme="minorHAnsi" w:cstheme="minorHAnsi"/>
              </w:rPr>
              <w:t>Koper</w:t>
            </w:r>
          </w:p>
        </w:tc>
        <w:tc>
          <w:tcPr>
            <w:tcW w:w="2126" w:type="dxa"/>
          </w:tcPr>
          <w:p w14:paraId="04DCE834" w14:textId="77777777" w:rsidR="00FF2AB7" w:rsidRPr="00FF2AB7" w:rsidRDefault="00BD65F8" w:rsidP="00FE2D1C">
            <w:pPr>
              <w:pStyle w:val="Lijstalinea"/>
              <w:spacing w:line="240" w:lineRule="auto"/>
              <w:ind w:left="0"/>
              <w:rPr>
                <w:rFonts w:asciiTheme="minorHAnsi" w:hAnsiTheme="minorHAnsi" w:cstheme="minorHAnsi"/>
              </w:rPr>
            </w:pPr>
            <w:r>
              <w:rPr>
                <w:rFonts w:asciiTheme="minorHAnsi" w:hAnsiTheme="minorHAnsi" w:cstheme="minorHAnsi"/>
              </w:rPr>
              <w:t>0,6</w:t>
            </w:r>
            <w:r w:rsidR="00193264">
              <w:rPr>
                <w:rFonts w:asciiTheme="minorHAnsi" w:hAnsiTheme="minorHAnsi" w:cstheme="minorHAnsi"/>
              </w:rPr>
              <w:t xml:space="preserve"> mg/l</w:t>
            </w:r>
          </w:p>
        </w:tc>
      </w:tr>
      <w:tr w:rsidR="000A47D5" w14:paraId="0F869058" w14:textId="77777777" w:rsidTr="00FF2AB7">
        <w:tc>
          <w:tcPr>
            <w:tcW w:w="2405" w:type="dxa"/>
          </w:tcPr>
          <w:p w14:paraId="7B79A726" w14:textId="77777777" w:rsidR="000A47D5" w:rsidRDefault="000A47D5" w:rsidP="00FE2D1C">
            <w:pPr>
              <w:pStyle w:val="Lijstalinea"/>
              <w:spacing w:line="240" w:lineRule="auto"/>
              <w:ind w:left="0"/>
              <w:rPr>
                <w:rFonts w:asciiTheme="minorHAnsi" w:hAnsiTheme="minorHAnsi" w:cstheme="minorHAnsi"/>
              </w:rPr>
            </w:pPr>
            <w:r>
              <w:rPr>
                <w:rFonts w:asciiTheme="minorHAnsi" w:hAnsiTheme="minorHAnsi" w:cstheme="minorHAnsi"/>
              </w:rPr>
              <w:t>Nikkel</w:t>
            </w:r>
          </w:p>
        </w:tc>
        <w:tc>
          <w:tcPr>
            <w:tcW w:w="2126" w:type="dxa"/>
          </w:tcPr>
          <w:p w14:paraId="050E4555" w14:textId="77777777" w:rsidR="000A47D5" w:rsidRDefault="000A47D5" w:rsidP="00FE2D1C">
            <w:pPr>
              <w:pStyle w:val="Lijstalinea"/>
              <w:spacing w:line="240" w:lineRule="auto"/>
              <w:ind w:left="0"/>
              <w:rPr>
                <w:rFonts w:asciiTheme="minorHAnsi" w:hAnsiTheme="minorHAnsi" w:cstheme="minorHAnsi"/>
              </w:rPr>
            </w:pPr>
            <w:r>
              <w:rPr>
                <w:rFonts w:asciiTheme="minorHAnsi" w:hAnsiTheme="minorHAnsi" w:cstheme="minorHAnsi"/>
              </w:rPr>
              <w:t>0,5 mg/l</w:t>
            </w:r>
          </w:p>
        </w:tc>
      </w:tr>
      <w:tr w:rsidR="00FF2AB7" w14:paraId="2E7C82EF" w14:textId="77777777" w:rsidTr="00FF2AB7">
        <w:tc>
          <w:tcPr>
            <w:tcW w:w="2405" w:type="dxa"/>
          </w:tcPr>
          <w:p w14:paraId="385C37DE" w14:textId="77777777" w:rsidR="00FF2AB7" w:rsidRPr="00FF2AB7" w:rsidRDefault="00BD65F8" w:rsidP="00FE2D1C">
            <w:pPr>
              <w:pStyle w:val="Lijstalinea"/>
              <w:spacing w:line="240" w:lineRule="auto"/>
              <w:ind w:left="0"/>
              <w:rPr>
                <w:rFonts w:asciiTheme="minorHAnsi" w:hAnsiTheme="minorHAnsi" w:cstheme="minorHAnsi"/>
              </w:rPr>
            </w:pPr>
            <w:r>
              <w:rPr>
                <w:rFonts w:asciiTheme="minorHAnsi" w:hAnsiTheme="minorHAnsi" w:cstheme="minorHAnsi"/>
              </w:rPr>
              <w:t>Lood</w:t>
            </w:r>
          </w:p>
        </w:tc>
        <w:tc>
          <w:tcPr>
            <w:tcW w:w="2126" w:type="dxa"/>
          </w:tcPr>
          <w:p w14:paraId="44D80675" w14:textId="77777777" w:rsidR="00FF2AB7" w:rsidRPr="00FF2AB7" w:rsidRDefault="00BD65F8" w:rsidP="00FE2D1C">
            <w:pPr>
              <w:pStyle w:val="Lijstalinea"/>
              <w:spacing w:line="240" w:lineRule="auto"/>
              <w:ind w:left="0"/>
              <w:rPr>
                <w:rFonts w:asciiTheme="minorHAnsi" w:hAnsiTheme="minorHAnsi" w:cstheme="minorHAnsi"/>
              </w:rPr>
            </w:pPr>
            <w:r>
              <w:rPr>
                <w:rFonts w:asciiTheme="minorHAnsi" w:hAnsiTheme="minorHAnsi" w:cstheme="minorHAnsi"/>
              </w:rPr>
              <w:t>0,9</w:t>
            </w:r>
            <w:r w:rsidR="00193264">
              <w:rPr>
                <w:rFonts w:asciiTheme="minorHAnsi" w:hAnsiTheme="minorHAnsi" w:cstheme="minorHAnsi"/>
              </w:rPr>
              <w:t xml:space="preserve"> mg/l</w:t>
            </w:r>
          </w:p>
        </w:tc>
      </w:tr>
      <w:tr w:rsidR="00FF2AB7" w14:paraId="598CB92C" w14:textId="77777777" w:rsidTr="00FF2AB7">
        <w:tc>
          <w:tcPr>
            <w:tcW w:w="2405" w:type="dxa"/>
          </w:tcPr>
          <w:p w14:paraId="79B7C8C9" w14:textId="77777777" w:rsidR="00FF2AB7" w:rsidRPr="00FF2AB7" w:rsidRDefault="00BD65F8" w:rsidP="00FE2D1C">
            <w:pPr>
              <w:pStyle w:val="Lijstalinea"/>
              <w:spacing w:line="240" w:lineRule="auto"/>
              <w:ind w:left="0"/>
              <w:rPr>
                <w:rFonts w:asciiTheme="minorHAnsi" w:hAnsiTheme="minorHAnsi" w:cstheme="minorHAnsi"/>
              </w:rPr>
            </w:pPr>
            <w:r>
              <w:rPr>
                <w:rFonts w:asciiTheme="minorHAnsi" w:hAnsiTheme="minorHAnsi" w:cstheme="minorHAnsi"/>
              </w:rPr>
              <w:t>Zink</w:t>
            </w:r>
          </w:p>
        </w:tc>
        <w:tc>
          <w:tcPr>
            <w:tcW w:w="2126" w:type="dxa"/>
          </w:tcPr>
          <w:p w14:paraId="1A9ECF8B" w14:textId="77777777" w:rsidR="00FF2AB7" w:rsidRPr="00FF2AB7" w:rsidRDefault="00BD65F8" w:rsidP="00FE2D1C">
            <w:pPr>
              <w:pStyle w:val="Lijstalinea"/>
              <w:spacing w:line="240" w:lineRule="auto"/>
              <w:ind w:left="0"/>
              <w:rPr>
                <w:rFonts w:asciiTheme="minorHAnsi" w:hAnsiTheme="minorHAnsi" w:cstheme="minorHAnsi"/>
              </w:rPr>
            </w:pPr>
            <w:r>
              <w:rPr>
                <w:rFonts w:asciiTheme="minorHAnsi" w:hAnsiTheme="minorHAnsi" w:cstheme="minorHAnsi"/>
              </w:rPr>
              <w:t>4,5</w:t>
            </w:r>
            <w:r w:rsidR="00193264">
              <w:rPr>
                <w:rFonts w:asciiTheme="minorHAnsi" w:hAnsiTheme="minorHAnsi" w:cstheme="minorHAnsi"/>
              </w:rPr>
              <w:t xml:space="preserve"> mg/l</w:t>
            </w:r>
          </w:p>
        </w:tc>
      </w:tr>
      <w:tr w:rsidR="00FF2AB7" w14:paraId="0012E59A" w14:textId="77777777" w:rsidTr="00FF2AB7">
        <w:tc>
          <w:tcPr>
            <w:tcW w:w="2405" w:type="dxa"/>
          </w:tcPr>
          <w:p w14:paraId="06A8B73D" w14:textId="77777777" w:rsidR="00FF2AB7" w:rsidRPr="00FF2AB7" w:rsidRDefault="00BD65F8" w:rsidP="00FE2D1C">
            <w:pPr>
              <w:pStyle w:val="Lijstalinea"/>
              <w:spacing w:line="240" w:lineRule="auto"/>
              <w:ind w:left="0"/>
              <w:rPr>
                <w:rFonts w:asciiTheme="minorHAnsi" w:hAnsiTheme="minorHAnsi" w:cstheme="minorHAnsi"/>
              </w:rPr>
            </w:pPr>
            <w:r>
              <w:rPr>
                <w:rFonts w:asciiTheme="minorHAnsi" w:hAnsiTheme="minorHAnsi" w:cstheme="minorHAnsi"/>
              </w:rPr>
              <w:t>Cyanide</w:t>
            </w:r>
          </w:p>
        </w:tc>
        <w:tc>
          <w:tcPr>
            <w:tcW w:w="2126" w:type="dxa"/>
          </w:tcPr>
          <w:p w14:paraId="118A4201" w14:textId="77777777" w:rsidR="00FF2AB7" w:rsidRPr="00FF2AB7" w:rsidRDefault="00BD65F8" w:rsidP="00FE2D1C">
            <w:pPr>
              <w:pStyle w:val="Lijstalinea"/>
              <w:spacing w:line="240" w:lineRule="auto"/>
              <w:ind w:left="0"/>
              <w:rPr>
                <w:rFonts w:asciiTheme="minorHAnsi" w:hAnsiTheme="minorHAnsi" w:cstheme="minorHAnsi"/>
              </w:rPr>
            </w:pPr>
            <w:r>
              <w:rPr>
                <w:rFonts w:asciiTheme="minorHAnsi" w:hAnsiTheme="minorHAnsi" w:cstheme="minorHAnsi"/>
              </w:rPr>
              <w:t>1,5</w:t>
            </w:r>
            <w:r w:rsidR="00193264">
              <w:rPr>
                <w:rFonts w:asciiTheme="minorHAnsi" w:hAnsiTheme="minorHAnsi" w:cstheme="minorHAnsi"/>
              </w:rPr>
              <w:t xml:space="preserve"> mg/l</w:t>
            </w:r>
          </w:p>
        </w:tc>
      </w:tr>
      <w:tr w:rsidR="00FF2AB7" w14:paraId="47E6A4A4" w14:textId="77777777" w:rsidTr="00FF2AB7">
        <w:tc>
          <w:tcPr>
            <w:tcW w:w="2405" w:type="dxa"/>
          </w:tcPr>
          <w:p w14:paraId="6FFEF220" w14:textId="77777777" w:rsidR="00FF2AB7" w:rsidRPr="00FF2AB7" w:rsidRDefault="00BD65F8" w:rsidP="00FE2D1C">
            <w:pPr>
              <w:pStyle w:val="Lijstalinea"/>
              <w:spacing w:line="240" w:lineRule="auto"/>
              <w:ind w:left="0"/>
              <w:rPr>
                <w:rFonts w:asciiTheme="minorHAnsi" w:hAnsiTheme="minorHAnsi" w:cstheme="minorHAnsi"/>
              </w:rPr>
            </w:pPr>
            <w:r>
              <w:rPr>
                <w:rFonts w:asciiTheme="minorHAnsi" w:hAnsiTheme="minorHAnsi" w:cstheme="minorHAnsi"/>
              </w:rPr>
              <w:t>Minerale olie</w:t>
            </w:r>
          </w:p>
        </w:tc>
        <w:tc>
          <w:tcPr>
            <w:tcW w:w="2126" w:type="dxa"/>
          </w:tcPr>
          <w:p w14:paraId="229BA3C6" w14:textId="77777777" w:rsidR="00FF2AB7" w:rsidRPr="00FF2AB7" w:rsidRDefault="00BD65F8" w:rsidP="00FE2D1C">
            <w:pPr>
              <w:pStyle w:val="Lijstalinea"/>
              <w:spacing w:line="240" w:lineRule="auto"/>
              <w:ind w:left="0"/>
              <w:rPr>
                <w:rFonts w:asciiTheme="minorHAnsi" w:hAnsiTheme="minorHAnsi" w:cstheme="minorHAnsi"/>
              </w:rPr>
            </w:pPr>
            <w:r>
              <w:rPr>
                <w:rFonts w:asciiTheme="minorHAnsi" w:hAnsiTheme="minorHAnsi" w:cstheme="minorHAnsi"/>
              </w:rPr>
              <w:t>20</w:t>
            </w:r>
            <w:r w:rsidR="00193264">
              <w:rPr>
                <w:rFonts w:asciiTheme="minorHAnsi" w:hAnsiTheme="minorHAnsi" w:cstheme="minorHAnsi"/>
              </w:rPr>
              <w:t xml:space="preserve"> mg/l</w:t>
            </w:r>
          </w:p>
        </w:tc>
      </w:tr>
      <w:tr w:rsidR="00BD65F8" w14:paraId="2D8AF23C" w14:textId="77777777" w:rsidTr="00FF2AB7">
        <w:tc>
          <w:tcPr>
            <w:tcW w:w="2405" w:type="dxa"/>
          </w:tcPr>
          <w:p w14:paraId="76470CE1" w14:textId="77777777" w:rsidR="00BD65F8" w:rsidRDefault="00BD65F8" w:rsidP="00FE2D1C">
            <w:pPr>
              <w:pStyle w:val="Lijstalinea"/>
              <w:spacing w:line="240" w:lineRule="auto"/>
              <w:ind w:left="0"/>
              <w:rPr>
                <w:rFonts w:asciiTheme="minorHAnsi" w:hAnsiTheme="minorHAnsi" w:cstheme="minorHAnsi"/>
              </w:rPr>
            </w:pPr>
            <w:r>
              <w:rPr>
                <w:rFonts w:asciiTheme="minorHAnsi" w:hAnsiTheme="minorHAnsi" w:cstheme="minorHAnsi"/>
              </w:rPr>
              <w:t xml:space="preserve">Sulfide </w:t>
            </w:r>
          </w:p>
        </w:tc>
        <w:tc>
          <w:tcPr>
            <w:tcW w:w="2126" w:type="dxa"/>
          </w:tcPr>
          <w:p w14:paraId="1EC603C2" w14:textId="77777777" w:rsidR="00BD65F8" w:rsidRPr="00FF2AB7" w:rsidRDefault="00BD65F8" w:rsidP="00FE2D1C">
            <w:pPr>
              <w:pStyle w:val="Lijstalinea"/>
              <w:spacing w:line="240" w:lineRule="auto"/>
              <w:ind w:left="0"/>
              <w:rPr>
                <w:rFonts w:asciiTheme="minorHAnsi" w:hAnsiTheme="minorHAnsi" w:cstheme="minorHAnsi"/>
              </w:rPr>
            </w:pPr>
            <w:r>
              <w:rPr>
                <w:rFonts w:asciiTheme="minorHAnsi" w:hAnsiTheme="minorHAnsi" w:cstheme="minorHAnsi"/>
              </w:rPr>
              <w:t>6</w:t>
            </w:r>
            <w:r w:rsidR="00193264">
              <w:rPr>
                <w:rFonts w:asciiTheme="minorHAnsi" w:hAnsiTheme="minorHAnsi" w:cstheme="minorHAnsi"/>
              </w:rPr>
              <w:t xml:space="preserve"> mg/l</w:t>
            </w:r>
          </w:p>
        </w:tc>
      </w:tr>
      <w:tr w:rsidR="00BD65F8" w14:paraId="6C4725F3" w14:textId="77777777" w:rsidTr="00FF2AB7">
        <w:tc>
          <w:tcPr>
            <w:tcW w:w="2405" w:type="dxa"/>
          </w:tcPr>
          <w:p w14:paraId="467BA995" w14:textId="77777777" w:rsidR="00BD65F8" w:rsidRDefault="00BD65F8" w:rsidP="00FE2D1C">
            <w:pPr>
              <w:pStyle w:val="Lijstalinea"/>
              <w:spacing w:line="240" w:lineRule="auto"/>
              <w:ind w:left="0"/>
              <w:rPr>
                <w:rFonts w:asciiTheme="minorHAnsi" w:hAnsiTheme="minorHAnsi" w:cstheme="minorHAnsi"/>
              </w:rPr>
            </w:pPr>
            <w:r>
              <w:rPr>
                <w:rFonts w:asciiTheme="minorHAnsi" w:hAnsiTheme="minorHAnsi" w:cstheme="minorHAnsi"/>
              </w:rPr>
              <w:t>Sulfaat</w:t>
            </w:r>
          </w:p>
        </w:tc>
        <w:tc>
          <w:tcPr>
            <w:tcW w:w="2126" w:type="dxa"/>
          </w:tcPr>
          <w:p w14:paraId="1125A567" w14:textId="77777777" w:rsidR="00BD65F8" w:rsidRPr="00FF2AB7" w:rsidRDefault="00BD65F8" w:rsidP="00FE2D1C">
            <w:pPr>
              <w:pStyle w:val="Lijstalinea"/>
              <w:spacing w:line="240" w:lineRule="auto"/>
              <w:ind w:left="0"/>
              <w:rPr>
                <w:rFonts w:asciiTheme="minorHAnsi" w:hAnsiTheme="minorHAnsi" w:cstheme="minorHAnsi"/>
              </w:rPr>
            </w:pPr>
            <w:r>
              <w:rPr>
                <w:rFonts w:asciiTheme="minorHAnsi" w:hAnsiTheme="minorHAnsi" w:cstheme="minorHAnsi"/>
              </w:rPr>
              <w:t>300</w:t>
            </w:r>
            <w:r w:rsidR="00193264">
              <w:rPr>
                <w:rFonts w:asciiTheme="minorHAnsi" w:hAnsiTheme="minorHAnsi" w:cstheme="minorHAnsi"/>
              </w:rPr>
              <w:t xml:space="preserve"> mg/l</w:t>
            </w:r>
          </w:p>
        </w:tc>
      </w:tr>
    </w:tbl>
    <w:p w14:paraId="0087CAB3" w14:textId="77777777" w:rsidR="00BD65F8" w:rsidRDefault="00BD65F8" w:rsidP="00FE2D1C">
      <w:pPr>
        <w:pStyle w:val="Lijstalinea"/>
        <w:spacing w:line="240" w:lineRule="auto"/>
        <w:ind w:left="0"/>
      </w:pPr>
    </w:p>
    <w:p w14:paraId="7477EC65" w14:textId="77777777" w:rsidR="00BD65F8" w:rsidRPr="00E40D2E" w:rsidRDefault="00BD65F8" w:rsidP="00BD65F8">
      <w:pPr>
        <w:ind w:left="2127" w:hanging="2127"/>
        <w:rPr>
          <w:rFonts w:asciiTheme="minorHAnsi" w:hAnsiTheme="minorHAnsi" w:cstheme="minorHAnsi"/>
          <w:sz w:val="20"/>
          <w:szCs w:val="18"/>
        </w:rPr>
      </w:pPr>
      <w:r w:rsidRPr="00E40D2E">
        <w:rPr>
          <w:rFonts w:asciiTheme="minorHAnsi" w:hAnsiTheme="minorHAnsi" w:cstheme="minorHAnsi"/>
          <w:b/>
          <w:sz w:val="20"/>
        </w:rPr>
        <w:t xml:space="preserve">Totaal aantal monsters per jaar </w:t>
      </w:r>
      <w:r w:rsidRPr="00E40D2E">
        <w:rPr>
          <w:rFonts w:asciiTheme="minorHAnsi" w:hAnsiTheme="minorHAnsi" w:cstheme="minorHAnsi"/>
          <w:b/>
          <w:sz w:val="20"/>
        </w:rPr>
        <w:tab/>
        <w:t>:</w:t>
      </w:r>
      <w:r w:rsidR="00110807">
        <w:rPr>
          <w:rFonts w:asciiTheme="minorHAnsi" w:hAnsiTheme="minorHAnsi" w:cstheme="minorHAnsi"/>
          <w:b/>
          <w:bCs/>
          <w:iCs/>
          <w:sz w:val="20"/>
          <w:szCs w:val="28"/>
        </w:rPr>
        <w:tab/>
        <w:t>4</w:t>
      </w:r>
    </w:p>
    <w:p w14:paraId="37B4E7D0" w14:textId="77777777" w:rsidR="00BD65F8" w:rsidRDefault="00BD65F8" w:rsidP="00BD65F8">
      <w:pPr>
        <w:ind w:left="2127" w:hanging="2127"/>
        <w:rPr>
          <w:rFonts w:asciiTheme="minorHAnsi" w:hAnsiTheme="minorHAnsi" w:cstheme="minorHAnsi"/>
          <w:szCs w:val="18"/>
        </w:rPr>
      </w:pPr>
    </w:p>
    <w:p w14:paraId="322DE503" w14:textId="77777777" w:rsidR="00EB2DE3" w:rsidRDefault="00EB2DE3" w:rsidP="00BD65F8">
      <w:pPr>
        <w:ind w:left="2127" w:hanging="2127"/>
        <w:rPr>
          <w:rFonts w:asciiTheme="minorHAnsi" w:hAnsiTheme="minorHAnsi" w:cstheme="minorHAnsi"/>
          <w:szCs w:val="18"/>
        </w:rPr>
      </w:pPr>
    </w:p>
    <w:p w14:paraId="25B784C0" w14:textId="77777777" w:rsidR="00BD65F8" w:rsidRDefault="00BD65F8" w:rsidP="00BD65F8">
      <w:pPr>
        <w:ind w:left="2127" w:hanging="2127"/>
        <w:rPr>
          <w:rFonts w:asciiTheme="minorHAnsi" w:hAnsiTheme="minorHAnsi" w:cstheme="minorHAnsi"/>
          <w:szCs w:val="18"/>
        </w:rPr>
      </w:pPr>
      <w:r w:rsidRPr="00BD65F8">
        <w:rPr>
          <w:rFonts w:asciiTheme="minorHAnsi" w:hAnsiTheme="minorHAnsi" w:cstheme="minorHAnsi"/>
          <w:szCs w:val="18"/>
        </w:rPr>
        <w:t>Bemonstering</w:t>
      </w:r>
      <w:r w:rsidRPr="00BD65F8">
        <w:rPr>
          <w:rFonts w:asciiTheme="minorHAnsi" w:hAnsiTheme="minorHAnsi" w:cstheme="minorHAnsi"/>
          <w:szCs w:val="18"/>
        </w:rPr>
        <w:tab/>
      </w:r>
      <w:r>
        <w:rPr>
          <w:rFonts w:asciiTheme="minorHAnsi" w:hAnsiTheme="minorHAnsi" w:cstheme="minorHAnsi"/>
          <w:szCs w:val="18"/>
        </w:rPr>
        <w:tab/>
      </w:r>
      <w:r w:rsidRPr="00BD65F8">
        <w:rPr>
          <w:rFonts w:asciiTheme="minorHAnsi" w:hAnsiTheme="minorHAnsi" w:cstheme="minorHAnsi"/>
          <w:szCs w:val="18"/>
        </w:rPr>
        <w:t xml:space="preserve">: </w:t>
      </w:r>
      <w:r>
        <w:rPr>
          <w:rFonts w:asciiTheme="minorHAnsi" w:hAnsiTheme="minorHAnsi" w:cstheme="minorHAnsi"/>
          <w:szCs w:val="18"/>
        </w:rPr>
        <w:tab/>
      </w:r>
      <w:r w:rsidRPr="00BD65F8">
        <w:rPr>
          <w:rFonts w:asciiTheme="minorHAnsi" w:hAnsiTheme="minorHAnsi" w:cstheme="minorHAnsi"/>
          <w:szCs w:val="18"/>
        </w:rPr>
        <w:t xml:space="preserve">Volume proportioneel etmaal monster (bemonstering door Defensie </w:t>
      </w:r>
      <w:r>
        <w:rPr>
          <w:rFonts w:asciiTheme="minorHAnsi" w:hAnsiTheme="minorHAnsi" w:cstheme="minorHAnsi"/>
          <w:szCs w:val="18"/>
        </w:rPr>
        <w:tab/>
      </w:r>
      <w:r>
        <w:rPr>
          <w:rFonts w:asciiTheme="minorHAnsi" w:hAnsiTheme="minorHAnsi" w:cstheme="minorHAnsi"/>
          <w:szCs w:val="18"/>
        </w:rPr>
        <w:tab/>
      </w:r>
      <w:r w:rsidRPr="00BD65F8">
        <w:rPr>
          <w:rFonts w:asciiTheme="minorHAnsi" w:hAnsiTheme="minorHAnsi" w:cstheme="minorHAnsi"/>
          <w:szCs w:val="18"/>
        </w:rPr>
        <w:t>(CLAS/Matlogco/Techniek/Platform ondersteuning)</w:t>
      </w:r>
      <w:r>
        <w:rPr>
          <w:rFonts w:asciiTheme="minorHAnsi" w:hAnsiTheme="minorHAnsi" w:cstheme="minorHAnsi"/>
          <w:szCs w:val="18"/>
        </w:rPr>
        <w:t>).</w:t>
      </w:r>
    </w:p>
    <w:p w14:paraId="0C6C795E" w14:textId="77777777" w:rsidR="00BD65F8" w:rsidRDefault="00BD65F8" w:rsidP="00BD65F8">
      <w:pPr>
        <w:ind w:left="2127" w:hanging="2127"/>
        <w:rPr>
          <w:rFonts w:asciiTheme="minorHAnsi" w:hAnsiTheme="minorHAnsi" w:cstheme="minorHAnsi"/>
          <w:szCs w:val="18"/>
        </w:rPr>
      </w:pPr>
      <w:r>
        <w:rPr>
          <w:rFonts w:asciiTheme="minorHAnsi" w:hAnsiTheme="minorHAnsi" w:cstheme="minorHAnsi"/>
          <w:szCs w:val="18"/>
        </w:rPr>
        <w:t>Meetfrequentie</w:t>
      </w:r>
      <w:r>
        <w:rPr>
          <w:rFonts w:asciiTheme="minorHAnsi" w:hAnsiTheme="minorHAnsi" w:cstheme="minorHAnsi"/>
          <w:szCs w:val="18"/>
        </w:rPr>
        <w:tab/>
      </w:r>
      <w:r>
        <w:rPr>
          <w:rFonts w:asciiTheme="minorHAnsi" w:hAnsiTheme="minorHAnsi" w:cstheme="minorHAnsi"/>
          <w:szCs w:val="18"/>
        </w:rPr>
        <w:tab/>
        <w:t xml:space="preserve">: </w:t>
      </w:r>
      <w:r>
        <w:rPr>
          <w:rFonts w:asciiTheme="minorHAnsi" w:hAnsiTheme="minorHAnsi" w:cstheme="minorHAnsi"/>
          <w:szCs w:val="18"/>
        </w:rPr>
        <w:tab/>
        <w:t>4 x per jaar</w:t>
      </w:r>
    </w:p>
    <w:p w14:paraId="3878C6CB" w14:textId="77777777" w:rsidR="00BD65F8" w:rsidRDefault="00BD65F8" w:rsidP="00BD65F8">
      <w:pPr>
        <w:ind w:left="2127" w:hanging="2127"/>
        <w:rPr>
          <w:rFonts w:asciiTheme="minorHAnsi" w:hAnsiTheme="minorHAnsi" w:cstheme="minorHAnsi"/>
          <w:szCs w:val="18"/>
        </w:rPr>
      </w:pPr>
      <w:r>
        <w:rPr>
          <w:rFonts w:asciiTheme="minorHAnsi" w:hAnsiTheme="minorHAnsi" w:cstheme="minorHAnsi"/>
          <w:szCs w:val="18"/>
        </w:rPr>
        <w:t>Aantal meetlocaties</w:t>
      </w:r>
      <w:r>
        <w:rPr>
          <w:rFonts w:asciiTheme="minorHAnsi" w:hAnsiTheme="minorHAnsi" w:cstheme="minorHAnsi"/>
          <w:szCs w:val="18"/>
        </w:rPr>
        <w:tab/>
      </w:r>
      <w:r>
        <w:rPr>
          <w:rFonts w:asciiTheme="minorHAnsi" w:hAnsiTheme="minorHAnsi" w:cstheme="minorHAnsi"/>
          <w:szCs w:val="18"/>
        </w:rPr>
        <w:tab/>
        <w:t>:</w:t>
      </w:r>
      <w:r>
        <w:rPr>
          <w:rFonts w:asciiTheme="minorHAnsi" w:hAnsiTheme="minorHAnsi" w:cstheme="minorHAnsi"/>
          <w:szCs w:val="18"/>
        </w:rPr>
        <w:tab/>
        <w:t>1</w:t>
      </w:r>
    </w:p>
    <w:p w14:paraId="0C6F23B4" w14:textId="77777777" w:rsidR="00690FC6" w:rsidRDefault="00690FC6" w:rsidP="00BD65F8">
      <w:pPr>
        <w:ind w:left="2127" w:hanging="2127"/>
        <w:rPr>
          <w:rFonts w:asciiTheme="minorHAnsi" w:hAnsiTheme="minorHAnsi" w:cstheme="minorHAnsi"/>
          <w:szCs w:val="18"/>
        </w:rPr>
      </w:pPr>
    </w:p>
    <w:p w14:paraId="1EB96E95" w14:textId="77777777" w:rsidR="00690FC6" w:rsidRPr="00690FC6" w:rsidRDefault="00690FC6" w:rsidP="00C41304">
      <w:pPr>
        <w:pStyle w:val="Lijstalinea"/>
        <w:numPr>
          <w:ilvl w:val="0"/>
          <w:numId w:val="10"/>
        </w:numPr>
        <w:rPr>
          <w:rFonts w:asciiTheme="minorHAnsi" w:hAnsiTheme="minorHAnsi" w:cstheme="minorHAnsi"/>
          <w:szCs w:val="18"/>
        </w:rPr>
      </w:pPr>
      <w:r w:rsidRPr="00690FC6">
        <w:rPr>
          <w:rFonts w:asciiTheme="minorHAnsi" w:hAnsiTheme="minorHAnsi" w:cstheme="minorHAnsi"/>
          <w:szCs w:val="18"/>
        </w:rPr>
        <w:t>Meetpunt 3</w:t>
      </w:r>
      <w:r w:rsidR="00110807">
        <w:rPr>
          <w:rFonts w:asciiTheme="minorHAnsi" w:hAnsiTheme="minorHAnsi" w:cstheme="minorHAnsi"/>
          <w:szCs w:val="18"/>
        </w:rPr>
        <w:t>, effluent van Ultrafiltratie</w:t>
      </w:r>
    </w:p>
    <w:p w14:paraId="4AD41AD4" w14:textId="77777777" w:rsidR="00690FC6" w:rsidRPr="00BD65F8" w:rsidRDefault="00690FC6" w:rsidP="00BD65F8">
      <w:pPr>
        <w:ind w:left="2127" w:hanging="2127"/>
        <w:rPr>
          <w:rFonts w:asciiTheme="minorHAnsi" w:hAnsiTheme="minorHAnsi" w:cstheme="minorHAnsi"/>
          <w:szCs w:val="18"/>
        </w:rPr>
      </w:pPr>
    </w:p>
    <w:p w14:paraId="4616028B" w14:textId="77777777" w:rsidR="00BD65F8" w:rsidRPr="00BD65F8" w:rsidRDefault="00BD65F8" w:rsidP="00BD65F8">
      <w:pPr>
        <w:ind w:left="2127" w:hanging="2127"/>
        <w:rPr>
          <w:rFonts w:asciiTheme="minorHAnsi" w:hAnsiTheme="minorHAnsi" w:cstheme="minorHAnsi"/>
          <w:szCs w:val="18"/>
        </w:rPr>
      </w:pPr>
      <w:r w:rsidRPr="00BD65F8">
        <w:rPr>
          <w:rFonts w:asciiTheme="minorHAnsi" w:hAnsiTheme="minorHAnsi" w:cstheme="minorHAnsi"/>
          <w:szCs w:val="18"/>
        </w:rPr>
        <w:t>Opmerking</w:t>
      </w:r>
      <w:r w:rsidRPr="00BD65F8">
        <w:rPr>
          <w:rFonts w:asciiTheme="minorHAnsi" w:hAnsiTheme="minorHAnsi" w:cstheme="minorHAnsi"/>
          <w:szCs w:val="18"/>
        </w:rPr>
        <w:tab/>
      </w:r>
      <w:r>
        <w:rPr>
          <w:rFonts w:asciiTheme="minorHAnsi" w:hAnsiTheme="minorHAnsi" w:cstheme="minorHAnsi"/>
          <w:szCs w:val="18"/>
        </w:rPr>
        <w:tab/>
      </w:r>
      <w:r w:rsidRPr="00BD65F8">
        <w:rPr>
          <w:rFonts w:asciiTheme="minorHAnsi" w:hAnsiTheme="minorHAnsi" w:cstheme="minorHAnsi"/>
          <w:szCs w:val="18"/>
        </w:rPr>
        <w:t xml:space="preserve">: </w:t>
      </w:r>
      <w:r>
        <w:rPr>
          <w:rFonts w:asciiTheme="minorHAnsi" w:hAnsiTheme="minorHAnsi" w:cstheme="minorHAnsi"/>
          <w:szCs w:val="18"/>
        </w:rPr>
        <w:tab/>
      </w:r>
      <w:r w:rsidRPr="00BD65F8">
        <w:rPr>
          <w:rFonts w:asciiTheme="minorHAnsi" w:hAnsiTheme="minorHAnsi" w:cstheme="minorHAnsi"/>
          <w:szCs w:val="18"/>
        </w:rPr>
        <w:t xml:space="preserve">Matlogco geeft de monsteromschrijvingen en barcodes door aan het </w:t>
      </w:r>
      <w:r>
        <w:rPr>
          <w:rFonts w:asciiTheme="minorHAnsi" w:hAnsiTheme="minorHAnsi" w:cstheme="minorHAnsi"/>
          <w:szCs w:val="18"/>
        </w:rPr>
        <w:tab/>
      </w:r>
      <w:r>
        <w:rPr>
          <w:rFonts w:asciiTheme="minorHAnsi" w:hAnsiTheme="minorHAnsi" w:cstheme="minorHAnsi"/>
          <w:szCs w:val="18"/>
        </w:rPr>
        <w:tab/>
      </w:r>
      <w:r w:rsidRPr="00BD65F8">
        <w:rPr>
          <w:rFonts w:asciiTheme="minorHAnsi" w:hAnsiTheme="minorHAnsi" w:cstheme="minorHAnsi"/>
          <w:szCs w:val="18"/>
        </w:rPr>
        <w:t xml:space="preserve">adviesbureau. Wanneer er niet geloosd is, wordt dit ook doorgegeven. </w:t>
      </w:r>
      <w:r>
        <w:rPr>
          <w:rFonts w:asciiTheme="minorHAnsi" w:hAnsiTheme="minorHAnsi" w:cstheme="minorHAnsi"/>
          <w:szCs w:val="18"/>
        </w:rPr>
        <w:tab/>
      </w:r>
      <w:r>
        <w:rPr>
          <w:rFonts w:asciiTheme="minorHAnsi" w:hAnsiTheme="minorHAnsi" w:cstheme="minorHAnsi"/>
          <w:szCs w:val="18"/>
        </w:rPr>
        <w:tab/>
      </w:r>
      <w:r w:rsidRPr="00BD65F8">
        <w:rPr>
          <w:rFonts w:asciiTheme="minorHAnsi" w:hAnsiTheme="minorHAnsi" w:cstheme="minorHAnsi"/>
          <w:szCs w:val="18"/>
        </w:rPr>
        <w:t>Het</w:t>
      </w:r>
      <w:r>
        <w:rPr>
          <w:rFonts w:asciiTheme="minorHAnsi" w:hAnsiTheme="minorHAnsi" w:cstheme="minorHAnsi"/>
          <w:szCs w:val="18"/>
        </w:rPr>
        <w:t xml:space="preserve"> </w:t>
      </w:r>
      <w:r w:rsidRPr="00BD65F8">
        <w:rPr>
          <w:rFonts w:asciiTheme="minorHAnsi" w:hAnsiTheme="minorHAnsi" w:cstheme="minorHAnsi"/>
          <w:szCs w:val="18"/>
        </w:rPr>
        <w:t xml:space="preserve">adviesbureau levert de monsterflessen aan Matlogco en haalt de </w:t>
      </w:r>
      <w:r>
        <w:rPr>
          <w:rFonts w:asciiTheme="minorHAnsi" w:hAnsiTheme="minorHAnsi" w:cstheme="minorHAnsi"/>
          <w:szCs w:val="18"/>
        </w:rPr>
        <w:tab/>
      </w:r>
      <w:r>
        <w:rPr>
          <w:rFonts w:asciiTheme="minorHAnsi" w:hAnsiTheme="minorHAnsi" w:cstheme="minorHAnsi"/>
          <w:szCs w:val="18"/>
        </w:rPr>
        <w:tab/>
      </w:r>
      <w:r w:rsidRPr="00BD65F8">
        <w:rPr>
          <w:rFonts w:asciiTheme="minorHAnsi" w:hAnsiTheme="minorHAnsi" w:cstheme="minorHAnsi"/>
          <w:szCs w:val="18"/>
        </w:rPr>
        <w:t>gevulde</w:t>
      </w:r>
      <w:r>
        <w:rPr>
          <w:rFonts w:asciiTheme="minorHAnsi" w:hAnsiTheme="minorHAnsi" w:cstheme="minorHAnsi"/>
          <w:szCs w:val="18"/>
        </w:rPr>
        <w:t xml:space="preserve"> </w:t>
      </w:r>
      <w:r w:rsidRPr="00BD65F8">
        <w:rPr>
          <w:rFonts w:asciiTheme="minorHAnsi" w:hAnsiTheme="minorHAnsi" w:cstheme="minorHAnsi"/>
          <w:szCs w:val="18"/>
        </w:rPr>
        <w:t>monsterflessen op.</w:t>
      </w:r>
    </w:p>
    <w:p w14:paraId="556C6BEE" w14:textId="77777777" w:rsidR="00B37DA6" w:rsidRPr="00BD65F8" w:rsidRDefault="00B37DA6" w:rsidP="00BD65F8">
      <w:pPr>
        <w:rPr>
          <w:rFonts w:asciiTheme="minorHAnsi" w:hAnsiTheme="minorHAnsi" w:cstheme="minorHAnsi"/>
          <w:szCs w:val="18"/>
        </w:rPr>
      </w:pPr>
      <w:r>
        <w:rPr>
          <w:rFonts w:asciiTheme="minorHAnsi" w:hAnsiTheme="minorHAnsi" w:cstheme="minorHAnsi"/>
          <w:szCs w:val="18"/>
        </w:rPr>
        <w:t>Parameters en Norm</w:t>
      </w:r>
      <w:r>
        <w:rPr>
          <w:rFonts w:asciiTheme="minorHAnsi" w:hAnsiTheme="minorHAnsi" w:cstheme="minorHAnsi"/>
          <w:szCs w:val="18"/>
        </w:rPr>
        <w:tab/>
      </w:r>
      <w:r>
        <w:rPr>
          <w:rFonts w:asciiTheme="minorHAnsi" w:hAnsiTheme="minorHAnsi" w:cstheme="minorHAnsi"/>
          <w:szCs w:val="18"/>
        </w:rPr>
        <w:tab/>
        <w:t>:</w:t>
      </w:r>
    </w:p>
    <w:tbl>
      <w:tblPr>
        <w:tblStyle w:val="Tabelraster"/>
        <w:tblW w:w="4531" w:type="dxa"/>
        <w:tblLook w:val="04A0" w:firstRow="1" w:lastRow="0" w:firstColumn="1" w:lastColumn="0" w:noHBand="0" w:noVBand="1"/>
      </w:tblPr>
      <w:tblGrid>
        <w:gridCol w:w="2405"/>
        <w:gridCol w:w="2126"/>
      </w:tblGrid>
      <w:tr w:rsidR="00B37DA6" w14:paraId="57FF7F03" w14:textId="77777777" w:rsidTr="00B37DA6">
        <w:tc>
          <w:tcPr>
            <w:tcW w:w="2405" w:type="dxa"/>
          </w:tcPr>
          <w:p w14:paraId="3B7576B5" w14:textId="77777777" w:rsidR="00B37DA6" w:rsidRPr="00FF2AB7" w:rsidRDefault="00B37DA6" w:rsidP="00B37DA6">
            <w:pPr>
              <w:pStyle w:val="Lijstalinea"/>
              <w:spacing w:line="240" w:lineRule="auto"/>
              <w:ind w:left="0"/>
              <w:rPr>
                <w:rFonts w:asciiTheme="minorHAnsi" w:hAnsiTheme="minorHAnsi" w:cstheme="minorHAnsi"/>
              </w:rPr>
            </w:pPr>
            <w:r w:rsidRPr="00FF2AB7">
              <w:rPr>
                <w:rFonts w:asciiTheme="minorHAnsi" w:hAnsiTheme="minorHAnsi" w:cstheme="minorHAnsi"/>
              </w:rPr>
              <w:t>Cadmium</w:t>
            </w:r>
          </w:p>
        </w:tc>
        <w:tc>
          <w:tcPr>
            <w:tcW w:w="2126" w:type="dxa"/>
          </w:tcPr>
          <w:p w14:paraId="2457D127" w14:textId="77777777" w:rsidR="00B37DA6" w:rsidRDefault="00B37DA6" w:rsidP="00B37DA6">
            <w:pPr>
              <w:rPr>
                <w:rFonts w:asciiTheme="minorHAnsi" w:hAnsiTheme="minorHAnsi" w:cstheme="minorHAnsi"/>
                <w:szCs w:val="18"/>
              </w:rPr>
            </w:pPr>
            <w:r>
              <w:rPr>
                <w:rFonts w:asciiTheme="minorHAnsi" w:hAnsiTheme="minorHAnsi" w:cstheme="minorHAnsi"/>
                <w:szCs w:val="18"/>
              </w:rPr>
              <w:t>0,</w:t>
            </w:r>
            <w:r w:rsidR="00B9320F">
              <w:rPr>
                <w:rFonts w:asciiTheme="minorHAnsi" w:hAnsiTheme="minorHAnsi" w:cstheme="minorHAnsi"/>
                <w:szCs w:val="18"/>
              </w:rPr>
              <w:t>0</w:t>
            </w:r>
            <w:r>
              <w:rPr>
                <w:rFonts w:asciiTheme="minorHAnsi" w:hAnsiTheme="minorHAnsi" w:cstheme="minorHAnsi"/>
                <w:szCs w:val="18"/>
              </w:rPr>
              <w:t xml:space="preserve">5 </w:t>
            </w:r>
            <w:r w:rsidR="00493281">
              <w:rPr>
                <w:rFonts w:asciiTheme="minorHAnsi" w:hAnsiTheme="minorHAnsi" w:cstheme="minorHAnsi"/>
                <w:szCs w:val="18"/>
              </w:rPr>
              <w:t>mg/l</w:t>
            </w:r>
          </w:p>
        </w:tc>
      </w:tr>
      <w:tr w:rsidR="00B37DA6" w14:paraId="68C12035" w14:textId="77777777" w:rsidTr="00B37DA6">
        <w:tc>
          <w:tcPr>
            <w:tcW w:w="2405" w:type="dxa"/>
          </w:tcPr>
          <w:p w14:paraId="7FB8789E" w14:textId="77777777" w:rsidR="00B37DA6" w:rsidRPr="00FF2AB7" w:rsidRDefault="00B37DA6" w:rsidP="00B37DA6">
            <w:pPr>
              <w:pStyle w:val="Lijstalinea"/>
              <w:spacing w:line="240" w:lineRule="auto"/>
              <w:ind w:left="0"/>
              <w:rPr>
                <w:rFonts w:asciiTheme="minorHAnsi" w:hAnsiTheme="minorHAnsi" w:cstheme="minorHAnsi"/>
              </w:rPr>
            </w:pPr>
            <w:r>
              <w:rPr>
                <w:rFonts w:asciiTheme="minorHAnsi" w:hAnsiTheme="minorHAnsi" w:cstheme="minorHAnsi"/>
              </w:rPr>
              <w:t>Chroom Totaal</w:t>
            </w:r>
          </w:p>
        </w:tc>
        <w:tc>
          <w:tcPr>
            <w:tcW w:w="2126" w:type="dxa"/>
          </w:tcPr>
          <w:p w14:paraId="62F84021" w14:textId="77777777" w:rsidR="00B37DA6" w:rsidRDefault="00B37DA6" w:rsidP="00B37DA6">
            <w:pPr>
              <w:rPr>
                <w:rFonts w:asciiTheme="minorHAnsi" w:hAnsiTheme="minorHAnsi" w:cstheme="minorHAnsi"/>
                <w:szCs w:val="18"/>
              </w:rPr>
            </w:pPr>
            <w:r>
              <w:rPr>
                <w:rFonts w:asciiTheme="minorHAnsi" w:hAnsiTheme="minorHAnsi" w:cstheme="minorHAnsi"/>
                <w:szCs w:val="18"/>
              </w:rPr>
              <w:t>0,5 mg/l</w:t>
            </w:r>
          </w:p>
        </w:tc>
      </w:tr>
      <w:tr w:rsidR="00B37DA6" w14:paraId="64014DE4" w14:textId="77777777" w:rsidTr="00B37DA6">
        <w:tc>
          <w:tcPr>
            <w:tcW w:w="2405" w:type="dxa"/>
          </w:tcPr>
          <w:p w14:paraId="53FD7283" w14:textId="77777777" w:rsidR="00B37DA6" w:rsidRPr="00FF2AB7" w:rsidRDefault="00B37DA6" w:rsidP="00B37DA6">
            <w:pPr>
              <w:pStyle w:val="Lijstalinea"/>
              <w:spacing w:line="240" w:lineRule="auto"/>
              <w:ind w:left="0"/>
              <w:rPr>
                <w:rFonts w:asciiTheme="minorHAnsi" w:hAnsiTheme="minorHAnsi" w:cstheme="minorHAnsi"/>
                <w:vertAlign w:val="superscript"/>
              </w:rPr>
            </w:pPr>
            <w:r>
              <w:rPr>
                <w:rFonts w:asciiTheme="minorHAnsi" w:hAnsiTheme="minorHAnsi" w:cstheme="minorHAnsi"/>
              </w:rPr>
              <w:t>Chroom</w:t>
            </w:r>
            <w:r>
              <w:rPr>
                <w:rFonts w:asciiTheme="minorHAnsi" w:hAnsiTheme="minorHAnsi" w:cstheme="minorHAnsi"/>
                <w:vertAlign w:val="superscript"/>
              </w:rPr>
              <w:t>6+</w:t>
            </w:r>
          </w:p>
        </w:tc>
        <w:tc>
          <w:tcPr>
            <w:tcW w:w="2126" w:type="dxa"/>
          </w:tcPr>
          <w:p w14:paraId="3D1EDC96" w14:textId="77777777" w:rsidR="00B37DA6" w:rsidRDefault="00B37DA6" w:rsidP="00B37DA6">
            <w:pPr>
              <w:rPr>
                <w:rFonts w:asciiTheme="minorHAnsi" w:hAnsiTheme="minorHAnsi" w:cstheme="minorHAnsi"/>
                <w:szCs w:val="18"/>
              </w:rPr>
            </w:pPr>
            <w:r>
              <w:rPr>
                <w:rFonts w:asciiTheme="minorHAnsi" w:hAnsiTheme="minorHAnsi" w:cstheme="minorHAnsi"/>
                <w:szCs w:val="18"/>
              </w:rPr>
              <w:t>0,1 mg/l</w:t>
            </w:r>
          </w:p>
        </w:tc>
      </w:tr>
      <w:tr w:rsidR="00B37DA6" w14:paraId="1B7999F7" w14:textId="77777777" w:rsidTr="00B37DA6">
        <w:tc>
          <w:tcPr>
            <w:tcW w:w="2405" w:type="dxa"/>
          </w:tcPr>
          <w:p w14:paraId="21161725" w14:textId="77777777" w:rsidR="00B37DA6" w:rsidRPr="00FF2AB7" w:rsidRDefault="00B37DA6" w:rsidP="00B37DA6">
            <w:pPr>
              <w:pStyle w:val="Lijstalinea"/>
              <w:spacing w:line="240" w:lineRule="auto"/>
              <w:ind w:left="0"/>
              <w:rPr>
                <w:rFonts w:asciiTheme="minorHAnsi" w:hAnsiTheme="minorHAnsi" w:cstheme="minorHAnsi"/>
              </w:rPr>
            </w:pPr>
            <w:r>
              <w:rPr>
                <w:rFonts w:asciiTheme="minorHAnsi" w:hAnsiTheme="minorHAnsi" w:cstheme="minorHAnsi"/>
              </w:rPr>
              <w:t>Koper</w:t>
            </w:r>
          </w:p>
        </w:tc>
        <w:tc>
          <w:tcPr>
            <w:tcW w:w="2126" w:type="dxa"/>
          </w:tcPr>
          <w:p w14:paraId="6782AED2" w14:textId="77777777" w:rsidR="00B37DA6" w:rsidRDefault="00B37DA6" w:rsidP="00B37DA6">
            <w:pPr>
              <w:rPr>
                <w:rFonts w:asciiTheme="minorHAnsi" w:hAnsiTheme="minorHAnsi" w:cstheme="minorHAnsi"/>
                <w:szCs w:val="18"/>
              </w:rPr>
            </w:pPr>
            <w:r>
              <w:rPr>
                <w:rFonts w:asciiTheme="minorHAnsi" w:hAnsiTheme="minorHAnsi" w:cstheme="minorHAnsi"/>
                <w:szCs w:val="18"/>
              </w:rPr>
              <w:t>0,1 mg/l</w:t>
            </w:r>
          </w:p>
        </w:tc>
      </w:tr>
      <w:tr w:rsidR="00B37DA6" w14:paraId="220C3C81" w14:textId="77777777" w:rsidTr="00B37DA6">
        <w:tc>
          <w:tcPr>
            <w:tcW w:w="2405" w:type="dxa"/>
          </w:tcPr>
          <w:p w14:paraId="23144CE2" w14:textId="77777777" w:rsidR="00B37DA6" w:rsidRPr="00FF2AB7" w:rsidRDefault="00B37DA6" w:rsidP="00B37DA6">
            <w:pPr>
              <w:pStyle w:val="Lijstalinea"/>
              <w:spacing w:line="240" w:lineRule="auto"/>
              <w:ind w:left="0"/>
              <w:rPr>
                <w:rFonts w:asciiTheme="minorHAnsi" w:hAnsiTheme="minorHAnsi" w:cstheme="minorHAnsi"/>
              </w:rPr>
            </w:pPr>
            <w:r>
              <w:rPr>
                <w:rFonts w:asciiTheme="minorHAnsi" w:hAnsiTheme="minorHAnsi" w:cstheme="minorHAnsi"/>
              </w:rPr>
              <w:t>Lood</w:t>
            </w:r>
          </w:p>
        </w:tc>
        <w:tc>
          <w:tcPr>
            <w:tcW w:w="2126" w:type="dxa"/>
          </w:tcPr>
          <w:p w14:paraId="5CD63DC3" w14:textId="77777777" w:rsidR="00B37DA6" w:rsidRDefault="00B37DA6" w:rsidP="00B37DA6">
            <w:pPr>
              <w:rPr>
                <w:rFonts w:asciiTheme="minorHAnsi" w:hAnsiTheme="minorHAnsi" w:cstheme="minorHAnsi"/>
                <w:szCs w:val="18"/>
              </w:rPr>
            </w:pPr>
            <w:r>
              <w:rPr>
                <w:rFonts w:asciiTheme="minorHAnsi" w:hAnsiTheme="minorHAnsi" w:cstheme="minorHAnsi"/>
                <w:szCs w:val="18"/>
              </w:rPr>
              <w:t>0,3 mg/l</w:t>
            </w:r>
          </w:p>
        </w:tc>
      </w:tr>
      <w:tr w:rsidR="00B37DA6" w14:paraId="0BBBC83C" w14:textId="77777777" w:rsidTr="00B37DA6">
        <w:tc>
          <w:tcPr>
            <w:tcW w:w="2405" w:type="dxa"/>
          </w:tcPr>
          <w:p w14:paraId="4A79F276" w14:textId="77777777" w:rsidR="00B37DA6" w:rsidRDefault="00B37DA6" w:rsidP="00B37DA6">
            <w:pPr>
              <w:pStyle w:val="Lijstalinea"/>
              <w:spacing w:line="240" w:lineRule="auto"/>
              <w:ind w:left="0"/>
              <w:rPr>
                <w:rFonts w:asciiTheme="minorHAnsi" w:hAnsiTheme="minorHAnsi" w:cstheme="minorHAnsi"/>
              </w:rPr>
            </w:pPr>
            <w:r>
              <w:rPr>
                <w:rFonts w:asciiTheme="minorHAnsi" w:hAnsiTheme="minorHAnsi" w:cstheme="minorHAnsi"/>
              </w:rPr>
              <w:t>Nikkel</w:t>
            </w:r>
          </w:p>
        </w:tc>
        <w:tc>
          <w:tcPr>
            <w:tcW w:w="2126" w:type="dxa"/>
          </w:tcPr>
          <w:p w14:paraId="43576B4A" w14:textId="77777777" w:rsidR="00B37DA6" w:rsidRDefault="00B37DA6" w:rsidP="00B37DA6">
            <w:pPr>
              <w:rPr>
                <w:rFonts w:asciiTheme="minorHAnsi" w:hAnsiTheme="minorHAnsi" w:cstheme="minorHAnsi"/>
                <w:szCs w:val="18"/>
              </w:rPr>
            </w:pPr>
            <w:r>
              <w:rPr>
                <w:rFonts w:asciiTheme="minorHAnsi" w:hAnsiTheme="minorHAnsi" w:cstheme="minorHAnsi"/>
                <w:szCs w:val="18"/>
              </w:rPr>
              <w:t>0,5 mg/l</w:t>
            </w:r>
          </w:p>
        </w:tc>
      </w:tr>
      <w:tr w:rsidR="00B37DA6" w14:paraId="62CC7DEF" w14:textId="77777777" w:rsidTr="00B37DA6">
        <w:tc>
          <w:tcPr>
            <w:tcW w:w="2405" w:type="dxa"/>
          </w:tcPr>
          <w:p w14:paraId="3DFD4AD0" w14:textId="77777777" w:rsidR="00B37DA6" w:rsidRPr="00FF2AB7" w:rsidRDefault="00B37DA6" w:rsidP="00B37DA6">
            <w:pPr>
              <w:pStyle w:val="Lijstalinea"/>
              <w:spacing w:line="240" w:lineRule="auto"/>
              <w:ind w:left="0"/>
              <w:rPr>
                <w:rFonts w:asciiTheme="minorHAnsi" w:hAnsiTheme="minorHAnsi" w:cstheme="minorHAnsi"/>
              </w:rPr>
            </w:pPr>
            <w:r>
              <w:rPr>
                <w:rFonts w:asciiTheme="minorHAnsi" w:hAnsiTheme="minorHAnsi" w:cstheme="minorHAnsi"/>
              </w:rPr>
              <w:t>Zink</w:t>
            </w:r>
          </w:p>
        </w:tc>
        <w:tc>
          <w:tcPr>
            <w:tcW w:w="2126" w:type="dxa"/>
          </w:tcPr>
          <w:p w14:paraId="392BDD10" w14:textId="77777777" w:rsidR="00B37DA6" w:rsidRDefault="00B37DA6" w:rsidP="00B37DA6">
            <w:pPr>
              <w:rPr>
                <w:rFonts w:asciiTheme="minorHAnsi" w:hAnsiTheme="minorHAnsi" w:cstheme="minorHAnsi"/>
                <w:szCs w:val="18"/>
              </w:rPr>
            </w:pPr>
            <w:r>
              <w:rPr>
                <w:rFonts w:asciiTheme="minorHAnsi" w:hAnsiTheme="minorHAnsi" w:cstheme="minorHAnsi"/>
                <w:szCs w:val="18"/>
              </w:rPr>
              <w:t>1,5 mg/l</w:t>
            </w:r>
          </w:p>
        </w:tc>
      </w:tr>
      <w:tr w:rsidR="00B37DA6" w14:paraId="2CF291DE" w14:textId="77777777" w:rsidTr="00B37DA6">
        <w:tc>
          <w:tcPr>
            <w:tcW w:w="2405" w:type="dxa"/>
          </w:tcPr>
          <w:p w14:paraId="5A0832D5" w14:textId="77777777" w:rsidR="00B37DA6" w:rsidRPr="00FF2AB7" w:rsidRDefault="00B37DA6" w:rsidP="00B37DA6">
            <w:pPr>
              <w:pStyle w:val="Lijstalinea"/>
              <w:spacing w:line="240" w:lineRule="auto"/>
              <w:ind w:left="0"/>
              <w:rPr>
                <w:rFonts w:asciiTheme="minorHAnsi" w:hAnsiTheme="minorHAnsi" w:cstheme="minorHAnsi"/>
              </w:rPr>
            </w:pPr>
            <w:r>
              <w:rPr>
                <w:rFonts w:asciiTheme="minorHAnsi" w:hAnsiTheme="minorHAnsi" w:cstheme="minorHAnsi"/>
              </w:rPr>
              <w:t>Cyanide</w:t>
            </w:r>
          </w:p>
        </w:tc>
        <w:tc>
          <w:tcPr>
            <w:tcW w:w="2126" w:type="dxa"/>
          </w:tcPr>
          <w:p w14:paraId="0792FCA2" w14:textId="77777777" w:rsidR="00B37DA6" w:rsidRDefault="00B37DA6" w:rsidP="00B37DA6">
            <w:pPr>
              <w:rPr>
                <w:rFonts w:asciiTheme="minorHAnsi" w:hAnsiTheme="minorHAnsi" w:cstheme="minorHAnsi"/>
                <w:szCs w:val="18"/>
              </w:rPr>
            </w:pPr>
            <w:r>
              <w:rPr>
                <w:rFonts w:asciiTheme="minorHAnsi" w:hAnsiTheme="minorHAnsi" w:cstheme="minorHAnsi"/>
                <w:szCs w:val="18"/>
              </w:rPr>
              <w:t xml:space="preserve">0,5 mg/l </w:t>
            </w:r>
          </w:p>
        </w:tc>
      </w:tr>
      <w:tr w:rsidR="00B37DA6" w14:paraId="52FFBA8A" w14:textId="77777777" w:rsidTr="00B37DA6">
        <w:tc>
          <w:tcPr>
            <w:tcW w:w="2405" w:type="dxa"/>
          </w:tcPr>
          <w:p w14:paraId="70D2C245" w14:textId="77777777" w:rsidR="00B37DA6" w:rsidRPr="00FF2AB7" w:rsidRDefault="00B37DA6" w:rsidP="00B37DA6">
            <w:pPr>
              <w:pStyle w:val="Lijstalinea"/>
              <w:spacing w:line="240" w:lineRule="auto"/>
              <w:ind w:left="0"/>
              <w:rPr>
                <w:rFonts w:asciiTheme="minorHAnsi" w:hAnsiTheme="minorHAnsi" w:cstheme="minorHAnsi"/>
              </w:rPr>
            </w:pPr>
            <w:r>
              <w:rPr>
                <w:rFonts w:asciiTheme="minorHAnsi" w:hAnsiTheme="minorHAnsi" w:cstheme="minorHAnsi"/>
              </w:rPr>
              <w:t>Minerale olie</w:t>
            </w:r>
          </w:p>
        </w:tc>
        <w:tc>
          <w:tcPr>
            <w:tcW w:w="2126" w:type="dxa"/>
          </w:tcPr>
          <w:p w14:paraId="6073BBFD" w14:textId="77777777" w:rsidR="00B37DA6" w:rsidRDefault="00B37DA6" w:rsidP="00B37DA6">
            <w:pPr>
              <w:rPr>
                <w:rFonts w:asciiTheme="minorHAnsi" w:hAnsiTheme="minorHAnsi" w:cstheme="minorHAnsi"/>
                <w:szCs w:val="18"/>
              </w:rPr>
            </w:pPr>
            <w:r>
              <w:rPr>
                <w:rFonts w:asciiTheme="minorHAnsi" w:hAnsiTheme="minorHAnsi" w:cstheme="minorHAnsi"/>
                <w:szCs w:val="18"/>
              </w:rPr>
              <w:t>20 mg/l</w:t>
            </w:r>
          </w:p>
        </w:tc>
      </w:tr>
      <w:tr w:rsidR="00B37DA6" w14:paraId="64124E70" w14:textId="77777777" w:rsidTr="00B37DA6">
        <w:tc>
          <w:tcPr>
            <w:tcW w:w="2405" w:type="dxa"/>
          </w:tcPr>
          <w:p w14:paraId="37A433F9" w14:textId="77777777" w:rsidR="00B37DA6" w:rsidRDefault="00B37DA6" w:rsidP="00B37DA6">
            <w:pPr>
              <w:pStyle w:val="Lijstalinea"/>
              <w:spacing w:line="240" w:lineRule="auto"/>
              <w:ind w:left="0"/>
              <w:rPr>
                <w:rFonts w:asciiTheme="minorHAnsi" w:hAnsiTheme="minorHAnsi" w:cstheme="minorHAnsi"/>
              </w:rPr>
            </w:pPr>
            <w:r>
              <w:rPr>
                <w:rFonts w:asciiTheme="minorHAnsi" w:hAnsiTheme="minorHAnsi" w:cstheme="minorHAnsi"/>
              </w:rPr>
              <w:t xml:space="preserve">Sulfide </w:t>
            </w:r>
          </w:p>
        </w:tc>
        <w:tc>
          <w:tcPr>
            <w:tcW w:w="2126" w:type="dxa"/>
          </w:tcPr>
          <w:p w14:paraId="316AAA41" w14:textId="77777777" w:rsidR="00B37DA6" w:rsidRDefault="00B37DA6" w:rsidP="00B37DA6">
            <w:pPr>
              <w:rPr>
                <w:rFonts w:asciiTheme="minorHAnsi" w:hAnsiTheme="minorHAnsi" w:cstheme="minorHAnsi"/>
                <w:szCs w:val="18"/>
              </w:rPr>
            </w:pPr>
            <w:r>
              <w:rPr>
                <w:rFonts w:asciiTheme="minorHAnsi" w:hAnsiTheme="minorHAnsi" w:cstheme="minorHAnsi"/>
                <w:szCs w:val="18"/>
              </w:rPr>
              <w:t>5 mg /l</w:t>
            </w:r>
          </w:p>
        </w:tc>
      </w:tr>
      <w:tr w:rsidR="00B37DA6" w14:paraId="66358D0F" w14:textId="77777777" w:rsidTr="00B37DA6">
        <w:tc>
          <w:tcPr>
            <w:tcW w:w="2405" w:type="dxa"/>
          </w:tcPr>
          <w:p w14:paraId="2D57FBD3" w14:textId="77777777" w:rsidR="00B37DA6" w:rsidRDefault="00B37DA6" w:rsidP="00B37DA6">
            <w:pPr>
              <w:pStyle w:val="Lijstalinea"/>
              <w:spacing w:line="240" w:lineRule="auto"/>
              <w:ind w:left="0"/>
              <w:rPr>
                <w:rFonts w:asciiTheme="minorHAnsi" w:hAnsiTheme="minorHAnsi" w:cstheme="minorHAnsi"/>
              </w:rPr>
            </w:pPr>
            <w:r>
              <w:rPr>
                <w:rFonts w:asciiTheme="minorHAnsi" w:hAnsiTheme="minorHAnsi" w:cstheme="minorHAnsi"/>
              </w:rPr>
              <w:t>Sulfaat</w:t>
            </w:r>
          </w:p>
        </w:tc>
        <w:tc>
          <w:tcPr>
            <w:tcW w:w="2126" w:type="dxa"/>
          </w:tcPr>
          <w:p w14:paraId="23649F07" w14:textId="77777777" w:rsidR="00B37DA6" w:rsidRDefault="00690FC6" w:rsidP="00B37DA6">
            <w:pPr>
              <w:rPr>
                <w:rFonts w:asciiTheme="minorHAnsi" w:hAnsiTheme="minorHAnsi" w:cstheme="minorHAnsi"/>
                <w:szCs w:val="18"/>
              </w:rPr>
            </w:pPr>
            <w:r>
              <w:rPr>
                <w:rFonts w:asciiTheme="minorHAnsi" w:hAnsiTheme="minorHAnsi" w:cstheme="minorHAnsi"/>
                <w:szCs w:val="18"/>
              </w:rPr>
              <w:t>100</w:t>
            </w:r>
            <w:r w:rsidR="00B37DA6">
              <w:rPr>
                <w:rFonts w:asciiTheme="minorHAnsi" w:hAnsiTheme="minorHAnsi" w:cstheme="minorHAnsi"/>
                <w:szCs w:val="18"/>
              </w:rPr>
              <w:t xml:space="preserve"> mg/l</w:t>
            </w:r>
          </w:p>
        </w:tc>
      </w:tr>
    </w:tbl>
    <w:p w14:paraId="2F715729" w14:textId="77777777" w:rsidR="00BD65F8" w:rsidRPr="00BD65F8" w:rsidRDefault="00BD65F8" w:rsidP="00BD65F8">
      <w:pPr>
        <w:rPr>
          <w:rFonts w:asciiTheme="minorHAnsi" w:hAnsiTheme="minorHAnsi" w:cstheme="minorHAnsi"/>
          <w:szCs w:val="18"/>
        </w:rPr>
      </w:pPr>
    </w:p>
    <w:p w14:paraId="2A298A26" w14:textId="77777777" w:rsidR="00BD65F8" w:rsidRPr="00E40D2E" w:rsidRDefault="00EB2DE3" w:rsidP="00BD65F8">
      <w:pPr>
        <w:rPr>
          <w:rFonts w:asciiTheme="minorHAnsi" w:hAnsiTheme="minorHAnsi" w:cstheme="minorHAnsi"/>
          <w:b/>
          <w:sz w:val="20"/>
          <w:szCs w:val="18"/>
        </w:rPr>
      </w:pPr>
      <w:r w:rsidRPr="00E40D2E">
        <w:rPr>
          <w:rFonts w:asciiTheme="minorHAnsi" w:hAnsiTheme="minorHAnsi" w:cstheme="minorHAnsi"/>
          <w:b/>
          <w:sz w:val="20"/>
          <w:szCs w:val="18"/>
        </w:rPr>
        <w:t>Totaal aantal monsters per jaar</w:t>
      </w:r>
      <w:r w:rsidRPr="00E40D2E">
        <w:rPr>
          <w:rFonts w:asciiTheme="minorHAnsi" w:hAnsiTheme="minorHAnsi" w:cstheme="minorHAnsi"/>
          <w:b/>
          <w:sz w:val="20"/>
          <w:szCs w:val="18"/>
        </w:rPr>
        <w:tab/>
        <w:t>:</w:t>
      </w:r>
      <w:r w:rsidRPr="00E40D2E">
        <w:rPr>
          <w:rFonts w:asciiTheme="minorHAnsi" w:hAnsiTheme="minorHAnsi" w:cstheme="minorHAnsi"/>
          <w:b/>
          <w:sz w:val="20"/>
          <w:szCs w:val="18"/>
        </w:rPr>
        <w:tab/>
        <w:t>4</w:t>
      </w:r>
    </w:p>
    <w:p w14:paraId="16A5ADDF" w14:textId="77777777" w:rsidR="00BD65F8" w:rsidRPr="00BD65F8" w:rsidRDefault="00BD65F8" w:rsidP="00BD65F8">
      <w:pPr>
        <w:rPr>
          <w:rFonts w:asciiTheme="minorHAnsi" w:hAnsiTheme="minorHAnsi" w:cstheme="minorHAnsi"/>
          <w:szCs w:val="18"/>
          <w:lang w:val="nl-BE"/>
        </w:rPr>
      </w:pPr>
    </w:p>
    <w:p w14:paraId="6D0C0439" w14:textId="77777777" w:rsidR="00B9320F" w:rsidRDefault="00B9320F">
      <w:pPr>
        <w:spacing w:line="240" w:lineRule="auto"/>
        <w:rPr>
          <w:rFonts w:asciiTheme="minorHAnsi" w:hAnsiTheme="minorHAnsi" w:cstheme="minorHAnsi"/>
          <w:szCs w:val="18"/>
        </w:rPr>
      </w:pPr>
      <w:r>
        <w:rPr>
          <w:rFonts w:asciiTheme="minorHAnsi" w:hAnsiTheme="minorHAnsi" w:cstheme="minorHAnsi"/>
          <w:szCs w:val="18"/>
        </w:rPr>
        <w:br w:type="page"/>
      </w:r>
    </w:p>
    <w:p w14:paraId="010AF21A" w14:textId="7DA512DC" w:rsidR="009C195A" w:rsidRPr="00242C97" w:rsidRDefault="009C195A" w:rsidP="00F87185">
      <w:pPr>
        <w:pStyle w:val="Kop2"/>
      </w:pPr>
      <w:bookmarkStart w:id="105" w:name="_Toc195540127"/>
      <w:r w:rsidRPr="00242C97">
        <w:lastRenderedPageBreak/>
        <w:t>Zorgplicht</w:t>
      </w:r>
      <w:r w:rsidR="005D3301">
        <w:t xml:space="preserve"> </w:t>
      </w:r>
      <w:r w:rsidR="00FC3A1B">
        <w:t>Vergunning</w:t>
      </w:r>
      <w:bookmarkEnd w:id="105"/>
    </w:p>
    <w:p w14:paraId="1BF6786F" w14:textId="77777777" w:rsidR="009C195A" w:rsidRPr="009C195A" w:rsidRDefault="009C195A" w:rsidP="009C195A"/>
    <w:p w14:paraId="5976FB83" w14:textId="77777777" w:rsidR="00FE2D1C" w:rsidRPr="00242C97" w:rsidRDefault="00242C97" w:rsidP="00F87185">
      <w:pPr>
        <w:pStyle w:val="Kop3"/>
      </w:pPr>
      <w:bookmarkStart w:id="106" w:name="_Toc195540128"/>
      <w:r>
        <w:t>Afvalwater t</w:t>
      </w:r>
      <w:r w:rsidR="00FE2D1C" w:rsidRPr="00242C97">
        <w:t>otaal</w:t>
      </w:r>
      <w:bookmarkEnd w:id="106"/>
    </w:p>
    <w:p w14:paraId="449BB6FB" w14:textId="77777777" w:rsidR="00FE2D1C" w:rsidRDefault="00FE2D1C" w:rsidP="00FE2D1C"/>
    <w:p w14:paraId="24C78A03" w14:textId="77777777" w:rsidR="00FE2D1C" w:rsidRDefault="00FE2D1C" w:rsidP="00FE2D1C">
      <w:pPr>
        <w:rPr>
          <w:rFonts w:asciiTheme="minorHAnsi" w:hAnsiTheme="minorHAnsi" w:cstheme="minorHAnsi"/>
        </w:rPr>
      </w:pPr>
      <w:r>
        <w:rPr>
          <w:rFonts w:asciiTheme="minorHAnsi" w:hAnsiTheme="minorHAnsi" w:cstheme="minorHAnsi"/>
        </w:rPr>
        <w:t>Bemonstering</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Pr>
          <w:rFonts w:asciiTheme="minorHAnsi" w:hAnsiTheme="minorHAnsi" w:cstheme="minorHAnsi"/>
        </w:rPr>
        <w:tab/>
        <w:t>Steekmonster</w:t>
      </w:r>
    </w:p>
    <w:p w14:paraId="16064BDE" w14:textId="77777777" w:rsidR="00FE2D1C" w:rsidRDefault="00FE2D1C" w:rsidP="00FE2D1C">
      <w:pPr>
        <w:rPr>
          <w:rFonts w:asciiTheme="minorHAnsi" w:hAnsiTheme="minorHAnsi" w:cstheme="minorHAnsi"/>
        </w:rPr>
      </w:pPr>
      <w:r>
        <w:rPr>
          <w:rFonts w:asciiTheme="minorHAnsi" w:hAnsiTheme="minorHAnsi" w:cstheme="minorHAnsi"/>
        </w:rPr>
        <w:t>Meetfrequentie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Pr>
          <w:rFonts w:asciiTheme="minorHAnsi" w:hAnsiTheme="minorHAnsi" w:cstheme="minorHAnsi"/>
        </w:rPr>
        <w:tab/>
        <w:t>4 x per jaar</w:t>
      </w:r>
    </w:p>
    <w:p w14:paraId="0A992EA9" w14:textId="77777777" w:rsidR="00FE2D1C" w:rsidRDefault="00FE2D1C" w:rsidP="00FE2D1C">
      <w:pPr>
        <w:rPr>
          <w:rFonts w:asciiTheme="minorHAnsi" w:hAnsiTheme="minorHAnsi" w:cstheme="minorHAnsi"/>
        </w:rPr>
      </w:pPr>
      <w:r>
        <w:rPr>
          <w:rFonts w:asciiTheme="minorHAnsi" w:hAnsiTheme="minorHAnsi" w:cstheme="minorHAnsi"/>
        </w:rPr>
        <w:t>Aantal meetlocaties</w:t>
      </w:r>
      <w:r>
        <w:rPr>
          <w:rFonts w:asciiTheme="minorHAnsi" w:hAnsiTheme="minorHAnsi" w:cstheme="minorHAnsi"/>
        </w:rPr>
        <w:tab/>
      </w:r>
      <w:r>
        <w:rPr>
          <w:rFonts w:asciiTheme="minorHAnsi" w:hAnsiTheme="minorHAnsi" w:cstheme="minorHAnsi"/>
        </w:rPr>
        <w:tab/>
        <w:t>:</w:t>
      </w:r>
      <w:r>
        <w:rPr>
          <w:rFonts w:asciiTheme="minorHAnsi" w:hAnsiTheme="minorHAnsi" w:cstheme="minorHAnsi"/>
        </w:rPr>
        <w:tab/>
        <w:t>1</w:t>
      </w:r>
    </w:p>
    <w:p w14:paraId="319FC6E9" w14:textId="77777777" w:rsidR="00FE2D1C" w:rsidRDefault="00FE2D1C" w:rsidP="00FE2D1C">
      <w:pPr>
        <w:rPr>
          <w:rFonts w:asciiTheme="minorHAnsi" w:hAnsiTheme="minorHAnsi" w:cstheme="minorHAnsi"/>
        </w:rPr>
      </w:pPr>
    </w:p>
    <w:p w14:paraId="599EB75A" w14:textId="77777777" w:rsidR="00FE2D1C" w:rsidRDefault="00FE2D1C" w:rsidP="00C41304">
      <w:pPr>
        <w:pStyle w:val="Lijstalinea"/>
        <w:numPr>
          <w:ilvl w:val="0"/>
          <w:numId w:val="10"/>
        </w:numPr>
        <w:rPr>
          <w:rFonts w:asciiTheme="minorHAnsi" w:hAnsiTheme="minorHAnsi" w:cstheme="minorHAnsi"/>
        </w:rPr>
      </w:pPr>
      <w:r>
        <w:rPr>
          <w:rFonts w:asciiTheme="minorHAnsi" w:hAnsiTheme="minorHAnsi" w:cstheme="minorHAnsi"/>
        </w:rPr>
        <w:t>Lozingspunt 1</w:t>
      </w:r>
    </w:p>
    <w:p w14:paraId="38ECE850" w14:textId="77777777" w:rsidR="00FE2D1C" w:rsidRPr="00FE2D1C" w:rsidRDefault="00FE2D1C" w:rsidP="00FE2D1C">
      <w:pPr>
        <w:pStyle w:val="Lijstalinea"/>
        <w:rPr>
          <w:rFonts w:asciiTheme="minorHAnsi" w:hAnsiTheme="minorHAnsi" w:cstheme="minorHAnsi"/>
        </w:rPr>
      </w:pPr>
    </w:p>
    <w:p w14:paraId="73991F20" w14:textId="77777777" w:rsidR="00FE2D1C" w:rsidRDefault="00FE2D1C" w:rsidP="00FE2D1C">
      <w:pPr>
        <w:rPr>
          <w:rFonts w:asciiTheme="minorHAnsi" w:hAnsiTheme="minorHAnsi" w:cstheme="minorHAnsi"/>
        </w:rPr>
      </w:pPr>
      <w:r>
        <w:rPr>
          <w:rFonts w:asciiTheme="minorHAnsi" w:hAnsiTheme="minorHAnsi" w:cstheme="minorHAnsi"/>
        </w:rPr>
        <w:t>Parameters en norm</w:t>
      </w:r>
      <w:r>
        <w:rPr>
          <w:rFonts w:asciiTheme="minorHAnsi" w:hAnsiTheme="minorHAnsi" w:cstheme="minorHAnsi"/>
        </w:rPr>
        <w:tab/>
      </w:r>
      <w:r>
        <w:rPr>
          <w:rFonts w:asciiTheme="minorHAnsi" w:hAnsiTheme="minorHAnsi" w:cstheme="minorHAnsi"/>
        </w:rPr>
        <w:tab/>
        <w:t>:</w:t>
      </w:r>
    </w:p>
    <w:tbl>
      <w:tblPr>
        <w:tblStyle w:val="Tabelraster"/>
        <w:tblW w:w="0" w:type="auto"/>
        <w:tblLook w:val="04A0" w:firstRow="1" w:lastRow="0" w:firstColumn="1" w:lastColumn="0" w:noHBand="0" w:noVBand="1"/>
      </w:tblPr>
      <w:tblGrid>
        <w:gridCol w:w="2263"/>
        <w:gridCol w:w="1843"/>
      </w:tblGrid>
      <w:tr w:rsidR="00FE2D1C" w14:paraId="0E9C1E98" w14:textId="77777777" w:rsidTr="005D7192">
        <w:tc>
          <w:tcPr>
            <w:tcW w:w="2263" w:type="dxa"/>
          </w:tcPr>
          <w:p w14:paraId="544BF533" w14:textId="77777777" w:rsidR="00FE2D1C" w:rsidRDefault="00FE2D1C" w:rsidP="00FE2D1C">
            <w:pPr>
              <w:rPr>
                <w:rFonts w:asciiTheme="minorHAnsi" w:hAnsiTheme="minorHAnsi" w:cstheme="minorHAnsi"/>
              </w:rPr>
            </w:pPr>
            <w:r>
              <w:rPr>
                <w:rFonts w:asciiTheme="minorHAnsi" w:hAnsiTheme="minorHAnsi" w:cstheme="minorHAnsi"/>
              </w:rPr>
              <w:t>Minerale olie</w:t>
            </w:r>
          </w:p>
        </w:tc>
        <w:tc>
          <w:tcPr>
            <w:tcW w:w="1843" w:type="dxa"/>
          </w:tcPr>
          <w:p w14:paraId="010A98FF" w14:textId="77777777" w:rsidR="00FE2D1C" w:rsidRDefault="00FE2D1C" w:rsidP="00FE2D1C">
            <w:pPr>
              <w:rPr>
                <w:rFonts w:asciiTheme="minorHAnsi" w:hAnsiTheme="minorHAnsi" w:cstheme="minorHAnsi"/>
              </w:rPr>
            </w:pPr>
            <w:r>
              <w:rPr>
                <w:rFonts w:asciiTheme="minorHAnsi" w:hAnsiTheme="minorHAnsi" w:cstheme="minorHAnsi"/>
              </w:rPr>
              <w:t>100 mg / l</w:t>
            </w:r>
          </w:p>
        </w:tc>
      </w:tr>
      <w:tr w:rsidR="00FE2D1C" w14:paraId="7A7E10C8" w14:textId="77777777" w:rsidTr="005D7192">
        <w:tc>
          <w:tcPr>
            <w:tcW w:w="2263" w:type="dxa"/>
          </w:tcPr>
          <w:p w14:paraId="164E6A4A" w14:textId="77777777" w:rsidR="00FE2D1C" w:rsidRDefault="00FE2D1C" w:rsidP="00FE2D1C">
            <w:pPr>
              <w:rPr>
                <w:rFonts w:asciiTheme="minorHAnsi" w:hAnsiTheme="minorHAnsi" w:cstheme="minorHAnsi"/>
              </w:rPr>
            </w:pPr>
            <w:r>
              <w:rPr>
                <w:rFonts w:asciiTheme="minorHAnsi" w:hAnsiTheme="minorHAnsi" w:cstheme="minorHAnsi"/>
              </w:rPr>
              <w:t>Temperatuur</w:t>
            </w:r>
          </w:p>
        </w:tc>
        <w:tc>
          <w:tcPr>
            <w:tcW w:w="1843" w:type="dxa"/>
          </w:tcPr>
          <w:p w14:paraId="59505948" w14:textId="77777777" w:rsidR="00FE2D1C" w:rsidRDefault="00FE2D1C" w:rsidP="00FE2D1C">
            <w:pPr>
              <w:rPr>
                <w:rFonts w:asciiTheme="minorHAnsi" w:hAnsiTheme="minorHAnsi" w:cstheme="minorHAnsi"/>
              </w:rPr>
            </w:pPr>
            <w:r>
              <w:rPr>
                <w:rFonts w:asciiTheme="minorHAnsi" w:hAnsiTheme="minorHAnsi" w:cstheme="minorHAnsi"/>
              </w:rPr>
              <w:t>30 °C</w:t>
            </w:r>
          </w:p>
        </w:tc>
      </w:tr>
    </w:tbl>
    <w:p w14:paraId="5156C749" w14:textId="77777777" w:rsidR="00FE2D1C" w:rsidRDefault="00FE2D1C" w:rsidP="00FE2D1C">
      <w:pPr>
        <w:rPr>
          <w:rFonts w:asciiTheme="minorHAnsi" w:hAnsiTheme="minorHAnsi" w:cstheme="minorHAnsi"/>
        </w:rPr>
      </w:pPr>
    </w:p>
    <w:p w14:paraId="09281477" w14:textId="77777777" w:rsidR="00FF2AB7" w:rsidRPr="00B9320F" w:rsidRDefault="00FF2AB7" w:rsidP="00FE2D1C">
      <w:pPr>
        <w:rPr>
          <w:rFonts w:asciiTheme="minorHAnsi" w:hAnsiTheme="minorHAnsi" w:cstheme="minorHAnsi"/>
          <w:sz w:val="22"/>
          <w:szCs w:val="22"/>
        </w:rPr>
      </w:pPr>
      <w:r w:rsidRPr="00B9320F">
        <w:rPr>
          <w:rFonts w:asciiTheme="minorHAnsi" w:hAnsiTheme="minorHAnsi" w:cstheme="minorHAnsi"/>
          <w:b/>
          <w:sz w:val="22"/>
          <w:szCs w:val="22"/>
        </w:rPr>
        <w:t>Totaal aantal monsters per jaar</w:t>
      </w:r>
      <w:r w:rsidRPr="00B9320F">
        <w:rPr>
          <w:rFonts w:asciiTheme="minorHAnsi" w:hAnsiTheme="minorHAnsi" w:cstheme="minorHAnsi"/>
          <w:sz w:val="22"/>
          <w:szCs w:val="22"/>
        </w:rPr>
        <w:tab/>
      </w:r>
      <w:r w:rsidRPr="00B9320F">
        <w:rPr>
          <w:rFonts w:asciiTheme="minorHAnsi" w:hAnsiTheme="minorHAnsi" w:cstheme="minorHAnsi"/>
          <w:b/>
          <w:sz w:val="22"/>
          <w:szCs w:val="22"/>
        </w:rPr>
        <w:t>:</w:t>
      </w:r>
      <w:r w:rsidRPr="00B9320F">
        <w:rPr>
          <w:rFonts w:asciiTheme="minorHAnsi" w:hAnsiTheme="minorHAnsi" w:cstheme="minorHAnsi"/>
          <w:sz w:val="22"/>
          <w:szCs w:val="22"/>
        </w:rPr>
        <w:tab/>
      </w:r>
      <w:r w:rsidRPr="00B9320F">
        <w:rPr>
          <w:rFonts w:asciiTheme="minorHAnsi" w:hAnsiTheme="minorHAnsi" w:cstheme="minorHAnsi"/>
          <w:b/>
          <w:sz w:val="22"/>
          <w:szCs w:val="22"/>
        </w:rPr>
        <w:t>4</w:t>
      </w:r>
      <w:r w:rsidRPr="00B9320F">
        <w:rPr>
          <w:rFonts w:asciiTheme="minorHAnsi" w:hAnsiTheme="minorHAnsi" w:cstheme="minorHAnsi"/>
          <w:sz w:val="22"/>
          <w:szCs w:val="22"/>
        </w:rPr>
        <w:tab/>
      </w:r>
    </w:p>
    <w:p w14:paraId="61A5BDA5" w14:textId="77777777" w:rsidR="00FE2D1C" w:rsidRDefault="00FE2D1C" w:rsidP="00FE2D1C"/>
    <w:p w14:paraId="2E69476C" w14:textId="77777777" w:rsidR="000325E3" w:rsidRPr="00FE2D1C" w:rsidRDefault="000325E3" w:rsidP="00FE2D1C"/>
    <w:p w14:paraId="17E5C3F7" w14:textId="77777777" w:rsidR="009C195A" w:rsidRPr="00242C97" w:rsidRDefault="009C195A" w:rsidP="00F87185">
      <w:pPr>
        <w:pStyle w:val="Kop3"/>
      </w:pPr>
      <w:bookmarkStart w:id="107" w:name="_Toc195540129"/>
      <w:r w:rsidRPr="00242C97">
        <w:t>Afvalwater van diepwaterbassin</w:t>
      </w:r>
      <w:bookmarkEnd w:id="107"/>
    </w:p>
    <w:p w14:paraId="649BAA61" w14:textId="77777777" w:rsidR="009C195A" w:rsidRDefault="009C195A">
      <w:pPr>
        <w:spacing w:line="240" w:lineRule="auto"/>
      </w:pPr>
    </w:p>
    <w:p w14:paraId="42E4284D" w14:textId="77777777" w:rsidR="009C195A" w:rsidRPr="00620BCE" w:rsidRDefault="009C195A" w:rsidP="009C195A">
      <w:pPr>
        <w:rPr>
          <w:rFonts w:asciiTheme="minorHAnsi" w:hAnsiTheme="minorHAnsi" w:cstheme="minorHAnsi"/>
          <w:szCs w:val="18"/>
        </w:rPr>
      </w:pPr>
      <w:r>
        <w:rPr>
          <w:rFonts w:asciiTheme="minorHAnsi" w:hAnsiTheme="minorHAnsi" w:cstheme="minorHAnsi"/>
          <w:szCs w:val="18"/>
        </w:rPr>
        <w:t>Bemonstering</w:t>
      </w:r>
      <w:r w:rsidRPr="00620BCE">
        <w:rPr>
          <w:rFonts w:asciiTheme="minorHAnsi" w:hAnsiTheme="minorHAnsi" w:cstheme="minorHAnsi"/>
          <w:szCs w:val="18"/>
        </w:rPr>
        <w:tab/>
      </w:r>
      <w:r w:rsidRPr="00620BCE">
        <w:rPr>
          <w:rFonts w:asciiTheme="minorHAnsi" w:hAnsiTheme="minorHAnsi" w:cstheme="minorHAnsi"/>
          <w:szCs w:val="18"/>
        </w:rPr>
        <w:tab/>
      </w:r>
      <w:r>
        <w:rPr>
          <w:rFonts w:asciiTheme="minorHAnsi" w:hAnsiTheme="minorHAnsi" w:cstheme="minorHAnsi"/>
          <w:szCs w:val="18"/>
        </w:rPr>
        <w:tab/>
      </w:r>
      <w:r w:rsidRPr="00620BCE">
        <w:rPr>
          <w:rFonts w:asciiTheme="minorHAnsi" w:hAnsiTheme="minorHAnsi" w:cstheme="minorHAnsi"/>
          <w:szCs w:val="18"/>
        </w:rPr>
        <w:t>:</w:t>
      </w:r>
      <w:r>
        <w:rPr>
          <w:rFonts w:asciiTheme="minorHAnsi" w:hAnsiTheme="minorHAnsi" w:cstheme="minorHAnsi"/>
          <w:szCs w:val="18"/>
        </w:rPr>
        <w:tab/>
        <w:t>Steekmonster</w:t>
      </w:r>
    </w:p>
    <w:p w14:paraId="45EADC60" w14:textId="77777777" w:rsidR="009C195A" w:rsidRPr="00620BCE" w:rsidRDefault="009C195A" w:rsidP="009C195A">
      <w:pPr>
        <w:rPr>
          <w:rFonts w:asciiTheme="minorHAnsi" w:hAnsiTheme="minorHAnsi" w:cstheme="minorHAnsi"/>
          <w:szCs w:val="18"/>
        </w:rPr>
      </w:pPr>
      <w:r w:rsidRPr="00620BCE">
        <w:rPr>
          <w:rFonts w:asciiTheme="minorHAnsi" w:hAnsiTheme="minorHAnsi" w:cstheme="minorHAnsi"/>
          <w:szCs w:val="18"/>
        </w:rPr>
        <w:t>Meetfrequentie</w:t>
      </w:r>
      <w:r w:rsidRPr="00620BCE">
        <w:rPr>
          <w:rFonts w:asciiTheme="minorHAnsi" w:hAnsiTheme="minorHAnsi" w:cstheme="minorHAnsi"/>
          <w:szCs w:val="18"/>
        </w:rPr>
        <w:tab/>
      </w:r>
      <w:r w:rsidRPr="00620BCE">
        <w:rPr>
          <w:rFonts w:asciiTheme="minorHAnsi" w:hAnsiTheme="minorHAnsi" w:cstheme="minorHAnsi"/>
          <w:szCs w:val="18"/>
        </w:rPr>
        <w:tab/>
      </w:r>
      <w:r>
        <w:rPr>
          <w:rFonts w:asciiTheme="minorHAnsi" w:hAnsiTheme="minorHAnsi" w:cstheme="minorHAnsi"/>
          <w:szCs w:val="18"/>
        </w:rPr>
        <w:tab/>
      </w:r>
      <w:r w:rsidRPr="00620BCE">
        <w:rPr>
          <w:rFonts w:asciiTheme="minorHAnsi" w:hAnsiTheme="minorHAnsi" w:cstheme="minorHAnsi"/>
          <w:szCs w:val="18"/>
        </w:rPr>
        <w:t>:</w:t>
      </w:r>
      <w:r>
        <w:rPr>
          <w:rFonts w:asciiTheme="minorHAnsi" w:hAnsiTheme="minorHAnsi" w:cstheme="minorHAnsi"/>
          <w:szCs w:val="18"/>
        </w:rPr>
        <w:tab/>
        <w:t>2</w:t>
      </w:r>
      <w:r w:rsidRPr="00620BCE">
        <w:rPr>
          <w:rFonts w:asciiTheme="minorHAnsi" w:hAnsiTheme="minorHAnsi" w:cstheme="minorHAnsi"/>
          <w:szCs w:val="18"/>
        </w:rPr>
        <w:t xml:space="preserve"> x per jaar </w:t>
      </w:r>
    </w:p>
    <w:p w14:paraId="5E1536E0" w14:textId="77777777" w:rsidR="009C195A" w:rsidRDefault="009C195A" w:rsidP="009C195A">
      <w:pPr>
        <w:rPr>
          <w:rFonts w:asciiTheme="minorHAnsi" w:hAnsiTheme="minorHAnsi" w:cstheme="minorHAnsi"/>
          <w:szCs w:val="18"/>
        </w:rPr>
      </w:pPr>
      <w:r w:rsidRPr="00620BCE">
        <w:rPr>
          <w:rFonts w:asciiTheme="minorHAnsi" w:hAnsiTheme="minorHAnsi" w:cstheme="minorHAnsi"/>
          <w:szCs w:val="18"/>
        </w:rPr>
        <w:t>Aantal meetlocaties</w:t>
      </w:r>
      <w:r w:rsidRPr="00620BCE">
        <w:rPr>
          <w:rFonts w:asciiTheme="minorHAnsi" w:hAnsiTheme="minorHAnsi" w:cstheme="minorHAnsi"/>
          <w:szCs w:val="18"/>
        </w:rPr>
        <w:tab/>
      </w:r>
      <w:r>
        <w:rPr>
          <w:rFonts w:asciiTheme="minorHAnsi" w:hAnsiTheme="minorHAnsi" w:cstheme="minorHAnsi"/>
          <w:szCs w:val="18"/>
        </w:rPr>
        <w:tab/>
      </w:r>
      <w:r w:rsidRPr="00620BCE">
        <w:rPr>
          <w:rFonts w:asciiTheme="minorHAnsi" w:hAnsiTheme="minorHAnsi" w:cstheme="minorHAnsi"/>
          <w:szCs w:val="18"/>
        </w:rPr>
        <w:t>:</w:t>
      </w:r>
      <w:r>
        <w:rPr>
          <w:rFonts w:asciiTheme="minorHAnsi" w:hAnsiTheme="minorHAnsi" w:cstheme="minorHAnsi"/>
          <w:szCs w:val="18"/>
        </w:rPr>
        <w:tab/>
        <w:t>2</w:t>
      </w:r>
    </w:p>
    <w:p w14:paraId="6EE70DB5" w14:textId="77777777" w:rsidR="009C195A" w:rsidRDefault="009C195A" w:rsidP="009C195A">
      <w:pPr>
        <w:pStyle w:val="Lijstalinea"/>
        <w:rPr>
          <w:rFonts w:asciiTheme="minorHAnsi" w:hAnsiTheme="minorHAnsi" w:cstheme="minorHAnsi"/>
        </w:rPr>
      </w:pPr>
    </w:p>
    <w:p w14:paraId="3105CCE5" w14:textId="77777777" w:rsidR="009C195A" w:rsidRDefault="009C195A" w:rsidP="00C41304">
      <w:pPr>
        <w:pStyle w:val="Lijstalinea"/>
        <w:numPr>
          <w:ilvl w:val="0"/>
          <w:numId w:val="10"/>
        </w:numPr>
        <w:rPr>
          <w:rFonts w:asciiTheme="minorHAnsi" w:hAnsiTheme="minorHAnsi" w:cstheme="minorHAnsi"/>
        </w:rPr>
      </w:pPr>
      <w:r>
        <w:rPr>
          <w:rFonts w:asciiTheme="minorHAnsi" w:hAnsiTheme="minorHAnsi" w:cstheme="minorHAnsi"/>
        </w:rPr>
        <w:t>Meetpunt 4  en 5</w:t>
      </w:r>
    </w:p>
    <w:p w14:paraId="469235A6" w14:textId="77777777" w:rsidR="009C195A" w:rsidRDefault="009C195A" w:rsidP="009C195A"/>
    <w:p w14:paraId="7220ED94" w14:textId="77777777" w:rsidR="009C195A" w:rsidRDefault="009C195A" w:rsidP="009C195A">
      <w:pPr>
        <w:rPr>
          <w:rFonts w:asciiTheme="minorHAnsi" w:hAnsiTheme="minorHAnsi" w:cstheme="minorHAnsi"/>
        </w:rPr>
      </w:pPr>
      <w:r>
        <w:rPr>
          <w:rFonts w:asciiTheme="minorHAnsi" w:hAnsiTheme="minorHAnsi" w:cstheme="minorHAnsi"/>
        </w:rPr>
        <w:t>Parameters en norm</w:t>
      </w:r>
      <w:r>
        <w:rPr>
          <w:rFonts w:asciiTheme="minorHAnsi" w:hAnsiTheme="minorHAnsi" w:cstheme="minorHAnsi"/>
        </w:rPr>
        <w:tab/>
      </w:r>
      <w:r>
        <w:rPr>
          <w:rFonts w:asciiTheme="minorHAnsi" w:hAnsiTheme="minorHAnsi" w:cstheme="minorHAnsi"/>
        </w:rPr>
        <w:tab/>
        <w:t>:</w:t>
      </w:r>
    </w:p>
    <w:tbl>
      <w:tblPr>
        <w:tblStyle w:val="Tabelraster"/>
        <w:tblW w:w="0" w:type="auto"/>
        <w:tblLook w:val="04A0" w:firstRow="1" w:lastRow="0" w:firstColumn="1" w:lastColumn="0" w:noHBand="0" w:noVBand="1"/>
      </w:tblPr>
      <w:tblGrid>
        <w:gridCol w:w="2263"/>
        <w:gridCol w:w="1843"/>
      </w:tblGrid>
      <w:tr w:rsidR="009C195A" w14:paraId="3B943691" w14:textId="77777777" w:rsidTr="005D7192">
        <w:tc>
          <w:tcPr>
            <w:tcW w:w="2263" w:type="dxa"/>
          </w:tcPr>
          <w:p w14:paraId="74474385" w14:textId="77777777" w:rsidR="009C195A" w:rsidRPr="00FE2D1C" w:rsidRDefault="009C195A" w:rsidP="009C195A">
            <w:pPr>
              <w:rPr>
                <w:rFonts w:asciiTheme="minorHAnsi" w:hAnsiTheme="minorHAnsi" w:cstheme="minorHAnsi"/>
              </w:rPr>
            </w:pPr>
            <w:r w:rsidRPr="00FE2D1C">
              <w:rPr>
                <w:rFonts w:asciiTheme="minorHAnsi" w:hAnsiTheme="minorHAnsi" w:cstheme="minorHAnsi"/>
              </w:rPr>
              <w:t>Minerale olie</w:t>
            </w:r>
          </w:p>
        </w:tc>
        <w:tc>
          <w:tcPr>
            <w:tcW w:w="1843" w:type="dxa"/>
          </w:tcPr>
          <w:p w14:paraId="6CF62FC9" w14:textId="77777777" w:rsidR="009C195A" w:rsidRPr="00FE2D1C" w:rsidRDefault="009C195A" w:rsidP="009C195A">
            <w:pPr>
              <w:rPr>
                <w:rFonts w:asciiTheme="minorHAnsi" w:hAnsiTheme="minorHAnsi" w:cstheme="minorHAnsi"/>
              </w:rPr>
            </w:pPr>
            <w:r w:rsidRPr="00FE2D1C">
              <w:rPr>
                <w:rFonts w:asciiTheme="minorHAnsi" w:hAnsiTheme="minorHAnsi" w:cstheme="minorHAnsi"/>
              </w:rPr>
              <w:t>200 mg/l</w:t>
            </w:r>
          </w:p>
        </w:tc>
      </w:tr>
      <w:tr w:rsidR="009C195A" w14:paraId="05DA545E" w14:textId="77777777" w:rsidTr="005D7192">
        <w:tc>
          <w:tcPr>
            <w:tcW w:w="2263" w:type="dxa"/>
          </w:tcPr>
          <w:p w14:paraId="3FFE3EF4" w14:textId="77777777" w:rsidR="009C195A" w:rsidRPr="00FE2D1C" w:rsidRDefault="009C195A" w:rsidP="009C195A">
            <w:pPr>
              <w:rPr>
                <w:rFonts w:asciiTheme="minorHAnsi" w:hAnsiTheme="minorHAnsi" w:cstheme="minorHAnsi"/>
              </w:rPr>
            </w:pPr>
            <w:r w:rsidRPr="00FE2D1C">
              <w:rPr>
                <w:rFonts w:asciiTheme="minorHAnsi" w:hAnsiTheme="minorHAnsi" w:cstheme="minorHAnsi"/>
              </w:rPr>
              <w:t>Onopgeloste bestanddelen</w:t>
            </w:r>
          </w:p>
        </w:tc>
        <w:tc>
          <w:tcPr>
            <w:tcW w:w="1843" w:type="dxa"/>
          </w:tcPr>
          <w:p w14:paraId="17C1EE29" w14:textId="77777777" w:rsidR="009C195A" w:rsidRPr="00FE2D1C" w:rsidRDefault="009C195A" w:rsidP="009C195A">
            <w:pPr>
              <w:rPr>
                <w:rFonts w:asciiTheme="minorHAnsi" w:hAnsiTheme="minorHAnsi" w:cstheme="minorHAnsi"/>
              </w:rPr>
            </w:pPr>
            <w:r w:rsidRPr="00FE2D1C">
              <w:rPr>
                <w:rFonts w:asciiTheme="minorHAnsi" w:hAnsiTheme="minorHAnsi" w:cstheme="minorHAnsi"/>
              </w:rPr>
              <w:t>200 mg/l</w:t>
            </w:r>
          </w:p>
        </w:tc>
      </w:tr>
    </w:tbl>
    <w:p w14:paraId="23E359D7" w14:textId="77777777" w:rsidR="00876088" w:rsidRDefault="00876088" w:rsidP="00F87185">
      <w:pPr>
        <w:pStyle w:val="Kop1"/>
        <w:numPr>
          <w:ilvl w:val="0"/>
          <w:numId w:val="0"/>
        </w:numPr>
      </w:pPr>
    </w:p>
    <w:p w14:paraId="63FA4FB7" w14:textId="77777777" w:rsidR="00876088" w:rsidRPr="00B9320F" w:rsidRDefault="00FF2AB7" w:rsidP="00876088">
      <w:pPr>
        <w:rPr>
          <w:rFonts w:asciiTheme="minorHAnsi" w:hAnsiTheme="minorHAnsi"/>
          <w:b/>
          <w:sz w:val="22"/>
        </w:rPr>
      </w:pPr>
      <w:r w:rsidRPr="00B9320F">
        <w:rPr>
          <w:rFonts w:asciiTheme="minorHAnsi" w:hAnsiTheme="minorHAnsi"/>
          <w:b/>
          <w:sz w:val="22"/>
        </w:rPr>
        <w:t>Totaal aantal monsters per jaar</w:t>
      </w:r>
      <w:r w:rsidRPr="00B9320F">
        <w:rPr>
          <w:rFonts w:asciiTheme="minorHAnsi" w:hAnsiTheme="minorHAnsi"/>
          <w:b/>
          <w:sz w:val="22"/>
        </w:rPr>
        <w:tab/>
        <w:t>:</w:t>
      </w:r>
      <w:r w:rsidRPr="00B9320F">
        <w:rPr>
          <w:rFonts w:asciiTheme="minorHAnsi" w:hAnsiTheme="minorHAnsi"/>
          <w:b/>
          <w:sz w:val="22"/>
        </w:rPr>
        <w:tab/>
        <w:t>4</w:t>
      </w:r>
    </w:p>
    <w:p w14:paraId="14D10BAE" w14:textId="77777777" w:rsidR="00B9320F" w:rsidRDefault="00B9320F" w:rsidP="00876088">
      <w:pPr>
        <w:rPr>
          <w:rFonts w:asciiTheme="minorHAnsi" w:hAnsiTheme="minorHAnsi"/>
          <w:b/>
          <w:sz w:val="20"/>
        </w:rPr>
      </w:pPr>
    </w:p>
    <w:p w14:paraId="32B9D0C7" w14:textId="77777777" w:rsidR="00B9320F" w:rsidRDefault="00B9320F" w:rsidP="00876088">
      <w:pPr>
        <w:rPr>
          <w:rFonts w:asciiTheme="minorHAnsi" w:hAnsiTheme="minorHAnsi"/>
          <w:b/>
          <w:sz w:val="20"/>
        </w:rPr>
      </w:pPr>
    </w:p>
    <w:p w14:paraId="1D8B2F79" w14:textId="16F22AEB" w:rsidR="005F1316" w:rsidRPr="00CC2104" w:rsidRDefault="00D03152" w:rsidP="00F87185">
      <w:pPr>
        <w:pStyle w:val="Kop1"/>
        <w:rPr>
          <w:color w:val="FF0000"/>
        </w:rPr>
      </w:pPr>
      <w:r w:rsidRPr="00876088">
        <w:rPr>
          <w:sz w:val="20"/>
        </w:rPr>
        <w:br w:type="page"/>
      </w:r>
      <w:bookmarkStart w:id="108" w:name="_Toc195540130"/>
      <w:bookmarkStart w:id="109" w:name="_Toc281989746"/>
      <w:r w:rsidR="005F1316" w:rsidRPr="00242C97">
        <w:lastRenderedPageBreak/>
        <w:t>32D20 Bernhardkazerne</w:t>
      </w:r>
      <w:bookmarkEnd w:id="108"/>
      <w:r w:rsidR="00CC2104">
        <w:t xml:space="preserve"> </w:t>
      </w:r>
    </w:p>
    <w:p w14:paraId="7FA8EBE0" w14:textId="77777777" w:rsidR="000A47D5" w:rsidRPr="00E01BEA" w:rsidRDefault="000A47D5" w:rsidP="00835420">
      <w:pPr>
        <w:pStyle w:val="Geenafstand"/>
        <w:rPr>
          <w:sz w:val="18"/>
          <w:szCs w:val="18"/>
          <w:lang w:val="de-DE"/>
        </w:rPr>
      </w:pPr>
      <w:proofErr w:type="spellStart"/>
      <w:r w:rsidRPr="00E01BEA">
        <w:rPr>
          <w:sz w:val="18"/>
          <w:szCs w:val="18"/>
          <w:lang w:val="de-DE"/>
        </w:rPr>
        <w:t>Adres</w:t>
      </w:r>
      <w:proofErr w:type="spellEnd"/>
      <w:r w:rsidRPr="00E01BEA">
        <w:rPr>
          <w:sz w:val="18"/>
          <w:szCs w:val="18"/>
          <w:lang w:val="de-DE"/>
        </w:rPr>
        <w:tab/>
      </w:r>
      <w:r w:rsidRPr="00E01BEA">
        <w:rPr>
          <w:sz w:val="18"/>
          <w:szCs w:val="18"/>
          <w:lang w:val="de-DE"/>
        </w:rPr>
        <w:tab/>
      </w:r>
      <w:r w:rsidRPr="00E01BEA">
        <w:rPr>
          <w:sz w:val="18"/>
          <w:szCs w:val="18"/>
          <w:lang w:val="de-DE"/>
        </w:rPr>
        <w:tab/>
      </w:r>
      <w:r w:rsidRPr="00E01BEA">
        <w:rPr>
          <w:sz w:val="18"/>
          <w:szCs w:val="18"/>
          <w:lang w:val="de-DE"/>
        </w:rPr>
        <w:tab/>
        <w:t>:</w:t>
      </w:r>
      <w:r w:rsidRPr="00E01BEA">
        <w:rPr>
          <w:sz w:val="18"/>
          <w:szCs w:val="18"/>
          <w:lang w:val="de-DE"/>
        </w:rPr>
        <w:tab/>
      </w:r>
      <w:proofErr w:type="spellStart"/>
      <w:r w:rsidRPr="00E01BEA">
        <w:rPr>
          <w:sz w:val="18"/>
          <w:szCs w:val="18"/>
          <w:lang w:val="de-DE"/>
        </w:rPr>
        <w:t>Barchman</w:t>
      </w:r>
      <w:proofErr w:type="spellEnd"/>
      <w:r w:rsidRPr="00E01BEA">
        <w:rPr>
          <w:sz w:val="18"/>
          <w:szCs w:val="18"/>
          <w:lang w:val="de-DE"/>
        </w:rPr>
        <w:t xml:space="preserve"> </w:t>
      </w:r>
      <w:proofErr w:type="spellStart"/>
      <w:r w:rsidRPr="00E01BEA">
        <w:rPr>
          <w:sz w:val="18"/>
          <w:szCs w:val="18"/>
          <w:lang w:val="de-DE"/>
        </w:rPr>
        <w:t>Wuytierslaan</w:t>
      </w:r>
      <w:proofErr w:type="spellEnd"/>
      <w:r w:rsidRPr="00E01BEA">
        <w:rPr>
          <w:sz w:val="18"/>
          <w:szCs w:val="18"/>
          <w:lang w:val="de-DE"/>
        </w:rPr>
        <w:t xml:space="preserve"> 198</w:t>
      </w:r>
      <w:r w:rsidRPr="00E01BEA">
        <w:rPr>
          <w:sz w:val="18"/>
          <w:szCs w:val="18"/>
          <w:lang w:val="de-DE"/>
        </w:rPr>
        <w:br/>
      </w:r>
      <w:proofErr w:type="spellStart"/>
      <w:r w:rsidRPr="00E01BEA">
        <w:rPr>
          <w:sz w:val="18"/>
          <w:szCs w:val="18"/>
          <w:lang w:val="de-DE"/>
        </w:rPr>
        <w:t>Postcode</w:t>
      </w:r>
      <w:proofErr w:type="spellEnd"/>
      <w:r w:rsidRPr="00E01BEA">
        <w:rPr>
          <w:sz w:val="18"/>
          <w:szCs w:val="18"/>
          <w:lang w:val="de-DE"/>
        </w:rPr>
        <w:tab/>
      </w:r>
      <w:r w:rsidRPr="00E01BEA">
        <w:rPr>
          <w:sz w:val="18"/>
          <w:szCs w:val="18"/>
          <w:lang w:val="de-DE"/>
        </w:rPr>
        <w:tab/>
      </w:r>
      <w:r w:rsidRPr="00E01BEA">
        <w:rPr>
          <w:sz w:val="18"/>
          <w:szCs w:val="18"/>
          <w:lang w:val="de-DE"/>
        </w:rPr>
        <w:tab/>
      </w:r>
      <w:r w:rsidRPr="00E01BEA">
        <w:rPr>
          <w:sz w:val="18"/>
          <w:szCs w:val="18"/>
          <w:lang w:val="de-DE"/>
        </w:rPr>
        <w:tab/>
        <w:t>:</w:t>
      </w:r>
      <w:r w:rsidRPr="00E01BEA">
        <w:rPr>
          <w:sz w:val="18"/>
          <w:szCs w:val="18"/>
          <w:lang w:val="de-DE"/>
        </w:rPr>
        <w:tab/>
        <w:t xml:space="preserve">3818 LN </w:t>
      </w:r>
    </w:p>
    <w:p w14:paraId="0E6DF60D" w14:textId="77777777" w:rsidR="000A47D5" w:rsidRPr="00E01BEA" w:rsidRDefault="000A47D5" w:rsidP="00835420">
      <w:pPr>
        <w:pStyle w:val="Geenafstand"/>
        <w:rPr>
          <w:sz w:val="18"/>
          <w:szCs w:val="18"/>
          <w:lang w:val="nl-NL"/>
        </w:rPr>
      </w:pPr>
      <w:r w:rsidRPr="00E01BEA">
        <w:rPr>
          <w:sz w:val="18"/>
          <w:szCs w:val="18"/>
          <w:lang w:val="nl-NL"/>
        </w:rPr>
        <w:t>Plaats/gemeente</w:t>
      </w:r>
      <w:r w:rsidRPr="00E01BEA">
        <w:rPr>
          <w:sz w:val="18"/>
          <w:szCs w:val="18"/>
          <w:lang w:val="nl-NL"/>
        </w:rPr>
        <w:tab/>
      </w:r>
      <w:r w:rsidRPr="00E01BEA">
        <w:rPr>
          <w:sz w:val="18"/>
          <w:szCs w:val="18"/>
          <w:lang w:val="nl-NL"/>
        </w:rPr>
        <w:tab/>
      </w:r>
      <w:r w:rsidRPr="00E01BEA">
        <w:rPr>
          <w:sz w:val="18"/>
          <w:szCs w:val="18"/>
          <w:lang w:val="nl-NL"/>
        </w:rPr>
        <w:tab/>
        <w:t>:</w:t>
      </w:r>
      <w:r w:rsidRPr="00E01BEA">
        <w:rPr>
          <w:sz w:val="18"/>
          <w:szCs w:val="18"/>
          <w:lang w:val="nl-NL"/>
        </w:rPr>
        <w:tab/>
        <w:t>Amersfoort</w:t>
      </w:r>
    </w:p>
    <w:p w14:paraId="2B850600" w14:textId="77777777" w:rsidR="000A47D5" w:rsidRPr="00E01BEA" w:rsidRDefault="000A47D5" w:rsidP="00835420">
      <w:pPr>
        <w:pStyle w:val="Geenafstand"/>
        <w:rPr>
          <w:sz w:val="18"/>
          <w:szCs w:val="18"/>
          <w:lang w:val="nl-NL"/>
        </w:rPr>
      </w:pPr>
    </w:p>
    <w:p w14:paraId="2943E719" w14:textId="77777777" w:rsidR="005F1316" w:rsidRPr="00E01BEA" w:rsidRDefault="00D9284A" w:rsidP="00835420">
      <w:pPr>
        <w:pStyle w:val="Geenafstand"/>
        <w:rPr>
          <w:sz w:val="18"/>
          <w:szCs w:val="18"/>
          <w:lang w:val="nl-NL"/>
        </w:rPr>
      </w:pPr>
      <w:r w:rsidRPr="00E01BEA">
        <w:rPr>
          <w:sz w:val="18"/>
          <w:szCs w:val="18"/>
          <w:lang w:val="nl-NL"/>
        </w:rPr>
        <w:t>B</w:t>
      </w:r>
      <w:r w:rsidR="005F1316" w:rsidRPr="00E01BEA">
        <w:rPr>
          <w:sz w:val="18"/>
          <w:szCs w:val="18"/>
          <w:lang w:val="nl-NL"/>
        </w:rPr>
        <w:t>evoegd Gezag</w:t>
      </w:r>
      <w:r w:rsidR="005F1316" w:rsidRPr="00E01BEA">
        <w:rPr>
          <w:sz w:val="18"/>
          <w:szCs w:val="18"/>
          <w:lang w:val="nl-NL"/>
        </w:rPr>
        <w:tab/>
      </w:r>
      <w:r w:rsidR="005F1316" w:rsidRPr="00E01BEA">
        <w:rPr>
          <w:sz w:val="18"/>
          <w:szCs w:val="18"/>
          <w:lang w:val="nl-NL"/>
        </w:rPr>
        <w:tab/>
      </w:r>
      <w:r w:rsidR="005F1316" w:rsidRPr="00E01BEA">
        <w:rPr>
          <w:sz w:val="18"/>
          <w:szCs w:val="18"/>
          <w:lang w:val="nl-NL"/>
        </w:rPr>
        <w:tab/>
        <w:t>:</w:t>
      </w:r>
      <w:r w:rsidR="005F1316" w:rsidRPr="00E01BEA">
        <w:rPr>
          <w:sz w:val="18"/>
          <w:szCs w:val="18"/>
          <w:lang w:val="nl-NL"/>
        </w:rPr>
        <w:tab/>
        <w:t xml:space="preserve">GBLT (Gemeente -en </w:t>
      </w:r>
      <w:proofErr w:type="spellStart"/>
      <w:r w:rsidR="005F1316" w:rsidRPr="00E01BEA">
        <w:rPr>
          <w:sz w:val="18"/>
          <w:szCs w:val="18"/>
          <w:lang w:val="nl-NL"/>
        </w:rPr>
        <w:t>Waterschapsbelastingen</w:t>
      </w:r>
      <w:proofErr w:type="spellEnd"/>
      <w:r w:rsidR="005F1316" w:rsidRPr="00E01BEA">
        <w:rPr>
          <w:sz w:val="18"/>
          <w:szCs w:val="18"/>
          <w:lang w:val="nl-NL"/>
        </w:rPr>
        <w:t>)</w:t>
      </w:r>
    </w:p>
    <w:p w14:paraId="2D056D4B" w14:textId="77777777" w:rsidR="005F1316" w:rsidRPr="00E01BEA" w:rsidRDefault="005F1316" w:rsidP="00835420">
      <w:pPr>
        <w:pStyle w:val="Geenafstand"/>
        <w:rPr>
          <w:sz w:val="18"/>
          <w:szCs w:val="18"/>
          <w:lang w:val="nl-NL"/>
        </w:rPr>
      </w:pPr>
      <w:r w:rsidRPr="00E01BEA">
        <w:rPr>
          <w:sz w:val="18"/>
          <w:szCs w:val="18"/>
          <w:lang w:val="nl-NL"/>
        </w:rPr>
        <w:t>Contactgegevens</w:t>
      </w:r>
      <w:r w:rsidRPr="00E01BEA">
        <w:rPr>
          <w:sz w:val="18"/>
          <w:szCs w:val="18"/>
          <w:lang w:val="nl-NL"/>
        </w:rPr>
        <w:tab/>
      </w:r>
      <w:r w:rsidRPr="00E01BEA">
        <w:rPr>
          <w:sz w:val="18"/>
          <w:szCs w:val="18"/>
          <w:lang w:val="nl-NL"/>
        </w:rPr>
        <w:tab/>
      </w:r>
      <w:r w:rsidRPr="00E01BEA">
        <w:rPr>
          <w:sz w:val="18"/>
          <w:szCs w:val="18"/>
          <w:lang w:val="nl-NL"/>
        </w:rPr>
        <w:tab/>
        <w:t>:</w:t>
      </w:r>
      <w:r w:rsidRPr="00E01BEA">
        <w:rPr>
          <w:sz w:val="18"/>
          <w:szCs w:val="18"/>
          <w:lang w:val="nl-NL"/>
        </w:rPr>
        <w:tab/>
        <w:t>M.G.M. van Vilsteren</w:t>
      </w:r>
    </w:p>
    <w:p w14:paraId="443EAD76" w14:textId="77777777" w:rsidR="005F1316" w:rsidRPr="00E01BEA" w:rsidRDefault="005F1316" w:rsidP="00835420">
      <w:pPr>
        <w:pStyle w:val="Geenafstand"/>
        <w:rPr>
          <w:sz w:val="18"/>
          <w:szCs w:val="18"/>
          <w:lang w:val="nl-NL"/>
        </w:rPr>
      </w:pPr>
      <w:r w:rsidRPr="00E01BEA">
        <w:rPr>
          <w:sz w:val="18"/>
          <w:szCs w:val="18"/>
          <w:lang w:val="nl-NL"/>
        </w:rPr>
        <w:tab/>
      </w:r>
      <w:r w:rsidRPr="00E01BEA">
        <w:rPr>
          <w:sz w:val="18"/>
          <w:szCs w:val="18"/>
          <w:lang w:val="nl-NL"/>
        </w:rPr>
        <w:tab/>
      </w:r>
      <w:r w:rsidRPr="00E01BEA">
        <w:rPr>
          <w:sz w:val="18"/>
          <w:szCs w:val="18"/>
          <w:lang w:val="nl-NL"/>
        </w:rPr>
        <w:tab/>
      </w:r>
      <w:r w:rsidRPr="00E01BEA">
        <w:rPr>
          <w:sz w:val="18"/>
          <w:szCs w:val="18"/>
          <w:lang w:val="nl-NL"/>
        </w:rPr>
        <w:tab/>
      </w:r>
      <w:r w:rsidRPr="00E01BEA">
        <w:rPr>
          <w:sz w:val="18"/>
          <w:szCs w:val="18"/>
          <w:lang w:val="nl-NL"/>
        </w:rPr>
        <w:tab/>
      </w:r>
      <w:hyperlink r:id="rId20" w:history="1">
        <w:r w:rsidRPr="00E01BEA">
          <w:rPr>
            <w:rStyle w:val="Hyperlink"/>
            <w:sz w:val="18"/>
            <w:szCs w:val="18"/>
            <w:lang w:val="nl-NL"/>
          </w:rPr>
          <w:t>mvanvilsteren@gblt.nl</w:t>
        </w:r>
      </w:hyperlink>
    </w:p>
    <w:p w14:paraId="33917231" w14:textId="77777777" w:rsidR="005F1316" w:rsidRPr="00E01BEA" w:rsidRDefault="005F1316" w:rsidP="00835420">
      <w:pPr>
        <w:pStyle w:val="Geenafstand"/>
        <w:rPr>
          <w:sz w:val="18"/>
          <w:szCs w:val="18"/>
          <w:lang w:val="nl-NL"/>
        </w:rPr>
      </w:pPr>
      <w:r w:rsidRPr="00E01BEA">
        <w:rPr>
          <w:sz w:val="18"/>
          <w:szCs w:val="18"/>
          <w:lang w:val="nl-NL"/>
        </w:rPr>
        <w:tab/>
      </w:r>
      <w:r w:rsidRPr="00E01BEA">
        <w:rPr>
          <w:sz w:val="18"/>
          <w:szCs w:val="18"/>
          <w:lang w:val="nl-NL"/>
        </w:rPr>
        <w:tab/>
      </w:r>
      <w:r w:rsidRPr="00E01BEA">
        <w:rPr>
          <w:sz w:val="18"/>
          <w:szCs w:val="18"/>
          <w:lang w:val="nl-NL"/>
        </w:rPr>
        <w:tab/>
      </w:r>
      <w:r w:rsidRPr="00E01BEA">
        <w:rPr>
          <w:sz w:val="18"/>
          <w:szCs w:val="18"/>
          <w:lang w:val="nl-NL"/>
        </w:rPr>
        <w:tab/>
      </w:r>
      <w:r w:rsidRPr="00E01BEA">
        <w:rPr>
          <w:sz w:val="18"/>
          <w:szCs w:val="18"/>
          <w:lang w:val="nl-NL"/>
        </w:rPr>
        <w:tab/>
        <w:t>T: 06-12273629</w:t>
      </w:r>
    </w:p>
    <w:p w14:paraId="6DD691F9" w14:textId="77777777" w:rsidR="003A5C03" w:rsidRPr="00E01BEA" w:rsidRDefault="003A5C03" w:rsidP="00835420">
      <w:pPr>
        <w:pStyle w:val="Geenafstand"/>
        <w:rPr>
          <w:sz w:val="18"/>
          <w:szCs w:val="18"/>
          <w:lang w:val="nl-NL"/>
        </w:rPr>
      </w:pPr>
    </w:p>
    <w:p w14:paraId="5BAAE4EF" w14:textId="77777777" w:rsidR="003A5C03" w:rsidRPr="00E01BEA" w:rsidRDefault="003A5C03" w:rsidP="00F87185">
      <w:pPr>
        <w:pStyle w:val="Kop2"/>
      </w:pPr>
      <w:bookmarkStart w:id="110" w:name="_Toc195540131"/>
      <w:r w:rsidRPr="00E01BEA">
        <w:t>Zuiveringsheffing</w:t>
      </w:r>
      <w:bookmarkEnd w:id="110"/>
    </w:p>
    <w:p w14:paraId="461D78D2" w14:textId="77777777" w:rsidR="003A5C03" w:rsidRPr="00E01BEA" w:rsidRDefault="003A5C03" w:rsidP="00835420">
      <w:pPr>
        <w:pStyle w:val="Geenafstand"/>
        <w:rPr>
          <w:sz w:val="18"/>
          <w:szCs w:val="18"/>
          <w:lang w:val="nl-NL"/>
        </w:rPr>
      </w:pPr>
    </w:p>
    <w:p w14:paraId="73B0DB84" w14:textId="77777777" w:rsidR="005F1316" w:rsidRPr="00E01BEA" w:rsidRDefault="005F1316" w:rsidP="00835420">
      <w:pPr>
        <w:pStyle w:val="Geenafstand"/>
        <w:rPr>
          <w:sz w:val="18"/>
          <w:szCs w:val="18"/>
          <w:lang w:val="nl-NL"/>
        </w:rPr>
      </w:pPr>
      <w:r w:rsidRPr="00E01BEA">
        <w:rPr>
          <w:sz w:val="18"/>
          <w:szCs w:val="18"/>
          <w:lang w:val="nl-NL"/>
        </w:rPr>
        <w:t>Meetweken per jaar</w:t>
      </w:r>
      <w:r w:rsidRPr="00E01BEA">
        <w:rPr>
          <w:sz w:val="18"/>
          <w:szCs w:val="18"/>
          <w:lang w:val="nl-NL"/>
        </w:rPr>
        <w:tab/>
      </w:r>
      <w:r w:rsidRPr="00E01BEA">
        <w:rPr>
          <w:sz w:val="18"/>
          <w:szCs w:val="18"/>
          <w:lang w:val="nl-NL"/>
        </w:rPr>
        <w:tab/>
        <w:t>:</w:t>
      </w:r>
      <w:r w:rsidRPr="00E01BEA">
        <w:rPr>
          <w:sz w:val="18"/>
          <w:szCs w:val="18"/>
          <w:lang w:val="nl-NL"/>
        </w:rPr>
        <w:tab/>
        <w:t>2</w:t>
      </w:r>
    </w:p>
    <w:p w14:paraId="62E23EE0" w14:textId="77777777" w:rsidR="005F1316" w:rsidRPr="00E01BEA" w:rsidRDefault="005F1316" w:rsidP="00835420">
      <w:pPr>
        <w:pStyle w:val="Geenafstand"/>
        <w:rPr>
          <w:sz w:val="18"/>
          <w:szCs w:val="18"/>
          <w:lang w:val="nl-NL"/>
        </w:rPr>
      </w:pPr>
      <w:r w:rsidRPr="00E01BEA">
        <w:rPr>
          <w:sz w:val="18"/>
          <w:szCs w:val="18"/>
          <w:lang w:val="nl-NL"/>
        </w:rPr>
        <w:t xml:space="preserve">Locaties </w:t>
      </w:r>
      <w:r w:rsidRPr="00E01BEA">
        <w:rPr>
          <w:sz w:val="18"/>
          <w:szCs w:val="18"/>
          <w:lang w:val="nl-NL"/>
        </w:rPr>
        <w:tab/>
      </w:r>
      <w:r w:rsidRPr="00E01BEA">
        <w:rPr>
          <w:sz w:val="18"/>
          <w:szCs w:val="18"/>
          <w:lang w:val="nl-NL"/>
        </w:rPr>
        <w:tab/>
      </w:r>
      <w:r w:rsidRPr="00E01BEA">
        <w:rPr>
          <w:sz w:val="18"/>
          <w:szCs w:val="18"/>
          <w:lang w:val="nl-NL"/>
        </w:rPr>
        <w:tab/>
      </w:r>
      <w:r w:rsidRPr="00E01BEA">
        <w:rPr>
          <w:sz w:val="18"/>
          <w:szCs w:val="18"/>
          <w:lang w:val="nl-NL"/>
        </w:rPr>
        <w:tab/>
        <w:t>:</w:t>
      </w:r>
      <w:r w:rsidRPr="00E01BEA">
        <w:rPr>
          <w:sz w:val="18"/>
          <w:szCs w:val="18"/>
          <w:lang w:val="nl-NL"/>
        </w:rPr>
        <w:tab/>
        <w:t>1 (buiten het object)</w:t>
      </w:r>
    </w:p>
    <w:p w14:paraId="1C93152F" w14:textId="77777777" w:rsidR="005F1316" w:rsidRPr="00E01BEA" w:rsidRDefault="005F1316" w:rsidP="00835420">
      <w:pPr>
        <w:pStyle w:val="Geenafstand"/>
        <w:rPr>
          <w:sz w:val="18"/>
          <w:szCs w:val="18"/>
          <w:lang w:val="nl-NL"/>
        </w:rPr>
      </w:pPr>
      <w:r w:rsidRPr="00E01BEA">
        <w:rPr>
          <w:sz w:val="18"/>
          <w:szCs w:val="18"/>
          <w:lang w:val="nl-NL"/>
        </w:rPr>
        <w:t>Leveren mobiele apparatuur</w:t>
      </w:r>
      <w:r w:rsidRPr="00E01BEA">
        <w:rPr>
          <w:sz w:val="18"/>
          <w:szCs w:val="18"/>
          <w:lang w:val="nl-NL"/>
        </w:rPr>
        <w:tab/>
      </w:r>
      <w:r w:rsidR="00694EDC" w:rsidRPr="00E01BEA">
        <w:rPr>
          <w:sz w:val="18"/>
          <w:szCs w:val="18"/>
          <w:lang w:val="nl-NL"/>
        </w:rPr>
        <w:tab/>
        <w:t xml:space="preserve"> </w:t>
      </w:r>
      <w:r w:rsidRPr="00E01BEA">
        <w:rPr>
          <w:sz w:val="18"/>
          <w:szCs w:val="18"/>
          <w:lang w:val="nl-NL"/>
        </w:rPr>
        <w:t>:</w:t>
      </w:r>
      <w:r w:rsidRPr="00E01BEA">
        <w:rPr>
          <w:sz w:val="18"/>
          <w:szCs w:val="18"/>
          <w:lang w:val="nl-NL"/>
        </w:rPr>
        <w:tab/>
        <w:t>Ja</w:t>
      </w:r>
    </w:p>
    <w:p w14:paraId="51A05E93" w14:textId="77777777" w:rsidR="005F1316" w:rsidRPr="00E01BEA" w:rsidRDefault="005F1316" w:rsidP="00835420">
      <w:pPr>
        <w:pStyle w:val="Geenafstand"/>
        <w:rPr>
          <w:sz w:val="18"/>
          <w:szCs w:val="18"/>
          <w:lang w:val="nl-NL"/>
        </w:rPr>
      </w:pPr>
      <w:r w:rsidRPr="00E01BEA">
        <w:rPr>
          <w:sz w:val="18"/>
          <w:szCs w:val="18"/>
          <w:lang w:val="nl-NL"/>
        </w:rPr>
        <w:t>EMF meter aanwezig</w:t>
      </w:r>
      <w:r w:rsidRPr="00E01BEA">
        <w:rPr>
          <w:sz w:val="18"/>
          <w:szCs w:val="18"/>
          <w:lang w:val="nl-NL"/>
        </w:rPr>
        <w:tab/>
      </w:r>
      <w:r w:rsidRPr="00E01BEA">
        <w:rPr>
          <w:sz w:val="18"/>
          <w:szCs w:val="18"/>
          <w:lang w:val="nl-NL"/>
        </w:rPr>
        <w:tab/>
        <w:t>:</w:t>
      </w:r>
      <w:r w:rsidRPr="00E01BEA">
        <w:rPr>
          <w:sz w:val="18"/>
          <w:szCs w:val="18"/>
          <w:lang w:val="nl-NL"/>
        </w:rPr>
        <w:tab/>
        <w:t>Nee</w:t>
      </w:r>
    </w:p>
    <w:p w14:paraId="10591794" w14:textId="77777777" w:rsidR="005F1316" w:rsidRPr="00E01BEA" w:rsidRDefault="005F1316" w:rsidP="00835420">
      <w:pPr>
        <w:pStyle w:val="Geenafstand"/>
        <w:rPr>
          <w:sz w:val="18"/>
          <w:szCs w:val="18"/>
          <w:lang w:val="nl-NL"/>
        </w:rPr>
      </w:pPr>
      <w:r w:rsidRPr="00E01BEA">
        <w:rPr>
          <w:sz w:val="18"/>
          <w:szCs w:val="18"/>
          <w:lang w:val="nl-NL"/>
        </w:rPr>
        <w:t>Debiet</w:t>
      </w:r>
      <w:r w:rsidRPr="00E01BEA">
        <w:rPr>
          <w:sz w:val="18"/>
          <w:szCs w:val="18"/>
          <w:lang w:val="nl-NL"/>
        </w:rPr>
        <w:tab/>
      </w:r>
      <w:r w:rsidRPr="00E01BEA">
        <w:rPr>
          <w:sz w:val="18"/>
          <w:szCs w:val="18"/>
          <w:lang w:val="nl-NL"/>
        </w:rPr>
        <w:tab/>
      </w:r>
      <w:r w:rsidRPr="00E01BEA">
        <w:rPr>
          <w:sz w:val="18"/>
          <w:szCs w:val="18"/>
          <w:lang w:val="nl-NL"/>
        </w:rPr>
        <w:tab/>
      </w:r>
      <w:r w:rsidRPr="00E01BEA">
        <w:rPr>
          <w:sz w:val="18"/>
          <w:szCs w:val="18"/>
          <w:lang w:val="nl-NL"/>
        </w:rPr>
        <w:tab/>
        <w:t>:</w:t>
      </w:r>
      <w:r w:rsidRPr="00E01BEA">
        <w:rPr>
          <w:sz w:val="18"/>
          <w:szCs w:val="18"/>
          <w:lang w:val="nl-NL"/>
        </w:rPr>
        <w:tab/>
        <w:t>420 m</w:t>
      </w:r>
      <w:r w:rsidRPr="00E01BEA">
        <w:rPr>
          <w:sz w:val="18"/>
          <w:szCs w:val="18"/>
          <w:vertAlign w:val="superscript"/>
          <w:lang w:val="nl-NL"/>
        </w:rPr>
        <w:t>3</w:t>
      </w:r>
      <w:r w:rsidRPr="00E01BEA">
        <w:rPr>
          <w:sz w:val="18"/>
          <w:szCs w:val="18"/>
          <w:lang w:val="nl-NL"/>
        </w:rPr>
        <w:t>/etmaal</w:t>
      </w:r>
    </w:p>
    <w:p w14:paraId="44EA4B01" w14:textId="77777777" w:rsidR="005F1316" w:rsidRPr="00E01BEA" w:rsidRDefault="005F1316" w:rsidP="00835420">
      <w:pPr>
        <w:pStyle w:val="Geenafstand"/>
        <w:rPr>
          <w:sz w:val="18"/>
          <w:szCs w:val="18"/>
          <w:lang w:val="nl-NL"/>
        </w:rPr>
      </w:pPr>
      <w:r w:rsidRPr="00E01BEA">
        <w:rPr>
          <w:sz w:val="18"/>
          <w:szCs w:val="18"/>
          <w:lang w:val="nl-NL"/>
        </w:rPr>
        <w:t>Watermeters</w:t>
      </w:r>
      <w:r w:rsidRPr="00E01BEA">
        <w:rPr>
          <w:sz w:val="18"/>
          <w:szCs w:val="18"/>
          <w:lang w:val="nl-NL"/>
        </w:rPr>
        <w:tab/>
      </w:r>
      <w:r w:rsidRPr="00E01BEA">
        <w:rPr>
          <w:sz w:val="18"/>
          <w:szCs w:val="18"/>
          <w:lang w:val="nl-NL"/>
        </w:rPr>
        <w:tab/>
      </w:r>
      <w:r w:rsidRPr="00E01BEA">
        <w:rPr>
          <w:sz w:val="18"/>
          <w:szCs w:val="18"/>
          <w:lang w:val="nl-NL"/>
        </w:rPr>
        <w:tab/>
        <w:t>:</w:t>
      </w:r>
      <w:r w:rsidRPr="00E01BEA">
        <w:rPr>
          <w:sz w:val="18"/>
          <w:szCs w:val="18"/>
          <w:lang w:val="nl-NL"/>
        </w:rPr>
        <w:tab/>
        <w:t>Ja, 1 buiten het object.</w:t>
      </w:r>
    </w:p>
    <w:p w14:paraId="6B4C2EB7" w14:textId="77777777" w:rsidR="005F1316" w:rsidRPr="00E01BEA" w:rsidRDefault="005F1316" w:rsidP="00835420">
      <w:pPr>
        <w:pStyle w:val="Geenafstand"/>
        <w:rPr>
          <w:sz w:val="18"/>
          <w:szCs w:val="18"/>
          <w:lang w:val="nl-NL"/>
        </w:rPr>
      </w:pPr>
      <w:r w:rsidRPr="00E01BEA">
        <w:rPr>
          <w:sz w:val="18"/>
          <w:szCs w:val="18"/>
          <w:lang w:val="nl-NL"/>
        </w:rPr>
        <w:t>Overige info</w:t>
      </w:r>
      <w:r w:rsidRPr="00E01BEA">
        <w:rPr>
          <w:sz w:val="18"/>
          <w:szCs w:val="18"/>
          <w:lang w:val="nl-NL"/>
        </w:rPr>
        <w:tab/>
      </w:r>
      <w:r w:rsidRPr="00E01BEA">
        <w:rPr>
          <w:sz w:val="18"/>
          <w:szCs w:val="18"/>
          <w:lang w:val="nl-NL"/>
        </w:rPr>
        <w:tab/>
      </w:r>
      <w:r w:rsidRPr="00E01BEA">
        <w:rPr>
          <w:sz w:val="18"/>
          <w:szCs w:val="18"/>
          <w:lang w:val="nl-NL"/>
        </w:rPr>
        <w:tab/>
        <w:t xml:space="preserve">: </w:t>
      </w:r>
      <w:r w:rsidRPr="00E01BEA">
        <w:rPr>
          <w:sz w:val="18"/>
          <w:szCs w:val="18"/>
          <w:lang w:val="nl-NL"/>
        </w:rPr>
        <w:tab/>
        <w:t>-</w:t>
      </w:r>
    </w:p>
    <w:p w14:paraId="64A91C03" w14:textId="77777777" w:rsidR="005F1316" w:rsidRPr="00E01BEA" w:rsidRDefault="005F1316" w:rsidP="00835420">
      <w:pPr>
        <w:pStyle w:val="Geenafstand"/>
        <w:rPr>
          <w:sz w:val="18"/>
          <w:szCs w:val="18"/>
          <w:lang w:val="nl-NL"/>
        </w:rPr>
      </w:pPr>
    </w:p>
    <w:p w14:paraId="46A490E8" w14:textId="77777777" w:rsidR="005F1316" w:rsidRPr="00E01BEA" w:rsidRDefault="005F1316" w:rsidP="00835420">
      <w:pPr>
        <w:pStyle w:val="Geenafstand"/>
        <w:rPr>
          <w:b/>
          <w:i/>
          <w:sz w:val="18"/>
          <w:szCs w:val="18"/>
          <w:lang w:val="nl-NL"/>
        </w:rPr>
      </w:pPr>
      <w:r w:rsidRPr="00E01BEA">
        <w:rPr>
          <w:b/>
          <w:i/>
          <w:sz w:val="18"/>
          <w:szCs w:val="18"/>
          <w:lang w:val="nl-NL"/>
        </w:rPr>
        <w:t>Zuurstofbindend</w:t>
      </w:r>
    </w:p>
    <w:p w14:paraId="3257EAC0" w14:textId="77777777" w:rsidR="005F1316" w:rsidRPr="00E01BEA" w:rsidRDefault="005F1316" w:rsidP="00835420">
      <w:pPr>
        <w:pStyle w:val="Geenafstand"/>
        <w:rPr>
          <w:sz w:val="18"/>
          <w:szCs w:val="18"/>
          <w:lang w:val="nl-NL"/>
        </w:rPr>
      </w:pPr>
      <w:r w:rsidRPr="00E01BEA">
        <w:rPr>
          <w:sz w:val="18"/>
          <w:szCs w:val="18"/>
          <w:lang w:val="nl-NL"/>
        </w:rPr>
        <w:t>Aantal monster per meetweek</w:t>
      </w:r>
      <w:r w:rsidRPr="00E01BEA">
        <w:rPr>
          <w:sz w:val="18"/>
          <w:szCs w:val="18"/>
          <w:lang w:val="nl-NL"/>
        </w:rPr>
        <w:tab/>
        <w:t xml:space="preserve">: </w:t>
      </w:r>
      <w:r w:rsidRPr="00E01BEA">
        <w:rPr>
          <w:sz w:val="18"/>
          <w:szCs w:val="18"/>
          <w:lang w:val="nl-NL"/>
        </w:rPr>
        <w:tab/>
        <w:t xml:space="preserve">5 verzamelmonsters (4x dagelijks en </w:t>
      </w:r>
    </w:p>
    <w:p w14:paraId="71D592C0" w14:textId="77777777" w:rsidR="005F1316" w:rsidRDefault="005F1316" w:rsidP="00835420">
      <w:pPr>
        <w:pStyle w:val="Geenafstand"/>
        <w:rPr>
          <w:sz w:val="18"/>
          <w:szCs w:val="18"/>
          <w:lang w:val="nl-NL"/>
        </w:rPr>
      </w:pPr>
      <w:r w:rsidRPr="00E01BEA">
        <w:rPr>
          <w:sz w:val="18"/>
          <w:szCs w:val="18"/>
          <w:lang w:val="nl-NL"/>
        </w:rPr>
        <w:tab/>
      </w:r>
      <w:r w:rsidRPr="00E01BEA">
        <w:rPr>
          <w:sz w:val="18"/>
          <w:szCs w:val="18"/>
          <w:lang w:val="nl-NL"/>
        </w:rPr>
        <w:tab/>
      </w:r>
      <w:r w:rsidRPr="00E01BEA">
        <w:rPr>
          <w:sz w:val="18"/>
          <w:szCs w:val="18"/>
          <w:lang w:val="nl-NL"/>
        </w:rPr>
        <w:tab/>
      </w:r>
      <w:r w:rsidRPr="00E01BEA">
        <w:rPr>
          <w:sz w:val="18"/>
          <w:szCs w:val="18"/>
          <w:lang w:val="nl-NL"/>
        </w:rPr>
        <w:tab/>
      </w:r>
      <w:r w:rsidRPr="00E01BEA">
        <w:rPr>
          <w:sz w:val="18"/>
          <w:szCs w:val="18"/>
          <w:lang w:val="nl-NL"/>
        </w:rPr>
        <w:tab/>
        <w:t>1x in het weekend i.c.m. met vrijdag)</w:t>
      </w:r>
    </w:p>
    <w:p w14:paraId="2A16ACC6" w14:textId="77777777" w:rsidR="00010A45" w:rsidRPr="00E01BEA" w:rsidRDefault="00010A45" w:rsidP="00835420">
      <w:pPr>
        <w:pStyle w:val="Geenafstand"/>
        <w:rPr>
          <w:sz w:val="18"/>
          <w:szCs w:val="18"/>
          <w:lang w:val="nl-NL"/>
        </w:rPr>
      </w:pPr>
    </w:p>
    <w:p w14:paraId="152D2737" w14:textId="77777777" w:rsidR="00010A45" w:rsidRPr="00010A45" w:rsidRDefault="005F1316" w:rsidP="00010A45">
      <w:pPr>
        <w:pStyle w:val="Geenafstand"/>
        <w:rPr>
          <w:sz w:val="18"/>
          <w:szCs w:val="18"/>
          <w:lang w:val="nl-NL"/>
        </w:rPr>
      </w:pPr>
      <w:r w:rsidRPr="00E01BEA">
        <w:rPr>
          <w:sz w:val="18"/>
          <w:szCs w:val="18"/>
          <w:lang w:val="nl-NL"/>
        </w:rPr>
        <w:t>Analyse per monster</w:t>
      </w:r>
      <w:r w:rsidRPr="00E01BEA">
        <w:rPr>
          <w:sz w:val="18"/>
          <w:szCs w:val="18"/>
          <w:lang w:val="nl-NL"/>
        </w:rPr>
        <w:tab/>
      </w:r>
      <w:r w:rsidRPr="00E01BEA">
        <w:rPr>
          <w:sz w:val="18"/>
          <w:szCs w:val="18"/>
          <w:lang w:val="nl-NL"/>
        </w:rPr>
        <w:tab/>
        <w:t>:</w:t>
      </w:r>
      <w:r w:rsidRPr="00E01BEA">
        <w:rPr>
          <w:sz w:val="18"/>
          <w:szCs w:val="18"/>
          <w:lang w:val="nl-NL"/>
        </w:rPr>
        <w:tab/>
      </w:r>
      <w:r w:rsidR="00010A45" w:rsidRPr="00010A45">
        <w:rPr>
          <w:sz w:val="18"/>
          <w:szCs w:val="18"/>
          <w:lang w:val="nl-NL"/>
        </w:rPr>
        <w:t>TOC (mg/l) Tot</w:t>
      </w:r>
      <w:r w:rsidR="00010A45">
        <w:rPr>
          <w:sz w:val="18"/>
          <w:szCs w:val="18"/>
          <w:lang w:val="nl-NL"/>
        </w:rPr>
        <w:t>aal Organische koolstof</w:t>
      </w:r>
    </w:p>
    <w:p w14:paraId="004617AA" w14:textId="77777777" w:rsidR="00010A45" w:rsidRDefault="00010A45" w:rsidP="00010A45">
      <w:pPr>
        <w:pStyle w:val="Geenafstand"/>
        <w:rPr>
          <w:sz w:val="18"/>
          <w:szCs w:val="18"/>
          <w:lang w:val="nl-NL"/>
        </w:rPr>
      </w:pPr>
      <w:r w:rsidRPr="00010A45">
        <w:rPr>
          <w:sz w:val="18"/>
          <w:szCs w:val="18"/>
          <w:lang w:val="nl-NL"/>
        </w:rPr>
        <w:tab/>
      </w:r>
      <w:r w:rsidRPr="00010A45">
        <w:rPr>
          <w:sz w:val="18"/>
          <w:szCs w:val="18"/>
          <w:lang w:val="nl-NL"/>
        </w:rPr>
        <w:tab/>
      </w:r>
      <w:r w:rsidRPr="00010A45">
        <w:rPr>
          <w:sz w:val="18"/>
          <w:szCs w:val="18"/>
          <w:lang w:val="nl-NL"/>
        </w:rPr>
        <w:tab/>
      </w:r>
      <w:r w:rsidRPr="00010A45">
        <w:rPr>
          <w:sz w:val="18"/>
          <w:szCs w:val="18"/>
          <w:lang w:val="nl-NL"/>
        </w:rPr>
        <w:tab/>
      </w:r>
      <w:r w:rsidRPr="00010A45">
        <w:rPr>
          <w:sz w:val="18"/>
          <w:szCs w:val="18"/>
          <w:lang w:val="nl-NL"/>
        </w:rPr>
        <w:tab/>
      </w:r>
      <w:proofErr w:type="spellStart"/>
      <w:r>
        <w:rPr>
          <w:sz w:val="18"/>
          <w:szCs w:val="18"/>
          <w:lang w:val="nl-NL"/>
        </w:rPr>
        <w:t>TNb</w:t>
      </w:r>
      <w:proofErr w:type="spellEnd"/>
      <w:r w:rsidRPr="00953907">
        <w:rPr>
          <w:sz w:val="18"/>
          <w:szCs w:val="18"/>
          <w:lang w:val="nl-NL"/>
        </w:rPr>
        <w:t xml:space="preserve"> (mg/l)</w:t>
      </w:r>
      <w:r>
        <w:rPr>
          <w:sz w:val="18"/>
          <w:szCs w:val="18"/>
          <w:lang w:val="nl-NL"/>
        </w:rPr>
        <w:t xml:space="preserve"> Totaal gebonden stikstof</w:t>
      </w:r>
    </w:p>
    <w:p w14:paraId="1C068E75" w14:textId="77777777" w:rsidR="00010A45" w:rsidRPr="00953907" w:rsidRDefault="00010A45" w:rsidP="00010A45">
      <w:pPr>
        <w:pStyle w:val="Geenafstand"/>
        <w:rPr>
          <w:sz w:val="18"/>
          <w:szCs w:val="18"/>
          <w:lang w:val="nl-NL"/>
        </w:rPr>
      </w:pPr>
      <w:r>
        <w:rPr>
          <w:sz w:val="18"/>
          <w:szCs w:val="18"/>
          <w:lang w:val="nl-NL"/>
        </w:rPr>
        <w:tab/>
      </w:r>
      <w:r>
        <w:rPr>
          <w:sz w:val="18"/>
          <w:szCs w:val="18"/>
          <w:lang w:val="nl-NL"/>
        </w:rPr>
        <w:tab/>
      </w:r>
      <w:r>
        <w:rPr>
          <w:sz w:val="18"/>
          <w:szCs w:val="18"/>
          <w:lang w:val="nl-NL"/>
        </w:rPr>
        <w:tab/>
      </w:r>
      <w:r>
        <w:rPr>
          <w:sz w:val="18"/>
          <w:szCs w:val="18"/>
          <w:lang w:val="nl-NL"/>
        </w:rPr>
        <w:tab/>
      </w:r>
      <w:r>
        <w:rPr>
          <w:sz w:val="18"/>
          <w:szCs w:val="18"/>
          <w:lang w:val="nl-NL"/>
        </w:rPr>
        <w:tab/>
        <w:t>TON (mg/l) Nitriet/Nitraatstikstof</w:t>
      </w:r>
      <w:r w:rsidRPr="00953907">
        <w:rPr>
          <w:sz w:val="18"/>
          <w:szCs w:val="18"/>
          <w:lang w:val="nl-NL"/>
        </w:rPr>
        <w:tab/>
      </w:r>
    </w:p>
    <w:p w14:paraId="27100115" w14:textId="4293CCBC" w:rsidR="00694EDC" w:rsidRPr="00E01BEA" w:rsidRDefault="00694EDC" w:rsidP="00010A45">
      <w:pPr>
        <w:pStyle w:val="Geenafstand"/>
        <w:rPr>
          <w:sz w:val="18"/>
          <w:szCs w:val="18"/>
          <w:lang w:val="nl-NL"/>
        </w:rPr>
      </w:pPr>
    </w:p>
    <w:p w14:paraId="09BA68EB" w14:textId="77777777" w:rsidR="00193264" w:rsidRPr="00E01BEA" w:rsidRDefault="005F1316" w:rsidP="00835420">
      <w:pPr>
        <w:pStyle w:val="Geenafstand"/>
        <w:rPr>
          <w:b/>
          <w:sz w:val="20"/>
          <w:szCs w:val="18"/>
          <w:lang w:val="nl-NL"/>
        </w:rPr>
      </w:pPr>
      <w:r w:rsidRPr="00E01BEA">
        <w:rPr>
          <w:b/>
          <w:sz w:val="20"/>
          <w:szCs w:val="18"/>
          <w:lang w:val="nl-NL"/>
        </w:rPr>
        <w:t xml:space="preserve">Totaal aantal monsters per jaar </w:t>
      </w:r>
      <w:r w:rsidRPr="00E01BEA">
        <w:rPr>
          <w:b/>
          <w:sz w:val="20"/>
          <w:szCs w:val="18"/>
          <w:lang w:val="nl-NL"/>
        </w:rPr>
        <w:tab/>
      </w:r>
      <w:r w:rsidRPr="00E01BEA">
        <w:rPr>
          <w:b/>
          <w:sz w:val="20"/>
          <w:szCs w:val="18"/>
          <w:lang w:val="nl-NL"/>
        </w:rPr>
        <w:tab/>
        <w:t>:</w:t>
      </w:r>
      <w:r w:rsidRPr="00E01BEA">
        <w:rPr>
          <w:b/>
          <w:sz w:val="20"/>
          <w:szCs w:val="18"/>
          <w:lang w:val="nl-NL"/>
        </w:rPr>
        <w:tab/>
        <w:t>10</w:t>
      </w:r>
    </w:p>
    <w:p w14:paraId="4F57B252" w14:textId="77777777" w:rsidR="005F1316" w:rsidRPr="00E01BEA" w:rsidRDefault="005F1316" w:rsidP="00835420">
      <w:pPr>
        <w:pStyle w:val="Geenafstand"/>
        <w:rPr>
          <w:i/>
          <w:sz w:val="18"/>
          <w:szCs w:val="18"/>
          <w:lang w:val="nl-NL"/>
        </w:rPr>
      </w:pPr>
    </w:p>
    <w:p w14:paraId="7260E168" w14:textId="77777777" w:rsidR="00876088" w:rsidRPr="00E01BEA" w:rsidRDefault="00876088" w:rsidP="00835420">
      <w:pPr>
        <w:pStyle w:val="Geenafstand"/>
        <w:rPr>
          <w:b/>
          <w:i/>
          <w:sz w:val="18"/>
          <w:szCs w:val="18"/>
          <w:lang w:val="nl-NL"/>
        </w:rPr>
      </w:pPr>
    </w:p>
    <w:p w14:paraId="09B44906" w14:textId="77777777" w:rsidR="005F1316" w:rsidRPr="00E01BEA" w:rsidRDefault="005F1316" w:rsidP="00835420">
      <w:pPr>
        <w:pStyle w:val="Geenafstand"/>
        <w:rPr>
          <w:b/>
          <w:i/>
          <w:sz w:val="18"/>
          <w:szCs w:val="18"/>
          <w:lang w:val="nl-NL"/>
        </w:rPr>
      </w:pPr>
      <w:r w:rsidRPr="00E01BEA">
        <w:rPr>
          <w:b/>
          <w:i/>
          <w:sz w:val="18"/>
          <w:szCs w:val="18"/>
          <w:lang w:val="nl-NL"/>
        </w:rPr>
        <w:t>Niet zuurstofbindend</w:t>
      </w:r>
      <w:r w:rsidRPr="00E01BEA">
        <w:rPr>
          <w:b/>
          <w:i/>
          <w:sz w:val="18"/>
          <w:szCs w:val="18"/>
          <w:lang w:val="nl-NL"/>
        </w:rPr>
        <w:tab/>
      </w:r>
      <w:r w:rsidRPr="00E01BEA">
        <w:rPr>
          <w:b/>
          <w:i/>
          <w:sz w:val="18"/>
          <w:szCs w:val="18"/>
          <w:lang w:val="nl-NL"/>
        </w:rPr>
        <w:tab/>
      </w:r>
      <w:r w:rsidRPr="00E01BEA">
        <w:rPr>
          <w:b/>
          <w:i/>
          <w:sz w:val="18"/>
          <w:szCs w:val="18"/>
          <w:lang w:val="nl-NL"/>
        </w:rPr>
        <w:tab/>
      </w:r>
    </w:p>
    <w:p w14:paraId="64621091" w14:textId="77777777" w:rsidR="005F1316" w:rsidRPr="00E01BEA" w:rsidRDefault="005F1316" w:rsidP="00835420">
      <w:pPr>
        <w:pStyle w:val="Geenafstand"/>
        <w:rPr>
          <w:sz w:val="18"/>
          <w:szCs w:val="18"/>
          <w:lang w:val="nl-NL"/>
        </w:rPr>
      </w:pPr>
      <w:r w:rsidRPr="00E01BEA">
        <w:rPr>
          <w:sz w:val="18"/>
          <w:szCs w:val="18"/>
          <w:lang w:val="nl-NL"/>
        </w:rPr>
        <w:t>Aantal monsters per meetweek</w:t>
      </w:r>
      <w:r w:rsidRPr="00E01BEA">
        <w:rPr>
          <w:sz w:val="18"/>
          <w:szCs w:val="18"/>
          <w:lang w:val="nl-NL"/>
        </w:rPr>
        <w:tab/>
        <w:t>:</w:t>
      </w:r>
      <w:r w:rsidRPr="00E01BEA">
        <w:rPr>
          <w:sz w:val="18"/>
          <w:szCs w:val="18"/>
          <w:lang w:val="nl-NL"/>
        </w:rPr>
        <w:tab/>
        <w:t>1 verzamelmonster (Aanvulling op het eerst</w:t>
      </w:r>
    </w:p>
    <w:p w14:paraId="21227D05" w14:textId="77777777" w:rsidR="005F1316" w:rsidRPr="00E01BEA" w:rsidRDefault="005F1316" w:rsidP="00835420">
      <w:pPr>
        <w:pStyle w:val="Geenafstand"/>
        <w:rPr>
          <w:sz w:val="18"/>
          <w:szCs w:val="18"/>
          <w:lang w:val="nl-NL"/>
        </w:rPr>
      </w:pPr>
      <w:r w:rsidRPr="00E01BEA">
        <w:rPr>
          <w:sz w:val="18"/>
          <w:szCs w:val="18"/>
          <w:lang w:val="nl-NL"/>
        </w:rPr>
        <w:tab/>
      </w:r>
      <w:r w:rsidRPr="00E01BEA">
        <w:rPr>
          <w:sz w:val="18"/>
          <w:szCs w:val="18"/>
          <w:lang w:val="nl-NL"/>
        </w:rPr>
        <w:tab/>
      </w:r>
      <w:r w:rsidRPr="00E01BEA">
        <w:rPr>
          <w:sz w:val="18"/>
          <w:szCs w:val="18"/>
          <w:lang w:val="nl-NL"/>
        </w:rPr>
        <w:tab/>
      </w:r>
      <w:r w:rsidRPr="00E01BEA">
        <w:rPr>
          <w:sz w:val="18"/>
          <w:szCs w:val="18"/>
          <w:lang w:val="nl-NL"/>
        </w:rPr>
        <w:tab/>
      </w:r>
      <w:r w:rsidRPr="00E01BEA">
        <w:rPr>
          <w:sz w:val="18"/>
          <w:szCs w:val="18"/>
          <w:lang w:val="nl-NL"/>
        </w:rPr>
        <w:tab/>
        <w:t>genomen monster van de meetweek)</w:t>
      </w:r>
    </w:p>
    <w:p w14:paraId="4322E356" w14:textId="77777777" w:rsidR="005F1316" w:rsidRPr="00E01BEA" w:rsidRDefault="005F1316" w:rsidP="00835420">
      <w:pPr>
        <w:pStyle w:val="Geenafstand"/>
        <w:rPr>
          <w:sz w:val="18"/>
          <w:szCs w:val="18"/>
        </w:rPr>
      </w:pPr>
      <w:r w:rsidRPr="00E01BEA">
        <w:rPr>
          <w:sz w:val="18"/>
          <w:szCs w:val="18"/>
        </w:rPr>
        <w:t>Parameter(s) per monster</w:t>
      </w:r>
      <w:r w:rsidRPr="00E01BEA">
        <w:rPr>
          <w:sz w:val="18"/>
          <w:szCs w:val="18"/>
        </w:rPr>
        <w:tab/>
      </w:r>
      <w:r w:rsidRPr="00E01BEA">
        <w:rPr>
          <w:sz w:val="18"/>
          <w:szCs w:val="18"/>
        </w:rPr>
        <w:tab/>
        <w:t>:</w:t>
      </w:r>
      <w:r w:rsidRPr="00E01BEA">
        <w:rPr>
          <w:sz w:val="18"/>
          <w:szCs w:val="18"/>
        </w:rPr>
        <w:tab/>
      </w:r>
      <w:proofErr w:type="spellStart"/>
      <w:r w:rsidRPr="00E01BEA">
        <w:rPr>
          <w:sz w:val="18"/>
          <w:szCs w:val="18"/>
        </w:rPr>
        <w:t>Arseen</w:t>
      </w:r>
      <w:proofErr w:type="spellEnd"/>
    </w:p>
    <w:p w14:paraId="2C782EC3" w14:textId="77777777" w:rsidR="005F1316" w:rsidRPr="00E01BEA" w:rsidRDefault="005F1316" w:rsidP="00835420">
      <w:pPr>
        <w:pStyle w:val="Geenafstand"/>
        <w:rPr>
          <w:sz w:val="18"/>
          <w:szCs w:val="18"/>
        </w:rPr>
      </w:pPr>
      <w:r w:rsidRPr="00E01BEA">
        <w:rPr>
          <w:sz w:val="18"/>
          <w:szCs w:val="18"/>
        </w:rPr>
        <w:tab/>
      </w:r>
      <w:r w:rsidRPr="00E01BEA">
        <w:rPr>
          <w:sz w:val="18"/>
          <w:szCs w:val="18"/>
        </w:rPr>
        <w:tab/>
      </w:r>
      <w:r w:rsidRPr="00E01BEA">
        <w:rPr>
          <w:sz w:val="18"/>
          <w:szCs w:val="18"/>
        </w:rPr>
        <w:tab/>
      </w:r>
      <w:r w:rsidRPr="00E01BEA">
        <w:rPr>
          <w:sz w:val="18"/>
          <w:szCs w:val="18"/>
        </w:rPr>
        <w:tab/>
      </w:r>
      <w:r w:rsidRPr="00E01BEA">
        <w:rPr>
          <w:sz w:val="18"/>
          <w:szCs w:val="18"/>
        </w:rPr>
        <w:tab/>
        <w:t>Cadmium</w:t>
      </w:r>
      <w:r w:rsidRPr="00E01BEA">
        <w:rPr>
          <w:sz w:val="18"/>
          <w:szCs w:val="18"/>
        </w:rPr>
        <w:tab/>
      </w:r>
      <w:r w:rsidRPr="00E01BEA">
        <w:rPr>
          <w:sz w:val="18"/>
          <w:szCs w:val="18"/>
        </w:rPr>
        <w:tab/>
      </w:r>
    </w:p>
    <w:p w14:paraId="19A6C47C" w14:textId="77777777" w:rsidR="005F1316" w:rsidRPr="00E01BEA" w:rsidRDefault="005F1316" w:rsidP="00835420">
      <w:pPr>
        <w:pStyle w:val="Geenafstand"/>
        <w:rPr>
          <w:sz w:val="18"/>
          <w:szCs w:val="18"/>
          <w:lang w:val="nl-NL"/>
        </w:rPr>
      </w:pPr>
      <w:r w:rsidRPr="00E01BEA">
        <w:rPr>
          <w:sz w:val="18"/>
          <w:szCs w:val="18"/>
        </w:rPr>
        <w:tab/>
      </w:r>
      <w:r w:rsidRPr="00E01BEA">
        <w:rPr>
          <w:sz w:val="18"/>
          <w:szCs w:val="18"/>
        </w:rPr>
        <w:tab/>
      </w:r>
      <w:r w:rsidRPr="00E01BEA">
        <w:rPr>
          <w:sz w:val="18"/>
          <w:szCs w:val="18"/>
        </w:rPr>
        <w:tab/>
      </w:r>
      <w:r w:rsidRPr="00E01BEA">
        <w:rPr>
          <w:sz w:val="18"/>
          <w:szCs w:val="18"/>
        </w:rPr>
        <w:tab/>
      </w:r>
      <w:r w:rsidRPr="00E01BEA">
        <w:rPr>
          <w:sz w:val="18"/>
          <w:szCs w:val="18"/>
        </w:rPr>
        <w:tab/>
      </w:r>
      <w:r w:rsidRPr="00E01BEA">
        <w:rPr>
          <w:sz w:val="18"/>
          <w:szCs w:val="18"/>
          <w:lang w:val="nl-NL"/>
        </w:rPr>
        <w:t>Chroom</w:t>
      </w:r>
    </w:p>
    <w:p w14:paraId="2DCC9420" w14:textId="77777777" w:rsidR="005F1316" w:rsidRPr="00E01BEA" w:rsidRDefault="005F1316" w:rsidP="00835420">
      <w:pPr>
        <w:pStyle w:val="Geenafstand"/>
        <w:rPr>
          <w:sz w:val="18"/>
          <w:szCs w:val="18"/>
          <w:lang w:val="nl-NL"/>
        </w:rPr>
      </w:pPr>
      <w:r w:rsidRPr="00E01BEA">
        <w:rPr>
          <w:sz w:val="18"/>
          <w:szCs w:val="18"/>
          <w:lang w:val="nl-NL"/>
        </w:rPr>
        <w:tab/>
      </w:r>
      <w:r w:rsidRPr="00E01BEA">
        <w:rPr>
          <w:sz w:val="18"/>
          <w:szCs w:val="18"/>
          <w:lang w:val="nl-NL"/>
        </w:rPr>
        <w:tab/>
      </w:r>
      <w:r w:rsidRPr="00E01BEA">
        <w:rPr>
          <w:sz w:val="18"/>
          <w:szCs w:val="18"/>
          <w:lang w:val="nl-NL"/>
        </w:rPr>
        <w:tab/>
      </w:r>
      <w:r w:rsidRPr="00E01BEA">
        <w:rPr>
          <w:sz w:val="18"/>
          <w:szCs w:val="18"/>
          <w:lang w:val="nl-NL"/>
        </w:rPr>
        <w:tab/>
      </w:r>
      <w:r w:rsidRPr="00E01BEA">
        <w:rPr>
          <w:sz w:val="18"/>
          <w:szCs w:val="18"/>
          <w:lang w:val="nl-NL"/>
        </w:rPr>
        <w:tab/>
        <w:t>Koper</w:t>
      </w:r>
    </w:p>
    <w:p w14:paraId="1C5B699E" w14:textId="77777777" w:rsidR="005F1316" w:rsidRPr="00E01BEA" w:rsidRDefault="005F1316" w:rsidP="00835420">
      <w:pPr>
        <w:pStyle w:val="Geenafstand"/>
        <w:rPr>
          <w:sz w:val="18"/>
          <w:szCs w:val="18"/>
          <w:lang w:val="nl-NL"/>
        </w:rPr>
      </w:pPr>
      <w:r w:rsidRPr="00E01BEA">
        <w:rPr>
          <w:sz w:val="18"/>
          <w:szCs w:val="18"/>
          <w:lang w:val="nl-NL"/>
        </w:rPr>
        <w:tab/>
      </w:r>
      <w:r w:rsidRPr="00E01BEA">
        <w:rPr>
          <w:sz w:val="18"/>
          <w:szCs w:val="18"/>
          <w:lang w:val="nl-NL"/>
        </w:rPr>
        <w:tab/>
      </w:r>
      <w:r w:rsidRPr="00E01BEA">
        <w:rPr>
          <w:sz w:val="18"/>
          <w:szCs w:val="18"/>
          <w:lang w:val="nl-NL"/>
        </w:rPr>
        <w:tab/>
      </w:r>
      <w:r w:rsidRPr="00E01BEA">
        <w:rPr>
          <w:sz w:val="18"/>
          <w:szCs w:val="18"/>
          <w:lang w:val="nl-NL"/>
        </w:rPr>
        <w:tab/>
      </w:r>
      <w:r w:rsidRPr="00E01BEA">
        <w:rPr>
          <w:sz w:val="18"/>
          <w:szCs w:val="18"/>
          <w:lang w:val="nl-NL"/>
        </w:rPr>
        <w:tab/>
        <w:t>Kwik</w:t>
      </w:r>
    </w:p>
    <w:p w14:paraId="79EF8BA4" w14:textId="77777777" w:rsidR="005F1316" w:rsidRPr="00E01BEA" w:rsidRDefault="005F1316" w:rsidP="00835420">
      <w:pPr>
        <w:pStyle w:val="Geenafstand"/>
        <w:rPr>
          <w:sz w:val="18"/>
          <w:szCs w:val="18"/>
          <w:lang w:val="nl-NL"/>
        </w:rPr>
      </w:pPr>
      <w:r w:rsidRPr="00E01BEA">
        <w:rPr>
          <w:sz w:val="18"/>
          <w:szCs w:val="18"/>
          <w:lang w:val="nl-NL"/>
        </w:rPr>
        <w:tab/>
      </w:r>
      <w:r w:rsidRPr="00E01BEA">
        <w:rPr>
          <w:sz w:val="18"/>
          <w:szCs w:val="18"/>
          <w:lang w:val="nl-NL"/>
        </w:rPr>
        <w:tab/>
      </w:r>
      <w:r w:rsidRPr="00E01BEA">
        <w:rPr>
          <w:sz w:val="18"/>
          <w:szCs w:val="18"/>
          <w:lang w:val="nl-NL"/>
        </w:rPr>
        <w:tab/>
      </w:r>
      <w:r w:rsidRPr="00E01BEA">
        <w:rPr>
          <w:sz w:val="18"/>
          <w:szCs w:val="18"/>
          <w:lang w:val="nl-NL"/>
        </w:rPr>
        <w:tab/>
      </w:r>
      <w:r w:rsidRPr="00E01BEA">
        <w:rPr>
          <w:sz w:val="18"/>
          <w:szCs w:val="18"/>
          <w:lang w:val="nl-NL"/>
        </w:rPr>
        <w:tab/>
        <w:t>Lood</w:t>
      </w:r>
    </w:p>
    <w:p w14:paraId="75CD0A16" w14:textId="77777777" w:rsidR="005F1316" w:rsidRPr="00E01BEA" w:rsidRDefault="005F1316" w:rsidP="00835420">
      <w:pPr>
        <w:pStyle w:val="Geenafstand"/>
        <w:rPr>
          <w:sz w:val="18"/>
          <w:szCs w:val="18"/>
          <w:lang w:val="nl-NL"/>
        </w:rPr>
      </w:pPr>
      <w:r w:rsidRPr="00E01BEA">
        <w:rPr>
          <w:sz w:val="18"/>
          <w:szCs w:val="18"/>
          <w:lang w:val="nl-NL"/>
        </w:rPr>
        <w:tab/>
      </w:r>
      <w:r w:rsidRPr="00E01BEA">
        <w:rPr>
          <w:sz w:val="18"/>
          <w:szCs w:val="18"/>
          <w:lang w:val="nl-NL"/>
        </w:rPr>
        <w:tab/>
      </w:r>
      <w:r w:rsidRPr="00E01BEA">
        <w:rPr>
          <w:sz w:val="18"/>
          <w:szCs w:val="18"/>
          <w:lang w:val="nl-NL"/>
        </w:rPr>
        <w:tab/>
      </w:r>
      <w:r w:rsidRPr="00E01BEA">
        <w:rPr>
          <w:sz w:val="18"/>
          <w:szCs w:val="18"/>
          <w:lang w:val="nl-NL"/>
        </w:rPr>
        <w:tab/>
      </w:r>
      <w:r w:rsidRPr="00E01BEA">
        <w:rPr>
          <w:sz w:val="18"/>
          <w:szCs w:val="18"/>
          <w:lang w:val="nl-NL"/>
        </w:rPr>
        <w:tab/>
        <w:t>Nikkel</w:t>
      </w:r>
    </w:p>
    <w:p w14:paraId="5608E367" w14:textId="77777777" w:rsidR="005F1316" w:rsidRPr="00E01BEA" w:rsidRDefault="005F1316" w:rsidP="00835420">
      <w:pPr>
        <w:pStyle w:val="Geenafstand"/>
        <w:rPr>
          <w:sz w:val="18"/>
          <w:szCs w:val="18"/>
          <w:lang w:val="nl-NL"/>
        </w:rPr>
      </w:pPr>
      <w:r w:rsidRPr="00E01BEA">
        <w:rPr>
          <w:sz w:val="18"/>
          <w:szCs w:val="18"/>
          <w:lang w:val="nl-NL"/>
        </w:rPr>
        <w:tab/>
      </w:r>
      <w:r w:rsidRPr="00E01BEA">
        <w:rPr>
          <w:sz w:val="18"/>
          <w:szCs w:val="18"/>
          <w:lang w:val="nl-NL"/>
        </w:rPr>
        <w:tab/>
      </w:r>
      <w:r w:rsidRPr="00E01BEA">
        <w:rPr>
          <w:sz w:val="18"/>
          <w:szCs w:val="18"/>
          <w:lang w:val="nl-NL"/>
        </w:rPr>
        <w:tab/>
      </w:r>
      <w:r w:rsidRPr="00E01BEA">
        <w:rPr>
          <w:sz w:val="18"/>
          <w:szCs w:val="18"/>
          <w:lang w:val="nl-NL"/>
        </w:rPr>
        <w:tab/>
      </w:r>
      <w:r w:rsidRPr="00E01BEA">
        <w:rPr>
          <w:sz w:val="18"/>
          <w:szCs w:val="18"/>
          <w:lang w:val="nl-NL"/>
        </w:rPr>
        <w:tab/>
        <w:t>Zink</w:t>
      </w:r>
    </w:p>
    <w:p w14:paraId="2E08D889" w14:textId="77777777" w:rsidR="00876088" w:rsidRPr="00E01BEA" w:rsidRDefault="00876088" w:rsidP="00835420">
      <w:pPr>
        <w:pStyle w:val="Geenafstand"/>
        <w:rPr>
          <w:b/>
          <w:sz w:val="20"/>
          <w:szCs w:val="18"/>
          <w:lang w:val="nl-NL"/>
        </w:rPr>
      </w:pPr>
    </w:p>
    <w:p w14:paraId="2467CBC0" w14:textId="77777777" w:rsidR="00876088" w:rsidRPr="00E01BEA" w:rsidRDefault="005F1316" w:rsidP="00835420">
      <w:pPr>
        <w:pStyle w:val="Geenafstand"/>
        <w:rPr>
          <w:b/>
          <w:sz w:val="20"/>
          <w:szCs w:val="18"/>
          <w:lang w:val="nl-NL"/>
        </w:rPr>
      </w:pPr>
      <w:r w:rsidRPr="00E01BEA">
        <w:rPr>
          <w:b/>
          <w:sz w:val="20"/>
          <w:szCs w:val="18"/>
          <w:lang w:val="nl-NL"/>
        </w:rPr>
        <w:t>Totaal aantal monsters per jaar</w:t>
      </w:r>
      <w:r w:rsidRPr="00E01BEA">
        <w:rPr>
          <w:b/>
          <w:sz w:val="20"/>
          <w:szCs w:val="18"/>
          <w:lang w:val="nl-NL"/>
        </w:rPr>
        <w:tab/>
      </w:r>
      <w:r w:rsidRPr="00E01BEA">
        <w:rPr>
          <w:b/>
          <w:sz w:val="20"/>
          <w:szCs w:val="18"/>
          <w:lang w:val="nl-NL"/>
        </w:rPr>
        <w:tab/>
        <w:t>:</w:t>
      </w:r>
      <w:r w:rsidRPr="00E01BEA">
        <w:rPr>
          <w:b/>
          <w:sz w:val="20"/>
          <w:szCs w:val="18"/>
          <w:lang w:val="nl-NL"/>
        </w:rPr>
        <w:tab/>
        <w:t>2</w:t>
      </w:r>
      <w:bookmarkStart w:id="111" w:name="_Toc281989750"/>
      <w:bookmarkEnd w:id="109"/>
    </w:p>
    <w:p w14:paraId="3D003F45" w14:textId="77777777" w:rsidR="00876088" w:rsidRPr="003B0AAA" w:rsidRDefault="00876088" w:rsidP="00876088">
      <w:pPr>
        <w:rPr>
          <w:rFonts w:asciiTheme="minorHAnsi" w:eastAsiaTheme="minorEastAsia" w:hAnsiTheme="minorHAnsi" w:cstheme="minorBidi"/>
          <w:strike/>
          <w:lang w:eastAsia="en-US"/>
        </w:rPr>
      </w:pPr>
      <w:r w:rsidRPr="003B0AAA">
        <w:rPr>
          <w:strike/>
        </w:rPr>
        <w:br w:type="page"/>
      </w:r>
    </w:p>
    <w:p w14:paraId="4D880E96" w14:textId="77777777" w:rsidR="00EC2DA1" w:rsidRPr="00876088" w:rsidRDefault="00EC2DA1" w:rsidP="00F87185">
      <w:pPr>
        <w:pStyle w:val="Kop1"/>
        <w:rPr>
          <w:rFonts w:eastAsiaTheme="minorEastAsia" w:cstheme="minorHAnsi"/>
          <w:szCs w:val="18"/>
          <w:lang w:eastAsia="en-US"/>
        </w:rPr>
      </w:pPr>
      <w:bookmarkStart w:id="112" w:name="_Toc195540132"/>
      <w:r w:rsidRPr="00876088">
        <w:lastRenderedPageBreak/>
        <w:t>39B01 Militair Revalidatie Centrum Aardenburg</w:t>
      </w:r>
      <w:bookmarkEnd w:id="111"/>
      <w:bookmarkEnd w:id="112"/>
    </w:p>
    <w:p w14:paraId="77A46622" w14:textId="77777777" w:rsidR="00EC2DA1" w:rsidRPr="005D7192" w:rsidRDefault="00EC2DA1" w:rsidP="00EC2DA1">
      <w:pPr>
        <w:tabs>
          <w:tab w:val="left" w:pos="2127"/>
        </w:tabs>
        <w:rPr>
          <w:rFonts w:asciiTheme="minorHAnsi" w:hAnsiTheme="minorHAnsi" w:cstheme="minorHAnsi"/>
          <w:szCs w:val="18"/>
        </w:rPr>
      </w:pPr>
      <w:r w:rsidRPr="005D7192">
        <w:rPr>
          <w:rFonts w:asciiTheme="minorHAnsi" w:hAnsiTheme="minorHAnsi" w:cstheme="minorHAnsi"/>
          <w:szCs w:val="18"/>
        </w:rPr>
        <w:t>Adres</w:t>
      </w:r>
      <w:r w:rsidRPr="005D7192">
        <w:rPr>
          <w:rFonts w:asciiTheme="minorHAnsi" w:hAnsiTheme="minorHAnsi" w:cstheme="minorHAnsi"/>
          <w:szCs w:val="18"/>
        </w:rPr>
        <w:tab/>
      </w:r>
      <w:r w:rsidR="00835420" w:rsidRPr="005D7192">
        <w:rPr>
          <w:rFonts w:asciiTheme="minorHAnsi" w:hAnsiTheme="minorHAnsi" w:cstheme="minorHAnsi"/>
          <w:szCs w:val="18"/>
        </w:rPr>
        <w:tab/>
      </w:r>
      <w:r w:rsidRPr="005D7192">
        <w:rPr>
          <w:rFonts w:asciiTheme="minorHAnsi" w:hAnsiTheme="minorHAnsi" w:cstheme="minorHAnsi"/>
          <w:szCs w:val="18"/>
        </w:rPr>
        <w:t xml:space="preserve">: </w:t>
      </w:r>
      <w:r w:rsidR="00187E20" w:rsidRPr="005D7192">
        <w:rPr>
          <w:rFonts w:asciiTheme="minorHAnsi" w:hAnsiTheme="minorHAnsi" w:cstheme="minorHAnsi"/>
          <w:szCs w:val="18"/>
        </w:rPr>
        <w:tab/>
      </w:r>
      <w:r w:rsidRPr="005D7192">
        <w:rPr>
          <w:rFonts w:asciiTheme="minorHAnsi" w:hAnsiTheme="minorHAnsi" w:cstheme="minorHAnsi"/>
          <w:szCs w:val="18"/>
        </w:rPr>
        <w:t>Korte Molenweg 3</w:t>
      </w:r>
    </w:p>
    <w:p w14:paraId="78EF17CA" w14:textId="77777777" w:rsidR="00EC2DA1" w:rsidRPr="00187E20" w:rsidRDefault="00EC2DA1" w:rsidP="00EC2DA1">
      <w:pPr>
        <w:tabs>
          <w:tab w:val="left" w:pos="2127"/>
        </w:tabs>
        <w:rPr>
          <w:rFonts w:asciiTheme="minorHAnsi" w:hAnsiTheme="minorHAnsi" w:cstheme="minorHAnsi"/>
          <w:szCs w:val="18"/>
        </w:rPr>
      </w:pPr>
      <w:r w:rsidRPr="00187E20">
        <w:rPr>
          <w:rFonts w:asciiTheme="minorHAnsi" w:hAnsiTheme="minorHAnsi" w:cstheme="minorHAnsi"/>
          <w:szCs w:val="18"/>
        </w:rPr>
        <w:t>Postcode</w:t>
      </w:r>
      <w:r w:rsidRPr="00187E20">
        <w:rPr>
          <w:rFonts w:asciiTheme="minorHAnsi" w:hAnsiTheme="minorHAnsi" w:cstheme="minorHAnsi"/>
          <w:szCs w:val="18"/>
        </w:rPr>
        <w:tab/>
      </w:r>
      <w:r w:rsidR="00835420" w:rsidRPr="00187E20">
        <w:rPr>
          <w:rFonts w:asciiTheme="minorHAnsi" w:hAnsiTheme="minorHAnsi" w:cstheme="minorHAnsi"/>
          <w:szCs w:val="18"/>
        </w:rPr>
        <w:tab/>
      </w:r>
      <w:r w:rsidRPr="00187E20">
        <w:rPr>
          <w:rFonts w:asciiTheme="minorHAnsi" w:hAnsiTheme="minorHAnsi" w:cstheme="minorHAnsi"/>
          <w:szCs w:val="18"/>
        </w:rPr>
        <w:t xml:space="preserve">: </w:t>
      </w:r>
      <w:r w:rsidR="00187E20" w:rsidRPr="00187E20">
        <w:rPr>
          <w:rFonts w:asciiTheme="minorHAnsi" w:hAnsiTheme="minorHAnsi" w:cstheme="minorHAnsi"/>
          <w:szCs w:val="18"/>
        </w:rPr>
        <w:tab/>
      </w:r>
      <w:r w:rsidRPr="00187E20">
        <w:rPr>
          <w:rFonts w:asciiTheme="minorHAnsi" w:hAnsiTheme="minorHAnsi" w:cstheme="minorHAnsi"/>
          <w:szCs w:val="18"/>
        </w:rPr>
        <w:t>3941 PW</w:t>
      </w:r>
    </w:p>
    <w:p w14:paraId="0770A0E3" w14:textId="77777777" w:rsidR="00EC2DA1" w:rsidRPr="00835420" w:rsidRDefault="00EC2DA1" w:rsidP="00835420">
      <w:pPr>
        <w:rPr>
          <w:rFonts w:asciiTheme="minorHAnsi" w:hAnsiTheme="minorHAnsi" w:cstheme="minorHAnsi"/>
          <w:szCs w:val="18"/>
        </w:rPr>
      </w:pPr>
      <w:r w:rsidRPr="00835420">
        <w:rPr>
          <w:rFonts w:asciiTheme="minorHAnsi" w:hAnsiTheme="minorHAnsi" w:cstheme="minorHAnsi"/>
          <w:szCs w:val="18"/>
        </w:rPr>
        <w:t>Plaats / gemeente</w:t>
      </w:r>
      <w:r w:rsidRPr="00835420">
        <w:rPr>
          <w:rFonts w:asciiTheme="minorHAnsi" w:hAnsiTheme="minorHAnsi" w:cstheme="minorHAnsi"/>
          <w:szCs w:val="18"/>
        </w:rPr>
        <w:tab/>
      </w:r>
      <w:r w:rsidR="00835420" w:rsidRPr="00835420">
        <w:rPr>
          <w:rFonts w:asciiTheme="minorHAnsi" w:hAnsiTheme="minorHAnsi" w:cstheme="minorHAnsi"/>
          <w:szCs w:val="18"/>
        </w:rPr>
        <w:tab/>
      </w:r>
      <w:r w:rsidR="00D9284A">
        <w:rPr>
          <w:rFonts w:asciiTheme="minorHAnsi" w:hAnsiTheme="minorHAnsi" w:cstheme="minorHAnsi"/>
          <w:szCs w:val="18"/>
        </w:rPr>
        <w:tab/>
      </w:r>
      <w:r w:rsidRPr="00835420">
        <w:rPr>
          <w:rFonts w:asciiTheme="minorHAnsi" w:hAnsiTheme="minorHAnsi" w:cstheme="minorHAnsi"/>
          <w:szCs w:val="18"/>
        </w:rPr>
        <w:t xml:space="preserve">: </w:t>
      </w:r>
      <w:r w:rsidR="00187E20">
        <w:rPr>
          <w:rFonts w:asciiTheme="minorHAnsi" w:hAnsiTheme="minorHAnsi" w:cstheme="minorHAnsi"/>
          <w:szCs w:val="18"/>
        </w:rPr>
        <w:tab/>
      </w:r>
      <w:r w:rsidRPr="00835420">
        <w:rPr>
          <w:rFonts w:asciiTheme="minorHAnsi" w:hAnsiTheme="minorHAnsi" w:cstheme="minorHAnsi"/>
          <w:szCs w:val="18"/>
        </w:rPr>
        <w:t>Doorn</w:t>
      </w:r>
    </w:p>
    <w:p w14:paraId="06D8EBBA" w14:textId="77777777" w:rsidR="00835420" w:rsidRPr="00835420" w:rsidRDefault="00835420" w:rsidP="00EC2DA1">
      <w:pPr>
        <w:tabs>
          <w:tab w:val="left" w:pos="2127"/>
        </w:tabs>
        <w:rPr>
          <w:rFonts w:asciiTheme="minorHAnsi" w:hAnsiTheme="minorHAnsi" w:cstheme="minorHAnsi"/>
          <w:szCs w:val="18"/>
        </w:rPr>
      </w:pPr>
    </w:p>
    <w:p w14:paraId="4AD7E815" w14:textId="77777777" w:rsidR="00D9284A" w:rsidRDefault="00D9284A" w:rsidP="00D9284A">
      <w:pPr>
        <w:tabs>
          <w:tab w:val="left" w:pos="2127"/>
        </w:tabs>
        <w:rPr>
          <w:rFonts w:asciiTheme="minorHAnsi" w:hAnsiTheme="minorHAnsi" w:cstheme="minorHAnsi"/>
          <w:szCs w:val="18"/>
        </w:rPr>
      </w:pPr>
    </w:p>
    <w:p w14:paraId="57EF393B" w14:textId="53EDA676" w:rsidR="00D9284A" w:rsidRPr="00876088" w:rsidRDefault="000A47D5" w:rsidP="00F87185">
      <w:pPr>
        <w:pStyle w:val="Kop2"/>
      </w:pPr>
      <w:bookmarkStart w:id="113" w:name="_Toc195540133"/>
      <w:r>
        <w:t xml:space="preserve">Zorgplicht </w:t>
      </w:r>
      <w:r w:rsidR="005D3301" w:rsidRPr="00FC3A1B">
        <w:t>Vergunning</w:t>
      </w:r>
      <w:r w:rsidR="005D3301">
        <w:t xml:space="preserve"> </w:t>
      </w:r>
      <w:r>
        <w:t>(</w:t>
      </w:r>
      <w:proofErr w:type="spellStart"/>
      <w:r>
        <w:t>Wm</w:t>
      </w:r>
      <w:proofErr w:type="spellEnd"/>
      <w:r w:rsidR="009148B0">
        <w:t>)</w:t>
      </w:r>
      <w:bookmarkEnd w:id="113"/>
    </w:p>
    <w:p w14:paraId="0F7370D7" w14:textId="77777777" w:rsidR="00876088" w:rsidRPr="00876088" w:rsidRDefault="00876088" w:rsidP="00876088"/>
    <w:p w14:paraId="5ABCAADE" w14:textId="77777777" w:rsidR="00D9284A" w:rsidRPr="00620BCE" w:rsidRDefault="00D9284A" w:rsidP="00D9284A">
      <w:pPr>
        <w:rPr>
          <w:rFonts w:asciiTheme="minorHAnsi" w:hAnsiTheme="minorHAnsi" w:cstheme="minorHAnsi"/>
          <w:szCs w:val="18"/>
        </w:rPr>
      </w:pPr>
      <w:r>
        <w:rPr>
          <w:rFonts w:asciiTheme="minorHAnsi" w:hAnsiTheme="minorHAnsi" w:cstheme="minorHAnsi"/>
          <w:szCs w:val="18"/>
        </w:rPr>
        <w:t>Bemonstering</w:t>
      </w:r>
      <w:r w:rsidRPr="00620BCE">
        <w:rPr>
          <w:rFonts w:asciiTheme="minorHAnsi" w:hAnsiTheme="minorHAnsi" w:cstheme="minorHAnsi"/>
          <w:szCs w:val="18"/>
        </w:rPr>
        <w:tab/>
      </w:r>
      <w:r w:rsidRPr="00620BCE">
        <w:rPr>
          <w:rFonts w:asciiTheme="minorHAnsi" w:hAnsiTheme="minorHAnsi" w:cstheme="minorHAnsi"/>
          <w:szCs w:val="18"/>
        </w:rPr>
        <w:tab/>
      </w:r>
      <w:r>
        <w:rPr>
          <w:rFonts w:asciiTheme="minorHAnsi" w:hAnsiTheme="minorHAnsi" w:cstheme="minorHAnsi"/>
          <w:szCs w:val="18"/>
        </w:rPr>
        <w:tab/>
      </w:r>
      <w:r w:rsidRPr="00620BCE">
        <w:rPr>
          <w:rFonts w:asciiTheme="minorHAnsi" w:hAnsiTheme="minorHAnsi" w:cstheme="minorHAnsi"/>
          <w:szCs w:val="18"/>
        </w:rPr>
        <w:t>:</w:t>
      </w:r>
      <w:r>
        <w:rPr>
          <w:rFonts w:asciiTheme="minorHAnsi" w:hAnsiTheme="minorHAnsi" w:cstheme="minorHAnsi"/>
          <w:szCs w:val="18"/>
        </w:rPr>
        <w:tab/>
        <w:t>Steekmonster</w:t>
      </w:r>
    </w:p>
    <w:p w14:paraId="12F3DA6C" w14:textId="33634F18" w:rsidR="00D9284A" w:rsidRPr="00620BCE" w:rsidRDefault="00D9284A" w:rsidP="00D9284A">
      <w:pPr>
        <w:rPr>
          <w:rFonts w:asciiTheme="minorHAnsi" w:hAnsiTheme="minorHAnsi" w:cstheme="minorHAnsi"/>
          <w:szCs w:val="18"/>
        </w:rPr>
      </w:pPr>
      <w:r w:rsidRPr="00620BCE">
        <w:rPr>
          <w:rFonts w:asciiTheme="minorHAnsi" w:hAnsiTheme="minorHAnsi" w:cstheme="minorHAnsi"/>
          <w:szCs w:val="18"/>
        </w:rPr>
        <w:t>Meetfrequentie</w:t>
      </w:r>
      <w:r w:rsidRPr="00620BCE">
        <w:rPr>
          <w:rFonts w:asciiTheme="minorHAnsi" w:hAnsiTheme="minorHAnsi" w:cstheme="minorHAnsi"/>
          <w:szCs w:val="18"/>
        </w:rPr>
        <w:tab/>
      </w:r>
      <w:r w:rsidRPr="00620BCE">
        <w:rPr>
          <w:rFonts w:asciiTheme="minorHAnsi" w:hAnsiTheme="minorHAnsi" w:cstheme="minorHAnsi"/>
          <w:szCs w:val="18"/>
        </w:rPr>
        <w:tab/>
      </w:r>
      <w:r>
        <w:rPr>
          <w:rFonts w:asciiTheme="minorHAnsi" w:hAnsiTheme="minorHAnsi" w:cstheme="minorHAnsi"/>
          <w:szCs w:val="18"/>
        </w:rPr>
        <w:tab/>
      </w:r>
      <w:r w:rsidRPr="00620BCE">
        <w:rPr>
          <w:rFonts w:asciiTheme="minorHAnsi" w:hAnsiTheme="minorHAnsi" w:cstheme="minorHAnsi"/>
          <w:szCs w:val="18"/>
        </w:rPr>
        <w:t>:</w:t>
      </w:r>
      <w:r>
        <w:rPr>
          <w:rFonts w:asciiTheme="minorHAnsi" w:hAnsiTheme="minorHAnsi" w:cstheme="minorHAnsi"/>
          <w:szCs w:val="18"/>
        </w:rPr>
        <w:tab/>
      </w:r>
      <w:r w:rsidR="005D3301">
        <w:rPr>
          <w:rFonts w:asciiTheme="minorHAnsi" w:hAnsiTheme="minorHAnsi" w:cstheme="minorHAnsi"/>
          <w:szCs w:val="18"/>
        </w:rPr>
        <w:t>2</w:t>
      </w:r>
      <w:r w:rsidRPr="00620BCE">
        <w:rPr>
          <w:rFonts w:asciiTheme="minorHAnsi" w:hAnsiTheme="minorHAnsi" w:cstheme="minorHAnsi"/>
          <w:szCs w:val="18"/>
        </w:rPr>
        <w:t xml:space="preserve"> x per jaar </w:t>
      </w:r>
    </w:p>
    <w:p w14:paraId="300F178F" w14:textId="7FFDFD41" w:rsidR="00D9284A" w:rsidRDefault="00D9284A" w:rsidP="00D9284A">
      <w:pPr>
        <w:rPr>
          <w:rFonts w:asciiTheme="minorHAnsi" w:hAnsiTheme="minorHAnsi" w:cstheme="minorHAnsi"/>
          <w:szCs w:val="18"/>
        </w:rPr>
      </w:pPr>
      <w:r w:rsidRPr="00620BCE">
        <w:rPr>
          <w:rFonts w:asciiTheme="minorHAnsi" w:hAnsiTheme="minorHAnsi" w:cstheme="minorHAnsi"/>
          <w:szCs w:val="18"/>
        </w:rPr>
        <w:t>Aantal meetlocaties</w:t>
      </w:r>
      <w:r w:rsidRPr="00620BCE">
        <w:rPr>
          <w:rFonts w:asciiTheme="minorHAnsi" w:hAnsiTheme="minorHAnsi" w:cstheme="minorHAnsi"/>
          <w:szCs w:val="18"/>
        </w:rPr>
        <w:tab/>
      </w:r>
      <w:r>
        <w:rPr>
          <w:rFonts w:asciiTheme="minorHAnsi" w:hAnsiTheme="minorHAnsi" w:cstheme="minorHAnsi"/>
          <w:szCs w:val="18"/>
        </w:rPr>
        <w:tab/>
      </w:r>
      <w:r w:rsidRPr="00620BCE">
        <w:rPr>
          <w:rFonts w:asciiTheme="minorHAnsi" w:hAnsiTheme="minorHAnsi" w:cstheme="minorHAnsi"/>
          <w:szCs w:val="18"/>
        </w:rPr>
        <w:t>:</w:t>
      </w:r>
      <w:r>
        <w:rPr>
          <w:rFonts w:asciiTheme="minorHAnsi" w:hAnsiTheme="minorHAnsi" w:cstheme="minorHAnsi"/>
          <w:szCs w:val="18"/>
        </w:rPr>
        <w:tab/>
      </w:r>
      <w:r w:rsidR="005D3301">
        <w:rPr>
          <w:rFonts w:asciiTheme="minorHAnsi" w:hAnsiTheme="minorHAnsi" w:cstheme="minorHAnsi"/>
          <w:szCs w:val="18"/>
        </w:rPr>
        <w:t>3</w:t>
      </w:r>
    </w:p>
    <w:p w14:paraId="4E0796E0" w14:textId="77777777" w:rsidR="005D7192" w:rsidRDefault="005D7192" w:rsidP="00D9284A">
      <w:pPr>
        <w:rPr>
          <w:rFonts w:asciiTheme="minorHAnsi" w:hAnsiTheme="minorHAnsi" w:cstheme="minorHAnsi"/>
          <w:szCs w:val="18"/>
        </w:rPr>
      </w:pPr>
    </w:p>
    <w:p w14:paraId="1433E59F" w14:textId="77777777" w:rsidR="00EC2DA1" w:rsidRDefault="00D9284A" w:rsidP="00C41304">
      <w:pPr>
        <w:pStyle w:val="Lijstalinea"/>
        <w:numPr>
          <w:ilvl w:val="0"/>
          <w:numId w:val="10"/>
        </w:numPr>
        <w:rPr>
          <w:rFonts w:asciiTheme="minorHAnsi" w:hAnsiTheme="minorHAnsi" w:cstheme="minorHAnsi"/>
          <w:szCs w:val="18"/>
          <w:lang w:val="nl-BE"/>
        </w:rPr>
      </w:pPr>
      <w:r>
        <w:rPr>
          <w:rFonts w:asciiTheme="minorHAnsi" w:hAnsiTheme="minorHAnsi" w:cstheme="minorHAnsi"/>
          <w:szCs w:val="18"/>
          <w:lang w:val="nl-BE"/>
        </w:rPr>
        <w:t xml:space="preserve">Meetlocatie 1: Gebouw 30 werkplaats/Orthopedie </w:t>
      </w:r>
    </w:p>
    <w:p w14:paraId="25FCBADD" w14:textId="77777777" w:rsidR="00D9284A" w:rsidRDefault="00D9284A" w:rsidP="00C41304">
      <w:pPr>
        <w:pStyle w:val="Lijstalinea"/>
        <w:numPr>
          <w:ilvl w:val="0"/>
          <w:numId w:val="10"/>
        </w:numPr>
        <w:rPr>
          <w:rFonts w:asciiTheme="minorHAnsi" w:hAnsiTheme="minorHAnsi" w:cstheme="minorHAnsi"/>
          <w:szCs w:val="18"/>
          <w:lang w:val="nl-BE"/>
        </w:rPr>
      </w:pPr>
      <w:r>
        <w:rPr>
          <w:rFonts w:asciiTheme="minorHAnsi" w:hAnsiTheme="minorHAnsi" w:cstheme="minorHAnsi"/>
          <w:szCs w:val="18"/>
          <w:lang w:val="nl-BE"/>
        </w:rPr>
        <w:t>Meetlocatie 2: Gebouw 32 Verpleeg/Medisch Centrum</w:t>
      </w:r>
    </w:p>
    <w:p w14:paraId="6B99694E" w14:textId="77777777" w:rsidR="00D9284A" w:rsidRDefault="00D9284A" w:rsidP="00C41304">
      <w:pPr>
        <w:pStyle w:val="Lijstalinea"/>
        <w:numPr>
          <w:ilvl w:val="0"/>
          <w:numId w:val="10"/>
        </w:numPr>
        <w:rPr>
          <w:rFonts w:asciiTheme="minorHAnsi" w:hAnsiTheme="minorHAnsi" w:cstheme="minorHAnsi"/>
          <w:szCs w:val="18"/>
          <w:lang w:val="nl-BE"/>
        </w:rPr>
      </w:pPr>
      <w:r>
        <w:rPr>
          <w:rFonts w:asciiTheme="minorHAnsi" w:hAnsiTheme="minorHAnsi" w:cstheme="minorHAnsi"/>
          <w:szCs w:val="18"/>
          <w:lang w:val="nl-BE"/>
        </w:rPr>
        <w:t>Meetlocatie 3: Gebouw 32D Verpleeg/Medisch Centrum</w:t>
      </w:r>
    </w:p>
    <w:p w14:paraId="7769B7F0" w14:textId="77777777" w:rsidR="00D9284A" w:rsidRDefault="00D9284A" w:rsidP="00D9284A">
      <w:pPr>
        <w:rPr>
          <w:rFonts w:asciiTheme="minorHAnsi" w:hAnsiTheme="minorHAnsi" w:cstheme="minorHAnsi"/>
          <w:szCs w:val="18"/>
          <w:lang w:val="nl-BE"/>
        </w:rPr>
      </w:pPr>
    </w:p>
    <w:p w14:paraId="2DC273E4" w14:textId="77777777" w:rsidR="00D9284A" w:rsidRDefault="00D9284A" w:rsidP="00D9284A">
      <w:pPr>
        <w:rPr>
          <w:rFonts w:asciiTheme="minorHAnsi" w:hAnsiTheme="minorHAnsi" w:cstheme="minorHAnsi"/>
          <w:szCs w:val="18"/>
          <w:lang w:val="nl-BE"/>
        </w:rPr>
      </w:pPr>
      <w:r>
        <w:rPr>
          <w:rFonts w:asciiTheme="minorHAnsi" w:hAnsiTheme="minorHAnsi" w:cstheme="minorHAnsi"/>
          <w:szCs w:val="18"/>
          <w:lang w:val="nl-BE"/>
        </w:rPr>
        <w:t>Opmerkingen</w:t>
      </w:r>
      <w:r>
        <w:rPr>
          <w:rFonts w:asciiTheme="minorHAnsi" w:hAnsiTheme="minorHAnsi" w:cstheme="minorHAnsi"/>
          <w:szCs w:val="18"/>
          <w:lang w:val="nl-BE"/>
        </w:rPr>
        <w:tab/>
      </w:r>
      <w:r>
        <w:rPr>
          <w:rFonts w:asciiTheme="minorHAnsi" w:hAnsiTheme="minorHAnsi" w:cstheme="minorHAnsi"/>
          <w:szCs w:val="18"/>
          <w:lang w:val="nl-BE"/>
        </w:rPr>
        <w:tab/>
      </w:r>
      <w:r>
        <w:rPr>
          <w:rFonts w:asciiTheme="minorHAnsi" w:hAnsiTheme="minorHAnsi" w:cstheme="minorHAnsi"/>
          <w:szCs w:val="18"/>
          <w:lang w:val="nl-BE"/>
        </w:rPr>
        <w:tab/>
        <w:t xml:space="preserve">: </w:t>
      </w:r>
      <w:r w:rsidR="000A47D5">
        <w:rPr>
          <w:rFonts w:asciiTheme="minorHAnsi" w:hAnsiTheme="minorHAnsi" w:cstheme="minorHAnsi"/>
          <w:szCs w:val="18"/>
          <w:lang w:val="nl-BE"/>
        </w:rPr>
        <w:tab/>
      </w:r>
      <w:r>
        <w:rPr>
          <w:rFonts w:asciiTheme="minorHAnsi" w:hAnsiTheme="minorHAnsi" w:cstheme="minorHAnsi"/>
          <w:szCs w:val="18"/>
          <w:lang w:val="nl-BE"/>
        </w:rPr>
        <w:t>Rioolput in terrein</w:t>
      </w:r>
    </w:p>
    <w:p w14:paraId="17E4B57E" w14:textId="77777777" w:rsidR="00D9284A" w:rsidRDefault="00D9284A" w:rsidP="00D9284A">
      <w:pPr>
        <w:rPr>
          <w:rFonts w:asciiTheme="minorHAnsi" w:hAnsiTheme="minorHAnsi" w:cstheme="minorHAnsi"/>
          <w:szCs w:val="18"/>
          <w:lang w:val="nl-BE"/>
        </w:rPr>
      </w:pPr>
    </w:p>
    <w:p w14:paraId="3C135713" w14:textId="77777777" w:rsidR="00D9284A" w:rsidRDefault="00D9284A" w:rsidP="00D9284A">
      <w:pPr>
        <w:rPr>
          <w:rFonts w:asciiTheme="minorHAnsi" w:hAnsiTheme="minorHAnsi" w:cstheme="minorHAnsi"/>
          <w:szCs w:val="18"/>
          <w:lang w:val="nl-BE"/>
        </w:rPr>
      </w:pPr>
      <w:r>
        <w:rPr>
          <w:rFonts w:asciiTheme="minorHAnsi" w:hAnsiTheme="minorHAnsi" w:cstheme="minorHAnsi"/>
          <w:szCs w:val="18"/>
          <w:lang w:val="nl-BE"/>
        </w:rPr>
        <w:t>Parameters en Norm</w:t>
      </w:r>
      <w:r>
        <w:rPr>
          <w:rFonts w:asciiTheme="minorHAnsi" w:hAnsiTheme="minorHAnsi" w:cstheme="minorHAnsi"/>
          <w:szCs w:val="18"/>
          <w:lang w:val="nl-BE"/>
        </w:rPr>
        <w:tab/>
      </w:r>
      <w:r>
        <w:rPr>
          <w:rFonts w:asciiTheme="minorHAnsi" w:hAnsiTheme="minorHAnsi" w:cstheme="minorHAnsi"/>
          <w:szCs w:val="18"/>
          <w:lang w:val="nl-BE"/>
        </w:rPr>
        <w:tab/>
        <w:t>:</w:t>
      </w:r>
    </w:p>
    <w:tbl>
      <w:tblPr>
        <w:tblStyle w:val="Tabelraster"/>
        <w:tblW w:w="0" w:type="auto"/>
        <w:tblLook w:val="04A0" w:firstRow="1" w:lastRow="0" w:firstColumn="1" w:lastColumn="0" w:noHBand="0" w:noVBand="1"/>
      </w:tblPr>
      <w:tblGrid>
        <w:gridCol w:w="2263"/>
        <w:gridCol w:w="1276"/>
      </w:tblGrid>
      <w:tr w:rsidR="00187E20" w14:paraId="58F75D14" w14:textId="77777777" w:rsidTr="00187E20">
        <w:tc>
          <w:tcPr>
            <w:tcW w:w="2263" w:type="dxa"/>
          </w:tcPr>
          <w:p w14:paraId="4D004580" w14:textId="77777777" w:rsidR="00187E20" w:rsidRDefault="00187E20" w:rsidP="00D9284A">
            <w:pPr>
              <w:rPr>
                <w:rFonts w:asciiTheme="minorHAnsi" w:hAnsiTheme="minorHAnsi" w:cstheme="minorHAnsi"/>
                <w:szCs w:val="18"/>
                <w:lang w:val="nl-BE"/>
              </w:rPr>
            </w:pPr>
            <w:r>
              <w:rPr>
                <w:rFonts w:asciiTheme="minorHAnsi" w:hAnsiTheme="minorHAnsi" w:cstheme="minorHAnsi"/>
                <w:szCs w:val="18"/>
                <w:lang w:val="nl-BE"/>
              </w:rPr>
              <w:t>Zuurgraad (pH)</w:t>
            </w:r>
          </w:p>
        </w:tc>
        <w:tc>
          <w:tcPr>
            <w:tcW w:w="1276" w:type="dxa"/>
          </w:tcPr>
          <w:p w14:paraId="1E7711EC" w14:textId="77777777" w:rsidR="00187E20" w:rsidRDefault="00187E20" w:rsidP="00876088">
            <w:pPr>
              <w:rPr>
                <w:rFonts w:asciiTheme="minorHAnsi" w:hAnsiTheme="minorHAnsi" w:cstheme="minorHAnsi"/>
                <w:szCs w:val="18"/>
                <w:lang w:val="nl-BE"/>
              </w:rPr>
            </w:pPr>
            <w:r>
              <w:rPr>
                <w:rFonts w:asciiTheme="minorHAnsi" w:hAnsiTheme="minorHAnsi" w:cstheme="minorHAnsi"/>
                <w:szCs w:val="18"/>
                <w:lang w:val="nl-BE"/>
              </w:rPr>
              <w:t>6,5 - 10</w:t>
            </w:r>
          </w:p>
        </w:tc>
      </w:tr>
      <w:tr w:rsidR="00187E20" w14:paraId="58EEB632" w14:textId="77777777" w:rsidTr="00187E20">
        <w:tc>
          <w:tcPr>
            <w:tcW w:w="2263" w:type="dxa"/>
          </w:tcPr>
          <w:p w14:paraId="24BABA02" w14:textId="77777777" w:rsidR="00187E20" w:rsidRDefault="00187E20" w:rsidP="00D9284A">
            <w:pPr>
              <w:rPr>
                <w:rFonts w:asciiTheme="minorHAnsi" w:hAnsiTheme="minorHAnsi" w:cstheme="minorHAnsi"/>
                <w:szCs w:val="18"/>
                <w:lang w:val="nl-BE"/>
              </w:rPr>
            </w:pPr>
            <w:r>
              <w:rPr>
                <w:rFonts w:asciiTheme="minorHAnsi" w:hAnsiTheme="minorHAnsi" w:cstheme="minorHAnsi"/>
                <w:szCs w:val="18"/>
                <w:lang w:val="nl-BE"/>
              </w:rPr>
              <w:t>Sulfaat</w:t>
            </w:r>
          </w:p>
        </w:tc>
        <w:tc>
          <w:tcPr>
            <w:tcW w:w="1276" w:type="dxa"/>
          </w:tcPr>
          <w:p w14:paraId="2A7EAE3A" w14:textId="77777777" w:rsidR="00187E20" w:rsidRDefault="00187E20" w:rsidP="00876088">
            <w:pPr>
              <w:rPr>
                <w:rFonts w:asciiTheme="minorHAnsi" w:hAnsiTheme="minorHAnsi" w:cstheme="minorHAnsi"/>
                <w:szCs w:val="18"/>
                <w:lang w:val="nl-BE"/>
              </w:rPr>
            </w:pPr>
            <w:r>
              <w:rPr>
                <w:rFonts w:asciiTheme="minorHAnsi" w:hAnsiTheme="minorHAnsi" w:cstheme="minorHAnsi"/>
                <w:szCs w:val="18"/>
                <w:lang w:val="nl-BE"/>
              </w:rPr>
              <w:t>300 mg/l</w:t>
            </w:r>
          </w:p>
        </w:tc>
      </w:tr>
      <w:tr w:rsidR="009148B0" w14:paraId="2DF73B28" w14:textId="77777777" w:rsidTr="00187E20">
        <w:tc>
          <w:tcPr>
            <w:tcW w:w="2263" w:type="dxa"/>
          </w:tcPr>
          <w:p w14:paraId="58D06ECF" w14:textId="77777777" w:rsidR="009148B0" w:rsidRDefault="009148B0" w:rsidP="00D9284A">
            <w:pPr>
              <w:rPr>
                <w:rFonts w:asciiTheme="minorHAnsi" w:hAnsiTheme="minorHAnsi" w:cstheme="minorHAnsi"/>
                <w:szCs w:val="18"/>
                <w:lang w:val="nl-BE"/>
              </w:rPr>
            </w:pPr>
            <w:r>
              <w:rPr>
                <w:rFonts w:asciiTheme="minorHAnsi" w:hAnsiTheme="minorHAnsi" w:cstheme="minorHAnsi"/>
                <w:szCs w:val="18"/>
                <w:lang w:val="nl-BE"/>
              </w:rPr>
              <w:t>Temperatuur</w:t>
            </w:r>
          </w:p>
        </w:tc>
        <w:tc>
          <w:tcPr>
            <w:tcW w:w="1276" w:type="dxa"/>
          </w:tcPr>
          <w:p w14:paraId="4F37E273" w14:textId="77777777" w:rsidR="009148B0" w:rsidRDefault="009148B0" w:rsidP="00876088">
            <w:pPr>
              <w:rPr>
                <w:rFonts w:asciiTheme="minorHAnsi" w:hAnsiTheme="minorHAnsi" w:cstheme="minorHAnsi"/>
                <w:szCs w:val="18"/>
                <w:lang w:val="nl-BE"/>
              </w:rPr>
            </w:pPr>
            <w:r>
              <w:rPr>
                <w:rFonts w:asciiTheme="minorHAnsi" w:hAnsiTheme="minorHAnsi" w:cstheme="minorHAnsi"/>
                <w:szCs w:val="18"/>
                <w:lang w:val="nl-BE"/>
              </w:rPr>
              <w:t>&lt;30 °C</w:t>
            </w:r>
          </w:p>
        </w:tc>
      </w:tr>
      <w:tr w:rsidR="00187E20" w14:paraId="7C56D8E9" w14:textId="77777777" w:rsidTr="00187E20">
        <w:tc>
          <w:tcPr>
            <w:tcW w:w="2263" w:type="dxa"/>
          </w:tcPr>
          <w:p w14:paraId="00A53E29" w14:textId="77777777" w:rsidR="00187E20" w:rsidRDefault="00187E20" w:rsidP="00D9284A">
            <w:pPr>
              <w:rPr>
                <w:rFonts w:asciiTheme="minorHAnsi" w:hAnsiTheme="minorHAnsi" w:cstheme="minorHAnsi"/>
                <w:szCs w:val="18"/>
                <w:lang w:val="nl-BE"/>
              </w:rPr>
            </w:pPr>
            <w:r>
              <w:rPr>
                <w:rFonts w:asciiTheme="minorHAnsi" w:hAnsiTheme="minorHAnsi" w:cstheme="minorHAnsi"/>
                <w:szCs w:val="18"/>
                <w:lang w:val="nl-BE"/>
              </w:rPr>
              <w:t>Onopgeloste bestanddelen</w:t>
            </w:r>
          </w:p>
        </w:tc>
        <w:tc>
          <w:tcPr>
            <w:tcW w:w="1276" w:type="dxa"/>
          </w:tcPr>
          <w:p w14:paraId="5E4E4917" w14:textId="77777777" w:rsidR="00187E20" w:rsidRDefault="00187E20" w:rsidP="00876088">
            <w:pPr>
              <w:rPr>
                <w:rFonts w:asciiTheme="minorHAnsi" w:hAnsiTheme="minorHAnsi" w:cstheme="minorHAnsi"/>
                <w:szCs w:val="18"/>
                <w:lang w:val="nl-BE"/>
              </w:rPr>
            </w:pPr>
            <w:r>
              <w:rPr>
                <w:rFonts w:asciiTheme="minorHAnsi" w:hAnsiTheme="minorHAnsi" w:cstheme="minorHAnsi"/>
                <w:szCs w:val="18"/>
                <w:lang w:val="nl-BE"/>
              </w:rPr>
              <w:t>50 mg/l</w:t>
            </w:r>
          </w:p>
        </w:tc>
      </w:tr>
      <w:tr w:rsidR="00187E20" w14:paraId="1753AF7A" w14:textId="77777777" w:rsidTr="00187E20">
        <w:tc>
          <w:tcPr>
            <w:tcW w:w="2263" w:type="dxa"/>
          </w:tcPr>
          <w:p w14:paraId="2ACC5AFB" w14:textId="77777777" w:rsidR="00187E20" w:rsidRDefault="00187E20" w:rsidP="00D9284A">
            <w:pPr>
              <w:rPr>
                <w:rFonts w:asciiTheme="minorHAnsi" w:hAnsiTheme="minorHAnsi" w:cstheme="minorHAnsi"/>
                <w:szCs w:val="18"/>
                <w:lang w:val="nl-BE"/>
              </w:rPr>
            </w:pPr>
            <w:r>
              <w:rPr>
                <w:rFonts w:asciiTheme="minorHAnsi" w:hAnsiTheme="minorHAnsi" w:cstheme="minorHAnsi"/>
                <w:szCs w:val="18"/>
                <w:lang w:val="nl-BE"/>
              </w:rPr>
              <w:t>Vetgehalte</w:t>
            </w:r>
          </w:p>
        </w:tc>
        <w:tc>
          <w:tcPr>
            <w:tcW w:w="1276" w:type="dxa"/>
          </w:tcPr>
          <w:p w14:paraId="7CCB1E3B" w14:textId="77777777" w:rsidR="00187E20" w:rsidRDefault="00187E20" w:rsidP="00876088">
            <w:pPr>
              <w:rPr>
                <w:rFonts w:asciiTheme="minorHAnsi" w:hAnsiTheme="minorHAnsi" w:cstheme="minorHAnsi"/>
                <w:szCs w:val="18"/>
                <w:lang w:val="nl-BE"/>
              </w:rPr>
            </w:pPr>
            <w:r>
              <w:rPr>
                <w:rFonts w:asciiTheme="minorHAnsi" w:hAnsiTheme="minorHAnsi" w:cstheme="minorHAnsi"/>
                <w:szCs w:val="18"/>
                <w:lang w:val="nl-BE"/>
              </w:rPr>
              <w:t>300 mg/l</w:t>
            </w:r>
          </w:p>
        </w:tc>
      </w:tr>
      <w:tr w:rsidR="00187E20" w14:paraId="1585E53F" w14:textId="77777777" w:rsidTr="00187E20">
        <w:tc>
          <w:tcPr>
            <w:tcW w:w="2263" w:type="dxa"/>
          </w:tcPr>
          <w:p w14:paraId="007FA07C" w14:textId="77777777" w:rsidR="00187E20" w:rsidRDefault="00187E20" w:rsidP="00D9284A">
            <w:pPr>
              <w:rPr>
                <w:rFonts w:asciiTheme="minorHAnsi" w:hAnsiTheme="minorHAnsi" w:cstheme="minorHAnsi"/>
                <w:szCs w:val="18"/>
                <w:lang w:val="nl-BE"/>
              </w:rPr>
            </w:pPr>
            <w:r>
              <w:rPr>
                <w:rFonts w:asciiTheme="minorHAnsi" w:hAnsiTheme="minorHAnsi" w:cstheme="minorHAnsi"/>
                <w:szCs w:val="18"/>
                <w:lang w:val="nl-BE"/>
              </w:rPr>
              <w:t>Min. Olie</w:t>
            </w:r>
          </w:p>
        </w:tc>
        <w:tc>
          <w:tcPr>
            <w:tcW w:w="1276" w:type="dxa"/>
          </w:tcPr>
          <w:p w14:paraId="3B3C5B43" w14:textId="77777777" w:rsidR="00187E20" w:rsidRDefault="00187E20" w:rsidP="00876088">
            <w:pPr>
              <w:rPr>
                <w:rFonts w:asciiTheme="minorHAnsi" w:hAnsiTheme="minorHAnsi" w:cstheme="minorHAnsi"/>
                <w:szCs w:val="18"/>
                <w:lang w:val="nl-BE"/>
              </w:rPr>
            </w:pPr>
            <w:r>
              <w:rPr>
                <w:rFonts w:asciiTheme="minorHAnsi" w:hAnsiTheme="minorHAnsi" w:cstheme="minorHAnsi"/>
                <w:szCs w:val="18"/>
                <w:lang w:val="nl-BE"/>
              </w:rPr>
              <w:t>200 mg/l</w:t>
            </w:r>
          </w:p>
        </w:tc>
      </w:tr>
      <w:tr w:rsidR="00187E20" w14:paraId="0153EF0F" w14:textId="77777777" w:rsidTr="00187E20">
        <w:tc>
          <w:tcPr>
            <w:tcW w:w="2263" w:type="dxa"/>
          </w:tcPr>
          <w:p w14:paraId="4CB860E7" w14:textId="77777777" w:rsidR="00187E20" w:rsidRDefault="00187E20" w:rsidP="00D9284A">
            <w:pPr>
              <w:rPr>
                <w:rFonts w:asciiTheme="minorHAnsi" w:hAnsiTheme="minorHAnsi" w:cstheme="minorHAnsi"/>
                <w:szCs w:val="18"/>
                <w:lang w:val="nl-BE"/>
              </w:rPr>
            </w:pPr>
            <w:r>
              <w:rPr>
                <w:rFonts w:asciiTheme="minorHAnsi" w:hAnsiTheme="minorHAnsi" w:cstheme="minorHAnsi"/>
                <w:szCs w:val="18"/>
                <w:lang w:val="nl-BE"/>
              </w:rPr>
              <w:t>Chloride</w:t>
            </w:r>
          </w:p>
        </w:tc>
        <w:tc>
          <w:tcPr>
            <w:tcW w:w="1276" w:type="dxa"/>
          </w:tcPr>
          <w:p w14:paraId="586A4E8A" w14:textId="77777777" w:rsidR="00187E20" w:rsidRDefault="00187E20" w:rsidP="00876088">
            <w:pPr>
              <w:rPr>
                <w:rFonts w:asciiTheme="minorHAnsi" w:hAnsiTheme="minorHAnsi" w:cstheme="minorHAnsi"/>
                <w:szCs w:val="18"/>
                <w:lang w:val="nl-BE"/>
              </w:rPr>
            </w:pPr>
            <w:r>
              <w:rPr>
                <w:rFonts w:asciiTheme="minorHAnsi" w:hAnsiTheme="minorHAnsi" w:cstheme="minorHAnsi"/>
                <w:szCs w:val="18"/>
                <w:lang w:val="nl-BE"/>
              </w:rPr>
              <w:t>200 mg/l</w:t>
            </w:r>
          </w:p>
        </w:tc>
      </w:tr>
    </w:tbl>
    <w:p w14:paraId="0C06CDA5" w14:textId="77777777" w:rsidR="00D9284A" w:rsidRPr="00D9284A" w:rsidRDefault="00D9284A" w:rsidP="00D9284A">
      <w:pPr>
        <w:rPr>
          <w:rFonts w:asciiTheme="minorHAnsi" w:hAnsiTheme="minorHAnsi" w:cstheme="minorHAnsi"/>
          <w:szCs w:val="18"/>
          <w:lang w:val="nl-BE"/>
        </w:rPr>
      </w:pPr>
    </w:p>
    <w:p w14:paraId="7C0BF972" w14:textId="153ECDDE" w:rsidR="00187E20" w:rsidRPr="000A47D5" w:rsidRDefault="00FE6A93">
      <w:pPr>
        <w:spacing w:line="240" w:lineRule="auto"/>
        <w:rPr>
          <w:rFonts w:asciiTheme="minorHAnsi" w:hAnsiTheme="minorHAnsi" w:cstheme="minorHAnsi"/>
          <w:b/>
          <w:sz w:val="20"/>
          <w:szCs w:val="22"/>
        </w:rPr>
      </w:pPr>
      <w:r w:rsidRPr="000A47D5">
        <w:rPr>
          <w:rFonts w:asciiTheme="minorHAnsi" w:hAnsiTheme="minorHAnsi" w:cstheme="minorHAnsi"/>
          <w:b/>
          <w:sz w:val="20"/>
          <w:szCs w:val="22"/>
        </w:rPr>
        <w:t>Totaal aantal monsters per jaar</w:t>
      </w:r>
      <w:r w:rsidRPr="000A47D5">
        <w:rPr>
          <w:rFonts w:asciiTheme="minorHAnsi" w:hAnsiTheme="minorHAnsi" w:cstheme="minorHAnsi"/>
          <w:b/>
          <w:sz w:val="20"/>
          <w:szCs w:val="22"/>
        </w:rPr>
        <w:tab/>
        <w:t xml:space="preserve">: </w:t>
      </w:r>
      <w:r w:rsidR="00E40D2E" w:rsidRPr="000A47D5">
        <w:rPr>
          <w:rFonts w:asciiTheme="minorHAnsi" w:hAnsiTheme="minorHAnsi" w:cstheme="minorHAnsi"/>
          <w:b/>
          <w:sz w:val="20"/>
          <w:szCs w:val="22"/>
        </w:rPr>
        <w:tab/>
      </w:r>
      <w:r w:rsidR="005D3301">
        <w:rPr>
          <w:rFonts w:asciiTheme="minorHAnsi" w:hAnsiTheme="minorHAnsi" w:cstheme="minorHAnsi"/>
          <w:b/>
          <w:sz w:val="20"/>
          <w:szCs w:val="22"/>
        </w:rPr>
        <w:t>6</w:t>
      </w:r>
      <w:r w:rsidR="00187E20" w:rsidRPr="000A47D5">
        <w:rPr>
          <w:rFonts w:asciiTheme="minorHAnsi" w:hAnsiTheme="minorHAnsi" w:cstheme="minorHAnsi"/>
          <w:b/>
          <w:sz w:val="20"/>
          <w:szCs w:val="22"/>
        </w:rPr>
        <w:br w:type="page"/>
      </w:r>
    </w:p>
    <w:p w14:paraId="0C93E966" w14:textId="1A503D01" w:rsidR="00A32D5C" w:rsidRPr="00A32D5C" w:rsidRDefault="00A32D5C" w:rsidP="00FC3A1B">
      <w:pPr>
        <w:pStyle w:val="Kop1"/>
        <w:spacing w:line="240" w:lineRule="auto"/>
      </w:pPr>
      <w:bookmarkStart w:id="114" w:name="_Toc4666879"/>
      <w:bookmarkStart w:id="115" w:name="_Toc195540134"/>
      <w:r w:rsidRPr="00A32D5C">
        <w:lastRenderedPageBreak/>
        <w:t>Inmeten bemonsteringpunten middels GPS</w:t>
      </w:r>
      <w:bookmarkEnd w:id="114"/>
      <w:bookmarkEnd w:id="115"/>
    </w:p>
    <w:p w14:paraId="216D9518" w14:textId="572A759F" w:rsidR="00A32D5C" w:rsidRPr="00FD4925" w:rsidRDefault="000234F0" w:rsidP="00A32D5C">
      <w:pPr>
        <w:rPr>
          <w:rFonts w:asciiTheme="minorHAnsi" w:hAnsiTheme="minorHAnsi" w:cstheme="minorHAnsi"/>
        </w:rPr>
      </w:pPr>
      <w:bookmarkStart w:id="116" w:name="_Hlk191556675"/>
      <w:r>
        <w:rPr>
          <w:rFonts w:asciiTheme="minorHAnsi" w:hAnsiTheme="minorHAnsi" w:cstheme="minorHAnsi"/>
        </w:rPr>
        <w:t>Vanaf</w:t>
      </w:r>
      <w:r w:rsidR="00A32D5C" w:rsidRPr="00FC3A1B">
        <w:rPr>
          <w:rFonts w:asciiTheme="minorHAnsi" w:hAnsiTheme="minorHAnsi" w:cstheme="minorHAnsi"/>
        </w:rPr>
        <w:t xml:space="preserve"> 202</w:t>
      </w:r>
      <w:r w:rsidR="00334C12" w:rsidRPr="00FC3A1B">
        <w:rPr>
          <w:rFonts w:asciiTheme="minorHAnsi" w:hAnsiTheme="minorHAnsi" w:cstheme="minorHAnsi"/>
        </w:rPr>
        <w:t>6</w:t>
      </w:r>
      <w:r w:rsidR="00A32D5C" w:rsidRPr="00FC3A1B">
        <w:rPr>
          <w:rFonts w:asciiTheme="minorHAnsi" w:hAnsiTheme="minorHAnsi" w:cstheme="minorHAnsi"/>
        </w:rPr>
        <w:t xml:space="preserve"> dien</w:t>
      </w:r>
      <w:r w:rsidR="00040789" w:rsidRPr="00FC3A1B">
        <w:rPr>
          <w:rFonts w:asciiTheme="minorHAnsi" w:hAnsiTheme="minorHAnsi" w:cstheme="minorHAnsi"/>
        </w:rPr>
        <w:t xml:space="preserve">en </w:t>
      </w:r>
      <w:r>
        <w:rPr>
          <w:rFonts w:asciiTheme="minorHAnsi" w:hAnsiTheme="minorHAnsi" w:cstheme="minorHAnsi"/>
        </w:rPr>
        <w:t xml:space="preserve">alle </w:t>
      </w:r>
      <w:r w:rsidR="00334C12" w:rsidRPr="00FC3A1B">
        <w:rPr>
          <w:rFonts w:asciiTheme="minorHAnsi" w:hAnsiTheme="minorHAnsi" w:cstheme="minorHAnsi"/>
        </w:rPr>
        <w:t xml:space="preserve">nieuwe </w:t>
      </w:r>
      <w:r>
        <w:rPr>
          <w:rFonts w:asciiTheme="minorHAnsi" w:hAnsiTheme="minorHAnsi" w:cstheme="minorHAnsi"/>
        </w:rPr>
        <w:t xml:space="preserve">of ontbrekende </w:t>
      </w:r>
      <w:r w:rsidR="00A32D5C" w:rsidRPr="00FC3A1B">
        <w:rPr>
          <w:rFonts w:asciiTheme="minorHAnsi" w:hAnsiTheme="minorHAnsi" w:cstheme="minorHAnsi"/>
        </w:rPr>
        <w:t>bemonsterin</w:t>
      </w:r>
      <w:r w:rsidR="00334C12" w:rsidRPr="00FC3A1B">
        <w:rPr>
          <w:rFonts w:asciiTheme="minorHAnsi" w:hAnsiTheme="minorHAnsi" w:cstheme="minorHAnsi"/>
        </w:rPr>
        <w:t>gs</w:t>
      </w:r>
      <w:r w:rsidR="00A32D5C" w:rsidRPr="00FC3A1B">
        <w:rPr>
          <w:rFonts w:asciiTheme="minorHAnsi" w:hAnsiTheme="minorHAnsi" w:cstheme="minorHAnsi"/>
        </w:rPr>
        <w:t>punt</w:t>
      </w:r>
      <w:r w:rsidR="00334C12" w:rsidRPr="00FC3A1B">
        <w:rPr>
          <w:rFonts w:asciiTheme="minorHAnsi" w:hAnsiTheme="minorHAnsi" w:cstheme="minorHAnsi"/>
        </w:rPr>
        <w:t>en</w:t>
      </w:r>
      <w:r w:rsidR="00A32D5C" w:rsidRPr="00FC3A1B">
        <w:rPr>
          <w:rFonts w:asciiTheme="minorHAnsi" w:hAnsiTheme="minorHAnsi" w:cstheme="minorHAnsi"/>
        </w:rPr>
        <w:t xml:space="preserve"> ingemeten te</w:t>
      </w:r>
      <w:r w:rsidR="00334C12" w:rsidRPr="00FC3A1B">
        <w:rPr>
          <w:rFonts w:asciiTheme="minorHAnsi" w:hAnsiTheme="minorHAnsi" w:cstheme="minorHAnsi"/>
        </w:rPr>
        <w:t xml:space="preserve"> </w:t>
      </w:r>
      <w:r w:rsidR="00334C12">
        <w:rPr>
          <w:rFonts w:asciiTheme="minorHAnsi" w:hAnsiTheme="minorHAnsi" w:cstheme="minorHAnsi"/>
        </w:rPr>
        <w:t>zijn</w:t>
      </w:r>
      <w:r w:rsidR="00A32D5C" w:rsidRPr="00FD4925">
        <w:rPr>
          <w:rFonts w:asciiTheme="minorHAnsi" w:hAnsiTheme="minorHAnsi" w:cstheme="minorHAnsi"/>
        </w:rPr>
        <w:t xml:space="preserve"> middels GPS coördinaten. </w:t>
      </w:r>
    </w:p>
    <w:p w14:paraId="03FD858D" w14:textId="2F3A4497" w:rsidR="00A32D5C" w:rsidRPr="00FD4925" w:rsidRDefault="00A32D5C" w:rsidP="00A32D5C">
      <w:pPr>
        <w:rPr>
          <w:rFonts w:asciiTheme="minorHAnsi" w:hAnsiTheme="minorHAnsi" w:cstheme="minorHAnsi"/>
        </w:rPr>
      </w:pPr>
      <w:r w:rsidRPr="00FD4925">
        <w:rPr>
          <w:rFonts w:asciiTheme="minorHAnsi" w:hAnsiTheme="minorHAnsi" w:cstheme="minorHAnsi"/>
        </w:rPr>
        <w:t>De</w:t>
      </w:r>
      <w:r w:rsidR="000234F0">
        <w:rPr>
          <w:rFonts w:asciiTheme="minorHAnsi" w:hAnsiTheme="minorHAnsi" w:cstheme="minorHAnsi"/>
        </w:rPr>
        <w:t>ze</w:t>
      </w:r>
      <w:r w:rsidRPr="00FD4925">
        <w:rPr>
          <w:rFonts w:asciiTheme="minorHAnsi" w:hAnsiTheme="minorHAnsi" w:cstheme="minorHAnsi"/>
        </w:rPr>
        <w:t xml:space="preserve"> locatie</w:t>
      </w:r>
      <w:r w:rsidR="000234F0">
        <w:rPr>
          <w:rFonts w:asciiTheme="minorHAnsi" w:hAnsiTheme="minorHAnsi" w:cstheme="minorHAnsi"/>
        </w:rPr>
        <w:t>s</w:t>
      </w:r>
      <w:r w:rsidRPr="00FD4925">
        <w:rPr>
          <w:rFonts w:asciiTheme="minorHAnsi" w:hAnsiTheme="minorHAnsi" w:cstheme="minorHAnsi"/>
        </w:rPr>
        <w:t xml:space="preserve"> </w:t>
      </w:r>
      <w:r w:rsidR="000234F0">
        <w:rPr>
          <w:rFonts w:asciiTheme="minorHAnsi" w:hAnsiTheme="minorHAnsi" w:cstheme="minorHAnsi"/>
        </w:rPr>
        <w:t xml:space="preserve">worden </w:t>
      </w:r>
      <w:r w:rsidRPr="00FD4925">
        <w:rPr>
          <w:rFonts w:asciiTheme="minorHAnsi" w:hAnsiTheme="minorHAnsi" w:cstheme="minorHAnsi"/>
        </w:rPr>
        <w:t>op kaart</w:t>
      </w:r>
      <w:r w:rsidR="00FC3A1B">
        <w:rPr>
          <w:rFonts w:asciiTheme="minorHAnsi" w:hAnsiTheme="minorHAnsi" w:cstheme="minorHAnsi"/>
        </w:rPr>
        <w:t xml:space="preserve"> en in het document </w:t>
      </w:r>
      <w:r w:rsidR="000234F0">
        <w:rPr>
          <w:rFonts w:asciiTheme="minorHAnsi" w:hAnsiTheme="minorHAnsi" w:cstheme="minorHAnsi"/>
        </w:rPr>
        <w:t>“</w:t>
      </w:r>
      <w:r w:rsidR="00FC3A1B">
        <w:rPr>
          <w:rFonts w:asciiTheme="minorHAnsi" w:hAnsiTheme="minorHAnsi" w:cstheme="minorHAnsi"/>
        </w:rPr>
        <w:t>GPS locatie document</w:t>
      </w:r>
      <w:r w:rsidR="000234F0">
        <w:rPr>
          <w:rFonts w:asciiTheme="minorHAnsi" w:hAnsiTheme="minorHAnsi" w:cstheme="minorHAnsi"/>
        </w:rPr>
        <w:t>”</w:t>
      </w:r>
      <w:r w:rsidR="00FC3A1B">
        <w:rPr>
          <w:rFonts w:asciiTheme="minorHAnsi" w:hAnsiTheme="minorHAnsi" w:cstheme="minorHAnsi"/>
        </w:rPr>
        <w:t xml:space="preserve"> </w:t>
      </w:r>
      <w:r w:rsidRPr="00FD4925">
        <w:rPr>
          <w:rFonts w:asciiTheme="minorHAnsi" w:hAnsiTheme="minorHAnsi" w:cstheme="minorHAnsi"/>
        </w:rPr>
        <w:t>aangebracht met een duidelijke markering en uitleg of referentie, zodat de opdrachtgever de locatie kan terug herleiden in het veld.</w:t>
      </w:r>
      <w:r w:rsidR="000234F0">
        <w:rPr>
          <w:rFonts w:asciiTheme="minorHAnsi" w:hAnsiTheme="minorHAnsi" w:cstheme="minorHAnsi"/>
        </w:rPr>
        <w:t xml:space="preserve"> </w:t>
      </w:r>
    </w:p>
    <w:bookmarkEnd w:id="116"/>
    <w:p w14:paraId="2FF91ECE" w14:textId="77777777" w:rsidR="00A32D5C" w:rsidRPr="00FD4925" w:rsidRDefault="00A32D5C" w:rsidP="00A32D5C">
      <w:pPr>
        <w:rPr>
          <w:rFonts w:asciiTheme="minorHAnsi" w:hAnsiTheme="minorHAnsi" w:cstheme="minorHAnsi"/>
        </w:rPr>
      </w:pPr>
    </w:p>
    <w:p w14:paraId="6F873F79" w14:textId="77777777" w:rsidR="00290098" w:rsidRDefault="00290098" w:rsidP="00EC2DA1">
      <w:pPr>
        <w:rPr>
          <w:b/>
        </w:rPr>
      </w:pPr>
    </w:p>
    <w:sectPr w:rsidR="00290098" w:rsidSect="00C22CDF">
      <w:headerReference w:type="even" r:id="rId21"/>
      <w:footerReference w:type="even" r:id="rId22"/>
      <w:footerReference w:type="default" r:id="rId23"/>
      <w:headerReference w:type="first" r:id="rId24"/>
      <w:footerReference w:type="first" r:id="rId25"/>
      <w:type w:val="continuous"/>
      <w:pgSz w:w="11906" w:h="16838" w:code="9"/>
      <w:pgMar w:top="1843" w:right="964" w:bottom="1191" w:left="2098"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69B5C" w14:textId="77777777" w:rsidR="00D9462D" w:rsidRDefault="00D9462D">
      <w:r>
        <w:separator/>
      </w:r>
    </w:p>
  </w:endnote>
  <w:endnote w:type="continuationSeparator" w:id="0">
    <w:p w14:paraId="07C268AD" w14:textId="77777777" w:rsidR="00D9462D" w:rsidRDefault="00D94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Ind w:w="37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180"/>
      <w:gridCol w:w="2268"/>
    </w:tblGrid>
    <w:tr w:rsidR="00D9462D" w14:paraId="30487C63" w14:textId="77777777" w:rsidTr="000C69E2">
      <w:trPr>
        <w:trHeight w:val="180"/>
      </w:trPr>
      <w:tc>
        <w:tcPr>
          <w:tcW w:w="2180" w:type="dxa"/>
          <w:vAlign w:val="bottom"/>
        </w:tcPr>
        <w:p w14:paraId="1F58B563" w14:textId="77777777" w:rsidR="00D9462D" w:rsidRPr="003B4BDE" w:rsidRDefault="00D9462D" w:rsidP="00313578">
          <w:pPr>
            <w:pStyle w:val="Voettekst"/>
            <w:spacing w:line="180" w:lineRule="atLeast"/>
            <w:rPr>
              <w:sz w:val="13"/>
              <w:lang w:val="en-US"/>
            </w:rPr>
          </w:pPr>
          <w:r>
            <w:rPr>
              <w:sz w:val="13"/>
              <w:lang w:val="en-US"/>
            </w:rPr>
            <w:t xml:space="preserve"> </w:t>
          </w:r>
          <w:bookmarkStart w:id="11" w:name="lpage_first"/>
          <w:proofErr w:type="spellStart"/>
          <w:r>
            <w:rPr>
              <w:sz w:val="13"/>
              <w:lang w:val="en-US"/>
            </w:rPr>
            <w:t>Pagina</w:t>
          </w:r>
          <w:bookmarkEnd w:id="11"/>
          <w:proofErr w:type="spellEnd"/>
          <w:r>
            <w:rPr>
              <w:sz w:val="13"/>
              <w:lang w:val="en-US"/>
            </w:rPr>
            <w:t xml:space="preserve"> </w:t>
          </w:r>
          <w:r>
            <w:rPr>
              <w:sz w:val="13"/>
              <w:lang w:val="en-US"/>
            </w:rPr>
            <w:fldChar w:fldCharType="begin"/>
          </w:r>
          <w:r>
            <w:rPr>
              <w:sz w:val="13"/>
              <w:lang w:val="en-US"/>
            </w:rPr>
            <w:instrText xml:space="preserve"> PAGE   \* MERGEFORMAT </w:instrText>
          </w:r>
          <w:r>
            <w:rPr>
              <w:sz w:val="13"/>
              <w:lang w:val="en-US"/>
            </w:rPr>
            <w:fldChar w:fldCharType="separate"/>
          </w:r>
          <w:r>
            <w:rPr>
              <w:noProof/>
              <w:sz w:val="13"/>
              <w:lang w:val="en-US"/>
            </w:rPr>
            <w:t>2</w:t>
          </w:r>
          <w:r>
            <w:rPr>
              <w:sz w:val="13"/>
              <w:lang w:val="en-US"/>
            </w:rPr>
            <w:fldChar w:fldCharType="end"/>
          </w:r>
          <w:r>
            <w:rPr>
              <w:sz w:val="13"/>
              <w:lang w:val="en-US"/>
            </w:rPr>
            <w:t xml:space="preserve"> </w:t>
          </w:r>
          <w:bookmarkStart w:id="12" w:name="lof_first"/>
          <w:r>
            <w:rPr>
              <w:sz w:val="13"/>
              <w:lang w:val="en-US"/>
            </w:rPr>
            <w:t>van</w:t>
          </w:r>
          <w:bookmarkEnd w:id="12"/>
          <w:r>
            <w:rPr>
              <w:sz w:val="13"/>
              <w:lang w:val="en-US"/>
            </w:rPr>
            <w:t xml:space="preserve"> </w:t>
          </w:r>
          <w:r>
            <w:rPr>
              <w:noProof/>
              <w:sz w:val="13"/>
              <w:lang w:val="en-US"/>
            </w:rPr>
            <w:fldChar w:fldCharType="begin"/>
          </w:r>
          <w:r>
            <w:rPr>
              <w:noProof/>
              <w:sz w:val="13"/>
              <w:lang w:val="en-US"/>
            </w:rPr>
            <w:instrText xml:space="preserve"> NUMPAGES   \* MERGEFORMAT </w:instrText>
          </w:r>
          <w:r>
            <w:rPr>
              <w:noProof/>
              <w:sz w:val="13"/>
              <w:lang w:val="en-US"/>
            </w:rPr>
            <w:fldChar w:fldCharType="separate"/>
          </w:r>
          <w:r>
            <w:rPr>
              <w:noProof/>
              <w:sz w:val="13"/>
              <w:lang w:val="en-US"/>
            </w:rPr>
            <w:t>2</w:t>
          </w:r>
          <w:r>
            <w:rPr>
              <w:noProof/>
              <w:sz w:val="13"/>
              <w:lang w:val="en-US"/>
            </w:rPr>
            <w:fldChar w:fldCharType="end"/>
          </w:r>
        </w:p>
      </w:tc>
      <w:tc>
        <w:tcPr>
          <w:tcW w:w="2268" w:type="dxa"/>
          <w:tcMar>
            <w:left w:w="240" w:type="dxa"/>
          </w:tcMar>
        </w:tcPr>
        <w:p w14:paraId="29334E1D" w14:textId="77777777" w:rsidR="00D9462D" w:rsidRPr="008D6B4E" w:rsidRDefault="00D9462D" w:rsidP="00313578">
          <w:pPr>
            <w:pStyle w:val="Voettekst"/>
            <w:spacing w:line="180" w:lineRule="atLeast"/>
            <w:rPr>
              <w:b/>
              <w:smallCaps/>
              <w:sz w:val="16"/>
            </w:rPr>
          </w:pPr>
          <w:bookmarkStart w:id="13" w:name="classif_type_first3"/>
          <w:bookmarkEnd w:id="13"/>
        </w:p>
      </w:tc>
    </w:tr>
  </w:tbl>
  <w:p w14:paraId="67D8B13D" w14:textId="77777777" w:rsidR="00D9462D" w:rsidRDefault="00D946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0C508" w14:textId="77777777" w:rsidR="00D9462D" w:rsidRPr="003210DC" w:rsidRDefault="00D9462D" w:rsidP="004431D5">
    <w:pPr>
      <w:pStyle w:val="Voettekst"/>
      <w:spacing w:line="180" w:lineRule="exact"/>
    </w:pPr>
  </w:p>
  <w:p w14:paraId="51E3AA08" w14:textId="77777777" w:rsidR="00D9462D" w:rsidRPr="003210DC" w:rsidRDefault="00D9462D" w:rsidP="003B4BD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511"/>
      <w:gridCol w:w="2268"/>
    </w:tblGrid>
    <w:tr w:rsidR="00D9462D" w:rsidRPr="003210DC" w14:paraId="2041A976" w14:textId="77777777" w:rsidTr="00F5547E">
      <w:trPr>
        <w:trHeight w:val="180"/>
      </w:trPr>
      <w:tc>
        <w:tcPr>
          <w:tcW w:w="5511" w:type="dxa"/>
          <w:vAlign w:val="bottom"/>
        </w:tcPr>
        <w:p w14:paraId="5454A063" w14:textId="77777777" w:rsidR="00D9462D" w:rsidRPr="003210DC" w:rsidRDefault="00D9462D" w:rsidP="00DD33A7">
          <w:pPr>
            <w:pStyle w:val="Voettekst"/>
            <w:spacing w:line="180" w:lineRule="atLeast"/>
            <w:rPr>
              <w:sz w:val="13"/>
            </w:rPr>
          </w:pPr>
          <w:r w:rsidRPr="003210DC">
            <w:rPr>
              <w:sz w:val="13"/>
            </w:rPr>
            <w:t xml:space="preserve"> </w:t>
          </w:r>
          <w:bookmarkStart w:id="15" w:name="lpage"/>
          <w:bookmarkEnd w:id="15"/>
        </w:p>
      </w:tc>
      <w:tc>
        <w:tcPr>
          <w:tcW w:w="2268" w:type="dxa"/>
          <w:tcMar>
            <w:left w:w="255" w:type="dxa"/>
          </w:tcMar>
        </w:tcPr>
        <w:p w14:paraId="4D99CC5B" w14:textId="77777777" w:rsidR="00D9462D" w:rsidRPr="003210DC" w:rsidRDefault="00D9462D" w:rsidP="00DD33A7">
          <w:pPr>
            <w:pStyle w:val="Voettekst"/>
            <w:spacing w:line="180" w:lineRule="atLeast"/>
            <w:rPr>
              <w:b/>
              <w:smallCaps/>
              <w:sz w:val="16"/>
            </w:rPr>
          </w:pPr>
          <w:bookmarkStart w:id="16" w:name="classif_type_first1"/>
          <w:bookmarkEnd w:id="16"/>
        </w:p>
      </w:tc>
    </w:tr>
  </w:tbl>
  <w:p w14:paraId="120EC4A6" w14:textId="77777777" w:rsidR="00D9462D" w:rsidRPr="003210DC" w:rsidRDefault="00D9462D" w:rsidP="001D7346">
    <w:pPr>
      <w:pStyle w:val="Voettekst"/>
      <w:spacing w:line="180" w:lineRule="exact"/>
    </w:pPr>
  </w:p>
  <w:p w14:paraId="5B9AD14C" w14:textId="77777777" w:rsidR="00D9462D" w:rsidRPr="003210DC" w:rsidRDefault="00D9462D">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268"/>
      <w:gridCol w:w="2340"/>
    </w:tblGrid>
    <w:tr w:rsidR="00D9462D" w14:paraId="0CF311B6" w14:textId="77777777" w:rsidTr="000C69E2">
      <w:trPr>
        <w:trHeight w:val="180"/>
      </w:trPr>
      <w:tc>
        <w:tcPr>
          <w:tcW w:w="2268" w:type="dxa"/>
          <w:vAlign w:val="bottom"/>
        </w:tcPr>
        <w:p w14:paraId="4A10120C" w14:textId="77777777" w:rsidR="00D9462D" w:rsidRPr="004B1898" w:rsidRDefault="00D9462D" w:rsidP="00C36329">
          <w:pPr>
            <w:pStyle w:val="Voettekst"/>
            <w:spacing w:line="180" w:lineRule="atLeast"/>
            <w:rPr>
              <w:b/>
              <w:smallCaps/>
              <w:sz w:val="16"/>
              <w:lang w:val="en-US"/>
            </w:rPr>
          </w:pPr>
          <w:bookmarkStart w:id="119" w:name="even_classif_type1"/>
          <w:bookmarkEnd w:id="119"/>
        </w:p>
      </w:tc>
      <w:tc>
        <w:tcPr>
          <w:tcW w:w="2340" w:type="dxa"/>
          <w:tcMar>
            <w:left w:w="240" w:type="dxa"/>
          </w:tcMar>
          <w:vAlign w:val="bottom"/>
        </w:tcPr>
        <w:p w14:paraId="65912987" w14:textId="77777777" w:rsidR="00D9462D" w:rsidRPr="002A4E9C" w:rsidRDefault="00D9462D" w:rsidP="00C36329">
          <w:pPr>
            <w:pStyle w:val="Voettekst"/>
            <w:spacing w:line="180" w:lineRule="atLeast"/>
            <w:jc w:val="right"/>
            <w:rPr>
              <w:sz w:val="13"/>
              <w:lang w:val="en-US"/>
            </w:rPr>
          </w:pPr>
          <w:bookmarkStart w:id="120" w:name="lpage_even"/>
          <w:proofErr w:type="spellStart"/>
          <w:r>
            <w:rPr>
              <w:sz w:val="13"/>
              <w:lang w:val="en-US"/>
            </w:rPr>
            <w:t>Pagina</w:t>
          </w:r>
          <w:bookmarkEnd w:id="120"/>
          <w:proofErr w:type="spellEnd"/>
          <w:r w:rsidRPr="002A4E9C">
            <w:rPr>
              <w:sz w:val="13"/>
              <w:lang w:val="en-US"/>
            </w:rPr>
            <w:t xml:space="preserve"> </w:t>
          </w:r>
          <w:r w:rsidRPr="002A4E9C">
            <w:rPr>
              <w:sz w:val="13"/>
              <w:lang w:val="en-US"/>
            </w:rPr>
            <w:fldChar w:fldCharType="begin"/>
          </w:r>
          <w:r w:rsidRPr="002A4E9C">
            <w:rPr>
              <w:sz w:val="13"/>
              <w:lang w:val="en-US"/>
            </w:rPr>
            <w:instrText xml:space="preserve"> PAGE   \* MERGEFORMAT </w:instrText>
          </w:r>
          <w:r w:rsidRPr="002A4E9C">
            <w:rPr>
              <w:sz w:val="13"/>
              <w:lang w:val="en-US"/>
            </w:rPr>
            <w:fldChar w:fldCharType="separate"/>
          </w:r>
          <w:r>
            <w:rPr>
              <w:noProof/>
              <w:sz w:val="13"/>
              <w:lang w:val="en-US"/>
            </w:rPr>
            <w:t>2</w:t>
          </w:r>
          <w:r w:rsidRPr="002A4E9C">
            <w:rPr>
              <w:sz w:val="13"/>
              <w:lang w:val="en-US"/>
            </w:rPr>
            <w:fldChar w:fldCharType="end"/>
          </w:r>
          <w:r w:rsidRPr="002A4E9C">
            <w:rPr>
              <w:sz w:val="13"/>
              <w:lang w:val="en-US"/>
            </w:rPr>
            <w:t xml:space="preserve"> </w:t>
          </w:r>
          <w:bookmarkStart w:id="121" w:name="lof_even"/>
          <w:r>
            <w:rPr>
              <w:sz w:val="13"/>
              <w:lang w:val="en-US"/>
            </w:rPr>
            <w:t>van</w:t>
          </w:r>
          <w:bookmarkEnd w:id="121"/>
          <w:r w:rsidRPr="002A4E9C">
            <w:rPr>
              <w:sz w:val="13"/>
              <w:lang w:val="en-US"/>
            </w:rPr>
            <w:t xml:space="preserve"> </w:t>
          </w:r>
          <w:r>
            <w:rPr>
              <w:noProof/>
              <w:sz w:val="13"/>
              <w:lang w:val="en-US"/>
            </w:rPr>
            <w:fldChar w:fldCharType="begin"/>
          </w:r>
          <w:r>
            <w:rPr>
              <w:noProof/>
              <w:sz w:val="13"/>
              <w:lang w:val="en-US"/>
            </w:rPr>
            <w:instrText xml:space="preserve"> NUMPAGES   \* MERGEFORMAT </w:instrText>
          </w:r>
          <w:r>
            <w:rPr>
              <w:noProof/>
              <w:sz w:val="13"/>
              <w:lang w:val="en-US"/>
            </w:rPr>
            <w:fldChar w:fldCharType="separate"/>
          </w:r>
          <w:r>
            <w:rPr>
              <w:noProof/>
              <w:sz w:val="13"/>
              <w:lang w:val="en-US"/>
            </w:rPr>
            <w:t>2</w:t>
          </w:r>
          <w:r>
            <w:rPr>
              <w:noProof/>
              <w:sz w:val="13"/>
              <w:lang w:val="en-US"/>
            </w:rPr>
            <w:fldChar w:fldCharType="end"/>
          </w:r>
        </w:p>
      </w:tc>
    </w:tr>
  </w:tbl>
  <w:p w14:paraId="63FB3BA5" w14:textId="77777777" w:rsidR="00D9462D" w:rsidRDefault="00D9462D">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Ind w:w="3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900"/>
      <w:gridCol w:w="2268"/>
    </w:tblGrid>
    <w:tr w:rsidR="00D9462D" w:rsidRPr="003210DC" w14:paraId="72725F7A" w14:textId="77777777" w:rsidTr="00F5547E">
      <w:trPr>
        <w:trHeight w:val="180"/>
      </w:trPr>
      <w:tc>
        <w:tcPr>
          <w:tcW w:w="1900" w:type="dxa"/>
          <w:vAlign w:val="bottom"/>
        </w:tcPr>
        <w:p w14:paraId="10364D7F" w14:textId="77777777" w:rsidR="00D9462D" w:rsidRPr="003210DC" w:rsidRDefault="00D9462D" w:rsidP="00C36329">
          <w:pPr>
            <w:pStyle w:val="Voettekst"/>
            <w:spacing w:line="180" w:lineRule="atLeast"/>
            <w:rPr>
              <w:sz w:val="13"/>
            </w:rPr>
          </w:pPr>
          <w:r w:rsidRPr="003210DC">
            <w:rPr>
              <w:sz w:val="13"/>
            </w:rPr>
            <w:t xml:space="preserve"> </w:t>
          </w:r>
          <w:bookmarkStart w:id="122" w:name="lpage_odd"/>
          <w:r w:rsidRPr="003210DC">
            <w:rPr>
              <w:sz w:val="13"/>
            </w:rPr>
            <w:t>Pagina</w:t>
          </w:r>
          <w:bookmarkEnd w:id="122"/>
          <w:r w:rsidRPr="003210DC">
            <w:rPr>
              <w:sz w:val="13"/>
            </w:rPr>
            <w:t xml:space="preserve"> </w:t>
          </w:r>
          <w:r w:rsidRPr="003210DC">
            <w:rPr>
              <w:sz w:val="13"/>
            </w:rPr>
            <w:fldChar w:fldCharType="begin"/>
          </w:r>
          <w:r w:rsidRPr="003210DC">
            <w:rPr>
              <w:sz w:val="13"/>
            </w:rPr>
            <w:instrText xml:space="preserve"> PAGE   \* MERGEFORMAT </w:instrText>
          </w:r>
          <w:r w:rsidRPr="003210DC">
            <w:rPr>
              <w:sz w:val="13"/>
            </w:rPr>
            <w:fldChar w:fldCharType="separate"/>
          </w:r>
          <w:r w:rsidR="00A925AE">
            <w:rPr>
              <w:noProof/>
              <w:sz w:val="13"/>
            </w:rPr>
            <w:t>32</w:t>
          </w:r>
          <w:r w:rsidRPr="003210DC">
            <w:rPr>
              <w:sz w:val="13"/>
            </w:rPr>
            <w:fldChar w:fldCharType="end"/>
          </w:r>
          <w:r w:rsidRPr="003210DC">
            <w:rPr>
              <w:sz w:val="13"/>
            </w:rPr>
            <w:t xml:space="preserve"> </w:t>
          </w:r>
          <w:bookmarkStart w:id="123" w:name="lof_odd"/>
          <w:r w:rsidRPr="003210DC">
            <w:rPr>
              <w:sz w:val="13"/>
            </w:rPr>
            <w:t>van</w:t>
          </w:r>
          <w:bookmarkEnd w:id="123"/>
          <w:r w:rsidRPr="003210DC">
            <w:rPr>
              <w:sz w:val="13"/>
            </w:rPr>
            <w:t xml:space="preserve"> </w:t>
          </w:r>
          <w:r>
            <w:rPr>
              <w:noProof/>
              <w:sz w:val="13"/>
            </w:rPr>
            <w:fldChar w:fldCharType="begin"/>
          </w:r>
          <w:r>
            <w:rPr>
              <w:noProof/>
              <w:sz w:val="13"/>
            </w:rPr>
            <w:instrText xml:space="preserve"> NUMPAGES   \* MERGEFORMAT </w:instrText>
          </w:r>
          <w:r>
            <w:rPr>
              <w:noProof/>
              <w:sz w:val="13"/>
            </w:rPr>
            <w:fldChar w:fldCharType="separate"/>
          </w:r>
          <w:r w:rsidR="00A925AE">
            <w:rPr>
              <w:noProof/>
              <w:sz w:val="13"/>
            </w:rPr>
            <w:t>32</w:t>
          </w:r>
          <w:r>
            <w:rPr>
              <w:noProof/>
              <w:sz w:val="13"/>
            </w:rPr>
            <w:fldChar w:fldCharType="end"/>
          </w:r>
        </w:p>
      </w:tc>
      <w:tc>
        <w:tcPr>
          <w:tcW w:w="2268" w:type="dxa"/>
          <w:tcMar>
            <w:left w:w="240" w:type="dxa"/>
          </w:tcMar>
        </w:tcPr>
        <w:p w14:paraId="0E47C58D" w14:textId="77777777" w:rsidR="00D9462D" w:rsidRPr="003210DC" w:rsidRDefault="00D9462D" w:rsidP="00C36329">
          <w:pPr>
            <w:pStyle w:val="Voettekst"/>
            <w:spacing w:line="180" w:lineRule="atLeast"/>
            <w:rPr>
              <w:b/>
              <w:smallCaps/>
              <w:sz w:val="16"/>
            </w:rPr>
          </w:pPr>
          <w:bookmarkStart w:id="124" w:name="odd_classif_type1"/>
          <w:bookmarkEnd w:id="124"/>
        </w:p>
      </w:tc>
    </w:tr>
  </w:tbl>
  <w:p w14:paraId="28C5C06F" w14:textId="77777777" w:rsidR="00D9462D" w:rsidRPr="003210DC" w:rsidRDefault="00D9462D" w:rsidP="004431D5">
    <w:pPr>
      <w:pStyle w:val="Voettekst"/>
      <w:spacing w:line="180" w:lineRule="exac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22EAF" w14:textId="77777777" w:rsidR="00D9462D" w:rsidRPr="003210DC" w:rsidRDefault="00D9462D" w:rsidP="001D7346">
    <w:pPr>
      <w:pStyle w:val="Voettekst"/>
      <w:spacing w:line="180" w:lineRule="exact"/>
    </w:pPr>
  </w:p>
  <w:p w14:paraId="6485F146" w14:textId="77777777" w:rsidR="00D9462D" w:rsidRPr="003210DC" w:rsidRDefault="00D946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AFD72" w14:textId="77777777" w:rsidR="00D9462D" w:rsidRDefault="00D9462D">
      <w:r>
        <w:separator/>
      </w:r>
    </w:p>
  </w:footnote>
  <w:footnote w:type="continuationSeparator" w:id="0">
    <w:p w14:paraId="50129C7E" w14:textId="77777777" w:rsidR="00D9462D" w:rsidRDefault="00D94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013"/>
    </w:tblGrid>
    <w:tr w:rsidR="00D9462D" w:rsidRPr="005E5CED" w14:paraId="0D239582" w14:textId="77777777" w:rsidTr="00F5547E">
      <w:trPr>
        <w:trHeight w:val="539"/>
      </w:trPr>
      <w:tc>
        <w:tcPr>
          <w:tcW w:w="2013" w:type="dxa"/>
          <w:vAlign w:val="bottom"/>
        </w:tcPr>
        <w:p w14:paraId="69055891" w14:textId="77777777" w:rsidR="00D9462D" w:rsidRPr="008D6B4E" w:rsidRDefault="00D9462D" w:rsidP="00F5547E">
          <w:pPr>
            <w:framePr w:hSpace="181" w:wrap="around" w:vAnchor="page" w:hAnchor="page" w:x="9005" w:y="920"/>
            <w:spacing w:line="180" w:lineRule="atLeast"/>
            <w:rPr>
              <w:b/>
              <w:smallCaps/>
              <w:sz w:val="16"/>
              <w:lang w:val="en-US"/>
            </w:rPr>
          </w:pPr>
          <w:bookmarkStart w:id="3" w:name="classif_type_first2"/>
          <w:bookmarkEnd w:id="3"/>
        </w:p>
      </w:tc>
    </w:tr>
  </w:tbl>
  <w:p w14:paraId="292B661C" w14:textId="77777777" w:rsidR="00D9462D" w:rsidRPr="00271D28" w:rsidRDefault="00D9462D" w:rsidP="00F16582">
    <w:pPr>
      <w:pStyle w:val="Koptekst"/>
      <w:spacing w:line="180" w:lineRule="atLeast"/>
      <w:jc w:val="center"/>
      <w:rPr>
        <w:sz w:val="13"/>
      </w:rPr>
    </w:pPr>
    <w:bookmarkStart w:id="4" w:name="header1"/>
    <w:r>
      <w:rPr>
        <w:sz w:val="13"/>
      </w:rPr>
      <w:t>Concept</w:t>
    </w:r>
    <w:r w:rsidRPr="00271D28">
      <w:rPr>
        <w:sz w:val="13"/>
      </w:rPr>
      <w:t xml:space="preserve"> | Meten en Bem</w:t>
    </w:r>
    <w:r>
      <w:rPr>
        <w:sz w:val="13"/>
      </w:rPr>
      <w:t xml:space="preserve">onsteren van afvalwater 2017| </w:t>
    </w:r>
    <w:bookmarkEnd w:id="4"/>
    <w:r>
      <w:rPr>
        <w:sz w:val="13"/>
      </w:rPr>
      <w:t>9 oktober 2017</w:t>
    </w:r>
  </w:p>
  <w:p w14:paraId="00F8F766" w14:textId="77777777" w:rsidR="00D9462D" w:rsidRPr="00271D28" w:rsidRDefault="00D9462D" w:rsidP="0021355C">
    <w:pPr>
      <w:pStyle w:val="Koptekst"/>
      <w:spacing w:line="180" w:lineRule="atLeast"/>
      <w:rPr>
        <w:sz w:val="13"/>
      </w:rPr>
    </w:pPr>
  </w:p>
  <w:p w14:paraId="6A37B282" w14:textId="77777777" w:rsidR="00D9462D" w:rsidRPr="00271D28" w:rsidRDefault="00D9462D" w:rsidP="0021355C">
    <w:pPr>
      <w:pStyle w:val="Koptekst"/>
      <w:spacing w:line="180" w:lineRule="atLeast"/>
      <w:rPr>
        <w:sz w:val="13"/>
      </w:rPr>
    </w:pPr>
  </w:p>
  <w:p w14:paraId="75C816BE" w14:textId="77777777" w:rsidR="00D9462D" w:rsidRPr="00271D28" w:rsidRDefault="00D9462D" w:rsidP="0021355C">
    <w:pPr>
      <w:pStyle w:val="Koptekst"/>
      <w:spacing w:line="180" w:lineRule="atLeast"/>
      <w:rPr>
        <w:sz w:val="13"/>
      </w:rPr>
    </w:pPr>
  </w:p>
  <w:p w14:paraId="181D6373" w14:textId="77777777" w:rsidR="00D9462D" w:rsidRPr="00271D28" w:rsidRDefault="00D9462D" w:rsidP="0021355C">
    <w:pPr>
      <w:pStyle w:val="Koptekst"/>
      <w:spacing w:line="180" w:lineRule="atLeast"/>
      <w:rPr>
        <w:sz w:val="13"/>
      </w:rPr>
    </w:pPr>
  </w:p>
  <w:p w14:paraId="3A7CDFF6" w14:textId="77777777" w:rsidR="00D9462D" w:rsidRPr="00271D28" w:rsidRDefault="00D9462D" w:rsidP="0021355C">
    <w:pPr>
      <w:pStyle w:val="Koptekst"/>
      <w:spacing w:line="180" w:lineRule="atLeast"/>
      <w:rPr>
        <w:sz w:val="13"/>
      </w:rPr>
    </w:pPr>
  </w:p>
  <w:p w14:paraId="63A8A826" w14:textId="77777777" w:rsidR="00D9462D" w:rsidRPr="00271D28" w:rsidRDefault="00D9462D" w:rsidP="0021355C">
    <w:pPr>
      <w:pStyle w:val="Koptekst"/>
      <w:spacing w:line="180" w:lineRule="atLeast"/>
      <w:rPr>
        <w:sz w:val="13"/>
      </w:rPr>
    </w:pPr>
  </w:p>
  <w:p w14:paraId="58479418" w14:textId="77777777" w:rsidR="00D9462D" w:rsidRPr="00271D28" w:rsidRDefault="00D9462D" w:rsidP="0021355C">
    <w:pPr>
      <w:pStyle w:val="Koptekst"/>
      <w:spacing w:line="180" w:lineRule="atLeast"/>
      <w:rPr>
        <w:sz w:val="13"/>
      </w:rPr>
    </w:pPr>
  </w:p>
  <w:p w14:paraId="4D0931D6" w14:textId="77777777" w:rsidR="00D9462D" w:rsidRPr="00271D28" w:rsidRDefault="00D9462D" w:rsidP="0021355C">
    <w:pPr>
      <w:pStyle w:val="Koptekst"/>
      <w:spacing w:line="180" w:lineRule="atLeast"/>
      <w:rPr>
        <w:sz w:val="13"/>
      </w:rPr>
    </w:pPr>
  </w:p>
  <w:p w14:paraId="74C9C5C4" w14:textId="77777777" w:rsidR="00D9462D" w:rsidRPr="00271D28" w:rsidRDefault="00D9462D" w:rsidP="0021355C">
    <w:pPr>
      <w:pStyle w:val="Koptekst"/>
      <w:spacing w:line="180" w:lineRule="atLeast"/>
      <w:rPr>
        <w:sz w:val="13"/>
      </w:rPr>
    </w:pPr>
  </w:p>
  <w:p w14:paraId="7BB4E709" w14:textId="77777777" w:rsidR="00D9462D" w:rsidRPr="00271D28" w:rsidRDefault="00D9462D" w:rsidP="0021355C">
    <w:pPr>
      <w:pStyle w:val="Koptekst"/>
      <w:spacing w:line="180" w:lineRule="atLeast"/>
      <w:rPr>
        <w:sz w:val="13"/>
      </w:rPr>
    </w:pPr>
  </w:p>
  <w:p w14:paraId="661047C4" w14:textId="77777777" w:rsidR="00D9462D" w:rsidRPr="00271D28" w:rsidRDefault="00D9462D" w:rsidP="0021355C">
    <w:pPr>
      <w:pStyle w:val="Koptekst"/>
      <w:spacing w:line="180" w:lineRule="atLeast"/>
      <w:rPr>
        <w:sz w:val="13"/>
      </w:rPr>
    </w:pPr>
  </w:p>
  <w:tbl>
    <w:tblPr>
      <w:tblStyle w:val="Tabelraster"/>
      <w:tblW w:w="77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268"/>
      <w:gridCol w:w="5443"/>
    </w:tblGrid>
    <w:tr w:rsidR="00D9462D" w:rsidRPr="00F16582" w14:paraId="49BA38EC" w14:textId="77777777" w:rsidTr="00F16582">
      <w:trPr>
        <w:trHeight w:val="240"/>
      </w:trPr>
      <w:tc>
        <w:tcPr>
          <w:tcW w:w="2268" w:type="dxa"/>
        </w:tcPr>
        <w:p w14:paraId="199E2204" w14:textId="77777777" w:rsidR="00D9462D" w:rsidRPr="00F52B90" w:rsidRDefault="00D9462D" w:rsidP="00F16582">
          <w:pPr>
            <w:framePr w:hSpace="181" w:wrap="around" w:vAnchor="page" w:hAnchor="page" w:x="3250" w:y="3970"/>
            <w:rPr>
              <w:rFonts w:asciiTheme="minorHAnsi" w:hAnsiTheme="minorHAnsi" w:cstheme="minorHAnsi"/>
              <w:sz w:val="22"/>
              <w:szCs w:val="22"/>
            </w:rPr>
          </w:pPr>
          <w:bookmarkStart w:id="5" w:name="colofone"/>
          <w:bookmarkEnd w:id="5"/>
        </w:p>
      </w:tc>
      <w:tc>
        <w:tcPr>
          <w:tcW w:w="5443" w:type="dxa"/>
        </w:tcPr>
        <w:p w14:paraId="628BB7F0" w14:textId="77777777" w:rsidR="00D9462D" w:rsidRPr="00F52B90" w:rsidRDefault="00D9462D" w:rsidP="00F16582">
          <w:pPr>
            <w:framePr w:hSpace="181" w:wrap="around" w:vAnchor="page" w:hAnchor="page" w:x="3250" w:y="3970"/>
            <w:rPr>
              <w:rFonts w:asciiTheme="minorHAnsi" w:hAnsiTheme="minorHAnsi" w:cstheme="minorHAnsi"/>
              <w:bCs/>
              <w:sz w:val="22"/>
              <w:szCs w:val="22"/>
            </w:rPr>
          </w:pPr>
          <w:r w:rsidRPr="00F52B90">
            <w:rPr>
              <w:rFonts w:asciiTheme="minorHAnsi" w:hAnsiTheme="minorHAnsi" w:cstheme="minorHAnsi"/>
              <w:bCs/>
              <w:sz w:val="22"/>
              <w:szCs w:val="22"/>
            </w:rPr>
            <w:t>Directie Vastgoedbeheer</w:t>
          </w:r>
        </w:p>
        <w:p w14:paraId="251C4CC7" w14:textId="77777777" w:rsidR="00D9462D" w:rsidRPr="00F52B90" w:rsidRDefault="00D9462D" w:rsidP="00F16582">
          <w:pPr>
            <w:framePr w:hSpace="181" w:wrap="around" w:vAnchor="page" w:hAnchor="page" w:x="3250" w:y="3970"/>
            <w:rPr>
              <w:rFonts w:asciiTheme="minorHAnsi" w:hAnsiTheme="minorHAnsi" w:cstheme="minorHAnsi"/>
              <w:bCs/>
              <w:sz w:val="22"/>
              <w:szCs w:val="22"/>
            </w:rPr>
          </w:pPr>
          <w:r w:rsidRPr="00F52B90">
            <w:rPr>
              <w:rFonts w:asciiTheme="minorHAnsi" w:hAnsiTheme="minorHAnsi" w:cstheme="minorHAnsi"/>
              <w:bCs/>
              <w:sz w:val="22"/>
              <w:szCs w:val="22"/>
            </w:rPr>
            <w:t xml:space="preserve">Afdeling Expertise &amp; Realisatie Defensie  </w:t>
          </w:r>
        </w:p>
      </w:tc>
    </w:tr>
    <w:tr w:rsidR="00D9462D" w:rsidRPr="00F16582" w14:paraId="3DAD9B1A" w14:textId="77777777" w:rsidTr="00F16582">
      <w:trPr>
        <w:trHeight w:val="240"/>
      </w:trPr>
      <w:tc>
        <w:tcPr>
          <w:tcW w:w="2268" w:type="dxa"/>
        </w:tcPr>
        <w:p w14:paraId="08268C48" w14:textId="77777777" w:rsidR="00D9462D" w:rsidRPr="00F52B90" w:rsidRDefault="00D9462D" w:rsidP="00F16582">
          <w:pPr>
            <w:framePr w:hSpace="181" w:wrap="around" w:vAnchor="page" w:hAnchor="page" w:x="3250" w:y="3970"/>
            <w:rPr>
              <w:rFonts w:asciiTheme="minorHAnsi" w:hAnsiTheme="minorHAnsi" w:cstheme="minorHAnsi"/>
              <w:sz w:val="22"/>
              <w:szCs w:val="22"/>
            </w:rPr>
          </w:pPr>
        </w:p>
      </w:tc>
      <w:tc>
        <w:tcPr>
          <w:tcW w:w="5443" w:type="dxa"/>
        </w:tcPr>
        <w:p w14:paraId="49E051C4" w14:textId="77777777" w:rsidR="00D9462D" w:rsidRPr="00F52B90" w:rsidRDefault="00D9462D" w:rsidP="00F16582">
          <w:pPr>
            <w:framePr w:hSpace="181" w:wrap="around" w:vAnchor="page" w:hAnchor="page" w:x="3250" w:y="3970"/>
            <w:rPr>
              <w:rFonts w:asciiTheme="minorHAnsi" w:hAnsiTheme="minorHAnsi" w:cstheme="minorHAnsi"/>
              <w:sz w:val="22"/>
              <w:szCs w:val="22"/>
            </w:rPr>
          </w:pPr>
          <w:r w:rsidRPr="00F52B90">
            <w:rPr>
              <w:rFonts w:asciiTheme="minorHAnsi" w:hAnsiTheme="minorHAnsi" w:cstheme="minorHAnsi"/>
              <w:bCs/>
              <w:sz w:val="22"/>
              <w:szCs w:val="22"/>
            </w:rPr>
            <w:t>Ministerie van Binnenlandse Zaken en Koninkrijksrelaties</w:t>
          </w:r>
          <w:r w:rsidRPr="00F52B90">
            <w:rPr>
              <w:rFonts w:asciiTheme="minorHAnsi" w:hAnsiTheme="minorHAnsi" w:cstheme="minorHAnsi"/>
              <w:sz w:val="22"/>
              <w:szCs w:val="22"/>
            </w:rPr>
            <w:t xml:space="preserve"> </w:t>
          </w:r>
        </w:p>
      </w:tc>
    </w:tr>
    <w:tr w:rsidR="00D9462D" w:rsidRPr="00F16582" w14:paraId="31D55436" w14:textId="77777777" w:rsidTr="00F16582">
      <w:trPr>
        <w:trHeight w:val="240"/>
      </w:trPr>
      <w:tc>
        <w:tcPr>
          <w:tcW w:w="2268" w:type="dxa"/>
        </w:tcPr>
        <w:p w14:paraId="4824188D" w14:textId="77777777" w:rsidR="00D9462D" w:rsidRPr="00F52B90" w:rsidRDefault="00D9462D" w:rsidP="00F16582">
          <w:pPr>
            <w:framePr w:hSpace="181" w:wrap="around" w:vAnchor="page" w:hAnchor="page" w:x="3250" w:y="3970"/>
            <w:rPr>
              <w:rFonts w:asciiTheme="minorHAnsi" w:hAnsiTheme="minorHAnsi" w:cstheme="minorHAnsi"/>
              <w:sz w:val="22"/>
              <w:szCs w:val="22"/>
            </w:rPr>
          </w:pPr>
        </w:p>
      </w:tc>
      <w:tc>
        <w:tcPr>
          <w:tcW w:w="5443" w:type="dxa"/>
        </w:tcPr>
        <w:p w14:paraId="2BCEA67A" w14:textId="77777777" w:rsidR="00D9462D" w:rsidRPr="00F52B90" w:rsidRDefault="00D9462D" w:rsidP="00F16582">
          <w:pPr>
            <w:framePr w:hSpace="181" w:wrap="around" w:vAnchor="page" w:hAnchor="page" w:x="3250" w:y="3970"/>
            <w:rPr>
              <w:rFonts w:asciiTheme="minorHAnsi" w:hAnsiTheme="minorHAnsi" w:cstheme="minorHAnsi"/>
              <w:sz w:val="22"/>
              <w:szCs w:val="22"/>
            </w:rPr>
          </w:pPr>
        </w:p>
      </w:tc>
    </w:tr>
    <w:tr w:rsidR="00D9462D" w:rsidRPr="00F16582" w14:paraId="1E9298C5" w14:textId="77777777" w:rsidTr="00F16582">
      <w:trPr>
        <w:trHeight w:val="240"/>
      </w:trPr>
      <w:tc>
        <w:tcPr>
          <w:tcW w:w="2268" w:type="dxa"/>
        </w:tcPr>
        <w:p w14:paraId="600C76CE" w14:textId="77777777" w:rsidR="00D9462D" w:rsidRPr="00F52B90" w:rsidRDefault="00D9462D" w:rsidP="00F16582">
          <w:pPr>
            <w:framePr w:hSpace="181" w:wrap="around" w:vAnchor="page" w:hAnchor="page" w:x="3250" w:y="3970"/>
            <w:rPr>
              <w:rFonts w:asciiTheme="minorHAnsi" w:hAnsiTheme="minorHAnsi" w:cstheme="minorHAnsi"/>
              <w:sz w:val="22"/>
              <w:szCs w:val="22"/>
            </w:rPr>
          </w:pPr>
        </w:p>
      </w:tc>
      <w:tc>
        <w:tcPr>
          <w:tcW w:w="5443" w:type="dxa"/>
        </w:tcPr>
        <w:p w14:paraId="593698D9" w14:textId="77777777" w:rsidR="00D9462D" w:rsidRPr="00F52B90" w:rsidRDefault="00D9462D" w:rsidP="00F16582">
          <w:pPr>
            <w:framePr w:hSpace="181" w:wrap="around" w:vAnchor="page" w:hAnchor="page" w:x="3250" w:y="3970"/>
            <w:rPr>
              <w:rFonts w:asciiTheme="minorHAnsi" w:hAnsiTheme="minorHAnsi" w:cstheme="minorHAnsi"/>
              <w:sz w:val="22"/>
              <w:szCs w:val="22"/>
            </w:rPr>
          </w:pPr>
        </w:p>
      </w:tc>
    </w:tr>
    <w:tr w:rsidR="00D9462D" w:rsidRPr="00F16582" w14:paraId="10DD52B7" w14:textId="77777777" w:rsidTr="00F16582">
      <w:trPr>
        <w:trHeight w:val="240"/>
      </w:trPr>
      <w:tc>
        <w:tcPr>
          <w:tcW w:w="2268" w:type="dxa"/>
        </w:tcPr>
        <w:p w14:paraId="78FB9288" w14:textId="77777777" w:rsidR="00D9462D" w:rsidRPr="00F52B90" w:rsidRDefault="00D9462D" w:rsidP="00F16582">
          <w:pPr>
            <w:framePr w:hSpace="181" w:wrap="around" w:vAnchor="page" w:hAnchor="page" w:x="3250" w:y="3970"/>
            <w:rPr>
              <w:rFonts w:asciiTheme="minorHAnsi" w:hAnsiTheme="minorHAnsi" w:cstheme="minorHAnsi"/>
              <w:sz w:val="22"/>
              <w:szCs w:val="22"/>
            </w:rPr>
          </w:pPr>
        </w:p>
      </w:tc>
      <w:tc>
        <w:tcPr>
          <w:tcW w:w="5443" w:type="dxa"/>
        </w:tcPr>
        <w:p w14:paraId="66316ADB" w14:textId="77777777" w:rsidR="00D9462D" w:rsidRPr="00F52B90" w:rsidRDefault="00D9462D" w:rsidP="00F16582">
          <w:pPr>
            <w:framePr w:hSpace="181" w:wrap="around" w:vAnchor="page" w:hAnchor="page" w:x="3250" w:y="3970"/>
            <w:rPr>
              <w:rFonts w:asciiTheme="minorHAnsi" w:hAnsiTheme="minorHAnsi" w:cstheme="minorHAnsi"/>
              <w:sz w:val="22"/>
              <w:szCs w:val="22"/>
            </w:rPr>
          </w:pPr>
        </w:p>
      </w:tc>
    </w:tr>
    <w:tr w:rsidR="00D9462D" w:rsidRPr="00F16582" w14:paraId="137CD393" w14:textId="77777777" w:rsidTr="00F16582">
      <w:trPr>
        <w:trHeight w:val="240"/>
      </w:trPr>
      <w:tc>
        <w:tcPr>
          <w:tcW w:w="2268" w:type="dxa"/>
        </w:tcPr>
        <w:p w14:paraId="15BAF353" w14:textId="77777777" w:rsidR="00D9462D" w:rsidRPr="00F52B90" w:rsidRDefault="00D9462D" w:rsidP="00F16582">
          <w:pPr>
            <w:framePr w:hSpace="181" w:wrap="around" w:vAnchor="page" w:hAnchor="page" w:x="3250" w:y="3970"/>
            <w:rPr>
              <w:rFonts w:asciiTheme="minorHAnsi" w:hAnsiTheme="minorHAnsi" w:cstheme="minorHAnsi"/>
              <w:sz w:val="22"/>
              <w:szCs w:val="22"/>
            </w:rPr>
          </w:pPr>
        </w:p>
      </w:tc>
      <w:tc>
        <w:tcPr>
          <w:tcW w:w="5443" w:type="dxa"/>
        </w:tcPr>
        <w:p w14:paraId="40157D83" w14:textId="77777777" w:rsidR="00D9462D" w:rsidRPr="00F52B90" w:rsidRDefault="00D9462D" w:rsidP="00F16582">
          <w:pPr>
            <w:framePr w:hSpace="181" w:wrap="around" w:vAnchor="page" w:hAnchor="page" w:x="3250" w:y="3970"/>
            <w:rPr>
              <w:rFonts w:asciiTheme="minorHAnsi" w:hAnsiTheme="minorHAnsi" w:cstheme="minorHAnsi"/>
              <w:sz w:val="22"/>
              <w:szCs w:val="22"/>
            </w:rPr>
          </w:pPr>
        </w:p>
      </w:tc>
    </w:tr>
    <w:tr w:rsidR="00D9462D" w:rsidRPr="00F16582" w14:paraId="52AB2420" w14:textId="77777777" w:rsidTr="00F16582">
      <w:trPr>
        <w:trHeight w:val="240"/>
      </w:trPr>
      <w:tc>
        <w:tcPr>
          <w:tcW w:w="2268" w:type="dxa"/>
        </w:tcPr>
        <w:p w14:paraId="36CD5EBB" w14:textId="77777777" w:rsidR="00D9462D" w:rsidRPr="00F52B90" w:rsidRDefault="00D9462D" w:rsidP="00F16582">
          <w:pPr>
            <w:framePr w:hSpace="181" w:wrap="around" w:vAnchor="page" w:hAnchor="page" w:x="3250" w:y="3970"/>
            <w:rPr>
              <w:rFonts w:asciiTheme="minorHAnsi" w:hAnsiTheme="minorHAnsi" w:cstheme="minorHAnsi"/>
              <w:sz w:val="22"/>
              <w:szCs w:val="22"/>
            </w:rPr>
          </w:pPr>
        </w:p>
      </w:tc>
      <w:tc>
        <w:tcPr>
          <w:tcW w:w="5443" w:type="dxa"/>
        </w:tcPr>
        <w:p w14:paraId="7FB80BD7" w14:textId="77777777" w:rsidR="00D9462D" w:rsidRPr="00F52B90" w:rsidRDefault="00D9462D" w:rsidP="00F16582">
          <w:pPr>
            <w:framePr w:hSpace="181" w:wrap="around" w:vAnchor="page" w:hAnchor="page" w:x="3250" w:y="3970"/>
            <w:rPr>
              <w:rFonts w:asciiTheme="minorHAnsi" w:hAnsiTheme="minorHAnsi" w:cstheme="minorHAnsi"/>
              <w:sz w:val="22"/>
              <w:szCs w:val="22"/>
            </w:rPr>
          </w:pPr>
        </w:p>
      </w:tc>
    </w:tr>
    <w:tr w:rsidR="00D9462D" w:rsidRPr="00F16582" w14:paraId="22CE3E21" w14:textId="77777777" w:rsidTr="00F16582">
      <w:trPr>
        <w:trHeight w:val="240"/>
      </w:trPr>
      <w:tc>
        <w:tcPr>
          <w:tcW w:w="2268" w:type="dxa"/>
        </w:tcPr>
        <w:p w14:paraId="0A95C48F" w14:textId="77777777" w:rsidR="00D9462D" w:rsidRPr="00F52B90" w:rsidRDefault="00D9462D" w:rsidP="00F16582">
          <w:pPr>
            <w:framePr w:hSpace="181" w:wrap="around" w:vAnchor="page" w:hAnchor="page" w:x="3250" w:y="3970"/>
            <w:rPr>
              <w:rFonts w:asciiTheme="minorHAnsi" w:hAnsiTheme="minorHAnsi" w:cstheme="minorHAnsi"/>
              <w:sz w:val="22"/>
              <w:szCs w:val="22"/>
            </w:rPr>
          </w:pPr>
        </w:p>
      </w:tc>
      <w:tc>
        <w:tcPr>
          <w:tcW w:w="5443" w:type="dxa"/>
        </w:tcPr>
        <w:p w14:paraId="2EA248C3" w14:textId="77777777" w:rsidR="00D9462D" w:rsidRPr="00F52B90" w:rsidRDefault="00D9462D" w:rsidP="00F16582">
          <w:pPr>
            <w:framePr w:hSpace="181" w:wrap="around" w:vAnchor="page" w:hAnchor="page" w:x="3250" w:y="3970"/>
            <w:rPr>
              <w:rFonts w:asciiTheme="minorHAnsi" w:hAnsiTheme="minorHAnsi" w:cstheme="minorHAnsi"/>
              <w:sz w:val="22"/>
              <w:szCs w:val="22"/>
            </w:rPr>
          </w:pPr>
        </w:p>
      </w:tc>
    </w:tr>
    <w:tr w:rsidR="00D9462D" w:rsidRPr="00F16582" w14:paraId="3F2CBA54" w14:textId="77777777" w:rsidTr="00F16582">
      <w:trPr>
        <w:trHeight w:val="240"/>
      </w:trPr>
      <w:tc>
        <w:tcPr>
          <w:tcW w:w="2268" w:type="dxa"/>
        </w:tcPr>
        <w:p w14:paraId="5D3230EF" w14:textId="77777777" w:rsidR="00D9462D" w:rsidRPr="00F52B90" w:rsidRDefault="00D9462D" w:rsidP="00F16582">
          <w:pPr>
            <w:framePr w:hSpace="181" w:wrap="around" w:vAnchor="page" w:hAnchor="page" w:x="3250" w:y="3970"/>
            <w:rPr>
              <w:rFonts w:asciiTheme="minorHAnsi" w:hAnsiTheme="minorHAnsi" w:cstheme="minorHAnsi"/>
              <w:sz w:val="22"/>
              <w:szCs w:val="22"/>
            </w:rPr>
          </w:pPr>
          <w:bookmarkStart w:id="6" w:name="lauthor"/>
          <w:r w:rsidRPr="00F52B90">
            <w:rPr>
              <w:rFonts w:asciiTheme="minorHAnsi" w:hAnsiTheme="minorHAnsi" w:cstheme="minorHAnsi"/>
              <w:sz w:val="22"/>
              <w:szCs w:val="22"/>
            </w:rPr>
            <w:t>Contactpersoon</w:t>
          </w:r>
          <w:bookmarkEnd w:id="6"/>
        </w:p>
      </w:tc>
      <w:tc>
        <w:tcPr>
          <w:tcW w:w="5443" w:type="dxa"/>
        </w:tcPr>
        <w:p w14:paraId="698C1C76" w14:textId="77777777" w:rsidR="00D9462D" w:rsidRPr="00F52B90" w:rsidRDefault="00D9462D" w:rsidP="00F16582">
          <w:pPr>
            <w:framePr w:hSpace="181" w:wrap="around" w:vAnchor="page" w:hAnchor="page" w:x="3250" w:y="3970"/>
            <w:rPr>
              <w:rFonts w:asciiTheme="minorHAnsi" w:hAnsiTheme="minorHAnsi" w:cstheme="minorHAnsi"/>
              <w:sz w:val="22"/>
              <w:szCs w:val="22"/>
            </w:rPr>
          </w:pPr>
          <w:bookmarkStart w:id="7" w:name="author"/>
          <w:r w:rsidRPr="00F52B90">
            <w:rPr>
              <w:rFonts w:asciiTheme="minorHAnsi" w:hAnsiTheme="minorHAnsi" w:cstheme="minorHAnsi"/>
              <w:sz w:val="22"/>
              <w:szCs w:val="22"/>
            </w:rPr>
            <w:t>Dhr. Ing. P. van Haren</w:t>
          </w:r>
          <w:bookmarkEnd w:id="7"/>
        </w:p>
      </w:tc>
    </w:tr>
    <w:tr w:rsidR="00D9462D" w:rsidRPr="00F52B90" w14:paraId="63C4AA57" w14:textId="77777777" w:rsidTr="00F16582">
      <w:trPr>
        <w:trHeight w:val="240"/>
      </w:trPr>
      <w:tc>
        <w:tcPr>
          <w:tcW w:w="2268" w:type="dxa"/>
        </w:tcPr>
        <w:p w14:paraId="31F4EBBA" w14:textId="77777777" w:rsidR="00D9462D" w:rsidRPr="00F52B90" w:rsidRDefault="00D9462D" w:rsidP="00F16582">
          <w:pPr>
            <w:framePr w:hSpace="181" w:wrap="around" w:vAnchor="page" w:hAnchor="page" w:x="3250" w:y="3970"/>
            <w:rPr>
              <w:rFonts w:asciiTheme="minorHAnsi" w:hAnsiTheme="minorHAnsi" w:cstheme="minorHAnsi"/>
              <w:sz w:val="22"/>
              <w:szCs w:val="22"/>
            </w:rPr>
          </w:pPr>
        </w:p>
      </w:tc>
      <w:tc>
        <w:tcPr>
          <w:tcW w:w="5443" w:type="dxa"/>
        </w:tcPr>
        <w:p w14:paraId="1C0415CA" w14:textId="77777777" w:rsidR="00D9462D" w:rsidRPr="00F52B90" w:rsidRDefault="00D9462D" w:rsidP="00F16582">
          <w:pPr>
            <w:framePr w:hSpace="181" w:wrap="around" w:vAnchor="page" w:hAnchor="page" w:x="3250" w:y="3970"/>
            <w:rPr>
              <w:rFonts w:asciiTheme="minorHAnsi" w:hAnsiTheme="minorHAnsi" w:cstheme="minorHAnsi"/>
              <w:i/>
              <w:sz w:val="22"/>
              <w:szCs w:val="22"/>
            </w:rPr>
          </w:pPr>
          <w:r w:rsidRPr="00F52B90">
            <w:rPr>
              <w:rFonts w:asciiTheme="minorHAnsi" w:hAnsiTheme="minorHAnsi" w:cstheme="minorHAnsi"/>
              <w:i/>
              <w:sz w:val="22"/>
              <w:szCs w:val="22"/>
            </w:rPr>
            <w:t>Projectleider</w:t>
          </w:r>
        </w:p>
      </w:tc>
    </w:tr>
    <w:tr w:rsidR="00D9462D" w:rsidRPr="00F52B90" w14:paraId="2C29F0B6" w14:textId="77777777" w:rsidTr="00F16582">
      <w:trPr>
        <w:trHeight w:val="240"/>
      </w:trPr>
      <w:tc>
        <w:tcPr>
          <w:tcW w:w="2268" w:type="dxa"/>
        </w:tcPr>
        <w:p w14:paraId="0AC7C225" w14:textId="77777777" w:rsidR="00D9462D" w:rsidRPr="00F52B90" w:rsidRDefault="00D9462D" w:rsidP="00F16582">
          <w:pPr>
            <w:framePr w:hSpace="181" w:wrap="around" w:vAnchor="page" w:hAnchor="page" w:x="3250" w:y="3970"/>
            <w:rPr>
              <w:rFonts w:asciiTheme="minorHAnsi" w:hAnsiTheme="minorHAnsi" w:cstheme="minorHAnsi"/>
              <w:sz w:val="22"/>
              <w:szCs w:val="22"/>
            </w:rPr>
          </w:pPr>
        </w:p>
      </w:tc>
      <w:tc>
        <w:tcPr>
          <w:tcW w:w="5443" w:type="dxa"/>
        </w:tcPr>
        <w:p w14:paraId="2C6FC68E" w14:textId="77777777" w:rsidR="00D9462D" w:rsidRPr="00F52B90" w:rsidRDefault="00D9462D" w:rsidP="00F16582">
          <w:pPr>
            <w:framePr w:hSpace="181" w:wrap="around" w:vAnchor="page" w:hAnchor="page" w:x="3250" w:y="3970"/>
            <w:rPr>
              <w:rFonts w:asciiTheme="minorHAnsi" w:hAnsiTheme="minorHAnsi" w:cstheme="minorHAnsi"/>
              <w:sz w:val="22"/>
              <w:szCs w:val="22"/>
            </w:rPr>
          </w:pPr>
          <w:r w:rsidRPr="00F52B90">
            <w:rPr>
              <w:rFonts w:asciiTheme="minorHAnsi" w:hAnsiTheme="minorHAnsi" w:cstheme="minorHAnsi"/>
              <w:sz w:val="22"/>
              <w:szCs w:val="22"/>
            </w:rPr>
            <w:t xml:space="preserve">Dhr. H. </w:t>
          </w:r>
          <w:proofErr w:type="spellStart"/>
          <w:r w:rsidRPr="00F52B90">
            <w:rPr>
              <w:rFonts w:asciiTheme="minorHAnsi" w:hAnsiTheme="minorHAnsi" w:cstheme="minorHAnsi"/>
              <w:sz w:val="22"/>
              <w:szCs w:val="22"/>
            </w:rPr>
            <w:t>Hartings</w:t>
          </w:r>
          <w:proofErr w:type="spellEnd"/>
        </w:p>
        <w:p w14:paraId="57210981" w14:textId="77777777" w:rsidR="00D9462D" w:rsidRPr="00F52B90" w:rsidRDefault="00D9462D" w:rsidP="00F16582">
          <w:pPr>
            <w:framePr w:hSpace="181" w:wrap="around" w:vAnchor="page" w:hAnchor="page" w:x="3250" w:y="3970"/>
            <w:rPr>
              <w:rFonts w:asciiTheme="minorHAnsi" w:hAnsiTheme="minorHAnsi" w:cstheme="minorHAnsi"/>
              <w:i/>
              <w:sz w:val="22"/>
              <w:szCs w:val="22"/>
            </w:rPr>
          </w:pPr>
          <w:r w:rsidRPr="00F52B90">
            <w:rPr>
              <w:rFonts w:asciiTheme="minorHAnsi" w:hAnsiTheme="minorHAnsi" w:cstheme="minorHAnsi"/>
              <w:i/>
              <w:sz w:val="22"/>
              <w:szCs w:val="22"/>
            </w:rPr>
            <w:t>Projectmedewerker/Adviseur</w:t>
          </w:r>
        </w:p>
        <w:p w14:paraId="2976847D" w14:textId="77777777" w:rsidR="00D9462D" w:rsidRPr="00F52B90" w:rsidRDefault="00D9462D" w:rsidP="00F16582">
          <w:pPr>
            <w:framePr w:hSpace="181" w:wrap="around" w:vAnchor="page" w:hAnchor="page" w:x="3250" w:y="3970"/>
            <w:rPr>
              <w:rFonts w:asciiTheme="minorHAnsi" w:hAnsiTheme="minorHAnsi" w:cstheme="minorHAnsi"/>
              <w:sz w:val="22"/>
              <w:szCs w:val="22"/>
            </w:rPr>
          </w:pPr>
          <w:r w:rsidRPr="00F52B90">
            <w:rPr>
              <w:rFonts w:asciiTheme="minorHAnsi" w:hAnsiTheme="minorHAnsi" w:cstheme="minorHAnsi"/>
              <w:sz w:val="22"/>
              <w:szCs w:val="22"/>
            </w:rPr>
            <w:t xml:space="preserve">Dhr. L. </w:t>
          </w:r>
          <w:proofErr w:type="spellStart"/>
          <w:r w:rsidRPr="00F52B90">
            <w:rPr>
              <w:rFonts w:asciiTheme="minorHAnsi" w:hAnsiTheme="minorHAnsi" w:cstheme="minorHAnsi"/>
              <w:sz w:val="22"/>
              <w:szCs w:val="22"/>
            </w:rPr>
            <w:t>Sillekens</w:t>
          </w:r>
          <w:proofErr w:type="spellEnd"/>
        </w:p>
        <w:p w14:paraId="42C57518" w14:textId="77777777" w:rsidR="00D9462D" w:rsidRPr="00F52B90" w:rsidRDefault="00D9462D" w:rsidP="00F16582">
          <w:pPr>
            <w:framePr w:hSpace="181" w:wrap="around" w:vAnchor="page" w:hAnchor="page" w:x="3250" w:y="3970"/>
            <w:rPr>
              <w:rFonts w:asciiTheme="minorHAnsi" w:hAnsiTheme="minorHAnsi" w:cstheme="minorHAnsi"/>
              <w:i/>
              <w:sz w:val="22"/>
              <w:szCs w:val="22"/>
            </w:rPr>
          </w:pPr>
          <w:r w:rsidRPr="00F52B90">
            <w:rPr>
              <w:rFonts w:asciiTheme="minorHAnsi" w:hAnsiTheme="minorHAnsi" w:cstheme="minorHAnsi"/>
              <w:i/>
              <w:sz w:val="22"/>
              <w:szCs w:val="22"/>
            </w:rPr>
            <w:t>Technische toezichthouder</w:t>
          </w:r>
        </w:p>
      </w:tc>
    </w:tr>
    <w:tr w:rsidR="00D9462D" w:rsidRPr="00F52B90" w14:paraId="6ECFCDAF" w14:textId="77777777" w:rsidTr="00F16582">
      <w:trPr>
        <w:trHeight w:val="240"/>
      </w:trPr>
      <w:tc>
        <w:tcPr>
          <w:tcW w:w="2268" w:type="dxa"/>
        </w:tcPr>
        <w:p w14:paraId="60044B89" w14:textId="77777777" w:rsidR="00D9462D" w:rsidRPr="00F52B90" w:rsidRDefault="00D9462D" w:rsidP="00F16582">
          <w:pPr>
            <w:framePr w:hSpace="181" w:wrap="around" w:vAnchor="page" w:hAnchor="page" w:x="3250" w:y="3970"/>
            <w:rPr>
              <w:rFonts w:asciiTheme="minorHAnsi" w:hAnsiTheme="minorHAnsi" w:cstheme="minorHAnsi"/>
              <w:sz w:val="22"/>
              <w:szCs w:val="22"/>
            </w:rPr>
          </w:pPr>
        </w:p>
      </w:tc>
      <w:tc>
        <w:tcPr>
          <w:tcW w:w="5443" w:type="dxa"/>
        </w:tcPr>
        <w:p w14:paraId="1FD2A34F" w14:textId="77777777" w:rsidR="00D9462D" w:rsidRPr="00F52B90" w:rsidRDefault="00D9462D" w:rsidP="00F16582">
          <w:pPr>
            <w:framePr w:hSpace="181" w:wrap="around" w:vAnchor="page" w:hAnchor="page" w:x="3250" w:y="3970"/>
            <w:rPr>
              <w:rFonts w:asciiTheme="minorHAnsi" w:hAnsiTheme="minorHAnsi" w:cstheme="minorHAnsi"/>
              <w:sz w:val="22"/>
              <w:szCs w:val="22"/>
            </w:rPr>
          </w:pPr>
        </w:p>
      </w:tc>
    </w:tr>
    <w:tr w:rsidR="00D9462D" w:rsidRPr="00F52B90" w14:paraId="4A095B36" w14:textId="77777777" w:rsidTr="00F16582">
      <w:trPr>
        <w:trHeight w:val="240"/>
      </w:trPr>
      <w:tc>
        <w:tcPr>
          <w:tcW w:w="2268" w:type="dxa"/>
        </w:tcPr>
        <w:p w14:paraId="3512B76C" w14:textId="77777777" w:rsidR="00D9462D" w:rsidRPr="00F52B90" w:rsidRDefault="00D9462D" w:rsidP="00F16582">
          <w:pPr>
            <w:framePr w:hSpace="181" w:wrap="around" w:vAnchor="page" w:hAnchor="page" w:x="3250" w:y="3970"/>
            <w:rPr>
              <w:rFonts w:asciiTheme="minorHAnsi" w:hAnsiTheme="minorHAnsi" w:cstheme="minorHAnsi"/>
              <w:sz w:val="22"/>
              <w:szCs w:val="22"/>
            </w:rPr>
          </w:pPr>
        </w:p>
      </w:tc>
      <w:tc>
        <w:tcPr>
          <w:tcW w:w="5443" w:type="dxa"/>
        </w:tcPr>
        <w:p w14:paraId="2A138606" w14:textId="77777777" w:rsidR="00D9462D" w:rsidRPr="00F52B90" w:rsidRDefault="00D9462D" w:rsidP="00F16582">
          <w:pPr>
            <w:framePr w:hSpace="181" w:wrap="around" w:vAnchor="page" w:hAnchor="page" w:x="3250" w:y="3970"/>
            <w:rPr>
              <w:rFonts w:asciiTheme="minorHAnsi" w:hAnsiTheme="minorHAnsi" w:cstheme="minorHAnsi"/>
              <w:sz w:val="22"/>
              <w:szCs w:val="22"/>
            </w:rPr>
          </w:pPr>
        </w:p>
      </w:tc>
    </w:tr>
    <w:tr w:rsidR="00D9462D" w:rsidRPr="00F52B90" w14:paraId="549CA6CD" w14:textId="77777777" w:rsidTr="00F16582">
      <w:trPr>
        <w:trHeight w:val="240"/>
      </w:trPr>
      <w:tc>
        <w:tcPr>
          <w:tcW w:w="2268" w:type="dxa"/>
        </w:tcPr>
        <w:p w14:paraId="63FD07F2" w14:textId="77777777" w:rsidR="00D9462D" w:rsidRPr="00F52B90" w:rsidRDefault="00D9462D" w:rsidP="00F16582">
          <w:pPr>
            <w:framePr w:hSpace="181" w:wrap="around" w:vAnchor="page" w:hAnchor="page" w:x="3250" w:y="3970"/>
            <w:rPr>
              <w:rFonts w:asciiTheme="minorHAnsi" w:hAnsiTheme="minorHAnsi" w:cstheme="minorHAnsi"/>
              <w:sz w:val="22"/>
              <w:szCs w:val="22"/>
            </w:rPr>
          </w:pPr>
        </w:p>
      </w:tc>
      <w:tc>
        <w:tcPr>
          <w:tcW w:w="5443" w:type="dxa"/>
        </w:tcPr>
        <w:p w14:paraId="7D26CD3D" w14:textId="77777777" w:rsidR="00D9462D" w:rsidRPr="00F52B90" w:rsidRDefault="00D9462D" w:rsidP="00F16582">
          <w:pPr>
            <w:framePr w:hSpace="181" w:wrap="around" w:vAnchor="page" w:hAnchor="page" w:x="3250" w:y="3970"/>
            <w:rPr>
              <w:rFonts w:asciiTheme="minorHAnsi" w:hAnsiTheme="minorHAnsi" w:cstheme="minorHAnsi"/>
              <w:sz w:val="22"/>
              <w:szCs w:val="22"/>
            </w:rPr>
          </w:pPr>
        </w:p>
      </w:tc>
    </w:tr>
    <w:tr w:rsidR="00D9462D" w:rsidRPr="00F52B90" w14:paraId="75A9D9DA" w14:textId="77777777" w:rsidTr="00F16582">
      <w:trPr>
        <w:trHeight w:val="240"/>
      </w:trPr>
      <w:tc>
        <w:tcPr>
          <w:tcW w:w="2268" w:type="dxa"/>
        </w:tcPr>
        <w:p w14:paraId="18B7FA3D" w14:textId="77777777" w:rsidR="00D9462D" w:rsidRPr="00F52B90" w:rsidRDefault="00D9462D" w:rsidP="00F16582">
          <w:pPr>
            <w:framePr w:hSpace="181" w:wrap="around" w:vAnchor="page" w:hAnchor="page" w:x="3250" w:y="3970"/>
            <w:rPr>
              <w:rFonts w:asciiTheme="minorHAnsi" w:hAnsiTheme="minorHAnsi" w:cstheme="minorHAnsi"/>
              <w:sz w:val="22"/>
              <w:szCs w:val="22"/>
            </w:rPr>
          </w:pPr>
          <w:bookmarkStart w:id="8" w:name="lversion"/>
          <w:r w:rsidRPr="00F52B90">
            <w:rPr>
              <w:rFonts w:asciiTheme="minorHAnsi" w:hAnsiTheme="minorHAnsi" w:cstheme="minorHAnsi"/>
              <w:sz w:val="22"/>
              <w:szCs w:val="22"/>
            </w:rPr>
            <w:t>Versie</w:t>
          </w:r>
          <w:bookmarkEnd w:id="8"/>
        </w:p>
      </w:tc>
      <w:tc>
        <w:tcPr>
          <w:tcW w:w="5443" w:type="dxa"/>
        </w:tcPr>
        <w:p w14:paraId="6507C1FC" w14:textId="77777777" w:rsidR="00D9462D" w:rsidRPr="00F52B90" w:rsidRDefault="00D9462D" w:rsidP="00F16582">
          <w:pPr>
            <w:framePr w:hSpace="181" w:wrap="around" w:vAnchor="page" w:hAnchor="page" w:x="3250" w:y="3970"/>
            <w:rPr>
              <w:rFonts w:asciiTheme="minorHAnsi" w:hAnsiTheme="minorHAnsi" w:cstheme="minorHAnsi"/>
              <w:sz w:val="22"/>
              <w:szCs w:val="22"/>
            </w:rPr>
          </w:pPr>
          <w:r w:rsidRPr="00F52B90">
            <w:rPr>
              <w:rFonts w:asciiTheme="minorHAnsi" w:hAnsiTheme="minorHAnsi" w:cstheme="minorHAnsi"/>
              <w:sz w:val="22"/>
              <w:szCs w:val="22"/>
            </w:rPr>
            <w:t>2.0</w:t>
          </w:r>
        </w:p>
      </w:tc>
    </w:tr>
    <w:tr w:rsidR="00D9462D" w:rsidRPr="00F52B90" w14:paraId="68ED8C6F" w14:textId="77777777" w:rsidTr="00F16582">
      <w:trPr>
        <w:trHeight w:val="240"/>
      </w:trPr>
      <w:tc>
        <w:tcPr>
          <w:tcW w:w="2268" w:type="dxa"/>
        </w:tcPr>
        <w:p w14:paraId="10178353" w14:textId="77777777" w:rsidR="00D9462D" w:rsidRPr="00F52B90" w:rsidRDefault="00D9462D" w:rsidP="00F16582">
          <w:pPr>
            <w:framePr w:hSpace="181" w:wrap="around" w:vAnchor="page" w:hAnchor="page" w:x="3250" w:y="3970"/>
            <w:rPr>
              <w:rFonts w:asciiTheme="minorHAnsi" w:hAnsiTheme="minorHAnsi" w:cstheme="minorHAnsi"/>
              <w:sz w:val="22"/>
              <w:szCs w:val="22"/>
            </w:rPr>
          </w:pPr>
          <w:bookmarkStart w:id="9" w:name="lcommisioned_by"/>
          <w:r w:rsidRPr="00F52B90">
            <w:rPr>
              <w:rFonts w:asciiTheme="minorHAnsi" w:hAnsiTheme="minorHAnsi" w:cstheme="minorHAnsi"/>
              <w:sz w:val="22"/>
              <w:szCs w:val="22"/>
            </w:rPr>
            <w:t>Opdrachtgever</w:t>
          </w:r>
          <w:bookmarkEnd w:id="9"/>
        </w:p>
      </w:tc>
      <w:tc>
        <w:tcPr>
          <w:tcW w:w="5443" w:type="dxa"/>
        </w:tcPr>
        <w:p w14:paraId="7115B5D4" w14:textId="77777777" w:rsidR="00D9462D" w:rsidRPr="00F52B90" w:rsidRDefault="00D9462D" w:rsidP="00F16582">
          <w:pPr>
            <w:framePr w:hSpace="181" w:wrap="around" w:vAnchor="page" w:hAnchor="page" w:x="3250" w:y="3970"/>
            <w:rPr>
              <w:rFonts w:asciiTheme="minorHAnsi" w:hAnsiTheme="minorHAnsi" w:cstheme="minorHAnsi"/>
              <w:sz w:val="22"/>
              <w:szCs w:val="22"/>
            </w:rPr>
          </w:pPr>
          <w:r w:rsidRPr="00F52B90">
            <w:rPr>
              <w:rFonts w:asciiTheme="minorHAnsi" w:hAnsiTheme="minorHAnsi" w:cstheme="minorHAnsi"/>
              <w:sz w:val="22"/>
              <w:szCs w:val="22"/>
            </w:rPr>
            <w:t>Rijksvastgoedbedrijf</w:t>
          </w:r>
        </w:p>
      </w:tc>
    </w:tr>
    <w:tr w:rsidR="00D9462D" w:rsidRPr="00F52B90" w14:paraId="221F6F75" w14:textId="77777777" w:rsidTr="00F16582">
      <w:trPr>
        <w:trHeight w:val="240"/>
      </w:trPr>
      <w:tc>
        <w:tcPr>
          <w:tcW w:w="2268" w:type="dxa"/>
        </w:tcPr>
        <w:p w14:paraId="7C31796E" w14:textId="77777777" w:rsidR="00D9462D" w:rsidRPr="00F52B90" w:rsidRDefault="00D9462D" w:rsidP="00F16582">
          <w:pPr>
            <w:framePr w:hSpace="181" w:wrap="around" w:vAnchor="page" w:hAnchor="page" w:x="3250" w:y="3970"/>
            <w:rPr>
              <w:rFonts w:asciiTheme="minorHAnsi" w:hAnsiTheme="minorHAnsi" w:cstheme="minorHAnsi"/>
              <w:sz w:val="22"/>
              <w:szCs w:val="22"/>
            </w:rPr>
          </w:pPr>
          <w:bookmarkStart w:id="10" w:name="lproject_number"/>
          <w:r w:rsidRPr="00F52B90">
            <w:rPr>
              <w:rFonts w:asciiTheme="minorHAnsi" w:hAnsiTheme="minorHAnsi" w:cstheme="minorHAnsi"/>
              <w:sz w:val="22"/>
              <w:szCs w:val="22"/>
            </w:rPr>
            <w:t>Projectnummer</w:t>
          </w:r>
          <w:bookmarkEnd w:id="10"/>
        </w:p>
      </w:tc>
      <w:tc>
        <w:tcPr>
          <w:tcW w:w="5443" w:type="dxa"/>
        </w:tcPr>
        <w:p w14:paraId="110C5B83" w14:textId="77777777" w:rsidR="00D9462D" w:rsidRPr="00F52B90" w:rsidRDefault="00D9462D" w:rsidP="00F16582">
          <w:pPr>
            <w:framePr w:hSpace="181" w:wrap="around" w:vAnchor="page" w:hAnchor="page" w:x="3250" w:y="3970"/>
            <w:rPr>
              <w:rFonts w:asciiTheme="minorHAnsi" w:hAnsiTheme="minorHAnsi" w:cstheme="minorHAnsi"/>
              <w:sz w:val="22"/>
              <w:szCs w:val="22"/>
            </w:rPr>
          </w:pPr>
          <w:r w:rsidRPr="00F52B90">
            <w:rPr>
              <w:rFonts w:asciiTheme="minorHAnsi" w:hAnsiTheme="minorHAnsi" w:cstheme="minorHAnsi"/>
              <w:sz w:val="22"/>
              <w:szCs w:val="22"/>
            </w:rPr>
            <w:t>18609</w:t>
          </w:r>
        </w:p>
      </w:tc>
    </w:tr>
  </w:tbl>
  <w:p w14:paraId="2B039E31" w14:textId="77777777" w:rsidR="00D9462D" w:rsidRPr="00D46D04" w:rsidRDefault="00D9462D" w:rsidP="00D46D04">
    <w:pP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A16C1" w14:textId="77777777" w:rsidR="00D9462D" w:rsidRDefault="00D9462D" w:rsidP="00C22CDF">
    <w:pPr>
      <w:pStyle w:val="Koptekst"/>
      <w:spacing w:before="100" w:beforeAutospacing="1" w:after="100" w:afterAutospacing="1" w:line="720" w:lineRule="auto"/>
      <w:jc w:val="center"/>
      <w:rPr>
        <w:sz w:val="12"/>
      </w:rPr>
    </w:pPr>
    <w:r w:rsidRPr="00635E3A">
      <w:rPr>
        <w:rFonts w:ascii="Calibri" w:hAnsi="Calibri"/>
        <w:b/>
        <w:smallCaps/>
        <w:noProof/>
        <w:sz w:val="20"/>
        <w:szCs w:val="21"/>
        <w:lang w:eastAsia="nl-NL"/>
      </w:rPr>
      <mc:AlternateContent>
        <mc:Choice Requires="wpg">
          <w:drawing>
            <wp:anchor distT="0" distB="0" distL="114300" distR="114300" simplePos="0" relativeHeight="251660288" behindDoc="0" locked="0" layoutInCell="1" allowOverlap="1" wp14:anchorId="15601070" wp14:editId="21635040">
              <wp:simplePos x="0" y="0"/>
              <wp:positionH relativeFrom="column">
                <wp:posOffset>-1051348</wp:posOffset>
              </wp:positionH>
              <wp:positionV relativeFrom="paragraph">
                <wp:posOffset>0</wp:posOffset>
              </wp:positionV>
              <wp:extent cx="1803400" cy="1007533"/>
              <wp:effectExtent l="0" t="0" r="6350" b="2540"/>
              <wp:wrapNone/>
              <wp:docPr id="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0" cy="1007533"/>
                        <a:chOff x="5584" y="-113"/>
                        <a:chExt cx="4438" cy="2619"/>
                      </a:xfrm>
                    </wpg:grpSpPr>
                    <pic:pic xmlns:pic="http://schemas.openxmlformats.org/drawingml/2006/picture">
                      <pic:nvPicPr>
                        <pic:cNvPr id="5" name="Afbeelding 11" descr="Rijksoverheid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584" y="-113"/>
                          <a:ext cx="739" cy="221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Afbeelding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317" y="1"/>
                          <a:ext cx="3705" cy="25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E7C3245" id="Group 1" o:spid="_x0000_s1026" style="position:absolute;margin-left:-82.8pt;margin-top:0;width:142pt;height:79.35pt;z-index:251660288" coordorigin="5584,-113" coordsize="4438,26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1" o:spid="_x0000_s1027" type="#_x0000_t75" alt="Rijksoverheids Logo" style="position:absolute;left:5584;top:-113;width:739;height:2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">
                <v:imagedata r:id="rId3" o:title="Rijksoverheids Logo"/>
              </v:shape>
              <v:shape id="Afbeelding 16" o:spid="_x0000_s1028" type="#_x0000_t75" style="position:absolute;left:6317;top:1;width:3705;height:2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">
                <v:imagedata r:id="rId4" o:title=""/>
              </v:shape>
            </v:group>
          </w:pict>
        </mc:Fallback>
      </mc:AlternateContent>
    </w:r>
  </w:p>
  <w:p w14:paraId="2F57B7AA" w14:textId="67CA480C" w:rsidR="00D9462D" w:rsidRPr="00C22CDF" w:rsidRDefault="00943019" w:rsidP="0023576B">
    <w:pPr>
      <w:pStyle w:val="Koptekst"/>
      <w:spacing w:before="100" w:beforeAutospacing="1" w:after="100" w:afterAutospacing="1" w:line="720" w:lineRule="auto"/>
      <w:jc w:val="right"/>
      <w:rPr>
        <w:sz w:val="14"/>
      </w:rPr>
    </w:pPr>
    <w:r>
      <w:rPr>
        <w:sz w:val="12"/>
      </w:rPr>
      <w:t>Definitief</w:t>
    </w:r>
    <w:r w:rsidR="00D9462D" w:rsidRPr="00C22CDF">
      <w:rPr>
        <w:sz w:val="12"/>
      </w:rPr>
      <w:t xml:space="preserve"> | Meten en Bemonsteren van afvalwater 202</w:t>
    </w:r>
    <w:r w:rsidR="003A06F7">
      <w:rPr>
        <w:sz w:val="12"/>
      </w:rPr>
      <w:t>6</w:t>
    </w:r>
    <w:r w:rsidR="00D9462D">
      <w:rPr>
        <w:sz w:val="12"/>
      </w:rPr>
      <w:t xml:space="preserve"> – 20</w:t>
    </w:r>
    <w:r w:rsidR="00040789">
      <w:rPr>
        <w:sz w:val="12"/>
      </w:rPr>
      <w:t>29</w:t>
    </w:r>
    <w:r w:rsidR="00D9462D">
      <w:rPr>
        <w:sz w:val="12"/>
      </w:rPr>
      <w:t xml:space="preserve"> perceel 1 | </w:t>
    </w:r>
    <w:r w:rsidR="00F31A51">
      <w:rPr>
        <w:sz w:val="12"/>
      </w:rPr>
      <w:t>26</w:t>
    </w:r>
    <w:r w:rsidR="00F805EE">
      <w:rPr>
        <w:sz w:val="12"/>
      </w:rPr>
      <w:t xml:space="preserve"> maart</w:t>
    </w:r>
    <w:r w:rsidR="00292742">
      <w:rPr>
        <w:sz w:val="12"/>
      </w:rPr>
      <w:t xml:space="preserve"> </w:t>
    </w:r>
    <w:r w:rsidR="003A06F7">
      <w:rPr>
        <w:sz w:val="12"/>
      </w:rPr>
      <w:t>202</w:t>
    </w:r>
    <w:r w:rsidR="00292742">
      <w:rPr>
        <w:sz w:val="12"/>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013"/>
    </w:tblGrid>
    <w:tr w:rsidR="00D9462D" w:rsidRPr="003210DC" w14:paraId="582CE995" w14:textId="77777777" w:rsidTr="00F5547E">
      <w:trPr>
        <w:trHeight w:val="793"/>
      </w:trPr>
      <w:tc>
        <w:tcPr>
          <w:tcW w:w="2013" w:type="dxa"/>
          <w:vAlign w:val="bottom"/>
        </w:tcPr>
        <w:bookmarkStart w:id="14" w:name="classif_type_first"/>
        <w:bookmarkEnd w:id="14"/>
        <w:p w14:paraId="3E9E40E8" w14:textId="77777777" w:rsidR="00D9462D" w:rsidRPr="003210DC" w:rsidRDefault="00D9462D" w:rsidP="00F5547E">
          <w:pPr>
            <w:framePr w:hSpace="181" w:wrap="around" w:vAnchor="text" w:hAnchor="page" w:x="9005" w:y="1"/>
            <w:spacing w:line="180" w:lineRule="atLeast"/>
            <w:rPr>
              <w:b/>
              <w:smallCaps/>
              <w:sz w:val="16"/>
            </w:rPr>
          </w:pPr>
          <w:r>
            <w:rPr>
              <w:b/>
              <w:smallCaps/>
              <w:noProof/>
              <w:sz w:val="16"/>
              <w:lang w:eastAsia="nl-NL"/>
            </w:rPr>
            <mc:AlternateContent>
              <mc:Choice Requires="wpg">
                <w:drawing>
                  <wp:anchor distT="0" distB="0" distL="114300" distR="114300" simplePos="0" relativeHeight="251658240" behindDoc="0" locked="0" layoutInCell="1" allowOverlap="1" wp14:anchorId="7A0A61E1" wp14:editId="7B59E6E3">
                    <wp:simplePos x="0" y="0"/>
                    <wp:positionH relativeFrom="column">
                      <wp:posOffset>-2171700</wp:posOffset>
                    </wp:positionH>
                    <wp:positionV relativeFrom="paragraph">
                      <wp:posOffset>-432435</wp:posOffset>
                    </wp:positionV>
                    <wp:extent cx="2818130" cy="1663065"/>
                    <wp:effectExtent l="2540" t="4445"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8130" cy="1663065"/>
                              <a:chOff x="5584" y="-113"/>
                              <a:chExt cx="4438" cy="2619"/>
                            </a:xfrm>
                          </wpg:grpSpPr>
                          <pic:pic xmlns:pic="http://schemas.openxmlformats.org/drawingml/2006/picture">
                            <pic:nvPicPr>
                              <pic:cNvPr id="2" name="Afbeelding 11" descr="Rijksoverheid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584" y="-113"/>
                                <a:ext cx="739" cy="221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Afbeelding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317" y="1"/>
                                <a:ext cx="3705" cy="25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F8D5E27" id="Group 1" o:spid="_x0000_s1026" style="position:absolute;margin-left:-171pt;margin-top:-34.05pt;width:221.9pt;height:130.95pt;z-index:251658240" coordorigin="5584,-113" coordsize="4438,26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1" o:spid="_x0000_s1027" type="#_x0000_t75" alt="Rijksoverheids Logo" style="position:absolute;left:5584;top:-113;width:739;height:2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">
                      <v:imagedata r:id="rId3" o:title="Rijksoverheids Logo"/>
                    </v:shape>
                    <v:shape id="Afbeelding 16" o:spid="_x0000_s1028" type="#_x0000_t75" style="position:absolute;left:6317;top:1;width:3705;height:2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">
                      <v:imagedata r:id="rId4" o:title=""/>
                    </v:shape>
                  </v:group>
                </w:pict>
              </mc:Fallback>
            </mc:AlternateContent>
          </w:r>
        </w:p>
      </w:tc>
    </w:tr>
    <w:tr w:rsidR="00D9462D" w:rsidRPr="003210DC" w14:paraId="6D421F7C" w14:textId="77777777" w:rsidTr="00F5547E">
      <w:trPr>
        <w:trHeight w:val="2000"/>
      </w:trPr>
      <w:tc>
        <w:tcPr>
          <w:tcW w:w="2013" w:type="dxa"/>
          <w:vAlign w:val="bottom"/>
        </w:tcPr>
        <w:p w14:paraId="4E09E925" w14:textId="77777777" w:rsidR="00D9462D" w:rsidRPr="003210DC" w:rsidRDefault="00D9462D" w:rsidP="00F5547E">
          <w:pPr>
            <w:framePr w:hSpace="181" w:wrap="around" w:vAnchor="text" w:hAnchor="page" w:x="9005" w:y="1"/>
            <w:spacing w:line="180" w:lineRule="atLeast"/>
            <w:rPr>
              <w:b/>
              <w:caps/>
              <w:sz w:val="16"/>
              <w:u w:val="single"/>
            </w:rPr>
          </w:pPr>
        </w:p>
      </w:tc>
    </w:tr>
  </w:tbl>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483"/>
    </w:tblGrid>
    <w:tr w:rsidR="00D9462D" w:rsidRPr="003210DC" w14:paraId="5BD4D689" w14:textId="77777777" w:rsidTr="0022326A">
      <w:trPr>
        <w:trHeight w:val="2410"/>
      </w:trPr>
      <w:tc>
        <w:tcPr>
          <w:tcW w:w="7483" w:type="dxa"/>
        </w:tcPr>
        <w:p w14:paraId="1CBEB93B" w14:textId="77777777" w:rsidR="00D9462D" w:rsidRPr="003210DC" w:rsidRDefault="00D9462D">
          <w:pPr>
            <w:pStyle w:val="Koptekst"/>
          </w:pPr>
        </w:p>
      </w:tc>
    </w:tr>
  </w:tbl>
  <w:p w14:paraId="0F373843" w14:textId="77777777" w:rsidR="00D9462D" w:rsidRPr="003210DC" w:rsidRDefault="00D9462D" w:rsidP="00633E9F">
    <w:pPr>
      <w:pStyle w:val="Koptekst"/>
      <w:tabs>
        <w:tab w:val="clear" w:pos="4536"/>
        <w:tab w:val="clear" w:pos="9072"/>
        <w:tab w:val="left" w:pos="110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013"/>
    </w:tblGrid>
    <w:tr w:rsidR="00D9462D" w:rsidRPr="005E5CED" w14:paraId="38FB2C42" w14:textId="77777777" w:rsidTr="00F5547E">
      <w:trPr>
        <w:trHeight w:val="540"/>
      </w:trPr>
      <w:tc>
        <w:tcPr>
          <w:tcW w:w="2013" w:type="dxa"/>
          <w:vAlign w:val="bottom"/>
        </w:tcPr>
        <w:p w14:paraId="33009905" w14:textId="77777777" w:rsidR="00D9462D" w:rsidRPr="008D6B4E" w:rsidRDefault="00D9462D" w:rsidP="00F5547E">
          <w:pPr>
            <w:framePr w:hSpace="180" w:wrap="around" w:vAnchor="page" w:hAnchor="margin" w:x="1" w:y="921"/>
            <w:spacing w:line="180" w:lineRule="atLeast"/>
            <w:rPr>
              <w:b/>
              <w:smallCaps/>
              <w:sz w:val="16"/>
              <w:lang w:val="en-US"/>
            </w:rPr>
          </w:pPr>
          <w:bookmarkStart w:id="117" w:name="even_classif_type"/>
          <w:bookmarkEnd w:id="117"/>
        </w:p>
      </w:tc>
    </w:tr>
  </w:tbl>
  <w:p w14:paraId="16DDB8D8" w14:textId="77777777" w:rsidR="00D9462D" w:rsidRDefault="00D9462D" w:rsidP="0021355C">
    <w:pPr>
      <w:pStyle w:val="Koptekst"/>
      <w:spacing w:line="180" w:lineRule="atLeast"/>
      <w:rPr>
        <w:sz w:val="13"/>
      </w:rPr>
    </w:pPr>
    <w:bookmarkStart w:id="118" w:name="header3"/>
    <w:r w:rsidRPr="00271D28">
      <w:rPr>
        <w:sz w:val="13"/>
      </w:rPr>
      <w:t xml:space="preserve"> | Meten en Bemonsteren van afvalwater </w:t>
    </w:r>
    <w:bookmarkEnd w:id="118"/>
    <w:r>
      <w:rPr>
        <w:sz w:val="13"/>
      </w:rPr>
      <w:t>2018 Perceel 1 West en Noord | 10 oktober 2017</w:t>
    </w:r>
  </w:p>
  <w:p w14:paraId="5308FA47" w14:textId="77777777" w:rsidR="00D9462D" w:rsidRPr="00271D28" w:rsidRDefault="00D9462D" w:rsidP="0021355C">
    <w:pPr>
      <w:pStyle w:val="Koptekst"/>
      <w:spacing w:line="180" w:lineRule="atLeast"/>
      <w:rPr>
        <w:sz w:val="13"/>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AEF24" w14:textId="77777777" w:rsidR="00D9462D" w:rsidRPr="003210DC" w:rsidRDefault="00D9462D" w:rsidP="00633E9F">
    <w:pPr>
      <w:pStyle w:val="Koptekst"/>
      <w:tabs>
        <w:tab w:val="clear" w:pos="4536"/>
        <w:tab w:val="clear" w:pos="9072"/>
        <w:tab w:val="left" w:pos="11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50793"/>
    <w:multiLevelType w:val="hybridMultilevel"/>
    <w:tmpl w:val="86E80D78"/>
    <w:lvl w:ilvl="0" w:tplc="0413000F">
      <w:start w:val="1"/>
      <w:numFmt w:val="decimal"/>
      <w:lvlText w:val="%1."/>
      <w:lvlJc w:val="left"/>
      <w:pPr>
        <w:ind w:left="1080" w:hanging="360"/>
      </w:pPr>
      <w:rPr>
        <w:rFont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108B4875"/>
    <w:multiLevelType w:val="hybridMultilevel"/>
    <w:tmpl w:val="C7AED664"/>
    <w:lvl w:ilvl="0" w:tplc="04130019">
      <w:start w:val="1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BE569B2"/>
    <w:multiLevelType w:val="hybridMultilevel"/>
    <w:tmpl w:val="64D24A92"/>
    <w:lvl w:ilvl="0" w:tplc="E6F4A8FC">
      <w:start w:val="1"/>
      <w:numFmt w:val="decimal"/>
      <w:pStyle w:val="Kop7"/>
      <w:lvlText w:val="app %1"/>
      <w:lvlJc w:val="left"/>
      <w:pPr>
        <w:tabs>
          <w:tab w:val="num" w:pos="0"/>
        </w:tabs>
        <w:ind w:left="0" w:hanging="1134"/>
      </w:pPr>
      <w:rPr>
        <w:rFonts w:ascii="Verdana" w:hAnsi="Verdana" w:hint="default"/>
        <w:b w:val="0"/>
        <w:i w:val="0"/>
        <w:sz w:val="24"/>
      </w:rPr>
    </w:lvl>
    <w:lvl w:ilvl="1" w:tplc="37CAAF12" w:tentative="1">
      <w:start w:val="1"/>
      <w:numFmt w:val="lowerLetter"/>
      <w:lvlText w:val="%2."/>
      <w:lvlJc w:val="left"/>
      <w:pPr>
        <w:tabs>
          <w:tab w:val="num" w:pos="1440"/>
        </w:tabs>
        <w:ind w:left="1440" w:hanging="360"/>
      </w:pPr>
    </w:lvl>
    <w:lvl w:ilvl="2" w:tplc="EA487E22" w:tentative="1">
      <w:start w:val="1"/>
      <w:numFmt w:val="lowerRoman"/>
      <w:lvlText w:val="%3."/>
      <w:lvlJc w:val="right"/>
      <w:pPr>
        <w:tabs>
          <w:tab w:val="num" w:pos="2160"/>
        </w:tabs>
        <w:ind w:left="2160" w:hanging="180"/>
      </w:pPr>
    </w:lvl>
    <w:lvl w:ilvl="3" w:tplc="76B0A5A8" w:tentative="1">
      <w:start w:val="1"/>
      <w:numFmt w:val="decimal"/>
      <w:lvlText w:val="%4."/>
      <w:lvlJc w:val="left"/>
      <w:pPr>
        <w:tabs>
          <w:tab w:val="num" w:pos="2880"/>
        </w:tabs>
        <w:ind w:left="2880" w:hanging="360"/>
      </w:pPr>
    </w:lvl>
    <w:lvl w:ilvl="4" w:tplc="BA46C3A2" w:tentative="1">
      <w:start w:val="1"/>
      <w:numFmt w:val="lowerLetter"/>
      <w:lvlText w:val="%5."/>
      <w:lvlJc w:val="left"/>
      <w:pPr>
        <w:tabs>
          <w:tab w:val="num" w:pos="3600"/>
        </w:tabs>
        <w:ind w:left="3600" w:hanging="360"/>
      </w:pPr>
    </w:lvl>
    <w:lvl w:ilvl="5" w:tplc="BC8A7108" w:tentative="1">
      <w:start w:val="1"/>
      <w:numFmt w:val="lowerRoman"/>
      <w:lvlText w:val="%6."/>
      <w:lvlJc w:val="right"/>
      <w:pPr>
        <w:tabs>
          <w:tab w:val="num" w:pos="4320"/>
        </w:tabs>
        <w:ind w:left="4320" w:hanging="180"/>
      </w:pPr>
    </w:lvl>
    <w:lvl w:ilvl="6" w:tplc="D658A3D6" w:tentative="1">
      <w:start w:val="1"/>
      <w:numFmt w:val="decimal"/>
      <w:lvlText w:val="%7."/>
      <w:lvlJc w:val="left"/>
      <w:pPr>
        <w:tabs>
          <w:tab w:val="num" w:pos="5040"/>
        </w:tabs>
        <w:ind w:left="5040" w:hanging="360"/>
      </w:pPr>
    </w:lvl>
    <w:lvl w:ilvl="7" w:tplc="DE0022AA" w:tentative="1">
      <w:start w:val="1"/>
      <w:numFmt w:val="lowerLetter"/>
      <w:lvlText w:val="%8."/>
      <w:lvlJc w:val="left"/>
      <w:pPr>
        <w:tabs>
          <w:tab w:val="num" w:pos="5760"/>
        </w:tabs>
        <w:ind w:left="5760" w:hanging="360"/>
      </w:pPr>
    </w:lvl>
    <w:lvl w:ilvl="8" w:tplc="4F18CDDC" w:tentative="1">
      <w:start w:val="1"/>
      <w:numFmt w:val="lowerRoman"/>
      <w:lvlText w:val="%9."/>
      <w:lvlJc w:val="right"/>
      <w:pPr>
        <w:tabs>
          <w:tab w:val="num" w:pos="6480"/>
        </w:tabs>
        <w:ind w:left="6480" w:hanging="180"/>
      </w:pPr>
    </w:lvl>
  </w:abstractNum>
  <w:abstractNum w:abstractNumId="3" w15:restartNumberingAfterBreak="0">
    <w:nsid w:val="1D742988"/>
    <w:multiLevelType w:val="hybridMultilevel"/>
    <w:tmpl w:val="45F07232"/>
    <w:lvl w:ilvl="0" w:tplc="FF7CFF08">
      <w:numFmt w:val="bullet"/>
      <w:lvlText w:val="-"/>
      <w:lvlJc w:val="left"/>
      <w:pPr>
        <w:ind w:left="1080" w:hanging="360"/>
      </w:pPr>
      <w:rPr>
        <w:rFonts w:ascii="Calibri" w:eastAsiaTheme="minorEastAsia"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2158665C"/>
    <w:multiLevelType w:val="hybridMultilevel"/>
    <w:tmpl w:val="1DAC9EA2"/>
    <w:lvl w:ilvl="0" w:tplc="44AE2D24">
      <w:start w:val="1"/>
      <w:numFmt w:val="decimal"/>
      <w:lvlText w:val="%1."/>
      <w:lvlJc w:val="left"/>
      <w:pPr>
        <w:ind w:left="720" w:hanging="360"/>
      </w:pPr>
      <w:rPr>
        <w:rFonts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842375A"/>
    <w:multiLevelType w:val="hybridMultilevel"/>
    <w:tmpl w:val="533A41A4"/>
    <w:lvl w:ilvl="0" w:tplc="1F7AD646">
      <w:start w:val="1"/>
      <w:numFmt w:val="bullet"/>
      <w:pStyle w:val="Bulletswithtext"/>
      <w:lvlText w:val=""/>
      <w:lvlJc w:val="left"/>
      <w:pPr>
        <w:tabs>
          <w:tab w:val="num" w:pos="340"/>
        </w:tabs>
        <w:ind w:left="340" w:hanging="340"/>
      </w:pPr>
      <w:rPr>
        <w:rFonts w:ascii="Symbol" w:hAnsi="Symbol" w:hint="default"/>
        <w:b w:val="0"/>
        <w:i w:val="0"/>
        <w:color w:val="auto"/>
        <w:position w:val="3"/>
        <w:sz w:val="14"/>
      </w:rPr>
    </w:lvl>
    <w:lvl w:ilvl="1" w:tplc="E550F04C" w:tentative="1">
      <w:start w:val="1"/>
      <w:numFmt w:val="bullet"/>
      <w:lvlText w:val="o"/>
      <w:lvlJc w:val="left"/>
      <w:pPr>
        <w:tabs>
          <w:tab w:val="num" w:pos="1440"/>
        </w:tabs>
        <w:ind w:left="1440" w:hanging="360"/>
      </w:pPr>
      <w:rPr>
        <w:rFonts w:ascii="Courier New" w:hAnsi="Courier New" w:cs="Courier New" w:hint="default"/>
      </w:rPr>
    </w:lvl>
    <w:lvl w:ilvl="2" w:tplc="3028FB5C" w:tentative="1">
      <w:start w:val="1"/>
      <w:numFmt w:val="bullet"/>
      <w:lvlText w:val=""/>
      <w:lvlJc w:val="left"/>
      <w:pPr>
        <w:tabs>
          <w:tab w:val="num" w:pos="2160"/>
        </w:tabs>
        <w:ind w:left="2160" w:hanging="360"/>
      </w:pPr>
      <w:rPr>
        <w:rFonts w:ascii="Wingdings" w:hAnsi="Wingdings" w:hint="default"/>
      </w:rPr>
    </w:lvl>
    <w:lvl w:ilvl="3" w:tplc="897859E2" w:tentative="1">
      <w:start w:val="1"/>
      <w:numFmt w:val="bullet"/>
      <w:lvlText w:val=""/>
      <w:lvlJc w:val="left"/>
      <w:pPr>
        <w:tabs>
          <w:tab w:val="num" w:pos="2880"/>
        </w:tabs>
        <w:ind w:left="2880" w:hanging="360"/>
      </w:pPr>
      <w:rPr>
        <w:rFonts w:ascii="Symbol" w:hAnsi="Symbol" w:hint="default"/>
      </w:rPr>
    </w:lvl>
    <w:lvl w:ilvl="4" w:tplc="9E92B0FA" w:tentative="1">
      <w:start w:val="1"/>
      <w:numFmt w:val="bullet"/>
      <w:lvlText w:val="o"/>
      <w:lvlJc w:val="left"/>
      <w:pPr>
        <w:tabs>
          <w:tab w:val="num" w:pos="3600"/>
        </w:tabs>
        <w:ind w:left="3600" w:hanging="360"/>
      </w:pPr>
      <w:rPr>
        <w:rFonts w:ascii="Courier New" w:hAnsi="Courier New" w:cs="Courier New" w:hint="default"/>
      </w:rPr>
    </w:lvl>
    <w:lvl w:ilvl="5" w:tplc="007AAFDA" w:tentative="1">
      <w:start w:val="1"/>
      <w:numFmt w:val="bullet"/>
      <w:lvlText w:val=""/>
      <w:lvlJc w:val="left"/>
      <w:pPr>
        <w:tabs>
          <w:tab w:val="num" w:pos="4320"/>
        </w:tabs>
        <w:ind w:left="4320" w:hanging="360"/>
      </w:pPr>
      <w:rPr>
        <w:rFonts w:ascii="Wingdings" w:hAnsi="Wingdings" w:hint="default"/>
      </w:rPr>
    </w:lvl>
    <w:lvl w:ilvl="6" w:tplc="C25A9EAE" w:tentative="1">
      <w:start w:val="1"/>
      <w:numFmt w:val="bullet"/>
      <w:lvlText w:val=""/>
      <w:lvlJc w:val="left"/>
      <w:pPr>
        <w:tabs>
          <w:tab w:val="num" w:pos="5040"/>
        </w:tabs>
        <w:ind w:left="5040" w:hanging="360"/>
      </w:pPr>
      <w:rPr>
        <w:rFonts w:ascii="Symbol" w:hAnsi="Symbol" w:hint="default"/>
      </w:rPr>
    </w:lvl>
    <w:lvl w:ilvl="7" w:tplc="140A0DEE" w:tentative="1">
      <w:start w:val="1"/>
      <w:numFmt w:val="bullet"/>
      <w:lvlText w:val="o"/>
      <w:lvlJc w:val="left"/>
      <w:pPr>
        <w:tabs>
          <w:tab w:val="num" w:pos="5760"/>
        </w:tabs>
        <w:ind w:left="5760" w:hanging="360"/>
      </w:pPr>
      <w:rPr>
        <w:rFonts w:ascii="Courier New" w:hAnsi="Courier New" w:cs="Courier New" w:hint="default"/>
      </w:rPr>
    </w:lvl>
    <w:lvl w:ilvl="8" w:tplc="AEBA93B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A74430"/>
    <w:multiLevelType w:val="hybridMultilevel"/>
    <w:tmpl w:val="3AAE88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E2611D6"/>
    <w:multiLevelType w:val="hybridMultilevel"/>
    <w:tmpl w:val="C5561466"/>
    <w:lvl w:ilvl="0" w:tplc="36CCC31C">
      <w:start w:val="1"/>
      <w:numFmt w:val="decimal"/>
      <w:pStyle w:val="appendix"/>
      <w:lvlText w:val="app %1"/>
      <w:lvlJc w:val="right"/>
      <w:pPr>
        <w:tabs>
          <w:tab w:val="num" w:pos="0"/>
        </w:tabs>
        <w:ind w:left="0" w:hanging="227"/>
      </w:pPr>
      <w:rPr>
        <w:rFonts w:ascii="Verdana" w:hAnsi="Verdana" w:hint="default"/>
        <w:b w:val="0"/>
        <w:i w:val="0"/>
        <w:sz w:val="24"/>
      </w:rPr>
    </w:lvl>
    <w:lvl w:ilvl="1" w:tplc="B8F043DC" w:tentative="1">
      <w:start w:val="1"/>
      <w:numFmt w:val="lowerLetter"/>
      <w:lvlText w:val="%2."/>
      <w:lvlJc w:val="left"/>
      <w:pPr>
        <w:tabs>
          <w:tab w:val="num" w:pos="1440"/>
        </w:tabs>
        <w:ind w:left="1440" w:hanging="360"/>
      </w:pPr>
    </w:lvl>
    <w:lvl w:ilvl="2" w:tplc="B748ED3A" w:tentative="1">
      <w:start w:val="1"/>
      <w:numFmt w:val="lowerRoman"/>
      <w:lvlText w:val="%3."/>
      <w:lvlJc w:val="right"/>
      <w:pPr>
        <w:tabs>
          <w:tab w:val="num" w:pos="2160"/>
        </w:tabs>
        <w:ind w:left="2160" w:hanging="180"/>
      </w:pPr>
    </w:lvl>
    <w:lvl w:ilvl="3" w:tplc="8DCC42F8" w:tentative="1">
      <w:start w:val="1"/>
      <w:numFmt w:val="decimal"/>
      <w:lvlText w:val="%4."/>
      <w:lvlJc w:val="left"/>
      <w:pPr>
        <w:tabs>
          <w:tab w:val="num" w:pos="2880"/>
        </w:tabs>
        <w:ind w:left="2880" w:hanging="360"/>
      </w:pPr>
    </w:lvl>
    <w:lvl w:ilvl="4" w:tplc="B39A9602" w:tentative="1">
      <w:start w:val="1"/>
      <w:numFmt w:val="lowerLetter"/>
      <w:lvlText w:val="%5."/>
      <w:lvlJc w:val="left"/>
      <w:pPr>
        <w:tabs>
          <w:tab w:val="num" w:pos="3600"/>
        </w:tabs>
        <w:ind w:left="3600" w:hanging="360"/>
      </w:pPr>
    </w:lvl>
    <w:lvl w:ilvl="5" w:tplc="6BEEED0A" w:tentative="1">
      <w:start w:val="1"/>
      <w:numFmt w:val="lowerRoman"/>
      <w:lvlText w:val="%6."/>
      <w:lvlJc w:val="right"/>
      <w:pPr>
        <w:tabs>
          <w:tab w:val="num" w:pos="4320"/>
        </w:tabs>
        <w:ind w:left="4320" w:hanging="180"/>
      </w:pPr>
    </w:lvl>
    <w:lvl w:ilvl="6" w:tplc="3214A148" w:tentative="1">
      <w:start w:val="1"/>
      <w:numFmt w:val="decimal"/>
      <w:lvlText w:val="%7."/>
      <w:lvlJc w:val="left"/>
      <w:pPr>
        <w:tabs>
          <w:tab w:val="num" w:pos="5040"/>
        </w:tabs>
        <w:ind w:left="5040" w:hanging="360"/>
      </w:pPr>
    </w:lvl>
    <w:lvl w:ilvl="7" w:tplc="F042D46A" w:tentative="1">
      <w:start w:val="1"/>
      <w:numFmt w:val="lowerLetter"/>
      <w:lvlText w:val="%8."/>
      <w:lvlJc w:val="left"/>
      <w:pPr>
        <w:tabs>
          <w:tab w:val="num" w:pos="5760"/>
        </w:tabs>
        <w:ind w:left="5760" w:hanging="360"/>
      </w:pPr>
    </w:lvl>
    <w:lvl w:ilvl="8" w:tplc="8DC06454" w:tentative="1">
      <w:start w:val="1"/>
      <w:numFmt w:val="lowerRoman"/>
      <w:lvlText w:val="%9."/>
      <w:lvlJc w:val="right"/>
      <w:pPr>
        <w:tabs>
          <w:tab w:val="num" w:pos="6480"/>
        </w:tabs>
        <w:ind w:left="6480" w:hanging="180"/>
      </w:pPr>
    </w:lvl>
  </w:abstractNum>
  <w:abstractNum w:abstractNumId="8" w15:restartNumberingAfterBreak="0">
    <w:nsid w:val="336C68F4"/>
    <w:multiLevelType w:val="hybridMultilevel"/>
    <w:tmpl w:val="2DBE195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78B0307"/>
    <w:multiLevelType w:val="hybridMultilevel"/>
    <w:tmpl w:val="B218CD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3CD51B2"/>
    <w:multiLevelType w:val="hybridMultilevel"/>
    <w:tmpl w:val="EBD04EB4"/>
    <w:lvl w:ilvl="0" w:tplc="04130019">
      <w:start w:val="9"/>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B037CC0"/>
    <w:multiLevelType w:val="hybridMultilevel"/>
    <w:tmpl w:val="F09652F2"/>
    <w:lvl w:ilvl="0" w:tplc="04130019">
      <w:start w:val="16"/>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E391696"/>
    <w:multiLevelType w:val="hybridMultilevel"/>
    <w:tmpl w:val="6450CBC4"/>
    <w:lvl w:ilvl="0" w:tplc="70029346">
      <w:start w:val="1"/>
      <w:numFmt w:val="decimal"/>
      <w:pStyle w:val="Enumerationwithtext"/>
      <w:lvlText w:val="%1"/>
      <w:lvlJc w:val="left"/>
      <w:pPr>
        <w:tabs>
          <w:tab w:val="num" w:pos="340"/>
        </w:tabs>
        <w:ind w:left="340" w:hanging="340"/>
      </w:pPr>
      <w:rPr>
        <w:rFonts w:ascii="Verdana" w:hAnsi="Verdana" w:hint="default"/>
        <w:b w:val="0"/>
        <w:i w:val="0"/>
        <w:sz w:val="18"/>
      </w:rPr>
    </w:lvl>
    <w:lvl w:ilvl="1" w:tplc="6E3665B8" w:tentative="1">
      <w:start w:val="1"/>
      <w:numFmt w:val="lowerLetter"/>
      <w:lvlText w:val="%2."/>
      <w:lvlJc w:val="left"/>
      <w:pPr>
        <w:tabs>
          <w:tab w:val="num" w:pos="1440"/>
        </w:tabs>
        <w:ind w:left="1440" w:hanging="360"/>
      </w:pPr>
    </w:lvl>
    <w:lvl w:ilvl="2" w:tplc="C3C03644" w:tentative="1">
      <w:start w:val="1"/>
      <w:numFmt w:val="lowerRoman"/>
      <w:lvlText w:val="%3."/>
      <w:lvlJc w:val="right"/>
      <w:pPr>
        <w:tabs>
          <w:tab w:val="num" w:pos="2160"/>
        </w:tabs>
        <w:ind w:left="2160" w:hanging="180"/>
      </w:pPr>
    </w:lvl>
    <w:lvl w:ilvl="3" w:tplc="49C09F44" w:tentative="1">
      <w:start w:val="1"/>
      <w:numFmt w:val="decimal"/>
      <w:lvlText w:val="%4."/>
      <w:lvlJc w:val="left"/>
      <w:pPr>
        <w:tabs>
          <w:tab w:val="num" w:pos="2880"/>
        </w:tabs>
        <w:ind w:left="2880" w:hanging="360"/>
      </w:pPr>
    </w:lvl>
    <w:lvl w:ilvl="4" w:tplc="64DE370A" w:tentative="1">
      <w:start w:val="1"/>
      <w:numFmt w:val="lowerLetter"/>
      <w:lvlText w:val="%5."/>
      <w:lvlJc w:val="left"/>
      <w:pPr>
        <w:tabs>
          <w:tab w:val="num" w:pos="3600"/>
        </w:tabs>
        <w:ind w:left="3600" w:hanging="360"/>
      </w:pPr>
    </w:lvl>
    <w:lvl w:ilvl="5" w:tplc="C3505786" w:tentative="1">
      <w:start w:val="1"/>
      <w:numFmt w:val="lowerRoman"/>
      <w:lvlText w:val="%6."/>
      <w:lvlJc w:val="right"/>
      <w:pPr>
        <w:tabs>
          <w:tab w:val="num" w:pos="4320"/>
        </w:tabs>
        <w:ind w:left="4320" w:hanging="180"/>
      </w:pPr>
    </w:lvl>
    <w:lvl w:ilvl="6" w:tplc="1BEC8674" w:tentative="1">
      <w:start w:val="1"/>
      <w:numFmt w:val="decimal"/>
      <w:lvlText w:val="%7."/>
      <w:lvlJc w:val="left"/>
      <w:pPr>
        <w:tabs>
          <w:tab w:val="num" w:pos="5040"/>
        </w:tabs>
        <w:ind w:left="5040" w:hanging="360"/>
      </w:pPr>
    </w:lvl>
    <w:lvl w:ilvl="7" w:tplc="792E71F4" w:tentative="1">
      <w:start w:val="1"/>
      <w:numFmt w:val="lowerLetter"/>
      <w:lvlText w:val="%8."/>
      <w:lvlJc w:val="left"/>
      <w:pPr>
        <w:tabs>
          <w:tab w:val="num" w:pos="5760"/>
        </w:tabs>
        <w:ind w:left="5760" w:hanging="360"/>
      </w:pPr>
    </w:lvl>
    <w:lvl w:ilvl="8" w:tplc="06CE86E6" w:tentative="1">
      <w:start w:val="1"/>
      <w:numFmt w:val="lowerRoman"/>
      <w:lvlText w:val="%9."/>
      <w:lvlJc w:val="right"/>
      <w:pPr>
        <w:tabs>
          <w:tab w:val="num" w:pos="6480"/>
        </w:tabs>
        <w:ind w:left="6480" w:hanging="180"/>
      </w:pPr>
    </w:lvl>
  </w:abstractNum>
  <w:abstractNum w:abstractNumId="13" w15:restartNumberingAfterBreak="0">
    <w:nsid w:val="5A900BEC"/>
    <w:multiLevelType w:val="hybridMultilevel"/>
    <w:tmpl w:val="3E86ECF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BC42C0F"/>
    <w:multiLevelType w:val="hybridMultilevel"/>
    <w:tmpl w:val="82D463B0"/>
    <w:lvl w:ilvl="0" w:tplc="FF7CFF08">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0105363"/>
    <w:multiLevelType w:val="hybridMultilevel"/>
    <w:tmpl w:val="A844C120"/>
    <w:lvl w:ilvl="0" w:tplc="CCAEC40E">
      <w:start w:val="1"/>
      <w:numFmt w:val="bullet"/>
      <w:pStyle w:val="Indentedenumerationwithtext"/>
      <w:lvlText w:val="-"/>
      <w:lvlJc w:val="left"/>
      <w:pPr>
        <w:tabs>
          <w:tab w:val="num" w:pos="340"/>
        </w:tabs>
        <w:ind w:left="680" w:hanging="340"/>
      </w:pPr>
      <w:rPr>
        <w:rFonts w:ascii="Verdana" w:hAnsi="Verdana" w:hint="default"/>
        <w:b w:val="0"/>
        <w:i w:val="0"/>
        <w:position w:val="0"/>
        <w:sz w:val="18"/>
      </w:rPr>
    </w:lvl>
    <w:lvl w:ilvl="1" w:tplc="04020019" w:tentative="1">
      <w:start w:val="1"/>
      <w:numFmt w:val="bullet"/>
      <w:lvlText w:val="o"/>
      <w:lvlJc w:val="left"/>
      <w:pPr>
        <w:tabs>
          <w:tab w:val="num" w:pos="1440"/>
        </w:tabs>
        <w:ind w:left="1440" w:hanging="360"/>
      </w:pPr>
      <w:rPr>
        <w:rFonts w:ascii="Courier New" w:hAnsi="Courier New" w:cs="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cs="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cs="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DB5E05"/>
    <w:multiLevelType w:val="hybridMultilevel"/>
    <w:tmpl w:val="1F8807C0"/>
    <w:lvl w:ilvl="0" w:tplc="C8A4DC9C">
      <w:start w:val="1"/>
      <w:numFmt w:val="decimal"/>
      <w:lvlText w:val="%1."/>
      <w:lvlJc w:val="left"/>
      <w:pPr>
        <w:ind w:left="720" w:hanging="360"/>
      </w:pPr>
      <w:rPr>
        <w:rFonts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E933458"/>
    <w:multiLevelType w:val="multilevel"/>
    <w:tmpl w:val="CB10C870"/>
    <w:lvl w:ilvl="0">
      <w:start w:val="1"/>
      <w:numFmt w:val="decimal"/>
      <w:pStyle w:val="Kop1"/>
      <w:lvlText w:val="%1"/>
      <w:lvlJc w:val="left"/>
      <w:pPr>
        <w:tabs>
          <w:tab w:val="num" w:pos="1276"/>
        </w:tabs>
        <w:ind w:left="1276" w:hanging="1134"/>
      </w:pPr>
      <w:rPr>
        <w:rFonts w:asciiTheme="minorHAnsi" w:hAnsiTheme="minorHAnsi" w:cstheme="minorHAnsi" w:hint="default"/>
        <w:b/>
        <w:i w:val="0"/>
        <w:color w:val="auto"/>
        <w:sz w:val="28"/>
      </w:rPr>
    </w:lvl>
    <w:lvl w:ilvl="1">
      <w:start w:val="1"/>
      <w:numFmt w:val="decimal"/>
      <w:pStyle w:val="Kop2"/>
      <w:lvlText w:val="%1.%2"/>
      <w:lvlJc w:val="left"/>
      <w:pPr>
        <w:tabs>
          <w:tab w:val="num" w:pos="3686"/>
        </w:tabs>
        <w:ind w:left="3686" w:hanging="1134"/>
      </w:pPr>
      <w:rPr>
        <w:rFonts w:asciiTheme="minorHAnsi" w:hAnsiTheme="minorHAnsi" w:cstheme="minorHAnsi" w:hint="default"/>
        <w:b/>
        <w:i w:val="0"/>
        <w:color w:val="auto"/>
        <w:sz w:val="20"/>
      </w:rPr>
    </w:lvl>
    <w:lvl w:ilvl="2">
      <w:start w:val="1"/>
      <w:numFmt w:val="decimal"/>
      <w:pStyle w:val="Kop3"/>
      <w:lvlText w:val="%1.%2.%3"/>
      <w:lvlJc w:val="left"/>
      <w:pPr>
        <w:tabs>
          <w:tab w:val="num" w:pos="1276"/>
        </w:tabs>
        <w:ind w:left="1276" w:hanging="1134"/>
      </w:pPr>
      <w:rPr>
        <w:rFonts w:asciiTheme="minorHAnsi" w:hAnsiTheme="minorHAnsi" w:cstheme="minorHAnsi" w:hint="default"/>
        <w:b/>
        <w:i/>
        <w:sz w:val="18"/>
        <w:vertAlign w:val="baseline"/>
      </w:rPr>
    </w:lvl>
    <w:lvl w:ilvl="3">
      <w:start w:val="1"/>
      <w:numFmt w:val="decimal"/>
      <w:pStyle w:val="Kop4"/>
      <w:lvlText w:val="%1.%2.%3.%4"/>
      <w:lvlJc w:val="left"/>
      <w:pPr>
        <w:tabs>
          <w:tab w:val="num" w:pos="0"/>
        </w:tabs>
        <w:ind w:left="0" w:hanging="1134"/>
      </w:pPr>
      <w:rPr>
        <w:rFonts w:ascii="Verdana" w:hAnsi="Verdana" w:hint="default"/>
        <w:b w:val="0"/>
        <w:i w:val="0"/>
        <w:sz w:val="18"/>
      </w:rPr>
    </w:lvl>
    <w:lvl w:ilvl="4">
      <w:start w:val="1"/>
      <w:numFmt w:val="decimal"/>
      <w:pStyle w:val="Kop5"/>
      <w:lvlText w:val="%1.%2.%3.%4.%5"/>
      <w:lvlJc w:val="left"/>
      <w:pPr>
        <w:tabs>
          <w:tab w:val="num" w:pos="0"/>
        </w:tabs>
        <w:ind w:left="0" w:hanging="1134"/>
      </w:pPr>
      <w:rPr>
        <w:rFonts w:ascii="Verdana" w:hAnsi="Verdana" w:hint="default"/>
        <w:b w:val="0"/>
        <w:i w:val="0"/>
        <w:sz w:val="18"/>
      </w:rPr>
    </w:lvl>
    <w:lvl w:ilvl="5">
      <w:start w:val="1"/>
      <w:numFmt w:val="decimal"/>
      <w:lvlText w:val="%1.%2.%3.%4.%5.%6"/>
      <w:lvlJc w:val="left"/>
      <w:pPr>
        <w:tabs>
          <w:tab w:val="num" w:pos="-694"/>
        </w:tabs>
        <w:ind w:left="-694" w:firstLine="0"/>
      </w:pPr>
      <w:rPr>
        <w:rFonts w:hint="default"/>
      </w:rPr>
    </w:lvl>
    <w:lvl w:ilvl="6">
      <w:start w:val="1"/>
      <w:numFmt w:val="decimal"/>
      <w:lvlText w:val="%1.%2.%3.%4.%5.%6.%7"/>
      <w:lvlJc w:val="left"/>
      <w:pPr>
        <w:tabs>
          <w:tab w:val="num" w:pos="-694"/>
        </w:tabs>
        <w:ind w:left="-694" w:firstLine="0"/>
      </w:pPr>
      <w:rPr>
        <w:rFonts w:hint="default"/>
      </w:rPr>
    </w:lvl>
    <w:lvl w:ilvl="7">
      <w:start w:val="1"/>
      <w:numFmt w:val="decimal"/>
      <w:lvlText w:val="%1.%2.%3.%4.%5.%6.%7.%8"/>
      <w:lvlJc w:val="left"/>
      <w:pPr>
        <w:tabs>
          <w:tab w:val="num" w:pos="-694"/>
        </w:tabs>
        <w:ind w:left="-694" w:firstLine="0"/>
      </w:pPr>
      <w:rPr>
        <w:rFonts w:hint="default"/>
      </w:rPr>
    </w:lvl>
    <w:lvl w:ilvl="8">
      <w:start w:val="1"/>
      <w:numFmt w:val="decimal"/>
      <w:lvlText w:val="%1.%2.%3.%4.%5.%6.%7.%8.%9"/>
      <w:lvlJc w:val="left"/>
      <w:pPr>
        <w:tabs>
          <w:tab w:val="num" w:pos="-694"/>
        </w:tabs>
        <w:ind w:left="-694" w:firstLine="0"/>
      </w:pPr>
      <w:rPr>
        <w:rFonts w:hint="default"/>
      </w:rPr>
    </w:lvl>
  </w:abstractNum>
  <w:num w:numId="1" w16cid:durableId="1355616235">
    <w:abstractNumId w:val="7"/>
  </w:num>
  <w:num w:numId="2" w16cid:durableId="1540899891">
    <w:abstractNumId w:val="2"/>
  </w:num>
  <w:num w:numId="3" w16cid:durableId="2063013322">
    <w:abstractNumId w:val="17"/>
  </w:num>
  <w:num w:numId="4" w16cid:durableId="966931103">
    <w:abstractNumId w:val="12"/>
  </w:num>
  <w:num w:numId="5" w16cid:durableId="554124031">
    <w:abstractNumId w:val="15"/>
  </w:num>
  <w:num w:numId="6" w16cid:durableId="686635747">
    <w:abstractNumId w:val="5"/>
  </w:num>
  <w:num w:numId="7" w16cid:durableId="193733793">
    <w:abstractNumId w:val="1"/>
  </w:num>
  <w:num w:numId="8" w16cid:durableId="942229956">
    <w:abstractNumId w:val="10"/>
  </w:num>
  <w:num w:numId="9" w16cid:durableId="2135057736">
    <w:abstractNumId w:val="11"/>
  </w:num>
  <w:num w:numId="10" w16cid:durableId="509760536">
    <w:abstractNumId w:val="14"/>
  </w:num>
  <w:num w:numId="11" w16cid:durableId="1968119802">
    <w:abstractNumId w:val="3"/>
  </w:num>
  <w:num w:numId="12" w16cid:durableId="446317795">
    <w:abstractNumId w:val="8"/>
  </w:num>
  <w:num w:numId="13" w16cid:durableId="1572813607">
    <w:abstractNumId w:val="13"/>
  </w:num>
  <w:num w:numId="14" w16cid:durableId="423499035">
    <w:abstractNumId w:val="16"/>
  </w:num>
  <w:num w:numId="15" w16cid:durableId="809324657">
    <w:abstractNumId w:val="4"/>
  </w:num>
  <w:num w:numId="16" w16cid:durableId="700132444">
    <w:abstractNumId w:val="0"/>
  </w:num>
  <w:num w:numId="17" w16cid:durableId="1357468333">
    <w:abstractNumId w:val="6"/>
  </w:num>
  <w:num w:numId="18" w16cid:durableId="2054428442">
    <w:abstractNumId w:val="9"/>
  </w:num>
  <w:num w:numId="19" w16cid:durableId="135954051">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p" w:val="0"/>
    <w:docVar w:name="author" w:val="Westerop"/>
    <w:docVar w:name="classif" w:val="-1"/>
    <w:docVar w:name="date" w:val="1-8-2011"/>
    <w:docVar w:name="division" w:val="Bedrijfsgroep Vastgoed &amp; Beveiliging"/>
    <w:docVar w:name="extra_level" w:val="Milieubeheer"/>
    <w:docVar w:name="fr" w:val="2"/>
    <w:docVar w:name="isreport" w:val="true"/>
    <w:docVar w:name="lang" w:val="1043"/>
    <w:docVar w:name="ldate" w:val="Datum"/>
    <w:docVar w:name="logoprint" w:val="Yes"/>
    <w:docVar w:name="lour_ref" w:val="Onze referentie"/>
    <w:docVar w:name="mno" w:val="yes"/>
    <w:docVar w:name="mnoreport" w:val="yes"/>
    <w:docVar w:name="print" w:val="blank"/>
    <w:docVar w:name="rdate" w:val="1-8-2011"/>
    <w:docVar w:name="rlang" w:val="1043"/>
    <w:docVar w:name="section" w:val="Ruimtelijke Ordening en Milieu"/>
    <w:docVar w:name="sending" w:val="0"/>
    <w:docVar w:name="styles" w:val="yes"/>
    <w:docVar w:name="subtitle" w:val="Bijlage 2"/>
    <w:docVar w:name="title" w:val="Meten en Bemonsteren van afvalwater 2012"/>
    <w:docVar w:name="ttype" w:val="-1"/>
    <w:docVar w:name="type" w:val="Report"/>
    <w:docVar w:name="unit" w:val="Dienst Vastgoed Defensie West"/>
  </w:docVars>
  <w:rsids>
    <w:rsidRoot w:val="002E360E"/>
    <w:rsid w:val="000012BE"/>
    <w:rsid w:val="000039FD"/>
    <w:rsid w:val="00003AA6"/>
    <w:rsid w:val="000071C1"/>
    <w:rsid w:val="00010A45"/>
    <w:rsid w:val="00013FB7"/>
    <w:rsid w:val="00017B70"/>
    <w:rsid w:val="00021EF0"/>
    <w:rsid w:val="00022EA1"/>
    <w:rsid w:val="000234F0"/>
    <w:rsid w:val="0002388E"/>
    <w:rsid w:val="00030330"/>
    <w:rsid w:val="000325E3"/>
    <w:rsid w:val="00034082"/>
    <w:rsid w:val="0003624E"/>
    <w:rsid w:val="00037253"/>
    <w:rsid w:val="00040789"/>
    <w:rsid w:val="000465EF"/>
    <w:rsid w:val="00047877"/>
    <w:rsid w:val="000502D8"/>
    <w:rsid w:val="000518BF"/>
    <w:rsid w:val="000534E3"/>
    <w:rsid w:val="000538B9"/>
    <w:rsid w:val="000549B8"/>
    <w:rsid w:val="00054C87"/>
    <w:rsid w:val="00055AAE"/>
    <w:rsid w:val="00056FE3"/>
    <w:rsid w:val="000640A0"/>
    <w:rsid w:val="00064529"/>
    <w:rsid w:val="00075CBF"/>
    <w:rsid w:val="00083459"/>
    <w:rsid w:val="000864AF"/>
    <w:rsid w:val="0008743A"/>
    <w:rsid w:val="00087509"/>
    <w:rsid w:val="00091469"/>
    <w:rsid w:val="00092050"/>
    <w:rsid w:val="00092C93"/>
    <w:rsid w:val="000A07B1"/>
    <w:rsid w:val="000A13C6"/>
    <w:rsid w:val="000A473B"/>
    <w:rsid w:val="000A47D5"/>
    <w:rsid w:val="000A662A"/>
    <w:rsid w:val="000B2C6A"/>
    <w:rsid w:val="000B57B9"/>
    <w:rsid w:val="000B6324"/>
    <w:rsid w:val="000C481F"/>
    <w:rsid w:val="000C4C23"/>
    <w:rsid w:val="000C69E2"/>
    <w:rsid w:val="000D2881"/>
    <w:rsid w:val="000E0E62"/>
    <w:rsid w:val="000E1857"/>
    <w:rsid w:val="000E2ECD"/>
    <w:rsid w:val="000E3131"/>
    <w:rsid w:val="000E489B"/>
    <w:rsid w:val="000E7BA1"/>
    <w:rsid w:val="000F13FD"/>
    <w:rsid w:val="000F2DDF"/>
    <w:rsid w:val="000F4047"/>
    <w:rsid w:val="0010212E"/>
    <w:rsid w:val="00110807"/>
    <w:rsid w:val="0011229E"/>
    <w:rsid w:val="00114AA0"/>
    <w:rsid w:val="00122B5D"/>
    <w:rsid w:val="00123720"/>
    <w:rsid w:val="00126604"/>
    <w:rsid w:val="00130AE0"/>
    <w:rsid w:val="001312E1"/>
    <w:rsid w:val="00133C2C"/>
    <w:rsid w:val="001376FB"/>
    <w:rsid w:val="0014462E"/>
    <w:rsid w:val="00144E0F"/>
    <w:rsid w:val="00144F76"/>
    <w:rsid w:val="0016548B"/>
    <w:rsid w:val="00170732"/>
    <w:rsid w:val="00172411"/>
    <w:rsid w:val="00173C41"/>
    <w:rsid w:val="00181E47"/>
    <w:rsid w:val="00183B48"/>
    <w:rsid w:val="00185346"/>
    <w:rsid w:val="00187E20"/>
    <w:rsid w:val="00193264"/>
    <w:rsid w:val="001949D5"/>
    <w:rsid w:val="00196F7E"/>
    <w:rsid w:val="001A3636"/>
    <w:rsid w:val="001B0890"/>
    <w:rsid w:val="001B2985"/>
    <w:rsid w:val="001B40BF"/>
    <w:rsid w:val="001D14E8"/>
    <w:rsid w:val="001D1918"/>
    <w:rsid w:val="001D4DF4"/>
    <w:rsid w:val="001D6F51"/>
    <w:rsid w:val="001D7346"/>
    <w:rsid w:val="001E7A1F"/>
    <w:rsid w:val="001F0E1D"/>
    <w:rsid w:val="001F1CF0"/>
    <w:rsid w:val="001F3B99"/>
    <w:rsid w:val="001F7517"/>
    <w:rsid w:val="0020373B"/>
    <w:rsid w:val="0020387D"/>
    <w:rsid w:val="0020404C"/>
    <w:rsid w:val="0021355C"/>
    <w:rsid w:val="002204B3"/>
    <w:rsid w:val="00221066"/>
    <w:rsid w:val="0022326A"/>
    <w:rsid w:val="00227163"/>
    <w:rsid w:val="002306FB"/>
    <w:rsid w:val="002328C5"/>
    <w:rsid w:val="0023576B"/>
    <w:rsid w:val="00236F48"/>
    <w:rsid w:val="00237FBE"/>
    <w:rsid w:val="00242C97"/>
    <w:rsid w:val="00246205"/>
    <w:rsid w:val="00250C49"/>
    <w:rsid w:val="002547B9"/>
    <w:rsid w:val="002554D8"/>
    <w:rsid w:val="00271D28"/>
    <w:rsid w:val="00277ED3"/>
    <w:rsid w:val="002802DA"/>
    <w:rsid w:val="00281A41"/>
    <w:rsid w:val="00283F5C"/>
    <w:rsid w:val="002865A2"/>
    <w:rsid w:val="00290098"/>
    <w:rsid w:val="00290851"/>
    <w:rsid w:val="0029230D"/>
    <w:rsid w:val="00292742"/>
    <w:rsid w:val="002929A2"/>
    <w:rsid w:val="00293227"/>
    <w:rsid w:val="0029380F"/>
    <w:rsid w:val="00295DC6"/>
    <w:rsid w:val="002A1CB3"/>
    <w:rsid w:val="002A4E9C"/>
    <w:rsid w:val="002A5FCA"/>
    <w:rsid w:val="002A63E9"/>
    <w:rsid w:val="002B1355"/>
    <w:rsid w:val="002B63C5"/>
    <w:rsid w:val="002B6433"/>
    <w:rsid w:val="002D56C6"/>
    <w:rsid w:val="002E01E5"/>
    <w:rsid w:val="002E110E"/>
    <w:rsid w:val="002E360E"/>
    <w:rsid w:val="002E405A"/>
    <w:rsid w:val="002E4753"/>
    <w:rsid w:val="002E7AEE"/>
    <w:rsid w:val="002F106D"/>
    <w:rsid w:val="002F2EE2"/>
    <w:rsid w:val="0030292F"/>
    <w:rsid w:val="00307CF5"/>
    <w:rsid w:val="00313578"/>
    <w:rsid w:val="003135AB"/>
    <w:rsid w:val="003210DC"/>
    <w:rsid w:val="00321ED2"/>
    <w:rsid w:val="00326048"/>
    <w:rsid w:val="00326829"/>
    <w:rsid w:val="003332EC"/>
    <w:rsid w:val="00334797"/>
    <w:rsid w:val="00334C12"/>
    <w:rsid w:val="00336104"/>
    <w:rsid w:val="00337176"/>
    <w:rsid w:val="003437C3"/>
    <w:rsid w:val="00350CDA"/>
    <w:rsid w:val="00351A3A"/>
    <w:rsid w:val="003542FE"/>
    <w:rsid w:val="00364BF5"/>
    <w:rsid w:val="00370A8F"/>
    <w:rsid w:val="00375B77"/>
    <w:rsid w:val="00377034"/>
    <w:rsid w:val="003830B3"/>
    <w:rsid w:val="0038449A"/>
    <w:rsid w:val="003860A5"/>
    <w:rsid w:val="00395377"/>
    <w:rsid w:val="003A06F7"/>
    <w:rsid w:val="003A2949"/>
    <w:rsid w:val="003A5C03"/>
    <w:rsid w:val="003A6BCA"/>
    <w:rsid w:val="003A75BE"/>
    <w:rsid w:val="003A790F"/>
    <w:rsid w:val="003B0AAA"/>
    <w:rsid w:val="003B0D03"/>
    <w:rsid w:val="003B1984"/>
    <w:rsid w:val="003B4BDE"/>
    <w:rsid w:val="003B5D5E"/>
    <w:rsid w:val="003B6450"/>
    <w:rsid w:val="003B7F99"/>
    <w:rsid w:val="003C0066"/>
    <w:rsid w:val="003C27A1"/>
    <w:rsid w:val="003C3AF9"/>
    <w:rsid w:val="003D0C7E"/>
    <w:rsid w:val="003D5F60"/>
    <w:rsid w:val="003E130D"/>
    <w:rsid w:val="003E5BA0"/>
    <w:rsid w:val="003F1AC5"/>
    <w:rsid w:val="003F3520"/>
    <w:rsid w:val="003F523B"/>
    <w:rsid w:val="003F5E20"/>
    <w:rsid w:val="004007E0"/>
    <w:rsid w:val="00403225"/>
    <w:rsid w:val="00406BEB"/>
    <w:rsid w:val="00411B46"/>
    <w:rsid w:val="004174E9"/>
    <w:rsid w:val="004233B4"/>
    <w:rsid w:val="004273CD"/>
    <w:rsid w:val="004276E5"/>
    <w:rsid w:val="0043423F"/>
    <w:rsid w:val="00437949"/>
    <w:rsid w:val="004416BC"/>
    <w:rsid w:val="0044201A"/>
    <w:rsid w:val="004431D5"/>
    <w:rsid w:val="004450DF"/>
    <w:rsid w:val="004452A3"/>
    <w:rsid w:val="00446A9D"/>
    <w:rsid w:val="00452929"/>
    <w:rsid w:val="00464912"/>
    <w:rsid w:val="0048088C"/>
    <w:rsid w:val="004808C1"/>
    <w:rsid w:val="0048453D"/>
    <w:rsid w:val="00487839"/>
    <w:rsid w:val="00490E54"/>
    <w:rsid w:val="00493154"/>
    <w:rsid w:val="00493281"/>
    <w:rsid w:val="0049392F"/>
    <w:rsid w:val="004A084B"/>
    <w:rsid w:val="004A3E9C"/>
    <w:rsid w:val="004B1898"/>
    <w:rsid w:val="004C0702"/>
    <w:rsid w:val="004C0C54"/>
    <w:rsid w:val="004C28E2"/>
    <w:rsid w:val="004C2F7E"/>
    <w:rsid w:val="004D6344"/>
    <w:rsid w:val="004D677F"/>
    <w:rsid w:val="004E10AE"/>
    <w:rsid w:val="004E170A"/>
    <w:rsid w:val="004E1A04"/>
    <w:rsid w:val="004E4B72"/>
    <w:rsid w:val="00501DF4"/>
    <w:rsid w:val="00502528"/>
    <w:rsid w:val="00502627"/>
    <w:rsid w:val="00503DB5"/>
    <w:rsid w:val="00511F98"/>
    <w:rsid w:val="0051638A"/>
    <w:rsid w:val="0051719F"/>
    <w:rsid w:val="0052194C"/>
    <w:rsid w:val="00530BC7"/>
    <w:rsid w:val="0053197C"/>
    <w:rsid w:val="00531A0E"/>
    <w:rsid w:val="00533BC7"/>
    <w:rsid w:val="00534A76"/>
    <w:rsid w:val="00534B8B"/>
    <w:rsid w:val="00540188"/>
    <w:rsid w:val="00540B6D"/>
    <w:rsid w:val="005441C4"/>
    <w:rsid w:val="005452A9"/>
    <w:rsid w:val="00560777"/>
    <w:rsid w:val="0056233B"/>
    <w:rsid w:val="0056428C"/>
    <w:rsid w:val="005712FB"/>
    <w:rsid w:val="005713D6"/>
    <w:rsid w:val="00575F84"/>
    <w:rsid w:val="005765F8"/>
    <w:rsid w:val="00576B1D"/>
    <w:rsid w:val="00576CC8"/>
    <w:rsid w:val="00582E89"/>
    <w:rsid w:val="00587761"/>
    <w:rsid w:val="00590683"/>
    <w:rsid w:val="00590C49"/>
    <w:rsid w:val="00591957"/>
    <w:rsid w:val="00596F5D"/>
    <w:rsid w:val="005A16E8"/>
    <w:rsid w:val="005B5C6E"/>
    <w:rsid w:val="005C20CD"/>
    <w:rsid w:val="005C25BE"/>
    <w:rsid w:val="005C58CD"/>
    <w:rsid w:val="005C6F23"/>
    <w:rsid w:val="005D04B9"/>
    <w:rsid w:val="005D0D9D"/>
    <w:rsid w:val="005D2946"/>
    <w:rsid w:val="005D3301"/>
    <w:rsid w:val="005D7192"/>
    <w:rsid w:val="005E20C2"/>
    <w:rsid w:val="005E5CED"/>
    <w:rsid w:val="005F0B5B"/>
    <w:rsid w:val="005F1316"/>
    <w:rsid w:val="005F71D3"/>
    <w:rsid w:val="0060188A"/>
    <w:rsid w:val="0060326F"/>
    <w:rsid w:val="00604860"/>
    <w:rsid w:val="0061155E"/>
    <w:rsid w:val="006136C4"/>
    <w:rsid w:val="0061543E"/>
    <w:rsid w:val="00616683"/>
    <w:rsid w:val="00617C33"/>
    <w:rsid w:val="00620BCE"/>
    <w:rsid w:val="00620E79"/>
    <w:rsid w:val="00630569"/>
    <w:rsid w:val="006322E1"/>
    <w:rsid w:val="00633629"/>
    <w:rsid w:val="00633E9F"/>
    <w:rsid w:val="0064052E"/>
    <w:rsid w:val="00640E0C"/>
    <w:rsid w:val="0065301A"/>
    <w:rsid w:val="00653E00"/>
    <w:rsid w:val="00654002"/>
    <w:rsid w:val="00660FAB"/>
    <w:rsid w:val="00664596"/>
    <w:rsid w:val="006814ED"/>
    <w:rsid w:val="00690FC6"/>
    <w:rsid w:val="0069151D"/>
    <w:rsid w:val="00694761"/>
    <w:rsid w:val="00694EDC"/>
    <w:rsid w:val="00696E2A"/>
    <w:rsid w:val="006973EE"/>
    <w:rsid w:val="006A0D48"/>
    <w:rsid w:val="006A2506"/>
    <w:rsid w:val="006B51FA"/>
    <w:rsid w:val="006B5F7B"/>
    <w:rsid w:val="006B6D25"/>
    <w:rsid w:val="006C2484"/>
    <w:rsid w:val="006C4462"/>
    <w:rsid w:val="006C457E"/>
    <w:rsid w:val="006C50EB"/>
    <w:rsid w:val="006C70A4"/>
    <w:rsid w:val="006C7D44"/>
    <w:rsid w:val="006D00B3"/>
    <w:rsid w:val="006D2691"/>
    <w:rsid w:val="006D2A28"/>
    <w:rsid w:val="006D43A7"/>
    <w:rsid w:val="006D4CB6"/>
    <w:rsid w:val="006D5D28"/>
    <w:rsid w:val="006D7C26"/>
    <w:rsid w:val="006E24BE"/>
    <w:rsid w:val="006E5D72"/>
    <w:rsid w:val="00700748"/>
    <w:rsid w:val="00700AAA"/>
    <w:rsid w:val="0070121D"/>
    <w:rsid w:val="007020E8"/>
    <w:rsid w:val="0070245C"/>
    <w:rsid w:val="00702C25"/>
    <w:rsid w:val="00702E57"/>
    <w:rsid w:val="00703187"/>
    <w:rsid w:val="00703C8A"/>
    <w:rsid w:val="00711704"/>
    <w:rsid w:val="007172BE"/>
    <w:rsid w:val="00721EF3"/>
    <w:rsid w:val="007372A5"/>
    <w:rsid w:val="00737EF6"/>
    <w:rsid w:val="00740591"/>
    <w:rsid w:val="00747539"/>
    <w:rsid w:val="00755AB9"/>
    <w:rsid w:val="007608F2"/>
    <w:rsid w:val="007664B6"/>
    <w:rsid w:val="00767A8B"/>
    <w:rsid w:val="0077022C"/>
    <w:rsid w:val="00774D6C"/>
    <w:rsid w:val="00776DE8"/>
    <w:rsid w:val="007807EB"/>
    <w:rsid w:val="00782874"/>
    <w:rsid w:val="00782A26"/>
    <w:rsid w:val="00783E8A"/>
    <w:rsid w:val="00791F22"/>
    <w:rsid w:val="00793336"/>
    <w:rsid w:val="007966ED"/>
    <w:rsid w:val="0079792F"/>
    <w:rsid w:val="007A03A4"/>
    <w:rsid w:val="007A2613"/>
    <w:rsid w:val="007A3F04"/>
    <w:rsid w:val="007B6E4D"/>
    <w:rsid w:val="007B7468"/>
    <w:rsid w:val="007C2779"/>
    <w:rsid w:val="007C3CF3"/>
    <w:rsid w:val="007C4473"/>
    <w:rsid w:val="007C747F"/>
    <w:rsid w:val="007D4C08"/>
    <w:rsid w:val="007D6672"/>
    <w:rsid w:val="007D727A"/>
    <w:rsid w:val="007E5765"/>
    <w:rsid w:val="007F18E5"/>
    <w:rsid w:val="007F566C"/>
    <w:rsid w:val="00813B43"/>
    <w:rsid w:val="00817428"/>
    <w:rsid w:val="00820858"/>
    <w:rsid w:val="0082102D"/>
    <w:rsid w:val="00823A8B"/>
    <w:rsid w:val="00824EB4"/>
    <w:rsid w:val="00830C4D"/>
    <w:rsid w:val="00835420"/>
    <w:rsid w:val="00836EAD"/>
    <w:rsid w:val="00837F1A"/>
    <w:rsid w:val="00840BE5"/>
    <w:rsid w:val="0084255E"/>
    <w:rsid w:val="00846139"/>
    <w:rsid w:val="00846B05"/>
    <w:rsid w:val="00846B74"/>
    <w:rsid w:val="00853D42"/>
    <w:rsid w:val="00857E61"/>
    <w:rsid w:val="00867850"/>
    <w:rsid w:val="008712AD"/>
    <w:rsid w:val="008759F3"/>
    <w:rsid w:val="00876088"/>
    <w:rsid w:val="00881DD7"/>
    <w:rsid w:val="00882FAF"/>
    <w:rsid w:val="0088462B"/>
    <w:rsid w:val="00884768"/>
    <w:rsid w:val="00890903"/>
    <w:rsid w:val="00894AE4"/>
    <w:rsid w:val="008A2124"/>
    <w:rsid w:val="008A3A61"/>
    <w:rsid w:val="008A576B"/>
    <w:rsid w:val="008C30AE"/>
    <w:rsid w:val="008C64D6"/>
    <w:rsid w:val="008D1498"/>
    <w:rsid w:val="008D1B81"/>
    <w:rsid w:val="008D4E83"/>
    <w:rsid w:val="008D6B4E"/>
    <w:rsid w:val="008D6DB2"/>
    <w:rsid w:val="008E0D3C"/>
    <w:rsid w:val="008E3116"/>
    <w:rsid w:val="008E546C"/>
    <w:rsid w:val="008F7C59"/>
    <w:rsid w:val="009022BA"/>
    <w:rsid w:val="00906F13"/>
    <w:rsid w:val="00912C23"/>
    <w:rsid w:val="009148B0"/>
    <w:rsid w:val="00920281"/>
    <w:rsid w:val="00930FD0"/>
    <w:rsid w:val="00935B64"/>
    <w:rsid w:val="00940534"/>
    <w:rsid w:val="00940B62"/>
    <w:rsid w:val="0094120C"/>
    <w:rsid w:val="00943019"/>
    <w:rsid w:val="00944A5B"/>
    <w:rsid w:val="00945D97"/>
    <w:rsid w:val="00946425"/>
    <w:rsid w:val="0094670A"/>
    <w:rsid w:val="009534FA"/>
    <w:rsid w:val="00953907"/>
    <w:rsid w:val="009573EC"/>
    <w:rsid w:val="009606B8"/>
    <w:rsid w:val="00961306"/>
    <w:rsid w:val="009615D6"/>
    <w:rsid w:val="009629E2"/>
    <w:rsid w:val="00970BA1"/>
    <w:rsid w:val="00972058"/>
    <w:rsid w:val="00976250"/>
    <w:rsid w:val="00984C1B"/>
    <w:rsid w:val="00990F22"/>
    <w:rsid w:val="0099311C"/>
    <w:rsid w:val="00993169"/>
    <w:rsid w:val="0099317F"/>
    <w:rsid w:val="00996901"/>
    <w:rsid w:val="009A5377"/>
    <w:rsid w:val="009A5478"/>
    <w:rsid w:val="009A6100"/>
    <w:rsid w:val="009A7561"/>
    <w:rsid w:val="009B4466"/>
    <w:rsid w:val="009B6F72"/>
    <w:rsid w:val="009C195A"/>
    <w:rsid w:val="009C5006"/>
    <w:rsid w:val="009C57B9"/>
    <w:rsid w:val="009C6D61"/>
    <w:rsid w:val="009C7BC5"/>
    <w:rsid w:val="009D0E9F"/>
    <w:rsid w:val="009D6108"/>
    <w:rsid w:val="009D7D6D"/>
    <w:rsid w:val="009E4F99"/>
    <w:rsid w:val="009F09F5"/>
    <w:rsid w:val="009F20A1"/>
    <w:rsid w:val="009F3100"/>
    <w:rsid w:val="009F3C4E"/>
    <w:rsid w:val="009F5FD7"/>
    <w:rsid w:val="00A0035E"/>
    <w:rsid w:val="00A12993"/>
    <w:rsid w:val="00A133CC"/>
    <w:rsid w:val="00A153F5"/>
    <w:rsid w:val="00A218D8"/>
    <w:rsid w:val="00A23C9A"/>
    <w:rsid w:val="00A26DD8"/>
    <w:rsid w:val="00A32D5C"/>
    <w:rsid w:val="00A40046"/>
    <w:rsid w:val="00A44526"/>
    <w:rsid w:val="00A51546"/>
    <w:rsid w:val="00A51A1E"/>
    <w:rsid w:val="00A5448A"/>
    <w:rsid w:val="00A6079F"/>
    <w:rsid w:val="00A6131A"/>
    <w:rsid w:val="00A71413"/>
    <w:rsid w:val="00A715BB"/>
    <w:rsid w:val="00A748D9"/>
    <w:rsid w:val="00A76A07"/>
    <w:rsid w:val="00A80FE6"/>
    <w:rsid w:val="00A81EEF"/>
    <w:rsid w:val="00A84AD4"/>
    <w:rsid w:val="00A85D8A"/>
    <w:rsid w:val="00A86262"/>
    <w:rsid w:val="00A8702B"/>
    <w:rsid w:val="00A87DC3"/>
    <w:rsid w:val="00A925AE"/>
    <w:rsid w:val="00A93CFA"/>
    <w:rsid w:val="00A9485E"/>
    <w:rsid w:val="00A9708A"/>
    <w:rsid w:val="00AA0CF3"/>
    <w:rsid w:val="00AA121C"/>
    <w:rsid w:val="00AA15C7"/>
    <w:rsid w:val="00AA1D8C"/>
    <w:rsid w:val="00AA30F9"/>
    <w:rsid w:val="00AB01B8"/>
    <w:rsid w:val="00AB51C3"/>
    <w:rsid w:val="00AC0E99"/>
    <w:rsid w:val="00AC2212"/>
    <w:rsid w:val="00AC4014"/>
    <w:rsid w:val="00AC5486"/>
    <w:rsid w:val="00AC630A"/>
    <w:rsid w:val="00AD06B7"/>
    <w:rsid w:val="00AD111F"/>
    <w:rsid w:val="00AD38A0"/>
    <w:rsid w:val="00AD5DC3"/>
    <w:rsid w:val="00AE2C9F"/>
    <w:rsid w:val="00AE5D99"/>
    <w:rsid w:val="00AE7D84"/>
    <w:rsid w:val="00AF5FA5"/>
    <w:rsid w:val="00AF6776"/>
    <w:rsid w:val="00AF730F"/>
    <w:rsid w:val="00AF76BA"/>
    <w:rsid w:val="00B1230C"/>
    <w:rsid w:val="00B130F5"/>
    <w:rsid w:val="00B15670"/>
    <w:rsid w:val="00B178FC"/>
    <w:rsid w:val="00B214E4"/>
    <w:rsid w:val="00B25F20"/>
    <w:rsid w:val="00B26140"/>
    <w:rsid w:val="00B31D81"/>
    <w:rsid w:val="00B34C10"/>
    <w:rsid w:val="00B37477"/>
    <w:rsid w:val="00B37DA6"/>
    <w:rsid w:val="00B410F5"/>
    <w:rsid w:val="00B42E77"/>
    <w:rsid w:val="00B44730"/>
    <w:rsid w:val="00B5557D"/>
    <w:rsid w:val="00B56FEF"/>
    <w:rsid w:val="00B6136A"/>
    <w:rsid w:val="00B63859"/>
    <w:rsid w:val="00B70581"/>
    <w:rsid w:val="00B74D24"/>
    <w:rsid w:val="00B863BE"/>
    <w:rsid w:val="00B90BFA"/>
    <w:rsid w:val="00B9320F"/>
    <w:rsid w:val="00B954BC"/>
    <w:rsid w:val="00BA794D"/>
    <w:rsid w:val="00BB03ED"/>
    <w:rsid w:val="00BB03F0"/>
    <w:rsid w:val="00BB2926"/>
    <w:rsid w:val="00BB41BF"/>
    <w:rsid w:val="00BB6B46"/>
    <w:rsid w:val="00BB7AFA"/>
    <w:rsid w:val="00BC7E53"/>
    <w:rsid w:val="00BD0754"/>
    <w:rsid w:val="00BD0DE5"/>
    <w:rsid w:val="00BD3E51"/>
    <w:rsid w:val="00BD647B"/>
    <w:rsid w:val="00BD65F8"/>
    <w:rsid w:val="00BD7B72"/>
    <w:rsid w:val="00BE3038"/>
    <w:rsid w:val="00BE3373"/>
    <w:rsid w:val="00BF0812"/>
    <w:rsid w:val="00BF2797"/>
    <w:rsid w:val="00BF655F"/>
    <w:rsid w:val="00C01FF3"/>
    <w:rsid w:val="00C028EB"/>
    <w:rsid w:val="00C0434D"/>
    <w:rsid w:val="00C1110C"/>
    <w:rsid w:val="00C15BC8"/>
    <w:rsid w:val="00C224FE"/>
    <w:rsid w:val="00C22CDF"/>
    <w:rsid w:val="00C24DCD"/>
    <w:rsid w:val="00C2654A"/>
    <w:rsid w:val="00C33694"/>
    <w:rsid w:val="00C36329"/>
    <w:rsid w:val="00C36B94"/>
    <w:rsid w:val="00C41304"/>
    <w:rsid w:val="00C45FBB"/>
    <w:rsid w:val="00C47D09"/>
    <w:rsid w:val="00C543AD"/>
    <w:rsid w:val="00C624C3"/>
    <w:rsid w:val="00C65C92"/>
    <w:rsid w:val="00C66554"/>
    <w:rsid w:val="00C67266"/>
    <w:rsid w:val="00C67CDD"/>
    <w:rsid w:val="00C71790"/>
    <w:rsid w:val="00C73C48"/>
    <w:rsid w:val="00C825A0"/>
    <w:rsid w:val="00C872B2"/>
    <w:rsid w:val="00C94814"/>
    <w:rsid w:val="00C94951"/>
    <w:rsid w:val="00CA2F62"/>
    <w:rsid w:val="00CA41C1"/>
    <w:rsid w:val="00CB385B"/>
    <w:rsid w:val="00CB7423"/>
    <w:rsid w:val="00CC1F14"/>
    <w:rsid w:val="00CC2104"/>
    <w:rsid w:val="00CC2BC8"/>
    <w:rsid w:val="00CC2E7D"/>
    <w:rsid w:val="00CC66FB"/>
    <w:rsid w:val="00CD14D9"/>
    <w:rsid w:val="00CD398E"/>
    <w:rsid w:val="00CE0507"/>
    <w:rsid w:val="00CE47C6"/>
    <w:rsid w:val="00CF4F09"/>
    <w:rsid w:val="00CF56FF"/>
    <w:rsid w:val="00D013C4"/>
    <w:rsid w:val="00D03152"/>
    <w:rsid w:val="00D03B9F"/>
    <w:rsid w:val="00D16686"/>
    <w:rsid w:val="00D22A40"/>
    <w:rsid w:val="00D230F3"/>
    <w:rsid w:val="00D23A88"/>
    <w:rsid w:val="00D26CEC"/>
    <w:rsid w:val="00D27349"/>
    <w:rsid w:val="00D302D1"/>
    <w:rsid w:val="00D36F54"/>
    <w:rsid w:val="00D46D04"/>
    <w:rsid w:val="00D54F63"/>
    <w:rsid w:val="00D61ABB"/>
    <w:rsid w:val="00D637D1"/>
    <w:rsid w:val="00D64AC3"/>
    <w:rsid w:val="00D70332"/>
    <w:rsid w:val="00D733E4"/>
    <w:rsid w:val="00D77F79"/>
    <w:rsid w:val="00D85BE3"/>
    <w:rsid w:val="00D8699E"/>
    <w:rsid w:val="00D90310"/>
    <w:rsid w:val="00D91828"/>
    <w:rsid w:val="00D9284A"/>
    <w:rsid w:val="00D9462D"/>
    <w:rsid w:val="00D954FF"/>
    <w:rsid w:val="00DB2B57"/>
    <w:rsid w:val="00DB4D47"/>
    <w:rsid w:val="00DC2928"/>
    <w:rsid w:val="00DD25DC"/>
    <w:rsid w:val="00DD33A7"/>
    <w:rsid w:val="00DE2D5F"/>
    <w:rsid w:val="00DE2F79"/>
    <w:rsid w:val="00DE5656"/>
    <w:rsid w:val="00DE580F"/>
    <w:rsid w:val="00DF270B"/>
    <w:rsid w:val="00DF3BC6"/>
    <w:rsid w:val="00DF3E92"/>
    <w:rsid w:val="00DF5125"/>
    <w:rsid w:val="00DF5A7D"/>
    <w:rsid w:val="00E01BEA"/>
    <w:rsid w:val="00E0771D"/>
    <w:rsid w:val="00E13748"/>
    <w:rsid w:val="00E21AE7"/>
    <w:rsid w:val="00E25AFF"/>
    <w:rsid w:val="00E35CE6"/>
    <w:rsid w:val="00E35FC2"/>
    <w:rsid w:val="00E40D2E"/>
    <w:rsid w:val="00E42A33"/>
    <w:rsid w:val="00E4690B"/>
    <w:rsid w:val="00E47313"/>
    <w:rsid w:val="00E63F1D"/>
    <w:rsid w:val="00E72182"/>
    <w:rsid w:val="00E76019"/>
    <w:rsid w:val="00E76DD5"/>
    <w:rsid w:val="00E801C5"/>
    <w:rsid w:val="00E81935"/>
    <w:rsid w:val="00E87EF2"/>
    <w:rsid w:val="00E9219F"/>
    <w:rsid w:val="00E9373E"/>
    <w:rsid w:val="00E943D1"/>
    <w:rsid w:val="00E95A78"/>
    <w:rsid w:val="00EA515A"/>
    <w:rsid w:val="00EB0ABB"/>
    <w:rsid w:val="00EB0D03"/>
    <w:rsid w:val="00EB2DE3"/>
    <w:rsid w:val="00EB3723"/>
    <w:rsid w:val="00EB3B3F"/>
    <w:rsid w:val="00EC1B8A"/>
    <w:rsid w:val="00EC2DA1"/>
    <w:rsid w:val="00ED3961"/>
    <w:rsid w:val="00ED3B4E"/>
    <w:rsid w:val="00EE0729"/>
    <w:rsid w:val="00EE7D46"/>
    <w:rsid w:val="00EF04BA"/>
    <w:rsid w:val="00EF0A67"/>
    <w:rsid w:val="00EF59E3"/>
    <w:rsid w:val="00F049B5"/>
    <w:rsid w:val="00F064A1"/>
    <w:rsid w:val="00F10EE4"/>
    <w:rsid w:val="00F16582"/>
    <w:rsid w:val="00F16BF2"/>
    <w:rsid w:val="00F20147"/>
    <w:rsid w:val="00F21094"/>
    <w:rsid w:val="00F23902"/>
    <w:rsid w:val="00F24309"/>
    <w:rsid w:val="00F31A51"/>
    <w:rsid w:val="00F32225"/>
    <w:rsid w:val="00F377A2"/>
    <w:rsid w:val="00F378DF"/>
    <w:rsid w:val="00F4575A"/>
    <w:rsid w:val="00F479A4"/>
    <w:rsid w:val="00F542B4"/>
    <w:rsid w:val="00F5547E"/>
    <w:rsid w:val="00F600F2"/>
    <w:rsid w:val="00F60EEF"/>
    <w:rsid w:val="00F62C5E"/>
    <w:rsid w:val="00F63C5D"/>
    <w:rsid w:val="00F64319"/>
    <w:rsid w:val="00F6564C"/>
    <w:rsid w:val="00F66AD7"/>
    <w:rsid w:val="00F71846"/>
    <w:rsid w:val="00F72B5E"/>
    <w:rsid w:val="00F7581A"/>
    <w:rsid w:val="00F765CA"/>
    <w:rsid w:val="00F805EE"/>
    <w:rsid w:val="00F83D3F"/>
    <w:rsid w:val="00F84C34"/>
    <w:rsid w:val="00F87185"/>
    <w:rsid w:val="00F87713"/>
    <w:rsid w:val="00F87920"/>
    <w:rsid w:val="00F90FA0"/>
    <w:rsid w:val="00F9350B"/>
    <w:rsid w:val="00F978E5"/>
    <w:rsid w:val="00FB3596"/>
    <w:rsid w:val="00FC3A1B"/>
    <w:rsid w:val="00FC7C3D"/>
    <w:rsid w:val="00FD11AA"/>
    <w:rsid w:val="00FD4925"/>
    <w:rsid w:val="00FE1558"/>
    <w:rsid w:val="00FE218A"/>
    <w:rsid w:val="00FE22CC"/>
    <w:rsid w:val="00FE2D1C"/>
    <w:rsid w:val="00FE3C47"/>
    <w:rsid w:val="00FE43D7"/>
    <w:rsid w:val="00FE56A8"/>
    <w:rsid w:val="00FE6A93"/>
    <w:rsid w:val="00FE7C5D"/>
    <w:rsid w:val="00FE7E5F"/>
    <w:rsid w:val="00FF2653"/>
    <w:rsid w:val="00FF2907"/>
    <w:rsid w:val="00FF2AB7"/>
    <w:rsid w:val="00FF50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4989AC9B"/>
  <w15:docId w15:val="{7CCB399C-7B71-4535-A0B3-B2341BCF4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20BCE"/>
    <w:pPr>
      <w:spacing w:line="240" w:lineRule="atLeast"/>
    </w:pPr>
    <w:rPr>
      <w:rFonts w:ascii="Verdana" w:hAnsi="Verdana"/>
      <w:sz w:val="18"/>
      <w:szCs w:val="24"/>
      <w:lang w:eastAsia="bg-BG"/>
    </w:rPr>
  </w:style>
  <w:style w:type="paragraph" w:styleId="Kop1">
    <w:name w:val="heading 1"/>
    <w:basedOn w:val="Standaard"/>
    <w:next w:val="Standaard"/>
    <w:qFormat/>
    <w:rsid w:val="00F87185"/>
    <w:pPr>
      <w:keepNext/>
      <w:numPr>
        <w:numId w:val="3"/>
      </w:numPr>
      <w:spacing w:after="720" w:line="300" w:lineRule="atLeast"/>
      <w:outlineLvl w:val="0"/>
    </w:pPr>
    <w:rPr>
      <w:rFonts w:cs="Arial"/>
      <w:bCs/>
      <w:kern w:val="32"/>
      <w:sz w:val="24"/>
      <w:szCs w:val="32"/>
    </w:rPr>
  </w:style>
  <w:style w:type="paragraph" w:styleId="Kop2">
    <w:name w:val="heading 2"/>
    <w:basedOn w:val="Standaard"/>
    <w:next w:val="Standaard"/>
    <w:qFormat/>
    <w:rsid w:val="00F87185"/>
    <w:pPr>
      <w:keepNext/>
      <w:numPr>
        <w:ilvl w:val="1"/>
        <w:numId w:val="3"/>
      </w:numPr>
      <w:ind w:left="1134"/>
      <w:outlineLvl w:val="1"/>
    </w:pPr>
    <w:rPr>
      <w:rFonts w:cs="Arial"/>
      <w:b/>
      <w:bCs/>
      <w:iCs/>
      <w:szCs w:val="28"/>
    </w:rPr>
  </w:style>
  <w:style w:type="paragraph" w:styleId="Kop3">
    <w:name w:val="heading 3"/>
    <w:basedOn w:val="Standaard"/>
    <w:next w:val="Standaard"/>
    <w:qFormat/>
    <w:rsid w:val="00F87185"/>
    <w:pPr>
      <w:keepNext/>
      <w:numPr>
        <w:ilvl w:val="2"/>
        <w:numId w:val="3"/>
      </w:numPr>
      <w:outlineLvl w:val="2"/>
    </w:pPr>
    <w:rPr>
      <w:rFonts w:cs="Arial"/>
      <w:bCs/>
      <w:i/>
      <w:szCs w:val="26"/>
    </w:rPr>
  </w:style>
  <w:style w:type="paragraph" w:styleId="Kop4">
    <w:name w:val="heading 4"/>
    <w:basedOn w:val="Standaard"/>
    <w:next w:val="Standaard"/>
    <w:qFormat/>
    <w:rsid w:val="00ED3B4E"/>
    <w:pPr>
      <w:keepNext/>
      <w:numPr>
        <w:ilvl w:val="3"/>
        <w:numId w:val="3"/>
      </w:numPr>
      <w:outlineLvl w:val="3"/>
    </w:pPr>
    <w:rPr>
      <w:bCs/>
      <w:szCs w:val="28"/>
    </w:rPr>
  </w:style>
  <w:style w:type="paragraph" w:styleId="Kop5">
    <w:name w:val="heading 5"/>
    <w:basedOn w:val="Standaard"/>
    <w:next w:val="Standaard"/>
    <w:qFormat/>
    <w:rsid w:val="00ED3B4E"/>
    <w:pPr>
      <w:numPr>
        <w:ilvl w:val="4"/>
        <w:numId w:val="3"/>
      </w:numPr>
      <w:outlineLvl w:val="4"/>
    </w:pPr>
    <w:rPr>
      <w:bCs/>
      <w:iCs/>
      <w:szCs w:val="26"/>
    </w:rPr>
  </w:style>
  <w:style w:type="paragraph" w:styleId="Kop6">
    <w:name w:val="heading 6"/>
    <w:basedOn w:val="Standaard"/>
    <w:next w:val="Standaard"/>
    <w:qFormat/>
    <w:rsid w:val="009534FA"/>
    <w:pPr>
      <w:pageBreakBefore/>
      <w:spacing w:after="720" w:line="300" w:lineRule="atLeast"/>
      <w:outlineLvl w:val="5"/>
    </w:pPr>
    <w:rPr>
      <w:bCs/>
      <w:sz w:val="24"/>
      <w:szCs w:val="22"/>
    </w:rPr>
  </w:style>
  <w:style w:type="paragraph" w:styleId="Kop7">
    <w:name w:val="heading 7"/>
    <w:basedOn w:val="Standaard"/>
    <w:next w:val="Standaard"/>
    <w:qFormat/>
    <w:rsid w:val="009534FA"/>
    <w:pPr>
      <w:pageBreakBefore/>
      <w:numPr>
        <w:numId w:val="2"/>
      </w:numPr>
      <w:spacing w:after="720" w:line="300" w:lineRule="atLeast"/>
      <w:outlineLvl w:val="6"/>
    </w:pPr>
    <w:rPr>
      <w:sz w:val="24"/>
    </w:rPr>
  </w:style>
  <w:style w:type="paragraph" w:styleId="Kop8">
    <w:name w:val="heading 8"/>
    <w:basedOn w:val="Standaard"/>
    <w:next w:val="Standaard"/>
    <w:link w:val="Kop8Char"/>
    <w:qFormat/>
    <w:rsid w:val="00EC2DA1"/>
    <w:pPr>
      <w:tabs>
        <w:tab w:val="num" w:pos="1"/>
      </w:tabs>
      <w:spacing w:before="240" w:after="60" w:line="280" w:lineRule="atLeast"/>
      <w:ind w:left="1"/>
      <w:outlineLvl w:val="7"/>
    </w:pPr>
    <w:rPr>
      <w:rFonts w:ascii="Arial" w:hAnsi="Arial"/>
      <w:i/>
      <w:sz w:val="20"/>
      <w:szCs w:val="20"/>
      <w:lang w:eastAsia="nl-NL"/>
    </w:rPr>
  </w:style>
  <w:style w:type="paragraph" w:styleId="Kop9">
    <w:name w:val="heading 9"/>
    <w:basedOn w:val="Standaard"/>
    <w:next w:val="Standaard"/>
    <w:link w:val="Kop9Char"/>
    <w:qFormat/>
    <w:rsid w:val="00EC2DA1"/>
    <w:pPr>
      <w:tabs>
        <w:tab w:val="num" w:pos="1"/>
      </w:tabs>
      <w:spacing w:before="240" w:after="60" w:line="280" w:lineRule="atLeast"/>
      <w:ind w:left="1"/>
      <w:outlineLvl w:val="8"/>
    </w:pPr>
    <w:rPr>
      <w:rFonts w:ascii="Arial" w:hAnsi="Arial"/>
      <w:b/>
      <w:i/>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540188"/>
    <w:pPr>
      <w:tabs>
        <w:tab w:val="center" w:pos="4536"/>
        <w:tab w:val="right" w:pos="9072"/>
      </w:tabs>
    </w:pPr>
  </w:style>
  <w:style w:type="paragraph" w:styleId="Voettekst">
    <w:name w:val="footer"/>
    <w:basedOn w:val="Standaard"/>
    <w:rsid w:val="00540188"/>
    <w:pPr>
      <w:tabs>
        <w:tab w:val="center" w:pos="4536"/>
        <w:tab w:val="right" w:pos="9072"/>
      </w:tabs>
    </w:pPr>
  </w:style>
  <w:style w:type="table" w:styleId="Tabelraster">
    <w:name w:val="Table Grid"/>
    <w:basedOn w:val="Standaardtabel"/>
    <w:uiPriority w:val="59"/>
    <w:rsid w:val="00540188"/>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erationwithtext">
    <w:name w:val="Enumeration with text"/>
    <w:basedOn w:val="Standaard"/>
    <w:rsid w:val="0048088C"/>
    <w:pPr>
      <w:numPr>
        <w:numId w:val="4"/>
      </w:numPr>
    </w:pPr>
    <w:rPr>
      <w:lang w:val="en-US"/>
    </w:rPr>
  </w:style>
  <w:style w:type="paragraph" w:customStyle="1" w:styleId="Indentedenumerationwithtext">
    <w:name w:val="Indented enumeration with text"/>
    <w:basedOn w:val="Standaard"/>
    <w:rsid w:val="0048088C"/>
    <w:pPr>
      <w:numPr>
        <w:numId w:val="5"/>
      </w:numPr>
    </w:pPr>
  </w:style>
  <w:style w:type="paragraph" w:styleId="Inhopg1">
    <w:name w:val="toc 1"/>
    <w:basedOn w:val="Standaard"/>
    <w:next w:val="Standaard"/>
    <w:autoRedefine/>
    <w:uiPriority w:val="39"/>
    <w:rsid w:val="00AD5DC3"/>
    <w:pPr>
      <w:spacing w:before="240"/>
    </w:pPr>
    <w:rPr>
      <w:b/>
    </w:rPr>
  </w:style>
  <w:style w:type="paragraph" w:customStyle="1" w:styleId="Headingnotnumbered">
    <w:name w:val="Heading not numbered"/>
    <w:basedOn w:val="Kop1"/>
    <w:next w:val="Standaard"/>
    <w:rsid w:val="005C58CD"/>
    <w:pPr>
      <w:numPr>
        <w:numId w:val="0"/>
      </w:numPr>
    </w:pPr>
    <w:rPr>
      <w:lang w:val="en-US"/>
    </w:rPr>
  </w:style>
  <w:style w:type="character" w:styleId="Hyperlink">
    <w:name w:val="Hyperlink"/>
    <w:basedOn w:val="Standaardalinea-lettertype"/>
    <w:rsid w:val="00660FAB"/>
    <w:rPr>
      <w:color w:val="0000FF"/>
      <w:u w:val="single"/>
    </w:rPr>
  </w:style>
  <w:style w:type="paragraph" w:customStyle="1" w:styleId="Bulletswithtext">
    <w:name w:val="Bullets with text"/>
    <w:basedOn w:val="Standaard"/>
    <w:rsid w:val="00DF270B"/>
    <w:pPr>
      <w:numPr>
        <w:numId w:val="6"/>
      </w:numPr>
    </w:pPr>
    <w:rPr>
      <w:lang w:val="en-US"/>
    </w:rPr>
  </w:style>
  <w:style w:type="paragraph" w:customStyle="1" w:styleId="appendix">
    <w:name w:val="appendix"/>
    <w:basedOn w:val="Kop6"/>
    <w:next w:val="Standaard"/>
    <w:rsid w:val="00AD06B7"/>
    <w:pPr>
      <w:numPr>
        <w:numId w:val="1"/>
      </w:numPr>
    </w:pPr>
  </w:style>
  <w:style w:type="paragraph" w:styleId="Inhopg6">
    <w:name w:val="toc 6"/>
    <w:basedOn w:val="Standaard"/>
    <w:next w:val="Standaard"/>
    <w:autoRedefine/>
    <w:uiPriority w:val="39"/>
    <w:rsid w:val="00721EF3"/>
    <w:pPr>
      <w:tabs>
        <w:tab w:val="right" w:pos="8834"/>
      </w:tabs>
      <w:spacing w:before="240"/>
    </w:pPr>
    <w:rPr>
      <w:b/>
    </w:rPr>
  </w:style>
  <w:style w:type="paragraph" w:styleId="Inhopg7">
    <w:name w:val="toc 7"/>
    <w:basedOn w:val="Standaard"/>
    <w:next w:val="Standaard"/>
    <w:autoRedefine/>
    <w:semiHidden/>
    <w:rsid w:val="00336104"/>
    <w:pPr>
      <w:spacing w:before="240"/>
      <w:ind w:left="1077"/>
    </w:pPr>
    <w:rPr>
      <w:b/>
    </w:rPr>
  </w:style>
  <w:style w:type="paragraph" w:customStyle="1" w:styleId="colofone">
    <w:name w:val="colofone"/>
    <w:basedOn w:val="Kop1"/>
    <w:next w:val="Standaard"/>
    <w:rsid w:val="007C747F"/>
    <w:pPr>
      <w:numPr>
        <w:numId w:val="0"/>
      </w:numPr>
    </w:pPr>
    <w:rPr>
      <w:lang w:val="en-US"/>
    </w:rPr>
  </w:style>
  <w:style w:type="paragraph" w:styleId="Bijschrift">
    <w:name w:val="caption"/>
    <w:basedOn w:val="Standaard"/>
    <w:next w:val="Standaard"/>
    <w:qFormat/>
    <w:rsid w:val="00B44730"/>
    <w:rPr>
      <w:b/>
      <w:bCs/>
      <w:sz w:val="20"/>
      <w:szCs w:val="20"/>
    </w:rPr>
  </w:style>
  <w:style w:type="character" w:styleId="Voetnootmarkering">
    <w:name w:val="footnote reference"/>
    <w:basedOn w:val="Standaardalinea-lettertype"/>
    <w:semiHidden/>
    <w:rsid w:val="00E943D1"/>
    <w:rPr>
      <w:rFonts w:ascii="Verdana" w:hAnsi="Verdana"/>
      <w:dstrike w:val="0"/>
      <w:sz w:val="13"/>
      <w:vertAlign w:val="baseline"/>
    </w:rPr>
  </w:style>
  <w:style w:type="paragraph" w:styleId="Voetnoottekst">
    <w:name w:val="footnote text"/>
    <w:basedOn w:val="Standaard"/>
    <w:semiHidden/>
    <w:rsid w:val="00E943D1"/>
    <w:pPr>
      <w:framePr w:wrap="notBeside" w:vAnchor="text" w:hAnchor="text" w:y="1"/>
      <w:spacing w:line="180" w:lineRule="atLeast"/>
    </w:pPr>
    <w:rPr>
      <w:sz w:val="13"/>
      <w:szCs w:val="20"/>
    </w:rPr>
  </w:style>
  <w:style w:type="paragraph" w:styleId="Ballontekst">
    <w:name w:val="Balloon Text"/>
    <w:basedOn w:val="Standaard"/>
    <w:link w:val="BallontekstChar"/>
    <w:rsid w:val="002E360E"/>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2E360E"/>
    <w:rPr>
      <w:rFonts w:ascii="Tahoma" w:hAnsi="Tahoma" w:cs="Tahoma"/>
      <w:sz w:val="16"/>
      <w:szCs w:val="16"/>
      <w:lang w:eastAsia="bg-BG"/>
    </w:rPr>
  </w:style>
  <w:style w:type="character" w:customStyle="1" w:styleId="Kop8Char">
    <w:name w:val="Kop 8 Char"/>
    <w:basedOn w:val="Standaardalinea-lettertype"/>
    <w:link w:val="Kop8"/>
    <w:rsid w:val="00EC2DA1"/>
    <w:rPr>
      <w:rFonts w:ascii="Arial" w:hAnsi="Arial"/>
      <w:i/>
    </w:rPr>
  </w:style>
  <w:style w:type="character" w:customStyle="1" w:styleId="Kop9Char">
    <w:name w:val="Kop 9 Char"/>
    <w:basedOn w:val="Standaardalinea-lettertype"/>
    <w:link w:val="Kop9"/>
    <w:rsid w:val="00EC2DA1"/>
    <w:rPr>
      <w:rFonts w:ascii="Arial" w:hAnsi="Arial"/>
      <w:b/>
      <w:i/>
      <w:sz w:val="18"/>
    </w:rPr>
  </w:style>
  <w:style w:type="paragraph" w:styleId="Inhopg2">
    <w:name w:val="toc 2"/>
    <w:basedOn w:val="Standaard"/>
    <w:next w:val="Standaard"/>
    <w:autoRedefine/>
    <w:uiPriority w:val="39"/>
    <w:rsid w:val="008A2124"/>
    <w:pPr>
      <w:spacing w:after="100"/>
      <w:ind w:left="180"/>
    </w:pPr>
  </w:style>
  <w:style w:type="paragraph" w:styleId="Inhopg3">
    <w:name w:val="toc 3"/>
    <w:basedOn w:val="Standaard"/>
    <w:next w:val="Standaard"/>
    <w:autoRedefine/>
    <w:uiPriority w:val="39"/>
    <w:rsid w:val="008A2124"/>
    <w:pPr>
      <w:spacing w:after="100"/>
      <w:ind w:left="360"/>
    </w:pPr>
  </w:style>
  <w:style w:type="paragraph" w:customStyle="1" w:styleId="Default">
    <w:name w:val="Default"/>
    <w:rsid w:val="00181E47"/>
    <w:pPr>
      <w:autoSpaceDE w:val="0"/>
      <w:autoSpaceDN w:val="0"/>
      <w:adjustRightInd w:val="0"/>
    </w:pPr>
    <w:rPr>
      <w:rFonts w:ascii="Verdana" w:hAnsi="Verdana" w:cs="Verdana"/>
      <w:color w:val="000000"/>
      <w:sz w:val="24"/>
      <w:szCs w:val="24"/>
    </w:rPr>
  </w:style>
  <w:style w:type="paragraph" w:styleId="Lijstalinea">
    <w:name w:val="List Paragraph"/>
    <w:basedOn w:val="Standaard"/>
    <w:uiPriority w:val="34"/>
    <w:qFormat/>
    <w:rsid w:val="00D22A40"/>
    <w:pPr>
      <w:ind w:left="720"/>
      <w:contextualSpacing/>
    </w:pPr>
  </w:style>
  <w:style w:type="paragraph" w:styleId="Ondertitel">
    <w:name w:val="Subtitle"/>
    <w:basedOn w:val="Standaard"/>
    <w:next w:val="Standaard"/>
    <w:link w:val="OndertitelChar"/>
    <w:qFormat/>
    <w:rsid w:val="00F1658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F16582"/>
    <w:rPr>
      <w:rFonts w:asciiTheme="minorHAnsi" w:eastAsiaTheme="minorEastAsia" w:hAnsiTheme="minorHAnsi" w:cstheme="minorBidi"/>
      <w:color w:val="5A5A5A" w:themeColor="text1" w:themeTint="A5"/>
      <w:spacing w:val="15"/>
      <w:sz w:val="22"/>
      <w:szCs w:val="22"/>
      <w:lang w:eastAsia="bg-BG"/>
    </w:rPr>
  </w:style>
  <w:style w:type="paragraph" w:styleId="Geenafstand">
    <w:name w:val="No Spacing"/>
    <w:link w:val="GeenafstandChar"/>
    <w:uiPriority w:val="1"/>
    <w:qFormat/>
    <w:rsid w:val="00C22CDF"/>
    <w:rPr>
      <w:rFonts w:asciiTheme="minorHAnsi" w:eastAsiaTheme="minorEastAsia" w:hAnsiTheme="minorHAnsi" w:cstheme="minorBidi"/>
      <w:sz w:val="21"/>
      <w:szCs w:val="21"/>
      <w:lang w:val="en-US" w:eastAsia="en-US"/>
    </w:rPr>
  </w:style>
  <w:style w:type="character" w:customStyle="1" w:styleId="GeenafstandChar">
    <w:name w:val="Geen afstand Char"/>
    <w:basedOn w:val="Standaardalinea-lettertype"/>
    <w:link w:val="Geenafstand"/>
    <w:uiPriority w:val="1"/>
    <w:rsid w:val="00C22CDF"/>
    <w:rPr>
      <w:rFonts w:asciiTheme="minorHAnsi" w:eastAsiaTheme="minorEastAsia" w:hAnsiTheme="minorHAnsi" w:cstheme="minorBidi"/>
      <w:sz w:val="21"/>
      <w:szCs w:val="21"/>
      <w:lang w:val="en-US" w:eastAsia="en-US"/>
    </w:rPr>
  </w:style>
  <w:style w:type="character" w:customStyle="1" w:styleId="KoptekstChar">
    <w:name w:val="Koptekst Char"/>
    <w:basedOn w:val="Standaardalinea-lettertype"/>
    <w:link w:val="Koptekst"/>
    <w:rsid w:val="00C22CDF"/>
    <w:rPr>
      <w:rFonts w:ascii="Verdana" w:hAnsi="Verdana"/>
      <w:sz w:val="18"/>
      <w:szCs w:val="24"/>
      <w:lang w:eastAsia="bg-BG"/>
    </w:rPr>
  </w:style>
  <w:style w:type="character" w:styleId="Onopgelostemelding">
    <w:name w:val="Unresolved Mention"/>
    <w:basedOn w:val="Standaardalinea-lettertype"/>
    <w:uiPriority w:val="99"/>
    <w:semiHidden/>
    <w:unhideWhenUsed/>
    <w:rsid w:val="005D0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842121">
      <w:bodyDiv w:val="1"/>
      <w:marLeft w:val="0"/>
      <w:marRight w:val="0"/>
      <w:marTop w:val="0"/>
      <w:marBottom w:val="0"/>
      <w:divBdr>
        <w:top w:val="none" w:sz="0" w:space="0" w:color="auto"/>
        <w:left w:val="none" w:sz="0" w:space="0" w:color="auto"/>
        <w:bottom w:val="none" w:sz="0" w:space="0" w:color="auto"/>
        <w:right w:val="none" w:sz="0" w:space="0" w:color="auto"/>
      </w:divBdr>
    </w:div>
    <w:div w:id="667170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mvanvilsteren@gblt.n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servicedesk@domeinenrz.nl"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mailto:fiscaaltechnologen@HHNK.nl" TargetMode="External"/><Relationship Id="rId20" Type="http://schemas.openxmlformats.org/officeDocument/2006/relationships/hyperlink" Target="mailto:mvanvilsteren@gblt.n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mailto:fiscaaltechnologen@HHNK.nl" TargetMode="Externa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mailto:mvanvilsteren@gblt.n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postbus.rvb.afvalwaterbeheer@rijksoverheid.nl" TargetMode="External"/><Relationship Id="rId22" Type="http://schemas.openxmlformats.org/officeDocument/2006/relationships/footer" Target="footer4.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0.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efensie\Templates\Report.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5F2A8-767E-4673-8392-6260D636F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0</TotalTime>
  <Pages>33</Pages>
  <Words>4674</Words>
  <Characters>30169</Characters>
  <Application>Microsoft Office Word</Application>
  <DocSecurity>0</DocSecurity>
  <Lines>942</Lines>
  <Paragraphs>325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Ministerie van Defensie</Company>
  <LinksUpToDate>false</LinksUpToDate>
  <CharactersWithSpaces>34518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 van Westerop</dc:creator>
  <cp:lastModifiedBy>Haren, Patrick van</cp:lastModifiedBy>
  <cp:revision>2</cp:revision>
  <cp:lastPrinted>2019-04-09T11:48:00Z</cp:lastPrinted>
  <dcterms:created xsi:type="dcterms:W3CDTF">2025-04-14T15:34:00Z</dcterms:created>
  <dcterms:modified xsi:type="dcterms:W3CDTF">2025-04-14T15:34:00Z</dcterms:modified>
</cp:coreProperties>
</file>