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ABC7" w14:textId="60CDD79E" w:rsidR="003C5049" w:rsidRPr="00916191" w:rsidRDefault="003C5049" w:rsidP="003C5049">
      <w:pPr>
        <w:pStyle w:val="Kop1"/>
        <w:numPr>
          <w:ilvl w:val="0"/>
          <w:numId w:val="0"/>
        </w:numPr>
        <w:ind w:left="567" w:hanging="567"/>
        <w:rPr>
          <w:rFonts w:cstheme="minorHAnsi"/>
        </w:rPr>
      </w:pPr>
      <w:bookmarkStart w:id="0" w:name="_Toc457887938"/>
      <w:bookmarkStart w:id="1" w:name="_Toc457978811"/>
      <w:bookmarkStart w:id="2" w:name="_Toc411940819"/>
      <w:bookmarkStart w:id="3" w:name="_Toc193293328"/>
      <w:r w:rsidRPr="00916191">
        <w:rPr>
          <w:rFonts w:cstheme="minorHAnsi"/>
        </w:rPr>
        <w:t>Invulbijlagen</w:t>
      </w:r>
      <w:bookmarkEnd w:id="0"/>
      <w:bookmarkEnd w:id="1"/>
      <w:bookmarkEnd w:id="3"/>
    </w:p>
    <w:bookmarkEnd w:id="2"/>
    <w:p w14:paraId="7937A8BD" w14:textId="77777777" w:rsidR="003C5049" w:rsidRPr="00807868" w:rsidRDefault="003C5049" w:rsidP="003C5049">
      <w:pPr>
        <w:pStyle w:val="Kop2"/>
        <w:numPr>
          <w:ilvl w:val="0"/>
          <w:numId w:val="0"/>
        </w:numPr>
        <w:ind w:left="578"/>
        <w:rPr>
          <w:rFonts w:asciiTheme="minorHAnsi" w:hAnsiTheme="minorHAnsi" w:cstheme="minorHAnsi"/>
        </w:rPr>
      </w:pPr>
    </w:p>
    <w:p w14:paraId="67514462" w14:textId="5D2C5677" w:rsidR="003C5049" w:rsidRPr="00916191" w:rsidRDefault="003C5049" w:rsidP="00D61FC6">
      <w:pPr>
        <w:pStyle w:val="Kop2"/>
        <w:numPr>
          <w:ilvl w:val="0"/>
          <w:numId w:val="0"/>
        </w:numPr>
        <w:spacing w:after="600"/>
        <w:ind w:left="567" w:hanging="567"/>
        <w:rPr>
          <w:rFonts w:asciiTheme="minorHAnsi" w:hAnsiTheme="minorHAnsi" w:cstheme="minorHAnsi"/>
          <w:szCs w:val="28"/>
        </w:rPr>
      </w:pPr>
      <w:bookmarkStart w:id="4" w:name="_Toc411940820"/>
      <w:r w:rsidRPr="00807868">
        <w:rPr>
          <w:rFonts w:asciiTheme="minorHAnsi" w:hAnsiTheme="minorHAnsi" w:cstheme="minorHAnsi"/>
        </w:rPr>
        <w:br w:type="page"/>
      </w:r>
      <w:bookmarkStart w:id="5" w:name="_Toc457887939"/>
      <w:bookmarkStart w:id="6" w:name="_Toc193293329"/>
      <w:r w:rsidRPr="00916191">
        <w:rPr>
          <w:rFonts w:asciiTheme="minorHAnsi" w:hAnsiTheme="minorHAnsi" w:cstheme="minorHAnsi"/>
          <w:szCs w:val="28"/>
        </w:rPr>
        <w:lastRenderedPageBreak/>
        <w:t>Bijlage 0</w:t>
      </w:r>
      <w:r w:rsidRPr="00916191">
        <w:rPr>
          <w:rFonts w:asciiTheme="minorHAnsi" w:hAnsiTheme="minorHAnsi" w:cstheme="minorHAnsi"/>
          <w:szCs w:val="28"/>
        </w:rPr>
        <w:tab/>
        <w:t>CHECKLIST voor</w:t>
      </w:r>
      <w:r w:rsidR="00A7014F" w:rsidRPr="00916191">
        <w:rPr>
          <w:rFonts w:asciiTheme="minorHAnsi" w:hAnsiTheme="minorHAnsi" w:cstheme="minorHAnsi"/>
          <w:szCs w:val="28"/>
        </w:rPr>
        <w:t xml:space="preserve"> inschrijver</w:t>
      </w:r>
      <w:r w:rsidRPr="00916191">
        <w:rPr>
          <w:rFonts w:asciiTheme="minorHAnsi" w:hAnsiTheme="minorHAnsi" w:cstheme="minorHAnsi"/>
          <w:szCs w:val="28"/>
        </w:rPr>
        <w:t>s</w:t>
      </w:r>
      <w:bookmarkEnd w:id="4"/>
      <w:bookmarkEnd w:id="5"/>
      <w:bookmarkEnd w:id="6"/>
    </w:p>
    <w:p w14:paraId="3AC016FA" w14:textId="48FA29BD" w:rsidR="003C5049" w:rsidRPr="00807868" w:rsidRDefault="003C5049" w:rsidP="003C5049">
      <w:pPr>
        <w:rPr>
          <w:rFonts w:cstheme="minorHAnsi"/>
        </w:rPr>
      </w:pPr>
      <w:r w:rsidRPr="00807868">
        <w:rPr>
          <w:rFonts w:cstheme="minorHAnsi"/>
        </w:rPr>
        <w:t>De (</w:t>
      </w:r>
      <w:r w:rsidR="0095480C">
        <w:rPr>
          <w:rFonts w:cstheme="minorHAnsi"/>
        </w:rPr>
        <w:t>d</w:t>
      </w:r>
      <w:r w:rsidRPr="00807868">
        <w:rPr>
          <w:rFonts w:cstheme="minorHAnsi"/>
        </w:rPr>
        <w:t>igitale)</w:t>
      </w:r>
      <w:r w:rsidR="00A7014F">
        <w:rPr>
          <w:rFonts w:cstheme="minorHAnsi"/>
        </w:rPr>
        <w:t xml:space="preserve"> inschrijving</w:t>
      </w:r>
      <w:r w:rsidRPr="00807868">
        <w:rPr>
          <w:rFonts w:cstheme="minorHAnsi"/>
        </w:rPr>
        <w:t xml:space="preserve"> dient de onderstaande gevraagde documenten te bevatten. Deze bijlage dient als een checklist voor de</w:t>
      </w:r>
      <w:r w:rsidR="00A7014F">
        <w:rPr>
          <w:rFonts w:cstheme="minorHAnsi"/>
        </w:rPr>
        <w:t xml:space="preserve"> inschrijver</w:t>
      </w:r>
      <w:r w:rsidRPr="00807868">
        <w:rPr>
          <w:rFonts w:cstheme="minorHAnsi"/>
        </w:rPr>
        <w:t>. Dit document hoeft niet te worden toegevoegd aan de</w:t>
      </w:r>
      <w:r w:rsidR="00A7014F">
        <w:rPr>
          <w:rFonts w:cstheme="minorHAnsi"/>
        </w:rPr>
        <w:t xml:space="preserve"> inschrijving</w:t>
      </w:r>
      <w:r w:rsidRPr="00807868">
        <w:rPr>
          <w:rFonts w:cstheme="minorHAnsi"/>
        </w:rPr>
        <w:t>.</w:t>
      </w:r>
    </w:p>
    <w:p w14:paraId="763E55A0" w14:textId="77777777" w:rsidR="003C5049" w:rsidRPr="00807868" w:rsidRDefault="003C5049" w:rsidP="003C5049">
      <w:pPr>
        <w:ind w:left="360"/>
        <w:rPr>
          <w:rFonts w:cstheme="minorHAnsi"/>
        </w:rPr>
      </w:pPr>
    </w:p>
    <w:tbl>
      <w:tblPr>
        <w:tblStyle w:val="Tabelraster"/>
        <w:tblW w:w="0" w:type="auto"/>
        <w:tblInd w:w="108" w:type="dxa"/>
        <w:tblLook w:val="04A0" w:firstRow="1" w:lastRow="0" w:firstColumn="1" w:lastColumn="0" w:noHBand="0" w:noVBand="1"/>
      </w:tblPr>
      <w:tblGrid>
        <w:gridCol w:w="1317"/>
        <w:gridCol w:w="5949"/>
        <w:gridCol w:w="1406"/>
      </w:tblGrid>
      <w:tr w:rsidR="00B42D28" w:rsidRPr="00B42D28" w14:paraId="132D2CE1" w14:textId="77777777" w:rsidTr="00B42D28">
        <w:tc>
          <w:tcPr>
            <w:tcW w:w="1317" w:type="dxa"/>
            <w:shd w:val="clear" w:color="auto" w:fill="auto"/>
          </w:tcPr>
          <w:p w14:paraId="5067CF0A" w14:textId="77777777" w:rsidR="003C5049" w:rsidRPr="00B42D28" w:rsidRDefault="003C5049" w:rsidP="006318E3">
            <w:pPr>
              <w:rPr>
                <w:rFonts w:cstheme="minorHAnsi"/>
                <w:b/>
              </w:rPr>
            </w:pPr>
            <w:r w:rsidRPr="00B42D28">
              <w:rPr>
                <w:rFonts w:cstheme="minorHAnsi"/>
                <w:b/>
              </w:rPr>
              <w:t>Nr. Bijlage</w:t>
            </w:r>
          </w:p>
        </w:tc>
        <w:tc>
          <w:tcPr>
            <w:tcW w:w="5949" w:type="dxa"/>
            <w:shd w:val="clear" w:color="auto" w:fill="auto"/>
          </w:tcPr>
          <w:p w14:paraId="397E8C79" w14:textId="77777777" w:rsidR="003C5049" w:rsidRPr="00B42D28" w:rsidRDefault="003C5049" w:rsidP="006318E3">
            <w:pPr>
              <w:jc w:val="center"/>
              <w:rPr>
                <w:rFonts w:cstheme="minorHAnsi"/>
                <w:b/>
              </w:rPr>
            </w:pPr>
            <w:r w:rsidRPr="00B42D28">
              <w:rPr>
                <w:rFonts w:cstheme="minorHAnsi"/>
                <w:b/>
              </w:rPr>
              <w:t>Document</w:t>
            </w:r>
          </w:p>
        </w:tc>
        <w:tc>
          <w:tcPr>
            <w:tcW w:w="1406" w:type="dxa"/>
            <w:shd w:val="clear" w:color="auto" w:fill="auto"/>
          </w:tcPr>
          <w:p w14:paraId="46DFCFA1" w14:textId="77777777" w:rsidR="003C5049" w:rsidRPr="00B42D28" w:rsidRDefault="003C5049" w:rsidP="006318E3">
            <w:pPr>
              <w:rPr>
                <w:rFonts w:cstheme="minorHAnsi"/>
                <w:b/>
              </w:rPr>
            </w:pPr>
            <w:r w:rsidRPr="00B42D28">
              <w:rPr>
                <w:rFonts w:cstheme="minorHAnsi"/>
                <w:b/>
              </w:rPr>
              <w:t>Bijgevoegd</w:t>
            </w:r>
          </w:p>
        </w:tc>
      </w:tr>
      <w:tr w:rsidR="003C5049" w:rsidRPr="00807868" w14:paraId="022E1011" w14:textId="77777777" w:rsidTr="00CD4321">
        <w:trPr>
          <w:trHeight w:val="349"/>
        </w:trPr>
        <w:tc>
          <w:tcPr>
            <w:tcW w:w="1317" w:type="dxa"/>
          </w:tcPr>
          <w:p w14:paraId="471F81F7" w14:textId="77777777" w:rsidR="003C5049" w:rsidRPr="00807868" w:rsidRDefault="003C5049" w:rsidP="006318E3">
            <w:pPr>
              <w:jc w:val="center"/>
              <w:rPr>
                <w:rFonts w:cstheme="minorHAnsi"/>
              </w:rPr>
            </w:pPr>
            <w:r w:rsidRPr="00807868">
              <w:rPr>
                <w:rFonts w:cstheme="minorHAnsi"/>
              </w:rPr>
              <w:t>1</w:t>
            </w:r>
          </w:p>
        </w:tc>
        <w:tc>
          <w:tcPr>
            <w:tcW w:w="5949" w:type="dxa"/>
          </w:tcPr>
          <w:p w14:paraId="1EC9AC7C" w14:textId="77777777" w:rsidR="003C5049" w:rsidRPr="00807868" w:rsidRDefault="003C5049" w:rsidP="006318E3">
            <w:pPr>
              <w:rPr>
                <w:rFonts w:cstheme="minorHAnsi"/>
              </w:rPr>
            </w:pPr>
            <w:r w:rsidRPr="00807868">
              <w:rPr>
                <w:rFonts w:cstheme="minorHAnsi"/>
              </w:rPr>
              <w:t>Aanbiedingsbrief</w:t>
            </w:r>
          </w:p>
        </w:tc>
        <w:tc>
          <w:tcPr>
            <w:tcW w:w="1406" w:type="dxa"/>
          </w:tcPr>
          <w:p w14:paraId="39EADD06"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1B61B694" w14:textId="77777777" w:rsidTr="00CD4321">
        <w:trPr>
          <w:trHeight w:val="324"/>
        </w:trPr>
        <w:tc>
          <w:tcPr>
            <w:tcW w:w="1317" w:type="dxa"/>
          </w:tcPr>
          <w:p w14:paraId="5A383486" w14:textId="5A444748" w:rsidR="003C5049" w:rsidRPr="003D217C" w:rsidRDefault="003C5049" w:rsidP="003D217C">
            <w:pPr>
              <w:jc w:val="center"/>
              <w:rPr>
                <w:rFonts w:cstheme="minorHAnsi"/>
              </w:rPr>
            </w:pPr>
            <w:r w:rsidRPr="00807868">
              <w:rPr>
                <w:rFonts w:cstheme="minorHAnsi"/>
              </w:rPr>
              <w:t>2</w:t>
            </w:r>
          </w:p>
        </w:tc>
        <w:tc>
          <w:tcPr>
            <w:tcW w:w="5949" w:type="dxa"/>
          </w:tcPr>
          <w:p w14:paraId="7B2C3BC2" w14:textId="6F7B1840" w:rsidR="003C5049" w:rsidRPr="00807868" w:rsidRDefault="003C5049" w:rsidP="006318E3">
            <w:pPr>
              <w:rPr>
                <w:rFonts w:cstheme="minorHAnsi"/>
              </w:rPr>
            </w:pPr>
            <w:r w:rsidRPr="00807868">
              <w:rPr>
                <w:rFonts w:cstheme="minorHAnsi"/>
              </w:rPr>
              <w:t xml:space="preserve">Algemene </w:t>
            </w:r>
            <w:r w:rsidR="007B32A0">
              <w:rPr>
                <w:rFonts w:cstheme="minorHAnsi"/>
              </w:rPr>
              <w:t>v</w:t>
            </w:r>
            <w:r w:rsidRPr="00807868">
              <w:rPr>
                <w:rFonts w:cstheme="minorHAnsi"/>
              </w:rPr>
              <w:t>erklaring</w:t>
            </w:r>
          </w:p>
        </w:tc>
        <w:tc>
          <w:tcPr>
            <w:tcW w:w="1406" w:type="dxa"/>
          </w:tcPr>
          <w:p w14:paraId="6AFD8845" w14:textId="66CB72F6" w:rsidR="003C5049" w:rsidRPr="00807868" w:rsidRDefault="003C5049" w:rsidP="006318E3">
            <w:pPr>
              <w:jc w:val="center"/>
              <w:rPr>
                <w:rFonts w:cstheme="minorHAnsi"/>
                <w:szCs w:val="20"/>
              </w:rPr>
            </w:pPr>
            <w:r w:rsidRPr="00807868">
              <w:rPr>
                <w:rFonts w:cstheme="minorHAnsi"/>
                <w:szCs w:val="20"/>
              </w:rPr>
              <w:t>□</w:t>
            </w:r>
          </w:p>
        </w:tc>
      </w:tr>
      <w:tr w:rsidR="003C5049" w:rsidRPr="00807868" w14:paraId="54A0F26E" w14:textId="77777777" w:rsidTr="00CD4321">
        <w:trPr>
          <w:trHeight w:val="329"/>
        </w:trPr>
        <w:tc>
          <w:tcPr>
            <w:tcW w:w="1317" w:type="dxa"/>
            <w:tcBorders>
              <w:bottom w:val="single" w:sz="4" w:space="0" w:color="auto"/>
            </w:tcBorders>
          </w:tcPr>
          <w:p w14:paraId="0EA61AD1" w14:textId="77777777" w:rsidR="003C5049" w:rsidRPr="00807868" w:rsidRDefault="003C5049" w:rsidP="006318E3">
            <w:pPr>
              <w:jc w:val="center"/>
              <w:rPr>
                <w:rFonts w:cstheme="minorHAnsi"/>
              </w:rPr>
            </w:pPr>
            <w:r w:rsidRPr="00807868">
              <w:rPr>
                <w:rFonts w:cstheme="minorHAnsi"/>
              </w:rPr>
              <w:t>3</w:t>
            </w:r>
          </w:p>
        </w:tc>
        <w:tc>
          <w:tcPr>
            <w:tcW w:w="5949" w:type="dxa"/>
            <w:tcBorders>
              <w:bottom w:val="single" w:sz="4" w:space="0" w:color="auto"/>
            </w:tcBorders>
          </w:tcPr>
          <w:p w14:paraId="155F8F9B" w14:textId="77777777" w:rsidR="003C5049" w:rsidRPr="00807868" w:rsidRDefault="003C5049" w:rsidP="006318E3">
            <w:pPr>
              <w:rPr>
                <w:rFonts w:cstheme="minorHAnsi"/>
              </w:rPr>
            </w:pPr>
            <w:r w:rsidRPr="00807868">
              <w:rPr>
                <w:rFonts w:cstheme="minorHAnsi"/>
              </w:rPr>
              <w:t>Uniform Europees Aanbestedingsdocument (UEA)</w:t>
            </w:r>
          </w:p>
        </w:tc>
        <w:tc>
          <w:tcPr>
            <w:tcW w:w="1406" w:type="dxa"/>
            <w:tcBorders>
              <w:bottom w:val="single" w:sz="4" w:space="0" w:color="auto"/>
            </w:tcBorders>
          </w:tcPr>
          <w:p w14:paraId="0E14F252"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3ADAD332" w14:textId="77777777" w:rsidTr="00CD4321">
        <w:trPr>
          <w:trHeight w:val="307"/>
        </w:trPr>
        <w:tc>
          <w:tcPr>
            <w:tcW w:w="1317" w:type="dxa"/>
            <w:tcBorders>
              <w:bottom w:val="single" w:sz="4" w:space="0" w:color="auto"/>
            </w:tcBorders>
          </w:tcPr>
          <w:p w14:paraId="3D813A1B" w14:textId="77777777" w:rsidR="003C5049" w:rsidRPr="00807868" w:rsidRDefault="003C5049" w:rsidP="006318E3">
            <w:pPr>
              <w:jc w:val="center"/>
              <w:rPr>
                <w:rFonts w:cstheme="minorHAnsi"/>
              </w:rPr>
            </w:pPr>
            <w:r w:rsidRPr="00807868">
              <w:rPr>
                <w:rFonts w:cstheme="minorHAnsi"/>
              </w:rPr>
              <w:t>4</w:t>
            </w:r>
          </w:p>
        </w:tc>
        <w:tc>
          <w:tcPr>
            <w:tcW w:w="5949" w:type="dxa"/>
            <w:tcBorders>
              <w:bottom w:val="single" w:sz="4" w:space="0" w:color="auto"/>
            </w:tcBorders>
          </w:tcPr>
          <w:p w14:paraId="219EF6FA" w14:textId="77777777" w:rsidR="003C5049" w:rsidRPr="00807868" w:rsidRDefault="003C5049" w:rsidP="006318E3">
            <w:pPr>
              <w:rPr>
                <w:rFonts w:cstheme="minorHAnsi"/>
              </w:rPr>
            </w:pPr>
            <w:r w:rsidRPr="00807868">
              <w:rPr>
                <w:rFonts w:cstheme="minorHAnsi"/>
              </w:rPr>
              <w:t>Uittreksel handelsregister (kopie Kamer van Koophandel)</w:t>
            </w:r>
          </w:p>
        </w:tc>
        <w:tc>
          <w:tcPr>
            <w:tcW w:w="1406" w:type="dxa"/>
            <w:tcBorders>
              <w:bottom w:val="single" w:sz="4" w:space="0" w:color="auto"/>
            </w:tcBorders>
          </w:tcPr>
          <w:p w14:paraId="6A758E23" w14:textId="77777777" w:rsidR="003C5049" w:rsidRPr="00807868" w:rsidRDefault="003C5049" w:rsidP="006318E3">
            <w:pPr>
              <w:jc w:val="center"/>
              <w:rPr>
                <w:rFonts w:cstheme="minorHAnsi"/>
              </w:rPr>
            </w:pPr>
            <w:r w:rsidRPr="00807868">
              <w:rPr>
                <w:rFonts w:cstheme="minorHAnsi"/>
                <w:szCs w:val="20"/>
              </w:rPr>
              <w:t>□</w:t>
            </w:r>
          </w:p>
        </w:tc>
      </w:tr>
      <w:tr w:rsidR="003C5049" w:rsidRPr="00807868" w14:paraId="3B1915CF" w14:textId="77777777" w:rsidTr="006318E3">
        <w:tc>
          <w:tcPr>
            <w:tcW w:w="1317" w:type="dxa"/>
            <w:vMerge w:val="restart"/>
          </w:tcPr>
          <w:p w14:paraId="77E4F004" w14:textId="77777777" w:rsidR="003C5049" w:rsidRPr="00807868" w:rsidRDefault="003C5049" w:rsidP="006318E3">
            <w:pPr>
              <w:jc w:val="center"/>
              <w:rPr>
                <w:rFonts w:cstheme="minorHAnsi"/>
              </w:rPr>
            </w:pPr>
            <w:r w:rsidRPr="00807868">
              <w:rPr>
                <w:rFonts w:cstheme="minorHAnsi"/>
              </w:rPr>
              <w:t>5</w:t>
            </w:r>
          </w:p>
        </w:tc>
        <w:tc>
          <w:tcPr>
            <w:tcW w:w="5949" w:type="dxa"/>
            <w:tcBorders>
              <w:bottom w:val="dotted" w:sz="4" w:space="0" w:color="auto"/>
            </w:tcBorders>
          </w:tcPr>
          <w:p w14:paraId="24D8B4E7" w14:textId="77777777" w:rsidR="003C5049" w:rsidRPr="00807868" w:rsidRDefault="003C5049" w:rsidP="006318E3">
            <w:pPr>
              <w:rPr>
                <w:rFonts w:cstheme="minorHAnsi"/>
              </w:rPr>
            </w:pPr>
            <w:r w:rsidRPr="00807868">
              <w:rPr>
                <w:rFonts w:cstheme="minorHAnsi"/>
              </w:rPr>
              <w:t>Bewijs geschiktheidseisen:</w:t>
            </w:r>
          </w:p>
        </w:tc>
        <w:tc>
          <w:tcPr>
            <w:tcW w:w="1406" w:type="dxa"/>
            <w:tcBorders>
              <w:bottom w:val="dotted" w:sz="4" w:space="0" w:color="auto"/>
            </w:tcBorders>
          </w:tcPr>
          <w:p w14:paraId="28A0C7AE" w14:textId="77777777" w:rsidR="003C5049" w:rsidRPr="00807868" w:rsidRDefault="003C5049" w:rsidP="006318E3">
            <w:pPr>
              <w:jc w:val="center"/>
              <w:rPr>
                <w:rFonts w:cstheme="minorHAnsi"/>
                <w:szCs w:val="20"/>
              </w:rPr>
            </w:pPr>
          </w:p>
        </w:tc>
      </w:tr>
      <w:tr w:rsidR="003C5049" w:rsidRPr="00807868" w14:paraId="7077D4AD" w14:textId="77777777" w:rsidTr="006318E3">
        <w:tc>
          <w:tcPr>
            <w:tcW w:w="1317" w:type="dxa"/>
            <w:vMerge/>
          </w:tcPr>
          <w:p w14:paraId="4C66777F"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1203200D" w14:textId="1A12C9CF" w:rsidR="003C5049" w:rsidRPr="00B42D28" w:rsidRDefault="003C5049" w:rsidP="00132003">
            <w:pPr>
              <w:pStyle w:val="Lijstalinea"/>
              <w:numPr>
                <w:ilvl w:val="0"/>
                <w:numId w:val="32"/>
              </w:numPr>
              <w:spacing w:line="312" w:lineRule="auto"/>
              <w:rPr>
                <w:rFonts w:cstheme="minorHAnsi"/>
              </w:rPr>
            </w:pPr>
            <w:r w:rsidRPr="00B42D28">
              <w:rPr>
                <w:rFonts w:cstheme="minorHAnsi"/>
              </w:rPr>
              <w:t xml:space="preserve">TG1: - Referentie </w:t>
            </w:r>
            <w:r w:rsidR="007B32A0" w:rsidRPr="00B42D28">
              <w:rPr>
                <w:rFonts w:cstheme="minorHAnsi"/>
              </w:rPr>
              <w:t>k</w:t>
            </w:r>
            <w:r w:rsidRPr="00B42D28">
              <w:rPr>
                <w:rFonts w:cstheme="minorHAnsi"/>
              </w:rPr>
              <w:t>erncompetentie 1</w:t>
            </w:r>
          </w:p>
        </w:tc>
        <w:tc>
          <w:tcPr>
            <w:tcW w:w="1406" w:type="dxa"/>
            <w:tcBorders>
              <w:top w:val="dotted" w:sz="4" w:space="0" w:color="auto"/>
              <w:bottom w:val="dotted" w:sz="4" w:space="0" w:color="auto"/>
            </w:tcBorders>
          </w:tcPr>
          <w:p w14:paraId="1CF14F31"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60272CE2" w14:textId="77777777" w:rsidTr="006318E3">
        <w:tc>
          <w:tcPr>
            <w:tcW w:w="1317" w:type="dxa"/>
            <w:vMerge/>
          </w:tcPr>
          <w:p w14:paraId="4026F4CC"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318A0B01" w14:textId="467D3C02" w:rsidR="003C5049" w:rsidRPr="00B42D28" w:rsidRDefault="003C5049" w:rsidP="00132003">
            <w:pPr>
              <w:pStyle w:val="Lijstalinea"/>
              <w:numPr>
                <w:ilvl w:val="0"/>
                <w:numId w:val="32"/>
              </w:numPr>
              <w:spacing w:line="312" w:lineRule="auto"/>
              <w:rPr>
                <w:rFonts w:cstheme="minorHAnsi"/>
              </w:rPr>
            </w:pPr>
            <w:r w:rsidRPr="00B42D28">
              <w:rPr>
                <w:rFonts w:cstheme="minorHAnsi"/>
              </w:rPr>
              <w:t>“</w:t>
            </w:r>
            <w:r w:rsidRPr="00B42D28">
              <w:rPr>
                <w:rFonts w:cstheme="minorHAnsi"/>
              </w:rPr>
              <w:tab/>
              <w:t xml:space="preserve"> - Referentie </w:t>
            </w:r>
            <w:r w:rsidR="007B32A0" w:rsidRPr="00B42D28">
              <w:rPr>
                <w:rFonts w:cstheme="minorHAnsi"/>
              </w:rPr>
              <w:t>k</w:t>
            </w:r>
            <w:r w:rsidRPr="00B42D28">
              <w:rPr>
                <w:rFonts w:cstheme="minorHAnsi"/>
              </w:rPr>
              <w:t>erncompetentie 2</w:t>
            </w:r>
          </w:p>
        </w:tc>
        <w:tc>
          <w:tcPr>
            <w:tcW w:w="1406" w:type="dxa"/>
            <w:tcBorders>
              <w:top w:val="dotted" w:sz="4" w:space="0" w:color="auto"/>
              <w:bottom w:val="dotted" w:sz="4" w:space="0" w:color="auto"/>
            </w:tcBorders>
          </w:tcPr>
          <w:p w14:paraId="17D4F77D"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61297CC8" w14:textId="77777777" w:rsidTr="006318E3">
        <w:tc>
          <w:tcPr>
            <w:tcW w:w="1317" w:type="dxa"/>
            <w:vMerge/>
            <w:tcBorders>
              <w:bottom w:val="single" w:sz="4" w:space="0" w:color="auto"/>
            </w:tcBorders>
          </w:tcPr>
          <w:p w14:paraId="59F1B5F6" w14:textId="77777777" w:rsidR="003C5049" w:rsidRPr="00807868" w:rsidRDefault="003C5049" w:rsidP="006318E3">
            <w:pPr>
              <w:jc w:val="center"/>
              <w:rPr>
                <w:rFonts w:cstheme="minorHAnsi"/>
              </w:rPr>
            </w:pPr>
          </w:p>
        </w:tc>
        <w:tc>
          <w:tcPr>
            <w:tcW w:w="5949" w:type="dxa"/>
            <w:tcBorders>
              <w:top w:val="dotted" w:sz="4" w:space="0" w:color="auto"/>
              <w:bottom w:val="single" w:sz="4" w:space="0" w:color="auto"/>
            </w:tcBorders>
          </w:tcPr>
          <w:p w14:paraId="28DE92BC" w14:textId="76A2FA06" w:rsidR="003C5049" w:rsidRPr="00B42D28" w:rsidRDefault="003C5049" w:rsidP="00132003">
            <w:pPr>
              <w:pStyle w:val="Lijstalinea"/>
              <w:numPr>
                <w:ilvl w:val="0"/>
                <w:numId w:val="32"/>
              </w:numPr>
              <w:spacing w:line="312" w:lineRule="auto"/>
              <w:rPr>
                <w:rFonts w:cstheme="minorHAnsi"/>
              </w:rPr>
            </w:pPr>
            <w:r w:rsidRPr="00B42D28">
              <w:rPr>
                <w:rFonts w:cstheme="minorHAnsi"/>
              </w:rPr>
              <w:t>“</w:t>
            </w:r>
            <w:r w:rsidRPr="00B42D28">
              <w:rPr>
                <w:rFonts w:cstheme="minorHAnsi"/>
              </w:rPr>
              <w:tab/>
              <w:t xml:space="preserve"> - Referentie </w:t>
            </w:r>
            <w:r w:rsidR="007B32A0" w:rsidRPr="00B42D28">
              <w:rPr>
                <w:rFonts w:cstheme="minorHAnsi"/>
              </w:rPr>
              <w:t>k</w:t>
            </w:r>
            <w:r w:rsidRPr="00B42D28">
              <w:rPr>
                <w:rFonts w:cstheme="minorHAnsi"/>
              </w:rPr>
              <w:t>erncompetentie 3</w:t>
            </w:r>
          </w:p>
        </w:tc>
        <w:tc>
          <w:tcPr>
            <w:tcW w:w="1406" w:type="dxa"/>
            <w:tcBorders>
              <w:top w:val="dotted" w:sz="4" w:space="0" w:color="auto"/>
              <w:bottom w:val="single" w:sz="4" w:space="0" w:color="auto"/>
            </w:tcBorders>
          </w:tcPr>
          <w:p w14:paraId="7DAFED24" w14:textId="77777777" w:rsidR="003C5049" w:rsidRPr="00807868" w:rsidRDefault="003C5049" w:rsidP="006318E3">
            <w:pPr>
              <w:jc w:val="center"/>
              <w:rPr>
                <w:rFonts w:cstheme="minorHAnsi"/>
                <w:szCs w:val="20"/>
              </w:rPr>
            </w:pPr>
            <w:r w:rsidRPr="00807868">
              <w:rPr>
                <w:rFonts w:cstheme="minorHAnsi"/>
                <w:szCs w:val="20"/>
              </w:rPr>
              <w:t>□</w:t>
            </w:r>
          </w:p>
        </w:tc>
      </w:tr>
      <w:tr w:rsidR="003C5049" w:rsidRPr="00807868" w14:paraId="50BEDC4D" w14:textId="77777777" w:rsidTr="006318E3">
        <w:tc>
          <w:tcPr>
            <w:tcW w:w="1317" w:type="dxa"/>
          </w:tcPr>
          <w:p w14:paraId="0FA4E47E" w14:textId="77777777" w:rsidR="003C5049" w:rsidRPr="00807868" w:rsidRDefault="003C5049" w:rsidP="006318E3">
            <w:pPr>
              <w:jc w:val="center"/>
              <w:rPr>
                <w:rFonts w:cstheme="minorHAnsi"/>
              </w:rPr>
            </w:pPr>
            <w:r w:rsidRPr="00807868">
              <w:rPr>
                <w:rFonts w:cstheme="minorHAnsi"/>
              </w:rPr>
              <w:t>6</w:t>
            </w:r>
          </w:p>
        </w:tc>
        <w:tc>
          <w:tcPr>
            <w:tcW w:w="5949" w:type="dxa"/>
            <w:tcBorders>
              <w:bottom w:val="dotted" w:sz="4" w:space="0" w:color="auto"/>
            </w:tcBorders>
          </w:tcPr>
          <w:p w14:paraId="43DE7576" w14:textId="7B751DC8" w:rsidR="003C5049" w:rsidRPr="00807868" w:rsidRDefault="003C5049" w:rsidP="006318E3">
            <w:pPr>
              <w:rPr>
                <w:rFonts w:cstheme="minorHAnsi"/>
              </w:rPr>
            </w:pPr>
            <w:r w:rsidRPr="00807868">
              <w:rPr>
                <w:rFonts w:cstheme="minorHAnsi"/>
              </w:rPr>
              <w:t>Inschrijfformulier PRIJS</w:t>
            </w:r>
          </w:p>
        </w:tc>
        <w:tc>
          <w:tcPr>
            <w:tcW w:w="1406" w:type="dxa"/>
            <w:tcBorders>
              <w:bottom w:val="dotted" w:sz="4" w:space="0" w:color="auto"/>
            </w:tcBorders>
          </w:tcPr>
          <w:p w14:paraId="484D18D7" w14:textId="77777777" w:rsidR="003C5049" w:rsidRPr="00807868" w:rsidRDefault="003C5049" w:rsidP="006318E3">
            <w:pPr>
              <w:jc w:val="center"/>
              <w:rPr>
                <w:rFonts w:cstheme="minorHAnsi"/>
              </w:rPr>
            </w:pPr>
            <w:r w:rsidRPr="00807868">
              <w:rPr>
                <w:rFonts w:cstheme="minorHAnsi"/>
                <w:szCs w:val="20"/>
              </w:rPr>
              <w:t>□</w:t>
            </w:r>
          </w:p>
        </w:tc>
      </w:tr>
      <w:tr w:rsidR="003C5049" w:rsidRPr="00807868" w14:paraId="0475E217" w14:textId="77777777" w:rsidTr="006318E3">
        <w:tc>
          <w:tcPr>
            <w:tcW w:w="1317" w:type="dxa"/>
            <w:vMerge w:val="restart"/>
            <w:tcBorders>
              <w:top w:val="single" w:sz="4" w:space="0" w:color="auto"/>
            </w:tcBorders>
          </w:tcPr>
          <w:p w14:paraId="38A4AA1F" w14:textId="77777777" w:rsidR="003C5049" w:rsidRPr="00807868" w:rsidRDefault="003C5049" w:rsidP="006318E3">
            <w:pPr>
              <w:jc w:val="center"/>
              <w:rPr>
                <w:rFonts w:cstheme="minorHAnsi"/>
              </w:rPr>
            </w:pPr>
            <w:r w:rsidRPr="00807868">
              <w:rPr>
                <w:rFonts w:cstheme="minorHAnsi"/>
              </w:rPr>
              <w:t>7</w:t>
            </w:r>
          </w:p>
        </w:tc>
        <w:tc>
          <w:tcPr>
            <w:tcW w:w="5949" w:type="dxa"/>
            <w:tcBorders>
              <w:top w:val="single" w:sz="4" w:space="0" w:color="auto"/>
              <w:bottom w:val="dotted" w:sz="4" w:space="0" w:color="auto"/>
            </w:tcBorders>
          </w:tcPr>
          <w:p w14:paraId="201F46B9" w14:textId="641EB96C" w:rsidR="003C5049" w:rsidRPr="00B42D28" w:rsidRDefault="003C5049" w:rsidP="006318E3">
            <w:pPr>
              <w:rPr>
                <w:rFonts w:cstheme="minorHAnsi"/>
              </w:rPr>
            </w:pPr>
            <w:r w:rsidRPr="00B42D28">
              <w:rPr>
                <w:rFonts w:cstheme="minorHAnsi"/>
              </w:rPr>
              <w:t>Inschrijfformulier KWALITEIT</w:t>
            </w:r>
          </w:p>
        </w:tc>
        <w:tc>
          <w:tcPr>
            <w:tcW w:w="1406" w:type="dxa"/>
            <w:tcBorders>
              <w:top w:val="single" w:sz="4" w:space="0" w:color="auto"/>
              <w:bottom w:val="dotted" w:sz="4" w:space="0" w:color="auto"/>
            </w:tcBorders>
          </w:tcPr>
          <w:p w14:paraId="6AE8EA6A" w14:textId="77777777" w:rsidR="003C5049" w:rsidRPr="00B42D28" w:rsidRDefault="003C5049" w:rsidP="006318E3">
            <w:pPr>
              <w:jc w:val="center"/>
              <w:rPr>
                <w:rFonts w:cstheme="minorHAnsi"/>
                <w:szCs w:val="20"/>
              </w:rPr>
            </w:pPr>
          </w:p>
        </w:tc>
      </w:tr>
      <w:tr w:rsidR="003C5049" w:rsidRPr="00807868" w14:paraId="4D5BCF71" w14:textId="77777777" w:rsidTr="006318E3">
        <w:tc>
          <w:tcPr>
            <w:tcW w:w="1317" w:type="dxa"/>
            <w:vMerge/>
          </w:tcPr>
          <w:p w14:paraId="396F5051" w14:textId="77777777" w:rsidR="003C5049" w:rsidRPr="00807868" w:rsidRDefault="003C5049" w:rsidP="006318E3">
            <w:pPr>
              <w:jc w:val="center"/>
              <w:rPr>
                <w:rFonts w:cstheme="minorHAnsi"/>
              </w:rPr>
            </w:pPr>
          </w:p>
        </w:tc>
        <w:tc>
          <w:tcPr>
            <w:tcW w:w="5949" w:type="dxa"/>
            <w:tcBorders>
              <w:top w:val="dotted" w:sz="4" w:space="0" w:color="auto"/>
              <w:bottom w:val="dotted" w:sz="4" w:space="0" w:color="auto"/>
            </w:tcBorders>
          </w:tcPr>
          <w:p w14:paraId="7E690398" w14:textId="5029956D" w:rsidR="003C5049" w:rsidRPr="00B42D28" w:rsidRDefault="00B42D28" w:rsidP="00132003">
            <w:pPr>
              <w:pStyle w:val="Lijstalinea"/>
              <w:numPr>
                <w:ilvl w:val="0"/>
                <w:numId w:val="31"/>
              </w:numPr>
              <w:spacing w:line="312" w:lineRule="auto"/>
              <w:ind w:left="360"/>
              <w:rPr>
                <w:rFonts w:cstheme="minorHAnsi"/>
              </w:rPr>
            </w:pPr>
            <w:r w:rsidRPr="00B42D28">
              <w:rPr>
                <w:rFonts w:cstheme="minorHAnsi"/>
              </w:rPr>
              <w:t>Marktconformiteit</w:t>
            </w:r>
          </w:p>
        </w:tc>
        <w:tc>
          <w:tcPr>
            <w:tcW w:w="1406" w:type="dxa"/>
            <w:tcBorders>
              <w:top w:val="dotted" w:sz="4" w:space="0" w:color="auto"/>
              <w:bottom w:val="dotted" w:sz="4" w:space="0" w:color="auto"/>
            </w:tcBorders>
          </w:tcPr>
          <w:p w14:paraId="1DBBEC0F" w14:textId="77777777" w:rsidR="003C5049" w:rsidRPr="00B42D28" w:rsidRDefault="003C5049" w:rsidP="006318E3">
            <w:pPr>
              <w:jc w:val="center"/>
              <w:rPr>
                <w:rFonts w:cstheme="minorHAnsi"/>
                <w:szCs w:val="20"/>
              </w:rPr>
            </w:pPr>
            <w:r w:rsidRPr="00B42D28">
              <w:rPr>
                <w:rFonts w:cstheme="minorHAnsi"/>
                <w:szCs w:val="20"/>
              </w:rPr>
              <w:t>□</w:t>
            </w:r>
          </w:p>
        </w:tc>
      </w:tr>
    </w:tbl>
    <w:p w14:paraId="0FFD4C24" w14:textId="77777777" w:rsidR="003C5049" w:rsidRPr="00807868" w:rsidRDefault="003C5049" w:rsidP="003C5049">
      <w:pPr>
        <w:rPr>
          <w:rFonts w:cstheme="minorHAnsi"/>
        </w:rPr>
      </w:pPr>
    </w:p>
    <w:p w14:paraId="035EC3EB" w14:textId="77777777" w:rsidR="003C5049" w:rsidRPr="00807868" w:rsidRDefault="003C5049" w:rsidP="003C5049">
      <w:pPr>
        <w:rPr>
          <w:rFonts w:cstheme="minorHAnsi"/>
          <w:szCs w:val="20"/>
        </w:rPr>
      </w:pPr>
      <w:r w:rsidRPr="00807868">
        <w:rPr>
          <w:rFonts w:cstheme="minorHAnsi"/>
          <w:szCs w:val="20"/>
        </w:rPr>
        <w:t xml:space="preserve">Alle documenten dienen volledig te worden ingevuld en te worden geüpload via </w:t>
      </w:r>
      <w:proofErr w:type="spellStart"/>
      <w:r w:rsidRPr="00807868">
        <w:rPr>
          <w:rFonts w:cstheme="minorHAnsi"/>
          <w:szCs w:val="20"/>
        </w:rPr>
        <w:t>TenderNed</w:t>
      </w:r>
      <w:proofErr w:type="spellEnd"/>
      <w:r w:rsidRPr="00807868">
        <w:rPr>
          <w:rFonts w:cstheme="minorHAnsi"/>
          <w:szCs w:val="20"/>
        </w:rPr>
        <w:t>.</w:t>
      </w:r>
    </w:p>
    <w:p w14:paraId="658EC2BE" w14:textId="77777777" w:rsidR="003C5049" w:rsidRPr="00807868" w:rsidRDefault="003C5049" w:rsidP="003C5049">
      <w:pPr>
        <w:rPr>
          <w:rFonts w:cstheme="minorHAnsi"/>
          <w:szCs w:val="20"/>
        </w:rPr>
      </w:pPr>
    </w:p>
    <w:p w14:paraId="30D1F1F4" w14:textId="77777777" w:rsidR="003C5049" w:rsidRPr="00807868" w:rsidRDefault="003C5049" w:rsidP="003C5049">
      <w:pPr>
        <w:rPr>
          <w:rFonts w:cstheme="minorHAnsi"/>
          <w:b/>
          <w:szCs w:val="20"/>
        </w:rPr>
      </w:pPr>
      <w:r w:rsidRPr="00807868">
        <w:rPr>
          <w:rFonts w:cstheme="minorHAnsi"/>
          <w:b/>
          <w:szCs w:val="20"/>
        </w:rPr>
        <w:t>LET OP:</w:t>
      </w:r>
    </w:p>
    <w:p w14:paraId="013BEBF2" w14:textId="54258372" w:rsidR="003C5049" w:rsidRPr="00807868" w:rsidRDefault="003C5049" w:rsidP="003C5049">
      <w:pPr>
        <w:rPr>
          <w:rFonts w:cstheme="minorHAnsi"/>
          <w:szCs w:val="20"/>
        </w:rPr>
      </w:pPr>
      <w:r w:rsidRPr="00807868">
        <w:rPr>
          <w:rFonts w:cstheme="minorHAnsi"/>
          <w:szCs w:val="20"/>
        </w:rPr>
        <w:t xml:space="preserve">Indien de </w:t>
      </w:r>
      <w:proofErr w:type="spellStart"/>
      <w:r w:rsidRPr="00807868">
        <w:rPr>
          <w:rFonts w:cstheme="minorHAnsi"/>
          <w:szCs w:val="20"/>
        </w:rPr>
        <w:t>ondertekeningsbevoegdheid</w:t>
      </w:r>
      <w:proofErr w:type="spellEnd"/>
      <w:r w:rsidRPr="00807868">
        <w:rPr>
          <w:rFonts w:cstheme="minorHAnsi"/>
          <w:szCs w:val="20"/>
        </w:rPr>
        <w:t xml:space="preserve"> is gebaseerd op een volmacht, dient u deze volmacht bij de</w:t>
      </w:r>
      <w:r w:rsidR="00A7014F">
        <w:rPr>
          <w:rFonts w:cstheme="minorHAnsi"/>
          <w:szCs w:val="20"/>
        </w:rPr>
        <w:t xml:space="preserve"> inschrijving</w:t>
      </w:r>
      <w:r w:rsidRPr="00807868">
        <w:rPr>
          <w:rFonts w:cstheme="minorHAnsi"/>
          <w:szCs w:val="20"/>
        </w:rPr>
        <w:t xml:space="preserve"> te voegen. De </w:t>
      </w:r>
      <w:proofErr w:type="spellStart"/>
      <w:r w:rsidRPr="00807868">
        <w:rPr>
          <w:rFonts w:cstheme="minorHAnsi"/>
          <w:szCs w:val="20"/>
        </w:rPr>
        <w:t>ondertekeningsbevoegdheid</w:t>
      </w:r>
      <w:proofErr w:type="spellEnd"/>
      <w:r w:rsidRPr="00807868">
        <w:rPr>
          <w:rFonts w:cstheme="minorHAnsi"/>
          <w:szCs w:val="20"/>
        </w:rPr>
        <w:t xml:space="preserve"> van degene die de volmacht afgeeft, moet kunnen worden afgeleid uit het uittreksel uit het handelsregister.</w:t>
      </w:r>
    </w:p>
    <w:p w14:paraId="72D74F45" w14:textId="77777777" w:rsidR="003C5049" w:rsidRPr="00807868" w:rsidRDefault="003C5049" w:rsidP="003C5049">
      <w:pPr>
        <w:rPr>
          <w:rFonts w:cstheme="minorHAnsi"/>
          <w:szCs w:val="20"/>
        </w:rPr>
      </w:pPr>
    </w:p>
    <w:p w14:paraId="4908F849" w14:textId="77777777" w:rsidR="003C5049" w:rsidRPr="00807868" w:rsidRDefault="003C5049" w:rsidP="003C5049">
      <w:pPr>
        <w:rPr>
          <w:rFonts w:cstheme="minorHAnsi"/>
        </w:rPr>
      </w:pPr>
    </w:p>
    <w:p w14:paraId="7829F563" w14:textId="77777777" w:rsidR="003C5049" w:rsidRPr="00916191" w:rsidRDefault="003C5049" w:rsidP="00D61FC6">
      <w:pPr>
        <w:pStyle w:val="Kop2"/>
        <w:numPr>
          <w:ilvl w:val="0"/>
          <w:numId w:val="0"/>
        </w:numPr>
        <w:spacing w:after="600"/>
        <w:ind w:left="567" w:hanging="567"/>
        <w:rPr>
          <w:rFonts w:asciiTheme="minorHAnsi" w:hAnsiTheme="minorHAnsi" w:cstheme="minorHAnsi"/>
          <w:szCs w:val="28"/>
        </w:rPr>
      </w:pPr>
      <w:bookmarkStart w:id="7" w:name="_Toc411940821"/>
      <w:r w:rsidRPr="00807868">
        <w:rPr>
          <w:rFonts w:asciiTheme="minorHAnsi" w:hAnsiTheme="minorHAnsi" w:cstheme="minorHAnsi"/>
        </w:rPr>
        <w:br w:type="page"/>
      </w:r>
      <w:bookmarkStart w:id="8" w:name="_Toc457887940"/>
      <w:bookmarkStart w:id="9" w:name="_Toc193293330"/>
      <w:r w:rsidRPr="00916191">
        <w:rPr>
          <w:rFonts w:asciiTheme="minorHAnsi" w:hAnsiTheme="minorHAnsi" w:cstheme="minorHAnsi"/>
          <w:szCs w:val="28"/>
        </w:rPr>
        <w:lastRenderedPageBreak/>
        <w:t>Bijlage 1</w:t>
      </w:r>
      <w:r w:rsidRPr="00916191">
        <w:rPr>
          <w:rFonts w:asciiTheme="minorHAnsi" w:hAnsiTheme="minorHAnsi" w:cstheme="minorHAnsi"/>
          <w:szCs w:val="28"/>
        </w:rPr>
        <w:tab/>
        <w:t>Aanbiedingsbrief</w:t>
      </w:r>
      <w:bookmarkEnd w:id="7"/>
      <w:bookmarkEnd w:id="8"/>
      <w:bookmarkEnd w:id="9"/>
    </w:p>
    <w:p w14:paraId="0F621AFA" w14:textId="418C08C6" w:rsidR="003C5049" w:rsidRPr="00807868" w:rsidRDefault="003C5049" w:rsidP="003C5049">
      <w:pPr>
        <w:rPr>
          <w:rFonts w:cstheme="minorHAnsi"/>
        </w:rPr>
      </w:pPr>
      <w:r w:rsidRPr="00807868">
        <w:rPr>
          <w:rFonts w:cstheme="minorHAnsi"/>
        </w:rPr>
        <w:t>De</w:t>
      </w:r>
      <w:r w:rsidR="00A7014F">
        <w:rPr>
          <w:rFonts w:cstheme="minorHAnsi"/>
        </w:rPr>
        <w:t xml:space="preserve"> inschrijving</w:t>
      </w:r>
      <w:r w:rsidRPr="00807868">
        <w:rPr>
          <w:rFonts w:cstheme="minorHAnsi"/>
        </w:rPr>
        <w:t xml:space="preserve"> wordt ingeleid door een </w:t>
      </w:r>
      <w:r w:rsidR="002A6F3D">
        <w:rPr>
          <w:rFonts w:cstheme="minorHAnsi"/>
        </w:rPr>
        <w:t>a</w:t>
      </w:r>
      <w:r w:rsidRPr="00807868">
        <w:rPr>
          <w:rFonts w:cstheme="minorHAnsi"/>
        </w:rPr>
        <w:t xml:space="preserve">anbiedingsbrief. In de </w:t>
      </w:r>
      <w:r w:rsidR="002A6F3D">
        <w:rPr>
          <w:rFonts w:cstheme="minorHAnsi"/>
        </w:rPr>
        <w:t>a</w:t>
      </w:r>
      <w:r w:rsidRPr="00807868">
        <w:rPr>
          <w:rFonts w:cstheme="minorHAnsi"/>
        </w:rPr>
        <w:t>anbiedingsbrief dient</w:t>
      </w:r>
      <w:r w:rsidR="00A7014F">
        <w:rPr>
          <w:rFonts w:cstheme="minorHAnsi"/>
        </w:rPr>
        <w:t xml:space="preserve"> inschrijver</w:t>
      </w:r>
      <w:r w:rsidRPr="00807868">
        <w:rPr>
          <w:rFonts w:cstheme="minorHAnsi"/>
        </w:rPr>
        <w:t xml:space="preserve"> ten minste de onderstaande punten  te vermelden:</w:t>
      </w:r>
    </w:p>
    <w:p w14:paraId="41B1AF67" w14:textId="77777777" w:rsidR="003C5049" w:rsidRPr="00807868" w:rsidRDefault="003C5049" w:rsidP="003C5049">
      <w:pPr>
        <w:rPr>
          <w:rFonts w:cstheme="minorHAnsi"/>
        </w:rPr>
      </w:pPr>
    </w:p>
    <w:p w14:paraId="58A2E04D" w14:textId="7AC7F868"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Naam, adres en vestigingsplaats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7B83DAA9" w14:textId="4EE88F8B"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Naam en contactgegevens van de accountmanager die gedurende de aanbesteding en de looptijd van de eventueel af te sluiten</w:t>
      </w:r>
      <w:r w:rsidR="004A059E">
        <w:rPr>
          <w:rFonts w:asciiTheme="minorHAnsi" w:hAnsiTheme="minorHAnsi" w:cstheme="minorHAnsi"/>
          <w:sz w:val="22"/>
          <w:szCs w:val="22"/>
        </w:rPr>
        <w:t xml:space="preserve"> overeenkomst</w:t>
      </w:r>
      <w:r w:rsidRPr="0012255E">
        <w:rPr>
          <w:rFonts w:asciiTheme="minorHAnsi" w:hAnsiTheme="minorHAnsi" w:cstheme="minorHAnsi"/>
          <w:sz w:val="22"/>
          <w:szCs w:val="22"/>
        </w:rPr>
        <w:t xml:space="preserve"> fungeert als contactpersoon;</w:t>
      </w:r>
    </w:p>
    <w:p w14:paraId="0C688CCB" w14:textId="170A54B6"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Vorm van de</w:t>
      </w:r>
      <w:r w:rsidR="00A7014F">
        <w:rPr>
          <w:rFonts w:asciiTheme="minorHAnsi" w:hAnsiTheme="minorHAnsi" w:cstheme="minorHAnsi"/>
          <w:sz w:val="22"/>
          <w:szCs w:val="22"/>
        </w:rPr>
        <w:t xml:space="preserve"> inschrijving</w:t>
      </w:r>
      <w:r w:rsidRPr="0012255E">
        <w:rPr>
          <w:rFonts w:asciiTheme="minorHAnsi" w:hAnsiTheme="minorHAnsi" w:cstheme="minorHAnsi"/>
          <w:sz w:val="22"/>
          <w:szCs w:val="22"/>
        </w:rPr>
        <w:t>: zelfstandig, als Hoofdaannemer (met welke onderaannemers), als samenwerkingsverband (</w:t>
      </w:r>
      <w:r w:rsidR="002A6F3D">
        <w:rPr>
          <w:rFonts w:asciiTheme="minorHAnsi" w:hAnsiTheme="minorHAnsi" w:cstheme="minorHAnsi"/>
          <w:sz w:val="22"/>
          <w:szCs w:val="22"/>
        </w:rPr>
        <w:t>c</w:t>
      </w:r>
      <w:r w:rsidRPr="0012255E">
        <w:rPr>
          <w:rFonts w:asciiTheme="minorHAnsi" w:hAnsiTheme="minorHAnsi" w:cstheme="minorHAnsi"/>
          <w:sz w:val="22"/>
          <w:szCs w:val="22"/>
        </w:rPr>
        <w:t xml:space="preserve">ombinatie met welke </w:t>
      </w:r>
      <w:proofErr w:type="spellStart"/>
      <w:r w:rsidRPr="0012255E">
        <w:rPr>
          <w:rFonts w:asciiTheme="minorHAnsi" w:hAnsiTheme="minorHAnsi" w:cstheme="minorHAnsi"/>
          <w:sz w:val="22"/>
          <w:szCs w:val="22"/>
        </w:rPr>
        <w:t>combinanten</w:t>
      </w:r>
      <w:proofErr w:type="spellEnd"/>
      <w:r w:rsidRPr="0012255E">
        <w:rPr>
          <w:rFonts w:asciiTheme="minorHAnsi" w:hAnsiTheme="minorHAnsi" w:cstheme="minorHAnsi"/>
          <w:sz w:val="22"/>
          <w:szCs w:val="22"/>
        </w:rPr>
        <w:t>). Indien</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 xml:space="preserve"> inschrijft als combinatie of hoofd- / onderaannemer dan dient ook de verdeling van de werkzaamheden te worden toegelicht;</w:t>
      </w:r>
    </w:p>
    <w:p w14:paraId="21EE03EA" w14:textId="77777777"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Of beroep wordt gedaan op een derde alsmede de reden waarom daarop een beroep wordt gedaan;</w:t>
      </w:r>
    </w:p>
    <w:p w14:paraId="4318FC61" w14:textId="5DB6AACB" w:rsidR="003C5049" w:rsidRPr="0012255E" w:rsidRDefault="003C5049" w:rsidP="003C5049">
      <w:pPr>
        <w:pStyle w:val="Opsomtekens"/>
        <w:tabs>
          <w:tab w:val="clear" w:pos="851"/>
          <w:tab w:val="left" w:pos="284"/>
        </w:tabs>
        <w:ind w:left="284"/>
        <w:rPr>
          <w:rFonts w:asciiTheme="minorHAnsi" w:hAnsiTheme="minorHAnsi" w:cstheme="minorHAnsi"/>
          <w:sz w:val="22"/>
          <w:szCs w:val="22"/>
        </w:rPr>
      </w:pPr>
      <w:r w:rsidRPr="0012255E">
        <w:rPr>
          <w:rFonts w:asciiTheme="minorHAnsi" w:hAnsiTheme="minorHAnsi" w:cstheme="minorHAnsi"/>
          <w:sz w:val="22"/>
          <w:szCs w:val="22"/>
        </w:rPr>
        <w:t>Het KvK nummer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3096DCF2" w14:textId="77777777" w:rsidR="003C5049" w:rsidRPr="00807868" w:rsidRDefault="003C5049" w:rsidP="003C5049">
      <w:pPr>
        <w:rPr>
          <w:rFonts w:cstheme="minorHAnsi"/>
        </w:rPr>
      </w:pPr>
    </w:p>
    <w:p w14:paraId="26A7033C" w14:textId="77777777" w:rsidR="003C5049" w:rsidRPr="00807868" w:rsidRDefault="003C5049" w:rsidP="003C5049">
      <w:pPr>
        <w:rPr>
          <w:rFonts w:cstheme="minorHAnsi"/>
        </w:rPr>
      </w:pPr>
    </w:p>
    <w:p w14:paraId="7033EE09" w14:textId="62BF71DD" w:rsidR="003C5049" w:rsidRPr="00916191" w:rsidRDefault="003C5049" w:rsidP="003B57A0">
      <w:pPr>
        <w:pStyle w:val="Kop2"/>
        <w:numPr>
          <w:ilvl w:val="0"/>
          <w:numId w:val="0"/>
        </w:numPr>
        <w:ind w:left="567" w:hanging="567"/>
        <w:rPr>
          <w:rFonts w:asciiTheme="minorHAnsi" w:hAnsiTheme="minorHAnsi" w:cstheme="minorHAnsi"/>
          <w:szCs w:val="28"/>
        </w:rPr>
      </w:pPr>
      <w:bookmarkStart w:id="10" w:name="_Toc411940822"/>
      <w:r w:rsidRPr="00807868">
        <w:rPr>
          <w:rFonts w:asciiTheme="minorHAnsi" w:hAnsiTheme="minorHAnsi" w:cstheme="minorHAnsi"/>
        </w:rPr>
        <w:br w:type="page"/>
      </w:r>
      <w:bookmarkStart w:id="11" w:name="_Toc411940823"/>
      <w:bookmarkStart w:id="12" w:name="_Toc457887942"/>
      <w:bookmarkStart w:id="13" w:name="_Toc193293331"/>
      <w:bookmarkEnd w:id="10"/>
      <w:r w:rsidRPr="00916191">
        <w:rPr>
          <w:rFonts w:asciiTheme="minorHAnsi" w:hAnsiTheme="minorHAnsi" w:cstheme="minorHAnsi"/>
          <w:szCs w:val="28"/>
        </w:rPr>
        <w:lastRenderedPageBreak/>
        <w:t>Bijlage 2</w:t>
      </w:r>
      <w:r w:rsidRPr="00916191">
        <w:rPr>
          <w:rFonts w:asciiTheme="minorHAnsi" w:hAnsiTheme="minorHAnsi" w:cstheme="minorHAnsi"/>
          <w:szCs w:val="28"/>
        </w:rPr>
        <w:tab/>
        <w:t>Algemene Verklaring</w:t>
      </w:r>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4"/>
        <w:gridCol w:w="4664"/>
        <w:gridCol w:w="68"/>
      </w:tblGrid>
      <w:tr w:rsidR="003C5049" w:rsidRPr="00807868" w14:paraId="39E01F10" w14:textId="77777777" w:rsidTr="00101782">
        <w:trPr>
          <w:trHeight w:val="333"/>
        </w:trPr>
        <w:tc>
          <w:tcPr>
            <w:tcW w:w="4732" w:type="dxa"/>
            <w:gridSpan w:val="2"/>
          </w:tcPr>
          <w:p w14:paraId="539C7AE7" w14:textId="2CFB2C2C" w:rsidR="003C5049" w:rsidRPr="00807868" w:rsidRDefault="003C5049" w:rsidP="00101782">
            <w:pPr>
              <w:jc w:val="right"/>
              <w:rPr>
                <w:rFonts w:cstheme="minorHAnsi"/>
                <w:sz w:val="4"/>
                <w:szCs w:val="4"/>
              </w:rPr>
            </w:pPr>
            <w:r w:rsidRPr="00807868">
              <w:rPr>
                <w:rFonts w:cstheme="minorHAnsi"/>
              </w:rPr>
              <w:t>Naam</w:t>
            </w:r>
            <w:r w:rsidR="00A7014F">
              <w:rPr>
                <w:rFonts w:cstheme="minorHAnsi"/>
              </w:rPr>
              <w:t xml:space="preserve"> inschrijver</w:t>
            </w:r>
          </w:p>
        </w:tc>
        <w:tc>
          <w:tcPr>
            <w:tcW w:w="4732" w:type="dxa"/>
            <w:gridSpan w:val="2"/>
          </w:tcPr>
          <w:p w14:paraId="3523CF9A" w14:textId="77777777" w:rsidR="003C5049" w:rsidRPr="00807868" w:rsidRDefault="003C5049" w:rsidP="00101782">
            <w:pPr>
              <w:jc w:val="right"/>
              <w:rPr>
                <w:rFonts w:cstheme="minorHAnsi"/>
              </w:rPr>
            </w:pPr>
          </w:p>
        </w:tc>
      </w:tr>
      <w:tr w:rsidR="003C5049" w:rsidRPr="00807868" w14:paraId="5A5BE83D" w14:textId="77777777" w:rsidTr="00FB08E5">
        <w:trPr>
          <w:trHeight w:val="340"/>
        </w:trPr>
        <w:tc>
          <w:tcPr>
            <w:tcW w:w="4732" w:type="dxa"/>
            <w:gridSpan w:val="2"/>
          </w:tcPr>
          <w:p w14:paraId="36FAB2DD" w14:textId="65EF0216" w:rsidR="003C5049" w:rsidRPr="00807868" w:rsidRDefault="003C5049" w:rsidP="004F2E0E">
            <w:pPr>
              <w:jc w:val="right"/>
              <w:rPr>
                <w:rFonts w:cstheme="minorHAnsi"/>
                <w:sz w:val="4"/>
                <w:szCs w:val="4"/>
              </w:rPr>
            </w:pPr>
            <w:r w:rsidRPr="00807868">
              <w:rPr>
                <w:rFonts w:cstheme="minorHAnsi"/>
              </w:rPr>
              <w:t>Vestigingsadres + nummer</w:t>
            </w:r>
          </w:p>
        </w:tc>
        <w:tc>
          <w:tcPr>
            <w:tcW w:w="4732" w:type="dxa"/>
            <w:gridSpan w:val="2"/>
          </w:tcPr>
          <w:p w14:paraId="4AAC984F" w14:textId="77777777" w:rsidR="003C5049" w:rsidRPr="00807868" w:rsidRDefault="003C5049" w:rsidP="006318E3">
            <w:pPr>
              <w:rPr>
                <w:rFonts w:cstheme="minorHAnsi"/>
              </w:rPr>
            </w:pPr>
          </w:p>
        </w:tc>
      </w:tr>
      <w:tr w:rsidR="003C5049" w:rsidRPr="00807868" w14:paraId="796A8935" w14:textId="77777777" w:rsidTr="00FB08E5">
        <w:trPr>
          <w:trHeight w:val="340"/>
        </w:trPr>
        <w:tc>
          <w:tcPr>
            <w:tcW w:w="4732" w:type="dxa"/>
            <w:gridSpan w:val="2"/>
          </w:tcPr>
          <w:p w14:paraId="7C31557B" w14:textId="4EB4B5AD" w:rsidR="003C5049" w:rsidRPr="00807868" w:rsidRDefault="003C5049" w:rsidP="004F2E0E">
            <w:pPr>
              <w:jc w:val="right"/>
              <w:rPr>
                <w:rFonts w:cstheme="minorHAnsi"/>
                <w:sz w:val="4"/>
                <w:szCs w:val="4"/>
              </w:rPr>
            </w:pPr>
            <w:r w:rsidRPr="00807868">
              <w:rPr>
                <w:rFonts w:cstheme="minorHAnsi"/>
              </w:rPr>
              <w:t>Postcode + vestigingsplaats</w:t>
            </w:r>
          </w:p>
        </w:tc>
        <w:tc>
          <w:tcPr>
            <w:tcW w:w="4732" w:type="dxa"/>
            <w:gridSpan w:val="2"/>
          </w:tcPr>
          <w:p w14:paraId="0BA94FE4" w14:textId="77777777" w:rsidR="003C5049" w:rsidRPr="00807868" w:rsidRDefault="003C5049" w:rsidP="006318E3">
            <w:pPr>
              <w:rPr>
                <w:rFonts w:cstheme="minorHAnsi"/>
              </w:rPr>
            </w:pPr>
          </w:p>
        </w:tc>
      </w:tr>
      <w:tr w:rsidR="003C5049" w:rsidRPr="00807868" w14:paraId="143228CE" w14:textId="77777777" w:rsidTr="00FB08E5">
        <w:trPr>
          <w:trHeight w:val="340"/>
        </w:trPr>
        <w:tc>
          <w:tcPr>
            <w:tcW w:w="4732" w:type="dxa"/>
            <w:gridSpan w:val="2"/>
          </w:tcPr>
          <w:p w14:paraId="7DE4EBF6" w14:textId="285A1F7C" w:rsidR="003C5049" w:rsidRPr="00807868" w:rsidRDefault="003C5049" w:rsidP="004F2E0E">
            <w:pPr>
              <w:jc w:val="right"/>
              <w:rPr>
                <w:rFonts w:cstheme="minorHAnsi"/>
                <w:sz w:val="4"/>
                <w:szCs w:val="4"/>
              </w:rPr>
            </w:pPr>
            <w:r w:rsidRPr="00807868">
              <w:rPr>
                <w:rFonts w:cstheme="minorHAnsi"/>
              </w:rPr>
              <w:t>Vestigingsland</w:t>
            </w:r>
          </w:p>
        </w:tc>
        <w:tc>
          <w:tcPr>
            <w:tcW w:w="4732" w:type="dxa"/>
            <w:gridSpan w:val="2"/>
          </w:tcPr>
          <w:p w14:paraId="523D494E" w14:textId="77777777" w:rsidR="003C5049" w:rsidRPr="00807868" w:rsidRDefault="003C5049" w:rsidP="006318E3">
            <w:pPr>
              <w:rPr>
                <w:rFonts w:cstheme="minorHAnsi"/>
              </w:rPr>
            </w:pPr>
          </w:p>
        </w:tc>
      </w:tr>
      <w:tr w:rsidR="003C5049" w:rsidRPr="00807868" w14:paraId="490C6FAB" w14:textId="77777777" w:rsidTr="00FB08E5">
        <w:trPr>
          <w:trHeight w:val="340"/>
        </w:trPr>
        <w:tc>
          <w:tcPr>
            <w:tcW w:w="4732" w:type="dxa"/>
            <w:gridSpan w:val="2"/>
          </w:tcPr>
          <w:p w14:paraId="5D0CD4D3" w14:textId="28A00A6D" w:rsidR="003C5049" w:rsidRPr="00807868" w:rsidRDefault="003C5049" w:rsidP="004F2E0E">
            <w:pPr>
              <w:jc w:val="right"/>
              <w:rPr>
                <w:rFonts w:cstheme="minorHAnsi"/>
                <w:sz w:val="4"/>
                <w:szCs w:val="4"/>
              </w:rPr>
            </w:pPr>
            <w:r w:rsidRPr="00807868">
              <w:rPr>
                <w:rFonts w:cstheme="minorHAnsi"/>
              </w:rPr>
              <w:t>Correspondentieadres + nummer</w:t>
            </w:r>
          </w:p>
        </w:tc>
        <w:tc>
          <w:tcPr>
            <w:tcW w:w="4732" w:type="dxa"/>
            <w:gridSpan w:val="2"/>
          </w:tcPr>
          <w:p w14:paraId="504D85A2" w14:textId="77777777" w:rsidR="003C5049" w:rsidRPr="00807868" w:rsidRDefault="003C5049" w:rsidP="006318E3">
            <w:pPr>
              <w:rPr>
                <w:rFonts w:cstheme="minorHAnsi"/>
              </w:rPr>
            </w:pPr>
          </w:p>
        </w:tc>
      </w:tr>
      <w:tr w:rsidR="003C5049" w:rsidRPr="00807868" w14:paraId="1270F72E" w14:textId="77777777" w:rsidTr="00FB08E5">
        <w:trPr>
          <w:trHeight w:val="340"/>
        </w:trPr>
        <w:tc>
          <w:tcPr>
            <w:tcW w:w="4732" w:type="dxa"/>
            <w:gridSpan w:val="2"/>
          </w:tcPr>
          <w:p w14:paraId="241446BC" w14:textId="731A56E6" w:rsidR="003C5049" w:rsidRPr="00807868" w:rsidRDefault="003C5049" w:rsidP="004F2E0E">
            <w:pPr>
              <w:jc w:val="right"/>
              <w:rPr>
                <w:rFonts w:cstheme="minorHAnsi"/>
                <w:sz w:val="4"/>
                <w:szCs w:val="4"/>
              </w:rPr>
            </w:pPr>
            <w:r w:rsidRPr="00807868">
              <w:rPr>
                <w:rFonts w:cstheme="minorHAnsi"/>
                <w:szCs w:val="20"/>
              </w:rPr>
              <w:t>Postcode + plaats</w:t>
            </w:r>
          </w:p>
        </w:tc>
        <w:tc>
          <w:tcPr>
            <w:tcW w:w="4732" w:type="dxa"/>
            <w:gridSpan w:val="2"/>
          </w:tcPr>
          <w:p w14:paraId="38EA5FFB" w14:textId="77777777" w:rsidR="003C5049" w:rsidRPr="00807868" w:rsidRDefault="003C5049" w:rsidP="006318E3">
            <w:pPr>
              <w:rPr>
                <w:rFonts w:cstheme="minorHAnsi"/>
              </w:rPr>
            </w:pPr>
          </w:p>
        </w:tc>
      </w:tr>
      <w:tr w:rsidR="003C5049" w:rsidRPr="00807868" w14:paraId="1E75FD1F" w14:textId="77777777" w:rsidTr="00FB08E5">
        <w:trPr>
          <w:trHeight w:val="340"/>
        </w:trPr>
        <w:tc>
          <w:tcPr>
            <w:tcW w:w="4732" w:type="dxa"/>
            <w:gridSpan w:val="2"/>
          </w:tcPr>
          <w:p w14:paraId="5354E603" w14:textId="2D525398" w:rsidR="003C5049" w:rsidRPr="00807868" w:rsidRDefault="003C5049" w:rsidP="004F2E0E">
            <w:pPr>
              <w:jc w:val="right"/>
              <w:rPr>
                <w:rFonts w:cstheme="minorHAnsi"/>
                <w:sz w:val="4"/>
                <w:szCs w:val="4"/>
              </w:rPr>
            </w:pPr>
            <w:r w:rsidRPr="00807868">
              <w:rPr>
                <w:rFonts w:cstheme="minorHAnsi"/>
              </w:rPr>
              <w:t>Land correspondentieadres</w:t>
            </w:r>
          </w:p>
        </w:tc>
        <w:tc>
          <w:tcPr>
            <w:tcW w:w="4732" w:type="dxa"/>
            <w:gridSpan w:val="2"/>
          </w:tcPr>
          <w:p w14:paraId="7B08DF93" w14:textId="77777777" w:rsidR="003C5049" w:rsidRPr="00807868" w:rsidRDefault="003C5049" w:rsidP="006318E3">
            <w:pPr>
              <w:rPr>
                <w:rFonts w:cstheme="minorHAnsi"/>
              </w:rPr>
            </w:pPr>
          </w:p>
        </w:tc>
      </w:tr>
      <w:tr w:rsidR="003C5049" w:rsidRPr="00807868" w14:paraId="6F8166B5" w14:textId="77777777" w:rsidTr="00FB08E5">
        <w:trPr>
          <w:trHeight w:val="340"/>
        </w:trPr>
        <w:tc>
          <w:tcPr>
            <w:tcW w:w="4732" w:type="dxa"/>
            <w:gridSpan w:val="2"/>
          </w:tcPr>
          <w:p w14:paraId="45238E05" w14:textId="794EA2FA" w:rsidR="003C5049" w:rsidRPr="00807868" w:rsidRDefault="003C5049" w:rsidP="004F2E0E">
            <w:pPr>
              <w:jc w:val="right"/>
              <w:rPr>
                <w:rFonts w:cstheme="minorHAnsi"/>
                <w:sz w:val="4"/>
                <w:szCs w:val="4"/>
              </w:rPr>
            </w:pPr>
            <w:r w:rsidRPr="00807868">
              <w:rPr>
                <w:rFonts w:cstheme="minorHAnsi"/>
              </w:rPr>
              <w:t>E-mailadres algemeen</w:t>
            </w:r>
          </w:p>
        </w:tc>
        <w:tc>
          <w:tcPr>
            <w:tcW w:w="4732" w:type="dxa"/>
            <w:gridSpan w:val="2"/>
          </w:tcPr>
          <w:p w14:paraId="000C3607" w14:textId="77777777" w:rsidR="003C5049" w:rsidRPr="00807868" w:rsidRDefault="003C5049" w:rsidP="006318E3">
            <w:pPr>
              <w:rPr>
                <w:rFonts w:cstheme="minorHAnsi"/>
              </w:rPr>
            </w:pPr>
          </w:p>
        </w:tc>
      </w:tr>
      <w:tr w:rsidR="003C5049" w:rsidRPr="00807868" w14:paraId="72C1A216" w14:textId="77777777" w:rsidTr="00FB08E5">
        <w:trPr>
          <w:trHeight w:val="340"/>
        </w:trPr>
        <w:tc>
          <w:tcPr>
            <w:tcW w:w="4732" w:type="dxa"/>
            <w:gridSpan w:val="2"/>
          </w:tcPr>
          <w:p w14:paraId="4FEC396C" w14:textId="2DD9FE43" w:rsidR="003C5049" w:rsidRPr="00807868" w:rsidRDefault="003C5049" w:rsidP="004F2E0E">
            <w:pPr>
              <w:jc w:val="right"/>
              <w:rPr>
                <w:rFonts w:cstheme="minorHAnsi"/>
                <w:sz w:val="4"/>
                <w:szCs w:val="4"/>
              </w:rPr>
            </w:pPr>
            <w:r w:rsidRPr="00807868">
              <w:rPr>
                <w:rFonts w:cstheme="minorHAnsi"/>
              </w:rPr>
              <w:t>Telefoonnummer algemeen</w:t>
            </w:r>
          </w:p>
        </w:tc>
        <w:tc>
          <w:tcPr>
            <w:tcW w:w="4732" w:type="dxa"/>
            <w:gridSpan w:val="2"/>
          </w:tcPr>
          <w:p w14:paraId="3463C677" w14:textId="77777777" w:rsidR="003C5049" w:rsidRPr="00807868" w:rsidRDefault="003C5049" w:rsidP="006318E3">
            <w:pPr>
              <w:rPr>
                <w:rFonts w:cstheme="minorHAnsi"/>
              </w:rPr>
            </w:pPr>
          </w:p>
        </w:tc>
      </w:tr>
      <w:tr w:rsidR="003C5049" w:rsidRPr="00807868" w14:paraId="143F699B" w14:textId="77777777" w:rsidTr="00FB08E5">
        <w:trPr>
          <w:trHeight w:val="340"/>
        </w:trPr>
        <w:tc>
          <w:tcPr>
            <w:tcW w:w="4732" w:type="dxa"/>
            <w:gridSpan w:val="2"/>
          </w:tcPr>
          <w:p w14:paraId="017D3A69" w14:textId="1B9DBA65" w:rsidR="003C5049" w:rsidRPr="00807868" w:rsidRDefault="003C5049" w:rsidP="004F2E0E">
            <w:pPr>
              <w:jc w:val="right"/>
              <w:rPr>
                <w:rFonts w:cstheme="minorHAnsi"/>
                <w:sz w:val="4"/>
                <w:szCs w:val="4"/>
              </w:rPr>
            </w:pPr>
            <w:r w:rsidRPr="00807868">
              <w:rPr>
                <w:rFonts w:cstheme="minorHAnsi"/>
              </w:rPr>
              <w:t>Naam contactpersoon aanbesteding</w:t>
            </w:r>
          </w:p>
        </w:tc>
        <w:tc>
          <w:tcPr>
            <w:tcW w:w="4732" w:type="dxa"/>
            <w:gridSpan w:val="2"/>
          </w:tcPr>
          <w:p w14:paraId="3C369002" w14:textId="77777777" w:rsidR="003C5049" w:rsidRPr="00807868" w:rsidRDefault="003C5049" w:rsidP="006318E3">
            <w:pPr>
              <w:rPr>
                <w:rFonts w:cstheme="minorHAnsi"/>
              </w:rPr>
            </w:pPr>
          </w:p>
        </w:tc>
      </w:tr>
      <w:tr w:rsidR="003C5049" w:rsidRPr="00807868" w14:paraId="27C2B5E4" w14:textId="77777777" w:rsidTr="00FB08E5">
        <w:trPr>
          <w:trHeight w:val="340"/>
        </w:trPr>
        <w:tc>
          <w:tcPr>
            <w:tcW w:w="4732" w:type="dxa"/>
            <w:gridSpan w:val="2"/>
          </w:tcPr>
          <w:p w14:paraId="0311EAA1" w14:textId="204829AA" w:rsidR="003C5049" w:rsidRPr="00807868" w:rsidRDefault="003C5049" w:rsidP="004F2E0E">
            <w:pPr>
              <w:jc w:val="right"/>
              <w:rPr>
                <w:rFonts w:cstheme="minorHAnsi"/>
                <w:sz w:val="4"/>
                <w:szCs w:val="6"/>
              </w:rPr>
            </w:pPr>
            <w:r w:rsidRPr="00807868">
              <w:rPr>
                <w:rFonts w:cstheme="minorHAnsi"/>
              </w:rPr>
              <w:t>E-mailadres contactpersoon</w:t>
            </w:r>
          </w:p>
        </w:tc>
        <w:tc>
          <w:tcPr>
            <w:tcW w:w="4732" w:type="dxa"/>
            <w:gridSpan w:val="2"/>
          </w:tcPr>
          <w:p w14:paraId="6162D643" w14:textId="77777777" w:rsidR="003C5049" w:rsidRPr="00807868" w:rsidRDefault="003C5049" w:rsidP="006318E3">
            <w:pPr>
              <w:rPr>
                <w:rFonts w:cstheme="minorHAnsi"/>
              </w:rPr>
            </w:pPr>
          </w:p>
        </w:tc>
      </w:tr>
      <w:tr w:rsidR="003C5049" w:rsidRPr="00807868" w14:paraId="47242E07" w14:textId="77777777" w:rsidTr="00FB08E5">
        <w:trPr>
          <w:trHeight w:val="340"/>
        </w:trPr>
        <w:tc>
          <w:tcPr>
            <w:tcW w:w="4732" w:type="dxa"/>
            <w:gridSpan w:val="2"/>
          </w:tcPr>
          <w:p w14:paraId="216FB856" w14:textId="626141FB" w:rsidR="003C5049" w:rsidRPr="00807868" w:rsidRDefault="003C5049" w:rsidP="004F2E0E">
            <w:pPr>
              <w:jc w:val="right"/>
              <w:rPr>
                <w:rFonts w:cstheme="minorHAnsi"/>
                <w:sz w:val="4"/>
                <w:szCs w:val="4"/>
              </w:rPr>
            </w:pPr>
            <w:r w:rsidRPr="00807868">
              <w:rPr>
                <w:rFonts w:cstheme="minorHAnsi"/>
              </w:rPr>
              <w:t>Telefoonnummer contactpersoon</w:t>
            </w:r>
          </w:p>
        </w:tc>
        <w:tc>
          <w:tcPr>
            <w:tcW w:w="4732" w:type="dxa"/>
            <w:gridSpan w:val="2"/>
          </w:tcPr>
          <w:p w14:paraId="55FF887E" w14:textId="77777777" w:rsidR="003C5049" w:rsidRPr="00807868" w:rsidRDefault="003C5049" w:rsidP="006318E3">
            <w:pPr>
              <w:rPr>
                <w:rFonts w:cstheme="minorHAnsi"/>
              </w:rPr>
            </w:pPr>
          </w:p>
        </w:tc>
      </w:tr>
      <w:tr w:rsidR="003C5049" w:rsidRPr="00807868" w14:paraId="25348D80" w14:textId="77777777" w:rsidTr="00FB08E5">
        <w:trPr>
          <w:trHeight w:val="340"/>
        </w:trPr>
        <w:tc>
          <w:tcPr>
            <w:tcW w:w="4732" w:type="dxa"/>
            <w:gridSpan w:val="2"/>
          </w:tcPr>
          <w:p w14:paraId="768B21D9" w14:textId="0B5E0F17" w:rsidR="003C5049" w:rsidRPr="00807868" w:rsidRDefault="003C5049" w:rsidP="004F2E0E">
            <w:pPr>
              <w:jc w:val="right"/>
              <w:rPr>
                <w:rFonts w:cstheme="minorHAnsi"/>
                <w:sz w:val="4"/>
                <w:szCs w:val="4"/>
              </w:rPr>
            </w:pPr>
            <w:r w:rsidRPr="00807868">
              <w:rPr>
                <w:rFonts w:cstheme="minorHAnsi"/>
              </w:rPr>
              <w:t>Naam contactpersoon accountmanager</w:t>
            </w:r>
          </w:p>
        </w:tc>
        <w:tc>
          <w:tcPr>
            <w:tcW w:w="4732" w:type="dxa"/>
            <w:gridSpan w:val="2"/>
          </w:tcPr>
          <w:p w14:paraId="529E7D2A" w14:textId="77777777" w:rsidR="003C5049" w:rsidRPr="00807868" w:rsidRDefault="003C5049" w:rsidP="006318E3">
            <w:pPr>
              <w:rPr>
                <w:rFonts w:cstheme="minorHAnsi"/>
                <w:lang w:val="en-US"/>
              </w:rPr>
            </w:pPr>
          </w:p>
        </w:tc>
      </w:tr>
      <w:tr w:rsidR="003C5049" w:rsidRPr="00807868" w14:paraId="007030CB" w14:textId="77777777" w:rsidTr="00FB08E5">
        <w:trPr>
          <w:trHeight w:val="340"/>
        </w:trPr>
        <w:tc>
          <w:tcPr>
            <w:tcW w:w="4732" w:type="dxa"/>
            <w:gridSpan w:val="2"/>
          </w:tcPr>
          <w:p w14:paraId="4F70088A" w14:textId="02A2C459" w:rsidR="003C5049" w:rsidRPr="00807868" w:rsidRDefault="003C5049" w:rsidP="004F2E0E">
            <w:pPr>
              <w:jc w:val="right"/>
              <w:rPr>
                <w:rFonts w:cstheme="minorHAnsi"/>
                <w:sz w:val="4"/>
                <w:szCs w:val="4"/>
                <w:lang w:val="en-US"/>
              </w:rPr>
            </w:pPr>
            <w:r w:rsidRPr="00807868">
              <w:rPr>
                <w:rFonts w:cstheme="minorHAnsi"/>
                <w:lang w:val="en-US"/>
              </w:rPr>
              <w:t>E-</w:t>
            </w:r>
            <w:proofErr w:type="spellStart"/>
            <w:r w:rsidRPr="00807868">
              <w:rPr>
                <w:rFonts w:cstheme="minorHAnsi"/>
                <w:lang w:val="en-US"/>
              </w:rPr>
              <w:t>mailadres</w:t>
            </w:r>
            <w:proofErr w:type="spellEnd"/>
            <w:r w:rsidRPr="00807868">
              <w:rPr>
                <w:rFonts w:cstheme="minorHAnsi"/>
                <w:sz w:val="16"/>
                <w:szCs w:val="18"/>
                <w:lang w:val="en-US"/>
              </w:rPr>
              <w:t xml:space="preserve"> </w:t>
            </w:r>
            <w:proofErr w:type="spellStart"/>
            <w:r w:rsidRPr="00807868">
              <w:rPr>
                <w:rFonts w:cstheme="minorHAnsi"/>
                <w:lang w:val="en-US"/>
              </w:rPr>
              <w:t>accountmanager</w:t>
            </w:r>
            <w:proofErr w:type="spellEnd"/>
          </w:p>
        </w:tc>
        <w:tc>
          <w:tcPr>
            <w:tcW w:w="4732" w:type="dxa"/>
            <w:gridSpan w:val="2"/>
          </w:tcPr>
          <w:p w14:paraId="18048508" w14:textId="77777777" w:rsidR="003C5049" w:rsidRPr="00807868" w:rsidRDefault="003C5049" w:rsidP="006318E3">
            <w:pPr>
              <w:rPr>
                <w:rFonts w:cstheme="minorHAnsi"/>
                <w:lang w:val="en-US"/>
              </w:rPr>
            </w:pPr>
          </w:p>
        </w:tc>
      </w:tr>
      <w:tr w:rsidR="003C5049" w:rsidRPr="00807868" w14:paraId="16025005" w14:textId="77777777" w:rsidTr="00FB08E5">
        <w:trPr>
          <w:trHeight w:val="340"/>
        </w:trPr>
        <w:tc>
          <w:tcPr>
            <w:tcW w:w="4732" w:type="dxa"/>
            <w:gridSpan w:val="2"/>
          </w:tcPr>
          <w:p w14:paraId="1F2D5A49" w14:textId="2D55D7D7" w:rsidR="003C5049" w:rsidRPr="00807868" w:rsidRDefault="003C5049" w:rsidP="004F2E0E">
            <w:pPr>
              <w:jc w:val="right"/>
              <w:rPr>
                <w:rFonts w:cstheme="minorHAnsi"/>
                <w:sz w:val="4"/>
                <w:szCs w:val="4"/>
                <w:lang w:val="en-US"/>
              </w:rPr>
            </w:pPr>
            <w:r w:rsidRPr="00807868">
              <w:rPr>
                <w:rFonts w:cstheme="minorHAnsi"/>
                <w:sz w:val="6"/>
                <w:szCs w:val="8"/>
                <w:lang w:val="en-US"/>
              </w:rPr>
              <w:t xml:space="preserve"> </w:t>
            </w:r>
            <w:proofErr w:type="spellStart"/>
            <w:r w:rsidRPr="00807868">
              <w:rPr>
                <w:rFonts w:cstheme="minorHAnsi"/>
                <w:lang w:val="en-US"/>
              </w:rPr>
              <w:t>Telefoonnummer</w:t>
            </w:r>
            <w:proofErr w:type="spellEnd"/>
            <w:r w:rsidRPr="00807868">
              <w:rPr>
                <w:rFonts w:cstheme="minorHAnsi"/>
                <w:sz w:val="16"/>
                <w:szCs w:val="18"/>
                <w:lang w:val="en-US"/>
              </w:rPr>
              <w:t xml:space="preserve"> </w:t>
            </w:r>
            <w:proofErr w:type="spellStart"/>
            <w:r w:rsidRPr="00807868">
              <w:rPr>
                <w:rFonts w:cstheme="minorHAnsi"/>
                <w:lang w:val="en-US"/>
              </w:rPr>
              <w:t>accountmanager</w:t>
            </w:r>
            <w:proofErr w:type="spellEnd"/>
          </w:p>
        </w:tc>
        <w:tc>
          <w:tcPr>
            <w:tcW w:w="4732" w:type="dxa"/>
            <w:gridSpan w:val="2"/>
          </w:tcPr>
          <w:p w14:paraId="29ED7731" w14:textId="77777777" w:rsidR="003C5049" w:rsidRPr="00807868" w:rsidRDefault="003C5049" w:rsidP="006318E3">
            <w:pPr>
              <w:rPr>
                <w:rFonts w:cstheme="minorHAnsi"/>
                <w:lang w:val="en-US"/>
              </w:rPr>
            </w:pPr>
          </w:p>
        </w:tc>
      </w:tr>
      <w:tr w:rsidR="003C5049" w:rsidRPr="00807868" w14:paraId="66898C9C" w14:textId="77777777" w:rsidTr="00FB08E5">
        <w:trPr>
          <w:trHeight w:val="340"/>
        </w:trPr>
        <w:tc>
          <w:tcPr>
            <w:tcW w:w="4732" w:type="dxa"/>
            <w:gridSpan w:val="2"/>
          </w:tcPr>
          <w:p w14:paraId="7865CD6B" w14:textId="28F7DBA9" w:rsidR="003C5049" w:rsidRPr="00807868" w:rsidRDefault="003C5049" w:rsidP="004F2E0E">
            <w:pPr>
              <w:jc w:val="right"/>
              <w:rPr>
                <w:rFonts w:cstheme="minorHAnsi"/>
                <w:sz w:val="4"/>
                <w:szCs w:val="4"/>
              </w:rPr>
            </w:pPr>
            <w:r w:rsidRPr="00807868">
              <w:rPr>
                <w:rFonts w:cstheme="minorHAnsi"/>
              </w:rPr>
              <w:t>Nummer KvK</w:t>
            </w:r>
          </w:p>
        </w:tc>
        <w:tc>
          <w:tcPr>
            <w:tcW w:w="4732" w:type="dxa"/>
            <w:gridSpan w:val="2"/>
          </w:tcPr>
          <w:p w14:paraId="74867D80" w14:textId="77777777" w:rsidR="003C5049" w:rsidRPr="00807868" w:rsidRDefault="003C5049" w:rsidP="006318E3">
            <w:pPr>
              <w:rPr>
                <w:rFonts w:cstheme="minorHAnsi"/>
              </w:rPr>
            </w:pPr>
          </w:p>
        </w:tc>
      </w:tr>
      <w:tr w:rsidR="003C5049" w:rsidRPr="00807868" w14:paraId="51FFBFDC" w14:textId="77777777" w:rsidTr="00FB08E5">
        <w:trPr>
          <w:trHeight w:val="340"/>
        </w:trPr>
        <w:tc>
          <w:tcPr>
            <w:tcW w:w="4732" w:type="dxa"/>
            <w:gridSpan w:val="2"/>
          </w:tcPr>
          <w:p w14:paraId="54E5DDFF" w14:textId="52E5C07B" w:rsidR="003C5049" w:rsidRPr="00807868" w:rsidRDefault="003C5049" w:rsidP="004F2E0E">
            <w:pPr>
              <w:jc w:val="right"/>
              <w:rPr>
                <w:rFonts w:cstheme="minorHAnsi"/>
                <w:sz w:val="4"/>
                <w:szCs w:val="4"/>
                <w:lang w:val="en-US"/>
              </w:rPr>
            </w:pPr>
            <w:r w:rsidRPr="00807868">
              <w:rPr>
                <w:rFonts w:cstheme="minorHAnsi"/>
                <w:lang w:val="en-US"/>
              </w:rPr>
              <w:t>BTW-code</w:t>
            </w:r>
          </w:p>
        </w:tc>
        <w:tc>
          <w:tcPr>
            <w:tcW w:w="4732" w:type="dxa"/>
            <w:gridSpan w:val="2"/>
          </w:tcPr>
          <w:p w14:paraId="1182623F" w14:textId="77777777" w:rsidR="003C5049" w:rsidRPr="00807868" w:rsidRDefault="003C5049" w:rsidP="006318E3">
            <w:pPr>
              <w:rPr>
                <w:rFonts w:cstheme="minorHAnsi"/>
              </w:rPr>
            </w:pPr>
          </w:p>
        </w:tc>
      </w:tr>
      <w:tr w:rsidR="003C5049" w:rsidRPr="00807868" w14:paraId="3F1EB73B" w14:textId="77777777" w:rsidTr="00FB08E5">
        <w:trPr>
          <w:trHeight w:val="340"/>
        </w:trPr>
        <w:tc>
          <w:tcPr>
            <w:tcW w:w="4732" w:type="dxa"/>
            <w:gridSpan w:val="2"/>
          </w:tcPr>
          <w:p w14:paraId="4181DF79" w14:textId="0D8BB4B3" w:rsidR="003C5049" w:rsidRPr="00807868" w:rsidRDefault="003C5049" w:rsidP="004F2E0E">
            <w:pPr>
              <w:jc w:val="right"/>
              <w:rPr>
                <w:rFonts w:cstheme="minorHAnsi"/>
                <w:sz w:val="4"/>
                <w:szCs w:val="4"/>
              </w:rPr>
            </w:pPr>
            <w:r w:rsidRPr="00807868">
              <w:rPr>
                <w:rFonts w:cstheme="minorHAnsi"/>
              </w:rPr>
              <w:t>Bankrekeningnummer (IBAN) begunstigde</w:t>
            </w:r>
          </w:p>
        </w:tc>
        <w:tc>
          <w:tcPr>
            <w:tcW w:w="4732" w:type="dxa"/>
            <w:gridSpan w:val="2"/>
          </w:tcPr>
          <w:p w14:paraId="2E66F701" w14:textId="77777777" w:rsidR="003C5049" w:rsidRPr="00807868" w:rsidRDefault="003C5049" w:rsidP="006318E3">
            <w:pPr>
              <w:rPr>
                <w:rFonts w:cstheme="minorHAnsi"/>
              </w:rPr>
            </w:pPr>
          </w:p>
        </w:tc>
      </w:tr>
      <w:tr w:rsidR="003C5049" w:rsidRPr="00807868" w14:paraId="527879F9" w14:textId="77777777" w:rsidTr="00FB08E5">
        <w:trPr>
          <w:trHeight w:val="340"/>
        </w:trPr>
        <w:tc>
          <w:tcPr>
            <w:tcW w:w="4732" w:type="dxa"/>
            <w:gridSpan w:val="2"/>
          </w:tcPr>
          <w:p w14:paraId="2116E8DF" w14:textId="7EF6F74E" w:rsidR="003C5049" w:rsidRPr="00807868" w:rsidRDefault="003C5049" w:rsidP="004F2E0E">
            <w:pPr>
              <w:jc w:val="right"/>
              <w:rPr>
                <w:rFonts w:cstheme="minorHAnsi"/>
                <w:sz w:val="4"/>
                <w:szCs w:val="4"/>
              </w:rPr>
            </w:pPr>
            <w:r w:rsidRPr="00807868">
              <w:rPr>
                <w:rFonts w:cstheme="minorHAnsi"/>
              </w:rPr>
              <w:t>Naam rekeninghouder</w:t>
            </w:r>
          </w:p>
        </w:tc>
        <w:tc>
          <w:tcPr>
            <w:tcW w:w="4732" w:type="dxa"/>
            <w:gridSpan w:val="2"/>
          </w:tcPr>
          <w:p w14:paraId="06F079AC" w14:textId="77777777" w:rsidR="003C5049" w:rsidRPr="00807868" w:rsidRDefault="003C5049" w:rsidP="006318E3">
            <w:pPr>
              <w:rPr>
                <w:rFonts w:cstheme="minorHAnsi"/>
              </w:rPr>
            </w:pPr>
          </w:p>
        </w:tc>
      </w:tr>
      <w:tr w:rsidR="003C5049" w:rsidRPr="00807868" w14:paraId="1C43C225" w14:textId="77777777" w:rsidTr="00FB08E5">
        <w:trPr>
          <w:trHeight w:val="340"/>
        </w:trPr>
        <w:tc>
          <w:tcPr>
            <w:tcW w:w="4732" w:type="dxa"/>
            <w:gridSpan w:val="2"/>
          </w:tcPr>
          <w:p w14:paraId="6ACBA436" w14:textId="7ED6DA13" w:rsidR="003C5049" w:rsidRPr="00807868" w:rsidRDefault="003C5049" w:rsidP="004F2E0E">
            <w:pPr>
              <w:jc w:val="right"/>
              <w:rPr>
                <w:rFonts w:cstheme="minorHAnsi"/>
                <w:sz w:val="4"/>
                <w:szCs w:val="4"/>
              </w:rPr>
            </w:pPr>
            <w:r w:rsidRPr="00807868">
              <w:rPr>
                <w:rFonts w:cstheme="minorHAnsi"/>
              </w:rPr>
              <w:t>BIC-code</w:t>
            </w:r>
          </w:p>
        </w:tc>
        <w:tc>
          <w:tcPr>
            <w:tcW w:w="4732" w:type="dxa"/>
            <w:gridSpan w:val="2"/>
          </w:tcPr>
          <w:p w14:paraId="21678AC7" w14:textId="77777777" w:rsidR="003C5049" w:rsidRPr="00807868" w:rsidRDefault="003C5049" w:rsidP="006318E3">
            <w:pPr>
              <w:rPr>
                <w:rFonts w:cstheme="minorHAnsi"/>
              </w:rPr>
            </w:pPr>
          </w:p>
        </w:tc>
      </w:tr>
      <w:tr w:rsidR="003C5049" w:rsidRPr="00807868" w14:paraId="4558BDCB" w14:textId="77777777" w:rsidTr="006318E3">
        <w:tc>
          <w:tcPr>
            <w:tcW w:w="9464" w:type="dxa"/>
            <w:gridSpan w:val="4"/>
          </w:tcPr>
          <w:p w14:paraId="1F9C5111" w14:textId="77777777" w:rsidR="003C5049" w:rsidRPr="00807868" w:rsidRDefault="003C5049" w:rsidP="003B57A0">
            <w:pPr>
              <w:spacing w:line="240" w:lineRule="auto"/>
              <w:rPr>
                <w:rFonts w:cstheme="minorHAnsi"/>
                <w:sz w:val="19"/>
                <w:szCs w:val="19"/>
              </w:rPr>
            </w:pPr>
            <w:r w:rsidRPr="00807868">
              <w:rPr>
                <w:rFonts w:cstheme="minorHAnsi"/>
                <w:sz w:val="19"/>
                <w:szCs w:val="19"/>
              </w:rPr>
              <w:t>Ondergetekende verklaart alle vragen in het kader van deze aanbesteding naar waarheid beantwoord te hebben en bij het indienen van de bewijzen en verklaringen, geen valse gegevens te hebben verstrekt.</w:t>
            </w:r>
          </w:p>
          <w:p w14:paraId="4ADEB1E5" w14:textId="77777777" w:rsidR="003C5049" w:rsidRPr="00807868" w:rsidRDefault="003C5049" w:rsidP="003B57A0">
            <w:pPr>
              <w:spacing w:line="240" w:lineRule="auto"/>
              <w:rPr>
                <w:rFonts w:cstheme="minorHAnsi"/>
                <w:sz w:val="6"/>
                <w:szCs w:val="8"/>
              </w:rPr>
            </w:pPr>
          </w:p>
          <w:p w14:paraId="5C5B8B49" w14:textId="24431E3B" w:rsidR="003C5049" w:rsidRPr="00807868" w:rsidRDefault="003C5049" w:rsidP="003B57A0">
            <w:pPr>
              <w:spacing w:line="240" w:lineRule="auto"/>
              <w:rPr>
                <w:rFonts w:cstheme="minorHAnsi"/>
                <w:sz w:val="19"/>
                <w:szCs w:val="19"/>
              </w:rPr>
            </w:pPr>
            <w:r w:rsidRPr="00807868">
              <w:rPr>
                <w:rFonts w:cstheme="minorHAnsi"/>
                <w:sz w:val="19"/>
                <w:szCs w:val="19"/>
              </w:rPr>
              <w:t xml:space="preserve">Ondergetekende is ermee bekend en stemt daarmee in dat </w:t>
            </w:r>
            <w:r w:rsidR="006B4E90">
              <w:rPr>
                <w:rFonts w:cstheme="minorHAnsi"/>
                <w:sz w:val="19"/>
                <w:szCs w:val="19"/>
              </w:rPr>
              <w:t>WL</w:t>
            </w:r>
            <w:r w:rsidRPr="00807868">
              <w:rPr>
                <w:rFonts w:cstheme="minorHAnsi"/>
                <w:sz w:val="19"/>
                <w:szCs w:val="19"/>
              </w:rPr>
              <w:t xml:space="preserve"> dan wel een door hem aan te wijzen Derde de afgelegde verklaringen en de overlegde bewijzen en referenties eventueel verifieert. Ondergetekende zal, indien tot verificatie van gegevens wordt overgegaan, daaraan zijn onvoorwaardelijke medewerking verlenen.</w:t>
            </w:r>
          </w:p>
          <w:p w14:paraId="3EFB5B57" w14:textId="77777777" w:rsidR="003C5049" w:rsidRPr="00807868" w:rsidRDefault="003C5049" w:rsidP="003B57A0">
            <w:pPr>
              <w:spacing w:line="240" w:lineRule="auto"/>
              <w:rPr>
                <w:rFonts w:cstheme="minorHAnsi"/>
                <w:sz w:val="6"/>
                <w:szCs w:val="8"/>
              </w:rPr>
            </w:pPr>
          </w:p>
          <w:p w14:paraId="4BEC010E" w14:textId="69266C1F" w:rsidR="003C5049" w:rsidRPr="00807868" w:rsidRDefault="003C5049" w:rsidP="003B57A0">
            <w:pPr>
              <w:spacing w:line="240" w:lineRule="auto"/>
              <w:rPr>
                <w:rFonts w:cstheme="minorHAnsi"/>
              </w:rPr>
            </w:pPr>
            <w:r w:rsidRPr="00807868">
              <w:rPr>
                <w:rFonts w:cstheme="minorHAnsi"/>
                <w:sz w:val="19"/>
                <w:szCs w:val="19"/>
              </w:rPr>
              <w:t xml:space="preserve">Ondergetekende verklaart in te stemmen met de inhoud van </w:t>
            </w:r>
            <w:r w:rsidR="00823860">
              <w:rPr>
                <w:rFonts w:cstheme="minorHAnsi"/>
                <w:sz w:val="19"/>
                <w:szCs w:val="19"/>
              </w:rPr>
              <w:t>de aanbestedingsleidraad</w:t>
            </w:r>
            <w:r w:rsidRPr="00807868">
              <w:rPr>
                <w:rFonts w:cstheme="minorHAnsi"/>
                <w:sz w:val="19"/>
                <w:szCs w:val="19"/>
              </w:rPr>
              <w:t xml:space="preserve"> en in het bijzonder met de wijze van beoordeling van de</w:t>
            </w:r>
            <w:r w:rsidR="00A7014F">
              <w:rPr>
                <w:rFonts w:cstheme="minorHAnsi"/>
                <w:sz w:val="19"/>
                <w:szCs w:val="19"/>
              </w:rPr>
              <w:t xml:space="preserve"> inschrijving</w:t>
            </w:r>
            <w:r w:rsidRPr="00807868">
              <w:rPr>
                <w:rFonts w:cstheme="minorHAnsi"/>
                <w:sz w:val="19"/>
                <w:szCs w:val="19"/>
              </w:rPr>
              <w:t>en</w:t>
            </w:r>
            <w:r w:rsidRPr="00807868">
              <w:rPr>
                <w:rFonts w:cstheme="minorHAnsi"/>
              </w:rPr>
              <w:t>.</w:t>
            </w:r>
          </w:p>
          <w:p w14:paraId="37F157DE" w14:textId="77777777" w:rsidR="003C5049" w:rsidRPr="00807868" w:rsidRDefault="003C5049" w:rsidP="003B57A0">
            <w:pPr>
              <w:spacing w:line="240" w:lineRule="auto"/>
              <w:rPr>
                <w:rFonts w:cstheme="minorHAnsi"/>
                <w:sz w:val="6"/>
                <w:szCs w:val="8"/>
              </w:rPr>
            </w:pPr>
          </w:p>
          <w:p w14:paraId="40C4BB10" w14:textId="4C162045" w:rsidR="003C5049" w:rsidRPr="00807868" w:rsidRDefault="003C5049" w:rsidP="003B57A0">
            <w:pPr>
              <w:spacing w:line="240" w:lineRule="auto"/>
              <w:rPr>
                <w:rFonts w:cstheme="minorHAnsi"/>
                <w:sz w:val="19"/>
                <w:szCs w:val="19"/>
              </w:rPr>
            </w:pPr>
            <w:r w:rsidRPr="00807868">
              <w:rPr>
                <w:rFonts w:cstheme="minorHAnsi"/>
                <w:sz w:val="19"/>
                <w:szCs w:val="19"/>
              </w:rPr>
              <w:t>Ondergetekende verklaart dat hij zich heeft verdiept in de onderliggende behoeften (waaronder begrepen het Programma van Eisen en de</w:t>
            </w:r>
            <w:r w:rsidR="004A059E">
              <w:rPr>
                <w:rFonts w:cstheme="minorHAnsi"/>
                <w:sz w:val="19"/>
                <w:szCs w:val="19"/>
              </w:rPr>
              <w:t xml:space="preserve"> overeenkomst</w:t>
            </w:r>
            <w:r w:rsidRPr="00807868">
              <w:rPr>
                <w:rFonts w:cstheme="minorHAnsi"/>
                <w:sz w:val="19"/>
                <w:szCs w:val="19"/>
              </w:rPr>
              <w:t xml:space="preserve">)  van </w:t>
            </w:r>
            <w:r w:rsidR="006B4E90">
              <w:rPr>
                <w:rFonts w:cstheme="minorHAnsi"/>
                <w:sz w:val="19"/>
                <w:szCs w:val="19"/>
              </w:rPr>
              <w:t>WL</w:t>
            </w:r>
            <w:r w:rsidRPr="00807868">
              <w:rPr>
                <w:rFonts w:cstheme="minorHAnsi"/>
                <w:sz w:val="19"/>
                <w:szCs w:val="19"/>
              </w:rPr>
              <w:t xml:space="preserve"> en de gehanteerde gunningssystematiek en dat hij </w:t>
            </w:r>
            <w:proofErr w:type="spellStart"/>
            <w:r w:rsidRPr="00807868">
              <w:rPr>
                <w:rFonts w:cstheme="minorHAnsi"/>
                <w:sz w:val="19"/>
                <w:szCs w:val="19"/>
              </w:rPr>
              <w:t>terzake</w:t>
            </w:r>
            <w:proofErr w:type="spellEnd"/>
            <w:r w:rsidRPr="00807868">
              <w:rPr>
                <w:rFonts w:cstheme="minorHAnsi"/>
                <w:sz w:val="19"/>
                <w:szCs w:val="19"/>
              </w:rPr>
              <w:t xml:space="preserve"> de nodige vragen heeft gesteld en inlichtingen heeft ingewonnen. </w:t>
            </w:r>
          </w:p>
          <w:p w14:paraId="56491F5D" w14:textId="77777777" w:rsidR="003C5049" w:rsidRPr="00807868" w:rsidRDefault="003C5049" w:rsidP="003B57A0">
            <w:pPr>
              <w:spacing w:line="240" w:lineRule="auto"/>
              <w:rPr>
                <w:rFonts w:cstheme="minorHAnsi"/>
                <w:sz w:val="6"/>
                <w:szCs w:val="8"/>
              </w:rPr>
            </w:pPr>
          </w:p>
          <w:p w14:paraId="4E4528B9" w14:textId="291F44FD" w:rsidR="003C5049" w:rsidRPr="00807868" w:rsidRDefault="003C5049" w:rsidP="003B57A0">
            <w:pPr>
              <w:spacing w:line="240" w:lineRule="auto"/>
              <w:rPr>
                <w:rFonts w:cstheme="minorHAnsi"/>
              </w:rPr>
            </w:pPr>
            <w:r w:rsidRPr="00807868">
              <w:rPr>
                <w:rFonts w:cstheme="minorHAnsi"/>
                <w:sz w:val="19"/>
                <w:szCs w:val="19"/>
              </w:rPr>
              <w:t>Ondergetekende verklaart dat hem volledig duidelijk is wat de</w:t>
            </w:r>
            <w:r w:rsidR="00A7014F">
              <w:rPr>
                <w:rFonts w:cstheme="minorHAnsi"/>
                <w:sz w:val="19"/>
                <w:szCs w:val="19"/>
              </w:rPr>
              <w:t xml:space="preserve"> opdracht</w:t>
            </w:r>
            <w:r w:rsidRPr="00807868">
              <w:rPr>
                <w:rFonts w:cstheme="minorHAnsi"/>
                <w:sz w:val="19"/>
                <w:szCs w:val="19"/>
              </w:rPr>
              <w:t xml:space="preserve"> inhoudt, hoe deze uitgevoerd dient te worden en dat hij in staat is hierop een prijs af te geven</w:t>
            </w:r>
            <w:r w:rsidRPr="00807868">
              <w:rPr>
                <w:rFonts w:cstheme="minorHAnsi"/>
              </w:rPr>
              <w:t>.</w:t>
            </w:r>
          </w:p>
          <w:p w14:paraId="4E38174D" w14:textId="77777777" w:rsidR="003C5049" w:rsidRPr="00807868" w:rsidRDefault="003C5049" w:rsidP="003B57A0">
            <w:pPr>
              <w:spacing w:line="240" w:lineRule="auto"/>
              <w:rPr>
                <w:rFonts w:cstheme="minorHAnsi"/>
                <w:sz w:val="6"/>
                <w:szCs w:val="8"/>
              </w:rPr>
            </w:pPr>
          </w:p>
          <w:p w14:paraId="58E2B37F" w14:textId="1CFCD893" w:rsidR="003C5049" w:rsidRPr="00807868" w:rsidRDefault="003C5049" w:rsidP="003B57A0">
            <w:pPr>
              <w:spacing w:line="240" w:lineRule="auto"/>
              <w:rPr>
                <w:rFonts w:cstheme="minorHAnsi"/>
                <w:sz w:val="19"/>
                <w:szCs w:val="19"/>
              </w:rPr>
            </w:pPr>
            <w:r w:rsidRPr="00807868">
              <w:rPr>
                <w:rFonts w:cstheme="minorHAnsi"/>
                <w:sz w:val="19"/>
                <w:szCs w:val="19"/>
              </w:rPr>
              <w:t>Ondergetekende garandeert dat de</w:t>
            </w:r>
            <w:r w:rsidR="00A7014F">
              <w:rPr>
                <w:rFonts w:cstheme="minorHAnsi"/>
                <w:sz w:val="19"/>
                <w:szCs w:val="19"/>
              </w:rPr>
              <w:t xml:space="preserve"> opdracht</w:t>
            </w:r>
            <w:r w:rsidRPr="00807868">
              <w:rPr>
                <w:rFonts w:cstheme="minorHAnsi"/>
                <w:sz w:val="19"/>
                <w:szCs w:val="19"/>
              </w:rPr>
              <w:t xml:space="preserve"> kan worden uitgevoerd conform zijn</w:t>
            </w:r>
            <w:r w:rsidR="00A7014F">
              <w:rPr>
                <w:rFonts w:cstheme="minorHAnsi"/>
                <w:sz w:val="19"/>
                <w:szCs w:val="19"/>
              </w:rPr>
              <w:t xml:space="preserve"> inschrijving</w:t>
            </w:r>
            <w:r w:rsidRPr="00807868">
              <w:rPr>
                <w:rFonts w:cstheme="minorHAnsi"/>
                <w:sz w:val="19"/>
                <w:szCs w:val="19"/>
              </w:rPr>
              <w:t xml:space="preserve"> en dat geen oneigenlijk gebruik is gemaakt van de door </w:t>
            </w:r>
            <w:r w:rsidR="006B4E90">
              <w:rPr>
                <w:rFonts w:cstheme="minorHAnsi"/>
                <w:sz w:val="19"/>
                <w:szCs w:val="19"/>
              </w:rPr>
              <w:t>WL</w:t>
            </w:r>
            <w:r w:rsidRPr="00807868">
              <w:rPr>
                <w:rFonts w:cstheme="minorHAnsi"/>
                <w:sz w:val="19"/>
                <w:szCs w:val="19"/>
              </w:rPr>
              <w:t xml:space="preserve"> gehanteerde gunning(systematiek).</w:t>
            </w:r>
          </w:p>
          <w:p w14:paraId="0C0CF6C4" w14:textId="77777777" w:rsidR="003C5049" w:rsidRPr="00807868" w:rsidRDefault="003C5049" w:rsidP="003B57A0">
            <w:pPr>
              <w:spacing w:line="240" w:lineRule="auto"/>
              <w:rPr>
                <w:rFonts w:cstheme="minorHAnsi"/>
                <w:sz w:val="6"/>
                <w:szCs w:val="8"/>
              </w:rPr>
            </w:pPr>
          </w:p>
          <w:p w14:paraId="686378B2" w14:textId="67E232C3" w:rsidR="003C5049" w:rsidRPr="00807868" w:rsidRDefault="003C5049" w:rsidP="003B57A0">
            <w:pPr>
              <w:spacing w:line="240" w:lineRule="auto"/>
              <w:rPr>
                <w:rFonts w:cstheme="minorHAnsi"/>
              </w:rPr>
            </w:pPr>
            <w:r w:rsidRPr="00807868">
              <w:rPr>
                <w:rFonts w:cstheme="minorHAnsi"/>
                <w:sz w:val="19"/>
                <w:szCs w:val="19"/>
              </w:rPr>
              <w:t>Deze verklaring dient ondertekend te zijn door een vertegenwoordiger die ter zake de</w:t>
            </w:r>
            <w:r w:rsidR="00A7014F">
              <w:rPr>
                <w:rFonts w:cstheme="minorHAnsi"/>
                <w:sz w:val="19"/>
                <w:szCs w:val="19"/>
              </w:rPr>
              <w:t xml:space="preserve"> inschrijver</w:t>
            </w:r>
            <w:r w:rsidRPr="00807868">
              <w:rPr>
                <w:rFonts w:cstheme="minorHAnsi"/>
                <w:sz w:val="19"/>
                <w:szCs w:val="19"/>
              </w:rPr>
              <w:t xml:space="preserve"> rechtsgeldig vertegenwoordigt</w:t>
            </w:r>
            <w:r w:rsidRPr="00807868">
              <w:rPr>
                <w:rFonts w:cstheme="minorHAnsi"/>
              </w:rPr>
              <w:t>.</w:t>
            </w:r>
          </w:p>
          <w:p w14:paraId="4B1A270B" w14:textId="77777777" w:rsidR="003C5049" w:rsidRPr="00807868" w:rsidRDefault="003C5049" w:rsidP="003B57A0">
            <w:pPr>
              <w:spacing w:line="240" w:lineRule="auto"/>
              <w:rPr>
                <w:rFonts w:cstheme="minorHAnsi"/>
                <w:sz w:val="2"/>
                <w:szCs w:val="4"/>
              </w:rPr>
            </w:pPr>
          </w:p>
        </w:tc>
      </w:tr>
      <w:tr w:rsidR="00B42D28" w:rsidRPr="00B42D28" w14:paraId="5DD3533C" w14:textId="77777777" w:rsidTr="00B42D28">
        <w:tc>
          <w:tcPr>
            <w:tcW w:w="9464" w:type="dxa"/>
            <w:gridSpan w:val="4"/>
            <w:shd w:val="clear" w:color="auto" w:fill="auto"/>
          </w:tcPr>
          <w:p w14:paraId="7875E4B1" w14:textId="77777777" w:rsidR="003C5049" w:rsidRPr="00B42D28" w:rsidRDefault="003C5049" w:rsidP="006318E3">
            <w:pPr>
              <w:rPr>
                <w:rFonts w:eastAsiaTheme="minorHAnsi" w:cstheme="minorHAnsi"/>
                <w:b/>
              </w:rPr>
            </w:pPr>
            <w:r w:rsidRPr="00B42D28">
              <w:rPr>
                <w:rFonts w:eastAsiaTheme="minorHAnsi" w:cstheme="minorHAnsi"/>
                <w:b/>
              </w:rPr>
              <w:t>Aldus naar waarheid opgemaakt door</w:t>
            </w:r>
          </w:p>
        </w:tc>
      </w:tr>
      <w:tr w:rsidR="003C5049" w:rsidRPr="00807868" w14:paraId="53ADCF3E" w14:textId="77777777" w:rsidTr="0026591D">
        <w:trPr>
          <w:gridAfter w:val="1"/>
          <w:wAfter w:w="68" w:type="dxa"/>
        </w:trPr>
        <w:tc>
          <w:tcPr>
            <w:tcW w:w="4698" w:type="dxa"/>
          </w:tcPr>
          <w:p w14:paraId="0AF8383C" w14:textId="1A6459EC" w:rsidR="003C5049" w:rsidRPr="00807868" w:rsidRDefault="003C5049" w:rsidP="004F2E0E">
            <w:pPr>
              <w:jc w:val="right"/>
              <w:rPr>
                <w:rFonts w:eastAsiaTheme="minorHAnsi" w:cstheme="minorHAnsi"/>
                <w:sz w:val="4"/>
                <w:szCs w:val="6"/>
              </w:rPr>
            </w:pPr>
            <w:r w:rsidRPr="00807868">
              <w:rPr>
                <w:rFonts w:eastAsiaTheme="minorHAnsi" w:cstheme="minorHAnsi"/>
              </w:rPr>
              <w:t>Naam</w:t>
            </w:r>
            <w:r w:rsidR="00A7014F">
              <w:rPr>
                <w:rFonts w:eastAsiaTheme="minorHAnsi" w:cstheme="minorHAnsi"/>
              </w:rPr>
              <w:t xml:space="preserve"> inschrijver</w:t>
            </w:r>
          </w:p>
        </w:tc>
        <w:tc>
          <w:tcPr>
            <w:tcW w:w="4698" w:type="dxa"/>
            <w:gridSpan w:val="2"/>
          </w:tcPr>
          <w:p w14:paraId="6F921EA0" w14:textId="77777777" w:rsidR="003C5049" w:rsidRPr="00807868" w:rsidRDefault="003C5049" w:rsidP="006318E3">
            <w:pPr>
              <w:rPr>
                <w:rFonts w:eastAsiaTheme="minorHAnsi" w:cstheme="minorHAnsi"/>
              </w:rPr>
            </w:pPr>
          </w:p>
        </w:tc>
      </w:tr>
      <w:tr w:rsidR="003C5049" w:rsidRPr="00807868" w14:paraId="5EB79378" w14:textId="77777777" w:rsidTr="0026591D">
        <w:trPr>
          <w:gridAfter w:val="1"/>
          <w:wAfter w:w="68" w:type="dxa"/>
        </w:trPr>
        <w:tc>
          <w:tcPr>
            <w:tcW w:w="4698" w:type="dxa"/>
          </w:tcPr>
          <w:p w14:paraId="235F38E7" w14:textId="3D6177E3" w:rsidR="003C5049" w:rsidRPr="00807868" w:rsidRDefault="003C5049" w:rsidP="004F2E0E">
            <w:pPr>
              <w:jc w:val="right"/>
              <w:rPr>
                <w:rFonts w:eastAsiaTheme="minorHAnsi" w:cstheme="minorHAnsi"/>
                <w:sz w:val="4"/>
                <w:szCs w:val="6"/>
              </w:rPr>
            </w:pPr>
            <w:r w:rsidRPr="00807868">
              <w:rPr>
                <w:rFonts w:eastAsiaTheme="minorHAnsi" w:cstheme="minorHAnsi"/>
              </w:rPr>
              <w:t>Naam/functie ondertekenaar</w:t>
            </w:r>
          </w:p>
        </w:tc>
        <w:tc>
          <w:tcPr>
            <w:tcW w:w="4698" w:type="dxa"/>
            <w:gridSpan w:val="2"/>
          </w:tcPr>
          <w:p w14:paraId="1716BF5A" w14:textId="77777777" w:rsidR="003C5049" w:rsidRPr="00807868" w:rsidRDefault="003C5049" w:rsidP="006318E3">
            <w:pPr>
              <w:rPr>
                <w:rFonts w:eastAsiaTheme="minorHAnsi" w:cstheme="minorHAnsi"/>
              </w:rPr>
            </w:pPr>
          </w:p>
        </w:tc>
      </w:tr>
      <w:tr w:rsidR="003C5049" w:rsidRPr="00807868" w14:paraId="32E4905E" w14:textId="77777777" w:rsidTr="0026591D">
        <w:trPr>
          <w:gridAfter w:val="1"/>
          <w:wAfter w:w="68" w:type="dxa"/>
        </w:trPr>
        <w:tc>
          <w:tcPr>
            <w:tcW w:w="4698" w:type="dxa"/>
          </w:tcPr>
          <w:p w14:paraId="0532BC46" w14:textId="3064A538" w:rsidR="003C5049" w:rsidRPr="00807868" w:rsidRDefault="003C5049" w:rsidP="004F2E0E">
            <w:pPr>
              <w:jc w:val="right"/>
              <w:rPr>
                <w:rFonts w:eastAsiaTheme="minorHAnsi" w:cstheme="minorHAnsi"/>
                <w:sz w:val="4"/>
                <w:szCs w:val="6"/>
              </w:rPr>
            </w:pPr>
            <w:r w:rsidRPr="00807868">
              <w:rPr>
                <w:rFonts w:eastAsiaTheme="minorHAnsi" w:cstheme="minorHAnsi"/>
              </w:rPr>
              <w:t>Plaats</w:t>
            </w:r>
          </w:p>
        </w:tc>
        <w:tc>
          <w:tcPr>
            <w:tcW w:w="4698" w:type="dxa"/>
            <w:gridSpan w:val="2"/>
          </w:tcPr>
          <w:p w14:paraId="066D8719" w14:textId="77777777" w:rsidR="003C5049" w:rsidRPr="00807868" w:rsidRDefault="003C5049" w:rsidP="006318E3">
            <w:pPr>
              <w:rPr>
                <w:rFonts w:eastAsiaTheme="minorHAnsi" w:cstheme="minorHAnsi"/>
              </w:rPr>
            </w:pPr>
          </w:p>
        </w:tc>
      </w:tr>
      <w:tr w:rsidR="003C5049" w:rsidRPr="00807868" w14:paraId="698ECFE8" w14:textId="77777777" w:rsidTr="0026591D">
        <w:trPr>
          <w:gridAfter w:val="1"/>
          <w:wAfter w:w="68" w:type="dxa"/>
        </w:trPr>
        <w:tc>
          <w:tcPr>
            <w:tcW w:w="4698" w:type="dxa"/>
          </w:tcPr>
          <w:p w14:paraId="436B0A4A" w14:textId="097DF96D" w:rsidR="003C5049" w:rsidRPr="00807868" w:rsidRDefault="003C5049" w:rsidP="004F2E0E">
            <w:pPr>
              <w:jc w:val="right"/>
              <w:rPr>
                <w:rFonts w:eastAsiaTheme="minorHAnsi" w:cstheme="minorHAnsi"/>
                <w:sz w:val="4"/>
                <w:szCs w:val="6"/>
              </w:rPr>
            </w:pPr>
            <w:r w:rsidRPr="00807868">
              <w:rPr>
                <w:rFonts w:eastAsiaTheme="minorHAnsi" w:cstheme="minorHAnsi"/>
              </w:rPr>
              <w:t>Datum</w:t>
            </w:r>
          </w:p>
        </w:tc>
        <w:tc>
          <w:tcPr>
            <w:tcW w:w="4698" w:type="dxa"/>
            <w:gridSpan w:val="2"/>
          </w:tcPr>
          <w:p w14:paraId="7C76830F" w14:textId="77777777" w:rsidR="003C5049" w:rsidRPr="00807868" w:rsidRDefault="003C5049" w:rsidP="006318E3">
            <w:pPr>
              <w:rPr>
                <w:rFonts w:eastAsiaTheme="minorHAnsi" w:cstheme="minorHAnsi"/>
              </w:rPr>
            </w:pPr>
          </w:p>
        </w:tc>
      </w:tr>
      <w:tr w:rsidR="003C5049" w:rsidRPr="00807868" w14:paraId="250B7A90" w14:textId="77777777" w:rsidTr="0026591D">
        <w:trPr>
          <w:gridAfter w:val="1"/>
          <w:wAfter w:w="68" w:type="dxa"/>
        </w:trPr>
        <w:tc>
          <w:tcPr>
            <w:tcW w:w="4698" w:type="dxa"/>
          </w:tcPr>
          <w:p w14:paraId="5CF6D161" w14:textId="77777777" w:rsidR="003C5049" w:rsidRDefault="003C5049" w:rsidP="004F2E0E">
            <w:pPr>
              <w:jc w:val="right"/>
              <w:rPr>
                <w:rFonts w:eastAsiaTheme="minorHAnsi" w:cstheme="minorHAnsi"/>
              </w:rPr>
            </w:pPr>
            <w:r w:rsidRPr="00807868">
              <w:rPr>
                <w:rFonts w:eastAsiaTheme="minorHAnsi" w:cstheme="minorHAnsi"/>
              </w:rPr>
              <w:t>Handtekening</w:t>
            </w:r>
          </w:p>
          <w:p w14:paraId="76143827" w14:textId="77777777" w:rsidR="004F2E0E" w:rsidRDefault="004F2E0E" w:rsidP="004F2E0E">
            <w:pPr>
              <w:jc w:val="right"/>
              <w:rPr>
                <w:rFonts w:eastAsiaTheme="minorHAnsi" w:cstheme="minorHAnsi"/>
              </w:rPr>
            </w:pPr>
          </w:p>
          <w:p w14:paraId="02C11C82" w14:textId="7AEFCC93" w:rsidR="004F2E0E" w:rsidRPr="00807868" w:rsidRDefault="004F2E0E" w:rsidP="004F2E0E">
            <w:pPr>
              <w:jc w:val="right"/>
              <w:rPr>
                <w:rFonts w:eastAsiaTheme="minorHAnsi" w:cstheme="minorHAnsi"/>
              </w:rPr>
            </w:pPr>
          </w:p>
        </w:tc>
        <w:tc>
          <w:tcPr>
            <w:tcW w:w="4698" w:type="dxa"/>
            <w:gridSpan w:val="2"/>
          </w:tcPr>
          <w:p w14:paraId="5B6AA367" w14:textId="77777777" w:rsidR="003C5049" w:rsidRPr="00807868" w:rsidRDefault="003C5049" w:rsidP="006318E3">
            <w:pPr>
              <w:rPr>
                <w:rFonts w:eastAsiaTheme="minorHAnsi" w:cstheme="minorHAnsi"/>
                <w:sz w:val="24"/>
                <w:szCs w:val="28"/>
              </w:rPr>
            </w:pPr>
          </w:p>
        </w:tc>
      </w:tr>
    </w:tbl>
    <w:p w14:paraId="77811B73" w14:textId="611EC870" w:rsidR="003C5049" w:rsidRPr="00916191" w:rsidRDefault="003C5049" w:rsidP="00CD4321">
      <w:pPr>
        <w:pStyle w:val="Kop2"/>
        <w:numPr>
          <w:ilvl w:val="0"/>
          <w:numId w:val="0"/>
        </w:numPr>
        <w:spacing w:after="200"/>
        <w:ind w:left="567" w:hanging="567"/>
        <w:rPr>
          <w:rFonts w:asciiTheme="minorHAnsi" w:hAnsiTheme="minorHAnsi" w:cstheme="minorHAnsi"/>
          <w:szCs w:val="28"/>
        </w:rPr>
      </w:pPr>
      <w:r w:rsidRPr="00807868">
        <w:rPr>
          <w:rFonts w:asciiTheme="minorHAnsi" w:hAnsiTheme="minorHAnsi" w:cstheme="minorHAnsi"/>
          <w:color w:val="0C64F5"/>
          <w:szCs w:val="28"/>
        </w:rPr>
        <w:br w:type="page"/>
      </w:r>
      <w:bookmarkStart w:id="14" w:name="_Toc193293332"/>
      <w:r w:rsidRPr="00916191">
        <w:rPr>
          <w:rFonts w:asciiTheme="minorHAnsi" w:hAnsiTheme="minorHAnsi" w:cstheme="minorHAnsi"/>
          <w:szCs w:val="28"/>
        </w:rPr>
        <w:lastRenderedPageBreak/>
        <w:t>Bijlage 3</w:t>
      </w:r>
      <w:r w:rsidRPr="00916191">
        <w:rPr>
          <w:rFonts w:asciiTheme="minorHAnsi" w:hAnsiTheme="minorHAnsi" w:cstheme="minorHAnsi"/>
          <w:szCs w:val="28"/>
        </w:rPr>
        <w:tab/>
      </w:r>
      <w:bookmarkEnd w:id="11"/>
      <w:r w:rsidRPr="00916191">
        <w:rPr>
          <w:rFonts w:asciiTheme="minorHAnsi" w:hAnsiTheme="minorHAnsi" w:cstheme="minorHAnsi"/>
          <w:szCs w:val="28"/>
        </w:rPr>
        <w:t>Uniform Europees Aanbestedingsdocument</w:t>
      </w:r>
      <w:bookmarkEnd w:id="12"/>
      <w:bookmarkEnd w:id="14"/>
    </w:p>
    <w:p w14:paraId="2140B7E3" w14:textId="4BC26B0C" w:rsidR="003C5049" w:rsidRPr="00807868" w:rsidRDefault="003C5049" w:rsidP="003C5049">
      <w:pPr>
        <w:rPr>
          <w:rFonts w:eastAsia="Times New Roman" w:cstheme="minorHAnsi"/>
          <w:szCs w:val="20"/>
        </w:rPr>
      </w:pPr>
      <w:r w:rsidRPr="00807868">
        <w:rPr>
          <w:rFonts w:cstheme="minorHAnsi"/>
        </w:rPr>
        <w:t xml:space="preserve">Inschrijver verklaart middels het ondertekenen en indienen van het UEA </w:t>
      </w:r>
      <w:r w:rsidR="00D14FB0" w:rsidRPr="00D148DA">
        <w:rPr>
          <w:rFonts w:cstheme="minorHAnsi"/>
        </w:rPr>
        <w:t>(</w:t>
      </w:r>
      <w:r w:rsidR="00D14FB0" w:rsidRPr="00B42D28">
        <w:rPr>
          <w:rFonts w:cstheme="minorHAnsi"/>
        </w:rPr>
        <w:t xml:space="preserve">separaat bijgevoegd als </w:t>
      </w:r>
      <w:r w:rsidR="00D14FB0" w:rsidRPr="00B42D28">
        <w:rPr>
          <w:rFonts w:cstheme="minorHAnsi"/>
          <w:b/>
        </w:rPr>
        <w:t xml:space="preserve">bijlage 3 </w:t>
      </w:r>
      <w:r w:rsidRPr="00B42D28">
        <w:rPr>
          <w:rFonts w:cstheme="minorHAnsi"/>
        </w:rPr>
        <w:t xml:space="preserve">dat hij </w:t>
      </w:r>
      <w:r w:rsidRPr="00B42D28">
        <w:rPr>
          <w:rFonts w:eastAsia="Times New Roman" w:cstheme="minorHAnsi"/>
          <w:szCs w:val="20"/>
        </w:rPr>
        <w:t>aan de gestelde uitsluitingsgronden, geschiktheidseisen en uitvoeringsvoorwaarden voldoet.</w:t>
      </w:r>
    </w:p>
    <w:p w14:paraId="4ADB48AB" w14:textId="77777777" w:rsidR="003C5049" w:rsidRPr="00807868" w:rsidRDefault="003C5049" w:rsidP="003C5049">
      <w:pPr>
        <w:rPr>
          <w:rFonts w:cstheme="minorHAnsi"/>
        </w:rPr>
      </w:pPr>
    </w:p>
    <w:p w14:paraId="597FB3B8" w14:textId="77777777" w:rsidR="003C5049" w:rsidRPr="00807868" w:rsidRDefault="003C5049" w:rsidP="003C5049">
      <w:pPr>
        <w:rPr>
          <w:rFonts w:cstheme="minorHAnsi"/>
        </w:rPr>
      </w:pPr>
    </w:p>
    <w:p w14:paraId="131E6D64" w14:textId="77777777" w:rsidR="003C5049" w:rsidRPr="00807868" w:rsidRDefault="003C5049" w:rsidP="003C5049">
      <w:pPr>
        <w:rPr>
          <w:rFonts w:cstheme="minorHAnsi"/>
        </w:rPr>
      </w:pPr>
    </w:p>
    <w:p w14:paraId="11575D1D" w14:textId="77777777" w:rsidR="003C5049" w:rsidRPr="00807868" w:rsidRDefault="003C5049" w:rsidP="003C5049">
      <w:pPr>
        <w:rPr>
          <w:rFonts w:cstheme="minorHAnsi"/>
        </w:rPr>
      </w:pPr>
    </w:p>
    <w:p w14:paraId="5F9BD575" w14:textId="77777777" w:rsidR="003C5049" w:rsidRPr="00916191" w:rsidRDefault="003C5049" w:rsidP="00E20780">
      <w:pPr>
        <w:pStyle w:val="Kop2"/>
        <w:numPr>
          <w:ilvl w:val="0"/>
          <w:numId w:val="0"/>
        </w:numPr>
        <w:spacing w:after="600"/>
        <w:ind w:left="567" w:hanging="567"/>
        <w:rPr>
          <w:rFonts w:asciiTheme="minorHAnsi" w:hAnsiTheme="minorHAnsi" w:cstheme="minorHAnsi"/>
          <w:szCs w:val="28"/>
        </w:rPr>
      </w:pPr>
      <w:bookmarkStart w:id="15" w:name="_Toc411940824"/>
      <w:r w:rsidRPr="00807868">
        <w:rPr>
          <w:rFonts w:asciiTheme="minorHAnsi" w:hAnsiTheme="minorHAnsi" w:cstheme="minorHAnsi"/>
        </w:rPr>
        <w:br w:type="page"/>
      </w:r>
      <w:bookmarkStart w:id="16" w:name="_Toc411940825"/>
      <w:bookmarkStart w:id="17" w:name="_Toc457887944"/>
      <w:bookmarkStart w:id="18" w:name="_Toc457887943"/>
      <w:bookmarkStart w:id="19" w:name="_Toc193293333"/>
      <w:r w:rsidRPr="00916191">
        <w:rPr>
          <w:rFonts w:asciiTheme="minorHAnsi" w:hAnsiTheme="minorHAnsi" w:cstheme="minorHAnsi"/>
          <w:szCs w:val="28"/>
        </w:rPr>
        <w:lastRenderedPageBreak/>
        <w:t>Bijlage 4</w:t>
      </w:r>
      <w:r w:rsidRPr="00916191">
        <w:rPr>
          <w:rFonts w:asciiTheme="minorHAnsi" w:hAnsiTheme="minorHAnsi" w:cstheme="minorHAnsi"/>
          <w:szCs w:val="28"/>
        </w:rPr>
        <w:tab/>
      </w:r>
      <w:bookmarkEnd w:id="16"/>
      <w:r w:rsidRPr="00916191">
        <w:rPr>
          <w:rFonts w:asciiTheme="minorHAnsi" w:hAnsiTheme="minorHAnsi" w:cstheme="minorHAnsi"/>
          <w:szCs w:val="28"/>
        </w:rPr>
        <w:t>Uittreksel handelsregister (KVK</w:t>
      </w:r>
      <w:bookmarkEnd w:id="17"/>
      <w:r w:rsidRPr="00916191">
        <w:rPr>
          <w:rFonts w:asciiTheme="minorHAnsi" w:hAnsiTheme="minorHAnsi" w:cstheme="minorHAnsi"/>
          <w:szCs w:val="28"/>
        </w:rPr>
        <w:t>)</w:t>
      </w:r>
      <w:bookmarkEnd w:id="19"/>
    </w:p>
    <w:p w14:paraId="3BE59DF3" w14:textId="407EC1BD" w:rsidR="003C5049" w:rsidRPr="00807868" w:rsidRDefault="003C5049" w:rsidP="003C5049">
      <w:pPr>
        <w:rPr>
          <w:rFonts w:cstheme="minorHAnsi"/>
        </w:rPr>
      </w:pPr>
      <w:r w:rsidRPr="00807868">
        <w:rPr>
          <w:rFonts w:cstheme="minorHAnsi"/>
        </w:rPr>
        <w:t>Inschrijvers dienen bij de</w:t>
      </w:r>
      <w:r w:rsidR="00A7014F">
        <w:rPr>
          <w:rFonts w:cstheme="minorHAnsi"/>
        </w:rPr>
        <w:t xml:space="preserve"> inschrijving</w:t>
      </w:r>
      <w:r w:rsidRPr="00807868">
        <w:rPr>
          <w:rFonts w:cstheme="minorHAnsi"/>
        </w:rPr>
        <w:t xml:space="preserve"> een (kopie van een) uittreksel uit het handelsregister van het land waarin hij gevestigd is bij te voegen (niet ouder dan zes maanden), welke de actuele stand van zaken weergeeft en waarin is aangegeven wie namens de onderneming bevoegd is de</w:t>
      </w:r>
      <w:r w:rsidR="00A7014F">
        <w:rPr>
          <w:rFonts w:cstheme="minorHAnsi"/>
        </w:rPr>
        <w:t xml:space="preserve"> inschrijving</w:t>
      </w:r>
      <w:r w:rsidRPr="00807868">
        <w:rPr>
          <w:rFonts w:cstheme="minorHAnsi"/>
        </w:rPr>
        <w:t xml:space="preserve"> te ondertekenen.</w:t>
      </w:r>
    </w:p>
    <w:p w14:paraId="72E9573B" w14:textId="77777777" w:rsidR="003C5049" w:rsidRPr="00807868" w:rsidRDefault="003C5049" w:rsidP="003C5049">
      <w:pPr>
        <w:rPr>
          <w:rFonts w:cstheme="minorHAnsi"/>
        </w:rPr>
      </w:pPr>
    </w:p>
    <w:p w14:paraId="7CC4581C" w14:textId="49526B32" w:rsidR="003C5049" w:rsidRPr="00807868" w:rsidRDefault="003C5049" w:rsidP="003C5049">
      <w:pPr>
        <w:rPr>
          <w:rFonts w:cstheme="minorHAnsi"/>
        </w:rPr>
      </w:pPr>
      <w:r w:rsidRPr="00807868">
        <w:rPr>
          <w:rFonts w:cstheme="minorHAnsi"/>
        </w:rP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w:t>
      </w:r>
      <w:r w:rsidR="00A7014F">
        <w:rPr>
          <w:rFonts w:cstheme="minorHAnsi"/>
        </w:rPr>
        <w:t xml:space="preserve"> inschrijving</w:t>
      </w:r>
      <w:r w:rsidRPr="00807868">
        <w:rPr>
          <w:rFonts w:cstheme="minorHAnsi"/>
        </w:rPr>
        <w:t xml:space="preserve"> rechtsgeldig ondertekend heeft bevoegd althans gemachtigd is om dit namens</w:t>
      </w:r>
      <w:r w:rsidR="00A7014F">
        <w:rPr>
          <w:rFonts w:cstheme="minorHAnsi"/>
        </w:rPr>
        <w:t xml:space="preserve"> inschrijver</w:t>
      </w:r>
      <w:r w:rsidRPr="00807868">
        <w:rPr>
          <w:rFonts w:cstheme="minorHAnsi"/>
        </w:rPr>
        <w:t xml:space="preserve"> te doen.</w:t>
      </w:r>
    </w:p>
    <w:p w14:paraId="137516BF" w14:textId="77777777" w:rsidR="003C5049" w:rsidRPr="00807868" w:rsidRDefault="003C5049" w:rsidP="003C5049">
      <w:pPr>
        <w:rPr>
          <w:rFonts w:cstheme="minorHAnsi"/>
        </w:rPr>
      </w:pPr>
    </w:p>
    <w:p w14:paraId="0DF65882" w14:textId="77777777" w:rsidR="003C5049" w:rsidRPr="00807868" w:rsidRDefault="003C5049" w:rsidP="003C5049">
      <w:pPr>
        <w:pStyle w:val="Kop2"/>
        <w:numPr>
          <w:ilvl w:val="0"/>
          <w:numId w:val="0"/>
        </w:numPr>
        <w:ind w:left="567" w:hanging="567"/>
        <w:rPr>
          <w:rFonts w:asciiTheme="minorHAnsi" w:hAnsiTheme="minorHAnsi" w:cstheme="minorHAnsi"/>
        </w:rPr>
      </w:pPr>
    </w:p>
    <w:p w14:paraId="3EAE32C4" w14:textId="77777777" w:rsidR="003C5049" w:rsidRPr="00916191" w:rsidRDefault="003C5049" w:rsidP="00E20780">
      <w:pPr>
        <w:pStyle w:val="Kop2"/>
        <w:numPr>
          <w:ilvl w:val="0"/>
          <w:numId w:val="0"/>
        </w:numPr>
        <w:spacing w:after="600"/>
        <w:ind w:left="567" w:hanging="567"/>
        <w:rPr>
          <w:rFonts w:asciiTheme="minorHAnsi" w:hAnsiTheme="minorHAnsi" w:cstheme="minorHAnsi"/>
          <w:szCs w:val="28"/>
        </w:rPr>
      </w:pPr>
      <w:r w:rsidRPr="00807868">
        <w:rPr>
          <w:rFonts w:asciiTheme="minorHAnsi" w:hAnsiTheme="minorHAnsi" w:cstheme="minorHAnsi"/>
          <w:color w:val="0C64F5"/>
          <w:szCs w:val="28"/>
        </w:rPr>
        <w:br w:type="page"/>
      </w:r>
      <w:bookmarkStart w:id="20" w:name="_Toc193293334"/>
      <w:r w:rsidRPr="00916191">
        <w:rPr>
          <w:rFonts w:asciiTheme="minorHAnsi" w:hAnsiTheme="minorHAnsi" w:cstheme="minorHAnsi"/>
          <w:szCs w:val="28"/>
        </w:rPr>
        <w:lastRenderedPageBreak/>
        <w:t>Bijlage 5</w:t>
      </w:r>
      <w:r w:rsidRPr="00916191">
        <w:rPr>
          <w:rFonts w:asciiTheme="minorHAnsi" w:hAnsiTheme="minorHAnsi" w:cstheme="minorHAnsi"/>
          <w:szCs w:val="28"/>
        </w:rPr>
        <w:tab/>
      </w:r>
      <w:bookmarkEnd w:id="15"/>
      <w:r w:rsidRPr="00916191">
        <w:rPr>
          <w:rFonts w:asciiTheme="minorHAnsi" w:hAnsiTheme="minorHAnsi" w:cstheme="minorHAnsi"/>
          <w:szCs w:val="28"/>
        </w:rPr>
        <w:t>Bewijsmiddelen Technische Geschiktheid</w:t>
      </w:r>
      <w:bookmarkEnd w:id="18"/>
      <w:bookmarkEnd w:id="20"/>
    </w:p>
    <w:p w14:paraId="072B0DC4" w14:textId="57F150AD" w:rsidR="003C5049" w:rsidRPr="00807868" w:rsidRDefault="003C5049" w:rsidP="003C5049">
      <w:pPr>
        <w:rPr>
          <w:rFonts w:cstheme="minorHAnsi"/>
          <w:b/>
        </w:rPr>
      </w:pPr>
      <w:r w:rsidRPr="00807868">
        <w:rPr>
          <w:rFonts w:cstheme="minorHAnsi"/>
          <w:b/>
        </w:rPr>
        <w:t xml:space="preserve">Bewijsmiddelen TG1 (Referentie – </w:t>
      </w:r>
      <w:r w:rsidR="00DE0D15">
        <w:rPr>
          <w:rFonts w:cstheme="minorHAnsi"/>
          <w:b/>
        </w:rPr>
        <w:t>k</w:t>
      </w:r>
      <w:r w:rsidRPr="00807868">
        <w:rPr>
          <w:rFonts w:cstheme="minorHAnsi"/>
          <w:b/>
        </w:rPr>
        <w:t>erncompetentie 1):</w:t>
      </w:r>
    </w:p>
    <w:p w14:paraId="19BBC610" w14:textId="6E21EE19" w:rsidR="003C5049" w:rsidRPr="00807868"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53AA0D95" w14:textId="77777777" w:rsidR="003C5049" w:rsidRPr="00807868" w:rsidRDefault="003C5049"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1F06A6CB" w14:textId="77777777" w:rsidTr="00916191">
        <w:tc>
          <w:tcPr>
            <w:tcW w:w="8953" w:type="dxa"/>
            <w:gridSpan w:val="2"/>
            <w:shd w:val="clear" w:color="auto" w:fill="auto"/>
          </w:tcPr>
          <w:p w14:paraId="3DD7E8B1" w14:textId="77777777" w:rsidR="003C5049" w:rsidRPr="00916191" w:rsidRDefault="003C5049" w:rsidP="006318E3">
            <w:pPr>
              <w:jc w:val="center"/>
              <w:rPr>
                <w:rFonts w:cstheme="minorHAnsi"/>
                <w:b/>
              </w:rPr>
            </w:pPr>
            <w:r w:rsidRPr="00916191">
              <w:rPr>
                <w:rFonts w:cstheme="minorHAnsi"/>
                <w:b/>
              </w:rPr>
              <w:t>Kerncompetentie 1</w:t>
            </w:r>
          </w:p>
        </w:tc>
      </w:tr>
      <w:tr w:rsidR="00916191" w:rsidRPr="00916191" w14:paraId="0219B31D" w14:textId="77777777" w:rsidTr="00916191">
        <w:tc>
          <w:tcPr>
            <w:tcW w:w="8953" w:type="dxa"/>
            <w:gridSpan w:val="2"/>
            <w:shd w:val="clear" w:color="auto" w:fill="auto"/>
          </w:tcPr>
          <w:p w14:paraId="5D398114" w14:textId="0EC173EF" w:rsidR="003C5049" w:rsidRPr="00916191" w:rsidRDefault="00010777" w:rsidP="00010777">
            <w:pPr>
              <w:rPr>
                <w:rFonts w:cstheme="minorHAnsi"/>
                <w:highlight w:val="yellow"/>
              </w:rPr>
            </w:pPr>
            <w:r w:rsidRPr="00010777">
              <w:rPr>
                <w:rFonts w:cstheme="minorHAnsi"/>
              </w:rPr>
              <w:t>Het verwerken, transporteren en leveren van elektrotechnische materialen op verschillende locaties bij een decentraal georganiseerde organisatie.</w:t>
            </w:r>
          </w:p>
        </w:tc>
      </w:tr>
      <w:tr w:rsidR="003C5049" w:rsidRPr="00807868" w14:paraId="0E2DCAFC" w14:textId="77777777" w:rsidTr="00CB6B4F">
        <w:tc>
          <w:tcPr>
            <w:tcW w:w="5509" w:type="dxa"/>
          </w:tcPr>
          <w:p w14:paraId="2EF900A8" w14:textId="77777777" w:rsidR="003C5049" w:rsidRPr="00807868" w:rsidRDefault="003C5049" w:rsidP="006318E3">
            <w:pPr>
              <w:rPr>
                <w:rFonts w:cstheme="minorHAnsi"/>
              </w:rPr>
            </w:pPr>
            <w:r w:rsidRPr="00807868">
              <w:rPr>
                <w:rFonts w:cstheme="minorHAnsi"/>
              </w:rPr>
              <w:t>Naam referent</w:t>
            </w:r>
          </w:p>
          <w:p w14:paraId="219AEB73" w14:textId="77777777" w:rsidR="003C5049" w:rsidRPr="00807868" w:rsidRDefault="003C5049" w:rsidP="006318E3">
            <w:pPr>
              <w:rPr>
                <w:rFonts w:cstheme="minorHAnsi"/>
              </w:rPr>
            </w:pPr>
            <w:r w:rsidRPr="00807868">
              <w:rPr>
                <w:rFonts w:cstheme="minorHAnsi"/>
              </w:rPr>
              <w:t>Adres</w:t>
            </w:r>
          </w:p>
          <w:p w14:paraId="4F477105" w14:textId="77777777" w:rsidR="003C5049" w:rsidRPr="00807868" w:rsidRDefault="003C5049" w:rsidP="006318E3">
            <w:pPr>
              <w:rPr>
                <w:rFonts w:cstheme="minorHAnsi"/>
              </w:rPr>
            </w:pPr>
            <w:r w:rsidRPr="00807868">
              <w:rPr>
                <w:rFonts w:cstheme="minorHAnsi"/>
              </w:rPr>
              <w:t>Postcode en plaatsnaam</w:t>
            </w:r>
          </w:p>
        </w:tc>
        <w:tc>
          <w:tcPr>
            <w:tcW w:w="3444" w:type="dxa"/>
          </w:tcPr>
          <w:p w14:paraId="02C7A948" w14:textId="77777777" w:rsidR="003C5049" w:rsidRPr="00807868" w:rsidRDefault="003C5049" w:rsidP="006318E3">
            <w:pPr>
              <w:rPr>
                <w:rFonts w:cstheme="minorHAnsi"/>
              </w:rPr>
            </w:pPr>
            <w:r w:rsidRPr="00807868">
              <w:rPr>
                <w:rFonts w:cstheme="minorHAnsi"/>
                <w:highlight w:val="lightGray"/>
              </w:rPr>
              <w:t>&lt;…&gt;</w:t>
            </w:r>
          </w:p>
          <w:p w14:paraId="40B5E82D" w14:textId="77777777" w:rsidR="003C5049" w:rsidRPr="00807868" w:rsidRDefault="003C5049" w:rsidP="006318E3">
            <w:pPr>
              <w:rPr>
                <w:rFonts w:cstheme="minorHAnsi"/>
              </w:rPr>
            </w:pPr>
            <w:r w:rsidRPr="00807868">
              <w:rPr>
                <w:rFonts w:cstheme="minorHAnsi"/>
                <w:highlight w:val="lightGray"/>
              </w:rPr>
              <w:t>&lt;…&gt;</w:t>
            </w:r>
          </w:p>
          <w:p w14:paraId="1D98E8F5"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74B2B257" w14:textId="77777777" w:rsidTr="00CB6B4F">
        <w:tc>
          <w:tcPr>
            <w:tcW w:w="5509" w:type="dxa"/>
          </w:tcPr>
          <w:p w14:paraId="0DD0E012" w14:textId="77777777" w:rsidR="003C5049" w:rsidRPr="00807868" w:rsidRDefault="003C5049" w:rsidP="006318E3">
            <w:pPr>
              <w:rPr>
                <w:rFonts w:cstheme="minorHAnsi"/>
              </w:rPr>
            </w:pPr>
            <w:r w:rsidRPr="00807868">
              <w:rPr>
                <w:rFonts w:cstheme="minorHAnsi"/>
              </w:rPr>
              <w:t>Naam contactpersoon referent</w:t>
            </w:r>
          </w:p>
          <w:p w14:paraId="2130C0B2" w14:textId="77777777" w:rsidR="003C5049" w:rsidRPr="00807868" w:rsidRDefault="003C5049" w:rsidP="006318E3">
            <w:pPr>
              <w:rPr>
                <w:rFonts w:cstheme="minorHAnsi"/>
              </w:rPr>
            </w:pPr>
            <w:r w:rsidRPr="00807868">
              <w:rPr>
                <w:rFonts w:cstheme="minorHAnsi"/>
              </w:rPr>
              <w:t>Functie</w:t>
            </w:r>
          </w:p>
          <w:p w14:paraId="665D424E" w14:textId="77777777" w:rsidR="003C5049" w:rsidRPr="00807868" w:rsidRDefault="003C5049" w:rsidP="006318E3">
            <w:pPr>
              <w:rPr>
                <w:rFonts w:cstheme="minorHAnsi"/>
              </w:rPr>
            </w:pPr>
            <w:r w:rsidRPr="00807868">
              <w:rPr>
                <w:rFonts w:cstheme="minorHAnsi"/>
              </w:rPr>
              <w:t>Telefoonnummer</w:t>
            </w:r>
          </w:p>
          <w:p w14:paraId="22C59BC8" w14:textId="77777777" w:rsidR="003C5049" w:rsidRPr="00807868" w:rsidRDefault="003C5049" w:rsidP="006318E3">
            <w:pPr>
              <w:rPr>
                <w:rFonts w:cstheme="minorHAnsi"/>
              </w:rPr>
            </w:pPr>
            <w:r w:rsidRPr="00807868">
              <w:rPr>
                <w:rFonts w:cstheme="minorHAnsi"/>
              </w:rPr>
              <w:t>E-mail adres</w:t>
            </w:r>
          </w:p>
        </w:tc>
        <w:tc>
          <w:tcPr>
            <w:tcW w:w="3444" w:type="dxa"/>
          </w:tcPr>
          <w:p w14:paraId="11F5FB49" w14:textId="77777777" w:rsidR="003C5049" w:rsidRPr="00807868" w:rsidRDefault="003C5049" w:rsidP="006318E3">
            <w:pPr>
              <w:rPr>
                <w:rFonts w:cstheme="minorHAnsi"/>
              </w:rPr>
            </w:pPr>
            <w:r w:rsidRPr="00807868">
              <w:rPr>
                <w:rFonts w:cstheme="minorHAnsi"/>
                <w:highlight w:val="lightGray"/>
              </w:rPr>
              <w:t>&lt;…&gt;</w:t>
            </w:r>
          </w:p>
          <w:p w14:paraId="24B5D8C4" w14:textId="77777777" w:rsidR="003C5049" w:rsidRPr="00807868" w:rsidRDefault="003C5049" w:rsidP="006318E3">
            <w:pPr>
              <w:rPr>
                <w:rFonts w:cstheme="minorHAnsi"/>
              </w:rPr>
            </w:pPr>
            <w:r w:rsidRPr="00807868">
              <w:rPr>
                <w:rFonts w:cstheme="minorHAnsi"/>
                <w:highlight w:val="lightGray"/>
              </w:rPr>
              <w:t>&lt;…&gt;</w:t>
            </w:r>
          </w:p>
          <w:p w14:paraId="6F49A859" w14:textId="77777777" w:rsidR="003C5049" w:rsidRPr="00807868" w:rsidRDefault="003C5049" w:rsidP="006318E3">
            <w:pPr>
              <w:rPr>
                <w:rFonts w:cstheme="minorHAnsi"/>
              </w:rPr>
            </w:pPr>
            <w:r w:rsidRPr="00807868">
              <w:rPr>
                <w:rFonts w:cstheme="minorHAnsi"/>
                <w:highlight w:val="lightGray"/>
              </w:rPr>
              <w:t>&lt;…&gt;</w:t>
            </w:r>
          </w:p>
          <w:p w14:paraId="77CC53AB"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35AFDE61" w14:textId="77777777" w:rsidTr="00CB6B4F">
        <w:tc>
          <w:tcPr>
            <w:tcW w:w="5509" w:type="dxa"/>
          </w:tcPr>
          <w:p w14:paraId="0670B11D" w14:textId="0C5CCB1D"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2C47629A" w14:textId="159FB095"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807868">
              <w:rPr>
                <w:rFonts w:cstheme="minorHAnsi"/>
                <w:i/>
                <w:u w:val="single"/>
              </w:rPr>
              <w:t xml:space="preserve">geheel </w:t>
            </w:r>
            <w:r w:rsidRPr="00010777">
              <w:rPr>
                <w:rFonts w:cstheme="minorHAnsi"/>
                <w:i/>
                <w:u w:val="single"/>
              </w:rPr>
              <w:t>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499E8935" w14:textId="77777777" w:rsidR="003C5049" w:rsidRPr="00807868" w:rsidRDefault="003C5049" w:rsidP="006318E3">
            <w:pPr>
              <w:rPr>
                <w:rFonts w:cstheme="minorHAnsi"/>
                <w:highlight w:val="lightGray"/>
              </w:rPr>
            </w:pPr>
          </w:p>
          <w:p w14:paraId="6202993C" w14:textId="77777777" w:rsidR="003C5049" w:rsidRPr="00807868" w:rsidRDefault="003C5049" w:rsidP="006318E3">
            <w:pPr>
              <w:rPr>
                <w:rFonts w:cstheme="minorHAnsi"/>
              </w:rPr>
            </w:pPr>
            <w:r w:rsidRPr="00807868">
              <w:rPr>
                <w:rFonts w:cstheme="minorHAnsi"/>
                <w:highlight w:val="lightGray"/>
              </w:rPr>
              <w:t>&lt;…&gt;</w:t>
            </w:r>
          </w:p>
          <w:p w14:paraId="18BD6A9E"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815CFFE" w14:textId="77777777" w:rsidTr="00CB6B4F">
        <w:tc>
          <w:tcPr>
            <w:tcW w:w="5509" w:type="dxa"/>
          </w:tcPr>
          <w:p w14:paraId="36F304CF"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0498DDD0" w14:textId="77777777" w:rsidR="003C5049" w:rsidRPr="00807868" w:rsidRDefault="003C5049" w:rsidP="006318E3">
            <w:pPr>
              <w:rPr>
                <w:rFonts w:cstheme="minorHAnsi"/>
              </w:rPr>
            </w:pPr>
          </w:p>
        </w:tc>
        <w:tc>
          <w:tcPr>
            <w:tcW w:w="3444" w:type="dxa"/>
          </w:tcPr>
          <w:p w14:paraId="50BB4310" w14:textId="77777777" w:rsidR="003C5049" w:rsidRDefault="003C5049" w:rsidP="006318E3">
            <w:pPr>
              <w:rPr>
                <w:rFonts w:cstheme="minorHAnsi"/>
              </w:rPr>
            </w:pPr>
            <w:r w:rsidRPr="00807868">
              <w:rPr>
                <w:rFonts w:cstheme="minorHAnsi"/>
                <w:highlight w:val="lightGray"/>
              </w:rPr>
              <w:t>&lt;…&gt;</w:t>
            </w:r>
          </w:p>
          <w:p w14:paraId="5728CC91" w14:textId="77777777" w:rsidR="00023DE1" w:rsidRDefault="00023DE1" w:rsidP="006318E3">
            <w:pPr>
              <w:rPr>
                <w:rFonts w:cstheme="minorHAnsi"/>
              </w:rPr>
            </w:pPr>
          </w:p>
          <w:p w14:paraId="5BF8D65B" w14:textId="77777777" w:rsidR="00023DE1" w:rsidRDefault="00023DE1" w:rsidP="006318E3">
            <w:pPr>
              <w:rPr>
                <w:rFonts w:cstheme="minorHAnsi"/>
              </w:rPr>
            </w:pPr>
          </w:p>
          <w:p w14:paraId="787A7C63" w14:textId="77777777" w:rsidR="00023DE1" w:rsidRDefault="00023DE1" w:rsidP="006318E3">
            <w:pPr>
              <w:rPr>
                <w:rFonts w:cstheme="minorHAnsi"/>
              </w:rPr>
            </w:pPr>
          </w:p>
          <w:p w14:paraId="77822D6E" w14:textId="77777777" w:rsidR="00023DE1" w:rsidRPr="00807868" w:rsidRDefault="00023DE1" w:rsidP="006318E3">
            <w:pPr>
              <w:rPr>
                <w:rFonts w:cstheme="minorHAnsi"/>
              </w:rPr>
            </w:pPr>
          </w:p>
        </w:tc>
      </w:tr>
      <w:tr w:rsidR="003C5049" w:rsidRPr="00807868" w14:paraId="3A69CFEF" w14:textId="77777777" w:rsidTr="00CB6B4F">
        <w:tc>
          <w:tcPr>
            <w:tcW w:w="5509" w:type="dxa"/>
          </w:tcPr>
          <w:p w14:paraId="57D92700" w14:textId="266D24FC"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40BA2223" w14:textId="77777777" w:rsidR="003C5049" w:rsidRPr="00807868" w:rsidRDefault="003C5049" w:rsidP="006318E3">
            <w:pPr>
              <w:rPr>
                <w:rFonts w:cstheme="minorHAnsi"/>
                <w:highlight w:val="lightGray"/>
              </w:rPr>
            </w:pPr>
            <w:r w:rsidRPr="00807868">
              <w:rPr>
                <w:rFonts w:cstheme="minorHAnsi"/>
                <w:highlight w:val="lightGray"/>
              </w:rPr>
              <w:t>€ …</w:t>
            </w:r>
          </w:p>
          <w:p w14:paraId="3FBC6B36" w14:textId="77777777" w:rsidR="003C5049" w:rsidRPr="00807868" w:rsidRDefault="003C5049" w:rsidP="006318E3">
            <w:pPr>
              <w:rPr>
                <w:rFonts w:cstheme="minorHAnsi"/>
                <w:highlight w:val="lightGray"/>
              </w:rPr>
            </w:pPr>
          </w:p>
        </w:tc>
      </w:tr>
      <w:tr w:rsidR="003C5049" w:rsidRPr="00807868" w14:paraId="1E2DB481" w14:textId="77777777" w:rsidTr="00CB6B4F">
        <w:tc>
          <w:tcPr>
            <w:tcW w:w="8953" w:type="dxa"/>
            <w:gridSpan w:val="2"/>
          </w:tcPr>
          <w:p w14:paraId="085ACB16"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102208FB" w14:textId="77777777" w:rsidTr="00CB6B4F">
        <w:tc>
          <w:tcPr>
            <w:tcW w:w="5509" w:type="dxa"/>
            <w:tcBorders>
              <w:bottom w:val="single" w:sz="4" w:space="0" w:color="auto"/>
            </w:tcBorders>
          </w:tcPr>
          <w:p w14:paraId="5A728477" w14:textId="17BF1AEC"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7650ADA2"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3607876A" w14:textId="77777777" w:rsidTr="00CB6B4F">
        <w:tc>
          <w:tcPr>
            <w:tcW w:w="8953" w:type="dxa"/>
            <w:gridSpan w:val="2"/>
            <w:tcBorders>
              <w:bottom w:val="single" w:sz="4" w:space="0" w:color="auto"/>
            </w:tcBorders>
          </w:tcPr>
          <w:p w14:paraId="04BF32AB"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699F4EAD" w14:textId="77777777" w:rsidTr="00CB6B4F">
        <w:tc>
          <w:tcPr>
            <w:tcW w:w="8953" w:type="dxa"/>
            <w:gridSpan w:val="2"/>
            <w:tcBorders>
              <w:bottom w:val="single" w:sz="4" w:space="0" w:color="auto"/>
            </w:tcBorders>
          </w:tcPr>
          <w:p w14:paraId="59E2B750" w14:textId="2BB14DA3"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22CC90CE" w14:textId="77777777" w:rsidR="009653A1" w:rsidRDefault="009653A1" w:rsidP="003C5049">
      <w:pPr>
        <w:spacing w:line="240" w:lineRule="auto"/>
        <w:rPr>
          <w:rFonts w:cstheme="minorHAnsi"/>
          <w:b/>
          <w:u w:val="single"/>
        </w:rPr>
      </w:pPr>
    </w:p>
    <w:p w14:paraId="3D1B0AFD" w14:textId="77777777" w:rsidR="009653A1" w:rsidRDefault="009653A1">
      <w:pPr>
        <w:spacing w:after="200" w:line="276" w:lineRule="auto"/>
        <w:rPr>
          <w:rFonts w:cstheme="minorHAnsi"/>
          <w:b/>
          <w:u w:val="single"/>
        </w:rPr>
      </w:pPr>
      <w:r>
        <w:rPr>
          <w:rFonts w:cstheme="minorHAnsi"/>
          <w:b/>
          <w:u w:val="single"/>
        </w:rPr>
        <w:br w:type="page"/>
      </w:r>
    </w:p>
    <w:p w14:paraId="4F687AAB" w14:textId="1CDBF38C" w:rsidR="003C5049" w:rsidRPr="00807868" w:rsidRDefault="003C5049" w:rsidP="003C5049">
      <w:pPr>
        <w:spacing w:line="240" w:lineRule="auto"/>
        <w:rPr>
          <w:rFonts w:cstheme="minorHAnsi"/>
          <w:b/>
          <w:u w:val="single"/>
        </w:rPr>
      </w:pPr>
      <w:r w:rsidRPr="00807868">
        <w:rPr>
          <w:rFonts w:cstheme="minorHAnsi"/>
          <w:b/>
          <w:u w:val="single"/>
        </w:rPr>
        <w:lastRenderedPageBreak/>
        <w:t xml:space="preserve">Bewijsmiddelen TG1 (Referentie – </w:t>
      </w:r>
      <w:r w:rsidR="00DE0D15">
        <w:rPr>
          <w:rFonts w:cstheme="minorHAnsi"/>
          <w:b/>
          <w:u w:val="single"/>
        </w:rPr>
        <w:t>k</w:t>
      </w:r>
      <w:r w:rsidRPr="00807868">
        <w:rPr>
          <w:rFonts w:cstheme="minorHAnsi"/>
          <w:b/>
          <w:u w:val="single"/>
        </w:rPr>
        <w:t>erncompetentie 2):</w:t>
      </w:r>
    </w:p>
    <w:p w14:paraId="7636D732" w14:textId="04317FA6" w:rsidR="003C5049"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0D64A575" w14:textId="77777777" w:rsidR="009653A1" w:rsidRPr="00807868" w:rsidRDefault="009653A1"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071065D3" w14:textId="77777777" w:rsidTr="00916191">
        <w:tc>
          <w:tcPr>
            <w:tcW w:w="8953" w:type="dxa"/>
            <w:gridSpan w:val="2"/>
            <w:shd w:val="clear" w:color="auto" w:fill="auto"/>
          </w:tcPr>
          <w:p w14:paraId="333B5A9F" w14:textId="77777777" w:rsidR="003C5049" w:rsidRPr="00916191" w:rsidRDefault="003C5049" w:rsidP="006318E3">
            <w:pPr>
              <w:jc w:val="center"/>
              <w:rPr>
                <w:rFonts w:cstheme="minorHAnsi"/>
                <w:b/>
              </w:rPr>
            </w:pPr>
            <w:r w:rsidRPr="00916191">
              <w:rPr>
                <w:rFonts w:cstheme="minorHAnsi"/>
                <w:b/>
              </w:rPr>
              <w:t>Kerncompetentie 2</w:t>
            </w:r>
          </w:p>
        </w:tc>
      </w:tr>
      <w:tr w:rsidR="00916191" w:rsidRPr="00916191" w14:paraId="0EFEA3B7" w14:textId="77777777" w:rsidTr="00916191">
        <w:tc>
          <w:tcPr>
            <w:tcW w:w="8953" w:type="dxa"/>
            <w:gridSpan w:val="2"/>
            <w:shd w:val="clear" w:color="auto" w:fill="auto"/>
          </w:tcPr>
          <w:p w14:paraId="1B1EFDE3" w14:textId="2D4A0E0B" w:rsidR="003C5049" w:rsidRPr="00916191" w:rsidRDefault="00010777" w:rsidP="00010777">
            <w:pPr>
              <w:rPr>
                <w:rFonts w:cstheme="minorHAnsi"/>
              </w:rPr>
            </w:pPr>
            <w:r w:rsidRPr="00010777">
              <w:rPr>
                <w:rFonts w:cstheme="minorHAnsi"/>
              </w:rPr>
              <w:t>Het aanbieden van een webshop voor elektrotechnische materialen.</w:t>
            </w:r>
          </w:p>
        </w:tc>
      </w:tr>
      <w:tr w:rsidR="003C5049" w:rsidRPr="00807868" w14:paraId="13449E34" w14:textId="77777777" w:rsidTr="00CB6B4F">
        <w:tc>
          <w:tcPr>
            <w:tcW w:w="5509" w:type="dxa"/>
          </w:tcPr>
          <w:p w14:paraId="59DB6A70" w14:textId="77777777" w:rsidR="003C5049" w:rsidRPr="00807868" w:rsidRDefault="003C5049" w:rsidP="006318E3">
            <w:pPr>
              <w:rPr>
                <w:rFonts w:cstheme="minorHAnsi"/>
              </w:rPr>
            </w:pPr>
            <w:r w:rsidRPr="00807868">
              <w:rPr>
                <w:rFonts w:cstheme="minorHAnsi"/>
              </w:rPr>
              <w:t>Naam referent</w:t>
            </w:r>
          </w:p>
          <w:p w14:paraId="518F250D" w14:textId="77777777" w:rsidR="003C5049" w:rsidRPr="00807868" w:rsidRDefault="003C5049" w:rsidP="006318E3">
            <w:pPr>
              <w:rPr>
                <w:rFonts w:cstheme="minorHAnsi"/>
              </w:rPr>
            </w:pPr>
            <w:r w:rsidRPr="00807868">
              <w:rPr>
                <w:rFonts w:cstheme="minorHAnsi"/>
              </w:rPr>
              <w:t>Adres</w:t>
            </w:r>
          </w:p>
          <w:p w14:paraId="7B8D3FCE" w14:textId="77777777" w:rsidR="003C5049" w:rsidRPr="00807868" w:rsidRDefault="003C5049" w:rsidP="006318E3">
            <w:pPr>
              <w:rPr>
                <w:rFonts w:cstheme="minorHAnsi"/>
              </w:rPr>
            </w:pPr>
            <w:r w:rsidRPr="00807868">
              <w:rPr>
                <w:rFonts w:cstheme="minorHAnsi"/>
              </w:rPr>
              <w:t>Postcode en plaatsnaam</w:t>
            </w:r>
          </w:p>
        </w:tc>
        <w:tc>
          <w:tcPr>
            <w:tcW w:w="3444" w:type="dxa"/>
          </w:tcPr>
          <w:p w14:paraId="74D5CB1A" w14:textId="77777777" w:rsidR="003C5049" w:rsidRPr="00807868" w:rsidRDefault="003C5049" w:rsidP="006318E3">
            <w:pPr>
              <w:rPr>
                <w:rFonts w:cstheme="minorHAnsi"/>
              </w:rPr>
            </w:pPr>
            <w:r w:rsidRPr="00807868">
              <w:rPr>
                <w:rFonts w:cstheme="minorHAnsi"/>
                <w:highlight w:val="lightGray"/>
              </w:rPr>
              <w:t>&lt;…&gt;</w:t>
            </w:r>
          </w:p>
          <w:p w14:paraId="48DD9BA8" w14:textId="77777777" w:rsidR="003C5049" w:rsidRPr="00807868" w:rsidRDefault="003C5049" w:rsidP="006318E3">
            <w:pPr>
              <w:rPr>
                <w:rFonts w:cstheme="minorHAnsi"/>
              </w:rPr>
            </w:pPr>
            <w:r w:rsidRPr="00807868">
              <w:rPr>
                <w:rFonts w:cstheme="minorHAnsi"/>
                <w:highlight w:val="lightGray"/>
              </w:rPr>
              <w:t>&lt;…&gt;</w:t>
            </w:r>
          </w:p>
          <w:p w14:paraId="78A95591"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6C7B6BA7" w14:textId="77777777" w:rsidTr="00CB6B4F">
        <w:tc>
          <w:tcPr>
            <w:tcW w:w="5509" w:type="dxa"/>
          </w:tcPr>
          <w:p w14:paraId="4A75F48D" w14:textId="77777777" w:rsidR="003C5049" w:rsidRPr="00807868" w:rsidRDefault="003C5049" w:rsidP="006318E3">
            <w:pPr>
              <w:rPr>
                <w:rFonts w:cstheme="minorHAnsi"/>
              </w:rPr>
            </w:pPr>
            <w:r w:rsidRPr="00807868">
              <w:rPr>
                <w:rFonts w:cstheme="minorHAnsi"/>
              </w:rPr>
              <w:t>Naam contactpersoon referent</w:t>
            </w:r>
          </w:p>
          <w:p w14:paraId="2A339FE3" w14:textId="77777777" w:rsidR="003C5049" w:rsidRPr="00807868" w:rsidRDefault="003C5049" w:rsidP="006318E3">
            <w:pPr>
              <w:rPr>
                <w:rFonts w:cstheme="minorHAnsi"/>
              </w:rPr>
            </w:pPr>
            <w:r w:rsidRPr="00807868">
              <w:rPr>
                <w:rFonts w:cstheme="minorHAnsi"/>
              </w:rPr>
              <w:t>Functie</w:t>
            </w:r>
          </w:p>
          <w:p w14:paraId="19899910" w14:textId="77777777" w:rsidR="003C5049" w:rsidRPr="00807868" w:rsidRDefault="003C5049" w:rsidP="006318E3">
            <w:pPr>
              <w:rPr>
                <w:rFonts w:cstheme="minorHAnsi"/>
              </w:rPr>
            </w:pPr>
            <w:r w:rsidRPr="00807868">
              <w:rPr>
                <w:rFonts w:cstheme="minorHAnsi"/>
              </w:rPr>
              <w:t>Telefoonnummer</w:t>
            </w:r>
          </w:p>
          <w:p w14:paraId="4EC1CD3C" w14:textId="77777777" w:rsidR="003C5049" w:rsidRPr="00807868" w:rsidRDefault="003C5049" w:rsidP="006318E3">
            <w:pPr>
              <w:rPr>
                <w:rFonts w:cstheme="minorHAnsi"/>
              </w:rPr>
            </w:pPr>
            <w:r w:rsidRPr="00807868">
              <w:rPr>
                <w:rFonts w:cstheme="minorHAnsi"/>
              </w:rPr>
              <w:t>E-mail adres</w:t>
            </w:r>
          </w:p>
        </w:tc>
        <w:tc>
          <w:tcPr>
            <w:tcW w:w="3444" w:type="dxa"/>
          </w:tcPr>
          <w:p w14:paraId="7BEB4924" w14:textId="77777777" w:rsidR="003C5049" w:rsidRPr="00807868" w:rsidRDefault="003C5049" w:rsidP="006318E3">
            <w:pPr>
              <w:rPr>
                <w:rFonts w:cstheme="minorHAnsi"/>
              </w:rPr>
            </w:pPr>
            <w:r w:rsidRPr="00807868">
              <w:rPr>
                <w:rFonts w:cstheme="minorHAnsi"/>
                <w:highlight w:val="lightGray"/>
              </w:rPr>
              <w:t>&lt;…&gt;</w:t>
            </w:r>
          </w:p>
          <w:p w14:paraId="0C61DBD3" w14:textId="77777777" w:rsidR="003C5049" w:rsidRPr="00807868" w:rsidRDefault="003C5049" w:rsidP="006318E3">
            <w:pPr>
              <w:rPr>
                <w:rFonts w:cstheme="minorHAnsi"/>
              </w:rPr>
            </w:pPr>
            <w:r w:rsidRPr="00807868">
              <w:rPr>
                <w:rFonts w:cstheme="minorHAnsi"/>
                <w:highlight w:val="lightGray"/>
              </w:rPr>
              <w:t>&lt;…&gt;</w:t>
            </w:r>
          </w:p>
          <w:p w14:paraId="213AD6F1" w14:textId="77777777" w:rsidR="003C5049" w:rsidRPr="00807868" w:rsidRDefault="003C5049" w:rsidP="006318E3">
            <w:pPr>
              <w:rPr>
                <w:rFonts w:cstheme="minorHAnsi"/>
              </w:rPr>
            </w:pPr>
            <w:r w:rsidRPr="00807868">
              <w:rPr>
                <w:rFonts w:cstheme="minorHAnsi"/>
                <w:highlight w:val="lightGray"/>
              </w:rPr>
              <w:t>&lt;…&gt;</w:t>
            </w:r>
          </w:p>
          <w:p w14:paraId="6954923F"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4251DAC" w14:textId="77777777" w:rsidTr="00CB6B4F">
        <w:tc>
          <w:tcPr>
            <w:tcW w:w="5509" w:type="dxa"/>
          </w:tcPr>
          <w:p w14:paraId="55DDCDAB" w14:textId="21944D4C"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3927F775" w14:textId="1B3F989E"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807868">
              <w:rPr>
                <w:rFonts w:cstheme="minorHAnsi"/>
                <w:i/>
                <w:u w:val="single"/>
              </w:rPr>
              <w:t xml:space="preserve">geheel </w:t>
            </w:r>
            <w:r w:rsidRPr="00010777">
              <w:rPr>
                <w:rFonts w:cstheme="minorHAnsi"/>
                <w:i/>
                <w:u w:val="single"/>
              </w:rPr>
              <w:t>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4D4D1147" w14:textId="77777777" w:rsidR="003C5049" w:rsidRPr="00807868" w:rsidRDefault="003C5049" w:rsidP="006318E3">
            <w:pPr>
              <w:rPr>
                <w:rFonts w:cstheme="minorHAnsi"/>
                <w:highlight w:val="lightGray"/>
              </w:rPr>
            </w:pPr>
          </w:p>
          <w:p w14:paraId="209CBF77" w14:textId="77777777" w:rsidR="003C5049" w:rsidRPr="00807868" w:rsidRDefault="003C5049" w:rsidP="006318E3">
            <w:pPr>
              <w:rPr>
                <w:rFonts w:cstheme="minorHAnsi"/>
              </w:rPr>
            </w:pPr>
            <w:r w:rsidRPr="00807868">
              <w:rPr>
                <w:rFonts w:cstheme="minorHAnsi"/>
                <w:highlight w:val="lightGray"/>
              </w:rPr>
              <w:t>&lt;…&gt;</w:t>
            </w:r>
          </w:p>
          <w:p w14:paraId="3869F692"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2577F352" w14:textId="77777777" w:rsidTr="00CB6B4F">
        <w:tc>
          <w:tcPr>
            <w:tcW w:w="5509" w:type="dxa"/>
          </w:tcPr>
          <w:p w14:paraId="2EF03922"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50CCAB89" w14:textId="77777777" w:rsidR="003C5049" w:rsidRPr="00807868" w:rsidRDefault="003C5049" w:rsidP="006318E3">
            <w:pPr>
              <w:rPr>
                <w:rFonts w:cstheme="minorHAnsi"/>
              </w:rPr>
            </w:pPr>
          </w:p>
          <w:p w14:paraId="56DD8CF8" w14:textId="77777777" w:rsidR="003C5049" w:rsidRPr="00807868" w:rsidRDefault="003C5049" w:rsidP="006318E3">
            <w:pPr>
              <w:rPr>
                <w:rFonts w:cstheme="minorHAnsi"/>
              </w:rPr>
            </w:pPr>
          </w:p>
        </w:tc>
        <w:tc>
          <w:tcPr>
            <w:tcW w:w="3444" w:type="dxa"/>
          </w:tcPr>
          <w:p w14:paraId="5C6C8F63" w14:textId="77777777" w:rsidR="003C5049" w:rsidRDefault="003C5049" w:rsidP="006318E3">
            <w:pPr>
              <w:rPr>
                <w:rFonts w:cstheme="minorHAnsi"/>
              </w:rPr>
            </w:pPr>
            <w:r w:rsidRPr="00807868">
              <w:rPr>
                <w:rFonts w:cstheme="minorHAnsi"/>
                <w:highlight w:val="lightGray"/>
              </w:rPr>
              <w:t>&lt;…&gt;</w:t>
            </w:r>
          </w:p>
          <w:p w14:paraId="0734A052" w14:textId="77777777" w:rsidR="00023DE1" w:rsidRDefault="00023DE1" w:rsidP="006318E3">
            <w:pPr>
              <w:rPr>
                <w:rFonts w:cstheme="minorHAnsi"/>
              </w:rPr>
            </w:pPr>
          </w:p>
          <w:p w14:paraId="0CE81755" w14:textId="77777777" w:rsidR="00023DE1" w:rsidRDefault="00023DE1" w:rsidP="006318E3">
            <w:pPr>
              <w:rPr>
                <w:rFonts w:cstheme="minorHAnsi"/>
              </w:rPr>
            </w:pPr>
          </w:p>
          <w:p w14:paraId="601E7D5B" w14:textId="77777777" w:rsidR="00023DE1" w:rsidRDefault="00023DE1" w:rsidP="006318E3">
            <w:pPr>
              <w:rPr>
                <w:rFonts w:cstheme="minorHAnsi"/>
              </w:rPr>
            </w:pPr>
          </w:p>
          <w:p w14:paraId="21C27F75" w14:textId="77777777" w:rsidR="00023DE1" w:rsidRDefault="00023DE1" w:rsidP="006318E3">
            <w:pPr>
              <w:rPr>
                <w:rFonts w:cstheme="minorHAnsi"/>
              </w:rPr>
            </w:pPr>
          </w:p>
          <w:p w14:paraId="0C75FD02" w14:textId="77777777" w:rsidR="00023DE1" w:rsidRPr="00807868" w:rsidRDefault="00023DE1" w:rsidP="006318E3">
            <w:pPr>
              <w:rPr>
                <w:rFonts w:cstheme="minorHAnsi"/>
              </w:rPr>
            </w:pPr>
          </w:p>
        </w:tc>
      </w:tr>
      <w:tr w:rsidR="003C5049" w:rsidRPr="00807868" w14:paraId="155F310B" w14:textId="77777777" w:rsidTr="00CB6B4F">
        <w:tc>
          <w:tcPr>
            <w:tcW w:w="5509" w:type="dxa"/>
          </w:tcPr>
          <w:p w14:paraId="05BE501B" w14:textId="553E99BF"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7113E1F0" w14:textId="77777777" w:rsidR="003C5049" w:rsidRPr="00807868" w:rsidRDefault="003C5049" w:rsidP="006318E3">
            <w:pPr>
              <w:rPr>
                <w:rFonts w:cstheme="minorHAnsi"/>
                <w:highlight w:val="lightGray"/>
              </w:rPr>
            </w:pPr>
            <w:r w:rsidRPr="00807868">
              <w:rPr>
                <w:rFonts w:cstheme="minorHAnsi"/>
                <w:highlight w:val="lightGray"/>
              </w:rPr>
              <w:t>€ …</w:t>
            </w:r>
          </w:p>
          <w:p w14:paraId="22CFB4FE" w14:textId="77777777" w:rsidR="003C5049" w:rsidRPr="00807868" w:rsidRDefault="003C5049" w:rsidP="006318E3">
            <w:pPr>
              <w:rPr>
                <w:rFonts w:cstheme="minorHAnsi"/>
                <w:highlight w:val="lightGray"/>
              </w:rPr>
            </w:pPr>
          </w:p>
        </w:tc>
      </w:tr>
      <w:tr w:rsidR="003C5049" w:rsidRPr="00807868" w14:paraId="303ECD11" w14:textId="77777777" w:rsidTr="00CB6B4F">
        <w:tc>
          <w:tcPr>
            <w:tcW w:w="8953" w:type="dxa"/>
            <w:gridSpan w:val="2"/>
          </w:tcPr>
          <w:p w14:paraId="7FE93262"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4BF3940B" w14:textId="77777777" w:rsidTr="00CB6B4F">
        <w:tc>
          <w:tcPr>
            <w:tcW w:w="5509" w:type="dxa"/>
            <w:tcBorders>
              <w:bottom w:val="single" w:sz="4" w:space="0" w:color="auto"/>
            </w:tcBorders>
          </w:tcPr>
          <w:p w14:paraId="744DDB91" w14:textId="6FC6FB41"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69ED3412"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7A3B49FD" w14:textId="77777777" w:rsidTr="00CB6B4F">
        <w:tc>
          <w:tcPr>
            <w:tcW w:w="8953" w:type="dxa"/>
            <w:gridSpan w:val="2"/>
            <w:tcBorders>
              <w:bottom w:val="single" w:sz="4" w:space="0" w:color="auto"/>
            </w:tcBorders>
          </w:tcPr>
          <w:p w14:paraId="5A834D5A"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3BFA8888" w14:textId="77777777" w:rsidTr="00CB6B4F">
        <w:tc>
          <w:tcPr>
            <w:tcW w:w="8953" w:type="dxa"/>
            <w:gridSpan w:val="2"/>
            <w:tcBorders>
              <w:bottom w:val="single" w:sz="4" w:space="0" w:color="auto"/>
            </w:tcBorders>
          </w:tcPr>
          <w:p w14:paraId="4F925603" w14:textId="23275951"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519645D3" w14:textId="77777777" w:rsidR="003C5049" w:rsidRPr="00807868" w:rsidRDefault="003C5049" w:rsidP="003C5049">
      <w:pPr>
        <w:rPr>
          <w:rFonts w:cstheme="minorHAnsi"/>
        </w:rPr>
      </w:pPr>
    </w:p>
    <w:p w14:paraId="0D018E4A" w14:textId="77777777" w:rsidR="003C5049" w:rsidRPr="00807868" w:rsidRDefault="003C5049" w:rsidP="003C5049">
      <w:pPr>
        <w:rPr>
          <w:rFonts w:cstheme="minorHAnsi"/>
        </w:rPr>
      </w:pPr>
    </w:p>
    <w:p w14:paraId="0F595ADF" w14:textId="77777777" w:rsidR="00E870E5" w:rsidRDefault="00E870E5">
      <w:pPr>
        <w:spacing w:after="200" w:line="276" w:lineRule="auto"/>
        <w:rPr>
          <w:rFonts w:cstheme="minorHAnsi"/>
        </w:rPr>
      </w:pPr>
      <w:r>
        <w:rPr>
          <w:rFonts w:cstheme="minorHAnsi"/>
        </w:rPr>
        <w:br w:type="page"/>
      </w:r>
    </w:p>
    <w:p w14:paraId="43DD182E" w14:textId="593A4150" w:rsidR="003C5049" w:rsidRPr="00807868" w:rsidRDefault="003C5049" w:rsidP="003C5049">
      <w:pPr>
        <w:spacing w:line="240" w:lineRule="auto"/>
        <w:rPr>
          <w:rFonts w:cstheme="minorHAnsi"/>
          <w:b/>
          <w:u w:val="single"/>
        </w:rPr>
      </w:pPr>
      <w:r w:rsidRPr="00807868">
        <w:rPr>
          <w:rFonts w:cstheme="minorHAnsi"/>
          <w:b/>
          <w:u w:val="single"/>
        </w:rPr>
        <w:lastRenderedPageBreak/>
        <w:t xml:space="preserve">Bewijsmiddelen TG1 (Referentie – </w:t>
      </w:r>
      <w:r w:rsidR="00DE0D15">
        <w:rPr>
          <w:rFonts w:cstheme="minorHAnsi"/>
          <w:b/>
          <w:u w:val="single"/>
        </w:rPr>
        <w:t>k</w:t>
      </w:r>
      <w:r w:rsidRPr="00807868">
        <w:rPr>
          <w:rFonts w:cstheme="minorHAnsi"/>
          <w:b/>
          <w:u w:val="single"/>
        </w:rPr>
        <w:t>erncompetentie 3):</w:t>
      </w:r>
    </w:p>
    <w:p w14:paraId="13F580AB" w14:textId="23317D99" w:rsidR="003C5049" w:rsidRPr="00807868" w:rsidRDefault="003C5049" w:rsidP="003C5049">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sidR="00D77040">
        <w:rPr>
          <w:rFonts w:cstheme="minorHAnsi"/>
          <w:b/>
        </w:rPr>
        <w:t>b</w:t>
      </w:r>
      <w:r w:rsidRPr="00807868">
        <w:rPr>
          <w:rFonts w:cstheme="minorHAnsi"/>
          <w:b/>
        </w:rPr>
        <w:t>ijlage 5</w:t>
      </w:r>
      <w:r w:rsidRPr="00807868">
        <w:rPr>
          <w:rFonts w:cstheme="minorHAnsi"/>
        </w:rPr>
        <w:t xml:space="preserve"> aan te leveren bij de</w:t>
      </w:r>
      <w:r w:rsidR="00A7014F">
        <w:rPr>
          <w:rFonts w:cstheme="minorHAnsi"/>
        </w:rPr>
        <w:t xml:space="preserve"> inschrijving</w:t>
      </w:r>
      <w:r w:rsidRPr="00807868">
        <w:rPr>
          <w:rFonts w:cstheme="minorHAnsi"/>
        </w:rPr>
        <w:t>.</w:t>
      </w:r>
    </w:p>
    <w:p w14:paraId="4C55DF6F" w14:textId="77777777" w:rsidR="003C5049" w:rsidRPr="00807868" w:rsidRDefault="003C5049" w:rsidP="003C5049">
      <w:pPr>
        <w:rPr>
          <w:rFonts w:cstheme="minorHAnsi"/>
        </w:rPr>
      </w:pPr>
    </w:p>
    <w:tbl>
      <w:tblPr>
        <w:tblStyle w:val="Tabelraster"/>
        <w:tblW w:w="0" w:type="auto"/>
        <w:tblInd w:w="108" w:type="dxa"/>
        <w:tblLook w:val="04A0" w:firstRow="1" w:lastRow="0" w:firstColumn="1" w:lastColumn="0" w:noHBand="0" w:noVBand="1"/>
      </w:tblPr>
      <w:tblGrid>
        <w:gridCol w:w="5509"/>
        <w:gridCol w:w="3444"/>
      </w:tblGrid>
      <w:tr w:rsidR="00916191" w:rsidRPr="00916191" w14:paraId="0E0BFFBB" w14:textId="77777777" w:rsidTr="00916191">
        <w:tc>
          <w:tcPr>
            <w:tcW w:w="8953" w:type="dxa"/>
            <w:gridSpan w:val="2"/>
            <w:shd w:val="clear" w:color="auto" w:fill="auto"/>
          </w:tcPr>
          <w:p w14:paraId="156991D3" w14:textId="77777777" w:rsidR="003C5049" w:rsidRPr="00916191" w:rsidRDefault="003C5049" w:rsidP="006318E3">
            <w:pPr>
              <w:jc w:val="center"/>
              <w:rPr>
                <w:rFonts w:cstheme="minorHAnsi"/>
                <w:b/>
              </w:rPr>
            </w:pPr>
            <w:r w:rsidRPr="00916191">
              <w:rPr>
                <w:rFonts w:cstheme="minorHAnsi"/>
                <w:b/>
              </w:rPr>
              <w:t>Kerncompetentie 3</w:t>
            </w:r>
          </w:p>
        </w:tc>
      </w:tr>
      <w:tr w:rsidR="00916191" w:rsidRPr="00916191" w14:paraId="28B9E3B3" w14:textId="77777777" w:rsidTr="00916191">
        <w:tc>
          <w:tcPr>
            <w:tcW w:w="8953" w:type="dxa"/>
            <w:gridSpan w:val="2"/>
            <w:shd w:val="clear" w:color="auto" w:fill="auto"/>
          </w:tcPr>
          <w:p w14:paraId="2D6F7A77" w14:textId="0CB2BAEF" w:rsidR="003C5049" w:rsidRPr="00916191" w:rsidRDefault="00010777" w:rsidP="006318E3">
            <w:pPr>
              <w:rPr>
                <w:rFonts w:cstheme="minorHAnsi"/>
                <w:highlight w:val="yellow"/>
              </w:rPr>
            </w:pPr>
            <w:r w:rsidRPr="00010777">
              <w:rPr>
                <w:rFonts w:cstheme="minorHAnsi"/>
              </w:rPr>
              <w:t>Het bieden van technische ondersteuning bij het zoeken naar alternatieve elektrotechnische materialen voor bijvoorbeeld artikelen die obsolete zijn geworden, artikelen die aangepast dienen te worden, artikelen die slecht verkrijgbaar zijn of artikelen niet tot uw standaard assortiment behoren.</w:t>
            </w:r>
          </w:p>
        </w:tc>
      </w:tr>
      <w:tr w:rsidR="003C5049" w:rsidRPr="00807868" w14:paraId="1C732F9A" w14:textId="77777777" w:rsidTr="009653A1">
        <w:tc>
          <w:tcPr>
            <w:tcW w:w="5509" w:type="dxa"/>
          </w:tcPr>
          <w:p w14:paraId="7E6113E7" w14:textId="77777777" w:rsidR="003C5049" w:rsidRPr="00807868" w:rsidRDefault="003C5049" w:rsidP="006318E3">
            <w:pPr>
              <w:rPr>
                <w:rFonts w:cstheme="minorHAnsi"/>
              </w:rPr>
            </w:pPr>
            <w:r w:rsidRPr="00807868">
              <w:rPr>
                <w:rFonts w:cstheme="minorHAnsi"/>
              </w:rPr>
              <w:t>Naam referent</w:t>
            </w:r>
          </w:p>
          <w:p w14:paraId="6D4588DD" w14:textId="77777777" w:rsidR="003C5049" w:rsidRPr="00807868" w:rsidRDefault="003C5049" w:rsidP="006318E3">
            <w:pPr>
              <w:rPr>
                <w:rFonts w:cstheme="minorHAnsi"/>
              </w:rPr>
            </w:pPr>
            <w:r w:rsidRPr="00807868">
              <w:rPr>
                <w:rFonts w:cstheme="minorHAnsi"/>
              </w:rPr>
              <w:t>Adres</w:t>
            </w:r>
          </w:p>
          <w:p w14:paraId="1FA0818B" w14:textId="77777777" w:rsidR="003C5049" w:rsidRPr="00807868" w:rsidRDefault="003C5049" w:rsidP="006318E3">
            <w:pPr>
              <w:rPr>
                <w:rFonts w:cstheme="minorHAnsi"/>
              </w:rPr>
            </w:pPr>
            <w:r w:rsidRPr="00807868">
              <w:rPr>
                <w:rFonts w:cstheme="minorHAnsi"/>
              </w:rPr>
              <w:t>Postcode en plaatsnaam</w:t>
            </w:r>
          </w:p>
        </w:tc>
        <w:tc>
          <w:tcPr>
            <w:tcW w:w="3444" w:type="dxa"/>
          </w:tcPr>
          <w:p w14:paraId="6B9683B1" w14:textId="77777777" w:rsidR="003C5049" w:rsidRPr="00807868" w:rsidRDefault="003C5049" w:rsidP="006318E3">
            <w:pPr>
              <w:rPr>
                <w:rFonts w:cstheme="minorHAnsi"/>
              </w:rPr>
            </w:pPr>
            <w:r w:rsidRPr="00807868">
              <w:rPr>
                <w:rFonts w:cstheme="minorHAnsi"/>
                <w:highlight w:val="lightGray"/>
              </w:rPr>
              <w:t>&lt;…&gt;</w:t>
            </w:r>
          </w:p>
          <w:p w14:paraId="0847011C" w14:textId="77777777" w:rsidR="003C5049" w:rsidRPr="00807868" w:rsidRDefault="003C5049" w:rsidP="006318E3">
            <w:pPr>
              <w:rPr>
                <w:rFonts w:cstheme="minorHAnsi"/>
              </w:rPr>
            </w:pPr>
            <w:r w:rsidRPr="00807868">
              <w:rPr>
                <w:rFonts w:cstheme="minorHAnsi"/>
                <w:highlight w:val="lightGray"/>
              </w:rPr>
              <w:t>&lt;…&gt;</w:t>
            </w:r>
          </w:p>
          <w:p w14:paraId="2702408D"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74C956B1" w14:textId="77777777" w:rsidTr="009653A1">
        <w:tc>
          <w:tcPr>
            <w:tcW w:w="5509" w:type="dxa"/>
          </w:tcPr>
          <w:p w14:paraId="09F5DA46" w14:textId="77777777" w:rsidR="003C5049" w:rsidRPr="00807868" w:rsidRDefault="003C5049" w:rsidP="006318E3">
            <w:pPr>
              <w:rPr>
                <w:rFonts w:cstheme="minorHAnsi"/>
              </w:rPr>
            </w:pPr>
            <w:r w:rsidRPr="00807868">
              <w:rPr>
                <w:rFonts w:cstheme="minorHAnsi"/>
              </w:rPr>
              <w:t>Naam contactpersoon referent</w:t>
            </w:r>
          </w:p>
          <w:p w14:paraId="37C3732A" w14:textId="77777777" w:rsidR="003C5049" w:rsidRPr="00807868" w:rsidRDefault="003C5049" w:rsidP="006318E3">
            <w:pPr>
              <w:rPr>
                <w:rFonts w:cstheme="minorHAnsi"/>
              </w:rPr>
            </w:pPr>
            <w:r w:rsidRPr="00807868">
              <w:rPr>
                <w:rFonts w:cstheme="minorHAnsi"/>
              </w:rPr>
              <w:t>Functie</w:t>
            </w:r>
          </w:p>
          <w:p w14:paraId="6025F3E3" w14:textId="77777777" w:rsidR="003C5049" w:rsidRPr="00807868" w:rsidRDefault="003C5049" w:rsidP="006318E3">
            <w:pPr>
              <w:rPr>
                <w:rFonts w:cstheme="minorHAnsi"/>
              </w:rPr>
            </w:pPr>
            <w:r w:rsidRPr="00807868">
              <w:rPr>
                <w:rFonts w:cstheme="minorHAnsi"/>
              </w:rPr>
              <w:t>Telefoonnummer</w:t>
            </w:r>
          </w:p>
          <w:p w14:paraId="2B0A3F4E" w14:textId="77777777" w:rsidR="003C5049" w:rsidRPr="00807868" w:rsidRDefault="003C5049" w:rsidP="006318E3">
            <w:pPr>
              <w:rPr>
                <w:rFonts w:cstheme="minorHAnsi"/>
              </w:rPr>
            </w:pPr>
            <w:r w:rsidRPr="00807868">
              <w:rPr>
                <w:rFonts w:cstheme="minorHAnsi"/>
              </w:rPr>
              <w:t>E-mail adres</w:t>
            </w:r>
          </w:p>
        </w:tc>
        <w:tc>
          <w:tcPr>
            <w:tcW w:w="3444" w:type="dxa"/>
          </w:tcPr>
          <w:p w14:paraId="432B6622" w14:textId="77777777" w:rsidR="003C5049" w:rsidRPr="00807868" w:rsidRDefault="003C5049" w:rsidP="006318E3">
            <w:pPr>
              <w:rPr>
                <w:rFonts w:cstheme="minorHAnsi"/>
              </w:rPr>
            </w:pPr>
            <w:r w:rsidRPr="00807868">
              <w:rPr>
                <w:rFonts w:cstheme="minorHAnsi"/>
                <w:highlight w:val="lightGray"/>
              </w:rPr>
              <w:t>&lt;…&gt;</w:t>
            </w:r>
          </w:p>
          <w:p w14:paraId="72F9F52C" w14:textId="77777777" w:rsidR="003C5049" w:rsidRPr="00807868" w:rsidRDefault="003C5049" w:rsidP="006318E3">
            <w:pPr>
              <w:rPr>
                <w:rFonts w:cstheme="minorHAnsi"/>
              </w:rPr>
            </w:pPr>
            <w:r w:rsidRPr="00807868">
              <w:rPr>
                <w:rFonts w:cstheme="minorHAnsi"/>
                <w:highlight w:val="lightGray"/>
              </w:rPr>
              <w:t>&lt;…&gt;</w:t>
            </w:r>
          </w:p>
          <w:p w14:paraId="7A3F9C7B" w14:textId="77777777" w:rsidR="003C5049" w:rsidRPr="00807868" w:rsidRDefault="003C5049" w:rsidP="006318E3">
            <w:pPr>
              <w:rPr>
                <w:rFonts w:cstheme="minorHAnsi"/>
              </w:rPr>
            </w:pPr>
            <w:r w:rsidRPr="00807868">
              <w:rPr>
                <w:rFonts w:cstheme="minorHAnsi"/>
                <w:highlight w:val="lightGray"/>
              </w:rPr>
              <w:t>&lt;…&gt;</w:t>
            </w:r>
          </w:p>
          <w:p w14:paraId="7563127E"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536FB203" w14:textId="77777777" w:rsidTr="009653A1">
        <w:tc>
          <w:tcPr>
            <w:tcW w:w="5509" w:type="dxa"/>
          </w:tcPr>
          <w:p w14:paraId="6B0FCC4B" w14:textId="46CFF7DF" w:rsidR="003C5049" w:rsidRPr="00807868" w:rsidRDefault="003C5049" w:rsidP="006318E3">
            <w:pPr>
              <w:rPr>
                <w:rFonts w:cstheme="minorHAnsi"/>
              </w:rPr>
            </w:pPr>
            <w:r w:rsidRPr="00807868">
              <w:rPr>
                <w:rFonts w:cstheme="minorHAnsi"/>
              </w:rPr>
              <w:t>Projectduur:</w:t>
            </w:r>
            <w:r w:rsidRPr="00807868">
              <w:rPr>
                <w:rFonts w:cstheme="minorHAnsi"/>
              </w:rPr>
              <w:br/>
            </w:r>
            <w:r w:rsidRPr="00807868">
              <w:rPr>
                <w:rFonts w:cstheme="minorHAnsi"/>
              </w:rPr>
              <w:tab/>
            </w:r>
            <w:r w:rsidRPr="00807868">
              <w:rPr>
                <w:rFonts w:cstheme="minorHAnsi"/>
              </w:rPr>
              <w:tab/>
              <w:t>- Datum start uitvoering</w:t>
            </w:r>
            <w:r w:rsidR="00A7014F">
              <w:rPr>
                <w:rFonts w:cstheme="minorHAnsi"/>
              </w:rPr>
              <w:t xml:space="preserve"> opdracht</w:t>
            </w:r>
            <w:r w:rsidRPr="00807868">
              <w:rPr>
                <w:rFonts w:cstheme="minorHAnsi"/>
              </w:rPr>
              <w:t>:</w:t>
            </w:r>
            <w:r w:rsidRPr="00807868">
              <w:rPr>
                <w:rFonts w:cstheme="minorHAnsi"/>
              </w:rPr>
              <w:br/>
            </w:r>
            <w:r w:rsidRPr="00807868">
              <w:rPr>
                <w:rFonts w:cstheme="minorHAnsi"/>
              </w:rPr>
              <w:tab/>
            </w:r>
            <w:r w:rsidRPr="00807868">
              <w:rPr>
                <w:rFonts w:cstheme="minorHAnsi"/>
              </w:rPr>
              <w:tab/>
              <w:t>- Datum einde uitvoering</w:t>
            </w:r>
            <w:r w:rsidR="00A7014F">
              <w:rPr>
                <w:rFonts w:cstheme="minorHAnsi"/>
              </w:rPr>
              <w:t xml:space="preserve"> opdracht</w:t>
            </w:r>
            <w:r w:rsidRPr="00807868">
              <w:rPr>
                <w:rFonts w:cstheme="minorHAnsi"/>
              </w:rPr>
              <w:t>:</w:t>
            </w:r>
          </w:p>
          <w:p w14:paraId="581D4D29" w14:textId="124AD161" w:rsidR="003C5049" w:rsidRPr="00807868" w:rsidRDefault="003C5049" w:rsidP="006318E3">
            <w:pPr>
              <w:rPr>
                <w:rFonts w:cstheme="minorHAnsi"/>
                <w:i/>
              </w:rPr>
            </w:pPr>
            <w:r w:rsidRPr="00807868">
              <w:rPr>
                <w:rFonts w:cstheme="minorHAnsi"/>
                <w:i/>
                <w:u w:val="single"/>
              </w:rPr>
              <w:t>Let op:</w:t>
            </w:r>
            <w:r w:rsidRPr="00807868">
              <w:rPr>
                <w:rFonts w:cstheme="minorHAnsi"/>
                <w:i/>
              </w:rPr>
              <w:t xml:space="preserve"> De werkzaamheden moeten </w:t>
            </w:r>
            <w:r w:rsidRPr="00010777">
              <w:rPr>
                <w:rFonts w:cstheme="minorHAnsi"/>
                <w:i/>
                <w:u w:val="single"/>
              </w:rPr>
              <w:t>geheel of gedeeltelijk</w:t>
            </w:r>
            <w:r w:rsidRPr="00807868">
              <w:rPr>
                <w:rFonts w:cstheme="minorHAnsi"/>
                <w:i/>
                <w:u w:val="single"/>
              </w:rPr>
              <w:t xml:space="preserve"> zijn uitgevoerd en geëvalueerd</w:t>
            </w:r>
            <w:r w:rsidRPr="00807868">
              <w:rPr>
                <w:rFonts w:cstheme="minorHAnsi"/>
                <w:i/>
              </w:rPr>
              <w:t xml:space="preserve"> uiterlijk 36 maanden voorafgaand aan het uiterste moment voor het indienen van de</w:t>
            </w:r>
            <w:r w:rsidR="00A7014F">
              <w:rPr>
                <w:rFonts w:cstheme="minorHAnsi"/>
                <w:i/>
              </w:rPr>
              <w:t xml:space="preserve"> inschrijving</w:t>
            </w:r>
            <w:r w:rsidRPr="00807868">
              <w:rPr>
                <w:rFonts w:cstheme="minorHAnsi"/>
                <w:i/>
              </w:rPr>
              <w:t>.</w:t>
            </w:r>
          </w:p>
        </w:tc>
        <w:tc>
          <w:tcPr>
            <w:tcW w:w="3444" w:type="dxa"/>
          </w:tcPr>
          <w:p w14:paraId="7725F7BB" w14:textId="77777777" w:rsidR="003C5049" w:rsidRPr="00807868" w:rsidRDefault="003C5049" w:rsidP="006318E3">
            <w:pPr>
              <w:rPr>
                <w:rFonts w:cstheme="minorHAnsi"/>
                <w:highlight w:val="lightGray"/>
              </w:rPr>
            </w:pPr>
          </w:p>
          <w:p w14:paraId="069DB8F9" w14:textId="77777777" w:rsidR="003C5049" w:rsidRPr="00807868" w:rsidRDefault="003C5049" w:rsidP="006318E3">
            <w:pPr>
              <w:rPr>
                <w:rFonts w:cstheme="minorHAnsi"/>
              </w:rPr>
            </w:pPr>
            <w:r w:rsidRPr="00807868">
              <w:rPr>
                <w:rFonts w:cstheme="minorHAnsi"/>
                <w:highlight w:val="lightGray"/>
              </w:rPr>
              <w:t>&lt;…&gt;</w:t>
            </w:r>
          </w:p>
          <w:p w14:paraId="6BCDDBA1" w14:textId="77777777" w:rsidR="003C5049" w:rsidRPr="00807868" w:rsidRDefault="003C5049" w:rsidP="006318E3">
            <w:pPr>
              <w:rPr>
                <w:rFonts w:cstheme="minorHAnsi"/>
              </w:rPr>
            </w:pPr>
            <w:r w:rsidRPr="00807868">
              <w:rPr>
                <w:rFonts w:cstheme="minorHAnsi"/>
                <w:highlight w:val="lightGray"/>
              </w:rPr>
              <w:t>&lt;…&gt;</w:t>
            </w:r>
          </w:p>
        </w:tc>
      </w:tr>
      <w:tr w:rsidR="003C5049" w:rsidRPr="00807868" w14:paraId="2A46347D" w14:textId="77777777" w:rsidTr="009653A1">
        <w:tc>
          <w:tcPr>
            <w:tcW w:w="5509" w:type="dxa"/>
          </w:tcPr>
          <w:p w14:paraId="7F0D071C" w14:textId="77777777" w:rsidR="003C5049" w:rsidRPr="00807868" w:rsidRDefault="003C5049" w:rsidP="006318E3">
            <w:pPr>
              <w:rPr>
                <w:rFonts w:cstheme="minorHAnsi"/>
              </w:rPr>
            </w:pPr>
            <w:r w:rsidRPr="00807868">
              <w:rPr>
                <w:rFonts w:cstheme="minorHAnsi"/>
              </w:rPr>
              <w:t>Korte omschrijving van de referentieopdracht</w:t>
            </w:r>
            <w:r w:rsidRPr="00807868">
              <w:rPr>
                <w:rFonts w:cstheme="minorHAnsi"/>
              </w:rPr>
              <w:br/>
            </w:r>
          </w:p>
          <w:p w14:paraId="31D6BE33" w14:textId="77777777" w:rsidR="003C5049" w:rsidRPr="00807868" w:rsidRDefault="003C5049" w:rsidP="006318E3">
            <w:pPr>
              <w:rPr>
                <w:rFonts w:cstheme="minorHAnsi"/>
              </w:rPr>
            </w:pPr>
          </w:p>
          <w:p w14:paraId="164B7C47" w14:textId="77777777" w:rsidR="003C5049" w:rsidRPr="00807868" w:rsidRDefault="003C5049" w:rsidP="006318E3">
            <w:pPr>
              <w:rPr>
                <w:rFonts w:cstheme="minorHAnsi"/>
              </w:rPr>
            </w:pPr>
          </w:p>
        </w:tc>
        <w:tc>
          <w:tcPr>
            <w:tcW w:w="3444" w:type="dxa"/>
          </w:tcPr>
          <w:p w14:paraId="07AD7537" w14:textId="77777777" w:rsidR="003C5049" w:rsidRDefault="003C5049" w:rsidP="006318E3">
            <w:pPr>
              <w:rPr>
                <w:rFonts w:cstheme="minorHAnsi"/>
              </w:rPr>
            </w:pPr>
            <w:r w:rsidRPr="00807868">
              <w:rPr>
                <w:rFonts w:cstheme="minorHAnsi"/>
                <w:highlight w:val="lightGray"/>
              </w:rPr>
              <w:t>&lt;…&gt;</w:t>
            </w:r>
          </w:p>
          <w:p w14:paraId="4D29EDB1" w14:textId="77777777" w:rsidR="00023DE1" w:rsidRDefault="00023DE1" w:rsidP="006318E3">
            <w:pPr>
              <w:rPr>
                <w:rFonts w:cstheme="minorHAnsi"/>
              </w:rPr>
            </w:pPr>
          </w:p>
          <w:p w14:paraId="2E504292" w14:textId="77777777" w:rsidR="00023DE1" w:rsidRDefault="00023DE1" w:rsidP="006318E3">
            <w:pPr>
              <w:rPr>
                <w:rFonts w:cstheme="minorHAnsi"/>
              </w:rPr>
            </w:pPr>
          </w:p>
          <w:p w14:paraId="7679F7B2" w14:textId="77777777" w:rsidR="00023DE1" w:rsidRDefault="00023DE1" w:rsidP="006318E3">
            <w:pPr>
              <w:rPr>
                <w:rFonts w:cstheme="minorHAnsi"/>
              </w:rPr>
            </w:pPr>
          </w:p>
          <w:p w14:paraId="36E719D7" w14:textId="77777777" w:rsidR="00023DE1" w:rsidRDefault="00023DE1" w:rsidP="006318E3">
            <w:pPr>
              <w:rPr>
                <w:rFonts w:cstheme="minorHAnsi"/>
              </w:rPr>
            </w:pPr>
          </w:p>
          <w:p w14:paraId="68EB69C9" w14:textId="77777777" w:rsidR="00023DE1" w:rsidRPr="00807868" w:rsidRDefault="00023DE1" w:rsidP="006318E3">
            <w:pPr>
              <w:rPr>
                <w:rFonts w:cstheme="minorHAnsi"/>
              </w:rPr>
            </w:pPr>
          </w:p>
        </w:tc>
      </w:tr>
      <w:tr w:rsidR="003C5049" w:rsidRPr="00807868" w14:paraId="74D444E4" w14:textId="77777777" w:rsidTr="009653A1">
        <w:tc>
          <w:tcPr>
            <w:tcW w:w="5509" w:type="dxa"/>
          </w:tcPr>
          <w:p w14:paraId="62586B89" w14:textId="4461E3BF" w:rsidR="003C5049" w:rsidRPr="00807868" w:rsidRDefault="003C5049" w:rsidP="006318E3">
            <w:pPr>
              <w:rPr>
                <w:rFonts w:cstheme="minorHAnsi"/>
              </w:rPr>
            </w:pPr>
            <w:r w:rsidRPr="00807868">
              <w:rPr>
                <w:rFonts w:cstheme="minorHAnsi"/>
              </w:rPr>
              <w:t>Aanneemsom of</w:t>
            </w:r>
            <w:r w:rsidR="00A7014F">
              <w:rPr>
                <w:rFonts w:cstheme="minorHAnsi"/>
              </w:rPr>
              <w:t xml:space="preserve"> opdracht</w:t>
            </w:r>
            <w:r w:rsidRPr="00807868">
              <w:rPr>
                <w:rFonts w:cstheme="minorHAnsi"/>
              </w:rPr>
              <w:t>som van de referentieopdracht (excl. BTW)</w:t>
            </w:r>
          </w:p>
        </w:tc>
        <w:tc>
          <w:tcPr>
            <w:tcW w:w="3444" w:type="dxa"/>
          </w:tcPr>
          <w:p w14:paraId="75225596" w14:textId="77777777" w:rsidR="003C5049" w:rsidRPr="00807868" w:rsidRDefault="003C5049" w:rsidP="006318E3">
            <w:pPr>
              <w:rPr>
                <w:rFonts w:cstheme="minorHAnsi"/>
                <w:highlight w:val="lightGray"/>
              </w:rPr>
            </w:pPr>
            <w:r w:rsidRPr="00807868">
              <w:rPr>
                <w:rFonts w:cstheme="minorHAnsi"/>
                <w:highlight w:val="lightGray"/>
              </w:rPr>
              <w:t>€ …</w:t>
            </w:r>
          </w:p>
          <w:p w14:paraId="413A4E22" w14:textId="77777777" w:rsidR="003C5049" w:rsidRPr="00807868" w:rsidRDefault="003C5049" w:rsidP="006318E3">
            <w:pPr>
              <w:rPr>
                <w:rFonts w:cstheme="minorHAnsi"/>
                <w:highlight w:val="lightGray"/>
              </w:rPr>
            </w:pPr>
          </w:p>
        </w:tc>
      </w:tr>
      <w:tr w:rsidR="003C5049" w:rsidRPr="00807868" w14:paraId="2742354F" w14:textId="77777777" w:rsidTr="009653A1">
        <w:tc>
          <w:tcPr>
            <w:tcW w:w="8953" w:type="dxa"/>
            <w:gridSpan w:val="2"/>
          </w:tcPr>
          <w:p w14:paraId="0E63D72B" w14:textId="77777777" w:rsidR="003C5049" w:rsidRPr="00807868" w:rsidRDefault="003C5049" w:rsidP="006318E3">
            <w:pPr>
              <w:rPr>
                <w:rFonts w:cstheme="minorHAnsi"/>
                <w:b/>
              </w:rPr>
            </w:pPr>
            <w:r w:rsidRPr="00807868">
              <w:rPr>
                <w:rFonts w:cstheme="minorHAnsi"/>
                <w:b/>
              </w:rPr>
              <w:t>Tevredenheid referent</w:t>
            </w:r>
          </w:p>
        </w:tc>
      </w:tr>
      <w:tr w:rsidR="003C5049" w:rsidRPr="00807868" w14:paraId="0239E6E5" w14:textId="77777777" w:rsidTr="009653A1">
        <w:tc>
          <w:tcPr>
            <w:tcW w:w="5509" w:type="dxa"/>
            <w:tcBorders>
              <w:bottom w:val="single" w:sz="4" w:space="0" w:color="auto"/>
            </w:tcBorders>
          </w:tcPr>
          <w:p w14:paraId="3203E361" w14:textId="74C524C6" w:rsidR="003C5049" w:rsidRPr="00807868" w:rsidRDefault="003C5049" w:rsidP="006318E3">
            <w:pPr>
              <w:rPr>
                <w:rFonts w:cstheme="minorHAnsi"/>
              </w:rPr>
            </w:pPr>
            <w:r w:rsidRPr="00807868">
              <w:rPr>
                <w:rFonts w:cstheme="minorHAnsi"/>
              </w:rPr>
              <w:t>Inschrijver heeft aangetoond, door het naar tevredenheid uitvoeren van deze</w:t>
            </w:r>
            <w:r w:rsidR="00A7014F">
              <w:rPr>
                <w:rFonts w:cstheme="minorHAnsi"/>
              </w:rPr>
              <w:t xml:space="preserve"> opdracht</w:t>
            </w:r>
            <w:r w:rsidRPr="00807868">
              <w:rPr>
                <w:rFonts w:cstheme="minorHAnsi"/>
              </w:rPr>
              <w:t>, ervaring te hebben met bovengenoemde kerncompetentie. Dit kan bij de referent worden geverifieerd zonder voorafgaande toestemming van</w:t>
            </w:r>
            <w:r w:rsidR="00A7014F">
              <w:rPr>
                <w:rFonts w:cstheme="minorHAnsi"/>
              </w:rPr>
              <w:t xml:space="preserve"> inschrijver</w:t>
            </w:r>
            <w:r w:rsidRPr="00807868">
              <w:rPr>
                <w:rFonts w:cstheme="minorHAnsi"/>
              </w:rPr>
              <w:t>.</w:t>
            </w:r>
          </w:p>
        </w:tc>
        <w:tc>
          <w:tcPr>
            <w:tcW w:w="3444" w:type="dxa"/>
            <w:tcBorders>
              <w:bottom w:val="single" w:sz="4" w:space="0" w:color="auto"/>
            </w:tcBorders>
          </w:tcPr>
          <w:p w14:paraId="5A36C53F" w14:textId="77777777" w:rsidR="003C5049" w:rsidRPr="00807868" w:rsidRDefault="003C5049" w:rsidP="006318E3">
            <w:pPr>
              <w:rPr>
                <w:rFonts w:cstheme="minorHAnsi"/>
              </w:rPr>
            </w:pPr>
            <w:r w:rsidRPr="00807868">
              <w:rPr>
                <w:rFonts w:cstheme="minorHAnsi"/>
                <w:highlight w:val="lightGray"/>
              </w:rPr>
              <w:t>Ja / Nee</w:t>
            </w:r>
            <w:r w:rsidRPr="00807868">
              <w:rPr>
                <w:rFonts w:cstheme="minorHAnsi"/>
              </w:rPr>
              <w:br/>
            </w:r>
          </w:p>
        </w:tc>
      </w:tr>
      <w:tr w:rsidR="003C5049" w:rsidRPr="00807868" w14:paraId="0D3C05A1" w14:textId="77777777" w:rsidTr="009653A1">
        <w:tc>
          <w:tcPr>
            <w:tcW w:w="8953" w:type="dxa"/>
            <w:gridSpan w:val="2"/>
            <w:tcBorders>
              <w:bottom w:val="single" w:sz="4" w:space="0" w:color="auto"/>
            </w:tcBorders>
          </w:tcPr>
          <w:p w14:paraId="025B8CFA" w14:textId="77777777" w:rsidR="003C5049" w:rsidRPr="00807868" w:rsidRDefault="003C5049" w:rsidP="006318E3">
            <w:pPr>
              <w:rPr>
                <w:rFonts w:cstheme="minorHAnsi"/>
                <w:highlight w:val="lightGray"/>
              </w:rPr>
            </w:pPr>
            <w:r w:rsidRPr="00807868">
              <w:rPr>
                <w:rFonts w:cstheme="minorHAnsi"/>
                <w:highlight w:val="lightGray"/>
              </w:rPr>
              <w:t>(eventuele opmerkingen van referent)</w:t>
            </w:r>
          </w:p>
        </w:tc>
      </w:tr>
      <w:tr w:rsidR="003C5049" w:rsidRPr="00807868" w14:paraId="5C482BD7" w14:textId="77777777" w:rsidTr="009653A1">
        <w:tc>
          <w:tcPr>
            <w:tcW w:w="8953" w:type="dxa"/>
            <w:gridSpan w:val="2"/>
            <w:tcBorders>
              <w:bottom w:val="single" w:sz="4" w:space="0" w:color="auto"/>
            </w:tcBorders>
          </w:tcPr>
          <w:p w14:paraId="52B09B71" w14:textId="345EA2E1" w:rsidR="003C5049" w:rsidRPr="00807868" w:rsidRDefault="003C5049" w:rsidP="006318E3">
            <w:pPr>
              <w:rPr>
                <w:rFonts w:cstheme="minorHAnsi"/>
              </w:rPr>
            </w:pPr>
            <w:r w:rsidRPr="00807868">
              <w:rPr>
                <w:rFonts w:cstheme="minorHAnsi"/>
              </w:rPr>
              <w:t>Inschrijver verklaart dat bovenstaande</w:t>
            </w:r>
            <w:r w:rsidR="00A7014F">
              <w:rPr>
                <w:rFonts w:cstheme="minorHAnsi"/>
              </w:rPr>
              <w:t xml:space="preserve"> opdracht</w:t>
            </w:r>
            <w:r w:rsidRPr="00807868">
              <w:rPr>
                <w:rFonts w:cstheme="minorHAnsi"/>
              </w:rPr>
              <w:t xml:space="preserve"> is uitgevoerd zonder dat er sprake is geweest van opschorting van de betaling dan wel vroegtijdige beëindiging van de</w:t>
            </w:r>
            <w:r w:rsidR="004A059E">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14:paraId="0B1202AF" w14:textId="77777777" w:rsidR="00023DE1" w:rsidRDefault="00023DE1" w:rsidP="00E20780">
      <w:pPr>
        <w:pStyle w:val="Kop2"/>
        <w:numPr>
          <w:ilvl w:val="0"/>
          <w:numId w:val="0"/>
        </w:numPr>
        <w:spacing w:after="600"/>
        <w:ind w:left="567" w:hanging="567"/>
        <w:rPr>
          <w:rFonts w:asciiTheme="minorHAnsi" w:hAnsiTheme="minorHAnsi" w:cstheme="minorHAnsi"/>
          <w:color w:val="00A9C1"/>
          <w:szCs w:val="28"/>
        </w:rPr>
      </w:pPr>
      <w:bookmarkStart w:id="21" w:name="_Toc411940830"/>
      <w:bookmarkStart w:id="22" w:name="_Toc457887945"/>
    </w:p>
    <w:p w14:paraId="3B5A3FBF" w14:textId="77777777" w:rsidR="00023DE1" w:rsidRDefault="00023DE1">
      <w:pPr>
        <w:spacing w:after="200" w:line="276" w:lineRule="auto"/>
        <w:rPr>
          <w:rFonts w:eastAsiaTheme="majorEastAsia" w:cstheme="minorHAnsi"/>
          <w:b/>
          <w:bCs/>
          <w:color w:val="00A9C1"/>
          <w:sz w:val="28"/>
          <w:szCs w:val="28"/>
        </w:rPr>
      </w:pPr>
      <w:r>
        <w:rPr>
          <w:rFonts w:cstheme="minorHAnsi"/>
          <w:color w:val="00A9C1"/>
          <w:szCs w:val="28"/>
        </w:rPr>
        <w:br w:type="page"/>
      </w:r>
    </w:p>
    <w:p w14:paraId="7338CB86" w14:textId="4CFDB01E" w:rsidR="003C5049" w:rsidRPr="00916191" w:rsidRDefault="003C5049" w:rsidP="00E20780">
      <w:pPr>
        <w:pStyle w:val="Kop2"/>
        <w:numPr>
          <w:ilvl w:val="0"/>
          <w:numId w:val="0"/>
        </w:numPr>
        <w:spacing w:after="600"/>
        <w:ind w:left="567" w:hanging="567"/>
        <w:rPr>
          <w:rFonts w:asciiTheme="minorHAnsi" w:hAnsiTheme="minorHAnsi" w:cstheme="minorHAnsi"/>
          <w:szCs w:val="28"/>
        </w:rPr>
      </w:pPr>
      <w:bookmarkStart w:id="23" w:name="_Toc193293335"/>
      <w:r w:rsidRPr="00916191">
        <w:rPr>
          <w:rFonts w:asciiTheme="minorHAnsi" w:hAnsiTheme="minorHAnsi" w:cstheme="minorHAnsi"/>
          <w:szCs w:val="28"/>
        </w:rPr>
        <w:lastRenderedPageBreak/>
        <w:t>Bijlage 6</w:t>
      </w:r>
      <w:r w:rsidRPr="00916191">
        <w:rPr>
          <w:rFonts w:asciiTheme="minorHAnsi" w:hAnsiTheme="minorHAnsi" w:cstheme="minorHAnsi"/>
          <w:szCs w:val="28"/>
        </w:rPr>
        <w:tab/>
        <w:t>Inschrijfformulier(en) PRIJS</w:t>
      </w:r>
      <w:bookmarkEnd w:id="23"/>
    </w:p>
    <w:p w14:paraId="467CDCAB" w14:textId="77777777" w:rsidR="003C5049" w:rsidRPr="00807868" w:rsidRDefault="003C5049" w:rsidP="003C5049">
      <w:pPr>
        <w:rPr>
          <w:rFonts w:cstheme="minorHAnsi"/>
          <w:i/>
        </w:rPr>
      </w:pPr>
      <w:r w:rsidRPr="00807868">
        <w:rPr>
          <w:rFonts w:cstheme="minorHAnsi"/>
          <w:i/>
        </w:rPr>
        <w:t>Separaat bijgevoegd (Excel format).</w:t>
      </w:r>
    </w:p>
    <w:p w14:paraId="3F2A6C1B" w14:textId="77777777" w:rsidR="003C5049" w:rsidRPr="00807868" w:rsidRDefault="003C5049" w:rsidP="003C5049">
      <w:pPr>
        <w:rPr>
          <w:rFonts w:cstheme="minorHAnsi"/>
        </w:rPr>
      </w:pPr>
    </w:p>
    <w:p w14:paraId="5982156F" w14:textId="77777777" w:rsidR="003C5049" w:rsidRPr="00807868" w:rsidRDefault="003C5049" w:rsidP="003C5049">
      <w:pPr>
        <w:rPr>
          <w:rFonts w:cstheme="minorHAnsi"/>
        </w:rPr>
      </w:pPr>
    </w:p>
    <w:p w14:paraId="6E7D240E" w14:textId="77777777" w:rsidR="003C5049" w:rsidRPr="00807868" w:rsidRDefault="003C5049" w:rsidP="003C5049">
      <w:pPr>
        <w:pStyle w:val="Kop2"/>
        <w:numPr>
          <w:ilvl w:val="0"/>
          <w:numId w:val="0"/>
        </w:numPr>
        <w:ind w:left="567" w:hanging="567"/>
        <w:rPr>
          <w:rFonts w:asciiTheme="minorHAnsi" w:hAnsiTheme="minorHAnsi" w:cstheme="minorHAnsi"/>
          <w:color w:val="0C64F5"/>
          <w:szCs w:val="28"/>
        </w:rPr>
      </w:pPr>
    </w:p>
    <w:p w14:paraId="51DD1A08" w14:textId="77777777" w:rsidR="003C5049" w:rsidRPr="00807868" w:rsidRDefault="003C5049" w:rsidP="003C5049">
      <w:pPr>
        <w:pStyle w:val="Kop2"/>
        <w:numPr>
          <w:ilvl w:val="0"/>
          <w:numId w:val="0"/>
        </w:numPr>
        <w:ind w:left="567" w:hanging="567"/>
        <w:rPr>
          <w:rFonts w:asciiTheme="minorHAnsi" w:hAnsiTheme="minorHAnsi" w:cstheme="minorHAnsi"/>
        </w:rPr>
      </w:pPr>
    </w:p>
    <w:p w14:paraId="65BB9F34" w14:textId="33606CF0" w:rsidR="00916191" w:rsidRDefault="00164AE1" w:rsidP="00164AE1">
      <w:pPr>
        <w:pStyle w:val="Kop2"/>
        <w:numPr>
          <w:ilvl w:val="0"/>
          <w:numId w:val="0"/>
        </w:numPr>
        <w:ind w:left="567" w:hanging="567"/>
        <w:rPr>
          <w:rFonts w:asciiTheme="minorHAnsi" w:hAnsiTheme="minorHAnsi" w:cstheme="minorHAnsi"/>
          <w:szCs w:val="28"/>
        </w:rPr>
      </w:pPr>
      <w:r>
        <w:rPr>
          <w:rFonts w:asciiTheme="minorHAnsi" w:hAnsiTheme="minorHAnsi" w:cstheme="minorHAnsi"/>
          <w:szCs w:val="28"/>
        </w:rPr>
        <w:t xml:space="preserve"> </w:t>
      </w:r>
    </w:p>
    <w:p w14:paraId="08D5958C" w14:textId="77777777" w:rsidR="00916191" w:rsidRDefault="00916191">
      <w:pPr>
        <w:spacing w:after="200" w:line="276" w:lineRule="auto"/>
        <w:rPr>
          <w:rFonts w:eastAsiaTheme="majorEastAsia" w:cstheme="minorHAnsi"/>
          <w:b/>
          <w:bCs/>
          <w:sz w:val="28"/>
          <w:szCs w:val="28"/>
        </w:rPr>
      </w:pPr>
      <w:r>
        <w:rPr>
          <w:rFonts w:cstheme="minorHAnsi"/>
          <w:szCs w:val="28"/>
        </w:rPr>
        <w:br w:type="page"/>
      </w:r>
    </w:p>
    <w:p w14:paraId="6A8C8E3F" w14:textId="69D76F4C" w:rsidR="003C5049" w:rsidRPr="00164AE1" w:rsidRDefault="003C5049" w:rsidP="00E20780">
      <w:pPr>
        <w:pStyle w:val="Kop2"/>
        <w:numPr>
          <w:ilvl w:val="0"/>
          <w:numId w:val="0"/>
        </w:numPr>
        <w:spacing w:after="600"/>
        <w:ind w:left="567" w:hanging="567"/>
        <w:rPr>
          <w:rFonts w:asciiTheme="minorHAnsi" w:hAnsiTheme="minorHAnsi" w:cstheme="minorHAnsi"/>
          <w:szCs w:val="28"/>
        </w:rPr>
      </w:pPr>
      <w:bookmarkStart w:id="24" w:name="_Toc193293336"/>
      <w:r w:rsidRPr="00164AE1">
        <w:rPr>
          <w:rFonts w:asciiTheme="minorHAnsi" w:hAnsiTheme="minorHAnsi" w:cstheme="minorHAnsi"/>
          <w:szCs w:val="28"/>
        </w:rPr>
        <w:lastRenderedPageBreak/>
        <w:t>Bijlage 7</w:t>
      </w:r>
      <w:r w:rsidRPr="00164AE1">
        <w:rPr>
          <w:rFonts w:asciiTheme="minorHAnsi" w:hAnsiTheme="minorHAnsi" w:cstheme="minorHAnsi"/>
          <w:szCs w:val="28"/>
        </w:rPr>
        <w:tab/>
        <w:t>Inschrijfformulier(en</w:t>
      </w:r>
      <w:bookmarkEnd w:id="21"/>
      <w:r w:rsidRPr="00164AE1">
        <w:rPr>
          <w:rFonts w:asciiTheme="minorHAnsi" w:hAnsiTheme="minorHAnsi" w:cstheme="minorHAnsi"/>
          <w:szCs w:val="28"/>
        </w:rPr>
        <w:t>) KWALITEIT</w:t>
      </w:r>
      <w:bookmarkEnd w:id="22"/>
      <w:bookmarkEnd w:id="24"/>
    </w:p>
    <w:p w14:paraId="525A14D2" w14:textId="3D70DA7F" w:rsidR="003C5049" w:rsidRPr="00807868" w:rsidRDefault="003C5049" w:rsidP="003C5049">
      <w:pPr>
        <w:rPr>
          <w:rFonts w:cstheme="minorHAnsi"/>
        </w:rPr>
      </w:pPr>
      <w:r w:rsidRPr="00164AE1">
        <w:rPr>
          <w:rFonts w:cstheme="minorHAnsi"/>
        </w:rPr>
        <w:t xml:space="preserve">Inschrijver dient als </w:t>
      </w:r>
      <w:r w:rsidR="00902E51" w:rsidRPr="00164AE1">
        <w:rPr>
          <w:rFonts w:cstheme="minorHAnsi"/>
          <w:b/>
        </w:rPr>
        <w:t>b</w:t>
      </w:r>
      <w:r w:rsidRPr="00164AE1">
        <w:rPr>
          <w:rFonts w:cstheme="minorHAnsi"/>
          <w:b/>
        </w:rPr>
        <w:t>ijlage 7</w:t>
      </w:r>
      <w:r w:rsidRPr="00164AE1">
        <w:rPr>
          <w:rFonts w:cstheme="minorHAnsi"/>
        </w:rPr>
        <w:t xml:space="preserve"> bij zijn</w:t>
      </w:r>
      <w:r w:rsidR="00A7014F" w:rsidRPr="00164AE1">
        <w:rPr>
          <w:rFonts w:cstheme="minorHAnsi"/>
        </w:rPr>
        <w:t xml:space="preserve"> inschrijving</w:t>
      </w:r>
      <w:r w:rsidRPr="00164AE1">
        <w:rPr>
          <w:rFonts w:cstheme="minorHAnsi"/>
        </w:rPr>
        <w:t xml:space="preserve"> de beantwoording van het </w:t>
      </w:r>
      <w:proofErr w:type="spellStart"/>
      <w:r w:rsidRPr="00164AE1">
        <w:rPr>
          <w:rFonts w:cstheme="minorHAnsi"/>
        </w:rPr>
        <w:t>subgunningscriterium</w:t>
      </w:r>
      <w:proofErr w:type="spellEnd"/>
      <w:r w:rsidRPr="00164AE1">
        <w:rPr>
          <w:rFonts w:cstheme="minorHAnsi"/>
        </w:rPr>
        <w:t xml:space="preserve"> kwaliteit (zie </w:t>
      </w:r>
      <w:r w:rsidR="00902E51" w:rsidRPr="00164AE1">
        <w:rPr>
          <w:rFonts w:cstheme="minorHAnsi"/>
        </w:rPr>
        <w:t>h</w:t>
      </w:r>
      <w:r w:rsidRPr="00164AE1">
        <w:rPr>
          <w:rFonts w:cstheme="minorHAnsi"/>
        </w:rPr>
        <w:t>oofdstuk 5) aan te leveren.</w:t>
      </w:r>
    </w:p>
    <w:p w14:paraId="492BADD9" w14:textId="1F381AA7" w:rsidR="003C5049" w:rsidRPr="00807868" w:rsidRDefault="003C5049" w:rsidP="003C5049">
      <w:pPr>
        <w:spacing w:line="240" w:lineRule="auto"/>
        <w:rPr>
          <w:rFonts w:cstheme="minorHAnsi"/>
        </w:rPr>
      </w:pPr>
    </w:p>
    <w:p w14:paraId="30D2282E" w14:textId="77777777" w:rsidR="00BF0FA8" w:rsidRDefault="00BF0FA8" w:rsidP="00F6526C">
      <w:pPr>
        <w:pStyle w:val="Kopvaninhoudsopgave"/>
        <w:spacing w:before="0"/>
        <w:rPr>
          <w:rFonts w:asciiTheme="minorHAnsi" w:hAnsiTheme="minorHAnsi" w:cstheme="minorHAnsi"/>
        </w:rPr>
      </w:pPr>
    </w:p>
    <w:p w14:paraId="2D05D0A9" w14:textId="068D1D73" w:rsidR="00807868" w:rsidRPr="00807868" w:rsidRDefault="00807868" w:rsidP="00807868"/>
    <w:sectPr w:rsidR="00807868" w:rsidRPr="00807868" w:rsidSect="00916191">
      <w:headerReference w:type="even" r:id="rId13"/>
      <w:headerReference w:type="default" r:id="rId14"/>
      <w:footerReference w:type="even" r:id="rId15"/>
      <w:footerReference w:type="default" r:id="rId16"/>
      <w:headerReference w:type="first" r:id="rId17"/>
      <w:footerReference w:type="first" r:id="rId18"/>
      <w:pgSz w:w="11906" w:h="16838" w:code="9"/>
      <w:pgMar w:top="1528" w:right="1134" w:bottom="1276" w:left="1701" w:header="0"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F6B3" w14:textId="77777777" w:rsidR="00797C71" w:rsidRDefault="00797C71">
      <w:pPr>
        <w:spacing w:line="240" w:lineRule="auto"/>
      </w:pPr>
      <w:r>
        <w:separator/>
      </w:r>
    </w:p>
  </w:endnote>
  <w:endnote w:type="continuationSeparator" w:id="0">
    <w:p w14:paraId="3176317C" w14:textId="77777777" w:rsidR="00797C71" w:rsidRDefault="00797C71">
      <w:pPr>
        <w:spacing w:line="240" w:lineRule="auto"/>
      </w:pPr>
      <w:r>
        <w:continuationSeparator/>
      </w:r>
    </w:p>
  </w:endnote>
  <w:endnote w:type="continuationNotice" w:id="1">
    <w:p w14:paraId="43D96850" w14:textId="77777777" w:rsidR="00797C71" w:rsidRDefault="00797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5187" w14:textId="77777777" w:rsidR="00D06F8C" w:rsidRDefault="00D06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9B00" w14:textId="21AC4AA8" w:rsidR="000F5CE9" w:rsidRDefault="00FD4409" w:rsidP="00120A06">
    <w:pPr>
      <w:pStyle w:val="Voettekst"/>
      <w:tabs>
        <w:tab w:val="clear" w:pos="4536"/>
        <w:tab w:val="clear" w:pos="9072"/>
        <w:tab w:val="left" w:pos="5783"/>
      </w:tabs>
      <w:rPr>
        <w:noProof/>
        <w:sz w:val="18"/>
        <w:szCs w:val="18"/>
      </w:rPr>
    </w:pPr>
    <w:r w:rsidRPr="00107846">
      <w:rPr>
        <w:sz w:val="18"/>
        <w:szCs w:val="18"/>
      </w:rPr>
      <w:fldChar w:fldCharType="begin"/>
    </w:r>
    <w:r w:rsidRPr="00107846">
      <w:rPr>
        <w:sz w:val="18"/>
        <w:szCs w:val="18"/>
      </w:rPr>
      <w:instrText xml:space="preserve"> PAGE   \* MERGEFORMAT </w:instrText>
    </w:r>
    <w:r w:rsidRPr="00107846">
      <w:rPr>
        <w:sz w:val="18"/>
        <w:szCs w:val="18"/>
      </w:rPr>
      <w:fldChar w:fldCharType="separate"/>
    </w:r>
    <w:r>
      <w:rPr>
        <w:sz w:val="18"/>
        <w:szCs w:val="18"/>
      </w:rPr>
      <w:t>40</w:t>
    </w:r>
    <w:r w:rsidRPr="00107846">
      <w:rPr>
        <w:sz w:val="18"/>
        <w:szCs w:val="18"/>
      </w:rPr>
      <w:fldChar w:fldCharType="end"/>
    </w:r>
    <w:r w:rsidRPr="00107846">
      <w:rPr>
        <w:sz w:val="18"/>
        <w:szCs w:val="18"/>
      </w:rPr>
      <w:t>/</w:t>
    </w:r>
    <w:r w:rsidRPr="00107846">
      <w:rPr>
        <w:sz w:val="18"/>
        <w:szCs w:val="18"/>
      </w:rPr>
      <w:fldChar w:fldCharType="begin"/>
    </w:r>
    <w:r w:rsidRPr="00107846">
      <w:rPr>
        <w:sz w:val="18"/>
        <w:szCs w:val="18"/>
      </w:rPr>
      <w:instrText xml:space="preserve"> NUMPAGES   \* MERGEFORMAT </w:instrText>
    </w:r>
    <w:r w:rsidRPr="00107846">
      <w:rPr>
        <w:sz w:val="18"/>
        <w:szCs w:val="18"/>
      </w:rPr>
      <w:fldChar w:fldCharType="separate"/>
    </w:r>
    <w:r>
      <w:rPr>
        <w:sz w:val="18"/>
        <w:szCs w:val="18"/>
      </w:rPr>
      <w:t>40</w:t>
    </w:r>
    <w:r w:rsidRPr="00107846">
      <w:rPr>
        <w:noProof/>
        <w:sz w:val="18"/>
        <w:szCs w:val="18"/>
      </w:rPr>
      <w:fldChar w:fldCharType="end"/>
    </w:r>
  </w:p>
  <w:p w14:paraId="61491579" w14:textId="2ED2CB47" w:rsidR="00D06F8C" w:rsidRPr="000170E5" w:rsidRDefault="00FD4409" w:rsidP="00BF0FA8">
    <w:pPr>
      <w:pStyle w:val="Voettekst"/>
      <w:rPr>
        <w:sz w:val="2"/>
      </w:rPr>
    </w:pPr>
    <w:proofErr w:type="spellStart"/>
    <w:r w:rsidRPr="00107846">
      <w:rPr>
        <w:sz w:val="18"/>
        <w:szCs w:val="18"/>
      </w:rPr>
      <w:t>Zaaknr</w:t>
    </w:r>
    <w:proofErr w:type="spellEnd"/>
    <w:r w:rsidRPr="00107846">
      <w:rPr>
        <w:sz w:val="18"/>
        <w:szCs w:val="18"/>
      </w:rPr>
      <w:t xml:space="preserve">. </w:t>
    </w:r>
    <w:r>
      <w:rPr>
        <w:sz w:val="18"/>
        <w:szCs w:val="18"/>
      </w:rPr>
      <w:t>2024-Z8225</w:t>
    </w:r>
    <w:r w:rsidR="00120A06">
      <w:rPr>
        <w:sz w:val="18"/>
        <w:szCs w:val="18"/>
      </w:rPr>
      <w:t xml:space="preserve"> / </w:t>
    </w:r>
    <w:r w:rsidRPr="00107846">
      <w:rPr>
        <w:sz w:val="18"/>
        <w:szCs w:val="18"/>
      </w:rPr>
      <w:t>Doc</w:t>
    </w:r>
    <w:r w:rsidR="00714E5B">
      <w:rPr>
        <w:sz w:val="18"/>
        <w:szCs w:val="18"/>
      </w:rPr>
      <w:t>.</w:t>
    </w:r>
    <w:r w:rsidRPr="00107846">
      <w:rPr>
        <w:sz w:val="18"/>
        <w:szCs w:val="18"/>
      </w:rPr>
      <w:t xml:space="preserve">nr. </w:t>
    </w:r>
    <w:sdt>
      <w:sdtPr>
        <w:rPr>
          <w:sz w:val="18"/>
          <w:szCs w:val="18"/>
        </w:rPr>
        <w:alias w:val="Titel"/>
        <w:id w:val="-1466508844"/>
        <w:placeholder>
          <w:docPart w:val="E560469159354900B84F754FDBC5DFED"/>
        </w:placeholder>
        <w:dataBinding w:prefixMappings="xmlns:ns0='http://purl.org/dc/elements/1.1/' xmlns:ns1='http://schemas.openxmlformats.org/package/2006/metadata/core-properties' " w:xpath="/ns1:coreProperties[1]/ns0:title[1]" w:storeItemID="{6C3C8BC8-F283-45AE-878A-BAB7291924A1}"/>
        <w:text/>
      </w:sdtPr>
      <w:sdtEndPr/>
      <w:sdtContent>
        <w:r w:rsidR="00CC6B79">
          <w:rPr>
            <w:sz w:val="18"/>
            <w:szCs w:val="18"/>
          </w:rPr>
          <w:t>WLDOC-1187088822-464216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0C03" w14:textId="77777777" w:rsidR="00D06F8C" w:rsidRDefault="00D06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4504" w14:textId="77777777" w:rsidR="00797C71" w:rsidRDefault="00797C71" w:rsidP="00BF0FA8">
      <w:pPr>
        <w:spacing w:line="240" w:lineRule="auto"/>
      </w:pPr>
      <w:r>
        <w:separator/>
      </w:r>
    </w:p>
  </w:footnote>
  <w:footnote w:type="continuationSeparator" w:id="0">
    <w:p w14:paraId="4B4FFDBF" w14:textId="77777777" w:rsidR="00797C71" w:rsidRDefault="00797C71" w:rsidP="00BF0FA8">
      <w:pPr>
        <w:spacing w:line="240" w:lineRule="auto"/>
      </w:pPr>
      <w:r>
        <w:continuationSeparator/>
      </w:r>
    </w:p>
  </w:footnote>
  <w:footnote w:type="continuationNotice" w:id="1">
    <w:p w14:paraId="11ECF12E" w14:textId="77777777" w:rsidR="00797C71" w:rsidRDefault="00797C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C34" w14:textId="77777777" w:rsidR="00D06F8C" w:rsidRDefault="00D06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363A" w14:textId="77777777" w:rsidR="00D06F8C" w:rsidRDefault="00D06F8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4"/>
      <w:gridCol w:w="1577"/>
    </w:tblGrid>
    <w:tr w:rsidR="000425DB" w14:paraId="74EB61D4" w14:textId="77777777" w:rsidTr="00A37AF1">
      <w:tc>
        <w:tcPr>
          <w:tcW w:w="7494" w:type="dxa"/>
        </w:tcPr>
        <w:p w14:paraId="40D36DEC" w14:textId="26B68F36" w:rsidR="00D06F8C" w:rsidRPr="005D6D73" w:rsidRDefault="005B095E" w:rsidP="00BF0FA8">
          <w:pPr>
            <w:pStyle w:val="Koptekst"/>
            <w:rPr>
              <w:sz w:val="16"/>
              <w:szCs w:val="16"/>
            </w:rPr>
          </w:pPr>
          <w:r>
            <w:rPr>
              <w:sz w:val="16"/>
              <w:szCs w:val="16"/>
            </w:rPr>
            <w:t>Aanbestedingsleidraad</w:t>
          </w:r>
          <w:r w:rsidR="006F0F08">
            <w:rPr>
              <w:sz w:val="16"/>
              <w:szCs w:val="16"/>
            </w:rPr>
            <w:t xml:space="preserve"> e-materialen</w:t>
          </w:r>
        </w:p>
      </w:tc>
      <w:tc>
        <w:tcPr>
          <w:tcW w:w="1577" w:type="dxa"/>
        </w:tcPr>
        <w:p w14:paraId="0A2CD4C6" w14:textId="77777777" w:rsidR="00D06F8C" w:rsidRPr="005D6D73" w:rsidRDefault="00FD4409" w:rsidP="00BF0FA8">
          <w:pPr>
            <w:pStyle w:val="Koptekst"/>
            <w:rPr>
              <w:sz w:val="16"/>
              <w:szCs w:val="16"/>
            </w:rPr>
          </w:pPr>
          <w:r w:rsidRPr="005D6D73">
            <w:rPr>
              <w:sz w:val="16"/>
              <w:szCs w:val="16"/>
            </w:rPr>
            <w:t>Waterschap Limburg</w:t>
          </w:r>
        </w:p>
      </w:tc>
    </w:tr>
    <w:tr w:rsidR="000425DB" w14:paraId="0DE7B83F" w14:textId="77777777" w:rsidTr="00A37AF1">
      <w:tc>
        <w:tcPr>
          <w:tcW w:w="7494" w:type="dxa"/>
        </w:tcPr>
        <w:p w14:paraId="0515012C" w14:textId="4A9E1E04" w:rsidR="00D06F8C" w:rsidRPr="005D6D73" w:rsidRDefault="00FD4409" w:rsidP="00BF0FA8">
          <w:pPr>
            <w:pStyle w:val="Koptekst"/>
            <w:rPr>
              <w:sz w:val="16"/>
              <w:szCs w:val="16"/>
            </w:rPr>
          </w:pPr>
          <w:r>
            <w:rPr>
              <w:sz w:val="16"/>
              <w:szCs w:val="16"/>
            </w:rPr>
            <w:t>Europese aanbesteding</w:t>
          </w:r>
        </w:p>
      </w:tc>
      <w:tc>
        <w:tcPr>
          <w:tcW w:w="1577" w:type="dxa"/>
        </w:tcPr>
        <w:p w14:paraId="11DAB1E7" w14:textId="77777777" w:rsidR="00D06F8C" w:rsidRPr="005D6D73" w:rsidRDefault="00D06F8C" w:rsidP="00BF0FA8">
          <w:pPr>
            <w:pStyle w:val="Koptekst"/>
            <w:rPr>
              <w:sz w:val="16"/>
              <w:szCs w:val="16"/>
            </w:rPr>
          </w:pPr>
        </w:p>
      </w:tc>
    </w:tr>
  </w:tbl>
  <w:p w14:paraId="0D940DC0" w14:textId="77777777" w:rsidR="00D06F8C" w:rsidRPr="000170E5" w:rsidRDefault="00D06F8C" w:rsidP="00BF0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E54F" w14:textId="77777777" w:rsidR="00D06F8C" w:rsidRDefault="00D06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9CC"/>
    <w:multiLevelType w:val="hybridMultilevel"/>
    <w:tmpl w:val="709C8670"/>
    <w:lvl w:ilvl="0" w:tplc="EB441802">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42F0"/>
    <w:multiLevelType w:val="hybridMultilevel"/>
    <w:tmpl w:val="07CEC4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6E785504">
      <w:start w:val="1"/>
      <w:numFmt w:val="decimal"/>
      <w:lvlText w:val="%4."/>
      <w:lvlJc w:val="left"/>
      <w:pPr>
        <w:ind w:left="2880" w:hanging="360"/>
      </w:pPr>
      <w:rPr>
        <w:color w:val="auto"/>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C675F6"/>
    <w:multiLevelType w:val="hybridMultilevel"/>
    <w:tmpl w:val="7A44181E"/>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B7641"/>
    <w:multiLevelType w:val="multilevel"/>
    <w:tmpl w:val="9A80888C"/>
    <w:lvl w:ilvl="0">
      <w:start w:val="1"/>
      <w:numFmt w:val="lowerLetter"/>
      <w:lvlText w:val="%1."/>
      <w:lvlJc w:val="left"/>
      <w:pPr>
        <w:ind w:left="720" w:hanging="360"/>
      </w:pPr>
      <w:rPr>
        <w:rFonts w:hint="default"/>
        <w:color w:val="auto"/>
        <w:sz w:val="22"/>
        <w:szCs w:val="22"/>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4"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5" w15:restartNumberingAfterBreak="0">
    <w:nsid w:val="10D16529"/>
    <w:multiLevelType w:val="hybridMultilevel"/>
    <w:tmpl w:val="D2DA705E"/>
    <w:lvl w:ilvl="0" w:tplc="21AE7F8E">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A41AA9"/>
    <w:multiLevelType w:val="hybridMultilevel"/>
    <w:tmpl w:val="477A6A32"/>
    <w:lvl w:ilvl="0" w:tplc="8A685134">
      <w:start w:val="1"/>
      <w:numFmt w:val="decimal"/>
      <w:lvlText w:val="%1."/>
      <w:lvlJc w:val="left"/>
      <w:pPr>
        <w:ind w:left="701" w:hanging="660"/>
      </w:pPr>
      <w:rPr>
        <w:rFonts w:hint="default"/>
        <w:color w:val="auto"/>
      </w:rPr>
    </w:lvl>
    <w:lvl w:ilvl="1" w:tplc="04130019" w:tentative="1">
      <w:start w:val="1"/>
      <w:numFmt w:val="lowerLetter"/>
      <w:lvlText w:val="%2."/>
      <w:lvlJc w:val="left"/>
      <w:pPr>
        <w:ind w:left="1121" w:hanging="360"/>
      </w:p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7"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532F52"/>
    <w:multiLevelType w:val="hybridMultilevel"/>
    <w:tmpl w:val="7B804E22"/>
    <w:lvl w:ilvl="0" w:tplc="E368C296">
      <w:start w:val="1"/>
      <w:numFmt w:val="decimal"/>
      <w:lvlText w:val="%1."/>
      <w:lvlJc w:val="left"/>
      <w:pPr>
        <w:ind w:left="3196" w:hanging="360"/>
      </w:pPr>
      <w:rPr>
        <w:rFonts w:hint="default"/>
        <w:color w:val="auto"/>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9" w15:restartNumberingAfterBreak="0">
    <w:nsid w:val="1BA37BAF"/>
    <w:multiLevelType w:val="multilevel"/>
    <w:tmpl w:val="3828BB7A"/>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10" w15:restartNumberingAfterBreak="0">
    <w:nsid w:val="1CA2324A"/>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1" w15:restartNumberingAfterBreak="0">
    <w:nsid w:val="1D632163"/>
    <w:multiLevelType w:val="hybridMultilevel"/>
    <w:tmpl w:val="9252F5CE"/>
    <w:lvl w:ilvl="0" w:tplc="8CFACCF0">
      <w:start w:val="1"/>
      <w:numFmt w:val="bullet"/>
      <w:pStyle w:val="Opsommingtips"/>
      <w:lvlText w:val=""/>
      <w:lvlJc w:val="left"/>
      <w:pPr>
        <w:ind w:left="1287" w:hanging="360"/>
      </w:pPr>
      <w:rPr>
        <w:rFonts w:ascii="Wingdings" w:hAnsi="Wingdings"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236F1134"/>
    <w:multiLevelType w:val="multilevel"/>
    <w:tmpl w:val="539CE588"/>
    <w:lvl w:ilvl="0">
      <w:start w:val="1"/>
      <w:numFmt w:val="lowerLetter"/>
      <w:lvlText w:val="%1."/>
      <w:lvlJc w:val="left"/>
      <w:pPr>
        <w:ind w:left="720" w:hanging="360"/>
      </w:pPr>
      <w:rPr>
        <w:rFonts w:hint="default"/>
        <w:color w:val="auto"/>
        <w:sz w:val="22"/>
        <w:szCs w:val="22"/>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3" w15:restartNumberingAfterBreak="0">
    <w:nsid w:val="239F4432"/>
    <w:multiLevelType w:val="hybridMultilevel"/>
    <w:tmpl w:val="CC58F1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4B5538"/>
    <w:multiLevelType w:val="hybridMultilevel"/>
    <w:tmpl w:val="25B84664"/>
    <w:lvl w:ilvl="0" w:tplc="BC6888E0">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687FD3"/>
    <w:multiLevelType w:val="multilevel"/>
    <w:tmpl w:val="9258A45A"/>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7" w15:restartNumberingAfterBreak="0">
    <w:nsid w:val="2A914345"/>
    <w:multiLevelType w:val="hybridMultilevel"/>
    <w:tmpl w:val="FC6A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6C0192"/>
    <w:multiLevelType w:val="multilevel"/>
    <w:tmpl w:val="F3187B8C"/>
    <w:lvl w:ilvl="0">
      <w:start w:val="1"/>
      <w:numFmt w:val="lowerLetter"/>
      <w:lvlText w:val="%1."/>
      <w:lvlJc w:val="left"/>
      <w:pPr>
        <w:ind w:left="720" w:hanging="360"/>
      </w:pPr>
      <w:rPr>
        <w:rFonts w:hint="default"/>
        <w:color w:val="auto"/>
        <w:sz w:val="22"/>
        <w:szCs w:val="22"/>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9" w15:restartNumberingAfterBreak="0">
    <w:nsid w:val="3D81356D"/>
    <w:multiLevelType w:val="multilevel"/>
    <w:tmpl w:val="B9C2C274"/>
    <w:lvl w:ilvl="0">
      <w:start w:val="1"/>
      <w:numFmt w:val="decimal"/>
      <w:lvlText w:val="%1."/>
      <w:lvlJc w:val="left"/>
      <w:pPr>
        <w:ind w:left="1287" w:hanging="360"/>
      </w:pPr>
      <w:rPr>
        <w:rFonts w:asciiTheme="minorHAnsi" w:hAnsiTheme="minorHAnsi" w:cstheme="minorHAnsi" w:hint="default"/>
        <w:color w:val="auto"/>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20"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285863"/>
    <w:multiLevelType w:val="hybridMultilevel"/>
    <w:tmpl w:val="6D7EF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D2402B"/>
    <w:multiLevelType w:val="hybridMultilevel"/>
    <w:tmpl w:val="DF08F670"/>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B407A6"/>
    <w:multiLevelType w:val="multilevel"/>
    <w:tmpl w:val="6D745F88"/>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25"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6" w15:restartNumberingAfterBreak="0">
    <w:nsid w:val="494F1D2D"/>
    <w:multiLevelType w:val="hybridMultilevel"/>
    <w:tmpl w:val="7498714C"/>
    <w:lvl w:ilvl="0" w:tplc="E6FE3FF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B0A0486"/>
    <w:multiLevelType w:val="multilevel"/>
    <w:tmpl w:val="B7C0BC56"/>
    <w:lvl w:ilvl="0">
      <w:start w:val="7"/>
      <w:numFmt w:val="bullet"/>
      <w:pStyle w:val="Opsomtekens"/>
      <w:lvlText w:val="•"/>
      <w:lvlJc w:val="left"/>
      <w:pPr>
        <w:ind w:left="364" w:hanging="360"/>
      </w:pPr>
      <w:rPr>
        <w:rFonts w:ascii="Arial" w:hAnsi="Arial" w:hint="default"/>
        <w:color w:val="auto"/>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2B35C16"/>
    <w:multiLevelType w:val="hybridMultilevel"/>
    <w:tmpl w:val="0A70AA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0645EF"/>
    <w:multiLevelType w:val="multilevel"/>
    <w:tmpl w:val="925ECDB4"/>
    <w:lvl w:ilvl="0">
      <w:start w:val="1"/>
      <w:numFmt w:val="decimal"/>
      <w:lvlText w:val="%1."/>
      <w:lvlJc w:val="left"/>
      <w:pPr>
        <w:ind w:left="364" w:hanging="360"/>
      </w:pPr>
      <w:rPr>
        <w:rFonts w:hint="default"/>
        <w:color w:val="00A9C1"/>
      </w:rPr>
    </w:lvl>
    <w:lvl w:ilvl="1">
      <w:start w:val="1"/>
      <w:numFmt w:val="bullet"/>
      <w:lvlText w:val="o"/>
      <w:lvlJc w:val="left"/>
      <w:pPr>
        <w:ind w:left="1080" w:hanging="360"/>
      </w:pPr>
      <w:rPr>
        <w:rFonts w:ascii="Century Gothic" w:hAnsi="Century Gothic" w:hint="default"/>
        <w:color w:val="0C64F5"/>
        <w:sz w:val="1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4103863"/>
    <w:multiLevelType w:val="hybridMultilevel"/>
    <w:tmpl w:val="E9D41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4636C6"/>
    <w:multiLevelType w:val="hybridMultilevel"/>
    <w:tmpl w:val="DD6C1798"/>
    <w:lvl w:ilvl="0" w:tplc="ABA8BDD4">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AC09E3"/>
    <w:multiLevelType w:val="multilevel"/>
    <w:tmpl w:val="D518BAFA"/>
    <w:lvl w:ilvl="0">
      <w:start w:val="1"/>
      <w:numFmt w:val="decimal"/>
      <w:pStyle w:val="Nummering"/>
      <w:lvlText w:val="%1."/>
      <w:lvlJc w:val="left"/>
      <w:pPr>
        <w:ind w:left="927" w:hanging="360"/>
      </w:pPr>
      <w:rPr>
        <w:rFonts w:hint="default"/>
        <w:color w:val="auto"/>
        <w:sz w:val="22"/>
        <w:szCs w:val="22"/>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6" w15:restartNumberingAfterBreak="0">
    <w:nsid w:val="6D8A228F"/>
    <w:multiLevelType w:val="hybridMultilevel"/>
    <w:tmpl w:val="D8444CA0"/>
    <w:lvl w:ilvl="0" w:tplc="2126EF62">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8" w15:restartNumberingAfterBreak="0">
    <w:nsid w:val="74244B2E"/>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9" w15:restartNumberingAfterBreak="0">
    <w:nsid w:val="77E96901"/>
    <w:multiLevelType w:val="hybridMultilevel"/>
    <w:tmpl w:val="8DB042CC"/>
    <w:lvl w:ilvl="0" w:tplc="E5C2D8BE">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76254F"/>
    <w:multiLevelType w:val="hybridMultilevel"/>
    <w:tmpl w:val="848216E6"/>
    <w:lvl w:ilvl="0" w:tplc="BD108C0E">
      <w:start w:val="1"/>
      <w:numFmt w:val="decimal"/>
      <w:lvlText w:val="%1."/>
      <w:lvlJc w:val="left"/>
      <w:pPr>
        <w:ind w:left="1287" w:hanging="360"/>
      </w:pPr>
      <w:rPr>
        <w:rFonts w:hint="default"/>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1" w15:restartNumberingAfterBreak="0">
    <w:nsid w:val="7A03142E"/>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num w:numId="1" w16cid:durableId="1126461058">
    <w:abstractNumId w:val="37"/>
  </w:num>
  <w:num w:numId="2" w16cid:durableId="902908249">
    <w:abstractNumId w:val="15"/>
  </w:num>
  <w:num w:numId="3" w16cid:durableId="475611621">
    <w:abstractNumId w:val="15"/>
    <w:lvlOverride w:ilvl="0">
      <w:lvl w:ilvl="0">
        <w:start w:val="1"/>
        <w:numFmt w:val="decimal"/>
        <w:pStyle w:val="Kop1"/>
        <w:lvlText w:val="%1"/>
        <w:lvlJc w:val="left"/>
        <w:pPr>
          <w:ind w:left="851" w:hanging="851"/>
        </w:pPr>
        <w:rPr>
          <w:rFonts w:ascii="Calibri" w:hAnsi="Calibri" w:hint="default"/>
          <w:b/>
          <w:i w:val="0"/>
          <w:color w:val="auto"/>
          <w:sz w:val="44"/>
        </w:rPr>
      </w:lvl>
    </w:lvlOverride>
    <w:lvlOverride w:ilvl="1">
      <w:lvl w:ilvl="1">
        <w:start w:val="1"/>
        <w:numFmt w:val="decimal"/>
        <w:pStyle w:val="Kop2"/>
        <w:lvlText w:val="%1.%2"/>
        <w:lvlJc w:val="left"/>
        <w:pPr>
          <w:ind w:left="851" w:hanging="851"/>
        </w:pPr>
        <w:rPr>
          <w:rFonts w:ascii="Calibri" w:hAnsi="Calibri" w:hint="default"/>
          <w:b/>
          <w:i w:val="0"/>
          <w:color w:val="auto"/>
          <w:sz w:val="28"/>
        </w:rPr>
      </w:lvl>
    </w:lvlOverride>
  </w:num>
  <w:num w:numId="4" w16cid:durableId="2147236048">
    <w:abstractNumId w:val="38"/>
  </w:num>
  <w:num w:numId="5" w16cid:durableId="173037172">
    <w:abstractNumId w:val="27"/>
  </w:num>
  <w:num w:numId="6" w16cid:durableId="894699697">
    <w:abstractNumId w:val="11"/>
  </w:num>
  <w:num w:numId="7" w16cid:durableId="1539315183">
    <w:abstractNumId w:val="40"/>
  </w:num>
  <w:num w:numId="8" w16cid:durableId="712194301">
    <w:abstractNumId w:val="3"/>
  </w:num>
  <w:num w:numId="9" w16cid:durableId="949432209">
    <w:abstractNumId w:val="18"/>
  </w:num>
  <w:num w:numId="10" w16cid:durableId="1080323157">
    <w:abstractNumId w:val="35"/>
  </w:num>
  <w:num w:numId="11" w16cid:durableId="1799493006">
    <w:abstractNumId w:val="14"/>
  </w:num>
  <w:num w:numId="12" w16cid:durableId="1135416092">
    <w:abstractNumId w:val="36"/>
  </w:num>
  <w:num w:numId="13" w16cid:durableId="1555002061">
    <w:abstractNumId w:val="0"/>
  </w:num>
  <w:num w:numId="14" w16cid:durableId="10766006">
    <w:abstractNumId w:val="34"/>
  </w:num>
  <w:num w:numId="15" w16cid:durableId="2043822861">
    <w:abstractNumId w:val="25"/>
  </w:num>
  <w:num w:numId="16" w16cid:durableId="1991664962">
    <w:abstractNumId w:val="4"/>
  </w:num>
  <w:num w:numId="17" w16cid:durableId="1745955667">
    <w:abstractNumId w:val="16"/>
  </w:num>
  <w:num w:numId="18" w16cid:durableId="350226513">
    <w:abstractNumId w:val="20"/>
  </w:num>
  <w:num w:numId="19" w16cid:durableId="254827259">
    <w:abstractNumId w:val="33"/>
  </w:num>
  <w:num w:numId="20" w16cid:durableId="898974070">
    <w:abstractNumId w:val="6"/>
  </w:num>
  <w:num w:numId="21" w16cid:durableId="2046052749">
    <w:abstractNumId w:val="10"/>
  </w:num>
  <w:num w:numId="22" w16cid:durableId="758140548">
    <w:abstractNumId w:val="24"/>
  </w:num>
  <w:num w:numId="23" w16cid:durableId="1757092532">
    <w:abstractNumId w:val="9"/>
  </w:num>
  <w:num w:numId="24" w16cid:durableId="1364018404">
    <w:abstractNumId w:val="32"/>
  </w:num>
  <w:num w:numId="25" w16cid:durableId="1364475267">
    <w:abstractNumId w:val="19"/>
  </w:num>
  <w:num w:numId="26" w16cid:durableId="773404938">
    <w:abstractNumId w:val="12"/>
  </w:num>
  <w:num w:numId="27" w16cid:durableId="2061321011">
    <w:abstractNumId w:val="5"/>
  </w:num>
  <w:num w:numId="28" w16cid:durableId="621963591">
    <w:abstractNumId w:val="31"/>
  </w:num>
  <w:num w:numId="29" w16cid:durableId="2029596679">
    <w:abstractNumId w:val="7"/>
  </w:num>
  <w:num w:numId="30" w16cid:durableId="1902908109">
    <w:abstractNumId w:val="22"/>
  </w:num>
  <w:num w:numId="31" w16cid:durableId="2050181243">
    <w:abstractNumId w:val="8"/>
  </w:num>
  <w:num w:numId="32" w16cid:durableId="580720722">
    <w:abstractNumId w:val="26"/>
  </w:num>
  <w:num w:numId="33" w16cid:durableId="1013342333">
    <w:abstractNumId w:val="29"/>
  </w:num>
  <w:num w:numId="34" w16cid:durableId="740106141">
    <w:abstractNumId w:val="2"/>
  </w:num>
  <w:num w:numId="35" w16cid:durableId="284586816">
    <w:abstractNumId w:val="21"/>
  </w:num>
  <w:num w:numId="36" w16cid:durableId="262614544">
    <w:abstractNumId w:val="28"/>
  </w:num>
  <w:num w:numId="37" w16cid:durableId="1754468533">
    <w:abstractNumId w:val="41"/>
  </w:num>
  <w:num w:numId="38" w16cid:durableId="445735740">
    <w:abstractNumId w:val="23"/>
  </w:num>
  <w:num w:numId="39" w16cid:durableId="257297358">
    <w:abstractNumId w:val="39"/>
  </w:num>
  <w:num w:numId="40" w16cid:durableId="1109737696">
    <w:abstractNumId w:val="1"/>
  </w:num>
  <w:num w:numId="41" w16cid:durableId="847602685">
    <w:abstractNumId w:val="27"/>
  </w:num>
  <w:num w:numId="42" w16cid:durableId="393233920">
    <w:abstractNumId w:val="13"/>
  </w:num>
  <w:num w:numId="43" w16cid:durableId="925840739">
    <w:abstractNumId w:val="30"/>
  </w:num>
  <w:num w:numId="44" w16cid:durableId="47757302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1613"/>
    <w:rsid w:val="00010777"/>
    <w:rsid w:val="000140C6"/>
    <w:rsid w:val="00014F71"/>
    <w:rsid w:val="000152F3"/>
    <w:rsid w:val="000170DC"/>
    <w:rsid w:val="000170E5"/>
    <w:rsid w:val="00023DE1"/>
    <w:rsid w:val="00024E17"/>
    <w:rsid w:val="00026076"/>
    <w:rsid w:val="000332CA"/>
    <w:rsid w:val="000405F5"/>
    <w:rsid w:val="000425DB"/>
    <w:rsid w:val="0004469E"/>
    <w:rsid w:val="0004581B"/>
    <w:rsid w:val="000477D1"/>
    <w:rsid w:val="00050FDE"/>
    <w:rsid w:val="00053BB2"/>
    <w:rsid w:val="0006389A"/>
    <w:rsid w:val="000648A1"/>
    <w:rsid w:val="000679AB"/>
    <w:rsid w:val="00067DC4"/>
    <w:rsid w:val="00067E70"/>
    <w:rsid w:val="000727C0"/>
    <w:rsid w:val="00080C0F"/>
    <w:rsid w:val="00083E52"/>
    <w:rsid w:val="00085E6B"/>
    <w:rsid w:val="000930A6"/>
    <w:rsid w:val="000A2B73"/>
    <w:rsid w:val="000A3E28"/>
    <w:rsid w:val="000A607B"/>
    <w:rsid w:val="000B1FF2"/>
    <w:rsid w:val="000B31D4"/>
    <w:rsid w:val="000B65DB"/>
    <w:rsid w:val="000C08DF"/>
    <w:rsid w:val="000C3CC3"/>
    <w:rsid w:val="000C57A0"/>
    <w:rsid w:val="000D2821"/>
    <w:rsid w:val="000D48D9"/>
    <w:rsid w:val="000D5402"/>
    <w:rsid w:val="000D6D30"/>
    <w:rsid w:val="000E1910"/>
    <w:rsid w:val="000E23CE"/>
    <w:rsid w:val="000E2DC4"/>
    <w:rsid w:val="000E36A8"/>
    <w:rsid w:val="000E424D"/>
    <w:rsid w:val="000E5887"/>
    <w:rsid w:val="000E6924"/>
    <w:rsid w:val="000E7C2C"/>
    <w:rsid w:val="000F314F"/>
    <w:rsid w:val="000F3EB5"/>
    <w:rsid w:val="000F5CE9"/>
    <w:rsid w:val="000F5FF3"/>
    <w:rsid w:val="000F65E4"/>
    <w:rsid w:val="000F686E"/>
    <w:rsid w:val="000F77E0"/>
    <w:rsid w:val="00101782"/>
    <w:rsid w:val="00107846"/>
    <w:rsid w:val="0011540D"/>
    <w:rsid w:val="00116E2B"/>
    <w:rsid w:val="001170FE"/>
    <w:rsid w:val="00120A06"/>
    <w:rsid w:val="0012255E"/>
    <w:rsid w:val="001225DF"/>
    <w:rsid w:val="00124F21"/>
    <w:rsid w:val="00127CEC"/>
    <w:rsid w:val="00132003"/>
    <w:rsid w:val="001441EB"/>
    <w:rsid w:val="0014422B"/>
    <w:rsid w:val="0015009C"/>
    <w:rsid w:val="0015146F"/>
    <w:rsid w:val="0015260B"/>
    <w:rsid w:val="00155C26"/>
    <w:rsid w:val="00157093"/>
    <w:rsid w:val="00161050"/>
    <w:rsid w:val="00164AE1"/>
    <w:rsid w:val="00164BC3"/>
    <w:rsid w:val="00165D6E"/>
    <w:rsid w:val="00172026"/>
    <w:rsid w:val="00175A81"/>
    <w:rsid w:val="00184D2F"/>
    <w:rsid w:val="00184E48"/>
    <w:rsid w:val="00190B18"/>
    <w:rsid w:val="0019276E"/>
    <w:rsid w:val="00192E23"/>
    <w:rsid w:val="00192FA2"/>
    <w:rsid w:val="00195157"/>
    <w:rsid w:val="00195EF9"/>
    <w:rsid w:val="001974E5"/>
    <w:rsid w:val="001A1231"/>
    <w:rsid w:val="001A15CA"/>
    <w:rsid w:val="001A285F"/>
    <w:rsid w:val="001A3AF2"/>
    <w:rsid w:val="001A7129"/>
    <w:rsid w:val="001A7786"/>
    <w:rsid w:val="001B092E"/>
    <w:rsid w:val="001C0447"/>
    <w:rsid w:val="001C289F"/>
    <w:rsid w:val="001C378B"/>
    <w:rsid w:val="001D1483"/>
    <w:rsid w:val="001D151C"/>
    <w:rsid w:val="001D54F7"/>
    <w:rsid w:val="001D58C4"/>
    <w:rsid w:val="001D773D"/>
    <w:rsid w:val="001E04B0"/>
    <w:rsid w:val="001E49AF"/>
    <w:rsid w:val="001F3399"/>
    <w:rsid w:val="001F41B7"/>
    <w:rsid w:val="001F591B"/>
    <w:rsid w:val="001F6367"/>
    <w:rsid w:val="002049C3"/>
    <w:rsid w:val="0020660E"/>
    <w:rsid w:val="00212219"/>
    <w:rsid w:val="00214ABB"/>
    <w:rsid w:val="002255F5"/>
    <w:rsid w:val="00230AE8"/>
    <w:rsid w:val="0024163F"/>
    <w:rsid w:val="00243204"/>
    <w:rsid w:val="0025234E"/>
    <w:rsid w:val="002535C6"/>
    <w:rsid w:val="00260888"/>
    <w:rsid w:val="00260AFF"/>
    <w:rsid w:val="00262B48"/>
    <w:rsid w:val="0026591D"/>
    <w:rsid w:val="00272A80"/>
    <w:rsid w:val="0027466D"/>
    <w:rsid w:val="00274786"/>
    <w:rsid w:val="00274D71"/>
    <w:rsid w:val="00277225"/>
    <w:rsid w:val="00277D9E"/>
    <w:rsid w:val="002808EA"/>
    <w:rsid w:val="002830F8"/>
    <w:rsid w:val="002837FE"/>
    <w:rsid w:val="0028470C"/>
    <w:rsid w:val="00284CA8"/>
    <w:rsid w:val="002852ED"/>
    <w:rsid w:val="00285422"/>
    <w:rsid w:val="00285A34"/>
    <w:rsid w:val="00290258"/>
    <w:rsid w:val="00291DE0"/>
    <w:rsid w:val="00294A1E"/>
    <w:rsid w:val="00295014"/>
    <w:rsid w:val="002957F7"/>
    <w:rsid w:val="002A6E5B"/>
    <w:rsid w:val="002A6F3D"/>
    <w:rsid w:val="002B36D6"/>
    <w:rsid w:val="002C0B47"/>
    <w:rsid w:val="002C27CA"/>
    <w:rsid w:val="002D05AA"/>
    <w:rsid w:val="002D15B7"/>
    <w:rsid w:val="002D1A49"/>
    <w:rsid w:val="002D4657"/>
    <w:rsid w:val="002D491F"/>
    <w:rsid w:val="002D4F28"/>
    <w:rsid w:val="002D7087"/>
    <w:rsid w:val="002E0896"/>
    <w:rsid w:val="002E25A0"/>
    <w:rsid w:val="002E3AE6"/>
    <w:rsid w:val="002E57E7"/>
    <w:rsid w:val="002F406B"/>
    <w:rsid w:val="002F5C7E"/>
    <w:rsid w:val="00301F63"/>
    <w:rsid w:val="003033F7"/>
    <w:rsid w:val="00305B50"/>
    <w:rsid w:val="0031303F"/>
    <w:rsid w:val="00314917"/>
    <w:rsid w:val="00315319"/>
    <w:rsid w:val="0031605C"/>
    <w:rsid w:val="00324BDB"/>
    <w:rsid w:val="003322E4"/>
    <w:rsid w:val="003415FE"/>
    <w:rsid w:val="00342146"/>
    <w:rsid w:val="0034526C"/>
    <w:rsid w:val="0035335F"/>
    <w:rsid w:val="003551BC"/>
    <w:rsid w:val="003561E0"/>
    <w:rsid w:val="00362D90"/>
    <w:rsid w:val="003719BB"/>
    <w:rsid w:val="00371B0F"/>
    <w:rsid w:val="00371C36"/>
    <w:rsid w:val="00372481"/>
    <w:rsid w:val="00373AC3"/>
    <w:rsid w:val="00373E7A"/>
    <w:rsid w:val="00377C79"/>
    <w:rsid w:val="00383BCB"/>
    <w:rsid w:val="00385508"/>
    <w:rsid w:val="00390078"/>
    <w:rsid w:val="00392C60"/>
    <w:rsid w:val="0039468D"/>
    <w:rsid w:val="003A00FA"/>
    <w:rsid w:val="003A16F7"/>
    <w:rsid w:val="003A1991"/>
    <w:rsid w:val="003A2CE7"/>
    <w:rsid w:val="003B0C15"/>
    <w:rsid w:val="003B1283"/>
    <w:rsid w:val="003B57A0"/>
    <w:rsid w:val="003C4A26"/>
    <w:rsid w:val="003C5049"/>
    <w:rsid w:val="003D217C"/>
    <w:rsid w:val="003D22B0"/>
    <w:rsid w:val="003D2BDB"/>
    <w:rsid w:val="003D7739"/>
    <w:rsid w:val="003E0565"/>
    <w:rsid w:val="003E0A5F"/>
    <w:rsid w:val="003E3E89"/>
    <w:rsid w:val="003F4305"/>
    <w:rsid w:val="003F766F"/>
    <w:rsid w:val="00401670"/>
    <w:rsid w:val="00410AD2"/>
    <w:rsid w:val="0041124B"/>
    <w:rsid w:val="00411C7B"/>
    <w:rsid w:val="00413816"/>
    <w:rsid w:val="00440A28"/>
    <w:rsid w:val="004423B9"/>
    <w:rsid w:val="00446110"/>
    <w:rsid w:val="00450257"/>
    <w:rsid w:val="00450775"/>
    <w:rsid w:val="00454C4A"/>
    <w:rsid w:val="004605CB"/>
    <w:rsid w:val="00461FDB"/>
    <w:rsid w:val="0046418E"/>
    <w:rsid w:val="00464195"/>
    <w:rsid w:val="00464F57"/>
    <w:rsid w:val="00467A70"/>
    <w:rsid w:val="00470C9D"/>
    <w:rsid w:val="00472428"/>
    <w:rsid w:val="00475467"/>
    <w:rsid w:val="004762E7"/>
    <w:rsid w:val="004769F6"/>
    <w:rsid w:val="00477098"/>
    <w:rsid w:val="0048287E"/>
    <w:rsid w:val="00483E01"/>
    <w:rsid w:val="00491117"/>
    <w:rsid w:val="0049578B"/>
    <w:rsid w:val="004A059E"/>
    <w:rsid w:val="004A18AB"/>
    <w:rsid w:val="004A1A73"/>
    <w:rsid w:val="004A4607"/>
    <w:rsid w:val="004B081E"/>
    <w:rsid w:val="004B146C"/>
    <w:rsid w:val="004C3D50"/>
    <w:rsid w:val="004C5915"/>
    <w:rsid w:val="004D0EFB"/>
    <w:rsid w:val="004D4699"/>
    <w:rsid w:val="004D4A9B"/>
    <w:rsid w:val="004D77A2"/>
    <w:rsid w:val="004D7AE6"/>
    <w:rsid w:val="004E13F4"/>
    <w:rsid w:val="004E43CF"/>
    <w:rsid w:val="004E47A8"/>
    <w:rsid w:val="004F2E0E"/>
    <w:rsid w:val="004F5079"/>
    <w:rsid w:val="004F59BC"/>
    <w:rsid w:val="0050030A"/>
    <w:rsid w:val="0050371F"/>
    <w:rsid w:val="005060A0"/>
    <w:rsid w:val="005100F6"/>
    <w:rsid w:val="00510A49"/>
    <w:rsid w:val="00514265"/>
    <w:rsid w:val="0052018D"/>
    <w:rsid w:val="0052202D"/>
    <w:rsid w:val="00531034"/>
    <w:rsid w:val="005355C3"/>
    <w:rsid w:val="005467A9"/>
    <w:rsid w:val="00546FC8"/>
    <w:rsid w:val="00547AA1"/>
    <w:rsid w:val="00551F21"/>
    <w:rsid w:val="00554F70"/>
    <w:rsid w:val="00555A2A"/>
    <w:rsid w:val="005631FA"/>
    <w:rsid w:val="00564C86"/>
    <w:rsid w:val="00572CCF"/>
    <w:rsid w:val="00573752"/>
    <w:rsid w:val="00574F36"/>
    <w:rsid w:val="005822F9"/>
    <w:rsid w:val="005823E7"/>
    <w:rsid w:val="00584236"/>
    <w:rsid w:val="0058751E"/>
    <w:rsid w:val="00587FC6"/>
    <w:rsid w:val="00590CEF"/>
    <w:rsid w:val="00593A97"/>
    <w:rsid w:val="00596650"/>
    <w:rsid w:val="005A1416"/>
    <w:rsid w:val="005A6D57"/>
    <w:rsid w:val="005B095E"/>
    <w:rsid w:val="005B38A5"/>
    <w:rsid w:val="005B69D9"/>
    <w:rsid w:val="005B7996"/>
    <w:rsid w:val="005C3021"/>
    <w:rsid w:val="005C42D4"/>
    <w:rsid w:val="005D1E8E"/>
    <w:rsid w:val="005D6D73"/>
    <w:rsid w:val="005E1B2B"/>
    <w:rsid w:val="005E48C1"/>
    <w:rsid w:val="005E7D06"/>
    <w:rsid w:val="005F0EBB"/>
    <w:rsid w:val="005F6950"/>
    <w:rsid w:val="00600F8E"/>
    <w:rsid w:val="00607C29"/>
    <w:rsid w:val="006106FF"/>
    <w:rsid w:val="00610E13"/>
    <w:rsid w:val="00611CCA"/>
    <w:rsid w:val="00612A8D"/>
    <w:rsid w:val="00613FF2"/>
    <w:rsid w:val="006146AB"/>
    <w:rsid w:val="00617E7C"/>
    <w:rsid w:val="006201EA"/>
    <w:rsid w:val="006276CE"/>
    <w:rsid w:val="00630A71"/>
    <w:rsid w:val="006323D3"/>
    <w:rsid w:val="00632F92"/>
    <w:rsid w:val="00635B1C"/>
    <w:rsid w:val="00642C19"/>
    <w:rsid w:val="00650840"/>
    <w:rsid w:val="00651553"/>
    <w:rsid w:val="00653975"/>
    <w:rsid w:val="006556C0"/>
    <w:rsid w:val="00655DF4"/>
    <w:rsid w:val="00657313"/>
    <w:rsid w:val="006576AE"/>
    <w:rsid w:val="00666410"/>
    <w:rsid w:val="0067033D"/>
    <w:rsid w:val="00671281"/>
    <w:rsid w:val="00672D3C"/>
    <w:rsid w:val="00681257"/>
    <w:rsid w:val="006837BB"/>
    <w:rsid w:val="00683D35"/>
    <w:rsid w:val="00686875"/>
    <w:rsid w:val="00691AD9"/>
    <w:rsid w:val="006A1E6D"/>
    <w:rsid w:val="006A4672"/>
    <w:rsid w:val="006A6744"/>
    <w:rsid w:val="006A70C1"/>
    <w:rsid w:val="006A7234"/>
    <w:rsid w:val="006B2772"/>
    <w:rsid w:val="006B31CF"/>
    <w:rsid w:val="006B3B26"/>
    <w:rsid w:val="006B4114"/>
    <w:rsid w:val="006B43AB"/>
    <w:rsid w:val="006B4E90"/>
    <w:rsid w:val="006B6F05"/>
    <w:rsid w:val="006C25A5"/>
    <w:rsid w:val="006C435D"/>
    <w:rsid w:val="006C6036"/>
    <w:rsid w:val="006C7FF5"/>
    <w:rsid w:val="006D23A7"/>
    <w:rsid w:val="006D5509"/>
    <w:rsid w:val="006D5785"/>
    <w:rsid w:val="006D679E"/>
    <w:rsid w:val="006E05DF"/>
    <w:rsid w:val="006E480C"/>
    <w:rsid w:val="006F0F08"/>
    <w:rsid w:val="006F22CB"/>
    <w:rsid w:val="006F71D0"/>
    <w:rsid w:val="00702032"/>
    <w:rsid w:val="00702CB7"/>
    <w:rsid w:val="00703B58"/>
    <w:rsid w:val="00704012"/>
    <w:rsid w:val="00706EE9"/>
    <w:rsid w:val="00707A36"/>
    <w:rsid w:val="00711F97"/>
    <w:rsid w:val="007121B0"/>
    <w:rsid w:val="00713005"/>
    <w:rsid w:val="00714E5B"/>
    <w:rsid w:val="00716CC1"/>
    <w:rsid w:val="00720191"/>
    <w:rsid w:val="00720AFF"/>
    <w:rsid w:val="00721C6E"/>
    <w:rsid w:val="00721FAC"/>
    <w:rsid w:val="00724141"/>
    <w:rsid w:val="00725BB7"/>
    <w:rsid w:val="0072735B"/>
    <w:rsid w:val="00734E5B"/>
    <w:rsid w:val="00736A34"/>
    <w:rsid w:val="00744980"/>
    <w:rsid w:val="007458F4"/>
    <w:rsid w:val="007510B9"/>
    <w:rsid w:val="007541C3"/>
    <w:rsid w:val="00756F0F"/>
    <w:rsid w:val="0075747F"/>
    <w:rsid w:val="0076209E"/>
    <w:rsid w:val="00764152"/>
    <w:rsid w:val="00765A63"/>
    <w:rsid w:val="00767247"/>
    <w:rsid w:val="00767589"/>
    <w:rsid w:val="00771B17"/>
    <w:rsid w:val="007745DD"/>
    <w:rsid w:val="0077627D"/>
    <w:rsid w:val="007805BA"/>
    <w:rsid w:val="00784249"/>
    <w:rsid w:val="007859BA"/>
    <w:rsid w:val="0078726E"/>
    <w:rsid w:val="007901E2"/>
    <w:rsid w:val="00796F68"/>
    <w:rsid w:val="007972B5"/>
    <w:rsid w:val="00797622"/>
    <w:rsid w:val="00797C71"/>
    <w:rsid w:val="007A2B9A"/>
    <w:rsid w:val="007A5ABD"/>
    <w:rsid w:val="007B3114"/>
    <w:rsid w:val="007B32A0"/>
    <w:rsid w:val="007C1A6D"/>
    <w:rsid w:val="007C31D9"/>
    <w:rsid w:val="007C31E6"/>
    <w:rsid w:val="007C5258"/>
    <w:rsid w:val="007C52F9"/>
    <w:rsid w:val="007C7504"/>
    <w:rsid w:val="007C76E1"/>
    <w:rsid w:val="007D2B33"/>
    <w:rsid w:val="007D5BF8"/>
    <w:rsid w:val="007E0CC7"/>
    <w:rsid w:val="007E29CB"/>
    <w:rsid w:val="007E36A9"/>
    <w:rsid w:val="007E49EA"/>
    <w:rsid w:val="007E514B"/>
    <w:rsid w:val="007F2868"/>
    <w:rsid w:val="007F3B54"/>
    <w:rsid w:val="007F5869"/>
    <w:rsid w:val="00801792"/>
    <w:rsid w:val="0080304A"/>
    <w:rsid w:val="00806999"/>
    <w:rsid w:val="008071F7"/>
    <w:rsid w:val="00807868"/>
    <w:rsid w:val="00807E37"/>
    <w:rsid w:val="0081273A"/>
    <w:rsid w:val="008132A2"/>
    <w:rsid w:val="008146F6"/>
    <w:rsid w:val="00823860"/>
    <w:rsid w:val="008258F3"/>
    <w:rsid w:val="0083083E"/>
    <w:rsid w:val="008335F7"/>
    <w:rsid w:val="00834C06"/>
    <w:rsid w:val="00841FCE"/>
    <w:rsid w:val="008421D3"/>
    <w:rsid w:val="00844833"/>
    <w:rsid w:val="0085090B"/>
    <w:rsid w:val="00851B9D"/>
    <w:rsid w:val="00853379"/>
    <w:rsid w:val="00856327"/>
    <w:rsid w:val="00860A37"/>
    <w:rsid w:val="0086119E"/>
    <w:rsid w:val="00865938"/>
    <w:rsid w:val="00866967"/>
    <w:rsid w:val="008702CF"/>
    <w:rsid w:val="008740E8"/>
    <w:rsid w:val="008768A6"/>
    <w:rsid w:val="00881B53"/>
    <w:rsid w:val="00892AED"/>
    <w:rsid w:val="00894D4E"/>
    <w:rsid w:val="008A5ABD"/>
    <w:rsid w:val="008B0ADF"/>
    <w:rsid w:val="008B231B"/>
    <w:rsid w:val="008B233B"/>
    <w:rsid w:val="008B4267"/>
    <w:rsid w:val="008B74DF"/>
    <w:rsid w:val="008C038A"/>
    <w:rsid w:val="008C5345"/>
    <w:rsid w:val="008C6428"/>
    <w:rsid w:val="008D3AA4"/>
    <w:rsid w:val="008D7A81"/>
    <w:rsid w:val="008D7D87"/>
    <w:rsid w:val="008E40A0"/>
    <w:rsid w:val="008E436B"/>
    <w:rsid w:val="008E6FB4"/>
    <w:rsid w:val="008F060D"/>
    <w:rsid w:val="008F3C75"/>
    <w:rsid w:val="008F45D1"/>
    <w:rsid w:val="00902E51"/>
    <w:rsid w:val="00910AA6"/>
    <w:rsid w:val="0091240E"/>
    <w:rsid w:val="00914640"/>
    <w:rsid w:val="00916191"/>
    <w:rsid w:val="00920C6D"/>
    <w:rsid w:val="00920EB9"/>
    <w:rsid w:val="00921FBD"/>
    <w:rsid w:val="00923191"/>
    <w:rsid w:val="0092428C"/>
    <w:rsid w:val="00927BBC"/>
    <w:rsid w:val="00927E18"/>
    <w:rsid w:val="00927F37"/>
    <w:rsid w:val="00934ABC"/>
    <w:rsid w:val="00935D9C"/>
    <w:rsid w:val="00935FD5"/>
    <w:rsid w:val="00944794"/>
    <w:rsid w:val="0094685E"/>
    <w:rsid w:val="009533DF"/>
    <w:rsid w:val="00954138"/>
    <w:rsid w:val="0095480C"/>
    <w:rsid w:val="009653A1"/>
    <w:rsid w:val="009713E8"/>
    <w:rsid w:val="0097272E"/>
    <w:rsid w:val="00973FDA"/>
    <w:rsid w:val="00975119"/>
    <w:rsid w:val="009765A8"/>
    <w:rsid w:val="00980429"/>
    <w:rsid w:val="0098383C"/>
    <w:rsid w:val="009875EE"/>
    <w:rsid w:val="0099023C"/>
    <w:rsid w:val="009933DD"/>
    <w:rsid w:val="009935D1"/>
    <w:rsid w:val="0099391F"/>
    <w:rsid w:val="00994C84"/>
    <w:rsid w:val="009A248B"/>
    <w:rsid w:val="009B0F61"/>
    <w:rsid w:val="009C21D2"/>
    <w:rsid w:val="009C32A8"/>
    <w:rsid w:val="009C418E"/>
    <w:rsid w:val="009C5A8A"/>
    <w:rsid w:val="009C6310"/>
    <w:rsid w:val="009C67F4"/>
    <w:rsid w:val="009C71A0"/>
    <w:rsid w:val="009C7460"/>
    <w:rsid w:val="009D2778"/>
    <w:rsid w:val="009D2CA8"/>
    <w:rsid w:val="009D354F"/>
    <w:rsid w:val="009E080E"/>
    <w:rsid w:val="009E5CCA"/>
    <w:rsid w:val="009F15F6"/>
    <w:rsid w:val="009F246D"/>
    <w:rsid w:val="009F5CE2"/>
    <w:rsid w:val="009F6049"/>
    <w:rsid w:val="00A00724"/>
    <w:rsid w:val="00A0799E"/>
    <w:rsid w:val="00A15CCB"/>
    <w:rsid w:val="00A37AF1"/>
    <w:rsid w:val="00A406BE"/>
    <w:rsid w:val="00A41388"/>
    <w:rsid w:val="00A417E8"/>
    <w:rsid w:val="00A42174"/>
    <w:rsid w:val="00A44645"/>
    <w:rsid w:val="00A44C0F"/>
    <w:rsid w:val="00A505BB"/>
    <w:rsid w:val="00A51BA5"/>
    <w:rsid w:val="00A53C7F"/>
    <w:rsid w:val="00A626AE"/>
    <w:rsid w:val="00A7014F"/>
    <w:rsid w:val="00A71681"/>
    <w:rsid w:val="00A74610"/>
    <w:rsid w:val="00A74637"/>
    <w:rsid w:val="00A77136"/>
    <w:rsid w:val="00A87ABD"/>
    <w:rsid w:val="00A9026E"/>
    <w:rsid w:val="00A9247A"/>
    <w:rsid w:val="00AA0E1C"/>
    <w:rsid w:val="00AA23B8"/>
    <w:rsid w:val="00AA2F23"/>
    <w:rsid w:val="00AA64F4"/>
    <w:rsid w:val="00AB4200"/>
    <w:rsid w:val="00AB4EF0"/>
    <w:rsid w:val="00AB693D"/>
    <w:rsid w:val="00AC146A"/>
    <w:rsid w:val="00AC1896"/>
    <w:rsid w:val="00AC407E"/>
    <w:rsid w:val="00AC4492"/>
    <w:rsid w:val="00AD1DE3"/>
    <w:rsid w:val="00AD4758"/>
    <w:rsid w:val="00AE15E0"/>
    <w:rsid w:val="00AE1B29"/>
    <w:rsid w:val="00AE1EBB"/>
    <w:rsid w:val="00AE26CF"/>
    <w:rsid w:val="00AE3774"/>
    <w:rsid w:val="00AE3F2F"/>
    <w:rsid w:val="00AE6E6A"/>
    <w:rsid w:val="00AE751E"/>
    <w:rsid w:val="00AF4186"/>
    <w:rsid w:val="00AF61E4"/>
    <w:rsid w:val="00B05393"/>
    <w:rsid w:val="00B06FDE"/>
    <w:rsid w:val="00B10765"/>
    <w:rsid w:val="00B109FC"/>
    <w:rsid w:val="00B11B80"/>
    <w:rsid w:val="00B237FB"/>
    <w:rsid w:val="00B27AB4"/>
    <w:rsid w:val="00B335E8"/>
    <w:rsid w:val="00B35B4F"/>
    <w:rsid w:val="00B37228"/>
    <w:rsid w:val="00B418D0"/>
    <w:rsid w:val="00B428A5"/>
    <w:rsid w:val="00B42D28"/>
    <w:rsid w:val="00B435B8"/>
    <w:rsid w:val="00B441D2"/>
    <w:rsid w:val="00B50467"/>
    <w:rsid w:val="00B5612A"/>
    <w:rsid w:val="00B5621F"/>
    <w:rsid w:val="00B60A17"/>
    <w:rsid w:val="00B60BA0"/>
    <w:rsid w:val="00B61B54"/>
    <w:rsid w:val="00B61C79"/>
    <w:rsid w:val="00B61FBC"/>
    <w:rsid w:val="00B63387"/>
    <w:rsid w:val="00B64B14"/>
    <w:rsid w:val="00B652CA"/>
    <w:rsid w:val="00B73E37"/>
    <w:rsid w:val="00B81978"/>
    <w:rsid w:val="00B82B47"/>
    <w:rsid w:val="00B84911"/>
    <w:rsid w:val="00B84A3A"/>
    <w:rsid w:val="00B86A91"/>
    <w:rsid w:val="00B92927"/>
    <w:rsid w:val="00B95B57"/>
    <w:rsid w:val="00BB00A7"/>
    <w:rsid w:val="00BB56B4"/>
    <w:rsid w:val="00BB6721"/>
    <w:rsid w:val="00BB723C"/>
    <w:rsid w:val="00BC3C51"/>
    <w:rsid w:val="00BC488B"/>
    <w:rsid w:val="00BC6B5C"/>
    <w:rsid w:val="00BD0529"/>
    <w:rsid w:val="00BD1E3B"/>
    <w:rsid w:val="00BD5A89"/>
    <w:rsid w:val="00BD62AD"/>
    <w:rsid w:val="00BD72C4"/>
    <w:rsid w:val="00BF0AFE"/>
    <w:rsid w:val="00BF0FA8"/>
    <w:rsid w:val="00BF4087"/>
    <w:rsid w:val="00BF5E3C"/>
    <w:rsid w:val="00BF75AE"/>
    <w:rsid w:val="00C01045"/>
    <w:rsid w:val="00C0128B"/>
    <w:rsid w:val="00C04337"/>
    <w:rsid w:val="00C060F8"/>
    <w:rsid w:val="00C13B30"/>
    <w:rsid w:val="00C14F0B"/>
    <w:rsid w:val="00C166FF"/>
    <w:rsid w:val="00C17243"/>
    <w:rsid w:val="00C20039"/>
    <w:rsid w:val="00C21AF5"/>
    <w:rsid w:val="00C23138"/>
    <w:rsid w:val="00C23415"/>
    <w:rsid w:val="00C244A5"/>
    <w:rsid w:val="00C25419"/>
    <w:rsid w:val="00C314F2"/>
    <w:rsid w:val="00C32F5D"/>
    <w:rsid w:val="00C3376D"/>
    <w:rsid w:val="00C338BC"/>
    <w:rsid w:val="00C37E25"/>
    <w:rsid w:val="00C4052B"/>
    <w:rsid w:val="00C43F79"/>
    <w:rsid w:val="00C54CEE"/>
    <w:rsid w:val="00C67E98"/>
    <w:rsid w:val="00C723E7"/>
    <w:rsid w:val="00C76E5E"/>
    <w:rsid w:val="00C81F84"/>
    <w:rsid w:val="00C831E7"/>
    <w:rsid w:val="00C844FC"/>
    <w:rsid w:val="00C94F69"/>
    <w:rsid w:val="00C972BE"/>
    <w:rsid w:val="00CA12A5"/>
    <w:rsid w:val="00CB6B4F"/>
    <w:rsid w:val="00CC2531"/>
    <w:rsid w:val="00CC6B79"/>
    <w:rsid w:val="00CD04CC"/>
    <w:rsid w:val="00CD4321"/>
    <w:rsid w:val="00CD55CA"/>
    <w:rsid w:val="00CD789A"/>
    <w:rsid w:val="00CE02A1"/>
    <w:rsid w:val="00CE0B49"/>
    <w:rsid w:val="00CE2CC4"/>
    <w:rsid w:val="00CE30C6"/>
    <w:rsid w:val="00CE368E"/>
    <w:rsid w:val="00CE3EE7"/>
    <w:rsid w:val="00CE48B8"/>
    <w:rsid w:val="00CE764F"/>
    <w:rsid w:val="00CE773B"/>
    <w:rsid w:val="00CF51F3"/>
    <w:rsid w:val="00D011F1"/>
    <w:rsid w:val="00D02F24"/>
    <w:rsid w:val="00D057BF"/>
    <w:rsid w:val="00D06F8C"/>
    <w:rsid w:val="00D1315A"/>
    <w:rsid w:val="00D13FBF"/>
    <w:rsid w:val="00D14FB0"/>
    <w:rsid w:val="00D20A7F"/>
    <w:rsid w:val="00D248CC"/>
    <w:rsid w:val="00D25361"/>
    <w:rsid w:val="00D2641C"/>
    <w:rsid w:val="00D274CC"/>
    <w:rsid w:val="00D44044"/>
    <w:rsid w:val="00D464E2"/>
    <w:rsid w:val="00D53148"/>
    <w:rsid w:val="00D5381F"/>
    <w:rsid w:val="00D554BE"/>
    <w:rsid w:val="00D56616"/>
    <w:rsid w:val="00D56FF6"/>
    <w:rsid w:val="00D61FC6"/>
    <w:rsid w:val="00D62DA5"/>
    <w:rsid w:val="00D653C4"/>
    <w:rsid w:val="00D67AFC"/>
    <w:rsid w:val="00D712D0"/>
    <w:rsid w:val="00D742BB"/>
    <w:rsid w:val="00D74CED"/>
    <w:rsid w:val="00D76429"/>
    <w:rsid w:val="00D77040"/>
    <w:rsid w:val="00D77EA1"/>
    <w:rsid w:val="00D80486"/>
    <w:rsid w:val="00D84AD4"/>
    <w:rsid w:val="00D8658B"/>
    <w:rsid w:val="00D92B2C"/>
    <w:rsid w:val="00D940F7"/>
    <w:rsid w:val="00D959D0"/>
    <w:rsid w:val="00DA2879"/>
    <w:rsid w:val="00DA3448"/>
    <w:rsid w:val="00DA3B83"/>
    <w:rsid w:val="00DB060A"/>
    <w:rsid w:val="00DB191E"/>
    <w:rsid w:val="00DB1A2B"/>
    <w:rsid w:val="00DC7FB4"/>
    <w:rsid w:val="00DD0D94"/>
    <w:rsid w:val="00DD1885"/>
    <w:rsid w:val="00DD5C6A"/>
    <w:rsid w:val="00DE0D15"/>
    <w:rsid w:val="00DE1C7A"/>
    <w:rsid w:val="00DF1E58"/>
    <w:rsid w:val="00DF23CB"/>
    <w:rsid w:val="00DF289E"/>
    <w:rsid w:val="00DF3E9C"/>
    <w:rsid w:val="00DF3F46"/>
    <w:rsid w:val="00DF40DD"/>
    <w:rsid w:val="00E0122D"/>
    <w:rsid w:val="00E040B3"/>
    <w:rsid w:val="00E06475"/>
    <w:rsid w:val="00E07464"/>
    <w:rsid w:val="00E110E1"/>
    <w:rsid w:val="00E123D5"/>
    <w:rsid w:val="00E16FCF"/>
    <w:rsid w:val="00E20780"/>
    <w:rsid w:val="00E20F8A"/>
    <w:rsid w:val="00E21684"/>
    <w:rsid w:val="00E25AE7"/>
    <w:rsid w:val="00E26870"/>
    <w:rsid w:val="00E32C3C"/>
    <w:rsid w:val="00E40263"/>
    <w:rsid w:val="00E406DF"/>
    <w:rsid w:val="00E40A17"/>
    <w:rsid w:val="00E477D5"/>
    <w:rsid w:val="00E50198"/>
    <w:rsid w:val="00E54F39"/>
    <w:rsid w:val="00E55230"/>
    <w:rsid w:val="00E55A59"/>
    <w:rsid w:val="00E5650F"/>
    <w:rsid w:val="00E608F2"/>
    <w:rsid w:val="00E61BEC"/>
    <w:rsid w:val="00E6283F"/>
    <w:rsid w:val="00E6294D"/>
    <w:rsid w:val="00E62A23"/>
    <w:rsid w:val="00E64617"/>
    <w:rsid w:val="00E708C2"/>
    <w:rsid w:val="00E74E21"/>
    <w:rsid w:val="00E75027"/>
    <w:rsid w:val="00E80C14"/>
    <w:rsid w:val="00E81188"/>
    <w:rsid w:val="00E83283"/>
    <w:rsid w:val="00E86F99"/>
    <w:rsid w:val="00E870E5"/>
    <w:rsid w:val="00E9200A"/>
    <w:rsid w:val="00E93BAA"/>
    <w:rsid w:val="00E94B87"/>
    <w:rsid w:val="00EA0B5A"/>
    <w:rsid w:val="00EA2166"/>
    <w:rsid w:val="00EA285C"/>
    <w:rsid w:val="00EA2DD1"/>
    <w:rsid w:val="00EA422F"/>
    <w:rsid w:val="00EA56C1"/>
    <w:rsid w:val="00EA6012"/>
    <w:rsid w:val="00EA7BA5"/>
    <w:rsid w:val="00EB0589"/>
    <w:rsid w:val="00EB0872"/>
    <w:rsid w:val="00EB1C4C"/>
    <w:rsid w:val="00EB270C"/>
    <w:rsid w:val="00EB2EE5"/>
    <w:rsid w:val="00EB43C6"/>
    <w:rsid w:val="00EB611F"/>
    <w:rsid w:val="00ED12C9"/>
    <w:rsid w:val="00ED5454"/>
    <w:rsid w:val="00ED76CD"/>
    <w:rsid w:val="00EE1229"/>
    <w:rsid w:val="00EE3DA9"/>
    <w:rsid w:val="00EE4261"/>
    <w:rsid w:val="00EE7320"/>
    <w:rsid w:val="00EF6434"/>
    <w:rsid w:val="00EF6540"/>
    <w:rsid w:val="00F0115C"/>
    <w:rsid w:val="00F0233B"/>
    <w:rsid w:val="00F06A67"/>
    <w:rsid w:val="00F07673"/>
    <w:rsid w:val="00F108D3"/>
    <w:rsid w:val="00F11FE5"/>
    <w:rsid w:val="00F15966"/>
    <w:rsid w:val="00F17751"/>
    <w:rsid w:val="00F216F4"/>
    <w:rsid w:val="00F24808"/>
    <w:rsid w:val="00F27A09"/>
    <w:rsid w:val="00F31D61"/>
    <w:rsid w:val="00F4109C"/>
    <w:rsid w:val="00F51BD3"/>
    <w:rsid w:val="00F64AB8"/>
    <w:rsid w:val="00F6526C"/>
    <w:rsid w:val="00F70245"/>
    <w:rsid w:val="00F73E50"/>
    <w:rsid w:val="00F73EDB"/>
    <w:rsid w:val="00F753AB"/>
    <w:rsid w:val="00F8067A"/>
    <w:rsid w:val="00F83D20"/>
    <w:rsid w:val="00F84E97"/>
    <w:rsid w:val="00F85AA0"/>
    <w:rsid w:val="00F91736"/>
    <w:rsid w:val="00F91C0B"/>
    <w:rsid w:val="00F9221C"/>
    <w:rsid w:val="00F92546"/>
    <w:rsid w:val="00F96E0A"/>
    <w:rsid w:val="00F970B8"/>
    <w:rsid w:val="00F97108"/>
    <w:rsid w:val="00F97199"/>
    <w:rsid w:val="00FA57D4"/>
    <w:rsid w:val="00FB08E5"/>
    <w:rsid w:val="00FC1296"/>
    <w:rsid w:val="00FC1F3F"/>
    <w:rsid w:val="00FC2126"/>
    <w:rsid w:val="00FC2880"/>
    <w:rsid w:val="00FC6FAE"/>
    <w:rsid w:val="00FC73B6"/>
    <w:rsid w:val="00FD0F2F"/>
    <w:rsid w:val="00FD27A8"/>
    <w:rsid w:val="00FD3A03"/>
    <w:rsid w:val="00FD3FE6"/>
    <w:rsid w:val="00FD4409"/>
    <w:rsid w:val="00FD59F5"/>
    <w:rsid w:val="00FD7A73"/>
    <w:rsid w:val="00FE140A"/>
    <w:rsid w:val="00FE49D4"/>
    <w:rsid w:val="00FE72DA"/>
    <w:rsid w:val="00FF0DF3"/>
    <w:rsid w:val="00FF1F53"/>
    <w:rsid w:val="00FF3F1A"/>
    <w:rsid w:val="00FF6EAA"/>
    <w:rsid w:val="084A0F48"/>
    <w:rsid w:val="08738553"/>
    <w:rsid w:val="29261457"/>
    <w:rsid w:val="3467E92D"/>
    <w:rsid w:val="41B258F1"/>
    <w:rsid w:val="71F96345"/>
    <w:rsid w:val="7DDF9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C688"/>
  <w15:docId w15:val="{69E7CC99-6CC3-40FF-A49B-5C629D8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Intense Reference" w:uiPriority="32"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qFormat/>
    <w:rsid w:val="00E406DF"/>
    <w:pPr>
      <w:keepNext/>
      <w:keepLines/>
      <w:numPr>
        <w:numId w:val="3"/>
      </w:numPr>
      <w:outlineLvl w:val="0"/>
    </w:pPr>
    <w:rPr>
      <w:rFonts w:eastAsiaTheme="majorEastAsia" w:cstheme="majorBidi"/>
      <w:b/>
      <w:bCs/>
      <w:sz w:val="44"/>
      <w:szCs w:val="28"/>
    </w:rPr>
  </w:style>
  <w:style w:type="paragraph" w:styleId="Kop2">
    <w:name w:val="heading 2"/>
    <w:aliases w:val="2scr"/>
    <w:basedOn w:val="Standaard"/>
    <w:next w:val="Standaard"/>
    <w:link w:val="Kop2Char"/>
    <w:unhideWhenUsed/>
    <w:qFormat/>
    <w:rsid w:val="00E406DF"/>
    <w:pPr>
      <w:keepNext/>
      <w:keepLines/>
      <w:numPr>
        <w:ilvl w:val="1"/>
        <w:numId w:val="3"/>
      </w:numPr>
      <w:outlineLvl w:val="1"/>
    </w:pPr>
    <w:rPr>
      <w:rFonts w:ascii="Calibri" w:eastAsiaTheme="majorEastAsia" w:hAnsi="Calibri" w:cstheme="majorBidi"/>
      <w:b/>
      <w:bCs/>
      <w:sz w:val="28"/>
      <w:szCs w:val="26"/>
    </w:rPr>
  </w:style>
  <w:style w:type="paragraph" w:styleId="Kop3">
    <w:name w:val="heading 3"/>
    <w:aliases w:val="3scr"/>
    <w:basedOn w:val="Standaard"/>
    <w:next w:val="Standaard"/>
    <w:link w:val="Kop3Char"/>
    <w:unhideWhenUsed/>
    <w:qFormat/>
    <w:rsid w:val="00E406DF"/>
    <w:pPr>
      <w:keepNext/>
      <w:keepLines/>
      <w:numPr>
        <w:ilvl w:val="2"/>
        <w:numId w:val="3"/>
      </w:numPr>
      <w:outlineLvl w:val="2"/>
    </w:pPr>
    <w:rPr>
      <w:rFonts w:ascii="Calibri" w:eastAsiaTheme="majorEastAsia" w:hAnsi="Calibri" w:cstheme="majorBidi"/>
      <w:b/>
      <w:bCs/>
    </w:rPr>
  </w:style>
  <w:style w:type="paragraph" w:styleId="Kop4">
    <w:name w:val="heading 4"/>
    <w:basedOn w:val="Standaard"/>
    <w:next w:val="Standaard"/>
    <w:link w:val="Kop4Char"/>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qFormat/>
    <w:rsid w:val="00BF0FA8"/>
    <w:pPr>
      <w:keepNext/>
      <w:tabs>
        <w:tab w:val="num" w:pos="1008"/>
      </w:tabs>
      <w:spacing w:line="312" w:lineRule="auto"/>
      <w:ind w:left="1008" w:hanging="1008"/>
      <w:jc w:val="both"/>
      <w:outlineLvl w:val="4"/>
    </w:pPr>
    <w:rPr>
      <w:rFonts w:ascii="Tahoma" w:hAnsi="Tahoma" w:cs="Tahoma"/>
      <w:b/>
      <w:bCs/>
      <w:i/>
      <w:iCs/>
      <w:sz w:val="20"/>
      <w:szCs w:val="24"/>
    </w:rPr>
  </w:style>
  <w:style w:type="paragraph" w:styleId="Kop6">
    <w:name w:val="heading 6"/>
    <w:basedOn w:val="Standaard"/>
    <w:next w:val="Standaard"/>
    <w:link w:val="Kop6Char"/>
    <w:qFormat/>
    <w:rsid w:val="00BF0FA8"/>
    <w:pPr>
      <w:keepNext/>
      <w:tabs>
        <w:tab w:val="num" w:pos="1152"/>
        <w:tab w:val="left" w:pos="1492"/>
        <w:tab w:val="right" w:pos="4185"/>
      </w:tabs>
      <w:suppressAutoHyphens/>
      <w:spacing w:before="90" w:after="54" w:line="312" w:lineRule="auto"/>
      <w:ind w:left="1152" w:hanging="1152"/>
      <w:outlineLvl w:val="5"/>
    </w:pPr>
    <w:rPr>
      <w:rFonts w:ascii="Tahoma" w:hAnsi="Tahoma" w:cs="Tahoma"/>
      <w:i/>
      <w:sz w:val="20"/>
      <w:szCs w:val="24"/>
    </w:rPr>
  </w:style>
  <w:style w:type="paragraph" w:styleId="Kop7">
    <w:name w:val="heading 7"/>
    <w:basedOn w:val="Standaard"/>
    <w:next w:val="Standaard"/>
    <w:link w:val="Kop7Char"/>
    <w:qFormat/>
    <w:rsid w:val="00BF0FA8"/>
    <w:pPr>
      <w:keepNext/>
      <w:tabs>
        <w:tab w:val="num" w:pos="1296"/>
      </w:tabs>
      <w:spacing w:before="90" w:after="54" w:line="312" w:lineRule="auto"/>
      <w:ind w:left="1296" w:hanging="1296"/>
      <w:outlineLvl w:val="6"/>
    </w:pPr>
    <w:rPr>
      <w:rFonts w:ascii="Tahoma" w:hAnsi="Tahoma" w:cs="Tahoma"/>
      <w:i/>
      <w:sz w:val="20"/>
      <w:szCs w:val="24"/>
    </w:rPr>
  </w:style>
  <w:style w:type="paragraph" w:styleId="Kop8">
    <w:name w:val="heading 8"/>
    <w:basedOn w:val="Standaard"/>
    <w:next w:val="Standaard"/>
    <w:link w:val="Kop8Char"/>
    <w:qFormat/>
    <w:rsid w:val="00BF0FA8"/>
    <w:pPr>
      <w:keepNext/>
      <w:tabs>
        <w:tab w:val="num" w:pos="1440"/>
      </w:tabs>
      <w:spacing w:before="90" w:after="54" w:line="312" w:lineRule="auto"/>
      <w:ind w:left="1440" w:hanging="1440"/>
      <w:outlineLvl w:val="7"/>
    </w:pPr>
    <w:rPr>
      <w:rFonts w:ascii="Tahoma" w:hAnsi="Tahoma" w:cs="Tahoma"/>
      <w:i/>
      <w:sz w:val="18"/>
      <w:szCs w:val="24"/>
    </w:rPr>
  </w:style>
  <w:style w:type="paragraph" w:styleId="Kop9">
    <w:name w:val="heading 9"/>
    <w:basedOn w:val="Standaard"/>
    <w:next w:val="Standaard"/>
    <w:link w:val="Kop9Char"/>
    <w:qFormat/>
    <w:rsid w:val="00BF0FA8"/>
    <w:pPr>
      <w:keepNext/>
      <w:tabs>
        <w:tab w:val="num" w:pos="1584"/>
      </w:tabs>
      <w:spacing w:line="312" w:lineRule="auto"/>
      <w:ind w:left="1584" w:hanging="1584"/>
      <w:jc w:val="center"/>
      <w:outlineLvl w:val="8"/>
    </w:pPr>
    <w:rPr>
      <w:rFonts w:ascii="Tahoma"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rsid w:val="00E406DF"/>
    <w:rPr>
      <w:rFonts w:eastAsiaTheme="minorEastAsia"/>
      <w:lang w:val="nl-NL" w:eastAsia="nl-NL"/>
    </w:rPr>
  </w:style>
  <w:style w:type="character" w:customStyle="1" w:styleId="Kop1Char">
    <w:name w:val="Kop 1 Char"/>
    <w:basedOn w:val="Standaardalinea-lettertype"/>
    <w:link w:val="Kop1"/>
    <w:rsid w:val="00E406DF"/>
    <w:rPr>
      <w:rFonts w:eastAsiaTheme="majorEastAsia" w:cstheme="majorBidi"/>
      <w:b/>
      <w:bCs/>
      <w:sz w:val="44"/>
      <w:szCs w:val="28"/>
      <w:lang w:val="nl-NL" w:eastAsia="nl-NL"/>
    </w:rPr>
  </w:style>
  <w:style w:type="character" w:customStyle="1" w:styleId="Kop2Char">
    <w:name w:val="Kop 2 Char"/>
    <w:aliases w:val="2scr Char"/>
    <w:basedOn w:val="Standaardalinea-lettertype"/>
    <w:link w:val="Kop2"/>
    <w:rsid w:val="00E406DF"/>
    <w:rPr>
      <w:rFonts w:ascii="Calibri" w:eastAsiaTheme="majorEastAsia" w:hAnsi="Calibri" w:cstheme="majorBidi"/>
      <w:b/>
      <w:bCs/>
      <w:sz w:val="28"/>
      <w:szCs w:val="26"/>
      <w:lang w:val="nl-NL" w:eastAsia="nl-NL"/>
    </w:rPr>
  </w:style>
  <w:style w:type="character" w:customStyle="1" w:styleId="Kop3Char">
    <w:name w:val="Kop 3 Char"/>
    <w:aliases w:val="3scr Char"/>
    <w:basedOn w:val="Standaardalinea-lettertype"/>
    <w:link w:val="Kop3"/>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E406DF"/>
    <w:rPr>
      <w:rFonts w:ascii="Tahoma" w:eastAsiaTheme="minorEastAsia" w:hAnsi="Tahoma" w:cs="Tahoma"/>
      <w:sz w:val="16"/>
      <w:szCs w:val="16"/>
      <w:lang w:val="nl-NL" w:eastAsia="nl-NL"/>
    </w:rPr>
  </w:style>
  <w:style w:type="paragraph" w:styleId="Geenafstand">
    <w:name w:val="No Spacing"/>
    <w:uiPriority w:val="1"/>
    <w:qFormat/>
    <w:rsid w:val="00E406DF"/>
    <w:pPr>
      <w:spacing w:after="0" w:line="240" w:lineRule="auto"/>
    </w:pPr>
    <w:rPr>
      <w:rFonts w:eastAsiaTheme="minorEastAsia"/>
      <w:lang w:val="nl-NL" w:eastAsia="nl-NL"/>
    </w:rPr>
  </w:style>
  <w:style w:type="numbering" w:customStyle="1" w:styleId="Hoofdstukkenrapport">
    <w:name w:val="Hoofdstukken rapport"/>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Reference List"/>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character" w:customStyle="1" w:styleId="Kop5Char">
    <w:name w:val="Kop 5 Char"/>
    <w:basedOn w:val="Standaardalinea-lettertype"/>
    <w:link w:val="Kop5"/>
    <w:rsid w:val="00BF0FA8"/>
    <w:rPr>
      <w:rFonts w:ascii="Tahoma" w:eastAsiaTheme="minorEastAsia" w:hAnsi="Tahoma" w:cs="Tahoma"/>
      <w:b/>
      <w:bCs/>
      <w:i/>
      <w:iCs/>
      <w:sz w:val="20"/>
      <w:szCs w:val="24"/>
      <w:lang w:val="nl-NL" w:eastAsia="nl-NL"/>
    </w:rPr>
  </w:style>
  <w:style w:type="character" w:customStyle="1" w:styleId="Kop6Char">
    <w:name w:val="Kop 6 Char"/>
    <w:basedOn w:val="Standaardalinea-lettertype"/>
    <w:link w:val="Kop6"/>
    <w:rsid w:val="00BF0FA8"/>
    <w:rPr>
      <w:rFonts w:ascii="Tahoma" w:eastAsiaTheme="minorEastAsia" w:hAnsi="Tahoma" w:cs="Tahoma"/>
      <w:i/>
      <w:sz w:val="20"/>
      <w:szCs w:val="24"/>
      <w:lang w:val="nl-NL" w:eastAsia="nl-NL"/>
    </w:rPr>
  </w:style>
  <w:style w:type="character" w:customStyle="1" w:styleId="Kop7Char">
    <w:name w:val="Kop 7 Char"/>
    <w:basedOn w:val="Standaardalinea-lettertype"/>
    <w:link w:val="Kop7"/>
    <w:rsid w:val="00BF0FA8"/>
    <w:rPr>
      <w:rFonts w:ascii="Tahoma" w:eastAsiaTheme="minorEastAsia" w:hAnsi="Tahoma" w:cs="Tahoma"/>
      <w:i/>
      <w:sz w:val="20"/>
      <w:szCs w:val="24"/>
      <w:lang w:val="nl-NL" w:eastAsia="nl-NL"/>
    </w:rPr>
  </w:style>
  <w:style w:type="character" w:customStyle="1" w:styleId="Kop8Char">
    <w:name w:val="Kop 8 Char"/>
    <w:basedOn w:val="Standaardalinea-lettertype"/>
    <w:link w:val="Kop8"/>
    <w:rsid w:val="00BF0FA8"/>
    <w:rPr>
      <w:rFonts w:ascii="Tahoma" w:eastAsiaTheme="minorEastAsia" w:hAnsi="Tahoma" w:cs="Tahoma"/>
      <w:i/>
      <w:sz w:val="18"/>
      <w:szCs w:val="24"/>
      <w:lang w:val="nl-NL" w:eastAsia="nl-NL"/>
    </w:rPr>
  </w:style>
  <w:style w:type="character" w:customStyle="1" w:styleId="Kop9Char">
    <w:name w:val="Kop 9 Char"/>
    <w:basedOn w:val="Standaardalinea-lettertype"/>
    <w:link w:val="Kop9"/>
    <w:rsid w:val="00BF0FA8"/>
    <w:rPr>
      <w:rFonts w:ascii="Tahoma" w:eastAsiaTheme="minorEastAsia" w:hAnsi="Tahoma" w:cs="Times New Roman"/>
      <w:b/>
      <w:bCs/>
      <w:szCs w:val="24"/>
      <w:lang w:val="nl-NL" w:eastAsia="nl-NL"/>
    </w:rPr>
  </w:style>
  <w:style w:type="paragraph" w:styleId="Inhopg1">
    <w:name w:val="toc 1"/>
    <w:basedOn w:val="Standaard"/>
    <w:next w:val="Standaard"/>
    <w:autoRedefine/>
    <w:uiPriority w:val="39"/>
    <w:unhideWhenUsed/>
    <w:qFormat/>
    <w:rsid w:val="00BF0FA8"/>
    <w:pPr>
      <w:tabs>
        <w:tab w:val="left" w:pos="1247"/>
        <w:tab w:val="right" w:pos="9072"/>
      </w:tabs>
      <w:spacing w:before="280"/>
    </w:pPr>
    <w:rPr>
      <w:rFonts w:cs="Times New Roman"/>
      <w:b/>
    </w:rPr>
  </w:style>
  <w:style w:type="paragraph" w:styleId="Inhopg2">
    <w:name w:val="toc 2"/>
    <w:basedOn w:val="Standaard"/>
    <w:next w:val="Standaard"/>
    <w:autoRedefine/>
    <w:uiPriority w:val="39"/>
    <w:unhideWhenUsed/>
    <w:qFormat/>
    <w:rsid w:val="00BF0FA8"/>
    <w:pPr>
      <w:tabs>
        <w:tab w:val="left" w:pos="1247"/>
        <w:tab w:val="right" w:pos="9072"/>
      </w:tabs>
    </w:pPr>
    <w:rPr>
      <w:rFonts w:cs="Times New Roman"/>
    </w:rPr>
  </w:style>
  <w:style w:type="paragraph" w:styleId="Inhopg3">
    <w:name w:val="toc 3"/>
    <w:basedOn w:val="Standaard"/>
    <w:next w:val="Standaard"/>
    <w:autoRedefine/>
    <w:uiPriority w:val="39"/>
    <w:unhideWhenUsed/>
    <w:qFormat/>
    <w:rsid w:val="00BF0FA8"/>
    <w:pPr>
      <w:tabs>
        <w:tab w:val="left" w:pos="1247"/>
        <w:tab w:val="right" w:pos="9072"/>
      </w:tabs>
    </w:pPr>
    <w:rPr>
      <w:rFonts w:cs="Times New Roman"/>
    </w:rPr>
  </w:style>
  <w:style w:type="paragraph" w:customStyle="1" w:styleId="Default">
    <w:name w:val="Default"/>
    <w:rsid w:val="00BF0FA8"/>
    <w:pPr>
      <w:autoSpaceDE w:val="0"/>
      <w:autoSpaceDN w:val="0"/>
      <w:adjustRightInd w:val="0"/>
      <w:spacing w:after="0" w:line="240" w:lineRule="auto"/>
    </w:pPr>
    <w:rPr>
      <w:rFonts w:ascii="Arial" w:eastAsiaTheme="minorEastAsia" w:hAnsi="Arial" w:cs="Arial"/>
      <w:color w:val="000000"/>
      <w:sz w:val="24"/>
      <w:szCs w:val="24"/>
    </w:rPr>
  </w:style>
  <w:style w:type="character" w:styleId="Verwijzingopmerking">
    <w:name w:val="annotation reference"/>
    <w:basedOn w:val="Standaardalinea-lettertype"/>
    <w:uiPriority w:val="99"/>
    <w:unhideWhenUsed/>
    <w:rsid w:val="00BF0FA8"/>
    <w:rPr>
      <w:rFonts w:cs="Times New Roman"/>
      <w:sz w:val="16"/>
      <w:szCs w:val="16"/>
    </w:rPr>
  </w:style>
  <w:style w:type="paragraph" w:styleId="Kopvaninhoudsopgave">
    <w:name w:val="TOC Heading"/>
    <w:basedOn w:val="Kop1"/>
    <w:next w:val="Standaard"/>
    <w:uiPriority w:val="39"/>
    <w:unhideWhenUsed/>
    <w:qFormat/>
    <w:rsid w:val="00BF0FA8"/>
    <w:pPr>
      <w:numPr>
        <w:numId w:val="0"/>
      </w:numPr>
      <w:spacing w:before="480"/>
      <w:outlineLvl w:val="9"/>
    </w:pPr>
    <w:rPr>
      <w:rFonts w:asciiTheme="majorHAnsi" w:hAnsiTheme="majorHAnsi" w:cs="Times New Roman"/>
      <w:color w:val="2E74B5" w:themeColor="accent1" w:themeShade="BF"/>
      <w:sz w:val="28"/>
    </w:rPr>
  </w:style>
  <w:style w:type="paragraph" w:styleId="Plattetekstinspringen">
    <w:name w:val="Body Text Indent"/>
    <w:basedOn w:val="Standaard"/>
    <w:link w:val="PlattetekstinspringenChar"/>
    <w:rsid w:val="00BF0FA8"/>
    <w:pPr>
      <w:tabs>
        <w:tab w:val="left" w:pos="567"/>
      </w:tabs>
      <w:spacing w:line="312" w:lineRule="auto"/>
      <w:ind w:left="567"/>
      <w:jc w:val="both"/>
    </w:pPr>
    <w:rPr>
      <w:rFonts w:ascii="Tahoma" w:hAnsi="Tahoma" w:cs="Tahoma"/>
      <w:sz w:val="20"/>
      <w:szCs w:val="24"/>
    </w:rPr>
  </w:style>
  <w:style w:type="character" w:customStyle="1" w:styleId="PlattetekstinspringenChar">
    <w:name w:val="Platte tekst inspringen Char"/>
    <w:basedOn w:val="Standaardalinea-lettertype"/>
    <w:link w:val="Plattetekstinspringen"/>
    <w:rsid w:val="00BF0FA8"/>
    <w:rPr>
      <w:rFonts w:ascii="Tahoma" w:eastAsiaTheme="minorEastAsia" w:hAnsi="Tahoma" w:cs="Tahoma"/>
      <w:sz w:val="20"/>
      <w:szCs w:val="24"/>
      <w:lang w:val="nl-NL" w:eastAsia="nl-NL"/>
    </w:rPr>
  </w:style>
  <w:style w:type="paragraph" w:styleId="Plattetekstinspringen2">
    <w:name w:val="Body Text Indent 2"/>
    <w:basedOn w:val="Standaard"/>
    <w:link w:val="Plattetekstinspringen2Char"/>
    <w:rsid w:val="00BF0FA8"/>
    <w:pPr>
      <w:tabs>
        <w:tab w:val="left" w:pos="340"/>
      </w:tabs>
      <w:spacing w:line="312" w:lineRule="auto"/>
      <w:ind w:left="284" w:hanging="340"/>
      <w:jc w:val="both"/>
    </w:pPr>
    <w:rPr>
      <w:rFonts w:ascii="Tahoma" w:hAnsi="Tahoma" w:cs="Tahoma"/>
      <w:sz w:val="20"/>
      <w:szCs w:val="24"/>
    </w:rPr>
  </w:style>
  <w:style w:type="character" w:customStyle="1" w:styleId="Plattetekstinspringen2Char">
    <w:name w:val="Platte tekst inspringen 2 Char"/>
    <w:basedOn w:val="Standaardalinea-lettertype"/>
    <w:link w:val="Plattetekstinspringen2"/>
    <w:rsid w:val="00BF0FA8"/>
    <w:rPr>
      <w:rFonts w:ascii="Tahoma" w:eastAsiaTheme="minorEastAsia" w:hAnsi="Tahoma" w:cs="Tahoma"/>
      <w:sz w:val="20"/>
      <w:szCs w:val="24"/>
      <w:lang w:val="nl-NL" w:eastAsia="nl-NL"/>
    </w:rPr>
  </w:style>
  <w:style w:type="paragraph" w:styleId="Bloktekst">
    <w:name w:val="Block Text"/>
    <w:basedOn w:val="Standaard"/>
    <w:uiPriority w:val="99"/>
    <w:rsid w:val="00BF0FA8"/>
    <w:pPr>
      <w:tabs>
        <w:tab w:val="left" w:pos="340"/>
      </w:tabs>
      <w:spacing w:line="312" w:lineRule="auto"/>
      <w:ind w:left="340" w:right="113"/>
      <w:jc w:val="both"/>
    </w:pPr>
    <w:rPr>
      <w:rFonts w:ascii="Tahoma" w:hAnsi="Tahoma" w:cs="Tahoma"/>
      <w:sz w:val="20"/>
      <w:szCs w:val="24"/>
    </w:rPr>
  </w:style>
  <w:style w:type="paragraph" w:styleId="Plattetekstinspringen3">
    <w:name w:val="Body Text Indent 3"/>
    <w:basedOn w:val="Standaard"/>
    <w:link w:val="Plattetekstinspringen3Char"/>
    <w:rsid w:val="00BF0FA8"/>
    <w:pPr>
      <w:tabs>
        <w:tab w:val="left" w:pos="340"/>
      </w:tabs>
      <w:spacing w:line="312" w:lineRule="auto"/>
      <w:ind w:left="340" w:hanging="340"/>
      <w:jc w:val="both"/>
    </w:pPr>
    <w:rPr>
      <w:rFonts w:ascii="Tahoma" w:hAnsi="Tahoma" w:cs="Tahoma"/>
      <w:sz w:val="20"/>
      <w:szCs w:val="24"/>
    </w:rPr>
  </w:style>
  <w:style w:type="character" w:customStyle="1" w:styleId="Plattetekstinspringen3Char">
    <w:name w:val="Platte tekst inspringen 3 Char"/>
    <w:basedOn w:val="Standaardalinea-lettertype"/>
    <w:link w:val="Plattetekstinspringen3"/>
    <w:rsid w:val="00BF0FA8"/>
    <w:rPr>
      <w:rFonts w:ascii="Tahoma" w:eastAsiaTheme="minorEastAsia" w:hAnsi="Tahoma" w:cs="Tahoma"/>
      <w:sz w:val="20"/>
      <w:szCs w:val="24"/>
      <w:lang w:val="nl-NL" w:eastAsia="nl-NL"/>
    </w:rPr>
  </w:style>
  <w:style w:type="paragraph" w:styleId="Plattetekst">
    <w:name w:val="Body Text"/>
    <w:basedOn w:val="Standaard"/>
    <w:link w:val="PlattetekstChar"/>
    <w:rsid w:val="00BF0FA8"/>
    <w:pPr>
      <w:tabs>
        <w:tab w:val="left" w:pos="340"/>
      </w:tabs>
      <w:spacing w:before="90" w:after="54" w:line="312" w:lineRule="auto"/>
      <w:jc w:val="both"/>
    </w:pPr>
    <w:rPr>
      <w:rFonts w:ascii="Tahoma" w:hAnsi="Tahoma" w:cs="Tahoma"/>
      <w:sz w:val="20"/>
      <w:szCs w:val="24"/>
    </w:rPr>
  </w:style>
  <w:style w:type="character" w:customStyle="1" w:styleId="PlattetekstChar">
    <w:name w:val="Platte tekst Char"/>
    <w:basedOn w:val="Standaardalinea-lettertype"/>
    <w:link w:val="Plattetekst"/>
    <w:rsid w:val="00BF0FA8"/>
    <w:rPr>
      <w:rFonts w:ascii="Tahoma" w:eastAsiaTheme="minorEastAsia" w:hAnsi="Tahoma" w:cs="Tahoma"/>
      <w:sz w:val="20"/>
      <w:szCs w:val="24"/>
      <w:lang w:val="nl-NL" w:eastAsia="nl-NL"/>
    </w:rPr>
  </w:style>
  <w:style w:type="character" w:styleId="Paginanummer">
    <w:name w:val="page number"/>
    <w:basedOn w:val="Standaardalinea-lettertype"/>
    <w:rsid w:val="00BF0FA8"/>
    <w:rPr>
      <w:rFonts w:cs="Times New Roman"/>
    </w:rPr>
  </w:style>
  <w:style w:type="character" w:customStyle="1" w:styleId="DocumentstructuurChar">
    <w:name w:val="Documentstructuur Char"/>
    <w:basedOn w:val="Standaardalinea-lettertype"/>
    <w:link w:val="Documentstructuur"/>
    <w:uiPriority w:val="99"/>
    <w:locked/>
    <w:rsid w:val="00BF0FA8"/>
    <w:rPr>
      <w:rFonts w:ascii="Tahoma" w:hAnsi="Tahoma" w:cs="Tahoma"/>
      <w:sz w:val="24"/>
      <w:szCs w:val="24"/>
      <w:shd w:val="clear" w:color="auto" w:fill="000080"/>
    </w:rPr>
  </w:style>
  <w:style w:type="paragraph" w:styleId="Documentstructuur">
    <w:name w:val="Document Map"/>
    <w:basedOn w:val="Standaard"/>
    <w:link w:val="DocumentstructuurChar"/>
    <w:uiPriority w:val="99"/>
    <w:rsid w:val="00BF0FA8"/>
    <w:pPr>
      <w:shd w:val="clear" w:color="auto" w:fill="000080"/>
      <w:tabs>
        <w:tab w:val="left" w:pos="567"/>
      </w:tabs>
      <w:spacing w:line="312" w:lineRule="auto"/>
    </w:pPr>
    <w:rPr>
      <w:rFonts w:ascii="Tahoma" w:eastAsiaTheme="minorHAnsi" w:hAnsi="Tahoma" w:cs="Tahoma"/>
      <w:sz w:val="24"/>
      <w:szCs w:val="24"/>
      <w:lang w:val="en-US" w:eastAsia="en-US"/>
    </w:rPr>
  </w:style>
  <w:style w:type="character" w:customStyle="1" w:styleId="DocumentstructuurChar1">
    <w:name w:val="Documentstructuur Char1"/>
    <w:basedOn w:val="Standaardalinea-lettertype"/>
    <w:uiPriority w:val="99"/>
    <w:semiHidden/>
    <w:rsid w:val="00BF0FA8"/>
    <w:rPr>
      <w:rFonts w:ascii="Segoe UI" w:eastAsiaTheme="minorEastAsia" w:hAnsi="Segoe UI" w:cs="Segoe UI"/>
      <w:sz w:val="16"/>
      <w:szCs w:val="16"/>
      <w:lang w:val="nl-NL" w:eastAsia="nl-NL"/>
    </w:rPr>
  </w:style>
  <w:style w:type="character" w:customStyle="1" w:styleId="DocumentstructuurChar11">
    <w:name w:val="Documentstructuur Char11"/>
    <w:basedOn w:val="Standaardalinea-lettertype"/>
    <w:uiPriority w:val="99"/>
    <w:semiHidden/>
    <w:rsid w:val="00BF0FA8"/>
    <w:rPr>
      <w:rFonts w:ascii="Tahoma" w:hAnsi="Tahoma" w:cs="Tahoma"/>
      <w:sz w:val="16"/>
      <w:szCs w:val="16"/>
    </w:rPr>
  </w:style>
  <w:style w:type="paragraph" w:styleId="Tekstopmerking">
    <w:name w:val="annotation text"/>
    <w:basedOn w:val="Standaard"/>
    <w:link w:val="TekstopmerkingChar"/>
    <w:rsid w:val="00BF0FA8"/>
    <w:pPr>
      <w:tabs>
        <w:tab w:val="left" w:pos="567"/>
      </w:tabs>
      <w:spacing w:line="312" w:lineRule="auto"/>
    </w:pPr>
    <w:rPr>
      <w:rFonts w:ascii="Tahoma" w:hAnsi="Tahoma" w:cs="Times New Roman"/>
      <w:sz w:val="20"/>
      <w:szCs w:val="20"/>
    </w:rPr>
  </w:style>
  <w:style w:type="character" w:customStyle="1" w:styleId="TekstopmerkingChar">
    <w:name w:val="Tekst opmerking Char"/>
    <w:basedOn w:val="Standaardalinea-lettertype"/>
    <w:link w:val="Tekstopmerking"/>
    <w:rsid w:val="00BF0FA8"/>
    <w:rPr>
      <w:rFonts w:ascii="Tahoma" w:eastAsiaTheme="minorEastAsia" w:hAnsi="Tahoma"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sid w:val="00BF0FA8"/>
    <w:rPr>
      <w:rFonts w:ascii="Tahoma" w:eastAsiaTheme="minorEastAsia" w:hAnsi="Tahoma" w:cs="Times New Roman"/>
      <w:b/>
      <w:bCs/>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F0FA8"/>
    <w:rPr>
      <w:b/>
      <w:bCs/>
    </w:rPr>
  </w:style>
  <w:style w:type="character" w:customStyle="1" w:styleId="OnderwerpvanopmerkingChar1">
    <w:name w:val="Onderwerp van opmerking Char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OnderwerpvanopmerkingChar11">
    <w:name w:val="Onderwerp van opmerking Char1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tekst1">
    <w:name w:val="tekst1"/>
    <w:basedOn w:val="Standaardalinea-lettertype"/>
    <w:rsid w:val="00BF0FA8"/>
    <w:rPr>
      <w:rFonts w:ascii="Tahoma" w:hAnsi="Tahoma" w:cs="Tahoma"/>
      <w:color w:val="000000"/>
      <w:sz w:val="18"/>
      <w:szCs w:val="18"/>
    </w:rPr>
  </w:style>
  <w:style w:type="paragraph" w:customStyle="1" w:styleId="labeled">
    <w:name w:val="labeled"/>
    <w:basedOn w:val="Standaard"/>
    <w:rsid w:val="00BF0FA8"/>
    <w:pPr>
      <w:spacing w:before="100" w:beforeAutospacing="1" w:after="100" w:afterAutospacing="1" w:line="240" w:lineRule="auto"/>
    </w:pPr>
    <w:rPr>
      <w:rFonts w:ascii="Times New Roman" w:hAnsi="Times New Roman" w:cs="Times New Roman"/>
      <w:sz w:val="24"/>
      <w:szCs w:val="24"/>
    </w:rPr>
  </w:style>
  <w:style w:type="paragraph" w:styleId="Voetnoottekst">
    <w:name w:val="footnote text"/>
    <w:basedOn w:val="Standaard"/>
    <w:link w:val="VoetnoottekstChar"/>
    <w:unhideWhenUsed/>
    <w:rsid w:val="00BF0FA8"/>
    <w:pPr>
      <w:spacing w:line="240" w:lineRule="auto"/>
    </w:pPr>
    <w:rPr>
      <w:rFonts w:cs="Times New Roman"/>
      <w:sz w:val="20"/>
      <w:szCs w:val="20"/>
    </w:rPr>
  </w:style>
  <w:style w:type="character" w:customStyle="1" w:styleId="VoetnoottekstChar">
    <w:name w:val="Voetnoottekst Char"/>
    <w:basedOn w:val="Standaardalinea-lettertype"/>
    <w:link w:val="Voetnoottekst"/>
    <w:rsid w:val="00BF0FA8"/>
    <w:rPr>
      <w:rFonts w:eastAsiaTheme="minorEastAsia" w:cs="Times New Roman"/>
      <w:sz w:val="20"/>
      <w:szCs w:val="20"/>
      <w:lang w:val="nl-NL" w:eastAsia="nl-NL"/>
    </w:rPr>
  </w:style>
  <w:style w:type="character" w:styleId="Voetnootmarkering">
    <w:name w:val="footnote reference"/>
    <w:basedOn w:val="Standaardalinea-lettertype"/>
    <w:unhideWhenUsed/>
    <w:rsid w:val="00BF0FA8"/>
    <w:rPr>
      <w:rFonts w:cs="Times New Roman"/>
      <w:vertAlign w:val="superscript"/>
    </w:rPr>
  </w:style>
  <w:style w:type="character" w:styleId="GevolgdeHyperlink">
    <w:name w:val="FollowedHyperlink"/>
    <w:basedOn w:val="Standaardalinea-lettertype"/>
    <w:unhideWhenUsed/>
    <w:rsid w:val="00BF0FA8"/>
    <w:rPr>
      <w:rFonts w:cs="Times New Roman"/>
      <w:color w:val="954F72" w:themeColor="followedHyperlink"/>
      <w:u w:val="single"/>
    </w:rPr>
  </w:style>
  <w:style w:type="character" w:styleId="Onopgelostemelding">
    <w:name w:val="Unresolved Mention"/>
    <w:basedOn w:val="Standaardalinea-lettertype"/>
    <w:uiPriority w:val="99"/>
    <w:semiHidden/>
    <w:unhideWhenUsed/>
    <w:rsid w:val="00BF0FA8"/>
    <w:rPr>
      <w:rFonts w:cs="Times New Roman"/>
      <w:color w:val="605E5C"/>
      <w:shd w:val="clear" w:color="auto" w:fill="E1DFDD"/>
    </w:rPr>
  </w:style>
  <w:style w:type="character" w:customStyle="1" w:styleId="LijstalineaChar">
    <w:name w:val="Lijstalinea Char"/>
    <w:aliases w:val="Reference List Char"/>
    <w:link w:val="Lijstalinea"/>
    <w:uiPriority w:val="34"/>
    <w:locked/>
    <w:rsid w:val="00BF0FA8"/>
    <w:rPr>
      <w:rFonts w:eastAsiaTheme="minorEastAsia"/>
      <w:lang w:val="nl-NL" w:eastAsia="nl-NL"/>
    </w:rPr>
  </w:style>
  <w:style w:type="paragraph" w:customStyle="1" w:styleId="OpmaakprofielKop2">
    <w:name w:val="Opmaakprofiel Kop 2"/>
    <w:aliases w:val="2scr + Niet Vet Cursief Links:  0 cm Eerste regel:  ..."/>
    <w:basedOn w:val="Kop2"/>
    <w:rsid w:val="00BF0FA8"/>
    <w:pPr>
      <w:keepLines w:val="0"/>
      <w:numPr>
        <w:ilvl w:val="0"/>
        <w:numId w:val="0"/>
      </w:numPr>
      <w:tabs>
        <w:tab w:val="num" w:pos="720"/>
        <w:tab w:val="num" w:pos="1067"/>
        <w:tab w:val="num" w:pos="1167"/>
      </w:tabs>
      <w:suppressAutoHyphens/>
      <w:spacing w:line="312" w:lineRule="auto"/>
      <w:ind w:left="1067" w:hanging="567"/>
      <w:jc w:val="both"/>
    </w:pPr>
    <w:rPr>
      <w:rFonts w:ascii="Tahoma" w:eastAsiaTheme="minorEastAsia" w:hAnsi="Tahoma" w:cs="Times New Roman"/>
      <w:b w:val="0"/>
      <w:bCs w:val="0"/>
      <w:i/>
      <w:iCs/>
      <w:sz w:val="20"/>
      <w:szCs w:val="20"/>
      <w:lang w:eastAsia="en-US"/>
    </w:rPr>
  </w:style>
  <w:style w:type="paragraph" w:customStyle="1" w:styleId="Opmaakprofiel1">
    <w:name w:val="Opmaakprofiel1"/>
    <w:basedOn w:val="OpmaakprofielKop2"/>
    <w:rsid w:val="00BF0FA8"/>
  </w:style>
  <w:style w:type="character" w:customStyle="1" w:styleId="fontstyle01">
    <w:name w:val="fontstyle01"/>
    <w:basedOn w:val="Standaardalinea-lettertype"/>
    <w:rsid w:val="00BF0FA8"/>
    <w:rPr>
      <w:rFonts w:ascii="Calibri" w:hAnsi="Calibri" w:cs="Times New Roman"/>
      <w:color w:val="000000"/>
      <w:sz w:val="22"/>
      <w:szCs w:val="22"/>
    </w:rPr>
  </w:style>
  <w:style w:type="paragraph" w:styleId="Revisie">
    <w:name w:val="Revision"/>
    <w:hidden/>
    <w:uiPriority w:val="99"/>
    <w:semiHidden/>
    <w:rsid w:val="00980429"/>
    <w:pPr>
      <w:spacing w:after="0" w:line="240" w:lineRule="auto"/>
    </w:pPr>
    <w:rPr>
      <w:rFonts w:eastAsiaTheme="minorEastAsia" w:cs="Times New Roman"/>
      <w:lang w:val="nl-NL" w:eastAsia="nl-NL"/>
    </w:rPr>
  </w:style>
  <w:style w:type="character" w:customStyle="1" w:styleId="telbody1">
    <w:name w:val="telbody1"/>
    <w:basedOn w:val="Standaardalinea-lettertype"/>
    <w:rsid w:val="004B081E"/>
    <w:rPr>
      <w:rFonts w:ascii="Tahoma" w:hAnsi="Tahoma" w:cs="Tahoma"/>
      <w:sz w:val="14"/>
      <w:szCs w:val="14"/>
    </w:rPr>
  </w:style>
  <w:style w:type="paragraph" w:styleId="Inhopg4">
    <w:name w:val="toc 4"/>
    <w:basedOn w:val="Standaard"/>
    <w:next w:val="Standaard"/>
    <w:autoRedefine/>
    <w:uiPriority w:val="39"/>
    <w:rsid w:val="004B081E"/>
    <w:pPr>
      <w:spacing w:line="240" w:lineRule="auto"/>
      <w:ind w:left="720"/>
    </w:pPr>
    <w:rPr>
      <w:rFonts w:ascii="Times New Roman" w:hAnsi="Times New Roman" w:cs="Times New Roman"/>
      <w:sz w:val="24"/>
      <w:szCs w:val="24"/>
    </w:rPr>
  </w:style>
  <w:style w:type="paragraph" w:styleId="Inhopg5">
    <w:name w:val="toc 5"/>
    <w:basedOn w:val="Standaard"/>
    <w:next w:val="Standaard"/>
    <w:autoRedefine/>
    <w:uiPriority w:val="39"/>
    <w:rsid w:val="004B081E"/>
    <w:pPr>
      <w:spacing w:line="240" w:lineRule="auto"/>
      <w:ind w:left="960"/>
    </w:pPr>
    <w:rPr>
      <w:rFonts w:ascii="Times New Roman" w:hAnsi="Times New Roman" w:cs="Times New Roman"/>
      <w:sz w:val="24"/>
      <w:szCs w:val="24"/>
    </w:rPr>
  </w:style>
  <w:style w:type="paragraph" w:styleId="Inhopg6">
    <w:name w:val="toc 6"/>
    <w:basedOn w:val="Standaard"/>
    <w:next w:val="Standaard"/>
    <w:autoRedefine/>
    <w:uiPriority w:val="39"/>
    <w:rsid w:val="004B081E"/>
    <w:pPr>
      <w:spacing w:line="240" w:lineRule="auto"/>
      <w:ind w:left="1200"/>
    </w:pPr>
    <w:rPr>
      <w:rFonts w:ascii="Times New Roman" w:hAnsi="Times New Roman" w:cs="Times New Roman"/>
      <w:sz w:val="24"/>
      <w:szCs w:val="24"/>
    </w:rPr>
  </w:style>
  <w:style w:type="paragraph" w:styleId="Inhopg7">
    <w:name w:val="toc 7"/>
    <w:basedOn w:val="Standaard"/>
    <w:next w:val="Standaard"/>
    <w:autoRedefine/>
    <w:uiPriority w:val="39"/>
    <w:rsid w:val="004B081E"/>
    <w:pPr>
      <w:spacing w:line="240" w:lineRule="auto"/>
      <w:ind w:left="1440"/>
    </w:pPr>
    <w:rPr>
      <w:rFonts w:ascii="Times New Roman" w:hAnsi="Times New Roman" w:cs="Times New Roman"/>
      <w:sz w:val="24"/>
      <w:szCs w:val="24"/>
    </w:rPr>
  </w:style>
  <w:style w:type="paragraph" w:styleId="Inhopg8">
    <w:name w:val="toc 8"/>
    <w:basedOn w:val="Standaard"/>
    <w:next w:val="Standaard"/>
    <w:autoRedefine/>
    <w:uiPriority w:val="39"/>
    <w:rsid w:val="004B081E"/>
    <w:pPr>
      <w:spacing w:line="240" w:lineRule="auto"/>
      <w:ind w:left="1680"/>
    </w:pPr>
    <w:rPr>
      <w:rFonts w:ascii="Times New Roman" w:hAnsi="Times New Roman" w:cs="Times New Roman"/>
      <w:sz w:val="24"/>
      <w:szCs w:val="24"/>
    </w:rPr>
  </w:style>
  <w:style w:type="paragraph" w:styleId="Inhopg9">
    <w:name w:val="toc 9"/>
    <w:basedOn w:val="Standaard"/>
    <w:next w:val="Standaard"/>
    <w:autoRedefine/>
    <w:uiPriority w:val="39"/>
    <w:rsid w:val="004B081E"/>
    <w:pPr>
      <w:spacing w:line="240" w:lineRule="auto"/>
      <w:ind w:left="1920"/>
    </w:pPr>
    <w:rPr>
      <w:rFonts w:ascii="Times New Roman" w:hAnsi="Times New Roman" w:cs="Times New Roman"/>
      <w:sz w:val="24"/>
      <w:szCs w:val="24"/>
    </w:rPr>
  </w:style>
  <w:style w:type="paragraph" w:customStyle="1" w:styleId="Opmaakprofiel2">
    <w:name w:val="Opmaakprofiel2"/>
    <w:next w:val="OpmaakprofielKop2"/>
    <w:rsid w:val="004B081E"/>
    <w:pPr>
      <w:spacing w:after="0" w:line="240" w:lineRule="auto"/>
    </w:pPr>
    <w:rPr>
      <w:rFonts w:ascii="Tahoma" w:eastAsiaTheme="minorEastAsia" w:hAnsi="Tahoma" w:cs="Arial"/>
      <w:bCs/>
      <w:sz w:val="20"/>
      <w:szCs w:val="26"/>
      <w:lang w:val="nl-NL"/>
    </w:rPr>
  </w:style>
  <w:style w:type="paragraph" w:customStyle="1" w:styleId="Opmaakprofiel3">
    <w:name w:val="Opmaakprofiel3"/>
    <w:next w:val="Opmaakprofiel2"/>
    <w:rsid w:val="004B081E"/>
    <w:pPr>
      <w:spacing w:after="0" w:line="240" w:lineRule="auto"/>
    </w:pPr>
    <w:rPr>
      <w:rFonts w:ascii="Tahoma" w:eastAsiaTheme="minorEastAsia" w:hAnsi="Tahoma" w:cs="Arial"/>
      <w:bCs/>
      <w:sz w:val="20"/>
      <w:szCs w:val="26"/>
      <w:lang w:val="nl-NL"/>
    </w:rPr>
  </w:style>
  <w:style w:type="character" w:customStyle="1" w:styleId="ol">
    <w:name w:val="ol"/>
    <w:basedOn w:val="Standaardalinea-lettertype"/>
    <w:rsid w:val="004B081E"/>
    <w:rPr>
      <w:rFonts w:cs="Times New Roman"/>
    </w:rPr>
  </w:style>
  <w:style w:type="paragraph" w:styleId="Normaalweb">
    <w:name w:val="Normal (Web)"/>
    <w:basedOn w:val="Standaard"/>
    <w:uiPriority w:val="99"/>
    <w:unhideWhenUsed/>
    <w:rsid w:val="004B081E"/>
    <w:pPr>
      <w:spacing w:before="100" w:beforeAutospacing="1" w:after="100" w:afterAutospacing="1" w:line="240" w:lineRule="auto"/>
    </w:pPr>
    <w:rPr>
      <w:rFonts w:ascii="Times New Roman" w:hAnsi="Times New Roman" w:cs="Times New Roman"/>
      <w:sz w:val="24"/>
      <w:szCs w:val="24"/>
    </w:rPr>
  </w:style>
  <w:style w:type="numbering" w:styleId="Artikelsectie">
    <w:name w:val="Outline List 3"/>
    <w:basedOn w:val="Geenlijst"/>
    <w:uiPriority w:val="99"/>
    <w:semiHidden/>
    <w:unhideWhenUsed/>
    <w:rsid w:val="004B081E"/>
    <w:pPr>
      <w:numPr>
        <w:numId w:val="4"/>
      </w:numPr>
    </w:pPr>
  </w:style>
  <w:style w:type="paragraph" w:customStyle="1" w:styleId="paragraph">
    <w:name w:val="paragraph"/>
    <w:basedOn w:val="Standaard"/>
    <w:rsid w:val="00EA2DD1"/>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Standaardalinea-lettertype"/>
    <w:rsid w:val="00EA2DD1"/>
  </w:style>
  <w:style w:type="character" w:customStyle="1" w:styleId="eop">
    <w:name w:val="eop"/>
    <w:basedOn w:val="Standaardalinea-lettertype"/>
    <w:rsid w:val="00EA2DD1"/>
  </w:style>
  <w:style w:type="paragraph" w:customStyle="1" w:styleId="Opsomtekens">
    <w:name w:val="Opsomtekens"/>
    <w:basedOn w:val="Standaard"/>
    <w:link w:val="OpsomtekensChar"/>
    <w:qFormat/>
    <w:rsid w:val="002830F8"/>
    <w:pPr>
      <w:numPr>
        <w:numId w:val="5"/>
      </w:numPr>
      <w:tabs>
        <w:tab w:val="left" w:pos="851"/>
      </w:tabs>
      <w:spacing w:line="264" w:lineRule="auto"/>
    </w:pPr>
    <w:rPr>
      <w:rFonts w:ascii="Arial" w:eastAsia="Calibri" w:hAnsi="Arial" w:cs="Times New Roman"/>
      <w:sz w:val="20"/>
      <w:szCs w:val="24"/>
      <w:lang w:eastAsia="en-US"/>
    </w:rPr>
  </w:style>
  <w:style w:type="character" w:customStyle="1" w:styleId="OpsomtekensChar">
    <w:name w:val="Opsomtekens Char"/>
    <w:link w:val="Opsomtekens"/>
    <w:rsid w:val="002830F8"/>
    <w:rPr>
      <w:rFonts w:ascii="Arial" w:eastAsia="Calibri" w:hAnsi="Arial" w:cs="Times New Roman"/>
      <w:sz w:val="20"/>
      <w:szCs w:val="24"/>
      <w:lang w:val="nl-NL"/>
    </w:rPr>
  </w:style>
  <w:style w:type="paragraph" w:customStyle="1" w:styleId="Opsommingtips">
    <w:name w:val="Opsomming tips"/>
    <w:basedOn w:val="Opsomtekens"/>
    <w:link w:val="OpsommingtipsChar"/>
    <w:qFormat/>
    <w:rsid w:val="004D77A2"/>
    <w:pPr>
      <w:numPr>
        <w:numId w:val="6"/>
      </w:numPr>
      <w:ind w:left="851" w:hanging="284"/>
    </w:pPr>
  </w:style>
  <w:style w:type="character" w:customStyle="1" w:styleId="OpsommingtipsChar">
    <w:name w:val="Opsomming tips Char"/>
    <w:basedOn w:val="OpsomtekensChar"/>
    <w:link w:val="Opsommingtips"/>
    <w:rsid w:val="004D77A2"/>
    <w:rPr>
      <w:rFonts w:ascii="Arial" w:eastAsia="Calibri" w:hAnsi="Arial" w:cs="Times New Roman"/>
      <w:sz w:val="20"/>
      <w:szCs w:val="24"/>
      <w:lang w:val="nl-NL"/>
    </w:rPr>
  </w:style>
  <w:style w:type="paragraph" w:customStyle="1" w:styleId="Opsommingabc">
    <w:name w:val="Opsomming abc"/>
    <w:basedOn w:val="Standaard"/>
    <w:link w:val="OpsommingabcChar"/>
    <w:qFormat/>
    <w:rsid w:val="001C289F"/>
    <w:pPr>
      <w:spacing w:line="264" w:lineRule="auto"/>
    </w:pPr>
    <w:rPr>
      <w:rFonts w:ascii="Arial" w:eastAsia="Calibri" w:hAnsi="Arial" w:cs="Times New Roman"/>
      <w:sz w:val="20"/>
      <w:szCs w:val="24"/>
      <w:lang w:eastAsia="en-US"/>
    </w:rPr>
  </w:style>
  <w:style w:type="character" w:customStyle="1" w:styleId="OpsommingabcChar">
    <w:name w:val="Opsomming abc Char"/>
    <w:basedOn w:val="Standaardalinea-lettertype"/>
    <w:link w:val="Opsommingabc"/>
    <w:rsid w:val="001C289F"/>
    <w:rPr>
      <w:rFonts w:ascii="Arial" w:eastAsia="Calibri" w:hAnsi="Arial" w:cs="Times New Roman"/>
      <w:sz w:val="20"/>
      <w:szCs w:val="24"/>
      <w:lang w:val="nl-NL"/>
    </w:rPr>
  </w:style>
  <w:style w:type="paragraph" w:customStyle="1" w:styleId="Diamantopsom">
    <w:name w:val="Diamantopsom"/>
    <w:basedOn w:val="Standaard"/>
    <w:link w:val="DiamantopsomChar"/>
    <w:rsid w:val="00024E17"/>
    <w:pPr>
      <w:numPr>
        <w:numId w:val="10"/>
      </w:numPr>
      <w:tabs>
        <w:tab w:val="left" w:pos="295"/>
      </w:tabs>
      <w:spacing w:line="284" w:lineRule="exact"/>
    </w:pPr>
    <w:rPr>
      <w:rFonts w:ascii="Myriad" w:eastAsia="Times New Roman" w:hAnsi="Myriad" w:cs="Times New Roman"/>
      <w:sz w:val="20"/>
      <w:szCs w:val="20"/>
      <w:lang w:eastAsia="en-US"/>
    </w:rPr>
  </w:style>
  <w:style w:type="character" w:customStyle="1" w:styleId="scxw171840206">
    <w:name w:val="scxw171840206"/>
    <w:basedOn w:val="Standaardalinea-lettertype"/>
    <w:rsid w:val="00865938"/>
  </w:style>
  <w:style w:type="character" w:customStyle="1" w:styleId="scxw170330744">
    <w:name w:val="scxw170330744"/>
    <w:basedOn w:val="Standaardalinea-lettertype"/>
    <w:rsid w:val="00EB611F"/>
  </w:style>
  <w:style w:type="paragraph" w:customStyle="1" w:styleId="Nummering">
    <w:name w:val="Nummering"/>
    <w:basedOn w:val="Standaard"/>
    <w:link w:val="NummeringChar"/>
    <w:autoRedefine/>
    <w:qFormat/>
    <w:rsid w:val="003C5049"/>
    <w:pPr>
      <w:numPr>
        <w:numId w:val="24"/>
      </w:numPr>
      <w:spacing w:line="264" w:lineRule="auto"/>
    </w:pPr>
    <w:rPr>
      <w:rFonts w:ascii="Arial" w:eastAsia="Calibri" w:hAnsi="Arial" w:cs="Times New Roman"/>
      <w:sz w:val="20"/>
      <w:szCs w:val="24"/>
      <w:lang w:eastAsia="en-US"/>
    </w:rPr>
  </w:style>
  <w:style w:type="character" w:customStyle="1" w:styleId="NummeringChar">
    <w:name w:val="Nummering Char"/>
    <w:link w:val="Nummering"/>
    <w:rsid w:val="003C5049"/>
    <w:rPr>
      <w:rFonts w:ascii="Arial" w:eastAsia="Calibri" w:hAnsi="Arial" w:cs="Times New Roman"/>
      <w:sz w:val="20"/>
      <w:szCs w:val="24"/>
      <w:lang w:val="nl-NL"/>
    </w:rPr>
  </w:style>
  <w:style w:type="paragraph" w:customStyle="1" w:styleId="Citaat1">
    <w:name w:val="Citaat1"/>
    <w:basedOn w:val="Standaard"/>
    <w:link w:val="QuoteChar"/>
    <w:qFormat/>
    <w:rsid w:val="003C5049"/>
    <w:pPr>
      <w:tabs>
        <w:tab w:val="left" w:pos="357"/>
        <w:tab w:val="left" w:pos="731"/>
        <w:tab w:val="left" w:pos="1089"/>
      </w:tabs>
      <w:spacing w:line="264" w:lineRule="auto"/>
      <w:ind w:left="567"/>
      <w:jc w:val="center"/>
    </w:pPr>
    <w:rPr>
      <w:rFonts w:ascii="Libre Baskerville" w:eastAsia="Calibri" w:hAnsi="Libre Baskerville" w:cs="Times New Roman"/>
      <w:sz w:val="56"/>
      <w:szCs w:val="64"/>
      <w:lang w:eastAsia="en-US"/>
    </w:rPr>
  </w:style>
  <w:style w:type="character" w:customStyle="1" w:styleId="QuoteChar">
    <w:name w:val="Quote Char"/>
    <w:link w:val="Citaat1"/>
    <w:rsid w:val="003C5049"/>
    <w:rPr>
      <w:rFonts w:ascii="Libre Baskerville" w:eastAsia="Calibri" w:hAnsi="Libre Baskerville" w:cs="Times New Roman"/>
      <w:sz w:val="56"/>
      <w:szCs w:val="64"/>
      <w:lang w:val="nl-NL"/>
    </w:rPr>
  </w:style>
  <w:style w:type="paragraph" w:customStyle="1" w:styleId="Kadertekst">
    <w:name w:val="Kadertekst"/>
    <w:basedOn w:val="Standaard"/>
    <w:link w:val="KadertekstChar"/>
    <w:qFormat/>
    <w:rsid w:val="003C5049"/>
    <w:pPr>
      <w:tabs>
        <w:tab w:val="left" w:pos="357"/>
        <w:tab w:val="left" w:pos="731"/>
        <w:tab w:val="left" w:pos="1089"/>
      </w:tabs>
      <w:spacing w:line="264" w:lineRule="auto"/>
      <w:ind w:left="567"/>
    </w:pPr>
    <w:rPr>
      <w:rFonts w:ascii="Arial" w:eastAsia="Calibri" w:hAnsi="Arial" w:cs="Times New Roman"/>
      <w:sz w:val="20"/>
      <w:lang w:eastAsia="en-US"/>
    </w:rPr>
  </w:style>
  <w:style w:type="character" w:customStyle="1" w:styleId="KadertekstChar">
    <w:name w:val="Kadertekst Char"/>
    <w:link w:val="Kadertekst"/>
    <w:rsid w:val="003C5049"/>
    <w:rPr>
      <w:rFonts w:ascii="Arial" w:eastAsia="Calibri" w:hAnsi="Arial" w:cs="Times New Roman"/>
      <w:sz w:val="20"/>
      <w:lang w:val="nl-NL"/>
    </w:rPr>
  </w:style>
  <w:style w:type="paragraph" w:customStyle="1" w:styleId="tabeltekst">
    <w:name w:val="tabeltekst"/>
    <w:basedOn w:val="Standaard"/>
    <w:link w:val="tabeltekstChar"/>
    <w:qFormat/>
    <w:rsid w:val="003C5049"/>
    <w:pPr>
      <w:tabs>
        <w:tab w:val="left" w:pos="357"/>
        <w:tab w:val="left" w:pos="731"/>
        <w:tab w:val="left" w:pos="1089"/>
      </w:tabs>
      <w:spacing w:line="264" w:lineRule="auto"/>
    </w:pPr>
    <w:rPr>
      <w:rFonts w:ascii="Arial" w:eastAsia="Calibri" w:hAnsi="Arial" w:cs="Times New Roman"/>
      <w:sz w:val="20"/>
      <w:lang w:eastAsia="en-US"/>
    </w:rPr>
  </w:style>
  <w:style w:type="character" w:customStyle="1" w:styleId="tabeltekstChar">
    <w:name w:val="tabeltekst Char"/>
    <w:basedOn w:val="Standaardalinea-lettertype"/>
    <w:link w:val="tabeltekst"/>
    <w:rsid w:val="003C5049"/>
    <w:rPr>
      <w:rFonts w:ascii="Arial" w:eastAsia="Calibri" w:hAnsi="Arial" w:cs="Times New Roman"/>
      <w:sz w:val="20"/>
      <w:lang w:val="nl-NL"/>
    </w:rPr>
  </w:style>
  <w:style w:type="paragraph" w:customStyle="1" w:styleId="Inhopg11">
    <w:name w:val="Inhopg 11"/>
    <w:basedOn w:val="Standaard"/>
    <w:rsid w:val="003C5049"/>
    <w:pPr>
      <w:widowControl w:val="0"/>
      <w:autoSpaceDE w:val="0"/>
      <w:autoSpaceDN w:val="0"/>
      <w:adjustRightInd w:val="0"/>
      <w:spacing w:line="312" w:lineRule="auto"/>
      <w:ind w:left="567" w:hanging="567"/>
      <w:jc w:val="both"/>
    </w:pPr>
    <w:rPr>
      <w:rFonts w:ascii="Arial" w:eastAsia="Times New Roman" w:hAnsi="Arial" w:cs="Times New Roman"/>
      <w:sz w:val="20"/>
      <w:szCs w:val="24"/>
      <w:lang w:val="en-US"/>
    </w:rPr>
  </w:style>
  <w:style w:type="character" w:customStyle="1" w:styleId="Hypertext">
    <w:name w:val="Hypertext"/>
    <w:rsid w:val="003C5049"/>
    <w:rPr>
      <w:rFonts w:ascii="Arial" w:hAnsi="Arial"/>
      <w:color w:val="00A9C1"/>
      <w:u w:val="single"/>
      <w:effect w:val="none"/>
    </w:rPr>
  </w:style>
  <w:style w:type="paragraph" w:customStyle="1" w:styleId="Inhopg21">
    <w:name w:val="Inhopg 21"/>
    <w:basedOn w:val="Standaard"/>
    <w:rsid w:val="003C5049"/>
    <w:pPr>
      <w:widowControl w:val="0"/>
      <w:autoSpaceDE w:val="0"/>
      <w:autoSpaceDN w:val="0"/>
      <w:adjustRightInd w:val="0"/>
      <w:spacing w:line="312" w:lineRule="auto"/>
      <w:ind w:left="1134" w:hanging="567"/>
      <w:jc w:val="both"/>
    </w:pPr>
    <w:rPr>
      <w:rFonts w:ascii="Arial" w:eastAsia="Times New Roman" w:hAnsi="Arial" w:cs="Times New Roman"/>
      <w:sz w:val="20"/>
      <w:szCs w:val="24"/>
      <w:lang w:val="en-US"/>
    </w:rPr>
  </w:style>
  <w:style w:type="paragraph" w:customStyle="1" w:styleId="Level1">
    <w:name w:val="Level 1"/>
    <w:basedOn w:val="Standaard"/>
    <w:rsid w:val="003C5049"/>
    <w:pPr>
      <w:widowControl w:val="0"/>
      <w:autoSpaceDE w:val="0"/>
      <w:autoSpaceDN w:val="0"/>
      <w:adjustRightInd w:val="0"/>
      <w:spacing w:line="312" w:lineRule="auto"/>
      <w:ind w:left="720" w:hanging="720"/>
      <w:jc w:val="both"/>
    </w:pPr>
    <w:rPr>
      <w:rFonts w:ascii="Arial" w:eastAsia="Times New Roman" w:hAnsi="Arial" w:cs="Times New Roman"/>
      <w:sz w:val="20"/>
      <w:szCs w:val="24"/>
      <w:lang w:val="en-US"/>
    </w:rPr>
  </w:style>
  <w:style w:type="paragraph" w:customStyle="1" w:styleId="Niveau1035">
    <w:name w:val="Niveau 1 (0.35)"/>
    <w:basedOn w:val="Standaard"/>
    <w:rsid w:val="003C5049"/>
    <w:pPr>
      <w:tabs>
        <w:tab w:val="left" w:pos="198"/>
      </w:tabs>
      <w:spacing w:line="312" w:lineRule="auto"/>
      <w:ind w:left="198" w:hanging="198"/>
      <w:jc w:val="both"/>
    </w:pPr>
    <w:rPr>
      <w:rFonts w:ascii="Univers" w:eastAsia="Times New Roman" w:hAnsi="Univers" w:cs="Times New Roman"/>
      <w:szCs w:val="20"/>
      <w:lang w:val="nl"/>
    </w:rPr>
  </w:style>
  <w:style w:type="paragraph" w:styleId="Plattetekst2">
    <w:name w:val="Body Text 2"/>
    <w:basedOn w:val="Standaard"/>
    <w:link w:val="Plattetekst2Char"/>
    <w:rsid w:val="003C5049"/>
    <w:pPr>
      <w:ind w:left="709"/>
      <w:jc w:val="both"/>
    </w:pPr>
    <w:rPr>
      <w:rFonts w:ascii="Arial" w:eastAsia="Times New Roman" w:hAnsi="Arial" w:cs="Times New Roman"/>
      <w:sz w:val="20"/>
      <w:szCs w:val="24"/>
    </w:rPr>
  </w:style>
  <w:style w:type="character" w:customStyle="1" w:styleId="Plattetekst2Char">
    <w:name w:val="Platte tekst 2 Char"/>
    <w:basedOn w:val="Standaardalinea-lettertype"/>
    <w:link w:val="Plattetekst2"/>
    <w:rsid w:val="003C5049"/>
    <w:rPr>
      <w:rFonts w:ascii="Arial" w:eastAsia="Times New Roman" w:hAnsi="Arial" w:cs="Times New Roman"/>
      <w:sz w:val="20"/>
      <w:szCs w:val="24"/>
      <w:lang w:val="nl-NL" w:eastAsia="nl-NL"/>
    </w:rPr>
  </w:style>
  <w:style w:type="paragraph" w:styleId="Plattetekst3">
    <w:name w:val="Body Text 3"/>
    <w:basedOn w:val="Standaard"/>
    <w:link w:val="Plattetekst3Char"/>
    <w:rsid w:val="003C5049"/>
    <w:pPr>
      <w:tabs>
        <w:tab w:val="left" w:pos="-1000"/>
      </w:tabs>
      <w:spacing w:line="312" w:lineRule="auto"/>
      <w:ind w:left="709"/>
      <w:jc w:val="both"/>
    </w:pPr>
    <w:rPr>
      <w:rFonts w:ascii="Arial" w:eastAsia="Times New Roman" w:hAnsi="Arial" w:cs="Times New Roman"/>
      <w:sz w:val="18"/>
      <w:szCs w:val="24"/>
    </w:rPr>
  </w:style>
  <w:style w:type="character" w:customStyle="1" w:styleId="Plattetekst3Char">
    <w:name w:val="Platte tekst 3 Char"/>
    <w:basedOn w:val="Standaardalinea-lettertype"/>
    <w:link w:val="Plattetekst3"/>
    <w:rsid w:val="003C5049"/>
    <w:rPr>
      <w:rFonts w:ascii="Arial" w:eastAsia="Times New Roman" w:hAnsi="Arial" w:cs="Times New Roman"/>
      <w:sz w:val="18"/>
      <w:szCs w:val="24"/>
      <w:lang w:val="nl-NL" w:eastAsia="nl-NL"/>
    </w:rPr>
  </w:style>
  <w:style w:type="paragraph" w:styleId="Lijstopsomteken">
    <w:name w:val="List Bullet"/>
    <w:basedOn w:val="Standaard"/>
    <w:rsid w:val="003C5049"/>
    <w:pPr>
      <w:tabs>
        <w:tab w:val="num" w:pos="360"/>
      </w:tabs>
      <w:spacing w:line="312" w:lineRule="auto"/>
      <w:ind w:left="360" w:hanging="360"/>
      <w:jc w:val="both"/>
    </w:pPr>
    <w:rPr>
      <w:rFonts w:ascii="Arial" w:eastAsia="Times New Roman" w:hAnsi="Arial" w:cs="Times New Roman"/>
      <w:sz w:val="20"/>
      <w:szCs w:val="24"/>
    </w:rPr>
  </w:style>
  <w:style w:type="paragraph" w:customStyle="1" w:styleId="OpmaakprofielKop3Vet">
    <w:name w:val="Opmaakprofiel Kop 3 + Vet"/>
    <w:basedOn w:val="Kop3"/>
    <w:rsid w:val="003C5049"/>
    <w:pPr>
      <w:keepLines w:val="0"/>
      <w:widowControl w:val="0"/>
      <w:tabs>
        <w:tab w:val="left" w:pos="567"/>
      </w:tabs>
      <w:autoSpaceDE w:val="0"/>
      <w:autoSpaceDN w:val="0"/>
      <w:adjustRightInd w:val="0"/>
      <w:spacing w:line="360" w:lineRule="auto"/>
      <w:ind w:left="567" w:hanging="567"/>
      <w:jc w:val="both"/>
    </w:pPr>
    <w:rPr>
      <w:rFonts w:ascii="Arial" w:eastAsia="Times New Roman" w:hAnsi="Arial" w:cs="Times New Roman"/>
      <w:b w:val="0"/>
      <w:bCs w:val="0"/>
      <w:i/>
      <w:sz w:val="20"/>
      <w:szCs w:val="52"/>
      <w:lang w:eastAsia="en-US"/>
    </w:rPr>
  </w:style>
  <w:style w:type="paragraph" w:customStyle="1" w:styleId="Titelkoptekst">
    <w:name w:val="Titel_koptekst"/>
    <w:basedOn w:val="Standaard"/>
    <w:link w:val="TitelkoptekstChar"/>
    <w:autoRedefine/>
    <w:qFormat/>
    <w:rsid w:val="003C5049"/>
    <w:pPr>
      <w:spacing w:line="312" w:lineRule="auto"/>
      <w:ind w:left="709"/>
      <w:jc w:val="center"/>
    </w:pPr>
    <w:rPr>
      <w:rFonts w:ascii="Arial" w:eastAsia="Times New Roman" w:hAnsi="Arial" w:cs="Times New Roman"/>
      <w:b/>
      <w:noProof/>
      <w:color w:val="808080"/>
      <w:sz w:val="16"/>
      <w:szCs w:val="16"/>
    </w:rPr>
  </w:style>
  <w:style w:type="character" w:customStyle="1" w:styleId="TitelkoptekstChar">
    <w:name w:val="Titel_koptekst Char"/>
    <w:link w:val="Titelkoptekst"/>
    <w:locked/>
    <w:rsid w:val="003C5049"/>
    <w:rPr>
      <w:rFonts w:ascii="Arial" w:eastAsia="Times New Roman" w:hAnsi="Arial" w:cs="Times New Roman"/>
      <w:b/>
      <w:noProof/>
      <w:color w:val="808080"/>
      <w:sz w:val="16"/>
      <w:szCs w:val="16"/>
      <w:lang w:val="nl-NL" w:eastAsia="nl-NL"/>
    </w:rPr>
  </w:style>
  <w:style w:type="paragraph" w:customStyle="1" w:styleId="Sbukop">
    <w:name w:val="Sbukop"/>
    <w:basedOn w:val="Standaardopmaakprofielkop12intro"/>
    <w:link w:val="SbukopChar"/>
    <w:qFormat/>
    <w:rsid w:val="003C5049"/>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3C5049"/>
    <w:pPr>
      <w:spacing w:line="312" w:lineRule="auto"/>
      <w:ind w:left="1701"/>
      <w:jc w:val="both"/>
    </w:pPr>
    <w:rPr>
      <w:rFonts w:ascii="Arial" w:eastAsia="Calibri" w:hAnsi="Arial" w:cs="Times New Roman"/>
      <w:sz w:val="20"/>
      <w:lang w:eastAsia="en-US"/>
    </w:rPr>
  </w:style>
  <w:style w:type="character" w:customStyle="1" w:styleId="Standaardopmaakprofielkop12introChar">
    <w:name w:val="Standaard_opmaakprofiel_kop1_2_intro Char"/>
    <w:link w:val="Standaardopmaakprofielkop12intro"/>
    <w:rsid w:val="003C5049"/>
    <w:rPr>
      <w:rFonts w:ascii="Arial" w:eastAsia="Calibri" w:hAnsi="Arial" w:cs="Times New Roman"/>
      <w:sz w:val="20"/>
      <w:lang w:val="nl-NL"/>
    </w:rPr>
  </w:style>
  <w:style w:type="character" w:customStyle="1" w:styleId="SbukopChar">
    <w:name w:val="Sbukop Char"/>
    <w:link w:val="Sbukop"/>
    <w:rsid w:val="003C5049"/>
    <w:rPr>
      <w:rFonts w:ascii="Arial" w:eastAsia="Calibri" w:hAnsi="Arial" w:cs="Times New Roman"/>
      <w:b/>
      <w:i/>
      <w:color w:val="808080"/>
      <w:sz w:val="32"/>
      <w:szCs w:val="32"/>
      <w:lang w:val="nl-NL"/>
    </w:rPr>
  </w:style>
  <w:style w:type="paragraph" w:customStyle="1" w:styleId="Intro">
    <w:name w:val="Intro"/>
    <w:basedOn w:val="Standaard"/>
    <w:link w:val="IntroChar"/>
    <w:qFormat/>
    <w:rsid w:val="003C5049"/>
    <w:pPr>
      <w:spacing w:line="408" w:lineRule="auto"/>
      <w:ind w:left="709"/>
    </w:pPr>
    <w:rPr>
      <w:rFonts w:ascii="Arial" w:eastAsia="Calibri" w:hAnsi="Arial" w:cs="Times New Roman"/>
      <w:sz w:val="20"/>
      <w:lang w:eastAsia="en-US"/>
    </w:rPr>
  </w:style>
  <w:style w:type="character" w:customStyle="1" w:styleId="IntroChar">
    <w:name w:val="Intro Char"/>
    <w:link w:val="Intro"/>
    <w:rsid w:val="003C5049"/>
    <w:rPr>
      <w:rFonts w:ascii="Arial" w:eastAsia="Calibri" w:hAnsi="Arial" w:cs="Times New Roman"/>
      <w:sz w:val="20"/>
      <w:lang w:val="nl-NL"/>
    </w:rPr>
  </w:style>
  <w:style w:type="paragraph" w:customStyle="1" w:styleId="inspringstandaard">
    <w:name w:val="inspring_standaard"/>
    <w:basedOn w:val="Standaard"/>
    <w:link w:val="inspringstandaardChar"/>
    <w:qFormat/>
    <w:rsid w:val="003C5049"/>
    <w:pPr>
      <w:spacing w:line="264" w:lineRule="auto"/>
      <w:ind w:left="709"/>
      <w:jc w:val="both"/>
    </w:pPr>
    <w:rPr>
      <w:rFonts w:ascii="Arial" w:eastAsia="Calibri" w:hAnsi="Arial" w:cs="Times New Roman"/>
      <w:sz w:val="20"/>
      <w:lang w:eastAsia="en-US"/>
    </w:rPr>
  </w:style>
  <w:style w:type="character" w:customStyle="1" w:styleId="inspringstandaardChar">
    <w:name w:val="inspring_standaard Char"/>
    <w:link w:val="inspringstandaard"/>
    <w:rsid w:val="003C5049"/>
    <w:rPr>
      <w:rFonts w:ascii="Arial" w:eastAsia="Calibri" w:hAnsi="Arial" w:cs="Times New Roman"/>
      <w:sz w:val="20"/>
      <w:lang w:val="nl-NL"/>
    </w:rPr>
  </w:style>
  <w:style w:type="paragraph" w:customStyle="1" w:styleId="figuurtekst">
    <w:name w:val="figuurtekst"/>
    <w:basedOn w:val="Standaard"/>
    <w:link w:val="figuurtekstChar"/>
    <w:qFormat/>
    <w:rsid w:val="003C5049"/>
    <w:pPr>
      <w:spacing w:line="264" w:lineRule="auto"/>
      <w:ind w:left="709"/>
    </w:pPr>
    <w:rPr>
      <w:rFonts w:ascii="Arial" w:eastAsia="Calibri" w:hAnsi="Arial" w:cs="Times New Roman"/>
      <w:i/>
      <w:sz w:val="16"/>
      <w:szCs w:val="16"/>
      <w:lang w:eastAsia="en-US"/>
    </w:rPr>
  </w:style>
  <w:style w:type="character" w:customStyle="1" w:styleId="figuurtekstChar">
    <w:name w:val="figuurtekst Char"/>
    <w:link w:val="figuurtekst"/>
    <w:rsid w:val="003C5049"/>
    <w:rPr>
      <w:rFonts w:ascii="Arial" w:eastAsia="Calibri" w:hAnsi="Arial" w:cs="Times New Roman"/>
      <w:i/>
      <w:sz w:val="16"/>
      <w:szCs w:val="16"/>
      <w:lang w:val="nl-NL"/>
    </w:rPr>
  </w:style>
  <w:style w:type="paragraph" w:customStyle="1" w:styleId="tekstfiguur">
    <w:name w:val="tekst_figuur"/>
    <w:basedOn w:val="Standaard"/>
    <w:link w:val="tekstfiguurChar"/>
    <w:qFormat/>
    <w:rsid w:val="003C5049"/>
    <w:pPr>
      <w:spacing w:line="312" w:lineRule="auto"/>
      <w:ind w:left="709"/>
      <w:jc w:val="both"/>
    </w:pPr>
    <w:rPr>
      <w:rFonts w:ascii="Arial" w:eastAsia="Calibri" w:hAnsi="Arial" w:cs="Times New Roman"/>
      <w:b/>
      <w:sz w:val="20"/>
      <w:szCs w:val="20"/>
      <w:lang w:eastAsia="en-US"/>
    </w:rPr>
  </w:style>
  <w:style w:type="character" w:customStyle="1" w:styleId="tekstfiguurChar">
    <w:name w:val="tekst_figuur Char"/>
    <w:link w:val="tekstfiguur"/>
    <w:rsid w:val="003C5049"/>
    <w:rPr>
      <w:rFonts w:ascii="Arial" w:eastAsia="Calibri" w:hAnsi="Arial" w:cs="Times New Roman"/>
      <w:b/>
      <w:sz w:val="20"/>
      <w:szCs w:val="20"/>
      <w:lang w:val="nl-NL"/>
    </w:rPr>
  </w:style>
  <w:style w:type="paragraph" w:customStyle="1" w:styleId="Links6pt">
    <w:name w:val="Links_6pt"/>
    <w:basedOn w:val="Standaard"/>
    <w:link w:val="Links6ptChar"/>
    <w:qFormat/>
    <w:rsid w:val="003C5049"/>
    <w:pPr>
      <w:spacing w:line="312" w:lineRule="auto"/>
    </w:pPr>
    <w:rPr>
      <w:rFonts w:ascii="Arial" w:eastAsia="Calibri" w:hAnsi="Arial" w:cs="Times New Roman"/>
      <w:color w:val="808080"/>
      <w:sz w:val="12"/>
      <w:szCs w:val="12"/>
      <w:lang w:eastAsia="en-US"/>
    </w:rPr>
  </w:style>
  <w:style w:type="character" w:customStyle="1" w:styleId="Links6ptChar">
    <w:name w:val="Links_6pt Char"/>
    <w:link w:val="Links6pt"/>
    <w:rsid w:val="003C5049"/>
    <w:rPr>
      <w:rFonts w:ascii="Arial" w:eastAsia="Calibri" w:hAnsi="Arial" w:cs="Times New Roman"/>
      <w:color w:val="808080"/>
      <w:sz w:val="12"/>
      <w:szCs w:val="12"/>
      <w:lang w:val="nl-NL"/>
    </w:rPr>
  </w:style>
  <w:style w:type="paragraph" w:customStyle="1" w:styleId="Voettekstnr">
    <w:name w:val="Voettekst_nr"/>
    <w:basedOn w:val="Standaard"/>
    <w:link w:val="VoettekstnrChar"/>
    <w:qFormat/>
    <w:rsid w:val="003C5049"/>
    <w:pPr>
      <w:spacing w:line="264" w:lineRule="auto"/>
    </w:pPr>
    <w:rPr>
      <w:rFonts w:ascii="Arial" w:eastAsia="Calibri" w:hAnsi="Arial" w:cs="Times New Roman"/>
      <w:color w:val="00A9C1"/>
      <w:sz w:val="28"/>
      <w:szCs w:val="28"/>
      <w:lang w:eastAsia="en-US"/>
    </w:rPr>
  </w:style>
  <w:style w:type="character" w:customStyle="1" w:styleId="VoettekstnrChar">
    <w:name w:val="Voettekst_nr Char"/>
    <w:link w:val="Voettekstnr"/>
    <w:rsid w:val="003C5049"/>
    <w:rPr>
      <w:rFonts w:ascii="Arial" w:eastAsia="Calibri" w:hAnsi="Arial" w:cs="Times New Roman"/>
      <w:color w:val="00A9C1"/>
      <w:sz w:val="28"/>
      <w:szCs w:val="28"/>
      <w:lang w:val="nl-NL"/>
    </w:rPr>
  </w:style>
  <w:style w:type="paragraph" w:customStyle="1" w:styleId="Grijsvlakkop">
    <w:name w:val="Grijsvlak_kop"/>
    <w:basedOn w:val="Standaard"/>
    <w:link w:val="GrijsvlakkopChar"/>
    <w:qFormat/>
    <w:rsid w:val="003C5049"/>
    <w:pPr>
      <w:spacing w:line="264" w:lineRule="auto"/>
    </w:pPr>
    <w:rPr>
      <w:rFonts w:ascii="Arial" w:eastAsia="Calibri" w:hAnsi="Arial" w:cs="Times New Roman"/>
      <w:b/>
      <w:color w:val="00A9C1"/>
      <w:sz w:val="28"/>
      <w:szCs w:val="28"/>
      <w:lang w:eastAsia="en-US"/>
    </w:rPr>
  </w:style>
  <w:style w:type="character" w:customStyle="1" w:styleId="GrijsvlakkopChar">
    <w:name w:val="Grijsvlak_kop Char"/>
    <w:link w:val="Grijsvlakkop"/>
    <w:rsid w:val="003C5049"/>
    <w:rPr>
      <w:rFonts w:ascii="Arial" w:eastAsia="Calibri" w:hAnsi="Arial" w:cs="Times New Roman"/>
      <w:b/>
      <w:color w:val="00A9C1"/>
      <w:sz w:val="28"/>
      <w:szCs w:val="28"/>
      <w:lang w:val="nl-NL"/>
    </w:rPr>
  </w:style>
  <w:style w:type="paragraph" w:customStyle="1" w:styleId="Grijsvlaksubkop">
    <w:name w:val="Grijsvlak_subkop"/>
    <w:basedOn w:val="Standaard"/>
    <w:link w:val="GrijsvlaksubkopChar"/>
    <w:qFormat/>
    <w:rsid w:val="003C5049"/>
    <w:pPr>
      <w:spacing w:line="312" w:lineRule="auto"/>
      <w:jc w:val="both"/>
    </w:pPr>
    <w:rPr>
      <w:rFonts w:ascii="Arial" w:eastAsia="Calibri" w:hAnsi="Arial" w:cs="Times New Roman"/>
      <w:b/>
      <w:color w:val="808080"/>
      <w:sz w:val="20"/>
      <w:szCs w:val="20"/>
      <w:lang w:eastAsia="en-US"/>
    </w:rPr>
  </w:style>
  <w:style w:type="character" w:customStyle="1" w:styleId="GrijsvlaksubkopChar">
    <w:name w:val="Grijsvlak_subkop Char"/>
    <w:link w:val="Grijsvlaksubkop"/>
    <w:rsid w:val="003C5049"/>
    <w:rPr>
      <w:rFonts w:ascii="Arial" w:eastAsia="Calibri" w:hAnsi="Arial" w:cs="Times New Roman"/>
      <w:b/>
      <w:color w:val="808080"/>
      <w:sz w:val="20"/>
      <w:szCs w:val="20"/>
      <w:lang w:val="nl-NL"/>
    </w:rPr>
  </w:style>
  <w:style w:type="paragraph" w:customStyle="1" w:styleId="Grijsvlakopsomming">
    <w:name w:val="Grijsvlak_opsomming"/>
    <w:basedOn w:val="Standaard"/>
    <w:link w:val="GrijsvlakopsommingChar"/>
    <w:qFormat/>
    <w:rsid w:val="003C5049"/>
    <w:pPr>
      <w:numPr>
        <w:numId w:val="14"/>
      </w:numPr>
      <w:tabs>
        <w:tab w:val="left" w:pos="284"/>
      </w:tabs>
      <w:spacing w:line="312" w:lineRule="auto"/>
      <w:ind w:left="284" w:hanging="284"/>
      <w:jc w:val="both"/>
    </w:pPr>
    <w:rPr>
      <w:rFonts w:ascii="Arial" w:eastAsia="Calibri" w:hAnsi="Arial" w:cs="Times New Roman"/>
      <w:color w:val="808080"/>
      <w:sz w:val="20"/>
      <w:szCs w:val="20"/>
      <w:lang w:eastAsia="en-US"/>
    </w:rPr>
  </w:style>
  <w:style w:type="character" w:customStyle="1" w:styleId="GrijsvlakopsommingChar">
    <w:name w:val="Grijsvlak_opsomming Char"/>
    <w:link w:val="Grijsvlakopsomming"/>
    <w:rsid w:val="003C5049"/>
    <w:rPr>
      <w:rFonts w:ascii="Arial" w:eastAsia="Calibri" w:hAnsi="Arial" w:cs="Times New Roman"/>
      <w:color w:val="808080"/>
      <w:sz w:val="20"/>
      <w:szCs w:val="20"/>
      <w:lang w:val="nl-NL"/>
    </w:rPr>
  </w:style>
  <w:style w:type="paragraph" w:customStyle="1" w:styleId="Grijsvlakstandaard">
    <w:name w:val="Grijsvlak_standaard"/>
    <w:basedOn w:val="Standaard"/>
    <w:next w:val="Standaard"/>
    <w:link w:val="GrijsvlakstandaardChar"/>
    <w:qFormat/>
    <w:rsid w:val="003C5049"/>
    <w:pPr>
      <w:spacing w:line="312" w:lineRule="auto"/>
      <w:jc w:val="both"/>
    </w:pPr>
    <w:rPr>
      <w:rFonts w:ascii="Arial" w:eastAsia="Calibri" w:hAnsi="Arial" w:cs="Times New Roman"/>
      <w:color w:val="808080"/>
      <w:sz w:val="20"/>
      <w:lang w:eastAsia="en-US"/>
    </w:rPr>
  </w:style>
  <w:style w:type="character" w:customStyle="1" w:styleId="GrijsvlakstandaardChar">
    <w:name w:val="Grijsvlak_standaard Char"/>
    <w:link w:val="Grijsvlakstandaard"/>
    <w:rsid w:val="003C5049"/>
    <w:rPr>
      <w:rFonts w:ascii="Arial" w:eastAsia="Calibri" w:hAnsi="Arial" w:cs="Times New Roman"/>
      <w:color w:val="808080"/>
      <w:sz w:val="20"/>
      <w:lang w:val="nl-NL"/>
    </w:rPr>
  </w:style>
  <w:style w:type="paragraph" w:customStyle="1" w:styleId="Kop1geeninhoudsopgave">
    <w:name w:val="Kop 1 geen inhoudsopgave"/>
    <w:basedOn w:val="Kop1"/>
    <w:link w:val="Kop1geeninhoudsopgaveChar"/>
    <w:qFormat/>
    <w:rsid w:val="003C5049"/>
    <w:pPr>
      <w:keepLines w:val="0"/>
      <w:widowControl w:val="0"/>
      <w:numPr>
        <w:numId w:val="0"/>
      </w:numPr>
      <w:tabs>
        <w:tab w:val="left" w:pos="567"/>
      </w:tabs>
      <w:autoSpaceDE w:val="0"/>
      <w:autoSpaceDN w:val="0"/>
      <w:adjustRightInd w:val="0"/>
      <w:spacing w:line="312" w:lineRule="auto"/>
    </w:pPr>
    <w:rPr>
      <w:rFonts w:ascii="Arial" w:eastAsia="Times New Roman" w:hAnsi="Arial" w:cs="Times New Roman"/>
      <w:bCs w:val="0"/>
      <w:color w:val="00A9C1"/>
      <w:sz w:val="40"/>
      <w:szCs w:val="24"/>
      <w:lang w:eastAsia="en-US"/>
    </w:rPr>
  </w:style>
  <w:style w:type="character" w:customStyle="1" w:styleId="Kop1geeninhoudsopgaveChar">
    <w:name w:val="Kop 1 geen inhoudsopgave Char"/>
    <w:link w:val="Kop1geeninhoudsopgave"/>
    <w:rsid w:val="003C5049"/>
    <w:rPr>
      <w:rFonts w:ascii="Arial" w:eastAsia="Times New Roman" w:hAnsi="Arial" w:cs="Times New Roman"/>
      <w:b/>
      <w:color w:val="00A9C1"/>
      <w:sz w:val="40"/>
      <w:szCs w:val="24"/>
      <w:lang w:val="nl-NL"/>
    </w:rPr>
  </w:style>
  <w:style w:type="paragraph" w:customStyle="1" w:styleId="SubtitelEindhoven">
    <w:name w:val="SubtitelEindhoven"/>
    <w:rsid w:val="003C5049"/>
    <w:pPr>
      <w:numPr>
        <w:numId w:val="15"/>
      </w:numPr>
      <w:spacing w:after="0" w:line="284" w:lineRule="exact"/>
    </w:pPr>
    <w:rPr>
      <w:rFonts w:ascii="PMN Caecilia" w:eastAsia="Times New Roman" w:hAnsi="PMN Caecilia" w:cs="Times New Roman"/>
      <w:b/>
      <w:noProof/>
      <w:sz w:val="24"/>
      <w:szCs w:val="20"/>
    </w:rPr>
  </w:style>
  <w:style w:type="character" w:customStyle="1" w:styleId="DiamantopsomChar">
    <w:name w:val="Diamantopsom Char"/>
    <w:link w:val="Diamantopsom"/>
    <w:rsid w:val="003C5049"/>
    <w:rPr>
      <w:rFonts w:ascii="Myriad" w:eastAsia="Times New Roman" w:hAnsi="Myriad" w:cs="Times New Roman"/>
      <w:sz w:val="20"/>
      <w:szCs w:val="20"/>
      <w:lang w:val="nl-NL"/>
    </w:rPr>
  </w:style>
  <w:style w:type="paragraph" w:customStyle="1" w:styleId="OpsommingLetters">
    <w:name w:val="Opsomming Letters"/>
    <w:basedOn w:val="Standaard"/>
    <w:rsid w:val="003C5049"/>
    <w:pPr>
      <w:spacing w:line="284" w:lineRule="exact"/>
      <w:ind w:left="283" w:hanging="283"/>
    </w:pPr>
    <w:rPr>
      <w:rFonts w:ascii="Myriad" w:eastAsia="Times New Roman" w:hAnsi="Myriad" w:cs="Times New Roman"/>
      <w:sz w:val="20"/>
      <w:szCs w:val="20"/>
      <w:lang w:eastAsia="en-US"/>
    </w:rPr>
  </w:style>
  <w:style w:type="paragraph" w:customStyle="1" w:styleId="EindhovenKoptekst">
    <w:name w:val="EindhovenKoptekst"/>
    <w:basedOn w:val="Standaard"/>
    <w:rsid w:val="003C5049"/>
    <w:pPr>
      <w:numPr>
        <w:numId w:val="16"/>
      </w:numPr>
      <w:tabs>
        <w:tab w:val="clear" w:pos="360"/>
        <w:tab w:val="center" w:pos="4536"/>
        <w:tab w:val="right" w:pos="9072"/>
      </w:tabs>
      <w:spacing w:line="227" w:lineRule="exact"/>
      <w:ind w:left="0" w:firstLine="0"/>
    </w:pPr>
    <w:rPr>
      <w:rFonts w:ascii="Myriad" w:eastAsia="Times New Roman" w:hAnsi="Myriad" w:cs="Times New Roman"/>
      <w:sz w:val="16"/>
      <w:szCs w:val="20"/>
      <w:lang w:eastAsia="en-US"/>
    </w:rPr>
  </w:style>
  <w:style w:type="paragraph" w:customStyle="1" w:styleId="opsomStreepje">
    <w:name w:val="opsomStreepje"/>
    <w:basedOn w:val="Diamantopsom"/>
    <w:rsid w:val="003C5049"/>
    <w:pPr>
      <w:numPr>
        <w:numId w:val="0"/>
      </w:numPr>
      <w:ind w:left="720" w:hanging="360"/>
    </w:pPr>
  </w:style>
  <w:style w:type="paragraph" w:styleId="Lijst">
    <w:name w:val="List"/>
    <w:basedOn w:val="Standaard"/>
    <w:rsid w:val="003C5049"/>
    <w:pPr>
      <w:spacing w:line="284" w:lineRule="exact"/>
      <w:ind w:left="283" w:hanging="283"/>
    </w:pPr>
    <w:rPr>
      <w:rFonts w:ascii="Myriad" w:eastAsia="Times New Roman" w:hAnsi="Myriad" w:cs="Times New Roman"/>
      <w:sz w:val="20"/>
      <w:szCs w:val="20"/>
      <w:lang w:eastAsia="en-US"/>
    </w:rPr>
  </w:style>
  <w:style w:type="character" w:customStyle="1" w:styleId="FontStyle47">
    <w:name w:val="Font Style47"/>
    <w:rsid w:val="003C5049"/>
    <w:rPr>
      <w:rFonts w:ascii="Arial" w:hAnsi="Arial" w:cs="Arial"/>
      <w:color w:val="000000"/>
      <w:sz w:val="18"/>
      <w:szCs w:val="18"/>
    </w:rPr>
  </w:style>
  <w:style w:type="paragraph" w:customStyle="1" w:styleId="Style23">
    <w:name w:val="Style23"/>
    <w:basedOn w:val="Standaard"/>
    <w:rsid w:val="003C5049"/>
    <w:pPr>
      <w:widowControl w:val="0"/>
      <w:autoSpaceDE w:val="0"/>
      <w:autoSpaceDN w:val="0"/>
      <w:adjustRightInd w:val="0"/>
      <w:spacing w:line="240" w:lineRule="exact"/>
      <w:ind w:hanging="667"/>
    </w:pPr>
    <w:rPr>
      <w:rFonts w:ascii="Arial" w:eastAsia="Times New Roman" w:hAnsi="Arial" w:cs="Times New Roman"/>
      <w:sz w:val="24"/>
      <w:szCs w:val="24"/>
    </w:rPr>
  </w:style>
  <w:style w:type="paragraph" w:customStyle="1" w:styleId="OpsommingNummer">
    <w:name w:val="OpsommingNummer"/>
    <w:basedOn w:val="Standaard"/>
    <w:next w:val="Standaard"/>
    <w:rsid w:val="003C5049"/>
    <w:pPr>
      <w:numPr>
        <w:numId w:val="17"/>
      </w:numPr>
      <w:spacing w:after="284" w:line="284" w:lineRule="exact"/>
    </w:pPr>
    <w:rPr>
      <w:rFonts w:ascii="PMN Caecilia" w:eastAsia="Times New Roman" w:hAnsi="PMN Caecilia" w:cs="Times New Roman"/>
      <w:sz w:val="24"/>
      <w:szCs w:val="20"/>
      <w:lang w:eastAsia="en-US"/>
    </w:rPr>
  </w:style>
  <w:style w:type="paragraph" w:customStyle="1" w:styleId="IngesprongenTekst">
    <w:name w:val="Ingesprongen Tekst"/>
    <w:basedOn w:val="Standaard"/>
    <w:link w:val="IngesprongenTekstChar"/>
    <w:autoRedefine/>
    <w:rsid w:val="003C5049"/>
    <w:pPr>
      <w:spacing w:line="284" w:lineRule="exact"/>
      <w:ind w:left="284"/>
    </w:pPr>
    <w:rPr>
      <w:rFonts w:ascii="Myriad" w:eastAsia="Times New Roman" w:hAnsi="Myriad" w:cs="Times New Roman"/>
      <w:sz w:val="20"/>
      <w:szCs w:val="20"/>
      <w:lang w:eastAsia="en-US"/>
    </w:rPr>
  </w:style>
  <w:style w:type="character" w:customStyle="1" w:styleId="IngesprongenTekstChar">
    <w:name w:val="Ingesprongen Tekst Char"/>
    <w:link w:val="IngesprongenTekst"/>
    <w:locked/>
    <w:rsid w:val="003C5049"/>
    <w:rPr>
      <w:rFonts w:ascii="Myriad" w:eastAsia="Times New Roman" w:hAnsi="Myriad" w:cs="Times New Roman"/>
      <w:sz w:val="20"/>
      <w:szCs w:val="20"/>
      <w:lang w:val="nl-NL"/>
    </w:rPr>
  </w:style>
  <w:style w:type="paragraph" w:styleId="Eindnoottekst">
    <w:name w:val="endnote text"/>
    <w:basedOn w:val="Standaard"/>
    <w:link w:val="EindnoottekstChar"/>
    <w:semiHidden/>
    <w:rsid w:val="003C5049"/>
    <w:pPr>
      <w:widowControl w:val="0"/>
      <w:spacing w:line="240" w:lineRule="auto"/>
    </w:pPr>
    <w:rPr>
      <w:rFonts w:ascii="Univers" w:eastAsia="Times New Roman" w:hAnsi="Univers" w:cs="Times New Roman"/>
      <w:sz w:val="24"/>
      <w:szCs w:val="20"/>
      <w:lang w:eastAsia="en-US"/>
    </w:rPr>
  </w:style>
  <w:style w:type="character" w:customStyle="1" w:styleId="EindnoottekstChar">
    <w:name w:val="Eindnoottekst Char"/>
    <w:basedOn w:val="Standaardalinea-lettertype"/>
    <w:link w:val="Eindnoottekst"/>
    <w:semiHidden/>
    <w:rsid w:val="003C5049"/>
    <w:rPr>
      <w:rFonts w:ascii="Univers" w:eastAsia="Times New Roman" w:hAnsi="Univers" w:cs="Times New Roman"/>
      <w:sz w:val="24"/>
      <w:szCs w:val="20"/>
      <w:lang w:val="nl-NL"/>
    </w:rPr>
  </w:style>
  <w:style w:type="paragraph" w:customStyle="1" w:styleId="Tabeltekst0">
    <w:name w:val="Tabeltekst"/>
    <w:basedOn w:val="Standaard"/>
    <w:rsid w:val="003C5049"/>
    <w:pPr>
      <w:spacing w:line="227" w:lineRule="exact"/>
    </w:pPr>
    <w:rPr>
      <w:rFonts w:ascii="Myriad" w:eastAsia="Times New Roman" w:hAnsi="Myriad" w:cs="Times New Roman"/>
      <w:sz w:val="16"/>
      <w:szCs w:val="20"/>
      <w:lang w:eastAsia="en-US"/>
    </w:rPr>
  </w:style>
  <w:style w:type="character" w:styleId="Eindnootmarkering">
    <w:name w:val="endnote reference"/>
    <w:uiPriority w:val="99"/>
    <w:semiHidden/>
    <w:unhideWhenUsed/>
    <w:rsid w:val="003C5049"/>
    <w:rPr>
      <w:vertAlign w:val="superscript"/>
    </w:rPr>
  </w:style>
  <w:style w:type="character" w:styleId="Intensievebenadrukking">
    <w:name w:val="Intense Emphasis"/>
    <w:basedOn w:val="Standaardalinea-lettertype"/>
    <w:uiPriority w:val="21"/>
    <w:qFormat/>
    <w:rsid w:val="003C5049"/>
    <w:rPr>
      <w:rFonts w:ascii="Arial" w:hAnsi="Arial"/>
      <w:i/>
      <w:iCs/>
      <w:color w:val="EE7623"/>
    </w:rPr>
  </w:style>
  <w:style w:type="paragraph" w:styleId="Duidelijkcitaat">
    <w:name w:val="Intense Quote"/>
    <w:basedOn w:val="Standaard"/>
    <w:next w:val="Standaard"/>
    <w:link w:val="DuidelijkcitaatChar"/>
    <w:uiPriority w:val="30"/>
    <w:qFormat/>
    <w:rsid w:val="003C5049"/>
    <w:pPr>
      <w:pBdr>
        <w:top w:val="single" w:sz="4" w:space="10" w:color="5B9BD5" w:themeColor="accent1"/>
        <w:bottom w:val="single" w:sz="4" w:space="10" w:color="5B9BD5" w:themeColor="accent1"/>
      </w:pBdr>
      <w:tabs>
        <w:tab w:val="left" w:pos="357"/>
        <w:tab w:val="left" w:pos="731"/>
        <w:tab w:val="left" w:pos="1089"/>
      </w:tabs>
      <w:spacing w:before="360" w:after="360" w:line="264" w:lineRule="auto"/>
      <w:ind w:left="864" w:right="864"/>
      <w:jc w:val="center"/>
    </w:pPr>
    <w:rPr>
      <w:rFonts w:ascii="Arial" w:eastAsia="Calibri" w:hAnsi="Arial" w:cs="Times New Roman"/>
      <w:i/>
      <w:iCs/>
      <w:color w:val="00A9C1"/>
      <w:sz w:val="20"/>
      <w:lang w:eastAsia="en-US"/>
    </w:rPr>
  </w:style>
  <w:style w:type="character" w:customStyle="1" w:styleId="DuidelijkcitaatChar">
    <w:name w:val="Duidelijk citaat Char"/>
    <w:basedOn w:val="Standaardalinea-lettertype"/>
    <w:link w:val="Duidelijkcitaat"/>
    <w:uiPriority w:val="30"/>
    <w:rsid w:val="003C5049"/>
    <w:rPr>
      <w:rFonts w:ascii="Arial" w:eastAsia="Calibri" w:hAnsi="Arial" w:cs="Times New Roman"/>
      <w:i/>
      <w:iCs/>
      <w:color w:val="00A9C1"/>
      <w:sz w:val="20"/>
      <w:lang w:val="nl-NL"/>
    </w:rPr>
  </w:style>
  <w:style w:type="character" w:styleId="Subtielebenadrukking">
    <w:name w:val="Subtle Emphasis"/>
    <w:basedOn w:val="Standaardalinea-lettertype"/>
    <w:uiPriority w:val="19"/>
    <w:qFormat/>
    <w:rsid w:val="003C5049"/>
    <w:rPr>
      <w:rFonts w:ascii="Arial" w:hAnsi="Arial"/>
      <w:i/>
      <w:iCs/>
      <w:color w:val="00AE42"/>
    </w:rPr>
  </w:style>
  <w:style w:type="character" w:styleId="Intensieveverwijzing">
    <w:name w:val="Intense Reference"/>
    <w:basedOn w:val="Standaardalinea-lettertype"/>
    <w:uiPriority w:val="32"/>
    <w:qFormat/>
    <w:rsid w:val="003C5049"/>
    <w:rPr>
      <w:rFonts w:ascii="Arial" w:hAnsi="Arial"/>
      <w:b/>
      <w:bCs/>
      <w:smallCaps/>
      <w:color w:val="00A9C1"/>
      <w:spacing w:val="5"/>
    </w:rPr>
  </w:style>
  <w:style w:type="character" w:styleId="Zwaar">
    <w:name w:val="Strong"/>
    <w:basedOn w:val="Standaardalinea-lettertype"/>
    <w:uiPriority w:val="22"/>
    <w:qFormat/>
    <w:rsid w:val="003C5049"/>
    <w:rPr>
      <w:rFonts w:ascii="Arial" w:hAnsi="Arial"/>
      <w:b/>
      <w:bCs/>
    </w:rPr>
  </w:style>
  <w:style w:type="paragraph" w:styleId="Index1">
    <w:name w:val="index 1"/>
    <w:basedOn w:val="Standaard"/>
    <w:next w:val="Standaard"/>
    <w:autoRedefine/>
    <w:uiPriority w:val="99"/>
    <w:semiHidden/>
    <w:unhideWhenUsed/>
    <w:rsid w:val="003C5049"/>
    <w:pPr>
      <w:spacing w:line="240" w:lineRule="auto"/>
      <w:ind w:left="200" w:hanging="200"/>
    </w:pPr>
    <w:rPr>
      <w:rFonts w:ascii="Arial" w:eastAsia="Calibri" w:hAnsi="Arial"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6184">
      <w:bodyDiv w:val="1"/>
      <w:marLeft w:val="0"/>
      <w:marRight w:val="0"/>
      <w:marTop w:val="0"/>
      <w:marBottom w:val="0"/>
      <w:divBdr>
        <w:top w:val="none" w:sz="0" w:space="0" w:color="auto"/>
        <w:left w:val="none" w:sz="0" w:space="0" w:color="auto"/>
        <w:bottom w:val="none" w:sz="0" w:space="0" w:color="auto"/>
        <w:right w:val="none" w:sz="0" w:space="0" w:color="auto"/>
      </w:divBdr>
      <w:divsChild>
        <w:div w:id="248659431">
          <w:marLeft w:val="0"/>
          <w:marRight w:val="0"/>
          <w:marTop w:val="0"/>
          <w:marBottom w:val="0"/>
          <w:divBdr>
            <w:top w:val="none" w:sz="0" w:space="0" w:color="auto"/>
            <w:left w:val="none" w:sz="0" w:space="0" w:color="auto"/>
            <w:bottom w:val="none" w:sz="0" w:space="0" w:color="auto"/>
            <w:right w:val="none" w:sz="0" w:space="0" w:color="auto"/>
          </w:divBdr>
        </w:div>
        <w:div w:id="282276552">
          <w:marLeft w:val="0"/>
          <w:marRight w:val="0"/>
          <w:marTop w:val="0"/>
          <w:marBottom w:val="0"/>
          <w:divBdr>
            <w:top w:val="none" w:sz="0" w:space="0" w:color="auto"/>
            <w:left w:val="none" w:sz="0" w:space="0" w:color="auto"/>
            <w:bottom w:val="none" w:sz="0" w:space="0" w:color="auto"/>
            <w:right w:val="none" w:sz="0" w:space="0" w:color="auto"/>
          </w:divBdr>
        </w:div>
        <w:div w:id="377441734">
          <w:marLeft w:val="0"/>
          <w:marRight w:val="0"/>
          <w:marTop w:val="0"/>
          <w:marBottom w:val="0"/>
          <w:divBdr>
            <w:top w:val="none" w:sz="0" w:space="0" w:color="auto"/>
            <w:left w:val="none" w:sz="0" w:space="0" w:color="auto"/>
            <w:bottom w:val="none" w:sz="0" w:space="0" w:color="auto"/>
            <w:right w:val="none" w:sz="0" w:space="0" w:color="auto"/>
          </w:divBdr>
        </w:div>
        <w:div w:id="384253551">
          <w:marLeft w:val="0"/>
          <w:marRight w:val="0"/>
          <w:marTop w:val="0"/>
          <w:marBottom w:val="0"/>
          <w:divBdr>
            <w:top w:val="none" w:sz="0" w:space="0" w:color="auto"/>
            <w:left w:val="none" w:sz="0" w:space="0" w:color="auto"/>
            <w:bottom w:val="none" w:sz="0" w:space="0" w:color="auto"/>
            <w:right w:val="none" w:sz="0" w:space="0" w:color="auto"/>
          </w:divBdr>
        </w:div>
        <w:div w:id="486438787">
          <w:marLeft w:val="0"/>
          <w:marRight w:val="0"/>
          <w:marTop w:val="0"/>
          <w:marBottom w:val="0"/>
          <w:divBdr>
            <w:top w:val="none" w:sz="0" w:space="0" w:color="auto"/>
            <w:left w:val="none" w:sz="0" w:space="0" w:color="auto"/>
            <w:bottom w:val="none" w:sz="0" w:space="0" w:color="auto"/>
            <w:right w:val="none" w:sz="0" w:space="0" w:color="auto"/>
          </w:divBdr>
        </w:div>
        <w:div w:id="521433372">
          <w:marLeft w:val="0"/>
          <w:marRight w:val="0"/>
          <w:marTop w:val="0"/>
          <w:marBottom w:val="0"/>
          <w:divBdr>
            <w:top w:val="none" w:sz="0" w:space="0" w:color="auto"/>
            <w:left w:val="none" w:sz="0" w:space="0" w:color="auto"/>
            <w:bottom w:val="none" w:sz="0" w:space="0" w:color="auto"/>
            <w:right w:val="none" w:sz="0" w:space="0" w:color="auto"/>
          </w:divBdr>
        </w:div>
        <w:div w:id="824787375">
          <w:marLeft w:val="0"/>
          <w:marRight w:val="0"/>
          <w:marTop w:val="0"/>
          <w:marBottom w:val="0"/>
          <w:divBdr>
            <w:top w:val="none" w:sz="0" w:space="0" w:color="auto"/>
            <w:left w:val="none" w:sz="0" w:space="0" w:color="auto"/>
            <w:bottom w:val="none" w:sz="0" w:space="0" w:color="auto"/>
            <w:right w:val="none" w:sz="0" w:space="0" w:color="auto"/>
          </w:divBdr>
          <w:divsChild>
            <w:div w:id="2142572563">
              <w:marLeft w:val="-75"/>
              <w:marRight w:val="0"/>
              <w:marTop w:val="30"/>
              <w:marBottom w:val="30"/>
              <w:divBdr>
                <w:top w:val="none" w:sz="0" w:space="0" w:color="auto"/>
                <w:left w:val="none" w:sz="0" w:space="0" w:color="auto"/>
                <w:bottom w:val="none" w:sz="0" w:space="0" w:color="auto"/>
                <w:right w:val="none" w:sz="0" w:space="0" w:color="auto"/>
              </w:divBdr>
              <w:divsChild>
                <w:div w:id="94374037">
                  <w:marLeft w:val="0"/>
                  <w:marRight w:val="0"/>
                  <w:marTop w:val="0"/>
                  <w:marBottom w:val="0"/>
                  <w:divBdr>
                    <w:top w:val="none" w:sz="0" w:space="0" w:color="auto"/>
                    <w:left w:val="none" w:sz="0" w:space="0" w:color="auto"/>
                    <w:bottom w:val="none" w:sz="0" w:space="0" w:color="auto"/>
                    <w:right w:val="none" w:sz="0" w:space="0" w:color="auto"/>
                  </w:divBdr>
                  <w:divsChild>
                    <w:div w:id="893085556">
                      <w:marLeft w:val="0"/>
                      <w:marRight w:val="0"/>
                      <w:marTop w:val="0"/>
                      <w:marBottom w:val="0"/>
                      <w:divBdr>
                        <w:top w:val="none" w:sz="0" w:space="0" w:color="auto"/>
                        <w:left w:val="none" w:sz="0" w:space="0" w:color="auto"/>
                        <w:bottom w:val="none" w:sz="0" w:space="0" w:color="auto"/>
                        <w:right w:val="none" w:sz="0" w:space="0" w:color="auto"/>
                      </w:divBdr>
                    </w:div>
                  </w:divsChild>
                </w:div>
                <w:div w:id="206994424">
                  <w:marLeft w:val="0"/>
                  <w:marRight w:val="0"/>
                  <w:marTop w:val="0"/>
                  <w:marBottom w:val="0"/>
                  <w:divBdr>
                    <w:top w:val="none" w:sz="0" w:space="0" w:color="auto"/>
                    <w:left w:val="none" w:sz="0" w:space="0" w:color="auto"/>
                    <w:bottom w:val="none" w:sz="0" w:space="0" w:color="auto"/>
                    <w:right w:val="none" w:sz="0" w:space="0" w:color="auto"/>
                  </w:divBdr>
                  <w:divsChild>
                    <w:div w:id="169026226">
                      <w:marLeft w:val="0"/>
                      <w:marRight w:val="0"/>
                      <w:marTop w:val="0"/>
                      <w:marBottom w:val="0"/>
                      <w:divBdr>
                        <w:top w:val="none" w:sz="0" w:space="0" w:color="auto"/>
                        <w:left w:val="none" w:sz="0" w:space="0" w:color="auto"/>
                        <w:bottom w:val="none" w:sz="0" w:space="0" w:color="auto"/>
                        <w:right w:val="none" w:sz="0" w:space="0" w:color="auto"/>
                      </w:divBdr>
                    </w:div>
                  </w:divsChild>
                </w:div>
                <w:div w:id="473564932">
                  <w:marLeft w:val="0"/>
                  <w:marRight w:val="0"/>
                  <w:marTop w:val="0"/>
                  <w:marBottom w:val="0"/>
                  <w:divBdr>
                    <w:top w:val="none" w:sz="0" w:space="0" w:color="auto"/>
                    <w:left w:val="none" w:sz="0" w:space="0" w:color="auto"/>
                    <w:bottom w:val="none" w:sz="0" w:space="0" w:color="auto"/>
                    <w:right w:val="none" w:sz="0" w:space="0" w:color="auto"/>
                  </w:divBdr>
                  <w:divsChild>
                    <w:div w:id="1439373938">
                      <w:marLeft w:val="0"/>
                      <w:marRight w:val="0"/>
                      <w:marTop w:val="0"/>
                      <w:marBottom w:val="0"/>
                      <w:divBdr>
                        <w:top w:val="none" w:sz="0" w:space="0" w:color="auto"/>
                        <w:left w:val="none" w:sz="0" w:space="0" w:color="auto"/>
                        <w:bottom w:val="none" w:sz="0" w:space="0" w:color="auto"/>
                        <w:right w:val="none" w:sz="0" w:space="0" w:color="auto"/>
                      </w:divBdr>
                    </w:div>
                  </w:divsChild>
                </w:div>
                <w:div w:id="1426997411">
                  <w:marLeft w:val="0"/>
                  <w:marRight w:val="0"/>
                  <w:marTop w:val="0"/>
                  <w:marBottom w:val="0"/>
                  <w:divBdr>
                    <w:top w:val="none" w:sz="0" w:space="0" w:color="auto"/>
                    <w:left w:val="none" w:sz="0" w:space="0" w:color="auto"/>
                    <w:bottom w:val="none" w:sz="0" w:space="0" w:color="auto"/>
                    <w:right w:val="none" w:sz="0" w:space="0" w:color="auto"/>
                  </w:divBdr>
                  <w:divsChild>
                    <w:div w:id="1281064380">
                      <w:marLeft w:val="0"/>
                      <w:marRight w:val="0"/>
                      <w:marTop w:val="0"/>
                      <w:marBottom w:val="0"/>
                      <w:divBdr>
                        <w:top w:val="none" w:sz="0" w:space="0" w:color="auto"/>
                        <w:left w:val="none" w:sz="0" w:space="0" w:color="auto"/>
                        <w:bottom w:val="none" w:sz="0" w:space="0" w:color="auto"/>
                        <w:right w:val="none" w:sz="0" w:space="0" w:color="auto"/>
                      </w:divBdr>
                    </w:div>
                  </w:divsChild>
                </w:div>
                <w:div w:id="1472212623">
                  <w:marLeft w:val="0"/>
                  <w:marRight w:val="0"/>
                  <w:marTop w:val="0"/>
                  <w:marBottom w:val="0"/>
                  <w:divBdr>
                    <w:top w:val="none" w:sz="0" w:space="0" w:color="auto"/>
                    <w:left w:val="none" w:sz="0" w:space="0" w:color="auto"/>
                    <w:bottom w:val="none" w:sz="0" w:space="0" w:color="auto"/>
                    <w:right w:val="none" w:sz="0" w:space="0" w:color="auto"/>
                  </w:divBdr>
                  <w:divsChild>
                    <w:div w:id="184028843">
                      <w:marLeft w:val="0"/>
                      <w:marRight w:val="0"/>
                      <w:marTop w:val="0"/>
                      <w:marBottom w:val="0"/>
                      <w:divBdr>
                        <w:top w:val="none" w:sz="0" w:space="0" w:color="auto"/>
                        <w:left w:val="none" w:sz="0" w:space="0" w:color="auto"/>
                        <w:bottom w:val="none" w:sz="0" w:space="0" w:color="auto"/>
                        <w:right w:val="none" w:sz="0" w:space="0" w:color="auto"/>
                      </w:divBdr>
                    </w:div>
                    <w:div w:id="1180974603">
                      <w:marLeft w:val="0"/>
                      <w:marRight w:val="0"/>
                      <w:marTop w:val="0"/>
                      <w:marBottom w:val="0"/>
                      <w:divBdr>
                        <w:top w:val="none" w:sz="0" w:space="0" w:color="auto"/>
                        <w:left w:val="none" w:sz="0" w:space="0" w:color="auto"/>
                        <w:bottom w:val="none" w:sz="0" w:space="0" w:color="auto"/>
                        <w:right w:val="none" w:sz="0" w:space="0" w:color="auto"/>
                      </w:divBdr>
                    </w:div>
                  </w:divsChild>
                </w:div>
                <w:div w:id="1604067290">
                  <w:marLeft w:val="0"/>
                  <w:marRight w:val="0"/>
                  <w:marTop w:val="0"/>
                  <w:marBottom w:val="0"/>
                  <w:divBdr>
                    <w:top w:val="none" w:sz="0" w:space="0" w:color="auto"/>
                    <w:left w:val="none" w:sz="0" w:space="0" w:color="auto"/>
                    <w:bottom w:val="none" w:sz="0" w:space="0" w:color="auto"/>
                    <w:right w:val="none" w:sz="0" w:space="0" w:color="auto"/>
                  </w:divBdr>
                  <w:divsChild>
                    <w:div w:id="1182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2991">
          <w:marLeft w:val="0"/>
          <w:marRight w:val="0"/>
          <w:marTop w:val="0"/>
          <w:marBottom w:val="0"/>
          <w:divBdr>
            <w:top w:val="none" w:sz="0" w:space="0" w:color="auto"/>
            <w:left w:val="none" w:sz="0" w:space="0" w:color="auto"/>
            <w:bottom w:val="none" w:sz="0" w:space="0" w:color="auto"/>
            <w:right w:val="none" w:sz="0" w:space="0" w:color="auto"/>
          </w:divBdr>
        </w:div>
        <w:div w:id="1130629096">
          <w:marLeft w:val="0"/>
          <w:marRight w:val="0"/>
          <w:marTop w:val="0"/>
          <w:marBottom w:val="0"/>
          <w:divBdr>
            <w:top w:val="none" w:sz="0" w:space="0" w:color="auto"/>
            <w:left w:val="none" w:sz="0" w:space="0" w:color="auto"/>
            <w:bottom w:val="none" w:sz="0" w:space="0" w:color="auto"/>
            <w:right w:val="none" w:sz="0" w:space="0" w:color="auto"/>
          </w:divBdr>
        </w:div>
        <w:div w:id="1231235441">
          <w:marLeft w:val="0"/>
          <w:marRight w:val="0"/>
          <w:marTop w:val="0"/>
          <w:marBottom w:val="0"/>
          <w:divBdr>
            <w:top w:val="none" w:sz="0" w:space="0" w:color="auto"/>
            <w:left w:val="none" w:sz="0" w:space="0" w:color="auto"/>
            <w:bottom w:val="none" w:sz="0" w:space="0" w:color="auto"/>
            <w:right w:val="none" w:sz="0" w:space="0" w:color="auto"/>
          </w:divBdr>
        </w:div>
        <w:div w:id="1257130089">
          <w:marLeft w:val="0"/>
          <w:marRight w:val="0"/>
          <w:marTop w:val="0"/>
          <w:marBottom w:val="0"/>
          <w:divBdr>
            <w:top w:val="none" w:sz="0" w:space="0" w:color="auto"/>
            <w:left w:val="none" w:sz="0" w:space="0" w:color="auto"/>
            <w:bottom w:val="none" w:sz="0" w:space="0" w:color="auto"/>
            <w:right w:val="none" w:sz="0" w:space="0" w:color="auto"/>
          </w:divBdr>
        </w:div>
        <w:div w:id="1303272909">
          <w:marLeft w:val="0"/>
          <w:marRight w:val="0"/>
          <w:marTop w:val="0"/>
          <w:marBottom w:val="0"/>
          <w:divBdr>
            <w:top w:val="none" w:sz="0" w:space="0" w:color="auto"/>
            <w:left w:val="none" w:sz="0" w:space="0" w:color="auto"/>
            <w:bottom w:val="none" w:sz="0" w:space="0" w:color="auto"/>
            <w:right w:val="none" w:sz="0" w:space="0" w:color="auto"/>
          </w:divBdr>
        </w:div>
        <w:div w:id="1438677825">
          <w:marLeft w:val="0"/>
          <w:marRight w:val="0"/>
          <w:marTop w:val="0"/>
          <w:marBottom w:val="0"/>
          <w:divBdr>
            <w:top w:val="none" w:sz="0" w:space="0" w:color="auto"/>
            <w:left w:val="none" w:sz="0" w:space="0" w:color="auto"/>
            <w:bottom w:val="none" w:sz="0" w:space="0" w:color="auto"/>
            <w:right w:val="none" w:sz="0" w:space="0" w:color="auto"/>
          </w:divBdr>
        </w:div>
        <w:div w:id="1585068425">
          <w:marLeft w:val="0"/>
          <w:marRight w:val="0"/>
          <w:marTop w:val="0"/>
          <w:marBottom w:val="0"/>
          <w:divBdr>
            <w:top w:val="none" w:sz="0" w:space="0" w:color="auto"/>
            <w:left w:val="none" w:sz="0" w:space="0" w:color="auto"/>
            <w:bottom w:val="none" w:sz="0" w:space="0" w:color="auto"/>
            <w:right w:val="none" w:sz="0" w:space="0" w:color="auto"/>
          </w:divBdr>
        </w:div>
        <w:div w:id="1694457206">
          <w:marLeft w:val="0"/>
          <w:marRight w:val="0"/>
          <w:marTop w:val="0"/>
          <w:marBottom w:val="0"/>
          <w:divBdr>
            <w:top w:val="none" w:sz="0" w:space="0" w:color="auto"/>
            <w:left w:val="none" w:sz="0" w:space="0" w:color="auto"/>
            <w:bottom w:val="none" w:sz="0" w:space="0" w:color="auto"/>
            <w:right w:val="none" w:sz="0" w:space="0" w:color="auto"/>
          </w:divBdr>
        </w:div>
        <w:div w:id="2021812245">
          <w:marLeft w:val="0"/>
          <w:marRight w:val="0"/>
          <w:marTop w:val="0"/>
          <w:marBottom w:val="0"/>
          <w:divBdr>
            <w:top w:val="none" w:sz="0" w:space="0" w:color="auto"/>
            <w:left w:val="none" w:sz="0" w:space="0" w:color="auto"/>
            <w:bottom w:val="none" w:sz="0" w:space="0" w:color="auto"/>
            <w:right w:val="none" w:sz="0" w:space="0" w:color="auto"/>
          </w:divBdr>
        </w:div>
        <w:div w:id="2025862409">
          <w:marLeft w:val="0"/>
          <w:marRight w:val="0"/>
          <w:marTop w:val="0"/>
          <w:marBottom w:val="0"/>
          <w:divBdr>
            <w:top w:val="none" w:sz="0" w:space="0" w:color="auto"/>
            <w:left w:val="none" w:sz="0" w:space="0" w:color="auto"/>
            <w:bottom w:val="none" w:sz="0" w:space="0" w:color="auto"/>
            <w:right w:val="none" w:sz="0" w:space="0" w:color="auto"/>
          </w:divBdr>
        </w:div>
        <w:div w:id="2069452188">
          <w:marLeft w:val="0"/>
          <w:marRight w:val="0"/>
          <w:marTop w:val="0"/>
          <w:marBottom w:val="0"/>
          <w:divBdr>
            <w:top w:val="none" w:sz="0" w:space="0" w:color="auto"/>
            <w:left w:val="none" w:sz="0" w:space="0" w:color="auto"/>
            <w:bottom w:val="none" w:sz="0" w:space="0" w:color="auto"/>
            <w:right w:val="none" w:sz="0" w:space="0" w:color="auto"/>
          </w:divBdr>
        </w:div>
      </w:divsChild>
    </w:div>
    <w:div w:id="2088531019">
      <w:bodyDiv w:val="1"/>
      <w:marLeft w:val="0"/>
      <w:marRight w:val="0"/>
      <w:marTop w:val="0"/>
      <w:marBottom w:val="0"/>
      <w:divBdr>
        <w:top w:val="none" w:sz="0" w:space="0" w:color="auto"/>
        <w:left w:val="none" w:sz="0" w:space="0" w:color="auto"/>
        <w:bottom w:val="none" w:sz="0" w:space="0" w:color="auto"/>
        <w:right w:val="none" w:sz="0" w:space="0" w:color="auto"/>
      </w:divBdr>
      <w:divsChild>
        <w:div w:id="352415180">
          <w:marLeft w:val="0"/>
          <w:marRight w:val="0"/>
          <w:marTop w:val="0"/>
          <w:marBottom w:val="0"/>
          <w:divBdr>
            <w:top w:val="none" w:sz="0" w:space="0" w:color="auto"/>
            <w:left w:val="none" w:sz="0" w:space="0" w:color="auto"/>
            <w:bottom w:val="none" w:sz="0" w:space="0" w:color="auto"/>
            <w:right w:val="none" w:sz="0" w:space="0" w:color="auto"/>
          </w:divBdr>
        </w:div>
        <w:div w:id="393699691">
          <w:marLeft w:val="0"/>
          <w:marRight w:val="0"/>
          <w:marTop w:val="0"/>
          <w:marBottom w:val="0"/>
          <w:divBdr>
            <w:top w:val="none" w:sz="0" w:space="0" w:color="auto"/>
            <w:left w:val="none" w:sz="0" w:space="0" w:color="auto"/>
            <w:bottom w:val="none" w:sz="0" w:space="0" w:color="auto"/>
            <w:right w:val="none" w:sz="0" w:space="0" w:color="auto"/>
          </w:divBdr>
        </w:div>
        <w:div w:id="589703425">
          <w:marLeft w:val="0"/>
          <w:marRight w:val="0"/>
          <w:marTop w:val="0"/>
          <w:marBottom w:val="0"/>
          <w:divBdr>
            <w:top w:val="none" w:sz="0" w:space="0" w:color="auto"/>
            <w:left w:val="none" w:sz="0" w:space="0" w:color="auto"/>
            <w:bottom w:val="none" w:sz="0" w:space="0" w:color="auto"/>
            <w:right w:val="none" w:sz="0" w:space="0" w:color="auto"/>
          </w:divBdr>
        </w:div>
        <w:div w:id="749813384">
          <w:marLeft w:val="0"/>
          <w:marRight w:val="0"/>
          <w:marTop w:val="0"/>
          <w:marBottom w:val="0"/>
          <w:divBdr>
            <w:top w:val="none" w:sz="0" w:space="0" w:color="auto"/>
            <w:left w:val="none" w:sz="0" w:space="0" w:color="auto"/>
            <w:bottom w:val="none" w:sz="0" w:space="0" w:color="auto"/>
            <w:right w:val="none" w:sz="0" w:space="0" w:color="auto"/>
          </w:divBdr>
        </w:div>
        <w:div w:id="1136526657">
          <w:marLeft w:val="0"/>
          <w:marRight w:val="0"/>
          <w:marTop w:val="0"/>
          <w:marBottom w:val="0"/>
          <w:divBdr>
            <w:top w:val="none" w:sz="0" w:space="0" w:color="auto"/>
            <w:left w:val="none" w:sz="0" w:space="0" w:color="auto"/>
            <w:bottom w:val="none" w:sz="0" w:space="0" w:color="auto"/>
            <w:right w:val="none" w:sz="0" w:space="0" w:color="auto"/>
          </w:divBdr>
        </w:div>
        <w:div w:id="1195969138">
          <w:marLeft w:val="0"/>
          <w:marRight w:val="0"/>
          <w:marTop w:val="0"/>
          <w:marBottom w:val="0"/>
          <w:divBdr>
            <w:top w:val="none" w:sz="0" w:space="0" w:color="auto"/>
            <w:left w:val="none" w:sz="0" w:space="0" w:color="auto"/>
            <w:bottom w:val="none" w:sz="0" w:space="0" w:color="auto"/>
            <w:right w:val="none" w:sz="0" w:space="0" w:color="auto"/>
          </w:divBdr>
        </w:div>
        <w:div w:id="1573000403">
          <w:marLeft w:val="0"/>
          <w:marRight w:val="0"/>
          <w:marTop w:val="0"/>
          <w:marBottom w:val="0"/>
          <w:divBdr>
            <w:top w:val="none" w:sz="0" w:space="0" w:color="auto"/>
            <w:left w:val="none" w:sz="0" w:space="0" w:color="auto"/>
            <w:bottom w:val="none" w:sz="0" w:space="0" w:color="auto"/>
            <w:right w:val="none" w:sz="0" w:space="0" w:color="auto"/>
          </w:divBdr>
        </w:div>
        <w:div w:id="1581866971">
          <w:marLeft w:val="0"/>
          <w:marRight w:val="0"/>
          <w:marTop w:val="0"/>
          <w:marBottom w:val="0"/>
          <w:divBdr>
            <w:top w:val="none" w:sz="0" w:space="0" w:color="auto"/>
            <w:left w:val="none" w:sz="0" w:space="0" w:color="auto"/>
            <w:bottom w:val="none" w:sz="0" w:space="0" w:color="auto"/>
            <w:right w:val="none" w:sz="0" w:space="0" w:color="auto"/>
          </w:divBdr>
        </w:div>
        <w:div w:id="2073194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0469159354900B84F754FDBC5DFED"/>
        <w:category>
          <w:name w:val="Algemeen"/>
          <w:gallery w:val="placeholder"/>
        </w:category>
        <w:types>
          <w:type w:val="bbPlcHdr"/>
        </w:types>
        <w:behaviors>
          <w:behavior w:val="content"/>
        </w:behaviors>
        <w:guid w:val="{CF0B1856-D218-4B47-9DBC-57BE9E5A520B}"/>
      </w:docPartPr>
      <w:docPartBody>
        <w:p w:rsidR="00920C6D" w:rsidRDefault="002C7914" w:rsidP="0080304A">
          <w:pPr>
            <w:pStyle w:val="E560469159354900B84F754FDBC5DFED"/>
          </w:pPr>
          <w:r w:rsidRPr="00D74CED">
            <w:rPr>
              <w:rStyle w:val="Tekstvantijdelijkeaanduiding"/>
            </w:rPr>
            <w: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74E1" w:rsidRDefault="00FC74E1">
      <w:pPr>
        <w:spacing w:after="0" w:line="240" w:lineRule="auto"/>
      </w:pPr>
      <w:r>
        <w:separator/>
      </w:r>
    </w:p>
  </w:endnote>
  <w:endnote w:type="continuationSeparator" w:id="0">
    <w:p w:rsidR="00FC74E1" w:rsidRDefault="00FC74E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74E1" w:rsidRDefault="00FC74E1">
      <w:pPr>
        <w:spacing w:after="0" w:line="240" w:lineRule="auto"/>
      </w:pPr>
      <w:r>
        <w:separator/>
      </w:r>
    </w:p>
  </w:footnote>
  <w:footnote w:type="continuationSeparator" w:id="0">
    <w:p w:rsidR="00FC74E1" w:rsidRDefault="00FC74E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44"/>
    <w:rsid w:val="000477D1"/>
    <w:rsid w:val="00063784"/>
    <w:rsid w:val="00195157"/>
    <w:rsid w:val="001C0447"/>
    <w:rsid w:val="001D1692"/>
    <w:rsid w:val="0027089E"/>
    <w:rsid w:val="002C7914"/>
    <w:rsid w:val="00311AC3"/>
    <w:rsid w:val="00385F46"/>
    <w:rsid w:val="003C1A63"/>
    <w:rsid w:val="00446110"/>
    <w:rsid w:val="004E13F4"/>
    <w:rsid w:val="005A6D57"/>
    <w:rsid w:val="005E13D6"/>
    <w:rsid w:val="006076E4"/>
    <w:rsid w:val="00651553"/>
    <w:rsid w:val="006576AE"/>
    <w:rsid w:val="0080304A"/>
    <w:rsid w:val="008466BD"/>
    <w:rsid w:val="00920C6D"/>
    <w:rsid w:val="00923079"/>
    <w:rsid w:val="00932241"/>
    <w:rsid w:val="00953EE5"/>
    <w:rsid w:val="009C21D2"/>
    <w:rsid w:val="00A06D44"/>
    <w:rsid w:val="00A462B0"/>
    <w:rsid w:val="00A505BB"/>
    <w:rsid w:val="00AA64F4"/>
    <w:rsid w:val="00B36B54"/>
    <w:rsid w:val="00B37686"/>
    <w:rsid w:val="00B458F9"/>
    <w:rsid w:val="00B84A3A"/>
    <w:rsid w:val="00BF0AFE"/>
    <w:rsid w:val="00BF6803"/>
    <w:rsid w:val="00CE367E"/>
    <w:rsid w:val="00D20EE5"/>
    <w:rsid w:val="00D802DF"/>
    <w:rsid w:val="00DA3448"/>
    <w:rsid w:val="00DB2AE7"/>
    <w:rsid w:val="00E06475"/>
    <w:rsid w:val="00E21684"/>
    <w:rsid w:val="00E2767E"/>
    <w:rsid w:val="00E340B6"/>
    <w:rsid w:val="00E72CAB"/>
    <w:rsid w:val="00FC74E1"/>
    <w:rsid w:val="00FE4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6D44"/>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04A"/>
    <w:rPr>
      <w:color w:val="808080"/>
    </w:rPr>
  </w:style>
  <w:style w:type="paragraph" w:customStyle="1" w:styleId="E560469159354900B84F754FDBC5DFED">
    <w:name w:val="E560469159354900B84F754FDBC5DFED"/>
    <w:rsid w:val="0080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e1b9b6d-b887-446c-9dce-4968e9b06264" ContentTypeId="0x010100DCD422DC78816243BC06FDD53AB4B000"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x</Documentomschrijving>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108846</ZaakId>
    <IdentificatiekenmerkTMLO xmlns="c41d040b-1f23-46d8-95f8-73c4343eacb6">Waterschap Limburg</IdentificatiekenmerkTMLO>
    <Zaaknummer xmlns="c41d040b-1f23-46d8-95f8-73c4343eacb6">2024-Z8048</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sjabloondocumenten WL-WBL inkoop/CM</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74F0BE0550244357BBDAB8F916B3C1CD|A7B77787DBCA4FF89AE14006162972D1</DocumentcreatieXML>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0be28d51-e4bb-4409-acb7-e50e8878b8e7" xsi:nil="true"/>
    <lcf76f155ced4ddcb4097134ff3c332f xmlns="2fad54a6-3d1d-4e63-8915-767db07d05cc" xsi:nil="true"/>
    <_dlc_DocId xmlns="0be28d51-e4bb-4409-acb7-e50e8878b8e7">WLDOC-2049131699-108940</_dlc_DocId>
    <_dlc_DocIdUrl xmlns="0be28d51-e4bb-4409-acb7-e50e8878b8e7">
      <Url>https://waterschaplimburg.sharepoint.com/sites/Overlegvoeren/_layouts/15/DocIdRedir.aspx?ID=WLDOC-2049131699-108940</Url>
      <Description>WLDOC-2049131699-108940</Description>
    </_dlc_DocIdUrl>
    <n267401cbecb47ff9785abaaf40f91cf xmlns="c41d040b-1f23-46d8-95f8-73c4343eacb6">
      <Terms xmlns="http://schemas.microsoft.com/office/infopath/2007/PartnerControls"/>
    </n267401cbecb47ff9785abaaf40f91cf>
    <TaxCatchAll xmlns="c41d040b-1f23-46d8-95f8-73c4343eac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apportage" ma:contentTypeID="0x010100DCD422DC78816243BC06FDD53AB4B0000100E0E4B5BF8E79DD4DA017374C85D0FEBB008C21B4B80AAC6D48BD58E6725DBBA9F5" ma:contentTypeVersion="1054" ma:contentTypeDescription="rapportage" ma:contentTypeScope="" ma:versionID="8f983f0da8b6e8b1ee138691ddfb1627">
  <xsd:schema xmlns:xsd="http://www.w3.org/2001/XMLSchema" xmlns:xs="http://www.w3.org/2001/XMLSchema" xmlns:p="http://schemas.microsoft.com/office/2006/metadata/properties" xmlns:ns1="c41d040b-1f23-46d8-95f8-73c4343eacb6" xmlns:ns2="http://schemas.microsoft.com/sharepoint/v3" xmlns:ns4="0be28d51-e4bb-4409-acb7-e50e8878b8e7" xmlns:ns5="2fad54a6-3d1d-4e63-8915-767db07d05cc" targetNamespace="http://schemas.microsoft.com/office/2006/metadata/properties" ma:root="true" ma:fieldsID="706a8397a87ce9ced26e0b5b2f98bce0" ns1:_="" ns2:_="" ns4:_="" ns5:_="">
    <xsd:import namespace="c41d040b-1f23-46d8-95f8-73c4343eacb6"/>
    <xsd:import namespace="http://schemas.microsoft.com/sharepoint/v3"/>
    <xsd:import namespace="0be28d51-e4bb-4409-acb7-e50e8878b8e7"/>
    <xsd:import namespace="2fad54a6-3d1d-4e63-8915-767db07d05cc"/>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ContactTelefoon" minOccurs="0"/>
                <xsd:element ref="ns1:ContactPlaats" minOccurs="0"/>
                <xsd:element ref="ns1:ContactAdres" minOccurs="0"/>
                <xsd:element ref="ns1:KlantNaam" minOccurs="0"/>
                <xsd:element ref="ns1:ZaakId" minOccurs="0"/>
                <xsd:element ref="ns1:IdentificatiekenmerkTMLO" minOccurs="0"/>
                <xsd:element ref="ns1:Zaakbehandelaar" minOccurs="0"/>
                <xsd:element ref="ns1:KlantLand" minOccurs="0"/>
                <xsd:element ref="ns2:DocumentSetDescription" minOccurs="0"/>
                <xsd:element ref="ns1:KlantAdres" minOccurs="0"/>
                <xsd:element ref="ns1:KlantPlaats" minOccurs="0"/>
                <xsd:element ref="ns1:KlantPostcode" minOccurs="0"/>
                <xsd:element ref="ns1:KlantVestigingsnummer" minOccurs="0"/>
                <xsd:element ref="ns1:Zaaknummer" minOccurs="0"/>
                <xsd:element ref="ns4:Bestandsgrootte" minOccurs="0"/>
                <xsd:element ref="ns5:lcf76f155ced4ddcb4097134ff3c332f" minOccurs="0"/>
                <xsd:element ref="ns1:ContactNaam" minOccurs="0"/>
                <xsd:element ref="ns1:ContactLand" minOccurs="0"/>
                <xsd:element ref="ns1:ContactEmail" minOccurs="0"/>
                <xsd:element ref="ns1:ContactPost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0c35ee54-271b-4800-9dc2-1ef23d68ac4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b3e55de3-d9da-49fb-b43e-5523eb348277}" ma:internalName="TaxCatchAll" ma:showField="CatchAllData" ma:web="0be28d51-e4bb-4409-acb7-e50e8878b8e7">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3e55de3-d9da-49fb-b43e-5523eb348277}" ma:internalName="TaxCatchAllLabel" ma:readOnly="true" ma:showField="CatchAllDataLabel" ma:web="0be28d51-e4bb-4409-acb7-e50e8878b8e7">
      <xsd:complexType>
        <xsd:complexContent>
          <xsd:extension base="dms:MultiChoiceLookup">
            <xsd:sequence>
              <xsd:element name="Value" type="dms:Lookup" maxOccurs="unbounded" minOccurs="0" nillable="true"/>
            </xsd:sequence>
          </xsd:extension>
        </xsd:complexContent>
      </xsd:complexType>
    </xsd:element>
    <xsd:element name="ContactTelefoon" ma:index="22" nillable="true" ma:displayName="Contact telefoon" ma:internalName="ContactTelefoon" ma:readOnly="false">
      <xsd:simpleType>
        <xsd:restriction base="dms:Text">
          <xsd:maxLength value="255"/>
        </xsd:restriction>
      </xsd:simpleType>
    </xsd:element>
    <xsd:element name="ContactPlaats" ma:index="23" nillable="true" ma:displayName="Contact  Plaats" ma:internalName="ContactPlaats" ma:readOnly="false">
      <xsd:simpleType>
        <xsd:restriction base="dms:Text">
          <xsd:maxLength value="255"/>
        </xsd:restriction>
      </xsd:simpleType>
    </xsd:element>
    <xsd:element name="ContactAdres" ma:index="24" nillable="true" ma:displayName="Contact adres" ma:internalName="ContactAdres" ma:readOnly="false">
      <xsd:simpleType>
        <xsd:restriction base="dms:Text">
          <xsd:maxLength value="255"/>
        </xsd:restriction>
      </xsd:simpleType>
    </xsd:element>
    <xsd:element name="KlantNaam" ma:index="25" nillable="true" ma:displayName="Klant naam" ma:internalName="KlantNaam">
      <xsd:simpleType>
        <xsd:restriction base="dms:Text">
          <xsd:maxLength value="255"/>
        </xsd:restriction>
      </xsd:simpleType>
    </xsd:element>
    <xsd:element name="ZaakId" ma:index="26" nillable="true" ma:displayName="ZaakId" ma:indexed="true" ma:internalName="ZaakId">
      <xsd:simpleType>
        <xsd:restriction base="dms:Text">
          <xsd:maxLength value="255"/>
        </xsd:restriction>
      </xsd:simpleType>
    </xsd:element>
    <xsd:element name="IdentificatiekenmerkTMLO" ma:index="27"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Zaakbehandelaar" ma:index="28" nillable="true" ma:displayName="Zaakbehandelaar" ma:indexed="true" ma:internalName="Zaakbehandelaar">
      <xsd:simpleType>
        <xsd:restriction base="dms:Text">
          <xsd:maxLength value="255"/>
        </xsd:restriction>
      </xsd:simpleType>
    </xsd:element>
    <xsd:element name="KlantLand" ma:index="29"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Adres" ma:index="31" nillable="true" ma:displayName="Klant adres" ma:internalName="KlantAdres">
      <xsd:simpleType>
        <xsd:restriction base="dms:Text">
          <xsd:maxLength value="255"/>
        </xsd:restriction>
      </xsd:simpleType>
    </xsd:element>
    <xsd:element name="KlantPlaats" ma:index="32" nillable="true" ma:displayName="Klant plaats" ma:internalName="KlantPlaats">
      <xsd:simpleType>
        <xsd:restriction base="dms:Text">
          <xsd:maxLength value="255"/>
        </xsd:restriction>
      </xsd:simpleType>
    </xsd:element>
    <xsd:element name="KlantPostcode" ma:index="33" nillable="true" ma:displayName="Klant postcode" ma:internalName="KlantPostcode">
      <xsd:simpleType>
        <xsd:restriction base="dms:Text">
          <xsd:maxLength value="255"/>
        </xsd:restriction>
      </xsd:simpleType>
    </xsd:element>
    <xsd:element name="KlantVestigingsnummer" ma:index="34" nillable="true" ma:displayName="Klant vestigingsnummer" ma:internalName="KlantVestigingsnummer">
      <xsd:simpleType>
        <xsd:restriction base="dms:Text">
          <xsd:maxLength value="255"/>
        </xsd:restriction>
      </xsd:simpleType>
    </xsd:element>
    <xsd:element name="Zaaknummer" ma:index="35" nillable="true" ma:displayName="Zaaknummer" ma:indexed="true" ma:internalName="Zaaknummer" ma:readOnly="false">
      <xsd:simpleType>
        <xsd:restriction base="dms:Text">
          <xsd:maxLength value="255"/>
        </xsd:restriction>
      </xsd:simpleType>
    </xsd:element>
    <xsd:element name="ContactNaam" ma:index="38" nillable="true" ma:displayName="Contact naam" ma:internalName="ContactNaam" ma:readOnly="false">
      <xsd:simpleType>
        <xsd:restriction base="dms:Text">
          <xsd:maxLength value="255"/>
        </xsd:restriction>
      </xsd:simpleType>
    </xsd:element>
    <xsd:element name="ContactLand" ma:index="39"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Email" ma:index="40" nillable="true" ma:displayName="Contact email" ma:internalName="ContactEmail" ma:readOnly="false">
      <xsd:simpleType>
        <xsd:restriction base="dms:Text">
          <xsd:maxLength value="255"/>
        </xsd:restriction>
      </xsd:simpleType>
    </xsd:element>
    <xsd:element name="ContactPostcode" ma:index="41" nillable="true" ma:displayName="Contact postcode" ma:internalName="ContactPos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28d51-e4bb-4409-acb7-e50e8878b8e7" elementFormDefault="qualified">
    <xsd:import namespace="http://schemas.microsoft.com/office/2006/documentManagement/types"/>
    <xsd:import namespace="http://schemas.microsoft.com/office/infopath/2007/PartnerControls"/>
    <xsd:element name="Bestandsgrootte" ma:index="36" nillable="true" ma:displayName="Bestandsgrootte" ma:internalName="Bestandsgrootte" ma:readOnly="false">
      <xsd:simpleType>
        <xsd:restriction base="dms:Text">
          <xsd:maxLength value="255"/>
        </xsd:restriction>
      </xsd:simpleType>
    </xsd:element>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ad54a6-3d1d-4e63-8915-767db07d05cc" elementFormDefault="qualified">
    <xsd:import namespace="http://schemas.microsoft.com/office/2006/documentManagement/types"/>
    <xsd:import namespace="http://schemas.microsoft.com/office/infopath/2007/PartnerControls"/>
    <xsd:element name="lcf76f155ced4ddcb4097134ff3c332f" ma:index="37"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B615C-2D8C-4D05-BE04-945FD1D801C2}">
  <ds:schemaRefs>
    <ds:schemaRef ds:uri="http://schemas.openxmlformats.org/officeDocument/2006/bibliography"/>
  </ds:schemaRefs>
</ds:datastoreItem>
</file>

<file path=customXml/itemProps2.xml><?xml version="1.0" encoding="utf-8"?>
<ds:datastoreItem xmlns:ds="http://schemas.openxmlformats.org/officeDocument/2006/customXml" ds:itemID="{9DEFB2A1-48CA-4B2B-94A3-C7AE115450DA}">
  <ds:schemaRefs>
    <ds:schemaRef ds:uri="http://schemas.microsoft.com/sharepoint/v3/contenttype/forms"/>
  </ds:schemaRefs>
</ds:datastoreItem>
</file>

<file path=customXml/itemProps3.xml><?xml version="1.0" encoding="utf-8"?>
<ds:datastoreItem xmlns:ds="http://schemas.openxmlformats.org/officeDocument/2006/customXml" ds:itemID="{343582A3-90D2-452C-AF48-B182A5A7D190}">
  <ds:schemaRefs>
    <ds:schemaRef ds:uri="http://schemas.microsoft.com/sharepoint/events"/>
  </ds:schemaRefs>
</ds:datastoreItem>
</file>

<file path=customXml/itemProps4.xml><?xml version="1.0" encoding="utf-8"?>
<ds:datastoreItem xmlns:ds="http://schemas.openxmlformats.org/officeDocument/2006/customXml" ds:itemID="{D378C40F-8FB8-47F7-85CB-06205265E2F5}">
  <ds:schemaRefs>
    <ds:schemaRef ds:uri="Microsoft.SharePoint.Taxonomy.ContentTypeSync"/>
  </ds:schemaRefs>
</ds:datastoreItem>
</file>

<file path=customXml/itemProps5.xml><?xml version="1.0" encoding="utf-8"?>
<ds:datastoreItem xmlns:ds="http://schemas.openxmlformats.org/officeDocument/2006/customXml" ds:itemID="{A1EEC93B-51A2-4FD7-B35A-AE2BF728C193}">
  <ds:schemaRefs>
    <ds:schemaRef ds:uri="http://schemas.microsoft.com/office/2006/metadata/properties"/>
    <ds:schemaRef ds:uri="http://schemas.microsoft.com/office/infopath/2007/PartnerControls"/>
    <ds:schemaRef ds:uri="c41d040b-1f23-46d8-95f8-73c4343eacb6"/>
    <ds:schemaRef ds:uri="http://schemas.microsoft.com/sharepoint/v3"/>
    <ds:schemaRef ds:uri="0be28d51-e4bb-4409-acb7-e50e8878b8e7"/>
    <ds:schemaRef ds:uri="2fad54a6-3d1d-4e63-8915-767db07d05cc"/>
  </ds:schemaRefs>
</ds:datastoreItem>
</file>

<file path=customXml/itemProps6.xml><?xml version="1.0" encoding="utf-8"?>
<ds:datastoreItem xmlns:ds="http://schemas.openxmlformats.org/officeDocument/2006/customXml" ds:itemID="{0BDE1E47-EC0E-490D-80BE-7E430DDF6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040b-1f23-46d8-95f8-73c4343eacb6"/>
    <ds:schemaRef ds:uri="http://schemas.microsoft.com/sharepoint/v3"/>
    <ds:schemaRef ds:uri="0be28d51-e4bb-4409-acb7-e50e8878b8e7"/>
    <ds:schemaRef ds:uri="2fad54a6-3d1d-4e63-8915-767db07d0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1532</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WLDOC-1187088822-464216</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WLDOC-1187088822-464216</dc:title>
  <dc:subject/>
  <dc:creator>Eef Lommen</dc:creator>
  <cp:keywords/>
  <cp:lastModifiedBy>Katinka van Aert</cp:lastModifiedBy>
  <cp:revision>3</cp:revision>
  <dcterms:created xsi:type="dcterms:W3CDTF">2025-03-19T15:21:00Z</dcterms:created>
  <dcterms:modified xsi:type="dcterms:W3CDTF">2025-03-19T15:22:00Z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e.lommen@WaterschapLimburg.nl</vt:lpwstr>
  </property>
  <property fmtid="{D5CDD505-2E9C-101B-9397-08002B2CF9AE}" pid="3" name="Documentomschrijving">
    <vt:lpwstr>x</vt:lpwstr>
  </property>
  <property fmtid="{D5CDD505-2E9C-101B-9397-08002B2CF9AE}" pid="4" name="Documenttype">
    <vt:lpwstr/>
  </property>
  <property fmtid="{D5CDD505-2E9C-101B-9397-08002B2CF9AE}" pid="5" name="Template">
    <vt:lpwstr>Aanbestedingsleidraad openbaar</vt:lpwstr>
  </property>
  <property fmtid="{D5CDD505-2E9C-101B-9397-08002B2CF9AE}" pid="6" name="TemplateId">
    <vt:lpwstr>74F0BE0550244357BBDAB8F916B3C1CD</vt:lpwstr>
  </property>
  <property fmtid="{D5CDD505-2E9C-101B-9397-08002B2CF9AE}" pid="7" name="Typist">
    <vt:lpwstr>e.lommen@WaterschapLimburg.nl</vt:lpwstr>
  </property>
  <property fmtid="{D5CDD505-2E9C-101B-9397-08002B2CF9AE}" pid="8" name="ContentTypeId">
    <vt:lpwstr>0x010100DCD422DC78816243BC06FDD53AB4B0000100E0E4B5BF8E79DD4DA017374C85D0FEBB008C21B4B80AAC6D48BD58E6725DBBA9F5</vt:lpwstr>
  </property>
  <property fmtid="{D5CDD505-2E9C-101B-9397-08002B2CF9AE}" pid="9" name="_dlc_DocIdItemGuid">
    <vt:lpwstr>0dfc05a7-4ad8-4d78-97ec-64ab85f7b67f</vt:lpwstr>
  </property>
  <property fmtid="{D5CDD505-2E9C-101B-9397-08002B2CF9AE}" pid="10" name="Cluster_x0020_of_x0020_Programma_x0020_of_x0020_Team">
    <vt:lpwstr/>
  </property>
  <property fmtid="{D5CDD505-2E9C-101B-9397-08002B2CF9AE}" pid="11" name="MediaServiceImageTags">
    <vt:lpwstr/>
  </property>
  <property fmtid="{D5CDD505-2E9C-101B-9397-08002B2CF9AE}" pid="12" name="n89f3d5da045466ca6559a89df89a6be">
    <vt:lpwstr/>
  </property>
  <property fmtid="{D5CDD505-2E9C-101B-9397-08002B2CF9AE}" pid="13" name="TaxCatchAll">
    <vt:lpwstr/>
  </property>
  <property fmtid="{D5CDD505-2E9C-101B-9397-08002B2CF9AE}" pid="14" name="Cluster of Programma of Team">
    <vt:lpwstr/>
  </property>
  <property fmtid="{D5CDD505-2E9C-101B-9397-08002B2CF9AE}" pid="15" name="ZaakbehandelaarLoginNaam">
    <vt:lpwstr/>
  </property>
  <property fmtid="{D5CDD505-2E9C-101B-9397-08002B2CF9AE}" pid="16" name="Order">
    <vt:r8>46421600</vt:r8>
  </property>
  <property fmtid="{D5CDD505-2E9C-101B-9397-08002B2CF9AE}" pid="17" name="GaNaarZaak">
    <vt:lpwstr/>
  </property>
  <property fmtid="{D5CDD505-2E9C-101B-9397-08002B2CF9AE}" pid="18" name="Resultaat">
    <vt:lpwstr/>
  </property>
  <property fmtid="{D5CDD505-2E9C-101B-9397-08002B2CF9AE}" pid="19" name="xd_ProgID">
    <vt:lpwstr/>
  </property>
  <property fmtid="{D5CDD505-2E9C-101B-9397-08002B2CF9AE}" pid="20" name="SoortAanbesteding">
    <vt:lpwstr>Maak uw keuze</vt:lpwstr>
  </property>
  <property fmtid="{D5CDD505-2E9C-101B-9397-08002B2CF9AE}" pid="21" name="Zaaksortering1">
    <vt:lpwstr/>
  </property>
  <property fmtid="{D5CDD505-2E9C-101B-9397-08002B2CF9AE}" pid="22" name="Inkoopcategorie">
    <vt:lpwstr>Maak uw keuze</vt:lpwstr>
  </property>
  <property fmtid="{D5CDD505-2E9C-101B-9397-08002B2CF9AE}" pid="23" name="ComplianceAssetId">
    <vt:lpwstr/>
  </property>
  <property fmtid="{D5CDD505-2E9C-101B-9397-08002B2CF9AE}" pid="24" name="TemplateUrl">
    <vt:lpwstr/>
  </property>
  <property fmtid="{D5CDD505-2E9C-101B-9397-08002B2CF9AE}" pid="25" name="RoutingRuleDescription">
    <vt:lpwstr/>
  </property>
  <property fmtid="{D5CDD505-2E9C-101B-9397-08002B2CF9AE}" pid="26" name="AanDezeZaakGerelateerd">
    <vt:lpwstr/>
  </property>
  <property fmtid="{D5CDD505-2E9C-101B-9397-08002B2CF9AE}" pid="27" name="Zaaksortering2">
    <vt:lpwstr/>
  </property>
  <property fmtid="{D5CDD505-2E9C-101B-9397-08002B2CF9AE}" pid="28" name="CRMID">
    <vt:lpwstr/>
  </property>
  <property fmtid="{D5CDD505-2E9C-101B-9397-08002B2CF9AE}" pid="29" name="VertrouwelijkBehalveVoor">
    <vt:lpwstr/>
  </property>
  <property fmtid="{D5CDD505-2E9C-101B-9397-08002B2CF9AE}" pid="30" name="Proces">
    <vt:lpwstr/>
  </property>
  <property fmtid="{D5CDD505-2E9C-101B-9397-08002B2CF9AE}" pid="31" name="Zaakbron">
    <vt:lpwstr/>
  </property>
  <property fmtid="{D5CDD505-2E9C-101B-9397-08002B2CF9AE}" pid="32" name="KlantTelefoon">
    <vt:lpwstr/>
  </property>
  <property fmtid="{D5CDD505-2E9C-101B-9397-08002B2CF9AE}" pid="33" name="RelatieId">
    <vt:lpwstr/>
  </property>
  <property fmtid="{D5CDD505-2E9C-101B-9397-08002B2CF9AE}" pid="34" name="AfgewekenVanInkoopbeleid">
    <vt:lpwstr>Nee</vt:lpwstr>
  </property>
  <property fmtid="{D5CDD505-2E9C-101B-9397-08002B2CF9AE}" pid="35" name="Zaakguid">
    <vt:lpwstr/>
  </property>
  <property fmtid="{D5CDD505-2E9C-101B-9397-08002B2CF9AE}" pid="36" name="KlantEmail">
    <vt:lpwstr/>
  </property>
  <property fmtid="{D5CDD505-2E9C-101B-9397-08002B2CF9AE}" pid="37" name="xd_Signature">
    <vt:bool>false</vt:bool>
  </property>
  <property fmtid="{D5CDD505-2E9C-101B-9397-08002B2CF9AE}" pid="38" name="Gunningscriterium">
    <vt:lpwstr>Maak uw keuze</vt:lpwstr>
  </property>
  <property fmtid="{D5CDD505-2E9C-101B-9397-08002B2CF9AE}" pid="39" name="SharedWithUsers">
    <vt:lpwstr/>
  </property>
  <property fmtid="{D5CDD505-2E9C-101B-9397-08002B2CF9AE}" pid="40" name="Location">
    <vt:lpwstr/>
  </property>
  <property fmtid="{D5CDD505-2E9C-101B-9397-08002B2CF9AE}" pid="41" name="KlantWebsite">
    <vt:lpwstr/>
  </property>
  <property fmtid="{D5CDD505-2E9C-101B-9397-08002B2CF9AE}" pid="42" name="Zaakstatus">
    <vt:lpwstr/>
  </property>
  <property fmtid="{D5CDD505-2E9C-101B-9397-08002B2CF9AE}" pid="43" name="VoorgeschrevenProcedure">
    <vt:lpwstr>Maak uw keuze</vt:lpwstr>
  </property>
  <property fmtid="{D5CDD505-2E9C-101B-9397-08002B2CF9AE}" pid="44" name="DuurzaamheidscriteriumPianoo">
    <vt:lpwstr>Maak uw keuze</vt:lpwstr>
  </property>
  <property fmtid="{D5CDD505-2E9C-101B-9397-08002B2CF9AE}" pid="45" name="Organisatieonderdeel">
    <vt:lpwstr/>
  </property>
  <property fmtid="{D5CDD505-2E9C-101B-9397-08002B2CF9AE}" pid="46" name="RelatieNAW">
    <vt:lpwstr/>
  </property>
  <property fmtid="{D5CDD505-2E9C-101B-9397-08002B2CF9AE}" pid="47" name="TriggerFlowInfo">
    <vt:lpwstr/>
  </property>
</Properties>
</file>