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E9670" w14:textId="77777777" w:rsidR="00984ED5" w:rsidRPr="00F45DDB" w:rsidRDefault="00984ED5" w:rsidP="00984ED5">
      <w:pPr>
        <w:pStyle w:val="Kop2"/>
        <w:rPr>
          <w:strike/>
        </w:rPr>
      </w:pPr>
      <w:bookmarkStart w:id="0" w:name="_Toc402354139"/>
      <w:r>
        <w:t>b</w:t>
      </w:r>
      <w:r w:rsidRPr="005877AB">
        <w:t>ijlage 2.5: Model</w:t>
      </w:r>
      <w:r>
        <w:t xml:space="preserve"> </w:t>
      </w:r>
      <w:r w:rsidRPr="005877AB">
        <w:t xml:space="preserve">verklaring </w:t>
      </w:r>
      <w:r>
        <w:t>Technische en organisatorische bekwaamheid</w:t>
      </w:r>
      <w:bookmarkEnd w:id="0"/>
      <w:r>
        <w:t xml:space="preserve"> </w:t>
      </w:r>
    </w:p>
    <w:p w14:paraId="3F6E5101" w14:textId="77777777" w:rsidR="00984ED5" w:rsidRPr="005877AB" w:rsidRDefault="00984ED5" w:rsidP="00984ED5">
      <w:pPr>
        <w:spacing w:line="240" w:lineRule="exact"/>
        <w:rPr>
          <w:rFonts w:ascii="Verdana" w:hAnsi="Verdana" w:cs="Arial"/>
          <w:sz w:val="18"/>
          <w:szCs w:val="18"/>
        </w:rPr>
      </w:pPr>
    </w:p>
    <w:p w14:paraId="0626790B"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Deze verklaring moet door de Gegadigde</w:t>
      </w:r>
      <w:r>
        <w:rPr>
          <w:rFonts w:ascii="Verdana" w:hAnsi="Verdana" w:cs="Arial"/>
          <w:sz w:val="18"/>
          <w:szCs w:val="18"/>
        </w:rPr>
        <w:t xml:space="preserve"> </w:t>
      </w:r>
      <w:r w:rsidRPr="005877AB">
        <w:rPr>
          <w:rFonts w:ascii="Verdana" w:hAnsi="Verdana" w:cs="Arial"/>
          <w:sz w:val="18"/>
          <w:szCs w:val="18"/>
        </w:rPr>
        <w:t>worden ingevuld en ondertekend. Per referentie</w:t>
      </w:r>
      <w:r>
        <w:rPr>
          <w:rFonts w:ascii="Verdana" w:hAnsi="Verdana" w:cs="Arial"/>
          <w:sz w:val="18"/>
          <w:szCs w:val="18"/>
        </w:rPr>
        <w:t>project</w:t>
      </w:r>
      <w:r w:rsidRPr="005877AB">
        <w:rPr>
          <w:rFonts w:ascii="Verdana" w:hAnsi="Verdana" w:cs="Arial"/>
          <w:sz w:val="18"/>
          <w:szCs w:val="18"/>
        </w:rPr>
        <w:t xml:space="preserve"> moet een afzonderlijke verklaring worden ingevuld, ondertekend en ingediend.</w:t>
      </w:r>
    </w:p>
    <w:p w14:paraId="0CFE6122" w14:textId="77777777" w:rsidR="00984ED5" w:rsidRPr="005877AB" w:rsidRDefault="00984ED5" w:rsidP="00984ED5">
      <w:pPr>
        <w:spacing w:line="240" w:lineRule="exact"/>
        <w:rPr>
          <w:rFonts w:ascii="Verdana" w:hAnsi="Verdana" w:cs="Arial"/>
          <w:sz w:val="18"/>
          <w:szCs w:val="18"/>
        </w:rPr>
      </w:pPr>
    </w:p>
    <w:p w14:paraId="15E1096E"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 xml:space="preserve">De Aanbesteder behoudt zich het recht voor om nadere inlichtingen te vragen bij de contactpersoon van de opdrachtgever die in dit formulier staat vermeld. </w:t>
      </w:r>
    </w:p>
    <w:p w14:paraId="75337DA6" w14:textId="77777777" w:rsidR="00984ED5" w:rsidRPr="005877AB" w:rsidRDefault="00984ED5" w:rsidP="00984ED5">
      <w:pPr>
        <w:spacing w:line="240" w:lineRule="exact"/>
        <w:rPr>
          <w:rFonts w:ascii="Verdana" w:hAnsi="Verdana" w:cs="Arial"/>
          <w:sz w:val="18"/>
          <w:szCs w:val="18"/>
        </w:rPr>
      </w:pPr>
    </w:p>
    <w:tbl>
      <w:tblPr>
        <w:tblW w:w="8640" w:type="dxa"/>
        <w:tblInd w:w="108" w:type="dxa"/>
        <w:tblLayout w:type="fixed"/>
        <w:tblLook w:val="0000" w:firstRow="0" w:lastRow="0" w:firstColumn="0" w:lastColumn="0" w:noHBand="0" w:noVBand="0"/>
      </w:tblPr>
      <w:tblGrid>
        <w:gridCol w:w="2160"/>
        <w:gridCol w:w="540"/>
        <w:gridCol w:w="2340"/>
        <w:gridCol w:w="630"/>
        <w:gridCol w:w="2970"/>
      </w:tblGrid>
      <w:tr w:rsidR="00984ED5" w:rsidRPr="005877AB" w14:paraId="63968970"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53684E74" w14:textId="77777777" w:rsidR="00984ED5" w:rsidRPr="005877AB" w:rsidRDefault="00984ED5" w:rsidP="00135488">
            <w:pPr>
              <w:spacing w:line="240" w:lineRule="exact"/>
              <w:rPr>
                <w:rFonts w:ascii="Verdana" w:hAnsi="Verdana" w:cs="Arial"/>
                <w:b/>
                <w:sz w:val="18"/>
                <w:szCs w:val="18"/>
              </w:rPr>
            </w:pPr>
            <w:r w:rsidRPr="005877AB">
              <w:rPr>
                <w:rFonts w:ascii="Verdana" w:hAnsi="Verdana" w:cs="Arial"/>
                <w:b/>
                <w:sz w:val="18"/>
                <w:szCs w:val="18"/>
              </w:rPr>
              <w:t>REFERENTIEPROJECT</w:t>
            </w:r>
            <w:r>
              <w:rPr>
                <w:rFonts w:ascii="Verdana" w:hAnsi="Verdana" w:cs="Arial"/>
                <w:b/>
                <w:sz w:val="18"/>
                <w:szCs w:val="18"/>
              </w:rPr>
              <w:t xml:space="preserve"> SELECTIE</w:t>
            </w:r>
          </w:p>
        </w:tc>
      </w:tr>
      <w:tr w:rsidR="00984ED5" w:rsidRPr="005877AB" w14:paraId="080F7664"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21236A9A"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Naam referentieproject</w:t>
            </w:r>
          </w:p>
        </w:tc>
        <w:tc>
          <w:tcPr>
            <w:tcW w:w="5940" w:type="dxa"/>
            <w:gridSpan w:val="3"/>
            <w:tcBorders>
              <w:top w:val="single" w:sz="4" w:space="0" w:color="auto"/>
              <w:left w:val="single" w:sz="4" w:space="0" w:color="auto"/>
              <w:bottom w:val="single" w:sz="4" w:space="0" w:color="auto"/>
              <w:right w:val="single" w:sz="4" w:space="0" w:color="auto"/>
            </w:tcBorders>
          </w:tcPr>
          <w:p w14:paraId="66BD5269" w14:textId="77777777" w:rsidR="00984ED5" w:rsidRPr="005877AB" w:rsidRDefault="00984ED5" w:rsidP="00135488">
            <w:pPr>
              <w:spacing w:line="240" w:lineRule="exact"/>
              <w:rPr>
                <w:rFonts w:ascii="Verdana" w:hAnsi="Verdana" w:cs="Arial"/>
                <w:sz w:val="18"/>
                <w:szCs w:val="18"/>
              </w:rPr>
            </w:pPr>
          </w:p>
        </w:tc>
      </w:tr>
      <w:tr w:rsidR="00984ED5" w:rsidRPr="005877AB" w14:paraId="3FDB9AC3"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543D918D"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Opdrachtsom</w:t>
            </w:r>
          </w:p>
          <w:p w14:paraId="5905A30A"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(in Euro, exclusief BTW)</w:t>
            </w:r>
          </w:p>
        </w:tc>
        <w:tc>
          <w:tcPr>
            <w:tcW w:w="5940" w:type="dxa"/>
            <w:gridSpan w:val="3"/>
            <w:tcBorders>
              <w:top w:val="single" w:sz="4" w:space="0" w:color="auto"/>
              <w:left w:val="single" w:sz="4" w:space="0" w:color="auto"/>
              <w:bottom w:val="single" w:sz="4" w:space="0" w:color="auto"/>
              <w:right w:val="single" w:sz="4" w:space="0" w:color="auto"/>
            </w:tcBorders>
          </w:tcPr>
          <w:p w14:paraId="484CA826" w14:textId="77777777" w:rsidR="00984ED5" w:rsidRPr="005877AB" w:rsidRDefault="00984ED5" w:rsidP="00135488">
            <w:pPr>
              <w:spacing w:line="240" w:lineRule="exact"/>
              <w:rPr>
                <w:rFonts w:ascii="Verdana" w:hAnsi="Verdana" w:cs="Arial"/>
                <w:sz w:val="18"/>
                <w:szCs w:val="18"/>
              </w:rPr>
            </w:pPr>
          </w:p>
        </w:tc>
      </w:tr>
      <w:tr w:rsidR="00984ED5" w:rsidRPr="005877AB" w14:paraId="4720C916"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66CD0653"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Plaats van uitvoering</w:t>
            </w:r>
          </w:p>
        </w:tc>
        <w:tc>
          <w:tcPr>
            <w:tcW w:w="5940" w:type="dxa"/>
            <w:gridSpan w:val="3"/>
            <w:tcBorders>
              <w:top w:val="single" w:sz="4" w:space="0" w:color="auto"/>
              <w:left w:val="single" w:sz="4" w:space="0" w:color="auto"/>
              <w:bottom w:val="single" w:sz="4" w:space="0" w:color="auto"/>
              <w:right w:val="single" w:sz="4" w:space="0" w:color="auto"/>
            </w:tcBorders>
          </w:tcPr>
          <w:p w14:paraId="62789609" w14:textId="77777777" w:rsidR="00984ED5" w:rsidRPr="005877AB" w:rsidRDefault="00984ED5" w:rsidP="00135488">
            <w:pPr>
              <w:spacing w:line="240" w:lineRule="exact"/>
              <w:rPr>
                <w:rFonts w:ascii="Verdana" w:hAnsi="Verdana" w:cs="Arial"/>
                <w:sz w:val="18"/>
                <w:szCs w:val="18"/>
              </w:rPr>
            </w:pPr>
          </w:p>
        </w:tc>
      </w:tr>
      <w:tr w:rsidR="00984ED5" w:rsidRPr="005877AB" w14:paraId="2DA6D209"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4FCF2775"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Periode van uitvoering</w:t>
            </w:r>
          </w:p>
        </w:tc>
        <w:tc>
          <w:tcPr>
            <w:tcW w:w="5940" w:type="dxa"/>
            <w:gridSpan w:val="3"/>
            <w:tcBorders>
              <w:top w:val="single" w:sz="4" w:space="0" w:color="auto"/>
              <w:left w:val="single" w:sz="4" w:space="0" w:color="auto"/>
              <w:bottom w:val="single" w:sz="4" w:space="0" w:color="auto"/>
              <w:right w:val="single" w:sz="4" w:space="0" w:color="auto"/>
            </w:tcBorders>
          </w:tcPr>
          <w:p w14:paraId="5929A4DF" w14:textId="77777777" w:rsidR="00984ED5" w:rsidRPr="005877AB" w:rsidRDefault="00984ED5" w:rsidP="00135488">
            <w:pPr>
              <w:spacing w:line="240" w:lineRule="exact"/>
              <w:rPr>
                <w:rFonts w:ascii="Verdana" w:hAnsi="Verdana" w:cs="Arial"/>
                <w:sz w:val="18"/>
                <w:szCs w:val="18"/>
              </w:rPr>
            </w:pPr>
          </w:p>
        </w:tc>
      </w:tr>
      <w:tr w:rsidR="00984ED5" w:rsidRPr="005877AB" w14:paraId="23DE8019"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73D460A2"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Opdrachtgever</w:t>
            </w:r>
          </w:p>
        </w:tc>
        <w:tc>
          <w:tcPr>
            <w:tcW w:w="2340" w:type="dxa"/>
            <w:tcBorders>
              <w:top w:val="single" w:sz="4" w:space="0" w:color="auto"/>
              <w:left w:val="single" w:sz="4" w:space="0" w:color="auto"/>
              <w:bottom w:val="single" w:sz="4" w:space="0" w:color="auto"/>
              <w:right w:val="single" w:sz="4" w:space="0" w:color="auto"/>
            </w:tcBorders>
          </w:tcPr>
          <w:p w14:paraId="358C1DFD"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14:paraId="5B674568" w14:textId="77777777" w:rsidR="00984ED5" w:rsidRPr="005877AB" w:rsidRDefault="00984ED5" w:rsidP="00135488">
            <w:pPr>
              <w:spacing w:line="240" w:lineRule="exact"/>
              <w:rPr>
                <w:rFonts w:ascii="Verdana" w:hAnsi="Verdana" w:cs="Arial"/>
                <w:sz w:val="18"/>
                <w:szCs w:val="18"/>
              </w:rPr>
            </w:pPr>
          </w:p>
        </w:tc>
      </w:tr>
      <w:tr w:rsidR="00984ED5" w:rsidRPr="005877AB" w14:paraId="0BB565ED"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29E50657" w14:textId="77777777" w:rsidR="00984ED5" w:rsidRPr="005877AB" w:rsidRDefault="00984ED5" w:rsidP="00135488">
            <w:pPr>
              <w:spacing w:line="240" w:lineRule="exact"/>
              <w:rPr>
                <w:rFonts w:ascii="Verdana" w:hAnsi="Verdana"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231077A"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14:paraId="3DF8C549" w14:textId="77777777" w:rsidR="00984ED5" w:rsidRPr="005877AB" w:rsidRDefault="00984ED5" w:rsidP="00135488">
            <w:pPr>
              <w:spacing w:line="240" w:lineRule="exact"/>
              <w:rPr>
                <w:rFonts w:ascii="Verdana" w:hAnsi="Verdana" w:cs="Arial"/>
                <w:sz w:val="18"/>
                <w:szCs w:val="18"/>
              </w:rPr>
            </w:pPr>
          </w:p>
        </w:tc>
      </w:tr>
      <w:tr w:rsidR="00984ED5" w:rsidRPr="005877AB" w14:paraId="073C87D7"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4913F7DC" w14:textId="77777777" w:rsidR="00984ED5" w:rsidRPr="005877AB" w:rsidRDefault="00984ED5" w:rsidP="00135488">
            <w:pPr>
              <w:spacing w:line="240" w:lineRule="exact"/>
              <w:rPr>
                <w:rFonts w:ascii="Verdana" w:hAnsi="Verdana"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1E1886B2"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14:paraId="2DF410FD" w14:textId="77777777" w:rsidR="00984ED5" w:rsidRPr="005877AB" w:rsidRDefault="00984ED5" w:rsidP="00135488">
            <w:pPr>
              <w:spacing w:line="240" w:lineRule="exact"/>
              <w:rPr>
                <w:rFonts w:ascii="Verdana" w:hAnsi="Verdana" w:cs="Arial"/>
                <w:sz w:val="18"/>
                <w:szCs w:val="18"/>
              </w:rPr>
            </w:pPr>
          </w:p>
        </w:tc>
      </w:tr>
      <w:tr w:rsidR="00984ED5" w:rsidRPr="005877AB" w14:paraId="22556AC8"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3833F2FC" w14:textId="77777777" w:rsidR="00984ED5" w:rsidRPr="005877AB" w:rsidRDefault="00984ED5" w:rsidP="00135488">
            <w:pPr>
              <w:spacing w:line="240" w:lineRule="exact"/>
              <w:rPr>
                <w:rFonts w:ascii="Verdana" w:hAnsi="Verdana"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3BFD8A02"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14:paraId="08A44E1D" w14:textId="77777777" w:rsidR="00984ED5" w:rsidRPr="005877AB" w:rsidRDefault="00984ED5" w:rsidP="00135488">
            <w:pPr>
              <w:spacing w:line="240" w:lineRule="exact"/>
              <w:rPr>
                <w:rFonts w:ascii="Verdana" w:hAnsi="Verdana" w:cs="Arial"/>
                <w:sz w:val="18"/>
                <w:szCs w:val="18"/>
              </w:rPr>
            </w:pPr>
          </w:p>
        </w:tc>
      </w:tr>
      <w:tr w:rsidR="00984ED5" w:rsidRPr="005877AB" w14:paraId="13DAF653"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41EE2FA1" w14:textId="77777777" w:rsidR="00984ED5" w:rsidRPr="005877AB" w:rsidRDefault="00984ED5" w:rsidP="00135488">
            <w:pPr>
              <w:spacing w:line="240" w:lineRule="exact"/>
              <w:rPr>
                <w:rFonts w:ascii="Verdana" w:hAnsi="Verdana"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69A61D6F"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14:paraId="24C42562" w14:textId="77777777" w:rsidR="00984ED5" w:rsidRPr="005877AB" w:rsidRDefault="00984ED5" w:rsidP="00135488">
            <w:pPr>
              <w:spacing w:line="240" w:lineRule="exact"/>
              <w:rPr>
                <w:rFonts w:ascii="Verdana" w:hAnsi="Verdana" w:cs="Arial"/>
                <w:sz w:val="18"/>
                <w:szCs w:val="18"/>
              </w:rPr>
            </w:pPr>
          </w:p>
        </w:tc>
      </w:tr>
      <w:tr w:rsidR="00984ED5" w:rsidRPr="005877AB" w14:paraId="4EDA2CA8"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522879D6"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Opdrachtnemer</w:t>
            </w:r>
            <w:r w:rsidRPr="005877AB">
              <w:rPr>
                <w:rStyle w:val="Voetnootmarkering"/>
                <w:rFonts w:ascii="Verdana" w:hAnsi="Verdana" w:cs="Arial"/>
                <w:sz w:val="18"/>
                <w:szCs w:val="18"/>
              </w:rPr>
              <w:footnoteReference w:id="1"/>
            </w:r>
          </w:p>
        </w:tc>
        <w:tc>
          <w:tcPr>
            <w:tcW w:w="5940" w:type="dxa"/>
            <w:gridSpan w:val="3"/>
            <w:tcBorders>
              <w:top w:val="single" w:sz="4" w:space="0" w:color="auto"/>
              <w:left w:val="single" w:sz="4" w:space="0" w:color="auto"/>
              <w:bottom w:val="single" w:sz="4" w:space="0" w:color="auto"/>
              <w:right w:val="single" w:sz="4" w:space="0" w:color="auto"/>
            </w:tcBorders>
          </w:tcPr>
          <w:p w14:paraId="75D6DC9B" w14:textId="77777777" w:rsidR="00984ED5" w:rsidRPr="005877AB" w:rsidRDefault="00984ED5" w:rsidP="00135488">
            <w:pPr>
              <w:spacing w:line="240" w:lineRule="exact"/>
              <w:rPr>
                <w:rFonts w:ascii="Verdana" w:hAnsi="Verdana" w:cs="Arial"/>
                <w:sz w:val="18"/>
                <w:szCs w:val="18"/>
              </w:rPr>
            </w:pPr>
          </w:p>
        </w:tc>
      </w:tr>
      <w:tr w:rsidR="00984ED5" w:rsidRPr="005877AB" w14:paraId="6AD94BA2"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22EFF6BC" w14:textId="77777777" w:rsidR="00984ED5" w:rsidRPr="005877AB" w:rsidRDefault="00984ED5" w:rsidP="00135488">
            <w:pPr>
              <w:spacing w:line="240" w:lineRule="exact"/>
              <w:rPr>
                <w:rFonts w:ascii="Verdana" w:hAnsi="Verdana" w:cs="Arial"/>
                <w:sz w:val="18"/>
                <w:szCs w:val="18"/>
              </w:rPr>
            </w:pPr>
          </w:p>
        </w:tc>
      </w:tr>
      <w:tr w:rsidR="00984ED5" w:rsidRPr="005877AB" w14:paraId="1DC77F3B" w14:textId="77777777" w:rsidTr="00135488">
        <w:tblPrEx>
          <w:tblCellMar>
            <w:top w:w="0" w:type="dxa"/>
            <w:bottom w:w="0" w:type="dxa"/>
          </w:tblCellMar>
        </w:tblPrEx>
        <w:tc>
          <w:tcPr>
            <w:tcW w:w="2700" w:type="dxa"/>
            <w:gridSpan w:val="2"/>
            <w:tcBorders>
              <w:top w:val="single" w:sz="4" w:space="0" w:color="auto"/>
              <w:left w:val="single" w:sz="4" w:space="0" w:color="auto"/>
              <w:bottom w:val="single" w:sz="4" w:space="0" w:color="auto"/>
              <w:right w:val="single" w:sz="4" w:space="0" w:color="auto"/>
            </w:tcBorders>
          </w:tcPr>
          <w:p w14:paraId="2D376EAD"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Beschrijving referentieproject</w:t>
            </w:r>
          </w:p>
          <w:p w14:paraId="429DC12F"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(maximaal 500 woorden)</w:t>
            </w:r>
          </w:p>
          <w:p w14:paraId="3908F5DA" w14:textId="77777777" w:rsidR="00984ED5" w:rsidRPr="005877AB" w:rsidRDefault="00984ED5" w:rsidP="00135488">
            <w:pPr>
              <w:spacing w:line="240" w:lineRule="exact"/>
              <w:rPr>
                <w:rFonts w:ascii="Verdana" w:hAnsi="Verdana" w:cs="Arial"/>
                <w:sz w:val="18"/>
                <w:szCs w:val="18"/>
              </w:rPr>
            </w:pPr>
          </w:p>
          <w:p w14:paraId="27CC7481" w14:textId="77777777" w:rsidR="00984ED5" w:rsidRPr="005877AB" w:rsidRDefault="00984ED5" w:rsidP="00135488">
            <w:pPr>
              <w:spacing w:line="240" w:lineRule="exact"/>
              <w:rPr>
                <w:rFonts w:ascii="Verdana" w:hAnsi="Verdana" w:cs="Arial"/>
                <w:sz w:val="18"/>
                <w:szCs w:val="18"/>
              </w:rPr>
            </w:pPr>
          </w:p>
          <w:p w14:paraId="699E3734" w14:textId="77777777" w:rsidR="00984ED5" w:rsidRPr="005877AB" w:rsidRDefault="00984ED5" w:rsidP="00135488">
            <w:pPr>
              <w:spacing w:line="240" w:lineRule="exact"/>
              <w:rPr>
                <w:rFonts w:ascii="Verdana" w:hAnsi="Verdana" w:cs="Arial"/>
                <w:sz w:val="18"/>
                <w:szCs w:val="18"/>
              </w:rPr>
            </w:pPr>
          </w:p>
          <w:p w14:paraId="75B8A486" w14:textId="77777777" w:rsidR="00984ED5" w:rsidRPr="005877AB" w:rsidRDefault="00984ED5" w:rsidP="00135488">
            <w:pPr>
              <w:spacing w:line="240" w:lineRule="exact"/>
              <w:rPr>
                <w:rFonts w:ascii="Verdana" w:hAnsi="Verdana" w:cs="Arial"/>
                <w:sz w:val="18"/>
                <w:szCs w:val="18"/>
              </w:rPr>
            </w:pPr>
          </w:p>
          <w:p w14:paraId="478C9254" w14:textId="77777777" w:rsidR="00984ED5" w:rsidRPr="005877AB" w:rsidRDefault="00984ED5" w:rsidP="00135488">
            <w:pPr>
              <w:spacing w:line="240" w:lineRule="exact"/>
              <w:rPr>
                <w:rFonts w:ascii="Verdana" w:hAnsi="Verdana" w:cs="Arial"/>
                <w:sz w:val="18"/>
                <w:szCs w:val="18"/>
              </w:rPr>
            </w:pPr>
          </w:p>
        </w:tc>
        <w:tc>
          <w:tcPr>
            <w:tcW w:w="5940" w:type="dxa"/>
            <w:gridSpan w:val="3"/>
            <w:tcBorders>
              <w:top w:val="single" w:sz="4" w:space="0" w:color="auto"/>
              <w:left w:val="single" w:sz="4" w:space="0" w:color="auto"/>
              <w:bottom w:val="single" w:sz="4" w:space="0" w:color="auto"/>
              <w:right w:val="single" w:sz="4" w:space="0" w:color="auto"/>
            </w:tcBorders>
          </w:tcPr>
          <w:p w14:paraId="76D67EB3" w14:textId="77777777" w:rsidR="00984ED5" w:rsidRPr="005877AB" w:rsidRDefault="00984ED5" w:rsidP="00135488">
            <w:pPr>
              <w:spacing w:line="240" w:lineRule="exact"/>
              <w:rPr>
                <w:rFonts w:ascii="Verdana" w:hAnsi="Verdana" w:cs="Arial"/>
                <w:sz w:val="18"/>
                <w:szCs w:val="18"/>
              </w:rPr>
            </w:pPr>
          </w:p>
        </w:tc>
      </w:tr>
      <w:tr w:rsidR="00984ED5" w:rsidRPr="005877AB" w14:paraId="71F99B64"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0968CAFC"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 xml:space="preserve">Met dit referentieproject toont </w:t>
            </w:r>
            <w:r>
              <w:rPr>
                <w:rFonts w:ascii="Verdana" w:hAnsi="Verdana" w:cs="Arial"/>
                <w:sz w:val="18"/>
                <w:szCs w:val="18"/>
              </w:rPr>
              <w:t xml:space="preserve">de </w:t>
            </w:r>
            <w:r w:rsidRPr="005877AB">
              <w:rPr>
                <w:rFonts w:ascii="Verdana" w:hAnsi="Verdana" w:cs="Arial"/>
                <w:sz w:val="18"/>
                <w:szCs w:val="18"/>
              </w:rPr>
              <w:t>Gegadigde aan voor de uitvoering van het Project daadwerkelijk te kunnen beschikken over ervaring op het gebied van</w:t>
            </w:r>
          </w:p>
          <w:p w14:paraId="143FE324"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 xml:space="preserve">Projectmanagement / </w:t>
            </w:r>
            <w:r>
              <w:rPr>
                <w:rFonts w:ascii="Verdana" w:hAnsi="Verdana" w:cs="Arial"/>
                <w:sz w:val="18"/>
                <w:szCs w:val="18"/>
              </w:rPr>
              <w:t>P</w:t>
            </w:r>
            <w:r w:rsidRPr="005877AB">
              <w:rPr>
                <w:rFonts w:ascii="Verdana" w:hAnsi="Verdana" w:cs="Arial"/>
                <w:sz w:val="18"/>
                <w:szCs w:val="18"/>
              </w:rPr>
              <w:t>rojectfinanciering</w:t>
            </w:r>
            <w:r w:rsidRPr="005877AB">
              <w:rPr>
                <w:rStyle w:val="Voetnootmarkering"/>
                <w:rFonts w:ascii="Verdana" w:hAnsi="Verdana" w:cs="Arial"/>
                <w:sz w:val="18"/>
                <w:szCs w:val="18"/>
              </w:rPr>
              <w:footnoteReference w:id="2"/>
            </w:r>
            <w:r w:rsidRPr="005877AB">
              <w:rPr>
                <w:rFonts w:ascii="Verdana" w:hAnsi="Verdana" w:cs="Arial"/>
                <w:sz w:val="18"/>
                <w:szCs w:val="18"/>
              </w:rPr>
              <w:t>.</w:t>
            </w:r>
          </w:p>
        </w:tc>
      </w:tr>
      <w:tr w:rsidR="00984ED5" w:rsidRPr="005877AB" w14:paraId="02297418"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0FCB37D4" w14:textId="77777777" w:rsidR="00984ED5" w:rsidRPr="005877AB" w:rsidRDefault="00984ED5" w:rsidP="00135488">
            <w:pPr>
              <w:spacing w:line="240" w:lineRule="exact"/>
              <w:rPr>
                <w:rFonts w:ascii="Verdana" w:hAnsi="Verdana" w:cs="Arial"/>
                <w:sz w:val="18"/>
                <w:szCs w:val="18"/>
              </w:rPr>
            </w:pPr>
          </w:p>
        </w:tc>
      </w:tr>
      <w:tr w:rsidR="00984ED5" w:rsidRPr="005877AB" w14:paraId="35D98FEF"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0B57796A" w14:textId="77777777" w:rsidR="00984ED5" w:rsidRPr="005877AB" w:rsidRDefault="00984ED5" w:rsidP="00135488">
            <w:pPr>
              <w:spacing w:line="240" w:lineRule="exact"/>
              <w:rPr>
                <w:rFonts w:ascii="Verdana" w:hAnsi="Verdana" w:cs="Arial"/>
                <w:b/>
                <w:sz w:val="18"/>
                <w:szCs w:val="18"/>
              </w:rPr>
            </w:pPr>
            <w:r w:rsidRPr="005877AB">
              <w:rPr>
                <w:rFonts w:ascii="Verdana" w:hAnsi="Verdana" w:cs="Arial"/>
                <w:b/>
                <w:sz w:val="18"/>
                <w:szCs w:val="18"/>
              </w:rPr>
              <w:t>A. Projectmanagement</w:t>
            </w:r>
          </w:p>
        </w:tc>
      </w:tr>
      <w:tr w:rsidR="00984ED5" w:rsidRPr="005877AB" w14:paraId="4B91ED4D"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767385AC"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Infrastructureel project</w:t>
            </w:r>
          </w:p>
        </w:tc>
        <w:tc>
          <w:tcPr>
            <w:tcW w:w="3510" w:type="dxa"/>
            <w:gridSpan w:val="3"/>
            <w:tcBorders>
              <w:top w:val="single" w:sz="4" w:space="0" w:color="auto"/>
              <w:left w:val="single" w:sz="4" w:space="0" w:color="auto"/>
              <w:bottom w:val="single" w:sz="4" w:space="0" w:color="auto"/>
              <w:right w:val="single" w:sz="4" w:space="0" w:color="auto"/>
            </w:tcBorders>
          </w:tcPr>
          <w:p w14:paraId="48DC21CD"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Is er sprake van een infrastructureel project in de zin van paragraaf 3.13.1 Selectieleidraad?</w:t>
            </w:r>
          </w:p>
        </w:tc>
        <w:tc>
          <w:tcPr>
            <w:tcW w:w="2970" w:type="dxa"/>
            <w:tcBorders>
              <w:top w:val="single" w:sz="4" w:space="0" w:color="auto"/>
              <w:left w:val="single" w:sz="4" w:space="0" w:color="auto"/>
              <w:bottom w:val="single" w:sz="4" w:space="0" w:color="auto"/>
              <w:right w:val="single" w:sz="4" w:space="0" w:color="auto"/>
            </w:tcBorders>
          </w:tcPr>
          <w:p w14:paraId="40099B27"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12F1AD5D"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38497D69"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Projectmanagement</w:t>
            </w:r>
          </w:p>
        </w:tc>
        <w:tc>
          <w:tcPr>
            <w:tcW w:w="3510" w:type="dxa"/>
            <w:gridSpan w:val="3"/>
            <w:tcBorders>
              <w:top w:val="single" w:sz="4" w:space="0" w:color="auto"/>
              <w:left w:val="single" w:sz="4" w:space="0" w:color="auto"/>
              <w:bottom w:val="single" w:sz="4" w:space="0" w:color="auto"/>
              <w:right w:val="single" w:sz="4" w:space="0" w:color="auto"/>
            </w:tcBorders>
          </w:tcPr>
          <w:p w14:paraId="765D0832"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Heeft bovengenoemde opdrachtnemer in de afgelopen vijf jaren, te rekenen vanaf de uiterste datum voor het indienen van een verzoek tot deelneming, het projectmanagement – in de zin van paragraaf 3.13.1 Selectieleidraad – gevoerd op dit referentieproject?</w:t>
            </w:r>
          </w:p>
        </w:tc>
        <w:tc>
          <w:tcPr>
            <w:tcW w:w="2970" w:type="dxa"/>
            <w:tcBorders>
              <w:top w:val="single" w:sz="4" w:space="0" w:color="auto"/>
              <w:left w:val="single" w:sz="4" w:space="0" w:color="auto"/>
              <w:bottom w:val="single" w:sz="4" w:space="0" w:color="auto"/>
              <w:right w:val="single" w:sz="4" w:space="0" w:color="auto"/>
            </w:tcBorders>
          </w:tcPr>
          <w:p w14:paraId="6A106B4F"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3C99D939"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5C947F55"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 xml:space="preserve">Geïntegreerde Uitvoering </w:t>
            </w:r>
          </w:p>
        </w:tc>
        <w:tc>
          <w:tcPr>
            <w:tcW w:w="3510" w:type="dxa"/>
            <w:gridSpan w:val="3"/>
            <w:tcBorders>
              <w:top w:val="single" w:sz="4" w:space="0" w:color="auto"/>
              <w:left w:val="single" w:sz="4" w:space="0" w:color="auto"/>
              <w:bottom w:val="single" w:sz="4" w:space="0" w:color="auto"/>
              <w:right w:val="single" w:sz="4" w:space="0" w:color="auto"/>
            </w:tcBorders>
          </w:tcPr>
          <w:p w14:paraId="47E5C2B6"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Omvat dit referentieproject een geïntegreerde uitvoering van ten minste ontwerp- en bouwwerkzaamheden, uitgevoerd onder gecertificeerde kwaliteitsborging (gebaseerd op de NEN-EN-ISO 9001, of daaraan gelijkwaardig)?</w:t>
            </w:r>
          </w:p>
        </w:tc>
        <w:tc>
          <w:tcPr>
            <w:tcW w:w="2970" w:type="dxa"/>
            <w:tcBorders>
              <w:top w:val="single" w:sz="4" w:space="0" w:color="auto"/>
              <w:left w:val="single" w:sz="4" w:space="0" w:color="auto"/>
              <w:bottom w:val="single" w:sz="4" w:space="0" w:color="auto"/>
              <w:right w:val="single" w:sz="4" w:space="0" w:color="auto"/>
            </w:tcBorders>
          </w:tcPr>
          <w:p w14:paraId="546B89FF"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421FF3F0"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752F3486" w14:textId="77777777" w:rsidR="00984ED5" w:rsidRPr="005877AB" w:rsidRDefault="00984ED5" w:rsidP="00135488">
            <w:pPr>
              <w:spacing w:line="240" w:lineRule="exact"/>
              <w:rPr>
                <w:rFonts w:ascii="Verdana" w:hAnsi="Verdana" w:cs="Arial"/>
                <w:sz w:val="18"/>
                <w:szCs w:val="18"/>
              </w:rPr>
            </w:pPr>
            <w:r>
              <w:rPr>
                <w:rFonts w:ascii="Verdana" w:hAnsi="Verdana" w:cs="Arial"/>
                <w:sz w:val="18"/>
                <w:szCs w:val="18"/>
              </w:rPr>
              <w:t>W</w:t>
            </w:r>
            <w:r w:rsidRPr="00821E93">
              <w:rPr>
                <w:rFonts w:ascii="Verdana" w:hAnsi="Verdana" w:cs="Arial"/>
                <w:sz w:val="18"/>
                <w:szCs w:val="18"/>
              </w:rPr>
              <w:t>aarde</w:t>
            </w:r>
          </w:p>
        </w:tc>
        <w:tc>
          <w:tcPr>
            <w:tcW w:w="3510" w:type="dxa"/>
            <w:gridSpan w:val="3"/>
            <w:tcBorders>
              <w:top w:val="single" w:sz="4" w:space="0" w:color="auto"/>
              <w:left w:val="single" w:sz="4" w:space="0" w:color="auto"/>
              <w:bottom w:val="single" w:sz="4" w:space="0" w:color="auto"/>
              <w:right w:val="single" w:sz="4" w:space="0" w:color="auto"/>
            </w:tcBorders>
          </w:tcPr>
          <w:p w14:paraId="2EFEEA33" w14:textId="77777777" w:rsidR="00984ED5" w:rsidRPr="007316BA" w:rsidRDefault="00984ED5" w:rsidP="00135488">
            <w:pPr>
              <w:spacing w:line="240" w:lineRule="exact"/>
              <w:rPr>
                <w:rFonts w:ascii="Verdana" w:hAnsi="Verdana" w:cs="Arial"/>
                <w:sz w:val="16"/>
                <w:szCs w:val="16"/>
              </w:rPr>
            </w:pPr>
            <w:r w:rsidRPr="007316BA">
              <w:rPr>
                <w:rFonts w:ascii="Verdana" w:hAnsi="Verdana" w:cs="Arial"/>
                <w:sz w:val="16"/>
                <w:szCs w:val="16"/>
              </w:rPr>
              <w:t xml:space="preserve">Bedraagt de totale waarde van de ontwerp- en bouwwerkzaamheden ten minste EUR 35.000.000 (vijfendertig </w:t>
            </w:r>
            <w:r w:rsidRPr="007316BA">
              <w:rPr>
                <w:rFonts w:ascii="Verdana" w:hAnsi="Verdana" w:cs="Arial"/>
                <w:sz w:val="16"/>
                <w:szCs w:val="16"/>
              </w:rPr>
              <w:lastRenderedPageBreak/>
              <w:t>miljoen) (in reële euro’s, exclusief BTW)?</w:t>
            </w:r>
          </w:p>
        </w:tc>
        <w:tc>
          <w:tcPr>
            <w:tcW w:w="2970" w:type="dxa"/>
            <w:tcBorders>
              <w:top w:val="single" w:sz="4" w:space="0" w:color="auto"/>
              <w:left w:val="single" w:sz="4" w:space="0" w:color="auto"/>
              <w:bottom w:val="single" w:sz="4" w:space="0" w:color="auto"/>
              <w:right w:val="single" w:sz="4" w:space="0" w:color="auto"/>
            </w:tcBorders>
          </w:tcPr>
          <w:p w14:paraId="046B6133"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lastRenderedPageBreak/>
              <w:t>Ja/nee</w:t>
            </w:r>
          </w:p>
          <w:p w14:paraId="267C9D9F" w14:textId="77777777" w:rsidR="00984ED5" w:rsidRPr="00247C06" w:rsidRDefault="00984ED5" w:rsidP="00135488">
            <w:pPr>
              <w:spacing w:line="240" w:lineRule="exact"/>
              <w:rPr>
                <w:rFonts w:ascii="Verdana" w:hAnsi="Verdana" w:cs="Arial"/>
                <w:sz w:val="16"/>
                <w:szCs w:val="16"/>
              </w:rPr>
            </w:pPr>
          </w:p>
          <w:p w14:paraId="15B7AA2A"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 xml:space="preserve">Zo ja, wat is de waarde van de </w:t>
            </w:r>
            <w:r w:rsidRPr="00247C06">
              <w:rPr>
                <w:rFonts w:ascii="Verdana" w:hAnsi="Verdana" w:cs="Arial"/>
                <w:sz w:val="16"/>
                <w:szCs w:val="16"/>
              </w:rPr>
              <w:lastRenderedPageBreak/>
              <w:t>ontwerp- en bouwwerkzaamheden?</w:t>
            </w:r>
          </w:p>
          <w:p w14:paraId="4207D916" w14:textId="77777777" w:rsidR="00984ED5" w:rsidRPr="00247C06" w:rsidRDefault="00984ED5" w:rsidP="00135488">
            <w:pPr>
              <w:spacing w:line="240" w:lineRule="exact"/>
              <w:rPr>
                <w:rFonts w:ascii="Verdana" w:hAnsi="Verdana" w:cs="Arial"/>
                <w:sz w:val="16"/>
                <w:szCs w:val="16"/>
              </w:rPr>
            </w:pPr>
          </w:p>
        </w:tc>
      </w:tr>
      <w:tr w:rsidR="00984ED5" w:rsidRPr="005877AB" w14:paraId="55AE63A5"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5EDE1AF2"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lastRenderedPageBreak/>
              <w:t>Voltooiing bouw</w:t>
            </w:r>
          </w:p>
        </w:tc>
        <w:tc>
          <w:tcPr>
            <w:tcW w:w="3510" w:type="dxa"/>
            <w:gridSpan w:val="3"/>
            <w:tcBorders>
              <w:top w:val="single" w:sz="4" w:space="0" w:color="auto"/>
              <w:left w:val="single" w:sz="4" w:space="0" w:color="auto"/>
              <w:bottom w:val="single" w:sz="4" w:space="0" w:color="auto"/>
              <w:right w:val="single" w:sz="4" w:space="0" w:color="auto"/>
            </w:tcBorders>
          </w:tcPr>
          <w:p w14:paraId="09BCB12D" w14:textId="77777777" w:rsidR="00984ED5" w:rsidRPr="007316BA" w:rsidRDefault="00984ED5" w:rsidP="00135488">
            <w:pPr>
              <w:spacing w:line="240" w:lineRule="exact"/>
              <w:rPr>
                <w:rFonts w:ascii="Verdana" w:hAnsi="Verdana" w:cs="Arial"/>
                <w:sz w:val="16"/>
                <w:szCs w:val="16"/>
              </w:rPr>
            </w:pPr>
            <w:r w:rsidRPr="007316BA">
              <w:rPr>
                <w:rFonts w:ascii="Verdana" w:hAnsi="Verdana" w:cs="Arial"/>
                <w:sz w:val="16"/>
                <w:szCs w:val="16"/>
              </w:rPr>
              <w:t>Zijn de bouwwerkzaamheden met betrekking tot dit referentieproject voor ten minste 25% voltooid op het moment van indiening van het verzoek tot deelneming?</w:t>
            </w:r>
          </w:p>
        </w:tc>
        <w:tc>
          <w:tcPr>
            <w:tcW w:w="2970" w:type="dxa"/>
            <w:tcBorders>
              <w:top w:val="single" w:sz="4" w:space="0" w:color="auto"/>
              <w:left w:val="single" w:sz="4" w:space="0" w:color="auto"/>
              <w:bottom w:val="single" w:sz="4" w:space="0" w:color="auto"/>
              <w:right w:val="single" w:sz="4" w:space="0" w:color="auto"/>
            </w:tcBorders>
          </w:tcPr>
          <w:p w14:paraId="26E5B71C"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3D75A6FB"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1E318CCE" w14:textId="77777777" w:rsidR="00984ED5" w:rsidRPr="005877AB" w:rsidRDefault="00984ED5" w:rsidP="00135488">
            <w:pPr>
              <w:spacing w:line="240" w:lineRule="exact"/>
              <w:rPr>
                <w:rFonts w:ascii="Verdana" w:hAnsi="Verdana" w:cs="Arial"/>
                <w:sz w:val="18"/>
                <w:szCs w:val="18"/>
              </w:rPr>
            </w:pPr>
            <w:r w:rsidRPr="00E33247">
              <w:rPr>
                <w:rFonts w:ascii="Verdana" w:hAnsi="Verdana" w:cs="Arial"/>
                <w:sz w:val="20"/>
                <w:szCs w:val="20"/>
              </w:rPr>
              <w:t>Goede uitvoering</w:t>
            </w:r>
          </w:p>
        </w:tc>
        <w:tc>
          <w:tcPr>
            <w:tcW w:w="3510" w:type="dxa"/>
            <w:gridSpan w:val="3"/>
            <w:tcBorders>
              <w:top w:val="single" w:sz="4" w:space="0" w:color="auto"/>
              <w:left w:val="single" w:sz="4" w:space="0" w:color="auto"/>
              <w:bottom w:val="single" w:sz="4" w:space="0" w:color="auto"/>
              <w:right w:val="single" w:sz="4" w:space="0" w:color="auto"/>
            </w:tcBorders>
          </w:tcPr>
          <w:p w14:paraId="6DF388D5" w14:textId="77777777" w:rsidR="00984ED5" w:rsidRPr="007316BA" w:rsidRDefault="00984ED5" w:rsidP="00135488">
            <w:pPr>
              <w:spacing w:line="240" w:lineRule="exact"/>
              <w:rPr>
                <w:rFonts w:ascii="Verdana" w:hAnsi="Verdana" w:cs="Arial"/>
                <w:sz w:val="16"/>
                <w:szCs w:val="16"/>
              </w:rPr>
            </w:pPr>
            <w:r w:rsidRPr="007316BA">
              <w:rPr>
                <w:rFonts w:ascii="Verdana" w:hAnsi="Verdana" w:cs="Arial"/>
                <w:sz w:val="16"/>
                <w:szCs w:val="16"/>
              </w:rPr>
              <w:t>Zijn de bouwwerkzaamheden (tot nu toe) naar genoegen van de opdrachtgever uitgevoerd?</w:t>
            </w:r>
          </w:p>
        </w:tc>
        <w:tc>
          <w:tcPr>
            <w:tcW w:w="2970" w:type="dxa"/>
            <w:tcBorders>
              <w:top w:val="single" w:sz="4" w:space="0" w:color="auto"/>
              <w:left w:val="single" w:sz="4" w:space="0" w:color="auto"/>
              <w:bottom w:val="single" w:sz="4" w:space="0" w:color="auto"/>
              <w:right w:val="single" w:sz="4" w:space="0" w:color="auto"/>
            </w:tcBorders>
          </w:tcPr>
          <w:p w14:paraId="32D556F4" w14:textId="77777777" w:rsidR="00984ED5" w:rsidRPr="00160351" w:rsidRDefault="00984ED5" w:rsidP="00135488">
            <w:pPr>
              <w:spacing w:line="240" w:lineRule="exact"/>
              <w:rPr>
                <w:rFonts w:ascii="Verdana" w:hAnsi="Verdana" w:cs="Arial"/>
                <w:sz w:val="16"/>
                <w:szCs w:val="16"/>
              </w:rPr>
            </w:pPr>
            <w:r w:rsidRPr="00E33247">
              <w:rPr>
                <w:rFonts w:ascii="Verdana" w:hAnsi="Verdana" w:cs="Arial"/>
                <w:sz w:val="16"/>
                <w:szCs w:val="16"/>
              </w:rPr>
              <w:t>Ja/nee</w:t>
            </w:r>
          </w:p>
        </w:tc>
      </w:tr>
      <w:tr w:rsidR="00984ED5" w:rsidRPr="005877AB" w14:paraId="71DD5EA2"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6593CAF1" w14:textId="77777777" w:rsidR="00984ED5" w:rsidRPr="007316BA" w:rsidRDefault="00984ED5" w:rsidP="00135488">
            <w:pPr>
              <w:spacing w:line="240" w:lineRule="exact"/>
              <w:rPr>
                <w:rFonts w:ascii="Verdana" w:hAnsi="Verdana" w:cs="Arial"/>
                <w:sz w:val="18"/>
                <w:szCs w:val="18"/>
              </w:rPr>
            </w:pPr>
          </w:p>
        </w:tc>
      </w:tr>
      <w:tr w:rsidR="00984ED5" w:rsidRPr="005877AB" w14:paraId="747B84BC" w14:textId="77777777" w:rsidTr="00135488">
        <w:tblPrEx>
          <w:tblCellMar>
            <w:top w:w="0" w:type="dxa"/>
            <w:bottom w:w="0" w:type="dxa"/>
          </w:tblCellMar>
        </w:tblPrEx>
        <w:tc>
          <w:tcPr>
            <w:tcW w:w="8640" w:type="dxa"/>
            <w:gridSpan w:val="5"/>
            <w:tcBorders>
              <w:top w:val="single" w:sz="4" w:space="0" w:color="auto"/>
              <w:left w:val="single" w:sz="4" w:space="0" w:color="auto"/>
              <w:bottom w:val="single" w:sz="4" w:space="0" w:color="auto"/>
              <w:right w:val="single" w:sz="4" w:space="0" w:color="auto"/>
            </w:tcBorders>
          </w:tcPr>
          <w:p w14:paraId="548459F2" w14:textId="77777777" w:rsidR="00984ED5" w:rsidRPr="007316BA" w:rsidRDefault="00984ED5" w:rsidP="00135488">
            <w:pPr>
              <w:spacing w:line="240" w:lineRule="exact"/>
              <w:rPr>
                <w:rFonts w:ascii="Verdana" w:hAnsi="Verdana" w:cs="Arial"/>
                <w:sz w:val="18"/>
                <w:szCs w:val="18"/>
              </w:rPr>
            </w:pPr>
            <w:r w:rsidRPr="007316BA">
              <w:rPr>
                <w:rFonts w:ascii="Verdana" w:hAnsi="Verdana" w:cs="Arial"/>
                <w:b/>
                <w:sz w:val="18"/>
                <w:szCs w:val="18"/>
              </w:rPr>
              <w:t>B. Projectfinanciering</w:t>
            </w:r>
          </w:p>
        </w:tc>
      </w:tr>
      <w:tr w:rsidR="00984ED5" w:rsidRPr="005877AB" w14:paraId="6BB28DD2"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41A008BF" w14:textId="77777777" w:rsidR="00984ED5" w:rsidRPr="005877AB" w:rsidRDefault="00984ED5" w:rsidP="00135488">
            <w:pPr>
              <w:spacing w:line="240" w:lineRule="exact"/>
              <w:rPr>
                <w:rFonts w:ascii="Verdana" w:hAnsi="Verdana" w:cs="Arial"/>
                <w:sz w:val="18"/>
                <w:szCs w:val="18"/>
              </w:rPr>
            </w:pPr>
            <w:r>
              <w:rPr>
                <w:rFonts w:ascii="Verdana" w:hAnsi="Verdana" w:cs="Arial"/>
                <w:sz w:val="18"/>
                <w:szCs w:val="18"/>
              </w:rPr>
              <w:t>Infrastructureel of soortgelijk project</w:t>
            </w:r>
          </w:p>
        </w:tc>
        <w:tc>
          <w:tcPr>
            <w:tcW w:w="3510" w:type="dxa"/>
            <w:gridSpan w:val="3"/>
            <w:tcBorders>
              <w:top w:val="single" w:sz="4" w:space="0" w:color="auto"/>
              <w:left w:val="single" w:sz="4" w:space="0" w:color="auto"/>
              <w:bottom w:val="single" w:sz="4" w:space="0" w:color="auto"/>
              <w:right w:val="single" w:sz="4" w:space="0" w:color="auto"/>
            </w:tcBorders>
          </w:tcPr>
          <w:p w14:paraId="337C692B" w14:textId="77777777" w:rsidR="00984ED5" w:rsidRPr="007316BA" w:rsidRDefault="00984ED5" w:rsidP="00135488">
            <w:pPr>
              <w:spacing w:line="240" w:lineRule="exact"/>
              <w:rPr>
                <w:rFonts w:ascii="Verdana" w:hAnsi="Verdana" w:cs="Arial"/>
                <w:sz w:val="16"/>
                <w:szCs w:val="16"/>
              </w:rPr>
            </w:pPr>
            <w:r w:rsidRPr="007316BA">
              <w:rPr>
                <w:rFonts w:ascii="Verdana" w:hAnsi="Verdana" w:cs="Arial"/>
                <w:sz w:val="16"/>
                <w:szCs w:val="16"/>
              </w:rPr>
              <w:t>Is er sprake van een infrastructureel project in de zin van paragraaf 3.13.1 van de Selectieleidraad?</w:t>
            </w:r>
          </w:p>
        </w:tc>
        <w:tc>
          <w:tcPr>
            <w:tcW w:w="2970" w:type="dxa"/>
            <w:tcBorders>
              <w:top w:val="single" w:sz="4" w:space="0" w:color="auto"/>
              <w:left w:val="single" w:sz="4" w:space="0" w:color="auto"/>
              <w:bottom w:val="single" w:sz="4" w:space="0" w:color="auto"/>
              <w:right w:val="single" w:sz="4" w:space="0" w:color="auto"/>
            </w:tcBorders>
          </w:tcPr>
          <w:p w14:paraId="46DB7209"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73B13747"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3BF7A73A"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Contractwaarde</w:t>
            </w:r>
          </w:p>
        </w:tc>
        <w:tc>
          <w:tcPr>
            <w:tcW w:w="3510" w:type="dxa"/>
            <w:gridSpan w:val="3"/>
            <w:tcBorders>
              <w:top w:val="single" w:sz="4" w:space="0" w:color="auto"/>
              <w:left w:val="single" w:sz="4" w:space="0" w:color="auto"/>
              <w:bottom w:val="single" w:sz="4" w:space="0" w:color="auto"/>
              <w:right w:val="single" w:sz="4" w:space="0" w:color="auto"/>
            </w:tcBorders>
          </w:tcPr>
          <w:p w14:paraId="26D7322A" w14:textId="77777777" w:rsidR="00984ED5" w:rsidRPr="007316BA" w:rsidRDefault="00984ED5" w:rsidP="00135488">
            <w:pPr>
              <w:spacing w:line="240" w:lineRule="exact"/>
              <w:rPr>
                <w:rFonts w:ascii="Verdana" w:hAnsi="Verdana" w:cs="Arial"/>
                <w:sz w:val="16"/>
                <w:szCs w:val="16"/>
              </w:rPr>
            </w:pPr>
            <w:r w:rsidRPr="007316BA">
              <w:rPr>
                <w:rFonts w:ascii="Verdana" w:hAnsi="Verdana" w:cs="Arial"/>
                <w:sz w:val="16"/>
                <w:szCs w:val="16"/>
              </w:rPr>
              <w:t>Bedraagt de contractwaarde van de door de opdrachtgever te betalen vergoedingen ten minste EUR 35.000.000 (vijfendertig miljoen) (in reële euro’s, exclusief BTW)?</w:t>
            </w:r>
          </w:p>
        </w:tc>
        <w:tc>
          <w:tcPr>
            <w:tcW w:w="2970" w:type="dxa"/>
            <w:tcBorders>
              <w:top w:val="single" w:sz="4" w:space="0" w:color="auto"/>
              <w:left w:val="single" w:sz="4" w:space="0" w:color="auto"/>
              <w:bottom w:val="single" w:sz="4" w:space="0" w:color="auto"/>
              <w:right w:val="single" w:sz="4" w:space="0" w:color="auto"/>
            </w:tcBorders>
          </w:tcPr>
          <w:p w14:paraId="28AC43C9"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r w:rsidR="00984ED5" w:rsidRPr="005877AB" w14:paraId="76A6F425" w14:textId="77777777" w:rsidTr="00135488">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14:paraId="70A2A703" w14:textId="77777777" w:rsidR="00984ED5" w:rsidRPr="005877AB" w:rsidRDefault="00984ED5" w:rsidP="00135488">
            <w:pPr>
              <w:spacing w:line="240" w:lineRule="exact"/>
              <w:rPr>
                <w:rFonts w:ascii="Verdana" w:hAnsi="Verdana" w:cs="Arial"/>
                <w:sz w:val="18"/>
                <w:szCs w:val="18"/>
              </w:rPr>
            </w:pPr>
            <w:r w:rsidRPr="005877AB">
              <w:rPr>
                <w:rFonts w:ascii="Verdana" w:hAnsi="Verdana" w:cs="Arial"/>
                <w:sz w:val="18"/>
                <w:szCs w:val="18"/>
              </w:rPr>
              <w:t>Projectfinanciering</w:t>
            </w:r>
          </w:p>
        </w:tc>
        <w:tc>
          <w:tcPr>
            <w:tcW w:w="3510" w:type="dxa"/>
            <w:gridSpan w:val="3"/>
            <w:tcBorders>
              <w:top w:val="single" w:sz="4" w:space="0" w:color="auto"/>
              <w:left w:val="single" w:sz="4" w:space="0" w:color="auto"/>
              <w:bottom w:val="single" w:sz="4" w:space="0" w:color="auto"/>
              <w:right w:val="single" w:sz="4" w:space="0" w:color="auto"/>
            </w:tcBorders>
          </w:tcPr>
          <w:p w14:paraId="2AEE0079"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Is opdrachtnemer in een belangrijke rol betrokken geweest bij de afsluiting van de financieringsovereenkomst(en) ten behoeve van projectfinanciering tussen een projectvennootschap en verstrekkers van vreemd vermogen, waarbij de aan de projectvennootschap verstrekte faciliteiten een gezamenlijk waarde hadden van ten minste 50 % van de contractwaarde</w:t>
            </w:r>
            <w:r>
              <w:rPr>
                <w:rFonts w:ascii="Verdana" w:hAnsi="Verdana" w:cs="Arial"/>
                <w:sz w:val="16"/>
                <w:szCs w:val="16"/>
              </w:rPr>
              <w:t>?</w:t>
            </w:r>
          </w:p>
        </w:tc>
        <w:tc>
          <w:tcPr>
            <w:tcW w:w="2970" w:type="dxa"/>
            <w:tcBorders>
              <w:top w:val="single" w:sz="4" w:space="0" w:color="auto"/>
              <w:left w:val="single" w:sz="4" w:space="0" w:color="auto"/>
              <w:bottom w:val="single" w:sz="4" w:space="0" w:color="auto"/>
              <w:right w:val="single" w:sz="4" w:space="0" w:color="auto"/>
            </w:tcBorders>
          </w:tcPr>
          <w:p w14:paraId="0794E878" w14:textId="77777777" w:rsidR="00984ED5" w:rsidRPr="00247C06" w:rsidRDefault="00984ED5" w:rsidP="00135488">
            <w:pPr>
              <w:spacing w:line="240" w:lineRule="exact"/>
              <w:rPr>
                <w:rFonts w:ascii="Verdana" w:hAnsi="Verdana" w:cs="Arial"/>
                <w:sz w:val="16"/>
                <w:szCs w:val="16"/>
              </w:rPr>
            </w:pPr>
            <w:r w:rsidRPr="00247C06">
              <w:rPr>
                <w:rFonts w:ascii="Verdana" w:hAnsi="Verdana" w:cs="Arial"/>
                <w:sz w:val="16"/>
                <w:szCs w:val="16"/>
              </w:rPr>
              <w:t>Ja/nee</w:t>
            </w:r>
          </w:p>
        </w:tc>
      </w:tr>
    </w:tbl>
    <w:p w14:paraId="7DF12440" w14:textId="77777777" w:rsidR="00984ED5" w:rsidRPr="005877AB" w:rsidRDefault="00984ED5" w:rsidP="00984ED5">
      <w:pPr>
        <w:spacing w:line="240" w:lineRule="exact"/>
        <w:rPr>
          <w:rFonts w:ascii="Verdana" w:hAnsi="Verdana" w:cs="Arial"/>
          <w:sz w:val="18"/>
          <w:szCs w:val="18"/>
        </w:rPr>
      </w:pPr>
    </w:p>
    <w:p w14:paraId="2708B259" w14:textId="77777777" w:rsidR="00984ED5" w:rsidRPr="005877AB" w:rsidRDefault="00984ED5" w:rsidP="00984ED5">
      <w:pPr>
        <w:spacing w:line="240" w:lineRule="exact"/>
        <w:rPr>
          <w:rFonts w:ascii="Verdana" w:hAnsi="Verdana" w:cs="Arial"/>
          <w:sz w:val="18"/>
          <w:szCs w:val="18"/>
        </w:rPr>
      </w:pPr>
    </w:p>
    <w:p w14:paraId="13AEC6FE"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Aldus getekend te [plaats], [datum]</w:t>
      </w:r>
    </w:p>
    <w:p w14:paraId="3314BCC4" w14:textId="77777777" w:rsidR="00984ED5" w:rsidRPr="005877AB" w:rsidRDefault="00984ED5" w:rsidP="00984ED5">
      <w:pPr>
        <w:spacing w:line="240" w:lineRule="exact"/>
        <w:rPr>
          <w:rFonts w:ascii="Verdana" w:hAnsi="Verdana" w:cs="Arial"/>
          <w:sz w:val="18"/>
          <w:szCs w:val="18"/>
        </w:rPr>
      </w:pPr>
    </w:p>
    <w:p w14:paraId="3D9A7169" w14:textId="77777777" w:rsidR="00984ED5" w:rsidRPr="005877AB" w:rsidRDefault="00984ED5" w:rsidP="00984ED5">
      <w:pPr>
        <w:spacing w:line="240" w:lineRule="exact"/>
        <w:rPr>
          <w:rFonts w:ascii="Verdana" w:hAnsi="Verdana" w:cs="Arial"/>
          <w:sz w:val="18"/>
          <w:szCs w:val="18"/>
        </w:rPr>
      </w:pPr>
    </w:p>
    <w:p w14:paraId="68FDAA8D"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 xml:space="preserve">[Gegadigde / Belangrijke </w:t>
      </w:r>
      <w:proofErr w:type="spellStart"/>
      <w:r w:rsidRPr="005877AB">
        <w:rPr>
          <w:rFonts w:ascii="Verdana" w:hAnsi="Verdana" w:cs="Arial"/>
          <w:sz w:val="18"/>
          <w:szCs w:val="18"/>
        </w:rPr>
        <w:t>Onderopdrachtnemer</w:t>
      </w:r>
      <w:proofErr w:type="spellEnd"/>
      <w:r w:rsidRPr="005877AB">
        <w:rPr>
          <w:rFonts w:ascii="Verdana" w:hAnsi="Verdana" w:cs="Arial"/>
          <w:sz w:val="18"/>
          <w:szCs w:val="18"/>
        </w:rPr>
        <w:t>]</w:t>
      </w:r>
    </w:p>
    <w:p w14:paraId="6684C228" w14:textId="77777777" w:rsidR="00984ED5" w:rsidRPr="005877AB" w:rsidRDefault="00984ED5" w:rsidP="00984ED5">
      <w:pPr>
        <w:spacing w:line="240" w:lineRule="exact"/>
        <w:rPr>
          <w:rFonts w:ascii="Verdana" w:hAnsi="Verdana" w:cs="Arial"/>
          <w:sz w:val="18"/>
          <w:szCs w:val="18"/>
        </w:rPr>
      </w:pPr>
    </w:p>
    <w:p w14:paraId="0E1957B2"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[naam vertegenwoordigingsbevoegd natuurlijk persoon]</w:t>
      </w:r>
    </w:p>
    <w:p w14:paraId="7D45EEFF" w14:textId="77777777" w:rsidR="00984ED5" w:rsidRPr="005877AB" w:rsidRDefault="00984ED5" w:rsidP="00984ED5">
      <w:pPr>
        <w:spacing w:line="240" w:lineRule="exact"/>
        <w:rPr>
          <w:rFonts w:ascii="Verdana" w:hAnsi="Verdana" w:cs="Arial"/>
          <w:sz w:val="18"/>
          <w:szCs w:val="18"/>
        </w:rPr>
      </w:pPr>
    </w:p>
    <w:p w14:paraId="7EEEBAB2" w14:textId="77777777" w:rsidR="00984ED5" w:rsidRPr="005877AB" w:rsidRDefault="00984ED5" w:rsidP="00984ED5">
      <w:pPr>
        <w:spacing w:line="240" w:lineRule="exact"/>
        <w:rPr>
          <w:rFonts w:ascii="Verdana" w:hAnsi="Verdana" w:cs="Arial"/>
          <w:sz w:val="18"/>
          <w:szCs w:val="18"/>
        </w:rPr>
      </w:pPr>
      <w:r w:rsidRPr="005877AB">
        <w:rPr>
          <w:rFonts w:ascii="Verdana" w:hAnsi="Verdana" w:cs="Arial"/>
          <w:sz w:val="18"/>
          <w:szCs w:val="18"/>
        </w:rPr>
        <w:t>[functie]</w:t>
      </w:r>
    </w:p>
    <w:p w14:paraId="277D4DDB" w14:textId="77777777" w:rsidR="00984ED5" w:rsidRPr="005877AB" w:rsidRDefault="00984ED5" w:rsidP="00984ED5">
      <w:pPr>
        <w:spacing w:line="240" w:lineRule="exact"/>
        <w:rPr>
          <w:rFonts w:ascii="Verdana" w:hAnsi="Verdana" w:cs="Arial"/>
          <w:sz w:val="18"/>
          <w:szCs w:val="18"/>
        </w:rPr>
      </w:pPr>
    </w:p>
    <w:p w14:paraId="0D208289" w14:textId="77777777" w:rsidR="00984ED5" w:rsidRDefault="00984ED5" w:rsidP="00984ED5">
      <w:pPr>
        <w:spacing w:line="240" w:lineRule="exact"/>
      </w:pPr>
      <w:r w:rsidRPr="005877AB">
        <w:rPr>
          <w:rFonts w:ascii="Verdana" w:hAnsi="Verdana" w:cs="Arial"/>
          <w:sz w:val="18"/>
          <w:szCs w:val="18"/>
        </w:rPr>
        <w:t>[handtekening]</w:t>
      </w:r>
      <w:bookmarkStart w:id="1" w:name="_DV_M738"/>
      <w:bookmarkStart w:id="2" w:name="_DV_M740"/>
      <w:bookmarkStart w:id="3" w:name="_DV_M741"/>
      <w:bookmarkStart w:id="4" w:name="_DV_M742"/>
      <w:bookmarkStart w:id="5" w:name="_DV_M743"/>
      <w:bookmarkStart w:id="6" w:name="_DV_M744"/>
      <w:bookmarkStart w:id="7" w:name="_DV_M745"/>
      <w:bookmarkStart w:id="8" w:name="_DV_M746"/>
      <w:bookmarkStart w:id="9" w:name="_DV_M748"/>
      <w:bookmarkEnd w:id="1"/>
      <w:bookmarkEnd w:id="2"/>
      <w:bookmarkEnd w:id="3"/>
      <w:bookmarkEnd w:id="4"/>
      <w:bookmarkEnd w:id="5"/>
      <w:bookmarkEnd w:id="6"/>
      <w:bookmarkEnd w:id="7"/>
      <w:bookmarkEnd w:id="8"/>
      <w:bookmarkEnd w:id="9"/>
      <w:r w:rsidRPr="005877AB" w:rsidDel="0098192F">
        <w:t xml:space="preserve"> </w:t>
      </w:r>
    </w:p>
    <w:p w14:paraId="333C692F" w14:textId="77777777" w:rsidR="00984ED5" w:rsidRDefault="00984ED5" w:rsidP="00984ED5">
      <w:pPr>
        <w:spacing w:line="240" w:lineRule="exact"/>
      </w:pPr>
    </w:p>
    <w:p w14:paraId="2F9BF862" w14:textId="77777777" w:rsidR="003C4BF2" w:rsidRPr="003C4BF2" w:rsidRDefault="00984ED5" w:rsidP="00984ED5">
      <w:r>
        <w:br w:type="page"/>
      </w:r>
      <w:bookmarkStart w:id="10" w:name="_GoBack"/>
      <w:bookmarkEnd w:id="10"/>
    </w:p>
    <w:sectPr w:rsidR="003C4BF2" w:rsidRPr="003C4BF2" w:rsidSect="008E3581">
      <w:pgSz w:w="11906" w:h="16838"/>
      <w:pgMar w:top="1588" w:right="1134" w:bottom="56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BD289" w14:textId="77777777" w:rsidR="00984ED5" w:rsidRDefault="00984ED5" w:rsidP="0088501B">
      <w:r>
        <w:separator/>
      </w:r>
    </w:p>
  </w:endnote>
  <w:endnote w:type="continuationSeparator" w:id="0">
    <w:p w14:paraId="3B782399" w14:textId="77777777" w:rsidR="00984ED5" w:rsidRDefault="00984ED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485F2" w14:textId="77777777" w:rsidR="00984ED5" w:rsidRDefault="00984ED5" w:rsidP="0088501B">
      <w:r>
        <w:separator/>
      </w:r>
    </w:p>
  </w:footnote>
  <w:footnote w:type="continuationSeparator" w:id="0">
    <w:p w14:paraId="4C14EDB9" w14:textId="77777777" w:rsidR="00984ED5" w:rsidRDefault="00984ED5" w:rsidP="0088501B">
      <w:r>
        <w:continuationSeparator/>
      </w:r>
    </w:p>
  </w:footnote>
  <w:footnote w:id="1">
    <w:p w14:paraId="137E1AD0" w14:textId="77777777" w:rsidR="00984ED5" w:rsidRDefault="00984ED5" w:rsidP="00984ED5">
      <w:pPr>
        <w:pStyle w:val="Voetnoottekst"/>
        <w:tabs>
          <w:tab w:val="left" w:pos="6480"/>
        </w:tabs>
        <w:rPr>
          <w:rFonts w:ascii="Arial" w:hAnsi="Arial" w:cs="Arial"/>
          <w:sz w:val="16"/>
          <w:szCs w:val="16"/>
        </w:rPr>
      </w:pPr>
      <w:r>
        <w:rPr>
          <w:rStyle w:val="Voetnootmarkering"/>
        </w:rPr>
        <w:footnoteRef/>
      </w:r>
      <w:r>
        <w:t xml:space="preserve"> </w:t>
      </w:r>
      <w:r>
        <w:rPr>
          <w:rFonts w:ascii="Arial" w:hAnsi="Arial" w:cs="Arial"/>
          <w:sz w:val="16"/>
          <w:szCs w:val="16"/>
        </w:rPr>
        <w:t xml:space="preserve">Opdrachtnemer moet zijn (een deelnemer in (c.q. (toekomstig) Aandeelhouder van) de Gegadigde en indien van toepassing een Belangrijke </w:t>
      </w:r>
      <w:proofErr w:type="spellStart"/>
      <w:r>
        <w:rPr>
          <w:rFonts w:ascii="Arial" w:hAnsi="Arial" w:cs="Arial"/>
          <w:sz w:val="16"/>
          <w:szCs w:val="16"/>
        </w:rPr>
        <w:t>Onderopdrachtnemer</w:t>
      </w:r>
      <w:proofErr w:type="spellEnd"/>
      <w:r>
        <w:rPr>
          <w:rFonts w:ascii="Arial" w:hAnsi="Arial" w:cs="Arial"/>
          <w:sz w:val="16"/>
          <w:szCs w:val="16"/>
        </w:rPr>
        <w:t>.</w:t>
      </w:r>
    </w:p>
  </w:footnote>
  <w:footnote w:id="2">
    <w:p w14:paraId="67D75A2D" w14:textId="77777777" w:rsidR="00984ED5" w:rsidRDefault="00984ED5" w:rsidP="00984ED5">
      <w:pPr>
        <w:pStyle w:val="Voetnoottekst"/>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Doorhalen wat niet van toepassing 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DB631B"/>
    <w:multiLevelType w:val="multilevel"/>
    <w:tmpl w:val="06962652"/>
    <w:numStyleLink w:val="Lijststijl"/>
  </w:abstractNum>
  <w:abstractNum w:abstractNumId="23">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nsid w:val="5CAF5D0D"/>
    <w:multiLevelType w:val="multilevel"/>
    <w:tmpl w:val="06962652"/>
    <w:numStyleLink w:val="Lijststijl"/>
  </w:abstractNum>
  <w:abstractNum w:abstractNumId="26">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9050C84"/>
    <w:multiLevelType w:val="multilevel"/>
    <w:tmpl w:val="06962652"/>
    <w:numStyleLink w:val="Lijststijl"/>
  </w:abstractNum>
  <w:num w:numId="1">
    <w:abstractNumId w:val="9"/>
  </w:num>
  <w:num w:numId="2">
    <w:abstractNumId w:val="11"/>
  </w:num>
  <w:num w:numId="3">
    <w:abstractNumId w:val="25"/>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6"/>
  </w:num>
  <w:num w:numId="14">
    <w:abstractNumId w:val="3"/>
  </w:num>
  <w:num w:numId="15">
    <w:abstractNumId w:val="15"/>
  </w:num>
  <w:num w:numId="16">
    <w:abstractNumId w:val="21"/>
  </w:num>
  <w:num w:numId="17">
    <w:abstractNumId w:val="8"/>
  </w:num>
  <w:num w:numId="18">
    <w:abstractNumId w:val="18"/>
  </w:num>
  <w:num w:numId="19">
    <w:abstractNumId w:val="27"/>
  </w:num>
  <w:num w:numId="20">
    <w:abstractNumId w:val="12"/>
  </w:num>
  <w:num w:numId="21">
    <w:abstractNumId w:val="20"/>
  </w:num>
  <w:num w:numId="22">
    <w:abstractNumId w:val="22"/>
  </w:num>
  <w:num w:numId="23">
    <w:abstractNumId w:val="16"/>
  </w:num>
  <w:num w:numId="24">
    <w:abstractNumId w:val="24"/>
  </w:num>
  <w:num w:numId="25">
    <w:abstractNumId w:val="23"/>
  </w:num>
  <w:num w:numId="26">
    <w:abstractNumId w:val="6"/>
  </w:num>
  <w:num w:numId="27">
    <w:abstractNumId w:val="1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D5"/>
    <w:rsid w:val="000E1F3B"/>
    <w:rsid w:val="001D6F03"/>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F4AEA"/>
    <w:rsid w:val="0088501B"/>
    <w:rsid w:val="008E3581"/>
    <w:rsid w:val="00905289"/>
    <w:rsid w:val="00984ED5"/>
    <w:rsid w:val="00986763"/>
    <w:rsid w:val="009C5CF5"/>
    <w:rsid w:val="00A32591"/>
    <w:rsid w:val="00A77ABF"/>
    <w:rsid w:val="00A863E9"/>
    <w:rsid w:val="00B022C4"/>
    <w:rsid w:val="00B559E9"/>
    <w:rsid w:val="00B72222"/>
    <w:rsid w:val="00B80650"/>
    <w:rsid w:val="00C36FAA"/>
    <w:rsid w:val="00CA55CC"/>
    <w:rsid w:val="00DA3555"/>
    <w:rsid w:val="00DD785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84ED5"/>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lang w:eastAsia="en-US"/>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 w:val="18"/>
      <w:szCs w:val="26"/>
      <w:lang w:eastAsia="en-US"/>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sz w:val="18"/>
      <w:szCs w:val="18"/>
      <w:lang w:eastAsia="en-US"/>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sz w:val="18"/>
      <w:szCs w:val="18"/>
      <w:lang w:eastAsia="en-U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lang w:eastAsia="en-US"/>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lang w:eastAsia="en-US"/>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eastAsiaTheme="minorHAnsi" w:hAnsiTheme="minorHAnsi" w:cstheme="minorBidi"/>
      <w:i/>
      <w:iCs/>
      <w:color w:val="007BC7" w:themeColor="text1"/>
      <w:sz w:val="18"/>
      <w:szCs w:val="18"/>
      <w:lang w:eastAsia="en-US"/>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eastAsiaTheme="minorHAnsi" w:hAnsiTheme="minorHAnsi" w:cstheme="minorBidi"/>
      <w:b/>
      <w:bCs/>
      <w:i/>
      <w:iCs/>
      <w:color w:val="F9E11E" w:themeColor="accent1"/>
      <w:sz w:val="18"/>
      <w:szCs w:val="18"/>
      <w:lang w:eastAsia="en-US"/>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eastAsiaTheme="minorHAnsi" w:hAnsiTheme="minorHAnsi" w:cstheme="minorBidi"/>
      <w:sz w:val="18"/>
      <w:szCs w:val="18"/>
      <w:lang w:eastAsia="en-US"/>
    </w:rPr>
  </w:style>
  <w:style w:type="paragraph" w:styleId="Voetnoottekst">
    <w:name w:val="footnote text"/>
    <w:basedOn w:val="Standaard"/>
    <w:link w:val="VoetnoottekstChar"/>
    <w:semiHidden/>
    <w:rsid w:val="00984ED5"/>
    <w:rPr>
      <w:sz w:val="20"/>
      <w:szCs w:val="20"/>
    </w:rPr>
  </w:style>
  <w:style w:type="character" w:customStyle="1" w:styleId="VoetnoottekstChar">
    <w:name w:val="Voetnoottekst Char"/>
    <w:basedOn w:val="Standaardalinea-lettertype"/>
    <w:link w:val="Voetnoottekst"/>
    <w:semiHidden/>
    <w:rsid w:val="00984ED5"/>
    <w:rPr>
      <w:rFonts w:ascii="Times New Roman" w:eastAsia="Times New Roman" w:hAnsi="Times New Roman" w:cs="Times New Roman"/>
      <w:sz w:val="20"/>
      <w:szCs w:val="20"/>
      <w:lang w:eastAsia="nl-NL"/>
    </w:rPr>
  </w:style>
  <w:style w:type="character" w:styleId="Voetnootmarkering">
    <w:name w:val="footnote reference"/>
    <w:semiHidden/>
    <w:rsid w:val="00984E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84ED5"/>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lang w:eastAsia="en-US"/>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 w:val="18"/>
      <w:szCs w:val="26"/>
      <w:lang w:eastAsia="en-US"/>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sz w:val="18"/>
      <w:szCs w:val="18"/>
      <w:lang w:eastAsia="en-US"/>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sz w:val="18"/>
      <w:szCs w:val="18"/>
      <w:lang w:eastAsia="en-U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lang w:eastAsia="en-US"/>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lang w:eastAsia="en-US"/>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eastAsiaTheme="minorHAnsi" w:hAnsiTheme="minorHAnsi" w:cstheme="minorBidi"/>
      <w:i/>
      <w:iCs/>
      <w:color w:val="007BC7" w:themeColor="text1"/>
      <w:sz w:val="18"/>
      <w:szCs w:val="18"/>
      <w:lang w:eastAsia="en-US"/>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eastAsiaTheme="minorHAnsi" w:hAnsiTheme="minorHAnsi" w:cstheme="minorBidi"/>
      <w:b/>
      <w:bCs/>
      <w:i/>
      <w:iCs/>
      <w:color w:val="F9E11E" w:themeColor="accent1"/>
      <w:sz w:val="18"/>
      <w:szCs w:val="18"/>
      <w:lang w:eastAsia="en-US"/>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eastAsiaTheme="minorHAnsi" w:hAnsiTheme="minorHAnsi" w:cstheme="minorBidi"/>
      <w:sz w:val="18"/>
      <w:szCs w:val="18"/>
      <w:lang w:eastAsia="en-US"/>
    </w:rPr>
  </w:style>
  <w:style w:type="paragraph" w:styleId="Voetnoottekst">
    <w:name w:val="footnote text"/>
    <w:basedOn w:val="Standaard"/>
    <w:link w:val="VoetnoottekstChar"/>
    <w:semiHidden/>
    <w:rsid w:val="00984ED5"/>
    <w:rPr>
      <w:sz w:val="20"/>
      <w:szCs w:val="20"/>
    </w:rPr>
  </w:style>
  <w:style w:type="character" w:customStyle="1" w:styleId="VoetnoottekstChar">
    <w:name w:val="Voetnoottekst Char"/>
    <w:basedOn w:val="Standaardalinea-lettertype"/>
    <w:link w:val="Voetnoottekst"/>
    <w:semiHidden/>
    <w:rsid w:val="00984ED5"/>
    <w:rPr>
      <w:rFonts w:ascii="Times New Roman" w:eastAsia="Times New Roman" w:hAnsi="Times New Roman" w:cs="Times New Roman"/>
      <w:sz w:val="20"/>
      <w:szCs w:val="20"/>
      <w:lang w:eastAsia="nl-NL"/>
    </w:rPr>
  </w:style>
  <w:style w:type="character" w:styleId="Voetnootmarkering">
    <w:name w:val="footnote reference"/>
    <w:semiHidden/>
    <w:rsid w:val="00984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connect.intranet.rijkswaterstaat.nl/ConfigTemplates/ProjectDocumentSjabloon.dotx" TargetMode="Externa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f2f726-aef4-499f-b234-769b04ce551a" ContentTypeId="0x010100869D8030C0354C67920800D7E93602B5" PreviousValue="false"/>
</file>

<file path=customXml/item2.xml><?xml version="1.0" encoding="utf-8"?>
<p:properties xmlns:p="http://schemas.microsoft.com/office/2006/metadata/properties" xmlns:xsi="http://www.w3.org/2001/XMLSchema-instance" xmlns:pc="http://schemas.microsoft.com/office/infopath/2007/PartnerControls">
  <documentManagement>
    <Connect-TechnischManager xmlns="208e46c2-bbcd-4624-8858-21bd42ce7c86">
      <UserInfo>
        <DisplayName/>
        <AccountId xsi:nil="true"/>
        <AccountType/>
      </UserInfo>
    </Connect-TechnischManager>
    <Connect-InformatieUitBronsysteem xmlns="208e46c2-bbcd-4624-8858-21bd42ce7c86" xsi:nil="true"/>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Auteur xmlns="208e46c2-bbcd-4624-8858-21bd42ce7c86">
      <UserInfo>
        <DisplayName/>
        <AccountId xsi:nil="true"/>
        <AccountType/>
      </UserInfo>
    </Connect-Auteur>
    <Connect-Documenttype_0 xmlns="208e46c2-bbcd-4624-8858-21bd42ce7c86">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Connect-Documenttype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Toelichting xmlns="208e46c2-bbcd-4624-8858-21bd42ce7c86" xsi:nil="true"/>
    <Connect-Activiteit_0 xmlns="208e46c2-bbcd-4624-8858-21bd42ce7c86">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Connect-Activiteit_0>
    <Connect-Projectnummer_0 xmlns="208e46c2-bbcd-4624-8858-21bd42ce7c86">
      <Terms xmlns="http://schemas.microsoft.com/office/infopath/2007/PartnerControls">
        <TermInfo xmlns="http://schemas.microsoft.com/office/infopath/2007/PartnerControls">
          <TermName xmlns="http://schemas.microsoft.com/office/infopath/2007/PartnerControls">P.000073</TermName>
          <TermId xmlns="http://schemas.microsoft.com/office/infopath/2007/PartnerControls">b2e70990-baed-4eea-83bb-978d7b2d81a6</TermId>
        </TermInfo>
      </Terms>
    </Connect-Projectnummer_0>
    <Connect-IPMrol_0 xmlns="208e46c2-bbcd-4624-8858-21bd42ce7c86">
      <Terms xmlns="http://schemas.microsoft.com/office/infopath/2007/PartnerControls"/>
    </Connect-IPMrol_0>
    <Connect-Organisatieonderdeel_0 xmlns="208e46c2-bbcd-4624-8858-21bd42ce7c86">
      <Terms xmlns="http://schemas.microsoft.com/office/infopath/2007/PartnerControls"/>
    </Connect-Organisatieonderdeel_0>
    <Connect-Vertrouwelijkheid_0 xmlns="208e46c2-bbcd-4624-8858-21bd42ce7c86">
      <Terms xmlns="http://schemas.microsoft.com/office/infopath/2007/PartnerControls">
        <TermInfo xmlns="http://schemas.microsoft.com/office/infopath/2007/PartnerControls">
          <TermName xmlns="http://schemas.microsoft.com/office/infopath/2007/PartnerControls">Departementaal vertrouwelijk</TermName>
          <TermId xmlns="http://schemas.microsoft.com/office/infopath/2007/PartnerControls">09417a31-be8f-4ad7-84ad-e4d6b0bf1fce</TermId>
        </TermInfo>
      </Terms>
    </Connect-Vertrouwelijkheid_0>
    <Connect-Contractmanager xmlns="208e46c2-bbcd-4624-8858-21bd42ce7c86">
      <UserInfo>
        <DisplayName/>
        <AccountId xsi:nil="true"/>
        <AccountType/>
      </UserInfo>
    </Connect-Contractmanager>
    <TaxKeywordTaxHTField xmlns="208e46c2-bbcd-4624-8858-21bd42ce7c86">
      <Terms xmlns="http://schemas.microsoft.com/office/infopath/2007/PartnerControls"/>
    </TaxKeywordTaxHTField>
    <Connect-Omgevingsmanager xmlns="208e46c2-bbcd-4624-8858-21bd42ce7c86">
      <UserInfo>
        <DisplayName/>
        <AccountId xsi:nil="true"/>
        <AccountType/>
      </UserInfo>
    </Connect-Omgevingsmanager>
    <Connect-AuteurExtern xmlns="208e46c2-bbcd-4624-8858-21bd42ce7c86" xsi:nil="true"/>
    <Connect-Subtitel xmlns="208e46c2-bbcd-4624-8858-21bd42ce7c86" xsi:nil="true"/>
    <Connect-Ondertekenaar xmlns="208e46c2-bbcd-4624-8858-21bd42ce7c86">
      <UserInfo>
        <DisplayName/>
        <AccountId xsi:nil="true"/>
        <AccountType/>
      </UserInfo>
    </Connect-Ondertekenaar>
    <Connect-Status xmlns="208e46c2-bbcd-4624-8858-21bd42ce7c86">Definitief</Connect-Status>
    <Connect-Projectnaam_0 xmlns="208e46c2-bbcd-4624-8858-21bd42ce7c86">
      <Terms xmlns="http://schemas.microsoft.com/office/infopath/2007/PartnerControls">
        <TermInfo xmlns="http://schemas.microsoft.com/office/infopath/2007/PartnerControls">
          <TermName xmlns="http://schemas.microsoft.com/office/infopath/2007/PartnerControls">N18 Varsseveld -  Enschede</TermName>
          <TermId xmlns="http://schemas.microsoft.com/office/infopath/2007/PartnerControls">2c4ed298-bc52-46c8-a154-1292376d298d</TermId>
        </TermInfo>
      </Terms>
    </Connect-Projectnaam_0>
    <Connect-SEfase_0 xmlns="208e46c2-bbcd-4624-8858-21bd42ce7c86">
      <Terms xmlns="http://schemas.microsoft.com/office/infopath/2007/PartnerControls"/>
    </Connect-SEfase_0>
    <Connect-ManagerProjectbeheersing xmlns="208e46c2-bbcd-4624-8858-21bd42ce7c86">
      <UserInfo>
        <DisplayName/>
        <AccountId xsi:nil="true"/>
        <AccountType/>
      </UserInfo>
    </Connect-ManagerProjectbeheersing>
    <Connect-Archiefwaardig xmlns="208e46c2-bbcd-4624-8858-21bd42ce7c86">Nee</Connect-Archiefwaardig>
    <Connect-Projectmanager xmlns="208e46c2-bbcd-4624-8858-21bd42ce7c86">
      <UserInfo>
        <DisplayName>Scheurwater, Kees (PPO)</DisplayName>
        <AccountId>16</AccountId>
        <AccountType/>
      </UserInfo>
    </Connect-Projectmanager>
    <TaxCatchAll xmlns="712264c7-d6d6-43df-8bec-8fc5aff08661">
      <Value>16</Value>
      <Value>81</Value>
      <Value>11</Value>
      <Value>5</Value>
      <Value>4</Value>
      <Value>3</Value>
      <Value>17</Value>
    </TaxCatchAll>
    <_dlc_DocId xmlns="712264c7-d6d6-43df-8bec-8fc5aff08661">RWS00105-12-2519</_dlc_DocId>
    <_dlc_DocIdUrl xmlns="712264c7-d6d6-43df-8bec-8fc5aff08661">
      <Url>http://connect.intranet.rijkswaterstaat.nl/project/P000037/Markt/_layouts/15/DocIdRedir.aspx?ID=RWS00105-12-2519</Url>
      <Description>RWS00105-12-2519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271DBB4F3E82194BB07CB63529ACBDD5" ma:contentTypeVersion="42" ma:contentTypeDescription="" ma:contentTypeScope="" ma:versionID="44177101fccc58f3686122d277ed6a43">
  <xsd:schema xmlns:xsd="http://www.w3.org/2001/XMLSchema" xmlns:xs="http://www.w3.org/2001/XMLSchema" xmlns:p="http://schemas.microsoft.com/office/2006/metadata/properties" xmlns:ns1="712264c7-d6d6-43df-8bec-8fc5aff08661" xmlns:ns2="208e46c2-bbcd-4624-8858-21bd42ce7c86" targetNamespace="http://schemas.microsoft.com/office/2006/metadata/properties" ma:root="true" ma:fieldsID="629a446f30a886fb09f15bb043daa822" ns1:_="" ns2:_="">
    <xsd:import namespace="712264c7-d6d6-43df-8bec-8fc5aff08661"/>
    <xsd:import namespace="208e46c2-bbcd-4624-8858-21bd42ce7c86"/>
    <xsd:element name="properties">
      <xsd:complexType>
        <xsd:sequence>
          <xsd:element name="documentManagement">
            <xsd:complexType>
              <xsd:all>
                <xsd:element ref="ns1:TaxCatchAll" minOccurs="0"/>
                <xsd:element ref="ns2:TaxCatchAllLabel" minOccurs="0"/>
                <xsd:element ref="ns1:_dlc_DocIdUrl" minOccurs="0"/>
                <xsd:element ref="ns2:Connect-Documenttype_0" minOccurs="0"/>
                <xsd:element ref="ns2:Connect-Subtitel" minOccurs="0"/>
                <xsd:element ref="ns2:Connect-Toelichting" minOccurs="0"/>
                <xsd:element ref="ns2:TaxKeywordTaxHTField" minOccurs="0"/>
                <xsd:element ref="ns2:Connect-Status"/>
                <xsd:element ref="ns2:Connect-Vertrouwelijkheid_0" minOccurs="0"/>
                <xsd:element ref="ns2:Connect-Organisatieonderdeel_0" minOccurs="0"/>
                <xsd:element ref="ns2:Connect-Auteur" minOccurs="0"/>
                <xsd:element ref="ns2:Connect-AuteurExtern" minOccurs="0"/>
                <xsd:element ref="ns2:Connect-Ondertekenaar" minOccurs="0"/>
                <xsd:element ref="ns2:Connect-Archiefwaardig"/>
                <xsd:element ref="ns2:Connect-Proces_0" minOccurs="0"/>
                <xsd:element ref="ns2:Connect-Projectnaam_0" minOccurs="0"/>
                <xsd:element ref="ns2:Connect-Projectnummer_0" minOccurs="0"/>
                <xsd:element ref="ns2:Connect-Projectmanager" minOccurs="0"/>
                <xsd:element ref="ns2:Connect-ManagerProjectbeheersing" minOccurs="0"/>
                <xsd:element ref="ns2:Connect-Contractmanager" minOccurs="0"/>
                <xsd:element ref="ns2:Connect-TechnischManager" minOccurs="0"/>
                <xsd:element ref="ns2:Connect-Omgevingsmanager" minOccurs="0"/>
                <xsd:element ref="ns2:Connect-SEfase_0" minOccurs="0"/>
                <xsd:element ref="ns2:Connect-IPMrol_0" minOccurs="0"/>
                <xsd:element ref="ns2:Connect-Deelproces_0" minOccurs="0"/>
                <xsd:element ref="ns2:Connect-Activiteit_0" minOccurs="0"/>
                <xsd:element ref="ns2: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264c7-d6d6-43df-8bec-8fc5aff08661" elementFormDefault="qualified">
    <xsd:import namespace="http://schemas.microsoft.com/office/2006/documentManagement/types"/>
    <xsd:import namespace="http://schemas.microsoft.com/office/infopath/2007/PartnerControls"/>
    <xsd:element name="TaxCatchAll" ma:index="0" nillable="true" ma:displayName="Taxonomy Catch All Column" ma:description="" ma:hidden="true" ma:list="{870630c2-6023-4fc3-a986-996f6c2c392e}" ma:internalName="TaxCatchAll" ma:readOnly="false" ma:showField="CatchAllData" ma:web="712264c7-d6d6-43df-8bec-8fc5aff08661">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Label" ma:index="1" nillable="true" ma:displayName="Taxonomy Catch All Column1" ma:hidden="true" ma:list="{a2d7d275-6c91-4fb8-8765-ca8e9b86be97}" ma:internalName="TaxCatchAllLabel" ma:readOnly="true" ma:showField="CatchAllDataLabel" ma:web="7178b3a4-80ae-4949-a89a-8ae9d48b95b3">
      <xsd:complexType>
        <xsd:complexContent>
          <xsd:extension base="dms:MultiChoiceLookup">
            <xsd:sequence>
              <xsd:element name="Value" type="dms:Lookup" maxOccurs="unbounded" minOccurs="0" nillable="true"/>
            </xsd:sequence>
          </xsd:extension>
        </xsd:complexContent>
      </xsd:complexType>
    </xsd:element>
    <xsd:element name="Connect-Documenttype_0" ma:index="3" nillable="true" ma:taxonomy="true" ma:internalName="Connect_x002d_Documenttype_0" ma:taxonomyFieldName="Connect_x002d_Documenttype" ma:displayName="Documenttyp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3" nillable="true" ma:displayName="Subtitel" ma:hidden="true" ma:internalName="Connect_x002d_Subtitel" ma:readOnly="false">
      <xsd:simpleType>
        <xsd:restriction base="dms:Text"/>
      </xsd:simpleType>
    </xsd:element>
    <xsd:element name="Connect-Toelichting" ma:index="14" nillable="true" ma:displayName="Toelichting" ma:hidden="true" ma:internalName="Connect_x002d_Toelichting" ma:readOnly="false">
      <xsd:simpleType>
        <xsd:restriction base="dms:Note"/>
      </xsd:simpleType>
    </xsd:element>
    <xsd:element name="TaxKeywordTaxHTField" ma:index="15"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7"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8" nillable="true" ma:taxonomy="true" ma:internalName="Connect_x002d_Vertrouwelijkheid_0" ma:taxonomyFieldName="Connect_x002d_Vertrouwelijkheid" ma:displayName="Vertrouwelijkheid"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0"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2"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3" nillable="true" ma:displayName="Auteur Extern" ma:hidden="true" ma:internalName="Connect_x002d_AuteurExtern" ma:readOnly="false">
      <xsd:simpleType>
        <xsd:restriction base="dms:Text"/>
      </xsd:simpleType>
    </xsd:element>
    <xsd:element name="Connect-Ondertekenaar" ma:index="24"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5"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6"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8"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0"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2"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3"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4"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5"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6"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7"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39"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1" nillable="true" ma:taxonomy="true" ma:internalName="Connect_x002d_Deelproces_0"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3" nillable="true" ma:taxonomy="true" ma:internalName="Connect_x002d_Activiteit_0" ma:taxonomyFieldName="Connect_x002d_Activiteit" ma:displayName="Activiteit"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5" nillable="true" ma:displayName="Informatie Uit Bronsysteem" ma:hidden="true" ma:internalName="Connect_x002d_InformatieUitBronsysteem">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9"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_layouts/15/RWS.SharePoint.Connect/EditForm.aspx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5D89A9-656B-429C-95EB-25D870CB737D}"/>
</file>

<file path=customXml/itemProps2.xml><?xml version="1.0" encoding="utf-8"?>
<ds:datastoreItem xmlns:ds="http://schemas.openxmlformats.org/officeDocument/2006/customXml" ds:itemID="{C6809C28-C080-48B7-831B-0F09ADEEC01A}"/>
</file>

<file path=customXml/itemProps3.xml><?xml version="1.0" encoding="utf-8"?>
<ds:datastoreItem xmlns:ds="http://schemas.openxmlformats.org/officeDocument/2006/customXml" ds:itemID="{22B615CE-C20C-4D66-B003-38F612193C1F}"/>
</file>

<file path=customXml/itemProps4.xml><?xml version="1.0" encoding="utf-8"?>
<ds:datastoreItem xmlns:ds="http://schemas.openxmlformats.org/officeDocument/2006/customXml" ds:itemID="{D9ECABA6-093B-4C5C-BEF3-478DC3340993}"/>
</file>

<file path=customXml/itemProps5.xml><?xml version="1.0" encoding="utf-8"?>
<ds:datastoreItem xmlns:ds="http://schemas.openxmlformats.org/officeDocument/2006/customXml" ds:itemID="{1F411C93-3199-4C69-A500-C70E0CCFCFDE}"/>
</file>

<file path=customXml/itemProps6.xml><?xml version="1.0" encoding="utf-8"?>
<ds:datastoreItem xmlns:ds="http://schemas.openxmlformats.org/officeDocument/2006/customXml" ds:itemID="{47549FD3-DBD9-4F9F-ADA3-7A7DD0F1E802}"/>
</file>

<file path=docProps/app.xml><?xml version="1.0" encoding="utf-8"?>
<Properties xmlns="http://schemas.openxmlformats.org/officeDocument/2006/extended-properties" xmlns:vt="http://schemas.openxmlformats.org/officeDocument/2006/docPropsVTypes">
  <Template>ProjectDocumentSjabloon</Template>
  <TotalTime>1</TotalTime>
  <Pages>3</Pages>
  <Words>462</Words>
  <Characters>2541</Characters>
  <Application>Microsoft Office Word</Application>
  <DocSecurity>0</DocSecurity>
  <Lines>21</Lines>
  <Paragraphs>5</Paragraphs>
  <ScaleCrop>false</ScaleCrop>
  <Company>Rijkswaterstaat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2_5</dc:title>
  <dc:creator>Veldt, Hans (PPO)</dc:creator>
  <cp:lastModifiedBy>Veldt, Hans (PPO)</cp:lastModifiedBy>
  <cp:revision>1</cp:revision>
  <dcterms:created xsi:type="dcterms:W3CDTF">2014-11-03T11:04:00Z</dcterms:created>
  <dcterms:modified xsi:type="dcterms:W3CDTF">2014-11-03T11:05:00Z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_x002d_Vertrouwelijkheid">
    <vt:lpwstr>1;#Openbaar|c0708e09-5917-491d-939c-2d340666db11</vt:lpwstr>
  </property>
  <property fmtid="{D5CDD505-2E9C-101B-9397-08002B2CF9AE}" pid="4" name="Connect_x002d_SEfase">
    <vt:lpwstr/>
  </property>
  <property fmtid="{D5CDD505-2E9C-101B-9397-08002B2CF9AE}" pid="5" name="Connect_x002d_Organisatieonderdeel">
    <vt:lpwstr/>
  </property>
  <property fmtid="{D5CDD505-2E9C-101B-9397-08002B2CF9AE}" pid="6" name="ContentTypeId">
    <vt:lpwstr>0x010100869D8030C0354C67920800D7E93602B500271DBB4F3E82194BB07CB63529ACBDD5</vt:lpwstr>
  </property>
  <property fmtid="{D5CDD505-2E9C-101B-9397-08002B2CF9AE}" pid="7" name="Connect-Vertrouwelijkheid">
    <vt:lpwstr>11;#Departementaal vertrouwelijk|09417a31-be8f-4ad7-84ad-e4d6b0bf1fce</vt:lpwstr>
  </property>
  <property fmtid="{D5CDD505-2E9C-101B-9397-08002B2CF9AE}" pid="8" name="Connect_x002d_IPMrol">
    <vt:lpwstr/>
  </property>
  <property fmtid="{D5CDD505-2E9C-101B-9397-08002B2CF9AE}" pid="9" name="Connect_x002d_Documenttype">
    <vt:lpwstr/>
  </property>
  <property fmtid="{D5CDD505-2E9C-101B-9397-08002B2CF9AE}" pid="10" name="Connect_x002d_Proces">
    <vt:lpwstr/>
  </property>
  <property fmtid="{D5CDD505-2E9C-101B-9397-08002B2CF9AE}" pid="11" name="Connect_x002d_Deelproces">
    <vt:lpwstr/>
  </property>
  <property fmtid="{D5CDD505-2E9C-101B-9397-08002B2CF9AE}" pid="12" name="Connect_x002d_Projectnummer">
    <vt:lpwstr/>
  </property>
  <property fmtid="{D5CDD505-2E9C-101B-9397-08002B2CF9AE}" pid="13" name="Connect_x002d_Activiteit">
    <vt:lpwstr/>
  </property>
  <property fmtid="{D5CDD505-2E9C-101B-9397-08002B2CF9AE}" pid="14" name="Connect_x002d_Projectnaam">
    <vt:lpwstr/>
  </property>
  <property fmtid="{D5CDD505-2E9C-101B-9397-08002B2CF9AE}" pid="15" name="e2e7fd49565440e1b08d33458f534941">
    <vt:lpwstr/>
  </property>
  <property fmtid="{D5CDD505-2E9C-101B-9397-08002B2CF9AE}" pid="17" name="Connect-Proces">
    <vt:lpwstr>5;#Aanleg|74adf856-b63e-4236-a146-e36d782a6ba5</vt:lpwstr>
  </property>
  <property fmtid="{D5CDD505-2E9C-101B-9397-08002B2CF9AE}" pid="19" name="Connect-Projectnummer">
    <vt:lpwstr>4;#P.000073|b2e70990-baed-4eea-83bb-978d7b2d81a6</vt:lpwstr>
  </property>
  <property fmtid="{D5CDD505-2E9C-101B-9397-08002B2CF9AE}" pid="21" name="Connect-Deelproces">
    <vt:lpwstr>16;#Markt|4fbca745-fb4e-4853-97a2-9611fda11e95</vt:lpwstr>
  </property>
  <property fmtid="{D5CDD505-2E9C-101B-9397-08002B2CF9AE}" pid="23" name="Connect-Projectnaam">
    <vt:lpwstr>3;#N18 Varsseveld -  Enschede|2c4ed298-bc52-46c8-a154-1292376d298d</vt:lpwstr>
  </property>
  <property fmtid="{D5CDD505-2E9C-101B-9397-08002B2CF9AE}" pid="25" name="_dlc_DocIdItemGuid">
    <vt:lpwstr>8189e1e3-90b1-43f3-9163-db0368395b79</vt:lpwstr>
  </property>
  <property fmtid="{D5CDD505-2E9C-101B-9397-08002B2CF9AE}" pid="27" name="Connect-Classificatiecode_0">
    <vt:lpwstr/>
  </property>
  <property fmtid="{D5CDD505-2E9C-101B-9397-08002B2CF9AE}" pid="29" name="Connect-Organisatie_0">
    <vt:lpwstr/>
  </property>
  <property fmtid="{D5CDD505-2E9C-101B-9397-08002B2CF9AE}" pid="36" name="Connect-Activiteit">
    <vt:lpwstr>17;#Opstellen en aanbesteden realisatiecontract|0aaae318-7ed9-495c-abe5-bf8c27215d59</vt:lpwstr>
  </property>
  <property fmtid="{D5CDD505-2E9C-101B-9397-08002B2CF9AE}" pid="37" name="Connect-Documenttype">
    <vt:lpwstr>81;#Formulier|586231be-cbc3-430c-a3c0-2ac9a76a4dc8</vt:lpwstr>
  </property>
  <property fmtid="{D5CDD505-2E9C-101B-9397-08002B2CF9AE}" pid="38" name="Connect-SEfase">
    <vt:lpwstr/>
  </property>
  <property fmtid="{D5CDD505-2E9C-101B-9397-08002B2CF9AE}" pid="40" name="Connect-Organisatieonderdeel">
    <vt:lpwstr/>
  </property>
  <property fmtid="{D5CDD505-2E9C-101B-9397-08002B2CF9AE}" pid="41" name="Connect-IPMrol">
    <vt:lpwstr/>
  </property>
  <property fmtid="{D5CDD505-2E9C-101B-9397-08002B2CF9AE}" pid="42" name="Connect-Organisatie">
    <vt:lpwstr/>
  </property>
  <property fmtid="{D5CDD505-2E9C-101B-9397-08002B2CF9AE}" pid="43" name="Connect-Classificatiecode">
    <vt:lpwstr/>
  </property>
</Properties>
</file>