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724E" w14:textId="77777777" w:rsidR="00F27A20" w:rsidRDefault="00F27A20" w:rsidP="00F27A20">
      <w:pPr>
        <w:pStyle w:val="BasistekstAuris"/>
      </w:pPr>
    </w:p>
    <w:p w14:paraId="605AFB63" w14:textId="77777777" w:rsidR="00F27A20" w:rsidRDefault="00F27A20" w:rsidP="00F27A20">
      <w:pPr>
        <w:pStyle w:val="BasistekstAuris"/>
      </w:pPr>
    </w:p>
    <w:p w14:paraId="2397602A" w14:textId="77777777" w:rsidR="00F27A20" w:rsidRDefault="00F27A20" w:rsidP="00F27A20">
      <w:pPr>
        <w:pStyle w:val="BasistekstAuris"/>
      </w:pPr>
    </w:p>
    <w:p w14:paraId="2DC4E759" w14:textId="7858AAFD" w:rsidR="00F27A20" w:rsidRPr="00F27A20" w:rsidRDefault="00F27A20" w:rsidP="00F27A20">
      <w:pPr>
        <w:pStyle w:val="Heading1"/>
        <w:numPr>
          <w:ilvl w:val="0"/>
          <w:numId w:val="0"/>
        </w:numPr>
        <w:ind w:left="567" w:hanging="567"/>
        <w:rPr>
          <w:rFonts w:cs="Calibri Light"/>
          <w:color w:val="0099CC" w:themeColor="accent1"/>
          <w:sz w:val="22"/>
          <w:szCs w:val="22"/>
        </w:rPr>
      </w:pPr>
      <w:r w:rsidRPr="094577B2">
        <w:rPr>
          <w:rFonts w:cs="Calibri Light"/>
          <w:color w:val="0099CC" w:themeColor="accent1"/>
          <w:sz w:val="22"/>
          <w:szCs w:val="22"/>
        </w:rPr>
        <w:t xml:space="preserve">Standaardformulier </w:t>
      </w:r>
      <w:r w:rsidR="39775FED" w:rsidRPr="094577B2">
        <w:rPr>
          <w:rFonts w:cs="Calibri Light"/>
          <w:color w:val="0099CC" w:themeColor="accent1"/>
          <w:sz w:val="22"/>
          <w:szCs w:val="22"/>
        </w:rPr>
        <w:t>D</w:t>
      </w:r>
      <w:r w:rsidRPr="094577B2">
        <w:rPr>
          <w:rFonts w:cs="Calibri Light"/>
          <w:color w:val="0099CC" w:themeColor="accent1"/>
          <w:sz w:val="22"/>
          <w:szCs w:val="22"/>
        </w:rPr>
        <w:t>: Checklist</w:t>
      </w:r>
    </w:p>
    <w:p w14:paraId="1C8149DE" w14:textId="77777777" w:rsidR="00F27A20" w:rsidRPr="00F27A20" w:rsidRDefault="00F27A20" w:rsidP="00F27A20">
      <w:pPr>
        <w:pStyle w:val="BasistekstAuris"/>
      </w:pPr>
    </w:p>
    <w:p w14:paraId="2D121CF4" w14:textId="78B1763A" w:rsidR="004E6921" w:rsidRPr="004E6921" w:rsidRDefault="004E6921" w:rsidP="004E6921">
      <w:pPr>
        <w:pStyle w:val="BasistekstAuris"/>
      </w:pPr>
      <w:r>
        <w:t>Di</w:t>
      </w:r>
      <w:r w:rsidR="00F27A20">
        <w:t>t standaard formulier dient</w:t>
      </w:r>
      <w:r>
        <w:t xml:space="preserve"> ter ondersteuning voor het indienen </w:t>
      </w:r>
      <w:r w:rsidR="00F27A20">
        <w:t xml:space="preserve">en controle </w:t>
      </w:r>
      <w:r>
        <w:t>van de inschrijving</w:t>
      </w:r>
      <w:r w:rsidR="00F27A20">
        <w:t xml:space="preserve">. 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96"/>
        <w:gridCol w:w="2126"/>
        <w:gridCol w:w="2522"/>
        <w:gridCol w:w="1447"/>
        <w:gridCol w:w="1105"/>
        <w:gridCol w:w="283"/>
        <w:gridCol w:w="567"/>
        <w:gridCol w:w="567"/>
      </w:tblGrid>
      <w:tr w:rsidR="004E6921" w:rsidRPr="005C0CDA" w14:paraId="78D520E8" w14:textId="77777777" w:rsidTr="00F27A20">
        <w:trPr>
          <w:trHeight w:val="344"/>
        </w:trPr>
        <w:tc>
          <w:tcPr>
            <w:tcW w:w="1134" w:type="dxa"/>
            <w:shd w:val="clear" w:color="auto" w:fill="C0C0C0"/>
          </w:tcPr>
          <w:p w14:paraId="5CB73980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b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C0C0C0"/>
          </w:tcPr>
          <w:p w14:paraId="7C25C2C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szCs w:val="22"/>
              </w:rPr>
              <w:t>Nr</w:t>
            </w:r>
          </w:p>
        </w:tc>
        <w:tc>
          <w:tcPr>
            <w:tcW w:w="2126" w:type="dxa"/>
            <w:shd w:val="clear" w:color="auto" w:fill="C0C0C0"/>
          </w:tcPr>
          <w:p w14:paraId="4FAF5AD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szCs w:val="22"/>
              </w:rPr>
              <w:t>Omschrijving</w:t>
            </w:r>
          </w:p>
        </w:tc>
        <w:tc>
          <w:tcPr>
            <w:tcW w:w="2522" w:type="dxa"/>
            <w:shd w:val="clear" w:color="auto" w:fill="C0C0C0"/>
          </w:tcPr>
          <w:p w14:paraId="153CA34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szCs w:val="22"/>
              </w:rPr>
              <w:t xml:space="preserve">Te hanteren Standaardformulier </w:t>
            </w:r>
          </w:p>
        </w:tc>
        <w:tc>
          <w:tcPr>
            <w:tcW w:w="1447" w:type="dxa"/>
            <w:shd w:val="clear" w:color="auto" w:fill="C0C0C0"/>
          </w:tcPr>
          <w:p w14:paraId="5250A4F9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szCs w:val="22"/>
              </w:rPr>
              <w:t>Bij inschrijving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C0C0C0"/>
          </w:tcPr>
          <w:p w14:paraId="7AD5B78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szCs w:val="22"/>
              </w:rPr>
              <w:t>Op verzoek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6EB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b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17D863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b/>
                <w:i/>
                <w:szCs w:val="22"/>
              </w:rPr>
              <w:t xml:space="preserve">Checkbox: </w:t>
            </w:r>
            <w:r w:rsidRPr="005C0CDA">
              <w:rPr>
                <w:rFonts w:eastAsia="MS Mincho" w:cs="Calibri Light"/>
                <w:b/>
                <w:i/>
                <w:sz w:val="20"/>
                <w:szCs w:val="20"/>
              </w:rPr>
              <w:t xml:space="preserve">aanwezig bij </w:t>
            </w:r>
            <w:r w:rsidRPr="005C0CDA">
              <w:rPr>
                <w:rFonts w:eastAsia="MS Mincho" w:cs="Calibri Light"/>
                <w:b/>
                <w:i/>
              </w:rPr>
              <w:t>Inschrijving</w:t>
            </w:r>
          </w:p>
        </w:tc>
      </w:tr>
      <w:tr w:rsidR="004E6921" w:rsidRPr="005C0CDA" w14:paraId="5FBA1A45" w14:textId="77777777" w:rsidTr="00F27A20">
        <w:tc>
          <w:tcPr>
            <w:tcW w:w="1134" w:type="dxa"/>
            <w:vMerge w:val="restart"/>
          </w:tcPr>
          <w:p w14:paraId="235C6768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Algemene verklaringen</w:t>
            </w:r>
          </w:p>
        </w:tc>
        <w:tc>
          <w:tcPr>
            <w:tcW w:w="596" w:type="dxa"/>
          </w:tcPr>
          <w:p w14:paraId="2AF7D5D4" w14:textId="77777777" w:rsidR="004E6921" w:rsidRPr="005C0CDA" w:rsidDel="009F17FC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A1</w:t>
            </w:r>
          </w:p>
        </w:tc>
        <w:tc>
          <w:tcPr>
            <w:tcW w:w="2126" w:type="dxa"/>
          </w:tcPr>
          <w:p w14:paraId="00D2DFB7" w14:textId="77777777" w:rsidR="004E6921" w:rsidRPr="005C0CDA" w:rsidDel="00AC25FB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Aanbiedingsbrief</w:t>
            </w:r>
          </w:p>
        </w:tc>
        <w:tc>
          <w:tcPr>
            <w:tcW w:w="2522" w:type="dxa"/>
          </w:tcPr>
          <w:p w14:paraId="34DD1DB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Eigen format (zie hoofdstuk 4)</w:t>
            </w:r>
          </w:p>
        </w:tc>
        <w:tc>
          <w:tcPr>
            <w:tcW w:w="1447" w:type="dxa"/>
          </w:tcPr>
          <w:p w14:paraId="21C9ABBB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50CDF764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  <w:highlight w:val="red"/>
              </w:rPr>
            </w:pPr>
            <w:r w:rsidRPr="005C0CDA">
              <w:rPr>
                <w:rFonts w:eastAsia="MS Mincho"/>
              </w:rPr>
              <w:t>Eenmalig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0898A058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  <w:highlight w:val="red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C0611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919990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01BCE58F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9997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BF53E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35036EB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2460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37118DED" w14:textId="77777777" w:rsidTr="00F27A20">
        <w:tc>
          <w:tcPr>
            <w:tcW w:w="1134" w:type="dxa"/>
            <w:vMerge/>
          </w:tcPr>
          <w:p w14:paraId="018EBC16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5BD24480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A2</w:t>
            </w:r>
          </w:p>
        </w:tc>
        <w:tc>
          <w:tcPr>
            <w:tcW w:w="2126" w:type="dxa"/>
          </w:tcPr>
          <w:p w14:paraId="2C9AB84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Uniform Europees Aanbestedingsdocument</w:t>
            </w:r>
          </w:p>
        </w:tc>
        <w:tc>
          <w:tcPr>
            <w:tcW w:w="2522" w:type="dxa"/>
          </w:tcPr>
          <w:p w14:paraId="469CF9B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Standaardformulier A: Uniform Europees Aanbestedingsdocument</w:t>
            </w:r>
          </w:p>
        </w:tc>
        <w:tc>
          <w:tcPr>
            <w:tcW w:w="1447" w:type="dxa"/>
          </w:tcPr>
          <w:p w14:paraId="0F251E4E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1E083FA0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3D7D93D3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CD00F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E6911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1758D754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497F4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0CA5288E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2045ADEA" w14:textId="77777777" w:rsidTr="00F27A20">
        <w:trPr>
          <w:trHeight w:val="467"/>
        </w:trPr>
        <w:tc>
          <w:tcPr>
            <w:tcW w:w="1730" w:type="dxa"/>
            <w:gridSpan w:val="2"/>
            <w:vMerge w:val="restart"/>
          </w:tcPr>
          <w:p w14:paraId="377E9BB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i/>
                <w:szCs w:val="22"/>
              </w:rPr>
              <w:t xml:space="preserve">Optioneel </w:t>
            </w:r>
          </w:p>
          <w:p w14:paraId="0F293E9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/>
              </w:rPr>
              <w:t xml:space="preserve">(zie paragraaf 3.5) </w:t>
            </w:r>
          </w:p>
        </w:tc>
        <w:tc>
          <w:tcPr>
            <w:tcW w:w="2126" w:type="dxa"/>
            <w:vMerge w:val="restart"/>
          </w:tcPr>
          <w:p w14:paraId="3C52B850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Beroep op derden </w:t>
            </w:r>
          </w:p>
        </w:tc>
        <w:tc>
          <w:tcPr>
            <w:tcW w:w="2522" w:type="dxa"/>
          </w:tcPr>
          <w:p w14:paraId="4C75BB44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Standaardformulier </w:t>
            </w:r>
            <w:r>
              <w:rPr>
                <w:rFonts w:eastAsia="MS Mincho" w:cs="Calibri Light"/>
                <w:szCs w:val="22"/>
              </w:rPr>
              <w:t>A</w:t>
            </w:r>
            <w:r w:rsidRPr="005C0CDA">
              <w:rPr>
                <w:rFonts w:eastAsia="MS Mincho" w:cs="Calibri Light"/>
                <w:szCs w:val="22"/>
              </w:rPr>
              <w:t xml:space="preserve">: Beroep financiële draagkracht </w:t>
            </w:r>
          </w:p>
        </w:tc>
        <w:tc>
          <w:tcPr>
            <w:tcW w:w="1447" w:type="dxa"/>
          </w:tcPr>
          <w:p w14:paraId="5B9DF040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5516AB34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1B2CF91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1DA2D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ABA46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07CFA64B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74685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2B43A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4ACFC858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4651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183A2CD2" w14:textId="77777777" w:rsidTr="00F27A20">
        <w:trPr>
          <w:trHeight w:val="466"/>
        </w:trPr>
        <w:tc>
          <w:tcPr>
            <w:tcW w:w="1730" w:type="dxa"/>
            <w:gridSpan w:val="2"/>
            <w:vMerge/>
          </w:tcPr>
          <w:p w14:paraId="2C2DAA9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F67916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090221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Standaardformulier </w:t>
            </w:r>
            <w:r>
              <w:rPr>
                <w:rFonts w:eastAsia="MS Mincho" w:cs="Calibri Light"/>
                <w:szCs w:val="22"/>
              </w:rPr>
              <w:t>A</w:t>
            </w:r>
            <w:r w:rsidRPr="005C0CDA">
              <w:rPr>
                <w:rFonts w:eastAsia="MS Mincho" w:cs="Calibri Light"/>
                <w:szCs w:val="22"/>
              </w:rPr>
              <w:t>: Beroep technische bekwaamheid</w:t>
            </w:r>
          </w:p>
        </w:tc>
        <w:tc>
          <w:tcPr>
            <w:tcW w:w="1447" w:type="dxa"/>
          </w:tcPr>
          <w:p w14:paraId="34790282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2161FE83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476D98EE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C088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37104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59792D37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3944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C88F9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613A64CE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0439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7386C033" w14:textId="77777777" w:rsidTr="00F27A20">
        <w:tc>
          <w:tcPr>
            <w:tcW w:w="1134" w:type="dxa"/>
            <w:vMerge w:val="restart"/>
          </w:tcPr>
          <w:p w14:paraId="0AD6430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Uitsluitings-gronden</w:t>
            </w:r>
          </w:p>
        </w:tc>
        <w:tc>
          <w:tcPr>
            <w:tcW w:w="596" w:type="dxa"/>
          </w:tcPr>
          <w:p w14:paraId="58D6ACC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U1</w:t>
            </w:r>
          </w:p>
        </w:tc>
        <w:tc>
          <w:tcPr>
            <w:tcW w:w="2126" w:type="dxa"/>
          </w:tcPr>
          <w:p w14:paraId="3EB009F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Inschrijving in het nationale beroeps-/handelsregister</w:t>
            </w:r>
          </w:p>
        </w:tc>
        <w:tc>
          <w:tcPr>
            <w:tcW w:w="2522" w:type="dxa"/>
          </w:tcPr>
          <w:p w14:paraId="027B2C3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Inschrijving in het nationale beroeps-/handelsregister</w:t>
            </w:r>
          </w:p>
          <w:p w14:paraId="4A5CDC0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</w:p>
          <w:p w14:paraId="6771D76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/>
                <w:i/>
              </w:rPr>
              <w:t>Indien van toepassing:</w:t>
            </w:r>
            <w:r w:rsidRPr="005C0CDA">
              <w:rPr>
                <w:rFonts w:eastAsia="MS Mincho"/>
              </w:rPr>
              <w:t xml:space="preserve"> Volmacht verklaring </w:t>
            </w:r>
          </w:p>
        </w:tc>
        <w:tc>
          <w:tcPr>
            <w:tcW w:w="1447" w:type="dxa"/>
          </w:tcPr>
          <w:p w14:paraId="1561799D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578344CA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61F2E188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30AAE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7D7AB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2EDABA71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2F5EC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6C5427C6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3C2E48E6" w14:textId="77777777" w:rsidTr="00F27A20">
        <w:tc>
          <w:tcPr>
            <w:tcW w:w="1134" w:type="dxa"/>
            <w:vMerge/>
          </w:tcPr>
          <w:p w14:paraId="13886CAD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73BDDDF8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U2</w:t>
            </w:r>
          </w:p>
        </w:tc>
        <w:tc>
          <w:tcPr>
            <w:tcW w:w="2126" w:type="dxa"/>
          </w:tcPr>
          <w:p w14:paraId="55F96AF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Gedragsverklaring aanbesteden</w:t>
            </w:r>
          </w:p>
        </w:tc>
        <w:tc>
          <w:tcPr>
            <w:tcW w:w="2522" w:type="dxa"/>
          </w:tcPr>
          <w:p w14:paraId="5C89EAA3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Format Justis</w:t>
            </w:r>
          </w:p>
        </w:tc>
        <w:tc>
          <w:tcPr>
            <w:tcW w:w="1447" w:type="dxa"/>
          </w:tcPr>
          <w:p w14:paraId="31FB45AF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0FAD1595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7E21A1C8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87FBF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9B999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2831FC2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A20D6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03E9D21D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4C510E63" w14:textId="77777777" w:rsidTr="00F27A20">
        <w:tc>
          <w:tcPr>
            <w:tcW w:w="1134" w:type="dxa"/>
            <w:vMerge/>
          </w:tcPr>
          <w:p w14:paraId="56AF7965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24D0E95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U3</w:t>
            </w:r>
          </w:p>
        </w:tc>
        <w:tc>
          <w:tcPr>
            <w:tcW w:w="2126" w:type="dxa"/>
          </w:tcPr>
          <w:p w14:paraId="7D956E2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Verklaring van de Belastingdienst</w:t>
            </w:r>
          </w:p>
        </w:tc>
        <w:tc>
          <w:tcPr>
            <w:tcW w:w="2522" w:type="dxa"/>
          </w:tcPr>
          <w:p w14:paraId="68B08292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Format Belastingdienst</w:t>
            </w:r>
          </w:p>
        </w:tc>
        <w:tc>
          <w:tcPr>
            <w:tcW w:w="1447" w:type="dxa"/>
          </w:tcPr>
          <w:p w14:paraId="568E0D27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229B8383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4310F31C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B4DB0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F054F1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71F7931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D1D435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29C6D7C9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7BFEBD9C" w14:textId="77777777" w:rsidTr="00F27A20">
        <w:tc>
          <w:tcPr>
            <w:tcW w:w="1134" w:type="dxa"/>
            <w:vMerge w:val="restart"/>
          </w:tcPr>
          <w:p w14:paraId="5CA1DA08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Geschiktheids-eisen</w:t>
            </w:r>
          </w:p>
        </w:tc>
        <w:tc>
          <w:tcPr>
            <w:tcW w:w="596" w:type="dxa"/>
          </w:tcPr>
          <w:p w14:paraId="48365E9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E1</w:t>
            </w:r>
          </w:p>
        </w:tc>
        <w:tc>
          <w:tcPr>
            <w:tcW w:w="2126" w:type="dxa"/>
          </w:tcPr>
          <w:p w14:paraId="68D7A018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Afdekking beroepsrisico’s</w:t>
            </w:r>
          </w:p>
        </w:tc>
        <w:tc>
          <w:tcPr>
            <w:tcW w:w="2522" w:type="dxa"/>
          </w:tcPr>
          <w:p w14:paraId="33259F5F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Format verzekering</w:t>
            </w:r>
          </w:p>
        </w:tc>
        <w:tc>
          <w:tcPr>
            <w:tcW w:w="1447" w:type="dxa"/>
          </w:tcPr>
          <w:p w14:paraId="455FD382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0841ED75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643F6310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85A8A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465865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00B9E2B4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3AB5D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455F81AE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7366D95C" w14:textId="77777777" w:rsidTr="00F27A20">
        <w:tc>
          <w:tcPr>
            <w:tcW w:w="1134" w:type="dxa"/>
            <w:vMerge/>
          </w:tcPr>
          <w:p w14:paraId="76BCFBDC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4B17203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E2</w:t>
            </w:r>
          </w:p>
        </w:tc>
        <w:tc>
          <w:tcPr>
            <w:tcW w:w="2126" w:type="dxa"/>
          </w:tcPr>
          <w:p w14:paraId="513C5445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Financiële draagkracht</w:t>
            </w:r>
          </w:p>
        </w:tc>
        <w:tc>
          <w:tcPr>
            <w:tcW w:w="2522" w:type="dxa"/>
          </w:tcPr>
          <w:p w14:paraId="1279B6E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Accountsverklaringen</w:t>
            </w:r>
          </w:p>
        </w:tc>
        <w:tc>
          <w:tcPr>
            <w:tcW w:w="1447" w:type="dxa"/>
          </w:tcPr>
          <w:p w14:paraId="626B9676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54780A14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1C27799C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0F11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5BDE42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6A7713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0"/>
                <w:szCs w:val="20"/>
              </w:rPr>
            </w:pPr>
          </w:p>
        </w:tc>
      </w:tr>
      <w:tr w:rsidR="004E6921" w:rsidRPr="005C0CDA" w14:paraId="51B13304" w14:textId="77777777" w:rsidTr="00F27A20">
        <w:tc>
          <w:tcPr>
            <w:tcW w:w="1134" w:type="dxa"/>
            <w:vMerge/>
          </w:tcPr>
          <w:p w14:paraId="4BAD86DF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5B1BFAF1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E3</w:t>
            </w:r>
          </w:p>
        </w:tc>
        <w:tc>
          <w:tcPr>
            <w:tcW w:w="2126" w:type="dxa"/>
          </w:tcPr>
          <w:p w14:paraId="5B76D8E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Ervaring van de Deelnemer</w:t>
            </w:r>
          </w:p>
        </w:tc>
        <w:tc>
          <w:tcPr>
            <w:tcW w:w="2522" w:type="dxa"/>
          </w:tcPr>
          <w:p w14:paraId="796BD83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Standaardformulier </w:t>
            </w:r>
            <w:r>
              <w:rPr>
                <w:rFonts w:eastAsia="MS Mincho" w:cs="Calibri Light"/>
                <w:szCs w:val="22"/>
              </w:rPr>
              <w:t>B</w:t>
            </w:r>
            <w:r w:rsidRPr="005C0CDA">
              <w:rPr>
                <w:rFonts w:eastAsia="MS Mincho" w:cs="Calibri Light"/>
                <w:szCs w:val="22"/>
              </w:rPr>
              <w:t>:</w:t>
            </w:r>
            <w:r>
              <w:rPr>
                <w:rFonts w:eastAsia="MS Mincho" w:cs="Calibri Light"/>
                <w:szCs w:val="22"/>
              </w:rPr>
              <w:t xml:space="preserve"> Referenten </w:t>
            </w:r>
            <w:r w:rsidRPr="005C0CDA">
              <w:rPr>
                <w:rFonts w:eastAsia="MS Mincho" w:cs="Calibri Light"/>
                <w:szCs w:val="22"/>
              </w:rPr>
              <w:t xml:space="preserve">Deelnemer </w:t>
            </w:r>
          </w:p>
        </w:tc>
        <w:tc>
          <w:tcPr>
            <w:tcW w:w="1447" w:type="dxa"/>
          </w:tcPr>
          <w:p w14:paraId="39531FC2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44F62487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31E41AB9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1F038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C952F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6A8161B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8D9C8B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53BB40C9" w14:textId="77777777" w:rsidR="004E6921" w:rsidRPr="005C0CDA" w:rsidRDefault="00CD3556" w:rsidP="00CD3556">
            <w:pPr>
              <w:pStyle w:val="BasistekstAuris"/>
              <w:rPr>
                <w:rFonts w:eastAsia="MS Mincho"/>
                <w:szCs w:val="22"/>
              </w:rPr>
            </w:pPr>
            <w:sdt>
              <w:sdtPr>
                <w:rPr>
                  <w:rFonts w:eastAsia="MS Mincho"/>
                  <w:szCs w:val="22"/>
                  <w:shd w:val="clear" w:color="auto" w:fill="E6E6E6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4E6921" w:rsidRPr="005C0CDA" w14:paraId="369002BB" w14:textId="77777777" w:rsidTr="00F27A20">
        <w:trPr>
          <w:trHeight w:val="186"/>
        </w:trPr>
        <w:tc>
          <w:tcPr>
            <w:tcW w:w="1134" w:type="dxa"/>
            <w:vMerge/>
          </w:tcPr>
          <w:p w14:paraId="15FEF726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715C2659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E4</w:t>
            </w:r>
          </w:p>
        </w:tc>
        <w:tc>
          <w:tcPr>
            <w:tcW w:w="2126" w:type="dxa"/>
          </w:tcPr>
          <w:p w14:paraId="7738115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cs="Calibri Light"/>
                <w:szCs w:val="22"/>
              </w:rPr>
              <w:t>Certificeringen Deelnemer</w:t>
            </w:r>
          </w:p>
        </w:tc>
        <w:tc>
          <w:tcPr>
            <w:tcW w:w="2522" w:type="dxa"/>
          </w:tcPr>
          <w:p w14:paraId="3CFE8EA0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0CB25D61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31B51021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0A389D2E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2A35C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71DC5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5E1F8A64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0CF76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3B7C9C96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3ED0062E" w14:textId="77777777" w:rsidTr="00F27A20">
        <w:trPr>
          <w:trHeight w:val="186"/>
        </w:trPr>
        <w:tc>
          <w:tcPr>
            <w:tcW w:w="1134" w:type="dxa"/>
          </w:tcPr>
          <w:p w14:paraId="4DC58A69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Toetsings-criteria </w:t>
            </w:r>
          </w:p>
        </w:tc>
        <w:tc>
          <w:tcPr>
            <w:tcW w:w="596" w:type="dxa"/>
          </w:tcPr>
          <w:p w14:paraId="2E5BCD1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T1 </w:t>
            </w:r>
          </w:p>
        </w:tc>
        <w:tc>
          <w:tcPr>
            <w:tcW w:w="2126" w:type="dxa"/>
          </w:tcPr>
          <w:p w14:paraId="12D8ABC0" w14:textId="77777777" w:rsidR="004E6921" w:rsidRPr="005C0CDA" w:rsidRDefault="004E6921" w:rsidP="00CD3556">
            <w:pPr>
              <w:pStyle w:val="BasistekstAuris"/>
            </w:pPr>
            <w:r w:rsidRPr="005C0CDA">
              <w:rPr>
                <w:rFonts w:cs="Calibri Light"/>
                <w:szCs w:val="22"/>
              </w:rPr>
              <w:t xml:space="preserve">Akkoordverklaring </w:t>
            </w:r>
          </w:p>
        </w:tc>
        <w:tc>
          <w:tcPr>
            <w:tcW w:w="2522" w:type="dxa"/>
          </w:tcPr>
          <w:p w14:paraId="1D41B2E7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Standaardformulier </w:t>
            </w:r>
            <w:r>
              <w:rPr>
                <w:rFonts w:eastAsia="MS Mincho" w:cs="Calibri Light"/>
                <w:szCs w:val="22"/>
              </w:rPr>
              <w:t>D</w:t>
            </w:r>
            <w:r w:rsidRPr="005C0CDA">
              <w:rPr>
                <w:rFonts w:eastAsia="MS Mincho" w:cs="Calibri Light"/>
                <w:szCs w:val="22"/>
              </w:rPr>
              <w:t xml:space="preserve">: Akkoordverklaringen </w:t>
            </w:r>
          </w:p>
        </w:tc>
        <w:tc>
          <w:tcPr>
            <w:tcW w:w="1447" w:type="dxa"/>
          </w:tcPr>
          <w:p w14:paraId="7C790CB3" w14:textId="1F73E111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X</w:t>
            </w:r>
          </w:p>
          <w:p w14:paraId="4AE9257D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D500CFE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F4B4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C7EF48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4D338D19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20182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B8E04F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48820393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9654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6FDBA3CD" w14:textId="77777777" w:rsidTr="00F27A20">
        <w:tc>
          <w:tcPr>
            <w:tcW w:w="1134" w:type="dxa"/>
            <w:vMerge w:val="restart"/>
          </w:tcPr>
          <w:p w14:paraId="4D89DC24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 xml:space="preserve">Gunnings-criteria </w:t>
            </w:r>
          </w:p>
          <w:p w14:paraId="3CCF2B38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72B9CA86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5C9B65F2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50A2EB13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152122E7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3344BA15" w14:textId="77777777" w:rsidR="004E6921" w:rsidRDefault="004E6921" w:rsidP="00CD3556">
            <w:pPr>
              <w:pStyle w:val="BasistekstAuris"/>
              <w:rPr>
                <w:rFonts w:eastAsia="MS Mincho"/>
              </w:rPr>
            </w:pPr>
          </w:p>
          <w:p w14:paraId="6EA37A03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108CC2BF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G1</w:t>
            </w:r>
          </w:p>
        </w:tc>
        <w:tc>
          <w:tcPr>
            <w:tcW w:w="2126" w:type="dxa"/>
          </w:tcPr>
          <w:p w14:paraId="0317E465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Screencast</w:t>
            </w:r>
          </w:p>
        </w:tc>
        <w:tc>
          <w:tcPr>
            <w:tcW w:w="2522" w:type="dxa"/>
          </w:tcPr>
          <w:p w14:paraId="46A1A359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42047110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  <w:p w14:paraId="3F725A97" w14:textId="77777777" w:rsidR="004E6921" w:rsidRPr="006A533E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210A1C4A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BF6A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627894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4AB88EAC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462C3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101AD149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0D941FCF" w14:textId="77777777" w:rsidTr="00F27A20">
        <w:tc>
          <w:tcPr>
            <w:tcW w:w="1134" w:type="dxa"/>
            <w:vMerge/>
          </w:tcPr>
          <w:p w14:paraId="5827D7D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0B907AB9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G2</w:t>
            </w:r>
          </w:p>
        </w:tc>
        <w:tc>
          <w:tcPr>
            <w:tcW w:w="2126" w:type="dxa"/>
          </w:tcPr>
          <w:p w14:paraId="40C0CB59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Implementatie</w:t>
            </w:r>
          </w:p>
        </w:tc>
        <w:tc>
          <w:tcPr>
            <w:tcW w:w="2522" w:type="dxa"/>
          </w:tcPr>
          <w:p w14:paraId="3F45DB64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75FE5ECC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  <w:p w14:paraId="3A879F49" w14:textId="77777777" w:rsidR="004E6921" w:rsidRPr="006A533E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FF69200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0C14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781B54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13BD4AF9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04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F1E3AF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5DB8976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73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38BACB0D" w14:textId="77777777" w:rsidTr="00F27A20">
        <w:tc>
          <w:tcPr>
            <w:tcW w:w="1134" w:type="dxa"/>
            <w:vMerge/>
          </w:tcPr>
          <w:p w14:paraId="06950B30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1EDAF2C0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G3</w:t>
            </w:r>
          </w:p>
        </w:tc>
        <w:tc>
          <w:tcPr>
            <w:tcW w:w="2126" w:type="dxa"/>
          </w:tcPr>
          <w:p w14:paraId="509F8013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Demo/presentatie</w:t>
            </w:r>
          </w:p>
        </w:tc>
        <w:tc>
          <w:tcPr>
            <w:tcW w:w="2522" w:type="dxa"/>
          </w:tcPr>
          <w:p w14:paraId="120127F4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N.v.t. (zie paragraaf 6.3.1)</w:t>
            </w:r>
          </w:p>
        </w:tc>
        <w:tc>
          <w:tcPr>
            <w:tcW w:w="1447" w:type="dxa"/>
          </w:tcPr>
          <w:p w14:paraId="51668751" w14:textId="77777777" w:rsidR="004E6921" w:rsidRPr="006A533E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56219CC" w14:textId="77777777" w:rsidR="004E6921" w:rsidRPr="005C0CDA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>
              <w:rPr>
                <w:rFonts w:eastAsia="MS Mincho" w:cs="Calibri Light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48C1C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0008AF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6B59D473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1963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38266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35271E1B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94329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281D2003" w14:textId="77777777" w:rsidTr="00F27A20">
        <w:tc>
          <w:tcPr>
            <w:tcW w:w="1134" w:type="dxa"/>
            <w:vMerge/>
          </w:tcPr>
          <w:p w14:paraId="710C7202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057EB117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G4</w:t>
            </w:r>
          </w:p>
        </w:tc>
        <w:tc>
          <w:tcPr>
            <w:tcW w:w="2126" w:type="dxa"/>
          </w:tcPr>
          <w:p w14:paraId="685C644B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Beheer Extern Platform</w:t>
            </w:r>
          </w:p>
        </w:tc>
        <w:tc>
          <w:tcPr>
            <w:tcW w:w="2522" w:type="dxa"/>
          </w:tcPr>
          <w:p w14:paraId="3B808024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4BC0B853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  <w:p w14:paraId="3B6C1A6D" w14:textId="77777777" w:rsidR="004E6921" w:rsidRPr="006A533E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3D3E8C02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DFC5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16B116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169448CD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6746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B98F9A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56C6EA73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7807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1D6E7A9F" w14:textId="77777777" w:rsidTr="00F27A20">
        <w:tc>
          <w:tcPr>
            <w:tcW w:w="1134" w:type="dxa"/>
            <w:vMerge/>
          </w:tcPr>
          <w:p w14:paraId="0061CB97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42CC11AF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G5</w:t>
            </w:r>
          </w:p>
        </w:tc>
        <w:tc>
          <w:tcPr>
            <w:tcW w:w="2126" w:type="dxa"/>
          </w:tcPr>
          <w:p w14:paraId="29CF3866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cs="Calibri Light"/>
                <w:bCs/>
                <w:szCs w:val="22"/>
                <w:highlight w:val="yellow"/>
              </w:rPr>
              <w:t>Service Level Agreement</w:t>
            </w:r>
          </w:p>
        </w:tc>
        <w:tc>
          <w:tcPr>
            <w:tcW w:w="2522" w:type="dxa"/>
          </w:tcPr>
          <w:p w14:paraId="0DB37068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37EC06F8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4D432FB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4ADB0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77FEFF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6F7E501B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12445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D402FC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6F835C07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3761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3C270D36" w14:textId="77777777" w:rsidTr="00F27A20">
        <w:tc>
          <w:tcPr>
            <w:tcW w:w="1134" w:type="dxa"/>
            <w:vMerge/>
          </w:tcPr>
          <w:p w14:paraId="3262E5D4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1717B51C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G6</w:t>
            </w:r>
          </w:p>
        </w:tc>
        <w:tc>
          <w:tcPr>
            <w:tcW w:w="2126" w:type="dxa"/>
          </w:tcPr>
          <w:p w14:paraId="038BA467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cs="Calibri Light"/>
                <w:bCs/>
                <w:szCs w:val="22"/>
                <w:highlight w:val="yellow"/>
              </w:rPr>
              <w:t>Partnerschap + kansen en risico’s</w:t>
            </w:r>
          </w:p>
        </w:tc>
        <w:tc>
          <w:tcPr>
            <w:tcW w:w="2522" w:type="dxa"/>
          </w:tcPr>
          <w:p w14:paraId="1F2EC3DC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601C8A7D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41F9C6C2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E927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DF4D7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6BACA9D2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2086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FBCF54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2C4DB50A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4249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2E2B4040" w14:textId="77777777" w:rsidTr="00F27A20">
        <w:tc>
          <w:tcPr>
            <w:tcW w:w="1134" w:type="dxa"/>
            <w:vMerge/>
          </w:tcPr>
          <w:p w14:paraId="41329C85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4DAB743B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G7</w:t>
            </w:r>
          </w:p>
        </w:tc>
        <w:tc>
          <w:tcPr>
            <w:tcW w:w="2126" w:type="dxa"/>
          </w:tcPr>
          <w:p w14:paraId="4596D413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cs="Calibri Light"/>
                <w:bCs/>
                <w:szCs w:val="22"/>
                <w:highlight w:val="yellow"/>
              </w:rPr>
              <w:t>Functioneel en technisch beheer</w:t>
            </w:r>
          </w:p>
        </w:tc>
        <w:tc>
          <w:tcPr>
            <w:tcW w:w="2522" w:type="dxa"/>
          </w:tcPr>
          <w:p w14:paraId="4652B22C" w14:textId="77777777" w:rsidR="004E6921" w:rsidRPr="00F53D13" w:rsidRDefault="004E6921" w:rsidP="00CD3556">
            <w:pPr>
              <w:pStyle w:val="BasistekstAuris"/>
              <w:rPr>
                <w:rFonts w:eastAsia="MS Mincho"/>
                <w:highlight w:val="yellow"/>
              </w:rPr>
            </w:pPr>
            <w:r w:rsidRPr="00F53D13">
              <w:rPr>
                <w:rFonts w:eastAsia="MS Mincho" w:cs="Calibri Light"/>
                <w:szCs w:val="22"/>
                <w:highlight w:val="yellow"/>
              </w:rPr>
              <w:t>Eigen format (zie paragraaf 6.3.1)</w:t>
            </w:r>
          </w:p>
        </w:tc>
        <w:tc>
          <w:tcPr>
            <w:tcW w:w="1447" w:type="dxa"/>
          </w:tcPr>
          <w:p w14:paraId="6D8A1095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4AB12B9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A20F2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CEA04E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68E8B99C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15645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257761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0F6198B0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13643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6921" w:rsidRPr="005C0CDA" w14:paraId="2B5DCC50" w14:textId="77777777" w:rsidTr="00F27A20">
        <w:tc>
          <w:tcPr>
            <w:tcW w:w="1134" w:type="dxa"/>
            <w:vMerge/>
          </w:tcPr>
          <w:p w14:paraId="4C4CA673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96" w:type="dxa"/>
          </w:tcPr>
          <w:p w14:paraId="339A6365" w14:textId="77777777" w:rsidR="004E6921" w:rsidRPr="006A533E" w:rsidRDefault="004E6921" w:rsidP="00CD3556">
            <w:pPr>
              <w:pStyle w:val="BasistekstAuris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G8</w:t>
            </w:r>
          </w:p>
        </w:tc>
        <w:tc>
          <w:tcPr>
            <w:tcW w:w="2126" w:type="dxa"/>
          </w:tcPr>
          <w:p w14:paraId="44E3D675" w14:textId="77777777" w:rsidR="004E6921" w:rsidRPr="006A533E" w:rsidRDefault="004E6921" w:rsidP="00CD3556">
            <w:pPr>
              <w:pStyle w:val="BasistekstAuris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Prijzenblad</w:t>
            </w:r>
          </w:p>
        </w:tc>
        <w:tc>
          <w:tcPr>
            <w:tcW w:w="2522" w:type="dxa"/>
          </w:tcPr>
          <w:p w14:paraId="73A72C41" w14:textId="77777777" w:rsidR="004E6921" w:rsidRPr="006A533E" w:rsidRDefault="004E6921" w:rsidP="00CD3556">
            <w:pPr>
              <w:pStyle w:val="BasistekstAuris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 xml:space="preserve">Standaardformulier </w:t>
            </w:r>
            <w:r>
              <w:rPr>
                <w:rFonts w:eastAsia="MS Mincho" w:cs="Calibri Light"/>
                <w:szCs w:val="22"/>
              </w:rPr>
              <w:t>F</w:t>
            </w:r>
          </w:p>
        </w:tc>
        <w:tc>
          <w:tcPr>
            <w:tcW w:w="1447" w:type="dxa"/>
          </w:tcPr>
          <w:p w14:paraId="6F59AD13" w14:textId="77777777" w:rsidR="004E6921" w:rsidRPr="006A533E" w:rsidRDefault="004E6921" w:rsidP="00F27A20">
            <w:pPr>
              <w:pStyle w:val="BasistekstAuris"/>
              <w:jc w:val="center"/>
              <w:rPr>
                <w:rFonts w:eastAsia="MS Mincho"/>
              </w:rPr>
            </w:pPr>
            <w:r w:rsidRPr="006A533E">
              <w:rPr>
                <w:rFonts w:eastAsia="MS Mincho" w:cs="Calibri Light"/>
                <w:szCs w:val="22"/>
              </w:rPr>
              <w:t>X</w:t>
            </w:r>
          </w:p>
          <w:p w14:paraId="5E51AEA8" w14:textId="77777777" w:rsidR="004E6921" w:rsidRPr="006A533E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EA64D80" w14:textId="77777777" w:rsidR="004E6921" w:rsidRPr="005C0CDA" w:rsidRDefault="004E6921" w:rsidP="00F27A20">
            <w:pPr>
              <w:jc w:val="center"/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82BF9" w14:textId="77777777" w:rsidR="004E6921" w:rsidRPr="005C0CDA" w:rsidRDefault="004E6921" w:rsidP="00CD3556">
            <w:pPr>
              <w:rPr>
                <w:rFonts w:ascii="Calibri Light" w:eastAsia="MS Mincho" w:hAnsi="Calibri Light" w:cs="Calibri Light"/>
                <w:color w:val="00206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BBCEB0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Cs w:val="22"/>
              </w:rPr>
              <w:t>Ja</w:t>
            </w:r>
          </w:p>
          <w:p w14:paraId="2AF530F9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6821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47DAD" w14:textId="77777777" w:rsidR="004E6921" w:rsidRPr="005C0CDA" w:rsidRDefault="004E6921" w:rsidP="00CD3556">
            <w:pPr>
              <w:pStyle w:val="BasistekstAuris"/>
              <w:rPr>
                <w:rFonts w:eastAsia="MS Mincho"/>
              </w:rPr>
            </w:pPr>
            <w:r w:rsidRPr="005C0CDA">
              <w:rPr>
                <w:rFonts w:eastAsia="MS Mincho" w:cs="Calibri Light"/>
                <w:sz w:val="20"/>
                <w:szCs w:val="20"/>
              </w:rPr>
              <w:t>Nee</w:t>
            </w:r>
          </w:p>
          <w:p w14:paraId="793618AE" w14:textId="77777777" w:rsidR="004E6921" w:rsidRPr="005C0CDA" w:rsidRDefault="00CD3556" w:rsidP="00CD3556">
            <w:pPr>
              <w:pStyle w:val="BasistekstAuris"/>
              <w:rPr>
                <w:rFonts w:eastAsia="MS Mincho"/>
              </w:rPr>
            </w:pPr>
            <w:sdt>
              <w:sdtPr>
                <w:rPr>
                  <w:rFonts w:eastAsia="MS Mincho"/>
                  <w:shd w:val="clear" w:color="auto" w:fill="E6E6E6"/>
                </w:rPr>
                <w:id w:val="-1219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921" w:rsidRPr="005C0C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ABC18BE" w14:textId="77777777" w:rsidR="00460433" w:rsidRPr="0026126E" w:rsidRDefault="00460433" w:rsidP="004E6921">
      <w:pPr>
        <w:pStyle w:val="BasistekstAuris"/>
        <w:rPr>
          <w:color w:val="auto"/>
        </w:rPr>
      </w:pPr>
    </w:p>
    <w:sectPr w:rsidR="00460433" w:rsidRPr="0026126E" w:rsidSect="002D3645">
      <w:headerReference w:type="default" r:id="rId11"/>
      <w:pgSz w:w="11906" w:h="16838" w:code="9"/>
      <w:pgMar w:top="1701" w:right="1247" w:bottom="170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0FB0" w14:textId="77777777" w:rsidR="00BF1676" w:rsidRPr="002D3645" w:rsidRDefault="00BF1676" w:rsidP="002D3645">
      <w:pPr>
        <w:pStyle w:val="Footer"/>
      </w:pPr>
    </w:p>
  </w:endnote>
  <w:endnote w:type="continuationSeparator" w:id="0">
    <w:p w14:paraId="06A7B943" w14:textId="77777777" w:rsidR="00BF1676" w:rsidRPr="002D3645" w:rsidRDefault="00BF1676" w:rsidP="002D3645">
      <w:pPr>
        <w:pStyle w:val="Footer"/>
      </w:pPr>
    </w:p>
  </w:endnote>
  <w:endnote w:type="continuationNotice" w:id="1">
    <w:p w14:paraId="5A139986" w14:textId="77777777" w:rsidR="00F834D0" w:rsidRDefault="00F834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5183" w14:textId="77777777" w:rsidR="00BF1676" w:rsidRPr="002D3645" w:rsidRDefault="00BF1676" w:rsidP="002D3645">
      <w:pPr>
        <w:pStyle w:val="Footer"/>
      </w:pPr>
    </w:p>
  </w:footnote>
  <w:footnote w:type="continuationSeparator" w:id="0">
    <w:p w14:paraId="394B6F4C" w14:textId="77777777" w:rsidR="00BF1676" w:rsidRPr="002D3645" w:rsidRDefault="00BF1676" w:rsidP="002D3645">
      <w:pPr>
        <w:pStyle w:val="Footer"/>
      </w:pPr>
    </w:p>
  </w:footnote>
  <w:footnote w:type="continuationNotice" w:id="1">
    <w:p w14:paraId="0B25A41C" w14:textId="77777777" w:rsidR="00F834D0" w:rsidRDefault="00F834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72AB" w14:textId="77777777" w:rsidR="0026126E" w:rsidRDefault="0026126E" w:rsidP="0026126E">
    <w:pPr>
      <w:pStyle w:val="Header"/>
    </w:pPr>
    <w:r w:rsidRPr="00615717">
      <w:rPr>
        <w:rFonts w:ascii="Calibri" w:eastAsia="Calibri" w:hAnsi="Calibri" w:cs="Times New Roman"/>
        <w:noProof/>
        <w:color w:val="auto"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78E05C" wp14:editId="74442C3E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6841490" cy="1152525"/>
              <wp:effectExtent l="0" t="0" r="0" b="9525"/>
              <wp:wrapNone/>
              <wp:docPr id="3" name="Groep 3(JU-LOCK)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6841490" cy="1152525"/>
                        <a:chOff x="719455" y="0"/>
                        <a:chExt cx="6841490" cy="1152525"/>
                      </a:xfrm>
                    </wpg:grpSpPr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719455" y="1055370"/>
                          <a:ext cx="1906270" cy="97155"/>
                        </a:xfrm>
                        <a:custGeom>
                          <a:avLst/>
                          <a:gdLst>
                            <a:gd name="T0" fmla="*/ 111 w 6004"/>
                            <a:gd name="T1" fmla="*/ 171 h 307"/>
                            <a:gd name="T2" fmla="*/ 0 w 6004"/>
                            <a:gd name="T3" fmla="*/ 8 h 307"/>
                            <a:gd name="T4" fmla="*/ 245 w 6004"/>
                            <a:gd name="T5" fmla="*/ 8 h 307"/>
                            <a:gd name="T6" fmla="*/ 281 w 6004"/>
                            <a:gd name="T7" fmla="*/ 154 h 307"/>
                            <a:gd name="T8" fmla="*/ 412 w 6004"/>
                            <a:gd name="T9" fmla="*/ 50 h 307"/>
                            <a:gd name="T10" fmla="*/ 818 w 6004"/>
                            <a:gd name="T11" fmla="*/ 231 h 307"/>
                            <a:gd name="T12" fmla="*/ 671 w 6004"/>
                            <a:gd name="T13" fmla="*/ 299 h 307"/>
                            <a:gd name="T14" fmla="*/ 868 w 6004"/>
                            <a:gd name="T15" fmla="*/ 8 h 307"/>
                            <a:gd name="T16" fmla="*/ 1013 w 6004"/>
                            <a:gd name="T17" fmla="*/ 299 h 307"/>
                            <a:gd name="T18" fmla="*/ 1301 w 6004"/>
                            <a:gd name="T19" fmla="*/ 231 h 307"/>
                            <a:gd name="T20" fmla="*/ 1155 w 6004"/>
                            <a:gd name="T21" fmla="*/ 299 h 307"/>
                            <a:gd name="T22" fmla="*/ 1351 w 6004"/>
                            <a:gd name="T23" fmla="*/ 8 h 307"/>
                            <a:gd name="T24" fmla="*/ 1620 w 6004"/>
                            <a:gd name="T25" fmla="*/ 8 h 307"/>
                            <a:gd name="T26" fmla="*/ 1440 w 6004"/>
                            <a:gd name="T27" fmla="*/ 299 h 307"/>
                            <a:gd name="T28" fmla="*/ 1625 w 6004"/>
                            <a:gd name="T29" fmla="*/ 299 h 307"/>
                            <a:gd name="T30" fmla="*/ 1805 w 6004"/>
                            <a:gd name="T31" fmla="*/ 8 h 307"/>
                            <a:gd name="T32" fmla="*/ 1930 w 6004"/>
                            <a:gd name="T33" fmla="*/ 248 h 307"/>
                            <a:gd name="T34" fmla="*/ 1993 w 6004"/>
                            <a:gd name="T35" fmla="*/ 299 h 307"/>
                            <a:gd name="T36" fmla="*/ 1993 w 6004"/>
                            <a:gd name="T37" fmla="*/ 8 h 307"/>
                            <a:gd name="T38" fmla="*/ 2110 w 6004"/>
                            <a:gd name="T39" fmla="*/ 248 h 307"/>
                            <a:gd name="T40" fmla="*/ 2250 w 6004"/>
                            <a:gd name="T41" fmla="*/ 8 h 307"/>
                            <a:gd name="T42" fmla="*/ 2514 w 6004"/>
                            <a:gd name="T43" fmla="*/ 8 h 307"/>
                            <a:gd name="T44" fmla="*/ 2334 w 6004"/>
                            <a:gd name="T45" fmla="*/ 299 h 307"/>
                            <a:gd name="T46" fmla="*/ 2519 w 6004"/>
                            <a:gd name="T47" fmla="*/ 299 h 307"/>
                            <a:gd name="T48" fmla="*/ 2699 w 6004"/>
                            <a:gd name="T49" fmla="*/ 172 h 307"/>
                            <a:gd name="T50" fmla="*/ 2699 w 6004"/>
                            <a:gd name="T51" fmla="*/ 56 h 307"/>
                            <a:gd name="T52" fmla="*/ 2642 w 6004"/>
                            <a:gd name="T53" fmla="*/ 299 h 307"/>
                            <a:gd name="T54" fmla="*/ 2699 w 6004"/>
                            <a:gd name="T55" fmla="*/ 172 h 307"/>
                            <a:gd name="T56" fmla="*/ 3213 w 6004"/>
                            <a:gd name="T57" fmla="*/ 242 h 307"/>
                            <a:gd name="T58" fmla="*/ 3119 w 6004"/>
                            <a:gd name="T59" fmla="*/ 8 h 307"/>
                            <a:gd name="T60" fmla="*/ 3105 w 6004"/>
                            <a:gd name="T61" fmla="*/ 196 h 307"/>
                            <a:gd name="T62" fmla="*/ 3391 w 6004"/>
                            <a:gd name="T63" fmla="*/ 152 h 307"/>
                            <a:gd name="T64" fmla="*/ 3453 w 6004"/>
                            <a:gd name="T65" fmla="*/ 307 h 307"/>
                            <a:gd name="T66" fmla="*/ 3515 w 6004"/>
                            <a:gd name="T67" fmla="*/ 152 h 307"/>
                            <a:gd name="T68" fmla="*/ 3791 w 6004"/>
                            <a:gd name="T69" fmla="*/ 201 h 307"/>
                            <a:gd name="T70" fmla="*/ 3656 w 6004"/>
                            <a:gd name="T71" fmla="*/ 299 h 307"/>
                            <a:gd name="T72" fmla="*/ 3844 w 6004"/>
                            <a:gd name="T73" fmla="*/ 194 h 307"/>
                            <a:gd name="T74" fmla="*/ 3713 w 6004"/>
                            <a:gd name="T75" fmla="*/ 154 h 307"/>
                            <a:gd name="T76" fmla="*/ 3973 w 6004"/>
                            <a:gd name="T77" fmla="*/ 299 h 307"/>
                            <a:gd name="T78" fmla="*/ 3973 w 6004"/>
                            <a:gd name="T79" fmla="*/ 8 h 307"/>
                            <a:gd name="T80" fmla="*/ 4285 w 6004"/>
                            <a:gd name="T81" fmla="*/ 91 h 307"/>
                            <a:gd name="T82" fmla="*/ 4288 w 6004"/>
                            <a:gd name="T83" fmla="*/ 221 h 307"/>
                            <a:gd name="T84" fmla="*/ 4225 w 6004"/>
                            <a:gd name="T85" fmla="*/ 307 h 307"/>
                            <a:gd name="T86" fmla="*/ 4721 w 6004"/>
                            <a:gd name="T87" fmla="*/ 103 h 307"/>
                            <a:gd name="T88" fmla="*/ 4656 w 6004"/>
                            <a:gd name="T89" fmla="*/ 307 h 307"/>
                            <a:gd name="T90" fmla="*/ 4667 w 6004"/>
                            <a:gd name="T91" fmla="*/ 191 h 307"/>
                            <a:gd name="T92" fmla="*/ 4586 w 6004"/>
                            <a:gd name="T93" fmla="*/ 154 h 307"/>
                            <a:gd name="T94" fmla="*/ 5035 w 6004"/>
                            <a:gd name="T95" fmla="*/ 299 h 307"/>
                            <a:gd name="T96" fmla="*/ 4910 w 6004"/>
                            <a:gd name="T97" fmla="*/ 299 h 307"/>
                            <a:gd name="T98" fmla="*/ 5094 w 6004"/>
                            <a:gd name="T99" fmla="*/ 105 h 307"/>
                            <a:gd name="T100" fmla="*/ 4910 w 6004"/>
                            <a:gd name="T101" fmla="*/ 55 h 307"/>
                            <a:gd name="T102" fmla="*/ 5415 w 6004"/>
                            <a:gd name="T103" fmla="*/ 154 h 307"/>
                            <a:gd name="T104" fmla="*/ 5415 w 6004"/>
                            <a:gd name="T105" fmla="*/ 154 h 307"/>
                            <a:gd name="T106" fmla="*/ 5285 w 6004"/>
                            <a:gd name="T107" fmla="*/ 257 h 307"/>
                            <a:gd name="T108" fmla="*/ 5672 w 6004"/>
                            <a:gd name="T109" fmla="*/ 128 h 307"/>
                            <a:gd name="T110" fmla="*/ 5693 w 6004"/>
                            <a:gd name="T111" fmla="*/ 8 h 307"/>
                            <a:gd name="T112" fmla="*/ 5696 w 6004"/>
                            <a:gd name="T113" fmla="*/ 251 h 307"/>
                            <a:gd name="T114" fmla="*/ 5864 w 6004"/>
                            <a:gd name="T115" fmla="*/ 209 h 307"/>
                            <a:gd name="T116" fmla="*/ 5765 w 6004"/>
                            <a:gd name="T117" fmla="*/ 8 h 307"/>
                            <a:gd name="T118" fmla="*/ 5872 w 6004"/>
                            <a:gd name="T119" fmla="*/ 54 h 307"/>
                            <a:gd name="T120" fmla="*/ 5945 w 6004"/>
                            <a:gd name="T121" fmla="*/ 108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6004" h="307">
                              <a:moveTo>
                                <a:pt x="147" y="128"/>
                              </a:moveTo>
                              <a:cubicBezTo>
                                <a:pt x="247" y="299"/>
                                <a:pt x="247" y="299"/>
                                <a:pt x="247" y="299"/>
                              </a:cubicBezTo>
                              <a:cubicBezTo>
                                <a:pt x="185" y="299"/>
                                <a:pt x="185" y="299"/>
                                <a:pt x="185" y="299"/>
                              </a:cubicBezTo>
                              <a:cubicBezTo>
                                <a:pt x="111" y="171"/>
                                <a:pt x="111" y="171"/>
                                <a:pt x="111" y="171"/>
                              </a:cubicBezTo>
                              <a:cubicBezTo>
                                <a:pt x="56" y="239"/>
                                <a:pt x="56" y="239"/>
                                <a:pt x="56" y="239"/>
                              </a:cubicBezTo>
                              <a:cubicBezTo>
                                <a:pt x="56" y="299"/>
                                <a:pt x="56" y="299"/>
                                <a:pt x="56" y="299"/>
                              </a:cubicBezTo>
                              <a:cubicBezTo>
                                <a:pt x="0" y="299"/>
                                <a:pt x="0" y="299"/>
                                <a:pt x="0" y="299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56" y="8"/>
                                <a:pt x="56" y="8"/>
                                <a:pt x="56" y="8"/>
                              </a:cubicBezTo>
                              <a:cubicBezTo>
                                <a:pt x="56" y="167"/>
                                <a:pt x="56" y="167"/>
                                <a:pt x="56" y="167"/>
                              </a:cubicBezTo>
                              <a:cubicBezTo>
                                <a:pt x="180" y="8"/>
                                <a:pt x="180" y="8"/>
                                <a:pt x="18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147" y="128"/>
                              </a:lnTo>
                              <a:close/>
                              <a:moveTo>
                                <a:pt x="542" y="154"/>
                              </a:moveTo>
                              <a:cubicBezTo>
                                <a:pt x="542" y="259"/>
                                <a:pt x="503" y="307"/>
                                <a:pt x="412" y="307"/>
                              </a:cubicBezTo>
                              <a:cubicBezTo>
                                <a:pt x="320" y="307"/>
                                <a:pt x="281" y="259"/>
                                <a:pt x="281" y="154"/>
                              </a:cubicBezTo>
                              <a:cubicBezTo>
                                <a:pt x="281" y="49"/>
                                <a:pt x="320" y="1"/>
                                <a:pt x="412" y="1"/>
                              </a:cubicBezTo>
                              <a:cubicBezTo>
                                <a:pt x="503" y="1"/>
                                <a:pt x="542" y="49"/>
                                <a:pt x="542" y="154"/>
                              </a:cubicBezTo>
                              <a:close/>
                              <a:moveTo>
                                <a:pt x="484" y="154"/>
                              </a:moveTo>
                              <a:cubicBezTo>
                                <a:pt x="484" y="80"/>
                                <a:pt x="463" y="50"/>
                                <a:pt x="412" y="50"/>
                              </a:cubicBezTo>
                              <a:cubicBezTo>
                                <a:pt x="361" y="50"/>
                                <a:pt x="340" y="80"/>
                                <a:pt x="340" y="154"/>
                              </a:cubicBezTo>
                              <a:cubicBezTo>
                                <a:pt x="340" y="228"/>
                                <a:pt x="361" y="257"/>
                                <a:pt x="412" y="257"/>
                              </a:cubicBezTo>
                              <a:cubicBezTo>
                                <a:pt x="463" y="257"/>
                                <a:pt x="484" y="228"/>
                                <a:pt x="484" y="154"/>
                              </a:cubicBezTo>
                              <a:close/>
                              <a:moveTo>
                                <a:pt x="818" y="231"/>
                              </a:moveTo>
                              <a:cubicBezTo>
                                <a:pt x="683" y="8"/>
                                <a:pt x="683" y="8"/>
                                <a:pt x="683" y="8"/>
                              </a:cubicBezTo>
                              <a:cubicBezTo>
                                <a:pt x="619" y="8"/>
                                <a:pt x="619" y="8"/>
                                <a:pt x="619" y="8"/>
                              </a:cubicBezTo>
                              <a:cubicBezTo>
                                <a:pt x="618" y="299"/>
                                <a:pt x="618" y="299"/>
                                <a:pt x="618" y="299"/>
                              </a:cubicBezTo>
                              <a:cubicBezTo>
                                <a:pt x="671" y="299"/>
                                <a:pt x="671" y="299"/>
                                <a:pt x="671" y="299"/>
                              </a:cubicBezTo>
                              <a:cubicBezTo>
                                <a:pt x="669" y="72"/>
                                <a:pt x="669" y="72"/>
                                <a:pt x="669" y="72"/>
                              </a:cubicBezTo>
                              <a:cubicBezTo>
                                <a:pt x="803" y="299"/>
                                <a:pt x="803" y="299"/>
                                <a:pt x="803" y="299"/>
                              </a:cubicBezTo>
                              <a:cubicBezTo>
                                <a:pt x="868" y="299"/>
                                <a:pt x="868" y="299"/>
                                <a:pt x="868" y="299"/>
                              </a:cubicBezTo>
                              <a:cubicBezTo>
                                <a:pt x="868" y="8"/>
                                <a:pt x="868" y="8"/>
                                <a:pt x="868" y="8"/>
                              </a:cubicBezTo>
                              <a:cubicBezTo>
                                <a:pt x="815" y="8"/>
                                <a:pt x="815" y="8"/>
                                <a:pt x="815" y="8"/>
                              </a:cubicBezTo>
                              <a:lnTo>
                                <a:pt x="818" y="231"/>
                              </a:lnTo>
                              <a:close/>
                              <a:moveTo>
                                <a:pt x="956" y="299"/>
                              </a:moveTo>
                              <a:cubicBezTo>
                                <a:pt x="1013" y="299"/>
                                <a:pt x="1013" y="299"/>
                                <a:pt x="1013" y="299"/>
                              </a:cubicBezTo>
                              <a:cubicBezTo>
                                <a:pt x="1013" y="8"/>
                                <a:pt x="1013" y="8"/>
                                <a:pt x="1013" y="8"/>
                              </a:cubicBezTo>
                              <a:cubicBezTo>
                                <a:pt x="956" y="8"/>
                                <a:pt x="956" y="8"/>
                                <a:pt x="956" y="8"/>
                              </a:cubicBezTo>
                              <a:lnTo>
                                <a:pt x="956" y="299"/>
                              </a:lnTo>
                              <a:close/>
                              <a:moveTo>
                                <a:pt x="1301" y="231"/>
                              </a:moveTo>
                              <a:cubicBezTo>
                                <a:pt x="1167" y="8"/>
                                <a:pt x="1167" y="8"/>
                                <a:pt x="1167" y="8"/>
                              </a:cubicBezTo>
                              <a:cubicBezTo>
                                <a:pt x="1102" y="8"/>
                                <a:pt x="1102" y="8"/>
                                <a:pt x="1102" y="8"/>
                              </a:cubicBezTo>
                              <a:cubicBezTo>
                                <a:pt x="1101" y="299"/>
                                <a:pt x="1101" y="299"/>
                                <a:pt x="1101" y="299"/>
                              </a:cubicBezTo>
                              <a:cubicBezTo>
                                <a:pt x="1155" y="299"/>
                                <a:pt x="1155" y="299"/>
                                <a:pt x="1155" y="299"/>
                              </a:cubicBezTo>
                              <a:cubicBezTo>
                                <a:pt x="1152" y="72"/>
                                <a:pt x="1152" y="72"/>
                                <a:pt x="1152" y="72"/>
                              </a:cubicBezTo>
                              <a:cubicBezTo>
                                <a:pt x="1287" y="299"/>
                                <a:pt x="1287" y="299"/>
                                <a:pt x="1287" y="299"/>
                              </a:cubicBezTo>
                              <a:cubicBezTo>
                                <a:pt x="1351" y="299"/>
                                <a:pt x="1351" y="299"/>
                                <a:pt x="1351" y="299"/>
                              </a:cubicBezTo>
                              <a:cubicBezTo>
                                <a:pt x="1351" y="8"/>
                                <a:pt x="1351" y="8"/>
                                <a:pt x="1351" y="8"/>
                              </a:cubicBezTo>
                              <a:cubicBezTo>
                                <a:pt x="1298" y="8"/>
                                <a:pt x="1298" y="8"/>
                                <a:pt x="1298" y="8"/>
                              </a:cubicBezTo>
                              <a:lnTo>
                                <a:pt x="1301" y="231"/>
                              </a:lnTo>
                              <a:close/>
                              <a:moveTo>
                                <a:pt x="1685" y="8"/>
                              </a:moveTo>
                              <a:cubicBezTo>
                                <a:pt x="1620" y="8"/>
                                <a:pt x="1620" y="8"/>
                                <a:pt x="1620" y="8"/>
                              </a:cubicBezTo>
                              <a:cubicBezTo>
                                <a:pt x="1496" y="167"/>
                                <a:pt x="1496" y="167"/>
                                <a:pt x="1496" y="167"/>
                              </a:cubicBezTo>
                              <a:cubicBezTo>
                                <a:pt x="1496" y="8"/>
                                <a:pt x="1496" y="8"/>
                                <a:pt x="1496" y="8"/>
                              </a:cubicBezTo>
                              <a:cubicBezTo>
                                <a:pt x="1440" y="8"/>
                                <a:pt x="1440" y="8"/>
                                <a:pt x="1440" y="8"/>
                              </a:cubicBezTo>
                              <a:cubicBezTo>
                                <a:pt x="1440" y="299"/>
                                <a:pt x="1440" y="299"/>
                                <a:pt x="1440" y="299"/>
                              </a:cubicBezTo>
                              <a:cubicBezTo>
                                <a:pt x="1496" y="299"/>
                                <a:pt x="1496" y="299"/>
                                <a:pt x="1496" y="299"/>
                              </a:cubicBezTo>
                              <a:cubicBezTo>
                                <a:pt x="1496" y="239"/>
                                <a:pt x="1496" y="239"/>
                                <a:pt x="1496" y="239"/>
                              </a:cubicBezTo>
                              <a:cubicBezTo>
                                <a:pt x="1551" y="171"/>
                                <a:pt x="1551" y="171"/>
                                <a:pt x="1551" y="171"/>
                              </a:cubicBezTo>
                              <a:cubicBezTo>
                                <a:pt x="1625" y="299"/>
                                <a:pt x="1625" y="299"/>
                                <a:pt x="1625" y="299"/>
                              </a:cubicBezTo>
                              <a:cubicBezTo>
                                <a:pt x="1687" y="299"/>
                                <a:pt x="1687" y="299"/>
                                <a:pt x="1687" y="299"/>
                              </a:cubicBezTo>
                              <a:cubicBezTo>
                                <a:pt x="1587" y="128"/>
                                <a:pt x="1587" y="128"/>
                                <a:pt x="1587" y="128"/>
                              </a:cubicBezTo>
                              <a:lnTo>
                                <a:pt x="1685" y="8"/>
                              </a:lnTo>
                              <a:close/>
                              <a:moveTo>
                                <a:pt x="1805" y="8"/>
                              </a:moveTo>
                              <a:cubicBezTo>
                                <a:pt x="1748" y="8"/>
                                <a:pt x="1748" y="8"/>
                                <a:pt x="1748" y="8"/>
                              </a:cubicBezTo>
                              <a:cubicBezTo>
                                <a:pt x="1748" y="299"/>
                                <a:pt x="1748" y="299"/>
                                <a:pt x="1748" y="299"/>
                              </a:cubicBezTo>
                              <a:cubicBezTo>
                                <a:pt x="1930" y="299"/>
                                <a:pt x="1930" y="299"/>
                                <a:pt x="1930" y="299"/>
                              </a:cubicBezTo>
                              <a:cubicBezTo>
                                <a:pt x="1930" y="248"/>
                                <a:pt x="1930" y="248"/>
                                <a:pt x="1930" y="248"/>
                              </a:cubicBezTo>
                              <a:cubicBezTo>
                                <a:pt x="1805" y="248"/>
                                <a:pt x="1805" y="248"/>
                                <a:pt x="1805" y="248"/>
                              </a:cubicBezTo>
                              <a:lnTo>
                                <a:pt x="1805" y="8"/>
                              </a:lnTo>
                              <a:close/>
                              <a:moveTo>
                                <a:pt x="1993" y="229"/>
                              </a:moveTo>
                              <a:cubicBezTo>
                                <a:pt x="1993" y="299"/>
                                <a:pt x="1993" y="299"/>
                                <a:pt x="1993" y="299"/>
                              </a:cubicBezTo>
                              <a:cubicBezTo>
                                <a:pt x="2050" y="299"/>
                                <a:pt x="2050" y="299"/>
                                <a:pt x="2050" y="299"/>
                              </a:cubicBezTo>
                              <a:cubicBezTo>
                                <a:pt x="2050" y="108"/>
                                <a:pt x="2050" y="108"/>
                                <a:pt x="2050" y="108"/>
                              </a:cubicBezTo>
                              <a:cubicBezTo>
                                <a:pt x="2050" y="8"/>
                                <a:pt x="2050" y="8"/>
                                <a:pt x="2050" y="8"/>
                              </a:cubicBezTo>
                              <a:cubicBezTo>
                                <a:pt x="1993" y="8"/>
                                <a:pt x="1993" y="8"/>
                                <a:pt x="1993" y="8"/>
                              </a:cubicBezTo>
                              <a:lnTo>
                                <a:pt x="1993" y="229"/>
                              </a:lnTo>
                              <a:close/>
                              <a:moveTo>
                                <a:pt x="2193" y="177"/>
                              </a:moveTo>
                              <a:cubicBezTo>
                                <a:pt x="2193" y="232"/>
                                <a:pt x="2182" y="248"/>
                                <a:pt x="2134" y="248"/>
                              </a:cubicBezTo>
                              <a:cubicBezTo>
                                <a:pt x="2110" y="248"/>
                                <a:pt x="2110" y="248"/>
                                <a:pt x="2110" y="248"/>
                              </a:cubicBezTo>
                              <a:cubicBezTo>
                                <a:pt x="2110" y="299"/>
                                <a:pt x="2110" y="299"/>
                                <a:pt x="2110" y="299"/>
                              </a:cubicBezTo>
                              <a:cubicBezTo>
                                <a:pt x="2134" y="299"/>
                                <a:pt x="2134" y="299"/>
                                <a:pt x="2134" y="299"/>
                              </a:cubicBezTo>
                              <a:cubicBezTo>
                                <a:pt x="2239" y="299"/>
                                <a:pt x="2250" y="267"/>
                                <a:pt x="2250" y="177"/>
                              </a:cubicBezTo>
                              <a:cubicBezTo>
                                <a:pt x="2250" y="8"/>
                                <a:pt x="2250" y="8"/>
                                <a:pt x="2250" y="8"/>
                              </a:cubicBezTo>
                              <a:cubicBezTo>
                                <a:pt x="2193" y="8"/>
                                <a:pt x="2193" y="8"/>
                                <a:pt x="2193" y="8"/>
                              </a:cubicBezTo>
                              <a:lnTo>
                                <a:pt x="2193" y="177"/>
                              </a:lnTo>
                              <a:close/>
                              <a:moveTo>
                                <a:pt x="2579" y="8"/>
                              </a:moveTo>
                              <a:cubicBezTo>
                                <a:pt x="2514" y="8"/>
                                <a:pt x="2514" y="8"/>
                                <a:pt x="2514" y="8"/>
                              </a:cubicBezTo>
                              <a:cubicBezTo>
                                <a:pt x="2390" y="167"/>
                                <a:pt x="2390" y="167"/>
                                <a:pt x="2390" y="167"/>
                              </a:cubicBezTo>
                              <a:cubicBezTo>
                                <a:pt x="2390" y="8"/>
                                <a:pt x="2390" y="8"/>
                                <a:pt x="2390" y="8"/>
                              </a:cubicBezTo>
                              <a:cubicBezTo>
                                <a:pt x="2334" y="8"/>
                                <a:pt x="2334" y="8"/>
                                <a:pt x="2334" y="8"/>
                              </a:cubicBezTo>
                              <a:cubicBezTo>
                                <a:pt x="2334" y="299"/>
                                <a:pt x="2334" y="299"/>
                                <a:pt x="2334" y="299"/>
                              </a:cubicBezTo>
                              <a:cubicBezTo>
                                <a:pt x="2390" y="299"/>
                                <a:pt x="2390" y="299"/>
                                <a:pt x="2390" y="299"/>
                              </a:cubicBezTo>
                              <a:cubicBezTo>
                                <a:pt x="2390" y="239"/>
                                <a:pt x="2390" y="239"/>
                                <a:pt x="2390" y="239"/>
                              </a:cubicBezTo>
                              <a:cubicBezTo>
                                <a:pt x="2445" y="171"/>
                                <a:pt x="2445" y="171"/>
                                <a:pt x="2445" y="171"/>
                              </a:cubicBezTo>
                              <a:cubicBezTo>
                                <a:pt x="2519" y="299"/>
                                <a:pt x="2519" y="299"/>
                                <a:pt x="2519" y="299"/>
                              </a:cubicBezTo>
                              <a:cubicBezTo>
                                <a:pt x="2581" y="299"/>
                                <a:pt x="2581" y="299"/>
                                <a:pt x="2581" y="299"/>
                              </a:cubicBezTo>
                              <a:cubicBezTo>
                                <a:pt x="2481" y="128"/>
                                <a:pt x="2481" y="128"/>
                                <a:pt x="2481" y="128"/>
                              </a:cubicBezTo>
                              <a:lnTo>
                                <a:pt x="2579" y="8"/>
                              </a:lnTo>
                              <a:close/>
                              <a:moveTo>
                                <a:pt x="2699" y="172"/>
                              </a:moveTo>
                              <a:cubicBezTo>
                                <a:pt x="2823" y="172"/>
                                <a:pt x="2823" y="172"/>
                                <a:pt x="2823" y="172"/>
                              </a:cubicBezTo>
                              <a:cubicBezTo>
                                <a:pt x="2823" y="128"/>
                                <a:pt x="2823" y="128"/>
                                <a:pt x="2823" y="128"/>
                              </a:cubicBezTo>
                              <a:cubicBezTo>
                                <a:pt x="2699" y="128"/>
                                <a:pt x="2699" y="128"/>
                                <a:pt x="2699" y="128"/>
                              </a:cubicBezTo>
                              <a:cubicBezTo>
                                <a:pt x="2699" y="56"/>
                                <a:pt x="2699" y="56"/>
                                <a:pt x="2699" y="56"/>
                              </a:cubicBezTo>
                              <a:cubicBezTo>
                                <a:pt x="2844" y="56"/>
                                <a:pt x="2844" y="56"/>
                                <a:pt x="2844" y="56"/>
                              </a:cubicBezTo>
                              <a:cubicBezTo>
                                <a:pt x="2844" y="8"/>
                                <a:pt x="2844" y="8"/>
                                <a:pt x="2844" y="8"/>
                              </a:cubicBezTo>
                              <a:cubicBezTo>
                                <a:pt x="2642" y="8"/>
                                <a:pt x="2642" y="8"/>
                                <a:pt x="2642" y="8"/>
                              </a:cubicBezTo>
                              <a:cubicBezTo>
                                <a:pt x="2642" y="299"/>
                                <a:pt x="2642" y="299"/>
                                <a:pt x="2642" y="299"/>
                              </a:cubicBezTo>
                              <a:cubicBezTo>
                                <a:pt x="2847" y="299"/>
                                <a:pt x="2847" y="299"/>
                                <a:pt x="2847" y="299"/>
                              </a:cubicBezTo>
                              <a:cubicBezTo>
                                <a:pt x="2847" y="251"/>
                                <a:pt x="2847" y="251"/>
                                <a:pt x="2847" y="251"/>
                              </a:cubicBezTo>
                              <a:cubicBezTo>
                                <a:pt x="2699" y="251"/>
                                <a:pt x="2699" y="251"/>
                                <a:pt x="2699" y="251"/>
                              </a:cubicBezTo>
                              <a:lnTo>
                                <a:pt x="2699" y="172"/>
                              </a:lnTo>
                              <a:close/>
                              <a:moveTo>
                                <a:pt x="3185" y="8"/>
                              </a:moveTo>
                              <a:cubicBezTo>
                                <a:pt x="3295" y="299"/>
                                <a:pt x="3295" y="299"/>
                                <a:pt x="3295" y="299"/>
                              </a:cubicBezTo>
                              <a:cubicBezTo>
                                <a:pt x="3233" y="299"/>
                                <a:pt x="3233" y="299"/>
                                <a:pt x="3233" y="299"/>
                              </a:cubicBezTo>
                              <a:cubicBezTo>
                                <a:pt x="3213" y="242"/>
                                <a:pt x="3213" y="242"/>
                                <a:pt x="3213" y="242"/>
                              </a:cubicBezTo>
                              <a:cubicBezTo>
                                <a:pt x="3090" y="242"/>
                                <a:pt x="3090" y="242"/>
                                <a:pt x="3090" y="242"/>
                              </a:cubicBezTo>
                              <a:cubicBezTo>
                                <a:pt x="3070" y="299"/>
                                <a:pt x="3070" y="299"/>
                                <a:pt x="3070" y="299"/>
                              </a:cubicBezTo>
                              <a:cubicBezTo>
                                <a:pt x="3009" y="299"/>
                                <a:pt x="3009" y="299"/>
                                <a:pt x="3009" y="299"/>
                              </a:cubicBezTo>
                              <a:cubicBezTo>
                                <a:pt x="3119" y="8"/>
                                <a:pt x="3119" y="8"/>
                                <a:pt x="3119" y="8"/>
                              </a:cubicBezTo>
                              <a:lnTo>
                                <a:pt x="3185" y="8"/>
                              </a:lnTo>
                              <a:close/>
                              <a:moveTo>
                                <a:pt x="3198" y="196"/>
                              </a:moveTo>
                              <a:cubicBezTo>
                                <a:pt x="3151" y="58"/>
                                <a:pt x="3151" y="58"/>
                                <a:pt x="3151" y="58"/>
                              </a:cubicBezTo>
                              <a:cubicBezTo>
                                <a:pt x="3105" y="196"/>
                                <a:pt x="3105" y="196"/>
                                <a:pt x="3105" y="196"/>
                              </a:cubicBezTo>
                              <a:lnTo>
                                <a:pt x="3198" y="196"/>
                              </a:lnTo>
                              <a:close/>
                              <a:moveTo>
                                <a:pt x="3515" y="152"/>
                              </a:moveTo>
                              <a:cubicBezTo>
                                <a:pt x="3515" y="227"/>
                                <a:pt x="3502" y="255"/>
                                <a:pt x="3453" y="255"/>
                              </a:cubicBezTo>
                              <a:cubicBezTo>
                                <a:pt x="3404" y="255"/>
                                <a:pt x="3391" y="227"/>
                                <a:pt x="3391" y="152"/>
                              </a:cubicBezTo>
                              <a:cubicBezTo>
                                <a:pt x="3391" y="8"/>
                                <a:pt x="3391" y="8"/>
                                <a:pt x="3391" y="8"/>
                              </a:cubicBezTo>
                              <a:cubicBezTo>
                                <a:pt x="3334" y="8"/>
                                <a:pt x="3334" y="8"/>
                                <a:pt x="3334" y="8"/>
                              </a:cubicBezTo>
                              <a:cubicBezTo>
                                <a:pt x="3334" y="156"/>
                                <a:pt x="3334" y="156"/>
                                <a:pt x="3334" y="156"/>
                              </a:cubicBezTo>
                              <a:cubicBezTo>
                                <a:pt x="3334" y="254"/>
                                <a:pt x="3352" y="307"/>
                                <a:pt x="3453" y="307"/>
                              </a:cubicBezTo>
                              <a:cubicBezTo>
                                <a:pt x="3556" y="307"/>
                                <a:pt x="3573" y="254"/>
                                <a:pt x="3573" y="156"/>
                              </a:cubicBezTo>
                              <a:cubicBezTo>
                                <a:pt x="3573" y="8"/>
                                <a:pt x="3573" y="8"/>
                                <a:pt x="3573" y="8"/>
                              </a:cubicBezTo>
                              <a:cubicBezTo>
                                <a:pt x="3515" y="8"/>
                                <a:pt x="3515" y="8"/>
                                <a:pt x="3515" y="8"/>
                              </a:cubicBezTo>
                              <a:lnTo>
                                <a:pt x="3515" y="152"/>
                              </a:lnTo>
                              <a:close/>
                              <a:moveTo>
                                <a:pt x="3844" y="194"/>
                              </a:moveTo>
                              <a:cubicBezTo>
                                <a:pt x="3899" y="299"/>
                                <a:pt x="3899" y="299"/>
                                <a:pt x="3899" y="299"/>
                              </a:cubicBezTo>
                              <a:cubicBezTo>
                                <a:pt x="3838" y="299"/>
                                <a:pt x="3838" y="299"/>
                                <a:pt x="3838" y="299"/>
                              </a:cubicBezTo>
                              <a:cubicBezTo>
                                <a:pt x="3791" y="201"/>
                                <a:pt x="3791" y="201"/>
                                <a:pt x="3791" y="201"/>
                              </a:cubicBezTo>
                              <a:cubicBezTo>
                                <a:pt x="3784" y="202"/>
                                <a:pt x="3777" y="202"/>
                                <a:pt x="3769" y="202"/>
                              </a:cubicBezTo>
                              <a:cubicBezTo>
                                <a:pt x="3713" y="202"/>
                                <a:pt x="3713" y="202"/>
                                <a:pt x="3713" y="202"/>
                              </a:cubicBezTo>
                              <a:cubicBezTo>
                                <a:pt x="3713" y="299"/>
                                <a:pt x="3713" y="299"/>
                                <a:pt x="3713" y="299"/>
                              </a:cubicBezTo>
                              <a:cubicBezTo>
                                <a:pt x="3656" y="299"/>
                                <a:pt x="3656" y="299"/>
                                <a:pt x="3656" y="299"/>
                              </a:cubicBezTo>
                              <a:cubicBezTo>
                                <a:pt x="3656" y="8"/>
                                <a:pt x="3656" y="8"/>
                                <a:pt x="3656" y="8"/>
                              </a:cubicBezTo>
                              <a:cubicBezTo>
                                <a:pt x="3771" y="8"/>
                                <a:pt x="3771" y="8"/>
                                <a:pt x="3771" y="8"/>
                              </a:cubicBezTo>
                              <a:cubicBezTo>
                                <a:pt x="3860" y="8"/>
                                <a:pt x="3897" y="27"/>
                                <a:pt x="3897" y="105"/>
                              </a:cubicBezTo>
                              <a:cubicBezTo>
                                <a:pt x="3897" y="156"/>
                                <a:pt x="3881" y="182"/>
                                <a:pt x="3844" y="194"/>
                              </a:cubicBezTo>
                              <a:close/>
                              <a:moveTo>
                                <a:pt x="3838" y="105"/>
                              </a:moveTo>
                              <a:cubicBezTo>
                                <a:pt x="3838" y="60"/>
                                <a:pt x="3812" y="55"/>
                                <a:pt x="3765" y="55"/>
                              </a:cubicBezTo>
                              <a:cubicBezTo>
                                <a:pt x="3713" y="55"/>
                                <a:pt x="3713" y="55"/>
                                <a:pt x="3713" y="55"/>
                              </a:cubicBezTo>
                              <a:cubicBezTo>
                                <a:pt x="3713" y="154"/>
                                <a:pt x="3713" y="154"/>
                                <a:pt x="3713" y="154"/>
                              </a:cubicBezTo>
                              <a:cubicBezTo>
                                <a:pt x="3765" y="154"/>
                                <a:pt x="3765" y="154"/>
                                <a:pt x="3765" y="154"/>
                              </a:cubicBezTo>
                              <a:cubicBezTo>
                                <a:pt x="3812" y="154"/>
                                <a:pt x="3838" y="149"/>
                                <a:pt x="3838" y="105"/>
                              </a:cubicBezTo>
                              <a:close/>
                              <a:moveTo>
                                <a:pt x="3973" y="252"/>
                              </a:moveTo>
                              <a:cubicBezTo>
                                <a:pt x="3973" y="299"/>
                                <a:pt x="3973" y="299"/>
                                <a:pt x="3973" y="299"/>
                              </a:cubicBezTo>
                              <a:cubicBezTo>
                                <a:pt x="4030" y="299"/>
                                <a:pt x="4030" y="299"/>
                                <a:pt x="4030" y="299"/>
                              </a:cubicBezTo>
                              <a:cubicBezTo>
                                <a:pt x="4030" y="118"/>
                                <a:pt x="4030" y="118"/>
                                <a:pt x="4030" y="118"/>
                              </a:cubicBezTo>
                              <a:cubicBezTo>
                                <a:pt x="4030" y="8"/>
                                <a:pt x="4030" y="8"/>
                                <a:pt x="4030" y="8"/>
                              </a:cubicBezTo>
                              <a:cubicBezTo>
                                <a:pt x="3973" y="8"/>
                                <a:pt x="3973" y="8"/>
                                <a:pt x="3973" y="8"/>
                              </a:cubicBezTo>
                              <a:lnTo>
                                <a:pt x="3973" y="252"/>
                              </a:lnTo>
                              <a:close/>
                              <a:moveTo>
                                <a:pt x="4165" y="86"/>
                              </a:moveTo>
                              <a:cubicBezTo>
                                <a:pt x="4165" y="65"/>
                                <a:pt x="4180" y="47"/>
                                <a:pt x="4224" y="48"/>
                              </a:cubicBezTo>
                              <a:cubicBezTo>
                                <a:pt x="4270" y="48"/>
                                <a:pt x="4282" y="69"/>
                                <a:pt x="4285" y="91"/>
                              </a:cubicBezTo>
                              <a:cubicBezTo>
                                <a:pt x="4338" y="81"/>
                                <a:pt x="4338" y="81"/>
                                <a:pt x="4338" y="81"/>
                              </a:cubicBezTo>
                              <a:cubicBezTo>
                                <a:pt x="4333" y="30"/>
                                <a:pt x="4302" y="1"/>
                                <a:pt x="4224" y="1"/>
                              </a:cubicBezTo>
                              <a:cubicBezTo>
                                <a:pt x="4145" y="0"/>
                                <a:pt x="4109" y="34"/>
                                <a:pt x="4109" y="88"/>
                              </a:cubicBezTo>
                              <a:cubicBezTo>
                                <a:pt x="4108" y="201"/>
                                <a:pt x="4288" y="155"/>
                                <a:pt x="4288" y="221"/>
                              </a:cubicBezTo>
                              <a:cubicBezTo>
                                <a:pt x="4288" y="249"/>
                                <a:pt x="4265" y="261"/>
                                <a:pt x="4228" y="260"/>
                              </a:cubicBezTo>
                              <a:cubicBezTo>
                                <a:pt x="4187" y="260"/>
                                <a:pt x="4164" y="244"/>
                                <a:pt x="4161" y="210"/>
                              </a:cubicBezTo>
                              <a:cubicBezTo>
                                <a:pt x="4107" y="218"/>
                                <a:pt x="4107" y="218"/>
                                <a:pt x="4107" y="218"/>
                              </a:cubicBezTo>
                              <a:cubicBezTo>
                                <a:pt x="4112" y="278"/>
                                <a:pt x="4153" y="306"/>
                                <a:pt x="4225" y="307"/>
                              </a:cubicBezTo>
                              <a:cubicBezTo>
                                <a:pt x="4304" y="307"/>
                                <a:pt x="4346" y="278"/>
                                <a:pt x="4346" y="219"/>
                              </a:cubicBezTo>
                              <a:cubicBezTo>
                                <a:pt x="4346" y="106"/>
                                <a:pt x="4165" y="151"/>
                                <a:pt x="4165" y="86"/>
                              </a:cubicBezTo>
                              <a:close/>
                              <a:moveTo>
                                <a:pt x="4656" y="50"/>
                              </a:moveTo>
                              <a:cubicBezTo>
                                <a:pt x="4694" y="50"/>
                                <a:pt x="4716" y="67"/>
                                <a:pt x="4721" y="103"/>
                              </a:cubicBezTo>
                              <a:cubicBezTo>
                                <a:pt x="4774" y="96"/>
                                <a:pt x="4774" y="96"/>
                                <a:pt x="4774" y="96"/>
                              </a:cubicBezTo>
                              <a:cubicBezTo>
                                <a:pt x="4769" y="32"/>
                                <a:pt x="4732" y="1"/>
                                <a:pt x="4656" y="1"/>
                              </a:cubicBezTo>
                              <a:cubicBezTo>
                                <a:pt x="4566" y="1"/>
                                <a:pt x="4528" y="49"/>
                                <a:pt x="4528" y="154"/>
                              </a:cubicBezTo>
                              <a:cubicBezTo>
                                <a:pt x="4528" y="259"/>
                                <a:pt x="4566" y="307"/>
                                <a:pt x="4656" y="307"/>
                              </a:cubicBezTo>
                              <a:cubicBezTo>
                                <a:pt x="4740" y="306"/>
                                <a:pt x="4773" y="266"/>
                                <a:pt x="4773" y="262"/>
                              </a:cubicBezTo>
                              <a:cubicBezTo>
                                <a:pt x="4773" y="152"/>
                                <a:pt x="4773" y="152"/>
                                <a:pt x="4773" y="152"/>
                              </a:cubicBezTo>
                              <a:cubicBezTo>
                                <a:pt x="4667" y="152"/>
                                <a:pt x="4667" y="152"/>
                                <a:pt x="4667" y="152"/>
                              </a:cubicBezTo>
                              <a:cubicBezTo>
                                <a:pt x="4667" y="191"/>
                                <a:pt x="4667" y="191"/>
                                <a:pt x="4667" y="191"/>
                              </a:cubicBezTo>
                              <a:cubicBezTo>
                                <a:pt x="4722" y="191"/>
                                <a:pt x="4722" y="191"/>
                                <a:pt x="4722" y="191"/>
                              </a:cubicBezTo>
                              <a:cubicBezTo>
                                <a:pt x="4722" y="235"/>
                                <a:pt x="4722" y="235"/>
                                <a:pt x="4722" y="235"/>
                              </a:cubicBezTo>
                              <a:cubicBezTo>
                                <a:pt x="4722" y="243"/>
                                <a:pt x="4699" y="259"/>
                                <a:pt x="4658" y="259"/>
                              </a:cubicBezTo>
                              <a:cubicBezTo>
                                <a:pt x="4608" y="259"/>
                                <a:pt x="4586" y="231"/>
                                <a:pt x="4586" y="154"/>
                              </a:cubicBezTo>
                              <a:cubicBezTo>
                                <a:pt x="4586" y="80"/>
                                <a:pt x="4608" y="50"/>
                                <a:pt x="4656" y="50"/>
                              </a:cubicBezTo>
                              <a:close/>
                              <a:moveTo>
                                <a:pt x="5041" y="194"/>
                              </a:moveTo>
                              <a:cubicBezTo>
                                <a:pt x="5096" y="299"/>
                                <a:pt x="5096" y="299"/>
                                <a:pt x="5096" y="299"/>
                              </a:cubicBezTo>
                              <a:cubicBezTo>
                                <a:pt x="5035" y="299"/>
                                <a:pt x="5035" y="299"/>
                                <a:pt x="5035" y="299"/>
                              </a:cubicBezTo>
                              <a:cubicBezTo>
                                <a:pt x="4988" y="201"/>
                                <a:pt x="4988" y="201"/>
                                <a:pt x="4988" y="201"/>
                              </a:cubicBezTo>
                              <a:cubicBezTo>
                                <a:pt x="4981" y="202"/>
                                <a:pt x="4974" y="202"/>
                                <a:pt x="4967" y="202"/>
                              </a:cubicBezTo>
                              <a:cubicBezTo>
                                <a:pt x="4910" y="202"/>
                                <a:pt x="4910" y="202"/>
                                <a:pt x="4910" y="202"/>
                              </a:cubicBezTo>
                              <a:cubicBezTo>
                                <a:pt x="4910" y="299"/>
                                <a:pt x="4910" y="299"/>
                                <a:pt x="4910" y="299"/>
                              </a:cubicBezTo>
                              <a:cubicBezTo>
                                <a:pt x="4853" y="299"/>
                                <a:pt x="4853" y="299"/>
                                <a:pt x="4853" y="299"/>
                              </a:cubicBezTo>
                              <a:cubicBezTo>
                                <a:pt x="4853" y="8"/>
                                <a:pt x="4853" y="8"/>
                                <a:pt x="4853" y="8"/>
                              </a:cubicBezTo>
                              <a:cubicBezTo>
                                <a:pt x="4968" y="8"/>
                                <a:pt x="4968" y="8"/>
                                <a:pt x="4968" y="8"/>
                              </a:cubicBezTo>
                              <a:cubicBezTo>
                                <a:pt x="5057" y="8"/>
                                <a:pt x="5094" y="27"/>
                                <a:pt x="5094" y="105"/>
                              </a:cubicBezTo>
                              <a:cubicBezTo>
                                <a:pt x="5094" y="156"/>
                                <a:pt x="5078" y="182"/>
                                <a:pt x="5041" y="194"/>
                              </a:cubicBezTo>
                              <a:close/>
                              <a:moveTo>
                                <a:pt x="5036" y="105"/>
                              </a:moveTo>
                              <a:cubicBezTo>
                                <a:pt x="5036" y="60"/>
                                <a:pt x="5009" y="55"/>
                                <a:pt x="4962" y="55"/>
                              </a:cubicBezTo>
                              <a:cubicBezTo>
                                <a:pt x="4910" y="55"/>
                                <a:pt x="4910" y="55"/>
                                <a:pt x="4910" y="55"/>
                              </a:cubicBezTo>
                              <a:cubicBezTo>
                                <a:pt x="4910" y="154"/>
                                <a:pt x="4910" y="154"/>
                                <a:pt x="4910" y="154"/>
                              </a:cubicBezTo>
                              <a:cubicBezTo>
                                <a:pt x="4962" y="154"/>
                                <a:pt x="4962" y="154"/>
                                <a:pt x="4962" y="154"/>
                              </a:cubicBezTo>
                              <a:cubicBezTo>
                                <a:pt x="5009" y="154"/>
                                <a:pt x="5036" y="149"/>
                                <a:pt x="5036" y="105"/>
                              </a:cubicBezTo>
                              <a:close/>
                              <a:moveTo>
                                <a:pt x="5415" y="154"/>
                              </a:moveTo>
                              <a:cubicBezTo>
                                <a:pt x="5415" y="259"/>
                                <a:pt x="5376" y="307"/>
                                <a:pt x="5285" y="307"/>
                              </a:cubicBezTo>
                              <a:cubicBezTo>
                                <a:pt x="5193" y="307"/>
                                <a:pt x="5154" y="259"/>
                                <a:pt x="5154" y="154"/>
                              </a:cubicBezTo>
                              <a:cubicBezTo>
                                <a:pt x="5154" y="49"/>
                                <a:pt x="5193" y="1"/>
                                <a:pt x="5285" y="1"/>
                              </a:cubicBezTo>
                              <a:cubicBezTo>
                                <a:pt x="5376" y="1"/>
                                <a:pt x="5415" y="49"/>
                                <a:pt x="5415" y="154"/>
                              </a:cubicBezTo>
                              <a:close/>
                              <a:moveTo>
                                <a:pt x="5357" y="154"/>
                              </a:moveTo>
                              <a:cubicBezTo>
                                <a:pt x="5357" y="80"/>
                                <a:pt x="5336" y="50"/>
                                <a:pt x="5285" y="50"/>
                              </a:cubicBezTo>
                              <a:cubicBezTo>
                                <a:pt x="5234" y="50"/>
                                <a:pt x="5213" y="80"/>
                                <a:pt x="5213" y="154"/>
                              </a:cubicBezTo>
                              <a:cubicBezTo>
                                <a:pt x="5213" y="228"/>
                                <a:pt x="5234" y="257"/>
                                <a:pt x="5285" y="257"/>
                              </a:cubicBezTo>
                              <a:cubicBezTo>
                                <a:pt x="5336" y="257"/>
                                <a:pt x="5357" y="228"/>
                                <a:pt x="5357" y="154"/>
                              </a:cubicBezTo>
                              <a:close/>
                              <a:moveTo>
                                <a:pt x="5547" y="172"/>
                              </a:moveTo>
                              <a:cubicBezTo>
                                <a:pt x="5672" y="172"/>
                                <a:pt x="5672" y="172"/>
                                <a:pt x="5672" y="172"/>
                              </a:cubicBezTo>
                              <a:cubicBezTo>
                                <a:pt x="5672" y="128"/>
                                <a:pt x="5672" y="128"/>
                                <a:pt x="5672" y="128"/>
                              </a:cubicBezTo>
                              <a:cubicBezTo>
                                <a:pt x="5547" y="128"/>
                                <a:pt x="5547" y="128"/>
                                <a:pt x="5547" y="128"/>
                              </a:cubicBezTo>
                              <a:cubicBezTo>
                                <a:pt x="5547" y="56"/>
                                <a:pt x="5547" y="56"/>
                                <a:pt x="5547" y="56"/>
                              </a:cubicBezTo>
                              <a:cubicBezTo>
                                <a:pt x="5693" y="56"/>
                                <a:pt x="5693" y="56"/>
                                <a:pt x="5693" y="56"/>
                              </a:cubicBezTo>
                              <a:cubicBezTo>
                                <a:pt x="5693" y="8"/>
                                <a:pt x="5693" y="8"/>
                                <a:pt x="5693" y="8"/>
                              </a:cubicBezTo>
                              <a:cubicBezTo>
                                <a:pt x="5491" y="8"/>
                                <a:pt x="5491" y="8"/>
                                <a:pt x="5491" y="8"/>
                              </a:cubicBezTo>
                              <a:cubicBezTo>
                                <a:pt x="5491" y="299"/>
                                <a:pt x="5491" y="299"/>
                                <a:pt x="5491" y="299"/>
                              </a:cubicBezTo>
                              <a:cubicBezTo>
                                <a:pt x="5696" y="299"/>
                                <a:pt x="5696" y="299"/>
                                <a:pt x="5696" y="299"/>
                              </a:cubicBezTo>
                              <a:cubicBezTo>
                                <a:pt x="5696" y="251"/>
                                <a:pt x="5696" y="251"/>
                                <a:pt x="5696" y="251"/>
                              </a:cubicBezTo>
                              <a:cubicBezTo>
                                <a:pt x="5547" y="251"/>
                                <a:pt x="5547" y="251"/>
                                <a:pt x="5547" y="251"/>
                              </a:cubicBezTo>
                              <a:lnTo>
                                <a:pt x="5547" y="172"/>
                              </a:lnTo>
                              <a:close/>
                              <a:moveTo>
                                <a:pt x="6004" y="108"/>
                              </a:moveTo>
                              <a:cubicBezTo>
                                <a:pt x="6004" y="187"/>
                                <a:pt x="5967" y="209"/>
                                <a:pt x="5864" y="209"/>
                              </a:cubicBezTo>
                              <a:cubicBezTo>
                                <a:pt x="5821" y="209"/>
                                <a:pt x="5821" y="209"/>
                                <a:pt x="5821" y="209"/>
                              </a:cubicBezTo>
                              <a:cubicBezTo>
                                <a:pt x="5821" y="299"/>
                                <a:pt x="5821" y="299"/>
                                <a:pt x="5821" y="299"/>
                              </a:cubicBezTo>
                              <a:cubicBezTo>
                                <a:pt x="5765" y="299"/>
                                <a:pt x="5765" y="299"/>
                                <a:pt x="5765" y="299"/>
                              </a:cubicBezTo>
                              <a:cubicBezTo>
                                <a:pt x="5765" y="8"/>
                                <a:pt x="5765" y="8"/>
                                <a:pt x="5765" y="8"/>
                              </a:cubicBezTo>
                              <a:cubicBezTo>
                                <a:pt x="5864" y="8"/>
                                <a:pt x="5864" y="8"/>
                                <a:pt x="5864" y="8"/>
                              </a:cubicBezTo>
                              <a:cubicBezTo>
                                <a:pt x="5967" y="8"/>
                                <a:pt x="6004" y="29"/>
                                <a:pt x="6004" y="108"/>
                              </a:cubicBezTo>
                              <a:close/>
                              <a:moveTo>
                                <a:pt x="5945" y="108"/>
                              </a:moveTo>
                              <a:cubicBezTo>
                                <a:pt x="5945" y="60"/>
                                <a:pt x="5918" y="54"/>
                                <a:pt x="5872" y="54"/>
                              </a:cubicBezTo>
                              <a:cubicBezTo>
                                <a:pt x="5821" y="54"/>
                                <a:pt x="5821" y="54"/>
                                <a:pt x="5821" y="54"/>
                              </a:cubicBezTo>
                              <a:cubicBezTo>
                                <a:pt x="5821" y="161"/>
                                <a:pt x="5821" y="161"/>
                                <a:pt x="5821" y="161"/>
                              </a:cubicBezTo>
                              <a:cubicBezTo>
                                <a:pt x="5872" y="161"/>
                                <a:pt x="5872" y="161"/>
                                <a:pt x="5872" y="161"/>
                              </a:cubicBezTo>
                              <a:cubicBezTo>
                                <a:pt x="5918" y="161"/>
                                <a:pt x="5945" y="155"/>
                                <a:pt x="5945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24585" y="537845"/>
                          <a:ext cx="1503680" cy="416560"/>
                        </a:xfrm>
                        <a:custGeom>
                          <a:avLst/>
                          <a:gdLst>
                            <a:gd name="T0" fmla="*/ 3241 w 4736"/>
                            <a:gd name="T1" fmla="*/ 398 h 1311"/>
                            <a:gd name="T2" fmla="*/ 2860 w 4736"/>
                            <a:gd name="T3" fmla="*/ 15 h 1311"/>
                            <a:gd name="T4" fmla="*/ 2381 w 4736"/>
                            <a:gd name="T5" fmla="*/ 1288 h 1311"/>
                            <a:gd name="T6" fmla="*/ 2635 w 4736"/>
                            <a:gd name="T7" fmla="*/ 779 h 1311"/>
                            <a:gd name="T8" fmla="*/ 2999 w 4736"/>
                            <a:gd name="T9" fmla="*/ 1289 h 1311"/>
                            <a:gd name="T10" fmla="*/ 3018 w 4736"/>
                            <a:gd name="T11" fmla="*/ 745 h 1311"/>
                            <a:gd name="T12" fmla="*/ 2949 w 4736"/>
                            <a:gd name="T13" fmla="*/ 488 h 1311"/>
                            <a:gd name="T14" fmla="*/ 2635 w 4736"/>
                            <a:gd name="T15" fmla="*/ 525 h 1311"/>
                            <a:gd name="T16" fmla="*/ 2860 w 4736"/>
                            <a:gd name="T17" fmla="*/ 269 h 1311"/>
                            <a:gd name="T18" fmla="*/ 2987 w 4736"/>
                            <a:gd name="T19" fmla="*/ 398 h 1311"/>
                            <a:gd name="T20" fmla="*/ 588 w 4736"/>
                            <a:gd name="T21" fmla="*/ 17 h 1311"/>
                            <a:gd name="T22" fmla="*/ 259 w 4736"/>
                            <a:gd name="T23" fmla="*/ 1289 h 1311"/>
                            <a:gd name="T24" fmla="*/ 845 w 4736"/>
                            <a:gd name="T25" fmla="*/ 1053 h 1311"/>
                            <a:gd name="T26" fmla="*/ 1201 w 4736"/>
                            <a:gd name="T27" fmla="*/ 1289 h 1311"/>
                            <a:gd name="T28" fmla="*/ 588 w 4736"/>
                            <a:gd name="T29" fmla="*/ 17 h 1311"/>
                            <a:gd name="T30" fmla="*/ 616 w 4736"/>
                            <a:gd name="T31" fmla="*/ 516 h 1311"/>
                            <a:gd name="T32" fmla="*/ 486 w 4736"/>
                            <a:gd name="T33" fmla="*/ 799 h 1311"/>
                            <a:gd name="T34" fmla="*/ 2183 w 4736"/>
                            <a:gd name="T35" fmla="*/ 17 h 1311"/>
                            <a:gd name="T36" fmla="*/ 2039 w 4736"/>
                            <a:gd name="T37" fmla="*/ 1167 h 1311"/>
                            <a:gd name="T38" fmla="*/ 1344 w 4736"/>
                            <a:gd name="T39" fmla="*/ 1168 h 1311"/>
                            <a:gd name="T40" fmla="*/ 1198 w 4736"/>
                            <a:gd name="T41" fmla="*/ 17 h 1311"/>
                            <a:gd name="T42" fmla="*/ 1452 w 4736"/>
                            <a:gd name="T43" fmla="*/ 819 h 1311"/>
                            <a:gd name="T44" fmla="*/ 1692 w 4736"/>
                            <a:gd name="T45" fmla="*/ 1057 h 1311"/>
                            <a:gd name="T46" fmla="*/ 1929 w 4736"/>
                            <a:gd name="T47" fmla="*/ 821 h 1311"/>
                            <a:gd name="T48" fmla="*/ 3444 w 4736"/>
                            <a:gd name="T49" fmla="*/ 13 h 1311"/>
                            <a:gd name="T50" fmla="*/ 3696 w 4736"/>
                            <a:gd name="T51" fmla="*/ 1291 h 1311"/>
                            <a:gd name="T52" fmla="*/ 3444 w 4736"/>
                            <a:gd name="T53" fmla="*/ 13 h 1311"/>
                            <a:gd name="T54" fmla="*/ 4703 w 4736"/>
                            <a:gd name="T55" fmla="*/ 1068 h 1311"/>
                            <a:gd name="T56" fmla="*/ 4476 w 4736"/>
                            <a:gd name="T57" fmla="*/ 1273 h 1311"/>
                            <a:gd name="T58" fmla="*/ 4141 w 4736"/>
                            <a:gd name="T59" fmla="*/ 1280 h 1311"/>
                            <a:gd name="T60" fmla="*/ 3995 w 4736"/>
                            <a:gd name="T61" fmla="*/ 1212 h 1311"/>
                            <a:gd name="T62" fmla="*/ 3855 w 4736"/>
                            <a:gd name="T63" fmla="*/ 1092 h 1311"/>
                            <a:gd name="T64" fmla="*/ 4086 w 4736"/>
                            <a:gd name="T65" fmla="*/ 956 h 1311"/>
                            <a:gd name="T66" fmla="*/ 4227 w 4736"/>
                            <a:gd name="T67" fmla="*/ 1035 h 1311"/>
                            <a:gd name="T68" fmla="*/ 4366 w 4736"/>
                            <a:gd name="T69" fmla="*/ 1042 h 1311"/>
                            <a:gd name="T70" fmla="*/ 4464 w 4736"/>
                            <a:gd name="T71" fmla="*/ 979 h 1311"/>
                            <a:gd name="T72" fmla="*/ 4471 w 4736"/>
                            <a:gd name="T73" fmla="*/ 883 h 1311"/>
                            <a:gd name="T74" fmla="*/ 4368 w 4736"/>
                            <a:gd name="T75" fmla="*/ 802 h 1311"/>
                            <a:gd name="T76" fmla="*/ 4116 w 4736"/>
                            <a:gd name="T77" fmla="*/ 691 h 1311"/>
                            <a:gd name="T78" fmla="*/ 3927 w 4736"/>
                            <a:gd name="T79" fmla="*/ 508 h 1311"/>
                            <a:gd name="T80" fmla="*/ 3930 w 4736"/>
                            <a:gd name="T81" fmla="*/ 226 h 1311"/>
                            <a:gd name="T82" fmla="*/ 4142 w 4736"/>
                            <a:gd name="T83" fmla="*/ 29 h 1311"/>
                            <a:gd name="T84" fmla="*/ 4414 w 4736"/>
                            <a:gd name="T85" fmla="*/ 13 h 1311"/>
                            <a:gd name="T86" fmla="*/ 4622 w 4736"/>
                            <a:gd name="T87" fmla="*/ 93 h 1311"/>
                            <a:gd name="T88" fmla="*/ 4543 w 4736"/>
                            <a:gd name="T89" fmla="*/ 344 h 1311"/>
                            <a:gd name="T90" fmla="*/ 4400 w 4736"/>
                            <a:gd name="T91" fmla="*/ 269 h 1311"/>
                            <a:gd name="T92" fmla="*/ 4199 w 4736"/>
                            <a:gd name="T93" fmla="*/ 284 h 1311"/>
                            <a:gd name="T94" fmla="*/ 4171 w 4736"/>
                            <a:gd name="T95" fmla="*/ 417 h 1311"/>
                            <a:gd name="T96" fmla="*/ 4275 w 4736"/>
                            <a:gd name="T97" fmla="*/ 488 h 1311"/>
                            <a:gd name="T98" fmla="*/ 4532 w 4736"/>
                            <a:gd name="T99" fmla="*/ 600 h 1311"/>
                            <a:gd name="T100" fmla="*/ 4717 w 4736"/>
                            <a:gd name="T101" fmla="*/ 795 h 1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736" h="1311">
                              <a:moveTo>
                                <a:pt x="3180" y="606"/>
                              </a:moveTo>
                              <a:cubicBezTo>
                                <a:pt x="3220" y="544"/>
                                <a:pt x="3241" y="475"/>
                                <a:pt x="3241" y="398"/>
                              </a:cubicBezTo>
                              <a:cubicBezTo>
                                <a:pt x="3241" y="293"/>
                                <a:pt x="3204" y="203"/>
                                <a:pt x="3129" y="128"/>
                              </a:cubicBezTo>
                              <a:cubicBezTo>
                                <a:pt x="3055" y="53"/>
                                <a:pt x="2965" y="15"/>
                                <a:pt x="2860" y="15"/>
                              </a:cubicBezTo>
                              <a:cubicBezTo>
                                <a:pt x="2381" y="15"/>
                                <a:pt x="2381" y="15"/>
                                <a:pt x="2381" y="15"/>
                              </a:cubicBezTo>
                              <a:cubicBezTo>
                                <a:pt x="2381" y="1288"/>
                                <a:pt x="2381" y="1288"/>
                                <a:pt x="2381" y="1288"/>
                              </a:cubicBezTo>
                              <a:cubicBezTo>
                                <a:pt x="2635" y="1288"/>
                                <a:pt x="2635" y="1288"/>
                                <a:pt x="2635" y="1288"/>
                              </a:cubicBezTo>
                              <a:cubicBezTo>
                                <a:pt x="2635" y="779"/>
                                <a:pt x="2635" y="779"/>
                                <a:pt x="2635" y="779"/>
                              </a:cubicBezTo>
                              <a:cubicBezTo>
                                <a:pt x="2762" y="779"/>
                                <a:pt x="2762" y="779"/>
                                <a:pt x="2762" y="779"/>
                              </a:cubicBezTo>
                              <a:cubicBezTo>
                                <a:pt x="2999" y="1289"/>
                                <a:pt x="2999" y="1289"/>
                                <a:pt x="2999" y="1289"/>
                              </a:cubicBezTo>
                              <a:cubicBezTo>
                                <a:pt x="3270" y="1289"/>
                                <a:pt x="3270" y="1289"/>
                                <a:pt x="3270" y="1289"/>
                              </a:cubicBezTo>
                              <a:cubicBezTo>
                                <a:pt x="3018" y="745"/>
                                <a:pt x="3018" y="745"/>
                                <a:pt x="3018" y="745"/>
                              </a:cubicBezTo>
                              <a:cubicBezTo>
                                <a:pt x="3085" y="715"/>
                                <a:pt x="3139" y="668"/>
                                <a:pt x="3180" y="606"/>
                              </a:cubicBezTo>
                              <a:close/>
                              <a:moveTo>
                                <a:pt x="2949" y="488"/>
                              </a:moveTo>
                              <a:cubicBezTo>
                                <a:pt x="2925" y="513"/>
                                <a:pt x="2895" y="525"/>
                                <a:pt x="2860" y="525"/>
                              </a:cubicBezTo>
                              <a:cubicBezTo>
                                <a:pt x="2635" y="525"/>
                                <a:pt x="2635" y="525"/>
                                <a:pt x="2635" y="525"/>
                              </a:cubicBezTo>
                              <a:cubicBezTo>
                                <a:pt x="2635" y="269"/>
                                <a:pt x="2635" y="269"/>
                                <a:pt x="2635" y="269"/>
                              </a:cubicBezTo>
                              <a:cubicBezTo>
                                <a:pt x="2860" y="269"/>
                                <a:pt x="2860" y="269"/>
                                <a:pt x="2860" y="269"/>
                              </a:cubicBezTo>
                              <a:cubicBezTo>
                                <a:pt x="2895" y="269"/>
                                <a:pt x="2925" y="282"/>
                                <a:pt x="2949" y="308"/>
                              </a:cubicBezTo>
                              <a:cubicBezTo>
                                <a:pt x="2974" y="333"/>
                                <a:pt x="2987" y="363"/>
                                <a:pt x="2987" y="398"/>
                              </a:cubicBezTo>
                              <a:cubicBezTo>
                                <a:pt x="2987" y="433"/>
                                <a:pt x="2974" y="463"/>
                                <a:pt x="2949" y="488"/>
                              </a:cubicBezTo>
                              <a:close/>
                              <a:moveTo>
                                <a:pt x="588" y="17"/>
                              </a:moveTo>
                              <a:cubicBezTo>
                                <a:pt x="0" y="1289"/>
                                <a:pt x="0" y="1289"/>
                                <a:pt x="0" y="1289"/>
                              </a:cubicBezTo>
                              <a:cubicBezTo>
                                <a:pt x="259" y="1289"/>
                                <a:pt x="259" y="1289"/>
                                <a:pt x="259" y="1289"/>
                              </a:cubicBezTo>
                              <a:cubicBezTo>
                                <a:pt x="367" y="1053"/>
                                <a:pt x="367" y="1053"/>
                                <a:pt x="367" y="1053"/>
                              </a:cubicBezTo>
                              <a:cubicBezTo>
                                <a:pt x="845" y="1053"/>
                                <a:pt x="845" y="1053"/>
                                <a:pt x="845" y="1053"/>
                              </a:cubicBezTo>
                              <a:cubicBezTo>
                                <a:pt x="945" y="1289"/>
                                <a:pt x="945" y="1289"/>
                                <a:pt x="945" y="1289"/>
                              </a:cubicBezTo>
                              <a:cubicBezTo>
                                <a:pt x="1201" y="1289"/>
                                <a:pt x="1201" y="1289"/>
                                <a:pt x="1201" y="1289"/>
                              </a:cubicBezTo>
                              <a:cubicBezTo>
                                <a:pt x="656" y="17"/>
                                <a:pt x="656" y="17"/>
                                <a:pt x="656" y="17"/>
                              </a:cubicBezTo>
                              <a:lnTo>
                                <a:pt x="588" y="17"/>
                              </a:lnTo>
                              <a:close/>
                              <a:moveTo>
                                <a:pt x="486" y="799"/>
                              </a:moveTo>
                              <a:cubicBezTo>
                                <a:pt x="616" y="516"/>
                                <a:pt x="616" y="516"/>
                                <a:pt x="616" y="516"/>
                              </a:cubicBezTo>
                              <a:cubicBezTo>
                                <a:pt x="736" y="799"/>
                                <a:pt x="736" y="799"/>
                                <a:pt x="736" y="799"/>
                              </a:cubicBezTo>
                              <a:lnTo>
                                <a:pt x="486" y="799"/>
                              </a:lnTo>
                              <a:close/>
                              <a:moveTo>
                                <a:pt x="1929" y="17"/>
                              </a:moveTo>
                              <a:cubicBezTo>
                                <a:pt x="2183" y="17"/>
                                <a:pt x="2183" y="17"/>
                                <a:pt x="2183" y="17"/>
                              </a:cubicBezTo>
                              <a:cubicBezTo>
                                <a:pt x="2183" y="819"/>
                                <a:pt x="2183" y="819"/>
                                <a:pt x="2183" y="819"/>
                              </a:cubicBezTo>
                              <a:cubicBezTo>
                                <a:pt x="2183" y="955"/>
                                <a:pt x="2135" y="1071"/>
                                <a:pt x="2039" y="1167"/>
                              </a:cubicBezTo>
                              <a:cubicBezTo>
                                <a:pt x="1943" y="1263"/>
                                <a:pt x="1827" y="1311"/>
                                <a:pt x="1692" y="1311"/>
                              </a:cubicBezTo>
                              <a:cubicBezTo>
                                <a:pt x="1556" y="1311"/>
                                <a:pt x="1440" y="1263"/>
                                <a:pt x="1344" y="1168"/>
                              </a:cubicBezTo>
                              <a:cubicBezTo>
                                <a:pt x="1248" y="1072"/>
                                <a:pt x="1199" y="957"/>
                                <a:pt x="1198" y="821"/>
                              </a:cubicBezTo>
                              <a:cubicBezTo>
                                <a:pt x="1198" y="17"/>
                                <a:pt x="1198" y="17"/>
                                <a:pt x="1198" y="17"/>
                              </a:cubicBezTo>
                              <a:cubicBezTo>
                                <a:pt x="1452" y="17"/>
                                <a:pt x="1452" y="17"/>
                                <a:pt x="1452" y="17"/>
                              </a:cubicBezTo>
                              <a:cubicBezTo>
                                <a:pt x="1452" y="819"/>
                                <a:pt x="1452" y="819"/>
                                <a:pt x="1452" y="819"/>
                              </a:cubicBezTo>
                              <a:cubicBezTo>
                                <a:pt x="1452" y="885"/>
                                <a:pt x="1476" y="941"/>
                                <a:pt x="1523" y="988"/>
                              </a:cubicBezTo>
                              <a:cubicBezTo>
                                <a:pt x="1569" y="1034"/>
                                <a:pt x="1625" y="1057"/>
                                <a:pt x="1692" y="1057"/>
                              </a:cubicBezTo>
                              <a:cubicBezTo>
                                <a:pt x="1757" y="1057"/>
                                <a:pt x="1813" y="1034"/>
                                <a:pt x="1859" y="988"/>
                              </a:cubicBezTo>
                              <a:cubicBezTo>
                                <a:pt x="1903" y="943"/>
                                <a:pt x="1927" y="888"/>
                                <a:pt x="1929" y="821"/>
                              </a:cubicBezTo>
                              <a:lnTo>
                                <a:pt x="1929" y="17"/>
                              </a:lnTo>
                              <a:close/>
                              <a:moveTo>
                                <a:pt x="3444" y="13"/>
                              </a:moveTo>
                              <a:cubicBezTo>
                                <a:pt x="3696" y="13"/>
                                <a:pt x="3696" y="13"/>
                                <a:pt x="3696" y="13"/>
                              </a:cubicBezTo>
                              <a:cubicBezTo>
                                <a:pt x="3696" y="1291"/>
                                <a:pt x="3696" y="1291"/>
                                <a:pt x="3696" y="1291"/>
                              </a:cubicBezTo>
                              <a:cubicBezTo>
                                <a:pt x="3444" y="1291"/>
                                <a:pt x="3444" y="1291"/>
                                <a:pt x="3444" y="1291"/>
                              </a:cubicBezTo>
                              <a:lnTo>
                                <a:pt x="3444" y="13"/>
                              </a:lnTo>
                              <a:close/>
                              <a:moveTo>
                                <a:pt x="4736" y="916"/>
                              </a:moveTo>
                              <a:cubicBezTo>
                                <a:pt x="4736" y="970"/>
                                <a:pt x="4725" y="1020"/>
                                <a:pt x="4703" y="1068"/>
                              </a:cubicBezTo>
                              <a:cubicBezTo>
                                <a:pt x="4681" y="1115"/>
                                <a:pt x="4651" y="1156"/>
                                <a:pt x="4613" y="1191"/>
                              </a:cubicBezTo>
                              <a:cubicBezTo>
                                <a:pt x="4575" y="1226"/>
                                <a:pt x="4529" y="1253"/>
                                <a:pt x="4476" y="1273"/>
                              </a:cubicBezTo>
                              <a:cubicBezTo>
                                <a:pt x="4423" y="1293"/>
                                <a:pt x="4366" y="1303"/>
                                <a:pt x="4304" y="1303"/>
                              </a:cubicBezTo>
                              <a:cubicBezTo>
                                <a:pt x="4248" y="1303"/>
                                <a:pt x="4194" y="1295"/>
                                <a:pt x="4141" y="1280"/>
                              </a:cubicBezTo>
                              <a:cubicBezTo>
                                <a:pt x="4089" y="1264"/>
                                <a:pt x="4040" y="1241"/>
                                <a:pt x="3994" y="1212"/>
                              </a:cubicBezTo>
                              <a:cubicBezTo>
                                <a:pt x="3995" y="1212"/>
                                <a:pt x="3995" y="1212"/>
                                <a:pt x="3995" y="1212"/>
                              </a:cubicBezTo>
                              <a:cubicBezTo>
                                <a:pt x="3962" y="1191"/>
                                <a:pt x="3933" y="1169"/>
                                <a:pt x="3908" y="1145"/>
                              </a:cubicBezTo>
                              <a:cubicBezTo>
                                <a:pt x="3882" y="1120"/>
                                <a:pt x="3865" y="1103"/>
                                <a:pt x="3855" y="1092"/>
                              </a:cubicBezTo>
                              <a:cubicBezTo>
                                <a:pt x="4045" y="916"/>
                                <a:pt x="4045" y="916"/>
                                <a:pt x="4045" y="916"/>
                              </a:cubicBezTo>
                              <a:cubicBezTo>
                                <a:pt x="4053" y="927"/>
                                <a:pt x="4067" y="941"/>
                                <a:pt x="4086" y="956"/>
                              </a:cubicBezTo>
                              <a:cubicBezTo>
                                <a:pt x="4105" y="971"/>
                                <a:pt x="4126" y="986"/>
                                <a:pt x="4150" y="999"/>
                              </a:cubicBezTo>
                              <a:cubicBezTo>
                                <a:pt x="4175" y="1014"/>
                                <a:pt x="4200" y="1025"/>
                                <a:pt x="4227" y="1035"/>
                              </a:cubicBezTo>
                              <a:cubicBezTo>
                                <a:pt x="4254" y="1045"/>
                                <a:pt x="4279" y="1050"/>
                                <a:pt x="4304" y="1050"/>
                              </a:cubicBezTo>
                              <a:cubicBezTo>
                                <a:pt x="4324" y="1050"/>
                                <a:pt x="4345" y="1047"/>
                                <a:pt x="4366" y="1042"/>
                              </a:cubicBezTo>
                              <a:cubicBezTo>
                                <a:pt x="4386" y="1038"/>
                                <a:pt x="4405" y="1030"/>
                                <a:pt x="4422" y="1020"/>
                              </a:cubicBezTo>
                              <a:cubicBezTo>
                                <a:pt x="4439" y="1009"/>
                                <a:pt x="4453" y="996"/>
                                <a:pt x="4464" y="979"/>
                              </a:cubicBezTo>
                              <a:cubicBezTo>
                                <a:pt x="4475" y="962"/>
                                <a:pt x="4481" y="940"/>
                                <a:pt x="4481" y="915"/>
                              </a:cubicBezTo>
                              <a:cubicBezTo>
                                <a:pt x="4481" y="905"/>
                                <a:pt x="4477" y="894"/>
                                <a:pt x="4471" y="883"/>
                              </a:cubicBezTo>
                              <a:cubicBezTo>
                                <a:pt x="4464" y="871"/>
                                <a:pt x="4452" y="859"/>
                                <a:pt x="4436" y="845"/>
                              </a:cubicBezTo>
                              <a:cubicBezTo>
                                <a:pt x="4420" y="832"/>
                                <a:pt x="4397" y="818"/>
                                <a:pt x="4368" y="802"/>
                              </a:cubicBezTo>
                              <a:cubicBezTo>
                                <a:pt x="4338" y="787"/>
                                <a:pt x="4302" y="771"/>
                                <a:pt x="4258" y="754"/>
                              </a:cubicBezTo>
                              <a:cubicBezTo>
                                <a:pt x="4207" y="735"/>
                                <a:pt x="4160" y="714"/>
                                <a:pt x="4116" y="691"/>
                              </a:cubicBezTo>
                              <a:cubicBezTo>
                                <a:pt x="4072" y="669"/>
                                <a:pt x="4034" y="642"/>
                                <a:pt x="4002" y="612"/>
                              </a:cubicBezTo>
                              <a:cubicBezTo>
                                <a:pt x="3969" y="581"/>
                                <a:pt x="3945" y="547"/>
                                <a:pt x="3927" y="508"/>
                              </a:cubicBezTo>
                              <a:cubicBezTo>
                                <a:pt x="3909" y="469"/>
                                <a:pt x="3900" y="424"/>
                                <a:pt x="3900" y="373"/>
                              </a:cubicBezTo>
                              <a:cubicBezTo>
                                <a:pt x="3900" y="320"/>
                                <a:pt x="3910" y="271"/>
                                <a:pt x="3930" y="226"/>
                              </a:cubicBezTo>
                              <a:cubicBezTo>
                                <a:pt x="3949" y="180"/>
                                <a:pt x="3977" y="141"/>
                                <a:pt x="4013" y="107"/>
                              </a:cubicBezTo>
                              <a:cubicBezTo>
                                <a:pt x="4049" y="74"/>
                                <a:pt x="4092" y="48"/>
                                <a:pt x="4142" y="29"/>
                              </a:cubicBezTo>
                              <a:cubicBezTo>
                                <a:pt x="4193" y="10"/>
                                <a:pt x="4248" y="0"/>
                                <a:pt x="4309" y="0"/>
                              </a:cubicBezTo>
                              <a:cubicBezTo>
                                <a:pt x="4342" y="0"/>
                                <a:pt x="4377" y="5"/>
                                <a:pt x="4414" y="13"/>
                              </a:cubicBezTo>
                              <a:cubicBezTo>
                                <a:pt x="4451" y="22"/>
                                <a:pt x="4487" y="33"/>
                                <a:pt x="4523" y="46"/>
                              </a:cubicBezTo>
                              <a:cubicBezTo>
                                <a:pt x="4558" y="59"/>
                                <a:pt x="4591" y="75"/>
                                <a:pt x="4622" y="93"/>
                              </a:cubicBezTo>
                              <a:cubicBezTo>
                                <a:pt x="4653" y="110"/>
                                <a:pt x="4679" y="128"/>
                                <a:pt x="4700" y="146"/>
                              </a:cubicBezTo>
                              <a:cubicBezTo>
                                <a:pt x="4543" y="344"/>
                                <a:pt x="4543" y="344"/>
                                <a:pt x="4543" y="344"/>
                              </a:cubicBezTo>
                              <a:cubicBezTo>
                                <a:pt x="4520" y="328"/>
                                <a:pt x="4496" y="313"/>
                                <a:pt x="4472" y="300"/>
                              </a:cubicBezTo>
                              <a:cubicBezTo>
                                <a:pt x="4451" y="289"/>
                                <a:pt x="4427" y="278"/>
                                <a:pt x="4400" y="269"/>
                              </a:cubicBezTo>
                              <a:cubicBezTo>
                                <a:pt x="4374" y="259"/>
                                <a:pt x="4346" y="254"/>
                                <a:pt x="4318" y="254"/>
                              </a:cubicBezTo>
                              <a:cubicBezTo>
                                <a:pt x="4267" y="254"/>
                                <a:pt x="4227" y="264"/>
                                <a:pt x="4199" y="284"/>
                              </a:cubicBezTo>
                              <a:cubicBezTo>
                                <a:pt x="4170" y="304"/>
                                <a:pt x="4156" y="333"/>
                                <a:pt x="4156" y="371"/>
                              </a:cubicBezTo>
                              <a:cubicBezTo>
                                <a:pt x="4156" y="388"/>
                                <a:pt x="4161" y="403"/>
                                <a:pt x="4171" y="417"/>
                              </a:cubicBezTo>
                              <a:cubicBezTo>
                                <a:pt x="4182" y="431"/>
                                <a:pt x="4196" y="444"/>
                                <a:pt x="4213" y="456"/>
                              </a:cubicBezTo>
                              <a:cubicBezTo>
                                <a:pt x="4231" y="467"/>
                                <a:pt x="4251" y="478"/>
                                <a:pt x="4275" y="488"/>
                              </a:cubicBezTo>
                              <a:cubicBezTo>
                                <a:pt x="4298" y="497"/>
                                <a:pt x="4322" y="507"/>
                                <a:pt x="4348" y="515"/>
                              </a:cubicBezTo>
                              <a:cubicBezTo>
                                <a:pt x="4421" y="543"/>
                                <a:pt x="4482" y="571"/>
                                <a:pt x="4532" y="600"/>
                              </a:cubicBezTo>
                              <a:cubicBezTo>
                                <a:pt x="4582" y="628"/>
                                <a:pt x="4622" y="659"/>
                                <a:pt x="4652" y="691"/>
                              </a:cubicBezTo>
                              <a:cubicBezTo>
                                <a:pt x="4683" y="723"/>
                                <a:pt x="4704" y="758"/>
                                <a:pt x="4717" y="795"/>
                              </a:cubicBezTo>
                              <a:cubicBezTo>
                                <a:pt x="4730" y="832"/>
                                <a:pt x="4736" y="873"/>
                                <a:pt x="4736" y="9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752475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ep 3(JU-LOCK)" style="position:absolute;margin-left:487.5pt;margin-top:0;width:538.7pt;height:90.75pt;z-index:251659264;mso-position-horizontal:right;mso-position-horizontal-relative:page;mso-position-vertical-relative:page;mso-height-relative:margin" coordsize="68414,11525" coordorigin="7194" o:spid="_x0000_s1026" w14:anchorId="52436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">
              <o:lock v:ext="edit" selection="t"/>
              <v:shape id="Freeform 11" style="position:absolute;left:7194;top:10553;width:19063;height:972;visibility:visible;mso-wrap-style:square;v-text-anchor:top" coordsize="6004,307" o:spid="_x0000_s1027" fillcolor="#09c" stroked="f" path="m147,128c247,299,247,299,247,299v-62,,-62,,-62,c111,171,111,171,111,171,56,239,56,239,56,239v,60,,60,,60c,299,,299,,299,,8,,8,,8v56,,56,,56,c56,167,56,167,56,167,180,8,180,8,180,8v65,,65,,65,l147,128xm542,154v,105,-39,153,-130,153c320,307,281,259,281,154,281,49,320,1,412,1v91,,130,48,130,153xm484,154c484,80,463,50,412,50v-51,,-72,30,-72,104c340,228,361,257,412,257v51,,72,-29,72,-103xm818,231c683,8,683,8,683,8v-64,,-64,,-64,c618,299,618,299,618,299v53,,53,,53,c669,72,669,72,669,72,803,299,803,299,803,299v65,,65,,65,c868,8,868,8,868,8v-53,,-53,,-53,l818,231xm956,299v57,,57,,57,c1013,8,1013,8,1013,8v-57,,-57,,-57,l956,299xm1301,231c1167,8,1167,8,1167,8v-65,,-65,,-65,c1101,299,1101,299,1101,299v54,,54,,54,c1152,72,1152,72,1152,72v135,227,135,227,135,227c1351,299,1351,299,1351,299v,-291,,-291,,-291c1298,8,1298,8,1298,8r3,223xm1685,8v-65,,-65,,-65,c1496,167,1496,167,1496,167v,-159,,-159,,-159c1440,8,1440,8,1440,8v,291,,291,,291c1496,299,1496,299,1496,299v,-60,,-60,,-60c1551,171,1551,171,1551,171v74,128,74,128,74,128c1687,299,1687,299,1687,299,1587,128,1587,128,1587,128l1685,8xm1805,8v-57,,-57,,-57,c1748,299,1748,299,1748,299v182,,182,,182,c1930,248,1930,248,1930,248v-125,,-125,,-125,l1805,8xm1993,229v,70,,70,,70c2050,299,2050,299,2050,299v,-191,,-191,,-191c2050,8,2050,8,2050,8v-57,,-57,,-57,l1993,229xm2193,177v,55,-11,71,-59,71c2110,248,2110,248,2110,248v,51,,51,,51c2134,299,2134,299,2134,299v105,,116,-32,116,-122c2250,8,2250,8,2250,8v-57,,-57,,-57,l2193,177xm2579,8v-65,,-65,,-65,c2390,167,2390,167,2390,167v,-159,,-159,,-159c2334,8,2334,8,2334,8v,291,,291,,291c2390,299,2390,299,2390,299v,-60,,-60,,-60c2445,171,2445,171,2445,171v74,128,74,128,74,128c2581,299,2581,299,2581,299,2481,128,2481,128,2481,128l2579,8xm2699,172v124,,124,,124,c2823,128,2823,128,2823,128v-124,,-124,,-124,c2699,56,2699,56,2699,56v145,,145,,145,c2844,8,2844,8,2844,8v-202,,-202,,-202,c2642,299,2642,299,2642,299v205,,205,,205,c2847,251,2847,251,2847,251v-148,,-148,,-148,l2699,172xm3185,8v110,291,110,291,110,291c3233,299,3233,299,3233,299v-20,-57,-20,-57,-20,-57c3090,242,3090,242,3090,242v-20,57,-20,57,-20,57c3009,299,3009,299,3009,299,3119,8,3119,8,3119,8r66,xm3198,196c3151,58,3151,58,3151,58v-46,138,-46,138,-46,138l3198,196xm3515,152v,75,-13,103,-62,103c3404,255,3391,227,3391,152v,-144,,-144,,-144c3334,8,3334,8,3334,8v,148,,148,,148c3334,254,3352,307,3453,307v103,,120,-53,120,-151c3573,8,3573,8,3573,8v-58,,-58,,-58,l3515,152xm3844,194v55,105,55,105,55,105c3838,299,3838,299,3838,299v-47,-98,-47,-98,-47,-98c3784,202,3777,202,3769,202v-56,,-56,,-56,c3713,299,3713,299,3713,299v-57,,-57,,-57,c3656,8,3656,8,3656,8v115,,115,,115,c3860,8,3897,27,3897,105v,51,-16,77,-53,89xm3838,105v,-45,-26,-50,-73,-50c3713,55,3713,55,3713,55v,99,,99,,99c3765,154,3765,154,3765,154v47,,73,-5,73,-49xm3973,252v,47,,47,,47c4030,299,4030,299,4030,299v,-181,,-181,,-181c4030,8,4030,8,4030,8v-57,,-57,,-57,l3973,252xm4165,86v,-21,15,-39,59,-38c4270,48,4282,69,4285,91v53,-10,53,-10,53,-10c4333,30,4302,1,4224,1,4145,,4109,34,4109,88v-1,113,179,67,179,133c4288,249,4265,261,4228,260v-41,,-64,-16,-67,-50c4107,218,4107,218,4107,218v5,60,46,88,118,89c4304,307,4346,278,4346,219v,-113,-181,-68,-181,-133xm4656,50v38,,60,17,65,53c4774,96,4774,96,4774,96,4769,32,4732,1,4656,1v-90,,-128,48,-128,153c4528,259,4566,307,4656,307v84,-1,117,-41,117,-45c4773,152,4773,152,4773,152v-106,,-106,,-106,c4667,191,4667,191,4667,191v55,,55,,55,c4722,235,4722,235,4722,235v,8,-23,24,-64,24c4608,259,4586,231,4586,154v,-74,22,-104,70,-104xm5041,194v55,105,55,105,55,105c5035,299,5035,299,5035,299v-47,-98,-47,-98,-47,-98c4981,202,4974,202,4967,202v-57,,-57,,-57,c4910,299,4910,299,4910,299v-57,,-57,,-57,c4853,8,4853,8,4853,8v115,,115,,115,c5057,8,5094,27,5094,105v,51,-16,77,-53,89xm5036,105v,-45,-27,-50,-74,-50c4910,55,4910,55,4910,55v,99,,99,,99c4962,154,4962,154,4962,154v47,,74,-5,74,-49xm5415,154v,105,-39,153,-130,153c5193,307,5154,259,5154,154,5154,49,5193,1,5285,1v91,,130,48,130,153xm5357,154v,-74,-21,-104,-72,-104c5234,50,5213,80,5213,154v,74,21,103,72,103c5336,257,5357,228,5357,154xm5547,172v125,,125,,125,c5672,128,5672,128,5672,128v-125,,-125,,-125,c5547,56,5547,56,5547,56v146,,146,,146,c5693,8,5693,8,5693,8v-202,,-202,,-202,c5491,299,5491,299,5491,299v205,,205,,205,c5696,251,5696,251,5696,251v-149,,-149,,-149,l5547,172xm6004,108v,79,-37,101,-140,101c5821,209,5821,209,5821,209v,90,,90,,90c5765,299,5765,299,5765,299v,-291,,-291,,-291c5864,8,5864,8,5864,8v103,,140,21,140,100xm5945,108v,-48,-27,-54,-73,-54c5821,54,5821,54,5821,54v,107,,107,,107c5872,161,5872,161,5872,161v46,,73,-6,73,-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">
                <v:path arrowok="t" o:connecttype="custom" o:connectlocs="35243,54116;0,2532;77788,2532;89218,48736;130810,15823;259715,73104;213043,94623;275590,2532;321628,94623;413068,73104;366713,94623;428943,2532;514350,2532;457200,94623;515938,94623;573088,2532;612775,78484;632778,94623;632778,2532;669925,78484;714375,2532;798195,2532;741045,94623;799783,94623;856933,54432;856933,17722;838835,94623;856933,54432;1020128,76585;990283,2532;985838,62027;1076643,48103;1096328,97155;1116013,48103;1203643,63610;1160780,94623;1220470,61394;1178878,48736;1261428,94623;1261428,2532;1360488,28798;1361440,69939;1341438,97155;1498918,32596;1478280,97155;1481773,60445;1456055,48736;1598613,94623;1558925,94623;1617345,33229;1558925,17406;1719263,48736;1719263,48736;1677988,81332;1800860,40508;1807528,2532;1808480,79433;1861820,66141;1830388,2532;1864360,17089;1887538,34178" o:connectangles="0,0,0,0,0,0,0,0,0,0,0,0,0,0,0,0,0,0,0,0,0,0,0,0,0,0,0,0,0,0,0,0,0,0,0,0,0,0,0,0,0,0,0,0,0,0,0,0,0,0,0,0,0,0,0,0,0,0,0,0,0"/>
                <o:lock v:ext="edit" verticies="t"/>
              </v:shape>
              <v:shape id="Freeform 12" style="position:absolute;left:11245;top:5378;width:15037;height:4166;visibility:visible;mso-wrap-style:square;v-text-anchor:top" coordsize="4736,1311" o:spid="_x0000_s1028" fillcolor="#336" stroked="f" path="m3180,606v40,-62,61,-131,61,-208c3241,293,3204,203,3129,128,3055,53,2965,15,2860,15v-479,,-479,,-479,c2381,1288,2381,1288,2381,1288v254,,254,,254,c2635,779,2635,779,2635,779v127,,127,,127,c2999,1289,2999,1289,2999,1289v271,,271,,271,c3018,745,3018,745,3018,745v67,-30,121,-77,162,-139xm2949,488v-24,25,-54,37,-89,37c2635,525,2635,525,2635,525v,-256,,-256,,-256c2860,269,2860,269,2860,269v35,,65,13,89,39c2974,333,2987,363,2987,398v,35,-13,65,-38,90xm588,17c,1289,,1289,,1289v259,,259,,259,c367,1053,367,1053,367,1053v478,,478,,478,c945,1289,945,1289,945,1289v256,,256,,256,c656,17,656,17,656,17r-68,xm486,799c616,516,616,516,616,516,736,799,736,799,736,799r-250,xm1929,17v254,,254,,254,c2183,819,2183,819,2183,819v,136,-48,252,-144,348c1943,1263,1827,1311,1692,1311v-136,,-252,-48,-348,-143c1248,1072,1199,957,1198,821v,-804,,-804,,-804c1452,17,1452,17,1452,17v,802,,802,,802c1452,885,1476,941,1523,988v46,46,102,69,169,69c1757,1057,1813,1034,1859,988v44,-45,68,-100,70,-167l1929,17xm3444,13v252,,252,,252,c3696,1291,3696,1291,3696,1291v-252,,-252,,-252,l3444,13xm4736,916v,54,-11,104,-33,152c4681,1115,4651,1156,4613,1191v-38,35,-84,62,-137,82c4423,1293,4366,1303,4304,1303v-56,,-110,-8,-163,-23c4089,1264,4040,1241,3994,1212v1,,1,,1,c3962,1191,3933,1169,3908,1145v-26,-25,-43,-42,-53,-53c4045,916,4045,916,4045,916v8,11,22,25,41,40c4105,971,4126,986,4150,999v25,15,50,26,77,36c4254,1045,4279,1050,4304,1050v20,,41,-3,62,-8c4386,1038,4405,1030,4422,1020v17,-11,31,-24,42,-41c4475,962,4481,940,4481,915v,-10,-4,-21,-10,-32c4464,871,4452,859,4436,845v-16,-13,-39,-27,-68,-43c4338,787,4302,771,4258,754v-51,-19,-98,-40,-142,-63c4072,669,4034,642,4002,612v-33,-31,-57,-65,-75,-104c3909,469,3900,424,3900,373v,-53,10,-102,30,-147c3949,180,3977,141,4013,107v36,-33,79,-59,129,-78c4193,10,4248,,4309,v33,,68,5,105,13c4451,22,4487,33,4523,46v35,13,68,29,99,47c4653,110,4679,128,4700,146,4543,344,4543,344,4543,344v-23,-16,-47,-31,-71,-44c4451,289,4427,278,4400,269v-26,-10,-54,-15,-82,-15c4267,254,4227,264,4199,284v-29,20,-43,49,-43,87c4156,388,4161,403,4171,417v11,14,25,27,42,39c4231,467,4251,478,4275,488v23,9,47,19,73,27c4421,543,4482,571,4532,600v50,28,90,59,120,91c4683,723,4704,758,4717,795v13,37,19,78,19,1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">
                <v:path arrowok="t" o:connecttype="custom" o:connectlocs="1029018,126461;908050,4766;755968,409252;836613,247521;952183,409570;958215,236718;936308,155058;836613,166815;908050,85473;948373,126461;186690,5402;82233,409570;268288,334583;381318,409570;186690,5402;195580,163955;154305,253876;693103,5402;647383,370805;426720,371123;380365,5402;461010,260231;537210,335853;612458,260866;1093470,4131;1173480,410205;1093470,4131;1493203,339349;1421130,404486;1314768,406710;1268413,385104;1223963,346974;1297305,303762;1342073,328863;1386205,331087;1417320,311070;1419543,280566;1386840,254829;1306830,219560;1246823,161413;1247775,71810;1315085,9215;1401445,4131;1467485,29550;1442403,109303;1397000,85473;1333183,90239;1324293,132498;1357313,155058;1438910,190645;1497648,252605" o:connectangles="0,0,0,0,0,0,0,0,0,0,0,0,0,0,0,0,0,0,0,0,0,0,0,0,0,0,0,0,0,0,0,0,0,0,0,0,0,0,0,0,0,0,0,0,0,0,0,0,0,0,0"/>
                <o:lock v:ext="edit" verticies="t"/>
              </v:shape>
              <v:rect id="Rectangle 14" style="position:absolute;left:75247;width:362;height:361;visibility:visible;mso-wrap-style:square;v-text-anchor:top" o:spid="_x0000_s1029" fillcolor="window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"/>
              <w10:wrap anchorx="page" anchory="page"/>
            </v:group>
          </w:pict>
        </mc:Fallback>
      </mc:AlternateContent>
    </w:r>
    <w:r w:rsidRPr="00615717"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8241" behindDoc="1" locked="0" layoutInCell="0" allowOverlap="1" wp14:anchorId="76624C6B" wp14:editId="341A95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103" cy="1078994"/>
          <wp:effectExtent l="0" t="0" r="1270" b="6985"/>
          <wp:wrapNone/>
          <wp:docPr id="50" name="P2007021315JU Logo Bloem Auris-0(JU-LOCK)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1078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F4B58" w14:textId="77777777" w:rsidR="0026126E" w:rsidRDefault="00261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7B421744"/>
    <w:numStyleLink w:val="OpsommingkleineletterAuris"/>
  </w:abstractNum>
  <w:abstractNum w:abstractNumId="11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KopnummeringAuris"/>
  </w:abstractNum>
  <w:abstractNum w:abstractNumId="14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47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154F5B"/>
    <w:multiLevelType w:val="multilevel"/>
    <w:tmpl w:val="8C4CD372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0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584C52"/>
    <w:multiLevelType w:val="multilevel"/>
    <w:tmpl w:val="8D0228AC"/>
    <w:numStyleLink w:val="OpsommingtekenAuris"/>
  </w:abstractNum>
  <w:abstractNum w:abstractNumId="26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33336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33336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33336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333366" w:themeColor="text1"/>
      </w:rPr>
    </w:lvl>
  </w:abstractNum>
  <w:abstractNum w:abstractNumId="28" w15:restartNumberingAfterBreak="0">
    <w:nsid w:val="6C6644DD"/>
    <w:multiLevelType w:val="multilevel"/>
    <w:tmpl w:val="9E50E438"/>
    <w:numStyleLink w:val="OpsommingbolletjeAuris"/>
  </w:abstractNum>
  <w:abstractNum w:abstractNumId="29" w15:restartNumberingAfterBreak="0">
    <w:nsid w:val="6CAB1E63"/>
    <w:multiLevelType w:val="multilevel"/>
    <w:tmpl w:val="7FB6E594"/>
    <w:numStyleLink w:val="AgendapuntlijstAuris"/>
  </w:abstractNum>
  <w:abstractNum w:abstractNumId="30" w15:restartNumberingAfterBreak="0">
    <w:nsid w:val="7038598F"/>
    <w:multiLevelType w:val="multilevel"/>
    <w:tmpl w:val="90A8103A"/>
    <w:numStyleLink w:val="BijlagenummeringAuris"/>
  </w:abstractNum>
  <w:abstractNum w:abstractNumId="31" w15:restartNumberingAfterBreak="0">
    <w:nsid w:val="70EC4E8C"/>
    <w:multiLevelType w:val="multilevel"/>
    <w:tmpl w:val="C9FA2D30"/>
    <w:numStyleLink w:val="OpsommingopenrondjeAuris"/>
  </w:abstractNum>
  <w:abstractNum w:abstractNumId="32" w15:restartNumberingAfterBreak="0">
    <w:nsid w:val="79AE6CDF"/>
    <w:multiLevelType w:val="multilevel"/>
    <w:tmpl w:val="B4BACAD8"/>
    <w:numStyleLink w:val="OpsommingstreepjeAuris"/>
  </w:abstractNum>
  <w:abstractNum w:abstractNumId="33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2088458150">
    <w:abstractNumId w:val="11"/>
  </w:num>
  <w:num w:numId="2" w16cid:durableId="1512719697">
    <w:abstractNumId w:val="22"/>
  </w:num>
  <w:num w:numId="3" w16cid:durableId="1067604324">
    <w:abstractNumId w:val="12"/>
  </w:num>
  <w:num w:numId="4" w16cid:durableId="1897282483">
    <w:abstractNumId w:val="24"/>
  </w:num>
  <w:num w:numId="5" w16cid:durableId="1489134974">
    <w:abstractNumId w:val="15"/>
  </w:num>
  <w:num w:numId="6" w16cid:durableId="1673952295">
    <w:abstractNumId w:val="14"/>
  </w:num>
  <w:num w:numId="7" w16cid:durableId="79912930">
    <w:abstractNumId w:val="21"/>
  </w:num>
  <w:num w:numId="8" w16cid:durableId="1870220552">
    <w:abstractNumId w:val="27"/>
  </w:num>
  <w:num w:numId="9" w16cid:durableId="4655133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2267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6952864">
    <w:abstractNumId w:val="20"/>
  </w:num>
  <w:num w:numId="12" w16cid:durableId="502008753">
    <w:abstractNumId w:val="9"/>
  </w:num>
  <w:num w:numId="13" w16cid:durableId="1568343043">
    <w:abstractNumId w:val="7"/>
  </w:num>
  <w:num w:numId="14" w16cid:durableId="57752444">
    <w:abstractNumId w:val="6"/>
  </w:num>
  <w:num w:numId="15" w16cid:durableId="1575164023">
    <w:abstractNumId w:val="5"/>
  </w:num>
  <w:num w:numId="16" w16cid:durableId="84150027">
    <w:abstractNumId w:val="4"/>
  </w:num>
  <w:num w:numId="17" w16cid:durableId="1483934880">
    <w:abstractNumId w:val="8"/>
  </w:num>
  <w:num w:numId="18" w16cid:durableId="1205750289">
    <w:abstractNumId w:val="3"/>
  </w:num>
  <w:num w:numId="19" w16cid:durableId="68961603">
    <w:abstractNumId w:val="2"/>
  </w:num>
  <w:num w:numId="20" w16cid:durableId="626207991">
    <w:abstractNumId w:val="1"/>
  </w:num>
  <w:num w:numId="21" w16cid:durableId="1242718025">
    <w:abstractNumId w:val="0"/>
  </w:num>
  <w:num w:numId="22" w16cid:durableId="1560820286">
    <w:abstractNumId w:val="23"/>
  </w:num>
  <w:num w:numId="23" w16cid:durableId="1131751750">
    <w:abstractNumId w:val="29"/>
  </w:num>
  <w:num w:numId="24" w16cid:durableId="957612713">
    <w:abstractNumId w:val="28"/>
  </w:num>
  <w:num w:numId="25" w16cid:durableId="1121729662">
    <w:abstractNumId w:val="31"/>
  </w:num>
  <w:num w:numId="26" w16cid:durableId="802424046">
    <w:abstractNumId w:val="32"/>
  </w:num>
  <w:num w:numId="27" w16cid:durableId="731777450">
    <w:abstractNumId w:val="13"/>
  </w:num>
  <w:num w:numId="28" w16cid:durableId="147404355">
    <w:abstractNumId w:val="30"/>
  </w:num>
  <w:num w:numId="29" w16cid:durableId="424419594">
    <w:abstractNumId w:val="25"/>
  </w:num>
  <w:num w:numId="30" w16cid:durableId="265894527">
    <w:abstractNumId w:val="18"/>
  </w:num>
  <w:num w:numId="31" w16cid:durableId="1228345973">
    <w:abstractNumId w:val="17"/>
  </w:num>
  <w:num w:numId="32" w16cid:durableId="659118332">
    <w:abstractNumId w:val="26"/>
  </w:num>
  <w:num w:numId="33" w16cid:durableId="15792902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3659153">
    <w:abstractNumId w:val="10"/>
  </w:num>
  <w:num w:numId="35" w16cid:durableId="1125468868">
    <w:abstractNumId w:val="16"/>
  </w:num>
  <w:num w:numId="36" w16cid:durableId="2081058261">
    <w:abstractNumId w:val="19"/>
  </w:num>
  <w:num w:numId="37" w16cid:durableId="1236009108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6"/>
    <w:rsid w:val="00004562"/>
    <w:rsid w:val="00006237"/>
    <w:rsid w:val="000064E9"/>
    <w:rsid w:val="0000663D"/>
    <w:rsid w:val="00010D95"/>
    <w:rsid w:val="00011BFA"/>
    <w:rsid w:val="00012581"/>
    <w:rsid w:val="000241B1"/>
    <w:rsid w:val="0002562D"/>
    <w:rsid w:val="0003377A"/>
    <w:rsid w:val="00035232"/>
    <w:rsid w:val="000418EF"/>
    <w:rsid w:val="0004513F"/>
    <w:rsid w:val="000476A0"/>
    <w:rsid w:val="00050D4B"/>
    <w:rsid w:val="0005205D"/>
    <w:rsid w:val="00052426"/>
    <w:rsid w:val="00052FF4"/>
    <w:rsid w:val="00053E43"/>
    <w:rsid w:val="0005430B"/>
    <w:rsid w:val="0005732F"/>
    <w:rsid w:val="000658F0"/>
    <w:rsid w:val="00066DF0"/>
    <w:rsid w:val="00074DAC"/>
    <w:rsid w:val="0007714E"/>
    <w:rsid w:val="0009698A"/>
    <w:rsid w:val="000A1B78"/>
    <w:rsid w:val="000A4A75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0C90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81A"/>
    <w:rsid w:val="0018093D"/>
    <w:rsid w:val="00187A59"/>
    <w:rsid w:val="0019042B"/>
    <w:rsid w:val="001B1B37"/>
    <w:rsid w:val="001B310B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09E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126E"/>
    <w:rsid w:val="00262D4E"/>
    <w:rsid w:val="002646C8"/>
    <w:rsid w:val="0027110E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C49D6"/>
    <w:rsid w:val="002C6C31"/>
    <w:rsid w:val="002D0E88"/>
    <w:rsid w:val="002D3645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6212D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9126D"/>
    <w:rsid w:val="003964D4"/>
    <w:rsid w:val="0039656A"/>
    <w:rsid w:val="00396E0C"/>
    <w:rsid w:val="003A5ED3"/>
    <w:rsid w:val="003A6677"/>
    <w:rsid w:val="003B14A0"/>
    <w:rsid w:val="003B595E"/>
    <w:rsid w:val="003C42CB"/>
    <w:rsid w:val="003D04B7"/>
    <w:rsid w:val="003D09E4"/>
    <w:rsid w:val="003D414A"/>
    <w:rsid w:val="003D49E5"/>
    <w:rsid w:val="003E30F2"/>
    <w:rsid w:val="003E3B7D"/>
    <w:rsid w:val="003E5643"/>
    <w:rsid w:val="003E766F"/>
    <w:rsid w:val="003F152D"/>
    <w:rsid w:val="003F2747"/>
    <w:rsid w:val="003F768C"/>
    <w:rsid w:val="004001AF"/>
    <w:rsid w:val="00410F28"/>
    <w:rsid w:val="0041674F"/>
    <w:rsid w:val="0042284E"/>
    <w:rsid w:val="0042594D"/>
    <w:rsid w:val="00441382"/>
    <w:rsid w:val="0044704B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A1A34"/>
    <w:rsid w:val="004B2C90"/>
    <w:rsid w:val="004B4E57"/>
    <w:rsid w:val="004C19C9"/>
    <w:rsid w:val="004C51F8"/>
    <w:rsid w:val="004D2412"/>
    <w:rsid w:val="004E6921"/>
    <w:rsid w:val="004F4A4D"/>
    <w:rsid w:val="004F6A99"/>
    <w:rsid w:val="005017F3"/>
    <w:rsid w:val="00501A64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5244"/>
    <w:rsid w:val="00550742"/>
    <w:rsid w:val="00553801"/>
    <w:rsid w:val="005615BE"/>
    <w:rsid w:val="00562E3D"/>
    <w:rsid w:val="00575FFC"/>
    <w:rsid w:val="005818B8"/>
    <w:rsid w:val="00587DF4"/>
    <w:rsid w:val="0059027A"/>
    <w:rsid w:val="005A1BD7"/>
    <w:rsid w:val="005A2BEC"/>
    <w:rsid w:val="005A36BE"/>
    <w:rsid w:val="005A3AEA"/>
    <w:rsid w:val="005B0ED6"/>
    <w:rsid w:val="005B4FAF"/>
    <w:rsid w:val="005C5603"/>
    <w:rsid w:val="005C6668"/>
    <w:rsid w:val="005D4151"/>
    <w:rsid w:val="005D538E"/>
    <w:rsid w:val="005D5E21"/>
    <w:rsid w:val="005E02CD"/>
    <w:rsid w:val="005E16B5"/>
    <w:rsid w:val="005E3E58"/>
    <w:rsid w:val="005F1E97"/>
    <w:rsid w:val="006040DB"/>
    <w:rsid w:val="00606D41"/>
    <w:rsid w:val="00610FF8"/>
    <w:rsid w:val="00612C22"/>
    <w:rsid w:val="00624485"/>
    <w:rsid w:val="00641E45"/>
    <w:rsid w:val="00645CF1"/>
    <w:rsid w:val="00647A67"/>
    <w:rsid w:val="00653D01"/>
    <w:rsid w:val="00664EE1"/>
    <w:rsid w:val="006662ED"/>
    <w:rsid w:val="00670274"/>
    <w:rsid w:val="006767B2"/>
    <w:rsid w:val="00685EED"/>
    <w:rsid w:val="006953A2"/>
    <w:rsid w:val="006B0F13"/>
    <w:rsid w:val="006B6044"/>
    <w:rsid w:val="006C6A9D"/>
    <w:rsid w:val="006D1154"/>
    <w:rsid w:val="006D2ECD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35AD"/>
    <w:rsid w:val="007E7724"/>
    <w:rsid w:val="007F0A2A"/>
    <w:rsid w:val="007F1417"/>
    <w:rsid w:val="007F48F0"/>
    <w:rsid w:val="007F653F"/>
    <w:rsid w:val="007F7020"/>
    <w:rsid w:val="008064EE"/>
    <w:rsid w:val="00810585"/>
    <w:rsid w:val="008137ED"/>
    <w:rsid w:val="008222EE"/>
    <w:rsid w:val="00823AC1"/>
    <w:rsid w:val="00826EA4"/>
    <w:rsid w:val="00832239"/>
    <w:rsid w:val="00843B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54C"/>
    <w:rsid w:val="0090724E"/>
    <w:rsid w:val="00907888"/>
    <w:rsid w:val="00907DE2"/>
    <w:rsid w:val="00910D57"/>
    <w:rsid w:val="009221AC"/>
    <w:rsid w:val="009224DB"/>
    <w:rsid w:val="009225D7"/>
    <w:rsid w:val="009248C1"/>
    <w:rsid w:val="009261FD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72EE6"/>
    <w:rsid w:val="00981413"/>
    <w:rsid w:val="009B18A8"/>
    <w:rsid w:val="009B727B"/>
    <w:rsid w:val="009C1976"/>
    <w:rsid w:val="009C2F70"/>
    <w:rsid w:val="009C2F9E"/>
    <w:rsid w:val="009D3188"/>
    <w:rsid w:val="009D5AE2"/>
    <w:rsid w:val="009F74CD"/>
    <w:rsid w:val="009F7CB4"/>
    <w:rsid w:val="00A02468"/>
    <w:rsid w:val="00A07FEF"/>
    <w:rsid w:val="00A13BD1"/>
    <w:rsid w:val="00A1497C"/>
    <w:rsid w:val="00A21956"/>
    <w:rsid w:val="00A35038"/>
    <w:rsid w:val="00A3727B"/>
    <w:rsid w:val="00A42EEC"/>
    <w:rsid w:val="00A463D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7EB3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2E55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3FAC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6FB7"/>
    <w:rsid w:val="00BD5564"/>
    <w:rsid w:val="00BE55A7"/>
    <w:rsid w:val="00BE64B3"/>
    <w:rsid w:val="00BF1676"/>
    <w:rsid w:val="00BF6A7B"/>
    <w:rsid w:val="00BF6B3C"/>
    <w:rsid w:val="00C06D9A"/>
    <w:rsid w:val="00C0702B"/>
    <w:rsid w:val="00C11B08"/>
    <w:rsid w:val="00C12133"/>
    <w:rsid w:val="00C12A81"/>
    <w:rsid w:val="00C16413"/>
    <w:rsid w:val="00C17A25"/>
    <w:rsid w:val="00C201EB"/>
    <w:rsid w:val="00C33308"/>
    <w:rsid w:val="00C4003A"/>
    <w:rsid w:val="00C41422"/>
    <w:rsid w:val="00C426AA"/>
    <w:rsid w:val="00C4798E"/>
    <w:rsid w:val="00C50828"/>
    <w:rsid w:val="00C51137"/>
    <w:rsid w:val="00C6206C"/>
    <w:rsid w:val="00C62814"/>
    <w:rsid w:val="00C72D11"/>
    <w:rsid w:val="00C863AE"/>
    <w:rsid w:val="00C87372"/>
    <w:rsid w:val="00C92E08"/>
    <w:rsid w:val="00C93473"/>
    <w:rsid w:val="00C962AC"/>
    <w:rsid w:val="00C971C1"/>
    <w:rsid w:val="00CA1FE3"/>
    <w:rsid w:val="00CA332D"/>
    <w:rsid w:val="00CB254D"/>
    <w:rsid w:val="00CB3377"/>
    <w:rsid w:val="00CB3533"/>
    <w:rsid w:val="00CB7600"/>
    <w:rsid w:val="00CB7625"/>
    <w:rsid w:val="00CB7D61"/>
    <w:rsid w:val="00CC6A4B"/>
    <w:rsid w:val="00CD3556"/>
    <w:rsid w:val="00CD7A5A"/>
    <w:rsid w:val="00CD7AAF"/>
    <w:rsid w:val="00CE2BA6"/>
    <w:rsid w:val="00CE564D"/>
    <w:rsid w:val="00CF181E"/>
    <w:rsid w:val="00CF2B0C"/>
    <w:rsid w:val="00D019F5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65FB6"/>
    <w:rsid w:val="00D7238E"/>
    <w:rsid w:val="00D73003"/>
    <w:rsid w:val="00D73C03"/>
    <w:rsid w:val="00D802A1"/>
    <w:rsid w:val="00D81A72"/>
    <w:rsid w:val="00D854D5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318F2"/>
    <w:rsid w:val="00E334BB"/>
    <w:rsid w:val="00E34483"/>
    <w:rsid w:val="00E42DAD"/>
    <w:rsid w:val="00E4520C"/>
    <w:rsid w:val="00E45F90"/>
    <w:rsid w:val="00E47E3C"/>
    <w:rsid w:val="00E52291"/>
    <w:rsid w:val="00E527BE"/>
    <w:rsid w:val="00E5387D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A694A"/>
    <w:rsid w:val="00EB7C66"/>
    <w:rsid w:val="00EC42E3"/>
    <w:rsid w:val="00EC72BE"/>
    <w:rsid w:val="00ED2A99"/>
    <w:rsid w:val="00EE35E4"/>
    <w:rsid w:val="00F005C9"/>
    <w:rsid w:val="00F1404D"/>
    <w:rsid w:val="00F16B2B"/>
    <w:rsid w:val="00F16EDB"/>
    <w:rsid w:val="00F208DC"/>
    <w:rsid w:val="00F22CB3"/>
    <w:rsid w:val="00F234F5"/>
    <w:rsid w:val="00F23981"/>
    <w:rsid w:val="00F27A20"/>
    <w:rsid w:val="00F3166C"/>
    <w:rsid w:val="00F33259"/>
    <w:rsid w:val="00F44FB8"/>
    <w:rsid w:val="00F502CA"/>
    <w:rsid w:val="00F511F3"/>
    <w:rsid w:val="00F519B9"/>
    <w:rsid w:val="00F55E8B"/>
    <w:rsid w:val="00F564F9"/>
    <w:rsid w:val="00F669BA"/>
    <w:rsid w:val="00F7766C"/>
    <w:rsid w:val="00F81C80"/>
    <w:rsid w:val="00F82076"/>
    <w:rsid w:val="00F834D0"/>
    <w:rsid w:val="00F94FCC"/>
    <w:rsid w:val="00FA1AA5"/>
    <w:rsid w:val="00FA269F"/>
    <w:rsid w:val="00FB21F7"/>
    <w:rsid w:val="00FB22AF"/>
    <w:rsid w:val="00FB2AAE"/>
    <w:rsid w:val="00FB7F9C"/>
    <w:rsid w:val="00FC25E1"/>
    <w:rsid w:val="00FC3FA5"/>
    <w:rsid w:val="00FC4C15"/>
    <w:rsid w:val="00FC6260"/>
    <w:rsid w:val="00FD2707"/>
    <w:rsid w:val="00FD2C03"/>
    <w:rsid w:val="00FD63B3"/>
    <w:rsid w:val="00FE1BFD"/>
    <w:rsid w:val="00FE7673"/>
    <w:rsid w:val="00FF5EF5"/>
    <w:rsid w:val="094577B2"/>
    <w:rsid w:val="3977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."/>
  <w:listSeparator w:val=","/>
  <w14:docId w14:val="0C6C6E02"/>
  <w15:chartTrackingRefBased/>
  <w15:docId w15:val="{DCA2F569-31E5-49CD-AA80-F8786B6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uris"/>
    <w:qFormat/>
    <w:rsid w:val="00BF1676"/>
    <w:pPr>
      <w:spacing w:line="288" w:lineRule="auto"/>
    </w:pPr>
    <w:rPr>
      <w:rFonts w:ascii="Tahoma" w:hAnsi="Tahoma" w:cs="Times New Roman"/>
      <w:szCs w:val="24"/>
    </w:rPr>
  </w:style>
  <w:style w:type="paragraph" w:styleId="Heading1">
    <w:name w:val="heading 1"/>
    <w:aliases w:val="Kop 1 Auris"/>
    <w:basedOn w:val="ZsysbasisAuris"/>
    <w:next w:val="BasistekstAuris"/>
    <w:link w:val="Heading1Char"/>
    <w:qFormat/>
    <w:rsid w:val="00345315"/>
    <w:pPr>
      <w:keepNext/>
      <w:keepLines/>
      <w:numPr>
        <w:numId w:val="27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Kop 2 Auris"/>
    <w:basedOn w:val="ZsysbasisAuris"/>
    <w:next w:val="BasistekstAuris"/>
    <w:qFormat/>
    <w:rsid w:val="00345315"/>
    <w:pPr>
      <w:keepNext/>
      <w:keepLines/>
      <w:numPr>
        <w:ilvl w:val="1"/>
        <w:numId w:val="27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Kop 3 Auris"/>
    <w:basedOn w:val="ZsysbasisAuris"/>
    <w:next w:val="BasistekstAuris"/>
    <w:qFormat/>
    <w:rsid w:val="00345315"/>
    <w:pPr>
      <w:keepNext/>
      <w:keepLines/>
      <w:numPr>
        <w:ilvl w:val="2"/>
        <w:numId w:val="27"/>
      </w:numPr>
      <w:outlineLvl w:val="2"/>
    </w:pPr>
    <w:rPr>
      <w:i/>
      <w:iCs/>
    </w:rPr>
  </w:style>
  <w:style w:type="paragraph" w:styleId="Heading4">
    <w:name w:val="heading 4"/>
    <w:aliases w:val="Kop 4 Auris"/>
    <w:basedOn w:val="ZsysbasisAuris"/>
    <w:next w:val="BasistekstAuris"/>
    <w:uiPriority w:val="9"/>
    <w:qFormat/>
    <w:rsid w:val="00345315"/>
    <w:pPr>
      <w:keepNext/>
      <w:keepLines/>
      <w:numPr>
        <w:ilvl w:val="3"/>
        <w:numId w:val="27"/>
      </w:numPr>
      <w:outlineLvl w:val="3"/>
    </w:pPr>
    <w:rPr>
      <w:bCs/>
      <w:szCs w:val="24"/>
    </w:rPr>
  </w:style>
  <w:style w:type="paragraph" w:styleId="Heading5">
    <w:name w:val="heading 5"/>
    <w:aliases w:val="Kop 5 Auris"/>
    <w:basedOn w:val="ZsysbasisAuris"/>
    <w:next w:val="BasistekstAuris"/>
    <w:uiPriority w:val="9"/>
    <w:qFormat/>
    <w:rsid w:val="00345315"/>
    <w:pPr>
      <w:keepNext/>
      <w:keepLines/>
      <w:numPr>
        <w:ilvl w:val="4"/>
        <w:numId w:val="27"/>
      </w:numPr>
      <w:outlineLvl w:val="4"/>
    </w:pPr>
    <w:rPr>
      <w:bCs/>
      <w:iCs/>
      <w:szCs w:val="22"/>
    </w:rPr>
  </w:style>
  <w:style w:type="paragraph" w:styleId="Heading6">
    <w:name w:val="heading 6"/>
    <w:aliases w:val="Kop 6 Auris"/>
    <w:basedOn w:val="ZsysbasisAuris"/>
    <w:next w:val="BasistekstAuris"/>
    <w:uiPriority w:val="9"/>
    <w:qFormat/>
    <w:rsid w:val="00345315"/>
    <w:pPr>
      <w:keepNext/>
      <w:keepLines/>
      <w:numPr>
        <w:ilvl w:val="5"/>
        <w:numId w:val="27"/>
      </w:numPr>
      <w:outlineLvl w:val="5"/>
    </w:pPr>
  </w:style>
  <w:style w:type="paragraph" w:styleId="Heading7">
    <w:name w:val="heading 7"/>
    <w:aliases w:val="Kop 7 Auris"/>
    <w:basedOn w:val="ZsysbasisAuris"/>
    <w:next w:val="BasistekstAuris"/>
    <w:uiPriority w:val="9"/>
    <w:qFormat/>
    <w:rsid w:val="00345315"/>
    <w:pPr>
      <w:keepNext/>
      <w:keepLines/>
      <w:numPr>
        <w:ilvl w:val="6"/>
        <w:numId w:val="27"/>
      </w:numPr>
      <w:outlineLvl w:val="6"/>
    </w:pPr>
    <w:rPr>
      <w:bCs/>
      <w:szCs w:val="20"/>
    </w:rPr>
  </w:style>
  <w:style w:type="paragraph" w:styleId="Heading8">
    <w:name w:val="heading 8"/>
    <w:aliases w:val="Kop 8 Auris"/>
    <w:basedOn w:val="ZsysbasisAuris"/>
    <w:next w:val="BasistekstAuris"/>
    <w:uiPriority w:val="9"/>
    <w:qFormat/>
    <w:rsid w:val="00345315"/>
    <w:pPr>
      <w:keepNext/>
      <w:keepLines/>
      <w:numPr>
        <w:ilvl w:val="7"/>
        <w:numId w:val="27"/>
      </w:numPr>
      <w:outlineLvl w:val="7"/>
    </w:pPr>
    <w:rPr>
      <w:iCs/>
      <w:szCs w:val="20"/>
    </w:rPr>
  </w:style>
  <w:style w:type="paragraph" w:styleId="Heading9">
    <w:name w:val="heading 9"/>
    <w:aliases w:val="Kop 9 Auris"/>
    <w:basedOn w:val="ZsysbasisAuris"/>
    <w:next w:val="BasistekstAuris"/>
    <w:uiPriority w:val="9"/>
    <w:qFormat/>
    <w:rsid w:val="00345315"/>
    <w:pPr>
      <w:keepNext/>
      <w:keepLines/>
      <w:numPr>
        <w:ilvl w:val="8"/>
        <w:numId w:val="27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333366" w:themeColor="text1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FollowedHyperlink">
    <w:name w:val="FollowedHyperlink"/>
    <w:aliases w:val="GevolgdeHyperlink Auris"/>
    <w:basedOn w:val="DefaultParagraphFont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DefaultParagraphFont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Header">
    <w:name w:val="header"/>
    <w:basedOn w:val="ZsysbasisAuris"/>
    <w:next w:val="BasistekstAuris"/>
    <w:uiPriority w:val="98"/>
    <w:semiHidden/>
    <w:rsid w:val="00122DED"/>
  </w:style>
  <w:style w:type="paragraph" w:styleId="Footer">
    <w:name w:val="footer"/>
    <w:basedOn w:val="ZsysbasisAuris"/>
    <w:next w:val="BasistekstAuris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NoLi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Auris"/>
    <w:next w:val="BasistekstAuris"/>
    <w:uiPriority w:val="98"/>
    <w:semiHidden/>
    <w:rsid w:val="0020607F"/>
  </w:style>
  <w:style w:type="paragraph" w:styleId="EnvelopeAddress">
    <w:name w:val="envelope address"/>
    <w:basedOn w:val="ZsysbasisAuris"/>
    <w:next w:val="BasistekstAuris"/>
    <w:uiPriority w:val="98"/>
    <w:semiHidden/>
    <w:rsid w:val="0020607F"/>
  </w:style>
  <w:style w:type="paragraph" w:styleId="Clos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TOC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TOC2">
    <w:name w:val="toc 2"/>
    <w:aliases w:val="Inhopg 2 Auris"/>
    <w:basedOn w:val="ZsysbasistocAuris"/>
    <w:next w:val="BasistekstAuris"/>
    <w:uiPriority w:val="4"/>
    <w:rsid w:val="00E65900"/>
  </w:style>
  <w:style w:type="paragraph" w:styleId="TOC3">
    <w:name w:val="toc 3"/>
    <w:aliases w:val="Inhopg 3 Auris"/>
    <w:basedOn w:val="ZsysbasistocAuris"/>
    <w:next w:val="BasistekstAuris"/>
    <w:uiPriority w:val="4"/>
    <w:rsid w:val="00E65900"/>
  </w:style>
  <w:style w:type="paragraph" w:styleId="TOC4">
    <w:name w:val="toc 4"/>
    <w:aliases w:val="Inhopg 4 Auris"/>
    <w:basedOn w:val="ZsysbasistocAuris"/>
    <w:next w:val="BasistekstAuris"/>
    <w:uiPriority w:val="4"/>
    <w:rsid w:val="00122DED"/>
  </w:style>
  <w:style w:type="paragraph" w:styleId="TableofAuthorities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Subtitle">
    <w:name w:val="Subtitle"/>
    <w:basedOn w:val="ZsysbasisAuris"/>
    <w:next w:val="BasistekstAuris"/>
    <w:uiPriority w:val="98"/>
    <w:semiHidden/>
    <w:rsid w:val="00122DED"/>
  </w:style>
  <w:style w:type="paragraph" w:styleId="Title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Inhopg 5 Auris"/>
    <w:basedOn w:val="ZsysbasistocAuris"/>
    <w:next w:val="BasistekstAuris"/>
    <w:uiPriority w:val="4"/>
    <w:rsid w:val="003964D4"/>
  </w:style>
  <w:style w:type="paragraph" w:styleId="TOC6">
    <w:name w:val="toc 6"/>
    <w:aliases w:val="Inhopg 6 Auris"/>
    <w:basedOn w:val="ZsysbasistocAuris"/>
    <w:next w:val="BasistekstAuris"/>
    <w:uiPriority w:val="4"/>
    <w:rsid w:val="003964D4"/>
  </w:style>
  <w:style w:type="paragraph" w:styleId="TOC7">
    <w:name w:val="toc 7"/>
    <w:aliases w:val="Inhopg 7 Auris"/>
    <w:basedOn w:val="ZsysbasistocAuris"/>
    <w:next w:val="BasistekstAuris"/>
    <w:uiPriority w:val="4"/>
    <w:rsid w:val="003964D4"/>
  </w:style>
  <w:style w:type="paragraph" w:styleId="TOC8">
    <w:name w:val="toc 8"/>
    <w:aliases w:val="Inhopg 8 Auris"/>
    <w:basedOn w:val="ZsysbasistocAuris"/>
    <w:next w:val="BasistekstAuris"/>
    <w:uiPriority w:val="4"/>
    <w:rsid w:val="003964D4"/>
  </w:style>
  <w:style w:type="paragraph" w:styleId="TOC9">
    <w:name w:val="toc 9"/>
    <w:aliases w:val="Inhopg 9 Auris"/>
    <w:basedOn w:val="ZsysbasistocAuris"/>
    <w:next w:val="BasistekstAuris"/>
    <w:uiPriority w:val="4"/>
    <w:rsid w:val="003964D4"/>
  </w:style>
  <w:style w:type="paragraph" w:styleId="EnvelopeReturn">
    <w:name w:val="envelope return"/>
    <w:basedOn w:val="ZsysbasisAuris"/>
    <w:next w:val="BasistekstAuris"/>
    <w:uiPriority w:val="98"/>
    <w:semiHidden/>
    <w:rsid w:val="0020607F"/>
  </w:style>
  <w:style w:type="numbering" w:styleId="ArticleSection">
    <w:name w:val="Outline List 3"/>
    <w:basedOn w:val="NoList"/>
    <w:uiPriority w:val="98"/>
    <w:semiHidden/>
    <w:rsid w:val="00E07762"/>
    <w:pPr>
      <w:numPr>
        <w:numId w:val="6"/>
      </w:numPr>
    </w:pPr>
  </w:style>
  <w:style w:type="paragraph" w:styleId="MessageHeader">
    <w:name w:val="Message Header"/>
    <w:basedOn w:val="ZsysbasisAuris"/>
    <w:next w:val="BasistekstAuris"/>
    <w:uiPriority w:val="98"/>
    <w:semiHidden/>
    <w:rsid w:val="0020607F"/>
  </w:style>
  <w:style w:type="paragraph" w:styleId="BlockText">
    <w:name w:val="Block Text"/>
    <w:basedOn w:val="ZsysbasisAuris"/>
    <w:next w:val="BasistekstAuris"/>
    <w:uiPriority w:val="98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Auris"/>
    <w:next w:val="BasistekstAuris"/>
    <w:uiPriority w:val="98"/>
    <w:semiHidden/>
    <w:rsid w:val="0020607F"/>
  </w:style>
  <w:style w:type="paragraph" w:styleId="Signature">
    <w:name w:val="Signature"/>
    <w:basedOn w:val="ZsysbasisAuris"/>
    <w:next w:val="BasistekstAuris"/>
    <w:uiPriority w:val="98"/>
    <w:semiHidden/>
    <w:rsid w:val="0020607F"/>
  </w:style>
  <w:style w:type="paragraph" w:styleId="HTMLPreformatted">
    <w:name w:val="HTML Preformatted"/>
    <w:basedOn w:val="ZsysbasisAuris"/>
    <w:next w:val="BasistekstAuris"/>
    <w:uiPriority w:val="98"/>
    <w:semiHidden/>
    <w:rsid w:val="0020607F"/>
  </w:style>
  <w:style w:type="table" w:styleId="LightList-Accent6">
    <w:name w:val="Light List Accent 6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</w:style>
  <w:style w:type="paragraph" w:styleId="HTMLAddress">
    <w:name w:val="HTML Address"/>
    <w:basedOn w:val="ZsysbasisAuris"/>
    <w:next w:val="BasistekstAuris"/>
    <w:uiPriority w:val="98"/>
    <w:semiHidden/>
    <w:rsid w:val="0020607F"/>
  </w:style>
  <w:style w:type="table" w:styleId="LightList-Accent2">
    <w:name w:val="Light List Accent 2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</w:style>
  <w:style w:type="table" w:styleId="LightShading-Accent6">
    <w:name w:val="Light Shading Accent 6"/>
    <w:basedOn w:val="TableNormal"/>
    <w:uiPriority w:val="60"/>
    <w:semiHidden/>
    <w:rsid w:val="00E07762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stBullet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stBullet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stBullet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stBullet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stNumber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stNumber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stNumber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stNumber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stNumber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stContinue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stContinue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stContinue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stContinue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stContinue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Auris"/>
    <w:next w:val="BasistekstAuris"/>
    <w:uiPriority w:val="98"/>
    <w:semiHidden/>
    <w:rsid w:val="0020607F"/>
  </w:style>
  <w:style w:type="paragraph" w:styleId="NoteHeading">
    <w:name w:val="Note Heading"/>
    <w:basedOn w:val="ZsysbasisAuris"/>
    <w:next w:val="BasistekstAuris"/>
    <w:uiPriority w:val="98"/>
    <w:semiHidden/>
    <w:rsid w:val="0020607F"/>
  </w:style>
  <w:style w:type="paragraph" w:styleId="BodyText">
    <w:name w:val="Body Text"/>
    <w:basedOn w:val="ZsysbasisAuris"/>
    <w:next w:val="BasistekstAuris"/>
    <w:link w:val="BodyTextChar"/>
    <w:uiPriority w:val="98"/>
    <w:semiHidden/>
    <w:rsid w:val="00D802A1"/>
  </w:style>
  <w:style w:type="paragraph" w:styleId="BodyText2">
    <w:name w:val="Body Text 2"/>
    <w:basedOn w:val="ZsysbasisAuris"/>
    <w:next w:val="BasistekstAuris"/>
    <w:link w:val="BodyText2Char"/>
    <w:uiPriority w:val="98"/>
    <w:semiHidden/>
    <w:rsid w:val="00E7078D"/>
  </w:style>
  <w:style w:type="paragraph" w:styleId="BodyText3">
    <w:name w:val="Body Text 3"/>
    <w:basedOn w:val="ZsysbasisAuris"/>
    <w:next w:val="BasistekstAuris"/>
    <w:uiPriority w:val="98"/>
    <w:semiHidden/>
    <w:rsid w:val="0020607F"/>
  </w:style>
  <w:style w:type="paragraph" w:styleId="BodyTextFirstIndent">
    <w:name w:val="Body Text First Indent"/>
    <w:basedOn w:val="ZsysbasisAuris"/>
    <w:next w:val="BasistekstAuris"/>
    <w:link w:val="BodyTextFirstIndentChar"/>
    <w:uiPriority w:val="98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paragraph" w:styleId="BodyTextIndent">
    <w:name w:val="Body Text Indent"/>
    <w:basedOn w:val="ZsysbasisAuris"/>
    <w:next w:val="BasistekstAuris"/>
    <w:link w:val="BodyTextIndentChar"/>
    <w:uiPriority w:val="98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Auris"/>
    <w:next w:val="BasistekstAuris"/>
    <w:link w:val="BodyTextFirstIndent2Char"/>
    <w:uiPriority w:val="98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DefaultParagraphFont"/>
    <w:link w:val="ZsysbasisAuris"/>
    <w:semiHidden/>
    <w:rsid w:val="00E34483"/>
    <w:rPr>
      <w:rFonts w:ascii="Calibri Light" w:hAnsi="Calibri Light"/>
      <w:color w:val="333366" w:themeColor="text1"/>
    </w:rPr>
  </w:style>
  <w:style w:type="paragraph" w:styleId="NormalIndent">
    <w:name w:val="Normal Indent"/>
    <w:basedOn w:val="ZsysbasisAuris"/>
    <w:next w:val="BasistekstAuris"/>
    <w:uiPriority w:val="98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Voetnootmarkering Auris"/>
    <w:basedOn w:val="DefaultParagraphFont"/>
    <w:uiPriority w:val="4"/>
    <w:rsid w:val="00CB7600"/>
    <w:rPr>
      <w:vertAlign w:val="superscript"/>
    </w:rPr>
  </w:style>
  <w:style w:type="paragraph" w:styleId="FootnoteText">
    <w:name w:val="footnote text"/>
    <w:aliases w:val="Voetnoottekst Auris"/>
    <w:basedOn w:val="ZsysbasisAuris"/>
    <w:uiPriority w:val="4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Auris"/>
    <w:next w:val="BasistekstAuris"/>
    <w:uiPriority w:val="98"/>
    <w:semiHidden/>
    <w:rsid w:val="0020607F"/>
  </w:style>
  <w:style w:type="paragraph" w:styleId="PlainText">
    <w:name w:val="Plain Text"/>
    <w:basedOn w:val="ZsysbasisAuris"/>
    <w:next w:val="BasistekstAuris"/>
    <w:uiPriority w:val="98"/>
    <w:semiHidden/>
    <w:rsid w:val="0020607F"/>
  </w:style>
  <w:style w:type="paragraph" w:styleId="BalloonText">
    <w:name w:val="Balloon Text"/>
    <w:basedOn w:val="ZsysbasisAuris"/>
    <w:next w:val="BasistekstAuris"/>
    <w:uiPriority w:val="98"/>
    <w:semiHidden/>
    <w:rsid w:val="0020607F"/>
  </w:style>
  <w:style w:type="paragraph" w:styleId="Caption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CommentTextChar">
    <w:name w:val="Comment Text Char"/>
    <w:basedOn w:val="ZsysbasisAurisChar"/>
    <w:link w:val="CommentText"/>
    <w:semiHidden/>
    <w:rsid w:val="008736AE"/>
    <w:rPr>
      <w:rFonts w:asciiTheme="minorHAnsi" w:hAnsiTheme="minorHAnsi" w:cs="Maiandra GD"/>
      <w:color w:val="333366" w:themeColor="text1"/>
      <w:sz w:val="18"/>
      <w:szCs w:val="18"/>
    </w:rPr>
  </w:style>
  <w:style w:type="paragraph" w:styleId="DocumentMap">
    <w:name w:val="Document Map"/>
    <w:basedOn w:val="ZsysbasisAuris"/>
    <w:next w:val="BasistekstAuris"/>
    <w:uiPriority w:val="98"/>
    <w:semiHidden/>
    <w:rsid w:val="0020607F"/>
  </w:style>
  <w:style w:type="table" w:styleId="LightShading-Accent5">
    <w:name w:val="Light Shading Accent 5"/>
    <w:basedOn w:val="TableNormal"/>
    <w:uiPriority w:val="60"/>
    <w:semiHidden/>
    <w:rsid w:val="00E07762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</w:style>
  <w:style w:type="paragraph" w:styleId="EndnoteTex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Heading">
    <w:name w:val="index heading"/>
    <w:basedOn w:val="ZsysbasisAuris"/>
    <w:next w:val="BasistekstAuris"/>
    <w:uiPriority w:val="98"/>
    <w:semiHidden/>
    <w:rsid w:val="0020607F"/>
  </w:style>
  <w:style w:type="paragraph" w:styleId="TOAHeading">
    <w:name w:val="toa heading"/>
    <w:basedOn w:val="ZsysbasisAuris"/>
    <w:next w:val="BasistekstAuris"/>
    <w:uiPriority w:val="98"/>
    <w:semiHidden/>
    <w:rsid w:val="0020607F"/>
  </w:style>
  <w:style w:type="paragraph" w:styleId="ListBullet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xt">
    <w:name w:val="macro"/>
    <w:basedOn w:val="ZsysbasisAuris"/>
    <w:next w:val="BasistekstAuris"/>
    <w:uiPriority w:val="98"/>
    <w:semiHidden/>
    <w:rsid w:val="0020607F"/>
  </w:style>
  <w:style w:type="paragraph" w:styleId="CommentText">
    <w:name w:val="annotation text"/>
    <w:basedOn w:val="ZsysbasisAuris"/>
    <w:next w:val="BasistekstAuris"/>
    <w:link w:val="CommentTextChar"/>
    <w:uiPriority w:val="98"/>
    <w:semiHidden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semiHidden/>
    <w:rsid w:val="00E07762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E07762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E07762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</w:style>
  <w:style w:type="table" w:styleId="LightGrid-Accent6">
    <w:name w:val="Light Grid Accent 6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1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  <w:shd w:val="clear" w:color="auto" w:fill="FAECF8" w:themeFill="accent5" w:themeFillTint="3F"/>
      </w:tcPr>
    </w:tblStylePr>
    <w:tblStylePr w:type="band2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1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  <w:shd w:val="clear" w:color="auto" w:fill="D9F6FF" w:themeFill="accent4" w:themeFillTint="3F"/>
      </w:tcPr>
    </w:tblStylePr>
    <w:tblStylePr w:type="band2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1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  <w:shd w:val="clear" w:color="auto" w:fill="FFDFC0" w:themeFill="accent3" w:themeFillTint="3F"/>
      </w:tcPr>
    </w:tblStylePr>
    <w:tblStylePr w:type="band2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1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  <w:shd w:val="clear" w:color="auto" w:fill="FACBD7" w:themeFill="accent2" w:themeFillTint="3F"/>
      </w:tcPr>
    </w:tblStylePr>
    <w:tblStylePr w:type="band2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</w:tcPr>
    </w:tblStylePr>
  </w:style>
  <w:style w:type="table" w:styleId="ColorfulList-Accent6">
    <w:name w:val="Colorful List Accent 6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1D0" w:themeFill="accent5" w:themeFillShade="CC"/>
      </w:tcPr>
    </w:tblStylePr>
    <w:tblStylePr w:type="lastRow">
      <w:rPr>
        <w:b/>
        <w:bCs/>
        <w:color w:val="D971D0" w:themeColor="accent5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F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0F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600" w:themeFill="accent3" w:themeFillShade="CC"/>
      </w:tcPr>
    </w:tblStylePr>
    <w:tblStylePr w:type="lastRow">
      <w:rPr>
        <w:b/>
        <w:bCs/>
        <w:color w:val="CC6600" w:themeColor="accent3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2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CEFF" w:themeFill="accent4" w:themeFillShade="CC"/>
      </w:tcPr>
    </w:tblStylePr>
    <w:tblStylePr w:type="lastRow">
      <w:rPr>
        <w:b/>
        <w:bCs/>
        <w:color w:val="1ECEFF" w:themeColor="accent4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EA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1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B3E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33B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33B7" w:themeColor="accent5" w:themeShade="99"/>
          <w:insideV w:val="nil"/>
        </w:tcBorders>
        <w:shd w:val="clear" w:color="auto" w:fill="C433B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33B7" w:themeFill="accent5" w:themeFillShade="99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5D9F2" w:themeFill="accent5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ColorfulShading-Accent4">
    <w:name w:val="Colorful Shading Accent 4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8000" w:themeColor="accent3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7D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7D6" w:themeColor="accent4" w:themeShade="99"/>
          <w:insideV w:val="nil"/>
        </w:tcBorders>
        <w:shd w:val="clear" w:color="auto" w:fill="00A7D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6" w:themeFill="accent4" w:themeFillShade="99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B2EEFF" w:themeFill="accent4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66DEFF" w:themeColor="accent4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C00" w:themeColor="accent3" w:themeShade="99"/>
          <w:insideV w:val="nil"/>
        </w:tcBorders>
        <w:shd w:val="clear" w:color="auto" w:fill="99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C00" w:themeFill="accent3" w:themeFillShade="99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0F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0F34" w:themeColor="accent2" w:themeShade="99"/>
          <w:insideV w:val="nil"/>
        </w:tcBorders>
        <w:shd w:val="clear" w:color="auto" w:fill="9A0F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0F34" w:themeFill="accent2" w:themeFillShade="99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597B0" w:themeFill="accent2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A" w:themeColor="accent1" w:themeShade="99"/>
          <w:insideV w:val="nil"/>
        </w:tcBorders>
        <w:shd w:val="clear" w:color="auto" w:fill="005B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A" w:themeFill="accent1" w:themeFillShade="99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66D8FF" w:themeFill="accen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ColorfulGrid-Accent6">
    <w:name w:val="Colorful Grid Accent 6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</w:rPr>
      <w:tblPr/>
      <w:tcPr>
        <w:shd w:val="clear" w:color="auto" w:fill="F7E0F4" w:themeFill="accent5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E0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</w:rPr>
      <w:tblPr/>
      <w:tcPr>
        <w:shd w:val="clear" w:color="auto" w:fill="C1F1FF" w:themeFill="accent4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C1F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</w:rPr>
      <w:tblPr/>
      <w:tcPr>
        <w:shd w:val="clear" w:color="auto" w:fill="FFCC99" w:themeFill="accent3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CC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</w:rPr>
      <w:tblPr/>
      <w:tcPr>
        <w:shd w:val="clear" w:color="auto" w:fill="F7ACC0" w:themeFill="accent2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AC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</w:rPr>
      <w:tblPr/>
      <w:tcPr>
        <w:shd w:val="clear" w:color="auto" w:fill="84E0FF" w:themeFill="accen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84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MediumList2-Accent6">
    <w:name w:val="Medium List 2 Accent 6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B3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B3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B3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C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D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D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D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30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0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0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B3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shd w:val="clear" w:color="auto" w:fill="FAECF8" w:themeFill="accent5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DE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shd w:val="clear" w:color="auto" w:fill="D9F6FF" w:themeFill="accent4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shd w:val="clear" w:color="auto" w:fill="FFDFC0" w:themeFill="accent3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06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shd w:val="clear" w:color="auto" w:fill="FACBD7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C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C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9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9F2" w:themeFill="accent5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EFF" w:themeFill="accent4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80" w:themeFill="accent3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7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7B0" w:themeFill="accent2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8FF" w:themeFill="accent1" w:themeFillTint="7F"/>
      </w:tcPr>
    </w:tblStylePr>
  </w:style>
  <w:style w:type="table" w:styleId="MediumGrid2-Accent6">
    <w:name w:val="Medium Grid 2 Accent 6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333366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cPr>
      <w:shd w:val="clear" w:color="auto" w:fill="FAECF8" w:themeFill="accent5" w:themeFillTint="3F"/>
    </w:tcPr>
    <w:tblStylePr w:type="firstRow">
      <w:rPr>
        <w:b/>
        <w:bCs/>
        <w:color w:val="333366" w:themeColor="text1"/>
      </w:rPr>
      <w:tblPr/>
      <w:tcPr>
        <w:shd w:val="clear" w:color="auto" w:fill="FDF7FC" w:themeFill="accent5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FF9" w:themeFill="accent5" w:themeFillTint="33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tcBorders>
          <w:insideH w:val="single" w:sz="6" w:space="0" w:color="EBB3E6" w:themeColor="accent5"/>
          <w:insideV w:val="single" w:sz="6" w:space="0" w:color="EBB3E6" w:themeColor="accent5"/>
        </w:tcBorders>
        <w:shd w:val="clear" w:color="auto" w:fill="F5D9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cPr>
      <w:shd w:val="clear" w:color="auto" w:fill="D9F6FF" w:themeFill="accent4" w:themeFillTint="3F"/>
    </w:tcPr>
    <w:tblStylePr w:type="firstRow">
      <w:rPr>
        <w:b/>
        <w:bCs/>
        <w:color w:val="333366" w:themeColor="text1"/>
      </w:rPr>
      <w:tblPr/>
      <w:tcPr>
        <w:shd w:val="clear" w:color="auto" w:fill="F0FBFF" w:themeFill="accent4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8FF" w:themeFill="accent4" w:themeFillTint="33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tcBorders>
          <w:insideH w:val="single" w:sz="6" w:space="0" w:color="66DEFF" w:themeColor="accent4"/>
          <w:insideV w:val="single" w:sz="6" w:space="0" w:color="66DEFF" w:themeColor="accent4"/>
        </w:tcBorders>
        <w:shd w:val="clear" w:color="auto" w:fill="B2E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cPr>
      <w:shd w:val="clear" w:color="auto" w:fill="FFDFC0" w:themeFill="accent3" w:themeFillTint="3F"/>
    </w:tcPr>
    <w:tblStylePr w:type="firstRow">
      <w:rPr>
        <w:b/>
        <w:bCs/>
        <w:color w:val="333366" w:themeColor="text1"/>
      </w:rPr>
      <w:tblPr/>
      <w:tcPr>
        <w:shd w:val="clear" w:color="auto" w:fill="FFF2E6" w:themeFill="accent3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3" w:themeFillTint="33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tcBorders>
          <w:insideH w:val="single" w:sz="6" w:space="0" w:color="FF8000" w:themeColor="accent3"/>
          <w:insideV w:val="single" w:sz="6" w:space="0" w:color="FF8000" w:themeColor="accent3"/>
        </w:tcBorders>
        <w:shd w:val="clear" w:color="auto" w:fill="FFB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cPr>
      <w:shd w:val="clear" w:color="auto" w:fill="FACBD7" w:themeFill="accent2" w:themeFillTint="3F"/>
    </w:tcPr>
    <w:tblStylePr w:type="firstRow">
      <w:rPr>
        <w:b/>
        <w:bCs/>
        <w:color w:val="333366" w:themeColor="text1"/>
      </w:rPr>
      <w:tblPr/>
      <w:tcPr>
        <w:shd w:val="clear" w:color="auto" w:fill="FDEAEF" w:themeFill="accent2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F" w:themeFill="accent2" w:themeFillTint="33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tcBorders>
          <w:insideH w:val="single" w:sz="6" w:space="0" w:color="EB3062" w:themeColor="accent2"/>
          <w:insideV w:val="single" w:sz="6" w:space="0" w:color="EB3062" w:themeColor="accent2"/>
        </w:tcBorders>
        <w:shd w:val="clear" w:color="auto" w:fill="F597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cPr>
      <w:shd w:val="clear" w:color="auto" w:fill="B3ECFF" w:themeFill="accent1" w:themeFillTint="3F"/>
    </w:tcPr>
    <w:tblStylePr w:type="firstRow">
      <w:rPr>
        <w:b/>
        <w:bCs/>
        <w:color w:val="333366" w:themeColor="text1"/>
      </w:rPr>
      <w:tblPr/>
      <w:tcPr>
        <w:shd w:val="clear" w:color="auto" w:fill="E1F7FF" w:themeFill="accen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FFF" w:themeFill="accent1" w:themeFillTint="33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tcBorders>
          <w:insideH w:val="single" w:sz="6" w:space="0" w:color="0099CC" w:themeColor="accent1"/>
          <w:insideV w:val="single" w:sz="6" w:space="0" w:color="0099CC" w:themeColor="accent1"/>
        </w:tcBorders>
        <w:shd w:val="clear" w:color="auto" w:fill="66D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  <w:insideV w:val="single" w:sz="8" w:space="0" w:color="F0C6EC" w:themeColor="accent5" w:themeTint="BF"/>
      </w:tblBorders>
    </w:tblPr>
    <w:tcPr>
      <w:shd w:val="clear" w:color="auto" w:fill="FAEC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6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  <w:insideV w:val="single" w:sz="8" w:space="0" w:color="8CE6FF" w:themeColor="accent4" w:themeTint="BF"/>
      </w:tblBorders>
    </w:tblPr>
    <w:tcPr>
      <w:shd w:val="clear" w:color="auto" w:fill="D9F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E6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  <w:insideV w:val="single" w:sz="8" w:space="0" w:color="FF9F40" w:themeColor="accent3" w:themeTint="BF"/>
      </w:tblBorders>
    </w:tblPr>
    <w:tcPr>
      <w:shd w:val="clear" w:color="auto" w:fill="FFD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  <w:insideV w:val="single" w:sz="8" w:space="0" w:color="F06389" w:themeColor="accent2" w:themeTint="BF"/>
      </w:tblBorders>
    </w:tblPr>
    <w:tcPr>
      <w:shd w:val="clear" w:color="auto" w:fill="FACB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3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  <w:insideV w:val="single" w:sz="8" w:space="0" w:color="19C5FF" w:themeColor="accent1" w:themeTint="BF"/>
      </w:tblBorders>
    </w:tblPr>
    <w:tcPr>
      <w:shd w:val="clear" w:color="auto" w:fill="B3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C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DarkList-Accent6">
    <w:name w:val="Dark List Accent 6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32B9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60C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B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C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0C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12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</w:style>
  <w:style w:type="paragraph" w:styleId="Bibliography">
    <w:name w:val="Bibliography"/>
    <w:basedOn w:val="ZsysbasisAuris"/>
    <w:next w:val="BasistekstAuris"/>
    <w:uiPriority w:val="98"/>
    <w:semiHidden/>
    <w:rsid w:val="00E07762"/>
  </w:style>
  <w:style w:type="paragraph" w:styleId="Quote">
    <w:name w:val="Quote"/>
    <w:basedOn w:val="ZsysbasisAuris"/>
    <w:next w:val="BasistekstAuris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333366" w:themeColor="text1"/>
      <w:sz w:val="18"/>
      <w:szCs w:val="18"/>
    </w:rPr>
  </w:style>
  <w:style w:type="paragraph" w:styleId="IntenseQuote">
    <w:name w:val="Intense Quote"/>
    <w:basedOn w:val="ZsysbasisAuris"/>
    <w:next w:val="BasistekstAuris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indnootmarkering Auris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Auris"/>
    <w:next w:val="BasistekstAuris"/>
    <w:uiPriority w:val="98"/>
    <w:semiHidden/>
    <w:rsid w:val="00E7078D"/>
    <w:pPr>
      <w:ind w:left="720"/>
    </w:p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CommentSubject">
    <w:name w:val="annotation subject"/>
    <w:basedOn w:val="ZsysbasisAuris"/>
    <w:next w:val="BasistekstAuris"/>
    <w:link w:val="CommentSubjectChar"/>
    <w:uiPriority w:val="98"/>
    <w:semiHidden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333366" w:themeColor="text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AurisChar"/>
    <w:link w:val="BodyText"/>
    <w:semiHidden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Auris"/>
    <w:next w:val="BasistekstAuris"/>
    <w:link w:val="BodyTextIndent2Char"/>
    <w:uiPriority w:val="98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Auris"/>
    <w:next w:val="BasistekstAuris"/>
    <w:link w:val="BodyTextIndent3Char"/>
    <w:uiPriority w:val="98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ColorfulGrid">
    <w:name w:val="Colorful Grid"/>
    <w:basedOn w:val="TableNormal"/>
    <w:uiPriority w:val="73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</w:rPr>
      <w:tblPr/>
      <w:tcPr>
        <w:shd w:val="clear" w:color="auto" w:fill="9F9FCF" w:themeFill="tex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9F9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7E7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3D" w:themeColor="text1" w:themeShade="99"/>
          <w:insideV w:val="nil"/>
        </w:tcBorders>
        <w:shd w:val="clear" w:color="auto" w:fill="1E1E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8888C3" w:themeFill="tex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F9FCF" w:themeColor="text1" w:themeTint="66"/>
        <w:left w:val="single" w:sz="4" w:space="0" w:color="9F9FCF" w:themeColor="text1" w:themeTint="66"/>
        <w:bottom w:val="single" w:sz="4" w:space="0" w:color="9F9FCF" w:themeColor="text1" w:themeTint="66"/>
        <w:right w:val="single" w:sz="4" w:space="0" w:color="9F9FCF" w:themeColor="text1" w:themeTint="66"/>
        <w:insideH w:val="single" w:sz="4" w:space="0" w:color="9F9FCF" w:themeColor="text1" w:themeTint="66"/>
        <w:insideV w:val="single" w:sz="4" w:space="0" w:color="9F9FC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4E0FF" w:themeColor="accent1" w:themeTint="66"/>
        <w:left w:val="single" w:sz="4" w:space="0" w:color="84E0FF" w:themeColor="accent1" w:themeTint="66"/>
        <w:bottom w:val="single" w:sz="4" w:space="0" w:color="84E0FF" w:themeColor="accent1" w:themeTint="66"/>
        <w:right w:val="single" w:sz="4" w:space="0" w:color="84E0FF" w:themeColor="accent1" w:themeTint="66"/>
        <w:insideH w:val="single" w:sz="4" w:space="0" w:color="84E0FF" w:themeColor="accent1" w:themeTint="66"/>
        <w:insideV w:val="single" w:sz="4" w:space="0" w:color="84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CC0" w:themeColor="accent2" w:themeTint="66"/>
        <w:left w:val="single" w:sz="4" w:space="0" w:color="F7ACC0" w:themeColor="accent2" w:themeTint="66"/>
        <w:bottom w:val="single" w:sz="4" w:space="0" w:color="F7ACC0" w:themeColor="accent2" w:themeTint="66"/>
        <w:right w:val="single" w:sz="4" w:space="0" w:color="F7ACC0" w:themeColor="accent2" w:themeTint="66"/>
        <w:insideH w:val="single" w:sz="4" w:space="0" w:color="F7ACC0" w:themeColor="accent2" w:themeTint="66"/>
        <w:insideV w:val="single" w:sz="4" w:space="0" w:color="F7AC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CC99" w:themeColor="accent3" w:themeTint="66"/>
        <w:left w:val="single" w:sz="4" w:space="0" w:color="FFCC99" w:themeColor="accent3" w:themeTint="66"/>
        <w:bottom w:val="single" w:sz="4" w:space="0" w:color="FFCC99" w:themeColor="accent3" w:themeTint="66"/>
        <w:right w:val="single" w:sz="4" w:space="0" w:color="FFCC99" w:themeColor="accent3" w:themeTint="66"/>
        <w:insideH w:val="single" w:sz="4" w:space="0" w:color="FFCC99" w:themeColor="accent3" w:themeTint="66"/>
        <w:insideV w:val="single" w:sz="4" w:space="0" w:color="FFCC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1F1FF" w:themeColor="accent4" w:themeTint="66"/>
        <w:left w:val="single" w:sz="4" w:space="0" w:color="C1F1FF" w:themeColor="accent4" w:themeTint="66"/>
        <w:bottom w:val="single" w:sz="4" w:space="0" w:color="C1F1FF" w:themeColor="accent4" w:themeTint="66"/>
        <w:right w:val="single" w:sz="4" w:space="0" w:color="C1F1FF" w:themeColor="accent4" w:themeTint="66"/>
        <w:insideH w:val="single" w:sz="4" w:space="0" w:color="C1F1FF" w:themeColor="accent4" w:themeTint="66"/>
        <w:insideV w:val="single" w:sz="4" w:space="0" w:color="C1F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E0F4" w:themeColor="accent5" w:themeTint="66"/>
        <w:left w:val="single" w:sz="4" w:space="0" w:color="F7E0F4" w:themeColor="accent5" w:themeTint="66"/>
        <w:bottom w:val="single" w:sz="4" w:space="0" w:color="F7E0F4" w:themeColor="accent5" w:themeTint="66"/>
        <w:right w:val="single" w:sz="4" w:space="0" w:color="F7E0F4" w:themeColor="accent5" w:themeTint="66"/>
        <w:insideH w:val="single" w:sz="4" w:space="0" w:color="F7E0F4" w:themeColor="accent5" w:themeTint="66"/>
        <w:insideV w:val="single" w:sz="4" w:space="0" w:color="F7E0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7070B7" w:themeColor="text1" w:themeTint="99"/>
        <w:bottom w:val="single" w:sz="2" w:space="0" w:color="7070B7" w:themeColor="text1" w:themeTint="99"/>
        <w:insideH w:val="single" w:sz="2" w:space="0" w:color="7070B7" w:themeColor="text1" w:themeTint="99"/>
        <w:insideV w:val="single" w:sz="2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B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7D0FF" w:themeColor="accent1" w:themeTint="99"/>
        <w:bottom w:val="single" w:sz="2" w:space="0" w:color="47D0FF" w:themeColor="accent1" w:themeTint="99"/>
        <w:insideH w:val="single" w:sz="2" w:space="0" w:color="47D0FF" w:themeColor="accent1" w:themeTint="99"/>
        <w:insideV w:val="single" w:sz="2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82A0" w:themeColor="accent2" w:themeTint="99"/>
        <w:bottom w:val="single" w:sz="2" w:space="0" w:color="F382A0" w:themeColor="accent2" w:themeTint="99"/>
        <w:insideH w:val="single" w:sz="2" w:space="0" w:color="F382A0" w:themeColor="accent2" w:themeTint="99"/>
        <w:insideV w:val="single" w:sz="2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2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B266" w:themeColor="accent3" w:themeTint="99"/>
        <w:bottom w:val="single" w:sz="2" w:space="0" w:color="FFB266" w:themeColor="accent3" w:themeTint="99"/>
        <w:insideH w:val="single" w:sz="2" w:space="0" w:color="FFB266" w:themeColor="accent3" w:themeTint="99"/>
        <w:insideV w:val="single" w:sz="2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3EBFF" w:themeColor="accent4" w:themeTint="99"/>
        <w:bottom w:val="single" w:sz="2" w:space="0" w:color="A3EBFF" w:themeColor="accent4" w:themeTint="99"/>
        <w:insideH w:val="single" w:sz="2" w:space="0" w:color="A3EBFF" w:themeColor="accent4" w:themeTint="99"/>
        <w:insideV w:val="single" w:sz="2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E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D1EF" w:themeColor="accent5" w:themeTint="99"/>
        <w:bottom w:val="single" w:sz="2" w:space="0" w:color="F3D1EF" w:themeColor="accent5" w:themeTint="99"/>
        <w:insideH w:val="single" w:sz="2" w:space="0" w:color="F3D1EF" w:themeColor="accent5" w:themeTint="99"/>
        <w:insideV w:val="single" w:sz="2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1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9F9FC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84E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7ACC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CC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C1F1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7E0F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7"/>
    <w:unhideWhenUsed/>
    <w:rsid w:val="0019042B"/>
    <w:rPr>
      <w:color w:val="2B579A"/>
      <w:shd w:val="clear" w:color="auto" w:fill="E1DFDD"/>
    </w:rPr>
  </w:style>
  <w:style w:type="table" w:styleId="LightGrid">
    <w:name w:val="Light Grid"/>
    <w:basedOn w:val="TableNorma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1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  <w:shd w:val="clear" w:color="auto" w:fill="C4C4E1" w:themeFill="text1" w:themeFillTint="3F"/>
      </w:tcPr>
    </w:tblStylePr>
    <w:tblStylePr w:type="band2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1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  <w:shd w:val="clear" w:color="auto" w:fill="B3ECFF" w:themeFill="accent1" w:themeFillTint="3F"/>
      </w:tcPr>
    </w:tblStylePr>
    <w:tblStylePr w:type="band2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9042B"/>
    <w:pPr>
      <w:spacing w:line="240" w:lineRule="auto"/>
    </w:pPr>
    <w:rPr>
      <w:color w:val="26264C" w:themeColor="text1" w:themeShade="BF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</w:style>
  <w:style w:type="table" w:styleId="ListTable1Light">
    <w:name w:val="List Table 1 Light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bottom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bottom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bottom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bottom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bottom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bottom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33366" w:themeColor="text1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66" w:themeColor="text1"/>
          <w:right w:val="single" w:sz="4" w:space="0" w:color="333366" w:themeColor="text1"/>
        </w:tcBorders>
      </w:tcPr>
    </w:tblStylePr>
    <w:tblStylePr w:type="band1Horz">
      <w:tblPr/>
      <w:tcPr>
        <w:tcBorders>
          <w:top w:val="single" w:sz="4" w:space="0" w:color="333366" w:themeColor="text1"/>
          <w:bottom w:val="single" w:sz="4" w:space="0" w:color="3333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66" w:themeColor="text1"/>
          <w:left w:val="nil"/>
        </w:tcBorders>
      </w:tcPr>
    </w:tblStylePr>
    <w:tblStylePr w:type="swCell">
      <w:tblPr/>
      <w:tcPr>
        <w:tcBorders>
          <w:top w:val="double" w:sz="4" w:space="0" w:color="333366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9CC" w:themeColor="accent1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CC" w:themeColor="accent1"/>
          <w:right w:val="single" w:sz="4" w:space="0" w:color="0099CC" w:themeColor="accent1"/>
        </w:tcBorders>
      </w:tcPr>
    </w:tblStylePr>
    <w:tblStylePr w:type="band1Horz">
      <w:tblPr/>
      <w:tcPr>
        <w:tcBorders>
          <w:top w:val="single" w:sz="4" w:space="0" w:color="0099CC" w:themeColor="accent1"/>
          <w:bottom w:val="single" w:sz="4" w:space="0" w:color="0099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CC" w:themeColor="accent1"/>
          <w:left w:val="nil"/>
        </w:tcBorders>
      </w:tcPr>
    </w:tblStylePr>
    <w:tblStylePr w:type="swCell">
      <w:tblPr/>
      <w:tcPr>
        <w:tcBorders>
          <w:top w:val="double" w:sz="4" w:space="0" w:color="0099C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062" w:themeColor="accent2"/>
          <w:right w:val="single" w:sz="4" w:space="0" w:color="EB3062" w:themeColor="accent2"/>
        </w:tcBorders>
      </w:tcPr>
    </w:tblStylePr>
    <w:tblStylePr w:type="band1Horz">
      <w:tblPr/>
      <w:tcPr>
        <w:tcBorders>
          <w:top w:val="single" w:sz="4" w:space="0" w:color="EB3062" w:themeColor="accent2"/>
          <w:bottom w:val="single" w:sz="4" w:space="0" w:color="EB306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062" w:themeColor="accent2"/>
          <w:left w:val="nil"/>
        </w:tcBorders>
      </w:tcPr>
    </w:tblStylePr>
    <w:tblStylePr w:type="swCell">
      <w:tblPr/>
      <w:tcPr>
        <w:tcBorders>
          <w:top w:val="double" w:sz="4" w:space="0" w:color="EB306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000" w:themeColor="accent3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00" w:themeColor="accent3"/>
          <w:right w:val="single" w:sz="4" w:space="0" w:color="FF8000" w:themeColor="accent3"/>
        </w:tcBorders>
      </w:tcPr>
    </w:tblStylePr>
    <w:tblStylePr w:type="band1Horz">
      <w:tblPr/>
      <w:tcPr>
        <w:tcBorders>
          <w:top w:val="single" w:sz="4" w:space="0" w:color="FF8000" w:themeColor="accent3"/>
          <w:bottom w:val="single" w:sz="4" w:space="0" w:color="FF8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00" w:themeColor="accent3"/>
          <w:left w:val="nil"/>
        </w:tcBorders>
      </w:tcPr>
    </w:tblStylePr>
    <w:tblStylePr w:type="swCell">
      <w:tblPr/>
      <w:tcPr>
        <w:tcBorders>
          <w:top w:val="double" w:sz="4" w:space="0" w:color="FF8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DEFF" w:themeColor="accent4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DEFF" w:themeColor="accent4"/>
          <w:right w:val="single" w:sz="4" w:space="0" w:color="66DEFF" w:themeColor="accent4"/>
        </w:tcBorders>
      </w:tcPr>
    </w:tblStylePr>
    <w:tblStylePr w:type="band1Horz">
      <w:tblPr/>
      <w:tcPr>
        <w:tcBorders>
          <w:top w:val="single" w:sz="4" w:space="0" w:color="66DEFF" w:themeColor="accent4"/>
          <w:bottom w:val="single" w:sz="4" w:space="0" w:color="66DE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DEFF" w:themeColor="accent4"/>
          <w:left w:val="nil"/>
        </w:tcBorders>
      </w:tcPr>
    </w:tblStylePr>
    <w:tblStylePr w:type="swCell">
      <w:tblPr/>
      <w:tcPr>
        <w:tcBorders>
          <w:top w:val="double" w:sz="4" w:space="0" w:color="66DE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B3E6" w:themeColor="accent5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B3E6" w:themeColor="accent5"/>
          <w:right w:val="single" w:sz="4" w:space="0" w:color="EBB3E6" w:themeColor="accent5"/>
        </w:tcBorders>
      </w:tcPr>
    </w:tblStylePr>
    <w:tblStylePr w:type="band1Horz">
      <w:tblPr/>
      <w:tcPr>
        <w:tcBorders>
          <w:top w:val="single" w:sz="4" w:space="0" w:color="EBB3E6" w:themeColor="accent5"/>
          <w:bottom w:val="single" w:sz="4" w:space="0" w:color="EBB3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B3E6" w:themeColor="accent5"/>
          <w:left w:val="nil"/>
        </w:tcBorders>
      </w:tcPr>
    </w:tblStylePr>
    <w:tblStylePr w:type="swCell">
      <w:tblPr/>
      <w:tcPr>
        <w:tcBorders>
          <w:top w:val="double" w:sz="4" w:space="0" w:color="EBB3E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66" w:themeColor="text1"/>
        <w:left w:val="single" w:sz="24" w:space="0" w:color="333366" w:themeColor="text1"/>
        <w:bottom w:val="single" w:sz="24" w:space="0" w:color="333366" w:themeColor="text1"/>
        <w:right w:val="single" w:sz="24" w:space="0" w:color="333366" w:themeColor="text1"/>
      </w:tblBorders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9CC" w:themeColor="accent1"/>
        <w:left w:val="single" w:sz="24" w:space="0" w:color="0099CC" w:themeColor="accent1"/>
        <w:bottom w:val="single" w:sz="24" w:space="0" w:color="0099CC" w:themeColor="accent1"/>
        <w:right w:val="single" w:sz="24" w:space="0" w:color="0099CC" w:themeColor="accent1"/>
      </w:tblBorders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062" w:themeColor="accent2"/>
        <w:left w:val="single" w:sz="24" w:space="0" w:color="EB3062" w:themeColor="accent2"/>
        <w:bottom w:val="single" w:sz="24" w:space="0" w:color="EB3062" w:themeColor="accent2"/>
        <w:right w:val="single" w:sz="24" w:space="0" w:color="EB3062" w:themeColor="accent2"/>
      </w:tblBorders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00" w:themeColor="accent3"/>
        <w:left w:val="single" w:sz="24" w:space="0" w:color="FF8000" w:themeColor="accent3"/>
        <w:bottom w:val="single" w:sz="24" w:space="0" w:color="FF8000" w:themeColor="accent3"/>
        <w:right w:val="single" w:sz="24" w:space="0" w:color="FF8000" w:themeColor="accent3"/>
      </w:tblBorders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DEFF" w:themeColor="accent4"/>
        <w:left w:val="single" w:sz="24" w:space="0" w:color="66DEFF" w:themeColor="accent4"/>
        <w:bottom w:val="single" w:sz="24" w:space="0" w:color="66DEFF" w:themeColor="accent4"/>
        <w:right w:val="single" w:sz="24" w:space="0" w:color="66DEFF" w:themeColor="accent4"/>
      </w:tblBorders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B3E6" w:themeColor="accent5"/>
        <w:left w:val="single" w:sz="24" w:space="0" w:color="EBB3E6" w:themeColor="accent5"/>
        <w:bottom w:val="single" w:sz="24" w:space="0" w:color="EBB3E6" w:themeColor="accent5"/>
        <w:right w:val="single" w:sz="24" w:space="0" w:color="EBB3E6" w:themeColor="accent5"/>
      </w:tblBorders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333366" w:themeColor="text1"/>
        <w:bottom w:val="single" w:sz="4" w:space="0" w:color="33336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6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0099CC" w:themeColor="accent1"/>
        <w:bottom w:val="single" w:sz="4" w:space="0" w:color="0099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EB3062" w:themeColor="accent2"/>
        <w:bottom w:val="single" w:sz="4" w:space="0" w:color="EB30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30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8000" w:themeColor="accent3"/>
        <w:bottom w:val="single" w:sz="4" w:space="0" w:color="FF8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8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66DEFF" w:themeColor="accent4"/>
        <w:bottom w:val="single" w:sz="4" w:space="0" w:color="66DE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DE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EBB3E6" w:themeColor="accent5"/>
        <w:bottom w:val="single" w:sz="4" w:space="0" w:color="EBB3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B3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6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6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6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6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06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06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06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06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DE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DE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DE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DE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B3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B3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B3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B3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  <w:insideV w:val="single" w:sz="8" w:space="0" w:color="5050A1" w:themeColor="text1" w:themeTint="BF"/>
      </w:tblBorders>
    </w:tblPr>
    <w:tcPr>
      <w:shd w:val="clear" w:color="auto" w:fill="C4C4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050A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cPr>
      <w:shd w:val="clear" w:color="auto" w:fill="C4C4E1" w:themeFill="text1" w:themeFillTint="3F"/>
    </w:tcPr>
    <w:tblStylePr w:type="firstRow">
      <w:rPr>
        <w:b/>
        <w:bCs/>
        <w:color w:val="333366" w:themeColor="text1"/>
      </w:rPr>
      <w:tblPr/>
      <w:tcPr>
        <w:shd w:val="clear" w:color="auto" w:fill="E7E7F3" w:themeFill="tex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E7" w:themeFill="text1" w:themeFillTint="33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tcBorders>
          <w:insideH w:val="single" w:sz="6" w:space="0" w:color="333366" w:themeColor="text1"/>
          <w:insideV w:val="single" w:sz="6" w:space="0" w:color="333366" w:themeColor="text1"/>
        </w:tcBorders>
        <w:shd w:val="clear" w:color="auto" w:fill="8888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C3" w:themeFill="text1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66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shd w:val="clear" w:color="auto" w:fill="C4C4E1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shd w:val="clear" w:color="auto" w:fill="B3ECFF" w:themeFill="accen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DefaultParagraphFont"/>
    <w:uiPriority w:val="97"/>
    <w:unhideWhenUsed/>
    <w:rsid w:val="0019042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787C3" w:themeColor="text1" w:themeTint="80"/>
        <w:bottom w:val="single" w:sz="4" w:space="0" w:color="8787C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787C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2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1Horz">
      <w:tblPr/>
      <w:tcPr>
        <w:tcBorders>
          <w:top w:val="single" w:sz="4" w:space="0" w:color="8787C3" w:themeColor="text1" w:themeTint="80"/>
          <w:bottom w:val="single" w:sz="4" w:space="0" w:color="8787C3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787C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7C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7C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7C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7C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DefaultParagraphFont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DefaultParagraphFont"/>
    <w:uiPriority w:val="97"/>
    <w:unhideWhenUsed/>
    <w:rsid w:val="0019042B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DefaultParagraphFont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DefaultParagraphFont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8"/>
    <w:semiHidden/>
    <w:unhideWhenUsed/>
    <w:rsid w:val="000A4A75"/>
    <w:rPr>
      <w:u w:val="dotted"/>
    </w:rPr>
  </w:style>
  <w:style w:type="character" w:styleId="SmartLink">
    <w:name w:val="Smart Link"/>
    <w:basedOn w:val="DefaultParagraphFont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8"/>
    <w:semiHidden/>
    <w:unhideWhenUsed/>
    <w:rsid w:val="000A4A75"/>
    <w:rPr>
      <w:color w:val="2B579A"/>
      <w:shd w:val="clear" w:color="auto" w:fill="E1DFDD"/>
    </w:rPr>
  </w:style>
  <w:style w:type="character" w:customStyle="1" w:styleId="Heading1Char">
    <w:name w:val="Heading 1 Char"/>
    <w:aliases w:val="Kop 1 Auris Char"/>
    <w:basedOn w:val="DefaultParagraphFont"/>
    <w:link w:val="Heading1"/>
    <w:rsid w:val="00BF1676"/>
    <w:rPr>
      <w:rFonts w:ascii="Calibri Light" w:hAnsi="Calibri Light"/>
      <w:b/>
      <w:bCs/>
      <w:color w:val="333366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Auris">
      <a:dk1>
        <a:srgbClr val="333366"/>
      </a:dk1>
      <a:lt1>
        <a:srgbClr val="FFFFFF"/>
      </a:lt1>
      <a:dk2>
        <a:srgbClr val="000000"/>
      </a:dk2>
      <a:lt2>
        <a:srgbClr val="FFFFFF"/>
      </a:lt2>
      <a:accent1>
        <a:srgbClr val="0099CC"/>
      </a:accent1>
      <a:accent2>
        <a:srgbClr val="EB3062"/>
      </a:accent2>
      <a:accent3>
        <a:srgbClr val="FF8000"/>
      </a:accent3>
      <a:accent4>
        <a:srgbClr val="66DEFF"/>
      </a:accent4>
      <a:accent5>
        <a:srgbClr val="EBB3E6"/>
      </a:accent5>
      <a:accent6>
        <a:srgbClr val="FFFFFF"/>
      </a:accent6>
      <a:hlink>
        <a:srgbClr val="000000"/>
      </a:hlink>
      <a:folHlink>
        <a:srgbClr val="00000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6" ma:contentTypeDescription="Een nieuw document maken." ma:contentTypeScope="" ma:versionID="aa6ed7b5074a2dc66f31cc4267d7db7c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a74ca79ba6a03652bdd35d8ba87b4f1b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382b6c-e61f-4bce-b859-f21d47fe645a">
      <Terms xmlns="http://schemas.microsoft.com/office/infopath/2007/PartnerControls"/>
    </lcf76f155ced4ddcb4097134ff3c332f>
    <TaxCatchAll xmlns="82e0b6db-396f-4f5a-9786-2ac5d5bde2e3" xsi:nil="true"/>
    <Datum xmlns="9e382b6c-e61f-4bce-b859-f21d47fe64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B7874-07DE-4C86-8FB8-8F06511DA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72EE5-9F8B-4092-A254-7DFF413C4E6C}"/>
</file>

<file path=customXml/itemProps3.xml><?xml version="1.0" encoding="utf-8"?>
<ds:datastoreItem xmlns:ds="http://schemas.openxmlformats.org/officeDocument/2006/customXml" ds:itemID="{555549A0-911D-4E5D-A13D-C729DACBB3D8}">
  <ds:schemaRefs>
    <ds:schemaRef ds:uri="http://purl.org/dc/elements/1.1/"/>
    <ds:schemaRef ds:uri="0fbe67d0-7d18-46db-abce-2625053e044c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90dbf67b-e90b-4cbf-9ab9-e222438cc63c"/>
    <ds:schemaRef ds:uri="990cf2bf-6270-4d0e-a894-e29a38d066e5"/>
  </ds:schemaRefs>
</ds:datastoreItem>
</file>

<file path=customXml/itemProps4.xml><?xml version="1.0" encoding="utf-8"?>
<ds:datastoreItem xmlns:ds="http://schemas.openxmlformats.org/officeDocument/2006/customXml" ds:itemID="{A2E1A7AE-CFE1-4871-BBEB-EDA391118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4</DocSecurity>
  <Lines>14</Lines>
  <Paragraphs>4</Paragraphs>
  <ScaleCrop>false</ScaleCrop>
  <Company>Koninklijke Auris Groep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Bergwerff, Jorgen</dc:creator>
  <cp:keywords/>
  <dc:description/>
  <cp:lastModifiedBy>Kanters, Amanda</cp:lastModifiedBy>
  <cp:revision>5</cp:revision>
  <cp:lastPrinted>2020-07-02T13:00:00Z</cp:lastPrinted>
  <dcterms:created xsi:type="dcterms:W3CDTF">2025-03-03T10:03:00Z</dcterms:created>
  <dcterms:modified xsi:type="dcterms:W3CDTF">2025-03-03T10:26:00Z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0x0101009FF6B97ABEBA6A48B70204E0DEC623B9</vt:lpwstr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